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71af" w14:textId="2757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техникалық регламенттерінің (Кеден одағының техникалық регламенттерінің)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15 тамыздағы № 119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және ақпараттық өзара іс-қимыл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(2014 жылғы 29 мамырдағы Еуразиялық экономикалық одақ туралы шартқа № 3 қосымша) және Еуразиялық экономикалық комиссия Алқасының 2015 жылғы 17 қарашадағы № 155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одақтың нормативтік-анықтамалық ақпаратының бірыңғай жүйесі туралы ережені басшылыққа ала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2019 жылғы2 сәуірдегі № 52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одақтың техникалық регламенттерінің (Кеден одағының техникалық регламенттерінің) тізбесіне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техникалық регламенттерінің (Кеден одағының техникалық регламенттерінің) тізбесіне енгізілетін ӨЗГЕРІСТЕР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I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1-кесте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"001" деген коды бар позиция мынадай редакцияда жазылсын: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 ТР 001/2011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"Теміржол жылжымалы құрамының қауіпсіздігі туралы"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"002" деген коды бар позиция мынадай редакцияда жазылсын: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 ТР 002/2011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"Жоғары жылдамдықты теміржол көлігінің қауіпсіздігі туралы"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"003" деген коды бар позиция мынадай редакцияда жазылсын: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 ТР 003/2011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"Теміржол көлігі инфрақұрылымының қауіпсіздігі туралы"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"031" деген коды бар позиция мынадай редакцияда жазылсын: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 ТР 031/2012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"Ауыл шаруашылығы және орман шаруашылығы тракторлары мен олардың тіркемелерінің қауіпсіздігі туралы"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"046" деген коды бар позиция мынадай редакцияда жазылсын: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ТР 046/2018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"Тасымалдауға және (немесе) пайдалануға дайындалған табиғи жанғыш газдың қауіпсіздігі туралы"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"047" деген коды бар позициядан кейін мынадай мазмұндағы позициялармен толықтырылсын: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ТР 048/2019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"Энергия тұтынатын құрылғылардың энергетикалық тиімділігіне қойылатын талаптар туралы"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ТР 049/2020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"Сұйық және газ тәрізді көмірсутектерді тасымалдауға арналған магистральдық құбырларға қойылатын талаптар туралы"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ТР 050/2021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қорғанысқа және табиғи және техногендік сипаттағы төтенше жағдайлардан қорғауға арналған өнімнің қауіпсіздігі туралы"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ТР 051/2021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 еті мен оны қайта өңдеу өнімдерінің қауіпсіздігі туралы"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ТР 052/2021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"Метрополитеннің жылжымалы құрамының қауіпсіздігі туралы"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2-кестеде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"РГР" деген коды бар позициядан кейін мынадай мазмұндағы позициямен толықтырылсын: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авторлық қадағалау";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"ГК" деген коды бар позициядан кейін мынадай мазмұндағы позициямен толықтырылсын: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құрылысты бақылау (техникалық қадағалау)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бақылауы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қабылдау";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"Э" деген коды бар позициядан кейін мынадай мазмұндағы позициямен толықтырылсын: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"ЭҚ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жобалық құжаттаманы сараптау".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</w:t>
      </w:r>
      <w:r>
        <w:rPr>
          <w:rFonts w:ascii="Times New Roman"/>
          <w:b w:val="false"/>
          <w:i w:val="false"/>
          <w:color w:val="000000"/>
          <w:sz w:val="28"/>
        </w:rPr>
        <w:t>II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 5-позиция мынадай редакцияда жазылсын: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Белгіленімі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1022-2023 (1-ред.)";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 6-позиция мынадай редакцияда жазылсын: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Анықтамалықты (сыныптауышты) қабылдау (бекіту) туралы актінің деректемелері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экономикалық комиссия Алқасының 2019 жылғы 2 сәуірдегі № 52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 7-позиция мынадай редакцияда жазылсын: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Анықтамалықтың (сыныптауыштың) қолданысқа енгізілген (қолданыла бастаған) күні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05.05.2019";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 22-позиция мынадай редакцияда жазылсын: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 Алқасының 2023 жылғы 15 тамыздағы № 119 шешімімен тізбенің жекелеген позицияларына өзгерістер енгізілді (позициялар кодтарын өзгертпестен), сондай-ақ жаңа позициялар қосылды".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