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96dd" w14:textId="0719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ауыл шаруашылығы тауарларының жекелеген түрлеріне қатысты 2024 жылға арналған тарифтік квоталарды, сондай-ақ Еуразиялық экономикалық одаққа мүше мемлекеттерге әкелінетін осы тауарларға қатысты тарифтік квоталардың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көрсетілген Шартқа </w:t>
      </w:r>
      <w:r>
        <w:rPr>
          <w:rFonts w:ascii="Times New Roman"/>
          <w:b w:val="false"/>
          <w:i w:val="false"/>
          <w:color w:val="000000"/>
          <w:sz w:val="28"/>
        </w:rPr>
        <w:t>№ 6</w:t>
      </w:r>
      <w:r>
        <w:rPr>
          <w:rFonts w:ascii="Times New Roman"/>
          <w:b w:val="false"/>
          <w:i w:val="false"/>
          <w:color w:val="000000"/>
          <w:sz w:val="28"/>
        </w:rPr>
        <w:t xml:space="preserve"> және 7 қосымшаларына және 2011 жылғы 19 мамырдағы Көпжақты сауда жүйесі шеңберінде Кеден одағының жұмыс істеуі туралы шартқа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кедендік аумағына әкелінетін ауыл шаруашылығы тауарларының жекелеген түрлеріне қатысты 2024 жылға арналған тарифтік квоталар белгіленсін және Еуразиялық экономикалық одаққа мүше мемлекеттердің аумағына әкелінетін осы тауарларға қатысты тарифтік квоталардың (бұдан әрі – тарифтік квоталар) көлемдері бөлінсін.</w:t>
      </w:r>
    </w:p>
    <w:bookmarkStart w:name="z3" w:id="0"/>
    <w:p>
      <w:pPr>
        <w:spacing w:after="0"/>
        <w:ind w:left="0"/>
        <w:jc w:val="both"/>
      </w:pPr>
      <w:r>
        <w:rPr>
          <w:rFonts w:ascii="Times New Roman"/>
          <w:b w:val="false"/>
          <w:i w:val="false"/>
          <w:color w:val="000000"/>
          <w:sz w:val="28"/>
        </w:rPr>
        <w:t>
      2. Тарифтік квоталар ТМД-ға қатысушы елдерде шығарылатын және әкелінетін тауарларды қоспағанда ішкі тұтыну үшін шығару кедендік рәсіміне орналастырылған Еуразиялық экономикалық одақтың кедендік аумағына әкелінетін ауыл шаруашылығы тауарларына қатысты қолданылады деп белгіленсін.</w:t>
      </w:r>
    </w:p>
    <w:bookmarkEnd w:id="0"/>
    <w:bookmarkStart w:name="z4" w:id="1"/>
    <w:p>
      <w:pPr>
        <w:spacing w:after="0"/>
        <w:ind w:left="0"/>
        <w:jc w:val="both"/>
      </w:pPr>
      <w:r>
        <w:rPr>
          <w:rFonts w:ascii="Times New Roman"/>
          <w:b w:val="false"/>
          <w:i w:val="false"/>
          <w:color w:val="000000"/>
          <w:sz w:val="28"/>
        </w:rPr>
        <w:t>
      3. Ресей Федерациясы тарифтік квоталардың көлемдерін үшінші елдер арасында Ресей Федерациясының заңнамасына және Ресей Федерациясының Дүниежүзілік сауда ұйымы шеңберіндегі міндеттемелеріне сәйкес бөліп таратуды қамтамасыз етсін.</w:t>
      </w:r>
    </w:p>
    <w:bookmarkEnd w:id="1"/>
    <w:bookmarkStart w:name="z5" w:id="2"/>
    <w:p>
      <w:pPr>
        <w:spacing w:after="0"/>
        <w:ind w:left="0"/>
        <w:jc w:val="both"/>
      </w:pPr>
      <w:r>
        <w:rPr>
          <w:rFonts w:ascii="Times New Roman"/>
          <w:b w:val="false"/>
          <w:i w:val="false"/>
          <w:color w:val="000000"/>
          <w:sz w:val="28"/>
        </w:rPr>
        <w:t>
      4. Еуразиялық экономикалық одаққа мүше мемлекеттер:</w:t>
      </w:r>
    </w:p>
    <w:bookmarkEnd w:id="2"/>
    <w:p>
      <w:pPr>
        <w:spacing w:after="0"/>
        <w:ind w:left="0"/>
        <w:jc w:val="both"/>
      </w:pPr>
      <w:r>
        <w:rPr>
          <w:rFonts w:ascii="Times New Roman"/>
          <w:b w:val="false"/>
          <w:i w:val="false"/>
          <w:color w:val="000000"/>
          <w:sz w:val="28"/>
        </w:rPr>
        <w:t>
      сыртқы қызметке қатысушылар арасында тарифтік квоталардың көлемдерін өз заңнамасына сәйкес бөліп таратуды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тауарлардың импортына лицензиялар беруді жүзеге асыруды тапсырсын.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2023 жылғы 22 тамыздағы </w:t>
            </w:r>
            <w:r>
              <w:br/>
            </w:r>
            <w:r>
              <w:rPr>
                <w:rFonts w:ascii="Times New Roman"/>
                <w:b w:val="false"/>
                <w:i w:val="false"/>
                <w:color w:val="000000"/>
                <w:sz w:val="20"/>
              </w:rPr>
              <w:t>№ 121 шешіміне</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2024 жылы Еуразиялық экономикалық одақтың кедендік аумағына әкелінетін, оларға қатысты тарифтік квоталар белгіленген ауыл шаруашылығы тауарларының жекелеген түрлері және Еуразиялық экономикалық одаққа мүше мемлекеттерге әкелінетін осы тауарларға қатысты 2024 жылға арналған тарифтік квоталардың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тарифтік</w:t>
            </w:r>
            <w:r>
              <w:rPr>
                <w:rFonts w:ascii="Times New Roman"/>
                <w:b w:val="false"/>
                <w:i w:val="false"/>
                <w:color w:val="000000"/>
                <w:sz w:val="20"/>
              </w:rPr>
              <w:t xml:space="preserve"> </w:t>
            </w:r>
            <w:r>
              <w:rPr>
                <w:rFonts w:ascii="Times New Roman"/>
                <w:b/>
                <w:i w:val="false"/>
                <w:color w:val="000000"/>
                <w:sz w:val="20"/>
              </w:rPr>
              <w:t>квоталар</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w:t>
            </w:r>
            <w:r>
              <w:rPr>
                <w:rFonts w:ascii="Times New Roman"/>
                <w:b w:val="false"/>
                <w:i w:val="false"/>
                <w:color w:val="000000"/>
                <w:sz w:val="20"/>
              </w:rPr>
              <w:t xml:space="preserve"> </w:t>
            </w:r>
            <w:r>
              <w:rPr>
                <w:rFonts w:ascii="Times New Roman"/>
                <w:b/>
                <w:i w:val="false"/>
                <w:color w:val="000000"/>
                <w:sz w:val="20"/>
              </w:rPr>
              <w:t>квоталардың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тоңазытылған немесе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сылынбаған мұздатылған жарты немесе ширек ұшасы және үй құстарының сүйегі сылынбаған мұздатылған аяқтары және олардың кесектері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сылынған жас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сүйегі сылынған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сылынған жас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 сылынбаған мұздатылған ұшасының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еті және тағамдық қосымша өнімдері, жас тоңазытылған немесе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сарысуының және түрі өзгерген сүт сарысуының жекелеген түрлері, ұнтақ, түйіршікті немесе басқа да қатты түрдегі, қант немесе басқа да тәттілендіретін заттар қосылмаған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