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950e" w14:textId="42a9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 тізбесінің 2.12-бөліміне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5 қыркүйектегі № 135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37-тармақтарына сәйкес (Еуразиялық экономикалық одақ туралы 2014 жылғы 29 мамырдағы шартқа № 7-қосымша)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тауарлардың тізбесінің </w:t>
      </w:r>
      <w:r>
        <w:rPr>
          <w:rFonts w:ascii="Times New Roman"/>
          <w:b w:val="false"/>
          <w:i w:val="false"/>
          <w:color w:val="000000"/>
          <w:sz w:val="28"/>
        </w:rPr>
        <w:t>2.12-бөліміне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21 сәуірдегі Еуразиялық экономикалық комиссиясы алқасының № 30-шешіміне № 2-қосымша)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30 күнтізбелік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135-шешіміне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 тізбесінің 2.12-бөліміне енгізілетін ӨЗГЕРІСТЕР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I тізім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379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379</w:t>
      </w:r>
      <w:r>
        <w:rPr>
          <w:rFonts w:ascii="Times New Roman"/>
          <w:b w:val="false"/>
          <w:i w:val="false"/>
          <w:color w:val="000000"/>
          <w:vertAlign w:val="superscript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Изотонитазен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2-(5-Нитро-2-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((4-(пропан-2-ил)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оксифенил)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метил)-1H-бензимидазол-1-ил)-N,N-диэтилэтан-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CUMYL-PEGACLONE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туындысы BzCBM-01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MDMB-4en-PINACA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туындысы 2-(1-бутил-1Н-индазол-3-карбоксамидо) сірке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3-метоксифенциклидин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туындысы 1-Фенил циклогексиламин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Дифенидин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туындысы N-метил-1,2-дифенилэтиламин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Клоназолам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Диклазепам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Флубромазолам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Брорфин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Метонитазен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Эутилон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туындысы FLEA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99 000 0".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II тізім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24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-тармақтармен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2933 39 980 0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1-boc-4-AP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 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