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6742" w14:textId="7976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салықтарды төлеу жөніндегі міндетті орындауды қамтамасыз ету сертификаты туралы</w:t>
      </w:r>
    </w:p>
    <w:p>
      <w:pPr>
        <w:spacing w:after="0"/>
        <w:ind w:left="0"/>
        <w:jc w:val="both"/>
      </w:pPr>
      <w:r>
        <w:rPr>
          <w:rFonts w:ascii="Times New Roman"/>
          <w:b w:val="false"/>
          <w:i w:val="false"/>
          <w:color w:val="000000"/>
          <w:sz w:val="28"/>
        </w:rPr>
        <w:t>Еуразиялық экономикалық комиссия Алқасының 2023 жылғы 24 қазандағы № 151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147-бабының </w:t>
      </w:r>
      <w:r>
        <w:rPr>
          <w:rFonts w:ascii="Times New Roman"/>
          <w:b w:val="false"/>
          <w:i w:val="false"/>
          <w:color w:val="000000"/>
          <w:sz w:val="28"/>
        </w:rPr>
        <w:t>5-тармағына</w:t>
      </w:r>
      <w:r>
        <w:rPr>
          <w:rFonts w:ascii="Times New Roman"/>
          <w:b w:val="false"/>
          <w:i w:val="false"/>
          <w:color w:val="000000"/>
          <w:sz w:val="28"/>
        </w:rPr>
        <w:t xml:space="preserve"> сәйкес, 2022 жылғы 19 сәуірдегі кедендік транзиттің кедендік рәсіміне сәйкес Тауарларды тасымалдау (тасымалдау) кезінде кедендік баждарды, салықтарды, арнайы, демпингке қарсы, өтемақы баждарын төлеу жөніндегі міндеттерді орындауды қамтамасыз етуді қолдану ерекшеліктері туралы келісімнің </w:t>
      </w:r>
      <w:r>
        <w:rPr>
          <w:rFonts w:ascii="Times New Roman"/>
          <w:b w:val="false"/>
          <w:i w:val="false"/>
          <w:color w:val="000000"/>
          <w:sz w:val="28"/>
        </w:rPr>
        <w:t>3-бабын</w:t>
      </w:r>
      <w:r>
        <w:rPr>
          <w:rFonts w:ascii="Times New Roman"/>
          <w:b w:val="false"/>
          <w:i w:val="false"/>
          <w:color w:val="000000"/>
          <w:sz w:val="28"/>
        </w:rPr>
        <w:t xml:space="preserve"> ескере отырып, Еуразиялық экономикалық комиссиясының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 бекітілсін:</w:t>
      </w:r>
    </w:p>
    <w:bookmarkEnd w:id="0"/>
    <w:p>
      <w:pPr>
        <w:spacing w:after="0"/>
        <w:ind w:left="0"/>
        <w:jc w:val="both"/>
      </w:pPr>
      <w:r>
        <w:rPr>
          <w:rFonts w:ascii="Times New Roman"/>
          <w:b w:val="false"/>
          <w:i w:val="false"/>
          <w:color w:val="000000"/>
          <w:sz w:val="28"/>
        </w:rPr>
        <w:t xml:space="preserve">
      кедендік баждарды, салықтарды төлеу жөніндегі міндетті орындауды қамтамасыз ету сертификатының </w:t>
      </w:r>
      <w:r>
        <w:rPr>
          <w:rFonts w:ascii="Times New Roman"/>
          <w:b w:val="false"/>
          <w:i w:val="false"/>
          <w:color w:val="000000"/>
          <w:sz w:val="28"/>
        </w:rPr>
        <w:t>нысаны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Кедендік баждарды, салықтарды төлеу жөніндегі міндетті орындауды қамтамасыз ету сертификатын толтыру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 транзиттік декларация бойынша тасымалданатын тауарларға қатысты кедендік баждарды, салықтарды төлеу жөніндегі міндетті орындауды қамтамасыз ету сертификатын пайдалану және осындай сертификатқа өзгерістер (толықтырулар) енгізу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Бірнеше транзиттік декларациялар бойынша тасымалданатын тауарларға қатысты кедендік баждарды, салықтарды төлеу жөніндегі міндетті орындауды қамтамасыз ету сертификатын пайдалану және осындай сертификатқа өзгерістер (толықтырулар) енгізу </w:t>
      </w:r>
      <w:r>
        <w:rPr>
          <w:rFonts w:ascii="Times New Roman"/>
          <w:b w:val="false"/>
          <w:i w:val="false"/>
          <w:color w:val="000000"/>
          <w:sz w:val="28"/>
        </w:rPr>
        <w:t>тәртібі</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2. Күші жойылды деп тану:</w:t>
      </w:r>
    </w:p>
    <w:bookmarkEnd w:id="1"/>
    <w:p>
      <w:pPr>
        <w:spacing w:after="0"/>
        <w:ind w:left="0"/>
        <w:jc w:val="both"/>
      </w:pPr>
      <w:r>
        <w:rPr>
          <w:rFonts w:ascii="Times New Roman"/>
          <w:b w:val="false"/>
          <w:i w:val="false"/>
          <w:color w:val="000000"/>
          <w:sz w:val="28"/>
        </w:rPr>
        <w:t>
      Еуразиялық экономикалық комиссия Алқасының 2019 жылғы 19 қарашадағы № 199 "Кедендік баждарды, салықтарды төлеу жөніндегі міндетті орындауды қамтамасыз ету сертификаты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("Еуразиялық экономикалық комиссия Алқасының кейбір шешімдеріне өзгерістер енгізу туралы" Еуразиялық экономикалық комиссия Алқасының 2020 жылғы 24 қарашадағы № 155 шешіміне қосымша).</w:t>
      </w:r>
    </w:p>
    <w:bookmarkStart w:name="z4" w:id="2"/>
    <w:p>
      <w:pPr>
        <w:spacing w:after="0"/>
        <w:ind w:left="0"/>
        <w:jc w:val="both"/>
      </w:pPr>
      <w:r>
        <w:rPr>
          <w:rFonts w:ascii="Times New Roman"/>
          <w:b w:val="false"/>
          <w:i w:val="false"/>
          <w:color w:val="000000"/>
          <w:sz w:val="28"/>
        </w:rPr>
        <w:t>
      3. Осы шешім 2025 жылғы 1 сәуірден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xml:space="preserve">№ 151 шешімімен </w:t>
            </w:r>
            <w:r>
              <w:br/>
            </w:r>
            <w:r>
              <w:rPr>
                <w:rFonts w:ascii="Times New Roman"/>
                <w:b w:val="false"/>
                <w:i w:val="false"/>
                <w:color w:val="000000"/>
                <w:sz w:val="20"/>
              </w:rPr>
              <w:t>БЕКІТІЛДІ</w:t>
            </w:r>
          </w:p>
        </w:tc>
      </w:tr>
    </w:tbl>
    <w:bookmarkStart w:name="z6" w:id="3"/>
    <w:p>
      <w:pPr>
        <w:spacing w:after="0"/>
        <w:ind w:left="0"/>
        <w:jc w:val="left"/>
      </w:pPr>
      <w:r>
        <w:rPr>
          <w:rFonts w:ascii="Times New Roman"/>
          <w:b/>
          <w:i w:val="false"/>
          <w:color w:val="000000"/>
        </w:rPr>
        <w:t xml:space="preserve"> Кедендік баждарды, салықтарды төлеу жөніндегі міндетті орындауды қамтамасыз ету сертификатының ФОРМАСЫ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баждарды, салықтарды төлеу жөніндегі міндетті орындауды қамтамасыз ету СЕРТИФИКАТЫ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Қолданылу мерзімінің аяқталу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Сертификат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Қамтамасыз етуді ұсынған тұлға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қамтамасыз ету туралы мәліметтер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әдісінің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ұсынуды растайтын құжаттың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Коммерциялық және көліктік (тасымалдау) құжаттар туралы мәліметтер және өзге де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кеден органының мемлекеті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Алдыңғы сертификаттың тіркеу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Сертификатты ұсынған тұлға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Кеден органының тіркеу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Жөнелтуші кеден органының белгілері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xml:space="preserve">№ 151 шешімімен </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Кедендік баждарды, салықтарды төлеу жөніндегі міндетті орындауды қамтамасыз ету сертификатын толтыру ТӘРТІБІ</w:t>
      </w:r>
    </w:p>
    <w:bookmarkEnd w:id="4"/>
    <w:bookmarkStart w:name="z9" w:id="5"/>
    <w:p>
      <w:pPr>
        <w:spacing w:after="0"/>
        <w:ind w:left="0"/>
        <w:jc w:val="both"/>
      </w:pPr>
      <w:r>
        <w:rPr>
          <w:rFonts w:ascii="Times New Roman"/>
          <w:b w:val="false"/>
          <w:i w:val="false"/>
          <w:color w:val="000000"/>
          <w:sz w:val="28"/>
        </w:rPr>
        <w:t>
      1. Осы тәртіп кедендік баждарды, салықтарды төлеу жөніндегі міндетті орындауды қамтамасыз ету сертификатын (бұдан әрі – сертификат) электрондық құжат түрінде және қағаз жеткізгіштегі құжат түрінде толтыру қағидаларын, сондай-ақ оның қолданылу мерзімін айқындау қағидаларын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тәртіп Еуразиялық экономикалық одақ Кеден кодексінің (бұдан әрі – Кодекс) 143-бабы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сәйкес Еуразиялық экономикалық комиссия айқындаған жағдайларда, кедендік баждарды, салықтарды төлеу жөніндегі міндеттің орындалуын қамтамасыз етуді ұсынуды растау мақсатында, сондай-ақ арнайы, демпингке қарсы, өтемақы баждарын (бұдан әрі тиісінше-қамтамасыз ету, баждар, салықтар) төлеу жөніндегі міндеттің орындалуын қамтамасыз етуді ұсынуды растау мақсатында сертификатты пайдалану кезінде қолданылады.</w:t>
      </w:r>
    </w:p>
    <w:p>
      <w:pPr>
        <w:spacing w:after="0"/>
        <w:ind w:left="0"/>
        <w:jc w:val="both"/>
      </w:pPr>
      <w:r>
        <w:rPr>
          <w:rFonts w:ascii="Times New Roman"/>
          <w:b w:val="false"/>
          <w:i w:val="false"/>
          <w:color w:val="000000"/>
          <w:sz w:val="28"/>
        </w:rPr>
        <w:t xml:space="preserve">
      Бір транзиттік декларация бойынша тасымалданатын тауарларға қатысты қамтамасыз етуді ұсынуды растайтын сертификат (бұдан әрі – біржолғы сертификат) электрондық құжат түрінде ресімделеді, ал Кодекстің 147-бабының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оны қағаз жеткізгіштегі құжат түрінде ресімдеуге жол беріледі.</w:t>
      </w:r>
    </w:p>
    <w:p>
      <w:pPr>
        <w:spacing w:after="0"/>
        <w:ind w:left="0"/>
        <w:jc w:val="both"/>
      </w:pPr>
      <w:r>
        <w:rPr>
          <w:rFonts w:ascii="Times New Roman"/>
          <w:b w:val="false"/>
          <w:i w:val="false"/>
          <w:color w:val="000000"/>
          <w:sz w:val="28"/>
        </w:rPr>
        <w:t>
      Бірнеше транзиттік декларациялар бойынша тасымалданатын тауарларға қатысты бас қамтамасыз етуді ұсынуды растайтын Сертификат (бұдан әрі – бас сертификат) электрондық құжат түрінде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Электрондық құжат түріндегі Сертификат Еуразиялық экономикалық комиссия айқындайтын құрылымға сәйкес толтырылады.</w:t>
      </w:r>
    </w:p>
    <w:p>
      <w:pPr>
        <w:spacing w:after="0"/>
        <w:ind w:left="0"/>
        <w:jc w:val="both"/>
      </w:pPr>
      <w:r>
        <w:rPr>
          <w:rFonts w:ascii="Times New Roman"/>
          <w:b w:val="false"/>
          <w:i w:val="false"/>
          <w:color w:val="000000"/>
          <w:sz w:val="28"/>
        </w:rPr>
        <w:t>
      Қағаз жеткізгіштегі құжат түріндегі біржолғы сертификат Еуразиялық экономикалық комиссия Алқасының 2023 жылғы 24 қазандағы № 151 шешімімен бекітілген нысан бойынша толтырылады.</w:t>
      </w:r>
    </w:p>
    <w:bookmarkStart w:name="z12" w:id="6"/>
    <w:p>
      <w:pPr>
        <w:spacing w:after="0"/>
        <w:ind w:left="0"/>
        <w:jc w:val="both"/>
      </w:pPr>
      <w:r>
        <w:rPr>
          <w:rFonts w:ascii="Times New Roman"/>
          <w:b w:val="false"/>
          <w:i w:val="false"/>
          <w:color w:val="000000"/>
          <w:sz w:val="28"/>
        </w:rPr>
        <w:t>
      4. Сертификатты толтыру кезінде Еуразиялық экономикалық одақтың нормативтік-анықтамалық ақпаратының бірыңғай жүйесінің ресурстарының құрамына кіретін анықтамалықтар мен жіктеуіштер, сондай-ақ Еуразиялық экономикалық одаққа мүше мемлекеттердің (бұдан әрі – мүше мемлекеттер) заңнамасына сәйкес қалыптастырылатын және қолдануға жататын кедендік мақсаттар үшін пайдаланылатын анықтамалықтар мен жіктеуіштер қолданылады.</w:t>
      </w:r>
    </w:p>
    <w:bookmarkEnd w:id="6"/>
    <w:bookmarkStart w:name="z13" w:id="7"/>
    <w:p>
      <w:pPr>
        <w:spacing w:after="0"/>
        <w:ind w:left="0"/>
        <w:jc w:val="both"/>
      </w:pPr>
      <w:r>
        <w:rPr>
          <w:rFonts w:ascii="Times New Roman"/>
          <w:b w:val="false"/>
          <w:i w:val="false"/>
          <w:color w:val="000000"/>
          <w:sz w:val="28"/>
        </w:rPr>
        <w:t>
      5. Осы Тәртіптің мақсаттары үшін баған деп Электрондық құжат түріндегі сертификат құрылымының деректемесі (деректемелері) немесе ішкі бөлімдерді, бағандар мен элементтерді қамтуы мүмкін қағаз жеткізгіштегі құжат түріндегі сертификат нысанының құрылымдық бірлігі түсініледі. Осы Тәртіпке сәйкес бір бағанда бір белгі бойынша біріктірілген мәліметтер көрсетіледі.</w:t>
      </w:r>
    </w:p>
    <w:bookmarkEnd w:id="7"/>
    <w:bookmarkStart w:name="z14" w:id="8"/>
    <w:p>
      <w:pPr>
        <w:spacing w:after="0"/>
        <w:ind w:left="0"/>
        <w:jc w:val="both"/>
      </w:pPr>
      <w:r>
        <w:rPr>
          <w:rFonts w:ascii="Times New Roman"/>
          <w:b w:val="false"/>
          <w:i w:val="false"/>
          <w:color w:val="000000"/>
          <w:sz w:val="28"/>
        </w:rPr>
        <w:t>
      6. Электрондық құжат түріндегі сертификатта сертификатты автоматтандырылған өңдеу үшін қажетті техникалық сипаттағы мәліметтер болуы мүмкін. Мұндай ақпарат ақпараттық жүйемен қалыптасады. Көрсетілген мәліметтердің құрамы сертификат құрылымында электрондық құжат түрінде айқындалады.</w:t>
      </w:r>
    </w:p>
    <w:bookmarkEnd w:id="8"/>
    <w:p>
      <w:pPr>
        <w:spacing w:after="0"/>
        <w:ind w:left="0"/>
        <w:jc w:val="both"/>
      </w:pPr>
      <w:r>
        <w:rPr>
          <w:rFonts w:ascii="Times New Roman"/>
          <w:b w:val="false"/>
          <w:i w:val="false"/>
          <w:color w:val="000000"/>
          <w:sz w:val="28"/>
        </w:rPr>
        <w:t>
      Сертификаттың қағаз көшірмесі электрондық құжат түрінде басып шығарылған кезде техникалық сипаттағы мәліметтер көрсетілмейді.</w:t>
      </w:r>
    </w:p>
    <w:bookmarkStart w:name="z15" w:id="9"/>
    <w:p>
      <w:pPr>
        <w:spacing w:after="0"/>
        <w:ind w:left="0"/>
        <w:jc w:val="both"/>
      </w:pPr>
      <w:r>
        <w:rPr>
          <w:rFonts w:ascii="Times New Roman"/>
          <w:b w:val="false"/>
          <w:i w:val="false"/>
          <w:color w:val="000000"/>
          <w:sz w:val="28"/>
        </w:rPr>
        <w:t>
      7. Қағаз жеткізгіштегі құжат түріндегі біржолғы сертификат А4 форматындағы қағаз парақтарында 2 данада жасалады. Бір данасы кеден органына қамтамасыз ету берілген мүше мемлекеттің кеден органына (бұдан әрі-кеден тіркеу органы), екіншісі – сертификатты ұсынған адамға арналған.</w:t>
      </w:r>
    </w:p>
    <w:bookmarkEnd w:id="9"/>
    <w:p>
      <w:pPr>
        <w:spacing w:after="0"/>
        <w:ind w:left="0"/>
        <w:jc w:val="both"/>
      </w:pPr>
      <w:r>
        <w:rPr>
          <w:rFonts w:ascii="Times New Roman"/>
          <w:b w:val="false"/>
          <w:i w:val="false"/>
          <w:color w:val="000000"/>
          <w:sz w:val="28"/>
        </w:rPr>
        <w:t>
      Латын әліпбиінің әріптерін пайдалана отырып, шетелдік тұлғалардың атаулары мен мекенжайларын, коммерциялық, көліктік (тасымалдау) құжаттар туралы мәліметтерді көрсетуге жол беріледі.</w:t>
      </w:r>
    </w:p>
    <w:bookmarkStart w:name="z16" w:id="10"/>
    <w:p>
      <w:pPr>
        <w:spacing w:after="0"/>
        <w:ind w:left="0"/>
        <w:jc w:val="both"/>
      </w:pPr>
      <w:r>
        <w:rPr>
          <w:rFonts w:ascii="Times New Roman"/>
          <w:b w:val="false"/>
          <w:i w:val="false"/>
          <w:color w:val="000000"/>
          <w:sz w:val="28"/>
        </w:rPr>
        <w:t>
      8. Егер қағаз жеткізгіштегі құжат түріндегі біржолғы сертификат бағандарында мәліметтерді көрсету үшін орын жеткіліксіз болса, мұндай мәліметтер сертификаттың сыртқы жағында көрсетіледі. Бұл ретте сертификаттың тиісті бағанында "айналымды қараңыз" деген жазу жазылады.</w:t>
      </w:r>
    </w:p>
    <w:bookmarkEnd w:id="10"/>
    <w:p>
      <w:pPr>
        <w:spacing w:after="0"/>
        <w:ind w:left="0"/>
        <w:jc w:val="both"/>
      </w:pPr>
      <w:r>
        <w:rPr>
          <w:rFonts w:ascii="Times New Roman"/>
          <w:b w:val="false"/>
          <w:i w:val="false"/>
          <w:color w:val="000000"/>
          <w:sz w:val="28"/>
        </w:rPr>
        <w:t>
      Қағаз жеткізгіштегі құжат түріндегі біржолғы сертификаттың сыртқы жағына тиісті бағанның нөмірі қойылады және осы бағанда көрсетілуге жататын мәліметтер келтіріледі. Мұндай мәліметтер сертификатты толтырған тұлғаның қолымен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1-9-бағандар (сертификат құрылымының тиісті деректемелері), ал бас сертификатты ресімдеу кезінде "В" бағанына сәйкес келетін сертификат құрылымының деректемелерін сертификатты ұсынған тұлға толтырады.</w:t>
      </w:r>
    </w:p>
    <w:p>
      <w:pPr>
        <w:spacing w:after="0"/>
        <w:ind w:left="0"/>
        <w:jc w:val="both"/>
      </w:pPr>
      <w:r>
        <w:rPr>
          <w:rFonts w:ascii="Times New Roman"/>
          <w:b w:val="false"/>
          <w:i w:val="false"/>
          <w:color w:val="000000"/>
          <w:sz w:val="28"/>
        </w:rPr>
        <w:t>
      "А", "С" және "D" бағандарын (сертификат құрылымының тиісті деректемелері), ал біржолғы сертификатты ресімдеу кезінде "В" бағанын (сертификат құрылымының тиісті деректемелері) кеден органының лауазымды адамы толтырады не кеден органының ақпараттық жүйесі қалыптастырады.</w:t>
      </w:r>
    </w:p>
    <w:bookmarkStart w:name="z18" w:id="11"/>
    <w:p>
      <w:pPr>
        <w:spacing w:after="0"/>
        <w:ind w:left="0"/>
        <w:jc w:val="both"/>
      </w:pPr>
      <w:r>
        <w:rPr>
          <w:rFonts w:ascii="Times New Roman"/>
          <w:b w:val="false"/>
          <w:i w:val="false"/>
          <w:color w:val="000000"/>
          <w:sz w:val="28"/>
        </w:rPr>
        <w:t>
      10. 1-баған "Сертификат" мынадай тәртіппен толтырылады.</w:t>
      </w:r>
    </w:p>
    <w:bookmarkEnd w:id="11"/>
    <w:p>
      <w:pPr>
        <w:spacing w:after="0"/>
        <w:ind w:left="0"/>
        <w:jc w:val="both"/>
      </w:pPr>
      <w:r>
        <w:rPr>
          <w:rFonts w:ascii="Times New Roman"/>
          <w:b w:val="false"/>
          <w:i w:val="false"/>
          <w:color w:val="000000"/>
          <w:sz w:val="28"/>
        </w:rPr>
        <w:t>
      Құжат түріндегі біржолғы сертификатты толтыру кезінде қағаз жеткізгіште "РС" аббревиатурасы көрсетіледі. Электрондық құжат түріндегі біржолғы сертификатты толтыру кезінде сертификат құрылымының тиісті деректемелерінде "ЭД/РС" аббревиатурасы көрсетіледі.</w:t>
      </w:r>
    </w:p>
    <w:p>
      <w:pPr>
        <w:spacing w:after="0"/>
        <w:ind w:left="0"/>
        <w:jc w:val="both"/>
      </w:pPr>
      <w:r>
        <w:rPr>
          <w:rFonts w:ascii="Times New Roman"/>
          <w:b w:val="false"/>
          <w:i w:val="false"/>
          <w:color w:val="000000"/>
          <w:sz w:val="28"/>
        </w:rPr>
        <w:t>
      Бас сертификатты толтыру кезінде сертификат құрылымының тиісті деректемелерінде  "ЭД/ГС" аббревиатурасы көрсетіледі.</w:t>
      </w:r>
    </w:p>
    <w:bookmarkStart w:name="z19" w:id="12"/>
    <w:p>
      <w:pPr>
        <w:spacing w:after="0"/>
        <w:ind w:left="0"/>
        <w:jc w:val="both"/>
      </w:pPr>
      <w:r>
        <w:rPr>
          <w:rFonts w:ascii="Times New Roman"/>
          <w:b w:val="false"/>
          <w:i w:val="false"/>
          <w:color w:val="000000"/>
          <w:sz w:val="28"/>
        </w:rPr>
        <w:t>
      11. 2-баған "Қамтамасыз етуді ұсынған тұлға" мынадай тәртіппен толтырылады.</w:t>
      </w:r>
    </w:p>
    <w:bookmarkEnd w:id="12"/>
    <w:p>
      <w:pPr>
        <w:spacing w:after="0"/>
        <w:ind w:left="0"/>
        <w:jc w:val="both"/>
      </w:pPr>
      <w:r>
        <w:rPr>
          <w:rFonts w:ascii="Times New Roman"/>
          <w:b w:val="false"/>
          <w:i w:val="false"/>
          <w:color w:val="000000"/>
          <w:sz w:val="28"/>
        </w:rPr>
        <w:t>
      Осы Тәртіптің 23-тармағына сәйкес бағанда қамтамасыз етуді ұсынған тұлға туралы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3-баған "Берілген қамтамасыз ету туралы мәліметтер" мынадай тәртіппен толтырылады.</w:t>
      </w:r>
    </w:p>
    <w:p>
      <w:pPr>
        <w:spacing w:after="0"/>
        <w:ind w:left="0"/>
        <w:jc w:val="both"/>
      </w:pPr>
      <w:r>
        <w:rPr>
          <w:rFonts w:ascii="Times New Roman"/>
          <w:b w:val="false"/>
          <w:i w:val="false"/>
          <w:color w:val="000000"/>
          <w:sz w:val="28"/>
        </w:rPr>
        <w:t>
      Бағанда берілген қамтамасыз ету туралы мәліметтер көрсетіледі.</w:t>
      </w:r>
    </w:p>
    <w:p>
      <w:pPr>
        <w:spacing w:after="0"/>
        <w:ind w:left="0"/>
        <w:jc w:val="both"/>
      </w:pPr>
      <w:r>
        <w:rPr>
          <w:rFonts w:ascii="Times New Roman"/>
          <w:b w:val="false"/>
          <w:i w:val="false"/>
          <w:color w:val="000000"/>
          <w:sz w:val="28"/>
        </w:rPr>
        <w:t>
      Бағанның сол жақ кіші бөлімінде (сертификат құрылымының тиісті деректемесінде) кедендік баждарды, салықтарды төлеу жөніндегі міндеттің орындалуын қамтамасыз ету тәсілдерінің жіктеуішіне сәйкес қамтамасыз ету тәсілінің коды көрсетіледі.</w:t>
      </w:r>
    </w:p>
    <w:p>
      <w:pPr>
        <w:spacing w:after="0"/>
        <w:ind w:left="0"/>
        <w:jc w:val="both"/>
      </w:pPr>
      <w:r>
        <w:rPr>
          <w:rFonts w:ascii="Times New Roman"/>
          <w:b w:val="false"/>
          <w:i w:val="false"/>
          <w:color w:val="000000"/>
          <w:sz w:val="28"/>
        </w:rPr>
        <w:t>
      Бағанның оң жақ кіші бөлімінде (сертификат құрылымының тиісті деректемелерінде) қамтамасыз етудің берілгенін растайтын құжаттар туралы мәліметтер, ал ұсынылған қамтамасыз етудің (қамтамасыз ету ретінде ақшалай қаражаттың (ақшаның) енгізілгенін растайтын құжаттар, кепілгерлік шарттары, банк кепілдіктері, мүлік кепілі туралы шарттар, кодекстің 63-бабының 2-тармағына сәйкес мүше мемлекеттердің заңнамасы кезінде баждарды, салықтарды төлеу жөніндегі міндетті орындауды қамтамасыз етуді ұсынуды растайтын құжаттар)қабылданғанын растайтын мүше мемлекеттердің заңнамасында көзделген кеден құжаты болған кезде-осындай кеден құжаты туралы мәліметтер көрсетіледі.</w:t>
      </w:r>
    </w:p>
    <w:p>
      <w:pPr>
        <w:spacing w:after="0"/>
        <w:ind w:left="0"/>
        <w:jc w:val="both"/>
      </w:pPr>
      <w:r>
        <w:rPr>
          <w:rFonts w:ascii="Times New Roman"/>
          <w:b w:val="false"/>
          <w:i w:val="false"/>
          <w:color w:val="000000"/>
          <w:sz w:val="28"/>
        </w:rPr>
        <w:t>
      Мұндай мәліметтер күні,айы,жылы (күн, ай, күнтізбелік жылдың соңғы 2 Саны) форматындағы құжаттың нөмірі мен күнін, ал егер құжатты кеден органы тіркеген жағдайда – құжаттың тіркеу нөмірін немесе кедендік құжаттың тіркеу нөмірін (мұндай кедендік құжат болған кезде) қамтиды.</w:t>
      </w:r>
    </w:p>
    <w:p>
      <w:pPr>
        <w:spacing w:after="0"/>
        <w:ind w:left="0"/>
        <w:jc w:val="both"/>
      </w:pPr>
      <w:r>
        <w:rPr>
          <w:rFonts w:ascii="Times New Roman"/>
          <w:b w:val="false"/>
          <w:i w:val="false"/>
          <w:color w:val="000000"/>
          <w:sz w:val="28"/>
        </w:rPr>
        <w:t>
      Беларусь Республикасында бағанның оң жақ кіші бөлімінде (сертификат құрылымының тиісті деректемелерінде) сондай-ақ берілген қамтамасыз етудің мөлшері және валюта жіктеуішіне сәйкес осындай қамтамасыз ету берілген валютаның әріптік коды көрсетіледі.</w:t>
      </w:r>
    </w:p>
    <w:p>
      <w:pPr>
        <w:spacing w:after="0"/>
        <w:ind w:left="0"/>
        <w:jc w:val="both"/>
      </w:pPr>
      <w:r>
        <w:rPr>
          <w:rFonts w:ascii="Times New Roman"/>
          <w:b w:val="false"/>
          <w:i w:val="false"/>
          <w:color w:val="000000"/>
          <w:sz w:val="28"/>
        </w:rPr>
        <w:t>
      Электрондық құжат түріндегі сертификатта мәліметтер сертификат құрылымының тиісті деректемелерінде, ал қағаз жеткізгіштегі құжат түріндегі біржолғы сертификатта – "–" сызықша белгісі арқылы әрбір құжат бөлінісінде жеке жолдармен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4-баған "Сертификат сомасы" мынадай тәртіппен толтырылады.</w:t>
      </w:r>
    </w:p>
    <w:p>
      <w:pPr>
        <w:spacing w:after="0"/>
        <w:ind w:left="0"/>
        <w:jc w:val="both"/>
      </w:pPr>
      <w:r>
        <w:rPr>
          <w:rFonts w:ascii="Times New Roman"/>
          <w:b w:val="false"/>
          <w:i w:val="false"/>
          <w:color w:val="000000"/>
          <w:sz w:val="28"/>
        </w:rPr>
        <w:t>
      Бағанда сертификат ресімделетін қамтамасыз ету сомасы және валюта жіктеуішіне сәйкес қамтамасыз ету берілген валютаның әріптік коды көрсетіледі.</w:t>
      </w:r>
    </w:p>
    <w:p>
      <w:pPr>
        <w:spacing w:after="0"/>
        <w:ind w:left="0"/>
        <w:jc w:val="both"/>
      </w:pPr>
      <w:r>
        <w:rPr>
          <w:rFonts w:ascii="Times New Roman"/>
          <w:b w:val="false"/>
          <w:i w:val="false"/>
          <w:color w:val="000000"/>
          <w:sz w:val="28"/>
        </w:rPr>
        <w:t>
      Электрондық құжат түріндегі сертификатта мәліметтер сертификат құрылымының тиісті деректемелерінде, ал қағаз жеткізгіштегі құжат түріндегі біржолғы сертификатта – "–" сызықша белгісі арқылы көрсетіледі.</w:t>
      </w:r>
    </w:p>
    <w:p>
      <w:pPr>
        <w:spacing w:after="0"/>
        <w:ind w:left="0"/>
        <w:jc w:val="both"/>
      </w:pPr>
      <w:r>
        <w:rPr>
          <w:rFonts w:ascii="Times New Roman"/>
          <w:b w:val="false"/>
          <w:i w:val="false"/>
          <w:color w:val="000000"/>
          <w:sz w:val="28"/>
        </w:rPr>
        <w:t>
      Сертификат ресімделетін қамтамасыз ету сомасы үтірден кейін 2 белгіге дейінгі дәлдікпен көрсетіледі, ал Армения Республикасы мен Қазақстан Республикасында бүтін санға дейін дөңгелектенеді.</w:t>
      </w:r>
    </w:p>
    <w:bookmarkStart w:name="z22" w:id="13"/>
    <w:p>
      <w:pPr>
        <w:spacing w:after="0"/>
        <w:ind w:left="0"/>
        <w:jc w:val="both"/>
      </w:pPr>
      <w:r>
        <w:rPr>
          <w:rFonts w:ascii="Times New Roman"/>
          <w:b w:val="false"/>
          <w:i w:val="false"/>
          <w:color w:val="000000"/>
          <w:sz w:val="28"/>
        </w:rPr>
        <w:t>
      14. 5-баған "Декларант" мынадай тәртіппен толтырылады.</w:t>
      </w:r>
    </w:p>
    <w:bookmarkEnd w:id="13"/>
    <w:p>
      <w:pPr>
        <w:spacing w:after="0"/>
        <w:ind w:left="0"/>
        <w:jc w:val="both"/>
      </w:pPr>
      <w:r>
        <w:rPr>
          <w:rFonts w:ascii="Times New Roman"/>
          <w:b w:val="false"/>
          <w:i w:val="false"/>
          <w:color w:val="000000"/>
          <w:sz w:val="28"/>
        </w:rPr>
        <w:t>
      Осы Тәртіптің 23-тармағына сәйкес бағанда кедендік транзиттің кедендік рәсімімен орналастырылатын тауарлардың декларанты болатын тұлға туралы мәліметтер көрсетіледі.</w:t>
      </w:r>
    </w:p>
    <w:p>
      <w:pPr>
        <w:spacing w:after="0"/>
        <w:ind w:left="0"/>
        <w:jc w:val="both"/>
      </w:pPr>
      <w:r>
        <w:rPr>
          <w:rFonts w:ascii="Times New Roman"/>
          <w:b w:val="false"/>
          <w:i w:val="false"/>
          <w:color w:val="000000"/>
          <w:sz w:val="28"/>
        </w:rPr>
        <w:t>
      Егер кедендік транзиттің кедендік рәсімімен орналастырылатын тауарлардың декларанты 2-бағанда көрсетілген тұлға болса, Сертификат құрылымының деректемелерінде электрондық құжат түрінде сәйкестік белгісі көрсетіледі, ал сертификат бағанында құжат түрінде қағаз жеткізгіште "2-бағанды қараңыз" деген жазу жазылады.</w:t>
      </w:r>
    </w:p>
    <w:bookmarkStart w:name="z23" w:id="14"/>
    <w:p>
      <w:pPr>
        <w:spacing w:after="0"/>
        <w:ind w:left="0"/>
        <w:jc w:val="both"/>
      </w:pPr>
      <w:r>
        <w:rPr>
          <w:rFonts w:ascii="Times New Roman"/>
          <w:b w:val="false"/>
          <w:i w:val="false"/>
          <w:color w:val="000000"/>
          <w:sz w:val="28"/>
        </w:rPr>
        <w:t>
      15. 6-баған "Коммерциялық және көліктік (тасымалдау) құжаттар туралы мәліметтер және өзге де мәліметтер" мынадай тәртіппен толтырылады.</w:t>
      </w:r>
    </w:p>
    <w:bookmarkEnd w:id="14"/>
    <w:p>
      <w:pPr>
        <w:spacing w:after="0"/>
        <w:ind w:left="0"/>
        <w:jc w:val="both"/>
      </w:pPr>
      <w:r>
        <w:rPr>
          <w:rFonts w:ascii="Times New Roman"/>
          <w:b w:val="false"/>
          <w:i w:val="false"/>
          <w:color w:val="000000"/>
          <w:sz w:val="28"/>
        </w:rPr>
        <w:t>
      Біржолғы сертификатты толтыру кезінде бағанда (сертификат құрылымының тиісті деректемелерінде) коммерциялық және көліктік (тасымалдау) құжаттар туралы мынадай мәліметтер көрсетіледі:</w:t>
      </w:r>
    </w:p>
    <w:p>
      <w:pPr>
        <w:spacing w:after="0"/>
        <w:ind w:left="0"/>
        <w:jc w:val="both"/>
      </w:pPr>
      <w:r>
        <w:rPr>
          <w:rFonts w:ascii="Times New Roman"/>
          <w:b w:val="false"/>
          <w:i w:val="false"/>
          <w:color w:val="000000"/>
          <w:sz w:val="28"/>
        </w:rPr>
        <w:t>
      құжаттар мен мәліметтер түрлерінің жіктеуішіне сәйкес құжат коды;</w:t>
      </w:r>
    </w:p>
    <w:p>
      <w:pPr>
        <w:spacing w:after="0"/>
        <w:ind w:left="0"/>
        <w:jc w:val="both"/>
      </w:pPr>
      <w:r>
        <w:rPr>
          <w:rFonts w:ascii="Times New Roman"/>
          <w:b w:val="false"/>
          <w:i w:val="false"/>
          <w:color w:val="000000"/>
          <w:sz w:val="28"/>
        </w:rPr>
        <w:t>
      Күні,айы,жылы форматындағы (күн, ай, күнтізбелік жылдың соңғы 2 cаны) құжаттың нөмірі мен күні.</w:t>
      </w:r>
    </w:p>
    <w:p>
      <w:pPr>
        <w:spacing w:after="0"/>
        <w:ind w:left="0"/>
        <w:jc w:val="both"/>
      </w:pPr>
      <w:r>
        <w:rPr>
          <w:rFonts w:ascii="Times New Roman"/>
          <w:b w:val="false"/>
          <w:i w:val="false"/>
          <w:color w:val="000000"/>
          <w:sz w:val="28"/>
        </w:rPr>
        <w:t>
      Электрондық құжат түріндегі біржолғы сертификатты толтыру кезінде мәліметтер сертификат құрылымының тиісті деректемелерінде, ал қағаз жеткізгіштегі құжат түріндегі біржолғы сертификатты толтыру кезінде  "–" сызықша белгісі арқылы көрсетіледі.</w:t>
      </w:r>
    </w:p>
    <w:p>
      <w:pPr>
        <w:spacing w:after="0"/>
        <w:ind w:left="0"/>
        <w:jc w:val="both"/>
      </w:pPr>
      <w:r>
        <w:rPr>
          <w:rFonts w:ascii="Times New Roman"/>
          <w:b w:val="false"/>
          <w:i w:val="false"/>
          <w:color w:val="000000"/>
          <w:sz w:val="28"/>
        </w:rPr>
        <w:t>
      Бас сертификатты толтыру кезінде коммерциялық және көліктік (тасымалдау) құжаттар туралы мәліметтер көрсетілмейді.</w:t>
      </w:r>
    </w:p>
    <w:p>
      <w:pPr>
        <w:spacing w:after="0"/>
        <w:ind w:left="0"/>
        <w:jc w:val="both"/>
      </w:pPr>
      <w:r>
        <w:rPr>
          <w:rFonts w:ascii="Times New Roman"/>
          <w:b w:val="false"/>
          <w:i w:val="false"/>
          <w:color w:val="000000"/>
          <w:sz w:val="28"/>
        </w:rPr>
        <w:t>
      Егер баждарды, салықтарды төлеу жөніндегі міндеттерді орындау кепілгерлікпен қамтамасыз етілген жағдайда және кепілгер мен қамтамасыз етуді ұсынған тұлға арасында жасалған шартқа сәйкес тауарлардың номенклатурасы шектелген жағдайда бас сертификат құрылымының тиісті деректемелерінде:</w:t>
      </w:r>
    </w:p>
    <w:p>
      <w:pPr>
        <w:spacing w:after="0"/>
        <w:ind w:left="0"/>
        <w:jc w:val="both"/>
      </w:pPr>
      <w:r>
        <w:rPr>
          <w:rFonts w:ascii="Times New Roman"/>
          <w:b w:val="false"/>
          <w:i w:val="false"/>
          <w:color w:val="000000"/>
          <w:sz w:val="28"/>
        </w:rPr>
        <w:t>
      "1" саны және Еуразиялық экономикалық одақтың сыртқы экономикалық қызметінің Бірыңғай тауар номенклатурасына сәйкес алғашқы 4 белгіден кем емес деңгейдегі тауарлар коды оларға қатысты кедендік транзиттің кедендік рәсімімен орналастырылған кезде қамтамасыз етуді растау ұсыну мақсатында бас сертификат пайдаланылуы мүмкін;</w:t>
      </w:r>
    </w:p>
    <w:p>
      <w:pPr>
        <w:spacing w:after="0"/>
        <w:ind w:left="0"/>
        <w:jc w:val="both"/>
      </w:pPr>
      <w:r>
        <w:rPr>
          <w:rFonts w:ascii="Times New Roman"/>
          <w:b w:val="false"/>
          <w:i w:val="false"/>
          <w:color w:val="000000"/>
          <w:sz w:val="28"/>
        </w:rPr>
        <w:t>
      "2" саны және Еуразиялық экономикалық одақтың сыртқы экономикалық қызметінің Бірыңғай тауар номенклатурасына сәйкес алғашқы 4 белгіден кем емес деңгейдегі тауарлар коды оларға қатысты кедендік транзиттің кедендік рәсімімен орналастырылған кезде қамтамасыз етуді растау ұсыну мақсатында бас сертификат пайдаланыла алмайды;</w:t>
      </w:r>
    </w:p>
    <w:p>
      <w:pPr>
        <w:spacing w:after="0"/>
        <w:ind w:left="0"/>
        <w:jc w:val="both"/>
      </w:pPr>
      <w:r>
        <w:rPr>
          <w:rFonts w:ascii="Times New Roman"/>
          <w:b w:val="false"/>
          <w:i w:val="false"/>
          <w:color w:val="000000"/>
          <w:sz w:val="28"/>
        </w:rPr>
        <w:t>
      Өзге жағдайларда сертификат құрылымының тиісті деректемелері толтырылмайды.</w:t>
      </w:r>
    </w:p>
    <w:bookmarkStart w:name="z24" w:id="15"/>
    <w:p>
      <w:pPr>
        <w:spacing w:after="0"/>
        <w:ind w:left="0"/>
        <w:jc w:val="both"/>
      </w:pPr>
      <w:r>
        <w:rPr>
          <w:rFonts w:ascii="Times New Roman"/>
          <w:b w:val="false"/>
          <w:i w:val="false"/>
          <w:color w:val="000000"/>
          <w:sz w:val="28"/>
        </w:rPr>
        <w:t>
      16. 7-баған "Жіберуші кеден органының мемлекеті" мынадай тәртіппен толтырылады.</w:t>
      </w:r>
    </w:p>
    <w:bookmarkEnd w:id="15"/>
    <w:p>
      <w:pPr>
        <w:spacing w:after="0"/>
        <w:ind w:left="0"/>
        <w:jc w:val="both"/>
      </w:pPr>
      <w:r>
        <w:rPr>
          <w:rFonts w:ascii="Times New Roman"/>
          <w:b w:val="false"/>
          <w:i w:val="false"/>
          <w:color w:val="000000"/>
          <w:sz w:val="28"/>
        </w:rPr>
        <w:t>
      Бағанда біржолғы сертификатты (сертификат құрылымының тиісті деректемелерінде) толтыру кезінде әлем елдерінің жіктеуішіне сәйкес кеден органына осындай біржолғы сертификатты қамтамасыз етуді растайтын құжат ретінде көрсете отырып, транзиттік декларация беру болжанатын мүше мемлекеттің коды көрсетіледі.</w:t>
      </w:r>
    </w:p>
    <w:p>
      <w:pPr>
        <w:spacing w:after="0"/>
        <w:ind w:left="0"/>
        <w:jc w:val="both"/>
      </w:pPr>
      <w:r>
        <w:rPr>
          <w:rFonts w:ascii="Times New Roman"/>
          <w:b w:val="false"/>
          <w:i w:val="false"/>
          <w:color w:val="000000"/>
          <w:sz w:val="28"/>
        </w:rPr>
        <w:t>
      Бас сертификатты толтыру кезінде әлем елдерінің жіктеуішіне сәйкес сертификат құрылымының тиісті деректемелерінде кеден органдарына осындай бас сертификатты қамтамасыз етуді ұсынуды растайтын құжат ретінде көрсете отырып, транзиттік декларациялар беру болжанатын мүше мемлекеттердің кодтары көрсетіледі.</w:t>
      </w:r>
    </w:p>
    <w:bookmarkStart w:name="z25" w:id="16"/>
    <w:p>
      <w:pPr>
        <w:spacing w:after="0"/>
        <w:ind w:left="0"/>
        <w:jc w:val="both"/>
      </w:pPr>
      <w:r>
        <w:rPr>
          <w:rFonts w:ascii="Times New Roman"/>
          <w:b w:val="false"/>
          <w:i w:val="false"/>
          <w:color w:val="000000"/>
          <w:sz w:val="28"/>
        </w:rPr>
        <w:t>
      17. 8-баған "Алдыңғы сертификаттың тіркеу нөмірі" мынадай тәртіппен толтырылады.</w:t>
      </w:r>
    </w:p>
    <w:bookmarkEnd w:id="16"/>
    <w:p>
      <w:pPr>
        <w:spacing w:after="0"/>
        <w:ind w:left="0"/>
        <w:jc w:val="both"/>
      </w:pPr>
      <w:r>
        <w:rPr>
          <w:rFonts w:ascii="Times New Roman"/>
          <w:b w:val="false"/>
          <w:i w:val="false"/>
          <w:color w:val="000000"/>
          <w:sz w:val="28"/>
        </w:rPr>
        <w:t>
      Баған мынадай жағдайларда толтырылады:</w:t>
      </w:r>
    </w:p>
    <w:p>
      <w:pPr>
        <w:spacing w:after="0"/>
        <w:ind w:left="0"/>
        <w:jc w:val="both"/>
      </w:pPr>
      <w:r>
        <w:rPr>
          <w:rFonts w:ascii="Times New Roman"/>
          <w:b w:val="false"/>
          <w:i w:val="false"/>
          <w:color w:val="000000"/>
          <w:sz w:val="28"/>
        </w:rPr>
        <w:t>
      осындай сертификатты ұсынған тұлғаның бастамасы бойынша электрондық құжат түріндегі сертификаттың қолданылуын тоқтату (өтеу) ;</w:t>
      </w:r>
    </w:p>
    <w:p>
      <w:pPr>
        <w:spacing w:after="0"/>
        <w:ind w:left="0"/>
        <w:jc w:val="both"/>
      </w:pPr>
      <w:r>
        <w:rPr>
          <w:rFonts w:ascii="Times New Roman"/>
          <w:b w:val="false"/>
          <w:i w:val="false"/>
          <w:color w:val="000000"/>
          <w:sz w:val="28"/>
        </w:rPr>
        <w:t>
      біржолғы сертификатқа өзгерістер (толықтырулар) енгізу не осындай бас сертификатты ұсынған тұлғаның бастамасы бойынша бас сертификатқа өзгерістер (толықтырулар) енгізу.</w:t>
      </w:r>
    </w:p>
    <w:p>
      <w:pPr>
        <w:spacing w:after="0"/>
        <w:ind w:left="0"/>
        <w:jc w:val="both"/>
      </w:pPr>
      <w:r>
        <w:rPr>
          <w:rFonts w:ascii="Times New Roman"/>
          <w:b w:val="false"/>
          <w:i w:val="false"/>
          <w:color w:val="000000"/>
          <w:sz w:val="28"/>
        </w:rPr>
        <w:t>
      Бағанда қолданылуын тоқтату болжанатын не оған өзгерістер (толықтырулар) енгізу болжанатын сертификаттың тіркеу нөмірі көрсетіледі.</w:t>
      </w:r>
    </w:p>
    <w:p>
      <w:pPr>
        <w:spacing w:after="0"/>
        <w:ind w:left="0"/>
        <w:jc w:val="both"/>
      </w:pPr>
      <w:r>
        <w:rPr>
          <w:rFonts w:ascii="Times New Roman"/>
          <w:b w:val="false"/>
          <w:i w:val="false"/>
          <w:color w:val="000000"/>
          <w:sz w:val="28"/>
        </w:rPr>
        <w:t>
      Өзге жағдайларда баған толтырылмайды.</w:t>
      </w:r>
    </w:p>
    <w:bookmarkStart w:name="z26" w:id="17"/>
    <w:p>
      <w:pPr>
        <w:spacing w:after="0"/>
        <w:ind w:left="0"/>
        <w:jc w:val="both"/>
      </w:pPr>
      <w:r>
        <w:rPr>
          <w:rFonts w:ascii="Times New Roman"/>
          <w:b w:val="false"/>
          <w:i w:val="false"/>
          <w:color w:val="000000"/>
          <w:sz w:val="28"/>
        </w:rPr>
        <w:t>
      18. 9-баған "Сертификат берген тұлға туралы мәліметтер" мынадай тәртіппен толтырылады.</w:t>
      </w:r>
    </w:p>
    <w:bookmarkEnd w:id="17"/>
    <w:p>
      <w:pPr>
        <w:spacing w:after="0"/>
        <w:ind w:left="0"/>
        <w:jc w:val="both"/>
      </w:pPr>
      <w:r>
        <w:rPr>
          <w:rFonts w:ascii="Times New Roman"/>
          <w:b w:val="false"/>
          <w:i w:val="false"/>
          <w:color w:val="000000"/>
          <w:sz w:val="28"/>
        </w:rPr>
        <w:t>
      Бағанның сол жақ кіші бөлімінде (сертификат құрылымының тиісті деректемелерінде) осы Тәртіптің 23-тармағына сәйкес тіркеу үшін сертификатты ұсынған тұлға туралы мәліметтер көрсетіледі.</w:t>
      </w:r>
    </w:p>
    <w:p>
      <w:pPr>
        <w:spacing w:after="0"/>
        <w:ind w:left="0"/>
        <w:jc w:val="both"/>
      </w:pPr>
      <w:r>
        <w:rPr>
          <w:rFonts w:ascii="Times New Roman"/>
          <w:b w:val="false"/>
          <w:i w:val="false"/>
          <w:color w:val="000000"/>
          <w:sz w:val="28"/>
        </w:rPr>
        <w:t>
      Егер сертификатты сертификаттың 2-бағанында көрсетілген тұлға ұсынса, бағанның сол жақ кіші бөліміне сәйкес келетін электрондық құжат түріндегі сертификат құрылымының деректемелерінде мәліметтердің сәйкес келу белгісі көрсетіледі, ал қағаз жеткізгіштегі құжат түріндегі біржолғы сертификат бағанының сол жақ кіші бөлімінде "2-бағанды қараңыз" деген жазба жазылады.</w:t>
      </w:r>
    </w:p>
    <w:p>
      <w:pPr>
        <w:spacing w:after="0"/>
        <w:ind w:left="0"/>
        <w:jc w:val="both"/>
      </w:pPr>
      <w:r>
        <w:rPr>
          <w:rFonts w:ascii="Times New Roman"/>
          <w:b w:val="false"/>
          <w:i w:val="false"/>
          <w:color w:val="000000"/>
          <w:sz w:val="28"/>
        </w:rPr>
        <w:t>
      Бағанның оң жақ кіші бөлімінде (сертификат құрылымының тиісті деректемелерінде) сертификатты толтырған жеке тұлға туралы мынадай мәліметтер көрсетіледі: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басты куәландыратын құжат туралы мәліметтер (осы Тәртіптің 25-тармағына сәйкес);</w:t>
      </w:r>
    </w:p>
    <w:p>
      <w:pPr>
        <w:spacing w:after="0"/>
        <w:ind w:left="0"/>
        <w:jc w:val="both"/>
      </w:pPr>
      <w:r>
        <w:rPr>
          <w:rFonts w:ascii="Times New Roman"/>
          <w:b w:val="false"/>
          <w:i w:val="false"/>
          <w:color w:val="000000"/>
          <w:sz w:val="28"/>
        </w:rPr>
        <w:t>
      сертификатты ұсынған тұлғаның штат кестесіне сәйкес атқаратын лауазымы (бар болса);</w:t>
      </w:r>
    </w:p>
    <w:p>
      <w:pPr>
        <w:spacing w:after="0"/>
        <w:ind w:left="0"/>
        <w:jc w:val="both"/>
      </w:pPr>
      <w:r>
        <w:rPr>
          <w:rFonts w:ascii="Times New Roman"/>
          <w:b w:val="false"/>
          <w:i w:val="false"/>
          <w:color w:val="000000"/>
          <w:sz w:val="28"/>
        </w:rPr>
        <w:t>
      сертификатты толтырған жеке тұлғаның байланыс деректемелері (осы Тәртіптің 27-тармағына сәйкес);</w:t>
      </w:r>
    </w:p>
    <w:p>
      <w:pPr>
        <w:spacing w:after="0"/>
        <w:ind w:left="0"/>
        <w:jc w:val="both"/>
      </w:pPr>
      <w:r>
        <w:rPr>
          <w:rFonts w:ascii="Times New Roman"/>
          <w:b w:val="false"/>
          <w:i w:val="false"/>
          <w:color w:val="000000"/>
          <w:sz w:val="28"/>
        </w:rPr>
        <w:t>
      сертификатты ұсынған тұлға басшысының өкілеттігін куәландыратын құжат туралы не сертификатты ұсынған тұлға қызметкерінің өкілеттігін куәландыратын құжат туралы мәліметтер (егер сертификатты сертификатты ұсынған тұлғаның басшысы немесе қызметкері болып табылатын жеке тұлға толтырған жағдайда):</w:t>
      </w:r>
    </w:p>
    <w:p>
      <w:pPr>
        <w:spacing w:after="0"/>
        <w:ind w:left="0"/>
        <w:jc w:val="both"/>
      </w:pPr>
      <w:r>
        <w:rPr>
          <w:rFonts w:ascii="Times New Roman"/>
          <w:b w:val="false"/>
          <w:i w:val="false"/>
          <w:color w:val="000000"/>
          <w:sz w:val="28"/>
        </w:rPr>
        <w:t>
      құжаттар мен мәліметтер түрлерінің жіктеуішіне сәйкес код;</w:t>
      </w:r>
    </w:p>
    <w:p>
      <w:pPr>
        <w:spacing w:after="0"/>
        <w:ind w:left="0"/>
        <w:jc w:val="both"/>
      </w:pPr>
      <w:r>
        <w:rPr>
          <w:rFonts w:ascii="Times New Roman"/>
          <w:b w:val="false"/>
          <w:i w:val="false"/>
          <w:color w:val="000000"/>
          <w:sz w:val="28"/>
        </w:rPr>
        <w:t>
      нөмір;</w:t>
      </w:r>
    </w:p>
    <w:p>
      <w:pPr>
        <w:spacing w:after="0"/>
        <w:ind w:left="0"/>
        <w:jc w:val="both"/>
      </w:pPr>
      <w:r>
        <w:rPr>
          <w:rFonts w:ascii="Times New Roman"/>
          <w:b w:val="false"/>
          <w:i w:val="false"/>
          <w:color w:val="000000"/>
          <w:sz w:val="28"/>
        </w:rPr>
        <w:t>
      күні,айы,жылы форматында (күн, ай, күнтізбелік жылдың соңғы 2 саны) күні;</w:t>
      </w:r>
    </w:p>
    <w:p>
      <w:pPr>
        <w:spacing w:after="0"/>
        <w:ind w:left="0"/>
        <w:jc w:val="both"/>
      </w:pPr>
      <w:r>
        <w:rPr>
          <w:rFonts w:ascii="Times New Roman"/>
          <w:b w:val="false"/>
          <w:i w:val="false"/>
          <w:color w:val="000000"/>
          <w:sz w:val="28"/>
        </w:rPr>
        <w:t>
      қолданылу мерзімі күні,айы,жылы форматында (күн, ай, күнтізбелік жылдың соңғы 2 саны) (егер мұндай мерзім белгіленсе).</w:t>
      </w:r>
    </w:p>
    <w:p>
      <w:pPr>
        <w:spacing w:after="0"/>
        <w:ind w:left="0"/>
        <w:jc w:val="both"/>
      </w:pPr>
      <w:r>
        <w:rPr>
          <w:rFonts w:ascii="Times New Roman"/>
          <w:b w:val="false"/>
          <w:i w:val="false"/>
          <w:color w:val="000000"/>
          <w:sz w:val="28"/>
        </w:rPr>
        <w:t>
      Электрондық құжат түріндегі сертификатта мұндай мәліметтер сертификат құрылымының тиісті деректемелерінде, қағаз жеткізгіштегі құжат түріндегі біржолғы сертификатта – жеке жолдармен (осы тармақтың тоғызыншы – он үшінші абзацтарында көзделген, олқылық арқылы көрсетілетін мәліметтерді қоспағанда) көрсетіледі.</w:t>
      </w:r>
    </w:p>
    <w:p>
      <w:pPr>
        <w:spacing w:after="0"/>
        <w:ind w:left="0"/>
        <w:jc w:val="both"/>
      </w:pPr>
      <w:r>
        <w:rPr>
          <w:rFonts w:ascii="Times New Roman"/>
          <w:b w:val="false"/>
          <w:i w:val="false"/>
          <w:color w:val="000000"/>
          <w:sz w:val="28"/>
        </w:rPr>
        <w:t>
      Бағанның оң жақ кіші бөлімінде көрсетілген мәліметтердің астында қағаз жеткізгіштегі құжат түріндегі сертификатты толтырған жеке тұлға өзінің қолын және күні,айы,жылы форматында (күн, ай, күнтізбелік жылдың соңғы 2 саны)сертификатты толтыру күнін қояды.</w:t>
      </w:r>
    </w:p>
    <w:bookmarkStart w:name="z27" w:id="18"/>
    <w:p>
      <w:pPr>
        <w:spacing w:after="0"/>
        <w:ind w:left="0"/>
        <w:jc w:val="both"/>
      </w:pPr>
      <w:r>
        <w:rPr>
          <w:rFonts w:ascii="Times New Roman"/>
          <w:b w:val="false"/>
          <w:i w:val="false"/>
          <w:color w:val="000000"/>
          <w:sz w:val="28"/>
        </w:rPr>
        <w:t>
      19. "А. тіркеу нөмірі" бағаны мынадай тәртіппен толтырылады.</w:t>
      </w:r>
    </w:p>
    <w:bookmarkEnd w:id="18"/>
    <w:p>
      <w:pPr>
        <w:spacing w:after="0"/>
        <w:ind w:left="0"/>
        <w:jc w:val="both"/>
      </w:pPr>
      <w:r>
        <w:rPr>
          <w:rFonts w:ascii="Times New Roman"/>
          <w:b w:val="false"/>
          <w:i w:val="false"/>
          <w:color w:val="000000"/>
          <w:sz w:val="28"/>
        </w:rPr>
        <w:t>
      Бағанда мынадай схема бойынша қалыптастырылған сертификаттың тіркеу нөмірі көрсетіледі:</w:t>
      </w:r>
    </w:p>
    <w:bookmarkStart w:name="z28" w:id="19"/>
    <w:p>
      <w:pPr>
        <w:spacing w:after="0"/>
        <w:ind w:left="0"/>
        <w:jc w:val="both"/>
      </w:pPr>
      <w:r>
        <w:rPr>
          <w:rFonts w:ascii="Times New Roman"/>
          <w:b w:val="false"/>
          <w:i w:val="false"/>
          <w:color w:val="000000"/>
          <w:sz w:val="28"/>
        </w:rPr>
        <w:t>
      1-элемент – Еуразиялық экономикалық одаққа мүше мемлекеттердің кеден органдарының жіктеуішіне сәйкес сертификатты тіркейтін кеден органының коды;</w:t>
      </w:r>
    </w:p>
    <w:bookmarkEnd w:id="19"/>
    <w:bookmarkStart w:name="z29" w:id="20"/>
    <w:p>
      <w:pPr>
        <w:spacing w:after="0"/>
        <w:ind w:left="0"/>
        <w:jc w:val="both"/>
      </w:pPr>
      <w:r>
        <w:rPr>
          <w:rFonts w:ascii="Times New Roman"/>
          <w:b w:val="false"/>
          <w:i w:val="false"/>
          <w:color w:val="000000"/>
          <w:sz w:val="28"/>
        </w:rPr>
        <w:t>
      2-элемент – күні,айы,жылы форматында сертификатты тіркеу күні (күні,айы,күнтізбелік жылдың соңғы 2 саны);</w:t>
      </w:r>
    </w:p>
    <w:bookmarkEnd w:id="20"/>
    <w:bookmarkStart w:name="z30" w:id="21"/>
    <w:p>
      <w:pPr>
        <w:spacing w:after="0"/>
        <w:ind w:left="0"/>
        <w:jc w:val="both"/>
      </w:pPr>
      <w:r>
        <w:rPr>
          <w:rFonts w:ascii="Times New Roman"/>
          <w:b w:val="false"/>
          <w:i w:val="false"/>
          <w:color w:val="000000"/>
          <w:sz w:val="28"/>
        </w:rPr>
        <w:t>
      3-элемент – СХХХХХХ форматындағы сертификаттың реттік 8 таңбалы нөмірі, мұндағы:</w:t>
      </w:r>
    </w:p>
    <w:bookmarkEnd w:id="21"/>
    <w:p>
      <w:pPr>
        <w:spacing w:after="0"/>
        <w:ind w:left="0"/>
        <w:jc w:val="both"/>
      </w:pPr>
      <w:r>
        <w:rPr>
          <w:rFonts w:ascii="Times New Roman"/>
          <w:b w:val="false"/>
          <w:i w:val="false"/>
          <w:color w:val="000000"/>
          <w:sz w:val="28"/>
        </w:rPr>
        <w:t>
      С – келесі әріптік таңбалардың бірі:</w:t>
      </w:r>
    </w:p>
    <w:p>
      <w:pPr>
        <w:spacing w:after="0"/>
        <w:ind w:left="0"/>
        <w:jc w:val="both"/>
      </w:pPr>
      <w:r>
        <w:rPr>
          <w:rFonts w:ascii="Times New Roman"/>
          <w:b w:val="false"/>
          <w:i w:val="false"/>
          <w:color w:val="000000"/>
          <w:sz w:val="28"/>
        </w:rPr>
        <w:t>
      "Г" (бас сертификат үшін);</w:t>
      </w:r>
    </w:p>
    <w:p>
      <w:pPr>
        <w:spacing w:after="0"/>
        <w:ind w:left="0"/>
        <w:jc w:val="both"/>
      </w:pPr>
      <w:r>
        <w:rPr>
          <w:rFonts w:ascii="Times New Roman"/>
          <w:b w:val="false"/>
          <w:i w:val="false"/>
          <w:color w:val="000000"/>
          <w:sz w:val="28"/>
        </w:rPr>
        <w:t>
      "Р" (бір реттік сертификат үшін);</w:t>
      </w:r>
    </w:p>
    <w:p>
      <w:pPr>
        <w:spacing w:after="0"/>
        <w:ind w:left="0"/>
        <w:jc w:val="both"/>
      </w:pPr>
      <w:r>
        <w:rPr>
          <w:rFonts w:ascii="Times New Roman"/>
          <w:b w:val="false"/>
          <w:i w:val="false"/>
          <w:color w:val="000000"/>
          <w:sz w:val="28"/>
        </w:rPr>
        <w:t>
      XXXXXXХ – сертификаттарды тіркеу журналы бойынша берілетін сртификаттың реттік нөмірі (нөмірлеу әр күнтізбелік жыл сайын 0000001-ден басталады).</w:t>
      </w:r>
    </w:p>
    <w:p>
      <w:pPr>
        <w:spacing w:after="0"/>
        <w:ind w:left="0"/>
        <w:jc w:val="both"/>
      </w:pPr>
      <w:r>
        <w:rPr>
          <w:rFonts w:ascii="Times New Roman"/>
          <w:b w:val="false"/>
          <w:i w:val="false"/>
          <w:color w:val="000000"/>
          <w:sz w:val="28"/>
        </w:rPr>
        <w:t>
      Сертификатта электрондық құжат түрінде сертификаттың тіркеу нөмірінің элементтері сертификат құрылымының тиісті деректемелерінде көрсетіледі.</w:t>
      </w:r>
    </w:p>
    <w:p>
      <w:pPr>
        <w:spacing w:after="0"/>
        <w:ind w:left="0"/>
        <w:jc w:val="both"/>
      </w:pPr>
      <w:r>
        <w:rPr>
          <w:rFonts w:ascii="Times New Roman"/>
          <w:b w:val="false"/>
          <w:i w:val="false"/>
          <w:color w:val="000000"/>
          <w:sz w:val="28"/>
        </w:rPr>
        <w:t>
      Қағаз жеткізгіштегі құжат түріндегі біржолғы сертификатта сертификаттың тіркеу нөмірінің барлық элементтері  "/" бөлгіш белгісі арқылы көрсетіледі, элементтер арасындағы бос орындарға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1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14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 жеткізгіштегі құжат түріндегі біржолғы сертификатта сертификатты тіркеу туралы мәліметтер кеден органы лауазымды адамының қолымен және осы лауазымды адамның жеке нөмірлік мөрінің бедерімен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"В.Қолданылу мерзімінің аяқталу күні" бағаны мынадай тәртіппен толтырылады.</w:t>
      </w:r>
    </w:p>
    <w:p>
      <w:pPr>
        <w:spacing w:after="0"/>
        <w:ind w:left="0"/>
        <w:jc w:val="both"/>
      </w:pPr>
      <w:r>
        <w:rPr>
          <w:rFonts w:ascii="Times New Roman"/>
          <w:b w:val="false"/>
          <w:i w:val="false"/>
          <w:color w:val="000000"/>
          <w:sz w:val="28"/>
        </w:rPr>
        <w:t>
      Бағанда Тәртіптің 28-тармағына сәйкес айқындалған айы,күні,жылы форматында (айы, күні, күнтізбелік жылдың соңғы 2 саны) сертификаттың қолданылу мерзімінің аяқталу күні көрсетіледі.</w:t>
      </w:r>
    </w:p>
    <w:bookmarkStart w:name="z32" w:id="22"/>
    <w:p>
      <w:pPr>
        <w:spacing w:after="0"/>
        <w:ind w:left="0"/>
        <w:jc w:val="both"/>
      </w:pPr>
      <w:r>
        <w:rPr>
          <w:rFonts w:ascii="Times New Roman"/>
          <w:b w:val="false"/>
          <w:i w:val="false"/>
          <w:color w:val="000000"/>
          <w:sz w:val="28"/>
        </w:rPr>
        <w:t>
      21. "С. Тіркеу кеден органының белгілері" бағаны мынадай тәртіппен толтырылады.</w:t>
      </w:r>
    </w:p>
    <w:bookmarkEnd w:id="22"/>
    <w:p>
      <w:pPr>
        <w:spacing w:after="0"/>
        <w:ind w:left="0"/>
        <w:jc w:val="both"/>
      </w:pPr>
      <w:r>
        <w:rPr>
          <w:rFonts w:ascii="Times New Roman"/>
          <w:b w:val="false"/>
          <w:i w:val="false"/>
          <w:color w:val="000000"/>
          <w:sz w:val="28"/>
        </w:rPr>
        <w:t>
      Тіркеу кеден органы бағанында тіркеу үшін кеден органына сертификат беру туралы, сертификатты тіркеуден бас тарту туралы, сертификатты тіркеуден бас тарту туралы, оның қолданылуын тоқтату (өтеу) туралы, бұрын тіркелген сертификатқа өзгерістер (толықтырулар) енгізуден бас тарту туралы мәліметтер көрсетіледі.</w:t>
      </w:r>
    </w:p>
    <w:bookmarkStart w:name="z33" w:id="23"/>
    <w:p>
      <w:pPr>
        <w:spacing w:after="0"/>
        <w:ind w:left="0"/>
        <w:jc w:val="both"/>
      </w:pPr>
      <w:r>
        <w:rPr>
          <w:rFonts w:ascii="Times New Roman"/>
          <w:b w:val="false"/>
          <w:i w:val="false"/>
          <w:color w:val="000000"/>
          <w:sz w:val="28"/>
        </w:rPr>
        <w:t>
      Электрондық құжат түріндегі сертификатта мәліметтер сертификат құрылымының тиісті деректемелерінде, ал қағаз жеткізгіштегі құжат түріндегі біржолғы сертификатта мынадай тәртіппен 1 – 5 нөмірлерімен көрсетіледі:</w:t>
      </w:r>
    </w:p>
    <w:bookmarkEnd w:id="23"/>
    <w:bookmarkStart w:name="z34" w:id="24"/>
    <w:p>
      <w:pPr>
        <w:spacing w:after="0"/>
        <w:ind w:left="0"/>
        <w:jc w:val="both"/>
      </w:pPr>
      <w:r>
        <w:rPr>
          <w:rFonts w:ascii="Times New Roman"/>
          <w:b w:val="false"/>
          <w:i w:val="false"/>
          <w:color w:val="000000"/>
          <w:sz w:val="28"/>
        </w:rPr>
        <w:t>
      1-нөмірмен (сертификат құрылымының тиісті деректемелерінде) күні,айы,жылы форматында (айы,күні,күнтізбелік жылдың соңғы 2 саны) тіркеу кеден органына сертификаттың ұсынылған күні, электрондық құжат немесе бас сертификат түріндегі біржолғы сертификат берілген күн сондай ақ ұсыну уақыты көрсетіледі (hh:mm форматында);</w:t>
      </w:r>
    </w:p>
    <w:bookmarkEnd w:id="24"/>
    <w:bookmarkStart w:name="z35" w:id="25"/>
    <w:p>
      <w:pPr>
        <w:spacing w:after="0"/>
        <w:ind w:left="0"/>
        <w:jc w:val="both"/>
      </w:pPr>
      <w:r>
        <w:rPr>
          <w:rFonts w:ascii="Times New Roman"/>
          <w:b w:val="false"/>
          <w:i w:val="false"/>
          <w:color w:val="000000"/>
          <w:sz w:val="28"/>
        </w:rPr>
        <w:t>
      2-нөмірмен (сертификат құрылымының тиісті деректемелерінде) сертификатты тіркеуден бас тарту күні күні,айы,жылы форматында (күні, айы, тізбелік жылдың соңғы 2 саны) және сертификатты тіркеуден бас тарту үшін негіздің коды қосымшаға сәйкес жіктеуішке (бұдан әрі – жіктеуіш) сәйкес көрсетіледі.В разовом сертификате в виде документа на бумажном носителе дополнительно производится запись или проставляется оттиск штампа "В регистрации отказано";</w:t>
      </w:r>
    </w:p>
    <w:bookmarkEnd w:id="25"/>
    <w:p>
      <w:pPr>
        <w:spacing w:after="0"/>
        <w:ind w:left="0"/>
        <w:jc w:val="both"/>
      </w:pPr>
      <w:r>
        <w:rPr>
          <w:rFonts w:ascii="Times New Roman"/>
          <w:b w:val="false"/>
          <w:i w:val="false"/>
          <w:color w:val="000000"/>
          <w:sz w:val="28"/>
        </w:rPr>
        <w:t>
      Құжат түріндегі біржолғы сертификатта қағаз жеткізгіште қосымша жазба жүргізіледі немесе "тіркеуден бас тартылды" деген мөртаңбаның бедері қойылады;</w:t>
      </w:r>
    </w:p>
    <w:bookmarkStart w:name="z36" w:id="26"/>
    <w:p>
      <w:pPr>
        <w:spacing w:after="0"/>
        <w:ind w:left="0"/>
        <w:jc w:val="both"/>
      </w:pPr>
      <w:r>
        <w:rPr>
          <w:rFonts w:ascii="Times New Roman"/>
          <w:b w:val="false"/>
          <w:i w:val="false"/>
          <w:color w:val="000000"/>
          <w:sz w:val="28"/>
        </w:rPr>
        <w:t>
      3 нөмірімен (сертификат құрылымының тиісті деректемелерінде) күні,айы,жылы форматта (күн, ай, күнтізбелік жылдың соңғы 2 саны) сертификатты тіркеудің күшін жою күні, күшін жою уақыты, жіктеушіге сәйкес сертификатты тіркеудің күшін жою үшін негіздің коды, сертификаттың күшін жою уақыты (hh:mm форматында), жіктеуішке сәйкес тіркеудің күшін жою үшін негіздің коды, ал Еуразиялық экономикалық комиссия Алқасының 2023 жылғы 24 қазандағы шешімімен бекітілген тәртіпке сәйкес өзгерістер (толықтырулар) енгізілетін сертификаттың тіркеуі жойылған жағдайда көрсетіледі. Құжат түріндегі біржолғы сертификатта қағаз жеткізгіште қосымша жазба жүргізіледі немесе "тіркеудің күшін жою" мөртабанының бедері қойылады;</w:t>
      </w:r>
    </w:p>
    <w:bookmarkEnd w:id="26"/>
    <w:bookmarkStart w:name="z37" w:id="27"/>
    <w:p>
      <w:pPr>
        <w:spacing w:after="0"/>
        <w:ind w:left="0"/>
        <w:jc w:val="both"/>
      </w:pPr>
      <w:r>
        <w:rPr>
          <w:rFonts w:ascii="Times New Roman"/>
          <w:b w:val="false"/>
          <w:i w:val="false"/>
          <w:color w:val="000000"/>
          <w:sz w:val="28"/>
        </w:rPr>
        <w:t>
      4-нөмірмен (сертификат құрылымының тиісті деректемелерінде) күні,айы,жылы форматында (күн, ай, күнтізбелік жылдың соңғы 2 саны) сертификаттың қолданылуын тоқтату (өтеу) күні, сертификаттың қолданылуын (өтеуін) жіктеуішке сәйкес тоқтату үшін негіздеме коды, ал электрондық құжат немесе бас сертификат түрінде біржолғы сертификат ұсынылған жағдайда – сертификаттың (hh:mm форматында) қолданылуын тоқтату (өтеу) уақыты көрсетіледі.Құжат түріндегі біржолғы сертификатта қағаз жеткізгіште қосымша жазба жүргізіледі немесе "Қолданысын тоқтату (өтеу)" мөртабанының бедері қойылады;</w:t>
      </w:r>
    </w:p>
    <w:bookmarkEnd w:id="27"/>
    <w:bookmarkStart w:name="z38" w:id="28"/>
    <w:p>
      <w:pPr>
        <w:spacing w:after="0"/>
        <w:ind w:left="0"/>
        <w:jc w:val="both"/>
      </w:pPr>
      <w:r>
        <w:rPr>
          <w:rFonts w:ascii="Times New Roman"/>
          <w:b w:val="false"/>
          <w:i w:val="false"/>
          <w:color w:val="000000"/>
          <w:sz w:val="28"/>
        </w:rPr>
        <w:t>
      5 нөмірімен (сертификат құрылымының тиісті деректемелерінде) күні,айы,жылы форматында (күн, ай, күнтізбелік жылдың соңғы 2 саны) бұрын тіркелген сертификатқа өзгерістер (толықтырулар) енгізуден бас тарту күні, мұндай бас тарту үшін жіктеуішке сәйкес негіздің коды көрсетіледі, ал электрондық құжат немесе бас сертификат түрінде біржолғы сертификат ұсынылған жағдайда – бұрын тіркелген сертификатқа (HH:mm форматында) өзгерістер (толықтырулар) енгізуден бас тарту уақыты көрсетіледі.</w:t>
      </w:r>
    </w:p>
    <w:bookmarkEnd w:id="28"/>
    <w:bookmarkStart w:name="z39" w:id="29"/>
    <w:p>
      <w:pPr>
        <w:spacing w:after="0"/>
        <w:ind w:left="0"/>
        <w:jc w:val="both"/>
      </w:pPr>
      <w:r>
        <w:rPr>
          <w:rFonts w:ascii="Times New Roman"/>
          <w:b w:val="false"/>
          <w:i w:val="false"/>
          <w:color w:val="000000"/>
          <w:sz w:val="28"/>
        </w:rPr>
        <w:t>
      5 нөмірімен (сертификат құрылымының тиісті деректемелерінде) күні,айы,жылы форматында (күн, ай, күнтізбелік жылдың соңғы 2 саны) бұрын тіркелген сертификатқа өзгерістер (толықтырулар) енгізуден бас тарту күні және мұндай бас тарту үшін жіктеуішке сәйкес негіздің коды көрсетіледі, ал электрондық құжат немесе бас сертификат түрінде біржолғы сертификат ұсынылған жағдайда – бұрын тіркелген сертификатқа (hh:mm форматында) өзгерістер (толықтырулар) енгізуден бас тарту уақыты көрсетіледі.Қағаз тасығыштағы құжат түріндегі қызғылт сертификатқа қосымша жазба жазылады немесе "Өзгерістер (толықтырулар) енгізуден бас тартылды"деген мөртаңбаның бедері қойылады.</w:t>
      </w:r>
    </w:p>
    <w:bookmarkEnd w:id="29"/>
    <w:p>
      <w:pPr>
        <w:spacing w:after="0"/>
        <w:ind w:left="0"/>
        <w:jc w:val="both"/>
      </w:pPr>
      <w:r>
        <w:rPr>
          <w:rFonts w:ascii="Times New Roman"/>
          <w:b w:val="false"/>
          <w:i w:val="false"/>
          <w:color w:val="000000"/>
          <w:sz w:val="28"/>
        </w:rPr>
        <w:t>
      Қағаз жеткізгіштегі құжат түріндегі біржолғы сертификатта 2 – 5 нөмірлері бар мәліметтер "/" бөлгіш белгісі арқылы көрсетіледі.</w:t>
      </w:r>
    </w:p>
    <w:p>
      <w:pPr>
        <w:spacing w:after="0"/>
        <w:ind w:left="0"/>
        <w:jc w:val="both"/>
      </w:pPr>
      <w:r>
        <w:rPr>
          <w:rFonts w:ascii="Times New Roman"/>
          <w:b w:val="false"/>
          <w:i w:val="false"/>
          <w:color w:val="000000"/>
          <w:sz w:val="28"/>
        </w:rPr>
        <w:t>
      Қағаз жеткізгіштегі құжат түріндегі жалпы сертификатта бағанда көрсетілген мәліметтер тіркеу кеден органы лауазымды адамының қолымен және осы лауазымды адамның жеке нөмірлік мөрінің бедерімен куәландырылады.</w:t>
      </w:r>
    </w:p>
    <w:bookmarkStart w:name="z40" w:id="30"/>
    <w:p>
      <w:pPr>
        <w:spacing w:after="0"/>
        <w:ind w:left="0"/>
        <w:jc w:val="both"/>
      </w:pPr>
      <w:r>
        <w:rPr>
          <w:rFonts w:ascii="Times New Roman"/>
          <w:b w:val="false"/>
          <w:i w:val="false"/>
          <w:color w:val="000000"/>
          <w:sz w:val="28"/>
        </w:rPr>
        <w:t>
      22. "D. Жіберуші кеден органының белгілері" бағаны мынадай тәртіппен толтырылады.</w:t>
      </w:r>
    </w:p>
    <w:bookmarkEnd w:id="30"/>
    <w:p>
      <w:pPr>
        <w:spacing w:after="0"/>
        <w:ind w:left="0"/>
        <w:jc w:val="both"/>
      </w:pPr>
      <w:r>
        <w:rPr>
          <w:rFonts w:ascii="Times New Roman"/>
          <w:b w:val="false"/>
          <w:i w:val="false"/>
          <w:color w:val="000000"/>
          <w:sz w:val="28"/>
        </w:rPr>
        <w:t>
      Қағаз жеткізгіштегі құжат түріндегі біржолғы сертификатты толтырған кезде жіберуші кеден органы сертификатты қамтамасыз етуді ұсынуды растайтын құжат ретінде қабылдаған бағанда транзиттік декларацияның тіркеу нөмірін көрсетеді, ол бойынша сертификат қамтамасыз етуді ұсынуды растайтын құжат ретінде қабылданған.</w:t>
      </w:r>
    </w:p>
    <w:p>
      <w:pPr>
        <w:spacing w:after="0"/>
        <w:ind w:left="0"/>
        <w:jc w:val="both"/>
      </w:pPr>
      <w:r>
        <w:rPr>
          <w:rFonts w:ascii="Times New Roman"/>
          <w:b w:val="false"/>
          <w:i w:val="false"/>
          <w:color w:val="000000"/>
          <w:sz w:val="28"/>
        </w:rPr>
        <w:t>
      Қағаз жеткізгіштегі құжат түріндегі біржолғы сертификаттың қабылдануы жойылған жағдайда, бағанда күні,айы,жылы форматында (күн, ай, күнтізбелік жылдың соңғы 2 саны) сертификаттың қабылдануының жойылған күні және жіктеуішке сәйкес мұндай күшін жою үшін негіздің коды көрсетіледі, қосымша жазба жүргізіледі немесе "Күші жойылды" мөртабанының бедері қойылады, транзиттік декларацияның тіркеу нөмірі сызылып тасталады.</w:t>
      </w:r>
    </w:p>
    <w:p>
      <w:pPr>
        <w:spacing w:after="0"/>
        <w:ind w:left="0"/>
        <w:jc w:val="both"/>
      </w:pPr>
      <w:r>
        <w:rPr>
          <w:rFonts w:ascii="Times New Roman"/>
          <w:b w:val="false"/>
          <w:i w:val="false"/>
          <w:color w:val="000000"/>
          <w:sz w:val="28"/>
        </w:rPr>
        <w:t>
      Қағаз жеткізгіштегі құжат түріндегі біржолғы сертификатта сертификатты қабылдаудың күшін жою туралы мәліметтер "/" бөлгіш белгісі арқылы көрсетіледі. Қағаз жеткізгіштегі құжат түріндегі жалпы сертификатта бағанда көрсетілген мәліметтер жөнелту кеден органы лауазымды адамының қолымен және осы лауазымды адамның жеке нөмірлік мөрінің бедерімен куәландырылады.</w:t>
      </w:r>
    </w:p>
    <w:p>
      <w:pPr>
        <w:spacing w:after="0"/>
        <w:ind w:left="0"/>
        <w:jc w:val="both"/>
      </w:pPr>
      <w:r>
        <w:rPr>
          <w:rFonts w:ascii="Times New Roman"/>
          <w:b w:val="false"/>
          <w:i w:val="false"/>
          <w:color w:val="000000"/>
          <w:sz w:val="28"/>
        </w:rPr>
        <w:t xml:space="preserve">
      Электрондық құжат және бас сертификат түріндегі біржолғы сертификатты толтыру кезінде осы бағанға сәйкес келетін сертификат құрылымының деректемелері толтырылмайды. </w:t>
      </w:r>
    </w:p>
    <w:bookmarkStart w:name="z41" w:id="31"/>
    <w:p>
      <w:pPr>
        <w:spacing w:after="0"/>
        <w:ind w:left="0"/>
        <w:jc w:val="both"/>
      </w:pPr>
      <w:r>
        <w:rPr>
          <w:rFonts w:ascii="Times New Roman"/>
          <w:b w:val="false"/>
          <w:i w:val="false"/>
          <w:color w:val="000000"/>
          <w:sz w:val="28"/>
        </w:rPr>
        <w:t>
      23. Қамтамасыз етуді ұсынған тұлға не кепілгерлер (егер сертификатты кепілгер ұсынса) туралы, сондай-ақ кедендік транзиттің кедендік рәсімімен орналастырылатын тауарлардың декларанты болатын тұлға туралы мәліметтер сертификатта, сертификат құрылымының тиісті деректемелерінде электрондық құжат түрінде көрсетіледі, ал қағаз жеткізгіште құжат түріндегі біржолғы сертификатта – сертификаттың тиісті бағандарындағы жеке жолдармен мыналар қамтылады:</w:t>
      </w:r>
    </w:p>
    <w:bookmarkEnd w:id="31"/>
    <w:bookmarkStart w:name="z42" w:id="32"/>
    <w:p>
      <w:pPr>
        <w:spacing w:after="0"/>
        <w:ind w:left="0"/>
        <w:jc w:val="both"/>
      </w:pPr>
      <w:r>
        <w:rPr>
          <w:rFonts w:ascii="Times New Roman"/>
          <w:b w:val="false"/>
          <w:i w:val="false"/>
          <w:color w:val="000000"/>
          <w:sz w:val="28"/>
        </w:rPr>
        <w:t>
      а) мүше мемлекеттердің заңнамасына сәйкес құрылған заңды тұлға және заңды тұлға болып табылмайтын ұйым үшін:</w:t>
      </w:r>
    </w:p>
    <w:bookmarkEnd w:id="32"/>
    <w:p>
      <w:pPr>
        <w:spacing w:after="0"/>
        <w:ind w:left="0"/>
        <w:jc w:val="both"/>
      </w:pPr>
      <w:r>
        <w:rPr>
          <w:rFonts w:ascii="Times New Roman"/>
          <w:b w:val="false"/>
          <w:i w:val="false"/>
          <w:color w:val="000000"/>
          <w:sz w:val="28"/>
        </w:rPr>
        <w:t>
      толық немесе қысқа (қысқартылған) атауы;</w:t>
      </w:r>
    </w:p>
    <w:p>
      <w:pPr>
        <w:spacing w:after="0"/>
        <w:ind w:left="0"/>
        <w:jc w:val="both"/>
      </w:pPr>
      <w:r>
        <w:rPr>
          <w:rFonts w:ascii="Times New Roman"/>
          <w:b w:val="false"/>
          <w:i w:val="false"/>
          <w:color w:val="000000"/>
          <w:sz w:val="28"/>
        </w:rPr>
        <w:t>
      орналасқан жері (осы Тәртіптің 24-тармағына сәйкес);</w:t>
      </w:r>
    </w:p>
    <w:p>
      <w:pPr>
        <w:spacing w:after="0"/>
        <w:ind w:left="0"/>
        <w:jc w:val="both"/>
      </w:pPr>
      <w:r>
        <w:rPr>
          <w:rFonts w:ascii="Times New Roman"/>
          <w:b w:val="false"/>
          <w:i w:val="false"/>
          <w:color w:val="000000"/>
          <w:sz w:val="28"/>
        </w:rPr>
        <w:t>
      салық нөмірі (осы Тәртіптің 26-тармағына сәйкес);</w:t>
      </w:r>
    </w:p>
    <w:p>
      <w:pPr>
        <w:spacing w:after="0"/>
        <w:ind w:left="0"/>
        <w:jc w:val="both"/>
      </w:pPr>
      <w:r>
        <w:rPr>
          <w:rFonts w:ascii="Times New Roman"/>
          <w:b w:val="false"/>
          <w:i w:val="false"/>
          <w:color w:val="000000"/>
          <w:sz w:val="28"/>
        </w:rPr>
        <w:t>
      Қазақстан Республикасында қолданылатын кедендік сәйкестендіру нөмірін қалыптастыру жіктеуішіне сәйкес кедендік сәйкестендіру нөмірі (КСН) – Қазақстан Республикасы үшін, кәсіпорындар мен ұйымдардың Кәсіпорындар мен ұйымдардың жалпы жіктеушісінің (КҰЖЖ) коды – Қырғыз Республикасы үшін, негізгі мемлекеттік тіркеу нөмірі (ОГРН) – Ресей Федерациясы үшін;</w:t>
      </w:r>
    </w:p>
    <w:p>
      <w:pPr>
        <w:spacing w:after="0"/>
        <w:ind w:left="0"/>
        <w:jc w:val="both"/>
      </w:pPr>
      <w:r>
        <w:rPr>
          <w:rFonts w:ascii="Times New Roman"/>
          <w:b w:val="false"/>
          <w:i w:val="false"/>
          <w:color w:val="000000"/>
          <w:sz w:val="28"/>
        </w:rPr>
        <w:t>
      байланыс деректемелері (осы Тәртіптің 27-тармағына сәйкес);</w:t>
      </w:r>
    </w:p>
    <w:bookmarkStart w:name="z43" w:id="33"/>
    <w:p>
      <w:pPr>
        <w:spacing w:after="0"/>
        <w:ind w:left="0"/>
        <w:jc w:val="both"/>
      </w:pPr>
      <w:r>
        <w:rPr>
          <w:rFonts w:ascii="Times New Roman"/>
          <w:b w:val="false"/>
          <w:i w:val="false"/>
          <w:color w:val="000000"/>
          <w:sz w:val="28"/>
        </w:rPr>
        <w:t>
      б) мүше мемлекеттің заңнамасына сәйкес жеке кәсіпкер ретінде тіркелген жеке тұлға үшін (бұдан әрі – жеке кәсіпкер):</w:t>
      </w:r>
    </w:p>
    <w:bookmarkEnd w:id="33"/>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тұрғылықты жері (осы Тәртіптің 24-тармағына сәйкес);</w:t>
      </w:r>
    </w:p>
    <w:p>
      <w:pPr>
        <w:spacing w:after="0"/>
        <w:ind w:left="0"/>
        <w:jc w:val="both"/>
      </w:pPr>
      <w:r>
        <w:rPr>
          <w:rFonts w:ascii="Times New Roman"/>
          <w:b w:val="false"/>
          <w:i w:val="false"/>
          <w:color w:val="000000"/>
          <w:sz w:val="28"/>
        </w:rPr>
        <w:t>
      салық нөмірі (осы Тәртіптің 26-тармағына сәйкес);</w:t>
      </w:r>
    </w:p>
    <w:p>
      <w:pPr>
        <w:spacing w:after="0"/>
        <w:ind w:left="0"/>
        <w:jc w:val="both"/>
      </w:pPr>
      <w:r>
        <w:rPr>
          <w:rFonts w:ascii="Times New Roman"/>
          <w:b w:val="false"/>
          <w:i w:val="false"/>
          <w:color w:val="000000"/>
          <w:sz w:val="28"/>
        </w:rPr>
        <w:t>
      Қазақстан Республикасында қолданылатын кедендік сәйкестендіру нөмірін қалыптастыру жіктеушісіне сәйкес кедендік сәйкестендіру нөмірі (КСН) – Қазақстан Республикасы үшін, Кәсіпорындар мен ұйымдардың жалпы жіктеушісінің жіктеушісінің коды (КҰЖЖ) – Қырғыз Республикасы үшін, жеке кәсіпкердің негізгі мемлекеттік тіркеу нөмірі (ОГРНИП) – Ресей Федерациясы үшін;</w:t>
      </w:r>
    </w:p>
    <w:p>
      <w:pPr>
        <w:spacing w:after="0"/>
        <w:ind w:left="0"/>
        <w:jc w:val="both"/>
      </w:pPr>
      <w:r>
        <w:rPr>
          <w:rFonts w:ascii="Times New Roman"/>
          <w:b w:val="false"/>
          <w:i w:val="false"/>
          <w:color w:val="000000"/>
          <w:sz w:val="28"/>
        </w:rPr>
        <w:t>
      байланыс деректемелері (осы Тәртіптің 27-тармағына сәйкес);</w:t>
      </w:r>
    </w:p>
    <w:bookmarkStart w:name="z44" w:id="34"/>
    <w:p>
      <w:pPr>
        <w:spacing w:after="0"/>
        <w:ind w:left="0"/>
        <w:jc w:val="both"/>
      </w:pPr>
      <w:r>
        <w:rPr>
          <w:rFonts w:ascii="Times New Roman"/>
          <w:b w:val="false"/>
          <w:i w:val="false"/>
          <w:color w:val="000000"/>
          <w:sz w:val="28"/>
        </w:rPr>
        <w:t xml:space="preserve">
      в) мүше мемлекетте тұрақты тұратын және жеке кәсіпкер болып табылмайтын жеке тұлға үшін: </w:t>
      </w:r>
    </w:p>
    <w:bookmarkEnd w:id="34"/>
    <w:p>
      <w:pPr>
        <w:spacing w:after="0"/>
        <w:ind w:left="0"/>
        <w:jc w:val="both"/>
      </w:pPr>
      <w:r>
        <w:rPr>
          <w:rFonts w:ascii="Times New Roman"/>
          <w:b w:val="false"/>
          <w:i w:val="false"/>
          <w:color w:val="000000"/>
          <w:sz w:val="28"/>
        </w:rPr>
        <w:t>
      тегі, аты,әкесінің аты (бар болса);</w:t>
      </w:r>
    </w:p>
    <w:p>
      <w:pPr>
        <w:spacing w:after="0"/>
        <w:ind w:left="0"/>
        <w:jc w:val="both"/>
      </w:pPr>
      <w:r>
        <w:rPr>
          <w:rFonts w:ascii="Times New Roman"/>
          <w:b w:val="false"/>
          <w:i w:val="false"/>
          <w:color w:val="000000"/>
          <w:sz w:val="28"/>
        </w:rPr>
        <w:t>
      тұрғылықты жері (осы Тәртіптің 24-тармағына сәйкес);</w:t>
      </w:r>
    </w:p>
    <w:p>
      <w:pPr>
        <w:spacing w:after="0"/>
        <w:ind w:left="0"/>
        <w:jc w:val="both"/>
      </w:pPr>
      <w:r>
        <w:rPr>
          <w:rFonts w:ascii="Times New Roman"/>
          <w:b w:val="false"/>
          <w:i w:val="false"/>
          <w:color w:val="000000"/>
          <w:sz w:val="28"/>
        </w:rPr>
        <w:t>
      жеке басты куәландыратын құжат туралы мәліметтер (осы Тәртіптің 25-тармағына сәйкес);</w:t>
      </w:r>
    </w:p>
    <w:p>
      <w:pPr>
        <w:spacing w:after="0"/>
        <w:ind w:left="0"/>
        <w:jc w:val="both"/>
      </w:pPr>
      <w:r>
        <w:rPr>
          <w:rFonts w:ascii="Times New Roman"/>
          <w:b w:val="false"/>
          <w:i w:val="false"/>
          <w:color w:val="000000"/>
          <w:sz w:val="28"/>
        </w:rPr>
        <w:t>
      Салық нөмірі (Беларусь Республикасынан басқа) (осы Тәртіптің 26-тармағына сәйкес);</w:t>
      </w:r>
    </w:p>
    <w:p>
      <w:pPr>
        <w:spacing w:after="0"/>
        <w:ind w:left="0"/>
        <w:jc w:val="both"/>
      </w:pPr>
      <w:r>
        <w:rPr>
          <w:rFonts w:ascii="Times New Roman"/>
          <w:b w:val="false"/>
          <w:i w:val="false"/>
          <w:color w:val="000000"/>
          <w:sz w:val="28"/>
        </w:rPr>
        <w:t>
      Армения Республикасы үшін – қоғамдық қызметтердің нөмірлік белгісі (ҚҚНБ) немесе мұндай белгінің жоқтығы туралы анықтама нөмірі, Қазақстан Республикасында қолданылатын кедендік сәйкестендіру нөмірін қалыптастыру жіктеушісіне сәйкес кедендік сәйкестендіру нөмірі (ЖТН) – Қазақстан Республикасы үшін, сәйкестендіру нөмірі (бар болса) – басқа мүше мемлекеттер үшін;</w:t>
      </w:r>
    </w:p>
    <w:p>
      <w:pPr>
        <w:spacing w:after="0"/>
        <w:ind w:left="0"/>
        <w:jc w:val="both"/>
      </w:pPr>
      <w:r>
        <w:rPr>
          <w:rFonts w:ascii="Times New Roman"/>
          <w:b w:val="false"/>
          <w:i w:val="false"/>
          <w:color w:val="000000"/>
          <w:sz w:val="28"/>
        </w:rPr>
        <w:t>
      байланыс деректемелері (осы Тәртіптің 27-тармағына сәйкес);</w:t>
      </w:r>
    </w:p>
    <w:bookmarkStart w:name="z45" w:id="35"/>
    <w:p>
      <w:pPr>
        <w:spacing w:after="0"/>
        <w:ind w:left="0"/>
        <w:jc w:val="both"/>
      </w:pPr>
      <w:r>
        <w:rPr>
          <w:rFonts w:ascii="Times New Roman"/>
          <w:b w:val="false"/>
          <w:i w:val="false"/>
          <w:color w:val="000000"/>
          <w:sz w:val="28"/>
        </w:rPr>
        <w:t>
      г) шетелдік ұйым үшін:</w:t>
      </w:r>
    </w:p>
    <w:bookmarkEnd w:id="35"/>
    <w:p>
      <w:pPr>
        <w:spacing w:after="0"/>
        <w:ind w:left="0"/>
        <w:jc w:val="both"/>
      </w:pPr>
      <w:r>
        <w:rPr>
          <w:rFonts w:ascii="Times New Roman"/>
          <w:b w:val="false"/>
          <w:i w:val="false"/>
          <w:color w:val="000000"/>
          <w:sz w:val="28"/>
        </w:rPr>
        <w:t>
      толық немесе қысқа (қысқартылған) атауы;</w:t>
      </w:r>
    </w:p>
    <w:p>
      <w:pPr>
        <w:spacing w:after="0"/>
        <w:ind w:left="0"/>
        <w:jc w:val="both"/>
      </w:pPr>
      <w:r>
        <w:rPr>
          <w:rFonts w:ascii="Times New Roman"/>
          <w:b w:val="false"/>
          <w:i w:val="false"/>
          <w:color w:val="000000"/>
          <w:sz w:val="28"/>
        </w:rPr>
        <w:t>
      орналасқан жері (осы Тәртіптің 24-тармағына сәйкес);</w:t>
      </w:r>
    </w:p>
    <w:p>
      <w:pPr>
        <w:spacing w:after="0"/>
        <w:ind w:left="0"/>
        <w:jc w:val="both"/>
      </w:pPr>
      <w:r>
        <w:rPr>
          <w:rFonts w:ascii="Times New Roman"/>
          <w:b w:val="false"/>
          <w:i w:val="false"/>
          <w:color w:val="000000"/>
          <w:sz w:val="28"/>
        </w:rPr>
        <w:t>
      салық нөмірі (осы Тәртіптің 26-тармағына сәйкес) (Қазақстан Республикасы үшін);</w:t>
      </w:r>
    </w:p>
    <w:p>
      <w:pPr>
        <w:spacing w:after="0"/>
        <w:ind w:left="0"/>
        <w:jc w:val="both"/>
      </w:pPr>
      <w:r>
        <w:rPr>
          <w:rFonts w:ascii="Times New Roman"/>
          <w:b w:val="false"/>
          <w:i w:val="false"/>
          <w:color w:val="000000"/>
          <w:sz w:val="28"/>
        </w:rPr>
        <w:t>
      байланыс деректемелері (осы Тәртіптің 27-тармағына сәйкес);</w:t>
      </w:r>
    </w:p>
    <w:bookmarkStart w:name="z46" w:id="36"/>
    <w:p>
      <w:pPr>
        <w:spacing w:after="0"/>
        <w:ind w:left="0"/>
        <w:jc w:val="both"/>
      </w:pPr>
      <w:r>
        <w:rPr>
          <w:rFonts w:ascii="Times New Roman"/>
          <w:b w:val="false"/>
          <w:i w:val="false"/>
          <w:color w:val="000000"/>
          <w:sz w:val="28"/>
        </w:rPr>
        <w:t>
      д) шетелдік жеке тұлға үшін:</w:t>
      </w:r>
    </w:p>
    <w:bookmarkEnd w:id="36"/>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тұрғылықты жері (осы Тәртіптің 24-тармағына сәйкес);</w:t>
      </w:r>
    </w:p>
    <w:p>
      <w:pPr>
        <w:spacing w:after="0"/>
        <w:ind w:left="0"/>
        <w:jc w:val="both"/>
      </w:pPr>
      <w:r>
        <w:rPr>
          <w:rFonts w:ascii="Times New Roman"/>
          <w:b w:val="false"/>
          <w:i w:val="false"/>
          <w:color w:val="000000"/>
          <w:sz w:val="28"/>
        </w:rPr>
        <w:t>
      жеке басты куәландыратын құжат туралы мәліметтер (осы Тәртіптің 25-тармағына сәйкес);</w:t>
      </w:r>
    </w:p>
    <w:p>
      <w:pPr>
        <w:spacing w:after="0"/>
        <w:ind w:left="0"/>
        <w:jc w:val="both"/>
      </w:pPr>
      <w:r>
        <w:rPr>
          <w:rFonts w:ascii="Times New Roman"/>
          <w:b w:val="false"/>
          <w:i w:val="false"/>
          <w:color w:val="000000"/>
          <w:sz w:val="28"/>
        </w:rPr>
        <w:t>
      Армения Республикасы үшін – қоғамдық қызметтердің нөмірлік белгісі (ҚҚНБ) немесе мұндай белгінің жоқтығы туралы анықтама нөмірі, Қазақстан Республикасы үшін – салық нөмірі (осы Тәртіптің 26-тармағына сәйкес), басқа мүше мемлекеттер үшін – сәйкестендіру нөмірі (бар болса);</w:t>
      </w:r>
    </w:p>
    <w:p>
      <w:pPr>
        <w:spacing w:after="0"/>
        <w:ind w:left="0"/>
        <w:jc w:val="both"/>
      </w:pPr>
      <w:r>
        <w:rPr>
          <w:rFonts w:ascii="Times New Roman"/>
          <w:b w:val="false"/>
          <w:i w:val="false"/>
          <w:color w:val="000000"/>
          <w:sz w:val="28"/>
        </w:rPr>
        <w:t>
      байланыс деректемелері (осы Тәртіптің 27-тармағына сәйкес).</w:t>
      </w:r>
    </w:p>
    <w:bookmarkStart w:name="z47" w:id="37"/>
    <w:p>
      <w:pPr>
        <w:spacing w:after="0"/>
        <w:ind w:left="0"/>
        <w:jc w:val="both"/>
      </w:pPr>
      <w:r>
        <w:rPr>
          <w:rFonts w:ascii="Times New Roman"/>
          <w:b w:val="false"/>
          <w:i w:val="false"/>
          <w:color w:val="000000"/>
          <w:sz w:val="28"/>
        </w:rPr>
        <w:t>
      24. Тұрғылықты жері немесе орналасқан жері туралы мәліметтер сертификатта сертификат құрылымының тиісті деректемелерінде электрондық құжат түрінде, ал қағаз жеткізгіштегі құжат түріндегі біржолғы сертификатта – сертификаттың тиісті бағанында үтір арқылы жеке жолмен көрсетіледі және оған мыналар кіреді:</w:t>
      </w:r>
    </w:p>
    <w:bookmarkEnd w:id="37"/>
    <w:bookmarkStart w:name="z48" w:id="38"/>
    <w:p>
      <w:pPr>
        <w:spacing w:after="0"/>
        <w:ind w:left="0"/>
        <w:jc w:val="both"/>
      </w:pPr>
      <w:r>
        <w:rPr>
          <w:rFonts w:ascii="Times New Roman"/>
          <w:b w:val="false"/>
          <w:i w:val="false"/>
          <w:color w:val="000000"/>
          <w:sz w:val="28"/>
        </w:rPr>
        <w:t>
      а) әлем елдерінің жіктеуішіне сәйкес елдің (аймақтың немесе елдің бір бөлігінің) қысқаша атауы;</w:t>
      </w:r>
    </w:p>
    <w:bookmarkEnd w:id="38"/>
    <w:bookmarkStart w:name="z49" w:id="39"/>
    <w:p>
      <w:pPr>
        <w:spacing w:after="0"/>
        <w:ind w:left="0"/>
        <w:jc w:val="both"/>
      </w:pPr>
      <w:r>
        <w:rPr>
          <w:rFonts w:ascii="Times New Roman"/>
          <w:b w:val="false"/>
          <w:i w:val="false"/>
          <w:color w:val="000000"/>
          <w:sz w:val="28"/>
        </w:rPr>
        <w:t>
      б) Әкімшілік-аумақтық бірлік (өңір, облыс, аудан және т. б.) (Қырғыз Республикасы үшін Қырғыз Республикасында тұрақты тұрғылықты жері бар және дара кәсіпкер болып табылмайтын жеке тұлға туралы мәліметтерді көрсету кезінде – әкімшілік-аумақтық және аумақтық бірліктер объектілерін белгілеу жүйесінің (ЕК) Мемлекеттік жіктеуішіне сәйкес әкімшілік-аумақтық бірліктің коды SOATE));</w:t>
      </w:r>
    </w:p>
    <w:bookmarkEnd w:id="39"/>
    <w:bookmarkStart w:name="z50" w:id="40"/>
    <w:p>
      <w:pPr>
        <w:spacing w:after="0"/>
        <w:ind w:left="0"/>
        <w:jc w:val="both"/>
      </w:pPr>
      <w:r>
        <w:rPr>
          <w:rFonts w:ascii="Times New Roman"/>
          <w:b w:val="false"/>
          <w:i w:val="false"/>
          <w:color w:val="000000"/>
          <w:sz w:val="28"/>
        </w:rPr>
        <w:t>
      в) елді мекен;</w:t>
      </w:r>
    </w:p>
    <w:bookmarkEnd w:id="40"/>
    <w:bookmarkStart w:name="z51" w:id="41"/>
    <w:p>
      <w:pPr>
        <w:spacing w:after="0"/>
        <w:ind w:left="0"/>
        <w:jc w:val="both"/>
      </w:pPr>
      <w:r>
        <w:rPr>
          <w:rFonts w:ascii="Times New Roman"/>
          <w:b w:val="false"/>
          <w:i w:val="false"/>
          <w:color w:val="000000"/>
          <w:sz w:val="28"/>
        </w:rPr>
        <w:t>
      г)көше (бульвар, даңғыл және т. б.);</w:t>
      </w:r>
    </w:p>
    <w:bookmarkEnd w:id="41"/>
    <w:bookmarkStart w:name="z52" w:id="42"/>
    <w:p>
      <w:pPr>
        <w:spacing w:after="0"/>
        <w:ind w:left="0"/>
        <w:jc w:val="both"/>
      </w:pPr>
      <w:r>
        <w:rPr>
          <w:rFonts w:ascii="Times New Roman"/>
          <w:b w:val="false"/>
          <w:i w:val="false"/>
          <w:color w:val="000000"/>
          <w:sz w:val="28"/>
        </w:rPr>
        <w:t>
      д) үй нөмірі;</w:t>
      </w:r>
    </w:p>
    <w:bookmarkEnd w:id="42"/>
    <w:bookmarkStart w:name="z53" w:id="43"/>
    <w:p>
      <w:pPr>
        <w:spacing w:after="0"/>
        <w:ind w:left="0"/>
        <w:jc w:val="both"/>
      </w:pPr>
      <w:r>
        <w:rPr>
          <w:rFonts w:ascii="Times New Roman"/>
          <w:b w:val="false"/>
          <w:i w:val="false"/>
          <w:color w:val="000000"/>
          <w:sz w:val="28"/>
        </w:rPr>
        <w:t>
      е)корпустың (құрылыстың) нөмірі;</w:t>
      </w:r>
    </w:p>
    <w:bookmarkEnd w:id="43"/>
    <w:bookmarkStart w:name="z54" w:id="44"/>
    <w:p>
      <w:pPr>
        <w:spacing w:after="0"/>
        <w:ind w:left="0"/>
        <w:jc w:val="both"/>
      </w:pPr>
      <w:r>
        <w:rPr>
          <w:rFonts w:ascii="Times New Roman"/>
          <w:b w:val="false"/>
          <w:i w:val="false"/>
          <w:color w:val="000000"/>
          <w:sz w:val="28"/>
        </w:rPr>
        <w:t>
      ж) пәтер нөмірі (бөлме, кеңсе).</w:t>
      </w:r>
    </w:p>
    <w:bookmarkEnd w:id="44"/>
    <w:bookmarkStart w:name="z55" w:id="45"/>
    <w:p>
      <w:pPr>
        <w:spacing w:after="0"/>
        <w:ind w:left="0"/>
        <w:jc w:val="both"/>
      </w:pPr>
      <w:r>
        <w:rPr>
          <w:rFonts w:ascii="Times New Roman"/>
          <w:b w:val="false"/>
          <w:i w:val="false"/>
          <w:color w:val="000000"/>
          <w:sz w:val="28"/>
        </w:rPr>
        <w:t>
      25. Жеке басын куәландыратын құжат туралы мәліметтер сертификатта сертификат құрылымының тиісті деректемелерінде электрондық құжат түрінде, ал қағаз жеткізгіштегі құжат түріндегі біржолғы сертификатта – сертификаттың тиісті бағанында үтір арқылы жеке жолмен көрсетіледі және оған мыналар кіреді:</w:t>
      </w:r>
    </w:p>
    <w:bookmarkEnd w:id="45"/>
    <w:bookmarkStart w:name="z56" w:id="46"/>
    <w:p>
      <w:pPr>
        <w:spacing w:after="0"/>
        <w:ind w:left="0"/>
        <w:jc w:val="both"/>
      </w:pPr>
      <w:r>
        <w:rPr>
          <w:rFonts w:ascii="Times New Roman"/>
          <w:b w:val="false"/>
          <w:i w:val="false"/>
          <w:color w:val="000000"/>
          <w:sz w:val="28"/>
        </w:rPr>
        <w:t>
      а) жеке басын куәландыратын құжаттар түрлерінің сыныптауышына сәйкес құжат түрінің коды;</w:t>
      </w:r>
    </w:p>
    <w:bookmarkEnd w:id="46"/>
    <w:bookmarkStart w:name="z57" w:id="47"/>
    <w:p>
      <w:pPr>
        <w:spacing w:after="0"/>
        <w:ind w:left="0"/>
        <w:jc w:val="both"/>
      </w:pPr>
      <w:r>
        <w:rPr>
          <w:rFonts w:ascii="Times New Roman"/>
          <w:b w:val="false"/>
          <w:i w:val="false"/>
          <w:color w:val="000000"/>
          <w:sz w:val="28"/>
        </w:rPr>
        <w:t>
      б) уәкілетті органы әлем елдерінің жіктеуішіне сәйкес жеке басын куәландыратын құжат берген елдің (өңірдің немесе елдің бір бөлігінің) коды;</w:t>
      </w:r>
    </w:p>
    <w:bookmarkEnd w:id="47"/>
    <w:bookmarkStart w:name="z58" w:id="48"/>
    <w:p>
      <w:pPr>
        <w:spacing w:after="0"/>
        <w:ind w:left="0"/>
        <w:jc w:val="both"/>
      </w:pPr>
      <w:r>
        <w:rPr>
          <w:rFonts w:ascii="Times New Roman"/>
          <w:b w:val="false"/>
          <w:i w:val="false"/>
          <w:color w:val="000000"/>
          <w:sz w:val="28"/>
        </w:rPr>
        <w:t>
      в) құжаттың сериясы (бар болса) және нөмірі (бос орын арқылы);</w:t>
      </w:r>
    </w:p>
    <w:bookmarkEnd w:id="48"/>
    <w:bookmarkStart w:name="z59" w:id="49"/>
    <w:p>
      <w:pPr>
        <w:spacing w:after="0"/>
        <w:ind w:left="0"/>
        <w:jc w:val="both"/>
      </w:pPr>
      <w:r>
        <w:rPr>
          <w:rFonts w:ascii="Times New Roman"/>
          <w:b w:val="false"/>
          <w:i w:val="false"/>
          <w:color w:val="000000"/>
          <w:sz w:val="28"/>
        </w:rPr>
        <w:t>
      г) құжаттың күні,айы,жылы форматында (күн, ай, күнтізбелік жыл) берілген күні.</w:t>
      </w:r>
    </w:p>
    <w:bookmarkEnd w:id="49"/>
    <w:bookmarkStart w:name="z60" w:id="50"/>
    <w:p>
      <w:pPr>
        <w:spacing w:after="0"/>
        <w:ind w:left="0"/>
        <w:jc w:val="both"/>
      </w:pPr>
      <w:r>
        <w:rPr>
          <w:rFonts w:ascii="Times New Roman"/>
          <w:b w:val="false"/>
          <w:i w:val="false"/>
          <w:color w:val="000000"/>
          <w:sz w:val="28"/>
        </w:rPr>
        <w:t>
      26. Тұлғаның салық нөмірі дегеніміз:</w:t>
      </w:r>
    </w:p>
    <w:bookmarkEnd w:id="50"/>
    <w:bookmarkStart w:name="z61" w:id="51"/>
    <w:p>
      <w:pPr>
        <w:spacing w:after="0"/>
        <w:ind w:left="0"/>
        <w:jc w:val="both"/>
      </w:pPr>
      <w:r>
        <w:rPr>
          <w:rFonts w:ascii="Times New Roman"/>
          <w:b w:val="false"/>
          <w:i w:val="false"/>
          <w:color w:val="000000"/>
          <w:sz w:val="28"/>
        </w:rPr>
        <w:t>
      а) Армения Республикасында – Салық төлеушінің тіркеу нөмірі (СТТН);</w:t>
      </w:r>
    </w:p>
    <w:bookmarkEnd w:id="51"/>
    <w:bookmarkStart w:name="z62" w:id="52"/>
    <w:p>
      <w:pPr>
        <w:spacing w:after="0"/>
        <w:ind w:left="0"/>
        <w:jc w:val="both"/>
      </w:pPr>
      <w:r>
        <w:rPr>
          <w:rFonts w:ascii="Times New Roman"/>
          <w:b w:val="false"/>
          <w:i w:val="false"/>
          <w:color w:val="000000"/>
          <w:sz w:val="28"/>
        </w:rPr>
        <w:t>
      б) Беларусь Республикасында – төлеушінің есептік нөмірі (ТЕН) (жеке кәсіпкер болып табылмайтын жеке тұлғаны қоспағанда);</w:t>
      </w:r>
    </w:p>
    <w:bookmarkEnd w:id="52"/>
    <w:bookmarkStart w:name="z63" w:id="53"/>
    <w:p>
      <w:pPr>
        <w:spacing w:after="0"/>
        <w:ind w:left="0"/>
        <w:jc w:val="both"/>
      </w:pPr>
      <w:r>
        <w:rPr>
          <w:rFonts w:ascii="Times New Roman"/>
          <w:b w:val="false"/>
          <w:i w:val="false"/>
          <w:color w:val="000000"/>
          <w:sz w:val="28"/>
        </w:rPr>
        <w:t>
      в) Қазақстан Республикасында – бизнес-сәйкестендіру нөмірі (БСН) – бірлескен кәсіпкерлік түріндегі қызметті жүзеге асыратын ұйым (филиал және өкілдік) және жеке кәсіпкер үшін не жеке сәйкестендіру нөмірі (ЖСН) – жеке тұлға үшін, оның ішінде жеке кәсіпкерлік түріндегі қызметті жүзеге асыратын жеке кәсіпкер үшін. Егер сертификатты ұсынған тұлға, кедендік транзиттің кедендік рәсімімен орналастырылатын тауарлардың декларанты шетелдік тұлға болса, онда шетелдік заңды тұлға үшін бизнес-сәйкестендіру нөмірі (БСН) не шетелдік жеке тұлға үшін бірегей сәйкестендіру нөмірі (БСН) көрсетіледі;</w:t>
      </w:r>
    </w:p>
    <w:bookmarkEnd w:id="53"/>
    <w:bookmarkStart w:name="z64" w:id="54"/>
    <w:p>
      <w:pPr>
        <w:spacing w:after="0"/>
        <w:ind w:left="0"/>
        <w:jc w:val="both"/>
      </w:pPr>
      <w:r>
        <w:rPr>
          <w:rFonts w:ascii="Times New Roman"/>
          <w:b w:val="false"/>
          <w:i w:val="false"/>
          <w:color w:val="000000"/>
          <w:sz w:val="28"/>
        </w:rPr>
        <w:t>
      г) Қырғыз Республикасында – заңды тұлға және жеке кәсіпкер үшін – салық төлеушінің сәйкестендіру салық нөмірі (СТН) не Қырғыз Республикасының аумағында коммерциялық қызметті жүзеге асыратын және жеке кәсіпкер болып табылмайтын жеке тұлға үшін, дербес сәйкестендіру нөмірі (ДСН);</w:t>
      </w:r>
    </w:p>
    <w:bookmarkEnd w:id="54"/>
    <w:bookmarkStart w:name="z65" w:id="55"/>
    <w:p>
      <w:pPr>
        <w:spacing w:after="0"/>
        <w:ind w:left="0"/>
        <w:jc w:val="both"/>
      </w:pPr>
      <w:r>
        <w:rPr>
          <w:rFonts w:ascii="Times New Roman"/>
          <w:b w:val="false"/>
          <w:i w:val="false"/>
          <w:color w:val="000000"/>
          <w:sz w:val="28"/>
        </w:rPr>
        <w:t>
      д) Ресей Федерациясында – салық төлеушінің сәйкестендіру нөмірі (СТН).</w:t>
      </w:r>
    </w:p>
    <w:bookmarkEnd w:id="55"/>
    <w:bookmarkStart w:name="z66" w:id="56"/>
    <w:p>
      <w:pPr>
        <w:spacing w:after="0"/>
        <w:ind w:left="0"/>
        <w:jc w:val="both"/>
      </w:pPr>
      <w:r>
        <w:rPr>
          <w:rFonts w:ascii="Times New Roman"/>
          <w:b w:val="false"/>
          <w:i w:val="false"/>
          <w:color w:val="000000"/>
          <w:sz w:val="28"/>
        </w:rPr>
        <w:t>
      27. Тұлғаның байланыс деректемелері туралы мәліметтер сертификатта сертификат құрылымының тиісті деректемелерінде электрондық құжат түрінде, ал қағаз жеткізгіштегі құжат түріндегі біржолғы сертификатта – сертификаттың тиісті бағанында үтір арқылы жеке жолмен көрсетіледі және оған мыналар кіреді:</w:t>
      </w:r>
    </w:p>
    <w:bookmarkEnd w:id="56"/>
    <w:bookmarkStart w:name="z67" w:id="57"/>
    <w:p>
      <w:pPr>
        <w:spacing w:after="0"/>
        <w:ind w:left="0"/>
        <w:jc w:val="both"/>
      </w:pPr>
      <w:r>
        <w:rPr>
          <w:rFonts w:ascii="Times New Roman"/>
          <w:b w:val="false"/>
          <w:i w:val="false"/>
          <w:color w:val="000000"/>
          <w:sz w:val="28"/>
        </w:rPr>
        <w:t>
      а) байланыс түрінің атауы (телефон, факс, электрондық пошта және т. б.);</w:t>
      </w:r>
    </w:p>
    <w:bookmarkEnd w:id="57"/>
    <w:bookmarkStart w:name="z68" w:id="58"/>
    <w:p>
      <w:pPr>
        <w:spacing w:after="0"/>
        <w:ind w:left="0"/>
        <w:jc w:val="both"/>
      </w:pPr>
      <w:r>
        <w:rPr>
          <w:rFonts w:ascii="Times New Roman"/>
          <w:b w:val="false"/>
          <w:i w:val="false"/>
          <w:color w:val="000000"/>
          <w:sz w:val="28"/>
        </w:rPr>
        <w:t>
      б) байланыс арнасының идентификаторы (телефон нөмірі, факс нөмірі, электрондық пошта мекенжайы және т.б.).</w:t>
      </w:r>
    </w:p>
    <w:bookmarkEnd w:id="58"/>
    <w:bookmarkStart w:name="z69" w:id="59"/>
    <w:p>
      <w:pPr>
        <w:spacing w:after="0"/>
        <w:ind w:left="0"/>
        <w:jc w:val="both"/>
      </w:pPr>
      <w:r>
        <w:rPr>
          <w:rFonts w:ascii="Times New Roman"/>
          <w:b w:val="false"/>
          <w:i w:val="false"/>
          <w:color w:val="000000"/>
          <w:sz w:val="28"/>
        </w:rPr>
        <w:t>
      28. Біржолғы сертификаттың қолданылу мерзімі ол тіркелген күннен бастап 30 күнтізбелік күнді құрайды.</w:t>
      </w:r>
    </w:p>
    <w:bookmarkEnd w:id="59"/>
    <w:p>
      <w:pPr>
        <w:spacing w:after="0"/>
        <w:ind w:left="0"/>
        <w:jc w:val="both"/>
      </w:pPr>
      <w:r>
        <w:rPr>
          <w:rFonts w:ascii="Times New Roman"/>
          <w:b w:val="false"/>
          <w:i w:val="false"/>
          <w:color w:val="000000"/>
          <w:sz w:val="28"/>
        </w:rPr>
        <w:t>
      Бас сертификаттың қолданылу мерзімін оны ұсынған тұлға берілген бас қамтамасыз ету тәсілін ескере отырып айқындайды, бірақ бірнеше транзиттік декларациялар бойынша тасымалданатын тауарларға қатысты кедендік баждарды, салықтарды төлеу жөніндегі міндетті орындауды қамтамасыз ету сертификатын пайдалану тәртібінің 8-тармағына сәйкес бас сертификат шегінде мерзімдерден аспауға тиіс және Еуразиялық экономикалық комиссия Алқасының 2023 жылғы 24 қазандағы № 151 шешімімен бекітілген осындай сертификатқа өзгерістер (толықтырулар) енгізу тіркеу кеден органына ұсынылуы мүмкін, ал бас қамтамасыз етуді ұсыну кезінде мүше мемлекеттердің заңнамасына сәйкес тиісті шоттарда болу мерзімі шектелмеген ақша қаражаты (ақша) түрінде – бас сертификат тіркелген күннен бастап 3 жылдан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Кедендік баждарды, салықтарды </w:t>
            </w:r>
            <w:r>
              <w:br/>
            </w:r>
            <w:r>
              <w:rPr>
                <w:rFonts w:ascii="Times New Roman"/>
                <w:b w:val="false"/>
                <w:i w:val="false"/>
                <w:color w:val="000000"/>
                <w:sz w:val="20"/>
              </w:rPr>
              <w:t xml:space="preserve">төлеу жөніндегі міндетті </w:t>
            </w:r>
            <w:r>
              <w:br/>
            </w:r>
            <w:r>
              <w:rPr>
                <w:rFonts w:ascii="Times New Roman"/>
                <w:b w:val="false"/>
                <w:i w:val="false"/>
                <w:color w:val="000000"/>
                <w:sz w:val="20"/>
              </w:rPr>
              <w:t xml:space="preserve">орындауды қамтамасыз ету </w:t>
            </w:r>
            <w:r>
              <w:br/>
            </w:r>
            <w:r>
              <w:rPr>
                <w:rFonts w:ascii="Times New Roman"/>
                <w:b w:val="false"/>
                <w:i w:val="false"/>
                <w:color w:val="000000"/>
                <w:sz w:val="20"/>
              </w:rPr>
              <w:t xml:space="preserve">сертификатын толтыру тәртібіне </w:t>
            </w:r>
            <w:r>
              <w:br/>
            </w:r>
            <w:r>
              <w:rPr>
                <w:rFonts w:ascii="Times New Roman"/>
                <w:b w:val="false"/>
                <w:i w:val="false"/>
                <w:color w:val="000000"/>
                <w:sz w:val="20"/>
              </w:rPr>
              <w:t>ҚОСЫМША</w:t>
            </w:r>
          </w:p>
        </w:tc>
      </w:tr>
    </w:tbl>
    <w:bookmarkStart w:name="z71" w:id="60"/>
    <w:p>
      <w:pPr>
        <w:spacing w:after="0"/>
        <w:ind w:left="0"/>
        <w:jc w:val="left"/>
      </w:pPr>
      <w:r>
        <w:rPr>
          <w:rFonts w:ascii="Times New Roman"/>
          <w:b/>
          <w:i w:val="false"/>
          <w:color w:val="000000"/>
        </w:rPr>
        <w:t xml:space="preserve"> Тіркеуден бас тарту, тіркеудің күшін жою, қолданысын тоқтату (өтеу), кедендік баждарды, салықтарды төлеу жөніндегі міндетті орындауды қамтамасыз ету сертификатын қабылдауды жою үшін негіздердің, сондай-ақ осындай сертификатқа өзгерістер (толықтырулар)енгізуден бас тарту үшін негіздердің СЫНЫПТАУЫШЫ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Кедендік баждарды, салықтарды төлеу жөніндегі міндетті орындауды қамтамасыз ету сертификатын (бұдан әрі тиісінше – сертификат, қамтамасыз ету)тіркеуден бас тарту үшін негіздер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транзиттік декларация бойынша тасымалданатын тауарларға қатысты қамтамасыз етуді ұсынуды растайтын сертификатты (бұдан әрі – біржолғы сертификат)тіркеуден бас тарту үшін негіздер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қамтамасыз етуді ұсынбаған немесе қабылдамаған немесе тауарларды кедендік транзиттің кедендік рәсіміне орналастыру кезінде қамтамасыз ету ретінде пайдалануға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транзиттің кедендік рәсіміне орналастыру кезінде қамтамасыз ету ретінде пайдаланылуы мүмкін ұсынылған қамтамасыз етудің мөлшері біржолғы сертификатта көрсетілген сомадан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сертификат кеден органына ұсынылған, біржолғы сертификаттарды тіркеуге құқығы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сертификатты бір транзиттік декларация бойынша тасымалданатын тауарларға қатысты кедендік баждарды, салықтарды төлеу жөніндегі міндетті орындауды қамтамасыз ету сертификатын пайдалану және Еуразиялық экономикалық комиссия Алқасының 2023 жылғы 24 қазандағы № 151 шешімімен бекітілген осындай сертификатқа өзгерістер (толықтырулар) енгізу тәртібінің 6-тармағының бірінші абзацында көрсетілген тұлғалардан өзге тұлға ұсынады (бұдан әрі – біржолғы сертификатты пайдалану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түріндегі біржолғы сертификаттың құрылымы мен форматы Еуразиялық экономикалық комиссия айқындаған құрылым мен форматқа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сертификатта Еуразиялық экономикалық комиссия Алқасының 2023 жылғы 24 қазандағы №151 шешімімен бекітілген кедендік баждарды, салықтарды төлеу жөніндегі міндетті орындауды қамтамасыз ету сертификатын толтыру тәртібіне (бұдан әрі – сертификатты толтыру тәртібі)сәйкес көрсетілуге жататын мәліметтер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сертификат кеден органына Біржолғы сертификатты пайдалану тәртібінің 7-тармағына сәйкес айқындалған мерзім өткеннен кейін табыс етілді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сертификатты толтырған жеке тұлғаның өкілеттігі (егер қағаз жеткізгіштегі құжат түріндегі біржолғы сертификатты осындай сертификатты ұсынған тұлғаның басшысы не қызметкері болып табылатын жеке тұлға толтырған жағдайда) расталмаған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түріндегі біржолғы сертификат Еуразиялық экономикалық комиссия Алқасының 2023 жылғы 24 қазандағы № 151 шешімімен бекітілген нысан бойынша жасалмаған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Бірнеше транзиттік декларациялар бойынша тасымалданатын тауарларға қатысты қамтамасыз етуді ұсынуды растайтын сертификатты (бұдан әрі – бас сертификат) тіркеуден бас тарту үшін негіздер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қамтамасыз етуді кеден органы ұсынбаған немесе қабылдамаған немесе тауарларды кедендік транзиттің кедендік рәсіміне орналастыру кезінде қамтамасыз ету ретінде пайдалануға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шешімі бойынша берілген жеңілдетулерді ескере отырып, кедендік транзиттің кедендік рәсімімен тауарларды орналастыру кезінде қамтамасыз ету ретінде пайдаланылуы мүмкін берілген (қабылданған) бас қамтамасыз етудің (Бас қамтамасыз етудің резервтелмеген қалдығының) мөлшері бас сертификатта көрсетілген сомадан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 кеден органына ұсынылған, бас сертификаттарды тіркеуге құқығы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сертификатты бірнеше транзиттік декларациялар бойынша тасымалданатын тауарларға қатысты кедендік баждарды, салықтарды төлеу жөніндегі міндетті орындауды қамтамасыз ету сертификатын пайдалану және Еуразиялық экономикалық комиссия Алқасының 2023 жылғы 24 қазандағы № 151 шешімімен бекітілген осындай сертификатқа өзгерістер (толықтырулар) енгізу тәртібінің 7-тармағының бірінші абзацында көрсетілген тұлғалардан өзге тұлға ұсынады (бұдан әрі-бас сертификатты пайдалану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сертификаттың құрылымы мен форматы Еуразиялық экономикалық комиссия айқындаған құрылым мен форматқа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сертификатта сертификатты толтыру тәртібіне сәйкес көрсетілуге жататын мәліметтер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сертификаттың қолданылу мерзімінің аяқталу күні сертификатты толтыру тәртібінің 28-тармағында көзделген мерзімдер ескерілмей айқындалды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Сертификатты тіркеудің күшін жою үшін негіздер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Біржолғы сертификатты тіркеудің күшін жоюдың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сертификатты пайдалану тәртібінің 16-тармағында көзделген негіздердің болмауы және көрсетілген Тәртіптің 12-тармағының "а", "б", "з" және "және" тармақшаларында көзделген негіздердің кем дегенде біреуінің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сертификатқа өзгерістер (толықтырулар) енгізу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сертификатты тіркеуді жоюдың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сертификатты пайдалану тәртібінің 16-тармағында көзделген негіздердің болмауы және көрсетілген Тәртіптің 12-тармағының "а", "б", "е" және "ж" тармақшаларында көзделген негіздердің кем дегенде біреуінің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сертификатты пайдалану тәртібінің 37-тармағының "а" тармақшасында көзделген жағдайда өзгерістер (толықтырулар) енгізу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Сертификаттың қолданылуын тоқтату (өтеу) үшін негіздер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Біржолғы сертификаттың қолданылуын тоқтату (өтеу) үшін негіздер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өтеуге жататын біржолғы сертификатты тіркеуге ұсынған тұлғаның бастамасы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сертификаттың қолданылу мерзімінің аяқталуы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Кеден кодексінің (бұдан әрі – Кодекс) 153-бабының 3-тармағына сәйкес кедендік баждарды, салықтарды, арнайы, демпингке қарсы, өтемақы баждарын төлеу жөніндегі міндеттерді тоқтату (көрсетілген тармақтың 7 және 8-тармақшаларынан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сертификаттың қолданылуын тоқтату (өтеу) үшін негіздер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өтеуге жататын бас сертификатты тіркеуге ұсынған тұлғаның бастамасы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сертификаттың жарамдылық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сертификатта көрсетілген барлық сома мөлшерінде бас қамтамасыз етуге өндіріп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Сертификатты қабылдауды жоюдың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Біржолғы сертификатты қабылдауды жоюдың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шығару жойылды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 шығарылғаннан кейін транзиттік декларацияға өзгерістер (толықтырулар) енгізу, оған сәйкес кодекстің 146-бабының 4-тармағына сәйкес қамтамасыз етуді ұсыну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(егер тауарларды шығарудан бас тарту туралы шешім қабылданғанға дейін жөнелтуші кеден органы біржолғы сертификат қабылдаған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сертификатты қабылдауды жоюдың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шығару жойылды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 шығарылғаннан кейін транзиттік декларацияға өзгерістер (толықтырулар) енгізу, оған сәйкес Кодекстің 146-бабының 4-тармағына сәйкес қамтамасыз етуді ұсыну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Сертификатқа өзгерістер (толықтырулар) енгізуден бас тарту үшін негіздер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Біржолғы сертификатқа өзгерістер (толықтырулар) енгізуден бас тарту үшін негіздер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сертификатты бұрын тіркелген, оған өзгерістер (толықтырулар)енгізу болжанатын сертификатты ұсынған тұлғадан өзге тұлға ұсынады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біржолғы сертификатты тіркеу жойылмайтын біржолғы сертификатты пайдалану тәртібінің 16-тармағында көзделген санынан кемінде бір негіздің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сертификатты пайдалану тәртібінің 12 тармағында көзделген қатардан біржолғы сертификатты тіркеуден бас тарту үшін кемінде бір негіздің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сертификатқа өзгерістер (толықтырулар) енгізуден бас тарту үшін негіздер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сертификатты пайдалану тәртібінің 40-тармағында көзделген санынан бас сертификатқа өзгерістер (толықтырулар) енгізуден бас тарту үшін кемінде бір негіздің болуы (Бас сертификат бойынша қамтамасыз ету сомасын азайту бөлігінде өзгеріс енгізуді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сертификатты пайдалану тәртібінің 45-тармағында көзделген санынан бас сертификат бойынша қамтамасыз ету сомасын азайту бөлігінде (осындай сертификатта мәлімделген өзге де мәліметтердің өзгермеуін ескере отырып) бас сертификатқа өзгеріс енгізуден бас тарту үшін кемінде бір негіздің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xml:space="preserve">№ 151 шешімімен </w:t>
            </w:r>
            <w:r>
              <w:br/>
            </w:r>
            <w:r>
              <w:rPr>
                <w:rFonts w:ascii="Times New Roman"/>
                <w:b w:val="false"/>
                <w:i w:val="false"/>
                <w:color w:val="000000"/>
                <w:sz w:val="20"/>
              </w:rPr>
              <w:t>БЕКІТІЛГЕН</w:t>
            </w:r>
          </w:p>
        </w:tc>
      </w:tr>
    </w:tbl>
    <w:bookmarkStart w:name="z73" w:id="61"/>
    <w:p>
      <w:pPr>
        <w:spacing w:after="0"/>
        <w:ind w:left="0"/>
        <w:jc w:val="left"/>
      </w:pPr>
      <w:r>
        <w:rPr>
          <w:rFonts w:ascii="Times New Roman"/>
          <w:b/>
          <w:i w:val="false"/>
          <w:color w:val="000000"/>
        </w:rPr>
        <w:t xml:space="preserve"> Бір транзиттік декларация бойынша тасымалданатын тауарларға қатысты кедендік баждарды, салықтарды төлеу жөніндегі міндетті орындауды қамтамасыз ету сертификатын пайдалану және осындай сертификатқа өзгерістер (толықтырулар)енгізу тәртібі</w:t>
      </w:r>
    </w:p>
    <w:bookmarkEnd w:id="61"/>
    <w:bookmarkStart w:name="z74" w:id="62"/>
    <w:p>
      <w:pPr>
        <w:spacing w:after="0"/>
        <w:ind w:left="0"/>
        <w:jc w:val="left"/>
      </w:pPr>
      <w:r>
        <w:rPr>
          <w:rFonts w:ascii="Times New Roman"/>
          <w:b/>
          <w:i w:val="false"/>
          <w:color w:val="000000"/>
        </w:rPr>
        <w:t xml:space="preserve"> I. Жалпы ережелер</w:t>
      </w:r>
    </w:p>
    <w:bookmarkEnd w:id="62"/>
    <w:p>
      <w:pPr>
        <w:spacing w:after="0"/>
        <w:ind w:left="0"/>
        <w:jc w:val="left"/>
      </w:pPr>
    </w:p>
    <w:p>
      <w:pPr>
        <w:spacing w:after="0"/>
        <w:ind w:left="0"/>
        <w:jc w:val="both"/>
      </w:pPr>
      <w:r>
        <w:rPr>
          <w:rFonts w:ascii="Times New Roman"/>
          <w:b w:val="false"/>
          <w:i w:val="false"/>
          <w:color w:val="000000"/>
          <w:sz w:val="28"/>
        </w:rPr>
        <w:t xml:space="preserve">
      1. Осы Тәртіп Еуразиялық экономикалық одақтың Кеден кодексінің (бұдан әрі – Кодекс) 147-бабының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бір транзиттік декларация (бұдан әрі – біржолғы сертификат) бойынша тасымалданатын тауарларға қатысты кедендік баждарды, салықтарды төлеу жөніндегі міндетті орындауды қамтамасыз ету сертификатын пайдалану қағидаларын, оның ішінде Еуразиялық экономикалық одаққа мүше мемлекеттің (бұдан әрі – мүше мемлекет) кеден органына біржолғы сертификатты ұсыну, тіркеу, тіркеуден бас тарту, тіркеудің күшін жою, қолданысын тоқтату (өтеу), біржолғы сертификатты қабылдау және қабылдауды жою, сондай-ақ осындай сертификатқа өзгерістер (толықтырулар) енгізу қағидаларын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Біржолғы сертификат, егер тауарларды бір мүше мемлекеттің кеден органы (бұдан әрі – жөнелтуші кеден органы) кедендік транзиттің кедендік рәсімімен орналастырған жағдайда пайдаланылады, ал мұндай тауарларға қатысты кедендік баждарды, салықтарды, арнайы, демпингке қарсы, өтемақы баждарын (бұдан әрі – тиісінше-қамтамасыз ету, баждар, салықтар) төлеу жөніндегі міндеттің орындалуын қамтамасыз ету тағайындалған кеден органы орналасқан басқа мүше мемлекеттің кеден органына берілді.</w:t>
      </w:r>
    </w:p>
    <w:p>
      <w:pPr>
        <w:spacing w:after="0"/>
        <w:ind w:left="0"/>
        <w:jc w:val="both"/>
      </w:pPr>
      <w:r>
        <w:rPr>
          <w:rFonts w:ascii="Times New Roman"/>
          <w:b w:val="false"/>
          <w:i w:val="false"/>
          <w:color w:val="000000"/>
          <w:sz w:val="28"/>
        </w:rPr>
        <w:t>
      Егер тауарларды кеден органына қамтамасыз ету берілген мүше мемлекеттің кеден органы кедендік транзиттің кедендік рәсімімен орналастырған жағдайда қамтамасыз етуді ұсынуды растау мақсатында біржолғы сертификат қолданылады, мұндай сертификатты пайдалану кезінде 13-тармақтың "е" тармақшасының, 17-тармақтың "в" тармақшасының, 20 және 21-тармақтардың, 22-тармақтың "в" тармақшасының, 24-тармақтың "в" тармақшасының және осы Тәртіптің 32-тармағының "в" тармақшасының ережелері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баждарды, салықтарды төлеу жөніндегі міндеттерді орындау бірнеше тәсілмен қамтамасыз етілген және (немесе) қамтамасыз ету әртүрлі валютада берілген жағдайда, біржолғы сертификаттар әдістердің әрқайсысы бір валютада берген қамтамасыз етуге қатысты жеке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w:t>
      </w:r>
      <w:r>
        <w:rPr>
          <w:rFonts w:ascii="Times New Roman"/>
          <w:b w:val="false"/>
          <w:i/>
          <w:color w:val="000000"/>
          <w:sz w:val="28"/>
        </w:rPr>
        <w:t>.</w:t>
      </w:r>
      <w:r>
        <w:rPr>
          <w:rFonts w:ascii="Times New Roman"/>
          <w:b w:val="false"/>
          <w:i w:val="false"/>
          <w:color w:val="000000"/>
          <w:sz w:val="28"/>
        </w:rPr>
        <w:t xml:space="preserve"> Біржолғы сертификат Еуразиялық экономикалық комиссияның 2023 жылғы 24 қазандағы № 151 шешімімен бекітілген Кедендік баждарды, салықтарды төлеу жөніндегі міндетті орындауды қамтамасыз ету сертификатын (бұдан әрі – сертификатты толтыру тәртібі) толтыру тәртібінің 28-тармағында көзделген оның қолданылу мерзімі ішінде бір рет пайдаланылады.</w:t>
      </w:r>
    </w:p>
    <w:bookmarkStart w:name="z79" w:id="63"/>
    <w:p>
      <w:pPr>
        <w:spacing w:after="0"/>
        <w:ind w:left="0"/>
        <w:jc w:val="both"/>
      </w:pPr>
      <w:r>
        <w:rPr>
          <w:rFonts w:ascii="Times New Roman"/>
          <w:b w:val="false"/>
          <w:i w:val="false"/>
          <w:color w:val="000000"/>
          <w:sz w:val="28"/>
        </w:rPr>
        <w:t>
      5. Кеден органына электрондық құжат түріндегі біржолғы сертификатты ұсыну, біржолғы сертификатты тіркеу не оны тіркеуден бас тарту, мұндай тіркеудің күшін жою, біржолғы сертификаттың қолданылуын тоқтату (өтеу), бұрын тіркелген біржолғы сертификатқа өзгерістер (толықтырулар) енгізуден бас тарту кеден органына қамтамасыз ету берілген мүше мемлекеттің кеден органының ақпараттық жүйесін пайдалана отырып тіркеледі (бұдан әрі – кеден тіркеу органы).</w:t>
      </w:r>
    </w:p>
    <w:bookmarkEnd w:id="63"/>
    <w:p>
      <w:pPr>
        <w:spacing w:after="0"/>
        <w:ind w:left="0"/>
        <w:jc w:val="both"/>
      </w:pPr>
      <w:r>
        <w:rPr>
          <w:rFonts w:ascii="Times New Roman"/>
          <w:b w:val="false"/>
          <w:i w:val="false"/>
          <w:color w:val="000000"/>
          <w:sz w:val="28"/>
        </w:rPr>
        <w:t>
      Қағаз жеткізгіштегі құжат түріндегі біржолғы сертификатты ұсынған кезде осындай сертификат туралы мәліметтер және одан біржолғы сертификат тіркелгенге дейін кеден органының ақпараттық жүйесіне енгізілуі мүмкін.</w:t>
      </w:r>
    </w:p>
    <w:p>
      <w:pPr>
        <w:spacing w:after="0"/>
        <w:ind w:left="0"/>
        <w:jc w:val="both"/>
      </w:pPr>
      <w:r>
        <w:rPr>
          <w:rFonts w:ascii="Times New Roman"/>
          <w:b w:val="false"/>
          <w:i w:val="false"/>
          <w:color w:val="000000"/>
          <w:sz w:val="28"/>
        </w:rPr>
        <w:t>
      Қамтамасыз етуді ұсынуды растайтын құжат ретінде біржолғы сертификатты қабылдау, біржолғы сертификатты қабылдаудың күшін жою жөнелтуші кеден органының ақпараттық жүйесін пайдалана отырып тіркеледі.</w:t>
      </w:r>
    </w:p>
    <w:bookmarkStart w:name="z80" w:id="64"/>
    <w:p>
      <w:pPr>
        <w:spacing w:after="0"/>
        <w:ind w:left="0"/>
        <w:jc w:val="left"/>
      </w:pPr>
      <w:r>
        <w:rPr>
          <w:rFonts w:ascii="Times New Roman"/>
          <w:b/>
          <w:i w:val="false"/>
          <w:color w:val="000000"/>
        </w:rPr>
        <w:t xml:space="preserve"> II. Тіркеу үшін біржолғы сертификатты ұсыну, біржолғы сертификатты тіркеу және тіркеуден бас тарту</w:t>
      </w:r>
    </w:p>
    <w:bookmarkEnd w:id="64"/>
    <w:bookmarkStart w:name="z81" w:id="65"/>
    <w:p>
      <w:pPr>
        <w:spacing w:after="0"/>
        <w:ind w:left="0"/>
        <w:jc w:val="both"/>
      </w:pPr>
      <w:r>
        <w:rPr>
          <w:rFonts w:ascii="Times New Roman"/>
          <w:b w:val="false"/>
          <w:i w:val="false"/>
          <w:color w:val="000000"/>
          <w:sz w:val="28"/>
        </w:rPr>
        <w:t>
      6. Тіркеу мақсатында біржолғы сертификатты кеден органына қамтамасыз етуді ұсынған тұлға ұсынады. Егер баждарды, салықтарды төлеу жөніндегі міндеттерді орындау кепілгерлікпен қамтамасыз етілсе, кеден органына біржолғы сертификатты кепілгердің ұсынуына жол беріледі.</w:t>
      </w:r>
    </w:p>
    <w:bookmarkEnd w:id="65"/>
    <w:p>
      <w:pPr>
        <w:spacing w:after="0"/>
        <w:ind w:left="0"/>
        <w:jc w:val="both"/>
      </w:pPr>
      <w:r>
        <w:rPr>
          <w:rFonts w:ascii="Times New Roman"/>
          <w:b w:val="false"/>
          <w:i w:val="false"/>
          <w:color w:val="000000"/>
          <w:sz w:val="28"/>
        </w:rPr>
        <w:t>
      Біржолғы сертификат Еуразиялық экономикалық комиссия (бұдан әрі – Комиссия) айқындаған сертификаттың құрылымы мен форматына сәйкес қалыптастырылған электрондық құжат түрінде ұсынылады.</w:t>
      </w:r>
    </w:p>
    <w:p>
      <w:pPr>
        <w:spacing w:after="0"/>
        <w:ind w:left="0"/>
        <w:jc w:val="both"/>
      </w:pPr>
      <w:r>
        <w:rPr>
          <w:rFonts w:ascii="Times New Roman"/>
          <w:b w:val="false"/>
          <w:i w:val="false"/>
          <w:color w:val="000000"/>
          <w:sz w:val="28"/>
        </w:rPr>
        <w:t xml:space="preserve">
      Кодекстің 147-бабының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біржолғы сертификат сертификатты толтыру тәртібіне сәйкес толтырылған қағаз жеткізгіштегі құжат түрінде ұсынылуы мүмкін.</w:t>
      </w:r>
    </w:p>
    <w:p>
      <w:pPr>
        <w:spacing w:after="0"/>
        <w:ind w:left="0"/>
        <w:jc w:val="both"/>
      </w:pPr>
      <w:r>
        <w:rPr>
          <w:rFonts w:ascii="Times New Roman"/>
          <w:b w:val="false"/>
          <w:i w:val="false"/>
          <w:color w:val="000000"/>
          <w:sz w:val="28"/>
        </w:rPr>
        <w:t>
      Қағаз жеткізгіштегі құжат түріндегі біржолғы сертификат тіркеу кеден органына 2 данада ұсынылады.</w:t>
      </w:r>
    </w:p>
    <w:bookmarkStart w:name="z82" w:id="66"/>
    <w:p>
      <w:pPr>
        <w:spacing w:after="0"/>
        <w:ind w:left="0"/>
        <w:jc w:val="both"/>
      </w:pPr>
      <w:r>
        <w:rPr>
          <w:rFonts w:ascii="Times New Roman"/>
          <w:b w:val="false"/>
          <w:i w:val="false"/>
          <w:color w:val="000000"/>
          <w:sz w:val="28"/>
        </w:rPr>
        <w:t>
      7. Біржолғы сертификат тіркеу кеден органына мынадай мерзімдерде ұсынылады:</w:t>
      </w:r>
    </w:p>
    <w:bookmarkEnd w:id="66"/>
    <w:bookmarkStart w:name="z83" w:id="67"/>
    <w:p>
      <w:pPr>
        <w:spacing w:after="0"/>
        <w:ind w:left="0"/>
        <w:jc w:val="both"/>
      </w:pPr>
      <w:r>
        <w:rPr>
          <w:rFonts w:ascii="Times New Roman"/>
          <w:b w:val="false"/>
          <w:i w:val="false"/>
          <w:color w:val="000000"/>
          <w:sz w:val="28"/>
        </w:rPr>
        <w:t>
      а) Егер баждарды, салықтарды төлеу жөніндегі міндетті орындауды қамтамасыз ететін осындай кепілгерлік немесе банк кепілдігі шартында кеден органының қамтамасыз етудің осы тәсілдері шеңберінде қабылданған міндеттемелерді орындау қажеттілігі туралы талабы осындай кепілгерлік шартының немесе банк кепілдігінің қолданылу мерзімі өткеннен кейін қойылуы мүмкін екендігі айқындалса кепілгерлік немесе банк кепілдігі шартының қолданылу мерзімі ішінде</w:t>
      </w:r>
    </w:p>
    <w:bookmarkEnd w:id="67"/>
    <w:bookmarkStart w:name="z84" w:id="68"/>
    <w:p>
      <w:pPr>
        <w:spacing w:after="0"/>
        <w:ind w:left="0"/>
        <w:jc w:val="both"/>
      </w:pPr>
      <w:r>
        <w:rPr>
          <w:rFonts w:ascii="Times New Roman"/>
          <w:b w:val="false"/>
          <w:i w:val="false"/>
          <w:color w:val="000000"/>
          <w:sz w:val="28"/>
        </w:rPr>
        <w:t>
      б) егер баждарды, салықтарды төлеу жөніндегі міндеттің орындалуын қамтамасыз ететін осындай кепілгерлік немесе банк кепілдігі шартында осы тармақтың "а" тармақшасында көрсетілген шарт белгіленбесе кепілгерлік немесе банк кепілдігі шартының қолданылу мерзімі ішінде, бірақ олардың қолданылу мерзімі аяқталғанға дейін 4 айдан кешіктірмей;</w:t>
      </w:r>
    </w:p>
    <w:bookmarkEnd w:id="68"/>
    <w:bookmarkStart w:name="z85" w:id="69"/>
    <w:p>
      <w:pPr>
        <w:spacing w:after="0"/>
        <w:ind w:left="0"/>
        <w:jc w:val="both"/>
      </w:pPr>
      <w:r>
        <w:rPr>
          <w:rFonts w:ascii="Times New Roman"/>
          <w:b w:val="false"/>
          <w:i w:val="false"/>
          <w:color w:val="000000"/>
          <w:sz w:val="28"/>
        </w:rPr>
        <w:t>
      в) егер баждарды, салықтарды төлеу жөніндегі міндеттерді орындау мүлік кепілімен қамтамасыз етілсе мүлік кепілі туралы шарттың қолданылу мерзімі ішінде, бірақ оның қолданылу мерзімі аяқталғанға дейін 4 айдан кешіктірмей;</w:t>
      </w:r>
    </w:p>
    <w:bookmarkEnd w:id="69"/>
    <w:bookmarkStart w:name="z86" w:id="70"/>
    <w:p>
      <w:pPr>
        <w:spacing w:after="0"/>
        <w:ind w:left="0"/>
        <w:jc w:val="both"/>
      </w:pPr>
      <w:r>
        <w:rPr>
          <w:rFonts w:ascii="Times New Roman"/>
          <w:b w:val="false"/>
          <w:i w:val="false"/>
          <w:color w:val="000000"/>
          <w:sz w:val="28"/>
        </w:rPr>
        <w:t>
      г) егер баждарды, салықтарды төлеу жөніндегі міндеттерді орындау мүше мемлекеттердің заңнамасына сәйкес тиісті шоттарда болу мерзімі шектелген ақшалай қаражатпен (ақшамен) қамтамасыз етілсе тиісті шоттарда ақша қаражатының (ақшаның) болу мерзімі ішінде;</w:t>
      </w:r>
    </w:p>
    <w:bookmarkEnd w:id="70"/>
    <w:bookmarkStart w:name="z87" w:id="71"/>
    <w:p>
      <w:pPr>
        <w:spacing w:after="0"/>
        <w:ind w:left="0"/>
        <w:jc w:val="both"/>
      </w:pPr>
      <w:r>
        <w:rPr>
          <w:rFonts w:ascii="Times New Roman"/>
          <w:b w:val="false"/>
          <w:i w:val="false"/>
          <w:color w:val="000000"/>
          <w:sz w:val="28"/>
        </w:rPr>
        <w:t>
      д) егер мұндай құжатта кеден органының қамтамасыз етудің осы әдісі шеңберінде қабылданған міндеттемелерді орындау қажеттілігі туралы талабы осындай құжаттың қолданылу мерзімі өткеннен кейін қойылуы мүмкін екендігі айқындалса Кодекстің 63-бабының 2-тармағына сәйкес мүше мемлекеттердің заңнамасында белгіленген қамтамасыз ету тәсілін қолдану кезінде баждарды, салықтарды төлеу жөніндегі міндеттің орындалуын қамтамасыз ететін құжаттың қолданылу мерзімі ішінде;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егер мұндай құжатта осы тармақтың "д" тармақшасында көрсетілген шарт белгіленбесе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мүше мемлекеттердің заңнамасында белгіленген қамтамасыз ету әдісін қолдану кезінде баждарды, салықтарды төлеу жөніндегі міндеттің орындалуын қамтамасыз ететін құжаттың қолданылу мерзімі ішінде, бірақ мұндай құжаттың қолданылу мерзімі аяқталғанға дейін 4 айдан кешіктірмей;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баждарды, салықтарды төлеу жөніндегі міндеттерді орындау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мүше мемлекеттердің заңнамасында белгіленген қамтамасыз ету тәсілін қолдану кезінде кепілгерлік шарттарымен, банктік кепілдіктермен, мүлік кепілі туралы шарттармен, баждарды, салықтарды төлеу жөніндегі міндеттерді орындауды қамтамасыз ететін құжаттармен 2 немесе одан да көп қамтамасыз етілген жағдайда, біржолғы сертификат тіркеу кеден органына ұсынылуы тиіс мерзім көрсетілген құжаттардың (шарттың, банк кепілдігінің немесе құжаттың) қайсысының қолданылу мерзімі ертерек аяқталатынына сүйене отырып, осы Тәртіптің 7-тармағына сәйкес айқындалады.</w:t>
      </w:r>
    </w:p>
    <w:bookmarkStart w:name="z90" w:id="72"/>
    <w:p>
      <w:pPr>
        <w:spacing w:after="0"/>
        <w:ind w:left="0"/>
        <w:jc w:val="both"/>
      </w:pPr>
      <w:r>
        <w:rPr>
          <w:rFonts w:ascii="Times New Roman"/>
          <w:b w:val="false"/>
          <w:i w:val="false"/>
          <w:color w:val="000000"/>
          <w:sz w:val="28"/>
        </w:rPr>
        <w:t>
      9. Егер баждарды, салықтарды төлеу жөніндегі міндеттерді орындау мүше мемлекеттердің заңнамасына сәйкес тиісті шоттарда болу мерзімі шектелмеген ақшалай қаражатпен (ақшамен) не қолданылу мерзімі шектелмеген кепілгерлік шартымен қамтамасыз етілсе, тіркеу кеден органына біржолғы сертификатты ұсыну мерзімі шектелмейді.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Біржолғы сертификатты ұсынған кезде кеден тіркеу органы:</w:t>
      </w:r>
    </w:p>
    <w:bookmarkStart w:name="z92" w:id="73"/>
    <w:p>
      <w:pPr>
        <w:spacing w:after="0"/>
        <w:ind w:left="0"/>
        <w:jc w:val="both"/>
      </w:pPr>
      <w:r>
        <w:rPr>
          <w:rFonts w:ascii="Times New Roman"/>
          <w:b w:val="false"/>
          <w:i w:val="false"/>
          <w:color w:val="000000"/>
          <w:sz w:val="28"/>
        </w:rPr>
        <w:t>
      а) ақпараттық жүйені пайдалана отырып кеден органына электрондық құжат түрінде біржолғы сертификатты ұсыну күні мен уақытын тіркейді;</w:t>
      </w:r>
    </w:p>
    <w:bookmarkEnd w:id="73"/>
    <w:bookmarkStart w:name="z93" w:id="74"/>
    <w:p>
      <w:pPr>
        <w:spacing w:after="0"/>
        <w:ind w:left="0"/>
        <w:jc w:val="both"/>
      </w:pPr>
      <w:r>
        <w:rPr>
          <w:rFonts w:ascii="Times New Roman"/>
          <w:b w:val="false"/>
          <w:i w:val="false"/>
          <w:color w:val="000000"/>
          <w:sz w:val="28"/>
        </w:rPr>
        <w:t>
      б) қағаз жеткізгіштегі құжат түрінде біржолғы сертификатқа оны тіркеу кеден органына ұсынған күні туралы мәліметтерді енгізеді.</w:t>
      </w:r>
    </w:p>
    <w:bookmarkEnd w:id="74"/>
    <w:bookmarkStart w:name="z94" w:id="75"/>
    <w:p>
      <w:pPr>
        <w:spacing w:after="0"/>
        <w:ind w:left="0"/>
        <w:jc w:val="both"/>
      </w:pPr>
      <w:r>
        <w:rPr>
          <w:rFonts w:ascii="Times New Roman"/>
          <w:b w:val="false"/>
          <w:i w:val="false"/>
          <w:color w:val="000000"/>
          <w:sz w:val="28"/>
        </w:rPr>
        <w:t>
      11. Тіркеу кеден органы сертификат ұсынылған күннен кейінгі күннен бастап 1 жұмыс күнінен кешіктірмей, ал электрондық құжат түріндегі біржолғы сертификат ұсынылған жағдайда осындай сертификат ұсынылған сәттен бастап кеден органының жұмыс уақытынан 1 сағаттан кешіктірмей қағаз жеткізгіштегі құжат түріндегі біржолғы сертификатты тіркейді немесе тіркеуден бас тартады.</w:t>
      </w:r>
    </w:p>
    <w:bookmarkEnd w:id="75"/>
    <w:bookmarkStart w:name="z95" w:id="76"/>
    <w:p>
      <w:pPr>
        <w:spacing w:after="0"/>
        <w:ind w:left="0"/>
        <w:jc w:val="both"/>
      </w:pPr>
      <w:r>
        <w:rPr>
          <w:rFonts w:ascii="Times New Roman"/>
          <w:b w:val="false"/>
          <w:i w:val="false"/>
          <w:color w:val="000000"/>
          <w:sz w:val="28"/>
        </w:rPr>
        <w:t>
      12. Кеден органы мынадай негіздердің кем дегенде біреуі болған кезде біржолғы сертификатты тіркеуден бас тартады:</w:t>
      </w:r>
    </w:p>
    <w:bookmarkEnd w:id="76"/>
    <w:bookmarkStart w:name="z96" w:id="77"/>
    <w:p>
      <w:pPr>
        <w:spacing w:after="0"/>
        <w:ind w:left="0"/>
        <w:jc w:val="both"/>
      </w:pPr>
      <w:r>
        <w:rPr>
          <w:rFonts w:ascii="Times New Roman"/>
          <w:b w:val="false"/>
          <w:i w:val="false"/>
          <w:color w:val="000000"/>
          <w:sz w:val="28"/>
        </w:rPr>
        <w:t>
      а) кеден органы қамтамасыз етуді ұсынбаған немесе қабылдамаған немесе тауарларды кедендік транзиттің кедендік рәсімімен орналастыру кезінде қамтамасыз ету ретінде пайдалануға болмайды;</w:t>
      </w:r>
    </w:p>
    <w:bookmarkEnd w:id="77"/>
    <w:bookmarkStart w:name="z97" w:id="78"/>
    <w:p>
      <w:pPr>
        <w:spacing w:after="0"/>
        <w:ind w:left="0"/>
        <w:jc w:val="both"/>
      </w:pPr>
      <w:r>
        <w:rPr>
          <w:rFonts w:ascii="Times New Roman"/>
          <w:b w:val="false"/>
          <w:i w:val="false"/>
          <w:color w:val="000000"/>
          <w:sz w:val="28"/>
        </w:rPr>
        <w:t>
      б) тауарларды кедендік транзиттің кедендік рәсіміне орналастыру кезінде қамтамасыз ету ретінде пайдаланылуы мүмкін ұсынылған қамтамасыз етудің мөлшері біржолғы сертификатта көрсетілген сомадан аз;</w:t>
      </w:r>
    </w:p>
    <w:bookmarkEnd w:id="78"/>
    <w:bookmarkStart w:name="z98" w:id="79"/>
    <w:p>
      <w:pPr>
        <w:spacing w:after="0"/>
        <w:ind w:left="0"/>
        <w:jc w:val="both"/>
      </w:pPr>
      <w:r>
        <w:rPr>
          <w:rFonts w:ascii="Times New Roman"/>
          <w:b w:val="false"/>
          <w:i w:val="false"/>
          <w:color w:val="000000"/>
          <w:sz w:val="28"/>
        </w:rPr>
        <w:t>
      в) біржолғы сертификат кеден органына ұсынылған, біржолғы сертификаттарды тіркеуге құқығы жоқ;</w:t>
      </w:r>
    </w:p>
    <w:bookmarkEnd w:id="79"/>
    <w:bookmarkStart w:name="z99" w:id="80"/>
    <w:p>
      <w:pPr>
        <w:spacing w:after="0"/>
        <w:ind w:left="0"/>
        <w:jc w:val="both"/>
      </w:pPr>
      <w:r>
        <w:rPr>
          <w:rFonts w:ascii="Times New Roman"/>
          <w:b w:val="false"/>
          <w:i w:val="false"/>
          <w:color w:val="000000"/>
          <w:sz w:val="28"/>
        </w:rPr>
        <w:t>
      г) біржолғы сертификатты осы Тәртіптің 6-тармағының бірінші абзацында көрсетілген тұлғалардан басқа тұлға ұсынады;</w:t>
      </w:r>
    </w:p>
    <w:bookmarkEnd w:id="80"/>
    <w:bookmarkStart w:name="z100" w:id="81"/>
    <w:p>
      <w:pPr>
        <w:spacing w:after="0"/>
        <w:ind w:left="0"/>
        <w:jc w:val="both"/>
      </w:pPr>
      <w:r>
        <w:rPr>
          <w:rFonts w:ascii="Times New Roman"/>
          <w:b w:val="false"/>
          <w:i w:val="false"/>
          <w:color w:val="000000"/>
          <w:sz w:val="28"/>
        </w:rPr>
        <w:t>
      д) біржолғы сертификатты толтырған жеке тұлғаның өкілеттігі (егер қағаз жеткізгіштегі құжат түріндегі біржолғы сертификатты осындай сертификатты ұсынған тұлғаның басшысы не қызметкері болып табылатын жеке тұлға толтырған жағдайда) расталмаған;</w:t>
      </w:r>
    </w:p>
    <w:bookmarkEnd w:id="81"/>
    <w:bookmarkStart w:name="z101" w:id="82"/>
    <w:p>
      <w:pPr>
        <w:spacing w:after="0"/>
        <w:ind w:left="0"/>
        <w:jc w:val="both"/>
      </w:pPr>
      <w:r>
        <w:rPr>
          <w:rFonts w:ascii="Times New Roman"/>
          <w:b w:val="false"/>
          <w:i w:val="false"/>
          <w:color w:val="000000"/>
          <w:sz w:val="28"/>
        </w:rPr>
        <w:t>
      е) қағаз жеткізгіштегі құжат түріндегі біржолғы сертификат Еуразиялық экономикалық комиссия Алқасының 2023 жылғы 24 қазандағы № 151 шешімімен бекітілген формат бойынша жасалмаған;</w:t>
      </w:r>
    </w:p>
    <w:bookmarkEnd w:id="82"/>
    <w:bookmarkStart w:name="z102" w:id="83"/>
    <w:p>
      <w:pPr>
        <w:spacing w:after="0"/>
        <w:ind w:left="0"/>
        <w:jc w:val="both"/>
      </w:pPr>
      <w:r>
        <w:rPr>
          <w:rFonts w:ascii="Times New Roman"/>
          <w:b w:val="false"/>
          <w:i w:val="false"/>
          <w:color w:val="000000"/>
          <w:sz w:val="28"/>
        </w:rPr>
        <w:t>
      ж) электрондық құжат түріндегі біржолғы сертификаттың құрылымы мен форматы комиссия айқындаған құрылым мен форматқа сәйкес келмейді;</w:t>
      </w:r>
    </w:p>
    <w:bookmarkEnd w:id="83"/>
    <w:bookmarkStart w:name="z103" w:id="84"/>
    <w:p>
      <w:pPr>
        <w:spacing w:after="0"/>
        <w:ind w:left="0"/>
        <w:jc w:val="both"/>
      </w:pPr>
      <w:r>
        <w:rPr>
          <w:rFonts w:ascii="Times New Roman"/>
          <w:b w:val="false"/>
          <w:i w:val="false"/>
          <w:color w:val="000000"/>
          <w:sz w:val="28"/>
        </w:rPr>
        <w:t>
      з) біржолғы сертификатта Сертификатты толтыру тәртібіне сәйкес көрсетілуге жататын мәліметтер болмайды;</w:t>
      </w:r>
    </w:p>
    <w:bookmarkEnd w:id="84"/>
    <w:bookmarkStart w:name="z104" w:id="85"/>
    <w:p>
      <w:pPr>
        <w:spacing w:after="0"/>
        <w:ind w:left="0"/>
        <w:jc w:val="both"/>
      </w:pPr>
      <w:r>
        <w:rPr>
          <w:rFonts w:ascii="Times New Roman"/>
          <w:b w:val="false"/>
          <w:i w:val="false"/>
          <w:color w:val="000000"/>
          <w:sz w:val="28"/>
        </w:rPr>
        <w:t>
      и) біржолғы сертификат осы Тәртіптің 7-тармағына сәйкес айқындалған мерзім өткеннен кейін кеден органына ұсынылды.</w:t>
      </w:r>
    </w:p>
    <w:bookmarkEnd w:id="85"/>
    <w:bookmarkStart w:name="z105" w:id="86"/>
    <w:p>
      <w:pPr>
        <w:spacing w:after="0"/>
        <w:ind w:left="0"/>
        <w:jc w:val="both"/>
      </w:pPr>
      <w:r>
        <w:rPr>
          <w:rFonts w:ascii="Times New Roman"/>
          <w:b w:val="false"/>
          <w:i w:val="false"/>
          <w:color w:val="000000"/>
          <w:sz w:val="28"/>
        </w:rPr>
        <w:t>
      13. Біржолғы сертификатты тіркеуден бас тарту үшін негіздер болмаған кезде кеден органы осы Тәртіптің 11-тармағында көзделген мерзімде тіркейді:</w:t>
      </w:r>
    </w:p>
    <w:bookmarkEnd w:id="86"/>
    <w:bookmarkStart w:name="z106" w:id="87"/>
    <w:p>
      <w:pPr>
        <w:spacing w:after="0"/>
        <w:ind w:left="0"/>
        <w:jc w:val="both"/>
      </w:pPr>
      <w:r>
        <w:rPr>
          <w:rFonts w:ascii="Times New Roman"/>
          <w:b w:val="false"/>
          <w:i w:val="false"/>
          <w:color w:val="000000"/>
          <w:sz w:val="28"/>
        </w:rPr>
        <w:t>
      а) егер мұндай мәліметтер біржолғы сертификат тіркелгенге дейін енгізілмеген болса, қағаз жеткізгіштегі құжат түріндегі және одан шыққан біржолғы сертификат туралы мәліметтерді ақпараттық жүйеге енгізеді;</w:t>
      </w:r>
    </w:p>
    <w:bookmarkEnd w:id="87"/>
    <w:bookmarkStart w:name="z107" w:id="88"/>
    <w:p>
      <w:pPr>
        <w:spacing w:after="0"/>
        <w:ind w:left="0"/>
        <w:jc w:val="both"/>
      </w:pPr>
      <w:r>
        <w:rPr>
          <w:rFonts w:ascii="Times New Roman"/>
          <w:b w:val="false"/>
          <w:i w:val="false"/>
          <w:color w:val="000000"/>
          <w:sz w:val="28"/>
        </w:rPr>
        <w:t>
      б) ақпараттық жүйені пайдалана отырып оған тіркеу нөмірін беру және оның қолданылу мерзімінің аяқталу күнін көрсету жолымен біржолғы сертификатты тіркейді;</w:t>
      </w:r>
    </w:p>
    <w:bookmarkEnd w:id="88"/>
    <w:bookmarkStart w:name="z108" w:id="89"/>
    <w:p>
      <w:pPr>
        <w:spacing w:after="0"/>
        <w:ind w:left="0"/>
        <w:jc w:val="both"/>
      </w:pPr>
      <w:r>
        <w:rPr>
          <w:rFonts w:ascii="Times New Roman"/>
          <w:b w:val="false"/>
          <w:i w:val="false"/>
          <w:color w:val="000000"/>
          <w:sz w:val="28"/>
        </w:rPr>
        <w:t>
      в) ақпараттық жүйені пайдалана отырып, электрондық құжат түріндегі біржолғы сертификатты ұсынған тұлға біржолғы сертификатты тіркеу туралы (сертификаттың тіркеу нөмірін және оның қолданылу мерзімінің аяқталу күнін көрсете отырып) хабарлайды;</w:t>
      </w:r>
    </w:p>
    <w:bookmarkEnd w:id="89"/>
    <w:bookmarkStart w:name="z109" w:id="90"/>
    <w:p>
      <w:pPr>
        <w:spacing w:after="0"/>
        <w:ind w:left="0"/>
        <w:jc w:val="both"/>
      </w:pPr>
      <w:r>
        <w:rPr>
          <w:rFonts w:ascii="Times New Roman"/>
          <w:b w:val="false"/>
          <w:i w:val="false"/>
          <w:color w:val="000000"/>
          <w:sz w:val="28"/>
        </w:rPr>
        <w:t>
      г) қағаз жеткізгіштегі құжат түріндегі біржолғы сертификатқа оның тіркеу нөмірі және оның қолданылу мерзімінің аяқталу күні туралы мәліметтерді енгізеді;</w:t>
      </w:r>
    </w:p>
    <w:bookmarkEnd w:id="90"/>
    <w:bookmarkStart w:name="z110" w:id="91"/>
    <w:p>
      <w:pPr>
        <w:spacing w:after="0"/>
        <w:ind w:left="0"/>
        <w:jc w:val="both"/>
      </w:pPr>
      <w:r>
        <w:rPr>
          <w:rFonts w:ascii="Times New Roman"/>
          <w:b w:val="false"/>
          <w:i w:val="false"/>
          <w:color w:val="000000"/>
          <w:sz w:val="28"/>
        </w:rPr>
        <w:t>
      д) қағаз жеткізгіштегі құжат түріндегі біржолғы сертификатты ұсынған тұлғаға қағаз жеткізгіштегі құжат түріндегі тіркелген біржолғы Сертификаттың екінші данасын тапсырылғаны туралы хабарламасы бар тапсырыс пошта жөнелтілімімен жібереді немесе оны алу фактісін растауға мүмкіндік беретін өзге де тәсілмен береді;</w:t>
      </w:r>
    </w:p>
    <w:bookmarkEnd w:id="91"/>
    <w:bookmarkStart w:name="z111" w:id="92"/>
    <w:p>
      <w:pPr>
        <w:spacing w:after="0"/>
        <w:ind w:left="0"/>
        <w:jc w:val="both"/>
      </w:pPr>
      <w:r>
        <w:rPr>
          <w:rFonts w:ascii="Times New Roman"/>
          <w:b w:val="false"/>
          <w:i w:val="false"/>
          <w:color w:val="000000"/>
          <w:sz w:val="28"/>
        </w:rPr>
        <w:t>
      е) ақпараттық жүйені пайдалана отырып электрондық құжат түріндегі тіркелген біржолғы сертификатты, ал қағаз жеткізгіштегі құжат түріндегі біржолғы сертификатты ресімдеу кезінде – А, В және 1-бағандардан, сертификаттың 3-бағанының, "Қамтамасыз ету тәсілінің коды" кіші бөлімінен, 4-7-бағанынан мәліметтерді ақпараттық алмасуды жүзеге асыруға уәкілеттік берілген жөнелту кеден органы орналасқан мүше мемлекеттің кеден органына (бұдан әрі-жөнелтудің уәкілетті кеден органы) жібереді.</w:t>
      </w:r>
    </w:p>
    <w:bookmarkEnd w:id="92"/>
    <w:bookmarkStart w:name="z112" w:id="93"/>
    <w:p>
      <w:pPr>
        <w:spacing w:after="0"/>
        <w:ind w:left="0"/>
        <w:jc w:val="both"/>
      </w:pPr>
      <w:r>
        <w:rPr>
          <w:rFonts w:ascii="Times New Roman"/>
          <w:b w:val="false"/>
          <w:i w:val="false"/>
          <w:color w:val="000000"/>
          <w:sz w:val="28"/>
        </w:rPr>
        <w:t>
      14. Біржолғы сертификатты тіркеуден бас тарту үшін негіздер болған кезде тіркеуді жүзеге асыратын кеден органы осы Тәртіптің 11-тармағында көзделген мерзімде:</w:t>
      </w:r>
    </w:p>
    <w:bookmarkEnd w:id="93"/>
    <w:bookmarkStart w:name="z113" w:id="94"/>
    <w:p>
      <w:pPr>
        <w:spacing w:after="0"/>
        <w:ind w:left="0"/>
        <w:jc w:val="both"/>
      </w:pPr>
      <w:r>
        <w:rPr>
          <w:rFonts w:ascii="Times New Roman"/>
          <w:b w:val="false"/>
          <w:i w:val="false"/>
          <w:color w:val="000000"/>
          <w:sz w:val="28"/>
        </w:rPr>
        <w:t>
      а) электрондық құжат түріндегі біржолғы сертификатты тіркеуден бас тарту туралы ақпаратты ақпараттық жүйеге енгізу арқылы (сертификатты тіркеуден бас тарту үшін күнді, уақытты және негізді көрсете отырып) не қағаз жеткізгіштегі құжат түріндегі біржолғы сертификаттың бірінші және екінші даналарына сертификатты тіркеуден бас тарту туралы мәліметтерді енгізу арқылы біржолғы сертификатты тіркеуден бас тартады;</w:t>
      </w:r>
    </w:p>
    <w:bookmarkEnd w:id="94"/>
    <w:bookmarkStart w:name="z114" w:id="95"/>
    <w:p>
      <w:pPr>
        <w:spacing w:after="0"/>
        <w:ind w:left="0"/>
        <w:jc w:val="both"/>
      </w:pPr>
      <w:r>
        <w:rPr>
          <w:rFonts w:ascii="Times New Roman"/>
          <w:b w:val="false"/>
          <w:i w:val="false"/>
          <w:color w:val="000000"/>
          <w:sz w:val="28"/>
        </w:rPr>
        <w:t>
      б) егер біржолғы сертификат туралы мәліметтер және одан бұрын ақпараттық жүйеге енгізілген болса, ақпараттық жүйеге қағаз жеткізгіштегі құжат түрінде біржолғы сертификатты тіркеуден бас тарту туралы ақпаратты енгізеді;</w:t>
      </w:r>
    </w:p>
    <w:bookmarkEnd w:id="95"/>
    <w:bookmarkStart w:name="z115" w:id="96"/>
    <w:p>
      <w:pPr>
        <w:spacing w:after="0"/>
        <w:ind w:left="0"/>
        <w:jc w:val="both"/>
      </w:pPr>
      <w:r>
        <w:rPr>
          <w:rFonts w:ascii="Times New Roman"/>
          <w:b w:val="false"/>
          <w:i w:val="false"/>
          <w:color w:val="000000"/>
          <w:sz w:val="28"/>
        </w:rPr>
        <w:t>
      в) ақпараттық жүйені пайдалана отырып, біржолғы сертификатты ұсынған адамға біржолғы сертификатты электрондық құжат түрінде тіркеуден бас тарту туралы (мұндай бас тартудың күнін, уақытын және негізін көрсете отырып)хабарлайды;</w:t>
      </w:r>
    </w:p>
    <w:bookmarkEnd w:id="96"/>
    <w:bookmarkStart w:name="z116" w:id="97"/>
    <w:p>
      <w:pPr>
        <w:spacing w:after="0"/>
        <w:ind w:left="0"/>
        <w:jc w:val="both"/>
      </w:pPr>
      <w:r>
        <w:rPr>
          <w:rFonts w:ascii="Times New Roman"/>
          <w:b w:val="false"/>
          <w:i w:val="false"/>
          <w:color w:val="000000"/>
          <w:sz w:val="28"/>
        </w:rPr>
        <w:t>
      г) қағаз жеткізгіштегі құжат түріндегі біржолғы сертификатты, біржолғы сертификаттың бірінші және екінші даналарын тапсырылғаны туралы хабарламасы бар тапсырысты пошта жөнелтілімімен ұсынған тұлғаға жібереді немесе оларды алу фактісін растауға мүмкіндік беретін өзге де тәсілмен береді.</w:t>
      </w:r>
    </w:p>
    <w:bookmarkEnd w:id="97"/>
    <w:bookmarkStart w:name="z117" w:id="98"/>
    <w:p>
      <w:pPr>
        <w:spacing w:after="0"/>
        <w:ind w:left="0"/>
        <w:jc w:val="left"/>
      </w:pPr>
      <w:r>
        <w:rPr>
          <w:rFonts w:ascii="Times New Roman"/>
          <w:b/>
          <w:i w:val="false"/>
          <w:color w:val="000000"/>
        </w:rPr>
        <w:t xml:space="preserve"> III. Біржолғы сертификатты тіркеудің күшін жою</w:t>
      </w:r>
    </w:p>
    <w:bookmarkEnd w:id="98"/>
    <w:bookmarkStart w:name="z118" w:id="99"/>
    <w:p>
      <w:pPr>
        <w:spacing w:after="0"/>
        <w:ind w:left="0"/>
        <w:jc w:val="both"/>
      </w:pPr>
      <w:r>
        <w:rPr>
          <w:rFonts w:ascii="Times New Roman"/>
          <w:b w:val="false"/>
          <w:i w:val="false"/>
          <w:color w:val="000000"/>
          <w:sz w:val="28"/>
        </w:rPr>
        <w:t>
      15. Кеден органы біржолғы сертификатты тіркеу күніне орын алған осы Тәртіптің 12-тармағының "а", "б", "з" и "и" тармақшаларында көзделген негіздердің кем дегенде біреуін анықтаған жағдайда біржолғы сертификатты тіркеудің күші жойылады.</w:t>
      </w:r>
    </w:p>
    <w:bookmarkEnd w:id="99"/>
    <w:p>
      <w:pPr>
        <w:spacing w:after="0"/>
        <w:ind w:left="0"/>
        <w:jc w:val="both"/>
      </w:pPr>
      <w:r>
        <w:rPr>
          <w:rFonts w:ascii="Times New Roman"/>
          <w:b w:val="false"/>
          <w:i w:val="false"/>
          <w:color w:val="000000"/>
          <w:sz w:val="28"/>
        </w:rPr>
        <w:t>
      Біржолғы сертификатты тіркеудің күшін жою оған өзгерістер (толықтырулар) енгізілген жағдайда да жүргізіледі.</w:t>
      </w:r>
    </w:p>
    <w:bookmarkStart w:name="z119" w:id="100"/>
    <w:p>
      <w:pPr>
        <w:spacing w:after="0"/>
        <w:ind w:left="0"/>
        <w:jc w:val="both"/>
      </w:pPr>
      <w:r>
        <w:rPr>
          <w:rFonts w:ascii="Times New Roman"/>
          <w:b w:val="false"/>
          <w:i w:val="false"/>
          <w:color w:val="000000"/>
          <w:sz w:val="28"/>
        </w:rPr>
        <w:t>
      16. Біржолғы сертификатты тіркеу мынадай негіздердің кем дегенде біреуі болған кезде күшін жоя алмайды:</w:t>
      </w:r>
    </w:p>
    <w:bookmarkEnd w:id="100"/>
    <w:bookmarkStart w:name="z120" w:id="101"/>
    <w:p>
      <w:pPr>
        <w:spacing w:after="0"/>
        <w:ind w:left="0"/>
        <w:jc w:val="both"/>
      </w:pPr>
      <w:r>
        <w:rPr>
          <w:rFonts w:ascii="Times New Roman"/>
          <w:b w:val="false"/>
          <w:i w:val="false"/>
          <w:color w:val="000000"/>
          <w:sz w:val="28"/>
        </w:rPr>
        <w:t>
      а) біржолғы сертификатты жөнелтуші кеден органы қамтамасыз етудің берілгенін растайтын құжат ретінде қабылдады;</w:t>
      </w:r>
    </w:p>
    <w:bookmarkEnd w:id="101"/>
    <w:bookmarkStart w:name="z121" w:id="102"/>
    <w:p>
      <w:pPr>
        <w:spacing w:after="0"/>
        <w:ind w:left="0"/>
        <w:jc w:val="both"/>
      </w:pPr>
      <w:r>
        <w:rPr>
          <w:rFonts w:ascii="Times New Roman"/>
          <w:b w:val="false"/>
          <w:i w:val="false"/>
          <w:color w:val="000000"/>
          <w:sz w:val="28"/>
        </w:rPr>
        <w:t>
      б) бір реттік сертификаттың мерзімі аяқталды.</w:t>
      </w:r>
    </w:p>
    <w:bookmarkEnd w:id="102"/>
    <w:bookmarkStart w:name="z122" w:id="103"/>
    <w:p>
      <w:pPr>
        <w:spacing w:after="0"/>
        <w:ind w:left="0"/>
        <w:jc w:val="both"/>
      </w:pPr>
      <w:r>
        <w:rPr>
          <w:rFonts w:ascii="Times New Roman"/>
          <w:b w:val="false"/>
          <w:i w:val="false"/>
          <w:color w:val="000000"/>
          <w:sz w:val="28"/>
        </w:rPr>
        <w:t>
      17. Осы Тәртіптің 16-тармағында көзделген негіздер болмаған кезде, кеден органы осы Тәртіптің 15-тармағында көзделген негіздердің кем дегенде біреуінің (қағаз жеткізгіштегі құжат түріндегі біржолғы сертификат тіркелген жағдайда) болуы анықталған күннен кейінгі күннен бастап 1 жұмыс күнінен кешіктірмей немесе осындай негіздердің бірі анықталған сәттен бастап (біржолғы сертификат электрондық құжат түрінде тіркелген жағдайда) кеден органының жұмыс уақытының 15 минутынан кешіктірмей тіркейді:</w:t>
      </w:r>
    </w:p>
    <w:bookmarkEnd w:id="103"/>
    <w:bookmarkStart w:name="z123" w:id="104"/>
    <w:p>
      <w:pPr>
        <w:spacing w:after="0"/>
        <w:ind w:left="0"/>
        <w:jc w:val="both"/>
      </w:pPr>
      <w:r>
        <w:rPr>
          <w:rFonts w:ascii="Times New Roman"/>
          <w:b w:val="false"/>
          <w:i w:val="false"/>
          <w:color w:val="000000"/>
          <w:sz w:val="28"/>
        </w:rPr>
        <w:t>
      а) ақпараттық жүйеге біржолғы сертификатты тіркеудің күшін жою туралы ақпаратты енгізеді (күшін жоюдың күнін, уақытын және негізін көрсете отырып);</w:t>
      </w:r>
    </w:p>
    <w:bookmarkEnd w:id="104"/>
    <w:bookmarkStart w:name="z124" w:id="105"/>
    <w:p>
      <w:pPr>
        <w:spacing w:after="0"/>
        <w:ind w:left="0"/>
        <w:jc w:val="both"/>
      </w:pPr>
      <w:r>
        <w:rPr>
          <w:rFonts w:ascii="Times New Roman"/>
          <w:b w:val="false"/>
          <w:i w:val="false"/>
          <w:color w:val="000000"/>
          <w:sz w:val="28"/>
        </w:rPr>
        <w:t>
      б) қағаз жеткізгіштегі құжат түрінде біржолғы сертификатқа біржолғы сертификатты тіркеудің күшін жою туралы мәліметтерді енгізеді;</w:t>
      </w:r>
    </w:p>
    <w:bookmarkEnd w:id="105"/>
    <w:bookmarkStart w:name="z125" w:id="106"/>
    <w:p>
      <w:pPr>
        <w:spacing w:after="0"/>
        <w:ind w:left="0"/>
        <w:jc w:val="both"/>
      </w:pPr>
      <w:r>
        <w:rPr>
          <w:rFonts w:ascii="Times New Roman"/>
          <w:b w:val="false"/>
          <w:i w:val="false"/>
          <w:color w:val="000000"/>
          <w:sz w:val="28"/>
        </w:rPr>
        <w:t>
      в) ақпараттық жүйені пайдалана отырып, біржолғы сертификатты тіркеудің күшін жою туралы (біржолғы сертификаттың тіркеу нөмірін, оны тіркеудің күшін жою күні мен уақытын көрсете отырып) жөнелтуші уәкілетті кеден органын хабардар етеді;</w:t>
      </w:r>
    </w:p>
    <w:bookmarkEnd w:id="106"/>
    <w:bookmarkStart w:name="z126" w:id="107"/>
    <w:p>
      <w:pPr>
        <w:spacing w:after="0"/>
        <w:ind w:left="0"/>
        <w:jc w:val="both"/>
      </w:pPr>
      <w:r>
        <w:rPr>
          <w:rFonts w:ascii="Times New Roman"/>
          <w:b w:val="false"/>
          <w:i w:val="false"/>
          <w:color w:val="000000"/>
          <w:sz w:val="28"/>
        </w:rPr>
        <w:t>
      г) біржолғы сертификатты ұсынған адамға біржолғы сертификатты тіркеудің күшін жою туралы кез келген қолжетімді тәсілмен хабарлайды (біржолғы сертификаттың тіркеу нөмірін, оны тіркеудің күшін жоюдың күнін, уақытын және негізін көрсете отырып).</w:t>
      </w:r>
    </w:p>
    <w:bookmarkEnd w:id="107"/>
    <w:bookmarkStart w:name="z127" w:id="108"/>
    <w:p>
      <w:pPr>
        <w:spacing w:after="0"/>
        <w:ind w:left="0"/>
        <w:jc w:val="left"/>
      </w:pPr>
      <w:r>
        <w:rPr>
          <w:rFonts w:ascii="Times New Roman"/>
          <w:b/>
          <w:i w:val="false"/>
          <w:color w:val="000000"/>
        </w:rPr>
        <w:t xml:space="preserve"> IV. Біржолғы сертификатты қабылдау және оның күшін жою</w:t>
      </w:r>
    </w:p>
    <w:bookmarkEnd w:id="108"/>
    <w:bookmarkStart w:name="z128" w:id="109"/>
    <w:p>
      <w:pPr>
        <w:spacing w:after="0"/>
        <w:ind w:left="0"/>
        <w:jc w:val="both"/>
      </w:pPr>
      <w:r>
        <w:rPr>
          <w:rFonts w:ascii="Times New Roman"/>
          <w:b w:val="false"/>
          <w:i w:val="false"/>
          <w:color w:val="000000"/>
          <w:sz w:val="28"/>
        </w:rPr>
        <w:t>
      18. Кеден органы тіркеген біржолғы сертификаттың екінші данасын қағаз жеткізгіштегі құжат түрінде декларант кедендік транзиттің кедендік рәсімімен орналастырылатын тауарларды жөнелтуші кеден органына ұсынады.</w:t>
      </w:r>
    </w:p>
    <w:bookmarkEnd w:id="109"/>
    <w:p>
      <w:pPr>
        <w:spacing w:after="0"/>
        <w:ind w:left="0"/>
        <w:jc w:val="both"/>
      </w:pPr>
      <w:r>
        <w:rPr>
          <w:rFonts w:ascii="Times New Roman"/>
          <w:b w:val="false"/>
          <w:i w:val="false"/>
          <w:color w:val="000000"/>
          <w:sz w:val="28"/>
        </w:rPr>
        <w:t>
      Декларанттың кедендік транзиттің кедендік рәсімімен орналастырылатын тауарларды жөнелтетін кеден органына электрондық құжат түріндегі біржолғы сертификат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Кодекстің 147-бабының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қамтамасыз етуді ұсыну расталған кезде тіркелген біржолғы сертификатты жөнелтуші кеден органы транзиттік декларацияда мәлімделген тауарларға қатысты қамтамасыз етуді ұсынуды растайтын құжат ретінде мынадай шарттар бір мезгілде сақталған кезде қабылдайды:</w:t>
      </w:r>
    </w:p>
    <w:bookmarkStart w:name="z130" w:id="110"/>
    <w:p>
      <w:pPr>
        <w:spacing w:after="0"/>
        <w:ind w:left="0"/>
        <w:jc w:val="both"/>
      </w:pPr>
      <w:r>
        <w:rPr>
          <w:rFonts w:ascii="Times New Roman"/>
          <w:b w:val="false"/>
          <w:i w:val="false"/>
          <w:color w:val="000000"/>
          <w:sz w:val="28"/>
        </w:rPr>
        <w:t>
      а) кедендік транзиттің кедендік рәсіміне сәйкес тауарларды шығару сәтінде біржолғы сертификатты тіркеу жойылған жоқ;</w:t>
      </w:r>
    </w:p>
    <w:bookmarkEnd w:id="110"/>
    <w:bookmarkStart w:name="z131" w:id="111"/>
    <w:p>
      <w:pPr>
        <w:spacing w:after="0"/>
        <w:ind w:left="0"/>
        <w:jc w:val="both"/>
      </w:pPr>
      <w:r>
        <w:rPr>
          <w:rFonts w:ascii="Times New Roman"/>
          <w:b w:val="false"/>
          <w:i w:val="false"/>
          <w:color w:val="000000"/>
          <w:sz w:val="28"/>
        </w:rPr>
        <w:t>
      б) кедендік транзиттің кедендік рәсіміне сәйкес тауарларды шығару сәтінде басқа транзиттік декларация бойынша Кедендік транзиттің кедендік рәсіміне орналастырылатын (орналастырылған) тауарларға қатысты қамтамасыз етуді ұсынуды растайтын құжат ретінде біржолғы сертификат пайдаланылмаған;</w:t>
      </w:r>
    </w:p>
    <w:bookmarkEnd w:id="111"/>
    <w:bookmarkStart w:name="z132" w:id="112"/>
    <w:p>
      <w:pPr>
        <w:spacing w:after="0"/>
        <w:ind w:left="0"/>
        <w:jc w:val="both"/>
      </w:pPr>
      <w:r>
        <w:rPr>
          <w:rFonts w:ascii="Times New Roman"/>
          <w:b w:val="false"/>
          <w:i w:val="false"/>
          <w:color w:val="000000"/>
          <w:sz w:val="28"/>
        </w:rPr>
        <w:t>
      в) біржолғы сертификаттың тіркеу нөмірі туралы мәліметтер транзиттік декларацияда көрсетілген;</w:t>
      </w:r>
    </w:p>
    <w:bookmarkEnd w:id="112"/>
    <w:bookmarkStart w:name="z133" w:id="113"/>
    <w:p>
      <w:pPr>
        <w:spacing w:after="0"/>
        <w:ind w:left="0"/>
        <w:jc w:val="both"/>
      </w:pPr>
      <w:r>
        <w:rPr>
          <w:rFonts w:ascii="Times New Roman"/>
          <w:b w:val="false"/>
          <w:i w:val="false"/>
          <w:color w:val="000000"/>
          <w:sz w:val="28"/>
        </w:rPr>
        <w:t>
      г) транзиттік декларацияда көрсетілген кедендік транзиттің кедендік рәсімімен орналастырылатын тауарлардың декларанты туралы мәліметтер сертификаттың 5-бағанында (құрылымның тиісті деректемелерінде) көрсетілген тұлға туралы мәліметтермен сәйкес келеді;</w:t>
      </w:r>
    </w:p>
    <w:bookmarkEnd w:id="113"/>
    <w:bookmarkStart w:name="z134" w:id="114"/>
    <w:p>
      <w:pPr>
        <w:spacing w:after="0"/>
        <w:ind w:left="0"/>
        <w:jc w:val="both"/>
      </w:pPr>
      <w:r>
        <w:rPr>
          <w:rFonts w:ascii="Times New Roman"/>
          <w:b w:val="false"/>
          <w:i w:val="false"/>
          <w:color w:val="000000"/>
          <w:sz w:val="28"/>
        </w:rPr>
        <w:t>
      д) транзиттік декларацияда көрсетілген коммерциялық және көліктік (тасымалдау) құжаттар туралы мәліметтер сертификаттың 6-бағанында (құрылымның тиісті деректемелерінде) көрсетілген мәліметтермен сәйкес келеді;</w:t>
      </w:r>
    </w:p>
    <w:bookmarkEnd w:id="114"/>
    <w:bookmarkStart w:name="z135" w:id="115"/>
    <w:p>
      <w:pPr>
        <w:spacing w:after="0"/>
        <w:ind w:left="0"/>
        <w:jc w:val="both"/>
      </w:pPr>
      <w:r>
        <w:rPr>
          <w:rFonts w:ascii="Times New Roman"/>
          <w:b w:val="false"/>
          <w:i w:val="false"/>
          <w:color w:val="000000"/>
          <w:sz w:val="28"/>
        </w:rPr>
        <w:t>
      е) біржолғы сертификаттың қолданысы тоқтатылған жоқ (біржолғы сертификат өтелмеген).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Егер Кодекстің 147-бабының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қамтамасыз етуді ұсынуды растау кезінде жөнелтуші кеден органының ақпараттық жүйесінде электрондық құжат түріндегі біржолғы сертификат не қағаз жеткізгіштегі және одан құжат түріндегі біржолғы сертификат туралы мәліметтер жоқ екені анықталған жағдайда жөнелтуші кеден органы ақпараттық жүйені пайдалана отырып, тіркеу нөмірі туралы мәліметтер транзиттік декларацияда көрсетілген біржолғы сертификатты ресімдеу және тіркеу фактісі туралы кеден органынан сұратады.</w:t>
      </w:r>
    </w:p>
    <w:bookmarkStart w:name="z137" w:id="116"/>
    <w:p>
      <w:pPr>
        <w:spacing w:after="0"/>
        <w:ind w:left="0"/>
        <w:jc w:val="both"/>
      </w:pPr>
      <w:r>
        <w:rPr>
          <w:rFonts w:ascii="Times New Roman"/>
          <w:b w:val="false"/>
          <w:i w:val="false"/>
          <w:color w:val="000000"/>
          <w:sz w:val="28"/>
        </w:rPr>
        <w:t>
      21. Сұрау салуды қарау нәтижелері бойынша кеден органы осындай сұрау салу ақпараттық жүйеге келіп түскен сәттен бастап кеден органының жұмыс уақытының 15 минутынан кешіктірмей ақпараттық жүйені пайдалана отырып мынадай әрекеттердің бірін жасайды:</w:t>
      </w:r>
    </w:p>
    <w:bookmarkEnd w:id="116"/>
    <w:p>
      <w:pPr>
        <w:spacing w:after="0"/>
        <w:ind w:left="0"/>
        <w:jc w:val="both"/>
      </w:pPr>
      <w:r>
        <w:rPr>
          <w:rFonts w:ascii="Times New Roman"/>
          <w:b w:val="false"/>
          <w:i w:val="false"/>
          <w:color w:val="000000"/>
          <w:sz w:val="28"/>
        </w:rPr>
        <w:t>
      тіркелген біржолғы сертификатты электрондық құжат түрінде, ал біржолғы сертификатты қағаз жеткізгіштегі құжат түрінде ресімдеу кезінде – егер мұндай сертификат өзге транзиттік декларация бойынша кедендік транзиттің кедендік рәсімімен орналастырылатын (орналастырылған)  тауарларға қатысты қамтамасыз етуді ұсынуды растайтын құжат ретінде пайдаланылмаған оны тіркеу жойылмаған, қолданысы тоқтатылмаған (сертификат өтелмеген) жағдайда А, В және 1-бағандардан, сертификаттың 3-бағанының "Қамтамасыз ету тәсілінің коды" кіші бөлімінен мәліметтерді жөнелтуші кеден органына жібереді.</w:t>
      </w:r>
    </w:p>
    <w:p>
      <w:pPr>
        <w:spacing w:after="0"/>
        <w:ind w:left="0"/>
        <w:jc w:val="both"/>
      </w:pPr>
      <w:r>
        <w:rPr>
          <w:rFonts w:ascii="Times New Roman"/>
          <w:b w:val="false"/>
          <w:i w:val="false"/>
          <w:color w:val="000000"/>
          <w:sz w:val="28"/>
        </w:rPr>
        <w:t>
      егер мұндай сертификат өзге транзиттік декларация бойынша Кедендік транзиттің кедендік рәсімімен орналастырылатын (орналастырылған) тауарларға қатысты қамтамасыз етуді ұсынуды растайтын құжат ретінде пайдаланылса, осы сертификатты тіркеу жойылса, оның қолданылуы тоқтатылса, жөнелтудің кеден органын тіркелген біржолғы сертификатты пайдалану мүмкін еместігі туралы хабардар етеді (сертификат өтелді) (біржолғы сертификаттың тіркеу нөмірін, осындай сертификатты пайдаланудан бас тарту себептерін көрсете отырып);</w:t>
      </w:r>
    </w:p>
    <w:p>
      <w:pPr>
        <w:spacing w:after="0"/>
        <w:ind w:left="0"/>
        <w:jc w:val="both"/>
      </w:pPr>
      <w:r>
        <w:rPr>
          <w:rFonts w:ascii="Times New Roman"/>
          <w:b w:val="false"/>
          <w:i w:val="false"/>
          <w:color w:val="000000"/>
          <w:sz w:val="28"/>
        </w:rPr>
        <w:t>
      жөнелтуші кеден органының сұрау салуында көрсетілген біржолғы сертификатты тіркеу фактісінің жоқтығы туралы жөнелтуші кеден органын хабардар етеді.</w:t>
      </w:r>
    </w:p>
    <w:p>
      <w:pPr>
        <w:spacing w:after="0"/>
        <w:ind w:left="0"/>
        <w:jc w:val="both"/>
      </w:pPr>
      <w:r>
        <w:rPr>
          <w:rFonts w:ascii="Times New Roman"/>
          <w:b w:val="false"/>
          <w:i w:val="false"/>
          <w:color w:val="000000"/>
          <w:sz w:val="28"/>
        </w:rPr>
        <w:t>
      Осы тармақта көзделген іс-әрекеттер кедендік транзиттің кедендік рәсіміне сәйкес тауарларды шығару мерзімі шегінде жүзеге асырылады.</w:t>
      </w:r>
    </w:p>
    <w:bookmarkStart w:name="z138" w:id="117"/>
    <w:p>
      <w:pPr>
        <w:spacing w:after="0"/>
        <w:ind w:left="0"/>
        <w:jc w:val="both"/>
      </w:pPr>
      <w:r>
        <w:rPr>
          <w:rFonts w:ascii="Times New Roman"/>
          <w:b w:val="false"/>
          <w:i w:val="false"/>
          <w:color w:val="000000"/>
          <w:sz w:val="28"/>
        </w:rPr>
        <w:t>
      22. Қамтамасыз етуді ұсынуды растайтын құжат ретінде біржолғы сертификатты қабылдау үшін жөнелтуші кеден органы:</w:t>
      </w:r>
    </w:p>
    <w:bookmarkEnd w:id="117"/>
    <w:bookmarkStart w:name="z139" w:id="118"/>
    <w:p>
      <w:pPr>
        <w:spacing w:after="0"/>
        <w:ind w:left="0"/>
        <w:jc w:val="both"/>
      </w:pPr>
      <w:r>
        <w:rPr>
          <w:rFonts w:ascii="Times New Roman"/>
          <w:b w:val="false"/>
          <w:i w:val="false"/>
          <w:color w:val="000000"/>
          <w:sz w:val="28"/>
        </w:rPr>
        <w:t>
      а) ақпараттық жүйеде қамтамасыз етуді ұсынуды растайтын құжат ретінде біржолғы сертификатты қабылдау туралы ақпаратты қалыптастырады, ол туралы мәліметтер транзиттік декларацияда көрсетілген (транзиттік декларацияның тіркеу нөмірін көрсете отырып);</w:t>
      </w:r>
    </w:p>
    <w:bookmarkEnd w:id="118"/>
    <w:bookmarkStart w:name="z140" w:id="119"/>
    <w:p>
      <w:pPr>
        <w:spacing w:after="0"/>
        <w:ind w:left="0"/>
        <w:jc w:val="both"/>
      </w:pPr>
      <w:r>
        <w:rPr>
          <w:rFonts w:ascii="Times New Roman"/>
          <w:b w:val="false"/>
          <w:i w:val="false"/>
          <w:color w:val="000000"/>
          <w:sz w:val="28"/>
        </w:rPr>
        <w:t>
      б) транзиттік декларацияда мәлімделген мәліметтерді, транзиттік декларацияның тіркеу нөмірі туралы мәліметтерді қағаз жеткізгіштегі құжат түрінде біржолғы сертификатқа енгізеді;</w:t>
      </w:r>
    </w:p>
    <w:bookmarkEnd w:id="119"/>
    <w:bookmarkStart w:name="z141" w:id="120"/>
    <w:p>
      <w:pPr>
        <w:spacing w:after="0"/>
        <w:ind w:left="0"/>
        <w:jc w:val="both"/>
      </w:pPr>
      <w:r>
        <w:rPr>
          <w:rFonts w:ascii="Times New Roman"/>
          <w:b w:val="false"/>
          <w:i w:val="false"/>
          <w:color w:val="000000"/>
          <w:sz w:val="28"/>
        </w:rPr>
        <w:t>
      в) кеден органына ақпараттық жүйені пайдалана отырып, қамтамасыз етуді ұсынуды растайтын құжат ретінде біржолғы сертификаттың қабылданғаны туралы (біржолғы сертификаттың және транзиттік декларацияның тіркеу нөмірлерін көрсете отырып) хабарлайды.</w:t>
      </w:r>
    </w:p>
    <w:bookmarkEnd w:id="120"/>
    <w:bookmarkStart w:name="z142" w:id="121"/>
    <w:p>
      <w:pPr>
        <w:spacing w:after="0"/>
        <w:ind w:left="0"/>
        <w:jc w:val="both"/>
      </w:pPr>
      <w:r>
        <w:rPr>
          <w:rFonts w:ascii="Times New Roman"/>
          <w:b w:val="false"/>
          <w:i w:val="false"/>
          <w:color w:val="000000"/>
          <w:sz w:val="28"/>
        </w:rPr>
        <w:t>
      23. Қамтамасыз етуді ұсынуды растайтын құжат ретінде біржолғы сертификатты қабылдаудың күшін жоюды жөнелтуші кеден органы мынадай негіздердің бірі болған кезде жүзеге асырады:</w:t>
      </w:r>
    </w:p>
    <w:bookmarkEnd w:id="121"/>
    <w:bookmarkStart w:name="z143" w:id="122"/>
    <w:p>
      <w:pPr>
        <w:spacing w:after="0"/>
        <w:ind w:left="0"/>
        <w:jc w:val="both"/>
      </w:pPr>
      <w:r>
        <w:rPr>
          <w:rFonts w:ascii="Times New Roman"/>
          <w:b w:val="false"/>
          <w:i w:val="false"/>
          <w:color w:val="000000"/>
          <w:sz w:val="28"/>
        </w:rPr>
        <w:t>
      а) кедендік транзиттің кедендік рәсіміне сәйкес тауарларды шығару жойылды;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кедендік транзиттің кедендік рәсіміне сәйкес тауарлар шығарылғаннан кейін транзиттік декларацияға өзгерістер (толықтырулар) енгізу, оған сәйкес Кодекстің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қамтамасыз етуді ұсыну талап етілмейді;</w:t>
      </w:r>
    </w:p>
    <w:bookmarkStart w:name="z145" w:id="123"/>
    <w:p>
      <w:pPr>
        <w:spacing w:after="0"/>
        <w:ind w:left="0"/>
        <w:jc w:val="both"/>
      </w:pPr>
      <w:r>
        <w:rPr>
          <w:rFonts w:ascii="Times New Roman"/>
          <w:b w:val="false"/>
          <w:i w:val="false"/>
          <w:color w:val="000000"/>
          <w:sz w:val="28"/>
        </w:rPr>
        <w:t>
      в) тауарларды шығарудан бас тарту (егер тауарларды шығарудан бас тарту туралы шешім қабылданғанға дейін жөнелтуші кеден органы біржолғы сертификат қабылдаған жағдайда).</w:t>
      </w:r>
    </w:p>
    <w:bookmarkEnd w:id="123"/>
    <w:bookmarkStart w:name="z146" w:id="124"/>
    <w:p>
      <w:pPr>
        <w:spacing w:after="0"/>
        <w:ind w:left="0"/>
        <w:jc w:val="both"/>
      </w:pPr>
      <w:r>
        <w:rPr>
          <w:rFonts w:ascii="Times New Roman"/>
          <w:b w:val="false"/>
          <w:i w:val="false"/>
          <w:color w:val="000000"/>
          <w:sz w:val="28"/>
        </w:rPr>
        <w:t>
      24. Біржолғы сертификатты қабылдаудың күшін жою үшін жөнелтуші кеден органы осы Тәртіптің 23-тармағында көзделген негіздердің бірі туындаған сәттен бастап кеден органының жұмыс уақытының 1 сағатынан кешіктірмей мынадай әрекеттерді жасайды:</w:t>
      </w:r>
    </w:p>
    <w:bookmarkEnd w:id="124"/>
    <w:bookmarkStart w:name="z147" w:id="125"/>
    <w:p>
      <w:pPr>
        <w:spacing w:after="0"/>
        <w:ind w:left="0"/>
        <w:jc w:val="both"/>
      </w:pPr>
      <w:r>
        <w:rPr>
          <w:rFonts w:ascii="Times New Roman"/>
          <w:b w:val="false"/>
          <w:i w:val="false"/>
          <w:color w:val="000000"/>
          <w:sz w:val="28"/>
        </w:rPr>
        <w:t>
      а) ақпараттық жүйеге қамтамасыз етуді ұсынуды растайтын құжат, транзиттік декларацияда мәлімделген біржолғы сертификаттың (транзиттік декларацияның тіркеу нөмірін көрсете отырып)қабылдануының күшін жою туралы ақпаратты енгізеді;</w:t>
      </w:r>
    </w:p>
    <w:bookmarkEnd w:id="125"/>
    <w:bookmarkStart w:name="z148" w:id="126"/>
    <w:p>
      <w:pPr>
        <w:spacing w:after="0"/>
        <w:ind w:left="0"/>
        <w:jc w:val="both"/>
      </w:pPr>
      <w:r>
        <w:rPr>
          <w:rFonts w:ascii="Times New Roman"/>
          <w:b w:val="false"/>
          <w:i w:val="false"/>
          <w:color w:val="000000"/>
          <w:sz w:val="28"/>
        </w:rPr>
        <w:t>
      б) қағаз жеткізгіштегі құжат түріндегі біржолғы сертификатқа қамтамасыз етуді ұсынуды растайтын құжат ретінде қабылдаудың күшін жою туралы мәліметтерді, транзиттік декларацияда мәлімделген біржолғы сертификатты енгізеді;</w:t>
      </w:r>
    </w:p>
    <w:bookmarkEnd w:id="126"/>
    <w:bookmarkStart w:name="z149" w:id="127"/>
    <w:p>
      <w:pPr>
        <w:spacing w:after="0"/>
        <w:ind w:left="0"/>
        <w:jc w:val="both"/>
      </w:pPr>
      <w:r>
        <w:rPr>
          <w:rFonts w:ascii="Times New Roman"/>
          <w:b w:val="false"/>
          <w:i w:val="false"/>
          <w:color w:val="000000"/>
          <w:sz w:val="28"/>
        </w:rPr>
        <w:t>
      в) Ақпараттық жүйені пайдалана отырып, қамтамасыз етуді ұсынуды растайтын құжат ретінде біржолғы сертификаттың қабылдануының күшін жою туралы кеден органына хабарлайды (біржолғы сертификаттың және транзиттік декларацияның тіркеу нөмірлерін көрсете отырып).</w:t>
      </w:r>
    </w:p>
    <w:bookmarkEnd w:id="12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Біржолғы сертификаттың қолданылуын тоқтату (өтеу)</w:t>
      </w:r>
    </w:p>
    <w:bookmarkStart w:name="z151" w:id="128"/>
    <w:p>
      <w:pPr>
        <w:spacing w:after="0"/>
        <w:ind w:left="0"/>
        <w:jc w:val="both"/>
      </w:pPr>
      <w:r>
        <w:rPr>
          <w:rFonts w:ascii="Times New Roman"/>
          <w:b w:val="false"/>
          <w:i w:val="false"/>
          <w:color w:val="000000"/>
          <w:sz w:val="28"/>
        </w:rPr>
        <w:t>
      25. Біржолғы сертификаттың қолданылуын тоқтатуды (өтеуді) кеден органы мынадай жағдайларда жүзеге асырады:</w:t>
      </w:r>
    </w:p>
    <w:bookmarkEnd w:id="128"/>
    <w:bookmarkStart w:name="z152" w:id="129"/>
    <w:p>
      <w:pPr>
        <w:spacing w:after="0"/>
        <w:ind w:left="0"/>
        <w:jc w:val="both"/>
      </w:pPr>
      <w:r>
        <w:rPr>
          <w:rFonts w:ascii="Times New Roman"/>
          <w:b w:val="false"/>
          <w:i w:val="false"/>
          <w:color w:val="000000"/>
          <w:sz w:val="28"/>
        </w:rPr>
        <w:t>
      а) бұрын өтеуге жататын біржолғы сертификатты тіркеуге ұсынған тұлғаның бастамасы;</w:t>
      </w:r>
    </w:p>
    <w:bookmarkEnd w:id="129"/>
    <w:bookmarkStart w:name="z153" w:id="130"/>
    <w:p>
      <w:pPr>
        <w:spacing w:after="0"/>
        <w:ind w:left="0"/>
        <w:jc w:val="both"/>
      </w:pPr>
      <w:r>
        <w:rPr>
          <w:rFonts w:ascii="Times New Roman"/>
          <w:b w:val="false"/>
          <w:i w:val="false"/>
          <w:color w:val="000000"/>
          <w:sz w:val="28"/>
        </w:rPr>
        <w:t>
      б) біржолғы сертификаттың қолданылу мерзімінің аяқталуы;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Кодекстің 153-бабының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баждарды, салықтарды төлеу жөніндегі міндеттерді тоқтату (көрсетілген тармақтың 7 және 8-тармақшаларынан басқа).</w:t>
      </w:r>
    </w:p>
    <w:bookmarkStart w:name="z155" w:id="131"/>
    <w:p>
      <w:pPr>
        <w:spacing w:after="0"/>
        <w:ind w:left="0"/>
        <w:jc w:val="both"/>
      </w:pPr>
      <w:r>
        <w:rPr>
          <w:rFonts w:ascii="Times New Roman"/>
          <w:b w:val="false"/>
          <w:i w:val="false"/>
          <w:color w:val="000000"/>
          <w:sz w:val="28"/>
        </w:rPr>
        <w:t>
      26. Осы Тәртіптің 25-тармағының "а" тармақшасында көзделген жағдайда бұрын өтеуге жататын біржолғы сертификатты ұсынған тұлға кеден органына тіркеуді ұсынады:</w:t>
      </w:r>
    </w:p>
    <w:bookmarkEnd w:id="131"/>
    <w:bookmarkStart w:name="z156" w:id="132"/>
    <w:p>
      <w:pPr>
        <w:spacing w:after="0"/>
        <w:ind w:left="0"/>
        <w:jc w:val="both"/>
      </w:pPr>
      <w:r>
        <w:rPr>
          <w:rFonts w:ascii="Times New Roman"/>
          <w:b w:val="false"/>
          <w:i w:val="false"/>
          <w:color w:val="000000"/>
          <w:sz w:val="28"/>
        </w:rPr>
        <w:t>
      а) өтеуге жататын қағаз жеткізгіштегі құжат түріндегі біржолғы сертификаттың екінші данасын қоса бере отырып, жазбаша түрде (еркін формада) жасалған өтініш (егер мұндай біржолғы сертификат кеден органына қағаз жеткізтегі құжат түрінде тіркеу үшін ұсынылған жағдайда) (бұдан әрі – өтініш);</w:t>
      </w:r>
    </w:p>
    <w:bookmarkEnd w:id="132"/>
    <w:bookmarkStart w:name="z157" w:id="133"/>
    <w:p>
      <w:pPr>
        <w:spacing w:after="0"/>
        <w:ind w:left="0"/>
        <w:jc w:val="both"/>
      </w:pPr>
      <w:r>
        <w:rPr>
          <w:rFonts w:ascii="Times New Roman"/>
          <w:b w:val="false"/>
          <w:i w:val="false"/>
          <w:color w:val="000000"/>
          <w:sz w:val="28"/>
        </w:rPr>
        <w:t>
      б) комиссия айқындаған сертификаттың құрылымы мен форматына сәйкес қалыптастырылған, осындай сертификатта өтеуге жататын электрондық құжат түріндегі біржолғы сертификаттың тіркеу нөмірін және жаңа біржолғы сертификатты ұсынған тұлға туралы мәліметтерді көрсете отырып, электрондық құжат түріндегі жаңа біржолғы сертификат (егер өтеуге жататын біржолғы сертификат кеден органына электрондық құжат түрінде тіркелу үшін ұсынылған жағдайда).</w:t>
      </w:r>
    </w:p>
    <w:bookmarkEnd w:id="133"/>
    <w:bookmarkStart w:name="z158" w:id="134"/>
    <w:p>
      <w:pPr>
        <w:spacing w:after="0"/>
        <w:ind w:left="0"/>
        <w:jc w:val="both"/>
      </w:pPr>
      <w:r>
        <w:rPr>
          <w:rFonts w:ascii="Times New Roman"/>
          <w:b w:val="false"/>
          <w:i w:val="false"/>
          <w:color w:val="000000"/>
          <w:sz w:val="28"/>
        </w:rPr>
        <w:t>
      27. Кеден органы ақпараттық жүйені пайдалана отырып, осы Тәртіптің 10-тармағының "а" тармақшасына сәйкес электрондық құжат түріндегі жаңа біржолғы сертификатты табыс ету күні мен уақытын тіркейді.</w:t>
      </w:r>
    </w:p>
    <w:bookmarkEnd w:id="134"/>
    <w:bookmarkStart w:name="z159" w:id="135"/>
    <w:p>
      <w:pPr>
        <w:spacing w:after="0"/>
        <w:ind w:left="0"/>
        <w:jc w:val="both"/>
      </w:pPr>
      <w:r>
        <w:rPr>
          <w:rFonts w:ascii="Times New Roman"/>
          <w:b w:val="false"/>
          <w:i w:val="false"/>
          <w:color w:val="000000"/>
          <w:sz w:val="28"/>
        </w:rPr>
        <w:t>
      28. Біржолғы сертификаттың қолданылуын тоқтату (өтеу) бір мезгілде мынадай шарттар сақталған кезде жүзеге асырылады:</w:t>
      </w:r>
    </w:p>
    <w:bookmarkEnd w:id="135"/>
    <w:bookmarkStart w:name="z160" w:id="136"/>
    <w:p>
      <w:pPr>
        <w:spacing w:after="0"/>
        <w:ind w:left="0"/>
        <w:jc w:val="both"/>
      </w:pPr>
      <w:r>
        <w:rPr>
          <w:rFonts w:ascii="Times New Roman"/>
          <w:b w:val="false"/>
          <w:i w:val="false"/>
          <w:color w:val="000000"/>
          <w:sz w:val="28"/>
        </w:rPr>
        <w:t>
      а) өтінішті немесе электрондық құжат түріндегі жаңа біржолғы сертификатты бұрын өтеуге жататын біржолғы сертификатты ұсынған тұлға жолдады;</w:t>
      </w:r>
    </w:p>
    <w:bookmarkEnd w:id="136"/>
    <w:bookmarkStart w:name="z161" w:id="137"/>
    <w:p>
      <w:pPr>
        <w:spacing w:after="0"/>
        <w:ind w:left="0"/>
        <w:jc w:val="both"/>
      </w:pPr>
      <w:r>
        <w:rPr>
          <w:rFonts w:ascii="Times New Roman"/>
          <w:b w:val="false"/>
          <w:i w:val="false"/>
          <w:color w:val="000000"/>
          <w:sz w:val="28"/>
        </w:rPr>
        <w:t>
      б) өтініш немесе электрондық құжат түріндегі жаңа біржолғы сертификат өтеуге жататын біржолғы сертификатты тіркеген кеден органына жіберілді;</w:t>
      </w:r>
    </w:p>
    <w:bookmarkEnd w:id="137"/>
    <w:bookmarkStart w:name="z162" w:id="138"/>
    <w:p>
      <w:pPr>
        <w:spacing w:after="0"/>
        <w:ind w:left="0"/>
        <w:jc w:val="both"/>
      </w:pPr>
      <w:r>
        <w:rPr>
          <w:rFonts w:ascii="Times New Roman"/>
          <w:b w:val="false"/>
          <w:i w:val="false"/>
          <w:color w:val="000000"/>
          <w:sz w:val="28"/>
        </w:rPr>
        <w:t>
      в) өтеуге жататын біржолғы сертификаттың қолданылуы тоқтатылған жоқ (сертификат өтелмеген);</w:t>
      </w:r>
    </w:p>
    <w:bookmarkEnd w:id="138"/>
    <w:bookmarkStart w:name="z163" w:id="139"/>
    <w:p>
      <w:pPr>
        <w:spacing w:after="0"/>
        <w:ind w:left="0"/>
        <w:jc w:val="both"/>
      </w:pPr>
      <w:r>
        <w:rPr>
          <w:rFonts w:ascii="Times New Roman"/>
          <w:b w:val="false"/>
          <w:i w:val="false"/>
          <w:color w:val="000000"/>
          <w:sz w:val="28"/>
        </w:rPr>
        <w:t>
      г) өтеуге жататын біржолғы сертификатты тіркеу жойылған жоқ;</w:t>
      </w:r>
    </w:p>
    <w:bookmarkEnd w:id="139"/>
    <w:bookmarkStart w:name="z164" w:id="140"/>
    <w:p>
      <w:pPr>
        <w:spacing w:after="0"/>
        <w:ind w:left="0"/>
        <w:jc w:val="both"/>
      </w:pPr>
      <w:r>
        <w:rPr>
          <w:rFonts w:ascii="Times New Roman"/>
          <w:b w:val="false"/>
          <w:i w:val="false"/>
          <w:color w:val="000000"/>
          <w:sz w:val="28"/>
        </w:rPr>
        <w:t>
      д) электрондық құжат түріндегі жаңа біржолғы сертификат комиссия айқындаған сертификаттың құрылымы мен форматына қойылатын талаптарға сәйкес келеді;</w:t>
      </w:r>
    </w:p>
    <w:bookmarkEnd w:id="140"/>
    <w:bookmarkStart w:name="z165" w:id="141"/>
    <w:p>
      <w:pPr>
        <w:spacing w:after="0"/>
        <w:ind w:left="0"/>
        <w:jc w:val="both"/>
      </w:pPr>
      <w:r>
        <w:rPr>
          <w:rFonts w:ascii="Times New Roman"/>
          <w:b w:val="false"/>
          <w:i w:val="false"/>
          <w:color w:val="000000"/>
          <w:sz w:val="28"/>
        </w:rPr>
        <w:t>
      е) өтінішті немесе электрондық құжат түріндегі жаңа біржолғы сертификатты қарау сәтінде кеден органының тіркеудің ақпараттық жүйесінде кеден органының қамтамасыз етуді ұсынғанын растайтын құжат ретінде өтеуге жататын біржолғы сертификатты қабылдағаны туралы ақпарат жоқ.</w:t>
      </w:r>
    </w:p>
    <w:bookmarkEnd w:id="141"/>
    <w:bookmarkStart w:name="z166" w:id="142"/>
    <w:p>
      <w:pPr>
        <w:spacing w:after="0"/>
        <w:ind w:left="0"/>
        <w:jc w:val="both"/>
      </w:pPr>
      <w:r>
        <w:rPr>
          <w:rFonts w:ascii="Times New Roman"/>
          <w:b w:val="false"/>
          <w:i w:val="false"/>
          <w:color w:val="000000"/>
          <w:sz w:val="28"/>
        </w:rPr>
        <w:t>
      29. Осы Тәртіптің 28-тармағында көзделген шарттар сақталмаған кезде кеден органының электрондық құжат түріндегі жаңа біржолғы сертификатты ұсынған сәттен бастап жұмыс уақытының 30 минутынан кешіктірмей не өтініш берілген күннен кейінгі күннен бастап 1 жұмыс күнінен кешіктірмей, тіркеуден өткізетін кеден органы:</w:t>
      </w:r>
    </w:p>
    <w:bookmarkEnd w:id="142"/>
    <w:bookmarkStart w:name="z167" w:id="143"/>
    <w:p>
      <w:pPr>
        <w:spacing w:after="0"/>
        <w:ind w:left="0"/>
        <w:jc w:val="both"/>
      </w:pPr>
      <w:r>
        <w:rPr>
          <w:rFonts w:ascii="Times New Roman"/>
          <w:b w:val="false"/>
          <w:i w:val="false"/>
          <w:color w:val="000000"/>
          <w:sz w:val="28"/>
        </w:rPr>
        <w:t>
      а) ақпараттық жүйеге электрондық құжат түріндегі біржолғы сертификаттың қолданылуын тоқтатудан (өтеуден) бас тарту туралы ақпаратты (оның тіркеу нөмірін, күнін, уақытын және мұндай бас тартудың негізін көрсете отырып) енгізеді;</w:t>
      </w:r>
    </w:p>
    <w:bookmarkEnd w:id="143"/>
    <w:bookmarkStart w:name="z168" w:id="144"/>
    <w:p>
      <w:pPr>
        <w:spacing w:after="0"/>
        <w:ind w:left="0"/>
        <w:jc w:val="both"/>
      </w:pPr>
      <w:r>
        <w:rPr>
          <w:rFonts w:ascii="Times New Roman"/>
          <w:b w:val="false"/>
          <w:i w:val="false"/>
          <w:color w:val="000000"/>
          <w:sz w:val="28"/>
        </w:rPr>
        <w:t>
      б) ақпараттық жүйені пайдалана отырып (электрондық құжат түріндегі жаңа біржолғы сертификатты ұсынған жағдайда) немесе кез келген қолжетімді тәсілмен (өтініш берілген жағдайда) электрондық құжат түріндегі біржолғы сертификатты немесе өтінішті ұсынған тұлға біржолғы сертификаттың қолданылуын тоқтатудан (өтеуден) бас тарту туралы (оның тіркеу нөмірін, күнін, уақытын және мұндай бас тартудың себебін көрсете отырып) хабардар етеді;</w:t>
      </w:r>
    </w:p>
    <w:bookmarkEnd w:id="144"/>
    <w:bookmarkStart w:name="z169" w:id="145"/>
    <w:p>
      <w:pPr>
        <w:spacing w:after="0"/>
        <w:ind w:left="0"/>
        <w:jc w:val="both"/>
      </w:pPr>
      <w:r>
        <w:rPr>
          <w:rFonts w:ascii="Times New Roman"/>
          <w:b w:val="false"/>
          <w:i w:val="false"/>
          <w:color w:val="000000"/>
          <w:sz w:val="28"/>
        </w:rPr>
        <w:t>
      в) өтінішті ұсынған тұлға пошта жөнелтілімімен қайтарады немесе алу фактісін растауға мүмкіндік беретін өзге де тәсілмен қолданысын тоқтату көзделген қағаз жеткізгіштегі құжат түріндегі біржолғы cертификаттың екінші данасын береді.</w:t>
      </w:r>
    </w:p>
    <w:bookmarkEnd w:id="145"/>
    <w:bookmarkStart w:name="z170" w:id="146"/>
    <w:p>
      <w:pPr>
        <w:spacing w:after="0"/>
        <w:ind w:left="0"/>
        <w:jc w:val="both"/>
      </w:pPr>
      <w:r>
        <w:rPr>
          <w:rFonts w:ascii="Times New Roman"/>
          <w:b w:val="false"/>
          <w:i w:val="false"/>
          <w:color w:val="000000"/>
          <w:sz w:val="28"/>
        </w:rPr>
        <w:t>
      30. Осы Тәртіптің 28-тармағында көзделген шарттар сақталған кезде кеден органы біржолғы сертификаттың қолданысын келесі мерзімдерде тоқтатады (сертификатты өтейді) :</w:t>
      </w:r>
    </w:p>
    <w:bookmarkEnd w:id="146"/>
    <w:bookmarkStart w:name="z171" w:id="147"/>
    <w:p>
      <w:pPr>
        <w:spacing w:after="0"/>
        <w:ind w:left="0"/>
        <w:jc w:val="both"/>
      </w:pPr>
      <w:r>
        <w:rPr>
          <w:rFonts w:ascii="Times New Roman"/>
          <w:b w:val="false"/>
          <w:i w:val="false"/>
          <w:color w:val="000000"/>
          <w:sz w:val="28"/>
        </w:rPr>
        <w:t>
      а) электрондық құжат түрінде жаңа біржолғы сертификат ұсынылған жағдайда – кеден органының осындай сертификат ұсынылған сәттен бастап жұмыс уақытының 30 минутынан кешіктірмей;</w:t>
      </w:r>
    </w:p>
    <w:bookmarkEnd w:id="147"/>
    <w:bookmarkStart w:name="z172" w:id="148"/>
    <w:p>
      <w:pPr>
        <w:spacing w:after="0"/>
        <w:ind w:left="0"/>
        <w:jc w:val="both"/>
      </w:pPr>
      <w:r>
        <w:rPr>
          <w:rFonts w:ascii="Times New Roman"/>
          <w:b w:val="false"/>
          <w:i w:val="false"/>
          <w:color w:val="000000"/>
          <w:sz w:val="28"/>
        </w:rPr>
        <w:t>
      б) өтініш берілген жағдайда – осындай өтініш берілген күннен кейінгі күннен бастап 1 жұмыс күнінен кешіктірмей.</w:t>
      </w:r>
    </w:p>
    <w:bookmarkEnd w:id="148"/>
    <w:bookmarkStart w:name="z173" w:id="149"/>
    <w:p>
      <w:pPr>
        <w:spacing w:after="0"/>
        <w:ind w:left="0"/>
        <w:jc w:val="both"/>
      </w:pPr>
      <w:r>
        <w:rPr>
          <w:rFonts w:ascii="Times New Roman"/>
          <w:b w:val="false"/>
          <w:i w:val="false"/>
          <w:color w:val="000000"/>
          <w:sz w:val="28"/>
        </w:rPr>
        <w:t>
      31. Осы Тәртіптің 25-тармағының "б" және "в" тармақшаларында көзделген жағдайларда, тіркеуді жүргізетін кеден органы біржолғы сертификаттың (сертификатты өтейді) қолданылу мерзімі өткен күннен кейінгі 1 жұмыс күнінен кешіктірмей не кеден органы осы Тәртіптің 25-тармағының "в" тармақшасында көзделген мән-жайлардың басталғаны туралы мәліметтерді алған күннен кейін біржолғы сертификаттың қолданылуын тоқтатады.</w:t>
      </w:r>
    </w:p>
    <w:bookmarkEnd w:id="149"/>
    <w:bookmarkStart w:name="z174" w:id="150"/>
    <w:p>
      <w:pPr>
        <w:spacing w:after="0"/>
        <w:ind w:left="0"/>
        <w:jc w:val="both"/>
      </w:pPr>
      <w:r>
        <w:rPr>
          <w:rFonts w:ascii="Times New Roman"/>
          <w:b w:val="false"/>
          <w:i w:val="false"/>
          <w:color w:val="000000"/>
          <w:sz w:val="28"/>
        </w:rPr>
        <w:t>
      32. Біржолғы сертификаттың қолданылуы тоқтатылған (өтелген) кезде тіркеуді жүзеге асыратын кеден органы:</w:t>
      </w:r>
    </w:p>
    <w:bookmarkEnd w:id="150"/>
    <w:bookmarkStart w:name="z175" w:id="151"/>
    <w:p>
      <w:pPr>
        <w:spacing w:after="0"/>
        <w:ind w:left="0"/>
        <w:jc w:val="both"/>
      </w:pPr>
      <w:r>
        <w:rPr>
          <w:rFonts w:ascii="Times New Roman"/>
          <w:b w:val="false"/>
          <w:i w:val="false"/>
          <w:color w:val="000000"/>
          <w:sz w:val="28"/>
        </w:rPr>
        <w:t>
      а) ақпараттық жүйеге біржолғы сертификаттың қолданылуын тоқтату (өтеу) туралы ақпаратты енгізеді (осындай сертификаттың тіркеу нөмірін,  оның қолданысын тоқтату (өтеу) күнін, уақытын, негізін көрсете отырып);</w:t>
      </w:r>
    </w:p>
    <w:bookmarkEnd w:id="151"/>
    <w:bookmarkStart w:name="z176" w:id="152"/>
    <w:p>
      <w:pPr>
        <w:spacing w:after="0"/>
        <w:ind w:left="0"/>
        <w:jc w:val="both"/>
      </w:pPr>
      <w:r>
        <w:rPr>
          <w:rFonts w:ascii="Times New Roman"/>
          <w:b w:val="false"/>
          <w:i w:val="false"/>
          <w:color w:val="000000"/>
          <w:sz w:val="28"/>
        </w:rPr>
        <w:t>
      б) қағаз жеткізгіштегі құжат түріндегі біржолғы сертификаттың бірінші және екінші (Бар болса) даналарына біржолғы сертификаттың қолданылуын тоқтату (өтеу) туралы мәліметтерді енгізеді;</w:t>
      </w:r>
    </w:p>
    <w:bookmarkEnd w:id="152"/>
    <w:bookmarkStart w:name="z177" w:id="153"/>
    <w:p>
      <w:pPr>
        <w:spacing w:after="0"/>
        <w:ind w:left="0"/>
        <w:jc w:val="both"/>
      </w:pPr>
      <w:r>
        <w:rPr>
          <w:rFonts w:ascii="Times New Roman"/>
          <w:b w:val="false"/>
          <w:i w:val="false"/>
          <w:color w:val="000000"/>
          <w:sz w:val="28"/>
        </w:rPr>
        <w:t>
      в) ақпараттық жүйені пайдалана отырып, жөнелтудің уәкілетті кеден органын біржолғы сертификаттың қолданылуын тоқтату (өтеу) туралы хабардар етеді (осындай сертификаттың тіркеу нөмірін,  оның қолданысын тоқтату (өтеу) күнін, уақытын, негізін көрсете отырып);</w:t>
      </w:r>
    </w:p>
    <w:bookmarkEnd w:id="153"/>
    <w:bookmarkStart w:name="z178" w:id="154"/>
    <w:p>
      <w:pPr>
        <w:spacing w:after="0"/>
        <w:ind w:left="0"/>
        <w:jc w:val="both"/>
      </w:pPr>
      <w:r>
        <w:rPr>
          <w:rFonts w:ascii="Times New Roman"/>
          <w:b w:val="false"/>
          <w:i w:val="false"/>
          <w:color w:val="000000"/>
          <w:sz w:val="28"/>
        </w:rPr>
        <w:t>
      г) өтінішті ұсынған тұлғаға қағаз жеткізгіштегі құжат түріндегі біржолғы cертификаттың екінші данасын тапсырылғаны туралы хабарламасы бар тапсырыс пошта жөнелтілімімен жібереді немесе оны алу фактісін растауға мүмкіндік беретін өзге де тәсілмен береді;</w:t>
      </w:r>
    </w:p>
    <w:bookmarkEnd w:id="154"/>
    <w:bookmarkStart w:name="z179" w:id="155"/>
    <w:p>
      <w:pPr>
        <w:spacing w:after="0"/>
        <w:ind w:left="0"/>
        <w:jc w:val="both"/>
      </w:pPr>
      <w:r>
        <w:rPr>
          <w:rFonts w:ascii="Times New Roman"/>
          <w:b w:val="false"/>
          <w:i w:val="false"/>
          <w:color w:val="000000"/>
          <w:sz w:val="28"/>
        </w:rPr>
        <w:t>
      д) ақпараттық жүйені пайдалана отырып, электрондық құжат түріндегі біржолғы сертификатты ұсынған адамға біржолғы сертификаттың қолданылуын тоқтату (өтеу) туралы хабарлайды (біржолғы сертификаттың тіркеу нөмірін, оның қолданысын тоқтату (өтеу) күнін, уақытын және негізін көрсете отырып).</w:t>
      </w:r>
    </w:p>
    <w:bookmarkEnd w:id="15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 Біржолғы сертификатқа өзгерістер (толықтырулар)енгізу</w:t>
      </w:r>
    </w:p>
    <w:bookmarkStart w:name="z181" w:id="156"/>
    <w:p>
      <w:pPr>
        <w:spacing w:after="0"/>
        <w:ind w:left="0"/>
        <w:jc w:val="both"/>
      </w:pPr>
      <w:r>
        <w:rPr>
          <w:rFonts w:ascii="Times New Roman"/>
          <w:b w:val="false"/>
          <w:i w:val="false"/>
          <w:color w:val="000000"/>
          <w:sz w:val="28"/>
        </w:rPr>
        <w:t>
      33. Осы Тәртіптің 6-тармағына сәйкес тіркеу кеден органына біржолғы сертификатқа өзгерістер (толықтырулар) енгізу қажет болған жағдайда, осындай сертификатта өзгерістер (толықтырулар) енгізу ұсынылатын бұрын тіркелген біржолғы сертификаттың тіркеу нөмірі көрсетіле отырып, қажетті өзгерістерді (толықтыруларды) ескере отырып жасалған жаңа біржолғы сертификат ұсынылады.</w:t>
      </w:r>
    </w:p>
    <w:bookmarkEnd w:id="156"/>
    <w:p>
      <w:pPr>
        <w:spacing w:after="0"/>
        <w:ind w:left="0"/>
        <w:jc w:val="both"/>
      </w:pPr>
      <w:r>
        <w:rPr>
          <w:rFonts w:ascii="Times New Roman"/>
          <w:b w:val="false"/>
          <w:i w:val="false"/>
          <w:color w:val="000000"/>
          <w:sz w:val="28"/>
        </w:rPr>
        <w:t>
      Қағаз жеткізгіштегі құжат түрінде біржолғы сертификатқа өзгерістер (толықтырулар) енгізу қажет болған жағдайда біржолғы cертификаттың екінші данасы бір мезгілде ұсынылады, оған өзгерістер (толықтырулар) енгізу ұсынылады.</w:t>
      </w:r>
    </w:p>
    <w:p>
      <w:pPr>
        <w:spacing w:after="0"/>
        <w:ind w:left="0"/>
        <w:jc w:val="both"/>
      </w:pPr>
      <w:r>
        <w:rPr>
          <w:rFonts w:ascii="Times New Roman"/>
          <w:b w:val="false"/>
          <w:i w:val="false"/>
          <w:color w:val="000000"/>
          <w:sz w:val="28"/>
        </w:rPr>
        <w:t>
      Жаңа біржолғы сертификатты ұсынған кезде кеден органы осы Тәртіптің 10-тармағына сәйкес іс-әрекеттер жасайды.</w:t>
      </w:r>
    </w:p>
    <w:p>
      <w:pPr>
        <w:spacing w:after="0"/>
        <w:ind w:left="0"/>
        <w:jc w:val="both"/>
      </w:pPr>
      <w:r>
        <w:rPr>
          <w:rFonts w:ascii="Times New Roman"/>
          <w:b w:val="false"/>
          <w:i w:val="false"/>
          <w:color w:val="000000"/>
          <w:sz w:val="28"/>
        </w:rPr>
        <w:t>
      Жаңа біржолғы сертификатты тіркеу осы Тәртіптің 13-тармағына сәйкес жүзеге асырылады.</w:t>
      </w:r>
    </w:p>
    <w:p>
      <w:pPr>
        <w:spacing w:after="0"/>
        <w:ind w:left="0"/>
        <w:jc w:val="both"/>
      </w:pPr>
      <w:r>
        <w:rPr>
          <w:rFonts w:ascii="Times New Roman"/>
          <w:b w:val="false"/>
          <w:i w:val="false"/>
          <w:color w:val="000000"/>
          <w:sz w:val="28"/>
        </w:rPr>
        <w:t>
      Өзгерістер (толықтырулар) енгізу ұсынылатын біржолғы сертификатты тіркеу осы Тәртіптің 17-тармағына сәйкес жойылады.</w:t>
      </w:r>
    </w:p>
    <w:bookmarkStart w:name="z182" w:id="157"/>
    <w:p>
      <w:pPr>
        <w:spacing w:after="0"/>
        <w:ind w:left="0"/>
        <w:jc w:val="both"/>
      </w:pPr>
      <w:r>
        <w:rPr>
          <w:rFonts w:ascii="Times New Roman"/>
          <w:b w:val="false"/>
          <w:i w:val="false"/>
          <w:color w:val="000000"/>
          <w:sz w:val="28"/>
        </w:rPr>
        <w:t>
      34. Қажетті өзгерістерді (толықтыруларды) ескере отырып жасалған біржолғы сертификатты тіркеу бір мезгілде мынадай шарттар сақталған кезде жүзеге асырылады:</w:t>
      </w:r>
    </w:p>
    <w:bookmarkEnd w:id="157"/>
    <w:bookmarkStart w:name="z183" w:id="158"/>
    <w:p>
      <w:pPr>
        <w:spacing w:after="0"/>
        <w:ind w:left="0"/>
        <w:jc w:val="both"/>
      </w:pPr>
      <w:r>
        <w:rPr>
          <w:rFonts w:ascii="Times New Roman"/>
          <w:b w:val="false"/>
          <w:i w:val="false"/>
          <w:color w:val="000000"/>
          <w:sz w:val="28"/>
        </w:rPr>
        <w:t>
      а) біржолғы сертификатты бұрын тіркелген біржолғы сертификатты ұсынған тұлға ұсынады;</w:t>
      </w:r>
    </w:p>
    <w:bookmarkEnd w:id="158"/>
    <w:bookmarkStart w:name="z184" w:id="159"/>
    <w:p>
      <w:pPr>
        <w:spacing w:after="0"/>
        <w:ind w:left="0"/>
        <w:jc w:val="both"/>
      </w:pPr>
      <w:r>
        <w:rPr>
          <w:rFonts w:ascii="Times New Roman"/>
          <w:b w:val="false"/>
          <w:i w:val="false"/>
          <w:color w:val="000000"/>
          <w:sz w:val="28"/>
        </w:rPr>
        <w:t>
      б) осы Тәртіптің 16-тармағында көзделген, бұрын тіркелген біржолғы сертификатты тіркеудің күші жойылмайтын негіздер жоқ;</w:t>
      </w:r>
    </w:p>
    <w:bookmarkEnd w:id="159"/>
    <w:bookmarkStart w:name="z185" w:id="160"/>
    <w:p>
      <w:pPr>
        <w:spacing w:after="0"/>
        <w:ind w:left="0"/>
        <w:jc w:val="both"/>
      </w:pPr>
      <w:r>
        <w:rPr>
          <w:rFonts w:ascii="Times New Roman"/>
          <w:b w:val="false"/>
          <w:i w:val="false"/>
          <w:color w:val="000000"/>
          <w:sz w:val="28"/>
        </w:rPr>
        <w:t>
      в) осы Тәртіптің 12-тармағында көзделген біржолғы сертификатты тіркеуден бас тарту үшін негіздер жоқ.</w:t>
      </w:r>
    </w:p>
    <w:bookmarkEnd w:id="160"/>
    <w:bookmarkStart w:name="z186" w:id="161"/>
    <w:p>
      <w:pPr>
        <w:spacing w:after="0"/>
        <w:ind w:left="0"/>
        <w:jc w:val="both"/>
      </w:pPr>
      <w:r>
        <w:rPr>
          <w:rFonts w:ascii="Times New Roman"/>
          <w:b w:val="false"/>
          <w:i w:val="false"/>
          <w:color w:val="000000"/>
          <w:sz w:val="28"/>
        </w:rPr>
        <w:t>
      35. Осы Тәртіптің 34-тармағында көзделген шарттар сақталмаған жағдайда, тіркеу кеден органы қағаз жеткізгіштегі құжат түріндегі жаңа біржолғы сертификатты ұсынған күннен кейінгі күннен бастап 1 жұмыс күнінен кешіктірмей немесе электрондық құжат түріндегі жаңа біржолғы сертификатты ұсынған сәттен бастап кеден органының жұмыс уақытынан 15 минуттан кешіктірмей мынадай әрекеттерді жасайды:</w:t>
      </w:r>
    </w:p>
    <w:bookmarkEnd w:id="161"/>
    <w:bookmarkStart w:name="z187" w:id="162"/>
    <w:p>
      <w:pPr>
        <w:spacing w:after="0"/>
        <w:ind w:left="0"/>
        <w:jc w:val="both"/>
      </w:pPr>
      <w:r>
        <w:rPr>
          <w:rFonts w:ascii="Times New Roman"/>
          <w:b w:val="false"/>
          <w:i w:val="false"/>
          <w:color w:val="000000"/>
          <w:sz w:val="28"/>
        </w:rPr>
        <w:t>
      а) электрондық құжат түріндегі біржолғы сертификатқа өзгерістер (толықтырулар) енгізуден бас тарту туралы (мұндай бас тартудың күнін, уақытын және негізін көрсете отырып) ақпаратты ақпараттық жүйеге енгізу жолымен не қағаз жеткізгіштегі құжат түріндегі жаңа біржолғы сертификаттың бірінші және екінші даналарына оған өзгерістер (толықтырулар) енгізуден бас тарту туралы мәліметтерді енгізу жолымен өзгерістер (толықтырулар)енгізуден бас тартады;</w:t>
      </w:r>
    </w:p>
    <w:bookmarkEnd w:id="162"/>
    <w:bookmarkStart w:name="z188" w:id="163"/>
    <w:p>
      <w:pPr>
        <w:spacing w:after="0"/>
        <w:ind w:left="0"/>
        <w:jc w:val="both"/>
      </w:pPr>
      <w:r>
        <w:rPr>
          <w:rFonts w:ascii="Times New Roman"/>
          <w:b w:val="false"/>
          <w:i w:val="false"/>
          <w:color w:val="000000"/>
          <w:sz w:val="28"/>
        </w:rPr>
        <w:t>
      б) егер қажетті өзгерістерді (толықтырулар) ескере отырып жасалған жаңа біржолғы сертификат туралы мәліметтер және оның мәліметтері бұрын ақпараттық жүйеге енгізілген болса, қағаз жеткізгіштегі құжат түріндегі біржолғы сертификатқа өзгерістер (толықтырулар) енгізуден бас тарту туралы ақпаратты ақпараттық жүйеге енгізеді;</w:t>
      </w:r>
    </w:p>
    <w:bookmarkEnd w:id="163"/>
    <w:bookmarkStart w:name="z189" w:id="164"/>
    <w:p>
      <w:pPr>
        <w:spacing w:after="0"/>
        <w:ind w:left="0"/>
        <w:jc w:val="both"/>
      </w:pPr>
      <w:r>
        <w:rPr>
          <w:rFonts w:ascii="Times New Roman"/>
          <w:b w:val="false"/>
          <w:i w:val="false"/>
          <w:color w:val="000000"/>
          <w:sz w:val="28"/>
        </w:rPr>
        <w:t>
      в) ақпараттық жүйені пайдалана отырып, біржолғы сертификатты ұсынған адамға электрондық құжат түрінде біржолғы сертификатқа өзгерістер (толықтырулар) енгізуден бас тарту туралы (мұндай бас тартудың күнін, уақытын және негізін көрсете отырып)хабарлайды;</w:t>
      </w:r>
    </w:p>
    <w:bookmarkEnd w:id="164"/>
    <w:bookmarkStart w:name="z190" w:id="165"/>
    <w:p>
      <w:pPr>
        <w:spacing w:after="0"/>
        <w:ind w:left="0"/>
        <w:jc w:val="both"/>
      </w:pPr>
      <w:r>
        <w:rPr>
          <w:rFonts w:ascii="Times New Roman"/>
          <w:b w:val="false"/>
          <w:i w:val="false"/>
          <w:color w:val="000000"/>
          <w:sz w:val="28"/>
        </w:rPr>
        <w:t>
      г) қағаз жеткізгіштегі құжат түріндегі біржолғы сертификатты ұсынған тұлғаға өзгерістер (толықтырулар) енгізу көзделген біржолғы сертификаттың екінші данасын, сондай-ақ қағаз жеткізгіштегі құжат түріндегі жаңа біржолғы сертификаттың бірінші және екінші даналарын пошта жөнелтілімімен қайтарады немесе оларды алу фактісін растауға мүмкіндік беретін өзге де тәсілмен береді.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151 шешімімен бекітілген</w:t>
            </w:r>
          </w:p>
        </w:tc>
      </w:tr>
    </w:tbl>
    <w:bookmarkStart w:name="z192" w:id="166"/>
    <w:p>
      <w:pPr>
        <w:spacing w:after="0"/>
        <w:ind w:left="0"/>
        <w:jc w:val="left"/>
      </w:pPr>
      <w:r>
        <w:rPr>
          <w:rFonts w:ascii="Times New Roman"/>
          <w:b/>
          <w:i w:val="false"/>
          <w:color w:val="000000"/>
        </w:rPr>
        <w:t xml:space="preserve"> Бірнеше транзиттік декларациялар бойынша тасымалданатын тауарларға қатысты кедендік баждарды, салықтарды төлеу жөніндегі міндетті орындауды қамтамасыз ету сертификатын пайдалану және осындай сертификатқа өзгерістер (толықтырулар)енгізу ТӘРТІБІ</w:t>
      </w:r>
    </w:p>
    <w:bookmarkEnd w:id="166"/>
    <w:bookmarkStart w:name="z193" w:id="167"/>
    <w:p>
      <w:pPr>
        <w:spacing w:after="0"/>
        <w:ind w:left="0"/>
        <w:jc w:val="left"/>
      </w:pPr>
      <w:r>
        <w:rPr>
          <w:rFonts w:ascii="Times New Roman"/>
          <w:b/>
          <w:i w:val="false"/>
          <w:color w:val="000000"/>
        </w:rPr>
        <w:t xml:space="preserve"> I. Жалпы ережелер</w:t>
      </w:r>
    </w:p>
    <w:bookmarkEnd w:id="167"/>
    <w:p>
      <w:pPr>
        <w:spacing w:after="0"/>
        <w:ind w:left="0"/>
        <w:jc w:val="left"/>
      </w:pPr>
    </w:p>
    <w:p>
      <w:pPr>
        <w:spacing w:after="0"/>
        <w:ind w:left="0"/>
        <w:jc w:val="both"/>
      </w:pPr>
      <w:r>
        <w:rPr>
          <w:rFonts w:ascii="Times New Roman"/>
          <w:b w:val="false"/>
          <w:i w:val="false"/>
          <w:color w:val="000000"/>
          <w:sz w:val="28"/>
        </w:rPr>
        <w:t xml:space="preserve">
      1. Осы тәртіп Еуразиялық экономикалық одақтың Кеден кодексінің (бұдан әрі – Кодекс) 147-бабының </w:t>
      </w:r>
      <w:r>
        <w:rPr>
          <w:rFonts w:ascii="Times New Roman"/>
          <w:b w:val="false"/>
          <w:i w:val="false"/>
          <w:color w:val="000000"/>
          <w:sz w:val="28"/>
        </w:rPr>
        <w:t>5-тармағына</w:t>
      </w:r>
      <w:r>
        <w:rPr>
          <w:rFonts w:ascii="Times New Roman"/>
          <w:b w:val="false"/>
          <w:i w:val="false"/>
          <w:color w:val="000000"/>
          <w:sz w:val="28"/>
        </w:rPr>
        <w:t xml:space="preserve"> сәйкес, 2022 жылғы 19 сәуірдегі кедендік транзиттің кедендік рәсіміне сәйкес тауарларды тасымалдау (тасымалдау) кезінде Кедендік баждарды, салықтарды, арнайы, демпингке қарсы, өтемақы баждарын төлеу жөніндегі міндеттерді орындауды қамтамасыз етуді қолдану ерекшеліктері туралы келісімнің (бұдан әрі – Келісім) </w:t>
      </w:r>
      <w:r>
        <w:rPr>
          <w:rFonts w:ascii="Times New Roman"/>
          <w:b w:val="false"/>
          <w:i w:val="false"/>
          <w:color w:val="000000"/>
          <w:sz w:val="28"/>
        </w:rPr>
        <w:t>3-бабы</w:t>
      </w:r>
      <w:r>
        <w:rPr>
          <w:rFonts w:ascii="Times New Roman"/>
          <w:b w:val="false"/>
          <w:i w:val="false"/>
          <w:color w:val="000000"/>
          <w:sz w:val="28"/>
        </w:rPr>
        <w:t xml:space="preserve"> ескеріле отырып, әзірленді.</w:t>
      </w:r>
    </w:p>
    <w:p>
      <w:pPr>
        <w:spacing w:after="0"/>
        <w:ind w:left="0"/>
        <w:jc w:val="both"/>
      </w:pPr>
      <w:r>
        <w:rPr>
          <w:rFonts w:ascii="Times New Roman"/>
          <w:b w:val="false"/>
          <w:i w:val="false"/>
          <w:color w:val="000000"/>
          <w:sz w:val="28"/>
        </w:rPr>
        <w:t>
      Осы тәртіп бірнеше транзиттік декларациялар бойынша тасымалданатын тауарларға қатысты кедендік баждарды, салықтарды төлеу жөніндегі міндетті орындауды қамтамасыз ету сертификатын (бұдан әрі – бас сертификат) пайдалану қағидаларын, оның ішінде Еуразиялық экономикалық одаққа мүше мемлекеттің кеден органына (бұдан әрі тиісінше – кеден органы, мүше мемлекет) бас сертификатты ұсыну, тіркеу, тіркеуден бас тарту, тіркеудің күшін жою, қолданысын тоқтату (өтеу), бас сертификатты қабылдау және қабылдаудан бас тарту қағидаларын,сондай-ақ осындай сертификатқа өзгерістер (толықтырулар) енгізу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Бас сертификат егер тауарларды бір мүше мемлекеттің кеден органы (бұдан әрі – жөнелтуші кеден органы) кедендік транзиттің кедендік рәсімімен орналастырған жағдайда пайдаланылады, ал мұндай тауарларға қатысты кедендік баждарды, салықтарды, арнайы, демпингке қарсы, өтемақы баждарын (бұдан әрі тиісінше – Бас қамтамасыз ету, баждар, салықтар) төлеу жөніндегі міндеттің орындалуын бас қамтамасыз ету тағайындалған кеден органы орналасқан басқа мүше мемлекеттің кеден органына берілді.</w:t>
      </w:r>
    </w:p>
    <w:p>
      <w:pPr>
        <w:spacing w:after="0"/>
        <w:ind w:left="0"/>
        <w:jc w:val="both"/>
      </w:pPr>
      <w:r>
        <w:rPr>
          <w:rFonts w:ascii="Times New Roman"/>
          <w:b w:val="false"/>
          <w:i w:val="false"/>
          <w:color w:val="000000"/>
          <w:sz w:val="28"/>
        </w:rPr>
        <w:t>
      Бас сертификат пайдаланылуы мүмкін:</w:t>
      </w:r>
    </w:p>
    <w:p>
      <w:pPr>
        <w:spacing w:after="0"/>
        <w:ind w:left="0"/>
        <w:jc w:val="both"/>
      </w:pPr>
      <w:r>
        <w:rPr>
          <w:rFonts w:ascii="Times New Roman"/>
          <w:b w:val="false"/>
          <w:i w:val="false"/>
          <w:color w:val="000000"/>
          <w:sz w:val="28"/>
        </w:rPr>
        <w:t xml:space="preserve">
      Кодекстің 147-бабы </w:t>
      </w:r>
      <w:r>
        <w:rPr>
          <w:rFonts w:ascii="Times New Roman"/>
          <w:b w:val="false"/>
          <w:i w:val="false"/>
          <w:color w:val="000000"/>
          <w:sz w:val="28"/>
        </w:rPr>
        <w:t>1-тармағының</w:t>
      </w:r>
      <w:r>
        <w:rPr>
          <w:rFonts w:ascii="Times New Roman"/>
          <w:b w:val="false"/>
          <w:i w:val="false"/>
          <w:color w:val="000000"/>
          <w:sz w:val="28"/>
        </w:rPr>
        <w:t xml:space="preserve"> ережелері сақталған кезде нысаны Еуразиялық экономикалық комиссия Алқасының 2023 жылғы 24 қазандағы №151 шешімімен бекітілген кедендік баждарды, салықтарды төлеу жөніндегі міндетті орындауды қамтамасыз ету сертификатының 7-бағанына сәйкес келетін бас сертификат құрылымының деректемелерінде көрсетілген мүше мемлекетті жөнелтудің кеден органында;</w:t>
      </w:r>
    </w:p>
    <w:p>
      <w:pPr>
        <w:spacing w:after="0"/>
        <w:ind w:left="0"/>
        <w:jc w:val="both"/>
      </w:pPr>
      <w:r>
        <w:rPr>
          <w:rFonts w:ascii="Times New Roman"/>
          <w:b w:val="false"/>
          <w:i w:val="false"/>
          <w:color w:val="000000"/>
          <w:sz w:val="28"/>
        </w:rPr>
        <w:t>
      бас сертификаттың қолданылу мерзімі ішінде бірнеше транзиттік декларациялар бойынша тасымалданатын тауарларға қатысты;</w:t>
      </w:r>
    </w:p>
    <w:p>
      <w:pPr>
        <w:spacing w:after="0"/>
        <w:ind w:left="0"/>
        <w:jc w:val="both"/>
      </w:pPr>
      <w:r>
        <w:rPr>
          <w:rFonts w:ascii="Times New Roman"/>
          <w:b w:val="false"/>
          <w:i w:val="false"/>
          <w:color w:val="000000"/>
          <w:sz w:val="28"/>
        </w:rPr>
        <w:t>
      Келісімнің 2-бабына сәйкес белгіленген оңайлатуларды (бұдан әрі–оңайлатулар) ескере отырып, бірнеше транзиттік декларациялар бойынша тасымалданатын тауарларға қатысты берілген (қабылданған) бас қамтамасыз ету сомасы (бас қамтамасыз етудің резервтелмеген қалдығы) шегінде.</w:t>
      </w:r>
    </w:p>
    <w:bookmarkStart w:name="z196" w:id="168"/>
    <w:p>
      <w:pPr>
        <w:spacing w:after="0"/>
        <w:ind w:left="0"/>
        <w:jc w:val="both"/>
      </w:pPr>
      <w:r>
        <w:rPr>
          <w:rFonts w:ascii="Times New Roman"/>
          <w:b w:val="false"/>
          <w:i w:val="false"/>
          <w:color w:val="000000"/>
          <w:sz w:val="28"/>
        </w:rPr>
        <w:t>
      3. Егер баждарды, салықтарды төлеу жөніндегі міндеттерді орындау бірнеше тәсілмен қамтамасыз етілген және (немесе) бас қамтамасыз ету әртүрлі валютада берілген жағдайда, бас сертификаттар тиісінше осындай әрбір бас қамтамасыз етуге қатысты ресімделеді (әрбір тәсілмен бір валютада берілген).</w:t>
      </w:r>
    </w:p>
    <w:bookmarkEnd w:id="168"/>
    <w:bookmarkStart w:name="z197" w:id="169"/>
    <w:p>
      <w:pPr>
        <w:spacing w:after="0"/>
        <w:ind w:left="0"/>
        <w:jc w:val="both"/>
      </w:pPr>
      <w:r>
        <w:rPr>
          <w:rFonts w:ascii="Times New Roman"/>
          <w:b w:val="false"/>
          <w:i w:val="false"/>
          <w:color w:val="000000"/>
          <w:sz w:val="28"/>
        </w:rPr>
        <w:t>
      4. Кеден органына бас қамтамасыз ету берілген мүше мемлекеттің кеден органы (бұдан әрі-кеден тіркеу органы) ақпараттық жүйені пайдалана отырып мынадай операцияларды жасайды және тіркейді:</w:t>
      </w:r>
    </w:p>
    <w:bookmarkEnd w:id="169"/>
    <w:bookmarkStart w:name="z198" w:id="170"/>
    <w:p>
      <w:pPr>
        <w:spacing w:after="0"/>
        <w:ind w:left="0"/>
        <w:jc w:val="both"/>
      </w:pPr>
      <w:r>
        <w:rPr>
          <w:rFonts w:ascii="Times New Roman"/>
          <w:b w:val="false"/>
          <w:i w:val="false"/>
          <w:color w:val="000000"/>
          <w:sz w:val="28"/>
        </w:rPr>
        <w:t>
      а) тіркеу үшін бас сертификатты ұсыну күні мен уақытын белгілейді;</w:t>
      </w:r>
    </w:p>
    <w:bookmarkEnd w:id="170"/>
    <w:bookmarkStart w:name="z199" w:id="171"/>
    <w:p>
      <w:pPr>
        <w:spacing w:after="0"/>
        <w:ind w:left="0"/>
        <w:jc w:val="both"/>
      </w:pPr>
      <w:r>
        <w:rPr>
          <w:rFonts w:ascii="Times New Roman"/>
          <w:b w:val="false"/>
          <w:i w:val="false"/>
          <w:color w:val="000000"/>
          <w:sz w:val="28"/>
        </w:rPr>
        <w:t>
      б) бас сертификатты тіркейді немесе оны тіркеуден бас тартады;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бас сертификатты тіркеуден шығарады;</w:t>
      </w:r>
    </w:p>
    <w:bookmarkStart w:name="z201" w:id="172"/>
    <w:p>
      <w:pPr>
        <w:spacing w:after="0"/>
        <w:ind w:left="0"/>
        <w:jc w:val="both"/>
      </w:pPr>
      <w:r>
        <w:rPr>
          <w:rFonts w:ascii="Times New Roman"/>
          <w:b w:val="false"/>
          <w:i w:val="false"/>
          <w:color w:val="000000"/>
          <w:sz w:val="28"/>
        </w:rPr>
        <w:t>
      г) бас сертификаттың қолданылуын тоқтатады (өтейді) не бас сертификаттың қолданылуын тоқтатудан (өтеуден) бас тартады;</w:t>
      </w:r>
    </w:p>
    <w:bookmarkEnd w:id="172"/>
    <w:bookmarkStart w:name="z202" w:id="173"/>
    <w:p>
      <w:pPr>
        <w:spacing w:after="0"/>
        <w:ind w:left="0"/>
        <w:jc w:val="both"/>
      </w:pPr>
      <w:r>
        <w:rPr>
          <w:rFonts w:ascii="Times New Roman"/>
          <w:b w:val="false"/>
          <w:i w:val="false"/>
          <w:color w:val="000000"/>
          <w:sz w:val="28"/>
        </w:rPr>
        <w:t>
      д) жеңілдетулерді ескере отырып, кедендік транзиттің кедендік рәсімі кезінде қамтамасыз ету ретінде пайдаланылуы мүмкін бас қамтамасыз ету мөлшері (бас қамтамасыз етудің резервтел емес қалдығы) шегінде бас сертификатта көрсетілген қамтамасыз ету сомасын есепке алуды жүзеге асырады;</w:t>
      </w:r>
    </w:p>
    <w:bookmarkEnd w:id="173"/>
    <w:bookmarkStart w:name="z203" w:id="174"/>
    <w:p>
      <w:pPr>
        <w:spacing w:after="0"/>
        <w:ind w:left="0"/>
        <w:jc w:val="both"/>
      </w:pPr>
      <w:r>
        <w:rPr>
          <w:rFonts w:ascii="Times New Roman"/>
          <w:b w:val="false"/>
          <w:i w:val="false"/>
          <w:color w:val="000000"/>
          <w:sz w:val="28"/>
        </w:rPr>
        <w:t>
      е) көрсетілген қамтамасыз ету сомасын есептен шығаруды жүзеге асырады;</w:t>
      </w:r>
    </w:p>
    <w:bookmarkEnd w:id="174"/>
    <w:bookmarkStart w:name="z204" w:id="175"/>
    <w:p>
      <w:pPr>
        <w:spacing w:after="0"/>
        <w:ind w:left="0"/>
        <w:jc w:val="both"/>
      </w:pPr>
      <w:r>
        <w:rPr>
          <w:rFonts w:ascii="Times New Roman"/>
          <w:b w:val="false"/>
          <w:i w:val="false"/>
          <w:color w:val="000000"/>
          <w:sz w:val="28"/>
        </w:rPr>
        <w:t>
      ж) бас сертификатта көрсетілген және кеден органы бұғаттамаған сома шегінде нақты транзиттік декларация бойынша тасымалданатын тауарларға қатысты қамтамасыз ету сомасын пайдалануға уақытша тыйым салуды белгілеуді (бұдан әрі – қамтамасыз ету сомасын резервтеу) және оны резервтен шығару (пайдалануға тыйым салуды алып тастауды) жүзеге асырады;</w:t>
      </w:r>
    </w:p>
    <w:bookmarkEnd w:id="175"/>
    <w:bookmarkStart w:name="z205" w:id="176"/>
    <w:p>
      <w:pPr>
        <w:spacing w:after="0"/>
        <w:ind w:left="0"/>
        <w:jc w:val="both"/>
      </w:pPr>
      <w:r>
        <w:rPr>
          <w:rFonts w:ascii="Times New Roman"/>
          <w:b w:val="false"/>
          <w:i w:val="false"/>
          <w:color w:val="000000"/>
          <w:sz w:val="28"/>
        </w:rPr>
        <w:t>
      з) бас сертификатта көрсетілген және кеден органы бұғаттамаған сома шегінде транзиттік декларация бойынша қамтамасыз етуді пайдалану мүмкіндігі не мүмкін еместігі туралы мәліметтерді қалыптастырады;</w:t>
      </w:r>
    </w:p>
    <w:bookmarkEnd w:id="176"/>
    <w:bookmarkStart w:name="z206" w:id="177"/>
    <w:p>
      <w:pPr>
        <w:spacing w:after="0"/>
        <w:ind w:left="0"/>
        <w:jc w:val="both"/>
      </w:pPr>
      <w:r>
        <w:rPr>
          <w:rFonts w:ascii="Times New Roman"/>
          <w:b w:val="false"/>
          <w:i w:val="false"/>
          <w:color w:val="000000"/>
          <w:sz w:val="28"/>
        </w:rPr>
        <w:t>
      и) бұрын тіркелген бас сертификатқа өзгерістер енгізеді не өзгерістер (толықтырулар) енгізуден бас тартады.</w:t>
      </w:r>
    </w:p>
    <w:bookmarkEnd w:id="177"/>
    <w:bookmarkStart w:name="z207" w:id="178"/>
    <w:p>
      <w:pPr>
        <w:spacing w:after="0"/>
        <w:ind w:left="0"/>
        <w:jc w:val="both"/>
      </w:pPr>
      <w:r>
        <w:rPr>
          <w:rFonts w:ascii="Times New Roman"/>
          <w:b w:val="false"/>
          <w:i w:val="false"/>
          <w:color w:val="000000"/>
          <w:sz w:val="28"/>
        </w:rPr>
        <w:t>
      5. Жөнелтуші кеден органы ақпараттық жүйені пайдалана отырып мынадай операцияларды жасайды және тіркейді:</w:t>
      </w:r>
    </w:p>
    <w:bookmarkEnd w:id="178"/>
    <w:bookmarkStart w:name="z208" w:id="179"/>
    <w:p>
      <w:pPr>
        <w:spacing w:after="0"/>
        <w:ind w:left="0"/>
        <w:jc w:val="both"/>
      </w:pPr>
      <w:r>
        <w:rPr>
          <w:rFonts w:ascii="Times New Roman"/>
          <w:b w:val="false"/>
          <w:i w:val="false"/>
          <w:color w:val="000000"/>
          <w:sz w:val="28"/>
        </w:rPr>
        <w:t>
      а) нақты транзиттік декларация бойынша тасымалданатын тауарларға қатысты қамтамасыз етуді ұсынуды растайтын құжат ретінде бас сертификатты қабылдауды жүзеге асырады;</w:t>
      </w:r>
    </w:p>
    <w:bookmarkEnd w:id="179"/>
    <w:bookmarkStart w:name="z209" w:id="180"/>
    <w:p>
      <w:pPr>
        <w:spacing w:after="0"/>
        <w:ind w:left="0"/>
        <w:jc w:val="both"/>
      </w:pPr>
      <w:r>
        <w:rPr>
          <w:rFonts w:ascii="Times New Roman"/>
          <w:b w:val="false"/>
          <w:i w:val="false"/>
          <w:color w:val="000000"/>
          <w:sz w:val="28"/>
        </w:rPr>
        <w:t>
      б) бас сертификатта көрсетілген және кеден органы бұғаттамаған сома шегінде транзиттік декларация бойынша қамтамасыз етуді пайдалану мүмкіндігі туралы сауалды қалыптастырады.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Осы Тәртіптің 4 және 5-тармақтарында көзделген іс-әрекеттер осындай кеден органдарының лауазымды тұлғаларының қатысуынсыз осы тармақтарда көрсетілген кеден органдарының ақпараттық жүйесі арқылы жасалуы мүмкін.</w:t>
      </w:r>
    </w:p>
    <w:bookmarkStart w:name="z211" w:id="181"/>
    <w:p>
      <w:pPr>
        <w:spacing w:after="0"/>
        <w:ind w:left="0"/>
        <w:jc w:val="left"/>
      </w:pPr>
      <w:r>
        <w:rPr>
          <w:rFonts w:ascii="Times New Roman"/>
          <w:b/>
          <w:i w:val="false"/>
          <w:color w:val="000000"/>
        </w:rPr>
        <w:t xml:space="preserve"> II. Тіркеу үшін бас сертификатты ұсыну, бас сертификатты тіркеу және тіркеуден бас тарту</w:t>
      </w:r>
    </w:p>
    <w:bookmarkEnd w:id="181"/>
    <w:bookmarkStart w:name="z212" w:id="182"/>
    <w:p>
      <w:pPr>
        <w:spacing w:after="0"/>
        <w:ind w:left="0"/>
        <w:jc w:val="both"/>
      </w:pPr>
      <w:r>
        <w:rPr>
          <w:rFonts w:ascii="Times New Roman"/>
          <w:b w:val="false"/>
          <w:i w:val="false"/>
          <w:color w:val="000000"/>
          <w:sz w:val="28"/>
        </w:rPr>
        <w:t>
      7. Тіркеу мақсатында бас сертификатты кеден органына бас қамтамасыз етуді ұсынған тұлға ұсынады. Егер баждарды, салықтарды төлеу жөніндегі міндеттерді орындау кепілгерлікпен қамтамасыз етілсе, кепілгердің бас сертификатты ұсынуына жол беріледі.</w:t>
      </w:r>
    </w:p>
    <w:bookmarkEnd w:id="182"/>
    <w:p>
      <w:pPr>
        <w:spacing w:after="0"/>
        <w:ind w:left="0"/>
        <w:jc w:val="both"/>
      </w:pPr>
      <w:r>
        <w:rPr>
          <w:rFonts w:ascii="Times New Roman"/>
          <w:b w:val="false"/>
          <w:i w:val="false"/>
          <w:color w:val="000000"/>
          <w:sz w:val="28"/>
        </w:rPr>
        <w:t>
      Бас сертификат Еуразиялық экономикалық комиссия (бұдан әрі – Комиссия) айқындаған сертификаттың құрылымы мен форматына сәйкес қалыптастырылған электрондық құжат түрінде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Бас сертификат кеден органына тіркеу үшін мынадай мерзімдерде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кепілдік беру шартының немесе банк кепілдігінің қолданылу мерзімі ішінде-егер баждарды, салықтарды төлеу жөніндегі міндеттің орындалуын қамтамасыз ететін осындай кепілгерлік немесе банк кепілдігі шартында кеден органының қамтамасыз етудің осы тәсілдері шеңберінде қабылданған міндеттемелерді орындау қажеттілігі туралы талабы кепілгерлік шартының немесе банк кепілдігінің қолданылу мерзімі өткеннен кейін қойылуы мүмкін екендігі айқындалса;</w:t>
      </w:r>
    </w:p>
    <w:bookmarkStart w:name="z215" w:id="183"/>
    <w:p>
      <w:pPr>
        <w:spacing w:after="0"/>
        <w:ind w:left="0"/>
        <w:jc w:val="both"/>
      </w:pPr>
      <w:r>
        <w:rPr>
          <w:rFonts w:ascii="Times New Roman"/>
          <w:b w:val="false"/>
          <w:i w:val="false"/>
          <w:color w:val="000000"/>
          <w:sz w:val="28"/>
        </w:rPr>
        <w:t>
      б) кепілгерлік шартының немесе банк кепілдігінің қолданылу мерзімі ішінде, бірақ кепілгерлік шартының немесе банк кепілдігінің қолданылу мерзімі аяқталғанға дейін 3 айдан кешіктірмей – егер баждарды, салықтарды төлеу жөніндегі міндеттің орындалуын қамтамасыз ететін осындай кепілгерлік шартында немесе банк кепілдігінде осы тармақтың "а" тармақшасында көрсетілген шарт белгіленбесе;</w:t>
      </w:r>
    </w:p>
    <w:bookmarkEnd w:id="183"/>
    <w:bookmarkStart w:name="z216" w:id="184"/>
    <w:p>
      <w:pPr>
        <w:spacing w:after="0"/>
        <w:ind w:left="0"/>
        <w:jc w:val="both"/>
      </w:pPr>
      <w:r>
        <w:rPr>
          <w:rFonts w:ascii="Times New Roman"/>
          <w:b w:val="false"/>
          <w:i w:val="false"/>
          <w:color w:val="000000"/>
          <w:sz w:val="28"/>
        </w:rPr>
        <w:t>
      в) мүлік кепілі туралы шарттың қолданылу мерзімі ішінде, бірақ мүлік кепілі туралы шарттың қолданылу мерзімі аяқталғанға дейін 3 айдан кешіктірмей-егер баждарды, салықтарды төлеу жөніндегі міндеттерді орындау мүлік кепілімен қамтамасыз етілсе;</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ақшалай қаражаттың (ақшаның) тиісті шоттарда болу мерзімі ішінде-егер баждарды, салықтарды төлеу жөніндегі міндеттерді орындау мүше мемлекеттердің заңнамасына сәйкес тиісті шоттарда болу мерзімі шектелген ақшалай қаражатпен (ақшамен) қамтамасыз етілсе;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мүше мемлекеттердің заңнамасында белгіленген қамтамасыз ету тәсілін қолдану кезінде баждарды, салықтарды төлеу жөніндегі міндеттің орындалуын қамтамасыз ететін құжаттың қолданылу мерзімінің өтуі, – егер мұндай құжатта кеден органының қамтамасыз етудің осы әдісі шеңберінде қабылданған міндеттемелерді орындау қажеттілігі туралы талабы осындай құжаттың қолданылу мерзімі өткеннен кейін қойылуы мүмкін екендігі айқындалса;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мүше мемлекеттердің заңнамасында белгіленген қамтамасыз ету әдісін қолдану кезінде баждарды, салықтарды төлеу жөніндегі міндеттің орындалуын қамтамасыз ететін құжаттың қолданылу мерзімі ішінде, бірақ мұндай құжаттың қолданылу мерзімі аяқталғанға дейін 3 айдан кешіктірмей – егер мұндай құжатта осы тармақтың "д" тармақшасында көрсетілген шарт белгіленбесе.</w:t>
      </w:r>
    </w:p>
    <w:bookmarkStart w:name="z220" w:id="185"/>
    <w:p>
      <w:pPr>
        <w:spacing w:after="0"/>
        <w:ind w:left="0"/>
        <w:jc w:val="both"/>
      </w:pPr>
      <w:r>
        <w:rPr>
          <w:rFonts w:ascii="Times New Roman"/>
          <w:b w:val="false"/>
          <w:i w:val="false"/>
          <w:color w:val="000000"/>
          <w:sz w:val="28"/>
        </w:rPr>
        <w:t>
      9. Егер баждарды, салықтарды төлеу жөніндегі міндеттерді орындау мүше мемлекеттердің заңнамасына сәйкес тиісті шоттарда болу мерзімі шектелмеген ақшалай қаражатпен (ақшамен) не қолданылу мерзімі шектелмеген кепілгерлік шартымен қамтамасыз етілсе, тіркеудің кеден органына бас сертификатты ұсыну мерзімі шектелмейді.</w:t>
      </w:r>
    </w:p>
    <w:bookmarkEnd w:id="185"/>
    <w:bookmarkStart w:name="z221" w:id="186"/>
    <w:p>
      <w:pPr>
        <w:spacing w:after="0"/>
        <w:ind w:left="0"/>
        <w:jc w:val="both"/>
      </w:pPr>
      <w:r>
        <w:rPr>
          <w:rFonts w:ascii="Times New Roman"/>
          <w:b w:val="false"/>
          <w:i w:val="false"/>
          <w:color w:val="000000"/>
          <w:sz w:val="28"/>
        </w:rPr>
        <w:t>
      10. Бас сертификатты ұсынған кезде кеден органы ақпараттық жүйені пайдалана отырып, оны ұсынған күні мен уақытын тіркейді.</w:t>
      </w:r>
    </w:p>
    <w:bookmarkEnd w:id="186"/>
    <w:bookmarkStart w:name="z222" w:id="187"/>
    <w:p>
      <w:pPr>
        <w:spacing w:after="0"/>
        <w:ind w:left="0"/>
        <w:jc w:val="both"/>
      </w:pPr>
      <w:r>
        <w:rPr>
          <w:rFonts w:ascii="Times New Roman"/>
          <w:b w:val="false"/>
          <w:i w:val="false"/>
          <w:color w:val="000000"/>
          <w:sz w:val="28"/>
        </w:rPr>
        <w:t>
      11. Кеден органы бас сертификатты берген сәттен бастап кеден органының жұмыс уақытының 1 сағатынан кешіктірмей бас сертификатты тіркейді немесе оны тіркеуден бас тартады.</w:t>
      </w:r>
    </w:p>
    <w:bookmarkEnd w:id="187"/>
    <w:p>
      <w:pPr>
        <w:spacing w:after="0"/>
        <w:ind w:left="0"/>
        <w:jc w:val="both"/>
      </w:pPr>
      <w:r>
        <w:rPr>
          <w:rFonts w:ascii="Times New Roman"/>
          <w:b w:val="false"/>
          <w:i w:val="false"/>
          <w:color w:val="000000"/>
          <w:sz w:val="28"/>
        </w:rPr>
        <w:t>
      Егер тіркеу үшін бас сертификатты ұсыну бас қамтамасыз етуді ұсынумен бір мезгілде жүзеге асырылса, бас сертификатты тіркеу (тіркеуден бас тарту) туралы шешімді бас қамтамасыз етуді қабылдау немесе қабылдаудан бас тарту туралы шешім қабылдау үшін мүше мемлекеттердің заңнамасына сәйкес белгіленген мерзімдер шегінде тіркеу кеден органы қабылдайды.</w:t>
      </w:r>
    </w:p>
    <w:bookmarkStart w:name="z223" w:id="188"/>
    <w:p>
      <w:pPr>
        <w:spacing w:after="0"/>
        <w:ind w:left="0"/>
        <w:jc w:val="both"/>
      </w:pPr>
      <w:r>
        <w:rPr>
          <w:rFonts w:ascii="Times New Roman"/>
          <w:b w:val="false"/>
          <w:i w:val="false"/>
          <w:color w:val="000000"/>
          <w:sz w:val="28"/>
        </w:rPr>
        <w:t>
      12. Кеден органы мынадай негіздердің кем дегенде біреуі болған кезде бас сертификатты тіркеуден бас тартады:</w:t>
      </w:r>
    </w:p>
    <w:bookmarkEnd w:id="188"/>
    <w:bookmarkStart w:name="z224" w:id="189"/>
    <w:p>
      <w:pPr>
        <w:spacing w:after="0"/>
        <w:ind w:left="0"/>
        <w:jc w:val="both"/>
      </w:pPr>
      <w:r>
        <w:rPr>
          <w:rFonts w:ascii="Times New Roman"/>
          <w:b w:val="false"/>
          <w:i w:val="false"/>
          <w:color w:val="000000"/>
          <w:sz w:val="28"/>
        </w:rPr>
        <w:t>
      а) кеден органы бас қамтамасыз етуді ұсынбаған немесе қабылдамаған немесе тауарларды кедендік транзиттің кедендік рәсіміне орналастыру кезінде қамтамасыз ету ретінде пайдалануға болмайды;</w:t>
      </w:r>
    </w:p>
    <w:bookmarkEnd w:id="189"/>
    <w:bookmarkStart w:name="z225" w:id="190"/>
    <w:p>
      <w:pPr>
        <w:spacing w:after="0"/>
        <w:ind w:left="0"/>
        <w:jc w:val="both"/>
      </w:pPr>
      <w:r>
        <w:rPr>
          <w:rFonts w:ascii="Times New Roman"/>
          <w:b w:val="false"/>
          <w:i w:val="false"/>
          <w:color w:val="000000"/>
          <w:sz w:val="28"/>
        </w:rPr>
        <w:t>
      б) кеден органының шешімі бойынша берілген жеңілдетулерді ескере отырып, кедендік транзиттің кедендік рәсімімен тауарларды орналастыру кезінде қамтамасыз ету ретінде пайдаланылуы мүмкін берілген (қабылданған) бас қамтамасыз етудің (бас қамтамасыз етудің резервтелмеген қалдығының) мөлшері бас сертификатта көрсетілген сомадан аз;</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бас сертификат кеден органына ұсынылды, бас сертификаттарды тіркеуге құқығы жоқ;</w:t>
      </w:r>
    </w:p>
    <w:bookmarkStart w:name="z227" w:id="191"/>
    <w:p>
      <w:pPr>
        <w:spacing w:after="0"/>
        <w:ind w:left="0"/>
        <w:jc w:val="both"/>
      </w:pPr>
      <w:r>
        <w:rPr>
          <w:rFonts w:ascii="Times New Roman"/>
          <w:b w:val="false"/>
          <w:i w:val="false"/>
          <w:color w:val="000000"/>
          <w:sz w:val="28"/>
        </w:rPr>
        <w:t>
      г) бас сертификатты осы Тәртіптің 7-тармағының бірінші абзацында көрсетілген тұлғалардан басқа тұлға ұсынады;</w:t>
      </w:r>
    </w:p>
    <w:bookmarkEnd w:id="191"/>
    <w:bookmarkStart w:name="z228" w:id="192"/>
    <w:p>
      <w:pPr>
        <w:spacing w:after="0"/>
        <w:ind w:left="0"/>
        <w:jc w:val="both"/>
      </w:pPr>
      <w:r>
        <w:rPr>
          <w:rFonts w:ascii="Times New Roman"/>
          <w:b w:val="false"/>
          <w:i w:val="false"/>
          <w:color w:val="000000"/>
          <w:sz w:val="28"/>
        </w:rPr>
        <w:t>
      д) бас сертификаттың құрылымы мен форматы Комиссия белгілеген сертификаттың құрылымы мен форматына сәйкес келмейді;</w:t>
      </w:r>
    </w:p>
    <w:bookmarkEnd w:id="192"/>
    <w:bookmarkStart w:name="z229" w:id="193"/>
    <w:p>
      <w:pPr>
        <w:spacing w:after="0"/>
        <w:ind w:left="0"/>
        <w:jc w:val="both"/>
      </w:pPr>
      <w:r>
        <w:rPr>
          <w:rFonts w:ascii="Times New Roman"/>
          <w:b w:val="false"/>
          <w:i w:val="false"/>
          <w:color w:val="000000"/>
          <w:sz w:val="28"/>
        </w:rPr>
        <w:t>
      е) бас сертификатта Еуразиялық экономикалық комиссияның 2023 жылғы 24 қазандағы № 151 шешімімен бекітілген Кедендік баждарды, салықтарды төлеу жөніндегі міндетті орындауды қамтамасыз ету сертификатын толтыру тәртібіне (бұдан әрі – Сертификатты толтыру тәртібі)сәйкес көрсетілуге жататын мәліметтер жоқ;</w:t>
      </w:r>
    </w:p>
    <w:bookmarkEnd w:id="193"/>
    <w:bookmarkStart w:name="z230" w:id="194"/>
    <w:p>
      <w:pPr>
        <w:spacing w:after="0"/>
        <w:ind w:left="0"/>
        <w:jc w:val="both"/>
      </w:pPr>
      <w:r>
        <w:rPr>
          <w:rFonts w:ascii="Times New Roman"/>
          <w:b w:val="false"/>
          <w:i w:val="false"/>
          <w:color w:val="000000"/>
          <w:sz w:val="28"/>
        </w:rPr>
        <w:t>
      ж) бас сертификаттың қолданылу мерзімінің аяқталу күні сертификатты толтыру тәртібінің 28-тармағында көзделген мерзімдер ескерілмей айқындалды.</w:t>
      </w:r>
    </w:p>
    <w:bookmarkEnd w:id="194"/>
    <w:bookmarkStart w:name="z231" w:id="195"/>
    <w:p>
      <w:pPr>
        <w:spacing w:after="0"/>
        <w:ind w:left="0"/>
        <w:jc w:val="both"/>
      </w:pPr>
      <w:r>
        <w:rPr>
          <w:rFonts w:ascii="Times New Roman"/>
          <w:b w:val="false"/>
          <w:i w:val="false"/>
          <w:color w:val="000000"/>
          <w:sz w:val="28"/>
        </w:rPr>
        <w:t>
      13. Бас сертификатты тіркеуден бас тарту үшін негіздер болмаған кезде кеден органы осы Тәртіптің 11-тармағында көзделген мерзімде ақпараттық жүйені пайдалана отырып мынадай әрекеттерді жасайды:</w:t>
      </w:r>
    </w:p>
    <w:bookmarkEnd w:id="195"/>
    <w:bookmarkStart w:name="z232" w:id="196"/>
    <w:p>
      <w:pPr>
        <w:spacing w:after="0"/>
        <w:ind w:left="0"/>
        <w:jc w:val="both"/>
      </w:pPr>
      <w:r>
        <w:rPr>
          <w:rFonts w:ascii="Times New Roman"/>
          <w:b w:val="false"/>
          <w:i w:val="false"/>
          <w:color w:val="000000"/>
          <w:sz w:val="28"/>
        </w:rPr>
        <w:t>
      а) бас сертификатты тіркеу нөмірін беру арқылы тіркейді;</w:t>
      </w:r>
    </w:p>
    <w:bookmarkEnd w:id="196"/>
    <w:bookmarkStart w:name="z233" w:id="197"/>
    <w:p>
      <w:pPr>
        <w:spacing w:after="0"/>
        <w:ind w:left="0"/>
        <w:jc w:val="both"/>
      </w:pPr>
      <w:r>
        <w:rPr>
          <w:rFonts w:ascii="Times New Roman"/>
          <w:b w:val="false"/>
          <w:i w:val="false"/>
          <w:color w:val="000000"/>
          <w:sz w:val="28"/>
        </w:rPr>
        <w:t>
      б) тіркеу кеден органының шешімі бойынша берілген оңайлатуларды ескере отырып, тауарларды кедендік транзиттің кедендік рәсіміне орналастыру кезінде қамтамасыз ету ретінде пайдаланылуы мүмкін бас қамтамасыз ету мөлшері (бас қамтамасыз етудің резервтел емес қалдығы) шегінде бас сертификатта көрсетілген қамтамасыз ету сомасын есепке алуды жүзеге асырады;</w:t>
      </w:r>
    </w:p>
    <w:bookmarkEnd w:id="197"/>
    <w:bookmarkStart w:name="z234" w:id="198"/>
    <w:p>
      <w:pPr>
        <w:spacing w:after="0"/>
        <w:ind w:left="0"/>
        <w:jc w:val="both"/>
      </w:pPr>
      <w:r>
        <w:rPr>
          <w:rFonts w:ascii="Times New Roman"/>
          <w:b w:val="false"/>
          <w:i w:val="false"/>
          <w:color w:val="000000"/>
          <w:sz w:val="28"/>
        </w:rPr>
        <w:t>
      в) тіркелген бас сертификатты кеден органдарына транзиттік декларациялар беру болжанатын мүше мемлекеттердің ақпараттық алмасуды жүзеге асыруға уәкілетті кеден органдарына жібереді;</w:t>
      </w:r>
    </w:p>
    <w:bookmarkEnd w:id="198"/>
    <w:bookmarkStart w:name="z235" w:id="199"/>
    <w:p>
      <w:pPr>
        <w:spacing w:after="0"/>
        <w:ind w:left="0"/>
        <w:jc w:val="both"/>
      </w:pPr>
      <w:r>
        <w:rPr>
          <w:rFonts w:ascii="Times New Roman"/>
          <w:b w:val="false"/>
          <w:i w:val="false"/>
          <w:color w:val="000000"/>
          <w:sz w:val="28"/>
        </w:rPr>
        <w:t>
      г) бас сертификатты ұсынған адамға бас сертификатты тіркеу туралы хабарлайды (бас сертификаттың тіркеу нөмірін көрсете отырып).</w:t>
      </w:r>
    </w:p>
    <w:bookmarkEnd w:id="199"/>
    <w:bookmarkStart w:name="z236" w:id="200"/>
    <w:p>
      <w:pPr>
        <w:spacing w:after="0"/>
        <w:ind w:left="0"/>
        <w:jc w:val="both"/>
      </w:pPr>
      <w:r>
        <w:rPr>
          <w:rFonts w:ascii="Times New Roman"/>
          <w:b w:val="false"/>
          <w:i w:val="false"/>
          <w:color w:val="000000"/>
          <w:sz w:val="28"/>
        </w:rPr>
        <w:t>
      14. Бас сертификатты тіркеуден бас тарту үшін негіздер болған кезде кеден органы осы Тәртіптің 11-тармағында көзделген мерзімде тіркеу:</w:t>
      </w:r>
    </w:p>
    <w:bookmarkEnd w:id="200"/>
    <w:bookmarkStart w:name="z237" w:id="201"/>
    <w:p>
      <w:pPr>
        <w:spacing w:after="0"/>
        <w:ind w:left="0"/>
        <w:jc w:val="both"/>
      </w:pPr>
      <w:r>
        <w:rPr>
          <w:rFonts w:ascii="Times New Roman"/>
          <w:b w:val="false"/>
          <w:i w:val="false"/>
          <w:color w:val="000000"/>
          <w:sz w:val="28"/>
        </w:rPr>
        <w:t>
      а) бас сертификатты тіркеуден бас тарту туралы ақпаратты ақпараттық жүйеге енгізу арқылы бас сертификатты тіркеуден бас тартады (бас сертификатты тіркеуден бас тарту күнін, уақытын және негізін көрсете отырып);</w:t>
      </w:r>
    </w:p>
    <w:bookmarkEnd w:id="201"/>
    <w:bookmarkStart w:name="z238" w:id="202"/>
    <w:p>
      <w:pPr>
        <w:spacing w:after="0"/>
        <w:ind w:left="0"/>
        <w:jc w:val="both"/>
      </w:pPr>
      <w:r>
        <w:rPr>
          <w:rFonts w:ascii="Times New Roman"/>
          <w:b w:val="false"/>
          <w:i w:val="false"/>
          <w:color w:val="000000"/>
          <w:sz w:val="28"/>
        </w:rPr>
        <w:t>
      б) ақпараттық жүйені пайдалана отырып, бас сертификатты ұсынған адамға бас сертификатты тіркеуден бас тарту туралы хабарлайды (мұндай бас тартудың күнін, уақытын және негізін көрсете отырып).</w:t>
      </w:r>
    </w:p>
    <w:bookmarkEnd w:id="202"/>
    <w:bookmarkStart w:name="z239" w:id="203"/>
    <w:p>
      <w:pPr>
        <w:spacing w:after="0"/>
        <w:ind w:left="0"/>
        <w:jc w:val="left"/>
      </w:pPr>
      <w:r>
        <w:rPr>
          <w:rFonts w:ascii="Times New Roman"/>
          <w:b/>
          <w:i w:val="false"/>
          <w:color w:val="000000"/>
        </w:rPr>
        <w:t xml:space="preserve"> III. Бас сертификатты тіркеудің күшін жою</w:t>
      </w:r>
    </w:p>
    <w:bookmarkEnd w:id="203"/>
    <w:bookmarkStart w:name="z240" w:id="204"/>
    <w:p>
      <w:pPr>
        <w:spacing w:after="0"/>
        <w:ind w:left="0"/>
        <w:jc w:val="both"/>
      </w:pPr>
      <w:r>
        <w:rPr>
          <w:rFonts w:ascii="Times New Roman"/>
          <w:b w:val="false"/>
          <w:i w:val="false"/>
          <w:color w:val="000000"/>
          <w:sz w:val="28"/>
        </w:rPr>
        <w:t>
      15. Кеден органы осындай бас сертификатты тіркеу күніне орын алған осы Тәртіптің 12-тармағының "а", "б", "е" және "ж" тармақшаларында көзделген негіздердің кем дегенде біреуін тіркеген жағдайда бас сертификатты тіркеудің күші жойылады.</w:t>
      </w:r>
    </w:p>
    <w:bookmarkEnd w:id="204"/>
    <w:p>
      <w:pPr>
        <w:spacing w:after="0"/>
        <w:ind w:left="0"/>
        <w:jc w:val="both"/>
      </w:pPr>
      <w:r>
        <w:rPr>
          <w:rFonts w:ascii="Times New Roman"/>
          <w:b w:val="false"/>
          <w:i w:val="false"/>
          <w:color w:val="000000"/>
          <w:sz w:val="28"/>
        </w:rPr>
        <w:t>
      Бас сертификатты тіркеудің күшін жою осы Тәртіптің 37-тармағының "а" тармақшасында көзделген жағдайда да жүргізіледі.</w:t>
      </w:r>
    </w:p>
    <w:bookmarkStart w:name="z241" w:id="205"/>
    <w:p>
      <w:pPr>
        <w:spacing w:after="0"/>
        <w:ind w:left="0"/>
        <w:jc w:val="both"/>
      </w:pPr>
      <w:r>
        <w:rPr>
          <w:rFonts w:ascii="Times New Roman"/>
          <w:b w:val="false"/>
          <w:i w:val="false"/>
          <w:color w:val="000000"/>
          <w:sz w:val="28"/>
        </w:rPr>
        <w:t>
      16. Бас сертификатты тіркеу келесі негіздердің кем дегенде біреуі болған кезде күшін жоя алмайды:</w:t>
      </w:r>
    </w:p>
    <w:bookmarkEnd w:id="205"/>
    <w:bookmarkStart w:name="z242" w:id="206"/>
    <w:p>
      <w:pPr>
        <w:spacing w:after="0"/>
        <w:ind w:left="0"/>
        <w:jc w:val="both"/>
      </w:pPr>
      <w:r>
        <w:rPr>
          <w:rFonts w:ascii="Times New Roman"/>
          <w:b w:val="false"/>
          <w:i w:val="false"/>
          <w:color w:val="000000"/>
          <w:sz w:val="28"/>
        </w:rPr>
        <w:t>
      а) кеден органының ақпараттық жүйесінде бас сертификатта көрсетілген сома шегінде бір немесе бірнеше транзиттік декларациялар бойынша тасымалданатын тауарларға қатысты қамтамасыз ету сомасын резервтеу туралы ақпараттың болуы;</w:t>
      </w:r>
    </w:p>
    <w:bookmarkEnd w:id="206"/>
    <w:bookmarkStart w:name="z243" w:id="207"/>
    <w:p>
      <w:pPr>
        <w:spacing w:after="0"/>
        <w:ind w:left="0"/>
        <w:jc w:val="both"/>
      </w:pPr>
      <w:r>
        <w:rPr>
          <w:rFonts w:ascii="Times New Roman"/>
          <w:b w:val="false"/>
          <w:i w:val="false"/>
          <w:color w:val="000000"/>
          <w:sz w:val="28"/>
        </w:rPr>
        <w:t>
      б) бас сертификаттың мерзімі аяқталды.</w:t>
      </w:r>
    </w:p>
    <w:bookmarkEnd w:id="207"/>
    <w:bookmarkStart w:name="z244" w:id="208"/>
    <w:p>
      <w:pPr>
        <w:spacing w:after="0"/>
        <w:ind w:left="0"/>
        <w:jc w:val="both"/>
      </w:pPr>
      <w:r>
        <w:rPr>
          <w:rFonts w:ascii="Times New Roman"/>
          <w:b w:val="false"/>
          <w:i w:val="false"/>
          <w:color w:val="000000"/>
          <w:sz w:val="28"/>
        </w:rPr>
        <w:t>
      17. Осы Тәртіптің 16-тармағында көзделген негіздер болмаған кезде, осы Тәртіптің 12-тармағының "а", "б", "е" және "ж" тармақшаларында көзделген кем дегенде бір негіз болған кезде кеден органы көрсетілген шарттың болуын растаған сәттен бастап кеден органының жұмыс уақытының 15 минутынан кешіктірмей тіркейді:</w:t>
      </w:r>
    </w:p>
    <w:bookmarkEnd w:id="208"/>
    <w:bookmarkStart w:name="z245" w:id="209"/>
    <w:p>
      <w:pPr>
        <w:spacing w:after="0"/>
        <w:ind w:left="0"/>
        <w:jc w:val="both"/>
      </w:pPr>
      <w:r>
        <w:rPr>
          <w:rFonts w:ascii="Times New Roman"/>
          <w:b w:val="false"/>
          <w:i w:val="false"/>
          <w:color w:val="000000"/>
          <w:sz w:val="28"/>
        </w:rPr>
        <w:t>
      а) ақпараттық жүйеге бас сертификатты тіркеудің күшін жою туралы ақпаратты енгізеді (күшін жоюдың күнін, уақытын және негізін көрсете отырып);</w:t>
      </w:r>
    </w:p>
    <w:bookmarkEnd w:id="209"/>
    <w:bookmarkStart w:name="z246" w:id="210"/>
    <w:p>
      <w:pPr>
        <w:spacing w:after="0"/>
        <w:ind w:left="0"/>
        <w:jc w:val="both"/>
      </w:pPr>
      <w:r>
        <w:rPr>
          <w:rFonts w:ascii="Times New Roman"/>
          <w:b w:val="false"/>
          <w:i w:val="false"/>
          <w:color w:val="000000"/>
          <w:sz w:val="28"/>
        </w:rPr>
        <w:t>
      б) ақпараттық жүйені пайдалана отырып, бас сертификатта көрсетілген соманы есептен шығаруды жүзеге асырады;</w:t>
      </w:r>
    </w:p>
    <w:bookmarkEnd w:id="210"/>
    <w:bookmarkStart w:name="z247" w:id="211"/>
    <w:p>
      <w:pPr>
        <w:spacing w:after="0"/>
        <w:ind w:left="0"/>
        <w:jc w:val="both"/>
      </w:pPr>
      <w:r>
        <w:rPr>
          <w:rFonts w:ascii="Times New Roman"/>
          <w:b w:val="false"/>
          <w:i w:val="false"/>
          <w:color w:val="000000"/>
          <w:sz w:val="28"/>
        </w:rPr>
        <w:t>
      в) кеден органдарына транзиттік декларациялар беру болжанатын мүше мемлекеттердің ақпараттық алмасуды жүзеге асыруға уәкілетті кеден органдарын бас сертификатты тіркеудің күшін жою туралы ақпараттық жүйені пайдалана отырып хабардар етеді (бас сертификаттың тіркеу нөмірін, оны тіркеудің күшін жою күні мен уақытын көрсете отырып);</w:t>
      </w:r>
    </w:p>
    <w:bookmarkEnd w:id="211"/>
    <w:bookmarkStart w:name="z248" w:id="212"/>
    <w:p>
      <w:pPr>
        <w:spacing w:after="0"/>
        <w:ind w:left="0"/>
        <w:jc w:val="both"/>
      </w:pPr>
      <w:r>
        <w:rPr>
          <w:rFonts w:ascii="Times New Roman"/>
          <w:b w:val="false"/>
          <w:i w:val="false"/>
          <w:color w:val="000000"/>
          <w:sz w:val="28"/>
        </w:rPr>
        <w:t>
      г) ақпараттық жүйені пайдалана отырып, бас сертификатты ұсынған адамға бас сертификатты тіркеудің күшін жою туралы (бас сертификаттың тіркеу нөмірін, күшін жоюдың күнін, уақытын және негізін көрсете отырып) хабарлайды.</w:t>
      </w:r>
    </w:p>
    <w:bookmarkEnd w:id="212"/>
    <w:bookmarkStart w:name="z249" w:id="213"/>
    <w:p>
      <w:pPr>
        <w:spacing w:after="0"/>
        <w:ind w:left="0"/>
        <w:jc w:val="left"/>
      </w:pPr>
      <w:r>
        <w:rPr>
          <w:rFonts w:ascii="Times New Roman"/>
          <w:b/>
          <w:i w:val="false"/>
          <w:color w:val="000000"/>
        </w:rPr>
        <w:t xml:space="preserve"> IV. Бас сертификатты қабылдау және күшін жою</w:t>
      </w:r>
    </w:p>
    <w:bookmarkEnd w:id="213"/>
    <w:bookmarkStart w:name="z250" w:id="214"/>
    <w:p>
      <w:pPr>
        <w:spacing w:after="0"/>
        <w:ind w:left="0"/>
        <w:jc w:val="both"/>
      </w:pPr>
      <w:r>
        <w:rPr>
          <w:rFonts w:ascii="Times New Roman"/>
          <w:b w:val="false"/>
          <w:i w:val="false"/>
          <w:color w:val="000000"/>
          <w:sz w:val="28"/>
        </w:rPr>
        <w:t>
      18. Декларант кедендік транзиттің кедендік рәсімімен орналастырылатын тауарларды жөнелтудің кеден органына бас сертификат ұсынылмайды.</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Егер Кодекстің 147-бабы </w:t>
      </w:r>
      <w:r>
        <w:rPr>
          <w:rFonts w:ascii="Times New Roman"/>
          <w:b w:val="false"/>
          <w:i w:val="false"/>
          <w:color w:val="000000"/>
          <w:sz w:val="28"/>
        </w:rPr>
        <w:t>6-тармағының</w:t>
      </w:r>
      <w:r>
        <w:rPr>
          <w:rFonts w:ascii="Times New Roman"/>
          <w:b w:val="false"/>
          <w:i w:val="false"/>
          <w:color w:val="000000"/>
          <w:sz w:val="28"/>
        </w:rPr>
        <w:t xml:space="preserve"> 1-тармақшасына сәйкес қамтамасыз етуді ұсынуды растауды тексеру кезінде жөнелтуші кеден органының ақпараттық жүйесінде бас сертификат жоқ екені анықталған жағдайда, мұндай кеден органы тіркеу нөмірі туралы мәліметтері транзиттік декларацияда көрсетілген бас сертификатты тіркеу туралы сұрау салуды тіркеу кеден органына жібереді.</w:t>
      </w:r>
    </w:p>
    <w:bookmarkStart w:name="z252" w:id="215"/>
    <w:p>
      <w:pPr>
        <w:spacing w:after="0"/>
        <w:ind w:left="0"/>
        <w:jc w:val="both"/>
      </w:pPr>
      <w:r>
        <w:rPr>
          <w:rFonts w:ascii="Times New Roman"/>
          <w:b w:val="false"/>
          <w:i w:val="false"/>
          <w:color w:val="000000"/>
          <w:sz w:val="28"/>
        </w:rPr>
        <w:t>
      20. Осы Тәртіптің 19-тармағында көрсетілген сұрау салуды қарау нәтижелері бойынша кеден органы осындай сұрау салу ақпараттық жүйеге келіп түскен сәттен бастап кеден органының жұмыс уақытының 15 минутынан кешіктірмей ақпараттық жүйені пайдалана отырып мынадай әрекеттердің бірін жасайды:</w:t>
      </w:r>
    </w:p>
    <w:bookmarkEnd w:id="215"/>
    <w:bookmarkStart w:name="z253" w:id="216"/>
    <w:p>
      <w:pPr>
        <w:spacing w:after="0"/>
        <w:ind w:left="0"/>
        <w:jc w:val="both"/>
      </w:pPr>
      <w:r>
        <w:rPr>
          <w:rFonts w:ascii="Times New Roman"/>
          <w:b w:val="false"/>
          <w:i w:val="false"/>
          <w:color w:val="000000"/>
          <w:sz w:val="28"/>
        </w:rPr>
        <w:t>
      а) тіркелген Бас сертификатты, сұрау салуда көрсетілген тіркеу нөмірі туралы мәліметтерді жолдайды (егер мұндай сертификатты тіркеу жойылмаған не мұндай сертификаттың қолданысы тоқтатылмаған жағдайда (бас сертификат өтелмеген);</w:t>
      </w:r>
    </w:p>
    <w:bookmarkEnd w:id="216"/>
    <w:bookmarkStart w:name="z254" w:id="217"/>
    <w:p>
      <w:pPr>
        <w:spacing w:after="0"/>
        <w:ind w:left="0"/>
        <w:jc w:val="both"/>
      </w:pPr>
      <w:r>
        <w:rPr>
          <w:rFonts w:ascii="Times New Roman"/>
          <w:b w:val="false"/>
          <w:i w:val="false"/>
          <w:color w:val="000000"/>
          <w:sz w:val="28"/>
        </w:rPr>
        <w:t>
      б) сұрау салуда көрсетілген бас сертификатты тіркеу фактісінің жоқтығы туралы хабарлайды;</w:t>
      </w:r>
    </w:p>
    <w:bookmarkEnd w:id="217"/>
    <w:bookmarkStart w:name="z255" w:id="218"/>
    <w:p>
      <w:pPr>
        <w:spacing w:after="0"/>
        <w:ind w:left="0"/>
        <w:jc w:val="both"/>
      </w:pPr>
      <w:r>
        <w:rPr>
          <w:rFonts w:ascii="Times New Roman"/>
          <w:b w:val="false"/>
          <w:i w:val="false"/>
          <w:color w:val="000000"/>
          <w:sz w:val="28"/>
        </w:rPr>
        <w:t>
      в) осы Тәртіптің 17-тармағының "в" тармақшасына сәйкес сұрау салуда көрсетілген бас сертификатты тіркеудің күшін жою туралы хабарлайды;</w:t>
      </w:r>
    </w:p>
    <w:bookmarkEnd w:id="218"/>
    <w:bookmarkStart w:name="z256" w:id="219"/>
    <w:p>
      <w:pPr>
        <w:spacing w:after="0"/>
        <w:ind w:left="0"/>
        <w:jc w:val="both"/>
      </w:pPr>
      <w:r>
        <w:rPr>
          <w:rFonts w:ascii="Times New Roman"/>
          <w:b w:val="false"/>
          <w:i w:val="false"/>
          <w:color w:val="000000"/>
          <w:sz w:val="28"/>
        </w:rPr>
        <w:t>
      г) осы Тәртіптің 36-тармағының "в" тармақшасына сәйкес сұрау салуда көрсетілген бас сертификаттың қолданылуының тоқтатылғаны (өтелгені) туралы хабарлайды.</w:t>
      </w:r>
    </w:p>
    <w:bookmarkEnd w:id="219"/>
    <w:bookmarkStart w:name="z257" w:id="220"/>
    <w:p>
      <w:pPr>
        <w:spacing w:after="0"/>
        <w:ind w:left="0"/>
        <w:jc w:val="both"/>
      </w:pPr>
      <w:r>
        <w:rPr>
          <w:rFonts w:ascii="Times New Roman"/>
          <w:b w:val="false"/>
          <w:i w:val="false"/>
          <w:color w:val="000000"/>
          <w:sz w:val="28"/>
        </w:rPr>
        <w:t>
      21. Бас сертификатты қабылдау үшін жөнелтуші кеден органы декларант транзиттік декларацияда көрсеткен қамтамасыз ету мөлшерін айқындаудың дұрыстығын бақылауды аяқтаумен бір мезгілде ақпараттық жүйені пайдалана отырып, кеден органына бас сертификатта көрсетілген және тіркеуден өткізетін кеден органы бұғаттамаған сома шегінде транзиттік декларация бойынша қамтамасыз етуді пайдалану мүмкіндігі туралы сұрау салуды жібереді (транзиттік декларацияның тіркеу нөмірлерін және бас сертификатты, транзиттік декларация бойынша резервтеу үшін қажетті қамтамасыз ету сомасын көрсете отырып).</w:t>
      </w:r>
    </w:p>
    <w:bookmarkEnd w:id="220"/>
    <w:bookmarkStart w:name="z258" w:id="221"/>
    <w:p>
      <w:pPr>
        <w:spacing w:after="0"/>
        <w:ind w:left="0"/>
        <w:jc w:val="both"/>
      </w:pPr>
      <w:r>
        <w:rPr>
          <w:rFonts w:ascii="Times New Roman"/>
          <w:b w:val="false"/>
          <w:i w:val="false"/>
          <w:color w:val="000000"/>
          <w:sz w:val="28"/>
        </w:rPr>
        <w:t>
      22. Егер бас сертификатты тіркеу жойылмаған жағдайда, бас сертификаттың қолданылуы тоқтатылмаған (бас сертификат өтелмеген) және бас сертификатта көрсетілген және кеден органы бұғаттамаған қамтамасыз ету сомасы резервтеу үшін жеткілікті, кеден органы осы Тәртіптің 21-тармағында көрсетілген сұрау салу ақпараттық жүйеге келіп түскен сәттен бастап кеден органының жұмыс уақытының 15 минутынан кешіктірмей ақпараттық жүйені пайдалана отырып мынадай әрекеттерді жасайды:</w:t>
      </w:r>
    </w:p>
    <w:bookmarkEnd w:id="221"/>
    <w:bookmarkStart w:name="z259" w:id="222"/>
    <w:p>
      <w:pPr>
        <w:spacing w:after="0"/>
        <w:ind w:left="0"/>
        <w:jc w:val="both"/>
      </w:pPr>
      <w:r>
        <w:rPr>
          <w:rFonts w:ascii="Times New Roman"/>
          <w:b w:val="false"/>
          <w:i w:val="false"/>
          <w:color w:val="000000"/>
          <w:sz w:val="28"/>
        </w:rPr>
        <w:t>
      а) сұрауда көрсетілген қамтамасыз ету сомасын резервтейді;</w:t>
      </w:r>
    </w:p>
    <w:bookmarkEnd w:id="222"/>
    <w:bookmarkStart w:name="z260" w:id="223"/>
    <w:p>
      <w:pPr>
        <w:spacing w:after="0"/>
        <w:ind w:left="0"/>
        <w:jc w:val="both"/>
      </w:pPr>
      <w:r>
        <w:rPr>
          <w:rFonts w:ascii="Times New Roman"/>
          <w:b w:val="false"/>
          <w:i w:val="false"/>
          <w:color w:val="000000"/>
          <w:sz w:val="28"/>
        </w:rPr>
        <w:t>
      б) транзиттік декларация бойынша қамтамасыз етуді пайдалану мүмкіндігі туралы жөнелтудің кеден органын хабардар етеді (транзиттік декларацияның және бас сертификаттың тіркеу нөмірлерін, қамтамасыз етудің резервтелген сомасын, оны резервтеу күні мен уақытын көрсете отырып);</w:t>
      </w:r>
    </w:p>
    <w:bookmarkEnd w:id="223"/>
    <w:bookmarkStart w:name="z261" w:id="224"/>
    <w:p>
      <w:pPr>
        <w:spacing w:after="0"/>
        <w:ind w:left="0"/>
        <w:jc w:val="both"/>
      </w:pPr>
      <w:r>
        <w:rPr>
          <w:rFonts w:ascii="Times New Roman"/>
          <w:b w:val="false"/>
          <w:i w:val="false"/>
          <w:color w:val="000000"/>
          <w:sz w:val="28"/>
        </w:rPr>
        <w:t>
      в) бас сертификатты ұсынған тұлға қамтамасыз ету сомасын резервтеу туралы хабарлайды (бас сертификаттың және транзиттік декларацияның тіркеу нөмірлерін, қамтамасыз етудің резервтелген сомасын, оны резервтеу күні мен уақытын, бас сертификат бойынша пайдалануға болатын қамтамасыз ету сомасын көрсете отырып).</w:t>
      </w:r>
    </w:p>
    <w:bookmarkEnd w:id="224"/>
    <w:bookmarkStart w:name="z262" w:id="225"/>
    <w:p>
      <w:pPr>
        <w:spacing w:after="0"/>
        <w:ind w:left="0"/>
        <w:jc w:val="both"/>
      </w:pPr>
      <w:r>
        <w:rPr>
          <w:rFonts w:ascii="Times New Roman"/>
          <w:b w:val="false"/>
          <w:i w:val="false"/>
          <w:color w:val="000000"/>
          <w:sz w:val="28"/>
        </w:rPr>
        <w:t>
      23. Егер Бас сертификатты тіркеу жойылған жағдайда, бас сертификаттың қолданылуы тоқтатылған (бас сертификат өтелген) және бас сертификатта көрсетілген және кеден органы бұғаттамаған қамтамасыз ету сомасы резервтеу үшін жеткіліксіз болған жағдайда, кеден органы осы 21-тармақта көрсетілген сұрау салу ақпараттық жүйеге келіп түскен сәттен бастап кеден органының жұмыс уақытының 15 минутынан кешіктірмей Кеден органына транзиттік декларация бойынша қамтамасыз етуді пайдалану мүмкін остігі туралы хабарлайды (транзиттік декларацияның және бас сертификаттың тіркеу нөмірлерін, бас тарту күнін, уақытын және себебін көрсете отырып, ал резервтеу үшін қамтамасыз ету сомасы жеткіліксіз болған жағдайда – сондай-ақ бас сертификат бойынша пайдалануға болатын қамтамасыз ету сомасын көрсете отырып).</w:t>
      </w:r>
    </w:p>
    <w:bookmarkEnd w:id="225"/>
    <w:bookmarkStart w:name="z263" w:id="226"/>
    <w:p>
      <w:pPr>
        <w:spacing w:after="0"/>
        <w:ind w:left="0"/>
        <w:jc w:val="both"/>
      </w:pPr>
      <w:r>
        <w:rPr>
          <w:rFonts w:ascii="Times New Roman"/>
          <w:b w:val="false"/>
          <w:i w:val="false"/>
          <w:color w:val="000000"/>
          <w:sz w:val="28"/>
        </w:rPr>
        <w:t>
      24. Жөнелтуші кеден органы мынадай негіздердің кем дегенде біреуі болған кезде бас сертификатты қабылдаудан бас тартады:</w:t>
      </w:r>
    </w:p>
    <w:bookmarkEnd w:id="226"/>
    <w:bookmarkStart w:name="z264" w:id="227"/>
    <w:p>
      <w:pPr>
        <w:spacing w:after="0"/>
        <w:ind w:left="0"/>
        <w:jc w:val="both"/>
      </w:pPr>
      <w:r>
        <w:rPr>
          <w:rFonts w:ascii="Times New Roman"/>
          <w:b w:val="false"/>
          <w:i w:val="false"/>
          <w:color w:val="000000"/>
          <w:sz w:val="28"/>
        </w:rPr>
        <w:t>
      а) кеден органының ақпараттық жүйесінде тіркелген бас сертификаттың болмауы;</w:t>
      </w:r>
    </w:p>
    <w:bookmarkEnd w:id="227"/>
    <w:bookmarkStart w:name="z265" w:id="228"/>
    <w:p>
      <w:pPr>
        <w:spacing w:after="0"/>
        <w:ind w:left="0"/>
        <w:jc w:val="both"/>
      </w:pPr>
      <w:r>
        <w:rPr>
          <w:rFonts w:ascii="Times New Roman"/>
          <w:b w:val="false"/>
          <w:i w:val="false"/>
          <w:color w:val="000000"/>
          <w:sz w:val="28"/>
        </w:rPr>
        <w:t>
      б) бас сертификаттың тіркеу нөмірі туралы мәліметтер транзиттік декларацияда көрсетілмеген;</w:t>
      </w:r>
    </w:p>
    <w:bookmarkEnd w:id="228"/>
    <w:bookmarkStart w:name="z266" w:id="229"/>
    <w:p>
      <w:pPr>
        <w:spacing w:after="0"/>
        <w:ind w:left="0"/>
        <w:jc w:val="both"/>
      </w:pPr>
      <w:r>
        <w:rPr>
          <w:rFonts w:ascii="Times New Roman"/>
          <w:b w:val="false"/>
          <w:i w:val="false"/>
          <w:color w:val="000000"/>
          <w:sz w:val="28"/>
        </w:rPr>
        <w:t>
      в) тауарларды шығару сәтінде кедендік транзиттің кедендік рәсіміне сәйкес бас сертификатты тіркеу жойылды;</w:t>
      </w:r>
    </w:p>
    <w:bookmarkEnd w:id="229"/>
    <w:bookmarkStart w:name="z267" w:id="230"/>
    <w:p>
      <w:pPr>
        <w:spacing w:after="0"/>
        <w:ind w:left="0"/>
        <w:jc w:val="both"/>
      </w:pPr>
      <w:r>
        <w:rPr>
          <w:rFonts w:ascii="Times New Roman"/>
          <w:b w:val="false"/>
          <w:i w:val="false"/>
          <w:color w:val="000000"/>
          <w:sz w:val="28"/>
        </w:rPr>
        <w:t>
      г) бас сертификаттың қолданылуы тоқтатылды (бас сертификат өтелді);</w:t>
      </w:r>
    </w:p>
    <w:bookmarkEnd w:id="230"/>
    <w:bookmarkStart w:name="z268" w:id="231"/>
    <w:p>
      <w:pPr>
        <w:spacing w:after="0"/>
        <w:ind w:left="0"/>
        <w:jc w:val="both"/>
      </w:pPr>
      <w:r>
        <w:rPr>
          <w:rFonts w:ascii="Times New Roman"/>
          <w:b w:val="false"/>
          <w:i w:val="false"/>
          <w:color w:val="000000"/>
          <w:sz w:val="28"/>
        </w:rPr>
        <w:t>
      д) транзиттік декларацияда көрсетілген тауарлар декларанты туралы мәліметтер бас сертификатта көрсетілген декларант туралы мәліметтермен сәйкес келмейді;</w:t>
      </w:r>
    </w:p>
    <w:bookmarkEnd w:id="231"/>
    <w:bookmarkStart w:name="z269" w:id="232"/>
    <w:p>
      <w:pPr>
        <w:spacing w:after="0"/>
        <w:ind w:left="0"/>
        <w:jc w:val="both"/>
      </w:pPr>
      <w:r>
        <w:rPr>
          <w:rFonts w:ascii="Times New Roman"/>
          <w:b w:val="false"/>
          <w:i w:val="false"/>
          <w:color w:val="000000"/>
          <w:sz w:val="28"/>
        </w:rPr>
        <w:t>
      е) бас сертификат транзиттік декларацияда көрсетілген тауарларға қатысты қамтамасыз етуді ұсынуды растау ретінде пайдаланыла алмайды;</w:t>
      </w:r>
    </w:p>
    <w:bookmarkEnd w:id="232"/>
    <w:bookmarkStart w:name="z270" w:id="233"/>
    <w:p>
      <w:pPr>
        <w:spacing w:after="0"/>
        <w:ind w:left="0"/>
        <w:jc w:val="both"/>
      </w:pPr>
      <w:r>
        <w:rPr>
          <w:rFonts w:ascii="Times New Roman"/>
          <w:b w:val="false"/>
          <w:i w:val="false"/>
          <w:color w:val="000000"/>
          <w:sz w:val="28"/>
        </w:rPr>
        <w:t>
      ж) кеден органының ақпараттық жүйесінде транзиттік декларация бойынша қамтамасыз етуді пайдалану мүмкін еместігі туралы ақпаратты жолдайтын кеден органының болуы.</w:t>
      </w:r>
    </w:p>
    <w:bookmarkEnd w:id="233"/>
    <w:bookmarkStart w:name="z271" w:id="234"/>
    <w:p>
      <w:pPr>
        <w:spacing w:after="0"/>
        <w:ind w:left="0"/>
        <w:jc w:val="both"/>
      </w:pPr>
      <w:r>
        <w:rPr>
          <w:rFonts w:ascii="Times New Roman"/>
          <w:b w:val="false"/>
          <w:i w:val="false"/>
          <w:color w:val="000000"/>
          <w:sz w:val="28"/>
        </w:rPr>
        <w:t>
      25. Осы Тәртіптің 24-тармағында көзделген бас сертификатты қабылдаудан бас тарту үшін негіздер болмаған кезде жөнелтуші кеден органы мынадай әрекеттерді жасайды:</w:t>
      </w:r>
    </w:p>
    <w:bookmarkEnd w:id="234"/>
    <w:bookmarkStart w:name="z272" w:id="235"/>
    <w:p>
      <w:pPr>
        <w:spacing w:after="0"/>
        <w:ind w:left="0"/>
        <w:jc w:val="both"/>
      </w:pPr>
      <w:r>
        <w:rPr>
          <w:rFonts w:ascii="Times New Roman"/>
          <w:b w:val="false"/>
          <w:i w:val="false"/>
          <w:color w:val="000000"/>
          <w:sz w:val="28"/>
        </w:rPr>
        <w:t>
      а) транзиттік декларацияда (транзиттік декларацияның тіркеу нөмірін көрсете отырып)көрсетілген бас сертификаттың қабылданғаны туралы ақпаратты ақпараттық жүйеге енгізеді;</w:t>
      </w:r>
    </w:p>
    <w:bookmarkEnd w:id="235"/>
    <w:bookmarkStart w:name="z273" w:id="236"/>
    <w:p>
      <w:pPr>
        <w:spacing w:after="0"/>
        <w:ind w:left="0"/>
        <w:jc w:val="both"/>
      </w:pPr>
      <w:r>
        <w:rPr>
          <w:rFonts w:ascii="Times New Roman"/>
          <w:b w:val="false"/>
          <w:i w:val="false"/>
          <w:color w:val="000000"/>
          <w:sz w:val="28"/>
        </w:rPr>
        <w:t>
      б) кеден органына ақпараттық жүйені пайдалана отырып, транзиттік декларацияда (бас сертификаттың және транзиттік декларацияның тіркеу нөмірлерін көрсете отырып) көрсетілген бас сертификаттың қабылданғаны туралы хабарлайды.</w:t>
      </w:r>
    </w:p>
    <w:bookmarkEnd w:id="236"/>
    <w:bookmarkStart w:name="z274" w:id="237"/>
    <w:p>
      <w:pPr>
        <w:spacing w:after="0"/>
        <w:ind w:left="0"/>
        <w:jc w:val="both"/>
      </w:pPr>
      <w:r>
        <w:rPr>
          <w:rFonts w:ascii="Times New Roman"/>
          <w:b w:val="false"/>
          <w:i w:val="false"/>
          <w:color w:val="000000"/>
          <w:sz w:val="28"/>
        </w:rPr>
        <w:t>
      26. Бас сертификатты қабылдаудың күшін жоюды жөнелтуші кеден органы мынадай негіздердің бірі болған кезде жүзеге асырады:</w:t>
      </w:r>
    </w:p>
    <w:bookmarkEnd w:id="237"/>
    <w:bookmarkStart w:name="z275" w:id="238"/>
    <w:p>
      <w:pPr>
        <w:spacing w:after="0"/>
        <w:ind w:left="0"/>
        <w:jc w:val="both"/>
      </w:pPr>
      <w:r>
        <w:rPr>
          <w:rFonts w:ascii="Times New Roman"/>
          <w:b w:val="false"/>
          <w:i w:val="false"/>
          <w:color w:val="000000"/>
          <w:sz w:val="28"/>
        </w:rPr>
        <w:t>
      а) кедендік транзиттің кедендік рәсіміне сәйкес тауарларды шығару жойылды;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кедендік транзиттің кедендік рәсіміне сәйкес тауарлар шығарылғаннан кейін транзиттік декларацияға өзгерістер (толықтырулар) енгізу, оған сәйкес Кодекстің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қамтамасыз етуді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тауарларды шығарудан бас тарту.</w:t>
      </w:r>
    </w:p>
    <w:bookmarkStart w:name="z278" w:id="239"/>
    <w:p>
      <w:pPr>
        <w:spacing w:after="0"/>
        <w:ind w:left="0"/>
        <w:jc w:val="both"/>
      </w:pPr>
      <w:r>
        <w:rPr>
          <w:rFonts w:ascii="Times New Roman"/>
          <w:b w:val="false"/>
          <w:i w:val="false"/>
          <w:color w:val="000000"/>
          <w:sz w:val="28"/>
        </w:rPr>
        <w:t>
      27. Бас сертификатты қабылдаудың күшін жоюды жөнелтуші кеден органы осы Тәртіптің 26-тармағында көрсетілген негіздердің бірі пайда болған сәттен бастап кеден органының жұмыс уақытының 1 сағатынан кешіктірмей мынадай әрекеттерді жасау жолымен жүзеге асырады:</w:t>
      </w:r>
    </w:p>
    <w:bookmarkEnd w:id="239"/>
    <w:bookmarkStart w:name="z279" w:id="240"/>
    <w:p>
      <w:pPr>
        <w:spacing w:after="0"/>
        <w:ind w:left="0"/>
        <w:jc w:val="both"/>
      </w:pPr>
      <w:r>
        <w:rPr>
          <w:rFonts w:ascii="Times New Roman"/>
          <w:b w:val="false"/>
          <w:i w:val="false"/>
          <w:color w:val="000000"/>
          <w:sz w:val="28"/>
        </w:rPr>
        <w:t>
      а) бас сертификатты қабылдаудың күшін жою туралы ақпаратты ақпараттық жүйеге енгізу (транзиттік декларацияның тіркеу нөмірін және бас сертификатты қабылдаудың күшін жою үшін негіздемені көрсете отырып);</w:t>
      </w:r>
    </w:p>
    <w:bookmarkEnd w:id="240"/>
    <w:bookmarkStart w:name="z280" w:id="241"/>
    <w:p>
      <w:pPr>
        <w:spacing w:after="0"/>
        <w:ind w:left="0"/>
        <w:jc w:val="both"/>
      </w:pPr>
      <w:r>
        <w:rPr>
          <w:rFonts w:ascii="Times New Roman"/>
          <w:b w:val="false"/>
          <w:i w:val="false"/>
          <w:color w:val="000000"/>
          <w:sz w:val="28"/>
        </w:rPr>
        <w:t>
      б) кеден органының тіркеудің ақпараттық жүйесін пайдалана отырып, бас сертификаттың қабылдануының күшін жою туралы хабардар ету (бас сертификаттың және транзиттік декларацияның тіркеу нөмірлерін, резервке қоюға жататын қамтамасыз ету сомасын көрсете отырып).</w:t>
      </w:r>
    </w:p>
    <w:bookmarkEnd w:id="241"/>
    <w:bookmarkStart w:name="z281" w:id="242"/>
    <w:p>
      <w:pPr>
        <w:spacing w:after="0"/>
        <w:ind w:left="0"/>
        <w:jc w:val="both"/>
      </w:pPr>
      <w:r>
        <w:rPr>
          <w:rFonts w:ascii="Times New Roman"/>
          <w:b w:val="false"/>
          <w:i w:val="false"/>
          <w:color w:val="000000"/>
          <w:sz w:val="28"/>
        </w:rPr>
        <w:t>
      28. Кеден органы тіркеу нөмірі транзиттік декларацияда көрсетілген бас сертификат бойынша қамтамасыз ету сомасын мынадай жағдайларда ақпараттық жүйені пайдалана отырып резервтен шығару:</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Кодекстің 153-бабының </w:t>
      </w:r>
      <w:r>
        <w:rPr>
          <w:rFonts w:ascii="Times New Roman"/>
          <w:b w:val="false"/>
          <w:i w:val="false"/>
          <w:color w:val="000000"/>
          <w:sz w:val="28"/>
        </w:rPr>
        <w:t>3-тармағына</w:t>
      </w:r>
      <w:r>
        <w:rPr>
          <w:rFonts w:ascii="Times New Roman"/>
          <w:b w:val="false"/>
          <w:i w:val="false"/>
          <w:color w:val="000000"/>
          <w:sz w:val="28"/>
        </w:rPr>
        <w:t xml:space="preserve"> сәйкес транзиттік декларацияда мәлімделген тауарларға қатысты баждарды, салықтарды төлеу жөніндегі міндет тиісті ақпаратты тіркеу кеден органының ақпараттық жүйесіне түскеннен (енгізілгеннен) кейін тоқтатылған кезде (бас сертификаттың және транзиттік декларацияның тіркеу нөмірлерін, резервке қоюға жататын қамтамасыз ету сомасын көрсете отырып);</w:t>
      </w:r>
    </w:p>
    <w:bookmarkStart w:name="z283" w:id="243"/>
    <w:p>
      <w:pPr>
        <w:spacing w:after="0"/>
        <w:ind w:left="0"/>
        <w:jc w:val="both"/>
      </w:pPr>
      <w:r>
        <w:rPr>
          <w:rFonts w:ascii="Times New Roman"/>
          <w:b w:val="false"/>
          <w:i w:val="false"/>
          <w:color w:val="000000"/>
          <w:sz w:val="28"/>
        </w:rPr>
        <w:t>
      б) кеден органының ақпараттық жүйесіне осы Тәртіптің 27-тармағының "б" тармақшасына сәйкес транзиттік декларацияда мәлімделген тауарларға қатысты бас сертификаттың қабылдануының күшін жою туралы ақпарат түскен кезде.</w:t>
      </w:r>
    </w:p>
    <w:bookmarkEnd w:id="243"/>
    <w:bookmarkStart w:name="z284" w:id="244"/>
    <w:p>
      <w:pPr>
        <w:spacing w:after="0"/>
        <w:ind w:left="0"/>
        <w:jc w:val="both"/>
      </w:pPr>
      <w:r>
        <w:rPr>
          <w:rFonts w:ascii="Times New Roman"/>
          <w:b w:val="false"/>
          <w:i w:val="false"/>
          <w:color w:val="000000"/>
          <w:sz w:val="28"/>
        </w:rPr>
        <w:t>
      29. Тіркеу кеден органы осы Тәртіптің 28-тармағында көрсетілген ақпарат ақпараттық жүйеге келіп түскен (енгізілген) сәттен бастап кеден органының жұмыс уақытының 15 минутынан кешіктірмей:</w:t>
      </w:r>
    </w:p>
    <w:bookmarkEnd w:id="244"/>
    <w:bookmarkStart w:name="z285" w:id="245"/>
    <w:p>
      <w:pPr>
        <w:spacing w:after="0"/>
        <w:ind w:left="0"/>
        <w:jc w:val="both"/>
      </w:pPr>
      <w:r>
        <w:rPr>
          <w:rFonts w:ascii="Times New Roman"/>
          <w:b w:val="false"/>
          <w:i w:val="false"/>
          <w:color w:val="000000"/>
          <w:sz w:val="28"/>
        </w:rPr>
        <w:t>
      а) ақпараттық жүйені пайдалана отырып, бұрын резервтелген қамтамасыз ету сомасын резервтен шығарады;</w:t>
      </w:r>
    </w:p>
    <w:bookmarkEnd w:id="245"/>
    <w:bookmarkStart w:name="z286" w:id="246"/>
    <w:p>
      <w:pPr>
        <w:spacing w:after="0"/>
        <w:ind w:left="0"/>
        <w:jc w:val="both"/>
      </w:pPr>
      <w:r>
        <w:rPr>
          <w:rFonts w:ascii="Times New Roman"/>
          <w:b w:val="false"/>
          <w:i w:val="false"/>
          <w:color w:val="000000"/>
          <w:sz w:val="28"/>
        </w:rPr>
        <w:t>
      б) ақпараттық жүйені пайдалана отырып, бас сертификатты ұсынған адамға қамтамасыз ету сомасын (бас сертификаттың және транзиттік декларацияның тіркеу нөмірлерін, резервтен шығарылған соманы, оны резервтен шығару күні мен уақытын көрсете отырып) резервтен шығару туралы хабарлайды.</w:t>
      </w:r>
    </w:p>
    <w:bookmarkEnd w:id="246"/>
    <w:bookmarkStart w:name="z287" w:id="247"/>
    <w:p>
      <w:pPr>
        <w:spacing w:after="0"/>
        <w:ind w:left="0"/>
        <w:jc w:val="left"/>
      </w:pPr>
      <w:r>
        <w:rPr>
          <w:rFonts w:ascii="Times New Roman"/>
          <w:b/>
          <w:i w:val="false"/>
          <w:color w:val="000000"/>
        </w:rPr>
        <w:t xml:space="preserve"> V. Бас сертификаттың қолданылуын тоқтату (өтеу)</w:t>
      </w:r>
    </w:p>
    <w:bookmarkEnd w:id="247"/>
    <w:bookmarkStart w:name="z288" w:id="248"/>
    <w:p>
      <w:pPr>
        <w:spacing w:after="0"/>
        <w:ind w:left="0"/>
        <w:jc w:val="both"/>
      </w:pPr>
      <w:r>
        <w:rPr>
          <w:rFonts w:ascii="Times New Roman"/>
          <w:b w:val="false"/>
          <w:i w:val="false"/>
          <w:color w:val="000000"/>
          <w:sz w:val="28"/>
        </w:rPr>
        <w:t>
      30. Бас сертификаттың қолданылуын тоқтатуды (өтеуді) кеден органы мынадай жағдайларда жүзеге асырады:</w:t>
      </w:r>
    </w:p>
    <w:bookmarkEnd w:id="248"/>
    <w:bookmarkStart w:name="z289" w:id="249"/>
    <w:p>
      <w:pPr>
        <w:spacing w:after="0"/>
        <w:ind w:left="0"/>
        <w:jc w:val="both"/>
      </w:pPr>
      <w:r>
        <w:rPr>
          <w:rFonts w:ascii="Times New Roman"/>
          <w:b w:val="false"/>
          <w:i w:val="false"/>
          <w:color w:val="000000"/>
          <w:sz w:val="28"/>
        </w:rPr>
        <w:t>
      а) бұрын өтеуге жататын бас сертификатты тіркеуге ұсынған тұлғаның бастамасы;</w:t>
      </w:r>
    </w:p>
    <w:bookmarkEnd w:id="249"/>
    <w:bookmarkStart w:name="z290" w:id="250"/>
    <w:p>
      <w:pPr>
        <w:spacing w:after="0"/>
        <w:ind w:left="0"/>
        <w:jc w:val="both"/>
      </w:pPr>
      <w:r>
        <w:rPr>
          <w:rFonts w:ascii="Times New Roman"/>
          <w:b w:val="false"/>
          <w:i w:val="false"/>
          <w:color w:val="000000"/>
          <w:sz w:val="28"/>
        </w:rPr>
        <w:t>
      б) бас сертификаттың жарамдылық мерзімі;</w:t>
      </w:r>
    </w:p>
    <w:bookmarkEnd w:id="250"/>
    <w:bookmarkStart w:name="z291" w:id="251"/>
    <w:p>
      <w:pPr>
        <w:spacing w:after="0"/>
        <w:ind w:left="0"/>
        <w:jc w:val="both"/>
      </w:pPr>
      <w:r>
        <w:rPr>
          <w:rFonts w:ascii="Times New Roman"/>
          <w:b w:val="false"/>
          <w:i w:val="false"/>
          <w:color w:val="000000"/>
          <w:sz w:val="28"/>
        </w:rPr>
        <w:t>
      в) бас сертификатта көрсетілген барлық сома мөлшерінде бас қамтамасыз етуге өндіріп алу.</w:t>
      </w:r>
    </w:p>
    <w:bookmarkEnd w:id="251"/>
    <w:bookmarkStart w:name="z292" w:id="252"/>
    <w:p>
      <w:pPr>
        <w:spacing w:after="0"/>
        <w:ind w:left="0"/>
        <w:jc w:val="both"/>
      </w:pPr>
      <w:r>
        <w:rPr>
          <w:rFonts w:ascii="Times New Roman"/>
          <w:b w:val="false"/>
          <w:i w:val="false"/>
          <w:color w:val="000000"/>
          <w:sz w:val="28"/>
        </w:rPr>
        <w:t>
      31. Осы Тәртіптің 30-тармағының "а" тармақшасында көзделген жағдайда, бұрын өтеуге жататын бас сертификатты ұсынған тұлға кеден органына өтеуге жататын бас сертификаттың тіркеу нөмірін және жаңа бас сертификатты ұсынған тұлға туралы мәліметтерді көрсете отырып, комиссия айқындаған сертификаттың құрылымы мен форматына сәйкес қалыптастырылған жаңа бас сертификатты ұсынады.</w:t>
      </w:r>
    </w:p>
    <w:bookmarkEnd w:id="252"/>
    <w:bookmarkStart w:name="z293" w:id="253"/>
    <w:p>
      <w:pPr>
        <w:spacing w:after="0"/>
        <w:ind w:left="0"/>
        <w:jc w:val="both"/>
      </w:pPr>
      <w:r>
        <w:rPr>
          <w:rFonts w:ascii="Times New Roman"/>
          <w:b w:val="false"/>
          <w:i w:val="false"/>
          <w:color w:val="000000"/>
          <w:sz w:val="28"/>
        </w:rPr>
        <w:t>
      32. Кеден органы ақпараттық жүйені пайдалана отырып, осы Тәртіптің 31-тармағында көрсетілген жаңа бас сертификаттың ұсынылған күні мен уақытын тіркейді.</w:t>
      </w:r>
    </w:p>
    <w:bookmarkEnd w:id="253"/>
    <w:bookmarkStart w:name="z294" w:id="254"/>
    <w:p>
      <w:pPr>
        <w:spacing w:after="0"/>
        <w:ind w:left="0"/>
        <w:jc w:val="both"/>
      </w:pPr>
      <w:r>
        <w:rPr>
          <w:rFonts w:ascii="Times New Roman"/>
          <w:b w:val="false"/>
          <w:i w:val="false"/>
          <w:color w:val="000000"/>
          <w:sz w:val="28"/>
        </w:rPr>
        <w:t>
      33. Осы Тәртіптің 30-тармағының "а" тармақшасында көзделген жағдайда бас сертификаттың қолданылуын тоқтату (өтеу) мынадай шарттар бір мезгілде сақталған кезде жүзеге асырылады:</w:t>
      </w:r>
    </w:p>
    <w:bookmarkEnd w:id="254"/>
    <w:bookmarkStart w:name="z295" w:id="255"/>
    <w:p>
      <w:pPr>
        <w:spacing w:after="0"/>
        <w:ind w:left="0"/>
        <w:jc w:val="both"/>
      </w:pPr>
      <w:r>
        <w:rPr>
          <w:rFonts w:ascii="Times New Roman"/>
          <w:b w:val="false"/>
          <w:i w:val="false"/>
          <w:color w:val="000000"/>
          <w:sz w:val="28"/>
        </w:rPr>
        <w:t>
      а) жаңа бас сертификатты бұрын өтеуге жататын бас сертификатты ұсынған тұлға жібереді;</w:t>
      </w:r>
    </w:p>
    <w:bookmarkEnd w:id="255"/>
    <w:bookmarkStart w:name="z296" w:id="256"/>
    <w:p>
      <w:pPr>
        <w:spacing w:after="0"/>
        <w:ind w:left="0"/>
        <w:jc w:val="both"/>
      </w:pPr>
      <w:r>
        <w:rPr>
          <w:rFonts w:ascii="Times New Roman"/>
          <w:b w:val="false"/>
          <w:i w:val="false"/>
          <w:color w:val="000000"/>
          <w:sz w:val="28"/>
        </w:rPr>
        <w:t>
      б) жаңа бас сертификат өтеуге жататын бас сертификатты тіркеген кеден органына ұсынылды;</w:t>
      </w:r>
    </w:p>
    <w:bookmarkEnd w:id="256"/>
    <w:bookmarkStart w:name="z297" w:id="257"/>
    <w:p>
      <w:pPr>
        <w:spacing w:after="0"/>
        <w:ind w:left="0"/>
        <w:jc w:val="both"/>
      </w:pPr>
      <w:r>
        <w:rPr>
          <w:rFonts w:ascii="Times New Roman"/>
          <w:b w:val="false"/>
          <w:i w:val="false"/>
          <w:color w:val="000000"/>
          <w:sz w:val="28"/>
        </w:rPr>
        <w:t>
      в) өтеуге жататын бас сертификаттың қолданысы тоқтатылған жоқ (бас сертификат өтелмеген);</w:t>
      </w:r>
    </w:p>
    <w:bookmarkEnd w:id="257"/>
    <w:bookmarkStart w:name="z298" w:id="258"/>
    <w:p>
      <w:pPr>
        <w:spacing w:after="0"/>
        <w:ind w:left="0"/>
        <w:jc w:val="both"/>
      </w:pPr>
      <w:r>
        <w:rPr>
          <w:rFonts w:ascii="Times New Roman"/>
          <w:b w:val="false"/>
          <w:i w:val="false"/>
          <w:color w:val="000000"/>
          <w:sz w:val="28"/>
        </w:rPr>
        <w:t>
      г) өтеуге жататын бас сертификатты тіркеу жойылған жоқ;</w:t>
      </w:r>
    </w:p>
    <w:bookmarkEnd w:id="258"/>
    <w:bookmarkStart w:name="z299" w:id="259"/>
    <w:p>
      <w:pPr>
        <w:spacing w:after="0"/>
        <w:ind w:left="0"/>
        <w:jc w:val="both"/>
      </w:pPr>
      <w:r>
        <w:rPr>
          <w:rFonts w:ascii="Times New Roman"/>
          <w:b w:val="false"/>
          <w:i w:val="false"/>
          <w:color w:val="000000"/>
          <w:sz w:val="28"/>
        </w:rPr>
        <w:t>
      д) жаңа бас сертификаттың комиссия айқындаған сертификаттың құрылымы мен форматына қойылатын талаптарға сәйкестігі;</w:t>
      </w:r>
    </w:p>
    <w:bookmarkEnd w:id="259"/>
    <w:bookmarkStart w:name="z300" w:id="260"/>
    <w:p>
      <w:pPr>
        <w:spacing w:after="0"/>
        <w:ind w:left="0"/>
        <w:jc w:val="both"/>
      </w:pPr>
      <w:r>
        <w:rPr>
          <w:rFonts w:ascii="Times New Roman"/>
          <w:b w:val="false"/>
          <w:i w:val="false"/>
          <w:color w:val="000000"/>
          <w:sz w:val="28"/>
        </w:rPr>
        <w:t>
      е) кеден органының ақпараттық жүйесінде жаңа бас сертификатты қарау кезінде өтеуге жататын бас сертификат бойынша қамтамасыз ету сомасын резервке қою туралы ақпараттың болмауы.</w:t>
      </w:r>
    </w:p>
    <w:bookmarkEnd w:id="260"/>
    <w:bookmarkStart w:name="z301" w:id="261"/>
    <w:p>
      <w:pPr>
        <w:spacing w:after="0"/>
        <w:ind w:left="0"/>
        <w:jc w:val="both"/>
      </w:pPr>
      <w:r>
        <w:rPr>
          <w:rFonts w:ascii="Times New Roman"/>
          <w:b w:val="false"/>
          <w:i w:val="false"/>
          <w:color w:val="000000"/>
          <w:sz w:val="28"/>
        </w:rPr>
        <w:t>
      34. Осы Тәртіптің 33-тармағында көзделген шарттар сақталмаған жағдайда, кеден органы жаңа бас сертификат келіп түскен сәттен бастап кеден органының жұмыс уақытының 30 минутынан кешіктірмей тіркейді:</w:t>
      </w:r>
    </w:p>
    <w:bookmarkEnd w:id="261"/>
    <w:bookmarkStart w:name="z302" w:id="262"/>
    <w:p>
      <w:pPr>
        <w:spacing w:after="0"/>
        <w:ind w:left="0"/>
        <w:jc w:val="both"/>
      </w:pPr>
      <w:r>
        <w:rPr>
          <w:rFonts w:ascii="Times New Roman"/>
          <w:b w:val="false"/>
          <w:i w:val="false"/>
          <w:color w:val="000000"/>
          <w:sz w:val="28"/>
        </w:rPr>
        <w:t>
      а) ақпараттық жүйеге бас сертификаттың қолданылуын тоқтатудан (өтеуден) бас тарту туралы ақпаратты (оның тіркеу нөмірін, күнін, уақытын және мұндай бас тарту үшін негіздемесін көрсете отырып)енгізеді;</w:t>
      </w:r>
    </w:p>
    <w:bookmarkEnd w:id="262"/>
    <w:bookmarkStart w:name="z303" w:id="263"/>
    <w:p>
      <w:pPr>
        <w:spacing w:after="0"/>
        <w:ind w:left="0"/>
        <w:jc w:val="both"/>
      </w:pPr>
      <w:r>
        <w:rPr>
          <w:rFonts w:ascii="Times New Roman"/>
          <w:b w:val="false"/>
          <w:i w:val="false"/>
          <w:color w:val="000000"/>
          <w:sz w:val="28"/>
        </w:rPr>
        <w:t>
      б) ақпараттық жүйені пайдалана отырып, жаңа бас сертификатты ұсынған тұлға бас сертификаттың қолданылуын тоқтатудан (өтеуден) бас тарту туралы (оның тіркеу нөмірін, күнін, уақытын және бас тарту үшін негіздемесін көрсете отырып) хабардар етеді.</w:t>
      </w:r>
    </w:p>
    <w:bookmarkEnd w:id="263"/>
    <w:bookmarkStart w:name="z304" w:id="264"/>
    <w:p>
      <w:pPr>
        <w:spacing w:after="0"/>
        <w:ind w:left="0"/>
        <w:jc w:val="both"/>
      </w:pPr>
      <w:r>
        <w:rPr>
          <w:rFonts w:ascii="Times New Roman"/>
          <w:b w:val="false"/>
          <w:i w:val="false"/>
          <w:color w:val="000000"/>
          <w:sz w:val="28"/>
        </w:rPr>
        <w:t>
      35. Кеден органы Бас сертификаттың қолданылуын тоқтатады (бас сертификатты өтейді):</w:t>
      </w:r>
    </w:p>
    <w:bookmarkEnd w:id="264"/>
    <w:bookmarkStart w:name="z305" w:id="265"/>
    <w:p>
      <w:pPr>
        <w:spacing w:after="0"/>
        <w:ind w:left="0"/>
        <w:jc w:val="both"/>
      </w:pPr>
      <w:r>
        <w:rPr>
          <w:rFonts w:ascii="Times New Roman"/>
          <w:b w:val="false"/>
          <w:i w:val="false"/>
          <w:color w:val="000000"/>
          <w:sz w:val="28"/>
        </w:rPr>
        <w:t>
      а) осы Тәртіптің 30-тармағының "а" тармақшасында көзделген жағдайда, осы Тәртіптің 33-тармағында көзделген шарттар сақталған кезде, – жаңа бас сертификат түскен сәттен бастап кеден органының жұмыс уақытының 30 минутынан кешіктірмей;</w:t>
      </w:r>
    </w:p>
    <w:bookmarkEnd w:id="265"/>
    <w:bookmarkStart w:name="z306" w:id="266"/>
    <w:p>
      <w:pPr>
        <w:spacing w:after="0"/>
        <w:ind w:left="0"/>
        <w:jc w:val="both"/>
      </w:pPr>
      <w:r>
        <w:rPr>
          <w:rFonts w:ascii="Times New Roman"/>
          <w:b w:val="false"/>
          <w:i w:val="false"/>
          <w:color w:val="000000"/>
          <w:sz w:val="28"/>
        </w:rPr>
        <w:t>
      б) осы Тәртіптің 30-тармағының "б" және "в" тармақшаларында көзделген жағдайларда, - бас сертификаттың қолданылу мерзімі өткен күннен кейінгі күннен бастап 1 жұмыс күнінен кешіктірмей не кеден органы Бас сертификатта көрсетілген барлық сома мөлшерінде бас қамтамасыз етуге өндіріп алу туралы мәліметтерді тіркеген күннен кейін.</w:t>
      </w:r>
    </w:p>
    <w:bookmarkEnd w:id="266"/>
    <w:bookmarkStart w:name="z307" w:id="267"/>
    <w:p>
      <w:pPr>
        <w:spacing w:after="0"/>
        <w:ind w:left="0"/>
        <w:jc w:val="both"/>
      </w:pPr>
      <w:r>
        <w:rPr>
          <w:rFonts w:ascii="Times New Roman"/>
          <w:b w:val="false"/>
          <w:i w:val="false"/>
          <w:color w:val="000000"/>
          <w:sz w:val="28"/>
        </w:rPr>
        <w:t>
      36. Бас сертификаттың қолданылуы тоқтатылған (өтелген) кезде кеден органы:</w:t>
      </w:r>
    </w:p>
    <w:bookmarkEnd w:id="267"/>
    <w:bookmarkStart w:name="z308" w:id="268"/>
    <w:p>
      <w:pPr>
        <w:spacing w:after="0"/>
        <w:ind w:left="0"/>
        <w:jc w:val="both"/>
      </w:pPr>
      <w:r>
        <w:rPr>
          <w:rFonts w:ascii="Times New Roman"/>
          <w:b w:val="false"/>
          <w:i w:val="false"/>
          <w:color w:val="000000"/>
          <w:sz w:val="28"/>
        </w:rPr>
        <w:t>
      а) ақпараттық жүйеге бас сертификаттың қолданылуын тоқтату (өтеу) туралы ақпаратты енгізеді (осындай бас сертификаттың тіркеу нөмірін, оның қолданылуын тоқтату (өтеу) күнін, уақытын және негізін көрсете отырып);</w:t>
      </w:r>
    </w:p>
    <w:bookmarkEnd w:id="268"/>
    <w:bookmarkStart w:name="z309" w:id="269"/>
    <w:p>
      <w:pPr>
        <w:spacing w:after="0"/>
        <w:ind w:left="0"/>
        <w:jc w:val="both"/>
      </w:pPr>
      <w:r>
        <w:rPr>
          <w:rFonts w:ascii="Times New Roman"/>
          <w:b w:val="false"/>
          <w:i w:val="false"/>
          <w:color w:val="000000"/>
          <w:sz w:val="28"/>
        </w:rPr>
        <w:t>
      б) ақпараттық жүйеде қолданысы тоқтатылған бас сертификатта көрсетілген соманы есептен шығаруды жүзеге асырады;</w:t>
      </w:r>
    </w:p>
    <w:bookmarkEnd w:id="269"/>
    <w:bookmarkStart w:name="z310" w:id="270"/>
    <w:p>
      <w:pPr>
        <w:spacing w:after="0"/>
        <w:ind w:left="0"/>
        <w:jc w:val="both"/>
      </w:pPr>
      <w:r>
        <w:rPr>
          <w:rFonts w:ascii="Times New Roman"/>
          <w:b w:val="false"/>
          <w:i w:val="false"/>
          <w:color w:val="000000"/>
          <w:sz w:val="28"/>
        </w:rPr>
        <w:t>
      в) кеден органдарына транзиттік декларациялар беру болжанатын мүше мемлекеттердің ақпараттық алмасуды жүзеге асыруға уәкілетті кеден органдарын ақпараттық жүйені пайдалана отырып, бас сертификаттың қолданылуын тоқтату (өтеу) туралы хабардар етеді (бас сертификаттың тіркеу нөмірін, оның қолданылуын тоқтату (өтеу) күні мен уақытын көрсете отырып);</w:t>
      </w:r>
    </w:p>
    <w:bookmarkEnd w:id="270"/>
    <w:bookmarkStart w:name="z311" w:id="271"/>
    <w:p>
      <w:pPr>
        <w:spacing w:after="0"/>
        <w:ind w:left="0"/>
        <w:jc w:val="both"/>
      </w:pPr>
      <w:r>
        <w:rPr>
          <w:rFonts w:ascii="Times New Roman"/>
          <w:b w:val="false"/>
          <w:i w:val="false"/>
          <w:color w:val="000000"/>
          <w:sz w:val="28"/>
        </w:rPr>
        <w:t>
      г) ақпараттық жүйені пайдалана отырып, жаңа бас сертификатты ұсынған адамға бас сертификаттың қолданылуын тоқтату (өтеу) туралы хабарлайды (бас сертификаттың тіркеу нөмірін, оның қолданылуын тоқтату (өтеу) күнін, уақытын және негізін көрсете отырып).</w:t>
      </w:r>
    </w:p>
    <w:bookmarkEnd w:id="271"/>
    <w:bookmarkStart w:name="z312" w:id="272"/>
    <w:p>
      <w:pPr>
        <w:spacing w:after="0"/>
        <w:ind w:left="0"/>
        <w:jc w:val="left"/>
      </w:pPr>
      <w:r>
        <w:rPr>
          <w:rFonts w:ascii="Times New Roman"/>
          <w:b/>
          <w:i w:val="false"/>
          <w:color w:val="000000"/>
        </w:rPr>
        <w:t xml:space="preserve"> VI. Бас сертификатқа өзгерістер (толықтырулар) енгізу</w:t>
      </w:r>
    </w:p>
    <w:bookmarkEnd w:id="272"/>
    <w:bookmarkStart w:name="z313" w:id="273"/>
    <w:p>
      <w:pPr>
        <w:spacing w:after="0"/>
        <w:ind w:left="0"/>
        <w:jc w:val="both"/>
      </w:pPr>
      <w:r>
        <w:rPr>
          <w:rFonts w:ascii="Times New Roman"/>
          <w:b w:val="false"/>
          <w:i w:val="false"/>
          <w:color w:val="000000"/>
          <w:sz w:val="28"/>
        </w:rPr>
        <w:t>
      37. Тіркелген бас сертификатқа мынадай жағдайларда өзгерістер (толықтырулар) енгізілуі мүмкін:</w:t>
      </w:r>
    </w:p>
    <w:bookmarkEnd w:id="273"/>
    <w:bookmarkStart w:name="z314" w:id="274"/>
    <w:p>
      <w:pPr>
        <w:spacing w:after="0"/>
        <w:ind w:left="0"/>
        <w:jc w:val="both"/>
      </w:pPr>
      <w:r>
        <w:rPr>
          <w:rFonts w:ascii="Times New Roman"/>
          <w:b w:val="false"/>
          <w:i w:val="false"/>
          <w:color w:val="000000"/>
          <w:sz w:val="28"/>
        </w:rPr>
        <w:t>
      а) мұндай тұлға бұрын ұсынған бас сертификатқа өзгерістер (толықтырулар) енгізу туралы адамның бастамасы (бас сертификат бойынша қамтамасыз ету сомасын азайту бөлігінде өзгерістер енгізуді қоспағанда);</w:t>
      </w:r>
    </w:p>
    <w:bookmarkEnd w:id="274"/>
    <w:bookmarkStart w:name="z315" w:id="275"/>
    <w:p>
      <w:pPr>
        <w:spacing w:after="0"/>
        <w:ind w:left="0"/>
        <w:jc w:val="both"/>
      </w:pPr>
      <w:r>
        <w:rPr>
          <w:rFonts w:ascii="Times New Roman"/>
          <w:b w:val="false"/>
          <w:i w:val="false"/>
          <w:color w:val="000000"/>
          <w:sz w:val="28"/>
        </w:rPr>
        <w:t>
      б) мұндай тұлға бұрын ұсынған бас сертификатқа бас сертификат бойынша қамтамасыз ету сомасын азайту және бас сертификатта мәлімделген өзге де мәліметтерді өзгертпеу бөлігінде өзгеріс енгізу туралы тұлғаның бастамасы;</w:t>
      </w:r>
    </w:p>
    <w:bookmarkEnd w:id="275"/>
    <w:bookmarkStart w:name="z316" w:id="276"/>
    <w:p>
      <w:pPr>
        <w:spacing w:after="0"/>
        <w:ind w:left="0"/>
        <w:jc w:val="both"/>
      </w:pPr>
      <w:r>
        <w:rPr>
          <w:rFonts w:ascii="Times New Roman"/>
          <w:b w:val="false"/>
          <w:i w:val="false"/>
          <w:color w:val="000000"/>
          <w:sz w:val="28"/>
        </w:rPr>
        <w:t>
      в) кеден органының бас сертификатта көрсетілген сома шегінде бас қамтамасыз ету есебінен баждарды, салықтарды өндіріп алуы.</w:t>
      </w:r>
    </w:p>
    <w:bookmarkEnd w:id="276"/>
    <w:bookmarkStart w:name="z317" w:id="277"/>
    <w:p>
      <w:pPr>
        <w:spacing w:after="0"/>
        <w:ind w:left="0"/>
        <w:jc w:val="both"/>
      </w:pPr>
      <w:r>
        <w:rPr>
          <w:rFonts w:ascii="Times New Roman"/>
          <w:b w:val="false"/>
          <w:i w:val="false"/>
          <w:color w:val="000000"/>
          <w:sz w:val="28"/>
        </w:rPr>
        <w:t>
      38. Осы Тәртіптің 37-тармағының "а" тармақшасында көзделген жағдайда тұлға бұрын бас сертификатты тіркеген кеден органына өзгерістер (толықтырулар) енгізілетін жаңа бас сертификатты жібереді.</w:t>
      </w:r>
    </w:p>
    <w:bookmarkEnd w:id="277"/>
    <w:p>
      <w:pPr>
        <w:spacing w:after="0"/>
        <w:ind w:left="0"/>
        <w:jc w:val="both"/>
      </w:pPr>
      <w:r>
        <w:rPr>
          <w:rFonts w:ascii="Times New Roman"/>
          <w:b w:val="false"/>
          <w:i w:val="false"/>
          <w:color w:val="000000"/>
          <w:sz w:val="28"/>
        </w:rPr>
        <w:t>
      Жаңа бас сертификат осындай сертификатта қажетті өзгерістер (толықтырулар), сондай-ақ өзгерістер (толықтырулар) енгізілетін бұрын тіркелген бас сертификаттың тіркеу нөмірі көрсетіле отырып, Комиссия айқындаған сертификаттың құрылымы мен форматына сәйкес қалыптастырылады.</w:t>
      </w:r>
    </w:p>
    <w:bookmarkStart w:name="z318" w:id="278"/>
    <w:p>
      <w:pPr>
        <w:spacing w:after="0"/>
        <w:ind w:left="0"/>
        <w:jc w:val="both"/>
      </w:pPr>
      <w:r>
        <w:rPr>
          <w:rFonts w:ascii="Times New Roman"/>
          <w:b w:val="false"/>
          <w:i w:val="false"/>
          <w:color w:val="000000"/>
          <w:sz w:val="28"/>
        </w:rPr>
        <w:t>
      39. Кеден органы ақпараттық жүйені пайдалана отырып, осы Тәртіптің 38-тармағында көрсетілген жаңа бас сертификаттың ұсынылған күні мен уақытын тіркейді.</w:t>
      </w:r>
    </w:p>
    <w:bookmarkEnd w:id="278"/>
    <w:bookmarkStart w:name="z319" w:id="279"/>
    <w:p>
      <w:pPr>
        <w:spacing w:after="0"/>
        <w:ind w:left="0"/>
        <w:jc w:val="both"/>
      </w:pPr>
      <w:r>
        <w:rPr>
          <w:rFonts w:ascii="Times New Roman"/>
          <w:b w:val="false"/>
          <w:i w:val="false"/>
          <w:color w:val="000000"/>
          <w:sz w:val="28"/>
        </w:rPr>
        <w:t>
      40. Кеден органы осы Тәртіптің 38-тармағында көрсетілген жаңа бас сертификатты тіркеуден мынадай негіздердің кем дегенде біреуі болған кезде бас тартады:</w:t>
      </w:r>
    </w:p>
    <w:bookmarkEnd w:id="279"/>
    <w:bookmarkStart w:name="z320" w:id="280"/>
    <w:p>
      <w:pPr>
        <w:spacing w:after="0"/>
        <w:ind w:left="0"/>
        <w:jc w:val="both"/>
      </w:pPr>
      <w:r>
        <w:rPr>
          <w:rFonts w:ascii="Times New Roman"/>
          <w:b w:val="false"/>
          <w:i w:val="false"/>
          <w:color w:val="000000"/>
          <w:sz w:val="28"/>
        </w:rPr>
        <w:t>
      а) өзгерістер (толықтырулар)енгізілетін бас сертификатты бұрын ұсынған тұлғадан басқа тұлғаның жаңа бас сертификатты жолдауы;</w:t>
      </w:r>
    </w:p>
    <w:bookmarkEnd w:id="280"/>
    <w:bookmarkStart w:name="z321" w:id="281"/>
    <w:p>
      <w:pPr>
        <w:spacing w:after="0"/>
        <w:ind w:left="0"/>
        <w:jc w:val="both"/>
      </w:pPr>
      <w:r>
        <w:rPr>
          <w:rFonts w:ascii="Times New Roman"/>
          <w:b w:val="false"/>
          <w:i w:val="false"/>
          <w:color w:val="000000"/>
          <w:sz w:val="28"/>
        </w:rPr>
        <w:t>
      б) жаңа бас сертификат өзгерістер (толықтырулар)енгізілетін бас сертификатты тіркеген кеден органынан басқа кеден органына ұсынылады;</w:t>
      </w:r>
    </w:p>
    <w:bookmarkEnd w:id="281"/>
    <w:bookmarkStart w:name="z322" w:id="282"/>
    <w:p>
      <w:pPr>
        <w:spacing w:after="0"/>
        <w:ind w:left="0"/>
        <w:jc w:val="both"/>
      </w:pPr>
      <w:r>
        <w:rPr>
          <w:rFonts w:ascii="Times New Roman"/>
          <w:b w:val="false"/>
          <w:i w:val="false"/>
          <w:color w:val="000000"/>
          <w:sz w:val="28"/>
        </w:rPr>
        <w:t>
      в) өзгерістер (толықтырулар) енгізілетін бас сертификаттың қолданылуы тоқтатылды (бас сертификат өтелді);</w:t>
      </w:r>
    </w:p>
    <w:bookmarkEnd w:id="282"/>
    <w:bookmarkStart w:name="z323" w:id="283"/>
    <w:p>
      <w:pPr>
        <w:spacing w:after="0"/>
        <w:ind w:left="0"/>
        <w:jc w:val="both"/>
      </w:pPr>
      <w:r>
        <w:rPr>
          <w:rFonts w:ascii="Times New Roman"/>
          <w:b w:val="false"/>
          <w:i w:val="false"/>
          <w:color w:val="000000"/>
          <w:sz w:val="28"/>
        </w:rPr>
        <w:t>
      г) өзгерістер (толықтырулар) енгізілетін бас сертификатты тіркеу жойылды;</w:t>
      </w:r>
    </w:p>
    <w:bookmarkEnd w:id="283"/>
    <w:bookmarkStart w:name="z324" w:id="284"/>
    <w:p>
      <w:pPr>
        <w:spacing w:after="0"/>
        <w:ind w:left="0"/>
        <w:jc w:val="both"/>
      </w:pPr>
      <w:r>
        <w:rPr>
          <w:rFonts w:ascii="Times New Roman"/>
          <w:b w:val="false"/>
          <w:i w:val="false"/>
          <w:color w:val="000000"/>
          <w:sz w:val="28"/>
        </w:rPr>
        <w:t>
      д) кеден органының ақпараттық жүйесінде өзгерістер (толықтырулар)енгізілетін бас сертификат бойынша қамтамасыз ету сомасын резервтеу туралы ақпараттың болуы;</w:t>
      </w:r>
    </w:p>
    <w:bookmarkEnd w:id="284"/>
    <w:bookmarkStart w:name="z325" w:id="285"/>
    <w:p>
      <w:pPr>
        <w:spacing w:after="0"/>
        <w:ind w:left="0"/>
        <w:jc w:val="both"/>
      </w:pPr>
      <w:r>
        <w:rPr>
          <w:rFonts w:ascii="Times New Roman"/>
          <w:b w:val="false"/>
          <w:i w:val="false"/>
          <w:color w:val="000000"/>
          <w:sz w:val="28"/>
        </w:rPr>
        <w:t>
      е) жаңа бас сертификаттың құрылымы мен форматы Комиссия белгілеген сертификаттың құрылымы мен форматына сәйкес келмейді;</w:t>
      </w:r>
    </w:p>
    <w:bookmarkEnd w:id="285"/>
    <w:bookmarkStart w:name="z326" w:id="286"/>
    <w:p>
      <w:pPr>
        <w:spacing w:after="0"/>
        <w:ind w:left="0"/>
        <w:jc w:val="both"/>
      </w:pPr>
      <w:r>
        <w:rPr>
          <w:rFonts w:ascii="Times New Roman"/>
          <w:b w:val="false"/>
          <w:i w:val="false"/>
          <w:color w:val="000000"/>
          <w:sz w:val="28"/>
        </w:rPr>
        <w:t>
      ж) жаңа бас сертификатта сертификатты толтыру тәртібіне сәйкес көрсетілуге жататын мәліметтер жоқ;</w:t>
      </w:r>
    </w:p>
    <w:bookmarkEnd w:id="286"/>
    <w:bookmarkStart w:name="z327" w:id="287"/>
    <w:p>
      <w:pPr>
        <w:spacing w:after="0"/>
        <w:ind w:left="0"/>
        <w:jc w:val="both"/>
      </w:pPr>
      <w:r>
        <w:rPr>
          <w:rFonts w:ascii="Times New Roman"/>
          <w:b w:val="false"/>
          <w:i w:val="false"/>
          <w:color w:val="000000"/>
          <w:sz w:val="28"/>
        </w:rPr>
        <w:t>
      з) жаңа бас сертификаттың қолданылу мерзімінің аяқталу күні сертификатты толтыру тәртібінің 28-тармағында көзделген мерзімдер ескерілмей айқындалды.</w:t>
      </w:r>
    </w:p>
    <w:bookmarkEnd w:id="287"/>
    <w:bookmarkStart w:name="z328" w:id="288"/>
    <w:p>
      <w:pPr>
        <w:spacing w:after="0"/>
        <w:ind w:left="0"/>
        <w:jc w:val="both"/>
      </w:pPr>
      <w:r>
        <w:rPr>
          <w:rFonts w:ascii="Times New Roman"/>
          <w:b w:val="false"/>
          <w:i w:val="false"/>
          <w:color w:val="000000"/>
          <w:sz w:val="28"/>
        </w:rPr>
        <w:t>
      41. Осы Тәртіптің 40-тармағында көзделген жаңа бас сертификатты тіркеуден бас тарту үшін негіздер болмаған кезде, кеден органы осы Тәртіптің 38-тармағында көрсетілген жаңа бас сертификатты ұсынған сәттен бастап кеден органының жұмыс уақытының 1 сағатынан кешіктірмей:</w:t>
      </w:r>
    </w:p>
    <w:bookmarkEnd w:id="288"/>
    <w:bookmarkStart w:name="z329" w:id="289"/>
    <w:p>
      <w:pPr>
        <w:spacing w:after="0"/>
        <w:ind w:left="0"/>
        <w:jc w:val="both"/>
      </w:pPr>
      <w:r>
        <w:rPr>
          <w:rFonts w:ascii="Times New Roman"/>
          <w:b w:val="false"/>
          <w:i w:val="false"/>
          <w:color w:val="000000"/>
          <w:sz w:val="28"/>
        </w:rPr>
        <w:t>
      а) осы Тәртіптің 17-тармағының "а" - "в" тармақшаларына сәйкес өзгерістер (толықтырулар) енгізілетін бас сертификатты тіркеудің күшін жояды;</w:t>
      </w:r>
    </w:p>
    <w:bookmarkEnd w:id="289"/>
    <w:bookmarkStart w:name="z330" w:id="290"/>
    <w:p>
      <w:pPr>
        <w:spacing w:after="0"/>
        <w:ind w:left="0"/>
        <w:jc w:val="both"/>
      </w:pPr>
      <w:r>
        <w:rPr>
          <w:rFonts w:ascii="Times New Roman"/>
          <w:b w:val="false"/>
          <w:i w:val="false"/>
          <w:color w:val="000000"/>
          <w:sz w:val="28"/>
        </w:rPr>
        <w:t>
      б) ақпараттық жүйені пайдалана отырып, оған тіркеу нөмірін беру арқылы жаңа бас сертификатты тіркейді және осы Тәртіптің 13-тармағының "б" және "в" тармақшаларында көзделген әрекеттерді жасайды;</w:t>
      </w:r>
    </w:p>
    <w:bookmarkEnd w:id="290"/>
    <w:bookmarkStart w:name="z331" w:id="291"/>
    <w:p>
      <w:pPr>
        <w:spacing w:after="0"/>
        <w:ind w:left="0"/>
        <w:jc w:val="both"/>
      </w:pPr>
      <w:r>
        <w:rPr>
          <w:rFonts w:ascii="Times New Roman"/>
          <w:b w:val="false"/>
          <w:i w:val="false"/>
          <w:color w:val="000000"/>
          <w:sz w:val="28"/>
        </w:rPr>
        <w:t>
      в) ақпараттық жүйені пайдалана отырып, жаңа бас сертификатты жіберген адамды оған өзгерістер (толықтырулар) енгізілуіне байланысты тіркеуі жойылған бас сертификаттың нөмірін көрсете отырып, оны тіркеу туралы хабардар етеді.</w:t>
      </w:r>
    </w:p>
    <w:bookmarkEnd w:id="291"/>
    <w:bookmarkStart w:name="z332" w:id="292"/>
    <w:p>
      <w:pPr>
        <w:spacing w:after="0"/>
        <w:ind w:left="0"/>
        <w:jc w:val="both"/>
      </w:pPr>
      <w:r>
        <w:rPr>
          <w:rFonts w:ascii="Times New Roman"/>
          <w:b w:val="false"/>
          <w:i w:val="false"/>
          <w:color w:val="000000"/>
          <w:sz w:val="28"/>
        </w:rPr>
        <w:t>
      42. Осы Тәртіптің 40-тармағында көзделген негіздердің кем дегенде біреуі болған кезде кеден органы осы Тәртіптің 38-тармағында көрсетілген жаңа бас сертификатты ұсынған сәттен бастап кеден органының жұмыс уақытының 15 минутынан кешіктірмей мынадай әрекеттерді жасайды:</w:t>
      </w:r>
    </w:p>
    <w:bookmarkEnd w:id="292"/>
    <w:bookmarkStart w:name="z333" w:id="293"/>
    <w:p>
      <w:pPr>
        <w:spacing w:after="0"/>
        <w:ind w:left="0"/>
        <w:jc w:val="both"/>
      </w:pPr>
      <w:r>
        <w:rPr>
          <w:rFonts w:ascii="Times New Roman"/>
          <w:b w:val="false"/>
          <w:i w:val="false"/>
          <w:color w:val="000000"/>
          <w:sz w:val="28"/>
        </w:rPr>
        <w:t>
      а) ақпараттық жүйеге бас сертификатқа өзгерістер (толықтырулар) енгізуден бас тарту туралы ақпаратты (бас сертификаттың тіркеу нөмірін, күнін, уақытын және бас тарту үшін негіздемені көрсете отырып)енгізеді;</w:t>
      </w:r>
    </w:p>
    <w:bookmarkEnd w:id="293"/>
    <w:bookmarkStart w:name="z334" w:id="294"/>
    <w:p>
      <w:pPr>
        <w:spacing w:after="0"/>
        <w:ind w:left="0"/>
        <w:jc w:val="both"/>
      </w:pPr>
      <w:r>
        <w:rPr>
          <w:rFonts w:ascii="Times New Roman"/>
          <w:b w:val="false"/>
          <w:i w:val="false"/>
          <w:color w:val="000000"/>
          <w:sz w:val="28"/>
        </w:rPr>
        <w:t>
      б) ақпараттық жүйені пайдалана отырып, жаңа бас сертификатты ұсынған тұлға өзгерістер (толықтырулар) енгізуден бас тарту туралы хабардар етеді (бас сертификаттың тіркеу нөмірін, күнін, уақытын және бас тарту үшін негіздемені көрсете отырып).</w:t>
      </w:r>
    </w:p>
    <w:bookmarkEnd w:id="294"/>
    <w:bookmarkStart w:name="z335" w:id="295"/>
    <w:p>
      <w:pPr>
        <w:spacing w:after="0"/>
        <w:ind w:left="0"/>
        <w:jc w:val="both"/>
      </w:pPr>
      <w:r>
        <w:rPr>
          <w:rFonts w:ascii="Times New Roman"/>
          <w:b w:val="false"/>
          <w:i w:val="false"/>
          <w:color w:val="000000"/>
          <w:sz w:val="28"/>
        </w:rPr>
        <w:t>
      43. Осы Тәртіптің 37-тармағының "б" тармақшасында көзделген жағдайда тұлға бұрын бас сертификатты тіркеген кеден органына бас сертификат бойынша қамтамасыз ету сомасын азайту бөлігінде өзгеріс енгізілетін жаңа бас сертификатты жібереді.</w:t>
      </w:r>
    </w:p>
    <w:bookmarkEnd w:id="295"/>
    <w:p>
      <w:pPr>
        <w:spacing w:after="0"/>
        <w:ind w:left="0"/>
        <w:jc w:val="both"/>
      </w:pPr>
      <w:r>
        <w:rPr>
          <w:rFonts w:ascii="Times New Roman"/>
          <w:b w:val="false"/>
          <w:i w:val="false"/>
          <w:color w:val="000000"/>
          <w:sz w:val="28"/>
        </w:rPr>
        <w:t>
      Жаңа бас сертификат осындай сертификатта бас сертификат бойынша қамтамасыз етудің түзетілген сомасын, сондай-ақ осындай бас сертификатты ұсынған тұлға туралы өзгерістер мен мәліметтер енгізілетін бас сертификаттың тіркеу нөмірін көрсете отырып, Комиссия айқындаған сертификаттың құрылымы мен форматына сәйкес қалыптастырылады.</w:t>
      </w:r>
    </w:p>
    <w:bookmarkStart w:name="z336" w:id="296"/>
    <w:p>
      <w:pPr>
        <w:spacing w:after="0"/>
        <w:ind w:left="0"/>
        <w:jc w:val="both"/>
      </w:pPr>
      <w:r>
        <w:rPr>
          <w:rFonts w:ascii="Times New Roman"/>
          <w:b w:val="false"/>
          <w:i w:val="false"/>
          <w:color w:val="000000"/>
          <w:sz w:val="28"/>
        </w:rPr>
        <w:t>
      44. Кеден органы ақпараттық жүйені пайдалана отырып, осы Тәртіптің 43-тармағында көрсетілген жаңа бас сертификаттың ұсынылған күні мен уақытын тіркейді.</w:t>
      </w:r>
    </w:p>
    <w:bookmarkEnd w:id="296"/>
    <w:bookmarkStart w:name="z337" w:id="297"/>
    <w:p>
      <w:pPr>
        <w:spacing w:after="0"/>
        <w:ind w:left="0"/>
        <w:jc w:val="both"/>
      </w:pPr>
      <w:r>
        <w:rPr>
          <w:rFonts w:ascii="Times New Roman"/>
          <w:b w:val="false"/>
          <w:i w:val="false"/>
          <w:color w:val="000000"/>
          <w:sz w:val="28"/>
        </w:rPr>
        <w:t>
      45.Кеден органы мынадай негіздердің кем дегенде біреуі болған кезде бас сертификат бойынша қамтамасыз ету сомасын азайту бөлігінде бас сертификатқа өзгеріс енгізуден бас тартады:</w:t>
      </w:r>
    </w:p>
    <w:bookmarkEnd w:id="297"/>
    <w:bookmarkStart w:name="z338" w:id="298"/>
    <w:p>
      <w:pPr>
        <w:spacing w:after="0"/>
        <w:ind w:left="0"/>
        <w:jc w:val="both"/>
      </w:pPr>
      <w:r>
        <w:rPr>
          <w:rFonts w:ascii="Times New Roman"/>
          <w:b w:val="false"/>
          <w:i w:val="false"/>
          <w:color w:val="000000"/>
          <w:sz w:val="28"/>
        </w:rPr>
        <w:t>
      а) осы Тәртіптің 43-тармағында көрсетілген жаңа бас сертификатты өзгерту енгізілетін бас сертификатты ұсынған тұлғадан басқа тұлғаның Жолдауы;</w:t>
      </w:r>
    </w:p>
    <w:bookmarkEnd w:id="298"/>
    <w:bookmarkStart w:name="z339" w:id="299"/>
    <w:p>
      <w:pPr>
        <w:spacing w:after="0"/>
        <w:ind w:left="0"/>
        <w:jc w:val="both"/>
      </w:pPr>
      <w:r>
        <w:rPr>
          <w:rFonts w:ascii="Times New Roman"/>
          <w:b w:val="false"/>
          <w:i w:val="false"/>
          <w:color w:val="000000"/>
          <w:sz w:val="28"/>
        </w:rPr>
        <w:t>
      б) осы Тәртіптің 43-тармағында көрсетілген жаңа бас сертификат өзгеріс енгізілетін бас сертификатты тіркеген кеден органынан өзгеше кеден органына ұсынылды;</w:t>
      </w:r>
    </w:p>
    <w:bookmarkEnd w:id="299"/>
    <w:bookmarkStart w:name="z340" w:id="300"/>
    <w:p>
      <w:pPr>
        <w:spacing w:after="0"/>
        <w:ind w:left="0"/>
        <w:jc w:val="both"/>
      </w:pPr>
      <w:r>
        <w:rPr>
          <w:rFonts w:ascii="Times New Roman"/>
          <w:b w:val="false"/>
          <w:i w:val="false"/>
          <w:color w:val="000000"/>
          <w:sz w:val="28"/>
        </w:rPr>
        <w:t>
      в) өзгеріс енгізілетін бас сертификаттың қолданылуы тоқтатылды (бас сертификат өтелді);</w:t>
      </w:r>
    </w:p>
    <w:bookmarkEnd w:id="300"/>
    <w:bookmarkStart w:name="z341" w:id="301"/>
    <w:p>
      <w:pPr>
        <w:spacing w:after="0"/>
        <w:ind w:left="0"/>
        <w:jc w:val="both"/>
      </w:pPr>
      <w:r>
        <w:rPr>
          <w:rFonts w:ascii="Times New Roman"/>
          <w:b w:val="false"/>
          <w:i w:val="false"/>
          <w:color w:val="000000"/>
          <w:sz w:val="28"/>
        </w:rPr>
        <w:t>
      г) өзгеріс енгізілетін бас сертификатты тіркеудің күші жойылды;</w:t>
      </w:r>
    </w:p>
    <w:bookmarkEnd w:id="301"/>
    <w:bookmarkStart w:name="z342" w:id="302"/>
    <w:p>
      <w:pPr>
        <w:spacing w:after="0"/>
        <w:ind w:left="0"/>
        <w:jc w:val="both"/>
      </w:pPr>
      <w:r>
        <w:rPr>
          <w:rFonts w:ascii="Times New Roman"/>
          <w:b w:val="false"/>
          <w:i w:val="false"/>
          <w:color w:val="000000"/>
          <w:sz w:val="28"/>
        </w:rPr>
        <w:t>
      д) осы Тәртіптің 43-тармағында көрсетілген жаңа бас сертификатты қарау сәтінде кеден органының ақпараттық жүйесінде өзгеріс енгізілетін бас сертификат бойынша қамтамасыз ету сомасын резервтеу туралы ақпараттың болуы;</w:t>
      </w:r>
    </w:p>
    <w:bookmarkEnd w:id="302"/>
    <w:bookmarkStart w:name="z343" w:id="303"/>
    <w:p>
      <w:pPr>
        <w:spacing w:after="0"/>
        <w:ind w:left="0"/>
        <w:jc w:val="both"/>
      </w:pPr>
      <w:r>
        <w:rPr>
          <w:rFonts w:ascii="Times New Roman"/>
          <w:b w:val="false"/>
          <w:i w:val="false"/>
          <w:color w:val="000000"/>
          <w:sz w:val="28"/>
        </w:rPr>
        <w:t>
      е) кеден органы ұсынған оңайлатуларды ескере отырып, өзгеріс енгізілетін бас сертификатта көрсетілген сома шегінде Бас қамтамасыз етудің резервтелмеген қалдығы жаңа бас сертификатта көрсетілген сомадан аз болады(бас сертификат бойынша түзетілген қамтамасыз ету сомасы);</w:t>
      </w:r>
    </w:p>
    <w:bookmarkEnd w:id="303"/>
    <w:bookmarkStart w:name="z344" w:id="304"/>
    <w:p>
      <w:pPr>
        <w:spacing w:after="0"/>
        <w:ind w:left="0"/>
        <w:jc w:val="both"/>
      </w:pPr>
      <w:r>
        <w:rPr>
          <w:rFonts w:ascii="Times New Roman"/>
          <w:b w:val="false"/>
          <w:i w:val="false"/>
          <w:color w:val="000000"/>
          <w:sz w:val="28"/>
        </w:rPr>
        <w:t>
      ж) осы Тәртіптің 43-тармағында көрсетілген жаңа бас сертификаттың құрылымы мен форматы комиссия айқындаған сертификаттың құрылымы мен форматына сәйкес келмейді;</w:t>
      </w:r>
    </w:p>
    <w:bookmarkEnd w:id="304"/>
    <w:bookmarkStart w:name="z345" w:id="305"/>
    <w:p>
      <w:pPr>
        <w:spacing w:after="0"/>
        <w:ind w:left="0"/>
        <w:jc w:val="both"/>
      </w:pPr>
      <w:r>
        <w:rPr>
          <w:rFonts w:ascii="Times New Roman"/>
          <w:b w:val="false"/>
          <w:i w:val="false"/>
          <w:color w:val="000000"/>
          <w:sz w:val="28"/>
        </w:rPr>
        <w:t>
      з) осы Тәртіптің 43-тармағында көрсетілген жаңа бас сертификатта көрсетілген тармақтың екінші абзацына сәйкес көрсетілуге жататын мәліметтер болмайды.</w:t>
      </w:r>
    </w:p>
    <w:bookmarkEnd w:id="305"/>
    <w:bookmarkStart w:name="z346" w:id="306"/>
    <w:p>
      <w:pPr>
        <w:spacing w:after="0"/>
        <w:ind w:left="0"/>
        <w:jc w:val="both"/>
      </w:pPr>
      <w:r>
        <w:rPr>
          <w:rFonts w:ascii="Times New Roman"/>
          <w:b w:val="false"/>
          <w:i w:val="false"/>
          <w:color w:val="000000"/>
          <w:sz w:val="28"/>
        </w:rPr>
        <w:t>
      46. Өзгеріс енгізілетін бас сертификат бойынша қамтамасыз ету сомасын азайтудан бас тарту үшін негіздер болмаған кезде кеден органы осы Тәртіптің 43-тармағында көрсетілген жаңа бас сертификат ақпараттық жүйеге ұсынылған немесе түскен сәттен бастап кеден органының жұмыс уақытының 15 минуты ішінде мынадай әрекеттерді жасайды:</w:t>
      </w:r>
    </w:p>
    <w:bookmarkEnd w:id="306"/>
    <w:bookmarkStart w:name="z347" w:id="307"/>
    <w:p>
      <w:pPr>
        <w:spacing w:after="0"/>
        <w:ind w:left="0"/>
        <w:jc w:val="both"/>
      </w:pPr>
      <w:r>
        <w:rPr>
          <w:rFonts w:ascii="Times New Roman"/>
          <w:b w:val="false"/>
          <w:i w:val="false"/>
          <w:color w:val="000000"/>
          <w:sz w:val="28"/>
        </w:rPr>
        <w:t>
      а) ақпараттық жүйеге өзгеріс енгізілген бас сертификат бойынша пайдалануға болатын соманың азаюы туралы ақпарат енгізеді;</w:t>
      </w:r>
    </w:p>
    <w:bookmarkEnd w:id="307"/>
    <w:bookmarkStart w:name="z348" w:id="308"/>
    <w:p>
      <w:pPr>
        <w:spacing w:after="0"/>
        <w:ind w:left="0"/>
        <w:jc w:val="both"/>
      </w:pPr>
      <w:r>
        <w:rPr>
          <w:rFonts w:ascii="Times New Roman"/>
          <w:b w:val="false"/>
          <w:i w:val="false"/>
          <w:color w:val="000000"/>
          <w:sz w:val="28"/>
        </w:rPr>
        <w:t>
      б) ақпараттық жүйені пайдалана отырып, осы Тәртіптің 43-тармағында көрсетілген жаңа бас сертификатты ұсынған адамды бас сертификатқа өзгеріс енгізу туралы хабардар етеді (бас сертификаттың тіркеу нөмірін, бас сертификат бойынша пайдалануға болатын түзетілген соманы, өзгертуді енгізу күні мен уақытын көрсете отырып).</w:t>
      </w:r>
    </w:p>
    <w:bookmarkEnd w:id="308"/>
    <w:bookmarkStart w:name="z349" w:id="309"/>
    <w:p>
      <w:pPr>
        <w:spacing w:after="0"/>
        <w:ind w:left="0"/>
        <w:jc w:val="both"/>
      </w:pPr>
      <w:r>
        <w:rPr>
          <w:rFonts w:ascii="Times New Roman"/>
          <w:b w:val="false"/>
          <w:i w:val="false"/>
          <w:color w:val="000000"/>
          <w:sz w:val="28"/>
        </w:rPr>
        <w:t>
      47. Осы Тәртіптің 45-тармағында көзделген өзгеріс енгізілетін бас сертификат бойынша қамтамасыз ету сомасын азайтудан бас тарту үшін негіздердің кем дегенде біреуі болған кезде, кеден органы осы Тәртіптің 43-тармағында көрсетілген жаңа бас сертификат ақпараттық жүйеге ұсынылған немесе келіп түскен сәттен бастап кеден органының жұмыс уақытының 15 минутынан кешіктірмей мыналарды жасайды әрекеттер:</w:t>
      </w:r>
    </w:p>
    <w:bookmarkEnd w:id="309"/>
    <w:bookmarkStart w:name="z350" w:id="310"/>
    <w:p>
      <w:pPr>
        <w:spacing w:after="0"/>
        <w:ind w:left="0"/>
        <w:jc w:val="both"/>
      </w:pPr>
      <w:r>
        <w:rPr>
          <w:rFonts w:ascii="Times New Roman"/>
          <w:b w:val="false"/>
          <w:i w:val="false"/>
          <w:color w:val="000000"/>
          <w:sz w:val="28"/>
        </w:rPr>
        <w:t>
      а) ақпараттық жүйеге тиісті мәліметтерді (бас сертификаттың тіркеу нөмірін, күнін, уақытын және бас тарту үшін негіздемені көрсете отырып)енгізу жолымен өзгерістер енгізілетін бас сертификат бойынша қамтамасыз ету сомасын азайтудан бас тартады;</w:t>
      </w:r>
    </w:p>
    <w:bookmarkEnd w:id="310"/>
    <w:bookmarkStart w:name="z351" w:id="311"/>
    <w:p>
      <w:pPr>
        <w:spacing w:after="0"/>
        <w:ind w:left="0"/>
        <w:jc w:val="both"/>
      </w:pPr>
      <w:r>
        <w:rPr>
          <w:rFonts w:ascii="Times New Roman"/>
          <w:b w:val="false"/>
          <w:i w:val="false"/>
          <w:color w:val="000000"/>
          <w:sz w:val="28"/>
        </w:rPr>
        <w:t>
      б) ақпараттық жүйені пайдалана отырып, осы Тәртіптің 43-тармағында көрсетілген жаңа бас сертификатты ұсынған адамға бас сертификат бойынша қамтамасыз ету сомасын азайту бөлігінде өзгеріс енгізуден бас тарту туралы хабарлайды (бас сертификаттың тіркеу нөмірін, мұндай бас тартудың күнін, уақытын және негізін көрсете отырып).</w:t>
      </w:r>
    </w:p>
    <w:bookmarkEnd w:id="311"/>
    <w:bookmarkStart w:name="z352" w:id="312"/>
    <w:p>
      <w:pPr>
        <w:spacing w:after="0"/>
        <w:ind w:left="0"/>
        <w:jc w:val="both"/>
      </w:pPr>
      <w:r>
        <w:rPr>
          <w:rFonts w:ascii="Times New Roman"/>
          <w:b w:val="false"/>
          <w:i w:val="false"/>
          <w:color w:val="000000"/>
          <w:sz w:val="28"/>
        </w:rPr>
        <w:t>
      48. Осы Тәртіптің 37-тармағының "в" тармақшасында көзделген жағдайда бас сертификатқа өзгерістер енгізілген кезде кеден органы баждарды, салықтарды бас қамтамасыз ету есебінен өндіріп алғаннан кейін 1 жұмыс күнінен кешіктірмей:</w:t>
      </w:r>
    </w:p>
    <w:bookmarkEnd w:id="312"/>
    <w:bookmarkStart w:name="z353" w:id="313"/>
    <w:p>
      <w:pPr>
        <w:spacing w:after="0"/>
        <w:ind w:left="0"/>
        <w:jc w:val="both"/>
      </w:pPr>
      <w:r>
        <w:rPr>
          <w:rFonts w:ascii="Times New Roman"/>
          <w:b w:val="false"/>
          <w:i w:val="false"/>
          <w:color w:val="000000"/>
          <w:sz w:val="28"/>
        </w:rPr>
        <w:t>
      а) ақпараттық жүйеге бас сертификат бойынша пайдалануға болатын қамтамасыз ету сомасын азайту туралы ақпарат енгізеді;</w:t>
      </w:r>
    </w:p>
    <w:bookmarkEnd w:id="313"/>
    <w:bookmarkStart w:name="z354" w:id="314"/>
    <w:p>
      <w:pPr>
        <w:spacing w:after="0"/>
        <w:ind w:left="0"/>
        <w:jc w:val="both"/>
      </w:pPr>
      <w:r>
        <w:rPr>
          <w:rFonts w:ascii="Times New Roman"/>
          <w:b w:val="false"/>
          <w:i w:val="false"/>
          <w:color w:val="000000"/>
          <w:sz w:val="28"/>
        </w:rPr>
        <w:t>
      б) бас сертификатты ұсынған тұлға бас сертификатқа өзгеріс енгізілгені туралы ақпараттық жүйені пайдалана отырып хабардар етеді (бас сертификаттың тіркеу нөмірін, бас сертификат бойынша қамтамасыз етудің түзетілген сомасын, бас сертификат бойынша пайдалануға болатын қамтамасыз ету сомасының азаю күнін, уақытын және себебін көрсете отырып).</w:t>
      </w:r>
    </w:p>
    <w:bookmarkEnd w:id="3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