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869b" w14:textId="8758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бірыңғай кедендік тарифінің табиғи кальций фосфаттарына, табиғи алюминий-кальций фосфаттарына және үгілген фосфатты борға қатысты кедендік әкелу бажының мөлшерлемесін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27 желтоқсандағы № 186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экономикалық одақ туралы 2014 жылғы 29 мамырдағы шартқа тіркелген № 1 қосымша) сәйкес Еуразиялық экономикалық комиссиясының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комиссиясы кеңесінің 2021 жылғы 14 қыркүйектегі № 80 шешімімен бекітілген Еуразиялық экономикалық одақтың бірыңғай кедендік тарифінің ЕАЭО СЭҚ ТН 2510 20 000 0 кодымен сыныпталатын табиғи кальций фосфаттарына, табиғи алюминий-кальций фосфаттарына және үгілген фосфатты борға қатысты кедендік әкелу бажының мөлшерлемесі 2024 жылғы 5 қаңтардан 2026 жылғы 4 қаңтарды қоса алғандағы аралықта 0% мөлшерінде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комиссиясы кеңесінің 2021 жылғы 14 қыркүйектегі № 80 шешімімен бекітілген Еуразиялық экономикалық одақтың бірыңғай кедендік тарифіне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2510 20 000 0- коды бар позицияда Еуразиялық экономикалық одақтың бірыңғай кедендік тарифіне ескертуге "</w:t>
      </w:r>
      <w:r>
        <w:rPr>
          <w:rFonts w:ascii="Times New Roman"/>
          <w:b w:val="false"/>
          <w:i w:val="false"/>
          <w:color w:val="000000"/>
          <w:vertAlign w:val="superscript"/>
        </w:rPr>
        <w:t>6С</w:t>
      </w:r>
      <w:r>
        <w:rPr>
          <w:rFonts w:ascii="Times New Roman"/>
          <w:b w:val="false"/>
          <w:i w:val="false"/>
          <w:color w:val="000000"/>
          <w:sz w:val="28"/>
        </w:rPr>
        <w:t>)" сілтемесі "8</w:t>
      </w:r>
      <w:r>
        <w:rPr>
          <w:rFonts w:ascii="Times New Roman"/>
          <w:b w:val="false"/>
          <w:i w:val="false"/>
          <w:color w:val="000000"/>
          <w:vertAlign w:val="superscript"/>
        </w:rPr>
        <w:t>83С</w:t>
      </w:r>
      <w:r>
        <w:rPr>
          <w:rFonts w:ascii="Times New Roman"/>
          <w:b w:val="false"/>
          <w:i w:val="false"/>
          <w:color w:val="000000"/>
          <w:sz w:val="28"/>
        </w:rPr>
        <w:t>)" сілтемесімен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ескертулерде: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6С - ескерту күші жойылды деп танылсын;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83С ескертпемен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83С)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құнның 0 (нөл) % мөлшерінде кедендік әкелу бажының мқлшерлемесі 05.01.2024 бастап 04.01.2026 қоса алғанда қолданылады.".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 және 2024 жылғы 5 қаңтардан бастап туындаған құқықтық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