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3a28" w14:textId="de93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қаңтардағы № 8 шешімі.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59-бабының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бекітілген, Еуразиялық экономикалық комиссияның жұмыс регламентіне №1 қосымшаның 47 және 55-тармақтарына сәйкес, Еуразиялық экономикалық комиссия кеңесі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сәйкес, Еуразиялық экономикалық комиссия кеңесінің шешіміне өзгерістер енгізілсін.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ол ресми жарияланған күннен бастап, 30 күнтізбелік күн өткен соң күшіне ендеді.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 Құжаттар үшін 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 Құжаттар үшін 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Құжаттар үшін С.Жұманғарин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Құжаттар үшін А.Қасымалиев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 Құжаттар үшін А.Оверчук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шешіміне енгізілетін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кеңесінің 2016 жылғы 30 қарашадағы №157 шешімімен бекітілген, Еуразиялық экономикалық одақтың кедендік шекарасында және кедендік аумағында карантиндік өнімге және карантиндік объектілерге қойылатын бірыңғай карантиндік фитосанитариялық талаптарға: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үшінші бағанның 1-кестесіндегі: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132-тармағы "(Thecaphora solani)," деген сөздерден кейін "калифорния қоңызы" "(Limonius califormicus)," деген сөздермен толықтырылсын;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 "(Epitrik subcrinita,)" деген сөздерден кейін "калифорния қоңызы" "(Limonius califormicus)," деген сөздермен толықтырылсын,";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"(CeropIastes rusci)," деген сөздерден кейін "калифорния қоңызы" "(Limonius califormicus)," деген сөздермен толықтырылсын;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 "(Anthonomus signatus)," деген сөздерден кейін "" "(Limonius califormicus)," деген сөздермен толықтырылсын;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және 31-тармақтар "(Franklinella occidentalis)" деген сөздерден кейін "калифорния қоңызы" "(Limonius califormicus)," деген сөздермен толықтырылсын;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43-тармақ "(CeropIastes rusci)," деген сөздерден кейін "калифорния қоңызы" "(Limonius califormicus)," деген сөздермен толықтырылсын;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47-тармақ "(Chrysodelixis chalcites)" деген сөздерден кейін "калифорния қоңызы" "(Limonius califormicus)," деген сөздермен толықтырылсын";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үшінші бағаннның 2-кестессіндегі: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"(Epitrik subcrinita,)" деген сөздерден кейін "калифорнийского щелкуна" "(Limonius califormicus)," деген сөздермен толықтырылсын;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кейін "(Scirttothrips dorsalis)" деген сөздерден кейін "калифорния қоңызы" "(Limonius califormicus)," деген сөздермен толықтырылсын;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"(Xiphinema americanum sensu stricto)" деген сөздерден кейін "калифорния қоңызы" "(Limonius califormicus)," деген сөздермен толықтырылсын;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және 9-тармақтар "(Globodera rostochiensis)," деген сөздерден кейін "калифорния қоңызы" "(Limonius califormicus)," деген сөздермен толықтырылсын;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 "(Xiphinema americ,anum sensu stricto)," деген сөздерден кейін "калифорния қоңызы" "(Limonius californicus)," деген сөздермен толықтырылсын.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кеңесінің 2016 жылғы 30 қарашадағы № 158 шешімімен бекітілген, Еуразиялық экономикалық одақтың карантиндік объектілерінің бірыңғай тізбесі LeptogLossus occidentalis Heidemann –ге қатысты позициядан кейін мынадай мазмұндағы позициямен толықтырылсын: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"(Limonius californicus)," калифорния қоңызы".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Mannerheim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