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3d48" w14:textId="03f3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көлігі инфрақұрылымының қауіпсіздігі туралы" Кеден одағының Техникалық регламентіне өзгеріс енгізу туралы (КО ТР 003/2011)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2023 жылғы 30 наурыздағы № 31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 шеңберіндегі Техникалық реттеу туралы хаттаманың 3-тармағына (аталған Шартқа </w:t>
      </w:r>
      <w:r>
        <w:rPr>
          <w:rFonts w:ascii="Times New Roman"/>
          <w:b w:val="false"/>
          <w:i w:val="false"/>
          <w:color w:val="000000"/>
          <w:sz w:val="28"/>
        </w:rPr>
        <w:t>№ 9 қосымша</w:t>
      </w:r>
      <w:r>
        <w:rPr>
          <w:rFonts w:ascii="Times New Roman"/>
          <w:b w:val="false"/>
          <w:i w:val="false"/>
          <w:color w:val="000000"/>
          <w:sz w:val="28"/>
        </w:rPr>
        <w:t>), Жоғары Еуразиялық экономикалық кеңестің 2014 жылғы 23 желтоқсандағы № 98 шешімімен бекітілген Еуразиялық экономикалық комиссиясының Жұмыс регламентіне № 1 қосымшаның 29-тармағына сәйкес,Еуразиялық экономикалық комиссиясының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15 шілдедегі № 710 шешімімен қабылданған "Теміржол көлігі инфрақұрылымының қауіпсіздігі туралы" Кеден одағының Техникалық регламентіндегі (КО ТР 003/2011) 11-тармақтың "в" тармақшасы мынадай редакцияда жазылсын: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 қажетті кезеңділікпен техникалық қызмет көрсету және жөндеу жұмыстарын жүргізу.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көлігі инфрақұрылымының ішкі жүйелеріндегі құрамдас бөліктерінің элементтеріне тағайындалған қызмет мерзімдерін және (немесе) тағайындалған ресурстарды белгілеу қажеттілігін жобалаушы (әзірлеуші) айқындайды, осы көрсеткіштердің мәндері конструкторлық құжаттамада белгіленеді;".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Осы шешім ресми жарияланған күнінен бастап күнтізбелік 10 күн өткен соң күшіне енеді.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комиссиясы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