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cdb9" w14:textId="b16c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жоспарының 3.1.8-тармағына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2023 жылғы 25 қаңтардағы № 4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1.Қосымшаға сәйкес, Еуразиялық экономикалық комиссия кеңесінің 2021 жылғы 5 сәуірдегі №4 өкімімен бекітілген, 2025 жылға дейінгі Еуразиялық экономикалық интеграцияны дамытудың стратегиялық бағыттарын іске  асыру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3.1.8-тармағына өзгерістер енгізілсін.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ол қабылданған күннен бастап,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Құжаттар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Құжаттар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Құжаттар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Құжаттар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Құжаттар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кеңесінің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қаңтардағы №4 өкіміне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интеграцияны дамытудың 2025 жылға дейінгі стратегиялық бағыттарын іске асыру жөніндегі іс-шаралар жоспарының 3.1.8-тармағына енгізілген   ӨЗГЕРІСТЕР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"Одақтың транзитінің бірыңғай жүйесі туралы халықаралық  шартты әзірлеу және қабылдау" позициясында, төртінші бағандағы "2022" цифрлары   "2025"  цифрларымен ауыстырылсын.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"Одақтың транзитінің бірыңғай жүйесінің Одаққа мүше болып табылмайтын мемлекеттердің транзиттік жүйелерімен өзара іс-қимыл мүмкіндіктерін іске асыруға бағытталған шаралар кешенін әзірлеу" позициясында, төртінші бағандағы мәтін бойынша "2022" цифрлары "2025"  цифрларымен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