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5128" w14:textId="5405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2022 жылғы 17 қазандағы № 29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21 сәуірдегі № 14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Еуразиялық экономикалық комиссия Кеңесінің "Беларусь Республикасы мен Ресей Федерациясының экспорттың кедендік рәсімімен орналастырылған тауарлардың жекелеген санаттарына қатысты навигациялық пломбаларды қолдану бойынша эксперимент жүргізу туралы" 2022 жылғы 17 қазандағы № 29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ай ішінде" деген сөздер "2023 жылдың соңына дейін"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"в) Еуразиялық экономикалық комиссия кеңесін 2023 жылғы II тоқсандағы эксперименттің барысы туралы хабардар етсін";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  Ресей Федерациясының Үкіметінен осы өкімді іске асыру шеңберінде қабылданған актілердің қолданылу мерзімін ұзартуды сұрасын.".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өкім ол қабылданған күннен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>ян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