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1f7" w14:textId="d41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интеграцияланған ақпараттық жүйесін және цифрлық күн тәртібін одан әрі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3 ақпандағы № 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"Еуразиялық үкіметаралық кеңестің "Еуразиялық экономикалық одақтың интеграцияланған ақпараттық жүйесінің ағымдағы жай-күйі және даму перспективалары туралы" 2022 жылғы 25 ақпандағы № 2 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барысы туралы" Еуразиялық экономикалық комиссияның баяндамасы назарға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Еуразиялық экономикалық одаққа (бұдан әрі - Одақ) мүше мемлекеттермен бірлесе отырып: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жылдың І тоқсанында Одақтың цифрлық күн тәртібі шеңберінде жұмысты қайта ауқымдау, сондай-ақ Одақтың цифрлық күн тәртібі шеңберінде бастамашылықтарды қарау және іске асыру рәсімдерін жетілдіру туралы мәселе әзірлесін;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ІІ тоқсанда осы тармақтың екінші абзацы ескеріле отырып, Одақтың органдарының актілеріне өзгерістер енгізу туралы актілердің жобаларын әзірлесін;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ІІ тоқсанда бизнес пен мемлекет арасында өзара іс-қимылды қамтамасыз етуге бағытталған, Одақтың интеграцияланған ақпараттық жүйесінің сенім білдірілген үшінші тарабының қызметінің куәландырушы орталығын пайдалану мүмкіндігін әзірлесін;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Сенім білдірудің трансшекаралық кеңістігін дамыту мақсаттарында 2023 жылғы ІІІ тоқсанда Одаққа мүше мемлекеттердің заңнамаларының талаптары және Еуразиялық үкіметаралық кеңестің "Мүше мемлекеттердің шаруашылық субъектілерінің атқарушы өкімет органдарымен трансшекаралық ақпараттық өзара іс-қимылы кезінде, электронды цифрлы қол қоюдың (электронды қол қоюдың) ұлттық криптографикалық стандарттарын пайдалану туралы" 2019 жылғы 30 сәуірдегі № 3 шешімінің 4-тармағын іске асыру ескеріле отырып, Одақтың сенім білдірілген үшінші тарабының сервистерінің және интеграцияланған ақпараттық жүйесінің деректер берудің қорғалған желісінің дайындығын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үкіметаралық кеңестің 2022 жылғы 25 ақпандағы № 2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 белгіленген мерзімдерді сөзсіз сақтау қажеттілігі негізге алына отырып, Одаққа мүше мемлекеттердің үкіметтері Еуразиялық экономикалық комиссиямен бірлесе отырып, Одақ шеңберінде жалпы процестерге қосылу үшін қажетті іс-шараларды іске асыруды уақтылы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Ішкі нарықтар, ақпараттандыру, ақпараттық-коммуникациялық технологиялар бойынша Алқа мүшесі (Министр) Еуразиялық экономикалық комиссия кеңесінің кезекті отырыстарында Еуразиялық экономикалық комиссияға осы өкімнің 3-тармағын іске асыру барысы туралы ақпарат ұсынсын.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өкім ол Одақтың ресми сайтында жарияланған күннен бастап, 10 күнтізбелік күн өткен соң күшіне енеді.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кеңестің мүшелері: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