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dcd5" w14:textId="bead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кеңеске Еуразиялық экономикалық комиссия Алқасының мүшесіне кандитатура ұсыну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2023 жылғы 3 ақпандағы № 7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туралы 2014 жылғы 29 мамырдағы Шарттың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Қырғыз Республикасының ұсынысы негізінде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Жоғары Еуразиялық экономикалық кеңеске Қырғыз Республикасынан Әлішеров Елдар Туралиевич Еуразиялық экономикалық комиссия Алқасының мүшесіне кандитат ретінде ұсынылсын.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ол Еуразиялық экономикалық одақтың ресми сайтында жарияланған күнінен бастап, күшіне енеді.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үкіметаралық кеңестің мүшелері: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