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915" w14:textId="9611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өңірлік (мемлекетаралық) стандарттардың, ал олар болмаған жағдайда – зерттеулер (сынаулар) және өлшеу қағидалары мен әдістерін қамтитын ұлттық (мемлекеттік) стандарттар тізбесіне, оның ішінде Еуразиялық экономикалық одақтың "Тасымалдауға және (немесе) пайдалануға дайындалған мұнай қауіпсіздігі туралы" (ЕАЭО ТР 045/2017) техникалық регламентінің талаптарын қолдануға және орындауға арналған қажетті үлгілерді іріктеу қағидаларына өзгерістер енгізу және техникалық реттеу объектілерінің сәйкестігін бағалауды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13 наурыздағы № 20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тіркелген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тіркелген № 2 қосымшаның 5 тармағына сәйкес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алқасының 2018 жылғы 24 шілдедегі № 118 шешімімен бекітілген халықаралық және өңірлік (мемлекетаралық) стандарттардың, ал олар болмаған жағдайда – зерттеулер (сынақтар) және өлшеу қағидалары мен әдістерін қамтитын ұлттық (мемлекеттік) стандарттар, оның ішінде Еуразиялық экономикалық одақтың "Тасымалдауға және (немесе) пайдалануға дайындалған мұнай қауіпсіздігі туралы"  (ЕАЭО ТР 045/2017) техникалық регламентінің талаптарын қолдану және орындау үшін қажетті үлгілерді іріктеу қағидаларына өзгерістер енгізу және техникалық реттеу объектілерінің сәйкестігін бағалауды жүзеге асыру туралы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1-позициясы мынадай мазмұндағы позициялармен ауыстырылсын: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және 17-тармақтар, сынақтардың кезеңділігі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31378-2009 7.4 және 7.5 -тармақтары "Мұнай.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51858-2002 8.4 және 8.5 -тармақтары "Мұнай. 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01.01.2030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1347-2024 8.3 және 8.4 – тармақтары "Мұнай. 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01.01.2030 жылға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3170-2022 "Сұйық мұнай өнімдері. Қолмен сынама алу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