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36f" w14:textId="11b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Оларға қатысты бажсыз сауданың кедендік рәсімі қолданылмайтын тауарлардың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19 наурыздағы № 22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243-бабының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алқасының 2018 жылғы 11 желтоқсандағы № 203 шешімімен бекітілген оларға қатысты бажсыз сауданың кедендік рәсімі қолданылмайтын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бажсыз сауданың кедендік рәсімі қолданылмайтын тауарлардың тізбесіне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"(Армения Республикасы үшін қолданылады)" деген сөздермен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"(қаптаманы)" деген сөзбен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абзацтағы "кедендік әкету бажы салынатын" деген сөздер "оларға қатысты Еуразиялық экономикалық одаққа мүше мемлекеттің заңнамасында кедендік әкету баждары белгіленген" деген сөздермен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абзацпен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Еуразиялық экономикалық одаққа мүше мемлекеттің заңнамасында өзгесі көзделмесе, бөлшек саудада сатуға дайындалған және тұтынушылар ыдысына (қаптамасына) оралған өзге де дайын бұйымдар.".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