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e423" w14:textId="53be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"Ойыншықтардың қауіпсіздігі туралы" Кеден одағының техникалық регламентіне өзгерістер енгізу тәртібі туралы (TP КО 008/2011)</w:t>
      </w:r>
    </w:p>
    <w:p>
      <w:pPr>
        <w:spacing w:after="0"/>
        <w:ind w:left="0"/>
        <w:jc w:val="both"/>
      </w:pPr>
      <w:r>
        <w:rPr>
          <w:rFonts w:ascii="Times New Roman"/>
          <w:b w:val="false"/>
          <w:i w:val="false"/>
          <w:color w:val="000000"/>
          <w:sz w:val="28"/>
        </w:rPr>
        <w:t>Еуразиялық экономикалық комиссия Алқасының 2024 жылғы 26 наурыздағы № 30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2014 жылғы 23 желтоқсандағы Жоғары Еуразиялық экономикалық кеңестің № 98-шешімімен бекітілген Еуразиялық экономикалық комиссиясы жұмысының регламентіне тіркелген № 2-қосымшаның 11-тармағына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Орнатылсын:</w:t>
      </w:r>
    </w:p>
    <w:bookmarkEnd w:id="1"/>
    <w:bookmarkStart w:name="z3" w:id="2"/>
    <w:p>
      <w:pPr>
        <w:spacing w:after="0"/>
        <w:ind w:left="0"/>
        <w:jc w:val="both"/>
      </w:pPr>
      <w:r>
        <w:rPr>
          <w:rFonts w:ascii="Times New Roman"/>
          <w:b w:val="false"/>
          <w:i w:val="false"/>
          <w:color w:val="000000"/>
          <w:sz w:val="28"/>
        </w:rPr>
        <w:t>
      а) 2024 жылғы 26 қаңтардағы Еуразиялық экономикалық комиссиясы кеңесінің № 5-шешімі күшіне енген күнге дейін берілген немесе қабылданған, 2011 жылғы 23 қыркүйектегі Кеден одағы комиссиясының № 798-шешімімен қабылданған "Ойыншықтардың қауіпсіздігі туралы" (КО ТП 008/2011) Кеден одағының техникалық регламентінде (бұдан әрі – техникалық регламент) белгіленген талаптарға ойыншықтардың сәйкестігін бағалау туралы құжаттар олардың қолданылу мерзімі аяқталғанға дейін жарамды;</w:t>
      </w:r>
    </w:p>
    <w:bookmarkEnd w:id="2"/>
    <w:bookmarkStart w:name="z4" w:id="3"/>
    <w:p>
      <w:pPr>
        <w:spacing w:after="0"/>
        <w:ind w:left="0"/>
        <w:jc w:val="both"/>
      </w:pPr>
      <w:r>
        <w:rPr>
          <w:rFonts w:ascii="Times New Roman"/>
          <w:b w:val="false"/>
          <w:i w:val="false"/>
          <w:color w:val="000000"/>
          <w:sz w:val="28"/>
        </w:rPr>
        <w:t>
      б) Техникалық регламенттің техникалық реттеу объектісі болып табылатын өнімді Еуразиялық экономикалық одақтың кедендік аумағында айналымға шығаруға осы тармақтың "а" тармақшасында көрсетілген сәйкестікті бағалау туралы құжаттар болған кезде осындай құжаттардың қолданылу мерзімі аяқталғанға дейін жол беріледі;</w:t>
      </w:r>
    </w:p>
    <w:bookmarkEnd w:id="3"/>
    <w:bookmarkStart w:name="z5" w:id="4"/>
    <w:p>
      <w:pPr>
        <w:spacing w:after="0"/>
        <w:ind w:left="0"/>
        <w:jc w:val="both"/>
      </w:pPr>
      <w:r>
        <w:rPr>
          <w:rFonts w:ascii="Times New Roman"/>
          <w:b w:val="false"/>
          <w:i w:val="false"/>
          <w:color w:val="000000"/>
          <w:sz w:val="28"/>
        </w:rPr>
        <w:t>
      в) осы тармақтың "а" тармақшасында көрсетілген сәйкестікті бағалау туралы құжаттардың қолданылу кезеңінде айналысқа шығарылған техникалық регламенттің техникалық реттеу объектісі болып табылатын өнімнің айналысына осы өнімнің жарамдылық мерзімі (қызмет ету мерзімі) ішінде жол беріледі.</w:t>
      </w:r>
    </w:p>
    <w:bookmarkEnd w:id="4"/>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2024 жылғы 26 қаңтардағы Еуразиялық экономикалық комиссиясы кеңесінің № 5-шешімі күшіне енген күннен ерте емес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