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c72b" w14:textId="90cc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және Еуразиялық экономикалық одақтың сұйықтықтарды сүзуге немесе тазартуға арналған мембраналық ролл үлгісіндегі элементтерге қатысты бірыңғай кедендік тарифіне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9 сәуірдегі № 37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туралы 2014 жылғы 29 мамырдағы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одақ Кеден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2021 жылғы 14 қыркүйектегі № 80 шешімімен бекітілген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мынадай өзгерістер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Еуразиялық экономикалық одақтың сыртқы экономикалық қызметінің бірыңғай тауар номенклатурасының 84 тобына Еуразиялық экономикалық одақтың қосымша ескертпелері мынадай мазмұндағы 6 ескертпемен толықтырылсын: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8421 99 000 5 кіші субпозициясындағы "сұйықтықтарды сүзуге немесе тазартуға арналған орам тәрізді мембраналық элементтер" термині мыналардан тұратын цилиндрлік құрылғыларды білдіреді: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мембраналық қаптар спиральды түрде оралған ішкі пластикалық перфорацияланған түтік;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мембраналық пакеттер арасында орналасқан және оларға үш жағынан желімделген дренаждық материал.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Мембраналық пакет ішінде экструдталған торы бар екі есе бүктелген мембраналық жолақтан тұрады.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Мембраналық орам түріндегі элементтің ұштарында бекіту дискілері мен тығыздағыш манжеттер орнатылуы мүмкін;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Еуразиялық экономикалық одақтың сыртқы экономикалық қызметінің бірыңғай тауар номенклатурасынан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қосалқы позиция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Еуразиялық экономикалық одақтың сыртқы экономикалық қызметінің бірыңғай тауар номенклатурасына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қосалқы позициялар енгізілсін;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Еуразиялық экономикалық одақтың Бірыңғай кедендік тарифінің кедендік әкелу баждарының ставкалары </w:t>
      </w:r>
      <w:r>
        <w:rPr>
          <w:rFonts w:ascii="Times New Roman"/>
          <w:b w:val="false"/>
          <w:i w:val="false"/>
          <w:color w:val="000000"/>
          <w:sz w:val="28"/>
        </w:rPr>
        <w:t>№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 шешіміне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номенклатурасынан алынып тасталатын КІШІ СУБПОЗИЦИЯ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Қосымша. бірлік. өлшемі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8421 99 000 7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басқалар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 шешіміне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 енгізілетін КІШІ СУБПОЗИЦИЯЛАР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 бірлік. өлшемі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басқалар: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8421 99 000 5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Еуразиялық экономикалық одақтың осы топқа 6-қосымша ескертпесінде көрсетілген сұйықтықтарды сүзуге немесе тазартуға арналған орам түріндегі мембраналық элементтер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8421 99 000 6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басқалар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 шешіміне №3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тарифінің кедендік әкелу баждарының СТАВКАЛАРЫ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СЭҚ ТН коды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Кедендік әкелу бажының мөлшерлемесі (кедендік құнның пайызымен не еурода, не АҚШ долларында)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8421 99 000 5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Еуразиялық экономикалық одақтың осы топқа 6-қосымша ескертпесінде көрсетілген сұйықтықтарды сүзуге немесе тазартуға арналған орам түріндегі мембраналық элементтер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8421 99 000 6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басқалар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