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0c58" w14:textId="9bd0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"Жоғары жылдамдықты темір жол көлігінің қауіпсіздігі туралы" (КО ТР 002/2011) техникалық регламентінің талаптарына сәйкестігі міндетті бағалауға жататын, кедендік рәсімдерге орналастыру кезінде оған қатысты техникалық реттеу шараларын сақтау расталатын өнімдердің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6 мамырдағы № 48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Кеңесінің 2021 жылғы 12 қарашадағы № 130 шешімімен бекітілген Еуразиялық экономикалық одақтың кедендік аумағына міндетті сәйкестікті бағалауға жататын өнімді Еуразиялық экономикалық одақтың кедендік аумағына әкелу тәртібінің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"а" тармақшасын іске асыру мақсатында,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Кеден одағының "Жоғары жылдамдықты темір жол көлігінің қауіпсіздігі туралы" (КО ТР 002/2011) техникалық регламентінің талаптарына сәйкестігі міндетті бағалауға жататын, кедендік рәсімдерге орналастыру кезінде оған қатысты техникалық реттеу шараларын сақтау расталатын өнімдердің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"Жоғары жылдамдықты темір жол көлігінің қауіпсіздігі туралы" (КО ТР 002/2011) техникалық регламентінің талаптарына сәйкестігі міндетті бағалауға жататын, кедендік рәсімдерге орналастыру кезінде оған қатысты техникалық реттеу шараларын сақтау расталатын өнімдердің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Сәйкестігін бағалау туралы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Жоғары жылдамдықты теміржол көлігі инфрақұрылымының ішкі жүйелері құрамдас бөліктерінің элементтері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Электрмен жабдықтау темір жол құрылғыларының телемеханика аппаратурасы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8536 20 100 7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Электрлендірілген теміржолдардың байланыс желісінің тіреуіштеріне арналған арматураланған бетон тіректер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Рельс түйістеріне арналған болттар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Темір жолдың рельсті бекітпелеріне арналған салынбалы болттар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Теміржол жолының рельсті бекіткіштеріне арналған клеммалық болттар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Темір жолдарға арналған бағыттамалық бұрмаларға арналған сорабы 1520 ммтемірбетонды арқалықтар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Темір жол электрмен жабдықтау құрылғыларына арналған вентильді разрядтағыштар және асқын кернеуді шектегіштер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Рельс түйістері болтының гайкалары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Теміржол жолының рельсті бекіткіштерінің салынбалы болттарына арналған гайкалар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Теміржол жолының рельсті бекіткіштерінің клеммалық болттарына арналған гайкалар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Гарнитуралар, темір жол бағыттамалық бұрмаларының сыртқы тұйықтағыштары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Тоналды рельсті тізбектерге арналған генераторлар, қабылдағыштар, сүзгілер, күшейткіштер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8530 10 000 0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Осьтерді санау жүйесінің датчиктері және жол учаскелерін бақылау датчиктері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Шифр шешушілер және сандық кодты құлыптау шифрын шешушілердің блоктары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Электрлендірілген теміржолдардың байланыс желісі құрылғыларының диодты жерге қосқыштары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8536 90 850 0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Электрлендірілген теміржолдардың байланыс желісіне арналған оқшаулағыштар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8546 90 900 0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Бөлек және бөлінбейтін рельсті бекіту клеммалары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Рельстерді бекітуге арналған серіппелі шыбық клеммалар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Темір жол көлігінің линзалық бағдаршамдарына арналған жарық сүзгіші бар линзалар және линзалық жиынтықтар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Бағыттамалық бұрмалардың айқастырғыштары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Электрлендірілген теміржолдардың байланыс желісінің тіреуіштеріне арналған металл тіректер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Теміржол рельстерінің оқшаулағыш түйістеріне арналған бастырмалар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Кең сорапты теміржолдарға арналған екі басты рельстік бастырмалар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Түрлі типтегі және маркалы бағыттамалы бұрмалардың үшкілдері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Темір жолдың бөлек бекіткіш төсемдері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27.Темір-бетон жартылай шпалдар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Мыстан жасалған байланыс сымдары және оның теміржол байланыс желісіне арналған қорытпалары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Тасымалдағыштармен жеткізілетін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жүйелеріне арналған теміржол көлігінің бағдарламалық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8523 29 310 2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8523 51 910 1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8523 51 910 9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8523 51 930 0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Рельсті бекіту аралықтары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Теміржол рельстерінің серіппелі ұрлыққа қарсы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Электрлендірілген темір жолдарды электрмен жабдықтау жүйелерінің тартқыш қосалқы станцияларына арналған ажыратқыштар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Теміржол байланыс желісінің ажыратқыштары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8535 30 200 0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Электрлендірілген темір жолдарды электрмен жабдықтау жүйелерінің тартқыш қосалқы станцияларына арналған реакторлар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Темір жол автоматикасы мен телемеханика жүйелері үшін қауіпсіз электромагниттік, оның ішінде электрондық реле, релелік блоктар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Рельстік бекіткіш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Қарсы рельсті теміржол рельстері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Үшкір теміржол рельстері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Кең сорапты теміржол рельстері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Электрлендірілген теміржолдардың байланыс желісінің аспалы құрылғыларының қатты көлденең ригельдері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Теміржол бағдаршамы мен жылжымалы сигнализацияға арналған жарықдиодты жарық-оптикалық жүйелер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Темір жол көлігінің сигнал беру аспаптарына арналған жарық сүзгілері, линзалар, жарық сүзгі-линзалар, шашыратқыштар және ауытқу ендірмелері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Электрлендірілген теміржолды электрмен жабдықтау құрылғыларына арналған статикалық түрлендіргіштер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Бағыттамалық бұрмалар, жөндеу-жиынтықтары (жартылай стрелкалар), темір жолдардың тұйық қиылыстары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Бағыттамалы электромеханикалық жетектер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Теміржол рельстерін оқшаулайтын түйістер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Жолдың қатты серіппелі элементтері (екі айналмалы шайбалар, табақша тәріздес серіппелер, клеммалар)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Электрлендірілген темір жолдардың түйісу станцияларын қорғау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 40 000 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Электрлендірілген теміржолдардың байланыс желісі тіректерінің негіздері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Темір жолдарға арналған сорабы 1520 мм темірбетонды шпалдар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Жол бұрандалары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7318 19 000 8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Табиғи тастан жасалған темір жолдардың балласт қабатына арналған қиыршық 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Темір жол бағыттамалық бұрмаларды бекіту элементтері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Жоғары жылдамдықты теміржол жылжымалы құрамы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Тұрақты токпен, айнымалы токпен, екі жүйелік (айнымалы және тұрақты токпен) жүретін электр поездары, олардың вагондары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 Жоғары жылдамдықты теміржол жылжымалы құрамының құрамдас бөліктері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Тежегіштік рычагты берудің автоматты  реттегіші (автореттегіш)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Теміржол жылжымалы құрамының автоматты тұрақ тежегіші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Темір жол жылжымалы құрамын қысқа тұйықталу токтарынан жоғары вольтты қорғау және бақылау аппараттары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Теміржол жылжымалы құрамына арналған бандаждар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8607 99 800 0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Магниторельсті тежегіштің башмактары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Теміржол жылжымалы құрамының тежегіш қалыптарының башмактары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Теміржол жылжымалы құрамының дискілі тежегіштерінің тежегіш төсемдерінің башмактары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 Тежегіштерді бұғаттау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Моторвагонды жылжымалы құрамды шынылаудың бүйірлік бұйымдары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7008 00 890 0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Вентильді разрядтағыштар және электр жылжымалы құрамға арналған асқын кернеуді шектегіштер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  Ауа бөлгіштер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8481 20 900 9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Жеке конструктивтік бұйымдар болып табылатын темір жол жылжымалы құрамына арналған қосалқы электр машиналары (қуаты 1 кВт-тан астам)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8501 64 000 0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Электр қозғалмалы құрамға арналған автоматты жылдам әрекет ететін ажыратқыштар және негізгі ажыратқыштар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Жоғары вольтты вагонаралық қосылыстар (розетка және штепсель бірге)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Теміржол жылжымалы құрамының гидравликалық демпферлері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8607 99 800 0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Теміржол жылжымалы құрамына арналған тежегіш дискілер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Моторвагонды жылжымалы құрам машинисі кабинасының шынылау бұйымдары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7007 21 200 9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7008 00 890 0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Темір жол жылжымалы құрамының тежегіш пневматикалық жүйелеріне арналған резеңке тығыздағыш бұйымдар (диафрагмалар, манжеттер, жағалар, клапандардың тығыздағыштары, төсемдер)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4016 99 970 8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Автоілінісу тартқыш қамытының сынасы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8607 99 800 0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Темір жол жылжымалы құрамының тартқыш берілістерінің тісті цилиндрлік дөңгелектері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8483 90 810 0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8483 90 890 9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8607 99 800 0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Теміржол жылжымалы құрамының дөңгелек жұптарының дөңгелектері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Букстік тораптары жоқ жоғары жылдамдықты теміржол жылжымалы құрамының доңғалақ жұптары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Теміржол жылжымалы құрамына арналған композициялық тежегіш колодкалар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Темір жол жылжымалы құрамына арналған құрамдас (шойын-композициялық) тежегіштік колодкалар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Темір жол жылжымалы құрамына арналған шойын тежегіштік колодкалар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Теміржол жылжымалы құрамына арналған компрессорлар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Жоғары вольтты электропневматикалық және электромагниттік контакторлар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 Автоіліністің корпусы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Теміржол жылжымалы құрамына арналған машинистердің креслолары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 Моторвагонды жылжымалы құрамның жолаушылар креслолары мен дивандары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Кенелік дискілі тежегіш механизмі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 Дискілі тежегіштің бастырмалары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Теміржол жылжымалы құрамына арналған таза осьтер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Теміржол жылжымалы құрамына арналған қара осьтер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  Автоіліністің алдыңғы және артқы тіреуіштері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 Теміржол жылжымалы құрамына арналған жоғары вольтты қосқыштар мен ажыратқыштар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  Жұтқыш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8607 99 800 0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 Темір жол жылжымалы құрамының буксіне арналған роликті жылжымалы мойынтіректер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8482 30 000 9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8482 50 000 9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8482 80 000 9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 Теміржол жылжымалы құрамына арналған жоғары вольтты сақтандырғыштар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 Жартылай өткізгіш қуат түрлендіргіштері (қуаты 5 кВт-тан астам)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 Теміржол жылжымалы құрамына арналған электромашиналық түрлендіргіштер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 Магниторельсті тежегіш жетегі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 Темір жол жылжымалы құрамының жұпқа қарсы құрылғысы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 Теміржол жылжымалы құрамының рессорлық ілгіш серіппелері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 Темір жол жылжымалы құрамына арналған ажыратқыштар, қысқа тұйықтағыштар, бөлгіштер, жоғары вольтты жерге тұйықтағыштар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 Электр пойыздарына арналған реакторлар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 Моторвагонды жылжымалы құрамға арналған ауа резервуарлары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7611 00 000 0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Моторвагонды жылжымалы құрамның тартқыш жетегі муфталарының резеңке кордты қабықшалары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4016 99 910 9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 Электр тежегіштерін іске қосу резисторлары, демпферлік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8533 40 900 0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 Жоғары вольтты электромагниттік және электронды релелер (қорғаныш, аралық, уақыт және дифференциалды)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 Темір жол жылжымалы құрамының тежегіштеріне арналған жалғағыш жеңдер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 Моторвагонды жылжымалы құрамға арналған шыны тазалағыштар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8512 40 000 9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 Автоіліністі қоса алғанда, іліністер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 Моторвагонды жылжымалы құрамның тіркеме вагондарының арбашалары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 Моторвагонды жылжымалы құрамға арналған тифондар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8479 89 970 7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8607 91 900 0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Машинистің тежегіш крандары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 Электр пойыздарына арналған тартқыш электр қозғалтқыштары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8501 53 500 0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  Автоіліністің тартқыш қамыты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7325 99 900 9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 Электр пойыздарының жылыту жүйелеріне арналған электр жылыту құрылғылары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 Темір жол жылжымалы құрамының құрылғылары, басқару, бақылау және қауіпсіздік кешендері мен жүйелері, олардың  бағдарламалық құралдары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 Жүктеуге байланысты тежегіш күшін автоматты реттеу құрылғысы (авторежим)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 Теміржол жылжымалы құрамына арналған дөңгелекті илектелген дискілі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 Теміржол жылжымалы құрамы үшін құйылған доңғалақты орталықтар (құймалар)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Теміржол жылжымалы құрамына арналған тежегіш цилиндрлер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 Теміржол жылжымалы құрамына арналған төмен вольтты электр жабдығы: төмен вольтты контроллерлер, автоматты ажыратқыштар, электромагниттік және электрондық релелер (қорғау, аралық, уақыт және дифференциалдық)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8536 20 100 7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8536 50 190 6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8536 50 800 8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" w:id="2"/>
      <w:r>
        <w:rPr>
          <w:rFonts w:ascii="Times New Roman"/>
          <w:b w:val="false"/>
          <w:i w:val="false"/>
          <w:color w:val="000000"/>
          <w:sz w:val="28"/>
        </w:rPr>
        <w:t>
      Ескертпелер: 1. Осы тізбені қолдану мақсаттары үшін өнімнің атауын да, ЕАЭО СЭҚ ТН кодын да басшылыққа алу қажет.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Кеден одағының "Жоғары жылдамдықты теміржол көлігінің қауіпсіздігі туралы" (КО ТР 002/2011) техникалық регламентінің 106-тармағына сәйкес сәйкестік туралы декларацияны ұсынудың орнына кедендік декларацияны беру сәйкестік туралы сертификатты ұсынумен сүйемелденуі мүмкін.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