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4b87f" w14:textId="254b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көші-қоны және әлеуметтік қорғау саласында пайдаланылатын анықтамалықтар туралы</w:t>
      </w:r>
    </w:p>
    <w:p>
      <w:pPr>
        <w:spacing w:after="0"/>
        <w:ind w:left="0"/>
        <w:jc w:val="both"/>
      </w:pPr>
      <w:r>
        <w:rPr>
          <w:rFonts w:ascii="Times New Roman"/>
          <w:b w:val="false"/>
          <w:i w:val="false"/>
          <w:color w:val="000000"/>
          <w:sz w:val="28"/>
        </w:rPr>
        <w:t>Еуразиялық экономикалық комиссия Алқасының 2024 жылғы 28 мамырдағы № 60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(Еуразиялық экономикалық одақ туралы 2014 жылғы 29 мамырдағы шартқа № 3 қосымша) және Еуразиялық экономикалық комиссия Алқасының 17 қарашадағы шешімімен бекітілген Еуразиялық экономикалық одақтың нормативтік-анықтамалық ақпаратының бірыңғай жүйесі туралы </w:t>
      </w:r>
      <w:r>
        <w:rPr>
          <w:rFonts w:ascii="Times New Roman"/>
          <w:b w:val="false"/>
          <w:i w:val="false"/>
          <w:color w:val="000000"/>
          <w:sz w:val="28"/>
        </w:rPr>
        <w:t>Ережені</w:t>
      </w:r>
      <w:r>
        <w:rPr>
          <w:rFonts w:ascii="Times New Roman"/>
          <w:b w:val="false"/>
          <w:i w:val="false"/>
          <w:color w:val="000000"/>
          <w:sz w:val="28"/>
        </w:rPr>
        <w:t xml:space="preserve"> басшылыққа ала отырып 2015 ж. № 155, Еуразиялық экономикалық комиссиясының Алқасы </w:t>
      </w:r>
      <w:r>
        <w:rPr>
          <w:rFonts w:ascii="Times New Roman"/>
          <w:b/>
          <w:i w:val="false"/>
          <w:color w:val="000000"/>
          <w:sz w:val="28"/>
        </w:rPr>
        <w:t>шешт</w:t>
      </w:r>
      <w:r>
        <w:rPr>
          <w:rFonts w:ascii="Times New Roman"/>
          <w:b/>
          <w:i w:val="false"/>
          <w:color w:val="000000"/>
          <w:sz w:val="28"/>
        </w:rPr>
        <w:t>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Қосымшалар бекітілсін:</w:t>
      </w:r>
    </w:p>
    <w:bookmarkEnd w:id="1"/>
    <w:p>
      <w:pPr>
        <w:spacing w:after="0"/>
        <w:ind w:left="0"/>
        <w:jc w:val="both"/>
      </w:pPr>
      <w:r>
        <w:rPr>
          <w:rFonts w:ascii="Times New Roman"/>
          <w:b w:val="false"/>
          <w:i w:val="false"/>
          <w:color w:val="000000"/>
          <w:sz w:val="28"/>
        </w:rPr>
        <w:t xml:space="preserve">
      зейнетақымен қамсыздандыру саласындағы құзыретті органдарға жіберілетін мәліметтерді сұрату түрлерінің </w:t>
      </w:r>
      <w:r>
        <w:rPr>
          <w:rFonts w:ascii="Times New Roman"/>
          <w:b w:val="false"/>
          <w:i w:val="false"/>
          <w:color w:val="000000"/>
          <w:sz w:val="28"/>
        </w:rPr>
        <w:t>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туыстық дәрежелер </w:t>
      </w:r>
      <w:r>
        <w:rPr>
          <w:rFonts w:ascii="Times New Roman"/>
          <w:b w:val="false"/>
          <w:i w:val="false"/>
          <w:color w:val="000000"/>
          <w:sz w:val="28"/>
        </w:rPr>
        <w:t>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оқыту формаларының </w:t>
      </w:r>
      <w:r>
        <w:rPr>
          <w:rFonts w:ascii="Times New Roman"/>
          <w:b w:val="false"/>
          <w:i w:val="false"/>
          <w:color w:val="000000"/>
          <w:sz w:val="28"/>
        </w:rPr>
        <w:t>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еңбек қызметін жүзеге асыру түрлерінің нысандарының </w:t>
      </w:r>
      <w:r>
        <w:rPr>
          <w:rFonts w:ascii="Times New Roman"/>
          <w:b w:val="false"/>
          <w:i w:val="false"/>
          <w:color w:val="000000"/>
          <w:sz w:val="28"/>
        </w:rPr>
        <w:t>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мүгедектік топтарының анықтамалығы, денсаулықты жоғалту </w:t>
      </w:r>
      <w:r>
        <w:rPr>
          <w:rFonts w:ascii="Times New Roman"/>
          <w:b w:val="false"/>
          <w:i w:val="false"/>
          <w:color w:val="000000"/>
          <w:sz w:val="28"/>
        </w:rPr>
        <w:t>дәрежесі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адам ағзасын зертханалық-аспаптық тексеру түрлерінің </w:t>
      </w:r>
      <w:r>
        <w:rPr>
          <w:rFonts w:ascii="Times New Roman"/>
          <w:b w:val="false"/>
          <w:i w:val="false"/>
          <w:color w:val="000000"/>
          <w:sz w:val="28"/>
        </w:rPr>
        <w:t>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пациенттің ағзалары мен жүйелерінің функцияларының бұзылуының негізгі түрлерінің </w:t>
      </w:r>
      <w:r>
        <w:rPr>
          <w:rFonts w:ascii="Times New Roman"/>
          <w:b w:val="false"/>
          <w:i w:val="false"/>
          <w:color w:val="000000"/>
          <w:sz w:val="28"/>
        </w:rPr>
        <w:t>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мүгедектік себептерінің </w:t>
      </w:r>
      <w:r>
        <w:rPr>
          <w:rFonts w:ascii="Times New Roman"/>
          <w:b w:val="false"/>
          <w:i w:val="false"/>
          <w:color w:val="000000"/>
          <w:sz w:val="28"/>
        </w:rPr>
        <w:t>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медициналық тексеру нәтижелерінің мүмкін мәндерінің </w:t>
      </w:r>
      <w:r>
        <w:rPr>
          <w:rFonts w:ascii="Times New Roman"/>
          <w:b w:val="false"/>
          <w:i w:val="false"/>
          <w:color w:val="000000"/>
          <w:sz w:val="28"/>
        </w:rPr>
        <w:t>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мемлекеттердің еңбекшілерін зейнетақымен қамсыздандыру саласында пайдаланылатын құжаттар түрлерінің </w:t>
      </w:r>
      <w:r>
        <w:rPr>
          <w:rFonts w:ascii="Times New Roman"/>
          <w:b w:val="false"/>
          <w:i w:val="false"/>
          <w:color w:val="000000"/>
          <w:sz w:val="28"/>
        </w:rPr>
        <w:t>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мемлекеттердің еңбекшілерін зейнетақымен қамсыздандыру саласында пайдаланылатын өтініш берушілер мен олардың өкілдерінің түрлерінің </w:t>
      </w:r>
      <w:r>
        <w:rPr>
          <w:rFonts w:ascii="Times New Roman"/>
          <w:b w:val="false"/>
          <w:i w:val="false"/>
          <w:color w:val="000000"/>
          <w:sz w:val="28"/>
        </w:rPr>
        <w:t>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2019 жылғы 20 желтоқсандағы Еуразиялық экономикалық одаққа мүше мемлекеттердің еңбекшілерін зейнетақымен қамсыздандыру туралы келісімнің нормалары қолданылатын Еуразиялық экономикалық одаққа мүше мемлекеттердегі зейнетақы түрлерінің </w:t>
      </w:r>
      <w:r>
        <w:rPr>
          <w:rFonts w:ascii="Times New Roman"/>
          <w:b w:val="false"/>
          <w:i w:val="false"/>
          <w:color w:val="000000"/>
          <w:sz w:val="28"/>
        </w:rPr>
        <w:t>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мемлекеттердің құзыретті органдары қабылдайтын зейнетақы тағайындау туралы, зейнетақы төлеуді тоқтата тұру (тоқтату) туралы шешімдер түрлерінің </w:t>
      </w:r>
      <w:r>
        <w:rPr>
          <w:rFonts w:ascii="Times New Roman"/>
          <w:b w:val="false"/>
          <w:i w:val="false"/>
          <w:color w:val="000000"/>
          <w:sz w:val="28"/>
        </w:rPr>
        <w:t>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пациенттің ағзалары мен жүйелерінің функцияларының бұзылуының ауырлық дәрежесінің </w:t>
      </w:r>
      <w:r>
        <w:rPr>
          <w:rFonts w:ascii="Times New Roman"/>
          <w:b w:val="false"/>
          <w:i w:val="false"/>
          <w:color w:val="000000"/>
          <w:sz w:val="28"/>
        </w:rPr>
        <w:t>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өтініш берушілердің зейнетақыны белгілеу және төлеу үшін жүгіну себептерінің </w:t>
      </w:r>
      <w:r>
        <w:rPr>
          <w:rFonts w:ascii="Times New Roman"/>
          <w:b w:val="false"/>
          <w:i w:val="false"/>
          <w:color w:val="000000"/>
          <w:sz w:val="28"/>
        </w:rPr>
        <w:t>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ұсынылатын құжаттар сипаттамаларының және олардың көшірмелерінің </w:t>
      </w:r>
      <w:r>
        <w:rPr>
          <w:rFonts w:ascii="Times New Roman"/>
          <w:b w:val="false"/>
          <w:i w:val="false"/>
          <w:color w:val="000000"/>
          <w:sz w:val="28"/>
        </w:rPr>
        <w:t>анықтамалығы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медициналық-әлеуметтік сараптамаға жіберу мақсаттарының </w:t>
      </w:r>
      <w:r>
        <w:rPr>
          <w:rFonts w:ascii="Times New Roman"/>
          <w:b w:val="false"/>
          <w:i w:val="false"/>
          <w:color w:val="000000"/>
          <w:sz w:val="28"/>
        </w:rPr>
        <w:t>анықтамалығы</w:t>
      </w:r>
      <w:r>
        <w:rPr>
          <w:rFonts w:ascii="Times New Roman"/>
          <w:b w:val="false"/>
          <w:i w:val="false"/>
          <w:color w:val="000000"/>
          <w:sz w:val="28"/>
        </w:rPr>
        <w:t>.</w:t>
      </w:r>
    </w:p>
    <w:bookmarkStart w:name="z3" w:id="2"/>
    <w:p>
      <w:pPr>
        <w:spacing w:after="0"/>
        <w:ind w:left="0"/>
        <w:jc w:val="both"/>
      </w:pPr>
      <w:r>
        <w:rPr>
          <w:rFonts w:ascii="Times New Roman"/>
          <w:b w:val="false"/>
          <w:i w:val="false"/>
          <w:color w:val="000000"/>
          <w:sz w:val="28"/>
        </w:rPr>
        <w:t>
      2.  Осы шешіммен бекітілген анықтамалықтарды Еуразиялық экономикалық одақтың нормативтік-анықтамалық ақпаратының бірыңғай жүйесінің ресурстарының құрамына енгізу.</w:t>
      </w:r>
    </w:p>
    <w:bookmarkEnd w:id="2"/>
    <w:bookmarkStart w:name="z4" w:id="3"/>
    <w:p>
      <w:pPr>
        <w:spacing w:after="0"/>
        <w:ind w:left="0"/>
        <w:jc w:val="both"/>
      </w:pPr>
      <w:r>
        <w:rPr>
          <w:rFonts w:ascii="Times New Roman"/>
          <w:b w:val="false"/>
          <w:i w:val="false"/>
          <w:color w:val="000000"/>
          <w:sz w:val="28"/>
        </w:rPr>
        <w:t>
      3. Белгілеу:</w:t>
      </w:r>
    </w:p>
    <w:bookmarkEnd w:id="3"/>
    <w:p>
      <w:pPr>
        <w:spacing w:after="0"/>
        <w:ind w:left="0"/>
        <w:jc w:val="both"/>
      </w:pPr>
      <w:r>
        <w:rPr>
          <w:rFonts w:ascii="Times New Roman"/>
          <w:b w:val="false"/>
          <w:i w:val="false"/>
          <w:color w:val="000000"/>
          <w:sz w:val="28"/>
        </w:rPr>
        <w:t>
      осы шешіммен бекітілген анықтамалықтар осы шешім күшіне енген күннен бастап қолданылады;</w:t>
      </w:r>
    </w:p>
    <w:p>
      <w:pPr>
        <w:spacing w:after="0"/>
        <w:ind w:left="0"/>
        <w:jc w:val="both"/>
      </w:pPr>
      <w:r>
        <w:rPr>
          <w:rFonts w:ascii="Times New Roman"/>
          <w:b w:val="false"/>
          <w:i w:val="false"/>
          <w:color w:val="000000"/>
          <w:sz w:val="28"/>
        </w:rPr>
        <w:t>
      осы шешіммен бекітілген анықтамалықтардың кодтық белгілерін пайдалану Еуразиялық экономикалық одақ шеңберінде еңбек көші-қоны саласындағы ортақ процестерді іске асыру кезінде міндетті болып табылады.</w:t>
      </w:r>
    </w:p>
    <w:bookmarkStart w:name="z5" w:id="4"/>
    <w:p>
      <w:pPr>
        <w:spacing w:after="0"/>
        <w:ind w:left="0"/>
        <w:jc w:val="both"/>
      </w:pPr>
      <w:r>
        <w:rPr>
          <w:rFonts w:ascii="Times New Roman"/>
          <w:b w:val="false"/>
          <w:i w:val="false"/>
          <w:color w:val="000000"/>
          <w:sz w:val="28"/>
        </w:rPr>
        <w:t>
      4.  Осы шешім ресми жарияланған күнінен бастап күнтізбелік 90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Евразиялық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28 мамырдағы </w:t>
            </w:r>
            <w:r>
              <w:br/>
            </w:r>
            <w:r>
              <w:rPr>
                <w:rFonts w:ascii="Times New Roman"/>
                <w:b w:val="false"/>
                <w:i w:val="false"/>
                <w:color w:val="000000"/>
                <w:sz w:val="20"/>
              </w:rPr>
              <w:t>№ 60 Шешімімен</w:t>
            </w:r>
            <w:r>
              <w:br/>
            </w:r>
            <w:r>
              <w:rPr>
                <w:rFonts w:ascii="Times New Roman"/>
                <w:b w:val="false"/>
                <w:i w:val="false"/>
                <w:color w:val="000000"/>
                <w:sz w:val="20"/>
              </w:rPr>
              <w:t xml:space="preserve">БЕКІТІЛГЕН </w:t>
            </w:r>
          </w:p>
        </w:tc>
      </w:tr>
    </w:tbl>
    <w:bookmarkStart w:name="z7" w:id="5"/>
    <w:p>
      <w:pPr>
        <w:spacing w:after="0"/>
        <w:ind w:left="0"/>
        <w:jc w:val="left"/>
      </w:pPr>
      <w:r>
        <w:rPr>
          <w:rFonts w:ascii="Times New Roman"/>
          <w:b/>
          <w:i w:val="false"/>
          <w:color w:val="000000"/>
        </w:rPr>
        <w:t xml:space="preserve"> Медициналық-әлеуметтік сараптамаға жіберу мақсаттарының АНЫҚТАМАЛЫҒЫ </w:t>
      </w:r>
    </w:p>
    <w:bookmarkEnd w:id="5"/>
    <w:bookmarkStart w:name="z8" w:id="6"/>
    <w:p>
      <w:pPr>
        <w:spacing w:after="0"/>
        <w:ind w:left="0"/>
        <w:jc w:val="left"/>
      </w:pPr>
      <w:r>
        <w:rPr>
          <w:rFonts w:ascii="Times New Roman"/>
          <w:b/>
          <w:i w:val="false"/>
          <w:color w:val="000000"/>
        </w:rPr>
        <w:t xml:space="preserve"> I. Анықтамалықтың егжей-тегжейлі мәліметтері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сараптамаға жіберу мақсатының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сараптамаға жіберу мақсатының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позициясында қолданылатын Еуразиялық экономикалық одаққа мүше мемлекеттің коды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бастапқы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KZ, KG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 бала" санатын белгілеу ("мүгедектігі бар бала"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қайта белгілеу (қайта куәландыру)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куәландыру: мүгедектік мерзімі аяқталғаннан кейін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қайта куәландыру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мүгедектіктің себебін анықтау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мүгедектіктің себебін өзгерту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мүгедектіктің басталу уақытын белгілеу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мүгедектік мерзімін белгілеу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мүгедектің қайтыс болу себебін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еңбек ету қабілетінен айрылу дәрежесін белгілеу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ету қабілетінен айрылу дәрежесін қайта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еңбекке қабілеттілігінен айрылу дәрежесін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еңбекке қабілеттілігінен айрылу дәрежесін қайта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жағдайындағы өзгерістер негізінде қайта куәландыру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мерзімін ұзарту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кезеңінде емдеуді ұзарту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органдары қызметкерінің, мәжбүрлеп орындау органдары қызметкерінің, Ұлттық ұлан әскерлерінде қызмет өткеретін және полицияның арнаулы атағы бар адамның еңбекке қабілеттілігінен тұрақты айырылуын айқындауҰлттық ұлан әскерлерінде қызмет өткеретін және полицияның арнайы атағы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қызметкердің көмек пен күтімнің қосымша түрлеріне қажеттілігін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(келісімшарт бойынша әскери қызмет өткеретін әскери қызметшіге) және жұмылдыру жөніндегі әскери қызметке шақырылатын азаматтың әкесінің, анасының, әйелінің, туған ағасының, туған әпкесінің, атасының, әжесінің немесе асырап алушысының; жұмылдыру жөніндегі әскери қызметке тағайындалуға тиіс мемлекеттік азаматтық қызметшінің денсаулық жағдайы бойынша тұрақты бөгде күтімге (көмекке, қадағалауға) мұқтаждығын айқындау ротация тәртібімен азаматтық қызметтің өзге де лауазымы әскери қызметке (келісімшарт бойынша әскери қызмет өткеретін әскери қызметшіге) және жұмылдыру жөніндегі әскери қызметке шақырылатын азаматты; ротация тәртібімен азаматтық қызметтің өзге де лауазымына тағайындалуға жататын мемлекеттік азаматтық қызметшіні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 мен оңалтудың жеке бағдарламасын қалыптастыру немесе оған өзгерістер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KZ, KG,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жазатайым оқиға және кәсіптік ауру салдарынан зардап шеккен адамды оңалту бағдарламасын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RU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заңнамасында көзделген жағдайларда сараптамалық шешімге толықтырулар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медициналық-әлеуметтік сараптама саласындағы уәкілетті органы қабылдаған шешімге (әкімшілік актіге) шағымдану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сараптамаға жіберудің өзге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BY</w:t>
            </w:r>
          </w:p>
        </w:tc>
      </w:tr>
    </w:tbl>
    <w:bookmarkStart w:name="z9" w:id="7"/>
    <w:p>
      <w:pPr>
        <w:spacing w:after="0"/>
        <w:ind w:left="0"/>
        <w:jc w:val="left"/>
      </w:pPr>
      <w:r>
        <w:rPr>
          <w:rFonts w:ascii="Times New Roman"/>
          <w:b/>
          <w:i w:val="false"/>
          <w:color w:val="000000"/>
        </w:rPr>
        <w:t xml:space="preserve"> II. Анықтамалықтың паспорты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1-анықтама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медициналық-әлеуметтік сараптамаға жіберу мақсаттарының анықтамасы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Аббревиатура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МӘСЖМА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060-2024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(жіктеуішті) қабылдау (бекіту)туралы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2024 жылғы 28 мамырдағы № 60 Шешімі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(жіктеуіш) қолданысқа енгізілген күні (қолдану басталуы)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29 тамыз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(жіктеуішті) 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(жіктеуішті )қолданудың аяқталу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20 желтоқсандағы Еуразиялық экономикалық одаққа мүше мемлекеттердің еңбекшілерін зейнетақымен қамсыздандыру туралы келісімде көзделген зейнетақыға құқығы бар Еуразиялық экономикалық одаққа мүше мемлекеттің еңбекшілерін (олардың отбасы мүшелерін) медициналық-әлеуметтік сараптамаға жіберу мақсаттары туралы мәліметтерді жүйелеу және кодтау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пайдалану Еуразиялық экономикалық одақ шеңберінде жалпы процестерді іске асыру кезінде ақпараттық өзара іс-қимылды қамтамасыз ету мақсатында электрондық құжаттарды (мәліметтерді) қалыптастыру және өңдеу кезінде көзделген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еңбек етуші, отбасы мүшесі, медициналық-әлеуметтік сараптама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көші-қоны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2-анықтамалықтың халықаралық (мемлекетаралық, өңірлік) баламалары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жіктеуіштің Еуразиялық экономикалық одаққа мүше мемлекеттерде аналогтары болады:</w:t>
            </w:r>
          </w:p>
          <w:p>
            <w:pPr>
              <w:spacing w:after="20"/>
              <w:ind w:left="20"/>
              <w:jc w:val="both"/>
            </w:pPr>
            <w:r>
              <w:rPr>
                <w:rFonts w:ascii="Times New Roman"/>
                <w:b w:val="false"/>
                <w:i w:val="false"/>
                <w:color w:val="000000"/>
                <w:sz w:val="20"/>
              </w:rPr>
              <w:t>
Қазақстан Республикасы Денсаулық сақтау министрінің м. а. 2021 жылғы 4 ақпандағы бекітілген "Цифрлық денсаулық сақтау саласындағы анықтамалықтарды бекіту туралы" № ҚР-ДСМ-14 бұйрығымен бекітілген "Медициналық-әлеуметтік сараптама"  анықтамалығы;</w:t>
            </w:r>
          </w:p>
          <w:p>
            <w:pPr>
              <w:spacing w:after="20"/>
              <w:ind w:left="20"/>
              <w:jc w:val="both"/>
            </w:pPr>
            <w:r>
              <w:rPr>
                <w:rFonts w:ascii="Times New Roman"/>
                <w:b w:val="false"/>
                <w:i w:val="false"/>
                <w:color w:val="000000"/>
                <w:sz w:val="20"/>
              </w:rPr>
              <w:t>
Федералды Агенттіктің Техникалық реттеу және метрология жөніндегі бұйрығымен бекітілген Халықты әлеуметтік қорғау жөніндегі ақпараттың 2017 ж. 25 мамырдағы Бүкілресейлік ОК 003-2017 424-ст жіктеуіші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Жүйелеу (жіктеу) әдісі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1-жүйелеудің реттік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1-анықтамалықты жүргізудің орталықтандырылған әдістемесі. Анықтамалықтың мәндерін қосуды, өзгертуді немесе алып тастауды оператор Еуразиялық экономикалық комиссияның актісіне сәйкес орындайды. Мәні алып тасталған жағдайда анықтамалықтың жазбасы алып тасталған күннен бастап анықтамалықтың жазбасының қолданылуының аяқталуын регламенттейтін Еуразиялық экономикалық комиссияның актісі туралы мәліметтерді көрсете отырып, қолданылмайтын болып белгіленеді. Анықтамалық кодтар бірегей болып табылады, анықтамалық кодтарды, оның ішінде жарамсыз кодтарды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құрылымының сипаттамасы (өрістердің құрамы, олардың мәндерінің ауқымы және қалыптастыру ережесі) осы анықтамалықтың III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алынған мәліметтер ашық қол 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(жіктеуіштен)егжей-тегжейлі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егжей тегжейлі мәліметтер осы анықтамалықтың I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(жіктеуіштен)мәліметтерді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10" w:id="8"/>
    <w:p>
      <w:pPr>
        <w:spacing w:after="0"/>
        <w:ind w:left="0"/>
        <w:jc w:val="left"/>
      </w:pPr>
      <w:r>
        <w:rPr>
          <w:rFonts w:ascii="Times New Roman"/>
          <w:b/>
          <w:i w:val="false"/>
          <w:color w:val="000000"/>
        </w:rPr>
        <w:t xml:space="preserve"> III. Анықтамалық құрылымның сипаттамасы</w:t>
      </w:r>
    </w:p>
    <w:bookmarkEnd w:id="8"/>
    <w:bookmarkStart w:name="z11" w:id="9"/>
    <w:p>
      <w:pPr>
        <w:spacing w:after="0"/>
        <w:ind w:left="0"/>
        <w:jc w:val="both"/>
      </w:pPr>
      <w:r>
        <w:rPr>
          <w:rFonts w:ascii="Times New Roman"/>
          <w:b w:val="false"/>
          <w:i w:val="false"/>
          <w:color w:val="000000"/>
          <w:sz w:val="28"/>
        </w:rPr>
        <w:t>
      1. Осы бөлім анықтамалықтың құрылымы мен деректемелік құрамын, оның ішінде деректемелер мәндерінің салаларын және оларды қалыптастыру қағидаларын айқындайды.</w:t>
      </w:r>
    </w:p>
    <w:bookmarkEnd w:id="9"/>
    <w:bookmarkStart w:name="z12" w:id="10"/>
    <w:p>
      <w:pPr>
        <w:spacing w:after="0"/>
        <w:ind w:left="0"/>
        <w:jc w:val="both"/>
      </w:pPr>
      <w:r>
        <w:rPr>
          <w:rFonts w:ascii="Times New Roman"/>
          <w:b w:val="false"/>
          <w:i w:val="false"/>
          <w:color w:val="000000"/>
          <w:sz w:val="28"/>
        </w:rPr>
        <w:t>
      2. Анықтамалықтың құрылымы мен реквизиттік құрамы келесі өрістер (бағандар) құрылатын кестеде келтірілген:</w:t>
      </w:r>
    </w:p>
    <w:bookmarkEnd w:id="10"/>
    <w:p>
      <w:pPr>
        <w:spacing w:after="0"/>
        <w:ind w:left="0"/>
        <w:jc w:val="both"/>
      </w:pPr>
      <w:r>
        <w:rPr>
          <w:rFonts w:ascii="Times New Roman"/>
          <w:b w:val="false"/>
          <w:i w:val="false"/>
          <w:color w:val="000000"/>
          <w:sz w:val="28"/>
        </w:rPr>
        <w:t>
      "деректеме атауы" – - деректеменің реттік нөмірі және белгіленген немесе ресми ауызша белгіленуі;</w:t>
      </w:r>
    </w:p>
    <w:p>
      <w:pPr>
        <w:spacing w:after="0"/>
        <w:ind w:left="0"/>
        <w:jc w:val="both"/>
      </w:pPr>
      <w:r>
        <w:rPr>
          <w:rFonts w:ascii="Times New Roman"/>
          <w:b w:val="false"/>
          <w:i w:val="false"/>
          <w:color w:val="000000"/>
          <w:sz w:val="28"/>
        </w:rPr>
        <w:t xml:space="preserve">
      "деректеме мәнінің аймағы" - деректеменің мағынасын (семантикасын) түсіндіретін мәтін; </w:t>
      </w:r>
    </w:p>
    <w:p>
      <w:pPr>
        <w:spacing w:after="0"/>
        <w:ind w:left="0"/>
        <w:jc w:val="both"/>
      </w:pPr>
      <w:r>
        <w:rPr>
          <w:rFonts w:ascii="Times New Roman"/>
          <w:b w:val="false"/>
          <w:i w:val="false"/>
          <w:color w:val="000000"/>
          <w:sz w:val="28"/>
        </w:rPr>
        <w:t xml:space="preserve">
      "деректемені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ауызша сипаттамасы; </w:t>
      </w:r>
    </w:p>
    <w:p>
      <w:pPr>
        <w:spacing w:after="0"/>
        <w:ind w:left="0"/>
        <w:jc w:val="both"/>
      </w:pPr>
      <w:r>
        <w:rPr>
          <w:rFonts w:ascii="Times New Roman"/>
          <w:b w:val="false"/>
          <w:i w:val="false"/>
          <w:color w:val="000000"/>
          <w:sz w:val="28"/>
        </w:rPr>
        <w:t>
      "дк."- деректемелердің көптігі (міндеттілік (опционалдылық) және деректемелердің ықтимал қайталануларының саны).</w:t>
      </w:r>
    </w:p>
    <w:bookmarkStart w:name="z13" w:id="11"/>
    <w:p>
      <w:pPr>
        <w:spacing w:after="0"/>
        <w:ind w:left="0"/>
        <w:jc w:val="both"/>
      </w:pPr>
      <w:r>
        <w:rPr>
          <w:rFonts w:ascii="Times New Roman"/>
          <w:b w:val="false"/>
          <w:i w:val="false"/>
          <w:color w:val="000000"/>
          <w:sz w:val="28"/>
        </w:rPr>
        <w:t>
      3. Берілетін деректердің деректемелерінің көптігін көрсету үшін мынадай белгілер пайдаланылады:</w:t>
      </w:r>
    </w:p>
    <w:bookmarkEnd w:id="11"/>
    <w:p>
      <w:pPr>
        <w:spacing w:after="0"/>
        <w:ind w:left="0"/>
        <w:jc w:val="both"/>
      </w:pPr>
      <w:r>
        <w:rPr>
          <w:rFonts w:ascii="Times New Roman"/>
          <w:b w:val="false"/>
          <w:i w:val="false"/>
          <w:color w:val="000000"/>
          <w:sz w:val="28"/>
        </w:rPr>
        <w:t>
      1-деректеме міндетті, қайталауға жол берілмейді;</w:t>
      </w:r>
    </w:p>
    <w:p>
      <w:pPr>
        <w:spacing w:after="0"/>
        <w:ind w:left="0"/>
        <w:jc w:val="both"/>
      </w:pPr>
      <w:r>
        <w:rPr>
          <w:rFonts w:ascii="Times New Roman"/>
          <w:b w:val="false"/>
          <w:i w:val="false"/>
          <w:color w:val="000000"/>
          <w:sz w:val="28"/>
        </w:rPr>
        <w:t>
      n-деректеме міндетті, n рет қайталануы керек (n &gt; 1);</w:t>
      </w:r>
    </w:p>
    <w:p>
      <w:pPr>
        <w:spacing w:after="0"/>
        <w:ind w:left="0"/>
        <w:jc w:val="both"/>
      </w:pPr>
      <w:r>
        <w:rPr>
          <w:rFonts w:ascii="Times New Roman"/>
          <w:b w:val="false"/>
          <w:i w:val="false"/>
          <w:color w:val="000000"/>
          <w:sz w:val="28"/>
        </w:rPr>
        <w:t>
      1..* - элемент міндетті, шектеусіз қайталануы мүмкін;</w:t>
      </w:r>
    </w:p>
    <w:p>
      <w:pPr>
        <w:spacing w:after="0"/>
        <w:ind w:left="0"/>
        <w:jc w:val="both"/>
      </w:pPr>
      <w:r>
        <w:rPr>
          <w:rFonts w:ascii="Times New Roman"/>
          <w:b w:val="false"/>
          <w:i w:val="false"/>
          <w:color w:val="000000"/>
          <w:sz w:val="28"/>
        </w:rPr>
        <w:t xml:space="preserve">
      n..* - деректеме міндетті, кемінде n рет қайталануы тиіс </w:t>
      </w:r>
    </w:p>
    <w:p>
      <w:pPr>
        <w:spacing w:after="0"/>
        <w:ind w:left="0"/>
        <w:jc w:val="both"/>
      </w:pPr>
      <w:r>
        <w:rPr>
          <w:rFonts w:ascii="Times New Roman"/>
          <w:b w:val="false"/>
          <w:i w:val="false"/>
          <w:color w:val="000000"/>
          <w:sz w:val="28"/>
        </w:rPr>
        <w:t>
      (n &gt; 1);</w:t>
      </w:r>
    </w:p>
    <w:p>
      <w:pPr>
        <w:spacing w:after="0"/>
        <w:ind w:left="0"/>
        <w:jc w:val="both"/>
      </w:pPr>
      <w:r>
        <w:rPr>
          <w:rFonts w:ascii="Times New Roman"/>
          <w:b w:val="false"/>
          <w:i w:val="false"/>
          <w:color w:val="000000"/>
          <w:sz w:val="28"/>
        </w:rPr>
        <w:t xml:space="preserve">
      n..m-реквизиттер міндетті, кем дегенде n рет қайталануы керек </w:t>
      </w:r>
    </w:p>
    <w:p>
      <w:pPr>
        <w:spacing w:after="0"/>
        <w:ind w:left="0"/>
        <w:jc w:val="both"/>
      </w:pPr>
      <w:r>
        <w:rPr>
          <w:rFonts w:ascii="Times New Roman"/>
          <w:b w:val="false"/>
          <w:i w:val="false"/>
          <w:color w:val="000000"/>
          <w:sz w:val="28"/>
        </w:rPr>
        <w:t>
      және көп емес m рет (N &gt; 1, m &gt; n);</w:t>
      </w:r>
    </w:p>
    <w:p>
      <w:pPr>
        <w:spacing w:after="0"/>
        <w:ind w:left="0"/>
        <w:jc w:val="both"/>
      </w:pPr>
      <w:r>
        <w:rPr>
          <w:rFonts w:ascii="Times New Roman"/>
          <w:b w:val="false"/>
          <w:i w:val="false"/>
          <w:color w:val="000000"/>
          <w:sz w:val="28"/>
        </w:rPr>
        <w:t>
      0..1 - деректеме міндетті емес, қайталауға жол берілмейді;</w:t>
      </w:r>
    </w:p>
    <w:p>
      <w:pPr>
        <w:spacing w:after="0"/>
        <w:ind w:left="0"/>
        <w:jc w:val="both"/>
      </w:pPr>
      <w:r>
        <w:rPr>
          <w:rFonts w:ascii="Times New Roman"/>
          <w:b w:val="false"/>
          <w:i w:val="false"/>
          <w:color w:val="000000"/>
          <w:sz w:val="28"/>
        </w:rPr>
        <w:t>
      0..* - деректемелер міндетті емес, шектеусіз қайталануы мүмкін;</w:t>
      </w:r>
    </w:p>
    <w:p>
      <w:pPr>
        <w:spacing w:after="0"/>
        <w:ind w:left="0"/>
        <w:jc w:val="both"/>
      </w:pPr>
      <w:r>
        <w:rPr>
          <w:rFonts w:ascii="Times New Roman"/>
          <w:b w:val="false"/>
          <w:i w:val="false"/>
          <w:color w:val="000000"/>
          <w:sz w:val="28"/>
        </w:rPr>
        <w:t>
      0..m-реквизиттері міндетті емес, m-ден артық емес қайталануы мүмкін (m &gt; 1).</w:t>
      </w:r>
    </w:p>
    <w:bookmarkStart w:name="z14" w:id="12"/>
    <w:p>
      <w:pPr>
        <w:spacing w:after="0"/>
        <w:ind w:left="0"/>
        <w:jc w:val="both"/>
      </w:pPr>
      <w:r>
        <w:rPr>
          <w:rFonts w:ascii="Times New Roman"/>
          <w:b w:val="false"/>
          <w:i w:val="false"/>
          <w:color w:val="000000"/>
          <w:sz w:val="28"/>
        </w:rPr>
        <w:t>
      Кесте</w:t>
      </w:r>
    </w:p>
    <w:bookmarkEnd w:id="12"/>
    <w:bookmarkStart w:name="z15" w:id="13"/>
    <w:p>
      <w:pPr>
        <w:spacing w:after="0"/>
        <w:ind w:left="0"/>
        <w:jc w:val="left"/>
      </w:pPr>
      <w:r>
        <w:rPr>
          <w:rFonts w:ascii="Times New Roman"/>
          <w:b/>
          <w:i w:val="false"/>
          <w:color w:val="000000"/>
        </w:rPr>
        <w:t xml:space="preserve"> Анықтамалықтың құрылымы және реквизиттік құрамы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қалыптастыру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Медициналық-әлеуметтік сараптамаға бағыттау мақсаттары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Медициналық-әлеуметтік сараптамаға бағыт мақсатының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Үлгі: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әдіспен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Медициналық-әлеуметтік сараптамаға бағыттау мақсатының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сөйлем немесе сөйлем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Анықтамалықтың ұстанымы қолданылатын Еуразиялық экономикалық одаққа мүше мемлекеттің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 елдерінің жіктеуішіне сәйкес екі әріптен тұратын кодтың мәні </w:t>
            </w:r>
          </w:p>
          <w:p>
            <w:pPr>
              <w:spacing w:after="20"/>
              <w:ind w:left="20"/>
              <w:jc w:val="both"/>
            </w:pPr>
            <w:r>
              <w:rPr>
                <w:rFonts w:ascii="Times New Roman"/>
                <w:b w:val="false"/>
                <w:i w:val="false"/>
                <w:color w:val="000000"/>
                <w:sz w:val="20"/>
              </w:rPr>
              <w:t>
Үлгі: [A-Z]{2}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ұстанымы қолданылған жағдайда, ISO 3166-1 стандартына (альфа-2 коды) сәйкес Еуразиялық экономикалық одаққа мүше мемлекеттің кодымен толтырылады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Анықтамалықтың (жіктеуіштің)жазбасы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Әрекеттің басталу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қолданыстың басталу күніне немесе өзгерістер енгізілген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Әрекеттің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1.4.2.3. Акт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 қабылдау күніне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Әрекеттің аяқталу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xml:space="preserve">
YYYY-MM-DD форматында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қолданыстың аяқталу күніне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Әрекеттің аяқталуын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түрінің кодтық белгіленуі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1.4.4.3. Акт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Евразиялық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2024 жылғы 28 мамырдағы </w:t>
            </w:r>
            <w:r>
              <w:br/>
            </w:r>
            <w:r>
              <w:rPr>
                <w:rFonts w:ascii="Times New Roman"/>
                <w:b w:val="false"/>
                <w:i w:val="false"/>
                <w:color w:val="000000"/>
                <w:sz w:val="20"/>
              </w:rPr>
              <w:t>№ 60 Шешімімен</w:t>
            </w:r>
            <w:r>
              <w:br/>
            </w:r>
            <w:r>
              <w:rPr>
                <w:rFonts w:ascii="Times New Roman"/>
                <w:b w:val="false"/>
                <w:i w:val="false"/>
                <w:color w:val="000000"/>
                <w:sz w:val="20"/>
              </w:rPr>
              <w:t xml:space="preserve">БЕКІТІЛГЕН </w:t>
            </w:r>
          </w:p>
        </w:tc>
      </w:tr>
    </w:tbl>
    <w:bookmarkStart w:name="z17" w:id="14"/>
    <w:p>
      <w:pPr>
        <w:spacing w:after="0"/>
        <w:ind w:left="0"/>
        <w:jc w:val="left"/>
      </w:pPr>
      <w:r>
        <w:rPr>
          <w:rFonts w:ascii="Times New Roman"/>
          <w:b/>
          <w:i w:val="false"/>
          <w:color w:val="000000"/>
        </w:rPr>
        <w:t xml:space="preserve"> Еңбек қызметін жүзеге асыру нысандары түрлерінің АНЫҚТАМАЛЫҒЫ</w:t>
      </w:r>
    </w:p>
    <w:bookmarkEnd w:id="14"/>
    <w:bookmarkStart w:name="z18" w:id="15"/>
    <w:p>
      <w:pPr>
        <w:spacing w:after="0"/>
        <w:ind w:left="0"/>
        <w:jc w:val="left"/>
      </w:pPr>
      <w:r>
        <w:rPr>
          <w:rFonts w:ascii="Times New Roman"/>
          <w:b/>
          <w:i w:val="false"/>
          <w:color w:val="000000"/>
        </w:rPr>
        <w:t xml:space="preserve"> I. Анықтамалықтан егжей-тегжейлі мәліметтер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түрінің нысанының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қызметін жүзеге асыру түрінің нысанының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негізінде еңбек қызметін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белгісіз мерзімге жасалатын еңбек шарты негізінде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еңбек шарты негізінде еңбек қызметін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негізінде еңбек қызметін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шартының өзге түрі негізінде еңбек қызметін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сипаттағы шарт негізінде еңбек қызметін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(қызметтер көрсету)туралы азаматтық-құқықтық сипаттағы шарт негізінде еңбек қызметін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тапсырыс шартының негізінде еңбек қызметін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әдебиет, өнер туындыларына айрықша құқықты иеліктен шығару туралы шарт негізінде еңбек қызметін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баспа лицензиялық шарты негізінде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ғылым, әдебиет, өнер туындысын пайдалану құқығын беру туралы лицензиялық шарт, оның ішінде ұжымдық негізде құқықтарды басқару жөніндегі ұйыммен жасалған құқықтарды басқару жөніндегі өкілеттіктерді беру туралы шарт негізінде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сипаттағы шарттың өзге түрі негізінде еңбек қызметін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асырудың өзге де түрі нысандары</w:t>
            </w:r>
          </w:p>
        </w:tc>
      </w:tr>
    </w:tbl>
    <w:bookmarkStart w:name="z19" w:id="16"/>
    <w:p>
      <w:pPr>
        <w:spacing w:after="0"/>
        <w:ind w:left="0"/>
        <w:jc w:val="left"/>
      </w:pPr>
      <w:r>
        <w:rPr>
          <w:rFonts w:ascii="Times New Roman"/>
          <w:b/>
          <w:i w:val="false"/>
          <w:color w:val="000000"/>
        </w:rPr>
        <w:t xml:space="preserve"> II. Анықтамалық паспорты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түрлері нысандарының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Аббревиатура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ЕҚЖНТА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ЕО 050-2024 (ред.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(жіктеуішті) қабылдау (бекіту)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2024 жылғы 28 мамырдағы № 60 Шешімі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(жіктеуіш) қолданысқа енгізілген күні (қолдану басталуы)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29 тамыз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(жіктеуішті)қолдануды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(жіктеуішті) қолданудың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20 желтоқсандағы Еуразиялық экономикалық одаққа мүше мемлекеттердің еңбеккерлерін зейнетақымен қамсыздандыру туралы келісімді және уәкілетті органдар, Еуразиялық экономикалық одаққа мүше мемлекеттердің құзыретті органдары мен Еуразиялық экономикалық комиссия арасындағы мемлекеттердің еңбеккерлерін зейнетақымен қамсыздандыру туралы келісімнің нормаларын қолдану жөніндегі өзара іс – қимыл тәртібін іске асыру шеңберінде берілетін еңбеккердің (оның отбасы мүшесінің) еңбек қызметін жүзеге асыру нысаны туралы – Еуразиялық экономикалық комиссия Кеңесінің 2020 жылғы 23 желтоқсандағы № 122 шешімімен  бекітілген Еуразиялық экономикалық одақ мүшелерінің 2019 жылғы 20 желтоқсандағы мәліметтерді жүйелеу және кодтау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пайдалану Еуразиялық экономикалық одақ шеңберінде жалпы процестерді іске асыру кезінде ақпараттық өзара іс-қимылды қамтамасыз ету мақсатында электрондық құжаттарды (мәліметтерді) қалыптастыру және өңдеу кезінде көзделген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 зейнетақы, еңбек етуші, отбасы мүшесі, еңбек қызметі, еңбек қызметін жүзеге асыру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көші-қоны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3-анықтамалықты әзірлеу кезінде халықаралық (мемлекетаралық, өңірлік) жіктеуіштер және (немесе) стандарттар қолданылмады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мемлекеттерде 2-анықтамалықтың аналогтары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(жіктеу)әдісі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1-жүйелеудің реттік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1-анықтамалықты жүргізудің орталықтандырылған әдістемесі. Анықтамалықтың мәндерін қосуды, өзгертуді немесе алып тастауды оператор Еуразиялық экономикалық комиссияның актісіне сәйкес орындайды. Мәні алып тасталған жағдайда анықтамалықтың жазбасы алып тасталған күннен бастап анықтамалықтың жазбасының қолданылуының аяқталуын регламенттейтін Еуразиялық экономикалық комиссияның актісі туралы мәліметтерді көрсете отырып, қолданылмайтын болып белгіленеді. Анықтамалық кодтар бірегей болып табылады, анықтамалық кодтарды, оның ішінде жарамсыз кодтарды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құрылымының сипаттамасы (өрістердің құрамы, олардың мәндерінің ауқымы және қалыптастыру ережесі) осы анықтамалықтың III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алынған мәліметтер ашық қол жетімді ақпарат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қараудың белгіленген кезеңділігі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орнатылмаған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(жіктеуіштен)егжей-тегжейлі мәліметтерге сілтеме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егжей тегжейлі мәліметтер осы анықтамалықтың I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(жіктеуіштен)мәліметтерді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ақпараттық порталында жариялау </w:t>
            </w:r>
          </w:p>
        </w:tc>
      </w:tr>
    </w:tbl>
    <w:bookmarkStart w:name="z20" w:id="17"/>
    <w:p>
      <w:pPr>
        <w:spacing w:after="0"/>
        <w:ind w:left="0"/>
        <w:jc w:val="left"/>
      </w:pPr>
      <w:r>
        <w:rPr>
          <w:rFonts w:ascii="Times New Roman"/>
          <w:b/>
          <w:i w:val="false"/>
          <w:color w:val="000000"/>
        </w:rPr>
        <w:t xml:space="preserve"> III. Анықтамалық құрылымның сипаттамасы</w:t>
      </w:r>
    </w:p>
    <w:bookmarkEnd w:id="17"/>
    <w:bookmarkStart w:name="z21" w:id="18"/>
    <w:p>
      <w:pPr>
        <w:spacing w:after="0"/>
        <w:ind w:left="0"/>
        <w:jc w:val="both"/>
      </w:pPr>
      <w:r>
        <w:rPr>
          <w:rFonts w:ascii="Times New Roman"/>
          <w:b w:val="false"/>
          <w:i w:val="false"/>
          <w:color w:val="000000"/>
          <w:sz w:val="28"/>
        </w:rPr>
        <w:t>
      1. Осы бөлім анықтамалықтың құрылымы мен деректемелік құрамын, оның ішінде деректемелер мәндерінің салаларын және оларды қалыптастыру қағидаларын айқындайды.</w:t>
      </w:r>
    </w:p>
    <w:bookmarkEnd w:id="18"/>
    <w:bookmarkStart w:name="z22" w:id="19"/>
    <w:p>
      <w:pPr>
        <w:spacing w:after="0"/>
        <w:ind w:left="0"/>
        <w:jc w:val="both"/>
      </w:pPr>
      <w:r>
        <w:rPr>
          <w:rFonts w:ascii="Times New Roman"/>
          <w:b w:val="false"/>
          <w:i w:val="false"/>
          <w:color w:val="000000"/>
          <w:sz w:val="28"/>
        </w:rPr>
        <w:t xml:space="preserve">
      2. Анықтамалықтың құрылымы мен реквизиттік құрамы келесі өрістер (бағандар) құрылатын кестеде келтірілген: </w:t>
      </w:r>
    </w:p>
    <w:bookmarkEnd w:id="19"/>
    <w:p>
      <w:pPr>
        <w:spacing w:after="0"/>
        <w:ind w:left="0"/>
        <w:jc w:val="both"/>
      </w:pPr>
      <w:r>
        <w:rPr>
          <w:rFonts w:ascii="Times New Roman"/>
          <w:b w:val="false"/>
          <w:i w:val="false"/>
          <w:color w:val="000000"/>
          <w:sz w:val="28"/>
        </w:rPr>
        <w:t>
      "деректеме атауы" – деректеменің реттік нөмірі және белгіленген немесе ресми ауызша белгіленуі;</w:t>
      </w:r>
    </w:p>
    <w:p>
      <w:pPr>
        <w:spacing w:after="0"/>
        <w:ind w:left="0"/>
        <w:jc w:val="both"/>
      </w:pPr>
      <w:r>
        <w:rPr>
          <w:rFonts w:ascii="Times New Roman"/>
          <w:b w:val="false"/>
          <w:i w:val="false"/>
          <w:color w:val="000000"/>
          <w:sz w:val="28"/>
        </w:rPr>
        <w:t xml:space="preserve">
      "деректеме мәнінің аймағы" - деректеменің мағынасын (семантикасын) түсіндіретін мәтін; </w:t>
      </w:r>
    </w:p>
    <w:p>
      <w:pPr>
        <w:spacing w:after="0"/>
        <w:ind w:left="0"/>
        <w:jc w:val="both"/>
      </w:pPr>
      <w:r>
        <w:rPr>
          <w:rFonts w:ascii="Times New Roman"/>
          <w:b w:val="false"/>
          <w:i w:val="false"/>
          <w:color w:val="000000"/>
          <w:sz w:val="28"/>
        </w:rPr>
        <w:t xml:space="preserve">
      "деректемені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ауызша сипаттамасы; </w:t>
      </w:r>
    </w:p>
    <w:p>
      <w:pPr>
        <w:spacing w:after="0"/>
        <w:ind w:left="0"/>
        <w:jc w:val="both"/>
      </w:pPr>
      <w:r>
        <w:rPr>
          <w:rFonts w:ascii="Times New Roman"/>
          <w:b w:val="false"/>
          <w:i w:val="false"/>
          <w:color w:val="000000"/>
          <w:sz w:val="28"/>
        </w:rPr>
        <w:t>
      дк."- деректемелердің көптігі (міндеттілік (опционалдылық) және деректемелердің ықтимал қайталануларының саны).</w:t>
      </w:r>
    </w:p>
    <w:bookmarkStart w:name="z23" w:id="20"/>
    <w:p>
      <w:pPr>
        <w:spacing w:after="0"/>
        <w:ind w:left="0"/>
        <w:jc w:val="both"/>
      </w:pPr>
      <w:r>
        <w:rPr>
          <w:rFonts w:ascii="Times New Roman"/>
          <w:b w:val="false"/>
          <w:i w:val="false"/>
          <w:color w:val="000000"/>
          <w:sz w:val="28"/>
        </w:rPr>
        <w:t>
      3. Берілетін деректердің деректемелерінің көптігін көрсету үшін мынадай белгілер пайдаланылады:</w:t>
      </w:r>
    </w:p>
    <w:bookmarkEnd w:id="20"/>
    <w:p>
      <w:pPr>
        <w:spacing w:after="0"/>
        <w:ind w:left="0"/>
        <w:jc w:val="both"/>
      </w:pPr>
      <w:r>
        <w:rPr>
          <w:rFonts w:ascii="Times New Roman"/>
          <w:b w:val="false"/>
          <w:i w:val="false"/>
          <w:color w:val="000000"/>
          <w:sz w:val="28"/>
        </w:rPr>
        <w:t>
      1-деректеме міндетті, қайталауға жол берілмейді;</w:t>
      </w:r>
    </w:p>
    <w:p>
      <w:pPr>
        <w:spacing w:after="0"/>
        <w:ind w:left="0"/>
        <w:jc w:val="both"/>
      </w:pPr>
      <w:r>
        <w:rPr>
          <w:rFonts w:ascii="Times New Roman"/>
          <w:b w:val="false"/>
          <w:i w:val="false"/>
          <w:color w:val="000000"/>
          <w:sz w:val="28"/>
        </w:rPr>
        <w:t>
      n-деректеме міндетті, n рет қайталануы керек (n &gt; 1);</w:t>
      </w:r>
    </w:p>
    <w:p>
      <w:pPr>
        <w:spacing w:after="0"/>
        <w:ind w:left="0"/>
        <w:jc w:val="both"/>
      </w:pPr>
      <w:r>
        <w:rPr>
          <w:rFonts w:ascii="Times New Roman"/>
          <w:b w:val="false"/>
          <w:i w:val="false"/>
          <w:color w:val="000000"/>
          <w:sz w:val="28"/>
        </w:rPr>
        <w:t>
      1..* - элемент міндетті, шектеусіз қайталануы мүмкін;</w:t>
      </w:r>
    </w:p>
    <w:p>
      <w:pPr>
        <w:spacing w:after="0"/>
        <w:ind w:left="0"/>
        <w:jc w:val="both"/>
      </w:pPr>
      <w:r>
        <w:rPr>
          <w:rFonts w:ascii="Times New Roman"/>
          <w:b w:val="false"/>
          <w:i w:val="false"/>
          <w:color w:val="000000"/>
          <w:sz w:val="28"/>
        </w:rPr>
        <w:t xml:space="preserve">
      n..* - деректеме міндетті, кемінде n рет қайталануы тиіс </w:t>
      </w:r>
    </w:p>
    <w:p>
      <w:pPr>
        <w:spacing w:after="0"/>
        <w:ind w:left="0"/>
        <w:jc w:val="both"/>
      </w:pPr>
      <w:r>
        <w:rPr>
          <w:rFonts w:ascii="Times New Roman"/>
          <w:b w:val="false"/>
          <w:i w:val="false"/>
          <w:color w:val="000000"/>
          <w:sz w:val="28"/>
        </w:rPr>
        <w:t>
      (n &gt; 1);</w:t>
      </w:r>
    </w:p>
    <w:p>
      <w:pPr>
        <w:spacing w:after="0"/>
        <w:ind w:left="0"/>
        <w:jc w:val="both"/>
      </w:pPr>
      <w:r>
        <w:rPr>
          <w:rFonts w:ascii="Times New Roman"/>
          <w:b w:val="false"/>
          <w:i w:val="false"/>
          <w:color w:val="000000"/>
          <w:sz w:val="28"/>
        </w:rPr>
        <w:t xml:space="preserve">
      n..m-реквизиттер міндетті, кем дегенде n рет қайталануы керек </w:t>
      </w:r>
    </w:p>
    <w:p>
      <w:pPr>
        <w:spacing w:after="0"/>
        <w:ind w:left="0"/>
        <w:jc w:val="both"/>
      </w:pPr>
      <w:r>
        <w:rPr>
          <w:rFonts w:ascii="Times New Roman"/>
          <w:b w:val="false"/>
          <w:i w:val="false"/>
          <w:color w:val="000000"/>
          <w:sz w:val="28"/>
        </w:rPr>
        <w:t>
      және көп емес m рет (N &gt; 1, m &gt; n);</w:t>
      </w:r>
    </w:p>
    <w:p>
      <w:pPr>
        <w:spacing w:after="0"/>
        <w:ind w:left="0"/>
        <w:jc w:val="both"/>
      </w:pPr>
      <w:r>
        <w:rPr>
          <w:rFonts w:ascii="Times New Roman"/>
          <w:b w:val="false"/>
          <w:i w:val="false"/>
          <w:color w:val="000000"/>
          <w:sz w:val="28"/>
        </w:rPr>
        <w:t>
      0..1 - деректеме міндетті емес, қайталауға жол берілмейді;</w:t>
      </w:r>
    </w:p>
    <w:p>
      <w:pPr>
        <w:spacing w:after="0"/>
        <w:ind w:left="0"/>
        <w:jc w:val="both"/>
      </w:pPr>
      <w:r>
        <w:rPr>
          <w:rFonts w:ascii="Times New Roman"/>
          <w:b w:val="false"/>
          <w:i w:val="false"/>
          <w:color w:val="000000"/>
          <w:sz w:val="28"/>
        </w:rPr>
        <w:t>
      0..* - деректемелер міндетті емес, шектеусіз қайталануы мүмкін;</w:t>
      </w:r>
    </w:p>
    <w:p>
      <w:pPr>
        <w:spacing w:after="0"/>
        <w:ind w:left="0"/>
        <w:jc w:val="both"/>
      </w:pPr>
      <w:r>
        <w:rPr>
          <w:rFonts w:ascii="Times New Roman"/>
          <w:b w:val="false"/>
          <w:i w:val="false"/>
          <w:color w:val="000000"/>
          <w:sz w:val="28"/>
        </w:rPr>
        <w:t>
      0..m-реквизиттері міндетті емес, m-ден артық емес қайталануы мүмкін (m &gt; 1).</w:t>
      </w:r>
    </w:p>
    <w:bookmarkStart w:name="z24" w:id="21"/>
    <w:p>
      <w:pPr>
        <w:spacing w:after="0"/>
        <w:ind w:left="0"/>
        <w:jc w:val="both"/>
      </w:pPr>
      <w:r>
        <w:rPr>
          <w:rFonts w:ascii="Times New Roman"/>
          <w:b w:val="false"/>
          <w:i w:val="false"/>
          <w:color w:val="000000"/>
          <w:sz w:val="28"/>
        </w:rPr>
        <w:t>
      Кесте</w:t>
      </w:r>
    </w:p>
    <w:bookmarkEnd w:id="21"/>
    <w:bookmarkStart w:name="z25" w:id="22"/>
    <w:p>
      <w:pPr>
        <w:spacing w:after="0"/>
        <w:ind w:left="0"/>
        <w:jc w:val="left"/>
      </w:pPr>
      <w:r>
        <w:rPr>
          <w:rFonts w:ascii="Times New Roman"/>
          <w:b/>
          <w:i w:val="false"/>
          <w:color w:val="000000"/>
        </w:rPr>
        <w:t xml:space="preserve"> Анықтамалықтың құрылымы және реквизиттік құрамы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қалыптастыру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қызметін жүзеге асыру түрлері нысандары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Еңбек қызметін жүзеге асыру түрінің нысанының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Үлгі: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сериялық-реттік әдіспен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Еңбек қызметін жүзеге асыру түрінің нысанының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сөйлем немесе сөйлем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Анықтамалықтың (жіктеуіштің)жазбасы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Әрекеттің басталу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қолданыстың басталу күніне немесе өзгерістер енгізілген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Әрекеттің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Әрекеттің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қолданыстың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Әрекеттің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Евразиялық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28 мамырдағы </w:t>
            </w:r>
            <w:r>
              <w:br/>
            </w:r>
            <w:r>
              <w:rPr>
                <w:rFonts w:ascii="Times New Roman"/>
                <w:b w:val="false"/>
                <w:i w:val="false"/>
                <w:color w:val="000000"/>
                <w:sz w:val="20"/>
              </w:rPr>
              <w:t>№ 60 Шешімімен</w:t>
            </w:r>
            <w:r>
              <w:br/>
            </w:r>
            <w:r>
              <w:rPr>
                <w:rFonts w:ascii="Times New Roman"/>
                <w:b w:val="false"/>
                <w:i w:val="false"/>
                <w:color w:val="000000"/>
                <w:sz w:val="20"/>
              </w:rPr>
              <w:t>БЕКІТІЛГЕН</w:t>
            </w:r>
          </w:p>
        </w:tc>
      </w:tr>
    </w:tbl>
    <w:bookmarkStart w:name="z27" w:id="23"/>
    <w:p>
      <w:pPr>
        <w:spacing w:after="0"/>
        <w:ind w:left="0"/>
        <w:jc w:val="left"/>
      </w:pPr>
      <w:r>
        <w:rPr>
          <w:rFonts w:ascii="Times New Roman"/>
          <w:b/>
          <w:i w:val="false"/>
          <w:color w:val="000000"/>
        </w:rPr>
        <w:t xml:space="preserve"> Оқыту нысандары АНЫҚТАМАЛЫҒЫ</w:t>
      </w:r>
    </w:p>
    <w:bookmarkEnd w:id="23"/>
    <w:bookmarkStart w:name="z28" w:id="24"/>
    <w:p>
      <w:pPr>
        <w:spacing w:after="0"/>
        <w:ind w:left="0"/>
        <w:jc w:val="left"/>
      </w:pPr>
      <w:r>
        <w:rPr>
          <w:rFonts w:ascii="Times New Roman"/>
          <w:b/>
          <w:i w:val="false"/>
          <w:color w:val="000000"/>
        </w:rPr>
        <w:t xml:space="preserve"> I. Анықтамалықтан егжей-тегжейлі мәліметтер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формасының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нысанының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(кешкі) оқыту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Күндізгі (күндізгі) оқыту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Қашықтықтан оқыту технологияларын пайдалана отырып, бетпе-бет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Күндізгі-сырттай (кешкі) оқыту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Сырттай оқу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Отбасылық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оқыту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Қашықтықтан оқыту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білім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Ізденушілік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басқа түрі</w:t>
            </w:r>
          </w:p>
        </w:tc>
      </w:tr>
    </w:tbl>
    <w:bookmarkStart w:name="z29" w:id="25"/>
    <w:p>
      <w:pPr>
        <w:spacing w:after="0"/>
        <w:ind w:left="0"/>
        <w:jc w:val="left"/>
      </w:pPr>
      <w:r>
        <w:rPr>
          <w:rFonts w:ascii="Times New Roman"/>
          <w:b/>
          <w:i w:val="false"/>
          <w:color w:val="000000"/>
        </w:rPr>
        <w:t xml:space="preserve"> II. Анықтамалық паспорты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формаларының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064-2024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(жіктеуішті) қабылдау (бекіту)туралы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2024 жылғы 28 мамырдағы № 60 Шешімі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күні (қолдану басталуы) анықтамалық (жіктеуіш)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29 тамыз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(жіктеуішті)қолдануды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(жіктеуішті)қолданудың аяқталу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еңбекші (қайтыс болған еңбекші) асырауындағыларды (отбасы мүшелерін) оқыту нысандары туралы мәліметтерді жүйелеу және кодтау Еуразиялық экономикалық одаққа мүше мемлекеттердің еңбекшілерін зейнетақымен қамсыздандыру туралы 20 желтоқсандағы Келісімде көзделген зейнетақыға құқықтарды растау үшін 2019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пайдалану Еуразиялық экономикалық одақ шеңберінде жалпы процестерді іске асыру кезінде ақпараттық өзара іс-қимылды қамтамасыз ету мақсатында электрондық құжаттарды (мәліметтерді) қалыптастыру және өңдеу кезінде көзделген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асырауындағы адам, зейнетақы, еңбекші, отбасы мүшесі, оқу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көші-қоны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2-анықтамалықтың халықаралық (мемлекетаралық, өңірлік) баламалары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(жіктеуіштерінің)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жіктеуіштің Еуразиялық экономикалық одаққа мүше мемлекеттерде аналогтары болады:</w:t>
            </w:r>
          </w:p>
          <w:p>
            <w:pPr>
              <w:spacing w:after="20"/>
              <w:ind w:left="20"/>
              <w:jc w:val="both"/>
            </w:pPr>
            <w:r>
              <w:rPr>
                <w:rFonts w:ascii="Times New Roman"/>
                <w:b w:val="false"/>
                <w:i w:val="false"/>
                <w:color w:val="000000"/>
                <w:sz w:val="20"/>
              </w:rPr>
              <w:t>
ОК 018-2014. Техникалық реттеу және метрология жөніндегі федералды агенттіктің 2014 жылғы 12 желтоқсандағы № 2019-ст бұйрығымен қабылданған және күшіне енген халық туралы ақпараттың Бүкілресейлік жіктеуіші;</w:t>
            </w:r>
          </w:p>
          <w:p>
            <w:pPr>
              <w:spacing w:after="20"/>
              <w:ind w:left="20"/>
              <w:jc w:val="both"/>
            </w:pPr>
            <w:r>
              <w:rPr>
                <w:rFonts w:ascii="Times New Roman"/>
                <w:b w:val="false"/>
                <w:i w:val="false"/>
                <w:color w:val="000000"/>
                <w:sz w:val="20"/>
              </w:rPr>
              <w:t>
МК 013-2019. Қырғыз Республикасы Ұлттық статистика комитетінің 2019 жылғы 13 маусымдағы № 12 қаулысымен қабылданған және қолданысқа енгізілген халық туралы Қырғыз Республикасының мемлекеттік жіктеуіші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(жіктеу)әдісі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1-жүйелеудің реттік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 әдістемесі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1-анықтамалықты жүргізудің орталықтандырылған әдістемесі. Анықтамалықтың мәндерін қосуды, өзгертуді немесе алып тастауды оператор Еуразиялық экономикалық комиссияның актісіне сәйкес орындайды. Мәні алып тасталған жағдайда анықтамалықтың жазбасы алып тасталған күннен бастап анықтамалықтың жазбасының қолданылуының аяқталуын регламенттейтін Еуразиялық экономикалық комиссияның актісі туралы мәліметтерді көрсете отырып, қолданылмайтын болып белгіленеді. </w:t>
            </w:r>
          </w:p>
          <w:p>
            <w:pPr>
              <w:spacing w:after="20"/>
              <w:ind w:left="20"/>
              <w:jc w:val="both"/>
            </w:pPr>
            <w:r>
              <w:rPr>
                <w:rFonts w:ascii="Times New Roman"/>
                <w:b w:val="false"/>
                <w:i w:val="false"/>
                <w:color w:val="000000"/>
                <w:sz w:val="20"/>
              </w:rPr>
              <w:t>
Анықтамалық кодтар бірегей болып табылады, анықтамалық кодтарды, оның ішінде жарамсыз кодтарды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құрылымының сипаттамасы (өрістердің құрамы, олардың мәндерінің ауқымы және қалыптастыру ережесі) осы анықтамалықтың III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алынған мәліметтер ашық қол жетімді ақпаратқа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(жіктеуіштен)егжей-тегжейлі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егжей тегжейлі мәліметтер осы анықтамалықтың I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(жіктеуіштен)мәліметтерді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ақпараттық порталында жариялау </w:t>
            </w:r>
          </w:p>
        </w:tc>
      </w:tr>
    </w:tbl>
    <w:bookmarkStart w:name="z30" w:id="26"/>
    <w:p>
      <w:pPr>
        <w:spacing w:after="0"/>
        <w:ind w:left="0"/>
        <w:jc w:val="left"/>
      </w:pPr>
      <w:r>
        <w:rPr>
          <w:rFonts w:ascii="Times New Roman"/>
          <w:b/>
          <w:i w:val="false"/>
          <w:color w:val="000000"/>
        </w:rPr>
        <w:t xml:space="preserve"> III. Анықтамалық құрылымның сипаттамасы</w:t>
      </w:r>
    </w:p>
    <w:bookmarkEnd w:id="26"/>
    <w:bookmarkStart w:name="z31" w:id="27"/>
    <w:p>
      <w:pPr>
        <w:spacing w:after="0"/>
        <w:ind w:left="0"/>
        <w:jc w:val="both"/>
      </w:pPr>
      <w:r>
        <w:rPr>
          <w:rFonts w:ascii="Times New Roman"/>
          <w:b w:val="false"/>
          <w:i w:val="false"/>
          <w:color w:val="000000"/>
          <w:sz w:val="28"/>
        </w:rPr>
        <w:t>
      1. Осы бөлім анықтамалықтың құрылымы мен деректемелік құрамын, оның ішінде деректемелер мәндерінің салаларын және оларды қалыптастыру қағидаларын айқындайды.</w:t>
      </w:r>
    </w:p>
    <w:bookmarkEnd w:id="27"/>
    <w:bookmarkStart w:name="z32" w:id="28"/>
    <w:p>
      <w:pPr>
        <w:spacing w:after="0"/>
        <w:ind w:left="0"/>
        <w:jc w:val="both"/>
      </w:pPr>
      <w:r>
        <w:rPr>
          <w:rFonts w:ascii="Times New Roman"/>
          <w:b w:val="false"/>
          <w:i w:val="false"/>
          <w:color w:val="000000"/>
          <w:sz w:val="28"/>
        </w:rPr>
        <w:t xml:space="preserve">
      2. Анықтамалықтың құрылымы мен реквизиттік құрамы өрістер (бағандар) құрылатын келесі кестеде келтірілген: </w:t>
      </w:r>
    </w:p>
    <w:bookmarkEnd w:id="28"/>
    <w:p>
      <w:pPr>
        <w:spacing w:after="0"/>
        <w:ind w:left="0"/>
        <w:jc w:val="both"/>
      </w:pPr>
      <w:r>
        <w:rPr>
          <w:rFonts w:ascii="Times New Roman"/>
          <w:b w:val="false"/>
          <w:i w:val="false"/>
          <w:color w:val="000000"/>
          <w:sz w:val="28"/>
        </w:rPr>
        <w:t xml:space="preserve">
      "деректеме атауы" – - деректеменің реттік нөмірі және белгіленген немесе ресми ауызша белгіленуі; </w:t>
      </w:r>
    </w:p>
    <w:p>
      <w:pPr>
        <w:spacing w:after="0"/>
        <w:ind w:left="0"/>
        <w:jc w:val="both"/>
      </w:pPr>
      <w:r>
        <w:rPr>
          <w:rFonts w:ascii="Times New Roman"/>
          <w:b w:val="false"/>
          <w:i w:val="false"/>
          <w:color w:val="000000"/>
          <w:sz w:val="28"/>
        </w:rPr>
        <w:t xml:space="preserve">
      "деректеме мәнінің аймағы" - деректеменің мағынасын (семантикасын) түсіндіретін мәтін; </w:t>
      </w:r>
    </w:p>
    <w:p>
      <w:pPr>
        <w:spacing w:after="0"/>
        <w:ind w:left="0"/>
        <w:jc w:val="both"/>
      </w:pPr>
      <w:r>
        <w:rPr>
          <w:rFonts w:ascii="Times New Roman"/>
          <w:b w:val="false"/>
          <w:i w:val="false"/>
          <w:color w:val="000000"/>
          <w:sz w:val="28"/>
        </w:rPr>
        <w:t xml:space="preserve">
      "деректемені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ауызша сипаттамасы; </w:t>
      </w:r>
    </w:p>
    <w:p>
      <w:pPr>
        <w:spacing w:after="0"/>
        <w:ind w:left="0"/>
        <w:jc w:val="both"/>
      </w:pPr>
      <w:r>
        <w:rPr>
          <w:rFonts w:ascii="Times New Roman"/>
          <w:b w:val="false"/>
          <w:i w:val="false"/>
          <w:color w:val="000000"/>
          <w:sz w:val="28"/>
        </w:rPr>
        <w:t>
      "дк."- деректемелердің көптігі (міндеттілік (опционалдылық) және деректемелердің ықтимал қайталануларының саны).</w:t>
      </w:r>
    </w:p>
    <w:bookmarkStart w:name="z33" w:id="29"/>
    <w:p>
      <w:pPr>
        <w:spacing w:after="0"/>
        <w:ind w:left="0"/>
        <w:jc w:val="both"/>
      </w:pPr>
      <w:r>
        <w:rPr>
          <w:rFonts w:ascii="Times New Roman"/>
          <w:b w:val="false"/>
          <w:i w:val="false"/>
          <w:color w:val="000000"/>
          <w:sz w:val="28"/>
        </w:rPr>
        <w:t>
      3. Берілетін деректердің деректемелерінің көптігін көрсету үшін мынадай белгілер пайдаланылады:</w:t>
      </w:r>
    </w:p>
    <w:bookmarkEnd w:id="29"/>
    <w:p>
      <w:pPr>
        <w:spacing w:after="0"/>
        <w:ind w:left="0"/>
        <w:jc w:val="both"/>
      </w:pPr>
      <w:r>
        <w:rPr>
          <w:rFonts w:ascii="Times New Roman"/>
          <w:b w:val="false"/>
          <w:i w:val="false"/>
          <w:color w:val="000000"/>
          <w:sz w:val="28"/>
        </w:rPr>
        <w:t>
      1-деректеме міндетті, қайталауға жол берілмейді;</w:t>
      </w:r>
    </w:p>
    <w:p>
      <w:pPr>
        <w:spacing w:after="0"/>
        <w:ind w:left="0"/>
        <w:jc w:val="both"/>
      </w:pPr>
      <w:r>
        <w:rPr>
          <w:rFonts w:ascii="Times New Roman"/>
          <w:b w:val="false"/>
          <w:i w:val="false"/>
          <w:color w:val="000000"/>
          <w:sz w:val="28"/>
        </w:rPr>
        <w:t>
      n-деректеме міндетті, n рет қайталануы керек (n &gt; 1);</w:t>
      </w:r>
    </w:p>
    <w:p>
      <w:pPr>
        <w:spacing w:after="0"/>
        <w:ind w:left="0"/>
        <w:jc w:val="both"/>
      </w:pPr>
      <w:r>
        <w:rPr>
          <w:rFonts w:ascii="Times New Roman"/>
          <w:b w:val="false"/>
          <w:i w:val="false"/>
          <w:color w:val="000000"/>
          <w:sz w:val="28"/>
        </w:rPr>
        <w:t>
      1..* - элемент міндетті, шектеусіз қайталануы мүмкін;</w:t>
      </w:r>
    </w:p>
    <w:p>
      <w:pPr>
        <w:spacing w:after="0"/>
        <w:ind w:left="0"/>
        <w:jc w:val="both"/>
      </w:pPr>
      <w:r>
        <w:rPr>
          <w:rFonts w:ascii="Times New Roman"/>
          <w:b w:val="false"/>
          <w:i w:val="false"/>
          <w:color w:val="000000"/>
          <w:sz w:val="28"/>
        </w:rPr>
        <w:t xml:space="preserve">
      n..* - деректеме міндетті, кемінде n рет қайталануы тиіс </w:t>
      </w:r>
    </w:p>
    <w:p>
      <w:pPr>
        <w:spacing w:after="0"/>
        <w:ind w:left="0"/>
        <w:jc w:val="both"/>
      </w:pPr>
      <w:r>
        <w:rPr>
          <w:rFonts w:ascii="Times New Roman"/>
          <w:b w:val="false"/>
          <w:i w:val="false"/>
          <w:color w:val="000000"/>
          <w:sz w:val="28"/>
        </w:rPr>
        <w:t>
      (n &gt; 1);</w:t>
      </w:r>
    </w:p>
    <w:p>
      <w:pPr>
        <w:spacing w:after="0"/>
        <w:ind w:left="0"/>
        <w:jc w:val="both"/>
      </w:pPr>
      <w:r>
        <w:rPr>
          <w:rFonts w:ascii="Times New Roman"/>
          <w:b w:val="false"/>
          <w:i w:val="false"/>
          <w:color w:val="000000"/>
          <w:sz w:val="28"/>
        </w:rPr>
        <w:t xml:space="preserve">
      n..m-реквизиттер міндетті, кем дегенде n рет қайталануы керек </w:t>
      </w:r>
    </w:p>
    <w:p>
      <w:pPr>
        <w:spacing w:after="0"/>
        <w:ind w:left="0"/>
        <w:jc w:val="both"/>
      </w:pPr>
      <w:r>
        <w:rPr>
          <w:rFonts w:ascii="Times New Roman"/>
          <w:b w:val="false"/>
          <w:i w:val="false"/>
          <w:color w:val="000000"/>
          <w:sz w:val="28"/>
        </w:rPr>
        <w:t>
      және көп емес m рет (N &gt; 1, m &gt; n);</w:t>
      </w:r>
    </w:p>
    <w:p>
      <w:pPr>
        <w:spacing w:after="0"/>
        <w:ind w:left="0"/>
        <w:jc w:val="both"/>
      </w:pPr>
      <w:r>
        <w:rPr>
          <w:rFonts w:ascii="Times New Roman"/>
          <w:b w:val="false"/>
          <w:i w:val="false"/>
          <w:color w:val="000000"/>
          <w:sz w:val="28"/>
        </w:rPr>
        <w:t>
      0..1 - деректеме міндетті емес, қайталауға жол берілмейді;</w:t>
      </w:r>
    </w:p>
    <w:p>
      <w:pPr>
        <w:spacing w:after="0"/>
        <w:ind w:left="0"/>
        <w:jc w:val="both"/>
      </w:pPr>
      <w:r>
        <w:rPr>
          <w:rFonts w:ascii="Times New Roman"/>
          <w:b w:val="false"/>
          <w:i w:val="false"/>
          <w:color w:val="000000"/>
          <w:sz w:val="28"/>
        </w:rPr>
        <w:t>
      0..* - деректемелер міндетті емес, шектеусіз қайталануы мүмкін;</w:t>
      </w:r>
    </w:p>
    <w:p>
      <w:pPr>
        <w:spacing w:after="0"/>
        <w:ind w:left="0"/>
        <w:jc w:val="both"/>
      </w:pPr>
      <w:r>
        <w:rPr>
          <w:rFonts w:ascii="Times New Roman"/>
          <w:b w:val="false"/>
          <w:i w:val="false"/>
          <w:color w:val="000000"/>
          <w:sz w:val="28"/>
        </w:rPr>
        <w:t>
      0..m-реквизиттері міндетті емес, m-ден артық емес қайталануы мүмкін (m &gt; 1).</w:t>
      </w:r>
    </w:p>
    <w:bookmarkStart w:name="z34" w:id="30"/>
    <w:p>
      <w:pPr>
        <w:spacing w:after="0"/>
        <w:ind w:left="0"/>
        <w:jc w:val="both"/>
      </w:pPr>
      <w:r>
        <w:rPr>
          <w:rFonts w:ascii="Times New Roman"/>
          <w:b w:val="false"/>
          <w:i w:val="false"/>
          <w:color w:val="000000"/>
          <w:sz w:val="28"/>
        </w:rPr>
        <w:t xml:space="preserve">
      Кесте </w:t>
      </w:r>
    </w:p>
    <w:bookmarkEnd w:id="30"/>
    <w:bookmarkStart w:name="z35" w:id="31"/>
    <w:p>
      <w:pPr>
        <w:spacing w:after="0"/>
        <w:ind w:left="0"/>
        <w:jc w:val="left"/>
      </w:pPr>
      <w:r>
        <w:rPr>
          <w:rFonts w:ascii="Times New Roman"/>
          <w:b/>
          <w:i w:val="false"/>
          <w:color w:val="000000"/>
        </w:rPr>
        <w:t xml:space="preserve"> Анықтамалықтың құрылымы және реквизиттік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қалыптастыру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Оқыту нысандары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Оқыту формасының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Үлгі: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әдіспен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Оқыту нысанының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сөйлем немесе сөйлем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Анықтамалықтың (жіктеуіштің)жазбасы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Әрекеттің басталу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қолданыстың басталу күніне немесе өзгерістер енгізілген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Әрекеттің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1.3.2.2. Акт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1.3.2.3. Акт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Әрекеттің аяқталу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қолданыстың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Әрекеттің аяқталуын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түрінің кодтық белгіленуі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1.3.4.2. Акт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1.3.4.3. Акт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xml:space="preserve">
YYYY-MM-DD форматында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Евразиялық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28 мамырдағы </w:t>
            </w:r>
            <w:r>
              <w:br/>
            </w:r>
            <w:r>
              <w:rPr>
                <w:rFonts w:ascii="Times New Roman"/>
                <w:b w:val="false"/>
                <w:i w:val="false"/>
                <w:color w:val="000000"/>
                <w:sz w:val="20"/>
              </w:rPr>
              <w:t>№ 60 Шешімімен</w:t>
            </w:r>
            <w:r>
              <w:br/>
            </w:r>
            <w:r>
              <w:rPr>
                <w:rFonts w:ascii="Times New Roman"/>
                <w:b w:val="false"/>
                <w:i w:val="false"/>
                <w:color w:val="000000"/>
                <w:sz w:val="20"/>
              </w:rPr>
              <w:t xml:space="preserve">БЕКІТІЛГЕН </w:t>
            </w:r>
          </w:p>
        </w:tc>
      </w:tr>
    </w:tbl>
    <w:bookmarkStart w:name="z37" w:id="32"/>
    <w:p>
      <w:pPr>
        <w:spacing w:after="0"/>
        <w:ind w:left="0"/>
        <w:jc w:val="left"/>
      </w:pPr>
      <w:r>
        <w:rPr>
          <w:rFonts w:ascii="Times New Roman"/>
          <w:b/>
          <w:i w:val="false"/>
          <w:color w:val="000000"/>
        </w:rPr>
        <w:t xml:space="preserve"> Еуразиялық экономикалық одаққа мүше мемлекеттердің құзыретті органдары қабылдайтын зейнетақыны тағайындау туралы, зейнетақы төлеуді тоқтата тұру (тоқтату) туралы шешімдер түрлерінің АНЫҚТАМАЛЫҒЫ</w:t>
      </w:r>
    </w:p>
    <w:bookmarkEnd w:id="32"/>
    <w:bookmarkStart w:name="z38" w:id="33"/>
    <w:p>
      <w:pPr>
        <w:spacing w:after="0"/>
        <w:ind w:left="0"/>
        <w:jc w:val="left"/>
      </w:pPr>
      <w:r>
        <w:rPr>
          <w:rFonts w:ascii="Times New Roman"/>
          <w:b/>
          <w:i w:val="false"/>
          <w:color w:val="000000"/>
        </w:rPr>
        <w:t xml:space="preserve"> I. Анықтамалықтан егжей-тегжейлі мәліметтер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түрінің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түрінің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 тағайындау және төлеу туралы шешім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зейнетақыны тағайындаудан және төлеуден бас тарту туралы шешім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өтініші негізінде тағайындалған зейнетақы мөлшерін қайта есептеу туралы шешім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тағайындалған зейнетақы мөлшерін қайта есептеуден бас тарту туралы шешім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зейнетақының басқа түріне ауыстыру туралы шешім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зейнетақының басқа түріне ауыстырудан бас тарту туралы шешім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төлемін қалпына келтіру (қайта бастау) туралы шешім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төлеуді қалпына келтіруден (қайта бастаудан) бас тарту туралы шешім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алынбаған зейнетақы сомасын төлеу туралы шешім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зейнетақының алынбаған сомасын төлеуден бас тарту туралы шешім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мөлшерінің өзгеруіне әкеп соғатын мән-жайлар туралы мәліметтерді алу кезінде өтініш берушінің өтініші болмаған кезде қабылданатын тағайындалған зейнетақы мөлшерін қайта есептеу туралы шешім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төлеуді тоқтата тұруға және тоқтатуға әкеп соғатын мән-жайлар туралы мәліметтерді алған кезде қабылданатын зейнетақы төлеуді тоқтата тұру (тоқтату) туралы шешім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мемлекеттің құзыретті органынан артық төленген зейнетақы сомасын ұстап қалу туралы мәліметтерді алған кезде қабылданатын, артық төленген зейнетақы сомасын ұстап қалу туралы шешім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алу кезінде қабылданатын зейнетақының артық төленген сомасын ұстап қалудан бас тарту туралы шешім Еуразиялық экономикалық одаққа мүше мемлекеттің құзыретті органынан артық төленген зейнетақы сомасын ұстап қалу туралы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мемлекеттің құзыретті органы шешімінің өзге де түрі </w:t>
            </w:r>
          </w:p>
        </w:tc>
      </w:tr>
    </w:tbl>
    <w:bookmarkStart w:name="z39" w:id="34"/>
    <w:p>
      <w:pPr>
        <w:spacing w:after="0"/>
        <w:ind w:left="0"/>
        <w:jc w:val="left"/>
      </w:pPr>
      <w:r>
        <w:rPr>
          <w:rFonts w:ascii="Times New Roman"/>
          <w:b/>
          <w:i w:val="false"/>
          <w:color w:val="000000"/>
        </w:rPr>
        <w:t xml:space="preserve"> II. Анықтамалық паспорт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құзыретті органдары қабылдайтын Зейнетақы тағайындау туралы, зейнетақы төлеуді тоқтата тұру (тоқтату) туралы шешімдер түрлерінің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Аббревиатура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ҚОЗШТА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059-2024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(жіктеуішті) қабылдау (бекіту)туралы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2024 жылғы 28 мамырдағы № 60 Шешімі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күні (қолдану басталуы) анықтамалық (жіктеуіш)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29 тамыз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(жіктеуішті)қолдануды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(жіктеуішті)қолданудың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20 желтоқсандағы Еуразиялық экономикалық одаққа мүше мемлекеттердің еңбекшілерін зейнетақымен қамсыздандыру туралы келісімді іске асыру мақсатында Еуразиялық экономикалық одаққа мүше мемлекеттердің құзыретті органдары қабылдайтын шешімдер түрлері туралы мәліметтерді жүйелеу және кодтау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пайдалану Еуразиялық экономикалық одақ шеңберінде жалпы процестерді іске асыру кезінде ақпараттық өзара іс-қимылды қамтамасыз ету мақсатында электрондық құжаттарды (мәліметтерді) қалыптастыру және өңдеу кезінде көзделген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 сөздер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құзыретті орган, зейнетақы, шешім, еңбекші, отбасы мүшесі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көші-қоны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2-анықтамалықтың халықаралық (мемлекетаралық, өңірлік) баламалары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мемлекеттік анықтамалықтарының (сыныптауыштарының)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2-анықтамалықтың аналогтары жоқ Еуразиялық экономикалық одаққа мүше мемлекеттерде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(жіктеу)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1-жүйелеудің реттік әдісі. Қосымшаға сәйкес тәртіпке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 әдістемесі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1-анықтамалықты жүргізудің орталықтандырылған әдістемесі. Қосымшаға сәйкес тәртіпке сәйкес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құрылымының сипаттамасы (өрістердің құрамы, олардың мәндерінің ауқымы және қалыптастыру ережесі) осы анықтамалықтың III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алынған мәліметтер ашық қол жетімді ақпаратқа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(жіктеуіштен)егжей-тегжейлі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егжей тегжейлі мәліметтер осы анықтамалықтың 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(жіктеуіштен)мәліметтерді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ақпараттық порталында жариялау </w:t>
            </w:r>
          </w:p>
        </w:tc>
      </w:tr>
    </w:tbl>
    <w:bookmarkStart w:name="z40" w:id="35"/>
    <w:p>
      <w:pPr>
        <w:spacing w:after="0"/>
        <w:ind w:left="0"/>
        <w:jc w:val="left"/>
      </w:pPr>
      <w:r>
        <w:rPr>
          <w:rFonts w:ascii="Times New Roman"/>
          <w:b/>
          <w:i w:val="false"/>
          <w:color w:val="000000"/>
        </w:rPr>
        <w:t xml:space="preserve"> III. Анықтамалық құрылымның сипаттамасы</w:t>
      </w:r>
    </w:p>
    <w:bookmarkEnd w:id="35"/>
    <w:bookmarkStart w:name="z41" w:id="36"/>
    <w:p>
      <w:pPr>
        <w:spacing w:after="0"/>
        <w:ind w:left="0"/>
        <w:jc w:val="both"/>
      </w:pPr>
      <w:r>
        <w:rPr>
          <w:rFonts w:ascii="Times New Roman"/>
          <w:b w:val="false"/>
          <w:i w:val="false"/>
          <w:color w:val="000000"/>
          <w:sz w:val="28"/>
        </w:rPr>
        <w:t>
      1. Осы бөлім анықтамалықтың құрылымы мен деректемелік құрамын, оның ішінде деректемелер мәндерінің салаларын және оларды қалыптастыру қағидаларын айқындайды.</w:t>
      </w:r>
    </w:p>
    <w:bookmarkEnd w:id="36"/>
    <w:bookmarkStart w:name="z42" w:id="37"/>
    <w:p>
      <w:pPr>
        <w:spacing w:after="0"/>
        <w:ind w:left="0"/>
        <w:jc w:val="both"/>
      </w:pPr>
      <w:r>
        <w:rPr>
          <w:rFonts w:ascii="Times New Roman"/>
          <w:b w:val="false"/>
          <w:i w:val="false"/>
          <w:color w:val="000000"/>
          <w:sz w:val="28"/>
        </w:rPr>
        <w:t>
      2. Анықтамалықтың құрылымы мен реквизиттік құрамы келесі өрістер (бағандар) құрылатын кестеде келтірілген:</w:t>
      </w:r>
    </w:p>
    <w:bookmarkEnd w:id="37"/>
    <w:p>
      <w:pPr>
        <w:spacing w:after="0"/>
        <w:ind w:left="0"/>
        <w:jc w:val="both"/>
      </w:pPr>
      <w:r>
        <w:rPr>
          <w:rFonts w:ascii="Times New Roman"/>
          <w:b w:val="false"/>
          <w:i w:val="false"/>
          <w:color w:val="000000"/>
          <w:sz w:val="28"/>
        </w:rPr>
        <w:t>
      "деректеме атауы" – деректеменің реттік нөмірі және белгіленген немесе ресми ауызша белгіленуі;</w:t>
      </w:r>
    </w:p>
    <w:p>
      <w:pPr>
        <w:spacing w:after="0"/>
        <w:ind w:left="0"/>
        <w:jc w:val="both"/>
      </w:pPr>
      <w:r>
        <w:rPr>
          <w:rFonts w:ascii="Times New Roman"/>
          <w:b w:val="false"/>
          <w:i w:val="false"/>
          <w:color w:val="000000"/>
          <w:sz w:val="28"/>
        </w:rPr>
        <w:t>
      "деректеме мәнінің аймағы" - деректеменің мағынасын (семантикасын) түсіндіретін мәтін;</w:t>
      </w:r>
    </w:p>
    <w:p>
      <w:pPr>
        <w:spacing w:after="0"/>
        <w:ind w:left="0"/>
        <w:jc w:val="both"/>
      </w:pPr>
      <w:r>
        <w:rPr>
          <w:rFonts w:ascii="Times New Roman"/>
          <w:b w:val="false"/>
          <w:i w:val="false"/>
          <w:color w:val="000000"/>
          <w:sz w:val="28"/>
        </w:rPr>
        <w:t xml:space="preserve">
      "деректемені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ауызша сипаттамасы; </w:t>
      </w:r>
    </w:p>
    <w:p>
      <w:pPr>
        <w:spacing w:after="0"/>
        <w:ind w:left="0"/>
        <w:jc w:val="both"/>
      </w:pPr>
      <w:r>
        <w:rPr>
          <w:rFonts w:ascii="Times New Roman"/>
          <w:b w:val="false"/>
          <w:i w:val="false"/>
          <w:color w:val="000000"/>
          <w:sz w:val="28"/>
        </w:rPr>
        <w:t xml:space="preserve">
      "дк."- деректемелердің көптігі (міндеттілік (опционалдылық) және деректемелердің ықтимал қайталануларының саны). </w:t>
      </w:r>
    </w:p>
    <w:bookmarkStart w:name="z43" w:id="38"/>
    <w:p>
      <w:pPr>
        <w:spacing w:after="0"/>
        <w:ind w:left="0"/>
        <w:jc w:val="both"/>
      </w:pPr>
      <w:r>
        <w:rPr>
          <w:rFonts w:ascii="Times New Roman"/>
          <w:b w:val="false"/>
          <w:i w:val="false"/>
          <w:color w:val="000000"/>
          <w:sz w:val="28"/>
        </w:rPr>
        <w:t>
      3. Берілетін деректердің деректемелерінің көптігін көрсету үшін мынадай белгілер пайдаланылады:</w:t>
      </w:r>
    </w:p>
    <w:bookmarkEnd w:id="38"/>
    <w:p>
      <w:pPr>
        <w:spacing w:after="0"/>
        <w:ind w:left="0"/>
        <w:jc w:val="both"/>
      </w:pPr>
      <w:r>
        <w:rPr>
          <w:rFonts w:ascii="Times New Roman"/>
          <w:b w:val="false"/>
          <w:i w:val="false"/>
          <w:color w:val="000000"/>
          <w:sz w:val="28"/>
        </w:rPr>
        <w:t>
      1-деректеме міндетті, қайталауға жол берілмейді;</w:t>
      </w:r>
    </w:p>
    <w:p>
      <w:pPr>
        <w:spacing w:after="0"/>
        <w:ind w:left="0"/>
        <w:jc w:val="both"/>
      </w:pPr>
      <w:r>
        <w:rPr>
          <w:rFonts w:ascii="Times New Roman"/>
          <w:b w:val="false"/>
          <w:i w:val="false"/>
          <w:color w:val="000000"/>
          <w:sz w:val="28"/>
        </w:rPr>
        <w:t>
      n-деректеме міндетті, n рет қайталануы керек (n &gt; 1);</w:t>
      </w:r>
    </w:p>
    <w:p>
      <w:pPr>
        <w:spacing w:after="0"/>
        <w:ind w:left="0"/>
        <w:jc w:val="both"/>
      </w:pPr>
      <w:r>
        <w:rPr>
          <w:rFonts w:ascii="Times New Roman"/>
          <w:b w:val="false"/>
          <w:i w:val="false"/>
          <w:color w:val="000000"/>
          <w:sz w:val="28"/>
        </w:rPr>
        <w:t>
      1..* - элемент міндетті, шектеусіз қайталануы мүмкін;</w:t>
      </w:r>
    </w:p>
    <w:p>
      <w:pPr>
        <w:spacing w:after="0"/>
        <w:ind w:left="0"/>
        <w:jc w:val="both"/>
      </w:pPr>
      <w:r>
        <w:rPr>
          <w:rFonts w:ascii="Times New Roman"/>
          <w:b w:val="false"/>
          <w:i w:val="false"/>
          <w:color w:val="000000"/>
          <w:sz w:val="28"/>
        </w:rPr>
        <w:t xml:space="preserve">
      n..* - деректеме міндетті, кемінде n рет қайталануы тиіс </w:t>
      </w:r>
    </w:p>
    <w:p>
      <w:pPr>
        <w:spacing w:after="0"/>
        <w:ind w:left="0"/>
        <w:jc w:val="both"/>
      </w:pPr>
      <w:r>
        <w:rPr>
          <w:rFonts w:ascii="Times New Roman"/>
          <w:b w:val="false"/>
          <w:i w:val="false"/>
          <w:color w:val="000000"/>
          <w:sz w:val="28"/>
        </w:rPr>
        <w:t>
      (n &gt; 1);</w:t>
      </w:r>
    </w:p>
    <w:p>
      <w:pPr>
        <w:spacing w:after="0"/>
        <w:ind w:left="0"/>
        <w:jc w:val="both"/>
      </w:pPr>
      <w:r>
        <w:rPr>
          <w:rFonts w:ascii="Times New Roman"/>
          <w:b w:val="false"/>
          <w:i w:val="false"/>
          <w:color w:val="000000"/>
          <w:sz w:val="28"/>
        </w:rPr>
        <w:t xml:space="preserve">
      n..m-реквизиттер міндетті, кем дегенде n рет қайталануы керек </w:t>
      </w:r>
    </w:p>
    <w:p>
      <w:pPr>
        <w:spacing w:after="0"/>
        <w:ind w:left="0"/>
        <w:jc w:val="both"/>
      </w:pPr>
      <w:r>
        <w:rPr>
          <w:rFonts w:ascii="Times New Roman"/>
          <w:b w:val="false"/>
          <w:i w:val="false"/>
          <w:color w:val="000000"/>
          <w:sz w:val="28"/>
        </w:rPr>
        <w:t>
      және көп емес m рет (N &gt; 1, m &gt; n);</w:t>
      </w:r>
    </w:p>
    <w:p>
      <w:pPr>
        <w:spacing w:after="0"/>
        <w:ind w:left="0"/>
        <w:jc w:val="both"/>
      </w:pPr>
      <w:r>
        <w:rPr>
          <w:rFonts w:ascii="Times New Roman"/>
          <w:b w:val="false"/>
          <w:i w:val="false"/>
          <w:color w:val="000000"/>
          <w:sz w:val="28"/>
        </w:rPr>
        <w:t>
      0..1 - деректеме міндетті емес, қайталауға жол берілмейді;</w:t>
      </w:r>
    </w:p>
    <w:p>
      <w:pPr>
        <w:spacing w:after="0"/>
        <w:ind w:left="0"/>
        <w:jc w:val="both"/>
      </w:pPr>
      <w:r>
        <w:rPr>
          <w:rFonts w:ascii="Times New Roman"/>
          <w:b w:val="false"/>
          <w:i w:val="false"/>
          <w:color w:val="000000"/>
          <w:sz w:val="28"/>
        </w:rPr>
        <w:t>
      0..* - деректемелер міндетті емес, шектеусіз қайталануы мүмкін;</w:t>
      </w:r>
    </w:p>
    <w:p>
      <w:pPr>
        <w:spacing w:after="0"/>
        <w:ind w:left="0"/>
        <w:jc w:val="both"/>
      </w:pPr>
      <w:r>
        <w:rPr>
          <w:rFonts w:ascii="Times New Roman"/>
          <w:b w:val="false"/>
          <w:i w:val="false"/>
          <w:color w:val="000000"/>
          <w:sz w:val="28"/>
        </w:rPr>
        <w:t>
      0..m-реквизиттері міндетті емес, m-ден артық емес қайталануы мүмкін (m &gt; 1).</w:t>
      </w:r>
    </w:p>
    <w:bookmarkStart w:name="z44" w:id="39"/>
    <w:p>
      <w:pPr>
        <w:spacing w:after="0"/>
        <w:ind w:left="0"/>
        <w:jc w:val="both"/>
      </w:pPr>
      <w:r>
        <w:rPr>
          <w:rFonts w:ascii="Times New Roman"/>
          <w:b w:val="false"/>
          <w:i w:val="false"/>
          <w:color w:val="000000"/>
          <w:sz w:val="28"/>
        </w:rPr>
        <w:t>
      Кесте</w:t>
      </w:r>
    </w:p>
    <w:bookmarkEnd w:id="39"/>
    <w:bookmarkStart w:name="z45" w:id="40"/>
    <w:p>
      <w:pPr>
        <w:spacing w:after="0"/>
        <w:ind w:left="0"/>
        <w:jc w:val="left"/>
      </w:pPr>
      <w:r>
        <w:rPr>
          <w:rFonts w:ascii="Times New Roman"/>
          <w:b/>
          <w:i w:val="false"/>
          <w:color w:val="000000"/>
        </w:rPr>
        <w:t xml:space="preserve"> Анықтамалықтың құрылымы және реквизиттік құрамы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мәнінің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 қалыптастыру ережесі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мемлекеттердің құзыретті органдары қабылдайтын зейнетақыны тағайындау туралы, зейнетақы төлеуді тоқтата тұру (тоқтату) туралы шешімдердің түрлері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Шешім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Үлгі: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әдіспен қалыптасады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Шешім түрінің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 сөйлем немесе сөйлем түрінде қалыптасады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Анықтамалықтың (жіктеуіштің)жазбасы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Әрекеттің басталу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xml:space="preserve">
YYYY-MM-DD форматында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қолданыстың басталу күніне немесе өзгерістер енгізілген күнге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Әрекеттің басталуын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түрінің кодтық белгіленуі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Акт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 қабылдау күніне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Әрекеттің аяқталу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қолданыстың аяқталу күніне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Әрекеттің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Акт түрінің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xml:space="preserve">
Макс. ұзындығы: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xml:space="preserve">
YYYY-MM-DD форматында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 қабылдау күніне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Евразиялық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28 мамырдағы </w:t>
            </w:r>
            <w:r>
              <w:br/>
            </w:r>
            <w:r>
              <w:rPr>
                <w:rFonts w:ascii="Times New Roman"/>
                <w:b w:val="false"/>
                <w:i w:val="false"/>
                <w:color w:val="000000"/>
                <w:sz w:val="20"/>
              </w:rPr>
              <w:t>№ 60 Шешімімен</w:t>
            </w:r>
            <w:r>
              <w:br/>
            </w:r>
            <w:r>
              <w:rPr>
                <w:rFonts w:ascii="Times New Roman"/>
                <w:b w:val="false"/>
                <w:i w:val="false"/>
                <w:color w:val="000000"/>
                <w:sz w:val="20"/>
              </w:rPr>
              <w:t>БЕКІТІЛГЕН</w:t>
            </w:r>
          </w:p>
        </w:tc>
      </w:tr>
    </w:tbl>
    <w:bookmarkStart w:name="z47" w:id="41"/>
    <w:p>
      <w:pPr>
        <w:spacing w:after="0"/>
        <w:ind w:left="0"/>
        <w:jc w:val="left"/>
      </w:pPr>
      <w:r>
        <w:rPr>
          <w:rFonts w:ascii="Times New Roman"/>
          <w:b/>
          <w:i w:val="false"/>
          <w:color w:val="000000"/>
        </w:rPr>
        <w:t xml:space="preserve"> Мүгедектік себептерінің АНЫҚТАМАЛЫҒЫ</w:t>
      </w:r>
    </w:p>
    <w:bookmarkEnd w:id="41"/>
    <w:bookmarkStart w:name="z48" w:id="42"/>
    <w:p>
      <w:pPr>
        <w:spacing w:after="0"/>
        <w:ind w:left="0"/>
        <w:jc w:val="left"/>
      </w:pPr>
      <w:r>
        <w:rPr>
          <w:rFonts w:ascii="Times New Roman"/>
          <w:b/>
          <w:i w:val="false"/>
          <w:color w:val="000000"/>
        </w:rPr>
        <w:t xml:space="preserve"> I. Анықтамалықтан егжей-тегжейлі мәліметтер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себебінің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себептерінің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міндеттен туындаған ауру немесе жарақат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 кезінде алған ауру немесе жарақат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 және басқа мемлекеттердегі жауынгерлік іс-қимылдар (бітімгершілік миссиялар, әскери жаттығулар) кезеңінде алынған аурулар немесе жарақаттар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қызметтің өзге де міндеттерін (қызметтік міндеттерін) атқару кезінде алынған ауру Чернобыль атом электр станциясындағы апатқа, басқа да радиациялық аварияларға байланысты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 Чернобыль атом электр станциясындағы апаттың, басқа радиациялық апаттардың, оның ішінде әскери қызметтің (қызметтің)міндеттерін атқару кезіндегі зардаптарын жоюға байланысты алынды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 Чернобыль атом электр станциясындағы апатқа байланысты әскери қызметтің (қызметтік міндеттердің) міндеттерін орындау кезінде алынды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 Чернобыль атом электр станциясындағы апатпен, басқа радиациялық апаттармен байланысты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 жасқа дейінгі балалардың мүгедектігі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 жастан он сегіз жасқа дейінгі балалардың мүгедектігі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кезінен мүгедектік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ауру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ауру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жарақаты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заңнамасында белгіленген өзге де себептер</w:t>
            </w:r>
          </w:p>
        </w:tc>
      </w:tr>
    </w:tbl>
    <w:bookmarkStart w:name="z49" w:id="43"/>
    <w:p>
      <w:pPr>
        <w:spacing w:after="0"/>
        <w:ind w:left="0"/>
        <w:jc w:val="left"/>
      </w:pPr>
      <w:r>
        <w:rPr>
          <w:rFonts w:ascii="Times New Roman"/>
          <w:b/>
          <w:i w:val="false"/>
          <w:color w:val="000000"/>
        </w:rPr>
        <w:t xml:space="preserve"> II. Анықтамалық паспорт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Элементті белгілеу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1-анықтамалық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мүгедектік себептерінің анықтамалығы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Аббревиатура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054-2024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(жіктеуішті) қабылдау (бекіту)туралы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Шешімі 2024 жылғы 28 мамырдағы № 60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Қолданысқа енгізілген күні (қолдану басталуы) анықтамалық (жіктеуіш)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29 тамыз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(жіктеуішті)қолдануды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(жіктеуішті)қолданудың аяқталу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(операторлар)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20 желтоқсандағы Еуразиялық экономикалық одаққа мүше мемлекеттердің еңбекшілерін зейнетақымен қамсыздандыру туралы келісімде көзделген зейнетақыға құқығы бар Еуразиялық экономикалық одаққа мүше мемлекеттердің еңбекшілерінің (олардың отбасы мүшелерінің) мүгедектік себептері туралы мәліметтерді жүйелеу және кодтау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пайдалану Еуразиялық экономикалық одақ шеңберінде жалпы процестерді іске асыру кезінде ақпараттық өзара іс-қимылды қамтамасыз ету мақсатында электрондық құжаттарды (мәліметтерді) қалыптастыру және өңдеу кезінде көзделген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 сөздер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жұмысшы, отбасы мүшесі, медициналық-әлеуметтік сараптама, мүгедектіктің себебі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көші-қоны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(мемлекетаралық, өңірлік) сыныптаманы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2-анықтамалықтың халықаралық (мемлекетаралық, өңірлік) баламалары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мемлекеттік анықтамалықтарының (сыныптауыштарының)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жіктеуіштің Еуразиялық экономикалық одаққа мүше мемлекеттерде баламасы болады:</w:t>
            </w:r>
          </w:p>
          <w:p>
            <w:pPr>
              <w:spacing w:after="20"/>
              <w:ind w:left="20"/>
              <w:jc w:val="both"/>
            </w:pPr>
            <w:r>
              <w:rPr>
                <w:rFonts w:ascii="Times New Roman"/>
                <w:b w:val="false"/>
                <w:i w:val="false"/>
                <w:color w:val="000000"/>
                <w:sz w:val="20"/>
              </w:rPr>
              <w:t>
Ресей Федерациясының Денсаулық сақтау министрлігінің "Мүгедектік себептері" кодификаторы Денсаулық сақтау саласындағы нормативтік-анықтамалық ақпараттың федералды тізілімінің негізгі нормативтік-анықтамалық объектілерінің бөлігі ретінде ("Ресей Федерациясындағы азаматтардың денсаулығын сақтау негіздері туралы" 2011 жылғы 21 қарашадағы № 323-ФЗ Федералдық заңының талаптарына сәйкес әзірленген)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Жүйелеу (жіктеу)әдісі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1-жүйелеудің реттік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1-анықтамалықты жүргізудің орталықтандырылған әдістемесі. Анықтамалықтың мәндерін қосуды, өзгертуді немесе алып тастауды оператор Еуразиялық экономикалық комиссияның актісіне сәйкес орындайды. Мәні алып тасталған жағдайда анықтамалықтың жазбасы алып тасталған күннен бастап анықтамалықтың жазбасының қолданылуының аяқталуын регламенттейтін Еуразиялық экономикалық комиссияның актісі туралы мәліметтерді көрсете отырып, қолданылмайтын болып белгіленеді. Анықтамалық кодтар бірегей болып табылады, анықтамалық кодтарды, оның ішінде жарамсыз кодтарды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құрылымының сипаттамасы (өрістердің құрамы, олардың мәндерінің ауқымы және қалыптастыру ережесі) осы анықтамалықтың III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Деректердің құпиялылық дәрежесі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алынған мәліметтер ашық қол жетімді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қараудың белгіленген кезеңділігі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орнатылмаған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(жіктеуіштен)егжей-тегжейлі мәліметтерге сілтеме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егжей тегжейлі мәліметтер осы анықтамалықтың I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(жіктеуіштен)мәліметтерді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ақпараттық порталында жариялау </w:t>
            </w:r>
          </w:p>
        </w:tc>
      </w:tr>
    </w:tbl>
    <w:bookmarkStart w:name="z50" w:id="44"/>
    <w:p>
      <w:pPr>
        <w:spacing w:after="0"/>
        <w:ind w:left="0"/>
        <w:jc w:val="left"/>
      </w:pPr>
      <w:r>
        <w:rPr>
          <w:rFonts w:ascii="Times New Roman"/>
          <w:b/>
          <w:i w:val="false"/>
          <w:color w:val="000000"/>
        </w:rPr>
        <w:t xml:space="preserve"> III. Анықтамалық құрылымның сипаттамасы</w:t>
      </w:r>
    </w:p>
    <w:bookmarkEnd w:id="44"/>
    <w:bookmarkStart w:name="z51" w:id="45"/>
    <w:p>
      <w:pPr>
        <w:spacing w:after="0"/>
        <w:ind w:left="0"/>
        <w:jc w:val="both"/>
      </w:pPr>
      <w:r>
        <w:rPr>
          <w:rFonts w:ascii="Times New Roman"/>
          <w:b w:val="false"/>
          <w:i w:val="false"/>
          <w:color w:val="000000"/>
          <w:sz w:val="28"/>
        </w:rPr>
        <w:t>
      1. Осы бөлім анықтамалықтың құрылымы мен деректемелік құрамын, оның ішінде деректемелер мәндерінің салаларын және оларды қалыптастыру қағидаларын айқындайды.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Анықтамалықтың құрылымы мен реквизиттік құрамы келесі өрістер (бағандар) құрылатын кестеде келтірілген:</w:t>
      </w:r>
    </w:p>
    <w:p>
      <w:pPr>
        <w:spacing w:after="0"/>
        <w:ind w:left="0"/>
        <w:jc w:val="both"/>
      </w:pPr>
      <w:r>
        <w:rPr>
          <w:rFonts w:ascii="Times New Roman"/>
          <w:b w:val="false"/>
          <w:i w:val="false"/>
          <w:color w:val="000000"/>
          <w:sz w:val="28"/>
        </w:rPr>
        <w:t>
      "деректеме атауы" – деректеменің реттік нөмірі және белгіленген немесе ресми ауызша белгіленуі;</w:t>
      </w:r>
    </w:p>
    <w:p>
      <w:pPr>
        <w:spacing w:after="0"/>
        <w:ind w:left="0"/>
        <w:jc w:val="both"/>
      </w:pPr>
      <w:r>
        <w:rPr>
          <w:rFonts w:ascii="Times New Roman"/>
          <w:b w:val="false"/>
          <w:i w:val="false"/>
          <w:color w:val="000000"/>
          <w:sz w:val="28"/>
        </w:rPr>
        <w:t xml:space="preserve">
      "деректеме мәнінің аймағы" - деректеменің мағынасын (семантикасын) түсіндіретін мәтін; </w:t>
      </w:r>
    </w:p>
    <w:p>
      <w:pPr>
        <w:spacing w:after="0"/>
        <w:ind w:left="0"/>
        <w:jc w:val="both"/>
      </w:pPr>
      <w:r>
        <w:rPr>
          <w:rFonts w:ascii="Times New Roman"/>
          <w:b w:val="false"/>
          <w:i w:val="false"/>
          <w:color w:val="000000"/>
          <w:sz w:val="28"/>
        </w:rPr>
        <w:t xml:space="preserve">
      "деректемені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ауызша сипаттамасы; </w:t>
      </w:r>
    </w:p>
    <w:p>
      <w:pPr>
        <w:spacing w:after="0"/>
        <w:ind w:left="0"/>
        <w:jc w:val="both"/>
      </w:pPr>
      <w:r>
        <w:rPr>
          <w:rFonts w:ascii="Times New Roman"/>
          <w:b w:val="false"/>
          <w:i w:val="false"/>
          <w:color w:val="000000"/>
          <w:sz w:val="28"/>
        </w:rPr>
        <w:t>
      "дк."- деректемелердің көптігі (міндеттілік (опционалдылық) және деректемелердің ықтимал қайталануларының саны).</w:t>
      </w:r>
    </w:p>
    <w:bookmarkStart w:name="z53" w:id="46"/>
    <w:p>
      <w:pPr>
        <w:spacing w:after="0"/>
        <w:ind w:left="0"/>
        <w:jc w:val="both"/>
      </w:pPr>
      <w:r>
        <w:rPr>
          <w:rFonts w:ascii="Times New Roman"/>
          <w:b w:val="false"/>
          <w:i w:val="false"/>
          <w:color w:val="000000"/>
          <w:sz w:val="28"/>
        </w:rPr>
        <w:t>
      3. Берілетін деректердің деректемелерінің көптігін көрсету үшін мынадай белгілер пайдаланылады:</w:t>
      </w:r>
    </w:p>
    <w:bookmarkEnd w:id="46"/>
    <w:p>
      <w:pPr>
        <w:spacing w:after="0"/>
        <w:ind w:left="0"/>
        <w:jc w:val="both"/>
      </w:pPr>
      <w:r>
        <w:rPr>
          <w:rFonts w:ascii="Times New Roman"/>
          <w:b w:val="false"/>
          <w:i w:val="false"/>
          <w:color w:val="000000"/>
          <w:sz w:val="28"/>
        </w:rPr>
        <w:t>
      1-деректеме міндетті, қайталауға жол берілмейді;</w:t>
      </w:r>
    </w:p>
    <w:p>
      <w:pPr>
        <w:spacing w:after="0"/>
        <w:ind w:left="0"/>
        <w:jc w:val="both"/>
      </w:pPr>
      <w:r>
        <w:rPr>
          <w:rFonts w:ascii="Times New Roman"/>
          <w:b w:val="false"/>
          <w:i w:val="false"/>
          <w:color w:val="000000"/>
          <w:sz w:val="28"/>
        </w:rPr>
        <w:t>
      n-деректеме міндетті, n рет қайталануы керек (n &gt; 1);</w:t>
      </w:r>
    </w:p>
    <w:p>
      <w:pPr>
        <w:spacing w:after="0"/>
        <w:ind w:left="0"/>
        <w:jc w:val="both"/>
      </w:pPr>
      <w:r>
        <w:rPr>
          <w:rFonts w:ascii="Times New Roman"/>
          <w:b w:val="false"/>
          <w:i w:val="false"/>
          <w:color w:val="000000"/>
          <w:sz w:val="28"/>
        </w:rPr>
        <w:t>
      1..* - элемент міндетті, шектеусіз қайталануы мүмкін;</w:t>
      </w:r>
    </w:p>
    <w:p>
      <w:pPr>
        <w:spacing w:after="0"/>
        <w:ind w:left="0"/>
        <w:jc w:val="both"/>
      </w:pPr>
      <w:r>
        <w:rPr>
          <w:rFonts w:ascii="Times New Roman"/>
          <w:b w:val="false"/>
          <w:i w:val="false"/>
          <w:color w:val="000000"/>
          <w:sz w:val="28"/>
        </w:rPr>
        <w:t xml:space="preserve">
      n..* - деректеме міндетті, кемінде n рет қайталануы тиіс </w:t>
      </w:r>
    </w:p>
    <w:p>
      <w:pPr>
        <w:spacing w:after="0"/>
        <w:ind w:left="0"/>
        <w:jc w:val="both"/>
      </w:pPr>
      <w:r>
        <w:rPr>
          <w:rFonts w:ascii="Times New Roman"/>
          <w:b w:val="false"/>
          <w:i w:val="false"/>
          <w:color w:val="000000"/>
          <w:sz w:val="28"/>
        </w:rPr>
        <w:t>
      (n &gt; 1);</w:t>
      </w:r>
    </w:p>
    <w:p>
      <w:pPr>
        <w:spacing w:after="0"/>
        <w:ind w:left="0"/>
        <w:jc w:val="both"/>
      </w:pPr>
      <w:r>
        <w:rPr>
          <w:rFonts w:ascii="Times New Roman"/>
          <w:b w:val="false"/>
          <w:i w:val="false"/>
          <w:color w:val="000000"/>
          <w:sz w:val="28"/>
        </w:rPr>
        <w:t xml:space="preserve">
      n..m-реквизиттер міндетті, кем дегенде n рет қайталануы керек </w:t>
      </w:r>
    </w:p>
    <w:p>
      <w:pPr>
        <w:spacing w:after="0"/>
        <w:ind w:left="0"/>
        <w:jc w:val="both"/>
      </w:pPr>
      <w:r>
        <w:rPr>
          <w:rFonts w:ascii="Times New Roman"/>
          <w:b w:val="false"/>
          <w:i w:val="false"/>
          <w:color w:val="000000"/>
          <w:sz w:val="28"/>
        </w:rPr>
        <w:t>
      және көп емес m рет (N &gt; 1, m &gt; n);</w:t>
      </w:r>
    </w:p>
    <w:p>
      <w:pPr>
        <w:spacing w:after="0"/>
        <w:ind w:left="0"/>
        <w:jc w:val="both"/>
      </w:pPr>
      <w:r>
        <w:rPr>
          <w:rFonts w:ascii="Times New Roman"/>
          <w:b w:val="false"/>
          <w:i w:val="false"/>
          <w:color w:val="000000"/>
          <w:sz w:val="28"/>
        </w:rPr>
        <w:t>
      0..1 - деректеме міндетті емес, қайталауға жол берілмейді;</w:t>
      </w:r>
    </w:p>
    <w:p>
      <w:pPr>
        <w:spacing w:after="0"/>
        <w:ind w:left="0"/>
        <w:jc w:val="both"/>
      </w:pPr>
      <w:r>
        <w:rPr>
          <w:rFonts w:ascii="Times New Roman"/>
          <w:b w:val="false"/>
          <w:i w:val="false"/>
          <w:color w:val="000000"/>
          <w:sz w:val="28"/>
        </w:rPr>
        <w:t>
      0..* - деректемелер міндетті емес, шектеусіз қайталануы мүмкін;</w:t>
      </w:r>
    </w:p>
    <w:p>
      <w:pPr>
        <w:spacing w:after="0"/>
        <w:ind w:left="0"/>
        <w:jc w:val="both"/>
      </w:pPr>
      <w:r>
        <w:rPr>
          <w:rFonts w:ascii="Times New Roman"/>
          <w:b w:val="false"/>
          <w:i w:val="false"/>
          <w:color w:val="000000"/>
          <w:sz w:val="28"/>
        </w:rPr>
        <w:t>
      0..m-реквизиттері міндетті емес, m-ден артық емес қайталануы мүмкін (m &gt; 1).</w:t>
      </w:r>
    </w:p>
    <w:bookmarkStart w:name="z54" w:id="47"/>
    <w:p>
      <w:pPr>
        <w:spacing w:after="0"/>
        <w:ind w:left="0"/>
        <w:jc w:val="both"/>
      </w:pPr>
      <w:r>
        <w:rPr>
          <w:rFonts w:ascii="Times New Roman"/>
          <w:b w:val="false"/>
          <w:i w:val="false"/>
          <w:color w:val="000000"/>
          <w:sz w:val="28"/>
        </w:rPr>
        <w:t>
      Кесте</w:t>
      </w:r>
    </w:p>
    <w:bookmarkEnd w:id="47"/>
    <w:bookmarkStart w:name="z55" w:id="48"/>
    <w:p>
      <w:pPr>
        <w:spacing w:after="0"/>
        <w:ind w:left="0"/>
        <w:jc w:val="left"/>
      </w:pPr>
      <w:r>
        <w:rPr>
          <w:rFonts w:ascii="Times New Roman"/>
          <w:b/>
          <w:i w:val="false"/>
          <w:color w:val="000000"/>
        </w:rPr>
        <w:t xml:space="preserve"> Анықтамалықтың құрылымы және реквизиттік құрамы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 мәнінің  саласы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қалыптастыру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Мүгедектік себептері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Мүгедектіктің себебі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Үлгі: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әдіспен қалыптасады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Мүгедектік себептерінің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 сөйлем немесе сөйлем түрінде қалыптасады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Анықтамалықтың (жіктеуіштің)жазбасы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Әрекеттің басталу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xml:space="preserve">
YYYY-MM-DD форматында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қолданыстың басталу күніне немесе өзгерістер енгізілген күнге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Әрекеттің басталуын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xml:space="preserve">
Үлгі: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түрінің кодтық белгіленуі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1.3.2.2. Акт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xml:space="preserve">
Макс. ұзындығы: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1.3.2.3. Акт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xml:space="preserve">
YYYY-MM-DD форматында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 қабылдау күніне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Әрекеттің аяқталу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xml:space="preserve">
YYYY-MM-DD форматында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қолданыстың аяқталу күніне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Әрекеттің аяқталуын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определяется областями значений вложенных реквизитов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1.3.4.1. Акт түрінің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xml:space="preserve">
Үлгі: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түрінің кодтық белгіленуі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xml:space="preserve">
Макс. ұзындығы: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1.3.4.3. Акт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xml:space="preserve">
YYYY-MM-DD форматында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 қабылдау күніне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Евразиялық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2024 жылғы 28 мамырдағы</w:t>
            </w:r>
            <w:r>
              <w:br/>
            </w:r>
            <w:r>
              <w:rPr>
                <w:rFonts w:ascii="Times New Roman"/>
                <w:b w:val="false"/>
                <w:i w:val="false"/>
                <w:color w:val="000000"/>
                <w:sz w:val="20"/>
              </w:rPr>
              <w:t>№ 60 Шешімімен</w:t>
            </w:r>
            <w:r>
              <w:br/>
            </w:r>
            <w:r>
              <w:rPr>
                <w:rFonts w:ascii="Times New Roman"/>
                <w:b w:val="false"/>
                <w:i w:val="false"/>
                <w:color w:val="000000"/>
                <w:sz w:val="20"/>
              </w:rPr>
              <w:t xml:space="preserve">БЕКІТІЛГЕН </w:t>
            </w:r>
          </w:p>
        </w:tc>
      </w:tr>
    </w:tbl>
    <w:bookmarkStart w:name="z57" w:id="49"/>
    <w:p>
      <w:pPr>
        <w:spacing w:after="0"/>
        <w:ind w:left="0"/>
        <w:jc w:val="left"/>
      </w:pPr>
      <w:r>
        <w:rPr>
          <w:rFonts w:ascii="Times New Roman"/>
          <w:b/>
          <w:i w:val="false"/>
          <w:color w:val="000000"/>
        </w:rPr>
        <w:t xml:space="preserve"> Адам ағзасын зертханалық-аспаптық тексеру түрлерінің АНЫҚТАМАЛЫҒЫ</w:t>
      </w:r>
    </w:p>
    <w:bookmarkEnd w:id="49"/>
    <w:bookmarkStart w:name="z58" w:id="50"/>
    <w:p>
      <w:pPr>
        <w:spacing w:after="0"/>
        <w:ind w:left="0"/>
        <w:jc w:val="left"/>
      </w:pPr>
      <w:r>
        <w:rPr>
          <w:rFonts w:ascii="Times New Roman"/>
          <w:b/>
          <w:i w:val="false"/>
          <w:color w:val="000000"/>
        </w:rPr>
        <w:t xml:space="preserve"> I. Анықтамалықтан егжей-тегжейлі мәліметтер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Бөлімнің коды және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Зертханалық-аспаптық зерттеу түрінің коды және атауы</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Зертханалық-аспаптық тексеру түрінің коды</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Зертханалық-аспаптық тексеру түрінің атауы</w:t>
            </w:r>
            <w:r>
              <w:rPr>
                <w:rFonts w:ascii="Times New Roman"/>
                <w:b w:val="false"/>
                <w:i w:val="false"/>
                <w:color w:val="000000"/>
                <w:sz w:val="20"/>
              </w:rPr>
              <w:t xml:space="preserve">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зерттеулер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 зерттеулер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Қанды биохимиялық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Зәрді биохимиялық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Қанның қышқыл-негіздік күйін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 биологиялық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Химиялық-токсикологиялық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Ақуыздардың электрофоретикалық бөлінуі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Биохимиялық зерттеулердің басқа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Иммунохимиялық зерттеулер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Иммуногематологиялық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Иммуногистохимиялық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Иммунологиялық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Коагулологиялық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Серологиялық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Цитохимиялық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Иммунохимиялық зерттеулердің басқа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зерттеулер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Зимницкий бойынша зәрді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Нечипоренко бойынша зәрді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Эякулятты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Дуоденальды мазмұнды Жалпы клиникалық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 секрециясының Жалпы клиникалық талдауы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Нәжісті Жалпы клиникалық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клиникалық қан анализі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Қақырықты Жалпы клиникалық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клиникалық зәр анализі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Бөлінетін несеп-жыныс мүшелерін Жалпы клиникалық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Простата секрециясының Жалпы клиникалық талдауы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Цереброспинальды сұйықтықтың жалпы клиникалық талдауы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Экссудаттар мен транссудаттарды Жалпы клиникалық талдау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тестілеу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Клиникалық тексерудің басқа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Микробиологиялық зерттеулер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Микробиологиялық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Паразитологиялық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Микробиологиялық зерттеулердің басқа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Цитологиялық зерттеулер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 кемігін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Цитологиялық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Цитологиялық зерттеулердің басқа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ағзасын зертханалық тексерудің басқа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01999999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ағзасын зертханалық тексерудің басқа түрлері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Аспаптық тексерулер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Магнитті-резонансты бейнелеу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Магниттік-резонанстық ангиография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Магнитті-резонансты бейнелеу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Магниттік-резонанстық тексерулердің өзге де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Радионуклидті диагностика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фотонды эмиссиялық компьютерлік томография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Сцинтиграфия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Электрофизиологиялық зерттеулердің басқа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Рентгенографиялық тексеру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Ангиография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томография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 (интервенционный)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Флюорография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Рентгенографиялық тексерудің өзге де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Доплерография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Ультрадыбыстық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(интервенциялық)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тексерулердің өзге де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зерттеулер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Манометрия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Нейрофизиологиялық зерттеулер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Спирометрия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Фотоплетизмография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 диагностика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сынамалар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рН-метрия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тексерулердің өзге де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Электрофизиологиялық зерттеулер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Реография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Электрокардиограмма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Жүктеме электрокардиограммасы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Электрокардиография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Электромиография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Электроневромиография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Жүректі электрофизиологиялық зерттеу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Электроэнцефалография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Электрофизиологиялық зерттеулердің басқа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тексерулер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Бронхоскопия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Колоноскопия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 фиброгастродуоденоскопия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Эндоскопиялық тексерулердің өзге де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ағзасын аспаптық тексерудің басқа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ағзасын аспаптық тексерудің басқа түрлері </w:t>
            </w:r>
          </w:p>
        </w:tc>
      </w:tr>
    </w:tbl>
    <w:bookmarkStart w:name="z59" w:id="51"/>
    <w:p>
      <w:pPr>
        <w:spacing w:after="0"/>
        <w:ind w:left="0"/>
        <w:jc w:val="left"/>
      </w:pPr>
      <w:r>
        <w:rPr>
          <w:rFonts w:ascii="Times New Roman"/>
          <w:b/>
          <w:i w:val="false"/>
          <w:color w:val="000000"/>
        </w:rPr>
        <w:t xml:space="preserve"> II. Анықтамалық Паспорт</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ағзасын зертханалық-аспаптық тексеру түрлерінің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ААЗТТА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ЕО 052-2024 (ред.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(жіктеуішті) қабылдау (бекіту)туралы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2024 жылғы 28 мамырдағы № 60 Шешімі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Қолданысқа енгізілген күні (қолдану басталуы) анықтамалық (жіктеуіш)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29 тамыз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(жіктеуішті)қолдануды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(жіктеуішті)қолданудың аяқталу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(операторлар)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20 желтоқсандағы Еуразиялық экономикалық одаққа мүше мемлекеттердің еңбекшілерін зейнетақымен қамсыздандыру туралы Келісімде көзделген зейнетақыны белгілеу мақсатында Еуразиялық экономикалық одаққа мүше мемлекеттің еңбекшісін (оның отбасы мүшесін) медициналық зерттеп – қарау туралы мәліметтер құрамында ұсынылатын адам ағзасын зертханалық-аспаптық зерттеп-қарау түрлері туралы мәліметтерді нәтижелері жүйелеу және кодтау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пайдалану Еуразиялық экономикалық одақ шеңберінде жалпы процестерді іске асыру кезінде ақпараттық өзара іс-қимылды қамтамасыз ету мақсатында электрондық құжаттарды (мәліметтерді) қалыптастыру және өңдеу кезінде көзделген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 сөздер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зертханалық-аспаптық тексеру, медициналық-әлеуметтік сараптама, Еңбекші, отбасы мүшесі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өкілеттіктері іске асырылатын сала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көші-қоны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(мемлекетаралық, өңірлік) сыныптаманы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3-анықтамалықты (жіктеуішті) әзірлеу кезінде халықаралық (мемлекетаралық, өңірлік) жіктеуіштер және (немесе) стандарттар қолданылмады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мемлекеттік анықтамалықтарының (сыныптауыштарының)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жіктеуіштің Еуразиялық экономикалық одаққа мүше мемлекеттерде аналогтары болады:</w:t>
            </w:r>
          </w:p>
          <w:p>
            <w:pPr>
              <w:spacing w:after="20"/>
              <w:ind w:left="20"/>
              <w:jc w:val="both"/>
            </w:pPr>
            <w:r>
              <w:rPr>
                <w:rFonts w:ascii="Times New Roman"/>
                <w:b w:val="false"/>
                <w:i w:val="false"/>
                <w:color w:val="000000"/>
                <w:sz w:val="20"/>
              </w:rPr>
              <w:t>
бұйрықпен бекітілген "диагнозды растау әдісі" анықтамалығы Қазақстан Республикасы "Цифрлық денсаулық сақтау саласындағы анықтамалықтарды бекіту туралы" Денсаулық сақтау министрінің м. а. 2021 жылғы 4 ақпандағы № ҚР-ДСМ-14;</w:t>
            </w:r>
          </w:p>
          <w:p>
            <w:pPr>
              <w:spacing w:after="20"/>
              <w:ind w:left="20"/>
              <w:jc w:val="both"/>
            </w:pPr>
            <w:r>
              <w:rPr>
                <w:rFonts w:ascii="Times New Roman"/>
                <w:b w:val="false"/>
                <w:i w:val="false"/>
                <w:color w:val="000000"/>
                <w:sz w:val="20"/>
              </w:rPr>
              <w:t>
кодификатор 27 желтоқсан 2022 ж. "Медициналық-әлеуметтік сараптама үшін медициналық тексерулер" Ресей Федерациясының Денсаулық сақтау саласындағы нормативтік-анықтамалық ақпараттың федералды тізілімінің нормативтік-анықтамалық нысандарының құрамында (сәйкес әзірленген Федералдық заңның талаптарымен 21 қараша 2011 ж. № 323-ФЗ "Ресей Федерациясындағы азаматтардың денсаулығын сақтау негіздері туралы")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Жүйелеу (жіктеу)әдісі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1-жіктеудің иерархиялық әдісі, қадамдар саны (деңгейлер)-3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 әдістемесі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1-анықтамалықты жүргізудің орталықтандырылған әдістемесі. Анықтамалықтың мәндерін қосуды, өзгертуді немесе алып тастауды оператор Еуразиялық экономикалық комиссияның актісіне сәйкес орындайды. Мәні алып тасталған жағдайда анықтамалықтың жазбасы алып тасталған күннен бастап анықтамалықтың жазбасының қолданылуының аяқталуын регламенттейтін Еуразиялық экономикалық комиссияның актісі туралы мәліметтерді көрсете отырып, қолданылмайтын болып белгіленеді. Анықтамалық кодтар бірегей болып табылады, анықтамалық кодтарды, оның ішінде жарамсыз кодтарды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құрылымының сипаттамасы (өрістердің құрамы, олардың мәндерінің ауқымы және қалыптастыру ережесі) осы анықтамалықтың III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Деректердің құпиялылық дәрежесі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алынған мәліметтер ашық қол жетімді ақпаратқа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қараудың белгіленген кезеңділігі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орнатылмаған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(жіктеуіштен)егжей-тегжейлі мәліметтерге сілтеме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детализированные сведения из справочника приведены в разделе I настоящего справочника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 представления сведений из справочника (классификатора)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ақпараттық порталында жариялау </w:t>
            </w:r>
          </w:p>
        </w:tc>
      </w:tr>
    </w:tbl>
    <w:bookmarkStart w:name="z60" w:id="52"/>
    <w:p>
      <w:pPr>
        <w:spacing w:after="0"/>
        <w:ind w:left="0"/>
        <w:jc w:val="left"/>
      </w:pPr>
      <w:r>
        <w:rPr>
          <w:rFonts w:ascii="Times New Roman"/>
          <w:b/>
          <w:i w:val="false"/>
          <w:color w:val="000000"/>
        </w:rPr>
        <w:t xml:space="preserve"> III. Анықтамалық құрылымның сипаттамасы</w:t>
      </w:r>
    </w:p>
    <w:bookmarkEnd w:id="52"/>
    <w:bookmarkStart w:name="z61" w:id="53"/>
    <w:p>
      <w:pPr>
        <w:spacing w:after="0"/>
        <w:ind w:left="0"/>
        <w:jc w:val="both"/>
      </w:pPr>
      <w:r>
        <w:rPr>
          <w:rFonts w:ascii="Times New Roman"/>
          <w:b w:val="false"/>
          <w:i w:val="false"/>
          <w:color w:val="000000"/>
          <w:sz w:val="28"/>
        </w:rPr>
        <w:t>
      1. Осы бөлім анықтамалықтың құрылымы мен деректемелік құрамын, оның ішінде деректемелер мәндерінің салаларын және оларды қалыптастыру қағидаларын айқындайды.</w:t>
      </w:r>
    </w:p>
    <w:bookmarkEnd w:id="53"/>
    <w:bookmarkStart w:name="z62" w:id="54"/>
    <w:p>
      <w:pPr>
        <w:spacing w:after="0"/>
        <w:ind w:left="0"/>
        <w:jc w:val="both"/>
      </w:pPr>
      <w:r>
        <w:rPr>
          <w:rFonts w:ascii="Times New Roman"/>
          <w:b w:val="false"/>
          <w:i w:val="false"/>
          <w:color w:val="000000"/>
          <w:sz w:val="28"/>
        </w:rPr>
        <w:t xml:space="preserve">
      2. Анықтамалықтың құрылымы мен реквизиттік құрамы келесі өрістер (бағандар) құрылатын кестеде келтірілген:  </w:t>
      </w:r>
    </w:p>
    <w:bookmarkEnd w:id="54"/>
    <w:p>
      <w:pPr>
        <w:spacing w:after="0"/>
        <w:ind w:left="0"/>
        <w:jc w:val="both"/>
      </w:pPr>
      <w:r>
        <w:rPr>
          <w:rFonts w:ascii="Times New Roman"/>
          <w:b w:val="false"/>
          <w:i w:val="false"/>
          <w:color w:val="000000"/>
          <w:sz w:val="28"/>
        </w:rPr>
        <w:t>
      "деректеме атауы" – - деректеменің реттік нөмірі және белгіленген немесе ресми ауызша белгіленуі;</w:t>
      </w:r>
    </w:p>
    <w:p>
      <w:pPr>
        <w:spacing w:after="0"/>
        <w:ind w:left="0"/>
        <w:jc w:val="both"/>
      </w:pPr>
      <w:r>
        <w:rPr>
          <w:rFonts w:ascii="Times New Roman"/>
          <w:b w:val="false"/>
          <w:i w:val="false"/>
          <w:color w:val="000000"/>
          <w:sz w:val="28"/>
        </w:rPr>
        <w:t>
      "деректеме мәнінің аймағы" - деректеменің мағынасын (семантикасын) түсіндіретін мәтін;</w:t>
      </w:r>
    </w:p>
    <w:p>
      <w:pPr>
        <w:spacing w:after="0"/>
        <w:ind w:left="0"/>
        <w:jc w:val="both"/>
      </w:pPr>
      <w:r>
        <w:rPr>
          <w:rFonts w:ascii="Times New Roman"/>
          <w:b w:val="false"/>
          <w:i w:val="false"/>
          <w:color w:val="000000"/>
          <w:sz w:val="28"/>
        </w:rPr>
        <w:t xml:space="preserve">
      "деректемені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ауызша сипаттамасы; </w:t>
      </w:r>
    </w:p>
    <w:p>
      <w:pPr>
        <w:spacing w:after="0"/>
        <w:ind w:left="0"/>
        <w:jc w:val="both"/>
      </w:pPr>
      <w:r>
        <w:rPr>
          <w:rFonts w:ascii="Times New Roman"/>
          <w:b w:val="false"/>
          <w:i w:val="false"/>
          <w:color w:val="000000"/>
          <w:sz w:val="28"/>
        </w:rPr>
        <w:t>
      "дк."- деректемелердің көптігі (міндеттілік (опционалдылық) және деректемелердің ықтимал қайталануларының саны).</w:t>
      </w:r>
    </w:p>
    <w:bookmarkStart w:name="z63" w:id="55"/>
    <w:p>
      <w:pPr>
        <w:spacing w:after="0"/>
        <w:ind w:left="0"/>
        <w:jc w:val="both"/>
      </w:pPr>
      <w:r>
        <w:rPr>
          <w:rFonts w:ascii="Times New Roman"/>
          <w:b w:val="false"/>
          <w:i w:val="false"/>
          <w:color w:val="000000"/>
          <w:sz w:val="28"/>
        </w:rPr>
        <w:t>
      3. Берілетін деректердің деректемелерінің көптігін көрсету үшін мынадай белгілер пайдаланылады:</w:t>
      </w:r>
    </w:p>
    <w:bookmarkEnd w:id="55"/>
    <w:p>
      <w:pPr>
        <w:spacing w:after="0"/>
        <w:ind w:left="0"/>
        <w:jc w:val="both"/>
      </w:pPr>
      <w:r>
        <w:rPr>
          <w:rFonts w:ascii="Times New Roman"/>
          <w:b w:val="false"/>
          <w:i w:val="false"/>
          <w:color w:val="000000"/>
          <w:sz w:val="28"/>
        </w:rPr>
        <w:t>
      1-деректеме міндетті, қайталауға жол берілмейді;</w:t>
      </w:r>
    </w:p>
    <w:p>
      <w:pPr>
        <w:spacing w:after="0"/>
        <w:ind w:left="0"/>
        <w:jc w:val="both"/>
      </w:pPr>
      <w:r>
        <w:rPr>
          <w:rFonts w:ascii="Times New Roman"/>
          <w:b w:val="false"/>
          <w:i w:val="false"/>
          <w:color w:val="000000"/>
          <w:sz w:val="28"/>
        </w:rPr>
        <w:t>
      n-деректеме міндетті, n рет қайталануы керек (n &gt; 1);</w:t>
      </w:r>
    </w:p>
    <w:p>
      <w:pPr>
        <w:spacing w:after="0"/>
        <w:ind w:left="0"/>
        <w:jc w:val="both"/>
      </w:pPr>
      <w:r>
        <w:rPr>
          <w:rFonts w:ascii="Times New Roman"/>
          <w:b w:val="false"/>
          <w:i w:val="false"/>
          <w:color w:val="000000"/>
          <w:sz w:val="28"/>
        </w:rPr>
        <w:t>
      1..* - элемент міндетті, шектеусіз қайталануы мүмкін;</w:t>
      </w:r>
    </w:p>
    <w:p>
      <w:pPr>
        <w:spacing w:after="0"/>
        <w:ind w:left="0"/>
        <w:jc w:val="both"/>
      </w:pPr>
      <w:r>
        <w:rPr>
          <w:rFonts w:ascii="Times New Roman"/>
          <w:b w:val="false"/>
          <w:i w:val="false"/>
          <w:color w:val="000000"/>
          <w:sz w:val="28"/>
        </w:rPr>
        <w:t xml:space="preserve">
      n..* - деректеме міндетті, кемінде n рет қайталануы тиіс </w:t>
      </w:r>
    </w:p>
    <w:p>
      <w:pPr>
        <w:spacing w:after="0"/>
        <w:ind w:left="0"/>
        <w:jc w:val="both"/>
      </w:pPr>
      <w:r>
        <w:rPr>
          <w:rFonts w:ascii="Times New Roman"/>
          <w:b w:val="false"/>
          <w:i w:val="false"/>
          <w:color w:val="000000"/>
          <w:sz w:val="28"/>
        </w:rPr>
        <w:t>
      (n &gt; 1);</w:t>
      </w:r>
    </w:p>
    <w:p>
      <w:pPr>
        <w:spacing w:after="0"/>
        <w:ind w:left="0"/>
        <w:jc w:val="both"/>
      </w:pPr>
      <w:r>
        <w:rPr>
          <w:rFonts w:ascii="Times New Roman"/>
          <w:b w:val="false"/>
          <w:i w:val="false"/>
          <w:color w:val="000000"/>
          <w:sz w:val="28"/>
        </w:rPr>
        <w:t xml:space="preserve">
      n..m-реквизиттер міндетті, кем дегенде n рет қайталануы керек </w:t>
      </w:r>
    </w:p>
    <w:p>
      <w:pPr>
        <w:spacing w:after="0"/>
        <w:ind w:left="0"/>
        <w:jc w:val="both"/>
      </w:pPr>
      <w:r>
        <w:rPr>
          <w:rFonts w:ascii="Times New Roman"/>
          <w:b w:val="false"/>
          <w:i w:val="false"/>
          <w:color w:val="000000"/>
          <w:sz w:val="28"/>
        </w:rPr>
        <w:t>
      және көп емес m рет (N &gt; 1, m &gt; n);</w:t>
      </w:r>
    </w:p>
    <w:p>
      <w:pPr>
        <w:spacing w:after="0"/>
        <w:ind w:left="0"/>
        <w:jc w:val="both"/>
      </w:pPr>
      <w:r>
        <w:rPr>
          <w:rFonts w:ascii="Times New Roman"/>
          <w:b w:val="false"/>
          <w:i w:val="false"/>
          <w:color w:val="000000"/>
          <w:sz w:val="28"/>
        </w:rPr>
        <w:t>
      0..1 - деректеме міндетті емес, қайталауға жол берілмейді;</w:t>
      </w:r>
    </w:p>
    <w:p>
      <w:pPr>
        <w:spacing w:after="0"/>
        <w:ind w:left="0"/>
        <w:jc w:val="both"/>
      </w:pPr>
      <w:r>
        <w:rPr>
          <w:rFonts w:ascii="Times New Roman"/>
          <w:b w:val="false"/>
          <w:i w:val="false"/>
          <w:color w:val="000000"/>
          <w:sz w:val="28"/>
        </w:rPr>
        <w:t>
      0..* - деректемелер міндетті емес, шектеусіз қайталануы мүмкін;</w:t>
      </w:r>
    </w:p>
    <w:p>
      <w:pPr>
        <w:spacing w:after="0"/>
        <w:ind w:left="0"/>
        <w:jc w:val="both"/>
      </w:pPr>
      <w:r>
        <w:rPr>
          <w:rFonts w:ascii="Times New Roman"/>
          <w:b w:val="false"/>
          <w:i w:val="false"/>
          <w:color w:val="000000"/>
          <w:sz w:val="28"/>
        </w:rPr>
        <w:t>
      0..m-реквизиттері міндетті емес, m-ден артық емес қайталануы мүмкін (m &gt; 1).</w:t>
      </w:r>
    </w:p>
    <w:bookmarkStart w:name="z64" w:id="56"/>
    <w:p>
      <w:pPr>
        <w:spacing w:after="0"/>
        <w:ind w:left="0"/>
        <w:jc w:val="both"/>
      </w:pPr>
      <w:r>
        <w:rPr>
          <w:rFonts w:ascii="Times New Roman"/>
          <w:b w:val="false"/>
          <w:i w:val="false"/>
          <w:color w:val="000000"/>
          <w:sz w:val="28"/>
        </w:rPr>
        <w:t>
      Кесте</w:t>
      </w:r>
    </w:p>
    <w:bookmarkEnd w:id="56"/>
    <w:bookmarkStart w:name="z65" w:id="57"/>
    <w:p>
      <w:pPr>
        <w:spacing w:after="0"/>
        <w:ind w:left="0"/>
        <w:jc w:val="left"/>
      </w:pPr>
      <w:r>
        <w:rPr>
          <w:rFonts w:ascii="Times New Roman"/>
          <w:b/>
          <w:i w:val="false"/>
          <w:color w:val="000000"/>
        </w:rPr>
        <w:t xml:space="preserve"> Анықтамалықтың құрылымы және реквизиттік құрамы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атауы</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аймағы</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қалыптастыру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Дк</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 ағзасын зертханалық-аспаптық тексеру түрлері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Бөлім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таңбалардың қалыпқа келтірілген жолы. Үлгі: \d{2}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кодтаудың реттік әдісін қолдану арқылы қалыптасады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Бөлімнің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xml:space="preserve">
Макс. ұзындығы: 250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 сөйлем немесе сөйлем түрінде қалыптасады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Адам ағзасын зертханалық-аспаптық тексеру түрлері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Адам ағзасын зертханалық-аспаптық тексеру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дәйекті кодтау әдісін қолдану арқылы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Адам ағзасын зертханалық-аспаптық тексеру түрінің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 сөйлем немесе сөйлем түрінде қалыптасады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Адам ағзасын зертханалық-аспаптық тексеру түрлері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Адам ағзасын зертханалық-аспаптық тексеру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xml:space="preserve">
Үлгі: \d{8}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 дәйекті кодтау әдісін қолдану арқылы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1.3.3.2. Адам ағзасын зертханалық-аспаптық тексеру түрінің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xml:space="preserve">
Макс. ұзындығы: 500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орыс тіліндегі мәтін түрінде қалыптасады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 Анықтамалықтың (жіктеуіштің)жазбасы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Әрекеттің басталу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YYYY-MM-DD форматында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қолданыстың басталу күніне немесе өзгерістер енгізілген күнге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Әрекеттің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xml:space="preserve">
Үлгі: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түрінің кодтық белгіленуі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Акт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xml:space="preserve">
Макс. ұзындығы: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Акт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YYYY-MM-DD форматында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 қабылдау күніне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Әрекеттің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YYYY-MM-DD форматында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қолданыстың аяқталу күніне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Әрекеттің аяқталуын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Акт түрінің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xml:space="preserve">
Үлгі: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түрінің кодтық белгіленуі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Акт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xml:space="preserve">
Макс. ұзындығы: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Акт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YYYY-MM-DD форматында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 қабылдау күніне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Евразиялық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28 мамырдағы </w:t>
            </w:r>
            <w:r>
              <w:br/>
            </w:r>
            <w:r>
              <w:rPr>
                <w:rFonts w:ascii="Times New Roman"/>
                <w:b w:val="false"/>
                <w:i w:val="false"/>
                <w:color w:val="000000"/>
                <w:sz w:val="20"/>
              </w:rPr>
              <w:t>№ 60 Шешімімен</w:t>
            </w:r>
            <w:r>
              <w:br/>
            </w:r>
            <w:r>
              <w:rPr>
                <w:rFonts w:ascii="Times New Roman"/>
                <w:b w:val="false"/>
                <w:i w:val="false"/>
                <w:color w:val="000000"/>
                <w:sz w:val="20"/>
              </w:rPr>
              <w:t>БЕКІТІЛГЕН</w:t>
            </w:r>
          </w:p>
        </w:tc>
      </w:tr>
    </w:tbl>
    <w:bookmarkStart w:name="z67" w:id="58"/>
    <w:p>
      <w:pPr>
        <w:spacing w:after="0"/>
        <w:ind w:left="0"/>
        <w:jc w:val="left"/>
      </w:pPr>
      <w:r>
        <w:rPr>
          <w:rFonts w:ascii="Times New Roman"/>
          <w:b/>
          <w:i w:val="false"/>
          <w:color w:val="000000"/>
        </w:rPr>
        <w:t xml:space="preserve"> Туыстық дәрежелер АНЫҚТАМАЛЫҒЫ</w:t>
      </w:r>
    </w:p>
    <w:bookmarkEnd w:id="58"/>
    <w:bookmarkStart w:name="z68" w:id="59"/>
    <w:p>
      <w:pPr>
        <w:spacing w:after="0"/>
        <w:ind w:left="0"/>
        <w:jc w:val="left"/>
      </w:pPr>
      <w:r>
        <w:rPr>
          <w:rFonts w:ascii="Times New Roman"/>
          <w:b/>
          <w:i w:val="false"/>
          <w:color w:val="000000"/>
        </w:rPr>
        <w:t xml:space="preserve"> I. Анықтамалықтан егжей-тегжейлі мәліметтер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Туыстық дәрежесінің коды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Туыстық дәрежесінің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жұбайы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жұбайы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Немересі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Немересі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Әпкесі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Өгей әкесі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Өгей шешесі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Өгей ұлы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Өгей қызы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отбасының басқа мүшесі (асырауындағы адам) </w:t>
            </w:r>
          </w:p>
        </w:tc>
      </w:tr>
    </w:tbl>
    <w:p>
      <w:pPr>
        <w:spacing w:after="0"/>
        <w:ind w:left="0"/>
        <w:jc w:val="left"/>
      </w:pPr>
      <w:r>
        <w:rPr>
          <w:rFonts w:ascii="Times New Roman"/>
          <w:b/>
          <w:i w:val="false"/>
          <w:color w:val="000000"/>
        </w:rPr>
        <w:t xml:space="preserve"> II. Анықтамалық Паспорт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Элементті белгілеу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1-анықтамалық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туыстық дәрежелер анықтамалығы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049-2024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(жіктеуішті) қабылдау (бекіту)туралы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2024 жылғы 28 мамырдағы № 60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 қолданысқа енгізілген (қолданыла бастаған)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29 тамыз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(жіктеуішті)қолдануды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(жіктеуішті)қолданудың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еңбекшілерін зейнетақымен қамсыздандыру туралы 2019 жылғы 20 желтоқсандағы Келісімде көзделген зейнетақыға құқығы бар немесе Еуразиялық экономикалық одаққа мүше мемлекеттердің заңнамасына сәйкес аталған зейнетақыны тағайындау кезінде ескерілетін Еуразиялық экономикалық одаққа мүше мемлекеттің отбасы мүшелері (оның отбасы мүшесі) туралы мәліметтерді жүйелеу және кодтау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Аннотация (қолдану саласы)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пайдалану Еуразиялық экономикалық одақ шеңберінде жалпы процестерді іске асыру кезінде ақпараттық өзара іс-қимылды қамтамасыз ету мақсатында электрондық құжаттарды (мәліметтерді) қалыптастыру және өңдеу кезінде көзделген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асырауындағы адам, зейнетақы, жұмысшы, отбасы мүшесі, туыстық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өкілеттіктері іске асырылатын сала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көші-қоны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2-анықтамалықтың халықаралық (мемлекетаралық, өңірлік) баламалары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жіктеуіштің Еуразиялық экономикалық одаққа мүше мемлекеттерде аналогтары болады:</w:t>
            </w:r>
          </w:p>
          <w:p>
            <w:pPr>
              <w:spacing w:after="20"/>
              <w:ind w:left="20"/>
              <w:jc w:val="both"/>
            </w:pPr>
            <w:r>
              <w:rPr>
                <w:rFonts w:ascii="Times New Roman"/>
                <w:b w:val="false"/>
                <w:i w:val="false"/>
                <w:color w:val="000000"/>
                <w:sz w:val="20"/>
              </w:rPr>
              <w:t>
Жарайды 018-2014. Техникалық реттеу және метрология жөніндегі федералды агенттіктің 2014 жылғы 12 желтоқсандағы № 2019-ст бұйрығымен қабылданған және күшіне енген халық туралы ақпараттың Бүкілресейлік жіктеуіші;</w:t>
            </w:r>
          </w:p>
          <w:p>
            <w:pPr>
              <w:spacing w:after="20"/>
              <w:ind w:left="20"/>
              <w:jc w:val="both"/>
            </w:pPr>
            <w:r>
              <w:rPr>
                <w:rFonts w:ascii="Times New Roman"/>
                <w:b w:val="false"/>
                <w:i w:val="false"/>
                <w:color w:val="000000"/>
                <w:sz w:val="20"/>
              </w:rPr>
              <w:t>
МК 013-2019. Қырғыз Республикасы Ұлттық статистика комитетінің 2019 жылғы 13 маусымдағы № 12 қаулысымен қабылданған және қолданысқа енгізілген халық туралы Қырғыз Республикасының мемлекеттік жіктеуіші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Жүйелеу (жіктеу)әдісі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1-жүйелеудің реттік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1-анықтамалықты жүргізудің орталықтандырылған әдістемесі. Анықтамалықтың мәндерін қосуды, өзгертуді немесе алып тастауды оператор Еуразиялық экономикалық комиссияның актісіне сәйкес орындайды. Мәні алып тасталған жағдайда анықтамалықтың жазбасы алып тасталған күннен бастап анықтамалықтың жазбасының қолданылуының аяқталуын регламенттейтін Еуразиялық экономикалық комиссияның актісі туралы мәліметтерді көрсете отырып, қолданылмайтын болып белгіленеді. Анықтамалық кодтар бірегей болып табылады, анықтамалық кодтарды, оның ішінде жарамсыз кодтарды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құрылымының сипаттамасы (өрістердің құрамы, олардың мәндерінің ауқымы және қалыптастыру ережесі) осы анықтамалықтың III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анықтамалықтағы мәліметтер ашық қол 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Еуразиялық экономикалық одаққа мүше мемлекеттердің еңбекшілерін (олардың отбасы мүшелерін) зейнетақымен қамсыздандыруға қатысты шешімдерінің қабылдануына қарай, сондай – ақ Еуразиялық экономикалық одаққа мүше мемлекеттердің зейнетақымен қамсыздандыру саласындағы заңнамасына отбасы мүшелерін (асырауындағы адамдарды)айқындау бөлігінде өзгерістер енгізілуіне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(жіктеуіштен)егжей-тегжейлі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егжей тегжейлі мәліметтер осы анықтамалықтың I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(жіктеуіштен)мәліметтерді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ақпараттық порталында жариялау </w:t>
            </w:r>
          </w:p>
        </w:tc>
      </w:tr>
    </w:tbl>
    <w:bookmarkStart w:name="z69" w:id="60"/>
    <w:p>
      <w:pPr>
        <w:spacing w:after="0"/>
        <w:ind w:left="0"/>
        <w:jc w:val="left"/>
      </w:pPr>
      <w:r>
        <w:rPr>
          <w:rFonts w:ascii="Times New Roman"/>
          <w:b/>
          <w:i w:val="false"/>
          <w:color w:val="000000"/>
        </w:rPr>
        <w:t xml:space="preserve"> III. Анықтамалық құрылымның сипаттамасы </w:t>
      </w:r>
    </w:p>
    <w:bookmarkEnd w:id="60"/>
    <w:bookmarkStart w:name="z70" w:id="61"/>
    <w:p>
      <w:pPr>
        <w:spacing w:after="0"/>
        <w:ind w:left="0"/>
        <w:jc w:val="both"/>
      </w:pPr>
      <w:r>
        <w:rPr>
          <w:rFonts w:ascii="Times New Roman"/>
          <w:b w:val="false"/>
          <w:i w:val="false"/>
          <w:color w:val="000000"/>
          <w:sz w:val="28"/>
        </w:rPr>
        <w:t xml:space="preserve">
      1. Осы бөлім анықтамалықтың құрылымы мен деректемелік құрамын, оның ішінде деректемелер мәндерінің салаларын және оларды қалыптастыру қағидаларын айқындайды. </w:t>
      </w:r>
    </w:p>
    <w:bookmarkEnd w:id="61"/>
    <w:bookmarkStart w:name="z71" w:id="62"/>
    <w:p>
      <w:pPr>
        <w:spacing w:after="0"/>
        <w:ind w:left="0"/>
        <w:jc w:val="both"/>
      </w:pPr>
      <w:r>
        <w:rPr>
          <w:rFonts w:ascii="Times New Roman"/>
          <w:b w:val="false"/>
          <w:i w:val="false"/>
          <w:color w:val="000000"/>
          <w:sz w:val="28"/>
        </w:rPr>
        <w:t>
      2. Анықтамалықтың құрылымы мен реквизиттік құрамы келесі өрістер (бағандар) құрылатын кестеде келтірілген):</w:t>
      </w:r>
    </w:p>
    <w:bookmarkEnd w:id="62"/>
    <w:p>
      <w:pPr>
        <w:spacing w:after="0"/>
        <w:ind w:left="0"/>
        <w:jc w:val="both"/>
      </w:pPr>
      <w:r>
        <w:rPr>
          <w:rFonts w:ascii="Times New Roman"/>
          <w:b w:val="false"/>
          <w:i w:val="false"/>
          <w:color w:val="000000"/>
          <w:sz w:val="28"/>
        </w:rPr>
        <w:t>
      "деректеме атауы" – деректеменің реттік нөмірі және белгіленген немесе ресми ауызша белгіленуі;</w:t>
      </w:r>
    </w:p>
    <w:p>
      <w:pPr>
        <w:spacing w:after="0"/>
        <w:ind w:left="0"/>
        <w:jc w:val="both"/>
      </w:pPr>
      <w:r>
        <w:rPr>
          <w:rFonts w:ascii="Times New Roman"/>
          <w:b w:val="false"/>
          <w:i w:val="false"/>
          <w:color w:val="000000"/>
          <w:sz w:val="28"/>
        </w:rPr>
        <w:t>
      "деректеме мәнінің аймағы" - деректеменің мағынасын (семантикасын) түсіндіретін мәтін;</w:t>
      </w:r>
    </w:p>
    <w:p>
      <w:pPr>
        <w:spacing w:after="0"/>
        <w:ind w:left="0"/>
        <w:jc w:val="both"/>
      </w:pPr>
      <w:r>
        <w:rPr>
          <w:rFonts w:ascii="Times New Roman"/>
          <w:b w:val="false"/>
          <w:i w:val="false"/>
          <w:color w:val="000000"/>
          <w:sz w:val="28"/>
        </w:rPr>
        <w:t>
      "деректемені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ауызша сипаттамасы;</w:t>
      </w:r>
    </w:p>
    <w:p>
      <w:pPr>
        <w:spacing w:after="0"/>
        <w:ind w:left="0"/>
        <w:jc w:val="both"/>
      </w:pPr>
      <w:r>
        <w:rPr>
          <w:rFonts w:ascii="Times New Roman"/>
          <w:b w:val="false"/>
          <w:i w:val="false"/>
          <w:color w:val="000000"/>
          <w:sz w:val="28"/>
        </w:rPr>
        <w:t>
      "дк."- деректемелердің көптігі (міндеттілік (опционалдылық) және деректемелердің ықтимал қайталануларының саны).</w:t>
      </w:r>
    </w:p>
    <w:bookmarkStart w:name="z72" w:id="63"/>
    <w:p>
      <w:pPr>
        <w:spacing w:after="0"/>
        <w:ind w:left="0"/>
        <w:jc w:val="both"/>
      </w:pPr>
      <w:r>
        <w:rPr>
          <w:rFonts w:ascii="Times New Roman"/>
          <w:b w:val="false"/>
          <w:i w:val="false"/>
          <w:color w:val="000000"/>
          <w:sz w:val="28"/>
        </w:rPr>
        <w:t xml:space="preserve">
      3. Берілетін деректердің деректемелерінің көптігін көрсету үшін мынадай белгілер пайдаланылады: </w:t>
      </w:r>
    </w:p>
    <w:bookmarkEnd w:id="63"/>
    <w:p>
      <w:pPr>
        <w:spacing w:after="0"/>
        <w:ind w:left="0"/>
        <w:jc w:val="both"/>
      </w:pPr>
      <w:r>
        <w:rPr>
          <w:rFonts w:ascii="Times New Roman"/>
          <w:b w:val="false"/>
          <w:i w:val="false"/>
          <w:color w:val="000000"/>
          <w:sz w:val="28"/>
        </w:rPr>
        <w:t>
      1-деректеме міндетті, қайталауға жол берілмейді;</w:t>
      </w:r>
    </w:p>
    <w:p>
      <w:pPr>
        <w:spacing w:after="0"/>
        <w:ind w:left="0"/>
        <w:jc w:val="both"/>
      </w:pPr>
      <w:r>
        <w:rPr>
          <w:rFonts w:ascii="Times New Roman"/>
          <w:b w:val="false"/>
          <w:i w:val="false"/>
          <w:color w:val="000000"/>
          <w:sz w:val="28"/>
        </w:rPr>
        <w:t>
      n-деректеме міндетті, n рет қайталануы керек (n &gt; 1);</w:t>
      </w:r>
    </w:p>
    <w:p>
      <w:pPr>
        <w:spacing w:after="0"/>
        <w:ind w:left="0"/>
        <w:jc w:val="both"/>
      </w:pPr>
      <w:r>
        <w:rPr>
          <w:rFonts w:ascii="Times New Roman"/>
          <w:b w:val="false"/>
          <w:i w:val="false"/>
          <w:color w:val="000000"/>
          <w:sz w:val="28"/>
        </w:rPr>
        <w:t>
      1..* - элемент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қайталануы тиіс (N &gt; 1);</w:t>
      </w:r>
    </w:p>
    <w:p>
      <w:pPr>
        <w:spacing w:after="0"/>
        <w:ind w:left="0"/>
        <w:jc w:val="both"/>
      </w:pPr>
      <w:r>
        <w:rPr>
          <w:rFonts w:ascii="Times New Roman"/>
          <w:b w:val="false"/>
          <w:i w:val="false"/>
          <w:color w:val="000000"/>
          <w:sz w:val="28"/>
        </w:rPr>
        <w:t>
      n..m-деректеме міндетті, кемінде n рет және m реттен артық емес қайталануы тиіс (N &gt; 1, m &gt; n);</w:t>
      </w:r>
    </w:p>
    <w:p>
      <w:pPr>
        <w:spacing w:after="0"/>
        <w:ind w:left="0"/>
        <w:jc w:val="both"/>
      </w:pPr>
      <w:r>
        <w:rPr>
          <w:rFonts w:ascii="Times New Roman"/>
          <w:b w:val="false"/>
          <w:i w:val="false"/>
          <w:color w:val="000000"/>
          <w:sz w:val="28"/>
        </w:rPr>
        <w:t>
      0..1 - деректеме міндетті емес, қайталауға жол берілмейді;</w:t>
      </w:r>
    </w:p>
    <w:p>
      <w:pPr>
        <w:spacing w:after="0"/>
        <w:ind w:left="0"/>
        <w:jc w:val="both"/>
      </w:pPr>
      <w:r>
        <w:rPr>
          <w:rFonts w:ascii="Times New Roman"/>
          <w:b w:val="false"/>
          <w:i w:val="false"/>
          <w:color w:val="000000"/>
          <w:sz w:val="28"/>
        </w:rPr>
        <w:t>
      0..* - деректемелер міндетті емес, шектеусіз қайталануы мүмкін;</w:t>
      </w:r>
    </w:p>
    <w:p>
      <w:pPr>
        <w:spacing w:after="0"/>
        <w:ind w:left="0"/>
        <w:jc w:val="both"/>
      </w:pPr>
      <w:r>
        <w:rPr>
          <w:rFonts w:ascii="Times New Roman"/>
          <w:b w:val="false"/>
          <w:i w:val="false"/>
          <w:color w:val="000000"/>
          <w:sz w:val="28"/>
        </w:rPr>
        <w:t>
      0..m-реквизиттері міндетті емес, m-ден артық емес қайталануы мүмкін (M &gt; 1).</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w:t>
      </w:r>
    </w:p>
    <w:bookmarkStart w:name="z74" w:id="64"/>
    <w:p>
      <w:pPr>
        <w:spacing w:after="0"/>
        <w:ind w:left="0"/>
        <w:jc w:val="left"/>
      </w:pPr>
      <w:r>
        <w:rPr>
          <w:rFonts w:ascii="Times New Roman"/>
          <w:b/>
          <w:i w:val="false"/>
          <w:color w:val="000000"/>
        </w:rPr>
        <w:t xml:space="preserve"> Анықтамалықтың құрылымы және реквизиттік құрамы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Деректемені қалыптастыру ережесі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Дк</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Туыстық дәрежесі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Туыстық дәрежесінің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жолы.Үлгі: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сериялық-реттік әдіспен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Туыстық дәрежесінің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сөйлем немесе сөйлем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Анықтамалықтың (жіктеуіштің)жазбасы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Әрекеттің басталу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 сәйкес күні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қолданыстың басталу күніне немесе өзгерістер енгізілген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Әрекеттің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1.3.2.3. Акт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 сәйкес күні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Әрекеттің аяқталу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YYYY-MM-DD форматында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қолданыстың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Әрекеттің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1.3.4.3. Акт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 сәйкес күні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Евразиялық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28 мамырдағы </w:t>
            </w:r>
            <w:r>
              <w:br/>
            </w:r>
            <w:r>
              <w:rPr>
                <w:rFonts w:ascii="Times New Roman"/>
                <w:b w:val="false"/>
                <w:i w:val="false"/>
                <w:color w:val="000000"/>
                <w:sz w:val="20"/>
              </w:rPr>
              <w:t>№ 60 Шешімімен</w:t>
            </w:r>
            <w:r>
              <w:br/>
            </w:r>
            <w:r>
              <w:rPr>
                <w:rFonts w:ascii="Times New Roman"/>
                <w:b w:val="false"/>
                <w:i w:val="false"/>
                <w:color w:val="000000"/>
                <w:sz w:val="20"/>
              </w:rPr>
              <w:t>БЕКІТІЛГЕН</w:t>
            </w:r>
          </w:p>
        </w:tc>
      </w:tr>
    </w:tbl>
    <w:bookmarkStart w:name="z76" w:id="65"/>
    <w:p>
      <w:pPr>
        <w:spacing w:after="0"/>
        <w:ind w:left="0"/>
        <w:jc w:val="left"/>
      </w:pPr>
      <w:r>
        <w:rPr>
          <w:rFonts w:ascii="Times New Roman"/>
          <w:b/>
          <w:i w:val="false"/>
          <w:color w:val="000000"/>
        </w:rPr>
        <w:t xml:space="preserve"> Пациенттің ағзалары мен жүйелерінің функцияларының бұзылуының негізгі түрлерінің АНЫҚТАМАЛЫҒЫ</w:t>
      </w:r>
    </w:p>
    <w:bookmarkEnd w:id="65"/>
    <w:bookmarkStart w:name="z77" w:id="66"/>
    <w:p>
      <w:pPr>
        <w:spacing w:after="0"/>
        <w:ind w:left="0"/>
        <w:jc w:val="left"/>
      </w:pPr>
      <w:r>
        <w:rPr>
          <w:rFonts w:ascii="Times New Roman"/>
          <w:b/>
          <w:i w:val="false"/>
          <w:color w:val="000000"/>
        </w:rPr>
        <w:t xml:space="preserve"> I. Анықтамалықтан егжей-тегжейлі мәліметтер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коды және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Функцияның бұзылу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Функциялардың бұзылу түрінің атауы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Психикалық функциялардың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функцияларының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бағдарлау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интеллект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мінез-құлық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функциялардың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және ынталандырушы функциялардың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зейін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жад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психомоторлық функциялардың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эмоция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функцияларының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танымдық функциялардың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сөйлеудің психикалық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кезекті күрделі қозғалыстардың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психикалық функциялардың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Сенсорлық функциялардың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көру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есту функциясының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функциялардың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иіс сезу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жанасу функциясының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тактильді сезімталдық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температураға сезімталдық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діріл сезімталдығы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сезімталдық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ауырсыну сезімталдығы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сенсорлық функциялардың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және сөйлеу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қалыптастыру функциясының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ауызша сөйлеу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сөйлеу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вербалды емес сөйлеу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 пен сөйлеудің өзге де функцияларын бұзу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Жүрек-қан тамырлары, тыныс алу жүйесі, қан және иммундық жүйе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айналымы функциясының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гемопоэз функцияларының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иммундық жүйенің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жүйесінің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жүрек-қан тамырлары, тыныс алу жүйелерінің, қан және иммундық жүйенің басқа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қорыту, Эндокриндік жүйелер мен метаболизм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қорыту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метаболикалық функциялардың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метаболизм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секреция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қорыту, эндокриндік жүйелер мен метаболизмнің басқа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Зәр шығару жүйесінің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зәр шығару функциясының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зәр шығару жүйесінің басқа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Жүйке-бұлшықет, қаңқа және қозғалысқа байланысты (статодинамикалық) функциялардың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бұлшықет функциясының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қолды ұстау және ұстау функциясының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қолдың манипуляциялық функциясының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бастың мотор функциясының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дененің қозғалтқыш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аяқ-қолдардың моторлық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қозғалысты үйлестіру функцияларының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функцияларының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функцияларының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 функцияларының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статодинамикалық функциялардың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функцияларының және онымен байланысты құрылымдардың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функциясының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теріге байланысты құрылымдардың функцияларының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терінің басқа функциялары мен онымен байланысты құрылымдардың бұзылуы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ағзалары мен жүйелерінің функцияларының өзге де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физикалық ақауларға байланысты бұзылулар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ағзалары мен жүйелерінің басқа функцияларының бұзылуы </w:t>
            </w:r>
          </w:p>
        </w:tc>
      </w:tr>
    </w:tbl>
    <w:bookmarkStart w:name="z78" w:id="67"/>
    <w:p>
      <w:pPr>
        <w:spacing w:after="0"/>
        <w:ind w:left="0"/>
        <w:jc w:val="left"/>
      </w:pPr>
      <w:r>
        <w:rPr>
          <w:rFonts w:ascii="Times New Roman"/>
          <w:b/>
          <w:i w:val="false"/>
          <w:color w:val="000000"/>
        </w:rPr>
        <w:t xml:space="preserve"> II. Анықтамалық Паспорт</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Элементті белгілеу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1-анықтамалық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ағзалары мен жүйелерінің функцияларының бұзылуының негізгі түрлерінің анықтамалығы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Аббревиатура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СВНФОСОП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055-2024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(жіктеуішті) қабылдау (бекіту)туралы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2024 жылғы 28 мамырдағы № 60 Шешімі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күні (қолдану басталуы) анықтамалық (жіктеуіш)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 2024 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(жіктеуішті)қолдануды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(жіктеуішті)қолданудың аяқталу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(операторлар)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еңбекшілерін зейнетақымен қамсыздандыру туралы 2019 жылғы 20 желтоқсандағы Келісімде көзделген зейнетақыны белгілеу мақсатында медициналық зерттеп – қарау туралы мәліметтер құрамында ұсынылатын Еуразиялық экономикалық одақтың зерттелетін еңбеккері (оның отбасы мүшесі) ағзасының органдары мен жүйелерінің негізгі функцияларының бұзылуы туралы мәліметтерді жүйелеу және кодтау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пайдалану Еуразиялық экономикалық одақ шеңберінде жалпы процестерді іске асыру кезінде ақпараттық өзара іс-қимылды қамтамасыз ету мақсатында электрондық құжаттарды (мәліметтерді) қалыптастыру және өңдеу кезінде көзделген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 сөздер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құзыретті орган, функциялардың бұзылуы, зейнетақы, дене жүйесі, жұмысшы, ағза органдары мен жүйелерінің функциялары, отбасы мүшесі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өкілеттіктері іске асырылатын сала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көші-қоны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(мемлекетаралық, өңірлік) сыныптаманы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3-анықтамалықты (жіктеуішті) әзірлеу кезінде халықаралық (мемлекетаралық, өңірлік) жіктеуіштер және (немесе) стандарттар қолданылмады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мемлекеттік анықтамалықтарының (сыныптауыштарының)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1-анықтамалықтың (жіктеуіштің) мүше мемлекеттерде аналогтары болады:</w:t>
            </w:r>
          </w:p>
          <w:p>
            <w:pPr>
              <w:spacing w:after="20"/>
              <w:ind w:left="20"/>
              <w:jc w:val="both"/>
            </w:pPr>
            <w:r>
              <w:rPr>
                <w:rFonts w:ascii="Times New Roman"/>
                <w:b w:val="false"/>
                <w:i w:val="false"/>
                <w:color w:val="000000"/>
                <w:sz w:val="20"/>
              </w:rPr>
              <w:t>
Беларусь Республикасы Денсаулық сақтау министрлігінің 2021 жылғы 9 маусымдағы № 77 қаулысымен бекітілген пациент ағзасының органдары мен жүйелері функцияларының бұзылуының негізгі түрлерінің жіктелуі;</w:t>
            </w:r>
          </w:p>
          <w:p>
            <w:pPr>
              <w:spacing w:after="20"/>
              <w:ind w:left="20"/>
              <w:jc w:val="both"/>
            </w:pPr>
            <w:r>
              <w:rPr>
                <w:rFonts w:ascii="Times New Roman"/>
                <w:b w:val="false"/>
                <w:i w:val="false"/>
                <w:color w:val="000000"/>
                <w:sz w:val="20"/>
              </w:rPr>
              <w:t>
Қазақстан Республикасы Премьер-Министрінің орынбасары – Еңбек және халықты әлеуметтік қорғау министрінің 2023 жылғы 29 маусымдағы № 260 бұйрығымен бекітілген ағзаның негізгі функцияларының бұзылуының жіктелуі және тіршілік әрекетін шектеу;</w:t>
            </w:r>
          </w:p>
          <w:p>
            <w:pPr>
              <w:spacing w:after="20"/>
              <w:ind w:left="20"/>
              <w:jc w:val="both"/>
            </w:pPr>
            <w:r>
              <w:rPr>
                <w:rFonts w:ascii="Times New Roman"/>
                <w:b w:val="false"/>
                <w:i w:val="false"/>
                <w:color w:val="000000"/>
                <w:sz w:val="20"/>
              </w:rPr>
              <w:t>
Ресей Федерациясының Еңбек және әлеуметтік қорғау министрлігінің 2019 жылғы 27 тамыздағы № 585 бұйрығымен бекітілген ауруларға, жарақаттардың салдарына немесе ақауларға байланысты адам ағзасы функцияларының тұрақты бұзылыстарының негізгі түрлерінің жіктелуі және олардың ауырлық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(жіктеу)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2-жіктеудің иерархиялық әдісі, қадамдар саны (деңгейлер)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 әдістемесі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1-анықтамалықты жүргізудің орталықтандырылған әдістемесі. Анықтамалықтың мәндерін қосуды, өзгертуді немесе алып тастауды оператор Еуразиялық экономикалық комиссияның актісіне сәйкес орындайды. Мәні алып тасталған жағдайда анықтамалықтың жазбасы алып тасталған күннен бастап анықтамалықтың жазбасының қолданылуының аяқталуын регламенттейтін Еуразиялық экономикалық комиссияның актісі туралы мәліметтерді көрсете отырып, қолданылмайтын болып белгіленеді. Анықтамалық кодтар бірегей болып табылады, анықтамалық кодтарды, оның ішінде жарамсыз кодтарды қайта пайдалануға жол берілмейді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құрылымының сипаттамасы (өрістердің құрамы, олардың мәндерінің ауқымы және қалыптастыру ережесі) осы анықтамалықтың III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Деректердің құпиялылық дәрежесі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анықтамалықтағы мәліметтер ашық қол жетімді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қараудың белгіленген кезеңділігі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орнатылмаған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(жіктеуіштен)егжей-тегжейлі мәліметтерге сілтеме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егжей тегжейлі мәліметтер осы анықтамалықтың I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(жіктеуіштен)мәліметтерді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ақпараттық порталында жариялау </w:t>
            </w:r>
          </w:p>
        </w:tc>
      </w:tr>
    </w:tbl>
    <w:bookmarkStart w:name="z79" w:id="68"/>
    <w:p>
      <w:pPr>
        <w:spacing w:after="0"/>
        <w:ind w:left="0"/>
        <w:jc w:val="left"/>
      </w:pPr>
      <w:r>
        <w:rPr>
          <w:rFonts w:ascii="Times New Roman"/>
          <w:b/>
          <w:i w:val="false"/>
          <w:color w:val="000000"/>
        </w:rPr>
        <w:t xml:space="preserve"> III. Анықтамалық құрылымның сипаттамасы</w:t>
      </w:r>
    </w:p>
    <w:bookmarkEnd w:id="68"/>
    <w:bookmarkStart w:name="z80" w:id="69"/>
    <w:p>
      <w:pPr>
        <w:spacing w:after="0"/>
        <w:ind w:left="0"/>
        <w:jc w:val="both"/>
      </w:pPr>
      <w:r>
        <w:rPr>
          <w:rFonts w:ascii="Times New Roman"/>
          <w:b w:val="false"/>
          <w:i w:val="false"/>
          <w:color w:val="000000"/>
          <w:sz w:val="28"/>
        </w:rPr>
        <w:t xml:space="preserve">
      1. Осы бөлім анықтамалықтың құрылымы мен деректемелік құрамын, оның ішінде деректемелер мәндерінің салаларын және оларды қалыптастыру қағидаларын айқындайды. </w:t>
      </w:r>
    </w:p>
    <w:bookmarkEnd w:id="69"/>
    <w:bookmarkStart w:name="z81" w:id="70"/>
    <w:p>
      <w:pPr>
        <w:spacing w:after="0"/>
        <w:ind w:left="0"/>
        <w:jc w:val="both"/>
      </w:pPr>
      <w:r>
        <w:rPr>
          <w:rFonts w:ascii="Times New Roman"/>
          <w:b w:val="false"/>
          <w:i w:val="false"/>
          <w:color w:val="000000"/>
          <w:sz w:val="28"/>
        </w:rPr>
        <w:t xml:space="preserve">
      2. Анықтамалықтың құрылымы мен реквизиттік құрамы келесі өрістер (бағандар) құрылатын кестеде келтірілген:   </w:t>
      </w:r>
    </w:p>
    <w:bookmarkEnd w:id="70"/>
    <w:p>
      <w:pPr>
        <w:spacing w:after="0"/>
        <w:ind w:left="0"/>
        <w:jc w:val="both"/>
      </w:pPr>
      <w:r>
        <w:rPr>
          <w:rFonts w:ascii="Times New Roman"/>
          <w:b w:val="false"/>
          <w:i w:val="false"/>
          <w:color w:val="000000"/>
          <w:sz w:val="28"/>
        </w:rPr>
        <w:t xml:space="preserve">
      "деректеме атауы" – - деректеменің реттік нөмірі және белгіленген немесе ресми ауызша белгіленуі; </w:t>
      </w:r>
    </w:p>
    <w:p>
      <w:pPr>
        <w:spacing w:after="0"/>
        <w:ind w:left="0"/>
        <w:jc w:val="both"/>
      </w:pPr>
      <w:r>
        <w:rPr>
          <w:rFonts w:ascii="Times New Roman"/>
          <w:b w:val="false"/>
          <w:i w:val="false"/>
          <w:color w:val="000000"/>
          <w:sz w:val="28"/>
        </w:rPr>
        <w:t xml:space="preserve">
      "деректеме мәнінің аймағы" - деректеменің мағынасын (семантикасын) түсіндіретін мәтін; </w:t>
      </w:r>
    </w:p>
    <w:p>
      <w:pPr>
        <w:spacing w:after="0"/>
        <w:ind w:left="0"/>
        <w:jc w:val="both"/>
      </w:pPr>
      <w:r>
        <w:rPr>
          <w:rFonts w:ascii="Times New Roman"/>
          <w:b w:val="false"/>
          <w:i w:val="false"/>
          <w:color w:val="000000"/>
          <w:sz w:val="28"/>
        </w:rPr>
        <w:t xml:space="preserve">
      "деректемені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ауызша сипаттамасы;  </w:t>
      </w:r>
    </w:p>
    <w:p>
      <w:pPr>
        <w:spacing w:after="0"/>
        <w:ind w:left="0"/>
        <w:jc w:val="both"/>
      </w:pPr>
      <w:r>
        <w:rPr>
          <w:rFonts w:ascii="Times New Roman"/>
          <w:b w:val="false"/>
          <w:i w:val="false"/>
          <w:color w:val="000000"/>
          <w:sz w:val="28"/>
        </w:rPr>
        <w:t>
      "дк."- деректемелердің көптігі (міндеттілік (опционалдылық) және деректемелердің ықтимал қайталануларының саны).</w:t>
      </w:r>
    </w:p>
    <w:bookmarkStart w:name="z82" w:id="71"/>
    <w:p>
      <w:pPr>
        <w:spacing w:after="0"/>
        <w:ind w:left="0"/>
        <w:jc w:val="both"/>
      </w:pPr>
      <w:r>
        <w:rPr>
          <w:rFonts w:ascii="Times New Roman"/>
          <w:b w:val="false"/>
          <w:i w:val="false"/>
          <w:color w:val="000000"/>
          <w:sz w:val="28"/>
        </w:rPr>
        <w:t xml:space="preserve">
      3. Берілетін деректердің деректемелерінің көптігін көрсету үшін мынадай белгілер пайдаланылады: </w:t>
      </w:r>
    </w:p>
    <w:bookmarkEnd w:id="71"/>
    <w:p>
      <w:pPr>
        <w:spacing w:after="0"/>
        <w:ind w:left="0"/>
        <w:jc w:val="both"/>
      </w:pPr>
      <w:r>
        <w:rPr>
          <w:rFonts w:ascii="Times New Roman"/>
          <w:b w:val="false"/>
          <w:i w:val="false"/>
          <w:color w:val="000000"/>
          <w:sz w:val="28"/>
        </w:rPr>
        <w:t>
      1-деректеме міндетті, қайталауға жол берілмейді;</w:t>
      </w:r>
    </w:p>
    <w:p>
      <w:pPr>
        <w:spacing w:after="0"/>
        <w:ind w:left="0"/>
        <w:jc w:val="both"/>
      </w:pPr>
      <w:r>
        <w:rPr>
          <w:rFonts w:ascii="Times New Roman"/>
          <w:b w:val="false"/>
          <w:i w:val="false"/>
          <w:color w:val="000000"/>
          <w:sz w:val="28"/>
        </w:rPr>
        <w:t>
      n-деректеме міндетті, n рет қайталануы керек (n &gt; 1);</w:t>
      </w:r>
    </w:p>
    <w:p>
      <w:pPr>
        <w:spacing w:after="0"/>
        <w:ind w:left="0"/>
        <w:jc w:val="both"/>
      </w:pPr>
      <w:r>
        <w:rPr>
          <w:rFonts w:ascii="Times New Roman"/>
          <w:b w:val="false"/>
          <w:i w:val="false"/>
          <w:color w:val="000000"/>
          <w:sz w:val="28"/>
        </w:rPr>
        <w:t>
      1..* - элемент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қайталануы тиіс (N &gt; 1);</w:t>
      </w:r>
    </w:p>
    <w:p>
      <w:pPr>
        <w:spacing w:after="0"/>
        <w:ind w:left="0"/>
        <w:jc w:val="both"/>
      </w:pPr>
      <w:r>
        <w:rPr>
          <w:rFonts w:ascii="Times New Roman"/>
          <w:b w:val="false"/>
          <w:i w:val="false"/>
          <w:color w:val="000000"/>
          <w:sz w:val="28"/>
        </w:rPr>
        <w:t>
      n..m-деректеме міндетті, кемінде n рет және m реттен артық емес қайталануы тиіс (N &gt; 1, m &gt; n);</w:t>
      </w:r>
    </w:p>
    <w:p>
      <w:pPr>
        <w:spacing w:after="0"/>
        <w:ind w:left="0"/>
        <w:jc w:val="both"/>
      </w:pPr>
      <w:r>
        <w:rPr>
          <w:rFonts w:ascii="Times New Roman"/>
          <w:b w:val="false"/>
          <w:i w:val="false"/>
          <w:color w:val="000000"/>
          <w:sz w:val="28"/>
        </w:rPr>
        <w:t>
      0..1 - деректеме міндетті емес, қайталауға жол берілмейді;</w:t>
      </w:r>
    </w:p>
    <w:p>
      <w:pPr>
        <w:spacing w:after="0"/>
        <w:ind w:left="0"/>
        <w:jc w:val="both"/>
      </w:pPr>
      <w:r>
        <w:rPr>
          <w:rFonts w:ascii="Times New Roman"/>
          <w:b w:val="false"/>
          <w:i w:val="false"/>
          <w:color w:val="000000"/>
          <w:sz w:val="28"/>
        </w:rPr>
        <w:t>
      0..* - деректемелер міндетті емес, шектеусіз қайталануы мүмкін;</w:t>
      </w:r>
    </w:p>
    <w:p>
      <w:pPr>
        <w:spacing w:after="0"/>
        <w:ind w:left="0"/>
        <w:jc w:val="both"/>
      </w:pPr>
      <w:r>
        <w:rPr>
          <w:rFonts w:ascii="Times New Roman"/>
          <w:b w:val="false"/>
          <w:i w:val="false"/>
          <w:color w:val="000000"/>
          <w:sz w:val="28"/>
        </w:rPr>
        <w:t>
      0..m-реквизиттері міндетті емес, m-ден артық емес қайталануы мүмкін (M &gt; 1).</w:t>
      </w:r>
    </w:p>
    <w:bookmarkStart w:name="z83" w:id="72"/>
    <w:p>
      <w:pPr>
        <w:spacing w:after="0"/>
        <w:ind w:left="0"/>
        <w:jc w:val="both"/>
      </w:pPr>
      <w:r>
        <w:rPr>
          <w:rFonts w:ascii="Times New Roman"/>
          <w:b w:val="false"/>
          <w:i w:val="false"/>
          <w:color w:val="000000"/>
          <w:sz w:val="28"/>
        </w:rPr>
        <w:t>
      Кесте</w:t>
      </w:r>
    </w:p>
    <w:bookmarkEnd w:id="72"/>
    <w:bookmarkStart w:name="z84" w:id="73"/>
    <w:p>
      <w:pPr>
        <w:spacing w:after="0"/>
        <w:ind w:left="0"/>
        <w:jc w:val="left"/>
      </w:pPr>
      <w:r>
        <w:rPr>
          <w:rFonts w:ascii="Times New Roman"/>
          <w:b/>
          <w:i w:val="false"/>
          <w:color w:val="000000"/>
        </w:rPr>
        <w:t xml:space="preserve"> Анықтамалықтың құрылымы және реквизиттік құрамы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 мәнінің аймағы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Деректемені қалыптастыру ережесі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Дк</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ағзасы органдары мен жүйелерінің функцияларының бұзылуының негізгі түрлері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Бөлім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жолы.Үлгі: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әдіспен қалыптасады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Бөлімнің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 сөйлем немесе сөйлем түрінде қалыптасады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Пациенттің ағзасы органдары мен жүйелерінің функцияларының бұзылу түрлері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Функцияның бұзылу түрінің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 Үлгі: \d{6}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 әдіспен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Функциялардың бұзылу түрінің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сөйлем немесе сөйлем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Анықтамалықтың (жіктеуіштің)жазбасы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Әрекеттің басталу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xml:space="preserve">
YYYY-MM-DD форматында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қолданыстың басталу күніне немесе өзгерістер енгізілген күнге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Әрекеттің басталуын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Акт түрінің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түрінің кодтық белгіленуі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Акт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xml:space="preserve">
YYYY-MM-DD форматында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 қабылдау күніне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Әрекеттің аяқталу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xml:space="preserve">
YYYY-MM-DD форматында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қолданыстың аяқталу күніне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Әрекеттің аяқталуын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Акт түрінің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түрінің кодтық белгіленуі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Акт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Акт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 қабылдау күніне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Евразиялық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28 мамырдағы </w:t>
            </w:r>
            <w:r>
              <w:br/>
            </w:r>
            <w:r>
              <w:rPr>
                <w:rFonts w:ascii="Times New Roman"/>
                <w:b w:val="false"/>
                <w:i w:val="false"/>
                <w:color w:val="000000"/>
                <w:sz w:val="20"/>
              </w:rPr>
              <w:t>№ 60 Шешімімен</w:t>
            </w:r>
            <w:r>
              <w:br/>
            </w:r>
            <w:r>
              <w:rPr>
                <w:rFonts w:ascii="Times New Roman"/>
                <w:b w:val="false"/>
                <w:i w:val="false"/>
                <w:color w:val="000000"/>
                <w:sz w:val="20"/>
              </w:rPr>
              <w:t xml:space="preserve">БЕКІТІЛГЕН </w:t>
            </w:r>
          </w:p>
        </w:tc>
      </w:tr>
    </w:tbl>
    <w:bookmarkStart w:name="z86" w:id="74"/>
    <w:p>
      <w:pPr>
        <w:spacing w:after="0"/>
        <w:ind w:left="0"/>
        <w:jc w:val="left"/>
      </w:pPr>
      <w:r>
        <w:rPr>
          <w:rFonts w:ascii="Times New Roman"/>
          <w:b/>
          <w:i w:val="false"/>
          <w:color w:val="000000"/>
        </w:rPr>
        <w:t xml:space="preserve"> Пациенттің ағзалары мен жүйелерінің функцияларының бұзылуының ауырлық дәрежесінің АНЫҚТАМАЛЫҒЫ</w:t>
      </w:r>
    </w:p>
    <w:bookmarkEnd w:id="74"/>
    <w:bookmarkStart w:name="z87" w:id="75"/>
    <w:p>
      <w:pPr>
        <w:spacing w:after="0"/>
        <w:ind w:left="0"/>
        <w:jc w:val="left"/>
      </w:pPr>
      <w:r>
        <w:rPr>
          <w:rFonts w:ascii="Times New Roman"/>
          <w:b/>
          <w:i w:val="false"/>
          <w:color w:val="000000"/>
        </w:rPr>
        <w:t xml:space="preserve"> I. Анықтамалықтан егжей-тегжейлі мәліметтер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бұзылуының ауырлық дәрежесінің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бұзылуының ауырлық дәрежесінің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бұзылуы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жеңіл немесе шамалы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орташа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айқын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айтарлықтай немесе күрт бұзылуы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жоғалуы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бұзылуының басқа дәрежесі</w:t>
            </w:r>
          </w:p>
        </w:tc>
      </w:tr>
    </w:tbl>
    <w:bookmarkStart w:name="z88" w:id="76"/>
    <w:p>
      <w:pPr>
        <w:spacing w:after="0"/>
        <w:ind w:left="0"/>
        <w:jc w:val="left"/>
      </w:pPr>
      <w:r>
        <w:rPr>
          <w:rFonts w:ascii="Times New Roman"/>
          <w:b/>
          <w:i w:val="false"/>
          <w:color w:val="000000"/>
        </w:rPr>
        <w:t xml:space="preserve"> II. Анықтамалық паспорты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Элементті белгілеу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ағзалары мен жүйелерінің функцияларының бұзылуының ауырлық дәрежесінің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ПАЖФБАДА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062-2024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(жіктеуішті) қабылдау (бекіту)туралы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2024 жылғы 28 мамырдағы № 60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Қолданысқа енгізілген күні (қолдану басталуы) анықтамалық (жіктеуіш)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29 тамыз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(жіктеуішті)қолдануды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(жіктеуішті)қолданудың аяқталу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(операторлар)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20 желтоқсандағы Еуразиялық экономикалық одаққа мүше мемлекеттердің еңбекшілерін зейнетақымен қамсыздандыру туралы келісімде көзделген зейнетақыға құқығы бар Еуразиялық экономикалық одаққа мүше мемлекеттердің еңбекшілерінің (олардың отбасы мүшелерінің) мүгедектік себептері туралы мәліметтерді жүйелеу және кодтау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пайдалану Еуразиялық экономикалық одақ шеңберінде жалпы процестерді іске асыру кезінде ақпараттық өзара іс-қимылды қамтамасыз ету мақсатында электрондық құжаттарды (мәліметтерді) қалыптастыру және өңдеу кезінде көзделген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 сөздер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 функциялардың бұзылуы, зейнетақы, ауырлық дәрежесі, жұмысшы, ағза органдары мен жүйелерінің функциялары, отбасы мүшесі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көші-қоны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3-анықтамалықты (жіктеуішті) әзірлеу кезінде халықаралық (мемлекетаралық, өңірлік) жіктеуіштер және (немесе) стандарттар қолданылмады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1-анықтамалықтың (жіктеуіштің) мүше мемлекеттерде аналогтары болады:</w:t>
            </w:r>
          </w:p>
          <w:p>
            <w:pPr>
              <w:spacing w:after="20"/>
              <w:ind w:left="20"/>
              <w:jc w:val="both"/>
            </w:pPr>
            <w:r>
              <w:rPr>
                <w:rFonts w:ascii="Times New Roman"/>
                <w:b w:val="false"/>
                <w:i w:val="false"/>
                <w:color w:val="000000"/>
                <w:sz w:val="20"/>
              </w:rPr>
              <w:t>
Беларусь Республикасы Денсаулық сақтау министрлігінің 2021 жылғы 9 маусымдағы № 77 қаулысымен бекітілген пациент ағзасының органдары мен жүйелері функцияларының бұзылуының негізгі түрлерінің жіктелуі;</w:t>
            </w:r>
          </w:p>
          <w:p>
            <w:pPr>
              <w:spacing w:after="20"/>
              <w:ind w:left="20"/>
              <w:jc w:val="both"/>
            </w:pPr>
            <w:r>
              <w:rPr>
                <w:rFonts w:ascii="Times New Roman"/>
                <w:b w:val="false"/>
                <w:i w:val="false"/>
                <w:color w:val="000000"/>
                <w:sz w:val="20"/>
              </w:rPr>
              <w:t>
Қазақстан Республикасы Премьер-Министрінің орынбасары – Еңбек және халықты әлеуметтік қорғау министрінің 2023 жылғы 29 маусымдағы № 260 бұйрығымен бекітілген ағзаның негізгі функцияларының бұзылуының жіктелуі және тіршілік әрекетін шектеу; Ресей Федерациясының Еңбек және әлеуметтік қорғау министрлігінің 2019 жылғы 27 тамыздағы № 585 бұйрығымен бекітілген ауруларға, жарақаттардың салдарына немесе ақауларға байланысты адам ағзасы функцияларының тұрақты бұзылыстарының негізгі түрлерінің жіктелуі және олардың ауырлық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(жіктеу)әдісі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1-бұзылулардың ауырлығы бойынша жеңілден ауырға дейін жүйелеудің реттік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1-анықтамалықты жүргізудің орталықтандырылған әдістемесі. Анықтамалықтың мәндерін қосуды, өзгертуді немесе алып тастауды оператор Еуразиялық экономикалық комиссияның актісіне сәйкес орындайды. Мәні алып тасталған жағдайда анықтамалықтың жазбасы алып тасталған күннен бастап анықтамалықтың жазбасының қолданылуының аяқталуын регламенттейтін Еуразиялық экономикалық комиссияның актісі туралы мәліметтерді көрсете отырып, қолданылмайтын болып белгіленеді. Анықтамалық кодтар бірегей болып табылады, анықтамалық кодтарды, оның ішінде жарамсыз кодтарды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құрылымының сипаттамасы (өрістердің құрамы, олардың мәндерінің ауқымы және қалыптастыру ережесі) осы анықтамалықтың III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Деректердің құпиялылық дәрежесі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алынған мәліметтер ашық қол жетімді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қараудың белгіленген кезеңділігі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орнатылмаған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(жіктеуіштен)егжей-тегжейлі мәліметтерге сілтеме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егжей тегжейлі мәліметтер осы анықтамалықтың I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(жіктеуіштен)мәліметтерді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ақпараттық порталында жариялау </w:t>
            </w:r>
          </w:p>
        </w:tc>
      </w:tr>
    </w:tbl>
    <w:bookmarkStart w:name="z89" w:id="77"/>
    <w:p>
      <w:pPr>
        <w:spacing w:after="0"/>
        <w:ind w:left="0"/>
        <w:jc w:val="left"/>
      </w:pPr>
      <w:r>
        <w:rPr>
          <w:rFonts w:ascii="Times New Roman"/>
          <w:b/>
          <w:i w:val="false"/>
          <w:color w:val="000000"/>
        </w:rPr>
        <w:t xml:space="preserve"> III. Анықтамалық құрылымның сипаттамасы</w:t>
      </w:r>
    </w:p>
    <w:bookmarkEnd w:id="77"/>
    <w:bookmarkStart w:name="z90" w:id="78"/>
    <w:p>
      <w:pPr>
        <w:spacing w:after="0"/>
        <w:ind w:left="0"/>
        <w:jc w:val="both"/>
      </w:pPr>
      <w:r>
        <w:rPr>
          <w:rFonts w:ascii="Times New Roman"/>
          <w:b w:val="false"/>
          <w:i w:val="false"/>
          <w:color w:val="000000"/>
          <w:sz w:val="28"/>
        </w:rPr>
        <w:t>
      1. Осы бөлім анықтамалықтың құрылымы мен деректемелік құрамын, оның ішінде деректемелер мәндерінің салаларын және оларды қалыптастыру қағидаларын айқындайды.</w:t>
      </w:r>
    </w:p>
    <w:bookmarkEnd w:id="78"/>
    <w:bookmarkStart w:name="z91" w:id="79"/>
    <w:p>
      <w:pPr>
        <w:spacing w:after="0"/>
        <w:ind w:left="0"/>
        <w:jc w:val="both"/>
      </w:pPr>
      <w:r>
        <w:rPr>
          <w:rFonts w:ascii="Times New Roman"/>
          <w:b w:val="false"/>
          <w:i w:val="false"/>
          <w:color w:val="000000"/>
          <w:sz w:val="28"/>
        </w:rPr>
        <w:t>
      2. Анықтамалықтың құрылымы мен реквизиттік құрамы келесі өрістер (бағандар) құрылатын кестеде келтірілген:</w:t>
      </w:r>
    </w:p>
    <w:bookmarkEnd w:id="79"/>
    <w:p>
      <w:pPr>
        <w:spacing w:after="0"/>
        <w:ind w:left="0"/>
        <w:jc w:val="both"/>
      </w:pPr>
      <w:r>
        <w:rPr>
          <w:rFonts w:ascii="Times New Roman"/>
          <w:b w:val="false"/>
          <w:i w:val="false"/>
          <w:color w:val="000000"/>
          <w:sz w:val="28"/>
        </w:rPr>
        <w:t>
      "деректеме атауы" – - деректеменің реттік нөмірі және белгіленген немесе ресми ауызша белгіленуі;</w:t>
      </w:r>
    </w:p>
    <w:p>
      <w:pPr>
        <w:spacing w:after="0"/>
        <w:ind w:left="0"/>
        <w:jc w:val="both"/>
      </w:pPr>
      <w:r>
        <w:rPr>
          <w:rFonts w:ascii="Times New Roman"/>
          <w:b w:val="false"/>
          <w:i w:val="false"/>
          <w:color w:val="000000"/>
          <w:sz w:val="28"/>
        </w:rPr>
        <w:t xml:space="preserve">
      "деректеме мәнінің аймағы" - деректеменің мағынасын (семантикасын) түсіндіретін мәтін; </w:t>
      </w:r>
    </w:p>
    <w:p>
      <w:pPr>
        <w:spacing w:after="0"/>
        <w:ind w:left="0"/>
        <w:jc w:val="both"/>
      </w:pPr>
      <w:r>
        <w:rPr>
          <w:rFonts w:ascii="Times New Roman"/>
          <w:b w:val="false"/>
          <w:i w:val="false"/>
          <w:color w:val="000000"/>
          <w:sz w:val="28"/>
        </w:rPr>
        <w:t xml:space="preserve">
      "деректемені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ауызша сипаттамасы; </w:t>
      </w:r>
    </w:p>
    <w:p>
      <w:pPr>
        <w:spacing w:after="0"/>
        <w:ind w:left="0"/>
        <w:jc w:val="both"/>
      </w:pPr>
      <w:r>
        <w:rPr>
          <w:rFonts w:ascii="Times New Roman"/>
          <w:b w:val="false"/>
          <w:i w:val="false"/>
          <w:color w:val="000000"/>
          <w:sz w:val="28"/>
        </w:rPr>
        <w:t>
      "дк."- деректемелердің көптігі (міндеттілік (опционалдылық) және деректемелердің ықтимал қайталануларының саны).</w:t>
      </w:r>
    </w:p>
    <w:bookmarkStart w:name="z92" w:id="80"/>
    <w:p>
      <w:pPr>
        <w:spacing w:after="0"/>
        <w:ind w:left="0"/>
        <w:jc w:val="both"/>
      </w:pPr>
      <w:r>
        <w:rPr>
          <w:rFonts w:ascii="Times New Roman"/>
          <w:b w:val="false"/>
          <w:i w:val="false"/>
          <w:color w:val="000000"/>
          <w:sz w:val="28"/>
        </w:rPr>
        <w:t>
      3. Берілетін деректердің деректемелерінің көптігін көрсету үшін мынадай белгілер пайдаланылады:</w:t>
      </w:r>
    </w:p>
    <w:bookmarkEnd w:id="80"/>
    <w:p>
      <w:pPr>
        <w:spacing w:after="0"/>
        <w:ind w:left="0"/>
        <w:jc w:val="both"/>
      </w:pPr>
      <w:r>
        <w:rPr>
          <w:rFonts w:ascii="Times New Roman"/>
          <w:b w:val="false"/>
          <w:i w:val="false"/>
          <w:color w:val="000000"/>
          <w:sz w:val="28"/>
        </w:rPr>
        <w:t>
      1-деректеме міндетті, қайталауға жол берілмейді;</w:t>
      </w:r>
    </w:p>
    <w:p>
      <w:pPr>
        <w:spacing w:after="0"/>
        <w:ind w:left="0"/>
        <w:jc w:val="both"/>
      </w:pPr>
      <w:r>
        <w:rPr>
          <w:rFonts w:ascii="Times New Roman"/>
          <w:b w:val="false"/>
          <w:i w:val="false"/>
          <w:color w:val="000000"/>
          <w:sz w:val="28"/>
        </w:rPr>
        <w:t>
      n-деректеме міндетті, n рет қайталануы керек (n &gt; 1);</w:t>
      </w:r>
    </w:p>
    <w:p>
      <w:pPr>
        <w:spacing w:after="0"/>
        <w:ind w:left="0"/>
        <w:jc w:val="both"/>
      </w:pPr>
      <w:r>
        <w:rPr>
          <w:rFonts w:ascii="Times New Roman"/>
          <w:b w:val="false"/>
          <w:i w:val="false"/>
          <w:color w:val="000000"/>
          <w:sz w:val="28"/>
        </w:rPr>
        <w:t>
      1..* - элемент міндетті, шектеусіз қайталануы мүмкін;</w:t>
      </w:r>
    </w:p>
    <w:p>
      <w:pPr>
        <w:spacing w:after="0"/>
        <w:ind w:left="0"/>
        <w:jc w:val="both"/>
      </w:pPr>
      <w:r>
        <w:rPr>
          <w:rFonts w:ascii="Times New Roman"/>
          <w:b w:val="false"/>
          <w:i w:val="false"/>
          <w:color w:val="000000"/>
          <w:sz w:val="28"/>
        </w:rPr>
        <w:t xml:space="preserve">
      n..* - деректеме міндетті, кемінде n рет қайталануы тиіс </w:t>
      </w:r>
    </w:p>
    <w:p>
      <w:pPr>
        <w:spacing w:after="0"/>
        <w:ind w:left="0"/>
        <w:jc w:val="both"/>
      </w:pPr>
      <w:r>
        <w:rPr>
          <w:rFonts w:ascii="Times New Roman"/>
          <w:b w:val="false"/>
          <w:i w:val="false"/>
          <w:color w:val="000000"/>
          <w:sz w:val="28"/>
        </w:rPr>
        <w:t>
      (n &gt; 1);</w:t>
      </w:r>
    </w:p>
    <w:p>
      <w:pPr>
        <w:spacing w:after="0"/>
        <w:ind w:left="0"/>
        <w:jc w:val="both"/>
      </w:pPr>
      <w:r>
        <w:rPr>
          <w:rFonts w:ascii="Times New Roman"/>
          <w:b w:val="false"/>
          <w:i w:val="false"/>
          <w:color w:val="000000"/>
          <w:sz w:val="28"/>
        </w:rPr>
        <w:t xml:space="preserve">
      n..m-реквизиттер міндетті, кем дегенде n рет қайталануы керек </w:t>
      </w:r>
    </w:p>
    <w:p>
      <w:pPr>
        <w:spacing w:after="0"/>
        <w:ind w:left="0"/>
        <w:jc w:val="both"/>
      </w:pPr>
      <w:r>
        <w:rPr>
          <w:rFonts w:ascii="Times New Roman"/>
          <w:b w:val="false"/>
          <w:i w:val="false"/>
          <w:color w:val="000000"/>
          <w:sz w:val="28"/>
        </w:rPr>
        <w:t>
      және көп емес m рет (N &gt; 1, m &gt; n);</w:t>
      </w:r>
    </w:p>
    <w:p>
      <w:pPr>
        <w:spacing w:after="0"/>
        <w:ind w:left="0"/>
        <w:jc w:val="both"/>
      </w:pPr>
      <w:r>
        <w:rPr>
          <w:rFonts w:ascii="Times New Roman"/>
          <w:b w:val="false"/>
          <w:i w:val="false"/>
          <w:color w:val="000000"/>
          <w:sz w:val="28"/>
        </w:rPr>
        <w:t>
      0..1 - деректеме міндетті емес, қайталауға жол берілмейді;</w:t>
      </w:r>
    </w:p>
    <w:p>
      <w:pPr>
        <w:spacing w:after="0"/>
        <w:ind w:left="0"/>
        <w:jc w:val="both"/>
      </w:pPr>
      <w:r>
        <w:rPr>
          <w:rFonts w:ascii="Times New Roman"/>
          <w:b w:val="false"/>
          <w:i w:val="false"/>
          <w:color w:val="000000"/>
          <w:sz w:val="28"/>
        </w:rPr>
        <w:t>
      0..* - деректемелер міндетті емес, шектеусіз қайталануы мүмкін;</w:t>
      </w:r>
    </w:p>
    <w:p>
      <w:pPr>
        <w:spacing w:after="0"/>
        <w:ind w:left="0"/>
        <w:jc w:val="both"/>
      </w:pPr>
      <w:r>
        <w:rPr>
          <w:rFonts w:ascii="Times New Roman"/>
          <w:b w:val="false"/>
          <w:i w:val="false"/>
          <w:color w:val="000000"/>
          <w:sz w:val="28"/>
        </w:rPr>
        <w:t>
      0..m-реквизиттері міндетті емес, m-ден артық емес қайталануы мүмкін (m &gt; 1).</w:t>
      </w:r>
    </w:p>
    <w:bookmarkStart w:name="z93" w:id="81"/>
    <w:p>
      <w:pPr>
        <w:spacing w:after="0"/>
        <w:ind w:left="0"/>
        <w:jc w:val="both"/>
      </w:pPr>
      <w:r>
        <w:rPr>
          <w:rFonts w:ascii="Times New Roman"/>
          <w:b w:val="false"/>
          <w:i w:val="false"/>
          <w:color w:val="000000"/>
          <w:sz w:val="28"/>
        </w:rPr>
        <w:t>
      Кесте</w:t>
      </w:r>
    </w:p>
    <w:bookmarkEnd w:id="81"/>
    <w:bookmarkStart w:name="z94" w:id="82"/>
    <w:p>
      <w:pPr>
        <w:spacing w:after="0"/>
        <w:ind w:left="0"/>
        <w:jc w:val="left"/>
      </w:pPr>
      <w:r>
        <w:rPr>
          <w:rFonts w:ascii="Times New Roman"/>
          <w:b/>
          <w:i w:val="false"/>
          <w:color w:val="000000"/>
        </w:rPr>
        <w:t xml:space="preserve"> Анықтамалықтың құрылымы және реквизиттік құрамы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қалыптастыру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Дк</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Пациенттің ағзасы органдары мен жүйелерінің функцияларының бұзылуының ауырлық дәрежесі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Функциялардың бұзылуының ауырлық дәрежесінің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Үлгі: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әдіспен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Функциялардың бұзылуының ауырлық дәрежесінің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сөйлем немесе сөйлем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Анықтамалықтың (жіктеуіштің)жазбасы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Әрекеттің басталу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қолданыстың басталу күніне немесе өзгерістер енгізілген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Әрекеттің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Әрекеттің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қолданыстың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Әрекеттің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Евразиялық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28 мамырдағы </w:t>
            </w:r>
            <w:r>
              <w:br/>
            </w:r>
            <w:r>
              <w:rPr>
                <w:rFonts w:ascii="Times New Roman"/>
                <w:b w:val="false"/>
                <w:i w:val="false"/>
                <w:color w:val="000000"/>
                <w:sz w:val="20"/>
              </w:rPr>
              <w:t>№ 60 Шешімімен</w:t>
            </w:r>
            <w:r>
              <w:br/>
            </w:r>
            <w:r>
              <w:rPr>
                <w:rFonts w:ascii="Times New Roman"/>
                <w:b w:val="false"/>
                <w:i w:val="false"/>
                <w:color w:val="000000"/>
                <w:sz w:val="20"/>
              </w:rPr>
              <w:t>БЕКІТІЛГЕН</w:t>
            </w:r>
          </w:p>
        </w:tc>
      </w:tr>
    </w:tbl>
    <w:bookmarkStart w:name="z96" w:id="83"/>
    <w:p>
      <w:pPr>
        <w:spacing w:after="0"/>
        <w:ind w:left="0"/>
        <w:jc w:val="left"/>
      </w:pPr>
      <w:r>
        <w:rPr>
          <w:rFonts w:ascii="Times New Roman"/>
          <w:b/>
          <w:i w:val="false"/>
          <w:color w:val="000000"/>
        </w:rPr>
        <w:t xml:space="preserve"> Өтініш берушілердің зейнетақыны белгілеу және төлеу үшін жүгіну себептерінің АНЫҚТАМАЛЫҒЫ</w:t>
      </w:r>
    </w:p>
    <w:bookmarkEnd w:id="83"/>
    <w:bookmarkStart w:name="z97" w:id="84"/>
    <w:p>
      <w:pPr>
        <w:spacing w:after="0"/>
        <w:ind w:left="0"/>
        <w:jc w:val="left"/>
      </w:pPr>
      <w:r>
        <w:rPr>
          <w:rFonts w:ascii="Times New Roman"/>
          <w:b/>
          <w:i w:val="false"/>
          <w:color w:val="000000"/>
        </w:rPr>
        <w:t xml:space="preserve"> I. Анықтамалықтан егжей-тегжейлі мәліметтер</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себебі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 себептерінің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 тағайындау және төлеу үшін өтініш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зейнетақы мөлшерін қайта есептеу үшін өтініш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зейнетақының басқа түріне аудару үшін өтініш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төлемін қалпына келтіру (қалпына келтіру) үшін өтініш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мемлекеттің еңбекшісі (оның отбасы мүшесі) қайтыс болуына байланысты алмаған зейнетақыны алу үшін өтініш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деректердің өзгеруі туралы хабарлама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берушілердің зейнетақыны белгілеу және төлеу үшін жүгінуінің өзге себебі </w:t>
            </w:r>
          </w:p>
        </w:tc>
      </w:tr>
    </w:tbl>
    <w:bookmarkStart w:name="z98" w:id="85"/>
    <w:p>
      <w:pPr>
        <w:spacing w:after="0"/>
        <w:ind w:left="0"/>
        <w:jc w:val="left"/>
      </w:pPr>
      <w:r>
        <w:rPr>
          <w:rFonts w:ascii="Times New Roman"/>
          <w:b/>
          <w:i w:val="false"/>
          <w:color w:val="000000"/>
        </w:rPr>
        <w:t xml:space="preserve"> II. Анықтамалық паспорты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берушілердің зейнетақыны белгілеу және төлеу үшін жүгіну себептерінің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ӨЗБТСА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063-2024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(жіктеуішті) қабылдау (бекіту)туралы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2024 жылғы 28 мамырдағы № 60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 қолданысқа енгізілген (қолданыла бастаған)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29 тамыз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(жіктеуішті) 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(жіктеуішті)қолданудың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20 желтоқсандағы Еуразиялық экономикалық одаққа мүше мемлекеттердің еңбекшілерінің (олардың отбасы мүшелерінің), зейнетақы жинақтарының мұрагерлерінің (құқықтық мирасқорларының), Еуразиялық экономикалық одаққа мүше мемлекеттің еңбеккері (оның отбасы мүшесі) қайтыс болуына байланысты алмаған зейнетақыны алуға үміткер адамдардың, сондай – ақ олардың өкілдерінің құзыретті органдарға жүгіну себептері туралы мәліметтерді жүйелеу және кодтау Еуразиялық экономикалық одаққа мүше мемлекеттердің Еңбек етушілерін зейнетақымен қамсыздандыру туралы келісімге сәйкес Еуразиялық экономикалық одақ мүшелерінің зейнетақы құқығын іске асыру мақсатында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пайдалану Еуразиялық экономикалық одақ шеңберінде жалпы процестерді іске асыру кезінде ақпараттық өзара іс-қимылды қамтамасыз ету мақсатында электрондық құжаттарды (мәліметтерді) қалыптастыру және өңдеу кезінде көзделген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құзыретті орган, өтініш, зейнетақы, өтініштің себебі, еңбекші, отбасы мүшесі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көші-қоны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2-анықтамалықтың халықаралық (мемлекетаралық, өңірлік) баламалары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2-анықтамалықтың Еуразиялық экономикалық одаққа мүше мемлекеттерде баламасы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(жіктеу)әдісі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1-жүйелеудің реттік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1-анықтамалықты жүргізудің орталықтандырылған әдістемесі. Анықтамалықтың мәндерін қосуды, өзгертуді немесе алып тастауды оператор Еуразиялық экономикалық комиссияның актісіне сәйкес орындайды. Мәні алып тасталған жағдайда анықтамалықтың жазбасы алып тасталған күннен бастап анықтамалықтың жазбасының қолданылуының аяқталуын регламенттейтін Еуразиялық экономикалық комиссияның актісі туралы мәліметтерді көрсете отырып, қолданылмайтын болып белгіленеді. Анықтамалық кодтар бірегей болып табылады, анықтамалық кодтарды, оның ішінде жарамсыз кодтарды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құрылымының сипаттамасы (өрістердің құрамы, олардың мәндерінің ауқымы және қалыптастыру ережесі) осы анықтамалықтың III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анықтамалықтағы мәліметтер ашық қол 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қараудың белгіленген кезеңділігі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(жіктеуіштен)егжей-тегжейлі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егжей тегжейлі мәліметтер осы анықтамалықтың 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(жіктеуіштен)мәліметтерді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99" w:id="86"/>
    <w:p>
      <w:pPr>
        <w:spacing w:after="0"/>
        <w:ind w:left="0"/>
        <w:jc w:val="left"/>
      </w:pPr>
      <w:r>
        <w:rPr>
          <w:rFonts w:ascii="Times New Roman"/>
          <w:b/>
          <w:i w:val="false"/>
          <w:color w:val="000000"/>
        </w:rPr>
        <w:t xml:space="preserve"> III. Анықтамалық құрылымның сипаттамасы</w:t>
      </w:r>
    </w:p>
    <w:bookmarkEnd w:id="86"/>
    <w:bookmarkStart w:name="z100" w:id="87"/>
    <w:p>
      <w:pPr>
        <w:spacing w:after="0"/>
        <w:ind w:left="0"/>
        <w:jc w:val="both"/>
      </w:pPr>
      <w:r>
        <w:rPr>
          <w:rFonts w:ascii="Times New Roman"/>
          <w:b w:val="false"/>
          <w:i w:val="false"/>
          <w:color w:val="000000"/>
          <w:sz w:val="28"/>
        </w:rPr>
        <w:t xml:space="preserve">
      1. Осы бөлім анықтамалықтың құрылымы мен деректемелік құрамын, оның ішінде деректемелер мәндерінің салаларын және оларды қалыптастыру қағидаларын айқындайды. </w:t>
      </w:r>
    </w:p>
    <w:bookmarkEnd w:id="87"/>
    <w:bookmarkStart w:name="z101" w:id="88"/>
    <w:p>
      <w:pPr>
        <w:spacing w:after="0"/>
        <w:ind w:left="0"/>
        <w:jc w:val="both"/>
      </w:pPr>
      <w:r>
        <w:rPr>
          <w:rFonts w:ascii="Times New Roman"/>
          <w:b w:val="false"/>
          <w:i w:val="false"/>
          <w:color w:val="000000"/>
          <w:sz w:val="28"/>
        </w:rPr>
        <w:t xml:space="preserve">
      2. Анықтамалықтың құрылымы мен реквизиттік құрамы кестеде келтірілген, онда келесі өрістер (бағандар) құрылады: Анықтамалықтың құрылымы мен реквизиттік құрамы келесі өрістер (бағандар) құрылатын кестеде келтірілген:  </w:t>
      </w:r>
    </w:p>
    <w:bookmarkEnd w:id="88"/>
    <w:p>
      <w:pPr>
        <w:spacing w:after="0"/>
        <w:ind w:left="0"/>
        <w:jc w:val="both"/>
      </w:pPr>
      <w:r>
        <w:rPr>
          <w:rFonts w:ascii="Times New Roman"/>
          <w:b w:val="false"/>
          <w:i w:val="false"/>
          <w:color w:val="000000"/>
          <w:sz w:val="28"/>
        </w:rPr>
        <w:t>
      "деректеме атауы" – - деректеменің реттік нөмірі және белгіленген немесе ресми ауызша белгіленуі;</w:t>
      </w:r>
    </w:p>
    <w:p>
      <w:pPr>
        <w:spacing w:after="0"/>
        <w:ind w:left="0"/>
        <w:jc w:val="both"/>
      </w:pPr>
      <w:r>
        <w:rPr>
          <w:rFonts w:ascii="Times New Roman"/>
          <w:b w:val="false"/>
          <w:i w:val="false"/>
          <w:color w:val="000000"/>
          <w:sz w:val="28"/>
        </w:rPr>
        <w:t>
      "деректеме мәнінің аймағы" - деректеменің мағынасын (семантикасын) түсіндіретін мәтін;</w:t>
      </w:r>
    </w:p>
    <w:p>
      <w:pPr>
        <w:spacing w:after="0"/>
        <w:ind w:left="0"/>
        <w:jc w:val="both"/>
      </w:pPr>
      <w:r>
        <w:rPr>
          <w:rFonts w:ascii="Times New Roman"/>
          <w:b w:val="false"/>
          <w:i w:val="false"/>
          <w:color w:val="000000"/>
          <w:sz w:val="28"/>
        </w:rPr>
        <w:t>
      "деректемені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ауызша сипаттамасы;</w:t>
      </w:r>
    </w:p>
    <w:p>
      <w:pPr>
        <w:spacing w:after="0"/>
        <w:ind w:left="0"/>
        <w:jc w:val="both"/>
      </w:pPr>
      <w:r>
        <w:rPr>
          <w:rFonts w:ascii="Times New Roman"/>
          <w:b w:val="false"/>
          <w:i w:val="false"/>
          <w:color w:val="000000"/>
          <w:sz w:val="28"/>
        </w:rPr>
        <w:t>
      "дк." - деректемелердің көптігі (міндеттілік (опционалдылық) және деректемелердің ықтимал қайталануларының саны).</w:t>
      </w:r>
    </w:p>
    <w:bookmarkStart w:name="z102" w:id="89"/>
    <w:p>
      <w:pPr>
        <w:spacing w:after="0"/>
        <w:ind w:left="0"/>
        <w:jc w:val="both"/>
      </w:pPr>
      <w:r>
        <w:rPr>
          <w:rFonts w:ascii="Times New Roman"/>
          <w:b w:val="false"/>
          <w:i w:val="false"/>
          <w:color w:val="000000"/>
          <w:sz w:val="28"/>
        </w:rPr>
        <w:t xml:space="preserve">
      3. Берілетін деректердің деректемелерінің көптігін көрсету үшін мынадай белгілер пайдаланылады: </w:t>
      </w:r>
    </w:p>
    <w:bookmarkEnd w:id="89"/>
    <w:p>
      <w:pPr>
        <w:spacing w:after="0"/>
        <w:ind w:left="0"/>
        <w:jc w:val="both"/>
      </w:pPr>
      <w:r>
        <w:rPr>
          <w:rFonts w:ascii="Times New Roman"/>
          <w:b w:val="false"/>
          <w:i w:val="false"/>
          <w:color w:val="000000"/>
          <w:sz w:val="28"/>
        </w:rPr>
        <w:t>
      1-деректеме міндетті, қайталауға жол берілмейді;</w:t>
      </w:r>
    </w:p>
    <w:p>
      <w:pPr>
        <w:spacing w:after="0"/>
        <w:ind w:left="0"/>
        <w:jc w:val="both"/>
      </w:pPr>
      <w:r>
        <w:rPr>
          <w:rFonts w:ascii="Times New Roman"/>
          <w:b w:val="false"/>
          <w:i w:val="false"/>
          <w:color w:val="000000"/>
          <w:sz w:val="28"/>
        </w:rPr>
        <w:t>
      n-деректеме міндетті, n рет қайталануы керек (n &gt; 1);</w:t>
      </w:r>
    </w:p>
    <w:p>
      <w:pPr>
        <w:spacing w:after="0"/>
        <w:ind w:left="0"/>
        <w:jc w:val="both"/>
      </w:pPr>
      <w:r>
        <w:rPr>
          <w:rFonts w:ascii="Times New Roman"/>
          <w:b w:val="false"/>
          <w:i w:val="false"/>
          <w:color w:val="000000"/>
          <w:sz w:val="28"/>
        </w:rPr>
        <w:t>
      1..* - элемент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қайталануы тиіс (N &gt; 1);</w:t>
      </w:r>
    </w:p>
    <w:p>
      <w:pPr>
        <w:spacing w:after="0"/>
        <w:ind w:left="0"/>
        <w:jc w:val="both"/>
      </w:pPr>
      <w:r>
        <w:rPr>
          <w:rFonts w:ascii="Times New Roman"/>
          <w:b w:val="false"/>
          <w:i w:val="false"/>
          <w:color w:val="000000"/>
          <w:sz w:val="28"/>
        </w:rPr>
        <w:t>
      n..m-деректеме міндетті, кемінде n рет және m реттен артық емес қайталануы тиіс (N &gt; 1, m &gt; n);</w:t>
      </w:r>
    </w:p>
    <w:p>
      <w:pPr>
        <w:spacing w:after="0"/>
        <w:ind w:left="0"/>
        <w:jc w:val="both"/>
      </w:pPr>
      <w:r>
        <w:rPr>
          <w:rFonts w:ascii="Times New Roman"/>
          <w:b w:val="false"/>
          <w:i w:val="false"/>
          <w:color w:val="000000"/>
          <w:sz w:val="28"/>
        </w:rPr>
        <w:t>
      0..1 - деректеме міндетті емес, қайталауға жол берілмейді;</w:t>
      </w:r>
    </w:p>
    <w:p>
      <w:pPr>
        <w:spacing w:after="0"/>
        <w:ind w:left="0"/>
        <w:jc w:val="both"/>
      </w:pPr>
      <w:r>
        <w:rPr>
          <w:rFonts w:ascii="Times New Roman"/>
          <w:b w:val="false"/>
          <w:i w:val="false"/>
          <w:color w:val="000000"/>
          <w:sz w:val="28"/>
        </w:rPr>
        <w:t>
      0..* - деректемелер міндетті емес, шектеусіз қайталануы мүмкін;</w:t>
      </w:r>
    </w:p>
    <w:p>
      <w:pPr>
        <w:spacing w:after="0"/>
        <w:ind w:left="0"/>
        <w:jc w:val="both"/>
      </w:pPr>
      <w:r>
        <w:rPr>
          <w:rFonts w:ascii="Times New Roman"/>
          <w:b w:val="false"/>
          <w:i w:val="false"/>
          <w:color w:val="000000"/>
          <w:sz w:val="28"/>
        </w:rPr>
        <w:t>
      0..m-реквизиттері міндетті емес, m-ден артық емес қайталануы мүмкін (M &gt; 1).</w:t>
      </w:r>
    </w:p>
    <w:bookmarkStart w:name="z103" w:id="90"/>
    <w:p>
      <w:pPr>
        <w:spacing w:after="0"/>
        <w:ind w:left="0"/>
        <w:jc w:val="both"/>
      </w:pPr>
      <w:r>
        <w:rPr>
          <w:rFonts w:ascii="Times New Roman"/>
          <w:b w:val="false"/>
          <w:i w:val="false"/>
          <w:color w:val="000000"/>
          <w:sz w:val="28"/>
        </w:rPr>
        <w:t xml:space="preserve">
      Кесте </w:t>
      </w:r>
    </w:p>
    <w:bookmarkEnd w:id="90"/>
    <w:bookmarkStart w:name="z104" w:id="91"/>
    <w:p>
      <w:pPr>
        <w:spacing w:after="0"/>
        <w:ind w:left="0"/>
        <w:jc w:val="left"/>
      </w:pPr>
      <w:r>
        <w:rPr>
          <w:rFonts w:ascii="Times New Roman"/>
          <w:b/>
          <w:i w:val="false"/>
          <w:color w:val="000000"/>
        </w:rPr>
        <w:t xml:space="preserve"> Анықтамалықтың құрылымы және реквизиттік құрамы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мәнінің аймағы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 қалыптастыру ережесі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 берушілердің зейнетақыны белгілеу және төлеу үшін жүгіну себептері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Өтініштің себебі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Үлгі: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әдіспен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Өтініш беру себептерінің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сөйлем немесе сөйлем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Анықтамалықтың (жіктеуіштің)жазбасы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Әрекеттің басталу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xml:space="preserve">
YYYY-MM-DD форматында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қолданыстың басталу күніне немесе өзгерістер енгізілген күнге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Әрекеттің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xml:space="preserve">
YYYY-MM-DD форматында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 қабылдау күніне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Әрекеттің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xml:space="preserve">
YYYY-MM-DD форматында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қолданыстың аяқталу күніне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Әрекеттің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түрінің кодтық белгіленуі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 қабылдау күніне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Евразиялық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28 мамырдағы </w:t>
            </w:r>
            <w:r>
              <w:br/>
            </w:r>
            <w:r>
              <w:rPr>
                <w:rFonts w:ascii="Times New Roman"/>
                <w:b w:val="false"/>
                <w:i w:val="false"/>
                <w:color w:val="000000"/>
                <w:sz w:val="20"/>
              </w:rPr>
              <w:t>№ 60 Шешімімен</w:t>
            </w:r>
            <w:r>
              <w:br/>
            </w:r>
            <w:r>
              <w:rPr>
                <w:rFonts w:ascii="Times New Roman"/>
                <w:b w:val="false"/>
                <w:i w:val="false"/>
                <w:color w:val="000000"/>
                <w:sz w:val="20"/>
              </w:rPr>
              <w:t xml:space="preserve">БЕКІТІЛГЕН </w:t>
            </w:r>
          </w:p>
        </w:tc>
      </w:tr>
    </w:tbl>
    <w:bookmarkStart w:name="z106" w:id="92"/>
    <w:p>
      <w:pPr>
        <w:spacing w:after="0"/>
        <w:ind w:left="0"/>
        <w:jc w:val="left"/>
      </w:pPr>
      <w:r>
        <w:rPr>
          <w:rFonts w:ascii="Times New Roman"/>
          <w:b/>
          <w:i w:val="false"/>
          <w:color w:val="000000"/>
        </w:rPr>
        <w:t xml:space="preserve"> Еуразиялық экономикалық одаққа мүше мемлекеттердің еңбекшілерін зейнетақымен қамсыздандыру саласында пайдаланылатын өтініш берушілер мен олардың өкілдері түрлерінің АНЫҚТАМАЛЫҒЫ</w:t>
      </w:r>
    </w:p>
    <w:bookmarkEnd w:id="92"/>
    <w:bookmarkStart w:name="z107" w:id="93"/>
    <w:p>
      <w:pPr>
        <w:spacing w:after="0"/>
        <w:ind w:left="0"/>
        <w:jc w:val="left"/>
      </w:pPr>
      <w:r>
        <w:rPr>
          <w:rFonts w:ascii="Times New Roman"/>
          <w:b/>
          <w:i w:val="false"/>
          <w:color w:val="000000"/>
        </w:rPr>
        <w:t xml:space="preserve"> I. Анықтамалықтан егжей-тегжейлі мәліметтер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(өкілдің)түрінің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(өкілдің)түрінің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мемлекеттің еңбекшісі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Еңбекші мемлекеттің отбасы мүшесі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жинақтарының мұрагері (құқықтық мирасқоры)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(отбасы мүшесі) қайтыс болуына байланысты алмаған зейнетақы алуға үміткер тұлға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адамның ата-анасы (ата-анасы)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адамды асырап алушы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немесе әрекетке қабілетсіз адамның қамқоршысы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адамның немесе әрекет қабілеті шектеулі адамның қамқоршысы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мемлекеттің қорғаншылық және қамқоршылық органы немесе қорғаншы немесе қамқоршы міндеттерін орындау жүктелген Еуразиялық экономикалық одаққа мүше мемлекеттің басқа ұйымы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сенімді тұлға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мемлекеттің заңнамасында белгіленген өкілдің өзге де түрі  </w:t>
            </w:r>
          </w:p>
        </w:tc>
      </w:tr>
    </w:tbl>
    <w:bookmarkStart w:name="z108" w:id="94"/>
    <w:p>
      <w:pPr>
        <w:spacing w:after="0"/>
        <w:ind w:left="0"/>
        <w:jc w:val="left"/>
      </w:pPr>
      <w:r>
        <w:rPr>
          <w:rFonts w:ascii="Times New Roman"/>
          <w:b/>
          <w:i w:val="false"/>
          <w:color w:val="000000"/>
        </w:rPr>
        <w:t xml:space="preserve"> II. Анықтамалық паспорты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Элементті белгілеу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1-анықтамалық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еңбекшілерін зейнетақымен қамсыздандыру саласында пайдаланылатын өтініш берушілер мен олардың өкілдерінің түрлерінің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ЕЗҚПӨБӨА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057-2024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(жіктеуішті) қабылдау (бекіту)туралы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2024 жылғы 28 мамырдағы № 60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 қолданысқа енгізілген (қолданыла бастаған)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29 тамыз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(жіктеуішті)қолдануды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(жіктеуішті)қолданудың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(операторлар)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20 желтоқсандағы Еуразиялық экономикалық одаққа мүше мемлекеттердің еңбекшілерін зейнетақымен қамсыздандыру туралы Келісімге сәйкес құқықтарды іске асыру мақсатында Еуразиялық экономикалық одаққа мүше мемлекеттердің құзыретті органдарына жүгінетін адамдар туралы мәліметтерді жүйелеу және кодтау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пайдалану Еуразиялық экономикалық одақ шеңберінде жалпы процестерді іске асыру кезінде ақпараттық өзара іс-қимылды қамтамасыз ету мақсатында электрондық құжаттарды (мәліметтерді) қалыптастыру және өңдеу кезінде көзделген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құзыретті орган, зейнетақы, өкіл, еңбекші, отбасы мүшесі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өкілеттіктері іске асырылатын сала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көші-қоны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2-анықтамалықтың халықаралық (мемлекетаралық, өңірлік) баламалары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2-анықтамалықтың Еуразиялық экономикалық одаққа мүше мемлекеттерде баламасы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Жүйелеу (жіктеу)әдісі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1-жүйелеудің реттік әдісі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 әдістемесі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1-анықтамалықты жүргізудің орталықтандырылған әдістемесі. Анықтамалықтың мәндерін қосуды, өзгертуді немесе алып тастауды оператор Еуразиялық экономикалық комиссияның актісіне сәйкес орындайды. Мәні алып тасталған жағдайда анықтамалықтың жазбасы алып тасталған күннен бастап анықтамалықтың жазбасының қолданылуының аяқталуын регламенттейтін Еуразиялық экономикалық комиссияның актісі туралы мәліметтерді көрсете отырып, қолданылмайтын болып белгіленеді. Анықтамалық кодтар бірегей болып табылады, анықтамалық кодтарды, оның ішінде жарамсыз кодтарды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құрылымының сипаттамасы (өрістердің құрамы, олардың мәндерінің ауқымы және қалыптастыру ережесі) осы анықтамалықтың III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анықтамалықтағы мәліметтер ашық қол жетімді ақпаратқа жатады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еңбекшілерін (олардың отбасы мүшелерін) зейнетақымен қамсыздандыруға қатысты Еуразиялық экономикалық одақ органдарының шешімдерінің қабылдануына қарай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(жіктеуіштен)егжей-тегжейлі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егжей тегжейлі мәліметтер осы анықтамалықтың 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(жіктеуіштен)мәліметтерді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109" w:id="95"/>
    <w:p>
      <w:pPr>
        <w:spacing w:after="0"/>
        <w:ind w:left="0"/>
        <w:jc w:val="left"/>
      </w:pPr>
      <w:r>
        <w:rPr>
          <w:rFonts w:ascii="Times New Roman"/>
          <w:b/>
          <w:i w:val="false"/>
          <w:color w:val="000000"/>
        </w:rPr>
        <w:t xml:space="preserve"> III. Анықтамалық құрылымның сипаттамасы</w:t>
      </w:r>
    </w:p>
    <w:bookmarkEnd w:id="95"/>
    <w:bookmarkStart w:name="z110" w:id="96"/>
    <w:p>
      <w:pPr>
        <w:spacing w:after="0"/>
        <w:ind w:left="0"/>
        <w:jc w:val="both"/>
      </w:pPr>
      <w:r>
        <w:rPr>
          <w:rFonts w:ascii="Times New Roman"/>
          <w:b w:val="false"/>
          <w:i w:val="false"/>
          <w:color w:val="000000"/>
          <w:sz w:val="28"/>
        </w:rPr>
        <w:t xml:space="preserve">
      1. Осы бөлім анықтамалықтың құрылымы мен деректемелік құрамын, оның ішінде деректемелер мәндерінің салаларын және оларды қалыптастыру қағидаларын айқындайды. </w:t>
      </w:r>
    </w:p>
    <w:bookmarkEnd w:id="96"/>
    <w:bookmarkStart w:name="z111" w:id="97"/>
    <w:p>
      <w:pPr>
        <w:spacing w:after="0"/>
        <w:ind w:left="0"/>
        <w:jc w:val="both"/>
      </w:pPr>
      <w:r>
        <w:rPr>
          <w:rFonts w:ascii="Times New Roman"/>
          <w:b w:val="false"/>
          <w:i w:val="false"/>
          <w:color w:val="000000"/>
          <w:sz w:val="28"/>
        </w:rPr>
        <w:t xml:space="preserve">
      2. Анықтамалықтың құрылымы мен реквизиттік құрамы кестеде келтірілген, онда келесі өрістер (бағандар) құрылады: </w:t>
      </w:r>
    </w:p>
    <w:bookmarkEnd w:id="97"/>
    <w:p>
      <w:pPr>
        <w:spacing w:after="0"/>
        <w:ind w:left="0"/>
        <w:jc w:val="both"/>
      </w:pPr>
      <w:r>
        <w:rPr>
          <w:rFonts w:ascii="Times New Roman"/>
          <w:b w:val="false"/>
          <w:i w:val="false"/>
          <w:color w:val="000000"/>
          <w:sz w:val="28"/>
        </w:rPr>
        <w:t>
      "деректеме атауы" – - деректеменің реттік нөмірі және белгіленген немесе ресми ауызша белгіленуі;</w:t>
      </w:r>
    </w:p>
    <w:p>
      <w:pPr>
        <w:spacing w:after="0"/>
        <w:ind w:left="0"/>
        <w:jc w:val="both"/>
      </w:pPr>
      <w:r>
        <w:rPr>
          <w:rFonts w:ascii="Times New Roman"/>
          <w:b w:val="false"/>
          <w:i w:val="false"/>
          <w:color w:val="000000"/>
          <w:sz w:val="28"/>
        </w:rPr>
        <w:t>
      "деректеме мәнінің аймағы" - деректеменің мағынасын (семантикасын) түсіндіретін мәтін;</w:t>
      </w:r>
    </w:p>
    <w:p>
      <w:pPr>
        <w:spacing w:after="0"/>
        <w:ind w:left="0"/>
        <w:jc w:val="both"/>
      </w:pPr>
      <w:r>
        <w:rPr>
          <w:rFonts w:ascii="Times New Roman"/>
          <w:b w:val="false"/>
          <w:i w:val="false"/>
          <w:color w:val="000000"/>
          <w:sz w:val="28"/>
        </w:rPr>
        <w:t>
      "деректемені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ауызша сипаттамасы;</w:t>
      </w:r>
    </w:p>
    <w:p>
      <w:pPr>
        <w:spacing w:after="0"/>
        <w:ind w:left="0"/>
        <w:jc w:val="both"/>
      </w:pPr>
      <w:r>
        <w:rPr>
          <w:rFonts w:ascii="Times New Roman"/>
          <w:b w:val="false"/>
          <w:i w:val="false"/>
          <w:color w:val="000000"/>
          <w:sz w:val="28"/>
        </w:rPr>
        <w:t>
      "мн." - деректемелердің көптігі (міндеттілік (опционалдылық) және деректемелердің ықтимал қайталануларының саны).</w:t>
      </w:r>
    </w:p>
    <w:bookmarkStart w:name="z112" w:id="98"/>
    <w:p>
      <w:pPr>
        <w:spacing w:after="0"/>
        <w:ind w:left="0"/>
        <w:jc w:val="both"/>
      </w:pPr>
      <w:r>
        <w:rPr>
          <w:rFonts w:ascii="Times New Roman"/>
          <w:b w:val="false"/>
          <w:i w:val="false"/>
          <w:color w:val="000000"/>
          <w:sz w:val="28"/>
        </w:rPr>
        <w:t xml:space="preserve">
      3. Берілетін деректердің деректемелерінің көптігін көрсету үшін мынадай белгілер пайдаланылады: </w:t>
      </w:r>
    </w:p>
    <w:bookmarkEnd w:id="98"/>
    <w:p>
      <w:pPr>
        <w:spacing w:after="0"/>
        <w:ind w:left="0"/>
        <w:jc w:val="both"/>
      </w:pPr>
      <w:r>
        <w:rPr>
          <w:rFonts w:ascii="Times New Roman"/>
          <w:b w:val="false"/>
          <w:i w:val="false"/>
          <w:color w:val="000000"/>
          <w:sz w:val="28"/>
        </w:rPr>
        <w:t>
      1-деректеме міндетті, қайталауға жол берілмейді;</w:t>
      </w:r>
    </w:p>
    <w:p>
      <w:pPr>
        <w:spacing w:after="0"/>
        <w:ind w:left="0"/>
        <w:jc w:val="both"/>
      </w:pPr>
      <w:r>
        <w:rPr>
          <w:rFonts w:ascii="Times New Roman"/>
          <w:b w:val="false"/>
          <w:i w:val="false"/>
          <w:color w:val="000000"/>
          <w:sz w:val="28"/>
        </w:rPr>
        <w:t>
      n-деректеме міндетті, n рет қайталануы керек (n &gt; 1);</w:t>
      </w:r>
    </w:p>
    <w:p>
      <w:pPr>
        <w:spacing w:after="0"/>
        <w:ind w:left="0"/>
        <w:jc w:val="both"/>
      </w:pPr>
      <w:r>
        <w:rPr>
          <w:rFonts w:ascii="Times New Roman"/>
          <w:b w:val="false"/>
          <w:i w:val="false"/>
          <w:color w:val="000000"/>
          <w:sz w:val="28"/>
        </w:rPr>
        <w:t>
      1..* - элемент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қайталануы тиіс (N &gt; 1);</w:t>
      </w:r>
    </w:p>
    <w:p>
      <w:pPr>
        <w:spacing w:after="0"/>
        <w:ind w:left="0"/>
        <w:jc w:val="both"/>
      </w:pPr>
      <w:r>
        <w:rPr>
          <w:rFonts w:ascii="Times New Roman"/>
          <w:b w:val="false"/>
          <w:i w:val="false"/>
          <w:color w:val="000000"/>
          <w:sz w:val="28"/>
        </w:rPr>
        <w:t>
      n..m-деректеме міндетті, кемінде n рет және m реттен артық емес қайталануы тиіс (N &gt; 1, m &gt; n);</w:t>
      </w:r>
    </w:p>
    <w:p>
      <w:pPr>
        <w:spacing w:after="0"/>
        <w:ind w:left="0"/>
        <w:jc w:val="both"/>
      </w:pPr>
      <w:r>
        <w:rPr>
          <w:rFonts w:ascii="Times New Roman"/>
          <w:b w:val="false"/>
          <w:i w:val="false"/>
          <w:color w:val="000000"/>
          <w:sz w:val="28"/>
        </w:rPr>
        <w:t>
      0..1 - деректеме міндетті емес, қайталауға жол берілмейді;</w:t>
      </w:r>
    </w:p>
    <w:p>
      <w:pPr>
        <w:spacing w:after="0"/>
        <w:ind w:left="0"/>
        <w:jc w:val="both"/>
      </w:pPr>
      <w:r>
        <w:rPr>
          <w:rFonts w:ascii="Times New Roman"/>
          <w:b w:val="false"/>
          <w:i w:val="false"/>
          <w:color w:val="000000"/>
          <w:sz w:val="28"/>
        </w:rPr>
        <w:t>
      0..* - деректемелер міндетті емес, шектеусіз қайталануы мүмкін;</w:t>
      </w:r>
    </w:p>
    <w:p>
      <w:pPr>
        <w:spacing w:after="0"/>
        <w:ind w:left="0"/>
        <w:jc w:val="both"/>
      </w:pPr>
      <w:r>
        <w:rPr>
          <w:rFonts w:ascii="Times New Roman"/>
          <w:b w:val="false"/>
          <w:i w:val="false"/>
          <w:color w:val="000000"/>
          <w:sz w:val="28"/>
        </w:rPr>
        <w:t>
      0..m-реквизиттері міндетті емес, m-ден артық емес қайталануы мүмкін (M &gt; 1).</w:t>
      </w:r>
    </w:p>
    <w:bookmarkStart w:name="z113" w:id="99"/>
    <w:p>
      <w:pPr>
        <w:spacing w:after="0"/>
        <w:ind w:left="0"/>
        <w:jc w:val="both"/>
      </w:pPr>
      <w:r>
        <w:rPr>
          <w:rFonts w:ascii="Times New Roman"/>
          <w:b w:val="false"/>
          <w:i w:val="false"/>
          <w:color w:val="000000"/>
          <w:sz w:val="28"/>
        </w:rPr>
        <w:t>
      Кесте</w:t>
      </w:r>
    </w:p>
    <w:bookmarkEnd w:id="99"/>
    <w:bookmarkStart w:name="z114" w:id="100"/>
    <w:p>
      <w:pPr>
        <w:spacing w:after="0"/>
        <w:ind w:left="0"/>
        <w:jc w:val="left"/>
      </w:pPr>
      <w:r>
        <w:rPr>
          <w:rFonts w:ascii="Times New Roman"/>
          <w:b/>
          <w:i w:val="false"/>
          <w:color w:val="000000"/>
        </w:rPr>
        <w:t xml:space="preserve"> Анықтамалықтың құрылымы және реквизиттік құрамы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 мәнінің аймағы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Деректемені қалыптастыру ережесі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Дк</w:t>
            </w:r>
            <w:r>
              <w:rPr>
                <w:rFonts w:ascii="Times New Roman"/>
                <w:b/>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Еуразиялық экономикалық одаққа мүше мемлекеттердің еңбекшілерін зейнетақымен қамсыздандыру саласындағы өтініш берушінің немесе оның өкілінің түрі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Өтініш берушінің (өкілдің)түрінің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Үлгі: \d{3}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сериялық-реттік әдіспен қалыптасады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Өтініш берушінің (өкілдің)түрінің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сөйлем немесе сөйлем түрінде қалыптасады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Анықтамалықтың (жіктеуіштің)жазбасы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Әрекеттің басталу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YYYY-MM-DD форматында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қолданыстың басталу күніне немесе өзгерістер енгізілген күнге сәйкес келеді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Әрекеттің басталуын регламенттейтін акт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 Акт түрінің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Үлгі: \d{5}}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түрінің кодтық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1.3.2.2. Акт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1.3.2.3. Акт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 сәйкес күні YYYY-MM-DD форматында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 қабылдау күніне сәйкес келеді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Әрекеттің аяқталу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 сәйкес күні YYYY-MM-DD форматында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қолданыстың аяқталу күніне сәйкес келеді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Әрекеттің аяқталуын регламенттейтін акт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1.3.4.1. Акт түрінің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Үлгі: \d{5}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түрінің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1.3.4.2. Акт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1.3.4.3. Акт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 сәйкес күні YYYY-MM-DD форматында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 қабылдау күніне сәйкес келеді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Евразиялық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28 мамырдағы </w:t>
            </w:r>
            <w:r>
              <w:br/>
            </w:r>
            <w:r>
              <w:rPr>
                <w:rFonts w:ascii="Times New Roman"/>
                <w:b w:val="false"/>
                <w:i w:val="false"/>
                <w:color w:val="000000"/>
                <w:sz w:val="20"/>
              </w:rPr>
              <w:t>№ 60 Шешімімен</w:t>
            </w:r>
            <w:r>
              <w:br/>
            </w:r>
            <w:r>
              <w:rPr>
                <w:rFonts w:ascii="Times New Roman"/>
                <w:b w:val="false"/>
                <w:i w:val="false"/>
                <w:color w:val="000000"/>
                <w:sz w:val="20"/>
              </w:rPr>
              <w:t>БЕКІТІЛГЕН</w:t>
            </w:r>
          </w:p>
        </w:tc>
      </w:tr>
    </w:tbl>
    <w:bookmarkStart w:name="z116" w:id="101"/>
    <w:p>
      <w:pPr>
        <w:spacing w:after="0"/>
        <w:ind w:left="0"/>
        <w:jc w:val="left"/>
      </w:pPr>
      <w:r>
        <w:rPr>
          <w:rFonts w:ascii="Times New Roman"/>
          <w:b/>
          <w:i w:val="false"/>
          <w:color w:val="000000"/>
        </w:rPr>
        <w:t xml:space="preserve"> Құзыретті органдарға жіберілетін зейнетақымен қамсыздандыру саласындағы мәліметтерді сұрату түрлерінің АНЫҚТАМАЛЫҒЫ</w:t>
      </w:r>
    </w:p>
    <w:bookmarkEnd w:id="101"/>
    <w:bookmarkStart w:name="z117" w:id="102"/>
    <w:p>
      <w:pPr>
        <w:spacing w:after="0"/>
        <w:ind w:left="0"/>
        <w:jc w:val="left"/>
      </w:pPr>
      <w:r>
        <w:rPr>
          <w:rFonts w:ascii="Times New Roman"/>
          <w:b/>
          <w:i w:val="false"/>
          <w:color w:val="000000"/>
        </w:rPr>
        <w:t xml:space="preserve"> I. Анықтамалықтан егжей-тегжейлі мәліметтер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түрінің коды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 түрінің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алу және оның мөлшері туралы мәліметтерді сұрату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туралы мәліметтерді сұрау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(тоқтату) фактісі туралы мәліметтерді сұрату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(бар болса)өзгергені туралы мәліметтерді сұрату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мемлекеттің еңбекшісінің (қайтыс болған еңбекшісінің) асырауындағы адамдар (отбасы мүшелері) туралы мәліметтерді сұрату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мемлекеттің еңбекшісінің (отбасы мүшесінің) азаматтығының өзгеруі туралы мәліметтерді сұрату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мемлекетке тұрақты тұруға кету туралы мәліметтерді сұрату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жері туралы мәліметтерді сұрау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зейнетақыны аудару үшін Еуразиялық экономикалық одаққа мүше мемлекеттің еңбекшісінің (отбасы мүшесінің) өзекті банктік деректемелері туралы мәліметтерді сұрату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мемлекеттің еңбекшісінің (отбасы мүшесінің) қайтыс болуы туралы мәліметтерді сұрату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жесірдің (жесірдің) некеге тұруы туралы мәліметтерді сұрау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еңбекшіні (отбасы мүшесін) зейнетақымен қамсыздандыру үшін маңызы бар мән-жайлар туралы өзге де мәліметтерді сұрату Еуразиялық экономикалық одаққа мүше мемлекеттер </w:t>
            </w:r>
          </w:p>
        </w:tc>
      </w:tr>
    </w:tbl>
    <w:bookmarkStart w:name="z118" w:id="103"/>
    <w:p>
      <w:pPr>
        <w:spacing w:after="0"/>
        <w:ind w:left="0"/>
        <w:jc w:val="left"/>
      </w:pPr>
      <w:r>
        <w:rPr>
          <w:rFonts w:ascii="Times New Roman"/>
          <w:b/>
          <w:i w:val="false"/>
          <w:color w:val="000000"/>
        </w:rPr>
        <w:t xml:space="preserve"> II. Анықтамалық паспорт</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1-анықтамалық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зейнетақымен қамсыздандыру саласындағы құзыретті органдарға жіберілетін мәліметтерді сұрату түрлерінің анықтамалығы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ЗҚҚОМСТА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048-2024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(жіктеуішті) қабылдау (бекіту)туралы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2024 жылғы 28 мамырдағы № 60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күні (қолдану басталуы) анықтамалық (жіктеуіш)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29 тамыз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(жіктеуішті)қолдануды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(жіктеуішті)қолданудың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жылғы 20 желтоқсандағы Еуразиялық экономикалық одаққа мүше мемлекеттердің еңбекшілерін зейнетақымен қамсыздандыру туралы келісімді іске асыру мақсатында Еуразиялық экономикалық одаққа мүше мемлекеттердің құзыретті органдары алмасатын Еуразиялық экономикалық одаққа мүше мемлекеттердің еңбекшілерін (олардың отбасы мүшелерін) зейнетақымен қамсыздандыру үшін маңызы бар мән-жайлар туралы ақпаратты сұрату түрлері туралы мәліметтерді жүйелеу және кодтау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пайдалану Еуразиялық экономикалық одақ шеңберінде ақпараттық өзара іс-қимылды қамтамасыз ету мақсатында электрондық құжаттарды (мәліметтерді) қалыптастыру және өңдеу кезінде көзделген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 сөздер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 түрі, құзыретті орган, зейнетақымен қамсыздандыру, мәліметтерді сұрау, Еңбекші, отбасы мүшесі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өкілеттіктері іске асырылатын сала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көші-қоны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(мемлекетаралық, өңірлік) сыныптаманы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2-анықтамалықтың халықаралық (мемлекетаралық, өңірлік) баламалары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мемлекеттік анықтамалықтарының (сыныптауыштарының)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2-анықтамалықтың аналогтары жоқ Еуразиялық экономикалық одаққа мүше мемлекеттерде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Жүйелеу (жіктеу)әдісі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1-жүйелеудің реттік әдісі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1-анықтамалықты жүргізудің орталықтандырылған әдістемесі. Анықтамалықтың мәндерін қосуды, өзгертуді немесе алып тастауды оператор Еуразиялық экономикалық комиссияның актісіне сәйкес орындайды. Мәні алып тасталған жағдайда анықтамалықтың жазбасы алып тасталған күннен бастап анықтамалықтың жазбасының қолданылуының аяқталуын регламенттейтін Еуразиялық экономикалық комиссияның актісі туралы мәліметтерді көрсете отырып, қолданылмайтын болып белгіленеді. Анықтамалық кодтар бірегей болып табылады, анықтамалық кодтарды, оның ішінде жарамсыз кодтарды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құрылымының сипаттамасы (өрістердің құрамы, олардың мәндерінің ауқымы және қалыптастыру ережесі) осы анықтамалықтың III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Деректердің құпиялылық дәрежесі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алынған мәліметтер ашық қол жетімді ақпаратқа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қараудың белгіленген кезеңділігі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еңбекшілерін (олардың отбасы мүшелерін) зейнетақымен қамсыздандыруға қатысты Еуразиялық экономикалық одақ органдарының шешімдерінің қабылдануына қарай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(жіктеуіштен)егжей-тегжейлі мәліметтерге сілтеме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егжей тегжейлі мәліметтер осы анықтамалықтың I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(жіктеуіштен)мәліметтерді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ақпараттық порталында жариялау </w:t>
            </w:r>
          </w:p>
        </w:tc>
      </w:tr>
    </w:tbl>
    <w:bookmarkStart w:name="z119" w:id="104"/>
    <w:p>
      <w:pPr>
        <w:spacing w:after="0"/>
        <w:ind w:left="0"/>
        <w:jc w:val="left"/>
      </w:pPr>
      <w:r>
        <w:rPr>
          <w:rFonts w:ascii="Times New Roman"/>
          <w:b/>
          <w:i w:val="false"/>
          <w:color w:val="000000"/>
        </w:rPr>
        <w:t xml:space="preserve"> III. Анықтамалық құрылымның сипаттамасы</w:t>
      </w:r>
    </w:p>
    <w:bookmarkEnd w:id="104"/>
    <w:bookmarkStart w:name="z120" w:id="105"/>
    <w:p>
      <w:pPr>
        <w:spacing w:after="0"/>
        <w:ind w:left="0"/>
        <w:jc w:val="both"/>
      </w:pPr>
      <w:r>
        <w:rPr>
          <w:rFonts w:ascii="Times New Roman"/>
          <w:b w:val="false"/>
          <w:i w:val="false"/>
          <w:color w:val="000000"/>
          <w:sz w:val="28"/>
        </w:rPr>
        <w:t>
      1. Осы бөлім анықтамалықтың құрылымы мен деректемелік құрамын, оның ішінде деректемелер мәндерінің салаларын және оларды қалыптастыру қағидаларын айқындайды.</w:t>
      </w:r>
    </w:p>
    <w:bookmarkEnd w:id="105"/>
    <w:bookmarkStart w:name="z121" w:id="106"/>
    <w:p>
      <w:pPr>
        <w:spacing w:after="0"/>
        <w:ind w:left="0"/>
        <w:jc w:val="both"/>
      </w:pPr>
      <w:r>
        <w:rPr>
          <w:rFonts w:ascii="Times New Roman"/>
          <w:b w:val="false"/>
          <w:i w:val="false"/>
          <w:color w:val="000000"/>
          <w:sz w:val="28"/>
        </w:rPr>
        <w:t xml:space="preserve">
      2. Анықтамалықтың құрылымы мен реквизиттік құрамы келесі өрістер (бағандар) құрылатын кестеде келтірілген:  </w:t>
      </w:r>
    </w:p>
    <w:bookmarkEnd w:id="106"/>
    <w:p>
      <w:pPr>
        <w:spacing w:after="0"/>
        <w:ind w:left="0"/>
        <w:jc w:val="both"/>
      </w:pPr>
      <w:r>
        <w:rPr>
          <w:rFonts w:ascii="Times New Roman"/>
          <w:b w:val="false"/>
          <w:i w:val="false"/>
          <w:color w:val="000000"/>
          <w:sz w:val="28"/>
        </w:rPr>
        <w:t>
      "деректеме атауы" – - деректеменің реттік нөмірі және белгіленген немесе ресми ауызша белгіленуі;</w:t>
      </w:r>
    </w:p>
    <w:p>
      <w:pPr>
        <w:spacing w:after="0"/>
        <w:ind w:left="0"/>
        <w:jc w:val="both"/>
      </w:pPr>
      <w:r>
        <w:rPr>
          <w:rFonts w:ascii="Times New Roman"/>
          <w:b w:val="false"/>
          <w:i w:val="false"/>
          <w:color w:val="000000"/>
          <w:sz w:val="28"/>
        </w:rPr>
        <w:t xml:space="preserve">
      "деректеме мәнінің аймағы" - деректеменің мағынасын (семантикасын) түсіндіретін мәтін; </w:t>
      </w:r>
    </w:p>
    <w:p>
      <w:pPr>
        <w:spacing w:after="0"/>
        <w:ind w:left="0"/>
        <w:jc w:val="both"/>
      </w:pPr>
      <w:r>
        <w:rPr>
          <w:rFonts w:ascii="Times New Roman"/>
          <w:b w:val="false"/>
          <w:i w:val="false"/>
          <w:color w:val="000000"/>
          <w:sz w:val="28"/>
        </w:rPr>
        <w:t xml:space="preserve">
      "деректемені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ауызша сипаттамасы; </w:t>
      </w:r>
    </w:p>
    <w:p>
      <w:pPr>
        <w:spacing w:after="0"/>
        <w:ind w:left="0"/>
        <w:jc w:val="both"/>
      </w:pPr>
      <w:r>
        <w:rPr>
          <w:rFonts w:ascii="Times New Roman"/>
          <w:b w:val="false"/>
          <w:i w:val="false"/>
          <w:color w:val="000000"/>
          <w:sz w:val="28"/>
        </w:rPr>
        <w:t>
      "дк."- деректемелердің көптігі (міндеттілік (опционалдылық) және деректемелердің ықтимал қайталануларының саны).</w:t>
      </w:r>
    </w:p>
    <w:bookmarkStart w:name="z122" w:id="107"/>
    <w:p>
      <w:pPr>
        <w:spacing w:after="0"/>
        <w:ind w:left="0"/>
        <w:jc w:val="both"/>
      </w:pPr>
      <w:r>
        <w:rPr>
          <w:rFonts w:ascii="Times New Roman"/>
          <w:b w:val="false"/>
          <w:i w:val="false"/>
          <w:color w:val="000000"/>
          <w:sz w:val="28"/>
        </w:rPr>
        <w:t>
      3. Берілетін деректердің деректемелерінің көптігін көрсету үшін мынадай белгілер пайдаланылады:</w:t>
      </w:r>
    </w:p>
    <w:bookmarkEnd w:id="107"/>
    <w:p>
      <w:pPr>
        <w:spacing w:after="0"/>
        <w:ind w:left="0"/>
        <w:jc w:val="both"/>
      </w:pPr>
      <w:r>
        <w:rPr>
          <w:rFonts w:ascii="Times New Roman"/>
          <w:b w:val="false"/>
          <w:i w:val="false"/>
          <w:color w:val="000000"/>
          <w:sz w:val="28"/>
        </w:rPr>
        <w:t>
      1-деректеме міндетті, қайталауға жол берілмейді;</w:t>
      </w:r>
    </w:p>
    <w:p>
      <w:pPr>
        <w:spacing w:after="0"/>
        <w:ind w:left="0"/>
        <w:jc w:val="both"/>
      </w:pPr>
      <w:r>
        <w:rPr>
          <w:rFonts w:ascii="Times New Roman"/>
          <w:b w:val="false"/>
          <w:i w:val="false"/>
          <w:color w:val="000000"/>
          <w:sz w:val="28"/>
        </w:rPr>
        <w:t>
      n-деректеме міндетті, n рет қайталануы керек (n &gt; 1);</w:t>
      </w:r>
    </w:p>
    <w:p>
      <w:pPr>
        <w:spacing w:after="0"/>
        <w:ind w:left="0"/>
        <w:jc w:val="both"/>
      </w:pPr>
      <w:r>
        <w:rPr>
          <w:rFonts w:ascii="Times New Roman"/>
          <w:b w:val="false"/>
          <w:i w:val="false"/>
          <w:color w:val="000000"/>
          <w:sz w:val="28"/>
        </w:rPr>
        <w:t>
      1..* - элемент міндетті, шектеусіз қайталануы мүмкін;</w:t>
      </w:r>
    </w:p>
    <w:p>
      <w:pPr>
        <w:spacing w:after="0"/>
        <w:ind w:left="0"/>
        <w:jc w:val="both"/>
      </w:pPr>
      <w:r>
        <w:rPr>
          <w:rFonts w:ascii="Times New Roman"/>
          <w:b w:val="false"/>
          <w:i w:val="false"/>
          <w:color w:val="000000"/>
          <w:sz w:val="28"/>
        </w:rPr>
        <w:t xml:space="preserve">
      n..* - деректеме міндетті, кемінде n рет қайталануы тиіс </w:t>
      </w:r>
    </w:p>
    <w:p>
      <w:pPr>
        <w:spacing w:after="0"/>
        <w:ind w:left="0"/>
        <w:jc w:val="both"/>
      </w:pPr>
      <w:r>
        <w:rPr>
          <w:rFonts w:ascii="Times New Roman"/>
          <w:b w:val="false"/>
          <w:i w:val="false"/>
          <w:color w:val="000000"/>
          <w:sz w:val="28"/>
        </w:rPr>
        <w:t>
      (n &gt; 1);</w:t>
      </w:r>
    </w:p>
    <w:p>
      <w:pPr>
        <w:spacing w:after="0"/>
        <w:ind w:left="0"/>
        <w:jc w:val="both"/>
      </w:pPr>
      <w:r>
        <w:rPr>
          <w:rFonts w:ascii="Times New Roman"/>
          <w:b w:val="false"/>
          <w:i w:val="false"/>
          <w:color w:val="000000"/>
          <w:sz w:val="28"/>
        </w:rPr>
        <w:t xml:space="preserve">
      n..m-реквизиттер міндетті, кем дегенде n рет қайталануы керек </w:t>
      </w:r>
    </w:p>
    <w:p>
      <w:pPr>
        <w:spacing w:after="0"/>
        <w:ind w:left="0"/>
        <w:jc w:val="both"/>
      </w:pPr>
      <w:r>
        <w:rPr>
          <w:rFonts w:ascii="Times New Roman"/>
          <w:b w:val="false"/>
          <w:i w:val="false"/>
          <w:color w:val="000000"/>
          <w:sz w:val="28"/>
        </w:rPr>
        <w:t>
      және көп емес m рет (N &gt; 1, m &gt; n);</w:t>
      </w:r>
    </w:p>
    <w:p>
      <w:pPr>
        <w:spacing w:after="0"/>
        <w:ind w:left="0"/>
        <w:jc w:val="both"/>
      </w:pPr>
      <w:r>
        <w:rPr>
          <w:rFonts w:ascii="Times New Roman"/>
          <w:b w:val="false"/>
          <w:i w:val="false"/>
          <w:color w:val="000000"/>
          <w:sz w:val="28"/>
        </w:rPr>
        <w:t>
      0..1 - деректеме міндетті емес, қайталауға жол берілмейді;</w:t>
      </w:r>
    </w:p>
    <w:p>
      <w:pPr>
        <w:spacing w:after="0"/>
        <w:ind w:left="0"/>
        <w:jc w:val="both"/>
      </w:pPr>
      <w:r>
        <w:rPr>
          <w:rFonts w:ascii="Times New Roman"/>
          <w:b w:val="false"/>
          <w:i w:val="false"/>
          <w:color w:val="000000"/>
          <w:sz w:val="28"/>
        </w:rPr>
        <w:t>
      0..* - деректемелер міндетті емес, шектеусіз қайталануы мүмкін;</w:t>
      </w:r>
    </w:p>
    <w:p>
      <w:pPr>
        <w:spacing w:after="0"/>
        <w:ind w:left="0"/>
        <w:jc w:val="both"/>
      </w:pPr>
      <w:r>
        <w:rPr>
          <w:rFonts w:ascii="Times New Roman"/>
          <w:b w:val="false"/>
          <w:i w:val="false"/>
          <w:color w:val="000000"/>
          <w:sz w:val="28"/>
        </w:rPr>
        <w:t>
      0..m-реквизиттері міндетті емес, m-ден артық емес қайталануы мүмкін (m &gt; 1).</w:t>
      </w:r>
    </w:p>
    <w:bookmarkStart w:name="z123" w:id="108"/>
    <w:p>
      <w:pPr>
        <w:spacing w:after="0"/>
        <w:ind w:left="0"/>
        <w:jc w:val="both"/>
      </w:pPr>
      <w:r>
        <w:rPr>
          <w:rFonts w:ascii="Times New Roman"/>
          <w:b w:val="false"/>
          <w:i w:val="false"/>
          <w:color w:val="000000"/>
          <w:sz w:val="28"/>
        </w:rPr>
        <w:t>
      Кесте</w:t>
      </w:r>
    </w:p>
    <w:bookmarkEnd w:id="108"/>
    <w:bookmarkStart w:name="z124" w:id="109"/>
    <w:p>
      <w:pPr>
        <w:spacing w:after="0"/>
        <w:ind w:left="0"/>
        <w:jc w:val="left"/>
      </w:pPr>
      <w:r>
        <w:rPr>
          <w:rFonts w:ascii="Times New Roman"/>
          <w:b/>
          <w:i w:val="false"/>
          <w:color w:val="000000"/>
        </w:rPr>
        <w:t xml:space="preserve"> Анықтамалықтың құрылымы және реквизиттік құрамы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қалыптастыру ережесі</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Зейнетақымен қамсыздандыру саласындағы құзыретті органдарға жіберілетін мәліметтерді сұрату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Сұрау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xml:space="preserve">
Үлгі: \d{2}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әдіспен қалыптасады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Сұрау салу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 сөйлем немесе сөйлем түрінде қалыптасады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Анықтамалықтың (жіктеуіштің)жазбасы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Әрекеттің басталу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xml:space="preserve">
YYYY-MM-DD форматында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қолданыстың басталу күніне немесе өзгерістер енгізілген күнге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Әрекеттің басталуын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 Акт түрінің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xml:space="preserve">
Үлгі: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1.3.2.2. Акт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1.3.2.3. Акт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xml:space="preserve">
YYYY-MM-DD форматында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 қабылдау күніне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Әрекеттің аяқталу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xml:space="preserve">
YYYY-MM-DD форматында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қолданыстың аяқталу күніне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Әрекеттің аяқталуын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1.3.4.1. Акт түрінің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түрінің кодтық белгіленуі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1.3.4.2. Акт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1.3.4.3. Акт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 қабылдау күніне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Евразиялық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28 мамырдағы </w:t>
            </w:r>
            <w:r>
              <w:br/>
            </w:r>
            <w:r>
              <w:rPr>
                <w:rFonts w:ascii="Times New Roman"/>
                <w:b w:val="false"/>
                <w:i w:val="false"/>
                <w:color w:val="000000"/>
                <w:sz w:val="20"/>
              </w:rPr>
              <w:t>№ 60 Шешімімен</w:t>
            </w:r>
            <w:r>
              <w:br/>
            </w:r>
            <w:r>
              <w:rPr>
                <w:rFonts w:ascii="Times New Roman"/>
                <w:b w:val="false"/>
                <w:i w:val="false"/>
                <w:color w:val="000000"/>
                <w:sz w:val="20"/>
              </w:rPr>
              <w:t>БЕКІТІЛГЕН</w:t>
            </w:r>
          </w:p>
        </w:tc>
      </w:tr>
    </w:tbl>
    <w:bookmarkStart w:name="z126" w:id="110"/>
    <w:p>
      <w:pPr>
        <w:spacing w:after="0"/>
        <w:ind w:left="0"/>
        <w:jc w:val="left"/>
      </w:pPr>
      <w:r>
        <w:rPr>
          <w:rFonts w:ascii="Times New Roman"/>
          <w:b/>
          <w:i w:val="false"/>
          <w:color w:val="000000"/>
        </w:rPr>
        <w:t xml:space="preserve"> Ұсынылатын құжаттардың сипаттамалары және олардың көшірмелері АНЫҚТАМАЛЫҒЫ</w:t>
      </w:r>
    </w:p>
    <w:bookmarkEnd w:id="110"/>
    <w:bookmarkStart w:name="z127" w:id="111"/>
    <w:p>
      <w:pPr>
        <w:spacing w:after="0"/>
        <w:ind w:left="0"/>
        <w:jc w:val="left"/>
      </w:pPr>
      <w:r>
        <w:rPr>
          <w:rFonts w:ascii="Times New Roman"/>
          <w:b/>
          <w:i w:val="false"/>
          <w:color w:val="000000"/>
        </w:rPr>
        <w:t xml:space="preserve"> 1. Анықтамалықтан егжей-тегжейлі мәліметтер</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нысаны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нысанының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формасының сипаттамасы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Бастапқыда қағаз тасығышта жасалған құжат нысандары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құжаттың түпнұсқасы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 рет жасалған, белгіленген тәртіппен ресімделген және куәландырылған жазбаша құжат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нотариус куәландырған жазбаша құжаттың түпнұсқасы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түпнұсқасы нотариуспен расталған жазбаша құжаттың түпнұсқасы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құжаттың телнұсқасы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жоғалған немесе бүлінгеннің орнына жасалған және бастапқы құжатпен бірдей заңды күші бар жазбаша құжаттың қайталама данасы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құжаттың нотариалды куәландырылған телнұсқасы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түпнұсқасы нотариуспен расталған жазбаша құжаттың телнұсқасы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құжаттың расталмаған көшірмесі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құжаттың түпнұсқасының ақпаратын және оның барлық сыртқы белгілерін немесе олардың бір бөлігін толық жаңғыртатын жазбаша құжаттың көшірмесі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құжаттың расталған көшірмесі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құжаттың түпнұсқасының ақпаратын және оның барлық сыртқы белгілерін немесе құжатқа заңды күш беретін деректемелер қойылған олардың бір бөлігін толық жаңғыртатын жазбаша құжаттың көшірмесі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құжаттың нотариалды куәландырылған көшірмесі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құжаттың түпнұсқасының ақпаратын және оның барлық сыртқы белгілерін немесе олардың түпнұсқаға сәйкестігін нотариус растайтын бөлігін толық жаңғыртатын жазбаша құжаттың көшірмесі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құжаттың электрондық көшірмесі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құжаттың түпнұсқасының ақпаратын және оның барлық сыртқы белгілерін немесе олардың бір бөлігін толық жаңғыртатын жазбаша құжаттың электрондық нысандағы көшірмесі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құжаттан үзінді көшірме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тәртіппен расталған жазбаша құжаттың көшірмесі, оның бір бөлігін жаңғырту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құжаттан нотариалды куәландырылған үзінді көшірме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түпнұсқасына сәйкестігін нотариус растайтын бөлігін жаңғыртатын жазбаша құжаттың көшірмесі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құжаттың түпнұсқасының нотариалды куәландырылған аудармасы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құжаттың түпнұсқасын жазбаша құжаттың түпнұсқасының тілінен басқа тілге нотариалды куәландырылған аудармасы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құжатының түпнұсқасы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 рет жасалған, белгіленген тәртіппен ресімделген және куәландырылған бейнелеу құжаты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құжатының электрондық көшірмесі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түпнұсқасының ақпаратын және оның барлық сыртқы белгілерін немесе олардың электрондық нысанда ұсынылған бөлігін толық жаңғыртатын бейнелеу құжатының көшірмесі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графикалық құжаттың түпнұсқасы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тәртіппен алғаш рет жасалған, ресімделген және куәландырылған графикалық құжат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графикалық құжаттың электрондық көшірмесі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түпнұсқасы туралы ақпаратты және оның барлық сыртқы белгілерін немесе олардың электрондық нысанда ұсынылған бөлігін толық жаңғыртатын графикалық құжаттың көшірмесі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нысанда ұсынылған қағаз тасығыштағы құжат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енгізілмеген нысанда ұсынылған қағаз тасығыштағы құжат немесе оның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 нысандары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бастапқыда электрондық құжат нысанында жасалған құжат (ақпарат, мәліметтер, ұсынылған деректер электрондық есептеу машиналарын (мобильді құрылғыларды)пайдалана отырып, адамның қабылдауына жарамды түрдегі,  сондай-ақ форматқа немесе форматқа белгіленген талаптарды сақтай отырып, ақпараттық-коммуникациялық технологияларды пайдалана отырып беру және өңдеу үшін  Еуразиялық экономикалық одақ құқығында не Еуразиялық экономикалық одаққа мүше мемлекеттің заңнамасында белгіленген ақпаратты электрондық түрде құжаттаудың жалпы инфрақұрылымының талаптарына жауап беретін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құжаттан үзінді көшірме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құқығында не Еуразиялық экономикалық одаққа мүше мемлекеттердің заңнамасында белгіленген талаптарға сәйкес ресімделген электрондық құжаттан қағаз жеткізгіште, мәліметтер, деректер Еуразиялық экономикалық одаққа мүше мемлекеттердің заңнамасында белгіленген тәртіппен куәландырылған ақпарат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құжаттан нотариалды куәландырылған үзінді көшірме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құқығында не Еуразиялық экономикалық одаққа мүше мемлекеттердің заңнамасында белгіленген талаптарға сәйкес ресімделген электрондық құжаттан қағаз жеткізгіштегі ақпарат, мәліметтер, деректер, олардың электрондық құжатқа сәйкестігін нотариус растайды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нысанда ұсынылған электрондық құжат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анықтамалыққа енгізілмеген нысанда ұсынылған электрондық құжат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өзге түріндегі құжаттардың нысандары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фотоқұжаттың түпнұсқасы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 рет жасалған фотоқұжат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фотоқұжаттың электрондық көшірмесі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түпнұсқасы туралы ақпаратты және оның барлық сыртқы белгілерін немесе олардың бір бөлігін электрондық нысанда толық жаңғыртатын фотоқұжат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аудиовизуалды құжаттың түпнұсқасы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 рет жасалған аудиовизуалды құжат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аудиовизуалды құжаттың электрондық көшірмесі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түпнұсқасының ақпаратын және оның барлық сыртқы белгілерін немесе олардың бір бөлігін электрондық нысанда толық жаңғыртатын аудиовизуалды құжат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фоноқұжаттың түпнұсқасы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 рет жасалған фотоқұжат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фотоқұжаттың электрондық көшірмесі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түпнұсқасы туралы ақпаратты және оның барлық сыртқы белгілерін немесе олардың бір бөлігін электрондық нысанда толық жаңғыртатын фоноқұжат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өзге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 ұсынылмаған құжаттың өзге нысаны </w:t>
            </w:r>
          </w:p>
        </w:tc>
      </w:tr>
    </w:tbl>
    <w:bookmarkStart w:name="z128" w:id="112"/>
    <w:p>
      <w:pPr>
        <w:spacing w:after="0"/>
        <w:ind w:left="0"/>
        <w:jc w:val="both"/>
      </w:pPr>
      <w:r>
        <w:rPr>
          <w:rFonts w:ascii="Times New Roman"/>
          <w:b w:val="false"/>
          <w:i w:val="false"/>
          <w:color w:val="000000"/>
          <w:sz w:val="28"/>
        </w:rPr>
        <w:t xml:space="preserve">
      1-кесте </w:t>
      </w:r>
    </w:p>
    <w:bookmarkEnd w:id="112"/>
    <w:bookmarkStart w:name="z129" w:id="113"/>
    <w:p>
      <w:pPr>
        <w:spacing w:after="0"/>
        <w:ind w:left="0"/>
        <w:jc w:val="left"/>
      </w:pPr>
      <w:r>
        <w:rPr>
          <w:rFonts w:ascii="Times New Roman"/>
          <w:b/>
          <w:i w:val="false"/>
          <w:color w:val="000000"/>
        </w:rPr>
        <w:t xml:space="preserve"> Фасет 1. "Ақпарат тасымалдаушының түрі"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тасығыштағы құжат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бастапқыда қағаз тасығышта жасалған құжат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бастапқыда электрондық құжат түрінде жасалған құжат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нысанының өзге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бастапқыда анықтамалыққа енгізілмеген ақпарат тасығышта жасалған құжат </w:t>
            </w:r>
          </w:p>
        </w:tc>
      </w:tr>
    </w:tbl>
    <w:bookmarkStart w:name="z130" w:id="114"/>
    <w:p>
      <w:pPr>
        <w:spacing w:after="0"/>
        <w:ind w:left="0"/>
        <w:jc w:val="both"/>
      </w:pPr>
      <w:r>
        <w:rPr>
          <w:rFonts w:ascii="Times New Roman"/>
          <w:b w:val="false"/>
          <w:i w:val="false"/>
          <w:color w:val="000000"/>
          <w:sz w:val="28"/>
        </w:rPr>
        <w:t>
      2-кесте</w:t>
      </w:r>
    </w:p>
    <w:bookmarkEnd w:id="114"/>
    <w:bookmarkStart w:name="z131" w:id="115"/>
    <w:p>
      <w:pPr>
        <w:spacing w:after="0"/>
        <w:ind w:left="0"/>
        <w:jc w:val="left"/>
      </w:pPr>
      <w:r>
        <w:rPr>
          <w:rFonts w:ascii="Times New Roman"/>
          <w:b/>
          <w:i w:val="false"/>
          <w:color w:val="000000"/>
        </w:rPr>
        <w:t xml:space="preserve"> Фасет 2. "Ақпаратты бекіту тәсілі"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құжат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 сәйкестендіруге мүмкіндік беретін деректемелері бар тасығышта тіркелген ақпарат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мәтіндік құжат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жазу түрімен немесе кез келген дыбыс жазу жүйесімен тіркелген сөйлеу ақпараты бар құжат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жазудың кез келген түрімен тіркелген мәтіндік құжат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құжаты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қандай да бір объектінің бейнесі арқылы көрсетілген ақпаратты қамтитын құжат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графикалық құжат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нысанның бейнесі сызықтар, соққылар, хиароскуро арқылы алынған бейнелеу құжаты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фотоқұжат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жеке кескіндер – статикалық кескіндер түрінде түсіретін фотографиялық немесе электрондық (цифрлық) тәсілмен жасалған бейнелеу құжаты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аудиовизуалды құжат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және (немесе) дыбыстық ақпаратты қамтитын құжат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фоноқұжат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дыбыс жазу жүйесімен бекітілген дыбыстық ақпаратты қамтитын аудиовизуалды құжат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тіркеудің басқа әдісі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анықтамалыққа енгізілмеген ақпаратты тіркеудің өзге тәсілі </w:t>
            </w:r>
          </w:p>
        </w:tc>
      </w:tr>
    </w:tbl>
    <w:bookmarkStart w:name="z132" w:id="116"/>
    <w:p>
      <w:pPr>
        <w:spacing w:after="0"/>
        <w:ind w:left="0"/>
        <w:jc w:val="both"/>
      </w:pPr>
      <w:r>
        <w:rPr>
          <w:rFonts w:ascii="Times New Roman"/>
          <w:b w:val="false"/>
          <w:i w:val="false"/>
          <w:color w:val="000000"/>
          <w:sz w:val="28"/>
        </w:rPr>
        <w:t>
      3-кесте</w:t>
      </w:r>
    </w:p>
    <w:bookmarkEnd w:id="116"/>
    <w:bookmarkStart w:name="z133" w:id="117"/>
    <w:p>
      <w:pPr>
        <w:spacing w:after="0"/>
        <w:ind w:left="0"/>
        <w:jc w:val="left"/>
      </w:pPr>
      <w:r>
        <w:rPr>
          <w:rFonts w:ascii="Times New Roman"/>
          <w:b/>
          <w:i w:val="false"/>
          <w:color w:val="000000"/>
        </w:rPr>
        <w:t xml:space="preserve"> Фасет 3. "Құжатты ұсыну нысаны"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түпнұсқасы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тәртіппен алғаш рет жасалған, ресімделген және куәландырылған құжат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телнұсқасы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жоғалған немесе бүлінгеннің орнына жасалған және бастапқы құжатпен бірдей заңды күші бар құжаттың қайталама данасы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көшірмесі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құжаттың ақпаратын және оның барлық сыртқы белгілерін немесе олардың бір бөлігін толығымен көрсететін құжат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электрондық көшірмесі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нысанда ұсынылған құжаттың көшірмесі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құжаттан үзінді көшірме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тәртіппен расталған құжаттың көшірмесі, оның бір бөлігін жаңғырту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аудару бір тілден екінші тілге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ақпаратын бір тілден екінші тілге аудару арқылы басқа құжаттың ақпаратын толығымен жаңғыртатын құжат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ұсынудың өзге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анықтамалыққа енгізілмеген құжатты ұсынудың өзге нысаны </w:t>
            </w:r>
          </w:p>
        </w:tc>
      </w:tr>
    </w:tbl>
    <w:bookmarkStart w:name="z134" w:id="118"/>
    <w:p>
      <w:pPr>
        <w:spacing w:after="0"/>
        <w:ind w:left="0"/>
        <w:jc w:val="both"/>
      </w:pPr>
      <w:r>
        <w:rPr>
          <w:rFonts w:ascii="Times New Roman"/>
          <w:b w:val="false"/>
          <w:i w:val="false"/>
          <w:color w:val="000000"/>
          <w:sz w:val="28"/>
        </w:rPr>
        <w:t xml:space="preserve">
      4-кесте </w:t>
      </w:r>
    </w:p>
    <w:bookmarkEnd w:id="118"/>
    <w:bookmarkStart w:name="z135" w:id="119"/>
    <w:p>
      <w:pPr>
        <w:spacing w:after="0"/>
        <w:ind w:left="0"/>
        <w:jc w:val="left"/>
      </w:pPr>
      <w:r>
        <w:rPr>
          <w:rFonts w:ascii="Times New Roman"/>
          <w:b/>
          <w:i w:val="false"/>
          <w:color w:val="000000"/>
        </w:rPr>
        <w:t xml:space="preserve"> Фасет 4. "Құжатты растау тәсілі"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қолданылмайды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растау талап етілмейді (қолданылмайды)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ресми растау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мемлекеттің заңнамасында белгіленген тәртіпке сәйкес құжатқа заңды күш беретін деректемелерді қою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 куәландыру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түпнұсқалығын (түпнұсқаларына сәйкестігін) Еуразиялық экономикалық одаққа мүше мемлекеттің нотариаттық қызмет саласындағы заңнамасы негізінде әрекет ететін нотариус растайды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ресми құжаттарды заңдастыру талабының күшін жоятын Конвенцияда көзделген құжаттың заңдылығын растайтын халықаралық мөртабан (5 қазанда Гаага қаласында жасалған 1961 жыл)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куәландырудың өзге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анықтамалыққа енгізілмеген құжатты куәландырудың өзге нысаны </w:t>
            </w:r>
          </w:p>
        </w:tc>
      </w:tr>
    </w:tbl>
    <w:bookmarkStart w:name="z136" w:id="120"/>
    <w:p>
      <w:pPr>
        <w:spacing w:after="0"/>
        <w:ind w:left="0"/>
        <w:jc w:val="left"/>
      </w:pPr>
      <w:r>
        <w:rPr>
          <w:rFonts w:ascii="Times New Roman"/>
          <w:b/>
          <w:i w:val="false"/>
          <w:color w:val="000000"/>
        </w:rPr>
        <w:t xml:space="preserve"> II. Анықтамалық паспорт</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Элементті белгілеу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құжаттар сипаттамаларының және олардың көшірмелерінің анықтамалығы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Аббревиатура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ҰҚСКА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061-2024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(жіктеуішті) қабылдау (бекіту)туралы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2024 жылғы 28 мамырдағы № 60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күні (қолдану басталуы) анықтамалық (жіктеуіш)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29 тамыз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(жіктеуішті)қолдануды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(жіктеуішті)қолданудың аяқталу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(операторлар)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құзыретті және (немесе) уәкілетті органдарына құжаттар ұсынылатын нысандарға қойылатын талаптар туралы мәліметтерді жүйелеу және кодтау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Аннотация (қолдану саласы)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пайдалану Еуразиялық экономикалық одақ шеңберінде жалпы процестерді іске асыру кезінде ақпараттық өзара іс-қимылды қамтамасыз ету мақсатында электрондық құжаттарды (мәліметтерді) қалыптастыру және өңдеу кезінде көзделген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 сөздер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қағаз жеткізгіштегі құжат, Құжат нысаны, электрондық құжат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өкілеттіктері іске асырылатын сала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салалар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(мемлекетаралық, өңірлік) сыныптаманы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3-анықтамалықты (жіктеуішті) әзірлеу кезінде халықаралық (мемлекетаралық, өңірлік) жіктеуіштер және (немесе) стандарттар қолданылмады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мемлекеттік анықтамалықтарының (сыныптауыштарының)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1-анықтамалықтың Еуразиялық экономикалық одаққа мүше мемлекеттерде аналогтары болады. АСТ 105-2007. Іс жүргізу және мұрағат дело. Терминдер мен анықтамалар (Армения Республикасы Сауда және экономикалық даму министрлігінің 2008 жылғы 22 қаңтардағы № 5-А бұйрығымен қабылданған);</w:t>
            </w:r>
          </w:p>
          <w:p>
            <w:pPr>
              <w:spacing w:after="20"/>
              <w:ind w:left="20"/>
              <w:jc w:val="both"/>
            </w:pPr>
            <w:r>
              <w:rPr>
                <w:rFonts w:ascii="Times New Roman"/>
                <w:b w:val="false"/>
                <w:i w:val="false"/>
                <w:color w:val="000000"/>
                <w:sz w:val="20"/>
              </w:rPr>
              <w:t>
STB 2059-2013. Іс жүргізу және мұрағат дело. Терминдер мен анықтамалар (Беларусь Республикасының стандарттау жөніндегі мемлекеттік комитетінің 2013 жылғы 29 наурыздағы № 18 қаулысымен қабылданған);</w:t>
            </w:r>
          </w:p>
          <w:p>
            <w:pPr>
              <w:spacing w:after="20"/>
              <w:ind w:left="20"/>
              <w:jc w:val="both"/>
            </w:pPr>
            <w:r>
              <w:rPr>
                <w:rFonts w:ascii="Times New Roman"/>
                <w:b w:val="false"/>
                <w:i w:val="false"/>
                <w:color w:val="000000"/>
                <w:sz w:val="20"/>
              </w:rPr>
              <w:t>
ҚР СТ 1037-2001. Іс жүргізу және мұрағат дело. Терминдер мен анықтамалар (Қазақстан Республикасы Экономика және сауда министрлігінің Стандарттау, метрология және сертификаттау комитетінің 2001 жылғы 14 мамырдағы № 140 бұйрығымен қабылданған);</w:t>
            </w:r>
          </w:p>
          <w:p>
            <w:pPr>
              <w:spacing w:after="20"/>
              <w:ind w:left="20"/>
              <w:jc w:val="both"/>
            </w:pPr>
            <w:r>
              <w:rPr>
                <w:rFonts w:ascii="Times New Roman"/>
                <w:b w:val="false"/>
                <w:i w:val="false"/>
                <w:color w:val="000000"/>
                <w:sz w:val="20"/>
              </w:rPr>
              <w:t xml:space="preserve">
ГОСТ Р 7.0.8-2013. Іс жүргізу және мұрағат дело. Терминдер мен анықтамалар (Техникалық реттеу және метрология жөніндегі Федералды Агенттіктің 2013 жылғы 17 қазандағы № 185-ст бұйрығымен қабылданған)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Жүйелеу (жіктеу)әдісі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3-фасеттік жіктеу әдісі. Осы анықтамалықтың I бөлімінде келтірілген 1 – 4 кестеге сәйкес 4 фасет бөлінеді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 әдістемесі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1-анықтамалықты жүргізудің орталықтандырылған әдістемесі. Анықтамалықтың мәндерін қосуды, өзгертуді немесе алып тастауды оператор Еуразиялық экономикалық комиссияның актісіне сәйкес орындайды. Мәні алып тасталған жағдайда анықтамалықтың жазбасы алып тасталған күннен бастап анықтамалықтың жазбасының қолданылуының аяқталуын регламенттейтін Еуразиялық экономикалық комиссияның актісі туралы мәліметтерді көрсете отырып, қолданылмайтын болып белгіленеді. Анықтамалық кодтар бірегей болып табылады, анықтамалық кодтарды, оның ішінде жарамсыз кодтарды қайта пайдалануға жол берілмейді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құрылымының сипаттамасы (өрістердің құрамы, олардың мәндерінің ауқымы және қалыптастыру ережесі) осы анықтамалықтың III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Деректердің құпиялылық дәрежесі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алынған мәліметтер ашық қол жетімді ақпаратқа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қараудың белгіленген кезеңділігі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деректерін қайта қарау жылына кемінде 1 рет жүргізілуі керек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(жіктеуіштен)егжей-тегжейлі мәліметтерге сілтеме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егжей тегжейлі мәліметтер осы анықтамалықтың I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(жіктеуіштен)мәліметтерді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ақпараттық порталында жариялау </w:t>
            </w:r>
          </w:p>
        </w:tc>
      </w:tr>
    </w:tbl>
    <w:bookmarkStart w:name="z137" w:id="121"/>
    <w:p>
      <w:pPr>
        <w:spacing w:after="0"/>
        <w:ind w:left="0"/>
        <w:jc w:val="left"/>
      </w:pPr>
      <w:r>
        <w:rPr>
          <w:rFonts w:ascii="Times New Roman"/>
          <w:b/>
          <w:i w:val="false"/>
          <w:color w:val="000000"/>
        </w:rPr>
        <w:t xml:space="preserve"> III. Анықтамалық құрылымның сипаттамасы</w:t>
      </w:r>
    </w:p>
    <w:bookmarkEnd w:id="121"/>
    <w:bookmarkStart w:name="z138" w:id="122"/>
    <w:p>
      <w:pPr>
        <w:spacing w:after="0"/>
        <w:ind w:left="0"/>
        <w:jc w:val="both"/>
      </w:pPr>
      <w:r>
        <w:rPr>
          <w:rFonts w:ascii="Times New Roman"/>
          <w:b w:val="false"/>
          <w:i w:val="false"/>
          <w:color w:val="000000"/>
          <w:sz w:val="28"/>
        </w:rPr>
        <w:t>
      1. Осы бөлім анықтамалықтың құрылымы мен деректемелік құрамын, оның ішінде деректемелер мәндерінің салаларын және оларды қалыптастыру қағидаларын айқындайды.</w:t>
      </w:r>
    </w:p>
    <w:bookmarkEnd w:id="122"/>
    <w:bookmarkStart w:name="z139" w:id="123"/>
    <w:p>
      <w:pPr>
        <w:spacing w:after="0"/>
        <w:ind w:left="0"/>
        <w:jc w:val="both"/>
      </w:pPr>
      <w:r>
        <w:rPr>
          <w:rFonts w:ascii="Times New Roman"/>
          <w:b w:val="false"/>
          <w:i w:val="false"/>
          <w:color w:val="000000"/>
          <w:sz w:val="28"/>
        </w:rPr>
        <w:t xml:space="preserve">
      2. Анықтамалықтың құрылымы мен реквизиттік құрамы келтірілген </w:t>
      </w:r>
    </w:p>
    <w:bookmarkEnd w:id="123"/>
    <w:p>
      <w:pPr>
        <w:spacing w:after="0"/>
        <w:ind w:left="0"/>
        <w:jc w:val="both"/>
      </w:pPr>
      <w:r>
        <w:rPr>
          <w:rFonts w:ascii="Times New Roman"/>
          <w:b w:val="false"/>
          <w:i w:val="false"/>
          <w:color w:val="000000"/>
          <w:sz w:val="28"/>
        </w:rPr>
        <w:t>
      кестеде келесі өрістер (бағандар)құрылады:</w:t>
      </w:r>
    </w:p>
    <w:p>
      <w:pPr>
        <w:spacing w:after="0"/>
        <w:ind w:left="0"/>
        <w:jc w:val="both"/>
      </w:pPr>
      <w:r>
        <w:rPr>
          <w:rFonts w:ascii="Times New Roman"/>
          <w:b w:val="false"/>
          <w:i w:val="false"/>
          <w:color w:val="000000"/>
          <w:sz w:val="28"/>
        </w:rPr>
        <w:t xml:space="preserve">
      "деректеме атауы"– - деректеменің реттік нөмірі және белгіленген немесе ресми ауызша белгіленуі; </w:t>
      </w:r>
    </w:p>
    <w:p>
      <w:pPr>
        <w:spacing w:after="0"/>
        <w:ind w:left="0"/>
        <w:jc w:val="both"/>
      </w:pPr>
      <w:r>
        <w:rPr>
          <w:rFonts w:ascii="Times New Roman"/>
          <w:b w:val="false"/>
          <w:i w:val="false"/>
          <w:color w:val="000000"/>
          <w:sz w:val="28"/>
        </w:rPr>
        <w:t xml:space="preserve">
      "деректеме мәнінің аймағы" - деректеменің мағынасын (семантикасын) түсіндіретін мәтін; </w:t>
      </w:r>
    </w:p>
    <w:p>
      <w:pPr>
        <w:spacing w:after="0"/>
        <w:ind w:left="0"/>
        <w:jc w:val="both"/>
      </w:pPr>
      <w:r>
        <w:rPr>
          <w:rFonts w:ascii="Times New Roman"/>
          <w:b w:val="false"/>
          <w:i w:val="false"/>
          <w:color w:val="000000"/>
          <w:sz w:val="28"/>
        </w:rPr>
        <w:t xml:space="preserve">
      "деректемені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ауызша сипаттамасы; </w:t>
      </w:r>
    </w:p>
    <w:p>
      <w:pPr>
        <w:spacing w:after="0"/>
        <w:ind w:left="0"/>
        <w:jc w:val="both"/>
      </w:pPr>
      <w:r>
        <w:rPr>
          <w:rFonts w:ascii="Times New Roman"/>
          <w:b w:val="false"/>
          <w:i w:val="false"/>
          <w:color w:val="000000"/>
          <w:sz w:val="28"/>
        </w:rPr>
        <w:t>
      "дк."- деректемелердің көптігі (міндеттілік (опционалдылық) және деректемелердің ықтимал қайталануларының саны)</w:t>
      </w:r>
    </w:p>
    <w:bookmarkStart w:name="z140" w:id="124"/>
    <w:p>
      <w:pPr>
        <w:spacing w:after="0"/>
        <w:ind w:left="0"/>
        <w:jc w:val="both"/>
      </w:pPr>
      <w:r>
        <w:rPr>
          <w:rFonts w:ascii="Times New Roman"/>
          <w:b w:val="false"/>
          <w:i w:val="false"/>
          <w:color w:val="000000"/>
          <w:sz w:val="28"/>
        </w:rPr>
        <w:t>
      3. Берілетін деректердің деректемелерінің көптігін көрсету үшін мынадай белгілер пайдаланылады:</w:t>
      </w:r>
    </w:p>
    <w:bookmarkEnd w:id="124"/>
    <w:p>
      <w:pPr>
        <w:spacing w:after="0"/>
        <w:ind w:left="0"/>
        <w:jc w:val="both"/>
      </w:pPr>
      <w:r>
        <w:rPr>
          <w:rFonts w:ascii="Times New Roman"/>
          <w:b w:val="false"/>
          <w:i w:val="false"/>
          <w:color w:val="000000"/>
          <w:sz w:val="28"/>
        </w:rPr>
        <w:t>
      1-деректеме міндетті, қайталауға жол берілмейді;</w:t>
      </w:r>
    </w:p>
    <w:p>
      <w:pPr>
        <w:spacing w:after="0"/>
        <w:ind w:left="0"/>
        <w:jc w:val="both"/>
      </w:pPr>
      <w:r>
        <w:rPr>
          <w:rFonts w:ascii="Times New Roman"/>
          <w:b w:val="false"/>
          <w:i w:val="false"/>
          <w:color w:val="000000"/>
          <w:sz w:val="28"/>
        </w:rPr>
        <w:t>
      n-деректеме міндетті, n рет қайталануы керек (n &gt; 1);</w:t>
      </w:r>
    </w:p>
    <w:p>
      <w:pPr>
        <w:spacing w:after="0"/>
        <w:ind w:left="0"/>
        <w:jc w:val="both"/>
      </w:pPr>
      <w:r>
        <w:rPr>
          <w:rFonts w:ascii="Times New Roman"/>
          <w:b w:val="false"/>
          <w:i w:val="false"/>
          <w:color w:val="000000"/>
          <w:sz w:val="28"/>
        </w:rPr>
        <w:t>
      1..* - элемент міндетті, шектеусіз қайталануы мүмкін;</w:t>
      </w:r>
    </w:p>
    <w:p>
      <w:pPr>
        <w:spacing w:after="0"/>
        <w:ind w:left="0"/>
        <w:jc w:val="both"/>
      </w:pPr>
      <w:r>
        <w:rPr>
          <w:rFonts w:ascii="Times New Roman"/>
          <w:b w:val="false"/>
          <w:i w:val="false"/>
          <w:color w:val="000000"/>
          <w:sz w:val="28"/>
        </w:rPr>
        <w:t xml:space="preserve">
      n..* - деректеме міндетті, кемінде n рет қайталануы тиіс (n &gt; 1); </w:t>
      </w:r>
    </w:p>
    <w:p>
      <w:pPr>
        <w:spacing w:after="0"/>
        <w:ind w:left="0"/>
        <w:jc w:val="both"/>
      </w:pPr>
      <w:r>
        <w:rPr>
          <w:rFonts w:ascii="Times New Roman"/>
          <w:b w:val="false"/>
          <w:i w:val="false"/>
          <w:color w:val="000000"/>
          <w:sz w:val="28"/>
        </w:rPr>
        <w:t xml:space="preserve">
      n..m-реквизиттер міндетті, кем дегенде n рет қайталануы керек </w:t>
      </w:r>
    </w:p>
    <w:p>
      <w:pPr>
        <w:spacing w:after="0"/>
        <w:ind w:left="0"/>
        <w:jc w:val="both"/>
      </w:pPr>
      <w:r>
        <w:rPr>
          <w:rFonts w:ascii="Times New Roman"/>
          <w:b w:val="false"/>
          <w:i w:val="false"/>
          <w:color w:val="000000"/>
          <w:sz w:val="28"/>
        </w:rPr>
        <w:t>
      және көп емес m рет (N &gt; 1, m &gt; n);</w:t>
      </w:r>
    </w:p>
    <w:p>
      <w:pPr>
        <w:spacing w:after="0"/>
        <w:ind w:left="0"/>
        <w:jc w:val="both"/>
      </w:pPr>
      <w:r>
        <w:rPr>
          <w:rFonts w:ascii="Times New Roman"/>
          <w:b w:val="false"/>
          <w:i w:val="false"/>
          <w:color w:val="000000"/>
          <w:sz w:val="28"/>
        </w:rPr>
        <w:t>
      0..1 - деректеме міндетті емес, қайталауға жол берілмейді;</w:t>
      </w:r>
    </w:p>
    <w:p>
      <w:pPr>
        <w:spacing w:after="0"/>
        <w:ind w:left="0"/>
        <w:jc w:val="both"/>
      </w:pPr>
      <w:r>
        <w:rPr>
          <w:rFonts w:ascii="Times New Roman"/>
          <w:b w:val="false"/>
          <w:i w:val="false"/>
          <w:color w:val="000000"/>
          <w:sz w:val="28"/>
        </w:rPr>
        <w:t>
      0..* - деректемелер міндетті емес, шектеусіз қайталануы мүмкін;</w:t>
      </w:r>
    </w:p>
    <w:p>
      <w:pPr>
        <w:spacing w:after="0"/>
        <w:ind w:left="0"/>
        <w:jc w:val="both"/>
      </w:pPr>
      <w:r>
        <w:rPr>
          <w:rFonts w:ascii="Times New Roman"/>
          <w:b w:val="false"/>
          <w:i w:val="false"/>
          <w:color w:val="000000"/>
          <w:sz w:val="28"/>
        </w:rPr>
        <w:t>
      0..m-реквизиттері міндетті емес, m-ден артық емес қайталануы мүмкін (m &gt; 1).</w:t>
      </w:r>
    </w:p>
    <w:bookmarkStart w:name="z141" w:id="125"/>
    <w:p>
      <w:pPr>
        <w:spacing w:after="0"/>
        <w:ind w:left="0"/>
        <w:jc w:val="both"/>
      </w:pPr>
      <w:r>
        <w:rPr>
          <w:rFonts w:ascii="Times New Roman"/>
          <w:b w:val="false"/>
          <w:i w:val="false"/>
          <w:color w:val="000000"/>
          <w:sz w:val="28"/>
        </w:rPr>
        <w:t>
      Кесте</w:t>
      </w:r>
    </w:p>
    <w:bookmarkEnd w:id="125"/>
    <w:bookmarkStart w:name="z142" w:id="126"/>
    <w:p>
      <w:pPr>
        <w:spacing w:after="0"/>
        <w:ind w:left="0"/>
        <w:jc w:val="left"/>
      </w:pPr>
      <w:r>
        <w:rPr>
          <w:rFonts w:ascii="Times New Roman"/>
          <w:b/>
          <w:i w:val="false"/>
          <w:color w:val="000000"/>
        </w:rPr>
        <w:t xml:space="preserve"> Анықтамалықтың құрылымы және реквизиттік құрамы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аймағы</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қалыптастыру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Дк</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Ұсынылатын құжаттардың сипаттамалары және олардың көшірмелері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Бөлім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xml:space="preserve">
Үлгі: \d{1}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әдіспен қалыптасады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Бөлімнің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xml:space="preserve">
Макс. ұзындығы: 250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 сөйлем немесе сөйлем түрінде қалыптасады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Құжаттар нысандарының түрлері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Құжат нысаны түрінің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xml:space="preserve">
Үлгі: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параллель әдіспен қалыптасады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Құжат түрінің нысанының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xml:space="preserve">
Макс. ұзындығы: 500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 сөйлем немесе сөйлем түрінде қалыптасады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Құжат түрінің формасының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мәтіндік сипаттама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Анықтамалықтың (жіктеуіштің)жазбасы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Әрекеттің басталу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қолданыстың басталу күніне немесе өзгерістер енгізілген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Әрекеттің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Акт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Әрекеттің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қолданыстың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Әрекеттің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Акт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Евразиялық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 xml:space="preserve">2024 жылғы 28 мамырдағы </w:t>
            </w:r>
            <w:r>
              <w:br/>
            </w:r>
            <w:r>
              <w:rPr>
                <w:rFonts w:ascii="Times New Roman"/>
                <w:b w:val="false"/>
                <w:i w:val="false"/>
                <w:color w:val="000000"/>
                <w:sz w:val="20"/>
              </w:rPr>
              <w:t>№ 60 Шешімімен</w:t>
            </w:r>
            <w:r>
              <w:br/>
            </w:r>
            <w:r>
              <w:rPr>
                <w:rFonts w:ascii="Times New Roman"/>
                <w:b w:val="false"/>
                <w:i w:val="false"/>
                <w:color w:val="000000"/>
                <w:sz w:val="20"/>
              </w:rPr>
              <w:t>БЕКІТІЛГЕН</w:t>
            </w:r>
          </w:p>
        </w:tc>
      </w:tr>
    </w:tbl>
    <w:bookmarkStart w:name="z144" w:id="127"/>
    <w:p>
      <w:pPr>
        <w:spacing w:after="0"/>
        <w:ind w:left="0"/>
        <w:jc w:val="left"/>
      </w:pPr>
      <w:r>
        <w:rPr>
          <w:rFonts w:ascii="Times New Roman"/>
          <w:b/>
          <w:i w:val="false"/>
          <w:color w:val="000000"/>
        </w:rPr>
        <w:t xml:space="preserve"> Ұсынылатын құжаттардың сипаттамалары және олардың көшірмелері АНЫҚТАМАЛЫҒЫ</w:t>
      </w:r>
    </w:p>
    <w:bookmarkEnd w:id="127"/>
    <w:bookmarkStart w:name="z145" w:id="128"/>
    <w:p>
      <w:pPr>
        <w:spacing w:after="0"/>
        <w:ind w:left="0"/>
        <w:jc w:val="left"/>
      </w:pPr>
      <w:r>
        <w:rPr>
          <w:rFonts w:ascii="Times New Roman"/>
          <w:b/>
          <w:i w:val="false"/>
          <w:color w:val="000000"/>
        </w:rPr>
        <w:t xml:space="preserve"> 1. Анықтамалықтан егжей-тегжейлі мәліметтер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нысаны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нысанының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формасының сипаттамасы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Бастапқыда қағаз тасығышта жасалған құжат нысандары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құжаттың түпнұсқасы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 рет жасалған, белгіленген тәртіппен ресімделген және куәландырылған жазбаша құжат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нотариус куәландырған жазбаша құжаттың түпнұсқасы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түпнұсқасы нотариуспен расталған жазбаша құжаттың түпнұсқасы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құжаттың телнұсқасы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жоғалған немесе бүлінгеннің орнына жасалған және бастапқы құжатпен бірдей заңды күші бар жазбаша құжаттың қайталама данасы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құжаттың нотариалды куәландырылған телнұсқасы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түпнұсқасы нотариуспен расталған жазбаша құжаттың телнұсқасы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құжаттың расталмаған көшірмесі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құжаттың түпнұсқасының ақпаратын және оның барлық сыртқы белгілерін немесе олардың бір бөлігін толық жаңғыртатын жазбаша құжаттың көшірмесі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құжаттың расталған көшірмесі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құжаттың түпнұсқасының ақпаратын және оның барлық сыртқы белгілерін немесе құжатқа заңды күш беретін деректемелер қойылған олардың бір бөлігін толық жаңғыртатын жазбаша құжаттың көшірмесі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құжаттың нотариалды куәландырылған көшірмесі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құжаттың түпнұсқасының ақпаратын және оның барлық сыртқы белгілерін немесе олардың түпнұсқаға сәйкестігін нотариус растайтын бөлігін толық жаңғыртатын жазбаша құжаттың көшірмесі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құжаттың электрондық көшірмесі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құжаттың түпнұсқасының ақпаратын және оның барлық сыртқы белгілерін немесе олардың бір бөлігін толық жаңғыртатын жазбаша құжаттың электрондық нысандағы көшірмесі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құжаттан үзінді көшірме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тәртіппен расталған жазбаша құжаттың көшірмесі, оның бір бөлігін жаңғырту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құжаттан нотариалды куәландырылған үзінді көшірме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түпнұсқасына сәйкестігін нотариус растайтын бөлігін жаңғыртатын жазбаша құжаттың көшірмесі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құжаттың түпнұсқасының нотариалды куәландырылған аудармасы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құжаттың түпнұсқасын жазбаша құжаттың түпнұсқасының тілінен басқа тілге нотариалды куәландырылған аудармасы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құжатының түпнұсқасы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 рет жасалған, белгіленген тәртіппен ресімделген және куәландырылған бейнелеу құжаты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құжатының электрондық көшірмесі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түпнұсқасының ақпаратын және оның барлық сыртқы белгілерін немесе олардың электрондық нысанда ұсынылған бөлігін толық жаңғыртатын бейнелеу құжатының көшірмесі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графикалық құжаттың түпнұсқасы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тәртіппен алғаш рет жасалған, ресімделген және куәландырылған графикалық құжат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графикалық құжаттың электрондық көшірмесі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түпнұсқасы туралы ақпаратты және оның барлық сыртқы белгілерін немесе олардың электрондық нысанда ұсынылған бөлігін толық жаңғыртатын графикалық құжаттың көшірмесі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нысанда ұсынылған қағаз тасығыштағы құжат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енгізілмеген нысанда ұсынылған қағаз тасығыштағы құжат немесе оның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 нысандары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бастапқыда электрондық құжат нысанында жасалған құжат (ақпарат, мәліметтер, ұсынылған деректер </w:t>
            </w:r>
          </w:p>
          <w:p>
            <w:pPr>
              <w:spacing w:after="20"/>
              <w:ind w:left="20"/>
              <w:jc w:val="both"/>
            </w:pPr>
            <w:r>
              <w:rPr>
                <w:rFonts w:ascii="Times New Roman"/>
                <w:b w:val="false"/>
                <w:i w:val="false"/>
                <w:color w:val="000000"/>
                <w:sz w:val="20"/>
              </w:rPr>
              <w:t xml:space="preserve">
электрондық есептеу машиналарын (мобильді құрылғыларды)пайдалана отырып, адамның қабылдауына жарамды түрдегі,  сондай-ақ форматқа немесе форматқа белгіленген талаптарды сақтай отырып, ақпараттық-коммуникациялық технологияларды пайдалана отырып беру және өңдеу үшін  Еуразиялық экономикалық одақ құқығында не Еуразиялық экономикалық одаққа мүше мемлекеттің заңнамасында белгіленген ақпаратты электрондық түрде құжаттаудың жалпы инфрақұрылымының талаптарына жауап беретін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құжаттан үзінді көшірме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құқығында не Еуразиялық экономикалық одаққа мүше мемлекеттердің заңнамасында белгіленген талаптарға сәйкес ресімделген электрондық құжаттан қағаз жеткізгіште, мәліметтер, деректер Еуразиялық экономикалық одаққа мүше мемлекеттердің заңнамасында белгіленген тәртіппен куәландырылған ақпарат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құжаттан нотариалды куәландырылған үзінді көшірме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құқығында не Еуразиялық экономикалық одаққа мүше мемлекеттердің заңнамасында белгіленген талаптарға сәйкес ресімделген электрондық құжаттан қағаз жеткізгіштегі ақпарат, мәліметтер, деректер, олардың электрондық құжатқа сәйкестігін нотариус растайды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нысанда ұсынылған электрондық құжат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анықтамалыққа енгізілмеген нысанда ұсынылған электрондық құжат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өзге түріндегі құжаттардың нысандары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фотоқұжаттың түпнұсқасы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 рет жасалған фотоқұжат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фотоқұжаттың электрондық көшірмесі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түпнұсқасы туралы ақпаратты және оның барлық сыртқы белгілерін немесе олардың бір бөлігін электрондық нысанда толық жаңғыртатын фотоқұжат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аудиовизуалды құжаттың түпнұсқасы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 рет жасалған аудиовизуалды құжат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аудиовизуалды құжаттың электрондық көшірмесі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түпнұсқасының ақпаратын және оның барлық сыртқы белгілерін немесе олардың бір бөлігін электрондық нысанда толық жаңғыртатын аудиовизуалды құжат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фоноқұжаттың түпнұсқасы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 рет жасалған фотоқұжат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фотоқұжаттың электрондық көшірмесі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түпнұсқасы туралы ақпаратты және оның барлық сыртқы белгілерін немесе олардың бір бөлігін электрондық нысанда толық жаңғыртатын фоноқұжат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өзге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 ұсынылмаған құжаттың өзге нысаны </w:t>
            </w:r>
          </w:p>
        </w:tc>
      </w:tr>
    </w:tbl>
    <w:bookmarkStart w:name="z146" w:id="129"/>
    <w:p>
      <w:pPr>
        <w:spacing w:after="0"/>
        <w:ind w:left="0"/>
        <w:jc w:val="both"/>
      </w:pPr>
      <w:r>
        <w:rPr>
          <w:rFonts w:ascii="Times New Roman"/>
          <w:b w:val="false"/>
          <w:i w:val="false"/>
          <w:color w:val="000000"/>
          <w:sz w:val="28"/>
        </w:rPr>
        <w:t xml:space="preserve">
      1-кесте </w:t>
      </w:r>
    </w:p>
    <w:bookmarkEnd w:id="129"/>
    <w:bookmarkStart w:name="z147" w:id="130"/>
    <w:p>
      <w:pPr>
        <w:spacing w:after="0"/>
        <w:ind w:left="0"/>
        <w:jc w:val="left"/>
      </w:pPr>
      <w:r>
        <w:rPr>
          <w:rFonts w:ascii="Times New Roman"/>
          <w:b/>
          <w:i w:val="false"/>
          <w:color w:val="000000"/>
        </w:rPr>
        <w:t xml:space="preserve"> Фасет 1. "Ақпарат тасымалдаушының түрі"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тасығыштағы құжат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бастапқыда қағаз тасығышта жасалған құжат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бастапқыда электрондық құжат түрінде жасалған құжат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нысанының өзге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бастапқыда анықтамалыққа енгізілмеген ақпарат тасығышта жасалған құжат </w:t>
            </w:r>
          </w:p>
        </w:tc>
      </w:tr>
    </w:tbl>
    <w:bookmarkStart w:name="z148" w:id="131"/>
    <w:p>
      <w:pPr>
        <w:spacing w:after="0"/>
        <w:ind w:left="0"/>
        <w:jc w:val="both"/>
      </w:pPr>
      <w:r>
        <w:rPr>
          <w:rFonts w:ascii="Times New Roman"/>
          <w:b w:val="false"/>
          <w:i w:val="false"/>
          <w:color w:val="000000"/>
          <w:sz w:val="28"/>
        </w:rPr>
        <w:t xml:space="preserve">
      2-кесте </w:t>
      </w:r>
    </w:p>
    <w:bookmarkEnd w:id="131"/>
    <w:bookmarkStart w:name="z149" w:id="132"/>
    <w:p>
      <w:pPr>
        <w:spacing w:after="0"/>
        <w:ind w:left="0"/>
        <w:jc w:val="left"/>
      </w:pPr>
      <w:r>
        <w:rPr>
          <w:rFonts w:ascii="Times New Roman"/>
          <w:b/>
          <w:i w:val="false"/>
          <w:color w:val="000000"/>
        </w:rPr>
        <w:t xml:space="preserve"> Фасет 2. "Ақпаратты бекіту тәсілі"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құжат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 сәйкестендіруге мүмкіндік беретін деректемелері бар тасығышта тіркелген ақпарат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мәтіндік құжат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жазу түрімен немесе кез келген дыбыс жазу жүйесімен тіркелген сөйлеу ақпараты бар құжат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жазбаша құжат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жазудың кез келген түрімен тіркелген мәтіндік құжат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құжаты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қандай да бір объектінің бейнесі арқылы көрсетілген ақпаратты қамтитын құжат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графикалық құжат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нысанның бейнесі сызықтар, соққылар, хиароскуро арқылы алынған бейнелеу құжаты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фотоқұжат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жеке кескіндер – статикалық кескіндер түрінде түсіретін фотографиялық немесе электрондық (цифрлық) тәсілмен жасалған бейнелеу құжаты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аудиовизуалды құжат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және (немесе) дыбыстық ақпаратты қамтитын құжат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фоноқұжат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дыбыс жазу жүйесімен бекітілген дыбыстық ақпаратты қамтитын аудиовизуалды құжат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тіркеудің басқа әдісі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анықтамалыққа енгізілмеген ақпаратты тіркеудің өзге тәсілі </w:t>
            </w:r>
          </w:p>
        </w:tc>
      </w:tr>
    </w:tbl>
    <w:bookmarkStart w:name="z150" w:id="133"/>
    <w:p>
      <w:pPr>
        <w:spacing w:after="0"/>
        <w:ind w:left="0"/>
        <w:jc w:val="both"/>
      </w:pPr>
      <w:r>
        <w:rPr>
          <w:rFonts w:ascii="Times New Roman"/>
          <w:b w:val="false"/>
          <w:i w:val="false"/>
          <w:color w:val="000000"/>
          <w:sz w:val="28"/>
        </w:rPr>
        <w:t>
      3-кесте</w:t>
      </w:r>
    </w:p>
    <w:bookmarkEnd w:id="133"/>
    <w:bookmarkStart w:name="z151" w:id="134"/>
    <w:p>
      <w:pPr>
        <w:spacing w:after="0"/>
        <w:ind w:left="0"/>
        <w:jc w:val="left"/>
      </w:pPr>
      <w:r>
        <w:rPr>
          <w:rFonts w:ascii="Times New Roman"/>
          <w:b/>
          <w:i w:val="false"/>
          <w:color w:val="000000"/>
        </w:rPr>
        <w:t xml:space="preserve"> Фасет 3. "Құжатты ұсыну нысаны"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түпнұсқасы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тәртіппен алғаш рет жасалған, ресімделген және куәландырылған құжат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телнұсқасы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жоғалған немесе бүлінгеннің орнына жасалған және бастапқы құжатпен бірдей заңды күші бар құжаттың қайталама данасы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көшірмесі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құжаттың ақпаратын және оның барлық сыртқы белгілерін немесе олардың бір бөлігін толығымен көрсететін құжат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электрондық көшірмесі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нысанда ұсынылған құжаттың көшірмесі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құжаттан үзінді көшірме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тәртіппен расталған құжаттың көшірмесі, оның бір бөлігін жаңғырту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аудару бір тілден екінші тілге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ақпаратын бір тілден екінші тілге аудару арқылы басқа құжаттың ақпаратын толығымен жаңғыртатын құжат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ұсынудың өзге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анықтамалыққа енгізілмеген құжатты ұсынудың өзге нысаны </w:t>
            </w:r>
          </w:p>
        </w:tc>
      </w:tr>
    </w:tbl>
    <w:bookmarkStart w:name="z152" w:id="135"/>
    <w:p>
      <w:pPr>
        <w:spacing w:after="0"/>
        <w:ind w:left="0"/>
        <w:jc w:val="both"/>
      </w:pPr>
      <w:r>
        <w:rPr>
          <w:rFonts w:ascii="Times New Roman"/>
          <w:b w:val="false"/>
          <w:i w:val="false"/>
          <w:color w:val="000000"/>
          <w:sz w:val="28"/>
        </w:rPr>
        <w:t xml:space="preserve">
      4-кесте </w:t>
      </w:r>
    </w:p>
    <w:bookmarkEnd w:id="135"/>
    <w:bookmarkStart w:name="z153" w:id="136"/>
    <w:p>
      <w:pPr>
        <w:spacing w:after="0"/>
        <w:ind w:left="0"/>
        <w:jc w:val="left"/>
      </w:pPr>
      <w:r>
        <w:rPr>
          <w:rFonts w:ascii="Times New Roman"/>
          <w:b/>
          <w:i w:val="false"/>
          <w:color w:val="000000"/>
        </w:rPr>
        <w:t xml:space="preserve"> Фасет 4. "Құжатты растау тәсілі"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қолданылмайды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растау талап етілмейді (қолданылмайды)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ресми растау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мемлекеттің заңнамасында белгіленген тәртіпке сәйкес құжатқа заңды күш беретін деректемелерді қою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 куәландыру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түпнұсқалығын (түпнұсқаларына сәйкестігін) Еуразиялық экономикалық одаққа мүше мемлекеттің нотариаттық қызмет саласындағы заңнамасы негізінде әрекет ететін нотариус растайды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ресми құжаттарды заңдастыру талабының күшін жоятын Конвенцияда көзделген құжаттың заңдылығын растайтын халықаралық мөртабан (5 қазанда Гаага қаласында жасалған 1961 жыл)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куәландырудың өзге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анықтамалыққа енгізілмеген құжатты куәландырудың өзге нысаны </w:t>
            </w:r>
          </w:p>
        </w:tc>
      </w:tr>
    </w:tbl>
    <w:bookmarkStart w:name="z154" w:id="137"/>
    <w:p>
      <w:pPr>
        <w:spacing w:after="0"/>
        <w:ind w:left="0"/>
        <w:jc w:val="left"/>
      </w:pPr>
      <w:r>
        <w:rPr>
          <w:rFonts w:ascii="Times New Roman"/>
          <w:b/>
          <w:i w:val="false"/>
          <w:color w:val="000000"/>
        </w:rPr>
        <w:t xml:space="preserve"> II. Анықтамалық паспорт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Элементті белгілеу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құжаттар сипаттамаларының және олардың көшірмелерінің анықтамалығы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Аббревиатура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ҰҚСКА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061-2024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(жіктеуішті) қабылдау (бекіту)туралы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2024 жылғы 28 мамырдағы № 60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күні (қолдану басталуы) анықтамалық (жіктеуіш)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29 тамыз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(жіктеуішті)қолдануды тоқтату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(жіктеуішті)қолданудың аяқталу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(операторлар)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құзыретті және (немесе) уәкілетті органдарына құжаттар ұсынылатын нысандарға қойылатын талаптар туралы мәліметтерді жүйелеу және кодтау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Аннотация (қолдану саласы)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пайдалану Еуразиялық экономикалық одақ шеңберінде жалпы процестерді іске асыру кезінде ақпараттық өзара іс-қимылды қамтамасыз ету мақсатында электрондық құжаттарды (мәліметтерді) қалыптастыру және өңдеу кезінде көзделген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Кілт сөздер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қағаз жеткізгіштегі құжат, Құжат нысаны, электрондық құжат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өкілеттіктері іске асырылатын сала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салалар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(мемлекетаралық, өңірлік) сыныптаманы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3-анықтамалықты (жіктеуішті) әзірлеу кезінде халықаралық (мемлекетаралық, өңірлік) жіктеуіштер және (немесе) стандарттар қолданылмады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мемлекеттік анықтамалықтарының (сыныптауыштарының)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1-анықтамалықтың Еуразиялық экономикалық одаққа мүше мемлекеттерде аналогтары болады.</w:t>
            </w:r>
          </w:p>
          <w:p>
            <w:pPr>
              <w:spacing w:after="20"/>
              <w:ind w:left="20"/>
              <w:jc w:val="both"/>
            </w:pPr>
            <w:r>
              <w:rPr>
                <w:rFonts w:ascii="Times New Roman"/>
                <w:b w:val="false"/>
                <w:i w:val="false"/>
                <w:color w:val="000000"/>
                <w:sz w:val="20"/>
              </w:rPr>
              <w:t>
АСТ 105-2007. Іс жүргізу және мұрағат дело. Терминдер мен анықтамалар (Армения Республикасы Сауда және экономикалық даму министрлігінің 2008 жылғы 22 қаңтардағы № 5-А бұйрығымен қабылданған);</w:t>
            </w:r>
          </w:p>
          <w:p>
            <w:pPr>
              <w:spacing w:after="20"/>
              <w:ind w:left="20"/>
              <w:jc w:val="both"/>
            </w:pPr>
            <w:r>
              <w:rPr>
                <w:rFonts w:ascii="Times New Roman"/>
                <w:b w:val="false"/>
                <w:i w:val="false"/>
                <w:color w:val="000000"/>
                <w:sz w:val="20"/>
              </w:rPr>
              <w:t>
STB 2059-2013. Іс жүргізу және мұрағат дело. Терминдер мен анықтамалар (Беларусь Республикасының стандарттау жөніндегі мемлекеттік комитетінің 2013 жылғы 29 наурыздағы № 18 қаулысымен қабылданған);</w:t>
            </w:r>
          </w:p>
          <w:p>
            <w:pPr>
              <w:spacing w:after="20"/>
              <w:ind w:left="20"/>
              <w:jc w:val="both"/>
            </w:pPr>
            <w:r>
              <w:rPr>
                <w:rFonts w:ascii="Times New Roman"/>
                <w:b w:val="false"/>
                <w:i w:val="false"/>
                <w:color w:val="000000"/>
                <w:sz w:val="20"/>
              </w:rPr>
              <w:t>
ҚР СТ 1037-2001. Іс жүргізу және мұрағат дело. Терминдер мен анықтамалар (Қазақстан Республикасы Экономика және сауда министрлігінің Стандарттау, метрология және сертификаттау комитетінің 2001 жылғы 14 мамырдағы № 140 бұйрығымен қабылданған);</w:t>
            </w:r>
          </w:p>
          <w:p>
            <w:pPr>
              <w:spacing w:after="20"/>
              <w:ind w:left="20"/>
              <w:jc w:val="both"/>
            </w:pPr>
            <w:r>
              <w:rPr>
                <w:rFonts w:ascii="Times New Roman"/>
                <w:b w:val="false"/>
                <w:i w:val="false"/>
                <w:color w:val="000000"/>
                <w:sz w:val="20"/>
              </w:rPr>
              <w:t xml:space="preserve">
ГОСТ Р 7.0.8-2013. Іс жүргізу және мұрағат дело. Терминдер мен анықтамалар (Техникалық реттеу және метрология жөніндегі Федералды Агенттіктің 2013 жылғы 17 қазандағы № 185-ст бұйрығымен қабылданған)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Жүйелеу (жіктеу)әдісі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3-фасеттік жіктеу әдісі. Осы анықтамалықтың I бөлімінде келтірілген 1 – 4 кестеге сәйкес 4 фасет бөлінеді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 әдістемесі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1-анықтамалықты жүргізудің орталықтандырылған әдістемесі. Анықтамалықтың мәндерін қосуды, өзгертуді немесе алып тастауды оператор Еуразиялық экономикалық комиссияның актісіне сәйкес орындайды. Мәні алып тасталған жағдайда анықтамалықтың жазбасы алып тасталған күннен бастап анықтамалықтың жазбасының қолданылуының аяқталуын регламенттейтін Еуразиялық экономикалық комиссияның актісі туралы мәліметтерді көрсете отырып, қолданылмайтын болып белгіленеді. Анықтамалық кодтар бірегей болып табылады, анықтамалық кодтарды, оның ішінде жарамсыз кодтарды қайта пайдалануға жол берілмейді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құрылымының сипаттамасы (өрістердің құрамы, олардың мәндерінің ауқымы және қалыптастыру ережесі) осы анықтамалықтың III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Деректердің құпиялылық дәрежесі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алынған мәліметтер ашық қол жетімді ақпаратқа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қараудың белгіленген кезеңділігі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деректерін қайта қарау жылына кемінде 1 рет жүргізілуі керек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(жіктеуіштен)егжей-тегжейлі мәліметтерге сілтеме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егжей тегжейлі мәліметтер осы анықтамалықтың I бөлімінде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(жіктеуіштен)мәліметтерді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ақпараттық порталында жариялау </w:t>
            </w:r>
          </w:p>
        </w:tc>
      </w:tr>
    </w:tbl>
    <w:bookmarkStart w:name="z155" w:id="138"/>
    <w:p>
      <w:pPr>
        <w:spacing w:after="0"/>
        <w:ind w:left="0"/>
        <w:jc w:val="left"/>
      </w:pPr>
      <w:r>
        <w:rPr>
          <w:rFonts w:ascii="Times New Roman"/>
          <w:b/>
          <w:i w:val="false"/>
          <w:color w:val="000000"/>
        </w:rPr>
        <w:t xml:space="preserve"> III. Анықтамалық құрылымның сипаттамасы</w:t>
      </w:r>
    </w:p>
    <w:bookmarkEnd w:id="138"/>
    <w:bookmarkStart w:name="z156" w:id="139"/>
    <w:p>
      <w:pPr>
        <w:spacing w:after="0"/>
        <w:ind w:left="0"/>
        <w:jc w:val="both"/>
      </w:pPr>
      <w:r>
        <w:rPr>
          <w:rFonts w:ascii="Times New Roman"/>
          <w:b w:val="false"/>
          <w:i w:val="false"/>
          <w:color w:val="000000"/>
          <w:sz w:val="28"/>
        </w:rPr>
        <w:t>
      1. Осы бөлім анықтамалықтың құрылымы мен деректемелік құрамын, оның ішінде деректемелер мәндерінің салаларын және оларды қалыптастыру қағидаларын айқындайды.</w:t>
      </w:r>
    </w:p>
    <w:bookmarkEnd w:id="139"/>
    <w:bookmarkStart w:name="z157" w:id="140"/>
    <w:p>
      <w:pPr>
        <w:spacing w:after="0"/>
        <w:ind w:left="0"/>
        <w:jc w:val="both"/>
      </w:pPr>
      <w:r>
        <w:rPr>
          <w:rFonts w:ascii="Times New Roman"/>
          <w:b w:val="false"/>
          <w:i w:val="false"/>
          <w:color w:val="000000"/>
          <w:sz w:val="28"/>
        </w:rPr>
        <w:t xml:space="preserve">
      2. Анықтамалықтың құрылымы мен реквизиттік құрамы келтірілген </w:t>
      </w:r>
    </w:p>
    <w:bookmarkEnd w:id="140"/>
    <w:p>
      <w:pPr>
        <w:spacing w:after="0"/>
        <w:ind w:left="0"/>
        <w:jc w:val="both"/>
      </w:pPr>
      <w:r>
        <w:rPr>
          <w:rFonts w:ascii="Times New Roman"/>
          <w:b w:val="false"/>
          <w:i w:val="false"/>
          <w:color w:val="000000"/>
          <w:sz w:val="28"/>
        </w:rPr>
        <w:t>
      кестеде келесі өрістер (бағандар)құрылады:</w:t>
      </w:r>
    </w:p>
    <w:p>
      <w:pPr>
        <w:spacing w:after="0"/>
        <w:ind w:left="0"/>
        <w:jc w:val="both"/>
      </w:pPr>
      <w:r>
        <w:rPr>
          <w:rFonts w:ascii="Times New Roman"/>
          <w:b w:val="false"/>
          <w:i w:val="false"/>
          <w:color w:val="000000"/>
          <w:sz w:val="28"/>
        </w:rPr>
        <w:t xml:space="preserve">
      "деректеме атауы"– - деректеменің реттік нөмірі және белгіленген немесе ресми ауызша белгіленуі; </w:t>
      </w:r>
    </w:p>
    <w:p>
      <w:pPr>
        <w:spacing w:after="0"/>
        <w:ind w:left="0"/>
        <w:jc w:val="both"/>
      </w:pPr>
      <w:r>
        <w:rPr>
          <w:rFonts w:ascii="Times New Roman"/>
          <w:b w:val="false"/>
          <w:i w:val="false"/>
          <w:color w:val="000000"/>
          <w:sz w:val="28"/>
        </w:rPr>
        <w:t xml:space="preserve">
      "деректеме мәнінің аймағы" - деректеменің мағынасын (семантикасын) түсіндіретін мәтін; </w:t>
      </w:r>
    </w:p>
    <w:p>
      <w:pPr>
        <w:spacing w:after="0"/>
        <w:ind w:left="0"/>
        <w:jc w:val="both"/>
      </w:pPr>
      <w:r>
        <w:rPr>
          <w:rFonts w:ascii="Times New Roman"/>
          <w:b w:val="false"/>
          <w:i w:val="false"/>
          <w:color w:val="000000"/>
          <w:sz w:val="28"/>
        </w:rPr>
        <w:t xml:space="preserve">
      "деректемені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ауызша сипаттамасы; </w:t>
      </w:r>
    </w:p>
    <w:p>
      <w:pPr>
        <w:spacing w:after="0"/>
        <w:ind w:left="0"/>
        <w:jc w:val="both"/>
      </w:pPr>
      <w:r>
        <w:rPr>
          <w:rFonts w:ascii="Times New Roman"/>
          <w:b w:val="false"/>
          <w:i w:val="false"/>
          <w:color w:val="000000"/>
          <w:sz w:val="28"/>
        </w:rPr>
        <w:t>
      "дк."- деректемелердің көптігі (міндеттілік (опционалдылық) және деректемелердің ықтимал қайталануларының саны)</w:t>
      </w:r>
    </w:p>
    <w:bookmarkStart w:name="z158" w:id="141"/>
    <w:p>
      <w:pPr>
        <w:spacing w:after="0"/>
        <w:ind w:left="0"/>
        <w:jc w:val="both"/>
      </w:pPr>
      <w:r>
        <w:rPr>
          <w:rFonts w:ascii="Times New Roman"/>
          <w:b w:val="false"/>
          <w:i w:val="false"/>
          <w:color w:val="000000"/>
          <w:sz w:val="28"/>
        </w:rPr>
        <w:t>
      3. Берілетін деректердің деректемелерінің көптігін көрсету үшін мынадай белгілер пайдаланылады:</w:t>
      </w:r>
    </w:p>
    <w:bookmarkEnd w:id="141"/>
    <w:p>
      <w:pPr>
        <w:spacing w:after="0"/>
        <w:ind w:left="0"/>
        <w:jc w:val="both"/>
      </w:pPr>
      <w:r>
        <w:rPr>
          <w:rFonts w:ascii="Times New Roman"/>
          <w:b w:val="false"/>
          <w:i w:val="false"/>
          <w:color w:val="000000"/>
          <w:sz w:val="28"/>
        </w:rPr>
        <w:t>
      1-деректеме міндетті, қайталауға жол берілмейді;</w:t>
      </w:r>
    </w:p>
    <w:p>
      <w:pPr>
        <w:spacing w:after="0"/>
        <w:ind w:left="0"/>
        <w:jc w:val="both"/>
      </w:pPr>
      <w:r>
        <w:rPr>
          <w:rFonts w:ascii="Times New Roman"/>
          <w:b w:val="false"/>
          <w:i w:val="false"/>
          <w:color w:val="000000"/>
          <w:sz w:val="28"/>
        </w:rPr>
        <w:t>
      n-деректеме міндетті, n рет қайталануы керек (n &gt; 1);</w:t>
      </w:r>
    </w:p>
    <w:p>
      <w:pPr>
        <w:spacing w:after="0"/>
        <w:ind w:left="0"/>
        <w:jc w:val="both"/>
      </w:pPr>
      <w:r>
        <w:rPr>
          <w:rFonts w:ascii="Times New Roman"/>
          <w:b w:val="false"/>
          <w:i w:val="false"/>
          <w:color w:val="000000"/>
          <w:sz w:val="28"/>
        </w:rPr>
        <w:t>
      1..* - элемент міндетті, шектеусіз қайталануы мүмкін;</w:t>
      </w:r>
    </w:p>
    <w:p>
      <w:pPr>
        <w:spacing w:after="0"/>
        <w:ind w:left="0"/>
        <w:jc w:val="both"/>
      </w:pPr>
      <w:r>
        <w:rPr>
          <w:rFonts w:ascii="Times New Roman"/>
          <w:b w:val="false"/>
          <w:i w:val="false"/>
          <w:color w:val="000000"/>
          <w:sz w:val="28"/>
        </w:rPr>
        <w:t xml:space="preserve">
      n..* - деректеме міндетті, кемінде n рет қайталануы тиіс (n &gt; 1); </w:t>
      </w:r>
    </w:p>
    <w:p>
      <w:pPr>
        <w:spacing w:after="0"/>
        <w:ind w:left="0"/>
        <w:jc w:val="both"/>
      </w:pPr>
      <w:r>
        <w:rPr>
          <w:rFonts w:ascii="Times New Roman"/>
          <w:b w:val="false"/>
          <w:i w:val="false"/>
          <w:color w:val="000000"/>
          <w:sz w:val="28"/>
        </w:rPr>
        <w:t xml:space="preserve">
      n..m-реквизиттер міндетті, кем дегенде n рет қайталануы керек </w:t>
      </w:r>
    </w:p>
    <w:p>
      <w:pPr>
        <w:spacing w:after="0"/>
        <w:ind w:left="0"/>
        <w:jc w:val="both"/>
      </w:pPr>
      <w:r>
        <w:rPr>
          <w:rFonts w:ascii="Times New Roman"/>
          <w:b w:val="false"/>
          <w:i w:val="false"/>
          <w:color w:val="000000"/>
          <w:sz w:val="28"/>
        </w:rPr>
        <w:t>
      және көп емес m рет (N &gt; 1, m &gt; n);</w:t>
      </w:r>
    </w:p>
    <w:p>
      <w:pPr>
        <w:spacing w:after="0"/>
        <w:ind w:left="0"/>
        <w:jc w:val="both"/>
      </w:pPr>
      <w:r>
        <w:rPr>
          <w:rFonts w:ascii="Times New Roman"/>
          <w:b w:val="false"/>
          <w:i w:val="false"/>
          <w:color w:val="000000"/>
          <w:sz w:val="28"/>
        </w:rPr>
        <w:t>
      0..1 - деректеме міндетті емес, қайталауға жол берілмейді;</w:t>
      </w:r>
    </w:p>
    <w:p>
      <w:pPr>
        <w:spacing w:after="0"/>
        <w:ind w:left="0"/>
        <w:jc w:val="both"/>
      </w:pPr>
      <w:r>
        <w:rPr>
          <w:rFonts w:ascii="Times New Roman"/>
          <w:b w:val="false"/>
          <w:i w:val="false"/>
          <w:color w:val="000000"/>
          <w:sz w:val="28"/>
        </w:rPr>
        <w:t>
      0..* - деректемелер міндетті емес, шектеусіз қайталануы мүмкін;</w:t>
      </w:r>
    </w:p>
    <w:p>
      <w:pPr>
        <w:spacing w:after="0"/>
        <w:ind w:left="0"/>
        <w:jc w:val="both"/>
      </w:pPr>
      <w:r>
        <w:rPr>
          <w:rFonts w:ascii="Times New Roman"/>
          <w:b w:val="false"/>
          <w:i w:val="false"/>
          <w:color w:val="000000"/>
          <w:sz w:val="28"/>
        </w:rPr>
        <w:t>
      0..m-реквизиттері міндетті емес, m-ден артық емес қайталануы мүмкін (m &gt; 1).</w:t>
      </w:r>
    </w:p>
    <w:bookmarkStart w:name="z159" w:id="142"/>
    <w:p>
      <w:pPr>
        <w:spacing w:after="0"/>
        <w:ind w:left="0"/>
        <w:jc w:val="both"/>
      </w:pPr>
      <w:r>
        <w:rPr>
          <w:rFonts w:ascii="Times New Roman"/>
          <w:b w:val="false"/>
          <w:i w:val="false"/>
          <w:color w:val="000000"/>
          <w:sz w:val="28"/>
        </w:rPr>
        <w:t>
      Кесте</w:t>
      </w:r>
    </w:p>
    <w:bookmarkEnd w:id="142"/>
    <w:bookmarkStart w:name="z160" w:id="143"/>
    <w:p>
      <w:pPr>
        <w:spacing w:after="0"/>
        <w:ind w:left="0"/>
        <w:jc w:val="left"/>
      </w:pPr>
      <w:r>
        <w:rPr>
          <w:rFonts w:ascii="Times New Roman"/>
          <w:b/>
          <w:i w:val="false"/>
          <w:color w:val="000000"/>
        </w:rPr>
        <w:t xml:space="preserve"> Анықтамалықтың құрылымы және реквизиттік құрамы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аймағы</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қалыптастыру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Дк</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Ұсынылатын құжаттардың сипаттамалары және олардың көшірмелері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Бөлім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xml:space="preserve">
Үлгі: \d{1}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әдіспен қалыптасады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Бөлімнің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xml:space="preserve">
Макс. ұзындығы: 250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 сөйлем немесе сөйлем түрінде қалыптасады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Құжаттар нысандарының түрлері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Құжат нысаны түрінің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xml:space="preserve">
Үлгі: \d{5}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параллель әдіспен қалыптасады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Құжат түрінің нысанының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xml:space="preserve">
Макс. ұзындығы: 500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тілінде сөйлем немесе сөйлем түрінде қалыптасады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Құжат түрінің формасының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мәтіндік сипаттама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Анықтамалықтың (жіктеуіштің)жазбасы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кірістірілген деректемелердің мәндерінің аймақтарымен анықталады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Әрекеттің басталу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қолданыстың басталу күніне немесе өзгерістер енгізілген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Әрекеттің басталуын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Акт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Әрекеттің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қолданыстың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Әрекеттің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түрінің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Акт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Евразиялық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 xml:space="preserve">2024 жылғы 28 мамырдағы </w:t>
            </w:r>
            <w:r>
              <w:br/>
            </w:r>
            <w:r>
              <w:rPr>
                <w:rFonts w:ascii="Times New Roman"/>
                <w:b w:val="false"/>
                <w:i w:val="false"/>
                <w:color w:val="000000"/>
                <w:sz w:val="20"/>
              </w:rPr>
              <w:t>№ 60 Шешімімен</w:t>
            </w:r>
            <w:r>
              <w:br/>
            </w:r>
            <w:r>
              <w:rPr>
                <w:rFonts w:ascii="Times New Roman"/>
                <w:b w:val="false"/>
                <w:i w:val="false"/>
                <w:color w:val="000000"/>
                <w:sz w:val="20"/>
              </w:rPr>
              <w:t>БЕКІТІЛГЕН</w:t>
            </w:r>
          </w:p>
        </w:tc>
      </w:tr>
    </w:tbl>
    <w:bookmarkStart w:name="z162" w:id="144"/>
    <w:p>
      <w:pPr>
        <w:spacing w:after="0"/>
        <w:ind w:left="0"/>
        <w:jc w:val="left"/>
      </w:pPr>
      <w:r>
        <w:rPr>
          <w:rFonts w:ascii="Times New Roman"/>
          <w:b/>
          <w:i w:val="false"/>
          <w:color w:val="000000"/>
        </w:rPr>
        <w:t xml:space="preserve"> АНЫҚТАМАЛЫҚ медициналық тексеру нәтижелерінің ықтимал мәндері</w:t>
      </w:r>
    </w:p>
    <w:bookmarkEnd w:id="144"/>
    <w:bookmarkStart w:name="z163" w:id="145"/>
    <w:p>
      <w:pPr>
        <w:spacing w:after="0"/>
        <w:ind w:left="0"/>
        <w:jc w:val="left"/>
      </w:pPr>
      <w:r>
        <w:rPr>
          <w:rFonts w:ascii="Times New Roman"/>
          <w:b/>
          <w:i w:val="false"/>
          <w:color w:val="000000"/>
        </w:rPr>
        <w:t xml:space="preserve"> I. анықтамалықтан егжей-тегжейлі мәліметтер</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Бөлімнің коды және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Тексеру түрінің қосымша белгілері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Зерттеу нәтижелерінің мүмкін мәндері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(буын)түрі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көрінісі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жағдайы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жағдайдың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жағдайы қанағаттанарлық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ауырлықтағы жалпы жағдай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жағдайы ауыр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 көрсететін адамның өсу мәні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көрсететін адам салмағының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салмағының индексі (BMI)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дене салмағының индексінің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жағдайы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бояудың терісі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иктерикалық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бозғылт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акроцианозы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жағдайы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ісіну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ісінудің болуы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ісіну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ісінудің локализациясының сипаттамасы келтірілген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ісіну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шырышты қабаттар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шырышты қабаттардың жағдайы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көрінетін шырышты қабаттар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шырышты қабаттар гиперемияланған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шырышты қабаттар бозғылт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көрінетін шырышты қабаттардың тағы бір жағдайы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 түйіндері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Перифериялық лимфа түйіндерінің ұлғаюының белгісі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 түйіндері үлкейген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 түйіндерінің орналасуы мен мөлшерінің сипаттамасы келтірілген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 түйіндері үлкейтілген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жағдайы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пальпацияланбайды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үлкейген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"0601101 – қалқанша безінің ұлғаю дәрежесінің мәні"зерттеу нәтижесі ұсынылуы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тағы бір жағдайы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ұлғаю дәрежесі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ұлғаю дәрежесінің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Импульстің сипаттамасы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ритақты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соғу жиілігі аритмиялық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соғу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минутына жүрек соғу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қысымының мәні (мм сын. бағ. 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шекарасының кеңеюінің белгісі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шекаралары кеңейген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патологияның сипаттамасы келтірілген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шекаралары кеңейген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тондарының көрінісі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тондары айқын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үні өшірілген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тондары саңырау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шуының болуы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шуы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шуының сипаттамасы келтірілген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шуы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жиілігі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минутына тыныс алу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Перкуссиялық дыбыстың көрінісі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перкуссиялық дыбыс айқын өкпе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перкуссиялық дыбыс күңгірт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перкуссиялық дыбыс мылқау қорап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перкуссиялық дыбыс тимпаникалық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перкуссиялық дыбыстың тағы бір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везикулярлы тыныс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тыныс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әлсіреді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басқа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Сырылдардың болуы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сырылдар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сырылдар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Сырылдың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сырылдар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сырылдар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крепитация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плевраның үйкеліс шуы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Ентігудің болуы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ентігу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ентігудің сипаты мен ауырлығының сипаттамасы келтірілген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ентігу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күйінің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 құрғақ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тілі дымқыл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басқа жағдайы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қуысының шырышты күйінің түрі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қабаты өзгермейді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қабаты гиперемияланған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қабығының тағы бір жағдайы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жағдайы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жұмсақ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шиеленісті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ауыртпалықсыз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ауырады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ауырсынуының сипаттамасы, сондай-ақ іштің ауыруы көрінетін бөлімдер келтірілген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Операциядан кейінгі тыртықтардың болуы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тыртықтар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тыртықтардың орналасуын, мөлшерін және сипаттамасын (келоидты, атрофиялық және т. б.) сипаттайды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тыртықтар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шығыңқыларының болуы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грыжаның шығуы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 дөңестерінің локализациясының, мөлшерінің және іш қуысына түзетілуінің сипаттамасы келтірілген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грыжаның шығуы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Перистальтиканың белгісі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перистальтика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перистальтика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ұлғаюының белгісі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үлкейген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"0907101 – өлшем бірлігін көрсете отырып, бауырдың ұлғаюының мәні"зерттеу нәтижесі ұсынылуы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үлкейген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ұлғаюы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бауырдың ұлғаюының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ауруының белгісі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ауырады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ауыртпалықсыз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жиегінің жағдайы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0907301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шеті тегіс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0907302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шеті дөңес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күйінің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пальпацияланбайды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қабырға доғасының астынан шығып тұрады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 "0908101 – өлшем бірлігін көрсете отырып, қабырға доғасының астынан көкбауырдың шығуының мәні"ұсынылуы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доғасының астынан көкбауырдың шығуы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көрсететін қабырға доғасының астынан көкбауырдың шығыңқы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күйінің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нәжіс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ұсынылуы керек:</w:t>
            </w:r>
          </w:p>
          <w:p>
            <w:pPr>
              <w:spacing w:after="20"/>
              <w:ind w:left="20"/>
              <w:jc w:val="both"/>
            </w:pPr>
            <w:r>
              <w:rPr>
                <w:rFonts w:ascii="Times New Roman"/>
                <w:b w:val="false"/>
                <w:i w:val="false"/>
                <w:color w:val="000000"/>
                <w:sz w:val="20"/>
              </w:rPr>
              <w:t>
"0910001-тәулігіне нәжіс жиілігінің мәні";</w:t>
            </w:r>
          </w:p>
          <w:p>
            <w:pPr>
              <w:spacing w:after="20"/>
              <w:ind w:left="20"/>
              <w:jc w:val="both"/>
            </w:pPr>
            <w:r>
              <w:rPr>
                <w:rFonts w:ascii="Times New Roman"/>
                <w:b w:val="false"/>
                <w:i w:val="false"/>
                <w:color w:val="000000"/>
                <w:sz w:val="20"/>
              </w:rPr>
              <w:t>
"0910101-нәжістің консистенциясының мәтіндік сипаттамасы";</w:t>
            </w:r>
          </w:p>
          <w:p>
            <w:pPr>
              <w:spacing w:after="20"/>
              <w:ind w:left="20"/>
              <w:jc w:val="both"/>
            </w:pPr>
            <w:r>
              <w:rPr>
                <w:rFonts w:ascii="Times New Roman"/>
                <w:b w:val="false"/>
                <w:i w:val="false"/>
                <w:color w:val="000000"/>
                <w:sz w:val="20"/>
              </w:rPr>
              <w:t>
"0910201-нәжісте патологиялық қоспалардың болуын сипаттау"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диарея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ұсынылуы керек:</w:t>
            </w:r>
          </w:p>
          <w:p>
            <w:pPr>
              <w:spacing w:after="20"/>
              <w:ind w:left="20"/>
              <w:jc w:val="both"/>
            </w:pPr>
            <w:r>
              <w:rPr>
                <w:rFonts w:ascii="Times New Roman"/>
                <w:b w:val="false"/>
                <w:i w:val="false"/>
                <w:color w:val="000000"/>
                <w:sz w:val="20"/>
              </w:rPr>
              <w:t>
"0910001-тәулігіне нәжіс жиілігінің мәні";</w:t>
            </w:r>
          </w:p>
          <w:p>
            <w:pPr>
              <w:spacing w:after="20"/>
              <w:ind w:left="20"/>
              <w:jc w:val="both"/>
            </w:pPr>
            <w:r>
              <w:rPr>
                <w:rFonts w:ascii="Times New Roman"/>
                <w:b w:val="false"/>
                <w:i w:val="false"/>
                <w:color w:val="000000"/>
                <w:sz w:val="20"/>
              </w:rPr>
              <w:t>
"0910101-нәжістің консистенциясының мәтіндік сипаттамасы";</w:t>
            </w:r>
          </w:p>
          <w:p>
            <w:pPr>
              <w:spacing w:after="20"/>
              <w:ind w:left="20"/>
              <w:jc w:val="both"/>
            </w:pPr>
            <w:r>
              <w:rPr>
                <w:rFonts w:ascii="Times New Roman"/>
                <w:b w:val="false"/>
                <w:i w:val="false"/>
                <w:color w:val="000000"/>
                <w:sz w:val="20"/>
              </w:rPr>
              <w:t>
"0910201-нәжісте патологиялық қоспалардың болуын сипаттау"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Нәжістің жиілігі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нәжіс жиілігінің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Нәжістің консистенциясы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нәжістің консистенциясының мәтіндік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патологиялық қоспалар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 патологиялық қоспалардың болуын сипаттау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жағдайы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пальпацияланбайды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пальпацияланады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жағдайы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Пастернацкий Симптомы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Пастернацкийдің симптомы теріс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Пастернацкийдің симптомы оң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күйінің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тегін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қиын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жиірек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"1003101 – зәр шығарудың жиілеуінің мәні (тәулігіне бір рет)"тексеру нәтижесі ұсынылуы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шығарудың жоғарылауы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жиілігінің мәні (тәулігіне бір рет)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ауруының белгісі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ауырады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ауыртпалықсыз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Ноктурияның белгісі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никтурия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1004101 – ноктурия саны"зерттеу нәтижесі ұсынылуы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никтурия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Ноктурия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ноктурия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түсі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сары зәр түсі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басқа түсі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мүшелерінің жағдайы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 өзгеріссіз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мүшелерінің басқа жағдайы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еркін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оңалту құралдарын пайдалана отырып жүріп-тұру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техникалық құралдарының сипаттамасы келтіріледі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өзгерген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осінің күйінің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2; 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осі сақталған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аяқтардың осі варус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осі вальгус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осінің басқа күйлері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ұзындығының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көрсететін аяқ ұзындығының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қысқаруының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аяқтың қысқару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шеңбері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 13; 21; 22;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көрсететін аяқ шеңберінің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Буындардағы қозғалыс көлемі: ұрлау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 41; 42; 43; 51; 52;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буындардағы қозғалыс көлемінің мәні: ұрлау (бейтарап сәулелік әдіс)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Буындардағы қозғалыс көлемі: аддукция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 41; 42; 43; 51; 52;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буындардағы қозғалыс көлемінің мәні: аддукция (бейтарап сәулелік әдіс)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Буындардағы қозғалыс көлемі: кеңейту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 41; 42; 43; 51; 52;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буындардағы қозғалыс көлемінің мәні: кеңейту (бейтарап сәулелік әдіс)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Буындардағы қозғалыс көлемі: иілу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 41; 42; 43; 51; 52;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буындардағы қозғалыс көлемінің мәні: иілу (бейтарап сәулелік әдіс)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Буындардағы қозғалыс көлемі: айналу сыртқы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 41; 42; 43; 51; 52;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буындардағы қозғалыс көлемінің мәні: сыртқы айналу (бейтарап сәулелік әдіс)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Буындардағы қозғалыс көлемі: айналу ішкі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 41; 42; 43; 51; 52;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көлемінің мәні буындарда: ішкі айналу (бейтарап сәулелік әдіс)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Буындардағы қозғалыс көлемі: </w:t>
            </w:r>
          </w:p>
          <w:p>
            <w:pPr>
              <w:spacing w:after="20"/>
              <w:ind w:left="20"/>
              <w:jc w:val="both"/>
            </w:pPr>
            <w:r>
              <w:rPr>
                <w:rFonts w:ascii="Times New Roman"/>
                <w:b w:val="false"/>
                <w:i w:val="false"/>
                <w:color w:val="000000"/>
                <w:sz w:val="20"/>
              </w:rPr>
              <w:t>
Р-кезең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 41; 42; 43; 51; 52;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көлемінің мәні буындарда: Р-сатысы (бейтарап сәулелік әдіс)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Буындардағы қозғалыс көлемі: ФК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 41; 42; 43; 51; 52;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көлемінің мәні буындарда: ФК (бейтарап сәулелік әдіс)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 жоғарғы аяқтың перифериялық артерияларының пульсациясының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 жоғарғы аяқтың перифериялық артерияларының пульсациясы анықталады барлық деңгейлерде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 жоғарғы аяқтың перифериялық артерияларының пульсациясы әлсіреді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пульсация әлсіреген деңгейдің сипаттамасы келтірілген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 жоғарғы аяқтың перифериялық артерияларының пульсациясы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пульсация жоқ деңгейдің сипаттамасы келтірілген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Оппель, Самуэлс Сынамалары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Оппель, Самуэлс сынамалары оң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Оппель, Самуэлс сынамалары теріс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Жоғарғы/төменгі аяқтың тері астындағы тамырларының варикозды кеңеюінің болуы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 жоғарғы/төменгі аяқтың тері астындағы тамырларының варикозды кеңеюі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бассейннің сипаттамасы келтірілген;</w:t>
            </w:r>
          </w:p>
          <w:p>
            <w:pPr>
              <w:spacing w:after="20"/>
              <w:ind w:left="20"/>
              <w:jc w:val="both"/>
            </w:pPr>
            <w:r>
              <w:rPr>
                <w:rFonts w:ascii="Times New Roman"/>
                <w:b w:val="false"/>
                <w:i w:val="false"/>
                <w:color w:val="000000"/>
                <w:sz w:val="20"/>
              </w:rPr>
              <w:t>
"1117101 – ceap бойынша кезең кодының мәні" зерттеу нәтижесі ұсынылуы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 төменгі аяқтың тері астындағы тамырларының варикозды кеңеюі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Ceap бойынша кезең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ceap бойынша кезең кодының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Трофикалық бұзылулардың болуы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трофикалық бұзылулар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локализацияның сипаттамасы, өзгеру сипаты келтірілген </w:t>
            </w:r>
          </w:p>
          <w:p>
            <w:pPr>
              <w:spacing w:after="20"/>
              <w:ind w:left="20"/>
              <w:jc w:val="both"/>
            </w:pPr>
            <w:r>
              <w:rPr>
                <w:rFonts w:ascii="Times New Roman"/>
                <w:b w:val="false"/>
                <w:i w:val="false"/>
                <w:color w:val="000000"/>
                <w:sz w:val="20"/>
              </w:rPr>
              <w:t xml:space="preserve">
және трофикалық бұзылулардың мөлшері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трофикалық бұзылулар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 күйінің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сананың жағдайы айқын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"1201101 – кома дәрежесінің мәні"сауалнамасының нәтижесі ұсынылуы тиіс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дәрежесі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дәрежесінің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нервтерінде өзгерістердің болуы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нервтері өзгерді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сипаттамасы келтірілген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нервтері қалыпты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Фрагмент симметриясының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оскал симметриялы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оскал асимметриялы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асимметрияның сипаттамасы келтірілген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саңылаулары үшін оң/сол арақатынас көрінісі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саңылаулары үшін D &gt; S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саңылаулары үшін D = S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саңылаулары үшін D &lt; S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үшін оң/сол арақатынас көрінісі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D &gt; S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үшін D = S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оқушыларға арналған D &lt; S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Нистагмның болуы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нистагм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нистагмның сипаты сипатталған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нистагм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сүйегінің сүйек ақауларының болуы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сүйектерінде ақаулар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сүйектеріндегі ақаулардың локализациясы, мөлшері, ақау аймағы, пластиктің болуы сипатталған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сүйектерінде ақаулар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Ұстамалардың болуы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ұстамалар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құрысулардың сипаттамасы, оның ішінде жиілігі, сипаты және т. 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ұстамалар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Менингиальды белгілердің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менингиальды белгілер теріс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менингиальды белгілер оң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Сіңір-периостальды рефлекстер үшін оң/сол арақатынас көрінісі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сіңір-периостальды рефлекстерге арналған D &gt; S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сіңір-периостальды рефлекстер үшін D = S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сіңір-периостальды рефлекстерге арналған D &lt; S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Сіңір-периостальды рефлекстердің өзгеруі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сіңір-периостальды рефлекстер өзгерді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сипаттамасы келтірілген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сіңір-периостальды рефлекстер қалыпты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рефлекстерінің өзгеруі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рефлекстері өзгерді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сипаттамасы келтірілген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рефлекстері қалыпты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рефлекстерді шақырудың болуы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рефлекстер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қоңыраудың сипаттамасы келтірілген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рефлекстер тудырмайды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қозғалыс көлемінің өзгеруінің болуы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қозғалыстардың көлемі өзгерді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сипаттамасы келтірілген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қозғалыстардың көлемі қалыпты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күші мен тонусының өзгеруі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күші мен тонусы өзгерді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сипаттамасы келтірілген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күші мен тонусы қалыпты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Сезімталдық өзгерістерінің болуы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сезімталдық өзгерді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сипаттамасы келтірілген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сезімталдық қалыпты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өзгерістерінің болуы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өзгертілді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сипаттамасы келтірілген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қалыпты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мүшелерінің функциясының бұзылуының болуы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мүшелерінің функциясының бұзылуы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сипаттамасы келтірілген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мүшелерінің функциясының бұзылуы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 жүйесі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мұрын пішінінің өзгеруі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мұрын деформацияланған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мұрынның пішіні өзгермейді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 қиындықтарының болуы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 қиын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 еркін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бөлінетін заттың болуы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бөліну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сипаттың сипаттамасы келтірілген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бөліну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 қоймасының сипаты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 қоймасы бос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тағы бір сипаты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бездерді табу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 таңдай доғаларының артында орналасқан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бездердің басқа орналасуы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ерекшеліктерінің болуы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ерекшеліктерсіз жүрекшелер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ерекшеліктері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жолдарының жағдайы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жолдары кең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арналары 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арналары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арналарының басқа жағдайы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аппаратын пайдалану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 қолданылады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аппараты пайдаланылмайды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 жүйесін қолдану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 жүйесі қолданылады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 жүйесі қолданылмайды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сөйлеуді қабылдау қашықтығы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сыбырлап сөйлеуді қабылдау қашықтығының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оңалту құралдарын қолдана отырып, сыбырлап сөйлеуді қабылдау қашықтығы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техникалық оңалту құралдарын пайдалана отырып, сыбырлап сөйлеуді қабылдау қашықтығының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Ауызекі сөйлеуді қабылдау қашықтығы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ауызекі сөйлеуді қабылдау қашықтығының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техникалық құралдарын қолдана отырып, ауызекі сөйлеуді қабылдау қашықтығы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оңалтудың техникалық құралдарын пайдалана отырып, ауызекі сөйлеуді қабылдау қашықтығының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қалқанының өзгеруі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 өзгертілді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сипаттамасы келтірілген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 өзгерген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Аудиометрияның сипаттамасы (аудиограмма)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аудиометрияның мәтіндік сипаттамасы (аудиограммалар)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қатпарларының жағдайы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сымдары қозғалмалы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сымдары қатты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Дауыстық қатпарларды жабу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сымдарының жабылуы толық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сымдарының жабылуы толық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таза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дауысы саңырау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дауыстың басқа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органдары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мүшесінің көрсеткіші (VIS)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органының көрсеткішінің мәні (VIS)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Көру мүшесінің көрсеткіші (VIS): сфералық линза (SPH)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мүшесінің көрсеткішінің мәні (VIS): сфералық линза (SPH)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мүшесінің көрсеткіші( VIS): цилиндрлік линза (CYL)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мүшесінің көрсеткішінің мәні (VIS): цилиндрлік линза (CYL)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мүшесінің көрсеткіші( VIS): цилиндрлік линзаның осі (AX)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органының көрсеткішінің мәні (VIS): цилиндрлік линзаның осі (AX)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органының көрсеткіші (БТМ)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органының көрсеткішінің мәні (БТМ)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мүшесінің көрсеткіші: (ARM)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мүшесінің көрсеткішінің мәні: (ARM)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мүшесінің көрсеткіші: (ARM): сфералық линза (SPH)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мүшесінің көрсеткішінің мәні: (ARM): сфералық линза (SPH)</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мүшесінің көрсеткіші: (ARM): цилиндрлік линза (CYL)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мүшесінің көрсеткішінің мәні: (ARM): цилиндрлік линза (CYL)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мүшесінің көрсеткіші: (ARM): цилиндрлік линзаның осі (AX)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мүшесінің көрсеткішінің мәні: (ARM): цилиндрлік линзаның осі (AX)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мүмкіндігі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түзетуге жол берілмейді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портативті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тонометрияның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тонометрия әдісінің сипаттамасы келтірілген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периметрияның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сипаты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бинокулярлы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монокулярлы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тәуелсіз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көмекпен қозғалу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тағы бір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көрсететін оқушылар мөлшерінің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жарыққа реакциясы (РЗС)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жарыққа реакциясының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қозғалғыштығы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толық қозғалғыштығы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қозғалғыштығы шектеулі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Нистагм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нистагмның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Страбизм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страбизмнің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күйінің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жағдайы қалыпты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кірпікшелі жиек қалыңдатылған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кірпікшелі жиек гиперемияланған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жағдайы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күйінің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 қалыпты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ісінуі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конъюнктивалық инъекция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конъюнктивалар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басқа жағдайлары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күйінің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қалыпты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 инъекциясы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склераның басқа жағдайы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Роговица жағдайының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қасаң қабық таза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қасаң қабық мөлдір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қасаң қабық ішінара бұлтты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қасаң қабық бұлтты бет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қасаң қабық тегіс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қасаң қабық біркелкі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қасаң қабықтың басқа жағдайы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 күйінің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 қалыпты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 дистрофиялық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иристің басқа жағдайы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жағдайының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дөңгелек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деформацияланған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қатайған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оқушының басқа жағдайы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 күйінің көрінісі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 мөлдір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линзаның бастапқы бұлттылығы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 бұлтты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линзаның артифакиясы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линзаның басқа жағдайы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түбінен Рефлекс (РГD)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түбіндегі рефлекс қызғылт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фундаментальды рефлекс бозғылт қызғылт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түбіндегі рефлекс күңгірт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түбінен рефлекс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күйдің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мөлдір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денеде өзгермелі суспензия шамалы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денеде қалқымалы суспензия қалыпты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денеде өзгермелі суспензия көрсетілген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денеде қалқымалы суспензия жергілікті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денеде қалқымалы суспензия диффузды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жаңбыр"симптомы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дененің басқа жағдайы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түбінің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Диск (ДЗН)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диск бозғылт қызғылт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дискінің ісінуі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диск деколоризацияланған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диск бозғылт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түбінің шекараларының жағдайы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фундаментальды шекаралар айқын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түбінің шекаралары сөндірілген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түбінің артерияларының жағдайы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түбінің артериялары қалыпты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түбінің артериялары тарылған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түбінің артериялары кеңейген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 артерияларының склерозы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түбінің артериялары түзу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түбінің артериялары бұралған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түбінің тамырларының жағдайы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түбінің тамырлары қалыпты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түбінің тамырлары толық қанды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түбінің тамырлары түзу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түбінің тамырлары бұралған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емес инсульт пен калибрлі көз түбінің тамырлары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Артерия/тамыр диаметрінің қатынасы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артерия/тамыр диаметрінің қатынасы: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артерия/тамыр диаметрінің қатынасы: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артерия/тамыр диаметрінің қатынасы: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артерия/тамыр диаметрінің қатынасы: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Салустың оң симптомы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Салустың оң симптомы 0 - 1,1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Салюстің оң симптомы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Гвист Симптомы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сипаттама Гвист симптомы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сым"симптомы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сым" симптомының мәтіндік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Макулярлық аймақ және артқы полюс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макулярлық аймақ және MZ артқы полюсі таза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макулярлық аймақ және артқы полюс MZ емес-таза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Макулярлық рефлекс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жарқын макулярлық рефлекс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макулярлық рефлекс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макулярлық рефлекс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макулярлық рефлекстің сипаттамасы келтірілген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полюстің күйі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полюс таза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полюстегі дистрофиялық өзгерістер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сипаттамасы келтірілген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қабықтың жағдайы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қабық қалыпты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қабық өскен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қабық созылған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ретинальды дистрофиялық өзгерістер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қабықтың басқа жағдайы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мәртебе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Уақытты, орынды, жеке тұлғаны бағдарлау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толығымен бағытталған уақыт, орын, жеке тұлға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бағытталған уақыт, орын, жеке тұлға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орын, өзінің жеке басына бағдарсыз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мүмкіндігі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қол жетімді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байланысқа қол жеткізу қиын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қол жетімді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Нұсқаулықты түсіну мүмкіндігі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нұсқауларды толық түсінеді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нұсқауларды ішінара түсінеді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нұсқаулар түсінбейді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нұсқаулар толығымен орындалады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нұсқауларды ішінара орындайды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нұсқауларды орындамайды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жағдайдың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тұрақты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тұрақсыз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лабилен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 немқұрайлы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эмоционалды күй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кезіндегі мінез-құлық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кезіндегі мінез-құлықтың мәтіндік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жады көлемі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жад көлемі қалыпты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жадтың көлемі жеткілікті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жадтың көлемі тарылды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жадтың көлемі айтарлықтай тарылды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жүктеме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жүктеме нормада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жүктеме төмендеді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жүктеме айтарлықтай төмендеді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 қарқыны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 қарқыны қалыпты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 қарқыны баяулады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 қарқыны баяу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 қиын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Жадта сақтау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жадта сақтау қалыпты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жадты сақтау азаяды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жадта сақтау айтарлықтай төмендейді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Кейінге қалдырылған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кешіктірілген ойнату қалыпты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кешіктірілген ойнату қиын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ойнату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аудару көлемі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аудару мөлшері қалыпты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аудару жеткілікті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аудару жеткіліксіз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аудару шектеулі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 шоғырландыру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зейіннің шоғырлануы тұрақты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зейіннің шоғырлануы бұзылған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 шоғырландыру қиын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Назардың сарқылуы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назардың сарқылуы жеңіл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сарқылу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сарқылу айқын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жарамсыздықтың белгісі-жаңалықтар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бұзылған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 бұзылмаған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логикалық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бейнелі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нақты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аралас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 бұзылыстарының болуы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ойлаудың бұзылуы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қарқыны, үйлесімділігі, фокусы бойынша ойлаудың бұзылуының сипаттамасы келтірілген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ойлаудың бұзылуы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Жалпылау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жалпылау қол жетімді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жалпылау төмендеді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жалпылау бұрмаланған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жалпылау қол жетімді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 күйі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 қалыпты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 нормасының шекаралық деңгейі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 төмендеді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Мақал-мәтелдердің мағынасын қабылдау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 мәтелдердің мағынасын дұрыс түсінеді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мақал-мәтелдердің мағынасы қате түсіндіріледі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жағдайы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 барабар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 өте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бағалау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 ақауы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Депрессияның болуы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депрессия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депрессияның жеңіл дәрежесі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депрессияның орташа дәрежесі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депрессияның ауыр дәрежесі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Суицидтік ойлардың болуы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суицидтік ойлар бар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суицидтік ойлар жоқ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мазасыздық жағдайы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мазасыздық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мазасыздық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мазасыздық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мазасыздық жағдайы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мазасыздық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мазасыздық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мазасыздық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Агрессивтілік жағдайы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агрессивтілік қалыпты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агрессивтілік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агрессивтілік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агрессивтілік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Агрессияның көрінісі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агрессия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агрессия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агрессия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аутоагрессия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негативизм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 сезімі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 саласы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сфераның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тестілеу: MMSE тесті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тестілеудің сипаттамасы: mmse тесті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тестілеу: GAF тесті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тестілеудің сипаттамасы: GAF тесті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тестілеу: "сағат"тесті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тестілеудің сипаттамасы: "сағат"тесті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мамандарды тексеру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маманды тексеру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9999999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маманның тексеру сипаттамасы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46"/>
    <w:p>
      <w:pPr>
        <w:spacing w:after="0"/>
        <w:ind w:left="0"/>
        <w:jc w:val="both"/>
      </w:pPr>
      <w:r>
        <w:rPr>
          <w:rFonts w:ascii="Times New Roman"/>
          <w:b w:val="false"/>
          <w:i w:val="false"/>
          <w:color w:val="000000"/>
          <w:sz w:val="28"/>
        </w:rPr>
        <w:t>
      Ескерту. Аяқтың (буынның) түрі осы анықтамалықтың 2 – кестесіне, Тараптың түрі-осы анықтамалықтың 3-кестесіне сәйкес келтіріледі.</w:t>
      </w:r>
    </w:p>
    <w:bookmarkEnd w:id="146"/>
    <w:bookmarkStart w:name="z165" w:id="147"/>
    <w:p>
      <w:pPr>
        <w:spacing w:after="0"/>
        <w:ind w:left="0"/>
        <w:jc w:val="both"/>
      </w:pPr>
      <w:r>
        <w:rPr>
          <w:rFonts w:ascii="Times New Roman"/>
          <w:b w:val="false"/>
          <w:i w:val="false"/>
          <w:color w:val="000000"/>
          <w:sz w:val="28"/>
        </w:rPr>
        <w:t>
      Кесте 2</w:t>
      </w:r>
    </w:p>
    <w:bookmarkEnd w:id="147"/>
    <w:bookmarkStart w:name="z166" w:id="148"/>
    <w:p>
      <w:pPr>
        <w:spacing w:after="0"/>
        <w:ind w:left="0"/>
        <w:jc w:val="left"/>
      </w:pPr>
      <w:r>
        <w:rPr>
          <w:rFonts w:ascii="Times New Roman"/>
          <w:b/>
          <w:i w:val="false"/>
          <w:color w:val="000000"/>
        </w:rPr>
        <w:t xml:space="preserve"> Аяқ (буын) түрі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(буын)түрінің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(буын) түрінің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аяқ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иық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қылқалам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аяқ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аяғы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буыны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омыртқасы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омыртқасы</w:t>
            </w:r>
          </w:p>
        </w:tc>
      </w:tr>
    </w:tbl>
    <w:bookmarkStart w:name="z167" w:id="149"/>
    <w:p>
      <w:pPr>
        <w:spacing w:after="0"/>
        <w:ind w:left="0"/>
        <w:jc w:val="both"/>
      </w:pPr>
      <w:r>
        <w:rPr>
          <w:rFonts w:ascii="Times New Roman"/>
          <w:b w:val="false"/>
          <w:i w:val="false"/>
          <w:color w:val="000000"/>
          <w:sz w:val="28"/>
        </w:rPr>
        <w:t>
      Кесте 3</w:t>
      </w:r>
    </w:p>
    <w:bookmarkEnd w:id="149"/>
    <w:bookmarkStart w:name="z168" w:id="150"/>
    <w:p>
      <w:pPr>
        <w:spacing w:after="0"/>
        <w:ind w:left="0"/>
        <w:jc w:val="left"/>
      </w:pPr>
      <w:r>
        <w:rPr>
          <w:rFonts w:ascii="Times New Roman"/>
          <w:b/>
          <w:i w:val="false"/>
          <w:color w:val="000000"/>
        </w:rPr>
        <w:t xml:space="preserve"> Тараптың көрінісі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 да</w:t>
            </w:r>
          </w:p>
        </w:tc>
      </w:tr>
    </w:tbl>
    <w:bookmarkStart w:name="z169" w:id="151"/>
    <w:p>
      <w:pPr>
        <w:spacing w:after="0"/>
        <w:ind w:left="0"/>
        <w:jc w:val="left"/>
      </w:pPr>
      <w:r>
        <w:rPr>
          <w:rFonts w:ascii="Times New Roman"/>
          <w:b/>
          <w:i w:val="false"/>
          <w:color w:val="000000"/>
        </w:rPr>
        <w:t xml:space="preserve"> II. Анықтамалық Паспорт</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нәтижелерінің мүмкін мәндерінің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SVSRIU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053-2024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(жіктеуішті) қабылдау (бекіту)туралы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2024 жылғы 28 мамырдағы № 60 шешімі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 қолданысқа енгізілген (қолданыла бастаған)күні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жылғы 29 тамыз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(жіктеуішті)қолдануды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(жіктеуішті)қолданудың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еңбекшілерін зейнетақымен қамсыздандыру туралы 2019 жылғы 20 желтоқсандағы Келісімде көзделген зейнетақыны белгілеу мақсатында медициналық зерттеп-қарау туралы мәліметтер құрамында ұсынылатын еңбеккерді (отбасы мүшесін) медициналық зерттеп-қараудың түрлері мен ықтимал нәтижелері туралы мәліметтерді жүйелеу және кодтау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ақпараттық өзара іс-қимылды қамтамасыз ету мақсатында электрондық құжаттарды (мәліметтерді) қалыптастыру және өңдеу кезінде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тексерудің түрі, медициналық тексеру, медициналық тексерудің нәтижесі, зейнетақы, жұмысшы, отбасы мүшесі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көші-қоны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3-анықтамалықты (жіктеуішті) әзірлеу кезінде халықаралық (мемлекетаралық, өңірлік) жіктеуіштер және (немесе) стандарттар қолданылмады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анықтамалықтардың (сыныптауыштардың)болуы </w:t>
            </w:r>
          </w:p>
          <w:p>
            <w:pPr>
              <w:spacing w:after="20"/>
              <w:ind w:left="20"/>
              <w:jc w:val="both"/>
            </w:pPr>
            <w:r>
              <w:rPr>
                <w:rFonts w:ascii="Times New Roman"/>
                <w:b w:val="false"/>
                <w:i w:val="false"/>
                <w:color w:val="000000"/>
                <w:sz w:val="20"/>
              </w:rPr>
              <w:t>
Еуразиялық экономикалық одаққа мүше мемлекеттердің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2-анықтамалықтың Еуразиялық экономикалық одаққа мүше мемлекеттерде баламасы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(жіктеу)әдісі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4-біріктірілген жіктеу әдісі.</w:t>
            </w:r>
          </w:p>
          <w:p>
            <w:pPr>
              <w:spacing w:after="20"/>
              <w:ind w:left="20"/>
              <w:jc w:val="both"/>
            </w:pPr>
            <w:r>
              <w:rPr>
                <w:rFonts w:ascii="Times New Roman"/>
                <w:b w:val="false"/>
                <w:i w:val="false"/>
                <w:color w:val="000000"/>
                <w:sz w:val="20"/>
              </w:rPr>
              <w:t>
Қосымшаға сәйкес тәртіпке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1-анықтамалықты жүргізудің орталықтандырылған әдістемесі. Қосымшаға сәйкес тәртіпке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құрылымы туралы ақпарат (өрістердің құрамы, олардың мәндерінің салалары және қалыптастыру ережесі) осы құжаттың III бөлімінде көрсетілген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мәліметтері</w:t>
            </w:r>
          </w:p>
          <w:p>
            <w:pPr>
              <w:spacing w:after="20"/>
              <w:ind w:left="20"/>
              <w:jc w:val="both"/>
            </w:pPr>
            <w:r>
              <w:rPr>
                <w:rFonts w:ascii="Times New Roman"/>
                <w:b w:val="false"/>
                <w:i w:val="false"/>
                <w:color w:val="000000"/>
                <w:sz w:val="20"/>
              </w:rPr>
              <w:t>
ашық қол жетімді ақпаратқа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(жіктеуіштен)егжей-тегжейлі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егжей тегжейлі мәліметтер осы анықтамалықтың 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(жіктеуіштен)мәліметтерді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170" w:id="152"/>
    <w:p>
      <w:pPr>
        <w:spacing w:after="0"/>
        <w:ind w:left="0"/>
        <w:jc w:val="left"/>
      </w:pPr>
      <w:r>
        <w:rPr>
          <w:rFonts w:ascii="Times New Roman"/>
          <w:b/>
          <w:i w:val="false"/>
          <w:color w:val="000000"/>
        </w:rPr>
        <w:t xml:space="preserve"> III. Анықтамалық құрылымның сипаттамасы</w:t>
      </w:r>
    </w:p>
    <w:bookmarkEnd w:id="152"/>
    <w:bookmarkStart w:name="z171" w:id="153"/>
    <w:p>
      <w:pPr>
        <w:spacing w:after="0"/>
        <w:ind w:left="0"/>
        <w:jc w:val="both"/>
      </w:pPr>
      <w:r>
        <w:rPr>
          <w:rFonts w:ascii="Times New Roman"/>
          <w:b w:val="false"/>
          <w:i w:val="false"/>
          <w:color w:val="000000"/>
          <w:sz w:val="28"/>
        </w:rPr>
        <w:t>
      1. Осы бөлім анықтамалықтың құрылымы мен деректемелік құрамын, оның ішінде деректемелер мәндерінің салалары мен ережелерін айқындайды олардың қалыптасуы.</w:t>
      </w:r>
    </w:p>
    <w:bookmarkEnd w:id="153"/>
    <w:bookmarkStart w:name="z172" w:id="154"/>
    <w:p>
      <w:pPr>
        <w:spacing w:after="0"/>
        <w:ind w:left="0"/>
        <w:jc w:val="both"/>
      </w:pPr>
      <w:r>
        <w:rPr>
          <w:rFonts w:ascii="Times New Roman"/>
          <w:b w:val="false"/>
          <w:i w:val="false"/>
          <w:color w:val="000000"/>
          <w:sz w:val="28"/>
        </w:rPr>
        <w:t xml:space="preserve">
      2. Анықтамалықтың құрылымы мен реквизиттік құрамы келтірілген </w:t>
      </w:r>
    </w:p>
    <w:bookmarkEnd w:id="154"/>
    <w:p>
      <w:pPr>
        <w:spacing w:after="0"/>
        <w:ind w:left="0"/>
        <w:jc w:val="both"/>
      </w:pPr>
      <w:r>
        <w:rPr>
          <w:rFonts w:ascii="Times New Roman"/>
          <w:b w:val="false"/>
          <w:i w:val="false"/>
          <w:color w:val="000000"/>
          <w:sz w:val="28"/>
        </w:rPr>
        <w:t>
      кестеде келесі өрістер (бағандар)құрылады:</w:t>
      </w:r>
    </w:p>
    <w:p>
      <w:pPr>
        <w:spacing w:after="0"/>
        <w:ind w:left="0"/>
        <w:jc w:val="both"/>
      </w:pPr>
      <w:r>
        <w:rPr>
          <w:rFonts w:ascii="Times New Roman"/>
          <w:b w:val="false"/>
          <w:i w:val="false"/>
          <w:color w:val="000000"/>
          <w:sz w:val="28"/>
        </w:rPr>
        <w:t xml:space="preserve">
      "деректеме мәнінің аймағы" - элементтің мағынасын (семантикасын) түсіндіретін мәтін; </w:t>
      </w:r>
    </w:p>
    <w:p>
      <w:pPr>
        <w:spacing w:after="0"/>
        <w:ind w:left="0"/>
        <w:jc w:val="both"/>
      </w:pPr>
      <w:r>
        <w:rPr>
          <w:rFonts w:ascii="Times New Roman"/>
          <w:b w:val="false"/>
          <w:i w:val="false"/>
          <w:color w:val="000000"/>
          <w:sz w:val="28"/>
        </w:rPr>
        <w:t xml:space="preserve">
      "деректеменің мәнін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ауызша сипаттамасы; </w:t>
      </w:r>
    </w:p>
    <w:p>
      <w:pPr>
        <w:spacing w:after="0"/>
        <w:ind w:left="0"/>
        <w:jc w:val="both"/>
      </w:pPr>
      <w:r>
        <w:rPr>
          <w:rFonts w:ascii="Times New Roman"/>
          <w:b w:val="false"/>
          <w:i w:val="false"/>
          <w:color w:val="000000"/>
          <w:sz w:val="28"/>
        </w:rPr>
        <w:t>
      "мн."- деректемелердің көптігі (міндеттілік (опционалдылық) және деректемелердің ықтимал қайталануларының саны).</w:t>
      </w:r>
    </w:p>
    <w:bookmarkStart w:name="z173" w:id="155"/>
    <w:p>
      <w:pPr>
        <w:spacing w:after="0"/>
        <w:ind w:left="0"/>
        <w:jc w:val="both"/>
      </w:pPr>
      <w:r>
        <w:rPr>
          <w:rFonts w:ascii="Times New Roman"/>
          <w:b w:val="false"/>
          <w:i w:val="false"/>
          <w:color w:val="000000"/>
          <w:sz w:val="28"/>
        </w:rPr>
        <w:t>
      3. Берілетін деректердің деректемелерінің көптігін көрсету үшін мынадай белгілер пайдаланылады:</w:t>
      </w:r>
    </w:p>
    <w:bookmarkEnd w:id="155"/>
    <w:p>
      <w:pPr>
        <w:spacing w:after="0"/>
        <w:ind w:left="0"/>
        <w:jc w:val="both"/>
      </w:pPr>
      <w:r>
        <w:rPr>
          <w:rFonts w:ascii="Times New Roman"/>
          <w:b w:val="false"/>
          <w:i w:val="false"/>
          <w:color w:val="000000"/>
          <w:sz w:val="28"/>
        </w:rPr>
        <w:t>
      1-деректеме міндетті, қайталауға жол берілмейді;</w:t>
      </w:r>
    </w:p>
    <w:p>
      <w:pPr>
        <w:spacing w:after="0"/>
        <w:ind w:left="0"/>
        <w:jc w:val="both"/>
      </w:pPr>
      <w:r>
        <w:rPr>
          <w:rFonts w:ascii="Times New Roman"/>
          <w:b w:val="false"/>
          <w:i w:val="false"/>
          <w:color w:val="000000"/>
          <w:sz w:val="28"/>
        </w:rPr>
        <w:t>
      n-деректеме міндетті, n рет қайталануы керек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қайталануы тиіс (n &gt; 1);</w:t>
      </w:r>
    </w:p>
    <w:p>
      <w:pPr>
        <w:spacing w:after="0"/>
        <w:ind w:left="0"/>
        <w:jc w:val="both"/>
      </w:pPr>
      <w:r>
        <w:rPr>
          <w:rFonts w:ascii="Times New Roman"/>
          <w:b w:val="false"/>
          <w:i w:val="false"/>
          <w:color w:val="000000"/>
          <w:sz w:val="28"/>
        </w:rPr>
        <w:t>
      n..m-реквизиттер міндетті, кем дегенде n рет қайталануы керек және көп емес m рет (N &gt; 1, m &gt; n);</w:t>
      </w:r>
    </w:p>
    <w:p>
      <w:pPr>
        <w:spacing w:after="0"/>
        <w:ind w:left="0"/>
        <w:jc w:val="both"/>
      </w:pPr>
      <w:r>
        <w:rPr>
          <w:rFonts w:ascii="Times New Roman"/>
          <w:b w:val="false"/>
          <w:i w:val="false"/>
          <w:color w:val="000000"/>
          <w:sz w:val="28"/>
        </w:rPr>
        <w:t>
      0..1 - деректеме міндетті емес, қайталауға жол берілмейді;</w:t>
      </w:r>
    </w:p>
    <w:p>
      <w:pPr>
        <w:spacing w:after="0"/>
        <w:ind w:left="0"/>
        <w:jc w:val="both"/>
      </w:pPr>
      <w:r>
        <w:rPr>
          <w:rFonts w:ascii="Times New Roman"/>
          <w:b w:val="false"/>
          <w:i w:val="false"/>
          <w:color w:val="000000"/>
          <w:sz w:val="28"/>
        </w:rPr>
        <w:t>
      0..* - деректемелер міндетті емес, шектеусіз қайталануы мүмкін;</w:t>
      </w:r>
    </w:p>
    <w:p>
      <w:pPr>
        <w:spacing w:after="0"/>
        <w:ind w:left="0"/>
        <w:jc w:val="both"/>
      </w:pPr>
      <w:r>
        <w:rPr>
          <w:rFonts w:ascii="Times New Roman"/>
          <w:b w:val="false"/>
          <w:i w:val="false"/>
          <w:color w:val="000000"/>
          <w:sz w:val="28"/>
        </w:rPr>
        <w:t>
      0..m-реквизиттері міндетті емес, m-ден артық емес қайталануы мүмкін (m &gt; 1).</w:t>
      </w:r>
    </w:p>
    <w:bookmarkStart w:name="z174" w:id="156"/>
    <w:p>
      <w:pPr>
        <w:spacing w:after="0"/>
        <w:ind w:left="0"/>
        <w:jc w:val="both"/>
      </w:pPr>
      <w:r>
        <w:rPr>
          <w:rFonts w:ascii="Times New Roman"/>
          <w:b w:val="false"/>
          <w:i w:val="false"/>
          <w:color w:val="000000"/>
          <w:sz w:val="28"/>
        </w:rPr>
        <w:t>
      Кесте</w:t>
      </w:r>
    </w:p>
    <w:bookmarkEnd w:id="156"/>
    <w:bookmarkStart w:name="z175" w:id="157"/>
    <w:p>
      <w:pPr>
        <w:spacing w:after="0"/>
        <w:ind w:left="0"/>
        <w:jc w:val="left"/>
      </w:pPr>
      <w:r>
        <w:rPr>
          <w:rFonts w:ascii="Times New Roman"/>
          <w:b/>
          <w:i w:val="false"/>
          <w:color w:val="000000"/>
        </w:rPr>
        <w:t xml:space="preserve"> Анықтамалықтың құрылымы және реквизиттік құрамы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мәнін қалыптастыру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тексеру нәтижелерінің ықтимал мәндері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Бөлім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 таңбалар жолы:</w:t>
            </w:r>
          </w:p>
          <w:p>
            <w:pPr>
              <w:spacing w:after="20"/>
              <w:ind w:left="20"/>
              <w:jc w:val="both"/>
            </w:pPr>
            <w:r>
              <w:rPr>
                <w:rFonts w:ascii="Times New Roman"/>
                <w:b w:val="false"/>
                <w:i w:val="false"/>
                <w:color w:val="000000"/>
                <w:sz w:val="20"/>
              </w:rPr>
              <w:t>
[0-9]{2}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 реттік кодтау әдісін қолдана отырып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Бөлімнің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сөйлем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Тексеру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Зерттеу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 таңбалар жолы:</w:t>
            </w:r>
          </w:p>
          <w:p>
            <w:pPr>
              <w:spacing w:after="20"/>
              <w:ind w:left="20"/>
              <w:jc w:val="both"/>
            </w:pPr>
            <w:r>
              <w:rPr>
                <w:rFonts w:ascii="Times New Roman"/>
                <w:b w:val="false"/>
                <w:i w:val="false"/>
                <w:color w:val="000000"/>
                <w:sz w:val="20"/>
              </w:rPr>
              <w:t>
[0-9]{5}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 дәйекті кодтау әдісін қолдану арқылы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Тексеру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сөйлем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Тексеру түрінің қосымша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Аяқ (буын)түрі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Аяқ (буын)түрінің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 таңбалар жолы:</w:t>
            </w:r>
          </w:p>
          <w:p>
            <w:pPr>
              <w:spacing w:after="20"/>
              <w:ind w:left="20"/>
              <w:jc w:val="both"/>
            </w:pPr>
            <w:r>
              <w:rPr>
                <w:rFonts w:ascii="Times New Roman"/>
                <w:b w:val="false"/>
                <w:i w:val="false"/>
                <w:color w:val="000000"/>
                <w:sz w:val="20"/>
              </w:rPr>
              <w:t>
[0-9]{2}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 анықтамалықтың I бөлімінің 2 кестесіне сәйкес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(буын)түрінің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анықтамалықтың I бөлімінің 2 кестесіне сәйкес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Тараптың көрінісі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Тарап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 таңбалар жолы:</w:t>
            </w:r>
          </w:p>
          <w:p>
            <w:pPr>
              <w:spacing w:after="20"/>
              <w:ind w:left="20"/>
              <w:jc w:val="both"/>
            </w:pPr>
            <w:r>
              <w:rPr>
                <w:rFonts w:ascii="Times New Roman"/>
                <w:b w:val="false"/>
                <w:i w:val="false"/>
                <w:color w:val="000000"/>
                <w:sz w:val="20"/>
              </w:rPr>
              <w:t>
[0-9]{1}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 анықтамалықтың I бөлімінің 3 кестесіне сәйкес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Тарап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анықтамалықтың I бөлімінің 3 кестесіне сәйкес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Нәтиже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 таңбалар жолы: </w:t>
            </w:r>
          </w:p>
          <w:p>
            <w:pPr>
              <w:spacing w:after="20"/>
              <w:ind w:left="20"/>
              <w:jc w:val="both"/>
            </w:pPr>
            <w:r>
              <w:rPr>
                <w:rFonts w:ascii="Times New Roman"/>
                <w:b w:val="false"/>
                <w:i w:val="false"/>
                <w:color w:val="000000"/>
                <w:sz w:val="20"/>
              </w:rPr>
              <w:t>
[CMTV]{1}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нәтижесін ұсыну түріне байланысты мәндердің бірі көрсетіледі:</w:t>
            </w:r>
          </w:p>
          <w:p>
            <w:pPr>
              <w:spacing w:after="20"/>
              <w:ind w:left="20"/>
              <w:jc w:val="both"/>
            </w:pPr>
            <w:r>
              <w:rPr>
                <w:rFonts w:ascii="Times New Roman"/>
                <w:b w:val="false"/>
                <w:i w:val="false"/>
                <w:color w:val="000000"/>
                <w:sz w:val="20"/>
              </w:rPr>
              <w:t>
C-тексерудің сапалы нәтижесі;</w:t>
            </w:r>
          </w:p>
          <w:p>
            <w:pPr>
              <w:spacing w:after="20"/>
              <w:ind w:left="20"/>
              <w:jc w:val="both"/>
            </w:pPr>
            <w:r>
              <w:rPr>
                <w:rFonts w:ascii="Times New Roman"/>
                <w:b w:val="false"/>
                <w:i w:val="false"/>
                <w:color w:val="000000"/>
                <w:sz w:val="20"/>
              </w:rPr>
              <w:t>
M-зерттеу нәтижесінің сандық мәні;</w:t>
            </w:r>
          </w:p>
          <w:p>
            <w:pPr>
              <w:spacing w:after="20"/>
              <w:ind w:left="20"/>
              <w:jc w:val="both"/>
            </w:pPr>
            <w:r>
              <w:rPr>
                <w:rFonts w:ascii="Times New Roman"/>
                <w:b w:val="false"/>
                <w:i w:val="false"/>
                <w:color w:val="000000"/>
                <w:sz w:val="20"/>
              </w:rPr>
              <w:t>
T-зерттеу нәтижесінің сипаттамасы;</w:t>
            </w:r>
          </w:p>
          <w:p>
            <w:pPr>
              <w:spacing w:after="20"/>
              <w:ind w:left="20"/>
              <w:jc w:val="both"/>
            </w:pPr>
            <w:r>
              <w:rPr>
                <w:rFonts w:ascii="Times New Roman"/>
                <w:b w:val="false"/>
                <w:i w:val="false"/>
                <w:color w:val="000000"/>
                <w:sz w:val="20"/>
              </w:rPr>
              <w:t>
V-зерттеу нәтижесінің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Зерттеу нәтижелерінің мүмкін мәндері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 нәтижесінің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үлгіге сәйкес таңбалар жолы:</w:t>
            </w:r>
          </w:p>
          <w:p>
            <w:pPr>
              <w:spacing w:after="20"/>
              <w:ind w:left="20"/>
              <w:jc w:val="both"/>
            </w:pPr>
            <w:r>
              <w:rPr>
                <w:rFonts w:ascii="Times New Roman"/>
                <w:b w:val="false"/>
                <w:i w:val="false"/>
                <w:color w:val="000000"/>
                <w:sz w:val="20"/>
              </w:rPr>
              <w:t>
[0-9]{7}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белгілеу дәйекті кодтау әдісін қолдану арқылы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Зерттеу нәтижесінің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сөйлем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Зерттеу нәтижесіне ескерту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сөйлем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Анықтамалықтың (жіктеуіштің)жазбасы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Әрекеттің басталу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 сәйкес күні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қолданыстың басталу күніне немесе өзгерістер енгізілген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Әрекеттің басталуын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актілері түрлерінің анықтамалығына сәйкес кодтық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Акт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Әрекеттің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 сәйкес күні </w:t>
            </w:r>
          </w:p>
          <w:p>
            <w:pPr>
              <w:spacing w:after="20"/>
              <w:ind w:left="20"/>
              <w:jc w:val="both"/>
            </w:pPr>
            <w:r>
              <w:rPr>
                <w:rFonts w:ascii="Times New Roman"/>
                <w:b w:val="false"/>
                <w:i w:val="false"/>
                <w:color w:val="000000"/>
                <w:sz w:val="20"/>
              </w:rPr>
              <w:t>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қолданыстың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Әрекеттің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кірістірілген деректемелердің мәндерінің аймақтарымен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қалыпқа келтірілген жолы.</w:t>
            </w:r>
          </w:p>
          <w:p>
            <w:pPr>
              <w:spacing w:after="20"/>
              <w:ind w:left="20"/>
              <w:jc w:val="both"/>
            </w:pPr>
            <w:r>
              <w:rPr>
                <w:rFonts w:ascii="Times New Roman"/>
                <w:b w:val="false"/>
                <w:i w:val="false"/>
                <w:color w:val="000000"/>
                <w:sz w:val="20"/>
              </w:rPr>
              <w:t>
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актілері түрлерінің анықтамалығына сәйкес кодтық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жолы.</w:t>
            </w:r>
          </w:p>
          <w:p>
            <w:pPr>
              <w:spacing w:after="20"/>
              <w:ind w:left="20"/>
              <w:jc w:val="both"/>
            </w:pPr>
            <w:r>
              <w:rPr>
                <w:rFonts w:ascii="Times New Roman"/>
                <w:b w:val="false"/>
                <w:i w:val="false"/>
                <w:color w:val="000000"/>
                <w:sz w:val="20"/>
              </w:rPr>
              <w:t>
Мин.ұзындығы: 1.</w:t>
            </w:r>
          </w:p>
          <w:p>
            <w:pPr>
              <w:spacing w:after="20"/>
              <w:ind w:left="20"/>
              <w:jc w:val="both"/>
            </w:pPr>
            <w:r>
              <w:rPr>
                <w:rFonts w:ascii="Times New Roman"/>
                <w:b w:val="false"/>
                <w:i w:val="false"/>
                <w:color w:val="000000"/>
                <w:sz w:val="20"/>
              </w:rPr>
              <w:t>
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Акт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 сәйкес күні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құзыретті органдары </w:t>
            </w:r>
            <w:r>
              <w:br/>
            </w:r>
            <w:r>
              <w:rPr>
                <w:rFonts w:ascii="Times New Roman"/>
                <w:b w:val="false"/>
                <w:i w:val="false"/>
                <w:color w:val="000000"/>
                <w:sz w:val="20"/>
              </w:rPr>
              <w:t xml:space="preserve">қабылдайтын зейнетақы </w:t>
            </w:r>
            <w:r>
              <w:br/>
            </w:r>
            <w:r>
              <w:rPr>
                <w:rFonts w:ascii="Times New Roman"/>
                <w:b w:val="false"/>
                <w:i w:val="false"/>
                <w:color w:val="000000"/>
                <w:sz w:val="20"/>
              </w:rPr>
              <w:t xml:space="preserve">тағайындау туралы, </w:t>
            </w:r>
            <w:r>
              <w:br/>
            </w:r>
            <w:r>
              <w:rPr>
                <w:rFonts w:ascii="Times New Roman"/>
                <w:b w:val="false"/>
                <w:i w:val="false"/>
                <w:color w:val="000000"/>
                <w:sz w:val="20"/>
              </w:rPr>
              <w:t xml:space="preserve">зейнетақы төлеуді тоқтата </w:t>
            </w:r>
            <w:r>
              <w:br/>
            </w:r>
            <w:r>
              <w:rPr>
                <w:rFonts w:ascii="Times New Roman"/>
                <w:b w:val="false"/>
                <w:i w:val="false"/>
                <w:color w:val="000000"/>
                <w:sz w:val="20"/>
              </w:rPr>
              <w:t xml:space="preserve">тұру (тоқтату) туралы </w:t>
            </w:r>
            <w:r>
              <w:br/>
            </w:r>
            <w:r>
              <w:rPr>
                <w:rFonts w:ascii="Times New Roman"/>
                <w:b w:val="false"/>
                <w:i w:val="false"/>
                <w:color w:val="000000"/>
                <w:sz w:val="20"/>
              </w:rPr>
              <w:t xml:space="preserve">шешімдер түрлерінің </w:t>
            </w:r>
            <w:r>
              <w:br/>
            </w:r>
            <w:r>
              <w:rPr>
                <w:rFonts w:ascii="Times New Roman"/>
                <w:b w:val="false"/>
                <w:i w:val="false"/>
                <w:color w:val="000000"/>
                <w:sz w:val="20"/>
              </w:rPr>
              <w:t xml:space="preserve">анықтамалығына </w:t>
            </w:r>
            <w:r>
              <w:br/>
            </w:r>
            <w:r>
              <w:rPr>
                <w:rFonts w:ascii="Times New Roman"/>
                <w:b w:val="false"/>
                <w:i w:val="false"/>
                <w:color w:val="000000"/>
                <w:sz w:val="20"/>
              </w:rPr>
              <w:t>ҚОСЫМША</w:t>
            </w:r>
          </w:p>
        </w:tc>
      </w:tr>
    </w:tbl>
    <w:bookmarkStart w:name="z177" w:id="158"/>
    <w:p>
      <w:pPr>
        <w:spacing w:after="0"/>
        <w:ind w:left="0"/>
        <w:jc w:val="left"/>
      </w:pPr>
      <w:r>
        <w:rPr>
          <w:rFonts w:ascii="Times New Roman"/>
          <w:b/>
          <w:i w:val="false"/>
          <w:color w:val="000000"/>
        </w:rPr>
        <w:t xml:space="preserve"> Еуразиялық экономикалық одаққа мүше мемлекеттердің құзыретті органдары қабылдайтын зейнетақы тағайындау туралы, зейнетақы төлеуді тоқтата тұру (тоқтату) туралы шешімдер түрлерінің анықтамалығын жүргізу ТӘРТІБІ </w:t>
      </w:r>
    </w:p>
    <w:bookmarkEnd w:id="158"/>
    <w:bookmarkStart w:name="z178" w:id="159"/>
    <w:p>
      <w:pPr>
        <w:spacing w:after="0"/>
        <w:ind w:left="0"/>
        <w:jc w:val="left"/>
      </w:pPr>
      <w:r>
        <w:rPr>
          <w:rFonts w:ascii="Times New Roman"/>
          <w:b/>
          <w:i w:val="false"/>
          <w:color w:val="000000"/>
        </w:rPr>
        <w:t xml:space="preserve"> I. Жалпы ережелер</w:t>
      </w:r>
    </w:p>
    <w:bookmarkEnd w:id="159"/>
    <w:bookmarkStart w:name="z179" w:id="160"/>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мынадай актілерге сәйкес әзірленді:</w:t>
      </w:r>
    </w:p>
    <w:bookmarkEnd w:id="160"/>
    <w:p>
      <w:pPr>
        <w:spacing w:after="0"/>
        <w:ind w:left="0"/>
        <w:jc w:val="both"/>
      </w:pPr>
      <w:r>
        <w:rPr>
          <w:rFonts w:ascii="Times New Roman"/>
          <w:b w:val="false"/>
          <w:i w:val="false"/>
          <w:color w:val="000000"/>
          <w:sz w:val="28"/>
        </w:rPr>
        <w:t>
      Еуразиялық экономикалық одақ туралы 2014 жылғы 29 мамырдағы шарт;</w:t>
      </w:r>
    </w:p>
    <w:p>
      <w:pPr>
        <w:spacing w:after="0"/>
        <w:ind w:left="0"/>
        <w:jc w:val="both"/>
      </w:pPr>
      <w:r>
        <w:rPr>
          <w:rFonts w:ascii="Times New Roman"/>
          <w:b w:val="false"/>
          <w:i w:val="false"/>
          <w:color w:val="000000"/>
          <w:sz w:val="28"/>
        </w:rPr>
        <w:t>
      Еуразиялық экономикалық комиссия Алқасының 2015 жылғы 17 қарашадағы № 155 "Еуразиялық экономикалық одақтың нормативтік-анықтамалық ақпаратының бірыңғай жүйесі туралы" шешімі;</w:t>
      </w:r>
    </w:p>
    <w:p>
      <w:pPr>
        <w:spacing w:after="0"/>
        <w:ind w:left="0"/>
        <w:jc w:val="both"/>
      </w:pPr>
      <w:r>
        <w:rPr>
          <w:rFonts w:ascii="Times New Roman"/>
          <w:b w:val="false"/>
          <w:i w:val="false"/>
          <w:color w:val="000000"/>
          <w:sz w:val="28"/>
        </w:rPr>
        <w:t xml:space="preserve">
      Еуразиялық экономикалық комиссия Алқасының 2017 жылғы 19 қыркүйектегі № 121 "Еуразиялық экономикалық одақтың нормативтік-анықтамалық ақпаратының бірыңғай жүйесінің ресурстарының құрамына кіретін анықтамалықтар мен жіктеуіштерді әзірлеу, жүргізу және қолдану әдіснамасын бекіту туралы" шешімі. </w:t>
      </w:r>
    </w:p>
    <w:bookmarkStart w:name="z180" w:id="161"/>
    <w:p>
      <w:pPr>
        <w:spacing w:after="0"/>
        <w:ind w:left="0"/>
        <w:jc w:val="left"/>
      </w:pPr>
      <w:r>
        <w:rPr>
          <w:rFonts w:ascii="Times New Roman"/>
          <w:b/>
          <w:i w:val="false"/>
          <w:color w:val="000000"/>
        </w:rPr>
        <w:t xml:space="preserve"> II. Қолдану саласы</w:t>
      </w:r>
    </w:p>
    <w:bookmarkEnd w:id="161"/>
    <w:bookmarkStart w:name="z181" w:id="162"/>
    <w:p>
      <w:pPr>
        <w:spacing w:after="0"/>
        <w:ind w:left="0"/>
        <w:jc w:val="both"/>
      </w:pPr>
      <w:r>
        <w:rPr>
          <w:rFonts w:ascii="Times New Roman"/>
          <w:b w:val="false"/>
          <w:i w:val="false"/>
          <w:color w:val="000000"/>
          <w:sz w:val="28"/>
        </w:rPr>
        <w:t xml:space="preserve">
      2. Осы Тәртіп Еуразиялық экономикалық одаққа мүше мемлекеттердің құзыретті органдары қабылдайтын зейнетақы тағайындау, зейнетақы төлеуді тоқтата тұру (тоқтату) туралы шешімдер түрлерінің анықтамалығын қалыптастыру және жүргізу қағидаларын айқындайды. </w:t>
      </w:r>
    </w:p>
    <w:bookmarkEnd w:id="162"/>
    <w:bookmarkStart w:name="z182" w:id="163"/>
    <w:p>
      <w:pPr>
        <w:spacing w:after="0"/>
        <w:ind w:left="0"/>
        <w:jc w:val="both"/>
      </w:pPr>
      <w:r>
        <w:rPr>
          <w:rFonts w:ascii="Times New Roman"/>
          <w:b w:val="false"/>
          <w:i w:val="false"/>
          <w:color w:val="000000"/>
          <w:sz w:val="28"/>
        </w:rPr>
        <w:t>
      3. Осы Тәртіпті Еуразиялық экономикалық комиссия (бұдан әрі – Комиссия) анықтамалықты қалыптастыру және жүргізу кезінде, сондай-ақ Одаққа мүше мемлекеттердің (бұдан әрі – мүше мемлекеттер) уәкілетті органдары: анықтамалықты 2019 жылғы 20 желтоқсандағы Еуразиялық экономикалық одаққа мүше мемлекеттердің еңбекшілерін зейнетақымен қамсыздандыру туралы келісімді (бұдан әрі – Шарт) іске асыру шеңберінде қолданады.</w:t>
      </w:r>
    </w:p>
    <w:bookmarkEnd w:id="163"/>
    <w:bookmarkStart w:name="z183" w:id="164"/>
    <w:p>
      <w:pPr>
        <w:spacing w:after="0"/>
        <w:ind w:left="0"/>
        <w:jc w:val="left"/>
      </w:pPr>
      <w:r>
        <w:rPr>
          <w:rFonts w:ascii="Times New Roman"/>
          <w:b/>
          <w:i w:val="false"/>
          <w:color w:val="000000"/>
        </w:rPr>
        <w:t xml:space="preserve"> III. Негізгі ұғымдар</w:t>
      </w:r>
    </w:p>
    <w:bookmarkEnd w:id="164"/>
    <w:bookmarkStart w:name="z184" w:id="165"/>
    <w:p>
      <w:pPr>
        <w:spacing w:after="0"/>
        <w:ind w:left="0"/>
        <w:jc w:val="both"/>
      </w:pPr>
      <w:r>
        <w:rPr>
          <w:rFonts w:ascii="Times New Roman"/>
          <w:b w:val="false"/>
          <w:i w:val="false"/>
          <w:color w:val="000000"/>
          <w:sz w:val="28"/>
        </w:rPr>
        <w:t>
      4. Осы тәртіппен пайдаланылатын "өтініш беруші", "құзыретті орган", "зейнетақы", еңбеккер", "отбасы мүшесі" ұғымдары келісімде, Еуразиялық экономикалық одаққа мүше мемлекеттердің уәкілетті органдары, құзыретті органдары мен Еуразиялық экономикалық комиссия арасындағы зейнетақымен қамсыздандыру туралы келісімнің нормаларын қолдану жөніндегі өзара іс-қимыл тәртібінде айқындалған мәндерде қолданылады Еуразиялық экономикалық комиссия Кеңесінің 2020 жылғы 23 желтоқсандағы шешімімен бекітілген Еуразиялық экономикалық одаққа мүше мемлекеттердің 2019 жылғы 20 желтоқсандағы еңбекшілерінің № 122 (бұдан әрі – Уәкілетті органдар арасындағы өзара іс – Қимыл тәртібі), сондай-ақ Еуразиялық экономикалық комиссия Алқасының 2022 жылғы 8 ақпандағы № 20 шешімімен бекітілген Еуразиялық экономикалық одаққа мүше мемлекеттердің еңбеккерлерін зейнетақымен қамсыздандыру саласындағы жалпы процестерді іске асыру қағидалары.</w:t>
      </w:r>
    </w:p>
    <w:bookmarkEnd w:id="165"/>
    <w:p>
      <w:pPr>
        <w:spacing w:after="0"/>
        <w:ind w:left="0"/>
        <w:jc w:val="both"/>
      </w:pPr>
      <w:r>
        <w:rPr>
          <w:rFonts w:ascii="Times New Roman"/>
          <w:b w:val="false"/>
          <w:i w:val="false"/>
          <w:color w:val="000000"/>
          <w:sz w:val="28"/>
        </w:rPr>
        <w:t xml:space="preserve">
      Осы тәртіппен пайдаланылатын өзге де ұғымдар 2014 жылғы 29 мамырдағы Еуразиялық экономикалық одақ туралы шартта және Одақ органдарының Одақтың нормативтік-анықтамалық ақпаратының бірыңғай жүйесін қалыптастыру және дамыту мәселелері жөніндегі актілерінде айқындалған мәндерде қолданылады. </w:t>
      </w:r>
    </w:p>
    <w:bookmarkStart w:name="z185" w:id="166"/>
    <w:p>
      <w:pPr>
        <w:spacing w:after="0"/>
        <w:ind w:left="0"/>
        <w:jc w:val="left"/>
      </w:pPr>
      <w:r>
        <w:rPr>
          <w:rFonts w:ascii="Times New Roman"/>
          <w:b/>
          <w:i w:val="false"/>
          <w:color w:val="000000"/>
        </w:rPr>
        <w:t xml:space="preserve"> IV. Анықтамалықты жүргізу принципі</w:t>
      </w:r>
    </w:p>
    <w:bookmarkEnd w:id="166"/>
    <w:bookmarkStart w:name="z186" w:id="167"/>
    <w:p>
      <w:pPr>
        <w:spacing w:after="0"/>
        <w:ind w:left="0"/>
        <w:jc w:val="both"/>
      </w:pPr>
      <w:r>
        <w:rPr>
          <w:rFonts w:ascii="Times New Roman"/>
          <w:b w:val="false"/>
          <w:i w:val="false"/>
          <w:color w:val="000000"/>
          <w:sz w:val="28"/>
        </w:rPr>
        <w:t>
      5. Анықтамалықты қалыптастыру және жүргізу келісімді іске асыру мақсатында құзыретті органдар қабылдайтын шешімдер туралы мәліметтерді жүйелеу және кодтау мақсатында жүзеге асырылады.</w:t>
      </w:r>
    </w:p>
    <w:bookmarkEnd w:id="167"/>
    <w:bookmarkStart w:name="z187" w:id="168"/>
    <w:p>
      <w:pPr>
        <w:spacing w:after="0"/>
        <w:ind w:left="0"/>
        <w:jc w:val="both"/>
      </w:pPr>
      <w:r>
        <w:rPr>
          <w:rFonts w:ascii="Times New Roman"/>
          <w:b w:val="false"/>
          <w:i w:val="false"/>
          <w:color w:val="000000"/>
          <w:sz w:val="28"/>
        </w:rPr>
        <w:t>
      6. Анықтамалықты қалыптастыру және жүргізу электрондық құжаттарды (мәліметтерді) қалыптастыру және өңдеу кезінде ортақ процестерді іске асыру шеңберінде мемлекетаралық ақпараттық өзара іс-қимылды қамтамасыз ету үшін жүзеге асырылады.</w:t>
      </w:r>
    </w:p>
    <w:bookmarkEnd w:id="168"/>
    <w:bookmarkStart w:name="z188" w:id="169"/>
    <w:p>
      <w:pPr>
        <w:spacing w:after="0"/>
        <w:ind w:left="0"/>
        <w:jc w:val="both"/>
      </w:pPr>
      <w:r>
        <w:rPr>
          <w:rFonts w:ascii="Times New Roman"/>
          <w:b w:val="false"/>
          <w:i w:val="false"/>
          <w:color w:val="000000"/>
          <w:sz w:val="28"/>
        </w:rPr>
        <w:t>
      7. Уәкілетті органдар арасындағы өзара іс – қимыл тәртібі, сондай-ақ Келісімді іске асыру мақсатында құзыретті органдар қабылдайтын шешімдердің түрлерін айқындауға қатысты ережелерді қамтитын комиссия актілері (бұдан әрі – Комиссия актісі) анықтамалық үшін егжей-тегжейлі мәліметтер көздері болып табылады.</w:t>
      </w:r>
    </w:p>
    <w:bookmarkEnd w:id="169"/>
    <w:bookmarkStart w:name="z189" w:id="170"/>
    <w:p>
      <w:pPr>
        <w:spacing w:after="0"/>
        <w:ind w:left="0"/>
        <w:jc w:val="both"/>
      </w:pPr>
      <w:r>
        <w:rPr>
          <w:rFonts w:ascii="Times New Roman"/>
          <w:b w:val="false"/>
          <w:i w:val="false"/>
          <w:color w:val="000000"/>
          <w:sz w:val="28"/>
        </w:rPr>
        <w:t>
      8. Анықтамалықтың операторы Комиссия болып табылады.</w:t>
      </w:r>
    </w:p>
    <w:bookmarkEnd w:id="170"/>
    <w:bookmarkStart w:name="z190" w:id="171"/>
    <w:p>
      <w:pPr>
        <w:spacing w:after="0"/>
        <w:ind w:left="0"/>
        <w:jc w:val="both"/>
      </w:pPr>
      <w:r>
        <w:rPr>
          <w:rFonts w:ascii="Times New Roman"/>
          <w:b w:val="false"/>
          <w:i w:val="false"/>
          <w:color w:val="000000"/>
          <w:sz w:val="28"/>
        </w:rPr>
        <w:t>
      9. Анықтамалықты жүргізу Еуразиялық экономикалық комиссия Алқасының 2017 жылғы 19 қыркүйектегі № 121 шешімімен бекітілген Еуразиялық экономикалық одақтың нормативтік-анықтамалық ақпаратының бірыңғай жүйесі ресурстарының құрамына кіретін анықтамалықтар мен жіктеуіштерді әзірлеу, жүргізу және қолдану әдіснамасының (бұдан әрі – әдіснама) V бөлімінің 1-бөліміне сәйкес анықтамалықтарды (жіктеуіштерді)жүргізудің орталықтандырылған әдістемесіне сәйкес жүзеге асырылады.</w:t>
      </w:r>
    </w:p>
    <w:bookmarkEnd w:id="171"/>
    <w:bookmarkStart w:name="z191" w:id="172"/>
    <w:p>
      <w:pPr>
        <w:spacing w:after="0"/>
        <w:ind w:left="0"/>
        <w:jc w:val="both"/>
      </w:pPr>
      <w:r>
        <w:rPr>
          <w:rFonts w:ascii="Times New Roman"/>
          <w:b w:val="false"/>
          <w:i w:val="false"/>
          <w:color w:val="000000"/>
          <w:sz w:val="28"/>
        </w:rPr>
        <w:t>
      10. Анықтамалықты жүргізу мынадай ережелерді ескере отырып жүзеге асырылады:</w:t>
      </w:r>
    </w:p>
    <w:bookmarkEnd w:id="172"/>
    <w:bookmarkStart w:name="z192" w:id="173"/>
    <w:p>
      <w:pPr>
        <w:spacing w:after="0"/>
        <w:ind w:left="0"/>
        <w:jc w:val="both"/>
      </w:pPr>
      <w:r>
        <w:rPr>
          <w:rFonts w:ascii="Times New Roman"/>
          <w:b w:val="false"/>
          <w:i w:val="false"/>
          <w:color w:val="000000"/>
          <w:sz w:val="28"/>
        </w:rPr>
        <w:t>
      а) анықтамалықтан жекелеген позицияларды қосуды, өзгертуді немесе алып тастауды оператор комиссия актісіне сәйкес орындайды;</w:t>
      </w:r>
    </w:p>
    <w:bookmarkEnd w:id="173"/>
    <w:bookmarkStart w:name="z193" w:id="174"/>
    <w:p>
      <w:pPr>
        <w:spacing w:after="0"/>
        <w:ind w:left="0"/>
        <w:jc w:val="both"/>
      </w:pPr>
      <w:r>
        <w:rPr>
          <w:rFonts w:ascii="Times New Roman"/>
          <w:b w:val="false"/>
          <w:i w:val="false"/>
          <w:color w:val="000000"/>
          <w:sz w:val="28"/>
        </w:rPr>
        <w:t>
      б) анықтамалықтың жекелеген позициясы өзгерген жағдайда бұрын қолданыста болған позиция анықтамалықтан алынып тасталмайды, оған сәйкес анықтамалыққа өзгерістер енгізілген комиссия актісі туралы мәліметтерді көрсете отырып, анықтамалықтың позициясының жаңа редакциясы қолданыла бастаған күннен бастап қолданылмайтын болып белгіленеді. Бұл ретте анықтамалық позицияның жаңа редакциясының коды өзгермейді;</w:t>
      </w:r>
    </w:p>
    <w:bookmarkEnd w:id="174"/>
    <w:bookmarkStart w:name="z194" w:id="175"/>
    <w:p>
      <w:pPr>
        <w:spacing w:after="0"/>
        <w:ind w:left="0"/>
        <w:jc w:val="both"/>
      </w:pPr>
      <w:r>
        <w:rPr>
          <w:rFonts w:ascii="Times New Roman"/>
          <w:b w:val="false"/>
          <w:i w:val="false"/>
          <w:color w:val="000000"/>
          <w:sz w:val="28"/>
        </w:rPr>
        <w:t>
      в) позициялар анықтамалықтан шығарылған жағдайда, көрсетілген позиция комиссия актісі туралы мәліметтер көрсетіле отырып, оған сәйкес анықтамалықтан позиция алынып тасталған күннен бастап жарамсыз деп белгіленеді;</w:t>
      </w:r>
    </w:p>
    <w:bookmarkEnd w:id="175"/>
    <w:bookmarkStart w:name="z195" w:id="176"/>
    <w:p>
      <w:pPr>
        <w:spacing w:after="0"/>
        <w:ind w:left="0"/>
        <w:jc w:val="both"/>
      </w:pPr>
      <w:r>
        <w:rPr>
          <w:rFonts w:ascii="Times New Roman"/>
          <w:b w:val="false"/>
          <w:i w:val="false"/>
          <w:color w:val="000000"/>
          <w:sz w:val="28"/>
        </w:rPr>
        <w:t>
      г) анықтамалықтан шығарылған позициялардың кодтарын қайта пайдалануға жол берілмейді.</w:t>
      </w:r>
    </w:p>
    <w:bookmarkEnd w:id="176"/>
    <w:bookmarkStart w:name="z196" w:id="177"/>
    <w:p>
      <w:pPr>
        <w:spacing w:after="0"/>
        <w:ind w:left="0"/>
        <w:jc w:val="both"/>
      </w:pPr>
      <w:r>
        <w:rPr>
          <w:rFonts w:ascii="Times New Roman"/>
          <w:b w:val="false"/>
          <w:i w:val="false"/>
          <w:color w:val="000000"/>
          <w:sz w:val="28"/>
        </w:rPr>
        <w:t>
      11. Анықтамалықты қалыптастыру және жүргізу бөлігінде оператордың жауапкершілігі осы тәртіптің ережелерін ескере отырып, әдіснамаға сәйкес айқындалады.</w:t>
      </w:r>
    </w:p>
    <w:bookmarkEnd w:id="177"/>
    <w:bookmarkStart w:name="z197" w:id="178"/>
    <w:p>
      <w:pPr>
        <w:spacing w:after="0"/>
        <w:ind w:left="0"/>
        <w:jc w:val="left"/>
      </w:pPr>
      <w:r>
        <w:rPr>
          <w:rFonts w:ascii="Times New Roman"/>
          <w:b/>
          <w:i w:val="false"/>
          <w:color w:val="000000"/>
        </w:rPr>
        <w:t xml:space="preserve"> V. Анықтамалықта қолданылатын жүйелеу және кодтау әдістерінің сипаттамасы</w:t>
      </w:r>
    </w:p>
    <w:bookmarkEnd w:id="178"/>
    <w:bookmarkStart w:name="z198" w:id="179"/>
    <w:p>
      <w:pPr>
        <w:spacing w:after="0"/>
        <w:ind w:left="0"/>
        <w:jc w:val="both"/>
      </w:pPr>
      <w:r>
        <w:rPr>
          <w:rFonts w:ascii="Times New Roman"/>
          <w:b w:val="false"/>
          <w:i w:val="false"/>
          <w:color w:val="000000"/>
          <w:sz w:val="28"/>
        </w:rPr>
        <w:t>
      12. Анықтамалықты жүйелеу объектілері құзыретті органдар қабылдайтын шешімдердің түрлері болып табылады:</w:t>
      </w:r>
    </w:p>
    <w:bookmarkEnd w:id="179"/>
    <w:p>
      <w:pPr>
        <w:spacing w:after="0"/>
        <w:ind w:left="0"/>
        <w:jc w:val="both"/>
      </w:pPr>
      <w:r>
        <w:rPr>
          <w:rFonts w:ascii="Times New Roman"/>
          <w:b w:val="false"/>
          <w:i w:val="false"/>
          <w:color w:val="000000"/>
          <w:sz w:val="28"/>
        </w:rPr>
        <w:t>
      келісімге сәйкес зейнетақы құқығын іске асыру мақсатында, сондай-ақ зейнетақы мөлшерінің өзгеруіне немесе оның төленуін тоқтатуға әкеп соғатын мән-жайлар анықталған кезде өтініш берушілердің өтініштеріне қатысты;</w:t>
      </w:r>
    </w:p>
    <w:p>
      <w:pPr>
        <w:spacing w:after="0"/>
        <w:ind w:left="0"/>
        <w:jc w:val="both"/>
      </w:pPr>
      <w:r>
        <w:rPr>
          <w:rFonts w:ascii="Times New Roman"/>
          <w:b w:val="false"/>
          <w:i w:val="false"/>
          <w:color w:val="000000"/>
          <w:sz w:val="28"/>
        </w:rPr>
        <w:t>
      жұмыскердің (оның отбасы мүшесінің) дербес деректерінің өзгеруі және Келісімді қолдану үшін маңызы бар өзге де мән-жайлар туралы өтініштерге қатысты;</w:t>
      </w:r>
    </w:p>
    <w:p>
      <w:pPr>
        <w:spacing w:after="0"/>
        <w:ind w:left="0"/>
        <w:jc w:val="both"/>
      </w:pPr>
      <w:r>
        <w:rPr>
          <w:rFonts w:ascii="Times New Roman"/>
          <w:b w:val="false"/>
          <w:i w:val="false"/>
          <w:color w:val="000000"/>
          <w:sz w:val="28"/>
        </w:rPr>
        <w:t>
      зейнетақының артық төленген сомасын ұстап қалу туралы басқа мүше мемлекеттердің құзыретті органдарының хабарламаларын алған кезде.</w:t>
      </w:r>
    </w:p>
    <w:bookmarkStart w:name="z199" w:id="180"/>
    <w:p>
      <w:pPr>
        <w:spacing w:after="0"/>
        <w:ind w:left="0"/>
        <w:jc w:val="both"/>
      </w:pPr>
      <w:r>
        <w:rPr>
          <w:rFonts w:ascii="Times New Roman"/>
          <w:b w:val="false"/>
          <w:i w:val="false"/>
          <w:color w:val="000000"/>
          <w:sz w:val="28"/>
        </w:rPr>
        <w:t>
      13. Құзыретті органдар қабылдайтын шешімдердің түрлері жүйелеудің екі бағынышты белгілерін пайдалана отырып, реттік әдіспен жүйеленеді. Бірінші белгі осы Тәртіптің 12-тармағында айқындалған шешім қабылдау себебіне сәйкес келеді, екінші белгі қабылданатын шешім түріне сәйкес келеді. Құзыретті органдар қабылдайтын шешімдердің түрлері сериялық кодталады: үш таңбалы цифрлық кодты пайдалана отырып, реттік әдіспен.</w:t>
      </w:r>
    </w:p>
    <w:bookmarkEnd w:id="180"/>
    <w:p>
      <w:pPr>
        <w:spacing w:after="0"/>
        <w:ind w:left="0"/>
        <w:jc w:val="both"/>
      </w:pPr>
      <w:r>
        <w:rPr>
          <w:rFonts w:ascii="Times New Roman"/>
          <w:b w:val="false"/>
          <w:i w:val="false"/>
          <w:color w:val="000000"/>
          <w:sz w:val="28"/>
        </w:rPr>
        <w:t>
      Келісімге сәйкес зейнетақы алу құқығын іске асыру мақсатында өтініш берушілердің өтініштеріне қатысты, сондай-ақ зейнетақы мөлшерінің өзгеруіне немесе оның төленуін тоқтатуға әкеп соғатын мән-жайлар анықталған кезде, жұмыскердің (оның отбасы мүшесінің) дербес деректерінің өзгеруі туралы өтініштерге және Келісімді қолдану үшін маңызы бар өзге де мән-жайларға қатысты құзыретті органдар қабылдайтын шешімдердің түрлері кодтар сериясы интервалында "01Х" - дан "09Х" - ға дейін кодталады, бұд жерде:</w:t>
      </w:r>
    </w:p>
    <w:p>
      <w:pPr>
        <w:spacing w:after="0"/>
        <w:ind w:left="0"/>
        <w:jc w:val="both"/>
      </w:pPr>
      <w:r>
        <w:rPr>
          <w:rFonts w:ascii="Times New Roman"/>
          <w:b w:val="false"/>
          <w:i w:val="false"/>
          <w:color w:val="000000"/>
          <w:sz w:val="28"/>
        </w:rPr>
        <w:t xml:space="preserve">
      алғашқы екі белгі өтініш берушілердің зейнетақы белгілеу және төлеу үшін өтініш беру себептерінің анықтамалығында белгіленген өтініш беру себебінің кодын айқындайды, оған қатысты шешім қабылданады; </w:t>
      </w:r>
    </w:p>
    <w:p>
      <w:pPr>
        <w:spacing w:after="0"/>
        <w:ind w:left="0"/>
        <w:jc w:val="both"/>
      </w:pPr>
      <w:r>
        <w:rPr>
          <w:rFonts w:ascii="Times New Roman"/>
          <w:b w:val="false"/>
          <w:i w:val="false"/>
          <w:color w:val="000000"/>
          <w:sz w:val="28"/>
        </w:rPr>
        <w:t>
      "X" - "1" - ден "9" - ға дейінгі мән.</w:t>
      </w:r>
    </w:p>
    <w:p>
      <w:pPr>
        <w:spacing w:after="0"/>
        <w:ind w:left="0"/>
        <w:jc w:val="both"/>
      </w:pPr>
      <w:r>
        <w:rPr>
          <w:rFonts w:ascii="Times New Roman"/>
          <w:b w:val="false"/>
          <w:i w:val="false"/>
          <w:color w:val="000000"/>
          <w:sz w:val="28"/>
        </w:rPr>
        <w:t>
      Артық төленген зейнетақы сомасын ұстап қалу туралы басқа мүше мемлекеттердің құзыретті органдарының хабарламаларын алған кезде құзыретті органдар қабылдайтын шешімдердің түрлері "10х" – дан "19Х" - ға дейінгі кодтар сериясы интервалында кодталады, мұндағы "X" - "1" - ден "9" - ға дейінгі мән.</w:t>
      </w:r>
    </w:p>
    <w:p>
      <w:pPr>
        <w:spacing w:after="0"/>
        <w:ind w:left="0"/>
        <w:jc w:val="both"/>
      </w:pPr>
      <w:r>
        <w:rPr>
          <w:rFonts w:ascii="Times New Roman"/>
          <w:b w:val="false"/>
          <w:i w:val="false"/>
          <w:color w:val="000000"/>
          <w:sz w:val="28"/>
        </w:rPr>
        <w:t>
      Анықтамалыққа енгізілмеген құзыретті органдар шешімдерінің түрлерін көрсету мүмкіндігін қамтамасыз ету үшін "999" кодтық белгісі бар "құзыретті орган шешімінің өзге түрі" позициясы көзделген.</w:t>
      </w:r>
    </w:p>
    <w:bookmarkStart w:name="z200" w:id="181"/>
    <w:p>
      <w:pPr>
        <w:spacing w:after="0"/>
        <w:ind w:left="0"/>
        <w:jc w:val="both"/>
      </w:pPr>
      <w:r>
        <w:rPr>
          <w:rFonts w:ascii="Times New Roman"/>
          <w:b w:val="false"/>
          <w:i w:val="false"/>
          <w:color w:val="000000"/>
          <w:sz w:val="28"/>
        </w:rPr>
        <w:t>
      14. Құзыретті органдар бір серия шеңберінде қабылдайтын шешімдердің түрлері 1-қадаммен кодталады.</w:t>
      </w:r>
    </w:p>
    <w:bookmarkEnd w:id="181"/>
    <w:bookmarkStart w:name="z201" w:id="182"/>
    <w:p>
      <w:pPr>
        <w:spacing w:after="0"/>
        <w:ind w:left="0"/>
        <w:jc w:val="both"/>
      </w:pPr>
      <w:r>
        <w:rPr>
          <w:rFonts w:ascii="Times New Roman"/>
          <w:b w:val="false"/>
          <w:i w:val="false"/>
          <w:color w:val="000000"/>
          <w:sz w:val="28"/>
        </w:rPr>
        <w:t>
      15. Жүйелеу объектісінің жаңа данасын кодтау операцияларын орындау кезінде (жаңа позицияларды қосу) :</w:t>
      </w:r>
    </w:p>
    <w:bookmarkEnd w:id="182"/>
    <w:bookmarkStart w:name="z202" w:id="183"/>
    <w:p>
      <w:pPr>
        <w:spacing w:after="0"/>
        <w:ind w:left="0"/>
        <w:jc w:val="both"/>
      </w:pPr>
      <w:r>
        <w:rPr>
          <w:rFonts w:ascii="Times New Roman"/>
          <w:b w:val="false"/>
          <w:i w:val="false"/>
          <w:color w:val="000000"/>
          <w:sz w:val="28"/>
        </w:rPr>
        <w:t>
      а) жүйелеу объектісінің енгізілетін данасының осы Тәртіптің 13 тармағында белгіленген кодтар сериясымен байланысының болуы белгіленсін;</w:t>
      </w:r>
    </w:p>
    <w:bookmarkEnd w:id="183"/>
    <w:bookmarkStart w:name="z203" w:id="184"/>
    <w:p>
      <w:pPr>
        <w:spacing w:after="0"/>
        <w:ind w:left="0"/>
        <w:jc w:val="both"/>
      </w:pPr>
      <w:r>
        <w:rPr>
          <w:rFonts w:ascii="Times New Roman"/>
          <w:b w:val="false"/>
          <w:i w:val="false"/>
          <w:color w:val="000000"/>
          <w:sz w:val="28"/>
        </w:rPr>
        <w:t>
      б) белгіленген кодтар сериясы шеңберінде келесі бос (бұрын пайдаланылмаған) кодты анықтау;</w:t>
      </w:r>
    </w:p>
    <w:bookmarkEnd w:id="184"/>
    <w:bookmarkStart w:name="z204" w:id="185"/>
    <w:p>
      <w:pPr>
        <w:spacing w:after="0"/>
        <w:ind w:left="0"/>
        <w:jc w:val="both"/>
      </w:pPr>
      <w:r>
        <w:rPr>
          <w:rFonts w:ascii="Times New Roman"/>
          <w:b w:val="false"/>
          <w:i w:val="false"/>
          <w:color w:val="000000"/>
          <w:sz w:val="28"/>
        </w:rPr>
        <w:t>
      в) жүйелеу объектісінің енгізілген данасын сол серияның коды бар соңғы позициядан кейін орналастыру.</w:t>
      </w:r>
    </w:p>
    <w:bookmarkEnd w:id="185"/>
    <w:bookmarkStart w:name="z205" w:id="186"/>
    <w:p>
      <w:pPr>
        <w:spacing w:after="0"/>
        <w:ind w:left="0"/>
        <w:jc w:val="left"/>
      </w:pPr>
      <w:r>
        <w:rPr>
          <w:rFonts w:ascii="Times New Roman"/>
          <w:b/>
          <w:i w:val="false"/>
          <w:color w:val="000000"/>
        </w:rPr>
        <w:t xml:space="preserve"> VI. Анықтамалықты жүргізу</w:t>
      </w:r>
    </w:p>
    <w:bookmarkEnd w:id="186"/>
    <w:bookmarkStart w:name="z206" w:id="187"/>
    <w:p>
      <w:pPr>
        <w:spacing w:after="0"/>
        <w:ind w:left="0"/>
        <w:jc w:val="both"/>
      </w:pPr>
      <w:r>
        <w:rPr>
          <w:rFonts w:ascii="Times New Roman"/>
          <w:b w:val="false"/>
          <w:i w:val="false"/>
          <w:color w:val="000000"/>
          <w:sz w:val="28"/>
        </w:rPr>
        <w:t>
      16. Анықтамалықты бастапқы толтыру Комиссия Алқасының шешімімен бекітілген анықтамалықтың егжей-тегжейлі мәліметтерін және оның құрылымының сипаттамасын ескере отырып, бір рет орындалады.</w:t>
      </w:r>
    </w:p>
    <w:bookmarkEnd w:id="187"/>
    <w:bookmarkStart w:name="z207" w:id="188"/>
    <w:p>
      <w:pPr>
        <w:spacing w:after="0"/>
        <w:ind w:left="0"/>
        <w:jc w:val="both"/>
      </w:pPr>
      <w:r>
        <w:rPr>
          <w:rFonts w:ascii="Times New Roman"/>
          <w:b w:val="false"/>
          <w:i w:val="false"/>
          <w:color w:val="000000"/>
          <w:sz w:val="28"/>
        </w:rPr>
        <w:t>
      17. Анықтамалықты бастапқы толтыру нәтижесінде қалыптастырылған мәліметтер Одақтың ақпараттық порталында жарияланады.</w:t>
      </w:r>
    </w:p>
    <w:bookmarkEnd w:id="188"/>
    <w:bookmarkStart w:name="z208" w:id="189"/>
    <w:p>
      <w:pPr>
        <w:spacing w:after="0"/>
        <w:ind w:left="0"/>
        <w:jc w:val="both"/>
      </w:pPr>
      <w:r>
        <w:rPr>
          <w:rFonts w:ascii="Times New Roman"/>
          <w:b w:val="false"/>
          <w:i w:val="false"/>
          <w:color w:val="000000"/>
          <w:sz w:val="28"/>
        </w:rPr>
        <w:t>
      18. Анықтамалыққа өзгерістер енгізу үшін негіз болып табылады:</w:t>
      </w:r>
    </w:p>
    <w:bookmarkEnd w:id="189"/>
    <w:bookmarkStart w:name="z209" w:id="190"/>
    <w:p>
      <w:pPr>
        <w:spacing w:after="0"/>
        <w:ind w:left="0"/>
        <w:jc w:val="both"/>
      </w:pPr>
      <w:r>
        <w:rPr>
          <w:rFonts w:ascii="Times New Roman"/>
          <w:b w:val="false"/>
          <w:i w:val="false"/>
          <w:color w:val="000000"/>
          <w:sz w:val="28"/>
        </w:rPr>
        <w:t>
      а) Келісімге және (немесе) Комиссия актілеріне өзгерістер енгізу;</w:t>
      </w:r>
    </w:p>
    <w:bookmarkEnd w:id="190"/>
    <w:bookmarkStart w:name="z210" w:id="191"/>
    <w:p>
      <w:pPr>
        <w:spacing w:after="0"/>
        <w:ind w:left="0"/>
        <w:jc w:val="both"/>
      </w:pPr>
      <w:r>
        <w:rPr>
          <w:rFonts w:ascii="Times New Roman"/>
          <w:b w:val="false"/>
          <w:i w:val="false"/>
          <w:color w:val="000000"/>
          <w:sz w:val="28"/>
        </w:rPr>
        <w:t>
      б) "қабылданған шешім туралы хабарлама" формулярында (уәкілетті органдар арасындағы өзара іс-қимыл тәртібіне № 5 қосымша) көзделген шешімдер түрлерін өзгертуді және (немесе) толықтыруды көздейтін зейнетақымен қамсыздандыру туралы мүше мемлекеттердің заңнамасына өзгерістер енгізу және келісім нормаларына қайшы келмейді;</w:t>
      </w:r>
    </w:p>
    <w:bookmarkEnd w:id="191"/>
    <w:bookmarkStart w:name="z211" w:id="192"/>
    <w:p>
      <w:pPr>
        <w:spacing w:after="0"/>
        <w:ind w:left="0"/>
        <w:jc w:val="both"/>
      </w:pPr>
      <w:r>
        <w:rPr>
          <w:rFonts w:ascii="Times New Roman"/>
          <w:b w:val="false"/>
          <w:i w:val="false"/>
          <w:color w:val="000000"/>
          <w:sz w:val="28"/>
        </w:rPr>
        <w:t>
      в) зейнетақыны белгілеу және төлеу үшін өтініш берушілердің өтініштерінің себептерінің анықтамалығына өзгерістер енгізу.</w:t>
      </w:r>
    </w:p>
    <w:bookmarkEnd w:id="192"/>
    <w:bookmarkStart w:name="z212" w:id="193"/>
    <w:p>
      <w:pPr>
        <w:spacing w:after="0"/>
        <w:ind w:left="0"/>
        <w:jc w:val="both"/>
      </w:pPr>
      <w:r>
        <w:rPr>
          <w:rFonts w:ascii="Times New Roman"/>
          <w:b w:val="false"/>
          <w:i w:val="false"/>
          <w:color w:val="000000"/>
          <w:sz w:val="28"/>
        </w:rPr>
        <w:t>
      19. Жекелеген мүше мемлекеттердің заңнамасына өзгерістер енгізілген кезде комиссиямен өзара іс-қимыл жасауға уәкілетті мүше мемлекеттің органы өзгерістер енгізілген нормативтік құқықтық актілердің деректемелерін көрсете отырып, өзгерістер туралы, сондай-ақ олардың қолданысқа ену күндері туралы комиссияға хабарлайды.</w:t>
      </w:r>
    </w:p>
    <w:bookmarkEnd w:id="193"/>
    <w:p>
      <w:pPr>
        <w:spacing w:after="0"/>
        <w:ind w:left="0"/>
        <w:jc w:val="both"/>
      </w:pPr>
      <w:r>
        <w:rPr>
          <w:rFonts w:ascii="Times New Roman"/>
          <w:b w:val="false"/>
          <w:i w:val="false"/>
          <w:color w:val="000000"/>
          <w:sz w:val="28"/>
        </w:rPr>
        <w:t>
      Комиссия ұсынылған мәліметтерді және мүше мемлекеттің заңнамасына енгізілген өзгерістерді талдау негізінде осы Тәртіптің 20 және 21-тармақтарына сәйкес анықтамалыққа тиісті өзгерістер енгізеді.</w:t>
      </w:r>
    </w:p>
    <w:bookmarkStart w:name="z213" w:id="194"/>
    <w:p>
      <w:pPr>
        <w:spacing w:after="0"/>
        <w:ind w:left="0"/>
        <w:jc w:val="both"/>
      </w:pPr>
      <w:r>
        <w:rPr>
          <w:rFonts w:ascii="Times New Roman"/>
          <w:b w:val="false"/>
          <w:i w:val="false"/>
          <w:color w:val="000000"/>
          <w:sz w:val="28"/>
        </w:rPr>
        <w:t>
      20. Осы Тәртіптің 18-тармағында көрсетілген негіздер болған кезде Комиссия мүше мемлекет заңнамасының өзгеруін талдауды және ұсынылған мәліметтерді (қажет болған жағдайда) ескере отырып, жекелеген жүйелеу (сыныптау) объектілерін қосу, алып тастау, өзгерту бөлігінде анықтамалыққа қажетті өзгерістер енгізеді.</w:t>
      </w:r>
    </w:p>
    <w:bookmarkEnd w:id="194"/>
    <w:p>
      <w:pPr>
        <w:spacing w:after="0"/>
        <w:ind w:left="0"/>
        <w:jc w:val="both"/>
      </w:pPr>
      <w:r>
        <w:rPr>
          <w:rFonts w:ascii="Times New Roman"/>
          <w:b w:val="false"/>
          <w:i w:val="false"/>
          <w:color w:val="000000"/>
          <w:sz w:val="28"/>
        </w:rPr>
        <w:t>
      Анықтамалыққа жаңадан енгізілген жүйелеу (сыныптау) объектілері үшін осы Тәртіптің 15-тармағына сәйкес кодтау жөніндегі операцияларды жүргізу қажет.</w:t>
      </w:r>
    </w:p>
    <w:bookmarkStart w:name="z214" w:id="195"/>
    <w:p>
      <w:pPr>
        <w:spacing w:after="0"/>
        <w:ind w:left="0"/>
        <w:jc w:val="both"/>
      </w:pPr>
      <w:r>
        <w:rPr>
          <w:rFonts w:ascii="Times New Roman"/>
          <w:b w:val="false"/>
          <w:i w:val="false"/>
          <w:color w:val="000000"/>
          <w:sz w:val="28"/>
        </w:rPr>
        <w:t>
      21. Анықтамалыққа өзгерістер енгізу кезінде бұрын белгіленген позиция кодтарының өзгермейтіндігі қамтамасыз етілуге тиіс.</w:t>
      </w:r>
    </w:p>
    <w:bookmarkEnd w:id="19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Мүгедектік топтарының, </w:t>
            </w:r>
            <w:r>
              <w:br/>
            </w:r>
            <w:r>
              <w:rPr>
                <w:rFonts w:ascii="Times New Roman"/>
                <w:b w:val="false"/>
                <w:i w:val="false"/>
                <w:color w:val="000000"/>
                <w:sz w:val="20"/>
              </w:rPr>
              <w:t xml:space="preserve">денсаулығынан айырылу </w:t>
            </w:r>
            <w:r>
              <w:br/>
            </w:r>
            <w:r>
              <w:rPr>
                <w:rFonts w:ascii="Times New Roman"/>
                <w:b w:val="false"/>
                <w:i w:val="false"/>
                <w:color w:val="000000"/>
                <w:sz w:val="20"/>
              </w:rPr>
              <w:t xml:space="preserve">дәрежесінің анықтамалығына </w:t>
            </w:r>
            <w:r>
              <w:br/>
            </w:r>
            <w:r>
              <w:rPr>
                <w:rFonts w:ascii="Times New Roman"/>
                <w:b w:val="false"/>
                <w:i w:val="false"/>
                <w:color w:val="000000"/>
                <w:sz w:val="20"/>
              </w:rPr>
              <w:t>ҚОСЫМША</w:t>
            </w:r>
          </w:p>
        </w:tc>
      </w:tr>
    </w:tbl>
    <w:bookmarkStart w:name="z216" w:id="196"/>
    <w:p>
      <w:pPr>
        <w:spacing w:after="0"/>
        <w:ind w:left="0"/>
        <w:jc w:val="left"/>
      </w:pPr>
      <w:r>
        <w:rPr>
          <w:rFonts w:ascii="Times New Roman"/>
          <w:b/>
          <w:i w:val="false"/>
          <w:color w:val="000000"/>
        </w:rPr>
        <w:t xml:space="preserve"> Мүгедектік топтарының анықтамалығы, денсаулығынан айырылу дәрежесі үшін жіктеу және кодтау әдістерін қолдану ТӘРТІБІ</w:t>
      </w:r>
    </w:p>
    <w:bookmarkEnd w:id="196"/>
    <w:bookmarkStart w:name="z217" w:id="197"/>
    <w:p>
      <w:pPr>
        <w:spacing w:after="0"/>
        <w:ind w:left="0"/>
        <w:jc w:val="left"/>
      </w:pPr>
      <w:r>
        <w:rPr>
          <w:rFonts w:ascii="Times New Roman"/>
          <w:b/>
          <w:i w:val="false"/>
          <w:color w:val="000000"/>
        </w:rPr>
        <w:t xml:space="preserve"> I. Жалпы ережелер</w:t>
      </w:r>
    </w:p>
    <w:bookmarkEnd w:id="197"/>
    <w:bookmarkStart w:name="z218" w:id="198"/>
    <w:p>
      <w:pPr>
        <w:spacing w:after="0"/>
        <w:ind w:left="0"/>
        <w:jc w:val="both"/>
      </w:pPr>
      <w:r>
        <w:rPr>
          <w:rFonts w:ascii="Times New Roman"/>
          <w:b w:val="false"/>
          <w:i w:val="false"/>
          <w:color w:val="000000"/>
          <w:sz w:val="28"/>
        </w:rPr>
        <w:t>
      1. Осы құжат жіктеу және кодтау әдістерін қолданудың сипаттамасын нақтылау және ерекшелігін айқындау мақсатында әзірленді және мүгедектік топтарының анықтамалығын, денсаулығынан айрылу дәрежесін (бұдан әрі – анықтамалық) әзірлеу және жүргізу кезінде қолданылады.</w:t>
      </w:r>
    </w:p>
    <w:bookmarkEnd w:id="198"/>
    <w:bookmarkStart w:name="z219" w:id="199"/>
    <w:p>
      <w:pPr>
        <w:spacing w:after="0"/>
        <w:ind w:left="0"/>
        <w:jc w:val="both"/>
      </w:pPr>
      <w:r>
        <w:rPr>
          <w:rFonts w:ascii="Times New Roman"/>
          <w:b w:val="false"/>
          <w:i w:val="false"/>
          <w:color w:val="000000"/>
          <w:sz w:val="28"/>
        </w:rPr>
        <w:t>
      2. Құжат Еуразиялық экономикалық одақтың (бұдан әрі – одақ)құқығына кіретін мынадай актілерге сәйкес әзірленді:</w:t>
      </w:r>
    </w:p>
    <w:bookmarkEnd w:id="199"/>
    <w:p>
      <w:pPr>
        <w:spacing w:after="0"/>
        <w:ind w:left="0"/>
        <w:jc w:val="both"/>
      </w:pPr>
      <w:r>
        <w:rPr>
          <w:rFonts w:ascii="Times New Roman"/>
          <w:b w:val="false"/>
          <w:i w:val="false"/>
          <w:color w:val="000000"/>
          <w:sz w:val="28"/>
        </w:rPr>
        <w:t>
      Еуразиялық экономикалық комиссия Алқасының 2015 жылғы 17 қарашадағы № 155 "Еуразиялық экономикалық одақтың нормативтік-анықтамалық ақпаратының бірыңғай жүйесі туралы" шешімі;</w:t>
      </w:r>
    </w:p>
    <w:p>
      <w:pPr>
        <w:spacing w:after="0"/>
        <w:ind w:left="0"/>
        <w:jc w:val="both"/>
      </w:pPr>
      <w:r>
        <w:rPr>
          <w:rFonts w:ascii="Times New Roman"/>
          <w:b w:val="false"/>
          <w:i w:val="false"/>
          <w:color w:val="000000"/>
          <w:sz w:val="28"/>
        </w:rPr>
        <w:t>
      Еуразиялық экономикалық комиссия Алқасының 2017 жылғы 19 қыркүйектегі № 121 "Еуразиялық экономикалық одақтың нормативтік-анықтамалық ақпаратының бірыңғай жүйесінің ресурстарының құрамына кіретін анықтамалықтар мен жіктеуіштерді әзірлеу, жүргізу және қолдану әдіснамасын бекіту туралы" шешімі.</w:t>
      </w:r>
    </w:p>
    <w:bookmarkStart w:name="z220" w:id="200"/>
    <w:p>
      <w:pPr>
        <w:spacing w:after="0"/>
        <w:ind w:left="0"/>
        <w:jc w:val="both"/>
      </w:pPr>
      <w:r>
        <w:rPr>
          <w:rFonts w:ascii="Times New Roman"/>
          <w:b w:val="false"/>
          <w:i w:val="false"/>
          <w:color w:val="000000"/>
          <w:sz w:val="28"/>
        </w:rPr>
        <w:t xml:space="preserve">
      3. Медициналық-әлеуметтік сараптаманы (ағзаның функционалдық мүмкіндіктерін шектеуді бағалау) жүзеге асыру кезінде пациенттің денсаулық жағдайын кешенді бағалау нәтижелері бойынша белгіленетін мүгедектік топтары, функционалдылықты (тыныс-тіршілікті) шектеу дәрежесі, денсаулықты жоғалту дәрежесі жүйелеу (сыныптау) объектілері болып табылады. </w:t>
      </w:r>
    </w:p>
    <w:bookmarkEnd w:id="200"/>
    <w:bookmarkStart w:name="z221" w:id="201"/>
    <w:p>
      <w:pPr>
        <w:spacing w:after="0"/>
        <w:ind w:left="0"/>
        <w:jc w:val="both"/>
      </w:pPr>
      <w:r>
        <w:rPr>
          <w:rFonts w:ascii="Times New Roman"/>
          <w:b w:val="false"/>
          <w:i w:val="false"/>
          <w:color w:val="000000"/>
          <w:sz w:val="28"/>
        </w:rPr>
        <w:t xml:space="preserve">
      4. Осы құжаттың мақсаттары үшін мыналарды білдіретін ұғымдар пайдаланылады: </w:t>
      </w:r>
    </w:p>
    <w:bookmarkEnd w:id="201"/>
    <w:p>
      <w:pPr>
        <w:spacing w:after="0"/>
        <w:ind w:left="0"/>
        <w:jc w:val="both"/>
      </w:pPr>
      <w:r>
        <w:rPr>
          <w:rFonts w:ascii="Times New Roman"/>
          <w:b w:val="false"/>
          <w:i w:val="false"/>
          <w:color w:val="000000"/>
          <w:sz w:val="28"/>
        </w:rPr>
        <w:t xml:space="preserve">
      "мүгедектігі бар адам" - ауруларға, мертігулерге (жараларға, жарақаттарға, контузияларға), олардың зардаптарына, бұзылуларға байланысты дене функцияларының тұрақты бұзылуы бар денсаулығының бұзылуы бар адам, бұл тіршілік әрекетінің шектелуіне және оны әлеуметтік қорғау қажеттілігіне әкеледі; </w:t>
      </w:r>
    </w:p>
    <w:p>
      <w:pPr>
        <w:spacing w:after="0"/>
        <w:ind w:left="0"/>
        <w:jc w:val="both"/>
      </w:pPr>
      <w:r>
        <w:rPr>
          <w:rFonts w:ascii="Times New Roman"/>
          <w:b w:val="false"/>
          <w:i w:val="false"/>
          <w:color w:val="000000"/>
          <w:sz w:val="28"/>
        </w:rPr>
        <w:t xml:space="preserve">
      "куәландырылатын адам" – өзіне қатысты медициналық-әлеуметтік сараптама (ағзаның функционалдық мүмкіндіктерін шектеуді бағалау)жүргізілетін тұлға; </w:t>
      </w:r>
    </w:p>
    <w:p>
      <w:pPr>
        <w:spacing w:after="0"/>
        <w:ind w:left="0"/>
        <w:jc w:val="both"/>
      </w:pPr>
      <w:r>
        <w:rPr>
          <w:rFonts w:ascii="Times New Roman"/>
          <w:b w:val="false"/>
          <w:i w:val="false"/>
          <w:color w:val="000000"/>
          <w:sz w:val="28"/>
        </w:rPr>
        <w:t>
      "мүгедектігі бар бала" - он сегіз жасқа дейінгі, ағза функцияларының тұрақты бұзылуы бар, ауруларға, мертігулерге (жараларға, жарақаттарға, контузияларға), олардың зардаптарына, ақауларға байланысты денсаулығы бұзылған, тіршілік әрекетінің шектелуіне және оны әлеуметтік қорғау қажеттілігіне әкеп соқтыратын адам.</w:t>
      </w:r>
    </w:p>
    <w:p>
      <w:pPr>
        <w:spacing w:after="0"/>
        <w:ind w:left="0"/>
        <w:jc w:val="both"/>
      </w:pPr>
      <w:r>
        <w:rPr>
          <w:rFonts w:ascii="Times New Roman"/>
          <w:b w:val="false"/>
          <w:i w:val="false"/>
          <w:color w:val="000000"/>
          <w:sz w:val="28"/>
        </w:rPr>
        <w:t>
      Осы тәртіппен пайдаланылатын "жұмысшы", "отбасы мүшесі", "құзыретті орган", "зейнетақы" ұғымдары 2019 жылғы 20 желтоқсандағы Еуразиялық экономикалық одаққа мүше мемлекеттердің еңбекшілерін зейнетақымен қамсыздандыру туралы келісімде (бұдан әрі-Келісім) және уәкілетті органдар, Мемлекеттердің құзыретті органдары арасындағы өзара іс – қимыл тәртібінде айқындалған мәндерде қолданылады - Еуразиялық экономикалық одақ пен Еуразиялық экономикалық комиссия мүшелерінің мемлекеттердің еңбекшілерін зейнетақымен қамсыздандыру туралы келісім нормаларын қолдануы – Комиссия Кеңесінің 2020 жылғы 23 желтоқсандағы № 122 шешімімен бекітілген 2019 жылғы 20 желтоқсандағы Еуразиялық экономикалық одақ мүшелері.</w:t>
      </w:r>
    </w:p>
    <w:p>
      <w:pPr>
        <w:spacing w:after="0"/>
        <w:ind w:left="0"/>
        <w:jc w:val="both"/>
      </w:pPr>
      <w:r>
        <w:rPr>
          <w:rFonts w:ascii="Times New Roman"/>
          <w:b w:val="false"/>
          <w:i w:val="false"/>
          <w:color w:val="000000"/>
          <w:sz w:val="28"/>
        </w:rPr>
        <w:t xml:space="preserve">
      Осы құжатта пайдаланылатын өзге де ұғымдар одақ органдарының нормативтік құқықтық актілерінде Одақтың нормативтік-анықтамалық ақпаратының бірыңғай жүйесін қалыптастыру және дамыту мәселелері бойынша айқындалған мәндерде қолданылады. </w:t>
      </w:r>
    </w:p>
    <w:bookmarkStart w:name="z222" w:id="202"/>
    <w:p>
      <w:pPr>
        <w:spacing w:after="0"/>
        <w:ind w:left="0"/>
        <w:jc w:val="left"/>
      </w:pPr>
      <w:r>
        <w:rPr>
          <w:rFonts w:ascii="Times New Roman"/>
          <w:b/>
          <w:i w:val="false"/>
          <w:color w:val="000000"/>
        </w:rPr>
        <w:t xml:space="preserve"> II. Жіктеу әдісінің сипаттамасы</w:t>
      </w:r>
    </w:p>
    <w:bookmarkEnd w:id="202"/>
    <w:bookmarkStart w:name="z223" w:id="203"/>
    <w:p>
      <w:pPr>
        <w:spacing w:after="0"/>
        <w:ind w:left="0"/>
        <w:jc w:val="both"/>
      </w:pPr>
      <w:r>
        <w:rPr>
          <w:rFonts w:ascii="Times New Roman"/>
          <w:b w:val="false"/>
          <w:i w:val="false"/>
          <w:color w:val="000000"/>
          <w:sz w:val="28"/>
        </w:rPr>
        <w:t>
      1. Жүйелеу (жіктеу) объектілері фасеттік әдіспен жіктеледі және бірінші фасетке сәйкес бөлімдерге бөлінеді. Бөлімнің шеңберінде жүйелеу (жіктеу) объектілері фасеттер құрамындағы белгілер жиынтығына сәйкес фасеттердің жүру тәртібімен орналастырылады.</w:t>
      </w:r>
    </w:p>
    <w:bookmarkEnd w:id="203"/>
    <w:bookmarkStart w:name="z224" w:id="204"/>
    <w:p>
      <w:pPr>
        <w:spacing w:after="0"/>
        <w:ind w:left="0"/>
        <w:jc w:val="both"/>
      </w:pPr>
      <w:r>
        <w:rPr>
          <w:rFonts w:ascii="Times New Roman"/>
          <w:b w:val="false"/>
          <w:i w:val="false"/>
          <w:color w:val="000000"/>
          <w:sz w:val="28"/>
        </w:rPr>
        <w:t>
      2. Келесі қырлары ерекшеленеді:</w:t>
      </w:r>
    </w:p>
    <w:bookmarkEnd w:id="204"/>
    <w:p>
      <w:pPr>
        <w:spacing w:after="0"/>
        <w:ind w:left="0"/>
        <w:jc w:val="both"/>
      </w:pPr>
      <w:r>
        <w:rPr>
          <w:rFonts w:ascii="Times New Roman"/>
          <w:b w:val="false"/>
          <w:i w:val="false"/>
          <w:color w:val="000000"/>
          <w:sz w:val="28"/>
        </w:rPr>
        <w:t>
      1 қыры – аймақтық белгі (Одаққа мүше мемлекеттің коды (бұдан әрі – мүше мемлекет));</w:t>
      </w:r>
    </w:p>
    <w:p>
      <w:pPr>
        <w:spacing w:after="0"/>
        <w:ind w:left="0"/>
        <w:jc w:val="both"/>
      </w:pPr>
      <w:r>
        <w:rPr>
          <w:rFonts w:ascii="Times New Roman"/>
          <w:b w:val="false"/>
          <w:i w:val="false"/>
          <w:color w:val="000000"/>
          <w:sz w:val="28"/>
        </w:rPr>
        <w:t>
      2 қыры – зерттелетін адамның санаты;</w:t>
      </w:r>
    </w:p>
    <w:p>
      <w:pPr>
        <w:spacing w:after="0"/>
        <w:ind w:left="0"/>
        <w:jc w:val="both"/>
      </w:pPr>
      <w:r>
        <w:rPr>
          <w:rFonts w:ascii="Times New Roman"/>
          <w:b w:val="false"/>
          <w:i w:val="false"/>
          <w:color w:val="000000"/>
          <w:sz w:val="28"/>
        </w:rPr>
        <w:t>
      3.1 қыры – мүгедектік тобы;</w:t>
      </w:r>
    </w:p>
    <w:p>
      <w:pPr>
        <w:spacing w:after="0"/>
        <w:ind w:left="0"/>
        <w:jc w:val="both"/>
      </w:pPr>
      <w:r>
        <w:rPr>
          <w:rFonts w:ascii="Times New Roman"/>
          <w:b w:val="false"/>
          <w:i w:val="false"/>
          <w:color w:val="000000"/>
          <w:sz w:val="28"/>
        </w:rPr>
        <w:t>
      3.2 қыры – функционалдық мүмкіндіктердің (өмірлік әрекеттер) шектелу дәрежесі.</w:t>
      </w:r>
    </w:p>
    <w:bookmarkStart w:name="z225" w:id="205"/>
    <w:p>
      <w:pPr>
        <w:spacing w:after="0"/>
        <w:ind w:left="0"/>
        <w:jc w:val="both"/>
      </w:pPr>
      <w:r>
        <w:rPr>
          <w:rFonts w:ascii="Times New Roman"/>
          <w:b w:val="false"/>
          <w:i w:val="false"/>
          <w:color w:val="000000"/>
          <w:sz w:val="28"/>
        </w:rPr>
        <w:t>
      3. "Өңірлік белгі (мүше мемлекеттің коды)" фасеті анықтамалықтың бөлімін айқындайды және заңнамаға сәйкес мүгедектік белгіленетін мүше мемлекетке сәйкес келеді (ағзаның функционалдық мүмкіндіктерін шектеуді бағалау жүзеге асырылады).</w:t>
      </w:r>
    </w:p>
    <w:bookmarkEnd w:id="205"/>
    <w:p>
      <w:pPr>
        <w:spacing w:after="0"/>
        <w:ind w:left="0"/>
        <w:jc w:val="both"/>
      </w:pPr>
      <w:r>
        <w:rPr>
          <w:rFonts w:ascii="Times New Roman"/>
          <w:b w:val="false"/>
          <w:i w:val="false"/>
          <w:color w:val="000000"/>
          <w:sz w:val="28"/>
        </w:rPr>
        <w:t>
      "Куәландырылатын адамның санаты" фасеті куәландырылатын адамды жасына қарай сипаттайды және мынадай белгілерді қамтиды:</w:t>
      </w:r>
    </w:p>
    <w:p>
      <w:pPr>
        <w:spacing w:after="0"/>
        <w:ind w:left="0"/>
        <w:jc w:val="both"/>
      </w:pPr>
      <w:r>
        <w:rPr>
          <w:rFonts w:ascii="Times New Roman"/>
          <w:b w:val="false"/>
          <w:i w:val="false"/>
          <w:color w:val="000000"/>
          <w:sz w:val="28"/>
        </w:rPr>
        <w:t>
      18 жастан асқан куәландырылатын адам;</w:t>
      </w:r>
    </w:p>
    <w:p>
      <w:pPr>
        <w:spacing w:after="0"/>
        <w:ind w:left="0"/>
        <w:jc w:val="both"/>
      </w:pPr>
      <w:r>
        <w:rPr>
          <w:rFonts w:ascii="Times New Roman"/>
          <w:b w:val="false"/>
          <w:i w:val="false"/>
          <w:color w:val="000000"/>
          <w:sz w:val="28"/>
        </w:rPr>
        <w:t>
      куәландырылатын адам 18 жаста және одан кіші.</w:t>
      </w:r>
    </w:p>
    <w:bookmarkStart w:name="z226" w:id="206"/>
    <w:p>
      <w:pPr>
        <w:spacing w:after="0"/>
        <w:ind w:left="0"/>
        <w:jc w:val="both"/>
      </w:pPr>
      <w:r>
        <w:rPr>
          <w:rFonts w:ascii="Times New Roman"/>
          <w:b w:val="false"/>
          <w:i w:val="false"/>
          <w:color w:val="000000"/>
          <w:sz w:val="28"/>
        </w:rPr>
        <w:t>
      4. "Мүгедектік тобы" фасеті егер мүше мемлекеттің заңнамасына сәйкес медициналық әлеуметтік сараптаманы (ағзаның функционалдық мүмкіндіктерін шектеуді бағалау) жүзеге асыру кезінде пациенттің денсаулық жағдайын кешенді бағалау нәтижелері бойынша мүгедектік тобы белгіленсе және 1-кестеде көрсетілген белгілер жиынтығын қамтыса қолданылады.</w:t>
      </w:r>
    </w:p>
    <w:bookmarkEnd w:id="206"/>
    <w:bookmarkStart w:name="z227" w:id="207"/>
    <w:p>
      <w:pPr>
        <w:spacing w:after="0"/>
        <w:ind w:left="0"/>
        <w:jc w:val="both"/>
      </w:pPr>
      <w:r>
        <w:rPr>
          <w:rFonts w:ascii="Times New Roman"/>
          <w:b w:val="false"/>
          <w:i w:val="false"/>
          <w:color w:val="000000"/>
          <w:sz w:val="28"/>
        </w:rPr>
        <w:t>
      1-кесте</w:t>
      </w:r>
    </w:p>
    <w:bookmarkEnd w:id="207"/>
    <w:bookmarkStart w:name="z228" w:id="208"/>
    <w:p>
      <w:pPr>
        <w:spacing w:after="0"/>
        <w:ind w:left="0"/>
        <w:jc w:val="left"/>
      </w:pPr>
      <w:r>
        <w:rPr>
          <w:rFonts w:ascii="Times New Roman"/>
          <w:b/>
          <w:i w:val="false"/>
          <w:color w:val="000000"/>
        </w:rPr>
        <w:t xml:space="preserve"> Фасет 3.1. "Мүгедектік тобы"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бірінші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екінші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үшінші тобы</w:t>
            </w:r>
          </w:p>
        </w:tc>
      </w:tr>
    </w:tbl>
    <w:bookmarkStart w:name="z229" w:id="209"/>
    <w:p>
      <w:pPr>
        <w:spacing w:after="0"/>
        <w:ind w:left="0"/>
        <w:jc w:val="both"/>
      </w:pPr>
      <w:r>
        <w:rPr>
          <w:rFonts w:ascii="Times New Roman"/>
          <w:b w:val="false"/>
          <w:i w:val="false"/>
          <w:color w:val="000000"/>
          <w:sz w:val="28"/>
        </w:rPr>
        <w:t>
      4. "Функционалдық мүмкіндіктерді (тіршілік әрекетін) шектеу дәрежесі" фасеті егер мүше мемлекеттің заңнамасына сәйкес медициналық-әлеуметтік сараптаманы (ағзаның функционалдық мүмкіндіктерін шектеуді бағалау) жүзеге асыру кезінде пациенттің денсаулық жағдайын кешенді бағалау нәтижелері бойынша функционалдық мүмкіндіктерді (тіршілік әрекетін) шектеу дәрежесі немесе денсаулығын жоғалту дәрежесі белгіленсе қолданылады. Функционалдық мүмкіндіктерді (тыныс-тіршілікті) шектеу дәрежесі немесе денсаулықты жоғалту дәрежесі 2-кестеде көрсетілген белгілер негізінде айқындалады.</w:t>
      </w:r>
    </w:p>
    <w:bookmarkEnd w:id="209"/>
    <w:bookmarkStart w:name="z230" w:id="210"/>
    <w:p>
      <w:pPr>
        <w:spacing w:after="0"/>
        <w:ind w:left="0"/>
        <w:jc w:val="both"/>
      </w:pPr>
      <w:r>
        <w:rPr>
          <w:rFonts w:ascii="Times New Roman"/>
          <w:b w:val="false"/>
          <w:i w:val="false"/>
          <w:color w:val="000000"/>
          <w:sz w:val="28"/>
        </w:rPr>
        <w:t>
      2-кесте</w:t>
      </w:r>
    </w:p>
    <w:bookmarkEnd w:id="210"/>
    <w:bookmarkStart w:name="z231" w:id="211"/>
    <w:p>
      <w:pPr>
        <w:spacing w:after="0"/>
        <w:ind w:left="0"/>
        <w:jc w:val="left"/>
      </w:pPr>
      <w:r>
        <w:rPr>
          <w:rFonts w:ascii="Times New Roman"/>
          <w:b/>
          <w:i w:val="false"/>
          <w:color w:val="000000"/>
        </w:rPr>
        <w:t xml:space="preserve"> Фасет 3.2. "Функционалдық мүмкіндіктерді (тіршілік әрекетін) шектеу дәрежесі"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(айтарлықтай көрсетілген)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(айқын)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(орташа)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bl>
    <w:bookmarkStart w:name="z232" w:id="212"/>
    <w:p>
      <w:pPr>
        <w:spacing w:after="0"/>
        <w:ind w:left="0"/>
        <w:jc w:val="left"/>
      </w:pPr>
      <w:r>
        <w:rPr>
          <w:rFonts w:ascii="Times New Roman"/>
          <w:b/>
          <w:i w:val="false"/>
          <w:color w:val="000000"/>
        </w:rPr>
        <w:t xml:space="preserve"> III. Кодтау әдісінің сипаттамасы</w:t>
      </w:r>
    </w:p>
    <w:bookmarkEnd w:id="212"/>
    <w:bookmarkStart w:name="z233" w:id="213"/>
    <w:p>
      <w:pPr>
        <w:spacing w:after="0"/>
        <w:ind w:left="0"/>
        <w:jc w:val="both"/>
      </w:pPr>
      <w:r>
        <w:rPr>
          <w:rFonts w:ascii="Times New Roman"/>
          <w:b w:val="false"/>
          <w:i w:val="false"/>
          <w:color w:val="000000"/>
          <w:sz w:val="28"/>
        </w:rPr>
        <w:t xml:space="preserve">
      1. Жүйелеу (жіктеу) объектілері "XXYZN" фасеттік формуласына сәйкес латын әліпбиінің сандары мен бас әріптерін пайдалана отырып, параллель әдіспен кодталады, мұнда: </w:t>
      </w:r>
    </w:p>
    <w:bookmarkEnd w:id="213"/>
    <w:p>
      <w:pPr>
        <w:spacing w:after="0"/>
        <w:ind w:left="0"/>
        <w:jc w:val="both"/>
      </w:pPr>
      <w:r>
        <w:rPr>
          <w:rFonts w:ascii="Times New Roman"/>
          <w:b w:val="false"/>
          <w:i w:val="false"/>
          <w:color w:val="000000"/>
          <w:sz w:val="28"/>
        </w:rPr>
        <w:t>
      "ХХ" – ISO 3166-1 стандартына сәйкес мүше мемлекеттің Аlpha 2 әріптік коды;</w:t>
      </w:r>
    </w:p>
    <w:p>
      <w:pPr>
        <w:spacing w:after="0"/>
        <w:ind w:left="0"/>
        <w:jc w:val="both"/>
      </w:pPr>
      <w:r>
        <w:rPr>
          <w:rFonts w:ascii="Times New Roman"/>
          <w:b w:val="false"/>
          <w:i w:val="false"/>
          <w:color w:val="000000"/>
          <w:sz w:val="28"/>
        </w:rPr>
        <w:t>
      "Y" – "куәландырылатын адамның санаты" фасетінің мәні (18 жастан асқан куәландырылатын адам үшін "1", 18 жастан кіші куәландырылатын адам үшін – "2" мәні белгіленеді);</w:t>
      </w:r>
    </w:p>
    <w:p>
      <w:pPr>
        <w:spacing w:after="0"/>
        <w:ind w:left="0"/>
        <w:jc w:val="both"/>
      </w:pPr>
      <w:r>
        <w:rPr>
          <w:rFonts w:ascii="Times New Roman"/>
          <w:b w:val="false"/>
          <w:i w:val="false"/>
          <w:color w:val="000000"/>
          <w:sz w:val="28"/>
        </w:rPr>
        <w:t>
      "Z" – фасет белгісі, оның мәні "N" позициясында белгіленеді ("1" – мүгедектік тобы, "2" – функционалдық мүмкіндіктерді (қызметті) шектеу дәрежесі);</w:t>
      </w:r>
    </w:p>
    <w:p>
      <w:pPr>
        <w:spacing w:after="0"/>
        <w:ind w:left="0"/>
        <w:jc w:val="both"/>
      </w:pPr>
      <w:r>
        <w:rPr>
          <w:rFonts w:ascii="Times New Roman"/>
          <w:b w:val="false"/>
          <w:i w:val="false"/>
          <w:color w:val="000000"/>
          <w:sz w:val="28"/>
        </w:rPr>
        <w:t xml:space="preserve">
      "N" – фасеттің мәні, оның белгісі "Z" позициясында белгіленеді. Егер фасет белгісі "1" мәніне ие болса, фасет мәні 1 – кестеге сәйкес орнатылады, егер фасет белгісі "2" мәніне ие болса-2-кестеге сәйкес. </w:t>
      </w:r>
    </w:p>
    <w:bookmarkStart w:name="z234" w:id="214"/>
    <w:p>
      <w:pPr>
        <w:spacing w:after="0"/>
        <w:ind w:left="0"/>
        <w:jc w:val="both"/>
      </w:pPr>
      <w:r>
        <w:rPr>
          <w:rFonts w:ascii="Times New Roman"/>
          <w:b w:val="false"/>
          <w:i w:val="false"/>
          <w:color w:val="000000"/>
          <w:sz w:val="28"/>
        </w:rPr>
        <w:t xml:space="preserve">
      2. Жүйелеу (жіктеу) объектісін кодтау жөніндегі операцияларды орындау кезінде: </w:t>
      </w:r>
    </w:p>
    <w:bookmarkEnd w:id="214"/>
    <w:bookmarkStart w:name="z235" w:id="215"/>
    <w:p>
      <w:pPr>
        <w:spacing w:after="0"/>
        <w:ind w:left="0"/>
        <w:jc w:val="both"/>
      </w:pPr>
      <w:r>
        <w:rPr>
          <w:rFonts w:ascii="Times New Roman"/>
          <w:b w:val="false"/>
          <w:i w:val="false"/>
          <w:color w:val="000000"/>
          <w:sz w:val="28"/>
        </w:rPr>
        <w:t xml:space="preserve">
      а) енгізілетін жүйелеу (сыныптау) объектісінің өңірлік топқа тиесілігін белгілеу; </w:t>
      </w:r>
    </w:p>
    <w:bookmarkEnd w:id="215"/>
    <w:bookmarkStart w:name="z236" w:id="216"/>
    <w:p>
      <w:pPr>
        <w:spacing w:after="0"/>
        <w:ind w:left="0"/>
        <w:jc w:val="both"/>
      </w:pPr>
      <w:r>
        <w:rPr>
          <w:rFonts w:ascii="Times New Roman"/>
          <w:b w:val="false"/>
          <w:i w:val="false"/>
          <w:color w:val="000000"/>
          <w:sz w:val="28"/>
        </w:rPr>
        <w:t xml:space="preserve">
      б) жүйелеу (сыныптау)объектісінің куәландырылатын тұлға санаттарының біріне (18 жастан жоғары, 18 жастан кіші) тиесілігін белгілеу; </w:t>
      </w:r>
    </w:p>
    <w:bookmarkEnd w:id="216"/>
    <w:bookmarkStart w:name="z237" w:id="217"/>
    <w:p>
      <w:pPr>
        <w:spacing w:after="0"/>
        <w:ind w:left="0"/>
        <w:jc w:val="both"/>
      </w:pPr>
      <w:r>
        <w:rPr>
          <w:rFonts w:ascii="Times New Roman"/>
          <w:b w:val="false"/>
          <w:i w:val="false"/>
          <w:color w:val="000000"/>
          <w:sz w:val="28"/>
        </w:rPr>
        <w:t xml:space="preserve">
      в) егер мүше мемлекеттің заңнамасына сәйкес медициналық-әлеуметтік сараптама (ағзаның функционалдық мүмкіндіктерін шектеуді бағалау) нәтижелері бойынша куәландырылатын адамға мүгедектік тобы берілсе, "Z" позициясында "1", "N" позициясында – 1-кестеге сәйкес мән белгіленеді; </w:t>
      </w:r>
    </w:p>
    <w:bookmarkEnd w:id="217"/>
    <w:bookmarkStart w:name="z238" w:id="218"/>
    <w:p>
      <w:pPr>
        <w:spacing w:after="0"/>
        <w:ind w:left="0"/>
        <w:jc w:val="both"/>
      </w:pPr>
      <w:r>
        <w:rPr>
          <w:rFonts w:ascii="Times New Roman"/>
          <w:b w:val="false"/>
          <w:i w:val="false"/>
          <w:color w:val="000000"/>
          <w:sz w:val="28"/>
        </w:rPr>
        <w:t>
      г) егер мүше мемлекеттің заңнамасына сәйкес медициналық-әлеуметтік сараптама (ағзаның функционалдық мүмкіндіктерін шектеуді бағалау) нәтижелері бойынша куәландырылатын адамға функционалдық мүмкіндіктерді (тіршілік әрекетін) шектеу дәрежесі немесе денсаулығынан айырылу дәрежесі берілсе, "Z" позициясында "2", "N" позициясында – 2-кестеге сәйкес мән белгіленсін; осы тармақтың "а" – "г" тармақшаларына сәйкес белгіленген сәйкестіктерді ескере отырып, жүйелеу (сыныптау) объектісін параллель әдіспен кодтауды жүргізу.</w:t>
      </w:r>
    </w:p>
    <w:bookmarkEnd w:id="218"/>
    <w:bookmarkStart w:name="z239" w:id="219"/>
    <w:p>
      <w:pPr>
        <w:spacing w:after="0"/>
        <w:ind w:left="0"/>
        <w:jc w:val="both"/>
      </w:pPr>
      <w:r>
        <w:rPr>
          <w:rFonts w:ascii="Times New Roman"/>
          <w:b w:val="false"/>
          <w:i w:val="false"/>
          <w:color w:val="000000"/>
          <w:sz w:val="28"/>
        </w:rPr>
        <w:t>
      3. Жүйелеу (жіктеу) объектісін кодтау операцияларын орындау мысалы 3-кестеде келтірілген.</w:t>
      </w:r>
    </w:p>
    <w:bookmarkEnd w:id="219"/>
    <w:bookmarkStart w:name="z240" w:id="220"/>
    <w:p>
      <w:pPr>
        <w:spacing w:after="0"/>
        <w:ind w:left="0"/>
        <w:jc w:val="both"/>
      </w:pPr>
      <w:r>
        <w:rPr>
          <w:rFonts w:ascii="Times New Roman"/>
          <w:b w:val="false"/>
          <w:i w:val="false"/>
          <w:color w:val="000000"/>
          <w:sz w:val="28"/>
        </w:rPr>
        <w:t>
      3-кесте</w:t>
      </w:r>
    </w:p>
    <w:bookmarkEnd w:id="220"/>
    <w:bookmarkStart w:name="z241" w:id="221"/>
    <w:p>
      <w:pPr>
        <w:spacing w:after="0"/>
        <w:ind w:left="0"/>
        <w:jc w:val="left"/>
      </w:pPr>
      <w:r>
        <w:rPr>
          <w:rFonts w:ascii="Times New Roman"/>
          <w:b/>
          <w:i w:val="false"/>
          <w:color w:val="000000"/>
        </w:rPr>
        <w:t xml:space="preserve"> Жүйелеу (жіктеу)объектісін кодтау операцияларын орындау мысалы </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(жіктеу) объектісінің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белгі (мүше мемлекеттің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Куәландырылатын адамның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 функционалдық мүмкіндіктерді (тыныс-тіршілікті) шектеу дәрежесі"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(функционалдық мүмкіндіктерді (тыныс-тіршілікті) шектеу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объектісінің коды (жіктелуі)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 терең дәрежелі мүмкіндігі шектеулі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асқан куәландырылатын адам (код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мүмкіндіктерді (тыныс-тіршілікті) шектеу дәрежесі (код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(айтарлықтай көрсетілген) (код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 жоғалтудың бірінші дәрежесі бар мүгедек бала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(BY)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куәландырылатын адам 18 жаста және одан кіші (код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мүмкіндіктерді (тыныс-тіршілікті) шектеу дәрежесі (код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(код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бірінші топтағы мүгедек бала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куәландырылатын адам 18 жаста және одан кіші (код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(код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мүгедектік тобы (код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Республикасындағы мүгедектіктің II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(KG)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асқан куәландырылатын адам (код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(код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мүгедектік тобы (код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мүгедек бала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куәландырылатын адам 18 жаста және одан кіші (код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(код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 (код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RU210</w:t>
            </w:r>
          </w:p>
        </w:tc>
      </w:tr>
    </w:tbl>
    <w:bookmarkStart w:name="z242" w:id="222"/>
    <w:p>
      <w:pPr>
        <w:spacing w:after="0"/>
        <w:ind w:left="0"/>
        <w:jc w:val="left"/>
      </w:pPr>
      <w:r>
        <w:rPr>
          <w:rFonts w:ascii="Times New Roman"/>
          <w:b/>
          <w:i w:val="false"/>
          <w:color w:val="000000"/>
        </w:rPr>
        <w:t xml:space="preserve"> IV. Анықтамалықтың рұқсат етілген сыйымдылығы және оны кеңейту мүмкіндігі</w:t>
      </w:r>
    </w:p>
    <w:bookmarkEnd w:id="222"/>
    <w:bookmarkStart w:name="z243" w:id="223"/>
    <w:p>
      <w:pPr>
        <w:spacing w:after="0"/>
        <w:ind w:left="0"/>
        <w:jc w:val="both"/>
      </w:pPr>
      <w:r>
        <w:rPr>
          <w:rFonts w:ascii="Times New Roman"/>
          <w:b w:val="false"/>
          <w:i w:val="false"/>
          <w:color w:val="000000"/>
          <w:sz w:val="28"/>
        </w:rPr>
        <w:t>
      14. Анықтамалықтың сыйымдылығы 80 позицияны құрайды, оның ішінде:</w:t>
      </w:r>
    </w:p>
    <w:bookmarkEnd w:id="223"/>
    <w:p>
      <w:pPr>
        <w:spacing w:after="0"/>
        <w:ind w:left="0"/>
        <w:jc w:val="both"/>
      </w:pPr>
      <w:r>
        <w:rPr>
          <w:rFonts w:ascii="Times New Roman"/>
          <w:b w:val="false"/>
          <w:i w:val="false"/>
          <w:color w:val="000000"/>
          <w:sz w:val="28"/>
        </w:rPr>
        <w:t>
      30 позиция – мүгедектік топтарын білдіретін жүйелеу (сыныптау) объектілері үшін;</w:t>
      </w:r>
    </w:p>
    <w:p>
      <w:pPr>
        <w:spacing w:after="0"/>
        <w:ind w:left="0"/>
        <w:jc w:val="both"/>
      </w:pPr>
      <w:r>
        <w:rPr>
          <w:rFonts w:ascii="Times New Roman"/>
          <w:b w:val="false"/>
          <w:i w:val="false"/>
          <w:color w:val="000000"/>
          <w:sz w:val="28"/>
        </w:rPr>
        <w:t>
      50 положение – для объектов систематизации (классификации), степени ограничения представленных функциональных возможностей (жизнедеятельности).</w:t>
      </w:r>
    </w:p>
    <w:bookmarkStart w:name="z244" w:id="224"/>
    <w:p>
      <w:pPr>
        <w:spacing w:after="0"/>
        <w:ind w:left="0"/>
        <w:jc w:val="both"/>
      </w:pPr>
      <w:r>
        <w:rPr>
          <w:rFonts w:ascii="Times New Roman"/>
          <w:b w:val="false"/>
          <w:i w:val="false"/>
          <w:color w:val="000000"/>
          <w:sz w:val="28"/>
        </w:rPr>
        <w:t>
      15. Кодтың резервтік сыйымдылығы фасеттердің құрамындағы белгілер жиынтығынан код комбинацияларын қалыптастыру мүмкіндігі есебінен қамтамасыз етіледі (осы Тәртіптің II бөліміне сәйкес).</w:t>
      </w:r>
    </w:p>
    <w:bookmarkEnd w:id="224"/>
    <w:bookmarkStart w:name="z245" w:id="225"/>
    <w:p>
      <w:pPr>
        <w:spacing w:after="0"/>
        <w:ind w:left="0"/>
        <w:jc w:val="both"/>
      </w:pPr>
      <w:r>
        <w:rPr>
          <w:rFonts w:ascii="Times New Roman"/>
          <w:b w:val="false"/>
          <w:i w:val="false"/>
          <w:color w:val="000000"/>
          <w:sz w:val="28"/>
        </w:rPr>
        <w:t>
      16. Анықтамалықтың сыйымдылығын кеңейту жаңа қырларды әзірлеу, сондай-ақ қолданыстағы қырларды жүйелеудің (жіктеудің) жаңа белгілерімен толықтыру арқылы мүмкін болады.</w:t>
      </w:r>
    </w:p>
    <w:bookmarkEnd w:id="225"/>
    <w:bookmarkStart w:name="z246" w:id="226"/>
    <w:p>
      <w:pPr>
        <w:spacing w:after="0"/>
        <w:ind w:left="0"/>
        <w:jc w:val="both"/>
      </w:pPr>
      <w:r>
        <w:rPr>
          <w:rFonts w:ascii="Times New Roman"/>
          <w:b w:val="false"/>
          <w:i w:val="false"/>
          <w:color w:val="000000"/>
          <w:sz w:val="28"/>
        </w:rPr>
        <w:t>
      17. Жаңа қырларды әзірлеу арқылы анықтамалық сыйымдылықты кеңейту қырлы формулаға және мүмкін анықтамалық құрылымға өзгерістер енгізуді талап етеді.</w:t>
      </w:r>
    </w:p>
    <w:bookmarkEnd w:id="226"/>
    <w:bookmarkStart w:name="z247" w:id="227"/>
    <w:p>
      <w:pPr>
        <w:spacing w:after="0"/>
        <w:ind w:left="0"/>
        <w:jc w:val="both"/>
      </w:pPr>
      <w:r>
        <w:rPr>
          <w:rFonts w:ascii="Times New Roman"/>
          <w:b w:val="false"/>
          <w:i w:val="false"/>
          <w:color w:val="000000"/>
          <w:sz w:val="28"/>
        </w:rPr>
        <w:t>
      18. Қолданыстағы қырларды жүйелеудің (жіктеудің) жаңа белгілерімен толықтыру арқылы анықтамалықтың сыйымдылығын кеңейту анықтамалықтың қырлы формуласы мен құрылымын өзгертпестен жүзеге асырылады.</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Мүмкін болатын анықтамалыққа </w:t>
            </w:r>
            <w:r>
              <w:br/>
            </w:r>
            <w:r>
              <w:rPr>
                <w:rFonts w:ascii="Times New Roman"/>
                <w:b w:val="false"/>
                <w:i w:val="false"/>
                <w:color w:val="000000"/>
                <w:sz w:val="20"/>
              </w:rPr>
              <w:t xml:space="preserve">медициналық тексеру </w:t>
            </w:r>
            <w:r>
              <w:br/>
            </w:r>
            <w:r>
              <w:rPr>
                <w:rFonts w:ascii="Times New Roman"/>
                <w:b w:val="false"/>
                <w:i w:val="false"/>
                <w:color w:val="000000"/>
                <w:sz w:val="20"/>
              </w:rPr>
              <w:t xml:space="preserve">нәтижелерінің мәндеріне </w:t>
            </w:r>
            <w:r>
              <w:br/>
            </w:r>
            <w:r>
              <w:rPr>
                <w:rFonts w:ascii="Times New Roman"/>
                <w:b w:val="false"/>
                <w:i w:val="false"/>
                <w:color w:val="000000"/>
                <w:sz w:val="20"/>
              </w:rPr>
              <w:t>ҚОСЫМША</w:t>
            </w:r>
          </w:p>
        </w:tc>
      </w:tr>
    </w:tbl>
    <w:bookmarkStart w:name="z249" w:id="228"/>
    <w:p>
      <w:pPr>
        <w:spacing w:after="0"/>
        <w:ind w:left="0"/>
        <w:jc w:val="left"/>
      </w:pPr>
      <w:r>
        <w:rPr>
          <w:rFonts w:ascii="Times New Roman"/>
          <w:b/>
          <w:i w:val="false"/>
          <w:color w:val="000000"/>
        </w:rPr>
        <w:t xml:space="preserve"> Медициналық тексеру нәтижелерінің ықтимал мәндерінің анықтамалығын жүргізу және қолдану ТӘРТІБІ </w:t>
      </w:r>
    </w:p>
    <w:bookmarkEnd w:id="228"/>
    <w:bookmarkStart w:name="z250" w:id="229"/>
    <w:p>
      <w:pPr>
        <w:spacing w:after="0"/>
        <w:ind w:left="0"/>
        <w:jc w:val="left"/>
      </w:pPr>
      <w:r>
        <w:rPr>
          <w:rFonts w:ascii="Times New Roman"/>
          <w:b/>
          <w:i w:val="false"/>
          <w:color w:val="000000"/>
        </w:rPr>
        <w:t xml:space="preserve"> I. Жалпы ережелер</w:t>
      </w:r>
    </w:p>
    <w:bookmarkEnd w:id="229"/>
    <w:bookmarkStart w:name="z251" w:id="230"/>
    <w:p>
      <w:pPr>
        <w:spacing w:after="0"/>
        <w:ind w:left="0"/>
        <w:jc w:val="both"/>
      </w:pPr>
      <w:r>
        <w:rPr>
          <w:rFonts w:ascii="Times New Roman"/>
          <w:b w:val="false"/>
          <w:i w:val="false"/>
          <w:color w:val="000000"/>
          <w:sz w:val="28"/>
        </w:rPr>
        <w:t>
      1. Осы тәртіп "Еуразиялық экономикалық одақтың нормативтік-анықтамалық ақпаратының бірыңғай жүйесі туралы" Еуразиялық экономикалық комиссия Алқасының 2015 жылғы 17 қарашадағы № 155 шешіміне және "ресурстардың құрамына кіретін анықтамалықтар мен жіктеуіштерді әзірлеу, жүргізу және қолдану әдіснамасын бекіту туралы" Еуразиялық экономикалық комиссия Алқасының 2017 жылғы 19 қыркүйектегі № 121 шешіміне сәйкес әзірленді Еуразиялық экономикалық одақтың нормативтік-анықтамалық ақпаратының бірыңғай жүйесі".</w:t>
      </w:r>
    </w:p>
    <w:bookmarkEnd w:id="230"/>
    <w:bookmarkStart w:name="z252" w:id="231"/>
    <w:p>
      <w:pPr>
        <w:spacing w:after="0"/>
        <w:ind w:left="0"/>
        <w:jc w:val="both"/>
      </w:pPr>
      <w:r>
        <w:rPr>
          <w:rFonts w:ascii="Times New Roman"/>
          <w:b w:val="false"/>
          <w:i w:val="false"/>
          <w:color w:val="000000"/>
          <w:sz w:val="28"/>
        </w:rPr>
        <w:t>
      2. Осы тәртіп медициналық тексеру нәтижелерінің ықтимал мәндерінің анықтамалығын (бұдан әрі – анықтамалық) қалыптастыру, жүргізу және қолдану қағидаларын айқындайды.</w:t>
      </w:r>
    </w:p>
    <w:bookmarkEnd w:id="231"/>
    <w:bookmarkStart w:name="z253" w:id="232"/>
    <w:p>
      <w:pPr>
        <w:spacing w:after="0"/>
        <w:ind w:left="0"/>
        <w:jc w:val="both"/>
      </w:pPr>
      <w:r>
        <w:rPr>
          <w:rFonts w:ascii="Times New Roman"/>
          <w:b w:val="false"/>
          <w:i w:val="false"/>
          <w:color w:val="000000"/>
          <w:sz w:val="28"/>
        </w:rPr>
        <w:t>
      3. Осы Тәртіпті Еуразиялық экономикалық комиссия (бұдан әрі – Комиссия) анықтамалықты қалыптастыру және жүргізу кезінде, сондай-ақ өз қызметінде анықтамалықтан алынған мәліметтерді пайдалану кезінде Еуразиялық экономикалық одаққа мүше мемлекеттердің (бұдан әрі тиісінше – мүше мемлекеттер, одақ) зейнетақымен қамсыздандыру саласындағы құзыретті және уәкілетті органдары қолданады.</w:t>
      </w:r>
    </w:p>
    <w:bookmarkEnd w:id="232"/>
    <w:bookmarkStart w:name="z254" w:id="233"/>
    <w:p>
      <w:pPr>
        <w:spacing w:after="0"/>
        <w:ind w:left="0"/>
        <w:jc w:val="both"/>
      </w:pPr>
      <w:r>
        <w:rPr>
          <w:rFonts w:ascii="Times New Roman"/>
          <w:b w:val="false"/>
          <w:i w:val="false"/>
          <w:color w:val="000000"/>
          <w:sz w:val="28"/>
        </w:rPr>
        <w:t>
      4. Осы Тәртіптің мақсаттары үшін тексеру түрі деп жеке тексеру түсініледі, оның нәтижесі медициналық тексеру туралы мәліметтер құрамында беріледі.</w:t>
      </w:r>
    </w:p>
    <w:bookmarkEnd w:id="233"/>
    <w:p>
      <w:pPr>
        <w:spacing w:after="0"/>
        <w:ind w:left="0"/>
        <w:jc w:val="both"/>
      </w:pPr>
      <w:r>
        <w:rPr>
          <w:rFonts w:ascii="Times New Roman"/>
          <w:b w:val="false"/>
          <w:i w:val="false"/>
          <w:color w:val="000000"/>
          <w:sz w:val="28"/>
        </w:rPr>
        <w:t>
      Осы Тәртіпте қолданылатын "жұмысшы", "отбасы мүшесі", "медициналық зерттеп-қарау туралы мәліметтер", "құзыретті орган", "зейнетақы" ұғымдары 2019 жылғы 20 желтоқсандағы Еуразиялық экономикалық одаққа мүше мемлекеттердің еңбекшілерін зейнетақымен қамсыздандыру туралы келісімде, уәкілетті органдар арасындағы өзара іс-қимыл тәртібінде айқындалған мәндерде қолданылады. Еуразиялық экономикалық одаққа мүше мемлекеттердің органдары және Еуразиялық экономикалық комиссия мемлекеттердің еңбеккерлерін зейнетақымен қамсыздандыру туралы келісімнің нормаларын қолдану жөніндегі – сондай-ақ Еуразиялық экономикалық комиссия Алқасының 2022 жылғы 8 ақпандағы № 20 шешімімен Еуразиялық экономикалық одаққа мүше мемлекеттердің еңбеккерлерін зейнетақымен қамсыздандыру саласындағы жалпы процестерді іске асыру қағидаларымен бекітілген 2019 жылғы 20 желтоқсандағы Еуразиялық экономикалық одақ мүшелерінің Еуразиялық экономикалық комиссия Кеңесінің 2020 жылғы 23 желтоқсандағы № 122 шешімімен бекітілген.</w:t>
      </w:r>
    </w:p>
    <w:p>
      <w:pPr>
        <w:spacing w:after="0"/>
        <w:ind w:left="0"/>
        <w:jc w:val="both"/>
      </w:pPr>
      <w:r>
        <w:rPr>
          <w:rFonts w:ascii="Times New Roman"/>
          <w:b w:val="false"/>
          <w:i w:val="false"/>
          <w:color w:val="000000"/>
          <w:sz w:val="28"/>
        </w:rPr>
        <w:t>
      Осы тәртіппен пайдаланылатын өзге де ұғымдар 2014 жылғы 29 мамырдағы Еуразиялық экономикалық одақ туралы шартта және Одақ органдарының Одақтың нормативтік-анықтамалық ақпаратының бірыңғай жүйесін қалыптастыру және дамыту мәселелеріне қатысты актілерінде айқындалған мәндерде қолданылады.</w:t>
      </w:r>
    </w:p>
    <w:bookmarkStart w:name="z255" w:id="234"/>
    <w:p>
      <w:pPr>
        <w:spacing w:after="0"/>
        <w:ind w:left="0"/>
        <w:jc w:val="both"/>
      </w:pPr>
      <w:r>
        <w:rPr>
          <w:rFonts w:ascii="Times New Roman"/>
          <w:b w:val="false"/>
          <w:i w:val="false"/>
          <w:color w:val="000000"/>
          <w:sz w:val="28"/>
        </w:rPr>
        <w:t>
      5. "Медициналық тексеру туралы" формулярдың "тексеру нәтижелері" 3-бөлімінде белгіленген тексеру түрлері жүйелеу (сыныптау) объектілері болып табылады (Еуразиялық экономикалық одаққа мүше мемлекеттердің уәкілетті органдары, құзыретті органдары және Еуразиялық экономикалық комиссия арасындағы Еуразиялық экономикалық одаққа мүше мемлекеттердің еңбекшілерін зейнетақымен қамсыздандыру туралы келісімнің 20-дан бастап нормаларын қолдану жөніндегі өзара іс-қимыл тәртібіне № 3 қосымша Еуразиялық экономикалық комиссия Кеңесінің 2020 жылғы 23 желтоқсандағы шешімімен бекітілген 2019 жылғы желтоқсан № 122) (бұдан әрі – формуляр).</w:t>
      </w:r>
    </w:p>
    <w:bookmarkEnd w:id="234"/>
    <w:bookmarkStart w:name="z256" w:id="235"/>
    <w:p>
      <w:pPr>
        <w:spacing w:after="0"/>
        <w:ind w:left="0"/>
        <w:jc w:val="left"/>
      </w:pPr>
      <w:r>
        <w:rPr>
          <w:rFonts w:ascii="Times New Roman"/>
          <w:b/>
          <w:i w:val="false"/>
          <w:color w:val="000000"/>
        </w:rPr>
        <w:t xml:space="preserve"> II. Жүйелеу (жіктеу) әдісі</w:t>
      </w:r>
    </w:p>
    <w:bookmarkEnd w:id="235"/>
    <w:bookmarkStart w:name="z257" w:id="236"/>
    <w:p>
      <w:pPr>
        <w:spacing w:after="0"/>
        <w:ind w:left="0"/>
        <w:jc w:val="both"/>
      </w:pPr>
      <w:r>
        <w:rPr>
          <w:rFonts w:ascii="Times New Roman"/>
          <w:b w:val="false"/>
          <w:i w:val="false"/>
          <w:color w:val="000000"/>
          <w:sz w:val="28"/>
        </w:rPr>
        <w:t>
      6. Зерттеу түрлерін жіктеу мақсатында аралас әдіс қолданылады.</w:t>
      </w:r>
    </w:p>
    <w:bookmarkEnd w:id="236"/>
    <w:bookmarkStart w:name="z258" w:id="237"/>
    <w:p>
      <w:pPr>
        <w:spacing w:after="0"/>
        <w:ind w:left="0"/>
        <w:jc w:val="both"/>
      </w:pPr>
      <w:r>
        <w:rPr>
          <w:rFonts w:ascii="Times New Roman"/>
          <w:b w:val="false"/>
          <w:i w:val="false"/>
          <w:color w:val="000000"/>
          <w:sz w:val="28"/>
        </w:rPr>
        <w:t>
      7. Жүйелеу (жіктеу) объектілері 2 деңгейді бөліп көрсете отырып, иерархиялық әдіспен реттеледі: зерттеу бөлімі мен түрі. Бұл ретте бөлімдер шеңберінде зерттеп-қарау бөлімдері мен түрлері формулярдың 3-бөлімінде белгіленген тәртіпке сәйкес реттік әдіспен жүйеленеді.</w:t>
      </w:r>
    </w:p>
    <w:bookmarkEnd w:id="237"/>
    <w:bookmarkStart w:name="z259" w:id="238"/>
    <w:p>
      <w:pPr>
        <w:spacing w:after="0"/>
        <w:ind w:left="0"/>
        <w:jc w:val="both"/>
      </w:pPr>
      <w:r>
        <w:rPr>
          <w:rFonts w:ascii="Times New Roman"/>
          <w:b w:val="false"/>
          <w:i w:val="false"/>
          <w:color w:val="000000"/>
          <w:sz w:val="28"/>
        </w:rPr>
        <w:t>
      8. Зерттеудің жекелеген түрлері үшін мынадай қосымша белгілер қолданылады (1, 2 фасеттер):</w:t>
      </w:r>
    </w:p>
    <w:bookmarkEnd w:id="238"/>
    <w:p>
      <w:pPr>
        <w:spacing w:after="0"/>
        <w:ind w:left="0"/>
        <w:jc w:val="both"/>
      </w:pPr>
      <w:r>
        <w:rPr>
          <w:rFonts w:ascii="Times New Roman"/>
          <w:b w:val="false"/>
          <w:i w:val="false"/>
          <w:color w:val="000000"/>
          <w:sz w:val="28"/>
        </w:rPr>
        <w:t>
      аяқ (буын) түрі;</w:t>
      </w:r>
    </w:p>
    <w:p>
      <w:pPr>
        <w:spacing w:after="0"/>
        <w:ind w:left="0"/>
        <w:jc w:val="both"/>
      </w:pPr>
      <w:r>
        <w:rPr>
          <w:rFonts w:ascii="Times New Roman"/>
          <w:b w:val="false"/>
          <w:i w:val="false"/>
          <w:color w:val="000000"/>
          <w:sz w:val="28"/>
        </w:rPr>
        <w:t xml:space="preserve">
      бүйірлік көрініс. </w:t>
      </w:r>
    </w:p>
    <w:bookmarkStart w:name="z260" w:id="239"/>
    <w:p>
      <w:pPr>
        <w:spacing w:after="0"/>
        <w:ind w:left="0"/>
        <w:jc w:val="left"/>
      </w:pPr>
      <w:r>
        <w:rPr>
          <w:rFonts w:ascii="Times New Roman"/>
          <w:b/>
          <w:i w:val="false"/>
          <w:color w:val="000000"/>
        </w:rPr>
        <w:t xml:space="preserve"> III. Кодтау әдісі</w:t>
      </w:r>
    </w:p>
    <w:bookmarkEnd w:id="239"/>
    <w:bookmarkStart w:name="z261" w:id="240"/>
    <w:p>
      <w:pPr>
        <w:spacing w:after="0"/>
        <w:ind w:left="0"/>
        <w:jc w:val="both"/>
      </w:pPr>
      <w:r>
        <w:rPr>
          <w:rFonts w:ascii="Times New Roman"/>
          <w:b w:val="false"/>
          <w:i w:val="false"/>
          <w:color w:val="000000"/>
          <w:sz w:val="28"/>
        </w:rPr>
        <w:t>
      9. Бөлімдер қажет болған жағдайда жетекші нөлді қосатын екі таңбалы сандық кодты қолдана отырып реттік әдіспен кодталады:</w:t>
      </w:r>
    </w:p>
    <w:bookmarkEnd w:id="240"/>
    <w:p>
      <w:pPr>
        <w:spacing w:after="0"/>
        <w:ind w:left="0"/>
        <w:jc w:val="both"/>
      </w:pPr>
      <w:r>
        <w:rPr>
          <w:rFonts w:ascii="Times New Roman"/>
          <w:b w:val="false"/>
          <w:i w:val="false"/>
          <w:color w:val="000000"/>
          <w:sz w:val="28"/>
        </w:rPr>
        <w:t>
      01 – жалпы жағдайы;</w:t>
      </w:r>
    </w:p>
    <w:p>
      <w:pPr>
        <w:spacing w:after="0"/>
        <w:ind w:left="0"/>
        <w:jc w:val="both"/>
      </w:pPr>
      <w:r>
        <w:rPr>
          <w:rFonts w:ascii="Times New Roman"/>
          <w:b w:val="false"/>
          <w:i w:val="false"/>
          <w:color w:val="000000"/>
          <w:sz w:val="28"/>
        </w:rPr>
        <w:t>
      02 – тері;</w:t>
      </w:r>
    </w:p>
    <w:p>
      <w:pPr>
        <w:spacing w:after="0"/>
        <w:ind w:left="0"/>
        <w:jc w:val="both"/>
      </w:pPr>
      <w:r>
        <w:rPr>
          <w:rFonts w:ascii="Times New Roman"/>
          <w:b w:val="false"/>
          <w:i w:val="false"/>
          <w:color w:val="000000"/>
          <w:sz w:val="28"/>
        </w:rPr>
        <w:t>
      03 – перифериялық ісіну;</w:t>
      </w:r>
    </w:p>
    <w:p>
      <w:pPr>
        <w:spacing w:after="0"/>
        <w:ind w:left="0"/>
        <w:jc w:val="both"/>
      </w:pPr>
      <w:r>
        <w:rPr>
          <w:rFonts w:ascii="Times New Roman"/>
          <w:b w:val="false"/>
          <w:i w:val="false"/>
          <w:color w:val="000000"/>
          <w:sz w:val="28"/>
        </w:rPr>
        <w:t>
      04 – көрінетін шырышты қабаттар;</w:t>
      </w:r>
    </w:p>
    <w:p>
      <w:pPr>
        <w:spacing w:after="0"/>
        <w:ind w:left="0"/>
        <w:jc w:val="both"/>
      </w:pPr>
      <w:r>
        <w:rPr>
          <w:rFonts w:ascii="Times New Roman"/>
          <w:b w:val="false"/>
          <w:i w:val="false"/>
          <w:color w:val="000000"/>
          <w:sz w:val="28"/>
        </w:rPr>
        <w:t>
      05 – перифериялық лимфа түйіндері;</w:t>
      </w:r>
    </w:p>
    <w:p>
      <w:pPr>
        <w:spacing w:after="0"/>
        <w:ind w:left="0"/>
        <w:jc w:val="both"/>
      </w:pPr>
      <w:r>
        <w:rPr>
          <w:rFonts w:ascii="Times New Roman"/>
          <w:b w:val="false"/>
          <w:i w:val="false"/>
          <w:color w:val="000000"/>
          <w:sz w:val="28"/>
        </w:rPr>
        <w:t>
      06 – қалқанша безі;</w:t>
      </w:r>
    </w:p>
    <w:p>
      <w:pPr>
        <w:spacing w:after="0"/>
        <w:ind w:left="0"/>
        <w:jc w:val="both"/>
      </w:pPr>
      <w:r>
        <w:rPr>
          <w:rFonts w:ascii="Times New Roman"/>
          <w:b w:val="false"/>
          <w:i w:val="false"/>
          <w:color w:val="000000"/>
          <w:sz w:val="28"/>
        </w:rPr>
        <w:t>
      07 – қан айналым жүйесі;</w:t>
      </w:r>
    </w:p>
    <w:p>
      <w:pPr>
        <w:spacing w:after="0"/>
        <w:ind w:left="0"/>
        <w:jc w:val="both"/>
      </w:pPr>
      <w:r>
        <w:rPr>
          <w:rFonts w:ascii="Times New Roman"/>
          <w:b w:val="false"/>
          <w:i w:val="false"/>
          <w:color w:val="000000"/>
          <w:sz w:val="28"/>
        </w:rPr>
        <w:t>
      08 – тыныс алу жүйесі;</w:t>
      </w:r>
    </w:p>
    <w:p>
      <w:pPr>
        <w:spacing w:after="0"/>
        <w:ind w:left="0"/>
        <w:jc w:val="both"/>
      </w:pPr>
      <w:r>
        <w:rPr>
          <w:rFonts w:ascii="Times New Roman"/>
          <w:b w:val="false"/>
          <w:i w:val="false"/>
          <w:color w:val="000000"/>
          <w:sz w:val="28"/>
        </w:rPr>
        <w:t>
      09 – ас қорыту жүйесі;</w:t>
      </w:r>
    </w:p>
    <w:p>
      <w:pPr>
        <w:spacing w:after="0"/>
        <w:ind w:left="0"/>
        <w:jc w:val="both"/>
      </w:pPr>
      <w:r>
        <w:rPr>
          <w:rFonts w:ascii="Times New Roman"/>
          <w:b w:val="false"/>
          <w:i w:val="false"/>
          <w:color w:val="000000"/>
          <w:sz w:val="28"/>
        </w:rPr>
        <w:t>
      10 – несеп-жыныс жүйесі;</w:t>
      </w:r>
    </w:p>
    <w:p>
      <w:pPr>
        <w:spacing w:after="0"/>
        <w:ind w:left="0"/>
        <w:jc w:val="both"/>
      </w:pPr>
      <w:r>
        <w:rPr>
          <w:rFonts w:ascii="Times New Roman"/>
          <w:b w:val="false"/>
          <w:i w:val="false"/>
          <w:color w:val="000000"/>
          <w:sz w:val="28"/>
        </w:rPr>
        <w:t>
      11 – тірек-қимыл аппараты;</w:t>
      </w:r>
    </w:p>
    <w:p>
      <w:pPr>
        <w:spacing w:after="0"/>
        <w:ind w:left="0"/>
        <w:jc w:val="both"/>
      </w:pPr>
      <w:r>
        <w:rPr>
          <w:rFonts w:ascii="Times New Roman"/>
          <w:b w:val="false"/>
          <w:i w:val="false"/>
          <w:color w:val="000000"/>
          <w:sz w:val="28"/>
        </w:rPr>
        <w:t>
      12 – жүйке жүйесі;</w:t>
      </w:r>
    </w:p>
    <w:p>
      <w:pPr>
        <w:spacing w:after="0"/>
        <w:ind w:left="0"/>
        <w:jc w:val="both"/>
      </w:pPr>
      <w:r>
        <w:rPr>
          <w:rFonts w:ascii="Times New Roman"/>
          <w:b w:val="false"/>
          <w:i w:val="false"/>
          <w:color w:val="000000"/>
          <w:sz w:val="28"/>
        </w:rPr>
        <w:t>
      13 – сезім мүшелері жүйесі;</w:t>
      </w:r>
    </w:p>
    <w:p>
      <w:pPr>
        <w:spacing w:after="0"/>
        <w:ind w:left="0"/>
        <w:jc w:val="both"/>
      </w:pPr>
      <w:r>
        <w:rPr>
          <w:rFonts w:ascii="Times New Roman"/>
          <w:b w:val="false"/>
          <w:i w:val="false"/>
          <w:color w:val="000000"/>
          <w:sz w:val="28"/>
        </w:rPr>
        <w:t>
      14 – көру мүшелері;</w:t>
      </w:r>
    </w:p>
    <w:p>
      <w:pPr>
        <w:spacing w:after="0"/>
        <w:ind w:left="0"/>
        <w:jc w:val="both"/>
      </w:pPr>
      <w:r>
        <w:rPr>
          <w:rFonts w:ascii="Times New Roman"/>
          <w:b w:val="false"/>
          <w:i w:val="false"/>
          <w:color w:val="000000"/>
          <w:sz w:val="28"/>
        </w:rPr>
        <w:t xml:space="preserve">
      15 – психикалық жағдай. </w:t>
      </w:r>
    </w:p>
    <w:bookmarkStart w:name="z262" w:id="241"/>
    <w:p>
      <w:pPr>
        <w:spacing w:after="0"/>
        <w:ind w:left="0"/>
        <w:jc w:val="both"/>
      </w:pPr>
      <w:r>
        <w:rPr>
          <w:rFonts w:ascii="Times New Roman"/>
          <w:b w:val="false"/>
          <w:i w:val="false"/>
          <w:color w:val="000000"/>
          <w:sz w:val="28"/>
        </w:rPr>
        <w:t>
      10. Емтихан түрлері 5 таңбалы цифрлық код түріндегі дәйекті әдіспен кодталады. Сауалнама түрінің коды XXYYY пішіміне сәйкес жасалады, мұнда XX - бөлім коды, YYY - бөлім ішіндегі сауалнама түрінің коды, ол 10-қадамдық реттік әдісті қолдану арқылы жасалады. Сәйкес сауалнама түрлері үшін (бір-бірінің нәтижелерін нақтылау және (немесе) егжей-тегжейлі көрсету) 1-қадамдық сауалнама түрінің кодын қалыптастыруға рұқсат етіледі.</w:t>
      </w:r>
    </w:p>
    <w:bookmarkEnd w:id="241"/>
    <w:bookmarkStart w:name="z263" w:id="242"/>
    <w:p>
      <w:pPr>
        <w:spacing w:after="0"/>
        <w:ind w:left="0"/>
        <w:jc w:val="both"/>
      </w:pPr>
      <w:r>
        <w:rPr>
          <w:rFonts w:ascii="Times New Roman"/>
          <w:b w:val="false"/>
          <w:i w:val="false"/>
          <w:color w:val="000000"/>
          <w:sz w:val="28"/>
        </w:rPr>
        <w:t>
      11. "Аяқ түрі (буын)" (1 фасет) қосымша мүмкіндік ретінде көрсетілген нысандар келесі диапазондарды бөлектей отырып, сериялық-реттік әдісті қолдану арқылы кодталады:</w:t>
      </w:r>
    </w:p>
    <w:bookmarkEnd w:id="242"/>
    <w:p>
      <w:pPr>
        <w:spacing w:after="0"/>
        <w:ind w:left="0"/>
        <w:jc w:val="both"/>
      </w:pPr>
      <w:r>
        <w:rPr>
          <w:rFonts w:ascii="Times New Roman"/>
          <w:b w:val="false"/>
          <w:i w:val="false"/>
          <w:color w:val="000000"/>
          <w:sz w:val="28"/>
        </w:rPr>
        <w:t>
      10 – 19 – жоғарғы аяқ;</w:t>
      </w:r>
    </w:p>
    <w:p>
      <w:pPr>
        <w:spacing w:after="0"/>
        <w:ind w:left="0"/>
        <w:jc w:val="both"/>
      </w:pPr>
      <w:r>
        <w:rPr>
          <w:rFonts w:ascii="Times New Roman"/>
          <w:b w:val="false"/>
          <w:i w:val="false"/>
          <w:color w:val="000000"/>
          <w:sz w:val="28"/>
        </w:rPr>
        <w:t>
      20 – 29 – төменгі аяқ;</w:t>
      </w:r>
    </w:p>
    <w:p>
      <w:pPr>
        <w:spacing w:after="0"/>
        <w:ind w:left="0"/>
        <w:jc w:val="both"/>
      </w:pPr>
      <w:r>
        <w:rPr>
          <w:rFonts w:ascii="Times New Roman"/>
          <w:b w:val="false"/>
          <w:i w:val="false"/>
          <w:color w:val="000000"/>
          <w:sz w:val="28"/>
        </w:rPr>
        <w:t>
      30 – 39 – жоғарғы аяқтың буындары;</w:t>
      </w:r>
    </w:p>
    <w:p>
      <w:pPr>
        <w:spacing w:after="0"/>
        <w:ind w:left="0"/>
        <w:jc w:val="both"/>
      </w:pPr>
      <w:r>
        <w:rPr>
          <w:rFonts w:ascii="Times New Roman"/>
          <w:b w:val="false"/>
          <w:i w:val="false"/>
          <w:color w:val="000000"/>
          <w:sz w:val="28"/>
        </w:rPr>
        <w:t>
      40 – 49 – төменгі аяқтың буындары;</w:t>
      </w:r>
    </w:p>
    <w:p>
      <w:pPr>
        <w:spacing w:after="0"/>
        <w:ind w:left="0"/>
        <w:jc w:val="both"/>
      </w:pPr>
      <w:r>
        <w:rPr>
          <w:rFonts w:ascii="Times New Roman"/>
          <w:b w:val="false"/>
          <w:i w:val="false"/>
          <w:color w:val="000000"/>
          <w:sz w:val="28"/>
        </w:rPr>
        <w:t>
      50 – 59 – омыртқа.</w:t>
      </w:r>
    </w:p>
    <w:bookmarkStart w:name="z264" w:id="243"/>
    <w:p>
      <w:pPr>
        <w:spacing w:after="0"/>
        <w:ind w:left="0"/>
        <w:jc w:val="both"/>
      </w:pPr>
      <w:r>
        <w:rPr>
          <w:rFonts w:ascii="Times New Roman"/>
          <w:b w:val="false"/>
          <w:i w:val="false"/>
          <w:color w:val="000000"/>
          <w:sz w:val="28"/>
        </w:rPr>
        <w:t>
      12. Аяқ (буын) түріне арналған код 1-кестеге сәйкес белгіленеді.</w:t>
      </w:r>
    </w:p>
    <w:bookmarkEnd w:id="243"/>
    <w:bookmarkStart w:name="z265" w:id="244"/>
    <w:p>
      <w:pPr>
        <w:spacing w:after="0"/>
        <w:ind w:left="0"/>
        <w:jc w:val="both"/>
      </w:pPr>
      <w:r>
        <w:rPr>
          <w:rFonts w:ascii="Times New Roman"/>
          <w:b w:val="false"/>
          <w:i w:val="false"/>
          <w:color w:val="000000"/>
          <w:sz w:val="28"/>
        </w:rPr>
        <w:t>
      1-кесте</w:t>
      </w:r>
    </w:p>
    <w:bookmarkEnd w:id="244"/>
    <w:bookmarkStart w:name="z266" w:id="245"/>
    <w:p>
      <w:pPr>
        <w:spacing w:after="0"/>
        <w:ind w:left="0"/>
        <w:jc w:val="left"/>
      </w:pPr>
      <w:r>
        <w:rPr>
          <w:rFonts w:ascii="Times New Roman"/>
          <w:b/>
          <w:i w:val="false"/>
          <w:color w:val="000000"/>
        </w:rPr>
        <w:t xml:space="preserve"> Фасет 1. Аяқ (буын) көрінісі</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аяқ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аяқ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жіліншік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 буыны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омыртқасы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омыртқасы</w:t>
            </w:r>
          </w:p>
        </w:tc>
      </w:tr>
    </w:tbl>
    <w:bookmarkStart w:name="z267" w:id="246"/>
    <w:p>
      <w:pPr>
        <w:spacing w:after="0"/>
        <w:ind w:left="0"/>
        <w:jc w:val="both"/>
      </w:pPr>
      <w:r>
        <w:rPr>
          <w:rFonts w:ascii="Times New Roman"/>
          <w:b w:val="false"/>
          <w:i w:val="false"/>
          <w:color w:val="000000"/>
          <w:sz w:val="28"/>
        </w:rPr>
        <w:t>
      13. "Бүйірлік көрініс" (2 фасет) қосымша мүмкіндігі ретінде көрсетілген нысандар реттік әдіс арқылы кодталады. Бүйірлік түр коды 2-кестеге сәйкес орнатылады.</w:t>
      </w:r>
    </w:p>
    <w:bookmarkEnd w:id="246"/>
    <w:bookmarkStart w:name="z268" w:id="247"/>
    <w:p>
      <w:pPr>
        <w:spacing w:after="0"/>
        <w:ind w:left="0"/>
        <w:jc w:val="both"/>
      </w:pPr>
      <w:r>
        <w:rPr>
          <w:rFonts w:ascii="Times New Roman"/>
          <w:b w:val="false"/>
          <w:i w:val="false"/>
          <w:color w:val="000000"/>
          <w:sz w:val="28"/>
        </w:rPr>
        <w:t>
      2-кесте</w:t>
      </w:r>
    </w:p>
    <w:bookmarkEnd w:id="247"/>
    <w:bookmarkStart w:name="z269" w:id="248"/>
    <w:p>
      <w:pPr>
        <w:spacing w:after="0"/>
        <w:ind w:left="0"/>
        <w:jc w:val="left"/>
      </w:pPr>
      <w:r>
        <w:rPr>
          <w:rFonts w:ascii="Times New Roman"/>
          <w:b/>
          <w:i w:val="false"/>
          <w:color w:val="000000"/>
        </w:rPr>
        <w:t xml:space="preserve"> Фасет 2. Бүйірлік көрініс</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жағынан</w:t>
            </w:r>
          </w:p>
        </w:tc>
      </w:tr>
    </w:tbl>
    <w:bookmarkStart w:name="z270" w:id="249"/>
    <w:p>
      <w:pPr>
        <w:spacing w:after="0"/>
        <w:ind w:left="0"/>
        <w:jc w:val="both"/>
      </w:pPr>
      <w:r>
        <w:rPr>
          <w:rFonts w:ascii="Times New Roman"/>
          <w:b w:val="false"/>
          <w:i w:val="false"/>
          <w:color w:val="000000"/>
          <w:sz w:val="28"/>
        </w:rPr>
        <w:t>
      14. Зерттеу нәтижелерінің ықтимал мәндері XXXXXYY форматындағы 7 таңбалы цифрлық код түрінде дәйекті әдіспен кодталады, мұндағы XXXXX – зерттеу түрінің коды, YY – 1-қадамдық тексерудің осы түріне арналған зерттеу нәтижесінің коды. Бұл ретте "99" коды "басқа" зерттеу нәтижесінің атауы үшін резервке қойылады.</w:t>
      </w:r>
    </w:p>
    <w:bookmarkEnd w:id="249"/>
    <w:bookmarkStart w:name="z271" w:id="250"/>
    <w:p>
      <w:pPr>
        <w:spacing w:after="0"/>
        <w:ind w:left="0"/>
        <w:jc w:val="both"/>
      </w:pPr>
      <w:r>
        <w:rPr>
          <w:rFonts w:ascii="Times New Roman"/>
          <w:b w:val="false"/>
          <w:i w:val="false"/>
          <w:color w:val="000000"/>
          <w:sz w:val="28"/>
        </w:rPr>
        <w:t>
      15. Жүйелеу (жіктеу) объектісін кодтау жөніндегі операцияларды орындау кезінде:</w:t>
      </w:r>
    </w:p>
    <w:bookmarkEnd w:id="250"/>
    <w:bookmarkStart w:name="z272" w:id="251"/>
    <w:p>
      <w:pPr>
        <w:spacing w:after="0"/>
        <w:ind w:left="0"/>
        <w:jc w:val="both"/>
      </w:pPr>
      <w:r>
        <w:rPr>
          <w:rFonts w:ascii="Times New Roman"/>
          <w:b w:val="false"/>
          <w:i w:val="false"/>
          <w:color w:val="000000"/>
          <w:sz w:val="28"/>
        </w:rPr>
        <w:t>
      1) зерттеу түрінің анықтамалықтың белгілі бір бөліміне жататындығын анықтау. Егер қажетті бөлім болмаса, анықтамалықтың соңына бөлім қосып, бөлімнің максималды кодына біреуін қосу арқылы оған код жасау керек;</w:t>
      </w:r>
    </w:p>
    <w:bookmarkEnd w:id="251"/>
    <w:bookmarkStart w:name="z273" w:id="252"/>
    <w:p>
      <w:pPr>
        <w:spacing w:after="0"/>
        <w:ind w:left="0"/>
        <w:jc w:val="both"/>
      </w:pPr>
      <w:r>
        <w:rPr>
          <w:rFonts w:ascii="Times New Roman"/>
          <w:b w:val="false"/>
          <w:i w:val="false"/>
          <w:color w:val="000000"/>
          <w:sz w:val="28"/>
        </w:rPr>
        <w:t>
      2) анықтамалық бөлім шеңберінде тексерудің енгізілген түрінің орналасуын белгілеу. Жаңа жүйелеу (сыныптау)объектілерін қосу кезінде анықтамалықты жүргізу мүмкіндігін қамтамасыз ете отырып, бөлім шеңберінде тексерудің енгізілетін түрінің кодын беру;</w:t>
      </w:r>
    </w:p>
    <w:bookmarkEnd w:id="252"/>
    <w:bookmarkStart w:name="z274" w:id="253"/>
    <w:p>
      <w:pPr>
        <w:spacing w:after="0"/>
        <w:ind w:left="0"/>
        <w:jc w:val="both"/>
      </w:pPr>
      <w:r>
        <w:rPr>
          <w:rFonts w:ascii="Times New Roman"/>
          <w:b w:val="false"/>
          <w:i w:val="false"/>
          <w:color w:val="000000"/>
          <w:sz w:val="28"/>
        </w:rPr>
        <w:t>
      3) осы Тәртіптің 10-тармағына сәйкес дәйекті әдісті қолдана отырып жүйелеу (жіктеу) объектісін кодтауды жүргізу;</w:t>
      </w:r>
    </w:p>
    <w:bookmarkEnd w:id="253"/>
    <w:bookmarkStart w:name="z275" w:id="254"/>
    <w:p>
      <w:pPr>
        <w:spacing w:after="0"/>
        <w:ind w:left="0"/>
        <w:jc w:val="both"/>
      </w:pPr>
      <w:r>
        <w:rPr>
          <w:rFonts w:ascii="Times New Roman"/>
          <w:b w:val="false"/>
          <w:i w:val="false"/>
          <w:color w:val="000000"/>
          <w:sz w:val="28"/>
        </w:rPr>
        <w:t>
      4) егер жүйелеу (жіктеу) объектісіне аяқ-қолдың (буынның) түрі бойынша жіктеу қолданылса, осы Тәртіптің 1-кестесіне сәйкес аяқ-қолдардың (буындардың) рұқсат етілген түрлері белгіленсін;</w:t>
      </w:r>
    </w:p>
    <w:bookmarkEnd w:id="254"/>
    <w:bookmarkStart w:name="z276" w:id="255"/>
    <w:p>
      <w:pPr>
        <w:spacing w:after="0"/>
        <w:ind w:left="0"/>
        <w:jc w:val="both"/>
      </w:pPr>
      <w:r>
        <w:rPr>
          <w:rFonts w:ascii="Times New Roman"/>
          <w:b w:val="false"/>
          <w:i w:val="false"/>
          <w:color w:val="000000"/>
          <w:sz w:val="28"/>
        </w:rPr>
        <w:t>
      5) егер жүйелеу (жіктеу) объектісіне Тараптың түрі бойынша жіктеу қолданылса, осы Тәртіптің 2-кестесіне сәйкес Тараптың рұқсат етілген түрлері белгіленсін;</w:t>
      </w:r>
    </w:p>
    <w:bookmarkEnd w:id="255"/>
    <w:bookmarkStart w:name="z277" w:id="256"/>
    <w:p>
      <w:pPr>
        <w:spacing w:after="0"/>
        <w:ind w:left="0"/>
        <w:jc w:val="both"/>
      </w:pPr>
      <w:r>
        <w:rPr>
          <w:rFonts w:ascii="Times New Roman"/>
          <w:b w:val="false"/>
          <w:i w:val="false"/>
          <w:color w:val="000000"/>
          <w:sz w:val="28"/>
        </w:rPr>
        <w:t>
      6) осы Тәртіптің 3-кестесіне сәйкес зерттеу нәтижесінің типі белгіленсін;</w:t>
      </w:r>
    </w:p>
    <w:bookmarkEnd w:id="256"/>
    <w:bookmarkStart w:name="z278" w:id="257"/>
    <w:p>
      <w:pPr>
        <w:spacing w:after="0"/>
        <w:ind w:left="0"/>
        <w:jc w:val="both"/>
      </w:pPr>
      <w:r>
        <w:rPr>
          <w:rFonts w:ascii="Times New Roman"/>
          <w:b w:val="false"/>
          <w:i w:val="false"/>
          <w:color w:val="000000"/>
          <w:sz w:val="28"/>
        </w:rPr>
        <w:t>
      7) осы Тәртіптің 14-тармағына сәйкес зерттеу нәтижелерінің ықтимал мәндерінің тізбесін қалыптастыру.</w:t>
      </w:r>
    </w:p>
    <w:bookmarkEnd w:id="257"/>
    <w:bookmarkStart w:name="z279" w:id="258"/>
    <w:p>
      <w:pPr>
        <w:spacing w:after="0"/>
        <w:ind w:left="0"/>
        <w:jc w:val="both"/>
      </w:pPr>
      <w:r>
        <w:rPr>
          <w:rFonts w:ascii="Times New Roman"/>
          <w:b w:val="false"/>
          <w:i w:val="false"/>
          <w:color w:val="000000"/>
          <w:sz w:val="28"/>
        </w:rPr>
        <w:t>
      8) егер тексеру нәтижесінің ықтимал мәні үшін деректемелерді толтыруға қосымша талаптар белгіленсе, тексеру нәтижесіне ескертпе тұжырымдалсын.</w:t>
      </w:r>
    </w:p>
    <w:bookmarkEnd w:id="258"/>
    <w:bookmarkStart w:name="z280" w:id="259"/>
    <w:p>
      <w:pPr>
        <w:spacing w:after="0"/>
        <w:ind w:left="0"/>
        <w:jc w:val="both"/>
      </w:pPr>
      <w:r>
        <w:rPr>
          <w:rFonts w:ascii="Times New Roman"/>
          <w:b w:val="false"/>
          <w:i w:val="false"/>
          <w:color w:val="000000"/>
          <w:sz w:val="28"/>
        </w:rPr>
        <w:t>
      3-кесте</w:t>
      </w:r>
    </w:p>
    <w:bookmarkEnd w:id="259"/>
    <w:bookmarkStart w:name="z281" w:id="260"/>
    <w:p>
      <w:pPr>
        <w:spacing w:after="0"/>
        <w:ind w:left="0"/>
        <w:jc w:val="left"/>
      </w:pPr>
      <w:r>
        <w:rPr>
          <w:rFonts w:ascii="Times New Roman"/>
          <w:b/>
          <w:i w:val="false"/>
          <w:color w:val="000000"/>
        </w:rPr>
        <w:t xml:space="preserve"> Тексеру нәтижесінің үлгілерінің тізбесі</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түрінің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шарты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сапалы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нәтижесінің ықтимал мәндері тізбе түрінде айқын түрде келтіріледі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нәтижесінің сандық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нәтиженің мәні-өлшем бірлігі бар физикалық шама (нақты 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нәтижесінің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нәтижесінің мәтіндік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нәтижесінің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 сандық немесе сандық емес нысанда ұсынылады, бұл ретте шаманың тиісті өлшем бірлігі болмайды немесе өлшемсіз өлшем бірлігі болады немесе нақты сан түрінде көрсетілмейді</w:t>
            </w:r>
          </w:p>
        </w:tc>
      </w:tr>
    </w:tbl>
    <w:bookmarkStart w:name="z282" w:id="261"/>
    <w:p>
      <w:pPr>
        <w:spacing w:after="0"/>
        <w:ind w:left="0"/>
        <w:jc w:val="left"/>
      </w:pPr>
      <w:r>
        <w:rPr>
          <w:rFonts w:ascii="Times New Roman"/>
          <w:b/>
          <w:i w:val="false"/>
          <w:color w:val="000000"/>
        </w:rPr>
        <w:t xml:space="preserve"> IV. Анықтамалықты жүргізу тәртібі</w:t>
      </w:r>
    </w:p>
    <w:bookmarkEnd w:id="261"/>
    <w:bookmarkStart w:name="z283" w:id="262"/>
    <w:p>
      <w:pPr>
        <w:spacing w:after="0"/>
        <w:ind w:left="0"/>
        <w:jc w:val="both"/>
      </w:pPr>
      <w:r>
        <w:rPr>
          <w:rFonts w:ascii="Times New Roman"/>
          <w:b w:val="false"/>
          <w:i w:val="false"/>
          <w:color w:val="000000"/>
          <w:sz w:val="28"/>
        </w:rPr>
        <w:t>
      16. Анықтамалықтың операторы Әдістеменің V бөлімінің 1-кіші бөліміне сәйкес анықтамалықты жүргізудің орталықтандырылған әдістемесіне сәйкес анықтамалықты жүргізуді жүзеге асыратын Комиссия болып табылады.</w:t>
      </w:r>
    </w:p>
    <w:bookmarkEnd w:id="262"/>
    <w:bookmarkStart w:name="z284" w:id="263"/>
    <w:p>
      <w:pPr>
        <w:spacing w:after="0"/>
        <w:ind w:left="0"/>
        <w:jc w:val="both"/>
      </w:pPr>
      <w:r>
        <w:rPr>
          <w:rFonts w:ascii="Times New Roman"/>
          <w:b w:val="false"/>
          <w:i w:val="false"/>
          <w:color w:val="000000"/>
          <w:sz w:val="28"/>
        </w:rPr>
        <w:t>
      17. Анықтамалыққа өзгерістер енгізу одақ органдарының тексеру түрлері және (немесе) зерттеудің ықтимал нәтижелері бөлігінде медициналық тексеру туралы мәліметтерге қойылатын талаптарға өзгерістер енгізетін актілері қабылданған жағдайда жүзеге асырылады.</w:t>
      </w:r>
    </w:p>
    <w:bookmarkEnd w:id="263"/>
    <w:bookmarkStart w:name="z285" w:id="264"/>
    <w:p>
      <w:pPr>
        <w:spacing w:after="0"/>
        <w:ind w:left="0"/>
        <w:jc w:val="both"/>
      </w:pPr>
      <w:r>
        <w:rPr>
          <w:rFonts w:ascii="Times New Roman"/>
          <w:b w:val="false"/>
          <w:i w:val="false"/>
          <w:color w:val="000000"/>
          <w:sz w:val="28"/>
        </w:rPr>
        <w:t>
      18. Комиссия жекелеген жүйелеу (сыныптау) объектілерін қосу, алып тастау, өзгерту бөлігінде анықтамалыққа қажетті өзгерістер енгізеді.</w:t>
      </w:r>
    </w:p>
    <w:bookmarkEnd w:id="264"/>
    <w:bookmarkStart w:name="z286" w:id="265"/>
    <w:p>
      <w:pPr>
        <w:spacing w:after="0"/>
        <w:ind w:left="0"/>
        <w:jc w:val="both"/>
      </w:pPr>
      <w:r>
        <w:rPr>
          <w:rFonts w:ascii="Times New Roman"/>
          <w:b w:val="false"/>
          <w:i w:val="false"/>
          <w:color w:val="000000"/>
          <w:sz w:val="28"/>
        </w:rPr>
        <w:t>
      19. Анықтамалыққа өзгерістер енгізу кезінде бұрын белгіленген позиция кодтарының өзгермейтіндігі қамтамасыз етілуге тиіс.</w:t>
      </w:r>
    </w:p>
    <w:bookmarkEnd w:id="265"/>
    <w:bookmarkStart w:name="z287" w:id="266"/>
    <w:p>
      <w:pPr>
        <w:spacing w:after="0"/>
        <w:ind w:left="0"/>
        <w:jc w:val="both"/>
      </w:pPr>
      <w:r>
        <w:rPr>
          <w:rFonts w:ascii="Times New Roman"/>
          <w:b w:val="false"/>
          <w:i w:val="false"/>
          <w:color w:val="000000"/>
          <w:sz w:val="28"/>
        </w:rPr>
        <w:t>
      20. Жекелеген жүйелеу (сыныптау) объектілерін қосу бөлігінде анықтамалыққа өзгерістер енгізу кезінде осы Тәртіптің 15-тармағына сәйкес енгізілетін жүйелеу (сыныптау) объектілерін кодтау қамтамасыз етіледі.</w:t>
      </w:r>
    </w:p>
    <w:bookmarkEnd w:id="266"/>
    <w:bookmarkStart w:name="z288" w:id="267"/>
    <w:p>
      <w:pPr>
        <w:spacing w:after="0"/>
        <w:ind w:left="0"/>
        <w:jc w:val="both"/>
      </w:pPr>
      <w:r>
        <w:rPr>
          <w:rFonts w:ascii="Times New Roman"/>
          <w:b w:val="false"/>
          <w:i w:val="false"/>
          <w:color w:val="000000"/>
          <w:sz w:val="28"/>
        </w:rPr>
        <w:t>
      21. Мәні алынып тасталған жағдайда анықтамалық жазбаның қолданысының аяқталуын регламенттейтін комиссия актісі туралы мәліметтер көрсетіле отырып, алып тасталған күннен бастап анықтамалық жазбаның қолданылмайтын жазбасы ретінде белгіленеді. Анықтамалық кодтар бірегей болып табылады, анықтамалық кодтарды, соның ішінде жарамсыз кодтарды қайта пайдалануға жол берілмейді.</w:t>
      </w:r>
    </w:p>
    <w:bookmarkEnd w:id="267"/>
    <w:bookmarkStart w:name="z289" w:id="268"/>
    <w:p>
      <w:pPr>
        <w:spacing w:after="0"/>
        <w:ind w:left="0"/>
        <w:jc w:val="left"/>
      </w:pPr>
      <w:r>
        <w:rPr>
          <w:rFonts w:ascii="Times New Roman"/>
          <w:b/>
          <w:i w:val="false"/>
          <w:color w:val="000000"/>
        </w:rPr>
        <w:t xml:space="preserve"> V. Анықтамалықты қолдану тәртібі</w:t>
      </w:r>
    </w:p>
    <w:bookmarkEnd w:id="268"/>
    <w:bookmarkStart w:name="z290" w:id="269"/>
    <w:p>
      <w:pPr>
        <w:spacing w:after="0"/>
        <w:ind w:left="0"/>
        <w:jc w:val="left"/>
      </w:pPr>
      <w:r>
        <w:rPr>
          <w:rFonts w:ascii="Times New Roman"/>
          <w:b/>
          <w:i w:val="false"/>
          <w:color w:val="000000"/>
        </w:rPr>
        <w:t xml:space="preserve"> 1. Анықтамалықты қолданудың жалпы ережелері</w:t>
      </w:r>
    </w:p>
    <w:bookmarkEnd w:id="269"/>
    <w:bookmarkStart w:name="z291" w:id="270"/>
    <w:p>
      <w:pPr>
        <w:spacing w:after="0"/>
        <w:ind w:left="0"/>
        <w:jc w:val="both"/>
      </w:pPr>
      <w:r>
        <w:rPr>
          <w:rFonts w:ascii="Times New Roman"/>
          <w:b w:val="false"/>
          <w:i w:val="false"/>
          <w:color w:val="000000"/>
          <w:sz w:val="28"/>
        </w:rPr>
        <w:t>
      22. Анықтамалық тексеру түрінің кодын және тексеру нәтижесінің кодын толтыру бөлігінде зерттеу нәтижелері туралы мәліметтерді электрондық түрде қалыптастыру кезінде қолданылады.</w:t>
      </w:r>
    </w:p>
    <w:bookmarkEnd w:id="270"/>
    <w:bookmarkStart w:name="z292" w:id="271"/>
    <w:p>
      <w:pPr>
        <w:spacing w:after="0"/>
        <w:ind w:left="0"/>
        <w:jc w:val="both"/>
      </w:pPr>
      <w:r>
        <w:rPr>
          <w:rFonts w:ascii="Times New Roman"/>
          <w:b w:val="false"/>
          <w:i w:val="false"/>
          <w:color w:val="000000"/>
          <w:sz w:val="28"/>
        </w:rPr>
        <w:t>
      23. Тексеру түрінің коды тексеру түрінің қосымша белгілерін ескере отырып қалыптастырылады және 8 санаттан тұрады, мұнда:</w:t>
      </w:r>
    </w:p>
    <w:bookmarkEnd w:id="271"/>
    <w:p>
      <w:pPr>
        <w:spacing w:after="0"/>
        <w:ind w:left="0"/>
        <w:jc w:val="both"/>
      </w:pPr>
      <w:r>
        <w:rPr>
          <w:rFonts w:ascii="Times New Roman"/>
          <w:b w:val="false"/>
          <w:i w:val="false"/>
          <w:color w:val="000000"/>
          <w:sz w:val="28"/>
        </w:rPr>
        <w:t>
      1 – 5 санаттар анықтамалыққа сәйкес зерттеу түрінің кодын қамтиды;</w:t>
      </w:r>
    </w:p>
    <w:p>
      <w:pPr>
        <w:spacing w:after="0"/>
        <w:ind w:left="0"/>
        <w:jc w:val="both"/>
      </w:pPr>
      <w:r>
        <w:rPr>
          <w:rFonts w:ascii="Times New Roman"/>
          <w:b w:val="false"/>
          <w:i w:val="false"/>
          <w:color w:val="000000"/>
          <w:sz w:val="28"/>
        </w:rPr>
        <w:t>
      6 – 7 санаттарда тексерудің осы түрі үшін рұқсат етілген аяқ (буын) түрінің коды немесе егер аяқ (буын) түрі бойынша жіктеу қолданылмаса, "00" болады;</w:t>
      </w:r>
    </w:p>
    <w:p>
      <w:pPr>
        <w:spacing w:after="0"/>
        <w:ind w:left="0"/>
        <w:jc w:val="both"/>
      </w:pPr>
      <w:r>
        <w:rPr>
          <w:rFonts w:ascii="Times New Roman"/>
          <w:b w:val="false"/>
          <w:i w:val="false"/>
          <w:color w:val="000000"/>
          <w:sz w:val="28"/>
        </w:rPr>
        <w:t>
      8-санат, егер Тараптың түрі бойынша жіктеу қолданылмаса, тексерудің осы түрі үшін рұқсат етілген тарап түрінің кодын немесе "0" қамтиды.</w:t>
      </w:r>
    </w:p>
    <w:bookmarkStart w:name="z293" w:id="272"/>
    <w:p>
      <w:pPr>
        <w:spacing w:after="0"/>
        <w:ind w:left="0"/>
        <w:jc w:val="both"/>
      </w:pPr>
      <w:r>
        <w:rPr>
          <w:rFonts w:ascii="Times New Roman"/>
          <w:b w:val="false"/>
          <w:i w:val="false"/>
          <w:color w:val="000000"/>
          <w:sz w:val="28"/>
        </w:rPr>
        <w:t>
      24. Зерттеу нәтижесінің коды тексерудің осы түрі үшін рұқсат етілген тексеру нәтижелерінің мүмкін мәндерінен таңдалады.</w:t>
      </w:r>
    </w:p>
    <w:bookmarkEnd w:id="272"/>
    <w:bookmarkStart w:name="z294" w:id="273"/>
    <w:p>
      <w:pPr>
        <w:spacing w:after="0"/>
        <w:ind w:left="0"/>
        <w:jc w:val="left"/>
      </w:pPr>
      <w:r>
        <w:rPr>
          <w:rFonts w:ascii="Times New Roman"/>
          <w:b/>
          <w:i w:val="false"/>
          <w:color w:val="000000"/>
        </w:rPr>
        <w:t xml:space="preserve"> 2. Одақ шеңберінде жалпы процестерді іске асыру кезінде анықтамалықты қолдану ерекшеліктері</w:t>
      </w:r>
    </w:p>
    <w:bookmarkEnd w:id="273"/>
    <w:bookmarkStart w:name="z295" w:id="274"/>
    <w:p>
      <w:pPr>
        <w:spacing w:after="0"/>
        <w:ind w:left="0"/>
        <w:jc w:val="both"/>
      </w:pPr>
      <w:r>
        <w:rPr>
          <w:rFonts w:ascii="Times New Roman"/>
          <w:b w:val="false"/>
          <w:i w:val="false"/>
          <w:color w:val="000000"/>
          <w:sz w:val="28"/>
        </w:rPr>
        <w:t>
      25. Одақ шеңберінде жалпы процестерді іске асыру кезінде анықтамалық мынадай деректемелерді толтыру бөлігінде электрондық құжаттар (мәліметтер) құрылымдарының құрамында "тексеру нәтижесі" күрделі деректемесін қалыптастыру кезінде қолданылады:</w:t>
      </w:r>
    </w:p>
    <w:bookmarkEnd w:id="274"/>
    <w:p>
      <w:pPr>
        <w:spacing w:after="0"/>
        <w:ind w:left="0"/>
        <w:jc w:val="both"/>
      </w:pPr>
      <w:r>
        <w:rPr>
          <w:rFonts w:ascii="Times New Roman"/>
          <w:b w:val="false"/>
          <w:i w:val="false"/>
          <w:color w:val="000000"/>
          <w:sz w:val="28"/>
        </w:rPr>
        <w:t>
      "тексеру түрінің коды" деректемесі – осы Тәртіптің 23-тармағына сәйкес.</w:t>
      </w:r>
    </w:p>
    <w:p>
      <w:pPr>
        <w:spacing w:after="0"/>
        <w:ind w:left="0"/>
        <w:jc w:val="both"/>
      </w:pPr>
      <w:r>
        <w:rPr>
          <w:rFonts w:ascii="Times New Roman"/>
          <w:b w:val="false"/>
          <w:i w:val="false"/>
          <w:color w:val="000000"/>
          <w:sz w:val="28"/>
        </w:rPr>
        <w:t>
      "тексерудің кодталған нәтижесі" деректемесі – осы Тәртіптің 24-тармағына сәйкес.</w:t>
      </w:r>
    </w:p>
    <w:bookmarkStart w:name="z296" w:id="275"/>
    <w:p>
      <w:pPr>
        <w:spacing w:after="0"/>
        <w:ind w:left="0"/>
        <w:jc w:val="both"/>
      </w:pPr>
      <w:r>
        <w:rPr>
          <w:rFonts w:ascii="Times New Roman"/>
          <w:b w:val="false"/>
          <w:i w:val="false"/>
          <w:color w:val="000000"/>
          <w:sz w:val="28"/>
        </w:rPr>
        <w:t>
      26. Егер "тексерудің кодталған нәтижесі" деректемесінің мәні "басқа" мәніне сәйкес келсе (2 соңғы цифр "99" мәнін қабылдаса), "тексеру нәтижесінің атауы" деректемесі қосымша толтырылады.</w:t>
      </w:r>
    </w:p>
    <w:bookmarkEnd w:id="275"/>
    <w:bookmarkStart w:name="z297" w:id="276"/>
    <w:p>
      <w:pPr>
        <w:spacing w:after="0"/>
        <w:ind w:left="0"/>
        <w:jc w:val="both"/>
      </w:pPr>
      <w:r>
        <w:rPr>
          <w:rFonts w:ascii="Times New Roman"/>
          <w:b w:val="false"/>
          <w:i w:val="false"/>
          <w:color w:val="000000"/>
          <w:sz w:val="28"/>
        </w:rPr>
        <w:t>
      27. Егер анықтамалыққа сәйкес зерттеу түрі үшін нәтиже түрі "M", "T" немесе "V" мәндерін қамтыса, осы Тәртіптің 4-кестесінде нәтиженің тиісті түрі үшін көрсетілген деректеме қосымша толтырылады.</w:t>
      </w:r>
    </w:p>
    <w:bookmarkEnd w:id="276"/>
    <w:p>
      <w:pPr>
        <w:spacing w:after="0"/>
        <w:ind w:left="0"/>
        <w:jc w:val="both"/>
      </w:pPr>
      <w:r>
        <w:rPr>
          <w:rFonts w:ascii="Times New Roman"/>
          <w:b w:val="false"/>
          <w:i w:val="false"/>
          <w:color w:val="000000"/>
          <w:sz w:val="28"/>
        </w:rPr>
        <w:t xml:space="preserve">
      Зерттеудің сапалық нәтижесін ("С" типі), зерттеу нәтижесінің сандық мәнін ("М" типі), зерттеу нәтижесінің сипаттамасын ("T" типі), сондай-ақ зерттеу нәтижесінің мәнін ("V" типі) толтыру мысалдары тиісінше осы Тәртіптің 5-8-кестелерінде келтірілген. </w:t>
      </w:r>
    </w:p>
    <w:bookmarkStart w:name="z298" w:id="277"/>
    <w:p>
      <w:pPr>
        <w:spacing w:after="0"/>
        <w:ind w:left="0"/>
        <w:jc w:val="both"/>
      </w:pPr>
      <w:r>
        <w:rPr>
          <w:rFonts w:ascii="Times New Roman"/>
          <w:b w:val="false"/>
          <w:i w:val="false"/>
          <w:color w:val="000000"/>
          <w:sz w:val="28"/>
        </w:rPr>
        <w:t>
      4-кесте</w:t>
      </w:r>
    </w:p>
    <w:bookmarkEnd w:id="277"/>
    <w:bookmarkStart w:name="z299" w:id="278"/>
    <w:p>
      <w:pPr>
        <w:spacing w:after="0"/>
        <w:ind w:left="0"/>
        <w:jc w:val="left"/>
      </w:pPr>
      <w:r>
        <w:rPr>
          <w:rFonts w:ascii="Times New Roman"/>
          <w:b/>
          <w:i w:val="false"/>
          <w:color w:val="000000"/>
        </w:rPr>
        <w:t xml:space="preserve"> Нәтиженің түріне қарай "Тексеру нәтижесі" күрделі деректемесінің құрамындағы деректемелерді толтыру ережесі</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түрінің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Толтырылатын деректеме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зерттеу нәтижесінің сандық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нәтижесінің сандық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нәтижесінің мәтіндік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нәтижесінің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көрсетпей сараптама нәтижесінің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нәтижесінің маңыздылығы"</w:t>
            </w:r>
          </w:p>
        </w:tc>
      </w:tr>
    </w:tbl>
    <w:bookmarkStart w:name="z300" w:id="279"/>
    <w:p>
      <w:pPr>
        <w:spacing w:after="0"/>
        <w:ind w:left="0"/>
        <w:jc w:val="both"/>
      </w:pPr>
      <w:r>
        <w:rPr>
          <w:rFonts w:ascii="Times New Roman"/>
          <w:b w:val="false"/>
          <w:i w:val="false"/>
          <w:color w:val="000000"/>
          <w:sz w:val="28"/>
        </w:rPr>
        <w:t>
      5-кесте</w:t>
      </w:r>
    </w:p>
    <w:bookmarkEnd w:id="279"/>
    <w:bookmarkStart w:name="z301" w:id="280"/>
    <w:p>
      <w:pPr>
        <w:spacing w:after="0"/>
        <w:ind w:left="0"/>
        <w:jc w:val="left"/>
      </w:pPr>
      <w:r>
        <w:rPr>
          <w:rFonts w:ascii="Times New Roman"/>
          <w:b/>
          <w:i w:val="false"/>
          <w:color w:val="000000"/>
        </w:rPr>
        <w:t xml:space="preserve"> Сапалы зерттеу нәтижесін толтыру мысалы ("C" типі)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Толтырылатын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Резервтердің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Тексеру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Тексеру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Зерттеу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жағдайдың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тізіліміндегі анықтамалық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Тексерудің кодталған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ауырлықтағы жалпы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тізіліміндегі анықтамалық коды</w:t>
            </w:r>
          </w:p>
        </w:tc>
      </w:tr>
    </w:tbl>
    <w:bookmarkStart w:name="z302" w:id="281"/>
    <w:p>
      <w:pPr>
        <w:spacing w:after="0"/>
        <w:ind w:left="0"/>
        <w:jc w:val="both"/>
      </w:pPr>
      <w:r>
        <w:rPr>
          <w:rFonts w:ascii="Times New Roman"/>
          <w:b w:val="false"/>
          <w:i w:val="false"/>
          <w:color w:val="000000"/>
          <w:sz w:val="28"/>
        </w:rPr>
        <w:t>
      6-кесте</w:t>
      </w:r>
    </w:p>
    <w:bookmarkEnd w:id="281"/>
    <w:bookmarkStart w:name="z303" w:id="282"/>
    <w:p>
      <w:pPr>
        <w:spacing w:after="0"/>
        <w:ind w:left="0"/>
        <w:jc w:val="left"/>
      </w:pPr>
      <w:r>
        <w:rPr>
          <w:rFonts w:ascii="Times New Roman"/>
          <w:b/>
          <w:i w:val="false"/>
          <w:color w:val="000000"/>
        </w:rPr>
        <w:t xml:space="preserve"> Сандық мәнді толтыру мысалы қосымша белгілері бар тексеру нәтижелері ("M" типі)</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Толтырылатын деректеме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Тексеру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Тексеру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Зерттеу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шеңбері (сол жақтағы иық)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тізіліміндегі анықтамалық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Тексерудің кодталған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көрсететін аяқ шеңберінің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тізіліміндегі анықтамалық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Зерттеу нәтижесінің сандық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тізіліміндегі Еуразиялық экономикалық одақтың өлшем бірліктері жіктеуішінің коды және шоттары</w:t>
            </w:r>
          </w:p>
        </w:tc>
      </w:tr>
    </w:tbl>
    <w:bookmarkStart w:name="z304" w:id="283"/>
    <w:p>
      <w:pPr>
        <w:spacing w:after="0"/>
        <w:ind w:left="0"/>
        <w:jc w:val="both"/>
      </w:pPr>
      <w:r>
        <w:rPr>
          <w:rFonts w:ascii="Times New Roman"/>
          <w:b w:val="false"/>
          <w:i w:val="false"/>
          <w:color w:val="000000"/>
          <w:sz w:val="28"/>
        </w:rPr>
        <w:t>
      7-кесте</w:t>
      </w:r>
    </w:p>
    <w:bookmarkEnd w:id="283"/>
    <w:bookmarkStart w:name="z305" w:id="284"/>
    <w:p>
      <w:pPr>
        <w:spacing w:after="0"/>
        <w:ind w:left="0"/>
        <w:jc w:val="left"/>
      </w:pPr>
      <w:r>
        <w:rPr>
          <w:rFonts w:ascii="Times New Roman"/>
          <w:b/>
          <w:i w:val="false"/>
          <w:color w:val="000000"/>
        </w:rPr>
        <w:t xml:space="preserve"> Зерттеу нәтижесінің сипаттамасын толтыру мысалы ("T" типі)</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Толтырылатын деректеме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Тексеру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Тексеру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Зерттеу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нәжістің консистенциясы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тізіліміндегі анықтамалық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Тексерудің кодталған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нәжістің консистенциясының мәтіндік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тізіліміндегі анықтамалық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Зерттеу нәтижесінің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нәжіс (қой)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 w:id="285"/>
    <w:p>
      <w:pPr>
        <w:spacing w:after="0"/>
        <w:ind w:left="0"/>
        <w:jc w:val="both"/>
      </w:pPr>
      <w:r>
        <w:rPr>
          <w:rFonts w:ascii="Times New Roman"/>
          <w:b w:val="false"/>
          <w:i w:val="false"/>
          <w:color w:val="000000"/>
          <w:sz w:val="28"/>
        </w:rPr>
        <w:t>
      8-кесте</w:t>
      </w:r>
    </w:p>
    <w:bookmarkEnd w:id="285"/>
    <w:bookmarkStart w:name="z307" w:id="286"/>
    <w:p>
      <w:pPr>
        <w:spacing w:after="0"/>
        <w:ind w:left="0"/>
        <w:jc w:val="left"/>
      </w:pPr>
      <w:r>
        <w:rPr>
          <w:rFonts w:ascii="Times New Roman"/>
          <w:b/>
          <w:i w:val="false"/>
          <w:color w:val="000000"/>
        </w:rPr>
        <w:t xml:space="preserve"> Пример заполнения значения результата обследования ("V" типі)</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Толтырылатын деректеме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буындардағы қозғалыс көлемі: иілу (оң жақтағы иық буыны)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тізіліміндегі анықтамалық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кодталған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буындардағы қозғалыс көлемінің мәні: иілу (бейтарап сәулелік әдіс)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тізіліміндегі анықтамалық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нәтижесінің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287"/>
    <w:p>
      <w:pPr>
        <w:spacing w:after="0"/>
        <w:ind w:left="0"/>
        <w:jc w:val="both"/>
      </w:pPr>
      <w:r>
        <w:rPr>
          <w:rFonts w:ascii="Times New Roman"/>
          <w:b w:val="false"/>
          <w:i w:val="false"/>
          <w:color w:val="000000"/>
          <w:sz w:val="28"/>
        </w:rPr>
        <w:t>
      28. Егер тексеру нәтижесі үшін анықтамалықта ескерту берілсе, ескертпеде көрсетілген Ережеге сәйкес деректемелердің толтырылуын бақылауды іске асыру қажет:</w:t>
      </w:r>
    </w:p>
    <w:bookmarkEnd w:id="287"/>
    <w:p>
      <w:pPr>
        <w:spacing w:after="0"/>
        <w:ind w:left="0"/>
        <w:jc w:val="both"/>
      </w:pPr>
      <w:r>
        <w:rPr>
          <w:rFonts w:ascii="Times New Roman"/>
          <w:b w:val="false"/>
          <w:i w:val="false"/>
          <w:color w:val="000000"/>
          <w:sz w:val="28"/>
        </w:rPr>
        <w:t>
      егер қосымшада қарау нәтижесін нақтылайтын сипаттамаға қойылатын талаптар болса (өзгерістің, бұзушылықтың сипаттамасы және т.б.), "тексеру нәтижесі" деректемесінің осы данасының құрамында "зерттеу нәтижесінің сипаттамасы" деректемесі қосымша толтырылады (кестеге сәйкес. 9);</w:t>
      </w:r>
    </w:p>
    <w:p>
      <w:pPr>
        <w:spacing w:after="0"/>
        <w:ind w:left="0"/>
        <w:jc w:val="both"/>
      </w:pPr>
      <w:r>
        <w:rPr>
          <w:rFonts w:ascii="Times New Roman"/>
          <w:b w:val="false"/>
          <w:i w:val="false"/>
          <w:color w:val="000000"/>
          <w:sz w:val="28"/>
        </w:rPr>
        <w:t>
      егер ескертпеде тексерудің қосымша нәтижесін (бұдан әрі – тексерудің байланысты нәтижесі) ұсынуға қойылатын талап қамтылса, тексерудің байланысты нәтижесін қамтитын "Тексеру нәтижесі" деректемесінің жеке данасын қалыптастыру талап етіледі (10-кестеге сәйкес).</w:t>
      </w:r>
    </w:p>
    <w:bookmarkStart w:name="z309" w:id="288"/>
    <w:p>
      <w:pPr>
        <w:spacing w:after="0"/>
        <w:ind w:left="0"/>
        <w:jc w:val="both"/>
      </w:pPr>
      <w:r>
        <w:rPr>
          <w:rFonts w:ascii="Times New Roman"/>
          <w:b w:val="false"/>
          <w:i w:val="false"/>
          <w:color w:val="000000"/>
          <w:sz w:val="28"/>
        </w:rPr>
        <w:t>
      9-кесте</w:t>
      </w:r>
    </w:p>
    <w:bookmarkEnd w:id="288"/>
    <w:bookmarkStart w:name="z310" w:id="289"/>
    <w:p>
      <w:pPr>
        <w:spacing w:after="0"/>
        <w:ind w:left="0"/>
        <w:jc w:val="left"/>
      </w:pPr>
      <w:r>
        <w:rPr>
          <w:rFonts w:ascii="Times New Roman"/>
          <w:b/>
          <w:i w:val="false"/>
          <w:color w:val="000000"/>
        </w:rPr>
        <w:t xml:space="preserve"> Зерттеу нәтижелерінің мәнін нақтылайтын сипаттамасы бар зерттеу нәтижесін толтыру мысалы</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Толтырылатын деректеме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Тексеру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Тексеру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Зерттеу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ісіну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тізіліміндегі анықтамалық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Тексерудің кодталған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ісіну бар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тізіліміндегі анықтамалық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Зерттеу нәтижесінің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аяқтың төменгі үштен бірі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нәтиже үшін перифериялық ісінудің локализациясының сипаттамасы келтірілген</w:t>
            </w:r>
          </w:p>
        </w:tc>
      </w:tr>
    </w:tbl>
    <w:bookmarkStart w:name="z311" w:id="290"/>
    <w:p>
      <w:pPr>
        <w:spacing w:after="0"/>
        <w:ind w:left="0"/>
        <w:jc w:val="both"/>
      </w:pPr>
      <w:r>
        <w:rPr>
          <w:rFonts w:ascii="Times New Roman"/>
          <w:b w:val="false"/>
          <w:i w:val="false"/>
          <w:color w:val="000000"/>
          <w:sz w:val="28"/>
        </w:rPr>
        <w:t>
      10-кесте</w:t>
      </w:r>
    </w:p>
    <w:bookmarkEnd w:id="290"/>
    <w:bookmarkStart w:name="z312" w:id="291"/>
    <w:p>
      <w:pPr>
        <w:spacing w:after="0"/>
        <w:ind w:left="0"/>
        <w:jc w:val="left"/>
      </w:pPr>
      <w:r>
        <w:rPr>
          <w:rFonts w:ascii="Times New Roman"/>
          <w:b/>
          <w:i w:val="false"/>
          <w:color w:val="000000"/>
        </w:rPr>
        <w:t xml:space="preserve"> Байланысты зерттеу нәтижелерін толтыру мысалы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Толтырылатын деректеме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Тексеру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Тексеру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Зерттеу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күйінің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тізіліміндегі анықтамалық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Тексерудің кодталған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жиіленген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тізіліміндегі анықтамалық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Тексеру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"1003003 – зәр шығару жиілеп кетті" зерттеу нәтижесіне ескертпеде келтірілген талапқа сәйкес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Тексеру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Зерттеу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шығарудың жоғарылауы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тізіліміндегі анықтамалық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Тексерудің кодталған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(жіктеуіш)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тізіліміндегі анықтамалық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Зерттеу нәтижесінің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жиілігінің мәні (тәулігіне бір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20 желтоқсандағы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еңбекшілерін зейнетақымен </w:t>
            </w:r>
            <w:r>
              <w:br/>
            </w:r>
            <w:r>
              <w:rPr>
                <w:rFonts w:ascii="Times New Roman"/>
                <w:b w:val="false"/>
                <w:i w:val="false"/>
                <w:color w:val="000000"/>
                <w:sz w:val="20"/>
              </w:rPr>
              <w:t>қамсыздандыру туралы</w:t>
            </w:r>
            <w:r>
              <w:br/>
            </w:r>
            <w:r>
              <w:rPr>
                <w:rFonts w:ascii="Times New Roman"/>
                <w:b w:val="false"/>
                <w:i w:val="false"/>
                <w:color w:val="000000"/>
                <w:sz w:val="20"/>
              </w:rPr>
              <w:t xml:space="preserve"> келісімнің нормалары </w:t>
            </w:r>
            <w:r>
              <w:br/>
            </w:r>
            <w:r>
              <w:rPr>
                <w:rFonts w:ascii="Times New Roman"/>
                <w:b w:val="false"/>
                <w:i w:val="false"/>
                <w:color w:val="000000"/>
                <w:sz w:val="20"/>
              </w:rPr>
              <w:t xml:space="preserve">қолданылатын Еуразиялық экономикалық одаққа </w:t>
            </w:r>
            <w:r>
              <w:br/>
            </w:r>
            <w:r>
              <w:rPr>
                <w:rFonts w:ascii="Times New Roman"/>
                <w:b w:val="false"/>
                <w:i w:val="false"/>
                <w:color w:val="000000"/>
                <w:sz w:val="20"/>
              </w:rPr>
              <w:t xml:space="preserve">мүше мемлекеттердегі </w:t>
            </w:r>
            <w:r>
              <w:br/>
            </w:r>
            <w:r>
              <w:rPr>
                <w:rFonts w:ascii="Times New Roman"/>
                <w:b w:val="false"/>
                <w:i w:val="false"/>
                <w:color w:val="000000"/>
                <w:sz w:val="20"/>
              </w:rPr>
              <w:t xml:space="preserve">зейнетақы  түрлерінің </w:t>
            </w:r>
            <w:r>
              <w:br/>
            </w:r>
            <w:r>
              <w:rPr>
                <w:rFonts w:ascii="Times New Roman"/>
                <w:b w:val="false"/>
                <w:i w:val="false"/>
                <w:color w:val="000000"/>
                <w:sz w:val="20"/>
              </w:rPr>
              <w:t xml:space="preserve">анықтамалығына </w:t>
            </w:r>
            <w:r>
              <w:br/>
            </w:r>
            <w:r>
              <w:rPr>
                <w:rFonts w:ascii="Times New Roman"/>
                <w:b w:val="false"/>
                <w:i w:val="false"/>
                <w:color w:val="000000"/>
                <w:sz w:val="20"/>
              </w:rPr>
              <w:t>ҚОСЫМША</w:t>
            </w:r>
          </w:p>
        </w:tc>
      </w:tr>
    </w:tbl>
    <w:bookmarkStart w:name="z314" w:id="292"/>
    <w:p>
      <w:pPr>
        <w:spacing w:after="0"/>
        <w:ind w:left="0"/>
        <w:jc w:val="left"/>
      </w:pPr>
      <w:r>
        <w:rPr>
          <w:rFonts w:ascii="Times New Roman"/>
          <w:b/>
          <w:i w:val="false"/>
          <w:color w:val="000000"/>
        </w:rPr>
        <w:t xml:space="preserve"> 2019 жылғы 20 желтоқсандағы Еуразиялық экономикалық одаққа мүше мемлекеттердің еңбекшілерін зейнетақымен қамсыздандыру туралы келісімнің нормалары қолданылатын Еуразиялық экономикалық одаққа мүше мемлекеттерде зейнетақы түрлерінің анықтамалығын жүргізу және қолдану ТӘРТІБІ</w:t>
      </w:r>
    </w:p>
    <w:bookmarkEnd w:id="292"/>
    <w:bookmarkStart w:name="z315" w:id="293"/>
    <w:p>
      <w:pPr>
        <w:spacing w:after="0"/>
        <w:ind w:left="0"/>
        <w:jc w:val="left"/>
      </w:pPr>
      <w:r>
        <w:rPr>
          <w:rFonts w:ascii="Times New Roman"/>
          <w:b/>
          <w:i w:val="false"/>
          <w:color w:val="000000"/>
        </w:rPr>
        <w:t xml:space="preserve"> I. Жалпы ережелер</w:t>
      </w:r>
    </w:p>
    <w:bookmarkEnd w:id="293"/>
    <w:bookmarkStart w:name="z316" w:id="294"/>
    <w:p>
      <w:pPr>
        <w:spacing w:after="0"/>
        <w:ind w:left="0"/>
        <w:jc w:val="both"/>
      </w:pPr>
      <w:r>
        <w:rPr>
          <w:rFonts w:ascii="Times New Roman"/>
          <w:b w:val="false"/>
          <w:i w:val="false"/>
          <w:color w:val="000000"/>
          <w:sz w:val="28"/>
        </w:rPr>
        <w:t>
      1. Осы тәртіп жіктеу және кодтау әдістерін қолданудың сипаттамасын нақтылау және ерекшелігін айқындау мақсатында әзірленді және оларға қатысты 2019 жылғы 20 желтоқсандағы Еуразиялық экономикалық одаққа мүше мемлекеттердің еңбекшілерін зейнетақымен қамсыздандыру туралы келісімнің (бұдан әрі тиісінше – анықтамалық, Келісім) нормалары қолданылатын Еуразиялық экономикалық одаққа мүше мемлекеттерде зейнетақы түрлерінің анықтамалығын әзірлеу және жүргізу кезінде қолданылады).</w:t>
      </w:r>
    </w:p>
    <w:bookmarkEnd w:id="294"/>
    <w:bookmarkStart w:name="z317" w:id="295"/>
    <w:p>
      <w:pPr>
        <w:spacing w:after="0"/>
        <w:ind w:left="0"/>
        <w:jc w:val="both"/>
      </w:pPr>
      <w:r>
        <w:rPr>
          <w:rFonts w:ascii="Times New Roman"/>
          <w:b w:val="false"/>
          <w:i w:val="false"/>
          <w:color w:val="000000"/>
          <w:sz w:val="28"/>
        </w:rPr>
        <w:t>
      2. Осы тәртіп Еуразиялық экономикалық одақтың (бұдан әрі – Одақ) құқығына кіретін мынадай актілерге сәйкес әзірленді:</w:t>
      </w:r>
    </w:p>
    <w:bookmarkEnd w:id="295"/>
    <w:p>
      <w:pPr>
        <w:spacing w:after="0"/>
        <w:ind w:left="0"/>
        <w:jc w:val="both"/>
      </w:pPr>
      <w:r>
        <w:rPr>
          <w:rFonts w:ascii="Times New Roman"/>
          <w:b w:val="false"/>
          <w:i w:val="false"/>
          <w:color w:val="000000"/>
          <w:sz w:val="28"/>
        </w:rPr>
        <w:t>
      Еуразиялық экономикалық комиссия Алқасының 2015 жылғы 17 қарашадағы № 155 "Еуразиялық экономикалық одақтың нормативтік-анықтамалық ақпаратының бірыңғай жүйесі туралы" шешімі;</w:t>
      </w:r>
    </w:p>
    <w:p>
      <w:pPr>
        <w:spacing w:after="0"/>
        <w:ind w:left="0"/>
        <w:jc w:val="both"/>
      </w:pPr>
      <w:r>
        <w:rPr>
          <w:rFonts w:ascii="Times New Roman"/>
          <w:b w:val="false"/>
          <w:i w:val="false"/>
          <w:color w:val="000000"/>
          <w:sz w:val="28"/>
        </w:rPr>
        <w:t>
      Еуразиялық экономикалық комиссия Алқасының 2017 жылғы 19 қыркүйектегі № 121 "Еуразиялық экономикалық одақтың нормативтік-анықтамалық ақпаратының бірыңғай жүйесінің ресурстарының құрамына кіретін анықтамалықтар мен жіктеуіштерді әзірлеу, жүргізу және қолдану әдіснамасын бекіту туралы" шешімі.</w:t>
      </w:r>
    </w:p>
    <w:bookmarkStart w:name="z318" w:id="296"/>
    <w:p>
      <w:pPr>
        <w:spacing w:after="0"/>
        <w:ind w:left="0"/>
        <w:jc w:val="both"/>
      </w:pPr>
      <w:r>
        <w:rPr>
          <w:rFonts w:ascii="Times New Roman"/>
          <w:b w:val="false"/>
          <w:i w:val="false"/>
          <w:color w:val="000000"/>
          <w:sz w:val="28"/>
        </w:rPr>
        <w:t>
      3. Осы тәртіппен пайдаланылатын "жинақтаушы зейнетақы" "зейнетақы", "еңбеккер" ұғымдары Келісімде айқындалған мәндерде қолданылады.</w:t>
      </w:r>
    </w:p>
    <w:bookmarkEnd w:id="296"/>
    <w:p>
      <w:pPr>
        <w:spacing w:after="0"/>
        <w:ind w:left="0"/>
        <w:jc w:val="both"/>
      </w:pPr>
      <w:r>
        <w:rPr>
          <w:rFonts w:ascii="Times New Roman"/>
          <w:b w:val="false"/>
          <w:i w:val="false"/>
          <w:color w:val="000000"/>
          <w:sz w:val="28"/>
        </w:rPr>
        <w:t>
      Осы тәртіппен пайдаланылатын өзге де ұғымдар одақ органдарының нормативтік құқықтық актілерінде Одақтың нормативтік-анықтамалық ақпаратының бірыңғай жүйесін қалыптастыру және дамыту мәселелері бойынша айқындалған мәндерде қолданылады.</w:t>
      </w:r>
    </w:p>
    <w:bookmarkStart w:name="z319" w:id="297"/>
    <w:p>
      <w:pPr>
        <w:spacing w:after="0"/>
        <w:ind w:left="0"/>
        <w:jc w:val="left"/>
      </w:pPr>
      <w:r>
        <w:rPr>
          <w:rFonts w:ascii="Times New Roman"/>
          <w:b/>
          <w:i w:val="false"/>
          <w:color w:val="000000"/>
        </w:rPr>
        <w:t xml:space="preserve"> II. Жіктеу әдісінің сипаттамасы</w:t>
      </w:r>
    </w:p>
    <w:bookmarkEnd w:id="297"/>
    <w:bookmarkStart w:name="z320" w:id="298"/>
    <w:p>
      <w:pPr>
        <w:spacing w:after="0"/>
        <w:ind w:left="0"/>
        <w:jc w:val="both"/>
      </w:pPr>
      <w:r>
        <w:rPr>
          <w:rFonts w:ascii="Times New Roman"/>
          <w:b w:val="false"/>
          <w:i w:val="false"/>
          <w:color w:val="000000"/>
          <w:sz w:val="28"/>
        </w:rPr>
        <w:t>
      4. Одаққа мүше мемлекеттердегі (бұдан әрі – мүше мемлекеттер) оларға қатысты келісім нормалары қолданылатын зейнетақылар жүйелеу (сыныптау) объектілері болып табылады.</w:t>
      </w:r>
    </w:p>
    <w:bookmarkEnd w:id="298"/>
    <w:bookmarkStart w:name="z321" w:id="299"/>
    <w:p>
      <w:pPr>
        <w:spacing w:after="0"/>
        <w:ind w:left="0"/>
        <w:jc w:val="both"/>
      </w:pPr>
      <w:r>
        <w:rPr>
          <w:rFonts w:ascii="Times New Roman"/>
          <w:b w:val="false"/>
          <w:i w:val="false"/>
          <w:color w:val="000000"/>
          <w:sz w:val="28"/>
        </w:rPr>
        <w:t>
      5. Жүйелеу (жіктеу) объектілерін жіктеу мақсатында аралас әдіс қолданылады.</w:t>
      </w:r>
    </w:p>
    <w:bookmarkEnd w:id="299"/>
    <w:bookmarkStart w:name="z322" w:id="300"/>
    <w:p>
      <w:pPr>
        <w:spacing w:after="0"/>
        <w:ind w:left="0"/>
        <w:jc w:val="both"/>
      </w:pPr>
      <w:r>
        <w:rPr>
          <w:rFonts w:ascii="Times New Roman"/>
          <w:b w:val="false"/>
          <w:i w:val="false"/>
          <w:color w:val="000000"/>
          <w:sz w:val="28"/>
        </w:rPr>
        <w:t>
      6. Жіктеу келесі жіктеу белгілерін қолдану негізінде жүзеге асырылады:</w:t>
      </w:r>
    </w:p>
    <w:bookmarkEnd w:id="300"/>
    <w:bookmarkStart w:name="z323" w:id="301"/>
    <w:p>
      <w:pPr>
        <w:spacing w:after="0"/>
        <w:ind w:left="0"/>
        <w:jc w:val="both"/>
      </w:pPr>
      <w:r>
        <w:rPr>
          <w:rFonts w:ascii="Times New Roman"/>
          <w:b w:val="false"/>
          <w:i w:val="false"/>
          <w:color w:val="000000"/>
          <w:sz w:val="28"/>
        </w:rPr>
        <w:t>
      а) өңірлік белгі (мүше мемлекеттің коды);</w:t>
      </w:r>
    </w:p>
    <w:bookmarkEnd w:id="301"/>
    <w:bookmarkStart w:name="z324" w:id="302"/>
    <w:p>
      <w:pPr>
        <w:spacing w:after="0"/>
        <w:ind w:left="0"/>
        <w:jc w:val="both"/>
      </w:pPr>
      <w:r>
        <w:rPr>
          <w:rFonts w:ascii="Times New Roman"/>
          <w:b w:val="false"/>
          <w:i w:val="false"/>
          <w:color w:val="000000"/>
          <w:sz w:val="28"/>
        </w:rPr>
        <w:t>
      б) зейнетақы түрі;</w:t>
      </w:r>
    </w:p>
    <w:bookmarkEnd w:id="302"/>
    <w:bookmarkStart w:name="z325" w:id="303"/>
    <w:p>
      <w:pPr>
        <w:spacing w:after="0"/>
        <w:ind w:left="0"/>
        <w:jc w:val="both"/>
      </w:pPr>
      <w:r>
        <w:rPr>
          <w:rFonts w:ascii="Times New Roman"/>
          <w:b w:val="false"/>
          <w:i w:val="false"/>
          <w:color w:val="000000"/>
          <w:sz w:val="28"/>
        </w:rPr>
        <w:t>
      в) зейнетақы алушылар санаты;</w:t>
      </w:r>
    </w:p>
    <w:bookmarkEnd w:id="303"/>
    <w:bookmarkStart w:name="z326" w:id="304"/>
    <w:p>
      <w:pPr>
        <w:spacing w:after="0"/>
        <w:ind w:left="0"/>
        <w:jc w:val="both"/>
      </w:pPr>
      <w:r>
        <w:rPr>
          <w:rFonts w:ascii="Times New Roman"/>
          <w:b w:val="false"/>
          <w:i w:val="false"/>
          <w:color w:val="000000"/>
          <w:sz w:val="28"/>
        </w:rPr>
        <w:t>
      г) төлем түрі.</w:t>
      </w:r>
    </w:p>
    <w:bookmarkEnd w:id="304"/>
    <w:bookmarkStart w:name="z327" w:id="305"/>
    <w:p>
      <w:pPr>
        <w:spacing w:after="0"/>
        <w:ind w:left="0"/>
        <w:jc w:val="both"/>
      </w:pPr>
      <w:r>
        <w:rPr>
          <w:rFonts w:ascii="Times New Roman"/>
          <w:b w:val="false"/>
          <w:i w:val="false"/>
          <w:color w:val="000000"/>
          <w:sz w:val="28"/>
        </w:rPr>
        <w:t>
      7. "Өңірлік белгі (мүше мемлекеттің коды)" жіктеу белгісі анықтамалықтың бөлімін айқындайды және заңнамаға сәйкес келісім нормалары қолданылатын зейнетақы белгіленетін мүше мемлекетке сәйкес келеді.</w:t>
      </w:r>
    </w:p>
    <w:bookmarkEnd w:id="305"/>
    <w:bookmarkStart w:name="z328" w:id="306"/>
    <w:p>
      <w:pPr>
        <w:spacing w:after="0"/>
        <w:ind w:left="0"/>
        <w:jc w:val="both"/>
      </w:pPr>
      <w:r>
        <w:rPr>
          <w:rFonts w:ascii="Times New Roman"/>
          <w:b w:val="false"/>
          <w:i w:val="false"/>
          <w:color w:val="000000"/>
          <w:sz w:val="28"/>
        </w:rPr>
        <w:t>
      8. "Зейнетақы түрі" жіктеу белгісі заңнамаға сәйкес ол белгіленетін мүше мемлекетке байланысты келісім нормалары қолданылатын зейнетақы түрін айқындайды.</w:t>
      </w:r>
    </w:p>
    <w:bookmarkEnd w:id="306"/>
    <w:bookmarkStart w:name="z329" w:id="307"/>
    <w:p>
      <w:pPr>
        <w:spacing w:after="0"/>
        <w:ind w:left="0"/>
        <w:jc w:val="both"/>
      </w:pPr>
      <w:r>
        <w:rPr>
          <w:rFonts w:ascii="Times New Roman"/>
          <w:b w:val="false"/>
          <w:i w:val="false"/>
          <w:color w:val="000000"/>
          <w:sz w:val="28"/>
        </w:rPr>
        <w:t>
      9. "Зейнетақы алушылар санаты" жіктеу белгісі мүше мемлекеттердің зейнетақымен қамсыздандыру саласындағы заңнамасына сәйкес айқындалады және мынадай мәндерді қамтиды:</w:t>
      </w:r>
    </w:p>
    <w:bookmarkEnd w:id="307"/>
    <w:bookmarkStart w:name="z330" w:id="308"/>
    <w:p>
      <w:pPr>
        <w:spacing w:after="0"/>
        <w:ind w:left="0"/>
        <w:jc w:val="both"/>
      </w:pPr>
      <w:r>
        <w:rPr>
          <w:rFonts w:ascii="Times New Roman"/>
          <w:b w:val="false"/>
          <w:i w:val="false"/>
          <w:color w:val="000000"/>
          <w:sz w:val="28"/>
        </w:rPr>
        <w:t>
      а) зейнетақыға құқығы бар адамдар (бірнеше санатқа жататын зейнетақы алушыларды есепке алу үшін);</w:t>
      </w:r>
    </w:p>
    <w:bookmarkEnd w:id="308"/>
    <w:bookmarkStart w:name="z331" w:id="309"/>
    <w:p>
      <w:pPr>
        <w:spacing w:after="0"/>
        <w:ind w:left="0"/>
        <w:jc w:val="both"/>
      </w:pPr>
      <w:r>
        <w:rPr>
          <w:rFonts w:ascii="Times New Roman"/>
          <w:b w:val="false"/>
          <w:i w:val="false"/>
          <w:color w:val="000000"/>
          <w:sz w:val="28"/>
        </w:rPr>
        <w:t>
      б) жасы бойынша (кәрілік бойынша) зейнетке шығуға құқығы бар адамдар;</w:t>
      </w:r>
    </w:p>
    <w:bookmarkEnd w:id="309"/>
    <w:bookmarkStart w:name="z332" w:id="310"/>
    <w:p>
      <w:pPr>
        <w:spacing w:after="0"/>
        <w:ind w:left="0"/>
        <w:jc w:val="both"/>
      </w:pPr>
      <w:r>
        <w:rPr>
          <w:rFonts w:ascii="Times New Roman"/>
          <w:b w:val="false"/>
          <w:i w:val="false"/>
          <w:color w:val="000000"/>
          <w:sz w:val="28"/>
        </w:rPr>
        <w:t>
      в) жасы бойынша (кәрілік бойынша) зейнетке шығуға құқығы бар адамдар;</w:t>
      </w:r>
    </w:p>
    <w:bookmarkEnd w:id="310"/>
    <w:bookmarkStart w:name="z333" w:id="311"/>
    <w:p>
      <w:pPr>
        <w:spacing w:after="0"/>
        <w:ind w:left="0"/>
        <w:jc w:val="both"/>
      </w:pPr>
      <w:r>
        <w:rPr>
          <w:rFonts w:ascii="Times New Roman"/>
          <w:b w:val="false"/>
          <w:i w:val="false"/>
          <w:color w:val="000000"/>
          <w:sz w:val="28"/>
        </w:rPr>
        <w:t>
      г) асыраушысынан айырылу жағдайы бойынша зейнетақыға құқығы бар адамдар;</w:t>
      </w:r>
    </w:p>
    <w:bookmarkEnd w:id="311"/>
    <w:bookmarkStart w:name="z334" w:id="312"/>
    <w:p>
      <w:pPr>
        <w:spacing w:after="0"/>
        <w:ind w:left="0"/>
        <w:jc w:val="both"/>
      </w:pPr>
      <w:r>
        <w:rPr>
          <w:rFonts w:ascii="Times New Roman"/>
          <w:b w:val="false"/>
          <w:i w:val="false"/>
          <w:color w:val="000000"/>
          <w:sz w:val="28"/>
        </w:rPr>
        <w:t>
      д) еңбек сіңірген жылдары үшін зейнетақы алуға құқығы бар адамдар;</w:t>
      </w:r>
    </w:p>
    <w:bookmarkEnd w:id="312"/>
    <w:bookmarkStart w:name="z335" w:id="313"/>
    <w:p>
      <w:pPr>
        <w:spacing w:after="0"/>
        <w:ind w:left="0"/>
        <w:jc w:val="both"/>
      </w:pPr>
      <w:r>
        <w:rPr>
          <w:rFonts w:ascii="Times New Roman"/>
          <w:b w:val="false"/>
          <w:i w:val="false"/>
          <w:color w:val="000000"/>
          <w:sz w:val="28"/>
        </w:rPr>
        <w:t>
      е) жеңілдікті шарттармен зейнетке шығуға құқығы бар тұлғалар;</w:t>
      </w:r>
    </w:p>
    <w:bookmarkEnd w:id="313"/>
    <w:bookmarkStart w:name="z336" w:id="314"/>
    <w:p>
      <w:pPr>
        <w:spacing w:after="0"/>
        <w:ind w:left="0"/>
        <w:jc w:val="both"/>
      </w:pPr>
      <w:r>
        <w:rPr>
          <w:rFonts w:ascii="Times New Roman"/>
          <w:b w:val="false"/>
          <w:i w:val="false"/>
          <w:color w:val="000000"/>
          <w:sz w:val="28"/>
        </w:rPr>
        <w:t>
      ж) ішінара зейнетақы алуға құқығы бар адамдар;</w:t>
      </w:r>
    </w:p>
    <w:bookmarkEnd w:id="314"/>
    <w:bookmarkStart w:name="z337" w:id="315"/>
    <w:p>
      <w:pPr>
        <w:spacing w:after="0"/>
        <w:ind w:left="0"/>
        <w:jc w:val="both"/>
      </w:pPr>
      <w:r>
        <w:rPr>
          <w:rFonts w:ascii="Times New Roman"/>
          <w:b w:val="false"/>
          <w:i w:val="false"/>
          <w:color w:val="000000"/>
          <w:sz w:val="28"/>
        </w:rPr>
        <w:t>
      з) зейнетақы төлемдерінің мұрагерлері (құқықтық мирасқорлары);</w:t>
      </w:r>
    </w:p>
    <w:bookmarkEnd w:id="315"/>
    <w:bookmarkStart w:name="z338" w:id="316"/>
    <w:p>
      <w:pPr>
        <w:spacing w:after="0"/>
        <w:ind w:left="0"/>
        <w:jc w:val="both"/>
      </w:pPr>
      <w:r>
        <w:rPr>
          <w:rFonts w:ascii="Times New Roman"/>
          <w:b w:val="false"/>
          <w:i w:val="false"/>
          <w:color w:val="000000"/>
          <w:sz w:val="28"/>
        </w:rPr>
        <w:t>
      и) зейнетақы алушылардың өзге санаты (анықтамалыққа енгізілмеген зейнетақы алушыларды есепке алу үшін).</w:t>
      </w:r>
    </w:p>
    <w:bookmarkEnd w:id="316"/>
    <w:bookmarkStart w:name="z339" w:id="317"/>
    <w:p>
      <w:pPr>
        <w:spacing w:after="0"/>
        <w:ind w:left="0"/>
        <w:jc w:val="both"/>
      </w:pPr>
      <w:r>
        <w:rPr>
          <w:rFonts w:ascii="Times New Roman"/>
          <w:b w:val="false"/>
          <w:i w:val="false"/>
          <w:color w:val="000000"/>
          <w:sz w:val="28"/>
        </w:rPr>
        <w:t>
      10. "Төлем түрі" жіктеу белгісі мүше мемлекеттердің зейнетақымен қамсыздандыру саласындағы заңнамасына сәйкес айқындалады және мынадай мәндерді қамтиды:</w:t>
      </w:r>
    </w:p>
    <w:bookmarkEnd w:id="317"/>
    <w:bookmarkStart w:name="z340" w:id="318"/>
    <w:p>
      <w:pPr>
        <w:spacing w:after="0"/>
        <w:ind w:left="0"/>
        <w:jc w:val="both"/>
      </w:pPr>
      <w:r>
        <w:rPr>
          <w:rFonts w:ascii="Times New Roman"/>
          <w:b w:val="false"/>
          <w:i w:val="false"/>
          <w:color w:val="000000"/>
          <w:sz w:val="28"/>
        </w:rPr>
        <w:t>
      а) ай сайынғы мерзімсіз;</w:t>
      </w:r>
    </w:p>
    <w:bookmarkEnd w:id="318"/>
    <w:bookmarkStart w:name="z341" w:id="319"/>
    <w:p>
      <w:pPr>
        <w:spacing w:after="0"/>
        <w:ind w:left="0"/>
        <w:jc w:val="both"/>
      </w:pPr>
      <w:r>
        <w:rPr>
          <w:rFonts w:ascii="Times New Roman"/>
          <w:b w:val="false"/>
          <w:i w:val="false"/>
          <w:color w:val="000000"/>
          <w:sz w:val="28"/>
        </w:rPr>
        <w:t>
      б) зейнетақыға құқықтың барлық кезеңіне ай сайын (оның ішінде мүгедектіктің барлық кезеңіне);</w:t>
      </w:r>
    </w:p>
    <w:bookmarkEnd w:id="319"/>
    <w:bookmarkStart w:name="z342" w:id="320"/>
    <w:p>
      <w:pPr>
        <w:spacing w:after="0"/>
        <w:ind w:left="0"/>
        <w:jc w:val="both"/>
      </w:pPr>
      <w:r>
        <w:rPr>
          <w:rFonts w:ascii="Times New Roman"/>
          <w:b w:val="false"/>
          <w:i w:val="false"/>
          <w:color w:val="000000"/>
          <w:sz w:val="28"/>
        </w:rPr>
        <w:t>
      в) біржолғы төлем;</w:t>
      </w:r>
    </w:p>
    <w:bookmarkEnd w:id="320"/>
    <w:bookmarkStart w:name="z343" w:id="321"/>
    <w:p>
      <w:pPr>
        <w:spacing w:after="0"/>
        <w:ind w:left="0"/>
        <w:jc w:val="both"/>
      </w:pPr>
      <w:r>
        <w:rPr>
          <w:rFonts w:ascii="Times New Roman"/>
          <w:b w:val="false"/>
          <w:i w:val="false"/>
          <w:color w:val="000000"/>
          <w:sz w:val="28"/>
        </w:rPr>
        <w:t>
      г) шұғыл төлем;</w:t>
      </w:r>
    </w:p>
    <w:bookmarkEnd w:id="321"/>
    <w:bookmarkStart w:name="z344" w:id="322"/>
    <w:p>
      <w:pPr>
        <w:spacing w:after="0"/>
        <w:ind w:left="0"/>
        <w:jc w:val="both"/>
      </w:pPr>
      <w:r>
        <w:rPr>
          <w:rFonts w:ascii="Times New Roman"/>
          <w:b w:val="false"/>
          <w:i w:val="false"/>
          <w:color w:val="000000"/>
          <w:sz w:val="28"/>
        </w:rPr>
        <w:t>
      д) аннуитет;</w:t>
      </w:r>
    </w:p>
    <w:bookmarkEnd w:id="322"/>
    <w:bookmarkStart w:name="z345" w:id="323"/>
    <w:p>
      <w:pPr>
        <w:spacing w:after="0"/>
        <w:ind w:left="0"/>
        <w:jc w:val="both"/>
      </w:pPr>
      <w:r>
        <w:rPr>
          <w:rFonts w:ascii="Times New Roman"/>
          <w:b w:val="false"/>
          <w:i w:val="false"/>
          <w:color w:val="000000"/>
          <w:sz w:val="28"/>
        </w:rPr>
        <w:t>
      е) бағдарламалық төлем;</w:t>
      </w:r>
    </w:p>
    <w:bookmarkEnd w:id="323"/>
    <w:bookmarkStart w:name="z346" w:id="324"/>
    <w:p>
      <w:pPr>
        <w:spacing w:after="0"/>
        <w:ind w:left="0"/>
        <w:jc w:val="both"/>
      </w:pPr>
      <w:r>
        <w:rPr>
          <w:rFonts w:ascii="Times New Roman"/>
          <w:b w:val="false"/>
          <w:i w:val="false"/>
          <w:color w:val="000000"/>
          <w:sz w:val="28"/>
        </w:rPr>
        <w:t>
      ж) белгіленген кесте бойынша ай сайын, зейнетақы жинақтары таусылғанға дейін;</w:t>
      </w:r>
    </w:p>
    <w:bookmarkEnd w:id="324"/>
    <w:bookmarkStart w:name="z347" w:id="325"/>
    <w:p>
      <w:pPr>
        <w:spacing w:after="0"/>
        <w:ind w:left="0"/>
        <w:jc w:val="both"/>
      </w:pPr>
      <w:r>
        <w:rPr>
          <w:rFonts w:ascii="Times New Roman"/>
          <w:b w:val="false"/>
          <w:i w:val="false"/>
          <w:color w:val="000000"/>
          <w:sz w:val="28"/>
        </w:rPr>
        <w:t>
      з) зейнетақы жинақтары есебінен өзге төлем.</w:t>
      </w:r>
    </w:p>
    <w:bookmarkEnd w:id="325"/>
    <w:bookmarkStart w:name="z348" w:id="326"/>
    <w:p>
      <w:pPr>
        <w:spacing w:after="0"/>
        <w:ind w:left="0"/>
        <w:jc w:val="left"/>
      </w:pPr>
      <w:r>
        <w:rPr>
          <w:rFonts w:ascii="Times New Roman"/>
          <w:b/>
          <w:i w:val="false"/>
          <w:color w:val="000000"/>
        </w:rPr>
        <w:t xml:space="preserve"> III. Кодтау әдісінің сипаттамасы</w:t>
      </w:r>
    </w:p>
    <w:bookmarkEnd w:id="326"/>
    <w:bookmarkStart w:name="z349" w:id="327"/>
    <w:p>
      <w:pPr>
        <w:spacing w:after="0"/>
        <w:ind w:left="0"/>
        <w:jc w:val="both"/>
      </w:pPr>
      <w:r>
        <w:rPr>
          <w:rFonts w:ascii="Times New Roman"/>
          <w:b w:val="false"/>
          <w:i w:val="false"/>
          <w:color w:val="000000"/>
          <w:sz w:val="28"/>
        </w:rPr>
        <w:t>
      11. Зейнетақы түрлерін кодтау үшін дәйекті әдіс қолданылады.</w:t>
      </w:r>
    </w:p>
    <w:bookmarkEnd w:id="327"/>
    <w:bookmarkStart w:name="z350" w:id="328"/>
    <w:p>
      <w:pPr>
        <w:spacing w:after="0"/>
        <w:ind w:left="0"/>
        <w:jc w:val="both"/>
      </w:pPr>
      <w:r>
        <w:rPr>
          <w:rFonts w:ascii="Times New Roman"/>
          <w:b w:val="false"/>
          <w:i w:val="false"/>
          <w:color w:val="000000"/>
          <w:sz w:val="28"/>
        </w:rPr>
        <w:t>
      12. Бөлімдер ISO 3166-1 стандартына сәйкес мүше мемлекеттің ALPHA 2 әріптік коды болып табылатын "ХХ" форматына сәйкес кодталады.</w:t>
      </w:r>
    </w:p>
    <w:bookmarkEnd w:id="328"/>
    <w:p>
      <w:pPr>
        <w:spacing w:after="0"/>
        <w:ind w:left="0"/>
        <w:jc w:val="both"/>
      </w:pPr>
      <w:r>
        <w:rPr>
          <w:rFonts w:ascii="Times New Roman"/>
          <w:b w:val="false"/>
          <w:i w:val="false"/>
          <w:color w:val="000000"/>
          <w:sz w:val="28"/>
        </w:rPr>
        <w:t>
      Бөлімдер ішіндегі зейнетақы түрлері "XXNN" форматына сәйкес дәйекті әдіспен кодталады, мұндағы "XX" – бөлім коды, "NN" – бөлім ішіндегі позиция коды.</w:t>
      </w:r>
    </w:p>
    <w:p>
      <w:pPr>
        <w:spacing w:after="0"/>
        <w:ind w:left="0"/>
        <w:jc w:val="both"/>
      </w:pPr>
      <w:r>
        <w:rPr>
          <w:rFonts w:ascii="Times New Roman"/>
          <w:b w:val="false"/>
          <w:i w:val="false"/>
          <w:color w:val="000000"/>
          <w:sz w:val="28"/>
        </w:rPr>
        <w:t xml:space="preserve">
      Мүше мемлекетке байланысты зейнетақы түрлерінің кодтық белгілері 1-кестеде келтірілген. </w:t>
      </w:r>
    </w:p>
    <w:bookmarkStart w:name="z351" w:id="329"/>
    <w:p>
      <w:pPr>
        <w:spacing w:after="0"/>
        <w:ind w:left="0"/>
        <w:jc w:val="both"/>
      </w:pPr>
      <w:r>
        <w:rPr>
          <w:rFonts w:ascii="Times New Roman"/>
          <w:b w:val="false"/>
          <w:i w:val="false"/>
          <w:color w:val="000000"/>
          <w:sz w:val="28"/>
        </w:rPr>
        <w:t>
      1-кесте</w:t>
      </w:r>
    </w:p>
    <w:bookmarkEnd w:id="329"/>
    <w:bookmarkStart w:name="z352" w:id="330"/>
    <w:p>
      <w:pPr>
        <w:spacing w:after="0"/>
        <w:ind w:left="0"/>
        <w:jc w:val="left"/>
      </w:pPr>
      <w:r>
        <w:rPr>
          <w:rFonts w:ascii="Times New Roman"/>
          <w:b/>
          <w:i w:val="false"/>
          <w:color w:val="000000"/>
        </w:rPr>
        <w:t xml:space="preserve"> Мүше мемлекеттердегі зейнетақы түрлері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коды және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түрінің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Республикасындағы зейнетақылар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еңбек зейнетақысы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міндетті жинақтаушы зейнетақысы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Республикасындағы зейнетақылар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еңбек зейнетақысы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зейнетақылар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жинақтаушы зейнетақы қорынан қалыптастырылған зейнетақы жарналары есебінен төленетін зейнетақы төлемдері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Республикасындағы зейнетақылар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Мемлекеттік әлеуметтік сақтандыру бойынша зейнетақысы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Мемлекеттік жинақтаушы зейнетақы қорының қаражатынан зейнетақының жинақтаушы бөлігі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Мемлекеттік жинақтаушы зейнетақы қорының қаражатынан жинақталған зейнетақы қаражаты есебінен төленетін төлемдер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зейнетақы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сақтандыру зейнетақысы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зейнетақысына тіркелген төлем, сақтандыру зейнетақысына тіркелген төлемді ұлғайту және (немесе) ұлғайту және сақтандыру зейнетақысына қосымша төлем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жинақтаушы зейнетақысы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зейнетақы жинақтары есебінен басқа төлемдер</w:t>
            </w:r>
          </w:p>
        </w:tc>
      </w:tr>
    </w:tbl>
    <w:bookmarkStart w:name="z353" w:id="331"/>
    <w:p>
      <w:pPr>
        <w:spacing w:after="0"/>
        <w:ind w:left="0"/>
        <w:jc w:val="both"/>
      </w:pPr>
      <w:r>
        <w:rPr>
          <w:rFonts w:ascii="Times New Roman"/>
          <w:b w:val="false"/>
          <w:i w:val="false"/>
          <w:color w:val="000000"/>
          <w:sz w:val="28"/>
        </w:rPr>
        <w:t>
      13. Жүйелеу (жіктеу) объектілері параллель әдіспен кодталады.</w:t>
      </w:r>
    </w:p>
    <w:bookmarkEnd w:id="331"/>
    <w:bookmarkStart w:name="z354" w:id="332"/>
    <w:p>
      <w:pPr>
        <w:spacing w:after="0"/>
        <w:ind w:left="0"/>
        <w:jc w:val="both"/>
      </w:pPr>
      <w:r>
        <w:rPr>
          <w:rFonts w:ascii="Times New Roman"/>
          <w:b w:val="false"/>
          <w:i w:val="false"/>
          <w:color w:val="000000"/>
          <w:sz w:val="28"/>
        </w:rPr>
        <w:t>
      14. Жүйелеу (жіктеу) объектісінің коды 8 санаттан тұрады, мұнда:</w:t>
      </w:r>
    </w:p>
    <w:bookmarkEnd w:id="332"/>
    <w:p>
      <w:pPr>
        <w:spacing w:after="0"/>
        <w:ind w:left="0"/>
        <w:jc w:val="both"/>
      </w:pPr>
      <w:r>
        <w:rPr>
          <w:rFonts w:ascii="Times New Roman"/>
          <w:b w:val="false"/>
          <w:i w:val="false"/>
          <w:color w:val="000000"/>
          <w:sz w:val="28"/>
        </w:rPr>
        <w:t>
      алғашқы төрт санатта зейнетақы түрінің коды бар;</w:t>
      </w:r>
    </w:p>
    <w:p>
      <w:pPr>
        <w:spacing w:after="0"/>
        <w:ind w:left="0"/>
        <w:jc w:val="both"/>
      </w:pPr>
      <w:r>
        <w:rPr>
          <w:rFonts w:ascii="Times New Roman"/>
          <w:b w:val="false"/>
          <w:i w:val="false"/>
          <w:color w:val="000000"/>
          <w:sz w:val="28"/>
        </w:rPr>
        <w:t>
      бесінші және алтыншы санаттарда 2-кестеге сәйкес зейнетақы алушылар санатының екі таңбалы цифрлық коды болады;</w:t>
      </w:r>
    </w:p>
    <w:p>
      <w:pPr>
        <w:spacing w:after="0"/>
        <w:ind w:left="0"/>
        <w:jc w:val="both"/>
      </w:pPr>
      <w:r>
        <w:rPr>
          <w:rFonts w:ascii="Times New Roman"/>
          <w:b w:val="false"/>
          <w:i w:val="false"/>
          <w:color w:val="000000"/>
          <w:sz w:val="28"/>
        </w:rPr>
        <w:t xml:space="preserve">
      жетінші және сегізінші разрядтарда 3-кестеге сәйкес төлем түрінің екі таңбалы цифрлық коды болады. </w:t>
      </w:r>
    </w:p>
    <w:bookmarkStart w:name="z355" w:id="333"/>
    <w:p>
      <w:pPr>
        <w:spacing w:after="0"/>
        <w:ind w:left="0"/>
        <w:jc w:val="both"/>
      </w:pPr>
      <w:r>
        <w:rPr>
          <w:rFonts w:ascii="Times New Roman"/>
          <w:b w:val="false"/>
          <w:i w:val="false"/>
          <w:color w:val="000000"/>
          <w:sz w:val="28"/>
        </w:rPr>
        <w:t>
      2-кесте</w:t>
      </w:r>
    </w:p>
    <w:bookmarkEnd w:id="333"/>
    <w:bookmarkStart w:name="z356" w:id="334"/>
    <w:p>
      <w:pPr>
        <w:spacing w:after="0"/>
        <w:ind w:left="0"/>
        <w:jc w:val="left"/>
      </w:pPr>
      <w:r>
        <w:rPr>
          <w:rFonts w:ascii="Times New Roman"/>
          <w:b/>
          <w:i w:val="false"/>
          <w:color w:val="000000"/>
        </w:rPr>
        <w:t xml:space="preserve"> Зейнетақы алушылардың санаттары</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 шығуға құқығы бар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 шығуға құқығы бар адамдар жасы бойынша (кәрілік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 шығуға құқығы бар адамдар мүгедектік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 шығуға құқығы бар адамдар асыраушысынан айырылу жағдайы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 шығуға құқығы бар адамдар еңбек сіңірген жылдары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 шығуға құқығы бар адамдар жеңілдікті шарттармен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зейнетақы алуға құқығы бар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зейнетақы алуға құқығы бар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алушылардың өзге санаты</w:t>
            </w:r>
          </w:p>
        </w:tc>
      </w:tr>
    </w:tbl>
    <w:bookmarkStart w:name="z357" w:id="335"/>
    <w:p>
      <w:pPr>
        <w:spacing w:after="0"/>
        <w:ind w:left="0"/>
        <w:jc w:val="both"/>
      </w:pPr>
      <w:r>
        <w:rPr>
          <w:rFonts w:ascii="Times New Roman"/>
          <w:b w:val="false"/>
          <w:i w:val="false"/>
          <w:color w:val="000000"/>
          <w:sz w:val="28"/>
        </w:rPr>
        <w:t>
      3-кесте</w:t>
      </w:r>
    </w:p>
    <w:bookmarkEnd w:id="335"/>
    <w:bookmarkStart w:name="z358" w:id="336"/>
    <w:p>
      <w:pPr>
        <w:spacing w:after="0"/>
        <w:ind w:left="0"/>
        <w:jc w:val="left"/>
      </w:pPr>
      <w:r>
        <w:rPr>
          <w:rFonts w:ascii="Times New Roman"/>
          <w:b/>
          <w:i w:val="false"/>
          <w:color w:val="000000"/>
        </w:rPr>
        <w:t xml:space="preserve"> Төлем түрлері</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мерзімсіз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зейнеткерлікке шығу құқығының барлық кезеңіне ай сайын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төлем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төлем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төлем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кесте бойынша ай сайын, зейнетақы жинақтары таусылғанға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басқа түрі</w:t>
            </w:r>
          </w:p>
        </w:tc>
      </w:tr>
    </w:tbl>
    <w:bookmarkStart w:name="z359" w:id="337"/>
    <w:p>
      <w:pPr>
        <w:spacing w:after="0"/>
        <w:ind w:left="0"/>
        <w:jc w:val="both"/>
      </w:pPr>
      <w:r>
        <w:rPr>
          <w:rFonts w:ascii="Times New Roman"/>
          <w:b w:val="false"/>
          <w:i w:val="false"/>
          <w:color w:val="000000"/>
          <w:sz w:val="28"/>
        </w:rPr>
        <w:t>
      15. жүйелеу (жіктеу) объектісін кодтау жөніндегі операцияларды орындау кезінде:</w:t>
      </w:r>
    </w:p>
    <w:bookmarkEnd w:id="337"/>
    <w:bookmarkStart w:name="z360" w:id="338"/>
    <w:p>
      <w:pPr>
        <w:spacing w:after="0"/>
        <w:ind w:left="0"/>
        <w:jc w:val="both"/>
      </w:pPr>
      <w:r>
        <w:rPr>
          <w:rFonts w:ascii="Times New Roman"/>
          <w:b w:val="false"/>
          <w:i w:val="false"/>
          <w:color w:val="000000"/>
          <w:sz w:val="28"/>
        </w:rPr>
        <w:t>
      а) жүйелеу (жіктеу) объектісін кодтау жөніндегі операцияларды орындау кезінде:</w:t>
      </w:r>
    </w:p>
    <w:bookmarkEnd w:id="338"/>
    <w:bookmarkStart w:name="z361" w:id="339"/>
    <w:p>
      <w:pPr>
        <w:spacing w:after="0"/>
        <w:ind w:left="0"/>
        <w:jc w:val="both"/>
      </w:pPr>
      <w:r>
        <w:rPr>
          <w:rFonts w:ascii="Times New Roman"/>
          <w:b w:val="false"/>
          <w:i w:val="false"/>
          <w:color w:val="000000"/>
          <w:sz w:val="28"/>
        </w:rPr>
        <w:t>
      б) осы Тәртіптің 1-кестесіне сәйкес оларға қатысты Келісім нормалары қолданылатын мүше мемлекеттегі зейнетақы түрлерінің біріне жіктеу объектісінің тиесілігі белгіленсін;</w:t>
      </w:r>
    </w:p>
    <w:bookmarkEnd w:id="339"/>
    <w:bookmarkStart w:name="z362" w:id="340"/>
    <w:p>
      <w:pPr>
        <w:spacing w:after="0"/>
        <w:ind w:left="0"/>
        <w:jc w:val="both"/>
      </w:pPr>
      <w:r>
        <w:rPr>
          <w:rFonts w:ascii="Times New Roman"/>
          <w:b w:val="false"/>
          <w:i w:val="false"/>
          <w:color w:val="000000"/>
          <w:sz w:val="28"/>
        </w:rPr>
        <w:t>
      в) осы Тәртіптің 2-кестесіне сәйкес зейнетақы алушылардың санаты белгіленсін;</w:t>
      </w:r>
    </w:p>
    <w:bookmarkEnd w:id="340"/>
    <w:bookmarkStart w:name="z363" w:id="341"/>
    <w:p>
      <w:pPr>
        <w:spacing w:after="0"/>
        <w:ind w:left="0"/>
        <w:jc w:val="both"/>
      </w:pPr>
      <w:r>
        <w:rPr>
          <w:rFonts w:ascii="Times New Roman"/>
          <w:b w:val="false"/>
          <w:i w:val="false"/>
          <w:color w:val="000000"/>
          <w:sz w:val="28"/>
        </w:rPr>
        <w:t>
      г) осы Тәртіптің 3-кестесіне сәйкес төлемдердің түрі белгіленсін;</w:t>
      </w:r>
    </w:p>
    <w:bookmarkEnd w:id="341"/>
    <w:bookmarkStart w:name="z364" w:id="342"/>
    <w:p>
      <w:pPr>
        <w:spacing w:after="0"/>
        <w:ind w:left="0"/>
        <w:jc w:val="both"/>
      </w:pPr>
      <w:r>
        <w:rPr>
          <w:rFonts w:ascii="Times New Roman"/>
          <w:b w:val="false"/>
          <w:i w:val="false"/>
          <w:color w:val="000000"/>
          <w:sz w:val="28"/>
        </w:rPr>
        <w:t>
      д) осы тармақтың "а"-"г" тармақшаларында көзделген сәйкестіктерді ескере отырып, жүйелеу (сыныптау) объектісін параллель әдіспен кодтау жүргізілсін.</w:t>
      </w:r>
    </w:p>
    <w:bookmarkEnd w:id="342"/>
    <w:bookmarkStart w:name="z365" w:id="343"/>
    <w:p>
      <w:pPr>
        <w:spacing w:after="0"/>
        <w:ind w:left="0"/>
        <w:jc w:val="both"/>
      </w:pPr>
      <w:r>
        <w:rPr>
          <w:rFonts w:ascii="Times New Roman"/>
          <w:b w:val="false"/>
          <w:i w:val="false"/>
          <w:color w:val="000000"/>
          <w:sz w:val="28"/>
        </w:rPr>
        <w:t>
      16. Жүйелеу (жіктеу) объектісін кодтау операцияларының мысалы 4-кестеде келтірілген.</w:t>
      </w:r>
    </w:p>
    <w:bookmarkEnd w:id="343"/>
    <w:bookmarkStart w:name="z366" w:id="344"/>
    <w:p>
      <w:pPr>
        <w:spacing w:after="0"/>
        <w:ind w:left="0"/>
        <w:jc w:val="both"/>
      </w:pPr>
      <w:r>
        <w:rPr>
          <w:rFonts w:ascii="Times New Roman"/>
          <w:b w:val="false"/>
          <w:i w:val="false"/>
          <w:color w:val="000000"/>
          <w:sz w:val="28"/>
        </w:rPr>
        <w:t>
      4-кесте</w:t>
      </w:r>
    </w:p>
    <w:bookmarkEnd w:id="344"/>
    <w:bookmarkStart w:name="z367" w:id="345"/>
    <w:p>
      <w:pPr>
        <w:spacing w:after="0"/>
        <w:ind w:left="0"/>
        <w:jc w:val="left"/>
      </w:pPr>
      <w:r>
        <w:rPr>
          <w:rFonts w:ascii="Times New Roman"/>
          <w:b/>
          <w:i w:val="false"/>
          <w:color w:val="000000"/>
        </w:rPr>
        <w:t xml:space="preserve"> Жүйелеу (жіктеу) объектісін кодтау операцияларын орындау мысалы</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(жіктеу) объектісінің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белгі (мүше мемлекеттің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алушылар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объектісінің коды (жіктелуі)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жасына байланысты еңбек зейнетақысы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зейнетақысы (код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 шығуға құқығы бар адамдар жасы бойынша (кәрілік бойынша) (код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мерзімсіз (код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AM100100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мүгедектік бойынша еңбек зейнетақысы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(BY)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зейнетақысы (код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 шығуға құқығы бар адамдар мүгедектік бойынша (код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зейнеткерлікке шығу құқығының барлық кезеңіне ай сайын (код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BY100201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Бірыңғай жинақтаушы зейнетақы қорынан мұрагерлерге біржолғы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(KZ)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қорынан төленетін зейнетақы төлемдері (код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төлемдерінің мұрагерлері (құқықтық мирасқорлары) (код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төлем (код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төлем түріндегі жасына байланысты зейнетақының белгіленуіне байланысты Қырғыз Республикасының Мемлекеттік жинақтаушы зейнетақы қорының қаражатынан зейнетақының жинақтаушы 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 (KG)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зейнетақының жинақтаушы бөлігі (код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 шығуға құқығы бар адамдар жасы бойынша (кәрілік бойынша) (код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төлем (код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KG200103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Федерациясындағы зейнетақы жинақтарының қаражаты есебінен біржолғы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(RU)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жинақтарының қаражаты есебінен төленетін өзге де төлемдер (код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 шығуға құқығы бар адамдар (код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төлем (код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RU300002</w:t>
            </w:r>
          </w:p>
        </w:tc>
      </w:tr>
    </w:tbl>
    <w:bookmarkStart w:name="z368" w:id="346"/>
    <w:p>
      <w:pPr>
        <w:spacing w:after="0"/>
        <w:ind w:left="0"/>
        <w:jc w:val="left"/>
      </w:pPr>
      <w:r>
        <w:rPr>
          <w:rFonts w:ascii="Times New Roman"/>
          <w:b/>
          <w:i w:val="false"/>
          <w:color w:val="000000"/>
        </w:rPr>
        <w:t xml:space="preserve"> IV. Анықтамалыққа өзгерістер енгізу тәртібінің сипаттамасы</w:t>
      </w:r>
    </w:p>
    <w:bookmarkEnd w:id="346"/>
    <w:bookmarkStart w:name="z369" w:id="347"/>
    <w:p>
      <w:pPr>
        <w:spacing w:after="0"/>
        <w:ind w:left="0"/>
        <w:jc w:val="both"/>
      </w:pPr>
      <w:r>
        <w:rPr>
          <w:rFonts w:ascii="Times New Roman"/>
          <w:b w:val="false"/>
          <w:i w:val="false"/>
          <w:color w:val="000000"/>
          <w:sz w:val="28"/>
        </w:rPr>
        <w:t>
      17. Анықтамалыққа өзгерістер енгізу мынадай жағдайларда қамтамасыз етіледі:</w:t>
      </w:r>
    </w:p>
    <w:bookmarkEnd w:id="347"/>
    <w:bookmarkStart w:name="z370" w:id="348"/>
    <w:p>
      <w:pPr>
        <w:spacing w:after="0"/>
        <w:ind w:left="0"/>
        <w:jc w:val="both"/>
      </w:pPr>
      <w:r>
        <w:rPr>
          <w:rFonts w:ascii="Times New Roman"/>
          <w:b w:val="false"/>
          <w:i w:val="false"/>
          <w:color w:val="000000"/>
          <w:sz w:val="28"/>
        </w:rPr>
        <w:t>
      а) Келісімге өзгерістер енгізу кезінде;</w:t>
      </w:r>
    </w:p>
    <w:bookmarkEnd w:id="348"/>
    <w:bookmarkStart w:name="z371" w:id="349"/>
    <w:p>
      <w:pPr>
        <w:spacing w:after="0"/>
        <w:ind w:left="0"/>
        <w:jc w:val="both"/>
      </w:pPr>
      <w:r>
        <w:rPr>
          <w:rFonts w:ascii="Times New Roman"/>
          <w:b w:val="false"/>
          <w:i w:val="false"/>
          <w:color w:val="000000"/>
          <w:sz w:val="28"/>
        </w:rPr>
        <w:t>
      б) жекелеген мүше мемлекеттердің зейнетақымен қамсыздандыру туралы заңнамасына Келісімнің 2-бабы 2-тармағының ережелерін өзгертуді және (немесе) толықтыруды көздейтін және келісім нормаларына қайшы келмейтін өзгерістер енгізілген кезде.</w:t>
      </w:r>
    </w:p>
    <w:bookmarkEnd w:id="349"/>
    <w:bookmarkStart w:name="z372" w:id="350"/>
    <w:p>
      <w:pPr>
        <w:spacing w:after="0"/>
        <w:ind w:left="0"/>
        <w:jc w:val="both"/>
      </w:pPr>
      <w:r>
        <w:rPr>
          <w:rFonts w:ascii="Times New Roman"/>
          <w:b w:val="false"/>
          <w:i w:val="false"/>
          <w:color w:val="000000"/>
          <w:sz w:val="28"/>
        </w:rPr>
        <w:t>
      18. Жекелеген мүше мемлекеттердің заңнамасына өзгерістер енгізілген кезде мүше мемлекеттің Еуразиялық экономикалық комиссиямен (бұдан әрі-Комиссия) өзара іс-қимыл жасауға уәкілеттік берілген органы комиссияға өзгерістер енгізілген нормативтік құқықтық актілердің деректемелерін көрсете отырып, осындай өзгерістер туралы, сондай-ақ олардың күшіне ену күндері туралы хабарлайды.</w:t>
      </w:r>
    </w:p>
    <w:bookmarkEnd w:id="350"/>
    <w:p>
      <w:pPr>
        <w:spacing w:after="0"/>
        <w:ind w:left="0"/>
        <w:jc w:val="both"/>
      </w:pPr>
      <w:r>
        <w:rPr>
          <w:rFonts w:ascii="Times New Roman"/>
          <w:b w:val="false"/>
          <w:i w:val="false"/>
          <w:color w:val="000000"/>
          <w:sz w:val="28"/>
        </w:rPr>
        <w:t>
      Комиссия ұсынылған мәліметтерді және мүше мемлекеттің заңнамасындағы өзгерістерді талдау негізінде анықтамалыққа осы Тәртіптің 19 және 20-тармақтарына сәйкес тиісті өзгерістер енгізеді.</w:t>
      </w:r>
    </w:p>
    <w:bookmarkStart w:name="z373" w:id="351"/>
    <w:p>
      <w:pPr>
        <w:spacing w:after="0"/>
        <w:ind w:left="0"/>
        <w:jc w:val="both"/>
      </w:pPr>
      <w:r>
        <w:rPr>
          <w:rFonts w:ascii="Times New Roman"/>
          <w:b w:val="false"/>
          <w:i w:val="false"/>
          <w:color w:val="000000"/>
          <w:sz w:val="28"/>
        </w:rPr>
        <w:t>
      19. Комиссия мүше мемлекет заңнамасының өзгерістерін және осы Тәртіптің 18-тармағында көрсетілген мәліметтерді талдауды ескере отырып, анықтамалыққа жүйелеудің (сыныптаудың) жекелеген объектілерін қосу, Алып тастау, өзгерту бөлігінде, сондай – ақ қажет болған жағдайда осы Тәртіптің 1-3-кестелеріне қажетті өзгерістер енгізеді.</w:t>
      </w:r>
    </w:p>
    <w:bookmarkEnd w:id="351"/>
    <w:p>
      <w:pPr>
        <w:spacing w:after="0"/>
        <w:ind w:left="0"/>
        <w:jc w:val="both"/>
      </w:pPr>
      <w:r>
        <w:rPr>
          <w:rFonts w:ascii="Times New Roman"/>
          <w:b w:val="false"/>
          <w:i w:val="false"/>
          <w:color w:val="000000"/>
          <w:sz w:val="28"/>
        </w:rPr>
        <w:t>
      Анықтамалыққа жаңадан енгізілген жүйелеу (сыныптау) объектілері үшін осы Тәртіптің 15-тармағына сәйкес кодтау жөніндегі операцияларды жүргізу қажет.</w:t>
      </w:r>
    </w:p>
    <w:bookmarkStart w:name="z374" w:id="352"/>
    <w:p>
      <w:pPr>
        <w:spacing w:after="0"/>
        <w:ind w:left="0"/>
        <w:jc w:val="both"/>
      </w:pPr>
      <w:r>
        <w:rPr>
          <w:rFonts w:ascii="Times New Roman"/>
          <w:b w:val="false"/>
          <w:i w:val="false"/>
          <w:color w:val="000000"/>
          <w:sz w:val="28"/>
        </w:rPr>
        <w:t>
      20. Анықтамалыққа, оның ішінде осы Тәртіптің 1 – 3-кестелеріне сәйкес тізбелерге өзгерістер енгізу кезінде бұрын белгіленген позициялар кодтарының өзгермейтіндігі қамтамасыз етілуге тиіс.</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еңбекшілерін зейнетақымен </w:t>
            </w:r>
            <w:r>
              <w:br/>
            </w:r>
            <w:r>
              <w:rPr>
                <w:rFonts w:ascii="Times New Roman"/>
                <w:b w:val="false"/>
                <w:i w:val="false"/>
                <w:color w:val="000000"/>
                <w:sz w:val="20"/>
              </w:rPr>
              <w:t>қамсыздандыру саласында</w:t>
            </w:r>
            <w:r>
              <w:br/>
            </w:r>
            <w:r>
              <w:rPr>
                <w:rFonts w:ascii="Times New Roman"/>
                <w:b w:val="false"/>
                <w:i w:val="false"/>
                <w:color w:val="000000"/>
                <w:sz w:val="20"/>
              </w:rPr>
              <w:t xml:space="preserve"> пайдаланылатын құжаттар </w:t>
            </w:r>
            <w:r>
              <w:br/>
            </w:r>
            <w:r>
              <w:rPr>
                <w:rFonts w:ascii="Times New Roman"/>
                <w:b w:val="false"/>
                <w:i w:val="false"/>
                <w:color w:val="000000"/>
                <w:sz w:val="20"/>
              </w:rPr>
              <w:t xml:space="preserve">түрлерінің анықтамалығына </w:t>
            </w:r>
            <w:r>
              <w:br/>
            </w:r>
            <w:r>
              <w:rPr>
                <w:rFonts w:ascii="Times New Roman"/>
                <w:b w:val="false"/>
                <w:i w:val="false"/>
                <w:color w:val="000000"/>
                <w:sz w:val="20"/>
              </w:rPr>
              <w:t>ҚОСЫМША</w:t>
            </w:r>
          </w:p>
        </w:tc>
      </w:tr>
    </w:tbl>
    <w:bookmarkStart w:name="z376" w:id="353"/>
    <w:p>
      <w:pPr>
        <w:spacing w:after="0"/>
        <w:ind w:left="0"/>
        <w:jc w:val="left"/>
      </w:pPr>
      <w:r>
        <w:rPr>
          <w:rFonts w:ascii="Times New Roman"/>
          <w:b/>
          <w:i w:val="false"/>
          <w:color w:val="000000"/>
        </w:rPr>
        <w:t xml:space="preserve"> Еуразиялық экономикалық одаққа мүше мемлекеттердің еңбекшілерін зейнетақымен қамсыздандыру саласында пайдаланылатын құжаттар түрлерінің анықтамалығы үшін жіктеу және кодтау әдістерін қолдану ТӘРТІБІ </w:t>
      </w:r>
    </w:p>
    <w:bookmarkEnd w:id="353"/>
    <w:bookmarkStart w:name="z377" w:id="354"/>
    <w:p>
      <w:pPr>
        <w:spacing w:after="0"/>
        <w:ind w:left="0"/>
        <w:jc w:val="left"/>
      </w:pPr>
      <w:r>
        <w:rPr>
          <w:rFonts w:ascii="Times New Roman"/>
          <w:b/>
          <w:i w:val="false"/>
          <w:color w:val="000000"/>
        </w:rPr>
        <w:t xml:space="preserve"> I. Жалпы ережелер</w:t>
      </w:r>
    </w:p>
    <w:bookmarkEnd w:id="354"/>
    <w:bookmarkStart w:name="z378" w:id="355"/>
    <w:p>
      <w:pPr>
        <w:spacing w:after="0"/>
        <w:ind w:left="0"/>
        <w:jc w:val="both"/>
      </w:pPr>
      <w:r>
        <w:rPr>
          <w:rFonts w:ascii="Times New Roman"/>
          <w:b w:val="false"/>
          <w:i w:val="false"/>
          <w:color w:val="000000"/>
          <w:sz w:val="28"/>
        </w:rPr>
        <w:t>
      1. Осы тәртіп жіктеу және кодтау әдістерін қолданудың сипаттамасын нақтылау және ерекшелігін айқындау мақсатында әзірленді және Еуразиялық экономикалық одаққа мүше мемлекеттердің еңбекшілерін зейнетақымен қамсыздандыру саласында пайдаланылатын құжаттар түрлерінің анықтамалығын (бұдан әрі тиісінше – анықтамалық, мүше мемлекеттер, одақ) әзірлеу және жүргізу кезінде қолданылады.</w:t>
      </w:r>
    </w:p>
    <w:bookmarkEnd w:id="355"/>
    <w:bookmarkStart w:name="z379" w:id="356"/>
    <w:p>
      <w:pPr>
        <w:spacing w:after="0"/>
        <w:ind w:left="0"/>
        <w:jc w:val="both"/>
      </w:pPr>
      <w:r>
        <w:rPr>
          <w:rFonts w:ascii="Times New Roman"/>
          <w:b w:val="false"/>
          <w:i w:val="false"/>
          <w:color w:val="000000"/>
          <w:sz w:val="28"/>
        </w:rPr>
        <w:t>
      2. Осы Тәртіп Одақ құқығына кіретін мынадай актілерге сәйкес әзірленді:</w:t>
      </w:r>
    </w:p>
    <w:bookmarkEnd w:id="356"/>
    <w:p>
      <w:pPr>
        <w:spacing w:after="0"/>
        <w:ind w:left="0"/>
        <w:jc w:val="both"/>
      </w:pPr>
      <w:r>
        <w:rPr>
          <w:rFonts w:ascii="Times New Roman"/>
          <w:b w:val="false"/>
          <w:i w:val="false"/>
          <w:color w:val="000000"/>
          <w:sz w:val="28"/>
        </w:rPr>
        <w:t>
      Еуразиялық экономикалық комиссия Алқасының 2015 жылғы 17 қарашадағы № 155 "Еуразиялық экономикалық одақтың нормативтік-анықтамалық ақпаратының бірыңғай жүйесі туралы" шешімі;</w:t>
      </w:r>
    </w:p>
    <w:p>
      <w:pPr>
        <w:spacing w:after="0"/>
        <w:ind w:left="0"/>
        <w:jc w:val="both"/>
      </w:pPr>
      <w:r>
        <w:rPr>
          <w:rFonts w:ascii="Times New Roman"/>
          <w:b w:val="false"/>
          <w:i w:val="false"/>
          <w:color w:val="000000"/>
          <w:sz w:val="28"/>
        </w:rPr>
        <w:t>
      Еуразиялық экономикалық комиссия Алқасының 2017 жылғы 19 қыркүйектегі № 121 "Еуразиялық экономикалық одақтың нормативтік-анықтамалық ақпаратының бірыңғай жүйесінің ресурстарының құрамына кіретін анықтамалықтар мен жіктеуіштерді әзірлеу, жүргізу және қолдану әдіснамасын бекіту туралы" шешімі.</w:t>
      </w:r>
    </w:p>
    <w:bookmarkStart w:name="z380" w:id="357"/>
    <w:p>
      <w:pPr>
        <w:spacing w:after="0"/>
        <w:ind w:left="0"/>
        <w:jc w:val="both"/>
      </w:pPr>
      <w:r>
        <w:rPr>
          <w:rFonts w:ascii="Times New Roman"/>
          <w:b w:val="false"/>
          <w:i w:val="false"/>
          <w:color w:val="000000"/>
          <w:sz w:val="28"/>
        </w:rPr>
        <w:t>
      3. Осы Тәртіптің мақсаттары үшін мыналарды білдіретін ұғымдар пайдаланылады:</w:t>
      </w:r>
    </w:p>
    <w:bookmarkEnd w:id="357"/>
    <w:p>
      <w:pPr>
        <w:spacing w:after="0"/>
        <w:ind w:left="0"/>
        <w:jc w:val="both"/>
      </w:pPr>
      <w:r>
        <w:rPr>
          <w:rFonts w:ascii="Times New Roman"/>
          <w:b w:val="false"/>
          <w:i w:val="false"/>
          <w:color w:val="000000"/>
          <w:sz w:val="28"/>
        </w:rPr>
        <w:t xml:space="preserve">
      "жеке басты куәландыратын құжаттар түрлерінің жалпы үйлестірілген тізбесі" Еуразиялық экономикалық комиссия Алқасының 2019 жылғы 2 сәуірдегі № 53 Шешімімен бекітілген Жеке басты куәландыратын құжаттар сыныптауышына қосымшаның 2-кестесінде келтірілген жеке басты куәландыратын құжаттар түрлерінің үйлестірілген тізбесі; </w:t>
      </w:r>
    </w:p>
    <w:p>
      <w:pPr>
        <w:spacing w:after="0"/>
        <w:ind w:left="0"/>
        <w:jc w:val="both"/>
      </w:pPr>
      <w:r>
        <w:rPr>
          <w:rFonts w:ascii="Times New Roman"/>
          <w:b w:val="false"/>
          <w:i w:val="false"/>
          <w:color w:val="000000"/>
          <w:sz w:val="28"/>
        </w:rPr>
        <w:t>
      "зейнетақымен қамсыздандыру үшін маңызы бар құжаттар түрлерінің жалпы үйлестірілген тізбесі" мүше мемлекеттердің зейнетақымен қамсыздандыру саласындағы заңнамасын талдау нәтижелері бойынша қалыптастырылған құжаттар түрлерінің үйлестірілген тізбесі (осы Тәртіпке қосымша). Көрсетілген тізбеде құжаттар түрлерінің атаулары біріздендірілген.</w:t>
      </w:r>
    </w:p>
    <w:p>
      <w:pPr>
        <w:spacing w:after="0"/>
        <w:ind w:left="0"/>
        <w:jc w:val="both"/>
      </w:pPr>
      <w:r>
        <w:rPr>
          <w:rFonts w:ascii="Times New Roman"/>
          <w:b w:val="false"/>
          <w:i w:val="false"/>
          <w:color w:val="000000"/>
          <w:sz w:val="28"/>
        </w:rPr>
        <w:t xml:space="preserve">
      Осы тәртіппен пайдаланылатын өзге де ұғымдар 2014 жылғы 29 мамырдағы Еуразиялық экономикалық одақ туралы шартта және Одақ органдарының Одақтың нормативтік-анықтамалық ақпаратының бірыңғай жүйесін қалыптастыру және дамыту мәселелері жөніндегі актілерінде айқындалған мәндерде қолданылады. </w:t>
      </w:r>
    </w:p>
    <w:bookmarkStart w:name="z381" w:id="358"/>
    <w:p>
      <w:pPr>
        <w:spacing w:after="0"/>
        <w:ind w:left="0"/>
        <w:jc w:val="left"/>
      </w:pPr>
      <w:r>
        <w:rPr>
          <w:rFonts w:ascii="Times New Roman"/>
          <w:b/>
          <w:i w:val="false"/>
          <w:color w:val="000000"/>
        </w:rPr>
        <w:t xml:space="preserve"> II. Жіктеу әдісінің сипаттамасы</w:t>
      </w:r>
    </w:p>
    <w:bookmarkEnd w:id="358"/>
    <w:bookmarkStart w:name="z382" w:id="359"/>
    <w:p>
      <w:pPr>
        <w:spacing w:after="0"/>
        <w:ind w:left="0"/>
        <w:jc w:val="both"/>
      </w:pPr>
      <w:r>
        <w:rPr>
          <w:rFonts w:ascii="Times New Roman"/>
          <w:b w:val="false"/>
          <w:i w:val="false"/>
          <w:color w:val="000000"/>
          <w:sz w:val="28"/>
        </w:rPr>
        <w:t>
      4. Зейнетақымен қамсыздандыру үшін маңызы бар құжаттардың түрлерін жіктеу мақсатында фасеттік әдіс қолданылады.</w:t>
      </w:r>
    </w:p>
    <w:bookmarkEnd w:id="359"/>
    <w:bookmarkStart w:name="z383" w:id="360"/>
    <w:p>
      <w:pPr>
        <w:spacing w:after="0"/>
        <w:ind w:left="0"/>
        <w:jc w:val="both"/>
      </w:pPr>
      <w:r>
        <w:rPr>
          <w:rFonts w:ascii="Times New Roman"/>
          <w:b w:val="false"/>
          <w:i w:val="false"/>
          <w:color w:val="000000"/>
          <w:sz w:val="28"/>
        </w:rPr>
        <w:t>
      5. Жіктеу келесі жіктеу топтарын қолдану негізінде жүзеге асырылады:</w:t>
      </w:r>
    </w:p>
    <w:bookmarkEnd w:id="360"/>
    <w:p>
      <w:pPr>
        <w:spacing w:after="0"/>
        <w:ind w:left="0"/>
        <w:jc w:val="both"/>
      </w:pPr>
      <w:r>
        <w:rPr>
          <w:rFonts w:ascii="Times New Roman"/>
          <w:b w:val="false"/>
          <w:i w:val="false"/>
          <w:color w:val="000000"/>
          <w:sz w:val="28"/>
        </w:rPr>
        <w:t>
      бірінші фасет – "Аймақтық белгі (мүше мемлекеттің коды)";</w:t>
      </w:r>
    </w:p>
    <w:p>
      <w:pPr>
        <w:spacing w:after="0"/>
        <w:ind w:left="0"/>
        <w:jc w:val="both"/>
      </w:pPr>
      <w:r>
        <w:rPr>
          <w:rFonts w:ascii="Times New Roman"/>
          <w:b w:val="false"/>
          <w:i w:val="false"/>
          <w:color w:val="000000"/>
          <w:sz w:val="28"/>
        </w:rPr>
        <w:t>
      екінші фасет – "Құжаттар тобы";</w:t>
      </w:r>
    </w:p>
    <w:p>
      <w:pPr>
        <w:spacing w:after="0"/>
        <w:ind w:left="0"/>
        <w:jc w:val="both"/>
      </w:pPr>
      <w:r>
        <w:rPr>
          <w:rFonts w:ascii="Times New Roman"/>
          <w:b w:val="false"/>
          <w:i w:val="false"/>
          <w:color w:val="000000"/>
          <w:sz w:val="28"/>
        </w:rPr>
        <w:t>
      үшінші фасет – "Құжат түрі";</w:t>
      </w:r>
    </w:p>
    <w:p>
      <w:pPr>
        <w:spacing w:after="0"/>
        <w:ind w:left="0"/>
        <w:jc w:val="both"/>
      </w:pPr>
      <w:r>
        <w:rPr>
          <w:rFonts w:ascii="Times New Roman"/>
          <w:b w:val="false"/>
          <w:i w:val="false"/>
          <w:color w:val="000000"/>
          <w:sz w:val="28"/>
        </w:rPr>
        <w:t>
      төртінші фасет – "Құжат түрі";</w:t>
      </w:r>
    </w:p>
    <w:p>
      <w:pPr>
        <w:spacing w:after="0"/>
        <w:ind w:left="0"/>
        <w:jc w:val="both"/>
      </w:pPr>
      <w:r>
        <w:rPr>
          <w:rFonts w:ascii="Times New Roman"/>
          <w:b w:val="false"/>
          <w:i w:val="false"/>
          <w:color w:val="000000"/>
          <w:sz w:val="28"/>
        </w:rPr>
        <w:t>
      бесінші фасет –  "Құжатты тағайындау санаты".</w:t>
      </w:r>
    </w:p>
    <w:bookmarkStart w:name="z384" w:id="361"/>
    <w:p>
      <w:pPr>
        <w:spacing w:after="0"/>
        <w:ind w:left="0"/>
        <w:jc w:val="both"/>
      </w:pPr>
      <w:r>
        <w:rPr>
          <w:rFonts w:ascii="Times New Roman"/>
          <w:b w:val="false"/>
          <w:i w:val="false"/>
          <w:color w:val="000000"/>
          <w:sz w:val="28"/>
        </w:rPr>
        <w:t>
      6. "Өңірлік белгі (мүше мемлекеттің коды)" бірінші фасеті анықтамалықтың бөлімін айқындайды, заңнамаға сәйкес құжат түрі қолданылатын мүше мемлекетті көрсетеді және 1-кестеде көрсетілген белгілерді қамтиды.</w:t>
      </w:r>
    </w:p>
    <w:bookmarkEnd w:id="361"/>
    <w:bookmarkStart w:name="z385" w:id="362"/>
    <w:p>
      <w:pPr>
        <w:spacing w:after="0"/>
        <w:ind w:left="0"/>
        <w:jc w:val="both"/>
      </w:pPr>
      <w:r>
        <w:rPr>
          <w:rFonts w:ascii="Times New Roman"/>
          <w:b w:val="false"/>
          <w:i w:val="false"/>
          <w:color w:val="000000"/>
          <w:sz w:val="28"/>
        </w:rPr>
        <w:t>
      1-кесте</w:t>
      </w:r>
    </w:p>
    <w:bookmarkEnd w:id="362"/>
    <w:bookmarkStart w:name="z386" w:id="363"/>
    <w:p>
      <w:pPr>
        <w:spacing w:after="0"/>
        <w:ind w:left="0"/>
        <w:jc w:val="left"/>
      </w:pPr>
      <w:r>
        <w:rPr>
          <w:rFonts w:ascii="Times New Roman"/>
          <w:b/>
          <w:i w:val="false"/>
          <w:color w:val="000000"/>
        </w:rPr>
        <w:t xml:space="preserve"> Фасет 1 "Өңірлік белгі (мүше мемлекеттің коды)"</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r>
    </w:tbl>
    <w:bookmarkStart w:name="z387" w:id="364"/>
    <w:p>
      <w:pPr>
        <w:spacing w:after="0"/>
        <w:ind w:left="0"/>
        <w:jc w:val="both"/>
      </w:pPr>
      <w:r>
        <w:rPr>
          <w:rFonts w:ascii="Times New Roman"/>
          <w:b w:val="false"/>
          <w:i w:val="false"/>
          <w:color w:val="000000"/>
          <w:sz w:val="28"/>
        </w:rPr>
        <w:t>
      7. "Құжаттар тобы" екінші фасеті мәліметтер құрамы және (немесе) мақсаты ұқсас құжаттарды логикалық топтастыруға арналған және 2-кестеде көрсетілген белгілерді қамтиды. Бұл ретте "00" коды бар "жалпы мақсаттағы құжаттар" құжаттар тобы жеке басты куәландыратын құжаттар түрлерінің жалпы үйлестірілген тізбесіне енгізілген құжаттарды есепке алуға арналған.</w:t>
      </w:r>
    </w:p>
    <w:bookmarkEnd w:id="364"/>
    <w:bookmarkStart w:name="z388" w:id="365"/>
    <w:p>
      <w:pPr>
        <w:spacing w:after="0"/>
        <w:ind w:left="0"/>
        <w:jc w:val="both"/>
      </w:pPr>
      <w:r>
        <w:rPr>
          <w:rFonts w:ascii="Times New Roman"/>
          <w:b w:val="false"/>
          <w:i w:val="false"/>
          <w:color w:val="000000"/>
          <w:sz w:val="28"/>
        </w:rPr>
        <w:t>
      2-кесте</w:t>
      </w:r>
    </w:p>
    <w:bookmarkEnd w:id="365"/>
    <w:bookmarkStart w:name="z389" w:id="366"/>
    <w:p>
      <w:pPr>
        <w:spacing w:after="0"/>
        <w:ind w:left="0"/>
        <w:jc w:val="left"/>
      </w:pPr>
      <w:r>
        <w:rPr>
          <w:rFonts w:ascii="Times New Roman"/>
          <w:b/>
          <w:i w:val="false"/>
          <w:color w:val="000000"/>
        </w:rPr>
        <w:t xml:space="preserve"> Фасет 2 "Құжаттар тобы"</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тобының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тобының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жасы, тұрғылықты жері, туыстық қатынастары, басқа да фактілер туралы мәліметтерді қамтитын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Өкілдің өкілеттігін растау және (немесе) қорғаншылықтың (қамқоршылықтың)белгіленгенін растау үшін пайдаланылатын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(өзге де қызмет) кезеңдері туралы мәліметтерді қамтитын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азаматтар үшін (адамдардың жекелеген санаттары) жұмыс (өзге де қызмет) кезеңдері туралы мәліметтерді қамтитын құжаттар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жарналарын (әлеуметтік сақтандыру жарналарын) төлеу туралы мәліметтерді қамтитын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 бала күтімі бойынша демалыс, мүгедекке (оның ішінде мүгедек балаға), қарт адамға күтім жасау, мүгедектікті белгілеу туралы мәліметтерді қамтитын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қызметті өткеру кезеңдері туралы мәліметтерді қамтитын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қылмыстық жауаптылыққа тартылған және кейіннен адамдарды қамауда ұстау кезеңдері туралы мәліметтерді қамтитын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(білім беру) туралы мәліметтерді қамтитын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жеңілдікті сипаты, зейнетақы мөлшерін арттыру немесе зейнетақыға үстемеақы белгілеу үшін негіздер туралы мәліметтерді қамтитын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Еңбекшінің (отбасы мүшесінің) асырауындағы жай-күйі туралы мәліметтерді қамтитын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құқығын растау үшін қолданылатын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саласында пайдаланылатын өзге де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bookmarkStart w:name="z390" w:id="367"/>
    <w:p>
      <w:pPr>
        <w:spacing w:after="0"/>
        <w:ind w:left="0"/>
        <w:jc w:val="both"/>
      </w:pPr>
      <w:r>
        <w:rPr>
          <w:rFonts w:ascii="Times New Roman"/>
          <w:b w:val="false"/>
          <w:i w:val="false"/>
          <w:color w:val="000000"/>
          <w:sz w:val="28"/>
        </w:rPr>
        <w:t>
      8. Үшінші фасет "Құжат түрі" зейнетақымен қамсыздандыру үшін маңызы бар құжаттар түрлерінің жалпы үйлестірілген тізбесін талдау нәтижелері бойынша қалыптастырылған белгілер жиынтығын қамтиды және 3-кестеде көрсетілген белгілерді қамтиды.</w:t>
      </w:r>
    </w:p>
    <w:bookmarkEnd w:id="367"/>
    <w:p>
      <w:pPr>
        <w:spacing w:after="0"/>
        <w:ind w:left="0"/>
        <w:jc w:val="both"/>
      </w:pPr>
      <w:r>
        <w:rPr>
          <w:rFonts w:ascii="Times New Roman"/>
          <w:b w:val="false"/>
          <w:i w:val="false"/>
          <w:color w:val="000000"/>
          <w:sz w:val="28"/>
        </w:rPr>
        <w:t>
      "99" коды бар "құжаттардың өзге де түрлері" тобы зейнетақымен қамсыздандыру үшін маңызы бар құжаттар түрлерінің жалпы Үйлестірілген тізбесіне енгізілген, бірақ 3-кестеде нақты көрсетілген құжаттар түрлеріне жатпайтын жүйелеу (сыныптау) объектілерін қамтиды.</w:t>
      </w:r>
    </w:p>
    <w:bookmarkStart w:name="z391" w:id="368"/>
    <w:p>
      <w:pPr>
        <w:spacing w:after="0"/>
        <w:ind w:left="0"/>
        <w:jc w:val="both"/>
      </w:pPr>
      <w:r>
        <w:rPr>
          <w:rFonts w:ascii="Times New Roman"/>
          <w:b w:val="false"/>
          <w:i w:val="false"/>
          <w:color w:val="000000"/>
          <w:sz w:val="28"/>
        </w:rPr>
        <w:t>
      3-кесте</w:t>
      </w:r>
    </w:p>
    <w:bookmarkEnd w:id="368"/>
    <w:bookmarkStart w:name="z392" w:id="369"/>
    <w:p>
      <w:pPr>
        <w:spacing w:after="0"/>
        <w:ind w:left="0"/>
        <w:jc w:val="left"/>
      </w:pPr>
      <w:r>
        <w:rPr>
          <w:rFonts w:ascii="Times New Roman"/>
          <w:b/>
          <w:i w:val="false"/>
          <w:color w:val="000000"/>
        </w:rPr>
        <w:t xml:space="preserve"> Фасет 3 "Құжат түрі"</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ықтиярхат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шот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кітапшасы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кітапша (билет)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партиялық билет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(парашют кітапшасы)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армия кітабы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түрлері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393" w:id="370"/>
    <w:p>
      <w:pPr>
        <w:spacing w:after="0"/>
        <w:ind w:left="0"/>
        <w:jc w:val="both"/>
      </w:pPr>
      <w:r>
        <w:rPr>
          <w:rFonts w:ascii="Times New Roman"/>
          <w:b w:val="false"/>
          <w:i w:val="false"/>
          <w:color w:val="000000"/>
          <w:sz w:val="28"/>
        </w:rPr>
        <w:t>
      9. Төртінші фасет "Құжат түрі" жеке басты куәландыратын құжаттар түрлерінің жалпы үйлестірілген тізбесіне немесе құжаттар тобына байланысты зейнетақымен қамсыздандыру үшін маңызы бар құжаттар түрлерінің жалпы үйлестірілген тізбесіне енгізілген белгілер жиынтығын қамтиды.</w:t>
      </w:r>
    </w:p>
    <w:bookmarkEnd w:id="370"/>
    <w:bookmarkStart w:name="z394" w:id="371"/>
    <w:p>
      <w:pPr>
        <w:spacing w:after="0"/>
        <w:ind w:left="0"/>
        <w:jc w:val="both"/>
      </w:pPr>
      <w:r>
        <w:rPr>
          <w:rFonts w:ascii="Times New Roman"/>
          <w:b w:val="false"/>
          <w:i w:val="false"/>
          <w:color w:val="000000"/>
          <w:sz w:val="28"/>
        </w:rPr>
        <w:t>
      10. Бесінші фасет "Құжатты тағайындау санаты" құжат қолданылатын құжаттың мақсатын нақтылауға арналған және 4-кестеде келтірілген тізбеге сәйкес қалыптастырылады.</w:t>
      </w:r>
    </w:p>
    <w:bookmarkEnd w:id="371"/>
    <w:bookmarkStart w:name="z395" w:id="372"/>
    <w:p>
      <w:pPr>
        <w:spacing w:after="0"/>
        <w:ind w:left="0"/>
        <w:jc w:val="both"/>
      </w:pPr>
      <w:r>
        <w:rPr>
          <w:rFonts w:ascii="Times New Roman"/>
          <w:b w:val="false"/>
          <w:i w:val="false"/>
          <w:color w:val="000000"/>
          <w:sz w:val="28"/>
        </w:rPr>
        <w:t>
      4-кесте</w:t>
      </w:r>
    </w:p>
    <w:bookmarkEnd w:id="372"/>
    <w:bookmarkStart w:name="z396" w:id="373"/>
    <w:p>
      <w:pPr>
        <w:spacing w:after="0"/>
        <w:ind w:left="0"/>
        <w:jc w:val="left"/>
      </w:pPr>
      <w:r>
        <w:rPr>
          <w:rFonts w:ascii="Times New Roman"/>
          <w:b/>
          <w:i w:val="false"/>
          <w:color w:val="000000"/>
        </w:rPr>
        <w:t xml:space="preserve"> Фасет 5 "Құжат тағайындау санаты"</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тағайындау санатының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тағайындау санатының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 растау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 фактісін растау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өзгергенін растау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(өзге де қызмет) кезеңдерін растау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дәрежесін растау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асырауындағы жағдай фактісін растау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құқығын растау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растау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 (тұратын жерін) растау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мөлшерін ұлғайту құқығын растау (зейнетақыға үстемеақы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өкілдің өкілеттігін растау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қорғаншылықты (қамқоршылықты) белгілеу фактісін растау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фактісін растау (хабар-ошарсыз кетті деп тану)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шегеріміне құқықты растау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фактісін растау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фактісін растау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азаматтықтың өзгеру фактісін растау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фактісі мен нысанын растау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мекемесінен шығару фактісін растау (оқыту нысанының өзгеруі)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үшін маңызы бар өзге де фактілерді растау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bookmarkStart w:name="z397" w:id="374"/>
    <w:p>
      <w:pPr>
        <w:spacing w:after="0"/>
        <w:ind w:left="0"/>
        <w:jc w:val="left"/>
      </w:pPr>
      <w:r>
        <w:rPr>
          <w:rFonts w:ascii="Times New Roman"/>
          <w:b/>
          <w:i w:val="false"/>
          <w:color w:val="000000"/>
        </w:rPr>
        <w:t xml:space="preserve"> III. Кодтау әдісінің сипаттамасы</w:t>
      </w:r>
    </w:p>
    <w:bookmarkEnd w:id="374"/>
    <w:bookmarkStart w:name="z398" w:id="375"/>
    <w:p>
      <w:pPr>
        <w:spacing w:after="0"/>
        <w:ind w:left="0"/>
        <w:jc w:val="both"/>
      </w:pPr>
      <w:r>
        <w:rPr>
          <w:rFonts w:ascii="Times New Roman"/>
          <w:b w:val="false"/>
          <w:i w:val="false"/>
          <w:color w:val="000000"/>
          <w:sz w:val="28"/>
        </w:rPr>
        <w:t>
      11. Жүйелеу (жіктеу) объектілерін кодтау үшін параллель әдіс қолданылады.</w:t>
      </w:r>
    </w:p>
    <w:bookmarkEnd w:id="375"/>
    <w:p>
      <w:pPr>
        <w:spacing w:after="0"/>
        <w:ind w:left="0"/>
        <w:jc w:val="both"/>
      </w:pPr>
      <w:r>
        <w:rPr>
          <w:rFonts w:ascii="Times New Roman"/>
          <w:b w:val="false"/>
          <w:i w:val="false"/>
          <w:color w:val="000000"/>
          <w:sz w:val="28"/>
        </w:rPr>
        <w:t>
      Жүйелеу (жіктеу) объектісінің коды 9 разрядтан тұрады, мұнда:</w:t>
      </w:r>
    </w:p>
    <w:p>
      <w:pPr>
        <w:spacing w:after="0"/>
        <w:ind w:left="0"/>
        <w:jc w:val="both"/>
      </w:pPr>
      <w:r>
        <w:rPr>
          <w:rFonts w:ascii="Times New Roman"/>
          <w:b w:val="false"/>
          <w:i w:val="false"/>
          <w:color w:val="000000"/>
          <w:sz w:val="28"/>
        </w:rPr>
        <w:t>
      алғашқы екі санатта осы Тәртіптің 1-кестесіне сәйкес мүше мемлекеттің екі әріптен тұратын коды болады;</w:t>
      </w:r>
    </w:p>
    <w:p>
      <w:pPr>
        <w:spacing w:after="0"/>
        <w:ind w:left="0"/>
        <w:jc w:val="both"/>
      </w:pPr>
      <w:r>
        <w:rPr>
          <w:rFonts w:ascii="Times New Roman"/>
          <w:b w:val="false"/>
          <w:i w:val="false"/>
          <w:color w:val="000000"/>
          <w:sz w:val="28"/>
        </w:rPr>
        <w:t>
      үшінші және төртінші разрядтарда осы Тәртіптің 2-кестесіне сәйкес құжат тобының екі таңбалы цифрлық коды болады. Бұл ретте "жалпы мақсаттағы құжаттар" құжаттар тобына "00" коды беріледі;</w:t>
      </w:r>
    </w:p>
    <w:p>
      <w:pPr>
        <w:spacing w:after="0"/>
        <w:ind w:left="0"/>
        <w:jc w:val="both"/>
      </w:pPr>
      <w:r>
        <w:rPr>
          <w:rFonts w:ascii="Times New Roman"/>
          <w:b w:val="false"/>
          <w:i w:val="false"/>
          <w:color w:val="000000"/>
          <w:sz w:val="28"/>
        </w:rPr>
        <w:t>
      бесінші және алтыншы разрядтарда осы Тәртіптің 3-кестесіне сәйкес құжат түрінің екі таңбалы цифрлық коды болады;</w:t>
      </w:r>
    </w:p>
    <w:p>
      <w:pPr>
        <w:spacing w:after="0"/>
        <w:ind w:left="0"/>
        <w:jc w:val="both"/>
      </w:pPr>
      <w:r>
        <w:rPr>
          <w:rFonts w:ascii="Times New Roman"/>
          <w:b w:val="false"/>
          <w:i w:val="false"/>
          <w:color w:val="000000"/>
          <w:sz w:val="28"/>
        </w:rPr>
        <w:t>
      жетінші, сегізінші және тоғызыншы разрядтарда жеке басын куәландыратын құжаттар түрлерінің жалпы үйлестірілген тізбесіне ("00" коды бар құжаттар тобы үшін) сәйкес немесе зейнетақымен қамсыздандыру үшін маңызы бар құжаттар түрлерінің жалпы үйлестірілген тізбесіне сәйкес тиісті құжаттар тобының құрамында құжат түрінің коды болады.</w:t>
      </w:r>
    </w:p>
    <w:bookmarkStart w:name="z399" w:id="376"/>
    <w:p>
      <w:pPr>
        <w:spacing w:after="0"/>
        <w:ind w:left="0"/>
        <w:jc w:val="both"/>
      </w:pPr>
      <w:r>
        <w:rPr>
          <w:rFonts w:ascii="Times New Roman"/>
          <w:b w:val="false"/>
          <w:i w:val="false"/>
          <w:color w:val="000000"/>
          <w:sz w:val="28"/>
        </w:rPr>
        <w:t>
      12. Жүйелеу (жіктеу) объектісін кодтау жөніндегі операцияларды орындау кезінде:</w:t>
      </w:r>
    </w:p>
    <w:bookmarkEnd w:id="376"/>
    <w:bookmarkStart w:name="z400" w:id="377"/>
    <w:p>
      <w:pPr>
        <w:spacing w:after="0"/>
        <w:ind w:left="0"/>
        <w:jc w:val="both"/>
      </w:pPr>
      <w:r>
        <w:rPr>
          <w:rFonts w:ascii="Times New Roman"/>
          <w:b w:val="false"/>
          <w:i w:val="false"/>
          <w:color w:val="000000"/>
          <w:sz w:val="28"/>
        </w:rPr>
        <w:t>
      1) осы Тәртіптің 1-кестесіне сәйкес енгізілетін жүйелеу (сыныптау) объектісінің өңірлік топқа тиесілігі белгіленсін;</w:t>
      </w:r>
    </w:p>
    <w:bookmarkEnd w:id="377"/>
    <w:bookmarkStart w:name="z401" w:id="378"/>
    <w:p>
      <w:pPr>
        <w:spacing w:after="0"/>
        <w:ind w:left="0"/>
        <w:jc w:val="both"/>
      </w:pPr>
      <w:r>
        <w:rPr>
          <w:rFonts w:ascii="Times New Roman"/>
          <w:b w:val="false"/>
          <w:i w:val="false"/>
          <w:color w:val="000000"/>
          <w:sz w:val="28"/>
        </w:rPr>
        <w:t>
      2) жүйелеу (сыныптау) объектісінің осы Тәртіптің 2-кестесіне сәйкес құжаттар тобына тиесілігі белгіленсін;</w:t>
      </w:r>
    </w:p>
    <w:bookmarkEnd w:id="378"/>
    <w:bookmarkStart w:name="z402" w:id="379"/>
    <w:p>
      <w:pPr>
        <w:spacing w:after="0"/>
        <w:ind w:left="0"/>
        <w:jc w:val="both"/>
      </w:pPr>
      <w:r>
        <w:rPr>
          <w:rFonts w:ascii="Times New Roman"/>
          <w:b w:val="false"/>
          <w:i w:val="false"/>
          <w:color w:val="000000"/>
          <w:sz w:val="28"/>
        </w:rPr>
        <w:t>
      3) жүйелеу (сыныптау) объектісінің осы Тәртіптің 3-кестесінде айқындалған құжаттар түрлерінің біріне тиесілігі белгіленсін;</w:t>
      </w:r>
    </w:p>
    <w:bookmarkEnd w:id="379"/>
    <w:bookmarkStart w:name="z403" w:id="380"/>
    <w:p>
      <w:pPr>
        <w:spacing w:after="0"/>
        <w:ind w:left="0"/>
        <w:jc w:val="both"/>
      </w:pPr>
      <w:r>
        <w:rPr>
          <w:rFonts w:ascii="Times New Roman"/>
          <w:b w:val="false"/>
          <w:i w:val="false"/>
          <w:color w:val="000000"/>
          <w:sz w:val="28"/>
        </w:rPr>
        <w:t>
      4) жүйелеу (сыныптау) объектісінің 2-қадамда белгіленген құжаттар тобына қарай құжаттар түріне тиесілігін белгілеу:</w:t>
      </w:r>
    </w:p>
    <w:bookmarkEnd w:id="380"/>
    <w:p>
      <w:pPr>
        <w:spacing w:after="0"/>
        <w:ind w:left="0"/>
        <w:jc w:val="both"/>
      </w:pPr>
      <w:r>
        <w:rPr>
          <w:rFonts w:ascii="Times New Roman"/>
          <w:b w:val="false"/>
          <w:i w:val="false"/>
          <w:color w:val="000000"/>
          <w:sz w:val="28"/>
        </w:rPr>
        <w:t>
      "00" коды бар құжаттар тобы үшін құжаттар түрінің коды жеке басты куәландыратын құжаттар түрлерінің жалпы үйлестірілген тізбесіне сәйкес белгіленеді;</w:t>
      </w:r>
    </w:p>
    <w:p>
      <w:pPr>
        <w:spacing w:after="0"/>
        <w:ind w:left="0"/>
        <w:jc w:val="both"/>
      </w:pPr>
      <w:r>
        <w:rPr>
          <w:rFonts w:ascii="Times New Roman"/>
          <w:b w:val="false"/>
          <w:i w:val="false"/>
          <w:color w:val="000000"/>
          <w:sz w:val="28"/>
        </w:rPr>
        <w:t>
      "00" - ден басқа коды бар құжаттар тобы үшін құжат түрінің коды зейнетақымен қамсыздандыру үшін маңызы бар құжаттар түрлерінің жалпы үйлестірілген тізбесіне сәйкес белгіленеді;</w:t>
      </w:r>
    </w:p>
    <w:bookmarkStart w:name="z404" w:id="381"/>
    <w:p>
      <w:pPr>
        <w:spacing w:after="0"/>
        <w:ind w:left="0"/>
        <w:jc w:val="both"/>
      </w:pPr>
      <w:r>
        <w:rPr>
          <w:rFonts w:ascii="Times New Roman"/>
          <w:b w:val="false"/>
          <w:i w:val="false"/>
          <w:color w:val="000000"/>
          <w:sz w:val="28"/>
        </w:rPr>
        <w:t>
      5) 1 – 4-қадамда белгіленген сәйкестіктерді ескере отырып, жүйелеу (жіктеу) объектісін параллель әдіспен кодтауды жүргізу;</w:t>
      </w:r>
    </w:p>
    <w:bookmarkEnd w:id="381"/>
    <w:bookmarkStart w:name="z405" w:id="382"/>
    <w:p>
      <w:pPr>
        <w:spacing w:after="0"/>
        <w:ind w:left="0"/>
        <w:jc w:val="both"/>
      </w:pPr>
      <w:r>
        <w:rPr>
          <w:rFonts w:ascii="Times New Roman"/>
          <w:b w:val="false"/>
          <w:i w:val="false"/>
          <w:color w:val="000000"/>
          <w:sz w:val="28"/>
        </w:rPr>
        <w:t>
      6) құжаттың жаңа түрі үшін осы Тәртіптің 4-кестесіне сәйкес және мүше мемлекет заңнамасының тиісті нормаларын ескере отырып, құжатты тағайындау санаттарының тізбесі белгіленсін.</w:t>
      </w:r>
    </w:p>
    <w:bookmarkEnd w:id="382"/>
    <w:bookmarkStart w:name="z406" w:id="383"/>
    <w:p>
      <w:pPr>
        <w:spacing w:after="0"/>
        <w:ind w:left="0"/>
        <w:jc w:val="both"/>
      </w:pPr>
      <w:r>
        <w:rPr>
          <w:rFonts w:ascii="Times New Roman"/>
          <w:b w:val="false"/>
          <w:i w:val="false"/>
          <w:color w:val="000000"/>
          <w:sz w:val="28"/>
        </w:rPr>
        <w:t>
      13. Жүйелеу (жіктеу) объектісін кодтау операцияларын орындау мысалы 5-кестеде келтірілген.</w:t>
      </w:r>
    </w:p>
    <w:bookmarkEnd w:id="383"/>
    <w:bookmarkStart w:name="z407" w:id="384"/>
    <w:p>
      <w:pPr>
        <w:spacing w:after="0"/>
        <w:ind w:left="0"/>
        <w:jc w:val="both"/>
      </w:pPr>
      <w:r>
        <w:rPr>
          <w:rFonts w:ascii="Times New Roman"/>
          <w:b w:val="false"/>
          <w:i w:val="false"/>
          <w:color w:val="000000"/>
          <w:sz w:val="28"/>
        </w:rPr>
        <w:t>
      5-кесте</w:t>
      </w:r>
    </w:p>
    <w:bookmarkEnd w:id="384"/>
    <w:bookmarkStart w:name="z408" w:id="385"/>
    <w:p>
      <w:pPr>
        <w:spacing w:after="0"/>
        <w:ind w:left="0"/>
        <w:jc w:val="left"/>
      </w:pPr>
      <w:r>
        <w:rPr>
          <w:rFonts w:ascii="Times New Roman"/>
          <w:b/>
          <w:i w:val="false"/>
          <w:color w:val="000000"/>
        </w:rPr>
        <w:t xml:space="preserve"> Жүйелеу (жіктеу) объектісін кодтау операцияларын орындау мысалы</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(жіктеу) объектісінің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Фасет 1 (мүше мемлекет)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Фасет 2 (құжаттар тобы)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Фасет 3</w:t>
            </w:r>
          </w:p>
          <w:p>
            <w:pPr>
              <w:spacing w:after="20"/>
              <w:ind w:left="20"/>
              <w:jc w:val="both"/>
            </w:pPr>
            <w:r>
              <w:rPr>
                <w:rFonts w:ascii="Times New Roman"/>
                <w:b w:val="false"/>
                <w:i w:val="false"/>
                <w:color w:val="000000"/>
                <w:sz w:val="20"/>
              </w:rPr>
              <w:t>
(құжат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Фасет 4</w:t>
            </w:r>
          </w:p>
          <w:p>
            <w:pPr>
              <w:spacing w:after="20"/>
              <w:ind w:left="20"/>
              <w:jc w:val="both"/>
            </w:pPr>
            <w:r>
              <w:rPr>
                <w:rFonts w:ascii="Times New Roman"/>
                <w:b w:val="false"/>
                <w:i w:val="false"/>
                <w:color w:val="000000"/>
                <w:sz w:val="20"/>
              </w:rPr>
              <w:t>
(құжат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(жіктеу) объектісінің коды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Фасет 5</w:t>
            </w:r>
          </w:p>
          <w:p>
            <w:pPr>
              <w:spacing w:after="20"/>
              <w:ind w:left="20"/>
              <w:jc w:val="both"/>
            </w:pPr>
            <w:r>
              <w:rPr>
                <w:rFonts w:ascii="Times New Roman"/>
                <w:b w:val="false"/>
                <w:i w:val="false"/>
                <w:color w:val="000000"/>
                <w:sz w:val="20"/>
              </w:rPr>
              <w:t>
(құжат тағайындау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еңбек кітапшасы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(өзге де қызмет) кезеңдері туралы мәліметтерді қамтитын құжаттар</w:t>
            </w:r>
          </w:p>
          <w:p>
            <w:pPr>
              <w:spacing w:after="20"/>
              <w:ind w:left="20"/>
              <w:jc w:val="both"/>
            </w:pPr>
            <w:r>
              <w:rPr>
                <w:rFonts w:ascii="Times New Roman"/>
                <w:b w:val="false"/>
                <w:i w:val="false"/>
                <w:color w:val="000000"/>
                <w:sz w:val="20"/>
              </w:rPr>
              <w:t>
(код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(код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(код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AM0317001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(өзге де қызмет) кезеңдерін растау (код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10 шақырымдық аймағы шегінде Чернобыль атом электр станциясындағы апаттың салдарын жою жөніндегі жұмыс кезеңі туралы анықтама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(BY)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жеңілдікті сипаты, зейнетақы мөлшерін арттыру немесе зейнетақыға үстемеақы белгілеу үшін негіздер туралы мәліметтерді қамтитын құжаттар (код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w:t>
            </w:r>
          </w:p>
          <w:p>
            <w:pPr>
              <w:spacing w:after="20"/>
              <w:ind w:left="20"/>
              <w:jc w:val="both"/>
            </w:pPr>
            <w:r>
              <w:rPr>
                <w:rFonts w:ascii="Times New Roman"/>
                <w:b w:val="false"/>
                <w:i w:val="false"/>
                <w:color w:val="000000"/>
                <w:sz w:val="20"/>
              </w:rPr>
              <w:t>
(код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салдарын жою жөніндегі жұмыс кезеңі туралы анықтама (код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BY1004003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(өзге де қызмет) кезеңдерін растау (код 15);</w:t>
            </w:r>
          </w:p>
          <w:p>
            <w:pPr>
              <w:spacing w:after="20"/>
              <w:ind w:left="20"/>
              <w:jc w:val="both"/>
            </w:pPr>
            <w:r>
              <w:rPr>
                <w:rFonts w:ascii="Times New Roman"/>
                <w:b w:val="false"/>
                <w:i w:val="false"/>
                <w:color w:val="000000"/>
                <w:sz w:val="20"/>
              </w:rPr>
              <w:t>
зейнетақы мөлшерін ұлғайту құқығын растау (зейнетақыға үстемеақы алу) (код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Республикасында сақтандыру жарналарын төлеу туралы сақтандыру полисі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(KG)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жарналарын (әлеуметтік сақтандыру жарналарын) төлеу туралы мәліметтерді қамтитын құжаттар</w:t>
            </w:r>
          </w:p>
          <w:p>
            <w:pPr>
              <w:spacing w:after="20"/>
              <w:ind w:left="20"/>
              <w:jc w:val="both"/>
            </w:pPr>
            <w:r>
              <w:rPr>
                <w:rFonts w:ascii="Times New Roman"/>
                <w:b w:val="false"/>
                <w:i w:val="false"/>
                <w:color w:val="000000"/>
                <w:sz w:val="20"/>
              </w:rPr>
              <w:t>
(код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(код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 төлеу туралы сақтандыру полисі (куәлік) (есептелген табысқа бірыңғай салық) (код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KG0503003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(өзге де қызмет) кезеңдерін растау (код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неке туралы куәлігі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(RU)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жасы, тұрғылықты жері, туыстық қатынастары, басқа да фактілер туралы мәліметтерді қамтитын құжаттар (код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(код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(анықтама, неке қию туралы өзге де құжат) (код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RU0103004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өзгергенін растау (код 10);</w:t>
            </w:r>
          </w:p>
          <w:p>
            <w:pPr>
              <w:spacing w:after="20"/>
              <w:ind w:left="20"/>
              <w:jc w:val="both"/>
            </w:pPr>
            <w:r>
              <w:rPr>
                <w:rFonts w:ascii="Times New Roman"/>
                <w:b w:val="false"/>
                <w:i w:val="false"/>
                <w:color w:val="000000"/>
                <w:sz w:val="20"/>
              </w:rPr>
              <w:t>
туыстық дәрежесін растау (код 20);</w:t>
            </w:r>
          </w:p>
          <w:p>
            <w:pPr>
              <w:spacing w:after="20"/>
              <w:ind w:left="20"/>
              <w:jc w:val="both"/>
            </w:pPr>
            <w:r>
              <w:rPr>
                <w:rFonts w:ascii="Times New Roman"/>
                <w:b w:val="false"/>
                <w:i w:val="false"/>
                <w:color w:val="000000"/>
                <w:sz w:val="20"/>
              </w:rPr>
              <w:t>
неке қию фактісін растау (код 80)</w:t>
            </w:r>
          </w:p>
        </w:tc>
      </w:tr>
    </w:tbl>
    <w:bookmarkStart w:name="z409" w:id="386"/>
    <w:p>
      <w:pPr>
        <w:spacing w:after="0"/>
        <w:ind w:left="0"/>
        <w:jc w:val="left"/>
      </w:pPr>
      <w:r>
        <w:rPr>
          <w:rFonts w:ascii="Times New Roman"/>
          <w:b/>
          <w:i w:val="false"/>
          <w:color w:val="000000"/>
        </w:rPr>
        <w:t xml:space="preserve"> IV. Анықтамалықты қолдану ерекшеліктері</w:t>
      </w:r>
    </w:p>
    <w:bookmarkEnd w:id="386"/>
    <w:bookmarkStart w:name="z410" w:id="387"/>
    <w:p>
      <w:pPr>
        <w:spacing w:after="0"/>
        <w:ind w:left="0"/>
        <w:jc w:val="both"/>
      </w:pPr>
      <w:r>
        <w:rPr>
          <w:rFonts w:ascii="Times New Roman"/>
          <w:b w:val="false"/>
          <w:i w:val="false"/>
          <w:color w:val="000000"/>
          <w:sz w:val="28"/>
        </w:rPr>
        <w:t>
      14. Құрылымда электронды түрде қалыптастыру кезінде мүше мемлекеттердің еңбекшілерін зейнетақымен қамсыздандыру саласында пайдаланылатын құжат түрінің коды туралы мәліметтерді қамтитын деректеменің электрондық құжаты (мәліметтері) деректеменің мәні анықтамалыққа сәйкес 9-санатты кодпен толтырылады.</w:t>
      </w:r>
    </w:p>
    <w:bookmarkEnd w:id="387"/>
    <w:bookmarkStart w:name="z411" w:id="388"/>
    <w:p>
      <w:pPr>
        <w:spacing w:after="0"/>
        <w:ind w:left="0"/>
        <w:jc w:val="both"/>
      </w:pPr>
      <w:r>
        <w:rPr>
          <w:rFonts w:ascii="Times New Roman"/>
          <w:b w:val="false"/>
          <w:i w:val="false"/>
          <w:color w:val="000000"/>
          <w:sz w:val="28"/>
        </w:rPr>
        <w:t>
      15. Егер электрондық құжаттың (мәліметтердің) құрылымында деректемені толтыруға қойылатын талаптарда құжаттың мақсаты бойынша санатын көрсету көзделсе, деректеменің мәні мынадай қағидаларға сәйкес 12-санатпен кодпен толтырылады: алғашқы 9-санат анықтамалыққа сәйкес құжат түрінің кодын қамтиды;</w:t>
      </w:r>
    </w:p>
    <w:bookmarkEnd w:id="388"/>
    <w:bookmarkStart w:name="z412" w:id="389"/>
    <w:p>
      <w:pPr>
        <w:spacing w:after="0"/>
        <w:ind w:left="0"/>
        <w:jc w:val="both"/>
      </w:pPr>
      <w:r>
        <w:rPr>
          <w:rFonts w:ascii="Times New Roman"/>
          <w:b w:val="false"/>
          <w:i w:val="false"/>
          <w:color w:val="000000"/>
          <w:sz w:val="28"/>
        </w:rPr>
        <w:t>
      11, 12-разрядтарда құжат қолданылатын құжаттың тағайындалған санатының коды болады (5-фасет). Бұл жағдайда 5-фасет құжат түрінің кодынан нүктемен бөлінеді (кодтың 10-санаты).</w:t>
      </w:r>
    </w:p>
    <w:bookmarkEnd w:id="389"/>
    <w:p>
      <w:pPr>
        <w:spacing w:after="0"/>
        <w:ind w:left="0"/>
        <w:jc w:val="both"/>
      </w:pPr>
      <w:r>
        <w:rPr>
          <w:rFonts w:ascii="Times New Roman"/>
          <w:b w:val="false"/>
          <w:i w:val="false"/>
          <w:color w:val="000000"/>
          <w:sz w:val="28"/>
        </w:rPr>
        <w:t>
      Мысалы, Армения Республикасының Неке қию туралы куәлігі үшін өтініш беруші электрондық құжаттың (мәліметтердің) құрылымындағы тегін, атын, әкесінің атын өзгертуді растау мақсатында ұсынатын мүше мемлекеттердің еңбекшілерін зейнетақымен қамсыздандыру саласында пайдаланылатын құжат түрінің коды туралы мәліметтерді қамтитын деректеме "AM0103004.10" мәнін қамтуы тиіс: "AM0103004" - анықтамалыққа сәйкес құжат түрінің коды;</w:t>
      </w:r>
    </w:p>
    <w:p>
      <w:pPr>
        <w:spacing w:after="0"/>
        <w:ind w:left="0"/>
        <w:jc w:val="both"/>
      </w:pPr>
      <w:r>
        <w:rPr>
          <w:rFonts w:ascii="Times New Roman"/>
          <w:b w:val="false"/>
          <w:i w:val="false"/>
          <w:color w:val="000000"/>
          <w:sz w:val="28"/>
        </w:rPr>
        <w:t>
      "10" - "тегін, атын, әкесінің атын өзгертуді растау" мәніне сәйкес келетін құжаттың тағайындалған санатының коды (5-фасет).</w:t>
      </w:r>
    </w:p>
    <w:bookmarkStart w:name="z413" w:id="390"/>
    <w:p>
      <w:pPr>
        <w:spacing w:after="0"/>
        <w:ind w:left="0"/>
        <w:jc w:val="both"/>
      </w:pPr>
      <w:r>
        <w:rPr>
          <w:rFonts w:ascii="Times New Roman"/>
          <w:b w:val="false"/>
          <w:i w:val="false"/>
          <w:color w:val="000000"/>
          <w:sz w:val="28"/>
        </w:rPr>
        <w:t>
      16. Егер жалпы процесс хабарламасының құрамында берілетін электрондық құжаттың (мәліметтердің) деректемесін толтыруға қойылатын талаптарда құжаттың мақсаты бойынша санатын көрсету көзделсе, көрсетілген талаптар тиісті деректемеде берілетін 5-фасетке (кодтың 11-ші, 12-ші санаттары) қатысты қолданылады.</w:t>
      </w:r>
    </w:p>
    <w:bookmarkEnd w:id="390"/>
    <w:bookmarkStart w:name="z414" w:id="391"/>
    <w:p>
      <w:pPr>
        <w:spacing w:after="0"/>
        <w:ind w:left="0"/>
        <w:jc w:val="left"/>
      </w:pPr>
      <w:r>
        <w:rPr>
          <w:rFonts w:ascii="Times New Roman"/>
          <w:b/>
          <w:i w:val="false"/>
          <w:color w:val="000000"/>
        </w:rPr>
        <w:t xml:space="preserve"> V. Анықтамалыққа өзгерістер енгізу тәртібінің сипаттамасы</w:t>
      </w:r>
    </w:p>
    <w:bookmarkEnd w:id="391"/>
    <w:bookmarkStart w:name="z415" w:id="392"/>
    <w:p>
      <w:pPr>
        <w:spacing w:after="0"/>
        <w:ind w:left="0"/>
        <w:jc w:val="both"/>
      </w:pPr>
      <w:r>
        <w:rPr>
          <w:rFonts w:ascii="Times New Roman"/>
          <w:b w:val="false"/>
          <w:i w:val="false"/>
          <w:color w:val="000000"/>
          <w:sz w:val="28"/>
        </w:rPr>
        <w:t>
      17. Анықтамалыққа өзгерістер енгізу мынадай жағдайларда қамтамасыз етіледі:</w:t>
      </w:r>
    </w:p>
    <w:bookmarkEnd w:id="392"/>
    <w:p>
      <w:pPr>
        <w:spacing w:after="0"/>
        <w:ind w:left="0"/>
        <w:jc w:val="both"/>
      </w:pPr>
      <w:r>
        <w:rPr>
          <w:rFonts w:ascii="Times New Roman"/>
          <w:b w:val="false"/>
          <w:i w:val="false"/>
          <w:color w:val="000000"/>
          <w:sz w:val="28"/>
        </w:rPr>
        <w:t>
      Одақтың құрамына жаңа мүше мемлекет кірген кезде; жекелеген мүше мемлекеттердің заңнамасы өзгерген кезде, оларға сәйкес еңбекшілерді (олардың отбасы мүшелерін) зейнетақымен қамсыздандыру үшін маңызы бар құжаттар түрлерінің тізбесі айқындалады.</w:t>
      </w:r>
    </w:p>
    <w:bookmarkStart w:name="z416" w:id="393"/>
    <w:p>
      <w:pPr>
        <w:spacing w:after="0"/>
        <w:ind w:left="0"/>
        <w:jc w:val="both"/>
      </w:pPr>
      <w:r>
        <w:rPr>
          <w:rFonts w:ascii="Times New Roman"/>
          <w:b w:val="false"/>
          <w:i w:val="false"/>
          <w:color w:val="000000"/>
          <w:sz w:val="28"/>
        </w:rPr>
        <w:t>
      18. Осы Тәртіптің 17-тармағында көрсетілген заңнама өзгерген кезде мүше мемлекеттің Еуразиялық экономикалық комиссиямен (бұдан әрі – Комиссия) өзара іс-қимыл жасауға уәкілеттік берілген органы комиссияға өзгерістер енгізілген нормативтік-құқықтық құжаттардың деректемелерін көрсете отырып, осындай өзгерістер туралы, сондай-ақ олардың қолданысқа ену күндері туралы хабарлайды. Комиссия ұсынылған мәліметтерді талдау және мүше мемлекеттің заңнамасын өзгерту негізінде осы Тәртіптің 19-25 – тармақтарына сәйкес анықтамалыққа тиісті өзгерістер енгізеді.</w:t>
      </w:r>
    </w:p>
    <w:bookmarkEnd w:id="393"/>
    <w:bookmarkStart w:name="z417" w:id="394"/>
    <w:p>
      <w:pPr>
        <w:spacing w:after="0"/>
        <w:ind w:left="0"/>
        <w:jc w:val="both"/>
      </w:pPr>
      <w:r>
        <w:rPr>
          <w:rFonts w:ascii="Times New Roman"/>
          <w:b w:val="false"/>
          <w:i w:val="false"/>
          <w:color w:val="000000"/>
          <w:sz w:val="28"/>
        </w:rPr>
        <w:t>
      19. Анықтамалыққа өзгерістер енгізу кезінде мүше мемлекеттің заңнамасын (заңнамадағы өзгерістерді) талдауды ескере отырып, зейнетақымен қамсыздандыру үшін маңызы бар құжаттар түрлерінің жалпы Үйлестірілген тізбесіне, сондай-ақ оның негізінде қалыптастырылған құжаттар түрлерінің кодификацияланған тізбесіне тиісті өзгерістер енгізу қажет.</w:t>
      </w:r>
    </w:p>
    <w:bookmarkEnd w:id="394"/>
    <w:bookmarkStart w:name="z418" w:id="395"/>
    <w:p>
      <w:pPr>
        <w:spacing w:after="0"/>
        <w:ind w:left="0"/>
        <w:jc w:val="both"/>
      </w:pPr>
      <w:r>
        <w:rPr>
          <w:rFonts w:ascii="Times New Roman"/>
          <w:b w:val="false"/>
          <w:i w:val="false"/>
          <w:color w:val="000000"/>
          <w:sz w:val="28"/>
        </w:rPr>
        <w:t>
      20. Зейнетақымен қамсыздандыру үшін маңызы бар құжаттар түрлерінің өзектендірілген кодификацияланған тізбесін талдау нәтижелері бойынша (қажет болған жағдайда) оған қосымша белгілерді қоса отырып, құжаттар үлгілерінің тізбесіне өзгерістер енгізу қажет.</w:t>
      </w:r>
    </w:p>
    <w:bookmarkEnd w:id="395"/>
    <w:bookmarkStart w:name="z419" w:id="396"/>
    <w:p>
      <w:pPr>
        <w:spacing w:after="0"/>
        <w:ind w:left="0"/>
        <w:jc w:val="both"/>
      </w:pPr>
      <w:r>
        <w:rPr>
          <w:rFonts w:ascii="Times New Roman"/>
          <w:b w:val="false"/>
          <w:i w:val="false"/>
          <w:color w:val="000000"/>
          <w:sz w:val="28"/>
        </w:rPr>
        <w:t>
      21. Осы Тәртіптің 12-тармағына сәйкес енгізілетін жүйелеу (сыныптау) объектілері үшін жүйелеу (сыныптау) объектілерін кодтау жөніндегі операцияларды жүргізу қажет.</w:t>
      </w:r>
    </w:p>
    <w:bookmarkEnd w:id="396"/>
    <w:bookmarkStart w:name="z420" w:id="397"/>
    <w:p>
      <w:pPr>
        <w:spacing w:after="0"/>
        <w:ind w:left="0"/>
        <w:jc w:val="both"/>
      </w:pPr>
      <w:r>
        <w:rPr>
          <w:rFonts w:ascii="Times New Roman"/>
          <w:b w:val="false"/>
          <w:i w:val="false"/>
          <w:color w:val="000000"/>
          <w:sz w:val="28"/>
        </w:rPr>
        <w:t>
      22. Егер енгізілетін жүйелеу (сыныптау) объектісі комиссия Алқасының 2019 жылғы 2 сәуірдегі № 53 Шешімімен бекітілген жеке басты куәландыратын құжаттар түрлерінің сыныптауышына енгізілген болса, "жеке басты куәландыратын құжат түрінің коды" деректемесінде тиісті құжат түрінің кодын көрсету қажет.</w:t>
      </w:r>
    </w:p>
    <w:bookmarkEnd w:id="397"/>
    <w:bookmarkStart w:name="z421" w:id="398"/>
    <w:p>
      <w:pPr>
        <w:spacing w:after="0"/>
        <w:ind w:left="0"/>
        <w:jc w:val="both"/>
      </w:pPr>
      <w:r>
        <w:rPr>
          <w:rFonts w:ascii="Times New Roman"/>
          <w:b w:val="false"/>
          <w:i w:val="false"/>
          <w:color w:val="000000"/>
          <w:sz w:val="28"/>
        </w:rPr>
        <w:t>
      23. Құжаттар түрлерінің кодификацияланған тізбесіне және құжаттар түрлерінің тізбесіне өзгерістер енгізу кезінде бұрын белгіленген позициялар кодтарының өзгермейтіндігі қамтамасыз етілуге тиіс.</w:t>
      </w:r>
    </w:p>
    <w:bookmarkEnd w:id="398"/>
    <w:bookmarkStart w:name="z422" w:id="399"/>
    <w:p>
      <w:pPr>
        <w:spacing w:after="0"/>
        <w:ind w:left="0"/>
        <w:jc w:val="both"/>
      </w:pPr>
      <w:r>
        <w:rPr>
          <w:rFonts w:ascii="Times New Roman"/>
          <w:b w:val="false"/>
          <w:i w:val="false"/>
          <w:color w:val="000000"/>
          <w:sz w:val="28"/>
        </w:rPr>
        <w:t>
      24. Жекелеген мүше мемлекеттер үшін жекелеген позицияларды анықтамалықтан алып тастау құжаттар түрлерінің кодификацияланған тізбесіне және құжаттар түрлерінің тізбесіне өзгерістер енгізілмей орындалуы мүмкін.</w:t>
      </w:r>
    </w:p>
    <w:bookmarkEnd w:id="399"/>
    <w:bookmarkStart w:name="z423" w:id="400"/>
    <w:p>
      <w:pPr>
        <w:spacing w:after="0"/>
        <w:ind w:left="0"/>
        <w:jc w:val="both"/>
      </w:pPr>
      <w:r>
        <w:rPr>
          <w:rFonts w:ascii="Times New Roman"/>
          <w:b w:val="false"/>
          <w:i w:val="false"/>
          <w:color w:val="000000"/>
          <w:sz w:val="28"/>
        </w:rPr>
        <w:t>
      25. Анықтамалықтағы жекелеген позициялардың атауларын нақтылау белгіленген позиция коды мен құжаттар түрлерінің кодталған тізбесі мен құжаттар түрлерінің тізбесі арасындағы сәйкестік сақталған жағдайда орындалады.</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еңбекшілерін зейнетақымен </w:t>
            </w:r>
            <w:r>
              <w:br/>
            </w:r>
            <w:r>
              <w:rPr>
                <w:rFonts w:ascii="Times New Roman"/>
                <w:b w:val="false"/>
                <w:i w:val="false"/>
                <w:color w:val="000000"/>
                <w:sz w:val="20"/>
              </w:rPr>
              <w:t xml:space="preserve">қамсыздандыру саласында </w:t>
            </w:r>
            <w:r>
              <w:br/>
            </w:r>
            <w:r>
              <w:rPr>
                <w:rFonts w:ascii="Times New Roman"/>
                <w:b w:val="false"/>
                <w:i w:val="false"/>
                <w:color w:val="000000"/>
                <w:sz w:val="20"/>
              </w:rPr>
              <w:t xml:space="preserve">пайдаланылатын құжаттар </w:t>
            </w:r>
            <w:r>
              <w:br/>
            </w:r>
            <w:r>
              <w:rPr>
                <w:rFonts w:ascii="Times New Roman"/>
                <w:b w:val="false"/>
                <w:i w:val="false"/>
                <w:color w:val="000000"/>
                <w:sz w:val="20"/>
              </w:rPr>
              <w:t xml:space="preserve">түрлерінің анықтамалығы үшін </w:t>
            </w:r>
            <w:r>
              <w:br/>
            </w:r>
            <w:r>
              <w:rPr>
                <w:rFonts w:ascii="Times New Roman"/>
                <w:b w:val="false"/>
                <w:i w:val="false"/>
                <w:color w:val="000000"/>
                <w:sz w:val="20"/>
              </w:rPr>
              <w:t xml:space="preserve">жіктеу және кодтау әдістерін </w:t>
            </w:r>
            <w:r>
              <w:br/>
            </w:r>
            <w:r>
              <w:rPr>
                <w:rFonts w:ascii="Times New Roman"/>
                <w:b w:val="false"/>
                <w:i w:val="false"/>
                <w:color w:val="000000"/>
                <w:sz w:val="20"/>
              </w:rPr>
              <w:t>қолдану тәртібіне қосымша</w:t>
            </w:r>
          </w:p>
        </w:tc>
      </w:tr>
    </w:tbl>
    <w:bookmarkStart w:name="z424" w:id="401"/>
    <w:p>
      <w:pPr>
        <w:spacing w:after="0"/>
        <w:ind w:left="0"/>
        <w:jc w:val="left"/>
      </w:pPr>
      <w:r>
        <w:rPr>
          <w:rFonts w:ascii="Times New Roman"/>
          <w:b/>
          <w:i w:val="false"/>
          <w:color w:val="000000"/>
        </w:rPr>
        <w:t xml:space="preserve"> Зейнетақымен қамсыздандыру үшін маңызы бар құжаттар түрлерінің жалпы үйлестірілген тізбесі</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тобының коды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жасы, тұрғылықты жері, туыстық қатынастары, басқа да фактілер туралы мәліметтерді қамтитын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жүйесінде тіркеу туралы куәлік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анықтама (акт жазбасынан үзінді, өзге де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әкесінің атын өзгерту туралы куәлік (анықтама, өзге де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(анықтама, неке қию туралы өзге де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 куәлік (анықтама, өзге де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болғаны туралы куәлік (анықтама, өзге де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хабар-ошарсыз кетті деп тану немесе оны қайтыс болды деп жариялау туралы сот шешімі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туралы куәлік (анықтама, сот шешімі)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 куәлік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 фактісін белгілеу туралы сот шешімі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(болатын жері) туралы куәлік (анықтама, қорытынды)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тұрғылықты жері туралы өтініш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азаматтығы жоқ туралы өтініш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құзыретті мемлекеттік органы берген басқа елдің азаматтығын растайтын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картасы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қызметтердің нөмірлік белгісін алмау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Өкілдің өкілеттігін растау және (немесе) қорғаншылықтың (қамқоршылықтың) белгіленгенін растау үшін пайдаланылатын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 (қамқоршы) тағайындау туралы қорғаншы және қамқоршы органның шешімі (актісі, анықтамасы)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туралы шарт (баланы тәрбиелеуге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өкілдің (қорғаншының/қамқоршының) куәлігі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қорғаншылардың немесе қамқоршылардың міндеттерін орындау жүктелген ұйымның құрылтай құжаттары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қорғаншылардың немесе қамқоршылардың міндеттерін орындау жүктелген ұйымның басшысын лауазымға тағайындау туралы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өкілге сенімхат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адамның өтініш беруге заңды өкілінің келісімі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жұмыс берушінің өтінішін ұсынуға жазбаша келісімі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өкіл (қорғаншы/қамқоршы) мәртебесін растайтын өзге де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содержащие сведения об этапах работы (иной деятельности)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сипаттағы шарт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жұмыс кезеңдері туралы анықтамасы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босату туралы бұйрық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жеке шоты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беруге арналған ведомость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жалақы мөлшері туралы анықтамасы (хабарламасы)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мөлшері туралы мұрағаттық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кітапшасы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мүшелік кітапшасы (мүшелік билеті)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партиялық билет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туралы мұрағаттық деректердің жоқтығы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туралы құжаттардың жоғалу фактісін растайтын анықтама (өзге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кәсіп пен біліктілік қызметкерінің орташа жалақысы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дербес (жеке сақтандыру) шоттан үзінді көшірме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жұмыссыз мәртебесінде болу (жұмыссыздық бойынша жәрдемақы алу) кезеңдері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кезеңдері туралы өзге де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 есептеу үшін жалақының мөлшерін растайтын өзге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(жұмыс кезеңдерін)растау туралы өзге де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(өзге де қызмет) кезеңдері туралы мәліметтерді қамтитын құжаттар жекелеген азаматтар үшін (адамдардың жекелеген санаттары)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мен қызметкер арасындағы шарт (шарт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 мен мал иеленуші азаматтар ұжымы арасындағы шарт (шарт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шаруашылық қызметті жүзеге асыру кезеңдері туралы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қызмет кезеңдері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қасиетті және шіркеу қызметшілері ретінде қызмет ету уақыты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колхоздағы жұмыс уақыты туралы анықтама (шешім)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жекешелендіру туралы куәлік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судьяның өкілеттігін жүзеге асыру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және басқа да ұшу аппараттарына жедел және мерзімді (кепілдік) әуеайлақтық техникалық қызмет көрсету жөніндегі жұмыстарда толық жұмыс күні тікелей жұмыспен қамтылғанын растайтын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(азаматтық авиацияға) техникалық қызмет көрсету туралы куәлік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(парашют кітапшасы)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сағаттарында есептелетін еңбек өтілі туралы анықтама (бухгалтерлік есеп 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техниканы сынауда ұшу-сынақ құрамы қызметкерлерінің жұмыспен қамтылуы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жөніндегі диспетчердің куәлігі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 тікелей басқаруға байланысты лауазымға маман тағайындау туралы бұйрықтар көрсетілген кәсіпорынның (ұйымның) анықтамасы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 әскери қызмет өткерген жұбайымен бірге тұру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өкілеттіктері бар қызметкерлердің жұбайларының шетелде тұру кезеңі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жарналарын (әлеуметтік сақтандыру жарналарын) төлеу туралы мәліметтерді қамтитын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(сақтандыру) жарналарын (әлеуметтік сақтандыру жарналарын) төлеу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жарналарын (әлеуметтік сақтандыру жарналарын) төлеу туралы мұрағаттық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 төлеу туралы сақтандыру полисі (куәлік) (есептелген табысқа бірыңғай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төлемдерді төлеуден босату туралы куәлік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тұлғаның жеке сақтандыру шотының жинақтаушы бөлігінен үзінді көшірме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тұлғаның жеке сақтандыру шотының шартты бөлігінен үзінді көшірме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жарналарын (әлеуметтік сақтандыру жарналарын) төлеу туралы өзге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 бала күтімі бойынша демалыс, мүгедекке (оның ішінде мүгедек балаға), қарт адамға күтім жасау, мүгедектікті белгілеу туралы мәліметтерді қамтитын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бойынша жәрдемақы алу кезеңі туралы уәкілетті органның анықтамасы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бойынша жәрдемақы алу кезеңі туралы жұмыс берушінің анықтамасы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күтімі бойынша демалыста болу кезеңі туралы жұмыс берушінің анықтамасы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жасалып жатқан баланың иммун тапшылығы вирусын жұқтырғаны немесе ЖҚТБ-мен ауырғаны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күтімі кезеңі туралы мәліметтерді растайтын тағы бір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мүгедектігі бар адамға, денсаулық мүмкіндігі шектеулі балаға (мүгедек балаға), қарт адамға күтімді жүзеге асыруды тексеру актісі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топтағы мүгедекке, мүгедек балаға немесе 80 жасқа толған адамға күтімді жүзеге асыратын еңбекке қабілетті адамның өтініші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күтімі жүзеге асырылатын (жүзеге асырылған) адамның оған іс жүзінде күтім жасалғанын жазбаша растау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 жүргізетін уәкілетті органның мүгедек (мүгедек бала) деп тану туралы қорытындысы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медициналық-оңалту сараптама комиссиясының куәландыру актісі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қызметті өткеру кезеңдері туралы мәліметтерді қамтитын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 кезеңдері туралы әскери комиссариаттың (әскери бөлімшенің) анықтамасы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мекемесінің әскери қызмет өткеру кезеңдері туралы анықтамасы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әскери-емдеу мекемесінің емделу кезеңі туралы анықтамасы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армия кітабы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(қызмет) өткеру орны бойынша ұйым беретін жалақы (ақшалай үлес, ай сайынғы ақшалай мазмұн) мөлшері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 кезеңдері туралы тағы бір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қылмыстық жауаптылыққа тартылған және кейіннен ре адамдарды қамауда ұстау кезеңдері туралы мәліметтерді қамтитын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қамауда ұстау, қамауға алу, бас бостандығынан айыру түріндегі жазаны өтеу кезеңі туралы анықтама, сілтемелер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ақылы жұмыстарды орындау уақыты және міндетті сақтандыру жарналары төленген нақты табыс сомасы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тергеуді не қылмыстық қудалауды тоқтату туралы қаулы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 шығару туралы анықтама (сот шешімі)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лауазымнан уақытша шеттету туралы анықтама (қаулы, шешім)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қылмыстық жауаптылыққа тартылған және кейіннен ре адамдарды қамауда ұстау кезеңін растау үшін пайдаланылатын өзге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(білім беру) туралы мәліметтерді қамтитын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базалық (негізгі жалпы) білім туралы куәлік (аттестат)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туралы аттестат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кәсіптік білім туралы диплом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арнайы білім туралы диплом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арнаулы білім беру деңгейінде қайта даярлау туралы диплом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дәрежесі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дипломы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дипломы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(қосымша) кәсіптік білім туралы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өтілге енгізілетін оқу кезеңдерін растайтын өзге де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оқыту туралы анықтама (өзге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шығару (оқу нысанын өзгерту) туралы анықтама (өзге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жеңілдікті сипаты, зейнетақы мөлшерін арттыру немесе зейнетақыға үстемеақы белгілеу үшін негіздер туралы мәліметтерді қамтитын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шарттармен зейнетақыға құқық беретін жұмыс туралы анықтама (еңбек сіңірген жылдары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мекеменің, ұйымның биік таулы жерлерде немесе шалғайдағы жету қиын аймақтарда орналасуы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салдарын жою жөніндегі жұмыс кезеңі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апаттан, басқа радиациялық апаттардан зардап шеккен адамды куәландыру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салдарын жоюға қатысушының куәлігі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атағын беру, орденмен, медальмен марапаттау туралы куәлік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қатысушының немесе оған теңестірілген адамдардың куәлігі (анықтамасы)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соғысы мүгедегінің куәлігі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етуші армия құрамында әскери қызмет (қызмет) өткергені туралы не басқа мемлекеттердің аумағында қызметтік міндеттерін атқару кезінде жауынгерлік іс-қимылдарға қатысқаны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 куәлігі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аумағындағыевых қимылдары ардагерінің куәлігі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куәлігі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консультациялық комиссияның (емдеу мекемесінің) тұрақты бөгде көмекке мұқтаждығы туралы қорытындысы (анықтамасы)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ергежейлі ауруы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ана" атағын беру туралы куәлік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мөлшерін ұлғайту құқығын растайтын өзге құжат (зейнетақыға үстемеақы, салықтық шегерім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Еңбекшінің (отбасы мүшесінің) асырауындағы жай-күйі туралы мәліметтерді қамтитын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табысы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жарамсыздық туралы өтініш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органының азаматтың толық мемлекеттік қамтамасыз етілмегендігі туралы анықтамасы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болу фактісін анықтау туралы сот шешімі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тағайындалатын адамның зейнетақыны алмағаны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алимент төлеуге міндетті адамның қылмыстық атқару мекемесінде болғаны туралы анықтама </w:t>
            </w:r>
          </w:p>
          <w:p>
            <w:pPr>
              <w:spacing w:after="20"/>
              <w:ind w:left="20"/>
              <w:jc w:val="both"/>
            </w:pPr>
            <w:r>
              <w:rPr>
                <w:rFonts w:ascii="Times New Roman"/>
                <w:b w:val="false"/>
                <w:i w:val="false"/>
                <w:color w:val="000000"/>
                <w:sz w:val="20"/>
              </w:rPr>
              <w:t>
жүйесі немесе емдеу-еңбек профилакториясы және оның табысының жоқтығы туралы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 төлеуге міндетті адамның орналасқан жері іздестіру жарияланған күннен бастап бір ай мерзімде анықталмағаны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еңбекшінің (отбасы мүшесінің) асырауындағы жағдайын растайтын өзге де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құқығын растау үшін қолданылатын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құқығы туралы куәлік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сақтандырылған тұлғаның зейнетақы жинақтарының қаражатын бөлуге өтініш жасау мерзімін қалпына келтіру туралы сот шешімі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мүлікті бөлу туралы келісім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иесіз қалған мүлік деп тану туралы сот актісі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күшіне енген мұрагерлік құқығы туралы сот шешімі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мұрагерлік құқығын растайтын өзге де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саласында пайдаланылатын өзге де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төлеу тоқтатылған күнін көрсете отырып алынатын зейнетақы мөлшері туралы анықтама немесе зейнетақы алмағаны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мемлекетпен зейнетақымен қамсыздандыру саласында мемлекетаралық шарт жасасқан мемлекеттің құзыретті органы берген зейнетақыны тағайындау күні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Достастығына қатысушы мемлекетте зейнетақыны тағайындамау немесе тағайындау туралы анықтама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зейнетақыны тағайындау үшін есепке қою туралы анықтама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28 мамырдағы </w:t>
            </w:r>
            <w:r>
              <w:br/>
            </w:r>
            <w:r>
              <w:rPr>
                <w:rFonts w:ascii="Times New Roman"/>
                <w:b w:val="false"/>
                <w:i w:val="false"/>
                <w:color w:val="000000"/>
                <w:sz w:val="20"/>
              </w:rPr>
              <w:t xml:space="preserve">№ 60 шешімімен </w:t>
            </w:r>
            <w:r>
              <w:br/>
            </w:r>
            <w:r>
              <w:rPr>
                <w:rFonts w:ascii="Times New Roman"/>
                <w:b w:val="false"/>
                <w:i w:val="false"/>
                <w:color w:val="000000"/>
                <w:sz w:val="20"/>
              </w:rPr>
              <w:t xml:space="preserve">БЕКІТІЛГЕН </w:t>
            </w:r>
          </w:p>
        </w:tc>
      </w:tr>
    </w:tbl>
    <w:bookmarkStart w:name="z426" w:id="402"/>
    <w:p>
      <w:pPr>
        <w:spacing w:after="0"/>
        <w:ind w:left="0"/>
        <w:jc w:val="left"/>
      </w:pPr>
      <w:r>
        <w:rPr>
          <w:rFonts w:ascii="Times New Roman"/>
          <w:b/>
          <w:i w:val="false"/>
          <w:color w:val="000000"/>
        </w:rPr>
        <w:t xml:space="preserve"> 2019 жылғы 20 желтоқсандағы Еуразиялық экономикалық одаққа мүше мемлекеттердің еңбекшілерін зейнетақымен қамсыздандыру туралы келісімнің нормалары қолданылатын Еуразиялық экономикалық одаққа мүше мемлекеттердегі зейнетақы түрлерінің АНЫҚТАМАЛЫҒЫ </w:t>
      </w:r>
    </w:p>
    <w:bookmarkEnd w:id="402"/>
    <w:bookmarkStart w:name="z427" w:id="403"/>
    <w:p>
      <w:pPr>
        <w:spacing w:after="0"/>
        <w:ind w:left="0"/>
        <w:jc w:val="left"/>
      </w:pPr>
      <w:r>
        <w:rPr>
          <w:rFonts w:ascii="Times New Roman"/>
          <w:b/>
          <w:i w:val="false"/>
          <w:color w:val="000000"/>
        </w:rPr>
        <w:t xml:space="preserve"> I. Анықтамалықтың егжей-тегжейлі мәліметтері </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коды және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және атауы зейнетақының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зейнетақылар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Республикасындағы зейнетақылар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еңбек зейнетақысы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AM100100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тАрмения Республикасының жасына байланысты кен зейнетақысы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мүгедектігі бойынша еңбек зейнетақысы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AM100301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асыраушысынан айырылуына байланысты еңбек зейнетақысы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AM100401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еңбек сіңірген жылдары үшін еңбек зейнетақысы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AM100501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жеңілдікті шарттарындағы кенді зейнетақы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AM100601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ішінара еңбек зейнетақысы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міндетті жинақтаушы зейнетақысы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міндетті жинақтаушы зейнетақысының біржолғы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AM200004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міндетті жинақтаушы зейнетақысы аннуитет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міндетті жинақтаушы зейнетақысы бағдарламалық төлем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AM200702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міндетті жинақтаушы зейнетақысының мұрагерлеріне біржолғы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Республикасындағы зейнетақылар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еңбек зейнетақысы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жасына байланысты еңбек зейнетақысы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мүгедектігі бойынша еңбек зейнетақысы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асыраушысынан айырылуына байланысты еңбек зейнетақысы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еңбек сіңірген жылдары үшін еңбек зейнетақысы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оларға теңестірілген адамдардың, олардың отбасы мүшелерінің зейнетақыларынан басқа және мемлекеттік қызметшілердің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зейнетақылар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зейнетақы жарналары есебінен Қазақстан Республикасының бірыңғай жинақтаушы зейнетақы қорынан төленетін зейнетақы төлемдері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жасқа толғаннан кейін Қазақстан Республикасының бірыңғай жинақтаушы зейнетақы қорынан төленетін зейнетақы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KZ100206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белгіленген кезде Қазақстан Республикасының бірыңғай жинақтаушы зейнетақы қорынан төленетін зейнетақы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бірінші және екінші болып белгіленген кезде егер мүгедектігі мерзімсіз болып белгіленсе, екінші топтағы мүгедектер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жинақтаушы зейнетақы қорынан мұрагерлерге біржолғы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Республикасындағы зейнетақылар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мемлекеттік әлеуметтік сақтандыру жүйесі бойынша зейнетақы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Республикасының жасына байланысты зейнетақы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Республикасының мүгедектігі бойынша зейнетақы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Республикасының асыраушысынан айырылуына байланысты зейнетақы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Республикасының мемлекеттік жинақтаушы зейнетақы қорының қаражатынан зейнетақының жинақтаушы бөлігі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KG200102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Республикасының мемлекеттік жинақтаушы зейнетақы қорының қаражатынан зейнетақының жинақтаушы бөлігі біржолғы төлем түрінде жасына зейнетақының белгіленуіне байланысты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KG200103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Республикасының мемлекеттік жинақтаушы зейнетақы қорының қаражатынан зейнетақының жинақтаушы бөлігі шұғыл төлем түрінде жасына зейнетақының белгіленуіне байланысты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KG200202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мемлекеттік жинақтаушы зейнетақы қорының қаражатынан зейнетақының жинақтаушы бөлігі біржолғы төлем түрінде мүгедектігі бойынша зейнетақының белгіленуіне байланысты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KG200203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мемлекеттік жинақтаушы зейнетақы қорының қаражатынан зейнетақының жинақтаушы бөлігі мүгедектігі бойынша зейнетақының мерзімді төлем түрінде белгіленуіне байланысты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зейнетақы алуға құқығы бар адамдарды қоспағанда І және ІІ топтағы мүгедектер, мүгедектігі мерзімсіз болып белгіленген адамдар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Республикасының мемлекеттік жинақтаушы зейнетақы қорының қаражатынан зейнетақы жинақтарының қаражаты есебінен төленетін төлемдер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KG300702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Республикасының зейнетақы жинақтарының қаражаты есебінен мұрагерлерге біржолғы төлем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зейнетақылар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сақтандыру зейнетақысы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қарттық бойынша сақтандыру зейнетақысы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мүгедектігі бойынша сақтандыру зейнетақысы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асыраушысынан айырылуына байланысты сақтандыру зейнетақысы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зейнетақысына тиянақталған төлем, сақтандыру зейнетақысына тиянақталған төлемді арттыру және (немесе) ұлғайту сақтандыру зейнетақысы және сақтандыру зейнетақысына қосымша төлем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RU110100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қарттығы бойынша сақтандыру зейнетақысына белгіленген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мүгедектігі бойынша сақтандыру зейнетақысына белгіленген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Федерациясының асыраушысынан айырылуына байланысты сақтандыру зейнетақысына белгіленген төлем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жинақтаушы зейнетақысы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RU200100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жинақтаушы зейнетақысы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зейнетақы жинақтары есебінен басқа төлемдер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RU300002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біржолғы төлем есебінен зейнетақы жинақтарының қаражаты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RU300003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зейнетақы жинақтары есебінен мерзімді зейнетақы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RU300702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қайтыс болған сақтандырылған тұлғаның мұрагерлеріне зейнетақы жинақтарының қаражатын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8" w:id="404"/>
    <w:p>
      <w:pPr>
        <w:spacing w:after="0"/>
        <w:ind w:left="0"/>
        <w:jc w:val="left"/>
      </w:pPr>
      <w:r>
        <w:rPr>
          <w:rFonts w:ascii="Times New Roman"/>
          <w:b/>
          <w:i w:val="false"/>
          <w:color w:val="000000"/>
        </w:rPr>
        <w:t xml:space="preserve"> II. Анықтамалық паспорты</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20 желтоқсандағы Еуразиялық экономикалық одаққа мүше мемлекеттердің еңбекшілерін зейнетақымен қамсыздандыру туралы келісімнің нормалары қолданылатын Еуразиялық экономикалық одаққа мүше мемлекеттердегі зейнетақы түрлерінің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СВПСПО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058-2024 (1-ред.)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(жіктеуішті)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2024 жылғы 28 мамырдағы № 60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(жіктеуіштің) қолданысқа енгізілген (қолданыла бастаған)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29 тамыз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(жіктеуішті) 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(жіктеуішті) қолданудың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еңбекшілеріне (отбасы мүшелеріне) белгіленетін (төленетін) және оларға қатысты Еуразиялық экономикалық одаққа мүше мемлекеттердің еңбекшілерін зейнетақымен қамсыздандыру туралы келісімнің нормалары қолданылатын зейнетақылар туралы мәліметтерді жүйелеу және кодтау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пайдалану Еуразиялық экономикалық одақ шеңберінде жалпы процестерді іске асыру кезінде ақпараттық өзара іс-қимылды қамтамасыз ету мақсатында электрондық құжаттарды (мәліметтерді) қалыптастыру және өңдеу кезінде көзделген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есебінен төленетін төлем түрі, жинақтаушы зейнетақы, зейнетақы, зейнетақы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көші-қоны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–анықтамалықтың халықаралық (мемлекетаралық, өңірлік) баламалары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жіктеуіштің Еуразиялық экономикалық одаққа мүше мемлекеттерде аналогтары бар.</w:t>
            </w:r>
          </w:p>
          <w:p>
            <w:pPr>
              <w:spacing w:after="20"/>
              <w:ind w:left="20"/>
              <w:jc w:val="both"/>
            </w:pPr>
            <w:r>
              <w:rPr>
                <w:rFonts w:ascii="Times New Roman"/>
                <w:b w:val="false"/>
                <w:i w:val="false"/>
                <w:color w:val="000000"/>
                <w:sz w:val="20"/>
              </w:rPr>
              <w:t>
ОК 003-2017. Халықты әлеуметтік қорғау туралы ақпараттың Бүкілресейлік жіктеуіші (Техникалық реттеу және метрология бойынша Федералдық агенттіктің 2017 жылғы 25 мамырдағы No 424-ст бұйрығымен қабылданған)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әдісі (жіктеу)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біріктірілген жіктеу әдісі.</w:t>
            </w:r>
          </w:p>
          <w:p>
            <w:pPr>
              <w:spacing w:after="20"/>
              <w:ind w:left="20"/>
              <w:jc w:val="both"/>
            </w:pPr>
            <w:r>
              <w:rPr>
                <w:rFonts w:ascii="Times New Roman"/>
                <w:b w:val="false"/>
                <w:i w:val="false"/>
                <w:color w:val="000000"/>
                <w:sz w:val="20"/>
              </w:rPr>
              <w:t>
Өтінім бойынша бұйрық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каталогты жүргізудің орталықтандырылған әдісі.</w:t>
            </w:r>
          </w:p>
          <w:p>
            <w:pPr>
              <w:spacing w:after="20"/>
              <w:ind w:left="20"/>
              <w:jc w:val="both"/>
            </w:pPr>
            <w:r>
              <w:rPr>
                <w:rFonts w:ascii="Times New Roman"/>
                <w:b w:val="false"/>
                <w:i w:val="false"/>
                <w:color w:val="000000"/>
                <w:sz w:val="20"/>
              </w:rPr>
              <w:t>
Қосымша бойынша тәртіпке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құрылымының сипаттамасы (өрістердің құрамы, олардың мәндерінің ауқымы және қалыптастыру ережесі) осы анықтамалықтың III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анықтамалықтағы мәліметтер ашық қол 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қосымшаға сәйкес тәртіпке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(жіктеуіштен)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егжей тегжейлі мәліметтер осы анықтамалықтың 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(жіктеуіштен)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429" w:id="405"/>
    <w:p>
      <w:pPr>
        <w:spacing w:after="0"/>
        <w:ind w:left="0"/>
        <w:jc w:val="left"/>
      </w:pPr>
      <w:r>
        <w:rPr>
          <w:rFonts w:ascii="Times New Roman"/>
          <w:b/>
          <w:i w:val="false"/>
          <w:color w:val="000000"/>
        </w:rPr>
        <w:t xml:space="preserve"> III. Анықтамалық құрылымның сипаттамасы</w:t>
      </w:r>
    </w:p>
    <w:bookmarkEnd w:id="405"/>
    <w:bookmarkStart w:name="z430" w:id="406"/>
    <w:p>
      <w:pPr>
        <w:spacing w:after="0"/>
        <w:ind w:left="0"/>
        <w:jc w:val="both"/>
      </w:pPr>
      <w:r>
        <w:rPr>
          <w:rFonts w:ascii="Times New Roman"/>
          <w:b w:val="false"/>
          <w:i w:val="false"/>
          <w:color w:val="000000"/>
          <w:sz w:val="28"/>
        </w:rPr>
        <w:t>
      1. Осы бөлім анықтамалықтың құрылымы мен деректемелік құрамын, оның ішінде деректемелер мәндерінің салаларын және оларды қалыптастыру қағидаларын айқындайды.</w:t>
      </w:r>
    </w:p>
    <w:bookmarkEnd w:id="406"/>
    <w:bookmarkStart w:name="z431" w:id="407"/>
    <w:p>
      <w:pPr>
        <w:spacing w:after="0"/>
        <w:ind w:left="0"/>
        <w:jc w:val="both"/>
      </w:pPr>
      <w:r>
        <w:rPr>
          <w:rFonts w:ascii="Times New Roman"/>
          <w:b w:val="false"/>
          <w:i w:val="false"/>
          <w:color w:val="000000"/>
          <w:sz w:val="28"/>
        </w:rPr>
        <w:t>
      2. Анықтамалықтың құрылымы мен реквизиттік құрамы кестеде келтірілген, онда келесі өрістер (бағандар) құрылады:</w:t>
      </w:r>
    </w:p>
    <w:bookmarkEnd w:id="407"/>
    <w:p>
      <w:pPr>
        <w:spacing w:after="0"/>
        <w:ind w:left="0"/>
        <w:jc w:val="both"/>
      </w:pPr>
      <w:r>
        <w:rPr>
          <w:rFonts w:ascii="Times New Roman"/>
          <w:b w:val="false"/>
          <w:i w:val="false"/>
          <w:color w:val="000000"/>
          <w:sz w:val="28"/>
        </w:rPr>
        <w:t xml:space="preserve">
      "деректеме атауы" – деректеменің реттік нөмірі және белгіленген немесе ресми ауызша белгіленуі; </w:t>
      </w:r>
    </w:p>
    <w:p>
      <w:pPr>
        <w:spacing w:after="0"/>
        <w:ind w:left="0"/>
        <w:jc w:val="both"/>
      </w:pPr>
      <w:r>
        <w:rPr>
          <w:rFonts w:ascii="Times New Roman"/>
          <w:b w:val="false"/>
          <w:i w:val="false"/>
          <w:color w:val="000000"/>
          <w:sz w:val="28"/>
        </w:rPr>
        <w:t xml:space="preserve">
      "деректеме мәнінің аймағы" – деректеменің мағынасын (семантикасын) түсіндіретін мәтін; </w:t>
      </w:r>
    </w:p>
    <w:p>
      <w:pPr>
        <w:spacing w:after="0"/>
        <w:ind w:left="0"/>
        <w:jc w:val="both"/>
      </w:pPr>
      <w:r>
        <w:rPr>
          <w:rFonts w:ascii="Times New Roman"/>
          <w:b w:val="false"/>
          <w:i w:val="false"/>
          <w:color w:val="000000"/>
          <w:sz w:val="28"/>
        </w:rPr>
        <w:t xml:space="preserve">
      "деректемені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ауызша сипаттамасы; </w:t>
      </w:r>
    </w:p>
    <w:p>
      <w:pPr>
        <w:spacing w:after="0"/>
        <w:ind w:left="0"/>
        <w:jc w:val="both"/>
      </w:pPr>
      <w:r>
        <w:rPr>
          <w:rFonts w:ascii="Times New Roman"/>
          <w:b w:val="false"/>
          <w:i w:val="false"/>
          <w:color w:val="000000"/>
          <w:sz w:val="28"/>
        </w:rPr>
        <w:t>
      "көпт." – деректемелердің көптігі (міндетті (міндетті емес) және деректемелердің қайталану саны).</w:t>
      </w:r>
    </w:p>
    <w:bookmarkStart w:name="z432" w:id="408"/>
    <w:p>
      <w:pPr>
        <w:spacing w:after="0"/>
        <w:ind w:left="0"/>
        <w:jc w:val="both"/>
      </w:pPr>
      <w:r>
        <w:rPr>
          <w:rFonts w:ascii="Times New Roman"/>
          <w:b w:val="false"/>
          <w:i w:val="false"/>
          <w:color w:val="000000"/>
          <w:sz w:val="28"/>
        </w:rPr>
        <w:t>
      3. Берілетін деректердің деректемелерінің көптігін көрсету үшін мынадай белгілер пайдаланылады:</w:t>
      </w:r>
    </w:p>
    <w:bookmarkEnd w:id="408"/>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қайталануы керек (n &gt; 1);</w:t>
      </w:r>
    </w:p>
    <w:p>
      <w:pPr>
        <w:spacing w:after="0"/>
        <w:ind w:left="0"/>
        <w:jc w:val="both"/>
      </w:pPr>
      <w:r>
        <w:rPr>
          <w:rFonts w:ascii="Times New Roman"/>
          <w:b w:val="false"/>
          <w:i w:val="false"/>
          <w:color w:val="000000"/>
          <w:sz w:val="28"/>
        </w:rPr>
        <w:t>
      1..* –  элемент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қайталануы тиіс(n &gt; 1);</w:t>
      </w:r>
    </w:p>
    <w:p>
      <w:pPr>
        <w:spacing w:after="0"/>
        <w:ind w:left="0"/>
        <w:jc w:val="both"/>
      </w:pPr>
      <w:r>
        <w:rPr>
          <w:rFonts w:ascii="Times New Roman"/>
          <w:b w:val="false"/>
          <w:i w:val="false"/>
          <w:color w:val="000000"/>
          <w:sz w:val="28"/>
        </w:rPr>
        <w:t>
      n..m –  деректеме міндетті, n реттен кем емес және m реттен артық емес қайталануы тиіс (n &gt; 1, m &gt; n);</w:t>
      </w:r>
    </w:p>
    <w:p>
      <w:pPr>
        <w:spacing w:after="0"/>
        <w:ind w:left="0"/>
        <w:jc w:val="both"/>
      </w:pPr>
      <w:r>
        <w:rPr>
          <w:rFonts w:ascii="Times New Roman"/>
          <w:b w:val="false"/>
          <w:i w:val="false"/>
          <w:color w:val="000000"/>
          <w:sz w:val="28"/>
        </w:rPr>
        <w:t>
      0..1 –  деректеме міндетті емес, қайталауға жол берілмейді;</w:t>
      </w:r>
    </w:p>
    <w:p>
      <w:pPr>
        <w:spacing w:after="0"/>
        <w:ind w:left="0"/>
        <w:jc w:val="both"/>
      </w:pPr>
      <w:r>
        <w:rPr>
          <w:rFonts w:ascii="Times New Roman"/>
          <w:b w:val="false"/>
          <w:i w:val="false"/>
          <w:color w:val="000000"/>
          <w:sz w:val="28"/>
        </w:rPr>
        <w:t>
      0..* –  деректемелер міндетті емес, шектеусіз қайталануы мүмкін;</w:t>
      </w:r>
    </w:p>
    <w:p>
      <w:pPr>
        <w:spacing w:after="0"/>
        <w:ind w:left="0"/>
        <w:jc w:val="both"/>
      </w:pPr>
      <w:r>
        <w:rPr>
          <w:rFonts w:ascii="Times New Roman"/>
          <w:b w:val="false"/>
          <w:i w:val="false"/>
          <w:color w:val="000000"/>
          <w:sz w:val="28"/>
        </w:rPr>
        <w:t>
      0..m –  реквизиттер міндетті емес, оны m-нен артық емес қайталауға болады (m &gt; 1).</w:t>
      </w:r>
    </w:p>
    <w:bookmarkStart w:name="z433" w:id="409"/>
    <w:p>
      <w:pPr>
        <w:spacing w:after="0"/>
        <w:ind w:left="0"/>
        <w:jc w:val="both"/>
      </w:pPr>
      <w:r>
        <w:rPr>
          <w:rFonts w:ascii="Times New Roman"/>
          <w:b w:val="false"/>
          <w:i w:val="false"/>
          <w:color w:val="000000"/>
          <w:sz w:val="28"/>
        </w:rPr>
        <w:t>
      Кесте</w:t>
      </w:r>
    </w:p>
    <w:bookmarkEnd w:id="409"/>
    <w:bookmarkStart w:name="z434" w:id="410"/>
    <w:p>
      <w:pPr>
        <w:spacing w:after="0"/>
        <w:ind w:left="0"/>
        <w:jc w:val="left"/>
      </w:pPr>
      <w:r>
        <w:rPr>
          <w:rFonts w:ascii="Times New Roman"/>
          <w:b/>
          <w:i w:val="false"/>
          <w:color w:val="000000"/>
        </w:rPr>
        <w:t xml:space="preserve"> Анықтамалықтың құрылымы және реквизиттік құрамы</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мәндерінің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Деректемелерді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Жылыайты Еуразиялық экономикалық одаққа мүше мемлекеттердегі зейнетақылар, оларға қатысты 2019 жылғы 20 желтоқсандағы Еуразиялық экономикалық одаққа мүше мемлекеттердің еңбекшілерін зейнетақымен қамсыздандыру туралы келісімнің нормалары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мәндерінің ауқымымен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реквизиттерді қалыптастыру ережелерімен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Бөлімнің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таңбалардың нормаланған жолы. </w:t>
            </w:r>
          </w:p>
          <w:p>
            <w:pPr>
              <w:spacing w:after="20"/>
              <w:ind w:left="20"/>
              <w:jc w:val="both"/>
            </w:pPr>
            <w:r>
              <w:rPr>
                <w:rFonts w:ascii="Times New Roman"/>
                <w:b w:val="false"/>
                <w:i w:val="false"/>
                <w:color w:val="000000"/>
                <w:sz w:val="20"/>
              </w:rPr>
              <w:t>
Үлгі: [A-Z]{2}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альфа-2 мүше мемлекеттің коды, ISO 3166-1 стандартына сәйкес қалыптастырылған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Атауы бөлімнің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қатары.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түрінде қалыптасады сөз тіркестері немесе сөйлемдер арналған орыс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Еуразиялық экономикалық одаққа мүше мемлекетте қолданылатын зейнетақылардың түрлері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мәндерінің ауқымымен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реквизиттерді қалыптастыру ережелерімен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таңбалардың нормаланған жолы. </w:t>
            </w:r>
          </w:p>
          <w:p>
            <w:pPr>
              <w:spacing w:after="20"/>
              <w:ind w:left="20"/>
              <w:jc w:val="both"/>
            </w:pPr>
            <w:r>
              <w:rPr>
                <w:rFonts w:ascii="Times New Roman"/>
                <w:b w:val="false"/>
                <w:i w:val="false"/>
                <w:color w:val="000000"/>
                <w:sz w:val="20"/>
              </w:rPr>
              <w:t>
Үлгі: [A-Z]{2}[0-9]{2}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тізбектелген кодтау әдісін қолдану арқылы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Зейнетақы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қатары.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түрінде қалыптасады сөз тіркестері немесе сөйлемдер арналған орыс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Зейнетақылар туралы мәліметтер Еуразиялық экономикалық одаққа мүше мемлекетте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мәндерінің ауқымымен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реквизиттерді қалыптастыру ережелерімен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Зейнетақы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нормаланған жолы.</w:t>
            </w:r>
          </w:p>
          <w:p>
            <w:pPr>
              <w:spacing w:after="20"/>
              <w:ind w:left="20"/>
              <w:jc w:val="both"/>
            </w:pPr>
            <w:r>
              <w:rPr>
                <w:rFonts w:ascii="Times New Roman"/>
                <w:b w:val="false"/>
                <w:i w:val="false"/>
                <w:color w:val="000000"/>
                <w:sz w:val="20"/>
              </w:rPr>
              <w:t>
 Үлгі: [A-Z]{2}[0-9]{6}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параллельді кодтау әдісін қолдану арқылы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Зейнетақының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қатары.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түрінде қалыптасады сөз тіркестері немесе сөйлемдер арналған орыс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қатары.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түрінде қалыптасады сөз тіркестері немесе сөйлемдер арналған орыс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мәндерінің ауқымымен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реквизиттерді қалыптастыру ережелерімен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Әрекеттің басталу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 сәйкес күн жылы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әрекеттің басталу күніне сәйкес келеді немесе көрсетілген өзгерістер енгізілген күні туралы Еуразиялық экономикалық одақ органының актісінде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Іс-әрекеттің басталуын реттейтін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мәндерінің ауқымымен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реквизиттерді қалыптастыру ережелерімен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Коды вайта актінің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нормаланған жолы.</w:t>
            </w:r>
          </w:p>
          <w:p>
            <w:pPr>
              <w:spacing w:after="20"/>
              <w:ind w:left="20"/>
              <w:jc w:val="both"/>
            </w:pPr>
            <w:r>
              <w:rPr>
                <w:rFonts w:ascii="Times New Roman"/>
                <w:b w:val="false"/>
                <w:i w:val="false"/>
                <w:color w:val="000000"/>
                <w:sz w:val="20"/>
              </w:rPr>
              <w:t>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 түрінің Еуразиялық экономикалық одақ органының актісі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қатары.</w:t>
            </w:r>
          </w:p>
          <w:p>
            <w:pPr>
              <w:spacing w:after="20"/>
              <w:ind w:left="20"/>
              <w:jc w:val="both"/>
            </w:pPr>
            <w:r>
              <w:rPr>
                <w:rFonts w:ascii="Times New Roman"/>
                <w:b w:val="false"/>
                <w:i w:val="false"/>
                <w:color w:val="000000"/>
                <w:sz w:val="20"/>
              </w:rPr>
              <w:t>Мин. ұзындығы: 1.</w:t>
            </w:r>
          </w:p>
          <w:p>
            <w:pPr>
              <w:spacing w:after="20"/>
              <w:ind w:left="20"/>
              <w:jc w:val="both"/>
            </w:pPr>
            <w:r>
              <w:rPr>
                <w:rFonts w:ascii="Times New Roman"/>
                <w:b w:val="false"/>
                <w:i w:val="false"/>
                <w:color w:val="000000"/>
                <w:sz w:val="20"/>
              </w:rPr>
              <w:t>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 сәйкес күн жылы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 қабылданған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Қолданыстың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 сәйкес күн жылы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қолданылу мерзімінің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Іс-әрекеттің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мәндерінің ауқымымен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реквизиттерді қалыптастыру ережелерімен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Коды вайта актінің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нормаланған жолы.</w:t>
            </w:r>
          </w:p>
          <w:p>
            <w:pPr>
              <w:spacing w:after="20"/>
              <w:ind w:left="20"/>
              <w:jc w:val="both"/>
            </w:pPr>
            <w:r>
              <w:rPr>
                <w:rFonts w:ascii="Times New Roman"/>
                <w:b w:val="false"/>
                <w:i w:val="false"/>
                <w:color w:val="000000"/>
                <w:sz w:val="20"/>
              </w:rPr>
              <w:t>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 түрінің Еуразиялық экономикалық одақ органының актісі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қатары.</w:t>
            </w:r>
          </w:p>
          <w:p>
            <w:pPr>
              <w:spacing w:after="20"/>
              <w:ind w:left="20"/>
              <w:jc w:val="both"/>
            </w:pPr>
            <w:r>
              <w:rPr>
                <w:rFonts w:ascii="Times New Roman"/>
                <w:b w:val="false"/>
                <w:i w:val="false"/>
                <w:color w:val="000000"/>
                <w:sz w:val="20"/>
              </w:rPr>
              <w:t>Мин. ұзындығы: 1.</w:t>
            </w:r>
          </w:p>
          <w:p>
            <w:pPr>
              <w:spacing w:after="20"/>
              <w:ind w:left="20"/>
              <w:jc w:val="both"/>
            </w:pPr>
            <w:r>
              <w:rPr>
                <w:rFonts w:ascii="Times New Roman"/>
                <w:b w:val="false"/>
                <w:i w:val="false"/>
                <w:color w:val="000000"/>
                <w:sz w:val="20"/>
              </w:rPr>
              <w:t>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 сәйкес күні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 қабылданған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2024 жылғы 28 мамырдағы </w:t>
            </w:r>
            <w:r>
              <w:br/>
            </w:r>
            <w:r>
              <w:rPr>
                <w:rFonts w:ascii="Times New Roman"/>
                <w:b w:val="false"/>
                <w:i w:val="false"/>
                <w:color w:val="000000"/>
                <w:sz w:val="20"/>
              </w:rPr>
              <w:t xml:space="preserve">№ 60 шешімімен </w:t>
            </w:r>
            <w:r>
              <w:br/>
            </w:r>
            <w:r>
              <w:rPr>
                <w:rFonts w:ascii="Times New Roman"/>
                <w:b w:val="false"/>
                <w:i w:val="false"/>
                <w:color w:val="000000"/>
                <w:sz w:val="20"/>
              </w:rPr>
              <w:t>БЕКІТІЛГЕН</w:t>
            </w:r>
          </w:p>
        </w:tc>
      </w:tr>
    </w:tbl>
    <w:bookmarkStart w:name="z436" w:id="411"/>
    <w:p>
      <w:pPr>
        <w:spacing w:after="0"/>
        <w:ind w:left="0"/>
        <w:jc w:val="left"/>
      </w:pPr>
      <w:r>
        <w:rPr>
          <w:rFonts w:ascii="Times New Roman"/>
          <w:b/>
          <w:i w:val="false"/>
          <w:color w:val="000000"/>
        </w:rPr>
        <w:t xml:space="preserve"> Еуразиялық экономикалық одаққа мүше мемлекеттердің еңбекшілерін зейнетақымен қамсыздандыру саласында пайдаланылатын құжаттар түрлерінің АНЫҚТАМАЛЫҒЫ</w:t>
      </w:r>
    </w:p>
    <w:bookmarkEnd w:id="411"/>
    <w:bookmarkStart w:name="z437" w:id="412"/>
    <w:p>
      <w:pPr>
        <w:spacing w:after="0"/>
        <w:ind w:left="0"/>
        <w:jc w:val="left"/>
      </w:pPr>
      <w:r>
        <w:rPr>
          <w:rFonts w:ascii="Times New Roman"/>
          <w:b/>
          <w:i w:val="false"/>
          <w:color w:val="000000"/>
        </w:rPr>
        <w:t xml:space="preserve"> I. Егжей-тегжейлі мәліметтер анықтамалықтың</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және нұсқау бөлімнің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және тікелей құжаттар топтарының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куәландырушы тұлға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тағайындау санатының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құжаттар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AM0001001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азаматының паспорты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AM01001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01, 85, 40, 20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AM0002009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уақытша жеке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AM02009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AM0003018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туу туралы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AM03018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01, 85, 50, 20, 05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AM0005014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сәйкестендіру картасы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AM05014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AM0007016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әскери билеті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AM07016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AM0008017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 тұруға ықтиярхат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жасы, тұрғылықты жері, туыстық қатынастары, басқа да фактілері туралы мәліметтерді қамтитын құжаттар (жалпы мақсаттағы құжаттарды қоспағанда)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AM0103003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Республикасының тегін, атын немесе әкесінің атын өзгерту туралы куәлік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AM0103004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неке қию туралы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AM0103005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некені бұзу туралы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AM0103006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қайтыс болу туралы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AM0103008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бала асырап алу туралы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AM0104003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тегін, атын немесе әкесінің атын өзгерту туралы анықтамасы әкесінің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AM0104011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тұрғылықты жері (мекен-жайы)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AM0104016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мемлекеттік қызметтерінің нөмірлік белгісін алмағандығы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AM0105015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әлеуметтік қамсыздандыру картасы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AM0110003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Республикасындағы соттың тегін, атын немесе әкесінің атын өзгерту туралы шешімі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AM0110007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Республикасындағы соттың адамды хабар-ошарсыз кетті деп тану немесе оны қайтыс болды деп жариялау туралы шешімі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AM0110008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Республикасындағы бала асырап алу туралы сот шешімі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AM0112013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қос азаматтығы жоқтығы туралы өтініш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AM0199002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туу туралы өзге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AM0199003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тегін, атын, әкесінің атын өзгерту туралы басқа 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AM0199004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неке қию туралы өзге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AM0199005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некені бұзу туралы өзге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AM0199006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Армения Республикасының қайтыс болуы туралы басқа құжат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AM0199014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құзыретті мемлекеттік органы берген басқа елдің азаматтығын растайтын 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Өкілдің өкілеттігін растау және (немесе) қорғаншылықты (қамқоршылықты) белгілеуді растау үшін пайдаланылатын құжаттар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AM0204001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қорғаншылық және қамқоршылық органының анықтамасы қорғаншы деп тану және қорғаншылық мерзімі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AM0214002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қамқорлығына алу туралы шарт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AM0216006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өкіліне сенімхат Армения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(өзге де қызмет) кезеңдері туралы мәліметтерді қамтитын құжаттар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AM0304009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жұмыс берушісі берген жалақы мөлшері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AM0304010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төленетін жалақы мөлшері туралы мұрағаттық анықтама Армения Республикасындағы жылдар мен айлар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AM0304999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Республикасындағы еңбек өтілін растайтын мұрағаттық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AM0310014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зейнетақыларын тағайындау жөніндегі комиссияның шешімі куәлардың айғақтарының негізінде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AM0310999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Республикасындағы соттың еңбек өтілін растау туралы шешімі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AM0314002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жасалған еңбек шарты Армения Республикасының қолданыстағы еңбек туралы заңнамасымен тиісті құқықтық қатынастардың туындаған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AM0317001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еңбек кітапшасы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AM0318005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 жұмысқа қабылдау туралы бұйрық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AM0318006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 жұмыстан босату туралы бұйрық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AM0399999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Республикасындағы еңбек өтілін (жұмыс кезеңдерін) растайтын өзге де 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(өзге де қызмет) кезеңдері туралы мәліметтерді қамтитын құжаттар жекелеген азаматтардың (адамдардың жекелеген санаттарының)</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AM0403007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жерін жекешелендіру туралы куәлік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AM0403010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әуе кемесіне (азаматтық авиациясына) техникалық қызмет көрсету туралы куәлік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AM0403014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жөніндегі диспетчердің аттестаттау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AM0404012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ұшу сағаттарымен есептелетін еңбек өтілі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AM0404016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әскери комиссариатының анықтамасы Арқазақстан Республикасында қызмет өткерген жұбайымен бірге тұрған кезеңі туралы анықтама қарулы күштердегі басқа елге КСРО-ның қарулы күштері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AM0404017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 берген анықтама немесе Армения Республикасының Қорғаныс министрлігі Армения Республикасының дипломатиялық қызметі кезінде күйеуімен бірге тұрған кезеңі туралы, қолданыстағыая шет мемлекетте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жарналарын (жарналарын) төлеу туралы мәліметтерді қамтитын құжаттар әлеуметтік сақтандыру)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AM0504001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әлеуметтік сақтандыру жарналарын төлеу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AM0599999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әлеуметтік төлемдерінің төленгенін растайтын өзге де 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 бала күтімі бойынша демалыс, мүгедектің күтімі туралы мәліметтері бар құжаттар (т. оның ішінде мүгедек бала), қарт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AM0611009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медициналық-әлеуметтік сараптама жүргізетін құзыретті органының мүгедек (мүгедек бала) деп тану туралы қорытындысы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 кезеңдері туралы мәліметтерді қамтитын құжаттар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AM0704001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әскери қызметін өткеру кезеңдері туралы әскери комиссариаттың анықтамасы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AM0704003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аурухана берген адамның шет мемлекеттегі ауруханада болуы туралы анықтама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AM0799999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әскери қызмет өткеру кезеңдері туралы басқа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 тартылған адамдарды қамауда ұстау мерзімдері туралы мәліметтерді қамтитын құжаттар қылмыстық жауаптылыққа тартылған және кейіннен реабилит адамдардың</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AM0804005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 оңалту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AM0809003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қылмыстық істі қысқарту туралы қаулы Армения Республикасында қылмыс құрамының болмауы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AM0810004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Республикасындағы соттың ақтау үкімі туралы шешімі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AM0899999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 пайдаланылатын Армения Республикасының өзге де құжаты қылмыстық жауаптылыққа негізсіз тартылған адамдарды қамауда ұстау мерзімін растау және кейіннен ақталғандар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(білімі) туралы мәліметтерді қамтитын құжаттар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AM0903001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базалық білімі туралы куәлік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AM0904011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ағымдағы (күндізгі) оқуы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AM0904012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оқудан шығарылғаны (оқу нысанының өзгергені)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AM0904013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жекелеген оқу кезеңдерінен өткені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AM0928002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орта білім туралы аттестаты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AM0929003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орта кәсіптік білімі туралы диплом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AM0929006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бакалавр дипломы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AM0929007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диплАрмения Республикасы маманының 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AM0929008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магистр дипломы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AM0929009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жоғары оқу орнынан кейінгі кәсіптік білімі туралы диплом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AM0999010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еңбек өтіліне енгізілген оқу мерзімдерін растайтын басқа 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AM0999011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фактіні растайтын өзге де құжаты және оқыту нысаны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AM0999012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шығару (оқу түрін өзгерту) туралы басқа 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жеңілдікті сипаты, зейнетақыны көбейту негіздері туралы ақпаратты қамтитын құжаттар немесе зейнетақыға үстемеақыларды белгілеу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AM1004001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шарттармен зейнетақы алуға құқық беретін жұмыс туралы анықтама Армения Республикасына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AM1004015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медициналық-әлеуметтік сараптаманы жүзеге асыратын құзыретті мемлекеттік органының анықтамасы гипофиздік ергежейлілік ауруының болуы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AM1099999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құқығын растайтын Армения Республикасының өзге де құжаты зейнетақы мөлшерін арттыру (зейнетақыға үстемеақы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Еңбекшінің (отбасы мүшесінің) асырауындағы жай-күйі туралы мәліметтерді қамтитын құжаттар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AM1112002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Республикасындағы еңбекке жарамсыздық туралы өтініш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AM1199999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асырауындағы жай-күйін растайтын өзге де құжат Армения Республикасының еңбекшісінің (отбасы мүшесінің)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құқықты растау үшін пайдаланылатын құжаттар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AM1203001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мұрагерлік құқығы туралы куәлік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AM1210005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мұрасын қабылдау туралы сот шешімі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AM1299999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құқығын растайтын Армения Республикасының өзге де құжаты мұрагерлік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AM90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саласында пайдаланылатын өзге де құжаттар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AM9004002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Республикасымен зейнетақымен қамсыздандыру саласында мемлекетаралық шарт жасасқан мемлекеттің құзыретті органы берген зейнетақыны тағайындау күні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AM9004003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туралы анықтама тағайындалмаған жағдайда немесе Тәуелсіз Мемлекеттер Достастығына қатысушы мемлекетте зейнетақы тағайындау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AM9004004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зейнетақы тағайындау үшін есепке қою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құжаттар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BY0001001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азаматының паспорты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01, 85, 40, 20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BY0001030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азаматының биометриялық төлқұжаты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01, 85, 40, 20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BY0002011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BY02011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BY0003018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туу туралы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01, 85, 50, 20, 05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BY0007016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әскери билеті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BY0005014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азаматының жеке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BY0008017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тұруға ықтиярхат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BY08017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BY0008033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шетел Азаматының биометриялық тұруға ықтиярхаты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BY0008034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тұруға биометриялық рұқсаты жоқ тұлғалар азаматтығы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жасы, тұрғылықты жері, туыстық қатынастары, басқа да фактілері туралы мәліметтерді қамтитын құжаттар (жалпы мақсаттағы құжаттарды қоспағанда)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BY0103003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атауын өзгерту туралы куәлік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BY0103004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неке қию туралы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BY0103005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некені бұзу туралы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BY0103006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қайтыс болу туралы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BY0104002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АХАЖ органының анықтамасы, онда мәліметтер бар баланың тууы туралы актінің жазбалары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BY0104006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АХАЖ органының анықтамасы, онда мәліметтер бар қайтыс болу туралы актінің жазбалары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BY0104011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 орналасқан тұрғын үй-жай туралы анықтама және Беларусь Республикасының отбасы құрамында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BY0110007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сотының адамды хабар-ошарсыз кетті деп тану немесе оны қайтыс болды деп жариялау туралы шешімі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BY0110008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Сотының бала асырап алу туралы шешімдері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BY0110010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Сотының туыстық қатынастар фактісін анықтау туралы шешімдері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BY0199002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туу туралы басқа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BY0199003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тегін, атын, әкесінің атын өзгерту туралы басқа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BY0199004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некеге тұру туралы басқа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BY0199005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некені бұзу туралы басқа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BY0199006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құжатта Беларусь Республикасының өлім туралы анықтамасы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Өкілдің өкілеттігін растау және (немесе) қорғаншылықты (қамқоршылықты) белгілеуді растау үшін пайдаланылатын құжаттар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BY0210001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Республикасының қорғаншылық және қамқоршылық органының бұл туралы шешімі қорғаншылықты (қамқоршылықты) белгілеу туралы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BY0216006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өкіліне сенімхат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BY0001030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азаматының биометриялық төлқұжаты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01, 85, 40, 20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BY0002011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BY02011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BY0003018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туу туралы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01, 85, 50, 20, 05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BY0007016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әскери билеті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BY0005014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азаматының жеке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BY0008017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тұруға ықтиярхат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BY08017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BY0008033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шетел Азаматының биометриялық тұруға ықтиярхаты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BY0008034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азаматтығы жоқ адамның биометриялық тұруға ықтиярхаты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жасы, тұрғылықты жері, туыстық қатынастары, басқа да фактілері туралы мәліметтерді қамтитын құжаттар (жалпы мақсаттағы құжаттарды қоспағанда)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BY0103003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атауын өзгерту туралы куәлік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BY0103004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неке қию туралы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BY0103005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некені бұзу туралы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BY0103006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қайтыс болу туралы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АХАЖ органының баланың тууы туралы акт жазбасындағы мәліметтерді қамтитын анықтамасы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BY0104006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АХАЖ органының қайтыс болу туралы акт жазбасындағы мәліметтерді қамтитын анықтамасы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BY0104011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 орналасқан тұрғын үй-жай және Беларусь Республикасының отбасы құрамы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BY0110007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сотының адамды хабар-ошарсыз кетті деп тану немесе оны қайтыс болды деп жариялау туралы шешімі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BY0110008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Сотының бала асырап алу туралы шешімдері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BY0110010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Сотының туыстық қатынастар фактісін анықтау туралы шешімдері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BY0199002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туу туралы басқа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BY0199003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тегін, атын, әкесінің атын өзгерту туралы басқа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BY0199004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некеге тұру туралы басқа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BY0199005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некені бұзу туралы басқа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BY0199006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қайтыс болу туралы басқа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Өкілдің өкілеттігін растау және (немесе) қорғаншылықты (қамқоршылықты) белгілеуді растау үшін пайдаланылатын құжаттар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BY0210001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Республикасының қорғаншылық және қамқоршылық органының қорғаншылықты (қамқоршылықты) белгілеу туралы шешімі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BY0216006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өкіліне сенімхат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(өзге де қызмет) кезеңдері туралы мәліметтерді қамтитын құжаттар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BY0304004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ерекше еңбек жағдайлары бар жұмыс істегені үшін, еңбек сіңірген жылдары үшін жасына байланысты зейнетақы тағайындау құқығын беретін жұмыс берушінің анықтамасы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BY0304009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жұмыс берушісі берген зейнетақыны есептеу үшін жалақы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BY0304015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мұрағат мекемесінің мұрағатқа жұмыс істеген кезеңдегі құжаттар келмегендігі туралы анықтамасы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BY0304016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жұмыс берушісінен олардың себептерін көрсете отырып, табысы туралы құжаттардың жоқтығы туралы анықтама сақталмағандық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BY0304017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зейнетақыны есептеу үшін тиісті мамандығы мен біліктілігі бар қызметкердің орташа жалақысы туралы анықтама, келесі жағдайларда сақталмағандық іс жүзіндегі құжаттар туралы дүлей зілзалаларға, аварияларға, апаттарға немесе басқа да төтенше жағдайларға байланысты тапқан табысы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BY0304019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 қалалық атқару комитетінің еңбек, жұмыспен қамту және халықты әлеуметтік қорғау комитетінен, қалалық, аудандық атқару комитеттерінің еңбек, жұмыспен қамту және халықты әлеуметтік қорғау департаменттерінен (бөлімдерінен) жұмыссыздық бойынша жәрдемақы алу мерзімі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BY0304990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Республикасындағы жұмыс кезеңі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BY0314002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құқықтық қатынастар туындаған күні қолданыста болған Беларусь Республикасының еңбек заңнамасына сәйкес жасалған еңбек шарты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BY0314003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азаматтық-құқықтық шарты, оның мәні қызметтерді көрсету, жұмыстарды орындау және (немесе) жүзеге асыру болып табылады. зияткерлік меншік объектілерін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BY0317001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еңбек кітапшасы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BY0319018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сақтандырылған тұлғасының жеке шотынан үзінді көшірме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BY0325014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Республикасындағы куәгерлердің айғақтарының негізінде еңбек өтілін белгілеу туралы хаттама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BY0399998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зейнетақыны есептеу үшін жалақы мөлшерін растайтын басқа 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BY0399999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Республикасындағы еңбек өтілін (жұмыс кезеңдерін) растайтын өзге де 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азаматтар (адамдардың жекелеген санаттары) үшін жұмыс (өзге де қызмет) кезеңдері туралы мәліметтерді қамтитын құжаттар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BY0404004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шығармашылық одақтары басқармалары хатшылықтарының шығармашылық қызметтің 01.01.1991 жылға дейінгі кезеңдері туралы анықтамасы (қаулыдан үзінді)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BY0404005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01.04.1992 жылға дейін епархия кеңсесі берген қызмет туралы, қасиетті және шіркеу қызметкерлерінің табысы туралы анықтама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BY0404013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жұмыс берушісі берген, ұшу-сынақ персоналының жекелеген қызметкерлерінің тәжірибелік техниканы сынақтан өткізуге жұмысқа орналасқандығын растайтын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BY0410006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бұрынғы колхозшыларының еңбек өтілін анықтау жөніндегі комиссияның шешімі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BY0426011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(парашюттік) кітапшасы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жарналарын (әлеуметтік сақтандыру жарналарын) төлеу туралы мәліметтерді қамтитын құжаттар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BY0504001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халықты әлеуметтік қорғаудың мемлекеттік бюджеттен тыс қорының бюджетіне міндетті сақтандыру жарналарын төлеу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BY0599999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халықты әлеуметтік қорғаудың мемлекеттік бюджеттен тыс қорының бюджетіне міндетті сақтандыру жарналарын төлеу туралы басқа 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 бала күтімі бойынша демалыс, мүгедектің күтімі туралы мәліметтері бар құжаттар (жылы с.с.. мүгедек бала), қарт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BY0604001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халықты әлеуметтік қорғаудың мемлекеттік бюджеттен тыс қорының аудандық (қалалық) бөлімінен еңбекке уақытша жарамсыздық бойынша жәрдемақы алу мерзімі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BY0604002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жұмыс берушісінен еңбекке уақытша жарамсыздық бойынша жәрдемақы алу мерзімі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BY0604003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жұмыс берушісінің бала күтімі бойынша демалыста болу мерзімі туралы 3 жасқа толғанға дейінгі анықтамасы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BY0604004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күтімі жүзеге асырылып жатқан баланың иммун тапшылығы вирусын жұқтырғаны немесе ЖҚТБ-мен ауырғаны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BY0611009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медициналық-оңалту сараптамалық комиссиясының мүгедек (мүгедек бала) деп тану туралы қорытындысы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BY0613010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медициналық-оңалту сараптамалық комиссиясының сараптама актісінен үзінді көшірме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BY0699005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тұрғын үй қорын пайдалануды жүзеге асыратын және (немесе) тұрғын үй-коммуналдық қызметтерді көрсететін немесе ауылдық (кенттік) ұйымның мәліметтері Депутаттар кеңесінің бала 3 жасқа толғанға дейін бірге тұру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 кезеңдері туралы мәліметтерді қамтитын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BY0704001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әскери комиссариатының әскери қызмет өткеру кезеңдері туралы анықтамасы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BY0704002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мұрағат мекемесінің әскери қызмет өткеру кезеңдері туралы анықтамасы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BY0704005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әскери қызметін (қызметін) өткеру орны бойынша ұйым берген жалақы мөлшері (ақшалай жәрдемақы, ай сайынғы ақшалай қаражат)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BY0799999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әскери қызмет өткеру кезеңдері туралы басқа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жауаптылыққа негізсіз тартылған және кейіннен реабилит адамдарды қамауда ұстау мерзімдері туралы мәліметтерді қамтитын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BY0804001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жазаны орындайтын мекемесінің қамауда ұстау, қамауда ұстау, бас бостандығынан айыру, жер аудару түріндегі жазаны өтеу мерзімі туралы анықтамасы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BY0804002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сотталған адамның ақы төленетін жұмысты орындау уақыты және міндетті сақтандыру жарналары төленген нақты жалақы мөлшері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BY0804004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үкімін шығару туралы Беларусь Республикасының сот органдарының, прокуратура, анықтау және алдын ала тергеу органдарының анықтамасы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BY0804005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 жылдардағы қуғын-сүргін кезеңінде саяси, әлеуметтік, ұлттық, діни және басқа себептермен негізсіз қуғын-сүргінге ұшыраған адамдарды, оның ішінде Беларусь Республикасында ата-анасымен бірге болған балаларды ақтау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BY0804006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жұмыс берушінің ай сайынғы мемлекеттік жәрдемақыны алу мерзімі туралы берген анықтамасы өздеріне қарсы қылмыстық қудалауы тоқтатылған, қылмыстық процесті жүргізуші органның талап етуі бойынша олардың қызметінен уақытша шеттетілуіне байланысты тұлғалар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BY0809003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алдын ала тергеуді немесе қылмыстық қудалауды тоқтату туралы қаулы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BY0899999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негізсіз қылмыстық жауапкершілікке тартылған және кейіннен реабилит адамдарды қамауда ұстау мерзімін растау үшін қолданылатын басқа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(білімі) туралы мәліметтерді қамтитын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BY0903009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біліктілігін арттыру (тағылымдама, арнайы дайындық) туралы куәлік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BY0904012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оқудан шығарылғаны (оқу нысанының өзгергені)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BY0904013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оқуы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BY0929003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кәсіптік-техникалық білімі туралы диплом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BY0929004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орта арнаулы білімі туралы диплом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BY0929005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орта арнаулы білім беру деңгейінде қайта даярлау туралы диплом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BY0929006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бакалавр дипломы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BY0929008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магистр дипломы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BY0929009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жоғары білім деңгейінде қайта даярлау туралы диплом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BY0999010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енгізілген оқу мерзімдерін растайтын Беларусь Республикасының басқа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BY0999011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оқу фактісі мен нысанын растайтын өзге де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BY0999012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шығару (оқу түрін өзгерту) туралы басқа 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жеңілдікті сипаты, зейнетақыны көбейту негіздері немесе зейнетақыға үстемеақылар белгілеу туралы ақпаратты қамтитын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BY1002004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апаттан, Беларусь Республикасының басқа да радиациялық апаттарынан зардап шеккен адамның жеке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BY1002005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Чернобыль атом электр станциясындағы апаттың зардаптарын жоюға қатысушының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BY1002007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"Беларуссия Батыры", "Кеңес Одағының Батыры", "Социалистік Еңбек Ері" атағын беру туралы, үш дәрежелі Отан ордендерімен, үш дәрежелі Даңқ ордендерімен, үш дәрежелі Еңбек Даңқы ордендерімен марапаттау туралы куәлік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BY1002008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аумағында жарамды Ұлы Отан соғысына қатысушының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BY1002009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аумағында жарамды Ұлы Отан соғысы мүгедегінің жеке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BY1002011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аумағында жарамды партизан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BY1002012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ұрыс қимылдары ардагерінің куәлігі (Беларусь Республикасының ұлттық үлгісі)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BY1002013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Денсаулық сақтау министрлігінің құрмет грамотасымен марапатталған донорларға сертификат "Ганаровы донар Рэспублікі Беларусь", "Беларусь Республикасының құрметті доноры" құрмет белгісімен, "КСРО-ның құрметті доноры", "БССР Қызыл Крест Қоғамының құрметті доноры" белгілерімен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BY1002016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"Батыр ана" атағын беру туралы куәлік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BY1004003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10 шақырымдық аймағындағы Чернобыль атом электр станциясындағы апаттың зардаптарын жою бойынша жұмыс кезеңі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BY1004010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ішкі істер органдарының басшы және қатардағы құрамының адамдарының майдандағы армия құрамында әскери қызметін (қызметін) өткергені туралы не басқа мемлекеттердің аумағында қызметтік міндеттерін атқару кезіндегі ұрыс қимылдарына қатысқаны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BY1011014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дәрігерлік-консультациялық комиссиясының тұрақты сыртқы көмекке мұқтаждығы туралы қорытындысы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BY1099999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зейнетақыны көтеру (зейнетақыға үстемеақы алу) құқығын растайтын басқа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Еңбекшінің (отбасы мүшесінің) асырауындағы жай-күйі туралы мәліметтерді қамтитын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BY1104001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асыраушысы қайтыс болған айдың алдындағы 12 айдағы барлық отбасы мүшелерінің табысы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BY1104005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зейнетақы тағайындалған адамның зейнетақы алмағаны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BY1104006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 төлеуге міндетті адамның Беларусь Республикасы Ішкі істер министрлігінің қылмыстық-атқару жүйесі мекемесінде немесе медициналық-еңбек диспансерінде болуы және оның жалақысының жоқтығы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BY1104007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жарияланған күннен бастап бір ай ішінде алимент төлеуге міндетті Беларусь Республикасы азаматының тұрғылықты жері анықталмағандығы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BY1110004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асырауында болу фактісін анықтау туралы сот шешімі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BY1199999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жұмысшысының (отбасы мүшесінің) асырауындағы жағдайды растайтын басқа 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құқықты растау үшін пайдаланылатын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BY1203001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мұрагерлік құқығы туралы куәлік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BY1299999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 мұрагерлік құқығын растайтын өзге де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BY90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Зейнетақымен қамсыздандыру саласында пайдаланылатын өзге де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BY9004001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зейнетақының мөлшері туралы, оның төленуінің тоқтатылған күні көрсетілген анықтама немесе Беларусь Республикасының зейнетақысын алмағандығы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BY9099999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Республикасында зейнетақымен қамсыздандыру мақсаттары үшін қажетті басқа құжаттар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KZ0001001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паспорты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KZ01001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KZ0002012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адамның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KZ02012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KZ0002014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жеке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KZ02014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KZ0003018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туу туралы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KZ03018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01, 85, 50, 20, 05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KZ0008017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Қазақстан Республикасында тұруына ықтиярхат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KZ08017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жасы, тұрғылықты жері, туыстық қатынастары, басқа да фактілері туралы мәліметтерді қамтитын құжаттар (жалпы мақсаттағы құжаттарды қоспағанда)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KZ0103001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жеке сәйкестендіру нөмірін тіркеу туралы куәлік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KZ0103003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атын, әкесінің атын, тегін ауыстыру туралы куәлік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KZ0103004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неке қию туралы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KZ0103005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некені бұзу туралы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10, 20, 70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KZ0103006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қайтыс болуы туралы куәлік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KZ0103008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бала асырап алу туралы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KZ0110008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сотының бала асырап алу туралы шешімдері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KZ0199002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тууы туралы өзге де 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KZ0199003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тегін, атын, әкесінің атын ауыстыру туралы өзге де 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KZ0199004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неке қию туралы өзге де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KZ0199005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некені бұзу туралы өзге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10, 20, 70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KZ0199006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қайтыс болу туралы өзге де құжаты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Өкілдің өкілеттігін растау және (немесе) қорғаншылықты (қамқоршылықты) белгілеуді растау үшін пайдаланылатын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KZ0202003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өкілінің (қорғаншысының/қамқоршысының)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KZ0204001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өкілін (қорғаншысын/қамқоршысын) тағайындау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KZ0212007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жинақтаушы зейнетақы қорында мұраға қалдырылған зейнетақы жинақтарын алу үшін 14 жастан 18 жасқа дейінгі кәмелетке толмаған тұлғаның өтініш беруіне заңды өкілдің келісімі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KZ0213001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қорғаншылықтың (қамқоршылықтың) тағайындалғанын растайтын Қазақстан Республикасы жергілікті атқарушы органының актісі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KZ0214002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Қазақстан Республикасының патронатына тәрбиелеуге беру туралы шарт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KZ0216006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өкіліне сенімхат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KZ0299999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өкілдің (қорғаншының/қамқоршының) мәртебесін растайтын өзге де 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мүгедектігі мерзімсіз болып белгіленсе, бірінші және екінші топтағы мүгедектікті белгілеу туралы мәліметтерді қамтитын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KZ0611009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мүгедектігі мерзімсіз болып белгіленсе, бірінші және екінші топтағы мүгедек деп тану туралы медициналық-әлеуметтік сараптаманың қорытындысы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құқықты растау үшін пайдаланылатын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KZ1203001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мұраға құқық туралы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KZ1210005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сотының мұраға құқық туралы заңды күшіне енген шешімі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KZ1213004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иесіз қалған мүлік деп тану туралы Қазақстан Республикасының заңды күшіне енген сот актісі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KZ1230003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мұраға қалдырылатын мүлкін бөлу туралы келісім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KZ1299999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құқықты растайтын Қазақстан Республикасының өзге де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KG0002011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аумақтағы босқынның жеке куәлігі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KG02011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01, 85, 20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KG0002999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қайрылмана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KG02999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01, 85, 40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KG0003018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куәлік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KG03018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01, 85, 50, 20, 05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KG0005001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төлқұжаты Қырғыз Республикасының 2004 жылғы үлгідегі Республиканың (Жеке куәлік)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KG05001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01, 85, 40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KG0005014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картасы – азаматтың паспорты Қырғыз Республикасының 2017 жылғы үлгідегі Республиканың (ID-карта)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KG05014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01, 85, 40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KG0007016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KG07016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KG0008017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ықтиярхат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KG08017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01, 85, 40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жасы, тұрғылықты жері, туыстық қатынастары, басқа да фактілері туралы мәліметтерді қамтитын құжаттар (жалпы мақсаттағы құжаттарды қоспағанда)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KG0103003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және әкесінің атын ауыстырғаны туралы куәлік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KG0103004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тіркеу туралы куәлік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KG0103005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 туралы куәлік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10, 20, 70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KG0103006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куәлік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KG0104011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жерінен берілген анықтама айыл окмоту, үй басқармасымен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KG0113002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актілік жазбадан үзінді көшірме Қырғыз Республикасының Баланың тууы туралы Республиканың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KG0199002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өзге де құжат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KG0199003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құжат Қырғыз Республикасының Республиканың тегін, атын, әкесінің атын ауыстыру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KG0199004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құжат Қырғыз Республикасының Республиканың неке қию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KG0199005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құжат Қырғыз Республикасының Республиканың некені бұзу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10, 20, 70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KG0199006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құжат Қырғыз Республикасының Республиканың өлімі туралы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Өкілдің өкілеттігін растау және (немесе) қорғаншылықты (қамқоршылықты) белгілеуді растау үшін пайдаланылатын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KG0210001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қорғаншылық және қамқоршылық органының шешімі Қырғыз Республикасының Қорғаншылықты (қамқоршылықты) белгілеу туралы Қазақстан Республикасының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KG0216006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өкілге сенімхат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(өзге де қызмет) кезеңдері туралы мәліметтерді қамтитын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KG0304009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(табыс) туралы анықтама Қырғыз Республикасының Республикаға 1996 жылдың 1 қаңтарына дейін кез келген 60 ай қатарынан жұмыс істегені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KG0304019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қамтуға жәрдемдесу және жұмыспен қамту саласындағы мемлекеттік уәкілетті органнан анықтама Қырғыз Республикасының Жұмыссыздардың ресми мәртебесі туралы Қазақстан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KG0312014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 жұмыс істеген кезеңдері туралы куәлардың айғақтары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KG0314002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заңнамасына сәйкес жасалған еңбек шарты Қырғыз Республикасының Тиісті құқықтық қатынастар туындаған күні қолданыста болған Республиканың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KG0314003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шарт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KG0317001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KG0318005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жұмысқа қабылдау туралы бұйрық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KG0318006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босату туралы бұйрық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KG0319007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дербес шоты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KG0319018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тұлғаның жеке сақтандыру шотынан үзінді көшірме Қырғыз Республикасының Республикасына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KG0320008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жалақы беруге арналған ведомость Қырғыз Республикасының Республикасына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KG0321009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жалақы туралы есеп Қырғыз Республикасының Республикаға 1996 жылғы 1 қаңтардан бастап жұмыс беруші берген кезең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KG0322011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кітапшасы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KG0323012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кәсіподақтың мүшелік билеті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KG0324013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партиялық билет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KG0399999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 (жұмыс кезеңдерін) растайтын өзге де құжат Қырғыз Республикасының Республикасына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азаматтар (адамдардың жекелеген санаттары) үшін жұмыс (өзге де қызмет) кезеңдері туралы мәліметтерді қамтитын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KG0403014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қызметі диспетчерінің (ұшу басшысының)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KG0404006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ұжымшардағы жұмыс уақыты туралы анықтама Қырғыз Республикасының Республикасына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KG0404009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(бірлестіктер) мен ұйымдар беретін анықтама Қырғыз Республикасының Республиканың әуе кемелеріне және басқа да ұшу аппараттарына жедел және мерзімдік (кепілді) әуеайлақтық техникалық қызмет көрсету жөніндегі жұмыстарда тікелей жұмыспен қамтылғанын растау үшін толық жұмыс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KG0404013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техниканы сынақтан өткізуде ұшу-сынақ құрамы жұмыскерлерінің жұмыспен қамтылуы туралы анықтама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KG0404015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(ұйымның) анықтамасы Қырғыз Республикасының Әуе қозғалысын тікелей басқарумен байланысты лауазымға маман тағайындау туралы бұйрықтарды көрсете отырып, Республиканың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KG0426011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(парашюттік) кітапшасы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KG0499012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құрамының ұшу сағаттарының бухгалтерлік есебінің деректері Қырғыз Республикасының Республикасына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жарналарын (әлеуметтік сақтандыру жарналарын) төлеу туралы мәліметтерді қамтитын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KG0519005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тұлғаның жеке сақтандыру шотының жинақталған бөлігінен үзінді көшірме Қырғыз Республикасының Республикасына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KG0519006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тұлғаның жеке сақтандыру шотының шартты бөлігінен үзінді көшірме Қырғыз Республикасының Республикасына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KG0599999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жарналарын төлеу туралы өзге құжат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 бала күтімі бойынша демалыс, мүгедектің күтімі туралы мәліметтері бар құжаттар (жылы с.с.. мүгедек бала), қарт адам</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KG0604001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беретін еңбекке уақытша жарамсыздығы, жүктілігі және босануы бойынша жәрдемақы алғаны туралы анықтама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KG0611009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 комиссиясының мүгедек (мүгедек бала) деп тану туралы қорытындысы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35, 15, 65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KG0613006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мүгедектігі бар адамға, 18 жасқа толғанға дейін мүгедек балаға, 80 жасқа толған қарт адамға күтім жасаудың нақты жағдайларын зерттеу актісі Қырғыз Республикасының Республикасына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KG0613010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сараптау комиссиясының куәландыру актісі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 кезеңдері туралы мәліметтерді қамтитын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KG0704001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комиссариаттың, жоғары тұрған әскери бөлімнің, қорғаныс саласындағы мемлекеттік органдардың және бұрынғы КСРО-ның, ішкі істер органдарының штабының немесе мекемесінің анықтамасы Қырғыз Республикасының Республика мен бұрынғы КСРО, ұлттық қауіпсіздік мәселелерімен айналысатын уәкілетті мемлекеттік орган және КСРО-ның бұрынғы Мемлекеттік қауіпсіздік комитетінің әскери қызмет өткеру кезеңдері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KG0704002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мекемесінің анықтамасы Қырғыз Республикасының Республиканың әскери қызметін өткеру кезеңдері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KG0704003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әскери-емдеу мекемесінің анықтамасы Қырғыз Республикасының Республиканың емделуде болған кезеңі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KG0727004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қызыләскери кітапша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KG0799999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құжат Қырғыз Республикасының Республиканың әскери қызметін өткеру кезеңдері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жауаптылыққа негізсіз тартылған және кейіннен реабилит адамдарды қамауда ұстау мерзімдері туралы мәліметтерді қамтитын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KG0804001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ұлттық қауіпсіздік органдарының немесе жазаларды атқару қызметі органдарының анықтамасы Қырғыз Республикасының Республиканың қамауда ұстау, бас бостандығынан айыру орындарында жазасын өтеу, жер аудару, жер аудару туралы, арнайы қоныстар және мәжбүрлі еңбекке тарту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KG0804004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прокуратура, анықтау және тергеу органдарының анықтамасы Қырғыз Республикасының Ақтау үкімін шығару туралы Республиканың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KG0804005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немесе өзге де мемлекеттік органдар (прокуратура немесе ұлттық қауіпсіздік органдары) берген оңалту туралы анықтама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KG0809003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 қаулы (ұйғарым) Қырғыз Республикасының Республикасына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KG0899999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құжат Қырғыз Республикасының Негізсіз қылмыстық жауапкершілікке тартылған және кейіннен реабилит адамдарды қамауда ұстау мерзімін растау үшін пайдаланылатын Республиканың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(білімі) туралы мәліметтерді қамтитын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KG0902009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(жоғары оқу орнынан кейінгі) кәсіптік білім туралы куәлік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KG0903009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кәсіптік білімі туралы куәлік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KG0904012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шығарылғаны (оқу нысанының өзгергені) туралы анықтама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KG0904013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орнындағы оқу ұзақтылығы туралы анықтама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KG0906009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кәсіптік білімі туралы сертификат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KG0929003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орта кәсіптік білімі туралы диплом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KG0929006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бағыты бойынша жоғары білім туралы диплом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KG0929007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мамандығы немесе жолдамасы бойынша жоғары кәсіптік білімі туралы диплом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KG0929008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магистрдің жолдамасы бойынша жоғары білім туралы диплом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KG0929009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кәсіптік білім туралы диплом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KG0999010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құжат Қырғыз Республикасының Еңбек өтіліне қосылатын оқу кезеңдерін растайтын Республика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KG0999011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құжат Қырғыз Республикасының Фактісін және оқыту нысанын растайтын Қазақстан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KG0999012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шығарылғаны (оқу нысанының өзгергені) туралы өзге де құжат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жеңілдікті сипаты, зейнетақыны көбейту негіздері немесе зейнетақыға үстемеақылар белгілеу туралы ақпаратты қамтитын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KG1002005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зардаптарын жоюға қатысушы" куәлігі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KG1002008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қатысушының немесе оған теңестірілген адамдардың куәлігі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KG1002009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мүгедегінің немесе оған теңестірілген адамдардың куәлігі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KG1002013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донор" куәліктері Қырғыз Республикасының Республикалар", "Қырғыз КСР-нің құрметті доноры", "КСРО-ның құрметті доноры"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KG1002016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КСРО-ның "Батыр ана" орденімен марапатталғаны туралы куәлік немесе "Баатыр эне"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KG1004001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сақтандыру өтілін (еңбегінің жеңілдікті сипатын) растайтын құжат Қырғыз Республикасының Республикасына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KG1004002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мекеменің, ұйымның орналасқан жері туралы анықтама Қырғыз Республикасының Республикалар биік таулы жағдайларда немесе шалғай жетуге қиын аймақтарда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KG1004003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 АЭ апаттың зардаптарын жою бойынша жұмыс уақыты туралы анықтама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KG1004014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мекемесінің анықтамасы Қырғыз Республикасының Республиканың жалғызілікті II топтағы мүгедектің бөгде адамның күтіміне мұқтаждығы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KG1004015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министрлігінің емдеу-профилактикалық мекемелерінің дәрігерлік-консультациялық комиссиясының анықтамасы Қырғыз Республикасының Республиканың гипофиздік нандылық (ергежейлілік) ауруының болуы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KG1099999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құжат Қырғыз Республикасының Зейнетақының мөлшерін ұлғайтуға (зейнетақыға үстемеақы алуға) құқығын растайтын Республиканың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Еңбекшінің (отбасы мүшесінің) асырауындағы жай-күйі туралы мәліметтерді қамтитын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KG1199999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жұмысшының (отбасы мүшесінің) асырауындағы жағдайды растайтын басқа құжат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құқықты растау үшін пайдаланылатын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KG1203001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құқық туралы куәлік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KG1230003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қалдырылатын мүлікті бөлу туралы келісім Қырғыз Республикасының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KG1299999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құжат Қырғыз Республикасының Мұраға құқықты растайтын Қазақстан Республикасының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RU0001001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азаматының паспорты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01, 85, 40, 20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RU0001002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азаматының дипломатиялық паспорты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RU0001003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азаматының қызметтік паспорты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RU0001004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тыс жерде Ресей Федерациясы азаматының жеке басын куәландыратын Ресей Федерациясы азаматының төлқұжаты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RU0002009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азаматының уақытша жеке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RU02009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01, 85, 40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RU0002011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RU02011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01, 85, 20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RU0003018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туу туралы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RU03018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01, 85, 50, 20, 05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RU0007016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қызметшінің әскери билеті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RU07016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RU0008017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азаматының (азаматтығы жоқ адамның) тұруға ықтиярхаты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01, 85, 40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жасы, тұрғылықты жері, туыстық қатынастары, басқа да фактілері туралы мәліметтерді қамтитын құжаттар (жалпы мақсаттағы құжаттарды қоспағанда)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RU0103001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міндетті зейнетақылық сақтандыруының сақтандыру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RU0103003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атауын өзгерту туралы куәлік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RU0103004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неке қию туралы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RU0103005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некені бұзу туралы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10, 20, 70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RU0103006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қайтыс болу туралы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RU0103008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бала асырап алу туралы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RU0103009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әке болуды анықтау туралы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RU0103011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тұрғылықты жері (тұрғылықты жері) бойынша тіркеу туралы куәлік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RU0104002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АХАЖ органының туу туралы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RU0104003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тегін, атын, әкесінің атын өзгерту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RU0104004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неке қию туралы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RU0104005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некені бұзу туралы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10, 20, 70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RU0104008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бала асырап алу туралы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RU0104009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әкелігін анықтау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RU0110003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сотының тегін, атын, әкесінің атын өзгерту туралы шешімі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RU0110007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сотының адамды хабар-ошарсыз кетті деп тану немесе оны қайтыс болды деп жариялау туралы шешімі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RU0112012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азаматының Ресей Федерациясының аумағында нақты тұрғылықты жері туралы өтініші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RU0199002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тууы туралы басқа 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RU0199003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тегін, атын, әкесінің атын өзгерту туралы басқа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RU0199004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неке қию туралы басқа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10, 20, 80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RU0199005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некені бұзу туралы басқа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10, 20, 70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RU0199006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қайтыс болғаны туралы басқа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Өкілдің өкілеттігін растау және (немесе) қорғаншылықты (қамқоршылықты) белгілеуді растау үшін пайдаланылатын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RU0212008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азаматының жұмыс берушінің өз өтінішін ұсынуға жазбаша келісімі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RU0213001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қорғаншылық және қамқоршылық органының қорғаншыны (қамқоршыны) тағайындау туралы актісі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RU0215004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қорғаншылардың немесе қамқоршылардың міндеттерін орындау жүктелген Ресей Федерациясы ұйымының құрылтай құжаттары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RU0216006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өкіліне сенімхат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RU0299005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қорғаншылардың немесе қамқоршылардың міндеттерін орындау жүктелген Ресей Федерациясы ұйымының басшысы лауазымына тағайындау туралы 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(өзге де қызмет) кезеңдері туралы мәліметтерді қамтитын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RU0304004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жұмыс берушілері немесе тиісті мемлекеттік (муниципалдық) органдары берген жұмыс кезеңдері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RU0304015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мұрағат мекемесінің немесе мемлекеттік (муниципалдық) органының жұмыс кезеңі туралы мұрағаттық деректердің жоқтығын растайтын анықтамасы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RU0304016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берушінің немесе Ресей Федерациясының тиісті мемлекеттік (муниципалдық) органының жұмыс туралы құжаттардың жоғалу фактісін растайтын анықтамасы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RU0304019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жұмыспен қамту қызметі мемлекеттік мекемесінің еңбек өтіліне есептелген кезеңдер туралы анықтамасы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RU0312014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 сақтандырылған тұлға ретінде тіркеуге дейін Ресей Федерациясының аумағында жұмыс істеген кезеңдері туралы куәліктер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RU0314002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құқықтық қатынастар туындаған күні қолданыста болған еңбек заңнамасына сәйкес ресімделген еңбек шарты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RU0314003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құқықтық қатынастар туындаған күні қолданыста болған Ресей Федерациясының азаматтық заңнамасына сәйкес ресімделген азаматтық-құқықтық сипаттағы шарт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RU0317001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еңбек кітапшасы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RU0318005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 жұмысқа қабылдау туралы бұйрық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RU0318006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жұмыстан босату туралы бұйрық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RU0319007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қызметкерінің дербес шоты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RU0319018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міндетті зейнетақы сақтандыру жүйесіндегі сақтандырылған тұлғаның жеке шотынан үзінді көшірме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RU0320008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жалақы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RU0399016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табиғи апат болған Ресей Федерациясының мемлекеттік (муниципалдық) органының болған табиғи апаттың күнін, айын, жылын, орнын және сипатын растайтын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RU0399999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еңбек өтілін (жұмыс кезеңдерін) растайтын басқа 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азаматтар (адамдардың жекелеген санаттары) үшін жұмыс (өзге де қызмет) кезеңдері туралы мәліметтерді қамтитын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RU0404004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туынды үшін сыйақы төлеген Ресей Федерациясы ұйымының осы сыйақы сомасынан міндетті төлемдерді төлегені туралы анықтамасы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RU0404008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судьяның өкілеттігін жүзеге асыру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RU0404016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әскери қызметшілерінің ерлі-зайыптыларының келісім-шарт бойынша әскери борышын өтеп жатқан (өткен) жұбайларымен бірге жұмысқа орналасу мүмкіндігінің болмауына байланысты жұмыс істей алмайтын елді мекендерде тұру мерзімі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RU0404017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қызметкерлерінің өкілдік өкілеттіктері бар ерлі-зайыптыларының шетелде тұру мерзімі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RU0414001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кәсіподақ органдарында тіркелген жұмыс беруші мен қызметкер арасындағы келісімшарт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RU0414002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малшы мен азаматтардың ұжымы - мал иелері арасындағы келісім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RU0499003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Солтүстігінде, Сібірінде және Қиыр Шығысында дәстүрлі шаруашылық қызметпен айналысатын байырғы шағын халықтардың рулық, отбасылық бірлестігінің қызмет ету мерзімі туралы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RU05</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жарналарын (әлеуметтік сақтандыру жарналарын) төлеу туралы мәліметтерді қамтитын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RU0503003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есептелген кірісіне салынатын бірыңғай салықты төлеу туралы куәлік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RU0503004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міндетті төлемдерін төлеуден босату туралы куәлік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RU0504001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жарналарын (міндетті төлемдерді) төлеу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RU0504002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мұрағат мекемесінің мемлекеттік әлеуметтік сақтандыру жарналары туралы анықтамасы (міндетті төлемдерді төлеу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RU0599999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сақтандыру сыйлықақыларын (міндетті төлемдерін) төлеу туралы басқа 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RU06</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 бала күтімі бойынша демалыс, мүгедектің күтімі туралы мәліметтері бар құжаттар (жылы с.с.. мүгедек бала), қарт адам</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RU0604001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Зейнетақы және әлеуметтік қамсыздандыру қорының аумақтық органының еңбекке уақытша жарамсыздық кезеңінде міндетті әлеуметтік сақтандыру төлемдерін төлеу мерзімі туралы анықтамасы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RU0604002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жұмыс берушісінен еңбекке уақытша жарамсыздық кезеңінде міндетті әлеуметтік сақтандыру төлемдерін төлеу мерзімі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RU0604003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жұмыс берушісінен бала бір жарым жасқа толғанға дейін оның күтіміне байланысты демалыс беру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RU0611009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сараптаманың федералды мекемесінің мүгедек (мүгедек бала) деп тану туралы қорытындысы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35, 15, 65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RU0612007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топтағы мүгедекке, мүгедек балаға немесе 80 жасқа толған адамға күтім жасайтын Ресей Федерациясының еңбекке қабілетті адамының сақтандыру кезеңіндегі күтім мерзімін есепке алу туралы өтініші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RU0612008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жүзеге асырылған (жүзеге асырылған) Ресей Федерациясының тұлғасының немесе оның заңды өкілінің оған шын мәнінде күтім жасалғаны туралы жазбаша растауы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RU0613006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І топтағы мүгедекке, мүгедек балаға немесе 80 жасқа толған адамға күтім жасауды жүзеге асыруды тексеру актісі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RU0699005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әрбір бала бір жарым жасқа толғанға дейін ата-анасының біреуінің күтіміне байланысты кезең туралы ақпаратты растайтын басқа 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 кезеңдері туралы мәліметтерді қамтитын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RU0704001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бөлімнің, Ресей Федерациясы әскери комиссариатының әскери қызмет өткеру кезеңдері туралы анықтамасы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RU0704002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мұрағат мекемесінің әскери қызмет өткеру кезеңдері туралы анықтамасы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RU0799999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әскери қызмет өткеру кезеңі туралы мәліметтерді қамтитын басқа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жауаптылыққа негізсіз тартылған және кейіннен реабилит адамдарды қамауда ұстау мерзімдері туралы мәліметтерді қамтитын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RU0804001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ішкі істер органының немесе жазаны орындайтын мекеменің бас бостандығынан айыру орындарында, айдауда, қамауда ұстау мерзімінде жазасын өтеу туралы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RU0804005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саяси қуғын-сүргін құрбандарын ақтау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RU0809003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негізсіз қылмыстық жауапкершілікке тарту туралы қаулы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RU0809006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сотының күдіктіні немесе айыпталушыны қызметінен уақытша шеттету туралы қаулысы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RU0810006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Президентінің Ресей Федерациясы субъектісінің жоғары лауазымды тұлғасын (Ресей Федерациясы субъектісінің жоғары атқарушы органының басшысын) қызметінен уақытша шеттету туралы шешімі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RU0899999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негізсіз қылмыстық жауапкершілікке тартылған және кейіннен реабилит адамдарды қамауда ұстау мерзімін растау үшін қолданылатын басқа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(білімі) туралы мәліметтерді қамтитын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RU0904011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оқу орнынан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RU0904012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оқудан шығарылғаны (оқу нысанының өзгергені)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RU0904013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Федерациясындағы оқу мерзімі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RU0928001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негізгі жалпы білімі туралы аттестат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RU0928002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орта жалпы білім туралы куәлігі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RU0929003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орта кәсіптік білімі туралы диплом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RU0929006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бакалаврының дипломы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RU0929007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маманының дипломы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RU0929008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магистр дипломы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RU0999010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еңбек өтіліне енгізілген оқу мерзімдерін растайтын басқа 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RU0999011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оқу фактісі мен нысанын растайтын басқа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RU0999012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шығару (оқу түрін өзгерту) туралы басқа 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жеңілдікті сипаты, зейнетақыны көбейту негіздері немесе зейнетақыға үстемеақылар белгілеу туралы ақпаратты қамтитын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RU1099999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зейнетақыны көтеру құқығын растайтын басқа құжаты (зейнетақыға үстемеақы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Еңбекшінің (отбасы мүшесінің) асырауындағы жай-күйі туралы мәліметтерді қамтитын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RU1104001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отбасы мүшелерінің табысы туралы анықтама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RU1104003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халықты әлеуметтік қорғау органының азаматтың толық мемлекеттік қамсыздандыруда емес екендігі туралы анықтамасы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RU1199999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жұмысшысының (отбасы мүшесінің) асырауындағы жағдайын растайтын басқа құжат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RU12</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құқықты растау үшін пайдаланылатын құжаттар</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RU1203001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мұрагерлік құқығы туралы куәлік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RU1210002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қайтыс болған сақтандырылған тұлғасының зейнетақы жинақтарының қаражатын бөлуге жүгіну мерзімін қалпына келтіру туралы сот шешімі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RU1210005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мұрасын қабылдау фактісін анықтау туралы сот шешімі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RU1299999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мұрагерлік құқығын растайтын басқа құжаты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438" w:id="413"/>
    <w:p>
      <w:pPr>
        <w:spacing w:after="0"/>
        <w:ind w:left="0"/>
        <w:jc w:val="left"/>
      </w:pPr>
      <w:r>
        <w:rPr>
          <w:rFonts w:ascii="Times New Roman"/>
          <w:b/>
          <w:i w:val="false"/>
          <w:color w:val="000000"/>
        </w:rPr>
        <w:t xml:space="preserve"> II. Анықтамалықтың паспорты</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еңбекшілерін зейнетақымен қамсыздандыру саласында қолданылатын құжаттар түрлерінің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ӘҚБСҚТҚ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056-2024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шешімі 2024 жылғы 28 мамырдағы №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күні анықтамалықтың (сыныптауыштың) (қолданылу мерзімінің басталуы)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 2024 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қолданылуын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еңбекшілерін (олардың отбасы мүшелерін) зейнетақымен қамсыздандыру үшін маңызы бар құжаттардың түрлері туралы ақпаратты жүйелеу және кодтау, оның ішінде зейнетақыны тағайындау, оның мөлшерін өзгерту немесе төлеуді тоқтату тәуелді болатын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Аңдатпа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пайдалану Еуразиялық экономикалық одақ шеңберінде ортақ процестерді іске асыру кезінде ақпараттық өзара іс-қимылды қамтамасыз ету мақсатында электрондық құжаттарды (мәліметтерді) қалыптастыру және өңдеу кезінде көзделген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 құзыретті орган, зейнетақымен қамсыздандыру, өкіл, жұмысшы, отбасы мүшесі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көші-қоны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жіктемені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халықаралық (мемлекетаралық, өңірлік) баламалары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баламалары жоқ Еуразиялық экономикалық одаққа мүше мемлекеттерде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(жіктеу)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қырлы жіктеу әдісі.</w:t>
            </w:r>
          </w:p>
          <w:p>
            <w:pPr>
              <w:spacing w:after="20"/>
              <w:ind w:left="20"/>
              <w:jc w:val="both"/>
            </w:pPr>
            <w:r>
              <w:rPr>
                <w:rFonts w:ascii="Times New Roman"/>
                <w:b w:val="false"/>
                <w:i w:val="false"/>
                <w:color w:val="000000"/>
                <w:sz w:val="20"/>
              </w:rPr>
              <w:t>
Қосымшаға сәйкес тәртіпке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орталықтандырылған жүргізу рәсімі. Анықтамалықтың мәндерін қосуды, өзгертуді немесе алып тастауды оператор Еуразиялық экономикалық одақ органының актісіне сәйкес орындайды. Мәнді алып тастаған жағдайда анықтамалықтың жазбасы мәліметтер көрсетіле отырып, алып тасталған күннен бастап жарамсыз деп белгіленеді Еуразиялық экономикалық одақ органының анықтамалық жазбаның қолданылу мерзімінің аяқталуын реттейтін актісі туралы. Анықтамалық кодтар бірегей болып табылады, анықтамалық кодтарды, соның ішінде жарамсыз кодтарды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құрылымның сипаттамасы (өрістердің құрамы, олардың мәндерінің ауқымы және қалыптасу ережелері. Осы анықтамалықтың) І бөлімде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алынған мәліметтер жатады ашық қолжетімді ақпаратқа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алынған егжей-тегжейлі мәліметтер осы анықтамалықтың 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439" w:id="414"/>
    <w:p>
      <w:pPr>
        <w:spacing w:after="0"/>
        <w:ind w:left="0"/>
        <w:jc w:val="left"/>
      </w:pPr>
      <w:r>
        <w:rPr>
          <w:rFonts w:ascii="Times New Roman"/>
          <w:b/>
          <w:i w:val="false"/>
          <w:color w:val="000000"/>
        </w:rPr>
        <w:t xml:space="preserve"> III. Анықтамалық құрылымның сипаттамасы</w:t>
      </w:r>
    </w:p>
    <w:bookmarkEnd w:id="414"/>
    <w:bookmarkStart w:name="z440" w:id="415"/>
    <w:p>
      <w:pPr>
        <w:spacing w:after="0"/>
        <w:ind w:left="0"/>
        <w:jc w:val="both"/>
      </w:pPr>
      <w:r>
        <w:rPr>
          <w:rFonts w:ascii="Times New Roman"/>
          <w:b w:val="false"/>
          <w:i w:val="false"/>
          <w:color w:val="000000"/>
          <w:sz w:val="28"/>
        </w:rPr>
        <w:t>
      1. Осы бөлім анықтамалықтың құрылымы мен деректемелік құрамын, оның ішінде деректемелер мәндерінің салаларын және оларды қалыптастыру қағидаларын айқындайды.</w:t>
      </w:r>
    </w:p>
    <w:bookmarkEnd w:id="415"/>
    <w:bookmarkStart w:name="z441" w:id="416"/>
    <w:p>
      <w:pPr>
        <w:spacing w:after="0"/>
        <w:ind w:left="0"/>
        <w:jc w:val="both"/>
      </w:pPr>
      <w:r>
        <w:rPr>
          <w:rFonts w:ascii="Times New Roman"/>
          <w:b w:val="false"/>
          <w:i w:val="false"/>
          <w:color w:val="000000"/>
          <w:sz w:val="28"/>
        </w:rPr>
        <w:t>
      2. Анықтамалықтың құрылымы мен реквизиттік құрамы кестеде келтірілген, онда келесі өрістер (бағандар) құрылады:</w:t>
      </w:r>
    </w:p>
    <w:bookmarkEnd w:id="416"/>
    <w:p>
      <w:pPr>
        <w:spacing w:after="0"/>
        <w:ind w:left="0"/>
        <w:jc w:val="both"/>
      </w:pPr>
      <w:r>
        <w:rPr>
          <w:rFonts w:ascii="Times New Roman"/>
          <w:b w:val="false"/>
          <w:i w:val="false"/>
          <w:color w:val="000000"/>
          <w:sz w:val="28"/>
        </w:rPr>
        <w:t xml:space="preserve">
      "деректеме атауы" – деректеменің реттік нөмірі және белгіленген немесе ресми ауызша белгіленуі; </w:t>
      </w:r>
    </w:p>
    <w:p>
      <w:pPr>
        <w:spacing w:after="0"/>
        <w:ind w:left="0"/>
        <w:jc w:val="both"/>
      </w:pPr>
      <w:r>
        <w:rPr>
          <w:rFonts w:ascii="Times New Roman"/>
          <w:b w:val="false"/>
          <w:i w:val="false"/>
          <w:color w:val="000000"/>
          <w:sz w:val="28"/>
        </w:rPr>
        <w:t xml:space="preserve">
      "деректеме мәнінің аймағы" – деректеменің мағынасын (семантикасын) түсіндіретін мәтін; </w:t>
      </w:r>
    </w:p>
    <w:p>
      <w:pPr>
        <w:spacing w:after="0"/>
        <w:ind w:left="0"/>
        <w:jc w:val="both"/>
      </w:pPr>
      <w:r>
        <w:rPr>
          <w:rFonts w:ascii="Times New Roman"/>
          <w:b w:val="false"/>
          <w:i w:val="false"/>
          <w:color w:val="000000"/>
          <w:sz w:val="28"/>
        </w:rPr>
        <w:t xml:space="preserve">
      "деректемені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ауызша сипаттамасы; </w:t>
      </w:r>
    </w:p>
    <w:p>
      <w:pPr>
        <w:spacing w:after="0"/>
        <w:ind w:left="0"/>
        <w:jc w:val="both"/>
      </w:pPr>
      <w:r>
        <w:rPr>
          <w:rFonts w:ascii="Times New Roman"/>
          <w:b w:val="false"/>
          <w:i w:val="false"/>
          <w:color w:val="000000"/>
          <w:sz w:val="28"/>
        </w:rPr>
        <w:t>
      "көпт." – деректемелердің көптігі (міндетті (міндетті емес) және деректемелердің қайталану саны).</w:t>
      </w:r>
    </w:p>
    <w:bookmarkStart w:name="z442" w:id="417"/>
    <w:p>
      <w:pPr>
        <w:spacing w:after="0"/>
        <w:ind w:left="0"/>
        <w:jc w:val="both"/>
      </w:pPr>
      <w:r>
        <w:rPr>
          <w:rFonts w:ascii="Times New Roman"/>
          <w:b w:val="false"/>
          <w:i w:val="false"/>
          <w:color w:val="000000"/>
          <w:sz w:val="28"/>
        </w:rPr>
        <w:t>
      3. Берілетін деректердің деректемелерінің көптігін көрсету үшін мынадай белгілер пайдаланылады:</w:t>
      </w:r>
    </w:p>
    <w:bookmarkEnd w:id="417"/>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қайталануы керек (n &gt; 1);</w:t>
      </w:r>
    </w:p>
    <w:p>
      <w:pPr>
        <w:spacing w:after="0"/>
        <w:ind w:left="0"/>
        <w:jc w:val="both"/>
      </w:pPr>
      <w:r>
        <w:rPr>
          <w:rFonts w:ascii="Times New Roman"/>
          <w:b w:val="false"/>
          <w:i w:val="false"/>
          <w:color w:val="000000"/>
          <w:sz w:val="28"/>
        </w:rPr>
        <w:t>
      1..* –  элемент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қайталануы тиіс(n &gt; 1);</w:t>
      </w:r>
    </w:p>
    <w:p>
      <w:pPr>
        <w:spacing w:after="0"/>
        <w:ind w:left="0"/>
        <w:jc w:val="both"/>
      </w:pPr>
      <w:r>
        <w:rPr>
          <w:rFonts w:ascii="Times New Roman"/>
          <w:b w:val="false"/>
          <w:i w:val="false"/>
          <w:color w:val="000000"/>
          <w:sz w:val="28"/>
        </w:rPr>
        <w:t>
      n..m –  деректеме міндетті, n реттен кем емес және m реттен артық емес қайталануы тиіс (n &gt; 1, m &gt; n);</w:t>
      </w:r>
    </w:p>
    <w:p>
      <w:pPr>
        <w:spacing w:after="0"/>
        <w:ind w:left="0"/>
        <w:jc w:val="both"/>
      </w:pPr>
      <w:r>
        <w:rPr>
          <w:rFonts w:ascii="Times New Roman"/>
          <w:b w:val="false"/>
          <w:i w:val="false"/>
          <w:color w:val="000000"/>
          <w:sz w:val="28"/>
        </w:rPr>
        <w:t>
      0..1 –  деректеме міндетті емес, қайталауға жол берілмейді;</w:t>
      </w:r>
    </w:p>
    <w:p>
      <w:pPr>
        <w:spacing w:after="0"/>
        <w:ind w:left="0"/>
        <w:jc w:val="both"/>
      </w:pPr>
      <w:r>
        <w:rPr>
          <w:rFonts w:ascii="Times New Roman"/>
          <w:b w:val="false"/>
          <w:i w:val="false"/>
          <w:color w:val="000000"/>
          <w:sz w:val="28"/>
        </w:rPr>
        <w:t>
      0..* –  деректемелер міндетті емес, шектеусіз қайталануы мүмкін;</w:t>
      </w:r>
    </w:p>
    <w:p>
      <w:pPr>
        <w:spacing w:after="0"/>
        <w:ind w:left="0"/>
        <w:jc w:val="both"/>
      </w:pPr>
      <w:r>
        <w:rPr>
          <w:rFonts w:ascii="Times New Roman"/>
          <w:b w:val="false"/>
          <w:i w:val="false"/>
          <w:color w:val="000000"/>
          <w:sz w:val="28"/>
        </w:rPr>
        <w:t>
      0..m –  реквизиттер міндетті емес, оны m-нен артық емес қайталауға болады (m &gt; 1).</w:t>
      </w:r>
    </w:p>
    <w:bookmarkStart w:name="z443" w:id="418"/>
    <w:p>
      <w:pPr>
        <w:spacing w:after="0"/>
        <w:ind w:left="0"/>
        <w:jc w:val="both"/>
      </w:pPr>
      <w:r>
        <w:rPr>
          <w:rFonts w:ascii="Times New Roman"/>
          <w:b w:val="false"/>
          <w:i w:val="false"/>
          <w:color w:val="000000"/>
          <w:sz w:val="28"/>
        </w:rPr>
        <w:t>
      Кесте</w:t>
      </w:r>
    </w:p>
    <w:bookmarkEnd w:id="418"/>
    <w:bookmarkStart w:name="z444" w:id="419"/>
    <w:p>
      <w:pPr>
        <w:spacing w:after="0"/>
        <w:ind w:left="0"/>
        <w:jc w:val="left"/>
      </w:pPr>
      <w:r>
        <w:rPr>
          <w:rFonts w:ascii="Times New Roman"/>
          <w:b/>
          <w:i w:val="false"/>
          <w:color w:val="000000"/>
        </w:rPr>
        <w:t xml:space="preserve"> Анықтамалықтың құрылымы және реквизиттік құрамы</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мәндерінің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Деректемелерді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Жылыайты Еуразиялық экономикалық одаққа мүше мемлекеттердегі зейнетақылар, оларға қатысты 2019 жылғы 20 желтоқсандағы Еуразиялық экономикалық одаққа мүше мемлекеттердің еңбекшілерін зейнетақымен қамсыздандыру туралы келісімнің нормалары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мәндерінің ауқымымен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реквизиттерді қалыптастыру ережелерімен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Бөлімнің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таңбалардың нормаланған жолы. </w:t>
            </w:r>
          </w:p>
          <w:p>
            <w:pPr>
              <w:spacing w:after="20"/>
              <w:ind w:left="20"/>
              <w:jc w:val="both"/>
            </w:pPr>
            <w:r>
              <w:rPr>
                <w:rFonts w:ascii="Times New Roman"/>
                <w:b w:val="false"/>
                <w:i w:val="false"/>
                <w:color w:val="000000"/>
                <w:sz w:val="20"/>
              </w:rPr>
              <w:t>
Үлгі: [A-Z]{2}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альфа-2 мүше мемлекеттің коды, ISO 3166-1 стандартына сәйкес қалыптастырылған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Атауы бөлімнің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қатары.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түрінде қалыптасады сөз тіркестері немесе сөйлемдер арналған орыс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Еуразиялық экономикалық одаққа мүше мемлекетте қолданылатын зейнетақылардың түрлері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мәндерінің ауқымымен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реквизиттерді қалыптастыру ережелерімен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Зейнетақы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таңбалардың нормаланған жолы. </w:t>
            </w:r>
          </w:p>
          <w:p>
            <w:pPr>
              <w:spacing w:after="20"/>
              <w:ind w:left="20"/>
              <w:jc w:val="both"/>
            </w:pPr>
            <w:r>
              <w:rPr>
                <w:rFonts w:ascii="Times New Roman"/>
                <w:b w:val="false"/>
                <w:i w:val="false"/>
                <w:color w:val="000000"/>
                <w:sz w:val="20"/>
              </w:rPr>
              <w:t>
Үлгі: [A-Z]{2}[0-9]{2}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тізбектелген кодтау әдісін қолдану арқылы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Зейнетақы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қатары.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түрінде қалыптасады сөз тіркестері немесе сөйлемдер арналған орыс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Зейнетақылар туралы мәліметтер Еуразиялық экономикалық одаққа мүше мемлекетте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мәндерінің ауқымымен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реквизиттерді қалыптастыру ережелерімен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Зейнетақы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нормаланған жолы.</w:t>
            </w:r>
          </w:p>
          <w:p>
            <w:pPr>
              <w:spacing w:after="20"/>
              <w:ind w:left="20"/>
              <w:jc w:val="both"/>
            </w:pPr>
            <w:r>
              <w:rPr>
                <w:rFonts w:ascii="Times New Roman"/>
                <w:b w:val="false"/>
                <w:i w:val="false"/>
                <w:color w:val="000000"/>
                <w:sz w:val="20"/>
              </w:rPr>
              <w:t>
Үлгі: [A-Z]{2}[0-9]{6}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параллельді кодтау әдісін қолдану арқылы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Зейнетақының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қатары.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түрінде қалыптасады сөз тіркестері немесе сөйлемдер арналған орыс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қатары.</w:t>
            </w:r>
          </w:p>
          <w:p>
            <w:pPr>
              <w:spacing w:after="20"/>
              <w:ind w:left="20"/>
              <w:jc w:val="both"/>
            </w:pPr>
            <w:r>
              <w:rPr>
                <w:rFonts w:ascii="Times New Roman"/>
                <w:b w:val="false"/>
                <w:i w:val="false"/>
                <w:color w:val="000000"/>
                <w:sz w:val="20"/>
              </w:rPr>
              <w:t>
Мин. ұзындығы: 1.</w:t>
            </w:r>
          </w:p>
          <w:p>
            <w:pPr>
              <w:spacing w:after="20"/>
              <w:ind w:left="20"/>
              <w:jc w:val="both"/>
            </w:pPr>
            <w:r>
              <w:rPr>
                <w:rFonts w:ascii="Times New Roman"/>
                <w:b w:val="false"/>
                <w:i w:val="false"/>
                <w:color w:val="000000"/>
                <w:sz w:val="20"/>
              </w:rPr>
              <w:t>
Макс. ұзындығы: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түрінде қалыптасады сөз тіркестері немесе сөйлемдер арналған орыс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мәндерінің ауқымымен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реквизиттерді қалыптастыру ережелерімен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Әрекеттің басталу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 сәйкес күн жылы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әрекеттің басталу күніне сәйкес келеді немесе көрсетілген өзгерістер енгізілген күні туралы Еуразиялық экономикалық одақ органының актісінде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Іс-әрекеттің басталуын реттейтін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мәндерінің ауқымымен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реквизиттерді қалыптастыру ережелерімен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Коды вайта актінің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нормаланған жолы.</w:t>
            </w:r>
          </w:p>
          <w:p>
            <w:pPr>
              <w:spacing w:after="20"/>
              <w:ind w:left="20"/>
              <w:jc w:val="both"/>
            </w:pPr>
            <w:r>
              <w:rPr>
                <w:rFonts w:ascii="Times New Roman"/>
                <w:b w:val="false"/>
                <w:i w:val="false"/>
                <w:color w:val="000000"/>
                <w:sz w:val="20"/>
              </w:rPr>
              <w:t>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 түрінің Еуразиялық экономикалық одақ органының актісі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қатары.</w:t>
            </w:r>
          </w:p>
          <w:p>
            <w:pPr>
              <w:spacing w:after="20"/>
              <w:ind w:left="20"/>
              <w:jc w:val="both"/>
            </w:pPr>
            <w:r>
              <w:rPr>
                <w:rFonts w:ascii="Times New Roman"/>
                <w:b w:val="false"/>
                <w:i w:val="false"/>
                <w:color w:val="000000"/>
                <w:sz w:val="20"/>
              </w:rPr>
              <w:t>Мин. ұзындығы: 1.</w:t>
            </w:r>
          </w:p>
          <w:p>
            <w:pPr>
              <w:spacing w:after="20"/>
              <w:ind w:left="20"/>
              <w:jc w:val="both"/>
            </w:pPr>
            <w:r>
              <w:rPr>
                <w:rFonts w:ascii="Times New Roman"/>
                <w:b w:val="false"/>
                <w:i w:val="false"/>
                <w:color w:val="000000"/>
                <w:sz w:val="20"/>
              </w:rPr>
              <w:t>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 сәйкес күн жылы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 қабылданған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Қолданыстың аяқталу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 сәйкес күн жылы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қолданылу мерзімінің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Іс-әрекеттің аяқталуын регламенттейтін акт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деректемелердің мәндерінің ауқымымен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реквизиттерді қалыптастыру ережелерімен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Коды вайта актінің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таңбалардың нормаланған жолы.</w:t>
            </w:r>
          </w:p>
          <w:p>
            <w:pPr>
              <w:spacing w:after="20"/>
              <w:ind w:left="20"/>
              <w:jc w:val="both"/>
            </w:pPr>
            <w:r>
              <w:rPr>
                <w:rFonts w:ascii="Times New Roman"/>
                <w:b w:val="false"/>
                <w:i w:val="false"/>
                <w:color w:val="000000"/>
                <w:sz w:val="20"/>
              </w:rPr>
              <w:t>Үлгі: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белгіленуі түрінің Еуразиялық экономикалық одақ органының актісі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таңбалар қатары.</w:t>
            </w:r>
          </w:p>
          <w:p>
            <w:pPr>
              <w:spacing w:after="20"/>
              <w:ind w:left="20"/>
              <w:jc w:val="both"/>
            </w:pPr>
            <w:r>
              <w:rPr>
                <w:rFonts w:ascii="Times New Roman"/>
                <w:b w:val="false"/>
                <w:i w:val="false"/>
                <w:color w:val="000000"/>
                <w:sz w:val="20"/>
              </w:rPr>
              <w:t>Мин. ұзындығы: 1.</w:t>
            </w:r>
          </w:p>
          <w:p>
            <w:pPr>
              <w:spacing w:after="20"/>
              <w:ind w:left="20"/>
              <w:jc w:val="both"/>
            </w:pPr>
            <w:r>
              <w:rPr>
                <w:rFonts w:ascii="Times New Roman"/>
                <w:b w:val="false"/>
                <w:i w:val="false"/>
                <w:color w:val="000000"/>
                <w:sz w:val="20"/>
              </w:rPr>
              <w:t>Макс.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 сәйкес күні YYYY-MM-DD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 қабылданған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