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1508" w14:textId="6381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2012 жылғы 18 қазандағы № 189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9 шілдедегі № 80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(Еуразиялық экономикалық одақ туралы 2014 жылғы 29 мамырдағы Шартқа № 9 қосымша) және Жоғары Еуразиялық экономикалық кеңестің 2014 жылғы 23 желтоқсандағы № 98 Шешімімен бекітілген Еуразиялық экономикалық комиссия жұмысының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Еуразиялық экономикалық комиссия Алқасының 2012 жылғы 18 қазандағы №189 Кеден одағының "Жиһаз өнімдерінің қауіпсіздігі туралы" техникалық регламентін (КО ТС 025/2012) қолданысқа енгізу тәртібі туралы"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180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2012 жылғы 18 қазандағы № 189 Шешіміне енгізілетін ӨЗГЕРІСТЕР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Қолдану нәтижесінде көрсетілген Шешіммен бекітілген "Жиһаз өнімдерінің қауіпсіздігі туралы" Кеден одағының техникалық регламентінің (КО ТС 025/2012) талаптарын ерікті негізде сақтау қамтамасыз етілетін стандарттар тізбесінде: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1, 4 және 29-тармақтар алып тасталсын;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5-бағандағы 8, 9, 27, 28, 30 және 37-тармақтар "01.02.2025 дейін қолданылады" деген сөздермен толықтырылсын;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38 келесі мазмұндағы тармақтармен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2-тармақтың екінші және үшінші абзацтары, 5-баптың 3, 7.1 және 7.2-тармақтары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5.6-тармақтың бірінші абзацы, тармақтар 5.21, 5.24, 5.28 - 5.31, 5.33, 6.1, 6.5, 9.1 – 9.3 МЕМСТ 23190-2018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 сататын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2-тармақтың екінші және үшінші абзацтары, 5-баптың 3, 7.1 және 7.2-тармақтары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4.4-тармақтың бірінші абзацы, тармақтар 4.16, 4.18 – 4.20, 4.22, 5.1, 5.5, 8.1 – 8.3 МЕМСТ 23508-2018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Қойма үй-жайларына арналған кітап сататын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5-бөлім МЕМСТ 19301.1-2022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балалар жиһазы. Үстелдің функционалды өлшемдері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19301.2-2022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балалар жиһазы. Орындықтардың функционалды өлшемдері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19301.3-2022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балалар жиһазы. Кереуеттердің функционалды өлшемдері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26682-2022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мекемелерге арналған жиһаз. Функционалды өлшемдері.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Зерттеу (сынау) және өлшеу қағидалары мен әдістері, оның ішінде "жиһаз өнімдерінің қауіпсіздігі туралы" Кеден одағының техникалық регламентінің (КО ТР 025/2012) талаптарын қолдану және орындау және көрсетілген Шешіммен бекітілген техникалық реттеу объектілерінің сәйкестігін бағалауды жүзеге асыру үшін қажетті үлгілерді іріктеу қағидалары бар стандарттар тізбесінде: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1, 3, 9, 11, 13, 42, 44, 50 және 52 тармақтар алып тасталсын;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5-бағандағы 7, 8, 54 және 55-тармақтар "01.02.2025 дейін қолданылады" деген сөздермен толықтырылсын;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37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43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54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тармақтармен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7.7-тармақтың екінші абзацы МЕМСТ 23190-2018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 сататын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6.7-тармақ МЕМСТ 23508-2018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Қойма үй-жайларына арналған кітап сататын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EN 1022-2023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Жиһаз. Отыруға арналған жиһаз. Тұрақтылықты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– 8 бөлімдер МЕМСТ 23381-2022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Студенттік балалар орындықтары. Сынақ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8.7 – 8.9-тармақтар МЕМСТ 23190-2018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 сататын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7.5-тармақ МЕМСТ 23508-2018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Қойма үй-жайларына арналған кітап сататын жиһаз.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I бөлім мынадай мазмұндағы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тармақпен толықтырылсын: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абзацы второй и пятый пункта 2 статьи 5, Приложение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 МЕМСТ 23381-2022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Стулья ученические и детские.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5-бағандағы 37-тармақ "01.01.2027 дейін қолданылады" деген сөздермен толықтырылсын;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43-тармақтағы 5-бағандағы "01.01.2019 бастап" деген сөздер "01.02.2025 дейін" деген сөздермен ауыстырылсын.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