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6184" w14:textId="38e6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"Теміржол жылжымалы құрамының қауіпсіздігі туралы" (КО ТР 001/2011), "Жоғары жылдамдықты теміржол көлігінің қауіпсіздігі туралы" (КО ТР 002/2011) және "Теміржол көлігі инфрақұрылымының қауіпсіздігі туралы" (КО ТР 003/2011) техникалық регламенттері талаптарын іске асыру үшін қажетті стандарттардың тізбелері туралы</w:t>
      </w:r>
    </w:p>
    <w:p>
      <w:pPr>
        <w:spacing w:after="0"/>
        <w:ind w:left="0"/>
        <w:jc w:val="both"/>
      </w:pPr>
      <w:r>
        <w:rPr>
          <w:rFonts w:ascii="Times New Roman"/>
          <w:b w:val="false"/>
          <w:i w:val="false"/>
          <w:color w:val="000000"/>
          <w:sz w:val="28"/>
        </w:rPr>
        <w:t>Еуразиялық экономикалық комиссия Алқасының 2024 жылғы 16 шілдедегі № 81 шешімі</w:t>
      </w:r>
    </w:p>
    <w:p>
      <w:pPr>
        <w:spacing w:after="0"/>
        <w:ind w:left="0"/>
        <w:jc w:val="left"/>
      </w:pPr>
    </w:p>
    <w:p>
      <w:pPr>
        <w:spacing w:after="0"/>
        <w:ind w:left="0"/>
        <w:jc w:val="both"/>
      </w:pP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(Еуразиялық экономикалық одақ туралы шартқа № 9 қосымша 2014 жылғы 29 мамырдағы) және Регламентке № 2 қосымшаның 5-тармағымына 2 сәйкес Еуразиялық экономикалық комиссия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2022 жылғы 29 наурыздағы Кеден одағының "Теміржол жылжымалы құрамының қауіпсіздігі туралы" талаптарын іске асыру үшін қажетті стандарттардың тізбелері туралы" енгізілсін (КО ТР 001/2011), "Жоғары жылдамдықты теміржол көлігінің қауіпсіздігі туралы" (КО ТР 002/2011) және "Теміржол көлігі инфрақұрылымының қауіпсіздігі туралы" (КО ТР 003/2011) техникалық регламенттері  № 48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Start w:name="z3" w:id="0"/>
    <w:p>
      <w:pPr>
        <w:spacing w:after="0"/>
        <w:ind w:left="0"/>
        <w:jc w:val="both"/>
      </w:pPr>
      <w:r>
        <w:rPr>
          <w:rFonts w:ascii="Times New Roman"/>
          <w:b w:val="false"/>
          <w:i w:val="false"/>
          <w:color w:val="000000"/>
          <w:sz w:val="28"/>
        </w:rPr>
        <w:t>
      2.  Қоса беріліп отырған:</w:t>
      </w:r>
    </w:p>
    <w:bookmarkEnd w:id="0"/>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қағидаларды қамтитын ұлттық (Мемлекеттік) стандарттардың тізбесі зерттеу (сынау) және өлшеу әдістері, оның ішінде Кеден одағының "Теміржол жылжымалы құрамының қауіпсіздігі туралы"  техникалық регламентінің (КО ТР 001/2011)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тізбесі, ал олар болмаған жағдайда – зерттеу (сынау) және өлшеу қағидалары мен әдістері, оның ішінде Кеден одағының "Теміржол жылжымалы құрамының қауіпсіздігі туралы" техникалық регламентінің (КО ТР 001/2011) талаптарын қолдану және орындау үшін қажетті үлгілерді іріктеу қағидалары қамтылған ұлттық (мемлекеттік) стандарттардың тізбесі) және техникалық реттеу объектілерінің сәйкестігін бағалауды жүзеге асыру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Ұлттық (мемлекеттік) стандарттардың тізбесі, оларды қолдану нәтижесінде Кеден одағының "Жоғары жылдамдықты теміржол көлігінің қауіпсіздігі туралы" техникалық регламентінің (КО ТР 002/2011) талаптарын ерікті негізде сақтау қамтамасыз ету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тізбесі, ал олар болмаған жағдайда – зерттеу (сынау) және өлшеу қағидалары мен әдістері, оның ішінде Кеден одағының "Жоғары жылдамдықты теміржол көлігінің қауіпсіздігі турал" техникалық регламентінің (КО ТР 002/2011) талаптарын қолдану және орындау үшін қажетті үлгілерді іріктеу қағидалары қамтылған ұлттық (Мемлекеттік) стандарттардың тізбесі) және техникалық реттеу объектілерінің сәйкестігін бағалауды жүзеге асыру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Ұлттық (мемлекеттік) стандарттардың тізбесі, оларды қолдану нәтижесінде Кеден одағының "Теміржол көлігі инфрақұрылымының қауіпсіздігі туралы" техникалық регламентінің (КО ТР 003/2011) талаптарын ерікті негізде сақтау қамтамасыз ету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зерттеу (сынақ) ережелері мен әдістерін қамтитын ұлттық (Мемлекеттік) стандарттардың Кеден одағының "Теміржол көлігі инфрақұрылымының қауіпсіздігі туралы" техникалық регламентінің (КО ТР 003/2011)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қоса алғанда, іріктеу қағидаларын қамту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 Алқасының 2022 жылғы 29 наурыздағы № 48 Шешімінің "Кеден одағының техникалық регламенттері "Теміржол жылжымалы құрамының қауіпсіздігі туралы" (КО ТР 001/2011), "Жоғары жылдамдықты теміржол көлігінің қауіпсіздігі туралы" (КО ТР 002/2011) және "Теміржол көлігі инфрақұрылымының қауіпсіздігі туралы" (КО ТР 003/2011) талаптарын іске асыру үшін қажетті стандарттардың тізбелері туралы </w:t>
      </w:r>
      <w:r>
        <w:rPr>
          <w:rFonts w:ascii="Times New Roman"/>
          <w:b w:val="false"/>
          <w:i w:val="false"/>
          <w:color w:val="000000"/>
          <w:sz w:val="28"/>
        </w:rPr>
        <w:t>1-тармағының</w:t>
      </w:r>
      <w:r>
        <w:rPr>
          <w:rFonts w:ascii="Times New Roman"/>
          <w:b w:val="false"/>
          <w:i w:val="false"/>
          <w:color w:val="000000"/>
          <w:sz w:val="28"/>
        </w:rPr>
        <w:t>, күші жойылды деп танылсын.</w:t>
      </w:r>
    </w:p>
    <w:bookmarkStart w:name="z5" w:id="1"/>
    <w:p>
      <w:pPr>
        <w:spacing w:after="0"/>
        <w:ind w:left="0"/>
        <w:jc w:val="both"/>
      </w:pPr>
      <w:r>
        <w:rPr>
          <w:rFonts w:ascii="Times New Roman"/>
          <w:b w:val="false"/>
          <w:i w:val="false"/>
          <w:color w:val="000000"/>
          <w:sz w:val="28"/>
        </w:rPr>
        <w:t xml:space="preserve">
      4. Осы Шешім Ресми жарияланған күнінен бастап, осы шешімнің 2 және 3-тармақтарын қоспағанда 30 күнтізбелік күн өткеннен кейін  күшіне енеді. </w:t>
      </w:r>
    </w:p>
    <w:bookmarkEnd w:id="1"/>
    <w:bookmarkStart w:name="z6" w:id="2"/>
    <w:p>
      <w:pPr>
        <w:spacing w:after="0"/>
        <w:ind w:left="0"/>
        <w:jc w:val="both"/>
      </w:pPr>
      <w:r>
        <w:rPr>
          <w:rFonts w:ascii="Times New Roman"/>
          <w:b w:val="false"/>
          <w:i w:val="false"/>
          <w:color w:val="000000"/>
          <w:sz w:val="28"/>
        </w:rPr>
        <w:t>
      Осы Шешімнің 2 және 3-тармақтары осы Шешім ресми жарияланған күннен бастап 180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 Төрағасының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81 Шешіміне</w:t>
            </w:r>
            <w:r>
              <w:br/>
            </w:r>
            <w:r>
              <w:rPr>
                <w:rFonts w:ascii="Times New Roman"/>
                <w:b w:val="false"/>
                <w:i w:val="false"/>
                <w:color w:val="000000"/>
                <w:sz w:val="20"/>
              </w:rPr>
              <w:t xml:space="preserve">ҚОСЫМША </w:t>
            </w:r>
          </w:p>
        </w:tc>
      </w:tr>
    </w:tbl>
    <w:bookmarkStart w:name="z8" w:id="3"/>
    <w:p>
      <w:pPr>
        <w:spacing w:after="0"/>
        <w:ind w:left="0"/>
        <w:jc w:val="left"/>
      </w:pPr>
      <w:r>
        <w:rPr>
          <w:rFonts w:ascii="Times New Roman"/>
          <w:b/>
          <w:i w:val="false"/>
          <w:color w:val="000000"/>
        </w:rPr>
        <w:t xml:space="preserve"> Еуразиялық экономикалық комиссия Алқасының 2022 жылғы 29 наурыздағы № 48 шешіміне енгізілетін ӨЗГЕРІСТЕР</w:t>
      </w:r>
    </w:p>
    <w:bookmarkEnd w:id="3"/>
    <w:p>
      <w:pPr>
        <w:spacing w:after="0"/>
        <w:ind w:left="0"/>
        <w:jc w:val="left"/>
      </w:pPr>
    </w:p>
    <w:p>
      <w:pPr>
        <w:spacing w:after="0"/>
        <w:ind w:left="0"/>
        <w:jc w:val="both"/>
      </w:pPr>
      <w:r>
        <w:rPr>
          <w:rFonts w:ascii="Times New Roman"/>
          <w:b w:val="false"/>
          <w:i w:val="false"/>
          <w:color w:val="000000"/>
          <w:sz w:val="28"/>
        </w:rPr>
        <w:t xml:space="preserve">
      1. Халықаралық және өңірлік (мемлекетаралық) стандарттардың, ал олар болмаған жағдайда – қағидаларды қамтитын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зерттеу (сынау) және өлшеу әдістері, оның ішінде Кеден одағының "Теміржол жылжымалы құрамының қауіпсіздігі туралы" техникалық регламентінің (КО ТР 001/2011) талаптарын қолдану және орындау үшін қажетті үлгілерді іріктеу қағидалары және көрсетілген шешіммен бекітілген Техникалық реттеу объектілерінің сәйкестігін бағалауды жүзеге асыру мынадай мазмұндағы 657</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w:t>
            </w:r>
          </w:p>
          <w:p>
            <w:pPr>
              <w:spacing w:after="20"/>
              <w:ind w:left="20"/>
              <w:jc w:val="both"/>
            </w:pPr>
            <w:r>
              <w:rPr>
                <w:rFonts w:ascii="Times New Roman"/>
                <w:b w:val="false"/>
                <w:i w:val="false"/>
                <w:color w:val="000000"/>
                <w:sz w:val="20"/>
              </w:rPr>
              <w:t xml:space="preserve">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"Сынақ әдістемесі. Тежегішті құлыптау"</w:t>
            </w:r>
          </w:p>
          <w:p>
            <w:pPr>
              <w:spacing w:after="20"/>
              <w:ind w:left="20"/>
              <w:jc w:val="both"/>
            </w:pPr>
            <w:r>
              <w:rPr>
                <w:rFonts w:ascii="Times New Roman"/>
                <w:b w:val="false"/>
                <w:i w:val="false"/>
                <w:color w:val="000000"/>
                <w:sz w:val="20"/>
              </w:rPr>
              <w:t>
(аттестаттау туралы 23.04.2024 №БТ қорытындысы.001/2024)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тізбесінде</w:t>
      </w:r>
      <w:r>
        <w:rPr>
          <w:rFonts w:ascii="Times New Roman"/>
          <w:b w:val="false"/>
          <w:i w:val="false"/>
          <w:color w:val="000000"/>
          <w:sz w:val="28"/>
        </w:rPr>
        <w:t xml:space="preserve"> оларды қолдану нәтижесінде Кеден одағының "Жоғары жылдамдықты теміржол көлігінің қауіпсіздігі туралы" (КО ТР 002/2011) техникалық регламенті талаптарының сақталуы көрсетілген шешіммен бекітілген ерікті негізде қамтамасыз етіледі:</w:t>
      </w:r>
    </w:p>
    <w:bookmarkStart w:name="z11" w:id="4"/>
    <w:p>
      <w:pPr>
        <w:spacing w:after="0"/>
        <w:ind w:left="0"/>
        <w:jc w:val="both"/>
      </w:pPr>
      <w:r>
        <w:rPr>
          <w:rFonts w:ascii="Times New Roman"/>
          <w:b w:val="false"/>
          <w:i w:val="false"/>
          <w:color w:val="000000"/>
          <w:sz w:val="28"/>
        </w:rPr>
        <w:t>
      а) 693 – 695 және 821 – 824 позициялары мынадай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"в" тармақшасы, 15-тармақ, </w:t>
            </w:r>
          </w:p>
          <w:p>
            <w:pPr>
              <w:spacing w:after="20"/>
              <w:ind w:left="20"/>
              <w:jc w:val="both"/>
            </w:pPr>
            <w:r>
              <w:rPr>
                <w:rFonts w:ascii="Times New Roman"/>
                <w:b w:val="false"/>
                <w:i w:val="false"/>
                <w:color w:val="000000"/>
                <w:sz w:val="20"/>
              </w:rPr>
              <w:t xml:space="preserve">
және V бөлімнің 84-тармағының "а" және "б" тармақшалары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5.2.1.3, 5.1.3 – 5.1.7-тармақтар</w:t>
            </w:r>
          </w:p>
          <w:p>
            <w:pPr>
              <w:spacing w:after="20"/>
              <w:ind w:left="20"/>
              <w:jc w:val="both"/>
            </w:pPr>
            <w:r>
              <w:rPr>
                <w:rFonts w:ascii="Times New Roman"/>
                <w:b w:val="false"/>
                <w:i w:val="false"/>
                <w:color w:val="000000"/>
                <w:sz w:val="20"/>
              </w:rPr>
              <w:t>
және 5.1.10</w:t>
            </w:r>
          </w:p>
          <w:p>
            <w:pPr>
              <w:spacing w:after="20"/>
              <w:ind w:left="20"/>
              <w:jc w:val="both"/>
            </w:pPr>
            <w:r>
              <w:rPr>
                <w:rFonts w:ascii="Times New Roman"/>
                <w:b w:val="false"/>
                <w:i w:val="false"/>
                <w:color w:val="000000"/>
                <w:sz w:val="20"/>
              </w:rPr>
              <w:t xml:space="preserve">
МЕМСТ 32942-2022 "Бағыттамалық бұрмалар үшін алдын ала кернелген темірбетон арқалықтар.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32942-2022 "Бағыттамалық бұрмалар үшін алдын ала кернелген темірбетон арқалықтар. Жалпы техникалық шарттар" 11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 және 91-тармақтары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32942-2022 "Бағыттамалық бұрмалар үшін алдын ала кернелген темірбетон арқалықтар. Жалпы техникалық шарттар" 5.3-тармақ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5.7.6 (тесіктер болған кезде), 5.8 (қаттылықтан басқа) және 5.15-тармақтар</w:t>
            </w:r>
          </w:p>
          <w:p>
            <w:pPr>
              <w:spacing w:after="20"/>
              <w:ind w:left="20"/>
              <w:jc w:val="both"/>
            </w:pPr>
            <w:r>
              <w:rPr>
                <w:rFonts w:ascii="Times New Roman"/>
                <w:b w:val="false"/>
                <w:i w:val="false"/>
                <w:color w:val="000000"/>
                <w:sz w:val="20"/>
              </w:rPr>
              <w:t>
МЕМСТ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5.7.7 (болт тесіктері болған кезде), 5.8 (қаттылықтан басқа), 5.9 және 5.15.1-тармақтар </w:t>
            </w:r>
          </w:p>
          <w:p>
            <w:pPr>
              <w:spacing w:after="20"/>
              <w:ind w:left="20"/>
              <w:jc w:val="both"/>
            </w:pPr>
            <w:r>
              <w:rPr>
                <w:rFonts w:ascii="Times New Roman"/>
                <w:b w:val="false"/>
                <w:i w:val="false"/>
                <w:color w:val="000000"/>
                <w:sz w:val="20"/>
              </w:rPr>
              <w:t xml:space="preserve">
ҚР СТ 2432-2023 "Темір жол рельстері сараланған қатайтылған және термоөткізілмеген. </w:t>
            </w:r>
          </w:p>
          <w:p>
            <w:pPr>
              <w:spacing w:after="20"/>
              <w:ind w:left="20"/>
              <w:jc w:val="both"/>
            </w:pPr>
            <w:r>
              <w:rPr>
                <w:rFonts w:ascii="Times New Roman"/>
                <w:b w:val="false"/>
                <w:i w:val="false"/>
                <w:color w:val="000000"/>
                <w:sz w:val="20"/>
              </w:rPr>
              <w:t>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 "в" тармақшасы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5.8-тармақтар (қаттылық), 5.11.2</w:t>
            </w:r>
          </w:p>
          <w:p>
            <w:pPr>
              <w:spacing w:after="20"/>
              <w:ind w:left="20"/>
              <w:jc w:val="both"/>
            </w:pPr>
            <w:r>
              <w:rPr>
                <w:rFonts w:ascii="Times New Roman"/>
                <w:b w:val="false"/>
                <w:i w:val="false"/>
                <w:color w:val="000000"/>
                <w:sz w:val="20"/>
              </w:rPr>
              <w:t>
және 5.17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(қаттылық), 5.10, 5.11, 5.15.5 және 5.15.3 тармақтары </w:t>
            </w:r>
          </w:p>
          <w:p>
            <w:pPr>
              <w:spacing w:after="20"/>
              <w:ind w:left="20"/>
              <w:jc w:val="both"/>
            </w:pPr>
            <w:r>
              <w:rPr>
                <w:rFonts w:ascii="Times New Roman"/>
                <w:b w:val="false"/>
                <w:i w:val="false"/>
                <w:color w:val="000000"/>
                <w:sz w:val="20"/>
              </w:rPr>
              <w:t xml:space="preserve">
ҚР СТ 2432-2023 "Темір жол рельстері сараланған қатайтылған және термоөткізілмеген.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б) мынадай мазмұндағы 824</w:t>
      </w:r>
      <w:r>
        <w:rPr>
          <w:rFonts w:ascii="Times New Roman"/>
          <w:b w:val="false"/>
          <w:i w:val="false"/>
          <w:color w:val="000000"/>
          <w:vertAlign w:val="superscript"/>
        </w:rPr>
        <w:t>1</w:t>
      </w:r>
      <w:r>
        <w:rPr>
          <w:rFonts w:ascii="Times New Roman"/>
          <w:b w:val="false"/>
          <w:i w:val="false"/>
          <w:color w:val="000000"/>
          <w:sz w:val="28"/>
        </w:rPr>
        <w:t xml:space="preserve"> – 824</w:t>
      </w:r>
      <w:r>
        <w:rPr>
          <w:rFonts w:ascii="Times New Roman"/>
          <w:b w:val="false"/>
          <w:i w:val="false"/>
          <w:color w:val="000000"/>
          <w:vertAlign w:val="superscript"/>
        </w:rPr>
        <w:t>8</w:t>
      </w:r>
      <w:r>
        <w:rPr>
          <w:rFonts w:ascii="Times New Roman"/>
          <w:b w:val="false"/>
          <w:i w:val="false"/>
          <w:color w:val="000000"/>
          <w:sz w:val="28"/>
        </w:rPr>
        <w:t xml:space="preserve"> позициялармен толықтырылсын: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1</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 "г" тармақшасы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3</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және 5.4.3-тармақтарды ескере отырып, 5.1.3 (сәйкестікті бастапқы растау кезінде) және 5.4.1-тармақтар</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5.1.4-тармақтар (сәйкестікті бастапқы растау кезінде түріне, санатына байланысты және беріктік класы) және 5.4.1 5.4.2 – 5.4.4 тармақтарын ескере отырып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5</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 "а" тармақшасы</w:t>
            </w:r>
          </w:p>
          <w:p>
            <w:pPr>
              <w:spacing w:after="20"/>
              <w:ind w:left="20"/>
              <w:jc w:val="both"/>
            </w:pPr>
            <w:r>
              <w:rPr>
                <w:rFonts w:ascii="Times New Roman"/>
                <w:b w:val="false"/>
                <w:i w:val="false"/>
                <w:color w:val="000000"/>
                <w:sz w:val="20"/>
              </w:rPr>
              <w:t>
V бөлімнің 84-тармағы "а"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5.6.1, 5.16 және 5.18-тармақтар </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6</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 5.12, 5.15.2-тармақтар</w:t>
            </w:r>
          </w:p>
          <w:p>
            <w:pPr>
              <w:spacing w:after="20"/>
              <w:ind w:left="20"/>
              <w:jc w:val="both"/>
            </w:pPr>
            <w:r>
              <w:rPr>
                <w:rFonts w:ascii="Times New Roman"/>
                <w:b w:val="false"/>
                <w:i w:val="false"/>
                <w:color w:val="000000"/>
                <w:sz w:val="20"/>
              </w:rPr>
              <w:t>
(санаты мен түріне байланысты)</w:t>
            </w:r>
          </w:p>
          <w:p>
            <w:pPr>
              <w:spacing w:after="20"/>
              <w:ind w:left="20"/>
              <w:jc w:val="both"/>
            </w:pPr>
            <w:r>
              <w:rPr>
                <w:rFonts w:ascii="Times New Roman"/>
                <w:b w:val="false"/>
                <w:i w:val="false"/>
                <w:color w:val="000000"/>
                <w:sz w:val="20"/>
              </w:rPr>
              <w:t xml:space="preserve">
және 5.15.4 (түріне байланысты)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7</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және 5.13.6 тармақтар </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8</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және 5.13.6 тармақтар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Халықаралық және өңірлік (мемлекетаралық) стандарттар тізбесінде, ал олар болмаған жағдайда – қағидаларды қамтитын ұлттық (мемлекеттік) стандарттар </w:t>
      </w:r>
      <w:r>
        <w:rPr>
          <w:rFonts w:ascii="Times New Roman"/>
          <w:b w:val="false"/>
          <w:i w:val="false"/>
          <w:color w:val="000000"/>
          <w:sz w:val="28"/>
        </w:rPr>
        <w:t>тізбесінде</w:t>
      </w:r>
      <w:r>
        <w:rPr>
          <w:rFonts w:ascii="Times New Roman"/>
          <w:b w:val="false"/>
          <w:i w:val="false"/>
          <w:color w:val="000000"/>
          <w:sz w:val="28"/>
        </w:rPr>
        <w:t xml:space="preserve"> зерттеу (сынау)және өлшеу әдістері, оның ішінде  Кеден одағының "Жоғары жылдамдықты теміржол көлігінің қауіпсіздігі туралы" техникалық регламентінің (КО ТР 002/2011) талаптарын қолдану және орындау үшін қажетті үлгілерді іріктеу қағидалары және көрсетілген шешіммен бекітілген Техникалық реттеу объектілерінің сәйкестігін бағалауды жүзеге асыру:</w:t>
      </w:r>
    </w:p>
    <w:bookmarkStart w:name="z14" w:id="6"/>
    <w:p>
      <w:pPr>
        <w:spacing w:after="0"/>
        <w:ind w:left="0"/>
        <w:jc w:val="both"/>
      </w:pPr>
      <w:r>
        <w:rPr>
          <w:rFonts w:ascii="Times New Roman"/>
          <w:b w:val="false"/>
          <w:i w:val="false"/>
          <w:color w:val="000000"/>
          <w:sz w:val="28"/>
        </w:rPr>
        <w:t>
      а) 429, 440, 509 және 510-позициялар мынадай редакцияда жазылсын: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84-тармақтың 13-тармағы, "в" тармақшасы</w:t>
            </w:r>
          </w:p>
          <w:p>
            <w:pPr>
              <w:spacing w:after="20"/>
              <w:ind w:left="20"/>
              <w:jc w:val="both"/>
            </w:pPr>
            <w:r>
              <w:rPr>
                <w:rFonts w:ascii="Times New Roman"/>
                <w:b w:val="false"/>
                <w:i w:val="false"/>
                <w:color w:val="000000"/>
                <w:sz w:val="20"/>
              </w:rPr>
              <w:t>
15-тармағы, "а" және "б" тармақшалары,</w:t>
            </w:r>
          </w:p>
          <w:p>
            <w:pPr>
              <w:spacing w:after="20"/>
              <w:ind w:left="20"/>
              <w:jc w:val="both"/>
            </w:pPr>
            <w:r>
              <w:rPr>
                <w:rFonts w:ascii="Times New Roman"/>
                <w:b w:val="false"/>
                <w:i w:val="false"/>
                <w:color w:val="000000"/>
                <w:sz w:val="20"/>
              </w:rPr>
              <w:t xml:space="preserve">
V бөлімнің 89 және 91-тармақтары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МЕМСТ 32942-2022 "Темір жолдың бағыттамалық бұрмалары үшін алдын ала кернелген темірбетонды арқалықтар.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15-тармақ, 86-тармақтың "а" және "е" тармақшалары, V бөлімнің 89, 91, 94 және 95-тармақтары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"г" тармақшалары, 12, 15, 89 және 91-тармақтар, "а"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xml:space="preserve">
ҚР СТ 2432-2023 "Темір жол рельстері сараланған қатайтылған және термоөткізілмеген.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б) мынадай мазмұндағы 1231 және 4431 – 4434 позициялармен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 "в" тармақшасы</w:t>
            </w:r>
          </w:p>
          <w:p>
            <w:pPr>
              <w:spacing w:after="20"/>
              <w:ind w:left="20"/>
              <w:jc w:val="both"/>
            </w:pPr>
            <w:r>
              <w:rPr>
                <w:rFonts w:ascii="Times New Roman"/>
                <w:b w:val="false"/>
                <w:i w:val="false"/>
                <w:color w:val="000000"/>
                <w:sz w:val="20"/>
              </w:rPr>
              <w:t xml:space="preserve">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"Сынақ әдістемесі. Тежегішті құлыптау" (аттестаттау туралы 23.04.2024 №БТ қорытындысы.001/2024)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1</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"в" тармақшасы, </w:t>
            </w:r>
          </w:p>
          <w:p>
            <w:pPr>
              <w:spacing w:after="20"/>
              <w:ind w:left="20"/>
              <w:jc w:val="both"/>
            </w:pPr>
            <w:r>
              <w:rPr>
                <w:rFonts w:ascii="Times New Roman"/>
                <w:b w:val="false"/>
                <w:i w:val="false"/>
                <w:color w:val="000000"/>
                <w:sz w:val="20"/>
              </w:rPr>
              <w:t xml:space="preserve">
86-тармақтың 15, 21 және 22-тармақтары, "д" және "е" тармақшалары, V бөлімнің 89, 91 және 94-тармақтары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 2013) "Қабықтармен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қосымшалары</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33436.4-1-2015 техникалық құралдардың үйлесімділігі электромагниттік болып табылады.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және өңірлік (мемлекетаралық) стандарттардың, ал олар болмаған жағдайда – Ұлттық (мемлекеттік) стандарттардың тізбесінде оларды қолдану нәтижесінде кеден одағының техникалық "Теміржол көлігі инфрақұрылымының қауіпсіздігі туралы" (КО ТР 003/2011) регламенті талаптарының сақталуы көрсетілген шешіммен бекітілген ерікті негізде қамтамасыз етіледі:</w:t>
      </w:r>
    </w:p>
    <w:bookmarkStart w:name="z17" w:id="8"/>
    <w:p>
      <w:pPr>
        <w:spacing w:after="0"/>
        <w:ind w:left="0"/>
        <w:jc w:val="both"/>
      </w:pPr>
      <w:r>
        <w:rPr>
          <w:rFonts w:ascii="Times New Roman"/>
          <w:b w:val="false"/>
          <w:i w:val="false"/>
          <w:color w:val="000000"/>
          <w:sz w:val="28"/>
        </w:rPr>
        <w:t>
      а) 28 – 30 және 194 – 197-позициялар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"б" тармақшасы, 15-тармақ, 27-тармақ, "а" және "б" тармақшалары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5.2.1.3, 5.1.3 – 5.1.7-тармақтар</w:t>
            </w:r>
          </w:p>
          <w:p>
            <w:pPr>
              <w:spacing w:after="20"/>
              <w:ind w:left="20"/>
              <w:jc w:val="both"/>
            </w:pPr>
            <w:r>
              <w:rPr>
                <w:rFonts w:ascii="Times New Roman"/>
                <w:b w:val="false"/>
                <w:i w:val="false"/>
                <w:color w:val="000000"/>
                <w:sz w:val="20"/>
              </w:rPr>
              <w:t xml:space="preserve">
және 5.1.10, 11-бөлім МЕМСТ 32942-2022 "Бағыттамалық бұрмалар үшін алдын ала кернелген темірбетон арқалықтар.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 МЕМСТ 32942-2022 "Бағыттамалық бұрмалар үшін алдын ала кернелген темірбетон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МЕМСТ 32942-2022 "Бағыттамалық бұрмалар үшін алдын ала кернелген темірбетон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5.7.6 (тесіктер болған кезде), 5.8(қаттылықтан басқа) және 5.15-тармақтар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5.7.7 (болт тесіктері болған кезде), 5.8 (қаттылықтан басқа), 5.9 және 5.15.1-тармақтар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5.8-тармақтар (қаттылық), 5.11.2</w:t>
            </w:r>
          </w:p>
          <w:p>
            <w:pPr>
              <w:spacing w:after="20"/>
              <w:ind w:left="20"/>
              <w:jc w:val="both"/>
            </w:pPr>
            <w:r>
              <w:rPr>
                <w:rFonts w:ascii="Times New Roman"/>
                <w:b w:val="false"/>
                <w:i w:val="false"/>
                <w:color w:val="000000"/>
                <w:sz w:val="20"/>
              </w:rPr>
              <w:t>
және 5.17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(қаттылық), 5.10, 5.11, 5.15.3 және 5.15.5 тармақтары</w:t>
            </w:r>
          </w:p>
          <w:p>
            <w:pPr>
              <w:spacing w:after="20"/>
              <w:ind w:left="20"/>
              <w:jc w:val="both"/>
            </w:pPr>
            <w:r>
              <w:rPr>
                <w:rFonts w:ascii="Times New Roman"/>
                <w:b w:val="false"/>
                <w:i w:val="false"/>
                <w:color w:val="000000"/>
                <w:sz w:val="20"/>
              </w:rPr>
              <w:t xml:space="preserve">
ҚР СТ 2432-2023 "Темір жол рельстері сараланған қатайтылған және термоөткізілмеген.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б) мынадай мазмұндағы 197</w:t>
      </w:r>
      <w:r>
        <w:rPr>
          <w:rFonts w:ascii="Times New Roman"/>
          <w:b w:val="false"/>
          <w:i w:val="false"/>
          <w:color w:val="000000"/>
          <w:vertAlign w:val="superscript"/>
        </w:rPr>
        <w:t>1</w:t>
      </w:r>
      <w:r>
        <w:rPr>
          <w:rFonts w:ascii="Times New Roman"/>
          <w:b w:val="false"/>
          <w:i w:val="false"/>
          <w:color w:val="000000"/>
          <w:sz w:val="28"/>
        </w:rPr>
        <w:t>–197</w:t>
      </w:r>
      <w:r>
        <w:rPr>
          <w:rFonts w:ascii="Times New Roman"/>
          <w:b w:val="false"/>
          <w:i w:val="false"/>
          <w:color w:val="000000"/>
          <w:vertAlign w:val="superscript"/>
        </w:rPr>
        <w:t>8</w:t>
      </w:r>
      <w:r>
        <w:rPr>
          <w:rFonts w:ascii="Times New Roman"/>
          <w:b w:val="false"/>
          <w:i w:val="false"/>
          <w:color w:val="000000"/>
          <w:sz w:val="28"/>
        </w:rPr>
        <w:t xml:space="preserve"> позициялармен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 "в"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(сәйкестікті бастапқы растау кезінде) және 5.4.1-тармақтар</w:t>
            </w:r>
          </w:p>
          <w:p>
            <w:pPr>
              <w:spacing w:after="20"/>
              <w:ind w:left="20"/>
              <w:jc w:val="both"/>
            </w:pPr>
            <w:r>
              <w:rPr>
                <w:rFonts w:ascii="Times New Roman"/>
                <w:b w:val="false"/>
                <w:i w:val="false"/>
                <w:color w:val="000000"/>
                <w:sz w:val="20"/>
              </w:rPr>
              <w:t>
5.4.2 – 5.4.4 тармақтарын ескере отырып</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5.1.4-тармақтар (сәйкестікті бастапқы растау кезінде түріне, санатына байланысты және беріктік класы) және 5.4.1 5.4.2 – 5.4.4 тармақтарын ескере отырып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5.5.1, 5.6.1, 5.16 және 5.18-тармақтар</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5.5, 5.6.1-тармақтар (санаты мен түріне байланысты), 5.12, 5.15.2</w:t>
            </w:r>
          </w:p>
          <w:p>
            <w:pPr>
              <w:spacing w:after="20"/>
              <w:ind w:left="20"/>
              <w:jc w:val="both"/>
            </w:pPr>
            <w:r>
              <w:rPr>
                <w:rFonts w:ascii="Times New Roman"/>
                <w:b w:val="false"/>
                <w:i w:val="false"/>
                <w:color w:val="000000"/>
                <w:sz w:val="20"/>
              </w:rPr>
              <w:t>
(санаты мен түріне байланысты)</w:t>
            </w:r>
          </w:p>
          <w:p>
            <w:pPr>
              <w:spacing w:after="20"/>
              <w:ind w:left="20"/>
              <w:jc w:val="both"/>
            </w:pPr>
            <w:r>
              <w:rPr>
                <w:rFonts w:ascii="Times New Roman"/>
                <w:b w:val="false"/>
                <w:i w:val="false"/>
                <w:color w:val="000000"/>
                <w:sz w:val="20"/>
              </w:rPr>
              <w:t xml:space="preserve">
және 5.15.4 (түріне байланысты)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және 5.13.6 тармақтар </w:t>
            </w:r>
          </w:p>
          <w:p>
            <w:pPr>
              <w:spacing w:after="20"/>
              <w:ind w:left="20"/>
              <w:jc w:val="both"/>
            </w:pPr>
            <w:r>
              <w:rPr>
                <w:rFonts w:ascii="Times New Roman"/>
                <w:b w:val="false"/>
                <w:i w:val="false"/>
                <w:color w:val="000000"/>
                <w:sz w:val="20"/>
              </w:rPr>
              <w:t>
МЕМСТ Р 51685-2022 "Тміржол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 5.13.2.1 және 5.13.6 тармақтар ҚР СТ 2432-2023 "Сараланған қатайтылған және термоөткізілмеген теміржол рельстері"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5. Халықаралық және өңірлік (мемлекетаралық) стандарттар тізбесінде,ал олар болмаған жағдайда – қағидаларды қамтитын ұлттық (мемлекеттік) стандарттар тізбесінде зерттеу (сынау)және өлшеу әдістері, оның ішінде Кеден одағының "Теміржол көлігі инфрақұрылымының қауіпсіздігі туралы" техникалық регламентінің талаптарын қолдану және орындау үшін қажетті үлгілерді іріктеу қағидалары (КО ТР 003/2011) және көрсетілген шешіммен бекітілген Техникалық реттеу объектілерінің сәйкестігін бағалауды жүзеге асыру:</w:t>
      </w:r>
    </w:p>
    <w:bookmarkEnd w:id="10"/>
    <w:bookmarkStart w:name="z20" w:id="11"/>
    <w:p>
      <w:pPr>
        <w:spacing w:after="0"/>
        <w:ind w:left="0"/>
        <w:jc w:val="both"/>
      </w:pPr>
      <w:r>
        <w:rPr>
          <w:rFonts w:ascii="Times New Roman"/>
          <w:b w:val="false"/>
          <w:i w:val="false"/>
          <w:color w:val="000000"/>
          <w:sz w:val="28"/>
        </w:rPr>
        <w:t>
      5. Халықаралық және өңірлік (мемлекетаралық) стандарттар тізбесінде,ал олар болмаған жағдайда – қағидаларды қамтитын ұлттық (мемлекеттік) стандарттар тізбесінде зерттеу (сынау)және өлшеу әдістері, оның ішінде Кеден одағының "Теміржол көлігі инфрақұрылымының қауіпсіздігі туралы" техникалық регламентінің талаптарын қолдану және орындау үшін қажетті үлгілерді іріктеу қағидалары (КО ТР 003/2011) және көрсетілген шешіммен бекітілген Техникалық реттеу объектілерінің сәйкестігін бағалауды жүзеге асыру:</w:t>
      </w:r>
    </w:p>
    <w:bookmarkEnd w:id="11"/>
    <w:bookmarkStart w:name="z21" w:id="12"/>
    <w:p>
      <w:pPr>
        <w:spacing w:after="0"/>
        <w:ind w:left="0"/>
        <w:jc w:val="both"/>
      </w:pPr>
      <w:r>
        <w:rPr>
          <w:rFonts w:ascii="Times New Roman"/>
          <w:b w:val="false"/>
          <w:i w:val="false"/>
          <w:color w:val="000000"/>
          <w:sz w:val="28"/>
        </w:rPr>
        <w:t>
      а) 19, 30, 110 және 111-позициялар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"б" тармақшасы, 15-тармақ, 27-тармақ "а" және "б" тармақшалары, 32-тармақ және 33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МЕМСТ 32942-2022 "Бағыттамалық бұрмалар үшін алдын ала кернелген темірбетон арқалықтар.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15-тармақ, 29-тармақтың "а" және "ж" тармақшалары, 32-34-тармақтар </w:t>
            </w:r>
          </w:p>
          <w:p>
            <w:pPr>
              <w:spacing w:after="20"/>
              <w:ind w:left="20"/>
              <w:jc w:val="both"/>
            </w:pPr>
            <w:r>
              <w:rPr>
                <w:rFonts w:ascii="Times New Roman"/>
                <w:b w:val="false"/>
                <w:i w:val="false"/>
                <w:color w:val="000000"/>
                <w:sz w:val="20"/>
              </w:rPr>
              <w:t xml:space="preserve">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"б" және "в" тармақшалары 13-тармақ, 15-тармақ, "а" тармақшасы 27-тармақ, V бөлім 32-тармақ</w:t>
            </w:r>
          </w:p>
          <w:p>
            <w:pPr>
              <w:spacing w:after="20"/>
              <w:ind w:left="20"/>
              <w:jc w:val="both"/>
            </w:pPr>
            <w:r>
              <w:rPr>
                <w:rFonts w:ascii="Times New Roman"/>
                <w:b w:val="false"/>
                <w:i w:val="false"/>
                <w:color w:val="000000"/>
                <w:sz w:val="20"/>
              </w:rPr>
              <w:t xml:space="preserve">
және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bl>
    <w:p>
      <w:pPr>
        <w:spacing w:after="0"/>
        <w:ind w:left="0"/>
        <w:jc w:val="both"/>
      </w:pP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б) мынадай мазмұндағы 191 және 331 – 334-позициялармен толықтырылсын:</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"б" тармақшасы, </w:t>
            </w:r>
          </w:p>
          <w:p>
            <w:pPr>
              <w:spacing w:after="20"/>
              <w:ind w:left="20"/>
              <w:jc w:val="both"/>
            </w:pPr>
            <w:r>
              <w:rPr>
                <w:rFonts w:ascii="Times New Roman"/>
                <w:b w:val="false"/>
                <w:i w:val="false"/>
                <w:color w:val="000000"/>
                <w:sz w:val="20"/>
              </w:rPr>
              <w:t xml:space="preserve">
15-тармақ, 27-тармақ "а" және "б" тармақшалары, V бөлім 32-тармақ және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10180-2012 "Бетондар. Бақылау үлгілері бойынша беріктікті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w:t>
            </w:r>
          </w:p>
          <w:p>
            <w:pPr>
              <w:spacing w:after="20"/>
              <w:ind w:left="20"/>
              <w:jc w:val="both"/>
            </w:pPr>
            <w:r>
              <w:rPr>
                <w:rFonts w:ascii="Times New Roman"/>
                <w:b w:val="false"/>
                <w:i w:val="false"/>
                <w:color w:val="000000"/>
                <w:sz w:val="20"/>
              </w:rPr>
              <w:t>
, 15, 20 және 21-тармақтардың, 29-тармақтың "е" және "ж" тармақшалары, V бөлім 32 және 33-тармақтардың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қосымшалары</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33436.4-1-2015 "Техникалық құралдардың үйлесімділігі электромагниттік.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Халықаралық және өңірлік (мемлекетаралық) стандарттар, ал олар болмаған жағдайда – Ұлттық (мемлекеттік) стандарттар Оларды қолдану нәтижесінде ерікті негізде "Теміржол жылжымалы құрамының қауіпсіздігі туралы" Кеден одағының техникалық регламентінің (КО ТР 001/2011) талаптарын сақтауды қамтамасыз ететін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xml:space="preserve">
р /р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регламентінің құрылымдық элементі немесе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аты және атауы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Теміржол жылжымалы құрамы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Бункерлік типтегі вагондар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немесе 4.3-тармақтар </w:t>
            </w:r>
          </w:p>
          <w:p>
            <w:pPr>
              <w:spacing w:after="20"/>
              <w:ind w:left="20"/>
              <w:jc w:val="both"/>
            </w:pPr>
            <w:r>
              <w:rPr>
                <w:rFonts w:ascii="Times New Roman"/>
                <w:b w:val="false"/>
                <w:i w:val="false"/>
                <w:color w:val="000000"/>
                <w:sz w:val="20"/>
              </w:rPr>
              <w:t>
МЕМСТ 9238-2013 "Темір жол жылжымалы құрамының және құрылыстардың жақындауының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5.3-тармақтар </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 4.2.1-тармақтың "а" және "б" тармақшалары</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 формуласы 1-кестемен (1А режимі)бірлесіп</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4.2.1-тармақтың "н" және "п" тармақшалары</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"н" және "п" тармақшалары</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 (6.1-тармақпен бірлесіп) және 8.5 (конструкциясы сұрыптау слайдтары бойынша өтуге және (немесе) съездің аппарелі бойынша өтуге жол бермейтін немесе көздемейтін вагондарды қоспағанда)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үшінші жол  </w:t>
            </w:r>
          </w:p>
          <w:p>
            <w:pPr>
              <w:spacing w:after="20"/>
              <w:ind w:left="20"/>
              <w:jc w:val="both"/>
            </w:pPr>
            <w:r>
              <w:rPr>
                <w:rFonts w:ascii="Times New Roman"/>
                <w:b w:val="false"/>
                <w:i w:val="false"/>
                <w:color w:val="000000"/>
                <w:sz w:val="20"/>
              </w:rPr>
              <w:t>
МЕМСТ 22235-2010 "1520 мм калибрлі Магистральдық Теміржолдардың Жүк вагондары. тиеу-түсіру және маневрлік жұмыстарды жүргізу кезінде сақталуын қамтамасыз ету бойынша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"е" және "ж" тармақшалары </w:t>
            </w:r>
          </w:p>
          <w:p>
            <w:pPr>
              <w:spacing w:after="20"/>
              <w:ind w:left="20"/>
              <w:jc w:val="both"/>
            </w:pPr>
            <w:r>
              <w:rPr>
                <w:rFonts w:ascii="Times New Roman"/>
                <w:b w:val="false"/>
                <w:i w:val="false"/>
                <w:color w:val="000000"/>
                <w:sz w:val="20"/>
              </w:rPr>
              <w:t xml:space="preserve">
МЕМСТ 30243.1-2021 "Сусымалы Жүктерге арналған 1520 мм ашық калибрлі хоппер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7.1.8, 7.3-тармақтың 14-кестесі</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7.1.8, 7.3-тармақтың 14-кестесі</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д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"және" тармақшасы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xml:space="preserve">
МЕМСТ  33211-2014 "Жүк вагондары.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"н" тармақшасы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және 8.4-тармақтар </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22235-2010 6.1-тармағының 2-кестесі (үшінші жолы) "1520 мм табанды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31.05.2025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22235-2023 6.1-тармағының 2-кестесі (үшінші жолы) "1520 мм табанды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5.3 және 5.9-тармақтар</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5.18-тармақтар</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(тамақ өнімдерін тасымалдайтын вагондар үшін), 5.11, 5.13 және 5.19-тармақтар</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және 5.14-тармақтар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"а" – "г" тармақшалары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6.1.3-тармақтың 6.2 формуласы  </w:t>
            </w:r>
          </w:p>
          <w:p>
            <w:pPr>
              <w:spacing w:after="20"/>
              <w:ind w:left="20"/>
              <w:jc w:val="both"/>
            </w:pPr>
            <w:r>
              <w:rPr>
                <w:rFonts w:ascii="Times New Roman"/>
                <w:b w:val="false"/>
                <w:i w:val="false"/>
                <w:color w:val="000000"/>
                <w:sz w:val="20"/>
              </w:rPr>
              <w:t>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xml:space="preserve">
МЕМСТ 30243.3-99 "Сусымалы Жүктерге арналған 1520 мм жабық калибрлі хоппер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"д" тармақшасы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xml:space="preserve">
МЕМСТ 30243.2-97 "Цемент тасымалдауға арналған 1520 мм жабық калибрлі хоппер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xml:space="preserve">
МЕМСТ 30243.3-99 "Сусымалы Жүктерге арналған 1520 мм жабық калибрлі хоппер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х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"п"  тармақшасы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ц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4.1.12-тармақ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ч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4.2.1-тармақтың " н " тармақшасы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және 8.4-тармақтар </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22235-2010 6.1-тармағының 2-кестесі (үшінші жолы) "1520 мм табанды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22235-2023 6.1-тармағының 2-кестесі (үшінші жолы) "1520 мм табанды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5.4-тармақтар</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5.5-тармақтар</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30243.1 – 2021 4.2.1-тармағының "а"-"д" тармақшалары "Сусымалы Жүктер үшін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4.2.3, 4.2.20 және 5.2-тармақтар (соңғы абзац)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температурасы бар Жүктерді тасымалдауға арналған вагондар үшін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 формуласы 1-кестемен бірге (1а, 1в,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4.2.4 және 5.1-тармақтар, 5.2-тармақтың "а" тармақшасы, 5.4-тармақ (екінші абзац) </w:t>
            </w:r>
          </w:p>
          <w:p>
            <w:pPr>
              <w:spacing w:after="20"/>
              <w:ind w:left="20"/>
              <w:jc w:val="both"/>
            </w:pPr>
            <w:r>
              <w:rPr>
                <w:rFonts w:ascii="Times New Roman"/>
                <w:b w:val="false"/>
                <w:i w:val="false"/>
                <w:color w:val="000000"/>
                <w:sz w:val="20"/>
              </w:rPr>
              <w:t>
МЕМСТ 30243.1-2021 "Сусымалы 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және 5.12-тармақтар </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ҚР СТ 1818-2008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және 5.11-тармақтар </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4.6-тармақтар </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 формуласы 4.3.14-тармақпен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5.14-тармақтар</w:t>
            </w:r>
          </w:p>
          <w:p>
            <w:pPr>
              <w:spacing w:after="20"/>
              <w:ind w:left="20"/>
              <w:jc w:val="both"/>
            </w:pPr>
            <w:r>
              <w:rPr>
                <w:rFonts w:ascii="Times New Roman"/>
                <w:b w:val="false"/>
                <w:i w:val="false"/>
                <w:color w:val="000000"/>
                <w:sz w:val="20"/>
              </w:rPr>
              <w:t>
МЕМСТ 30243.2-97 "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5.16-тармақтар</w:t>
            </w:r>
          </w:p>
          <w:p>
            <w:pPr>
              <w:spacing w:after="20"/>
              <w:ind w:left="20"/>
              <w:jc w:val="both"/>
            </w:pPr>
            <w:r>
              <w:rPr>
                <w:rFonts w:ascii="Times New Roman"/>
                <w:b w:val="false"/>
                <w:i w:val="false"/>
                <w:color w:val="000000"/>
                <w:sz w:val="20"/>
              </w:rPr>
              <w:t>
МЕМСТ 30243.3-99 "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 б " тармақшасы, 4.2.1-тармақтың "н" және "п" тармақшалары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МЕМСТ 30243.3-99 "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және 8.5-тармақтар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22235-2010 6.1-тармағының 2-кестесі (үшінші жолы) "1520 мм табанды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22235-2023 6.1-тармағының 2-кестесі (үшінші жолы) "1520 мм табанды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және 5.11-тармақтар</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5.2 – 5.4-тармақтар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МЕМСТ 30243.3-99 "Хоппер вагондары Сусымалы Жүктерге арналған 1520 мм жабық өлшеуіштер.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4.2.17-тармақ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5.2-тармақтың " б"  тармақшасы </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30243.2-97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4.2.19-тармақ </w:t>
            </w:r>
          </w:p>
          <w:p>
            <w:pPr>
              <w:spacing w:after="20"/>
              <w:ind w:left="20"/>
              <w:jc w:val="both"/>
            </w:pPr>
            <w:r>
              <w:rPr>
                <w:rFonts w:ascii="Times New Roman"/>
                <w:b w:val="false"/>
                <w:i w:val="false"/>
                <w:color w:val="000000"/>
                <w:sz w:val="20"/>
              </w:rPr>
              <w:t xml:space="preserve">
МЕМСТ 34765-2021 "Бункерлік үлгідегі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9.6-тармақ</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9.6-тармақ</w:t>
            </w:r>
          </w:p>
          <w:p>
            <w:pPr>
              <w:spacing w:after="20"/>
              <w:ind w:left="20"/>
              <w:jc w:val="both"/>
            </w:pPr>
            <w:r>
              <w:rPr>
                <w:rFonts w:ascii="Times New Roman"/>
                <w:b w:val="false"/>
                <w:i w:val="false"/>
                <w:color w:val="000000"/>
                <w:sz w:val="20"/>
              </w:rPr>
              <w:t xml:space="preserve">
МЕМСТ  34765-2021 "Бункерлік үлгідегі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4.5.2, 4.5.5 және 5.4-тармақтар (бірінші абзац)</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4.6.2, 4.6.6, 4.6.7, 5.3 және 5.6-тармақтар </w:t>
            </w:r>
          </w:p>
          <w:p>
            <w:pPr>
              <w:spacing w:after="20"/>
              <w:ind w:left="20"/>
              <w:jc w:val="both"/>
            </w:pPr>
            <w:r>
              <w:rPr>
                <w:rFonts w:ascii="Times New Roman"/>
                <w:b w:val="false"/>
                <w:i w:val="false"/>
                <w:color w:val="000000"/>
                <w:sz w:val="20"/>
              </w:rPr>
              <w:t>
МЕМСТ 34765-2021 "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 және 5.13-тармақтар (болу бөлігінде)</w:t>
            </w:r>
          </w:p>
          <w:p>
            <w:pPr>
              <w:spacing w:after="20"/>
              <w:ind w:left="20"/>
              <w:jc w:val="both"/>
            </w:pPr>
            <w:r>
              <w:rPr>
                <w:rFonts w:ascii="Times New Roman"/>
                <w:b w:val="false"/>
                <w:i w:val="false"/>
                <w:color w:val="000000"/>
                <w:sz w:val="20"/>
              </w:rPr>
              <w:t>
МЕМСТ 30243.2-97 " цемент тасымалдауға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 және 5.15-тармақтар</w:t>
            </w:r>
          </w:p>
          <w:p>
            <w:pPr>
              <w:spacing w:after="20"/>
              <w:ind w:left="20"/>
              <w:jc w:val="both"/>
            </w:pPr>
            <w:r>
              <w:rPr>
                <w:rFonts w:ascii="Times New Roman"/>
                <w:b w:val="false"/>
                <w:i w:val="false"/>
                <w:color w:val="000000"/>
                <w:sz w:val="20"/>
              </w:rPr>
              <w:t>
МЕМСТ 30243.3-99 "Сусымалы Жүктерге арналған 1520 мм жабық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4.5.5-тармақ</w:t>
            </w:r>
          </w:p>
          <w:p>
            <w:pPr>
              <w:spacing w:after="20"/>
              <w:ind w:left="20"/>
              <w:jc w:val="both"/>
            </w:pPr>
            <w:r>
              <w:rPr>
                <w:rFonts w:ascii="Times New Roman"/>
                <w:b w:val="false"/>
                <w:i w:val="false"/>
                <w:color w:val="000000"/>
                <w:sz w:val="20"/>
              </w:rPr>
              <w:t>
МЕМСТ 30243.1-2021 "Сусымалы Жүктерге арналған 1520 мм ашық калибрлі хоппер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4.6.7-тармақ</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Изотермиялық вагондар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5.3-тармақтар </w:t>
            </w:r>
          </w:p>
          <w:p>
            <w:pPr>
              <w:spacing w:after="20"/>
              <w:ind w:left="20"/>
              <w:jc w:val="both"/>
            </w:pPr>
            <w:r>
              <w:rPr>
                <w:rFonts w:ascii="Times New Roman"/>
                <w:b w:val="false"/>
                <w:i w:val="false"/>
                <w:color w:val="000000"/>
                <w:sz w:val="20"/>
              </w:rPr>
              <w:t>
МЕМСТ 9238-2022"Теміржол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xml:space="preserve">
МЕМСТ 10935-2019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"а" және "б" тармақшалары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 тармақ </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"м", "н" тармақшалары (конструкциясы илинге жол бермейтін вагондарды қоспағанда, сұрыптау слайдтары бойынша өтуді және (немесе) съездің аппарелі бойынша өтуді көздейді)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"д" және "е" тармақшалары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"ж" тармақшасы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5.7.1-тармақтың "м" тармақшасы</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"и"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5.6.1.3, 5.6.1.16, 6.2.1, 6.2.2 тармақтары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Vбөлімнің 13-тармағының " н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 кестелер</w:t>
            </w:r>
          </w:p>
          <w:p>
            <w:pPr>
              <w:spacing w:after="20"/>
              <w:ind w:left="20"/>
              <w:jc w:val="both"/>
            </w:pPr>
            <w:r>
              <w:rPr>
                <w:rFonts w:ascii="Times New Roman"/>
                <w:b w:val="false"/>
                <w:i w:val="false"/>
                <w:color w:val="000000"/>
                <w:sz w:val="20"/>
              </w:rPr>
              <w:t>
МЕМСТ 33436.3-2-2015 "Техникалық құралдардың үйлесімділігі Электр омагниттік. Теміржол көлігінің жүйелері мен жабдықтары. 3-2 бөлім. Теміржол жылжымалы құрамы. Жабдықтар мен жабдықтар. Сынақ талаптары мен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 энергетикалық қондырғысы бар изотермиялық вагондар үшін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және 6-бөлім</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 энергетикалық қондырғысы бар изотермиялық вагондар үшін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5.2.14, 5.2.15, 5.4.1.4 (өрт қауіпсіздігі бөлігінде) тармағының "е", 5) және 6) тармақшасы, 5.4.3.2, 5.4.13</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 "(дербес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 тармақтың "а" - "в" тармақшалары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 г"  тармақшасы </w:t>
            </w:r>
          </w:p>
          <w:p>
            <w:pPr>
              <w:spacing w:after="20"/>
              <w:ind w:left="20"/>
              <w:jc w:val="both"/>
            </w:pPr>
            <w:r>
              <w:rPr>
                <w:rFonts w:ascii="Times New Roman"/>
                <w:b w:val="false"/>
                <w:i w:val="false"/>
                <w:color w:val="000000"/>
                <w:sz w:val="20"/>
              </w:rPr>
              <w:t xml:space="preserve">
МЕМСТ 35003-2023 "Автономды рефрижераторлық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8.2.1.5, 8.2.1.6 және 8.2.2.1 тармақтары</w:t>
            </w:r>
          </w:p>
          <w:p>
            <w:pPr>
              <w:spacing w:after="20"/>
              <w:ind w:left="20"/>
              <w:jc w:val="both"/>
            </w:pPr>
            <w:r>
              <w:rPr>
                <w:rFonts w:ascii="Times New Roman"/>
                <w:b w:val="false"/>
                <w:i w:val="false"/>
                <w:color w:val="000000"/>
                <w:sz w:val="20"/>
              </w:rPr>
              <w:t xml:space="preserve">
МЕМСТ 33798.1-2016 " Теміржол жылжымалы құрамының Электр  жабдығы. 1 бөлім. Пайдаланудың жалпы шарттары мен техникалық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 энергетикалық қондырғысы бар изотермиялық вагондар үшін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5.4.2.3, 5.4.14-тармақтар</w:t>
            </w:r>
          </w:p>
          <w:p>
            <w:pPr>
              <w:spacing w:after="20"/>
              <w:ind w:left="20"/>
              <w:jc w:val="both"/>
            </w:pPr>
            <w:r>
              <w:rPr>
                <w:rFonts w:ascii="Times New Roman"/>
                <w:b w:val="false"/>
                <w:i w:val="false"/>
                <w:color w:val="000000"/>
                <w:sz w:val="20"/>
              </w:rPr>
              <w:t>
МЕМСТ 35003-2023 " автономды рефрижераторлық вагондар.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 энергетикалық қондырғысы бар изотермиялық вагондар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х"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(конструкциясы сұрыптау слайдтары бойынша өтуге және (немесе) съездің аппарелі бойынша өтуге жол бермейтін (көздемейтін) вагондарды қоспағанда)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"н" тармақшасы (конструкциясы илинге жол бермейтін вагондарды қоспағанда, сұрыптау слайдтары бойынша өтуді және (немесе) съездің аппарелі бойынша өтуді көздейді)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"ц"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"ч"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4.2.18-тармақ</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 м"тармақшасы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 тармақтың "а" - "д" тармақшалары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5.7.1-тармақтың "а"– "г" тармақшалары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xml:space="preserve">
МЕМСТ 10935-2019 "Жабық Жүк вагондары. Жалпы техникалық шарттар " </w:t>
            </w:r>
          </w:p>
          <w:p>
            <w:pPr>
              <w:spacing w:after="20"/>
              <w:ind w:left="20"/>
              <w:jc w:val="both"/>
            </w:pPr>
            <w:r>
              <w:rPr>
                <w:rFonts w:ascii="Times New Roman"/>
                <w:b w:val="false"/>
                <w:i w:val="false"/>
                <w:color w:val="000000"/>
                <w:sz w:val="20"/>
              </w:rPr>
              <w:t xml:space="preserve">
немесе 6.3.8-тармақ 4.6-тармақпен бірге </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ҚР СТ 1818-2008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5.2.22-тармақтар (бар болса)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5.2.18-тармақ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5.4.9.1-тармақ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5.2.24-тармақ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4.6-тармақтар</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V бөлім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 және 5.5-тармақтар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5.2.20-тармақ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5.2.2-тармақтың "б"  тармақшасы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"м", "н"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xml:space="preserve">
МЕМСТ 10935-2019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xml:space="preserve">
МЕМСТ  35003-2023 "Автономды рефрижераторлық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4.1.13, 4.1.24, 4.1.28, 4.2.1.6, 4.2.9.1 - 4.2.9.10, 4.2.10.1 - 4.2.10.3, 4.2.10.5 және 4.2.11.25</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 " (қызметтік және қосалқы үй-жайлары бар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қосымшасының 4.1.10-тармағы, а. 8-тармағы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5.2.22-тармақтар (3 абзац), 5.10.2, а қосымшасының а. 5-тармағы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5.2.5-тармақ, 10.5</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p>
            <w:pPr>
              <w:spacing w:after="20"/>
              <w:ind w:left="20"/>
              <w:jc w:val="both"/>
            </w:pPr>
            <w:r>
              <w:rPr>
                <w:rFonts w:ascii="Times New Roman"/>
                <w:b w:val="false"/>
                <w:i w:val="false"/>
                <w:color w:val="000000"/>
                <w:sz w:val="20"/>
              </w:rPr>
              <w:t>
(автономды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4.2.11.10 - 4.2.11.12 және 4.2.11.19-тармақтар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 " (дербес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5.4.2.4 тармақтары</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 "(дербес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4.2.11.15 және 4.2.11.17-тармақтар (жерге қосудың болуы бөлігінде)</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  (дербес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5.2.13, 5.4.2.3, 5.4.2.5, 6.1.3, 5.4.1.4 (Электр  қауіпсіздігі бөлігінде)</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 (дербес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5.2.8-тармақ</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 (дербес энергетикалық қондырғысы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4.3-тармақтар</w:t>
            </w:r>
          </w:p>
          <w:p>
            <w:pPr>
              <w:spacing w:after="20"/>
              <w:ind w:left="20"/>
              <w:jc w:val="both"/>
            </w:pPr>
            <w:r>
              <w:rPr>
                <w:rFonts w:ascii="Times New Roman"/>
                <w:b w:val="false"/>
                <w:i w:val="false"/>
                <w:color w:val="000000"/>
                <w:sz w:val="20"/>
              </w:rPr>
              <w:t>
МЕМСТ 33436.3-1-2015 "Техникалық құралдардың үйлесімділігі Электр омагниттік. Теміржол көлігінің жүйелері мен жабдықтары. 3-1 бөлім. Теміржол жылжымалы құрамы. Сынау талаптары мен әдістері"  (термос-вагондарды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5.4.8-тармақ</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 (термос-вагондарды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8.1.17-тармақ </w:t>
            </w:r>
          </w:p>
          <w:p>
            <w:pPr>
              <w:spacing w:after="20"/>
              <w:ind w:left="20"/>
              <w:jc w:val="both"/>
            </w:pPr>
            <w:r>
              <w:rPr>
                <w:rFonts w:ascii="Times New Roman"/>
                <w:b w:val="false"/>
                <w:i w:val="false"/>
                <w:color w:val="000000"/>
                <w:sz w:val="20"/>
              </w:rPr>
              <w:t>
МЕМСТ 33798.1-2016 "Теміржол жылжымалы құрамының Электр  жабдығы. 1 бөлім. Пайдаланудың жалпы шарттары және техникалық шарттар "(аккумуляторлық боксы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5.4.12-тармақ</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 (аккумуляторлық боксы бар изотермиялық вагондар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8.1 – 8.4, 8.6, 8.8 – 8.11, 9.3 (болу бөлігінде), 9.4, 11.1 (тек Арнайы вагондар үшін) </w:t>
            </w:r>
          </w:p>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5.2.2-тармақтар (5, 6-абзацтар), 5.2.15</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5.4.4-тармақ (5-абзац)</w:t>
            </w:r>
          </w:p>
          <w:p>
            <w:pPr>
              <w:spacing w:after="20"/>
              <w:ind w:left="20"/>
              <w:jc w:val="both"/>
            </w:pPr>
            <w:r>
              <w:rPr>
                <w:rFonts w:ascii="Times New Roman"/>
                <w:b w:val="false"/>
                <w:i w:val="false"/>
                <w:color w:val="000000"/>
                <w:sz w:val="20"/>
              </w:rPr>
              <w:t>
МЕМСТ 35003-2023 "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5.4.4-тармақ (4-абзац)</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"е"  тармақшасы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10.8-тармақ</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4.5.5-тармақ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5.10.7-тармақ МЕМСТ 35003-2023 "Автономды рефрижераторлық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Жабық вагондар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 тармақ </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 МЕМСТ 10935-2019 "Жабық жүк вагондары.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xml:space="preserve">
МЕМСТ 10935-2022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және "б" тармақшалары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4.2.18-тармақ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5.3-тармақтар </w:t>
            </w:r>
          </w:p>
          <w:p>
            <w:pPr>
              <w:spacing w:after="20"/>
              <w:ind w:left="20"/>
              <w:jc w:val="both"/>
            </w:pPr>
            <w:r>
              <w:rPr>
                <w:rFonts w:ascii="Times New Roman"/>
                <w:b w:val="false"/>
                <w:i w:val="false"/>
                <w:color w:val="000000"/>
                <w:sz w:val="20"/>
              </w:rPr>
              <w:t>
МЕМСТ 9238-2022 "Теміржол жылжымалы құрамының өлемдері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xml:space="preserve">
МЕМСТ 10935-2019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"е" және "ж" тармақшалары </w:t>
            </w:r>
          </w:p>
          <w:p>
            <w:pPr>
              <w:spacing w:after="20"/>
              <w:ind w:left="20"/>
              <w:jc w:val="both"/>
            </w:pPr>
            <w:r>
              <w:rPr>
                <w:rFonts w:ascii="Times New Roman"/>
                <w:b w:val="false"/>
                <w:i w:val="false"/>
                <w:color w:val="000000"/>
                <w:sz w:val="20"/>
              </w:rPr>
              <w:t xml:space="preserve">
МЕМСТ 10935-2022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"және" тармақшасы</w:t>
            </w:r>
          </w:p>
          <w:p>
            <w:pPr>
              <w:spacing w:after="20"/>
              <w:ind w:left="20"/>
              <w:jc w:val="both"/>
            </w:pPr>
            <w:r>
              <w:rPr>
                <w:rFonts w:ascii="Times New Roman"/>
                <w:b w:val="false"/>
                <w:i w:val="false"/>
                <w:color w:val="000000"/>
                <w:sz w:val="20"/>
              </w:rPr>
              <w:t xml:space="preserve">
МЕМСТ 10935-2022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xml:space="preserve">
МЕМСТ 10935-2019 "Жабық жүк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тармақшасы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xml:space="preserve">
МЕМСТ 34759-2021 "Теміржол жылжымалы құрамы. Темір жолға жол берілетін әсер ету нормалары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 "г" тармақшалары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 д " тармақшасы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ф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"в" тармақшасы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4.2.18-тармақ</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х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"п" тармақшасы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4.2.15-тармақ </w:t>
            </w:r>
          </w:p>
          <w:p>
            <w:pPr>
              <w:spacing w:after="20"/>
              <w:ind w:left="20"/>
              <w:jc w:val="both"/>
            </w:pPr>
            <w:r>
              <w:rPr>
                <w:rFonts w:ascii="Times New Roman"/>
                <w:b w:val="false"/>
                <w:i w:val="false"/>
                <w:color w:val="000000"/>
                <w:sz w:val="20"/>
              </w:rPr>
              <w:t xml:space="preserve">
МЕМСТ 10935-2019 "Жабық жүк вагондары. Жалпы техникалық шарттар" </w:t>
            </w:r>
          </w:p>
          <w:p>
            <w:pPr>
              <w:spacing w:after="20"/>
              <w:ind w:left="20"/>
              <w:jc w:val="both"/>
            </w:pPr>
            <w:r>
              <w:rPr>
                <w:rFonts w:ascii="Times New Roman"/>
                <w:b w:val="false"/>
                <w:i w:val="false"/>
                <w:color w:val="000000"/>
                <w:sz w:val="20"/>
              </w:rPr>
              <w:t>
немесе 4.1.17-тармақ</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тармақшасы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10935-2022 МЕМСТ 4.3.1-тармағының "а", "б", "в", "г", "д" тармақшалары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6.3.8-тармақ 4.6-тармақпен бірге  </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ҚР СТ 1818-2008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4.2.17-тармақ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4.6-тармақтар </w:t>
            </w:r>
          </w:p>
          <w:p>
            <w:pPr>
              <w:spacing w:after="20"/>
              <w:ind w:left="20"/>
              <w:jc w:val="both"/>
            </w:pPr>
            <w:r>
              <w:rPr>
                <w:rFonts w:ascii="Times New Roman"/>
                <w:b w:val="false"/>
                <w:i w:val="false"/>
                <w:color w:val="000000"/>
                <w:sz w:val="20"/>
              </w:rPr>
              <w:t>
МЕМСТ 34434-2018 "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 және 5.5-тармақтар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xml:space="preserve">
МЕМСТ 33434-2015 "Теміржол жылжымалы құрамының тіркеме және автотіркегіш құрылғысы. Техникалық талаптар және қабылдау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 б " тармақшасы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қосымшасының 4.1.10-тармағы, а. 8-тармағы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қосымшасының 5.4, 5.5-тармақтары, Б. 7, Б. 11-тармақтары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V бөлім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"е" тармақшасы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"е"  тармақшасы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4.1.12 және 4.1.13-тармақтар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 н " тармақшасы, 4.1.5, 4.1.11, 4.1.12 және 4.1.13-тармақтар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9.7-тармақ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5.9-тармақтар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5.5-тармақтар  </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4.5.5-тармақ </w:t>
            </w:r>
          </w:p>
          <w:p>
            <w:pPr>
              <w:spacing w:after="20"/>
              <w:ind w:left="20"/>
              <w:jc w:val="both"/>
            </w:pPr>
            <w:r>
              <w:rPr>
                <w:rFonts w:ascii="Times New Roman"/>
                <w:b w:val="false"/>
                <w:i w:val="false"/>
                <w:color w:val="000000"/>
                <w:sz w:val="20"/>
              </w:rPr>
              <w:t>
МЕМСТ 10935-2019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4.6.6-тармақ</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Локомотив тартқышы Магистральдық жолаушылар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4.1.5 және 4.1.10-тармақтар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5.1.9 - 5.1.11-тармақтар</w:t>
            </w:r>
          </w:p>
          <w:p>
            <w:pPr>
              <w:spacing w:after="20"/>
              <w:ind w:left="20"/>
              <w:jc w:val="both"/>
            </w:pPr>
            <w:r>
              <w:rPr>
                <w:rFonts w:ascii="Times New Roman"/>
                <w:b w:val="false"/>
                <w:i w:val="false"/>
                <w:color w:val="000000"/>
                <w:sz w:val="20"/>
              </w:rPr>
              <w:t>
МЕМСТ 33434-2015 "Темір 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xml:space="preserve">
МЕМСТ 34681-2020 "Локомотив тартқышы жолаушылар вагондары.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4.2.7.3 (екінші санау) және 4.2.7.7 тармақтары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 (бірінші-аудару) және 4.2.7.13 (одаққа қарсы құрылғымен жабдықталған вагондар үшін)тармақтары</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4.1.27, 4.1.28, 4.2.8.3 тармақтары (бірінші абзац), 4.2.8.4, 4.2.8.6, 4.2.9.8, 4.2.9.9, 4.3.2 және 4.3.3 (бірінші сөйлем)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кестелер</w:t>
            </w:r>
          </w:p>
          <w:p>
            <w:pPr>
              <w:spacing w:after="20"/>
              <w:ind w:left="20"/>
              <w:jc w:val="both"/>
            </w:pPr>
            <w:r>
              <w:rPr>
                <w:rFonts w:ascii="Times New Roman"/>
                <w:b w:val="false"/>
                <w:i w:val="false"/>
                <w:color w:val="000000"/>
                <w:sz w:val="20"/>
              </w:rPr>
              <w:t>
МЕМСТ 33436.3-2-2015 (IEC 62236-3-2: 2008) "Техникалық құралдардың үйлесімділігі Электр 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4.2.11.23, 4.2.11.24-тармақтар (тек жоғары вольтты түрлендіргіші бар вагондар үшін)</w:t>
            </w:r>
          </w:p>
          <w:p>
            <w:pPr>
              <w:spacing w:after="20"/>
              <w:ind w:left="20"/>
              <w:jc w:val="both"/>
            </w:pPr>
            <w:r>
              <w:rPr>
                <w:rFonts w:ascii="Times New Roman"/>
                <w:b w:val="false"/>
                <w:i w:val="false"/>
                <w:color w:val="000000"/>
                <w:sz w:val="20"/>
              </w:rPr>
              <w:t>
МЕМСТ 34681-2020 "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 4.2, 4.3, 5.2, 6.1 – 6.6 (қазандық бөлімшесінің конструкциясында болған жағдайда ғана), 6.7, 7.1 – 7.4, 8.1 – 8.12, 9.1, 9.2, 9.3 (екінші абзац тек екі қабатты вагондарға арналған), 9.4, 10.1, 10.2, 10.3, 10.4, 10.5 (бірінші және екінші ұсыныстар), 10.6 (бірінші ұсыныс), 11.1 (тек Арнайы вагондар үшін)</w:t>
            </w:r>
          </w:p>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4.1.10 және 4.2.2.1 тармақтары</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 (вагон рамасы мен шанағы элементтерінің шаршау кедергісі қорының көрсеткіші бөлігінде)</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 (одаққа қарсы құрылғылары бар вагондар үшін), 4.2.11.8 (жұмысқа қабілеттілік бөлігіндегі бірінші абзац), 4.2.11.10, 4.2.11.11, 4.2.11.17 және 4.2.11.19-тармақтар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"ф"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4.1.1-тармақ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6.17.1-тармақ (вагонда орнатылған немесе вагонды тиеу және түсіру үшін техникалық тапсырмада көзделген машиналар мен механизмдердің жұмысы кезінде туындайтын күштерден кернеу бөлігінде) </w:t>
            </w:r>
          </w:p>
          <w:p>
            <w:pPr>
              <w:spacing w:after="20"/>
              <w:ind w:left="20"/>
              <w:jc w:val="both"/>
            </w:pPr>
            <w:r>
              <w:rPr>
                <w:rFonts w:ascii="Times New Roman"/>
                <w:b w:val="false"/>
                <w:i w:val="false"/>
                <w:color w:val="000000"/>
                <w:sz w:val="20"/>
              </w:rPr>
              <w:t>
МЕМСТ 34093-2017 "Локомотив тартқышы жолаушылар вагондары. Беріктік пен динамикалық сапаға қойылатын талаптар"  (тек пошта және багаж вагондары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5.1.3-тармақтың " г " тармақшасы </w:t>
            </w:r>
          </w:p>
          <w:p>
            <w:pPr>
              <w:spacing w:after="20"/>
              <w:ind w:left="20"/>
              <w:jc w:val="both"/>
            </w:pPr>
            <w:r>
              <w:rPr>
                <w:rFonts w:ascii="Times New Roman"/>
                <w:b w:val="false"/>
                <w:i w:val="false"/>
                <w:color w:val="000000"/>
                <w:sz w:val="20"/>
              </w:rPr>
              <w:t>
МЕМСТ 33434-2015 "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1.1-тармақтың </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4.1.1-тармақ (вагон рамасы мен шанағы элементтерінің шаршау кедергісі қорының көрсеткіші бөлігінде) </w:t>
            </w:r>
          </w:p>
          <w:p>
            <w:pPr>
              <w:spacing w:after="20"/>
              <w:ind w:left="20"/>
              <w:jc w:val="both"/>
            </w:pPr>
            <w:r>
              <w:rPr>
                <w:rFonts w:ascii="Times New Roman"/>
                <w:b w:val="false"/>
                <w:i w:val="false"/>
                <w:color w:val="000000"/>
                <w:sz w:val="20"/>
              </w:rPr>
              <w:t>
МЕМСТ 34681-2020 "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4.1.10 және 4.2.2.1 тармақтары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4.1.1-тармақ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бөлім </w:t>
            </w:r>
          </w:p>
          <w:p>
            <w:pPr>
              <w:spacing w:after="20"/>
              <w:ind w:left="20"/>
              <w:jc w:val="both"/>
            </w:pPr>
            <w:r>
              <w:rPr>
                <w:rFonts w:ascii="Times New Roman"/>
                <w:b w:val="false"/>
                <w:i w:val="false"/>
                <w:color w:val="000000"/>
                <w:sz w:val="20"/>
              </w:rPr>
              <w:t>
МЕМСТ 34093-2017 "Локомотив тартқышы жолаушылар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Теміржол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4.2.1.3-тармақтар (бірінші, екінші, үшінші, төртінші сөйлемдер; бесінші сөйлем-тек екі қабатты вагондар үшін), 4.2.1.5, 4.2.1.7, 4.2.1.10, 4.2.3.5 (бірінші сөйлем), 4.2.3.14 (бірінші және үшінші сөйлем), 4.2.3.15, 4.2.6.1 (тұтқалардың болуы бөлігінде), 4.2.6.2 және 4.2.1.16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а-қосымша, а-тармақ 4 </w:t>
            </w:r>
          </w:p>
          <w:p>
            <w:pPr>
              <w:spacing w:after="20"/>
              <w:ind w:left="20"/>
              <w:jc w:val="both"/>
            </w:pPr>
            <w:r>
              <w:rPr>
                <w:rFonts w:ascii="Times New Roman"/>
                <w:b w:val="false"/>
                <w:i w:val="false"/>
                <w:color w:val="000000"/>
                <w:sz w:val="20"/>
              </w:rPr>
              <w:t xml:space="preserve">
МЕМСТ 33435-2015 "Теміржол жылжымалы құрамын басқару, бақылау және қауіпсіздік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а-қосымша, а-тармақ 4</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xml:space="preserve">
МЕМСТ 33435-2023 "Теміржол жылжымалы құрамын басқару, бақылау және қауіпсіздік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4.2.6.1 (жарықтандыру бөлігінде) және 4.2.11.14-тармақтар (үшінші абзац, қосымша жарықтандырудың болуы бөлігінде)</w:t>
            </w:r>
          </w:p>
          <w:p>
            <w:pPr>
              <w:spacing w:after="20"/>
              <w:ind w:left="20"/>
              <w:jc w:val="both"/>
            </w:pPr>
            <w:r>
              <w:rPr>
                <w:rFonts w:ascii="Times New Roman"/>
                <w:b w:val="false"/>
                <w:i w:val="false"/>
                <w:color w:val="000000"/>
                <w:sz w:val="20"/>
              </w:rPr>
              <w:t xml:space="preserve">
МЕМСТ 34681-2020 "Локомотив тартқышы жолаушылар вагондары.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4.2.1.17-тармақ (болу бөлігінде), 4.2.3.2 (болу бөлігінде) және 4.2.3.10 (бірінші абзац тек көлбеу үлгідегі кіреберіс есіктермен жабдықталған вагондар үшін; </w:t>
            </w:r>
          </w:p>
          <w:p>
            <w:pPr>
              <w:spacing w:after="20"/>
              <w:ind w:left="20"/>
              <w:jc w:val="both"/>
            </w:pPr>
            <w:r>
              <w:rPr>
                <w:rFonts w:ascii="Times New Roman"/>
                <w:b w:val="false"/>
                <w:i w:val="false"/>
                <w:color w:val="000000"/>
                <w:sz w:val="20"/>
              </w:rPr>
              <w:t>
екінші абзац: көлбеу-жылжымалы есіктерге жатпайтын кіреберіс есіктермен жабдықталған вагондар үшін)</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r>
              <w:rPr>
                <w:rFonts w:ascii="Times New Roman"/>
                <w:b w:val="false"/>
                <w:i w:val="false"/>
                <w:color w:val="000000"/>
                <w:sz w:val="20"/>
              </w:rPr>
              <w:t>
4.2.7.2 (бірінші аудару), 4.2.7.3 (бірінші аудару), 4.2.7.5 және 4.2.7.13 (одаққа қарсы құрылғымен жабдықталған вагондар үшін)тармақтары</w:t>
            </w:r>
          </w:p>
          <w:p>
            <w:pPr>
              <w:spacing w:after="20"/>
              <w:ind w:left="20"/>
              <w:jc w:val="both"/>
            </w:pPr>
            <w:r>
              <w:rPr>
                <w:rFonts w:ascii="Times New Roman"/>
                <w:b w:val="false"/>
                <w:i w:val="false"/>
                <w:color w:val="000000"/>
                <w:sz w:val="20"/>
              </w:rPr>
              <w:t xml:space="preserve">
МЕМСТ 34681-2020  "Локомотив тартқышы жолаушылар вагондары.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(бірінші абзац) және 4.2.7.10-тармақтар (бар болса; тек 1,15-тен астам ыдысқа брутто қатынасында)</w:t>
            </w:r>
          </w:p>
          <w:p>
            <w:pPr>
              <w:spacing w:after="20"/>
              <w:ind w:left="20"/>
              <w:jc w:val="both"/>
            </w:pPr>
            <w:r>
              <w:rPr>
                <w:rFonts w:ascii="Times New Roman"/>
                <w:b w:val="false"/>
                <w:i w:val="false"/>
                <w:color w:val="000000"/>
                <w:sz w:val="20"/>
              </w:rPr>
              <w:t>
МЕМСТ 34681-2020 "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 (екінші санау) және 4.2.7.7 тармақтары</w:t>
            </w:r>
          </w:p>
          <w:p>
            <w:pPr>
              <w:spacing w:after="20"/>
              <w:ind w:left="20"/>
              <w:jc w:val="both"/>
            </w:pPr>
            <w:r>
              <w:rPr>
                <w:rFonts w:ascii="Times New Roman"/>
                <w:b w:val="false"/>
                <w:i w:val="false"/>
                <w:color w:val="000000"/>
                <w:sz w:val="20"/>
              </w:rPr>
              <w:t>
МЕМСТ 34681-2020 "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3.2.3-тармақ (МРТ жабдықталған вагондар үшін)</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5.1.3-тармақтың "б" және "г" тармақшалары </w:t>
            </w:r>
          </w:p>
          <w:p>
            <w:pPr>
              <w:spacing w:after="20"/>
              <w:ind w:left="20"/>
              <w:jc w:val="both"/>
            </w:pPr>
            <w:r>
              <w:rPr>
                <w:rFonts w:ascii="Times New Roman"/>
                <w:b w:val="false"/>
                <w:i w:val="false"/>
                <w:color w:val="000000"/>
                <w:sz w:val="20"/>
              </w:rPr>
              <w:t>
МЕМСТ 334-2015 "Темір 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1.1-тармақтың </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4.2.5.4-тармақ (жолаушылар вагондарын саңылаусыз ілінісу құрылғыларымен жабдықтау кезінде буферлік құрылғыларды жүрістің тегістігі қамтамасыз етілген жағдайда орнатпауға жол беріледі)</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4.1.13, 4.1.24, 4.1.28, 4.2.1.6, 4.2.6.1 (жарықтандыру бөлігінде), 4.2.9.1 - 4.2.9.10, 4.2.10.1-4.2.10.5, 4.2.11.25 және 5.2</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(бірінші сөйлем) және 4.2.1.5-тармақтар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және 4.3-тармақтар </w:t>
            </w:r>
          </w:p>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(жарықтандыруды қоспағанда), 4.2.6.2 және 4.2.6.3-тармақтар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4.2.1.14-тармақ (тек жоғарғы ұйықтайтын сөрелермен жабдықталған вагондар үшін)</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4.1.15 (бесінші абзац – тек Арнайы контингентті тасымалдауға арналған вагондар үшін), 4.1.16 (тек халықаралық қатынаста пайдалануға арналған вагондар үшін), 4.1.17 (тек вагон-мейрамхана үшін), 4.1.18 (тек отыруға арналған орындары бар вагондар үшін), 4.1.19 (екінші абзац – тек Арнайы вагондар үшін; үшінші абзац тек мейрамхана вагонына арналған; төртінші абзац тек Арнайы контингентті тасымалдауға арналған вагондарға арналған; алтыншы абзац-тек мүгедектерге арналған дәретханасы бар вагондар үшін), 4.1.20, 4.1.21, 4.1.23 (тек салон үлгісіндегі отыратын орындары бар вагондар үшін), 4.2.1.15 (тек конверттелетін жатын орындары бар вагондар үшін), 4.2.1.13 және 4.2.3.8</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 және 4.2.11.11 тармақтары</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4.2.11.14 (бірінші абзац), 4.2.11.15, 4.2.11.16 және 4.2.11.17-тармақтар (жерге қосудың болуы бөлігінде)</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4.2.11.23, 4.2.11.24-тармақтар (тек жоғары вольтты түрлендіргіші бар вагондар үшін)</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4.2.11.6-тармақ</w:t>
            </w:r>
          </w:p>
          <w:p>
            <w:pPr>
              <w:spacing w:after="20"/>
              <w:ind w:left="20"/>
              <w:jc w:val="both"/>
            </w:pPr>
            <w:r>
              <w:rPr>
                <w:rFonts w:ascii="Times New Roman"/>
                <w:b w:val="false"/>
                <w:i w:val="false"/>
                <w:color w:val="000000"/>
                <w:sz w:val="20"/>
              </w:rPr>
              <w:t xml:space="preserve">
МЕМСТ 34681-2020 "Локомотив тартқышы жолаушылар вагондары.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8.1 – 8.12, 9.1, 9.2, 9.3 (болу бөлігінде; екінші абзац тек екі қабатты вагондар үшін), 9.4 және 11.1 (тек Арнайы вагондар үшін)</w:t>
            </w:r>
          </w:p>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4.2.8.3-тармақтар (болу бөлігінде), 4.2.8.6</w:t>
            </w:r>
          </w:p>
          <w:p>
            <w:pPr>
              <w:spacing w:after="20"/>
              <w:ind w:left="20"/>
              <w:jc w:val="both"/>
            </w:pPr>
            <w:r>
              <w:rPr>
                <w:rFonts w:ascii="Times New Roman"/>
                <w:b w:val="false"/>
                <w:i w:val="false"/>
                <w:color w:val="000000"/>
                <w:sz w:val="20"/>
              </w:rPr>
              <w:t>
(болу бөлігінде), 4.2.9.1 (жылыту, желдету және кондиционерлеу жүйелерінің болуы бөлігінде), 4.2.11.26 және 4.2.13.4</w:t>
            </w:r>
          </w:p>
          <w:p>
            <w:pPr>
              <w:spacing w:after="20"/>
              <w:ind w:left="20"/>
              <w:jc w:val="both"/>
            </w:pPr>
            <w:r>
              <w:rPr>
                <w:rFonts w:ascii="Times New Roman"/>
                <w:b w:val="false"/>
                <w:i w:val="false"/>
                <w:color w:val="000000"/>
                <w:sz w:val="20"/>
              </w:rPr>
              <w:t>
(болу бөлігінде)</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б-тармақ) (ұшқын сөндіргіштердің болуы бөлігінде)</w:t>
            </w:r>
          </w:p>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4.2.3.9 - тармақтар (үшінші абзац, төртінші абзац-тек Электр омеханикалық және Электр опневматикалық жетектері бар есіктер үшін), 4.2.3.10 (бірінші абзац тек тірек үлгісіндегі кіреберіс есіктермен жабдықталған вагондар үшін; </w:t>
            </w:r>
          </w:p>
          <w:p>
            <w:pPr>
              <w:spacing w:after="20"/>
              <w:ind w:left="20"/>
              <w:jc w:val="both"/>
            </w:pPr>
            <w:r>
              <w:rPr>
                <w:rFonts w:ascii="Times New Roman"/>
                <w:b w:val="false"/>
                <w:i w:val="false"/>
                <w:color w:val="000000"/>
                <w:sz w:val="20"/>
              </w:rPr>
              <w:t>
екінші абзац: тірек-жылжымалы есіктерге жатпайтын кіреберіс есіктермен жабдықталған вагондар үшін), 4.2.3.11 (қол жетімділік бөлігінде; есіктер үшін Электр омеханикалық және Электр опневматикалық жетектермен) және 4.2.3.13</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4.2.1.17 – тармақтар (есіктерді авариялық ашу бөлігінде-тек Автоматты есіктермен жабдықталған вагондар үшін), 4.2.3.10 (бірінші абзац тек көлбеу үлгідегі кіреберіс есіктермен жабдықталған вагондар үшін;екінші абзац: көлбеу-жылжымалы есіктерге жатпайтын кіреберіс есіктермен жабдықталған вагондар үшін) және 4.2.3.14 (кіреберіс есіктерді ашық күйде бекіту бөлігінде) </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6.1, 7.4-7.6, 7.4.1.1, 7.4.1.2, 7.4.2, 7.4.3, 7.5.1, 7.5.2, 8.2, 9.1 (бірінші абзац), 9.2.3, 9.3.2, 9.4, 9.6, 9.7.1 – 9.7.3, 10.2.7, 10.4.1, 11.1.1, 11.1.2, 11.2.8 және 12.1</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 4.6.1, 4.6.2, 4.6.4 және 4.6.5-тармақтар</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11.2.9-тармақ (ұтқырлықта шектеулері бар азаматтардың жол жүруіне арналған вагондар үшін ғана) және 14-бөлім (ұтқырлықта шектеулері бар азаматтардың жол жүруіне арналған вагондар үшін ғана)</w:t>
            </w:r>
          </w:p>
          <w:p>
            <w:pPr>
              <w:spacing w:after="20"/>
              <w:ind w:left="20"/>
              <w:jc w:val="both"/>
            </w:pPr>
            <w:r>
              <w:rPr>
                <w:rFonts w:ascii="Times New Roman"/>
                <w:b w:val="false"/>
                <w:i w:val="false"/>
                <w:color w:val="000000"/>
                <w:sz w:val="20"/>
              </w:rPr>
              <w:t xml:space="preserve">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4.6.6-тармақ</w:t>
            </w:r>
          </w:p>
          <w:p>
            <w:pPr>
              <w:spacing w:after="20"/>
              <w:ind w:left="20"/>
              <w:jc w:val="both"/>
            </w:pPr>
            <w:r>
              <w:rPr>
                <w:rFonts w:ascii="Times New Roman"/>
                <w:b w:val="false"/>
                <w:i w:val="false"/>
                <w:color w:val="000000"/>
                <w:sz w:val="20"/>
              </w:rPr>
              <w:t>
МЕМСТ 34681-2020 "Локомотив тартқышы жолаушылар вагондары.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Платформа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және "б" тармақшалары </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4.2.1-тармақтар</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1.1-тармақтың </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xml:space="preserve">
МЕМСТ 26686-2022 "Вагон-платформалар.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4.2.9-тармақтар (конструкциясы сұрыптау слайдтары бойынша өтуге және (немесе) съезд аппарелі бойынша өтуге жол бермейтін немесе көздемейтін вагондарды қоспағанда) 4.2.10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"е" және "ж" тармақшалары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3-параметр, 4.2.7-тармақ</w:t>
            </w:r>
          </w:p>
          <w:p>
            <w:pPr>
              <w:spacing w:after="20"/>
              <w:ind w:left="20"/>
              <w:jc w:val="both"/>
            </w:pPr>
            <w:r>
              <w:rPr>
                <w:rFonts w:ascii="Times New Roman"/>
                <w:b w:val="false"/>
                <w:i w:val="false"/>
                <w:color w:val="000000"/>
                <w:sz w:val="20"/>
              </w:rPr>
              <w:t xml:space="preserve">
МЕМСТ Р 70463-2022 "Төрт және алты осьті платформалы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"және" тармақшасы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5.1.2-тармақтар (МЕМСТ 26686-96 5.16-тармағымен бірге "1520 мм калибрлі Магистральдық Теміржолдардың вагондары-платформалары. жалпы техникалық шарттар" (тұрақ тежегішінің бұрандасының тұтқасына қолданылатын күш бөлігінде)) және 5.3.1</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26686-96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"н"  тармақшасы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және 9.1-тармақтар</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(борттармен жабдықталған вагон-платформалар үшін), 4.2.14 (борттармен жабдықталған вагон-платформалар үшін) және 5.9-тармақтар</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4.1.15-тармақ (Жүктің сақталу бөлігінде)</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"а", "б", "в", "г" тармақшалары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және 4.2.5-тармақтар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"д"  тармақшасы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4.2.2-тармақ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"в" тармақшасы, 4.3.9-тармақ (соңғы бортпен жабдықталған әмбебап вагон-платформалар үшін)</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4.2.1-тармақ</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26686-96" 1520 мм калибрлі Магистральдық темір жол платформасы вагондары "Жалпы техникалық шарттар" МЕМСТ 32700-2020 А 1.1 тармағымен бірге " жылжымалы Теміржол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"п" тармақшасы (конструкциясы сұрыптау слайдтары бойынша өтуге және (немесе) съезд аппарелі бойынша өтуге жол бермейтін немесе көздемейтін вагондарды қоспағанда)</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4.1.9-тармақ </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"н"  тармақшасы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"а", "б", "в", "г", "д" тармақшалары  МЕМСТ 26686-2022 "Вагон-платформалар. Жалпы техникалық шарттар",</w:t>
            </w:r>
          </w:p>
          <w:p>
            <w:pPr>
              <w:spacing w:after="20"/>
              <w:ind w:left="20"/>
              <w:jc w:val="both"/>
            </w:pPr>
            <w:r>
              <w:rPr>
                <w:rFonts w:ascii="Times New Roman"/>
                <w:b w:val="false"/>
                <w:i w:val="false"/>
                <w:color w:val="000000"/>
                <w:sz w:val="20"/>
              </w:rPr>
              <w:t>
6.3.8-тармақ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4.2.2, 4.2.3 және 4.2.5-тармақтар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ҚР СТ 1818-2008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және 5.1-тармақтар</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(үшінші абзац) және 5.1-тармақтар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және 3.3.7-тармақтар (Электр отехникалық бұйымдармен жабдықталған вагондар үшін) МЕМСТ 12.2.007.0-75 "Еңбек   қауіпсіздігі стандарттарының жүйесі. Электр отехникалық бұйымдар.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(вагон-платформа құрамында Электр  жабдығы болған кезде) және 5.4 (вагон-платформа құрамында Электр  жабдығы болған кезде)тармақтары</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4.6-тармақтар </w:t>
            </w:r>
          </w:p>
          <w:p>
            <w:pPr>
              <w:spacing w:after="20"/>
              <w:ind w:left="20"/>
              <w:jc w:val="both"/>
            </w:pPr>
            <w:r>
              <w:rPr>
                <w:rFonts w:ascii="Times New Roman"/>
                <w:b w:val="false"/>
                <w:i w:val="false"/>
                <w:color w:val="000000"/>
                <w:sz w:val="20"/>
              </w:rPr>
              <w:t xml:space="preserve">
МЕМСТ 34434-2018 "Жүк Теміржол вагондарының тежегіш жүйелері. Техникалық талаптар және есептеу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5.1.2-тармақтар (МЕМСТ 26686-96 5.16-тармағымен бірге "1520 мм калибрлі Магистральдық Теміржолдардың вагондары-платформалары. жалпы техникалық шарттар" (тұрақ тежегішінің бұрандасының тұтқасына қолданылатын күш бөлігінде)) және 5.3.1</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26686-96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және 5.6-тармақтар </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және 4.2.4-тармақтар</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4.1.4-тармақтың " а"  тармақшасы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 үшінші аударым</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"1520 мм калибрлі Магистральдық темір жол платформасы вагондары "жалпы техникалық шарттар" МЕМСТ 32700-2020 А 1.1 тармағымен бірге " жылжымалы Теміржол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"н" және "п" тармақшалары</w:t>
            </w:r>
          </w:p>
          <w:p>
            <w:pPr>
              <w:spacing w:after="20"/>
              <w:ind w:left="20"/>
              <w:jc w:val="both"/>
            </w:pPr>
            <w:r>
              <w:rPr>
                <w:rFonts w:ascii="Times New Roman"/>
                <w:b w:val="false"/>
                <w:i w:val="false"/>
                <w:color w:val="000000"/>
                <w:sz w:val="20"/>
              </w:rPr>
              <w:t>
МЕМСТ 26686-2022 "Вагон-платформалар. Жалпы техникалық шарттар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w:t>
            </w:r>
          </w:p>
          <w:p>
            <w:pPr>
              <w:spacing w:after="20"/>
              <w:ind w:left="20"/>
              <w:jc w:val="both"/>
            </w:pPr>
            <w:r>
              <w:rPr>
                <w:rFonts w:ascii="Times New Roman"/>
                <w:b w:val="false"/>
                <w:i w:val="false"/>
                <w:color w:val="000000"/>
                <w:sz w:val="20"/>
              </w:rPr>
              <w:t xml:space="preserve">
МЕМСТ Р 70463-2022 " төрт және алты осьті платформалы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және 5.6-тармақтар</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5 тармағының 4 абзацы, а. 8 тармағының 4 абзацы және 5.3 тармағы (тұтқаларды, табандарды, баспалдақтарды болттармен бекіту кезінде) </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4.1.22-тармақтар (бірінші және екінші абзацтар), 5.2, 5.3</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5.2 және 9.5-тармақтар</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4.1.19-тармақ</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V бөлім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4.1.4-тармақтың "е"  тармақшасы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4.1.20-тармақ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счет)</w:t>
            </w:r>
          </w:p>
          <w:p>
            <w:pPr>
              <w:spacing w:after="20"/>
              <w:ind w:left="20"/>
              <w:jc w:val="both"/>
            </w:pPr>
            <w:r>
              <w:rPr>
                <w:rFonts w:ascii="Times New Roman"/>
                <w:b w:val="false"/>
                <w:i w:val="false"/>
                <w:color w:val="000000"/>
                <w:sz w:val="20"/>
              </w:rPr>
              <w:t>
МЕМСТ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9.7-тармақ </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26686-96 "1520 мм калибрлі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4.5.2, 4.5.3 және 4.5.5 тармақтары</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w:t>
            </w:r>
          </w:p>
          <w:p>
            <w:pPr>
              <w:spacing w:after="20"/>
              <w:ind w:left="20"/>
              <w:jc w:val="both"/>
            </w:pPr>
            <w:r>
              <w:rPr>
                <w:rFonts w:ascii="Times New Roman"/>
                <w:b w:val="false"/>
                <w:i w:val="false"/>
                <w:color w:val="000000"/>
                <w:sz w:val="20"/>
              </w:rPr>
              <w:t>
МЕМСТ Р 70463-2022 "Төрт және алты осьті платформалы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4.5.6-тармақ </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4.5.6-тармақ </w:t>
            </w:r>
          </w:p>
          <w:p>
            <w:pPr>
              <w:spacing w:after="20"/>
              <w:ind w:left="20"/>
              <w:jc w:val="both"/>
            </w:pPr>
            <w:r>
              <w:rPr>
                <w:rFonts w:ascii="Times New Roman"/>
                <w:b w:val="false"/>
                <w:i w:val="false"/>
                <w:color w:val="000000"/>
                <w:sz w:val="20"/>
              </w:rPr>
              <w:t>
МЕМСТ 26686-2022 "Вагон-платформалар.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Самосвал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5973-2009 "1520 мм калибрлі Теміржолдардың самосвал вагондары (думпкары).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3.1.1-тармақ </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және "б" тармақшалары </w:t>
            </w:r>
          </w:p>
          <w:p>
            <w:pPr>
              <w:spacing w:after="20"/>
              <w:ind w:left="20"/>
              <w:jc w:val="both"/>
            </w:pPr>
            <w:r>
              <w:rPr>
                <w:rFonts w:ascii="Times New Roman"/>
                <w:b w:val="false"/>
                <w:i w:val="false"/>
                <w:color w:val="000000"/>
                <w:sz w:val="20"/>
              </w:rPr>
              <w:t>
МЕМСТ 5973-2022 "Вагон-самосвал.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3.1.1-тармақ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"е" және "ж" тармақшалары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"және" тармақшасы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5.1.2-тармақтар (3.2.9-тармақпен бірге (жетек штурвалындағы күш бөлігінде) </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тармақшасы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"з" тармақшасы 13 тармақ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4.2-тармақтар (тек гидравликалық түсіру жетегі бар вагондар үшін) және 4.3</w:t>
            </w:r>
          </w:p>
          <w:p>
            <w:pPr>
              <w:spacing w:after="20"/>
              <w:ind w:left="20"/>
              <w:jc w:val="both"/>
            </w:pPr>
            <w:r>
              <w:rPr>
                <w:rFonts w:ascii="Times New Roman"/>
                <w:b w:val="false"/>
                <w:i w:val="false"/>
                <w:color w:val="000000"/>
                <w:sz w:val="20"/>
              </w:rPr>
              <w:t>
МЕМСТ 30549-98"1520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(төртінші аударым – олар болған жағдайда ғана), 4.2.15 және 5.12-тармақтар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 " г"тармақшалары 4.3.1-тармақ </w:t>
            </w:r>
          </w:p>
          <w:p>
            <w:pPr>
              <w:spacing w:after="20"/>
              <w:ind w:left="20"/>
              <w:jc w:val="both"/>
            </w:pPr>
            <w:r>
              <w:rPr>
                <w:rFonts w:ascii="Times New Roman"/>
                <w:b w:val="false"/>
                <w:i w:val="false"/>
                <w:color w:val="000000"/>
                <w:sz w:val="20"/>
              </w:rPr>
              <w:t>
МЕМСТ 5973-2022 "Вагон-самосвал.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"д"  тармақшасы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1.1-тармақтың </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"п" тармақшасы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тармақшасы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5973-2022 4.3.1-тармағының "а", "б", "в", "г", "д" тармақшалары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ҚР СТ 1818-2008 "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4.2.6-тармақ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3.4, 3.3.3, 3.3.4, 3.3.5 және 3.6-тармақтар (екінші ұсыныс - Электр  жабдықтары болған жағдайда ғана) </w:t>
            </w:r>
          </w:p>
          <w:p>
            <w:pPr>
              <w:spacing w:after="20"/>
              <w:ind w:left="20"/>
              <w:jc w:val="both"/>
            </w:pPr>
            <w:r>
              <w:rPr>
                <w:rFonts w:ascii="Times New Roman"/>
                <w:b w:val="false"/>
                <w:i w:val="false"/>
                <w:color w:val="000000"/>
                <w:sz w:val="20"/>
              </w:rPr>
              <w:t>
МЕМСТ 30549-98 "520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4.2.9, 4.2.10, 4.2.11, 4.2.12, 4.2.13, 4.2.14, 4.2.16, 5.1, 5.7 (тек пневматикалық жетек болған жағдайда) және 5.9 (тек Электр  жабдықтары болған жағдайда)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4.6-тармақтар </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5.3.1-тармақтар </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3.2.9-тармақ МЕМСТ 30549-98 "1520 мм калибрлі Теміржолдардың самосвал вагондары (думпкары) қауіпсіздік талаптары" (жетек штурвалындағы күш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 және 3.1.6-тармақтар</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"а"  тармақшасы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1.1-тармақ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және 3.1.6-тармақтар</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5.3-тармақтар (тұтқаларды, табандарды, баспалдақтарды болттармен бекіту кезінде), 5.6, а қосымшасының А. 6-тармағының 3-абзацы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3.1.8-тармақ</w:t>
            </w:r>
          </w:p>
          <w:p>
            <w:pPr>
              <w:spacing w:after="20"/>
              <w:ind w:left="20"/>
              <w:jc w:val="both"/>
            </w:pPr>
            <w:r>
              <w:rPr>
                <w:rFonts w:ascii="Times New Roman"/>
                <w:b w:val="false"/>
                <w:i w:val="false"/>
                <w:color w:val="000000"/>
                <w:sz w:val="20"/>
              </w:rPr>
              <w:t>
МЕМСТ 30549-98"1520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5.2 және 9.5-тармақтар </w:t>
            </w:r>
          </w:p>
          <w:p>
            <w:pPr>
              <w:spacing w:after="20"/>
              <w:ind w:left="20"/>
              <w:jc w:val="both"/>
            </w:pPr>
            <w:r>
              <w:rPr>
                <w:rFonts w:ascii="Times New Roman"/>
                <w:b w:val="false"/>
                <w:i w:val="false"/>
                <w:color w:val="000000"/>
                <w:sz w:val="20"/>
              </w:rPr>
              <w:t xml:space="preserve">
МЕМСТ 5973-2022 "Самосвал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61-тармақ*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 (төртінші аударым)</w:t>
            </w:r>
          </w:p>
          <w:p>
            <w:pPr>
              <w:spacing w:after="20"/>
              <w:ind w:left="20"/>
              <w:jc w:val="both"/>
            </w:pPr>
            <w:r>
              <w:rPr>
                <w:rFonts w:ascii="Times New Roman"/>
                <w:b w:val="false"/>
                <w:i w:val="false"/>
                <w:color w:val="000000"/>
                <w:sz w:val="20"/>
              </w:rPr>
              <w:t xml:space="preserve">
МЕМСТ 5973-2009 "1520 мм калибрлі Теміржолдардың самосвал вагондары (думпкары).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"к"  тармақшасы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9.8-тармақ</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w:t>
            </w:r>
          </w:p>
          <w:p>
            <w:pPr>
              <w:spacing w:after="20"/>
              <w:ind w:left="20"/>
              <w:jc w:val="both"/>
            </w:pPr>
            <w:r>
              <w:rPr>
                <w:rFonts w:ascii="Times New Roman"/>
                <w:b w:val="false"/>
                <w:i w:val="false"/>
                <w:color w:val="000000"/>
                <w:sz w:val="20"/>
              </w:rPr>
              <w:t>
МЕМСТ 30549-98 "1520 мм калибрлі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4.4.1-4.4.3-тармақтар</w:t>
            </w:r>
          </w:p>
          <w:p>
            <w:pPr>
              <w:spacing w:after="20"/>
              <w:ind w:left="20"/>
              <w:jc w:val="both"/>
            </w:pPr>
            <w:r>
              <w:rPr>
                <w:rFonts w:ascii="Times New Roman"/>
                <w:b w:val="false"/>
                <w:i w:val="false"/>
                <w:color w:val="000000"/>
                <w:sz w:val="20"/>
              </w:rPr>
              <w:t>
МЕМСТ 5973-2009 "1520 мм калибрлі Теміржолдардың самосвал вагондары (думпкары).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4.5.2, 4.5.3, 4.5.4 (бірінші сөйлем), 4.5.5 және 5.6-тармақтар </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4.5.6-тармақтар</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Вагон-цистерналар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және "б" тармақшалары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xml:space="preserve">
МЕМСТ 9238-2022 "Теміржол жылжымалы құрамының өлшемдері және құрылыстарды жақындату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1.1-тармақтың </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(конструкциясы сұрыптау слайдтары бойынша өтуге және (немесе) съездің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"е" және "ж" тармақшалары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"және" тармақшасы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(тұрақ тежегіші бұрандасының тұтқасына қолданылатын күш бөлігінде)</w:t>
            </w:r>
          </w:p>
          <w:p>
            <w:pPr>
              <w:spacing w:after="20"/>
              <w:ind w:left="20"/>
              <w:jc w:val="both"/>
            </w:pPr>
            <w:r>
              <w:rPr>
                <w:rFonts w:ascii="Times New Roman"/>
                <w:b w:val="false"/>
                <w:i w:val="false"/>
                <w:color w:val="000000"/>
                <w:sz w:val="20"/>
              </w:rPr>
              <w:t xml:space="preserve">
МЕМСТ Р 51659-2000 "1520 мм калибрлі Магистральдық Теміржол вагондары-цистерналары.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xml:space="preserve">
МЕМСТ 32880-2014 "Теміржол жылжымалы құрамының тұрақ тежегіші. Техникалық шарттар"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xml:space="preserve">
МЕМСТ Р 51659-2000 "1520 мм калибрлі Магистральдық Теміржол вагондары-цистерналары.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 н " тармақшасы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4.2.4-тармақтар (бірінші және екінші ұсыныс тек мұнай-бензин цистерналары үшін), 4.2.18 (тамақ өнімдерін тасымалдайтын цистерналар үшін), 5.18 (қауіпті Жүктерді тасымалдайтын цистерналар үшін), 5.20 (болуы бөлігінде 2-сыныпты қауіпті Жүктер үшін), 5.23 және 5.28</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4.2.14, 4.2.41-тармақтар (тамақ Жүктерін тасымалдайтын вагон-цистерналар үшін), 5.9 (қауіпті Жүктерді тасымалдайтын вагон – цистерналар үшін (екінші ұсыныс-жанғыш Жүктерді тасымалдайтын вагон-цистерналар үшін), 5.10 және 5.15 </w:t>
            </w:r>
          </w:p>
          <w:p>
            <w:pPr>
              <w:spacing w:after="20"/>
              <w:ind w:left="20"/>
              <w:jc w:val="both"/>
            </w:pPr>
            <w:r>
              <w:rPr>
                <w:rFonts w:ascii="Times New Roman"/>
                <w:b w:val="false"/>
                <w:i w:val="false"/>
                <w:color w:val="000000"/>
                <w:sz w:val="20"/>
              </w:rPr>
              <w:t xml:space="preserve">
МЕМСТ 10674-2022 "Вагон-цистерналар.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МЕМСТ 10674-2022 4.3.1-тармағының "а", "б", "в", "г" тармақшалары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"д" тармақшасы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w:t>
            </w:r>
          </w:p>
          <w:p>
            <w:pPr>
              <w:spacing w:after="20"/>
              <w:ind w:left="20"/>
              <w:jc w:val="both"/>
            </w:pPr>
            <w:r>
              <w:rPr>
                <w:rFonts w:ascii="Times New Roman"/>
                <w:b w:val="false"/>
                <w:i w:val="false"/>
                <w:color w:val="000000"/>
                <w:sz w:val="20"/>
              </w:rPr>
              <w:t>
МЕМСТ 32700-2020 (конструкциясы сұрыптау слайдтары бойынша өтуге және (немесе) съездің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"п" тармақшасы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4.1.9-тармақ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 н " тармақшасы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"б", "в", "г", "д" тармақшалары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ҚР СТ 1818-2008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4.2.6-тармақ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4.2.7-тармақ </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4.2.18, 4.2.24 (сұйық Жүктерді тасымалдайтын вагон-цистерналар үшін) және 5.1-тармақтар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4.6-тармақтар</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(тұрақ тежегіші бұрандасының тұтқасына қолданылатын күш бөлігінде) </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5.17-тармақтар</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"а"  тармақшасы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1.1-тармақтың </w:t>
            </w:r>
          </w:p>
          <w:p>
            <w:pPr>
              <w:spacing w:after="20"/>
              <w:ind w:left="20"/>
              <w:jc w:val="both"/>
            </w:pPr>
            <w:r>
              <w:rPr>
                <w:rFonts w:ascii="Times New Roman"/>
                <w:b w:val="false"/>
                <w:i w:val="false"/>
                <w:color w:val="000000"/>
                <w:sz w:val="20"/>
              </w:rPr>
              <w:t xml:space="preserve">
МЕМСТ 32700-2020 "Теміржол жылжымалы құрамы. Іліністі бақылау әдістері "(конструкциясы сұрыптау слайдтары бойынша өтуге және (немесе) съезд аппарелі бойынша өтуге жол бермейтін немесе көздемейтін вагондарды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w:t>
            </w:r>
          </w:p>
          <w:p>
            <w:pPr>
              <w:spacing w:after="20"/>
              <w:ind w:left="20"/>
              <w:jc w:val="both"/>
            </w:pPr>
            <w:r>
              <w:rPr>
                <w:rFonts w:ascii="Times New Roman"/>
                <w:b w:val="false"/>
                <w:i w:val="false"/>
                <w:color w:val="000000"/>
                <w:sz w:val="20"/>
              </w:rPr>
              <w:t>
МЕМСТ 10674-2022 "Вагон-цистерналар. Жалпы техникалық шарттар"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 және 5.10-тармақтар</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5 тармағының 4 абзацы, а. 8 тармағының 4 абзацы және 5.3 тармақтары (тұтқаларды, табандарды, баспалдақтарды болттармен бекіту кезінде) және 5.6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және 5.16-тармақтар</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5.2 және 9.9-тармақтар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5.14-тармақ </w:t>
            </w:r>
          </w:p>
          <w:p>
            <w:pPr>
              <w:spacing w:after="20"/>
              <w:ind w:left="20"/>
              <w:jc w:val="both"/>
            </w:pPr>
            <w:r>
              <w:rPr>
                <w:rFonts w:ascii="Times New Roman"/>
                <w:b w:val="false"/>
                <w:i w:val="false"/>
                <w:color w:val="000000"/>
                <w:sz w:val="20"/>
              </w:rPr>
              <w:t>
МЕМСТ 10674-2022 "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"е"  тармақшасы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4.2.11-тармақтар (МЕМСТ 3.3.7-тармағына сәйкес көрсеткіш 12.2.007.0-75), 5.3, 5.9, 5.12, 5.14, 5.15 (екінші ұсыныс), 5.19, 5.22 (қауіпті Жүктерді тасымалдауға арналған цистерналар үшін) және 5.24</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5 тармағының 4 абзацы және А. 8 тармағының 4 абзацы, 4.2.2 тармақтары (ағызу аспабымен жабдықталған вагон-цистерналар үшін), 4.2.5, 4.2.11, 4.2.12, 4.2.13, 4.2.22 (Электр  жылытуы бар вагон-цистерналар үшін), 4.2.25, 4.2.26, 5.7 (Электр  жылытуы бар вагон-цистерналар үшін), 5.8 (Электр  жылытуы бар вагон-цистерналар үшін) қыздыру жүйесімен жабдықталған қатайтатын Жүктерді тасымалдауға арналған вагон-цистерналар), 5.11, 5.12 және 5.13 (тұтанатын Жүктерге арналған вагон-цистерналар үшін)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9.11-тармақ</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4.4.1-4.4.3, 4.4.4 (тек мұнай-бензин цистерналары үшін), 4.4.5 (қауіпті Жүктерді тасымалдайтын цистерналар үшін) және 5.25 (құю құрылғысы болған кезде)тармақтары</w:t>
            </w:r>
          </w:p>
          <w:p>
            <w:pPr>
              <w:spacing w:after="20"/>
              <w:ind w:left="20"/>
              <w:jc w:val="both"/>
            </w:pPr>
            <w:r>
              <w:rPr>
                <w:rFonts w:ascii="Times New Roman"/>
                <w:b w:val="false"/>
                <w:i w:val="false"/>
                <w:color w:val="000000"/>
                <w:sz w:val="20"/>
              </w:rPr>
              <w:t>
МЕМСТ Р 51659-2000 "1520 мм калибрлі Магистральдық Теміржол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4.5.2-тармақтар (мұнай өнімдерін, цементті, қышқылдарды, битумды тасымалдауға арналған вагон-цистерналар үшін ғана), 4.5.3 (бірінші абзац), 4.5.4 (бірінші ұсыныс, 4.5.6 және 5.6 </w:t>
            </w:r>
          </w:p>
          <w:p>
            <w:pPr>
              <w:spacing w:after="20"/>
              <w:ind w:left="20"/>
              <w:jc w:val="both"/>
            </w:pPr>
            <w:r>
              <w:rPr>
                <w:rFonts w:ascii="Times New Roman"/>
                <w:b w:val="false"/>
                <w:i w:val="false"/>
                <w:color w:val="000000"/>
                <w:sz w:val="20"/>
              </w:rPr>
              <w:t xml:space="preserve">
МЕМСТ 10674-2022 </w:t>
            </w:r>
          </w:p>
          <w:p>
            <w:pPr>
              <w:spacing w:after="20"/>
              <w:ind w:left="20"/>
              <w:jc w:val="both"/>
            </w:pPr>
            <w:r>
              <w:rPr>
                <w:rFonts w:ascii="Times New Roman"/>
                <w:b w:val="false"/>
                <w:i w:val="false"/>
                <w:color w:val="000000"/>
                <w:sz w:val="20"/>
              </w:rPr>
              <w:t>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4.5.7-тармақ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4.5.7-тармақ </w:t>
            </w:r>
          </w:p>
          <w:p>
            <w:pPr>
              <w:spacing w:after="20"/>
              <w:ind w:left="20"/>
              <w:jc w:val="both"/>
            </w:pPr>
            <w:r>
              <w:rPr>
                <w:rFonts w:ascii="Times New Roman"/>
                <w:b w:val="false"/>
                <w:i w:val="false"/>
                <w:color w:val="000000"/>
                <w:sz w:val="20"/>
              </w:rPr>
              <w:t>
МЕМСТ 10674-2022 "Вагон-цистерналар.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Дизель-пойыздар, автомотрисалар, Рельсті  автобустар, олардың вагондары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Дизельдік пойыздар, олардың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 4.10, 11.1.6 және 11.1.9-тармақтар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 4.14, 5.13.1, 5.13.3, 5.13.4 , 5.13.5* (бар болса), 5.13.6 (бар болса), 5.13.7, 5.13.8 (1*, 3 абзац), 5.1 (1 абзац, 2-ұсыныс), 5.22 (160 км/сағ жылдамдық кезінде), 8.34 және 8.44 (бар болса)*</w:t>
            </w:r>
          </w:p>
          <w:p>
            <w:pPr>
              <w:spacing w:after="20"/>
              <w:ind w:left="20"/>
              <w:jc w:val="both"/>
            </w:pPr>
            <w:r>
              <w:rPr>
                <w:rFonts w:ascii="Times New Roman"/>
                <w:b w:val="false"/>
                <w:i w:val="false"/>
                <w:color w:val="000000"/>
                <w:sz w:val="20"/>
              </w:rPr>
              <w:t>
МЕМСТ 31666-2014 "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4.3-тармақтар </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(2-абзац) және 5.2-тармақтар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МЕМСТ 31666-2014 "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(1-абзацтың 4-тармақшасы)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5.13.7-тармақ (1-абзац, 1, 3-тармақша)</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(1-абзац) және 7.14-тармақтар (2-абзац)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(1-Кесте, 3-көрсеткіш) және 9.4*</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5.4.1-тармақтың 1-абзацының 4-тармақшасы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(өту параметрлері бөлігінде), 5.14.6 (тұтқалардың (түймелердің) орналасу параметрлері бөлігінде), 5.15.3 (есік ойығы параметрлері бөлігінде), 5.15.4 және 5.15.5 (тұтқаның орналасу параметрлері бөлігінде (түймелер) тармақтары)), 5.15.9, 5.16 *, 5.17, 5.18 (болған жағдайда), 5.19, 8.5 (2-абзац), 12.1.1 (абзацтар 2, 3, 4), 12.3.1, 12.4, 12.5.6, 12.6.4, 12.7 (абзацтар 5, 6, 8, 10), 12.9.1, 12.9.2 (2-абзац), 12.9.3 (1-4-тармақша), 13.2 және 13.3 (2-абзац)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6.21-тармақ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5.3 (1-абзац) және 5.7-тармақтар (1-абзац) </w:t>
            </w:r>
          </w:p>
          <w:p>
            <w:pPr>
              <w:spacing w:after="20"/>
              <w:ind w:left="20"/>
              <w:jc w:val="both"/>
            </w:pPr>
            <w:r>
              <w:rPr>
                <w:rFonts w:ascii="Times New Roman"/>
                <w:b w:val="false"/>
                <w:i w:val="false"/>
                <w:color w:val="000000"/>
                <w:sz w:val="20"/>
              </w:rPr>
              <w:t>
МЕМСТ 33754-2016 "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7.1-тармақтар (1-абзац), 7.4-7.6, 9.1 (абзац 1), 9.2, 9.2.1, 9.2.3, 9.2.4, 9.4-9.6, 9.7*, 11.1, 11.1.1, 11.1.2, 11.2, 11.2.1-11.2.6, 11.2.8, 11.2.9, 12.1, 12.3, 13.1, 13.2, (1-абзац), 13.3, 13.3.1 және 14 бөлім </w:t>
            </w:r>
          </w:p>
          <w:p>
            <w:pPr>
              <w:spacing w:after="20"/>
              <w:ind w:left="20"/>
              <w:jc w:val="both"/>
            </w:pPr>
            <w:r>
              <w:rPr>
                <w:rFonts w:ascii="Times New Roman"/>
                <w:b w:val="false"/>
                <w:i w:val="false"/>
                <w:color w:val="000000"/>
                <w:sz w:val="20"/>
              </w:rPr>
              <w:t>
МЕМСТ 33190-2019 "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8.34-тармақ</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"п"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5.15.7-тармақтар (2, 3-абзац), 6.3 (1-абзац, 16-тармақша), 6.23 (абзац 1, 2, 4, 5), 8.3, 8.9 (4-абзац), 8.20 (абзац 1)*, 8.27, 8.30, 8.37 (1, 3, 4 абзац), 12.1.1 (7-абзац), 12.6.5 (бар болса), 13.1.1, 13.1.3 (1-абзац), 13.1.4 және 13.1.5</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5.3, 5.5, 6.2.1 және 9.3-тармақтар </w:t>
            </w:r>
          </w:p>
          <w:p>
            <w:pPr>
              <w:spacing w:after="20"/>
              <w:ind w:left="20"/>
              <w:jc w:val="both"/>
            </w:pPr>
            <w:r>
              <w:rPr>
                <w:rFonts w:ascii="Times New Roman"/>
                <w:b w:val="false"/>
                <w:i w:val="false"/>
                <w:color w:val="000000"/>
                <w:sz w:val="20"/>
              </w:rPr>
              <w:t xml:space="preserve">
МЕМСТ 34394-2018 "Локомотивтер және моторвагонды жылжымалы құрам. Өрт қауіпсіздігі талаптары"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5.1.2-тармақтар (абзац 1, 2*), 5.1.4, 5.1.7, 5.5, 5.7 және 5.23 (1-абзац)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5.1.4, 5.1.7, 5.5 және 5.7-тармақтар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және 5.1.7-тармақтар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8.2, 8.3, 8.9-тармақтар (1, 2-сөйлемнің 4, 3-абзацтары), 8.20 (1-абзац), 8.37 (1-абзац), 8.38 және 11.1.7</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5.1.4-тармақтар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5.1.7 және 5.7-тармақтар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8.10 және 8.11-тармақтар</w:t>
            </w:r>
          </w:p>
          <w:p>
            <w:pPr>
              <w:spacing w:after="20"/>
              <w:ind w:left="20"/>
              <w:jc w:val="both"/>
            </w:pPr>
            <w:r>
              <w:rPr>
                <w:rFonts w:ascii="Times New Roman"/>
                <w:b w:val="false"/>
                <w:i w:val="false"/>
                <w:color w:val="000000"/>
                <w:sz w:val="20"/>
              </w:rPr>
              <w:t>
МЕМСТ 32410-2013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 5.17, 5.18 (бар болса), 5.21.4 (2, 3 абзацтар), 6.18, 8.3 (5, 6 абзацтар), 8.20 (бар болса) және 12.2 (3 абзац)тармақтары</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ұсыныстар 1, 2), 5.15.8, 6.22, 7.3 (1-абзац), 7.12, 7.15 (1-абзац, 4-тармақша), 7.20-7.22 және 8.20 (1-абзац)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3-ұсыныс), 6.10 (тармақша 1), 7.16, 7.18, 7.19, 10.3.1 (26) және 10.4.4 (5)тармақшалар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w:t>
            </w:r>
          </w:p>
          <w:p>
            <w:pPr>
              <w:spacing w:after="20"/>
              <w:ind w:left="20"/>
              <w:jc w:val="both"/>
            </w:pPr>
            <w:r>
              <w:rPr>
                <w:rFonts w:ascii="Times New Roman"/>
                <w:b w:val="false"/>
                <w:i w:val="false"/>
                <w:color w:val="000000"/>
                <w:sz w:val="20"/>
              </w:rPr>
              <w:t>
МЕМСТ 31666-2014 "Дизель-пойыздар. Дизельдік пойыздың жалпы техникалық талаптары. Жалпы техникалық талаптар "("б" және "в"тармақтары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3-ұсыныс), 7.1 (2-тармақша), 10.3.1 (1-абзац, тармақша 1, 4, 6, 15, 17), 11.1.1 (1, 2), 11.2.1, 11.2.2* және 13.1.1 тармақшалар (2,3 абзацтар)</w:t>
            </w:r>
          </w:p>
          <w:p>
            <w:pPr>
              <w:spacing w:after="20"/>
              <w:ind w:left="20"/>
              <w:jc w:val="both"/>
            </w:pPr>
            <w:r>
              <w:rPr>
                <w:rFonts w:ascii="Times New Roman"/>
                <w:b w:val="false"/>
                <w:i w:val="false"/>
                <w:color w:val="000000"/>
                <w:sz w:val="20"/>
              </w:rPr>
              <w:t>
МЕМСТ 31666-2014 " Дизель-пойыздар. Дизельдік пойыздың жалпы техникалық талаптары.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3-ұсыныс), 7.1 (2-тармақша), 10.3.1 (1-абзац, тармақша 1, 4, 6, 15, 17), 11.1.1 (1, 2), 11.2.1, 11.2.2* және 13.1.1 тармақшалар (2,3 абзацтар)</w:t>
            </w:r>
          </w:p>
          <w:p>
            <w:pPr>
              <w:spacing w:after="20"/>
              <w:ind w:left="20"/>
              <w:jc w:val="both"/>
            </w:pPr>
            <w:r>
              <w:rPr>
                <w:rFonts w:ascii="Times New Roman"/>
                <w:b w:val="false"/>
                <w:i w:val="false"/>
                <w:color w:val="000000"/>
                <w:sz w:val="20"/>
              </w:rPr>
              <w:t>
МЕМСТ 31666-2014 " Дизель-пойыздар. Дизельдік пойыздың жалпы техникалық талаптары.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 (2, 3-тармақша)</w:t>
            </w:r>
          </w:p>
          <w:p>
            <w:pPr>
              <w:spacing w:after="20"/>
              <w:ind w:left="20"/>
              <w:jc w:val="both"/>
            </w:pPr>
            <w:r>
              <w:rPr>
                <w:rFonts w:ascii="Times New Roman"/>
                <w:b w:val="false"/>
                <w:i w:val="false"/>
                <w:color w:val="000000"/>
                <w:sz w:val="20"/>
              </w:rPr>
              <w:t>
МЕМСТ 31666-2014 "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10.3-тармақтар (7, 9-тармақша) және 12.2 (7-абзац)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12.1.9-тармақтар (1-абзац, 2-4-сөйлемдер), 12.2 (абзац 2), 12.5.1, 12.5.3, 12.5.5 - 12.5.7.</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10.4.2, 12.2 (2-абзац) және 12.4-тармақтар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12.1.9-тармақтар (1, 2-сөйлемнің 1-абзацы), 12.1.10, 12.1.14 және 12.1.16*</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(2, 3-абзац) және 12.2-тармақтар (Б. 13-кесте, соңғы сөйлем)</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 12.5.5 (2-ұсыныс) және 12.7-тармақтар (9-абзац)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(2-абзац) және 12.15-тармақтар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7.3 (1-абзац), 7.14 (2-абзац), 7.20-7.22 және 9.4-тармақтар*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7.15-тармақ (9-тармақша)</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46-тармағы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7.21-тармақтар (1-абзац)* және 7.22</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5.13.4, 5.13.5 (ілініссіз тіркеме құрылғысы болған кезде) және 5.13.7 (1, 2 абзацтар)тармақтары</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 тармақтар (3 – абзац), 5.13.5 (бар болса) - көзсіз ілінісу құрылғылары үшін және 5.13.8 (1-абзац) - АВТО ілінісу құрылғысымен жабдықтау кезінде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13.3-тармақтар (2-абзац)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12.1.1-тармақтар (абзацтар 2, 3), 12.1.4, 12.1.5, 12.1.6 (кесте 12), 12.1.7.1, 12.1.8-12.1.10 және 13.2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5.17 және 5.18-тармақтар (бар болса)</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(1-абзац) және 13.1.4-тармақтар (1-абзац, 1, 2*, 3, 4-тармақша, 2-абзац*)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18.5-тармақтың 2-абзацы</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және 5.14.2-тармақтар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5.14.1, 5.15.3 (1-ұсыныс), 5.15.4, 5.15.5, 5.19 және 12.7-тармақтар (5-абзац)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6.18-тармақ</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(1-абзац), 8.3 және 8.9-тармақтар (4-абзац)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(бар болса) және 8.3-тармақтар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20.5 - 20.7-тармақтар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8.34-тармақ</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8.20-тармақ (1-абзац)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және 13.1.5-тармақтар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(16-тармақша)</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12.1.5-тармақтар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12.1-тармақтар (1), 12.9.1, 12.9.3-тармақшалар (1-4-тармақша) және 11.2.1 (1-абзац))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1-абзац, 11.2.1-тармақтың 1-тармақшасы</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5.15.7-тармақтың 1-абзацы</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және 5.15.7-тармақтар (2, 3-абзацтар (1-ұсыныс))</w:t>
            </w:r>
          </w:p>
          <w:p>
            <w:pPr>
              <w:spacing w:after="20"/>
              <w:ind w:left="20"/>
              <w:jc w:val="both"/>
            </w:pPr>
            <w:r>
              <w:rPr>
                <w:rFonts w:ascii="Times New Roman"/>
                <w:b w:val="false"/>
                <w:i w:val="false"/>
                <w:color w:val="000000"/>
                <w:sz w:val="20"/>
              </w:rPr>
              <w:t xml:space="preserve">
МЕМСТ 31666-2014 "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(1-абзац), 7.4-7.6, 9.1 (абзац 1), 9.4 – 9.6, 11.1, 11.2, 11.1.1, 11.1.2, 11.2.1 – 11.2.6, 11.2.8, 11.2.9, 12.1, 12.3, 13.1, 13.2 (2-абзац), 13.3, 13.3.1 және 14-бөлім</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(1-ұсыныс), 5.21.3 және 5.21.4-тармақтар (1-абзац)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5.21.3-тармақтар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13.1.4-тармақ (1-абзац, 2-тармақ, 2-абзац*)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8.3-тармақтар (4-абзац 2-сөйлем, 5-абзац) және 15.2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15.1-тармақ</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 рельсті  автобустар, олардың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4.1.8, 6.11, 9.2.5, 9.2.6, 11.3, 11.4 және 14.12.1 (6-абзац)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4.2.4-тармақтар (1-3 абзацтар), 4.2.5 (1 абзац, 2 абзац, 1-сөйлем), 16.1 (8-кесте)* және 16.3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(1-абзац) және 11.1-тармақтар (5-абзац)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7.3-тармақ </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4.1.1 - 4.1.3, 4.1.11-тармақтар (1-3-тармақша), 17.2 (10-кесте, 1-көрсеткіш) және 17.7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д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4.1.11-тармақтар (1-3-тармақша) және 17.7</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е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12.4-тармақтың 9-тармақшасы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4.2.4-тармақтың 2-абзацы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1-абзац, 5.4.1-тармақтың 4-тармақшасы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 абзацтар), 12.7 (1 абзац, 4-сөйлем) және 12.7 (2-абзац)тармақтар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6.3-тармақтың 3-кестесі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4.1.11-тармақтар (1-3-тармақша) және 17.7</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(2-абзац) және 7.20-тармақтар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л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 ельсті  автобустар. Жалпы техникалық талаптар"</w:t>
            </w:r>
          </w:p>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p>
            <w:pPr>
              <w:spacing w:after="20"/>
              <w:ind w:left="20"/>
              <w:jc w:val="both"/>
            </w:pPr>
            <w:r>
              <w:rPr>
                <w:rFonts w:ascii="Times New Roman"/>
                <w:b w:val="false"/>
                <w:i w:val="false"/>
                <w:color w:val="000000"/>
                <w:sz w:val="20"/>
              </w:rPr>
              <w:t>
4.1.2 – тармақтар (3-абзац), 7.9, 7.10, 7.11 (1-2-абзацтар), 8.1.2, 8.1.3 (эргономикалық көрсеткіштер бөлігінде), 8.1.4 (абзацтар 2, 4), 8.3.2, 8.3.3, 8.6.1 (абзацтар 2 – 3), 8.6.2, 8.6.4, 8.6.7, 8.6.9 (2-абзац), 8.6.10, 9.1.1, 9.1.4 (2 абзац), 9.1.5, 9.1.7, 9.1.9 (геометриялық параметрлер бөлігінде), 9.5.1 (2-4 абзацтар), 9.5.2, 9.5.4 (3 абзац, 1-2 сөйлемдер, абзацтар 4, 6, 7), 9.5.6, 9.5.7 (1, 2), 10.3 тармақшасы (абзац 2)*, 10.7 (1-абзац), 18.1 (абзац 3), 19.1, 19.2, 21.1.2 – 21.1.6, 21.2.1-21.2.3 және 21.3.1-21.3.3</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19.6-тармақ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(1-абзац) және 5.7-тармақтар (1-абзац) </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16.1-тармақ (2-абзац, 8-кесте)*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тармақтар (1-2, 4 абзацтар), 7.19, 8.1.4 (3 абзац), 9.1.2, 9.5.4 (5 абзац), 11.11, 11.14 (2 абзац), 11.15 (1 абзац), 18.1 (11-кесте 12-кесте), 18.1 (3-абзац)*, 18.2-18.6</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5.3, 5.5, 6.2.1, 9.11 және 10.4-тармақтар </w:t>
            </w:r>
          </w:p>
          <w:p>
            <w:pPr>
              <w:spacing w:after="20"/>
              <w:ind w:left="20"/>
              <w:jc w:val="both"/>
            </w:pPr>
            <w:r>
              <w:rPr>
                <w:rFonts w:ascii="Times New Roman"/>
                <w:b w:val="false"/>
                <w:i w:val="false"/>
                <w:color w:val="000000"/>
                <w:sz w:val="20"/>
              </w:rPr>
              <w:t>
МЕМСТ 34394-2018 "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7-13-көрсеткіштер*)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және 6.3.16-тармақтар</w:t>
            </w:r>
          </w:p>
          <w:p>
            <w:pPr>
              <w:spacing w:after="20"/>
              <w:ind w:left="20"/>
              <w:jc w:val="both"/>
            </w:pPr>
            <w:r>
              <w:rPr>
                <w:rFonts w:ascii="Times New Roman"/>
                <w:b w:val="false"/>
                <w:i w:val="false"/>
                <w:color w:val="000000"/>
                <w:sz w:val="20"/>
              </w:rPr>
              <w:t>
МЕМСТ 33796-2016 "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7-13-көрсеткіштер*)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6, 10-11, 13-көрсеткіштер)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11.9, 12.3-тармақтар (3, 4-абзацтар), 12.7 (1-абзац, 4-Сөйлем, 2-абзац), 14.9, 11.10 (1-абзац), 11.14 (2-абзац), 11.15, 11.16 және 11.17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"ц"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7-9 * көрсеткіштер)</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10.10-тармақтың 1-абзацы</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6.1.1-тармақ</w:t>
            </w:r>
          </w:p>
          <w:p>
            <w:pPr>
              <w:spacing w:after="20"/>
              <w:ind w:left="20"/>
              <w:jc w:val="both"/>
            </w:pPr>
            <w:r>
              <w:rPr>
                <w:rFonts w:ascii="Times New Roman"/>
                <w:b w:val="false"/>
                <w:i w:val="false"/>
                <w:color w:val="000000"/>
                <w:sz w:val="20"/>
              </w:rPr>
              <w:t>
МЕМСТ 33796-2016 " моторвагонды жылжымалы құрам. Беріктік пен динамикалық сапаға қойылатын талаптар"</w:t>
            </w:r>
          </w:p>
          <w:p>
            <w:pPr>
              <w:spacing w:after="20"/>
              <w:ind w:left="20"/>
              <w:jc w:val="both"/>
            </w:pPr>
            <w:r>
              <w:rPr>
                <w:rFonts w:ascii="Times New Roman"/>
                <w:b w:val="false"/>
                <w:i w:val="false"/>
                <w:color w:val="000000"/>
                <w:sz w:val="20"/>
              </w:rPr>
              <w:t>
15.1 және 17.2-тармақтар (10-кесте, 10-көрсеткіш)</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7.21-тармақ</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w:t>
            </w:r>
          </w:p>
          <w:p>
            <w:pPr>
              <w:spacing w:after="20"/>
              <w:ind w:left="20"/>
              <w:jc w:val="both"/>
            </w:pPr>
            <w:r>
              <w:rPr>
                <w:rFonts w:ascii="Times New Roman"/>
                <w:b w:val="false"/>
                <w:i w:val="false"/>
                <w:color w:val="000000"/>
                <w:sz w:val="20"/>
              </w:rPr>
              <w:t>
МЕМСТ 32410-2013 "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4.2.4-тармақтар (4-абзац), 7.8-7.10, 7.11 (абзацтар</w:t>
            </w:r>
          </w:p>
          <w:p>
            <w:pPr>
              <w:spacing w:after="20"/>
              <w:ind w:left="20"/>
              <w:jc w:val="both"/>
            </w:pPr>
            <w:r>
              <w:rPr>
                <w:rFonts w:ascii="Times New Roman"/>
                <w:b w:val="false"/>
                <w:i w:val="false"/>
                <w:color w:val="000000"/>
                <w:sz w:val="20"/>
              </w:rPr>
              <w:t>
1-3), 7.19, 8.1.4 (абзацтар 2, 4, 5), 8.1.6, 9.1.6, 10.3 (2-3 абзацтар), 11.2, 11.14 (3-кесте), 12.13, 13.5 (2-3 абзацтар), 18.6 және 20.2</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4.2.1-тармақтар (10), 7.12.1-тармақша (1-абзац), 11.15 (2-абзац), 12.2 (1, 3), 12.3-тармақша (3, 4-абзацтар), 12.4 (3, 4, 7-тармақша), 12.7 (1-абзац, 4-ұсыныс), 12.7 (2-абзац), 14.1 (6-тармақша), 14.6, 14.7, 14.10 ("а", "б", "в" тармақшалары) және 14.11 (6-тармақша)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(2-абзац)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4.2.3-тармақтар (1-абзац, 1-тармақ), 5.2.3, 8.3.7, 12.4 (5-абзац), 14.6 (1) және 18.4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4.2-тармақтың "в" – "ж" тармақшалары</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4.2.2-тармақтар (1-тармақша) және 8.3.3</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12.1-тармақтар (1-абзац), 14.11 (1-абзац, 1-3, 7-тармақша), 14.12.1 (1-абзац, 1-2-тармақша, 3-абзац), 14.12.2 (1, 4-6-тармақша) және 18.4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14.12.1-тармақ (1-абзац, 3-тармақша)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14.11-тармақ (1-абзац, 2, 4, 5-тармақша</w:t>
            </w:r>
          </w:p>
          <w:p>
            <w:pPr>
              <w:spacing w:after="20"/>
              <w:ind w:left="20"/>
              <w:jc w:val="both"/>
            </w:pPr>
            <w:r>
              <w:rPr>
                <w:rFonts w:ascii="Times New Roman"/>
                <w:b w:val="false"/>
                <w:i w:val="false"/>
                <w:color w:val="000000"/>
                <w:sz w:val="20"/>
              </w:rPr>
              <w:t>
және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8.1.3, 8.2.1 тармақтары (абзацтар 2-4), 8.2.2, 8.2.4, 8.2.5, 8.2.7 және 8.5.5</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8.1.4-тармақтар (абзацтар 2-4), 8.3.2, 8.3.3, 8.5.2, 8.5.3*, 8.5.4 және 8.5.5</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8.5.4, 8.5.5, 9.4.2-9.4.4 тармақтары</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(4-абзац), 8.1.4 (3-абзац) және 9.1.2-тармақтар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1-тармақшасы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8.2.1 (1-абзац), 8.2.3, 9.2.2, 9.2.6 және 9.2.7-тармақтар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және 10.4-тармақтар*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(1, 3), 12.3 (2 – 4 абзацтар), 12.4 (3), 12.7 (2-абзац) және 14.10 (в)тармақшалары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12.4-тармақтар (2, 8-тармақша) және 12.8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 (4-абзац)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 (9-абзац)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(2-абзац) және 7.20-тармақтар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50-тармақ*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12.2-тармақтар (1, 3-тармақша) және 12.4</w:t>
            </w:r>
          </w:p>
          <w:p>
            <w:pPr>
              <w:spacing w:after="20"/>
              <w:ind w:left="20"/>
              <w:jc w:val="both"/>
            </w:pPr>
            <w:r>
              <w:rPr>
                <w:rFonts w:ascii="Times New Roman"/>
                <w:b w:val="false"/>
                <w:i w:val="false"/>
                <w:color w:val="000000"/>
                <w:sz w:val="20"/>
              </w:rPr>
              <w:t>
(3-тармақша)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 (1-3 абзацтар)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(5-абзац) және 17.2-тармақтар (10-кесте, 5-көрсеткіш)</w:t>
            </w:r>
          </w:p>
          <w:p>
            <w:pPr>
              <w:spacing w:after="20"/>
              <w:ind w:left="20"/>
              <w:jc w:val="both"/>
            </w:pPr>
            <w:r>
              <w:rPr>
                <w:rFonts w:ascii="Times New Roman"/>
                <w:b w:val="false"/>
                <w:i w:val="false"/>
                <w:color w:val="000000"/>
                <w:sz w:val="20"/>
              </w:rPr>
              <w:t xml:space="preserve">
МЕМСТ 33327-2015 "Рельсті  автобустар.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(1-абзац) және 18.2-тармақтар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8.6.1-тармақтар (абзацтар 2, 3), 8.6.2, 8.6.4, 8.6.7, 8.6.9 (2-абзац), 8.6.10, 9.5.1 (2-4 абзацтар), 9.5.2, 9.5.4 (абзацтар 3, 4, 6, 7), 9.5.6, 9.5.7 (1, 2), 19.2, 21.1.2 тармақшалар (1 абзацтар, 2), 21.1.3-21.1.5 және 21.1.6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7.11-тармақтар (3-абзац), 10.3 (3-абзац) және 20.2 (4-тармақша)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және 18.5-тармақтар (1-абзац, 1, 2-тармақша)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9.1.4-тармақтар (2-абзац), 9.1.5, 9.1.7-9.1.9</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 және 6.3.15-тармақтар*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4.2.3-тармақтар (1-абзац, 3-тармақша), 11.14 (1-абзац, 3-кесте), 11.14 (2-абзац, 4-Кесте) және 11.15</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20.5 - 20.7-тармақтар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16.2-тармақ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18.1-тармақтар (11-кесте 12-кесте) және 18.4</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10.4-тармақтар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18.3-тармақ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(2-абзац), 9.5.6, 10.6* және 21.1.5-тармақтар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4.1.2-тармақтар (3-абзац), 8.6.1 (1-абзац), 9.5.1 (1-абзац), 14.12.2 (тармақша 1, 2, 4-6), 19.5, 21.3.2 және 21.3.3</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(1-абзац)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14.12.2-тармақ (3-абзац 3 * - тармақша, 5-абзац)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7.12.1-тармақтар (1-3 абзацтар) және 8.3.7</w:t>
            </w:r>
          </w:p>
          <w:p>
            <w:pPr>
              <w:spacing w:after="20"/>
              <w:ind w:left="20"/>
              <w:jc w:val="both"/>
            </w:pPr>
            <w:r>
              <w:rPr>
                <w:rFonts w:ascii="Times New Roman"/>
                <w:b w:val="false"/>
                <w:i w:val="false"/>
                <w:color w:val="000000"/>
                <w:sz w:val="20"/>
              </w:rPr>
              <w:t>
МЕМСТ 33327-2015 "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7.12.1-тармақ (1, 4 абзацтар)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(1-абзац), 7.4-7.6, 9.1 (абзац 1), 9.4- 9.6, 11.1, 11.1.1, 11.1.2, 11.2, 11.2.1-11.2.6, 11.2.8, 11.2.9, 12.1, 12.3, 13.1, 13.2 (2-абзац), 13.3, 13.3.1 және 14-бөлім</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(1-абзац), 13.4 және 13.5-тармақтар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(1-абзац), 13.5 және 13.6-тармақтар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(2-ұсыныс) және 13.5-тармақтар (2, 3-абзацтар)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бөлім </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Дизель-Электр  пойыздары, олардың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4.6 - 4.8, 4.10, 8.41 (2-абзац), 11.1.6 және 11.1.9-тармақтар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 4.14, 5.13.1, 5.13.3, 5.13.4*, 5.13.5* (бар болса), 5.13.6 (бар болса), 5.13.7, 5.13.8 (1-абзац*, 3), 5.1 (1-абзац, 2-ұсыныс), 5.22 (160 км/сағ жылдамдықта), 8.33, 8.34, 8.41 (1-абзац), 8.42 (1-абзац)және 8.44 (бар болса)*</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4.3-тармақтар </w:t>
            </w:r>
          </w:p>
          <w:p>
            <w:pPr>
              <w:spacing w:after="20"/>
              <w:ind w:left="20"/>
              <w:jc w:val="both"/>
            </w:pPr>
            <w:r>
              <w:rPr>
                <w:rFonts w:ascii="Times New Roman"/>
                <w:b w:val="false"/>
                <w:i w:val="false"/>
                <w:color w:val="000000"/>
                <w:sz w:val="20"/>
              </w:rPr>
              <w:t xml:space="preserve">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(2-абзац) және 5.2-тармақтар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4.1.1-4.1.3-тармақтар</w:t>
            </w:r>
          </w:p>
          <w:p>
            <w:pPr>
              <w:spacing w:after="20"/>
              <w:ind w:left="20"/>
              <w:jc w:val="both"/>
            </w:pPr>
            <w:r>
              <w:rPr>
                <w:rFonts w:ascii="Times New Roman"/>
                <w:b w:val="false"/>
                <w:i w:val="false"/>
                <w:color w:val="000000"/>
                <w:sz w:val="20"/>
              </w:rPr>
              <w:t xml:space="preserve">
МЕМСТ 33796-2016 " Моторвагонды жылжымалы құрам.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(1-абзацтың 4-тармақшасы) </w:t>
            </w:r>
          </w:p>
          <w:p>
            <w:pPr>
              <w:spacing w:after="20"/>
              <w:ind w:left="20"/>
              <w:jc w:val="both"/>
            </w:pPr>
            <w:r>
              <w:rPr>
                <w:rFonts w:ascii="Times New Roman"/>
                <w:b w:val="false"/>
                <w:i w:val="false"/>
                <w:color w:val="000000"/>
                <w:sz w:val="20"/>
              </w:rPr>
              <w:t xml:space="preserve">
МЕМСТ 33434-2015 "Темір жол жылжымалы құрамының тіркеме және автотіркегіш құрылғысы. Техникалық талаптар және қабылдау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5.13.7-тармақ (1-абзац, 1 және 3-тармақшалар)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(1-абзац) және 7.14-тармақтар (2-абзац)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(1-Кесте, 3-көрсеткіш) және 9.4*</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5.4.1-тармақтың 4-тармақшасы, 1-абзацы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(өту параметрлері бөлігінде), 5.14.6 (тұтқалардың (түймелердің) орналасу параметрлері бөлігінде), 5.15.3 (есік ойығы параметрлері бөлігінде), 5.15.4 және 5.15.5 (тұтқаның орналасу параметрлері бөлігінде (түймелер) тармақтары)), 5.15.9, 5.16 *, 5.17, 5.18 (болған жағдайда), 5.19, 8.5 (2-абзац), 12.1.1 (абзацтар 2, 3, 4), 12.3.1, 12.4, 12.5.6, 12.6.4, 12.7 (абзацтар 5, 6, 8, 10), 12.9.1, 12.9.2 (2-абзац), 12.9.3 (1-4-тармақша), 13.2 және 13.3 (2-абзац)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5.3-тармақтар (1-абзац), 5.7 (1-абзац) </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7.1-тармақтар (1-абзац), 7.4-7.6, 9.1 (абзац 1), 9.2, 9.2.1, 9.2.3, 9.2.4, 9.4- 9.6, 9.7*, 11.1, 11.1.1, 11.1.2, 11.2, 11.2.1-11.2.6, 11.2.8, 11.2.9, 12.1, 12.3, 13.1, 13.2, (1-абзац), 13.3, 13.3.1 және 14 бөлім </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xml:space="preserve">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және 8.34-тармақтар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"п"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5.15.7-тармақтар (2, 3-абзац), 6.3 (1-абзац, 16-тармақша), 6.23 (абзац 1, 2, 4, 5), 8.3, 8.9 (4-абзац), 8.20 (абзац 1)*, 8.27, 8.30, 8.37 (1, 3, 4 абзац), 8.43*, 12.1.1 (7-абзац), 12.6.5 (бар болса), 13.1.1, 13.1.3 (1-абзац), 13.1.4 және 13.1.5</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5.3, 5.5, 6.2.1 және 9.3-тармақтар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5.1.2-тармақтар (абзац 1, 2*), 5.1.4, 5.1.7, 5.5, 5.7 және 5.23 (1-абзац)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5.1.4, 5.1.7, 5.5 және 5.7-тармақтар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және 5.1.7-тармақтар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8.1-тармақтар (бар болса, дизель-Электр  пойызы үшін), 8.2, 8.3, 8.9 (1, 2-сөйлемнің 4, 3-абзацтары), 8.20 (1-абзац), 8.37 (1-абзац), 8.38, 8.43* және 11.1.7</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5.1.4-тармақтар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5.1.7 және 5.7-тармақтар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8.10 және 8.11-тармақтар</w:t>
            </w:r>
          </w:p>
          <w:p>
            <w:pPr>
              <w:spacing w:after="20"/>
              <w:ind w:left="20"/>
              <w:jc w:val="both"/>
            </w:pPr>
            <w:r>
              <w:rPr>
                <w:rFonts w:ascii="Times New Roman"/>
                <w:b w:val="false"/>
                <w:i w:val="false"/>
                <w:color w:val="000000"/>
                <w:sz w:val="20"/>
              </w:rPr>
              <w:t>
МЕМСТ 32410-2013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 5.17, 5.18 (бар болса), 5.21.4 (2, 3 абзацтар), 6.18, 8.3 (5, 6 абзацтар), 8.20 (бар болса) және 12.2 (3 абзац)тармақтары</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ұсыныстар 1, 2), 5.15.8, 6.22, 7.3 (1-абзац), 7.12, 7.15 (1-абзац, 4-тармақша), 7.20-7.22 және 8.20 (1-абзац)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3-ұсыныс), 6.10 (тармақша 1), 7.16, 7.18, 7.19, 10.3.1 (26) және 10.4.4 (5) тармақшалар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w:t>
            </w:r>
          </w:p>
          <w:p>
            <w:pPr>
              <w:spacing w:after="20"/>
              <w:ind w:left="20"/>
              <w:jc w:val="both"/>
            </w:pPr>
            <w:r>
              <w:rPr>
                <w:rFonts w:ascii="Times New Roman"/>
                <w:b w:val="false"/>
                <w:i w:val="false"/>
                <w:color w:val="000000"/>
                <w:sz w:val="20"/>
              </w:rPr>
              <w:t>
МЕМСТ 31666-2014 "Дизель-пойыздар. Дизельдік пойыздың жалпы техникалық талаптары. Жалпы техникалық талаптар " ("б" және "в"тармақтары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5.15.7-тармақтар (1-абзац, 3-ұсыныс), 7.1 (2-тармақша), 10.3.1 (1-абзац, тармақша 1, 4, 6, 15, 17), 11.1.1 (1, 2), 11.2.1, 11.2.2* және 13.1.1 тармақшалар (2,3 абзацтар)</w:t>
            </w:r>
          </w:p>
          <w:p>
            <w:pPr>
              <w:spacing w:after="20"/>
              <w:ind w:left="20"/>
              <w:jc w:val="both"/>
            </w:pPr>
            <w:r>
              <w:rPr>
                <w:rFonts w:ascii="Times New Roman"/>
                <w:b w:val="false"/>
                <w:i w:val="false"/>
                <w:color w:val="000000"/>
                <w:sz w:val="20"/>
              </w:rPr>
              <w:t>
МЕМСТ 31666-2014 "Дизель-пойыздар. Дизельдік пойыздың жалпы техникалық талаптары.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 (2, 3-тармақша)</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10.3-тармақтар (7, 9-тармақша)және 12.2 (7-абзац)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12.1.9-тармақтар (1-абзац, 2-4-сөйлемдер), 12.2 (абзац 2), 12.5.1, 12.5.3, 12.5.5 - 12.5.7.</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10.4.2, 12.2 (2-абзац) және 12.4-тармақтар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12.1.9-тармақтар (1, 2-сөйлемнің 1-абзацы), 12.1.10, 12.1.14 және 12.1.16*</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(2, 3-абзац) және 12.2-тармақтар (Б. 13-кесте, соңғы сөйлем)</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 12.5.5 (2-ұсыныс) және 12.7-тармақтар (9-абзац)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(2-абзац) және 12.15-тармақтар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7.3 (1-абзац), 7.14 (2-абзац), 7.20-7.22 және 9.4-тармақтар*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7.15-тармақ (9-тармақша)</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5.1.8-тармақ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7.21-тармақтар (1-абзац)* және 7.22</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5.13.4, 5.13.5 (ілініссіз тіркеме құрылғысы болған кезде) және 5.13.7 (1, 2 абзацтар)тармақтары</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 тармақтар (3 – абзац), 5.13.5 (бар болса) - көзсіз ілінісу құрылғылары үшін және 5.13.8 (1-абзац) - АВТО ілінісу құрылғысымен жабдықтау кезінде </w:t>
            </w:r>
          </w:p>
          <w:p>
            <w:pPr>
              <w:spacing w:after="20"/>
              <w:ind w:left="20"/>
              <w:jc w:val="both"/>
            </w:pPr>
            <w:r>
              <w:rPr>
                <w:rFonts w:ascii="Times New Roman"/>
                <w:b w:val="false"/>
                <w:i w:val="false"/>
                <w:color w:val="000000"/>
                <w:sz w:val="20"/>
              </w:rPr>
              <w:t xml:space="preserve">
МЕМСТ 31666-2014 " 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13.3-тармақтар (2-абзац)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12.1.1-тармақтар (абзацтар 2, 3), 12.1.4, 12.1.5, 12.1.6 (кесте 12), 12.1.7.1, 12.1.8-12.1.10 және 13.2</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5.17 және 5.18-тармақтар (бар болса)</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(1-абзац) және 13.1.4-тармақтар (1-абзац, 1, 2*, 3, 4-тармақша, 2-абзац*)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18.5-тармақтың 2-абзацы</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және 5.14.2-тармақтар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5.14.1, 5.15.3 (1-ұсыныс), 5.15.4, 5.15.5, 5.19 және 12.7-тармақтар (5-абзац)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6.18-тармақ</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(1-абзац), 8.3, 8.9 (4-абзац) және 8.43-тармақтар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(бар болса) және 8.3-тармақтар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20.5 - 20.7-тармақтар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және 8.34-тармақтар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8.20-тармақ (1-абзац)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және 13.1.5-тармақтар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(16-тармақша)</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12.1.5-тармақтар</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12.1-тармақтар (1), 12.9.1, 12.9.3-тармақшалар (1-4-тармақша) және 11.2.1 (1-абзац)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11.2.1-тармақ (1-абзац, 1-тармақша)</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 (1-абзац)</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және 5.15.7-тармақтар (2, 3-абзацтар, 1-ұсыныс)</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(1-абзац), 7.4-7.6, 9.1 (абзац 1), 9.4- 9.6, 11.1, 11.1.1, 11.1.2, 11.2, 11.2.1-11.2.6, 11.2.8, 11.2.9, 12.1, 12.3, 13.1, 13.2 (2-абзац), 13.3, 13.3.1 және 14-бөлім</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(1-ұсыныс), 5.21.3 және 5.21.4-тармақтар (1-абзац)</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5.21.2 және 5.21.3-тармақтар</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13.1.4 (1-абзац, 2-тармақ, 2-абзац*)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8.3-тармақтар (4-абзац 2-сөйлем, 5-абзац) және 15.2 </w:t>
            </w:r>
          </w:p>
          <w:p>
            <w:pPr>
              <w:spacing w:after="20"/>
              <w:ind w:left="20"/>
              <w:jc w:val="both"/>
            </w:pPr>
            <w:r>
              <w:rPr>
                <w:rFonts w:ascii="Times New Roman"/>
                <w:b w:val="false"/>
                <w:i w:val="false"/>
                <w:color w:val="000000"/>
                <w:sz w:val="20"/>
              </w:rPr>
              <w:t xml:space="preserve">
МЕМСТ 31666-2014 "Дизель-пойыздар.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15.1-тармақ  </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Жартылай вагондар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немесе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5.3-тармақтар </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"б" тармақшалары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"б" тармақшалары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немесе 5.3-тармақтар </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және "п" тармақшалары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5.1.9 және 5.1.10-тармақтар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"е", "ж" тармақшалары</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"және" тармақшасы </w:t>
            </w:r>
          </w:p>
          <w:p>
            <w:pPr>
              <w:spacing w:after="20"/>
              <w:ind w:left="20"/>
              <w:jc w:val="both"/>
            </w:pPr>
            <w:r>
              <w:rPr>
                <w:rFonts w:ascii="Times New Roman"/>
                <w:b w:val="false"/>
                <w:i w:val="false"/>
                <w:color w:val="000000"/>
                <w:sz w:val="20"/>
              </w:rPr>
              <w:t xml:space="preserve">
МЕМСТ 26725-2022 "Жартылай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 н "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5.2.2-тармақтар (еденде люктері бар жартылай вагондар үшін), 5.2.3</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4.2.9-тармақтың "а", "б", "в" тармақшалары (еденде люктері бар жартылай вагондар үшін), 4.2.10 (саңырау едені бар жартылай вагондар үшін) және 5.12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"б", "в", "г" тармақшалары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 д "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"ф"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"в"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 п "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 (конструкциясы сұрыптау слайдтары бойынша өтуге және (немесе) съезд аппарелі бойынша өтуге жол бермейтін немесе көздемейтін вагондарды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w:t>
            </w:r>
          </w:p>
          <w:p>
            <w:pPr>
              <w:spacing w:after="20"/>
              <w:ind w:left="20"/>
              <w:jc w:val="both"/>
            </w:pPr>
            <w:r>
              <w:rPr>
                <w:rFonts w:ascii="Times New Roman"/>
                <w:b w:val="false"/>
                <w:i w:val="false"/>
                <w:color w:val="000000"/>
                <w:sz w:val="20"/>
              </w:rPr>
              <w:t xml:space="preserve">
МЕМСТ 26725-2022 "Жартылай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xml:space="preserve">
МЕМСТ 26725-97 "1520 мм калибрлі Магистральдық Теміржолдардың төрт осьті жартылай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"н"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4.3.1-тармақтың "а", "б", "в", "г", "д" тармақшалары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6.3.8-тармақ 4.6-тармақпен бірге </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ҚР СТ 1818-2008 "Жүк вагондарының баспалдақтары, табандары мен тұтқалары.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4.2.5 және 4.2.6-тармақтар </w:t>
            </w:r>
          </w:p>
          <w:p>
            <w:pPr>
              <w:spacing w:after="20"/>
              <w:ind w:left="20"/>
              <w:jc w:val="both"/>
            </w:pPr>
            <w:r>
              <w:rPr>
                <w:rFonts w:ascii="Times New Roman"/>
                <w:b w:val="false"/>
                <w:i w:val="false"/>
                <w:color w:val="000000"/>
                <w:sz w:val="20"/>
              </w:rPr>
              <w:t xml:space="preserve">
МЕМСТ 26725-2022 "Жартылай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4.6-тармақтар </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47-тармақ*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 формуласы 4.3.14-тармақпен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xml:space="preserve">
МЕМСТ 26725-97 "1520 мм калибрлі Магистральдық Теміржолдардың төрт осьті жартылай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4.3.1-тармақтың "н", "п" тармақшалары</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 а "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5.1.3-тармақтар (бірінші абзац)</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5 (4-абзац), а. 8 (4-абзац), 5.3 және 5.6-тармақтар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5.2 және 9.5-тармақтар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(екінші абзац)</w:t>
            </w:r>
          </w:p>
          <w:p>
            <w:pPr>
              <w:spacing w:after="20"/>
              <w:ind w:left="20"/>
              <w:jc w:val="both"/>
            </w:pPr>
            <w:r>
              <w:rPr>
                <w:rFonts w:ascii="Times New Roman"/>
                <w:b w:val="false"/>
                <w:i w:val="false"/>
                <w:color w:val="000000"/>
                <w:sz w:val="20"/>
              </w:rPr>
              <w:t>
МЕМСТ 26725-97 "1520 мм калибрлі Магистральдық Теміржолдардың төрт осьті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"ж"  тармақшасы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9.7-тармақ</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xml:space="preserve">
МЕМСТ 26725-97 "1520 мм калибрлі Магистральдық Теміржолдардың төрт осьті жартылай вагондары.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4.5.1–4.5.5, 5.6-тармақтар</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4.5.6-тармақ </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4.5.6-тармақ </w:t>
            </w:r>
          </w:p>
          <w:p>
            <w:pPr>
              <w:spacing w:after="20"/>
              <w:ind w:left="20"/>
              <w:jc w:val="both"/>
            </w:pPr>
            <w:r>
              <w:rPr>
                <w:rFonts w:ascii="Times New Roman"/>
                <w:b w:val="false"/>
                <w:i w:val="false"/>
                <w:color w:val="000000"/>
                <w:sz w:val="20"/>
              </w:rPr>
              <w:t xml:space="preserve">
МЕМСТ 26725-2022 "Жартылай вагондар.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Арнайы өздігінен жүрмейтін Теміржол жылжымалы құрамы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және 3.1.3-тармақтар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4.2.1-тармақтар (аударымдар 1, 2, 4-8) </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(3-аударым)</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3.1.4-тармақ </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(аударымдар 7, 8)</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(аударым 4)</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1-кесте (қисықтардағы аударылудан тұрақтылық қорының коэффициенті бөлігінде)</w:t>
            </w:r>
          </w:p>
          <w:p>
            <w:pPr>
              <w:spacing w:after="20"/>
              <w:ind w:left="20"/>
              <w:jc w:val="both"/>
            </w:pPr>
            <w:r>
              <w:rPr>
                <w:rFonts w:ascii="Times New Roman"/>
                <w:b w:val="false"/>
                <w:i w:val="false"/>
                <w:color w:val="000000"/>
                <w:sz w:val="20"/>
              </w:rPr>
              <w:t>
МЕМСТ 31846-2012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"е"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 2-кесте</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(аударымдар 7, 8), 4.2.2 және 4.2.3-тармақтар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 (арбадан темір жолға жіберілетін динамикалық погондық Жүктеме көрсеткіші бөлігінде)</w:t>
            </w:r>
          </w:p>
          <w:p>
            <w:pPr>
              <w:spacing w:after="20"/>
              <w:ind w:left="20"/>
              <w:jc w:val="both"/>
            </w:pPr>
            <w:r>
              <w:rPr>
                <w:rFonts w:ascii="Times New Roman"/>
                <w:b w:val="false"/>
                <w:i w:val="false"/>
                <w:color w:val="000000"/>
                <w:sz w:val="20"/>
              </w:rPr>
              <w:t xml:space="preserve">
МЕМСТ 34759-2021 "Теміржол жылжымалы құрамы. Темір жолға жол берілетін әсер ету нормалары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4.1-тармақ, 1-кесте (экипаж элементтерінің салыстырмалы орын ауыстыруларына арналған қор көрсеткіші бөлігінде) </w:t>
            </w:r>
          </w:p>
          <w:p>
            <w:pPr>
              <w:spacing w:after="20"/>
              <w:ind w:left="20"/>
              <w:jc w:val="both"/>
            </w:pPr>
            <w:r>
              <w:rPr>
                <w:rFonts w:ascii="Times New Roman"/>
                <w:b w:val="false"/>
                <w:i w:val="false"/>
                <w:color w:val="000000"/>
                <w:sz w:val="20"/>
              </w:rPr>
              <w:t>
МЕМСТ 31846-2012 "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4.3.2-тармақтар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және 4.9.2-тармақтар, А. 1-кесте </w:t>
            </w:r>
          </w:p>
          <w:p>
            <w:pPr>
              <w:spacing w:after="20"/>
              <w:ind w:left="20"/>
              <w:jc w:val="both"/>
            </w:pPr>
            <w:r>
              <w:rPr>
                <w:rFonts w:ascii="Times New Roman"/>
                <w:b w:val="false"/>
                <w:i w:val="false"/>
                <w:color w:val="000000"/>
                <w:sz w:val="20"/>
              </w:rPr>
              <w:t xml:space="preserve">
(А қосымшасы) </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43-тармақ*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4.9.3-тармақ, А. 4-кесте (А қосымшасы)</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44-тармақ*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 2-кесте</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47-тармақ*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 4.9.10, 4.9.11-тармақтар (үй-жайлардың ауа ортасындағы зиянды заттар деңгейі бөлігінде), 4.9.12, 4.9.13 (А. 3-А. 18-кестелер А қосымшалары) және 4.11.1</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3.1.9-тармақ </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4.1.10-тармақ</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72-тармақ*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p>
            <w:pPr>
              <w:spacing w:after="20"/>
              <w:ind w:left="20"/>
              <w:jc w:val="both"/>
            </w:pPr>
            <w:r>
              <w:rPr>
                <w:rFonts w:ascii="Times New Roman"/>
                <w:b w:val="false"/>
                <w:i w:val="false"/>
                <w:color w:val="000000"/>
                <w:sz w:val="20"/>
              </w:rPr>
              <w:t xml:space="preserve">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3.1.6-тармақтың 8 - тармақшасы және 4.10.1-тармақ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(аударым 4)</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(аударым 4)</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Арнайы өздігінен жүретін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және 3.1.3-тармақтар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4.2.1-тармақтар (аударымдар 1, 2, 4, 5, 6, 7, 8) және 4.3.2</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(3-аударым)</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3.1.4-тармақ </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(аударымдар 7, 8)</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 xml:space="preserve">
МЕМСТ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(аударым 4)</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1-кесте (қисықтардағы аударылудан тұрақтылық қорының коэффициенті бөлігінде)</w:t>
            </w:r>
          </w:p>
          <w:p>
            <w:pPr>
              <w:spacing w:after="20"/>
              <w:ind w:left="20"/>
              <w:jc w:val="both"/>
            </w:pPr>
            <w:r>
              <w:rPr>
                <w:rFonts w:ascii="Times New Roman"/>
                <w:b w:val="false"/>
                <w:i w:val="false"/>
                <w:color w:val="000000"/>
                <w:sz w:val="20"/>
              </w:rPr>
              <w:t>
МЕМСТ 31846-2012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"е"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 2-кесте</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(аударымдар 7, 8), 4.2.2 және 4.2.3-тармақтар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 (арбадан темір жолға жіберілетін динамикалық погондық Жүктеме көрсеткіші бөлігінде)</w:t>
            </w:r>
          </w:p>
          <w:p>
            <w:pPr>
              <w:spacing w:after="20"/>
              <w:ind w:left="20"/>
              <w:jc w:val="both"/>
            </w:pPr>
            <w:r>
              <w:rPr>
                <w:rFonts w:ascii="Times New Roman"/>
                <w:b w:val="false"/>
                <w:i w:val="false"/>
                <w:color w:val="000000"/>
                <w:sz w:val="20"/>
              </w:rPr>
              <w:t xml:space="preserve">
МЕМСТ 34759-2021 "Теміржол жылжымалы құрамы. Темір жолға жол берілетін әсер ету нормалары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"о"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"п"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"с"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4.1-тармақ, 1-кесте (экипаж элементтерінің салыстырмалы орын ауыстыруларына арналған қор көрсеткіші бөлігінде) </w:t>
            </w:r>
          </w:p>
          <w:p>
            <w:pPr>
              <w:spacing w:after="20"/>
              <w:ind w:left="20"/>
              <w:jc w:val="both"/>
            </w:pPr>
            <w:r>
              <w:rPr>
                <w:rFonts w:ascii="Times New Roman"/>
                <w:b w:val="false"/>
                <w:i w:val="false"/>
                <w:color w:val="000000"/>
                <w:sz w:val="20"/>
              </w:rPr>
              <w:t>
МЕМСТ 31846-2012 "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4.3.2-тармақтар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және 4.9.2-тармақтар, А. 1-кесте (А қосымшасы) </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4.9.2-тармақ, А. 2-кесте (А қосымшасы)</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3.1.6.1-тармақ (аударымдар 4,5)</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4.9.2-тармақ, А. 2-кесте (А қосымшасы), </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4.9.3-тармақ, А. 4-кесте (А қосымшасы)</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4.9.3-тармақ, А. 4-кесте (А қосымшасы)</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 (2-кесте)</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Теміржол жылжымалықұрамы.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 4.9.10, 4.9.11-тармақтар (үй-жайлардың ауа ортасындағы зиянды заттар деңгейі бөлігінде), 4.9.12, 4.9.13 (А. 3-А. 18-кестелер А қосымшалары) және 4.11.1</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3.6.5-тармақ</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3.1.6-тармақтың 8-тармақшасы және 4.10.1-тармақ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4.9.10-тармақтар (а. 18-кесте, А-қосымшалар), 4.9.11 (үй-жайлардың ауа ортасындағы зиянды заттар деңгейі бөлігінде)және 4.9.13</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және 4.8-тармақтар</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(аудару 5) және 3.1.6.1 (аудару 4)тармақтары</w:t>
            </w:r>
          </w:p>
          <w:p>
            <w:pPr>
              <w:spacing w:after="20"/>
              <w:ind w:left="20"/>
              <w:jc w:val="both"/>
            </w:pPr>
            <w:r>
              <w:rPr>
                <w:rFonts w:ascii="Times New Roman"/>
                <w:b w:val="false"/>
                <w:i w:val="false"/>
                <w:color w:val="000000"/>
                <w:sz w:val="20"/>
              </w:rPr>
              <w:t xml:space="preserve">
МЕМСТ 32216-2013 "Арнайы Теміржол жылжымалы құрамы.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3.1.5-тармақ</w:t>
            </w:r>
          </w:p>
          <w:p>
            <w:pPr>
              <w:spacing w:after="20"/>
              <w:ind w:left="20"/>
              <w:jc w:val="both"/>
            </w:pPr>
            <w:r>
              <w:rPr>
                <w:rFonts w:ascii="Times New Roman"/>
                <w:b w:val="false"/>
                <w:i w:val="false"/>
                <w:color w:val="000000"/>
                <w:sz w:val="20"/>
              </w:rPr>
              <w:t>
МЕМСТ 32216-2013 "Арнайы Теміржол жылжымалы құрамы.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(аударым 4)</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(аударым 4)</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Тепловоздар, газтурбовоздар: Магистральдық, маневрлік және өнеркәсіптік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 (дизель және (немесе)газ отынымен жұмыс істейтін Электр  тартқыш берілісімен)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4.1.22 және 4.1.29-тармақтар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4.1.30 * тармақтары (тек поезды энергиямен жабдықтаудың бір сымды жүйесін қолданатын тепловоздар үшін)</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"б"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xml:space="preserve">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және 4.5.12-тармақтар</w:t>
            </w:r>
          </w:p>
          <w:p>
            <w:pPr>
              <w:spacing w:after="20"/>
              <w:ind w:left="20"/>
              <w:jc w:val="both"/>
            </w:pPr>
            <w:r>
              <w:rPr>
                <w:rFonts w:ascii="Times New Roman"/>
                <w:b w:val="false"/>
                <w:i w:val="false"/>
                <w:color w:val="000000"/>
                <w:sz w:val="20"/>
              </w:rPr>
              <w:t>
МЕМСТ 31187-2011 "ММагистральдық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("в" 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4.6.4 және 4.8.7-тармақтар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4.10.9, 4.5.25-тармақтар (Г. 1, Г. 2-кестелер Г. қосымшалар), 4.5.25 а, 4.5.26 (г. 3, Г. 4-кестелер Г. қосымшалар), 4.5.28-4.5.30, 4.5.33 (Е. 1, Е. 2-кестелер Е қосымшалар), 4.5.34 (Е. 3-кесте Е қосымшалар), 4.5.35, 4.5.36, 4.5.38, 4.5.38 а, 4.5.39 (И. қосымшаның и. 1-кестесі), 4.5.40, 4.11.2, 4.11.4 және 4.5.31 (Д. 1-кестелер, Д. 2-қосымшалар)</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4.11.1-тармақ </w:t>
            </w:r>
          </w:p>
          <w:p>
            <w:pPr>
              <w:spacing w:after="20"/>
              <w:ind w:left="20"/>
              <w:jc w:val="both"/>
            </w:pPr>
            <w:r>
              <w:rPr>
                <w:rFonts w:ascii="Times New Roman"/>
                <w:b w:val="false"/>
                <w:i w:val="false"/>
                <w:color w:val="000000"/>
                <w:sz w:val="20"/>
              </w:rPr>
              <w:t xml:space="preserve">
МЕМСТ 31187-2011 "Магистральдық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5.3-тармақтар (1-абзац), 5.7 (1-абзац) </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xml:space="preserve">
МЕМСТ Р 50952-96 "Тепловоздар. </w:t>
            </w:r>
          </w:p>
          <w:p>
            <w:pPr>
              <w:spacing w:after="20"/>
              <w:ind w:left="20"/>
              <w:jc w:val="both"/>
            </w:pPr>
            <w:r>
              <w:rPr>
                <w:rFonts w:ascii="Times New Roman"/>
                <w:b w:val="false"/>
                <w:i w:val="false"/>
                <w:color w:val="000000"/>
                <w:sz w:val="20"/>
              </w:rPr>
              <w:t>
Экологиялық талаптар.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1.2.3-тармақтар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4.3.1-4.3.3 тармақтары, </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13-тармақтың "н", "о" тармақшалары, 72-тармағы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4.1.30-тармақ* (поезды энергиямен жабдықтаудың бір сымды жүйесін қолдана отырып, тек тепловоздар үшін)</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4.1.12 тармақтар (абзац 1), 4.4.11, 4.4.12, 4.4.15, 4.8.1 (6), 4.10.2 тармақшасы (вагон үлгісіндегі шанағы бар тепловоздар үшін), 4.10.4, 4.10.5 (2-абзац), 4.10.8*, 4.10.9 және 4.12.2</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 6.2.1, 8.1-тармақтар, А қосымшасы (а. 2-кесте, тармақтар 1.1, 1.3 – 1.5; 2.1, 2.3-2.5; 3.1, 3.3-3.5; 4.1, 4.3-4.5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4.1.4, 4.1.7 - 4.1.11, 4.2.1, 4.2.2, 4.2.4, 4.2.6, 4.2.8 - 4.2.28</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4.5.14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және 4.4.4 тармақтары</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және 4.9.3-тармақтар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және 1.3.6-тармақтар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4.1.12 а тармақтары, 4.4.3, 4.4.4, 4.4.13, 4.4.14, 4.5.32, 4.5.35- 4.5.37, 4.6.12, 4.12.1 және 4.12.3</w:t>
            </w:r>
          </w:p>
          <w:p>
            <w:pPr>
              <w:spacing w:after="20"/>
              <w:ind w:left="20"/>
              <w:jc w:val="both"/>
            </w:pPr>
            <w:r>
              <w:rPr>
                <w:rFonts w:ascii="Times New Roman"/>
                <w:b w:val="false"/>
                <w:i w:val="false"/>
                <w:color w:val="000000"/>
                <w:sz w:val="20"/>
              </w:rPr>
              <w:t xml:space="preserve">
МЕМСТ 31187-2011 "Магистральдық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4.2.29-тармақ</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4.2.4, 4.3.11, 4.4.8, 4.6.15 және 4.8.1 тармақшалар (тармақшалар 2, 3, 7-9, 11, 12, 14-16)</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4.3.1-4.3.4, 4.3.6-4.3.11-тармақтар</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4.3.11, 4.8.1-тармақтар (8, 16 және 17-тармақшалар), 4.8.6, 4.8.7 және 4.8.11*</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4.3.1-4.3.4, 4.3.6-4.3.11-тармақтар</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4.5.31-тармақ (Д қосымшасының 2-кестесі)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4.8.1-тармақтар (1-тармақша (поездық радиобайланыс бөлігінде), 2, 7), 4.8.5 және 4.8.7</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А қосымшасы (а. 2-кесте, тармақтар 1.1, 1.3-1.5; 2.1, 2.3-2.5; 3.1, 3.3-3.5; 4.1, 4.3-4.5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4.10.4-тармақ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4.6.14 және 4.8.1-тармақтар (3-тармақша)</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4.8.1-тармақтар (1-тармақшалар (поездық радиобайланыс бөлігінде), 2, 7), 4.8.5 және 4.6.1  </w:t>
            </w:r>
          </w:p>
          <w:p>
            <w:pPr>
              <w:spacing w:after="20"/>
              <w:ind w:left="20"/>
              <w:jc w:val="both"/>
            </w:pPr>
            <w:r>
              <w:rPr>
                <w:rFonts w:ascii="Times New Roman"/>
                <w:b w:val="false"/>
                <w:i w:val="false"/>
                <w:color w:val="000000"/>
                <w:sz w:val="20"/>
              </w:rPr>
              <w:t xml:space="preserve">
МЕМСТ 31187-2011 "Магистральдық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А қосымшасы (а. 2-кесте, тармақтар 1.1, 1.3-1.5; 2.1, 2.3-2.5; 3.1, 3.3-3.5; 4.1, 4.3-4.5 (қолданылатын өрт сөндіргіш заттардың түрлеріне байланысты))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4.8.1-тармақтар (3) және 4.6.14-тармақшалар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4.1.41-тармақ (жолаушыларды, Арнайы және қауіпті Жүктерді тасымалдау үшін локомотивті пайдалану кезінде)</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4.8.1-тармақ (2, 3 және 7-тармақшалар)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4.5.24 және 4.5.31-тармақтар (Д қосымшасының 1-кестесі)</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4.1.4, 4.1.5, 4.2.3, 4.2.5 және 4.3.3 тармақтары</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мен жұмыс істейтін шыны тазалағыш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 және 4.5.31-тармақтар (Д. 1-кестелер, Д. 2-қосымшалар)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4.5.38 және 4.5.38 а тармақтары</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4.1.20-тармақтың 9-тармақшасы және 4.5.38 а-тармақ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4.1.32, 4.5.18*, 4.6.1- 4.6.4, 4.6.5*, 4.6.15, 4.8.7 және 4.8.9*</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50-тармақ*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 және 4.6.18-тармақтар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4.5.6-тармақтар (2-тармақша)</w:t>
            </w:r>
          </w:p>
          <w:p>
            <w:pPr>
              <w:spacing w:after="20"/>
              <w:ind w:left="20"/>
              <w:jc w:val="both"/>
            </w:pPr>
            <w:r>
              <w:rPr>
                <w:rFonts w:ascii="Times New Roman"/>
                <w:b w:val="false"/>
                <w:i w:val="false"/>
                <w:color w:val="000000"/>
                <w:sz w:val="20"/>
              </w:rPr>
              <w:t>
және 4.1.20(2-тармақша)</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және "б"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5.2.1-тармақтар</w:t>
            </w:r>
          </w:p>
          <w:p>
            <w:pPr>
              <w:spacing w:after="20"/>
              <w:ind w:left="20"/>
              <w:jc w:val="both"/>
            </w:pPr>
            <w:r>
              <w:rPr>
                <w:rFonts w:ascii="Times New Roman"/>
                <w:b w:val="false"/>
                <w:i w:val="false"/>
                <w:color w:val="000000"/>
                <w:sz w:val="20"/>
              </w:rPr>
              <w:t xml:space="preserve">
МЕМСТ 33434-2015 "Темір жол жылжымалы құрамының тіркеме және автотіркегіш құрылғысы. Техникалық талаптар және қабылдау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 4.10.5 (2-абзац) және 4.11.2-тармақтар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4.5.25-тармақтар (Г. 1, Г. 2-қосымшалар Г), 4.5.25 а, 4.5.26 (г. 3-кестелер, Г. 4-қосымшалар Г), 4.5.28, 4.5.29, 4.5.33 (Е. 1-кестелер, Е. 2-қосымшалар Е), 4.5.34 (Е. 3-кесте Е-қосымшалар), 4.5.38 (Ж. 1-кесте Ж-қосымшалар), 4.5.38 а, 4.5.39 (И. қосымшаның и. 1 кестесі), 4.5.40 және 4.11.4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4.5.36-тармақтар (2, 3-абзацтар; 3а-кестенің 5-тармағы) және 4.12.1 (2-тармақша)</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(вагон үлгісіндегі шанағы бар тепловоздар үшін) және 4.10.5 (2-абзац)тармақтары</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xml:space="preserve">
МЕМСТ 34394-2018 "Локомотивтер және моторвагонды жылжымалы құрам. Өрт қауіпсіздігі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1.2.3-тармақ (1, 2-абзацтар)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4.8.1-тармақтар (6 және 8-тармақшалар) және 4.8.9-тармақ*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10.3-тармақтар, А қосымшасы (а. 2-кесте, тармақтар 1.1, 1.3- 1.5; 2.1, 2.3-2.5; 3.1, 3.3-3.5; 4.1, 4.3- 4.5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4.10.9-тармақтар (4-тармақша) және 4.10.11</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 және 4.5.40-тармақтар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p>
            <w:pPr>
              <w:spacing w:after="20"/>
              <w:ind w:left="20"/>
              <w:jc w:val="both"/>
            </w:pPr>
            <w:r>
              <w:rPr>
                <w:rFonts w:ascii="Times New Roman"/>
                <w:b w:val="false"/>
                <w:i w:val="false"/>
                <w:color w:val="000000"/>
                <w:sz w:val="20"/>
              </w:rPr>
              <w:t>
(капот типті шанағы бар тепловоздардан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4.1.25-тармақ</w:t>
            </w:r>
          </w:p>
          <w:p>
            <w:pPr>
              <w:spacing w:after="20"/>
              <w:ind w:left="20"/>
              <w:jc w:val="both"/>
            </w:pPr>
            <w:r>
              <w:rPr>
                <w:rFonts w:ascii="Times New Roman"/>
                <w:b w:val="false"/>
                <w:i w:val="false"/>
                <w:color w:val="000000"/>
                <w:sz w:val="20"/>
              </w:rPr>
              <w:t xml:space="preserve">
МЕМСТ 31187-2011 "Магистральдық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және 4.1.34-тармақтар (жарықдиодты шамдарға негізделген прожекторлары бар тепловоздар үшін тек 2-абзац)</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4.1.35-тармақ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 және 3.3.16-тармақтар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4.10.2-тармақ (вагон үлгісіндегі шанағы бар тепловоздар үшін)</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(вагон үлгісіндегі шанағы бар тепловоздар үшін от ұстайтын аралыққа (бөгетке) қойылатын талаптар бөлігінде)</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7.23 және 8.3-тармақтар (пайдалану құжаттарының жиынтығына байланысты) </w:t>
            </w:r>
          </w:p>
          <w:p>
            <w:pPr>
              <w:spacing w:after="20"/>
              <w:ind w:left="20"/>
              <w:jc w:val="both"/>
            </w:pPr>
            <w:r>
              <w:rPr>
                <w:rFonts w:ascii="Times New Roman"/>
                <w:b w:val="false"/>
                <w:i w:val="false"/>
                <w:color w:val="000000"/>
                <w:sz w:val="20"/>
              </w:rPr>
              <w:t>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4.2.29-тармақ</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және өнеркәсіптік тепловоздар (дизель және (немесе) газ отынымен жұмыс істейтін Электр  тартқыш берілісі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4.1.10 және 4.3.1-тармақтар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xml:space="preserve">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және "б"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және 4.4.8-тармақтар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және 4.7.2-тармақтар (2-тармақша)</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4.7.2-тармақ (аккумуляторлық батареяларды бақылау бөлігінде)</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қозғалтқышы және тартқыш батареялары бар локомотивтер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("в" 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4.5.10* және 4.7.7-тармақтар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және 4.4.7-тармақтар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xml:space="preserve">
МЕМСТ 34759-2021 "Теміржол жылжымалы құрамы. Теміржол жолына жол берілетін әсер ету нормалары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және 4.7.8-тармақтар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4.4.15 - 4.4.17, 4.4.19 тармақтар (Г. қосымша, г. 1, Г. 2, Г. 3, Г. 4 кестелері), 4.4.21 (Д. қосымша, д. 1, Д. 2 кестелері), 4.4.22 (Д. қосымша, Д. 3-кесте), 4.4.25 (Е. қосымша, Е. 1, Е. 2 кестелері, Е. 3), 4.4.27 (Ж қосымшасы, ж. 1 кестесі), 4.4.28 (и қосымшасы, и. 1 кестесі), 4.10.3 және 4.11.5 </w:t>
            </w:r>
          </w:p>
          <w:p>
            <w:pPr>
              <w:spacing w:after="20"/>
              <w:ind w:left="20"/>
              <w:jc w:val="both"/>
            </w:pPr>
            <w:r>
              <w:rPr>
                <w:rFonts w:ascii="Times New Roman"/>
                <w:b w:val="false"/>
                <w:i w:val="false"/>
                <w:color w:val="000000"/>
                <w:sz w:val="20"/>
              </w:rPr>
              <w:t xml:space="preserve">
МЕМСТ 31428-2011 "Электр  берілісі бар маневрлі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4.10.1-тармақ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 немесе</w:t>
            </w:r>
          </w:p>
          <w:p>
            <w:pPr>
              <w:spacing w:after="20"/>
              <w:ind w:left="20"/>
              <w:jc w:val="both"/>
            </w:pPr>
            <w:r>
              <w:rPr>
                <w:rFonts w:ascii="Times New Roman"/>
                <w:b w:val="false"/>
                <w:i w:val="false"/>
                <w:color w:val="000000"/>
                <w:sz w:val="20"/>
              </w:rPr>
              <w:t xml:space="preserve">
5.3-тармақтар (1-абзац), 5.7 (1-абзац) </w:t>
            </w:r>
          </w:p>
          <w:p>
            <w:pPr>
              <w:spacing w:after="20"/>
              <w:ind w:left="20"/>
              <w:jc w:val="both"/>
            </w:pPr>
            <w:r>
              <w:rPr>
                <w:rFonts w:ascii="Times New Roman"/>
                <w:b w:val="false"/>
                <w:i w:val="false"/>
                <w:color w:val="000000"/>
                <w:sz w:val="20"/>
              </w:rPr>
              <w:t>
МЕМСТ 33754-2016 "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Р 50952-96 "Тепловоздар. Экологиялық талаптар.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4.3.1 -4.3.3 тармақтары</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"н", "о" тармақшалары және V бөлімнің 72-тармағы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"п"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4.1.15, 4.1.16, 4.1.16, 4.3.11, 4.3.13-4.3.15, 4.9.5, 4.9.8, 4.9.9 және 4.11.2</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 6.2.1-тармақтар, А қосымшасы (а. 2-кесте, тармақтар 1.1, 1.3-1.5; 2.1, 2.3-2.5; 3.1, 3.3-3.5; 4.1, 4.3-4.5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4.1.4, 4.1.7- 4.1.11, 4.2.1, 4.2.2,4.2.4,4.2.6, 4.2.8-4.2.28</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 А қосымшасы (а. 2-кесте, тармақтар 1.1, 1.3 – 1.5; 2.1, 2.3 – 2.5; 3.1, 3.3 – 3.5; 4.1, 4.3 – 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жану қозғалтқышы және тартқыш батареялары бар локомотивтер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4.4.9 - 4.4.11-тармақтар</w:t>
            </w:r>
          </w:p>
          <w:p>
            <w:pPr>
              <w:spacing w:after="20"/>
              <w:ind w:left="20"/>
              <w:jc w:val="both"/>
            </w:pPr>
            <w:r>
              <w:rPr>
                <w:rFonts w:ascii="Times New Roman"/>
                <w:b w:val="false"/>
                <w:i w:val="false"/>
                <w:color w:val="000000"/>
                <w:sz w:val="20"/>
              </w:rPr>
              <w:t>
МЕМСТ 31428-2011 "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және 4.4.11-тармақтар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және 4.4.10-тармақтар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және 4.3.11-тармақтар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(белгіленген қызмет мерзімі бөлігінде) және 4.8.2-тармақтар </w:t>
            </w:r>
          </w:p>
          <w:p>
            <w:pPr>
              <w:spacing w:after="20"/>
              <w:ind w:left="20"/>
              <w:jc w:val="both"/>
            </w:pPr>
            <w:r>
              <w:rPr>
                <w:rFonts w:ascii="Times New Roman"/>
                <w:b w:val="false"/>
                <w:i w:val="false"/>
                <w:color w:val="000000"/>
                <w:sz w:val="20"/>
              </w:rPr>
              <w:t xml:space="preserve">
МЕМСТ 31428-2011 " Электр  берілісі бар маневрлі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xml:space="preserve">
МЕМСТ 33435-2023 "Теміржол жылжымалы құрамын басқару, бақылау және қауіпсіздік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4.1.16 а тармақтары (абзац 1), 4.3.8, 4.3.11, 4.3.17, 4.4.23, 4.6.8, 4.11.1, 4.11.3, 4.11.7 және 4.4.22 (Д қосымшасы, д. кесте 3)</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1.2.5, 1.3.5 және 1.3.6-тармақтар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4.2.29-тармақ</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4.7.2-тармақ (аккумуляторлық батареяларды бақылау бөлігінде)</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жану қозғалтқышы және тартқыш батареялары бар локомотивтер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4.3.9, 4.5.13, 4.7.2 тармақтар (5, 9-12, 14 және 15 тармақшалар), 4.7.9 және 4.7.10</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4.3.1 -4.3.4, 4.3.6 - 4.3.11-тармақтар</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отынымен (немесе дизель және газ отынымен)жұмыс істейтін қозғалтқышты қолданған кезде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4.3.13, 4.5.19*, 4.7.2-тармақтар (7, 8-тармақша), 4.7.6 және 4.7.7</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4.3.1 -4.3.4, 4.3.6 -4.3.11-тармақтар</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4.7.2-тармақ (аккумуляторлық батареяларды бақылау бөлігінде)</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жану қозғалтқышы және тартқыш батареялары бар локомотивтер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4.4.21-тармақ (Д-қосымша, 2-кесте)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және 4.7.4-тармақтар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3.8.1 және 3.9.3-тармақтар</w:t>
            </w:r>
          </w:p>
          <w:p>
            <w:pPr>
              <w:spacing w:after="20"/>
              <w:ind w:left="20"/>
              <w:jc w:val="both"/>
            </w:pPr>
            <w:r>
              <w:rPr>
                <w:rFonts w:ascii="Times New Roman"/>
                <w:b w:val="false"/>
                <w:i w:val="false"/>
                <w:color w:val="000000"/>
                <w:sz w:val="20"/>
              </w:rPr>
              <w:t xml:space="preserve">
МЕМСТ 12.2.056-81 "Еңбек   қауіпсіздігі стандарттарының жүйесі (ССБТ). 1520 мм калибрлі Электр овоздар  мен тепловоздар.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4.7.2-тармақ (1 және 2-тармақшалар)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4.4.26 және 4.4.21-тармақтар (Д қосымшасы, 1-кесте)</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4.1.4, 4.1.5, 4.2.3, 4.2.5 және 4.3.3 тармақтары</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4.4.21-тармақ (Д-қосымша, 1-Кесте, 2-үй)</w:t>
            </w:r>
          </w:p>
          <w:p>
            <w:pPr>
              <w:spacing w:after="20"/>
              <w:ind w:left="20"/>
              <w:jc w:val="both"/>
            </w:pPr>
            <w:r>
              <w:rPr>
                <w:rFonts w:ascii="Times New Roman"/>
                <w:b w:val="false"/>
                <w:i w:val="false"/>
                <w:color w:val="000000"/>
                <w:sz w:val="20"/>
              </w:rPr>
              <w:t xml:space="preserve">
МЕМСТ 31428-2011 " Электр  берілісі бар маневрлі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және 4.4.27-тармақтар (Ж қосымшасы, ж. 1-кесте)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4.5.2, 4.5.4*, 4.5.9, 4.5.10*, 4.5.11, 4.5.12, 4.5.17, 4.5.24*, 4.5.25* және 4.7.7</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xml:space="preserve">
МЕМСТ 31428-2011 "Электр  берілісі бар маневрлі тепловоздар.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4.1.16</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50-тармақ*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4.5.18, 4.5.20 және 4.5.21-тармақтар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1.4.4-тармақ</w:t>
            </w:r>
          </w:p>
          <w:p>
            <w:pPr>
              <w:spacing w:after="20"/>
              <w:ind w:left="20"/>
              <w:jc w:val="both"/>
            </w:pPr>
            <w:r>
              <w:rPr>
                <w:rFonts w:ascii="Times New Roman"/>
                <w:b w:val="false"/>
                <w:i w:val="false"/>
                <w:color w:val="000000"/>
                <w:sz w:val="20"/>
              </w:rPr>
              <w:t xml:space="preserve">
МЕМСТ 12.2.056-81 "Еңбек   қауіпсіздігі стандарттарының жүйесі (ССБТ). 1520 мм калибрлі Электр овоздар  мен тепловоздар.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5.2.1-тармақтар</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және "б"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4.4.17, 4.10.3, 4.4.19-тармақтар (Г., 1-кесте, Г. 2, 3-кесте, Г. 4-қосымша), 4.4.25 (Е-қосымша, Е. 1, Е. 2, Е. 3-кестелер), 4.4.27 (Ж-қосымша, ж. 1-кесте), 4.4.28 (и-Қосымша, и. 1-кесте) және 4.11.5</w:t>
            </w:r>
          </w:p>
          <w:p>
            <w:pPr>
              <w:spacing w:after="20"/>
              <w:ind w:left="20"/>
              <w:jc w:val="both"/>
            </w:pPr>
            <w:r>
              <w:rPr>
                <w:rFonts w:ascii="Times New Roman"/>
                <w:b w:val="false"/>
                <w:i w:val="false"/>
                <w:color w:val="000000"/>
                <w:sz w:val="20"/>
              </w:rPr>
              <w:t xml:space="preserve">
МЕМСТ 31428-2011 "Электр  берілісі бар маневрлі тепловоздар. Жалпы техникалық талаптар"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және тартылатын аккумуляторлық батареялары бар локомотивтер үшін 4.4.27-тармақ (Ж қосымшасы, ж. 1-кесте) МЕМСТ 31428-2011 сондай-ақ тартылатын аккумуляторлық батареялары бар блоктарды (бөліктерді) жарықтандыру деңгейіне қатысты қаралсын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4.11.1,4.11.3 және 4.11.7-тармақтар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және 4.1.28-тармақтар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4.11.4-тармақ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4.4.22-тармақ (Д-қосымша, д-кесте 3)</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4.9.8-тармақ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10.3-тармақ, А қосымшасы (а. 2-кесте, тармақтар 1.1, 1.3-1.5; 2.1, 2.3-2.5; 3.1, 3.3-3.5; 4.1, 4.3-4.5 (қолданылатын өрт сөндіргіш заттардың түрлеріне байланысты))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4.9-тармақ, 2-тармақша </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p>
            <w:pPr>
              <w:spacing w:after="20"/>
              <w:ind w:left="20"/>
              <w:jc w:val="both"/>
            </w:pPr>
            <w:r>
              <w:rPr>
                <w:rFonts w:ascii="Times New Roman"/>
                <w:b w:val="false"/>
                <w:i w:val="false"/>
                <w:color w:val="000000"/>
                <w:sz w:val="20"/>
              </w:rPr>
              <w:t>
(вагон үлгісіндегі шанағы бар тепловоздар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және 4.11.5-тармақтар</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p>
            <w:pPr>
              <w:spacing w:after="20"/>
              <w:ind w:left="20"/>
              <w:jc w:val="both"/>
            </w:pPr>
            <w:r>
              <w:rPr>
                <w:rFonts w:ascii="Times New Roman"/>
                <w:b w:val="false"/>
                <w:i w:val="false"/>
                <w:color w:val="000000"/>
                <w:sz w:val="20"/>
              </w:rPr>
              <w:t>
(капот үлгісіндегі шанағы бар тепловоздардан басқа, бұл ретте тартқыш аккумуляторлық батареялармен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p>
            <w:pPr>
              <w:spacing w:after="20"/>
              <w:ind w:left="20"/>
              <w:jc w:val="both"/>
            </w:pPr>
            <w:r>
              <w:rPr>
                <w:rFonts w:ascii="Times New Roman"/>
                <w:b w:val="false"/>
                <w:i w:val="false"/>
                <w:color w:val="000000"/>
                <w:sz w:val="20"/>
              </w:rPr>
              <w:t>
(капот типті шанағы бар тепловоздар үшін, бұл ретте тартқыш аккумуляторлық батареялармен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жану қозғалтқышы және тартқыш батареялары бар локомотивтер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p>
            <w:pPr>
              <w:spacing w:after="20"/>
              <w:ind w:left="20"/>
              <w:jc w:val="both"/>
            </w:pPr>
            <w:r>
              <w:rPr>
                <w:rFonts w:ascii="Times New Roman"/>
                <w:b w:val="false"/>
                <w:i w:val="false"/>
                <w:color w:val="000000"/>
                <w:sz w:val="20"/>
              </w:rPr>
              <w:t>
(вагон үлгісіндегі шанағы бар тепловоздар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4.1.17-тармақ (1-абзац)</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және 1.3.9-тармақтар (1, 2-абзацтар)</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және 4.1.17-тармақтар (2-абзац)</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 және 3.3.16-тармақтар</w:t>
            </w:r>
          </w:p>
          <w:p>
            <w:pPr>
              <w:spacing w:after="20"/>
              <w:ind w:left="20"/>
              <w:jc w:val="both"/>
            </w:pPr>
            <w:r>
              <w:rPr>
                <w:rFonts w:ascii="Times New Roman"/>
                <w:b w:val="false"/>
                <w:i w:val="false"/>
                <w:color w:val="000000"/>
                <w:sz w:val="20"/>
              </w:rPr>
              <w:t xml:space="preserve">
МЕМСТ 12.2.056-81 "Еңбек   қауіпсіздігі стандарттарының жүйесі (ССБТ). 1520 мм калибрлі Электр овоздар  мен тепловоздар.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және 8.3-тармақтар (пайдалану құжаттарының жиынтығына байланысты)</w:t>
            </w:r>
          </w:p>
          <w:p>
            <w:pPr>
              <w:spacing w:after="20"/>
              <w:ind w:left="20"/>
              <w:jc w:val="both"/>
            </w:pPr>
            <w:r>
              <w:rPr>
                <w:rFonts w:ascii="Times New Roman"/>
                <w:b w:val="false"/>
                <w:i w:val="false"/>
                <w:color w:val="000000"/>
                <w:sz w:val="20"/>
              </w:rPr>
              <w:t>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31428-2011 "Электр  берілісі бар маневрлі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4.2.29-тармақ</w:t>
            </w:r>
          </w:p>
          <w:p>
            <w:pPr>
              <w:spacing w:after="20"/>
              <w:ind w:left="20"/>
              <w:jc w:val="both"/>
            </w:pPr>
            <w:r>
              <w:rPr>
                <w:rFonts w:ascii="Times New Roman"/>
                <w:b w:val="false"/>
                <w:i w:val="false"/>
                <w:color w:val="000000"/>
                <w:sz w:val="20"/>
              </w:rPr>
              <w:t>
МЕМСТ 31845-2012 "Газ отынындағы локомотивтер. Жарылыс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(немесе дизель және газ отынымен)жұмыс істейтін қозғалтқышты қолданған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Жүк газ турбовоздары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4.1.3-тармақтар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4.4.19 және 4.4.20-тармақтар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xml:space="preserve">
МЕМСТ 33434-2015 "Темір жол жылжымалы құрамының тіркеме және автотіркегіш құрылғысы. Техникалық талаптар және қабылдау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және 2.3-тармақтар </w:t>
            </w:r>
          </w:p>
          <w:p>
            <w:pPr>
              <w:spacing w:after="20"/>
              <w:ind w:left="20"/>
              <w:jc w:val="both"/>
            </w:pPr>
            <w:r>
              <w:rPr>
                <w:rFonts w:ascii="Times New Roman"/>
                <w:b w:val="false"/>
                <w:i w:val="false"/>
                <w:color w:val="000000"/>
                <w:sz w:val="20"/>
              </w:rPr>
              <w:t>
МЕМСТ 3475-81 "1520 (1524) мм калибрлі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4.5.2-тармақ</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4.1 - 4.4, 4.6 және 4.7-тармақтар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сапаларға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және 4.6-тармақтар</w:t>
            </w:r>
          </w:p>
          <w:p>
            <w:pPr>
              <w:spacing w:after="20"/>
              <w:ind w:left="20"/>
              <w:jc w:val="both"/>
            </w:pPr>
            <w:r>
              <w:rPr>
                <w:rFonts w:ascii="Times New Roman"/>
                <w:b w:val="false"/>
                <w:i w:val="false"/>
                <w:color w:val="000000"/>
                <w:sz w:val="20"/>
              </w:rPr>
              <w:t>
МЕМСТ 34939-2023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4.1.6-тармақтың 2-абзацы</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 5-тармақша</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және 4.6.8-тармақтар</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л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4.2.2-тармақ</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4.1.6-тармақтар (санитариялық торап пен қолжуғыштың болуы бөлігінде), 4.3.8, 4.3.9, 4.3.13, 4.3.14, 4.3.16, 4.5.7, 4.5.19, 4.5.15 (кесте. А. 3), 4.5.16 (кесте. А. 2), 4.5.11-4.5.13, 4.5.14 (кесте. А.1, А. 4), 4.5.20 (кесте. А.10, А. 11), 4.5.21 (кесте. А. 5, А.6, А. 7), 4.5.22 (кесте. А. 9), 4.5.23 (кесте. А. 8), 4.11.2 - 4.11.4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н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4.4.20-тармақ </w:t>
            </w:r>
          </w:p>
          <w:p>
            <w:pPr>
              <w:spacing w:after="20"/>
              <w:ind w:left="20"/>
              <w:jc w:val="both"/>
            </w:pPr>
            <w:r>
              <w:rPr>
                <w:rFonts w:ascii="Times New Roman"/>
                <w:b w:val="false"/>
                <w:i w:val="false"/>
                <w:color w:val="000000"/>
                <w:sz w:val="20"/>
              </w:rPr>
              <w:t xml:space="preserve">
МЕМСТ Р 56287-2014 "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және 4.4.20-тармақтар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4.1.14, 4.3.5, 4.3.12, 4.3.15, 4.4.11, 4.4.12, 4.4.15, 4.4.16 және 4.8.7, 4.10.1-4.10.7</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5.2 және 5.1-тармақтар, А (А. 1)қосымша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 және 5.5-тармақтар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сапаларға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 және 5.5-тармақтар</w:t>
            </w:r>
          </w:p>
          <w:p>
            <w:pPr>
              <w:spacing w:after="20"/>
              <w:ind w:left="20"/>
              <w:jc w:val="both"/>
            </w:pPr>
            <w:r>
              <w:rPr>
                <w:rFonts w:ascii="Times New Roman"/>
                <w:b w:val="false"/>
                <w:i w:val="false"/>
                <w:color w:val="000000"/>
                <w:sz w:val="20"/>
              </w:rPr>
              <w:t>
МЕМСТ 34939-2023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4.5.14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5.5-тармақтар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сапаларға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5.5-тармақтар</w:t>
            </w:r>
          </w:p>
          <w:p>
            <w:pPr>
              <w:spacing w:after="20"/>
              <w:ind w:left="20"/>
              <w:jc w:val="both"/>
            </w:pPr>
            <w:r>
              <w:rPr>
                <w:rFonts w:ascii="Times New Roman"/>
                <w:b w:val="false"/>
                <w:i w:val="false"/>
                <w:color w:val="000000"/>
                <w:sz w:val="20"/>
              </w:rPr>
              <w:t>
МЕМСТ 34939-2023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5.5-тармақтар</w:t>
            </w:r>
          </w:p>
          <w:p>
            <w:pPr>
              <w:spacing w:after="20"/>
              <w:ind w:left="20"/>
              <w:jc w:val="both"/>
            </w:pPr>
            <w:r>
              <w:rPr>
                <w:rFonts w:ascii="Times New Roman"/>
                <w:b w:val="false"/>
                <w:i w:val="false"/>
                <w:color w:val="000000"/>
                <w:sz w:val="20"/>
              </w:rPr>
              <w:t>
МЕМСТ Р 55513-2013"локомотивтер беріктік пен динамикалық сапаларға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және 5.5-тармақтар</w:t>
            </w:r>
          </w:p>
          <w:p>
            <w:pPr>
              <w:spacing w:after="20"/>
              <w:ind w:left="20"/>
              <w:jc w:val="both"/>
            </w:pPr>
            <w:r>
              <w:rPr>
                <w:rFonts w:ascii="Times New Roman"/>
                <w:b w:val="false"/>
                <w:i w:val="false"/>
                <w:color w:val="000000"/>
                <w:sz w:val="20"/>
              </w:rPr>
              <w:t>
МЕМСТ 34939-2023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және 4.4.7-тармақтар </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"х"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және б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w:t>
            </w:r>
          </w:p>
          <w:p>
            <w:pPr>
              <w:spacing w:after="20"/>
              <w:ind w:left="20"/>
              <w:jc w:val="both"/>
            </w:pPr>
            <w:r>
              <w:rPr>
                <w:rFonts w:ascii="Times New Roman"/>
                <w:b w:val="false"/>
                <w:i w:val="false"/>
                <w:color w:val="000000"/>
                <w:sz w:val="20"/>
              </w:rPr>
              <w:t>
МЕМСТ Р 55513-2013 "Локомотивтер беріктік пен динамикалық сапаларға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w:t>
            </w:r>
          </w:p>
          <w:p>
            <w:pPr>
              <w:spacing w:after="20"/>
              <w:ind w:left="20"/>
              <w:jc w:val="both"/>
            </w:pPr>
            <w:r>
              <w:rPr>
                <w:rFonts w:ascii="Times New Roman"/>
                <w:b w:val="false"/>
                <w:i w:val="false"/>
                <w:color w:val="000000"/>
                <w:sz w:val="20"/>
              </w:rPr>
              <w:t>
МЕМСТ 34939-2023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және 4.5.1 тармақтары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4.9.1, 4.3.2-4.3.5, 4.3.8, 4.3.9, 4.3.11, 4.3.12 және 4.5.26</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4.1.14, 4.4.3, 4.4.4, 4.4.17, 4.4.18, 4.5.17 (В қосымшасы), 4.5.18, 4.7.2, 4.11.1, 4.11.5, 4.11.6 және 4.11.7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және 1.2.5-тармақтар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4.5.32-тармақтар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4.5.17-тармақ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4.1.15, 4.2.7-тармақтар (тармақшалар 2, 3, 4), 4.6.15, 4.4.7, 4.6.5, 4.6.6, 4.7.1, 4.8.2, 4.8.5 және 4.10.1</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4.2.7 (соңғы ұсыныс), 4.6.12, 4.8.3, 4.8.4 және 4.8.7-тармақтар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 кесте Д. 2</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4.5.20-тармақ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4.1.6-тармақтар (1 және 2-тармақшалар), 4.6.12, 4.8.2 және 4.8.6</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қосымшасы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4.1.6-тармақтар (2-тармақша), 4.5.5, 4.6.1, 4.6.3 және 4.6.17</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және 4.1.6-тармақтар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4.1.41-тармақ</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 (1 және 2-тармақшалар)</w:t>
            </w:r>
          </w:p>
          <w:p>
            <w:pPr>
              <w:spacing w:after="20"/>
              <w:ind w:left="20"/>
              <w:jc w:val="both"/>
            </w:pPr>
            <w:r>
              <w:rPr>
                <w:rFonts w:ascii="Times New Roman"/>
                <w:b w:val="false"/>
                <w:i w:val="false"/>
                <w:color w:val="000000"/>
                <w:sz w:val="20"/>
              </w:rPr>
              <w:t>
МЕМСТ Р 56287-2014 "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4.5.7, 4.5.8 және 4.5.10-тармақтар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4.5.22-тармақтар а. 9-кесте А, және 4.5.20-қосымшалар, а. 10-кестелер, А. 11-кестелер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және 4.5.22-тармақтар, кесте. А. 9</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4.10.7-тармақ</w:t>
            </w:r>
          </w:p>
          <w:p>
            <w:pPr>
              <w:spacing w:after="20"/>
              <w:ind w:left="20"/>
              <w:jc w:val="both"/>
            </w:pPr>
            <w:r>
              <w:rPr>
                <w:rFonts w:ascii="Times New Roman"/>
                <w:b w:val="false"/>
                <w:i w:val="false"/>
                <w:color w:val="000000"/>
                <w:sz w:val="20"/>
              </w:rPr>
              <w:t>
МЕМСТ Р 56287-2014 "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3.2.2-тармақ </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4.1.6-тармақтар (15-тармақша)және 4.5.22 (А. 9-кесте)</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4.6.8 және 4.8.4-тармақтар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және 4.3.12-тармақтар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50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4.6.1-тармақтар (3-тармақша), 4.6.17 және 4.6.18</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4.1.6-тармақтар (5-тармақша), 4.5.24 және 4.5.25</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5.2.1-тармақтар</w:t>
            </w:r>
          </w:p>
          <w:p>
            <w:pPr>
              <w:spacing w:after="20"/>
              <w:ind w:left="20"/>
              <w:jc w:val="both"/>
            </w:pPr>
            <w:r>
              <w:rPr>
                <w:rFonts w:ascii="Times New Roman"/>
                <w:b w:val="false"/>
                <w:i w:val="false"/>
                <w:color w:val="000000"/>
                <w:sz w:val="20"/>
              </w:rPr>
              <w:t>
МЕМСТ 33434-2015 -2011 "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 4.10.5 (2-абзац) және 4.11.2-тармақтар</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4.10.5, 4.5.13-тармақтар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4.5.14-тармақтар (кесте. А. 4, А.1), 4.5.15 (кесте. А. 3), 4.5.16 (кесте. А. 2), 4.5.11, 4.5.21 (кесте. А. 5, А. 6, А. 7), 4.5.13, 4.5.12, 4.11.2, 4.5.23 ( кесте. А. 8) және 4.5.22 (кесте. А. 9)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(Б қосымшасы), 4.5.18 және 4.11.7-тармақтар</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және 4.1.8-тармақтар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4.10.4 және 4.10.5-тармақтар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4.5.17-тармақ (өтпелі алаңдар бөлігінде)</w:t>
            </w:r>
          </w:p>
          <w:p>
            <w:pPr>
              <w:spacing w:after="20"/>
              <w:ind w:left="20"/>
              <w:jc w:val="both"/>
            </w:pPr>
            <w:r>
              <w:rPr>
                <w:rFonts w:ascii="Times New Roman"/>
                <w:b w:val="false"/>
                <w:i w:val="false"/>
                <w:color w:val="000000"/>
                <w:sz w:val="20"/>
              </w:rPr>
              <w:t xml:space="preserve">
МЕМСТ Р 56287-2014 "Сұйытылған табиғи газбен жұмыс істейтін магистральдық газ Турбовоздары.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V бөлім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1.2.3-тармақтың 1, 2-абзацтары</w:t>
            </w:r>
          </w:p>
          <w:p>
            <w:pPr>
              <w:spacing w:after="20"/>
              <w:ind w:left="20"/>
              <w:jc w:val="both"/>
            </w:pPr>
            <w:r>
              <w:rPr>
                <w:rFonts w:ascii="Times New Roman"/>
                <w:b w:val="false"/>
                <w:i w:val="false"/>
                <w:color w:val="000000"/>
                <w:sz w:val="20"/>
              </w:rPr>
              <w:t>
МЕМСТ 12.2.056-81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4.1.6-тармақтар (4-тармақша)</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және 4.4.20-тармақтар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w:t>
            </w:r>
          </w:p>
          <w:p>
            <w:pPr>
              <w:spacing w:after="20"/>
              <w:ind w:left="20"/>
              <w:jc w:val="both"/>
            </w:pPr>
            <w:r>
              <w:rPr>
                <w:rFonts w:ascii="Times New Roman"/>
                <w:b w:val="false"/>
                <w:i w:val="false"/>
                <w:color w:val="000000"/>
                <w:sz w:val="20"/>
              </w:rPr>
              <w:t xml:space="preserve">
МЕМСТ 34394-2018 "Локомотивтер және моторвагонды жылжымалы құрам. Өрт қауіпсіздігі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4.10.9-тармақтың 4-тармақшасы</w:t>
            </w:r>
          </w:p>
          <w:p>
            <w:pPr>
              <w:spacing w:after="20"/>
              <w:ind w:left="20"/>
              <w:jc w:val="both"/>
            </w:pPr>
            <w:r>
              <w:rPr>
                <w:rFonts w:ascii="Times New Roman"/>
                <w:b w:val="false"/>
                <w:i w:val="false"/>
                <w:color w:val="000000"/>
                <w:sz w:val="20"/>
              </w:rPr>
              <w:t>
МЕМСТ 31187-2011 "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4.1.6-тармақтың 9-тармақшасы</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4.5.13 және 4.8.7-тармақтар,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4.2.6-тармақ</w:t>
            </w:r>
          </w:p>
          <w:p>
            <w:pPr>
              <w:spacing w:after="20"/>
              <w:ind w:left="20"/>
              <w:jc w:val="both"/>
            </w:pPr>
            <w:r>
              <w:rPr>
                <w:rFonts w:ascii="Times New Roman"/>
                <w:b w:val="false"/>
                <w:i w:val="false"/>
                <w:color w:val="000000"/>
                <w:sz w:val="20"/>
              </w:rPr>
              <w:t>
МЕМСТ 12.2.056-81 "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4.1.9-4.1.12-тармақтар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және 4.1.10-тармақтар</w:t>
            </w:r>
          </w:p>
          <w:p>
            <w:pPr>
              <w:spacing w:after="20"/>
              <w:ind w:left="20"/>
              <w:jc w:val="both"/>
            </w:pPr>
            <w:r>
              <w:rPr>
                <w:rFonts w:ascii="Times New Roman"/>
                <w:b w:val="false"/>
                <w:i w:val="false"/>
                <w:color w:val="000000"/>
                <w:sz w:val="20"/>
              </w:rPr>
              <w:t>
МЕМСТ Р 56287-2014 "Ссұйытылған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 және 3.3.16-тармақтар</w:t>
            </w:r>
          </w:p>
          <w:p>
            <w:pPr>
              <w:spacing w:after="20"/>
              <w:ind w:left="20"/>
              <w:jc w:val="both"/>
            </w:pPr>
            <w:r>
              <w:rPr>
                <w:rFonts w:ascii="Times New Roman"/>
                <w:b w:val="false"/>
                <w:i w:val="false"/>
                <w:color w:val="000000"/>
                <w:sz w:val="20"/>
              </w:rPr>
              <w:t>
МЕМСТ 12.2.056-81 "ССБТ. 1520 мм калибрлі Электрвоздар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және 4.1.12-тармақтар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4.5.17-тармақ қосымша. Б (өту ені)</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1.1.7-тармақ </w:t>
            </w:r>
          </w:p>
          <w:p>
            <w:pPr>
              <w:spacing w:after="20"/>
              <w:ind w:left="20"/>
              <w:jc w:val="both"/>
            </w:pPr>
            <w:r>
              <w:rPr>
                <w:rFonts w:ascii="Times New Roman"/>
                <w:b w:val="false"/>
                <w:i w:val="false"/>
                <w:color w:val="000000"/>
                <w:sz w:val="20"/>
              </w:rPr>
              <w:t>
МЕМСТ 12.2.056-81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4.12 және 4.5.27-тармақтар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және 4.12-тармақтар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газ Турбовоздары.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Теміржол тасымалдаушылары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"Теміржол жылжымалы құрамының өлшемдері және құрылыстарға жақындау"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немесе 5.3-тармақтар</w:t>
            </w:r>
          </w:p>
          <w:p>
            <w:pPr>
              <w:spacing w:after="20"/>
              <w:ind w:left="20"/>
              <w:jc w:val="both"/>
            </w:pPr>
            <w:r>
              <w:rPr>
                <w:rFonts w:ascii="Times New Roman"/>
                <w:b w:val="false"/>
                <w:i w:val="false"/>
                <w:color w:val="000000"/>
                <w:sz w:val="20"/>
              </w:rPr>
              <w:t>
МЕМСТ 9238-2022 "Теміржол жылжымалы құрамының өлшемдері және құрылыстарды жақындату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("Климаттық орындаудың сәйкестігі" көрсеткіші бөлігінде) МЕМСТ 15150-69 " Машиналар, аспаптар және басқа да техникалық бұйымдар. Әр түрлі климаттық аймақтарға арналған қойылымдар. Санаттар, пайдалану, сақтау және тасымалдау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 (жөндеу кезіндегі режимді қоспағанда)</w:t>
            </w:r>
          </w:p>
          <w:p>
            <w:pPr>
              <w:spacing w:after="20"/>
              <w:ind w:left="20"/>
              <w:jc w:val="both"/>
            </w:pPr>
            <w:r>
              <w:rPr>
                <w:rFonts w:ascii="Times New Roman"/>
                <w:b w:val="false"/>
                <w:i w:val="false"/>
                <w:color w:val="000000"/>
                <w:sz w:val="20"/>
              </w:rPr>
              <w:t xml:space="preserve">
МЕМСТ 34772-2021 "Теміржол тасымалдаушылары.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(6-кесте, 3-жол)</w:t>
            </w:r>
          </w:p>
          <w:p>
            <w:pPr>
              <w:spacing w:after="20"/>
              <w:ind w:left="20"/>
              <w:jc w:val="both"/>
            </w:pPr>
            <w:r>
              <w:rPr>
                <w:rFonts w:ascii="Times New Roman"/>
                <w:b w:val="false"/>
                <w:i w:val="false"/>
                <w:color w:val="000000"/>
                <w:sz w:val="20"/>
              </w:rPr>
              <w:t>
МЕМСТ 34772-2021 "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(6-кесте, 4-жол)</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8.1 - 8.3-тармақтар</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"және"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xml:space="preserve">
МЕМСТ 34759-2021 "Теміржол жылжымалы құрамы. Темір жолға жол берілетін әсер ету нормалары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6.3.9-тармақ </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 * 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8.16.3-тармақтар,</w:t>
            </w:r>
          </w:p>
          <w:p>
            <w:pPr>
              <w:spacing w:after="20"/>
              <w:ind w:left="20"/>
              <w:jc w:val="both"/>
            </w:pPr>
            <w:r>
              <w:rPr>
                <w:rFonts w:ascii="Times New Roman"/>
                <w:b w:val="false"/>
                <w:i w:val="false"/>
                <w:color w:val="000000"/>
                <w:sz w:val="20"/>
              </w:rPr>
              <w:t>
8.2.9 (1-3 аударымдар)</w:t>
            </w:r>
          </w:p>
          <w:p>
            <w:pPr>
              <w:spacing w:after="20"/>
              <w:ind w:left="20"/>
              <w:jc w:val="both"/>
            </w:pPr>
            <w:r>
              <w:rPr>
                <w:rFonts w:ascii="Times New Roman"/>
                <w:b w:val="false"/>
                <w:i w:val="false"/>
                <w:color w:val="000000"/>
                <w:sz w:val="20"/>
              </w:rPr>
              <w:t xml:space="preserve">
МЕМСТ 33798.1-2016 "Теміржол жылжымалы құрамының Электр  жабдығы. 1 бөлім. Пайдаланудың жалпы шарттары мен техникалық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х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Конструкциясы сұрыптау слайдтары бойынша өтуге және (немесе) съездің аппарелі бойынша өтуге жол бермейтін немесе көздемейтін транспортерлерді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1 тармағы</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Конструкциясы сұрыптау слайдтары бойынша өтуге және (немесе) съездің аппарелі бойынша өтуге жол бермейтін немесе көздемейтін транспортерлерді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с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8.2-тармақтар</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және 6.3.9-тармақтар</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4.6-тармақтар</w:t>
            </w:r>
          </w:p>
          <w:p>
            <w:pPr>
              <w:spacing w:after="20"/>
              <w:ind w:left="20"/>
              <w:jc w:val="both"/>
            </w:pPr>
            <w:r>
              <w:rPr>
                <w:rFonts w:ascii="Times New Roman"/>
                <w:b w:val="false"/>
                <w:i w:val="false"/>
                <w:color w:val="000000"/>
                <w:sz w:val="20"/>
              </w:rPr>
              <w:t>
МЕМСТ 34434-2018 "Жүк Теміржол вагондарының тежегіш жүйелері. Техникалық талаптар және есептеу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5.3.1-тармақтар </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("сақтандырғыш (қолдаушы) құрылғылардың беріктігі" көрсеткіші бөлігінде)</w:t>
            </w:r>
          </w:p>
          <w:p>
            <w:pPr>
              <w:spacing w:after="20"/>
              <w:ind w:left="20"/>
              <w:jc w:val="both"/>
            </w:pPr>
            <w:r>
              <w:rPr>
                <w:rFonts w:ascii="Times New Roman"/>
                <w:b w:val="false"/>
                <w:i w:val="false"/>
                <w:color w:val="000000"/>
                <w:sz w:val="20"/>
              </w:rPr>
              <w:t>
МЕМСТ 34772-2021 "Теміржол тасымалдаушылары.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Магистральдық Электр овоздар : тұрақты ток, айнымалы ток, екі жүйелік (айнымалы және тұрақты ток),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5.1.9.1 және 5.1.9.4-тармақтар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 5.17 және 5.18-тармақтар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 және 5.2.7-5.2.10-тармақтар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5.24, 5.41, 5.45, 6.31 және 11.1.4-тармақтар </w:t>
            </w:r>
          </w:p>
          <w:p>
            <w:pPr>
              <w:spacing w:after="20"/>
              <w:ind w:left="20"/>
              <w:jc w:val="both"/>
            </w:pPr>
            <w:r>
              <w:rPr>
                <w:rFonts w:ascii="Times New Roman"/>
                <w:b w:val="false"/>
                <w:i w:val="false"/>
                <w:color w:val="000000"/>
                <w:sz w:val="20"/>
              </w:rPr>
              <w:t>
МЕМСТ Р 55364-2012 "Электр овоздар . Жалпы техникалық талаптар"</w:t>
            </w:r>
          </w:p>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4.1-4.3-тармақтар </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6.17-тармақ </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д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4.9-тармақтар (2-3 абзацтар) және 6.18-6.20-тармақтар</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және 5.2.3-тармақтар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е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және 7.13-тармақтар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1.4.3-тармақтар </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Р 55364-2012 "Электр овоздар . Жалпы техникалық талаптар"</w:t>
            </w:r>
          </w:p>
          <w:p>
            <w:pPr>
              <w:spacing w:after="20"/>
              <w:ind w:left="20"/>
              <w:jc w:val="both"/>
            </w:pPr>
            <w:r>
              <w:rPr>
                <w:rFonts w:ascii="Times New Roman"/>
                <w:b w:val="false"/>
                <w:i w:val="false"/>
                <w:color w:val="000000"/>
                <w:sz w:val="20"/>
              </w:rPr>
              <w:t>
5.4.1-тармақ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және 7.25-тармақтар*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"және"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5.1.2 - 5.1.5-тармақтар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л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және 4.12-тармақтар*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4.18-тармақтар (4-абзац), 11.4.5 (токсикологиялық қауіпсіздік талаптары және санитариялық заңнама талаптары бөлігінде), 11.5.1, 11.6.1 (абзацтар 1, 2, 3, 6), 11.6.2, 11.7.1 (абзац 1,2), 11.7.2, 11.7.4, 11.7.5, 11.7.6 (1-абзац), 11.7.7, 1.8.2 (1 ұсыныс)</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(екінші абзацтан басқа)</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11.7.1-тармақ </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(инфрақызыл көрсеткіштер бөлігінде) - г қосымшасы (1-кесте)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5.8.5 - 5.8.15-тармақтар және 5.10.1 - 5.10.3-тармақтар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н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5.1 - 5.1.11.5 тармақтары</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5.1 -5.1.11.4-тармақтар</w:t>
            </w:r>
          </w:p>
          <w:p>
            <w:pPr>
              <w:spacing w:after="20"/>
              <w:ind w:left="20"/>
              <w:jc w:val="both"/>
            </w:pPr>
            <w:r>
              <w:rPr>
                <w:rFonts w:ascii="Times New Roman"/>
                <w:b w:val="false"/>
                <w:i w:val="false"/>
                <w:color w:val="000000"/>
                <w:sz w:val="20"/>
              </w:rPr>
              <w:t>
ҚР СТ 2808-2016 "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5.10, 5.12*, 5.13*, 5.14*, 5.15*, 5.16*, 5.28, 5.37 (1 және 3-ұсыныстар), 11.3.1, 11.3.2, 11.4.1 және 11.4.3-11.4.6-тармақтар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11.4.4, 11.4.5 тармақтарының орнына </w:t>
            </w:r>
          </w:p>
          <w:p>
            <w:pPr>
              <w:spacing w:after="20"/>
              <w:ind w:left="20"/>
              <w:jc w:val="both"/>
            </w:pPr>
            <w:r>
              <w:rPr>
                <w:rFonts w:ascii="Times New Roman"/>
                <w:b w:val="false"/>
                <w:i w:val="false"/>
                <w:color w:val="000000"/>
                <w:sz w:val="20"/>
              </w:rPr>
              <w:t>
МЕМСТ Р 55364-2012-5.2, 5.5-тармақтар (2-абзац), 6.2.1, 8.1, А қосымшасы, а. 2-кесте, т. б. 1.1, 1.3- 1.5; 2.1, 2.3-2.5; 3.1, 3.3- 3.5; 4.1, 4.3- 4.5 (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5.7.1 - 5.7.9-тармақтар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5.2.7 - 5.2.10-тармақтар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5.2.9-тармақтар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 және 6.26-тармақтар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5.2.8 және 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 абзацтан басқа), 5.5, 5.37 (1 және 3-ұсыныстар) және 11.2.2-тармақтар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 5.4.1 және 5.7.1-тармақтар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с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және 5.2.6-тармақтар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6.23-6.26 және 10.6-тармақтар</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5.2.7-5.2.10-тармақтар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4.17, 5.5, 5.28, 5.38, 5.39*, 5.40, 5.46, 7.24, 11.5.1, 11.5.2 (2 ұсыныс), 11.5.3, 11.5.4*, 11.5.5, 11.5.6, 11.5.7*, 11.5.8 (2 ұсыныс), 11.5.9 және 11.5.11</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2.2-тармақтар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5.8.16, 5.3.4, 5.3.5, 5.6.2, 5.8.3 және 5.8.4-тармақтар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4.4, 5.46, 7.16, 7.17, 8.5 (тармақша 1, 2, 7, 8, 9, 11), 8.6 (абзац 2, 3, 4), 8.22, 8.23 және 11.2.1 МЕМСТ Р 55364-2012 "Электровоздар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5.4.1, 5.4.2, 5.4.4 - 5.4.6 және 5.4.11-тармақтар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7.21 - 7.23, 8.5-тармақтар (тармақша 1, 2, 7-9, 11), 8.6 (2-4 абзац) және 8.11</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ҚР СТ 2808-2016 5.4.9-5.4.11-тармақтары, 5.5.1-тармағының 5.5.1-тармақшасының "А", "д", "ж", "м", "н", "с","т" және "у" аударымдары.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(екінші абзац), 8.18 және 8.23-тармақтар </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5.5.1-тармақшаның "м", "н" аударымдары, 5.5-тармақтың 5.5.2-тармақшасы, 5.4.4-тармақ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және 8.23-тармақтар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тармақтың 5.5.1 тармақшасының "д", "ж" - "л" және"С" аударымдары, 5.4.2-тармақтар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және 11.6.2-тармақтар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9.1-тармақтар (1) және 11.1.1-тармақшалар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 ҚР СТ 2808-2016 5.5 тармағының 5.5.1 тармақшасының "а" - "д", "ж" - "н", "х", "ц" аударымдары. Қауіпсіздік талаптары"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11.4.1, 11.4.4 (2-абзац), 11.4.10 (1-абзац) және 11.4.12-тармақтар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5.5.1-тармақшасының "а", "в", "г", "д", "т", "у" аударымдары, 5.7.8-тармақ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5.4.5, 5.4.6 және 5.7.8-тармақтар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("б" тармақшасының 2-тармақшасы), 8.13, 9.1 (1), 11.1.1, 11.4.4 (2-абзац), 11.4.10 (1-абзац) және 11.4.12</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және 5.7.8-тармақтар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8.1-тармақтар (4-тармақша), 11.1.1 және 11.6.1 (4-абзац)</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5.4.5, 5.4.6 және 5.7.8-тармақтар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8.1-тармақтар (6-тармақша) және 8.2 (6-абзац)</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5.5-тармақтың 5.5.1-тармақшасының "б" аудармасы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ҚР СТ 2808-2016 5.5 тармағының 5.5.1 тармақшасының "а", "д", "е", "с", "ф", "х" аудармасы.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11.6.1 (3-абзац), 11.6.3-11.6.5 және 11.7-тармақтар (1-абзац, 4-ұсыныс)</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және 5.2.14-тармақтар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(1-абзац), 11.6.2 және 11.6.4-тармақтар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5.9.1 және 5.9.2-тармақтар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және 11.7.7-тармақтар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 (екінші абзацтан басқа)</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және 5.8.11-тармақтар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9.3-тармақтар (№5 кестеге № 5 Ескертпе), 9.5 және 9.9 (1-ұсыныс)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5.7.9-тармақ </w:t>
            </w:r>
          </w:p>
          <w:p>
            <w:pPr>
              <w:spacing w:after="20"/>
              <w:ind w:left="20"/>
              <w:jc w:val="both"/>
            </w:pPr>
            <w:r>
              <w:rPr>
                <w:rFonts w:ascii="Times New Roman"/>
                <w:b w:val="false"/>
                <w:i w:val="false"/>
                <w:color w:val="000000"/>
                <w:sz w:val="20"/>
              </w:rPr>
              <w:t>
ҚР СТ 2808-2016 "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 (бірінші сөйлем)</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 (алдыңғы және бүйір шынылардың қауіпсіздігі бөлігінде)</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5.2.13-тармақ </w:t>
            </w:r>
          </w:p>
          <w:p>
            <w:pPr>
              <w:spacing w:after="20"/>
              <w:ind w:left="20"/>
              <w:jc w:val="both"/>
            </w:pPr>
            <w:r>
              <w:rPr>
                <w:rFonts w:ascii="Times New Roman"/>
                <w:b w:val="false"/>
                <w:i w:val="false"/>
                <w:color w:val="000000"/>
                <w:sz w:val="20"/>
              </w:rPr>
              <w:t>
ҚР СТ 2808-2016 "Локомотивтер. Қауіпсіздік талаптары"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5.8.11-тармақ</w:t>
            </w:r>
          </w:p>
          <w:p>
            <w:pPr>
              <w:spacing w:after="20"/>
              <w:ind w:left="20"/>
              <w:jc w:val="both"/>
            </w:pPr>
            <w:r>
              <w:rPr>
                <w:rFonts w:ascii="Times New Roman"/>
                <w:b w:val="false"/>
                <w:i w:val="false"/>
                <w:color w:val="000000"/>
                <w:sz w:val="20"/>
              </w:rPr>
              <w:t xml:space="preserve">
ҚР СТ 2808-2016 "Локомотивтер.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(б тармақшасы, тармақ 1), 7.2, 7.15, 7.18, 7.20, 7.23 және 7.25*</w:t>
            </w:r>
          </w:p>
          <w:p>
            <w:pPr>
              <w:spacing w:after="20"/>
              <w:ind w:left="20"/>
              <w:jc w:val="both"/>
            </w:pPr>
            <w:r>
              <w:rPr>
                <w:rFonts w:ascii="Times New Roman"/>
                <w:b w:val="false"/>
                <w:i w:val="false"/>
                <w:color w:val="000000"/>
                <w:sz w:val="20"/>
              </w:rPr>
              <w:t>
МЕМСТ Р 55364-2012 "Электрвоздар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тармақ, ҚР СТ 2808-2016 "локомотивтер" 5.4.7, 5.4.8, 5.4.13 және 5.4.15-тармақтарының 5.5.1-тармақшасының "д", "ж" - "л", "х" аударымдары.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5.4.15-тармақ, "д", "ж" аудармасы, "ҚР СТ 2808-2016 "5.5-тармағының 5.5.1-тармақшасы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және 7.13-тармақтар* </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және 7.28-тармақтар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5.1.10-тармақ </w:t>
            </w:r>
          </w:p>
          <w:p>
            <w:pPr>
              <w:spacing w:after="20"/>
              <w:ind w:left="20"/>
              <w:jc w:val="both"/>
            </w:pPr>
            <w:r>
              <w:rPr>
                <w:rFonts w:ascii="Times New Roman"/>
                <w:b w:val="false"/>
                <w:i w:val="false"/>
                <w:color w:val="000000"/>
                <w:sz w:val="20"/>
              </w:rPr>
              <w:t>
ҚР СТ 2808-2016 "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11.4.5-тармақ (токсикологиялық қауіпсіздік талаптары және санитариялық заңнама талаптары бөлігінде)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5.8.12, 5.10.2 және 5.10.3-тармақтар </w:t>
            </w:r>
          </w:p>
          <w:p>
            <w:pPr>
              <w:spacing w:after="20"/>
              <w:ind w:left="20"/>
              <w:jc w:val="both"/>
            </w:pPr>
            <w:r>
              <w:rPr>
                <w:rFonts w:ascii="Times New Roman"/>
                <w:b w:val="false"/>
                <w:i w:val="false"/>
                <w:color w:val="000000"/>
                <w:sz w:val="20"/>
              </w:rPr>
              <w:t xml:space="preserve">
ҚР СТ 2808-2016 "Локомотивтер.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11.7.1-тармақтар (1,2 абзац), 11.7.2 және 11.7.4 - 11.7.7-тармақтар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11.7.1-тармақ бойынша </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 (инфрақызыл көрсеткіштер бөлігінде) - г қосымшасы (1-кесте)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5.8.5 - 5.8.14 және 5.10.1 тармақтары</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11.5.2 (2 ұсыныс) және 11.5.8 (2 ұсыныс)тармақтары</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5.8.3 және 5.8.4-тармақтар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және 6.15-тармақтар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11.5.3-тармақ</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және 5.8.4-тармақтар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және 11.4.6-тармақтар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және 5.3-тармақтар </w:t>
            </w:r>
          </w:p>
          <w:p>
            <w:pPr>
              <w:spacing w:after="20"/>
              <w:ind w:left="20"/>
              <w:jc w:val="both"/>
            </w:pPr>
            <w:r>
              <w:rPr>
                <w:rFonts w:ascii="Times New Roman"/>
                <w:b w:val="false"/>
                <w:i w:val="false"/>
                <w:color w:val="000000"/>
                <w:sz w:val="20"/>
              </w:rPr>
              <w:t xml:space="preserve">
МЕМСТ 34394-2018 " локомотивтер және моторвагонды жылжымалы құрам. Өрт қауіпсіздігі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және 5.7.4-тармақтар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11.5.1-тармақтар (өтпелі алаңдардың ені бөлігінде 13-кесте) және 11.5.4</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және 5.8.4-тармақтар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11.5.5-тармақ</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және 5.8.4-тармақтар </w:t>
            </w:r>
          </w:p>
          <w:p>
            <w:pPr>
              <w:spacing w:after="20"/>
              <w:ind w:left="20"/>
              <w:jc w:val="both"/>
            </w:pPr>
            <w:r>
              <w:rPr>
                <w:rFonts w:ascii="Times New Roman"/>
                <w:b w:val="false"/>
                <w:i w:val="false"/>
                <w:color w:val="000000"/>
                <w:sz w:val="20"/>
              </w:rPr>
              <w:t>
ҚР СТ 2808-2016 "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w:t>
            </w:r>
          </w:p>
          <w:p>
            <w:pPr>
              <w:spacing w:after="20"/>
              <w:ind w:left="20"/>
              <w:jc w:val="both"/>
            </w:pPr>
            <w:r>
              <w:rPr>
                <w:rFonts w:ascii="Times New Roman"/>
                <w:b w:val="false"/>
                <w:i w:val="false"/>
                <w:color w:val="000000"/>
                <w:sz w:val="20"/>
              </w:rPr>
              <w:t>
МЕМСТ Р 55364-2012 "Электровоздар . Жалпы техникалық талаптар " (бар болса)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және 5.8.4-тармақтар </w:t>
            </w:r>
          </w:p>
          <w:p>
            <w:pPr>
              <w:spacing w:after="20"/>
              <w:ind w:left="20"/>
              <w:jc w:val="both"/>
            </w:pPr>
            <w:r>
              <w:rPr>
                <w:rFonts w:ascii="Times New Roman"/>
                <w:b w:val="false"/>
                <w:i w:val="false"/>
                <w:color w:val="000000"/>
                <w:sz w:val="20"/>
              </w:rPr>
              <w:t>
ҚР СТ 2808-2016 "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 абзацты қоспағанда) және 5.37-тармақтар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ҚР СТ 2808-2016 5.3.2, 5.4.1, 5.4.13, 5.4.14 және 5.7.2-тармақтары.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5.39*, 5.40 және 11.5.11-тармақтар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5.3.2 - 5.3.5-тармақтар</w:t>
            </w:r>
          </w:p>
          <w:p>
            <w:pPr>
              <w:spacing w:after="20"/>
              <w:ind w:left="20"/>
              <w:jc w:val="both"/>
            </w:pPr>
            <w:r>
              <w:rPr>
                <w:rFonts w:ascii="Times New Roman"/>
                <w:b w:val="false"/>
                <w:i w:val="false"/>
                <w:color w:val="000000"/>
                <w:sz w:val="20"/>
              </w:rPr>
              <w:t xml:space="preserve">
ҚР СТ 2808-2016 " локомотивтер.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5.1 - 5.1.11.4-тармақтар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11.3.2-тармақ</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11.4.4, 11.4.10 (1-абзац), 11.4.12 және 11.4.15-тармақтар (өрт сөндіргіштердің болуы бөлігінде)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10.3 - 10.5-тармақтар А қосымшасы, а. 2-кесте, т. б. 1.1, 1.3- 1.5; 2.1, 2.3- 2.5; 3.1, 3.3- 3.5; 4.1, 4.3- 4.5 ( қолданылатын өрт сөндіргіш заттардың түрлеріне байланысты) </w:t>
            </w:r>
          </w:p>
          <w:p>
            <w:pPr>
              <w:spacing w:after="20"/>
              <w:ind w:left="20"/>
              <w:jc w:val="both"/>
            </w:pPr>
            <w:r>
              <w:rPr>
                <w:rFonts w:ascii="Times New Roman"/>
                <w:b w:val="false"/>
                <w:i w:val="false"/>
                <w:color w:val="000000"/>
                <w:sz w:val="20"/>
              </w:rPr>
              <w:t>
МЕМСТ 34394-2018 "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және 5.7.8-тармақтар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1.3.3-тармақ</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және 4.23-тармақтар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5.2.15-5.2.17-тармақтар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4.21,4.22* және 11.1.5-тармақтар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1.3.8 - 1.3.10-тармақтар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және 5.2.15-тармақтар </w:t>
            </w:r>
          </w:p>
          <w:p>
            <w:pPr>
              <w:spacing w:after="20"/>
              <w:ind w:left="20"/>
              <w:jc w:val="both"/>
            </w:pPr>
            <w:r>
              <w:rPr>
                <w:rFonts w:ascii="Times New Roman"/>
                <w:b w:val="false"/>
                <w:i w:val="false"/>
                <w:color w:val="000000"/>
                <w:sz w:val="20"/>
              </w:rPr>
              <w:t>
ҚР СТ 2808-2016 " локомотивтер.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1.3.4 - 1.3.7-тармақтар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(1, 4 абзац)</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5.2.17, 5.4.2 және 5.4.16-тармақтар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11.8.3-тармақ</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және 11.5.6-тармақтар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Маневрлік Электр овоздар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 5.17 және 5.18-тармақтар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5.24, 5.41, 5.45, 6.31 және 11.1.4-тармақтар </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4.1-4.3-тармақтар </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г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д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4.9-тармақтар (2-3 абзацтар), 6.18-6.20</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е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және 7.13-тармақтар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з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және 7.25-тармақтар*</w:t>
            </w:r>
          </w:p>
          <w:p>
            <w:pPr>
              <w:spacing w:after="20"/>
              <w:ind w:left="20"/>
              <w:jc w:val="both"/>
            </w:pPr>
            <w:r>
              <w:rPr>
                <w:rFonts w:ascii="Times New Roman"/>
                <w:b w:val="false"/>
                <w:i w:val="false"/>
                <w:color w:val="000000"/>
                <w:sz w:val="20"/>
              </w:rPr>
              <w:t xml:space="preserve">
МЕМСТ Р 55364-2012 "Элект овоздар .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"и"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л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4.12-тармақтар*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(1-абзац, 3-тармақша) </w:t>
            </w:r>
          </w:p>
          <w:p>
            <w:pPr>
              <w:spacing w:after="20"/>
              <w:ind w:left="20"/>
              <w:jc w:val="both"/>
            </w:pPr>
            <w:r>
              <w:rPr>
                <w:rFonts w:ascii="Times New Roman"/>
                <w:b w:val="false"/>
                <w:i w:val="false"/>
                <w:color w:val="000000"/>
                <w:sz w:val="20"/>
              </w:rPr>
              <w:t>
МЕМСТ 33434-2015 "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4.18 – тармақтар (4-абзац), 11.4.5 (токсикологиялық қауіпсіздік талаптары және санитариялық заңнама талаптары бөлігінде), 11.5.1 (немесе 1.2.3-тармақтар (1, 2-абзац), 1.2.4 (2, 3, 5-8-абзацтар) МЕМСТ 12.2.056-81 "Еңбек   қауіпсіздігі стандарттарының жүйесі (ССБТ). 1520 мм калибрлі Электр овоздар  мен тепловоздар. қауіпсіздік талаптары"), 11.6.1 (абзацтар 1, 2, 3, 6), 11.6.2, 11.7.1, 11.7.2 (1,2 абзац), 11.7.4, 11.7.5, 11.7.6 (1 абзац), 11.7.7 және 11.8.2 (1 сөйлем)</w:t>
            </w:r>
          </w:p>
          <w:p>
            <w:pPr>
              <w:spacing w:after="20"/>
              <w:ind w:left="20"/>
              <w:jc w:val="both"/>
            </w:pPr>
            <w:r>
              <w:rPr>
                <w:rFonts w:ascii="Times New Roman"/>
                <w:b w:val="false"/>
                <w:i w:val="false"/>
                <w:color w:val="000000"/>
                <w:sz w:val="20"/>
              </w:rPr>
              <w:t xml:space="preserve">
МЕМСТ Р 55364-2012 " Электр овоздар .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(екінші абзацтан басқа)</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н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МЕМСТ Р 55364-2012 "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5.10, 5.12*, 5.13*, 5.14*, 5.15*, 5.16*, 5.28, 5.37 (1 және 3-ұсыныстар), 11.3.1, 11.3.2, 11.4.1, және 11.4.3-11.4.6-тармақтар</w:t>
            </w:r>
          </w:p>
          <w:p>
            <w:pPr>
              <w:spacing w:after="20"/>
              <w:ind w:left="20"/>
              <w:jc w:val="both"/>
            </w:pPr>
            <w:r>
              <w:rPr>
                <w:rFonts w:ascii="Times New Roman"/>
                <w:b w:val="false"/>
                <w:i w:val="false"/>
                <w:color w:val="000000"/>
                <w:sz w:val="20"/>
              </w:rPr>
              <w:t xml:space="preserve">
МЕМСТ Р 55364-2012 "Электровоздар . Жалпы техникалық талаптар" 5.10, 11.4.4, 11.4.5 тармақтарының орнына </w:t>
            </w:r>
          </w:p>
          <w:p>
            <w:pPr>
              <w:spacing w:after="20"/>
              <w:ind w:left="20"/>
              <w:jc w:val="both"/>
            </w:pPr>
            <w:r>
              <w:rPr>
                <w:rFonts w:ascii="Times New Roman"/>
                <w:b w:val="false"/>
                <w:i w:val="false"/>
                <w:color w:val="000000"/>
                <w:sz w:val="20"/>
              </w:rPr>
              <w:t>
МЕМСТ Р 55364-2012-5.2, 5.5-тармақтар (2-абзац), 6.2.1, 8.1, А қосымшасы, а. 2-кесте, т. б. 1.1, 1.3-1.5; 2.1, 2.3- 2.5; 3.1, 3.3- 3.5; 4.1, 4.3- 4.5 (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 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 және 6.26-тармақтар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 абзацтан басқа), 5.5, 5.37 (1 және 3-ұсыныстар) және 11.2.2-тармақтар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х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"ц"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6.23-6.26 және 10.6-тармақтар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және 8.20-тармақтар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электрлік,эЭлектр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xml:space="preserve">
МЕМСТ 33435-2015 "Теміржол жылжымалы құрамын басқару, бақылау және қауіпсіздік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2.2-тармақтар</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4.17, 5.28, 5.38, 5.39*, 5.40, 5.46, 5.5, 7.24, 11.5.1 (немесе 1.2.3 – тармақтар (1, 2-абзац), 1.2.4 (2, 3, 5-8-абзацтар) МЕМСТ 12.2.056-81 "Еңбек   қауіпсіздігі стандарттарының жүйесі (ССБТ). 1520 мм калибрлі Электровоздар  мен тепловоздар. қауіпсіздік талаптары"), 11.5.2 11.5.2 (2 ұсыныс) (конструкция болған кезде), 11.5.3, 11.5.4*, 11.5.5, 11.5.6, 11.5.7*, 11.5.8 (2 ұсыныс), 11.5.9 және 11.5.11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4.4, 5.46, 7.16, 7.17, 8.5 (абзац 1, 2, 7, 8, 9, 11), 8.6 (абзац 2, 3, 4), 8.22, 8.23 және 11.2.1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7.21-7.23, 8.5-тармақтар (абзац 1, 2, 7, 8, 9, 11), 8.6 (абзац 2, 3, 4) және 8.11</w:t>
            </w:r>
          </w:p>
          <w:p>
            <w:pPr>
              <w:spacing w:after="20"/>
              <w:ind w:left="20"/>
              <w:jc w:val="both"/>
            </w:pPr>
            <w:r>
              <w:rPr>
                <w:rFonts w:ascii="Times New Roman"/>
                <w:b w:val="false"/>
                <w:i w:val="false"/>
                <w:color w:val="000000"/>
                <w:sz w:val="20"/>
              </w:rPr>
              <w:t>
МЕМСТ Р 55364-2012 "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(2-абзац), 8.18 және 8.23-тармақтар </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және 8.23-тармақтар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және 11.6.2-тармақтар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 (4-абзац), 11.1.1 және 11.6.1-тармақтар (4-абзац)</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(2-абзац) және 9.1-тармақтар (1-абзац)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(3, 4-абзац) және 11.6.1-тармақтар (4-абзац)</w:t>
            </w:r>
          </w:p>
          <w:p>
            <w:pPr>
              <w:spacing w:after="20"/>
              <w:ind w:left="20"/>
              <w:jc w:val="both"/>
            </w:pPr>
            <w:r>
              <w:rPr>
                <w:rFonts w:ascii="Times New Roman"/>
                <w:b w:val="false"/>
                <w:i w:val="false"/>
                <w:color w:val="000000"/>
                <w:sz w:val="20"/>
              </w:rPr>
              <w:t>
МЕМСТ Р 55364-2012 "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(6-абзац) және 8.2-тармақтар (6-абзац)</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11.6.1 (3-абзац), 11.6.3-11.6.5 және 11.7-тармақтар (1-абзац, 4-ұсыныс)</w:t>
            </w:r>
          </w:p>
          <w:p>
            <w:pPr>
              <w:spacing w:after="20"/>
              <w:ind w:left="20"/>
              <w:jc w:val="both"/>
            </w:pPr>
            <w:r>
              <w:rPr>
                <w:rFonts w:ascii="Times New Roman"/>
                <w:b w:val="false"/>
                <w:i w:val="false"/>
                <w:color w:val="000000"/>
                <w:sz w:val="20"/>
              </w:rPr>
              <w:t>
МЕМСТ Р 55364-2012 "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(1-абзац), 11.6.2 және 11.6.4-тармақтар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және 11.7.7-тармақтар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 (екінші абзацтан басқа)</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9.3-тармақтар (№5 кестеге № 5 Ескертпе), 9.5 және 9.9 (1-ұсыныс)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(1-абзац) </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 (екінші абзацтан басқа)</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(1-абзац, б-тармақша), 7.2, 7.15, 7.18, 7.20, 7.23 және 7.25*</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және 7.13-тармақтар*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11.1.3-тармақ</w:t>
            </w:r>
          </w:p>
          <w:p>
            <w:pPr>
              <w:spacing w:after="20"/>
              <w:ind w:left="20"/>
              <w:jc w:val="both"/>
            </w:pPr>
            <w:r>
              <w:rPr>
                <w:rFonts w:ascii="Times New Roman"/>
                <w:b w:val="false"/>
                <w:i w:val="false"/>
                <w:color w:val="000000"/>
                <w:sz w:val="20"/>
              </w:rPr>
              <w:t>
МЕМСТ Р 55364-2012 " 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және 7.28-тармақтар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11.4.5-тармақ (токсикологиялық қауіпсіздік талаптары және санитариялық заңнама талаптары бөлігінде)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1.5.7-тармақ  </w:t>
            </w:r>
          </w:p>
          <w:p>
            <w:pPr>
              <w:spacing w:after="20"/>
              <w:ind w:left="20"/>
              <w:jc w:val="both"/>
            </w:pPr>
            <w:r>
              <w:rPr>
                <w:rFonts w:ascii="Times New Roman"/>
                <w:b w:val="false"/>
                <w:i w:val="false"/>
                <w:color w:val="000000"/>
                <w:sz w:val="20"/>
              </w:rPr>
              <w:t>
МЕМСТ 12.2.056-81 "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11.7.1-тармақтар (1,2 абзац), 11.7.2 және 11.7.4-11.7.7-тармақтар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тармақтар (немесе 1.2.3 (1, 2 абзац), 1.2.4 (2, 3, 5 – 8 абзацтар) МЕМСТ 12.2.056-81 "Еңбек   қауіпсіздігі стандарттарының жүйесі (СБТЖ). 1520 мм калибрлі Электр овоздар  мен тепловоздар. қауіпсіздік талаптары"), 11.5.2 (2 ұсыныс) (конструкция болған жағдайда) және 11.5.8 (2 ұсыныс)</w:t>
            </w:r>
          </w:p>
          <w:p>
            <w:pPr>
              <w:spacing w:after="20"/>
              <w:ind w:left="20"/>
              <w:jc w:val="both"/>
            </w:pPr>
            <w:r>
              <w:rPr>
                <w:rFonts w:ascii="Times New Roman"/>
                <w:b w:val="false"/>
                <w:i w:val="false"/>
                <w:color w:val="000000"/>
                <w:sz w:val="20"/>
              </w:rPr>
              <w:t>
МЕМСТ Р 55364-2012 "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және 6.15-тармақтар</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және 11.4.6-тармақтар*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және 5.3-тармақтар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11.5.1-тармақтар (өтпелі алаңдардың ені бөлігінде 13-кесте) және 11.5.4</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11.5.5-тармақ</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(2 абзацты қоспағанда) және 5.37-тармақтар </w:t>
            </w:r>
          </w:p>
          <w:p>
            <w:pPr>
              <w:spacing w:after="20"/>
              <w:ind w:left="20"/>
              <w:jc w:val="both"/>
            </w:pPr>
            <w:r>
              <w:rPr>
                <w:rFonts w:ascii="Times New Roman"/>
                <w:b w:val="false"/>
                <w:i w:val="false"/>
                <w:color w:val="000000"/>
                <w:sz w:val="20"/>
              </w:rPr>
              <w:t>
МЕМСТ Р 55364-2012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5.39*, 5.40 және 11.5.11-тармақтар</w:t>
            </w:r>
          </w:p>
          <w:p>
            <w:pPr>
              <w:spacing w:after="20"/>
              <w:ind w:left="20"/>
              <w:jc w:val="both"/>
            </w:pPr>
            <w:r>
              <w:rPr>
                <w:rFonts w:ascii="Times New Roman"/>
                <w:b w:val="false"/>
                <w:i w:val="false"/>
                <w:color w:val="000000"/>
                <w:sz w:val="20"/>
              </w:rPr>
              <w:t>
МЕМСТ Р 55364-2012 " Электровоздар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11.3.2-тармақ</w:t>
            </w:r>
          </w:p>
          <w:p>
            <w:pPr>
              <w:spacing w:after="20"/>
              <w:ind w:left="20"/>
              <w:jc w:val="both"/>
            </w:pPr>
            <w:r>
              <w:rPr>
                <w:rFonts w:ascii="Times New Roman"/>
                <w:b w:val="false"/>
                <w:i w:val="false"/>
                <w:color w:val="000000"/>
                <w:sz w:val="20"/>
              </w:rPr>
              <w:t>
МЕМСТ Р 55364-2012 "Электр овоздар . Жалпы техникалық талаптар"</w:t>
            </w:r>
          </w:p>
          <w:p>
            <w:pPr>
              <w:spacing w:after="20"/>
              <w:ind w:left="20"/>
              <w:jc w:val="both"/>
            </w:pPr>
            <w:r>
              <w:rPr>
                <w:rFonts w:ascii="Times New Roman"/>
                <w:b w:val="false"/>
                <w:i w:val="false"/>
                <w:color w:val="000000"/>
                <w:sz w:val="20"/>
              </w:rPr>
              <w:t>
6.1.10-тармақ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11.4.4, 11.4.10 (1-абзац), 11.4.12 және 11.4.15-тармақтар (өрт сөндіргіштердің болуы бөлігінде) </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және 10.3 - 10.5-тармақтар А қосымшасы, а. 2-кесте, п. т. 1.1, 1.3-1.5; 2.1, 2.3- 2.5; 3.1, 3.3- 3.5; 4.1, 4.3- 4.5 ( қолданылатын өрт сөндіргіш заттардың түрлеріне байланысты)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және 4.23-тармақтар</w:t>
            </w:r>
          </w:p>
          <w:p>
            <w:pPr>
              <w:spacing w:after="20"/>
              <w:ind w:left="20"/>
              <w:jc w:val="both"/>
            </w:pPr>
            <w:r>
              <w:rPr>
                <w:rFonts w:ascii="Times New Roman"/>
                <w:b w:val="false"/>
                <w:i w:val="false"/>
                <w:color w:val="000000"/>
                <w:sz w:val="20"/>
              </w:rPr>
              <w:t>
МЕМСТ Р 55364-2012 "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1520 мм калибрлі Электр 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(1, 4 абзац)</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11.8.3-тармақ</w:t>
            </w:r>
          </w:p>
          <w:p>
            <w:pPr>
              <w:spacing w:after="20"/>
              <w:ind w:left="20"/>
              <w:jc w:val="both"/>
            </w:pPr>
            <w:r>
              <w:rPr>
                <w:rFonts w:ascii="Times New Roman"/>
                <w:b w:val="false"/>
                <w:i w:val="false"/>
                <w:color w:val="000000"/>
                <w:sz w:val="20"/>
              </w:rPr>
              <w:t>
МЕМСТ Р 55364-2012 "Электр овоздар . Жалпы техникалық талаптар"</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әзірленгенге және оны осы тізбеге енгізгенге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және 11.5.6-тармақтар </w:t>
            </w:r>
          </w:p>
          <w:p>
            <w:pPr>
              <w:spacing w:after="20"/>
              <w:ind w:left="20"/>
              <w:jc w:val="both"/>
            </w:pPr>
            <w:r>
              <w:rPr>
                <w:rFonts w:ascii="Times New Roman"/>
                <w:b w:val="false"/>
                <w:i w:val="false"/>
                <w:color w:val="000000"/>
                <w:sz w:val="20"/>
              </w:rPr>
              <w:t>
МЕМСТ Р 55364-2012 "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4.25-тармақ</w:t>
            </w:r>
          </w:p>
          <w:p>
            <w:pPr>
              <w:spacing w:after="20"/>
              <w:ind w:left="20"/>
              <w:jc w:val="both"/>
            </w:pPr>
            <w:r>
              <w:rPr>
                <w:rFonts w:ascii="Times New Roman"/>
                <w:b w:val="false"/>
                <w:i w:val="false"/>
                <w:color w:val="000000"/>
                <w:sz w:val="20"/>
              </w:rPr>
              <w:t>
МЕМСТ Р 55364-2012 "Электр овоздар .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Электр  пойыздары, Электр омотрисалар: тұрақты ток, айнымалы ток, екі жүйелік (тұрақты және айнымалы ток), олардың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xml:space="preserve">
МЕМСТ Р 55434-2013 "Электр  пойыздары.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 және 9.1.8-тармақтар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 5.18.1, 5.18.2-5.18.4, 5.18.6, 7.10.1, 7.10.2, 7.15 (1-абзац 8-кесте (1-4-жол), 9-кесте (2-жол), 7.16, 10.10 (1-абзац) және 11.1 (5-абзац)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 </w:t>
            </w:r>
          </w:p>
          <w:p>
            <w:pPr>
              <w:spacing w:after="20"/>
              <w:ind w:left="20"/>
              <w:jc w:val="both"/>
            </w:pPr>
            <w:r>
              <w:rPr>
                <w:rFonts w:ascii="Times New Roman"/>
                <w:b w:val="false"/>
                <w:i w:val="false"/>
                <w:color w:val="000000"/>
                <w:sz w:val="20"/>
              </w:rPr>
              <w:t>
МЕМСТ 33796-2016 "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5.14.2 - 5.14.4 тармақтары және 5.14-5.14.16 тармақтары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5.14.2 - 5.14.4 тармақтарының орнына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p>
            <w:pPr>
              <w:spacing w:after="20"/>
              <w:ind w:left="20"/>
              <w:jc w:val="both"/>
            </w:pPr>
            <w:r>
              <w:rPr>
                <w:rFonts w:ascii="Times New Roman"/>
                <w:b w:val="false"/>
                <w:i w:val="false"/>
                <w:color w:val="000000"/>
                <w:sz w:val="20"/>
              </w:rPr>
              <w:t xml:space="preserve">
4.1.1 - 4.1.3-тармақтар </w:t>
            </w:r>
          </w:p>
          <w:p>
            <w:pPr>
              <w:spacing w:after="20"/>
              <w:ind w:left="20"/>
              <w:jc w:val="both"/>
            </w:pPr>
            <w:r>
              <w:rPr>
                <w:rFonts w:ascii="Times New Roman"/>
                <w:b w:val="false"/>
                <w:i w:val="false"/>
                <w:color w:val="000000"/>
                <w:sz w:val="20"/>
              </w:rPr>
              <w:t>
МЕМСТ 33796-2016 "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 (аударым 4)</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тармақтар (2, 3 абзацтар) және 6.14 (2 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"и"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(1-абзац), 7.5 (2-абзац), 10.1.1 (1-абзац, 1-сөйлем), 10.1.2, 10.1.3-тармақтар (абзацтар 1, 4), 10.1.4, 10.1.5, 10.2 (2 және 7-абзацтар), 10.7, 11.10 және 11.11 (2-абзац), В, Г, Д қосымшалары, Е, Ж, ЖӘНЕ, Л</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және 7.10.2-тармақтар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және 7.10.2-тармақтар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"п"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(2-абзац, 3 (2-сөйлем)), 7.12 (1-абзац), 7.17 (2-абзац), 7.18 (3-абзац), 7.20 (3-абзац), 7.22, 10.1.2 (2-абзац), 11.5.2, 11.5.5, 11.6.1 (2-абзац), 11.6.2, 11.6.3, 11.7 және 11.8, Б қосымшасы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 6.2.1 және 8.4-тармақтар, А қосымшасы, а. 1, А. 2-кесте (тармақтар 1.1, 1.3-1.5; 2.1, 2.3- 2.5; 3.1, 3.3- 3.5; 4.1, 4.3- 4.5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5.14.7, 5.14.8 және 5.14.10-5.14.13 тармақтары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5.14.7, 5.14.8 және 5.14.10 - 5.14.13 тармақтары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 5.14.10 және 5.14.11-тармақтар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7.1-тармақтар (1, 3-абзацтар), 7.12 (1, 2-абзацтар), 7.17 (2, 4-абзацтар), 7.18 (3-абзац) және 7.22</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"ц"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 және 5.14.8-тармақтар</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"ч"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5.14.7 (жалпы пайдаланбау жолдары үшін), 5.18.2, 5.18.4 және 5.18.6-тармақтар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5.11 - 5.13 және 5.14.11-тармақтар</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w:t>
            </w:r>
          </w:p>
          <w:p>
            <w:pPr>
              <w:spacing w:after="20"/>
              <w:ind w:left="20"/>
              <w:jc w:val="both"/>
            </w:pPr>
            <w:r>
              <w:rPr>
                <w:rFonts w:ascii="Times New Roman"/>
                <w:b w:val="false"/>
                <w:i w:val="false"/>
                <w:color w:val="000000"/>
                <w:sz w:val="20"/>
              </w:rPr>
              <w:t>
МЕМСТ 32410-2013 "Жолаушылар тасымалы үшін Теміржол жылжымалы құрамының апаттық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(2-абзац 3-сөйлем), 6.11, 7.12 (3,4-абзацтар), 7.20 (3-абзац), 7.22, 10.2 (6-абзац), 11.1 (3-абзац), 11.5.1, 11.9.2 (3, 4-абзацтар) және 11.9.3-тармақтар, Б, Л Қосымша</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6.4-тармақтар (абзацтар 2, 3)*, 6.12, 6.14 (1-абзац), 6.15 (1-абзац, тармақша 4, 5, 7), 6.23, 6.24, 7.2 (2-абзац), 7.12 (1-абзац), 7.22, 11.1 (1-абзац, 1, 2, 6-тармақша), 11.1 (2-абзац) және 11.5.3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6.19, 8.5-тармақтар (2-абзац, 2-5-тармақша) және 8.6 (3-абзац)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(в, г, д, е, ж тармақшалары)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8.8-тармақ</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(7-абзац)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6.1-тармақтар (1-абзац 2-тармақша), 8.2 (тармақшалар 1, 2), 8.4*, 9.1.1 (1-абзац, 1), 9.2.1-тармақша (1-абзац, 1, 6-тармақшалар), 9.2.2* (1, 5-абзацтар) және 11.5.3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а қосымшасының А. 1-кестесі</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9.1.1-тармақ (1-абзац, 2-тармақша)</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8.2-тармақтар (1-тармақша)</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10.2-тармақтар (3, 7-абзацтар) және 10.3 (4-абзац), қосымша және (И. 1-кесте)</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(3, 7-абзацтар), қосымша және (И. 1-кесте)</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10.1.7-тармақ (6-абзац), Е, Ж қосымшасы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және 11.7-тармақтар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5.5-тармақтың 1-тармақшасы </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10.3-тармақтар (1, 3-абзацтар) және 11.5.5</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10.1.7-тармақ (2, 7-абзацтар)</w:t>
            </w:r>
          </w:p>
          <w:p>
            <w:pPr>
              <w:spacing w:after="20"/>
              <w:ind w:left="20"/>
              <w:jc w:val="both"/>
            </w:pPr>
            <w:r>
              <w:rPr>
                <w:rFonts w:ascii="Times New Roman"/>
                <w:b w:val="false"/>
                <w:i w:val="false"/>
                <w:color w:val="000000"/>
                <w:sz w:val="20"/>
              </w:rPr>
              <w:t>
МЕМСТ Р 55434-2013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6.4-тармақтар (2, 3-абзацтар)*, 6.14 (1, 2-абзацтар), 6.23, 6.24 және 7.2 (2-абзац)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(6-абзац)* және 6.15-тармақтар (1-абзац, 2-тармақша)</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6.12-тармақ (1-ұсыныс)</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6.9-тармақтар (2-абзац 3-сөйлем) және 7.20 (3-абзац)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(1-абзац), 6.23 және 6.24-тармақтар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5.18.1 және 5.18.2-тармақтар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 (4-абзац)</w:t>
            </w:r>
          </w:p>
          <w:p>
            <w:pPr>
              <w:spacing w:after="20"/>
              <w:ind w:left="20"/>
              <w:jc w:val="both"/>
            </w:pPr>
            <w:r>
              <w:rPr>
                <w:rFonts w:ascii="Times New Roman"/>
                <w:b w:val="false"/>
                <w:i w:val="false"/>
                <w:color w:val="000000"/>
                <w:sz w:val="20"/>
              </w:rPr>
              <w:t>
МЕМСТ 33434-2015 "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 және 5.18.12-тармақтар*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10.1.1-тармақтар (1-абзац, 1-ұсыныс), 11.6.1 (2-абзац) және 11.11 (2-абзац)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10.1.2-тармақтар (1, 3, 4-абзацтар), 10.1.3</w:t>
            </w:r>
          </w:p>
          <w:p>
            <w:pPr>
              <w:spacing w:after="20"/>
              <w:ind w:left="20"/>
              <w:jc w:val="both"/>
            </w:pPr>
            <w:r>
              <w:rPr>
                <w:rFonts w:ascii="Times New Roman"/>
                <w:b w:val="false"/>
                <w:i w:val="false"/>
                <w:color w:val="000000"/>
                <w:sz w:val="20"/>
              </w:rPr>
              <w:t>
(1, 4 абзац), 10.1.4, 10.1.5 (а, б) және 11.10 тармақшалар, В, Г, Д, Е, Ж қосымшалары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(2-абзац) және 11.11-тармақтар (2-абзац)</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қосымшасының 11.1-тармағы (3-абзац) және Л. 1-кестесі (шатырға көтерілу үшін баспалдақтарды бұғаттау бөлігінде)</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p>
            <w:pPr>
              <w:spacing w:after="20"/>
              <w:ind w:left="20"/>
              <w:jc w:val="both"/>
            </w:pPr>
            <w:r>
              <w:rPr>
                <w:rFonts w:ascii="Times New Roman"/>
                <w:b w:val="false"/>
                <w:i w:val="false"/>
                <w:color w:val="000000"/>
                <w:sz w:val="20"/>
              </w:rPr>
              <w:t xml:space="preserve">
пу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және 11.6.1-тармақтар (2-абзац)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және 5.5-тармақтар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5.19-тармақтар және и. 2-кесте қосымшалар және</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5.11-тармақтар және и. 2-кесте қосымшалар және</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(1-абзац), 7.17 (2-абзац) және 7.18 (3-абзац)тармақтар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 бұғаттау бөлігінде 7.10.1, 7.10.2,11.1 (4-абзац) және 11.9.3-тармақтар, Қосымша (1-кесте)</w:t>
            </w:r>
          </w:p>
          <w:p>
            <w:pPr>
              <w:spacing w:after="20"/>
              <w:ind w:left="20"/>
              <w:jc w:val="both"/>
            </w:pPr>
            <w:r>
              <w:rPr>
                <w:rFonts w:ascii="Times New Roman"/>
                <w:b w:val="false"/>
                <w:i w:val="false"/>
                <w:color w:val="000000"/>
                <w:sz w:val="20"/>
              </w:rPr>
              <w:t xml:space="preserve">
МЕМСТ Р 55434-2013 " Электр  пойыздары.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 2008) "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7.10.1 және 7.10.2-тармақтар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11.8-тармақ</w:t>
            </w:r>
          </w:p>
          <w:p>
            <w:pPr>
              <w:spacing w:after="20"/>
              <w:ind w:left="20"/>
              <w:jc w:val="both"/>
            </w:pPr>
            <w:r>
              <w:rPr>
                <w:rFonts w:ascii="Times New Roman"/>
                <w:b w:val="false"/>
                <w:i w:val="false"/>
                <w:color w:val="000000"/>
                <w:sz w:val="20"/>
              </w:rPr>
              <w:t>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және 8.4-тармақтар, А қосымшасы, а. 1, А. 2-кесте (тармақтар 1.1, 1.3-1.5; 2.1, 2.3- 2.5; 3.1, 3.3- 3.5; 4.1, 4.3- 4.5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9.2.1-тармақтар (1-абзац, 2, 4-тармақша), в, 10.7.1-қосымша (3-абзац) және 10.7.2 (4-абзац)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9.2.1-тармақтар (1-абзац 2, 4-тармақша) және 9.2.3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(2-абзац) және 11.5.3-тармақтар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88-тармағы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9.2.1, 9.2.3 және 9.2.4-тармақтар </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(абзац 1, 3), 7.4-7.6, 9.1 (абзац 1), 9.4-9.6, 11.1, 11.1.1, 11.1.2, 11.2, 11.2.1-11.2.6, 11.2.8, 11.2.9, 12.1, 12.3, 13.1, 13.2, (2-абзац), 13.3, 13.3.1 және 14-бөлім</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11.2.1-тармақтар (1-қосымша), 11.2.2 (2, 3-абзацтар) және 11.2.4 (1-абзац, 1-ұсыныс)</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11.2.2 (1-абзац) және 11.2.3-тармақтар</w:t>
            </w:r>
          </w:p>
          <w:p>
            <w:pPr>
              <w:spacing w:after="20"/>
              <w:ind w:left="20"/>
              <w:jc w:val="both"/>
            </w:pPr>
            <w:r>
              <w:rPr>
                <w:rFonts w:ascii="Times New Roman"/>
                <w:b w:val="false"/>
                <w:i w:val="false"/>
                <w:color w:val="000000"/>
                <w:sz w:val="20"/>
              </w:rPr>
              <w:t xml:space="preserve">
МЕМСТ Р 55434-2013 "Электр  пойыздары.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11.2.4-тармақ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және 11.9.2-тармақтар (3-абзац)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бөлім </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Тасымалдауға қойылатын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100-тармағы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Теміржол жылжымалы құрамының құрамдас бөліктері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Автоматты тежегіш рычагты басқару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және V бөлімнің 15-тармағы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4.4-тармақтар (1-кесте)</w:t>
            </w:r>
          </w:p>
          <w:p>
            <w:pPr>
              <w:spacing w:after="20"/>
              <w:ind w:left="20"/>
              <w:jc w:val="both"/>
            </w:pPr>
            <w:r>
              <w:rPr>
                <w:rFonts w:ascii="Times New Roman"/>
                <w:b w:val="false"/>
                <w:i w:val="false"/>
                <w:color w:val="000000"/>
                <w:sz w:val="20"/>
              </w:rPr>
              <w:t>
МЕМСТ 33724.3-2016 "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7.1-тармақ </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Теміржол жылжымалы құрамының Автоматты тұрақ тежегіші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(Жүк вагондары үшін), 5.1.5, 5.1.6, 5.2.1 - 5.2.5 және 6.1-тармақтар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және 5.5.2-тармақтар </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10.3-тармақ</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Жүк вагондарының доңғалақ жұптарының адаптерлері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5.1.1.3 (конструкцияда металл емес немесе металл полимерлі құрамдас бөліктер болған кезде) және 5.1.2-тармақтар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с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5.1.3-тармақтар (конструкцияда металл емес немесе металл полимерлі құрамдас бөліктер болған кезде), 5.2.2.5 (мойынтірек астындағы тірек беттері үшін, қатайту болмаған кезде мойынтірек астындағы тірек беттері үшін), 5.2.2.6 (қатайту болған кезде мойынтірек астындағы тірек беттері үшін), 5.2.2.7 (бүйірлік жақтау астындағы тірек бетін қатайту болған кезде) және 5.3.2.2 (тіреу бетін қатайту құйылған шойын адаптерлері)</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5.1.3-тармақтар (конструкцияда металл емес немесе металл полимерлі құрамдас бөліктер болған кезде), 5.2.2.4 және 5.1.8</w:t>
            </w:r>
          </w:p>
          <w:p>
            <w:pPr>
              <w:spacing w:after="20"/>
              <w:ind w:left="20"/>
              <w:jc w:val="both"/>
            </w:pPr>
            <w:r>
              <w:rPr>
                <w:rFonts w:ascii="Times New Roman"/>
                <w:b w:val="false"/>
                <w:i w:val="false"/>
                <w:color w:val="000000"/>
                <w:sz w:val="20"/>
              </w:rPr>
              <w:t>
МЕМСТ 34385-2018 "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5.7.4-тармақ (екінші сөйлем)</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5.7.1-тармақтар </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5.7.4-тармақ (1-ұсыныс)</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 вольтты қорғау және бақылау аппараттары</w:t>
            </w:r>
          </w:p>
          <w:p>
            <w:pPr>
              <w:spacing w:after="20"/>
              <w:ind w:left="20"/>
              <w:jc w:val="both"/>
            </w:pPr>
            <w:r>
              <w:rPr>
                <w:rFonts w:ascii="Times New Roman"/>
                <w:b w:val="false"/>
                <w:i w:val="false"/>
                <w:color w:val="000000"/>
                <w:sz w:val="20"/>
              </w:rPr>
              <w:t xml:space="preserve">
қысқа тұйықталу токтарынан темір жол жылжымалы құрамы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"у"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2.2.1**, 2.2.2**, 2.3, 2.4, 2.6- 2.8 және 2.11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4.6-4.8 және 4.11</w:t>
            </w:r>
          </w:p>
          <w:p>
            <w:pPr>
              <w:spacing w:after="20"/>
              <w:ind w:left="20"/>
              <w:jc w:val="both"/>
            </w:pPr>
            <w:r>
              <w:rPr>
                <w:rFonts w:ascii="Times New Roman"/>
                <w:b w:val="false"/>
                <w:i w:val="false"/>
                <w:color w:val="000000"/>
                <w:sz w:val="20"/>
              </w:rPr>
              <w:t>
МЕМСТ 9219-95 "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8.1.8, 8.1.12 - 8.1.14 және 8.2.2 тармақтары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2.15.2-тармақ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Жүк вагондарының үш осьті арбасының теңгергіші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 және" с " тармақшалары V бөлімдердің 13-тармағы және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4.1.4.3, 4.2.4 және 4.2.5-тармақтар</w:t>
            </w:r>
          </w:p>
          <w:p>
            <w:pPr>
              <w:spacing w:after="20"/>
              <w:ind w:left="20"/>
              <w:jc w:val="both"/>
            </w:pPr>
            <w:r>
              <w:rPr>
                <w:rFonts w:ascii="Times New Roman"/>
                <w:b w:val="false"/>
                <w:i w:val="false"/>
                <w:color w:val="000000"/>
                <w:sz w:val="20"/>
              </w:rPr>
              <w:t>
МЕМСТ 34767-2021 "Жүк вагондарының үш осьті арбаларының теңгерушісі.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Жүк вагонының үстеме арқалығы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4.2.5 және 4.3.18-тармақтар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 және 5.3.2.5-тармақтар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және 4.2.5-тармақтар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p>
            <w:pPr>
              <w:spacing w:after="20"/>
              <w:ind w:left="20"/>
              <w:jc w:val="both"/>
            </w:pPr>
            <w:r>
              <w:rPr>
                <w:rFonts w:ascii="Times New Roman"/>
                <w:b w:val="false"/>
                <w:i w:val="false"/>
                <w:color w:val="000000"/>
                <w:sz w:val="20"/>
              </w:rPr>
              <w:t>
4.3.18-тармақ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"с"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5.3.2.9-тармақтар</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және 5.3.2.9-тармақтар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және 5.7.5-тармақтар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103-тармағы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104-тармағы </w:t>
            </w:r>
          </w:p>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5.7.5-тармақ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Жүк вагондарының төрт осьті арбасын жалғайтын арқалық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 тармақтың "б", "р" - "т" тармақшалары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4.1.2.2, 4.1.2.3 және 4.1.3 тармақтары</w:t>
            </w:r>
          </w:p>
          <w:p>
            <w:pPr>
              <w:spacing w:after="20"/>
              <w:ind w:left="20"/>
              <w:jc w:val="both"/>
            </w:pPr>
            <w:r>
              <w:rPr>
                <w:rFonts w:ascii="Times New Roman"/>
                <w:b w:val="false"/>
                <w:i w:val="false"/>
                <w:color w:val="000000"/>
                <w:sz w:val="20"/>
              </w:rPr>
              <w:t>
МЕМСТ 34768-2021 "Жүк вагондарының төрт осьті арбаларын жалғайтын Арқалық.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5.3.3.7, 5.2.2 және 5.3.3.4-тармақтар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 103 және 104-тармақтары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 4.4.3 және 4.4.4 тармақтары</w:t>
            </w:r>
          </w:p>
          <w:p>
            <w:pPr>
              <w:spacing w:after="20"/>
              <w:ind w:left="20"/>
              <w:jc w:val="both"/>
            </w:pPr>
            <w:r>
              <w:rPr>
                <w:rFonts w:ascii="Times New Roman"/>
                <w:b w:val="false"/>
                <w:i w:val="false"/>
                <w:color w:val="000000"/>
                <w:sz w:val="20"/>
              </w:rPr>
              <w:t>
МЕМСТ 34768-2021 "Жүк вагондарының төрт осьті арбаларын жалғайтын Арқалық.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және 5.7.5-тармақтар</w:t>
            </w:r>
          </w:p>
          <w:p>
            <w:pPr>
              <w:spacing w:after="20"/>
              <w:ind w:left="20"/>
              <w:jc w:val="both"/>
            </w:pPr>
            <w:r>
              <w:rPr>
                <w:rFonts w:ascii="Times New Roman"/>
                <w:b w:val="false"/>
                <w:i w:val="false"/>
                <w:color w:val="000000"/>
                <w:sz w:val="20"/>
              </w:rPr>
              <w:t>
МЕМСТ Р 58720-2019"Жүк үлгісіндегі Арнайы вагондардың арбалары, бүйір жақтаулары, үстеме және жалғағыш арқалықтары"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4.4.5-тармақ</w:t>
            </w:r>
          </w:p>
          <w:p>
            <w:pPr>
              <w:spacing w:after="20"/>
              <w:ind w:left="20"/>
              <w:jc w:val="both"/>
            </w:pPr>
            <w:r>
              <w:rPr>
                <w:rFonts w:ascii="Times New Roman"/>
                <w:b w:val="false"/>
                <w:i w:val="false"/>
                <w:color w:val="000000"/>
                <w:sz w:val="20"/>
              </w:rPr>
              <w:t>
МЕМСТ 34768-2021 "Жүк вагондарының төрт осьті арбаларын жалғайтын Арқалық.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Жүк вагондарының үш осьті арбасының шкворневая арқалығы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 тармақтың "б", "р" - "т" тармақшалары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4.1.1.3 және 4.3.20-тармақтар</w:t>
            </w:r>
          </w:p>
          <w:p>
            <w:pPr>
              <w:spacing w:after="20"/>
              <w:ind w:left="20"/>
              <w:jc w:val="both"/>
            </w:pPr>
            <w:r>
              <w:rPr>
                <w:rFonts w:ascii="Times New Roman"/>
                <w:b w:val="false"/>
                <w:i w:val="false"/>
                <w:color w:val="000000"/>
                <w:sz w:val="20"/>
              </w:rPr>
              <w:t>
МЕМСТ 34769-2021 "Жүк вагондарының үш осьті арбаларының шкворневая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және 4.2.5-тармақтар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 103 және 104-тармақтары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4.5.2 және 4.5.4-тармақтар</w:t>
            </w:r>
          </w:p>
          <w:p>
            <w:pPr>
              <w:spacing w:after="20"/>
              <w:ind w:left="20"/>
              <w:jc w:val="both"/>
            </w:pPr>
            <w:r>
              <w:rPr>
                <w:rFonts w:ascii="Times New Roman"/>
                <w:b w:val="false"/>
                <w:i w:val="false"/>
                <w:color w:val="000000"/>
                <w:sz w:val="20"/>
              </w:rPr>
              <w:t>
МЕМСТ 34769-2021 "Жүк вагондарының үш осьті арбаларының шкворневая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4.5.5-тармақ</w:t>
            </w:r>
          </w:p>
          <w:p>
            <w:pPr>
              <w:spacing w:after="20"/>
              <w:ind w:left="20"/>
              <w:jc w:val="both"/>
            </w:pPr>
            <w:r>
              <w:rPr>
                <w:rFonts w:ascii="Times New Roman"/>
                <w:b w:val="false"/>
                <w:i w:val="false"/>
                <w:color w:val="000000"/>
                <w:sz w:val="20"/>
              </w:rPr>
              <w:t>
МЕМСТ 34769-2021 "Жүк вагондарының үш осьті арбаларының шкворневая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Теміржол жылжымалы құрамына арналған бандаждар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4.8-тармақтар</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р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с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 және 4.10-тармақтар</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4.11 және 4.16-тармақтар</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4.8 - 4.11 және 4.16-тармақтар</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Р 52366-2005 "Кең табанды Теміржол локомотивтеріне арналған өрескел жолақтар. Түрлері мен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4.8 - 4.11 және 4.16-тармақтар</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398-2010 "Теміржол жылжымалы құрамы үшін өрескел жолақтар.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МагнитоРельсті  тежегіш аяқ киім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3.2.12, 3.2.13, 3.2.14, 3.2.43 және 3.2.44-тармақтар</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3.2.22-тармақ</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3.3.1-тармақ </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3.3.3-тармақ</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3.3.1-тармақ</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Теміржол жылжымалы құрамының тежегіш қалыптарының аяқ киімдері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 5.2.1.6 және 5.4-тармақтар</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5.6.1-тармақ</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Тежегішті құлыптау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4.7-тармақтар</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101-тармақтар</w:t>
            </w:r>
          </w:p>
          <w:p>
            <w:pPr>
              <w:spacing w:after="20"/>
              <w:ind w:left="20"/>
              <w:jc w:val="both"/>
            </w:pPr>
            <w:r>
              <w:rPr>
                <w:rFonts w:ascii="Times New Roman"/>
                <w:b w:val="false"/>
                <w:i w:val="false"/>
                <w:color w:val="000000"/>
                <w:sz w:val="20"/>
              </w:rPr>
              <w:t xml:space="preserve">
және V бөлімнің 106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Локомотив тартқыш жолаушылар вагондарын, моторвагонды жылжымалы құрамды шынылаудың бүйірлік бұйымдары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5.2.18*, 5.2.19*, 5.2.20*, 5.2.21, 5.2.28*, 5.2.29* және 5.2.32 </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5.2.13*, 5.2.14*, 5.2.15, 5.2.19, 5.2.21</w:t>
            </w:r>
          </w:p>
          <w:p>
            <w:pPr>
              <w:spacing w:after="20"/>
              <w:ind w:left="20"/>
              <w:jc w:val="both"/>
            </w:pPr>
            <w:r>
              <w:rPr>
                <w:rFonts w:ascii="Times New Roman"/>
                <w:b w:val="false"/>
                <w:i w:val="false"/>
                <w:color w:val="000000"/>
                <w:sz w:val="20"/>
              </w:rPr>
              <w:t>
МЕМСТ 34936-2023 " Теміржол жылжымалы құрамының әйнек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5.2.18*, 5.2.19*, 5.2.20*, 5.2.21, 5.2.28*, 5.2.29* және 5.3.1 </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(SSNT).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5.2.14*, 5.2.15, 5.2.19 және 10.5-тармақтар </w:t>
            </w:r>
          </w:p>
          <w:p>
            <w:pPr>
              <w:spacing w:after="20"/>
              <w:ind w:left="20"/>
              <w:jc w:val="both"/>
            </w:pPr>
            <w:r>
              <w:rPr>
                <w:rFonts w:ascii="Times New Roman"/>
                <w:b w:val="false"/>
                <w:i w:val="false"/>
                <w:color w:val="000000"/>
                <w:sz w:val="20"/>
              </w:rPr>
              <w:t>
МЕМСТ 34936-2023 "Теміржол жылжымалы құрамының әйнек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101, 105 және 106-тармақтарының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5.4-тармақтар (V бөлімнің 99-тармағының талаптарын ескере отырып таңбалау) және 6.5* (авариялық шығу үшін) </w:t>
            </w:r>
          </w:p>
          <w:p>
            <w:pPr>
              <w:spacing w:after="20"/>
              <w:ind w:left="20"/>
              <w:jc w:val="both"/>
            </w:pPr>
            <w:r>
              <w:rPr>
                <w:rFonts w:ascii="Times New Roman"/>
                <w:b w:val="false"/>
                <w:i w:val="false"/>
                <w:color w:val="000000"/>
                <w:sz w:val="20"/>
              </w:rPr>
              <w:t xml:space="preserve">
МЕМСТ 34936-2023 "Теміржол жылжымалы құрамының әйнек бұйымдары.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6.11-тармақ </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 және 105-тармақтары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101, 105 және 106-тармақтарының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6.5 * тармақтары (авариялық шығу үшін) </w:t>
            </w:r>
          </w:p>
          <w:p>
            <w:pPr>
              <w:spacing w:after="20"/>
              <w:ind w:left="20"/>
              <w:jc w:val="both"/>
            </w:pPr>
            <w:r>
              <w:rPr>
                <w:rFonts w:ascii="Times New Roman"/>
                <w:b w:val="false"/>
                <w:i w:val="false"/>
                <w:color w:val="000000"/>
                <w:sz w:val="20"/>
              </w:rPr>
              <w:t>
МЕМСТ 34936-2023 "Теміржол жылжымалы құрамының әйнек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Вентильді разрядтағыштар және Электр  жылжымалы құрамға арналған асқын кернеуді шектегіштер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8.3.1 - 8.3.4-тармақтар</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8.2.1**, 8.2.10**, 8.3.1 - 8.3.4</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тармақтары**</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Ауа таратқыштар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жылжымалы құрамына арналған ауа таратқыштар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4.2.1-тармақтар (3 және 4-тармақтар, 4.1-кесте) (Автоматты тежегіштердің сатылы босатылуы бар ауа Таратқыштар үшін) немесе 4.2.2 (3 және 4-тармақтар, 4.2-кесте) (Автоматты тежегіштердің сатылы босатылуы бар ауа Таратқыштар үшін)</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және 4.2.1-тармақтар (4.1-кесте) (Автоматты тежегіштердің қадамсыз босатылуы бар ауа дистрибьюторлары үшін) немесе 4.2.2 (4.2-кесте) (Автоматты тежегіштердің сатылы босатылуы бар ауа дистрибьюторлары үшін) </w:t>
            </w:r>
          </w:p>
          <w:p>
            <w:pPr>
              <w:spacing w:after="20"/>
              <w:ind w:left="20"/>
              <w:jc w:val="both"/>
            </w:pPr>
            <w:r>
              <w:rPr>
                <w:rFonts w:ascii="Times New Roman"/>
                <w:b w:val="false"/>
                <w:i w:val="false"/>
                <w:color w:val="000000"/>
                <w:sz w:val="20"/>
              </w:rPr>
              <w:t>
МЕМСТ 33724.1-2016 "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 техникадағы сенімділік (SSNT). Сенімділікті есептеу. Негізгі ережелер " (сенімділік көрсеткіштерін есептеу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xml:space="preserve">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Жүк құрамына арналған ауа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4.2.3-тармақтар (3 және 4-тармақтар, 4.3-кесте)</w:t>
            </w:r>
          </w:p>
          <w:p>
            <w:pPr>
              <w:spacing w:after="20"/>
              <w:ind w:left="20"/>
              <w:jc w:val="both"/>
            </w:pPr>
            <w:r>
              <w:rPr>
                <w:rFonts w:ascii="Times New Roman"/>
                <w:b w:val="false"/>
                <w:i w:val="false"/>
                <w:color w:val="000000"/>
                <w:sz w:val="20"/>
              </w:rPr>
              <w:t xml:space="preserve">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4.2.3-тармақтар (4.3-кесте)</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w:t>
            </w:r>
          </w:p>
          <w:p>
            <w:pPr>
              <w:spacing w:after="20"/>
              <w:ind w:left="20"/>
              <w:jc w:val="both"/>
            </w:pPr>
            <w:r>
              <w:rPr>
                <w:rFonts w:ascii="Times New Roman"/>
                <w:b w:val="false"/>
                <w:i w:val="false"/>
                <w:color w:val="000000"/>
                <w:sz w:val="20"/>
              </w:rPr>
              <w:t xml:space="preserve">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Теміржол жылжымалы құрамына арналған қосалқы Электр  машиналары (қуаты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"у" тармақшалары,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(в), 5.2.2 тармақтары (қоршаған ауаның температурасы минус 50°С-тан плюс 40°С-қа дейін және теңіз деңгейінен 1200 м биіктікте жұмыс қабілеттілігі бөлігінде), 5.2.4 (ылғалды ауаның әсері бөлігінде), 5.6.1, 5.6.2, 5.6.3, 5.7.1, 5.7.6, 5.8.1, 5.8.3, 5.8.4, 5.12.2* (коллекторлы Электр  машиналары үшін), 5.12.8* (коллекторлы Электр  машиналары үшін), 5.14.4, 5.15.1 (1-абзац, 5-тармақша), 5.17* (коллекторлы Электр  машиналары үшін), 5.17.2* (коллекторсыз Электр  машиналары үшін) және 6.6 </w:t>
            </w:r>
          </w:p>
          <w:p>
            <w:pPr>
              <w:spacing w:after="20"/>
              <w:ind w:left="20"/>
              <w:jc w:val="both"/>
            </w:pPr>
            <w:r>
              <w:rPr>
                <w:rFonts w:ascii="Times New Roman"/>
                <w:b w:val="false"/>
                <w:i w:val="false"/>
                <w:color w:val="000000"/>
                <w:sz w:val="20"/>
              </w:rPr>
              <w:t>
МЕМСТ 2582-2013 "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"о" тармақшалары және V бөлімнің 72-тармағы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(қорытындыларды таңбалаудың болуы бөлігінде) және 9.3-тармақтар</w:t>
            </w:r>
          </w:p>
          <w:p>
            <w:pPr>
              <w:spacing w:after="20"/>
              <w:ind w:left="20"/>
              <w:jc w:val="both"/>
            </w:pPr>
            <w:r>
              <w:rPr>
                <w:rFonts w:ascii="Times New Roman"/>
                <w:b w:val="false"/>
                <w:i w:val="false"/>
                <w:color w:val="000000"/>
                <w:sz w:val="20"/>
              </w:rPr>
              <w:t>
МЕМСТ 2582-2013 2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Электр  қозғалмалы құрамға арналған автоматты жылдам әрекет ететін ажыратқыштар және негізгі ажыратқыштар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 тармақшасы және 15-тармақ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xml:space="preserve">
МЕМСТ 33798.3-2016 (IEC 60077-3:2001) "Теміржол жылжымалы құрамының Электр  жабдықтары. 3 бөлім. Тұрақты ток ажыратқыштары.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33798.3-2016 (IEC 60077-3:2001) "Теміржол жылжымалы құрамының Электр  жабдықтары. 3 бөлім. Тұрақты ток ажыратқыштары.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тармақтары**</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және 9.12.1.3-тармақтар</w:t>
            </w:r>
          </w:p>
          <w:p>
            <w:pPr>
              <w:spacing w:after="20"/>
              <w:ind w:left="20"/>
              <w:jc w:val="both"/>
            </w:pPr>
            <w:r>
              <w:rPr>
                <w:rFonts w:ascii="Times New Roman"/>
                <w:b w:val="false"/>
                <w:i w:val="false"/>
                <w:color w:val="000000"/>
                <w:sz w:val="20"/>
              </w:rPr>
              <w:t>
МЕМСТ 33798.4-2016 (IEC 60077-4:2003) "Теміржол жылжымалы құрамының Электр  жабдықтары. 4 бөлім. Автоматты айнымалы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xml:space="preserve">
МЕМСТ 33798.4-2016 (IEC 60077-4:2003) "Теміржол жылжымалы құрамының Электр  жабдықтары. 4 бөлім. Автоматты айнымалы ток ажыратқыштары.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Жолаушылар вагондарына арналған жоғары вольтты аппараттық жәшіктер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у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4.5-тармақтар</w:t>
            </w:r>
          </w:p>
          <w:p>
            <w:pPr>
              <w:spacing w:after="20"/>
              <w:ind w:left="20"/>
              <w:jc w:val="both"/>
            </w:pPr>
            <w:r>
              <w:rPr>
                <w:rFonts w:ascii="Times New Roman"/>
                <w:b w:val="false"/>
                <w:i w:val="false"/>
                <w:color w:val="000000"/>
                <w:sz w:val="20"/>
              </w:rPr>
              <w:t>
МЕМСТ 33431-2015 "Моторвагонды жылжымалы құрамның Локомотив тартқыш жолаушылар вагондарының жоғары вольтты жәшіктері.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4.6, 4.11, 6.3, 6.4, 6.6, 6.7 және 9</w:t>
            </w:r>
          </w:p>
          <w:p>
            <w:pPr>
              <w:spacing w:after="20"/>
              <w:ind w:left="20"/>
              <w:jc w:val="both"/>
            </w:pPr>
            <w:r>
              <w:rPr>
                <w:rFonts w:ascii="Times New Roman"/>
                <w:b w:val="false"/>
                <w:i w:val="false"/>
                <w:color w:val="000000"/>
                <w:sz w:val="20"/>
              </w:rPr>
              <w:t>
МЕМСТ 33431-2015 "Моторвагонды жылжымалы құрамның Локомотив тартқыш жолаушылар вагондарының жоғары вольтты жәшіктері.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 тармақтары**</w:t>
            </w:r>
          </w:p>
          <w:p>
            <w:pPr>
              <w:spacing w:after="20"/>
              <w:ind w:left="20"/>
              <w:jc w:val="both"/>
            </w:pPr>
            <w:r>
              <w:rPr>
                <w:rFonts w:ascii="Times New Roman"/>
                <w:b w:val="false"/>
                <w:i w:val="false"/>
                <w:color w:val="000000"/>
                <w:sz w:val="20"/>
              </w:rPr>
              <w:t>
МЕМСТ 9219-88 "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тармақтары**</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101-тармағының 3,4 абзацтары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w:t>
            </w:r>
          </w:p>
          <w:p>
            <w:pPr>
              <w:spacing w:after="20"/>
              <w:ind w:left="20"/>
              <w:jc w:val="both"/>
            </w:pPr>
            <w:r>
              <w:rPr>
                <w:rFonts w:ascii="Times New Roman"/>
                <w:b w:val="false"/>
                <w:i w:val="false"/>
                <w:color w:val="000000"/>
                <w:sz w:val="20"/>
              </w:rPr>
              <w:t>
МЕМСТ 33431-2015 "Моторвагонды жылжымалы құрамның Локомотив тартқыш жолаушылар вагондарының жоғары вольтты жәшіктері.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Жоғары вольтты вагонаралық қосылыстар (бірге розетка және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"у"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2.3 және 2.4-тармақтар.</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 және 4.4.1-тармақтар</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және 8.2.2-тармақтар</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Теміржол жылжымалы құрамының гидравликалық демпферлері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 б "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5.1.4 - 5.1.6 және 5.5-тармақтар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м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және 6.1-тармақтар</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5.3.2-тармақ</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(белгіленген қызмет мерзімі бөлігінде) және 5.4.2-тармақтар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 101-тармақтары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5.7.1-тармақ</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Теміржол жылжымалы құрамы үшін тежегіш дискілер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(4.1-тармақтың 4.1.1 және 4.1.2 тармақшалары жылжымалы құрамға қойылатын талаптар бөлігінде 200 км/сағ дейін қоса алғанда, 4.3-тармақ)</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(SSNT).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106-тармағы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Темір жол жылжымалы құрамының шынылау бұйымдары </w:t>
            </w:r>
          </w:p>
          <w:p>
            <w:pPr>
              <w:spacing w:after="20"/>
              <w:ind w:left="20"/>
              <w:jc w:val="both"/>
            </w:pPr>
            <w:r>
              <w:rPr>
                <w:rFonts w:ascii="Times New Roman"/>
                <w:b w:val="false"/>
                <w:i w:val="false"/>
                <w:color w:val="000000"/>
                <w:sz w:val="20"/>
              </w:rPr>
              <w:t xml:space="preserve">
(тартқыш, моторвагон және Арнайы өздігінен жүретін машинист кабиналары </w:t>
            </w:r>
          </w:p>
          <w:p>
            <w:pPr>
              <w:spacing w:after="20"/>
              <w:ind w:left="20"/>
              <w:jc w:val="both"/>
            </w:pPr>
            <w:r>
              <w:rPr>
                <w:rFonts w:ascii="Times New Roman"/>
                <w:b w:val="false"/>
                <w:i w:val="false"/>
                <w:color w:val="000000"/>
                <w:sz w:val="20"/>
              </w:rPr>
              <w:t>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5.1.7* тармақтары (3.2.3 т.* МЕМСТ 12.2.056-81 ССБТ Электр овоздар  мен тепловоздар 1520 мм. қауіпсіздік талаптары) 5.1.8* (160 км / сағ дейін), 5.1.9* (160 км / сағ артық), 5.1.10*, 5.1.12*, 5.1.13, 5.1.19 (3.2.16 т. МЕМСТ 12.2.056-81 ССБТ 1520 мм калибрлі Электр овоздар  мен тепловоздар. қауіпсіздік талаптары), 5.1.21* және 5.1.22*  </w:t>
            </w:r>
          </w:p>
          <w:p>
            <w:pPr>
              <w:spacing w:after="20"/>
              <w:ind w:left="20"/>
              <w:jc w:val="both"/>
            </w:pPr>
            <w:r>
              <w:rPr>
                <w:rFonts w:ascii="Times New Roman"/>
                <w:b w:val="false"/>
                <w:i w:val="false"/>
                <w:color w:val="000000"/>
                <w:sz w:val="20"/>
              </w:rPr>
              <w:t xml:space="preserve">
МЕМСТ Р 57214-2016 "Теміржол жылжымалы құрамының шыны бұйымдары.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5.1.4*, 5.1.5* (160 км/сағ дейін), 5.1.6 * (160 км/сағ артық), 5.1.7*, 5.1.12*, 5.1.9*, 5.1.15* </w:t>
            </w:r>
          </w:p>
          <w:p>
            <w:pPr>
              <w:spacing w:after="20"/>
              <w:ind w:left="20"/>
              <w:jc w:val="both"/>
            </w:pPr>
            <w:r>
              <w:rPr>
                <w:rFonts w:ascii="Times New Roman"/>
                <w:b w:val="false"/>
                <w:i w:val="false"/>
                <w:color w:val="000000"/>
                <w:sz w:val="20"/>
              </w:rPr>
              <w:t>
МЕМСТ 34936-2023 "Теміржол жылжымалы құрамының әйнек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5.1.1 - 5.1.3, 5.1.8 (160 км/сағ дейін), 5.1.9 * (160 км/сағ артық), 5.1.10*, 5.1.11, 5.1.12*, 5.1.13*, 5.1.16*, 5.1.20 және 5.3.1 </w:t>
            </w:r>
          </w:p>
          <w:p>
            <w:pPr>
              <w:spacing w:after="20"/>
              <w:ind w:left="20"/>
              <w:jc w:val="both"/>
            </w:pPr>
            <w:r>
              <w:rPr>
                <w:rFonts w:ascii="Times New Roman"/>
                <w:b w:val="false"/>
                <w:i w:val="false"/>
                <w:color w:val="000000"/>
                <w:sz w:val="20"/>
              </w:rPr>
              <w:t>
МЕМСТ Р 57214-2016 "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(SSNT).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5.1.5*(160 км/сағ дейін), 5.1.6 * (160 км/сағ артық), 5.1.7*, 5.1.8*, 5.1.12*, 5.1.9*, 5.1.16, 10.5 </w:t>
            </w:r>
          </w:p>
          <w:p>
            <w:pPr>
              <w:spacing w:after="20"/>
              <w:ind w:left="20"/>
              <w:jc w:val="both"/>
            </w:pPr>
            <w:r>
              <w:rPr>
                <w:rFonts w:ascii="Times New Roman"/>
                <w:b w:val="false"/>
                <w:i w:val="false"/>
                <w:color w:val="000000"/>
                <w:sz w:val="20"/>
              </w:rPr>
              <w:t>
МЕМСТ 34936-2023 "Теміржол жылжымалы құрамының әйнек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5.5.1-тармақ </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(V бөлімнің 99-тармағының талаптарын ескере отырып таңбалау) </w:t>
            </w:r>
          </w:p>
          <w:p>
            <w:pPr>
              <w:spacing w:after="20"/>
              <w:ind w:left="20"/>
              <w:jc w:val="both"/>
            </w:pPr>
            <w:r>
              <w:rPr>
                <w:rFonts w:ascii="Times New Roman"/>
                <w:b w:val="false"/>
                <w:i w:val="false"/>
                <w:color w:val="000000"/>
                <w:sz w:val="20"/>
              </w:rPr>
              <w:t xml:space="preserve">
МЕМСТ 34936-2023 "Теміржол жылжымалы құрамының әйнек бұйымдары.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6.11-тармақ </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 105-тармақтары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5.5.1-тармақ </w:t>
            </w:r>
          </w:p>
          <w:p>
            <w:pPr>
              <w:spacing w:after="20"/>
              <w:ind w:left="20"/>
              <w:jc w:val="both"/>
            </w:pPr>
            <w:r>
              <w:rPr>
                <w:rFonts w:ascii="Times New Roman"/>
                <w:b w:val="false"/>
                <w:i w:val="false"/>
                <w:color w:val="000000"/>
                <w:sz w:val="20"/>
              </w:rPr>
              <w:t>
МЕМСТ Р 57214-2016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34936-2023 "Теміржол жылжымалы құрамының әйнек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Темір жол жылжымалы құрамының тежегіш пневматикалық жүйелеріне арналған резеңке тығыздағыш бұйымдар</w:t>
            </w:r>
          </w:p>
          <w:p>
            <w:pPr>
              <w:spacing w:after="20"/>
              <w:ind w:left="20"/>
              <w:jc w:val="both"/>
            </w:pPr>
            <w:r>
              <w:rPr>
                <w:rFonts w:ascii="Times New Roman"/>
                <w:b w:val="false"/>
                <w:i w:val="false"/>
                <w:color w:val="000000"/>
                <w:sz w:val="20"/>
              </w:rPr>
              <w:t>
(диафрагмалар, манжеттер, жағалар, тығыздағыштар,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4.2.7-тармақтар (4.7-кестенің 2, 3, 4-тармақтары, 4.8-кесте)</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4.2.7-тармақтар (4.7-кестенің 1-тармағы, 4.9-кесте)</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4.2.7-тармақтар (4.7-кестенің 2, 3-тармақтары, 4.8-кесте)</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Локомотивтердің негізгі жетегінің жетек біліктері және моторвагонды жылжымалы құрам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4.4-тармақтар</w:t>
            </w:r>
          </w:p>
          <w:p>
            <w:pPr>
              <w:spacing w:after="20"/>
              <w:ind w:left="20"/>
              <w:jc w:val="both"/>
            </w:pPr>
            <w:r>
              <w:rPr>
                <w:rFonts w:ascii="Times New Roman"/>
                <w:b w:val="false"/>
                <w:i w:val="false"/>
                <w:color w:val="000000"/>
                <w:sz w:val="20"/>
              </w:rPr>
              <w:t xml:space="preserve">
МЕМСТ 28300-2010 "Тепловоздар мен дизель-поездардың тартқыш жетегінің карданы біліктері.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"с", "т"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4.1.1 - 4.1.3, 4.3.1 және 4.3.2-тармақтар</w:t>
            </w:r>
          </w:p>
          <w:p>
            <w:pPr>
              <w:spacing w:after="20"/>
              <w:ind w:left="20"/>
              <w:jc w:val="both"/>
            </w:pPr>
            <w:r>
              <w:rPr>
                <w:rFonts w:ascii="Times New Roman"/>
                <w:b w:val="false"/>
                <w:i w:val="false"/>
                <w:color w:val="000000"/>
                <w:sz w:val="20"/>
              </w:rPr>
              <w:t>
МЕМСТ 28300-2010 "Тепловоздар мен дизель-пойыздардың тартқыш жетегінің карданы біліктері.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28300-2010 " тепловоздар мен дизель-пойыздардың тартқыш жетегінің карданы біліктері.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Автотасымалдау қысқышының сынасы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5.5.8-тармақ</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5.5.8 және 5.9.3-тармақтар</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Жүк вагондарының үйкеліс арбаларының сыналары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34503-2018 "Жүк вагондарының үйкеліс арбаларының сыналары.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xml:space="preserve">
МЕМСТ 34503-2018 "Жүк вагондарының үйкеліс арбаларының сыналары.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Тісті цилиндрлік тартқыш беріліс дөңгелектері </w:t>
            </w:r>
          </w:p>
          <w:p>
            <w:pPr>
              <w:spacing w:after="20"/>
              <w:ind w:left="20"/>
              <w:jc w:val="both"/>
            </w:pPr>
            <w:r>
              <w:rPr>
                <w:rFonts w:ascii="Times New Roman"/>
                <w:b w:val="false"/>
                <w:i w:val="false"/>
                <w:color w:val="000000"/>
                <w:sz w:val="20"/>
              </w:rPr>
              <w:t xml:space="preserve">
темір жол жылжымалы құрамының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 с", "т" тармақшалары 13-тармақ және 15-тармақ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4.9-4.13 және 4.16-тармақтар</w:t>
            </w:r>
          </w:p>
          <w:p>
            <w:pPr>
              <w:spacing w:after="20"/>
              <w:ind w:left="20"/>
              <w:jc w:val="both"/>
            </w:pPr>
            <w:r>
              <w:rPr>
                <w:rFonts w:ascii="Times New Roman"/>
                <w:b w:val="false"/>
                <w:i w:val="false"/>
                <w:color w:val="000000"/>
                <w:sz w:val="20"/>
              </w:rPr>
              <w:t>
МЕМСТ 30803-2014 "Жылжымалы құрамның тартқыш берілістерінің беріліс дөңгелектері.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30803-2014 "Жылжымалы құрамның тартқыш берілістерінің беріліс дөңгелектері.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Теміржол жылжымалы құрамының дөңгелектері (құрамдас бөліктерден басқа)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"в", "р", "с", "т" тармақшалары, V бөлімнің 15 және 55-тармақтары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5.3-тармақтар (кесте 3), 6.3, 6.6, 6.8, 6.10, 6.11, 6.14, 6.23 (бірінші абзац, осьтік Жүктеме үшін 23,5 ко, 25 ко, 27 ко, 30 КО) және 6.24 (200 км/сағ дейінгі құрылымдық жылдамдық үшін)</w:t>
            </w:r>
          </w:p>
          <w:p>
            <w:pPr>
              <w:spacing w:after="20"/>
              <w:ind w:left="20"/>
              <w:jc w:val="both"/>
            </w:pPr>
            <w:r>
              <w:rPr>
                <w:rFonts w:ascii="Times New Roman"/>
                <w:b w:val="false"/>
                <w:i w:val="false"/>
                <w:color w:val="000000"/>
                <w:sz w:val="20"/>
              </w:rPr>
              <w:t>
МЕМСТ 10791-2011 "Дөңгелектер тұтас илектелген.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6.20-тармақ</w:t>
            </w:r>
          </w:p>
          <w:p>
            <w:pPr>
              <w:spacing w:after="20"/>
              <w:ind w:left="20"/>
              <w:jc w:val="both"/>
            </w:pPr>
            <w:r>
              <w:rPr>
                <w:rFonts w:ascii="Times New Roman"/>
                <w:b w:val="false"/>
                <w:i w:val="false"/>
                <w:color w:val="000000"/>
                <w:sz w:val="20"/>
              </w:rPr>
              <w:t xml:space="preserve">
МЕМСТ 10791-2011 "Дөңгелектер тұтас илектелген.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Доңғалақ жұптары (доңғалақ тораптары) сүйреу тораптары жоқ вагондық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(бірінші абзац), 4.4.4-тармақтар (үшінші абзац), 4.4.5, 4.4.6, 4.4.8</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 тармақтары (екінші абзац) және 4.3.4-4.3.7 тармақтары</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(үшінші абзац), 4.4.5, 4.4.6 және 4.4.8-тармақтар</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 тармақтары (екінші абзац) және 4.3.4 - 4.3.7 тармақтары</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 және 102-тармақтары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Арнайы Теміржол жылжымалы құрамына арналған доңғалақ жұптары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"а", "в" тармақшалары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4.7.8, 4.7.10 және 4.7.17-тармақтар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 және "с"тармақшалары</w:t>
            </w:r>
          </w:p>
          <w:p>
            <w:pPr>
              <w:spacing w:after="20"/>
              <w:ind w:left="20"/>
              <w:jc w:val="both"/>
            </w:pPr>
            <w:r>
              <w:rPr>
                <w:rFonts w:ascii="Times New Roman"/>
                <w:b w:val="false"/>
                <w:i w:val="false"/>
                <w:color w:val="000000"/>
                <w:sz w:val="20"/>
              </w:rPr>
              <w:t xml:space="preserve">
V бөлімнің 13-тармағы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4.6.1.3 - 4.6.1.7, 4.6.1.10, 4.6.2.5 және 4.6.3-тармақтар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4.7.15-тармақ </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(аударым 4)</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(аударым 4)</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 101, 102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4.7.13 және 4.7.14-тармақтар </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Локомотив және моторвагонды жылжымалы құрамның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"а", "в" тармақшалары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4.3.3-тармақтар(екінші абзац), 4.3.4-4.3.8, </w:t>
            </w:r>
          </w:p>
          <w:p>
            <w:pPr>
              <w:spacing w:after="20"/>
              <w:ind w:left="20"/>
              <w:jc w:val="both"/>
            </w:pPr>
            <w:r>
              <w:rPr>
                <w:rFonts w:ascii="Times New Roman"/>
                <w:b w:val="false"/>
                <w:i w:val="false"/>
                <w:color w:val="000000"/>
                <w:sz w:val="20"/>
              </w:rPr>
              <w:t>
4.3.9 (бірінші абзац), 4.3.10-4.3.13 және 4.3.15</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жылдамдығы 100 км/сағ жоғары доңғалақ жұптары үшін 4.3.10, 4.3.11, 4.3.12, 4.3.13 тармақшалары бойынша сертификаттық көрсеткіштердің бірі белгіленеді </w:t>
            </w:r>
          </w:p>
          <w:p>
            <w:pPr>
              <w:spacing w:after="20"/>
              <w:ind w:left="20"/>
              <w:jc w:val="both"/>
            </w:pPr>
            <w:r>
              <w:rPr>
                <w:rFonts w:ascii="Times New Roman"/>
                <w:b w:val="false"/>
                <w:i w:val="false"/>
                <w:color w:val="000000"/>
                <w:sz w:val="20"/>
              </w:rPr>
              <w:t>
МЕМСТ 11018-2011</w:t>
            </w:r>
          </w:p>
          <w:p>
            <w:pPr>
              <w:spacing w:after="20"/>
              <w:ind w:left="20"/>
              <w:jc w:val="both"/>
            </w:pPr>
            <w:r>
              <w:rPr>
                <w:rFonts w:ascii="Times New Roman"/>
                <w:b w:val="false"/>
                <w:i w:val="false"/>
                <w:color w:val="000000"/>
                <w:sz w:val="20"/>
              </w:rPr>
              <w:t>
доңғалақ жұбының дизайнына және құрылымдық жылдамдығына байланысты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 (екінші абзац), 4.3.4 (конструкциялық жылдамдығы 160 км/сағ дейінгі доңғалақ жұптары үшін), 4.3.5(конструкциялық жылдамдығы 160 км/сағ жоғары доңғалақ жұптары үшін), 4.3.6, 4.3.7 (конструкциялық жылдамдығы 140 км /сағ жоғары доңғалақ жұптары үшін) және 4.3.10</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 (моторвагонды жылжымалы құрамның моторлы емес вагондарының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5.2.6, 5.3.4, 5.3.5, 5.3.7.1 – 5.3.7.9-тармақтар </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(бірінші абзац), 4.4.4-тармақтар (үшінші абзац), 4.4.5 (бірінші абзац, конструкциялық жылдамдығы 160 км/сағ кем доңғалақ жұптары үшін), 4.4.6 (бірінші және екінші абзацтар, конструкциялық жылдамдығы бар доңғалақ жұптары үшін </w:t>
            </w:r>
          </w:p>
          <w:p>
            <w:pPr>
              <w:spacing w:after="20"/>
              <w:ind w:left="20"/>
              <w:jc w:val="both"/>
            </w:pPr>
            <w:r>
              <w:rPr>
                <w:rFonts w:ascii="Times New Roman"/>
                <w:b w:val="false"/>
                <w:i w:val="false"/>
                <w:color w:val="000000"/>
                <w:sz w:val="20"/>
              </w:rPr>
              <w:t xml:space="preserve">
160 км/сағ және одан жоғары) және 4.4.8 </w:t>
            </w:r>
          </w:p>
          <w:p>
            <w:pPr>
              <w:spacing w:after="20"/>
              <w:ind w:left="20"/>
              <w:jc w:val="both"/>
            </w:pPr>
            <w:r>
              <w:rPr>
                <w:rFonts w:ascii="Times New Roman"/>
                <w:b w:val="false"/>
                <w:i w:val="false"/>
                <w:color w:val="000000"/>
                <w:sz w:val="20"/>
              </w:rPr>
              <w:t xml:space="preserve">
МЕМСТ 4835-2013 "Теміржол вагондарының доңғалақты жұптары. Техникалық шарттар "(моторвагонды жылжымалы құрамның моторлы емес вагондарының доңғалақты жұптары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"с"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5.3.4, 5.3.5 тармақтары және 5.3.7.1 – 5.3.7.9 тармақтары </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5.2.6-тармақ қалыптастырудың жылу әдісінде қолданылады қалыптастырудың престеу әдісінде 5.3.4, 5.3.5, 5.3.7.1 – 5.3.7.9-тармақтар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4.4.4-тармақтар (үшінші абзац), 4.4.5 (бірінші абзац, конструкциялық жылдамдығы 160 км/сағ кем доңғалақ жұптары үшін), 4.4.6 (бірінші абзац, конструкциялық жылдамдығы 160 км/сағ және одан жоғары доңғалақ жұптары үшін) және 4.4.8</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 "(моторвагонды жылжымалы құрамның моторлы емес вагондарының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4.3.17-тармақ</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w:t>
            </w:r>
          </w:p>
          <w:p>
            <w:pPr>
              <w:spacing w:after="20"/>
              <w:ind w:left="20"/>
              <w:jc w:val="both"/>
            </w:pPr>
            <w:r>
              <w:rPr>
                <w:rFonts w:ascii="Times New Roman"/>
                <w:b w:val="false"/>
                <w:i w:val="false"/>
                <w:color w:val="000000"/>
                <w:sz w:val="20"/>
              </w:rPr>
              <w:t>
МЕМСТ 4835-2013 " Теміржол вагондарының доңғалақты жұптары. Техникалық шарттар "(моторвагонды жылжымалы құрамның моторлы емес вагондарының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 және 102-тармақтары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 "(моторвагонды жылжымалы құрамның моторлы емес вагондарының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Теміржол жылжымалы құрамына арналған композициялық тежегіш төсемдер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1-Кесте, 2-кесте (композициялық төсемдер үшін 1-10, 11.1 11.2 көрсеткіштер), 3-кесте (металл-керамикалық тежегіш төсемдер үшін 1-8, 9.1, 9.2 көрсеткіштер), 4-кесте (тежегіш блоктарға арналған тежегіш коло-доктар үшін 1-6, 7.1, 7.2 көрсеткіштер), 5-кесте (композициялық тежегіш ко-қайықтар үшін стендтік сынақтар кезінде), 6-кесте (стендтік сынақтар кезінде металл керамикалық қалыптар үшін), 7-кесте (стендтік сынақтар кезінде тежегіш блоктарға арналған қалыптар үшін), 8-кесте (1, 2, 3 көрсеткіштер (қалыптардың барлық түрлері үшін), 4-көрсеткіш (торлы-сымды қаңқалы ко-қайықтар үшін), 5-көрсеткіш (металл арқалығы бар тежегіш төсемдер үшін), 6-көрсеткіш (құрама тежегіш төсемдер үшін (кірістірулері бар композициялық төсемдер үшін), 7-көрсеткіш (металл-керамикалық тежегіш төсемдер үшін)), </w:t>
            </w:r>
          </w:p>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 ESKD жобалық құжаттамасының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Темір жол жылжымалы құрамына арналған құрама (шойын композициялық) тежегіш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1-Кесте, 2-кесте (1-10, 11.1 11.2 көрсеткіштер), 4-кесте (тежегіш блоктарына арналған тежегіш төсемдер үшін 1-6, 7.1, 7.2 көрсеткіштер), 5-кесте (стендтік сынақтар кезінде композициялық тежегіш төсемдер үшін), 7-кесте (стендтік сынақтар кезінде тежегіш блоктарға арналған төсемдер үшін), кесте 8 (1, 2, 3 көрсеткіштері (төсемдердің барлық түрлері үшін), 6 көрсеткіш (құрама тежегіш төсемдер үшін (кірістірулері бар композициялық)), 5.3-тармақ </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Темір жол жылжымалы құрамына арналған шойын тежегіш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(Ва-дан басқа), 6.2.1, 6.2.4, 6.2.5, 6.2.7 және 6.1.10-тармақтар </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1.5-1.8-тармақтар</w:t>
            </w:r>
          </w:p>
          <w:p>
            <w:pPr>
              <w:spacing w:after="20"/>
              <w:ind w:left="20"/>
              <w:jc w:val="both"/>
            </w:pPr>
            <w:r>
              <w:rPr>
                <w:rFonts w:ascii="Times New Roman"/>
                <w:b w:val="false"/>
                <w:i w:val="false"/>
                <w:color w:val="000000"/>
                <w:sz w:val="20"/>
              </w:rPr>
              <w:t>
МЕМСТ 28186-89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құрамға арналған төсемдер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(Ва-дан басқа), 4.3, 4.9, 4.10, 4.11, 4.13</w:t>
            </w:r>
          </w:p>
          <w:p>
            <w:pPr>
              <w:spacing w:after="20"/>
              <w:ind w:left="20"/>
              <w:jc w:val="both"/>
            </w:pPr>
            <w:r>
              <w:rPr>
                <w:rFonts w:ascii="Times New Roman"/>
                <w:b w:val="false"/>
                <w:i w:val="false"/>
                <w:color w:val="000000"/>
                <w:sz w:val="20"/>
              </w:rPr>
              <w:t>
МЕМСТ 30249-97 "Локомотивтерге арналған шойын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төсемдері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6.1.6 және 6.1.10-тармақтар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1.12-тармақтар</w:t>
            </w:r>
          </w:p>
          <w:p>
            <w:pPr>
              <w:spacing w:after="20"/>
              <w:ind w:left="20"/>
              <w:jc w:val="both"/>
            </w:pPr>
            <w:r>
              <w:rPr>
                <w:rFonts w:ascii="Times New Roman"/>
                <w:b w:val="false"/>
                <w:i w:val="false"/>
                <w:color w:val="000000"/>
                <w:sz w:val="20"/>
              </w:rPr>
              <w:t>
МЕМСТ 28186-89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құрамға арналған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 және 4.13-тармақтар</w:t>
            </w:r>
          </w:p>
          <w:p>
            <w:pPr>
              <w:spacing w:after="20"/>
              <w:ind w:left="20"/>
              <w:jc w:val="both"/>
            </w:pPr>
            <w:r>
              <w:rPr>
                <w:rFonts w:ascii="Times New Roman"/>
                <w:b w:val="false"/>
                <w:i w:val="false"/>
                <w:color w:val="000000"/>
                <w:sz w:val="20"/>
              </w:rPr>
              <w:t>
МЕМСТ 30249-97 " локомотивтерге арналған шойын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төсемдері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Теміржол жылжымалы құрамына арналған компрессорлар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 5.1.6 (соңғы Тоңазытқыш болған кезде), 5.1.11 (май толтырылғандардан басқа), 5.1.7 (БОСВ болған кезде), 5.1.9, 5.6.1 және 5.6.2-тармақтар </w:t>
            </w:r>
          </w:p>
          <w:p>
            <w:pPr>
              <w:spacing w:after="20"/>
              <w:ind w:left="20"/>
              <w:jc w:val="both"/>
            </w:pPr>
            <w:r>
              <w:rPr>
                <w:rFonts w:ascii="Times New Roman"/>
                <w:b w:val="false"/>
                <w:i w:val="false"/>
                <w:color w:val="000000"/>
                <w:sz w:val="20"/>
              </w:rPr>
              <w:t>
МЕМСТ 10393-2014 "Электр  жетегі бар компрессорлық компрессорлар,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және 5.5.5 тармақтар </w:t>
            </w:r>
          </w:p>
          <w:p>
            <w:pPr>
              <w:spacing w:after="20"/>
              <w:ind w:left="20"/>
              <w:jc w:val="both"/>
            </w:pPr>
            <w:r>
              <w:rPr>
                <w:rFonts w:ascii="Times New Roman"/>
                <w:b w:val="false"/>
                <w:i w:val="false"/>
                <w:color w:val="000000"/>
                <w:sz w:val="20"/>
              </w:rPr>
              <w:t>
МЕМСТ 10393-2014 " Электр  жетегі бар компрессорлық компрессорлар,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9.2-тармақ </w:t>
            </w:r>
          </w:p>
          <w:p>
            <w:pPr>
              <w:spacing w:after="20"/>
              <w:ind w:left="20"/>
              <w:jc w:val="both"/>
            </w:pPr>
            <w:r>
              <w:rPr>
                <w:rFonts w:ascii="Times New Roman"/>
                <w:b w:val="false"/>
                <w:i w:val="false"/>
                <w:color w:val="000000"/>
                <w:sz w:val="20"/>
              </w:rPr>
              <w:t>
МЕМСТ 10393-2014 " Электр  жетегі бар компрессорлық компрессорлар,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және 5.9.3-тармақтар </w:t>
            </w:r>
          </w:p>
          <w:p>
            <w:pPr>
              <w:spacing w:after="20"/>
              <w:ind w:left="20"/>
              <w:jc w:val="both"/>
            </w:pPr>
            <w:r>
              <w:rPr>
                <w:rFonts w:ascii="Times New Roman"/>
                <w:b w:val="false"/>
                <w:i w:val="false"/>
                <w:color w:val="000000"/>
                <w:sz w:val="20"/>
              </w:rPr>
              <w:t>
МЕМСТ 10393-2014 " Электр  жетегі бар компрессорлық компрессорлар,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5.9.2-тармақ </w:t>
            </w:r>
          </w:p>
          <w:p>
            <w:pPr>
              <w:spacing w:after="20"/>
              <w:ind w:left="20"/>
              <w:jc w:val="both"/>
            </w:pPr>
            <w:r>
              <w:rPr>
                <w:rFonts w:ascii="Times New Roman"/>
                <w:b w:val="false"/>
                <w:i w:val="false"/>
                <w:color w:val="000000"/>
                <w:sz w:val="20"/>
              </w:rPr>
              <w:t>
МЕМСТ 10393-2014 " Электр  жетегі бар компрессорлық компрессорлар,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Жоғары вольтты Электр опневматикалық және Электр омагниттік контакторлар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2.4.1, 2.4.3 және 2.6</w:t>
            </w:r>
          </w:p>
          <w:p>
            <w:pPr>
              <w:spacing w:after="20"/>
              <w:ind w:left="20"/>
              <w:jc w:val="both"/>
            </w:pPr>
            <w:r>
              <w:rPr>
                <w:rFonts w:ascii="Times New Roman"/>
                <w:b w:val="false"/>
                <w:i w:val="false"/>
                <w:color w:val="000000"/>
                <w:sz w:val="20"/>
              </w:rPr>
              <w:t>
МЕМСТ 9219-88 "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4.4.1, 4.4.3 және 4.6</w:t>
            </w:r>
          </w:p>
          <w:p>
            <w:pPr>
              <w:spacing w:after="20"/>
              <w:ind w:left="20"/>
              <w:jc w:val="both"/>
            </w:pPr>
            <w:r>
              <w:rPr>
                <w:rFonts w:ascii="Times New Roman"/>
                <w:b w:val="false"/>
                <w:i w:val="false"/>
                <w:color w:val="000000"/>
                <w:sz w:val="20"/>
              </w:rPr>
              <w:t>
МЕМСТ 9219-95 "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4.4.1, 4.4.3 және 4.6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 (3,4 абзац)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Автотіркеу корпусы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5.3.7 және 5.3.8-тармақтар ("а" тармақшасы)</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5.3.1, 5.3.2, 5.3.5, 5.3.6 және 5.4.2-тармақтар ("б"тармақшасы)</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 ESKD жобалық құжаттамасының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Жүк вагондарының доңғалақ жұптарының корпусы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және 5.1.1.3-тармақтар (конструкцияда металл емес немесе металл полимерлі құрамдас бөліктер болған кезде) және 5.1.2</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5.1.3-тармақтар (конструкцияда металл емес немесе металл полимерлі құрамдас бөліктер болған кезде) және 5.2.1.8</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5.1.3-тармақтар (конструкцияда металл емес немесе металл полимерлі құрамдас бөліктер болған кезде), 5.2.1.4, 5.2.1.5, 5.2.1.6 және 5.1.8</w:t>
            </w:r>
          </w:p>
          <w:p>
            <w:pPr>
              <w:spacing w:after="20"/>
              <w:ind w:left="20"/>
              <w:jc w:val="both"/>
            </w:pPr>
            <w:r>
              <w:rPr>
                <w:rFonts w:ascii="Times New Roman"/>
                <w:b w:val="false"/>
                <w:i w:val="false"/>
                <w:color w:val="000000"/>
                <w:sz w:val="20"/>
              </w:rPr>
              <w:t xml:space="preserve">
МЕМСТ 34385-2018 " Жүк вагондары арбаларының доңғалақ жұптарына арналған Буксалар мен адаптерлер.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5.7.4-тармақ (екінші сөйлем)</w:t>
            </w:r>
          </w:p>
          <w:p>
            <w:pPr>
              <w:spacing w:after="20"/>
              <w:ind w:left="20"/>
              <w:jc w:val="both"/>
            </w:pPr>
            <w:r>
              <w:rPr>
                <w:rFonts w:ascii="Times New Roman"/>
                <w:b w:val="false"/>
                <w:i w:val="false"/>
                <w:color w:val="000000"/>
                <w:sz w:val="20"/>
              </w:rPr>
              <w:t>
МЕМСТ 34385-2018 " Жүк вагондары арбаларының доңғалақ жұптарына арналған Буксалар мен адаптерлер.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34385-2018 " Жүк вагондары арбаларының доңғалақ жұптарына арналған Буксалар мен адаптерлер.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5.7.4-тармақ (1-ұсыныс)</w:t>
            </w:r>
          </w:p>
          <w:p>
            <w:pPr>
              <w:spacing w:after="20"/>
              <w:ind w:left="20"/>
              <w:jc w:val="both"/>
            </w:pPr>
            <w:r>
              <w:rPr>
                <w:rFonts w:ascii="Times New Roman"/>
                <w:b w:val="false"/>
                <w:i w:val="false"/>
                <w:color w:val="000000"/>
                <w:sz w:val="20"/>
              </w:rPr>
              <w:t>
МЕМСТ 34385-2018 " Жүк вагондары арбаларының доңғалақ жұптарына арналған Буксалар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бөлігі бар букс корпустары үшін (ажыратылатын немесе ажыратылмайтын (букс корпусымен бірге орындалған))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Локомотивтерге, моторвагонды жылжымалы құрамға және Арнайы Теміржол жылжымалы құрамына арналған машинистердің креслолары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4.1.7-тармақтар</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м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және 4.4.5 - 4.4.7-тармақтар </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п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33330-2015 "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4.3.1, 4.1.8, 4.1.10- 4.1.12, 4.1.14, 4.2.1 (бойлық бағытта үдеу-креслоларға арналған құжаттамада көрсетілген жылжымалы құрамның нысаналы түріне сәйкес немесе егер кресло әмбебап болса, максималды үдеу), 4.2.2 және 4.3.1</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4.2.1-тармақтар (бойлық бағытта үдеу – креслоларға арналған құжаттамада көрсетілген жылжымалы құрамның нысаналы түріне сәйкес не егер кресло әмбебап болса, барынша үдеу) және 4.2.2</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4.5.1-тармақ (5-тармақшаны қоспағанда, егер кресло МЕМСТ 33330-2015 сәйкес дайындалмаса)</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Моторвагонды жылжымалы құрамның жолаушылар креслолары мен дивандары, Локомотив тартқышы бар жолаушылар вагондарының жолаушылар креслолары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5.4.2-тармақтар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м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5.3.7-тармақ және 5.5.1-5.5.4-тармақтар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п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және 5.6-тармақтар </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5.2.5, 5.2.4*, 5.2.8, 5.2.9, 5.2.10 (д) креслоларға арналған құжаттамада көрсетілген жылжымалы құрамның нысаналы түріне сәйкес немесе егер кресло әмбебап болса, максималды үдеу) және 5.7* </w:t>
            </w:r>
          </w:p>
          <w:p>
            <w:pPr>
              <w:spacing w:after="20"/>
              <w:ind w:left="20"/>
              <w:jc w:val="both"/>
            </w:pPr>
            <w:r>
              <w:rPr>
                <w:rFonts w:ascii="Times New Roman"/>
                <w:b w:val="false"/>
                <w:i w:val="false"/>
                <w:color w:val="000000"/>
                <w:sz w:val="20"/>
              </w:rPr>
              <w:t xml:space="preserve">
МЕМСТ 34013-2016 "Моторвагонды жылжымалы құрамның және локомотив тартқыш жолаушылар вагондарының жолаушылар креслосы.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 техникадағы сенімділік (SSNT).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5.8.1-тармақтар (қоспағанда 7-тармақша, егер кресло МЕМСТ 34013-2016 сәйкес әзірленбесе) және 5.8.2</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Кене дискілі тежегіш механизмі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15-тармағы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4.6-кесте (2, 3, 4.2-тармақтар)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8.1-тармақ </w:t>
            </w:r>
          </w:p>
          <w:p>
            <w:pPr>
              <w:spacing w:after="20"/>
              <w:ind w:left="20"/>
              <w:jc w:val="both"/>
            </w:pPr>
            <w:r>
              <w:rPr>
                <w:rFonts w:ascii="Times New Roman"/>
                <w:b w:val="false"/>
                <w:i w:val="false"/>
                <w:color w:val="000000"/>
                <w:sz w:val="20"/>
              </w:rPr>
              <w:t xml:space="preserve">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Дискілі тежегіш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4.6-кесте (4.3-тармақ)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Әрлеу вагон осьтері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"р" және "с"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және 6.2.9-тармақтар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т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және 6.2.6-тармақтар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5.2.1.1-тармақтар (сызба талаптарын ескере отырып, бірінші және екінші абзацтар) және 5.2.2</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және 6.2.9-тармақтар</w:t>
            </w:r>
          </w:p>
          <w:p>
            <w:pPr>
              <w:spacing w:after="20"/>
              <w:ind w:left="20"/>
              <w:jc w:val="both"/>
            </w:pPr>
            <w:r>
              <w:rPr>
                <w:rFonts w:ascii="Times New Roman"/>
                <w:b w:val="false"/>
                <w:i w:val="false"/>
                <w:color w:val="000000"/>
                <w:sz w:val="20"/>
              </w:rPr>
              <w:t>
МЕМСТ 33200-2014 "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Локомотив және моторвагонды жылжымалы құрамның әрлеу осьтері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15 және 55-тармақтары, "б", "р" және "с"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5.2.1.1-тармақтар (сызба талаптарын ескере отырып), 5.2.2, 6.2.6 және 6.2.9 </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4.2.1.3 және 4.2.1.4-тармақтар</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6.2.2-тармақ </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Теміржол жылжымалы құрамы үшін өрескел осьтер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"р", "с" және "т" тармақшалары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4.7-тармақтар</w:t>
            </w:r>
          </w:p>
          <w:p>
            <w:pPr>
              <w:spacing w:after="20"/>
              <w:ind w:left="20"/>
              <w:jc w:val="both"/>
            </w:pPr>
            <w:r>
              <w:rPr>
                <w:rFonts w:ascii="Times New Roman"/>
                <w:b w:val="false"/>
                <w:i w:val="false"/>
                <w:color w:val="000000"/>
                <w:sz w:val="20"/>
              </w:rPr>
              <w:t>
МЕМСТ 4728-2010 "Теміржол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6.1.6-тармақтар (қол жетімді бөліктен алынған үлгілер үшін), 6.1.11, 6.1.12 және 6.1.13.1</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6.1.14-тармақ</w:t>
            </w:r>
          </w:p>
          <w:p>
            <w:pPr>
              <w:spacing w:after="20"/>
              <w:ind w:left="20"/>
              <w:jc w:val="both"/>
            </w:pPr>
            <w:r>
              <w:rPr>
                <w:rFonts w:ascii="Times New Roman"/>
                <w:b w:val="false"/>
                <w:i w:val="false"/>
                <w:color w:val="000000"/>
                <w:sz w:val="20"/>
              </w:rPr>
              <w:t>
МЕМСТ 33200-2014 "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Арнайы Теміржол жылжымалы құрамы үшін әрлеу осьтері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"с" және "т" тармақшалары және V бөлімнің 15, 55-тармақтары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(сызба талаптарын ескере отырып), 5.2.2, 6.2.2, 6.2.6 және 6.2.9-тармақтар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4.3.5 және 4.3.6-тармақтар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Тепловоздар мен дизель-пойыздарға арналған гидравликалық берілістер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және 6.7-тармақтар</w:t>
            </w:r>
          </w:p>
          <w:p>
            <w:pPr>
              <w:spacing w:after="20"/>
              <w:ind w:left="20"/>
              <w:jc w:val="both"/>
            </w:pPr>
            <w:r>
              <w:rPr>
                <w:rFonts w:ascii="Times New Roman"/>
                <w:b w:val="false"/>
                <w:i w:val="false"/>
                <w:color w:val="000000"/>
                <w:sz w:val="20"/>
              </w:rPr>
              <w:t>
МЕМСТ 34077-2017 "Теміржол жылжымалы құрамы үшін гидродинамикалық берілістер.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5.3.3, 6.4 - 6.6 және 6.8-тармақтар</w:t>
            </w:r>
          </w:p>
          <w:p>
            <w:pPr>
              <w:spacing w:after="20"/>
              <w:ind w:left="20"/>
              <w:jc w:val="both"/>
            </w:pPr>
            <w:r>
              <w:rPr>
                <w:rFonts w:ascii="Times New Roman"/>
                <w:b w:val="false"/>
                <w:i w:val="false"/>
                <w:color w:val="000000"/>
                <w:sz w:val="20"/>
              </w:rPr>
              <w:t>
МЕМСТ 34077-2017 "Теміржол жылжымалы құрамы үшін гидродинамикалық берілістер.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Алдыңғы және артқы автотіркеу аялдамалары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5.3.3 және 5.1.2-тармақтар </w:t>
            </w:r>
          </w:p>
          <w:p>
            <w:pPr>
              <w:spacing w:after="20"/>
              <w:ind w:left="20"/>
              <w:jc w:val="both"/>
            </w:pPr>
            <w:r>
              <w:rPr>
                <w:rFonts w:ascii="Times New Roman"/>
                <w:b w:val="false"/>
                <w:i w:val="false"/>
                <w:color w:val="000000"/>
                <w:sz w:val="20"/>
              </w:rPr>
              <w:t xml:space="preserve">
МЕМСТ 34710-2021 "Жүк және жолаушылар вагондарының автотіркегіш құрылғысының тіректері.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Ажыратқыштар мен ажыратқыштар жоғары вольтты </w:t>
            </w:r>
          </w:p>
          <w:p>
            <w:pPr>
              <w:spacing w:after="20"/>
              <w:ind w:left="20"/>
              <w:jc w:val="both"/>
            </w:pPr>
            <w:r>
              <w:rPr>
                <w:rFonts w:ascii="Times New Roman"/>
                <w:b w:val="false"/>
                <w:i w:val="false"/>
                <w:color w:val="000000"/>
                <w:sz w:val="20"/>
              </w:rPr>
              <w:t xml:space="preserve">
Теміржол жылжымалы құрамы үшін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у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8.4.3, 8.4.4, 8.4.6 және 8.4.7-тармақтар</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8.2.1**, 8.2.10**, 8.4.1, 8.4.3, 8.4.4, 8.4.6 және 8.4.7</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Сіңіргіш аппарат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5.2.8-тармақтар (Жүк сіңіру аппараттары үшін), 5.3.4 (жолаушылар сіңіру аппараттары үшін)</w:t>
            </w:r>
          </w:p>
          <w:p>
            <w:pPr>
              <w:spacing w:after="20"/>
              <w:ind w:left="20"/>
              <w:jc w:val="both"/>
            </w:pPr>
            <w:r>
              <w:rPr>
                <w:rFonts w:ascii="Times New Roman"/>
                <w:b w:val="false"/>
                <w:i w:val="false"/>
                <w:color w:val="000000"/>
                <w:sz w:val="20"/>
              </w:rPr>
              <w:t>
МЕМСТ 32913-2014 "Теміржол жылжымалы құрамының тіркеме және автотіркегіш құрылғыларын сіңіретін аппараттар.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(Жүк сіңіру аппараттары үшін) және 5.3.5 (жолаушылар сіңіру аппараттары үшін)тармақтары</w:t>
            </w:r>
          </w:p>
          <w:p>
            <w:pPr>
              <w:spacing w:after="20"/>
              <w:ind w:left="20"/>
              <w:jc w:val="both"/>
            </w:pPr>
            <w:r>
              <w:rPr>
                <w:rFonts w:ascii="Times New Roman"/>
                <w:b w:val="false"/>
                <w:i w:val="false"/>
                <w:color w:val="000000"/>
                <w:sz w:val="20"/>
              </w:rPr>
              <w:t>
МЕМСТ 32913-2014 "Теміржол жылжымалы құрамының тіркеме және автотіркегіш құрылғыларын сіңіретін аппараттар.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w:t>
            </w:r>
          </w:p>
          <w:p>
            <w:pPr>
              <w:spacing w:after="20"/>
              <w:ind w:left="20"/>
              <w:jc w:val="both"/>
            </w:pPr>
            <w:r>
              <w:rPr>
                <w:rFonts w:ascii="Times New Roman"/>
                <w:b w:val="false"/>
                <w:i w:val="false"/>
                <w:color w:val="000000"/>
                <w:sz w:val="20"/>
              </w:rPr>
              <w:t>
МЕМСТ 32913-2014 " Теміржол жылжымалы құрамының тіркеме және автотіркегіш құрылғыларын сіңіретін аппараттар.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w:t>
            </w:r>
          </w:p>
          <w:p>
            <w:pPr>
              <w:spacing w:after="20"/>
              <w:ind w:left="20"/>
              <w:jc w:val="both"/>
            </w:pPr>
            <w:r>
              <w:rPr>
                <w:rFonts w:ascii="Times New Roman"/>
                <w:b w:val="false"/>
                <w:i w:val="false"/>
                <w:color w:val="000000"/>
                <w:sz w:val="20"/>
              </w:rPr>
              <w:t>
МЕМСТ 32913-2014 "Теміржол жылжымалы құрамының тіркеме және автотіркегіш құрылғыларын сіңіретін аппараттар.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5.4.3-тармақ </w:t>
            </w:r>
          </w:p>
          <w:p>
            <w:pPr>
              <w:spacing w:after="20"/>
              <w:ind w:left="20"/>
              <w:jc w:val="both"/>
            </w:pPr>
            <w:r>
              <w:rPr>
                <w:rFonts w:ascii="Times New Roman"/>
                <w:b w:val="false"/>
                <w:i w:val="false"/>
                <w:color w:val="000000"/>
                <w:sz w:val="20"/>
              </w:rPr>
              <w:t>
МЕМСТ 32913-2014 "Теміржол жылжымалы құрамының тіркеме және автотіркегіш құрылғыларын сіңіретін аппараттар.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5.4.4-тармақ</w:t>
            </w:r>
          </w:p>
          <w:p>
            <w:pPr>
              <w:spacing w:after="20"/>
              <w:ind w:left="20"/>
              <w:jc w:val="both"/>
            </w:pPr>
            <w:r>
              <w:rPr>
                <w:rFonts w:ascii="Times New Roman"/>
                <w:b w:val="false"/>
                <w:i w:val="false"/>
                <w:color w:val="000000"/>
                <w:sz w:val="20"/>
              </w:rPr>
              <w:t>
МЕМСТ 32913-2014 "Теміржол жылжымалы құрамының тіркеме және автотіркегіш құрылғыларын сіңіретін аппараттар.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Темір жол жылжымалы құрамының буксіне арналған роликті жылжымалы мойынтіректер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және 6.1.3.4-тармақтар, А қосымшасы, а. 2-кесте</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мойынтіректі конустық букс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6.1.3.3, 6.1.2.21* және 8.2.11-тармақтар</w:t>
            </w:r>
          </w:p>
          <w:p>
            <w:pPr>
              <w:spacing w:after="20"/>
              <w:ind w:left="20"/>
              <w:jc w:val="both"/>
            </w:pPr>
            <w:r>
              <w:rPr>
                <w:rFonts w:ascii="Times New Roman"/>
                <w:b w:val="false"/>
                <w:i w:val="false"/>
                <w:color w:val="000000"/>
                <w:sz w:val="20"/>
              </w:rPr>
              <w:t>
МЕМСТ 18572-2014 "Жылжымалы мойынтіректер.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мойынтіректер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"р", "с" және "т" тармақшалары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6.1.3.1, 6.1.3.2 және 6.1.3.4 тармақтары, </w:t>
            </w:r>
          </w:p>
          <w:p>
            <w:pPr>
              <w:spacing w:after="20"/>
              <w:ind w:left="20"/>
              <w:jc w:val="both"/>
            </w:pPr>
            <w:r>
              <w:rPr>
                <w:rFonts w:ascii="Times New Roman"/>
                <w:b w:val="false"/>
                <w:i w:val="false"/>
                <w:color w:val="000000"/>
                <w:sz w:val="20"/>
              </w:rPr>
              <w:t xml:space="preserve">
А қосымшасы, а кестесі 2, 8.2.2, 8.2.3 және 8.2.5 </w:t>
            </w:r>
          </w:p>
          <w:p>
            <w:pPr>
              <w:spacing w:after="20"/>
              <w:ind w:left="20"/>
              <w:jc w:val="both"/>
            </w:pPr>
            <w:r>
              <w:rPr>
                <w:rFonts w:ascii="Times New Roman"/>
                <w:b w:val="false"/>
                <w:i w:val="false"/>
                <w:color w:val="000000"/>
                <w:sz w:val="20"/>
              </w:rPr>
              <w:t>
МЕМСТ 32769-2014 " жылжымалы мойынтіректер. Темір жол жылжымалы құрамының мойынтіректі конустық букс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6.1.3.3, 6.1.3.1, 6.1.2.3, 8.2.2, 8.2.4-8.2.8 және 8.2.15* </w:t>
            </w:r>
          </w:p>
          <w:p>
            <w:pPr>
              <w:spacing w:after="20"/>
              <w:ind w:left="20"/>
              <w:jc w:val="both"/>
            </w:pPr>
            <w:r>
              <w:rPr>
                <w:rFonts w:ascii="Times New Roman"/>
                <w:b w:val="false"/>
                <w:i w:val="false"/>
                <w:color w:val="000000"/>
                <w:sz w:val="20"/>
              </w:rPr>
              <w:t>
МЕМСТ 18572-2014 "Жылжымалы мойынтіректер.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бөлім </w:t>
            </w:r>
          </w:p>
          <w:p>
            <w:pPr>
              <w:spacing w:after="20"/>
              <w:ind w:left="20"/>
              <w:jc w:val="both"/>
            </w:pPr>
            <w:r>
              <w:rPr>
                <w:rFonts w:ascii="Times New Roman"/>
                <w:b w:val="false"/>
                <w:i w:val="false"/>
                <w:color w:val="000000"/>
                <w:sz w:val="20"/>
              </w:rPr>
              <w:t>
МЕМСТ 18855-2013 "Жылжымалы мойынтіректер. Динамикалық Жүк көтергіштігі және номиналды ресурс "(мойынтіректердің барлық түрлері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7.3, 7.4, 7.8, 7.10 және 7.11-тармақтар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мойынтіректер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және 6.4-тармақтардың "а", "б", "г", "д", "и", "к" және "л" тармақшалары</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мойынтіректі конустық букс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6.3.2-тармақтың "а", "б", "в", "г", "д" және "е" тармақшалары, 6.4.2-тармақтың "а", "б", "г", "д" және "е" тармақшалары </w:t>
            </w:r>
          </w:p>
          <w:p>
            <w:pPr>
              <w:spacing w:after="20"/>
              <w:ind w:left="20"/>
              <w:jc w:val="both"/>
            </w:pPr>
            <w:r>
              <w:rPr>
                <w:rFonts w:ascii="Times New Roman"/>
                <w:b w:val="false"/>
                <w:i w:val="false"/>
                <w:color w:val="000000"/>
                <w:sz w:val="20"/>
              </w:rPr>
              <w:t>
МЕМСТ 18572-2014 "Жылжымалы мойынтіректер.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 "(мойынтіректердің барлық түрлері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 "(мойынтіректердің барлық түрлері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6.3-тармақтың "а", "б" және "к" тармақшалары және 6.4-тармақ</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мойынтіректі конустық букс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6.3.2-тармақтың "а", "в", "д" және "е" тармақшалары</w:t>
            </w:r>
          </w:p>
          <w:p>
            <w:pPr>
              <w:spacing w:after="20"/>
              <w:ind w:left="20"/>
              <w:jc w:val="both"/>
            </w:pPr>
            <w:r>
              <w:rPr>
                <w:rFonts w:ascii="Times New Roman"/>
                <w:b w:val="false"/>
                <w:i w:val="false"/>
                <w:color w:val="000000"/>
                <w:sz w:val="20"/>
              </w:rPr>
              <w:t>
МЕМСТ 18572-2014 "Жылжымалы мойынтіректер.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бөлім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мойынтіректер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Теміржол жылжымалы құрамы үшін жоғары вольтты сақтандырғыштар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у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2.2.1**және 2.2.2 тармақтары**</w:t>
            </w:r>
          </w:p>
          <w:p>
            <w:pPr>
              <w:spacing w:after="20"/>
              <w:ind w:left="20"/>
              <w:jc w:val="both"/>
            </w:pPr>
            <w:r>
              <w:rPr>
                <w:rFonts w:ascii="Times New Roman"/>
                <w:b w:val="false"/>
                <w:i w:val="false"/>
                <w:color w:val="000000"/>
                <w:sz w:val="20"/>
              </w:rPr>
              <w:t>
МЕМСТ 9219-88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тармақтары**</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2.10-тармақтар</w:t>
            </w:r>
          </w:p>
          <w:p>
            <w:pPr>
              <w:spacing w:after="20"/>
              <w:ind w:left="20"/>
              <w:jc w:val="both"/>
            </w:pPr>
            <w:r>
              <w:rPr>
                <w:rFonts w:ascii="Times New Roman"/>
                <w:b w:val="false"/>
                <w:i w:val="false"/>
                <w:color w:val="000000"/>
                <w:sz w:val="20"/>
              </w:rPr>
              <w:t xml:space="preserve">
МЕМСТ 9219-88 "Электр  тарту аппараттары.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4.4 және 4.10-тармақтар</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және 6.2.7-тармақтар</w:t>
            </w:r>
          </w:p>
          <w:p>
            <w:pPr>
              <w:spacing w:after="20"/>
              <w:ind w:left="20"/>
              <w:jc w:val="both"/>
            </w:pPr>
            <w:r>
              <w:rPr>
                <w:rFonts w:ascii="Times New Roman"/>
                <w:b w:val="false"/>
                <w:i w:val="false"/>
                <w:color w:val="000000"/>
                <w:sz w:val="20"/>
              </w:rPr>
              <w:t>
МЕМСТ 33798.5-2016 (IEC 60077-5: 2003)</w:t>
            </w:r>
          </w:p>
          <w:p>
            <w:pPr>
              <w:spacing w:after="20"/>
              <w:ind w:left="20"/>
              <w:jc w:val="both"/>
            </w:pPr>
            <w:r>
              <w:rPr>
                <w:rFonts w:ascii="Times New Roman"/>
                <w:b w:val="false"/>
                <w:i w:val="false"/>
                <w:color w:val="000000"/>
                <w:sz w:val="20"/>
              </w:rPr>
              <w:t>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2.4 және 2.10-тармақтар</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4.4 және 4.10-тармақтар</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және 6.2.7-тармақтар</w:t>
            </w:r>
          </w:p>
          <w:p>
            <w:pPr>
              <w:spacing w:after="20"/>
              <w:ind w:left="20"/>
              <w:jc w:val="both"/>
            </w:pPr>
            <w:r>
              <w:rPr>
                <w:rFonts w:ascii="Times New Roman"/>
                <w:b w:val="false"/>
                <w:i w:val="false"/>
                <w:color w:val="000000"/>
                <w:sz w:val="20"/>
              </w:rPr>
              <w:t>
МЕМСТ 33798.5-2016 (IEC 60077-5:2003)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 (3, 4-абзац)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xml:space="preserve">
МЕМСТ 33798.5-2016 (IEC 60077-5:2003) "Теміржол жылжымалы құрамының Электр  жабдықтары. 5 бөлім. Сақтандырғыштар жоғары вольтты.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6.2-тармағы иә</w:t>
            </w:r>
          </w:p>
          <w:p>
            <w:pPr>
              <w:spacing w:after="20"/>
              <w:ind w:left="20"/>
              <w:jc w:val="both"/>
            </w:pPr>
            <w:r>
              <w:rPr>
                <w:rFonts w:ascii="Times New Roman"/>
                <w:b w:val="false"/>
                <w:i w:val="false"/>
                <w:color w:val="000000"/>
                <w:sz w:val="20"/>
              </w:rPr>
              <w:t>
МЕМСТ 33798.5-2016 (IEC 60077-5:2003)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xml:space="preserve">
МЕМСТ 9219-95 "Электр  тарту аппараттары.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Жартылай өткізгіш қуат түрлендіргіштері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(жылуға төзімділік, аязға төзімділік, ылғалға төзімділік бөлігінде) және 2.2.2 (дірілге төзімділік, бір соққылар бөлігінде)тармақтары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4.2.1-тармақтар (жылуға төзімділік, аязға төзімділік, ылғалға төзімділік бөлігінде), 4.2.2 (дірілге төзімділік, бір соққылар бөлігінде)</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және 4.2.5.1 – тармақтар (дірілге төзімділік, бір соққылар бөлігінде-иә тармағына сәйкес жекелеген құрамдас бөліктерде діріл мен соққы әсеріне төзімділік бойынша сынақтар жүргізілген жағдайда салмағы 500 кг-нан асатын түрлендіргіштер үшін.4 қосымшалар иә)</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"у" тармақшалары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 4.5.3.16, 7.4.1, 7.4.3 және 7.4.4 тармақтары, ТЕ қосымшасы, ДЕ тармақтары.1.1, дейін.1.3, дейін.1.4, дейін.1.5 және дейін.1.6</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p>
            <w:pPr>
              <w:spacing w:after="20"/>
              <w:ind w:left="20"/>
              <w:jc w:val="both"/>
            </w:pPr>
            <w:r>
              <w:rPr>
                <w:rFonts w:ascii="Times New Roman"/>
                <w:b w:val="false"/>
                <w:i w:val="false"/>
                <w:color w:val="000000"/>
                <w:sz w:val="20"/>
              </w:rPr>
              <w:t>
(тартқыш түрлендіргіштермен біріктірілген өз қажеттіліктерін түрлендіргіштер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4.5.2, 4.5.6, 4.6.2, 4.6.3, 4.6.4.1-4.6.4.4, 4.9.2, 4.9.3.2, 4.9.3.4 және 4.9.3.5</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p>
            <w:pPr>
              <w:spacing w:after="20"/>
              <w:ind w:left="20"/>
              <w:jc w:val="both"/>
            </w:pPr>
            <w:r>
              <w:rPr>
                <w:rFonts w:ascii="Times New Roman"/>
                <w:b w:val="false"/>
                <w:i w:val="false"/>
                <w:color w:val="000000"/>
                <w:sz w:val="20"/>
              </w:rPr>
              <w:t>
(қуаты 5 кВт-тан асатын меншікті түрлендіргіштер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2.3-2.5-тармақтар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p>
            <w:pPr>
              <w:spacing w:after="20"/>
              <w:ind w:left="20"/>
              <w:jc w:val="both"/>
            </w:pPr>
            <w:r>
              <w:rPr>
                <w:rFonts w:ascii="Times New Roman"/>
                <w:b w:val="false"/>
                <w:i w:val="false"/>
                <w:color w:val="000000"/>
                <w:sz w:val="20"/>
              </w:rPr>
              <w:t>
(диодты және тиристорлық түзеткіш блоктар мен құрылғылар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4.3-4.5-тармақтар</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 * тармақтары (диодты және тиристорлық тартқыш түзеткіштерден және түзеткіш-инверторлық түрлендіргіштерден басқа; жол берілмейтін шамадан тыс Жүктемелерден, ішкі және сыртқы қысқа тұйықталу токтарынан, түрлендіргіштің қосалқы тізбектерінің қоректендіру кернеуі мен кернеуінің жоғалуынан немесе жол берілмейтін төмендеуінен қорғау бөлігінде), 4.1.5, 4.2.10.2, 4.5.3.15, 4.5.3.16, 5.1.2.4* (диодты және тиристорлы тартқыш түзеткіштер мен түзеткіш-инверторлы түрлендіргіштер үшін) және 7.4.4* (қосалқы қоректендіру арналары үшін айнымалы ток жабдықтары, оның ішінде әмбебап тартқыш және көмекші айнымалы ток жабдықтарының қуат арналары), қосымша ДЕ, пункттер ДЕ.1.1, ДЕ.1.3, ДЕ.1.4* (Жұмыс кернеуі 50 В жоғары конденсаторлар болған кезде) және ДЕ.1.6* (диодты және тиристорлық тартқыш түзеткіштер мен түзеткіш-инверторлық түрлендіргіштерден басқа)</w:t>
            </w:r>
          </w:p>
          <w:p>
            <w:pPr>
              <w:spacing w:after="20"/>
              <w:ind w:left="20"/>
              <w:jc w:val="both"/>
            </w:pPr>
            <w:r>
              <w:rPr>
                <w:rFonts w:ascii="Times New Roman"/>
                <w:b w:val="false"/>
                <w:i w:val="false"/>
                <w:color w:val="000000"/>
                <w:sz w:val="20"/>
              </w:rPr>
              <w:t xml:space="preserve">
МЕМСТ 33323-2015 (IEC 61287-1:2005) "Теміржол жылжымалы құрамы үшін жартылай өткізгіш қуат түрлендіргіштері. Сынақ сипаттамалары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және аралас түрлендіргіштер үшін (қосалқы жабдықтың қоректендіру арналары бар тартқыш)</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"н" және "о" тармақшалары және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33436.3-2-2015 (IEC 62236-3-2: 2008) "Техникалық құралдардың үйлесімділігі Электр 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ДГ</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4.8-тармақ </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және 8.3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және 4.1.2.2-тармақтар (қорытындыларды таңбалаудың болуы бөлігінде), ДЕ-қосымша, ДО-тармақ.1.2 * (персоналдың ток өткізгіш бөліктерге кіруін жабатын алынбалы қақпақтар, есіктер немесе панельдер болған кезде)</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xml:space="preserve">
МЕМСТ 9219-88 "Электр  тарту аппараттары.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4.10.1-тармақ </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4.1.2.1-тармақ (1-5-тармақшалар)</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 (тартқыш және аралас түрлендіргіштер үшін (қосалқы жабдықтың қоректендіру арналары бар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Теміржол жылжымалы құрамы үшін Электр омашиналық түрлендіргіштер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"у" тармақшалары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(в), 5.2.2 тармақтары (қоршаған ауаның температурасы минус 50°С-тан плюс 40°С-қа дейін және теңіз деңгейінен 1200 м биіктікте жұмыс қабілеттілігі бөлігінде), 5.2.4 (ылғалды ауаның әсері бөлігінде), 5.6.1*, 5.6.2*, 5.6.3, 5.7.1, 5.7.6, 5.8.1, 5.8.3, 5.8.4, 5.12.2 * (коллекторлы Электр  машиналары үшін), 5.12.8* (коллекторлы Электр  машиналары үшін), 5.14.4, 5.15.1 (1-абзац, 5-тармақша), 5.17* (коллекторлы Электр  машиналары үшін), 5.17.2* (коллекторсыз Электр  машиналары үшін) және 6.6 </w:t>
            </w:r>
          </w:p>
          <w:p>
            <w:pPr>
              <w:spacing w:after="20"/>
              <w:ind w:left="20"/>
              <w:jc w:val="both"/>
            </w:pPr>
            <w:r>
              <w:rPr>
                <w:rFonts w:ascii="Times New Roman"/>
                <w:b w:val="false"/>
                <w:i w:val="false"/>
                <w:color w:val="000000"/>
                <w:sz w:val="20"/>
              </w:rPr>
              <w:t xml:space="preserve">
МЕМСТ 2582-2013 "Айналмалы тартқыш Электр  машиналары.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"о" тармақшалары және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(қорытындыларды таңбалаудың болуы бөлігінде) және 9.3-тармақтар</w:t>
            </w:r>
          </w:p>
          <w:p>
            <w:pPr>
              <w:spacing w:after="20"/>
              <w:ind w:left="20"/>
              <w:jc w:val="both"/>
            </w:pPr>
            <w:r>
              <w:rPr>
                <w:rFonts w:ascii="Times New Roman"/>
                <w:b w:val="false"/>
                <w:i w:val="false"/>
                <w:color w:val="000000"/>
                <w:sz w:val="20"/>
              </w:rPr>
              <w:t>
МЕМСТ 2582-2013 "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МагнитоРельсті  тежегіш жетегі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у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3.2.11 - 3.2.14, 3.2.18, 3.2.21 және 3.2.36-тармақтар</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3.2.24-тармақ</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және 2.2.2-тармақтар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және 4.2.2-тармақтар </w:t>
            </w:r>
          </w:p>
          <w:p>
            <w:pPr>
              <w:spacing w:after="20"/>
              <w:ind w:left="20"/>
              <w:jc w:val="both"/>
            </w:pPr>
            <w:r>
              <w:rPr>
                <w:rFonts w:ascii="Times New Roman"/>
                <w:b w:val="false"/>
                <w:i w:val="false"/>
                <w:color w:val="000000"/>
                <w:sz w:val="20"/>
              </w:rPr>
              <w:t>
МЕМСТ 9219-95 "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3.9-тармақ </w:t>
            </w:r>
          </w:p>
          <w:p>
            <w:pPr>
              <w:spacing w:after="20"/>
              <w:ind w:left="20"/>
              <w:jc w:val="both"/>
            </w:pPr>
            <w:r>
              <w:rPr>
                <w:rFonts w:ascii="Times New Roman"/>
                <w:b w:val="false"/>
                <w:i w:val="false"/>
                <w:color w:val="000000"/>
                <w:sz w:val="20"/>
              </w:rPr>
              <w:t>
МЕМСТ 30467-97 "Жылжымалы құрамның атқарушы құрылғылары және тежегіш жабдығының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және 3.3.3-тармақтар</w:t>
            </w:r>
          </w:p>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Темір жол жылжымалы құрамының одаққа қарсы құрылысы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4.3.3-тармақтар</w:t>
            </w:r>
          </w:p>
          <w:p>
            <w:pPr>
              <w:spacing w:after="20"/>
              <w:ind w:left="20"/>
              <w:jc w:val="both"/>
            </w:pPr>
            <w:r>
              <w:rPr>
                <w:rFonts w:ascii="Times New Roman"/>
                <w:b w:val="false"/>
                <w:i w:val="false"/>
                <w:color w:val="000000"/>
                <w:sz w:val="20"/>
              </w:rPr>
              <w:t>
МЕМСТ 33725-2016 "Темір жол жылжымалы құрамының одаққа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4.5.1-тармақ</w:t>
            </w:r>
          </w:p>
          <w:p>
            <w:pPr>
              <w:spacing w:after="20"/>
              <w:ind w:left="20"/>
              <w:jc w:val="both"/>
            </w:pPr>
            <w:r>
              <w:rPr>
                <w:rFonts w:ascii="Times New Roman"/>
                <w:b w:val="false"/>
                <w:i w:val="false"/>
                <w:color w:val="000000"/>
                <w:sz w:val="20"/>
              </w:rPr>
              <w:t>
МЕМСТ 33725-2016 "Темір жол жылжымалы құрамының одаққа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33725-2016 "Темір жол жылжымалы құрамының одаққа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33725-2016 "Темір жол жылжымалы құрамының одаққа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Теміржол жылжымалы құрамының серіппелі ілулі серіппелері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4.8-тармақтар</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және 4.12-тармақтар</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т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6.19-тармақ</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4.13.6 және 6.19-тармақтар</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Жұма Жүк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5.3.5 және 5.3.8-тармақтар</w:t>
            </w:r>
          </w:p>
          <w:p>
            <w:pPr>
              <w:spacing w:after="20"/>
              <w:ind w:left="20"/>
              <w:jc w:val="both"/>
            </w:pPr>
            <w:r>
              <w:rPr>
                <w:rFonts w:ascii="Times New Roman"/>
                <w:b w:val="false"/>
                <w:i w:val="false"/>
                <w:color w:val="000000"/>
                <w:sz w:val="20"/>
              </w:rPr>
              <w:t>
МЕМСТ 34468-2018 "Темір жол табанды Жүк вагондарының Жұмалары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34468-2018 "Темір жол табанды Жүк вагондарының Жұмалары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МЕМСТ 34468-2018 "Темір жол табанды Жүк вагондарының Жұмалары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5.7.1-тармақ</w:t>
            </w:r>
          </w:p>
          <w:p>
            <w:pPr>
              <w:spacing w:after="20"/>
              <w:ind w:left="20"/>
              <w:jc w:val="both"/>
            </w:pPr>
            <w:r>
              <w:rPr>
                <w:rFonts w:ascii="Times New Roman"/>
                <w:b w:val="false"/>
                <w:i w:val="false"/>
                <w:color w:val="000000"/>
                <w:sz w:val="20"/>
              </w:rPr>
              <w:t>
МЕМСТ 34468-2018 "Темір жол табанды Жүк вагондарының Жұмалары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Локомотивтер мен моторвагонды жылжымалы құрам үшін ажыратқыштар, қысқа тұйықтағыштар, бөлгіштер, жоғары вольтты жерге тұйықтағыштар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у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8.4.3, 8.4.4, 8.4.6 және 8.4.7-тармақтар</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8.2.1**, 8.2.10**, 8.4.1, 8.4.3, 8.4.4, 8.4.6 және 8.4.7</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 тармақтары**</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Жүк вагонының бүйірлік арбасының жақтауы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4.2.5 және 4.3.18-тармақтар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 және 5.3.2.5-тармақтар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4.2.4 және 4.2.5-тармақтар </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5.3.2.9-тармақтар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т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w:t>
            </w:r>
          </w:p>
          <w:p>
            <w:pPr>
              <w:spacing w:after="20"/>
              <w:ind w:left="20"/>
              <w:jc w:val="both"/>
            </w:pPr>
            <w:r>
              <w:rPr>
                <w:rFonts w:ascii="Times New Roman"/>
                <w:b w:val="false"/>
                <w:i w:val="false"/>
                <w:color w:val="000000"/>
                <w:sz w:val="20"/>
              </w:rPr>
              <w:t>
МЕМСТ Р 58720-2019 "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және 5.3.2.9-тармақтар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34717-2021 "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және 5.7.5-тармақтар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 4.3.12 және 4.7-тармақтар </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5.7.3-тармақ  </w:t>
            </w:r>
          </w:p>
          <w:p>
            <w:pPr>
              <w:spacing w:after="20"/>
              <w:ind w:left="20"/>
              <w:jc w:val="both"/>
            </w:pPr>
            <w:r>
              <w:rPr>
                <w:rFonts w:ascii="Times New Roman"/>
                <w:b w:val="false"/>
                <w:i w:val="false"/>
                <w:color w:val="000000"/>
                <w:sz w:val="20"/>
              </w:rPr>
              <w:t xml:space="preserve">
МЕМСТ Р 58720-2019  Жүк үлгісіндегі Арнайы вагондардың арбалары, бүйір жақтаулары, үстеме және жалғағыш арқалықтары.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4.7.3-тармақ</w:t>
            </w:r>
          </w:p>
          <w:p>
            <w:pPr>
              <w:spacing w:after="20"/>
              <w:ind w:left="20"/>
              <w:jc w:val="both"/>
            </w:pPr>
            <w:r>
              <w:rPr>
                <w:rFonts w:ascii="Times New Roman"/>
                <w:b w:val="false"/>
                <w:i w:val="false"/>
                <w:color w:val="000000"/>
                <w:sz w:val="20"/>
              </w:rPr>
              <w:t xml:space="preserve">
МЕМСТ 32400-2013 "Темір жол Жүк вагондарының құю арбаларының бүйір жақтауы және үстеме арқалығы.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5.7.5-тармақ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екі осьті және төрт осьті арба үшін,</w:t>
            </w:r>
          </w:p>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4.7.4-тармақ</w:t>
            </w:r>
          </w:p>
          <w:p>
            <w:pPr>
              <w:spacing w:after="20"/>
              <w:ind w:left="20"/>
              <w:jc w:val="both"/>
            </w:pPr>
            <w:r>
              <w:rPr>
                <w:rFonts w:ascii="Times New Roman"/>
                <w:b w:val="false"/>
                <w:i w:val="false"/>
                <w:color w:val="000000"/>
                <w:sz w:val="20"/>
              </w:rPr>
              <w:t>
МЕМСТ 34717-2021 "Жүк вагондарының үш осьті құйылған бүйірлік жақтауы және үстіңгі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екі осьті арбалар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4.7.4-тармақ</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екі осьті арбалар үшін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4.7.5-тармақ</w:t>
            </w:r>
          </w:p>
          <w:p>
            <w:pPr>
              <w:spacing w:after="20"/>
              <w:ind w:left="20"/>
              <w:jc w:val="both"/>
            </w:pPr>
            <w:r>
              <w:rPr>
                <w:rFonts w:ascii="Times New Roman"/>
                <w:b w:val="false"/>
                <w:i w:val="false"/>
                <w:color w:val="000000"/>
                <w:sz w:val="20"/>
              </w:rPr>
              <w:t xml:space="preserve">
МЕМСТ 34717-2021 "Жүк вагондарының үш осьті құйылған бүйірлік жақтауы және үстіңгі арқалығы.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үш осьті арбалар үшін</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Локомотив тартқышы Жолаушылар вагонының арба рамалары және моторвагонды жылжымалы құрам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"р", "с" және "т" тармақшалары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(1-Кесте, 4-тармақтар), 5.2.4 және 5.2.2</w:t>
            </w:r>
          </w:p>
          <w:p>
            <w:pPr>
              <w:spacing w:after="20"/>
              <w:ind w:left="20"/>
              <w:jc w:val="both"/>
            </w:pPr>
            <w:r>
              <w:rPr>
                <w:rFonts w:ascii="Times New Roman"/>
                <w:b w:val="false"/>
                <w:i w:val="false"/>
                <w:color w:val="000000"/>
                <w:sz w:val="20"/>
              </w:rPr>
              <w:t>
МЕМСТ Р 55821-2013 "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бөлім </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5.7.4-тармақ </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Электр овоздар  мен Электр  пойыздарына арналған реакторлар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8.2.10* * тармақтары, 8.5-бөлім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 тармақтары**</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тармақтары**</w:t>
            </w:r>
          </w:p>
          <w:p>
            <w:pPr>
              <w:spacing w:after="20"/>
              <w:ind w:left="20"/>
              <w:jc w:val="both"/>
            </w:pPr>
            <w:r>
              <w:rPr>
                <w:rFonts w:ascii="Times New Roman"/>
                <w:b w:val="false"/>
                <w:i w:val="false"/>
                <w:color w:val="000000"/>
                <w:sz w:val="20"/>
              </w:rPr>
              <w:t xml:space="preserve">
МЕМСТ 9219-95 "Электр  тарту аппараттары.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 ДБ қосымшасы.1 МЕМСТ 33324-2015 (IEC 60310:2004) "Тартқыш трансформаторлар және Теміржол жылжымалы құрамының реакторлары. Тестілеудің негізгі параметрлері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 (3, 4-абзац)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10.2-тармақ </w:t>
            </w:r>
          </w:p>
          <w:p>
            <w:pPr>
              <w:spacing w:after="20"/>
              <w:ind w:left="20"/>
              <w:jc w:val="both"/>
            </w:pPr>
            <w:r>
              <w:rPr>
                <w:rFonts w:ascii="Times New Roman"/>
                <w:b w:val="false"/>
                <w:i w:val="false"/>
                <w:color w:val="000000"/>
                <w:sz w:val="20"/>
              </w:rPr>
              <w:t>
МЕМСТ 33324-2015 (IEC 60310:2004) "Жылжымалы Теміржол құрамының тартқыш трансформаторлары мен реакторлары. Тестілеудің негізгі параметрлері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Теміржол вагондарының автотормоздарына арналған әуе резервуарлары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2.12 - 2.14-тармақтар</w:t>
            </w:r>
          </w:p>
          <w:p>
            <w:pPr>
              <w:spacing w:after="20"/>
              <w:ind w:left="20"/>
              <w:jc w:val="both"/>
            </w:pPr>
            <w:r>
              <w:rPr>
                <w:rFonts w:ascii="Times New Roman"/>
                <w:b w:val="false"/>
                <w:i w:val="false"/>
                <w:color w:val="000000"/>
                <w:sz w:val="20"/>
              </w:rPr>
              <w:t>
МЕМСТ 1561-75 "Теміржол вагондарының автотаратқыштарына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және 2.14-тармақтар</w:t>
            </w:r>
          </w:p>
          <w:p>
            <w:pPr>
              <w:spacing w:after="20"/>
              <w:ind w:left="20"/>
              <w:jc w:val="both"/>
            </w:pPr>
            <w:r>
              <w:rPr>
                <w:rFonts w:ascii="Times New Roman"/>
                <w:b w:val="false"/>
                <w:i w:val="false"/>
                <w:color w:val="000000"/>
                <w:sz w:val="20"/>
              </w:rPr>
              <w:t xml:space="preserve">
МЕМСТ 1561-75 "Теміржол вагондарының автотаратқыштарына арналған әуе резервуарлары.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және 4.3.9-тармақтар</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4.6.1-тармақ</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және 4.6.2-тармақтар </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Тартқыш, моторвагонға арналған ауа резервуарлары және Арнайы өздігінен жүретін жылжымалы құрам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2.12-тармақтар (түсті металдар мен қорытпалар үшін минус 20°С температурада ғана тексеруге жол беріледі), 2.13 және 2.14</w:t>
            </w:r>
          </w:p>
          <w:p>
            <w:pPr>
              <w:spacing w:after="20"/>
              <w:ind w:left="20"/>
              <w:jc w:val="both"/>
            </w:pPr>
            <w:r>
              <w:rPr>
                <w:rFonts w:ascii="Times New Roman"/>
                <w:b w:val="false"/>
                <w:i w:val="false"/>
                <w:color w:val="000000"/>
                <w:sz w:val="20"/>
              </w:rPr>
              <w:t>
МЕМСТ 1561-75 "Теміржол вагондарының автотаратқыштарына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1454-2005 "Тартқыш жылжымалы құрамға арналған әуе резервуарлары.</w:t>
            </w:r>
          </w:p>
          <w:p>
            <w:pPr>
              <w:spacing w:after="20"/>
              <w:ind w:left="20"/>
              <w:jc w:val="both"/>
            </w:pPr>
            <w:r>
              <w:rPr>
                <w:rFonts w:ascii="Times New Roman"/>
                <w:b w:val="false"/>
                <w:i w:val="false"/>
                <w:color w:val="000000"/>
                <w:sz w:val="20"/>
              </w:rPr>
              <w:t>
Құрылымға қойылатын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2.17-тармақ </w:t>
            </w:r>
          </w:p>
          <w:p>
            <w:pPr>
              <w:spacing w:after="20"/>
              <w:ind w:left="20"/>
              <w:jc w:val="both"/>
            </w:pPr>
            <w:r>
              <w:rPr>
                <w:rFonts w:ascii="Times New Roman"/>
                <w:b w:val="false"/>
                <w:i w:val="false"/>
                <w:color w:val="000000"/>
                <w:sz w:val="20"/>
              </w:rPr>
              <w:t>
МЕМСТ 1561-75 "Теміржол вагондарының автотаратқыштарына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1454-2005 "Тартқыш жылжымалы құрамға арналған әуе резервуарлары.</w:t>
            </w:r>
          </w:p>
          <w:p>
            <w:pPr>
              <w:spacing w:after="20"/>
              <w:ind w:left="20"/>
              <w:jc w:val="both"/>
            </w:pPr>
            <w:r>
              <w:rPr>
                <w:rFonts w:ascii="Times New Roman"/>
                <w:b w:val="false"/>
                <w:i w:val="false"/>
                <w:color w:val="000000"/>
                <w:sz w:val="20"/>
              </w:rPr>
              <w:t xml:space="preserve">
Құрылымға қойылатын негізгі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Тартқыш жетек муфталарының резеңке қабықшалары моторвагонды жылжымалы құрам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4.2.1, 4.2.3, 4.3 және 4.5-тармақтар  </w:t>
            </w:r>
          </w:p>
          <w:p>
            <w:pPr>
              <w:spacing w:after="20"/>
              <w:ind w:left="20"/>
              <w:jc w:val="both"/>
            </w:pPr>
            <w:r>
              <w:rPr>
                <w:rFonts w:ascii="Times New Roman"/>
                <w:b w:val="false"/>
                <w:i w:val="false"/>
                <w:color w:val="000000"/>
                <w:sz w:val="20"/>
              </w:rPr>
              <w:t>
МЕМСТ 33188-2014 "Моторвагонды жылжымалы құрамның тартқыш жетек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4.3, 4.4.1-тармақтар (3-кестенің 4, 5, 6, 7-параметрлері), 4.5  </w:t>
            </w:r>
          </w:p>
          <w:p>
            <w:pPr>
              <w:spacing w:after="20"/>
              <w:ind w:left="20"/>
              <w:jc w:val="both"/>
            </w:pPr>
            <w:r>
              <w:rPr>
                <w:rFonts w:ascii="Times New Roman"/>
                <w:b w:val="false"/>
                <w:i w:val="false"/>
                <w:color w:val="000000"/>
                <w:sz w:val="20"/>
              </w:rPr>
              <w:t>
МЕМСТ 33188-2024 "Моторвагонды жылжымалы құрамның тартқыш жетек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4.3, 4.4.1-тармақтар (3-кестенің 4, 5, 6, 7-параметрлері), 4.5  </w:t>
            </w:r>
          </w:p>
          <w:p>
            <w:pPr>
              <w:spacing w:after="20"/>
              <w:ind w:left="20"/>
              <w:jc w:val="both"/>
            </w:pPr>
            <w:r>
              <w:rPr>
                <w:rFonts w:ascii="Times New Roman"/>
                <w:b w:val="false"/>
                <w:i w:val="false"/>
                <w:color w:val="000000"/>
                <w:sz w:val="20"/>
              </w:rPr>
              <w:t>
МЕМСТ 33188-2024 "Моторвагонды жылжымалы құрамның тартқыш жетек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33188-2014 "Моторвагонды жылжымалы құрамның тартқыш жетек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24.12.2025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Іске қосу резисторлары, электр  тежегіштері, демпферлік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 және 2.9.1</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және 4.9.1</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4.3, 4.2.5, 4.2.8 және 4.2.9-тармақтар </w:t>
            </w:r>
          </w:p>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8.1.12 және 8.2.2 тармақтары </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 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Жоғары вольтты Электр омагниттік және Электр онды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"у" тармақшасы және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 2.8 (аралық реледен басқа) және 2.11 (тек аралық релелер үшін)</w:t>
            </w:r>
          </w:p>
          <w:p>
            <w:pPr>
              <w:spacing w:after="20"/>
              <w:ind w:left="20"/>
              <w:jc w:val="both"/>
            </w:pPr>
            <w:r>
              <w:rPr>
                <w:rFonts w:ascii="Times New Roman"/>
                <w:b w:val="false"/>
                <w:i w:val="false"/>
                <w:color w:val="000000"/>
                <w:sz w:val="20"/>
              </w:rPr>
              <w:t>
МЕМСТ 9219-88 "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4.8 (аралық реледен басқа) және 4.11 (тек аралық релелер үшін)</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(аралық реледен басқа), 8.1.12, 8.1.14 (тек аралық релелер үшін) және 8.2.2, 8.2.10-тармақтар**</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99-тармақ, V бөлімнің 101-тармағының 3,4-абзацтары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Теміржол жылжымалы құрамына арналған жапырақты серіппелер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"с" және "т" тармақшалары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1.3 а, 1.3 б тармақтары (парақтардың бойлық осіне қатысты тесіктердің симметриялылығынан ауытқу бөлігінде), 1.6, 1.16-1.21, 1.24</w:t>
            </w:r>
          </w:p>
          <w:p>
            <w:pPr>
              <w:spacing w:after="20"/>
              <w:ind w:left="20"/>
              <w:jc w:val="both"/>
            </w:pPr>
            <w:r>
              <w:rPr>
                <w:rFonts w:ascii="Times New Roman"/>
                <w:b w:val="false"/>
                <w:i w:val="false"/>
                <w:color w:val="000000"/>
                <w:sz w:val="20"/>
              </w:rPr>
              <w:t>
МЕМСТ 1425-93 " Теміржолдардың жылжымалы құрамына арналған жапырақты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1.23-тармақтар</w:t>
            </w:r>
          </w:p>
          <w:p>
            <w:pPr>
              <w:spacing w:after="20"/>
              <w:ind w:left="20"/>
              <w:jc w:val="both"/>
            </w:pPr>
            <w:r>
              <w:rPr>
                <w:rFonts w:ascii="Times New Roman"/>
                <w:b w:val="false"/>
                <w:i w:val="false"/>
                <w:color w:val="000000"/>
                <w:sz w:val="20"/>
              </w:rPr>
              <w:t>
МЕМСТ 1425-93 "Теміржолдардың жылжымалы құрамына арналған жапырақты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Темір жол жылжымалы құрамының тежегіштеріне қосатын жеңдер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4.1.4-тармақтар</w:t>
            </w:r>
          </w:p>
          <w:p>
            <w:pPr>
              <w:spacing w:after="20"/>
              <w:ind w:left="20"/>
              <w:jc w:val="both"/>
            </w:pPr>
            <w:r>
              <w:rPr>
                <w:rFonts w:ascii="Times New Roman"/>
                <w:b w:val="false"/>
                <w:i w:val="false"/>
                <w:color w:val="000000"/>
                <w:sz w:val="20"/>
              </w:rPr>
              <w:t>
МЕМСТ 2593-2014 "Темір жол жылжымалы құрамын жалғайтын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4.1.3, 4.2.1 және 4.4.1-тармақтар</w:t>
            </w:r>
          </w:p>
          <w:p>
            <w:pPr>
              <w:spacing w:after="20"/>
              <w:ind w:left="20"/>
              <w:jc w:val="both"/>
            </w:pPr>
            <w:r>
              <w:rPr>
                <w:rFonts w:ascii="Times New Roman"/>
                <w:b w:val="false"/>
                <w:i w:val="false"/>
                <w:color w:val="000000"/>
                <w:sz w:val="20"/>
              </w:rPr>
              <w:t>
МЕМСТ 2593-2014 "Темір жол жылжымалы құрамын жалғайтын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4.5.2-тармақтар</w:t>
            </w:r>
          </w:p>
          <w:p>
            <w:pPr>
              <w:spacing w:after="20"/>
              <w:ind w:left="20"/>
              <w:jc w:val="both"/>
            </w:pPr>
            <w:r>
              <w:rPr>
                <w:rFonts w:ascii="Times New Roman"/>
                <w:b w:val="false"/>
                <w:i w:val="false"/>
                <w:color w:val="000000"/>
                <w:sz w:val="20"/>
              </w:rPr>
              <w:t>
МЕМСТ 2593-2014 "Темір жол жылжымалы құрамын жалғайтын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Локомотивтерге, моторвагонға және Арнайы өздігінен жүретін Теміржол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 тармақтар (1-абзацтың 3-тармақшасы-конструкцияда шыны жуғыш болған кезде), 4.1.3, 4.1.5, 4.1.6, 4.2.3, 4.2.4, 4.2.5, және 4.3.2 - 4.3.4-тармақтар </w:t>
            </w:r>
          </w:p>
          <w:p>
            <w:pPr>
              <w:spacing w:after="20"/>
              <w:ind w:left="20"/>
              <w:jc w:val="both"/>
            </w:pPr>
            <w:r>
              <w:rPr>
                <w:rFonts w:ascii="Times New Roman"/>
                <w:b w:val="false"/>
                <w:i w:val="false"/>
                <w:color w:val="000000"/>
                <w:sz w:val="20"/>
              </w:rPr>
              <w:t>
МЕМСТ 28465-2019 "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4.5.1 және 4.5.2-тармақтар</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(SSNT).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Ілінісу, соның ішінде АВТО ілінісу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Автотасымалдау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және 5.8-тармақтар ("а" немесе "б" немесе "в"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ж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5.2.3-тармақтар ("а" 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5.8-тармақтар ("а" немесе "б" немесе "в" тармақшалары) және 5.9.2</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 г " тармақшасы</w:t>
            </w:r>
          </w:p>
          <w:p>
            <w:pPr>
              <w:spacing w:after="20"/>
              <w:ind w:left="20"/>
              <w:jc w:val="both"/>
            </w:pPr>
            <w:r>
              <w:rPr>
                <w:rFonts w:ascii="Times New Roman"/>
                <w:b w:val="false"/>
                <w:i w:val="false"/>
                <w:color w:val="000000"/>
                <w:sz w:val="20"/>
              </w:rPr>
              <w:t xml:space="preserve">
МЕМСТ 33434-2015 "Темір жол жылжымалы құрамының тіркеме және автотіркегіш құрылғысы. Техникалық талаптар және қабылдау қағидалары " 6.1-тармақпен бірлесіп (2-кесте, "тіркемеде өту" көлік операциясы) </w:t>
            </w:r>
          </w:p>
          <w:p>
            <w:pPr>
              <w:spacing w:after="20"/>
              <w:ind w:left="20"/>
              <w:jc w:val="both"/>
            </w:pPr>
            <w:r>
              <w:rPr>
                <w:rFonts w:ascii="Times New Roman"/>
                <w:b w:val="false"/>
                <w:i w:val="false"/>
                <w:color w:val="000000"/>
                <w:sz w:val="20"/>
              </w:rPr>
              <w:t>
МЕМСТ 22235-2010 "1520 мм калибрлі Магистральдық Теміржолдардың Жүк вагондары. тиеу-түсіру және маневрлік жұмыстарды жүргізу кезінде сақталуын қамтамасыз ету бойынша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Ілінісу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және 5.8-тармақтар (Жүк ілінісі үшін "а" немесе жолаушылар ілінісі үшін "б" немесе моторвагондық ілінісу үшін "в" 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ж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"б" (Жүк ілмектері үшін) және 5.3.3 ("а" тармақшасы, "г" тармақшасы (тек МЕМСТ 21447 сәйкес емес Ілмек ілмектері үшін) тармақшалары)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 (Жүк тіркемесі үшін " а "тармақшасы, жолаушылар тіркемесі үшін" б " тармақшасы және моторвагондық тіркеме үшін "в" 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("г" тармақшасы)</w:t>
            </w:r>
          </w:p>
          <w:p>
            <w:pPr>
              <w:spacing w:after="20"/>
              <w:ind w:left="20"/>
              <w:jc w:val="both"/>
            </w:pPr>
            <w:r>
              <w:rPr>
                <w:rFonts w:ascii="Times New Roman"/>
                <w:b w:val="false"/>
                <w:i w:val="false"/>
                <w:color w:val="000000"/>
                <w:sz w:val="20"/>
              </w:rPr>
              <w:t>
МЕМСТ 33434-2015 "Темір жол жылжымалы құрамының тіркеме және автотіркегіш құрылғысы. Техникалық талаптар мен қабылдау қағидалары "6.1-тармақпен (2-кесте," тіркемеде өту "көлік операциясы) бірлесіп МЕМСТ 22235-2010"1520 мм калибрлі Магистральдық темір жолдардың Жүк вагондары, тиеу-түсіру және маневрлік жұмыстарды жүргізу кезінде сақталуын қамтамасыз ету жөніндегі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Жүк вагондарына арналған екі осьті арбалар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кестенің 2 көрсеткіші</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кестенің 3 көрсеткіші</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5.2.2-тармақтар</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және 5.2.2-тармақтар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р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5.3.5-тармақтар</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5.3.1.5-тармақтар</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және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4-көрсеткіші, 2-кестенің 5-көрсеткіші, тармақтар 5.2.2, 5.3.2, 5.3.7, 5.3.10, 5.3.14, 5.3.16, 5.3.17 және 5.3.39</w:t>
            </w:r>
          </w:p>
          <w:p>
            <w:pPr>
              <w:spacing w:after="20"/>
              <w:ind w:left="20"/>
              <w:jc w:val="both"/>
            </w:pPr>
            <w:r>
              <w:rPr>
                <w:rFonts w:ascii="Times New Roman"/>
                <w:b w:val="false"/>
                <w:i w:val="false"/>
                <w:color w:val="000000"/>
                <w:sz w:val="20"/>
              </w:rPr>
              <w:t xml:space="preserve">
МЕМСТ 9246-2013 "1520 мм калибрлі темір жол Жүк вагондарының екі осьті үш элементті арбалары.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1-кестенің 4-көрсеткіші, 5.3.1.2, 5.3.1.9, 5.3.1.11, 5.3.1.12 және 5.3.1.25-тармақтар </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9.3-тармақ</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 (болу бөлігінде)</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5.7-тармақ (болу бөлігінде) </w:t>
            </w:r>
          </w:p>
          <w:p>
            <w:pPr>
              <w:spacing w:after="20"/>
              <w:ind w:left="20"/>
              <w:jc w:val="both"/>
            </w:pPr>
            <w:r>
              <w:rPr>
                <w:rFonts w:ascii="Times New Roman"/>
                <w:b w:val="false"/>
                <w:i w:val="false"/>
                <w:color w:val="000000"/>
                <w:sz w:val="20"/>
              </w:rPr>
              <w:t xml:space="preserve">
МЕМСТ Р 58720-2019 "Жүк үлгісіндегі Арнайы вагондардың арбалары, бүйір жақтаулары, үстеме және жалғағыш арқалықтары.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9246-2013 "1520 мм калибрлі темір жол жүк вагондарының екі осьті үш элементті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Жолаушылар вагондары мен тіркеме вагондарының арбалары моторвагонды жылжымалы құрам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вагондарының арбалары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5.1.21-тармақ</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(1-Кесте 2 және 3-тармақтар) және 5.2.3-5.2.4 (шаршау беріктігі қорының коэффициентін қоспағанда), 5.3.14 (бар болса)</w:t>
            </w:r>
          </w:p>
          <w:p>
            <w:pPr>
              <w:spacing w:after="20"/>
              <w:ind w:left="20"/>
              <w:jc w:val="both"/>
            </w:pPr>
            <w:r>
              <w:rPr>
                <w:rFonts w:ascii="Times New Roman"/>
                <w:b w:val="false"/>
                <w:i w:val="false"/>
                <w:color w:val="000000"/>
                <w:sz w:val="20"/>
              </w:rPr>
              <w:t>
МЕМСТ Р 55821-2013 "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және 5.2.4-тармақтар (шаршау беріктігі қорының коэффициентін қоспағанда)</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5.2.4-тармақ (шаршау беріктігі қорының коэффициенті бөлігінде)</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(1-Кесте 4-тармақ), 5.2.3 және 5.2.4</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11.1-11.3-тармақтар</w:t>
            </w:r>
          </w:p>
          <w:p>
            <w:pPr>
              <w:spacing w:after="20"/>
              <w:ind w:left="20"/>
              <w:jc w:val="both"/>
            </w:pPr>
            <w:r>
              <w:rPr>
                <w:rFonts w:ascii="Times New Roman"/>
                <w:b w:val="false"/>
                <w:i w:val="false"/>
                <w:color w:val="000000"/>
                <w:sz w:val="20"/>
              </w:rPr>
              <w:t xml:space="preserve">
МЕМСТ Р 55821-2013 "Локомотив тартқышы жолаушылар вагондарының арбалары.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5.7.3, 5.7.4 және 5.7.5-тармақтар</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және 5.7.2-тармақтар </w:t>
            </w:r>
          </w:p>
          <w:p>
            <w:pPr>
              <w:spacing w:after="20"/>
              <w:ind w:left="20"/>
              <w:jc w:val="both"/>
            </w:pPr>
            <w:r>
              <w:rPr>
                <w:rFonts w:ascii="Times New Roman"/>
                <w:b w:val="false"/>
                <w:i w:val="false"/>
                <w:color w:val="000000"/>
                <w:sz w:val="20"/>
              </w:rPr>
              <w:t>
МЕМСТ Р 55821-2013 "Локомотив тартқышы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құрамның тіркеме вагондарының арбалары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пойыздары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және 4.17-тармақтар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2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 және 5.14.13-тармақтар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 және 5.14.13-тармақтар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сапаға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Дизель-пойыздар, дизель-Электр  пойыздары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31666-2014 "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 (1-кесте) және 4.6</w:t>
            </w:r>
          </w:p>
          <w:p>
            <w:pPr>
              <w:spacing w:after="20"/>
              <w:ind w:left="20"/>
              <w:jc w:val="both"/>
            </w:pPr>
            <w:r>
              <w:rPr>
                <w:rFonts w:ascii="Times New Roman"/>
                <w:b w:val="false"/>
                <w:i w:val="false"/>
                <w:color w:val="000000"/>
                <w:sz w:val="20"/>
              </w:rPr>
              <w:t>
МЕМСТ 31666-2014 "Дизель-пойыздар.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2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және 5.5-тармақтар </w:t>
            </w:r>
          </w:p>
          <w:p>
            <w:pPr>
              <w:spacing w:after="20"/>
              <w:ind w:left="20"/>
              <w:jc w:val="both"/>
            </w:pPr>
            <w:r>
              <w:rPr>
                <w:rFonts w:ascii="Times New Roman"/>
                <w:b w:val="false"/>
                <w:i w:val="false"/>
                <w:color w:val="000000"/>
                <w:sz w:val="20"/>
              </w:rPr>
              <w:t>
МЕМСТ 31666-2014 " Дизель-пойыздар. Жалпы техникалық талаптар"</w:t>
            </w:r>
          </w:p>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және 5.5-тармақтар </w:t>
            </w:r>
          </w:p>
          <w:p>
            <w:pPr>
              <w:spacing w:after="20"/>
              <w:ind w:left="20"/>
              <w:jc w:val="both"/>
            </w:pPr>
            <w:r>
              <w:rPr>
                <w:rFonts w:ascii="Times New Roman"/>
                <w:b w:val="false"/>
                <w:i w:val="false"/>
                <w:color w:val="000000"/>
                <w:sz w:val="20"/>
              </w:rPr>
              <w:t>
МЕМСТ 31666-2014 "Дизель-пойыздар. Жалпы техникалық талаптар"</w:t>
            </w:r>
          </w:p>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автобустар.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2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10-кесте 10, 11 және 13.1-тармақшалар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10-кесте 10, 11 және 13.1-тармақшалар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Жүк вагондарына арналған үш осьті арбалар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(2-көрсеткіш)</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1 параметр 4</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5.6 және 5.7-тармақтар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5.1.3-5.1.5-тармақтар</w:t>
            </w:r>
          </w:p>
          <w:p>
            <w:pPr>
              <w:spacing w:after="20"/>
              <w:ind w:left="20"/>
              <w:jc w:val="both"/>
            </w:pPr>
            <w:r>
              <w:rPr>
                <w:rFonts w:ascii="Times New Roman"/>
                <w:b w:val="false"/>
                <w:i w:val="false"/>
                <w:color w:val="000000"/>
                <w:sz w:val="20"/>
              </w:rPr>
              <w:t>
МЕМСТ Р 70464-2022 "ш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және 5.2.12-тармақтар</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т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(3 - 5 көрсеткіштер), 5.3.5, 5.3.20, 5.6 және 5.7-тармақтар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8-параметр, 5.1.4-5.1.5, 5.2.4, 5.2.9, 5.2.11 және 5.2.12-тармақтар</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5.6.2-тармақ</w:t>
            </w:r>
          </w:p>
          <w:p>
            <w:pPr>
              <w:spacing w:after="20"/>
              <w:ind w:left="20"/>
              <w:jc w:val="both"/>
            </w:pPr>
            <w:r>
              <w:rPr>
                <w:rFonts w:ascii="Times New Roman"/>
                <w:b w:val="false"/>
                <w:i w:val="false"/>
                <w:color w:val="000000"/>
                <w:sz w:val="20"/>
              </w:rPr>
              <w:t xml:space="preserve">
МЕМСТ Р 70464-2022 "Үш осьті Жүк вагондарының серіппелі ілулі арбалары.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5.8.3-тармақ</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және 5.8.2-тармақтар</w:t>
            </w:r>
          </w:p>
          <w:p>
            <w:pPr>
              <w:spacing w:after="20"/>
              <w:ind w:left="20"/>
              <w:jc w:val="both"/>
            </w:pPr>
            <w:r>
              <w:rPr>
                <w:rFonts w:ascii="Times New Roman"/>
                <w:b w:val="false"/>
                <w:i w:val="false"/>
                <w:color w:val="000000"/>
                <w:sz w:val="20"/>
              </w:rPr>
              <w:t>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5.11.7-тармақ </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5.8.3-тармақ МЕМСТ Р 70464-2022 "Үш осьті жүк вагондарының серіппелі ілулі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Жүк вагондарына арналған төрт осьті арбалар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(2-көрсеткіш)</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5.6 және 5.7-тармақтар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т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(3 - 5 көрсеткіштер), 5.3.5, 5.3.20, 5.6 және 5.7-тармақтар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тармақтар</w:t>
            </w:r>
          </w:p>
          <w:p>
            <w:pPr>
              <w:spacing w:after="20"/>
              <w:ind w:left="20"/>
              <w:jc w:val="both"/>
            </w:pPr>
            <w:r>
              <w:rPr>
                <w:rFonts w:ascii="Times New Roman"/>
                <w:b w:val="false"/>
                <w:i w:val="false"/>
                <w:color w:val="000000"/>
                <w:sz w:val="20"/>
              </w:rPr>
              <w:t>
МЕМСТ 34763.1-2021 "Темір жолдардың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5.11.7-тармақ </w:t>
            </w:r>
          </w:p>
          <w:p>
            <w:pPr>
              <w:spacing w:after="20"/>
              <w:ind w:left="20"/>
              <w:jc w:val="both"/>
            </w:pPr>
            <w:r>
              <w:rPr>
                <w:rFonts w:ascii="Times New Roman"/>
                <w:b w:val="false"/>
                <w:i w:val="false"/>
                <w:color w:val="000000"/>
                <w:sz w:val="20"/>
              </w:rPr>
              <w:t xml:space="preserve">
МЕМСТ 34763.1-2021 "Темір жолдардың үш және төрт осьті Жүк вагондарының арбалары.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Локомотивтер мен моторвагонды жылжымалы құрамға арналған тифондар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және 5.3 - 5.5-тармақтар</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5.2-тармақтар</w:t>
            </w:r>
          </w:p>
          <w:p>
            <w:pPr>
              <w:spacing w:after="20"/>
              <w:ind w:left="20"/>
              <w:jc w:val="both"/>
            </w:pPr>
            <w:r>
              <w:rPr>
                <w:rFonts w:ascii="Times New Roman"/>
                <w:b w:val="false"/>
                <w:i w:val="false"/>
                <w:color w:val="000000"/>
                <w:sz w:val="20"/>
              </w:rPr>
              <w:t xml:space="preserve">
МЕМСТ 33321-2015 "Теміржол жылжымалы құрамы. Құрылғылар акустикалық сигнал.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5.4-тармақтар</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Машинистің тежегіш крандары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4.4-кесте және 4.5-кесте (Автоматты жабыны бар машинистің тежегіш крандары үшін"</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8.1-тармақ</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5.1-тармақ</w:t>
            </w:r>
          </w:p>
          <w:p>
            <w:pPr>
              <w:spacing w:after="20"/>
              <w:ind w:left="20"/>
              <w:jc w:val="both"/>
            </w:pPr>
            <w:r>
              <w:rPr>
                <w:rFonts w:ascii="Times New Roman"/>
                <w:b w:val="false"/>
                <w:i w:val="false"/>
                <w:color w:val="000000"/>
                <w:sz w:val="20"/>
              </w:rPr>
              <w:t xml:space="preserve">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Жүк вагондарының Магистральдық Теміржолдардың арбаларын тежегіш рычагты беру триангельдері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5.2.10-тармақтар</w:t>
            </w:r>
          </w:p>
          <w:p>
            <w:pPr>
              <w:spacing w:after="20"/>
              <w:ind w:left="20"/>
              <w:jc w:val="both"/>
            </w:pPr>
            <w:r>
              <w:rPr>
                <w:rFonts w:ascii="Times New Roman"/>
                <w:b w:val="false"/>
                <w:i w:val="false"/>
                <w:color w:val="000000"/>
                <w:sz w:val="20"/>
              </w:rPr>
              <w:t>
МЕМСТ 4686-2012 "Жүк вагондарының арбаларын тежегіш рычагты беру Триангельдері.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5.4.2-тармақтар</w:t>
            </w:r>
          </w:p>
          <w:p>
            <w:pPr>
              <w:spacing w:after="20"/>
              <w:ind w:left="20"/>
              <w:jc w:val="both"/>
            </w:pPr>
            <w:r>
              <w:rPr>
                <w:rFonts w:ascii="Times New Roman"/>
                <w:b w:val="false"/>
                <w:i w:val="false"/>
                <w:color w:val="000000"/>
                <w:sz w:val="20"/>
              </w:rPr>
              <w:t>
МЕМСТ 4686-2012 "Жүк вагондарының арбаларын тежегіш рычагты беру Триангельдері.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және 5.5.2-тармақтар </w:t>
            </w:r>
          </w:p>
          <w:p>
            <w:pPr>
              <w:spacing w:after="20"/>
              <w:ind w:left="20"/>
              <w:jc w:val="both"/>
            </w:pPr>
            <w:r>
              <w:rPr>
                <w:rFonts w:ascii="Times New Roman"/>
                <w:b w:val="false"/>
                <w:i w:val="false"/>
                <w:color w:val="000000"/>
                <w:sz w:val="20"/>
              </w:rPr>
              <w:t>
МЕМСТ 4686-2012 "Жүк вагондарының арбаларын тежегіш рычагты беру Триангельдері.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Локомотивтердің және моторвагонды жылжымалы құрамның негізгі жетегінің тартқыш агрегаттары мен генераторлары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және V бөлімнің 13-тармағының "б", "у"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(в), 5.2.2 тармақтары (қоршаған ауаның температурасы минус 50°С-тан плюс 40°С-қа дейін және теңіз деңгейінен 1200 м биіктікте жұмыс қабілеттілігі бөлігінде), 5.2.4 (ылғалды ауаның әсері бөлігінде), 5.6.1, 5.6.2, 5.6.3, 5.7.1, 5.7.6, 5.8.1, 5.8.3, 5.8.4, 5.12.2* (коллекторлы Электр  машиналары үшін), 5.14.4, 5.15.1 (1-абзац, 5-тармақша), 5.17* (коллекторлы Электр  машиналары үшін), 5.17.2* (коллекторсыз Электр  машиналары үшін) және 6.6</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"о" тармақшалары және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(қорытындыларды таңбалаудың болуы бөлігінде) және 9.3-тармақтар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Локомотивтер мен моторвагонды жылжымалы құрамның тартқыш Электр  қозғалтқыштары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15-тармағы және "б", "у"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(а, б, в), 5.2.2 (қоршаған ауаның температурасы минус 50°С-тан плюс 40°С-қа дейін және теңіз деңгейінен 1200 м биіктікте жұмыс қабілеттілігі бөлігінде), 5.2.4 (ылғалды ауаның әсер ету бөлігінде), 5.6.1, 5.6.2, 5.6.3, 5.7.1, 5.7.6, 5.8.1, 5.8.3, 5.8.4, 5.12.2* (коллекторлы Электр  машиналары үшін), 5.12.3* (коллекторлы Электр  машиналары үшін, оның ішінде генератор режимінде жұмыс істеуге есептелген), 5.14.4, 5.15.1 (1-абзац, 5-тармақша), 5.17* (коллекторлы Электр  машиналары үшін), 5.17.2* (коллекторсыз Электр  машиналары үшін) және 6.6</w:t>
            </w:r>
          </w:p>
          <w:p>
            <w:pPr>
              <w:spacing w:after="20"/>
              <w:ind w:left="20"/>
              <w:jc w:val="both"/>
            </w:pPr>
            <w:r>
              <w:rPr>
                <w:rFonts w:ascii="Times New Roman"/>
                <w:b w:val="false"/>
                <w:i w:val="false"/>
                <w:color w:val="000000"/>
                <w:sz w:val="20"/>
              </w:rPr>
              <w:t>
МЕМСТ 2582-2013 "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"о" тармақшалары,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 2008) "Техникалық құралдардың үйлесімділігі Электр 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(қорытындыларды таңбалаудың болуы бөлігінде) және 9.3-тармақтар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Автотасымалдау қысқышы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және 5.3.7-тармақтар, 5.3.8-тармақтың " б " тармақшасы</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 5.3.5 және 5.3.6-тармақтар, 5.4.2-тармақтың " а " тармақшасы</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Темір жол жылжымалы құрамының жылыту жүйелеріне арналған Электр мен жылыту құрылғылары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п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4.4-тармақтар</w:t>
            </w:r>
          </w:p>
          <w:p>
            <w:pPr>
              <w:spacing w:after="20"/>
              <w:ind w:left="20"/>
              <w:jc w:val="both"/>
            </w:pPr>
            <w:r>
              <w:rPr>
                <w:rFonts w:ascii="Times New Roman"/>
                <w:b w:val="false"/>
                <w:i w:val="false"/>
                <w:color w:val="000000"/>
                <w:sz w:val="20"/>
              </w:rPr>
              <w:t xml:space="preserve">
МЕМСТ 33596-2015 "Теміржол жылжымалы құрамының жылыту жүйелеріне арналған Электр  жылыту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 4.2.1, 4.2.2, 4.5 тармақтары және 4.6.1-4.6.3 тармақтары</w:t>
            </w:r>
          </w:p>
          <w:p>
            <w:pPr>
              <w:spacing w:after="20"/>
              <w:ind w:left="20"/>
              <w:jc w:val="both"/>
            </w:pPr>
            <w:r>
              <w:rPr>
                <w:rFonts w:ascii="Times New Roman"/>
                <w:b w:val="false"/>
                <w:i w:val="false"/>
                <w:color w:val="000000"/>
                <w:sz w:val="20"/>
              </w:rPr>
              <w:t>
МЕМСТ 33596-2015 "Темір жол жылжымалы құрамының жылыту жүйелеріне арналған Электр мен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 тармақтары**</w:t>
            </w:r>
          </w:p>
          <w:p>
            <w:pPr>
              <w:spacing w:after="20"/>
              <w:ind w:left="20"/>
              <w:jc w:val="both"/>
            </w:pPr>
            <w:r>
              <w:rPr>
                <w:rFonts w:ascii="Times New Roman"/>
                <w:b w:val="false"/>
                <w:i w:val="false"/>
                <w:color w:val="000000"/>
                <w:sz w:val="20"/>
              </w:rPr>
              <w:t>
МЕМСТ 9219-88 "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4.7.1-тармақ(1 және 2-абзацтар)</w:t>
            </w:r>
          </w:p>
          <w:p>
            <w:pPr>
              <w:spacing w:after="20"/>
              <w:ind w:left="20"/>
              <w:jc w:val="both"/>
            </w:pPr>
            <w:r>
              <w:rPr>
                <w:rFonts w:ascii="Times New Roman"/>
                <w:b w:val="false"/>
                <w:i w:val="false"/>
                <w:color w:val="000000"/>
                <w:sz w:val="20"/>
              </w:rPr>
              <w:t>
МЕМСТ 33596-2015 "Темір жол жылжымалы құрамының жылыту жүйелеріне арналған Электр мен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Басқару, бақылау және қауіпсіздік құрылғылары, кешендері мен жүйелері Теміржол жылжымалы құрамының бағдарламалық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және 4.7.7 тармақтары</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және 4.7.7 тармақтары</w:t>
            </w:r>
          </w:p>
          <w:p>
            <w:pPr>
              <w:spacing w:after="20"/>
              <w:ind w:left="20"/>
              <w:jc w:val="both"/>
            </w:pPr>
            <w:r>
              <w:rPr>
                <w:rFonts w:ascii="Times New Roman"/>
                <w:b w:val="false"/>
                <w:i w:val="false"/>
                <w:color w:val="000000"/>
                <w:sz w:val="20"/>
              </w:rPr>
              <w:t>
МЕМСТ 33435-2023 "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2.2.2** және 3.1-тармақтар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5.1-тармақтар</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4.4-тармақтар .2 және 4.4.3</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4.4-тармақтар .2 және 4.4.3</w:t>
            </w:r>
          </w:p>
          <w:p>
            <w:pPr>
              <w:spacing w:after="20"/>
              <w:ind w:left="20"/>
              <w:jc w:val="both"/>
            </w:pPr>
            <w:r>
              <w:rPr>
                <w:rFonts w:ascii="Times New Roman"/>
                <w:b w:val="false"/>
                <w:i w:val="false"/>
                <w:color w:val="000000"/>
                <w:sz w:val="20"/>
              </w:rPr>
              <w:t xml:space="preserve">
МЕМСТ 33435-2023 "Теміржол жылжымалы құрамын басқару, бақылау және қауіпсіздік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у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МЕМСТ 30804.4.11-2013 "Электр омагниттік техникалық құралдардың үйлесімділігі. Сәтсіздікке, қысқа мерзімді үзілістерге және қуат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8.2.1.6-тармақ </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4.8.1**, 4.8.2**, 4.7, 4.9.1 және 4.5.3</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4.8.1**, 4.8.2**, 4.7, 4.9.1 және 4.5.3</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2.2.1**, 2.2.2**, 2.4, 2.5 және 3.1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4.4, 4.5 және 5.1</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және 4.13.2-тармақтар</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және 4.13.2-тармақтар</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4.8.2-тармақ**</w:t>
            </w:r>
          </w:p>
          <w:p>
            <w:pPr>
              <w:spacing w:after="20"/>
              <w:ind w:left="20"/>
              <w:jc w:val="both"/>
            </w:pPr>
            <w:r>
              <w:rPr>
                <w:rFonts w:ascii="Times New Roman"/>
                <w:b w:val="false"/>
                <w:i w:val="false"/>
                <w:color w:val="000000"/>
                <w:sz w:val="20"/>
              </w:rPr>
              <w:t>
МЕМСТ 33435-2015 "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бастап қолданылады </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4.7.8-тармақ </w:t>
            </w:r>
          </w:p>
          <w:p>
            <w:pPr>
              <w:spacing w:after="20"/>
              <w:ind w:left="20"/>
              <w:jc w:val="both"/>
            </w:pPr>
            <w:r>
              <w:rPr>
                <w:rFonts w:ascii="Times New Roman"/>
                <w:b w:val="false"/>
                <w:i w:val="false"/>
                <w:color w:val="000000"/>
                <w:sz w:val="20"/>
              </w:rPr>
              <w:t xml:space="preserve">
МЕМСТ 33435-2023 "Теміржол жылжымалы құрамын басқару, бақылау және қауіпсіздік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бастап қолданылады </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6.2.9-6.2.9 в тармақтары </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 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а - 7.2.2.8 c тармақтары</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4.2-тармақтар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6.2.9 - 6.2.9 в тармақтары</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 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7.2.2.13-тармақ</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4.16-тармақтар</w:t>
            </w:r>
          </w:p>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 және 7.3-тармақтар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және 4.2-тармақтар </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және 7.2.2.7-тармақтар</w:t>
            </w:r>
          </w:p>
          <w:p>
            <w:pPr>
              <w:spacing w:after="20"/>
              <w:ind w:left="20"/>
              <w:jc w:val="both"/>
            </w:pPr>
            <w:r>
              <w:rPr>
                <w:rFonts w:ascii="Times New Roman"/>
                <w:b w:val="false"/>
                <w:i w:val="false"/>
                <w:color w:val="000000"/>
                <w:sz w:val="20"/>
              </w:rPr>
              <w:t>
МЕМСТ IEC 61508-3-2018 "Қауіпсіздікке байланысты Электр лік, Электр онды, бағдарламаланатын Электр 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жасақтамаға қойылатын талаптар"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құрылғыларға, кешендерге және басқару, бақылау және қауіпсіздік жүйелеріне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4.7.8-тармақ </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4.7.8-тармақ </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 .2</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 .2</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xml:space="preserve">
көрсеткіш бағдарламалық құралдарға қолданылмайды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Жүктеуге байланысты тежегіш күшін автоматты реттеу құрылғысы (АВТО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4.3 және 4.8-тармақтар </w:t>
            </w:r>
          </w:p>
          <w:p>
            <w:pPr>
              <w:spacing w:after="20"/>
              <w:ind w:left="20"/>
              <w:jc w:val="both"/>
            </w:pPr>
            <w:r>
              <w:rPr>
                <w:rFonts w:ascii="Times New Roman"/>
                <w:b w:val="false"/>
                <w:i w:val="false"/>
                <w:color w:val="000000"/>
                <w:sz w:val="20"/>
              </w:rPr>
              <w:t>
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4.10-тармақтар</w:t>
            </w:r>
          </w:p>
          <w:p>
            <w:pPr>
              <w:spacing w:after="20"/>
              <w:ind w:left="20"/>
              <w:jc w:val="both"/>
            </w:pPr>
            <w:r>
              <w:rPr>
                <w:rFonts w:ascii="Times New Roman"/>
                <w:b w:val="false"/>
                <w:i w:val="false"/>
                <w:color w:val="000000"/>
                <w:sz w:val="20"/>
              </w:rPr>
              <w:t>
МЕМСТ 33223-2015 "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xml:space="preserve">
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Артикуляцияланған типтегі Жүк вагондарының қосқыш топсалы құрылғысы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 және 5.3.2-тармақтар</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"и" с "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т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5.3.2 және 5.4.1-тармақтар </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5.5.1-тармақ </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5.5.2-тармақ</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және 5.5.2-тармақтар</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бөліктерімен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Теміржол жылжымалы құрамына арналған дөңгелекті илектелген дискілі орталықтар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5.1.5-тармақтар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р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 және 5.1.6-тармақтар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"т" тармақшасы және V бөлімнің 55-тармағы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және 5.3-тармақтар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5.1.6, 5.1.8 және 5.3-тармақтар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5.1.14-тармақ</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Теміржол жылжымалы құрамы үшін құйылған доңғалақты орталықтар (құймалар)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4.3.1, 4.3.3 және 4.3.5-тармақтар </w:t>
            </w:r>
          </w:p>
          <w:p>
            <w:pPr>
              <w:spacing w:after="20"/>
              <w:ind w:left="20"/>
              <w:jc w:val="both"/>
            </w:pPr>
            <w:r>
              <w:rPr>
                <w:rFonts w:ascii="Times New Roman"/>
                <w:b w:val="false"/>
                <w:i w:val="false"/>
                <w:color w:val="000000"/>
                <w:sz w:val="20"/>
              </w:rPr>
              <w:t>
МЕМСТ 4491-2016 "Темір 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тармақшалары</w:t>
            </w:r>
          </w:p>
          <w:p>
            <w:pPr>
              <w:spacing w:after="20"/>
              <w:ind w:left="20"/>
              <w:jc w:val="both"/>
            </w:pPr>
            <w:r>
              <w:rPr>
                <w:rFonts w:ascii="Times New Roman"/>
                <w:b w:val="false"/>
                <w:i w:val="false"/>
                <w:color w:val="000000"/>
                <w:sz w:val="20"/>
              </w:rPr>
              <w:t>
және V бөлімнің 13-тармағының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және 4.3.3-тармақтар </w:t>
            </w:r>
          </w:p>
          <w:p>
            <w:pPr>
              <w:spacing w:after="20"/>
              <w:ind w:left="20"/>
              <w:jc w:val="both"/>
            </w:pPr>
            <w:r>
              <w:rPr>
                <w:rFonts w:ascii="Times New Roman"/>
                <w:b w:val="false"/>
                <w:i w:val="false"/>
                <w:color w:val="000000"/>
                <w:sz w:val="20"/>
              </w:rPr>
              <w:t>
МЕМСТ 4491-2016 "Темір 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т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 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4.3.1, 4.3.3 және 4.3.5-тармақтар </w:t>
            </w:r>
          </w:p>
          <w:p>
            <w:pPr>
              <w:spacing w:after="20"/>
              <w:ind w:left="20"/>
              <w:jc w:val="both"/>
            </w:pPr>
            <w:r>
              <w:rPr>
                <w:rFonts w:ascii="Times New Roman"/>
                <w:b w:val="false"/>
                <w:i w:val="false"/>
                <w:color w:val="000000"/>
                <w:sz w:val="20"/>
              </w:rPr>
              <w:t>
МЕМСТ 4491-2016 "Темір 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 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4.7.3-тармақтар</w:t>
            </w:r>
          </w:p>
          <w:p>
            <w:pPr>
              <w:spacing w:after="20"/>
              <w:ind w:left="20"/>
              <w:jc w:val="both"/>
            </w:pPr>
            <w:r>
              <w:rPr>
                <w:rFonts w:ascii="Times New Roman"/>
                <w:b w:val="false"/>
                <w:i w:val="false"/>
                <w:color w:val="000000"/>
                <w:sz w:val="20"/>
              </w:rPr>
              <w:t>
МЕМСТ 4491-2016 "Темір 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Теміржол жылжымалы құрамы үшін тежегіш цилиндрлер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және 3.1.6-тармақтар</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және 3.4.1-тармақтар</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p>
            <w:pPr>
              <w:spacing w:after="20"/>
              <w:ind w:left="20"/>
              <w:jc w:val="both"/>
            </w:pPr>
            <w:r>
              <w:rPr>
                <w:rFonts w:ascii="Times New Roman"/>
                <w:b w:val="false"/>
                <w:i w:val="false"/>
                <w:color w:val="000000"/>
                <w:sz w:val="20"/>
              </w:rPr>
              <w:t>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Магистральдық темір жол вагондарына арналған тежегіш төсемдерді тексеру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б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және 5.3.2-тармақтар</w:t>
            </w:r>
          </w:p>
          <w:p>
            <w:pPr>
              <w:spacing w:after="20"/>
              <w:ind w:left="20"/>
              <w:jc w:val="both"/>
            </w:pPr>
            <w:r>
              <w:rPr>
                <w:rFonts w:ascii="Times New Roman"/>
                <w:b w:val="false"/>
                <w:i w:val="false"/>
                <w:color w:val="000000"/>
                <w:sz w:val="20"/>
              </w:rPr>
              <w:t>
МЕМСТ 34075-2017 "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5.2.2.4 және 6.1-тармақтар</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Теміржол жылжымалы құрамы үшін төмен вольтты Электр  жабдығы: төмен вольтты контроллерлер; автоматты ажыратқыштар; Электр омагниттік және Электр ондық реле (қорғау, аралық, уақыт және дифференциалдық)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у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2.3, 2.4, 2.6, 2.7, 2.8 (аралық релелерден басқа) және 211 (тек аралық релелер үшін қолданылады)</w:t>
            </w:r>
          </w:p>
          <w:p>
            <w:pPr>
              <w:spacing w:after="20"/>
              <w:ind w:left="20"/>
              <w:jc w:val="both"/>
            </w:pPr>
            <w:r>
              <w:rPr>
                <w:rFonts w:ascii="Times New Roman"/>
                <w:b w:val="false"/>
                <w:i w:val="false"/>
                <w:color w:val="000000"/>
                <w:sz w:val="20"/>
              </w:rPr>
              <w:t>
МЕМСТ 9219-88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4.3, 4.4, 4.6, 4.7, 4.8 (аралық релелерден басқа) және 4.11 (тек аралық релелер үшін қолданылады)</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(аралық релелерден басқа), 8.1.12, 8.1.14 (тек аралық релелер үшін) және 8.2.2-тармақтар</w:t>
            </w:r>
          </w:p>
          <w:p>
            <w:pPr>
              <w:spacing w:after="20"/>
              <w:ind w:left="20"/>
              <w:jc w:val="both"/>
            </w:pPr>
            <w:r>
              <w:rPr>
                <w:rFonts w:ascii="Times New Roman"/>
                <w:b w:val="false"/>
                <w:i w:val="false"/>
                <w:color w:val="000000"/>
                <w:sz w:val="20"/>
              </w:rPr>
              <w:t xml:space="preserve">
МЕМСТ 33798.1-2016 (IEC 60077-1:1999) "Теміржол жылжымалы құрамының Электр  жабдықтары. 1 бөлім. Пайдаланудың жалпы шарттары мен техникалық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 2.6, 2.7, 2.8 (аралық релелерден басқа) және 2.11 (тек аралық релелер үшін қолданылады)</w:t>
            </w:r>
          </w:p>
          <w:p>
            <w:pPr>
              <w:spacing w:after="20"/>
              <w:ind w:left="20"/>
              <w:jc w:val="both"/>
            </w:pPr>
            <w:r>
              <w:rPr>
                <w:rFonts w:ascii="Times New Roman"/>
                <w:b w:val="false"/>
                <w:i w:val="false"/>
                <w:color w:val="000000"/>
                <w:sz w:val="20"/>
              </w:rPr>
              <w:t>
МЕМСТ 9219-88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4.6, 4.7, 4.8 (аралық релелерден басқа) және 4.11 (тек аралық релелер үшін қолданылады)</w:t>
            </w:r>
          </w:p>
          <w:p>
            <w:pPr>
              <w:spacing w:after="20"/>
              <w:ind w:left="20"/>
              <w:jc w:val="both"/>
            </w:pPr>
            <w:r>
              <w:rPr>
                <w:rFonts w:ascii="Times New Roman"/>
                <w:b w:val="false"/>
                <w:i w:val="false"/>
                <w:color w:val="000000"/>
                <w:sz w:val="20"/>
              </w:rPr>
              <w:t>
МЕМСТ 9219-95 "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(аралық релелерден басқа), 8.1.12, 8.1.14 (тек аралық релелер үшін), 8.2.1**, 8.2.2 және 8.2.10-тармақтар**</w:t>
            </w:r>
          </w:p>
          <w:p>
            <w:pPr>
              <w:spacing w:after="20"/>
              <w:ind w:left="20"/>
              <w:jc w:val="both"/>
            </w:pPr>
            <w:r>
              <w:rPr>
                <w:rFonts w:ascii="Times New Roman"/>
                <w:b w:val="false"/>
                <w:i w:val="false"/>
                <w:color w:val="000000"/>
                <w:sz w:val="20"/>
              </w:rPr>
              <w:t xml:space="preserve">
МЕМСТ 33798.1-2016 (IEC 60077-1:1999) "Теміржол жылжымалы құрамының Электр  жабдықтары. 1 бөлім. Пайдаланудың жалпы шарттары мен техникалық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 - егер бұл жабдық Теміржол жылжымалы құрамында орнатылған болса, көрсеткіш тексеріледі</w:t>
      </w:r>
    </w:p>
    <w:p>
      <w:pPr>
        <w:spacing w:after="0"/>
        <w:ind w:left="0"/>
        <w:jc w:val="both"/>
      </w:pPr>
      <w:r>
        <w:rPr>
          <w:rFonts w:ascii="Times New Roman"/>
          <w:b w:val="false"/>
          <w:i w:val="false"/>
          <w:color w:val="000000"/>
          <w:sz w:val="28"/>
        </w:rPr>
        <w:t>
      ** - сәйкестікті бастапқы растау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xml:space="preserve">№ 81 Шешімімен </w:t>
            </w:r>
            <w:r>
              <w:br/>
            </w:r>
            <w:r>
              <w:rPr>
                <w:rFonts w:ascii="Times New Roman"/>
                <w:b w:val="false"/>
                <w:i w:val="false"/>
                <w:color w:val="000000"/>
                <w:sz w:val="20"/>
              </w:rPr>
              <w:t>БЕКІТІЛГЕН</w:t>
            </w:r>
          </w:p>
        </w:tc>
      </w:tr>
    </w:tbl>
    <w:bookmarkStart w:name="z25" w:id="15"/>
    <w:p>
      <w:pPr>
        <w:spacing w:after="0"/>
        <w:ind w:left="0"/>
        <w:jc w:val="left"/>
      </w:pPr>
      <w:r>
        <w:rPr>
          <w:rFonts w:ascii="Times New Roman"/>
          <w:b/>
          <w:i w:val="false"/>
          <w:color w:val="000000"/>
        </w:rPr>
        <w:t xml:space="preserve"> Халықаралық және өңірлік (мемлекетаралық) стандарттардың тізбесі, ал олар болмаған жағдайда – зерттеу (сынау) және өлшеу қағидалары мен әдістері, оның ішінде "Теміржол жылжымалы құрамының қауіпсіздігі туралы" Кеден одағының техникалық регламентінің (КО ТР 001/2011) талаптарын қолдану және орындау үшін қажетті үлгілерді іріктеу қағидалары қамтылған ұлттық (мемлекеттік) стандарттардың тізбесі) және техникалық реттеу объектілерінің сәйкестігін бағалауды жүзеге асыру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31814-2012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"техникадағы сенімділік. Орташа істен шығуды бақылауға арналған сынақ жоспарлары (бас тартуға). 1 бөлім. Экспоненциалды үлестіру"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 типтегі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"х" – "ч" тармақшалары</w:t>
            </w:r>
          </w:p>
          <w:p>
            <w:pPr>
              <w:spacing w:after="20"/>
              <w:ind w:left="20"/>
              <w:jc w:val="both"/>
            </w:pPr>
            <w:r>
              <w:rPr>
                <w:rFonts w:ascii="Times New Roman"/>
                <w:b w:val="false"/>
                <w:i w:val="false"/>
                <w:color w:val="000000"/>
                <w:sz w:val="20"/>
              </w:rPr>
              <w:t xml:space="preserve"> 13-тармақтың 15, 21, 44, 47*, 48, 53, 59, 60, 61*, 92,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 бөлімдер және И қосымшасы</w:t>
            </w:r>
          </w:p>
          <w:p>
            <w:pPr>
              <w:spacing w:after="20"/>
              <w:ind w:left="20"/>
              <w:jc w:val="both"/>
            </w:pPr>
            <w:r>
              <w:rPr>
                <w:rFonts w:ascii="Times New Roman"/>
                <w:b w:val="false"/>
                <w:i w:val="false"/>
                <w:color w:val="000000"/>
                <w:sz w:val="20"/>
              </w:rPr>
              <w:t>
МЕМСТ 9238-2013 "Құрылыстар жақындаған темір жол жылжымалы құрамының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30243.1-2021 "Хоппер вагондары сусымалы жүктерге арналған 1520 мм ашық өлшеуіштер.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30243.2-97 "Хоппер вагондары цементті тасымалдауға арналған 1520 мм жабық өлшеуіштер.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30243.3-99 "Хоппер вагондары сусымалы жүктерге арналған 1520 мм жабық өлшеуіштер.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4.4-бөлім (3-кесте)</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Изотермиялық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 "р", "т", "у", "х" – "ч" тармақшалары, тармақтар 15, 20, 21, 23, 40*, 41*, 42*, 43, 44, 46*, 47*, 48, 49*, 53, 57, 59, 60, 61*, 62*, 64*, 67, 69, 70, 71*, 72, 73*, 74*, 75*, 77*, 83, 84, 92, 94, 97, 99, V бөлімнің 100 және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габариттері және құрылыстардың жақындауы"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10935-2019 "1520 мм жолданы магистральдық теміржолдардың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30804.4.2-2013 "Техникалық құралдардың үйлесімділігі электромагниттік. Электростатикалық разрядтарға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30804.3.2-2013 "Техникалық құралдардың үйлесімділігі электромагниттік. Токтың гармоникалық компоненттерін тұтынылатын ток 16 А аспайтын техникалық құралдармен шығару (бір фазада). Сынақ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xml:space="preserve">
бастап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12.1.004-91 "Еңбек қауіпсіздігі стандарттарының жүйесі. Өрт қауіпсіздігі.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2990-78 "Кабельдер, сымдар және сымдар. Кернеуді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3345-76 "Кабельдер, сымдар және сымдар. Оқшаулаудың электр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18142.1-85 "Қуаты 5 кВт жоғары жартылай өткізгіш түзеткіштер.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23286-78 "Кабельдер, сымдар және сымдар. Оқшаулау қалыңдығының, қабықшалардың және кернеу сынақтарының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33432-2015 "Қауіпсіздік функционалды. Саясат, қауіпсіздік бағдарламасы. Теміржол көлігі объектілерінің қауіпсіздігін дәлелдеу"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12.1.005-88 "Еңбек қауіпсіздігі стандарттарының жүйесі. Жұмыс аймағының ауасына қойылатын жалпы санитарлық-гигиеналық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5-кесте</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34673.2-2020 "Тартқыш жылжымалы құрам теміржол. 2 бөлім. Апаттық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61000-3-2-2021 "Электромагниттік үйлесімділік (EMS). 3-2 бөлім. Нормалар. Токтың гармоникалық компоненттерінің эмиссия нормалары (шығыс тогы 16 А-дан аспайтын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5 - 18 бөлімдер</w:t>
            </w:r>
          </w:p>
          <w:p>
            <w:pPr>
              <w:spacing w:after="20"/>
              <w:ind w:left="20"/>
              <w:jc w:val="both"/>
            </w:pPr>
            <w:r>
              <w:rPr>
                <w:rFonts w:ascii="Times New Roman"/>
                <w:b w:val="false"/>
                <w:i w:val="false"/>
                <w:color w:val="000000"/>
                <w:sz w:val="20"/>
              </w:rPr>
              <w:t>
МЕМСТ 33885-2016 "Локомотив тартқышы жолаушылар вагондары. Санитарлық-гигиеналық және экологиялық көрсеткіштер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"ф" – "ч" тармақшалары</w:t>
            </w:r>
          </w:p>
          <w:p>
            <w:pPr>
              <w:spacing w:after="20"/>
              <w:ind w:left="20"/>
              <w:jc w:val="both"/>
            </w:pPr>
            <w:r>
              <w:rPr>
                <w:rFonts w:ascii="Times New Roman"/>
                <w:b w:val="false"/>
                <w:i w:val="false"/>
                <w:color w:val="000000"/>
                <w:sz w:val="20"/>
              </w:rPr>
              <w:t>
13-тармақтың 15, 21, 44, 47*, 48, 53, 59, 60, 61*, 92, 95,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10935-2019 "1520 мм жолданы магистральдық теміржолдардың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бөлім</w:t>
            </w:r>
          </w:p>
          <w:p>
            <w:pPr>
              <w:spacing w:after="20"/>
              <w:ind w:left="20"/>
              <w:jc w:val="both"/>
            </w:pPr>
            <w:r>
              <w:rPr>
                <w:rFonts w:ascii="Times New Roman"/>
                <w:b w:val="false"/>
                <w:i w:val="false"/>
                <w:color w:val="000000"/>
                <w:sz w:val="20"/>
              </w:rPr>
              <w:t>
</w:t>
            </w:r>
            <w:r>
              <w:rPr>
                <w:rFonts w:ascii="Times New Roman"/>
                <w:b/>
                <w:i w:val="false"/>
                <w:color w:val="000000"/>
                <w:sz w:val="20"/>
              </w:rPr>
              <w:t>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5-кесте</w:t>
            </w:r>
          </w:p>
          <w:p>
            <w:pPr>
              <w:spacing w:after="20"/>
              <w:ind w:left="20"/>
              <w:jc w:val="both"/>
            </w:pPr>
            <w:r>
              <w:rPr>
                <w:rFonts w:ascii="Times New Roman"/>
                <w:b w:val="false"/>
                <w:i w:val="false"/>
                <w:color w:val="000000"/>
                <w:sz w:val="20"/>
              </w:rPr>
              <w:t>
</w:t>
            </w:r>
            <w:r>
              <w:rPr>
                <w:rFonts w:ascii="Times New Roman"/>
                <w:b/>
                <w:i w:val="false"/>
                <w:color w:val="000000"/>
                <w:sz w:val="20"/>
              </w:rPr>
              <w:t>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бөлім</w:t>
            </w:r>
          </w:p>
          <w:p>
            <w:pPr>
              <w:spacing w:after="20"/>
              <w:ind w:left="20"/>
              <w:jc w:val="both"/>
            </w:pPr>
            <w:r>
              <w:rPr>
                <w:rFonts w:ascii="Times New Roman"/>
                <w:b w:val="false"/>
                <w:i w:val="false"/>
                <w:color w:val="000000"/>
                <w:sz w:val="20"/>
              </w:rPr>
              <w:t>
</w:t>
            </w:r>
            <w:r>
              <w:rPr>
                <w:rFonts w:ascii="Times New Roman"/>
                <w:b/>
                <w:i w:val="false"/>
                <w:color w:val="000000"/>
                <w:sz w:val="20"/>
              </w:rPr>
              <w:t>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тартқышы магистральдық жолаушылар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 "р", "т" – "х" тармақшалары, тармақтар 15, 17, 20 – 24, 26, 27, 40 – 49, 51, 53, 54, 57 – 65, 67, 69 – 74, 79, 80*, 85 – 87, 89, 91,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 бөлімдер</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зертханалық вагондары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зертханалық вагондары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5 - 18 бөлімдер</w:t>
            </w:r>
          </w:p>
          <w:p>
            <w:pPr>
              <w:spacing w:after="20"/>
              <w:ind w:left="20"/>
              <w:jc w:val="both"/>
            </w:pPr>
            <w:r>
              <w:rPr>
                <w:rFonts w:ascii="Times New Roman"/>
                <w:b w:val="false"/>
                <w:i w:val="false"/>
                <w:color w:val="000000"/>
                <w:sz w:val="20"/>
              </w:rPr>
              <w:t>
МЕМСТ 33885-2016 "Локомотив тартқышы жолаушылар вагондары. Санитарлық-гигиеналық және экологиялық көрсеткіштер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жүйесі.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(IEC 62236-2:2008) "Техникалық құралдардың үйлесімділігі электромагниттік. Теміржол көлігінің жүйелері мен жабдықтары. 2-бөлім Жалпы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Сәндік маталар.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бөлім</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бөлімдер</w:t>
            </w:r>
          </w:p>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тармақтың "а" – "и", "м", "р", "т", "ф" - "ч" тармақшалары, тармақтар 15, 21, 44, 47 ⃰, 48, 53, 59, 60, 61*, 92, 97, 99, 100 және 106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және 9 бөлімдер</w:t>
            </w:r>
          </w:p>
          <w:p>
            <w:pPr>
              <w:spacing w:after="20"/>
              <w:ind w:left="20"/>
              <w:jc w:val="both"/>
            </w:pPr>
            <w:r>
              <w:rPr>
                <w:rFonts w:ascii="Times New Roman"/>
                <w:b w:val="false"/>
                <w:i w:val="false"/>
                <w:color w:val="000000"/>
                <w:sz w:val="20"/>
              </w:rPr>
              <w:t>
МЕМСТ 26686-96 "1520 мм жолданы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26686-2022 "Платформа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х " – "ч " тармақшалары</w:t>
            </w:r>
          </w:p>
          <w:p>
            <w:pPr>
              <w:spacing w:after="20"/>
              <w:ind w:left="20"/>
              <w:jc w:val="both"/>
            </w:pPr>
            <w:r>
              <w:rPr>
                <w:rFonts w:ascii="Times New Roman"/>
                <w:b w:val="false"/>
                <w:i w:val="false"/>
                <w:color w:val="000000"/>
                <w:sz w:val="20"/>
              </w:rPr>
              <w:t>
13-тармақтың 15, 21, 44, 47*, 48, 53, 59, 60, 61*, 92,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5973-2009 "1520 мм жолданы теміржолдардың самосвал вагондары (думпкары).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30549-98 "1520 мм жолданы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х " – " ч " тармақшалары</w:t>
            </w:r>
          </w:p>
          <w:p>
            <w:pPr>
              <w:spacing w:after="20"/>
              <w:ind w:left="20"/>
              <w:jc w:val="both"/>
            </w:pPr>
            <w:r>
              <w:rPr>
                <w:rFonts w:ascii="Times New Roman"/>
                <w:b w:val="false"/>
                <w:i w:val="false"/>
                <w:color w:val="000000"/>
                <w:sz w:val="20"/>
              </w:rPr>
              <w:t>
13-тармақтың 15, 21, 44, 47*, 48, 53, 59, 60, 61*, 92, 96,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51659-2000 "1520 мм жолданы магистральдық темір 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10674-2022 "Вагондар-цистерналар.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Өнеркәсіпке арналған кең жолданы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тармақтың "а", "б", "г" - "и", "м", "р", "т", "х" және "ч" тармақшалары, тармақтар 15, 47*, 48, 53, 59, 60, 92, 97, 100 және 106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Дизель-пойыздар, автомотрисалар, рельсті автобустар,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тармақтар 15 – 17, 20 – 24, 26, 27, 35 – 49, 50*, 53, 54, 56, 57, 59 – 63, 65, 67, 69 – 75, 77, 81*, 82, 85 –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 қосымшасы және А қосымшасы</w:t>
            </w:r>
          </w:p>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32410-2013 "Крэш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 бағдарламаланатын электрондық жүйелердің функционалдық қауіпсіздігі. 5 бөлім. Қауіпсіздік толықтығын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 E қосымшалары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 пойыздары,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тармақтар 15 – 17, 20 – 24, 26, 27, 35 – 49, 50*, 53, 54, 56, 57, 59 – 63, 65, 67, 69 – 75, 77, 81, 82, 85 –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(IEC 62236-2:2008)</w:t>
            </w:r>
          </w:p>
          <w:p>
            <w:pPr>
              <w:spacing w:after="20"/>
              <w:ind w:left="20"/>
              <w:jc w:val="both"/>
            </w:pPr>
            <w:r>
              <w:rPr>
                <w:rFonts w:ascii="Times New Roman"/>
                <w:b w:val="false"/>
                <w:i w:val="false"/>
                <w:color w:val="000000"/>
                <w:sz w:val="20"/>
              </w:rPr>
              <w:t>
"Техникалық құралдардың үйлесімділігі электромагниттік. Теміржол көлігінің жүйелері мен жабдықтары. 2 бөлім. Жалпы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бөлімдер, А Қосымшасы</w:t>
            </w:r>
          </w:p>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32410-2013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 бағдарламаланатын электрондық жүйелердің функционалдық қауіпсіздігі. 5 бөлім. Қауіпсіздік толықтығын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10326-1-2002 "Діріл. Зертханалық сынақтардың нәтижелері бойынша көлік құралдарының орындықтарының дірілін бағалау. 1 бөлім.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D, E қосымшалары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26725-97 "1520 мм жолданы төрт осьті әмбебап магистральдық теміржол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өздігінен жүрмейтін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"м", "р" – "т", "ц" тармақшалары, тармақтар 15, 20, 21, 43*, 44*, 45, 47*, 48, 49*, 53, 56 – 60, 62, 67*, 70*, 71*, 72*, 74,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32265-2013 "Арнайы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32206-2013 "Арнайы теміржол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32210-2013 "Арнайы теміржол жылжымалы құрамының зиянды заттар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7 бөлімдер</w:t>
            </w:r>
          </w:p>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31846-2012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Арнайы өздігінен жүретін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тармақтар 15, 20, 21, 28, 37 – 41, 43, 44, 46*, 47 – 49, 53, 56 – 60, 62, 67, 70 – 72, 74, 75, 77, 90, 91, 93,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32265-2013 "Арнайы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32206-2013 "Арнайы теміржол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32210-2013 "Арнайы теміржол жылжымалы құрамының зиянды заттар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7 бөлімдер</w:t>
            </w:r>
          </w:p>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Апаттық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31846-2012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Тепловоздар, газтурбовоздар: магистральдық, маневрлік және өнеркәсіптік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 (дизель отынымен жұмыс істейтін электр тартқыш берілісі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 34, 36 – 45, 47 – 49, 50*, 53, 56, 57, 59 – 62, 66*, 67, 68*, 69 – 75, 76*, 77, 78, 90,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бөлімдер</w:t>
            </w:r>
          </w:p>
          <w:p>
            <w:pPr>
              <w:spacing w:after="20"/>
              <w:ind w:left="20"/>
              <w:jc w:val="both"/>
            </w:pPr>
            <w:r>
              <w:rPr>
                <w:rFonts w:ascii="Times New Roman"/>
                <w:b w:val="false"/>
                <w:i w:val="false"/>
                <w:color w:val="000000"/>
                <w:sz w:val="20"/>
              </w:rPr>
              <w:t>
МЕМСТ Р 50951-96 "Магистральдық және маневрлік тепловоздардың сыртқы шуы.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31565-2012 "Кабельдік өнімдер.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"Құрылыстар құрылыс. Отқа төзімділікті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16357-83 "Номиналды кернеуі 3,8-ден 600 кВ-қа дейінгі айнымалы ток клапанының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МЭК 62485-2-2011 "Батарея батарея және батарея қауіпсіздік талаптарын орнату. 2 бөлім. Стационарлық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 бөлімдер</w:t>
            </w:r>
          </w:p>
          <w:p>
            <w:pPr>
              <w:spacing w:after="20"/>
              <w:ind w:left="20"/>
              <w:jc w:val="both"/>
            </w:pPr>
            <w:r>
              <w:rPr>
                <w:rFonts w:ascii="Times New Roman"/>
                <w:b w:val="false"/>
                <w:i w:val="false"/>
                <w:color w:val="000000"/>
                <w:sz w:val="20"/>
              </w:rPr>
              <w:t>
МЕМСТ Р МЭК 62485-3-2020 "Батареялар қайта зарядталатын және қайта зарядталатын қондырғылар. Қауіпсіздік талаптары. 3 бөлім. Тарту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 "Ішкі жану қозғалтқыштары поршеньді.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10448-2014 "Ішкі жану қозғалтқыштары поршеньді. Қабылдау.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11928-83 "Авариялық-алдын алу дабылы және автоматтандырылған дизельдер мен газ қозғалтқыштарын қорғау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және өнеркәсіптік тепловоздар (электр тартқыш берілісі бар, бір секциялы, дизель отынымен жұмыс істейтін капот шанағы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 34, 36 – 45, 47 – 49, 50*, 53, 56, 57, 59 – 62, 66*, 67, 68*, 69 – 75, 76*, 77, 78, 90,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33326-2015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 Тежеу жолын және тұрақ тежегішін басқару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бөлімдер</w:t>
            </w:r>
          </w:p>
          <w:p>
            <w:pPr>
              <w:spacing w:after="20"/>
              <w:ind w:left="20"/>
              <w:jc w:val="both"/>
            </w:pPr>
            <w:r>
              <w:rPr>
                <w:rFonts w:ascii="Times New Roman"/>
                <w:b w:val="false"/>
                <w:i w:val="false"/>
                <w:color w:val="000000"/>
                <w:sz w:val="20"/>
              </w:rPr>
              <w:t>
МЕМСТ Р 50951-96 "Магистральдық және маневрлік тепловоздардың сыртқы шуы.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32206-2013 "Арнайы теміржол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"Техникалық құралдардың үйлесімділігі электромагниттік.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 және 1</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31565-2012 "Кабельдік өнімдер.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"Құрылыстар құрылыс. Отқа төзімділікті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16357-83 "Номиналды кернеуі 3,8-ден 600 кВ-қа дейінгі айнымалы ток клапанының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МЭК 62485-2-2011 "Батарея батарея және батарея қауіпсіздік талаптарын орнату. 2 бөлім. Стационарлық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 бөлімдер</w:t>
            </w:r>
          </w:p>
          <w:p>
            <w:pPr>
              <w:spacing w:after="20"/>
              <w:ind w:left="20"/>
              <w:jc w:val="both"/>
            </w:pPr>
            <w:r>
              <w:rPr>
                <w:rFonts w:ascii="Times New Roman"/>
                <w:b w:val="false"/>
                <w:i w:val="false"/>
                <w:color w:val="000000"/>
                <w:sz w:val="20"/>
              </w:rPr>
              <w:t>
МЕМСТ Р МЭК 62485-3-2020 "Батареялар қайта зарядталатын және қайта зарядталатын қондырғылар. Қауіпсіздік талаптары. 3 бөлім. Тарту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w:t>
            </w:r>
          </w:p>
          <w:p>
            <w:pPr>
              <w:spacing w:after="20"/>
              <w:ind w:left="20"/>
              <w:jc w:val="both"/>
            </w:pPr>
            <w:r>
              <w:rPr>
                <w:rFonts w:ascii="Times New Roman"/>
                <w:b w:val="false"/>
                <w:i w:val="false"/>
                <w:color w:val="000000"/>
                <w:sz w:val="20"/>
              </w:rPr>
              <w:t>
"Ішкі жану қозғалтқыштары поршеньді.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10448-2014</w:t>
            </w:r>
          </w:p>
          <w:p>
            <w:pPr>
              <w:spacing w:after="20"/>
              <w:ind w:left="20"/>
              <w:jc w:val="both"/>
            </w:pPr>
            <w:r>
              <w:rPr>
                <w:rFonts w:ascii="Times New Roman"/>
                <w:b w:val="false"/>
                <w:i w:val="false"/>
                <w:color w:val="000000"/>
                <w:sz w:val="20"/>
              </w:rPr>
              <w:t>
"Ішкі жану қозғалтқыштары поршеньді. Қабылдау.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11928-83</w:t>
            </w:r>
          </w:p>
          <w:p>
            <w:pPr>
              <w:spacing w:after="20"/>
              <w:ind w:left="20"/>
              <w:jc w:val="both"/>
            </w:pPr>
            <w:r>
              <w:rPr>
                <w:rFonts w:ascii="Times New Roman"/>
                <w:b w:val="false"/>
                <w:i w:val="false"/>
                <w:color w:val="000000"/>
                <w:sz w:val="20"/>
              </w:rPr>
              <w:t>
"Авариялық-алдын алу дабылы және автоматтандырылған дизельдер мен газ қозғалтқыштарын қорғау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w:t>
            </w:r>
          </w:p>
          <w:p>
            <w:pPr>
              <w:spacing w:after="20"/>
              <w:ind w:left="20"/>
              <w:jc w:val="both"/>
            </w:pPr>
            <w:r>
              <w:rPr>
                <w:rFonts w:ascii="Times New Roman"/>
                <w:b w:val="false"/>
                <w:i w:val="false"/>
                <w:color w:val="000000"/>
                <w:sz w:val="20"/>
              </w:rPr>
              <w:t>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w:t>
            </w:r>
          </w:p>
          <w:p>
            <w:pPr>
              <w:spacing w:after="20"/>
              <w:ind w:left="20"/>
              <w:jc w:val="both"/>
            </w:pPr>
            <w:r>
              <w:rPr>
                <w:rFonts w:ascii="Times New Roman"/>
                <w:b w:val="false"/>
                <w:i w:val="false"/>
                <w:color w:val="000000"/>
                <w:sz w:val="20"/>
              </w:rPr>
              <w:t>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жүк газ құбырлары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 34, 36 – 45, 47 – 49, 50*, 53, 56, 57, 59 – 62, 66*, 67, 68*, 69 – 75, 76*, 77, 78, 90,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57026-2016 "Сұйытылған табиғи газбен жұмыс істейтін локомотивтер. Газ дайындау жүйесінің құбырларының, қосылыстарының және бекітпе арматурасының герметикалығын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26918-86 "Шу. Теміржол жылжымалы құрамының шуын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 "Ішкі жану қозғалтқыштары поршеньді.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10448-2014 "Ішкі жану қозғалтқыштары поршеньді. Қабылдау.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11928-83 "Авариялық-алдын алу дабылы және автоматтандырылған дизельдер мен газ қозғалтқыштарын қорғау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 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Теміржол тасымалдаушылары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"г"-"и", "м" "р", "т", "у", "х", "ч" тармақшалары 13, 15, 44, 47*, 48, 53, 59, 60, 92, 97, V бөлімнің 100 және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 бөлімдер</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жүйесі.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Магистральдық электровоздар: тұрақты ток, айнымалы ток, екі жүйелік (айнымалы және тұрақты ток),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және "О" тармақшалары, тармақтар 15, 17, 20 – 24, 26 – 28, 29*, 30*, 31*, 32*, 33*, 34*, 36 – 45, 47 – 49, 50*, 53, 56, 57, 59 – 62, 66*, 67, 68*, 69 – 74, 76*, 90, 91, 93, 97, 99, 100 және V бөлімнің 106ц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xml:space="preserve">
бастап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бөлімдер, А қосымшасы және Д қосымшасы</w:t>
            </w:r>
          </w:p>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 бөлімдер</w:t>
            </w:r>
          </w:p>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"Техникалық құралдардың үйлесімділігі электромагниттік.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МЕМСТ 24606.1-81 (СТ СЭВ 5564-86) "Коммутациялық, монтаждау және электр қосқыштары бұйымдары. Оқшаулаудың электрлік беріктігін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60332-1-2-2011 "Жалынның әсерінен электр және оптикалық кабельдерді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Маневрлік электровоздар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27, 30*, 31, 32, 36 – 45, 47 – 49, 50*, 53, 56, 57, 59 – 62, 66*, 67, 68*, 69 – 74, 90, 93, 97, 99 және V бөлімнің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бөлімдер</w:t>
            </w:r>
          </w:p>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 бөлімдер</w:t>
            </w:r>
          </w:p>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"Техникалық құралдардың үйлесімділігі электромагниттік.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МЕМСТ 24606.1-81 "Коммутациялық, монтаждау және электр қосқыштары бұйымдары. Оқшаулаудың электрлік беріктігін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(БҚЖЖ).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60332-1-2-2011 "Жалынның әсерінен электр және оптикалық кабельдерді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 пойыздары, электромотрисалар: тұрақты ток, айнымалы ток, екі жүйелік (тұрақты және айнымалы ток),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"а" – "у", "ц" және "ч" тармақшалары және </w:t>
            </w:r>
          </w:p>
          <w:p>
            <w:pPr>
              <w:spacing w:after="20"/>
              <w:ind w:left="20"/>
              <w:jc w:val="both"/>
            </w:pPr>
            <w:r>
              <w:rPr>
                <w:rFonts w:ascii="Times New Roman"/>
                <w:b w:val="false"/>
                <w:i w:val="false"/>
                <w:color w:val="000000"/>
                <w:sz w:val="20"/>
              </w:rPr>
              <w:t>
тармақтар 15 – 17, 20 – 24, 26, 27, 35 – 49, 50*, 53, 54,</w:t>
            </w:r>
          </w:p>
          <w:p>
            <w:pPr>
              <w:spacing w:after="20"/>
              <w:ind w:left="20"/>
              <w:jc w:val="both"/>
            </w:pPr>
            <w:r>
              <w:rPr>
                <w:rFonts w:ascii="Times New Roman"/>
                <w:b w:val="false"/>
                <w:i w:val="false"/>
                <w:color w:val="000000"/>
                <w:sz w:val="20"/>
              </w:rPr>
              <w:t>56 – 63, 65, 67, 69 – 74, 81, 82, 85 – 91, 93, 97, 99, 100 және 106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6 бөлімдер</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 Тежеу жолын және тұрақ тежегішін басқару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 E қосымшалары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Автоматты тежегіш рычагты басқару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Жүк вагондарының доңғалақ жұптарының адаптерлеріц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"с"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34385-2018 "Буксирлер вагондарының доңғалақ жұптарына арналған осьтер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Темір жол жылжымалы құрамын қысқа тұйықталу токтарынан жоғары вольтты қорғау және бақылау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Жүк вагондарының үш осьті арбасының теңгергіші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"р" және "с" тармақшалары, 15, 97 және 101-тармақтары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34767-2021 "Жүк вагондарының үш осьті арбаларының теңгерушісі.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34763.1-2021 Темір жолдың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Жүк вагонының үстеме арқалығы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тармақтар 15, 97, 99, 101, 103, 104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И қосымшасы</w:t>
            </w:r>
          </w:p>
          <w:p>
            <w:pPr>
              <w:spacing w:after="20"/>
              <w:ind w:left="20"/>
              <w:jc w:val="both"/>
            </w:pPr>
            <w:r>
              <w:rPr>
                <w:rFonts w:ascii="Times New Roman"/>
                <w:b w:val="false"/>
                <w:i w:val="false"/>
                <w:color w:val="000000"/>
                <w:sz w:val="20"/>
              </w:rPr>
              <w:t>
МЕМСТ 33976-2016 "Темір жол жылжымалы құрамының Болат конструкцияларында дәнекерленген қосылыстар. Сапаны жобалауға, орындауға және бақылауға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 вагондарының төрт осьті арбасын жалғайтын арқалық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тармақтар 15, 97, 99, 101, 103, 104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34768-2021 "Жүк вагондарының төрт осьті арбаларын жалғайтын арқалық.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 вагондарының үш осьті арбасының арқалығы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 – "т" тармақшалары 13-тармақ, 15, 97, 99-тармақ,</w:t>
            </w:r>
          </w:p>
          <w:p>
            <w:pPr>
              <w:spacing w:after="20"/>
              <w:ind w:left="20"/>
              <w:jc w:val="both"/>
            </w:pPr>
            <w:r>
              <w:rPr>
                <w:rFonts w:ascii="Times New Roman"/>
                <w:b w:val="false"/>
                <w:i w:val="false"/>
                <w:color w:val="000000"/>
                <w:sz w:val="20"/>
              </w:rPr>
              <w:t>
V бөлімнің 101, 103, 104 және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34769-2021 "Жүк вагондарының үш осьті арбаларының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Теміржол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Магниторельсті тежегіш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27611-88 "Шойын.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Теміржол жылжымалы құрамының тежегіш қалыптарының аяқ киімдері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"Теміржол жылжымалы құрамының аяқ киімдері мен тежегіш төсемдерін тексеру.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Дискілі тежегіш тежегіш жастықшалары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"Теміржол жылжымалы құрамының аяқ киімдері мен тежегіш төсемдерін тексеру.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Тежегішті құлыптау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"Сынақ әдістемесі. Тежегішті құлыптау""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Локомотив тартқыш жолаушылар вагондарын, моторвагонды жылжымалы құрамды шынылаудың бүйірлік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тармақшалары, 15, 97, 99, 101, 105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57214-2016 "Темір жол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приложения Б, В</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34936-2023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32565-2013 "Жер үсті көлігі үшін қауіпсіз әйнек.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бөлімдер</w:t>
            </w:r>
          </w:p>
          <w:p>
            <w:pPr>
              <w:spacing w:after="20"/>
              <w:ind w:left="20"/>
              <w:jc w:val="both"/>
            </w:pPr>
            <w:r>
              <w:rPr>
                <w:rFonts w:ascii="Times New Roman"/>
                <w:b w:val="false"/>
                <w:i w:val="false"/>
                <w:color w:val="000000"/>
                <w:sz w:val="20"/>
              </w:rPr>
              <w:t>
МЕМСТ 33003-2014 "Шыны және одан жасалған бұйымдар. Оптикалық бұрмалануды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(103-1.1 әдісі) </w:t>
            </w:r>
          </w:p>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(106-1 әдісі)</w:t>
            </w:r>
          </w:p>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 "Шыны және одан жасалған бұйымдар. Ылғалға төзімділікті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бөлімдер (201, 203 әдістері)</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"Сертификаттау сынақтарының әдістемесі. Жоғары беріктігі шынылау бұйымдары жылжымалы құрамның қауіпсіз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Вентильді разрядтағыштар және асқын кернеуді шектегіштер электр Жылжымалы құрам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xml:space="preserve">
МЕМСТ 16357-83 "3,8-ден 600 кВ-қа дейінгі номиналды кернеулерге айнымалы токтың вентильді ажыратқыштары.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Р 52725-2021 "Кернеуі 3-тен 750 кВ-қа дейінгі айнымалы ток қондырғылары үшін сызықты емес асқын кернеуді шектегіштер.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20074-83 (СТ СЭВ 20074-83) </w:t>
            </w:r>
          </w:p>
          <w:p>
            <w:pPr>
              <w:spacing w:after="20"/>
              <w:ind w:left="20"/>
              <w:jc w:val="both"/>
            </w:pPr>
            <w:r>
              <w:rPr>
                <w:rFonts w:ascii="Times New Roman"/>
                <w:b w:val="false"/>
                <w:i w:val="false"/>
                <w:color w:val="000000"/>
                <w:sz w:val="20"/>
              </w:rPr>
              <w:t>
"Электр жабдықтары мен электр қондырғылары. Сипаттамаларды және ішінара разрядтарды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Ауа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14254-2015 "Қабықтармен қамтамасыз етілген қорғаныс дәрежелері" (IP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Көмекші электр машиналары теміржол жылжымалы құрамы үшін (қуаты 1 кВт-тан астам):</w:t>
            </w:r>
          </w:p>
          <w:p>
            <w:pPr>
              <w:spacing w:after="20"/>
              <w:ind w:left="20"/>
              <w:jc w:val="both"/>
            </w:pPr>
            <w:r>
              <w:rPr>
                <w:rFonts w:ascii="Times New Roman"/>
                <w:b w:val="false"/>
                <w:i w:val="false"/>
                <w:color w:val="000000"/>
                <w:sz w:val="20"/>
              </w:rPr>
              <w:t>
- жеке конструктивті бұйымдар болып табылатын локомотивтер мен моторвагонды жылжымалы құрамға арналған машиналар;</w:t>
            </w:r>
          </w:p>
          <w:p>
            <w:pPr>
              <w:spacing w:after="20"/>
              <w:ind w:left="20"/>
              <w:jc w:val="both"/>
            </w:pPr>
            <w:r>
              <w:rPr>
                <w:rFonts w:ascii="Times New Roman"/>
                <w:b w:val="false"/>
                <w:i w:val="false"/>
                <w:color w:val="000000"/>
                <w:sz w:val="20"/>
              </w:rPr>
              <w:t>
- Локомотив тартқышы жолаушылар вагондарына арналған вагон астындағы генераторлар және арнайы жылжымалы құрам;</w:t>
            </w:r>
          </w:p>
          <w:p>
            <w:pPr>
              <w:spacing w:after="20"/>
              <w:ind w:left="20"/>
              <w:jc w:val="both"/>
            </w:pPr>
            <w:r>
              <w:rPr>
                <w:rFonts w:ascii="Times New Roman"/>
                <w:b w:val="false"/>
                <w:i w:val="false"/>
                <w:color w:val="000000"/>
                <w:sz w:val="20"/>
              </w:rPr>
              <w:t>
- тежегіш компрессорлық қондырғының электр машиналары арнайы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Қосымшасы (А.4)</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w:t>
            </w:r>
          </w:p>
          <w:p>
            <w:pPr>
              <w:spacing w:after="20"/>
              <w:ind w:left="20"/>
              <w:jc w:val="both"/>
            </w:pPr>
            <w:r>
              <w:rPr>
                <w:rFonts w:ascii="Times New Roman"/>
                <w:b w:val="false"/>
                <w:i w:val="false"/>
                <w:color w:val="000000"/>
                <w:sz w:val="20"/>
              </w:rPr>
              <w:t>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ДА қосымшасы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"Электрлік айналмалы машиналар. 5 бөлім. Айналмалы электр машиналарының қабықтарымен қамтамасыз етілетін қорғаныс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қосымшасы, В2 тармағы</w:t>
            </w:r>
          </w:p>
          <w:p>
            <w:pPr>
              <w:spacing w:after="20"/>
              <w:ind w:left="20"/>
              <w:jc w:val="both"/>
            </w:pPr>
            <w:r>
              <w:rPr>
                <w:rFonts w:ascii="Times New Roman"/>
                <w:b w:val="false"/>
                <w:i w:val="false"/>
                <w:color w:val="000000"/>
                <w:sz w:val="20"/>
              </w:rPr>
              <w:t>
МЕМСТ Р 52776-2007 (МЭК 60034-1-2004) "Электрлік айналмалы машиналар. Номиналды деректер мен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Автоматты жылдам әрекет ететін ажыратқыштар және электр жылжымалы құрамға арналған негізгі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 В, ДБ қосымшалары</w:t>
            </w:r>
          </w:p>
          <w:p>
            <w:pPr>
              <w:spacing w:after="20"/>
              <w:ind w:left="20"/>
              <w:jc w:val="both"/>
            </w:pPr>
            <w:r>
              <w:rPr>
                <w:rFonts w:ascii="Times New Roman"/>
                <w:b w:val="false"/>
                <w:i w:val="false"/>
                <w:color w:val="000000"/>
                <w:sz w:val="20"/>
              </w:rPr>
              <w:t>
МЕМСТ 33798.4-2016 (IEC 60077-4:2003) "Теміржол жылжымалы құрамының электр жабдықтары. 4 бөлім. Автоматты айнымалы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 А, В Қосымшалары</w:t>
            </w:r>
          </w:p>
          <w:p>
            <w:pPr>
              <w:spacing w:after="20"/>
              <w:ind w:left="20"/>
              <w:jc w:val="both"/>
            </w:pPr>
            <w:r>
              <w:rPr>
                <w:rFonts w:ascii="Times New Roman"/>
                <w:b w:val="false"/>
                <w:i w:val="false"/>
                <w:color w:val="000000"/>
                <w:sz w:val="20"/>
              </w:rPr>
              <w:t>
МЕМСТ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xml:space="preserve">
МЕМСТ Р 52565-2006 "3-тен 750 кВ-қа дейінгі кернеулерге арналған айнымалы ток ажыратқыштары.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Жолаушылар вагондарына арналған жоғары вольтты аппараттық жәшіктер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бөлім МЕМСТ 33431 2015</w:t>
            </w:r>
          </w:p>
          <w:p>
            <w:pPr>
              <w:spacing w:after="20"/>
              <w:ind w:left="20"/>
              <w:jc w:val="both"/>
            </w:pPr>
            <w:r>
              <w:rPr>
                <w:rFonts w:ascii="Times New Roman"/>
                <w:b w:val="false"/>
                <w:i w:val="false"/>
                <w:color w:val="000000"/>
                <w:sz w:val="20"/>
              </w:rPr>
              <w:t>
"Моторвагонды жылжымалы құрамның Локомотив тартқыш жолаушылар вагондарының жоғары вольтты жәшіктері.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2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w:t>
            </w:r>
          </w:p>
          <w:p>
            <w:pPr>
              <w:spacing w:after="20"/>
              <w:ind w:left="20"/>
              <w:jc w:val="both"/>
            </w:pPr>
            <w:r>
              <w:rPr>
                <w:rFonts w:ascii="Times New Roman"/>
                <w:b w:val="false"/>
                <w:i w:val="false"/>
                <w:color w:val="000000"/>
                <w:sz w:val="20"/>
              </w:rPr>
              <w:t>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9920-89 "(СТ СЭВ 6465-88, МЭК 815-86, МЭК 694-80) 3-тен 750 кВ-қа дейінгі кернеуге арналған айнымалы ток қондырғылары. Сыртқы оқшаулаудың ағып кету жолының ұзындығы"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Жоғары вольтты вагонаралық қосылыстар (бірге розетка және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"Аппараты электрические низковольтные. Методы испытаний2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"м" және "п"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8 бөлімдер</w:t>
            </w:r>
          </w:p>
          <w:p>
            <w:pPr>
              <w:spacing w:after="20"/>
              <w:ind w:left="20"/>
              <w:jc w:val="both"/>
            </w:pPr>
            <w:r>
              <w:rPr>
                <w:rFonts w:ascii="Times New Roman"/>
                <w:b w:val="false"/>
                <w:i w:val="false"/>
                <w:color w:val="000000"/>
                <w:sz w:val="20"/>
              </w:rPr>
              <w:t>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Теміржол жылжымалы құрамы үшін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w:t>
            </w:r>
          </w:p>
          <w:p>
            <w:pPr>
              <w:spacing w:after="20"/>
              <w:ind w:left="20"/>
              <w:jc w:val="both"/>
            </w:pPr>
            <w:r>
              <w:rPr>
                <w:rFonts w:ascii="Times New Roman"/>
                <w:b w:val="false"/>
                <w:i w:val="false"/>
                <w:color w:val="000000"/>
                <w:sz w:val="20"/>
              </w:rPr>
              <w:t>
МЕМСТ 27.301-95 "Техникадағы сенімділік. Сенімділікті есептеу. Негізгі ережелер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Темір жол жылжымалы құрамының шынылау бұйымдары </w:t>
            </w:r>
          </w:p>
          <w:p>
            <w:pPr>
              <w:spacing w:after="20"/>
              <w:ind w:left="20"/>
              <w:jc w:val="both"/>
            </w:pPr>
            <w:r>
              <w:rPr>
                <w:rFonts w:ascii="Times New Roman"/>
                <w:b w:val="false"/>
                <w:i w:val="false"/>
                <w:color w:val="000000"/>
                <w:sz w:val="20"/>
              </w:rPr>
              <w:t>
(тартқыш, моторвагон және арнайы өздігінен жүретін теміржол жылжымалы құрамы машинисінің кабиналары)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105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57214-2016 "Темір жол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 қосымшасы</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34936-2023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xml:space="preserve">
МЕМСТ 32565-2013 "Жер үсті көлігі үшін қауіпсіз әйнек.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7-бөлімдер, Б, В қосымшалары</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 "Шыны және одан жасалған бұйымдар. Ылғалға төзімділікті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бөлімдер (201, 203 әдістері)</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Климаттық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"Сертификаттау сынақтарының әдістемесі. Жоғары беріктігі шынылау бұйымдары жылжымалы құрамның қауіпсіз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Темір жол жылжымалы құрамының тежегіш пневматикалық жүйелеріне арналған резеңке тығыздағыш бұйымдар </w:t>
            </w:r>
          </w:p>
          <w:p>
            <w:pPr>
              <w:spacing w:after="20"/>
              <w:ind w:left="20"/>
              <w:jc w:val="both"/>
            </w:pPr>
            <w:r>
              <w:rPr>
                <w:rFonts w:ascii="Times New Roman"/>
                <w:b w:val="false"/>
                <w:i w:val="false"/>
                <w:color w:val="000000"/>
                <w:sz w:val="20"/>
              </w:rPr>
              <w:t>
(диафрагмалар, манжеттер, жағалар, тығыздағыштар,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w:t>
            </w:r>
          </w:p>
          <w:p>
            <w:pPr>
              <w:spacing w:after="20"/>
              <w:ind w:left="20"/>
              <w:jc w:val="both"/>
            </w:pPr>
            <w:r>
              <w:rPr>
                <w:rFonts w:ascii="Times New Roman"/>
                <w:b w:val="false"/>
                <w:i w:val="false"/>
                <w:color w:val="000000"/>
                <w:sz w:val="20"/>
              </w:rPr>
              <w:t>
 "б" тармақшасы, 15, 52,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9.030-74 "Коррозиядан және қартаюдан қорғаудың бірыңғай жүйесі. Резеңке. Сұйық агрессивті орталардың әсеріне кернеусіз күйдегі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263-75 "Резеңке. Шора қаттылығын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20403-75 "Резеңке. Халықаралық бірліктердегі қаттылықты анықтау әдісі (30-дан 100 IRHD-ге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270-75 "Резеңке. Созылу кезінде серпімділік қасиеттерін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13808-79 "Резеңке. Қысудан кейін серпімді қалпына келтіру үшін аязға төзімділікті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9.029-74 "Коррозиядан және қартаюдан қорғаудың бірыңғай жүйесі. Резеңке. Статикалық қысу деформациясы кезінде қартаюға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Локомотивтердің негізгі жетегінің жетек біліктері </w:t>
            </w:r>
          </w:p>
          <w:p>
            <w:pPr>
              <w:spacing w:after="20"/>
              <w:ind w:left="20"/>
              <w:jc w:val="both"/>
            </w:pPr>
            <w:r>
              <w:rPr>
                <w:rFonts w:ascii="Times New Roman"/>
                <w:b w:val="false"/>
                <w:i w:val="false"/>
                <w:color w:val="000000"/>
                <w:sz w:val="20"/>
              </w:rPr>
              <w:t>
және моторвагонды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1940-1-2007 "Діріл. Қатты роторларды теңдестіру сапасына қойылатын талаптар. 1 бөлім. Рұқсат етілген теңгерімсіздікті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28300-2010 "Тепловоздар мен дизель-пойыздардың тартқыш жетегінің кардан біліктері.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5378-88 "Нониуспен бұрыштық өлшегіштер.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Автотасымалдау қысқышының сынасы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w:t>
            </w:r>
          </w:p>
          <w:p>
            <w:pPr>
              <w:spacing w:after="20"/>
              <w:ind w:left="20"/>
              <w:jc w:val="both"/>
            </w:pPr>
            <w:r>
              <w:rPr>
                <w:rFonts w:ascii="Times New Roman"/>
                <w:b w:val="false"/>
                <w:i w:val="false"/>
                <w:color w:val="000000"/>
                <w:sz w:val="20"/>
              </w:rPr>
              <w:t>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Жүк вагондарының үйкеліс арбаларының сыналары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34503-2018 "Жүк вагондарының үйкеліс арбаларының сыналары.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Тісті цилиндрлік тартқыш беріліс дөңгелектері </w:t>
            </w:r>
          </w:p>
          <w:p>
            <w:pPr>
              <w:spacing w:after="20"/>
              <w:ind w:left="20"/>
              <w:jc w:val="both"/>
            </w:pPr>
            <w:r>
              <w:rPr>
                <w:rFonts w:ascii="Times New Roman"/>
                <w:b w:val="false"/>
                <w:i w:val="false"/>
                <w:color w:val="000000"/>
                <w:sz w:val="20"/>
              </w:rPr>
              <w:t>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30803-2014 "Жылжымалы құрамның тартқыш берілістерінің тісті доңғалақтары.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33189-2014 "Жылжымалы құрамның тартқыш берілістерінің тісті дөңгелектері. Макро-және микроқұрылымдар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"Бақылау бұзылмайды. Енетін заттарды бақылау (капиллярлық).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Теміржол жылжымалы құрамының дөңгелектері (құрамдас бөліктерден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"в",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1497 -84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Сынақ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Доңғалақ жұптары (доңғалақ тораптары) сүйреу тораптары жоқ вагондық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 "в", "р" және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Арнайы теміржол жылжымалы құрамына арналған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 "в", "р" -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Локомотив және моторвагонды жылжымалы доңғалақ жұптары </w:t>
            </w:r>
          </w:p>
          <w:p>
            <w:pPr>
              <w:spacing w:after="20"/>
              <w:ind w:left="20"/>
              <w:jc w:val="both"/>
            </w:pPr>
            <w:r>
              <w:rPr>
                <w:rFonts w:ascii="Times New Roman"/>
                <w:b w:val="false"/>
                <w:i w:val="false"/>
                <w:color w:val="000000"/>
                <w:sz w:val="20"/>
              </w:rPr>
              <w:t>
тіркеме тораптары жоқ құрамдар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 "в", "р" -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11018-2011 "Жолданы темір жолдарының тартқыш жылжымалы құрамының доңғалақты жұптары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9378-93 "Беттің кедір-бұдыр үлгілері (салыстыру).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"Бақылау бұзылмайды. Оптикалық көрініс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58399-2019 "Бақылау бұзылмайды. Әдістер оптикалық.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 "Тартқыш жылжымалы құрамның доңғалақ жұптары. Электр кедергісін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33783-2016 "Теміржол жылжымалы құрамының доңғалақ жұптары. Беріктік көрсеткіштерін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 (моторвагонды жылжымалы құрамның моторлы емес вагондарының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Теміржол жылжымалы құрамына арналған композициялық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33421-2015 "Теміржол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Құрама тежегіш қалыптар (шойын-композициялық) теміржол жылжымалы құрамы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30249-97 "Локомотивтерге арналған тежегіш шойын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33421-2015 "Теміржол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Б қосымшалары</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Темір жол жылжымалы құрамына арналған шойын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Б қосымшалары</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30249-97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27611-88 "Шойын.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3443-87 "Графиттің әртүрлі формалары бар шойын құймалары. Құрылымды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Теміржол жылжымалы құрамына арналған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3744-2013 "Акустика. Дыбыс қысымы бойынша шу көздерінің дыбыс қуаты мен дыбыс энергиясының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20073-81 "Жалпы мақсаттағы әуе поршенді стационарлық компрессорлар.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3746-2013 "Акустика. Дыбыс қысымы бойынша шу көздерінің дыбыс қуаты мен дыбыс энергиясының деңгейлерін анықтау. Дыбыс шағылыстыратын жазықтықтың үстіндегі өлшеу бетін қолданатын индикативті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31275-2002 "Машиналардың шуы. Дыбыс қысымы бойынша шу көздерінің дыбыстық қуат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Жоғары вольтты электропневматикалық және электромагниттік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Автотіркеу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Жүк вагондарының доңғалақ жұптарының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"с"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34385-2018 "Буксирлер вагондарының доңғалақ жұптарына арналған осьтер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Локомотивтерге, моторвагонды жылжымалы құрамға және арнайы теміржол жылжымалы құрамына арналған машинистердің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"м" және "п" тармақшалары, 15, 65,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(БҚЖЖ).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31248-2004 (ИСО 10056:2001) "Діріл. Жолаушылар мен рельсті көлік бригадасына әсер ететін жалпы дірілді өлшеу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Моторвагонды жылжымалы құрамның жолаушылар креслолары мен дивандары, локомотив тартқышы бар жолаушылар вагондарының жолаушылар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"м" және "п" тармақшалары, 15, 65,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тартқышы бар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Қысқыш дискілі тежегіш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Дискілі тежегіш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Аяқталған вагон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Локомотив және моторвагонды жылжымалы құрамның әрлеу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14 бөлімдер</w:t>
            </w:r>
          </w:p>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11018-2011 "Жолданы темір жолдарының тартқыш жылжымалы құрамының доңғалақты жұптары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Теміржол жылжымалы құрамы үшін өрескел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4728-2010 "Теміржол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(ИСО 4967-79) Болат. Металл емес қосылыстарды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8233-56 Болат. Микроқұрылым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Арнайы теміржол жылжымалы құрамы үшін әрлеу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2999-75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Тепловоздар мен дизель-пойыздарға арналған гидравликалық берілістер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34077-2017 "Теміржол жылжымалы құрамы үшін гидродинамикалық берілістер.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3744-2013 "Акустика. Дыбыс қысымы бойынша Шу көздерінің дыбыс қуаты мен дыбыс энергиясының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3746-2013 "Акустика. Дыбыс қысымы бойынша шу көздерінің дыбыс қуаты мен дыбыс энергиясының деңгейлерін анықтау. Дыбыс шағылыстыратын жазықтықтың үстіндегі өлшеу бетін қолданатын индикативті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Алдыңғы және артқы автотіркеу аялдамалары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Теміржол жылжымалы құрамы үшін жоғары вольтты ажыратқыштар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МЕМСТ 33798.2-2016 "Теміржол жылжымалы құрамының электр жабдықтары. 2 -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Сіңіргіш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22253-76 "Жолданы темір жолдарының жылжымалы құрамы үшін серіппелі - үйкелісті сіңіретін аппараттар 1520 мм.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Білікке арналған роликті мойынтіректер </w:t>
            </w:r>
          </w:p>
          <w:p>
            <w:pPr>
              <w:spacing w:after="20"/>
              <w:ind w:left="20"/>
              <w:jc w:val="both"/>
            </w:pPr>
            <w:r>
              <w:rPr>
                <w:rFonts w:ascii="Times New Roman"/>
                <w:b w:val="false"/>
                <w:i w:val="false"/>
                <w:color w:val="000000"/>
                <w:sz w:val="20"/>
              </w:rPr>
              <w:t>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 и В</w:t>
            </w:r>
          </w:p>
          <w:p>
            <w:pPr>
              <w:spacing w:after="20"/>
              <w:ind w:left="20"/>
              <w:jc w:val="both"/>
            </w:pPr>
            <w:r>
              <w:rPr>
                <w:rFonts w:ascii="Times New Roman"/>
                <w:b w:val="false"/>
                <w:i w:val="false"/>
                <w:color w:val="000000"/>
                <w:sz w:val="20"/>
              </w:rPr>
              <w:t>
МЕМСТ 18572-2014 "Домалау мойынтіректері.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 и В</w:t>
            </w:r>
          </w:p>
          <w:p>
            <w:pPr>
              <w:spacing w:after="20"/>
              <w:ind w:left="20"/>
              <w:jc w:val="both"/>
            </w:pPr>
            <w:r>
              <w:rPr>
                <w:rFonts w:ascii="Times New Roman"/>
                <w:b w:val="false"/>
                <w:i w:val="false"/>
                <w:color w:val="000000"/>
                <w:sz w:val="20"/>
              </w:rPr>
              <w:t>
МЕМСТ 32769-2014 "Домалау мойынтіректері. Темір жол жылжымалы құрамының мойынтіректі конустық букс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520-2011 "Домалау мойынтіректері.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801-78 "Болат подшипник.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4543-2016 "Құрылымдық легирленген болаттан жасалған металл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6479-73 "Майлау материалдары пластикалық. Тұз қышқылының ыдырауы арқылы механикалық қоспалардың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4543-2016 "Құрылымдық легирленген болаттан жасалған металл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w:t>
            </w:r>
          </w:p>
          <w:p>
            <w:pPr>
              <w:spacing w:after="20"/>
              <w:ind w:left="20"/>
              <w:jc w:val="both"/>
            </w:pPr>
            <w:r>
              <w:rPr>
                <w:rFonts w:ascii="Times New Roman"/>
                <w:b w:val="false"/>
                <w:i w:val="false"/>
                <w:color w:val="000000"/>
                <w:sz w:val="20"/>
              </w:rPr>
              <w:t>
МЕМСТ 801-2022 Мойынтіректі болаттан жалға алу.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Теміржол жылжымалы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В, С қосымшасы</w:t>
            </w:r>
          </w:p>
          <w:p>
            <w:pPr>
              <w:spacing w:after="20"/>
              <w:ind w:left="20"/>
              <w:jc w:val="both"/>
            </w:pPr>
            <w:r>
              <w:rPr>
                <w:rFonts w:ascii="Times New Roman"/>
                <w:b w:val="false"/>
                <w:i w:val="false"/>
                <w:color w:val="000000"/>
                <w:sz w:val="20"/>
              </w:rPr>
              <w:t>
МЕМСТ 33798.5-2016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Жартылай өткізгіш қуат түрлендіргіштері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бөлімдер, ДЕ қосымшасы</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және ДА қосымшасы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24376-91 Жартылай өткізгіш инверторлар.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Теміржол жылжымалы құрамы үшін электромашиналық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қосымшасы (А.4)</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Магниторельсті тежегіш жетегі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30467-97 "Жылжымалы құрамның атқарушы құрылғылары мен тежегіш жабдығының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Темір жол жылжымалы құрамының сырғанауға қарсы құрылғылар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33725-2016 "Темір жол жылжымалы құрамының сырғанауға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Теміржол жылжымалы құрамының серіппелі ілулі серіппелері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32205-2013 Теміржол жылжымалы құрамының серіппелі ілулі серіппелері. Микроқұрылым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Жұма жүк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34468-2018 "Жолданы темір жолының жүк вагондарының жұма күндері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2999-75 (СТ СЭВ 470-77) Металдар мен қорытпалар. Викерстің қаттылығын өлшеу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Ажыратқыштар, қысқа тұйықтағыштар, бөлгіштер, жоғары вольтты жерге тұйықтағыштар </w:t>
            </w:r>
          </w:p>
          <w:p>
            <w:pPr>
              <w:spacing w:after="20"/>
              <w:ind w:left="20"/>
              <w:jc w:val="both"/>
            </w:pPr>
            <w:r>
              <w:rPr>
                <w:rFonts w:ascii="Times New Roman"/>
                <w:b w:val="false"/>
                <w:i w:val="false"/>
                <w:color w:val="000000"/>
                <w:sz w:val="20"/>
              </w:rPr>
              <w:t>
локомотивтер мен моторвагонды жылжымалы құрам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p>
          <w:p>
            <w:pPr>
              <w:spacing w:after="20"/>
              <w:ind w:left="20"/>
              <w:jc w:val="both"/>
            </w:pPr>
            <w:r>
              <w:rPr>
                <w:rFonts w:ascii="Times New Roman"/>
                <w:b w:val="false"/>
                <w:i w:val="false"/>
                <w:color w:val="000000"/>
                <w:sz w:val="20"/>
              </w:rPr>
              <w:t>
МЕМСТ 33798.2-2016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Жүк вагонының бүйірлік арбасының жақтауы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тармақтар 15, 97, 99, 101, 103, 104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33939-2016 "Темір жол жүк вагондарының құю бөлшектері. Ресурстарды сынау әдістері. 1 бөлім. Бүйірлік жақтау"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Локомотив тартқышы Жолаушылар вагонының арба рамалары </w:t>
            </w:r>
          </w:p>
          <w:p>
            <w:pPr>
              <w:spacing w:after="20"/>
              <w:ind w:left="20"/>
              <w:jc w:val="both"/>
            </w:pPr>
            <w:r>
              <w:rPr>
                <w:rFonts w:ascii="Times New Roman"/>
                <w:b w:val="false"/>
                <w:i w:val="false"/>
                <w:color w:val="000000"/>
                <w:sz w:val="20"/>
              </w:rPr>
              <w:t>
және моторвагонды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"р" - "т" тармақшалары,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 бөлімдер</w:t>
            </w:r>
          </w:p>
          <w:p>
            <w:pPr>
              <w:spacing w:after="20"/>
              <w:ind w:left="20"/>
              <w:jc w:val="both"/>
            </w:pPr>
            <w:r>
              <w:rPr>
                <w:rFonts w:ascii="Times New Roman"/>
                <w:b w:val="false"/>
                <w:i w:val="false"/>
                <w:color w:val="000000"/>
                <w:sz w:val="20"/>
              </w:rPr>
              <w:t>
МЕМСТ Р 55724-2013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55821-2013 "Локомотив тартқышы бар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Электровоздар мен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p>
          <w:p>
            <w:pPr>
              <w:spacing w:after="20"/>
              <w:ind w:left="20"/>
              <w:jc w:val="both"/>
            </w:pPr>
            <w:r>
              <w:rPr>
                <w:rFonts w:ascii="Times New Roman"/>
                <w:b w:val="false"/>
                <w:i w:val="false"/>
                <w:color w:val="000000"/>
                <w:sz w:val="20"/>
              </w:rPr>
              <w:t>
МЕМСТ 33798.2-2016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11.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 бөлімдер</w:t>
            </w:r>
          </w:p>
          <w:p>
            <w:pPr>
              <w:spacing w:after="20"/>
              <w:ind w:left="20"/>
              <w:jc w:val="both"/>
            </w:pPr>
            <w:r>
              <w:rPr>
                <w:rFonts w:ascii="Times New Roman"/>
                <w:b w:val="false"/>
                <w:i w:val="false"/>
                <w:color w:val="000000"/>
                <w:sz w:val="20"/>
              </w:rPr>
              <w:t>
МЕМСТ 33324-2015 (IEC 60310:2004) "Теміржол жылжымалы құрамының тартқыш трансформаторлары мен реакторлары. Тестілеудің негізгі параметрлері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Теміржол вагондарының автотормоздарына арналған әуе резервуарлары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 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"Қосылыстар дәнекерленген.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18353-79 "Бақылау бұзылмайды. Түрлері мен әдістерінің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24297-2013 "Сатып алынған өнімді тексеру. Бақылауды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Тартқыш, моторвагонға арналған ауа резервуарлары</w:t>
            </w:r>
          </w:p>
          <w:p>
            <w:pPr>
              <w:spacing w:after="20"/>
              <w:ind w:left="20"/>
              <w:jc w:val="both"/>
            </w:pPr>
            <w:r>
              <w:rPr>
                <w:rFonts w:ascii="Times New Roman"/>
                <w:b w:val="false"/>
                <w:i w:val="false"/>
                <w:color w:val="000000"/>
                <w:sz w:val="20"/>
              </w:rPr>
              <w:t>
және арнайы өздігінен жүретін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және 9 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1561-75 "Теміржол вагондарының автомобиль тежегіштеріне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"Қосылыстар дәнекерленген.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Моторвагонды жылжымалы құрамның тартқыш жетегі муфталарының резеңке кордты қабықшалары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33188-2024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6768-75 "Резеңке және резеңкеленген мата. Стратификация кезінде қабаттар арасындағы байланыстың беріктігін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263-75 "Резеңке. Қаттылығын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Іске қосу резисторлары, электр тежегіштері, демпферлік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Жоғары вольтты электромагниттік және электронды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Теміржол жылжымалы құрамына арналған жапырақты серіппелер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1425-93 "Теміржолдардың жылжымалы құрамына арналған жапырақты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Темір жол жылжымалы құрамының тежегіштеріне қосатын жеңдер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2593-2014 "Темір жол жылжымалы құрамын жалғайтын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Локомотивтерге, моторвагонды және арнайы өздігінен жүретін теміржол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Ілінісу, соның ішінде автотасылмалдау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"ж" тармақшалары, 15, 97, 98,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 тіркеу және автотіркеу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"ж" тармақшалары, 15, 97, 98,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p>
            <w:pPr>
              <w:spacing w:after="20"/>
              <w:ind w:left="20"/>
              <w:jc w:val="both"/>
            </w:pPr>
            <w:r>
              <w:rPr>
                <w:rFonts w:ascii="Times New Roman"/>
                <w:b w:val="false"/>
                <w:i w:val="false"/>
                <w:color w:val="000000"/>
                <w:sz w:val="20"/>
              </w:rPr>
              <w:t>
ТМ ТИЦЖТ 062-2018</w:t>
            </w:r>
          </w:p>
          <w:p>
            <w:pPr>
              <w:spacing w:after="20"/>
              <w:ind w:left="20"/>
              <w:jc w:val="both"/>
            </w:pPr>
            <w:r>
              <w:rPr>
                <w:rFonts w:ascii="Times New Roman"/>
                <w:b w:val="false"/>
                <w:i w:val="false"/>
                <w:color w:val="000000"/>
                <w:sz w:val="20"/>
              </w:rPr>
              <w:t>
"Сертификаттық сынақтар жүргізу әдістемесі. Саңылаусыз ілінісу құрылғысы. Шаршауға қысқартылған жеделдетілген сынақтар жүргізу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Жүк вагондарына арналған екі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9246-2013 "Жолданы темір жолының екі осьті үш элементті жүк вагондарының арбалары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Жолаушылар вагондары мен тіркеме вагондарының арбалары моторвагонды жылжымалы құрам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55821-2013 "Локомотив тартқышы бар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Жүк вагондарына арналған үш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 бөлімдер И қосымшасы</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34763.2-2021 "Темір жолдың үш және төрт осьті жүк вагондарының арбалары.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70464-2022 Үш осьті жүк вагондары бар осьтік серіппелі ілулі арбалар.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Жүк вагондарына арналған төрт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34763.2-2021 "Темір жолдың үш және төрт осьті жүк вагондарының арбалары.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Локомотивтер мен моторвагонды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57,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9.032-74 "Коррозиядан және қартаюдан қорғаудың бірыңғай жүйесі. Лак-бояу жабындары. Топтар, техникалық талаптар және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Машинистің тежегіш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Триангелдер тежегіш рычагының триангельдері</w:t>
            </w:r>
          </w:p>
          <w:p>
            <w:pPr>
              <w:spacing w:after="20"/>
              <w:ind w:left="20"/>
              <w:jc w:val="both"/>
            </w:pPr>
            <w:r>
              <w:rPr>
                <w:rFonts w:ascii="Times New Roman"/>
                <w:b w:val="false"/>
                <w:i w:val="false"/>
                <w:color w:val="000000"/>
                <w:sz w:val="20"/>
              </w:rPr>
              <w:t>
жүк вагондары магистральдық темір жолдар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4686-2012 "Жүк вагондарының тежегіш рычагының триангельдері.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19281-2014 "Жоғары беріктікті жалға алу.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 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Негізгі жетектің тартқыш агрегаттары мен генераторлары локомотивтер мен моторвагонды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"Электрлік айналмалы машиналар. 5 бөлім. Айналмалы электр машиналарының қабықтарымен қамтамасыз етілетін қорғаныс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20816-1-2021 "Діріл. Дірілді өлшеу және машиналардың діріл күйін бағалау. 1 бөлім. Жалпы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Локомотивтер мен моторвагонды жылжымалы құрамның тартқыш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"Электрлік айналмалы машиналар. 5 бөлім. Айналмалы электр машиналарының қабықтарымен қамтамасыз етілетін қорғаныс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Автотасымалдау қысқышы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Жылыту жүйелеріне арналған электр жылыту құрылғылары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және "у"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33596-2015 "Теміржол жылжымалы құрамының жылыту жүйелеріне арналған электрмен жылыту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Басқару, бақылау құрылғылары, кешендері мен жүйелері және теміржол жылжымалы құрамының қауіпсіздігі, олардың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және "у" тармақшалары, тармақтар 15, 99, 101, 106, 22 – 24, 26, 27, 72 және V бөлімнің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28203-89 "Сыртқы факторлардың әсерін сынаудың негізгі әдістері. 2 бөлім. Сынақтар. Fc сынақтары және нұсқаулық: діріл (синусоидалы)"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51901.1-2002 "Тәуекелдерді басқару. Технологиялық жүйелердің тәуекелін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51901.12-2007 (МЭК 60812:2006) "Тәуекелдерді басқару. Сәтсіздіктердің түрлері мен салдарын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27.301-2011 "Техникадағы сенімділік. Сенімділікті басқару. Сенімділікті талдау әдісі.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"Орташа істен шығуды бақылауға арналған сынақ жоспарлары (бас тарту). 1 бөлім. Экспоненциалды үлестіру"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27.403-2009 "Техникадағы сенімділік. Жұмыс ықтималдығын бақылауға арналған сынақ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30804.4.11-2013 "Электромагниттік құралдардың техникалық үйлесімділігі. Сәтсіздікке, қысқа мерзімді үзілістерге және қуат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ИСО/МЭК 9126-93 "Ақпараттық технология. Бағдарламалық өнімдерді бағалау. Сапа сипаттамалары және оларды қолдану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"Ақпаратқа рұқсатсыз қол жеткізуден қорғау. 1 бөлім. Ақпаратты қорғау құралдарының бағдарламалық қамтамасыз етілуі. Жарияланбаған мүмкіндіктердің болмауын бақылау деңгейі бойынша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"Есептеу құралдарын қорғау тұжырымдамасы ақпаратқа рұқсатсыз қол жеткізуден техника мен автоматтандырылған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34745-2021 "Пойыздардың қозғалысын басқару және қауіпсіздігін қамтамасыз ету жүйелеріне арналған деректерді беру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D қосымшалары</w:t>
            </w:r>
          </w:p>
          <w:p>
            <w:pPr>
              <w:spacing w:after="20"/>
              <w:ind w:left="20"/>
              <w:jc w:val="both"/>
            </w:pPr>
            <w:r>
              <w:rPr>
                <w:rFonts w:ascii="Times New Roman"/>
                <w:b w:val="false"/>
                <w:i w:val="false"/>
                <w:color w:val="000000"/>
                <w:sz w:val="20"/>
              </w:rPr>
              <w:t>
МЕМСТ Р МЭК 62279 -2016 Темір жолдар. Байланыс, дабыл және деректерді өңдеу жүйелері. теміржолды басқару және қорғау жүйелерінің бағдарламалық жасақтамасы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1506-2021 "Менеджмент жүйелері. Тәуекелдерді талдау. Сәтсіздіктердің түрлері мен салдарын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61508-1-2012 Қауіпсіздікке байланысты электрлік, электронды, бағдарламаланатын электрондық жүйелердің функционалдық қауіпсіздігі. 1 бөлім.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 бағдарламаланатын электрондық жүйелердің функционалдық қауіпсіздігі. 5 бөлім. Қауіпсіздік толықтығын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құрылғылардың функцияларды орындауын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Тежегіш күшін автоматты реттеу құрылғысы жүктеуге байланысты (авто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Артикуляцияланған типтегі жүк вагондарының қосқыш топсалы құрылғысы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Теміржол жылжымалы құрамына арналған дөңгелекті илектелген дискілі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домалақ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Теміржол жылжымалы құрамы үшін құйылған доңғалақты орталықтар (құймалар)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Теміржол жылжымалы құрамы үшін тежегіш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Магистральдық темір жол вагондарына арналған тежегіш төсемдерді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"Теміржол жылжымалы құрамының аяқ киімдері мен тежегіш төсемдерін тексеру.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Теміржол жылжымалы құрамы үшін төмен вольтты электр жабдығы: төмен вольтты контроллерлер; автоматты ажыратқыштар; электромагниттік және электрондық реле (қорғау, аралық, уақыт және дифференциалдық)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сыртқы әсер етуші факторларына төзімділікке сынау әдістері.Определение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сыртқы әсер етуші факторларына төзімділікке сынау әдістері.Испытания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сыртқы әсер етуші факторларына төзімділікке сынау әдістері.Испытания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 егер бұл жабдық Теміржол жылжымалы құрамында орнатылған болса, көрсеткіш тексеріледі</w:t>
      </w:r>
    </w:p>
    <w:p>
      <w:pPr>
        <w:spacing w:after="0"/>
        <w:ind w:left="0"/>
        <w:jc w:val="both"/>
      </w:pPr>
      <w:r>
        <w:rPr>
          <w:rFonts w:ascii="Times New Roman"/>
          <w:b w:val="false"/>
          <w:i w:val="false"/>
          <w:color w:val="000000"/>
          <w:sz w:val="28"/>
        </w:rPr>
        <w:t>
      ** - сәйкестікті бастапқы растау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xml:space="preserve">№ 81 Шешімімен </w:t>
            </w:r>
            <w:r>
              <w:br/>
            </w:r>
            <w:r>
              <w:rPr>
                <w:rFonts w:ascii="Times New Roman"/>
                <w:b w:val="false"/>
                <w:i w:val="false"/>
                <w:color w:val="000000"/>
                <w:sz w:val="20"/>
              </w:rPr>
              <w:t>БЕКІТІЛГЕН</w:t>
            </w:r>
          </w:p>
        </w:tc>
      </w:tr>
    </w:tbl>
    <w:bookmarkStart w:name="z27" w:id="16"/>
    <w:p>
      <w:pPr>
        <w:spacing w:after="0"/>
        <w:ind w:left="0"/>
        <w:jc w:val="left"/>
      </w:pPr>
      <w:r>
        <w:rPr>
          <w:rFonts w:ascii="Times New Roman"/>
          <w:b/>
          <w:i w:val="false"/>
          <w:color w:val="000000"/>
        </w:rPr>
        <w:t xml:space="preserve"> Халықаралық және өңірлік (мемлекетаралық) стандарттардың тізбесі, ал олар болмаған жағдайда – зерттеу (сынау) және өлшеу қағидалары мен әдістері, оның ішінде "Теміржол жылжымалы құрамының қауіпсіздігі туралы" Кеден одағының техникалық регламентінің (КО ТР 001/2011) талаптарын қолдану және орындау үшін қажетті үлгілерді іріктеу қағидалары қамтылған ұлттық (мемлекеттік) стандарттардың тізбесі) және техникалық реттеу объектілерінің сәйкестігін бағалауды жүзеге асыру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31814-2012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"техникадағы сенімділік. Орташа істен шығуды бақылауға арналған сынақ жоспарлары (бас тартуға). 1 бөлім. Экспоненциалды үлестіру"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 типтегі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"х" – "ч" тармақшалары</w:t>
            </w:r>
          </w:p>
          <w:p>
            <w:pPr>
              <w:spacing w:after="20"/>
              <w:ind w:left="20"/>
              <w:jc w:val="both"/>
            </w:pPr>
            <w:r>
              <w:rPr>
                <w:rFonts w:ascii="Times New Roman"/>
                <w:b w:val="false"/>
                <w:i w:val="false"/>
                <w:color w:val="000000"/>
                <w:sz w:val="20"/>
              </w:rPr>
              <w:t xml:space="preserve"> 13-тармақтың 15, 21, 44, 47*, 48, 53, 59, 60, 61*, 92,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 бөлімдер және И қосымшасы</w:t>
            </w:r>
          </w:p>
          <w:p>
            <w:pPr>
              <w:spacing w:after="20"/>
              <w:ind w:left="20"/>
              <w:jc w:val="both"/>
            </w:pPr>
            <w:r>
              <w:rPr>
                <w:rFonts w:ascii="Times New Roman"/>
                <w:b w:val="false"/>
                <w:i w:val="false"/>
                <w:color w:val="000000"/>
                <w:sz w:val="20"/>
              </w:rPr>
              <w:t>
МЕМСТ 9238-2013 "Құрылыстар жақындаған темір жол жылжымалы құрамының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30243.1-2021 "Хоппер вагондары сусымалы жүктерге арналған 1520 мм ашық өлшеуіштер.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30243.2-97 "Хоппер вагондары цементті тасымалдауға арналған 1520 мм жабық өлшеуіштер.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30243.3-99 "Хоппер вагондары сусымалы жүктерге арналған 1520 мм жабық өлшеуіштер.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4.4-бөлім (3-кесте)</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Изотермиялық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 "р", "т", "у", "х" – "ч" тармақшалары, тармақтар 15, 20, 21, 23, 40*, 41*, 42*, 43, 44, 46*, 47*, 48, 49*, 53, 57, 59, 60, 61*, 62*, 64*, 67, 69, 70, 71*, 72, 73*, 74*, 75*, 77*, 83, 84, 92, 94, 97, 99, V бөлімнің 100 және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габариттері және құрылыстардың жақындауы"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10935-2019 "1520 мм жолданы магистральдық теміржолдардың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30804.4.2-2013 "Техникалық құралдардың үйлесімділігі электромагниттік. Электростатикалық разрядтарға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30804.3.2-2013 "Техникалық құралдардың үйлесімділігі электромагниттік. Токтың гармоникалық компоненттерін тұтынылатын ток 16 А аспайтын техникалық құралдармен шығару (бір фазада). Сынақ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12.1.004-91 "Еңбек қауіпсіздігі стандарттарының жүйесі. Өрт қауіпсіздігі.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2990-78 "Кабельдер, сымдар және сымдар. Кернеуді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3345-76 "Кабельдер, сымдар және сымдар. Оқшаулаудың электр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18142.1-85 "Қуаты 5 кВт жоғары жартылай өткізгіш түзеткіштер.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23286-78 "Кабельдер, сымдар және сымдар. Оқшаулау қалыңдығының, қабықшалардың және кернеу сынақтарының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33432-2015 "Қауіпсіздік функционалды. Саясат, қауіпсіздік бағдарламасы. Теміржол көлігі объектілерінің қауіпсіздігін дәлелдеу"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12.1.005-88 "Еңбек қауіпсіздігі стандарттарының жүйесі. Жұмыс аймағының ауасына қойылатын жалпы санитарлық-гигиеналық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5-кесте</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34673.2-2020 "Тартқыш жылжымалы құрам теміржол. 2 бөлім. Апаттық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61000-3-2-2021 "Электромагниттік үйлесімділік (EMS). 3-2 бөлім. Нормалар. Токтың гармоникалық компоненттерінің эмиссия нормалары (шығыс тогы 16 А-дан аспайтын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5 - 18 бөлімдер</w:t>
            </w:r>
          </w:p>
          <w:p>
            <w:pPr>
              <w:spacing w:after="20"/>
              <w:ind w:left="20"/>
              <w:jc w:val="both"/>
            </w:pPr>
            <w:r>
              <w:rPr>
                <w:rFonts w:ascii="Times New Roman"/>
                <w:b w:val="false"/>
                <w:i w:val="false"/>
                <w:color w:val="000000"/>
                <w:sz w:val="20"/>
              </w:rPr>
              <w:t>
МЕМСТ 33885-2016 "Локомотив тартқышы жолаушылар вагондары. Санитарлық-гигиеналық және экологиялық көрсеткіштер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"ф" – "ч" тармақшалары</w:t>
            </w:r>
          </w:p>
          <w:p>
            <w:pPr>
              <w:spacing w:after="20"/>
              <w:ind w:left="20"/>
              <w:jc w:val="both"/>
            </w:pPr>
            <w:r>
              <w:rPr>
                <w:rFonts w:ascii="Times New Roman"/>
                <w:b w:val="false"/>
                <w:i w:val="false"/>
                <w:color w:val="000000"/>
                <w:sz w:val="20"/>
              </w:rPr>
              <w:t>
13-тармақтың 15, 21, 44, 47*, 48, 53, 59, 60, 61*, 92, 95,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10935-2019 "1520 мм жолданы магистральдық теміржолдардың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10935-2022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бөлім</w:t>
            </w:r>
          </w:p>
          <w:p>
            <w:pPr>
              <w:spacing w:after="20"/>
              <w:ind w:left="20"/>
              <w:jc w:val="both"/>
            </w:pPr>
            <w:r>
              <w:rPr>
                <w:rFonts w:ascii="Times New Roman"/>
                <w:b w:val="false"/>
                <w:i w:val="false"/>
                <w:color w:val="000000"/>
                <w:sz w:val="20"/>
              </w:rPr>
              <w:t>
</w:t>
            </w:r>
            <w:r>
              <w:rPr>
                <w:rFonts w:ascii="Times New Roman"/>
                <w:b/>
                <w:i w:val="false"/>
                <w:color w:val="000000"/>
                <w:sz w:val="20"/>
              </w:rPr>
              <w:t>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5-кесте</w:t>
            </w:r>
          </w:p>
          <w:p>
            <w:pPr>
              <w:spacing w:after="20"/>
              <w:ind w:left="20"/>
              <w:jc w:val="both"/>
            </w:pPr>
            <w:r>
              <w:rPr>
                <w:rFonts w:ascii="Times New Roman"/>
                <w:b w:val="false"/>
                <w:i w:val="false"/>
                <w:color w:val="000000"/>
                <w:sz w:val="20"/>
              </w:rPr>
              <w:t>
</w:t>
            </w:r>
            <w:r>
              <w:rPr>
                <w:rFonts w:ascii="Times New Roman"/>
                <w:b/>
                <w:i w:val="false"/>
                <w:color w:val="000000"/>
                <w:sz w:val="20"/>
              </w:rPr>
              <w:t>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бөлім</w:t>
            </w:r>
          </w:p>
          <w:p>
            <w:pPr>
              <w:spacing w:after="20"/>
              <w:ind w:left="20"/>
              <w:jc w:val="both"/>
            </w:pPr>
            <w:r>
              <w:rPr>
                <w:rFonts w:ascii="Times New Roman"/>
                <w:b w:val="false"/>
                <w:i w:val="false"/>
                <w:color w:val="000000"/>
                <w:sz w:val="20"/>
              </w:rPr>
              <w:t>
</w:t>
            </w:r>
            <w:r>
              <w:rPr>
                <w:rFonts w:ascii="Times New Roman"/>
                <w:b/>
                <w:i w:val="false"/>
                <w:color w:val="000000"/>
                <w:sz w:val="20"/>
              </w:rPr>
              <w:t>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тартқышы магистральдық жолаушылар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 "р", "т" – "х" тармақшалары, тармақтар 15, 17, 20 – 24, 26, 27, 40 – 49, 51, 53, 54, 57 – 65, 67, 69 – 74, 79, 80*, 85 – 87, 89, 91,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 бөлімдер</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зертханалық вагондары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зертханалық вагондары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5 - 18 бөлімдер</w:t>
            </w:r>
          </w:p>
          <w:p>
            <w:pPr>
              <w:spacing w:after="20"/>
              <w:ind w:left="20"/>
              <w:jc w:val="both"/>
            </w:pPr>
            <w:r>
              <w:rPr>
                <w:rFonts w:ascii="Times New Roman"/>
                <w:b w:val="false"/>
                <w:i w:val="false"/>
                <w:color w:val="000000"/>
                <w:sz w:val="20"/>
              </w:rPr>
              <w:t>
МЕМСТ 33885-2016 "Локомотив тартқышы жолаушылар вагондары. Санитарлық-гигиеналық және экологиялық көрсеткіштер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жүйесі.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(IEC 62236-2:2008) "Техникалық құралдардың үйлесімділігі электромагниттік. Теміржол көлігінің жүйелері мен жабдықтары. 2-бөлім Жалпы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Сәндік маталар.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бөлім</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бөлімдер</w:t>
            </w:r>
          </w:p>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34805-2021 "Локомотив тартқышы жолаушылар вагондары. Өрт қауіпсіздігі талаптары. Металл емес материалдардың өрт қауіпті қасиеттерін бағалау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тармақтың "а" – "и", "м", "р", "т", "ф" - "ч" тармақшалары, тармақтар 15, 21, 44, 47 ⃰, 48, 53, 59, 60, 61*, 92, 97, 99, 100 және 106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және 9 бөлімдер</w:t>
            </w:r>
          </w:p>
          <w:p>
            <w:pPr>
              <w:spacing w:after="20"/>
              <w:ind w:left="20"/>
              <w:jc w:val="both"/>
            </w:pPr>
            <w:r>
              <w:rPr>
                <w:rFonts w:ascii="Times New Roman"/>
                <w:b w:val="false"/>
                <w:i w:val="false"/>
                <w:color w:val="000000"/>
                <w:sz w:val="20"/>
              </w:rPr>
              <w:t>
МЕМСТ 26686-96 "1520 мм жолданы магистральдық теміржол платформасы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26686-2022 "Платформа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х " – "ч " тармақшалары</w:t>
            </w:r>
          </w:p>
          <w:p>
            <w:pPr>
              <w:spacing w:after="20"/>
              <w:ind w:left="20"/>
              <w:jc w:val="both"/>
            </w:pPr>
            <w:r>
              <w:rPr>
                <w:rFonts w:ascii="Times New Roman"/>
                <w:b w:val="false"/>
                <w:i w:val="false"/>
                <w:color w:val="000000"/>
                <w:sz w:val="20"/>
              </w:rPr>
              <w:t>
13-тармақтың 15, 21, 44, 47*, 48, 53, 59, 60, 61*, 92,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5973-2009 "1520 мм жолданы теміржолдардың самосвал вагондары (думпкары).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5973-2022 "Самосвал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30549-98 "1520 мм жолданы теміржолдардың самосвал вагондары (думпкары).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"и"," м"," р"," т"," х " – " ч " тармақшалары</w:t>
            </w:r>
          </w:p>
          <w:p>
            <w:pPr>
              <w:spacing w:after="20"/>
              <w:ind w:left="20"/>
              <w:jc w:val="both"/>
            </w:pPr>
            <w:r>
              <w:rPr>
                <w:rFonts w:ascii="Times New Roman"/>
                <w:b w:val="false"/>
                <w:i w:val="false"/>
                <w:color w:val="000000"/>
                <w:sz w:val="20"/>
              </w:rPr>
              <w:t>
13-тармақтың 15, 21, 44, 47*, 48, 53, 59, 60, 61*, 92, 96,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51659-2000 "1520 мм жолданы магистральдық темір жол вагондары-цистерналары.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10674-2022 "Вагондар-цистерналар.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Өнеркәсіпке арналған кең жолданы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тармақтың "а", "б", "г" - "и", "м", "р", "т", "х" және "ч" тармақшалары, тармақтар 15, 47*, 48, 53, 59, 60, 92, 97, 100 және 106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Дизель-пойыздар, автомотрисалар, рельсті автобустар,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тармақтар 15 – 17, 20 – 24, 26, 27, 35 – 49, 50*, 53, 54, 56, 57, 59 – 63, 65, 67, 69 – 75, 77, 81*, 82, 85 –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 қосымшасы және А қосымшасы</w:t>
            </w:r>
          </w:p>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32410-2013 "Крэш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 бағдарламаланатын электрондық жүйелердің функционалдық қауіпсіздігі. 5 бөлім. Қауіпсіздік толықтығын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 E қосымшалары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 пойыздары,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тармақтар 15 – 17, 20 – 24, 26, 27, 35 – 49, 50*, 53, 54, 56, 57, 59 – 63, 65, 67, 69 – 75, 77, 81, 82, 85 –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(IEC 62236-2:2008)</w:t>
            </w:r>
          </w:p>
          <w:p>
            <w:pPr>
              <w:spacing w:after="20"/>
              <w:ind w:left="20"/>
              <w:jc w:val="both"/>
            </w:pPr>
            <w:r>
              <w:rPr>
                <w:rFonts w:ascii="Times New Roman"/>
                <w:b w:val="false"/>
                <w:i w:val="false"/>
                <w:color w:val="000000"/>
                <w:sz w:val="20"/>
              </w:rPr>
              <w:t>
"Техникалық құралдардың үйлесімділігі электромагниттік. Теміржол көлігінің жүйелері мен жабдықтары. 2 бөлім. Жалпы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бөлімдер, А Қосымшасы</w:t>
            </w:r>
          </w:p>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32410-2013 "Жолаушылар тасымалы үшін теміржол жылжымалы құрамының апаттық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 бағдарламаланатын электрондық жүйелердің функционалдық қауіпсіздігі. 5 бөлім. Қауіпсіздік толықтығын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10326-1-2002 "Діріл. Зертханалық сынақтардың нәтижелері бойынша көлік құралдарының орындықтарының дірілін бағалау. 1 бөлім.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D, E қосымшалары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26725-97 "1520 мм жолданы төрт осьті әмбебап магистральдық теміржол жартылай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26725-2022 "Жартылай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өздігінен жүрмейтін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"м", "р" – "т", "ц" тармақшалары, тармақтар 15, 20, 21, 43*, 44*, 45, 47*, 48, 49*, 53, 56 – 60, 62, 67*, 70*, 71*, 72*, 74,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32265-2013 "Арнайы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32206-2013 "Арнайы теміржол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32210-2013 "Арнайы теміржол жылжымалы құрамының зиянды заттар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7 бөлімдер</w:t>
            </w:r>
          </w:p>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31846-2012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Арнайы өздігінен жүретін теміржол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тармақтар 15, 20, 21, 28, 37 – 41, 43, 44, 46*, 47 – 49, 53, 56 – 60, 62, 67, 70 – 72, 74, 75, 77, 90, 91, 93,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32265-2013 "Арнайы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32206-2013 "Арнайы теміржол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32210-2013 "Арнайы теміржол жылжымалы құрамының зиянды заттар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7 бөлімдер</w:t>
            </w:r>
          </w:p>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Апаттық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бөлімдер</w:t>
            </w:r>
          </w:p>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қосымшалары</w:t>
            </w:r>
          </w:p>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31846-2012 "Арнайы жылжымалы құрам. Тірек конструкцияларының беріктігіне және динамикалық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Тепловоздар, газтурбовоздар: магистральдық, маневрлік және өнеркәсіптік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 (дизель отынымен жұмыс істейтін электр тартқыш берілісі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 34, 36 – 45, 47 – 49, 50*, 53, 56, 57, 59 – 62, 66*, 67, 68*, 69 – 75, 76*, 77, 78, 90,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бөлімдер</w:t>
            </w:r>
          </w:p>
          <w:p>
            <w:pPr>
              <w:spacing w:after="20"/>
              <w:ind w:left="20"/>
              <w:jc w:val="both"/>
            </w:pPr>
            <w:r>
              <w:rPr>
                <w:rFonts w:ascii="Times New Roman"/>
                <w:b w:val="false"/>
                <w:i w:val="false"/>
                <w:color w:val="000000"/>
                <w:sz w:val="20"/>
              </w:rPr>
              <w:t>
МЕМСТ Р 50951-96 "Магистральдық және маневрлік тепловоздардың сыртқы шуы.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31565-2012 "Кабельдік өнімдер.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"Құрылыстар құрылыс. Отқа төзімділікті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16357-83 "Номиналды кернеуі 3,8-ден 600 кВ-қа дейінгі айнымалы ток клапанының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МЭК 62485-2-2011 "Батарея батарея және батарея қауіпсіздік талаптарын орнату. 2 бөлім. Стационарлық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 бөлімдер</w:t>
            </w:r>
          </w:p>
          <w:p>
            <w:pPr>
              <w:spacing w:after="20"/>
              <w:ind w:left="20"/>
              <w:jc w:val="both"/>
            </w:pPr>
            <w:r>
              <w:rPr>
                <w:rFonts w:ascii="Times New Roman"/>
                <w:b w:val="false"/>
                <w:i w:val="false"/>
                <w:color w:val="000000"/>
                <w:sz w:val="20"/>
              </w:rPr>
              <w:t>
МЕМСТ Р МЭК 62485-3-2020 "Батареялар қайта зарядталатын және қайта зарядталатын қондырғылар. Қауіпсіздік талаптары. 3 бөлім. Тарту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 "Ішкі жану қозғалтқыштары поршеньді.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10448-2014 "Ішкі жану қозғалтқыштары поршеньді. Қабылдау.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11928-83 "Авариялық-алдын алу дабылы және автоматтандырылған дизельдер мен газ қозғалтқыштарын қорғау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және өнеркәсіптік тепловоздар (электр тартқыш берілісі бар, бір секциялы, дизель отынымен жұмыс істейтін капот шанағы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 34, 36 – 45, 47 – 49, 50*, 53, 56, 57, 59 – 62, 66*, 67, 68*, 69 – 75, 76*, 77, 78, 90,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33326-2015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 Тежеу жолын және тұрақ тежегішін басқару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бөлімдер</w:t>
            </w:r>
          </w:p>
          <w:p>
            <w:pPr>
              <w:spacing w:after="20"/>
              <w:ind w:left="20"/>
              <w:jc w:val="both"/>
            </w:pPr>
            <w:r>
              <w:rPr>
                <w:rFonts w:ascii="Times New Roman"/>
                <w:b w:val="false"/>
                <w:i w:val="false"/>
                <w:color w:val="000000"/>
                <w:sz w:val="20"/>
              </w:rPr>
              <w:t>
МЕМСТ Р 50951-96 "Магистральдық және маневрлік тепловоздардың сыртқы шуы.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32206-2013 "Арнайы теміржол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"Техникалық құралдардың үйлесімділігі электромагниттік.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СИСПР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 және 1</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31565-2012 "Кабельдік өнімдер.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"Құрылыстар құрылыс. Отқа төзімділікті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16357-83 "Номиналды кернеуі 3,8-ден 600 кВ-қа дейінгі айнымалы ток клапанының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МЭК 62485-2-2011 "Батарея батарея және батарея қауіпсіздік талаптарын орнату. 2 бөлім. Стационарлық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 бөлімдер</w:t>
            </w:r>
          </w:p>
          <w:p>
            <w:pPr>
              <w:spacing w:after="20"/>
              <w:ind w:left="20"/>
              <w:jc w:val="both"/>
            </w:pPr>
            <w:r>
              <w:rPr>
                <w:rFonts w:ascii="Times New Roman"/>
                <w:b w:val="false"/>
                <w:i w:val="false"/>
                <w:color w:val="000000"/>
                <w:sz w:val="20"/>
              </w:rPr>
              <w:t>
МЕМСТ Р МЭК 62485-3-2020 "Батареялар қайта зарядталатын және қайта зарядталатын қондырғылар. Қауіпсіздік талаптары. 3 бөлім. Тарту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w:t>
            </w:r>
          </w:p>
          <w:p>
            <w:pPr>
              <w:spacing w:after="20"/>
              <w:ind w:left="20"/>
              <w:jc w:val="both"/>
            </w:pPr>
            <w:r>
              <w:rPr>
                <w:rFonts w:ascii="Times New Roman"/>
                <w:b w:val="false"/>
                <w:i w:val="false"/>
                <w:color w:val="000000"/>
                <w:sz w:val="20"/>
              </w:rPr>
              <w:t>
"Ішкі жану қозғалтқыштары поршеньді.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10448-2014</w:t>
            </w:r>
          </w:p>
          <w:p>
            <w:pPr>
              <w:spacing w:after="20"/>
              <w:ind w:left="20"/>
              <w:jc w:val="both"/>
            </w:pPr>
            <w:r>
              <w:rPr>
                <w:rFonts w:ascii="Times New Roman"/>
                <w:b w:val="false"/>
                <w:i w:val="false"/>
                <w:color w:val="000000"/>
                <w:sz w:val="20"/>
              </w:rPr>
              <w:t>
"Ішкі жану қозғалтқыштары поршеньді. Қабылдау.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11928-83</w:t>
            </w:r>
          </w:p>
          <w:p>
            <w:pPr>
              <w:spacing w:after="20"/>
              <w:ind w:left="20"/>
              <w:jc w:val="both"/>
            </w:pPr>
            <w:r>
              <w:rPr>
                <w:rFonts w:ascii="Times New Roman"/>
                <w:b w:val="false"/>
                <w:i w:val="false"/>
                <w:color w:val="000000"/>
                <w:sz w:val="20"/>
              </w:rPr>
              <w:t>
"Авариялық-алдын алу дабылы және автоматтандырылған дизельдер мен газ қозғалтқыштарын қорғау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w:t>
            </w:r>
          </w:p>
          <w:p>
            <w:pPr>
              <w:spacing w:after="20"/>
              <w:ind w:left="20"/>
              <w:jc w:val="both"/>
            </w:pPr>
            <w:r>
              <w:rPr>
                <w:rFonts w:ascii="Times New Roman"/>
                <w:b w:val="false"/>
                <w:i w:val="false"/>
                <w:color w:val="000000"/>
                <w:sz w:val="20"/>
              </w:rPr>
              <w:t>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w:t>
            </w:r>
          </w:p>
          <w:p>
            <w:pPr>
              <w:spacing w:after="20"/>
              <w:ind w:left="20"/>
              <w:jc w:val="both"/>
            </w:pPr>
            <w:r>
              <w:rPr>
                <w:rFonts w:ascii="Times New Roman"/>
                <w:b w:val="false"/>
                <w:i w:val="false"/>
                <w:color w:val="000000"/>
                <w:sz w:val="20"/>
              </w:rPr>
              <w:t>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жүк газ құбырлары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 34, 36 – 45, 47 – 49, 50*, 53, 56, 57, 59 – 62, 66*, 67, 68*, 69 – 75, 76*, 77, 78, 90, 91, 93, 94, 97, 99, 100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57026-2016 "Сұйытылған табиғи газбен жұмыс істейтін локомотивтер. Газ дайындау жүйесінің құбырларының, қосылыстарының және бекітпе арматурасының герметикалығын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26918-86 "Шу. Теміржол жылжымалы құрамының шуын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"Еңбек қауіпсіздігі стандарттарының жүйесі (БҚЖЖ). Электр қауіпсіздігі. Қорғаныс жерге қосу.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10150-2014 "Ішкі жану қозғалтқыштары поршеньді.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10448-2014 "Ішкі жану қозғалтқыштары поршеньді. Қабылдау.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11928-83 "Авариялық-алдын алу дабылы және автоматтандырылған дизельдер мен газ қозғалтқыштарын қорғау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 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Теміржол тасымалдаушылары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"г"-"и", "м" "р", "т", "у", "х", "ч" тармақшалары 13, 15, 44, 47*, 48, 53, 59, 60, 92, 97, V бөлімнің 100 және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 бөлімдер</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33211-2014 "Жүк вагондары.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жүйесі.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Магистральдық электровоздар: тұрақты ток, айнымалы ток, екі жүйелік (айнымалы және тұрақты ток),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және "О" тармақшалары, тармақтар 15, 17, 20 – 24, 26 – 28, 29*, 30*, 31*, 32*, 33*, 34*, 36 – 45, 47 – 49, 50*, 53, 56, 57, 59 – 62, 66*, 67, 68*, 69 – 74, 76*, 90, 91, 93, 97, 99, 100 және V бөлімнің 106ц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xml:space="preserve">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бөлімдер, А қосымшасы және Д қосымшасы</w:t>
            </w:r>
          </w:p>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 бөлімдер</w:t>
            </w:r>
          </w:p>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"Техникалық құралдардың үйлесімділігі электромагниттік.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МЕМСТ 24606.1-81 (СТ СЭВ 5564-86) "Коммутациялық, монтаждау және электр қосқыштары бұйымдары. Оқшаулаудың электрлік беріктігін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60332-1-2-2011 "Жалынның әсерінен электр және оптикалық кабельдерді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Маневрлік электровоздар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тармақтар 15, 17, 20 – 24, 26, 27, 30*, 31, 32, 36 – 45, 47 – 49, 50*, 53, 56, 57, 59 – 62, 66*, 67, 68*, 69 – 74, 90, 93, 97, 99 және V бөлімнің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 бөлімдер</w:t>
            </w:r>
          </w:p>
          <w:p>
            <w:pPr>
              <w:spacing w:after="20"/>
              <w:ind w:left="20"/>
              <w:jc w:val="both"/>
            </w:pPr>
            <w:r>
              <w:rPr>
                <w:rFonts w:ascii="Times New Roman"/>
                <w:b w:val="false"/>
                <w:i w:val="false"/>
                <w:color w:val="000000"/>
                <w:sz w:val="20"/>
              </w:rPr>
              <w:t>
МЕМСТ Р 55513-2013 "Локомотивтер.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Р 55514-2013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31.08.2025</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бөлімдер</w:t>
            </w:r>
          </w:p>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 бөлімдер</w:t>
            </w:r>
          </w:p>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"Техникалық құралдардың үйлесімділігі электромагниттік.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МЕМСТ 24606.1-81 "Коммутациялық, монтаждау және электр қосқыштары бұйымдары. Оқшаулаудың электрлік беріктігін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(БҚЖЖ).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60332-1-2-2011 "Жалынның әсерінен электр және оптикалық кабельдерді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1520 мм жолданы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 пойыздары, электромотрисалар: тұрақты ток, айнымалы ток, екі жүйелік (тұрақты және айнымалы ток),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"а" – "у", "ц" және "ч" тармақшалары және </w:t>
            </w:r>
          </w:p>
          <w:p>
            <w:pPr>
              <w:spacing w:after="20"/>
              <w:ind w:left="20"/>
              <w:jc w:val="both"/>
            </w:pPr>
            <w:r>
              <w:rPr>
                <w:rFonts w:ascii="Times New Roman"/>
                <w:b w:val="false"/>
                <w:i w:val="false"/>
                <w:color w:val="000000"/>
                <w:sz w:val="20"/>
              </w:rPr>
              <w:t>
тармақтар 15 – 17, 20 – 24, 26, 27, 35 – 49, 50*, 53, 54,</w:t>
            </w:r>
          </w:p>
          <w:p>
            <w:pPr>
              <w:spacing w:after="20"/>
              <w:ind w:left="20"/>
              <w:jc w:val="both"/>
            </w:pPr>
            <w:r>
              <w:rPr>
                <w:rFonts w:ascii="Times New Roman"/>
                <w:b w:val="false"/>
                <w:i w:val="false"/>
                <w:color w:val="000000"/>
                <w:sz w:val="20"/>
              </w:rPr>
              <w:t>56 – 63, 65, 67, 69 – 74, 81, 82, 85 – 91, 93, 97, 99, 100 және 106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"Жүк және жолаушылар вагондары. Беріктік пен жүріс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"Теміржол көлігі. Вагон шанақтарының беріктігіне қойылатын талаптар. 1 бөлім. Локомотивтер және жолаушылар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Теміржолға рұқсат етілген әсер ету нормалары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"1520 (1524) мм жолданы теміржолдардың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"Сертификаттау сынақтарының әдістемесі.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А қосымшасы</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түсіру.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6 бөлімдер</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 Тежеу жолын және тұрақ тежегішін басқару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 бөлім.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"Еңбек қауіпсіздігі стандарттарының жүйесі. Желдету жүйелері. Аэродинамикалық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ДА қосымшалары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бөлімдер</w:t>
            </w:r>
          </w:p>
          <w:p>
            <w:pPr>
              <w:spacing w:after="20"/>
              <w:ind w:left="20"/>
              <w:jc w:val="both"/>
            </w:pPr>
            <w:r>
              <w:rPr>
                <w:rFonts w:ascii="Times New Roman"/>
                <w:b w:val="false"/>
                <w:i w:val="false"/>
                <w:color w:val="000000"/>
                <w:sz w:val="20"/>
              </w:rPr>
              <w:t>
МЕМСТ Р 51318.11-2006 (СИСПР 11:2004) "Техникалық құралдардың үйлесімділігі электромагниттік. Өнеркәсіптік, ғылыми, медициналық және тұрмыстық (ПНМБ) жоғары жиілікті құрылғылар. өнеркәсіптік радио 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Өндірістік, ғылыми және медициналық жабдықтар. Радиожиілік кедергілерінің сипаттамалары.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"ЕҚСЖ.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Аккумуляторлық жәшіктердегі газдардың жарылыс қауіпті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 E қосымшалары</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 басқару функцияларын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Автоматты тежегіш рычагты басқару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Жүк вагондарының доңғалақ жұптарының адаптерлеріц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"с"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34385-2018 "Буксирлер вагондарының доңғалақ жұптарына арналған осьтер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Темір жол жылжымалы құрамын қысқа тұйықталу токтарынан жоғары вольтты қорғау және бақылау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Жүк вагондарының үш осьті арбасының теңгергіші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"р" және "с" тармақшалары, 15, 97 және 101-тармақтары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34767-2021 "Жүк вагондарының үш осьті арбаларының теңгерушісі.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34763.1-2021 Темір жолдың үш және төрт осьті жүк вагондарының арбалары.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Жүк вагонының үстеме арқалығы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тармақтар 15, 97, 99, 101, 103, 104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И қосымшасы</w:t>
            </w:r>
          </w:p>
          <w:p>
            <w:pPr>
              <w:spacing w:after="20"/>
              <w:ind w:left="20"/>
              <w:jc w:val="both"/>
            </w:pPr>
            <w:r>
              <w:rPr>
                <w:rFonts w:ascii="Times New Roman"/>
                <w:b w:val="false"/>
                <w:i w:val="false"/>
                <w:color w:val="000000"/>
                <w:sz w:val="20"/>
              </w:rPr>
              <w:t>
МЕМСТ 33976-2016 "Темір жол жылжымалы құрамының Болат конструкцияларында дәнекерленген қосылыстар. Сапаны жобалауға, орындауға және бақылауға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 вагондарының төрт осьті арбасын жалғайтын арқалық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тармақтар 15, 97, 99, 101, 103, 104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34768-2021 "Жүк вагондарының төрт осьті арбаларын жалғайтын арқалық.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 вагондарының үш осьті арбасының арқалығы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 – "т" тармақшалары 13-тармақ, 15, 97, 99-тармақ,</w:t>
            </w:r>
          </w:p>
          <w:p>
            <w:pPr>
              <w:spacing w:after="20"/>
              <w:ind w:left="20"/>
              <w:jc w:val="both"/>
            </w:pPr>
            <w:r>
              <w:rPr>
                <w:rFonts w:ascii="Times New Roman"/>
                <w:b w:val="false"/>
                <w:i w:val="false"/>
                <w:color w:val="000000"/>
                <w:sz w:val="20"/>
              </w:rPr>
              <w:t>
V бөлімнің 101, 103, 104 және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34769-2021 "Жүк вагондарының үш осьті арбаларының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Теміржол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Магниторельсті тежегіш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27611-88 "Шойын.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Теміржол жылжымалы құрамының тежегіш қалыптарының аяқ киімдері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"Теміржол жылжымалы құрамының аяқ киімдері мен тежегіш төсемдерін тексеру.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Дискілі тежегіш тежегіш жастықшалары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"Теміржол жылжымалы құрамының аяқ киімдері мен тежегіш төсемдерін тексеру.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Тежегішті құлыптау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"Сынақ әдістемесі. Тежегішті құлыптау""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Локомотив тартқыш жолаушылар вагондарын, моторвагонды жылжымалы құрамды шынылаудың бүйірлік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тармақшалары, 15, 97, 99, 101, 105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57214-2016 "Темір жол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приложения Б, В</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34936-2023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32565-2013 "Жер үсті көлігі үшін қауіпсіз әйнек.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бөлімдер</w:t>
            </w:r>
          </w:p>
          <w:p>
            <w:pPr>
              <w:spacing w:after="20"/>
              <w:ind w:left="20"/>
              <w:jc w:val="both"/>
            </w:pPr>
            <w:r>
              <w:rPr>
                <w:rFonts w:ascii="Times New Roman"/>
                <w:b w:val="false"/>
                <w:i w:val="false"/>
                <w:color w:val="000000"/>
                <w:sz w:val="20"/>
              </w:rPr>
              <w:t>
МЕМСТ 33003-2014 "Шыны және одан жасалған бұйымдар. Оптикалық бұрмалануды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(103-1.1 әдісі) </w:t>
            </w:r>
          </w:p>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(106-1 әдісі)</w:t>
            </w:r>
          </w:p>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 "Шыны және одан жасалған бұйымдар. Ылғалға төзімділікті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бөлімдер (201, 203 әдістері)</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"Сертификаттау сынақтарының әдістемесі. Жоғары беріктігі шынылау бұйымдары жылжымалы құрамның қауіпсіз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Вентильді разрядтағыштар және асқын кернеуді шектегіштер электр Жылжымалы құрам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xml:space="preserve">
МЕМСТ 16357-83 "3,8-ден 600 кВ-қа дейінгі номиналды кернеулерге айнымалы токтың вентильді ажыратқыштары.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Р 52725-2021 "Кернеуі 3-тен 750 кВ-қа дейінгі айнымалы ток қондырғылары үшін сызықты емес асқын кернеуді шектегіштер.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20074-83 (СТ СЭВ 20074-83) </w:t>
            </w:r>
          </w:p>
          <w:p>
            <w:pPr>
              <w:spacing w:after="20"/>
              <w:ind w:left="20"/>
              <w:jc w:val="both"/>
            </w:pPr>
            <w:r>
              <w:rPr>
                <w:rFonts w:ascii="Times New Roman"/>
                <w:b w:val="false"/>
                <w:i w:val="false"/>
                <w:color w:val="000000"/>
                <w:sz w:val="20"/>
              </w:rPr>
              <w:t>
"Электр жабдықтары мен электр қондырғылары. Сипаттамаларды және ішінара разрядтарды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Ауа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14254-2015 "Қабықтармен қамтамасыз етілген қорғаныс дәрежелері" (IP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Көмекші электр машиналары</w:t>
            </w:r>
          </w:p>
          <w:p>
            <w:pPr>
              <w:spacing w:after="20"/>
              <w:ind w:left="20"/>
              <w:jc w:val="both"/>
            </w:pPr>
            <w:r>
              <w:rPr>
                <w:rFonts w:ascii="Times New Roman"/>
                <w:b w:val="false"/>
                <w:i w:val="false"/>
                <w:color w:val="000000"/>
                <w:sz w:val="20"/>
              </w:rPr>
              <w:t>
теміржол жылжымалы құрамы үшін (қуаты 1 кВт-тан астам):</w:t>
            </w:r>
          </w:p>
          <w:p>
            <w:pPr>
              <w:spacing w:after="20"/>
              <w:ind w:left="20"/>
              <w:jc w:val="both"/>
            </w:pPr>
            <w:r>
              <w:rPr>
                <w:rFonts w:ascii="Times New Roman"/>
                <w:b w:val="false"/>
                <w:i w:val="false"/>
                <w:color w:val="000000"/>
                <w:sz w:val="20"/>
              </w:rPr>
              <w:t>
- жеке конструктивті бұйымдар болып табылатын локомотивтер мен моторвагонды жылжымалы құрамға арналған машиналар;</w:t>
            </w:r>
          </w:p>
          <w:p>
            <w:pPr>
              <w:spacing w:after="20"/>
              <w:ind w:left="20"/>
              <w:jc w:val="both"/>
            </w:pPr>
            <w:r>
              <w:rPr>
                <w:rFonts w:ascii="Times New Roman"/>
                <w:b w:val="false"/>
                <w:i w:val="false"/>
                <w:color w:val="000000"/>
                <w:sz w:val="20"/>
              </w:rPr>
              <w:t xml:space="preserve">
- Локомотив тартқышы жолаушылар вагондарына арналған вагон астындағы генераторлар </w:t>
            </w:r>
          </w:p>
          <w:p>
            <w:pPr>
              <w:spacing w:after="20"/>
              <w:ind w:left="20"/>
              <w:jc w:val="both"/>
            </w:pPr>
            <w:r>
              <w:rPr>
                <w:rFonts w:ascii="Times New Roman"/>
                <w:b w:val="false"/>
                <w:i w:val="false"/>
                <w:color w:val="000000"/>
                <w:sz w:val="20"/>
              </w:rPr>
              <w:t>
және арнайы жылжымалы құрам;</w:t>
            </w:r>
          </w:p>
          <w:p>
            <w:pPr>
              <w:spacing w:after="20"/>
              <w:ind w:left="20"/>
              <w:jc w:val="both"/>
            </w:pPr>
            <w:r>
              <w:rPr>
                <w:rFonts w:ascii="Times New Roman"/>
                <w:b w:val="false"/>
                <w:i w:val="false"/>
                <w:color w:val="000000"/>
                <w:sz w:val="20"/>
              </w:rPr>
              <w:t xml:space="preserve">
- тежегіш компрессорлық қондырғының электр машиналары </w:t>
            </w:r>
          </w:p>
          <w:p>
            <w:pPr>
              <w:spacing w:after="20"/>
              <w:ind w:left="20"/>
              <w:jc w:val="both"/>
            </w:pPr>
            <w:r>
              <w:rPr>
                <w:rFonts w:ascii="Times New Roman"/>
                <w:b w:val="false"/>
                <w:i w:val="false"/>
                <w:color w:val="000000"/>
                <w:sz w:val="20"/>
              </w:rPr>
              <w:t>
арнайы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Қосымшасы (А.4)</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w:t>
            </w:r>
          </w:p>
          <w:p>
            <w:pPr>
              <w:spacing w:after="20"/>
              <w:ind w:left="20"/>
              <w:jc w:val="both"/>
            </w:pPr>
            <w:r>
              <w:rPr>
                <w:rFonts w:ascii="Times New Roman"/>
                <w:b w:val="false"/>
                <w:i w:val="false"/>
                <w:color w:val="000000"/>
                <w:sz w:val="20"/>
              </w:rPr>
              <w:t>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ДА қосымшасы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"Электрлік айналмалы машиналар. 5 бөлім. Айналмалы электр машиналарының қабықтарымен қамтамасыз етілетін қорғаныс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қосымшасы, В2 тармағы</w:t>
            </w:r>
          </w:p>
          <w:p>
            <w:pPr>
              <w:spacing w:after="20"/>
              <w:ind w:left="20"/>
              <w:jc w:val="both"/>
            </w:pPr>
            <w:r>
              <w:rPr>
                <w:rFonts w:ascii="Times New Roman"/>
                <w:b w:val="false"/>
                <w:i w:val="false"/>
                <w:color w:val="000000"/>
                <w:sz w:val="20"/>
              </w:rPr>
              <w:t>
МЕМСТ Р 52776-2007 (МЭК 60034-1-2004) "Электрлік айналмалы машиналар. Номиналды деректер мен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Автоматты жылдам әрекет ететін ажыратқыштар және электр жылжымалы құрамға арналған негізгі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 В, ДБ қосымшалары</w:t>
            </w:r>
          </w:p>
          <w:p>
            <w:pPr>
              <w:spacing w:after="20"/>
              <w:ind w:left="20"/>
              <w:jc w:val="both"/>
            </w:pPr>
            <w:r>
              <w:rPr>
                <w:rFonts w:ascii="Times New Roman"/>
                <w:b w:val="false"/>
                <w:i w:val="false"/>
                <w:color w:val="000000"/>
                <w:sz w:val="20"/>
              </w:rPr>
              <w:t>
МЕМСТ 33798.4-2016 (IEC 60077-4:2003) "Теміржол жылжымалы құрамының электр жабдықтары. 4 бөлім. Автоматты айнымалы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 А, В Қосымшалары</w:t>
            </w:r>
          </w:p>
          <w:p>
            <w:pPr>
              <w:spacing w:after="20"/>
              <w:ind w:left="20"/>
              <w:jc w:val="both"/>
            </w:pPr>
            <w:r>
              <w:rPr>
                <w:rFonts w:ascii="Times New Roman"/>
                <w:b w:val="false"/>
                <w:i w:val="false"/>
                <w:color w:val="000000"/>
                <w:sz w:val="20"/>
              </w:rPr>
              <w:t>
МЕМСТ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xml:space="preserve">
МЕМСТ Р 52565-2006 "3-тен 750 кВ-қа дейінгі кернеулерге арналған айнымалы ток ажыратқыштары.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Жолаушылар вагондарына арналған жоғары вольтты аппараттық жәшіктер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бөлім</w:t>
            </w:r>
          </w:p>
          <w:p>
            <w:pPr>
              <w:spacing w:after="20"/>
              <w:ind w:left="20"/>
              <w:jc w:val="both"/>
            </w:pPr>
            <w:r>
              <w:rPr>
                <w:rFonts w:ascii="Times New Roman"/>
                <w:b w:val="false"/>
                <w:i w:val="false"/>
                <w:color w:val="000000"/>
                <w:sz w:val="20"/>
              </w:rPr>
              <w:t>
МЕМСТ 33431 2015</w:t>
            </w:r>
          </w:p>
          <w:p>
            <w:pPr>
              <w:spacing w:after="20"/>
              <w:ind w:left="20"/>
              <w:jc w:val="both"/>
            </w:pPr>
            <w:r>
              <w:rPr>
                <w:rFonts w:ascii="Times New Roman"/>
                <w:b w:val="false"/>
                <w:i w:val="false"/>
                <w:color w:val="000000"/>
                <w:sz w:val="20"/>
              </w:rPr>
              <w:t>
"Моторвагонды жылжымалы құрамның Локомотив тартқыш жолаушылар вагондарының жоғары вольтты жәшіктері.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2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w:t>
            </w:r>
          </w:p>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w:t>
            </w:r>
          </w:p>
          <w:p>
            <w:pPr>
              <w:spacing w:after="20"/>
              <w:ind w:left="20"/>
              <w:jc w:val="both"/>
            </w:pPr>
            <w:r>
              <w:rPr>
                <w:rFonts w:ascii="Times New Roman"/>
                <w:b w:val="false"/>
                <w:i w:val="false"/>
                <w:color w:val="000000"/>
                <w:sz w:val="20"/>
              </w:rPr>
              <w:t>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9920-89 "(СТ СЭВ 6465-88, МЭК 815-86, МЭК 694-80) 3-тен 750 кВ-қа дейінгі кернеуге арналған айнымалы ток қондырғылары. Сыртқы оқшаулаудың ағып кету жолының ұзындығы"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Жоғары вольтты вагонаралық қосылыстар (бірге розетка және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"Аппараты электрические низковольтные. Методы испытаний2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"м" және "п"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8 бөлімдер</w:t>
            </w:r>
          </w:p>
          <w:p>
            <w:pPr>
              <w:spacing w:after="20"/>
              <w:ind w:left="20"/>
              <w:jc w:val="both"/>
            </w:pPr>
            <w:r>
              <w:rPr>
                <w:rFonts w:ascii="Times New Roman"/>
                <w:b w:val="false"/>
                <w:i w:val="false"/>
                <w:color w:val="000000"/>
                <w:sz w:val="20"/>
              </w:rPr>
              <w:t>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Теміржол жылжымалы құрамы үшін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w:t>
            </w:r>
          </w:p>
          <w:p>
            <w:pPr>
              <w:spacing w:after="20"/>
              <w:ind w:left="20"/>
              <w:jc w:val="both"/>
            </w:pPr>
            <w:r>
              <w:rPr>
                <w:rFonts w:ascii="Times New Roman"/>
                <w:b w:val="false"/>
                <w:i w:val="false"/>
                <w:color w:val="000000"/>
                <w:sz w:val="20"/>
              </w:rPr>
              <w:t>
МЕМСТ 27.301-95 "Техникадағы сенімділік. Сенімділікті есептеу. Негізгі ережелер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Темір жол жылжымалы құрамының шынылау бұйымдары (тартқыш, моторвагон және арнайы өздігінен жүретін теміржол жылжымалы құрамы машинисінің кабиналары)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105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57214-2016 "Темір жол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 қосымшасы</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34936-2023 "Теміржол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xml:space="preserve">
МЕМСТ 32565-2013 "Жер үсті көлігі үшін қауіпсіз әйнек.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7-бөлімдер, Б, В қосымшалары</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 "Шыны және одан жасалған бұйымдар. Ылғалға төзімділікті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бөлімдер (201, 203 әдістері)</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Климаттық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"Сертификаттау сынақтарының әдістемесі. Жоғары беріктігі шынылау бұйымдары жылжымалы құрамның қауіпсіз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Темір жол жылжымалы құрамының тежегіш пневматикалық жүйелеріне арналған резеңке тығыздағыш бұйымдар (диафрагмалар, манжеттер, жағалар, тығыздағыштар,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52,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9.030-74 "Коррозиядан және қартаюдан қорғаудың бірыңғай жүйесі. Резеңке. Сұйық агрессивті орталардың әсеріне кернеусіз күйдегі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263-75 "Резеңке. Шора қаттылығын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20403-75 "Резеңке. Халықаралық бірліктердегі қаттылықты анықтау әдісі (30-дан 100 IRHD-ге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270-75 "Резеңке. Созылу кезінде серпімділік қасиеттерін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13808-79 "Резеңке. Қысудан кейін серпімді қалпына келтіру үшін аязға төзімділікті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9.029-74 "Коррозиядан және қартаюдан қорғаудың бірыңғай жүйесі. Резеңке. Статикалық қысу деформациясы кезінде қартаюға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Локомотивтердің негізгі жетегінің жетек біліктері және моторвагонды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1940-1-2007 "Діріл. Қатты роторларды теңдестіру сапасына қойылатын талаптар. 1 бөлім. Рұқсат етілген теңгерімсіздікті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28300-2010 "Тепловоздар мен дизель-пойыздардың тартқыш жетегінің кардан біліктері.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5378-88 "Нониуспен бұрыштық өлшегіштер.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Автотасымалдау қысқышының сынасы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Жүк вагондарының үйкеліс арбаларының сыналары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34503-2018 "Жүк вагондарының үйкеліс арбаларының сыналары.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Тісті цилиндрлік тартқыш беріліс дөңгелектері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30803-2014 "Жылжымалы құрамның тартқыш берілістерінің тісті доңғалақтары.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33189-2014 "Жылжымалы құрамның тартқыш берілістерінің тісті дөңгелектері. Макро-және микроқұрылымдар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"Бақылау бұзылмайды.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"Бақылау бұзылмайды. Енетін заттарды бақылау (капиллярлық).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Теміржол жылжымалы құрамының дөңгелектері (құрамдас бөліктерден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"в",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1497 -84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Сынақ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Доңғалақ жұптары (доңғалақ тораптары) сүйреу тораптары жоқ вагондық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 "в", "р" және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Арнайы теміржол жылжымалы құрамына арналған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 "в", "р" -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Локомотив және моторвагонды жылжымалы доңғалақ жұптары тіркеме тораптары жоқ құрамдар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 "в", "р" -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11018-2011 "Жолданы темір жолдарының тартқыш жылжымалы құрамының доңғалақты жұптары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9378-93 "Беттің кедір-бұдыр үлгілері (салыстыру).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"Бақылау бұзылмайды. Оптикалық көрініс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58399-2019 "Бақылау бұзылмайды. Әдістер оптикалық.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 "Тартқыш жылжымалы құрамның доңғалақ жұптары. Электр кедергісін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33783-2016 "Теміржол жылжымалы құрамының доңғалақ жұптары. Беріктік көрсеткіштерін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4835-2013 "Теміржол вагондарының доңғалақты жұптары. Техникалық шарттар" (моторвагонды жылжымалы құрамның моторлы емес вагондарының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Теміржол жылжымалы құрамына арналған композициялық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33421-2015 "Теміржол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Құрама тежегіш қалыптар (шойын-композициялық) теміржол жылжымалы құрамы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30249-97 "Локомотивтерге арналған тежегіш шойын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33421-2015 "Теміржол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Б қосымшалары</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Темір жол жылжымалы құрамына арналған шойын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Б қосымшалары</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30249-97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27611-88 "Шойын.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3443-87 "Графиттің әртүрлі формалары бар шойын құймалары. Құрылымды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Теміржол жылжымалы құрамына арналған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3744-2013 "Акустика. Дыбыс қысымы бойынша шу көздерінің дыбыс қуаты мен дыбыс энергиясының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20073-81 "Жалпы мақсаттағы әуе поршенді стационарлық компрессорлар.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3746-2013 "Акустика. Дыбыс қысымы бойынша шу көздерінің дыбыс қуаты мен дыбыс энергиясының деңгейлерін анықтау. Дыбыс шағылыстыратын жазықтықтың үстіндегі өлшеу бетін қолданатын индикативті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31275-2002 "Машиналардың шуы. Дыбыс қысымы бойынша шу көздерінің дыбыстық қуат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Жоғары вольтты электропневматикалық және электромагниттік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Автотіркеу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Жүк вагондарының доңғалақ жұптарының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"с"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34385-2018 "Буксирлер вагондарының доңғалақ жұптарына арналған осьтер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Локомотивтерге, моторвагонды жылжымалы құрамға және арнайы теміржол жылжымалы құрамына арналған машинистердің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"м" және "п" тармақшалары, 15, 65,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(БҚЖЖ).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31248-2004 (ИСО 10056:2001) "Діріл. Жолаушылар мен рельсті көлік бригадасына әсер ететін жалпы дірілді өлшеу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Моторвагонды жылжымалы құрамның жолаушылар креслолары мен дивандары, локомотив тартқышы бар жолаушылар вагондарының жолаушылар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"м" және "п" тармақшалары, 15, 65,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тартқышы бар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Қысқыш дискілі тежегіш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Дискілі тежегіш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Аяқталған вагон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Локомотив және моторвагонды жылжымалы құрамның әрлеу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14 бөлімдер</w:t>
            </w:r>
          </w:p>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11018-2011 "Жолданы темір жолдарының тартқыш жылжымалы құрамының доңғалақты жұптары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Теміржол жылжымалы құрамы үшін өрескел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4728-2010 "Теміржол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(ИСО 4967-79) Болат. Металл емес қосылыстарды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8233-56 Болат. Микроқұрылым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Арнайы теміржол жылжымалы құрамы үшін әрлеу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34656-2020 "Теміржол жылжымалы құрамының доңғалақ жұптарының осьтері. Бұзбайтын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2999-75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Тепловоздар мен дизель-пойыздарға арналған гидравликалық берілістер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34077-2017 "Теміржол жылжымалы құрамы үшін гидродинамикалық берілістер.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3744-2013 "Акустика. Дыбыс қысымы бойынша Шу көздерінің дыбыс қуаты мен дыбыс энергиясының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3746-2013 "Акустика. Дыбыс қысымы бойынша шу көздерінің дыбыс қуаты мен дыбыс энергиясының деңгейлерін анықтау. Дыбыс шағылыстыратын жазықтықтың үстіндегі өлшеу бетін қолданатын индикативті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Алдыңғы және артқы автотіркеу аялдамалары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w:t>
            </w:r>
          </w:p>
          <w:p>
            <w:pPr>
              <w:spacing w:after="20"/>
              <w:ind w:left="20"/>
              <w:jc w:val="both"/>
            </w:pPr>
            <w:r>
              <w:rPr>
                <w:rFonts w:ascii="Times New Roman"/>
                <w:b w:val="false"/>
                <w:i w:val="false"/>
                <w:color w:val="000000"/>
                <w:sz w:val="20"/>
              </w:rPr>
              <w:t>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31.12.230</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Теміржол жылжымалы құрамы үшін жоғары вольтты ажыратқыштар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МЕМСТ 33798.2-2016 "Теміржол жылжымалы құрамының электр жабдықтары. 2 -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Сіңіргіш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22253-76 "Жолданы темір жолдарының жылжымалы құрамы үшін серіппелі - үйкелісті сіңіретін аппараттар 1520 мм.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Білікке арналған роликті мойынтіректер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 и В</w:t>
            </w:r>
          </w:p>
          <w:p>
            <w:pPr>
              <w:spacing w:after="20"/>
              <w:ind w:left="20"/>
              <w:jc w:val="both"/>
            </w:pPr>
            <w:r>
              <w:rPr>
                <w:rFonts w:ascii="Times New Roman"/>
                <w:b w:val="false"/>
                <w:i w:val="false"/>
                <w:color w:val="000000"/>
                <w:sz w:val="20"/>
              </w:rPr>
              <w:t>
МЕМСТ 18572-2014 "Домалау мойынтіректері. Темір жол жылжымалы құрамының осьтік роликті цилиндрлік мойынтіректері.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 и В</w:t>
            </w:r>
          </w:p>
          <w:p>
            <w:pPr>
              <w:spacing w:after="20"/>
              <w:ind w:left="20"/>
              <w:jc w:val="both"/>
            </w:pPr>
            <w:r>
              <w:rPr>
                <w:rFonts w:ascii="Times New Roman"/>
                <w:b w:val="false"/>
                <w:i w:val="false"/>
                <w:color w:val="000000"/>
                <w:sz w:val="20"/>
              </w:rPr>
              <w:t>
МЕМСТ 32769-2014 "Домалау мойынтіректері. Темір жол жылжымалы құрамының мойынтіректі конустық букс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Конустық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520-2011 "Домалау мойынтіректері.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801-78 "Болат подшипник.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4543-2016 "Құрылымдық легирленген болаттан жасалған металл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6479-73 "Майлау материалдары пластикалық. Тұз қышқылының ыдырауы арқылы механикалық қоспалардың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4543-2016 "Құрылымдық легирленген болаттан жасалған металл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w:t>
            </w:r>
          </w:p>
          <w:p>
            <w:pPr>
              <w:spacing w:after="20"/>
              <w:ind w:left="20"/>
              <w:jc w:val="both"/>
            </w:pPr>
            <w:r>
              <w:rPr>
                <w:rFonts w:ascii="Times New Roman"/>
                <w:b w:val="false"/>
                <w:i w:val="false"/>
                <w:color w:val="000000"/>
                <w:sz w:val="20"/>
              </w:rPr>
              <w:t>
МЕМСТ 801-2022 Мойынтіректі болаттан жалға алу.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Теміржол жылжымалы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В, С қосымшасы</w:t>
            </w:r>
          </w:p>
          <w:p>
            <w:pPr>
              <w:spacing w:after="20"/>
              <w:ind w:left="20"/>
              <w:jc w:val="both"/>
            </w:pPr>
            <w:r>
              <w:rPr>
                <w:rFonts w:ascii="Times New Roman"/>
                <w:b w:val="false"/>
                <w:i w:val="false"/>
                <w:color w:val="000000"/>
                <w:sz w:val="20"/>
              </w:rPr>
              <w:t>
МЕМСТ 33798.5-2016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Жартылай өткізгіш қуат түрлендіргіштері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бөлімдер, ДЕ қосымшасы</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және ДА қосымшасы</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24376-91 Жартылай өткізгіш инверторлар.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Теміржол жылжымалы құрамы үшін электромашиналық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қосымшасы (А.4)</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Магниторельсті тежегіш жетегі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30467-97 "Жылжымалы құрамның атқарушы құрылғылары мен тежегіш жабдығының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Темір жол жылжымалы құрамының сырғанауға қарсы құрылғылар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33725-2016 "Темір жол жылжымалы құрамының сырғанауға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Теміржол жылжымалы құрамының серіппелі ілулі серіппелері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1452-2011 "Теміржолдардың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32205-2013 Теміржол жылжымалы құрамының серіппелі ілулі серіппелері. Микроқұрылым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Жұма жүк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34468-2018 "Жолданы темір жолының жүк вагондарының жұма күндері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2999-75 (СТ СЭВ 470-77) Металдар мен қорытпалар. Викерстің қаттылығын өлшеу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Ажыратқыштар, қысқа тұйықтағыштар, бөлгіштер, жоғары вольтты жерге тұйықтағыштар локомотивтер мен моторвагонды жылжымалы құрам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p>
          <w:p>
            <w:pPr>
              <w:spacing w:after="20"/>
              <w:ind w:left="20"/>
              <w:jc w:val="both"/>
            </w:pPr>
            <w:r>
              <w:rPr>
                <w:rFonts w:ascii="Times New Roman"/>
                <w:b w:val="false"/>
                <w:i w:val="false"/>
                <w:color w:val="000000"/>
                <w:sz w:val="20"/>
              </w:rPr>
              <w:t>
МЕМСТ 33798.2-2016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Жүк вагонының бүйірлік арбасының жақтауы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 "т" тармақшалары, тармақтар 15, 97, 99, 101, 103, 104 және V бөлімнің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32400-2013 "Темір жол жүк вагондарының құю арбаларының бүйір жақтауы және үстеме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33939-2016 "Темір жол жүк вагондарының құю бөлшектері. Ресурстарды сынау әдістері. 1 бөлім. Бүйірлік жақтау"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Локомотив тартқышы Жолаушылар вагонының арба рамалары және моторвагонды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"р" - "т" тармақшалары,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 бөлімдер</w:t>
            </w:r>
          </w:p>
          <w:p>
            <w:pPr>
              <w:spacing w:after="20"/>
              <w:ind w:left="20"/>
              <w:jc w:val="both"/>
            </w:pPr>
            <w:r>
              <w:rPr>
                <w:rFonts w:ascii="Times New Roman"/>
                <w:b w:val="false"/>
                <w:i w:val="false"/>
                <w:color w:val="000000"/>
                <w:sz w:val="20"/>
              </w:rPr>
              <w:t>
МЕМСТ Р 55724-2013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55821-2013 "Локомотив тартқышы бар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Электровоздар мен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p>
          <w:p>
            <w:pPr>
              <w:spacing w:after="20"/>
              <w:ind w:left="20"/>
              <w:jc w:val="both"/>
            </w:pPr>
            <w:r>
              <w:rPr>
                <w:rFonts w:ascii="Times New Roman"/>
                <w:b w:val="false"/>
                <w:i w:val="false"/>
                <w:color w:val="000000"/>
                <w:sz w:val="20"/>
              </w:rPr>
              <w:t>
МЕМСТ 33798.2-2016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11.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 бөлімдер</w:t>
            </w:r>
          </w:p>
          <w:p>
            <w:pPr>
              <w:spacing w:after="20"/>
              <w:ind w:left="20"/>
              <w:jc w:val="both"/>
            </w:pPr>
            <w:r>
              <w:rPr>
                <w:rFonts w:ascii="Times New Roman"/>
                <w:b w:val="false"/>
                <w:i w:val="false"/>
                <w:color w:val="000000"/>
                <w:sz w:val="20"/>
              </w:rPr>
              <w:t>
МЕМСТ 33324-2015 (IEC 60310:2004) "Теміржол жылжымалы құрамының тартқыш трансформаторлары мен реакторлары. Тестілеудің негізгі параметрлері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Теміржол вагондарының автотормоздарына арналған әуе резервуарлары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 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"Қосылыстар дәнекерленген.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18353-79 "Бақылау бұзылмайды. Түрлері мен әдістерінің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24297-2013 "Сатып алынған өнімді тексеру. Бақылауды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Тартқыш, моторвагонға арналған ауа резервуарлары және арнайы өздігінен жүретін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52400-2005 "Теміржол вагондарының тежегіштеріне арналған әуе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және 9 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1561-75 "Теміржол вагондарының автомобиль тежегіштеріне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"Қосылыстар дәнекерленген.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"Бақылау бұзылмайды. Қосылыстар дәнекерленген.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Моторвагонды жылжымалы құрамның тартқыш жетегі муфталарының резеңке кордты қабықшалары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33188-2024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6768-75 "Резеңке және резеңкеленген мата. Стратификация кезінде қабаттар арасындағы байланыстың беріктігін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263-75 "Резеңке. Қаттылығын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Іске қосу резисторлары, электр тежегіштері, демпферлік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Жоғары вольтты электромагниттік және электронды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52082-2003 "3-750 кВ кернеуге арналған сыртқы қондырғының полимерлі тірек изоляторлары.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Теміржол жылжымалы құрамына арналған жапырақты серіппелер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1425-93 "Теміржолдардың жылжымалы құрамына арналған жапырақты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Темір жол жылжымалы құрамының тежегіштеріне қосатын жеңдер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2593-2014 "Темір жол жылжымалы құрамын жалғайтын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Локомотивтерге, моторвагонды және арнайы өздігінен жүретін теміржол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әйнектерін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Ілінісу, соның ішінде автотасылмалдау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"ж" тармақшалары, 15, 97, 98,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 тіркеу және автотіркеу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және "ж" тармақшалары, 15, 97, 98,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"Теміржол жылжымалы құрамының тіркеме және автотіркеу құрылғыларының бөлшектері мен құрастыру бірліктері.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Іліністі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p>
            <w:pPr>
              <w:spacing w:after="20"/>
              <w:ind w:left="20"/>
              <w:jc w:val="both"/>
            </w:pPr>
            <w:r>
              <w:rPr>
                <w:rFonts w:ascii="Times New Roman"/>
                <w:b w:val="false"/>
                <w:i w:val="false"/>
                <w:color w:val="000000"/>
                <w:sz w:val="20"/>
              </w:rPr>
              <w:t>
ТМ ТИЦЖТ 062-2018</w:t>
            </w:r>
          </w:p>
          <w:p>
            <w:pPr>
              <w:spacing w:after="20"/>
              <w:ind w:left="20"/>
              <w:jc w:val="both"/>
            </w:pPr>
            <w:r>
              <w:rPr>
                <w:rFonts w:ascii="Times New Roman"/>
                <w:b w:val="false"/>
                <w:i w:val="false"/>
                <w:color w:val="000000"/>
                <w:sz w:val="20"/>
              </w:rPr>
              <w:t>
"Сертификаттық сынақтар жүргізу әдістемесі. Саңылаусыз ілінісу құрылғысы. Шаршауға қысқартылған жеделдетілген сынақтар жүргізу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Жүк вагондарына арналған екі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9246-2013 "Жолданы темір жолының екі осьті үш элементті жүк вагондарының арбалары 1520 мм.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Жолаушылар вагондары мен тіркеме вагондарының арбалары </w:t>
            </w:r>
          </w:p>
          <w:p>
            <w:pPr>
              <w:spacing w:after="20"/>
              <w:ind w:left="20"/>
              <w:jc w:val="both"/>
            </w:pPr>
            <w:r>
              <w:rPr>
                <w:rFonts w:ascii="Times New Roman"/>
                <w:b w:val="false"/>
                <w:i w:val="false"/>
                <w:color w:val="000000"/>
                <w:sz w:val="20"/>
              </w:rPr>
              <w:t>
моторвагонды жылжымалы құрам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55821-2013 "Локомотив тартқышы бар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Жүк вагондарына арналған үш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 бөлімдер И қосымшасы</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34763.2-2021 "Темір жолдың үш және төрт осьті жүк вагондарының арбалары.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70464-2022 Үш осьті жүк вагондары бар осьтік серіппелі ілулі арбалар.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Жүк вагондарына арналған төрт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"а", "б", "р" - "т"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6 бөлімдер және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және К қосымшасы</w:t>
            </w:r>
          </w:p>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p>
          <w:p>
            <w:pPr>
              <w:spacing w:after="20"/>
              <w:ind w:left="20"/>
              <w:jc w:val="both"/>
            </w:pPr>
            <w:r>
              <w:rPr>
                <w:rFonts w:ascii="Times New Roman"/>
                <w:b w:val="false"/>
                <w:i w:val="false"/>
                <w:color w:val="000000"/>
                <w:sz w:val="20"/>
              </w:rPr>
              <w:t>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34763.2-2021 "Темір жолдың үш және төрт осьті жүк вагондарының арбалары.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Беріктік пен динамикалық сапаны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58720-2019 "Жүк үлгісіндегі арнайы вагондардың арбалары, бүйір жақтаулары, үстеме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бір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Локомотивтер мен моторвагонды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57,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9.032-74 "Коррозиядан және қартаюдан қорғаудың бірыңғай жүйесі. Лак-бояу жабындары. Топтар, техникалық талаптар және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Машинистің тежегіш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Триангелдер тежегіш рычагының триангельдері</w:t>
            </w:r>
          </w:p>
          <w:p>
            <w:pPr>
              <w:spacing w:after="20"/>
              <w:ind w:left="20"/>
              <w:jc w:val="both"/>
            </w:pPr>
            <w:r>
              <w:rPr>
                <w:rFonts w:ascii="Times New Roman"/>
                <w:b w:val="false"/>
                <w:i w:val="false"/>
                <w:color w:val="000000"/>
                <w:sz w:val="20"/>
              </w:rPr>
              <w:t>
жүк вагондары магистральдық темір жолдар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4686-2012 "Жүк вагондарының тежегіш рычагының триангельдері.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19281-2014 "Жоғары беріктікті жалға алу.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 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Негізгі жетектің тартқыш агрегаттары мен генераторлары локомотивтер мен моторвагонды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"Электрлік айналмалы машиналар. 5 бөлім. Айналмалы электр машиналарының қабықтарымен қамтамасыз етілетін қорғаныс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20816-1-2021 "Діріл. Дірілді өлшеу және машиналардың діріл күйін бағалау. 1 бөлім. Жалпы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Локомотивтер мен моторвагонды жылжымалы құрамның тартқыш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"в", "н", "о" және "у" тармақшалары,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10159-79 "Айналмалы коллекторлы электр машиналары.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"Электрлік айналмалы машиналар. 5 бөлім. Айналмалы электр машиналарының қабықтарымен қамтамасыз етілетін қорғаныс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Өлшеу, бағалау және дірілдің қаттылық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"Электрлік айналмалы машиналар.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Электрлік айналмалы машиналар. Шығындар мен пайдалы әсер коэффициентін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Автотасымалдау қысқышы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Жылыту жүйелеріне арналған электр жылыту құрылғылары </w:t>
            </w:r>
          </w:p>
          <w:p>
            <w:pPr>
              <w:spacing w:after="20"/>
              <w:ind w:left="20"/>
              <w:jc w:val="both"/>
            </w:pPr>
            <w:r>
              <w:rPr>
                <w:rFonts w:ascii="Times New Roman"/>
                <w:b w:val="false"/>
                <w:i w:val="false"/>
                <w:color w:val="000000"/>
                <w:sz w:val="20"/>
              </w:rPr>
              <w:t>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және "у" тармақшалары,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33596-2015 "Теміржол жылжымалы құрамының жылыту жүйелеріне арналған электрмен жылыту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Басқару, бақылау құрылғылары, кешендері мен жүйелері және теміржол жылжымалы құрамының қауіпсіздігі, олардың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және "у" тармақшалары, тармақтар 15, 99, 101, 106, 22 – 24, 26, 27, 72 және V бөлімнің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28203-89 "Сыртқы факторлардың әсерін сынаудың негізгі әдістері. 2 бөлім. Сынақтар. Fc сынақтары және нұсқаулық: діріл (синусоидалы)"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51901.1-2002 "Тәуекелдерді басқару. Технологиялық жүйелердің тәуекелін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51901.12-2007 (МЭК 60812:2006) "Тәуекелдерді басқару. Сәтсіздіктердің түрлері мен салдарын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27.301-2011 "Техникадағы сенімділік. Сенімділікті басқару. Сенімділікті талдау әдісі.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"Орташа істен шығуды бақылауға арналған сынақ жоспарлары (бас тарту). 1 бөлім. Экспоненциалды үлестіру"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27.403-2009 "Техникадағы сенімділік. Жұмыс ықтималдығын бақылауға арналған сынақ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30804.4.11-2013 "Электромагниттік құралдардың техникалық үйлесімділігі. Сәтсіздікке, қысқа мерзімді үзілістерге және қуат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 бөлімдер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факторларға төзімділігін сынау әдістері.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ИСО/МЭК 9126-93 "Ақпараттық технология. Бағдарламалық өнімдерді бағалау. Сапа сипаттамалары және оларды қолдану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"Ақпаратқа рұқсатсыз қол жеткізуден қорғау. 1 бөлім. Ақпаратты қорғау құралдарының бағдарламалық қамтамасыз етілуі. Жарияланбаған мүмкіндіктердің болмауын бақылау деңгейі бойынша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"Есептеу құралдарын қорғау тұжырымдамасы</w:t>
            </w:r>
          </w:p>
          <w:p>
            <w:pPr>
              <w:spacing w:after="20"/>
              <w:ind w:left="20"/>
              <w:jc w:val="both"/>
            </w:pPr>
            <w:r>
              <w:rPr>
                <w:rFonts w:ascii="Times New Roman"/>
                <w:b w:val="false"/>
                <w:i w:val="false"/>
                <w:color w:val="000000"/>
                <w:sz w:val="20"/>
              </w:rPr>
              <w:t>
ақпаратқа рұқсатсыз қол жеткізуден техника мен автоматтандырылған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34745-2021 "Пойыздардың қозғалысын басқару және қауіпсіздігін қамтамасыз ету жүйелеріне арналған деректерді беру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D қосымшалары</w:t>
            </w:r>
          </w:p>
          <w:p>
            <w:pPr>
              <w:spacing w:after="20"/>
              <w:ind w:left="20"/>
              <w:jc w:val="both"/>
            </w:pPr>
            <w:r>
              <w:rPr>
                <w:rFonts w:ascii="Times New Roman"/>
                <w:b w:val="false"/>
                <w:i w:val="false"/>
                <w:color w:val="000000"/>
                <w:sz w:val="20"/>
              </w:rPr>
              <w:t>
МЕМСТ Р МЭК 62279 -2016 Темір жолдар. Байланыс, дабыл және деректерді өңдеу жүйелері. теміржолды басқару және қорғау жүйелерінің бағдарламалық жасақтамасы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1506-2021 "Менеджмент жүйелері. Тәуекелдерді талдау. Сәтсіздіктердің түрлері мен салдарын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61508-1-2012 Қауіпсіздікке байланысты электрлік, электронды, бағдарламаланатын электрондық жүйелердің функционалдық қауіпсіздігі. 1 бөлім.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 бағдарламаланатын электрондық жүйелердің функционалдық қауіпсіздігі. 5 бөлім. Қауіпсіздік толықтығын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"Тартқыш жылжымалы құрам теміржол. 3 бөлім. Қозғалыс қауіпсіздігін қамтамасыз ететін құрылғылардың функцияларды орындауын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Тежегіш күшін автоматты реттеу құрылғысы жүктеуге байланысты (авто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Артикуляцияланған типтегі жүк вагондарының қосқыш топсалы құрылғысы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34458-2018 "Артикуляцияланған типтегі жүк вагондарының қарғыбау және жұма бөліктері құйылған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Теміржол жылжымалы құрамына арналған дөңгелекті илектелген дискілі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домалақ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Теміржол жылжымалы құрамы үшін құйылған доңғалақты орталықтар (құймалар)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Теміржол жылжымалы құрамы үшін тежегіш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Магистральдық темір жол вагондарына арналған тежегіш төсемдерді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МЕМСТ 34075-2017 "Теміржол жылжымалы құрамының аяқ киімдері мен тежегіш төсемдерін тексеру.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w:t>
            </w:r>
          </w:p>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Теміржол жылжымалы құрамы үшін төмен вольтты электр жабдығы: төмен вольтты контроллерлер; автоматты ажыратқыштар; электромагниттік және электрондық реле (қорғау, аралық, уақыт және дифференциалдық)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 бөлімдер.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Пайдаланудың жалпы шарттары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сыртқы әсер етуші факторларына төзімділікке сынау әдістері.Определение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сыртқы әсер етуші факторларына төзімділікке сынау әдістері.Испытания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сыртқы әсер етуші факторларына төзімділікке сынау әдістері.Испытания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 бұл әдіс жабдыққа, егер ол теміржол жылжымалы құрамына орнатылса,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2024 жылғы 16 шілдедегі</w:t>
            </w:r>
            <w:r>
              <w:br/>
            </w:r>
            <w:r>
              <w:rPr>
                <w:rFonts w:ascii="Times New Roman"/>
                <w:b w:val="false"/>
                <w:i w:val="false"/>
                <w:color w:val="000000"/>
                <w:sz w:val="20"/>
              </w:rPr>
              <w:t xml:space="preserve">№ 81 Шешімімен </w:t>
            </w:r>
            <w:r>
              <w:br/>
            </w:r>
            <w:r>
              <w:rPr>
                <w:rFonts w:ascii="Times New Roman"/>
                <w:b w:val="false"/>
                <w:i w:val="false"/>
                <w:color w:val="000000"/>
                <w:sz w:val="20"/>
              </w:rPr>
              <w:t>БЕКІТІЛГЕН</w:t>
            </w:r>
          </w:p>
        </w:tc>
      </w:tr>
    </w:tbl>
    <w:bookmarkStart w:name="z29" w:id="17"/>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ұлттық (мемлекеттік) стандарттардың, оларды қолдану нәтижесінде "Жоғары жылдамдықты теміржол көлігінің қауіпсіздігі туралы" (ТР ТС 002/2011) Кеден одағының техникалық регламентінің талаптарын ерікті негізде сақтау қамтамасыз етілетін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Теміржол жылжымалы құрамы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5.11, 5.12, 5.13, 5.14.1, 5.14.2, 5.14.3, 5.14.4, 5.14.5, 5.14.6, 5.14.7, 5.14.8, 5.14.10, 5.14.11, 5.14.12, 5.14.13, 5.14.14, 5.14.15, 5.14.16, 5.15, 7.16 (2-абзац), 11.3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 9.1.8-тармақтар МЕМСТ Р 55434-2013 "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тармақшасы V бөлімнің 13-тармағы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5.1.2-тармақ</w:t>
            </w:r>
          </w:p>
          <w:p>
            <w:pPr>
              <w:spacing w:after="20"/>
              <w:ind w:left="20"/>
              <w:jc w:val="both"/>
            </w:pPr>
            <w:r>
              <w:rPr>
                <w:rFonts w:ascii="Times New Roman"/>
                <w:b w:val="false"/>
                <w:i w:val="false"/>
                <w:color w:val="000000"/>
                <w:sz w:val="20"/>
              </w:rPr>
              <w:t>
МЕМСТ 32204-2013 "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 5.18.1, 5.18.2, 5.18.3, 5.18.4, 5.18.6, 7.10.1, 7.10.2, 7.15 (1-абзац, 8-кесте (1-4-жол), 9-кесте (2-жол)), 7.16, 10.10 (1-абзац), 11.1 (5-абзац)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д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4.1.4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е "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5.14.2, 5.14.3, 5.14.4, 5.14.14, 5.14.15, 5.14.16</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4.1.2, 4.1.3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5.4.1 (перечисление 4)</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 тармақтары (2, 3 абзацтар), 6.14</w:t>
            </w:r>
          </w:p>
          <w:p>
            <w:pPr>
              <w:spacing w:after="20"/>
              <w:ind w:left="20"/>
              <w:jc w:val="both"/>
            </w:pPr>
            <w:r>
              <w:rPr>
                <w:rFonts w:ascii="Times New Roman"/>
                <w:b w:val="false"/>
                <w:i w:val="false"/>
                <w:color w:val="000000"/>
                <w:sz w:val="20"/>
              </w:rPr>
              <w:t>(абзац 2)</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xml:space="preserve">
дейін қолданылады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5.1-тармақ7</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(1-абзац), 7.5 (2-абзац), 10.1.1 (1-абзац, 1-сөйлем), 10.1.2, 10.1.3 (абзацтар 1, 4), 10.1.4, 10.1.5, 10.2 (2 және 7-абзацтар), 10.7, 11.10, 11.11 (2-абзац), В, Г, Д қосымшалары, Е, Ж, И, Л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7.10.1, 7.10.2</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 п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p>
            <w:pPr>
              <w:spacing w:after="20"/>
              <w:ind w:left="20"/>
              <w:jc w:val="both"/>
            </w:pPr>
            <w:r>
              <w:rPr>
                <w:rFonts w:ascii="Times New Roman"/>
                <w:b w:val="false"/>
                <w:i w:val="false"/>
                <w:color w:val="000000"/>
                <w:sz w:val="20"/>
              </w:rPr>
              <w:t>
тармақтар. 7.10.1, 7.10.2</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7.11 (2-абзац, 3(2-сөйлем)), 7.12 (1-абзац), 7.17 (2-абзац), 7.18 (3-абзац), 7.20 (3-абзац), 7.22, 10.1.2 (2-абзац), 11.5.2, 11.5.5, 11.6.1 (2-абзац), 11.6.2, 11.6.3, 11.7, 11.8, Б қосымшасы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 5.3, 5.5, 6.2.1, 8.4, А қосымшасы, а кестесі 1, А. 2 (т. 1.1, 1.3, 1.4, 1.5; 2.1, 2.3, 2.4, 2.5; 3.1, 3.3, 3.4, 3.5; 4.1, 4.3, 4.4, 4.5 ( қолданылатын түрлерге байланысты өрт сөндіргіш заттар))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5.13, 5.14.7, 5.14.8, 5.14.10, 5.14.11, 5.14.12, 5.14.13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5.13, 5.14.7, 5.14.8, 5.14.10, 5.14.11, 5.14.12, 5.14.13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 5.14.10, 5.14.11 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7.1-тармақтар (1, 3-абзац), 7.12 (1, 2-абзац), 7.17 (2, 4-абзацтар), 7.18 (3-абзац), 7.22</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 5.14.8-тармақтар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 5.18.4 және 5.18.6-тармақтар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 5.12, 5.13, 5.14.11-тармақтар</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w:t>
            </w:r>
          </w:p>
          <w:p>
            <w:pPr>
              <w:spacing w:after="20"/>
              <w:ind w:left="20"/>
              <w:jc w:val="both"/>
            </w:pPr>
            <w:r>
              <w:rPr>
                <w:rFonts w:ascii="Times New Roman"/>
                <w:b w:val="false"/>
                <w:i w:val="false"/>
                <w:color w:val="000000"/>
                <w:sz w:val="20"/>
              </w:rPr>
              <w:t xml:space="preserve">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7.2-тармақтар МЕМСТ 32410-2013 "Жолаушыларды тасымалдауға арналған теміржол жылжымалы құрамдарының авариялық апаттық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км / сағ артық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бірге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6-тармақтар </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(3-сөйлемнің 2-абзацы), 6.11, 7.12 (3,4-абзац), 7.20 (3-абзац), 7.22, 10.2 (6-абзац), 11.1 (3-абзац), 11.5.1, 11.9.2 (3, 4-абзац), 11.9.3-тармақтарда, б, Л Қосымша</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6.4-тармақтар (2, 3-абзацтар), 6.12, 6.14 (1-абзац), 6.15 (1-абзац, аударма 4, 5, 7), 6.23, 6.24, 7.2 (2-абзац), 7.12 (1-абзац), 7.22, 11.1 (1-абзац, 1, 2, 6-санамалар), 11.1 (2-абзац), 11.5.3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6.19, 8.5-тармақтар (2-абзац, 2-5-аударымдар), 8.6 (3-абзац)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А. 4-қосымша</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А. 4-қосымша</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(в, г, д, е, ж тармақшалары)</w:t>
            </w:r>
          </w:p>
          <w:p>
            <w:pPr>
              <w:spacing w:after="20"/>
              <w:ind w:left="20"/>
              <w:jc w:val="both"/>
            </w:pPr>
            <w:r>
              <w:rPr>
                <w:rFonts w:ascii="Times New Roman"/>
                <w:b w:val="false"/>
                <w:i w:val="false"/>
                <w:color w:val="000000"/>
                <w:sz w:val="20"/>
              </w:rPr>
              <w:t>
МЕМСТ 34009-2016 "Темір жол тартқыш жылжымалы құрамды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8.8-тармақ</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бірге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34009-2016 "Темір жол тартқыш жылжымалы құрамды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(7-абзац)</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(1-абзац 2-аударым), 8.2 (аударымдар 1, 2), 8.4*, 9.1.1 (1-абзац, санау 1), 9.2.1 (1-абзац, санамалар 1, 6), 9.2.2* (1, 5-абзац), 11.5.3</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А қосымшасы, а кестесі 1</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9.1.1-тармақ (1-абзац, 2-аударым)</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8.2-тармақтар (1-аударым)</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10.2-тармақтар (3, 7-абзацтар) және 10.3 (4-абзац), И қосымша (И. 1-кесте)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(3, 7-абзацтар), қосымша және (И. 1-кесте)</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10.1.7-тармақ (6-абзац), Е, Ж қосымшасы</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11.7-тармақтар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1-тармағын аудару</w:t>
            </w:r>
          </w:p>
          <w:p>
            <w:pPr>
              <w:spacing w:after="20"/>
              <w:ind w:left="20"/>
              <w:jc w:val="both"/>
            </w:pPr>
            <w:r>
              <w:rPr>
                <w:rFonts w:ascii="Times New Roman"/>
                <w:b w:val="false"/>
                <w:i w:val="false"/>
                <w:color w:val="000000"/>
                <w:sz w:val="20"/>
              </w:rPr>
              <w:t>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10.3-тармақ (1, 3-абзац), 11.5.5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10.1.7-тармақ (2, 7-абзацтар)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6.4-тармақтар (2, 3-абзацтар), 6.14 (абзац 1, 2), 6.23, 6.24, 7.2 (2-абзац)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 6.4 (абзац 6), 6.15 (абзац 1, счет 2)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6.12-тармақ (1-ұсыныс)</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(2-абзац 3-сөйлем), 7.20 (3-абзац)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6.14-тармақтар (1-абзац), 6.23, 6.24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 5.18.2 тармақтар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 (аударым 4)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 және 5.18.12-тармақтар* МЕМСТ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10.1.1-тармақтар (1-абзац, 1-ұсыныс), 11.6.1 (2-абзац), 11.11 (2-абзац)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10.1.2-тармақтар (1 3, 4-абзацтар), 10.1.3</w:t>
            </w:r>
          </w:p>
          <w:p>
            <w:pPr>
              <w:spacing w:after="20"/>
              <w:ind w:left="20"/>
              <w:jc w:val="both"/>
            </w:pPr>
            <w:r>
              <w:rPr>
                <w:rFonts w:ascii="Times New Roman"/>
                <w:b w:val="false"/>
                <w:i w:val="false"/>
                <w:color w:val="000000"/>
                <w:sz w:val="20"/>
              </w:rPr>
              <w:t>
(1, 4-абзац), 10.1.4, 10.1.5 (б), 11.10-тармақша, В, Г, Д, Е, е қосымшалары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7.5-тармақ (2-абзац), 11.11 (2-абзац)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(3-абзац), қосымша Л,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11.6.1-тармақтар (2-абзац)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5.5-тармақтар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 және И.2-кесте қосымшалар И (вагонаралық өткелдің геометриялық параметрлері бөлігінде)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И.2-кестенің 5.11-тармағы И (жолаушылар салондарын жоспарлау және креслоларды орнату бөлігінде)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7.12-тармақтар (1-абзац), 7.17 (2-абзац), 7.18 (3-абзац)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11.1-тармақтар (4-абзац), 11.9.3, Л қосымшасы (кесте Л.1) баспалдақтарды бұғаттау бөлігінде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7.10.2-тармақ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(5-абзац)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8.4-тармақтар, А қосымшасы, а. 1, А. 2-кесте (т. 1.1, 1.3, 1.4, 1.5; 2.1, 2.3, 2.4, 2.5; 3.1, 3.3, 3.4, 3.5; 4.1, 4.3, 4.4, 4.5) қолданылатын өрт сөндіргіш заттардың түрлеріне байланысты))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9.2.1-тармақ (1-абзац, 2, 4-аударымдар), в-қосымша, 10.7.1 (3-абзац), 10.7.2 (4-абзац)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9.2.1-тармақтар (1-абзац, 2 және 4-тармақшалар) және 9.2.3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10.10-тармақ (2-абзац), 11.5.3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9.2.4-тармақтар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7.1-тармақтар (1 және абзацтар 3), 7.4, 7.5, 7.6, 9.1 (абзац 1), 9.4, 9.5, 9.6, 11.1, 11.1.1, 11.1.2, 11.2, 11.2.1-11.2.6, 11.2.8, 11.2.9, 12.1, 12.3, 13.1, 13.2, (2-абзац), 13.3, 13.3.1, 14 бөлім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11.2.1-тармақтар (1-ұсыныс), 11.2.2 (2, 3-абзацтар), 11.2.4 (1-абзац, ұсыныс 1)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11.2.2 тармақтары (1 абзац), 11.2.3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11.2.4-тармақ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11.9.2-тармақтар (3-абзац)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14-тармақтар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Теміржол жылжымалы құрамының құрамдас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тежегіш рычагты басқару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4.4-тармақтар  </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5.1.4-тармақтар (жүк вагондары үшін), 5.1.5, 5.1.6, 5.2.1, 5.2.2, 5.2.3, 5.2.4, 5.2.5, 6.1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5.5.2-тармақтар </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қорғау және бақылау аппараттары қысқа тұйықталу токтарынан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 2.6, 2.7, 2.8, 2.11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4.6-4.8 және 4.11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8.1.7, 8.1.8, 8.1.12, 8.1.13, 8.1.14, 8.2.2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4.8-тармақтар</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4.8-тармақтар, 4.10</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4.11, 4.16-тармақ МЕМСТ 398-2010 "Теміржол жылжымалы құрамы үшін өрескел бандаждар.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4.11, 4.16-тармақтар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4.11, 4.16-тармақтар</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4.15</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Магниторельсті тежегіш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тежегіш қалыптарының аяқ киімдері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5.2.1.6, 5.4</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31.12.2030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тежегіш тежегіш жастықшалары темір жол жылжымалы құрамының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 құлыптау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және 4.8-тармақтар</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шынылаудың бүйірлік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5.2.18*, 5.2.19*, 5.2.20*, 5.2.21, 5.2.28*, 5.2.29*, 5.2.32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5.2.14*, 5.2.15, 5.2.19, 5.2.21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5.2.18*, 5.2.19*, 5.2.20*, 5.2.21, 5.2.28*, 5.2.29*, 5.3.1 </w:t>
            </w:r>
          </w:p>
          <w:p>
            <w:pPr>
              <w:spacing w:after="20"/>
              <w:ind w:left="20"/>
              <w:jc w:val="both"/>
            </w:pPr>
            <w:r>
              <w:rPr>
                <w:rFonts w:ascii="Times New Roman"/>
                <w:b w:val="false"/>
                <w:i w:val="false"/>
                <w:color w:val="000000"/>
                <w:sz w:val="20"/>
              </w:rPr>
              <w:t>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5.2.13*, 5.2.14*, 5.2.15, 5.2.19, 10.5 </w:t>
            </w:r>
          </w:p>
          <w:p>
            <w:pPr>
              <w:spacing w:after="20"/>
              <w:ind w:left="20"/>
              <w:jc w:val="both"/>
            </w:pPr>
            <w:r>
              <w:rPr>
                <w:rFonts w:ascii="Times New Roman"/>
                <w:b w:val="false"/>
                <w:i w:val="false"/>
                <w:color w:val="000000"/>
                <w:sz w:val="20"/>
              </w:rPr>
              <w:t>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 МЕМСТ Р 57214-2016 "Темір жол жылжымалы құрамының шыны бұйымдары.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(V бөлімнің 89-тармағының талаптарын ескере отырып таңбалау), 6.5* (авариялық шығу үшін)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6.11 </w:t>
            </w:r>
          </w:p>
          <w:p>
            <w:pPr>
              <w:spacing w:after="20"/>
              <w:ind w:left="20"/>
              <w:jc w:val="both"/>
            </w:pPr>
            <w:r>
              <w:rPr>
                <w:rFonts w:ascii="Times New Roman"/>
                <w:b w:val="false"/>
                <w:i w:val="false"/>
                <w:color w:val="000000"/>
                <w:sz w:val="20"/>
              </w:rPr>
              <w:t>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және 93-тармақтары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 * тармақ (апаттық шығу үшін)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5.5.1 (маркировка с учетом требований пунктов 91, 93 раздела V)</w:t>
            </w:r>
          </w:p>
          <w:p>
            <w:pPr>
              <w:spacing w:after="20"/>
              <w:ind w:left="20"/>
              <w:jc w:val="both"/>
            </w:pPr>
            <w:r>
              <w:rPr>
                <w:rFonts w:ascii="Times New Roman"/>
                <w:b w:val="false"/>
                <w:i w:val="false"/>
                <w:color w:val="000000"/>
                <w:sz w:val="20"/>
              </w:rPr>
              <w:t>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 * тармақ (апаттық шығу үшін)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 разрядтағыштар және асқын кернеуді шектегіштер электр Жылжымалы құрам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8.2.1**, 8.2.10**, 8.3.1 – 8.3.4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 тармақтары**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5.7.1-тармақ МЕМСТ Р 52725-2021 "Кернеуі 3-тен 750 кВ-қа дейінгі айнымалы ток қондырғылары үшін асқын кернеуді шектегіштер сызықты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4.2.1-тармақтар (т. 1.1 – 1.9, 2.1.1 – 2.1.5, 2.2.1 – 2.2.6, 3.1 – 3.7, 4.1 – 4.4 4.1 кестелер)</w:t>
            </w:r>
          </w:p>
          <w:p>
            <w:pPr>
              <w:spacing w:after="20"/>
              <w:ind w:left="20"/>
              <w:jc w:val="both"/>
            </w:pPr>
            <w:r>
              <w:rPr>
                <w:rFonts w:ascii="Times New Roman"/>
                <w:b w:val="false"/>
                <w:i w:val="false"/>
                <w:color w:val="000000"/>
                <w:sz w:val="20"/>
              </w:rPr>
              <w:t>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4.2.2-тармақтар (т. 1.1 – 1.10, 2.1 – 2.5, 3.1 – 3.5, 4.1 – 4.4 4.2 кестелер)</w:t>
            </w:r>
          </w:p>
          <w:p>
            <w:pPr>
              <w:spacing w:after="20"/>
              <w:ind w:left="20"/>
              <w:jc w:val="both"/>
            </w:pPr>
            <w:r>
              <w:rPr>
                <w:rFonts w:ascii="Times New Roman"/>
                <w:b w:val="false"/>
                <w:i w:val="false"/>
                <w:color w:val="000000"/>
                <w:sz w:val="20"/>
              </w:rPr>
              <w:t>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(Автоматты тежегіштерді сатылы босататын жолаушылар жылжымалы құрамының Автоматты тежегіштерінің ауа таратқыштары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4.2.1-тармақтар (4.1-кестенің 4.1 - 4.4-тармақтары)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4.2.2-тармақтар (4.1-4.4-кестенің 4.2-тармағы)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(Автоматты тежегіштерді сатылы босататын жолаушылар жылжымалы құрамының Автоматты тежегіштерінің ауа таратқыштары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8.2-тармақтар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конструктивтік бұйымдар болып табылатын темір жол жылжымалы құрамына арналған қосалқы электр машиналары (қуаты 1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"ф" тармақшалары, 15-тармақ</w:t>
            </w:r>
          </w:p>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(в), 5.2.2 тармақтары (қоршаған ауаның температурасы минус 50°С-тан плюс 40°С-қа дейін және теңіз деңгейінен 1200 м биіктікте жұмыс қабілеттілігі бөлігінде), 5.2.4 (ылғалды ауаның әсері бөлігінде), 5.6.1*, 5.6.2*, 5.6.3, 5.7.1, 5.7.6, 5.8.1, 5.8.3, 5.8.4, 5.12.2* (коллекторлы электр машиналары үшін), 5.12.8* (коллекторлы электр машиналары үшін), 5.14.4, 5.15.1 (1-абзац, 5-санау), 5.17* (коллекторлы электр машиналары үшін), 5.17.2* (коллекторсыз электр машиналары үшін), 6.6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"о" және "п" тармақшалары,</w:t>
            </w:r>
          </w:p>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4.3-тармақтар</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9.2-тармақтар (қорытындыларды таңбалаудың болуы бөлігінде), 9.3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қозғалмалы құрамға арналған автоматты жылдам әрекет ететін ажыратқыштар және негізгі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 тармақтары**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33798.3-2016 (IEC 60077-3:2001) "Теміржол жылжымалы құрамының электр жабдықтары. 3 бөлім. Тұрақты ток ажыратқыштары.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9.12.1.3 тармақтар</w:t>
            </w:r>
          </w:p>
          <w:p>
            <w:pPr>
              <w:spacing w:after="20"/>
              <w:ind w:left="20"/>
              <w:jc w:val="both"/>
            </w:pPr>
            <w:r>
              <w:rPr>
                <w:rFonts w:ascii="Times New Roman"/>
                <w:b w:val="false"/>
                <w:i w:val="false"/>
                <w:color w:val="000000"/>
                <w:sz w:val="20"/>
              </w:rPr>
              <w:t>
МЕМСТ 33798.4-2016 (IEC 60077-4:2003) "Теміржол жылжымалы құрамының электр жабдықтары. 4 бөлім. Автоматты айнымалы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МЕМСТ 33798.4-2016 (IEC 60077-4:2003) "Теміржол жылжымалы құрамының электр жабдықтары. 4 бөлім. Автоматты айнымалы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вагонаралық қосылыстар (бірге розетка және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2.4.1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 және 4.4.1-тармақтар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8.1.12, 8.2.2</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5.1.5, 5.1.6, 5.5 тармақтары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p>
            <w:pPr>
              <w:spacing w:after="20"/>
              <w:ind w:left="20"/>
              <w:jc w:val="both"/>
            </w:pPr>
            <w:r>
              <w:rPr>
                <w:rFonts w:ascii="Times New Roman"/>
                <w:b w:val="false"/>
                <w:i w:val="false"/>
                <w:color w:val="000000"/>
                <w:sz w:val="20"/>
              </w:rPr>
              <w:t>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5.3.2 </w:t>
            </w:r>
          </w:p>
          <w:p>
            <w:pPr>
              <w:spacing w:after="20"/>
              <w:ind w:left="20"/>
              <w:jc w:val="both"/>
            </w:pPr>
            <w:r>
              <w:rPr>
                <w:rFonts w:ascii="Times New Roman"/>
                <w:b w:val="false"/>
                <w:i w:val="false"/>
                <w:color w:val="000000"/>
                <w:sz w:val="20"/>
              </w:rPr>
              <w:t>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5.4.1-тармақтар (есептен шығарылғанға дейін тағайындалған қызмет мерзімі немесе тағайындалған ресурс бөлігінде), 5.4.2МЕМСТ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5.7.1-тармақ</w:t>
            </w:r>
          </w:p>
          <w:p>
            <w:pPr>
              <w:spacing w:after="20"/>
              <w:ind w:left="20"/>
              <w:jc w:val="both"/>
            </w:pPr>
            <w:r>
              <w:rPr>
                <w:rFonts w:ascii="Times New Roman"/>
                <w:b w:val="false"/>
                <w:i w:val="false"/>
                <w:color w:val="000000"/>
                <w:sz w:val="20"/>
              </w:rPr>
              <w:t>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(4.1 – тармақ, 4.1.1-тармақша 200 км/сағ-тан 250 км/сағ-қа дейінгі талаптар бөлігінде, 4.1.2-тармақша 200 км/сағ-тан 250 км/сағ-қа дейінгі Болат дискілер үшін механикалық қасиеттер көрсеткіші бөлігінде, 4.3-тармақ)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 машинисі кабинасының шынылау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5.1-тармақ.1, 5.1.3, 5.1.7* (фронтальды үшін), 5.1.9* (фронтальды үшін), 5.1.10* (бүйірлік үшін), 5.1.12*, 5.1.13*, 5.1.19, 5.1.21* (Бүйір үшін), 5.1.22* (Бүйір үшін)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5.1.4*, 5.1.6 * тармақтары (160 км / сағ артық), 5.1.7*, 5.1.9*, 5.1.12*, 5.1.15*МЕМСТ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5.1.3*, 5.1.9* (фронтальдар үшін), 5.1.10* (бүйірлер үшін), 5.1.11, 5.1.12*, 5.1.13*, 5.1.16*, 5.1.20, 5.3.1</w:t>
            </w:r>
          </w:p>
          <w:p>
            <w:pPr>
              <w:spacing w:after="20"/>
              <w:ind w:left="20"/>
              <w:jc w:val="both"/>
            </w:pPr>
            <w:r>
              <w:rPr>
                <w:rFonts w:ascii="Times New Roman"/>
                <w:b w:val="false"/>
                <w:i w:val="false"/>
                <w:color w:val="000000"/>
                <w:sz w:val="20"/>
              </w:rPr>
              <w:t>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5.1.4*, 5.1.6 * тармақтары (160 км / сағ артық), 5.1.7*, 5.1.8, 5.1.9*, 5.1.12*, 5.1.15*, 5.1.16, 10.5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5.5.1-тармақтар (V бөлімнің 91, 93, 94-тармақтарының талаптарын ескере отырып таңбалау)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(V бөлімнің 89-тармағының талаптарын ескере отырып таңбалау),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6.11-тармақ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және 93-тармақтары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93-тармақтарының талаптарын ескере отырып таңбалау"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пневматикалық жүйелерге арналған резеңке тығыздағыш бұйымдар железнодорожного подвижного состава (диафрагмы,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 (4.7-кестенің 2, 3, 4-тармақтары, 4.8-кесте)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 (4.7-кестенің 1-тармағы, 4.9-кесте)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 (4.7-кестенің 2, 3-тармақтары, 4.8-кесте)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Автотасымалдау қысқышының сынасы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5.5.8-тармақ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5.5.8 және 5.9.3-тармақтар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тартқыш берілістердің тісті цилиндрлік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"т" және "у"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 4.9 – 4.13, 4.16-тармақтар МЕМСТ 30803-2014 "Жылжымалы құрамның тартқыш берілістерінің тісті доңғалақтары.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 МЕМСТ 30803-2014 "Жылжымалы құрамның тартқыш берілістерінің тісті доңғалақтары.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6.10, 6.11-тармақтар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5.3-тармақтар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6.3, 6.6, 6.8, 6.10, 6.11, 6.14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6.11-тармақтар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(екінші абзац) және 6.24-тармақтар</w:t>
            </w:r>
          </w:p>
          <w:p>
            <w:pPr>
              <w:spacing w:after="20"/>
              <w:ind w:left="20"/>
              <w:jc w:val="both"/>
            </w:pPr>
            <w:r>
              <w:rPr>
                <w:rFonts w:ascii="Times New Roman"/>
                <w:b w:val="false"/>
                <w:i w:val="false"/>
                <w:color w:val="000000"/>
                <w:sz w:val="20"/>
              </w:rPr>
              <w:t>
(200 км/сағ жоғары құрылымдық жылдамдық үшін)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6.11, 6.23 (екінші абзац) және 6.24 (200 км/сағ астам құрылымдық жылдамдық үшін) тармақтары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6.11, 6.23-тармақтар (екінші абзац), 6.24 (құрылымдық жылдамдық үшін</w:t>
            </w:r>
          </w:p>
          <w:p>
            <w:pPr>
              <w:spacing w:after="20"/>
              <w:ind w:left="20"/>
              <w:jc w:val="both"/>
            </w:pPr>
            <w:r>
              <w:rPr>
                <w:rFonts w:ascii="Times New Roman"/>
                <w:b w:val="false"/>
                <w:i w:val="false"/>
                <w:color w:val="000000"/>
                <w:sz w:val="20"/>
              </w:rPr>
              <w:t>
200 км/сағ)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доңғалақ жұптары темір жол жылжымалы құрамының сүйреу тораптары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және "г"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4.3.3-тармақтар (соңғы абзац), 4.3.4, 4.3.5, 4.3.6, 4.3.7, 4.3.8, 4.3.9 (екінші абзац), 4.3.12, 4.3.15 МЕМСТ 11018-2011 "Темір жолдардың жылжымалы құрамының доңғалақ жұптары 1520 мм. жалпы техникалық шарттар"</w:t>
            </w:r>
          </w:p>
          <w:p>
            <w:pPr>
              <w:spacing w:after="20"/>
              <w:ind w:left="20"/>
              <w:jc w:val="both"/>
            </w:pPr>
            <w:r>
              <w:rPr>
                <w:rFonts w:ascii="Times New Roman"/>
                <w:b w:val="false"/>
                <w:i w:val="false"/>
                <w:color w:val="000000"/>
                <w:sz w:val="20"/>
              </w:rPr>
              <w:t>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 (екінші абзац), 4.3.5, 4.3.6, 4.3.7, 4.3.10-тармақтар МЕМСТ 4835-2013 "Теміржол вагондарының доңғалақ жұптары. Техникалық шарттар" (моторлы емес вагондардың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4.3.3-тармақтар (соңғы абзац), 4.3.4, 4.3.5, 4.3.6, 4.3.7, 4.3.8, 4.3.9 (екінші абзац), 4.3.12, 4.3.15 МЕМСТ 11018-2011 "Темір жолдардың жылжымалы құрамының доңғалақ жұптары 1520 мм. жалпы техникалық шарттар" (моторлы вагондардың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(бірінші абзац), 4.3.1, 4.3.2, 4.3.3 (екінші абзац), 4.3.5, 4.3.6, 4.3.7, 4.3.10-тармақтар МЕМСТ 4835-2013 "Теміржол вагондарының доңғалақ жұптары. Техникалық шарттар" (моторлы емес вагондардың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және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5.3.4, 5.3.6, 5.3.7.1 – 5.3.7.9-тармақтар МЕМСТ 11018-2011 "Темір жолдардың жылжымалы құрамының доңғалақ жұптары 1520 мм. жалпы техникалық шарттар" (моторлы вагондардың доңғалақ жұптары үшін)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4.4.4-тармақтар (соңғы абзац), 4.4.7 (бірінші абзац), 4.4.8 МЕМСТ 4835-2013 "Теміржол вагондарының доңғалақ жұптары. Техникалық шарттар" (моторлы емес вагондардың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Vi бөлімнің 13-тармағы,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4.3.17</w:t>
            </w:r>
          </w:p>
          <w:p>
            <w:pPr>
              <w:spacing w:after="20"/>
              <w:ind w:left="20"/>
              <w:jc w:val="both"/>
            </w:pPr>
            <w:r>
              <w:rPr>
                <w:rFonts w:ascii="Times New Roman"/>
                <w:b w:val="false"/>
                <w:i w:val="false"/>
                <w:color w:val="000000"/>
                <w:sz w:val="20"/>
              </w:rPr>
              <w:t>
МЕМСТ 11018-2011 "Темір жолдардың жылжымалы құрамының доңғалақ жұптары 1520 мм. жалпы техникалық шарттар" (моторлы вагондардың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 МЕМСТ 4835-2013 "Теміржол вагондарының доңғалақ жұптары. Техникалық шарттар" (моторлы емес вагондардың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МЕМСТ 11018-2011 "Темір жолдардың жылжымалы құрамының доңғалақ жұптары 1520 мм. жалпы техникалық шарттар" (моторлы вагондардың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4.7.3-тармақ МЕМСТ 4835-2013 "Теміржол вагондарының доңғалақ жұптары. Техникалық шарттар" (моторлы емес вагондардың доңғалақты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тежегіш төсемдер</w:t>
            </w:r>
          </w:p>
          <w:p>
            <w:pPr>
              <w:spacing w:after="20"/>
              <w:ind w:left="20"/>
              <w:jc w:val="both"/>
            </w:pPr>
            <w:r>
              <w:rPr>
                <w:rFonts w:ascii="Times New Roman"/>
                <w:b w:val="false"/>
                <w:i w:val="false"/>
                <w:color w:val="000000"/>
                <w:sz w:val="20"/>
              </w:rPr>
              <w:t>
теміржол жылжымалы құрамы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 xml:space="preserve">пункта 13,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2-кесте (композициялық төсемдер үшін 1-10, 11.1 және 11.2 көрсеткіштер), 3-кесте (металл керамикалық тежегіш төсемдер үшін 1-8, 9.1, 9.2 көрсеткіштер), 4-кесте (тежегіш блоктарға арналған тежегіш төсемдер үшін 1-6, 7.1, 7.2 көрсеткіштер), 5-кесте (стендтік сынақтар кезінде композиттік тежегіш төсемдер үшін), 6-кесте (стендтік сынақтар кезінде металл керамикалық қалыптар үшін), 7-кесте (стендтік сынақтар кезінде тежегіш блоктарға арналған қалыптар үшін), 8-кесте (1, 2, 3 көрсеткіштер (қалыптардың барлық түрлері үшін), 4-көрсеткіш (торлы-сымды қаңқасы бар қалыптар үшін), 5-көрсеткіш (металл арқалығы бар тежегіш төсемдер үшін), 6-көрсеткіш (құрама тежегіш төсемдер үшін (кірістірулері бар композициялық)), 7-көрсеткіш (металл керамикалық тежегіш төсемдер үшін), 5.3-тармақ</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тежегіш қалыптар (шойын-композициялық) </w:t>
            </w:r>
          </w:p>
          <w:p>
            <w:pPr>
              <w:spacing w:after="20"/>
              <w:ind w:left="20"/>
              <w:jc w:val="both"/>
            </w:pPr>
            <w:r>
              <w:rPr>
                <w:rFonts w:ascii="Times New Roman"/>
                <w:b w:val="false"/>
                <w:i w:val="false"/>
                <w:color w:val="000000"/>
                <w:sz w:val="20"/>
              </w:rPr>
              <w:t xml:space="preserve">
теміржол жылжымалы құрамы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2-кесте (1-10, 11.1 11.2 көрсеткіштер), 4-кесте (тежегіш блоктарына арналған тежегіш төсемдер үшін), 5-кесте (стендтік сынақтар кезінде композиттік тежегіш төсемдер үшін), 6-кесте (стендтік сынақтар кезінде металл керамикалық төсемдер үшін), 7-кесте (тежегіш блоктарға арналған төсемдер үшін 8-кесте (1, 2, 3-көрсеткіштер (қалыптардың барлық түрлері үшін), 4-көрсеткіш (торлы-сымды қаңқалы қалыптар үшін), 5-көрсеткіш (металл арқалығы бар тежегіш қалыптар үшін), көрсеткіш 6 (құрама тежегіш төсемдер үшін (кірістірулері бар композициялық)),</w:t>
            </w:r>
          </w:p>
          <w:p>
            <w:pPr>
              <w:spacing w:after="20"/>
              <w:ind w:left="20"/>
              <w:jc w:val="both"/>
            </w:pPr>
            <w:r>
              <w:rPr>
                <w:rFonts w:ascii="Times New Roman"/>
                <w:b w:val="false"/>
                <w:i w:val="false"/>
                <w:color w:val="000000"/>
                <w:sz w:val="20"/>
              </w:rPr>
              <w:t>5.3-тармақ</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шойын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(Ва-дан басқа), 6.1.11, 6.1.12, 6.1.13, 6.2.13-тармақтар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6.1.3, 6.1.5, 6.1.6, 6.1.10-тармақтар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5.1.6 (соңғы Тоңазытқыш болған кезде), 5.1.7 (БОСВ болған кезде), 5.1.9, 5.1.11 (май толтырылғандардан басқа), 5.6.1, 5.6.2-тармақтар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5.5.1 и 5.5.5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және 5.9.3-тармақтар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электропневматикалық және электромагниттік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2.4.1, 2.4.3, 2.6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4.4.1, 4.4.3 және 4.6МЕМСТ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перечисление "а" 5.3.8</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5.1.2, 5.3.1, 5.3.2, 5.3.5, 5.3.6, 5.4.2-тармақтың "б" аудармасы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машинистердің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4.1.7</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4.4.3, 4.4.5, 4.4.6 и 4.4.7 </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4.1.8, 4.1.10, 4.1.11, 4.1.12, 4.1.14, 4.2.1 и 4.2.2</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 (стандарт в целом (с учетом п. 4.3.2 МЕМСТ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4.5-тармақ.1</w:t>
            </w:r>
          </w:p>
          <w:p>
            <w:pPr>
              <w:spacing w:after="20"/>
              <w:ind w:left="20"/>
              <w:jc w:val="both"/>
            </w:pPr>
            <w:r>
              <w:rPr>
                <w:rFonts w:ascii="Times New Roman"/>
                <w:b w:val="false"/>
                <w:i w:val="false"/>
                <w:color w:val="000000"/>
                <w:sz w:val="20"/>
              </w:rPr>
              <w:t>
МЕМСТ 33330-2015 "Теміржол жылжымалы құрамының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жолаушылар креслолары мен дивандары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5.4.2</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5.3.7, 5.5.1, 5.5.2, 5.5.3, 5.5.4 </w:t>
            </w:r>
          </w:p>
          <w:p>
            <w:pPr>
              <w:spacing w:after="20"/>
              <w:ind w:left="20"/>
              <w:jc w:val="both"/>
            </w:pPr>
            <w:r>
              <w:rPr>
                <w:rFonts w:ascii="Times New Roman"/>
                <w:b w:val="false"/>
                <w:i w:val="false"/>
                <w:color w:val="000000"/>
                <w:sz w:val="20"/>
              </w:rPr>
              <w:t>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5.6-тармақ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5.2.4* тармақтары (конструкцияда III сыныпты креслолар болған кезде), 5.2.8, 5.2.9, 5.2.10, 5.7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 (стандарт в целом (с учетом п. 4.3.2 МЕМСТ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5.8.2-тармақтар МЕМСТ 34013-2016 "Моторвагонды жылжымалы құрамның және локомотив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(пункты 1, 2, 3)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(4.2-тармақ)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тежегіш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(4.3-тармақ)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таза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5.2.1.1-тармақтар (сызба талаптарын ескере отырып), 5.2.2, 6.2.2, 6.2.9, 6.1.11, 6.1.3, 6.1.13.1, 6.2.14, 6.2.15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4.2.1.3, 4.2.1.4 тармақтары МЕМСТ 11018-2011 "Темір жолдардың жылжымалы құрамының доңғалақ жұптары 1520 мм.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3.3.1, 3.2.1.1 тармақтары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 тармақтары</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 тармақтары</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 тармақтары</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 тармақтары</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6.2.15-тармақтар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6.2-тармақ.12</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өрескел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3.3.1, 3.2.1.1 тармақтары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6.1.3, 6.1.13.1 тармақтары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6.1.11-тармақтар МЕМСТ 33200-2014 "Теміржол жылжымалы құрамының доңғалақ жұптарының осьтері.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 тармақтары</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 тармақтары</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 тармақтары</w:t>
            </w:r>
          </w:p>
          <w:p>
            <w:pPr>
              <w:spacing w:after="20"/>
              <w:ind w:left="20"/>
              <w:jc w:val="both"/>
            </w:pPr>
            <w:r>
              <w:rPr>
                <w:rFonts w:ascii="Times New Roman"/>
                <w:b w:val="false"/>
                <w:i w:val="false"/>
                <w:color w:val="000000"/>
                <w:sz w:val="20"/>
              </w:rPr>
              <w:t>
МЕМСТ Р 52942-2008 (ЕН 13261:2003) "Теміржол көлігі. Доңғалақ жұптары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 тармақтары</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92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6.1.14-тармақ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автотіркеу аялдамалары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5.3.2.1, 5.3.2.2, 5.3.2.3, 5.3.6 тармақтары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5.3.3 және 5.1.2-тармақтар МЕМСТ 34710-2021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Ажыратқыштар мен ажыратқыштар жоғары вольтты </w:t>
            </w:r>
          </w:p>
          <w:p>
            <w:pPr>
              <w:spacing w:after="20"/>
              <w:ind w:left="20"/>
              <w:jc w:val="both"/>
            </w:pPr>
            <w:r>
              <w:rPr>
                <w:rFonts w:ascii="Times New Roman"/>
                <w:b w:val="false"/>
                <w:i w:val="false"/>
                <w:color w:val="000000"/>
                <w:sz w:val="20"/>
              </w:rPr>
              <w:t>
теміржол жылжымалы құрамы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8.2.1*, 8.2.10*, 8.4.1, 8.4.3, 8.4.4, 8.4.6 және 8.4.7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5.3.4-тармақтар (2-кестенің соңғы жолы) МЕМСТ 32913-2014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5.3.5-тармақ МЕМСТ 32913-2014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МЕМСТ 32913-2014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
МЕМСТ 32913-2014 "Жүк және жолаушылар вагондарының автотіркегіш құрылғысының аялдамалары.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буксіне арналған роликті жылжымалы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6.1.3.4-тармақтар, А қосымшасы, а. 2-кесте МЕМСТ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6.1.1.2, 6.1.3.3, 6.1.2.21*, 8.2.11</w:t>
            </w:r>
          </w:p>
          <w:p>
            <w:pPr>
              <w:spacing w:after="20"/>
              <w:ind w:left="20"/>
              <w:jc w:val="both"/>
            </w:pPr>
            <w:r>
              <w:rPr>
                <w:rFonts w:ascii="Times New Roman"/>
                <w:b w:val="false"/>
                <w:i w:val="false"/>
                <w:color w:val="000000"/>
                <w:sz w:val="20"/>
              </w:rPr>
              <w:t>
МЕМСТ 18572–2014 "Домалау мойынтіректері.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7.1-тармақ1 </w:t>
            </w:r>
          </w:p>
          <w:p>
            <w:pPr>
              <w:spacing w:after="20"/>
              <w:ind w:left="20"/>
              <w:jc w:val="both"/>
            </w:pPr>
            <w:r>
              <w:rPr>
                <w:rFonts w:ascii="Times New Roman"/>
                <w:b w:val="false"/>
                <w:i w:val="false"/>
                <w:color w:val="000000"/>
                <w:sz w:val="20"/>
              </w:rPr>
              <w:t>
МЕМСТ 520-2011 "Домалау мойынтіректері. Жалпы техникалық шарттар"</w:t>
            </w:r>
          </w:p>
          <w:p>
            <w:pPr>
              <w:spacing w:after="20"/>
              <w:ind w:left="20"/>
              <w:jc w:val="both"/>
            </w:pPr>
            <w:r>
              <w:rPr>
                <w:rFonts w:ascii="Times New Roman"/>
                <w:b w:val="false"/>
                <w:i w:val="false"/>
                <w:color w:val="000000"/>
                <w:sz w:val="20"/>
              </w:rPr>
              <w:t>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"т"тармақшалары</w:t>
            </w:r>
          </w:p>
          <w:p>
            <w:pPr>
              <w:spacing w:after="20"/>
              <w:ind w:left="20"/>
              <w:jc w:val="both"/>
            </w:pPr>
            <w:r>
              <w:rPr>
                <w:rFonts w:ascii="Times New Roman"/>
                <w:b w:val="false"/>
                <w:i w:val="false"/>
                <w:color w:val="000000"/>
                <w:sz w:val="20"/>
              </w:rPr>
              <w:t>
және 13-тармақтың" у",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6.1.3.1, 6.1.3.2, 6.1.3.4 тармақтары, </w:t>
            </w:r>
          </w:p>
          <w:p>
            <w:pPr>
              <w:spacing w:after="20"/>
              <w:ind w:left="20"/>
              <w:jc w:val="both"/>
            </w:pPr>
            <w:r>
              <w:rPr>
                <w:rFonts w:ascii="Times New Roman"/>
                <w:b w:val="false"/>
                <w:i w:val="false"/>
                <w:color w:val="000000"/>
                <w:sz w:val="20"/>
              </w:rPr>
              <w:t>
А қосымшасы, а кестесі 2, 8.2.2, 8.2.3, 8.2.5 МЕМСТ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6.1.3.3, 6.1.3.1, 6.1.2.3, 8.2.2, 8.2.4, 8.2.5, 8.2.6, 8.2.7, 8.2.8, 8.2.15* МЕМСТ 18572–2014 "Домалау мойынтіректері.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18855-2013 "Домалау мойынтіректері. Динамикалық жүк көтергіштігі және номиналды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6.2.2, 7.3, 7.4, 7.8, 7.10, 7.11 МЕМСТ 520–2011 "Домалау мойынтіректері. Жалпы техникалық шарттар" (Роликті радиалды сфералық мойынтіректер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6.4-тармақтың "а", "б", "г", "д", "и", "к", "л" аударымдары МЕМСТ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6.3.2-тармақтың "а", "б", "в", "г", "д" және "е" аударымдары, 6.4.2-тармақтың "а", "б", "г", "д" және "е" аударымдары МЕМСТ 18572–2014 "Домалау мойынтіректері.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барлық түрлері үшін</w:t>
            </w:r>
          </w:p>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6.3-тармақтың "а", "б", "к" аударымдары, 6.4-тармақ МЕМСТ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6.3.2-тармақтың "а", "в", "д", "е" аударымдары МЕМСТ 18572–2014 "Домалау мойынтіректері. Темір жол жылжымалы құрамының осьтік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10 </w:t>
            </w:r>
          </w:p>
          <w:p>
            <w:pPr>
              <w:spacing w:after="20"/>
              <w:ind w:left="20"/>
              <w:jc w:val="both"/>
            </w:pPr>
            <w:r>
              <w:rPr>
                <w:rFonts w:ascii="Times New Roman"/>
                <w:b w:val="false"/>
                <w:i w:val="false"/>
                <w:color w:val="000000"/>
                <w:sz w:val="20"/>
              </w:rPr>
              <w:t>
МЕМСТ 520–2011 "Домалау мойынтіректері. Жалпы техникалық шарттар"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2.4, 2.10 МЕМСТ 9219-88 "Электр тартқыш аппараттар. Жалпы техникалық талаптар"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4.4 және 4.10-тармақтар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6.2.7-тармақтар МЕМСТ 33798.5-2016 (IEC 60077-5:2003)</w:t>
            </w:r>
          </w:p>
          <w:p>
            <w:pPr>
              <w:spacing w:after="20"/>
              <w:ind w:left="20"/>
              <w:jc w:val="both"/>
            </w:pPr>
            <w:r>
              <w:rPr>
                <w:rFonts w:ascii="Times New Roman"/>
                <w:b w:val="false"/>
                <w:i w:val="false"/>
                <w:color w:val="000000"/>
                <w:sz w:val="20"/>
              </w:rPr>
              <w:t>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приложения ДА</w:t>
            </w:r>
          </w:p>
          <w:p>
            <w:pPr>
              <w:spacing w:after="20"/>
              <w:ind w:left="20"/>
              <w:jc w:val="both"/>
            </w:pPr>
            <w:r>
              <w:rPr>
                <w:rFonts w:ascii="Times New Roman"/>
                <w:b w:val="false"/>
                <w:i w:val="false"/>
                <w:color w:val="000000"/>
                <w:sz w:val="20"/>
              </w:rPr>
              <w:t>
МЕМСТ 33798.5-2016 (IEC 60077-5:2003) "Теміржол жылжымалы құрамының электр жабдықтары. 5 бөлім. Сақтандырғыштар жоғары вольтты.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қуат түрлендіргіштері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4.2.1-тармақтар (жылуға төзімділік, аязға төзімділік, ылғалға төзімділік бөлігінде), 4.2.2 (дірілге төзімділік, бір соққылар бөлігінде)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4.2.3.1, 4.2.5.1-тармақтар МЕМСТ 33323-2015 (IEC 61287-1:2005) </w:t>
            </w:r>
          </w:p>
          <w:p>
            <w:pPr>
              <w:spacing w:after="20"/>
              <w:ind w:left="20"/>
              <w:jc w:val="both"/>
            </w:pPr>
            <w:r>
              <w:rPr>
                <w:rFonts w:ascii="Times New Roman"/>
                <w:b w:val="false"/>
                <w:i w:val="false"/>
                <w:color w:val="000000"/>
                <w:sz w:val="20"/>
              </w:rPr>
              <w:t>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4.7.1, 4.7.2</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2.2.1 (в части теплостойкости, холодостойкости, влаМЕМСТойкости) и 2.2.2 (в части вибропрочности, одиночных ударов)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p>
            <w:pPr>
              <w:spacing w:after="20"/>
              <w:ind w:left="20"/>
              <w:jc w:val="both"/>
            </w:pPr>
            <w:r>
              <w:rPr>
                <w:rFonts w:ascii="Times New Roman"/>
                <w:b w:val="false"/>
                <w:i w:val="false"/>
                <w:color w:val="000000"/>
                <w:sz w:val="20"/>
              </w:rPr>
              <w:t>
(тартқыш және аралас түрлендіргіштер үшін (қосалқы жабдықтың қоректендіру арналары бар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4.2.5.1-тармақ (дірілге төзімділік, бір соққылар бөлігінде) МЕМСТ 33323-2015 (IEC 61287-1:2005) "Теміржол жылжымалы құрамы үшін жартылай өткізгіш қуат түрлендіргіштері. Сынақ сипаттамалары мен әдістері"</w:t>
            </w:r>
          </w:p>
          <w:p>
            <w:pPr>
              <w:spacing w:after="20"/>
              <w:ind w:left="20"/>
              <w:jc w:val="both"/>
            </w:pPr>
            <w:r>
              <w:rPr>
                <w:rFonts w:ascii="Times New Roman"/>
                <w:b w:val="false"/>
                <w:i w:val="false"/>
                <w:color w:val="000000"/>
                <w:sz w:val="20"/>
              </w:rPr>
              <w:t>
(ДА тармағына сәйкес жекелеген құрамдас бөліктерде діріл мен соққы әсеріне төзімділік бойынша сынақтар жүргізілген жағдайда салмағы 500 кг-нан асатын түрлендіргіштер ДА.4 қосымша ДА МЕМСТ 33323-2015 (IEC 61287-1:2005))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және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4.2.10.2, 4.5.3.16, 7.4.1, 7.4.3, 7.4.4, мұндағы қосымша, к.1.1, к.1.3, К.1. 4, К. 1. 5, К. 1. 6 тармақтары МЕМСТ 33323-2015 (IEC 61287-1:2005) "Теміржол жылжымалы құрамы үшін жартылай өткізгіш қуат түрлендіргіштері. Сынақ сипаттамалары мен әдістері"</w:t>
            </w:r>
          </w:p>
          <w:p>
            <w:pPr>
              <w:spacing w:after="20"/>
              <w:ind w:left="20"/>
              <w:jc w:val="both"/>
            </w:pPr>
            <w:r>
              <w:rPr>
                <w:rFonts w:ascii="Times New Roman"/>
                <w:b w:val="false"/>
                <w:i w:val="false"/>
                <w:color w:val="000000"/>
                <w:sz w:val="20"/>
              </w:rPr>
              <w:t>
(для преобразователей для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4.5.2, 4.5.6, 4.6.2, 4.6.3, 4.6.4.1, 4.6.4.2, 4.6.4.3, 4.6.4.4, 4.9.2, 4.9.3.2, 4.9.3.4, 4.9.3.5 МЕМСТ 33726-2016 "Теміржол жылжымалы құрамы үшін тартпайтын статикалық түрлендіргіштер. Жалпы техникалық шарттар" (қуаты 5 кВт тан асатын меншікті мұқтаж түрлендіргіштер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2.5-тармақтар МЕМСТ 9219-88 "Электр тартқыш аппараттар. Жалпы техникалық талаптар"</w:t>
            </w:r>
          </w:p>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4.5-тармақтар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4.1.4.4.3-тармақтар* (диодты және тиристорлық тартқыш түзеткіштер мен түзеткіш-инверторлық түрлендіргіштерден басқа; жол берілмейтін шамадан тыс жүктемелерден, ішкі және сыртқы қысқа тұйықталу токтарынан, қоректендіру кернеуі мен түрлендіргіштің қосалқы тізбектерінің жоғалуынаи напряжения вспомогательных цепей преобразователя), 4.1.5, 4.2.10.2, 4.5.3.15, 4.5.3.16, 5.1.2.4* (диодты және тиристорлы тартқыш түзеткіштер мен түзеткіш-инверторлық түрлендіргіштер үшін) және 7.4.4*  (айнымалы токтың қосалқы жабдығының қоректендіру арналары үшін, оның ішінде айнымалы токтың тартқыш және қосалқы жабдығының әмбебап қоректендіру арналары үшін), қосымша ДЕ, тармақтар ДЕ.1.1, ДЕ.1.3, ДЕ.1.4* (жұмыс кернеуі 50 В жоғары конденсаторлар болған кезде) және ДЕ.1.6* (диодты және тиристорлық тартқыш түзеткіштер мен түзеткіш-инверторлық түрлендіргіштерден басқа)</w:t>
            </w:r>
          </w:p>
          <w:p>
            <w:pPr>
              <w:spacing w:after="20"/>
              <w:ind w:left="20"/>
              <w:jc w:val="both"/>
            </w:pPr>
            <w:r>
              <w:rPr>
                <w:rFonts w:ascii="Times New Roman"/>
                <w:b w:val="false"/>
                <w:i w:val="false"/>
                <w:color w:val="000000"/>
                <w:sz w:val="20"/>
              </w:rPr>
              <w:t>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және аралас түрлендіргіштер үшін (тарту</w:t>
            </w:r>
          </w:p>
          <w:p>
            <w:pPr>
              <w:spacing w:after="20"/>
              <w:ind w:left="20"/>
              <w:jc w:val="both"/>
            </w:pPr>
            <w:r>
              <w:rPr>
                <w:rFonts w:ascii="Times New Roman"/>
                <w:b w:val="false"/>
                <w:i w:val="false"/>
                <w:color w:val="000000"/>
                <w:sz w:val="20"/>
              </w:rPr>
              <w:t>
қосалқы жабдықтың қоректендіру арналарымен)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"о" және "п" тармақшасы,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 МЕМСТ 33436.3-2-2015 (IEC 62236-3-2:2008)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(пайдалану құжаттарының жиынтығына байланысты) 5.9, 7.23, 8.3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4.1.2.2-тармақ (қорытындыларды таңбалаудың болуы бөлігінде), ДЕ-қосымша, ДЕ-тармақ.1.2 * (персоналдың ток өткізгіш бөліктерге кіруін жабатын алынбалы қақпақтар, есіктер немесе панельдер болған кезде)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8.3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4.10.1-тармақ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4.1.2.1-тармақ (1-5 аударымдар) МЕМСТ 33323-2015 (IEC 61287-1:2005) "Теміржол жылжымалы құрамы үшін жартылай өткізгіш қуат түрлендіргіштері. Сынақ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электромашиналық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"ф" тармақшалары, 15-тармақ</w:t>
            </w:r>
          </w:p>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(в), 5.2.2 тармақтары (қоршаған ауаның температурасы минус 50°С-тан плюс 40°С-қа дейін және теңіз деңгейінен 1200 м биіктікте жұмыс қабілеттілігі бөлігінде), 5.2.4 (ылғалды ауаның әсері бөлігінде), 5.6.1*, 5.6.2*, 5.6.3, 5.7.1, 5.7.6, 5.8.1, 5.8.3, 5.8.4, 5.12.2* (коллекторлы электр машиналары үшін), 5.12.8* (коллекторлы электр машиналары үшін), 5.14.4, 5.15.1 (1-абзац, 5-санау), 5.17* (коллекторлы электр машиналары үшін), 5.17.2* (коллекторсыз электр машиналары үшін), 6.6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"о"тармақшалары</w:t>
            </w:r>
          </w:p>
          <w:p>
            <w:pPr>
              <w:spacing w:after="20"/>
              <w:ind w:left="20"/>
              <w:jc w:val="both"/>
            </w:pPr>
            <w:r>
              <w:rPr>
                <w:rFonts w:ascii="Times New Roman"/>
                <w:b w:val="false"/>
                <w:i w:val="false"/>
                <w:color w:val="000000"/>
                <w:sz w:val="20"/>
              </w:rPr>
              <w:t>
13-тармақтың" п",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9.2-тармақтар (қорытындыларды таңбалаудың болуы бөлігінде), 9.3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Магниторельсті тежегіш жетегі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тармақшалары,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34506-2019 "Жолаушылар вагондарының магниторельсті тежегіші. Техникалық талаптар"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30467-97 "Жылжымалы құрамның атқарушы құрылғылары және тежегіш жабдығының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2.2.2 тармақтары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сырғанауға қарсы құрылғыл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 тармақтары (құрамдас бөліктің оған орнатылған осы құрамдас бөлікпен жылжымалы құрам бірлігінің сынақтарымен расталады), 4.3.3, 4.3.4 МЕМСТ 33725-2016 "Темір жол жылжымалы құрамының сырғанауға қарсы құрылғы.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4.5.1-тармақ МЕМСТ 33725-2016 "Темір жол жылжымалы құрамының сырғанауға қарсы құрылғы.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33725-2016 "Темір жол жылжымалы құрамының сырғанауға қарсы құрылғы.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33725-2016 "Темір жол жылжымалы құрамының сырғанауға қарсы құрылғы.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серіппелі ілулі серіппелері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4.8</w:t>
            </w:r>
          </w:p>
          <w:p>
            <w:pPr>
              <w:spacing w:after="20"/>
              <w:ind w:left="20"/>
              <w:jc w:val="both"/>
            </w:pPr>
            <w:r>
              <w:rPr>
                <w:rFonts w:ascii="Times New Roman"/>
                <w:b w:val="false"/>
                <w:i w:val="false"/>
                <w:color w:val="000000"/>
                <w:sz w:val="20"/>
              </w:rPr>
              <w:t>
МЕМСТ 1452-2011 "Темір 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4.12</w:t>
            </w:r>
          </w:p>
          <w:p>
            <w:pPr>
              <w:spacing w:after="20"/>
              <w:ind w:left="20"/>
              <w:jc w:val="both"/>
            </w:pPr>
            <w:r>
              <w:rPr>
                <w:rFonts w:ascii="Times New Roman"/>
                <w:b w:val="false"/>
                <w:i w:val="false"/>
                <w:color w:val="000000"/>
                <w:sz w:val="20"/>
              </w:rPr>
              <w:t>
МЕМСТ 1452-2011 "Темір 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МЕМСТ 1452-2011 "Темір 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6.19-тармақ МЕМСТ 1452-2011 "Темір 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4.13.6, 6.19-тармақтар МЕМСТ 1452-2011 "Темір 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 МЕМСТ 1452-2011 "Темір жолдардың жылжымалы құрамының цилиндрлік бұрандалы арбалары мен соққы-тарту аспаптарының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ажыратқыштар, қысқа тұйықтағыштар, бөлгіштер, жоғары вольтты жерге тұйықтағыштар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тармақтары**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8.2.10 тармақтар**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8.2.10-тармақ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8.2.1**, 8.2.10**, 8.4.1, 8.4.3, 8.4.4, 8.4.6 және 8.4.7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8.2.10* * тармақтары, 8.5-бөлім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"Теміржол жылжымалы құрамының электр жабдықтары. 2 бөлім.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құрамға арналған әуе резервуарлары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2.12-тармақтар (түсті металдар мен қорытпалар үшін минус 20 0С температурада ғана тексеруге жол беріледі), 2.13, 2.14 МЕМСТ 1561-75 "Теміржол вагондарының автомобиль тежегіштеріне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2.17-тармақ МЕМСТ 1561-75 "Теміржол вагондарының автомобиль тежегіштеріне арналған әуе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жетек муфталарына арналған резеңке сымды қаптамалар көп агрегатты жылжымалы құрам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 4.2.2, 4.2.3, 4.3 және 4.5-тармақтар МЕМСТ 33188-2014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4.3, 4.4.1-тармақтар (3-кестенің 4, 5, 6, 7-параметрлері), 4.5 МЕМСТ 33188-2024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33188-2014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4.6.2-тармақ МЕМСТ 33188-2014 "Моторвагонды жылжымалы құрамның тартқыш жетегінің муфталары. Резеңке қабықшалар.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резисторлары, электр тежегіштері, демпферлік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 2.9.1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және 4.9.1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4.3, 4.2.5, 4.2.8, 4.2.9-тармақтар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8.1.12, 8.2.2 тармақтары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электромагниттік және электронды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2.3, 2.4, 2.8 (аралық реледен басқа), 2.11 (тек аралық релелер үшін қолданылады)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4.8 (аралық реледен басқа) және 4.11 (тек аралық релелер үшін)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(аралық реледен басқа), 8.1.12, 8.1.14 (тек аралық релелер үшін) және 8.2.2, 8.2.10-тармақтар**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тежегіштеріне қосатын жеңдер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4.1.2, 4.1.3, 4.1.4, 4.2.1, 4.4.1</w:t>
            </w:r>
          </w:p>
          <w:p>
            <w:pPr>
              <w:spacing w:after="20"/>
              <w:ind w:left="20"/>
              <w:jc w:val="both"/>
            </w:pPr>
            <w:r>
              <w:rPr>
                <w:rFonts w:ascii="Times New Roman"/>
                <w:b w:val="false"/>
                <w:i w:val="false"/>
                <w:color w:val="000000"/>
                <w:sz w:val="20"/>
              </w:rPr>
              <w:t>
МЕМСТ 2593-2014 "Темір жол жылжымалы құрамының тежегіштеріне қосатын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4.1.3, 4.1.4, 4.2.1, 4.4.1 </w:t>
            </w:r>
          </w:p>
          <w:p>
            <w:pPr>
              <w:spacing w:after="20"/>
              <w:ind w:left="20"/>
              <w:jc w:val="both"/>
            </w:pPr>
            <w:r>
              <w:rPr>
                <w:rFonts w:ascii="Times New Roman"/>
                <w:b w:val="false"/>
                <w:i w:val="false"/>
                <w:color w:val="000000"/>
                <w:sz w:val="20"/>
              </w:rPr>
              <w:t>
МЕМСТ 2593-2014 "Темір жол жылжымалы құрамының тежегіштеріне қосатын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w:t>
            </w:r>
          </w:p>
          <w:p>
            <w:pPr>
              <w:spacing w:after="20"/>
              <w:ind w:left="20"/>
              <w:jc w:val="both"/>
            </w:pPr>
            <w:r>
              <w:rPr>
                <w:rFonts w:ascii="Times New Roman"/>
                <w:b w:val="false"/>
                <w:i w:val="false"/>
                <w:color w:val="000000"/>
                <w:sz w:val="20"/>
              </w:rPr>
              <w:t>
МЕМСТ 2593-2014 "Темір жол жылжымалы құрамының тежегіштеріне қосатын жеңдер.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теміржол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 тармақтар (1-абзацтың 3-санамасы-конструкцияда шыны жуғыш болған жағдайда), 4.1.3, 4.1.5, 4.1.6, 4.2.3, 4.2.4, 4.2.5, 4.3.2, 4.3.3, 4.3.4</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шыныларын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4.5.1, 4.5.2-тармақтар МЕМСТ 28465-2019 "Тартқыш жылжымалы құрам машинисі кабинасының алдыңғы шыныларын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w:t>
            </w:r>
          </w:p>
          <w:p>
            <w:pPr>
              <w:spacing w:after="20"/>
              <w:ind w:left="20"/>
              <w:jc w:val="both"/>
            </w:pPr>
            <w:r>
              <w:rPr>
                <w:rFonts w:ascii="Times New Roman"/>
                <w:b w:val="false"/>
                <w:i w:val="false"/>
                <w:color w:val="000000"/>
                <w:sz w:val="20"/>
              </w:rPr>
              <w:t>
"Теміржол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4.8.1-тармақ МЕМСТ 28465-2019 "Тартқыш жылжымалы құрам машинисі кабинасының алдыңғы шыныларын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4.8.1-тармақ МЕМСТ 28465-2019 "Тартқыш жылжымалы құрам машинисі кабинасының алдыңғы шыныларын тазалау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(авто іліністі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5.8-тармақтар ("б" НЕМЕСЕ "в" тармақшасы)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5.3.3 (подпункты а, г (только для сцепок с контуром зацепления не по МЕМСТ 21447)), 5.1.3 (подпункт в)  </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(подпункт г)  </w:t>
            </w:r>
          </w:p>
          <w:p>
            <w:pPr>
              <w:spacing w:after="20"/>
              <w:ind w:left="20"/>
              <w:jc w:val="both"/>
            </w:pPr>
            <w:r>
              <w:rPr>
                <w:rFonts w:ascii="Times New Roman"/>
                <w:b w:val="false"/>
                <w:i w:val="false"/>
                <w:color w:val="000000"/>
                <w:sz w:val="20"/>
              </w:rPr>
              <w:t>
МЕМСТ 33434-2015 "Теміржол жылжымалы құрамының тіркемелі және автотіркегіш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4.17-тармақтар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2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"т"тармақшасы</w:t>
            </w:r>
          </w:p>
          <w:p>
            <w:pPr>
              <w:spacing w:after="20"/>
              <w:ind w:left="20"/>
              <w:jc w:val="both"/>
            </w:pPr>
            <w:r>
              <w:rPr>
                <w:rFonts w:ascii="Times New Roman"/>
                <w:b w:val="false"/>
                <w:i w:val="false"/>
                <w:color w:val="000000"/>
                <w:sz w:val="20"/>
              </w:rPr>
              <w:t>
және V бөлімнің 13-тармағының"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5.14.1-тармақтар 1, 5.14.13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8.3-тармақтар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5.14.1-тармақтар1, 5.14.13 </w:t>
            </w:r>
          </w:p>
          <w:p>
            <w:pPr>
              <w:spacing w:after="20"/>
              <w:ind w:left="20"/>
              <w:jc w:val="both"/>
            </w:pPr>
            <w:r>
              <w:rPr>
                <w:rFonts w:ascii="Times New Roman"/>
                <w:b w:val="false"/>
                <w:i w:val="false"/>
                <w:color w:val="000000"/>
                <w:sz w:val="20"/>
              </w:rPr>
              <w:t>
МЕМСТ Р 55434-2013 "Электр пойыздары.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8.3</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 5.3, 5.4, 5.5 </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 5.2 </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5.4-тармақтар</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тежегіш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4.4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(әмбебап машинистің кранына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4.5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 (Для крана машиниста тормозного с автоматическими перекрышами)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(ТІЖ).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тартқыш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"ф" тармақшалары, 15-тармақ</w:t>
            </w:r>
          </w:p>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(а, б, в), 5.2.2 (қоршаған ауаның температурасы минус 50°С-тан плюс 40°С-қа дейін және теңіз деңгейінен 1200 м биіктікте жұмыс қабілеттілігі бөлігінде), 5.2.4 (ылғалды ауаның әсер ету бөлігінде), 5.6.1*, 5.6.2*, 5.6.3, 5.7.1, 5.7.6, 5.8.1, 5.8.3, 5.8.4, 5.12.2* (коллекторлы электр машиналары үшін), 5.12.3* (коллекторлы электр машиналары үшін, оның ішінде генератор режимінде жұмыс істеуге есептелген), 5.14.4, 5.15.1 (1-абзац, 5-санау), 5.17* (коллекторлы электр машиналары үшін), 5.17.2* (коллекторсыз электр машиналары үшін), 6.6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"о"тармақшалары</w:t>
            </w:r>
          </w:p>
          <w:p>
            <w:pPr>
              <w:spacing w:after="20"/>
              <w:ind w:left="20"/>
              <w:jc w:val="both"/>
            </w:pPr>
            <w:r>
              <w:rPr>
                <w:rFonts w:ascii="Times New Roman"/>
                <w:b w:val="false"/>
                <w:i w:val="false"/>
                <w:color w:val="000000"/>
                <w:sz w:val="20"/>
              </w:rPr>
              <w:t>
13-тармақтың" п",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9.2-тармақтар (қорытындыларды таңбалаудың болуы бөлігінде), 9.3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Автотасымалдау қысқышы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5.3.7-тармақтар, 5.3.8-тармақтың " б " тармақшасы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 5.3.5, 5.3.6-тармақтар, 5.4.2-тармақтың "а" аудармасы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пойыздарының жылыту жүйелеріне арналған электр жылыту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4.1.1, 4.1.2,4.2.1, 4.2.2, 4.5, 4.6.1, 4.6.2, ,4.6.3 МЕМСТ 33596-2015 "Темір жол жылжымалы құрамының жылыту жүйелеріне арналған электрмен жылыту құрылғылары"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тармақтары**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4.4-тармақтар МЕМСТ 33596-2015 "Темір жол жылжымалы құрамының жылыту жүйелеріне арналған электрмен жылыту құрылғылары.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4.7.1-тармақ (бірінші және екінші санау) МЕМСТ 33596-2015 "Темір жол жылжымалы құрамының жылыту жүйелеріне арналған электрмен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2.15.2</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құрылғылары, басқару, бақылау және қауіпсіздік кешендері мен жүйелері, олардың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4.7.7 тармақтары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көрсеткіш бағдарламалық құралдарға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4.7.7 тармақтары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 3.1-тармақтар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тармақшасы*</w:t>
            </w:r>
          </w:p>
          <w:p>
            <w:pPr>
              <w:spacing w:after="20"/>
              <w:ind w:left="20"/>
              <w:jc w:val="both"/>
            </w:pPr>
            <w:r>
              <w:rPr>
                <w:rFonts w:ascii="Times New Roman"/>
                <w:b w:val="false"/>
                <w:i w:val="false"/>
                <w:color w:val="000000"/>
                <w:sz w:val="20"/>
              </w:rPr>
              <w:t>
13-тармақ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4.4.3-тармақ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4.4.3-тармақ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4.9.2-тармақ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4.9.2-тармақ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4.4.4-тармақ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МЕМСТ 30804.4.11-2013 "Техникалық құралдардың үйлесімділігі электромагниттік болып табылады. Сәтсіздікке, қысқа мерзімді үзілістерге және қуат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8.2.1.6-тармақ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4.8.1**, 4.8.2**, 4.7, 4.9.1,4.5.3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4.8.1**, 4.8.2**, 4.7, 4.9.1,4.5.3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2.2.1**, 2.2.2**, 2.4, 2.5 және 3.1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4.8.2-тармақ**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4.8.2-тармақ**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4.7.8-тармақ</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4.7.8-тармақ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31-тармағы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4.10-тармақтар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4.10-тармақтар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а, 6.2.9 б, 6.2.9 в тармақтары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а, 7.2.2.8 б, 7.2.2.8 в тармақтары,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 4.2 г тармақтары МЕМСТ 34009-2016 "Темір жол тартқыш жылжымалы құрамды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тармақшасы</w:t>
            </w:r>
          </w:p>
          <w:p>
            <w:pPr>
              <w:spacing w:after="20"/>
              <w:ind w:left="20"/>
              <w:jc w:val="both"/>
            </w:pPr>
            <w:r>
              <w:rPr>
                <w:rFonts w:ascii="Times New Roman"/>
                <w:b w:val="false"/>
                <w:i w:val="false"/>
                <w:color w:val="000000"/>
                <w:sz w:val="20"/>
              </w:rPr>
              <w:t>
V бөлімнің 31-тармағы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4.10-тармақтар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4.10-тармақтар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а, 6.2.9 б, 6.2.9 в тармақтары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7.2.2.13-тармақ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4.16-тармақтар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50739-95 "Есептеу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 7.3-тармақтар МЕМСТ 34009-2016 "Темір жол тартқыш жылжымалы құрамды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31-тармағы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а, 4.2 ж тармақтары МЕМСТ 34009-2016 "Темір жол тартқыш жылжымалы құрамды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7.2.2.7 тармақтары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34009-2016 "Темір жол тартқыш жылжымалы құрамды басқару құралдары мен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құрылғыларға, кешендерге және басқару, бақылау және қауіпсіздік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4.10-тармақ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31.12.2024</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4.10-тармақ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4.7.8-тармақ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4.7.8-тармақ</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14.13.2 тармақтары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14.13.2 тармақтары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 күшін автоматты реттеу құрылғысы </w:t>
            </w:r>
          </w:p>
          <w:p>
            <w:pPr>
              <w:spacing w:after="20"/>
              <w:ind w:left="20"/>
              <w:jc w:val="both"/>
            </w:pPr>
            <w:r>
              <w:rPr>
                <w:rFonts w:ascii="Times New Roman"/>
                <w:b w:val="false"/>
                <w:i w:val="false"/>
                <w:color w:val="000000"/>
                <w:sz w:val="20"/>
              </w:rPr>
              <w:t>
жүктеуге байланысты (авто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4.4, 4.7, 4.8-тармақтар 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4.4-тармақтар, 4.7, 4.8 </w:t>
            </w:r>
          </w:p>
          <w:p>
            <w:pPr>
              <w:spacing w:after="20"/>
              <w:ind w:left="20"/>
              <w:jc w:val="both"/>
            </w:pPr>
            <w:r>
              <w:rPr>
                <w:rFonts w:ascii="Times New Roman"/>
                <w:b w:val="false"/>
                <w:i w:val="false"/>
                <w:color w:val="000000"/>
                <w:sz w:val="20"/>
              </w:rPr>
              <w:t>
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МЕМСТ 33223-2015 "Теміржол жылжымалы құрамының тежегіш жүйелері. Күштік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дөңгелекті илектелген дискілі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5.1.5-тармақтар, 5.1.6</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5.3-тармақтар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5.1.6, 5.1.8, 5.3-тармақтар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5.1.6, 5.1.8, 5.3-тармақтар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қолданылады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5.1.14-тармақтар</w:t>
            </w:r>
          </w:p>
          <w:p>
            <w:pPr>
              <w:spacing w:after="20"/>
              <w:ind w:left="20"/>
              <w:jc w:val="both"/>
            </w:pPr>
            <w:r>
              <w:rPr>
                <w:rFonts w:ascii="Times New Roman"/>
                <w:b w:val="false"/>
                <w:i w:val="false"/>
                <w:color w:val="000000"/>
                <w:sz w:val="20"/>
              </w:rPr>
              <w:t>
МЕМСТ Р 55498-2013 "Теміржол жылжымалы құрамына арналған доңғалақты доңғалақты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құйылған доңғалақты орталықтар (құймалар)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4.3.1, 4.3.3, 4.3.5-тармақтар</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және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4.3.3-тармақтар</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4.3.1, 4.3.3, 4.3.5-тармақтар</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4.7.3-тармақтар МЕМСТ 4491-2016 "Теміржол жылжымалы құрамының доңғалақты құйма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тежегіш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3.1.6, 3.1.8, 3.3.3 тармақтары (2-кестенің екінші жолы)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3.1.4, 3.4.1, 3.4.2 </w:t>
            </w:r>
          </w:p>
          <w:p>
            <w:pPr>
              <w:spacing w:after="20"/>
              <w:ind w:left="20"/>
              <w:jc w:val="both"/>
            </w:pPr>
            <w:r>
              <w:rPr>
                <w:rFonts w:ascii="Times New Roman"/>
                <w:b w:val="false"/>
                <w:i w:val="false"/>
                <w:color w:val="000000"/>
                <w:sz w:val="20"/>
              </w:rPr>
              <w:t>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 МЕМСТ 31402-2013 "Теміржол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төмен вольтты электр жабдығы (төмен вольтты контроллерлер; автоматты ажыратқыштар; электромагниттік және электрондық реле (қорғау, аралық, уақыт және дифференциалдық))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тармақшасы</w:t>
            </w:r>
          </w:p>
          <w:p>
            <w:pPr>
              <w:spacing w:after="20"/>
              <w:ind w:left="20"/>
              <w:jc w:val="both"/>
            </w:pPr>
            <w:r>
              <w:rPr>
                <w:rFonts w:ascii="Times New Roman"/>
                <w:b w:val="false"/>
                <w:i w:val="false"/>
                <w:color w:val="000000"/>
                <w:sz w:val="20"/>
              </w:rPr>
              <w:t>
13-тармақтың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2.2.1**, 2.2.2**,  2.3, 2.4, 2.6, 2.7, 2.8, 2.11  (ол тек аралық релелер үшін қолданылады)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 4.4, 4.6, 4.7, 4.8 (аралық релелерден басқа) және 4.11 (тек аралық релелер үшін қолданылады)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(аралық релелерден басқа), 8.1.12, 8.1.14 (тек аралық релелер үшін), 8.2.1**, 8.2.2 және 8.2.10-тармақтар**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4.15.2-тармақ</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Ішкі жүйелердің құрамдас бөліктері</w:t>
            </w:r>
          </w:p>
          <w:p>
            <w:pPr>
              <w:spacing w:after="20"/>
              <w:ind w:left="20"/>
              <w:jc w:val="both"/>
            </w:pPr>
            <w:r>
              <w:rPr>
                <w:rFonts w:ascii="Times New Roman"/>
                <w:b w:val="false"/>
                <w:i w:val="false"/>
                <w:color w:val="000000"/>
                <w:sz w:val="20"/>
              </w:rPr>
              <w:t>
жоғары жылдамдықты теміржол көлігінің инфрақұрылымы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86-тармағының 15-тармақтары, "а", "б", "в", "г", "д" және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 4.5.3, 4.7.1**, 4.7.2**, 4.8, 4.11.2</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темір жол құрылғыларының телемеханика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5.1.7.1**, 5.1.7.2**, 5.1.7.3**, 5.1.7.5</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85-тармағының" ж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5.1.2, 5.1.3, 5.1.5, 5.1.7.1**, 5.1.7.2**, 5.1.7.3**, 5.1.7.4, 5.1.7.6, 5.1.7.7, 5.1.11.3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тіректеріне арналған арматураланған бетон тіректері электрлендірілген темір жолдар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 89, 91 және 94-тармақтардың, V бөлімнің 85-тармағының "б" және "в" тармақшаларының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5.2.1.24, 5.2.1.26, 5.2.2 тармақтары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5.2.4.1, 5.2.4.3</w:t>
            </w:r>
          </w:p>
          <w:p>
            <w:pPr>
              <w:spacing w:after="20"/>
              <w:ind w:left="20"/>
              <w:jc w:val="both"/>
            </w:pPr>
            <w:r>
              <w:rPr>
                <w:rFonts w:ascii="Times New Roman"/>
                <w:b w:val="false"/>
                <w:i w:val="false"/>
                <w:color w:val="000000"/>
                <w:sz w:val="20"/>
              </w:rPr>
              <w:t>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қосылыстарға арналған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 – 5.1.5-тармақтар, 2-кесте</w:t>
            </w:r>
          </w:p>
          <w:p>
            <w:pPr>
              <w:spacing w:after="20"/>
              <w:ind w:left="20"/>
              <w:jc w:val="both"/>
            </w:pPr>
            <w:r>
              <w:rPr>
                <w:rFonts w:ascii="Times New Roman"/>
                <w:b w:val="false"/>
                <w:i w:val="false"/>
                <w:color w:val="000000"/>
                <w:sz w:val="20"/>
              </w:rPr>
              <w:t>
МЕМСТ 11530-2014 "Рельсті қосылыстарға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 – 5.1.5-тармақтар, 2-кесте</w:t>
            </w:r>
          </w:p>
          <w:p>
            <w:pPr>
              <w:spacing w:after="20"/>
              <w:ind w:left="20"/>
              <w:jc w:val="both"/>
            </w:pPr>
            <w:r>
              <w:rPr>
                <w:rFonts w:ascii="Times New Roman"/>
                <w:b w:val="false"/>
                <w:i w:val="false"/>
                <w:color w:val="000000"/>
                <w:sz w:val="20"/>
              </w:rPr>
              <w:t>
МЕМСТ 11530-2014 "Рельсті қосылыстарға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15-тармағы,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2 кесте</w:t>
            </w:r>
          </w:p>
          <w:p>
            <w:pPr>
              <w:spacing w:after="20"/>
              <w:ind w:left="20"/>
              <w:jc w:val="both"/>
            </w:pPr>
            <w:r>
              <w:rPr>
                <w:rFonts w:ascii="Times New Roman"/>
                <w:b w:val="false"/>
                <w:i w:val="false"/>
                <w:color w:val="000000"/>
                <w:sz w:val="20"/>
              </w:rPr>
              <w:t>
МЕМСТ 11530-2014 "Рельсті қосылыстарға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МЕМСТ 11530-2014 "Рельсті қосылыстарға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рельсті бекітпелеріне арналған ипотекалық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 – 5.1.8-тармақтар МЕМСТ 16017-2014 "Темір жолдың рельсті бекіткіштеріне арналған ипотекалық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V бөлімнің 84-тармағының " а "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 – 5.1.7-тармақтар</w:t>
            </w:r>
          </w:p>
          <w:p>
            <w:pPr>
              <w:spacing w:after="20"/>
              <w:ind w:left="20"/>
              <w:jc w:val="both"/>
            </w:pPr>
            <w:r>
              <w:rPr>
                <w:rFonts w:ascii="Times New Roman"/>
                <w:b w:val="false"/>
                <w:i w:val="false"/>
                <w:color w:val="000000"/>
                <w:sz w:val="20"/>
              </w:rPr>
              <w:t>
МЕМСТ 16017-2014 "Темір жолдың рельсті бекіткіштеріне арналған ипотекалық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5.1.8-тармақтар МЕМСТ 16017-2014 "Темір жолдың рельсті бекіткіштеріне арналған ипотекалық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МЕМСТ 16017-2014 "Темір жолдың рельсті бекіткіштеріне арналған ипотекалық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жолының рельсті бекіткіштеріне арналған терминалды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 5.1.1 – 5.1.3</w:t>
            </w:r>
          </w:p>
          <w:p>
            <w:pPr>
              <w:spacing w:after="20"/>
              <w:ind w:left="20"/>
              <w:jc w:val="both"/>
            </w:pPr>
            <w:r>
              <w:rPr>
                <w:rFonts w:ascii="Times New Roman"/>
                <w:b w:val="false"/>
                <w:i w:val="false"/>
                <w:color w:val="000000"/>
                <w:sz w:val="20"/>
              </w:rPr>
              <w:t>
МЕМСТ 16016-2014 "Теміржол жолының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5.1.5-тармақтар МЕМСТ 16016-2014 "Теміржол жолының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 – 5.1.4-тармақтар МЕМСТ 16016-2014 "Теміржол жолының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МЕМСТ 16016-2014 "Теміржол жолының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бағыттамалық бұрмаларға арналған темірбетонды арқалықтар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84-тармағының 13-тармағы, 15-тармағы,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5.2.1.3, 5.1.3-5.1.7, 5.1.10 тармақтар МЕМСТ 32942-2022 "Бағыттамалық бұрмалар үшін алдын ала кернелген темірбетонды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 МЕМСТ 32942-2022 "Бағыттамалық бұрмалар үшін алдын ала кернелген темірбетонды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МЕМСТ 32942-2022 "Бағыттамалық бұрмалар үшін алдын ала кернелген темірбетонды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 разрядтағыштар және асқын кернеуді шектегіштер</w:t>
            </w:r>
          </w:p>
          <w:p>
            <w:pPr>
              <w:spacing w:after="20"/>
              <w:ind w:left="20"/>
              <w:jc w:val="both"/>
            </w:pPr>
            <w:r>
              <w:rPr>
                <w:rFonts w:ascii="Times New Roman"/>
                <w:b w:val="false"/>
                <w:i w:val="false"/>
                <w:color w:val="000000"/>
                <w:sz w:val="20"/>
              </w:rPr>
              <w:t>
Электрмен жабдықтаудың теміржол құрылғылары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85-тармағының 15-тармақтары, "а", "б", "в" ЖӘНЕ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5.1.3-тармақтар (қалған кернеу бөлігінде), 5.2.1, 5.2.4, 5.3.2** – 5.3.4**, 5.4.5 – 5.4.8 МЕМСТ 34204-2017 "Асқын кернеуді шектегіштер теміржол тарту желісі үшін сызықты емес.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 МЕМСТ 34204-2017 "Асқын кернеуді шектегіштер теміржол тарту желісі үшін сызықты емес.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5.7.2-тармақтар МЕМСТ 34204-2017 "Асқын кернеуді шектегіштер теміржол тарту желісі үшін сызықты емес.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түйіспелі болт гайкалары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 5.1.1 – 5.1.6 МЕМСТ 11532-2014 "Рельсті қосылыстарға арналған болт гайкалары.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5.1.1 – 5.1.6-тармақтар</w:t>
            </w:r>
          </w:p>
          <w:p>
            <w:pPr>
              <w:spacing w:after="20"/>
              <w:ind w:left="20"/>
              <w:jc w:val="both"/>
            </w:pPr>
            <w:r>
              <w:rPr>
                <w:rFonts w:ascii="Times New Roman"/>
                <w:b w:val="false"/>
                <w:i w:val="false"/>
                <w:color w:val="000000"/>
                <w:sz w:val="20"/>
              </w:rPr>
              <w:t>
МЕМСТ 11532-2014 "Рельсті қосылыстарға арналған болт гайкалары.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МЕМСТ 11532-2014 "Рельсті қосылыстарға арналған болт гайкалары.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жолының рельсті бекіткіштеріне арналған гайкалар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 5.1.7-тармақтар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 15-тармақ,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5.1.1-5.1.7-тармақтар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жолының рельсті бекіткіштерінің терминал болттарына арналған гайкалар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 5.1.7-тармақтар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5.1.2-тармақтар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5.1.3– 5.1.7-тармақтар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16018-2014 "Теміржол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Гарнитуралар, темір жол бағыттамалық бұрмаларының сыртқы қақпашылары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86-тармағының 15-тармақтары, "а" және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5.2.3-тармақтар МЕМСТ 33721-2016 "Электр жетектерінің гарнитуралары, бағыттамалық бұрмаларға арналған сыртқы қақпақтар.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 4.7.1**, 4.7.2 тармақтары**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МЕМСТ 33721-2016 "Электр жетектерінің гарнитуралары, бағыттамалық бұрмаларға арналған сыртқы қақпақтар. Қауіпсіздік талаптары және бақылау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рельсті тізбектерге арналған генераторлар, қабылдағыштар, сүзгілер,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 және 21-тармақтардың, "е"тармақшасының</w:t>
            </w:r>
          </w:p>
          <w:p>
            <w:pPr>
              <w:spacing w:after="20"/>
              <w:ind w:left="20"/>
              <w:jc w:val="both"/>
            </w:pPr>
            <w:r>
              <w:rPr>
                <w:rFonts w:ascii="Times New Roman"/>
                <w:b w:val="false"/>
                <w:i w:val="false"/>
                <w:color w:val="000000"/>
                <w:sz w:val="20"/>
              </w:rPr>
              <w:t>
және V бөлімнің 86-тармағының"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4.5.2, 4.5.3, 4.7.1**, 4.7.2**, 4.8, 4.11.2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4.13.2-тармақ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 санау жүйесінің датчиктері және жол учаскелерін бақылау датчиктері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86-тармағының 13-тармағының "в" тармақшасы, 15, 21-тармақтары, "е", "д"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 4.2**-4.4, 4.5, 4.6 МЕМСТ 33890-2016 "Осьтерді санау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 МЕМСТ 32783-2014 "Датчиктер индуктивті сымды.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4.13.2-тармақ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кодты құлыптау дешифраторлар мен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тармақ V бөлімнің 86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4.5.2, 4.5.3, 4.7.1**, 4.7.2**, 4.8, 4.11.2 МЕМСТ 34012-2016 "Теміржол автоматикасы және телемеханика аппаратурасы. Жалпы техникалық талаптар"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 4.2**-4.4, 4.8 МЕМСТ 33064-2014 "Сандық кодты автоматты құлыптау дешифраторлар.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4.13.2-тармақ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теміржолдардың байланыс желісі құрылғыларының диодты жерлендіргіштері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85-тармағының 15, 22, 89, 91 және 94-тармақтары,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5.3.1.2, 5.3.1.3, 5.3.5.2, 5.9.2, 7.3</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теміржолдардың байланыс желісіне арналған изоляторлар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"б", "в" және "г"тармақшалары</w:t>
            </w:r>
          </w:p>
          <w:p>
            <w:pPr>
              <w:spacing w:after="20"/>
              <w:ind w:left="20"/>
              <w:jc w:val="both"/>
            </w:pPr>
            <w:r>
              <w:rPr>
                <w:rFonts w:ascii="Times New Roman"/>
                <w:b w:val="false"/>
                <w:i w:val="false"/>
                <w:color w:val="000000"/>
                <w:sz w:val="20"/>
              </w:rPr>
              <w:t>
V бөлімнің 85-тармағы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5.1.2, 5.1.3, 5.1.4, 5.1.5, 5.1.6 (таблица 4), 5.1.7, 5.1.8, 5.1.10, 5.1.11, 5.1.12 </w:t>
            </w:r>
          </w:p>
          <w:p>
            <w:pPr>
              <w:spacing w:after="20"/>
              <w:ind w:left="20"/>
              <w:jc w:val="both"/>
            </w:pPr>
            <w:r>
              <w:rPr>
                <w:rFonts w:ascii="Times New Roman"/>
                <w:b w:val="false"/>
                <w:i w:val="false"/>
                <w:color w:val="000000"/>
                <w:sz w:val="20"/>
              </w:rPr>
              <w:t>
МЕМСТ 30284-2017 "Теміржол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5.1.3, 5.1.4, 5.1.5, 5.2.1, 5.2.2, 5.3.3 МЕМСТ 34205-2017 "Теміржол байланыс желісіне арналған секциялық изоляторлар. Жалпы техникалық шарттар" (секциялық оқшаулағыштар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5.5.1-тармақтар МЕМСТ 30284-2017 "Теміржол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5.7.1-тармақ МЕМСТ 34205-2017 "Теміржол байланыс желісіне арналған секциялық изоляторлар. Жалпы техникалық шарттар"</w:t>
            </w:r>
          </w:p>
          <w:p>
            <w:pPr>
              <w:spacing w:after="20"/>
              <w:ind w:left="20"/>
              <w:jc w:val="both"/>
            </w:pPr>
            <w:r>
              <w:rPr>
                <w:rFonts w:ascii="Times New Roman"/>
                <w:b w:val="false"/>
                <w:i w:val="false"/>
                <w:color w:val="000000"/>
                <w:sz w:val="20"/>
              </w:rPr>
              <w:t>
(секциялық оқшаулағыштар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және бөлінбейтін рельсті бекіту терминалы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5.1.2-5.1.8-тармақтар МЕМСТ 22343-2014 "Теміржол жолының бөлек рельсті бекіту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"с" тармақшалары, 15-тармақ,"а"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5.1.2-5.1.8-тармақтар МЕМСТ 22343-2014 "Теміржол жолының бөлек рельсті бекіту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22343-2014 "Теміржол жолының бөлек рельсті бекіту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серіппелі шыбық терминалдары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4.3.1 – 4.3.4, 4.4, 4.5.1 – 4.5.3, 4.6 МЕМСТ 33186-2014 "Рельстерді бекітуге арналған серіппелі шыбық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"г" тармақшалары, 15-тармақ,"а" тармақшасы</w:t>
            </w:r>
          </w:p>
          <w:p>
            <w:pPr>
              <w:spacing w:after="20"/>
              <w:ind w:left="20"/>
              <w:jc w:val="both"/>
            </w:pPr>
            <w:r>
              <w:rPr>
                <w:rFonts w:ascii="Times New Roman"/>
                <w:b w:val="false"/>
                <w:i w:val="false"/>
                <w:color w:val="000000"/>
                <w:sz w:val="20"/>
              </w:rPr>
              <w:t xml:space="preserve">
V бөлімнің 84-тармағы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4.3.1 – 4.3.4, 4.4, 4.5.1 – 4.5.3, 4.6 МЕМСТ 33186-2014 "Рельстерді бекітуге арналған серіппелі шыбық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33186-2014 "Рельстерді бекітуге арналған серіппелі шыбық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линзалық бағдаршамдарына арналған жарық ұстағышы бар линзалық жиынтықтар-линзалар мен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және 86-тармақтары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6.1.6-тармақтар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6.2.5, 6.2.6-тармақтар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кресттері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p>
            <w:pPr>
              <w:spacing w:after="20"/>
              <w:ind w:left="20"/>
              <w:jc w:val="both"/>
            </w:pPr>
            <w:r>
              <w:rPr>
                <w:rFonts w:ascii="Times New Roman"/>
                <w:b w:val="false"/>
                <w:i w:val="false"/>
                <w:color w:val="000000"/>
                <w:sz w:val="20"/>
              </w:rPr>
              <w:t>
V бөлімнің 84-тармағының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5.2.1, 5.3.1.3, 5.3.1.6, 5.3.1.8, 5.3.1.11, 5.3.1.13 МЕМСТ 7370-2015 "Теміржол кресттері. Техникалық шарттар"</w:t>
            </w:r>
          </w:p>
          <w:p>
            <w:pPr>
              <w:spacing w:after="20"/>
              <w:ind w:left="20"/>
              <w:jc w:val="both"/>
            </w:pPr>
            <w:r>
              <w:rPr>
                <w:rFonts w:ascii="Times New Roman"/>
                <w:b w:val="false"/>
                <w:i w:val="false"/>
                <w:color w:val="000000"/>
                <w:sz w:val="20"/>
              </w:rPr>
              <w:t>
(тек бекітілген элементтері бар кресттер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5.1.2, 5.3.1, 5.3.12-5.3.15, 5.3.18-5.3.24, 5.3.33, 5.3.36, 5.3.42, 5.3.43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МЕМСТ 33535-2015 "Теміржолдардың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МЕМСТ 7370-2015 "Теміржол кресттері.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теміржолдардың байланыс желісінің тіректеріне арналған металл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5.2-тармақ.2.9</w:t>
            </w:r>
          </w:p>
          <w:p>
            <w:pPr>
              <w:spacing w:after="20"/>
              <w:ind w:left="20"/>
              <w:jc w:val="both"/>
            </w:pPr>
            <w:r>
              <w:rPr>
                <w:rFonts w:ascii="Times New Roman"/>
                <w:b w:val="false"/>
                <w:i w:val="false"/>
                <w:color w:val="000000"/>
                <w:sz w:val="20"/>
              </w:rPr>
              <w:t>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V бөлімнің 85-тармағының" б "және" в "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5.2.1.26</w:t>
            </w:r>
          </w:p>
          <w:p>
            <w:pPr>
              <w:spacing w:after="20"/>
              <w:ind w:left="20"/>
              <w:jc w:val="both"/>
            </w:pPr>
            <w:r>
              <w:rPr>
                <w:rFonts w:ascii="Times New Roman"/>
                <w:b w:val="false"/>
                <w:i w:val="false"/>
                <w:color w:val="000000"/>
                <w:sz w:val="20"/>
              </w:rPr>
              <w:t>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5.2.4.3 тармақтары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рельстерінің оқшаулағыш буындарына арналған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(тек бастапқы сертификаттау кезінде, КҚ-да, дайындау технологиясында өзгерістер болмаған кезде, сертификаттау көрсеткіштеріне әсер ететін қолданылатын материалдарда, кезекті сертификаттау кезінде расталмайды) МЕМСТ 33185-2014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30.06.2025</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(желім болтты оқшаулағыш буындар үшін) МЕМСТ 33185-2014 "Теміржол рельстерінің оқшаулағыш буындарына арналған төсемдер. Қауіпсіздік талаптары және бақылау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30.06.2025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(құрама оқшаулағыш буындар үшін) МЕМСТ 33185-2014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30.06.2025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33185-2014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30.06.2025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(болат өзегі бар төсемдер үшін) МЕМСТ 33185-2014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30.06.2025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МЕМСТ 32695-2014 "Теміржол рельстерін оқшаулайтын буындар.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(КҚБЖ)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теміржолдарға арналған рельсті екі басты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 в "және" с" тармақшалары 13-тармақ, 15-тармақ, "а" тармақшасы 84 тармақ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4.1, 5.1.5, 5.1.7, 5.1.9 – 5.1.13, 5.1.15 (термоөткізілген төсемдер үшін), 5.1.16 МЕМСТ 33184-2014 "Кең табанды теміржолдарға арналған рельсті екі басты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5.2.3-тармақтар МЕМСТ 33184-2014 "Кең табанды теміржолдарға арналған рельсті екі басты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типтегі және маркалы бағыттамалы бұрмалардың остряктары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5.1-тармақ.2</w:t>
            </w:r>
          </w:p>
          <w:p>
            <w:pPr>
              <w:spacing w:after="20"/>
              <w:ind w:left="20"/>
              <w:jc w:val="both"/>
            </w:pPr>
            <w:r>
              <w:rPr>
                <w:rFonts w:ascii="Times New Roman"/>
                <w:b w:val="false"/>
                <w:i w:val="false"/>
                <w:color w:val="000000"/>
                <w:sz w:val="20"/>
              </w:rPr>
              <w:t>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5.3.1, 5.3.9, 5.3.10-тармақтар</w:t>
            </w:r>
          </w:p>
          <w:p>
            <w:pPr>
              <w:spacing w:after="20"/>
              <w:ind w:left="20"/>
              <w:jc w:val="both"/>
            </w:pPr>
            <w:r>
              <w:rPr>
                <w:rFonts w:ascii="Times New Roman"/>
                <w:b w:val="false"/>
                <w:i w:val="false"/>
                <w:color w:val="000000"/>
                <w:sz w:val="20"/>
              </w:rPr>
              <w:t>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 5.2.1, 5.2.2, 5.2.3, 5.4, 5.5.1</w:t>
            </w:r>
          </w:p>
          <w:p>
            <w:pPr>
              <w:spacing w:after="20"/>
              <w:ind w:left="20"/>
              <w:jc w:val="both"/>
            </w:pPr>
            <w:r>
              <w:rPr>
                <w:rFonts w:ascii="Times New Roman"/>
                <w:b w:val="false"/>
                <w:i w:val="false"/>
                <w:color w:val="000000"/>
                <w:sz w:val="20"/>
              </w:rPr>
              <w:t>
МЕМСТ 33722-2016 "Бағыттамалық бұрмалардың остряктары.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84-тармағының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5.3.1, 5.3.9, 5.3.10-тармақтар</w:t>
            </w:r>
          </w:p>
          <w:p>
            <w:pPr>
              <w:spacing w:after="20"/>
              <w:ind w:left="20"/>
              <w:jc w:val="both"/>
            </w:pPr>
            <w:r>
              <w:rPr>
                <w:rFonts w:ascii="Times New Roman"/>
                <w:b w:val="false"/>
                <w:i w:val="false"/>
                <w:color w:val="000000"/>
                <w:sz w:val="20"/>
              </w:rPr>
              <w:t>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 5.2.1, 5.2.2, 5.2.3, 5.4, 5.5.1</w:t>
            </w:r>
          </w:p>
          <w:p>
            <w:pPr>
              <w:spacing w:after="20"/>
              <w:ind w:left="20"/>
              <w:jc w:val="both"/>
            </w:pPr>
            <w:r>
              <w:rPr>
                <w:rFonts w:ascii="Times New Roman"/>
                <w:b w:val="false"/>
                <w:i w:val="false"/>
                <w:color w:val="000000"/>
                <w:sz w:val="20"/>
              </w:rPr>
              <w:t>
МЕМСТ 33722-2016 "Бағыттамалық бұрмалардың остряктары.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 МЕМСТ 33722-2016 "Бағыттамалық бұрмалардың остряктары.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бөлек бекіткіш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 15-тармақ,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5.3.1-тармақтар (бастапқы сертификаттау кезінде) МЕМСТ 16277-2016 "Темір жолдың бөлек бекіткіш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5.4.1, 5.4.3</w:t>
            </w:r>
          </w:p>
          <w:p>
            <w:pPr>
              <w:spacing w:after="20"/>
              <w:ind w:left="20"/>
              <w:jc w:val="both"/>
            </w:pPr>
            <w:r>
              <w:rPr>
                <w:rFonts w:ascii="Times New Roman"/>
                <w:b w:val="false"/>
                <w:i w:val="false"/>
                <w:color w:val="000000"/>
                <w:sz w:val="20"/>
              </w:rPr>
              <w:t>
МЕМСТ 16277-2016 "Темір жолдың бөлек бекіткіш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жартылай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84-тармағының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3, 5.1.4, 5.1.7, 5.1.9-5.1.11, 5.2.1.2, 5.2.1.3, 10 бөлім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байланыс желісі үшін Мыстан және оның қорытпаларынан жасалған түйіспелі сымдар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p>
            <w:pPr>
              <w:spacing w:after="20"/>
              <w:ind w:left="20"/>
              <w:jc w:val="both"/>
            </w:pPr>
            <w:r>
              <w:rPr>
                <w:rFonts w:ascii="Times New Roman"/>
                <w:b w:val="false"/>
                <w:i w:val="false"/>
                <w:color w:val="000000"/>
                <w:sz w:val="20"/>
              </w:rPr>
              <w:t>
13-тармақтың "в" және "с" тармақшалары, 15-тармақ,"в" тармақшасы</w:t>
            </w:r>
          </w:p>
          <w:p>
            <w:pPr>
              <w:spacing w:after="20"/>
              <w:ind w:left="20"/>
              <w:jc w:val="both"/>
            </w:pPr>
            <w:r>
              <w:rPr>
                <w:rFonts w:ascii="Times New Roman"/>
                <w:b w:val="false"/>
                <w:i w:val="false"/>
                <w:color w:val="000000"/>
                <w:sz w:val="20"/>
              </w:rPr>
              <w:t>
V бөлімнің 85-тармағы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5.1.2.1, 5.1.3.1, 5.1.3.2 тармақтары МЕМСТ Р 55647-2018 "Электрлендірілген темір жолдарға арналған мыстан және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МЕМСТ Р 55647-2018 "Электрлендірілген темір жолдарға арналған мыстан және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86-тармағының 15 және 17-тармақтары, "а" және "ж"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50739-95 "Есептеу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а, 6.2.9 б, 6.2.9 в тармақтары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7.2.2.8а, 7.2.2.8 b, 7.2.2.8 c, 7.2.2.13, 7.2.2.6, 7.2.2.7 тармақтары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4.16-тармақтар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33892-2016 "Сұрыптау станцияларындағы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33893-2016 "Теміржол өткелдеріндегі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МЕМСТ 33894-2016 "Теміржол станцияларындағы теміржол автоматикасы және телемеханика жүйесі. Қауіпсіздік талаптары және бақылау әдістерія"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МЕМСТ 33895-2016 "Теміржол желілерінің аралықтарындағы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МЕМСТ 34012-2016 "Теміржол автоматикасы және телемеханика аппаратурасы. Жалпы техникалық талаптар"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бекіту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12 және 15-тармақтардың,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5.1.1-тармақтар (КД бойынша рұқсаты бар геометриялық өлшемдер), 5.2 1-кесте (13, 14-тармақтардан басқа), 5.3 2-кесте МЕМСТ 34078-2017 "Теміржол жолының рельсті бекіткіштерін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рельстеріне серіппелі ұрлыққа қарсы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5.1.1-5.1.4, 5.2.1-5.2.3 тармақтары</w:t>
            </w:r>
          </w:p>
          <w:p>
            <w:pPr>
              <w:spacing w:after="20"/>
              <w:ind w:left="20"/>
              <w:jc w:val="both"/>
            </w:pPr>
            <w:r>
              <w:rPr>
                <w:rFonts w:ascii="Times New Roman"/>
                <w:b w:val="false"/>
                <w:i w:val="false"/>
                <w:color w:val="000000"/>
                <w:sz w:val="20"/>
              </w:rPr>
              <w:t>
МЕМСТ 32409-2013 МЕМСТ 32409-2013 "Темір жол рельстеріне қарсы серіппелі ұрлықтар.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 15-тармақ,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5.1.1-5.1.4, 5.2.1-5.2.3 тармақтары</w:t>
            </w:r>
          </w:p>
          <w:p>
            <w:pPr>
              <w:spacing w:after="20"/>
              <w:ind w:left="20"/>
              <w:jc w:val="both"/>
            </w:pPr>
            <w:r>
              <w:rPr>
                <w:rFonts w:ascii="Times New Roman"/>
                <w:b w:val="false"/>
                <w:i w:val="false"/>
                <w:color w:val="000000"/>
                <w:sz w:val="20"/>
              </w:rPr>
              <w:t>
МЕМСТ 32409-2013 "Темір жол рельстеріне қарсы серіппелі ұрлықтар.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V бөлімнің 85-тармағының "б" және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 5.4.1, 5.6.1, 5.6.2</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4.1 </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байланыс желісінің ажыратқыштары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"б" және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5.6.2-тармақтар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5.4.1, 5.5-тармақтар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тармағының үшінші және төртінші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4.1 </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5.11.1-тармақтар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жүйелерінің тартқыш қосалқы станцияларына арналған реакторлар электрлендірілген темір жолдар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p>
            <w:pPr>
              <w:spacing w:after="20"/>
              <w:ind w:left="20"/>
              <w:jc w:val="both"/>
            </w:pPr>
            <w:r>
              <w:rPr>
                <w:rFonts w:ascii="Times New Roman"/>
                <w:b w:val="false"/>
                <w:i w:val="false"/>
                <w:color w:val="000000"/>
                <w:sz w:val="20"/>
              </w:rPr>
              <w:t>
V бөлімнің 85-тармағының "б", "в" ЖӘНЕ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5.1.12.2, 5.1.13, 6.2 тармақтар МЕМСТ 32676-2014 "Темір жолдың тартқыш қосалқы станцияларына арналған реакторлар тегістейтін.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тармағының үшінші және төртінші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5.4.3-тармақ МЕМСТ 32676-2014 "Темір жолдың тартқыш қосалқы станцияларына арналған реакторлар тегістейтін.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және телемеханика жүйелері үшін қауіпсіз электромагниттік, оның ішінде электрондық Реле, релелік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5.3.2-тармақ МЕМСТ 32668-2014 "Реле қауіпсіз,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1.3, 2.2**, 2.4 – 2.8, 2.10</w:t>
            </w:r>
          </w:p>
          <w:p>
            <w:pPr>
              <w:spacing w:after="20"/>
              <w:ind w:left="20"/>
              <w:jc w:val="both"/>
            </w:pPr>
            <w:r>
              <w:rPr>
                <w:rFonts w:ascii="Times New Roman"/>
                <w:b w:val="false"/>
                <w:i w:val="false"/>
                <w:color w:val="000000"/>
                <w:sz w:val="20"/>
              </w:rPr>
              <w:t>
МЕМСТ 5.197-72 "Нмш1 типті электромагниттік Реле. НМШ2, НМШ4, НМШМ1, НМШМ2, НМШМ4, АНМШ2, НМ1, НМ2, НМ4, НММ1, НММ2, НММ4.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нүктелері үшін 5.2.2, 5.3.1**, 5.3.2**, 5.4.4 -5.4.12, 5.4.14, 5.6.1, 5.6.2, 5.7.3, релелік блоктар үшін-пункттер 5.2.2, 5.3.1**, 5.3.2**, 5.4.4 -5.4.12, 5.4.14, 5.6.1, 5.6.2, 5.6.3, 5.6.4, 5.7.3 МЕМСТ 32668-2014 "Реле қауіпсіз,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МЕМСТ 32668-2014 "Реле қауіпсіз, релелік блоктар және стативтер.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 15-тармақ,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таблица 1</w:t>
            </w:r>
          </w:p>
          <w:p>
            <w:pPr>
              <w:spacing w:after="20"/>
              <w:ind w:left="20"/>
              <w:jc w:val="both"/>
            </w:pPr>
            <w:r>
              <w:rPr>
                <w:rFonts w:ascii="Times New Roman"/>
                <w:b w:val="false"/>
                <w:i w:val="false"/>
                <w:color w:val="000000"/>
                <w:sz w:val="20"/>
              </w:rPr>
              <w:t>
МЕМСТ 32698-2014 "Темір жолдың аралық рельсті бекіткіші.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5.2-тармақ.1 </w:t>
            </w:r>
          </w:p>
          <w:p>
            <w:pPr>
              <w:spacing w:after="20"/>
              <w:ind w:left="20"/>
              <w:jc w:val="both"/>
            </w:pPr>
            <w:r>
              <w:rPr>
                <w:rFonts w:ascii="Times New Roman"/>
                <w:b w:val="false"/>
                <w:i w:val="false"/>
                <w:color w:val="000000"/>
                <w:sz w:val="20"/>
              </w:rPr>
              <w:t>
МЕМСТ Р 59428-2021 "Темір жолдың аралық рельсті бекіткіші.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w:t>
            </w:r>
          </w:p>
          <w:p>
            <w:pPr>
              <w:spacing w:after="20"/>
              <w:ind w:left="20"/>
              <w:jc w:val="both"/>
            </w:pPr>
            <w:r>
              <w:rPr>
                <w:rFonts w:ascii="Times New Roman"/>
                <w:b w:val="false"/>
                <w:i w:val="false"/>
                <w:color w:val="000000"/>
                <w:sz w:val="20"/>
              </w:rPr>
              <w:t>
МЕМСТ Р 59428-2021 "Темір жолдың аралық рельсті бекіткіші.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рельсті теміржол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5.1-тармақ.1 </w:t>
            </w:r>
          </w:p>
          <w:p>
            <w:pPr>
              <w:spacing w:after="20"/>
              <w:ind w:left="20"/>
              <w:jc w:val="both"/>
            </w:pPr>
            <w:r>
              <w:rPr>
                <w:rFonts w:ascii="Times New Roman"/>
                <w:b w:val="false"/>
                <w:i w:val="false"/>
                <w:color w:val="000000"/>
                <w:sz w:val="20"/>
              </w:rPr>
              <w:t xml:space="preserve">
МЕМСТ Р 55497-2013 "Рельсы железнодорожные контррельсовые. Технические условия" (стандарт распространяется на скорость </w:t>
            </w:r>
          </w:p>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 15-тармақ,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5.3, 5.4.1, 5.4.2, 5.5.1, 5.7.2, 5.7.3, 5.8.1, 5.8.2, 5.8.3, 5.9.1, 5.9.2, 5.10</w:t>
            </w:r>
          </w:p>
          <w:p>
            <w:pPr>
              <w:spacing w:after="20"/>
              <w:ind w:left="20"/>
              <w:jc w:val="both"/>
            </w:pPr>
            <w:r>
              <w:rPr>
                <w:rFonts w:ascii="Times New Roman"/>
                <w:b w:val="false"/>
                <w:i w:val="false"/>
                <w:color w:val="000000"/>
                <w:sz w:val="20"/>
              </w:rPr>
              <w:t>
МЕМСТ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5.1-тармақ1.1.1, 5.11.1.2, 5.11.3.1</w:t>
            </w:r>
          </w:p>
          <w:p>
            <w:pPr>
              <w:spacing w:after="20"/>
              <w:ind w:left="20"/>
              <w:jc w:val="both"/>
            </w:pPr>
            <w:r>
              <w:rPr>
                <w:rFonts w:ascii="Times New Roman"/>
                <w:b w:val="false"/>
                <w:i w:val="false"/>
                <w:color w:val="000000"/>
                <w:sz w:val="20"/>
              </w:rPr>
              <w:t>
МЕМСТ Р 55497-2013 "Рельсы железнодорожные контррельсовые. Технические условия" (стандарт распространяется на скорость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Остряковые теміржол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p>
            <w:pPr>
              <w:spacing w:after="20"/>
              <w:ind w:left="20"/>
              <w:jc w:val="both"/>
            </w:pPr>
            <w:r>
              <w:rPr>
                <w:rFonts w:ascii="Times New Roman"/>
                <w:b w:val="false"/>
                <w:i w:val="false"/>
                <w:color w:val="000000"/>
                <w:sz w:val="20"/>
              </w:rPr>
              <w:t>
13-тармақтың "в" ЖӘНЕ "г" тармақшалары, 15-тармақ,"а"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5.2.1.2, 5.2.1.3, 5.2.4, 5.2.5.1, 5.2.5.2, 5.4.1 (тармақты ескере отырып 5.4.3), 5.4.2, 5.5, 5.6.1, 5.7.1, 5.7.2, 5.7.3, 5.7.5, 5.7.6, 5.8, 5.9.1, 5.9.2, 5.10, 5.11.1, 5.11.2 МЕМСТ Р 55820-2013 "Теміржол рельстері өткір.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МЕМСТ Р 55820-2013 "Теміржол рельстері өткір.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5.12.2.1 және 5.12.7 тармақтары МЕМСТ Р 55820-2013 "Теміржол рельстері өткір.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5.7.6 (тесіктер болған кезде), 5.8 (қаттылықтан басқа), 5.15-тармақтар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5.2-тармақ.1.1 (табанның дөңес бөлігінде), 5.7.6 (тесіктер болған кезде), 5.8 (қаттылықтан басқа), 5.9, 5.15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5.7.7 (болт саңылаулары болған кезде), 5.8 (қаттылықтан басқа), 5.9, 5.15.1 тармақтары СТ РК 2432-2023 "Теміржол рельстері сараланған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5.8-тармақтар (қаттылық), 5.11.2, 5.17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(қаттылық), 5.10, 5.11, 5.18, 5.20 тармақтар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(қаттылық), 5.10, 5.11, 5.15.5, 5.15.3 тармақтары СТ РК 2432-2023 "Теміржол рельстері сараланған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тармақшасы</w:t>
            </w:r>
          </w:p>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5.1.9-тармақтар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5.2-тармақ.1.1 (в части ширины подошвы и высоты пера подошвы)</w:t>
            </w:r>
          </w:p>
          <w:p>
            <w:pPr>
              <w:spacing w:after="20"/>
              <w:ind w:left="20"/>
              <w:jc w:val="both"/>
            </w:pPr>
            <w:r>
              <w:rPr>
                <w:rFonts w:ascii="Times New Roman"/>
                <w:b w:val="false"/>
                <w:i w:val="false"/>
                <w:color w:val="000000"/>
                <w:sz w:val="20"/>
              </w:rPr>
              <w:t>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5.1.9 </w:t>
            </w:r>
          </w:p>
          <w:p>
            <w:pPr>
              <w:spacing w:after="20"/>
              <w:ind w:left="20"/>
              <w:jc w:val="both"/>
            </w:pPr>
            <w:r>
              <w:rPr>
                <w:rFonts w:ascii="Times New Roman"/>
                <w:b w:val="false"/>
                <w:i w:val="false"/>
                <w:color w:val="000000"/>
                <w:sz w:val="20"/>
              </w:rPr>
              <w:t>
СТ РК 2432-2023 "Теміржол рельстері сараланған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5.4.1 тармақтары 5.4.3, 5.4.2 тармақтарын ескере отырып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 тармақтары (түріне, санатына және беріктік сыныбына байланысты), 5.4.1 5.4.3, 5.4.2 және 5.4.4 тармақтарын ескере отырып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 * тармақтары (түріне, санатына және беріктік сыныбына байланысты), 5.4.1 5.4.4, 5.4.3, 5.4.2 тармақтарын ескере отырып СТ РК 2432-2023 "Теміржол рельстері сараланған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5.6.1, 5.16, 5.18-тармақтар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 5.12, 5.17-тармақтар (санатына қарай, 5.19 (түріне қарай)</w:t>
            </w:r>
          </w:p>
          <w:p>
            <w:pPr>
              <w:spacing w:after="20"/>
              <w:ind w:left="20"/>
              <w:jc w:val="both"/>
            </w:pPr>
            <w:r>
              <w:rPr>
                <w:rFonts w:ascii="Times New Roman"/>
                <w:b w:val="false"/>
                <w:i w:val="false"/>
                <w:color w:val="000000"/>
                <w:sz w:val="20"/>
              </w:rPr>
              <w:t>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 5.12, 5.15.2-тармақтар (санаты мен түріне қарай), 5.15.4 (түріне қарай) СТ РК 2432-2023 "Теміржол рельстері сараланған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 5.13.2.1 және 5.13.6 тармақтар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 5.13.2.1 және 5.13.6 тармақтар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 5.13.2.1, 5.13.6 тармақтар СТ РК 2432-2023 "Теміржол рельстері сараланған қатайтылған және термиялық емес.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теміржолдардың байланыс желісінің суспензия құрылғыларының қатаң көлденең тіректері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85-тармағының "б",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5.2-тармақтар МЕМСТ 33797-2016 "Теміржол көлігінің байланыс желісіне арналған қатаң көлденең 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5.4.1, 5.4.2</w:t>
            </w:r>
          </w:p>
          <w:p>
            <w:pPr>
              <w:spacing w:after="20"/>
              <w:ind w:left="20"/>
              <w:jc w:val="both"/>
            </w:pPr>
            <w:r>
              <w:rPr>
                <w:rFonts w:ascii="Times New Roman"/>
                <w:b w:val="false"/>
                <w:i w:val="false"/>
                <w:color w:val="000000"/>
                <w:sz w:val="20"/>
              </w:rPr>
              <w:t>
МЕМСТ 33797-2016 "Теміржол көлігінің байланыс желісіне арналған қатаң көлденең 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бағдаршамы мен жылжымалы сигнализацияға арналған жарықдиодты жарық-оптикалық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V бөлімнің 86-тармағының 13-тармағы, 15-тармағы, "а" және "д" тармақшасы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тармақтар 4.3, 5.8, 5.12, 7.1, 7.2, 8.1**, 8.2**, 8.3**, 10.2, 10.3, 11.1, 11.2, МЕМСТ Р 56057-2014 "Теміржол бағдаршамына арналған жарықдиодты жарық оптикалық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МЕМСТ Р 56057-2014 "Теміржол бағдаршамына арналған жарықдиодты жарық оптикалық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сигнал беру аспаптарына арналған жарық сүзгілері, линзалар, жарық сүзгілері-линзалар, диффузорлар және ауытқу кірістірулері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және 86-тармақтары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6.1.1, 6.1.2, 6.1.3, 6.1.4, 6.1.5, 6.1.6, 6.1.7, 6.1.13, 6.1.14, 6.1.15 және 6.1.16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 6.2.4-тармақтар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теміржолды электрмен жабдықтау құрылғыларына арналған статикалық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85-тармағының 15-тармақтары, "а", "б", "г" және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4.2.1, 4.2.2, 4.3.1, 4.3.2, 4.4.1, 4.5 МЕМСТ 32792-2014 "Теміржол тарту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МЕМСТ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 ремкомплекттер (жартылай атқыштар),</w:t>
            </w:r>
          </w:p>
          <w:p>
            <w:pPr>
              <w:spacing w:after="20"/>
              <w:ind w:left="20"/>
              <w:jc w:val="both"/>
            </w:pPr>
            <w:r>
              <w:rPr>
                <w:rFonts w:ascii="Times New Roman"/>
                <w:b w:val="false"/>
                <w:i w:val="false"/>
                <w:color w:val="000000"/>
                <w:sz w:val="20"/>
              </w:rPr>
              <w:t>
темір жолдардың соқыр қиылыстары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5.1-тармақ.2</w:t>
            </w:r>
          </w:p>
          <w:p>
            <w:pPr>
              <w:spacing w:after="20"/>
              <w:ind w:left="20"/>
              <w:jc w:val="both"/>
            </w:pPr>
            <w:r>
              <w:rPr>
                <w:rFonts w:ascii="Times New Roman"/>
                <w:b w:val="false"/>
                <w:i w:val="false"/>
                <w:color w:val="000000"/>
                <w:sz w:val="20"/>
              </w:rPr>
              <w:t>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"е" және "н"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5.3.10, 5.3.13, 5.3.18-5.3.23, 5.3.26-5.3.28, 5.3.31, 5.3.34-5.3.37, 5.3.42, 5.3.43, 5.3.45-5.3.49, 5.3.51 МЕМСТ 33535-2015 "Теміржол жолдарының қосылыстары мен қиылыстары. Техникалық шарттар"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5.2.1, 5.2.3, 5.3.1, 5.3.10, 5.3.18 – 5.3.21, 5.3.26-5.3.28, 5.3.42, 5.3.43 МЕМСТ 33535-2015 "Теміржол жолдарының қосылыстары мен қиылыстары. Техникалық шарттар" (только для ремонтных комплектов)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5.4.1-5.4.3-тармақ МЕМСТ 33722-2016 "Бағыттамалық бұрмалардың остряктары. Жалпы техникалық шарттар" </w:t>
            </w:r>
          </w:p>
          <w:p>
            <w:pPr>
              <w:spacing w:after="20"/>
              <w:ind w:left="20"/>
              <w:jc w:val="both"/>
            </w:pPr>
            <w:r>
              <w:rPr>
                <w:rFonts w:ascii="Times New Roman"/>
                <w:b w:val="false"/>
                <w:i w:val="false"/>
                <w:color w:val="000000"/>
                <w:sz w:val="20"/>
              </w:rPr>
              <w:t>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электромеханикалық жетектер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86-тармағының 15-тармақтары, "д" және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4.11.2 тармақтары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3.8, 3.11-3.13-тармақтар МЕМСТ 32685-2014 "Электромеханикалық бағыттамалы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тармағының үшінші және төртінші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4.13.2-тармақ</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 оқшаулайтын буындар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15-тармақтар,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 4.2-тармақтар МЕМСТ 32695-2014 "Теміржол рельстерін оқшаулайтын буындар.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32695-2014 "Теміржол рельстерін оқшаулайтын буындар.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серіппелі элементтер (екі айналмалы шайбалар, табақша серіппелері, терминалдар)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 – 5.1.9-тармақтар</w:t>
            </w:r>
          </w:p>
          <w:p>
            <w:pPr>
              <w:spacing w:after="20"/>
              <w:ind w:left="20"/>
              <w:jc w:val="both"/>
            </w:pPr>
            <w:r>
              <w:rPr>
                <w:rFonts w:ascii="Times New Roman"/>
                <w:b w:val="false"/>
                <w:i w:val="false"/>
                <w:color w:val="000000"/>
                <w:sz w:val="20"/>
              </w:rPr>
              <w:t>
МЕМСТ 21797-2014 "Темір жолға арналған екі орамалы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 5.1.2 – 5.1.7-тармақтар</w:t>
            </w:r>
          </w:p>
          <w:p>
            <w:pPr>
              <w:spacing w:after="20"/>
              <w:ind w:left="20"/>
              <w:jc w:val="both"/>
            </w:pPr>
            <w:r>
              <w:rPr>
                <w:rFonts w:ascii="Times New Roman"/>
                <w:b w:val="false"/>
                <w:i w:val="false"/>
                <w:color w:val="000000"/>
                <w:sz w:val="20"/>
              </w:rPr>
              <w:t>
МЕМСТ 33187-2014 "Серіппелер рельсті буындарға арналған.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 – 5.1.9-тармақтар</w:t>
            </w:r>
          </w:p>
          <w:p>
            <w:pPr>
              <w:spacing w:after="20"/>
              <w:ind w:left="20"/>
              <w:jc w:val="both"/>
            </w:pPr>
            <w:r>
              <w:rPr>
                <w:rFonts w:ascii="Times New Roman"/>
                <w:b w:val="false"/>
                <w:i w:val="false"/>
                <w:color w:val="000000"/>
                <w:sz w:val="20"/>
              </w:rPr>
              <w:t>
МЕМСТ 21797-2014 "Темір жолға арналған екі орамалы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 5.1.2 – 5.1.7-тармақтар МЕМСТ 33187-2014 "Серіппелер рельсті буындарға арналған.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21797-2014 "Темір жолға арналған екі орамалы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33187-2014 "Серіппелер рельсті буындарға арналған.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түйісу станцияларын қорғау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85-тармақтары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5.4.5.2, 6.4.2, 6.4.3 тармақтары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теміржолдардың байланыс желісінің тіректерінің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85-тармағының 13-тармағы, 15-тармағы, "б" және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5.2.1.2, 5.2.2 тармақтары МЕМСТ 32209-2013 "Теміржол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(ҚҚБЖ).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абзацтар</w:t>
            </w:r>
          </w:p>
          <w:p>
            <w:pPr>
              <w:spacing w:after="20"/>
              <w:ind w:left="20"/>
              <w:jc w:val="both"/>
            </w:pPr>
            <w:r>
              <w:rPr>
                <w:rFonts w:ascii="Times New Roman"/>
                <w:b w:val="false"/>
                <w:i w:val="false"/>
                <w:color w:val="000000"/>
                <w:sz w:val="20"/>
              </w:rPr>
              <w:t>
және төртінші</w:t>
            </w:r>
          </w:p>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5.2-тармақ.4.2</w:t>
            </w:r>
          </w:p>
          <w:p>
            <w:pPr>
              <w:spacing w:after="20"/>
              <w:ind w:left="20"/>
              <w:jc w:val="both"/>
            </w:pPr>
            <w:r>
              <w:rPr>
                <w:rFonts w:ascii="Times New Roman"/>
                <w:b w:val="false"/>
                <w:i w:val="false"/>
                <w:color w:val="000000"/>
                <w:sz w:val="20"/>
              </w:rPr>
              <w:t>
МЕМСТ 32209-2013 "Теміржол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темірбетонды шпалдар өлшеуіштер 1 520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84-тармағының 13-тармағы, 15-тармағы,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5.1.3-5.1.7, 5.1.9-5.1.11, 5.1.14, 5.2.1.2, 5.2.1.3, 10 бөлім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бұрандалары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 15-тармақ, "а"тармақшасы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 5.1.5, 5.1.6-тармақтар МЕМСТ 809-2020 "Жол бұрандалары.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Темір жолдардың балласт қабатына арналған қиыршық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13-тармақтың 15-тармағы,</w:t>
            </w:r>
          </w:p>
          <w:p>
            <w:pPr>
              <w:spacing w:after="20"/>
              <w:ind w:left="20"/>
              <w:jc w:val="both"/>
            </w:pPr>
            <w:r>
              <w:rPr>
                <w:rFonts w:ascii="Times New Roman"/>
                <w:b w:val="false"/>
                <w:i w:val="false"/>
                <w:color w:val="000000"/>
                <w:sz w:val="20"/>
              </w:rPr>
              <w:t>
"а" тармақшасы</w:t>
            </w:r>
          </w:p>
          <w:p>
            <w:pPr>
              <w:spacing w:after="20"/>
              <w:ind w:left="20"/>
              <w:jc w:val="both"/>
            </w:pPr>
            <w:r>
              <w:rPr>
                <w:rFonts w:ascii="Times New Roman"/>
                <w:b w:val="false"/>
                <w:i w:val="false"/>
                <w:color w:val="000000"/>
                <w:sz w:val="20"/>
              </w:rPr>
              <w:t>
V бөлімнің 84-тармағы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5.1.1-5.1.8, 5.1.9.1, 5.1.9.2, 5.1.10 -5.1.14 МЕМСТ 7392-2014 "Темір жолдың балласт қабаты үшін тығыз тау жыныстарынан жасалған қиыршық тас. Техникалық шарттаря"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бағыттамалық бұрмаларды бекіту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84-тармағының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5.2.9, 5.3.2-5.3.7, 5.3.17-тармақтар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 егер бұл жабдық жылжымалы темір жол құрамында орнатылған болса, көрсеткіш тексеріледі</w:t>
      </w:r>
    </w:p>
    <w:p>
      <w:pPr>
        <w:spacing w:after="0"/>
        <w:ind w:left="0"/>
        <w:jc w:val="both"/>
      </w:pPr>
      <w:r>
        <w:rPr>
          <w:rFonts w:ascii="Times New Roman"/>
          <w:b w:val="false"/>
          <w:i w:val="false"/>
          <w:color w:val="000000"/>
          <w:sz w:val="28"/>
        </w:rPr>
        <w:t>
      ** - сәйкестікті бастапқы растау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xml:space="preserve">№ 81 Шешімімен </w:t>
            </w:r>
            <w:r>
              <w:br/>
            </w:r>
            <w:r>
              <w:rPr>
                <w:rFonts w:ascii="Times New Roman"/>
                <w:b w:val="false"/>
                <w:i w:val="false"/>
                <w:color w:val="000000"/>
                <w:sz w:val="20"/>
              </w:rPr>
              <w:t>БЕКІТІЛГЕН</w:t>
            </w:r>
          </w:p>
        </w:tc>
      </w:tr>
    </w:tbl>
    <w:bookmarkStart w:name="z31" w:id="18"/>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зерттеу (сынау) және өлшеу қағидалары мен әдістері, оның ішінде "Жоғары жылдамдықты теміржол көлігінің қауіпсіздігі туралы" Кеден одағының техникалық регламентінің (КО ТР 002/2011) талаптарын қолдану және орындау үшін қажетті үлгілерді іріктеу қағидалары қамтылған ұлттық (мемлекеттік) стандарттардың тізбесі) және техникалық реттеу объектілерінің сәйкестігін бағалауды жүзеге асыру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31814-2012 "Сәйкестікті бағалау. Сәйкестікті растау кезінде өнімді сынау үшін үлгілерді іріктеудің жалпы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Теміржол жылжымалы құрамы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айнымалы ток, екі жүйелік (тұрақты және айнымалы ток) электр пойыздары,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 – тармақтың "а", "в" - "ц" тармақшалары, тармақтар 15 – 17, 20, 28 – 31, 33 – 49, 50*, 51, 53, 55 – 82, 89, 90 және 94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Г және Д қосымшалары</w:t>
            </w:r>
          </w:p>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34759-2021 "Теміржол жылжымалы құрамы. Теміржол жолына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және 8 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И қосымшасы </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Қосымшасы, ДА.1 қосымшасы, қосымша ДА.2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3475-81 "1520 (1524) мм жолтабандар теміржолдардың жылжымалы құрамының автотіркегіш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"Теміржол жылжымалы құрамы. Ұстауды бақылау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406</w:t>
            </w:r>
          </w:p>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44/0130-2020 "Сертификаттау сынақтарының әдістемесі. Жоғары жылдамдықты электр пойыздары"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 жол тартқыш жылжымалы құрам. Тежеу жолын және тұрақ тежегішін басқару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"Теміржол жылжымалы құрамының тежегіш жүйелері.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"Тартқыш жылжымалы құрам теміржол. 1 бөлім. Электротехникалық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 бөлім.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 бөлім. Виброакустикалық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 бөлім. Санитарлық-химиялық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 бөлім. Жасанды жарықтандыру көрсеткіштерін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 бөлім. Электромагниттік сәулелену деңгейін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 бөлім. Эргономикалық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"Теміржол жылжымалы құрамы. Жанар-жағармай материалдарының, жұмыс және салқындатқыш сұйықтықтардың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"Тартқыш жылжымалы құрам теміржол. 2 бөлім.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бөлімдер</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"Теміржол жылжымалы құрамы. Батарея қораптарындағы газдардың жарылғыш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18142.1-85 "Қуаты 5 кВт жоғары жартылай өткізгіш түзеткіштер.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3, 9 және 10 бөлімдер</w:t>
            </w:r>
          </w:p>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"Машиналар электрлік айналмалы қозғалтқыштар асинхронды.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Қосымшасы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ИСО/МЭК 9126-93 "Ақпараттық технология (АТ). Бағдарламалық өнімдерді бағалау. Сапа сипаттамалары және оларды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28195-89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31.12.2024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33473-2015 "Ғаламдық навигациялық спутниктік жүйе. Доңғалақты көлік құралдарын жабдықтауға арналған спутниктік навигация аппаратурасы. Функционалды тестілеу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32454-2013 "Ғаламдық навигациялық спутниктік жүйе. Радионавигациялық өрістің параметрлері.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 Е қосымшалары МЕМСТ 33190-2019 "Локомотив тартқышы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"Теміржол жылжымалы құрамы. Бөлшектердің жолға түсуіне жол бермейтін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"Теміржол жылжымалы құрамы үй-жайларының қоршау конструкциялары. Жылу техникалық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3345-76 "Кабельдер, сымдар және сымдар. Оқшаулаудың электр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2990-78 "Кабельдер, сымдар және сымдар. Кернеуді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60230-2022 Кабельдер және оларға арналған арматура. Импульстік кернеуді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1 </w:t>
            </w:r>
          </w:p>
          <w:p>
            <w:pPr>
              <w:spacing w:after="20"/>
              <w:ind w:left="20"/>
              <w:jc w:val="both"/>
            </w:pPr>
            <w:r>
              <w:rPr>
                <w:rFonts w:ascii="Times New Roman"/>
                <w:b w:val="false"/>
                <w:i w:val="false"/>
                <w:color w:val="000000"/>
                <w:sz w:val="20"/>
              </w:rPr>
              <w:t>
МЕМСТ 12.2.056-81 "Еңбек қауіпсіздігі стандарттарының жүйесі (ЕҚСЖ). 1520 мм жолтабандары электровоздар мен тепловоздар.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50810-95 "Тоқыма материалдарының өрт қауіпсіздігі. Маталар сәндік. Тұтанғыштықты сынау әдісі және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жылдамдықты құрамдас бөліктер</w:t>
            </w:r>
          </w:p>
          <w:p>
            <w:pPr>
              <w:spacing w:after="20"/>
              <w:ind w:left="20"/>
              <w:jc w:val="both"/>
            </w:pPr>
            <w:r>
              <w:rPr>
                <w:rFonts w:ascii="Times New Roman"/>
                <w:b w:val="false"/>
                <w:i w:val="false"/>
                <w:color w:val="000000"/>
                <w:sz w:val="20"/>
              </w:rPr>
              <w:t>
темір жол жылжымалы құрамының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тежегіш рычагты басқару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33724.3-2016 "Теміржол жылжымалы құрамының тежегіш пневматикалық жабдығы. Қауіпсіздік талаптары және бақылау әдістері. 3 бөлім. Автоматты тежегіш тұтқасы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30630.1.3-2001 </w:t>
            </w:r>
          </w:p>
          <w:p>
            <w:pPr>
              <w:spacing w:after="20"/>
              <w:ind w:left="20"/>
              <w:jc w:val="both"/>
            </w:pPr>
            <w:r>
              <w:rPr>
                <w:rFonts w:ascii="Times New Roman"/>
                <w:b w:val="false"/>
                <w:i w:val="false"/>
                <w:color w:val="000000"/>
                <w:sz w:val="20"/>
              </w:rPr>
              <w:t>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32880-2014 "Теміржол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жоғары вольтты қорғау және бақылау аппараттары қысқа тұйықталу токтарынан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33436.3-2-2015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52082-2003 "3-750 кВ кернеуге арналған сыртқы қондырғының полимерлі тірек изоляторлары."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"в", "с" - "у" тармақшалары,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398-2010 "Теміржол жылжымалы құрамы үшін өрескел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17745-90 "Болат және қорытпалар. Газдарды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1778-2022 Болат және қорытпалардан жасалған металл өнімдері. Металл емес қосылыстарды анықтаудың металлографиялық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Магниторельсті тежегіш табан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12344-2003 "Легирленген және жоғары легирленген болаттар. Көміртекті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12345-2001 "Легирленген және жоғары легирленген болаттар. Күкіртті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12346-78 "Легирленген және жоғары легирленген болаттар. Кремнийді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12347-77 "Легирленген және жоғары легирленген болаттар. Фосфорды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12348-78 "Легирленген және жоғары легирленген болаттар. Марганецті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12349-83 "Легирленген және жоғары легирленген болаттар. Вольфрамды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12350-78 "Легирленген және жоғары легирленген болаттар. Хромды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12351-2003 "Легирленген және жоғары легирленген болаттар. Ванадийді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12352-81 "Легирленген және жоғары легирленген болаттар. Никельді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12354-81 "Легирленген және жоғары легирленген болаттар. Молибденді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12355-78 "Легирленген және жоғары легирленген болаттар.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12356-81 "Легирленген және жоғары легирленген болаттар. Титанды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12357-84 "Легирленген және жоғары легирленген болаттар. Алюминийді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12359-99 "Көміртекті, легирленген және жоғары легирленген болаттар. Азотты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12360-82 "Легирленген және жоғары легирленген болаттар. Борды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12361-2002 "Легирленген және жоғары легирленген болаттар. Ниобийді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28473-90 "Шойын, болат, ферроқорытпалар, хром, марганец металл. Талдау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22536.0-87 "Көміртекті болат және легирленбеген шойын. Талдау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22536.1-88 "Көміртекті болат және легирленбеген шойын. Жалпы көміртек пен графитті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22536.2-87 "Көміртекті болат және легирленбеген шойын. Күкіртті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22536.3-88 "Көміртекті болат және легирленбеген шойын.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22536.4-88 "Көміртекті болат және легирленбеген шойын. Кремнийді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22536.5-87 "Көміртекті болат және легирленбеген шойын. Марганецті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22536.7-88 "Көміртекті болат және легирленбеген шойын. Хромды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22536.8-87 "Көміртекті болат және легирленбеген шойын.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22536.9-88 "Көміртекті болат және легирленбеген шойын. Никельді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22536.10-88 "Көміртекті болат және легирленбеген шойын. Алюминийді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22536.11-87 "Көміртекті болат және легирленбеген шойын. Титанды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22536.12-88 "Көміртекті болат және легирленбеген шойын. Ванадийді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22536.14-88 "Көміртекті болат және легирленбеген шойын. Цирконийді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1763-68 "Болат. Көміртегісіз қабаттың тереңдігін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6130-71 "Металдар. Ыстыққа төзімділікті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6032-2017 "Болаттар мен қорытпалар коррозияға төзімді. Кристалларалық коррозияға қарсы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9651-84 "Металдар. Созылуды сынау әдістері при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11150-84 "Металдар. Төмен температурада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10145-81 "Металдар. Ұзақ мерзімді беріктікті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1763-68 (ИСО 3887-77) "Болат. Көміртегісіз қабаттың тереңдігін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6130-71 "Металдар. Ыстыққа төзімділікті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9651-84 "Металдар. Созылуды сынау әдістері при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11150-84 "Металдар. Төмен температурада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10145-81 "Металдар. Ұзақ мерзімді беріктікті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тежегіш қалыптарының аяқ киімдері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дискілі тежегіштерінің тежегіш төсемдерінің аяқ киімдері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аяқ киімдері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 құлыптау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33883-2016 "Теміржол жылжымалы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"Сынақ әдістемесі. Тежегішті құлыптау"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шынылаудың бүйірлік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89, 91, 93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приложение Б</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xml:space="preserve">
МЕМСТ 32565-2013 "Жер үсті көлігі үшін қауіпсіз әйнек.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бөлімдер, 7 </w:t>
            </w:r>
          </w:p>
          <w:p>
            <w:pPr>
              <w:spacing w:after="20"/>
              <w:ind w:left="20"/>
              <w:jc w:val="both"/>
            </w:pPr>
            <w:r>
              <w:rPr>
                <w:rFonts w:ascii="Times New Roman"/>
                <w:b w:val="false"/>
                <w:i w:val="false"/>
                <w:color w:val="000000"/>
                <w:sz w:val="20"/>
              </w:rPr>
              <w:t>
МЕМСТ 33003-2014 "Шыны және одан жасалған бұйымдар. Оптикалық бұрмалануды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(103-1.1 әдісі) </w:t>
            </w:r>
          </w:p>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(106-1 әдісі)</w:t>
            </w:r>
          </w:p>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 "Шыны және одан жасалған бұйымдар. Ылғалға төзімділікті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бөлімдер (201, 203 әдістері)</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"Сертификаттау сынақтарының әдістемесі. Жоғары беріктігі шынылау бұйымдары жылжымалы құрамның қауіпсіз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 разрядтағыштар және асқын кернеуді шектегіштер электр жылжымалы құрам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16357-83 "3,8-ден 600 кВ-қа дейінгі номиналды кернеулерге айнымалы токтың вентильді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52725-2021 "Кернеуі 3-тен 750 кВ-қа дейінгі айнымалы ток қондырғылары үшін асқын кернеуді шектегіштер сызықты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16357-83 "3,8-ден 600 кВ-қа дейінгі номиналды кернеулерге айнымалы токтың вентильді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52082-2003 "3-750 кВ кернеуге арналған сыртқы қондырғының полимерлі тірек изоляторлары."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конструктивтік бұйымдар болып табылатын темір жол жылжымалы құрамына арналған қосалқы электр машиналары (қуаты 1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және 8 бөлімдер</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Діріл қаттылығын өлшеу, бағалау және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"Қабықпен қамтамасыз етілген қорғаныс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қозғалмалы құрамға арналған автоматты жылдам әрекет ететін ажыратқыштар және негізгі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Қосымшасының 10-Бөлімі МЕМСТ 33798.3-2016 "Теміржол жылжымалы құрамының электр жабдықтары. 3 бөлім. Тұрақты ток ажыратқыштары.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и 11 Приложения А и В</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Р 52565-2006</w:t>
            </w:r>
          </w:p>
          <w:p>
            <w:pPr>
              <w:spacing w:after="20"/>
              <w:ind w:left="20"/>
              <w:jc w:val="both"/>
            </w:pPr>
            <w:r>
              <w:rPr>
                <w:rFonts w:ascii="Times New Roman"/>
                <w:b w:val="false"/>
                <w:i w:val="false"/>
                <w:color w:val="000000"/>
                <w:sz w:val="20"/>
              </w:rPr>
              <w:t>
"3-тен 750 кВ-қа дейінгі кернеулерге арналған айнымалы ток ажыратқыштары"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ДБ қосымшасының 11-бөлімі МЕМСТ 33798.4-2016 (IEC 60077-4:2003) "Теміржол жылжымалы құрамының электр жабдықтары. 4 бөлім. Автоматты айнымалы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бөлімдер МЕМСТ 33436.3-2-2015 (IEC 62236-3-2:2008)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52082-2003 "3-750 кВ кернеуге арналған сыртқы қондырғының полимерлі тірек изоляторлары."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вагонаралық қосылыстар (бірге розетка және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"н" және "р" тармақшалары,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33749-2016 "Теміржол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"Есептеулер және беріктік сынақтары. Металдарды механикалық сынау әдістері. Статикалық жүктеме кезінде жарыққа төзімділік (сыну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 машинисі кабинасының шынылау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89, 91, 93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57214-2016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31.12.2024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 Қосымшасы</w:t>
            </w:r>
          </w:p>
          <w:p>
            <w:pPr>
              <w:spacing w:after="20"/>
              <w:ind w:left="20"/>
              <w:jc w:val="both"/>
            </w:pPr>
            <w:r>
              <w:rPr>
                <w:rFonts w:ascii="Times New Roman"/>
                <w:b w:val="false"/>
                <w:i w:val="false"/>
                <w:color w:val="000000"/>
                <w:sz w:val="20"/>
              </w:rPr>
              <w:t>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34936-2023 "Темір жол жылжымалы құрамының шыны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01.01.2025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МЕМСТ 32565-2013 "Жер үсті көлігі үшін қауіпсіз әйнек.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7-бөлімдер, Б, В қосымшалары МЕМСТ 32568-2013 "Жер үсті көлігіне арналған екі қабатты терезелер.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 "Шыны және одан жасалған бұйымдар. Ылғалға төзімділікті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бөлімдер (201, 203 әдістері)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Климаттық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МЕМСТ 24866-2014 "Екі қабатты терезелер желімделген.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 "Шыны. Жарықтың бағытталған өткізгіштігі мен шағылысу коэффициенттерін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"Сертификаттау сынақтарының әдістемесі. Жоғары беріктігі шынылау бұйымдары жылжымалы құрамның қауіпсіз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 пневматикалық жүйелеріне арналған резеңке тығыздағыш бұйымдар (диафрагмалар, манжеттер, жағалар, тығыздағыштар,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83,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Автотасымалдау қысқышының сынасы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тіркеме және автотіркегіш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цилиндрлік тартқыш беріліс дөңгелектері темір жол жылжымалы құрамының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30803-2014 "Жылжымалы құрамның тартқыш берілістерінің тісті доңғалақтары.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34510-2018 "Жылжымалы құрамның тартқыш берілістерінің тісті доңғалақтары. Иілу және жанасу шаршау беріктігін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Викерстің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9450-76 (СТ СЭВ 1195-78) "Гауһар ұштарын басу арқылы микроқаттылықты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33189-2014 "Жылжымалы құрамның тартқыш берілістерінің тісті доңғалақтары. Макро және микроқұрылымдар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 – тармағының "в", "г", "с" - "у" тармақшалары,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10791-2011 "Дөңгелектер толық домалақ.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Астық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1778-2022 Болат және қорытпалардан жасалған металл өнімдері. Металл емес қосылыстарды анықтаудың металлографиялық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33783-2016 "Теміржол жылжымалы құрамының доңғалақ жұптары. Беріктік көрсеткіштерін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тораптары жоқ жоғары жылдамдықты теміржол жылжымалы құрамының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"с" – "у"тармақшалары</w:t>
            </w:r>
          </w:p>
          <w:p>
            <w:pPr>
              <w:spacing w:after="20"/>
              <w:ind w:left="20"/>
              <w:jc w:val="both"/>
            </w:pPr>
            <w:r>
              <w:rPr>
                <w:rFonts w:ascii="Times New Roman"/>
                <w:b w:val="false"/>
                <w:i w:val="false"/>
                <w:color w:val="000000"/>
                <w:sz w:val="20"/>
              </w:rPr>
              <w:t>
13-тармақтың 15, 54, 82, 89, 91, 92 және 94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11018-2011 "Темір жолдардың жылжымалы құрамының доңғалақ жұптары 1520 мм. жолтабандар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 "Тартқыш жылжымалы құрамның доңғалақ жұптары. Электр кедергісін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33783-2016 "Теміржол жылжымалы құрамының доңғалақ жұптары. Беріктік көрсеткіштерін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 ұнтақ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"Бақылау бұзылмайды. Оптикалық көрініс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58399-2019 Бақылау бұзылмайды. Әдістер оптикалық.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20415-82 "Бақылау бұзылмайды. Әдістер акустикалық.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 "Тартқыш жылжымалы құрамның доңғалақ жұптары. Электр кедергісін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композициялық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тежегіш қалыптар (шойын-композициялық) </w:t>
            </w:r>
          </w:p>
          <w:p>
            <w:pPr>
              <w:spacing w:after="20"/>
              <w:ind w:left="20"/>
              <w:jc w:val="both"/>
            </w:pPr>
            <w:r>
              <w:rPr>
                <w:rFonts w:ascii="Times New Roman"/>
                <w:b w:val="false"/>
                <w:i w:val="false"/>
                <w:color w:val="000000"/>
                <w:sz w:val="20"/>
              </w:rPr>
              <w:t>
теміржол жылжымалы құрамы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30249-97 "Локомотивтерге арналған шойын тежегіш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Б қосымшалары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МЕМСТ 28186-89 "Моторвагонды жылжымалы құрамға арналған тежегіш төсемдер. Техникалық шарттаря"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ережелері. Зауытта жасалған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шойын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төсемдер.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27611-88 "Шойын.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құрамды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құймалары. Механикалық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3443-87 "Графиттің әртүрлі формалары бар шойын құймалары. Құрылымды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20073-81 "Жалпы мақсаттағы стационарлық ауа поршенді компрессорлар. Қабылдау ережелері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3744-2013 "Акустика. Дыбыс қысымы бойынша Шу көздерінің дыбыс қуаты мен дыбыс энергиясының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3746-2013 "Акустика. Дыбыс қысымы бойынша Шу көздерінің дыбыс қуаты мен дыбыс энергиясының деңгейлерін анықтау. Дыбыс шағылыстыратын жазықтықтың үстіндегі өлшеу бетін қолданатын индикативті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31275-2002 "Машиналардың шуы. Дыбыс қысымы бойынша Шу көздерінің дыбыстық қуат деңгейлерін анықтау. Дыбыс шағылыстыратын жазықтықтың үстіндегі айтарлықтай бос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электропневматикалық және электромагниттік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52082 "Кернеу 6-220 кВ сыртқа орнатуға арналған полимерлі тірек изоляторлары.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қосқыш корпус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ілінісу және автоматты байланыстыру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жүргізуші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"р" тармақшалары, V бөлімнің 15, 63,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33330-2015 "Темір жол жылжымалы құрамының машинисті (операторы) үшін орын.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жүйесі(ЕҚСЖ). Заттар мен материалдардың өрт және жарылыс қаупі. Көрсеткіштер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жүйесі(ЕҚСЖ). Заттар мен материалдардың өрт және жарылыс қаупі. Көрсеткіштер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31248-2004 (ИСО 10056:2001) "Діріл. Жолаушылар мен теміржол көлігінің экипажына әсер ететін жалпы дірілді өлшеу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креслолары мен көп бірлік жылжымалы құрамның дивандары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"р" тармақшалары, V бөлімнің 15, 63,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34013-2016 "Көп бірлік жылжымалы құрамның жолаушылар орны және локомотивпен тартылатын жолаушылар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дискілі тежегіш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"Жұмыс кезінде механикалық сыртқы әсерлерге төзімділік тұрғысынан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тежегіш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әрлеу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 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құрамның дөңгелек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Р 52942-2008 (ЕН 13261:2003) "Темір жол көлігі. Доңғалақтар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4728-2010 "Темір жол жылжымалы құрамына арналған ось дайындамалары.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21120-75 Дөңгелек және төртбұрышты көлденең қиманың өзектері мен дайындамасы. Ультрадыбыстық ақауларды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1778-2022 Болат және қорытпалардан жасалған металл өнімдері. Металл емес қосылыстарды анықтаудың металлографиялық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8233-56 Болат. Микроқұрылым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31373-2008 Локомотивтердің дөңгелек жұптары және көп бірлік жылжымалы құрам. Есептер мен беріктік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өрескел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92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Р 52942-2008 (ЕН 13261:2003) "Темір жол көлігі. Доңғалақтар мен арбалар. Осьтер. Өнімге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4728-2010 "Темір жол жылжымалы құрамына арналған ось дайындамалары.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33200-2014 "Темір 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"Бақылау бұзылмайды. Дәнекерленген қосылыстар.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1778-2022 Болат және қорытпалардан жасалған металл өнімдері. Металл емес қосылыстарды анықтаудың металлографиялық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21120-75 Дөңгелек және төртбұрышты көлденең қиманың өзектері мен дайындамасы. Ультрадыбыстық ақауларды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8233-56 Болат. Микроқұрылым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31373-2008 Локомотивтердің дөңгелек жұптары және көп бірлік жылжымалы құрам. Есептер мен беріктік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қосқыштың алдыңғы және артқы аялдамалары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ілінісу және автоматты байланыстыру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ілінісу және автоматты байланыстыру құрылғыларының бөлшектері мен құрастыру тораптары.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ажыратқыштар мен ажыратқыштар темір жол жылжымалы құрамы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2-бөлім. Электрлік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w:t>
            </w:r>
          </w:p>
          <w:p>
            <w:pPr>
              <w:spacing w:after="20"/>
              <w:ind w:left="20"/>
              <w:jc w:val="both"/>
            </w:pPr>
            <w:r>
              <w:rPr>
                <w:rFonts w:ascii="Times New Roman"/>
                <w:b w:val="false"/>
                <w:i w:val="false"/>
                <w:color w:val="000000"/>
                <w:sz w:val="20"/>
              </w:rPr>
              <w:t>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кернеулер үшін айнымалы айырғыштар мен жерге қосқыштар және оларға арналған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8.2.7.3, 8.1.3-тармақтарына сәйкес 10 және 11-бөлімдер. </w:t>
            </w:r>
          </w:p>
          <w:p>
            <w:pPr>
              <w:spacing w:after="20"/>
              <w:ind w:left="20"/>
              <w:jc w:val="both"/>
            </w:pPr>
            <w:r>
              <w:rPr>
                <w:rFonts w:ascii="Times New Roman"/>
                <w:b w:val="false"/>
                <w:i w:val="false"/>
                <w:color w:val="000000"/>
                <w:sz w:val="20"/>
              </w:rPr>
              <w:t>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52082 "Кернеу 6-220 кВ сыртқа орнатуға арналған полимерлі тірек изоляторлары.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тетігі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ілінісу және автоматты байланыстыру құрылғыларының бөлшектері мен құрастыру тораптары.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осьтік қораптарына арналған роликті подшипниктер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w:t>
            </w:r>
          </w:p>
          <w:p>
            <w:pPr>
              <w:spacing w:after="20"/>
              <w:ind w:left="20"/>
              <w:jc w:val="both"/>
            </w:pPr>
            <w:r>
              <w:rPr>
                <w:rFonts w:ascii="Times New Roman"/>
                <w:b w:val="false"/>
                <w:i w:val="false"/>
                <w:color w:val="000000"/>
                <w:sz w:val="20"/>
              </w:rPr>
              <w:t>
МЕМСТ 32769-2014 "Айналмалы подшипниктер. Темір жол жылжымалы құрамының конустық осьтік қораптарына арналған мойынтірек агрегаттары.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бөлім, А қосымшасы </w:t>
            </w:r>
          </w:p>
          <w:p>
            <w:pPr>
              <w:spacing w:after="20"/>
              <w:ind w:left="20"/>
              <w:jc w:val="both"/>
            </w:pPr>
            <w:r>
              <w:rPr>
                <w:rFonts w:ascii="Times New Roman"/>
                <w:b w:val="false"/>
                <w:i w:val="false"/>
                <w:color w:val="000000"/>
                <w:sz w:val="20"/>
              </w:rPr>
              <w:t>
МЕМСТ 18572-2014 "Айналмалы подшипниктер. Темір жол жылжымалы құрамына арналған цилиндрлік роликті осьтің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"Роквелл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4543-2016 "Құрылымдық легирленген болаттан жасалған металл бұйымдары.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520-2011 "Айналмалы подшипниктер.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6479-73 "Майлау материалдары пластик болып табылады. Механикалық қоспалардың құрамын тұз қышқылымен ыдырату арқылы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А қосымшасы</w:t>
            </w:r>
          </w:p>
          <w:p>
            <w:pPr>
              <w:spacing w:after="20"/>
              <w:ind w:left="20"/>
              <w:jc w:val="both"/>
            </w:pPr>
            <w:r>
              <w:rPr>
                <w:rFonts w:ascii="Times New Roman"/>
                <w:b w:val="false"/>
                <w:i w:val="false"/>
                <w:color w:val="000000"/>
                <w:sz w:val="20"/>
              </w:rPr>
              <w:t>
МЕМСТ 801-2022 Домаланған подшипник болат. 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33798.5-2016 (IEC 60077-3:2001) "Темір жол жылжымалы құрамының электр жабдығы. 5-бөлім. Жоғары вольтты сақтандырғыштар.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бөлімдерПриложения А и В</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қуат түрлендіргіштері (қуаты 5 кВт-тан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(ЕН 61373:1999)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33726-2016 "Теміржол жылжымалы құрамы үшін тартпайтын статикалық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 7 тараулар</w:t>
            </w:r>
          </w:p>
          <w:p>
            <w:pPr>
              <w:spacing w:after="20"/>
              <w:ind w:left="20"/>
              <w:jc w:val="both"/>
            </w:pPr>
            <w:r>
              <w:rPr>
                <w:rFonts w:ascii="Times New Roman"/>
                <w:b w:val="false"/>
                <w:i w:val="false"/>
                <w:color w:val="000000"/>
                <w:sz w:val="20"/>
              </w:rPr>
              <w:t>
МЕМСТ 33323-2015 "Темір жол жылжымалы құрамының жартылай өткізгішті қуат түрлендіргіштері. Сипаттамалары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33436.3-1-2015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тараулар</w:t>
            </w:r>
          </w:p>
          <w:p>
            <w:pPr>
              <w:spacing w:after="20"/>
              <w:ind w:left="20"/>
              <w:jc w:val="both"/>
            </w:pPr>
            <w:r>
              <w:rPr>
                <w:rFonts w:ascii="Times New Roman"/>
                <w:b w:val="false"/>
                <w:i w:val="false"/>
                <w:color w:val="000000"/>
                <w:sz w:val="20"/>
              </w:rPr>
              <w:t>
МЕМСТ 33436.3-2-2015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24376-91 Инверторы полупроводниковые.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электрлік машина конвертерлері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А қосымшасы (А.4)</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және 8 бөлімдер </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Діріл қаттылығын өлшеу, бағалау және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"Айналмалы электрлік машиналар. Шығындар мен тиімділікті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рельс тежегіш жетек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30467-97 "Жылжымалы құрам жабдықтарының жетектері мен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сырғанауына қарсы құрылғы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33725-2016 "Темір жол жылжымалы құрамының сырғанауына қарсы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серіппелі тоқтата тұруға арналған серіппелер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Г қосымшасы</w:t>
            </w:r>
          </w:p>
          <w:p>
            <w:pPr>
              <w:spacing w:after="20"/>
              <w:ind w:left="20"/>
              <w:jc w:val="both"/>
            </w:pPr>
            <w:r>
              <w:rPr>
                <w:rFonts w:ascii="Times New Roman"/>
                <w:b w:val="false"/>
                <w:i w:val="false"/>
                <w:color w:val="000000"/>
                <w:sz w:val="20"/>
              </w:rPr>
              <w:t>
МЕМСТ 1452-2011 "Темір жол жылжымалы құрамының арбалары мен соққы-тартқыш құрылғыларына арналған цилиндрлік бұрандалы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32208-2013 "Темір жол жылжымалы құрамын көктемгі тоқтата тұруға арналған серіппелер. Циклдік төзімділікті тексеру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Магниттік бөлшектер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32208-2013 "Темір жол жылжымалы құрамын көктемгі тоқтата тұруға арналған серіппелер. Циклдік төзімділікті тексеру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32205-2013 "Темір жол жылжымалы құрамын көктемгі тоқтата тұруға арналған серіппелер. Микроқұрылымның стандартты таразылары"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 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Роквелл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(СТ СЭВ 470-77) "Металдар мен қорытпалар. Викерс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1763-68 (ИСО 3887-77) "Болат. Декарбонизацияланған қабаттың тереңдігін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 үшін айырғыштар, қысқа тұйықталулар, сепараторлар, жоғары вольтты жерге қосқыштар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Р 52726-2007 "1 кВ жоғары кернеулер үшін айнымалы айырғыштар мен жерге қосқыштар және оларға арналған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11 бөлімдер </w:t>
            </w:r>
          </w:p>
          <w:p>
            <w:pPr>
              <w:spacing w:after="20"/>
              <w:ind w:left="20"/>
              <w:jc w:val="both"/>
            </w:pPr>
            <w:r>
              <w:rPr>
                <w:rFonts w:ascii="Times New Roman"/>
                <w:b w:val="false"/>
                <w:i w:val="false"/>
                <w:color w:val="000000"/>
                <w:sz w:val="20"/>
              </w:rPr>
              <w:t xml:space="preserve">
А и В қосымшалары. </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2-бөлім. Электрлік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8.8.1, 8.8.3 МЕМСТ Р 52082 "Кернеу 6-220 кВ сыртқа орнатуға арналған полимерлі тірек изоляторлары.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p>
            <w:pPr>
              <w:spacing w:after="20"/>
              <w:ind w:left="20"/>
              <w:jc w:val="both"/>
            </w:pPr>
            <w:r>
              <w:rPr>
                <w:rFonts w:ascii="Times New Roman"/>
                <w:b w:val="false"/>
                <w:i w:val="false"/>
                <w:color w:val="000000"/>
                <w:sz w:val="20"/>
              </w:rPr>
              <w:t>
МЕМСТ 8024-90 "1000 В-тан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кернеулер үшін айнымалы айырғыштар мен жерге қосқыштар және оларға арналған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w:t>
            </w:r>
          </w:p>
          <w:p>
            <w:pPr>
              <w:spacing w:after="20"/>
              <w:ind w:left="20"/>
              <w:jc w:val="both"/>
            </w:pPr>
            <w:r>
              <w:rPr>
                <w:rFonts w:ascii="Times New Roman"/>
                <w:b w:val="false"/>
                <w:i w:val="false"/>
                <w:color w:val="000000"/>
                <w:sz w:val="20"/>
              </w:rPr>
              <w:t>
А және В қосымшалары.</w:t>
            </w:r>
          </w:p>
          <w:p>
            <w:pPr>
              <w:spacing w:after="20"/>
              <w:ind w:left="20"/>
              <w:jc w:val="both"/>
            </w:pPr>
            <w:r>
              <w:rPr>
                <w:rFonts w:ascii="Times New Roman"/>
                <w:b w:val="false"/>
                <w:i w:val="false"/>
                <w:color w:val="000000"/>
                <w:sz w:val="20"/>
              </w:rPr>
              <w:t>
МЕМСТ 33798.1-2016 (IEC 60077-1:1999)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14794-79 "Токты шектейтін бетон реакторлары.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Р 52082-2003 "3-750 кВ кернеуге арналған сыртқы қондырғының полимерлі тірек изоляторлары."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11 тараулар</w:t>
            </w:r>
          </w:p>
          <w:p>
            <w:pPr>
              <w:spacing w:after="20"/>
              <w:ind w:left="20"/>
              <w:jc w:val="both"/>
            </w:pPr>
            <w:r>
              <w:rPr>
                <w:rFonts w:ascii="Times New Roman"/>
                <w:b w:val="false"/>
                <w:i w:val="false"/>
                <w:color w:val="000000"/>
                <w:sz w:val="20"/>
              </w:rPr>
              <w:t>
МЕМСТ 33324-2015 (IEC 60310:2004) "Темір жол жылжымалы құрамына арналған тартқыш трансформаторлар мен реакторлар. Негізгі параметрлер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бірлік жылжымалы құрамға арналған ауа цистерналары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тармақшасы</w:t>
            </w:r>
          </w:p>
          <w:p>
            <w:pPr>
              <w:spacing w:after="20"/>
              <w:ind w:left="20"/>
              <w:jc w:val="both"/>
            </w:pPr>
            <w:r>
              <w:rPr>
                <w:rFonts w:ascii="Times New Roman"/>
                <w:b w:val="false"/>
                <w:i w:val="false"/>
                <w:color w:val="000000"/>
                <w:sz w:val="20"/>
              </w:rPr>
              <w:t>
V бөлімнің 13-тармағы,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1561-75 "Темір жол вагондарының автоматты тежегіштеріне арналған ауа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агрегатты жылжымалы құрамның тартқыш жетектерінің муфталарына арналған резеңке шнурлы қаптамалар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33188-2014 "Көп агрегатты жылжымалы құрамға арналған тартқыш жетек муфталары. Резеңке сым қаптамалары.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33188-2024 "Көп агрегатты жылжымалы құрамға арналған тартқыш жетек муфталары. Резеңке сым қаптамалары.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электр тежегіш, демпферлік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"е"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электромагниттік және электронды релелер (қорғау, аралық, уақыт және дифференциал)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 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52082 "Кернеу 6-220 кВ сыртқа орнатуға арналған полимерлі тірек изоляторлары.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тежегіштерінің қосу құбырлары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2593-2014 "Темір жол жылжымалы құрамының қосқыш құбырлары.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блокты теміржол жылжымалы құрамдарына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28465-2019 "Тартымды жылжымалы құрамның жүргізуші кабинасының алдыңғы әйнектерін тазалауға арналған құрылғы.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(автоматты қосқышты қоса)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"з" тармақшалары,</w:t>
            </w:r>
          </w:p>
          <w:p>
            <w:pPr>
              <w:spacing w:after="20"/>
              <w:ind w:left="20"/>
              <w:jc w:val="both"/>
            </w:pPr>
            <w:r>
              <w:rPr>
                <w:rFonts w:ascii="Times New Roman"/>
                <w:b w:val="false"/>
                <w:i w:val="false"/>
                <w:color w:val="000000"/>
                <w:sz w:val="20"/>
              </w:rPr>
              <w:t>
V бөлімнің 15, 52,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ілінісу және автоматты байланыстыру құрылғыларының бөлшектері мен құрастыру тораптары.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32700-2020 "Теміржол жылжымалы құрамы. Ұстауды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18895-97 Болат. Фотоэлектрлік спектрлік талдау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бірлік жылжымалы құрамның тіркеме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"в",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И қосымшасы</w:t>
            </w:r>
          </w:p>
          <w:p>
            <w:pPr>
              <w:spacing w:after="20"/>
              <w:ind w:left="20"/>
              <w:jc w:val="both"/>
            </w:pPr>
            <w:r>
              <w:rPr>
                <w:rFonts w:ascii="Times New Roman"/>
                <w:b w:val="false"/>
                <w:i w:val="false"/>
                <w:color w:val="000000"/>
                <w:sz w:val="20"/>
              </w:rPr>
              <w:t>
МЕМСТ 9238-2013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9238-2022 Темір жол жылжымалы құрамының және құрылыстарға жақындаудың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сапаға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бірлік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33321-2015 "Теміржол жылжымалы құрамы. Құрылғылар акустикалық сигнал.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9.032-74 "Тоттанудан және қартаюдан қорғаудың бірыңғай жүйесі. Лак-бояу жабындары. Топтар, техникалық талаптар және белгілеулер"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тежегіш клапандары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33724.1-2016 "Теміржол жылжымалы құрамының тежегіш пневматикалық жабдығы. Қауіпсіздік талаптары және бақылау әдістері. 1 бөлім. Ауа таратқыштар, машинист крандары, тежегіш блоктар, резеңке тығыздағыш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"Технологиядағы сенімділік (SSNT).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27.301-2011 "Технологиядағы сенімділік. Сенімділікті басқару. Сенімділікті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"Жұмыс кезінде механикалық сыртқы әсерлерге төзімділік тұрғысынан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тартқыш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2582-2013 "Электр айналмалы тарту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 "Электрлік айналмалы машиналар. Жалпы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60034-14-2014 "Электрлік айналмалы машиналар. 14 бөлім. Білік биіктігі 56 мм және одан жоғары машиналардың кейбір түрлерінің механикалық дірілі. Діріл қаттылығын өлшеу, бағалау және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А қосымшасы </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Электрлік айналмалы машиналар. 1 бөлім.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60034-2А-2012 Электрлік айналмалы машиналар. 2 бөлім. Сынау кезінде айналмалы электр машиналарының шығынын және пайдалы әсер ету коэффициентін анықтау әдістері (тартқыш көлік құралдарына арналған машиналарды қоспағанда). Калориметриялық әдіспен шығындарды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25941-83 (МЭК 34-2-72, МЭК 34-2А-74) Айналмалы электрлік машиналар. Шығындар мен тиімділікті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муфтаның тартқыш қысқышы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22703-2012 "Темір жол жылжымалы құрамының ілінісу және автоматты байланыстыру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(ИСО 410-82,</w:t>
            </w:r>
          </w:p>
          <w:p>
            <w:pPr>
              <w:spacing w:after="20"/>
              <w:ind w:left="20"/>
              <w:jc w:val="both"/>
            </w:pPr>
            <w:r>
              <w:rPr>
                <w:rFonts w:ascii="Times New Roman"/>
                <w:b w:val="false"/>
                <w:i w:val="false"/>
                <w:color w:val="000000"/>
                <w:sz w:val="20"/>
              </w:rPr>
              <w:t>ИСО 6506-81) "Металдар. Бринелл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ілінісу және автоматты байланыстыру құрылғыларының бөлшектері мен құрастыру тораптары.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пойыздарының жылу жүйелеріне арналған электр жылыту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"р" және "ф"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жылыту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бөлімдер, 7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 бақылау және қауіпсіздігін қамтамасыз ететін құрылғылар, кешендер мен жүйелер, олардың бағдарламалық қамтамасыз етілуі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және "ф" тармақшалары, 15, 21*, 29*, 30*, 31, 33*, 34*,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33435-2015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33435-2023 "Теміржол жылжымалы құрамын басқару, бақылау және қауіпсіздік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28203-89 "Сыртқы факторлардың әсер етуінің негізгі сынақ әдістері. 2-бөлім. Тесттер. Fc сынағы және нұсқаулығы: діріл (синусоидалы)"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27.303-2021 (МЭК 60812:2018) Технологиядағы сенімділік. Сәтсіздік режимдері мен салдарын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51901.12-2007 (МЭК 60812:2006) "Тәуекелдерді басқару. Ақаулардың түрлері мен салдарын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 бағдарламаланатын электрондық жүйелердің функционалдық қауіпсіздігі. 7 бөлім.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"Технологиядағы сенімділік. Сенімділікті басқару. Сенімділікті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27.301-2011 "Технологиядағы сенімділік. Сенімділікті басқару. Сенімділікті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"Бақылаудың сынақ жоспарлары сәтсіздікке (сәтсіздікке) дейінгі уақытты білдіреді. Бөлім 1. Көрсеткіштік үлестірім"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27.403-2009 "Технологиядағы сенімділік. Ақаусыз жұмыс істеу ықтималдығын бақылау үшін сынақ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30804.4.11-2013 "Техникалық жабдықтың электромагниттік үйлесімділігі. Шөгулерге, қысқа мерзімді үзілістерге және қоректену кернеуінің өзгеруіне төзімділік. Талаптар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w:t>
            </w:r>
          </w:p>
          <w:p>
            <w:pPr>
              <w:spacing w:after="20"/>
              <w:ind w:left="20"/>
              <w:jc w:val="both"/>
            </w:pPr>
            <w:r>
              <w:rPr>
                <w:rFonts w:ascii="Times New Roman"/>
                <w:b w:val="false"/>
                <w:i w:val="false"/>
                <w:color w:val="000000"/>
                <w:sz w:val="20"/>
              </w:rPr>
              <w:t>
МЕМСТ Р 52980-2008 "Өндірістік автоматтандыру жүйелері және олардың интеграциясы. темір жол қолданбалары үшін бағдарламаланатын электрондық жүйелер. бағдарламалық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тараулар</w:t>
            </w:r>
          </w:p>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болып табылады. Теміржол көлігінің жүйелері мен жабдықтары. 3-1 бөлім.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ИСО/МЭК 9126-93 Ақпараттық технология (АТ). Бағдарламалық өнімдерді бағалау. Сапа сипаттамалары және оларды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61508-1-2012 Қауіпсіздікке қатысты электрлік, электронды, бағдарламаланатын электрондық жүйелердің функционалдық қауіпсіздігі. 1-бөлім.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қатысты электрлік, электронды, бағдарламаланатын электрондық жүйелердің функционалдық қауіпсіздігі. 5-бөлім: Қауіпсіздік тұтастық деңгейлерін анықтау әдістерін қолдану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34673.3-2022 "Темір жол тартқыш жылжымалы құрам. 3-бөлім. Қозғалыс қауіпсіздігін қамтамасыз ететін құрылғылардың функцияларды орындауын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w:t>
            </w:r>
          </w:p>
          <w:p>
            <w:pPr>
              <w:spacing w:after="20"/>
              <w:ind w:left="20"/>
              <w:jc w:val="both"/>
            </w:pPr>
            <w:r>
              <w:rPr>
                <w:rFonts w:ascii="Times New Roman"/>
                <w:b w:val="false"/>
                <w:i w:val="false"/>
                <w:color w:val="000000"/>
                <w:sz w:val="20"/>
              </w:rPr>
              <w:t>
бастап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 ДА қосымшасы</w:t>
            </w:r>
          </w:p>
          <w:p>
            <w:pPr>
              <w:spacing w:after="20"/>
              <w:ind w:left="20"/>
              <w:jc w:val="both"/>
            </w:pPr>
            <w:r>
              <w:rPr>
                <w:rFonts w:ascii="Times New Roman"/>
                <w:b w:val="false"/>
                <w:i w:val="false"/>
                <w:color w:val="000000"/>
                <w:sz w:val="20"/>
              </w:rPr>
              <w:t>
МЕМСТ 33436.3-2-2015 (IEC 62236-3-2:2008) "Техникалық құралдардың үйлесімділігі электромагниттік болып табылады. Теміржол көлігінің жүйелері мен жабдықтары. 3-2 бөлім. Теміржол жылжымалы құрамы. Жабдықтар мен жабдықтар.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 "Ақпаратқа рұқсатсыз қол жеткізуден қорғау. 1-бөлім. Ақпараттық қауіпсіздік бағдарламалық қамтамасыз ету. Жарияланбаған мүмкіндіктердің жоқтығын бақылау деңгейі бойынша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"Есептеу құралдарын қорғау тұжырымдамасы"</w:t>
            </w:r>
          </w:p>
          <w:p>
            <w:pPr>
              <w:spacing w:after="20"/>
              <w:ind w:left="20"/>
              <w:jc w:val="both"/>
            </w:pPr>
            <w:r>
              <w:rPr>
                <w:rFonts w:ascii="Times New Roman"/>
                <w:b w:val="false"/>
                <w:i w:val="false"/>
                <w:color w:val="000000"/>
                <w:sz w:val="20"/>
              </w:rPr>
              <w:t>
ақпаратқа рұқсатсыз қол жеткізуге қарсы жабдықтар мен автоматтандырылған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34745-2021 "Пойыз қозғалысы қауіпсіздігін қамтамасыз ету және басқару жүйелеріне арналған деректерді беру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D қосымшалары</w:t>
            </w:r>
          </w:p>
          <w:p>
            <w:pPr>
              <w:spacing w:after="20"/>
              <w:ind w:left="20"/>
              <w:jc w:val="both"/>
            </w:pPr>
            <w:r>
              <w:rPr>
                <w:rFonts w:ascii="Times New Roman"/>
                <w:b w:val="false"/>
                <w:i w:val="false"/>
                <w:color w:val="000000"/>
                <w:sz w:val="20"/>
              </w:rPr>
              <w:t>
МЕМСТ Р МЭК 62279 -2016 Темір жолдар. Байланыс, сигнал беру және мәліметтерді өңдеу жүйелері. темір жолдардағы басқару және қорғау жүйелеріне арналған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байланысты тежеу күшін автоматты</w:t>
            </w:r>
          </w:p>
          <w:p>
            <w:pPr>
              <w:spacing w:after="20"/>
              <w:ind w:left="20"/>
              <w:jc w:val="both"/>
            </w:pPr>
            <w:r>
              <w:rPr>
                <w:rFonts w:ascii="Times New Roman"/>
                <w:b w:val="false"/>
                <w:i w:val="false"/>
                <w:color w:val="000000"/>
                <w:sz w:val="20"/>
              </w:rPr>
              <w:t>
 басқару құрылғысы (автоматты 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33223-2015 "Темір жол жылжымалы құрамының тежегіш жүйелері. Күшті пневматикалық корпустағы қысымды автоматты реттеуге арналған құрылғылар.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 үшін доңғалақты дискі орталықтары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55498-2013 "Темір жол жылжымалы құрамының доңғалақ орталықтары.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"Теміржол жылжымалы құрамына арналған доңғалақты доңғалақтар, бандаждар және доңғалақты доңғалақ орталықтары.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17745-90 "Болат және қорытпалар. Газдарды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22536.0-87 "Көміртекті болат және қоспасыз шойын. Талдау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22536.1-88 "Көміртекті болат және қоспасыз шойын. Жалпы көміртегі мен графитті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22536.2-87 "Көміртекті болат және қоспасыз шойын. Күкіртті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22536.3-88 "Көміртекті болат және қоспасыз шойын.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22536.4-88 "Көміртекті болат және қоспасыз шойын. Кремнийді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22536.5-87 "Көміртекті болат және қоспасыз шойын. Марганецті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22536.7-88 "Көміртекті болат және қоспасыз шойын. Хромды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22536.8-87 "Көміртекті болат және қоспасыз шойын.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22536.9-88 "Көміртекті болат және қоспасыз шойын. Никельді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22536.12-88 "Көміртекті болат және қоспасыз шойын. Ванадийді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28033-89 "Болат. Рентгендік флуоресценттік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1778-2022 "Болат және қорытпалардан жасалған металл өнімдері. Металл емес қосылыстарды анықтаудың металлографиялық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"Металдар. Төмен, бөлме температурасында және жоғары температурада соққы иілуін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Макроқұрылымды сынау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құрамдарына арналған құйма доңғалақ орталықтары (құймалар)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4491-2016 "Темір жол жылжымалы құрамы үшін шойын доңғалақ орталықтары.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Болаттар мен қорытпалар. Дән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"Бақылау бұзылмайды. Магниттік бөлшектер әдісі.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11018-2011 "1520 мм калибрлі темір жолдардың тартқыш жылжымалы құрамның дөңгелек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1778-2022 "Болат және қорытпалардан жасалған металл өнімдері. Металл емес қосылыстарды анықтаудың металлографиялық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8233-56 "Болат. Микроқұрылым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 цилиндрлері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31402-2013 "Темір жол жылжымалы құрамының тежегіш цилиндрлері.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төмен вольтты электр жабдығы (төмен вольтты реттегіштер; автоматты ажыратқыштар; электромагниттік және электронды релелер (қорғаныс, аралық, уақыт және дифференциал))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"Теміржол жылжымалы құрамы үшін ажыратқыштар,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"Теміржол жылжымалы құрамы үшін демпферлік электр тежегіштерін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бөлімдерА және В қосымшалары.</w:t>
            </w:r>
          </w:p>
          <w:p>
            <w:pPr>
              <w:spacing w:after="20"/>
              <w:ind w:left="20"/>
              <w:jc w:val="both"/>
            </w:pPr>
            <w:r>
              <w:rPr>
                <w:rFonts w:ascii="Times New Roman"/>
                <w:b w:val="false"/>
                <w:i w:val="false"/>
                <w:color w:val="000000"/>
                <w:sz w:val="20"/>
              </w:rPr>
              <w:t>
МЕМСТ 33798.1-2016 "Теміржол жылжымалы құрамының электр жабдықтары. 1 бөлім. Жалпы пайдалану шарттары және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30630.1.1-99"Машиналардың, құрылғылардың және басқа да техникалық бұйымдардың сыртқы әсерлеріне төзімділікті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құрылғылардың және басқа да техникалық бұйымдардың сыртқы әсерлеріне төзімділікті сынау әдістері.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құрылғылардың және басқа да техникалық бұйымдардың сыртқы әсерлеріне төзімділікті сынау әдістері. Соққы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"Теміржол жылжымалы құрамының жабдығы. Соққы және діріл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Инфрақұрылымдық ішкі жүйелердің құрамдас бөліктері</w:t>
            </w:r>
          </w:p>
          <w:p>
            <w:pPr>
              <w:spacing w:after="20"/>
              <w:ind w:left="20"/>
              <w:jc w:val="both"/>
            </w:pPr>
            <w:r>
              <w:rPr>
                <w:rFonts w:ascii="Times New Roman"/>
                <w:b w:val="false"/>
                <w:i w:val="false"/>
                <w:color w:val="000000"/>
                <w:sz w:val="20"/>
              </w:rPr>
              <w:t>
жоғары жылдамдықты теміржол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"Техникалық жабдықтың электромагниттік үйлесімділігі. Темір жол көлігінің жүйелері мен жабдықтары. 2-бөлім. Жалпы теміржол жүйелерінен сыртқы ортаға электромагниттік кедергілер. Талаптар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86-тармақтың "а" – "е" тармақшалары,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w:t>
            </w:r>
          </w:p>
          <w:p>
            <w:pPr>
              <w:spacing w:after="20"/>
              <w:ind w:left="20"/>
              <w:jc w:val="both"/>
            </w:pPr>
            <w:r>
              <w:rPr>
                <w:rFonts w:ascii="Times New Roman"/>
                <w:b w:val="false"/>
                <w:i w:val="false"/>
                <w:color w:val="000000"/>
                <w:sz w:val="20"/>
              </w:rPr>
              <w:t>
МЕМСТ Р 52980-2008 "Өндірістік автоматтандыру жүйелері және олардың интеграциясы. темір жол қолданбалары үшін бағдарламаланатын электрондық жүйелер. бағдарламалық қамтамасыз ету талаптары"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61439-1-2013 Толық төмен вольтты тарату және басқару құрылғылары. 1-бөлім.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В қосымшасы</w:t>
            </w:r>
          </w:p>
          <w:p>
            <w:pPr>
              <w:spacing w:after="20"/>
              <w:ind w:left="20"/>
              <w:jc w:val="both"/>
            </w:pPr>
            <w:r>
              <w:rPr>
                <w:rFonts w:ascii="Times New Roman"/>
                <w:b w:val="false"/>
                <w:i w:val="false"/>
                <w:color w:val="000000"/>
                <w:sz w:val="20"/>
              </w:rPr>
              <w:t>
МЕМСТ 33436.4-1-2015 "Техникалық жабдықтың электромагниттік үйлесімділігі. Темір жол көлігінің жүйелері мен жабдықтары. 4-1 бөлім. Темір жол автоматикасының және телемеханикасының құрылғылары мен жабдықтары. Талаптар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33892-2016 "Темір жолды автоматтандыру және трассалардағы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33893-2016 "Темір жол өткелдеріндегі темір жолды автоматтандыру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33894-2016 "Темір жол станцияларындағы теміржол автоматикасының және телемеханикасының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33895-2016 "Темір жол учаскелеріндегі теміржол автоматтандыру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33896-2016 "Пойыз қозғалысын диспетчерлік орталықтандыру және диспетчерлік басқару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"ж"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33974-2016 "Темір жолды электрмен жабдықтау жүйесін қашықтан басқару аппаратурасы.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12997-84 "ГПС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52931-2008 Технологиялық процестерді бақылау және реттеу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қосымшасы</w:t>
            </w:r>
          </w:p>
          <w:p>
            <w:pPr>
              <w:spacing w:after="20"/>
              <w:ind w:left="20"/>
              <w:jc w:val="both"/>
            </w:pPr>
            <w:r>
              <w:rPr>
                <w:rFonts w:ascii="Times New Roman"/>
                <w:b w:val="false"/>
                <w:i w:val="false"/>
                <w:color w:val="000000"/>
                <w:sz w:val="20"/>
              </w:rPr>
              <w:t>
МЕМСТ 34012-2016 "Темір жолды автоматтандыру және телемеханика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бетонные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пункта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19330-2013 "Темір жол байланыс желілеріне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біріктіруге арналған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13-тармақтың "в" тармақшасы, V бөлімнің 15, 82, 89, 91 және 94 -тармақтары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рельсті бекітуге арналған кірістірілген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13-тармақтың "в" тармақшасы, V бөлімнің 15, 82, 89, 91 және 94-тармақтары пункта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16017-2014 "Темір жолды рельсті бекітуге арналған ендірілген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рельсті бекітуге арналған терминал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16016-2014 "Темір жолды рельсті бекітуге арналған қысқыш болттар.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калибрлі темір жолдарға арналған бағыттамалы бұрмаларға арналған темірбетон арқалықтар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32942-2022 "Темір жол ажыратқыштарына арналған кернелген темірбетон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электрмен жабдықтау құрылғыларына арналған вентильді сөндіргіштер мен асқын кернеуді сөндіргіштер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22-тармақтары, 85-тармақтың "а" –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34204-2017 "Темір жол тартқыш желісіне арналған сызықты емес кернеуді сөндіргіштер.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Р 52725-2021 Кернеуі 3-тен 750 кВ-қа дейінгі айнымалы ток электр қондырғыларына арналған сызықты емес асқын кернеуді сөндіргіштер.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16357-83 "3,8-ден 600 кВ-қа дейінгі номиналды кернеулерге айнымалы токтың вентильді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жабдықтың өнімдері, кванттық электроника және электрлік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52725-2021 "Кернеуі 3-тен 750 кВ-қа дейінгі айнымалы ток электр қондырғыларына арналған сызықты емес асқын кернеуді сөндіргіштер.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біріктіретін болттарға арналған гайкалар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11532-2014 "Рельсті біріктіру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6157-2-2015 Бекіту өнімдері. Беттік ақаулар. 2-бөлім.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898-2-2015 Көміртекті және легирленген болаттан жасалған бекіткіштердің механикалық қасиеттері. 2-бөлім. Үлкен және жұқа жіп қадамымен бекітілген беріктік кластарының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рельс бекіткіштерінің кірістірілген болттарына арналған гайкалар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16018-2014 "Темір жолдарға арналған рельс бекіткіштерінің терминалдық және бекіту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6157-2-2015 Бекіту өнімдері. Беттік ақаулар. 2-бөлім.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898-2-2015 Көміртекті және легирленген болаттан жасалған бекіткіштердің механикалық қасиеттері. 2-бөлім. Үлкен және жұқа жіп қадамымен бекітілген беріктік кластарының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12,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МЕМСТ 16018-2014 "Темір жолдарға арналған рельс бекіткіштерінің терминалдық және бекіту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6157-2-2015 Бекіту өнімдері. Беттік ақаулар. 2-бөлім.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898-2-2015 Көміртекті және легирленген болаттан жасалған бекіткіштердің механикалық қасиеттері. 2-бөлім. Үлкен және жұқа жіп қадамымен бекітілген беріктік кластарының гайкалар.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Гарнитуралар, темір жол бағыттамалық бұрмаларының сыртқы қақпашылары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86-тармақтың "а" және "е" тармақшалары, V бөлімнің 89,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33721-2016 "Электр жетектерінің гарнитуралары, бағыттамалық бұрмаларға арналған сыртқы қақпақтар.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қабылдағыштар, сүзгілер, тонды рельс тізбектеріне арналған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тараулар МЕМСТ Р 52980-2008 "Өндірістік автоматтандыру жүйелері және олардың интеграциясы. темір жол қолданбалары үшін бағдарламаланатын электрондық жүйелер. бағдарламалық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қосымшасы МЕМСТ 34012-2016 "Темір жолды автоматтандыру және телемеханика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r>
              <w:rPr>
                <w:rFonts w:ascii="Times New Roman"/>
                <w:b w:val="false"/>
                <w:i w:val="false"/>
                <w:color w:val="000000"/>
                <w:vertAlign w:val="superscript"/>
              </w:rPr>
              <w:t>1</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33436.4-1-2015 "Техникалық жабдықтың электромагниттік үйлесімділігі. Темір жол көлігінің жүйелері мен жабдықтары. 4-1 бөлім. Темір жол автоматикасының және телемеханикасының құрылғылары мен жабдықтары. Талаптар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 санау жүйесінің сенсорлары және жол учаскелерін бақылау сенсорлары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бөлімМЕМСТ 33890-2016 "Остерді санау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бөлімМЕМСТ 32783-2014 "Сенсорлар индуктивті сым.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технология, кванттық электроника және электротехника өнімдері.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кодты блоктаудың декодерлері мен декодер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тараулар</w:t>
            </w:r>
          </w:p>
          <w:p>
            <w:pPr>
              <w:spacing w:after="20"/>
              <w:ind w:left="20"/>
              <w:jc w:val="both"/>
            </w:pPr>
            <w:r>
              <w:rPr>
                <w:rFonts w:ascii="Times New Roman"/>
                <w:b w:val="false"/>
                <w:i w:val="false"/>
                <w:color w:val="000000"/>
                <w:sz w:val="20"/>
              </w:rPr>
              <w:t>
МЕМСТ Р 52980-2008 "Өндірістік автоматтандыру жүйелері және олардың интеграциясы. темір жол қолданбалары үшін бағдарламаланатын электрондық жүйелер. бағдарламалық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32668-2014 "Қауіпсіз релелер, релелік блоктар және шкафтар.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33064-2014 "Сандық код автоматты блоктау декодерлері.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контактілі желілік құрылғыларының диодты жерге қосқыштары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22-тармақтары, 85-тармақтың "б"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Р 55602-2013 "Темір жолдардың тартқыш тораптары мен тартқыш қосалқы станцияларының жерге тұйықтау тізбегінің коммутациялық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бөлімдер, 7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төзімділікке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түйіспелі тораптарының оқшаулағыштары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22-тармақтары, 85-тармақтың "б" – "г" тармақшалары, V бөлімнің 89 және 91-тармақтары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30284-2017 "Темір жол түйіспе желілерінің оқшаулағыштары.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МЕМСТ 6490-2017 "Сызықтық аспалы дискі оқшаулағыштары.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26196-84 "Оқшаулағыштар. Өнеркәсіптік радиокедергілерді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28856-90 "Сызықтық аспалы штангалы полимерлі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26093-84 "Керамикалық оқшаулағыштар.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34205-2017 "Темір жол түйіспе желілерінің секциялық оқшаулағыштары.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10390-2015 "3 кВ жоғары кернеулерге арналған электр жабдығы. Ластанған күйдегі сыртқы оқшаулауды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және бөлек емес рельсті бекіту терминалы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пункты 15, 22,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22343-2014 "Темір жолды бөлек рельсті бекітуге арналған терминалдар.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30415-96 "Болат. Магниттік әдіспен металл бұйымдарының механикалық қасиеттері мен микроқұрылымын бұзбайтын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(ИСО 6892-84) "Металдар. Созылуды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серіппелі штанга терминалдары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және "г" тармақшалары, 15, 22-тармақтары, 84-тармақтың "а"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33186-2014 "Рельстерді бекітуге арналған серіппелі штанга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Роквелл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1763-68 (ИСО 3887-77) "Болат. Декарбонизацияланған қабаттың тереңдігін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сүзгілері-линзалар мен линзалардың жиынтықтары, темір жол көлігінің линза бағдаршамдары үшін шам ұстағышы бар линзалар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34707-2021 "Темір жол көлігінің жарық сигналдық құрылғыларының оптикалық элементтері.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Бұрмалардың айқастары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33535-2015 "Темір жолдардың түйіспелері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7370-2015 "Темір жол айқастары.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түйіспелі желі тіректеріне арналған металл тартпалар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19330-2013 "Темір жол байланыс желілеріне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рельстерінің оқшаулағыш тораптарына арналған қабаттар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33185-2014 "Темір жол рельстерінің түйіспелерін оқшаулауға арналған жабындар.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p>
            <w:pPr>
              <w:spacing w:after="20"/>
              <w:ind w:left="20"/>
              <w:jc w:val="both"/>
            </w:pPr>
            <w:r>
              <w:rPr>
                <w:rFonts w:ascii="Times New Roman"/>
                <w:b w:val="false"/>
                <w:i w:val="false"/>
                <w:color w:val="000000"/>
                <w:sz w:val="20"/>
              </w:rPr>
              <w:t>
МЕМСТ 33185-2023 "Темір жол рельстерінің түйіспелерін оқшаулауға арналған жабындар.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жолдарға арналған екі басты рельс қақпақтары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және "в" тармақтары, 15-тармақ, 84-тармақтың "а"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7</w:t>
            </w:r>
          </w:p>
          <w:p>
            <w:pPr>
              <w:spacing w:after="20"/>
              <w:ind w:left="20"/>
              <w:jc w:val="both"/>
            </w:pPr>
            <w:r>
              <w:rPr>
                <w:rFonts w:ascii="Times New Roman"/>
                <w:b w:val="false"/>
                <w:i w:val="false"/>
                <w:color w:val="000000"/>
                <w:sz w:val="20"/>
              </w:rPr>
              <w:t>
МЕМСТ 33184-2014 "Кең табанды темір жолдарға арналған қос басты рельс қақпақтары.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типтегі және маркалы қосқыштар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33535-2015 "Темір жолдардың түйіспелері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33722-2016 "Бағыттамалы бұрмалардың өткір тұстары.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бөлек бекіткіш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бөлім,7</w:t>
            </w:r>
          </w:p>
          <w:p>
            <w:pPr>
              <w:spacing w:after="20"/>
              <w:ind w:left="20"/>
              <w:jc w:val="both"/>
            </w:pPr>
            <w:r>
              <w:rPr>
                <w:rFonts w:ascii="Times New Roman"/>
                <w:b w:val="false"/>
                <w:i w:val="false"/>
                <w:color w:val="000000"/>
                <w:sz w:val="20"/>
              </w:rPr>
              <w:t>
МЕМСТ 16277-2016 "Темір жолдың бөлек бекіткіш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жартылай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байланыс желісі үшін Мыстан және оның қорытпаларынан жасалған түйіспелі сымдар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7229-76 "Кабельдер, сымдар және сымдар.</w:t>
            </w:r>
          </w:p>
          <w:p>
            <w:pPr>
              <w:spacing w:after="20"/>
              <w:ind w:left="20"/>
              <w:jc w:val="both"/>
            </w:pPr>
            <w:r>
              <w:rPr>
                <w:rFonts w:ascii="Times New Roman"/>
                <w:b w:val="false"/>
                <w:i w:val="false"/>
                <w:color w:val="000000"/>
                <w:sz w:val="20"/>
              </w:rPr>
              <w:t>
Өткізгіш өткізгіштер мен өткізгіштердің электр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1579-93 (ИСО 7801-84) Сым. Иілу сынағы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1545-80 Сым. Бұралуды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w:t>
            </w:r>
          </w:p>
          <w:p>
            <w:pPr>
              <w:spacing w:after="20"/>
              <w:ind w:left="20"/>
              <w:jc w:val="both"/>
            </w:pPr>
            <w:r>
              <w:rPr>
                <w:rFonts w:ascii="Times New Roman"/>
                <w:b w:val="false"/>
                <w:i w:val="false"/>
                <w:color w:val="000000"/>
                <w:sz w:val="20"/>
              </w:rPr>
              <w:t>
МЕМСТ Р 55647-2018 "Электрлендірілген темір жолдарға арналған мыстан және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86-тармақтың 15, 17 және 22-тармақтары, "а" және "ж"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тараулар</w:t>
            </w:r>
          </w:p>
          <w:p>
            <w:pPr>
              <w:spacing w:after="20"/>
              <w:ind w:left="20"/>
              <w:jc w:val="both"/>
            </w:pPr>
            <w:r>
              <w:rPr>
                <w:rFonts w:ascii="Times New Roman"/>
                <w:b w:val="false"/>
                <w:i w:val="false"/>
                <w:color w:val="000000"/>
                <w:sz w:val="20"/>
              </w:rPr>
              <w:t>
МЕМСТ Р 52980-2008 "Өндірістік автоматтандыру жүйелері және олардың интеграциясы. темір жол қолданбалары үшін бағдарламаланатын электрондық жүйелер. бағдарламалық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p>
            <w:pPr>
              <w:spacing w:after="20"/>
              <w:ind w:left="20"/>
              <w:jc w:val="both"/>
            </w:pPr>
            <w:r>
              <w:rPr>
                <w:rFonts w:ascii="Times New Roman"/>
                <w:b w:val="false"/>
                <w:i w:val="false"/>
                <w:color w:val="000000"/>
                <w:sz w:val="20"/>
              </w:rPr>
              <w:t>
МЕМСТ 33892-2016 "Сұрыптау станцияларындағы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p>
            <w:pPr>
              <w:spacing w:after="20"/>
              <w:ind w:left="20"/>
              <w:jc w:val="both"/>
            </w:pPr>
            <w:r>
              <w:rPr>
                <w:rFonts w:ascii="Times New Roman"/>
                <w:b w:val="false"/>
                <w:i w:val="false"/>
                <w:color w:val="000000"/>
                <w:sz w:val="20"/>
              </w:rPr>
              <w:t>
МЕМСТ 33893-2016 "Теміржол өткелдеріндегі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p>
            <w:pPr>
              <w:spacing w:after="20"/>
              <w:ind w:left="20"/>
              <w:jc w:val="both"/>
            </w:pPr>
            <w:r>
              <w:rPr>
                <w:rFonts w:ascii="Times New Roman"/>
                <w:b w:val="false"/>
                <w:i w:val="false"/>
                <w:color w:val="000000"/>
                <w:sz w:val="20"/>
              </w:rPr>
              <w:t>
МЕМСТ 33894-2016 "Теміржол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p>
            <w:pPr>
              <w:spacing w:after="20"/>
              <w:ind w:left="20"/>
              <w:jc w:val="both"/>
            </w:pPr>
            <w:r>
              <w:rPr>
                <w:rFonts w:ascii="Times New Roman"/>
                <w:b w:val="false"/>
                <w:i w:val="false"/>
                <w:color w:val="000000"/>
                <w:sz w:val="20"/>
              </w:rPr>
              <w:t>
МЕМСТ 33895-2016 "Теміржол желілерінің аралықтарындағы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бөлім, А қосымшасы </w:t>
            </w:r>
          </w:p>
          <w:p>
            <w:pPr>
              <w:spacing w:after="20"/>
              <w:ind w:left="20"/>
              <w:jc w:val="both"/>
            </w:pPr>
            <w:r>
              <w:rPr>
                <w:rFonts w:ascii="Times New Roman"/>
                <w:b w:val="false"/>
                <w:i w:val="false"/>
                <w:color w:val="000000"/>
                <w:sz w:val="20"/>
              </w:rPr>
              <w:t>
МЕМСТ Р ИСО/МЭК 9126-93 "Ақпараттық технология. Бағдарламалық өнімдерді бағалау. Сапа сипаттамалары және оларды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"Ақпаратқа рұқсатсыз қол жеткізуден қорғау. 1 бөлім. Ақпаратты қорғау құралдарының бағдарламалық қамтамасыз етілуі. Жарияланбаған мүмкіндіктердің болмауын бақылау деңгейі бойынша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"Есептеу құралдарын қорғау тұжырымдамасы</w:t>
            </w:r>
          </w:p>
          <w:p>
            <w:pPr>
              <w:spacing w:after="20"/>
              <w:ind w:left="20"/>
              <w:jc w:val="both"/>
            </w:pPr>
            <w:r>
              <w:rPr>
                <w:rFonts w:ascii="Times New Roman"/>
                <w:b w:val="false"/>
                <w:i w:val="false"/>
                <w:color w:val="000000"/>
                <w:sz w:val="20"/>
              </w:rPr>
              <w:t>
ақпаратқа рұқсатсыз қол жеткізуден техника мен автоматтандырылған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34745-2021 "Пойыздардың қозғалысын басқару және қауіпсіздігін қамтамасыз ету жүйелеріне арналған деректерді беру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D қосымшалары</w:t>
            </w:r>
          </w:p>
          <w:p>
            <w:pPr>
              <w:spacing w:after="20"/>
              <w:ind w:left="20"/>
              <w:jc w:val="both"/>
            </w:pPr>
            <w:r>
              <w:rPr>
                <w:rFonts w:ascii="Times New Roman"/>
                <w:b w:val="false"/>
                <w:i w:val="false"/>
                <w:color w:val="000000"/>
                <w:sz w:val="20"/>
              </w:rPr>
              <w:t>
МЕМСТ Р МЭК 62279 -2016 Темір жолдар. Байланыс, дабыл және деректерді өңдеу жүйелері. теміржолды басқару және қорғау жүйелерінің бағдарламалық жасақтамасы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бекіту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34078-2017 "Темір жолдың рельсті бекіткіштерін төсеу.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рельстеріне серіппелі ұрлыққа қарсы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32409-2013 "Темір жол рельстеріне қарсы серіппелі ұрлықтар.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85-тармақтың 15, 22-тармақтары, "б" және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кернеулер үшін айнымалы айырғыштар мен жерге қосқыштар және оларға арналған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85-тармақтың 15, 22-тармақтары, "б" және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кернеулер үшін айнымалы айырғыштар мен жерге қосқыштар және оларға арналған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22-тармақтары, 85-тармақтың "б" –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32676-2014 "Темір жолдың тартқыш қосалқы станцияларына арналған реакторлар тегістейтін.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14794-79 "Токты шектейтін бетон реакторлары.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22756-77 "Трансформаторлар (күш пен кернеу) және реакторлар. Оқшаулаудың электрлік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20243-74 "Қуат трансформаторлары. Қысқа тұйықталу кезінде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9612-2016 "Акустика. Оның адамға әсерін бағалау үшін шуды өлшеу. Жұмыс орындарындағы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23941-2002 "Машиналардың шуы. Шу сипаттамаларын анықтау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"Кернеуі 1000 В-тан жоғары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3484.1-88 (СТ СЭВ 1070-78) "Қуат трансформаторлары. Электромагниттік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3484.2-88</w:t>
            </w:r>
          </w:p>
          <w:p>
            <w:pPr>
              <w:spacing w:after="20"/>
              <w:ind w:left="20"/>
              <w:jc w:val="both"/>
            </w:pPr>
            <w:r>
              <w:rPr>
                <w:rFonts w:ascii="Times New Roman"/>
                <w:b w:val="false"/>
                <w:i w:val="false"/>
                <w:color w:val="000000"/>
                <w:sz w:val="20"/>
              </w:rPr>
              <w:t>
"Қуат трансформаторлары. Жылыту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және телемеханика жүйелері үшін қауіпсіз электромагниттік, оның ішінде электрондық реле, релелік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86,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32668-2014 "Реле қауіпсіз,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5.197-72 "Нмш1 типті электромагниттік Реле. НМШ2, НМШ4, НМШМ1, НМШМ2, НМШМ4, АНМШ2, НМ1, НМ2, НМ4, НММ1, НММ2, НММ4.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16121-86 "Төмен токты электромагниттік реле.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32698-2014 "Темір жолдың аралық рельсті бекіткіші.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w:t>
            </w:r>
          </w:p>
          <w:p>
            <w:pPr>
              <w:spacing w:after="20"/>
              <w:ind w:left="20"/>
              <w:jc w:val="both"/>
            </w:pPr>
            <w:r>
              <w:rPr>
                <w:rFonts w:ascii="Times New Roman"/>
                <w:b w:val="false"/>
                <w:i w:val="false"/>
                <w:color w:val="000000"/>
                <w:sz w:val="20"/>
              </w:rPr>
              <w:t>
МЕМСТ Р 59428-2021 "Темір жолдың аралық рельсті бекіткіші.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рельсті теміржол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тармақшалары, V бөлімнің 84-тармағының 12, 15, 89 және 91-тармақтары, "а"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55497-2013 "Қарсы рельсті теміржол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"в", "г", 13-тармағы, 12, 15, 89 және 91-тармақтары, "а"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55820-2013 "Сүйір темір жол рельстері. 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9960-85 "Сүйірленген рельстер. 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габаритті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"в" және "г" тармақшалары, 13-тармақтары, 12, 15, 89 және 91-тармақтары,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Р 51685-2022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СТ РК 2432-2023 "Теміржол рельстері дифференциалды түрде қатайтылған және жылумен нығайтылған емес.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34222-2017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жолдарға арналған үстіңгі контактілер жүйесінің аспалы құрылғыларының қатты шығырларының көлденең сырықтары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33797-2016 "Темір жол көлігінің түйіспелі тораптарына арналған қатты арқалықтардың айқастары.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бағдаршамдары мен өткел сигнализациясының </w:t>
            </w:r>
          </w:p>
          <w:p>
            <w:pPr>
              <w:spacing w:after="20"/>
              <w:ind w:left="20"/>
              <w:jc w:val="both"/>
            </w:pPr>
            <w:r>
              <w:rPr>
                <w:rFonts w:ascii="Times New Roman"/>
                <w:b w:val="false"/>
                <w:i w:val="false"/>
                <w:color w:val="000000"/>
                <w:sz w:val="20"/>
              </w:rPr>
              <w:t>
жарықдиодты-оптикалық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w:t>
            </w:r>
          </w:p>
          <w:p>
            <w:pPr>
              <w:spacing w:after="20"/>
              <w:ind w:left="20"/>
              <w:jc w:val="both"/>
            </w:pPr>
            <w:r>
              <w:rPr>
                <w:rFonts w:ascii="Times New Roman"/>
                <w:b w:val="false"/>
                <w:i w:val="false"/>
                <w:color w:val="000000"/>
                <w:sz w:val="20"/>
              </w:rPr>
              <w:t>
МЕМСТ Р 56057-2014 "Теміржол бағдаршамының сигнализациясы үшін жарық-оптикалық жарықдиодты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"Бақылау визуалды.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23198-2021 Жарық көздері электрлік болып табылады. Спектрлік және түсті сипаттамаларды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сигналдық құрылғыларына арналған жарық сүзгілері, линзалар, жарық сүзгілері, диффузорлар және бұрмалаушы қосымшалар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86, 89,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бөлім </w:t>
            </w:r>
          </w:p>
          <w:p>
            <w:pPr>
              <w:spacing w:after="20"/>
              <w:ind w:left="20"/>
              <w:jc w:val="both"/>
            </w:pPr>
            <w:r>
              <w:rPr>
                <w:rFonts w:ascii="Times New Roman"/>
                <w:b w:val="false"/>
                <w:i w:val="false"/>
                <w:color w:val="000000"/>
                <w:sz w:val="20"/>
              </w:rPr>
              <w:t>
МЕМСТ 34707-2021 "Темір жол көлігінің жарық сигналдық құрылғыларының оптикалық элементтері. 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бөлімдер, 7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11946-78 Темір жол сигналдық құрылғыларына арналған линзалар мен линзалар жиынтығы. Жарық күші мен фокус аралығын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23198-2021 Жарық көздері электрлік болып табылады. Спектрлік және түсті сипаттамаларды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28209-89 (МЭК 68-2-14-84) Сыртқы факторлардың әсер етуінің негізгі сынақ әдістері. 2-бөлім. Тесттер. N сынағы: Температураның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51370-99 Машиналардың, құрылғылардың және басқа да техникалық бұйымдардың сыртқы климаттық әсерлерге төзімділігін сынау әдістері. Күн радиациясының 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30630.2.7-2013 Машиналардың, құрылғылардың және басқа да техникалық бұйымдардың сыртқы климаттық әсерлерге төзімділігін сынау әдістері. Шаң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электрмен жабдықтау құрылғыларының статикалық түрлендіргіштері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"б", "г" и "е"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32792-2014 "Темір жол тартқыш тораптарына арналған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бөлімдер, 7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Электр энергиясын түрлендіргіштер жартылай өткізгіш болып табылады.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14694-76 10 кВ-қа дейінгі кернеулер үшін металл қабықшадағы толық тарату құрылғылары.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9612-2016 Акустика. Адамдарға әсер етуді бағалау үшін шу өлшемдері. Жұмыс орнын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Бұрмалар, жөндеу жинақтары (жарты бағыттама), темір жолдардың соқыр өткелдері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33722-2016 "Сайлаушылардың ақыл-парасаты.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электромеханикалық жетектері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22-тармақтары, 86-тармақтың "д" және "е" тармақшалары, V бөлімнің 89, 91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тараулар</w:t>
            </w:r>
          </w:p>
          <w:p>
            <w:pPr>
              <w:spacing w:after="20"/>
              <w:ind w:left="20"/>
              <w:jc w:val="both"/>
            </w:pPr>
            <w:r>
              <w:rPr>
                <w:rFonts w:ascii="Times New Roman"/>
                <w:b w:val="false"/>
                <w:i w:val="false"/>
                <w:color w:val="000000"/>
                <w:sz w:val="20"/>
              </w:rPr>
              <w:t>
МЕМСТ Р 52980-2008 "Өндірістік автоматтандыру жүйелері және олардың интеграциясы. темір жол қолданбалары үшін бағдарламаланатын электрондық жүйелер. бағдарламалық қамтамасыз ету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32685-2014 "Электрмеханикалық қосқыш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қосымшасы</w:t>
            </w:r>
          </w:p>
          <w:p>
            <w:pPr>
              <w:spacing w:after="20"/>
              <w:ind w:left="20"/>
              <w:jc w:val="both"/>
            </w:pPr>
            <w:r>
              <w:rPr>
                <w:rFonts w:ascii="Times New Roman"/>
                <w:b w:val="false"/>
                <w:i w:val="false"/>
                <w:color w:val="000000"/>
                <w:sz w:val="20"/>
              </w:rPr>
              <w:t>
МЕМСТ 34012-2016 "Темір жолды автоматтандыру және телемеханика құралдары.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рельстерінің оқшаулағыш қосылыстары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 22-тармақтары, 84-тармақтың "а" тармақшасы, V бөлімнің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32695-2014 "Темір жол рельстерінің оқшаулағыш қосылыстары.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серіппелі жол элементтері (қос бұрылатын шайбалар, дискілік серіппелер, терминалдар)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бөлімдер, 7</w:t>
            </w:r>
          </w:p>
          <w:p>
            <w:pPr>
              <w:spacing w:after="20"/>
              <w:ind w:left="20"/>
              <w:jc w:val="both"/>
            </w:pPr>
            <w:r>
              <w:rPr>
                <w:rFonts w:ascii="Times New Roman"/>
                <w:b w:val="false"/>
                <w:i w:val="false"/>
                <w:color w:val="000000"/>
                <w:sz w:val="20"/>
              </w:rPr>
              <w:t>
МЕМСТ 21797-2014 "Темір жолдарға арналған екі айналымды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7 тараулар</w:t>
            </w:r>
          </w:p>
          <w:p>
            <w:pPr>
              <w:spacing w:after="20"/>
              <w:ind w:left="20"/>
              <w:jc w:val="both"/>
            </w:pPr>
            <w:r>
              <w:rPr>
                <w:rFonts w:ascii="Times New Roman"/>
                <w:b w:val="false"/>
                <w:i w:val="false"/>
                <w:color w:val="000000"/>
                <w:sz w:val="20"/>
              </w:rPr>
              <w:t>
МЕМСТ 33187-2014 "Рельс түйіспелеріне арналған дискілі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Роквелл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 станцияларын қосуға арналған қорғаныс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85,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w:t>
            </w:r>
          </w:p>
          <w:p>
            <w:pPr>
              <w:spacing w:after="20"/>
              <w:ind w:left="20"/>
              <w:jc w:val="both"/>
            </w:pPr>
            <w:r>
              <w:rPr>
                <w:rFonts w:ascii="Times New Roman"/>
                <w:b w:val="false"/>
                <w:i w:val="false"/>
                <w:color w:val="000000"/>
                <w:sz w:val="20"/>
              </w:rPr>
              <w:t>
МЕМСТ Р 55602-2013 "Темір жолдардың тартқыш тораптары мен тартқыш қосалқы станцияларының жерге тұйықтау тізбегінің коммутациялық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w:t>
            </w:r>
          </w:p>
          <w:p>
            <w:pPr>
              <w:spacing w:after="20"/>
              <w:ind w:left="20"/>
              <w:jc w:val="both"/>
            </w:pPr>
            <w:r>
              <w:rPr>
                <w:rFonts w:ascii="Times New Roman"/>
                <w:b w:val="false"/>
                <w:i w:val="false"/>
                <w:color w:val="000000"/>
                <w:sz w:val="20"/>
              </w:rPr>
              <w:t>
МЕМСТ 16357-83 "3,8-ден 600 кВ-қа дейінгі номиналды кернеулерге айнымалы токтың вентильді разрядтағыштары."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құрылғылардың және басқа да техникалық бұйымдардың сыртқы климаттық әсерлерге төзімділігін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"Қоршаулармен қамтамасыз етілген қорғаныс дәрежесі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 үшін байланыс желісі тіректерінің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32209-2013 "Темір жолдардың түйіспелі желісінің тіректерінің негіздері.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калибрлі темір жолдарға арналған темірбетон шпалдары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бұрандалары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13-тармақтың "в" тармақшасы, V бөлімнің 15,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Темір жолдардың балласт қабатына арналған қиыршық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7392-2014 "Темір жолдың балласт қабаты үшін тығыз тау жыныстарынан жасалған қиыршық 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бағыттамалық бұрмаларды бекіту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33535-2015 "Теміржол жолдарының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 - бұл әдіс жабдыққа, егер ол теміржол жылжымалы құрамына орнатылса,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2024 жылғы 16 шілдедегі</w:t>
            </w:r>
            <w:r>
              <w:br/>
            </w:r>
            <w:r>
              <w:rPr>
                <w:rFonts w:ascii="Times New Roman"/>
                <w:b w:val="false"/>
                <w:i w:val="false"/>
                <w:color w:val="000000"/>
                <w:sz w:val="20"/>
              </w:rPr>
              <w:t>№ 81 Шешімімен</w:t>
            </w:r>
            <w:r>
              <w:br/>
            </w:r>
            <w:r>
              <w:rPr>
                <w:rFonts w:ascii="Times New Roman"/>
                <w:b w:val="false"/>
                <w:i w:val="false"/>
                <w:color w:val="000000"/>
                <w:sz w:val="20"/>
              </w:rPr>
              <w:t>БЕКІТІЛГЕН</w:t>
            </w:r>
          </w:p>
        </w:tc>
      </w:tr>
    </w:tbl>
    <w:bookmarkStart w:name="z33" w:id="19"/>
    <w:p>
      <w:pPr>
        <w:spacing w:after="0"/>
        <w:ind w:left="0"/>
        <w:jc w:val="left"/>
      </w:pPr>
      <w:r>
        <w:rPr>
          <w:rFonts w:ascii="Times New Roman"/>
          <w:b/>
          <w:i w:val="false"/>
          <w:color w:val="000000"/>
        </w:rPr>
        <w:t xml:space="preserve"> Халықаралық және өңірлік (мемлекетаралық) стандарттар ал олар болмаған жағдайда – Ұлттық (мемлекеттік) стандарттар оларды қолдану нәтижесінде ерікті негізде Кеден одағының "Теміржол көлігі инфрақұрылымының қауіпсіздігі туралы" (КО ТР 003/2011) техникалық регламентінің  талаптарын сақтау қамтамасыз етілетін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 / 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регламентінің құрылымдық элементі немесе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аты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тармақ, V бөлімнің 29-тармағының  "а " -  "ж " тармақшалары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4.5.2, 4.5.3, 4.7.1*, 4.7.2*, 4.8 және 4.11.2 МЕМСТ 34012-2016 "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33892-2016  "Сұрыптау станцияларындағы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33893-201 " Теміржол өткелдеріндегі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33894-2016  "Теміржол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33895-2016 " Теміржол желілерінің аралықтарындағы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33896-2016  "Диспетчерлік орталықтандыру және поездар қозғалысын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жабдықтаудың темір жол құрылғыларының телемеханика аппаратурасы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5.1.7.1* – 5.1.7.3* және 5.1.7.5</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 пункты 5.1.7.1* – 5.1.7.3* и 5.1.7.5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5.1.2, 5.1.3, 5.1.5, 5.1.7.1* – 5.1.7.4*, 5.1.7.6, 5.1.7.7 және 5.1.11.3 </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 пункты 5.1.2, 5.1.3, 5.1.5, 5.1.7.1* – 5.1.7.4*, 5.1.7.6, 5.1.7.7 и 5.1.11.3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33-тармағы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желісінің тіректеріне арналған арматураланған бетон тіректері Электрлендірілген темір жолдар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28-тармақтың  "б ",  "в " тармақшалары,V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5.2.1.24, 5.2.1.26 және 5.2.2 тармақтары, МЕМСТ 19330-2013 "Темір жолдардың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4.13-тармақ (төртінші санау)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және 5.2.4.3-тармақтар МЕМСТ 19330-2013  "Темір жолдардың байланыс желісінің тіректеріне арналған тіректер.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Рельсті қосылыстарға арналған болттар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5.1.1 – 5.1.5-тармақтар МЕМСТ 11530-2014 "Рельсті қосылыстарға арналған Болттар. Техникалық шарттар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2-кестесі МЕМСТ 11530-2014  "Рельсті қосылыстарға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Темір жолдың рельсті бекітпелеріне арналған ипотекалық болттар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5.1.1 – 5.1.7-тармақтар МЕМСТ 16017-2014  "Темір жолдың рельсті бекітпелеріне арналған ипотекалық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және 5.1.8-тармақтар МЕМСТ 16017-2014  "Темір жолдың рельсті бекітпелеріне арналған ипотекалық Болттар. Техникалық шарттар"</w:t>
            </w:r>
          </w:p>
          <w:p>
            <w:pPr>
              <w:spacing w:after="20"/>
              <w:ind w:left="20"/>
              <w:jc w:val="both"/>
            </w:pPr>
            <w:r>
              <w:rPr>
                <w:rFonts w:ascii="Times New Roman"/>
                <w:b w:val="false"/>
                <w:i w:val="false"/>
                <w:color w:val="000000"/>
                <w:sz w:val="20"/>
              </w:rPr>
              <w:t>
пункты 5.1.4 и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Теміржол жолының рельсті бекіткіштеріне арналған терминалды болттар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15-тармақтар,  "а" тармақшасы</w:t>
            </w:r>
          </w:p>
          <w:p>
            <w:pPr>
              <w:spacing w:after="20"/>
              <w:ind w:left="20"/>
              <w:jc w:val="both"/>
            </w:pPr>
            <w:r>
              <w:rPr>
                <w:rFonts w:ascii="Times New Roman"/>
                <w:b w:val="false"/>
                <w:i w:val="false"/>
                <w:color w:val="000000"/>
                <w:sz w:val="20"/>
              </w:rPr>
              <w:t xml:space="preserve">
V бөлімнің 27-тармағы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және 5.1.1 – 5.1.4-тармақтар </w:t>
            </w:r>
          </w:p>
          <w:p>
            <w:pPr>
              <w:spacing w:after="20"/>
              <w:ind w:left="20"/>
              <w:jc w:val="both"/>
            </w:pPr>
            <w:r>
              <w:rPr>
                <w:rFonts w:ascii="Times New Roman"/>
                <w:b w:val="false"/>
                <w:i w:val="false"/>
                <w:color w:val="000000"/>
                <w:sz w:val="20"/>
              </w:rPr>
              <w:t>
МЕМСТ 16016-2014  "Темір жолдың рельсті бекіткіштеріне арналған терминалды Болттар.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тармақшасы</w:t>
            </w:r>
          </w:p>
          <w:p>
            <w:pPr>
              <w:spacing w:after="20"/>
              <w:ind w:left="20"/>
              <w:jc w:val="both"/>
            </w:pPr>
            <w:r>
              <w:rPr>
                <w:rFonts w:ascii="Times New Roman"/>
                <w:b w:val="false"/>
                <w:i w:val="false"/>
                <w:color w:val="000000"/>
                <w:sz w:val="20"/>
              </w:rPr>
              <w:t xml:space="preserve">
V бөлімнің 13-тармағы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және 5.1.5-тармақтар </w:t>
            </w:r>
          </w:p>
          <w:p>
            <w:pPr>
              <w:spacing w:after="20"/>
              <w:ind w:left="20"/>
              <w:jc w:val="both"/>
            </w:pPr>
            <w:r>
              <w:rPr>
                <w:rFonts w:ascii="Times New Roman"/>
                <w:b w:val="false"/>
                <w:i w:val="false"/>
                <w:color w:val="000000"/>
                <w:sz w:val="20"/>
              </w:rPr>
              <w:t>
МЕМСТ 16016-2014  " Теміржол жолының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МЕМСТ 16016-2014  "Темір жолдың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Қорғаныс құралдарына малынған кең табанды бағыттамалы бұрмаларға арналған ағаш арқалықтар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15-тармақ, V бөлімнің 27-тармағының  "а " және  "б " тармақшалары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 1.9 және 1.16-тармақтар МЕМСТ 20022.5-93  "Ағашты қорғау. Майлы қорғаныс құралдарымен автоклавты сіңдіру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5.4.1-5.4.5 және 5.5-тармақ </w:t>
            </w:r>
          </w:p>
          <w:p>
            <w:pPr>
              <w:spacing w:after="20"/>
              <w:ind w:left="20"/>
              <w:jc w:val="both"/>
            </w:pPr>
            <w:r>
              <w:rPr>
                <w:rFonts w:ascii="Times New Roman"/>
                <w:b w:val="false"/>
                <w:i w:val="false"/>
                <w:color w:val="000000"/>
                <w:sz w:val="20"/>
              </w:rPr>
              <w:t>
МЕМСТ 8816-2014  "Бағыттамалық бұрмаларға арналған ағаш арқалықтар.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Темір жолдарға арналған бағыттамалық бұрмаларға арналған темірбетонды арқалықтар 1520 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тармақшасы 13-тармақ, 15-тармақ,  "а " және  "б " тармақшалары 27-тармақ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Тармақтар5.2.1.2, 5.2.1.3, 5.1.3 – 5.1.7, 5.1.10, 11-бөлім </w:t>
            </w:r>
          </w:p>
          <w:p>
            <w:pPr>
              <w:spacing w:after="20"/>
              <w:ind w:left="20"/>
              <w:jc w:val="both"/>
            </w:pPr>
            <w:r>
              <w:rPr>
                <w:rFonts w:ascii="Times New Roman"/>
                <w:b w:val="false"/>
                <w:i w:val="false"/>
                <w:color w:val="000000"/>
                <w:sz w:val="20"/>
              </w:rPr>
              <w:t>
МЕМСТ 32942-2022  "Бағыттамалық бұрмалар үшін алдын ала кернелген темірбетон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МЕМСТ 32942-2022 "Бағыттамалық бұрмалар үшін алдын ала кернелген темірбетон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Қорғаныс құралдарына малынған кең табанды темір жолдарға арналған ағаш көпір арқалықтары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15-тармақ, V бөлімнің 27-тармағының  "а " және  "б" тармақшалары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1.4, 1.9 және 1.16-тармақтар </w:t>
            </w:r>
          </w:p>
          <w:p>
            <w:pPr>
              <w:spacing w:after="20"/>
              <w:ind w:left="20"/>
              <w:jc w:val="both"/>
            </w:pPr>
            <w:r>
              <w:rPr>
                <w:rFonts w:ascii="Times New Roman"/>
                <w:b w:val="false"/>
                <w:i w:val="false"/>
                <w:color w:val="000000"/>
                <w:sz w:val="20"/>
              </w:rPr>
              <w:t>
МЕМСТ 20022.5-93 "Ағашты қорғау. Майлы қорғаныс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және 5.4.1 – 5.4.5 </w:t>
            </w:r>
          </w:p>
          <w:p>
            <w:pPr>
              <w:spacing w:after="20"/>
              <w:ind w:left="20"/>
              <w:jc w:val="both"/>
            </w:pPr>
            <w:r>
              <w:rPr>
                <w:rFonts w:ascii="Times New Roman"/>
                <w:b w:val="false"/>
                <w:i w:val="false"/>
                <w:color w:val="000000"/>
                <w:sz w:val="20"/>
              </w:rPr>
              <w:t>
МЕМСТ 28450-2014  "Ағаш көпір арқалықтары.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Темір жол электрмен жабдықтау құрылғыларына арналған вентильді разрядтағыштар және асқын кернеуді шектегіштер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5.1.3-тармақтар (қалған кернеу бөлігінде), 5.2.1, 5.2.4, 5.3.2* – 5.3.4* және 5.4.5-5.4.8 МЕМСТ 34204-2017  "Темір жол тартқыш желісі үшін сызықты емес асқын кернеуді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 МЕМСТ 34204-2017  "Темір жолдардың тарту желісі үшін сызықты емес асқын кернеуді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 – тармағының  "а" -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5.1.3-тармақтар (қалған кернеу бөлігінде), 5.2.1, 5.2.4, 5.3.2* – 5.3.4* және 5.4.5-5.4.8 МЕМСТ 34204-2017  "Темір жол тартқыш желісі үшін сызықты емес асқын кернеуді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және 5.7.2-тармақтар </w:t>
            </w:r>
          </w:p>
          <w:p>
            <w:pPr>
              <w:spacing w:after="20"/>
              <w:ind w:left="20"/>
              <w:jc w:val="both"/>
            </w:pPr>
            <w:r>
              <w:rPr>
                <w:rFonts w:ascii="Times New Roman"/>
                <w:b w:val="false"/>
                <w:i w:val="false"/>
                <w:color w:val="000000"/>
                <w:sz w:val="20"/>
              </w:rPr>
              <w:t>
МЕМСТ 34204-2017 "Темір жол тартқыш желісі үшін сызықты емес асқын кернеуді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Рельсті түйіспелі болт гайкалары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5.1.1 – 5.1.6-тармақтар </w:t>
            </w:r>
          </w:p>
          <w:p>
            <w:pPr>
              <w:spacing w:after="20"/>
              <w:ind w:left="20"/>
              <w:jc w:val="both"/>
            </w:pPr>
            <w:r>
              <w:rPr>
                <w:rFonts w:ascii="Times New Roman"/>
                <w:b w:val="false"/>
                <w:i w:val="false"/>
                <w:color w:val="000000"/>
                <w:sz w:val="20"/>
              </w:rPr>
              <w:t>
МЕМСТ 11532-2014  "Рельсті қосылыстардың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5.1.1-тармақ </w:t>
            </w:r>
          </w:p>
          <w:p>
            <w:pPr>
              <w:spacing w:after="20"/>
              <w:ind w:left="20"/>
              <w:jc w:val="both"/>
            </w:pPr>
            <w:r>
              <w:rPr>
                <w:rFonts w:ascii="Times New Roman"/>
                <w:b w:val="false"/>
                <w:i w:val="false"/>
                <w:color w:val="000000"/>
                <w:sz w:val="20"/>
              </w:rPr>
              <w:t>
МЕМСТ 11532-2014  "Рельсті қосылыстардың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11532-2014 "Рельсті қосылыстардың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Теміржол жолының рельсті бекіткіштеріне арналған гайкалар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12-тармақтар, 13, 15-тармақтардың  "б " тармақшасы, V бөлімнің 27-тармағының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5.1.1 – 5.1.7-тармақтар </w:t>
            </w:r>
          </w:p>
          <w:p>
            <w:pPr>
              <w:spacing w:after="20"/>
              <w:ind w:left="20"/>
              <w:jc w:val="both"/>
            </w:pPr>
            <w:r>
              <w:rPr>
                <w:rFonts w:ascii="Times New Roman"/>
                <w:b w:val="false"/>
                <w:i w:val="false"/>
                <w:color w:val="000000"/>
                <w:sz w:val="20"/>
              </w:rPr>
              <w:t>
МЕМСТ 16018-2014  " Теміржол жолының рельсті бекіткіштерінің терминалдық және ипотекалық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16018-2014  " Теміржол жолының рельсті бекіткіштерінің терминалдық және ипотекалық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Теміржол жолының рельсті бекіткіштерінің терминал болттарына арналған гайкалар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15-тармақтар,  "а"тармақшасы</w:t>
            </w:r>
          </w:p>
          <w:p>
            <w:pPr>
              <w:spacing w:after="20"/>
              <w:ind w:left="20"/>
              <w:jc w:val="both"/>
            </w:pPr>
            <w:r>
              <w:rPr>
                <w:rFonts w:ascii="Times New Roman"/>
                <w:b w:val="false"/>
                <w:i w:val="false"/>
                <w:color w:val="000000"/>
                <w:sz w:val="20"/>
              </w:rPr>
              <w:t xml:space="preserve">
V бөлімнің 27-тармағы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және 5.1.3– 5.1.7-тармақтар МЕМСТ 16018-2014  " Теміржол жолының рельсті бекіткіштерінің терминалдық және ипотекалық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16018-2014 " Теміржол жолының рельсті бекіткіштерінің терминалдық және ипотекалық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16018-2014 " Теміржол жолының рельсті бекіткіштерінің терминалдық және ипотекалық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Гарнитуралар, темір жол бағыттамалық бұрмаларының сыртқы қақпашылары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5.2.3-тармақ </w:t>
            </w:r>
          </w:p>
          <w:p>
            <w:pPr>
              <w:spacing w:after="20"/>
              <w:ind w:left="20"/>
              <w:jc w:val="both"/>
            </w:pPr>
            <w:r>
              <w:rPr>
                <w:rFonts w:ascii="Times New Roman"/>
                <w:b w:val="false"/>
                <w:i w:val="false"/>
                <w:color w:val="000000"/>
                <w:sz w:val="20"/>
              </w:rPr>
              <w:t>
МЕМСТ 33721-2016 "Электр жетектерінің гарнитуралары, бағыттамалық бұрмаларға арналған сыртқы қақпақтар.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және 4.7.2* тармақтары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"а" және  "ж"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және 5.2.3-тармақтар </w:t>
            </w:r>
          </w:p>
          <w:p>
            <w:pPr>
              <w:spacing w:after="20"/>
              <w:ind w:left="20"/>
              <w:jc w:val="both"/>
            </w:pPr>
            <w:r>
              <w:rPr>
                <w:rFonts w:ascii="Times New Roman"/>
                <w:b w:val="false"/>
                <w:i w:val="false"/>
                <w:color w:val="000000"/>
                <w:sz w:val="20"/>
              </w:rPr>
              <w:t>
МЕМСТ 33721-2016 "Электр жетектерінің гарнитуралары, бағыттамалық бұрмаларға арналған сыртқы қақпақтар.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 4.7.1* және 4.7.2* тармақтары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6.1-тармақ </w:t>
            </w:r>
          </w:p>
          <w:p>
            <w:pPr>
              <w:spacing w:after="20"/>
              <w:ind w:left="20"/>
              <w:jc w:val="both"/>
            </w:pPr>
            <w:r>
              <w:rPr>
                <w:rFonts w:ascii="Times New Roman"/>
                <w:b w:val="false"/>
                <w:i w:val="false"/>
                <w:color w:val="000000"/>
                <w:sz w:val="20"/>
              </w:rPr>
              <w:t>
МЕМСТ 33721-2016  "Электр жетектерінің гарнитуралары, бағыттамалық бұрмаларға арналған сыртқы қақпақтар.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34-тармағы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Тоналды рельсті тізбектерге арналған генераторлар, қабылдағыштар, сүзгілер, күшейткіштер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20-тармақ, V бөлімнің 29-тармағының  "е" және  "ж " тармақшалары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4.5.2, 4.5.3, 4.7.1*, 4.7.2*, 4.8 және 4.11.2 </w:t>
            </w:r>
          </w:p>
          <w:p>
            <w:pPr>
              <w:spacing w:after="20"/>
              <w:ind w:left="20"/>
              <w:jc w:val="both"/>
            </w:pPr>
            <w:r>
              <w:rPr>
                <w:rFonts w:ascii="Times New Roman"/>
                <w:b w:val="false"/>
                <w:i w:val="false"/>
                <w:color w:val="000000"/>
                <w:sz w:val="20"/>
              </w:rPr>
              <w:t>
МЕМСТ 34012-2016  " Теміржол автоматикасы және телемеханика аппаратурасы.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және 4.7.2* тармақтары </w:t>
            </w:r>
          </w:p>
          <w:p>
            <w:pPr>
              <w:spacing w:after="20"/>
              <w:ind w:left="20"/>
              <w:jc w:val="both"/>
            </w:pPr>
            <w:r>
              <w:rPr>
                <w:rFonts w:ascii="Times New Roman"/>
                <w:b w:val="false"/>
                <w:i w:val="false"/>
                <w:color w:val="000000"/>
                <w:sz w:val="20"/>
              </w:rPr>
              <w:t>
МЕМСТ 34012-2016  " темір жол автоматикасы және телемеханика аппаратурасы.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 Теміржол автоматикасы және телемеханика аппаратурасы. Жалпы техникалық талаптар"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Осьтерді санау жүйесінің датчиктері және жол учаскелерін бақылау датчиктері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және 4.4-тармақтар</w:t>
            </w:r>
          </w:p>
          <w:p>
            <w:pPr>
              <w:spacing w:after="20"/>
              <w:ind w:left="20"/>
              <w:jc w:val="both"/>
            </w:pPr>
            <w:r>
              <w:rPr>
                <w:rFonts w:ascii="Times New Roman"/>
                <w:b w:val="false"/>
                <w:i w:val="false"/>
                <w:color w:val="000000"/>
                <w:sz w:val="20"/>
              </w:rPr>
              <w:t>
 МЕМСТ 33890-2016  "Осьтер шоты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4.1-тармақ* </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4.3 және 4.4-тармақтар </w:t>
            </w:r>
          </w:p>
          <w:p>
            <w:pPr>
              <w:spacing w:after="20"/>
              <w:ind w:left="20"/>
              <w:jc w:val="both"/>
            </w:pPr>
            <w:r>
              <w:rPr>
                <w:rFonts w:ascii="Times New Roman"/>
                <w:b w:val="false"/>
                <w:i w:val="false"/>
                <w:color w:val="000000"/>
                <w:sz w:val="20"/>
              </w:rPr>
              <w:t>
МЕМСТ 33890-2016  "Осьтер шоты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20-тармағы, "е"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33890-2016  "Осьтер шоты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тармақ</w:t>
            </w:r>
          </w:p>
          <w:p>
            <w:pPr>
              <w:spacing w:after="20"/>
              <w:ind w:left="20"/>
              <w:jc w:val="both"/>
            </w:pPr>
            <w:r>
              <w:rPr>
                <w:rFonts w:ascii="Times New Roman"/>
                <w:b w:val="false"/>
                <w:i w:val="false"/>
                <w:color w:val="000000"/>
                <w:sz w:val="20"/>
              </w:rPr>
              <w:t>
 МЕМСТ 32783-2014  "Индуктивті - 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w:t>
            </w:r>
          </w:p>
          <w:p>
            <w:pPr>
              <w:spacing w:after="20"/>
              <w:ind w:left="20"/>
              <w:jc w:val="both"/>
            </w:pPr>
            <w:r>
              <w:rPr>
                <w:rFonts w:ascii="Times New Roman"/>
                <w:b w:val="false"/>
                <w:i w:val="false"/>
                <w:color w:val="000000"/>
                <w:sz w:val="20"/>
              </w:rPr>
              <w:t>
МЕМСТ 33890-2016  "Осьтер шоты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Сандық кодты құлыптау шифрын шешушілер мен блоктар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және 4.7.2* тармақтары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4.5.2, 4.5.3, 4.7.1*, 4.7.2*, 4.8 және 4.11.2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4.4 және 4.8-тармақтар </w:t>
            </w:r>
          </w:p>
          <w:p>
            <w:pPr>
              <w:spacing w:after="20"/>
              <w:ind w:left="20"/>
              <w:jc w:val="both"/>
            </w:pPr>
            <w:r>
              <w:rPr>
                <w:rFonts w:ascii="Times New Roman"/>
                <w:b w:val="false"/>
                <w:i w:val="false"/>
                <w:color w:val="000000"/>
                <w:sz w:val="20"/>
              </w:rPr>
              <w:t>
МЕМСТ 33064-2014 "Сандық кодты автоматты құлыптау Дешифраторлары.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Электрлендірілген  Теміржолдардың байланыс желісі құрылғыларының диодты жерлендіргіштері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"б "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5.3.1.3, 5.3.5.2, 5.9.2 және 7.3-тармақтар</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Электрлендірілген  Теміржолдардың байланыс желісіне арналған изоляторлар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 5.1.5 және 5.1.10-тармақтар </w:t>
            </w:r>
          </w:p>
          <w:p>
            <w:pPr>
              <w:spacing w:after="20"/>
              <w:ind w:left="20"/>
              <w:jc w:val="both"/>
            </w:pPr>
            <w:r>
              <w:rPr>
                <w:rFonts w:ascii="Times New Roman"/>
                <w:b w:val="false"/>
                <w:i w:val="false"/>
                <w:color w:val="000000"/>
                <w:sz w:val="20"/>
              </w:rPr>
              <w:t>
МЕМСТ 30284-2017  "Темір жолдардың байланыс желісіне арналған изоляторлар.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5.2.2-тармақтар</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изоляторлар.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изоляторлар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және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 5.1.5, 5.1.6-тармақтар (кесте 4), 5.1.7, 5.1.8, 5.1.10, 5.1.11 және 5.1.12 МЕМСТ 30284-2017  "Темір жолдардың байланыс желісіне арналған изоляторлар.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5.1.5, 5.2.1, 5.2.2 және 5.3.3</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изоляторлар.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5.5.1-тармақтар </w:t>
            </w:r>
          </w:p>
          <w:p>
            <w:pPr>
              <w:spacing w:after="20"/>
              <w:ind w:left="20"/>
              <w:jc w:val="both"/>
            </w:pPr>
            <w:r>
              <w:rPr>
                <w:rFonts w:ascii="Times New Roman"/>
                <w:b w:val="false"/>
                <w:i w:val="false"/>
                <w:color w:val="000000"/>
                <w:sz w:val="20"/>
              </w:rPr>
              <w:t>
МЕМСТ 30284-2017  "Темір жолдардың байланыс желісіне арналған изоляторлар.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изоляторлар.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изоляторлар үшін</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Бөлек және бөлінбейтін рельсті бекіту терминалы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 – 5.1.8-тармақтар</w:t>
            </w:r>
          </w:p>
          <w:p>
            <w:pPr>
              <w:spacing w:after="20"/>
              <w:ind w:left="20"/>
              <w:jc w:val="both"/>
            </w:pPr>
            <w:r>
              <w:rPr>
                <w:rFonts w:ascii="Times New Roman"/>
                <w:b w:val="false"/>
                <w:i w:val="false"/>
                <w:color w:val="000000"/>
                <w:sz w:val="20"/>
              </w:rPr>
              <w:t>
 МЕМСТ 22343-2014  "Теміржол жолын бөлек рельсті бекіту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 5.1.8-тармақтар </w:t>
            </w:r>
          </w:p>
          <w:p>
            <w:pPr>
              <w:spacing w:after="20"/>
              <w:ind w:left="20"/>
              <w:jc w:val="both"/>
            </w:pPr>
            <w:r>
              <w:rPr>
                <w:rFonts w:ascii="Times New Roman"/>
                <w:b w:val="false"/>
                <w:i w:val="false"/>
                <w:color w:val="000000"/>
                <w:sz w:val="20"/>
              </w:rPr>
              <w:t>
МЕМСТ 22343-2014  "Теміржол жолын бөлек рельсті бекіту терминалдары. Техникалық шарттар"</w:t>
            </w:r>
          </w:p>
          <w:p>
            <w:pPr>
              <w:spacing w:after="20"/>
              <w:ind w:left="20"/>
              <w:jc w:val="both"/>
            </w:pPr>
            <w:r>
              <w:rPr>
                <w:rFonts w:ascii="Times New Roman"/>
                <w:b w:val="false"/>
                <w:i w:val="false"/>
                <w:color w:val="000000"/>
                <w:sz w:val="20"/>
              </w:rPr>
              <w:t>
пункты 5.1.2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22343-2014  "Теміржол жолын бөлек рельсті бекіту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Рельстерді бекітуге арналған серіппелі шыбық терминалдары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және  "в" тармақшалары, 15-тармақ, V бөлімнің 27-тармағының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 4.3.4, 4.4, 4.5.1 – 4.5.3 және 4.6 МЕМСТ 33186-2014  "Рельстерді бекітуге арналған серіппелі шыбық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w:t>
            </w:r>
          </w:p>
          <w:p>
            <w:pPr>
              <w:spacing w:after="20"/>
              <w:ind w:left="20"/>
              <w:jc w:val="both"/>
            </w:pPr>
            <w:r>
              <w:rPr>
                <w:rFonts w:ascii="Times New Roman"/>
                <w:b w:val="false"/>
                <w:i w:val="false"/>
                <w:color w:val="000000"/>
                <w:sz w:val="20"/>
              </w:rPr>
              <w:t>
МЕМСТ 33186-2014  "Рельстерді бекітуге арналған серіппелі шыбық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Темір жол көлігінің линзалық бағдаршамдарына арналған жарық ұстағышы бар линзалық жиынтықтар-линзалар мен линзалар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және 6.1.6-тармақтар </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және 6.1.6-тармақтар </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және 33-тармақтары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6.2.5 және 6.2.6-тармақтар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Жол балдақтары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5.1.2 – 5.1.9-тармақтар </w:t>
            </w:r>
          </w:p>
          <w:p>
            <w:pPr>
              <w:spacing w:after="20"/>
              <w:ind w:left="20"/>
              <w:jc w:val="both"/>
            </w:pPr>
            <w:r>
              <w:rPr>
                <w:rFonts w:ascii="Times New Roman"/>
                <w:b w:val="false"/>
                <w:i w:val="false"/>
                <w:color w:val="000000"/>
                <w:sz w:val="20"/>
              </w:rPr>
              <w:t>
МЕМСТ 5812-2014  "Темір жолдарға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және 5.1.9-тармақтар </w:t>
            </w:r>
          </w:p>
          <w:p>
            <w:pPr>
              <w:spacing w:after="20"/>
              <w:ind w:left="20"/>
              <w:jc w:val="both"/>
            </w:pPr>
            <w:r>
              <w:rPr>
                <w:rFonts w:ascii="Times New Roman"/>
                <w:b w:val="false"/>
                <w:i w:val="false"/>
                <w:color w:val="000000"/>
                <w:sz w:val="20"/>
              </w:rPr>
              <w:t>
МЕМСТ 5812-2014  "Темір жолдарға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5812-2014  “Темір жолдарға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Бағыттамалық бұрмалардың кресттері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15-тармақ, V бөлімнің 27-тармағының  "а " және  "б "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5.3.1.3, 5.3.1.6, 5.3.1.8, 5.3.1.11 және 5.3.1.13 </w:t>
            </w:r>
          </w:p>
          <w:p>
            <w:pPr>
              <w:spacing w:after="20"/>
              <w:ind w:left="20"/>
              <w:jc w:val="both"/>
            </w:pPr>
            <w:r>
              <w:rPr>
                <w:rFonts w:ascii="Times New Roman"/>
                <w:b w:val="false"/>
                <w:i w:val="false"/>
                <w:color w:val="000000"/>
                <w:sz w:val="20"/>
              </w:rPr>
              <w:t>
МЕМСТ 7370-2015  "темір жол кресттері.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5.3.1, 5.3.12 – 5.3.15, 5.3.18-5.3.24, 5.3.33, 5.3.36, 5.3.42 және 5.3.43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және 33-тармақтары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7370-2015   "Теміржол кресттері.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Электрлендірілген  Теміржолдардың байланыс желісінің тіректеріне арналған металл тіректер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 тармақшасы подпункт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5.2.2.9-тармақ </w:t>
            </w:r>
          </w:p>
          <w:p>
            <w:pPr>
              <w:spacing w:after="20"/>
              <w:ind w:left="20"/>
              <w:jc w:val="both"/>
            </w:pPr>
            <w:r>
              <w:rPr>
                <w:rFonts w:ascii="Times New Roman"/>
                <w:b w:val="false"/>
                <w:i w:val="false"/>
                <w:color w:val="000000"/>
                <w:sz w:val="20"/>
              </w:rPr>
              <w:t>
МЕМСТ 19330-2013  "Теміржолдардың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5.2.1.26-тармақтар </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 және "в "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5.2.1.26-тармақтар </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5.2.4.1 және 5.2.4.3-тармақтар </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Теміржол рельстерінің оқшаулағыш буындарына арналған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(тек бастапқы сертификаттау кезінде, конструкторлық құжаттамаға, дайындау технологиясына өзгерістер болмаған кезде, сертификаттау көрсеткіштеріне әсер ететін қолданылатын материалдарда, кезекті сертификаттау кезінде</w:t>
            </w:r>
          </w:p>
          <w:p>
            <w:pPr>
              <w:spacing w:after="20"/>
              <w:ind w:left="20"/>
              <w:jc w:val="both"/>
            </w:pPr>
            <w:r>
              <w:rPr>
                <w:rFonts w:ascii="Times New Roman"/>
                <w:b w:val="false"/>
                <w:i w:val="false"/>
                <w:color w:val="000000"/>
                <w:sz w:val="20"/>
              </w:rPr>
              <w:t xml:space="preserve">
расталмайды) </w:t>
            </w:r>
          </w:p>
          <w:p>
            <w:pPr>
              <w:spacing w:after="20"/>
              <w:ind w:left="20"/>
              <w:jc w:val="both"/>
            </w:pPr>
            <w:r>
              <w:rPr>
                <w:rFonts w:ascii="Times New Roman"/>
                <w:b w:val="false"/>
                <w:i w:val="false"/>
                <w:color w:val="000000"/>
                <w:sz w:val="20"/>
              </w:rPr>
              <w:t>
МЕМСТ 33185-2014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(желім болтты оқшаулағыш түйіспелер үшін) </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(құрама оқшаулағыш түйіспелер үшін) </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33185-2023  "  Теміржол рельстерінің оқшаулағыш буындарына арналған төсемдер.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33185-2014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4.8-тармақ </w:t>
            </w:r>
          </w:p>
          <w:p>
            <w:pPr>
              <w:spacing w:after="20"/>
              <w:ind w:left="20"/>
              <w:jc w:val="both"/>
            </w:pPr>
            <w:r>
              <w:rPr>
                <w:rFonts w:ascii="Times New Roman"/>
                <w:b w:val="false"/>
                <w:i w:val="false"/>
                <w:color w:val="000000"/>
                <w:sz w:val="20"/>
              </w:rPr>
              <w:t xml:space="preserve">
МЕМСТ 33185-2023  "Теміржол рельстерінің оқшаулағыш буындарына арналған төсемдер.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4.1-тармақ (болат өзегі бар төсемдер үшін) </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МЕМСТ 32695-2014  "Темір жол рельстерін оқшаулайтын түйіспелер.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Кең табанды  Теміржолдарға арналған рельсті екі басты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4.1, 5.1.5, 5.1.7, 5.1.9 – 5.1.13, 5.1.15 және 5.1.16 </w:t>
            </w:r>
          </w:p>
          <w:p>
            <w:pPr>
              <w:spacing w:after="20"/>
              <w:ind w:left="20"/>
              <w:jc w:val="both"/>
            </w:pPr>
            <w:r>
              <w:rPr>
                <w:rFonts w:ascii="Times New Roman"/>
                <w:b w:val="false"/>
                <w:i w:val="false"/>
                <w:color w:val="000000"/>
                <w:sz w:val="20"/>
              </w:rPr>
              <w:t>
МЕМСТ 33184-2014  "Кең табанды  Теміржолдарға арналған екі басты рельсті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және 5.1.16-тармақтар</w:t>
            </w:r>
          </w:p>
          <w:p>
            <w:pPr>
              <w:spacing w:after="20"/>
              <w:ind w:left="20"/>
              <w:jc w:val="both"/>
            </w:pPr>
            <w:r>
              <w:rPr>
                <w:rFonts w:ascii="Times New Roman"/>
                <w:b w:val="false"/>
                <w:i w:val="false"/>
                <w:color w:val="000000"/>
                <w:sz w:val="20"/>
              </w:rPr>
              <w:t>
 МЕМСТ 33184-2014 "Кең табанды  Теміржолдарға арналған екі басты рельсті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және 5.2.3-тармақтар </w:t>
            </w:r>
          </w:p>
          <w:p>
            <w:pPr>
              <w:spacing w:after="20"/>
              <w:ind w:left="20"/>
              <w:jc w:val="both"/>
            </w:pPr>
            <w:r>
              <w:rPr>
                <w:rFonts w:ascii="Times New Roman"/>
                <w:b w:val="false"/>
                <w:i w:val="false"/>
                <w:color w:val="000000"/>
                <w:sz w:val="20"/>
              </w:rPr>
              <w:t>
МЕМСТ 33184-2014  "Кең табанды темір жолдарға арналған екі басты рельсті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Түрлі типтегі және маркалы бағыттамалы бұрмалардың остряктары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V бөлімнің 27-тармағының  "а" және  "б" тармақшалары подпункт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5.2.3, 5.3.1, 5.3.9 және 5.3.10 МЕМСТ 33535-2015  "Темір жолдардың қосылуы мен қиылысы.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 – 5.2.3, 5.4 және 5.5.1-тармақтар МЕМСТ 33722-2016  "бағыттамалық бұрмалардың Остряктары.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5.7-тармақ </w:t>
            </w:r>
          </w:p>
          <w:p>
            <w:pPr>
              <w:spacing w:after="20"/>
              <w:ind w:left="20"/>
              <w:jc w:val="both"/>
            </w:pPr>
            <w:r>
              <w:rPr>
                <w:rFonts w:ascii="Times New Roman"/>
                <w:b w:val="false"/>
                <w:i w:val="false"/>
                <w:color w:val="000000"/>
                <w:sz w:val="20"/>
              </w:rPr>
              <w:t>
МЕМСТ 33722-2016  "Бағыттамалық бұрмалардың Остряктары.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Темір жолдың балдақ бекіткіш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 және 15-тармақтары,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5.1-тармақтар </w:t>
            </w:r>
          </w:p>
          <w:p>
            <w:pPr>
              <w:spacing w:after="20"/>
              <w:ind w:left="20"/>
              <w:jc w:val="both"/>
            </w:pPr>
            <w:r>
              <w:rPr>
                <w:rFonts w:ascii="Times New Roman"/>
                <w:b w:val="false"/>
                <w:i w:val="false"/>
                <w:color w:val="000000"/>
                <w:sz w:val="20"/>
              </w:rPr>
              <w:t>
МЕМСТ 32694-2014 "Темір жолдың балдақ бекіткіштерінің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 подпункт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5.1.6-тармақтар </w:t>
            </w:r>
          </w:p>
          <w:p>
            <w:pPr>
              <w:spacing w:after="20"/>
              <w:ind w:left="20"/>
              <w:jc w:val="both"/>
            </w:pPr>
            <w:r>
              <w:rPr>
                <w:rFonts w:ascii="Times New Roman"/>
                <w:b w:val="false"/>
                <w:i w:val="false"/>
                <w:color w:val="000000"/>
                <w:sz w:val="20"/>
              </w:rPr>
              <w:t>
МЕМСТ 32694-2014  "Темір жолдың балдақ бекіткіштерінің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5.4.3-тармақ </w:t>
            </w:r>
          </w:p>
          <w:p>
            <w:pPr>
              <w:spacing w:after="20"/>
              <w:ind w:left="20"/>
              <w:jc w:val="both"/>
            </w:pPr>
            <w:r>
              <w:rPr>
                <w:rFonts w:ascii="Times New Roman"/>
                <w:b w:val="false"/>
                <w:i w:val="false"/>
                <w:color w:val="000000"/>
                <w:sz w:val="20"/>
              </w:rPr>
              <w:t>
МЕМСТ 32694-2014  "Темір жолдың балдақ бекіткіштерінің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Темір жолдың бөлек бекіткіш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12-тармақтар, 13-тармақтың  "б " тармақшасы, 15-тармақ, V бөлімнің 27-тармағының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5.1-тармақтар</w:t>
            </w:r>
          </w:p>
          <w:p>
            <w:pPr>
              <w:spacing w:after="20"/>
              <w:ind w:left="20"/>
              <w:jc w:val="both"/>
            </w:pPr>
            <w:r>
              <w:rPr>
                <w:rFonts w:ascii="Times New Roman"/>
                <w:b w:val="false"/>
                <w:i w:val="false"/>
                <w:color w:val="000000"/>
                <w:sz w:val="20"/>
              </w:rPr>
              <w:t>
 МЕМСТ 16277-2016  "Темір жолдың бөлек бекіткіш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5.4.3-тармақтар</w:t>
            </w:r>
          </w:p>
          <w:p>
            <w:pPr>
              <w:spacing w:after="20"/>
              <w:ind w:left="20"/>
              <w:jc w:val="both"/>
            </w:pPr>
            <w:r>
              <w:rPr>
                <w:rFonts w:ascii="Times New Roman"/>
                <w:b w:val="false"/>
                <w:i w:val="false"/>
                <w:color w:val="000000"/>
                <w:sz w:val="20"/>
              </w:rPr>
              <w:t>
 МЕМСТ 16277-2016 “Ттемір жолдың бөлек бекітпесінің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Темірбетон жартылай шпалдар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15-тармақ, V бөлімнің 27-тармағының  "а " және  "б "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5.1.3, 5.1.4, 5.1.7, 5.1.9-5.1.11, 5.2.1.2 және 5.2.1.3, 10-бөлім МЕМСТ 33320-2015  "Темір жолдарға арналған темірбетон шпалдары. Жалпы техникалық шарттар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Темір жол байланыс желісі үшін Мыстан және оның қорытпаларынан жасалған түйіспелі сымдар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 тармақшасы, 15-тармақ, V бөлімнің 28-тармағының  "в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5.1.2.1 және 5.1.3.1 тармақтары</w:t>
            </w:r>
          </w:p>
          <w:p>
            <w:pPr>
              <w:spacing w:after="20"/>
              <w:ind w:left="20"/>
              <w:jc w:val="both"/>
            </w:pPr>
            <w:r>
              <w:rPr>
                <w:rFonts w:ascii="Times New Roman"/>
                <w:b w:val="false"/>
                <w:i w:val="false"/>
                <w:color w:val="000000"/>
                <w:sz w:val="20"/>
              </w:rPr>
              <w:t>
 МЕМСТ Р 55647-2018 "Электрлендірілген темір жолдарға арналған мыстан және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Р 55647-2018  "Электрлендірілген темір жолдарға арналған мыстан және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16-тармағы,  "а"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а, 6.2.9 және 6.2.9 в тармақтары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а, 7.2.2.8 b, 7.2.2.8 c, 7.2.2.13, 7.2.2.6 және 7.2.2.7 тармақтары</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және 4.16-тармақтар </w:t>
            </w:r>
          </w:p>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xml:space="preserve">
МЕМСТ 33892-2016  "Сұрыптау станцияларындағы  Теміржол автоматикасы және телемеханика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xml:space="preserve">
МЕМСТ 33893-2016  "Теміржол өткелдеріндегі  Теміржол автоматикасы және телемеханика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w:t>
            </w:r>
          </w:p>
          <w:p>
            <w:pPr>
              <w:spacing w:after="20"/>
              <w:ind w:left="20"/>
              <w:jc w:val="both"/>
            </w:pPr>
            <w:r>
              <w:rPr>
                <w:rFonts w:ascii="Times New Roman"/>
                <w:b w:val="false"/>
                <w:i w:val="false"/>
                <w:color w:val="000000"/>
                <w:sz w:val="20"/>
              </w:rPr>
              <w:t xml:space="preserve">
МЕМСТ 33894-2016  " Теміржол станцияларындағы  Теміржол автоматикасы және телемеханика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МЕМСТ 33895-2016  "Темір жол желілерінің аралықтарындағы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w:t>
            </w:r>
          </w:p>
          <w:p>
            <w:pPr>
              <w:spacing w:after="20"/>
              <w:ind w:left="20"/>
              <w:jc w:val="both"/>
            </w:pPr>
            <w:r>
              <w:rPr>
                <w:rFonts w:ascii="Times New Roman"/>
                <w:b w:val="false"/>
                <w:i w:val="false"/>
                <w:color w:val="000000"/>
                <w:sz w:val="20"/>
              </w:rPr>
              <w:t xml:space="preserve">
МЕМСТ 33896-2016  “Поездар қозғалысын диспетчерлік орталықтандыру және диспетчерлік бақылау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"з " тармақшасы подпункт  "з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бөлім </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а, 6.2.9 б және 6.2.9 в тармақтары</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а, 7.2.2.8 b және 7.2.2.8 c тармақтары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 7.2.2.6 және 7.2.2.7 тармақтары</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 бағдарламаланатын электрондық жүйелердің функционалдық қауіпсіздігі. 3 бөлім.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4.16-тармақтар</w:t>
            </w:r>
          </w:p>
          <w:p>
            <w:pPr>
              <w:spacing w:after="20"/>
              <w:ind w:left="20"/>
              <w:jc w:val="both"/>
            </w:pPr>
            <w:r>
              <w:rPr>
                <w:rFonts w:ascii="Times New Roman"/>
                <w:b w:val="false"/>
                <w:i w:val="false"/>
                <w:color w:val="000000"/>
                <w:sz w:val="20"/>
              </w:rPr>
              <w:t>
 МЕМСТ Р 51188-98  "Ақпаратты қорғау. Компьютерлік вирустардың болуына бағдарламалық құралдарды сынау. Үлгілік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МЕМСТ 33892-2016  "Сұрыптау станцияларындағы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33893-2016 "Теміржол өткелдеріндегі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w:t>
            </w:r>
          </w:p>
          <w:p>
            <w:pPr>
              <w:spacing w:after="20"/>
              <w:ind w:left="20"/>
              <w:jc w:val="both"/>
            </w:pPr>
            <w:r>
              <w:rPr>
                <w:rFonts w:ascii="Times New Roman"/>
                <w:b w:val="false"/>
                <w:i w:val="false"/>
                <w:color w:val="000000"/>
                <w:sz w:val="20"/>
              </w:rPr>
              <w:t xml:space="preserve">
МЕМСТ 33894-2016  "Теміржол станцияларындағы  Теміржол автоматикасы және телемеханика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xml:space="preserve">
МЕМСТ 33895-2016 "Темір жол желілерінің аралықтарындағы темір жол автоматикасы және телемеханика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4.6-тармақ </w:t>
            </w:r>
          </w:p>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Рельсті бекіту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V бөлімнің 27-тармағының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5.1.1-тармақтар (КД бойынша рұқсаты бар геометриялық өлшемдер), 5.2 1-кесте (13, 14-тармақтардан басқа), 5.3 2-кесте МЕМСТ 34078-2017  "Темір жолдың рельсті бекітпелерін төсеу.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Теміржол рельстеріне серіппелі ұрлыққа қарсы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"а"тармақшасы</w:t>
            </w:r>
          </w:p>
          <w:p>
            <w:pPr>
              <w:spacing w:after="20"/>
              <w:ind w:left="20"/>
              <w:jc w:val="both"/>
            </w:pPr>
            <w:r>
              <w:rPr>
                <w:rFonts w:ascii="Times New Roman"/>
                <w:b w:val="false"/>
                <w:i w:val="false"/>
                <w:color w:val="000000"/>
                <w:sz w:val="20"/>
              </w:rPr>
              <w:t xml:space="preserve">
V бөлімнің 27-тармағы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5.1.4, 5.2.1 – 5.2.3 </w:t>
            </w:r>
          </w:p>
          <w:p>
            <w:pPr>
              <w:spacing w:after="20"/>
              <w:ind w:left="20"/>
              <w:jc w:val="both"/>
            </w:pPr>
            <w:r>
              <w:rPr>
                <w:rFonts w:ascii="Times New Roman"/>
                <w:b w:val="false"/>
                <w:i w:val="false"/>
                <w:color w:val="000000"/>
                <w:sz w:val="20"/>
              </w:rPr>
              <w:t>
МЕМСТ 32409-2013  "Темір жол рельстеріне серіппелі Ұрлыққа қарсы.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5.4.2-тармақ </w:t>
            </w:r>
          </w:p>
          <w:p>
            <w:pPr>
              <w:spacing w:after="20"/>
              <w:ind w:left="20"/>
              <w:jc w:val="both"/>
            </w:pPr>
            <w:r>
              <w:rPr>
                <w:rFonts w:ascii="Times New Roman"/>
                <w:b w:val="false"/>
                <w:i w:val="false"/>
                <w:color w:val="000000"/>
                <w:sz w:val="20"/>
              </w:rPr>
              <w:t>
МЕМСТ 32409-2013  "Темір жол рельстеріне серіппелі Ұрлыққа қарсы.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Электрлендірілген темір жолдарды электрмен жабдықтау жүйелерінің тартқыш қосалқы станцияларына арналған ажыратқыштар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5.4.1, 5.6.1 және 5.6.2-тармақ </w:t>
            </w:r>
          </w:p>
          <w:p>
            <w:pPr>
              <w:spacing w:after="20"/>
              <w:ind w:left="20"/>
              <w:jc w:val="both"/>
            </w:pPr>
            <w:r>
              <w:rPr>
                <w:rFonts w:ascii="Times New Roman"/>
                <w:b w:val="false"/>
                <w:i w:val="false"/>
                <w:color w:val="000000"/>
                <w:sz w:val="20"/>
              </w:rPr>
              <w:t>
МЕМСТ Р 52726-2007  " 1 кВ жоғары кернеудегі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"б" тармақшасы подпункт  "б"</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 МЕМСТ Р 52726-2007  "1 кВ жоғары кернеуге арналған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5.14.1-тармақтар </w:t>
            </w:r>
          </w:p>
          <w:p>
            <w:pPr>
              <w:spacing w:after="20"/>
              <w:ind w:left="20"/>
              <w:jc w:val="both"/>
            </w:pPr>
            <w:r>
              <w:rPr>
                <w:rFonts w:ascii="Times New Roman"/>
                <w:b w:val="false"/>
                <w:i w:val="false"/>
                <w:color w:val="000000"/>
                <w:sz w:val="20"/>
              </w:rPr>
              <w:t>
МЕМСТ Р 52726-2007  "1 кВ жоғары кернеудегі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Теміржол байланыс желісінің ажыратқыштары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 МЕМСТ Р 52726-2007  "1 кВ жоғары кернеуге арналған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5.4.1 және 5.5-тармақтар </w:t>
            </w:r>
          </w:p>
          <w:p>
            <w:pPr>
              <w:spacing w:after="20"/>
              <w:ind w:left="20"/>
              <w:jc w:val="both"/>
            </w:pPr>
            <w:r>
              <w:rPr>
                <w:rFonts w:ascii="Times New Roman"/>
                <w:b w:val="false"/>
                <w:i w:val="false"/>
                <w:color w:val="000000"/>
                <w:sz w:val="20"/>
              </w:rPr>
              <w:t>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 б " тармақшасы подпункт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 МЕМСТ Р 52726-2007  "1 кВ жоғары кернеуге арналған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5.4.1 және 5.5-тармақтар</w:t>
            </w:r>
          </w:p>
          <w:p>
            <w:pPr>
              <w:spacing w:after="20"/>
              <w:ind w:left="20"/>
              <w:jc w:val="both"/>
            </w:pPr>
            <w:r>
              <w:rPr>
                <w:rFonts w:ascii="Times New Roman"/>
                <w:b w:val="false"/>
                <w:i w:val="false"/>
                <w:color w:val="000000"/>
                <w:sz w:val="20"/>
              </w:rPr>
              <w:t>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5.14.1-тармақ</w:t>
            </w:r>
          </w:p>
          <w:p>
            <w:pPr>
              <w:spacing w:after="20"/>
              <w:ind w:left="20"/>
              <w:jc w:val="both"/>
            </w:pPr>
            <w:r>
              <w:rPr>
                <w:rFonts w:ascii="Times New Roman"/>
                <w:b w:val="false"/>
                <w:i w:val="false"/>
                <w:color w:val="000000"/>
                <w:sz w:val="20"/>
              </w:rPr>
              <w:t>
 МЕМСТ Р 52726-2007  "1 кВ жоғары кернеудегі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Электрлендірілген темір жолдарды электрмен жабдықтау жүйелерінің тартқыш қосалқы станцияларына арналған реакторлар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5.1.12.2-тармақ </w:t>
            </w:r>
          </w:p>
          <w:p>
            <w:pPr>
              <w:spacing w:after="20"/>
              <w:ind w:left="20"/>
              <w:jc w:val="both"/>
            </w:pPr>
            <w:r>
              <w:rPr>
                <w:rFonts w:ascii="Times New Roman"/>
                <w:b w:val="false"/>
                <w:i w:val="false"/>
                <w:color w:val="000000"/>
                <w:sz w:val="20"/>
              </w:rPr>
              <w:t>
МЕМСТ 32676-2014 "Темір жолдың тартқыш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"және "в "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5.1.12.2, 5.1.13 және 6.2 МЕМСТ 32676-2014  "Темір жолдың тартқыш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5.4.3-тармақ </w:t>
            </w:r>
          </w:p>
          <w:p>
            <w:pPr>
              <w:spacing w:after="20"/>
              <w:ind w:left="20"/>
              <w:jc w:val="both"/>
            </w:pPr>
            <w:r>
              <w:rPr>
                <w:rFonts w:ascii="Times New Roman"/>
                <w:b w:val="false"/>
                <w:i w:val="false"/>
                <w:color w:val="000000"/>
                <w:sz w:val="20"/>
              </w:rPr>
              <w:t>
МЕМСТ 32676-2014  "Темір жолдың тартқыш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Қауіпсіз электромагниттік Реле, оның ішінде  Теміржол автоматикасы және телемеханика жүйелері үшін электрондық релелік блоктар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және 5.3.2 тармақтары </w:t>
            </w:r>
          </w:p>
          <w:p>
            <w:pPr>
              <w:spacing w:after="20"/>
              <w:ind w:left="20"/>
              <w:jc w:val="both"/>
            </w:pPr>
            <w:r>
              <w:rPr>
                <w:rFonts w:ascii="Times New Roman"/>
                <w:b w:val="false"/>
                <w:i w:val="false"/>
                <w:color w:val="000000"/>
                <w:sz w:val="20"/>
              </w:rPr>
              <w:t>
МЕМСТ 32668-2014  "Реле қауіпсіз, релелік блоктар мен стативтер. Жалпы техникалық шартта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1.2, 1.3, 2.2*, 2.4 – 2.8 және 2.10 </w:t>
            </w:r>
          </w:p>
          <w:p>
            <w:pPr>
              <w:spacing w:after="20"/>
              <w:ind w:left="20"/>
              <w:jc w:val="both"/>
            </w:pPr>
            <w:r>
              <w:rPr>
                <w:rFonts w:ascii="Times New Roman"/>
                <w:b w:val="false"/>
                <w:i w:val="false"/>
                <w:color w:val="000000"/>
                <w:sz w:val="20"/>
              </w:rPr>
              <w:t>
МЕМСТ 5.197-72  "нмш1 типті электромагниттік Реле. НМШМ2, НМШМ4, НМШМ1, НМШМ2, НМШМ4, АНМШ2, НМ1, НМ2, НМ 4, НММ1, НММ2, ММ 4.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нүктелері үшін 5.2.2, 5.3.1*, 5.3.2*, 5.4.4 -5.4.12, 5.4.14, 5.6.1, 5.6.2, 5.7.3, релелік блоктар үшін-пункттер 5.2.2, 5.3.1*, 5.3.2*, 5.4.4 -5.4.12, 5.4.14, 5.6.1, 5.6.2, 5.6.3, 5.6.4, 5.7.3 </w:t>
            </w:r>
          </w:p>
          <w:p>
            <w:pPr>
              <w:spacing w:after="20"/>
              <w:ind w:left="20"/>
              <w:jc w:val="both"/>
            </w:pPr>
            <w:r>
              <w:rPr>
                <w:rFonts w:ascii="Times New Roman"/>
                <w:b w:val="false"/>
                <w:i w:val="false"/>
                <w:color w:val="000000"/>
                <w:sz w:val="20"/>
              </w:rPr>
              <w:t>
МЕМСТ 32668-2014  "Реле қауіпсіз, релелік блоктар мен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МЕМСТ 32668-2014  "Реле қауіпсіз, релелік блоктар мен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Рельсті бекіту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15-тармақ, V бөлімнің 27-тармағының  "а"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5.1.1-тармақ, тармақшалар 1.1, 1.2, 1.3, 2, 2.1, 3, 3.1, 4, 4.1, 5, 5.1, 6, 6.1, 7, 8 және 9 5.2.1-тармақтың 1-кестесі </w:t>
            </w:r>
          </w:p>
          <w:p>
            <w:pPr>
              <w:spacing w:after="20"/>
              <w:ind w:left="20"/>
              <w:jc w:val="both"/>
            </w:pPr>
            <w:r>
              <w:rPr>
                <w:rFonts w:ascii="Times New Roman"/>
                <w:b w:val="false"/>
                <w:i w:val="false"/>
                <w:color w:val="000000"/>
                <w:sz w:val="20"/>
              </w:rPr>
              <w:t>
МЕМСТ Р 59428-2021  "Темір жолдың аралық рельсті бекіткіші.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32698-2014  "Темір жолдың аралық рельсті бекіткіші.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Қарсы рельсті  Теміржол рельстері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және  "в " тармақшалары, 15-тармақ, V бөлімнің 27-тармағының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5.1.1, 5.3, 5.4.1, 5.4.2, 5.5.1, 5.7.2, 5.7.3, 5.8.1, 5.8.2, 5.8.3, 5.9.1, 5.9.2 және 5.10 </w:t>
            </w:r>
          </w:p>
          <w:p>
            <w:pPr>
              <w:spacing w:after="20"/>
              <w:ind w:left="20"/>
              <w:jc w:val="both"/>
            </w:pPr>
            <w:r>
              <w:rPr>
                <w:rFonts w:ascii="Times New Roman"/>
                <w:b w:val="false"/>
                <w:i w:val="false"/>
                <w:color w:val="000000"/>
                <w:sz w:val="20"/>
              </w:rPr>
              <w:t>
МЕМСТ Р 55497-2013  "Қарсы рельсті  Теміржол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Өткір   Теміржол рельстері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және  "в " тармақшалары, 15-тармақ, V бөлімнің 27-тармағының  "а "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5.2.1.2, 5.2.1.3, 5.2.4, 5.2.5.1, 5.2.5.2, 5.4.1 (тармақты ескере отырып 5.4.3), 5.4.2, 5.5, 5.6.1, 5.7.1, 5.7.2, 5.7.3, 5.7.5, 5.7.6, 5.8, 5.9.1, 5.10, 5.11.1 және 5.11.2 </w:t>
            </w:r>
          </w:p>
          <w:p>
            <w:pPr>
              <w:spacing w:after="20"/>
              <w:ind w:left="20"/>
              <w:jc w:val="both"/>
            </w:pPr>
            <w:r>
              <w:rPr>
                <w:rFonts w:ascii="Times New Roman"/>
                <w:b w:val="false"/>
                <w:i w:val="false"/>
                <w:color w:val="000000"/>
                <w:sz w:val="20"/>
              </w:rPr>
              <w:t>
МЕМСТ Р 55820-2013 "Өткір  Теміржол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МЕМСТ Р 55820-2013  "Өткір  Теміржол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5.12.1.1, 5.12.2.1 </w:t>
            </w:r>
          </w:p>
          <w:p>
            <w:pPr>
              <w:spacing w:after="20"/>
              <w:ind w:left="20"/>
              <w:jc w:val="both"/>
            </w:pPr>
            <w:r>
              <w:rPr>
                <w:rFonts w:ascii="Times New Roman"/>
                <w:b w:val="false"/>
                <w:i w:val="false"/>
                <w:color w:val="000000"/>
                <w:sz w:val="20"/>
              </w:rPr>
              <w:t>
МЕМСТ Р 55820-2013 "Өткір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Кең табанды  Теміржол рельстері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5.7.6 (тесіктер болған жағдайда), 5.8 (соққыға төзімділіктен басқа), 5.15 </w:t>
            </w:r>
          </w:p>
          <w:p>
            <w:pPr>
              <w:spacing w:after="20"/>
              <w:ind w:left="20"/>
              <w:jc w:val="both"/>
            </w:pPr>
            <w:r>
              <w:rPr>
                <w:rFonts w:ascii="Times New Roman"/>
                <w:b w:val="false"/>
                <w:i w:val="false"/>
                <w:color w:val="000000"/>
                <w:sz w:val="20"/>
              </w:rPr>
              <w:t>
МЕМСТ Р 51685-2022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 (табанның дөңестігі бөлігінде), 5.7.6 (саңылаулар болған кезде), 5.8 (қаттылықтан басқа), 5.9, 5.15 МЕМСТ 34222-2017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5.7.7 (болт саңылаулары болған кезде), 5.8 (соққыға төзімділіктен басқа), 5.9, 5.1 </w:t>
            </w:r>
          </w:p>
          <w:p>
            <w:pPr>
              <w:spacing w:after="20"/>
              <w:ind w:left="20"/>
              <w:jc w:val="both"/>
            </w:pPr>
            <w:r>
              <w:rPr>
                <w:rFonts w:ascii="Times New Roman"/>
                <w:b w:val="false"/>
                <w:i w:val="false"/>
                <w:color w:val="000000"/>
                <w:sz w:val="20"/>
              </w:rPr>
              <w:t>
ҚР СТ 2432-2023  "Темір жол рельстері сараланған нығайтылған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 б  "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(соққы тұтқырлығы), 5.11.2, 5.17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(соққы тұтқырлығы), 5.10, 5.11, 5.18 және 5.20 </w:t>
            </w:r>
          </w:p>
          <w:p>
            <w:pPr>
              <w:spacing w:after="20"/>
              <w:ind w:left="20"/>
              <w:jc w:val="both"/>
            </w:pPr>
            <w:r>
              <w:rPr>
                <w:rFonts w:ascii="Times New Roman"/>
                <w:b w:val="false"/>
                <w:i w:val="false"/>
                <w:color w:val="000000"/>
                <w:sz w:val="20"/>
              </w:rPr>
              <w:t>
МЕМСТ 34222-2017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(қаттылық), 5.10, 5.11, 5.15.5 және</w:t>
            </w:r>
          </w:p>
          <w:p>
            <w:pPr>
              <w:spacing w:after="20"/>
              <w:ind w:left="20"/>
              <w:jc w:val="both"/>
            </w:pPr>
            <w:r>
              <w:rPr>
                <w:rFonts w:ascii="Times New Roman"/>
                <w:b w:val="false"/>
                <w:i w:val="false"/>
                <w:color w:val="000000"/>
                <w:sz w:val="20"/>
              </w:rPr>
              <w:t xml:space="preserve">
5.15.3 тармақтары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5.2.1.1-тармақ (табанның ені мен табан қауырсынының биіктігі бөлігінде) </w:t>
            </w:r>
          </w:p>
          <w:p>
            <w:pPr>
              <w:spacing w:after="20"/>
              <w:ind w:left="20"/>
              <w:jc w:val="both"/>
            </w:pPr>
            <w:r>
              <w:rPr>
                <w:rFonts w:ascii="Times New Roman"/>
                <w:b w:val="false"/>
                <w:i w:val="false"/>
                <w:color w:val="000000"/>
                <w:sz w:val="20"/>
              </w:rPr>
              <w:t>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5.4.1 тармақтары 5.4.4, 5.4.3, 5.4.2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тармақтары (түріне, санатына және беріктік сыныбына байланысты), 5.4.1 5.4.3, 5.4.2 және 5.4.4 тармақтарын ескере отырып</w:t>
            </w:r>
          </w:p>
          <w:p>
            <w:pPr>
              <w:spacing w:after="20"/>
              <w:ind w:left="20"/>
              <w:jc w:val="both"/>
            </w:pPr>
            <w:r>
              <w:rPr>
                <w:rFonts w:ascii="Times New Roman"/>
                <w:b w:val="false"/>
                <w:i w:val="false"/>
                <w:color w:val="000000"/>
                <w:sz w:val="20"/>
              </w:rPr>
              <w:t>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 тармақтары (түріне, санатына және беріктік сыныбына байланысты), 5.4.15.4.3, 5.4.4, 5.4.2 тармақтарын ескере отырып</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 5.1.3, 5.5.1, 5.6.1, 5.16 және 5.18</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 5.1.3, 5.5, 5.6.1, 5.12, 5.17 (санатқа байланысты, 5.19 (түріне байланысты)</w:t>
            </w:r>
          </w:p>
          <w:p>
            <w:pPr>
              <w:spacing w:after="20"/>
              <w:ind w:left="20"/>
              <w:jc w:val="both"/>
            </w:pPr>
            <w:r>
              <w:rPr>
                <w:rFonts w:ascii="Times New Roman"/>
                <w:b w:val="false"/>
                <w:i w:val="false"/>
                <w:color w:val="000000"/>
                <w:sz w:val="20"/>
              </w:rPr>
              <w:t>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5.5, 5.6.1 (санаты мен түріне қарай), 5.12, 5.15.2 (санаты мен түріне қарай), 5.15.4 (түріне қарай)тармақтары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және 5.13.6 тармақтар </w:t>
            </w:r>
          </w:p>
          <w:p>
            <w:pPr>
              <w:spacing w:after="20"/>
              <w:ind w:left="20"/>
              <w:jc w:val="both"/>
            </w:pPr>
            <w:r>
              <w:rPr>
                <w:rFonts w:ascii="Times New Roman"/>
                <w:b w:val="false"/>
                <w:i w:val="false"/>
                <w:color w:val="000000"/>
                <w:sz w:val="20"/>
              </w:rPr>
              <w:t>
МЕМСТ Р 51685-2022 "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 5.13.2.1 және 5.13.6 тармақтар</w:t>
            </w:r>
          </w:p>
          <w:p>
            <w:pPr>
              <w:spacing w:after="20"/>
              <w:ind w:left="20"/>
              <w:jc w:val="both"/>
            </w:pPr>
            <w:r>
              <w:rPr>
                <w:rFonts w:ascii="Times New Roman"/>
                <w:b w:val="false"/>
                <w:i w:val="false"/>
                <w:color w:val="000000"/>
                <w:sz w:val="20"/>
              </w:rPr>
              <w:t>
МЕМСТ 34222-2017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5.13.6 тармақтар </w:t>
            </w:r>
          </w:p>
          <w:p>
            <w:pPr>
              <w:spacing w:after="20"/>
              <w:ind w:left="20"/>
              <w:jc w:val="both"/>
            </w:pPr>
            <w:r>
              <w:rPr>
                <w:rFonts w:ascii="Times New Roman"/>
                <w:b w:val="false"/>
                <w:i w:val="false"/>
                <w:color w:val="000000"/>
                <w:sz w:val="20"/>
              </w:rPr>
              <w:t>
ҚР СТ 2432-2023 "Темір жол рельстері сараланған қатайтылған және термоөткізілмеген"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Электрлендірілген  Теміржолдардың байланыс желісінің суспензия құрылғыларының қатаң көлденең тіректері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28-тармағының  "б" және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және 5.2-тармақтар</w:t>
            </w:r>
          </w:p>
          <w:p>
            <w:pPr>
              <w:spacing w:after="20"/>
              <w:ind w:left="20"/>
              <w:jc w:val="both"/>
            </w:pPr>
            <w:r>
              <w:rPr>
                <w:rFonts w:ascii="Times New Roman"/>
                <w:b w:val="false"/>
                <w:i w:val="false"/>
                <w:color w:val="000000"/>
                <w:sz w:val="20"/>
              </w:rPr>
              <w:t>
МЕМСТ 33797-2016  "Теміржол көлігінің байланыс желісіне арналған қатаң көлденең 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және 5.2-тармақтар</w:t>
            </w:r>
          </w:p>
          <w:p>
            <w:pPr>
              <w:spacing w:after="20"/>
              <w:ind w:left="20"/>
              <w:jc w:val="both"/>
            </w:pPr>
            <w:r>
              <w:rPr>
                <w:rFonts w:ascii="Times New Roman"/>
                <w:b w:val="false"/>
                <w:i w:val="false"/>
                <w:color w:val="000000"/>
                <w:sz w:val="20"/>
              </w:rPr>
              <w:t>
МЕМСТ 33797-2016  " Теміржол көлігінің байланыс желісіне арналған қатаң көлденең 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тақырыбы.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5.4.2-тармақтар</w:t>
            </w:r>
          </w:p>
          <w:p>
            <w:pPr>
              <w:spacing w:after="20"/>
              <w:ind w:left="20"/>
              <w:jc w:val="both"/>
            </w:pPr>
            <w:r>
              <w:rPr>
                <w:rFonts w:ascii="Times New Roman"/>
                <w:b w:val="false"/>
                <w:i w:val="false"/>
                <w:color w:val="000000"/>
                <w:sz w:val="20"/>
              </w:rPr>
              <w:t>
МЕМСТ 33797-2016  "Теміржол көлігінің байланыс желісіне арналған қатаң көлденең 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Теміржол бағдаршамы мен жылжымалы сигнализацияға арналған жарықдиодты жарық-оптикалық жүйелер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 8.2* және 8.3-тармақтар*</w:t>
            </w:r>
          </w:p>
          <w:p>
            <w:pPr>
              <w:spacing w:after="20"/>
              <w:ind w:left="20"/>
              <w:jc w:val="both"/>
            </w:pPr>
            <w:r>
              <w:rPr>
                <w:rFonts w:ascii="Times New Roman"/>
                <w:b w:val="false"/>
                <w:i w:val="false"/>
                <w:color w:val="000000"/>
                <w:sz w:val="20"/>
              </w:rPr>
              <w:t>
МЕМСТ Р 56057-2014 "Теміржол бағдаршамына арналған жарықдиодты жарық оптикалық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4.3, 8.1*, 8.2*, 8.3*, 10.2, 10.3</w:t>
            </w:r>
          </w:p>
          <w:p>
            <w:pPr>
              <w:spacing w:after="20"/>
              <w:ind w:left="20"/>
              <w:jc w:val="both"/>
            </w:pPr>
            <w:r>
              <w:rPr>
                <w:rFonts w:ascii="Times New Roman"/>
                <w:b w:val="false"/>
                <w:i w:val="false"/>
                <w:color w:val="000000"/>
                <w:sz w:val="20"/>
              </w:rPr>
              <w:t>
МЕМСТ Р 56057-2014  "Теміржол бағдаршамына арналған жарықдиодты жарық оптикалық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санау)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"а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7.1, 7.2, 11.1 және 11.2-тармақтар</w:t>
            </w:r>
          </w:p>
          <w:p>
            <w:pPr>
              <w:spacing w:after="20"/>
              <w:ind w:left="20"/>
              <w:jc w:val="both"/>
            </w:pPr>
            <w:r>
              <w:rPr>
                <w:rFonts w:ascii="Times New Roman"/>
                <w:b w:val="false"/>
                <w:i w:val="false"/>
                <w:color w:val="000000"/>
                <w:sz w:val="20"/>
              </w:rPr>
              <w:t>
МЕМСТ Р 56057-2014  "Теміржол бағдаршамына арналған жарықдиодты жарық оптикалық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"е " тармақшасы подпункт  "е"</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және 5.12-тармақтар</w:t>
            </w:r>
          </w:p>
          <w:p>
            <w:pPr>
              <w:spacing w:after="20"/>
              <w:ind w:left="20"/>
              <w:jc w:val="both"/>
            </w:pPr>
            <w:r>
              <w:rPr>
                <w:rFonts w:ascii="Times New Roman"/>
                <w:b w:val="false"/>
                <w:i w:val="false"/>
                <w:color w:val="000000"/>
                <w:sz w:val="20"/>
              </w:rPr>
              <w:t xml:space="preserve">
МЕМСТ Р 56057-2014  "Теміржол бағдаршамына арналған жарықдиодты жарық оптикалық жүйелер. Жалпы техникалық талаптар және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w:t>
            </w:r>
          </w:p>
          <w:p>
            <w:pPr>
              <w:spacing w:after="20"/>
              <w:ind w:left="20"/>
              <w:jc w:val="both"/>
            </w:pPr>
            <w:r>
              <w:rPr>
                <w:rFonts w:ascii="Times New Roman"/>
                <w:b w:val="false"/>
                <w:i w:val="false"/>
                <w:color w:val="000000"/>
                <w:sz w:val="20"/>
              </w:rPr>
              <w:t>
МЕМСТ Р 56057-2014 " Теміржол бағдаршамына арналған жарықдиодты жарық оптикалық жүйелер. Жалпы техникалық талаптар және сынақ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Темір жол көлігінің сигнал беру аспаптарына арналған жарық сүзгілері, линзалар, жарық сүзгілері-линзалар, диффузорлар және ауытқу кірістірулері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6.1.1, 6.1.2, 6.1.3, 6.1.4, 6.1.5, 6.1.6, 6.1.7, 6.1.13, 6.1.14, 6.1.15 және 6.1.16</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6.1.1, 6.1.2, 6.1.3, 6.1.4, 6.1.5, 6.1.6, 6.1.7, 6.1.13, 6.1.14, 6.1.15 және 6.1.16 </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 6.2.4-тармақтар </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Поезд жүрісіндегі жылжымалы құрамды автоматты бақылау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4.7.1* және 4.7.2-тармақтар*</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және 4.8.1-тармақтар</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20-тармағы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4.8.2-тармақ</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"е " тармақшасы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4.4.2-тармақ</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 ж  "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4.5.3, 4.7.1*, 4.7.2* және 4.11.2 тармақтары</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33-тармағы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4.13.2-тармақ</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Электрлендірілген  Теміржолды электрмен жабдықтау құрылғыларына арналған статикалық түрлендіргіштер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4.3.1, 4.3.2, 4.4.1 және 4.5-тармақтар</w:t>
            </w:r>
          </w:p>
          <w:p>
            <w:pPr>
              <w:spacing w:after="20"/>
              <w:ind w:left="20"/>
              <w:jc w:val="both"/>
            </w:pPr>
            <w:r>
              <w:rPr>
                <w:rFonts w:ascii="Times New Roman"/>
                <w:b w:val="false"/>
                <w:i w:val="false"/>
                <w:color w:val="000000"/>
                <w:sz w:val="20"/>
              </w:rPr>
              <w:t>
МЕМСТ 32792-2014  "Теміржол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"а" және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4.2.2, 4.3.1, 4.3.2, 4.4.1 және 4.5-тармақтар </w:t>
            </w:r>
          </w:p>
          <w:p>
            <w:pPr>
              <w:spacing w:after="20"/>
              <w:ind w:left="20"/>
              <w:jc w:val="both"/>
            </w:pPr>
            <w:r>
              <w:rPr>
                <w:rFonts w:ascii="Times New Roman"/>
                <w:b w:val="false"/>
                <w:i w:val="false"/>
                <w:color w:val="000000"/>
                <w:sz w:val="20"/>
              </w:rPr>
              <w:t>
МЕМСТ 32792-2014  "Теміржол тарту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Бағыттамалық бұрмалар, ремкомплекттер (жартылай атқыштар), темір жолдардың соқыр қиылыстары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13-тармағының  "б" тармақшасы, 15-тармағы,  "а",  "б" және  "е"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5.1.2, 5.3.10, 5.3.13, 5.3.18 – 5.3.23, 5.3.26-5.3.28, 5.3.31, 5.3.34 – 5.3.37, 5.3.42, 5.3.43, 5.3.45 – 5.3.49 және 5.3.51 МЕМСТ 33535-2015  "Темір жолдарды қосу және қиылысу. Техникалық шарттар " (тек бағыттамалық бұрмалар мен съездер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 5.1.2, 5.3.10, 5.3.13, 5.3.14, 5.3.18 – 5.3.23, 5.3.26 – 5.3.28, 5.3.34, 5.3.36, 5.3.42, 5.3.43, 5.3.45-5.3.49 және 5.3.51 </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 (тек соқыр қиылыстар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5.2.1, 5.2.3, 5.3.1, 5.3.10, 5.3.18 – 5.3.21, 5.3.26 – 5.3.28, 5.3.42 және 5.3.43 МЕМСТ 33535-2015 "Темір жолдарды қосу және қиылысу. Техникалық шарттар  "(тек жөндеу жинақтары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 5.4.3-тармақ </w:t>
            </w:r>
          </w:p>
          <w:p>
            <w:pPr>
              <w:spacing w:after="20"/>
              <w:ind w:left="20"/>
              <w:jc w:val="both"/>
            </w:pPr>
            <w:r>
              <w:rPr>
                <w:rFonts w:ascii="Times New Roman"/>
                <w:b w:val="false"/>
                <w:i w:val="false"/>
                <w:color w:val="000000"/>
                <w:sz w:val="20"/>
              </w:rPr>
              <w:t>
МЕМСТ 33722-2016  "Бағыттамалы бұрмалардың өткір ұштары. Жалпы техникалық шарттар " (тек жөндеу жиынтықтары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Бағыттамалы электромеханикалық жетектер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және 4.11.2-тармақтар</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3.7, 3.8 және 3.11-3.13 </w:t>
            </w:r>
          </w:p>
          <w:p>
            <w:pPr>
              <w:spacing w:after="20"/>
              <w:ind w:left="20"/>
              <w:jc w:val="both"/>
            </w:pPr>
            <w:r>
              <w:rPr>
                <w:rFonts w:ascii="Times New Roman"/>
                <w:b w:val="false"/>
                <w:i w:val="false"/>
                <w:color w:val="000000"/>
                <w:sz w:val="20"/>
              </w:rPr>
              <w:t>
МЕМСТ 32685-2014  "Бағыттамалы электромеханикалық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"г",  "е" және  "ж"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және 4.11.2-тармақтар</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3.7, 3.8, 3.11 – 3.13 </w:t>
            </w:r>
          </w:p>
          <w:p>
            <w:pPr>
              <w:spacing w:after="20"/>
              <w:ind w:left="20"/>
              <w:jc w:val="both"/>
            </w:pPr>
            <w:r>
              <w:rPr>
                <w:rFonts w:ascii="Times New Roman"/>
                <w:b w:val="false"/>
                <w:i w:val="false"/>
                <w:color w:val="000000"/>
                <w:sz w:val="20"/>
              </w:rPr>
              <w:t>
МЕМСТ 32685-2014  "Бағыттамалы электромеханикалық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4.13.2-тармақ</w:t>
            </w:r>
          </w:p>
          <w:p>
            <w:pPr>
              <w:spacing w:after="20"/>
              <w:ind w:left="20"/>
              <w:jc w:val="both"/>
            </w:pPr>
            <w:r>
              <w:rPr>
                <w:rFonts w:ascii="Times New Roman"/>
                <w:b w:val="false"/>
                <w:i w:val="false"/>
                <w:color w:val="000000"/>
                <w:sz w:val="20"/>
              </w:rPr>
              <w:t>
МЕМСТ 34012-2016  "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Теміржол рельстерін оқшаулайтын буындар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12 және 15-тармақтары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 және 4.2-тармақтар</w:t>
            </w:r>
          </w:p>
          <w:p>
            <w:pPr>
              <w:spacing w:after="20"/>
              <w:ind w:left="20"/>
              <w:jc w:val="both"/>
            </w:pPr>
            <w:r>
              <w:rPr>
                <w:rFonts w:ascii="Times New Roman"/>
                <w:b w:val="false"/>
                <w:i w:val="false"/>
                <w:color w:val="000000"/>
                <w:sz w:val="20"/>
              </w:rPr>
              <w:t>
МЕМСТ 32695-2014  "Теміржол рельстерін оқшаулайтын түйіспелер.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"а" тармақшасы подпункт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32695-2014  "Теміржол рельстерін оқшаулайтын түйіспелер.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Серіппелі серіппелі элементтер (екі айналмалы шайбалар, табақша серіппелері, терминалдар)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 тармақшасы, 15-тармақ, V бөлімнің 27-тармағының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5.1.2 – 5.1.9-тармақтар </w:t>
            </w:r>
          </w:p>
          <w:p>
            <w:pPr>
              <w:spacing w:after="20"/>
              <w:ind w:left="20"/>
              <w:jc w:val="both"/>
            </w:pPr>
            <w:r>
              <w:rPr>
                <w:rFonts w:ascii="Times New Roman"/>
                <w:b w:val="false"/>
                <w:i w:val="false"/>
                <w:color w:val="000000"/>
                <w:sz w:val="20"/>
              </w:rPr>
              <w:t>
МЕМСТ 21797-2014  "Темір жолға арналған екі орамалы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 және 5.1.2 – 5.1.7-тармақтар</w:t>
            </w:r>
          </w:p>
          <w:p>
            <w:pPr>
              <w:spacing w:after="20"/>
              <w:ind w:left="20"/>
              <w:jc w:val="both"/>
            </w:pPr>
            <w:r>
              <w:rPr>
                <w:rFonts w:ascii="Times New Roman"/>
                <w:b w:val="false"/>
                <w:i w:val="false"/>
                <w:color w:val="000000"/>
                <w:sz w:val="20"/>
              </w:rPr>
              <w:t>
МЕМСТ 33187-2014  "Рельсті қосылыстарға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21797-2014 "Темір жолға арналған екі орамалы серіппелі шайбалар"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33187-2014  "Рельсті қосылыстарға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Тартқыш қосалқы станцияларды, электрлендірілген темір жолдардың түйісу станцияларын қорғау құрылғылары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5.4.5.2, 6.4.2 және 6.4.3-тармақтар</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5.4.5.2, 6.4.2 және 6.4.3-тармақтар</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Электрлендірілген  теміржолдардың байланыс желісінің тіректерінің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 тармақшасы подпункт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5.2.1.2 және 5.2.2 тармақтары </w:t>
            </w:r>
          </w:p>
          <w:p>
            <w:pPr>
              <w:spacing w:after="20"/>
              <w:ind w:left="20"/>
              <w:jc w:val="both"/>
            </w:pPr>
            <w:r>
              <w:rPr>
                <w:rFonts w:ascii="Times New Roman"/>
                <w:b w:val="false"/>
                <w:i w:val="false"/>
                <w:color w:val="000000"/>
                <w:sz w:val="20"/>
              </w:rPr>
              <w:t>
МЕМСТ 32209-2013  "Темір жолдардың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5.2.1.2 және 5.2.2 тармақтары </w:t>
            </w:r>
          </w:p>
          <w:p>
            <w:pPr>
              <w:spacing w:after="20"/>
              <w:ind w:left="20"/>
              <w:jc w:val="both"/>
            </w:pPr>
            <w:r>
              <w:rPr>
                <w:rFonts w:ascii="Times New Roman"/>
                <w:b w:val="false"/>
                <w:i w:val="false"/>
                <w:color w:val="000000"/>
                <w:sz w:val="20"/>
              </w:rPr>
              <w:t>
МЕМСТ 32209-2013  "Темір жолдардың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санау)</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және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5.2.1.2-тармақтар </w:t>
            </w:r>
          </w:p>
          <w:p>
            <w:pPr>
              <w:spacing w:after="20"/>
              <w:ind w:left="20"/>
              <w:jc w:val="both"/>
            </w:pPr>
            <w:r>
              <w:rPr>
                <w:rFonts w:ascii="Times New Roman"/>
                <w:b w:val="false"/>
                <w:i w:val="false"/>
                <w:color w:val="000000"/>
                <w:sz w:val="20"/>
              </w:rPr>
              <w:t>
МЕМСТ 32209-2013  "Темір жолдардың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5.2.4.2-тармақ </w:t>
            </w:r>
          </w:p>
          <w:p>
            <w:pPr>
              <w:spacing w:after="20"/>
              <w:ind w:left="20"/>
              <w:jc w:val="both"/>
            </w:pPr>
            <w:r>
              <w:rPr>
                <w:rFonts w:ascii="Times New Roman"/>
                <w:b w:val="false"/>
                <w:i w:val="false"/>
                <w:color w:val="000000"/>
                <w:sz w:val="20"/>
              </w:rPr>
              <w:t>
МЕМСТ 32209-2013  "Теміржолдардың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Қорғаныс құралдарына малынған кең табанды темір жолдарға арналған ағаш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15-тармақ, V бөлімнің 27-тармағының  "а" және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1.4 және 1.9-тармақтар </w:t>
            </w:r>
          </w:p>
          <w:p>
            <w:pPr>
              <w:spacing w:after="20"/>
              <w:ind w:left="20"/>
              <w:jc w:val="both"/>
            </w:pPr>
            <w:r>
              <w:rPr>
                <w:rFonts w:ascii="Times New Roman"/>
                <w:b w:val="false"/>
                <w:i w:val="false"/>
                <w:color w:val="000000"/>
                <w:sz w:val="20"/>
              </w:rPr>
              <w:t>
МЕМСТ 20022.5-93  "Ағашты қорғау. Майлы қорғаныс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және 5.8-тармақтар</w:t>
            </w:r>
          </w:p>
          <w:p>
            <w:pPr>
              <w:spacing w:after="20"/>
              <w:ind w:left="20"/>
              <w:jc w:val="both"/>
            </w:pPr>
            <w:r>
              <w:rPr>
                <w:rFonts w:ascii="Times New Roman"/>
                <w:b w:val="false"/>
                <w:i w:val="false"/>
                <w:color w:val="000000"/>
                <w:sz w:val="20"/>
              </w:rPr>
              <w:t>
МЕМСТ Р 58615-2019  "Кең табанды  Теміржолдарға арналған ағаш шпалдар.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5.4.4-тармақ</w:t>
            </w:r>
          </w:p>
          <w:p>
            <w:pPr>
              <w:spacing w:after="20"/>
              <w:ind w:left="20"/>
              <w:jc w:val="both"/>
            </w:pPr>
            <w:r>
              <w:rPr>
                <w:rFonts w:ascii="Times New Roman"/>
                <w:b w:val="false"/>
                <w:i w:val="false"/>
                <w:color w:val="000000"/>
                <w:sz w:val="20"/>
              </w:rPr>
              <w:t>
МЕМСТ 78-2014  "Кең табанды  Теміржолдарға арналған ағаш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және 5.14-тармақтар</w:t>
            </w:r>
          </w:p>
          <w:p>
            <w:pPr>
              <w:spacing w:after="20"/>
              <w:ind w:left="20"/>
              <w:jc w:val="both"/>
            </w:pPr>
            <w:r>
              <w:rPr>
                <w:rFonts w:ascii="Times New Roman"/>
                <w:b w:val="false"/>
                <w:i w:val="false"/>
                <w:color w:val="000000"/>
                <w:sz w:val="20"/>
              </w:rPr>
              <w:t>
МЕМСТ Р 58615-2019  "Кең табанды  Теміржолдарға арналған ағаш шпалдар.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78-2014  "Кең табанды  Теміржолдарға арналған ағаш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Темір жолдарға арналған темірбетонды шпалдар өлшеуіштер 1520 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 тармақшасы, 15-тармақ, V бөлімнің 27-тармағының  "а" және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5.1.3 – 5.1.7, 5.1.9 – 5.1.11, 5.1.14, 5.2.1.2 және 5.2.1.3, 10-бөлім МЕМСТ 33320-2015  "Темір жолдарға арналған темірбетон шпалдары.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Жол бұрандалары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27-тармағының 12-тармағы,  "а"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 5.1.5 және 5.1.6-тармақтар</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 5.1.5 және 5.1.6-тармақтар</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4.1.3, 4.1.4, 4.1.5, 4.1.6 және 5.3-тармақтар</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Табиғи тастан жасалған Темір жолдардың балласт қабатына арналған қиыршық тас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V бөлімнің 27-тармағының  "а" тармақшасы подпункт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 5.1.8, 5.1.9.1, 5.1.9.2 тармақтары және 5.1.10-5.1.14</w:t>
            </w:r>
          </w:p>
          <w:p>
            <w:pPr>
              <w:spacing w:after="20"/>
              <w:ind w:left="20"/>
              <w:jc w:val="both"/>
            </w:pPr>
            <w:r>
              <w:rPr>
                <w:rFonts w:ascii="Times New Roman"/>
                <w:b w:val="false"/>
                <w:i w:val="false"/>
                <w:color w:val="000000"/>
                <w:sz w:val="20"/>
              </w:rPr>
              <w:t>
МЕМСТ 7392-2014  "Темір жолдың балласт қабаты үшін тығыз тау жыныстарынан жасалған қиыршық тас.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Темір жол бағыттамалық бұрмаларды бекіту элементтері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15-тармақ, V бөлімнің 27-тармағының  "а" және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5.2.6, 5.2.9, 5.3.2 – 5.3.7 және 5.3.17 МЕМСТ 33535-2015  "Темір жолдардың қосылуы мен қиылысы.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сәйкестікті бастапқы растау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 2024 жылғы 16 шілдедегі </w:t>
            </w:r>
            <w:r>
              <w:br/>
            </w:r>
            <w:r>
              <w:rPr>
                <w:rFonts w:ascii="Times New Roman"/>
                <w:b w:val="false"/>
                <w:i w:val="false"/>
                <w:color w:val="000000"/>
                <w:sz w:val="20"/>
              </w:rPr>
              <w:t xml:space="preserve"> № 81 Шешімімен </w:t>
            </w:r>
            <w:r>
              <w:br/>
            </w:r>
            <w:r>
              <w:rPr>
                <w:rFonts w:ascii="Times New Roman"/>
                <w:b w:val="false"/>
                <w:i w:val="false"/>
                <w:color w:val="000000"/>
                <w:sz w:val="20"/>
              </w:rPr>
              <w:t>БЕКІТІЛГЕН</w:t>
            </w:r>
          </w:p>
        </w:tc>
      </w:tr>
    </w:tbl>
    <w:bookmarkStart w:name="z35" w:id="20"/>
    <w:p>
      <w:pPr>
        <w:spacing w:after="0"/>
        <w:ind w:left="0"/>
        <w:jc w:val="left"/>
      </w:pPr>
      <w:r>
        <w:rPr>
          <w:rFonts w:ascii="Times New Roman"/>
          <w:b/>
          <w:i w:val="false"/>
          <w:color w:val="000000"/>
        </w:rPr>
        <w:t xml:space="preserve"> Халықаралық және өңірлік (мемлекетаралық) стандарттар, ал олар болмаған жағдайда-ұлттық (мемлекеттік) зерттеулер (сынақтар) ережелері мен әдістерін қамтитын стандарттар Кеден одағының "Теміржол көлігі инфрақұрылымының қауіпсіздігі туралы" техникалық регламентінің (КО ТР 003/2011) талаптарын қолдану мен орындау және техникалық реттеу объектілерінің сәйкестігін бағалауды жүзеге асыру үшін қажетті үлгілерді іріктеу қағидалары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 /р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регламентінің құрылымдық элементі немесе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аты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31814-2012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Автоматтандырылған жедел басқару жүйелері қамтамасыз етумен байланысты технологиялық процестермен қозғалыс қауіпсіздігі және ақпараттық қауіпсіздік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тармақ, V бөлімнің 29-тармағының "а" - "ж"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Жалпы әдістер оқшаулаудың электрлік беріктігін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61439-1-2013 төмен вольтты тарату және басқару құрылғылары. 1 бөлім. Жалпы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 қосымшасы</w:t>
            </w:r>
          </w:p>
          <w:p>
            <w:pPr>
              <w:spacing w:after="20"/>
              <w:ind w:left="20"/>
              <w:jc w:val="both"/>
            </w:pPr>
            <w:r>
              <w:rPr>
                <w:rFonts w:ascii="Times New Roman"/>
                <w:b w:val="false"/>
                <w:i w:val="false"/>
                <w:color w:val="000000"/>
                <w:sz w:val="20"/>
              </w:rPr>
              <w:t>
МЕМСТ 33436.4-1-2015 "Техникалық құралдардың үйлесімділігі электромагниттік.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МЕМСТ 33892-2016 "Сұрыптау станцияларындағы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МЕМСТ 33893-2016 "Теміржол өткелдеріндегі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МЕМСТ 33894-2016 "Теміржол станцияларындағы теміржол автоматикасы және телемеханика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МЕМСТ 33895-2016 "Темір жол желілерінің аралықтарындағы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МЕМСТ 33896-2016 "Диспетчерлік орталықтандыру және поездар қозғалысын диспетчерлік бақылау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жабдықтаудың темір жол құрылғыларының телемеханика аппаратурасы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28-тармақтың 15 және 21-тармақтар, "ж" тармақшасы, V бөлімнің 32 және 33-тармақтары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МЕМСТ 33974-2016 "Темір жолдарды электрмен жабдықтау жүйелеріне арналған телемеханизация құралдары.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қосымшасы</w:t>
            </w:r>
          </w:p>
          <w:p>
            <w:pPr>
              <w:spacing w:after="20"/>
              <w:ind w:left="20"/>
              <w:jc w:val="both"/>
            </w:pPr>
            <w:r>
              <w:rPr>
                <w:rFonts w:ascii="Times New Roman"/>
                <w:b w:val="false"/>
                <w:i w:val="false"/>
                <w:color w:val="000000"/>
                <w:sz w:val="20"/>
              </w:rPr>
              <w:t>
МЕМСТ 34012-2016 "Теміржол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желісінің тіректеріне арналған арматураланған бетон тіректері электрлендірілген темір жолдар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"б" тармақшасы, 15 және 21-тармақтар, 28-тармақ "б" және "в" тармақшалары,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5.4-кіші бөлім</w:t>
            </w:r>
          </w:p>
          <w:p>
            <w:pPr>
              <w:spacing w:after="20"/>
              <w:ind w:left="20"/>
              <w:jc w:val="both"/>
            </w:pPr>
            <w:r>
              <w:rPr>
                <w:rFonts w:ascii="Times New Roman"/>
                <w:b w:val="false"/>
                <w:i w:val="false"/>
                <w:color w:val="000000"/>
                <w:sz w:val="20"/>
              </w:rPr>
              <w:t>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Рельсті қосылыстарға арналған болттар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 және 33-тармақтары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 бөлімдер</w:t>
            </w:r>
          </w:p>
          <w:p>
            <w:pPr>
              <w:spacing w:after="20"/>
              <w:ind w:left="20"/>
              <w:jc w:val="both"/>
            </w:pPr>
            <w:r>
              <w:rPr>
                <w:rFonts w:ascii="Times New Roman"/>
                <w:b w:val="false"/>
                <w:i w:val="false"/>
                <w:color w:val="000000"/>
                <w:sz w:val="20"/>
              </w:rPr>
              <w:t>
МЕМСТ 11530-2014 "Рельсті қосылыстарға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6157-1-2015 бекіткіш бұйымдар. Беткі ақаулар. 1 бөлім. Жалпы мақсаттағы болттар, бұрандалар және шпилькалар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898-1-2014 "Көміртекті және легирленген болаттан жасалған бекіткіштердің механикалық қасиеттері. 1 бөлім. Үлкен және ұсақ жіппен бекітілген беріктік кластарының болттары, бұрандалары мен түйреуіштері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9454-78 Металдар. Төмен, бөлме температурасында және жоғары температурада соққы иілуін сынау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1497-84 (ИСО 6892-84) Металдар. Созылуды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Темір жолдың рельсті бекітпелеріне арналған ипотекалық болттар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 "б" тармақшасы, 15-тармақ, 27-тармақ "а"  тармақшасы, V бөлімнің 32 және 33-тармақтары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16017-2014 "Темір жолдың рельсті бекіткіштеріне арналған ипотекалық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6157-1-2015 бекіткіш бұйымдар. Беткі ақаулар. 1 бөлім. Жалпы мақсаттағы болттар, бұрандалар және шпилькалар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898-1-2014 көміртекті және легирленген болаттан жасалған бекіткіштердің механикалық қасиеттері. 1 бөлім. Үлкен және ұсақ жіппен бекітілген беріктік кластарының болттары, бұрандалары мен түйреуіштері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Теміржол жолының рельсті бекіткіштеріне арналған терминалды болттар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32-тармағы, 33-тармағының "а" - "в" тармақшалары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16016-2014 "Темір жолдың рельсті бекіткіштеріне арналған терминалды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6157-1-2015 бекіткіш бұйымдар. Беткі ақаулар. 1 бөлім. Жалпы мақсаттағы болттар, бұрандалар және шпилькалар.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898-1-2014 көміртекті және легирленген болаттан жасалған бекіткіштердің механикалық қасиеттері. 1 бөлім. Үлкен және ұсақ жіппен бекітілген беріктік кластарының болттары, бұрандалары мен түйреуіштері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Кең табанды бағыттамалы бұрмаларға арналған ағаш арқалықтар, қорғаныс құралдарына малынған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"б" тармақшасы, 15-тармақ, 27-тармақ "а" және "б" тармақшалары,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20022.0-2016 "Ағашты қорғау. Қауіпсіздік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8816-2014 "Бағыттамалық бұрмаларға арналған ағаш арқалықтар.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20022.5-93 "Ағашты қорғау. Майлы қорғаныс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13018-2014 "Визуалды бақылау.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20022.14 "Ағашты қорғау. Сіңдіруге дейінгі ылғалдылықты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жолдарға арналған бағыттамалық бұрмаларға арналған темірбетонды арқалықтар 1520 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"б" тармақшасы, 15-тармақ, "а" және "б"  тармақшалары,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32942-2022 "Бағыттамалық бұрмалар үшін алдын ала кернелген темірбетон арқалықтар.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10180-2012 "Бетондар. Бақылау үлгілері бойынша беріктікті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Қорғаныс құралдарына малынған кең табанды ағаш темір жолдардың көпір арқалықтары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"б" тармақшасы 15-тармақ, "а" және "б"  тармақшалары 27-тармақ,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28450-2014 "Ағаштан жасалған көпір арқалықтары.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20022.0-2016 "Ағашты қорғау. Қауіпсіздік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20022.5-93 "Ағашты қорғау. Майлы қорғаныс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Вентильді разрядтағыштар және асқын кернеуді шектегіштер Электрмен жабдықтаудың теміржол құрылғылары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 – тармақтар, 28-тармақтың "а" - "в" тармақшалары, V бөлімнің 32 және 33-тармақтары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34204-2017 "Темір жол тартқыш желісі үшін сызықты емес асқын кернеуді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16357-83 "3,8-ден 600 кВ-қа дейінгі номиналды кернеулерге айнымалы токтың клапан Разрядтағыштары.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МЕМСТ 9219-88 "Электр тарту аппараттары.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2933-83 "Төмен вольтты электр аппараттары.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14254-2015 "Қабықшалармен қамтамасыз етілетін қорғау дәрежелері (IP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Р 52725-2021 " кернеуі 3-тен 750 кВ-қа дейінгі айнымалы ток қондырғылары үшін сызықты емес асқын кернеуді Шектегіштер.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20074-83 (СЭВ СТ 20074-83) "Электр жабдықтары және электр қондырғылары. Сипаттамаларды және ішінара разрядтарды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30630.0.0-99 "Машиналардың, аспаптардың және басқа да техникалық бұйымдардың сыртқы әсер етуші факторларына төзімділікке сынау әдістері. Жалпы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сыртқы әсер етуші факторларына төзімділікке сынау әдістері,</w:t>
            </w:r>
          </w:p>
          <w:p>
            <w:pPr>
              <w:spacing w:after="20"/>
              <w:ind w:left="20"/>
              <w:jc w:val="both"/>
            </w:pPr>
            <w:r>
              <w:rPr>
                <w:rFonts w:ascii="Times New Roman"/>
                <w:b w:val="false"/>
                <w:i w:val="false"/>
                <w:color w:val="000000"/>
                <w:sz w:val="20"/>
              </w:rPr>
              <w:t>
аспаптар мен басқа да техникалық бұйымдар.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Рельсті түйіспелі болт гайкалары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11532-2014 "Рельсті қосылыстардың болттарына арналған 7 7 7 бөлім</w:t>
            </w:r>
          </w:p>
          <w:p>
            <w:pPr>
              <w:spacing w:after="20"/>
              <w:ind w:left="20"/>
              <w:jc w:val="both"/>
            </w:pPr>
            <w:r>
              <w:rPr>
                <w:rFonts w:ascii="Times New Roman"/>
                <w:b w:val="false"/>
                <w:i w:val="false"/>
                <w:color w:val="000000"/>
                <w:sz w:val="20"/>
              </w:rPr>
              <w:t>
МЕМСТ 11532-2014 "Рельсті қосылыстардың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6157-2-2015 бекіткіш бұйымдар. Беткі ақаулар. 2 бөлім.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898-2-2015 көміртекті және легирленген болаттан жасалған бекіткіштердің механикалық қасиеттері. 2 бөлім. Үлкен және ұсақ жіппен бекітілген беріктік кластарының жаңғақтары.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Теміржол жолының рельсті бекіткіштеріне арналған гайкалар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бөлімМЕМСТ 16018-2014 "Теміржол жолының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6157-2-2015 бекіткіш бұйымдар. Беткі ақаулар. 2 бөлім.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898-2-2015 көміртекті және легирленген болаттан жасалған бекіткіштердің механикалық қасиеттері. 2 бөлім. Үлкен және ұсақ жіппен бекітілген беріктік кластарының жаңғақтары.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Теміржол жолының рельсті бекіткіштерінің терминал болттарына арналған гайкалар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 және 33-тармақтары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16018-2014 "Теміржол жолының рельсті бекіткіштерінің терминалдық және ендірілген болттарына арналған гайкалар.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6157-2-2015 "Бекіткіш бұйымдар. Беткі ақаулар. 2 бөлім.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898-2-2015 "Көміртекті және легирленген болаттан жасалған бекіткіштердің механикалық қасиеттері. 2 бөлім. Үлкен және ұсақ жіппен бекітілген беріктік кластарының гайкалары"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Гарнитуралар, темір жол бағыттамалық бұрмаларының сыртқы қақпашылары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15-тармақ, 29-тармақтың "а" және "ж" тармақшалары, </w:t>
            </w:r>
          </w:p>
          <w:p>
            <w:pPr>
              <w:spacing w:after="20"/>
              <w:ind w:left="20"/>
              <w:jc w:val="both"/>
            </w:pPr>
            <w:r>
              <w:rPr>
                <w:rFonts w:ascii="Times New Roman"/>
                <w:b w:val="false"/>
                <w:i w:val="false"/>
                <w:color w:val="000000"/>
                <w:sz w:val="20"/>
              </w:rPr>
              <w:t xml:space="preserve">
V бөлім 32-34-тармақтар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xml:space="preserve">
МЕМСТ 33721-2016 "Электр жетектерінің гарнитуралары, бағыттамалық бұрмаларға арналған сыртқы қақпақтар.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14254-2015 "Қабықшалармен қамтамасыз етілетін қорғау дәрежелері (IP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Тоналды рельсті тізбектерге арналған генераторлар, қабылдағыштар, сүзгілер, күшейткіштер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 20 және 21-тармақтар, 29-тармақтың "е" және "ж" тармақшалары, V бөлімнің 32 және 33-тармақтары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МЕМСТ 9219-88 "Электр тартқыш аппараттар.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МЕМСТ 9219-95 "Электр тартқыш аппараттар.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2933-83 "Төмен вольтты электр аппараттары.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және БМЕМСТ 34012-2016 "Темір жол автоматикасы және телемеханика аппаратурасы.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1516.2-97 "3 кВ және одан жоғары кернеуге арналған электр жабдықтары мен айнымалы ток қондырғылары. </w:t>
            </w:r>
          </w:p>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1</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33436.4-1-2015 "Техникалық құралдардың үйлесімділігі электромагниттік.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Осьтерді санау жүйесінің датчиктері және жол учаскелерін бақылау датчиктері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 және 20-тармақтар, 29-тармақтың "е" және "ж" тармақшалары,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МЕМСТ 33890-2016 "Осьтерді санау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тарту аппараттары. 8 бөлім</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14254-2015 "Қабықшалармен қамтамасыз етілетін қорғау дәрежелері (IP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Сандық кодты құлыптау шифрын шешушілер мен блоктар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21, 29,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32668-2014 "Реле қауіпсіз, релелік блоктар мен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33064-2014 "Сандық кодты автоматты құлыптау Дешифраторлары.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 қосымшасы</w:t>
            </w:r>
          </w:p>
          <w:p>
            <w:pPr>
              <w:spacing w:after="20"/>
              <w:ind w:left="20"/>
              <w:jc w:val="both"/>
            </w:pPr>
            <w:r>
              <w:rPr>
                <w:rFonts w:ascii="Times New Roman"/>
                <w:b w:val="false"/>
                <w:i w:val="false"/>
                <w:color w:val="000000"/>
                <w:sz w:val="20"/>
              </w:rPr>
              <w:t>
МЕМСТ 33436.4-1-2015 " техникалық құралдардың үйлесімділігі электромагниттік.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Электрлендірілген теміржолдардың байланыс желісі құрылғыларының диодты жерлендіргіштері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"б"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бөлім </w:t>
            </w:r>
          </w:p>
          <w:p>
            <w:pPr>
              <w:spacing w:after="20"/>
              <w:ind w:left="20"/>
              <w:jc w:val="both"/>
            </w:pPr>
            <w:r>
              <w:rPr>
                <w:rFonts w:ascii="Times New Roman"/>
                <w:b w:val="false"/>
                <w:i w:val="false"/>
                <w:color w:val="000000"/>
                <w:sz w:val="20"/>
              </w:rPr>
              <w:t>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18986.24-83 " жартылай өткізгіш диодтар. Кернеуді өлшеу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30668-2000 "Электрондық техника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бөлім </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Электрлендірілген теміржолдардың байланыс желісіне арналған изоляторлар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"б" және "в" тармақшалары,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30284-2017 " теміржолдардың байланыс желісіне арналған изоляторлар.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xml:space="preserve">
МЕМСТ 34205-2017 " теміржолдардың байланыс желісіне арналған секциялық изоляторлар.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6490-2017 "Сызықтық аспалы тәрелке изоляторлары.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26196-84 "Изоляторлар. Өнеркәсіптік радио кедергілерді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28856-90 "Сызықтық аспалы полимерлі өзек изоляторлары.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12393-2019 "Желілік теміржол байланыс желісінің арматурасы.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10390-2015 "3 кВ жоғары кернеуге арналған электр жабдықтары. ластанған күйдегі сыртқы оқшаулауды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Бөлек және бөлінбейтін рельсті бекіту терминалы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"б" тармақшасы 13-тармақ, 15 және 21-тармақтар, " а " тармақшасы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22343-2014 "Теміржол жолын бөлек рельсті бекіту терминалдары.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30415-96 Болат. Магниттік әдіспен металл өнімдерінің механикалық қасиеттері мен микроқұрылымын бұзбай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1497-84 (ИСО 6892-84) Металдар. Созылуды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Рельстерді бекітуге арналған серіппелі шыбық терминалдары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 "б" және "в" тармақшалары, 15 және 21-тармақтар, "а" тармақшасы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33186-2014 "Серіппелі шыбық терминалдары</w:t>
            </w:r>
          </w:p>
          <w:p>
            <w:pPr>
              <w:spacing w:after="20"/>
              <w:ind w:left="20"/>
              <w:jc w:val="both"/>
            </w:pPr>
            <w:r>
              <w:rPr>
                <w:rFonts w:ascii="Times New Roman"/>
                <w:b w:val="false"/>
                <w:i w:val="false"/>
                <w:color w:val="000000"/>
                <w:sz w:val="20"/>
              </w:rPr>
              <w:t>
рельстерді бекіту.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(ИСО 6508-86) Металдар. Рокуэллдің қаттылығын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1763-68 (ISO 3887-77) Болат. Көміртегісіз қабаттың тереңдігін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Жарық сүзгілері-линзалар мен линзалар жиынтығы, шам ұстағышы бар линзалар жиынтығы Жарық сүзгілері-линзалар мен линзалар жиынтығы, шам ұстағышы бар линзалар жиынтығы теміржол көлігінің линзалық бағдаршамдары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21, 29, 32 – 34-тармақтары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34707-2021 "Темір жол көлігінің жарық сигналдық аспаптары үшін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11946-78 "Теміржол көлігінің сигналдық аспаптарының линзалары мен линзалар жиынтығы. Жарық күші мен фокустық қашықтықты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Жол балдақтары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5812-2014 "Темір жолдарға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14019-2003 (ИСО 7438:1985) металл материалдар. Иілу сынағы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Бағыттамалық бұрмалардың кресттері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"б" тармақшасы, 15-тармақ, 27-тармақ "а" және "б" тармақшалары, V бөлім 32-тармақ</w:t>
            </w:r>
          </w:p>
          <w:p>
            <w:pPr>
              <w:spacing w:after="20"/>
              <w:ind w:left="20"/>
              <w:jc w:val="both"/>
            </w:pPr>
            <w:r>
              <w:rPr>
                <w:rFonts w:ascii="Times New Roman"/>
                <w:b w:val="false"/>
                <w:i w:val="false"/>
                <w:color w:val="000000"/>
                <w:sz w:val="20"/>
              </w:rPr>
              <w:t xml:space="preserve">
және 33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7370-2015 "Теміржол кресттері.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33535-2015 "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Электрлендірілген теміржолдардың байланыс желісінің тіректеріне арналған металл тіректер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"б" тармақшасы, 15 және 21-тармақтар, "б" және "в"  тармақшалары 28-тармақ,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19330-2013 "Теміржол байланыс желісінің тіректеріне арналған тіректер.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Теміржол рельстерінің оқшаулағыш буындарына арналған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V бөлімнің 15, 21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xml:space="preserve">
МЕМСТ 33185-2014 "Теміржол рельстерінің оқшаулағыш буындарына арналған төсемдер.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33184-2014 "Кең табанды теміржолдарға арналған екі басты рельсті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30.06.2025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32695-2014 "Теміржол рельстерін оқшаулайтын түйіспелер.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33185-2023 "Теміржол рельстерінің оқшаулағыш буындарына арналған төсемдер.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бастап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Кең табанды теміржолдарға арналған рельсті екі басты төсемдер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33184-2014 "Кең табанды теміржолдарға арналған екі басты рельсті төсемдер.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32695-2014 "Теміржол рельстерін оқшаулайтын түйіспелер.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Түрлі типтегі және маркалы бағыттамалы бұрмалардың остряктары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тармақшасы 13-тармақ, 15-тармақ, "а" және "Б" тармақшалары 27-тармақ, 32-тармақ және 33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33722-2016 "Бағыттамалы бұрмалардың өткір ұштары.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Темір жолдың балдақ бекіткіш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"б" тармақшасы 13-тармақ, 15-тармақ, "а"  тармақшасы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32694-2014 "Темір жолдың балдақ бекіткіш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Темір жолдың бөлек бекіткіш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"б" тармақшасы 13-тармақ, 15-тармақ, " а " тармақшасы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16277-2016 "Темір жолдың бөлек бекіткіш төсемдері. Техникалық шарттар"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Темірбетон жартылай шпалдар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 "б" тармақшасы, 15-тармақ, "а" және "б" тармақшалары 27-тармақ, 32-тармақ және 33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Темір жол байланыс желісі үшін мыстан және оның қорытпаларынан жасалған түйіспелі сымдар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28-тармақтың "в" тармақшасы, 32 және 33-тармақтар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7229-76 "Кабельдер, сымдар мен сымдар. Өткізгіш өткізгіштер мен өткізгіштердің электр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1579-93 (ИСО 7801-84) "Сым. Иілу сынағы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1545-80 "Сым. Бұралуды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55647-2018 "Электрлендірілген теміржолдарға арналған мыс пен оның қорытпаларынан жасалған байланыс сымдары.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16 және 21-тармақты, 29 тармақтың "а" және "з" тармақшалары, V бөлімнің 32 және  33-тармақары,  15, 16 және 21 тармақтар, 29-тармақтың "а" және "з" 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"Автоматтандыру жүйелерін біріздендіру". бағдарламанатының теміржайлері. Өнеркәсіптік автоматтандыру және оларды интеграциялау жүйесінің" МЕМСТ Р 52980-2008 "Бағдарлы жақсылығына қойылатын талаптар. бағдарламаланатын электрондық теміржол қосымшасының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бөлімдер</w:t>
            </w:r>
          </w:p>
          <w:p>
            <w:pPr>
              <w:spacing w:after="20"/>
              <w:ind w:left="20"/>
              <w:jc w:val="both"/>
            </w:pPr>
            <w:r>
              <w:rPr>
                <w:rFonts w:ascii="Times New Roman"/>
                <w:b w:val="false"/>
                <w:i w:val="false"/>
                <w:color w:val="000000"/>
                <w:sz w:val="20"/>
              </w:rPr>
              <w:t xml:space="preserve">
МЕМСТ Р 51188-98 "Ақпаратты қорғау. Компьютерлік вирустардың болуына бағдарламалық құралдарды сынау. Үлгілік нұсқаулық"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33892-2016 "Сұрыптау станцияларындағы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33893-2016 "Теміржол өткелдеріндегі теміржол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33894-2016 " теміржол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33895-2016 "Темір жол желілерінің аралықтарындағы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33896-2016 "Диспетчерлік орталықтандыру және поездар қозғалысын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А қосымшасы </w:t>
            </w:r>
          </w:p>
          <w:p>
            <w:pPr>
              <w:spacing w:after="20"/>
              <w:ind w:left="20"/>
              <w:jc w:val="both"/>
            </w:pPr>
            <w:r>
              <w:rPr>
                <w:rFonts w:ascii="Times New Roman"/>
                <w:b w:val="false"/>
                <w:i w:val="false"/>
                <w:color w:val="000000"/>
                <w:sz w:val="20"/>
              </w:rPr>
              <w:t>
МЕМСТ Р ИСО/МЭК 9126-93 "Ақпараттық технология. Бағдарламалық өнімдерді бағалау. Сапа сипаттамалары және оларды қолдану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 "Ақпаратқа рұқсатсыз қол жеткізуден қорғау. 1 бөлім. Ақпаратты қорғау құралдарының бағдарламалық қамтамасыз етілуі. Декларацияланбаған мүмкіндіктердің болмауын бақылау деңгейі бойынша жіктеу", Ресей Федерациясы Президентінің жанындағы Мемлекеттік техникалық комиссия төрағасының 1999 жылғы 4 маусымдағы№ 114 шешімімен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құралдарын қорғау тұжырымдамасы ақпаратқа рұқсатсыз қол жеткізуден техника және автоматтандырылған жүйелер", Ресей Федерациясы Президентінің жанындағы Мемлекеттік техникалық комиссия төрағасының 1992 жылғы 30 наурыздағы шешімімен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34745-2021 "Пойыздардың қозғалысын басқару және қауіпсіздігін қамтамасыз ету жүйелеріне арналған деректерді беру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D қосымшалары</w:t>
            </w:r>
          </w:p>
          <w:p>
            <w:pPr>
              <w:spacing w:after="20"/>
              <w:ind w:left="20"/>
              <w:jc w:val="both"/>
            </w:pPr>
            <w:r>
              <w:rPr>
                <w:rFonts w:ascii="Times New Roman"/>
                <w:b w:val="false"/>
                <w:i w:val="false"/>
                <w:color w:val="000000"/>
                <w:sz w:val="20"/>
              </w:rPr>
              <w:t xml:space="preserve">
МЕМСТ Р МЭК 62279-2016 темір жолдар. Байланыс, дабыл және деректерді өңдеу жүйелері. Теміржолды басқару және қорғау жүйелерінің бағдарламалық жасақтамасы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Рельсті бекіту төсемдері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"б" тармақшасы 13-тармақ, 15 және 21-тармақтар, " а" " тармақшасы 27-тармақ, V бөлімнің 33 және 34-тармақтары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34078-2017 "Рельсті бекітпелерді төсеу темір жол.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Теміржол рельстеріне серіппелі ұрлыққа қарсы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тармақшасы, 15-тармақ, 27-тармақтың "а"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32409-2013 "Темір жол рельстеріне қарсы серіппелі ұрлықтар.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Тартқыш қосалқы станцияларға арналған ажыратқыштар жүйелер электрлендірілген темір жолдарды электрмен жабдықтау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"б"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Р 52726-2007 "1 кВ жоғары кернеуге арналған айнымалы токтың ажыратқыштары мен жерге қосқыштары және оларға жетектер.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"1000 В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xml:space="preserve">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Теміржол байланыс желісінің ажыратқыштары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"б" тармақшасы,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52726-2007 "1 кВ жоғары кернеуге арналған айнымалы токтың ажыратқыштары мен жерге қосқыштары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8024-90 "1000 В жоғары кернеуге арналған айнымалы токтың аппараттары мен электротехникалық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13018-2014 "Визуалды бақылау.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34452-2018 "Темір жол тартқыш желісіне арналған ажыратқыштар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Электрмен жабдықтау жүйелерінің тартқыш қосалқы станцияларына арналған реакторлар электрлендірілген темір жолдар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"б" және "в" тармақшалары,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14794-79 "Бетонды шектейтін реакторлар.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9612-2016 "Акустика. Оның адамға әсерін бағалау үшін шуды өлшеу. Жұмыс орындарындағы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23941-2002 "Машиналардың шуы. Шу сипаттамаларын анықтау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32676-2014 " темір жолдың тартқыш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22756-77 "Трансформаторлар (күш пен кернеу) және реакторлар. Оқшаулаудың электрлік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20243-74 "Күш трансформаторлары. Қысқа тұйықталу кезінде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"1000 В жоғары кернеуге арналған айнымалы токтың аппараттары мен электротехникалық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3484.1-88 (СЭВ СТ 1070-78) "Күштік трансформаторлар. Электромагниттік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3484.2-88</w:t>
            </w:r>
          </w:p>
          <w:p>
            <w:pPr>
              <w:spacing w:after="20"/>
              <w:ind w:left="20"/>
              <w:jc w:val="both"/>
            </w:pPr>
            <w:r>
              <w:rPr>
                <w:rFonts w:ascii="Times New Roman"/>
                <w:b w:val="false"/>
                <w:i w:val="false"/>
                <w:color w:val="000000"/>
                <w:sz w:val="20"/>
              </w:rPr>
              <w:t>
"Трансформаторлар күшті. Жылыту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Темір жол автоматикасы және телемеханика жүйелері үшін қауіпсіз электромагниттік, оның ішінде электрондық Реле, релелік блоктар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21, 29,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16121-86 "Төмен токты электромагниттік Реле.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xml:space="preserve">
МЕМСТ 32668-2014 "Реле қауіпсіз, релелік блоктар мен стативтер.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xml:space="preserve">
МЕМСТ 5.357-70 "АНШ2 және АНШ5 типті электромагниттік Реле. Аттестатталған өнімнің сапасына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МЕМСТ 5.197-72 "НМШ1 типті электромагниттік Реле. НМШМ2, НМШМ4, НМШМ1, НМШМ2, НМШМ4, АНМШ2, НМ1, НМ2, НМ 4, НММ1, НММ2, ММ 4.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33436.4-1-2015 </w:t>
            </w:r>
          </w:p>
          <w:p>
            <w:pPr>
              <w:spacing w:after="20"/>
              <w:ind w:left="20"/>
              <w:jc w:val="both"/>
            </w:pPr>
            <w:r>
              <w:rPr>
                <w:rFonts w:ascii="Times New Roman"/>
                <w:b w:val="false"/>
                <w:i w:val="false"/>
                <w:color w:val="000000"/>
                <w:sz w:val="20"/>
              </w:rPr>
              <w:t>
"Техникалық құралдардың үйлесімділігі электромагниттік.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МЕМСТ 33436.2-2016 (IEC 62236-2:2008) "Электромагниттік техникалық құралдардың үйлесімділігі. Теміржол көлігінің жүйелері мен жабдықтары. 2 бөлім. Жалпы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Рельсті бекіту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15-тармақ, 27-тармақтың "а" тармақшасы, V бөлімнің 33-тармағы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59428-2021 "Темір жолдың аралық рельсті бекіткіші.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бөлім </w:t>
            </w:r>
          </w:p>
          <w:p>
            <w:pPr>
              <w:spacing w:after="20"/>
              <w:ind w:left="20"/>
              <w:jc w:val="both"/>
            </w:pPr>
            <w:r>
              <w:rPr>
                <w:rFonts w:ascii="Times New Roman"/>
                <w:b w:val="false"/>
                <w:i w:val="false"/>
                <w:color w:val="000000"/>
                <w:sz w:val="20"/>
              </w:rPr>
              <w:t xml:space="preserve">
МЕМСТ 32698-2014 "Темір жолдың аралық рельсті бекіткіші.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Қарсы рельсті теміржол рельстері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13-тармақтың "б" және "в" тармақшалары, 15-тармақ 27-тармақтың "а" тармақшасы, V бөлімнің 33-тармағы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55497-2013 "Қарсы рельсті теміржол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Остряковые теміржол рельстері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13-тармақ, "б" және "в" тармақшалары 15-тармақ, "а" тармақшасы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55820-2013 "Өткір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9960-85 "Өткір рельстер.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Кең табанды теміржол рельстері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"б" және "в" тармақшалары 13-тармақ, 15-тармақ, "а" тармақшасы 27-тармақ, V бөлімнің 32 және 33-тармақтары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Р 51685-2022 "Теміржол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ҚР СТ 2432-2023 "Темір жол рельстері сараланған нығайтылған және термиялық емес.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34222-2017 "Теміржол рельстері.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Байланыс желісінің суспензия құрылғыларының қатты көлденең тіректері электрлендірілген темір жолдар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тармақшасы 13-тармақ, 15 және 21-тармақтар, "Б" және " в " тармақшалары 28-тармақ,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33797-2016 "Теміржол көлігінің байланыс желісіне арналған қатаң көлденең 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Жарықдиодты жарық оптикалық жүйелер теміржол бағдаршамы және өтпелі дабыл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тармақтың "б" тармақшасы, 15 және 21-тармақтар, 29-тармақтың "а" тармақшалары және "е" , V бөлімнің 32-34-тармағы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бөлім</w:t>
            </w:r>
          </w:p>
          <w:p>
            <w:pPr>
              <w:spacing w:after="20"/>
              <w:ind w:left="20"/>
              <w:jc w:val="both"/>
            </w:pPr>
            <w:r>
              <w:rPr>
                <w:rFonts w:ascii="Times New Roman"/>
                <w:b w:val="false"/>
                <w:i w:val="false"/>
                <w:color w:val="000000"/>
                <w:sz w:val="20"/>
              </w:rPr>
              <w:t>
МЕМСТ Р 56057-2014 "Теміржол бағдаршамына арналған жарықдиодты жарық оптикалық жүйелер. Жалпы техникалық талаптар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9219-95 "Электр тарту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23198-2021 электр жарық көздері. Спектрлік және түс сипаттамаларын өлшеу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Жарық сүзгілері, линзалар, жарық сүзгілері-линзалар, диффузорлар және ауытқу кірістірулері теміржол көлігінің сигналдық аспаптары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21, 29, 32 – 34-тармақтары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xml:space="preserve">
МЕМСТ 34707-2021 "Теміржол көлігінің жарық сигналдық аспаптары үшін оптикалық элементтер.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11946-78 "Теміржол көлігінің сигналдық аспаптарының линзалары мен линзалар жиынтығы. Жарық күші мен фокустық қашықтықты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9242-59 "Көлікке арналған сигналдық жарық сүзгілері. Хроматизм мен өткізгіштікті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23198-2021 электр жарық көздері. Спектрлік және түс сипаттамаларын өлшеу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28209-89 (МЭК 68-2-14-84) сыртқы факторлардың әсеріне сынаудың негізгі әдістері. 2 бөлім. Сынақтар. № сынағы: температураның өзгеруі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30630.0.0 - 99 машиналардың, аспаптардың және басқа да техникалық бұйымдардың сыртқы әсер етуші факторларына төзімділікке сынау әдістері. Жалпы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51370-99 машиналардың, аспаптардың және басқа да техникалық бұйымдардың Климаттық сыртқы әсер етуші факторларына төзімділікке сынау әдістері. Күн радиациясының әсерін сынау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30630.2.7-2013 машиналардың, аспаптардың және басқа да техникалық бұйымдардың Климаттық сыртқы әсер етуші факторларына төзімділікке сынау әдістері. Шаңға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Поезд жүрісіндегі жылжымалы құрамды автоматты бақылау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29-тармағының 13, 15, 33, 20 және 21-тармақтары, "е" және "ж"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33436.4-1-2015 "Техникалық құралдардың үйлесімділігі электромагниттік. Теміржол көлігінің жүйелері мен жабдықтары. 4-1 бөлім. Темір жол автоматикасы мен телемеханикасының құрылғылары мен аппаратурасы.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31.12.2030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xml:space="preserve">
МЕМСТ 9219-88 "Электр тарту аппараттары.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2933-83 "Төмен вольтты электр аппараттары.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Электрмен жабдықтау құрылғыларына арналған статикалық түрлендіргіштер электрлендірілген темір жолдар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28-тармақтың "а" және "б" тармақшалары,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32792-2014 "Теміржол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14694-76 "10 кВ дейінгі кернеуге арналған металл қаптамадағы жиынтық тарату құрылғылары.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9612-2016 "Акустика. Оның адамға әсерін бағалау үшін шуды өлшеу. Жұмыс орындарындағы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33436.5-2016 "Электромагниттік техникалық құралдардың үйлесімділігі. Теміржол көлігінің жүйелері мен жабдықтары. 5 бөлім. Стационарлық қондырғылар мен электрмен жабдықтау аппаратурасының электромагниттік эмиссиясы және шуға төзімділігі.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xml:space="preserve">
МЕМСТ 18620-86 "Электротехникалық бұйымдар. Таңбалау"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20.57.406-81 "Сапаны бақылаудың кешенді жүйесі. Электрондық техника, кванттық электроника және электротехникалық бұйымдар.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9219-88 "Электр тарту аппараттары.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Бағыттамалық бұрмалар, ремкомплекттер (жартылай атқыштар), темір жолдардың соқыр қиылыстары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тармақшасы 13-тармақ, 15-тармақ, "а", "б"тармақшалары</w:t>
            </w:r>
          </w:p>
          <w:p>
            <w:pPr>
              <w:spacing w:after="20"/>
              <w:ind w:left="20"/>
              <w:jc w:val="both"/>
            </w:pPr>
            <w:r>
              <w:rPr>
                <w:rFonts w:ascii="Times New Roman"/>
                <w:b w:val="false"/>
                <w:i w:val="false"/>
                <w:color w:val="000000"/>
                <w:sz w:val="20"/>
              </w:rPr>
              <w:t xml:space="preserve">
27-тармақ"е", 32 және 33-тармақтар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33535-2015 "Темір жолдардың қосылуы және қиылысы.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33722-2016 "Бағыттамалы бұрмалардың өткір ұштары.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Бағыттамалы электромеханикалық жетектер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21-тармақтар, 29-тармақтың "г", "е" және "ж" тармақшалары, 32-34-тармақтар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xml:space="preserve">
МЕМСТ 32685-2014 "Электромеханикалық бағыттамалы жетектер.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бағдарламаланатын электронды теміржол жүйелері. Бағдарламалық жасақтамаға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қосымшасы</w:t>
            </w:r>
          </w:p>
          <w:p>
            <w:pPr>
              <w:spacing w:after="20"/>
              <w:ind w:left="20"/>
              <w:jc w:val="both"/>
            </w:pPr>
            <w:r>
              <w:rPr>
                <w:rFonts w:ascii="Times New Roman"/>
                <w:b w:val="false"/>
                <w:i w:val="false"/>
                <w:color w:val="000000"/>
                <w:sz w:val="20"/>
              </w:rPr>
              <w:t xml:space="preserve">
МЕМСТ 34012-2016 "Теміржол автоматикасы және телемеханика аппаратурасы.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Теміржол рельстерін оқшаулайтын буындар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15 және 21-тармақтар, 27-тармақтың "а" тармақшалары, V бөлімнің 33-тармағы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32695-2014 "Теміржол рельстерін оқшаулайтын түйіспелер.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Серіппелі серіппелі элементтер (екі бұралмалы шайбалар, табақша серіппелері, терминалдар)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 б "тармақшасы, 15-тармақ, 27-тармақтың" а " тармақшасы, 32 және 33-тармақтар</w:t>
            </w:r>
          </w:p>
          <w:p>
            <w:pPr>
              <w:spacing w:after="20"/>
              <w:ind w:left="20"/>
              <w:jc w:val="both"/>
            </w:pPr>
            <w:r>
              <w:rPr>
                <w:rFonts w:ascii="Times New Roman"/>
                <w:b w:val="false"/>
                <w:i w:val="false"/>
                <w:color w:val="000000"/>
                <w:sz w:val="20"/>
              </w:rPr>
              <w:t xml:space="preserve">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және 7 бөлімдер </w:t>
            </w:r>
          </w:p>
          <w:p>
            <w:pPr>
              <w:spacing w:after="20"/>
              <w:ind w:left="20"/>
              <w:jc w:val="both"/>
            </w:pPr>
            <w:r>
              <w:rPr>
                <w:rFonts w:ascii="Times New Roman"/>
                <w:b w:val="false"/>
                <w:i w:val="false"/>
                <w:color w:val="000000"/>
                <w:sz w:val="20"/>
              </w:rPr>
              <w:t xml:space="preserve">
МЕМСТ 21797-2014 "Темір жолға арналған екі орамалы серіппелі шайбалар.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 және 7 бөлімдер </w:t>
            </w:r>
          </w:p>
          <w:p>
            <w:pPr>
              <w:spacing w:after="20"/>
              <w:ind w:left="20"/>
              <w:jc w:val="both"/>
            </w:pPr>
            <w:r>
              <w:rPr>
                <w:rFonts w:ascii="Times New Roman"/>
                <w:b w:val="false"/>
                <w:i w:val="false"/>
                <w:color w:val="000000"/>
                <w:sz w:val="20"/>
              </w:rPr>
              <w:t>
МЕМСТ 33187-2014 "Рельсті қосылыстарға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Тартқыш қосалқы станцияларды, қондыру станцияларын қорғау құрылғылары электрлендірілген темір жолдар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21, 28,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МЕМСТ Р 55602-2013 "Темір жолдардың тартқыш желілері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16357-83 "3,8-ден 600 кВ-қа дейінгі номиналды кернеулерге айнымалы токтың клапан Разрядтағыштары.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 3 кВ және одан жоғары кернеуге арналған электр жабдықтары мен айнымалы ток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төзімділікке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30630.2.1-2013 "Машиналардың, аспаптардың және басқа да техникалық бұйымдардың Климаттық сыртқы әсер етуші факторларына төзімділікке сынау әдістері. Температураға төзімділік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30630.2.2-2001 "Машиналардың,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w:t>
            </w:r>
          </w:p>
          <w:p>
            <w:pPr>
              <w:spacing w:after="20"/>
              <w:ind w:left="20"/>
              <w:jc w:val="both"/>
            </w:pPr>
            <w:r>
              <w:rPr>
                <w:rFonts w:ascii="Times New Roman"/>
                <w:b w:val="false"/>
                <w:i w:val="false"/>
                <w:color w:val="000000"/>
                <w:sz w:val="20"/>
              </w:rPr>
              <w:t xml:space="preserve">
МЕМСТ Р 51369-99 "Ммашиналардың, аспаптардың және басқа да техникалық бұйымдардың Климаттық сыртқы әсер етуші факторларына төзімділікке сынау әдістері. Ылғалдылыққа әсер ету сынақтары"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төзімділікке сынау әдістері. Құрылымның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факторларына төзімділікке сынау әдістері. Дірілге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факторларына төзімділікке сынау әдістері. Соққыларға әсер ету сынақтары"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Электрлендірілген теміржолдардың байланыс желісінің тіректерінің негіздері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 тармақшасы 13-тармақ, және 21-тармақтар, "Б" және " в " тармақшалары 28-тармақ,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p>
          <w:p>
            <w:pPr>
              <w:spacing w:after="20"/>
              <w:ind w:left="20"/>
              <w:jc w:val="both"/>
            </w:pPr>
            <w:r>
              <w:rPr>
                <w:rFonts w:ascii="Times New Roman"/>
                <w:b w:val="false"/>
                <w:i w:val="false"/>
                <w:color w:val="000000"/>
                <w:sz w:val="20"/>
              </w:rPr>
              <w:t>
МЕМСТ 32209-2013 "Теміржолдардың байланыс желісінің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Кең табанды теміржолдарға арналған ағаш шпалдар, қорғаныс құралдарына малынған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 тармақшасы 13-тармақ, 15-тармақ, "а" және " Б " тармақшалары 27-тармақ, 32-тармақ және 33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w:t>
            </w:r>
          </w:p>
          <w:p>
            <w:pPr>
              <w:spacing w:after="20"/>
              <w:ind w:left="20"/>
              <w:jc w:val="both"/>
            </w:pPr>
            <w:r>
              <w:rPr>
                <w:rFonts w:ascii="Times New Roman"/>
                <w:b w:val="false"/>
                <w:i w:val="false"/>
                <w:color w:val="000000"/>
                <w:sz w:val="20"/>
              </w:rPr>
              <w:t>
МЕМСТ Р 58615-2019 "Кең табанды теміржолдарға арналған ағаш шпалдар.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31.12.2030 дейін қолданылады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w:t>
            </w:r>
          </w:p>
          <w:p>
            <w:pPr>
              <w:spacing w:after="20"/>
              <w:ind w:left="20"/>
              <w:jc w:val="both"/>
            </w:pPr>
            <w:r>
              <w:rPr>
                <w:rFonts w:ascii="Times New Roman"/>
                <w:b w:val="false"/>
                <w:i w:val="false"/>
                <w:color w:val="000000"/>
                <w:sz w:val="20"/>
              </w:rPr>
              <w:t>
МЕМСТ 78-2014 "Кең табанды теміржолдарға арналған ағаш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w:t>
            </w:r>
          </w:p>
          <w:p>
            <w:pPr>
              <w:spacing w:after="20"/>
              <w:ind w:left="20"/>
              <w:jc w:val="both"/>
            </w:pPr>
            <w:r>
              <w:rPr>
                <w:rFonts w:ascii="Times New Roman"/>
                <w:b w:val="false"/>
                <w:i w:val="false"/>
                <w:color w:val="000000"/>
                <w:sz w:val="20"/>
              </w:rPr>
              <w:t>
МЕМСТ 20022.0-2016 "Ағашты қорғау. Қауіпсіздік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МЕМСТ 20022.5-93 "Ағашты қорғау. Майлы қорғаныс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Темір жолдарға арналған темірбетонды шпалдар өлшеуіштер 1520 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 тармақшасы 15-тармақ, 32 және 33-тармақтар, "а" және "Б" тармақшалары 27-тармақ V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33320-2015 "Темір жолдарға арналған темірбетонды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Жол бұрандалары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"б" тармақшасы 13-тармақ, 15-тармақ, " а " тармақшасы 27-тармақ, V бөлімнің 32 және 33-тармақтары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Табиғи тастан жасалған Темір жолдардың балласт қабатына арналған қиыршық тас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15-тармақ, 27-тармақтың "а" тармақшасы, V бөлімнің 33-тармағы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7392-2014 "Темір жолдың балласт қабаты үшін тығыз тау жыныстарынан жасалған қиыршық 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Темір жол бағыттамалық бұрмаларды бекіту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"б" тармақшасы, 15-тармақ, 27-тармақ, "а" және "б" тармақшалары  V бөлім 32 және 33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бөлім </w:t>
            </w:r>
          </w:p>
          <w:p>
            <w:pPr>
              <w:spacing w:after="20"/>
              <w:ind w:left="20"/>
              <w:jc w:val="both"/>
            </w:pPr>
            <w:r>
              <w:rPr>
                <w:rFonts w:ascii="Times New Roman"/>
                <w:b w:val="false"/>
                <w:i w:val="false"/>
                <w:color w:val="000000"/>
                <w:sz w:val="20"/>
              </w:rPr>
              <w:t>
МЕМСТ 33535-2015 "Темір жолдарды қосу және қиылысу.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