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2468" w14:textId="7892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 алқасының 2024 жылғы 23 сәуірдегі шешімін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13 тамыздағы № 98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"Трансшекаралық нарықтарда бәсекелестіктің жалпы қағидаларын бұзу туралы" 2023 жылғы 21 наурыздағы № 36  шешіміне (бұдан әрі – № 36 шешім) дау айту туралы, сондай-ақ "ЕСЖБИ" ЖШС және "ҚҚБАИ" ҚБ іс-әрекеттерінде Еуразиялық экономикалық одақ Соты алқасының 2014 жылғы 29 мамырдағы Еуразиялық экономикалық одақ туралы шарттың (бұдан әрі – Шарт) </w:t>
      </w:r>
      <w:r>
        <w:rPr>
          <w:rFonts w:ascii="Times New Roman"/>
          <w:b w:val="false"/>
          <w:i w:val="false"/>
          <w:color w:val="000000"/>
          <w:sz w:val="28"/>
        </w:rPr>
        <w:t>76-бабы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1-тармақшасын бұзушылықтың бар екендігінің дәлелденбегендігі туралы қорытындыларын ескере отырып, Еуразиялық экономикалық комиссия кеңесінің 2012 жылғы 23 қарашадағы № 99 шешімімен бекітілген трансшекаралық нарықтардағы бәсекелестіктің жалпы қағидаларын бұзу туралы істерді қарау тәртібінің (бұдан әрі – істерді қарау тәртібі) 44, 45 және 46-тармақтарының негізінде "ҚР КПБ" БКҰ жауапкершілікке тарту мерзімінің аяқталуы туралы, "Қазақстан Республикасының кәсіби бухгалтерлер палатасы" бұдан әрі – "ҚР КПБ" БКҰ) бухгалтерлердің кәсіби ұйымы, "Еуразиялық сертификатталған жария бухгалтерлер институты" (бұдан әрі – "ЕСЖБИ" ЖШС) жауапкершілігі шектеулі серіктестігі, "Қырғызстанның кәсіби бухгалтерлер және аудиторлар институты" (бұдан әрі – "ҚҚБАИ" ҚБ) қоғамдық бірлестігі мен "СИПАЕН" мекемесінің өтініштерін қарау нәтижелері бойынша шығарылған Еуразиялық экономикалық одақ Соты алқасының 2024 жылғы 23 сәуірдегі шешімін орындау үшін,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36 шешімде: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"ЕСЖБИ" ЖШС және "ҚҚБАИ" ҚБ қатысты бөлігі жойылсын, "ҚР КПБ" БКҰ және "СИПАЕН" мекемесіне қатысты бөлігі өзгеріссіз қалдырылсын;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 – тармақтардың "ЕСЖБИ" ЖШС, "ҚҚБАИ" ҚБ және "ҚР КПБ" БКҰ қатысты бөлігі жойылсын, "СИПАЕН" мекемесіне қатысты бөлігі өзгеріссіз қалдырылсын.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Істерді қарауды тоқтатылсын: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Істерді қарау тәртібінің 46-тармағының 1-тармақшасы негізінде "ЕСЖБИ" ЖШС және "ҚҚБАИ" ҚБ қатысты;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Істерді қарау тәртібінің 46-тармағының 4-тармақшасы негізінде "ҚР КПБ" БКҰ қатысты.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"ЕСЖБИ" ЖШС және "ҚҚБАИ" ҚБ іс-әрекеттерінде Шарттың </w:t>
      </w:r>
      <w:r>
        <w:rPr>
          <w:rFonts w:ascii="Times New Roman"/>
          <w:b w:val="false"/>
          <w:i w:val="false"/>
          <w:color w:val="000000"/>
          <w:sz w:val="28"/>
        </w:rPr>
        <w:t>76-бабы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1-тармақшасының дәлелді бөлігінде (№36 шешімге қосымша) жазылған бұзушылықтардың болуы туралы істі қарау жөніндегі комиссияның қорытындылары дәлелденбеген деп танылсын.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