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91f7" w14:textId="5ad9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пен оған мүше мемлекеттері және екінші тараптан Вьетнам Социалистік Республикасы арасындағы еркін сауда туралы келісімге сәйкес оларға қатысты кедендік әкелу баждарының мөлшерлемелері қолданылатын жекелеген тауарлардың тізбесіне және осындай мөлшерлемелердің мөлшеріне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29 қазандағы № 119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мемлекеттері және екінші тараптан Вьетнам Социалистік Республикасы арасындағы еркін сауда туралы келісімнің </w:t>
      </w:r>
      <w:r>
        <w:rPr>
          <w:rFonts w:ascii="Times New Roman"/>
          <w:b w:val="false"/>
          <w:i w:val="false"/>
          <w:color w:val="000000"/>
          <w:sz w:val="28"/>
        </w:rPr>
        <w:t>2.3-бабына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комиссиясы алқасының 2016 жылғы 19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Бір тараптан Еуразиялық экономикалық одақ пен оған мүше мемлекеттері және екінші тараптан Вьетнам Социалистік Республикасы арасындағы 2015 жылғы 29 мамырдағы еркін сауда туралы келісімге сәйкес оларға қатысты кедендік әкелу баждарының мөлшерлемелері қолданылатын жекелеген тауарлардың тізбесіне және осындай мөлшерлемелердің мөлшеріне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 енгізілсін. </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бірақ 2025 жылғы 1 қаңтардан ерте емес.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 xml:space="preserve">№ 119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мемлекеттері және екінші тараптан Вьетнам Социалистік Республикасы арасындағы еркін сауда туралы келісімге сәйкес оларға қатысты кедендік әкелу баждарының мөлшерлемелері қолданылатын жекелеген тауарлардың тізбесіне және осындай мөлшерлемелердің мөлшеріне енгізілетін ӨЗГЕРІСТЕР</w:t>
      </w:r>
    </w:p>
    <w:bookmarkEnd w:id="3"/>
    <w:bookmarkStart w:name="z6" w:id="4"/>
    <w:p>
      <w:pPr>
        <w:spacing w:after="0"/>
        <w:ind w:left="0"/>
        <w:jc w:val="both"/>
      </w:pPr>
      <w:r>
        <w:rPr>
          <w:rFonts w:ascii="Times New Roman"/>
          <w:b w:val="false"/>
          <w:i w:val="false"/>
          <w:color w:val="000000"/>
          <w:sz w:val="28"/>
        </w:rPr>
        <w:t>
      Тізбе келесі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2016 жылғы 19 сәуірдегі </w:t>
            </w:r>
            <w:r>
              <w:br/>
            </w:r>
            <w:r>
              <w:rPr>
                <w:rFonts w:ascii="Times New Roman"/>
                <w:b w:val="false"/>
                <w:i w:val="false"/>
                <w:color w:val="000000"/>
                <w:sz w:val="20"/>
              </w:rPr>
              <w:t xml:space="preserve"> № 36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29 қазандағы </w:t>
            </w:r>
            <w:r>
              <w:br/>
            </w:r>
            <w:r>
              <w:rPr>
                <w:rFonts w:ascii="Times New Roman"/>
                <w:b w:val="false"/>
                <w:i w:val="false"/>
                <w:color w:val="000000"/>
                <w:sz w:val="20"/>
              </w:rPr>
              <w:t xml:space="preserve">№ 119 шешімінің </w:t>
            </w:r>
            <w:r>
              <w:br/>
            </w:r>
            <w:r>
              <w:rPr>
                <w:rFonts w:ascii="Times New Roman"/>
                <w:b w:val="false"/>
                <w:i w:val="false"/>
                <w:color w:val="000000"/>
                <w:sz w:val="20"/>
              </w:rPr>
              <w:t>редакциясында)</w:t>
            </w:r>
            <w:r>
              <w:br/>
            </w:r>
            <w:r>
              <w:rPr>
                <w:rFonts w:ascii="Times New Roman"/>
                <w:b w:val="false"/>
                <w:i w:val="false"/>
                <w:color w:val="000000"/>
                <w:sz w:val="20"/>
              </w:rPr>
              <w:t>БЕКІТІЛДІ"</w:t>
            </w:r>
          </w:p>
        </w:tc>
      </w:tr>
    </w:tbl>
    <w:bookmarkStart w:name="z9" w:id="5"/>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мемлекеттері және екінші тараптан Вьетнам Социалистік Республикасы арасындағы еркін сауда туралы келісімге сәйкес оларға қатысты кедендік әкелу баждарының мөлшерлемелері қолданылатын жекелеген тауарлардың ТІЗБЕСІ және осындай мөлшерлемелердің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СЭҚ ТН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Ұстаным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баждарының мөлшерлемелері (кедендік құнның не еурода, не АҚШ долларындағы пайыздық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доңыздар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ірі қара малдың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ірі қара малдың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салқындатылған немесе мұздатылған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 диафрагма және жұқа диафрагма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 немесе салқындатылған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басқалары жаңа немесе салқындатылған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басқалары мұздатылған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балғын, салқындатылған немесе мұздатылған құс етінің және тағамдық қосалқы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еттен бөлінген шошқа майы және торта майынан және басқа жолмен алынбаған немесе алынбаған, жаңа піскен, салқындатылған, мұздатылған, тұздалған, тұзды, кептірілген немесе ысталған құс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w:t>
            </w:r>
            <w:r>
              <w:rPr>
                <w:rFonts w:ascii="Times New Roman"/>
                <w:b w:val="false"/>
                <w:i/>
                <w:color w:val="000000"/>
                <w:sz w:val="20"/>
              </w:rPr>
              <w:t>Pangasius spp</w:t>
            </w:r>
            <w:r>
              <w:rPr>
                <w:rFonts w:ascii="Times New Roman"/>
                <w:b w:val="false"/>
                <w:i w:val="false"/>
                <w:color w:val="000000"/>
                <w:sz w:val="20"/>
              </w:rPr>
              <w:t>.,</w:t>
            </w:r>
            <w:r>
              <w:rPr>
                <w:rFonts w:ascii="Times New Roman"/>
                <w:b w:val="false"/>
                <w:i/>
                <w:color w:val="000000"/>
                <w:sz w:val="20"/>
              </w:rPr>
              <w:t xml:space="preserve"> Silurus spp</w:t>
            </w:r>
            <w:r>
              <w:rPr>
                <w:rFonts w:ascii="Times New Roman"/>
                <w:b w:val="false"/>
                <w:i w:val="false"/>
                <w:color w:val="000000"/>
                <w:sz w:val="20"/>
              </w:rPr>
              <w:t>.,</w:t>
            </w:r>
            <w:r>
              <w:rPr>
                <w:rFonts w:ascii="Times New Roman"/>
                <w:b w:val="false"/>
                <w:i/>
                <w:color w:val="000000"/>
                <w:sz w:val="20"/>
              </w:rPr>
              <w:t xml:space="preserve"> Clarias spp</w:t>
            </w:r>
            <w:r>
              <w:rPr>
                <w:rFonts w:ascii="Times New Roman"/>
                <w:b w:val="false"/>
                <w:i w:val="false"/>
                <w:color w:val="000000"/>
                <w:sz w:val="20"/>
              </w:rPr>
              <w:t>.,</w:t>
            </w:r>
            <w:r>
              <w:rPr>
                <w:rFonts w:ascii="Times New Roman"/>
                <w:b w:val="false"/>
                <w:i/>
                <w:color w:val="000000"/>
                <w:sz w:val="20"/>
              </w:rPr>
              <w:t xml:space="preserve"> Ictalurus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w:t>
            </w:r>
            <w:r>
              <w:rPr>
                <w:rFonts w:ascii="Times New Roman"/>
                <w:b w:val="false"/>
                <w:i/>
                <w:color w:val="000000"/>
                <w:sz w:val="20"/>
              </w:rPr>
              <w:t>Cyprinus spp</w:t>
            </w:r>
            <w:r>
              <w:rPr>
                <w:rFonts w:ascii="Times New Roman"/>
                <w:b w:val="false"/>
                <w:i w:val="false"/>
                <w:color w:val="000000"/>
                <w:sz w:val="20"/>
              </w:rPr>
              <w:t>.,</w:t>
            </w:r>
            <w:r>
              <w:rPr>
                <w:rFonts w:ascii="Times New Roman"/>
                <w:b w:val="false"/>
                <w:i/>
                <w:color w:val="000000"/>
                <w:sz w:val="20"/>
              </w:rPr>
              <w:t xml:space="preserve"> Carassius spp</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w:t>
            </w:r>
            <w:r>
              <w:rPr>
                <w:rFonts w:ascii="Times New Roman"/>
                <w:b w:val="false"/>
                <w:i/>
                <w:color w:val="000000"/>
                <w:sz w:val="20"/>
              </w:rPr>
              <w:t xml:space="preserve"> Catla catla</w:t>
            </w:r>
            <w:r>
              <w:rPr>
                <w:rFonts w:ascii="Times New Roman"/>
                <w:b w:val="false"/>
                <w:i w:val="false"/>
                <w:color w:val="000000"/>
                <w:sz w:val="20"/>
              </w:rPr>
              <w:t>,</w:t>
            </w:r>
            <w:r>
              <w:rPr>
                <w:rFonts w:ascii="Times New Roman"/>
                <w:b w:val="false"/>
                <w:i/>
                <w:color w:val="000000"/>
                <w:sz w:val="20"/>
              </w:rPr>
              <w:t xml:space="preserve"> Labeo spp</w:t>
            </w:r>
            <w:r>
              <w:rPr>
                <w:rFonts w:ascii="Times New Roman"/>
                <w:b w:val="false"/>
                <w:i w:val="false"/>
                <w:color w:val="000000"/>
                <w:sz w:val="20"/>
              </w:rPr>
              <w:t>.,</w:t>
            </w:r>
            <w:r>
              <w:rPr>
                <w:rFonts w:ascii="Times New Roman"/>
                <w:b w:val="false"/>
                <w:i/>
                <w:color w:val="000000"/>
                <w:sz w:val="20"/>
              </w:rPr>
              <w:t xml:space="preserve"> Osteochilus hasselti</w:t>
            </w:r>
            <w:r>
              <w:rPr>
                <w:rFonts w:ascii="Times New Roman"/>
                <w:b w:val="false"/>
                <w:i w:val="false"/>
                <w:color w:val="000000"/>
                <w:sz w:val="20"/>
              </w:rPr>
              <w:t>,</w:t>
            </w:r>
            <w:r>
              <w:rPr>
                <w:rFonts w:ascii="Times New Roman"/>
                <w:b w:val="false"/>
                <w:i/>
                <w:color w:val="000000"/>
                <w:sz w:val="20"/>
              </w:rPr>
              <w:t xml:space="preserve"> Leptobarbus hoeveni</w:t>
            </w:r>
            <w:r>
              <w:rPr>
                <w:rFonts w:ascii="Times New Roman"/>
                <w:b w:val="false"/>
                <w:i w:val="false"/>
                <w:color w:val="000000"/>
                <w:sz w:val="20"/>
              </w:rPr>
              <w:t>,</w:t>
            </w:r>
            <w:r>
              <w:rPr>
                <w:rFonts w:ascii="Times New Roman"/>
                <w:b w:val="false"/>
                <w:i/>
                <w:color w:val="000000"/>
                <w:sz w:val="20"/>
              </w:rPr>
              <w:t xml:space="preserve"> Megalobrama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балықтары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0302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балықтан, угря (</w:t>
            </w:r>
            <w:r>
              <w:rPr>
                <w:rFonts w:ascii="Times New Roman"/>
                <w:b w:val="false"/>
                <w:i/>
                <w:color w:val="000000"/>
                <w:sz w:val="20"/>
              </w:rPr>
              <w:t>Anguilla spp</w:t>
            </w:r>
            <w:r>
              <w:rPr>
                <w:rFonts w:ascii="Times New Roman"/>
                <w:b w:val="false"/>
                <w:i w:val="false"/>
                <w:color w:val="000000"/>
                <w:sz w:val="20"/>
              </w:rPr>
              <w:t xml:space="preserve">.), Нил латесінен (Lates niloticus), жыланбалықтан (Channa spp.) басқа тұщы су балықтарының қанаттары, бастары, құйрықтары, жүзу көпіршіктері және басқа да тағамдық балық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0303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carassius</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желбезектер мен ішектері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 кесілгендері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0303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қанаттары, бастары, құйрықтары, жүзу көпіршіктері және басқа да тағамдық балық субөнімдері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carassius</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 бекірелер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тилапиялар (</w:t>
            </w:r>
            <w:r>
              <w:rPr>
                <w:rFonts w:ascii="Times New Roman"/>
                <w:b w:val="false"/>
                <w:i/>
                <w:color w:val="000000"/>
                <w:sz w:val="20"/>
              </w:rPr>
              <w:t>Oreochromis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w:t>
            </w:r>
            <w:r>
              <w:rPr>
                <w:rFonts w:ascii="Times New Roman"/>
                <w:b w:val="false"/>
                <w:i/>
                <w:color w:val="000000"/>
                <w:sz w:val="20"/>
              </w:rPr>
              <w:t>Pangasius spp</w:t>
            </w:r>
            <w:r>
              <w:rPr>
                <w:rFonts w:ascii="Times New Roman"/>
                <w:b w:val="false"/>
                <w:i w:val="false"/>
                <w:color w:val="000000"/>
                <w:sz w:val="20"/>
              </w:rPr>
              <w:t>.,</w:t>
            </w:r>
            <w:r>
              <w:rPr>
                <w:rFonts w:ascii="Times New Roman"/>
                <w:b w:val="false"/>
                <w:i/>
                <w:color w:val="000000"/>
                <w:sz w:val="20"/>
              </w:rPr>
              <w:t xml:space="preserve"> Silurus spp</w:t>
            </w:r>
            <w:r>
              <w:rPr>
                <w:rFonts w:ascii="Times New Roman"/>
                <w:b w:val="false"/>
                <w:i w:val="false"/>
                <w:color w:val="000000"/>
                <w:sz w:val="20"/>
              </w:rPr>
              <w:t>.,</w:t>
            </w:r>
            <w:r>
              <w:rPr>
                <w:rFonts w:ascii="Times New Roman"/>
                <w:b w:val="false"/>
                <w:i/>
                <w:color w:val="000000"/>
                <w:sz w:val="20"/>
              </w:rPr>
              <w:t xml:space="preserve"> Clarias spp</w:t>
            </w:r>
            <w:r>
              <w:rPr>
                <w:rFonts w:ascii="Times New Roman"/>
                <w:b w:val="false"/>
                <w:i w:val="false"/>
                <w:color w:val="000000"/>
                <w:sz w:val="20"/>
              </w:rPr>
              <w:t>.,</w:t>
            </w:r>
            <w:r>
              <w:rPr>
                <w:rFonts w:ascii="Times New Roman"/>
                <w:b w:val="false"/>
                <w:i/>
                <w:color w:val="000000"/>
                <w:sz w:val="20"/>
              </w:rPr>
              <w:t xml:space="preserve"> Ictalurus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0304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тұқы филесі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carassius</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 жыланбалық (</w:t>
            </w:r>
            <w:r>
              <w:rPr>
                <w:rFonts w:ascii="Times New Roman"/>
                <w:b w:val="false"/>
                <w:i/>
                <w:color w:val="000000"/>
                <w:sz w:val="20"/>
              </w:rPr>
              <w:t>Anguilla spp</w:t>
            </w:r>
            <w:r>
              <w:rPr>
                <w:rFonts w:ascii="Times New Roman"/>
                <w:b w:val="false"/>
                <w:i w:val="false"/>
                <w:color w:val="000000"/>
                <w:sz w:val="20"/>
              </w:rPr>
              <w:t>.), жылан басы (</w:t>
            </w:r>
            <w:r>
              <w:rPr>
                <w:rFonts w:ascii="Times New Roman"/>
                <w:b w:val="false"/>
                <w:i/>
                <w:color w:val="000000"/>
                <w:sz w:val="20"/>
              </w:rPr>
              <w:t>Channa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0304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тилапияның (</w:t>
            </w:r>
            <w:r>
              <w:rPr>
                <w:rFonts w:ascii="Times New Roman"/>
                <w:b w:val="false"/>
                <w:i/>
                <w:color w:val="000000"/>
                <w:sz w:val="20"/>
              </w:rPr>
              <w:t>Oreochromis spp</w:t>
            </w:r>
            <w:r>
              <w:rPr>
                <w:rFonts w:ascii="Times New Roman"/>
                <w:b w:val="false"/>
                <w:i w:val="false"/>
                <w:color w:val="000000"/>
                <w:sz w:val="20"/>
              </w:rPr>
              <w:t>.), жайынның (</w:t>
            </w:r>
            <w:r>
              <w:rPr>
                <w:rFonts w:ascii="Times New Roman"/>
                <w:b w:val="false"/>
                <w:i/>
                <w:color w:val="000000"/>
                <w:sz w:val="20"/>
              </w:rPr>
              <w:t>Pangasius spp</w:t>
            </w:r>
            <w:r>
              <w:rPr>
                <w:rFonts w:ascii="Times New Roman"/>
                <w:b w:val="false"/>
                <w:i w:val="false"/>
                <w:color w:val="000000"/>
                <w:sz w:val="20"/>
              </w:rPr>
              <w:t>.,</w:t>
            </w:r>
            <w:r>
              <w:rPr>
                <w:rFonts w:ascii="Times New Roman"/>
                <w:b w:val="false"/>
                <w:i/>
                <w:color w:val="000000"/>
                <w:sz w:val="20"/>
              </w:rPr>
              <w:t xml:space="preserve"> Silurus spp</w:t>
            </w:r>
            <w:r>
              <w:rPr>
                <w:rFonts w:ascii="Times New Roman"/>
                <w:b w:val="false"/>
                <w:i w:val="false"/>
                <w:color w:val="000000"/>
                <w:sz w:val="20"/>
              </w:rPr>
              <w:t>.,</w:t>
            </w:r>
            <w:r>
              <w:rPr>
                <w:rFonts w:ascii="Times New Roman"/>
                <w:b w:val="false"/>
                <w:i/>
                <w:color w:val="000000"/>
                <w:sz w:val="20"/>
              </w:rPr>
              <w:t xml:space="preserve"> Clarias spp</w:t>
            </w:r>
            <w:r>
              <w:rPr>
                <w:rFonts w:ascii="Times New Roman"/>
                <w:b w:val="false"/>
                <w:i w:val="false"/>
                <w:color w:val="000000"/>
                <w:sz w:val="20"/>
              </w:rPr>
              <w:t>.,</w:t>
            </w:r>
            <w:r>
              <w:rPr>
                <w:rFonts w:ascii="Times New Roman"/>
                <w:b w:val="false"/>
                <w:i/>
                <w:color w:val="000000"/>
                <w:sz w:val="20"/>
              </w:rPr>
              <w:t xml:space="preserve"> Ictalurus spp</w:t>
            </w:r>
            <w:r>
              <w:rPr>
                <w:rFonts w:ascii="Times New Roman"/>
                <w:b w:val="false"/>
                <w:i w:val="false"/>
                <w:color w:val="000000"/>
                <w:sz w:val="20"/>
              </w:rPr>
              <w:t>.), тұқының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carassius</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 жыланбалықтың (</w:t>
            </w:r>
            <w:r>
              <w:rPr>
                <w:rFonts w:ascii="Times New Roman"/>
                <w:b w:val="false"/>
                <w:i/>
                <w:color w:val="000000"/>
                <w:sz w:val="20"/>
              </w:rPr>
              <w:t>Anguilla spp</w:t>
            </w:r>
            <w:r>
              <w:rPr>
                <w:rFonts w:ascii="Times New Roman"/>
                <w:b w:val="false"/>
                <w:i w:val="false"/>
                <w:color w:val="000000"/>
                <w:sz w:val="20"/>
              </w:rPr>
              <w:t>.), нил латесі (</w:t>
            </w:r>
            <w:r>
              <w:rPr>
                <w:rFonts w:ascii="Times New Roman"/>
                <w:b w:val="false"/>
                <w:i/>
                <w:color w:val="000000"/>
                <w:sz w:val="20"/>
              </w:rPr>
              <w:t>Lates niloticus</w:t>
            </w:r>
            <w:r>
              <w:rPr>
                <w:rFonts w:ascii="Times New Roman"/>
                <w:b w:val="false"/>
                <w:i w:val="false"/>
                <w:color w:val="000000"/>
                <w:sz w:val="20"/>
              </w:rPr>
              <w:t>) және жылан басының (</w:t>
            </w:r>
            <w:r>
              <w:rPr>
                <w:rFonts w:ascii="Times New Roman"/>
                <w:b w:val="false"/>
                <w:i/>
                <w:color w:val="000000"/>
                <w:sz w:val="20"/>
              </w:rPr>
              <w:t>Channa spp</w:t>
            </w:r>
            <w:r>
              <w:rPr>
                <w:rFonts w:ascii="Times New Roman"/>
                <w:b w:val="false"/>
                <w:i w:val="false"/>
                <w:color w:val="000000"/>
                <w:sz w:val="20"/>
              </w:rPr>
              <w:t>.) балғын  немесе салқындатылған еті (филеден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0304 93 800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мұздатылған еті (филеден басқа) (</w:t>
            </w:r>
            <w:r>
              <w:rPr>
                <w:rFonts w:ascii="Times New Roman"/>
                <w:b w:val="false"/>
                <w:i/>
                <w:color w:val="000000"/>
                <w:sz w:val="20"/>
              </w:rPr>
              <w:t>Cyprinus spp</w:t>
            </w:r>
            <w:r>
              <w:rPr>
                <w:rFonts w:ascii="Times New Roman"/>
                <w:b w:val="false"/>
                <w:i w:val="false"/>
                <w:color w:val="000000"/>
                <w:sz w:val="20"/>
              </w:rPr>
              <w:t xml:space="preserve">. (кроме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spp</w:t>
            </w:r>
            <w:r>
              <w:rPr>
                <w:rFonts w:ascii="Times New Roman"/>
                <w:b w:val="false"/>
                <w:i w:val="false"/>
                <w:color w:val="000000"/>
                <w:sz w:val="20"/>
              </w:rPr>
              <w:t xml:space="preserve">. (кроме </w:t>
            </w:r>
            <w:r>
              <w:rPr>
                <w:rFonts w:ascii="Times New Roman"/>
                <w:b w:val="false"/>
                <w:i/>
                <w:color w:val="000000"/>
                <w:sz w:val="20"/>
              </w:rPr>
              <w:t>Carassius carassius</w:t>
            </w:r>
            <w:r>
              <w:rPr>
                <w:rFonts w:ascii="Times New Roman"/>
                <w:b w:val="false"/>
                <w:i w:val="false"/>
                <w:color w:val="000000"/>
                <w:sz w:val="20"/>
              </w:rPr>
              <w:t>),</w:t>
            </w:r>
            <w:r>
              <w:rPr>
                <w:rFonts w:ascii="Times New Roman"/>
                <w:b w:val="false"/>
                <w:i/>
                <w:color w:val="000000"/>
                <w:sz w:val="20"/>
              </w:rPr>
              <w:t xml:space="preserve"> 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w:t>
            </w:r>
            <w:r>
              <w:rPr>
                <w:rFonts w:ascii="Times New Roman"/>
                <w:b w:val="false"/>
                <w:i/>
                <w:color w:val="000000"/>
                <w:sz w:val="20"/>
              </w:rPr>
              <w:t xml:space="preserve"> Osteochilus hasselti</w:t>
            </w:r>
            <w:r>
              <w:rPr>
                <w:rFonts w:ascii="Times New Roman"/>
                <w:b w:val="false"/>
                <w:i w:val="false"/>
                <w:color w:val="000000"/>
                <w:sz w:val="20"/>
              </w:rPr>
              <w:t>,</w:t>
            </w:r>
            <w:r>
              <w:rPr>
                <w:rFonts w:ascii="Times New Roman"/>
                <w:b w:val="false"/>
                <w:i/>
                <w:color w:val="000000"/>
                <w:sz w:val="20"/>
              </w:rPr>
              <w:t xml:space="preserve"> Leptobarbus hoeveni</w:t>
            </w:r>
            <w:r>
              <w:rPr>
                <w:rFonts w:ascii="Times New Roman"/>
                <w:b w:val="false"/>
                <w:i w:val="false"/>
                <w:color w:val="000000"/>
                <w:sz w:val="20"/>
              </w:rPr>
              <w:t>,</w:t>
            </w:r>
            <w:r>
              <w:rPr>
                <w:rFonts w:ascii="Times New Roman"/>
                <w:b w:val="false"/>
                <w:i/>
                <w:color w:val="000000"/>
                <w:sz w:val="20"/>
              </w:rPr>
              <w:t xml:space="preserve"> Megalobrama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балықтары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0305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бірақ ысталған тилапия филесі емес (</w:t>
            </w:r>
            <w:r>
              <w:rPr>
                <w:rFonts w:ascii="Times New Roman"/>
                <w:b w:val="false"/>
                <w:i/>
                <w:color w:val="000000"/>
                <w:sz w:val="20"/>
              </w:rPr>
              <w:t>Oreochromis spp</w:t>
            </w:r>
            <w:r>
              <w:rPr>
                <w:rFonts w:ascii="Times New Roman"/>
                <w:b w:val="false"/>
                <w:i w:val="false"/>
                <w:color w:val="000000"/>
                <w:sz w:val="20"/>
              </w:rPr>
              <w:t>.), сома (</w:t>
            </w:r>
            <w:r>
              <w:rPr>
                <w:rFonts w:ascii="Times New Roman"/>
                <w:b w:val="false"/>
                <w:i/>
                <w:color w:val="000000"/>
                <w:sz w:val="20"/>
              </w:rPr>
              <w:t>Pangasius spp</w:t>
            </w:r>
            <w:r>
              <w:rPr>
                <w:rFonts w:ascii="Times New Roman"/>
                <w:b w:val="false"/>
                <w:i w:val="false"/>
                <w:color w:val="000000"/>
                <w:sz w:val="20"/>
              </w:rPr>
              <w:t>.,</w:t>
            </w:r>
            <w:r>
              <w:rPr>
                <w:rFonts w:ascii="Times New Roman"/>
                <w:b w:val="false"/>
                <w:i/>
                <w:color w:val="000000"/>
                <w:sz w:val="20"/>
              </w:rPr>
              <w:t xml:space="preserve"> Silurus spp</w:t>
            </w:r>
            <w:r>
              <w:rPr>
                <w:rFonts w:ascii="Times New Roman"/>
                <w:b w:val="false"/>
                <w:i w:val="false"/>
                <w:color w:val="000000"/>
                <w:sz w:val="20"/>
              </w:rPr>
              <w:t>.,</w:t>
            </w:r>
            <w:r>
              <w:rPr>
                <w:rFonts w:ascii="Times New Roman"/>
                <w:b w:val="false"/>
                <w:i/>
                <w:color w:val="000000"/>
                <w:sz w:val="20"/>
              </w:rPr>
              <w:t xml:space="preserve"> Clarias spp</w:t>
            </w:r>
            <w:r>
              <w:rPr>
                <w:rFonts w:ascii="Times New Roman"/>
                <w:b w:val="false"/>
                <w:i w:val="false"/>
                <w:color w:val="000000"/>
                <w:sz w:val="20"/>
              </w:rPr>
              <w:t>.,</w:t>
            </w:r>
            <w:r>
              <w:rPr>
                <w:rFonts w:ascii="Times New Roman"/>
                <w:b w:val="false"/>
                <w:i/>
                <w:color w:val="000000"/>
                <w:sz w:val="20"/>
              </w:rPr>
              <w:t xml:space="preserve"> Ictalurus spp</w:t>
            </w:r>
            <w:r>
              <w:rPr>
                <w:rFonts w:ascii="Times New Roman"/>
                <w:b w:val="false"/>
                <w:i w:val="false"/>
                <w:color w:val="000000"/>
                <w:sz w:val="20"/>
              </w:rPr>
              <w:t>.), тұқы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carassius</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 жыланбалық  (</w:t>
            </w:r>
            <w:r>
              <w:rPr>
                <w:rFonts w:ascii="Times New Roman"/>
                <w:b w:val="false"/>
                <w:i/>
                <w:color w:val="000000"/>
                <w:sz w:val="20"/>
              </w:rPr>
              <w:t>Anguilla spp</w:t>
            </w:r>
            <w:r>
              <w:rPr>
                <w:rFonts w:ascii="Times New Roman"/>
                <w:b w:val="false"/>
                <w:i w:val="false"/>
                <w:color w:val="000000"/>
                <w:sz w:val="20"/>
              </w:rPr>
              <w:t>.), Нил латесі (</w:t>
            </w:r>
            <w:r>
              <w:rPr>
                <w:rFonts w:ascii="Times New Roman"/>
                <w:b w:val="false"/>
                <w:i/>
                <w:color w:val="000000"/>
                <w:sz w:val="20"/>
              </w:rPr>
              <w:t>Lates niloticus</w:t>
            </w:r>
            <w:r>
              <w:rPr>
                <w:rFonts w:ascii="Times New Roman"/>
                <w:b w:val="false"/>
                <w:i w:val="false"/>
                <w:color w:val="000000"/>
                <w:sz w:val="20"/>
              </w:rPr>
              <w:t>) және жылан басы (</w:t>
            </w:r>
            <w:r>
              <w:rPr>
                <w:rFonts w:ascii="Times New Roman"/>
                <w:b w:val="false"/>
                <w:i/>
                <w:color w:val="000000"/>
                <w:sz w:val="20"/>
              </w:rPr>
              <w:t>Channa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0305 44 800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тилапияның (</w:t>
            </w:r>
            <w:r>
              <w:rPr>
                <w:rFonts w:ascii="Times New Roman"/>
                <w:b w:val="false"/>
                <w:i/>
                <w:color w:val="000000"/>
                <w:sz w:val="20"/>
              </w:rPr>
              <w:t>Oreochromis spp</w:t>
            </w:r>
            <w:r>
              <w:rPr>
                <w:rFonts w:ascii="Times New Roman"/>
                <w:b w:val="false"/>
                <w:i w:val="false"/>
                <w:color w:val="000000"/>
                <w:sz w:val="20"/>
              </w:rPr>
              <w:t>.), жайынның (</w:t>
            </w:r>
            <w:r>
              <w:rPr>
                <w:rFonts w:ascii="Times New Roman"/>
                <w:b w:val="false"/>
                <w:i/>
                <w:color w:val="000000"/>
                <w:sz w:val="20"/>
              </w:rPr>
              <w:t>Pangasius spp</w:t>
            </w:r>
            <w:r>
              <w:rPr>
                <w:rFonts w:ascii="Times New Roman"/>
                <w:b w:val="false"/>
                <w:i w:val="false"/>
                <w:color w:val="000000"/>
                <w:sz w:val="20"/>
              </w:rPr>
              <w:t>.,</w:t>
            </w:r>
            <w:r>
              <w:rPr>
                <w:rFonts w:ascii="Times New Roman"/>
                <w:b w:val="false"/>
                <w:i/>
                <w:color w:val="000000"/>
                <w:sz w:val="20"/>
              </w:rPr>
              <w:t xml:space="preserve"> Silurus spp</w:t>
            </w:r>
            <w:r>
              <w:rPr>
                <w:rFonts w:ascii="Times New Roman"/>
                <w:b w:val="false"/>
                <w:i w:val="false"/>
                <w:color w:val="000000"/>
                <w:sz w:val="20"/>
              </w:rPr>
              <w:t>.,</w:t>
            </w:r>
            <w:r>
              <w:rPr>
                <w:rFonts w:ascii="Times New Roman"/>
                <w:b w:val="false"/>
                <w:i/>
                <w:color w:val="000000"/>
                <w:sz w:val="20"/>
              </w:rPr>
              <w:t xml:space="preserve"> Clarias spp</w:t>
            </w:r>
            <w:r>
              <w:rPr>
                <w:rFonts w:ascii="Times New Roman"/>
                <w:b w:val="false"/>
                <w:i w:val="false"/>
                <w:color w:val="000000"/>
                <w:sz w:val="20"/>
              </w:rPr>
              <w:t>.,</w:t>
            </w:r>
            <w:r>
              <w:rPr>
                <w:rFonts w:ascii="Times New Roman"/>
                <w:b w:val="false"/>
                <w:i/>
                <w:color w:val="000000"/>
                <w:sz w:val="20"/>
              </w:rPr>
              <w:t xml:space="preserve"> Ictalurus spp</w:t>
            </w:r>
            <w:r>
              <w:rPr>
                <w:rFonts w:ascii="Times New Roman"/>
                <w:b w:val="false"/>
                <w:i w:val="false"/>
                <w:color w:val="000000"/>
                <w:sz w:val="20"/>
              </w:rPr>
              <w:t>.), тұқының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xml:space="preserve"> Carassius carassius</w:t>
            </w:r>
            <w:r>
              <w:rPr>
                <w:rFonts w:ascii="Times New Roman"/>
                <w:b w:val="false"/>
                <w:i w:val="false"/>
                <w:color w:val="000000"/>
                <w:sz w:val="20"/>
              </w:rPr>
              <w:t>,</w:t>
            </w:r>
            <w:r>
              <w:rPr>
                <w:rFonts w:ascii="Times New Roman"/>
                <w:b w:val="false"/>
                <w:i/>
                <w:color w:val="000000"/>
                <w:sz w:val="20"/>
              </w:rPr>
              <w:t xml:space="preserve"> Ctenopharyngodon idellus</w:t>
            </w:r>
            <w:r>
              <w:rPr>
                <w:rFonts w:ascii="Times New Roman"/>
                <w:b w:val="false"/>
                <w:i w:val="false"/>
                <w:color w:val="000000"/>
                <w:sz w:val="20"/>
              </w:rPr>
              <w:t>,</w:t>
            </w:r>
            <w:r>
              <w:rPr>
                <w:rFonts w:ascii="Times New Roman"/>
                <w:b w:val="false"/>
                <w:i/>
                <w:color w:val="000000"/>
                <w:sz w:val="20"/>
              </w:rPr>
              <w:t xml:space="preserve"> Hypophthalmichthys spp</w:t>
            </w:r>
            <w:r>
              <w:rPr>
                <w:rFonts w:ascii="Times New Roman"/>
                <w:b w:val="false"/>
                <w:i w:val="false"/>
                <w:color w:val="000000"/>
                <w:sz w:val="20"/>
              </w:rPr>
              <w:t>.,</w:t>
            </w:r>
            <w:r>
              <w:rPr>
                <w:rFonts w:ascii="Times New Roman"/>
                <w:b w:val="false"/>
                <w:i/>
                <w:color w:val="000000"/>
                <w:sz w:val="20"/>
              </w:rPr>
              <w:t xml:space="preserve"> Cirrhinus spp</w:t>
            </w:r>
            <w:r>
              <w:rPr>
                <w:rFonts w:ascii="Times New Roman"/>
                <w:b w:val="false"/>
                <w:i w:val="false"/>
                <w:color w:val="000000"/>
                <w:sz w:val="20"/>
              </w:rPr>
              <w:t>.,</w:t>
            </w:r>
            <w:r>
              <w:rPr>
                <w:rFonts w:ascii="Times New Roman"/>
                <w:b w:val="false"/>
                <w:i/>
                <w:color w:val="000000"/>
                <w:sz w:val="20"/>
              </w:rPr>
              <w:t xml:space="preserve"> Mylopharyngodon piceus</w:t>
            </w:r>
            <w:r>
              <w:rPr>
                <w:rFonts w:ascii="Times New Roman"/>
                <w:b w:val="false"/>
                <w:i w:val="false"/>
                <w:color w:val="000000"/>
                <w:sz w:val="20"/>
              </w:rPr>
              <w:t>), Нил  латесінің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және жылан басының (</w:t>
            </w:r>
            <w:r>
              <w:rPr>
                <w:rFonts w:ascii="Times New Roman"/>
                <w:b w:val="false"/>
                <w:i/>
                <w:color w:val="000000"/>
                <w:sz w:val="20"/>
              </w:rPr>
              <w:t>Channa spp</w:t>
            </w:r>
            <w:r>
              <w:rPr>
                <w:rFonts w:ascii="Times New Roman"/>
                <w:b w:val="false"/>
                <w:i w:val="false"/>
                <w:color w:val="000000"/>
                <w:sz w:val="20"/>
              </w:rPr>
              <w:t>.) ысталған, оның ішінде филе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0305 64 000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тұздықтағы немесе тұзды, бірақ кептірілмеген немесе ысталмаған тілапияда (Oreochromis spp.), жайын (Pangasius spp., Silurus spp., Clarias spp., Ictalurus spp.), тұқы (Cyprinus carpio, Carassius carassius, Ctenopharyngodon idellus, Hypophthalmichthys spp., Cirrhinus spp., Mylopharyngodon piceus), жыланбалық (Anguilla spp.), латес Ніл (Lates niloticus) және жылан бастары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 аспайтын бастапқы қаптамадағы жасыл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шай (ферменттелген) және ішінара ферменттелген, таза салмағы 3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қабыршақталмаған күріш (шикі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қабыршақталған күріш (жылтыратылмаған)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ұзындықтың еніне қатынасы 2-ден жоғары, бірақ 3-тен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ұзындықтың еніне қатынасы 3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ұзындықтың еніне қатынасы 2-ден жоғары, бірақ 3-тен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ұзындықтың еніне қатынасы 3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қысқа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ұзындықтың еніне қатынасы 2-ден жоғары, бірақ 3-тен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қысқа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ұзындықтың еніне қатынасы 2-ден жоғары, бірақ 3-тен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күріш үлпектері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1104 29 170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дақылдардың қабығы аршылған, сечкаға өңделген немесе өңделмеген, ұсақталған немесе ұсақталмаған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және оның фракциялары, тазартылмаған немесе тазартылған,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19 000 кг немесе одан аз таза ыдыстағы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салмағы 19 000 кг немесе одан аз таза ыдыстағы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салмағы 19 000 кг немесе одан аз таза ыдыстағы 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 (рапстан немесе кользадан жасалған) немесе қыша және олардың фракциялары, тазартылмаған немесе тазартылған, бірақ химиялық құрамы өзгермеген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өсімдіктер немесе микробиологиялық тектес тоң майлары мен майлар және олардың фракциялары толық немесе ішінара гидрогенизацияланған, трансэтерификацияланған, реэтерификацияланған немесе элаидинделген, тазартылмаған немесе тазартылған, бірақ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жеуге жарамды майлар мен майлардан немесе олардың фракцияларынан басқа, осы топтағы жануарлардың, өсімдіктердің немесе микробиологиялық шыққан тоң майлардан немесе майлардан немесе әртүрлі тоң майлардың немесе майлардың фракцияларынан тағамға қолдануға жарамды қоспалар немесе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мяса, ет етінен немесе қаннан жасалған ұқсас өнімдер; олардың негізінде дайындалған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еттен, еттің субөнімдері немесе қаннан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немесе қызылша қанты және химиялық таза сахароза, қатты күйде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майлылығы 99 % құрғақ затқа қайта есептегенде сусыз лактоза ретінде көрсетілген  немесе одан да көп 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және үйеңкі сиропы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фруктоза жоқ немесе құрғақ күйінде 20% - дан аз майлы фруктоза бар глюкоза мен глюкоза сиропы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кем дегенде 20% май, бірақ 50% - дан аз май фруктозасы бар глюкоза мен глюкоза сиропы, инвертті қантты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күйінде 50% май фруктозасы бар инвертті қант пен өзге де қанттар мен қант сироптарын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алу немесе тазарту нәтижесінде алынған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кондитерлік өнімдер (ақ шоколадты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8 % май немесе одан да көп сүт майлары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сэндвич түріндегі құрғақ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вафли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тәттілендіретін заттар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қтяр мен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пісірілген немесе консервіленген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позициясының өнімдерінен басқа, сірке немесе сірке қышқылын қоспай дайындалған немесе консервіленген, мұздатылған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w:t>
            </w:r>
            <w:r>
              <w:rPr>
                <w:rFonts w:ascii="Times New Roman"/>
                <w:b w:val="false"/>
                <w:i/>
                <w:color w:val="000000"/>
                <w:sz w:val="20"/>
              </w:rPr>
              <w:t>Pisum sativum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қасқыржем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зәйтүн, немесе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 (</w:t>
            </w:r>
            <w:r>
              <w:rPr>
                <w:rFonts w:ascii="Times New Roman"/>
                <w:b w:val="false"/>
                <w:i/>
                <w:color w:val="000000"/>
                <w:sz w:val="20"/>
              </w:rPr>
              <w:t>Zea mays var</w:t>
            </w:r>
            <w:r>
              <w:rPr>
                <w:rFonts w:ascii="Times New Roman"/>
                <w:b w:val="false"/>
                <w:i w:val="false"/>
                <w:color w:val="000000"/>
                <w:sz w:val="20"/>
              </w:rPr>
              <w:t>.</w:t>
            </w:r>
            <w:r>
              <w:rPr>
                <w:rFonts w:ascii="Times New Roman"/>
                <w:b w:val="false"/>
                <w:i/>
                <w:color w:val="000000"/>
                <w:sz w:val="20"/>
              </w:rPr>
              <w:t xml:space="preserve"> saccharata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Capsicum тұқымдасының жемістері, тәтті бұрыш пен хош иісті бұрыштан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тұздалған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3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3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3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2101 11 001 6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жеуге жарамды қоспалар немесе құрамында 15% - дан астам сүт майы бар жануарлардан немесе өсімдік тектес майлардан немесе олардың фракцияларынан алынған майлардан немесе майлардан жасалған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үлесінің 80% немесе одан көп спирт концентрациясы бар денатуратталмаған этил спирті; денатуратталған, кез келген концентрациядағы этил спирті және өзге де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үлесінің 80% - дан кем спирт концентрациясы бар денатуратталмаған этил спирті; спирттік тұнбалар, ликерлер және өзге де спирттік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 және ірі тартылған ұн және ет немесе ет етінен жасалған түйіршіктер;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оралған ит немесе мысық тағамы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ұштары кесілген сигаралар, сигариллалар және темекіден немесе оны алмастырғыштардан жасалған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өндірілген темекі және темекіні өнеркәсіптік алмастырғыштар; "гомогенизацияланған" немесе "қалпына келтірілген" темекі; темекі сығындылары мен эссенциялары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темекі немесе қалпына келтірілген темекі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темекі алмастырғыштар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сөндірілген және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глиноземді цемент, қож цементі, суперсульфатты цемент және ұқсас гидравликалық цементтер, боялмаған немесе боялған, дайын немесе клинкер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фосфор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сусыз немесе сулы ерітіндіде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күйінде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ерітіндіде (сода сілті немесе сұйық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дихроматы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хроматтар және өзге де дихроматтар; пероксохроматтар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Сарысу глобулиндері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қанның ұю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араласпаған, дозаланған дәрілік нысандар түрінде немесе бөлшек саудаға арналған нысандарға немесе қаптамаларға буып-түйілмеген адамнан шыққан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адам тектес компоненттері бар, араласқан, дозаланған дәрілік нысандар түрінде немесе бөлшек саудаға арналған нысандарға немесе қаптамаларға буып-түйілмеген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тектес компоненттері бар, дозаланған дәрілік нысандар түрінде немесе бөлшек саудаға арналған нысандарға немесе қаптамаларға оралған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туындылары бар, пенициллан қышқылының құрылымы бар немесе құрамында стрептомициндер немесе олардың туындылары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туындылары бар, пенициллан қышқылының құрылымы бар немесе құрамында стрептомициндер немесе олардың туындылары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кортикостероидты гормондар, олардың туындылары немесе құрылымдық аналогтары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басқалар, құрамында витаминдер немесе тауар 2936 позициясының басқа да қосылыстары бар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2-субпозицияға ескертпеде көрсетілген безгекке қарсы белсенді (белсенді) заттары бар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пайдалануға арналған, фармацевтикалық заттармен сіңдірілген немесе қапталған немесе бөлшек саудаға арналған қалыптарға немесе қаптамаларға оралған мақта, дәке, таңғыштар және ұқсас бұйымдар (мысалы, таңғыш материал, жабысқақ сылақтар, құстар)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 (өзгелері) және дозаланған</w:t>
            </w:r>
            <w:r>
              <w:rPr>
                <w:rFonts w:ascii="Times New Roman"/>
                <w:b w:val="false"/>
                <w:i w:val="false"/>
                <w:color w:val="000000"/>
                <w:vertAlign w:val="superscript"/>
              </w:rPr>
              <w:t>13</w:t>
            </w:r>
            <w:r>
              <w:rPr>
                <w:rFonts w:ascii="Times New Roman"/>
                <w:b w:val="false"/>
                <w:i w:val="false"/>
                <w:color w:val="000000"/>
                <w:sz w:val="20"/>
              </w:rPr>
              <w:t xml:space="preserve"> нысандар түрінде оралған қарапайым соқыр (немесе қос соқыр) әдіспен мақұлданған клиникалық зерттеулер жүргізуге арналған иесіздендірілген клиникалық препараттар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майларын детерпенизациялаудың терпен жанама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 немесе педикюр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аралықтарын тазарту үшін қолданылатын жіптер (тіс жібегі)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"агарбатти" және жанған кезде таралатын өзге де жұпар иістер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сабын ретінде қолданылатын, құрамында сабын бар немесе жоқ, сабын түрінде, кесектер түрінде немесе қалыпталған бұйымдар түрінде қолданылатын беттік-белсенді органикалық заттар мен тері жууға арналған сұйық немесе крем түріндегі және құрамында сабыны бар немесе жоқ бөлшек саудада буып-түйілген құралдар; қағаз, мақта, киіз немесе киіз және сабынмен немесе жуғыш затпен сіңдірілген немесе жабылған тоқыма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шыққан компоненттері бар безгекті диагностикалауға арналған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шыққан компоненттері бар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шыққан компоненттері бар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кемінде полиэтилентерефталат қабатынан тұратын фотоэлектрлік элементтердің электродтарын бекітуге арналған пленка 10,8мкм, бірақ 13,2 мкм-ден аспайтын және қалыңдығы 59,2 мкм-ден кем емес, бірақ 72,8 мкм-ден аспайтын этилен полимерлерінен жасалған қабаттар, ені 144,6 мм-ден кем емес, бірақ күн батареяларын</w:t>
            </w:r>
            <w:r>
              <w:rPr>
                <w:rFonts w:ascii="Times New Roman"/>
                <w:b w:val="false"/>
                <w:i w:val="false"/>
                <w:color w:val="000000"/>
                <w:vertAlign w:val="superscript"/>
              </w:rPr>
              <w:t>5</w:t>
            </w:r>
            <w:r>
              <w:rPr>
                <w:rFonts w:ascii="Times New Roman"/>
                <w:b w:val="false"/>
                <w:i w:val="false"/>
                <w:color w:val="000000"/>
                <w:sz w:val="20"/>
              </w:rPr>
              <w:t xml:space="preserve"> өндіру үшін пайдаланылатын 145,4 мм-ден аспайтын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икемді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себеттер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аспайтын бұйымдарды дайындауға арналған преформалар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бөтелке қақпақтары мен бұрандалы тығындар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есіктерге, терезелерге, баспалдақтарға, қабырғаларға немесе ғимараттардың басқа бөліктеріне/немесе тұрақты орнатуға арналған фитингтер мен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киімге керек-жарақтар (қолғаптарды, қолғаптарды және митенкаларды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 бірақ 1 кг үшін 0,36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өруге арналған материалдардан жасалған өрілген немесе ұқсас бұйымдардан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жолақтарға немесе таспаларға жалғанбаған немесе жалғанған өруге арналған материалдардан жасалған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жолақтарға немесе таспаларға жалғанбаған немесе жалғанған өруге арналған материалдардан жасалған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майлықтары немесе бетке арналған майлықтар, шаруашылық-тұрмыстық немесе санитарлық-гигиеналық мақсаттағы сүлгілер және басқа да қағаз түрлері, целлюлоза жүні және целлюлоза талшықтарынан жасалған, креперленген немесе бекітілмеген, гофрленген немесе гофрленбеген, бедерленген немесе бедерленбеген, перфорацияланған немесе перфорацияланбаған, беті боялған немесе боялмаған, басылған немесе басылмаған, орамдарда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сүзгі блоктары, плиталар және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40 см немесе одан да көп болатын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дүкендерде немесе ұқсас мақсаттарда пайдаланылатын картотека қораптары, хат науалары, құжаттарды сақтауға арналған жәшіктер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дәптерлер, хаттар мен естелік жазбаларға арналған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алынбалы байланыстырғыштар (кітап мұқабаларынан басқа), қалталар мен байланыстырғыштар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 немесе жинақ альбомдары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басып шығарылған күнтізбелер, соның ішінде жыртылған күнтізбелер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иірілген жіптен аппараттық иірілген жіптен немесе жануарлардың жұқа шашынан жасалған аппараттық иірілген 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иірілген жіптен немесе жануарлардың жұқа шашынан жасалған иірілген 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буып-түйілген немесе буып-түйілмеген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май немесе одан да көп мақта талшықтары бар мақта-қағаз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май немесе одан да көп мақта талшықтары бар мақта-қағаз маталар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 дан кем мақта талшығының майы бар мақта-қағаз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аз мақта талшығының майы бар, негізінен немесе тек химиялық талшықтармен араласқан, бетінің тығыздығы 200 г/м</w:t>
            </w:r>
            <w:r>
              <w:rPr>
                <w:rFonts w:ascii="Times New Roman"/>
                <w:b w:val="false"/>
                <w:i w:val="false"/>
                <w:color w:val="000000"/>
                <w:vertAlign w:val="superscript"/>
              </w:rPr>
              <w:t>2</w:t>
            </w:r>
            <w:r>
              <w:rPr>
                <w:rFonts w:ascii="Times New Roman"/>
                <w:b w:val="false"/>
                <w:i w:val="false"/>
                <w:color w:val="000000"/>
                <w:sz w:val="20"/>
              </w:rPr>
              <w:t>-ден асатын мақта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сіңдірілген, қапталған немесе қайталанған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жұқа шашынан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түйінді кілемдер және өзге де тоқыма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"килим", "сумах", "кермани" кілемдері және осыған ұқсас қолдан жасалған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 талшықтарының едендері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тоқыма еден жабындары (қылшықты (turf) қоса алғанда), түкті, дайын немесе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максималды ауданы 0,3 м</w:t>
            </w:r>
            <w:r>
              <w:rPr>
                <w:rFonts w:ascii="Times New Roman"/>
                <w:b w:val="false"/>
                <w:i w:val="false"/>
                <w:color w:val="000000"/>
                <w:vertAlign w:val="superscript"/>
              </w:rPr>
              <w:t>2</w:t>
            </w:r>
            <w:r>
              <w:rPr>
                <w:rFonts w:ascii="Times New Roman"/>
                <w:b w:val="false"/>
                <w:i w:val="false"/>
                <w:color w:val="000000"/>
                <w:sz w:val="20"/>
              </w:rPr>
              <w:t>-ден асатын, бірақ 1 м</w:t>
            </w:r>
            <w:r>
              <w:rPr>
                <w:rFonts w:ascii="Times New Roman"/>
                <w:b w:val="false"/>
                <w:i w:val="false"/>
                <w:color w:val="000000"/>
                <w:vertAlign w:val="superscript"/>
              </w:rPr>
              <w:t>2</w:t>
            </w:r>
            <w:r>
              <w:rPr>
                <w:rFonts w:ascii="Times New Roman"/>
                <w:b w:val="false"/>
                <w:i w:val="false"/>
                <w:color w:val="000000"/>
                <w:sz w:val="20"/>
              </w:rPr>
              <w:t>-ден аспайтын пластиналар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өзге де кілемдер мен тоқыма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позициясының тар маталарынан басқа, түкті сүлгі маталары және ұқсас түкті маталар; 5703 тауар позициясының бұйымдарынан басқа, түкті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позициясының тар маталарынан басқа, егу тоқылған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позициясындағы бұйымдардан басқа, тар маталар; желімдеумен (болдюк)бекітілген тар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 жиһаз матасы ретінде немесе осыған ұқсас мақсаттар үшін пайдаланылатын, басқа жерде аталмаған немесе енгізілмеген 5605 тауар позициясындағы металл жіптерден жасалған маталар және металдандырылған 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түкті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шашынан жасалған иірілген жіптен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иірілген жіптен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шашынан жасалған иірілген жіптен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иірілген жіптен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6202 40 000**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жартылай пальто, шапан, жадағай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жасалған иірілген жіп немесе жануарлардың жұқа шашынан жасалған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иірілген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 бірақ 1 кг үшін 1,5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жасалған иірілген жіптен немесе жануарлардың жұқа шашынан жасалған иірілген жіптен жасалған көрпелер (электрліктен басқа) және жол көрпелері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киім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етіктері, шаңғы аяқ киімдері және сноуборд 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жауып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жауып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үстіңгі жағы бар табиғи немесе композициялық былғарыдан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жолақтарды төсеммен немесе астарсыз, әрлеумен немесе әрлеусіз жалғау жолымен өрілген немесе дайындалған шляпалар мен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шілтердің, киіздің немесе киіздің немесе басқа да тоқыма материалдарының бір бөлігінен (бірақ жолақтардан емес) жасалған, астары бар немесе астары жоқ немесе әрлеуі бар немесе әрлеуі жоқ трикотаж шляпалар мен өзге де бас киімдер; кез келген материалдан жасалған, астары бар немесе астары жоқ немесе әрлеуі бар немесе әрлеуі жоқ шаш 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Төсемі бар немесе астары жоқ немесе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таспалар, астарлар, қақпақтар, негіздер, жақтаулар, күнқағарлар және байламдар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бақша қолшатырлары немесе ұқсас қолшатырлар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жылжымалы өзегі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плиткалар, текшелер және ұқсас бұйымдар, тікбұрышты (квадратты қоса алғанда) немесе тікбұрышты емес, олардың ең үлкен беті өлшемі 7 см-ден аз квадратқа жазылуы мүмкін; жасанды боялған түйіршіктер, үгінділер мен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нетто-салмағы 10 кг немесе одан артық жылтыратылған, безендірілген немесе ойып кесуден өзге де өңдеуден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қайрауға немесе жылтыратуға арналған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тоқылған тоқыма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жүн (көкөніс өсіруге арналған субстрат)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диатомды жер, триполит немесе диатомит) немесе ұқсас кремнийлі жыныстардан жасалған басқа да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плиткалар және ұқсас отқа төзімді керамикалық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өзге де отқа төзімді керамикалық бұйымдар (мысалы, реторттар, тигельдер, муфельдер, саптамалар, тығындар, тіректер, сынама шыныаяқтар, құбырлар, түтіктер, қаптамалар, шыбықтар, өзектер және сырғымалы 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 үй ыдыстары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ыдыстары және фарфордан басқа керамикадан жасалған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механикалық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бекітілген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бекітілген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басқа балқытылған кремний диоксидтерінен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пайыздан азы майлы көміртегі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кәдімгі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төзімді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илектелген (суықтай сығылған)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газдар немесе сұйықтықтарды беруге жарамды фитингтері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 түзу, біркелкі қабырға қалыңдығы бар, тек басқа қимадағы құбырларды өндіруде және басқа қабырға қалыңдығында қолдануға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илектелген (суықтай сығылған)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қара металдардан жасалған құбырлар мен өзге де түтіктер (мысалы, дәнекерленген, тойтарылған немесе ұқсас тәсілмен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қуыс құбырлар, түтіктер және профильдер (мысалы, ашық тігісі бар немесе дәнекерленген, тойтарылған немесе ұқсас тәсілмен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пешпен, соның ішінде бөлек пештермен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0,2 мм-ден асатын пластиналар, парақтар мен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қолмен жұмыс істеуге арналған кескіштер және ұқсас қайшылар (құстарды кесуге арналған қайшыларды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кесетін қайшылар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сусындарды дайындауға, өңдеуге немесе беруге арналған салмағы 10 кг немесе одан аз механикалық қол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жүздері бекітілмеген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емес металдардан жасалған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 қиюға арналған машинкалар, қасапшыларға арналған арнайы пышақтар немесе ас үйге арналған арнайы пышақтар мен секциялар, қағазға арналған пышақтар); маникюр немесе педикюр жиынтықтары мен құралдары (тырнаққа арналған 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гальваникалық әдіспен қымбат металмен қапталған бұйымдар ғана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әдіспен қымбат металмен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шляпаларға арналған ілгіштер, шляпаларға арналған ілгектер, кронштейндер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тезтікпелерге немесе мұқабаларға арналған фурнитура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немесе киімнің, аяқ киімнің керек-жарақтары, зергерлік бұйымдар, қол сағаттары, кітаптар, шатырлар, былғарыдан жасалған бұйымдар, жол керек-жарақтары немесе ер-тұрман бұйымдары немесе басқа да дайын бұйымдар үшін пайдаланылатын бағалы емес металдардан жасалған бекіткіштер, бекіткіштері бар рамалар, тоғалар, ілмектер, сақиналар, блоктар және ұқсас бұйымдар; бағалы емес металдардан жасалған құбырлы немесе айыр тойтармалар; бағалы емес металдардан жасалған моншақтар мен жылтырлар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бағалы емес металдардан жасалған көрсеткіштері, атаулары, мекенжайлары бар тақтайшалар және ұқсас тақтайшалар, нөмірлер, әріптер және өзге де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доғалық электрмен дәнекерлеу үшін пайдаланылатын жабыны бар қымбат емес металдардан жасалған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 қалақшасы, роторлар және олардың қалақшалары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тұрмыстық тоңазытқыштар-мұздатқыштар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тұрмыстық тоңазытқыштар-мұздатқыштар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зарядталған немесе зарядталмаған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немесе тиеу-түсіру жабдықтарымен жарақтандырылған, электр қозғалтқышынан жетегі бар өздігінен жүретін тиегіштер мен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скипті лифттер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орталық жетегі бар дәл себу отырғызғыштары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орталық жетегі бар дәл себу отырғызғыштары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пресс-жинағыштар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автоматты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сұйықтық толтырылған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 қосалқы тауарлар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9505 10 100 0 субпозициялар ретіндегі тауарларға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 субпозициялар ретіндегі тауарларға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 субпозициялар ретіндегі тауарларға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 субпозициялар ретіндегі тауарларға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 субпозициялар ретіндегі тауарларға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сұйық кристалды немесе плазмалық экранмен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дисплей технологиясы бойынша жасалған экранмен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8524 11 006 9, 8524 12 006 9, 8524 19 006 9, 8524 91 006 9, 8524 92 006 9, 8524 99 006 9- субпозиция ретіндегі модульдері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 субпозициялары ретінде тауарларына арналған модульдер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85 тобына 12 (б) (iv) ескертпеде аталған, ЕАЭО СЭҚ ТН 9029 тауар позициясы аспаптарының бөліктері мен керек-жарақтары (ЕАЭО СЭҚ ТН 8701-8705 тауар позицияларының моторлы көлік құралдарын өнеркәсіптік құрастыруға арналған, олардың тораптары мен агрегаттарынан басқа немесе авиациялық қозғалтқыштар өндіруге арналған) болып табылатын тауарлар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85 тобына 12 (б) (iv) ескертпеде аталған, ЕАЭО СЭҚ ТН 9029 тауар позициясы аспаптарының бөліктері мен керек-жарақтары (ЕАЭО СЭҚ ТН 8701-8705 тауар позицияларының моторлы көлік құралдарын өнеркәсіптік құрастыруға арналған, олардың тораптары мен агрегаттарынан басқа немесе авиациялық қозғалтқыштар өндіруге арналған) болып табылатын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85 тобына 12 (б) (iv) ескертпеде аталған, ЕАЭО СЭҚ ТН 9029 тауар позициясы аспаптарының бөліктері мен керек-жарақтары (ЕАЭО СЭҚ ТН 8701-8705 тауар позицияларының моторлы көлік құралдарын өнеркәсіптік құрастыруға арналған, олардың тораптары мен агрегаттарынан басқа немесе авиациялық қозғалтқыштар өндіруге арналған) болып табылатын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85 тобына 12 (б) (iv) ескертпеде аталған, ЕАЭО СЭҚ ТН 9029 тауар позициясы аспаптарының бөліктері мен керек-жарақтары (ЕАЭО СЭҚ ТН 8701-8705 тауар позицияларының моторлы көлік құралдарын өнеркәсіптік құрастыруға арналған, олардың тораптары мен агрегаттарынан басқа немесе авиациялық қозғалтқыштар өндіруге арналған) болып табылатын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қорғасын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дизель-электрлік локомотивтер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жолаушыларды тасымалдауға арналған, буферлердің осьтері бойынша ұзындығы 26400 мм, шанақтың сыртқы ені (гофрлерсіз) 2825 мм, арбалардың айналу осьтері арасындағы қашықтық 19000 мм жолаушыларға арналған жатын орындармен жабдықталған теміржол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теміржол немесе трамвай жолдарына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поршеньді ішкі жану қозғалтқышымен (дизель немесе жартылай дизель)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қысудан (дизель немесе жартылай дизель) тұтанатын поршеньді ішкі жану қозғалтқышымен де, электр қозғалтқышымен де жұмыс істейді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ұшқын тұтанатын поршеньді ішкі жану қозғалтқышымен де, электр қозғалтқышымен де басқарылады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электр қозғалтқышымен басқарылады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қосқанда 120-дан астам адамды тасымалдауға арналған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экологиялық класс 4 немесе одан жоғары</w:t>
            </w:r>
            <w:r>
              <w:rPr>
                <w:rFonts w:ascii="Times New Roman"/>
                <w:b w:val="false"/>
                <w:i w:val="false"/>
                <w:color w:val="000000"/>
                <w:vertAlign w:val="superscript"/>
              </w:rPr>
              <w:t>7)</w:t>
            </w:r>
            <w:r>
              <w:rPr>
                <w:rFonts w:ascii="Times New Roman"/>
                <w:b w:val="false"/>
                <w:i w:val="false"/>
                <w:color w:val="000000"/>
                <w:sz w:val="20"/>
              </w:rPr>
              <w:t>, габариттік ұзындығы кемінде 11,5 м, жүргізушіні қоса алғанда, кемінде 41 отыратын орны бар, багаж бөлігінің көлемі кемінде 5 м3 және тек отыратын жолаушылар мен олардың багажын тасымалдауға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қуаты электр қозғалтқышының максималды 30 минуттық қуатынан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максималды 30 минуттық қуатынан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максималды 30 минуттық қуатынан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20 192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қозғалтқышының цилиндрлерінің жұмыс көлемі 2500 см3-тен асатын жүргізушіні қоса алғанда, 120-дан астам адамды тасымалдауға арналған, шығарылған сәтінен бастап кемінде 3 жыл, бірақ 5 жылдан аспайтын, ішкі жану қозғалтқышының қуаты электр қозғалтқышының ең жоғары 30 минуттық қуатынан асатын пайдаланудағы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қуаты электр қозғалтқышының максималды 30 минуттық қуатынан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максималды 30 минуттық қуатынан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ішкі жану қозғалтқышының қуаты электр қозғалтқышының максималды 30 минуттық қуатынан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қарда жүруге арнайы арналған көлік құралдары; гольф ойыншыларын тасымалдауға арналған автомобильдер және осыған ұқсас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 xml:space="preserve"> артық, бірақ 1800 см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 xml:space="preserve"> артық, бірақ 3000 см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 xml:space="preserve"> артық, бірақ 1800 см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 xml:space="preserve"> артық, бірақ 3000 см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-тен асады, бірақ 1800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-тен асады, бірақ 3000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-тен асады, бірақ 1800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-тен асады, бірақ 2300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-тен асады, бірақ 1800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-тен асады, бірақ 3000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жану қозғалтқышының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-тен асады, бірақ 1800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жану қозғалтқышының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-тен асады, бірақ 2300 см</w:t>
            </w:r>
            <w:r>
              <w:rPr>
                <w:rFonts w:ascii="Times New Roman"/>
                <w:b w:val="false"/>
                <w:i w:val="false"/>
                <w:color w:val="000000"/>
                <w:vertAlign w:val="superscript"/>
              </w:rPr>
              <w:t>3</w:t>
            </w:r>
            <w:r>
              <w:rPr>
                <w:rFonts w:ascii="Times New Roman"/>
                <w:b w:val="false"/>
                <w:i w:val="false"/>
                <w:color w:val="000000"/>
                <w:sz w:val="20"/>
              </w:rPr>
              <w:t>-тен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125 см</w:t>
            </w:r>
            <w:r>
              <w:rPr>
                <w:rFonts w:ascii="Times New Roman"/>
                <w:b w:val="false"/>
                <w:i w:val="false"/>
                <w:color w:val="000000"/>
                <w:vertAlign w:val="superscript"/>
              </w:rPr>
              <w:t>3</w:t>
            </w:r>
            <w:r>
              <w:rPr>
                <w:rFonts w:ascii="Times New Roman"/>
                <w:b w:val="false"/>
                <w:i w:val="false"/>
                <w:color w:val="000000"/>
                <w:sz w:val="20"/>
              </w:rPr>
              <w:t xml:space="preserve"> артық, бірақ 250 см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толық массасы көп автомобиль тіркемелері 15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бұрынғы пайдаланғандар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жабдықталған аппараттың массасы 2000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жабдықталған аппараттың массасы 2000 кг-нан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жарақталған аппараттың массасы 2000 кг аспайтын ұшақтар мен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жарақтандырылған аппараттың салмағы 2000 кг-нан асатын, бірақ 15000 кг-нан аспайтын ұшақтар мен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жарақталған аппараттың массасы 15 000 кг-нан асатын ұшақтар мен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жолаушыларды тасымалдауға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250 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250 г-нан асады, бірақ 7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7 кг-нан асады, бірақ 25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25 кг-нан асады, бірақ 150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250 г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250 г-нан асады, бірақ 7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7 кг-нан асады, бірақ 25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ұшу салмағы 25 кг-нан асады, бірақ 150 кг-нан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9006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фотокамерадан басқасы:</w:t>
            </w:r>
          </w:p>
          <w:p>
            <w:pPr>
              <w:spacing w:after="20"/>
              <w:ind w:left="20"/>
              <w:jc w:val="both"/>
            </w:pPr>
            <w:r>
              <w:rPr>
                <w:rFonts w:ascii="Times New Roman"/>
                <w:b w:val="false"/>
                <w:i w:val="false"/>
                <w:color w:val="000000"/>
                <w:sz w:val="20"/>
              </w:rPr>
              <w:t>
- ЕАЭО СЭҚ ТН 9006 30 000 0 – 9006 59 000 1 позицияларында көрсетілген;  - баспа табақшаларын немесе цилиндрлерді дайындау үшін қолданылады;</w:t>
            </w:r>
          </w:p>
          <w:p>
            <w:pPr>
              <w:spacing w:after="20"/>
              <w:ind w:left="20"/>
              <w:jc w:val="both"/>
            </w:pPr>
            <w:r>
              <w:rPr>
                <w:rFonts w:ascii="Times New Roman"/>
                <w:b w:val="false"/>
                <w:i w:val="false"/>
                <w:color w:val="000000"/>
                <w:sz w:val="20"/>
              </w:rPr>
              <w:t>
- - айнасы бар, ені 35 мм-ден аспайтын катушкалы фотопленкаға арналған;</w:t>
            </w:r>
          </w:p>
          <w:p>
            <w:pPr>
              <w:spacing w:after="20"/>
              <w:ind w:left="20"/>
              <w:jc w:val="both"/>
            </w:pPr>
            <w:r>
              <w:rPr>
                <w:rFonts w:ascii="Times New Roman"/>
                <w:b w:val="false"/>
                <w:i w:val="false"/>
                <w:color w:val="000000"/>
                <w:sz w:val="20"/>
              </w:rPr>
              <w:t>
- ені 35 мм-ден аз катушкалы фотопленкалаға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разрядты ("электрондық") фото жарқылдар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 шыбықтары мен рулеткалар, бөлімдері бар сызғыштар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қан алмастырғыштар мен инфузиялық ерітінділерді алуға және құюға арналған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фазалы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секундомерлерді қоса алғанда, өзімен немесе өзімен бірге алып жүруге арналған қол, қалта және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қуатымен жұмыс істейді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металдан, оның ішінде алтын жалатылған немесе гальваникалық тәсілмен күміс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қолданылатын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қолданылатын металл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таяқтар,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доптардан басқа поло және крикет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қармақтары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ілмектері, қарғыбауы бар немесе қарғыбауы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сызығы бар катушкалар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жарамды өсімдік немесе минерал тектес өңделген материалдар және олардан жасалған бұйымдар; балауыздан, стеариннен, табиғи шайырлардан немесе табиғи резеңкеден немесе модельдік пасталардан жасалған қалыпталған немесе ойылған бұйымдар және басқа жерде аталмаған немесе енгізілмеген өзге де қалыпталған немесе ойылған бұйымдар; өңделген, емделмеген желатин (3503 тауар позициясының желатинінен басқа) және емделмеген желатиннен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төсемдерін тазалауға арналған щеткалар; аяқ киім мен киімді тазалауға арналған щеткаларды қоса алғанда, үйге арналған щеткалар мен сүрткіштер; жануарларды күтуге арналған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 бекіткіштер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тоқыма жабыны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емес металл тістері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киізден немесе фетрден және өзге де кеуекті материалдардан жасалған ұшы бар қаламдар мен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аталған субпозицияларда көрсетілген екі немесе одан да көп бұйымдардан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және түрлі-түсті, қабықшалары бар грифельдермен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шиферлі тақталар, жақтауларда немесе жақтауларсыз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8516 тауар позициясында көрсетілгендерден басқа шашқа арналған түйреуіштер, бұйралауға арналған қысқыштар, бұйралағыштар және ұқсас заттар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p>
      <w:pPr>
        <w:spacing w:after="0"/>
        <w:ind w:left="0"/>
        <w:jc w:val="both"/>
      </w:pPr>
      <w:r>
        <w:rPr>
          <w:rFonts w:ascii="Times New Roman"/>
          <w:b w:val="false"/>
          <w:i w:val="false"/>
          <w:color w:val="000000"/>
          <w:sz w:val="28"/>
        </w:rPr>
        <w:t>
      _________________</w:t>
      </w:r>
    </w:p>
    <w:bookmarkStart w:name="z10" w:id="6"/>
    <w:p>
      <w:pPr>
        <w:spacing w:after="0"/>
        <w:ind w:left="0"/>
        <w:jc w:val="both"/>
      </w:pPr>
      <w:r>
        <w:rPr>
          <w:rFonts w:ascii="Times New Roman"/>
          <w:b w:val="false"/>
          <w:i w:val="false"/>
          <w:color w:val="000000"/>
          <w:sz w:val="28"/>
        </w:rPr>
        <w:t>
      * оларға қатысты осы тізбеде Дүниежүзілік сауда ұйымына қосылу шарты ретінде қабылданған міндеттемелерге сәйкес Қазақстан Республикасы өздеріне қатысты тауарлардың тізбесіне енгізілген БКТ мөлшерлемесі белгіленген тауарларға, Еуразиялық экономикалық одақтың Бірыңғай кедендік тарифінің баж мөлшерлемелерімен салыстырғанда төмен кедендік әкелу баждарының мөлшерлемелері және Еуразиялық экономикалық комиссиясы кеңесінің 2015 жылғы 14 қазандағы № 59 шешімімен бекітілген осындай баж мөлшерлемелерінің мөлшері қолданылады, 2015 жылғы 16 қазандағы Еуразиялық экономикалық одақтың кедендік аумағында тауарларды әкелу мен олардың айналысының кейбір мәселелері туралы хаттаманың 3-бабына сәйкес Қазақстан Республикасының аумағына әкелінеді.</w:t>
      </w:r>
    </w:p>
    <w:bookmarkEnd w:id="6"/>
    <w:bookmarkStart w:name="z11" w:id="7"/>
    <w:p>
      <w:pPr>
        <w:spacing w:after="0"/>
        <w:ind w:left="0"/>
        <w:jc w:val="both"/>
      </w:pPr>
      <w:r>
        <w:rPr>
          <w:rFonts w:ascii="Times New Roman"/>
          <w:b w:val="false"/>
          <w:i w:val="false"/>
          <w:color w:val="000000"/>
          <w:sz w:val="28"/>
        </w:rPr>
        <w:t xml:space="preserve">
      ** ЕАЭО СЭҚ ТН-ның кодын да, тауардың атауын да басшылыққа алу қажет. </w:t>
      </w:r>
    </w:p>
    <w:bookmarkEnd w:id="7"/>
    <w:bookmarkStart w:name="z12" w:id="8"/>
    <w:p>
      <w:pPr>
        <w:spacing w:after="0"/>
        <w:ind w:left="0"/>
        <w:jc w:val="both"/>
      </w:pPr>
      <w:r>
        <w:rPr>
          <w:rFonts w:ascii="Times New Roman"/>
          <w:b w:val="false"/>
          <w:i w:val="false"/>
          <w:color w:val="000000"/>
          <w:sz w:val="28"/>
        </w:rPr>
        <w:t xml:space="preserve">
      *** Еуразиялық экономикалық комиссиясы алқасының 2016 жылғы 19 сәуірдегі № 36 шешімінің 3-тармағында көрсетілген спорттық аяқ киімді қоспағанда.".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