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ef34" w14:textId="ceae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(Салық кодексі)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2001 жылғы 12 маусымдағы N 209 Кодексі. Күші жойылды - Қазақстан Республикасының 2008 жылғы 10 желтоқсандағы N 100-IV Заңымен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ҚР 2008.12.10 </w:t>
      </w:r>
      <w:r>
        <w:rPr>
          <w:rFonts w:ascii="Times New Roman"/>
          <w:b w:val="false"/>
          <w:i w:val="false"/>
          <w:color w:val="ff0000"/>
          <w:sz w:val="28"/>
        </w:rPr>
        <w:t>N 100-IV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49-баптан</w:t>
      </w:r>
      <w:r>
        <w:rPr>
          <w:rFonts w:ascii="Times New Roman"/>
          <w:b w:val="false"/>
          <w:i w:val="false"/>
          <w:color w:val="ff0000"/>
          <w:sz w:val="28"/>
        </w:rPr>
        <w:t xml:space="preserve"> қараңыз).</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ҚР 2003.11.29. N 500 Заңымен Салық кодексіне енгізілген өзгерістер әртүрлі уақытта қолданысқа  енгізілген (3-бапты қараңыз). Қажет болған жағдайда "Заң" Деректер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базасының 5 версиясының алдыңғы редакцияларын қараңыз.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ҚР 2001 жылғы 12 маусымдағы N 210-ІІ "Салық және бюджетке төленетін басқа да міндетті төлемдер туралы" Қазақстан Республикасының Кодексін (Салық кодексін) қолданысқа енгізу туралы" </w:t>
            </w:r>
            <w:r>
              <w:rPr>
                <w:rFonts w:ascii="Times New Roman"/>
                <w:b w:val="false"/>
                <w:i w:val="false"/>
                <w:color w:val="000000"/>
                <w:sz w:val="20"/>
              </w:rPr>
              <w:t>Заңын</w:t>
            </w:r>
            <w:r>
              <w:rPr>
                <w:rFonts w:ascii="Times New Roman"/>
                <w:b w:val="false"/>
                <w:i w:val="false"/>
                <w:color w:val="ff0000"/>
                <w:sz w:val="20"/>
              </w:rPr>
              <w:t xml:space="preserve"> қараңыз.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Ескерту. Кодекстiң бүкіл мәтiнi бойынша "акциз алымы маркалары", "акциз алымы маркаларының", "акциз алымы маркаларын", "акциздiк алымы маркаларын", "акциз алымының (бүлiнген немесе жоғалған (оның iшiнде ұрланған) маркалары", "акциз алымының бүлінген немесе жоғалған маркалары", "акциз алымының бүлінген маркаларын" деген сөздер тиiсiнше "акциздiк маркалар", "акциздiк маркалардың", "акциздiк маркаларды", "бүлінген немесе жоғалған (оның iшiнде ұрланған) акциздiк маркалар", "бүлiнген немеce жоғалған акциздiк маркалар", "бүлінген акциздiк маркаларды" деген сөздермен ауыстырылды - ҚР 2003.11.29 N </w:t>
            </w:r>
            <w:r>
              <w:rPr>
                <w:rFonts w:ascii="Times New Roman"/>
                <w:b w:val="false"/>
                <w:i w:val="false"/>
                <w:color w:val="000000"/>
                <w:sz w:val="20"/>
              </w:rPr>
              <w:t>500 Заңымен</w:t>
            </w:r>
            <w:r>
              <w:rPr>
                <w:rFonts w:ascii="Times New Roman"/>
                <w:b w:val="false"/>
                <w:i w:val="false"/>
                <w:color w:val="ff0000"/>
                <w:sz w:val="20"/>
              </w:rPr>
              <w:t xml:space="preserve"> (2004 жылғы 1 қаңтардан бастап қолданысқа енгізіледі), бүкiл мәтiн бойынша "қатысушылары, құрылтайшылары", "қатысушылардың, құрылтайшылардың" деген сөздер тиiсiнше "құрылтайшылары, қатысушылары","құрылтайшылардың, қатысушылардың" деген сөздермен ауыстырылды - Қазақстан Республикасының 2004.12.13 </w:t>
            </w:r>
            <w:r>
              <w:rPr>
                <w:rFonts w:ascii="Times New Roman"/>
                <w:b w:val="false"/>
                <w:i w:val="false"/>
                <w:color w:val="000000"/>
                <w:sz w:val="20"/>
              </w:rPr>
              <w:t>N 11</w:t>
            </w:r>
            <w:r>
              <w:rPr>
                <w:rFonts w:ascii="Times New Roman"/>
                <w:b w:val="false"/>
                <w:i w:val="false"/>
                <w:color w:val="ff0000"/>
                <w:sz w:val="20"/>
              </w:rPr>
              <w:t xml:space="preserve"> (күшіне ену тәртібін 2-баптан қараңыз), бүкiл мәтiн бойынша "Қоршаған ортаны ластағаны", "қоршаған ортаны белгiленген лимиттерден артық ластағаны", "қоршаған ортаны ластағаны", "Қоршаған ортаны белгiленген лимиттерден тыс ластағаны", "қоршаған орта ластануының", "қоршаған ортаны ластауға",  "қоршаған ортаны ластау", "Қоршаған ортаны ластанғаны" деген сөздер тиiсiнше "Қоршаған ортаға эмиссия", "қоршаған ортаға белгiленген лимиттерден тыс эмиссия", "қоршаған ортаға эмиссия", "Қоршаған ортаға белгiленген лимиттерден тыс эмиссия", "қоршаған ортаға эмиссияның", "қоршаған ортаға эмиссиялауға", "қоршаған ортаға эмиссия", "Қоршаған ортаға эмиссия" деген сөздермен ауыстырылды - 2007.01.09 N </w:t>
            </w:r>
            <w:r>
              <w:rPr>
                <w:rFonts w:ascii="Times New Roman"/>
                <w:b w:val="false"/>
                <w:i w:val="false"/>
                <w:color w:val="000000"/>
                <w:sz w:val="20"/>
              </w:rPr>
              <w:t>213</w:t>
            </w:r>
            <w:r>
              <w:rPr>
                <w:rFonts w:ascii="Times New Roman"/>
                <w:b w:val="false"/>
                <w:i w:val="false"/>
                <w:color w:val="ff0000"/>
                <w:sz w:val="20"/>
              </w:rPr>
              <w:t xml:space="preserve">, бүкіл мәтін бойынша "репатрианттар (оралмандар)", "оралмандар (репатрианттар)" деген сөздер "оралмандар" деген сөзбен ауыстырылды - 2007.07.06 </w:t>
            </w:r>
            <w:r>
              <w:rPr>
                <w:rFonts w:ascii="Times New Roman"/>
                <w:b w:val="false"/>
                <w:i w:val="false"/>
                <w:color w:val="000000"/>
                <w:sz w:val="20"/>
              </w:rPr>
              <w:t>N 276</w:t>
            </w:r>
            <w:r>
              <w:rPr>
                <w:rFonts w:ascii="Times New Roman"/>
                <w:b w:val="false"/>
                <w:i w:val="false"/>
                <w:color w:val="ff0000"/>
                <w:sz w:val="20"/>
              </w:rPr>
              <w:t xml:space="preserve"> Заңдарымен. </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Ескерту. бүкіл мәтін бойынша "уәкілетті мемлекеттік орган", "Уәкілетті мемлекеттік орган", "уәкілетті мемлекеттік органмен", "уәкілетті мемлекеттік органның", "уәкілетті мемлекеттік органымен", "уәкілетті мемлекеттік органға", "Уәкілетті мемлекеттік органға", "Уәкілетті мемлекеттік органның" деген сөздер тиісінше "уәкілетті орган", "Уәкілетті орган", "уәкілетті органмен", "уәкілетті органның", "уәкілетті органымен", "уәкілетті органға", </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 "Уәкілетті органға", "Уәкілетті органның" деген сөздермен ауыстырылды - ҚР 2007.07.26 </w:t>
            </w:r>
            <w:r>
              <w:rPr>
                <w:rFonts w:ascii="Times New Roman"/>
                <w:b w:val="false"/>
                <w:i w:val="false"/>
                <w:color w:val="000000"/>
                <w:sz w:val="20"/>
              </w:rPr>
              <w:t>N 312</w:t>
            </w:r>
            <w:r>
              <w:rPr>
                <w:rFonts w:ascii="Times New Roman"/>
                <w:b w:val="false"/>
                <w:i w:val="false"/>
                <w:color w:val="ff0000"/>
                <w:sz w:val="20"/>
              </w:rPr>
              <w:t xml:space="preserve"> (ресми жарияланған күнінен бастап күнтізбелік он күн өткеннен кейін қолданысқа енгізіледі) Заңымен. </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ҚОЛДАНУШЫЛАР НАЗАРЫНА! </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ҚР 2005.11.22 </w:t>
            </w:r>
            <w:r>
              <w:rPr>
                <w:rFonts w:ascii="Times New Roman"/>
                <w:b w:val="false"/>
                <w:i w:val="false"/>
                <w:color w:val="000000"/>
                <w:sz w:val="20"/>
              </w:rPr>
              <w:t>N 89</w:t>
            </w:r>
            <w:r>
              <w:rPr>
                <w:rFonts w:ascii="Times New Roman"/>
                <w:b w:val="false"/>
                <w:i w:val="false"/>
                <w:color w:val="ff0000"/>
                <w:sz w:val="20"/>
              </w:rPr>
              <w:t xml:space="preserve"> Заңымен  енгізілген өзгерістер 2006 жылғы 1 қаңтардан бастап қолданысқа енгізіледі (</w:t>
            </w:r>
            <w:r>
              <w:rPr>
                <w:rFonts w:ascii="Times New Roman"/>
                <w:b w:val="false"/>
                <w:i w:val="false"/>
                <w:color w:val="000000"/>
                <w:sz w:val="20"/>
              </w:rPr>
              <w:t xml:space="preserve">2-бапты </w:t>
            </w:r>
            <w:r>
              <w:rPr>
                <w:rFonts w:ascii="Times New Roman"/>
                <w:b w:val="false"/>
                <w:i w:val="false"/>
                <w:color w:val="ff0000"/>
                <w:sz w:val="20"/>
              </w:rPr>
              <w:t xml:space="preserve">қараңыз), 2005.11.22 </w:t>
            </w:r>
            <w:r>
              <w:rPr>
                <w:rFonts w:ascii="Times New Roman"/>
                <w:b w:val="false"/>
                <w:i w:val="false"/>
                <w:color w:val="000000"/>
                <w:sz w:val="20"/>
              </w:rPr>
              <w:t>N 90</w:t>
            </w:r>
            <w:r>
              <w:rPr>
                <w:rFonts w:ascii="Times New Roman"/>
                <w:b w:val="false"/>
                <w:i w:val="false"/>
                <w:color w:val="ff0000"/>
                <w:sz w:val="20"/>
              </w:rPr>
              <w:t xml:space="preserve"> Заңымен енгізілген өзгерістер әртүрлі уақытта қолданысқа енгізілген (</w:t>
            </w:r>
            <w:r>
              <w:rPr>
                <w:rFonts w:ascii="Times New Roman"/>
                <w:b w:val="false"/>
                <w:i w:val="false"/>
                <w:color w:val="000000"/>
                <w:sz w:val="20"/>
              </w:rPr>
              <w:t>2-бапты</w:t>
            </w:r>
            <w:r>
              <w:rPr>
                <w:rFonts w:ascii="Times New Roman"/>
                <w:b w:val="false"/>
                <w:i w:val="false"/>
                <w:color w:val="ff0000"/>
                <w:sz w:val="20"/>
              </w:rPr>
              <w:t xml:space="preserve"> қараңыз). Қажет болған жағдайда "Заң" Деректер базасының 5 версиясының алдыңғы редакцияларын қараңыз. </w:t>
            </w: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МАЗМҰНЫ</w:t>
            </w:r>
          </w:p>
          <w:p>
            <w:pPr>
              <w:spacing w:after="0"/>
              <w:ind w:left="0"/>
              <w:jc w:val="both"/>
            </w:pPr>
            <w:r>
              <w:rPr>
                <w:rFonts w:ascii="Times New Roman"/>
                <w:b/>
                <w:i w:val="false"/>
                <w:color w:val="000000"/>
              </w:rPr>
              <w:t xml:space="preserve"> 1. Жалпы бөлім</w:t>
            </w:r>
          </w:p>
          <w:p>
            <w:pPr>
              <w:spacing w:after="20"/>
              <w:ind w:left="20"/>
              <w:jc w:val="both"/>
            </w:pPr>
          </w:p>
          <w:p>
            <w:pPr>
              <w:spacing w:after="20"/>
              <w:ind w:left="20"/>
              <w:jc w:val="both"/>
            </w:pPr>
            <w:r>
              <w:rPr>
                <w:rFonts w:ascii="Times New Roman"/>
                <w:b/>
                <w:i w:val="false"/>
                <w:color w:val="000000"/>
              </w:rPr>
              <w:t>1-бөлім. Жалпы ережелер</w:t>
            </w:r>
          </w:p>
          <w:p>
            <w:pPr>
              <w:spacing w:after="20"/>
              <w:ind w:left="20"/>
              <w:jc w:val="both"/>
            </w:pPr>
            <w:r>
              <w:rPr>
                <w:rFonts w:ascii="Times New Roman"/>
                <w:b/>
                <w:i w:val="false"/>
                <w:color w:val="000000"/>
              </w:rPr>
              <w:t>1-тарау. Негізгі ережелер</w:t>
            </w:r>
          </w:p>
          <w:p>
            <w:pPr>
              <w:spacing w:after="20"/>
              <w:ind w:left="20"/>
              <w:jc w:val="both"/>
            </w:pPr>
            <w:r>
              <w:rPr>
                <w:rFonts w:ascii="Times New Roman"/>
                <w:b/>
                <w:i w:val="false"/>
                <w:color w:val="000000"/>
                <w:sz w:val="20"/>
              </w:rPr>
              <w:t xml:space="preserve">1-бап. Осы Кодекспен реттелетiн қатынастар </w:t>
            </w:r>
          </w:p>
          <w:p>
            <w:pPr>
              <w:spacing w:after="20"/>
              <w:ind w:left="20"/>
              <w:jc w:val="both"/>
            </w:pPr>
            <w:r>
              <w:rPr>
                <w:rFonts w:ascii="Times New Roman"/>
                <w:b w:val="false"/>
                <w:i w:val="false"/>
                <w:color w:val="000000"/>
                <w:sz w:val="20"/>
              </w:rPr>
              <w:t xml:space="preserve">
Осы Кодекс салықты және бюджетке төленетiн басқа да мiндеттi төлемдердi белгілеу, енгізу және есептеу мен төлеу тәртiбi жөніндегі билiк қатынастарын, сондай-ақ мемлекет пен салық төлеуші арасындағы салық міндеттемелерін орындауға байланысты қатынастарды реттейдi. </w:t>
            </w:r>
          </w:p>
          <w:p>
            <w:pPr>
              <w:spacing w:after="20"/>
              <w:ind w:left="20"/>
              <w:jc w:val="both"/>
            </w:pPr>
            <w:r>
              <w:rPr>
                <w:rFonts w:ascii="Times New Roman"/>
                <w:b/>
                <w:i w:val="false"/>
                <w:color w:val="000000"/>
                <w:sz w:val="20"/>
              </w:rPr>
              <w:t xml:space="preserve">2-бап. Қазақстан Республикасының салық заңдары </w:t>
            </w:r>
          </w:p>
          <w:p>
            <w:pPr>
              <w:spacing w:after="20"/>
              <w:ind w:left="20"/>
              <w:jc w:val="both"/>
            </w:pPr>
            <w:r>
              <w:rPr>
                <w:rFonts w:ascii="Times New Roman"/>
                <w:b w:val="false"/>
                <w:i w:val="false"/>
                <w:color w:val="000000"/>
                <w:sz w:val="20"/>
              </w:rPr>
              <w:t xml:space="preserve">
1. Қазақстан Республикасының салық заңдары осы Кодекстен, сондай-ақ қабылдануы осы Кодексте көзделген </w:t>
            </w:r>
            <w:r>
              <w:rPr>
                <w:rFonts w:ascii="Times New Roman"/>
                <w:b w:val="false"/>
                <w:i w:val="false"/>
                <w:color w:val="000000"/>
                <w:sz w:val="20"/>
              </w:rPr>
              <w:t xml:space="preserve">нормативтiк құқықтық актiлерден </w:t>
            </w:r>
            <w:r>
              <w:rPr>
                <w:rFonts w:ascii="Times New Roman"/>
                <w:b w:val="false"/>
                <w:i w:val="false"/>
                <w:color w:val="000000"/>
                <w:sz w:val="20"/>
              </w:rPr>
              <w:t xml:space="preserve">тұрады. </w:t>
            </w:r>
          </w:p>
          <w:p>
            <w:pPr>
              <w:spacing w:after="20"/>
              <w:ind w:left="20"/>
              <w:jc w:val="both"/>
            </w:pPr>
            <w:r>
              <w:rPr>
                <w:rFonts w:ascii="Times New Roman"/>
                <w:b w:val="false"/>
                <w:i w:val="false"/>
                <w:color w:val="000000"/>
                <w:sz w:val="20"/>
              </w:rPr>
              <w:t xml:space="preserve">
2. Салық және бюджетке төленетiн басқа да мiндеттi төлемдердi төлеу жөніндегі осы Кодексте көзделмеген мiндет ешкiмге жүктелуге тиiс емес. </w:t>
            </w:r>
          </w:p>
          <w:p>
            <w:pPr>
              <w:spacing w:after="20"/>
              <w:ind w:left="20"/>
              <w:jc w:val="both"/>
            </w:pPr>
            <w:r>
              <w:rPr>
                <w:rFonts w:ascii="Times New Roman"/>
                <w:b w:val="false"/>
                <w:i w:val="false"/>
                <w:color w:val="000000"/>
                <w:sz w:val="20"/>
              </w:rPr>
              <w:t xml:space="preserve">
3. Салық және бюджетке төленетiн басқа да мiндеттi төлемдер осы Кодексте белгiленген тәртiпте және жағдайларда белгіленедi, енгiзiледi, өзгертiледi немесе күшiн жояды. </w:t>
            </w:r>
          </w:p>
          <w:p>
            <w:pPr>
              <w:spacing w:after="20"/>
              <w:ind w:left="20"/>
              <w:jc w:val="both"/>
            </w:pPr>
            <w:r>
              <w:rPr>
                <w:rFonts w:ascii="Times New Roman"/>
                <w:b w:val="false"/>
                <w:i w:val="false"/>
                <w:color w:val="000000"/>
                <w:sz w:val="20"/>
              </w:rPr>
              <w:t xml:space="preserve">
4. Осы Кодекс пен Қазақстан Республикасының басқа да заң актілерiнiң арасында қайшылықтар болған кезде, салық салу мақсатында осы Кодекстiң нормалары қолданылады. Осы Кодексте көзделген жағдайларды қоспағанда, салық қатынастарын реттейтiн нормаларды салықтық емес заңдарға енгiзуге тыйым салынады. </w:t>
            </w:r>
          </w:p>
          <w:p>
            <w:pPr>
              <w:spacing w:after="20"/>
              <w:ind w:left="20"/>
              <w:jc w:val="both"/>
            </w:pPr>
            <w:r>
              <w:rPr>
                <w:rFonts w:ascii="Times New Roman"/>
                <w:b w:val="false"/>
                <w:i w:val="false"/>
                <w:color w:val="000000"/>
                <w:sz w:val="20"/>
              </w:rPr>
              <w:t xml:space="preserve">
5. Егер Қазақстан Республикасы бекiткен халықаралық шартпен осы Кодекстегіден өзге </w:t>
            </w:r>
            <w:r>
              <w:rPr>
                <w:rFonts w:ascii="Times New Roman"/>
                <w:b w:val="false"/>
                <w:i w:val="false"/>
                <w:color w:val="000000"/>
                <w:sz w:val="20"/>
              </w:rPr>
              <w:t xml:space="preserve">ережелер </w:t>
            </w:r>
            <w:r>
              <w:rPr>
                <w:rFonts w:ascii="Times New Roman"/>
                <w:b w:val="false"/>
                <w:i w:val="false"/>
                <w:color w:val="000000"/>
                <w:sz w:val="20"/>
              </w:rPr>
              <w:t xml:space="preserve">белгiленсе, аталған шарттың ережелерi қолданылады. </w:t>
            </w:r>
          </w:p>
          <w:p>
            <w:pPr>
              <w:spacing w:after="20"/>
              <w:ind w:left="20"/>
              <w:jc w:val="both"/>
            </w:pPr>
            <w:r>
              <w:rPr>
                <w:rFonts w:ascii="Times New Roman"/>
                <w:b/>
                <w:i w:val="false"/>
                <w:color w:val="000000"/>
                <w:sz w:val="20"/>
              </w:rPr>
              <w:t xml:space="preserve">3-бап. Салық заңдарының қолданылуы </w:t>
            </w:r>
          </w:p>
          <w:p>
            <w:pPr>
              <w:spacing w:after="20"/>
              <w:ind w:left="20"/>
              <w:jc w:val="both"/>
            </w:pPr>
            <w:r>
              <w:rPr>
                <w:rFonts w:ascii="Times New Roman"/>
                <w:b w:val="false"/>
                <w:i w:val="false"/>
                <w:color w:val="000000"/>
                <w:sz w:val="20"/>
              </w:rPr>
              <w:t xml:space="preserve">
1. Салық заңдары Қазақстан Республикасының бүкiл аумағында қолданылады және жеке тұлғаларға, заңды тұлғалар мен олардың құрылымдық бөлiмшелерiне қолданылады. </w:t>
            </w:r>
          </w:p>
          <w:p>
            <w:pPr>
              <w:spacing w:after="20"/>
              <w:ind w:left="20"/>
              <w:jc w:val="both"/>
            </w:pPr>
            <w:r>
              <w:rPr>
                <w:rFonts w:ascii="Times New Roman"/>
                <w:b w:val="false"/>
                <w:i w:val="false"/>
                <w:color w:val="000000"/>
                <w:sz w:val="20"/>
              </w:rPr>
              <w:t xml:space="preserve">
2. Осы Кодекске жаңа салықтар және бюджетке төленетiн басқа да мiндеттi төлемдер белгiлеу, қолданыстағы салық және бюджетке төленетiн басқа да мiндеттi төлемдер ставкалары мен салық базасын өзгерту бойынша өзгерiстер мен толықтырулар енгiзетін Қазақстан Республикасының заң актілері ағымдағы жылдың 1 қарашасынан кешіктірілмей қабылдануы және олар қабылданған жылдан кейінгі жылдың 1 қаңтарынан бастап қана қолданысқа енгізiлуi мүмкін.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1-бапқа өзгерту енгізілді - Қазақстан Республикасының 2006.01.31. N </w:t>
            </w:r>
            <w:r>
              <w:rPr>
                <w:rFonts w:ascii="Times New Roman"/>
                <w:b w:val="false"/>
                <w:i w:val="false"/>
                <w:color w:val="00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4-бап. Қазақстан Республикасындағы салық салу принциптері </w:t>
            </w:r>
          </w:p>
          <w:p>
            <w:pPr>
              <w:spacing w:after="20"/>
              <w:ind w:left="20"/>
              <w:jc w:val="both"/>
            </w:pPr>
            <w:r>
              <w:rPr>
                <w:rFonts w:ascii="Times New Roman"/>
                <w:b w:val="false"/>
                <w:i w:val="false"/>
                <w:color w:val="000000"/>
                <w:sz w:val="20"/>
              </w:rPr>
              <w:t xml:space="preserve">
1. Қазақстан Республикасының салық заңдары салық және бюджетке төленетін басқа міндетті төлемдерді төлеудің міндеттілігі, салық салудың айқындығы, әділдігі, салық жүйесінің біртұтастығы және салық заңдарының жариялылығы принциптеріне негізделеді. </w:t>
            </w:r>
          </w:p>
          <w:p>
            <w:pPr>
              <w:spacing w:after="20"/>
              <w:ind w:left="20"/>
              <w:jc w:val="both"/>
            </w:pPr>
            <w:r>
              <w:rPr>
                <w:rFonts w:ascii="Times New Roman"/>
                <w:b w:val="false"/>
                <w:i w:val="false"/>
                <w:color w:val="000000"/>
                <w:sz w:val="20"/>
              </w:rPr>
              <w:t xml:space="preserve">
2. Қазақстан Республикасының салық заңдарының ережелері осы Кодексте белгіленген салық салу принциптеріне қайшы келмеуге тиіс. </w:t>
            </w:r>
          </w:p>
          <w:p>
            <w:pPr>
              <w:spacing w:after="20"/>
              <w:ind w:left="20"/>
              <w:jc w:val="both"/>
            </w:pPr>
            <w:r>
              <w:rPr>
                <w:rFonts w:ascii="Times New Roman"/>
                <w:b/>
                <w:i w:val="false"/>
                <w:color w:val="000000"/>
                <w:sz w:val="20"/>
              </w:rPr>
              <w:t xml:space="preserve">5-бап. Салық салудың міндеттілігі принципі </w:t>
            </w:r>
          </w:p>
          <w:p>
            <w:pPr>
              <w:spacing w:after="20"/>
              <w:ind w:left="20"/>
              <w:jc w:val="both"/>
            </w:pPr>
            <w:r>
              <w:rPr>
                <w:rFonts w:ascii="Times New Roman"/>
                <w:b w:val="false"/>
                <w:i w:val="false"/>
                <w:color w:val="000000"/>
                <w:sz w:val="20"/>
              </w:rPr>
              <w:t xml:space="preserve">
Салық төлеуші салық заңдарына сәйкес салық міндеттемелерін толық көлемінде және белгіленген мерзімдерде орындауға міндетті. </w:t>
            </w:r>
          </w:p>
          <w:p>
            <w:pPr>
              <w:spacing w:after="20"/>
              <w:ind w:left="20"/>
              <w:jc w:val="both"/>
            </w:pPr>
            <w:r>
              <w:rPr>
                <w:rFonts w:ascii="Times New Roman"/>
                <w:b/>
                <w:i w:val="false"/>
                <w:color w:val="000000"/>
                <w:sz w:val="20"/>
              </w:rPr>
              <w:t xml:space="preserve">6-бап. Салық салудың айқындығы принципі </w:t>
            </w:r>
          </w:p>
          <w:p>
            <w:pPr>
              <w:spacing w:after="20"/>
              <w:ind w:left="20"/>
              <w:jc w:val="both"/>
            </w:pPr>
            <w:r>
              <w:rPr>
                <w:rFonts w:ascii="Times New Roman"/>
                <w:b w:val="false"/>
                <w:i w:val="false"/>
                <w:color w:val="000000"/>
                <w:sz w:val="20"/>
              </w:rPr>
              <w:t xml:space="preserve">
Қазақстан Республикасының салықтары және бюджетке төленетiн басқа да мiндеттi төлемдерi айқын болуға тиіс. Салық салу айқындығы салық төлеушінің салық міндеттемелері туындауының, орындалуының және тоқтатылуының барлық негіздері мен тәртібін салық заңдарында белгілеу мүмкіндігін білдіреді. </w:t>
            </w:r>
          </w:p>
          <w:p>
            <w:pPr>
              <w:spacing w:after="20"/>
              <w:ind w:left="20"/>
              <w:jc w:val="both"/>
            </w:pPr>
            <w:r>
              <w:rPr>
                <w:rFonts w:ascii="Times New Roman"/>
                <w:b/>
                <w:i w:val="false"/>
                <w:color w:val="000000"/>
                <w:sz w:val="20"/>
              </w:rPr>
              <w:t xml:space="preserve">7-бап. Салық салудың әдiлдiгi принципi </w:t>
            </w:r>
          </w:p>
          <w:p>
            <w:pPr>
              <w:spacing w:after="20"/>
              <w:ind w:left="20"/>
              <w:jc w:val="both"/>
            </w:pPr>
            <w:r>
              <w:rPr>
                <w:rFonts w:ascii="Times New Roman"/>
                <w:b w:val="false"/>
                <w:i w:val="false"/>
                <w:color w:val="000000"/>
                <w:sz w:val="20"/>
              </w:rPr>
              <w:t xml:space="preserve">
1. Қазақстан Республикасында салық салу жалпыға бiрдей және мiндеттi болып табылады. </w:t>
            </w:r>
          </w:p>
          <w:p>
            <w:pPr>
              <w:spacing w:after="20"/>
              <w:ind w:left="20"/>
              <w:jc w:val="both"/>
            </w:pPr>
            <w:r>
              <w:rPr>
                <w:rFonts w:ascii="Times New Roman"/>
                <w:b w:val="false"/>
                <w:i w:val="false"/>
                <w:color w:val="000000"/>
                <w:sz w:val="20"/>
              </w:rPr>
              <w:t xml:space="preserve">
2. Жеке сипаттағы салық жеңiлдiктерiн беруге тыйым салынады. </w:t>
            </w:r>
          </w:p>
          <w:p>
            <w:pPr>
              <w:spacing w:after="20"/>
              <w:ind w:left="20"/>
              <w:jc w:val="both"/>
            </w:pPr>
            <w:r>
              <w:rPr>
                <w:rFonts w:ascii="Times New Roman"/>
                <w:b/>
                <w:i w:val="false"/>
                <w:color w:val="000000"/>
                <w:sz w:val="20"/>
              </w:rPr>
              <w:t xml:space="preserve">8-бап. Салық жүйесiнiң бiртұтастығы принципi </w:t>
            </w:r>
          </w:p>
          <w:p>
            <w:pPr>
              <w:spacing w:after="20"/>
              <w:ind w:left="20"/>
              <w:jc w:val="both"/>
            </w:pPr>
            <w:r>
              <w:rPr>
                <w:rFonts w:ascii="Times New Roman"/>
                <w:b w:val="false"/>
                <w:i w:val="false"/>
                <w:color w:val="000000"/>
                <w:sz w:val="20"/>
              </w:rPr>
              <w:t xml:space="preserve">
Қазақстан Республикасының салық жүйесi Қазақстан Республикасының бүкiл аумағында барлық салық төлеушiлерге қатысты бiртұтас болып табылады. </w:t>
            </w:r>
          </w:p>
          <w:p>
            <w:pPr>
              <w:spacing w:after="20"/>
              <w:ind w:left="20"/>
              <w:jc w:val="both"/>
            </w:pPr>
            <w:r>
              <w:rPr>
                <w:rFonts w:ascii="Times New Roman"/>
                <w:b/>
                <w:i w:val="false"/>
                <w:color w:val="000000"/>
                <w:sz w:val="20"/>
              </w:rPr>
              <w:t xml:space="preserve">9-бап. Салық заңдарының жариялылығы принципi </w:t>
            </w:r>
          </w:p>
          <w:p>
            <w:pPr>
              <w:spacing w:after="20"/>
              <w:ind w:left="20"/>
              <w:jc w:val="both"/>
            </w:pPr>
            <w:r>
              <w:rPr>
                <w:rFonts w:ascii="Times New Roman"/>
                <w:b w:val="false"/>
                <w:i w:val="false"/>
                <w:color w:val="000000"/>
                <w:sz w:val="20"/>
              </w:rPr>
              <w:t xml:space="preserve">
Салық салу мәселелерiн реттейтiн нормативтiк құқықтық актiлер ресми басылымдарда мiндеттi түрде жариялануға тиiс. </w:t>
            </w:r>
          </w:p>
          <w:p>
            <w:pPr>
              <w:spacing w:after="20"/>
              <w:ind w:left="20"/>
              <w:jc w:val="both"/>
            </w:pPr>
            <w:r>
              <w:rPr>
                <w:rFonts w:ascii="Times New Roman"/>
                <w:b/>
                <w:i w:val="false"/>
                <w:color w:val="000000"/>
                <w:sz w:val="20"/>
              </w:rPr>
              <w:t xml:space="preserve">10-бап. Осы Кодексте қолданылатын негiзгi ұғымдар </w:t>
            </w:r>
          </w:p>
          <w:p>
            <w:pPr>
              <w:spacing w:after="20"/>
              <w:ind w:left="20"/>
              <w:jc w:val="both"/>
            </w:pPr>
            <w:r>
              <w:rPr>
                <w:rFonts w:ascii="Times New Roman"/>
                <w:b w:val="false"/>
                <w:i w:val="false"/>
                <w:color w:val="000000"/>
                <w:sz w:val="20"/>
              </w:rPr>
              <w:t xml:space="preserve">
1. Салық салу мақсатында осы Кодексте қолданылатын негiзгi ұғымдар: </w:t>
            </w:r>
          </w:p>
          <w:p>
            <w:pPr>
              <w:spacing w:after="20"/>
              <w:ind w:left="20"/>
              <w:jc w:val="both"/>
            </w:pPr>
            <w:r>
              <w:rPr>
                <w:rFonts w:ascii="Times New Roman"/>
                <w:b w:val="false"/>
                <w:i w:val="false"/>
                <w:color w:val="000000"/>
                <w:sz w:val="20"/>
              </w:rPr>
              <w:t xml:space="preserve">
1) </w:t>
            </w:r>
            <w:r>
              <w:rPr>
                <w:rFonts w:ascii="Times New Roman"/>
                <w:b/>
                <w:i w:val="false"/>
                <w:color w:val="000000"/>
                <w:sz w:val="20"/>
              </w:rPr>
              <w:t xml:space="preserve">қайырымдылық көмек </w:t>
            </w:r>
            <w:r>
              <w:rPr>
                <w:rFonts w:ascii="Times New Roman"/>
                <w:b w:val="false"/>
                <w:i w:val="false"/>
                <w:color w:val="000000"/>
                <w:sz w:val="20"/>
              </w:rPr>
              <w:t xml:space="preserve">- жеке тұлғаларға әлеуметтiк қолдау көрсету мақсатында, коммерциялық ұйымдарға, сондай-ақ қызметiн әлеуметтiк салада жүзеге асыратын ұйымдарға олардың жарғылық қызметiн қолдау мақсатында өтеусiз негiзде берiлетiн мүлiк; </w:t>
            </w:r>
          </w:p>
          <w:p>
            <w:pPr>
              <w:spacing w:after="20"/>
              <w:ind w:left="20"/>
              <w:jc w:val="both"/>
            </w:pPr>
            <w:r>
              <w:rPr>
                <w:rFonts w:ascii="Times New Roman"/>
                <w:b w:val="false"/>
                <w:i w:val="false"/>
                <w:color w:val="000000"/>
                <w:sz w:val="20"/>
              </w:rPr>
              <w:t xml:space="preserve">
2) </w:t>
            </w:r>
            <w:r>
              <w:rPr>
                <w:rFonts w:ascii="Times New Roman"/>
                <w:b/>
                <w:i w:val="false"/>
                <w:color w:val="000000"/>
                <w:sz w:val="20"/>
              </w:rPr>
              <w:t xml:space="preserve">сыйақы </w:t>
            </w:r>
            <w:r>
              <w:rPr>
                <w:rFonts w:ascii="Times New Roman"/>
                <w:b w:val="false"/>
                <w:i w:val="false"/>
                <w:color w:val="000000"/>
                <w:sz w:val="20"/>
              </w:rPr>
              <w:t xml:space="preserve">- кредиттер үшiн; қаржы лизингi бойынша Қазақстан Республикасының қаржы лизингiнiң мәселелерiн реттейтiн заң актiлерiне сәйкес сыйақы түрiнде берiлген (алынған) мүлiк үшiн; салымдар (депозиттер) бойынша; жинақтаушы сақтандыру шарттары бойынша; жинақтаушы сақтандыру шарттары бойынша; борыштық бағалы қағаздар бойынша төлемдер - дисконт не купон (бастапқы орналастыру құнынан және (немесе) сатып алу құнынан дисконтты не сыйлықақыны ескере отырып); вексель бойынша төлемдер; </w:t>
            </w:r>
          </w:p>
          <w:p>
            <w:pPr>
              <w:spacing w:after="20"/>
              <w:ind w:left="20"/>
              <w:jc w:val="both"/>
            </w:pPr>
            <w:r>
              <w:rPr>
                <w:rFonts w:ascii="Times New Roman"/>
                <w:b w:val="false"/>
                <w:i w:val="false"/>
                <w:color w:val="000000"/>
                <w:sz w:val="20"/>
              </w:rPr>
              <w:t xml:space="preserve">
3) </w:t>
            </w:r>
            <w:r>
              <w:rPr>
                <w:rFonts w:ascii="Times New Roman"/>
                <w:b/>
                <w:i w:val="false"/>
                <w:color w:val="000000"/>
                <w:sz w:val="20"/>
              </w:rPr>
              <w:t xml:space="preserve">ұтыстар </w:t>
            </w:r>
            <w:r>
              <w:rPr>
                <w:rFonts w:ascii="Times New Roman"/>
                <w:b w:val="false"/>
                <w:i w:val="false"/>
                <w:color w:val="000000"/>
                <w:sz w:val="20"/>
              </w:rPr>
              <w:t xml:space="preserve">- конкурстарда, жарыстарда (олимпиадаларда), фестивальдарда, лотереялар бойынша, салымдар мен борыштық бағалы қағаздар бойынша ойындарды қоса, ұтыс ойындары бойынша салық төлеушiлер алатын заттай және ақшалай түрдегi табыстардың кез келген түрлерi, сондай-ақ құмар ойында және (немесе) бәс тігуде алынатын мүліктік пайда түріндегі табыстар; </w:t>
            </w:r>
          </w:p>
          <w:p>
            <w:pPr>
              <w:spacing w:after="20"/>
              <w:ind w:left="20"/>
              <w:jc w:val="both"/>
            </w:pPr>
            <w:r>
              <w:rPr>
                <w:rFonts w:ascii="Times New Roman"/>
                <w:b w:val="false"/>
                <w:i w:val="false"/>
                <w:color w:val="000000"/>
                <w:sz w:val="20"/>
              </w:rPr>
              <w:t xml:space="preserve">
4) </w:t>
            </w:r>
            <w:r>
              <w:rPr>
                <w:rFonts w:ascii="Times New Roman"/>
                <w:b/>
                <w:i w:val="false"/>
                <w:color w:val="000000"/>
                <w:sz w:val="20"/>
              </w:rPr>
              <w:t xml:space="preserve">грант </w:t>
            </w:r>
            <w:r>
              <w:rPr>
                <w:rFonts w:ascii="Times New Roman"/>
                <w:b w:val="false"/>
                <w:i w:val="false"/>
                <w:color w:val="000000"/>
                <w:sz w:val="20"/>
              </w:rPr>
              <w:t xml:space="preserve">- мемлекеттер, мемлекеттердiң үкiметтерi, халықаралық және мемлекеттiк ұйымдар, қызметi қайырымдылық және халықаралық сипатта болатын және Қазақстан Республикасының </w:t>
            </w:r>
            <w:r>
              <w:rPr>
                <w:rFonts w:ascii="Times New Roman"/>
                <w:b w:val="false"/>
                <w:i w:val="false"/>
                <w:color w:val="000000"/>
                <w:sz w:val="20"/>
              </w:rPr>
              <w:t xml:space="preserve">Конституциясына </w:t>
            </w:r>
            <w:r>
              <w:rPr>
                <w:rFonts w:ascii="Times New Roman"/>
                <w:b w:val="false"/>
                <w:i w:val="false"/>
                <w:color w:val="000000"/>
                <w:sz w:val="20"/>
              </w:rPr>
              <w:t xml:space="preserve">қайшы келмейтiн, мемлекеттiк органдардың қорытындылары бойынша Қазақстан Республикасының Үкiметi белгiлейтiн  </w:t>
            </w:r>
            <w:r>
              <w:rPr>
                <w:rFonts w:ascii="Times New Roman"/>
                <w:b w:val="false"/>
                <w:i w:val="false"/>
                <w:color w:val="000000"/>
                <w:sz w:val="20"/>
              </w:rPr>
              <w:t xml:space="preserve">тiзбеге </w:t>
            </w:r>
            <w:r>
              <w:rPr>
                <w:rFonts w:ascii="Times New Roman"/>
                <w:b w:val="false"/>
                <w:i w:val="false"/>
                <w:color w:val="000000"/>
                <w:sz w:val="20"/>
              </w:rPr>
              <w:t xml:space="preserve">енгiзiлген шетелдiк үкiметтiк емес қоғамдық ұйымдар мен қорлар - Қазақстан Республикасына, Қазақстан Республикасының Үкiметiне, заңды тұлғаларға, сондай-ақ жеке адамдарға; шетелдiктер мен азаматтығы жоқ адамдар - Қазақстан Республикасына және Қазақстан Республикасының Үкiметiне белгiлi бiр мақсаттарға (мiндеттерге) жету үшiн өтеусiз негiзде беретiн мүлiк; </w:t>
            </w:r>
          </w:p>
          <w:p>
            <w:pPr>
              <w:spacing w:after="20"/>
              <w:ind w:left="20"/>
              <w:jc w:val="both"/>
            </w:pPr>
            <w:r>
              <w:rPr>
                <w:rFonts w:ascii="Times New Roman"/>
                <w:b w:val="false"/>
                <w:i w:val="false"/>
                <w:color w:val="000000"/>
                <w:sz w:val="20"/>
              </w:rPr>
              <w:t xml:space="preserve">
5) </w:t>
            </w:r>
            <w:r>
              <w:rPr>
                <w:rFonts w:ascii="Times New Roman"/>
                <w:b/>
                <w:i w:val="false"/>
                <w:color w:val="000000"/>
                <w:sz w:val="20"/>
              </w:rPr>
              <w:t xml:space="preserve">iзгілік көмек </w:t>
            </w:r>
            <w:r>
              <w:rPr>
                <w:rFonts w:ascii="Times New Roman"/>
                <w:b w:val="false"/>
                <w:i w:val="false"/>
                <w:color w:val="000000"/>
                <w:sz w:val="20"/>
              </w:rPr>
              <w:t xml:space="preserve">- халықтың өмiрi мен тұрмыс жағдайларын жақсарту үшiн, сондай-ақ әскери, экологиялық, табиғи және техногендiк сипаттағы төтенше жағдайлардың алдын алу және оларды жою үшiн шет елдерден және халықаралық ұйымдардан жiберiлген азық-түлiк, халық тұтынатын тауарлар, техника, құрал-жарақтар, жабдықтар, медициналық құралдар және дәрi-дәрмектер, өзге де заттар түрiнде Қазақстан Республикасына </w:t>
            </w:r>
            <w:r>
              <w:rPr>
                <w:rFonts w:ascii="Times New Roman"/>
                <w:b w:val="false"/>
                <w:i w:val="false"/>
                <w:color w:val="000000"/>
                <w:sz w:val="20"/>
              </w:rPr>
              <w:t xml:space="preserve">өтеусiз берiлетiн </w:t>
            </w:r>
            <w:r>
              <w:rPr>
                <w:rFonts w:ascii="Times New Roman"/>
                <w:b w:val="false"/>
                <w:i w:val="false"/>
                <w:color w:val="000000"/>
                <w:sz w:val="20"/>
              </w:rPr>
              <w:t xml:space="preserve">, Қазақстан Республикасының Үкiметi уәкiлеттi ұйымдар </w:t>
            </w:r>
            <w:r>
              <w:rPr>
                <w:rFonts w:ascii="Times New Roman"/>
                <w:b w:val="false"/>
                <w:i w:val="false"/>
                <w:color w:val="000000"/>
                <w:sz w:val="20"/>
              </w:rPr>
              <w:t xml:space="preserve">арқылы бөлетiн </w:t>
            </w:r>
            <w:r>
              <w:rPr>
                <w:rFonts w:ascii="Times New Roman"/>
                <w:b w:val="false"/>
                <w:i w:val="false"/>
                <w:color w:val="000000"/>
                <w:sz w:val="20"/>
              </w:rPr>
              <w:t xml:space="preserve">мүлiк; </w:t>
            </w:r>
          </w:p>
          <w:p>
            <w:pPr>
              <w:spacing w:after="20"/>
              <w:ind w:left="20"/>
              <w:jc w:val="both"/>
            </w:pPr>
            <w:r>
              <w:rPr>
                <w:rFonts w:ascii="Times New Roman"/>
                <w:b w:val="false"/>
                <w:i w:val="false"/>
                <w:color w:val="000000"/>
                <w:sz w:val="20"/>
              </w:rPr>
              <w:t xml:space="preserve">
6) </w:t>
            </w:r>
            <w:r>
              <w:rPr>
                <w:rFonts w:ascii="Times New Roman"/>
                <w:b/>
                <w:i w:val="false"/>
                <w:color w:val="000000"/>
                <w:sz w:val="20"/>
              </w:rPr>
              <w:t xml:space="preserve">дивидендтер </w:t>
            </w:r>
            <w:r>
              <w:rPr>
                <w:rFonts w:ascii="Times New Roman"/>
                <w:b w:val="false"/>
                <w:i w:val="false"/>
                <w:color w:val="000000"/>
                <w:sz w:val="20"/>
              </w:rPr>
              <w:t xml:space="preserve">- акциялар бойынша төленуге тиiстi табыс;  қордың басқарушы компаниясы пайларды сатып алған кезде пайлар бойынша табыстарды қоспағанда, пайлық инвестициялық қордың пайлары бойынша төленуге тиiстi табыс; заңды тұлға өз құрылтайшылары, қатысушылары арасында бөлетiн таза табыстың бiр бөлiгi; заңды тұлғаны тарату кезiнде, сондай-ақ құрылтайшының, қатысушының заңды тұлғаға қатысу үлесiн алып қойған кезде, құрылтайшының, қатысушының жарғылық капиталға салым ретiнде енгiзген мүлкiн қоспағанда, мүлiктi бөлуден түсетiн табыстар; </w:t>
            </w:r>
          </w:p>
          <w:p>
            <w:pPr>
              <w:spacing w:after="20"/>
              <w:ind w:left="20"/>
              <w:jc w:val="both"/>
            </w:pPr>
            <w:r>
              <w:rPr>
                <w:rFonts w:ascii="Times New Roman"/>
                <w:b w:val="false"/>
                <w:i w:val="false"/>
                <w:color w:val="000000"/>
                <w:sz w:val="20"/>
              </w:rPr>
              <w:t xml:space="preserve">
7) </w:t>
            </w:r>
            <w:r>
              <w:rPr>
                <w:rFonts w:ascii="Times New Roman"/>
                <w:b/>
                <w:i w:val="false"/>
                <w:color w:val="000000"/>
                <w:sz w:val="20"/>
              </w:rPr>
              <w:t xml:space="preserve">борыштық бағалы қағаздар бойынша дисконт </w:t>
            </w:r>
            <w:r>
              <w:rPr>
                <w:rFonts w:ascii="Times New Roman"/>
                <w:b w:val="false"/>
                <w:i w:val="false"/>
                <w:color w:val="000000"/>
                <w:sz w:val="20"/>
              </w:rPr>
              <w:t xml:space="preserve">- борыштық бағалы қағаздардың номиналдық құны мен бастапқы орналастырылу (купон есепке алынбаған) құны немесе оларды сатып алу (купон есепке алынбаған) құны арасындағы айырма; </w:t>
            </w:r>
          </w:p>
          <w:p>
            <w:pPr>
              <w:spacing w:after="20"/>
              <w:ind w:left="20"/>
              <w:jc w:val="both"/>
            </w:pPr>
            <w:r>
              <w:rPr>
                <w:rFonts w:ascii="Times New Roman"/>
                <w:b w:val="false"/>
                <w:i w:val="false"/>
                <w:color w:val="000000"/>
                <w:sz w:val="20"/>
              </w:rPr>
              <w:t xml:space="preserve">
8) </w:t>
            </w:r>
            <w:r>
              <w:rPr>
                <w:rFonts w:ascii="Times New Roman"/>
                <w:b/>
                <w:i w:val="false"/>
                <w:color w:val="000000"/>
                <w:sz w:val="20"/>
              </w:rPr>
              <w:t xml:space="preserve">борыштық бағалы қағаздар </w:t>
            </w:r>
            <w:r>
              <w:rPr>
                <w:rFonts w:ascii="Times New Roman"/>
                <w:b w:val="false"/>
                <w:i w:val="false"/>
                <w:color w:val="000000"/>
                <w:sz w:val="20"/>
              </w:rPr>
              <w:t xml:space="preserve">- заем қатынастарын куәландыратын қаржы құралдары. Борыштық бағалы қағаздарға мемлекеттiк бағалы қағаздар, облигациялар және Қазақстан Республикасының заңдарына сәйкес борыштық бағалы қағаздар деп танылған басқа да бағалы қағаздар жатады; </w:t>
            </w:r>
          </w:p>
          <w:p>
            <w:pPr>
              <w:spacing w:after="20"/>
              <w:ind w:left="20"/>
              <w:jc w:val="both"/>
            </w:pPr>
            <w:r>
              <w:rPr>
                <w:rFonts w:ascii="Times New Roman"/>
                <w:b w:val="false"/>
                <w:i w:val="false"/>
                <w:color w:val="000000"/>
                <w:sz w:val="20"/>
              </w:rPr>
              <w:t xml:space="preserve">
9) </w:t>
            </w:r>
            <w:r>
              <w:rPr>
                <w:rFonts w:ascii="Times New Roman"/>
                <w:b/>
                <w:i w:val="false"/>
                <w:color w:val="000000"/>
                <w:sz w:val="20"/>
              </w:rPr>
              <w:t xml:space="preserve">қатысу үлесi </w:t>
            </w:r>
            <w:r>
              <w:rPr>
                <w:rFonts w:ascii="Times New Roman"/>
                <w:b w:val="false"/>
                <w:i w:val="false"/>
                <w:color w:val="000000"/>
                <w:sz w:val="20"/>
              </w:rPr>
              <w:t xml:space="preserve">- жеке және заңды тұлғалардың бiрлесiп құратын ұйымдарға, консорциумдарға, акционерлiк қоғамдарды және инвестициялық пай қорларын қоспағанда, мүлкiмен қатысу үлесi; </w:t>
            </w:r>
          </w:p>
          <w:p>
            <w:pPr>
              <w:spacing w:after="20"/>
              <w:ind w:left="20"/>
              <w:jc w:val="both"/>
            </w:pPr>
            <w:r>
              <w:rPr>
                <w:rFonts w:ascii="Times New Roman"/>
                <w:b w:val="false"/>
                <w:i w:val="false"/>
                <w:color w:val="000000"/>
                <w:sz w:val="20"/>
              </w:rPr>
              <w:t xml:space="preserve">
10) </w:t>
            </w:r>
            <w:r>
              <w:rPr>
                <w:rFonts w:ascii="Times New Roman"/>
                <w:b/>
                <w:i w:val="false"/>
                <w:color w:val="000000"/>
                <w:sz w:val="20"/>
              </w:rPr>
              <w:t xml:space="preserve">басқа да мiндеттi төлемдер </w:t>
            </w:r>
            <w:r>
              <w:rPr>
                <w:rFonts w:ascii="Times New Roman"/>
                <w:b w:val="false"/>
                <w:i w:val="false"/>
                <w:color w:val="000000"/>
                <w:sz w:val="20"/>
              </w:rPr>
              <w:t xml:space="preserve">- бюджетке белгiлi бiр мөлшерде жүргiзiлетiн мiндеттi ақша аударымдары (алымдар, баждар, төлемақылар мен төлемдер); </w:t>
            </w:r>
          </w:p>
          <w:p>
            <w:pPr>
              <w:spacing w:after="20"/>
              <w:ind w:left="20"/>
              <w:jc w:val="both"/>
            </w:pPr>
            <w:r>
              <w:rPr>
                <w:rFonts w:ascii="Times New Roman"/>
                <w:b w:val="false"/>
                <w:i w:val="false"/>
                <w:color w:val="000000"/>
                <w:sz w:val="20"/>
              </w:rPr>
              <w:t xml:space="preserve">
11) </w:t>
            </w:r>
            <w:r>
              <w:rPr>
                <w:rFonts w:ascii="Times New Roman"/>
                <w:b/>
                <w:i w:val="false"/>
                <w:color w:val="000000"/>
                <w:sz w:val="20"/>
              </w:rPr>
              <w:t xml:space="preserve">жеке кәсiпкер </w:t>
            </w:r>
            <w:r>
              <w:rPr>
                <w:rFonts w:ascii="Times New Roman"/>
                <w:b w:val="false"/>
                <w:i w:val="false"/>
                <w:color w:val="000000"/>
                <w:sz w:val="20"/>
              </w:rPr>
              <w:t xml:space="preserve">- заңды тұлға құрмай кәсiпкерлiк қызметiн жүзеге асыратын резидент немесе резидент емес жеке тұлға; </w:t>
            </w:r>
          </w:p>
          <w:p>
            <w:pPr>
              <w:spacing w:after="20"/>
              <w:ind w:left="20"/>
              <w:jc w:val="both"/>
            </w:pPr>
            <w:r>
              <w:rPr>
                <w:rFonts w:ascii="Times New Roman"/>
                <w:b w:val="false"/>
                <w:i w:val="false"/>
                <w:color w:val="000000"/>
                <w:sz w:val="20"/>
              </w:rPr>
              <w:t xml:space="preserve">
11-1) </w:t>
            </w:r>
            <w:r>
              <w:rPr>
                <w:rFonts w:ascii="Times New Roman"/>
                <w:b/>
                <w:i w:val="false"/>
                <w:color w:val="000000"/>
                <w:sz w:val="20"/>
              </w:rPr>
              <w:t xml:space="preserve">инжинирингтiк қызметтер көрсету </w:t>
            </w:r>
            <w:r>
              <w:rPr>
                <w:rFonts w:ascii="Times New Roman"/>
                <w:b w:val="false"/>
                <w:i w:val="false"/>
                <w:color w:val="000000"/>
                <w:sz w:val="20"/>
              </w:rPr>
              <w:t xml:space="preserve">- инженерлiк-консультациялық қызметтер көрсету, зерттеу, жобалау-конструкторлық, есептеу-талдау сипатындағы жұмыстар, жобалардың техникалық-экономикалық негiздемелерiн даярлау, өндiрiстi ұйымдастыру және басқару, өнімдердi сату саласындағы ұсынымдарды әзiрлеу;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12) (алып тасталды)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13) (алып тасталды - 2005.11.22. </w:t>
            </w:r>
            <w:r>
              <w:rPr>
                <w:rFonts w:ascii="Times New Roman"/>
                <w:b w:val="false"/>
                <w:i w:val="false"/>
                <w:color w:val="000000"/>
                <w:sz w:val="20"/>
              </w:rPr>
              <w:t xml:space="preserve">N 89 </w:t>
            </w:r>
            <w:r>
              <w:rPr>
                <w:rFonts w:ascii="Times New Roman"/>
                <w:b w:val="false"/>
                <w:i w:val="false"/>
                <w:color w:val="ff0000"/>
                <w:sz w:val="20"/>
              </w:rPr>
              <w:t xml:space="preserve">Заңымен) </w:t>
            </w:r>
          </w:p>
          <w:p>
            <w:pPr>
              <w:spacing w:after="20"/>
              <w:ind w:left="20"/>
              <w:jc w:val="both"/>
            </w:pPr>
          </w:p>
          <w:p>
            <w:pPr>
              <w:spacing w:after="20"/>
              <w:ind w:left="20"/>
              <w:jc w:val="both"/>
            </w:pPr>
            <w:r>
              <w:rPr>
                <w:rFonts w:ascii="Times New Roman"/>
                <w:b w:val="false"/>
                <w:i w:val="false"/>
                <w:color w:val="000000"/>
                <w:sz w:val="20"/>
              </w:rPr>
              <w:t xml:space="preserve">
14) </w:t>
            </w:r>
            <w:r>
              <w:rPr>
                <w:rFonts w:ascii="Times New Roman"/>
                <w:b/>
                <w:i w:val="false"/>
                <w:color w:val="000000"/>
                <w:sz w:val="20"/>
              </w:rPr>
              <w:t xml:space="preserve">борыштық бағалы қағаздар бойынша купон (бұдан әрі - купон) - </w:t>
            </w:r>
            <w:r>
              <w:rPr>
                <w:rFonts w:ascii="Times New Roman"/>
                <w:b w:val="false"/>
                <w:i w:val="false"/>
                <w:color w:val="000000"/>
                <w:sz w:val="20"/>
              </w:rPr>
              <w:t xml:space="preserve">эмитенттiң шығарылым шарттарына сәйкес борыштық бағалы қағаздардың номиналдық құнынан тыс төлейтiн (төлеуге тиiс) сомасы; </w:t>
            </w:r>
          </w:p>
          <w:p>
            <w:pPr>
              <w:spacing w:after="20"/>
              <w:ind w:left="20"/>
              <w:jc w:val="both"/>
            </w:pPr>
            <w:r>
              <w:rPr>
                <w:rFonts w:ascii="Times New Roman"/>
                <w:b w:val="false"/>
                <w:i w:val="false"/>
                <w:color w:val="000000"/>
                <w:sz w:val="20"/>
              </w:rPr>
              <w:t xml:space="preserve">
15) </w:t>
            </w:r>
            <w:r>
              <w:rPr>
                <w:rFonts w:ascii="Times New Roman"/>
                <w:b/>
                <w:i w:val="false"/>
                <w:color w:val="000000"/>
                <w:sz w:val="20"/>
              </w:rPr>
              <w:t xml:space="preserve">тұлға </w:t>
            </w:r>
            <w:r>
              <w:rPr>
                <w:rFonts w:ascii="Times New Roman"/>
                <w:b w:val="false"/>
                <w:i w:val="false"/>
                <w:color w:val="000000"/>
                <w:sz w:val="20"/>
              </w:rPr>
              <w:t xml:space="preserve">- жеке тұлға және заңды тұлға; жеке тұлға - Қазақстан Республикасының азаматы, шет мемлекеттің азаматы, азаматтығы жоқ адам; заңды тұлға - Қазақстан Республикасының немесе шет мемлекеттiң заңдарына сәйкес құрылған ұйым (шетелдiк заңды тұлға). Шет мемлекеттің заңдарына сәйкес құрылған компания, ұйым немесе басқа да корпорациялық құралым осы Кодекстiң мақсаттары үшiн олар құрылған шет мемлекеттің заңды тұлғасы мәртебесiне ие ме, жоқ па - оған қарамастан дербес заңды тұлғалар ретiнде қарастырылады; </w:t>
            </w:r>
          </w:p>
          <w:p>
            <w:pPr>
              <w:spacing w:after="20"/>
              <w:ind w:left="20"/>
              <w:jc w:val="both"/>
            </w:pPr>
            <w:r>
              <w:rPr>
                <w:rFonts w:ascii="Times New Roman"/>
                <w:b w:val="false"/>
                <w:i w:val="false"/>
                <w:color w:val="000000"/>
                <w:sz w:val="20"/>
              </w:rPr>
              <w:t xml:space="preserve">
16) </w:t>
            </w:r>
            <w:r>
              <w:rPr>
                <w:rFonts w:ascii="Times New Roman"/>
                <w:b/>
                <w:i w:val="false"/>
                <w:color w:val="000000"/>
                <w:sz w:val="20"/>
              </w:rPr>
              <w:t xml:space="preserve">есептеу әдiсi </w:t>
            </w:r>
            <w:r>
              <w:rPr>
                <w:rFonts w:ascii="Times New Roman"/>
                <w:b w:val="false"/>
                <w:i w:val="false"/>
                <w:color w:val="000000"/>
                <w:sz w:val="20"/>
              </w:rPr>
              <w:t xml:space="preserve">- салық есебiнің әдiсi, оған сәйкес табыстар мен шығыстарды төлеу уақытына қарамастан жұмыстарды орындау, қызметтер көрсету, тауарларды өткiзу және мүлікті кірiске алу мақсатымен тиеп жiберу кезiнен бастап есептеледi; </w:t>
            </w:r>
          </w:p>
          <w:p>
            <w:pPr>
              <w:spacing w:after="20"/>
              <w:ind w:left="20"/>
              <w:jc w:val="both"/>
            </w:pPr>
            <w:r>
              <w:rPr>
                <w:rFonts w:ascii="Times New Roman"/>
                <w:b w:val="false"/>
                <w:i w:val="false"/>
                <w:color w:val="000000"/>
                <w:sz w:val="20"/>
              </w:rPr>
              <w:t xml:space="preserve">
17) </w:t>
            </w:r>
            <w:r>
              <w:rPr>
                <w:rFonts w:ascii="Times New Roman"/>
                <w:b/>
                <w:i w:val="false"/>
                <w:color w:val="000000"/>
                <w:sz w:val="20"/>
              </w:rPr>
              <w:t xml:space="preserve">салықтар </w:t>
            </w:r>
            <w:r>
              <w:rPr>
                <w:rFonts w:ascii="Times New Roman"/>
                <w:b w:val="false"/>
                <w:i w:val="false"/>
                <w:color w:val="000000"/>
                <w:sz w:val="20"/>
              </w:rPr>
              <w:t xml:space="preserve">- мемлекет бiржақты тәртiппен заң жүзiнде белгiлеген, белгiлi бiр мөлшерде жүргiзетiн, қайтарымсыз және өтеусiз сипатта болатын бюджетке төленетiн мiндеттi ақшалай төлемдер; </w:t>
            </w:r>
          </w:p>
          <w:p>
            <w:pPr>
              <w:spacing w:after="20"/>
              <w:ind w:left="20"/>
              <w:jc w:val="both"/>
            </w:pPr>
            <w:r>
              <w:rPr>
                <w:rFonts w:ascii="Times New Roman"/>
                <w:b w:val="false"/>
                <w:i w:val="false"/>
                <w:color w:val="000000"/>
                <w:sz w:val="20"/>
              </w:rPr>
              <w:t xml:space="preserve">
18) </w:t>
            </w:r>
            <w:r>
              <w:rPr>
                <w:rFonts w:ascii="Times New Roman"/>
                <w:b/>
                <w:i w:val="false"/>
                <w:color w:val="000000"/>
                <w:sz w:val="20"/>
              </w:rPr>
              <w:t xml:space="preserve">салық берешегi </w:t>
            </w:r>
            <w:r>
              <w:rPr>
                <w:rFonts w:ascii="Times New Roman"/>
                <w:b w:val="false"/>
                <w:i w:val="false"/>
                <w:color w:val="000000"/>
                <w:sz w:val="20"/>
              </w:rPr>
              <w:t xml:space="preserve">- бересi сомасы, сондай-ақ өсiмпұлдар мен айыппұлдардың төленбеген сомалары; </w:t>
            </w:r>
          </w:p>
          <w:p>
            <w:pPr>
              <w:spacing w:after="20"/>
              <w:ind w:left="20"/>
              <w:jc w:val="both"/>
            </w:pPr>
            <w:r>
              <w:rPr>
                <w:rFonts w:ascii="Times New Roman"/>
                <w:b w:val="false"/>
                <w:i w:val="false"/>
                <w:color w:val="000000"/>
                <w:sz w:val="20"/>
              </w:rPr>
              <w:t xml:space="preserve">
19) </w:t>
            </w:r>
            <w:r>
              <w:rPr>
                <w:rFonts w:ascii="Times New Roman"/>
                <w:b/>
                <w:i w:val="false"/>
                <w:color w:val="000000"/>
                <w:sz w:val="20"/>
              </w:rPr>
              <w:t xml:space="preserve">салық төлеушi </w:t>
            </w:r>
            <w:r>
              <w:rPr>
                <w:rFonts w:ascii="Times New Roman"/>
                <w:b w:val="false"/>
                <w:i w:val="false"/>
                <w:color w:val="000000"/>
                <w:sz w:val="20"/>
              </w:rPr>
              <w:t xml:space="preserve">- салықты және бюджетке төленетiн басқа да мiндеттi төлемдердi төлеушi болып табылатын тұлға; </w:t>
            </w:r>
          </w:p>
          <w:p>
            <w:pPr>
              <w:spacing w:after="20"/>
              <w:ind w:left="20"/>
              <w:jc w:val="both"/>
            </w:pPr>
            <w:r>
              <w:rPr>
                <w:rFonts w:ascii="Times New Roman"/>
                <w:b w:val="false"/>
                <w:i w:val="false"/>
                <w:color w:val="000000"/>
                <w:sz w:val="20"/>
              </w:rPr>
              <w:t xml:space="preserve">
20) </w:t>
            </w:r>
            <w:r>
              <w:rPr>
                <w:rFonts w:ascii="Times New Roman"/>
                <w:b/>
                <w:i w:val="false"/>
                <w:color w:val="000000"/>
                <w:sz w:val="20"/>
              </w:rPr>
              <w:t xml:space="preserve">салық агентi </w:t>
            </w:r>
            <w:r>
              <w:rPr>
                <w:rFonts w:ascii="Times New Roman"/>
                <w:b w:val="false"/>
                <w:i w:val="false"/>
                <w:color w:val="000000"/>
                <w:sz w:val="20"/>
              </w:rPr>
              <w:t xml:space="preserve">- осы Кодекске сәйкес төлем көзiнен ұсталатын салықтарды есептеу, ұстау және аудару жөнiндегi мiндет жүктелген жеке кәсiпкер, жеке нотариус, адвокат, заңды тұлға, оның iшiнде Қазақстан Республикасында қызметiн тұрақты мекеме, филиал, өкiлдiк арқылы жүзеге асыратын резидент емес заңды тұлға; </w:t>
            </w:r>
          </w:p>
          <w:p>
            <w:pPr>
              <w:spacing w:after="20"/>
              <w:ind w:left="20"/>
              <w:jc w:val="both"/>
            </w:pPr>
            <w:r>
              <w:rPr>
                <w:rFonts w:ascii="Times New Roman"/>
                <w:b w:val="false"/>
                <w:i w:val="false"/>
                <w:color w:val="000000"/>
                <w:sz w:val="20"/>
              </w:rPr>
              <w:t xml:space="preserve">
21) </w:t>
            </w:r>
            <w:r>
              <w:rPr>
                <w:rFonts w:ascii="Times New Roman"/>
                <w:b/>
                <w:i w:val="false"/>
                <w:color w:val="000000"/>
                <w:sz w:val="20"/>
              </w:rPr>
              <w:t xml:space="preserve">салық режимi </w:t>
            </w:r>
            <w:r>
              <w:rPr>
                <w:rFonts w:ascii="Times New Roman"/>
                <w:b w:val="false"/>
                <w:i w:val="false"/>
                <w:color w:val="000000"/>
                <w:sz w:val="20"/>
              </w:rPr>
              <w:t xml:space="preserve">- осы Кодексте белгiленген салықтарды және бюджетке төленетiн басқа да мiндеттi төлемдердi төлеу жөнiндегi барлық салық мiндеттемелерiн есептеу кезiнде салық төлеушi қолданатын салық заңдары нормаларының жиынтығы; </w:t>
            </w:r>
          </w:p>
          <w:p>
            <w:pPr>
              <w:spacing w:after="20"/>
              <w:ind w:left="20"/>
              <w:jc w:val="both"/>
            </w:pPr>
            <w:r>
              <w:rPr>
                <w:rFonts w:ascii="Times New Roman"/>
                <w:b w:val="false"/>
                <w:i w:val="false"/>
                <w:color w:val="000000"/>
                <w:sz w:val="20"/>
              </w:rPr>
              <w:t xml:space="preserve">
22) </w:t>
            </w:r>
            <w:r>
              <w:rPr>
                <w:rFonts w:ascii="Times New Roman"/>
                <w:b/>
                <w:i w:val="false"/>
                <w:color w:val="000000"/>
                <w:sz w:val="20"/>
              </w:rPr>
              <w:t xml:space="preserve">бересi </w:t>
            </w:r>
            <w:r>
              <w:rPr>
                <w:rFonts w:ascii="Times New Roman"/>
                <w:b w:val="false"/>
                <w:i w:val="false"/>
                <w:color w:val="000000"/>
                <w:sz w:val="20"/>
              </w:rPr>
              <w:t xml:space="preserve">- есептелген және мерзiмiнде төленбеген салықтар және бюджетке төленетiн басқа да мiндеттi төлемдер сомалары; </w:t>
            </w:r>
          </w:p>
          <w:p>
            <w:pPr>
              <w:spacing w:after="20"/>
              <w:ind w:left="20"/>
              <w:jc w:val="both"/>
            </w:pPr>
            <w:r>
              <w:rPr>
                <w:rFonts w:ascii="Times New Roman"/>
                <w:b w:val="false"/>
                <w:i w:val="false"/>
                <w:color w:val="000000"/>
                <w:sz w:val="20"/>
              </w:rPr>
              <w:t xml:space="preserve">
22-1) </w:t>
            </w:r>
            <w:r>
              <w:rPr>
                <w:rFonts w:ascii="Times New Roman"/>
                <w:b/>
                <w:i w:val="false"/>
                <w:color w:val="000000"/>
                <w:sz w:val="20"/>
              </w:rPr>
              <w:t xml:space="preserve">жер қойнауын пайдаланушылар </w:t>
            </w:r>
            <w:r>
              <w:rPr>
                <w:rFonts w:ascii="Times New Roman"/>
                <w:b w:val="false"/>
                <w:i w:val="false"/>
                <w:color w:val="000000"/>
                <w:sz w:val="20"/>
              </w:rPr>
              <w:t xml:space="preserve">- Қазақстан Республикасының аумағында, мұнай операцияларын қоса алғанда, жер қойнауын пайдалану жөнiндегi операцияларды Қазақстан Республикасының </w:t>
            </w:r>
            <w:r>
              <w:rPr>
                <w:rFonts w:ascii="Times New Roman"/>
                <w:b w:val="false"/>
                <w:i w:val="false"/>
                <w:color w:val="000000"/>
                <w:sz w:val="20"/>
              </w:rPr>
              <w:t xml:space="preserve">заң </w:t>
            </w:r>
            <w:r>
              <w:rPr>
                <w:rFonts w:ascii="Times New Roman"/>
                <w:b w:val="false"/>
                <w:i w:val="false"/>
                <w:color w:val="000000"/>
                <w:sz w:val="20"/>
              </w:rPr>
              <w:t xml:space="preserve">актілерiне </w:t>
            </w:r>
            <w:r>
              <w:rPr>
                <w:rFonts w:ascii="Times New Roman"/>
                <w:b w:val="false"/>
                <w:i w:val="false"/>
                <w:color w:val="000000"/>
                <w:sz w:val="20"/>
              </w:rPr>
              <w:t>сәйкес жүзеге асыратын жеке және заңды тұлғалар;</w:t>
            </w:r>
          </w:p>
          <w:p>
            <w:pPr>
              <w:spacing w:after="20"/>
              <w:ind w:left="20"/>
              <w:jc w:val="both"/>
            </w:pPr>
            <w:r>
              <w:rPr>
                <w:rFonts w:ascii="Times New Roman"/>
                <w:b w:val="false"/>
                <w:i w:val="false"/>
                <w:color w:val="000000"/>
                <w:sz w:val="20"/>
              </w:rPr>
              <w:t xml:space="preserve">
22-2) </w:t>
            </w:r>
            <w:r>
              <w:rPr>
                <w:rFonts w:ascii="Times New Roman"/>
                <w:b/>
                <w:i w:val="false"/>
                <w:color w:val="000000"/>
                <w:sz w:val="20"/>
              </w:rPr>
              <w:t xml:space="preserve">негiзгi құралдар </w:t>
            </w:r>
            <w:r>
              <w:rPr>
                <w:rFonts w:ascii="Times New Roman"/>
                <w:b w:val="false"/>
                <w:i w:val="false"/>
                <w:color w:val="000000"/>
                <w:sz w:val="20"/>
              </w:rPr>
              <w:t xml:space="preserve">- өндiрiсте пайдалануға, тауарларды (жұмыстарды, қызмет көрсетулердi) беруге, жалға беруге және (немесе) әкiмшiлiк мақсаттарға арналған, қызмет ету мерзiмi бiр жылдан астам материалдық активтер, сондай-ақ Қазақстан Республикасының бухгалтерлiк есепке алу және қаржылық есептiлiк туралы </w:t>
            </w:r>
            <w:r>
              <w:rPr>
                <w:rFonts w:ascii="Times New Roman"/>
                <w:b w:val="false"/>
                <w:i w:val="false"/>
                <w:color w:val="000000"/>
                <w:sz w:val="20"/>
              </w:rPr>
              <w:t xml:space="preserve">заңнамасында </w:t>
            </w:r>
            <w:r>
              <w:rPr>
                <w:rFonts w:ascii="Times New Roman"/>
                <w:b w:val="false"/>
                <w:i w:val="false"/>
                <w:color w:val="000000"/>
                <w:sz w:val="20"/>
              </w:rPr>
              <w:t xml:space="preserve">және халықаралық қаржылық есептiлiк стандарттарында айқындалған инвестициялық жылжымайтын мүлiк, сондай-ақ концессия шарты шеңберінде концессионер (құқық мирасқоры) өндірген және (немесе) алған активтер;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23) (алып тасталды)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24) </w:t>
            </w:r>
            <w:r>
              <w:rPr>
                <w:rFonts w:ascii="Times New Roman"/>
                <w:b/>
                <w:i w:val="false"/>
                <w:color w:val="000000"/>
                <w:sz w:val="20"/>
              </w:rPr>
              <w:t xml:space="preserve">борыштық бағалы қағаздар бойынша сыйлықақы </w:t>
            </w:r>
            <w:r>
              <w:rPr>
                <w:rFonts w:ascii="Times New Roman"/>
                <w:b w:val="false"/>
                <w:i w:val="false"/>
                <w:color w:val="000000"/>
                <w:sz w:val="20"/>
              </w:rPr>
              <w:t xml:space="preserve">- шығарылым шарттары бойынша купон төлеу көзделетiн борыштық бағалы қағаздардың бастапқы орналастыру (купон есепке алынбаған) құны немесе сатып алу (купон есепке алынбаған) құны мен номиналдық құнының арасындағы айырма; </w:t>
            </w:r>
          </w:p>
          <w:p>
            <w:pPr>
              <w:spacing w:after="20"/>
              <w:ind w:left="20"/>
              <w:jc w:val="both"/>
            </w:pPr>
            <w:r>
              <w:rPr>
                <w:rFonts w:ascii="Times New Roman"/>
                <w:b w:val="false"/>
                <w:i w:val="false"/>
                <w:color w:val="000000"/>
                <w:sz w:val="20"/>
              </w:rPr>
              <w:t xml:space="preserve">
25) </w:t>
            </w:r>
            <w:r>
              <w:rPr>
                <w:rFonts w:ascii="Times New Roman"/>
                <w:b/>
                <w:i w:val="false"/>
                <w:color w:val="000000"/>
                <w:sz w:val="20"/>
              </w:rPr>
              <w:t xml:space="preserve">туынды бағалы қағаздар </w:t>
            </w:r>
            <w:r>
              <w:rPr>
                <w:rFonts w:ascii="Times New Roman"/>
                <w:b w:val="false"/>
                <w:i w:val="false"/>
                <w:color w:val="000000"/>
                <w:sz w:val="20"/>
              </w:rPr>
              <w:t xml:space="preserve">- осы туынды бағалы қағаздардың базалық активiне қатысты құқықты куәландыратын бағалы қағаздар. Туынды бағалы қағаздарға опциондар, своптар, форвардтар, фьючерстер, депозитарийлiк қолхаттар, варранттар және Қазақстан Республикасының заңдарына сәйкес туынды бағалы қағаздар деп танылған басқа да бағалы қағаздар жатады. Тауарлардың стандартталған партиялары, бағалы қағаздар, валюта және қаржы құралдары базалық активтер болуы мүмкiн; </w:t>
            </w:r>
          </w:p>
          <w:p>
            <w:pPr>
              <w:spacing w:after="20"/>
              <w:ind w:left="20"/>
              <w:jc w:val="both"/>
            </w:pPr>
            <w:r>
              <w:rPr>
                <w:rFonts w:ascii="Times New Roman"/>
                <w:b w:val="false"/>
                <w:i w:val="false"/>
                <w:color w:val="000000"/>
                <w:sz w:val="20"/>
              </w:rPr>
              <w:t xml:space="preserve">
25-1) </w:t>
            </w:r>
            <w:r>
              <w:rPr>
                <w:rFonts w:ascii="Times New Roman"/>
                <w:b/>
                <w:i w:val="false"/>
                <w:color w:val="000000"/>
                <w:sz w:val="20"/>
              </w:rPr>
              <w:t xml:space="preserve">қызметкер </w:t>
            </w:r>
            <w:r>
              <w:rPr>
                <w:rFonts w:ascii="Times New Roman"/>
                <w:b w:val="false"/>
                <w:i w:val="false"/>
                <w:color w:val="000000"/>
                <w:sz w:val="20"/>
              </w:rPr>
              <w:t xml:space="preserve">- жұмыс берушімен еңбек қатынастарында тұратын және тікелей еңбек шарты бойынша жұмысты орындайтын жеке адам; </w:t>
            </w:r>
          </w:p>
          <w:p>
            <w:pPr>
              <w:spacing w:after="20"/>
              <w:ind w:left="20"/>
              <w:jc w:val="both"/>
            </w:pPr>
            <w:r>
              <w:rPr>
                <w:rFonts w:ascii="Times New Roman"/>
                <w:b w:val="false"/>
                <w:i w:val="false"/>
                <w:color w:val="000000"/>
                <w:sz w:val="20"/>
              </w:rPr>
              <w:t xml:space="preserve">
26) </w:t>
            </w:r>
            <w:r>
              <w:rPr>
                <w:rFonts w:ascii="Times New Roman"/>
                <w:b/>
                <w:i w:val="false"/>
                <w:color w:val="000000"/>
                <w:sz w:val="20"/>
              </w:rPr>
              <w:t xml:space="preserve">өткiзу </w:t>
            </w:r>
            <w:r>
              <w:rPr>
                <w:rFonts w:ascii="Times New Roman"/>
                <w:b w:val="false"/>
                <w:i w:val="false"/>
                <w:color w:val="000000"/>
                <w:sz w:val="20"/>
              </w:rPr>
              <w:t xml:space="preserve">- сату, айырбастау, өтеусiз беру мақсатында тауарларды тиеп жiберу, жұмыстарды орындау және қызметтер ұсыну, сондай-ақ кепiлге берiлген тауарларды кепiл ұстаушыға беру; </w:t>
            </w:r>
          </w:p>
          <w:p>
            <w:pPr>
              <w:spacing w:after="20"/>
              <w:ind w:left="20"/>
              <w:jc w:val="both"/>
            </w:pPr>
            <w:r>
              <w:rPr>
                <w:rFonts w:ascii="Times New Roman"/>
                <w:b w:val="false"/>
                <w:i w:val="false"/>
                <w:color w:val="000000"/>
                <w:sz w:val="20"/>
              </w:rPr>
              <w:t xml:space="preserve">
27) </w:t>
            </w:r>
            <w:r>
              <w:rPr>
                <w:rFonts w:ascii="Times New Roman"/>
                <w:b/>
                <w:i w:val="false"/>
                <w:color w:val="000000"/>
                <w:sz w:val="20"/>
              </w:rPr>
              <w:t xml:space="preserve">роялти </w:t>
            </w:r>
            <w:r>
              <w:rPr>
                <w:rFonts w:ascii="Times New Roman"/>
                <w:b w:val="false"/>
                <w:i w:val="false"/>
                <w:color w:val="000000"/>
                <w:sz w:val="20"/>
              </w:rPr>
              <w:t xml:space="preserve">- мыналар үшiн: </w:t>
            </w:r>
          </w:p>
          <w:p>
            <w:pPr>
              <w:spacing w:after="20"/>
              <w:ind w:left="20"/>
              <w:jc w:val="both"/>
            </w:pPr>
            <w:r>
              <w:rPr>
                <w:rFonts w:ascii="Times New Roman"/>
                <w:b w:val="false"/>
                <w:i w:val="false"/>
                <w:color w:val="000000"/>
                <w:sz w:val="20"/>
              </w:rPr>
              <w:t xml:space="preserve">
пайдалы қазбаларды өндiру және техногендiк құралымдарды қайта өңдеу процесінде жер қойнауын пайдалану құқығы үшін; </w:t>
            </w:r>
          </w:p>
          <w:p>
            <w:pPr>
              <w:spacing w:after="20"/>
              <w:ind w:left="20"/>
              <w:jc w:val="both"/>
            </w:pPr>
            <w:r>
              <w:rPr>
                <w:rFonts w:ascii="Times New Roman"/>
                <w:b w:val="false"/>
                <w:i w:val="false"/>
                <w:color w:val="000000"/>
                <w:sz w:val="20"/>
              </w:rPr>
              <w:t xml:space="preserve">
авторлық құқықтарды, бағдарламалық қамтамасыз етудi, патенттердi, сызбаларды немесе модельдердi, тауар белгiлерiн немесе басқа да осыған ұқсас құқық түрлерiн пайдаланғаны немесе пайдалану құқығы үшiн; өнеркәсiп, сауда немесе ғылыми-зерттеу жабдықтарын пайдаланғаны немесе пайдалану құқығы үшiн; "ноу-хауды" пайдаланғаны үшiн; кинофильмдердi, бейнефильмдердi, дыбыс жазу немесе өзге де жазу құралдарын пайдаланғаны немесе пайдалану құқығы үшiн төленетiн төлем. Бербоут-чартер немесе димайз-чартер шарттары бойынша жалға алынатын теңiз және әуе кемелерi өнеркәсiптiк жабдыққа жатады; </w:t>
            </w:r>
          </w:p>
          <w:p>
            <w:pPr>
              <w:spacing w:after="20"/>
              <w:ind w:left="20"/>
              <w:jc w:val="both"/>
            </w:pPr>
            <w:r>
              <w:rPr>
                <w:rFonts w:ascii="Times New Roman"/>
                <w:b w:val="false"/>
                <w:i w:val="false"/>
                <w:color w:val="000000"/>
                <w:sz w:val="20"/>
              </w:rPr>
              <w:t xml:space="preserve">
27-1) </w:t>
            </w:r>
            <w:r>
              <w:rPr>
                <w:rFonts w:ascii="Times New Roman"/>
                <w:b/>
                <w:i w:val="false"/>
                <w:color w:val="000000"/>
                <w:sz w:val="20"/>
              </w:rPr>
              <w:t xml:space="preserve">валюта айырбастаудың нарықтық бағамы </w:t>
            </w:r>
            <w:r>
              <w:rPr>
                <w:rFonts w:ascii="Times New Roman"/>
                <w:b w:val="false"/>
                <w:i w:val="false"/>
                <w:color w:val="000000"/>
                <w:sz w:val="20"/>
              </w:rPr>
              <w:t xml:space="preserve">- қазақстандық қор биржасының негiзгі сессиясында қалыптасқан және Қазақстан Республикасының Қаржы министрлiгi Қазақстан Республикасы Ұлттық Банкiмен бiрлесiп белгiлеген </w:t>
            </w:r>
            <w:r>
              <w:rPr>
                <w:rFonts w:ascii="Times New Roman"/>
                <w:b w:val="false"/>
                <w:i w:val="false"/>
                <w:color w:val="000000"/>
                <w:sz w:val="20"/>
              </w:rPr>
              <w:t xml:space="preserve">тәртiппен </w:t>
            </w:r>
            <w:r>
              <w:rPr>
                <w:rFonts w:ascii="Times New Roman"/>
                <w:b w:val="false"/>
                <w:i w:val="false"/>
                <w:color w:val="000000"/>
                <w:sz w:val="20"/>
              </w:rPr>
              <w:t xml:space="preserve">анықталған теңгенiң шетел валютасына орташа салыстырылған биржалық бағамы; </w:t>
            </w:r>
          </w:p>
          <w:p>
            <w:pPr>
              <w:spacing w:after="20"/>
              <w:ind w:left="20"/>
              <w:jc w:val="both"/>
            </w:pPr>
            <w:r>
              <w:rPr>
                <w:rFonts w:ascii="Times New Roman"/>
                <w:b w:val="false"/>
                <w:i w:val="false"/>
                <w:color w:val="000000"/>
                <w:sz w:val="20"/>
              </w:rPr>
              <w:t xml:space="preserve">
теңгенiң қазақстандық қор биржасында сауда-саттық жүргiзiлмейтiн шетел валютасына бағамы Қазақстан Республикасының Қаржы министрлiгi Қазақстан Республикасының Ұлттық Банкiмен бiрлесiп белгiлейтiн </w:t>
            </w:r>
            <w:r>
              <w:rPr>
                <w:rFonts w:ascii="Times New Roman"/>
                <w:b w:val="false"/>
                <w:i w:val="false"/>
                <w:color w:val="000000"/>
                <w:sz w:val="20"/>
              </w:rPr>
              <w:t xml:space="preserve">тәртiппен </w:t>
            </w:r>
            <w:r>
              <w:rPr>
                <w:rFonts w:ascii="Times New Roman"/>
                <w:b w:val="false"/>
                <w:i w:val="false"/>
                <w:color w:val="000000"/>
                <w:sz w:val="20"/>
              </w:rPr>
              <w:t xml:space="preserve">кросс-бағамдар пайдаланыла отырып есептеледi; </w:t>
            </w:r>
          </w:p>
          <w:p>
            <w:pPr>
              <w:spacing w:after="20"/>
              <w:ind w:left="20"/>
              <w:jc w:val="both"/>
            </w:pPr>
            <w:r>
              <w:rPr>
                <w:rFonts w:ascii="Times New Roman"/>
                <w:b w:val="false"/>
                <w:i w:val="false"/>
                <w:color w:val="000000"/>
                <w:sz w:val="20"/>
              </w:rPr>
              <w:t xml:space="preserve">
28) </w:t>
            </w:r>
            <w:r>
              <w:rPr>
                <w:rFonts w:ascii="Times New Roman"/>
                <w:b/>
                <w:i w:val="false"/>
                <w:color w:val="000000"/>
                <w:sz w:val="20"/>
              </w:rPr>
              <w:t xml:space="preserve">арнаулы салық режимi </w:t>
            </w:r>
            <w:r>
              <w:rPr>
                <w:rFonts w:ascii="Times New Roman"/>
                <w:b w:val="false"/>
                <w:i w:val="false"/>
                <w:color w:val="000000"/>
                <w:sz w:val="20"/>
              </w:rPr>
              <w:t xml:space="preserve">- салық төлеушiлердің жекелеген санаттары үшiн белгiленетiн және жекелеген салық түрлерiн есептеу мен төлеудiң және жер учаскелерiн пайдаланғаны үшiн ақы төлеудiң, сондай-ақ олар бойынша салық есептiлiгiн берудiң оңайлатылған тәртiбiн қолдануды көздейтiн бюджетпен есеп айырысудың ерекше тәртiбi; </w:t>
            </w:r>
          </w:p>
          <w:p>
            <w:pPr>
              <w:spacing w:after="20"/>
              <w:ind w:left="20"/>
              <w:jc w:val="both"/>
            </w:pPr>
            <w:r>
              <w:rPr>
                <w:rFonts w:ascii="Times New Roman"/>
                <w:b w:val="false"/>
                <w:i w:val="false"/>
                <w:color w:val="000000"/>
                <w:sz w:val="20"/>
              </w:rPr>
              <w:t xml:space="preserve">
28-1) демеушiлiк көмек - осы көмектi көрсететiн тұлға туралы ақпаратты тарату мақсатында өтeуciз негiзде: </w:t>
            </w:r>
          </w:p>
          <w:p>
            <w:pPr>
              <w:spacing w:after="20"/>
              <w:ind w:left="20"/>
              <w:jc w:val="both"/>
            </w:pPr>
            <w:r>
              <w:rPr>
                <w:rFonts w:ascii="Times New Roman"/>
                <w:b w:val="false"/>
                <w:i w:val="false"/>
                <w:color w:val="000000"/>
                <w:sz w:val="20"/>
              </w:rPr>
              <w:t xml:space="preserve">
жеке тұлғаларға жарыстарға, конкурстарға, көрмелерге, байқауларға қатысу үшiн және шығармашылық, ғылыми, ғылыми-техникалық, өнертабыс қызметтерiн дамыту, бiлiм және спорт шеберлiгi деңгейiн арттыру үшiн қаржылық (әлеуметтiктен басқа) қолдау түрiнде; </w:t>
            </w:r>
          </w:p>
          <w:p>
            <w:pPr>
              <w:spacing w:after="20"/>
              <w:ind w:left="20"/>
              <w:jc w:val="both"/>
            </w:pPr>
            <w:r>
              <w:rPr>
                <w:rFonts w:ascii="Times New Roman"/>
                <w:b w:val="false"/>
                <w:i w:val="false"/>
                <w:color w:val="000000"/>
                <w:sz w:val="20"/>
              </w:rPr>
              <w:t xml:space="preserve">
коммерциялық емес ұйымдарға өздерiнiң жарғылық мақсаттарын iске асыру үшiн берiлетiн мүлiк; </w:t>
            </w:r>
          </w:p>
          <w:p>
            <w:pPr>
              <w:spacing w:after="20"/>
              <w:ind w:left="20"/>
              <w:jc w:val="both"/>
            </w:pPr>
            <w:r>
              <w:rPr>
                <w:rFonts w:ascii="Times New Roman"/>
                <w:b w:val="false"/>
                <w:i w:val="false"/>
                <w:color w:val="000000"/>
                <w:sz w:val="20"/>
              </w:rPr>
              <w:t xml:space="preserve">
29) </w:t>
            </w:r>
            <w:r>
              <w:rPr>
                <w:rFonts w:ascii="Times New Roman"/>
                <w:b/>
                <w:i w:val="false"/>
                <w:color w:val="000000"/>
                <w:sz w:val="20"/>
              </w:rPr>
              <w:t xml:space="preserve">заңды тұлғаның құрылымдық бөлiмшесi </w:t>
            </w:r>
            <w:r>
              <w:rPr>
                <w:rFonts w:ascii="Times New Roman"/>
                <w:b w:val="false"/>
                <w:i w:val="false"/>
                <w:color w:val="000000"/>
                <w:sz w:val="20"/>
              </w:rPr>
              <w:t xml:space="preserve">- филиал, өкiлдiк; </w:t>
            </w:r>
          </w:p>
          <w:p>
            <w:pPr>
              <w:spacing w:after="20"/>
              <w:ind w:left="20"/>
              <w:jc w:val="both"/>
            </w:pPr>
            <w:r>
              <w:rPr>
                <w:rFonts w:ascii="Times New Roman"/>
                <w:b w:val="false"/>
                <w:i w:val="false"/>
                <w:color w:val="000000"/>
                <w:sz w:val="20"/>
              </w:rPr>
              <w:t xml:space="preserve">
30) </w:t>
            </w:r>
            <w:r>
              <w:rPr>
                <w:rFonts w:ascii="Times New Roman"/>
                <w:b/>
                <w:i w:val="false"/>
                <w:color w:val="000000"/>
                <w:sz w:val="20"/>
              </w:rPr>
              <w:t xml:space="preserve">сыртқы экономикалық қызметтiң тауар номенклатурасы </w:t>
            </w:r>
            <w:r>
              <w:rPr>
                <w:rFonts w:ascii="Times New Roman"/>
                <w:b w:val="false"/>
                <w:i w:val="false"/>
                <w:color w:val="000000"/>
                <w:sz w:val="20"/>
              </w:rPr>
              <w:t xml:space="preserve">- тауар сыныптамасының тауарларды сипаттау мен олардың кодын белгiлеудiң үйлестiрiлген жүйесiне </w:t>
            </w:r>
            <w:r>
              <w:rPr>
                <w:rFonts w:ascii="Times New Roman"/>
                <w:b w:val="false"/>
                <w:i w:val="false"/>
                <w:color w:val="000000"/>
                <w:sz w:val="20"/>
              </w:rPr>
              <w:t xml:space="preserve">негiзделген </w:t>
            </w:r>
            <w:r>
              <w:rPr>
                <w:rFonts w:ascii="Times New Roman"/>
                <w:b w:val="false"/>
                <w:i w:val="false"/>
                <w:color w:val="000000"/>
                <w:sz w:val="20"/>
              </w:rPr>
              <w:t xml:space="preserve">кодтары жүйесi; </w:t>
            </w:r>
          </w:p>
          <w:p>
            <w:pPr>
              <w:spacing w:after="20"/>
              <w:ind w:left="20"/>
              <w:jc w:val="both"/>
            </w:pPr>
            <w:r>
              <w:rPr>
                <w:rFonts w:ascii="Times New Roman"/>
                <w:b w:val="false"/>
                <w:i w:val="false"/>
                <w:color w:val="000000"/>
                <w:sz w:val="20"/>
              </w:rPr>
              <w:t xml:space="preserve">
31) </w:t>
            </w:r>
            <w:r>
              <w:rPr>
                <w:rFonts w:ascii="Times New Roman"/>
                <w:b/>
                <w:i w:val="false"/>
                <w:color w:val="000000"/>
                <w:sz w:val="20"/>
              </w:rPr>
              <w:t xml:space="preserve">уәкілетті орган </w:t>
            </w:r>
            <w:r>
              <w:rPr>
                <w:rFonts w:ascii="Times New Roman"/>
                <w:b w:val="false"/>
                <w:i w:val="false"/>
                <w:color w:val="000000"/>
                <w:sz w:val="20"/>
              </w:rPr>
              <w:t xml:space="preserve">- салық және бюджетке төленетін басқа да міндетті төлемдердің түсуін қамтамасыз ету саласындағы мемлекеттік реттеуді жүзеге асыратын </w:t>
            </w:r>
            <w:r>
              <w:rPr>
                <w:rFonts w:ascii="Times New Roman"/>
                <w:b w:val="false"/>
                <w:i w:val="false"/>
                <w:color w:val="000000"/>
                <w:sz w:val="20"/>
              </w:rPr>
              <w:t xml:space="preserve">мемлекеттік орган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32) </w:t>
            </w:r>
            <w:r>
              <w:rPr>
                <w:rFonts w:ascii="Times New Roman"/>
                <w:b/>
                <w:i w:val="false"/>
                <w:color w:val="000000"/>
                <w:sz w:val="20"/>
              </w:rPr>
              <w:t xml:space="preserve">уәкiлеттi органдар </w:t>
            </w:r>
            <w:r>
              <w:rPr>
                <w:rFonts w:ascii="Times New Roman"/>
                <w:b w:val="false"/>
                <w:i w:val="false"/>
                <w:color w:val="000000"/>
                <w:sz w:val="20"/>
              </w:rPr>
              <w:t xml:space="preserve">- бюджетке төленетiн мiндеттi төлемдердi есептеудi және (немесе) жинауды жүзеге асыруға Қазақстан Республикасының Yкiметi уәкiлеттiк берген салық органдарын қоспағанда, Қазақстан Республикасының мемлекеттiк органдары; </w:t>
            </w:r>
          </w:p>
          <w:p>
            <w:pPr>
              <w:spacing w:after="20"/>
              <w:ind w:left="20"/>
              <w:jc w:val="both"/>
            </w:pPr>
            <w:r>
              <w:rPr>
                <w:rFonts w:ascii="Times New Roman"/>
                <w:b w:val="false"/>
                <w:i w:val="false"/>
                <w:color w:val="000000"/>
                <w:sz w:val="20"/>
              </w:rPr>
              <w:t xml:space="preserve">
32-1) </w:t>
            </w:r>
            <w:r>
              <w:rPr>
                <w:rFonts w:ascii="Times New Roman"/>
                <w:b/>
                <w:i w:val="false"/>
                <w:color w:val="000000"/>
                <w:sz w:val="20"/>
              </w:rPr>
              <w:t xml:space="preserve">ақпараттарды өңдеу жөнiндегi қызметтер көрсету </w:t>
            </w:r>
            <w:r>
              <w:rPr>
                <w:rFonts w:ascii="Times New Roman"/>
                <w:b w:val="false"/>
                <w:i w:val="false"/>
                <w:color w:val="000000"/>
                <w:sz w:val="20"/>
              </w:rPr>
              <w:t xml:space="preserve">- ақпараттық массивтердi жинау мен қорытуды, жүйеге келтiрудi жүзеге асыру және осы ақпаратты өңдеу нәтижелерін пайдаланушының иеленуiне беру жөнiндегi қызметтер; </w:t>
            </w:r>
          </w:p>
          <w:p>
            <w:pPr>
              <w:spacing w:after="20"/>
              <w:ind w:left="20"/>
              <w:jc w:val="both"/>
            </w:pPr>
            <w:r>
              <w:rPr>
                <w:rFonts w:ascii="Times New Roman"/>
                <w:b w:val="false"/>
                <w:i w:val="false"/>
                <w:color w:val="000000"/>
                <w:sz w:val="20"/>
              </w:rPr>
              <w:t xml:space="preserve">
33) </w:t>
            </w:r>
            <w:r>
              <w:rPr>
                <w:rFonts w:ascii="Times New Roman"/>
                <w:b/>
                <w:i w:val="false"/>
                <w:color w:val="000000"/>
                <w:sz w:val="20"/>
              </w:rPr>
              <w:t xml:space="preserve">салық төлеушiнiң электрондық құжаты </w:t>
            </w:r>
            <w:r>
              <w:rPr>
                <w:rFonts w:ascii="Times New Roman"/>
                <w:b w:val="false"/>
                <w:i w:val="false"/>
                <w:color w:val="000000"/>
                <w:sz w:val="20"/>
              </w:rPr>
              <w:t xml:space="preserve">- белгiленген электрондық форматта берiлген, ол қабылданып және бiрдейлiгi расталғаннан кейiн салық төлеушiнiң электрондық цифрлық қолтаңбасымен куәландырылған электрондық құжат; </w:t>
            </w:r>
          </w:p>
          <w:p>
            <w:pPr>
              <w:spacing w:after="20"/>
              <w:ind w:left="20"/>
              <w:jc w:val="both"/>
            </w:pPr>
            <w:r>
              <w:rPr>
                <w:rFonts w:ascii="Times New Roman"/>
                <w:b w:val="false"/>
                <w:i w:val="false"/>
                <w:color w:val="000000"/>
                <w:sz w:val="20"/>
              </w:rPr>
              <w:t xml:space="preserve">
34) </w:t>
            </w:r>
            <w:r>
              <w:rPr>
                <w:rFonts w:ascii="Times New Roman"/>
                <w:b/>
                <w:i w:val="false"/>
                <w:color w:val="000000"/>
                <w:sz w:val="20"/>
              </w:rPr>
              <w:t xml:space="preserve">салық төлеушiнiң электрондық цифрлық қолтаңбасы </w:t>
            </w:r>
            <w:r>
              <w:rPr>
                <w:rFonts w:ascii="Times New Roman"/>
                <w:b w:val="false"/>
                <w:i w:val="false"/>
                <w:color w:val="000000"/>
                <w:sz w:val="20"/>
              </w:rPr>
              <w:t xml:space="preserve">- электрондық цифрлық қолтаңба құралдарынан жасалған және электрондық құжаттың дұрыстығын, оның салық төлеушiге тиесiлiгiн және мазмұнының өзгермейтiнiн растайтын электрондық цифрлық нышандардың реттiлiгi; </w:t>
            </w:r>
          </w:p>
          <w:p>
            <w:pPr>
              <w:spacing w:after="20"/>
              <w:ind w:left="20"/>
              <w:jc w:val="both"/>
            </w:pPr>
            <w:r>
              <w:rPr>
                <w:rFonts w:ascii="Times New Roman"/>
                <w:b w:val="false"/>
                <w:i w:val="false"/>
                <w:color w:val="000000"/>
                <w:sz w:val="20"/>
              </w:rPr>
              <w:t xml:space="preserve">
35) </w:t>
            </w:r>
            <w:r>
              <w:rPr>
                <w:rFonts w:ascii="Times New Roman"/>
                <w:b/>
                <w:i w:val="false"/>
                <w:color w:val="000000"/>
                <w:sz w:val="20"/>
              </w:rPr>
              <w:t xml:space="preserve">бағалы қағаздар </w:t>
            </w:r>
            <w:r>
              <w:rPr>
                <w:rFonts w:ascii="Times New Roman"/>
                <w:b w:val="false"/>
                <w:i w:val="false"/>
                <w:color w:val="000000"/>
                <w:sz w:val="20"/>
              </w:rPr>
              <w:t xml:space="preserve">- акциялар, борыштық бағалы қағаздар, туынды бағалы қағаздар және Қазақстан Республикасының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бағалы қағаздар деп танылған мүлiктiк құқықтың өзге де </w:t>
            </w:r>
            <w:r>
              <w:rPr>
                <w:rFonts w:ascii="Times New Roman"/>
                <w:b w:val="false"/>
                <w:i w:val="false"/>
                <w:color w:val="000000"/>
                <w:sz w:val="20"/>
              </w:rPr>
              <w:t xml:space="preserve">объектiлерi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Салық заңдарының басқа арнаулы ұғымдары мен терминдерi осы Кодекстiң тиiстi баптарында айқындалатын мағынада пайдаланылады. </w:t>
            </w:r>
          </w:p>
          <w:p>
            <w:pPr>
              <w:spacing w:after="20"/>
              <w:ind w:left="20"/>
              <w:jc w:val="both"/>
            </w:pPr>
            <w:r>
              <w:rPr>
                <w:rFonts w:ascii="Times New Roman"/>
                <w:b w:val="false"/>
                <w:i w:val="false"/>
                <w:color w:val="000000"/>
                <w:sz w:val="20"/>
              </w:rPr>
              <w:t xml:space="preserve">
3. Осы Кодексте пайдаланылатын Қазақстан Республикасының азаматтық және басқа да заңдары салаларындағы ұғымдар, егер осы Кодексте өзгеше көзделмесе, заңдардың сол салаларында пайдаланылатын мағынада қолданылады.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10-бапқа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(қолданысқа ену тәртібін 2-баптан қараңыз), 2005.11.22  </w:t>
            </w:r>
            <w:r>
              <w:rPr>
                <w:rFonts w:ascii="Times New Roman"/>
                <w:b w:val="false"/>
                <w:i w:val="false"/>
                <w:color w:val="000000"/>
                <w:sz w:val="20"/>
              </w:rPr>
              <w:t xml:space="preserve">N 89 </w:t>
            </w:r>
            <w:r>
              <w:rPr>
                <w:rFonts w:ascii="Times New Roman"/>
                <w:b w:val="false"/>
                <w:i w:val="false"/>
                <w:color w:val="ff0000"/>
                <w:sz w:val="20"/>
              </w:rPr>
              <w:t xml:space="preserve">(2006 жылғы 1 қаңтардан бастап қолданысқа енгізіледі),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2007.01.12 N </w:t>
            </w:r>
            <w:r>
              <w:rPr>
                <w:rFonts w:ascii="Times New Roman"/>
                <w:b w:val="false"/>
                <w:i w:val="false"/>
                <w:color w:val="000000"/>
                <w:sz w:val="20"/>
              </w:rPr>
              <w:t xml:space="preserve">220 </w:t>
            </w:r>
            <w:r>
              <w:rPr>
                <w:rFonts w:ascii="Times New Roman"/>
                <w:b w:val="false"/>
                <w:i w:val="false"/>
                <w:color w:val="ff0000"/>
                <w:sz w:val="20"/>
              </w:rPr>
              <w:t xml:space="preserve">(2008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енгізілді), 2007.05.15 N </w:t>
            </w:r>
            <w:r>
              <w:rPr>
                <w:rFonts w:ascii="Times New Roman"/>
                <w:b w:val="false"/>
                <w:i w:val="false"/>
                <w:color w:val="000000"/>
                <w:sz w:val="20"/>
              </w:rPr>
              <w:t xml:space="preserve">253 </w:t>
            </w:r>
            <w:r>
              <w:rPr>
                <w:rFonts w:ascii="Times New Roman"/>
                <w:b w:val="false"/>
                <w:i w:val="false"/>
                <w:color w:val="ff0000"/>
                <w:sz w:val="20"/>
              </w:rPr>
              <w:t xml:space="preserve">, 2007.07.26 </w:t>
            </w:r>
            <w:r>
              <w:rPr>
                <w:rFonts w:ascii="Times New Roman"/>
                <w:b w:val="false"/>
                <w:i w:val="false"/>
                <w:color w:val="000000"/>
                <w:sz w:val="20"/>
              </w:rPr>
              <w:t xml:space="preserve">N 312 </w:t>
            </w:r>
            <w:r>
              <w:rPr>
                <w:rFonts w:ascii="Times New Roman"/>
                <w:b w:val="false"/>
                <w:i w:val="false"/>
                <w:color w:val="ff0000"/>
                <w:sz w:val="20"/>
              </w:rPr>
              <w:t xml:space="preserve">(ресми жарияланған күнінен бастап күнтізбелік он күн өткеннен кейін қолданысқа енгізіледі), 2008.07.05 </w:t>
            </w:r>
            <w:r>
              <w:rPr>
                <w:rFonts w:ascii="Times New Roman"/>
                <w:b w:val="false"/>
                <w:i w:val="false"/>
                <w:color w:val="000000"/>
                <w:sz w:val="20"/>
              </w:rPr>
              <w:t xml:space="preserve">N 66-IV </w:t>
            </w:r>
            <w:r>
              <w:rPr>
                <w:rFonts w:ascii="Times New Roman"/>
                <w:b w:val="false"/>
                <w:i w:val="false"/>
                <w:color w:val="ff0000"/>
                <w:sz w:val="20"/>
              </w:rPr>
              <w:t xml:space="preserve">(енгізілу тәртібін </w:t>
            </w:r>
            <w:r>
              <w:rPr>
                <w:rFonts w:ascii="Times New Roman"/>
                <w:b w:val="false"/>
                <w:i w:val="false"/>
                <w:color w:val="000000"/>
                <w:sz w:val="20"/>
              </w:rPr>
              <w:t xml:space="preserve">2-баптан </w:t>
            </w:r>
            <w:r>
              <w:rPr>
                <w:rFonts w:ascii="Times New Roman"/>
                <w:b w:val="false"/>
                <w:i w:val="false"/>
                <w:color w:val="ff0000"/>
                <w:sz w:val="20"/>
              </w:rPr>
              <w:t>қараңыз) Заңдарымен.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2-тарау. Салық төлеушінің және салық агентінің құқықтары</w:t>
            </w:r>
          </w:p>
          <w:p>
            <w:pPr>
              <w:spacing w:after="20"/>
              <w:ind w:left="20"/>
              <w:jc w:val="both"/>
            </w:pPr>
            <w:r>
              <w:rPr>
                <w:rFonts w:ascii="Times New Roman"/>
                <w:b/>
                <w:i w:val="false"/>
                <w:color w:val="000000"/>
                <w:sz w:val="20"/>
              </w:rPr>
              <w:t>мен міндеттері. Салық қатынастарындағы өкілдік</w:t>
            </w:r>
          </w:p>
          <w:p>
            <w:pPr>
              <w:spacing w:after="20"/>
              <w:ind w:left="20"/>
              <w:jc w:val="both"/>
            </w:pPr>
            <w:r>
              <w:rPr>
                <w:rFonts w:ascii="Times New Roman"/>
                <w:b/>
                <w:i w:val="false"/>
                <w:color w:val="000000"/>
                <w:sz w:val="20"/>
              </w:rPr>
              <w:t xml:space="preserve">11-бап. Салық төлеушiнiң құқықтары </w:t>
            </w:r>
          </w:p>
          <w:p>
            <w:pPr>
              <w:spacing w:after="20"/>
              <w:ind w:left="20"/>
              <w:jc w:val="both"/>
            </w:pPr>
            <w:r>
              <w:rPr>
                <w:rFonts w:ascii="Times New Roman"/>
                <w:b w:val="false"/>
                <w:i w:val="false"/>
                <w:color w:val="000000"/>
                <w:sz w:val="20"/>
              </w:rPr>
              <w:t xml:space="preserve">
1. Салық төлеушi: </w:t>
            </w:r>
          </w:p>
          <w:p>
            <w:pPr>
              <w:spacing w:after="20"/>
              <w:ind w:left="20"/>
              <w:jc w:val="both"/>
            </w:pPr>
            <w:r>
              <w:rPr>
                <w:rFonts w:ascii="Times New Roman"/>
                <w:b w:val="false"/>
                <w:i w:val="false"/>
                <w:color w:val="000000"/>
                <w:sz w:val="20"/>
              </w:rPr>
              <w:t xml:space="preserve">
1) қолданылып жүрген салық және бюджетке төленетiн басқа да мiндеттi төлемдер туралы, салық заңдарындағы өзгерiстер туралы салық қызметi органдарынан ақпарат алуға; </w:t>
            </w:r>
          </w:p>
          <w:p>
            <w:pPr>
              <w:spacing w:after="20"/>
              <w:ind w:left="20"/>
              <w:jc w:val="both"/>
            </w:pPr>
            <w:r>
              <w:rPr>
                <w:rFonts w:ascii="Times New Roman"/>
                <w:b w:val="false"/>
                <w:i w:val="false"/>
                <w:color w:val="000000"/>
                <w:sz w:val="20"/>
              </w:rPr>
              <w:t xml:space="preserve">
2) салық қатынастары мәселелерi бойынша өз мүдделерiн жеке өзi не өз өкiлi арқылы немесе салық консультантының қатысуымен бiлдiруге; </w:t>
            </w:r>
          </w:p>
          <w:p>
            <w:pPr>
              <w:spacing w:after="20"/>
              <w:ind w:left="20"/>
              <w:jc w:val="both"/>
            </w:pPr>
            <w:r>
              <w:rPr>
                <w:rFonts w:ascii="Times New Roman"/>
                <w:b w:val="false"/>
                <w:i w:val="false"/>
                <w:color w:val="000000"/>
                <w:sz w:val="20"/>
              </w:rPr>
              <w:t xml:space="preserve">
3) салық бақылауы нәтижелерiн алуға; </w:t>
            </w:r>
          </w:p>
          <w:p>
            <w:pPr>
              <w:spacing w:after="20"/>
              <w:ind w:left="20"/>
              <w:jc w:val="both"/>
            </w:pPr>
            <w:r>
              <w:rPr>
                <w:rFonts w:ascii="Times New Roman"/>
                <w:b w:val="false"/>
                <w:i w:val="false"/>
                <w:color w:val="000000"/>
                <w:sz w:val="20"/>
              </w:rPr>
              <w:t xml:space="preserve">
4) салық бақылауы нәтижелерi бойынша салық және бюджетке төленетiн басқа да мiндеттi төлемдердi есептеу мен төлеу жөнiнде салық қызметi органдарына түсiндiрме табыс етуге; </w:t>
            </w:r>
          </w:p>
          <w:p>
            <w:pPr>
              <w:spacing w:after="20"/>
              <w:ind w:left="20"/>
              <w:jc w:val="both"/>
            </w:pPr>
            <w:r>
              <w:rPr>
                <w:rFonts w:ascii="Times New Roman"/>
                <w:b w:val="false"/>
                <w:i w:val="false"/>
                <w:color w:val="000000"/>
                <w:sz w:val="20"/>
              </w:rPr>
              <w:t xml:space="preserve">
5) жеке шотынан салық мiндеттемелерiнiң орындалуы бойынша бюджетпен есеп айырысудың жай-күйi туралы көшiрме алуға; </w:t>
            </w:r>
          </w:p>
          <w:p>
            <w:pPr>
              <w:spacing w:after="20"/>
              <w:ind w:left="20"/>
              <w:jc w:val="both"/>
            </w:pPr>
            <w:r>
              <w:rPr>
                <w:rFonts w:ascii="Times New Roman"/>
                <w:b w:val="false"/>
                <w:i w:val="false"/>
                <w:color w:val="000000"/>
                <w:sz w:val="20"/>
              </w:rPr>
              <w:t xml:space="preserve">
6) осы Кодекс пен Қазақстан Республикасының басқа да заң актiлерiнде белгiленген тәртiппен салықтық тексеру актiлерi бойынша хабарламаға және салық қызметi органдары лауазымды адамдарының әрекетiне (әрекетсiздiгiне) шағым жасауға; </w:t>
            </w:r>
          </w:p>
          <w:p>
            <w:pPr>
              <w:spacing w:after="20"/>
              <w:ind w:left="20"/>
              <w:jc w:val="both"/>
            </w:pPr>
            <w:r>
              <w:rPr>
                <w:rFonts w:ascii="Times New Roman"/>
                <w:b w:val="false"/>
                <w:i w:val="false"/>
                <w:color w:val="000000"/>
                <w:sz w:val="20"/>
              </w:rPr>
              <w:t xml:space="preserve">
7) салық құпиясының сақталуын талап етуге; </w:t>
            </w:r>
          </w:p>
          <w:p>
            <w:pPr>
              <w:spacing w:after="20"/>
              <w:ind w:left="20"/>
              <w:jc w:val="both"/>
            </w:pPr>
            <w:r>
              <w:rPr>
                <w:rFonts w:ascii="Times New Roman"/>
                <w:b w:val="false"/>
                <w:i w:val="false"/>
                <w:color w:val="000000"/>
                <w:sz w:val="20"/>
              </w:rPr>
              <w:t xml:space="preserve">
8) салық салуға қатысы жоқ ақпарат пен құжаттар табыс етпеуге құқылы. </w:t>
            </w:r>
          </w:p>
          <w:p>
            <w:pPr>
              <w:spacing w:after="20"/>
              <w:ind w:left="20"/>
              <w:jc w:val="both"/>
            </w:pPr>
            <w:r>
              <w:rPr>
                <w:rFonts w:ascii="Times New Roman"/>
                <w:b w:val="false"/>
                <w:i w:val="false"/>
                <w:color w:val="000000"/>
                <w:sz w:val="20"/>
              </w:rPr>
              <w:t xml:space="preserve">
1-1. Салық төлеушi салық заңнамасында реттелетiн қатынастарға уәкiлеттi орган </w:t>
            </w:r>
            <w:r>
              <w:rPr>
                <w:rFonts w:ascii="Times New Roman"/>
                <w:b w:val="false"/>
                <w:i w:val="false"/>
                <w:color w:val="000000"/>
                <w:sz w:val="20"/>
              </w:rPr>
              <w:t xml:space="preserve">белгiлеген </w:t>
            </w:r>
            <w:r>
              <w:rPr>
                <w:rFonts w:ascii="Times New Roman"/>
                <w:b w:val="false"/>
                <w:i w:val="false"/>
                <w:color w:val="000000"/>
                <w:sz w:val="20"/>
              </w:rPr>
              <w:t xml:space="preserve">тәртiппен электрондық тәсiлмен қатысуға құқылы. </w:t>
            </w:r>
          </w:p>
          <w:p>
            <w:pPr>
              <w:spacing w:after="20"/>
              <w:ind w:left="20"/>
              <w:jc w:val="both"/>
            </w:pPr>
            <w:r>
              <w:rPr>
                <w:rFonts w:ascii="Times New Roman"/>
                <w:b w:val="false"/>
                <w:i w:val="false"/>
                <w:color w:val="000000"/>
                <w:sz w:val="20"/>
              </w:rPr>
              <w:t xml:space="preserve">
2. Салық төлеушiнiң Қазақстан Республикасының салық заңдарында көзделген өзге де құқықтары бар.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11-бапқа өзгерту енгізілді - Қазақстан Республикасының 2003.11.29. N </w:t>
            </w:r>
            <w:r>
              <w:rPr>
                <w:rFonts w:ascii="Times New Roman"/>
                <w:b w:val="false"/>
                <w:i w:val="false"/>
                <w:color w:val="000000"/>
                <w:sz w:val="20"/>
              </w:rPr>
              <w:t xml:space="preserve">500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12-бап. Салық төлеушiнiң мiндеттерi </w:t>
            </w:r>
          </w:p>
          <w:p>
            <w:pPr>
              <w:spacing w:after="20"/>
              <w:ind w:left="20"/>
              <w:jc w:val="both"/>
            </w:pPr>
            <w:r>
              <w:rPr>
                <w:rFonts w:ascii="Times New Roman"/>
                <w:b w:val="false"/>
                <w:i w:val="false"/>
                <w:color w:val="000000"/>
                <w:sz w:val="20"/>
              </w:rPr>
              <w:t xml:space="preserve">
1. Салық төлеушi: </w:t>
            </w:r>
          </w:p>
          <w:p>
            <w:pPr>
              <w:spacing w:after="20"/>
              <w:ind w:left="20"/>
              <w:jc w:val="both"/>
            </w:pPr>
            <w:r>
              <w:rPr>
                <w:rFonts w:ascii="Times New Roman"/>
                <w:b w:val="false"/>
                <w:i w:val="false"/>
                <w:color w:val="000000"/>
                <w:sz w:val="20"/>
              </w:rPr>
              <w:t xml:space="preserve">
1) осы Кодекске сәйкес салық мiндеттемелерiн дер кезiнде және толық көлемiнде орындауға; </w:t>
            </w:r>
          </w:p>
          <w:p>
            <w:pPr>
              <w:spacing w:after="20"/>
              <w:ind w:left="20"/>
              <w:jc w:val="both"/>
            </w:pPr>
            <w:r>
              <w:rPr>
                <w:rFonts w:ascii="Times New Roman"/>
                <w:b w:val="false"/>
                <w:i w:val="false"/>
                <w:color w:val="000000"/>
                <w:sz w:val="20"/>
              </w:rPr>
              <w:t xml:space="preserve">
2) салық қызметi органдарының анықталған салық заңдарын бұзушылықтарды жою туралы заңды талаптарын орындауға, сондай-ақ қызметтiк мiндеттерiн атқаруы кезiндегi заңды қызметiне кедергi жасамауға; </w:t>
            </w:r>
          </w:p>
          <w:p>
            <w:pPr>
              <w:spacing w:after="20"/>
              <w:ind w:left="20"/>
              <w:jc w:val="both"/>
            </w:pPr>
            <w:r>
              <w:rPr>
                <w:rFonts w:ascii="Times New Roman"/>
                <w:b w:val="false"/>
                <w:i w:val="false"/>
                <w:color w:val="000000"/>
                <w:sz w:val="20"/>
              </w:rPr>
              <w:t xml:space="preserve">
3) нұсқама негiзiнде салық қызметi органдары лауазымды адамдарының салық салу объектiсi және салық салумен байланысты объект болып табылатын мүлiктi тексеруiне жол беруге; </w:t>
            </w:r>
          </w:p>
          <w:p>
            <w:pPr>
              <w:spacing w:after="20"/>
              <w:ind w:left="20"/>
              <w:jc w:val="both"/>
            </w:pPr>
            <w:r>
              <w:rPr>
                <w:rFonts w:ascii="Times New Roman"/>
                <w:b w:val="false"/>
                <w:i w:val="false"/>
                <w:color w:val="000000"/>
                <w:sz w:val="20"/>
              </w:rPr>
              <w:t xml:space="preserve">
4) салық есептiлiгi мен құжаттарды осы Кодексте көзделген </w:t>
            </w:r>
            <w:r>
              <w:rPr>
                <w:rFonts w:ascii="Times New Roman"/>
                <w:b w:val="false"/>
                <w:i w:val="false"/>
                <w:color w:val="000000"/>
                <w:sz w:val="20"/>
              </w:rPr>
              <w:t xml:space="preserve">тәртiппен </w:t>
            </w:r>
            <w:r>
              <w:rPr>
                <w:rFonts w:ascii="Times New Roman"/>
                <w:b w:val="false"/>
                <w:i w:val="false"/>
                <w:color w:val="000000"/>
                <w:sz w:val="20"/>
              </w:rPr>
              <w:t xml:space="preserve">, сондай-ақ Қазақстан Республикасының трансферттiк бағаларды қолдану кезiнде мемлекеттiк бақылау мәселелерiн реттейтiн </w:t>
            </w:r>
            <w:r>
              <w:rPr>
                <w:rFonts w:ascii="Times New Roman"/>
                <w:b w:val="false"/>
                <w:i w:val="false"/>
                <w:color w:val="000000"/>
                <w:sz w:val="20"/>
              </w:rPr>
              <w:t xml:space="preserve">заңдарында </w:t>
            </w:r>
            <w:r>
              <w:rPr>
                <w:rFonts w:ascii="Times New Roman"/>
                <w:b w:val="false"/>
                <w:i w:val="false"/>
                <w:color w:val="000000"/>
                <w:sz w:val="20"/>
              </w:rPr>
              <w:t xml:space="preserve">көзделген ақпарат пен құжаттарды табыс етуге; </w:t>
            </w:r>
          </w:p>
          <w:p>
            <w:pPr>
              <w:spacing w:after="20"/>
              <w:ind w:left="20"/>
              <w:jc w:val="both"/>
            </w:pPr>
            <w:r>
              <w:rPr>
                <w:rFonts w:ascii="Times New Roman"/>
                <w:b w:val="false"/>
                <w:i w:val="false"/>
                <w:color w:val="000000"/>
                <w:sz w:val="20"/>
              </w:rPr>
              <w:t xml:space="preserve">
5) осы Кодекске сәйкес қолма-қол ақшамен, төлемдiк банк карточкаларымен, чектермен сауда операцияларын жасаған немесе қызметтер көрсеткен кезде тұтынушылармен ақшалай есеп айырысуды фискальдық жады бар бақылау-касса машиналарын мiндеттi түрде пайдалана және тұтынушының қолына бақылау чегiн бере отырып жүргiзуге; </w:t>
            </w:r>
          </w:p>
          <w:p>
            <w:pPr>
              <w:spacing w:after="20"/>
              <w:ind w:left="20"/>
              <w:jc w:val="both"/>
            </w:pPr>
            <w:r>
              <w:rPr>
                <w:rFonts w:ascii="Times New Roman"/>
                <w:b w:val="false"/>
                <w:i w:val="false"/>
                <w:color w:val="000000"/>
                <w:sz w:val="20"/>
              </w:rPr>
              <w:t xml:space="preserve">
6) заңды тұлғаның қайта ұйымдастырылуына (осы Кодекстiң 69-бабы 7-тармағының бесiншi бөлiгiнде көзделген жағдайларды  қоспағанда) және (немесе) таратылуына байланысты құжаттық тексерудi жүргiзу туралы салық органына өтiнiш беруге мiндеттi. </w:t>
            </w:r>
          </w:p>
          <w:p>
            <w:pPr>
              <w:spacing w:after="20"/>
              <w:ind w:left="20"/>
              <w:jc w:val="both"/>
            </w:pPr>
            <w:r>
              <w:rPr>
                <w:rFonts w:ascii="Times New Roman"/>
                <w:b w:val="false"/>
                <w:i w:val="false"/>
                <w:color w:val="000000"/>
                <w:sz w:val="20"/>
              </w:rPr>
              <w:t xml:space="preserve">
2. Салық төлеушi осы Кодексте көзделген өзге де мiндеттердi орындайды.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12-бапқа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13-бап. Салық агентiнiң құқықтары мен мiндеттерi </w:t>
            </w:r>
          </w:p>
          <w:p>
            <w:pPr>
              <w:spacing w:after="20"/>
              <w:ind w:left="20"/>
              <w:jc w:val="both"/>
            </w:pPr>
            <w:r>
              <w:rPr>
                <w:rFonts w:ascii="Times New Roman"/>
                <w:b w:val="false"/>
                <w:i w:val="false"/>
                <w:color w:val="000000"/>
                <w:sz w:val="20"/>
              </w:rPr>
              <w:t xml:space="preserve">
1. Салық агентiнiң, егер осы Кодексте өзгеше көзделмесе, салық төлеушi сияқты құқықтары бар және сондай мiндеттерi болады. </w:t>
            </w:r>
          </w:p>
          <w:p>
            <w:pPr>
              <w:spacing w:after="20"/>
              <w:ind w:left="20"/>
              <w:jc w:val="both"/>
            </w:pPr>
            <w:r>
              <w:rPr>
                <w:rFonts w:ascii="Times New Roman"/>
                <w:b w:val="false"/>
                <w:i w:val="false"/>
                <w:color w:val="000000"/>
                <w:sz w:val="20"/>
              </w:rPr>
              <w:t xml:space="preserve">
2. Салық агентi сондай-ақ: </w:t>
            </w:r>
          </w:p>
          <w:p>
            <w:pPr>
              <w:spacing w:after="20"/>
              <w:ind w:left="20"/>
              <w:jc w:val="both"/>
            </w:pPr>
            <w:r>
              <w:rPr>
                <w:rFonts w:ascii="Times New Roman"/>
                <w:b w:val="false"/>
                <w:i w:val="false"/>
                <w:color w:val="000000"/>
                <w:sz w:val="20"/>
              </w:rPr>
              <w:t xml:space="preserve">
1) осы Кодекстiң ерекше бөлiмiне сәйкес төлем көзiнен ұсталатын салықтарды дұрыс және дер кезiнде есептеуге; </w:t>
            </w:r>
          </w:p>
          <w:p>
            <w:pPr>
              <w:spacing w:after="20"/>
              <w:ind w:left="20"/>
              <w:jc w:val="both"/>
            </w:pPr>
            <w:r>
              <w:rPr>
                <w:rFonts w:ascii="Times New Roman"/>
                <w:b w:val="false"/>
                <w:i w:val="false"/>
                <w:color w:val="000000"/>
                <w:sz w:val="20"/>
              </w:rPr>
              <w:t xml:space="preserve">
2) салық төлеушiден тиiстi салықтарды ұстап қалуға және осы Кодексте көзделген тәртiппен және мерзiмде оларды бюджетке аударуға; </w:t>
            </w:r>
          </w:p>
          <w:p>
            <w:pPr>
              <w:spacing w:after="20"/>
              <w:ind w:left="20"/>
              <w:jc w:val="both"/>
            </w:pPr>
            <w:r>
              <w:rPr>
                <w:rFonts w:ascii="Times New Roman"/>
                <w:b w:val="false"/>
                <w:i w:val="false"/>
                <w:color w:val="000000"/>
                <w:sz w:val="20"/>
              </w:rPr>
              <w:t xml:space="preserve">
3) салық төлеушiлерге төленген табыстардың, сондай-ақ ұсталған және бюджетке аударылған салықтар сомасының есебiн, соның iшiнде әрбiр салық төлеушi бойынша жеке-жеке жүргiзуге; </w:t>
            </w:r>
          </w:p>
          <w:p>
            <w:pPr>
              <w:spacing w:after="20"/>
              <w:ind w:left="20"/>
              <w:jc w:val="both"/>
            </w:pPr>
            <w:r>
              <w:rPr>
                <w:rFonts w:ascii="Times New Roman"/>
                <w:b w:val="false"/>
                <w:i w:val="false"/>
                <w:color w:val="000000"/>
                <w:sz w:val="20"/>
              </w:rPr>
              <w:t xml:space="preserve">
4) тiркеу есебiнде тұрған жерi бойынша салық органына осы Кодекстiң ерекше бөлiмiнде белгiленген тәртiппен салық есептiлiгiн табыс етуге; </w:t>
            </w:r>
          </w:p>
          <w:p>
            <w:pPr>
              <w:spacing w:after="20"/>
              <w:ind w:left="20"/>
              <w:jc w:val="both"/>
            </w:pPr>
            <w:r>
              <w:rPr>
                <w:rFonts w:ascii="Times New Roman"/>
                <w:b w:val="false"/>
                <w:i w:val="false"/>
                <w:color w:val="000000"/>
                <w:sz w:val="20"/>
              </w:rPr>
              <w:t xml:space="preserve">
5) осы Кодекстiң 177-бабының 6-1-тармағының ережелерiн қолдануға мiндеттi. </w:t>
            </w:r>
          </w:p>
          <w:p>
            <w:pPr>
              <w:spacing w:after="20"/>
              <w:ind w:left="20"/>
              <w:jc w:val="both"/>
            </w:pPr>
            <w:r>
              <w:rPr>
                <w:rFonts w:ascii="Times New Roman"/>
                <w:b w:val="false"/>
                <w:i w:val="false"/>
                <w:color w:val="000000"/>
                <w:sz w:val="20"/>
              </w:rPr>
              <w:t xml:space="preserve">
3. Салық агентi салық заңнамасында реттелетiн қатынастарға уәкiлеттi орган </w:t>
            </w:r>
            <w:r>
              <w:rPr>
                <w:rFonts w:ascii="Times New Roman"/>
                <w:b w:val="false"/>
                <w:i w:val="false"/>
                <w:color w:val="000000"/>
                <w:sz w:val="20"/>
              </w:rPr>
              <w:t xml:space="preserve">белгiлеген </w:t>
            </w:r>
            <w:r>
              <w:rPr>
                <w:rFonts w:ascii="Times New Roman"/>
                <w:b w:val="false"/>
                <w:i w:val="false"/>
                <w:color w:val="000000"/>
                <w:sz w:val="20"/>
              </w:rPr>
              <w:t xml:space="preserve">тәртiппен электрондық тәсiлмен қатысуға құқылы.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13-бапқа өзгерту енгізілді - Қазақстан Республикасының 2003.11.29. N </w:t>
            </w:r>
            <w:r>
              <w:rPr>
                <w:rFonts w:ascii="Times New Roman"/>
                <w:b w:val="false"/>
                <w:i w:val="false"/>
                <w:color w:val="000000"/>
                <w:sz w:val="20"/>
              </w:rPr>
              <w:t xml:space="preserve">500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14-бап. Осы Кодекспен реттелетiн салық қатынастарындағы өкiлдiк </w:t>
            </w:r>
          </w:p>
          <w:p>
            <w:pPr>
              <w:spacing w:after="20"/>
              <w:ind w:left="20"/>
              <w:jc w:val="both"/>
            </w:pPr>
            <w:r>
              <w:rPr>
                <w:rFonts w:ascii="Times New Roman"/>
                <w:b w:val="false"/>
                <w:i w:val="false"/>
                <w:color w:val="000000"/>
                <w:sz w:val="20"/>
              </w:rPr>
              <w:t xml:space="preserve">
1. Салық төлеушi салық заңдарымен реттелетiн қатынастарға заңды немесе уәкiлеттi өкiлi арқылы қатысуға құқылы. </w:t>
            </w:r>
          </w:p>
          <w:p>
            <w:pPr>
              <w:spacing w:after="20"/>
              <w:ind w:left="20"/>
              <w:jc w:val="both"/>
            </w:pPr>
            <w:r>
              <w:rPr>
                <w:rFonts w:ascii="Times New Roman"/>
                <w:b w:val="false"/>
                <w:i w:val="false"/>
                <w:color w:val="000000"/>
                <w:sz w:val="20"/>
              </w:rPr>
              <w:t xml:space="preserve">
2. Салық төлеушiнiң атынан </w:t>
            </w:r>
            <w:r>
              <w:rPr>
                <w:rFonts w:ascii="Times New Roman"/>
                <w:b w:val="false"/>
                <w:i w:val="false"/>
                <w:color w:val="000000"/>
                <w:sz w:val="20"/>
              </w:rPr>
              <w:t xml:space="preserve">заң </w:t>
            </w:r>
            <w:r>
              <w:rPr>
                <w:rFonts w:ascii="Times New Roman"/>
                <w:b w:val="false"/>
                <w:i w:val="false"/>
                <w:color w:val="000000"/>
                <w:sz w:val="20"/>
              </w:rPr>
              <w:t xml:space="preserve">негiзiнде уәкiлеттi болатын тұлға салық төлеушiнiң заңды өкiлi болып танылады. </w:t>
            </w:r>
          </w:p>
          <w:p>
            <w:pPr>
              <w:spacing w:after="20"/>
              <w:ind w:left="20"/>
              <w:jc w:val="both"/>
            </w:pPr>
            <w:r>
              <w:rPr>
                <w:rFonts w:ascii="Times New Roman"/>
                <w:b w:val="false"/>
                <w:i w:val="false"/>
                <w:color w:val="000000"/>
                <w:sz w:val="20"/>
              </w:rPr>
              <w:t xml:space="preserve">
3. Салық төлеушi салық қызметi органдарымен қатынастарда өз мүдделерiн бiлдiруге уәкiлеттi болатын жеке немесе заңды тұлға салық төлеушiнің уәкiлеттi өкiлi болып танылады. Салық төлеушiнiң уәкiлеттi өкілi салық төлеушi беретiн сенiмхат (құрылтай құжаттары) негiзiнде әрекет етедi, сенiмхатта оның өкiлеттiктерiнің нақты тiзбесi көрсетiледi. </w:t>
            </w:r>
          </w:p>
          <w:p>
            <w:pPr>
              <w:spacing w:after="20"/>
              <w:ind w:left="20"/>
              <w:jc w:val="both"/>
            </w:pPr>
            <w:r>
              <w:rPr>
                <w:rFonts w:ascii="Times New Roman"/>
                <w:b w:val="false"/>
                <w:i w:val="false"/>
                <w:color w:val="000000"/>
                <w:sz w:val="20"/>
              </w:rPr>
              <w:t xml:space="preserve">
4. Салық заңдарымен реттелетiн қатынастарға салық төлеушiнiң өзiнiң қатысуы оны өкiл алу құқығынан айырмайды, сол сияқты өкiлдiң қатысуы салық төлеушiнi аталған қатынастарға өзiнiң қатысу құқығынан айырмайды. </w:t>
            </w:r>
          </w:p>
          <w:p>
            <w:pPr>
              <w:spacing w:after="20"/>
              <w:ind w:left="20"/>
              <w:jc w:val="both"/>
            </w:pPr>
            <w:r>
              <w:rPr>
                <w:rFonts w:ascii="Times New Roman"/>
                <w:b w:val="false"/>
                <w:i w:val="false"/>
                <w:color w:val="000000"/>
                <w:sz w:val="20"/>
              </w:rPr>
              <w:t xml:space="preserve">
5. Салық төлеушi өкiлдерiнiң салық заңдарымен реттелетiн қатынастарға сол салық төлеушiнiң қатысуына байланысты жасаған әрекеттерi (әрекетсiздiгi) салық төлеушiнiң әрекеттерi (әрекетсiздiгi) болып танылады. </w:t>
            </w:r>
          </w:p>
          <w:p>
            <w:pPr>
              <w:spacing w:after="20"/>
              <w:ind w:left="20"/>
              <w:jc w:val="both"/>
            </w:pPr>
            <w:r>
              <w:rPr>
                <w:rFonts w:ascii="Times New Roman"/>
                <w:b w:val="false"/>
                <w:i w:val="false"/>
                <w:color w:val="000000"/>
                <w:sz w:val="20"/>
              </w:rPr>
              <w:t>
</w:t>
            </w:r>
            <w:r>
              <w:rPr>
                <w:rFonts w:ascii="Times New Roman"/>
                <w:b/>
                <w:i w:val="false"/>
                <w:color w:val="000000"/>
                <w:sz w:val="20"/>
              </w:rPr>
              <w:t>3-тарау. Салық қызметі органдары. Кеден органдары. Салық</w:t>
            </w:r>
          </w:p>
          <w:p>
            <w:pPr>
              <w:spacing w:after="20"/>
              <w:ind w:left="20"/>
              <w:jc w:val="both"/>
            </w:pPr>
            <w:r>
              <w:rPr>
                <w:rFonts w:ascii="Times New Roman"/>
                <w:b/>
                <w:i w:val="false"/>
                <w:color w:val="000000"/>
                <w:sz w:val="20"/>
              </w:rPr>
              <w:t>қызметі органдарының басқа мемлекеттік органдармен өзара</w:t>
            </w:r>
          </w:p>
          <w:p>
            <w:pPr>
              <w:spacing w:after="20"/>
              <w:ind w:left="20"/>
              <w:jc w:val="both"/>
            </w:pPr>
            <w:r>
              <w:rPr>
                <w:rFonts w:ascii="Times New Roman"/>
                <w:b/>
                <w:i w:val="false"/>
                <w:color w:val="000000"/>
                <w:sz w:val="20"/>
              </w:rPr>
              <w:t>іс-қимылы</w:t>
            </w:r>
          </w:p>
          <w:p>
            <w:pPr>
              <w:spacing w:after="20"/>
              <w:ind w:left="20"/>
              <w:jc w:val="both"/>
            </w:pPr>
            <w:r>
              <w:rPr>
                <w:rFonts w:ascii="Times New Roman"/>
                <w:b/>
                <w:i w:val="false"/>
                <w:color w:val="000000"/>
                <w:sz w:val="20"/>
              </w:rPr>
              <w:t xml:space="preserve">15-бап. Салық қызметi органдарының мiндеттерi мен құрылымы </w:t>
            </w:r>
          </w:p>
          <w:p>
            <w:pPr>
              <w:spacing w:after="20"/>
              <w:ind w:left="20"/>
              <w:jc w:val="both"/>
            </w:pPr>
            <w:r>
              <w:rPr>
                <w:rFonts w:ascii="Times New Roman"/>
                <w:b w:val="false"/>
                <w:i w:val="false"/>
                <w:color w:val="000000"/>
                <w:sz w:val="20"/>
              </w:rPr>
              <w:t xml:space="preserve">
1. Салық қызметi органдарына салық және бюджетке төленетiн басқа да мiндеттi төлемдердің толық түсуiн, мiндеттi зейнетақы жарналарының және Мемлекеттiк әлеуметтiк сақтандыру қорына әлеуметтiк аударымдардың толық және дер кезiнде аударылуын қамтамасыз ету жөнiндегi, сондай-ақ салық төлеушiлердiң салық мiндеттемелерiн орындауына салық бақылауын жүзеге асыру жөнiндегi мiндеттер жүктеледi. </w:t>
            </w:r>
          </w:p>
          <w:p>
            <w:pPr>
              <w:spacing w:after="20"/>
              <w:ind w:left="20"/>
              <w:jc w:val="both"/>
            </w:pPr>
            <w:r>
              <w:rPr>
                <w:rFonts w:ascii="Times New Roman"/>
                <w:b w:val="false"/>
                <w:i w:val="false"/>
                <w:color w:val="000000"/>
                <w:sz w:val="20"/>
              </w:rPr>
              <w:t xml:space="preserve">
2. Салық қызметi органдары </w:t>
            </w:r>
            <w:r>
              <w:rPr>
                <w:rFonts w:ascii="Times New Roman"/>
                <w:b w:val="false"/>
                <w:i w:val="false"/>
                <w:color w:val="000000"/>
                <w:sz w:val="20"/>
              </w:rPr>
              <w:t xml:space="preserve">уәкiлеттi орган </w:t>
            </w:r>
            <w:r>
              <w:rPr>
                <w:rFonts w:ascii="Times New Roman"/>
                <w:b w:val="false"/>
                <w:i w:val="false"/>
                <w:color w:val="000000"/>
                <w:sz w:val="20"/>
              </w:rPr>
              <w:t xml:space="preserve">мен салық органдарынан тұрады. </w:t>
            </w:r>
          </w:p>
          <w:p>
            <w:pPr>
              <w:spacing w:after="20"/>
              <w:ind w:left="20"/>
              <w:jc w:val="both"/>
            </w:pPr>
            <w:r>
              <w:rPr>
                <w:rFonts w:ascii="Times New Roman"/>
                <w:b w:val="false"/>
                <w:i w:val="false"/>
                <w:color w:val="000000"/>
                <w:sz w:val="20"/>
              </w:rPr>
              <w:t xml:space="preserve">
3. Салық органдарына уәкілетті органның облыстар, Астана және Алматы қалалары бойынша, аудандар, қалалар және қалалардағы аудандар бойынша аумақтық салық бөлімшелері, сондай-ақ уәкілетті органның ауданаралық аумақтық бөлімшелері жатады. Арнайы экономикалық аймақтар құрылған жағдайда осы аймақтардың аумағында салық органдары құрылуы мүмкін. </w:t>
            </w:r>
            <w:r>
              <w:rPr>
                <w:rFonts w:ascii="Times New Roman"/>
                <w:b w:val="false"/>
                <w:i w:val="false"/>
                <w:color w:val="000000"/>
                <w:sz w:val="20"/>
              </w:rPr>
              <w:t xml:space="preserve">P050990 </w:t>
            </w:r>
            <w:r>
              <w:rPr>
                <w:rFonts w:ascii="Times New Roman"/>
                <w:b w:val="false"/>
                <w:i w:val="false"/>
                <w:color w:val="000000"/>
                <w:sz w:val="20"/>
              </w:rPr>
              <w:t xml:space="preserve">, </w:t>
            </w:r>
            <w:r>
              <w:rPr>
                <w:rFonts w:ascii="Times New Roman"/>
                <w:b w:val="false"/>
                <w:i w:val="false"/>
                <w:color w:val="000000"/>
                <w:sz w:val="20"/>
              </w:rPr>
              <w:t xml:space="preserve">P040572 </w:t>
            </w:r>
            <w:r>
              <w:rPr>
                <w:rFonts w:ascii="Times New Roman"/>
                <w:b w:val="false"/>
                <w:i w:val="false"/>
                <w:color w:val="000000"/>
                <w:sz w:val="20"/>
              </w:rPr>
              <w:t xml:space="preserve">, </w:t>
            </w:r>
            <w:r>
              <w:rPr>
                <w:rFonts w:ascii="Times New Roman"/>
                <w:b w:val="false"/>
                <w:i w:val="false"/>
                <w:color w:val="000000"/>
                <w:sz w:val="20"/>
              </w:rPr>
              <w:t xml:space="preserve">P031284 </w:t>
            </w:r>
            <w:r>
              <w:rPr>
                <w:rFonts w:ascii="Times New Roman"/>
                <w:b w:val="false"/>
                <w:i w:val="false"/>
                <w:color w:val="000000"/>
                <w:sz w:val="20"/>
              </w:rPr>
              <w:t xml:space="preserve">, </w:t>
            </w:r>
            <w:r>
              <w:rPr>
                <w:rFonts w:ascii="Times New Roman"/>
                <w:b w:val="false"/>
                <w:i w:val="false"/>
                <w:color w:val="000000"/>
                <w:sz w:val="20"/>
              </w:rPr>
              <w:t xml:space="preserve">P030114 </w:t>
            </w:r>
          </w:p>
          <w:p>
            <w:pPr>
              <w:spacing w:after="20"/>
              <w:ind w:left="20"/>
              <w:jc w:val="both"/>
            </w:pPr>
            <w:r>
              <w:rPr>
                <w:rFonts w:ascii="Times New Roman"/>
                <w:b w:val="false"/>
                <w:i w:val="false"/>
                <w:color w:val="000000"/>
                <w:sz w:val="20"/>
              </w:rPr>
              <w:t xml:space="preserve">
4. Салық органдары тиiстi жоғары тұрған салық қызметi органына төменнен жоғары қарай тiкелей бағынады және жергiлiктi атқарушы органдарға жатпайды.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5. (алынып тасталды - 2007.07.26. </w:t>
            </w:r>
            <w:r>
              <w:rPr>
                <w:rFonts w:ascii="Times New Roman"/>
                <w:b w:val="false"/>
                <w:i w:val="false"/>
                <w:color w:val="000000"/>
                <w:sz w:val="20"/>
              </w:rPr>
              <w:t xml:space="preserve">N 312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6. (алынып тасталды - 2007.07.26. </w:t>
            </w:r>
            <w:r>
              <w:rPr>
                <w:rFonts w:ascii="Times New Roman"/>
                <w:b w:val="false"/>
                <w:i w:val="false"/>
                <w:color w:val="000000"/>
                <w:sz w:val="20"/>
              </w:rPr>
              <w:t xml:space="preserve">N 312 </w:t>
            </w:r>
            <w:r>
              <w:rPr>
                <w:rFonts w:ascii="Times New Roman"/>
                <w:b w:val="false"/>
                <w:i w:val="false"/>
                <w:color w:val="ff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Ескерту. 15-бапқа өзгерту енгізілді - Қазақстан Республикасының 2002.03.21. </w:t>
            </w:r>
            <w:r>
              <w:rPr>
                <w:rFonts w:ascii="Times New Roman"/>
                <w:b w:val="false"/>
                <w:i w:val="false"/>
                <w:color w:val="000000"/>
                <w:sz w:val="20"/>
              </w:rPr>
              <w:t xml:space="preserve">N 312 </w:t>
            </w:r>
            <w:r>
              <w:rPr>
                <w:rFonts w:ascii="Times New Roman"/>
                <w:b w:val="false"/>
                <w:i w:val="false"/>
                <w:color w:val="ff0000"/>
                <w:sz w:val="20"/>
              </w:rPr>
              <w:t xml:space="preserve">,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2007.07.26. </w:t>
            </w:r>
            <w:r>
              <w:rPr>
                <w:rFonts w:ascii="Times New Roman"/>
                <w:b w:val="false"/>
                <w:i w:val="false"/>
                <w:color w:val="000000"/>
                <w:sz w:val="20"/>
              </w:rPr>
              <w:t xml:space="preserve">N 312 </w:t>
            </w:r>
            <w:r>
              <w:rPr>
                <w:rFonts w:ascii="Times New Roman"/>
                <w:b w:val="false"/>
                <w:i w:val="false"/>
                <w:color w:val="ff0000"/>
                <w:sz w:val="20"/>
              </w:rPr>
              <w:t xml:space="preserve">(ресми жарияланған күнінен бастап күнтізбелік он күн өткеннен кейін қолданысқа енгізіледі) Заңдарымен. </w:t>
            </w:r>
          </w:p>
          <w:p>
            <w:pPr>
              <w:spacing w:after="20"/>
              <w:ind w:left="20"/>
              <w:jc w:val="both"/>
            </w:pPr>
          </w:p>
          <w:p>
            <w:pPr>
              <w:spacing w:after="20"/>
              <w:ind w:left="20"/>
              <w:jc w:val="both"/>
            </w:pPr>
            <w:r>
              <w:rPr>
                <w:rFonts w:ascii="Times New Roman"/>
                <w:b/>
                <w:i w:val="false"/>
                <w:color w:val="000000"/>
                <w:sz w:val="20"/>
              </w:rPr>
              <w:t xml:space="preserve"> 15-1-бап. Уәкілетті органның функциясы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 салық салу мәселелері бойынша халықаралық ынтымақтастықты жүзеге асырады; </w:t>
            </w:r>
          </w:p>
          <w:p>
            <w:pPr>
              <w:spacing w:after="20"/>
              <w:ind w:left="20"/>
              <w:jc w:val="both"/>
            </w:pPr>
            <w:r>
              <w:rPr>
                <w:rFonts w:ascii="Times New Roman"/>
                <w:b w:val="false"/>
                <w:i w:val="false"/>
                <w:color w:val="000000"/>
                <w:sz w:val="20"/>
              </w:rPr>
              <w:t xml:space="preserve">
2) осы Кодексте көзделген нормативтік құқықтық актілерді әзірлейді және бекітеді; </w:t>
            </w:r>
          </w:p>
          <w:p>
            <w:pPr>
              <w:spacing w:after="20"/>
              <w:ind w:left="20"/>
              <w:jc w:val="both"/>
            </w:pPr>
            <w:r>
              <w:rPr>
                <w:rFonts w:ascii="Times New Roman"/>
                <w:b w:val="false"/>
                <w:i w:val="false"/>
                <w:color w:val="000000"/>
                <w:sz w:val="20"/>
              </w:rPr>
              <w:t xml:space="preserve">
3) салық органдарына басшылықты жүзеге асырады; </w:t>
            </w:r>
          </w:p>
          <w:p>
            <w:pPr>
              <w:spacing w:after="20"/>
              <w:ind w:left="20"/>
              <w:jc w:val="both"/>
            </w:pPr>
            <w:r>
              <w:rPr>
                <w:rFonts w:ascii="Times New Roman"/>
                <w:b w:val="false"/>
                <w:i w:val="false"/>
                <w:color w:val="000000"/>
                <w:sz w:val="20"/>
              </w:rPr>
              <w:t xml:space="preserve">
4) өзінің құрамына кіретін ведомствоның құзыретін айқындайды; </w:t>
            </w:r>
          </w:p>
          <w:p>
            <w:pPr>
              <w:spacing w:after="20"/>
              <w:ind w:left="20"/>
              <w:jc w:val="both"/>
            </w:pPr>
            <w:r>
              <w:rPr>
                <w:rFonts w:ascii="Times New Roman"/>
                <w:b w:val="false"/>
                <w:i w:val="false"/>
                <w:color w:val="000000"/>
                <w:sz w:val="20"/>
              </w:rPr>
              <w:t xml:space="preserve">
5) осы Кодексте белгіленген тәртіппен салық бақылауын жүзеге асырады; </w:t>
            </w:r>
          </w:p>
          <w:p>
            <w:pPr>
              <w:spacing w:after="20"/>
              <w:ind w:left="20"/>
              <w:jc w:val="both"/>
            </w:pPr>
            <w:r>
              <w:rPr>
                <w:rFonts w:ascii="Times New Roman"/>
                <w:b w:val="false"/>
                <w:i w:val="false"/>
                <w:color w:val="000000"/>
                <w:sz w:val="20"/>
              </w:rPr>
              <w:t xml:space="preserve">
6) белгіленген </w:t>
            </w:r>
            <w:r>
              <w:rPr>
                <w:rFonts w:ascii="Times New Roman"/>
                <w:b w:val="false"/>
                <w:i w:val="false"/>
                <w:color w:val="000000"/>
                <w:sz w:val="20"/>
              </w:rPr>
              <w:t xml:space="preserve">тәртіппен </w:t>
            </w:r>
            <w:r>
              <w:rPr>
                <w:rFonts w:ascii="Times New Roman"/>
                <w:b w:val="false"/>
                <w:i w:val="false"/>
                <w:color w:val="000000"/>
                <w:sz w:val="20"/>
              </w:rPr>
              <w:t xml:space="preserve">салық төлеушілердің, салық салынатын объектілердің және салық салынуға байланысты объектілердің есебін, салық және бюджетке төленетін басқа да міндетті төлемдердің есептелген және төленген есебін жүргізеді; </w:t>
            </w:r>
          </w:p>
          <w:p>
            <w:pPr>
              <w:spacing w:after="20"/>
              <w:ind w:left="20"/>
              <w:jc w:val="both"/>
            </w:pPr>
            <w:r>
              <w:rPr>
                <w:rFonts w:ascii="Times New Roman"/>
                <w:b w:val="false"/>
                <w:i w:val="false"/>
                <w:color w:val="000000"/>
                <w:sz w:val="20"/>
              </w:rPr>
              <w:t xml:space="preserve">
7) салық төлеушілердің салық міндеттемелерін орындауына,  </w:t>
            </w:r>
            <w:r>
              <w:rPr>
                <w:rFonts w:ascii="Times New Roman"/>
                <w:b w:val="false"/>
                <w:i w:val="false"/>
                <w:color w:val="000000"/>
                <w:sz w:val="20"/>
              </w:rPr>
              <w:t>Мемлекеттік әлеуметтік сақтандыру қорына</w:t>
            </w:r>
            <w:r>
              <w:rPr>
                <w:rFonts w:ascii="Times New Roman"/>
                <w:b w:val="false"/>
                <w:i w:val="false"/>
                <w:color w:val="000000"/>
                <w:sz w:val="20"/>
              </w:rPr>
              <w:t xml:space="preserve"> әлеуметтік аударымдардың толық есептелуіне және уақтылы төленуіне, сондай-ақ міндетті зейнетақы жарналарының уақтылы ұсталуына және жинақтаушы зейнетақы қорларына уақтылы аударылуына </w:t>
            </w:r>
            <w:r>
              <w:rPr>
                <w:rFonts w:ascii="Times New Roman"/>
                <w:b w:val="false"/>
                <w:i w:val="false"/>
                <w:color w:val="000000"/>
                <w:sz w:val="20"/>
              </w:rPr>
              <w:t xml:space="preserve">салық бақылауын </w:t>
            </w:r>
            <w:r>
              <w:rPr>
                <w:rFonts w:ascii="Times New Roman"/>
                <w:b w:val="false"/>
                <w:i w:val="false"/>
                <w:color w:val="000000"/>
                <w:sz w:val="20"/>
              </w:rPr>
              <w:t xml:space="preserve">жүзеге асырады; </w:t>
            </w:r>
          </w:p>
          <w:p>
            <w:pPr>
              <w:spacing w:after="20"/>
              <w:ind w:left="20"/>
              <w:jc w:val="both"/>
            </w:pPr>
            <w:r>
              <w:rPr>
                <w:rFonts w:ascii="Times New Roman"/>
                <w:b w:val="false"/>
                <w:i w:val="false"/>
                <w:color w:val="000000"/>
                <w:sz w:val="20"/>
              </w:rPr>
              <w:t xml:space="preserve">
8) мемлекет меншігіне алынған мүлікті </w:t>
            </w:r>
            <w:r>
              <w:rPr>
                <w:rFonts w:ascii="Times New Roman"/>
                <w:b w:val="false"/>
                <w:i w:val="false"/>
                <w:color w:val="000000"/>
                <w:sz w:val="20"/>
              </w:rPr>
              <w:t xml:space="preserve">есепке алу </w:t>
            </w:r>
            <w:r>
              <w:rPr>
                <w:rFonts w:ascii="Times New Roman"/>
                <w:b w:val="false"/>
                <w:i w:val="false"/>
                <w:color w:val="000000"/>
                <w:sz w:val="20"/>
              </w:rPr>
              <w:t xml:space="preserve">, сақтау, бағалау, одан әрі пайдалану және өткізу тәртібін сақтауға, оның Қазақстан Республикасының </w:t>
            </w:r>
            <w:r>
              <w:rPr>
                <w:rFonts w:ascii="Times New Roman"/>
                <w:b w:val="false"/>
                <w:i w:val="false"/>
                <w:color w:val="000000"/>
                <w:sz w:val="20"/>
              </w:rPr>
              <w:t xml:space="preserve">заңнамасына </w:t>
            </w:r>
            <w:r>
              <w:rPr>
                <w:rFonts w:ascii="Times New Roman"/>
                <w:b w:val="false"/>
                <w:i w:val="false"/>
                <w:color w:val="000000"/>
                <w:sz w:val="20"/>
              </w:rPr>
              <w:t xml:space="preserve">сәйкес тиісті уәкілетті органға толық және уақтылы берілуіне, сондай-ақ оны өткізген жағдайда ақшаның бюджетке толық және уақтылы түсуіне </w:t>
            </w:r>
            <w:r>
              <w:rPr>
                <w:rFonts w:ascii="Times New Roman"/>
                <w:b w:val="false"/>
                <w:i w:val="false"/>
                <w:color w:val="000000"/>
                <w:sz w:val="20"/>
              </w:rPr>
              <w:t xml:space="preserve">бақылауды </w:t>
            </w:r>
            <w:r>
              <w:rPr>
                <w:rFonts w:ascii="Times New Roman"/>
                <w:b w:val="false"/>
                <w:i w:val="false"/>
                <w:color w:val="000000"/>
                <w:sz w:val="20"/>
              </w:rPr>
              <w:t xml:space="preserve">жүзеге асырады.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15-1-баппен толықтырылды - ҚР-ның 2007.07.26. </w:t>
            </w:r>
            <w:r>
              <w:rPr>
                <w:rFonts w:ascii="Times New Roman"/>
                <w:b w:val="false"/>
                <w:i w:val="false"/>
                <w:color w:val="000000"/>
                <w:sz w:val="20"/>
              </w:rPr>
              <w:t xml:space="preserve">N 312 </w:t>
            </w:r>
            <w:r>
              <w:rPr>
                <w:rFonts w:ascii="Times New Roman"/>
                <w:b w:val="false"/>
                <w:i w:val="false"/>
                <w:color w:val="ff0000"/>
                <w:sz w:val="20"/>
              </w:rPr>
              <w:t xml:space="preserve">(ресми жарияланған күнінен бастап күнтізбелік он күн өткеннен кейін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16-бап. Салық қызметi органдарының құқықтары </w:t>
            </w:r>
          </w:p>
          <w:p>
            <w:pPr>
              <w:spacing w:after="20"/>
              <w:ind w:left="20"/>
              <w:jc w:val="both"/>
            </w:pPr>
            <w:r>
              <w:rPr>
                <w:rFonts w:ascii="Times New Roman"/>
                <w:b w:val="false"/>
                <w:i w:val="false"/>
                <w:color w:val="000000"/>
                <w:sz w:val="20"/>
              </w:rPr>
              <w:t xml:space="preserve">
1. Салық қызметi органдары: </w:t>
            </w:r>
          </w:p>
          <w:p>
            <w:pPr>
              <w:spacing w:after="20"/>
              <w:ind w:left="20"/>
              <w:jc w:val="both"/>
            </w:pPr>
            <w:r>
              <w:rPr>
                <w:rFonts w:ascii="Times New Roman"/>
                <w:b w:val="false"/>
                <w:i w:val="false"/>
                <w:color w:val="000000"/>
                <w:sz w:val="20"/>
              </w:rPr>
              <w:t xml:space="preserve">
1) осы Кодексте көзделген нормативтiк құқықтық актiлердi өз құзыреті шегінде әзірлеуге және бекiтуге; </w:t>
            </w:r>
          </w:p>
          <w:p>
            <w:pPr>
              <w:spacing w:after="20"/>
              <w:ind w:left="20"/>
              <w:jc w:val="both"/>
            </w:pPr>
            <w:r>
              <w:rPr>
                <w:rFonts w:ascii="Times New Roman"/>
                <w:b w:val="false"/>
                <w:i w:val="false"/>
                <w:color w:val="000000"/>
                <w:sz w:val="20"/>
              </w:rPr>
              <w:t xml:space="preserve">
2) өз құзыретi шегiнде салық мiндеттемелерiнiң туындауы, орындалуы мен тоқтатылуы жөнiнде түсіндiрудi жүзеге асыруға және түсiнiктеме беруге; </w:t>
            </w:r>
          </w:p>
          <w:p>
            <w:pPr>
              <w:spacing w:after="20"/>
              <w:ind w:left="20"/>
              <w:jc w:val="both"/>
            </w:pPr>
            <w:r>
              <w:rPr>
                <w:rFonts w:ascii="Times New Roman"/>
                <w:b w:val="false"/>
                <w:i w:val="false"/>
                <w:color w:val="000000"/>
                <w:sz w:val="20"/>
              </w:rPr>
              <w:t xml:space="preserve">
3) осы Кодексте белгiленген тәртiппен салық бақылауын жүзеге асыруға; </w:t>
            </w:r>
          </w:p>
          <w:p>
            <w:pPr>
              <w:spacing w:after="20"/>
              <w:ind w:left="20"/>
              <w:jc w:val="both"/>
            </w:pPr>
            <w:r>
              <w:rPr>
                <w:rFonts w:ascii="Times New Roman"/>
                <w:b w:val="false"/>
                <w:i w:val="false"/>
                <w:color w:val="000000"/>
                <w:sz w:val="20"/>
              </w:rPr>
              <w:t xml:space="preserve">
4) салық төлеушiнің бухгалтерлiк құжаттамасына, сметаларына, ақшасының бар-жоғына, бағалы қағаздарына, есеп айырысуларына, декларацияларына және салық мiндеттемелерiн орындауға байланысты өзге де құжаттарына Қазақстан Республикасының заң актiлерiмен белгiленген талаптарды сақтай отырып, тексеру жүргiзуге; </w:t>
            </w:r>
          </w:p>
          <w:p>
            <w:pPr>
              <w:spacing w:after="20"/>
              <w:ind w:left="20"/>
              <w:jc w:val="both"/>
            </w:pPr>
            <w:r>
              <w:rPr>
                <w:rFonts w:ascii="Times New Roman"/>
                <w:b w:val="false"/>
                <w:i w:val="false"/>
                <w:color w:val="000000"/>
                <w:sz w:val="20"/>
              </w:rPr>
              <w:t xml:space="preserve">
5) салық төлеушiден уәкiлеттi орган </w:t>
            </w:r>
            <w:r>
              <w:rPr>
                <w:rFonts w:ascii="Times New Roman"/>
                <w:b w:val="false"/>
                <w:i w:val="false"/>
                <w:color w:val="000000"/>
                <w:sz w:val="20"/>
              </w:rPr>
              <w:t xml:space="preserve">белгiлеген </w:t>
            </w:r>
            <w:r>
              <w:rPr>
                <w:rFonts w:ascii="Times New Roman"/>
                <w:b w:val="false"/>
                <w:i w:val="false"/>
                <w:color w:val="000000"/>
                <w:sz w:val="20"/>
              </w:rPr>
              <w:t xml:space="preserve">нысандар бойынша салық және бюджетке төленетiн басқа да мiндеттi төлемдердi есептеу мен төлеу (ұстау мен аудару) жөнiнде құжаттар, оларды толтыру жөнiнде түсiндiрмелер, сондай-ақ салық және бюджетке төленетiн басқа да мiндеттi төлемдердiң, жинақтаушы зейнетақы қорларына мiндеттi зейнетақы жарналарының және </w:t>
            </w:r>
            <w:r>
              <w:rPr>
                <w:rFonts w:ascii="Times New Roman"/>
                <w:b w:val="false"/>
                <w:i w:val="false"/>
                <w:color w:val="000000"/>
                <w:sz w:val="20"/>
              </w:rPr>
              <w:t xml:space="preserve">Мемлекеттік әлеуметтiк сақтандыру қорына </w:t>
            </w:r>
            <w:r>
              <w:rPr>
                <w:rFonts w:ascii="Times New Roman"/>
                <w:b w:val="false"/>
                <w:i w:val="false"/>
                <w:color w:val="000000"/>
                <w:sz w:val="20"/>
              </w:rPr>
              <w:t xml:space="preserve">әлеуметтiк аударымдардың дұрыс есептелгендiгiн және дер кезiнде төленгендiгiн (ұсталғандығын және аударылғандығын) растайтын құжаттар берудi, сондай-ақ резидент салық төлеушiнiң Қазақстан Республикасының шегiнен тыс жерде орналасқан еншiлес компанияларының қаржылық есептiлiгiн қоса алғанда, оның шоғырландырылған қаржылық есептiлiгiн талап етуге; </w:t>
            </w:r>
          </w:p>
          <w:p>
            <w:pPr>
              <w:spacing w:after="20"/>
              <w:ind w:left="20"/>
              <w:jc w:val="both"/>
            </w:pPr>
            <w:r>
              <w:rPr>
                <w:rFonts w:ascii="Times New Roman"/>
                <w:b w:val="false"/>
                <w:i w:val="false"/>
                <w:color w:val="000000"/>
                <w:sz w:val="20"/>
              </w:rPr>
              <w:t xml:space="preserve">
6) Қазақстан Республикасының </w:t>
            </w:r>
            <w:r>
              <w:rPr>
                <w:rFonts w:ascii="Times New Roman"/>
                <w:b w:val="false"/>
                <w:i w:val="false"/>
                <w:color w:val="000000"/>
                <w:sz w:val="20"/>
              </w:rPr>
              <w:t xml:space="preserve">заң актiлерiнде </w:t>
            </w:r>
            <w:r>
              <w:rPr>
                <w:rFonts w:ascii="Times New Roman"/>
                <w:b w:val="false"/>
                <w:i w:val="false"/>
                <w:color w:val="000000"/>
                <w:sz w:val="20"/>
              </w:rPr>
              <w:t xml:space="preserve">белгiленген тәртiппен салық тексеруiн жүзеге асыру барысында салықтық құқық бұзушылықтар жасалғанын айғақтайтын құжаттарды салық төлеушiден алып қоюға; </w:t>
            </w:r>
          </w:p>
          <w:p>
            <w:pPr>
              <w:spacing w:after="20"/>
              <w:ind w:left="20"/>
              <w:jc w:val="both"/>
            </w:pPr>
            <w:r>
              <w:rPr>
                <w:rFonts w:ascii="Times New Roman"/>
                <w:b w:val="false"/>
                <w:i w:val="false"/>
                <w:color w:val="000000"/>
                <w:sz w:val="20"/>
              </w:rPr>
              <w:t xml:space="preserve">
7) орналасқан жерiне қарамастан табыс табу үшiн пайдаланылатын кез келген салық салу объектiлерi мен салық салуға байланысты объектiлердi тексеруге, салық төлеушiнiң мүлiктерiне (тұрғын үй-жайлардан басқа) түгендеу жүргiзуге; </w:t>
            </w:r>
          </w:p>
          <w:p>
            <w:pPr>
              <w:spacing w:after="20"/>
              <w:ind w:left="20"/>
              <w:jc w:val="both"/>
            </w:pPr>
            <w:r>
              <w:rPr>
                <w:rFonts w:ascii="Times New Roman"/>
                <w:b w:val="false"/>
                <w:i w:val="false"/>
                <w:color w:val="000000"/>
                <w:sz w:val="20"/>
              </w:rPr>
              <w:t xml:space="preserve">
8) Қазақстан Республикасының Үкiметi бекiтетiн </w:t>
            </w:r>
            <w:r>
              <w:rPr>
                <w:rFonts w:ascii="Times New Roman"/>
                <w:b w:val="false"/>
                <w:i w:val="false"/>
                <w:color w:val="000000"/>
                <w:sz w:val="20"/>
              </w:rPr>
              <w:t xml:space="preserve">тiзбе </w:t>
            </w:r>
            <w:r>
              <w:rPr>
                <w:rFonts w:ascii="Times New Roman"/>
                <w:b w:val="false"/>
                <w:i w:val="false"/>
                <w:color w:val="000000"/>
                <w:sz w:val="20"/>
              </w:rPr>
              <w:t xml:space="preserve">бойынша уәкiлеттi орган белгiлеген тәртiппен салық төлеушiден электрондық құжаттар түрiндегi ақпарат алуға; </w:t>
            </w:r>
          </w:p>
          <w:p>
            <w:pPr>
              <w:spacing w:after="20"/>
              <w:ind w:left="20"/>
              <w:jc w:val="both"/>
            </w:pPr>
            <w:r>
              <w:rPr>
                <w:rFonts w:ascii="Times New Roman"/>
                <w:b w:val="false"/>
                <w:i w:val="false"/>
                <w:color w:val="000000"/>
                <w:sz w:val="20"/>
              </w:rPr>
              <w:t xml:space="preserve">
9) мыналарға: </w:t>
            </w:r>
          </w:p>
          <w:p>
            <w:pPr>
              <w:spacing w:after="20"/>
              <w:ind w:left="20"/>
              <w:jc w:val="both"/>
            </w:pPr>
            <w:r>
              <w:rPr>
                <w:rFonts w:ascii="Times New Roman"/>
                <w:b w:val="false"/>
                <w:i w:val="false"/>
                <w:color w:val="000000"/>
                <w:sz w:val="20"/>
              </w:rPr>
              <w:t xml:space="preserve">
салық салуға байланысты мәселелер бойынша тексерiлетiн салық төлеушiге - заңды тұлға мен дара кәсiпкерге; </w:t>
            </w:r>
          </w:p>
          <w:p>
            <w:pPr>
              <w:spacing w:after="20"/>
              <w:ind w:left="20"/>
              <w:jc w:val="both"/>
            </w:pPr>
            <w:r>
              <w:rPr>
                <w:rFonts w:ascii="Times New Roman"/>
                <w:b w:val="false"/>
                <w:i w:val="false"/>
                <w:color w:val="000000"/>
                <w:sz w:val="20"/>
              </w:rPr>
              <w:t xml:space="preserve">
қаржы нарығы мен қаржы ұйымдарын реттеу және қадағалау жөнiндегi уәкiлеттi органмен келiсiм бойынша, уәкiлеттi </w:t>
            </w:r>
            <w:r>
              <w:rPr>
                <w:rFonts w:ascii="Times New Roman"/>
                <w:b w:val="false"/>
                <w:i w:val="false"/>
                <w:color w:val="000000"/>
                <w:sz w:val="20"/>
              </w:rPr>
              <w:t xml:space="preserve">орган </w:t>
            </w:r>
            <w:r>
              <w:rPr>
                <w:rFonts w:ascii="Times New Roman"/>
                <w:b w:val="false"/>
                <w:i w:val="false"/>
                <w:color w:val="000000"/>
                <w:sz w:val="20"/>
              </w:rPr>
              <w:t xml:space="preserve">белгiлеген </w:t>
            </w:r>
            <w:r>
              <w:rPr>
                <w:rFonts w:ascii="Times New Roman"/>
                <w:b w:val="false"/>
                <w:i w:val="false"/>
                <w:color w:val="000000"/>
                <w:sz w:val="20"/>
              </w:rPr>
              <w:t xml:space="preserve">тәртiппен </w:t>
            </w:r>
            <w:r>
              <w:rPr>
                <w:rFonts w:ascii="Times New Roman"/>
                <w:b w:val="false"/>
                <w:i w:val="false"/>
                <w:color w:val="000000"/>
                <w:sz w:val="20"/>
              </w:rPr>
              <w:t xml:space="preserve">әрекетсiз заңды тұлғаға;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заңнамада </w:t>
            </w:r>
            <w:r>
              <w:rPr>
                <w:rFonts w:ascii="Times New Roman"/>
                <w:b w:val="false"/>
                <w:i w:val="false"/>
                <w:color w:val="000000"/>
                <w:sz w:val="20"/>
              </w:rPr>
              <w:t xml:space="preserve">белгiленген тәртiппен Қазақстан Республикасының Президенттiгiне, Қазақстан Республикасы Парламентiнiң және мәслихаттың депутаттығына, сондай-ақ жергiлiктi өзiн-өзi басқару органдарының мүшелiгiне кандидат ретiнде тiркелген тұлғаға және оның зайыбына (жұбайына) қатысты коммерциялық, банктiк және заңмен қорғалатын өзге де құпияны құрайтын мәлiметтердi жария етуге Қазақстан Республикасының </w:t>
            </w:r>
            <w:r>
              <w:rPr>
                <w:rFonts w:ascii="Times New Roman"/>
                <w:b w:val="false"/>
                <w:i w:val="false"/>
                <w:color w:val="000000"/>
                <w:sz w:val="20"/>
              </w:rPr>
              <w:t xml:space="preserve">заң </w:t>
            </w:r>
            <w:r>
              <w:rPr>
                <w:rFonts w:ascii="Times New Roman"/>
                <w:b w:val="false"/>
                <w:i w:val="false"/>
                <w:color w:val="000000"/>
                <w:sz w:val="20"/>
              </w:rPr>
              <w:t xml:space="preserve">актiлерiнде </w:t>
            </w:r>
            <w:r>
              <w:rPr>
                <w:rFonts w:ascii="Times New Roman"/>
                <w:b w:val="false"/>
                <w:i w:val="false"/>
                <w:color w:val="000000"/>
                <w:sz w:val="20"/>
              </w:rPr>
              <w:t xml:space="preserve">белгiленген </w:t>
            </w:r>
            <w:r>
              <w:rPr>
                <w:rFonts w:ascii="Times New Roman"/>
                <w:b w:val="false"/>
                <w:i w:val="false"/>
                <w:color w:val="000000"/>
                <w:sz w:val="20"/>
              </w:rPr>
              <w:t xml:space="preserve">талаптарды сақтай отырып, банктерден немесе банк операцияларының жекелеген түрлерiн жүзеге асыратын ұйымдардан банк шоттарының бар-жоғы және олардың нөмiрлерi туралы, осы шоттардағы ақшаның қалдығы мен қозғалысы туралы мәлiметтер алуға; </w:t>
            </w:r>
          </w:p>
          <w:p>
            <w:pPr>
              <w:spacing w:after="20"/>
              <w:ind w:left="20"/>
              <w:jc w:val="both"/>
            </w:pPr>
            <w:r>
              <w:rPr>
                <w:rFonts w:ascii="Times New Roman"/>
                <w:b w:val="false"/>
                <w:i w:val="false"/>
                <w:color w:val="000000"/>
                <w:sz w:val="20"/>
              </w:rPr>
              <w:t xml:space="preserve">
10) осы Кодекстiң ерекше бөлiмiнде көзделген жағдайларда салық төлеушiнің салық мiндеттемесiн жанама әдiспен айқындауға; </w:t>
            </w:r>
          </w:p>
          <w:p>
            <w:pPr>
              <w:spacing w:after="20"/>
              <w:ind w:left="20"/>
              <w:jc w:val="both"/>
            </w:pPr>
            <w:r>
              <w:rPr>
                <w:rFonts w:ascii="Times New Roman"/>
                <w:b w:val="false"/>
                <w:i w:val="false"/>
                <w:color w:val="000000"/>
                <w:sz w:val="20"/>
              </w:rPr>
              <w:t xml:space="preserve">
10-1) салық тексерулерiне басқа да мемлекеттiк органдардың мамандарын тартуға; </w:t>
            </w:r>
          </w:p>
          <w:p>
            <w:pPr>
              <w:spacing w:after="20"/>
              <w:ind w:left="20"/>
              <w:jc w:val="both"/>
            </w:pPr>
            <w:r>
              <w:rPr>
                <w:rFonts w:ascii="Times New Roman"/>
                <w:b w:val="false"/>
                <w:i w:val="false"/>
                <w:color w:val="000000"/>
                <w:sz w:val="20"/>
              </w:rPr>
              <w:t xml:space="preserve">
11) Қазақстан Республикасының </w:t>
            </w:r>
            <w:r>
              <w:rPr>
                <w:rFonts w:ascii="Times New Roman"/>
                <w:b w:val="false"/>
                <w:i w:val="false"/>
                <w:color w:val="000000"/>
                <w:sz w:val="20"/>
              </w:rPr>
              <w:t xml:space="preserve">заңдарына </w:t>
            </w:r>
            <w:r>
              <w:rPr>
                <w:rFonts w:ascii="Times New Roman"/>
                <w:b w:val="false"/>
                <w:i w:val="false"/>
                <w:color w:val="000000"/>
                <w:sz w:val="20"/>
              </w:rPr>
              <w:t xml:space="preserve">сәйкес соттарға талаптар қоюға құқылы; </w:t>
            </w:r>
          </w:p>
          <w:p>
            <w:pPr>
              <w:spacing w:after="20"/>
              <w:ind w:left="20"/>
              <w:jc w:val="both"/>
            </w:pPr>
            <w:r>
              <w:rPr>
                <w:rFonts w:ascii="Times New Roman"/>
                <w:b w:val="false"/>
                <w:i w:val="false"/>
                <w:color w:val="000000"/>
                <w:sz w:val="20"/>
              </w:rPr>
              <w:t xml:space="preserve">
12) Қазақстан Республикасы Азаматтық кодексiнiң </w:t>
            </w:r>
            <w:r>
              <w:rPr>
                <w:rFonts w:ascii="Times New Roman"/>
                <w:b w:val="false"/>
                <w:i w:val="false"/>
                <w:color w:val="000000"/>
                <w:sz w:val="20"/>
              </w:rPr>
              <w:t xml:space="preserve">49-бабы </w:t>
            </w:r>
            <w:r>
              <w:rPr>
                <w:rFonts w:ascii="Times New Roman"/>
                <w:b w:val="false"/>
                <w:i w:val="false"/>
                <w:color w:val="000000"/>
                <w:sz w:val="20"/>
              </w:rPr>
              <w:t xml:space="preserve">2-тармағының 1), 2) және 4) тармақшаларында көзделген негiздер бойынша заңды тұлғаны тарату туралы сотқа талап-арыз беруге құқылы. </w:t>
            </w:r>
          </w:p>
          <w:p>
            <w:pPr>
              <w:spacing w:after="20"/>
              <w:ind w:left="20"/>
              <w:jc w:val="both"/>
            </w:pPr>
            <w:r>
              <w:rPr>
                <w:rFonts w:ascii="Times New Roman"/>
                <w:b w:val="false"/>
                <w:i w:val="false"/>
                <w:color w:val="000000"/>
                <w:sz w:val="20"/>
              </w:rPr>
              <w:t xml:space="preserve">
1-1. Салық қызметi органдары Қазақстан Республикасының заңнамалық актiлерiнде жүктелген мiндеттердi iске асыруды уәкiлеттi орган </w:t>
            </w:r>
            <w:r>
              <w:rPr>
                <w:rFonts w:ascii="Times New Roman"/>
                <w:b w:val="false"/>
                <w:i w:val="false"/>
                <w:color w:val="000000"/>
                <w:sz w:val="20"/>
              </w:rPr>
              <w:t xml:space="preserve">белгiлеген </w:t>
            </w:r>
            <w:r>
              <w:rPr>
                <w:rFonts w:ascii="Times New Roman"/>
                <w:b w:val="false"/>
                <w:i w:val="false"/>
                <w:color w:val="000000"/>
                <w:sz w:val="20"/>
              </w:rPr>
              <w:t xml:space="preserve">тәртiппен электрондық тәсiлмен жүзеге асыруға құқылы. </w:t>
            </w:r>
          </w:p>
          <w:p>
            <w:pPr>
              <w:spacing w:after="20"/>
              <w:ind w:left="20"/>
              <w:jc w:val="both"/>
            </w:pPr>
            <w:r>
              <w:rPr>
                <w:rFonts w:ascii="Times New Roman"/>
                <w:b w:val="false"/>
                <w:i w:val="false"/>
                <w:color w:val="000000"/>
                <w:sz w:val="20"/>
              </w:rPr>
              <w:t xml:space="preserve">
2. Салық қызметi органдарының Қазақстан Республикасының заңдарында көзделген өзге де құқықтары бар.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16-бапқа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2003.07.10. </w:t>
            </w:r>
            <w:r>
              <w:rPr>
                <w:rFonts w:ascii="Times New Roman"/>
                <w:b w:val="false"/>
                <w:i w:val="false"/>
                <w:color w:val="000000"/>
                <w:sz w:val="20"/>
              </w:rPr>
              <w:t xml:space="preserve">N 483 </w:t>
            </w:r>
            <w:r>
              <w:rPr>
                <w:rFonts w:ascii="Times New Roman"/>
                <w:b w:val="false"/>
                <w:i w:val="false"/>
                <w:color w:val="ff0000"/>
                <w:sz w:val="20"/>
              </w:rPr>
              <w:t xml:space="preserve">,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2004.12.20. </w:t>
            </w:r>
            <w:r>
              <w:rPr>
                <w:rFonts w:ascii="Times New Roman"/>
                <w:b w:val="false"/>
                <w:i w:val="false"/>
                <w:color w:val="000000"/>
                <w:sz w:val="20"/>
              </w:rPr>
              <w:t xml:space="preserve">N 13 </w:t>
            </w:r>
            <w:r>
              <w:rPr>
                <w:rFonts w:ascii="Times New Roman"/>
                <w:b w:val="false"/>
                <w:i w:val="false"/>
                <w:color w:val="ff0000"/>
                <w:sz w:val="20"/>
              </w:rPr>
              <w:t xml:space="preserve">(2005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2007 жылғы 28 ақпандағы </w:t>
            </w:r>
            <w:r>
              <w:rPr>
                <w:rFonts w:ascii="Times New Roman"/>
                <w:b w:val="false"/>
                <w:i w:val="false"/>
                <w:color w:val="000000"/>
                <w:sz w:val="20"/>
              </w:rPr>
              <w:t xml:space="preserve">N 235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2007.07.26. </w:t>
            </w:r>
            <w:r>
              <w:rPr>
                <w:rFonts w:ascii="Times New Roman"/>
                <w:b w:val="false"/>
                <w:i w:val="false"/>
                <w:color w:val="000000"/>
                <w:sz w:val="20"/>
              </w:rPr>
              <w:t xml:space="preserve">N 312 </w:t>
            </w:r>
            <w:r>
              <w:rPr>
                <w:rFonts w:ascii="Times New Roman"/>
                <w:b w:val="false"/>
                <w:i w:val="false"/>
                <w:color w:val="ff0000"/>
                <w:sz w:val="20"/>
              </w:rPr>
              <w:t xml:space="preserve">(ресми жарияланған күнінен бастап күнтізбелік он күн өткеннен кейін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17-бап. Салық қызметi органдарының мiндеттерi </w:t>
            </w:r>
          </w:p>
          <w:p>
            <w:pPr>
              <w:spacing w:after="20"/>
              <w:ind w:left="20"/>
              <w:jc w:val="both"/>
            </w:pPr>
            <w:r>
              <w:rPr>
                <w:rFonts w:ascii="Times New Roman"/>
                <w:b w:val="false"/>
                <w:i w:val="false"/>
                <w:color w:val="000000"/>
                <w:sz w:val="20"/>
              </w:rPr>
              <w:t xml:space="preserve">
1. Салық қызметi органдары: </w:t>
            </w:r>
          </w:p>
          <w:p>
            <w:pPr>
              <w:spacing w:after="20"/>
              <w:ind w:left="20"/>
              <w:jc w:val="both"/>
            </w:pPr>
            <w:r>
              <w:rPr>
                <w:rFonts w:ascii="Times New Roman"/>
                <w:b w:val="false"/>
                <w:i w:val="false"/>
                <w:color w:val="000000"/>
                <w:sz w:val="20"/>
              </w:rPr>
              <w:t xml:space="preserve">
1) салық төлеушiнiң құқықтарын сақтауға; </w:t>
            </w:r>
          </w:p>
          <w:p>
            <w:pPr>
              <w:spacing w:after="20"/>
              <w:ind w:left="20"/>
              <w:jc w:val="both"/>
            </w:pPr>
            <w:r>
              <w:rPr>
                <w:rFonts w:ascii="Times New Roman"/>
                <w:b w:val="false"/>
                <w:i w:val="false"/>
                <w:color w:val="000000"/>
                <w:sz w:val="20"/>
              </w:rPr>
              <w:t xml:space="preserve">
2) мемлекеттiң мүдделерiн қорғауға; </w:t>
            </w:r>
          </w:p>
          <w:p>
            <w:pPr>
              <w:spacing w:after="20"/>
              <w:ind w:left="20"/>
              <w:jc w:val="both"/>
            </w:pPr>
            <w:r>
              <w:rPr>
                <w:rFonts w:ascii="Times New Roman"/>
                <w:b w:val="false"/>
                <w:i w:val="false"/>
                <w:color w:val="000000"/>
                <w:sz w:val="20"/>
              </w:rPr>
              <w:t xml:space="preserve">
3) салық төлеушiнiң салық мiндеттемелерiн орындауына, </w:t>
            </w:r>
            <w:r>
              <w:rPr>
                <w:rFonts w:ascii="Times New Roman"/>
                <w:b w:val="false"/>
                <w:i w:val="false"/>
                <w:color w:val="000000"/>
                <w:sz w:val="20"/>
              </w:rPr>
              <w:t xml:space="preserve">Мемлекеттiк әлеуметтiк сақтандыру қорына </w:t>
            </w:r>
            <w:r>
              <w:rPr>
                <w:rFonts w:ascii="Times New Roman"/>
                <w:b w:val="false"/>
                <w:i w:val="false"/>
                <w:color w:val="000000"/>
                <w:sz w:val="20"/>
              </w:rPr>
              <w:t xml:space="preserve">әлеуметтiк аударымдардың толық есептелуiне және уақтылы төленуiне, сондай-ақ жинақтаушы зейнетақы қорларына </w:t>
            </w:r>
            <w:r>
              <w:rPr>
                <w:rFonts w:ascii="Times New Roman"/>
                <w:b w:val="false"/>
                <w:i w:val="false"/>
                <w:color w:val="000000"/>
                <w:sz w:val="20"/>
              </w:rPr>
              <w:t xml:space="preserve">мiндеттi зейнетақы жарналарының </w:t>
            </w:r>
            <w:r>
              <w:rPr>
                <w:rFonts w:ascii="Times New Roman"/>
                <w:b w:val="false"/>
                <w:i w:val="false"/>
                <w:color w:val="000000"/>
                <w:sz w:val="20"/>
              </w:rPr>
              <w:t xml:space="preserve">дер кезiнде ұсталуына және аударылуына салық бақылауын жүзеге асыруға; </w:t>
            </w:r>
          </w:p>
          <w:p>
            <w:pPr>
              <w:spacing w:after="20"/>
              <w:ind w:left="20"/>
              <w:jc w:val="both"/>
            </w:pPr>
            <w:r>
              <w:rPr>
                <w:rFonts w:ascii="Times New Roman"/>
                <w:b w:val="false"/>
                <w:i w:val="false"/>
                <w:color w:val="000000"/>
                <w:sz w:val="20"/>
              </w:rPr>
              <w:t xml:space="preserve">
4) салық төлеушiлердiң, салық салу объектiлерi мен салық салуға байланысты объектiлердің есебiн, есептелген және төленген салық және бюджетке төленетiн басқа да мiндеттi төлемдердiң есебiн белгiленген </w:t>
            </w:r>
            <w:r>
              <w:rPr>
                <w:rFonts w:ascii="Times New Roman"/>
                <w:b w:val="false"/>
                <w:i w:val="false"/>
                <w:color w:val="000000"/>
                <w:sz w:val="20"/>
              </w:rPr>
              <w:t xml:space="preserve">тәртiппен </w:t>
            </w:r>
            <w:r>
              <w:rPr>
                <w:rFonts w:ascii="Times New Roman"/>
                <w:b w:val="false"/>
                <w:i w:val="false"/>
                <w:color w:val="000000"/>
                <w:sz w:val="20"/>
              </w:rPr>
              <w:t xml:space="preserve">жүргiзуге; </w:t>
            </w:r>
          </w:p>
          <w:p>
            <w:pPr>
              <w:spacing w:after="20"/>
              <w:ind w:left="20"/>
              <w:jc w:val="both"/>
            </w:pPr>
            <w:r>
              <w:rPr>
                <w:rFonts w:ascii="Times New Roman"/>
                <w:b w:val="false"/>
                <w:i w:val="false"/>
                <w:color w:val="000000"/>
                <w:sz w:val="20"/>
              </w:rPr>
              <w:t xml:space="preserve">
      5) белгiленген салық есептiлiгiнiң нысандарын толтыру  </w:t>
            </w:r>
            <w:r>
              <w:rPr>
                <w:rFonts w:ascii="Times New Roman"/>
                <w:b w:val="false"/>
                <w:i w:val="false"/>
                <w:color w:val="000000"/>
                <w:sz w:val="20"/>
              </w:rPr>
              <w:t xml:space="preserve">тәртiбiн </w:t>
            </w:r>
            <w:r>
              <w:rPr>
                <w:rFonts w:ascii="Times New Roman"/>
                <w:b w:val="false"/>
                <w:i w:val="false"/>
                <w:color w:val="000000"/>
                <w:sz w:val="20"/>
              </w:rPr>
              <w:t xml:space="preserve">түсiндiруге; </w:t>
            </w:r>
          </w:p>
          <w:p>
            <w:pPr>
              <w:spacing w:after="20"/>
              <w:ind w:left="20"/>
              <w:jc w:val="both"/>
            </w:pPr>
            <w:r>
              <w:rPr>
                <w:rFonts w:ascii="Times New Roman"/>
                <w:b w:val="false"/>
                <w:i w:val="false"/>
                <w:color w:val="000000"/>
                <w:sz w:val="20"/>
              </w:rPr>
              <w:t xml:space="preserve">
      6) салық тексеруiн қатаң нұсқамалар бойынша жүргiзуге; </w:t>
            </w:r>
          </w:p>
          <w:p>
            <w:pPr>
              <w:spacing w:after="20"/>
              <w:ind w:left="20"/>
              <w:jc w:val="both"/>
            </w:pPr>
            <w:r>
              <w:rPr>
                <w:rFonts w:ascii="Times New Roman"/>
                <w:b w:val="false"/>
                <w:i w:val="false"/>
                <w:color w:val="000000"/>
                <w:sz w:val="20"/>
              </w:rPr>
              <w:t xml:space="preserve">
7) осы Кодекс ережелерiне сәйкес салық құпиясын сақтауға; </w:t>
            </w:r>
          </w:p>
          <w:p>
            <w:pPr>
              <w:spacing w:after="20"/>
              <w:ind w:left="20"/>
              <w:jc w:val="both"/>
            </w:pPr>
            <w:r>
              <w:rPr>
                <w:rFonts w:ascii="Times New Roman"/>
                <w:b w:val="false"/>
                <w:i w:val="false"/>
                <w:color w:val="000000"/>
                <w:sz w:val="20"/>
              </w:rPr>
              <w:t xml:space="preserve">
8) осы Кодексте көзделген мерзiмдер мен жағдайларда салық төлеушiге салық мiндеттемелерiнiң орындалуы жөнiнде хабарлама тапсыруға; </w:t>
            </w:r>
          </w:p>
          <w:p>
            <w:pPr>
              <w:spacing w:after="20"/>
              <w:ind w:left="20"/>
              <w:jc w:val="both"/>
            </w:pPr>
            <w:r>
              <w:rPr>
                <w:rFonts w:ascii="Times New Roman"/>
                <w:b w:val="false"/>
                <w:i w:val="false"/>
                <w:color w:val="000000"/>
                <w:sz w:val="20"/>
              </w:rPr>
              <w:t xml:space="preserve">
9) салық төлеушiнiң </w:t>
            </w:r>
            <w:r>
              <w:rPr>
                <w:rFonts w:ascii="Times New Roman"/>
                <w:b w:val="false"/>
                <w:i w:val="false"/>
                <w:color w:val="000000"/>
                <w:sz w:val="20"/>
              </w:rPr>
              <w:t xml:space="preserve">өтiнiшi </w:t>
            </w:r>
            <w:r>
              <w:rPr>
                <w:rFonts w:ascii="Times New Roman"/>
                <w:b w:val="false"/>
                <w:i w:val="false"/>
                <w:color w:val="000000"/>
                <w:sz w:val="20"/>
              </w:rPr>
              <w:t xml:space="preserve">бойынша үш күн мерзiмнен кешiктiрмей салық мiндеттемелерiн орындауы жөнiндегi бюджетпен есеп айырысуларының жай-күйi туралы оның жеке шотынан көшiрменi беруге; </w:t>
            </w:r>
          </w:p>
          <w:p>
            <w:pPr>
              <w:spacing w:after="20"/>
              <w:ind w:left="20"/>
              <w:jc w:val="both"/>
            </w:pPr>
            <w:r>
              <w:rPr>
                <w:rFonts w:ascii="Times New Roman"/>
                <w:b w:val="false"/>
                <w:i w:val="false"/>
                <w:color w:val="000000"/>
                <w:sz w:val="20"/>
              </w:rPr>
              <w:t xml:space="preserve">
10) салық төлеушiге берiлетiн, салық және бюджетке төленетiн басқа да мiндеттi төлемдер бойынша салық мiндеттемелерiнің орындалу фактiсiн растайтын квитанциялар көшiрмесiнiң бес жыл бойы сақталуын қамтамасыз етуге; </w:t>
            </w:r>
          </w:p>
          <w:p>
            <w:pPr>
              <w:spacing w:after="20"/>
              <w:ind w:left="20"/>
              <w:jc w:val="both"/>
            </w:pPr>
            <w:r>
              <w:rPr>
                <w:rFonts w:ascii="Times New Roman"/>
                <w:b w:val="false"/>
                <w:i w:val="false"/>
                <w:color w:val="000000"/>
                <w:sz w:val="20"/>
              </w:rPr>
              <w:t xml:space="preserve">
11) мемлекет меншiгiне айналған мүлiктi есепке алу, сақтау, бағалау, одан әрі пайдалану және өткiзу </w:t>
            </w:r>
            <w:r>
              <w:rPr>
                <w:rFonts w:ascii="Times New Roman"/>
                <w:b w:val="false"/>
                <w:i w:val="false"/>
                <w:color w:val="000000"/>
                <w:sz w:val="20"/>
              </w:rPr>
              <w:t xml:space="preserve">тәртiбiнiң </w:t>
            </w:r>
            <w:r>
              <w:rPr>
                <w:rFonts w:ascii="Times New Roman"/>
                <w:b w:val="false"/>
                <w:i w:val="false"/>
                <w:color w:val="000000"/>
                <w:sz w:val="20"/>
              </w:rPr>
              <w:t xml:space="preserve">сақталуын, оның Қазақстан Республикасының </w:t>
            </w:r>
            <w:r>
              <w:rPr>
                <w:rFonts w:ascii="Times New Roman"/>
                <w:b w:val="false"/>
                <w:i w:val="false"/>
                <w:color w:val="000000"/>
                <w:sz w:val="20"/>
              </w:rPr>
              <w:t xml:space="preserve">заңдарына </w:t>
            </w:r>
            <w:r>
              <w:rPr>
                <w:rFonts w:ascii="Times New Roman"/>
                <w:b w:val="false"/>
                <w:i w:val="false"/>
                <w:color w:val="000000"/>
                <w:sz w:val="20"/>
              </w:rPr>
              <w:t xml:space="preserve">сәйкес тиiстi уәкiлеттi органға толық және уақтылы тапсырылуын, сондай-ақ ол сатылған жағдайда ақшаның бюджетке толық және дер кезiнде түсуiн </w:t>
            </w:r>
            <w:r>
              <w:rPr>
                <w:rFonts w:ascii="Times New Roman"/>
                <w:b w:val="false"/>
                <w:i w:val="false"/>
                <w:color w:val="000000"/>
                <w:sz w:val="20"/>
              </w:rPr>
              <w:t xml:space="preserve">бақылауды жүзеге </w:t>
            </w:r>
            <w:r>
              <w:rPr>
                <w:rFonts w:ascii="Times New Roman"/>
                <w:b w:val="false"/>
                <w:i w:val="false"/>
                <w:color w:val="000000"/>
                <w:sz w:val="20"/>
              </w:rPr>
              <w:t xml:space="preserve">асыруға; </w:t>
            </w:r>
          </w:p>
          <w:p>
            <w:pPr>
              <w:spacing w:after="20"/>
              <w:ind w:left="20"/>
              <w:jc w:val="both"/>
            </w:pPr>
            <w:r>
              <w:rPr>
                <w:rFonts w:ascii="Times New Roman"/>
                <w:b w:val="false"/>
                <w:i w:val="false"/>
                <w:color w:val="000000"/>
                <w:sz w:val="20"/>
              </w:rPr>
              <w:t xml:space="preserve">
12) салық мiндеттемелерiнің орындалуын қамтамасыз ету тәсiлдерiн қолдануға және салық төлеушiден салық берешегiн осы Кодекске сәйкес мәжбүрлеп өндiрiп алуға; </w:t>
            </w:r>
          </w:p>
          <w:p>
            <w:pPr>
              <w:spacing w:after="20"/>
              <w:ind w:left="20"/>
              <w:jc w:val="both"/>
            </w:pPr>
            <w:r>
              <w:rPr>
                <w:rFonts w:ascii="Times New Roman"/>
                <w:b w:val="false"/>
                <w:i w:val="false"/>
                <w:color w:val="000000"/>
                <w:sz w:val="20"/>
              </w:rPr>
              <w:t xml:space="preserve">
13) Қазақстан Республикасының Әкiмшiлiк құқық бұзушылық туралы  </w:t>
            </w:r>
            <w:r>
              <w:rPr>
                <w:rFonts w:ascii="Times New Roman"/>
                <w:b w:val="false"/>
                <w:i w:val="false"/>
                <w:color w:val="000000"/>
                <w:sz w:val="20"/>
              </w:rPr>
              <w:t xml:space="preserve">кодексiне </w:t>
            </w:r>
            <w:r>
              <w:rPr>
                <w:rFonts w:ascii="Times New Roman"/>
                <w:b w:val="false"/>
                <w:i w:val="false"/>
                <w:color w:val="000000"/>
                <w:sz w:val="20"/>
              </w:rPr>
              <w:t xml:space="preserve">сәйкес салық төлеушiге әкiмшiлiк айыппұлдар салуға мiндеттi. </w:t>
            </w:r>
          </w:p>
          <w:p>
            <w:pPr>
              <w:spacing w:after="20"/>
              <w:ind w:left="20"/>
              <w:jc w:val="both"/>
            </w:pPr>
            <w:r>
              <w:rPr>
                <w:rFonts w:ascii="Times New Roman"/>
                <w:b w:val="false"/>
                <w:i w:val="false"/>
                <w:color w:val="000000"/>
                <w:sz w:val="20"/>
              </w:rPr>
              <w:t xml:space="preserve">
2. Салық тексеруi барысында салық және бюджетке төленетiн басқа да мiндеттi төлемдердi төлеуден қасақана жалтару фактiлерi, сондай-ақ қылмыс белгiлерiн көрсететiн әдейi, жалған банкроттық фактiлерi анықталған кезде, салық органдары Қазақстан Республикасының </w:t>
            </w:r>
            <w:r>
              <w:rPr>
                <w:rFonts w:ascii="Times New Roman"/>
                <w:b w:val="false"/>
                <w:i w:val="false"/>
                <w:color w:val="000000"/>
                <w:sz w:val="20"/>
              </w:rPr>
              <w:t xml:space="preserve">заң </w:t>
            </w:r>
            <w:r>
              <w:rPr>
                <w:rFonts w:ascii="Times New Roman"/>
                <w:b w:val="false"/>
                <w:i w:val="false"/>
                <w:color w:val="000000"/>
                <w:sz w:val="20"/>
              </w:rPr>
              <w:t xml:space="preserve">актiлерiне </w:t>
            </w:r>
            <w:r>
              <w:rPr>
                <w:rFonts w:ascii="Times New Roman"/>
                <w:b w:val="false"/>
                <w:i w:val="false"/>
                <w:color w:val="000000"/>
                <w:sz w:val="20"/>
              </w:rPr>
              <w:t xml:space="preserve">сәйкес iс жүргiзу шешiмiн қабылдау үшiн тиiстi құқық қорғау органдарының тергеуiне жататын материалдарды жiбередi. </w:t>
            </w:r>
          </w:p>
          <w:p>
            <w:pPr>
              <w:spacing w:after="20"/>
              <w:ind w:left="20"/>
              <w:jc w:val="both"/>
            </w:pPr>
            <w:r>
              <w:rPr>
                <w:rFonts w:ascii="Times New Roman"/>
                <w:b w:val="false"/>
                <w:i w:val="false"/>
                <w:color w:val="000000"/>
                <w:sz w:val="20"/>
              </w:rPr>
              <w:t xml:space="preserve">
3. Салық қызметi органдары Қазақстан Республикасының салық заңдарымен көзделген өзге де мiндеттердi орындайды.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17-бапқа өзгерту енгізілді - Қазақстан Республикасының 2003.11.29. N </w:t>
            </w:r>
            <w:r>
              <w:rPr>
                <w:rFonts w:ascii="Times New Roman"/>
                <w:b w:val="false"/>
                <w:i w:val="false"/>
                <w:color w:val="000000"/>
                <w:sz w:val="20"/>
              </w:rPr>
              <w:t xml:space="preserve">500 </w:t>
            </w:r>
            <w:r>
              <w:rPr>
                <w:rFonts w:ascii="Times New Roman"/>
                <w:b w:val="false"/>
                <w:i w:val="false"/>
                <w:color w:val="ff0000"/>
                <w:sz w:val="20"/>
              </w:rPr>
              <w:t xml:space="preserve">(2004 жылғы 1 қаңтардан бастап қолданысқа енгізіледі), 2006.06.22. N </w:t>
            </w:r>
            <w:r>
              <w:rPr>
                <w:rFonts w:ascii="Times New Roman"/>
                <w:b w:val="false"/>
                <w:i w:val="false"/>
                <w:color w:val="000000"/>
                <w:sz w:val="20"/>
              </w:rPr>
              <w:t xml:space="preserve">147 </w:t>
            </w:r>
            <w:r>
              <w:rPr>
                <w:rFonts w:ascii="Times New Roman"/>
                <w:b w:val="false"/>
                <w:i w:val="false"/>
                <w:color w:val="ff0000"/>
                <w:sz w:val="20"/>
              </w:rPr>
              <w:t xml:space="preserve">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18-бап. Мүдделер қақтығысы </w:t>
            </w:r>
          </w:p>
          <w:p>
            <w:pPr>
              <w:spacing w:after="20"/>
              <w:ind w:left="20"/>
              <w:jc w:val="both"/>
            </w:pPr>
            <w:r>
              <w:rPr>
                <w:rFonts w:ascii="Times New Roman"/>
                <w:b w:val="false"/>
                <w:i w:val="false"/>
                <w:color w:val="000000"/>
                <w:sz w:val="20"/>
              </w:rPr>
              <w:t xml:space="preserve">
Салық қызметi органдары лауазымды адамдарының жақын туысы (ата-анасы, жұбайы (зайыбы), аға-iнiлерi, апа-қарындастары, балалары) немесе жекжаты (ерлi-зайыптылардың аға-iнiлерi, апа-қарындастары, ата-анасы мен балалары) болып табылатын және (немесе) қаржылық жағынан тiкелей немесе жанама мүдделiлiгi бар салық төлеушiге қатысты мұндай лауазымды адамның қызметтiк мiндеттерiн жүзеге асыруына тыйым салынады. </w:t>
            </w:r>
          </w:p>
          <w:p>
            <w:pPr>
              <w:spacing w:after="20"/>
              <w:ind w:left="20"/>
              <w:jc w:val="both"/>
            </w:pPr>
            <w:r>
              <w:rPr>
                <w:rFonts w:ascii="Times New Roman"/>
                <w:b/>
                <w:i w:val="false"/>
                <w:color w:val="000000"/>
                <w:sz w:val="20"/>
              </w:rPr>
              <w:t>19-бап. Кеден органдарының салықтар алу жөнiндегi өкiлеттiгi</w:t>
            </w:r>
          </w:p>
          <w:p>
            <w:pPr>
              <w:spacing w:after="20"/>
              <w:ind w:left="20"/>
              <w:jc w:val="both"/>
            </w:pP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w:t>
            </w:r>
            <w:r>
              <w:rPr>
                <w:rFonts w:ascii="Times New Roman"/>
                <w:b w:val="false"/>
                <w:i w:val="false"/>
                <w:color w:val="000000"/>
                <w:sz w:val="20"/>
              </w:rPr>
              <w:t>органдары</w:t>
            </w:r>
            <w:r>
              <w:rPr>
                <w:rFonts w:ascii="Times New Roman"/>
                <w:b w:val="false"/>
                <w:i w:val="false"/>
                <w:color w:val="000000"/>
                <w:sz w:val="20"/>
              </w:rPr>
              <w:t xml:space="preserve">, Қазақстан Республикасының кеден шекарасынан тауарлар өткiзiлген кезде, осы Кодекске және Қазақстан Республикасының кеден </w:t>
            </w:r>
            <w:r>
              <w:rPr>
                <w:rFonts w:ascii="Times New Roman"/>
                <w:b w:val="false"/>
                <w:i w:val="false"/>
                <w:color w:val="000000"/>
                <w:sz w:val="20"/>
              </w:rPr>
              <w:t xml:space="preserve">заңдарына </w:t>
            </w:r>
            <w:r>
              <w:rPr>
                <w:rFonts w:ascii="Times New Roman"/>
                <w:b w:val="false"/>
                <w:i w:val="false"/>
                <w:color w:val="000000"/>
                <w:sz w:val="20"/>
              </w:rPr>
              <w:t xml:space="preserve">сәйкес салық және бюджетке төленетiн басқа да мiндеттi төлемдердi алуды жүзеге асырады. </w:t>
            </w:r>
          </w:p>
          <w:p>
            <w:pPr>
              <w:spacing w:after="20"/>
              <w:ind w:left="20"/>
              <w:jc w:val="both"/>
            </w:pPr>
            <w:r>
              <w:rPr>
                <w:rFonts w:ascii="Times New Roman"/>
                <w:b/>
                <w:i w:val="false"/>
                <w:color w:val="000000"/>
                <w:sz w:val="20"/>
              </w:rPr>
              <w:t xml:space="preserve">20-бап. Уәкiлеттi органдардың өкiлеттiктерi </w:t>
            </w:r>
          </w:p>
          <w:p>
            <w:pPr>
              <w:spacing w:after="20"/>
              <w:ind w:left="20"/>
              <w:jc w:val="both"/>
            </w:pPr>
            <w:r>
              <w:rPr>
                <w:rFonts w:ascii="Times New Roman"/>
                <w:b w:val="false"/>
                <w:i w:val="false"/>
                <w:color w:val="000000"/>
                <w:sz w:val="20"/>
              </w:rPr>
              <w:t xml:space="preserve">
Уәкiлеттi органдардың бюджетке төленетiн мiндеттi төлемдердi алу жөнiндегi өкiлеттiктерi осы Кодекстiң ерекше бөлiмiнде айқындалады.     </w:t>
            </w:r>
          </w:p>
          <w:p>
            <w:pPr>
              <w:spacing w:after="20"/>
              <w:ind w:left="20"/>
              <w:jc w:val="both"/>
            </w:pPr>
            <w:r>
              <w:rPr>
                <w:rFonts w:ascii="Times New Roman"/>
                <w:b/>
                <w:i w:val="false"/>
                <w:color w:val="000000"/>
                <w:sz w:val="20"/>
              </w:rPr>
              <w:t xml:space="preserve">21-бап. Жергiлiктi атқарушы органдардың өкiлеттiктерi </w:t>
            </w:r>
          </w:p>
          <w:p>
            <w:pPr>
              <w:spacing w:after="20"/>
              <w:ind w:left="20"/>
              <w:jc w:val="both"/>
            </w:pPr>
            <w:r>
              <w:rPr>
                <w:rFonts w:ascii="Times New Roman"/>
                <w:b w:val="false"/>
                <w:i w:val="false"/>
                <w:color w:val="000000"/>
                <w:sz w:val="20"/>
              </w:rPr>
              <w:t xml:space="preserve">
1. Кенттердiң, ауылдардың (селолардың), ауылдық (селолық) округтердiң әкiмдерi (бұдан әрi - әкiмдер) салық төлеушi - жеке тұлға төлейтiн мүлiкке, көлiк құралдарына салынатын салықтарды, жер салығын жинауды ұйымдастырады. </w:t>
            </w:r>
          </w:p>
          <w:p>
            <w:pPr>
              <w:spacing w:after="20"/>
              <w:ind w:left="20"/>
              <w:jc w:val="both"/>
            </w:pPr>
            <w:r>
              <w:rPr>
                <w:rFonts w:ascii="Times New Roman"/>
                <w:b w:val="false"/>
                <w:i w:val="false"/>
                <w:color w:val="000000"/>
                <w:sz w:val="20"/>
              </w:rPr>
              <w:t xml:space="preserve">
2. Осы баптың 1-тармағында аталған салықтарды жинау қатаң есептiлiк құжаты болып табылатын квитанция негiзiнде жүзеге асырылады. Квитанция нысанын </w:t>
            </w:r>
            <w:r>
              <w:rPr>
                <w:rFonts w:ascii="Times New Roman"/>
                <w:b w:val="false"/>
                <w:i w:val="false"/>
                <w:color w:val="000000"/>
                <w:sz w:val="20"/>
              </w:rPr>
              <w:t xml:space="preserve">уәкiлеттi орган </w:t>
            </w:r>
            <w:r>
              <w:rPr>
                <w:rFonts w:ascii="Times New Roman"/>
                <w:b w:val="false"/>
                <w:i w:val="false"/>
                <w:color w:val="000000"/>
                <w:sz w:val="20"/>
              </w:rPr>
              <w:t xml:space="preserve">белгiлейдi. </w:t>
            </w:r>
          </w:p>
          <w:p>
            <w:pPr>
              <w:spacing w:after="20"/>
              <w:ind w:left="20"/>
              <w:jc w:val="both"/>
            </w:pPr>
            <w:r>
              <w:rPr>
                <w:rFonts w:ascii="Times New Roman"/>
                <w:b w:val="false"/>
                <w:i w:val="false"/>
                <w:color w:val="000000"/>
                <w:sz w:val="20"/>
              </w:rPr>
              <w:t xml:space="preserve">
3. Осы баптың 1-тармағында аталған салықтарды жинауды ұйымдастыру кезiнде әкiмдер: </w:t>
            </w:r>
          </w:p>
          <w:p>
            <w:pPr>
              <w:spacing w:after="20"/>
              <w:ind w:left="20"/>
              <w:jc w:val="both"/>
            </w:pPr>
            <w:r>
              <w:rPr>
                <w:rFonts w:ascii="Times New Roman"/>
                <w:b w:val="false"/>
                <w:i w:val="false"/>
                <w:color w:val="000000"/>
                <w:sz w:val="20"/>
              </w:rPr>
              <w:t xml:space="preserve">
1) есептелген күнiнен бастап үш жұмыс күнiнен кешiктiрмей салық органы есептеген салық және бюджетке төленетiн басқа да мiндеттi төлемдердiң сомасы туралы хабарламаларды салық төлеушiге тапсыруды; </w:t>
            </w:r>
          </w:p>
          <w:p>
            <w:pPr>
              <w:spacing w:after="20"/>
              <w:ind w:left="20"/>
              <w:jc w:val="both"/>
            </w:pPr>
            <w:r>
              <w:rPr>
                <w:rFonts w:ascii="Times New Roman"/>
                <w:b w:val="false"/>
                <w:i w:val="false"/>
                <w:color w:val="000000"/>
                <w:sz w:val="20"/>
              </w:rPr>
              <w:t xml:space="preserve">
2) салық төлеушiге - жеке тұлғаға салық сомаларын төлеу фактiсiн растайтын квитанция берудi; </w:t>
            </w:r>
          </w:p>
          <w:p>
            <w:pPr>
              <w:spacing w:after="20"/>
              <w:ind w:left="20"/>
              <w:jc w:val="both"/>
            </w:pPr>
            <w:r>
              <w:rPr>
                <w:rFonts w:ascii="Times New Roman"/>
                <w:b w:val="false"/>
                <w:i w:val="false"/>
                <w:color w:val="000000"/>
                <w:sz w:val="20"/>
              </w:rPr>
              <w:t xml:space="preserve">
3) банкке немесе банк операцияларының жекелеген түрлерiн жүзеге асыратын ұйымға ақша қабылдау жүзеге асырылған банктiк күннен кейiнгi келесi күннен кешiктiрмей, салық сомаларын кейiннен бюджет есебiне жатқызу үшiн күн сайын өткiзудi қамтамасыз етедi. Егер күн сайынғы ақша түсiмi тиiстi қаржы жылына арналған республикалық бюджет туралы заңмен белгiленген он еселенген айлық есептiк көрсеткiштен кем болса, сондай-ақ банк немесе банк операцияларының жекелеген түрлерiн жүзеге асыратын ұйым болмаған кезде елдi мекенде ақша өткiзу үш банктiк күнде бiр рет жүзеге асырылады; </w:t>
            </w:r>
          </w:p>
          <w:p>
            <w:pPr>
              <w:spacing w:after="20"/>
              <w:ind w:left="20"/>
              <w:jc w:val="both"/>
            </w:pPr>
            <w:r>
              <w:rPr>
                <w:rFonts w:ascii="Times New Roman"/>
                <w:b w:val="false"/>
                <w:i w:val="false"/>
                <w:color w:val="000000"/>
                <w:sz w:val="20"/>
              </w:rPr>
              <w:t xml:space="preserve">
4) квитанциялардың дұрыс толтырылуын және сақталуын; </w:t>
            </w:r>
          </w:p>
          <w:p>
            <w:pPr>
              <w:spacing w:after="20"/>
              <w:ind w:left="20"/>
              <w:jc w:val="both"/>
            </w:pPr>
            <w:r>
              <w:rPr>
                <w:rFonts w:ascii="Times New Roman"/>
                <w:b w:val="false"/>
                <w:i w:val="false"/>
                <w:color w:val="000000"/>
                <w:sz w:val="20"/>
              </w:rPr>
              <w:t>
5) салық органына квитанцияларды пайдалану туралы, сондай-ақ салық сомаларын уәкiлеттi орган белгiлеген тәртiппен және мерзiмде банкке немесе банк операцияларының жекелеген түрлерiн жүзеге асыратын ұйымға өткiзу туралы есептердi берудi қамтамасыз етедi.</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Күші жойылды - ҚР 2008.12.10 </w:t>
            </w:r>
            <w:r>
              <w:rPr>
                <w:rFonts w:ascii="Times New Roman"/>
                <w:b w:val="false"/>
                <w:i w:val="false"/>
                <w:color w:val="000000"/>
                <w:sz w:val="20"/>
              </w:rPr>
              <w:t>N 100-IV</w:t>
            </w:r>
            <w:r>
              <w:rPr>
                <w:rFonts w:ascii="Times New Roman"/>
                <w:b w:val="false"/>
                <w:i w:val="false"/>
                <w:color w:val="000000"/>
                <w:sz w:val="20"/>
              </w:rPr>
              <w:t xml:space="preserve"> (2013.01.01 бастап қолданысқа енгізіледі) Заңымен.</w:t>
            </w:r>
          </w:p>
          <w:p>
            <w:pPr>
              <w:spacing w:after="20"/>
              <w:ind w:left="20"/>
              <w:jc w:val="both"/>
            </w:pPr>
            <w:r>
              <w:rPr>
                <w:rFonts w:ascii="Times New Roman"/>
                <w:b/>
                <w:i w:val="false"/>
                <w:color w:val="000000"/>
                <w:sz w:val="20"/>
              </w:rPr>
              <w:t>22-бап. Салық қызметi органдарының басқа мемлекеттiк органдармен өзара iс-әрекетi</w:t>
            </w:r>
          </w:p>
          <w:p>
            <w:pPr>
              <w:spacing w:after="20"/>
              <w:ind w:left="20"/>
              <w:jc w:val="both"/>
            </w:pPr>
            <w:r>
              <w:rPr>
                <w:rFonts w:ascii="Times New Roman"/>
                <w:b w:val="false"/>
                <w:i w:val="false"/>
                <w:color w:val="000000"/>
                <w:sz w:val="20"/>
              </w:rPr>
              <w:t xml:space="preserve">
1. Салық қызметi органдары орталық және жергiлiктi мемлекеттiк органдармен өзара iс-әрекет жасайды, бiрлескен бақылау шараларын қолданады, өзара ақпарат алмасуды қамтамасыз етедi. </w:t>
            </w:r>
          </w:p>
          <w:p>
            <w:pPr>
              <w:spacing w:after="20"/>
              <w:ind w:left="20"/>
              <w:jc w:val="both"/>
            </w:pPr>
            <w:r>
              <w:rPr>
                <w:rFonts w:ascii="Times New Roman"/>
                <w:b w:val="false"/>
                <w:i w:val="false"/>
                <w:color w:val="000000"/>
                <w:sz w:val="20"/>
              </w:rPr>
              <w:t xml:space="preserve">
2. Мемлекеттiк органдар салық заңдарының орындалуын бақылауды жүзеге асыру жөнiндегi мiндеттердi орындауда салық қызметi органдарына жәрдемдесуге мiндеттi. </w:t>
            </w:r>
          </w:p>
          <w:p>
            <w:pPr>
              <w:spacing w:after="20"/>
              <w:ind w:left="20"/>
              <w:jc w:val="both"/>
            </w:pPr>
            <w:r>
              <w:rPr>
                <w:rFonts w:ascii="Times New Roman"/>
                <w:b w:val="false"/>
                <w:i w:val="false"/>
                <w:color w:val="000000"/>
                <w:sz w:val="20"/>
              </w:rPr>
              <w:t xml:space="preserve">
3. Салық қызметi органдары мен </w:t>
            </w:r>
            <w:r>
              <w:rPr>
                <w:rFonts w:ascii="Times New Roman"/>
                <w:b w:val="false"/>
                <w:i w:val="false"/>
                <w:color w:val="000000"/>
                <w:sz w:val="20"/>
              </w:rPr>
              <w:t xml:space="preserve">кеден органдары </w:t>
            </w:r>
            <w:r>
              <w:rPr>
                <w:rFonts w:ascii="Times New Roman"/>
                <w:b w:val="false"/>
                <w:i w:val="false"/>
                <w:color w:val="000000"/>
                <w:sz w:val="20"/>
              </w:rPr>
              <w:t xml:space="preserve">өздерiне жүктелген салық бақылауын жүзеге асыру жөнiндегi мiндеттердi өзара iс-әрекет жасау арқылы орындайды. </w:t>
            </w:r>
          </w:p>
          <w:p>
            <w:pPr>
              <w:spacing w:after="20"/>
              <w:ind w:left="20"/>
              <w:jc w:val="both"/>
            </w:pPr>
            <w:r>
              <w:rPr>
                <w:rFonts w:ascii="Times New Roman"/>
                <w:b w:val="false"/>
                <w:i w:val="false"/>
                <w:color w:val="000000"/>
                <w:sz w:val="20"/>
              </w:rPr>
              <w:t>
4. Салық қызметi органдары мен жергiлiктi атқарушы органдар салық жинауды жүзеге асыру бойынша бiр-бiрiмен өзара iс-әрекет жасайды.</w:t>
            </w:r>
          </w:p>
          <w:p>
            <w:pPr>
              <w:spacing w:after="20"/>
              <w:ind w:left="20"/>
              <w:jc w:val="both"/>
            </w:pPr>
            <w:r>
              <w:rPr>
                <w:rFonts w:ascii="Times New Roman"/>
                <w:b/>
                <w:i w:val="false"/>
                <w:color w:val="000000"/>
                <w:sz w:val="20"/>
              </w:rPr>
              <w:t xml:space="preserve">23-бап. Салық қызметi органдарының лауазымды адамдарын құқықтық және әлеуметтiк қорғау </w:t>
            </w:r>
          </w:p>
          <w:p>
            <w:pPr>
              <w:spacing w:after="20"/>
              <w:ind w:left="20"/>
              <w:jc w:val="both"/>
            </w:pPr>
            <w:r>
              <w:rPr>
                <w:rFonts w:ascii="Times New Roman"/>
                <w:b w:val="false"/>
                <w:i w:val="false"/>
                <w:color w:val="000000"/>
                <w:sz w:val="20"/>
              </w:rPr>
              <w:t xml:space="preserve">
1. Салық қызметi органдарының лауазымды адамдары қызметтiк мiндеттерiн атқару кезiнде заңмен қорғалады. </w:t>
            </w:r>
          </w:p>
          <w:p>
            <w:pPr>
              <w:spacing w:after="20"/>
              <w:ind w:left="20"/>
              <w:jc w:val="both"/>
            </w:pPr>
            <w:r>
              <w:rPr>
                <w:rFonts w:ascii="Times New Roman"/>
                <w:b w:val="false"/>
                <w:i w:val="false"/>
                <w:color w:val="000000"/>
                <w:sz w:val="20"/>
              </w:rPr>
              <w:t xml:space="preserve">
2. Қызметтегi жұмысын жүзеге асыруына байланысты салық қызметi органдарының лауазымды адамының денсаулығына орташа ауырлықтағы зиян келген жағдайда, оған республикалық бюджет қаражатынан бес айлық жалақы мөлшерiнде бiржолғы өтемақы төленедi, кейiн бұл сома Қазақстан Республикасының заңдарына сәйкес кiнәлi адамдардан өндiрiп алынады. </w:t>
            </w:r>
          </w:p>
          <w:p>
            <w:pPr>
              <w:spacing w:after="20"/>
              <w:ind w:left="20"/>
              <w:jc w:val="both"/>
            </w:pPr>
            <w:r>
              <w:rPr>
                <w:rFonts w:ascii="Times New Roman"/>
                <w:b w:val="false"/>
                <w:i w:val="false"/>
                <w:color w:val="000000"/>
                <w:sz w:val="20"/>
              </w:rPr>
              <w:t xml:space="preserve">
3. Қызметтегi жұмысын жүзеге асыруына байланысты салық қызметi органдарының лауазымды адамының денсаулығына кәсiби қызметiмен одан әрi айналысуына мүмкiндiк бермейтiн ауыр зиян келген жағдайда, оған республикалық бюджет қаражатынан, кiнәлi адамдардан кейiн сомасы өндiрiп алынатын, бес жылдық ақшалай табысы мөлшерiнде бiржолғы өтемақы, сондай-ақ оның лауазымдық жалақысы мен зейнетақысының мөлшерi арасындағы айырма (өмiр бойы) төленедi. </w:t>
            </w:r>
          </w:p>
          <w:p>
            <w:pPr>
              <w:spacing w:after="20"/>
              <w:ind w:left="20"/>
              <w:jc w:val="both"/>
            </w:pPr>
            <w:r>
              <w:rPr>
                <w:rFonts w:ascii="Times New Roman"/>
                <w:b w:val="false"/>
                <w:i w:val="false"/>
                <w:color w:val="000000"/>
                <w:sz w:val="20"/>
              </w:rPr>
              <w:t xml:space="preserve">
4. Салық қызметi органдарының лауазымды адамы қызметтiк мiндеттерiн орындау кезiнде қайтыс болған жағдайда қаза тапқан (қайтыс болған) адамның отбасына немесе оның асырауындағы адамдарға (мұрагерлерiне): </w:t>
            </w:r>
          </w:p>
          <w:p>
            <w:pPr>
              <w:spacing w:after="20"/>
              <w:ind w:left="20"/>
              <w:jc w:val="both"/>
            </w:pPr>
            <w:r>
              <w:rPr>
                <w:rFonts w:ascii="Times New Roman"/>
                <w:b w:val="false"/>
                <w:i w:val="false"/>
                <w:color w:val="000000"/>
                <w:sz w:val="20"/>
              </w:rPr>
              <w:t xml:space="preserve">
1) қаза тапқан (қайтыс болған) адамның соңғы лауазымы бойынша республикалық бюджет қаражатынан он жылдық ақшалай табысы мөлшерiнде бiржолғы жәрдемақы төленедi; </w:t>
            </w:r>
          </w:p>
          <w:p>
            <w:pPr>
              <w:spacing w:after="20"/>
              <w:ind w:left="20"/>
              <w:jc w:val="both"/>
            </w:pPr>
            <w:r>
              <w:rPr>
                <w:rFonts w:ascii="Times New Roman"/>
                <w:b w:val="false"/>
                <w:i w:val="false"/>
                <w:color w:val="000000"/>
                <w:sz w:val="20"/>
              </w:rPr>
              <w:t xml:space="preserve">
2) Қазақстан Республикасының </w:t>
            </w:r>
            <w:r>
              <w:rPr>
                <w:rFonts w:ascii="Times New Roman"/>
                <w:b w:val="false"/>
                <w:i w:val="false"/>
                <w:color w:val="000000"/>
                <w:sz w:val="20"/>
              </w:rPr>
              <w:t xml:space="preserve">заңдарында </w:t>
            </w:r>
            <w:r>
              <w:rPr>
                <w:rFonts w:ascii="Times New Roman"/>
                <w:b w:val="false"/>
                <w:i w:val="false"/>
                <w:color w:val="000000"/>
                <w:sz w:val="20"/>
              </w:rPr>
              <w:t xml:space="preserve">белгiленген мөлшерде және тәртiппен асыраушысынан айрылуына байланысты мемлекеттiк әлеуметтiк жәрдемақы тағайындалады. </w:t>
            </w:r>
          </w:p>
          <w:p>
            <w:pPr>
              <w:spacing w:after="20"/>
              <w:ind w:left="20"/>
              <w:jc w:val="both"/>
            </w:pPr>
            <w:r>
              <w:rPr>
                <w:rFonts w:ascii="Times New Roman"/>
                <w:b w:val="false"/>
                <w:i w:val="false"/>
                <w:color w:val="000000"/>
                <w:sz w:val="20"/>
              </w:rPr>
              <w:t xml:space="preserve">
5. Қызметтiк мiндеттерiн орындауына байланысты салық қызметi органдары лауазымды адамдарының денсаулығы мен мүлкiне келтiрiлген зиян, сондай-ақ салық қызметi органдары лауазымды адамдарының отбасы мүшелерi мен жақын туыстарының денсаулығы мен мүлкiне келтiрiлген зиян, осы сома кейiн кiнәлi адамдардан өндiрiп алына отырып, республикалық бюджет қаражатынан толық көлемiнде өтеледi. </w:t>
            </w:r>
          </w:p>
          <w:p>
            <w:pPr>
              <w:spacing w:after="0"/>
              <w:ind w:left="0"/>
              <w:jc w:val="both"/>
            </w:pPr>
            <w:r>
              <w:rPr>
                <w:rFonts w:ascii="Times New Roman"/>
                <w:b/>
                <w:i w:val="false"/>
                <w:color w:val="000000"/>
              </w:rPr>
              <w:t xml:space="preserve"> 2-бөлім. Салық міндеттемесі</w:t>
            </w:r>
          </w:p>
          <w:p>
            <w:pPr>
              <w:spacing w:after="20"/>
              <w:ind w:left="20"/>
              <w:jc w:val="both"/>
            </w:pPr>
          </w:p>
          <w:p>
            <w:pPr>
              <w:spacing w:after="20"/>
              <w:ind w:left="20"/>
              <w:jc w:val="both"/>
            </w:pPr>
            <w:r>
              <w:rPr>
                <w:rFonts w:ascii="Times New Roman"/>
                <w:b/>
                <w:i w:val="false"/>
                <w:color w:val="000000"/>
              </w:rPr>
              <w:t>4-тарау. Жалпы ережелер</w:t>
            </w:r>
          </w:p>
          <w:p>
            <w:pPr>
              <w:spacing w:after="20"/>
              <w:ind w:left="20"/>
              <w:jc w:val="both"/>
            </w:pPr>
            <w:r>
              <w:rPr>
                <w:rFonts w:ascii="Times New Roman"/>
                <w:b/>
                <w:i w:val="false"/>
                <w:color w:val="000000"/>
                <w:sz w:val="20"/>
              </w:rPr>
              <w:t xml:space="preserve">24-бап. Салық мiндеттемесi </w:t>
            </w:r>
          </w:p>
          <w:p>
            <w:pPr>
              <w:spacing w:after="20"/>
              <w:ind w:left="20"/>
              <w:jc w:val="both"/>
            </w:pPr>
            <w:r>
              <w:rPr>
                <w:rFonts w:ascii="Times New Roman"/>
                <w:b w:val="false"/>
                <w:i w:val="false"/>
                <w:color w:val="000000"/>
                <w:sz w:val="20"/>
              </w:rPr>
              <w:t xml:space="preserve">
1. Салық төлеушiнiң салық заңдарына сәйкес мемлекет алдында туындаған мiндеттемесi салық мiндеттемесi деп танылады, оған сәйкес салық төлеушi салық органына тiркеу есебiне тұруға, салық салу объектiлерi мен салық салуға байланысты объектiлердi айқындауға, салық және бюджетке төленетiн басқа да мiндеттi төлемдердi есептеуге, </w:t>
            </w:r>
            <w:r>
              <w:rPr>
                <w:rFonts w:ascii="Times New Roman"/>
                <w:b w:val="false"/>
                <w:i w:val="false"/>
                <w:color w:val="000000"/>
                <w:sz w:val="20"/>
              </w:rPr>
              <w:t xml:space="preserve">салық есептiлiгiн жасауға </w:t>
            </w:r>
            <w:r>
              <w:rPr>
                <w:rFonts w:ascii="Times New Roman"/>
                <w:b w:val="false"/>
                <w:i w:val="false"/>
                <w:color w:val="000000"/>
                <w:sz w:val="20"/>
              </w:rPr>
              <w:t xml:space="preserve">, оны белгiленген мерзiмде табыс етуге, салық және бюджетке төленетiн басқа да мiндеттi төлемдердi төлеуге мiндеттi. </w:t>
            </w:r>
          </w:p>
          <w:p>
            <w:pPr>
              <w:spacing w:after="20"/>
              <w:ind w:left="20"/>
              <w:jc w:val="both"/>
            </w:pPr>
            <w:r>
              <w:rPr>
                <w:rFonts w:ascii="Times New Roman"/>
                <w:b w:val="false"/>
                <w:i w:val="false"/>
                <w:color w:val="000000"/>
                <w:sz w:val="20"/>
              </w:rPr>
              <w:t xml:space="preserve">
2. Мемлекет салық қызметi органы арқылы салық төлеушiден - оның салық мiндеттемелерiн толық көлемiнде орындауын талап етуге, ал олар орындалмаған немесе тиiсiнше орындалмаған жағдайда оларды қамтамасыз ету жөнiндегi тәсiлдердi және осы Кодексте көзделген тәртiппен мәжбүрлеп орындату шараларын қолдануға құқылы. </w:t>
            </w:r>
          </w:p>
          <w:p>
            <w:pPr>
              <w:spacing w:after="20"/>
              <w:ind w:left="20"/>
              <w:jc w:val="both"/>
            </w:pPr>
            <w:r>
              <w:rPr>
                <w:rFonts w:ascii="Times New Roman"/>
                <w:b/>
                <w:i w:val="false"/>
                <w:color w:val="000000"/>
                <w:sz w:val="20"/>
              </w:rPr>
              <w:t xml:space="preserve">25-бап. Салық салу объектiлерi мен салық салуға байланысты объектiлер </w:t>
            </w:r>
          </w:p>
          <w:p>
            <w:pPr>
              <w:spacing w:after="20"/>
              <w:ind w:left="20"/>
              <w:jc w:val="both"/>
            </w:pPr>
            <w:r>
              <w:rPr>
                <w:rFonts w:ascii="Times New Roman"/>
                <w:b w:val="false"/>
                <w:i w:val="false"/>
                <w:color w:val="000000"/>
                <w:sz w:val="20"/>
              </w:rPr>
              <w:t xml:space="preserve">
Мүлiк пен iс-әрекеттер салық салу объектiлерi мен салық салуға байланысты объектiлер болып табылады, олардың болуына байланысты салық төлеушiнің салық мiндеттемесi туындайды. </w:t>
            </w:r>
          </w:p>
          <w:p>
            <w:pPr>
              <w:spacing w:after="20"/>
              <w:ind w:left="20"/>
              <w:jc w:val="both"/>
            </w:pPr>
            <w:r>
              <w:rPr>
                <w:rFonts w:ascii="Times New Roman"/>
                <w:b w:val="false"/>
                <w:i w:val="false"/>
                <w:color w:val="000000"/>
                <w:sz w:val="20"/>
              </w:rPr>
              <w:t xml:space="preserve">
Салық және бюджетке төленетiн басқа да мiндеттi төлемнiң әрбiр түрi бойынша салық салу объектiсi мен салық салуға байланысты объект осы Кодекстiң ерекше бөлiмiне сәйкес айқындалады. </w:t>
            </w:r>
          </w:p>
          <w:p>
            <w:pPr>
              <w:spacing w:after="20"/>
              <w:ind w:left="20"/>
              <w:jc w:val="both"/>
            </w:pPr>
            <w:r>
              <w:rPr>
                <w:rFonts w:ascii="Times New Roman"/>
                <w:b/>
                <w:i w:val="false"/>
                <w:color w:val="000000"/>
                <w:sz w:val="20"/>
              </w:rPr>
              <w:t xml:space="preserve">26-бап. Салық базасы </w:t>
            </w:r>
          </w:p>
          <w:p>
            <w:pPr>
              <w:spacing w:after="20"/>
              <w:ind w:left="20"/>
              <w:jc w:val="both"/>
            </w:pPr>
            <w:r>
              <w:rPr>
                <w:rFonts w:ascii="Times New Roman"/>
                <w:b w:val="false"/>
                <w:i w:val="false"/>
                <w:color w:val="000000"/>
                <w:sz w:val="20"/>
              </w:rPr>
              <w:t xml:space="preserve">
Салық базасы дегенiмiз салық салу объектiсi мен салық салуға байланысты объектiнiң құн, физикалық немесе өзге де сипаттамалары, олардың негiзiнде бюджетке төленуге тиiс салық және басқа да мiндеттi төлемдер сомасы айқындалады. </w:t>
            </w:r>
          </w:p>
          <w:p>
            <w:pPr>
              <w:spacing w:after="20"/>
              <w:ind w:left="20"/>
              <w:jc w:val="both"/>
            </w:pPr>
            <w:r>
              <w:rPr>
                <w:rFonts w:ascii="Times New Roman"/>
                <w:b/>
                <w:i w:val="false"/>
                <w:color w:val="000000"/>
                <w:sz w:val="20"/>
              </w:rPr>
              <w:t xml:space="preserve">27-бап. Салық ставкасы </w:t>
            </w:r>
          </w:p>
          <w:p>
            <w:pPr>
              <w:spacing w:after="20"/>
              <w:ind w:left="20"/>
              <w:jc w:val="both"/>
            </w:pPr>
            <w:r>
              <w:rPr>
                <w:rFonts w:ascii="Times New Roman"/>
                <w:b w:val="false"/>
                <w:i w:val="false"/>
                <w:color w:val="000000"/>
                <w:sz w:val="20"/>
              </w:rPr>
              <w:t xml:space="preserve">
1. Салық ставкасы салық базасының өлшем бiрлiгiне салық есептеулерiнің шамасын бiлдiредi. </w:t>
            </w:r>
          </w:p>
          <w:p>
            <w:pPr>
              <w:spacing w:after="20"/>
              <w:ind w:left="20"/>
              <w:jc w:val="both"/>
            </w:pPr>
            <w:r>
              <w:rPr>
                <w:rFonts w:ascii="Times New Roman"/>
                <w:b w:val="false"/>
                <w:i w:val="false"/>
                <w:color w:val="000000"/>
                <w:sz w:val="20"/>
              </w:rPr>
              <w:t xml:space="preserve">
2. Салық ставкасы салық базасының өлшем бiрлiгiне процентпен немесе абсолюттi сомамен белгiленедi. </w:t>
            </w:r>
          </w:p>
          <w:p>
            <w:pPr>
              <w:spacing w:after="20"/>
              <w:ind w:left="20"/>
              <w:jc w:val="both"/>
            </w:pPr>
            <w:r>
              <w:rPr>
                <w:rFonts w:ascii="Times New Roman"/>
                <w:b/>
                <w:i w:val="false"/>
                <w:color w:val="000000"/>
                <w:sz w:val="20"/>
              </w:rPr>
              <w:t xml:space="preserve">28-бап. Салық кезеңi </w:t>
            </w:r>
          </w:p>
          <w:p>
            <w:pPr>
              <w:spacing w:after="20"/>
              <w:ind w:left="20"/>
              <w:jc w:val="both"/>
            </w:pPr>
            <w:r>
              <w:rPr>
                <w:rFonts w:ascii="Times New Roman"/>
                <w:b w:val="false"/>
                <w:i w:val="false"/>
                <w:color w:val="000000"/>
                <w:sz w:val="20"/>
              </w:rPr>
              <w:t xml:space="preserve">
Осы Кодекстiң ерекше бөлiмiне сәйкес жекелеген салықтар мен басқа да мiндеттi төлемдерге қатысты белгiленген уақыт кезеңi салық кезеңi деп түсiнiледi, ол аяқталған соң салық базасы айқындалады және бюджетке төленуге тиiс салық және басқа да мiндеттi төлемдер сомасы есептеледi. </w:t>
            </w:r>
          </w:p>
          <w:p>
            <w:pPr>
              <w:spacing w:after="20"/>
              <w:ind w:left="20"/>
              <w:jc w:val="both"/>
            </w:pPr>
            <w:r>
              <w:rPr>
                <w:rFonts w:ascii="Times New Roman"/>
                <w:b w:val="false"/>
                <w:i w:val="false"/>
                <w:color w:val="000000"/>
                <w:sz w:val="20"/>
              </w:rPr>
              <w:t>
</w:t>
            </w:r>
            <w:r>
              <w:rPr>
                <w:rFonts w:ascii="Times New Roman"/>
                <w:b/>
                <w:i w:val="false"/>
                <w:color w:val="000000"/>
                <w:sz w:val="20"/>
              </w:rPr>
              <w:t>5-тарау. Салық міндеттемесін орындау</w:t>
            </w:r>
          </w:p>
          <w:p>
            <w:pPr>
              <w:spacing w:after="20"/>
              <w:ind w:left="20"/>
              <w:jc w:val="both"/>
            </w:pPr>
            <w:r>
              <w:rPr>
                <w:rFonts w:ascii="Times New Roman"/>
                <w:b/>
                <w:i w:val="false"/>
                <w:color w:val="000000"/>
                <w:sz w:val="20"/>
              </w:rPr>
              <w:t xml:space="preserve">29-бап. Салық мiндеттемесiн орындау </w:t>
            </w:r>
          </w:p>
          <w:p>
            <w:pPr>
              <w:spacing w:after="20"/>
              <w:ind w:left="20"/>
              <w:jc w:val="both"/>
            </w:pPr>
            <w:r>
              <w:rPr>
                <w:rFonts w:ascii="Times New Roman"/>
                <w:b w:val="false"/>
                <w:i w:val="false"/>
                <w:color w:val="000000"/>
                <w:sz w:val="20"/>
              </w:rPr>
              <w:t xml:space="preserve">
1. Егер осы Кодексте өзгеше белгiленбесе, салық төлеушi салық мiндеттемесiн орындауды дербес жүзеге асырады. </w:t>
            </w:r>
          </w:p>
          <w:p>
            <w:pPr>
              <w:spacing w:after="20"/>
              <w:ind w:left="20"/>
              <w:jc w:val="both"/>
            </w:pPr>
            <w:r>
              <w:rPr>
                <w:rFonts w:ascii="Times New Roman"/>
                <w:b w:val="false"/>
                <w:i w:val="false"/>
                <w:color w:val="000000"/>
                <w:sz w:val="20"/>
              </w:rPr>
              <w:t xml:space="preserve">
2. Салық төлеушi салық мiндеттемесiн орындау үшiн мынадай iс-әрекеттер жасайды: </w:t>
            </w:r>
          </w:p>
          <w:p>
            <w:pPr>
              <w:spacing w:after="20"/>
              <w:ind w:left="20"/>
              <w:jc w:val="both"/>
            </w:pPr>
            <w:r>
              <w:rPr>
                <w:rFonts w:ascii="Times New Roman"/>
                <w:b w:val="false"/>
                <w:i w:val="false"/>
                <w:color w:val="000000"/>
                <w:sz w:val="20"/>
              </w:rPr>
              <w:t xml:space="preserve">
1) салық органына </w:t>
            </w:r>
            <w:r>
              <w:rPr>
                <w:rFonts w:ascii="Times New Roman"/>
                <w:b w:val="false"/>
                <w:i w:val="false"/>
                <w:color w:val="000000"/>
                <w:sz w:val="20"/>
              </w:rPr>
              <w:t xml:space="preserve">тiркеу есебiне </w:t>
            </w:r>
            <w:r>
              <w:rPr>
                <w:rFonts w:ascii="Times New Roman"/>
                <w:b w:val="false"/>
                <w:i w:val="false"/>
                <w:color w:val="000000"/>
                <w:sz w:val="20"/>
              </w:rPr>
              <w:t xml:space="preserve">тұрады; </w:t>
            </w:r>
          </w:p>
          <w:p>
            <w:pPr>
              <w:spacing w:after="20"/>
              <w:ind w:left="20"/>
              <w:jc w:val="both"/>
            </w:pPr>
            <w:r>
              <w:rPr>
                <w:rFonts w:ascii="Times New Roman"/>
                <w:b w:val="false"/>
                <w:i w:val="false"/>
                <w:color w:val="000000"/>
                <w:sz w:val="20"/>
              </w:rPr>
              <w:t xml:space="preserve">
2) салық салу объектiлерi мен салық салуға байланысты объектiлердiң есебiн жүргiзедi; </w:t>
            </w:r>
          </w:p>
          <w:p>
            <w:pPr>
              <w:spacing w:after="20"/>
              <w:ind w:left="20"/>
              <w:jc w:val="both"/>
            </w:pPr>
            <w:r>
              <w:rPr>
                <w:rFonts w:ascii="Times New Roman"/>
                <w:b w:val="false"/>
                <w:i w:val="false"/>
                <w:color w:val="000000"/>
                <w:sz w:val="20"/>
              </w:rPr>
              <w:t xml:space="preserve">
3) салық салу объектiлерi мен салық салуға байланысты объектiлердi, салық базалары мен салық ставкаларын негiзге ала отырып, бюджетке төленуге тиiстi салық және басқа да мiндеттi төлемдер сомасын есептейдi; </w:t>
            </w:r>
          </w:p>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 xml:space="preserve">салық есептiлiгiн </w:t>
            </w:r>
            <w:r>
              <w:rPr>
                <w:rFonts w:ascii="Times New Roman"/>
                <w:b w:val="false"/>
                <w:i w:val="false"/>
                <w:color w:val="000000"/>
                <w:sz w:val="20"/>
              </w:rPr>
              <w:t xml:space="preserve">жасайды және оны белгiленген тәртiппен және мерзiмдерде салық қызметi органдарына табыс етедi; </w:t>
            </w:r>
          </w:p>
          <w:p>
            <w:pPr>
              <w:spacing w:after="20"/>
              <w:ind w:left="20"/>
              <w:jc w:val="both"/>
            </w:pPr>
            <w:r>
              <w:rPr>
                <w:rFonts w:ascii="Times New Roman"/>
                <w:b w:val="false"/>
                <w:i w:val="false"/>
                <w:color w:val="000000"/>
                <w:sz w:val="20"/>
              </w:rPr>
              <w:t xml:space="preserve">
5) салық заңдарында белгiленген тәртiппен және мерзiмдерде салық және бюджетке төленетiн басқа да мiндеттi төлемдердiң есептеп шығарылған және есептелген сомаларын, сондай-ақ салық мiндеттемесi орындалмаған жағдайларда, салық өсiмпұлдары мен айыппұлдарын төлейдi. </w:t>
            </w:r>
          </w:p>
          <w:p>
            <w:pPr>
              <w:spacing w:after="20"/>
              <w:ind w:left="20"/>
              <w:jc w:val="both"/>
            </w:pPr>
            <w:r>
              <w:rPr>
                <w:rFonts w:ascii="Times New Roman"/>
                <w:b w:val="false"/>
                <w:i w:val="false"/>
                <w:color w:val="000000"/>
                <w:sz w:val="20"/>
              </w:rPr>
              <w:t xml:space="preserve">
Салық төлеушi салық мiндеттемесiн осы Кодексте белгiленген тәртіппен және мерзiмдерде орындауы тиiс. </w:t>
            </w:r>
          </w:p>
          <w:p>
            <w:pPr>
              <w:spacing w:after="20"/>
              <w:ind w:left="20"/>
              <w:jc w:val="both"/>
            </w:pPr>
            <w:r>
              <w:rPr>
                <w:rFonts w:ascii="Times New Roman"/>
                <w:b w:val="false"/>
                <w:i w:val="false"/>
                <w:color w:val="000000"/>
                <w:sz w:val="20"/>
              </w:rPr>
              <w:t xml:space="preserve">
3. Салық төлеушi салық мiндеттемесiн мерзiмiнен бұрын орындауға құқылы. </w:t>
            </w:r>
          </w:p>
          <w:p>
            <w:pPr>
              <w:spacing w:after="20"/>
              <w:ind w:left="20"/>
              <w:jc w:val="both"/>
            </w:pPr>
            <w:r>
              <w:rPr>
                <w:rFonts w:ascii="Times New Roman"/>
                <w:b w:val="false"/>
                <w:i w:val="false"/>
                <w:color w:val="000000"/>
                <w:sz w:val="20"/>
              </w:rPr>
              <w:t xml:space="preserve">
4. Салық төлеушiнiң қолма-қол ақшасыз төлеу </w:t>
            </w:r>
            <w:r>
              <w:rPr>
                <w:rFonts w:ascii="Times New Roman"/>
                <w:b w:val="false"/>
                <w:i w:val="false"/>
                <w:color w:val="000000"/>
                <w:sz w:val="20"/>
              </w:rPr>
              <w:t xml:space="preserve">нысанында </w:t>
            </w:r>
            <w:r>
              <w:rPr>
                <w:rFonts w:ascii="Times New Roman"/>
                <w:b w:val="false"/>
                <w:i w:val="false"/>
                <w:color w:val="000000"/>
                <w:sz w:val="20"/>
              </w:rPr>
              <w:t xml:space="preserve">орындалатын </w:t>
            </w:r>
            <w:r>
              <w:rPr>
                <w:rFonts w:ascii="Times New Roman"/>
                <w:b w:val="false"/>
                <w:i w:val="false"/>
                <w:color w:val="000000"/>
                <w:sz w:val="20"/>
              </w:rPr>
              <w:t xml:space="preserve">салық мiндеттемесi банктен немесе банк операцияларының жекелеген түрлерін жүзеге асыратын ұйымнан салық және бюджетке төленетiн басқа да мiндеттi төлемдер сомасына төлем тапсырмасы акцептiн алған күннен бастап немесе салық төлеушi төлемдi банкоматтар немесе өзге де электронды құрылғылар арқылы жүзеге асырған күннен бастап, ал қолма-қол ақша нысанында - салық төлеушi аталған соманы банкке немесе уәкiлеттi органға төлеген кезден бастап орындалды деп есептеледi. </w:t>
            </w:r>
          </w:p>
          <w:p>
            <w:pPr>
              <w:spacing w:after="20"/>
              <w:ind w:left="20"/>
              <w:jc w:val="both"/>
            </w:pPr>
            <w:r>
              <w:rPr>
                <w:rFonts w:ascii="Times New Roman"/>
                <w:b w:val="false"/>
                <w:i w:val="false"/>
                <w:color w:val="000000"/>
                <w:sz w:val="20"/>
              </w:rPr>
              <w:t xml:space="preserve">
5. Салық төлеушiнiң салық агентi орындайтын салық төлеу жөнiндегi салық мiндеттемесi оны ұстап қалған күннен бастап орындалды деп есептеледi. </w:t>
            </w:r>
          </w:p>
          <w:p>
            <w:pPr>
              <w:spacing w:after="20"/>
              <w:ind w:left="20"/>
              <w:jc w:val="both"/>
            </w:pPr>
            <w:r>
              <w:rPr>
                <w:rFonts w:ascii="Times New Roman"/>
                <w:b w:val="false"/>
                <w:i w:val="false"/>
                <w:color w:val="000000"/>
                <w:sz w:val="20"/>
              </w:rPr>
              <w:t xml:space="preserve">
6. Салықтар төлеу жөнiндегi салық мiндеттемесi осы Кодекстiң 39 және 252-баптарында белгiленген тәртiппен есепке жатқызу жолымен орындалуы мүмкін. </w:t>
            </w:r>
          </w:p>
          <w:p>
            <w:pPr>
              <w:spacing w:after="20"/>
              <w:ind w:left="20"/>
              <w:jc w:val="both"/>
            </w:pPr>
            <w:r>
              <w:rPr>
                <w:rFonts w:ascii="Times New Roman"/>
                <w:b w:val="false"/>
                <w:i w:val="false"/>
                <w:color w:val="000000"/>
                <w:sz w:val="20"/>
              </w:rPr>
              <w:t xml:space="preserve">
7. Салық және бюджетке төленетiн басқа да мiндеттi төлемдер жөнiндегi салық мiндеттемесi, Қазақстан Республикасының акционерлiк қоғамдардың қызметiн реттейтiн </w:t>
            </w:r>
            <w:r>
              <w:rPr>
                <w:rFonts w:ascii="Times New Roman"/>
                <w:b w:val="false"/>
                <w:i w:val="false"/>
                <w:color w:val="000000"/>
                <w:sz w:val="20"/>
              </w:rPr>
              <w:t xml:space="preserve">заң актілерiнде </w:t>
            </w:r>
            <w:r>
              <w:rPr>
                <w:rFonts w:ascii="Times New Roman"/>
                <w:b w:val="false"/>
                <w:i w:val="false"/>
                <w:color w:val="000000"/>
                <w:sz w:val="20"/>
              </w:rPr>
              <w:t xml:space="preserve">көзделген жағдайларды, сондай-ақ Қазақстан Республикасының </w:t>
            </w:r>
            <w:r>
              <w:rPr>
                <w:rFonts w:ascii="Times New Roman"/>
                <w:b w:val="false"/>
                <w:i w:val="false"/>
                <w:color w:val="000000"/>
                <w:sz w:val="20"/>
              </w:rPr>
              <w:t xml:space="preserve">заң актiлерiмен </w:t>
            </w:r>
            <w:r>
              <w:rPr>
                <w:rFonts w:ascii="Times New Roman"/>
                <w:b w:val="false"/>
                <w:i w:val="false"/>
                <w:color w:val="000000"/>
                <w:sz w:val="20"/>
              </w:rPr>
              <w:t xml:space="preserve">және жер қойнауын пайдалануға жасалған келiсiм-шарттардың ережелерiмен заттай нысанда төлеу немесе шетелдiк валютамен төлеу көзделген жағдайларды қоспағанда, теңгемен орындалады.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29-бапқа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30-бап. Салық мiндеттемесiн орындау кезiнде салық және бюджетке төленетiн басқа да мiндеттi төлемдердi есептеу ерекшелiктерi </w:t>
            </w:r>
          </w:p>
          <w:p>
            <w:pPr>
              <w:spacing w:after="20"/>
              <w:ind w:left="20"/>
              <w:jc w:val="both"/>
            </w:pPr>
            <w:r>
              <w:rPr>
                <w:rFonts w:ascii="Times New Roman"/>
                <w:b w:val="false"/>
                <w:i w:val="false"/>
                <w:color w:val="000000"/>
                <w:sz w:val="20"/>
              </w:rPr>
              <w:t xml:space="preserve">
1. Төлем көзiнен ұсталатын салық сомаларын есептеудi салық агентi жүзеге асырады. </w:t>
            </w:r>
          </w:p>
          <w:p>
            <w:pPr>
              <w:spacing w:after="20"/>
              <w:ind w:left="20"/>
              <w:jc w:val="both"/>
            </w:pPr>
            <w:r>
              <w:rPr>
                <w:rFonts w:ascii="Times New Roman"/>
                <w:b w:val="false"/>
                <w:i w:val="false"/>
                <w:color w:val="000000"/>
                <w:sz w:val="20"/>
              </w:rPr>
              <w:t xml:space="preserve">
2. Осы Кодекстiң ерекше бөлiмiнде көзделген жағдайларда салық және бюджетке төленетiн басқа да мiндеттi төлемдердiң жекелеген түрлерiнiң сомасын есептеу жөнiндегi мiндет салық органына және уәкiлеттi органдарға жүктелуi мүмкiн. </w:t>
            </w:r>
          </w:p>
          <w:p>
            <w:pPr>
              <w:spacing w:after="20"/>
              <w:ind w:left="20"/>
              <w:jc w:val="both"/>
            </w:pPr>
            <w:r>
              <w:rPr>
                <w:rFonts w:ascii="Times New Roman"/>
                <w:b/>
                <w:i w:val="false"/>
                <w:color w:val="000000"/>
                <w:sz w:val="20"/>
              </w:rPr>
              <w:t xml:space="preserve">31-бап. Салық қызметi органдарының салық мiндеттемесiн орындау жөнiндегi хабарламасы </w:t>
            </w:r>
          </w:p>
          <w:p>
            <w:pPr>
              <w:spacing w:after="20"/>
              <w:ind w:left="20"/>
              <w:jc w:val="both"/>
            </w:pPr>
            <w:r>
              <w:rPr>
                <w:rFonts w:ascii="Times New Roman"/>
                <w:b w:val="false"/>
                <w:i w:val="false"/>
                <w:color w:val="000000"/>
                <w:sz w:val="20"/>
              </w:rPr>
              <w:t xml:space="preserve">
1. Салық төлеушiнiң салық мiндеттемесiн орындау қажеттiгi туралы салық қызметi органының салық төлеушiге қағазға түсiрiлген немесе оның жазбаша келiсiмiмен электрондық тәсiлмен жiберген хабары хабарлама деп танылады. </w:t>
            </w:r>
          </w:p>
          <w:p>
            <w:pPr>
              <w:spacing w:after="20"/>
              <w:ind w:left="20"/>
              <w:jc w:val="both"/>
            </w:pPr>
            <w:r>
              <w:rPr>
                <w:rFonts w:ascii="Times New Roman"/>
                <w:b w:val="false"/>
                <w:i w:val="false"/>
                <w:color w:val="000000"/>
                <w:sz w:val="20"/>
              </w:rPr>
              <w:t xml:space="preserve">
2. Хабарлама түрлерi төменде аталған түрлермен шектеледi және олар салық төлеушiге мынадай мерзiмдерде: </w:t>
            </w:r>
          </w:p>
          <w:p>
            <w:pPr>
              <w:spacing w:after="20"/>
              <w:ind w:left="20"/>
              <w:jc w:val="both"/>
            </w:pPr>
            <w:r>
              <w:rPr>
                <w:rFonts w:ascii="Times New Roman"/>
                <w:b w:val="false"/>
                <w:i w:val="false"/>
                <w:color w:val="000000"/>
                <w:sz w:val="20"/>
              </w:rPr>
              <w:t xml:space="preserve">
1) салық органы осы Кодекстiң 30-бабының 2-тармағына сәйкес есептеген салық және бюджетке төленетiн басқа да мiндеттi төлемдердiң сомасы туралы - есептеп шығарылған күннен бастап үш жұмыс күнiнен кешiктiрмей; </w:t>
            </w:r>
          </w:p>
          <w:p>
            <w:pPr>
              <w:spacing w:after="20"/>
              <w:ind w:left="20"/>
              <w:jc w:val="both"/>
            </w:pPr>
            <w:r>
              <w:rPr>
                <w:rFonts w:ascii="Times New Roman"/>
                <w:b w:val="false"/>
                <w:i w:val="false"/>
                <w:color w:val="000000"/>
                <w:sz w:val="20"/>
              </w:rPr>
              <w:t xml:space="preserve">
2) салық тексеруi нәтижелерi бойынша салық және бюджетке төленетiн басқа да мiндеттi төлемдер мен өсiмпұлдардың есептелген сомасы туралы - салық тексеруi актiсiн табыс еткен күннен бастап бес жұмыс күнiнен кешiктiрмей;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4) мерзiмiнде орындалмаған салық мiндеттемесiнiң орындалуын қамтамасыз ету жөнiнде қолданылатын шаралар туралы, осы Кодекстiң 45-бабының 1) тармақшасында белгiленген жағдайды қоспағанда, - осы Кодекстiң 47-бабының 1-тармағының 1) және 2) тармақшаларында көрсетiлген мерзiмдер аяқталғаннан кейiн; </w:t>
            </w:r>
          </w:p>
          <w:p>
            <w:pPr>
              <w:spacing w:after="20"/>
              <w:ind w:left="20"/>
              <w:jc w:val="both"/>
            </w:pPr>
            <w:r>
              <w:rPr>
                <w:rFonts w:ascii="Times New Roman"/>
                <w:b w:val="false"/>
                <w:i w:val="false"/>
                <w:color w:val="000000"/>
                <w:sz w:val="20"/>
              </w:rPr>
              <w:t xml:space="preserve">
5) салық берешегiн мәжбүрлеп өндiрiп алудың қолданылатын шаралары туралы - мәжбүрлеп өндiрiп алу шаралары қолданыла бастағанға дейiн бес жұмыс күнiнен кешiктiрмей; </w:t>
            </w:r>
          </w:p>
          <w:p>
            <w:pPr>
              <w:spacing w:after="20"/>
              <w:ind w:left="20"/>
              <w:jc w:val="both"/>
            </w:pPr>
            <w:r>
              <w:rPr>
                <w:rFonts w:ascii="Times New Roman"/>
                <w:b w:val="false"/>
                <w:i w:val="false"/>
                <w:color w:val="000000"/>
                <w:sz w:val="20"/>
              </w:rPr>
              <w:t xml:space="preserve">
6) дебиторлардың банк шоттарындағы ақшадан өндiрiп алу туралы - өндiрiп алуға дейiн он жұмыс күнiнен кешiктiрмей; </w:t>
            </w:r>
          </w:p>
          <w:p>
            <w:pPr>
              <w:spacing w:after="20"/>
              <w:ind w:left="20"/>
              <w:jc w:val="both"/>
            </w:pPr>
            <w:r>
              <w:rPr>
                <w:rFonts w:ascii="Times New Roman"/>
                <w:b w:val="false"/>
                <w:i w:val="false"/>
                <w:color w:val="000000"/>
                <w:sz w:val="20"/>
              </w:rPr>
              <w:t xml:space="preserve">
7) камералдық бақылау нәтижелерi бойынша анықталған бұзушылықтарды жою туралы - салық есептiлiгiнде бұзушылық анықталған күннен бастап екi жұмыс күнiнен кешiктiрмей; </w:t>
            </w:r>
          </w:p>
          <w:p>
            <w:pPr>
              <w:spacing w:after="20"/>
              <w:ind w:left="20"/>
              <w:jc w:val="both"/>
            </w:pPr>
            <w:r>
              <w:rPr>
                <w:rFonts w:ascii="Times New Roman"/>
                <w:b w:val="false"/>
                <w:i w:val="false"/>
                <w:color w:val="000000"/>
                <w:sz w:val="20"/>
              </w:rPr>
              <w:t xml:space="preserve">
8) салық төлеушiнiң шағымын қарау нәтижелерi бойынша салық және бюджетке төленетiн басқа да мiндеттi төлемдер мен өсiмпұлдардың есептелген сомалары туралы - шағым бойынша шешiм қабылданған күннен бастап бес жұмыс күнiнен кешiктiрмей; </w:t>
            </w:r>
          </w:p>
          <w:p>
            <w:pPr>
              <w:spacing w:after="20"/>
              <w:ind w:left="20"/>
              <w:jc w:val="both"/>
            </w:pPr>
            <w:r>
              <w:rPr>
                <w:rFonts w:ascii="Times New Roman"/>
                <w:b w:val="false"/>
                <w:i w:val="false"/>
                <w:color w:val="000000"/>
                <w:sz w:val="20"/>
              </w:rPr>
              <w:t xml:space="preserve">
9) салық заңдарын бұзушылықты жою туралы - оларды анықтаған күннен бастап бес жұмыс күнiнен кешiктiрілмей; </w:t>
            </w:r>
          </w:p>
          <w:p>
            <w:pPr>
              <w:spacing w:after="20"/>
              <w:ind w:left="20"/>
              <w:jc w:val="both"/>
            </w:pPr>
            <w:r>
              <w:rPr>
                <w:rFonts w:ascii="Times New Roman"/>
                <w:b w:val="false"/>
                <w:i w:val="false"/>
                <w:color w:val="000000"/>
                <w:sz w:val="20"/>
              </w:rPr>
              <w:t xml:space="preserve">
10) қосылған құн салығын төлеушi болып табылатын және орналасқан (тұрғылықты) жерi өзгерген күннен бастап мұндай өзгерiстер туралы жиырма жұмыс күнi iшiнде салық органын хабардар етпеген тұлғаны есептен шығару туралы - қосылған құн салығы бойынша есептен шығарылған күннен бастап бiр жұмыс күнiнен кешiктiрмей жiберiледi. </w:t>
            </w:r>
          </w:p>
          <w:p>
            <w:pPr>
              <w:spacing w:after="0"/>
              <w:ind w:left="0"/>
              <w:jc w:val="both"/>
            </w:pPr>
            <w:r>
              <w:rPr>
                <w:rFonts w:ascii="Times New Roman"/>
                <w:b w:val="false"/>
                <w:i w:val="false"/>
                <w:color w:val="000000"/>
                <w:sz w:val="20"/>
              </w:rPr>
              <w:t>
</w:t>
            </w:r>
            <w:r>
              <w:rPr>
                <w:rFonts w:ascii="Times New Roman"/>
                <w:b w:val="false"/>
                <w:i/>
                <w:color w:val="000000"/>
                <w:sz w:val="20"/>
              </w:rPr>
              <w:t xml:space="preserve">РҚАО-ның ескертуі!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3-тармаққа 2012 жылғы 1 қаңтарда Қазақстан Республикасының 2007.01.12. N </w:t>
            </w:r>
            <w:r>
              <w:rPr>
                <w:rFonts w:ascii="Times New Roman"/>
                <w:b w:val="false"/>
                <w:i w:val="false"/>
                <w:color w:val="000000"/>
                <w:sz w:val="20"/>
              </w:rPr>
              <w:t xml:space="preserve">224 </w:t>
            </w:r>
            <w:r>
              <w:rPr>
                <w:rFonts w:ascii="Times New Roman"/>
                <w:b w:val="false"/>
                <w:i/>
                <w:color w:val="000000"/>
                <w:sz w:val="20"/>
              </w:rPr>
              <w:t xml:space="preserve">Заңымен өзгерту енгізіледі. </w:t>
            </w:r>
          </w:p>
          <w:p>
            <w:pPr>
              <w:spacing w:after="20"/>
              <w:ind w:left="20"/>
              <w:jc w:val="both"/>
            </w:pPr>
          </w:p>
          <w:p>
            <w:pPr>
              <w:spacing w:after="20"/>
              <w:ind w:left="20"/>
              <w:jc w:val="both"/>
            </w:pPr>
            <w:r>
              <w:rPr>
                <w:rFonts w:ascii="Times New Roman"/>
                <w:b w:val="false"/>
                <w:i w:val="false"/>
                <w:color w:val="000000"/>
                <w:sz w:val="20"/>
              </w:rPr>
              <w:t xml:space="preserve">
3. Хабарламада салық төлеушiнiң тегi, аты, әкесiнiң аты немесе толық атауы; салық төлеушiнiң тiркеу нөмiрi; хабардар етiлген күн; Қазақстан Республикасының заңдарында көзделген жағдайларда салық мiндеттемесiнiң сомасы; салық мiндеттемесiн орындау туралы талап; хабарлама жiберу үшiн негiздеме; шағымдану тәртiбi көрсетiледi. </w:t>
            </w:r>
          </w:p>
          <w:p>
            <w:pPr>
              <w:spacing w:after="20"/>
              <w:ind w:left="20"/>
              <w:jc w:val="both"/>
            </w:pPr>
            <w:r>
              <w:rPr>
                <w:rFonts w:ascii="Times New Roman"/>
                <w:b w:val="false"/>
                <w:i w:val="false"/>
                <w:color w:val="000000"/>
                <w:sz w:val="20"/>
              </w:rPr>
              <w:t xml:space="preserve">
Хабарламалардың </w:t>
            </w:r>
            <w:r>
              <w:rPr>
                <w:rFonts w:ascii="Times New Roman"/>
                <w:b w:val="false"/>
                <w:i w:val="false"/>
                <w:color w:val="000000"/>
                <w:sz w:val="20"/>
              </w:rPr>
              <w:t xml:space="preserve">нысанын </w:t>
            </w:r>
            <w:r>
              <w:rPr>
                <w:rFonts w:ascii="Times New Roman"/>
                <w:b w:val="false"/>
                <w:i w:val="false"/>
                <w:color w:val="000000"/>
                <w:sz w:val="20"/>
              </w:rPr>
              <w:t xml:space="preserve">уәкiлеттi орган белгiлейдi. </w:t>
            </w:r>
          </w:p>
          <w:p>
            <w:pPr>
              <w:spacing w:after="20"/>
              <w:ind w:left="20"/>
              <w:jc w:val="both"/>
            </w:pPr>
            <w:r>
              <w:rPr>
                <w:rFonts w:ascii="Times New Roman"/>
                <w:b w:val="false"/>
                <w:i w:val="false"/>
                <w:color w:val="000000"/>
                <w:sz w:val="20"/>
              </w:rPr>
              <w:t xml:space="preserve">
4. Осы баптың 2-тармағының 10) тармақшасында көрсетiлген, жiберу фактiсi сол бойынша расталатын хабарламаны қоспағанда, хабарлама салық төлеушiнің (өкiлiнің) жеке өзiне қол қойдырылып немесе жөнелту мен алу фактiсiн растайтын өзге де тәсiлмен тапсырылуға тиiс. </w:t>
            </w:r>
          </w:p>
          <w:p>
            <w:pPr>
              <w:spacing w:after="20"/>
              <w:ind w:left="20"/>
              <w:jc w:val="both"/>
            </w:pPr>
            <w:r>
              <w:rPr>
                <w:rFonts w:ascii="Times New Roman"/>
                <w:b w:val="false"/>
                <w:i w:val="false"/>
                <w:color w:val="000000"/>
                <w:sz w:val="20"/>
              </w:rPr>
              <w:t xml:space="preserve">
4-1. Осы баптың 2-тармағының 7) тармақшасында көзделген хабарламаны салық төлеушi өзiне (өзi) хабарлама тапсырылған (алған) күннен бастап отыз жұмыс күнi iшiнде орындауға тиiс. </w:t>
            </w:r>
          </w:p>
          <w:p>
            <w:pPr>
              <w:spacing w:after="20"/>
              <w:ind w:left="20"/>
              <w:jc w:val="both"/>
            </w:pPr>
            <w:r>
              <w:rPr>
                <w:rFonts w:ascii="Times New Roman"/>
                <w:b w:val="false"/>
                <w:i w:val="false"/>
                <w:color w:val="000000"/>
                <w:sz w:val="20"/>
              </w:rPr>
              <w:t xml:space="preserve">
5. Осы бапта көзделген ережелер салық агентiне жiберiлетiн хабарламаға қатысты да қолданылады.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31-бапқа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32-бап. Салық мiндеттемесiн орындау мерзiмдерi </w:t>
            </w:r>
          </w:p>
          <w:p>
            <w:pPr>
              <w:spacing w:after="20"/>
              <w:ind w:left="20"/>
              <w:jc w:val="both"/>
            </w:pPr>
            <w:r>
              <w:rPr>
                <w:rFonts w:ascii="Times New Roman"/>
                <w:b w:val="false"/>
                <w:i w:val="false"/>
                <w:color w:val="000000"/>
                <w:sz w:val="20"/>
              </w:rPr>
              <w:t xml:space="preserve">
1. Салық мiндеттемесiн орындау мерзiмдерi осы Кодекспен белгiленедi. Бұл ретте, осы Кодексте белгiленген мерзiмнiң өтуi оның басталуы айқындалған нақты оқиғадан немесе заңды iс-әрекеттен кейiн келесi күнi басталады. Мерзiм осы Кодексте белгiленген кезең аяқталған күнiнiң соңында бiтедi. Егер мерзiмнің соңғы күнi жұмыс күнi болмаса, мерзiм келесi жұмыс күнiнiң соңында аяқталады. </w:t>
            </w:r>
          </w:p>
          <w:p>
            <w:pPr>
              <w:spacing w:after="20"/>
              <w:ind w:left="20"/>
              <w:jc w:val="both"/>
            </w:pPr>
            <w:r>
              <w:rPr>
                <w:rFonts w:ascii="Times New Roman"/>
                <w:b w:val="false"/>
                <w:i w:val="false"/>
                <w:color w:val="000000"/>
                <w:sz w:val="20"/>
              </w:rPr>
              <w:t xml:space="preserve">
2. Салық органдары салық бақылауы нәтижелерi бойынша салықтар, бюджетке төленетiн басқа да мiндеттi төлемдер мен өсiмпұлдардың есептелген сомалары туралы, сондай-ақ Қазақстан Республикасының салық заңдарын бұзушылықтарды жою туралы хабарлама жiберген жағдайда, салық мiндеттемесi салық төлеушiге хабарлама тапсырылған (салық төлеушi хабарлама алған) күннен кейiнгi отыз жұмыс күнi iшiнде орындалуға тиiс. </w:t>
            </w:r>
          </w:p>
          <w:p>
            <w:pPr>
              <w:spacing w:after="20"/>
              <w:ind w:left="20"/>
              <w:jc w:val="both"/>
            </w:pPr>
            <w:r>
              <w:rPr>
                <w:rFonts w:ascii="Times New Roman"/>
                <w:b w:val="false"/>
                <w:i w:val="false"/>
                <w:color w:val="000000"/>
                <w:sz w:val="20"/>
              </w:rPr>
              <w:t xml:space="preserve">
3. Салық тексеруi нәтижелерi бойынша салық органдарының хабарламасында көрсетiлген салықтар, бюджетке төленетiн басқа да мiндеттi төлемдер өсiмпұлдар есептелген сомаларымен (төлем көздерiнен ұсталатын акциздердің және салықтардың есептелген сомаларынан басқа) салық төлеушi келiскен жағдайда, салық төлеушiнiң өтiнiшi бойынша салық мiндеттемесiн орындау мерзiмi алпыс жұмыс күнiне ұзартылуы мүмкiн. Бұл ретте көрсетiлген сома төлеу мерзiмi ұзартылған әрбiр күнге өсiмпұл есептеле отырып, осы кезеңнiң әрбiр он бес жұмыс күнi сайын тең үлеспен бюджетке төленуге тиiс. </w:t>
            </w:r>
          </w:p>
          <w:p>
            <w:pPr>
              <w:spacing w:after="20"/>
              <w:ind w:left="20"/>
              <w:jc w:val="both"/>
            </w:pPr>
            <w:r>
              <w:rPr>
                <w:rFonts w:ascii="Times New Roman"/>
                <w:b w:val="false"/>
                <w:i w:val="false"/>
                <w:color w:val="000000"/>
                <w:sz w:val="20"/>
              </w:rPr>
              <w:t xml:space="preserve">
4. Жарғылық капиталына мемлекет қатысатын </w:t>
            </w:r>
            <w:r>
              <w:rPr>
                <w:rFonts w:ascii="Times New Roman"/>
                <w:b w:val="false"/>
                <w:i w:val="false"/>
                <w:color w:val="000000"/>
                <w:sz w:val="20"/>
              </w:rPr>
              <w:t xml:space="preserve">акционерлiк қоғамдардың </w:t>
            </w:r>
            <w:r>
              <w:rPr>
                <w:rFonts w:ascii="Times New Roman"/>
                <w:b w:val="false"/>
                <w:i w:val="false"/>
                <w:color w:val="000000"/>
                <w:sz w:val="20"/>
              </w:rPr>
              <w:t xml:space="preserve">салық берешегi сомаларын жабу үшiн соттың шешiмiмен жарияланған акцияларды мәжбүрлеп шығару жүргiзiлетiн салық берешек сомаларын төлеу жөнiндегi мiндеттемелерiн орындау мерзімдерi жарияланған акцияларды мәжбүрлеп шығару туралы сот шешiмi күшiне енген кезден бастап оларды орналастыру (өткiзу) аяқталғанға дейiн тоқтатыла тұрады.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32-бапқа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33-бап. Салық берешегiн өтеу тәртiбi </w:t>
            </w:r>
          </w:p>
          <w:p>
            <w:pPr>
              <w:spacing w:after="20"/>
              <w:ind w:left="20"/>
              <w:jc w:val="both"/>
            </w:pPr>
            <w:r>
              <w:rPr>
                <w:rFonts w:ascii="Times New Roman"/>
                <w:b w:val="false"/>
                <w:i w:val="false"/>
                <w:color w:val="000000"/>
                <w:sz w:val="20"/>
              </w:rPr>
              <w:t xml:space="preserve">
Салық берешегiн өтеу мынадай тәртiппен жүргiзiледi: </w:t>
            </w:r>
          </w:p>
          <w:p>
            <w:pPr>
              <w:spacing w:after="20"/>
              <w:ind w:left="20"/>
              <w:jc w:val="both"/>
            </w:pPr>
            <w:r>
              <w:rPr>
                <w:rFonts w:ascii="Times New Roman"/>
                <w:b w:val="false"/>
                <w:i w:val="false"/>
                <w:color w:val="000000"/>
                <w:sz w:val="20"/>
              </w:rPr>
              <w:t xml:space="preserve">
1) есептеп қосылған өсiмпұлдар; </w:t>
            </w:r>
          </w:p>
          <w:p>
            <w:pPr>
              <w:spacing w:after="20"/>
              <w:ind w:left="20"/>
              <w:jc w:val="both"/>
            </w:pPr>
            <w:r>
              <w:rPr>
                <w:rFonts w:ascii="Times New Roman"/>
                <w:b w:val="false"/>
                <w:i w:val="false"/>
                <w:color w:val="000000"/>
                <w:sz w:val="20"/>
              </w:rPr>
              <w:t xml:space="preserve">
2) бересi сомасы; </w:t>
            </w:r>
          </w:p>
          <w:p>
            <w:pPr>
              <w:spacing w:after="20"/>
              <w:ind w:left="20"/>
              <w:jc w:val="both"/>
            </w:pPr>
            <w:r>
              <w:rPr>
                <w:rFonts w:ascii="Times New Roman"/>
                <w:b w:val="false"/>
                <w:i w:val="false"/>
                <w:color w:val="000000"/>
                <w:sz w:val="20"/>
              </w:rPr>
              <w:t xml:space="preserve">
3) айыппұлдар сомасы.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33-бап жаңа редакцияда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34-бап. Таратылатын заңды тұлғаның салық мiндеттемесiн орындауы </w:t>
            </w:r>
          </w:p>
          <w:p>
            <w:pPr>
              <w:spacing w:after="20"/>
              <w:ind w:left="20"/>
              <w:jc w:val="both"/>
            </w:pPr>
            <w:r>
              <w:rPr>
                <w:rFonts w:ascii="Times New Roman"/>
                <w:b w:val="false"/>
                <w:i w:val="false"/>
                <w:color w:val="000000"/>
                <w:sz w:val="20"/>
              </w:rPr>
              <w:t xml:space="preserve">
1. Таратудың салық есептiлiгiнде көрсетiлген салықты және бюджетке төленетiн басқа да мiндеттi төлемдердi төлеу осындай салық есептiлiгi табыс етiлген күннен бастап он жұмыс күнi iшiнде жүргiзiледi. </w:t>
            </w:r>
          </w:p>
          <w:p>
            <w:pPr>
              <w:spacing w:after="20"/>
              <w:ind w:left="20"/>
              <w:jc w:val="both"/>
            </w:pPr>
            <w:r>
              <w:rPr>
                <w:rFonts w:ascii="Times New Roman"/>
                <w:b w:val="false"/>
                <w:i w:val="false"/>
                <w:color w:val="000000"/>
                <w:sz w:val="20"/>
              </w:rPr>
              <w:t xml:space="preserve">
Салық есептiлiгiнде (тарату есептiлiгiн қоспағанда) көрсетiлген салықты және бюджетке төленетiн басқа да мiндеттi төлемдердi төлеу мерзiмi осы тармақтың бiрiншi бөлiгiнде көрсетiлген мерзiм өткеннен кейiн басталатын жағдайда, мұндай төлем таратудың салық есептiлiгi табыс етiлген күннен бастап он жұмыс күнiнен кешiктiрiлмей жүргiзiледi. </w:t>
            </w:r>
          </w:p>
          <w:p>
            <w:pPr>
              <w:spacing w:after="20"/>
              <w:ind w:left="20"/>
              <w:jc w:val="both"/>
            </w:pPr>
            <w:r>
              <w:rPr>
                <w:rFonts w:ascii="Times New Roman"/>
                <w:b w:val="false"/>
                <w:i w:val="false"/>
                <w:color w:val="000000"/>
                <w:sz w:val="20"/>
              </w:rPr>
              <w:t xml:space="preserve">
Таратылатын заңды тұлғаның салық берешегi аталған заңды тұлғаның ақшасы, оның iшiнде оның мүлкiн сатудан алынған ақша есебiнен Қазақстан Республикасының </w:t>
            </w:r>
            <w:r>
              <w:rPr>
                <w:rFonts w:ascii="Times New Roman"/>
                <w:b w:val="false"/>
                <w:i w:val="false"/>
                <w:color w:val="000000"/>
                <w:sz w:val="20"/>
              </w:rPr>
              <w:t xml:space="preserve">заңнамалық актiлерiнде </w:t>
            </w:r>
            <w:r>
              <w:rPr>
                <w:rFonts w:ascii="Times New Roman"/>
                <w:b w:val="false"/>
                <w:i w:val="false"/>
                <w:color w:val="000000"/>
                <w:sz w:val="20"/>
              </w:rPr>
              <w:t xml:space="preserve">белгiленген кезектiлiк тәртiбiмен өтеледi. Бұл ретте таратылатын заңды тұлғаның құрылымдық бөлiмшелерiнiң салық берешегі де өтеледі. </w:t>
            </w:r>
          </w:p>
          <w:p>
            <w:pPr>
              <w:spacing w:after="20"/>
              <w:ind w:left="20"/>
              <w:jc w:val="both"/>
            </w:pPr>
            <w:r>
              <w:rPr>
                <w:rFonts w:ascii="Times New Roman"/>
                <w:b w:val="false"/>
                <w:i w:val="false"/>
                <w:color w:val="000000"/>
                <w:sz w:val="20"/>
              </w:rPr>
              <w:t xml:space="preserve">
2. Егер таратылатын заңды тұлғаның мүлкi салық берешегiн толық сөйлемде өтеу үшiн жеткiлiксiз болса, салық берешегiнiң қалған бөлiгiн Қазақстан Республикасының </w:t>
            </w:r>
            <w:r>
              <w:rPr>
                <w:rFonts w:ascii="Times New Roman"/>
                <w:b w:val="false"/>
                <w:i w:val="false"/>
                <w:color w:val="000000"/>
                <w:sz w:val="20"/>
              </w:rPr>
              <w:t xml:space="preserve">заң </w:t>
            </w:r>
            <w:r>
              <w:rPr>
                <w:rFonts w:ascii="Times New Roman"/>
                <w:b w:val="false"/>
                <w:i w:val="false"/>
                <w:color w:val="000000"/>
                <w:sz w:val="20"/>
              </w:rPr>
              <w:t xml:space="preserve">актiлерiнде </w:t>
            </w:r>
            <w:r>
              <w:rPr>
                <w:rFonts w:ascii="Times New Roman"/>
                <w:b w:val="false"/>
                <w:i w:val="false"/>
                <w:color w:val="000000"/>
                <w:sz w:val="20"/>
              </w:rPr>
              <w:t xml:space="preserve">белгіленген жағдайларда, таратылатын заңды тұлғаның құрылтайшылары (қатысушылары) өтейдi. </w:t>
            </w:r>
          </w:p>
          <w:p>
            <w:pPr>
              <w:spacing w:after="20"/>
              <w:ind w:left="20"/>
              <w:jc w:val="both"/>
            </w:pPr>
            <w:r>
              <w:rPr>
                <w:rFonts w:ascii="Times New Roman"/>
                <w:b w:val="false"/>
                <w:i w:val="false"/>
                <w:color w:val="000000"/>
                <w:sz w:val="20"/>
              </w:rPr>
              <w:t xml:space="preserve">
3. Егер таратылатын заңды тұлғада салық және бюджетке төленетiн басқа да мiндеттi төлемдердiң артық төленген сомалары бар болса, онда көрсетiлген сомалар осы Кодекстiң 39-бабында белгiленген тәртiппен таратылатын заңды тұлғаның салық берешегiн өтеу есебiне есептеуге жатқызылады. </w:t>
            </w:r>
          </w:p>
          <w:p>
            <w:pPr>
              <w:spacing w:after="20"/>
              <w:ind w:left="20"/>
              <w:jc w:val="both"/>
            </w:pPr>
            <w:r>
              <w:rPr>
                <w:rFonts w:ascii="Times New Roman"/>
                <w:b w:val="false"/>
                <w:i w:val="false"/>
                <w:color w:val="000000"/>
                <w:sz w:val="20"/>
              </w:rPr>
              <w:t xml:space="preserve">
Таратылатын заңды тұлғада салық берешегi болмаған жағдайда, салық және бюджетке төленетiн басқа да мiндеттi төлемдердiң артық төленген сомасы осы заңды тұлғаға қайтарылуға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34-бапқа өзгерту енгізілді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35-бап. Заңды тұлға қайта ұйымдастырылған кезде салық мiндеттемесiн орындау </w:t>
            </w:r>
          </w:p>
          <w:p>
            <w:pPr>
              <w:spacing w:after="20"/>
              <w:ind w:left="20"/>
              <w:jc w:val="both"/>
            </w:pPr>
            <w:r>
              <w:rPr>
                <w:rFonts w:ascii="Times New Roman"/>
                <w:b w:val="false"/>
                <w:i w:val="false"/>
                <w:color w:val="000000"/>
                <w:sz w:val="20"/>
              </w:rPr>
              <w:t xml:space="preserve">
1. Қайта ұйымдастырылған заңды тұлғаның салық мiндеттемесiн орындау оның құқық мирасқорына (құқық мирасқорларына) жүктеледi. </w:t>
            </w:r>
          </w:p>
          <w:p>
            <w:pPr>
              <w:spacing w:after="20"/>
              <w:ind w:left="20"/>
              <w:jc w:val="both"/>
            </w:pPr>
            <w:r>
              <w:rPr>
                <w:rFonts w:ascii="Times New Roman"/>
                <w:b w:val="false"/>
                <w:i w:val="false"/>
                <w:color w:val="000000"/>
                <w:sz w:val="20"/>
              </w:rPr>
              <w:t xml:space="preserve">
2. Қайта ұйымдастырылған заңды тұлғаның құқық мирасқорын (құқық мирасқорларын), сондай-ақ құқық мирасқорларының салық берешегiн өтеуге қатысу үлесiн белгiлеу Қазақстан Республикасының азаматтық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жүзеге асырылады. </w:t>
            </w:r>
          </w:p>
          <w:p>
            <w:pPr>
              <w:spacing w:after="20"/>
              <w:ind w:left="20"/>
              <w:jc w:val="both"/>
            </w:pPr>
            <w:r>
              <w:rPr>
                <w:rFonts w:ascii="Times New Roman"/>
                <w:b w:val="false"/>
                <w:i w:val="false"/>
                <w:color w:val="000000"/>
                <w:sz w:val="20"/>
              </w:rPr>
              <w:t xml:space="preserve">
3. Заңды тұлғаның қайта ұйымдастырылуы осы заңды тұлғаның құқық мирасқорының (құқық мирасқорларының) салық және бюджетке төленетiн басқа да мiндеттi төлемдердi төлеу жөнiндегi оның салық мiндеттемелерiн орындау мерзiмдерiн өзгертуге негiз болып табылмайды. </w:t>
            </w:r>
          </w:p>
          <w:p>
            <w:pPr>
              <w:spacing w:after="20"/>
              <w:ind w:left="20"/>
              <w:jc w:val="both"/>
            </w:pPr>
            <w:r>
              <w:rPr>
                <w:rFonts w:ascii="Times New Roman"/>
                <w:b w:val="false"/>
                <w:i w:val="false"/>
                <w:color w:val="000000"/>
                <w:sz w:val="20"/>
              </w:rPr>
              <w:t xml:space="preserve">
4. Заңды тұлғаның қайта ұйымдастырылғанға дейiн артық төлеген салық және бюджетке төленетiн басқа да мiндеттi төлемдерiнiң сомасын салық органы қайта ұйымдастырылған заңды тұлғаның салық берешегін өтеу есебiне есептеуге жатқызады. </w:t>
            </w:r>
          </w:p>
          <w:p>
            <w:pPr>
              <w:spacing w:after="20"/>
              <w:ind w:left="20"/>
              <w:jc w:val="both"/>
            </w:pPr>
            <w:r>
              <w:rPr>
                <w:rFonts w:ascii="Times New Roman"/>
                <w:b w:val="false"/>
                <w:i w:val="false"/>
                <w:color w:val="000000"/>
                <w:sz w:val="20"/>
              </w:rPr>
              <w:t xml:space="preserve">
5. Қайта ұйымдастырылатын заңды тұлғаның салық берешегi болмаған жағдайда, осы заңды тұлғаның артық төлеген салық және бюджетке төленетiн басқа да мiндеттi төлемдер сомасы оның құқық мирасқорына қайтарылуы тиiс. </w:t>
            </w:r>
          </w:p>
          <w:p>
            <w:pPr>
              <w:spacing w:after="20"/>
              <w:ind w:left="20"/>
              <w:jc w:val="both"/>
            </w:pPr>
            <w:r>
              <w:rPr>
                <w:rFonts w:ascii="Times New Roman"/>
                <w:b/>
                <w:i w:val="false"/>
                <w:color w:val="000000"/>
                <w:sz w:val="20"/>
              </w:rPr>
              <w:t xml:space="preserve">36-бап. Қайтыс болған жеке тұлғаның салық берешегiн өтеу </w:t>
            </w:r>
          </w:p>
          <w:p>
            <w:pPr>
              <w:spacing w:after="20"/>
              <w:ind w:left="20"/>
              <w:jc w:val="both"/>
            </w:pPr>
            <w:r>
              <w:rPr>
                <w:rFonts w:ascii="Times New Roman"/>
                <w:b w:val="false"/>
                <w:i w:val="false"/>
                <w:color w:val="000000"/>
                <w:sz w:val="20"/>
              </w:rPr>
              <w:t xml:space="preserve">
1. Қайтыс болған жеке тұлғаның ол қайтыс болған күнiнде жиналып қалған салық берешегiн оның мұрагерi (мұрагерлерi) мұраға қалдырылған мүлік құны шегiнде және мұраны алған күнгі ондағы үлесiне барабар өтейдi. </w:t>
            </w:r>
          </w:p>
          <w:p>
            <w:pPr>
              <w:spacing w:after="20"/>
              <w:ind w:left="20"/>
              <w:jc w:val="both"/>
            </w:pPr>
            <w:r>
              <w:rPr>
                <w:rFonts w:ascii="Times New Roman"/>
                <w:b w:val="false"/>
                <w:i w:val="false"/>
                <w:color w:val="000000"/>
                <w:sz w:val="20"/>
              </w:rPr>
              <w:t xml:space="preserve">
2. Жеке тұлғаның мұрагерi болмаған жағдайда, ол қайтыс болған күнiнде жиналып қалған салық берешегi өтелдi деп есептеледi. </w:t>
            </w:r>
          </w:p>
          <w:p>
            <w:pPr>
              <w:spacing w:after="20"/>
              <w:ind w:left="20"/>
              <w:jc w:val="both"/>
            </w:pPr>
            <w:r>
              <w:rPr>
                <w:rFonts w:ascii="Times New Roman"/>
                <w:b/>
                <w:i w:val="false"/>
                <w:color w:val="000000"/>
                <w:sz w:val="20"/>
              </w:rPr>
              <w:t xml:space="preserve">37-бап. Сот хабар-ошарсыз кеттi деп таныған жеке тұлғаның салық мiндеттемесiн орындау </w:t>
            </w:r>
          </w:p>
          <w:p>
            <w:pPr>
              <w:spacing w:after="20"/>
              <w:ind w:left="20"/>
              <w:jc w:val="both"/>
            </w:pPr>
            <w:r>
              <w:rPr>
                <w:rFonts w:ascii="Times New Roman"/>
                <w:b w:val="false"/>
                <w:i w:val="false"/>
                <w:color w:val="000000"/>
                <w:sz w:val="20"/>
              </w:rPr>
              <w:t xml:space="preserve">
1. Жеке тұлғаны сот </w:t>
            </w:r>
            <w:r>
              <w:rPr>
                <w:rFonts w:ascii="Times New Roman"/>
                <w:b w:val="false"/>
                <w:i w:val="false"/>
                <w:color w:val="000000"/>
                <w:sz w:val="20"/>
              </w:rPr>
              <w:t xml:space="preserve">хабар-ошарсыз </w:t>
            </w:r>
            <w:r>
              <w:rPr>
                <w:rFonts w:ascii="Times New Roman"/>
                <w:b w:val="false"/>
                <w:i w:val="false"/>
                <w:color w:val="000000"/>
                <w:sz w:val="20"/>
              </w:rPr>
              <w:t xml:space="preserve">кеттi деп таныған жағдайда, мұндай жеке тұлғаға қатысты салық мiндеттемесi шешiм шығарылған күннен бастап тоқтатыла тұрады. </w:t>
            </w:r>
          </w:p>
          <w:p>
            <w:pPr>
              <w:spacing w:after="20"/>
              <w:ind w:left="20"/>
              <w:jc w:val="both"/>
            </w:pPr>
            <w:r>
              <w:rPr>
                <w:rFonts w:ascii="Times New Roman"/>
                <w:b w:val="false"/>
                <w:i w:val="false"/>
                <w:color w:val="000000"/>
                <w:sz w:val="20"/>
              </w:rPr>
              <w:t xml:space="preserve">
2. Сот хабар-ошарсыз кеттi деп таныған жеке тұлғаның салық берешегiн хабар-ошарсыз кеткен адамның мүлкiн басқаруға </w:t>
            </w:r>
            <w:r>
              <w:rPr>
                <w:rFonts w:ascii="Times New Roman"/>
                <w:b w:val="false"/>
                <w:i w:val="false"/>
                <w:color w:val="000000"/>
                <w:sz w:val="20"/>
              </w:rPr>
              <w:t xml:space="preserve">қорғаншы орган </w:t>
            </w:r>
            <w:r>
              <w:rPr>
                <w:rFonts w:ascii="Times New Roman"/>
                <w:b w:val="false"/>
                <w:i w:val="false"/>
                <w:color w:val="000000"/>
                <w:sz w:val="20"/>
              </w:rPr>
              <w:t xml:space="preserve">уәкiлеттiк берген адам өтейдi. </w:t>
            </w:r>
          </w:p>
          <w:p>
            <w:pPr>
              <w:spacing w:after="20"/>
              <w:ind w:left="20"/>
              <w:jc w:val="both"/>
            </w:pPr>
            <w:r>
              <w:rPr>
                <w:rFonts w:ascii="Times New Roman"/>
                <w:b w:val="false"/>
                <w:i w:val="false"/>
                <w:color w:val="000000"/>
                <w:sz w:val="20"/>
              </w:rPr>
              <w:t xml:space="preserve">
3. Егер белгiленген </w:t>
            </w:r>
            <w:r>
              <w:rPr>
                <w:rFonts w:ascii="Times New Roman"/>
                <w:b w:val="false"/>
                <w:i w:val="false"/>
                <w:color w:val="000000"/>
                <w:sz w:val="20"/>
              </w:rPr>
              <w:t xml:space="preserve">тәртiппен </w:t>
            </w:r>
            <w:r>
              <w:rPr>
                <w:rFonts w:ascii="Times New Roman"/>
                <w:b w:val="false"/>
                <w:i w:val="false"/>
                <w:color w:val="000000"/>
                <w:sz w:val="20"/>
              </w:rPr>
              <w:t xml:space="preserve">хабар-ошарсыз кеттi деп танылған адамның мүлкi салық берешегiн өтеу үшiн жеткiлiксiз болса, онда хабар-ошарсыз кеткен адамның салық берешегiнiң өтелмеген бөлiгiн салық органы мүлiктің жеткiлiксiздiгi туралы сот шешiмi негiзiнде есептен шығарады. </w:t>
            </w:r>
          </w:p>
          <w:p>
            <w:pPr>
              <w:spacing w:after="20"/>
              <w:ind w:left="20"/>
              <w:jc w:val="both"/>
            </w:pPr>
            <w:r>
              <w:rPr>
                <w:rFonts w:ascii="Times New Roman"/>
                <w:b w:val="false"/>
                <w:i w:val="false"/>
                <w:color w:val="000000"/>
                <w:sz w:val="20"/>
              </w:rPr>
              <w:t xml:space="preserve">
4. Сот адамды хабар-ошарсыз кеттi деп тану туралы шешiмнің күшiн жойған жағдайда, салық мiндеттемесi бойынша белгiленген талап қою мерзiмiне қарамастан, бұрын салық органы есептен шығарған салық берешегiнiң күшi қайта басталады. </w:t>
            </w:r>
          </w:p>
          <w:p>
            <w:pPr>
              <w:spacing w:after="20"/>
              <w:ind w:left="20"/>
              <w:jc w:val="both"/>
            </w:pPr>
            <w:r>
              <w:rPr>
                <w:rFonts w:ascii="Times New Roman"/>
                <w:b/>
                <w:i w:val="false"/>
                <w:color w:val="000000"/>
                <w:sz w:val="20"/>
              </w:rPr>
              <w:t xml:space="preserve">38-бап. Салық мiндеттемесi бойынша талап қою мерзiмi </w:t>
            </w:r>
          </w:p>
          <w:p>
            <w:pPr>
              <w:spacing w:after="20"/>
              <w:ind w:left="20"/>
              <w:jc w:val="both"/>
            </w:pPr>
            <w:r>
              <w:rPr>
                <w:rFonts w:ascii="Times New Roman"/>
                <w:b w:val="false"/>
                <w:i w:val="false"/>
                <w:color w:val="000000"/>
                <w:sz w:val="20"/>
              </w:rPr>
              <w:t xml:space="preserve">
1. Салық қызметi органы, осы бапта көзделген жағдайларды қоспағанда, салық кезеңi аяқталғаннан кейiн бес жыл iшiнде салықтарды және бюджетке төленетiн басқа да мiндеттi төлемдердi есептеуге немеce олардың есептелген сомасын қайта қарауға құқылы. </w:t>
            </w:r>
          </w:p>
          <w:p>
            <w:pPr>
              <w:spacing w:after="20"/>
              <w:ind w:left="20"/>
              <w:jc w:val="both"/>
            </w:pPr>
            <w:r>
              <w:rPr>
                <w:rFonts w:ascii="Times New Roman"/>
                <w:b w:val="false"/>
                <w:i w:val="false"/>
                <w:color w:val="000000"/>
                <w:sz w:val="20"/>
              </w:rPr>
              <w:t xml:space="preserve">
1-1. Қызметiн жер қойнауын пайдалануға арналған келiсiм-шартқа сәйкес жүзеге асыратын салық төлеушiлер бойынша салық қызметi органы жер қойнауын пайдалануға келiсiм-шарттың қолданылу мерзімi аяқталғаннан кейiн бес жыл iшiнде үстеме пайдаға салынатын салық, сондай-ақ салық және бюджетке төленетін басқа да мiндеттi төлемдер сомасын есептеуге немесе олардың есептелген сомасын қайта қарауға құқылы, оларды есептеу әдiстемесiнде мынадай көрсеткiштердiң бiрi: рентабельдiлiктiң iшкi нормасы (РIН) немесе пайданың iшкi нормасы немесе R-фактор (табыс көрсеткiшi) қолданылады. </w:t>
            </w:r>
          </w:p>
          <w:p>
            <w:pPr>
              <w:spacing w:after="20"/>
              <w:ind w:left="20"/>
              <w:jc w:val="both"/>
            </w:pPr>
            <w:r>
              <w:rPr>
                <w:rFonts w:ascii="Times New Roman"/>
                <w:b w:val="false"/>
                <w:i w:val="false"/>
                <w:color w:val="000000"/>
                <w:sz w:val="20"/>
              </w:rPr>
              <w:t xml:space="preserve">
1-2. Салық төлеушi осы баптың 1-тармағында белгiленген талап қою мерзiмi күнтiзбелiк бiр жылдан аз уақытта бiтетiн кезең үшiн қосымша салық есептiлiгiн табыс еткен жағдайда, салық және бюджетке төленетiн басқа да мiндеттi төлемдер сомаларын есептеп қосу және (немесе) олардың есептеп қосылған сомаларын қайта қарау бөлiгiнде көрсетiлген талап қою мерзiмi бiр күнтiзбелiк жылға ұзартылады. </w:t>
            </w:r>
          </w:p>
          <w:p>
            <w:pPr>
              <w:spacing w:after="20"/>
              <w:ind w:left="20"/>
              <w:jc w:val="both"/>
            </w:pPr>
            <w:r>
              <w:rPr>
                <w:rFonts w:ascii="Times New Roman"/>
                <w:b w:val="false"/>
                <w:i w:val="false"/>
                <w:color w:val="000000"/>
                <w:sz w:val="20"/>
              </w:rPr>
              <w:t xml:space="preserve">
1-3. Салық төлеушi осы Кодекстiң </w:t>
            </w:r>
            <w:r>
              <w:rPr>
                <w:rFonts w:ascii="Times New Roman"/>
                <w:b w:val="false"/>
                <w:i w:val="false"/>
                <w:color w:val="000000"/>
                <w:sz w:val="20"/>
              </w:rPr>
              <w:t xml:space="preserve">100-бабының </w:t>
            </w:r>
            <w:r>
              <w:rPr>
                <w:rFonts w:ascii="Times New Roman"/>
                <w:b w:val="false"/>
                <w:i w:val="false"/>
                <w:color w:val="000000"/>
                <w:sz w:val="20"/>
              </w:rPr>
              <w:t xml:space="preserve">4-тармағын және </w:t>
            </w:r>
            <w:r>
              <w:rPr>
                <w:rFonts w:ascii="Times New Roman"/>
                <w:b w:val="false"/>
                <w:i w:val="false"/>
                <w:color w:val="000000"/>
                <w:sz w:val="20"/>
              </w:rPr>
              <w:t xml:space="preserve">144-бабының </w:t>
            </w:r>
            <w:r>
              <w:rPr>
                <w:rFonts w:ascii="Times New Roman"/>
                <w:b w:val="false"/>
                <w:i w:val="false"/>
                <w:color w:val="000000"/>
                <w:sz w:val="20"/>
              </w:rPr>
              <w:t xml:space="preserve">25-1) тармақшасын қолданған жағдайда, осы баптың 1-тармағында белгiленген талап қою мерзiмi корпорациялық табыс салығы мен жеке табыс салығын есептеу және (немесе) қайта қарау бөлiгiнде жеке тұлғаның мiндеттемелердi орындауы бойынша осы Кодекстiң 100-бабы 4-тармағының 1) тармақшасында белгiленген мерзiмнен бес жылға дейiн ұзартылады. </w:t>
            </w:r>
          </w:p>
          <w:p>
            <w:pPr>
              <w:spacing w:after="20"/>
              <w:ind w:left="20"/>
              <w:jc w:val="both"/>
            </w:pPr>
            <w:r>
              <w:rPr>
                <w:rFonts w:ascii="Times New Roman"/>
                <w:b w:val="false"/>
                <w:i w:val="false"/>
                <w:color w:val="000000"/>
                <w:sz w:val="20"/>
              </w:rPr>
              <w:t xml:space="preserve">
2. Салық төлеушi салық кезеңi аяқталғаннан кейiн бес жыл iшiнде және (немесе) осы баптың 1-1-тармағында аталған салықтар бойынша жер қойнауын пайдалануға арналған келiсiм-шарттың қолданылу мерзiмi аяқталғаннан кейiн бес жыл iшiнде салықтың артық төленген сомасын есепке жатқызуды немесе салық және бюджетке төленетiн басқа да мiндеттi төлемдердiң артық төленген сомасын қайтаруды талап етуге құқылы.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38-бапқа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6-тарау. Салық міндеттемесін орындау бойынша</w:t>
            </w:r>
          </w:p>
          <w:p>
            <w:pPr>
              <w:spacing w:after="20"/>
              <w:ind w:left="20"/>
              <w:jc w:val="both"/>
            </w:pPr>
            <w:r>
              <w:rPr>
                <w:rFonts w:ascii="Times New Roman"/>
                <w:b/>
                <w:i w:val="false"/>
                <w:color w:val="000000"/>
                <w:sz w:val="20"/>
              </w:rPr>
              <w:t>бюджетпен есеп айырысу кезінде салықтың, бюджетке төленетiн басқа да мiндеттi төлемдердiң және өсiмпұлдың артық</w:t>
            </w:r>
          </w:p>
          <w:p>
            <w:pPr>
              <w:spacing w:after="20"/>
              <w:ind w:left="20"/>
              <w:jc w:val="both"/>
            </w:pPr>
            <w:r>
              <w:rPr>
                <w:rFonts w:ascii="Times New Roman"/>
                <w:b/>
                <w:i w:val="false"/>
                <w:color w:val="000000"/>
                <w:sz w:val="20"/>
              </w:rPr>
              <w:t>төленген сомаларын есепке жатқызу және қайтару</w:t>
            </w:r>
          </w:p>
          <w:p>
            <w:pPr>
              <w:spacing w:after="20"/>
              <w:ind w:left="20"/>
              <w:jc w:val="both"/>
            </w:pPr>
            <w:r>
              <w:rPr>
                <w:rFonts w:ascii="Times New Roman"/>
                <w:b w:val="false"/>
                <w:i w:val="false"/>
                <w:color w:val="ff0000"/>
                <w:sz w:val="20"/>
              </w:rPr>
              <w:t xml:space="preserve">
Ескерту. 6-тараудың тақырыбына өзгерту енгізілді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r>
              <w:rPr>
                <w:rFonts w:ascii="Times New Roman"/>
                <w:b/>
                <w:i w:val="false"/>
                <w:color w:val="000000"/>
                <w:sz w:val="20"/>
              </w:rPr>
              <w:t xml:space="preserve"> 39-бап. Салық мiндеттемесiн орындау бойынша бюджетпен есеп айырысу кезiнде салық төлеушiнiң артық төлеген салық, төлемақы, өсiмпұл сомаларын есепке жатқызу </w:t>
            </w:r>
          </w:p>
          <w:p>
            <w:pPr>
              <w:spacing w:after="20"/>
              <w:ind w:left="20"/>
              <w:jc w:val="both"/>
            </w:pPr>
            <w:r>
              <w:rPr>
                <w:rFonts w:ascii="Times New Roman"/>
                <w:b w:val="false"/>
                <w:i w:val="false"/>
                <w:color w:val="000000"/>
                <w:sz w:val="20"/>
              </w:rPr>
              <w:t xml:space="preserve">
1. Өткен салық кезеңдерiндегi салықтың, төлемақының, өсiмпұлдың осы түрi бойынша мiндеттемелер ескерiле отырып, салықтың, төлемақының, өсiмпұлдың салық кезеңiнде бюджетке төленген және төлеуге есептелген сомалары арасындағы айырма артық төленген салық, төлемақы, өсiмпұл сомасы болып танылады. </w:t>
            </w:r>
          </w:p>
          <w:p>
            <w:pPr>
              <w:spacing w:after="20"/>
              <w:ind w:left="20"/>
              <w:jc w:val="both"/>
            </w:pPr>
            <w:r>
              <w:rPr>
                <w:rFonts w:ascii="Times New Roman"/>
                <w:b w:val="false"/>
                <w:i w:val="false"/>
                <w:color w:val="000000"/>
                <w:sz w:val="20"/>
              </w:rPr>
              <w:t xml:space="preserve">
Осы Кодекстiң </w:t>
            </w:r>
            <w:r>
              <w:rPr>
                <w:rFonts w:ascii="Times New Roman"/>
                <w:b w:val="false"/>
                <w:i w:val="false"/>
                <w:color w:val="000000"/>
                <w:sz w:val="20"/>
              </w:rPr>
              <w:t xml:space="preserve">198-1-бабына </w:t>
            </w:r>
            <w:r>
              <w:rPr>
                <w:rFonts w:ascii="Times New Roman"/>
                <w:b w:val="false"/>
                <w:i w:val="false"/>
                <w:color w:val="000000"/>
                <w:sz w:val="20"/>
              </w:rPr>
              <w:t xml:space="preserve">сәйкес резидент емес салық төлеушiге қайтарылуға тиiс төленген салық сомасы да артық төленген салық сомасы болып танылады. </w:t>
            </w:r>
          </w:p>
          <w:p>
            <w:pPr>
              <w:spacing w:after="20"/>
              <w:ind w:left="20"/>
              <w:jc w:val="both"/>
            </w:pPr>
            <w:r>
              <w:rPr>
                <w:rFonts w:ascii="Times New Roman"/>
                <w:b w:val="false"/>
                <w:i w:val="false"/>
                <w:color w:val="000000"/>
                <w:sz w:val="20"/>
              </w:rPr>
              <w:t xml:space="preserve">
2. Осы тараудың мақсаттары үшiн жер учаскелерiн пайдаланғаны, жер бетiндегi көздердiң су ресурстарын пайдаланғаны, қоршаған ортаға эмиссия, радиожиiлiк спектрiн пайдаланғаны, қалааралық және (немесе) халықаралық телефон байланысын , сондай-ақ ұялы байланысты бергенi үшiн төлемақылар төлемақы деп танылады. </w:t>
            </w:r>
          </w:p>
          <w:p>
            <w:pPr>
              <w:spacing w:after="20"/>
              <w:ind w:left="20"/>
              <w:jc w:val="both"/>
            </w:pPr>
            <w:r>
              <w:rPr>
                <w:rFonts w:ascii="Times New Roman"/>
                <w:b w:val="false"/>
                <w:i w:val="false"/>
                <w:color w:val="000000"/>
                <w:sz w:val="20"/>
              </w:rPr>
              <w:t xml:space="preserve">
3. Бюджетке артық төленген салық және төлемақы сомасы салық берешегiн өтеу есебiне: </w:t>
            </w:r>
          </w:p>
          <w:p>
            <w:pPr>
              <w:spacing w:after="20"/>
              <w:ind w:left="20"/>
              <w:jc w:val="both"/>
            </w:pPr>
            <w:r>
              <w:rPr>
                <w:rFonts w:ascii="Times New Roman"/>
                <w:b w:val="false"/>
                <w:i w:val="false"/>
                <w:color w:val="000000"/>
                <w:sz w:val="20"/>
              </w:rPr>
              <w:t xml:space="preserve">
1) салық төлеушiнiң өтiнiшiнсiз салықтың және төлемақының осы түрi бойынша өсiмпұлдар мен айыппұлдарды өтеу есебiне; </w:t>
            </w:r>
          </w:p>
          <w:p>
            <w:pPr>
              <w:spacing w:after="20"/>
              <w:ind w:left="20"/>
              <w:jc w:val="both"/>
            </w:pPr>
            <w:r>
              <w:rPr>
                <w:rFonts w:ascii="Times New Roman"/>
                <w:b w:val="false"/>
                <w:i w:val="false"/>
                <w:color w:val="000000"/>
                <w:sz w:val="20"/>
              </w:rPr>
              <w:t xml:space="preserve">
2) салық төлеушiнiң өтiнiшi бойынша өтiнiш берiлген күннен бастап он жұмыс күнi iшiнде мынадай тәртiппен: </w:t>
            </w:r>
          </w:p>
          <w:p>
            <w:pPr>
              <w:spacing w:after="20"/>
              <w:ind w:left="20"/>
              <w:jc w:val="both"/>
            </w:pPr>
            <w:r>
              <w:rPr>
                <w:rFonts w:ascii="Times New Roman"/>
                <w:b w:val="false"/>
                <w:i w:val="false"/>
                <w:color w:val="000000"/>
                <w:sz w:val="20"/>
              </w:rPr>
              <w:t xml:space="preserve">
салықтың және (немесе) төлемақының басқа да түрлерi бойынша бересiнi, өсiмпұл мен айыппұлдарды өтеу есебiне; </w:t>
            </w:r>
          </w:p>
          <w:p>
            <w:pPr>
              <w:spacing w:after="20"/>
              <w:ind w:left="20"/>
              <w:jc w:val="both"/>
            </w:pPr>
            <w:r>
              <w:rPr>
                <w:rFonts w:ascii="Times New Roman"/>
                <w:b w:val="false"/>
                <w:i w:val="false"/>
                <w:color w:val="000000"/>
                <w:sz w:val="20"/>
              </w:rPr>
              <w:t>
салықтың және (немесе) төлемақының осы және басқа да түрлерi бойынша алдағы төлемдер есебiне мiндеттi есепке жатқызылуға тиiс.</w:t>
            </w:r>
          </w:p>
          <w:p>
            <w:pPr>
              <w:spacing w:after="20"/>
              <w:ind w:left="20"/>
              <w:jc w:val="both"/>
            </w:pPr>
            <w:r>
              <w:rPr>
                <w:rFonts w:ascii="Times New Roman"/>
                <w:b w:val="false"/>
                <w:i w:val="false"/>
                <w:color w:val="000000"/>
                <w:sz w:val="20"/>
              </w:rPr>
              <w:t xml:space="preserve">
4. Қазақстан Республикасының кедендiк шекарасы арқылы тауарларды өткiзген кезде кеден органдары алатын салықтардың бюджетке артық төленген сомасы салық төлеушiнiң өтiнiшi бойынша салықтың артық төленген сомаларының бар екендiгi туралы кеден органының растамасымен қоса, өтiнiш берiлген күннен бастап он жұмыс күнi iшiнде салық берешегiн өтеу есебiне мынадай тәртiппен: </w:t>
            </w:r>
          </w:p>
          <w:p>
            <w:pPr>
              <w:spacing w:after="20"/>
              <w:ind w:left="20"/>
              <w:jc w:val="both"/>
            </w:pPr>
            <w:r>
              <w:rPr>
                <w:rFonts w:ascii="Times New Roman"/>
                <w:b w:val="false"/>
                <w:i w:val="false"/>
                <w:color w:val="000000"/>
                <w:sz w:val="20"/>
              </w:rPr>
              <w:t xml:space="preserve">
салықтың басқа да түрлерi бойынша бересiнi, өсiмпұл мен айыппұлдарды өтеу есебiне; </w:t>
            </w:r>
          </w:p>
          <w:p>
            <w:pPr>
              <w:spacing w:after="20"/>
              <w:ind w:left="20"/>
              <w:jc w:val="both"/>
            </w:pPr>
            <w:r>
              <w:rPr>
                <w:rFonts w:ascii="Times New Roman"/>
                <w:b w:val="false"/>
                <w:i w:val="false"/>
                <w:color w:val="000000"/>
                <w:sz w:val="20"/>
              </w:rPr>
              <w:t>
салықтың басқа да түрлерi бойынша алдағы төлемдер есебiне есепке жатқызылуға тиiс.</w:t>
            </w:r>
          </w:p>
          <w:p>
            <w:pPr>
              <w:spacing w:after="20"/>
              <w:ind w:left="20"/>
              <w:jc w:val="both"/>
            </w:pPr>
            <w:r>
              <w:rPr>
                <w:rFonts w:ascii="Times New Roman"/>
                <w:b w:val="false"/>
                <w:i w:val="false"/>
                <w:color w:val="000000"/>
                <w:sz w:val="20"/>
              </w:rPr>
              <w:t xml:space="preserve">
5. Бюджетке артық төленген өсiмпұл сомасы: </w:t>
            </w:r>
          </w:p>
          <w:p>
            <w:pPr>
              <w:spacing w:after="20"/>
              <w:ind w:left="20"/>
              <w:jc w:val="both"/>
            </w:pPr>
            <w:r>
              <w:rPr>
                <w:rFonts w:ascii="Times New Roman"/>
                <w:b w:val="false"/>
                <w:i w:val="false"/>
                <w:color w:val="000000"/>
                <w:sz w:val="20"/>
              </w:rPr>
              <w:t xml:space="preserve">
1) салық төлеушiнiң өтiнiшiнсiз салықтың және төлемақының осы түрi бойынша бересi мен айыппұлдарды өтеу есебiне; </w:t>
            </w:r>
          </w:p>
          <w:p>
            <w:pPr>
              <w:spacing w:after="20"/>
              <w:ind w:left="20"/>
              <w:jc w:val="both"/>
            </w:pPr>
            <w:r>
              <w:rPr>
                <w:rFonts w:ascii="Times New Roman"/>
                <w:b w:val="false"/>
                <w:i w:val="false"/>
                <w:color w:val="000000"/>
                <w:sz w:val="20"/>
              </w:rPr>
              <w:t xml:space="preserve">
2) салық төлеушiнiң өтiнiшi бойынша өтiнiш берiлген күннен бастап он жұмыс күнi iшiнде мынадай тәртiппен: </w:t>
            </w:r>
          </w:p>
          <w:p>
            <w:pPr>
              <w:spacing w:after="20"/>
              <w:ind w:left="20"/>
              <w:jc w:val="both"/>
            </w:pPr>
            <w:r>
              <w:rPr>
                <w:rFonts w:ascii="Times New Roman"/>
                <w:b w:val="false"/>
                <w:i w:val="false"/>
                <w:color w:val="000000"/>
                <w:sz w:val="20"/>
              </w:rPr>
              <w:t xml:space="preserve">
салықтың және (немесе) төлемақының басқа түрлерi бойынша бересiнi, өсiмпұл мен айыппұлдарды өтеу есебiне; </w:t>
            </w:r>
          </w:p>
          <w:p>
            <w:pPr>
              <w:spacing w:after="20"/>
              <w:ind w:left="20"/>
              <w:jc w:val="both"/>
            </w:pPr>
            <w:r>
              <w:rPr>
                <w:rFonts w:ascii="Times New Roman"/>
                <w:b w:val="false"/>
                <w:i w:val="false"/>
                <w:color w:val="000000"/>
                <w:sz w:val="20"/>
              </w:rPr>
              <w:t xml:space="preserve">
салықтың және (немесе) төлемақының осы және басқа да түрлерi бойынша алдағы төлемдер есебiне есепке жатқызылуға тиiс. </w:t>
            </w:r>
          </w:p>
          <w:p>
            <w:pPr>
              <w:spacing w:after="20"/>
              <w:ind w:left="20"/>
              <w:jc w:val="both"/>
            </w:pPr>
            <w:r>
              <w:rPr>
                <w:rFonts w:ascii="Times New Roman"/>
                <w:b w:val="false"/>
                <w:i w:val="false"/>
                <w:color w:val="000000"/>
                <w:sz w:val="20"/>
              </w:rPr>
              <w:t xml:space="preserve">
6. Егер осы Кодексте өзгеше белгiленбесе, артық төленген салық, төлемақы, өсiмпұл сомасын есепке жатқызуды бюджетке салық, төлемақы, өсiмпұл төлейтiн жердегi салық органы осы бапта белгiленген тәртiппен жүргiзедi. </w:t>
            </w:r>
          </w:p>
          <w:p>
            <w:pPr>
              <w:spacing w:after="20"/>
              <w:ind w:left="20"/>
              <w:jc w:val="both"/>
            </w:pPr>
            <w:r>
              <w:rPr>
                <w:rFonts w:ascii="Times New Roman"/>
                <w:b w:val="false"/>
                <w:i w:val="false"/>
                <w:color w:val="000000"/>
                <w:sz w:val="20"/>
              </w:rPr>
              <w:t xml:space="preserve">
7. Осы баптың 3 және 5-тармақтарында белгiленген мерзiм бұзылған жағдайда, есепке жатқызу мерзiмi бұзылған әр күн үшiн, Қазақстан Республикасының Ұлттық Банкi белгiлеген қайта қаржыландырудың ресми ставкасының 2,5 еселенген мөлшерiнде өсiмпұл есептеледi. </w:t>
            </w:r>
          </w:p>
          <w:p>
            <w:pPr>
              <w:spacing w:after="20"/>
              <w:ind w:left="20"/>
              <w:jc w:val="both"/>
            </w:pPr>
            <w:r>
              <w:rPr>
                <w:rFonts w:ascii="Times New Roman"/>
                <w:b w:val="false"/>
                <w:i w:val="false"/>
                <w:color w:val="000000"/>
                <w:sz w:val="20"/>
              </w:rPr>
              <w:t xml:space="preserve">
8. Бюджетке артық төленген салық, төлемақы, өсiмпұл сомасы басқа салық төлеушiнiң салық мiндеттемесi бойынша берешегiн өтеу есебiне есепке жатқызылмауға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39-бап жаңа редакцияда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өзгерту енгізілді - 2008.11.21 </w:t>
            </w:r>
            <w:r>
              <w:rPr>
                <w:rFonts w:ascii="Times New Roman"/>
                <w:b w:val="false"/>
                <w:i w:val="false"/>
                <w:color w:val="000000"/>
                <w:sz w:val="20"/>
              </w:rPr>
              <w:t xml:space="preserve">N 89-IV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 қараңыз) Заңдарымен.</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40-бап. Салық мiндеттемесiн орындаған кезде салықтың, бюджетке төленетiн басқа да мiндеттi төлемдердiң және өсiмпұлдың артық төленген сомаларын қайтару </w:t>
            </w:r>
          </w:p>
          <w:p>
            <w:pPr>
              <w:spacing w:after="20"/>
              <w:ind w:left="20"/>
              <w:jc w:val="both"/>
            </w:pPr>
            <w:r>
              <w:rPr>
                <w:rFonts w:ascii="Times New Roman"/>
                <w:b w:val="false"/>
                <w:i w:val="false"/>
                <w:color w:val="000000"/>
                <w:sz w:val="20"/>
              </w:rPr>
              <w:t xml:space="preserve">
1. Салықтың төлемақының, өсiмпұлдың артық төленген сомасы осы Кодекстiң 39-бабында көзделген есепке жатқызуларды жүргiзгеннен кейiн салық төлеушiнiң өтiнiшi бойынша оның банк шотына аударылуға тиiс. </w:t>
            </w:r>
          </w:p>
          <w:p>
            <w:pPr>
              <w:spacing w:after="20"/>
              <w:ind w:left="20"/>
              <w:jc w:val="both"/>
            </w:pPr>
            <w:r>
              <w:rPr>
                <w:rFonts w:ascii="Times New Roman"/>
                <w:b w:val="false"/>
                <w:i w:val="false"/>
                <w:color w:val="000000"/>
                <w:sz w:val="20"/>
              </w:rPr>
              <w:t>
2. Егер осы Кодексте өзгеше белгiленбесе, салықтың төлемақының, өсiмпұлдың артық төленген сомасын қайтару салық төлейтiн жер бойынша қайтару туралы өтiнiш берiлген күннен бастап он бес жұмыс күнi iшiнде жүргiзiледi.</w:t>
            </w:r>
          </w:p>
          <w:p>
            <w:pPr>
              <w:spacing w:after="20"/>
              <w:ind w:left="20"/>
              <w:jc w:val="both"/>
            </w:pPr>
            <w:r>
              <w:rPr>
                <w:rFonts w:ascii="Times New Roman"/>
                <w:b w:val="false"/>
                <w:i w:val="false"/>
                <w:color w:val="000000"/>
                <w:sz w:val="20"/>
              </w:rPr>
              <w:t xml:space="preserve">
2-1. Қазақстан Республикасының кедендiк шекарасы арқылы тауарларды өткiзген кезде кеден органдары алатын салық және бюджетке төленетiн басқа да мiндеттi төлемдердiң, өсiмпұлдың артық төленген сомасын қайтару, бюджетке кедендiк төлемдердiң, салықтардың және өсiмпұлдың артық төленген сомасының бар екендiгi туралы кеден органының растамасымен қоса, қайтару туралы </w:t>
            </w:r>
            <w:r>
              <w:rPr>
                <w:rFonts w:ascii="Times New Roman"/>
                <w:b w:val="false"/>
                <w:i w:val="false"/>
                <w:color w:val="000000"/>
                <w:sz w:val="20"/>
              </w:rPr>
              <w:t xml:space="preserve">өтiнiш </w:t>
            </w:r>
            <w:r>
              <w:rPr>
                <w:rFonts w:ascii="Times New Roman"/>
                <w:b w:val="false"/>
                <w:i w:val="false"/>
                <w:color w:val="000000"/>
                <w:sz w:val="20"/>
              </w:rPr>
              <w:t>берiлген күннен бастап он бес жұмыс күнi iшiнде төленген жерi бойынша жүргiзiледi.</w:t>
            </w:r>
          </w:p>
          <w:p>
            <w:pPr>
              <w:spacing w:after="20"/>
              <w:ind w:left="20"/>
              <w:jc w:val="both"/>
            </w:pPr>
            <w:r>
              <w:rPr>
                <w:rFonts w:ascii="Times New Roman"/>
                <w:b w:val="false"/>
                <w:i w:val="false"/>
                <w:color w:val="000000"/>
                <w:sz w:val="20"/>
              </w:rPr>
              <w:t xml:space="preserve">
3. Осы баптың 2-тармағында белгiленген мерзiм бұзылған жағдайда, Қазақстан Республикасының Ұлттық Банкi белгiлеген қайта қаржыландырудың ресми ставкасының 2,5 еселенген мөлшерiнде, қайтару мерзiмiнiң әрбiр бұзылған күнi үшiн өсiмпұл есептеледi. </w:t>
            </w:r>
          </w:p>
          <w:p>
            <w:pPr>
              <w:spacing w:after="20"/>
              <w:ind w:left="20"/>
              <w:jc w:val="both"/>
            </w:pPr>
            <w:r>
              <w:rPr>
                <w:rFonts w:ascii="Times New Roman"/>
                <w:b w:val="false"/>
                <w:i w:val="false"/>
                <w:color w:val="000000"/>
                <w:sz w:val="20"/>
              </w:rPr>
              <w:t xml:space="preserve">
4. Егер осы Кодексте өзгеше белгiленбесе, бюджетке төленген басқа мiндеттi төлемдердiң, өсiмпұлдың артық төленген сомасын қайтару осы бапқа сәйкес жүргiзiледi.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40-бапқа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7-тарау. Салықтарды төлеу жөніндегі салық міндеттемесін</w:t>
            </w:r>
          </w:p>
          <w:p>
            <w:pPr>
              <w:spacing w:after="20"/>
              <w:ind w:left="20"/>
              <w:jc w:val="both"/>
            </w:pPr>
            <w:r>
              <w:rPr>
                <w:rFonts w:ascii="Times New Roman"/>
                <w:b/>
                <w:i w:val="false"/>
                <w:color w:val="000000"/>
                <w:sz w:val="20"/>
              </w:rPr>
              <w:t>орындау мерзімдерінің өзгертілуі</w:t>
            </w:r>
          </w:p>
          <w:p>
            <w:pPr>
              <w:spacing w:after="20"/>
              <w:ind w:left="20"/>
              <w:jc w:val="both"/>
            </w:pPr>
            <w:r>
              <w:rPr>
                <w:rFonts w:ascii="Times New Roman"/>
                <w:b/>
                <w:i w:val="false"/>
                <w:color w:val="000000"/>
                <w:sz w:val="20"/>
              </w:rPr>
              <w:t xml:space="preserve">41-бап. Салықтарды төлеу бойынша салық мiндеттемесiн орындау мерзiмдерiнiң өзгертiлу ұғымы және оның жалпы шарттары </w:t>
            </w:r>
          </w:p>
          <w:p>
            <w:pPr>
              <w:spacing w:after="20"/>
              <w:ind w:left="20"/>
              <w:jc w:val="both"/>
            </w:pPr>
            <w:r>
              <w:rPr>
                <w:rFonts w:ascii="Times New Roman"/>
                <w:b w:val="false"/>
                <w:i w:val="false"/>
                <w:color w:val="000000"/>
                <w:sz w:val="20"/>
              </w:rPr>
              <w:t xml:space="preserve">
1. Салықтарды (төлем көзiнен ұсталатын салықтар мен акциздерден басқа) төлеудiң осы Кодекспен белгiленген мерзiмiн салық төлеушiнiң негiзделген өтiнiшi негiзiнде, неғұрлым кеш мерзiмге, бiрақ күнтiзбелiк жылдың он айынан асырмай ауыстыру салықтарды төлеу бойынша салық мiндеттемесiн орындау мерзiмдерiн өзгерту деп танылады. </w:t>
            </w:r>
          </w:p>
          <w:p>
            <w:pPr>
              <w:spacing w:after="20"/>
              <w:ind w:left="20"/>
              <w:jc w:val="both"/>
            </w:pPr>
            <w:r>
              <w:rPr>
                <w:rFonts w:ascii="Times New Roman"/>
                <w:b w:val="false"/>
                <w:i w:val="false"/>
                <w:color w:val="000000"/>
                <w:sz w:val="20"/>
              </w:rPr>
              <w:t xml:space="preserve">
2. Өзгертiлген мерзiм бойынша салық мiндеттемесiн орындау құқығы басқаға берiлуге тиiс емес. </w:t>
            </w:r>
          </w:p>
          <w:p>
            <w:pPr>
              <w:spacing w:after="20"/>
              <w:ind w:left="20"/>
              <w:jc w:val="both"/>
            </w:pPr>
            <w:r>
              <w:rPr>
                <w:rFonts w:ascii="Times New Roman"/>
                <w:b w:val="false"/>
                <w:i w:val="false"/>
                <w:color w:val="000000"/>
                <w:sz w:val="20"/>
              </w:rPr>
              <w:t xml:space="preserve">
3. Салықтарды төлеу бойынша салық мiндеттемесiн орындау мерзiмдерiн өзгерту, осы Кодекстiң ерекше бөлiмiнде белгiленген жағдайларды қоспағанда, салық төлеушiнi осы Кодекстiң 46-бабына сәйкес салықтар сомаларын дер кезiнде төлемегенi үшiн өсiмпұл төлеуден босатпайды. </w:t>
            </w:r>
          </w:p>
          <w:p>
            <w:pPr>
              <w:spacing w:after="20"/>
              <w:ind w:left="20"/>
              <w:jc w:val="both"/>
            </w:pPr>
            <w:r>
              <w:rPr>
                <w:rFonts w:ascii="Times New Roman"/>
                <w:b w:val="false"/>
                <w:i w:val="false"/>
                <w:color w:val="000000"/>
                <w:sz w:val="20"/>
              </w:rPr>
              <w:t xml:space="preserve">
4. Салықтарды төлеу бойынша салық мiндеттемесiн орындау мерзiмдерiн өзгерту, осы Кодекстiң ерекше бөлiмiнде белгiленген жағдайларды қоспағанда, салық төлеушiнің мүлкiн кепiлге алу немесе банк кепiлдiгi арқылы жүргiзiледi. </w:t>
            </w:r>
          </w:p>
          <w:p>
            <w:pPr>
              <w:spacing w:after="20"/>
              <w:ind w:left="20"/>
              <w:jc w:val="both"/>
            </w:pPr>
            <w:r>
              <w:rPr>
                <w:rFonts w:ascii="Times New Roman"/>
                <w:b w:val="false"/>
                <w:i w:val="false"/>
                <w:color w:val="000000"/>
                <w:sz w:val="20"/>
              </w:rPr>
              <w:t xml:space="preserve">
5. Салық төлеушiнiң мүлкiн кепiлге алу және банк кепiлдiгi арқылы салықтарды төлеу бойынша салық мiндеттемесiн орындау мерзiмдерiн өзгерту тәртiбiн Қазақстан Республикасының Үкiметi айқындайды. </w:t>
            </w:r>
          </w:p>
          <w:p>
            <w:pPr>
              <w:spacing w:after="20"/>
              <w:ind w:left="20"/>
              <w:jc w:val="both"/>
            </w:pPr>
            <w:r>
              <w:rPr>
                <w:rFonts w:ascii="Times New Roman"/>
                <w:b/>
                <w:i w:val="false"/>
                <w:color w:val="000000"/>
                <w:sz w:val="20"/>
              </w:rPr>
              <w:t xml:space="preserve">42-бап. Салықтарды төлеу бойынша салық мiндеттемесiн орындау мерзiмiн өзгерту туралы шешiм қабылдауға уәкiлеттi орган </w:t>
            </w:r>
          </w:p>
          <w:p>
            <w:pPr>
              <w:spacing w:after="20"/>
              <w:ind w:left="20"/>
              <w:jc w:val="both"/>
            </w:pPr>
            <w:r>
              <w:rPr>
                <w:rFonts w:ascii="Times New Roman"/>
                <w:b w:val="false"/>
                <w:i w:val="false"/>
                <w:color w:val="000000"/>
                <w:sz w:val="20"/>
              </w:rPr>
              <w:t xml:space="preserve">
1. Республикалық бюджетке келiп түсетiн, сондай-ақ республикалық және жергiлiктi бюджеттер арасында бөлiнетiн салықтарды төлеу бойынша салық мiндеттемесiн орындау мерзiмдерiн өзгерту туралы шешiмдi </w:t>
            </w:r>
            <w:r>
              <w:rPr>
                <w:rFonts w:ascii="Times New Roman"/>
                <w:b w:val="false"/>
                <w:i w:val="false"/>
                <w:color w:val="000000"/>
                <w:sz w:val="20"/>
              </w:rPr>
              <w:t xml:space="preserve">уәкiлеттi орган </w:t>
            </w:r>
            <w:r>
              <w:rPr>
                <w:rFonts w:ascii="Times New Roman"/>
                <w:b w:val="false"/>
                <w:i w:val="false"/>
                <w:color w:val="000000"/>
                <w:sz w:val="20"/>
              </w:rPr>
              <w:t xml:space="preserve">, осы Кодекстiң 249-бабында белгiленген жағдайларды қоспағанда, қабылдайды. </w:t>
            </w:r>
          </w:p>
          <w:p>
            <w:pPr>
              <w:spacing w:after="20"/>
              <w:ind w:left="20"/>
              <w:jc w:val="both"/>
            </w:pPr>
            <w:r>
              <w:rPr>
                <w:rFonts w:ascii="Times New Roman"/>
                <w:b w:val="false"/>
                <w:i w:val="false"/>
                <w:color w:val="000000"/>
                <w:sz w:val="20"/>
              </w:rPr>
              <w:t xml:space="preserve">
2. Жергiлiктi бюджетке толық көлемiнде келiп түсетiн салықтарды төлеу бойынша салық мiндеттемесiн орындау мерзiмдерiн өзгерту туралы шешiмдi салық төлеушiнi тiркеу есебiне алу орны бойынша салық органы жергiлiктi атқарушы органмен келiсе отырып қабылдайды.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42-бапқа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43-бап. Салықтарды төлеу бойынша салық мiндеттемесiн орындау мерзiмдерiн өзгерту туралы шешiмдердің қолданылуын тоқтату </w:t>
            </w:r>
          </w:p>
          <w:p>
            <w:pPr>
              <w:spacing w:after="20"/>
              <w:ind w:left="20"/>
              <w:jc w:val="both"/>
            </w:pPr>
            <w:r>
              <w:rPr>
                <w:rFonts w:ascii="Times New Roman"/>
                <w:b w:val="false"/>
                <w:i w:val="false"/>
                <w:color w:val="000000"/>
                <w:sz w:val="20"/>
              </w:rPr>
              <w:t xml:space="preserve">
1. Салықтарды төлеу бойынша салық мiндеттемесiн орындау мерзiмдерiн өзгерту туралы шешiмнiң қолданылуы онда белгiленген қолданылу мерзiмi аяқталғаннан кейiн тоқтатылады. </w:t>
            </w:r>
          </w:p>
          <w:p>
            <w:pPr>
              <w:spacing w:after="20"/>
              <w:ind w:left="20"/>
              <w:jc w:val="both"/>
            </w:pPr>
            <w:r>
              <w:rPr>
                <w:rFonts w:ascii="Times New Roman"/>
                <w:b w:val="false"/>
                <w:i w:val="false"/>
                <w:color w:val="000000"/>
                <w:sz w:val="20"/>
              </w:rPr>
              <w:t xml:space="preserve">
2. Салықтарды төлеу бойынша салық мiндеттемесiн орындау мерзiмдерiн өзгерту туралы шешiмнiң қолданылуы салық төлеушi салықтардың бүкiл сомасын шешiмде белгiленген мерзiм аяқталғанға дейiн төлеген жағдайда немесе салықтарды төлеу бойынша салық мiндеттемесiн орындау шарттарын бұзған жағдайда мерзiмiнен бұрын тоқтатылады. </w:t>
            </w:r>
          </w:p>
          <w:p>
            <w:pPr>
              <w:spacing w:after="20"/>
              <w:ind w:left="20"/>
              <w:jc w:val="both"/>
            </w:pPr>
            <w:r>
              <w:rPr>
                <w:rFonts w:ascii="Times New Roman"/>
                <w:b/>
                <w:i w:val="false"/>
                <w:color w:val="000000"/>
                <w:sz w:val="20"/>
              </w:rPr>
              <w:t xml:space="preserve">44-бап. Салық төлеушiнiң кепiлге салынған мүлкiнен өндiрiп алу және оны өткiзу тәртiбi </w:t>
            </w:r>
          </w:p>
          <w:p>
            <w:pPr>
              <w:spacing w:after="20"/>
              <w:ind w:left="20"/>
              <w:jc w:val="both"/>
            </w:pPr>
            <w:r>
              <w:rPr>
                <w:rFonts w:ascii="Times New Roman"/>
                <w:b w:val="false"/>
                <w:i w:val="false"/>
                <w:color w:val="000000"/>
                <w:sz w:val="20"/>
              </w:rPr>
              <w:t xml:space="preserve">
1. Кепiлмен (банк кепiлдiгiмен) қамтамасыз етiлген салық мiндеттемесiн орындау мерзiмдерiн өзгертудiң шарттары орындалмаған немесе тиiсiнше орындалмаған жағдайда, салық қызметi органдары салық төлеушiнің кепiлге салынған мүлкiн өндiрiп алуға не банк кепiлдiгiнiң орындалуын талап етуге құқылы. </w:t>
            </w:r>
          </w:p>
          <w:p>
            <w:pPr>
              <w:spacing w:after="20"/>
              <w:ind w:left="20"/>
              <w:jc w:val="both"/>
            </w:pPr>
            <w:r>
              <w:rPr>
                <w:rFonts w:ascii="Times New Roman"/>
                <w:b w:val="false"/>
                <w:i w:val="false"/>
                <w:color w:val="000000"/>
                <w:sz w:val="20"/>
              </w:rPr>
              <w:t xml:space="preserve">
2. Салық төлеушiнiң кепiлге салған мүлкiн өткiзу Қазақстан Республикасының азаматтық </w:t>
            </w:r>
            <w:r>
              <w:rPr>
                <w:rFonts w:ascii="Times New Roman"/>
                <w:b w:val="false"/>
                <w:i w:val="false"/>
                <w:color w:val="000000"/>
                <w:sz w:val="20"/>
              </w:rPr>
              <w:t xml:space="preserve">заңдарында </w:t>
            </w:r>
            <w:r>
              <w:rPr>
                <w:rFonts w:ascii="Times New Roman"/>
                <w:b w:val="false"/>
                <w:i w:val="false"/>
                <w:color w:val="000000"/>
                <w:sz w:val="20"/>
              </w:rPr>
              <w:t xml:space="preserve">белгiленген тәртiпке сәйкес жүргiзiледi. </w:t>
            </w:r>
          </w:p>
          <w:p>
            <w:pPr>
              <w:spacing w:after="20"/>
              <w:ind w:left="20"/>
              <w:jc w:val="both"/>
            </w:pPr>
            <w:r>
              <w:rPr>
                <w:rFonts w:ascii="Times New Roman"/>
                <w:b w:val="false"/>
                <w:i w:val="false"/>
                <w:color w:val="000000"/>
                <w:sz w:val="20"/>
              </w:rPr>
              <w:t>
</w:t>
            </w:r>
            <w:r>
              <w:rPr>
                <w:rFonts w:ascii="Times New Roman"/>
                <w:b/>
                <w:i w:val="false"/>
                <w:color w:val="000000"/>
                <w:sz w:val="20"/>
              </w:rPr>
              <w:t>8-тарау. Мерзімінде орындалмаған салық міндеттемесін</w:t>
            </w:r>
          </w:p>
          <w:p>
            <w:pPr>
              <w:spacing w:after="20"/>
              <w:ind w:left="20"/>
              <w:jc w:val="both"/>
            </w:pPr>
            <w:r>
              <w:rPr>
                <w:rFonts w:ascii="Times New Roman"/>
                <w:b/>
                <w:i w:val="false"/>
                <w:color w:val="000000"/>
                <w:sz w:val="20"/>
              </w:rPr>
              <w:t>орындауды қамтамасыз ету тәсілдері</w:t>
            </w:r>
          </w:p>
          <w:p>
            <w:pPr>
              <w:spacing w:after="20"/>
              <w:ind w:left="20"/>
              <w:jc w:val="both"/>
            </w:pPr>
            <w:r>
              <w:rPr>
                <w:rFonts w:ascii="Times New Roman"/>
                <w:b/>
                <w:i w:val="false"/>
                <w:color w:val="000000"/>
                <w:sz w:val="20"/>
              </w:rPr>
              <w:t xml:space="preserve">45-бап. Мерзiмiнде орындалмаған салық мiндеттемесiн орындауды қамтамасыз ету тәсiлдерi </w:t>
            </w:r>
          </w:p>
          <w:p>
            <w:pPr>
              <w:spacing w:after="20"/>
              <w:ind w:left="20"/>
              <w:jc w:val="both"/>
            </w:pPr>
            <w:r>
              <w:rPr>
                <w:rFonts w:ascii="Times New Roman"/>
                <w:b w:val="false"/>
                <w:i w:val="false"/>
                <w:color w:val="000000"/>
                <w:sz w:val="20"/>
              </w:rPr>
              <w:t xml:space="preserve">
Салық төлеушiнiң белгiленген мерзiмде орындалмаған салық мiндеттемесiн орындау: </w:t>
            </w:r>
          </w:p>
          <w:p>
            <w:pPr>
              <w:spacing w:after="20"/>
              <w:ind w:left="20"/>
              <w:jc w:val="both"/>
            </w:pPr>
            <w:r>
              <w:rPr>
                <w:rFonts w:ascii="Times New Roman"/>
                <w:b w:val="false"/>
                <w:i w:val="false"/>
                <w:color w:val="000000"/>
                <w:sz w:val="20"/>
              </w:rPr>
              <w:t xml:space="preserve">
1) төленбеген салық және бюджетке төленетiн басқа да мiндеттi төлемдер сомасына өсiмпұл есептеу; </w:t>
            </w:r>
          </w:p>
          <w:p>
            <w:pPr>
              <w:spacing w:after="20"/>
              <w:ind w:left="20"/>
              <w:jc w:val="both"/>
            </w:pPr>
            <w:r>
              <w:rPr>
                <w:rFonts w:ascii="Times New Roman"/>
                <w:b w:val="false"/>
                <w:i w:val="false"/>
                <w:color w:val="000000"/>
                <w:sz w:val="20"/>
              </w:rPr>
              <w:t xml:space="preserve">
2) банк шоттары бойынша шығыс операцияларын тоқтата тұру; </w:t>
            </w:r>
          </w:p>
          <w:p>
            <w:pPr>
              <w:spacing w:after="20"/>
              <w:ind w:left="20"/>
              <w:jc w:val="both"/>
            </w:pPr>
            <w:r>
              <w:rPr>
                <w:rFonts w:ascii="Times New Roman"/>
                <w:b w:val="false"/>
                <w:i w:val="false"/>
                <w:color w:val="000000"/>
                <w:sz w:val="20"/>
              </w:rPr>
              <w:t xml:space="preserve">
3) салық төлеушiнiң салық берешегi есебiне мүлiкке билiк етуiн шектеу тәсiлдерiмен қамтамасыз етiлуi мүмкiн. </w:t>
            </w:r>
          </w:p>
          <w:p>
            <w:pPr>
              <w:spacing w:after="20"/>
              <w:ind w:left="20"/>
              <w:jc w:val="both"/>
            </w:pPr>
            <w:r>
              <w:rPr>
                <w:rFonts w:ascii="Times New Roman"/>
                <w:b w:val="false"/>
                <w:i w:val="false"/>
                <w:color w:val="000000"/>
                <w:sz w:val="20"/>
              </w:rPr>
              <w:t xml:space="preserve">
Мерзiмiнде орындалмаған салық мiндеттемесiн орындауды қамтамасыз етудiң осы баптың 2) және 3) тармақшаларында көрсетiлген тәсiлдерi салық төлеушiге осы Кодекстiң 31-бабында белгiленген мерзiмдерде хабарлама жiберген кезде қолданылады. </w:t>
            </w:r>
          </w:p>
          <w:p>
            <w:pPr>
              <w:spacing w:after="20"/>
              <w:ind w:left="20"/>
              <w:jc w:val="both"/>
            </w:pPr>
            <w:r>
              <w:rPr>
                <w:rFonts w:ascii="Times New Roman"/>
                <w:b w:val="false"/>
                <w:i w:val="false"/>
                <w:color w:val="000000"/>
                <w:sz w:val="20"/>
              </w:rPr>
              <w:t xml:space="preserve">
Салық төлеушiнiң нақты мекенжайы (тұрғылықты жерi) бойынша болмауына байланысты почта немесе өзге де байланыс ұйымы жiберiлген хабарламаны қайтарған жағдайда, мерзiмiнде орындалмаған салық мiндеттемесiн орындауды қамтамасыз етудiң осы баптың 2) тармақшасында көрсетiлген тәсiлi салық төлеушiнiң нақты мекенжайы (тұрғылықты жерi) бойынша болмауы туралы салық қызметi органдары жасаған актiнiң және салық төлеушiнiң орналасқан (тұрғылықты) жерiн анықтау мүмкiн еместiгi туралы тиiстi құқық қорғау органдары жауабының негiзiнде бес жұмыс күнi iшiнде қолданылады. </w:t>
            </w:r>
          </w:p>
          <w:p>
            <w:pPr>
              <w:spacing w:after="20"/>
              <w:ind w:left="20"/>
              <w:jc w:val="both"/>
            </w:pPr>
            <w:r>
              <w:rPr>
                <w:rFonts w:ascii="Times New Roman"/>
                <w:b w:val="false"/>
                <w:i w:val="false"/>
                <w:color w:val="000000"/>
                <w:sz w:val="20"/>
              </w:rPr>
              <w:t xml:space="preserve">
Салық төлеушiнiң нақты мекенжайы (тұрғылықты жерi) бойынша болмауы туралы акт почта немесе өзге де байланыс ұйымы салық төлеушiнiң нақты мекенжайы (тұрғылықты жерi) бойынша болмауына байланысты жiберiлген хабарламаны қайтарған күннен бастап бес жұмыс күнiнен кешiктiрiлмей жасалады.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45-бап жаңа редакцияда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46-бап. Салық және бюджетке төленетiн басқа да мiндеттi төлемдердiң мерзiмiнде төленбеген сомасына өсiмпұл </w:t>
            </w:r>
          </w:p>
          <w:p>
            <w:pPr>
              <w:spacing w:after="20"/>
              <w:ind w:left="20"/>
              <w:jc w:val="both"/>
            </w:pPr>
            <w:r>
              <w:rPr>
                <w:rFonts w:ascii="Times New Roman"/>
                <w:b w:val="false"/>
                <w:i w:val="false"/>
                <w:color w:val="000000"/>
                <w:sz w:val="20"/>
              </w:rPr>
              <w:t xml:space="preserve">
1. Мерзiмi өткен салық мiндеттемесiнiң сомасына есептелетiн осы баптың 3-тармағында белгiленген мөлшер өсiмпұл болып танылады. </w:t>
            </w:r>
          </w:p>
          <w:p>
            <w:pPr>
              <w:spacing w:after="20"/>
              <w:ind w:left="20"/>
              <w:jc w:val="both"/>
            </w:pPr>
            <w:r>
              <w:rPr>
                <w:rFonts w:ascii="Times New Roman"/>
                <w:b w:val="false"/>
                <w:i w:val="false"/>
                <w:color w:val="000000"/>
                <w:sz w:val="20"/>
              </w:rPr>
              <w:t xml:space="preserve">
2. Өсiмпұл сомасы салық берешегiн өтеу бойынша салық мiндеттемесiн мәжбүрлеп орындату шараларын, сондай-ақ салық заңдарын бұзғаны үшiн жауаптылықтың өзге де шараларын қолдануға қарамастан есептеледi және төленедi. </w:t>
            </w:r>
          </w:p>
          <w:p>
            <w:pPr>
              <w:spacing w:after="20"/>
              <w:ind w:left="20"/>
              <w:jc w:val="both"/>
            </w:pPr>
            <w:r>
              <w:rPr>
                <w:rFonts w:ascii="Times New Roman"/>
                <w:b w:val="false"/>
                <w:i w:val="false"/>
                <w:color w:val="000000"/>
                <w:sz w:val="20"/>
              </w:rPr>
              <w:t xml:space="preserve">
3. Өсiмпұл салық және бюджетке төленетiн басқа да мiндеттi төлемдер төлеу мерзiмi күнiнен кейiнгi күннен бастап, өткен әрбiр күн үшiн Қазақстан Республикасының Ұлттық Банкi белгiлеген қайта қаржыландыру ресми ставкасының 2,5 еселенген мөлшерiнде бюджетке төлеген күндi қоса алғанда, мерзiмi өткен әрбiр күн үшiн есептеледi. </w:t>
            </w:r>
          </w:p>
          <w:p>
            <w:pPr>
              <w:spacing w:after="20"/>
              <w:ind w:left="20"/>
              <w:jc w:val="both"/>
            </w:pPr>
            <w:r>
              <w:rPr>
                <w:rFonts w:ascii="Times New Roman"/>
                <w:b w:val="false"/>
                <w:i w:val="false"/>
                <w:color w:val="000000"/>
                <w:sz w:val="20"/>
              </w:rPr>
              <w:t xml:space="preserve">
4. Салық және басқа да мiндеттi төлемдердiң, өсiмпұлдардың, айыппұлдардың сомаларын банк шоттарының есебiнен шығару кезектiлiгiн сақтамағаны үшiн, сондай-ақ салық төлеушiлердiң банк шоттары есебiнен шығарылған және банктердiң немесе банк операцияларының жекелеген түрлерiн жүзеге асыратын ұйымдардың кассаларының салық және басқа да мiндеттi төлемдердi, өсiмпұлдарды, айыппұлдарды төлеу шотына қабылданған қолма-қол ақшаны бюджетке аударуды (есептеудi) кешiктiргенi үшiн банктерге немесе банк операцияларының жекелеген түрлерiн жүзеге асыратын ұйымдарға өсiмпұл есептеледi. </w:t>
            </w:r>
          </w:p>
          <w:p>
            <w:pPr>
              <w:spacing w:after="20"/>
              <w:ind w:left="20"/>
              <w:jc w:val="both"/>
            </w:pPr>
            <w:r>
              <w:rPr>
                <w:rFonts w:ascii="Times New Roman"/>
                <w:b w:val="false"/>
                <w:i w:val="false"/>
                <w:color w:val="000000"/>
                <w:sz w:val="20"/>
              </w:rPr>
              <w:t xml:space="preserve">
5. Салық төлеушiнi банкрот деп таныған сот шешiмi қабылданғанда не оған қатысты мәжбүрлеп тарату туралы шешiм қабылданғанда, не оңалту рәсiмiн қолдану туралы ұйғарым қабылданғанда, осындай шешiм немесе ұйғарым күшiне енген күннен бастап, жиналған бересi сомасына өсiмпұл есептелмейдi. </w:t>
            </w:r>
          </w:p>
          <w:p>
            <w:pPr>
              <w:spacing w:after="20"/>
              <w:ind w:left="20"/>
              <w:jc w:val="both"/>
            </w:pPr>
            <w:r>
              <w:rPr>
                <w:rFonts w:ascii="Times New Roman"/>
                <w:b w:val="false"/>
                <w:i w:val="false"/>
                <w:color w:val="000000"/>
                <w:sz w:val="20"/>
              </w:rPr>
              <w:t xml:space="preserve">
6. Бересiнің жиналып қалуының бiрден бiр себебi қызмет көрсететiн банктің таратылуы болып табылған жағдайда, мәжбүрлеп таратылған банктердiң кредит берушiлерiне бересi сомаларын дер кезiнде өтемегенi үшiн өсiмпұл банктi мәжбүрлеп тарату туралы шешiм күшiне енген кезден бастап есептелмейдi. </w:t>
            </w:r>
          </w:p>
          <w:p>
            <w:pPr>
              <w:spacing w:after="20"/>
              <w:ind w:left="20"/>
              <w:jc w:val="both"/>
            </w:pPr>
            <w:r>
              <w:rPr>
                <w:rFonts w:ascii="Times New Roman"/>
                <w:b w:val="false"/>
                <w:i w:val="false"/>
                <w:color w:val="000000"/>
                <w:sz w:val="20"/>
              </w:rPr>
              <w:t xml:space="preserve">
7. Бересiнi өтеу үшiн сот шешiмiмен жарияланған акциялар мәжбүрлеп шығарылғанда, жарияланған акцияларды мәжбүрлеп шығару туралы сот шешiмi күшiне енгiзiлген кезден бастап оларды орналастыру аяқталғанға дейiн бересi сомасына өсiмпұл есептелмейдi. </w:t>
            </w:r>
          </w:p>
          <w:p>
            <w:pPr>
              <w:spacing w:after="20"/>
              <w:ind w:left="20"/>
              <w:jc w:val="both"/>
            </w:pPr>
            <w:r>
              <w:rPr>
                <w:rFonts w:ascii="Times New Roman"/>
                <w:b w:val="false"/>
                <w:i w:val="false"/>
                <w:color w:val="000000"/>
                <w:sz w:val="20"/>
              </w:rPr>
              <w:t xml:space="preserve">
8. Жеке тұлға хабар-ошарсыз кеттi деп тану туралы сот шешiмi күшiне енген кезден бастап, оның күшi жойылғанға дейiн бересi сомасына өсiмпұл есептелмейдi. </w:t>
            </w:r>
          </w:p>
          <w:p>
            <w:pPr>
              <w:spacing w:after="20"/>
              <w:ind w:left="20"/>
              <w:jc w:val="both"/>
            </w:pPr>
            <w:r>
              <w:rPr>
                <w:rFonts w:ascii="Times New Roman"/>
                <w:b w:val="false"/>
                <w:i w:val="false"/>
                <w:color w:val="000000"/>
                <w:sz w:val="20"/>
              </w:rPr>
              <w:t xml:space="preserve">
9. Салықтың артық төленген сомасы расталған жағдайда, осы Кодекстiң 39-бабының 2-тармағында белгiленген есепке алуды жүргiзу мерзiмi бұзылған ретте салық төлеушiнiң артық төленген салық сомасын есепке алуды жүргiзуге берген өтiнiшiнде көрсетiлген артық төленген салық сомасына барабар бересi сомасына өсiмпұл есептелмейдi. </w:t>
            </w:r>
          </w:p>
          <w:p>
            <w:pPr>
              <w:spacing w:after="20"/>
              <w:ind w:left="20"/>
              <w:jc w:val="both"/>
            </w:pPr>
            <w:r>
              <w:rPr>
                <w:rFonts w:ascii="Times New Roman"/>
                <w:b w:val="false"/>
                <w:i w:val="false"/>
                <w:color w:val="000000"/>
                <w:sz w:val="20"/>
              </w:rPr>
              <w:t xml:space="preserve">
Аталған ереже осы Кодекспен белгiленген жағдайларға қолданылмайды.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46-бапқа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47-бап. Салық төлеушiнiң банк шоттары бойынша шығыс операцияларын тоқтата тұру </w:t>
            </w:r>
          </w:p>
          <w:p>
            <w:pPr>
              <w:spacing w:after="20"/>
              <w:ind w:left="20"/>
              <w:jc w:val="both"/>
            </w:pPr>
            <w:r>
              <w:rPr>
                <w:rFonts w:ascii="Times New Roman"/>
                <w:b w:val="false"/>
                <w:i w:val="false"/>
                <w:color w:val="000000"/>
                <w:sz w:val="20"/>
              </w:rPr>
              <w:t xml:space="preserve">
1. Заңды тұлғаның және жеке кәсiпкердiң банк шоттары (корреспонденциялық шоттарды қоспағанда) бойынша шығыс операцияларын тоқтата тұру Қазақстан Республикасының заң актiлерiнде белгiленген тәртiппен: </w:t>
            </w:r>
          </w:p>
          <w:p>
            <w:pPr>
              <w:spacing w:after="20"/>
              <w:ind w:left="20"/>
              <w:jc w:val="both"/>
            </w:pPr>
            <w:r>
              <w:rPr>
                <w:rFonts w:ascii="Times New Roman"/>
                <w:b w:val="false"/>
                <w:i w:val="false"/>
                <w:color w:val="000000"/>
                <w:sz w:val="20"/>
              </w:rPr>
              <w:t xml:space="preserve">
1) салық төлеушi салық есептiлiгiн тапсыру мерзiмi аяқталғаннан кейiн он жұмыс күнi iшiнде оны табыс етпеген; </w:t>
            </w:r>
          </w:p>
          <w:p>
            <w:pPr>
              <w:spacing w:after="20"/>
              <w:ind w:left="20"/>
              <w:jc w:val="both"/>
            </w:pPr>
            <w:r>
              <w:rPr>
                <w:rFonts w:ascii="Times New Roman"/>
                <w:b w:val="false"/>
                <w:i w:val="false"/>
                <w:color w:val="000000"/>
                <w:sz w:val="20"/>
              </w:rPr>
              <w:t xml:space="preserve">
2) белгiленген төлеу мерзiмi күнiнен бастап отыз жұмыс күнi өткеннен кейiн салық берешегiн өтемеген; </w:t>
            </w:r>
          </w:p>
          <w:p>
            <w:pPr>
              <w:spacing w:after="20"/>
              <w:ind w:left="20"/>
              <w:jc w:val="both"/>
            </w:pPr>
            <w:r>
              <w:rPr>
                <w:rFonts w:ascii="Times New Roman"/>
                <w:b w:val="false"/>
                <w:i w:val="false"/>
                <w:color w:val="000000"/>
                <w:sz w:val="20"/>
              </w:rPr>
              <w:t xml:space="preserve">
3) салық қызметi органының лауазымды адамдарының, осы Кодексте белгiленген салық тексеруiн жүргiзу тәртiбiн бұзған жағдайлардан басқа реттерде, салық салу объектiлерi мен салық салуға байланысты объектiлердi салық тексеруiне, қарауына жол бермеген; </w:t>
            </w:r>
          </w:p>
          <w:p>
            <w:pPr>
              <w:spacing w:after="20"/>
              <w:ind w:left="20"/>
              <w:jc w:val="both"/>
            </w:pPr>
            <w:r>
              <w:rPr>
                <w:rFonts w:ascii="Times New Roman"/>
                <w:b w:val="false"/>
                <w:i w:val="false"/>
                <w:color w:val="000000"/>
                <w:sz w:val="20"/>
              </w:rPr>
              <w:t xml:space="preserve">
4) осы Кодекстiң 45-бабында көзделген құжаттармен расталған салық төлеушiнiң орналасқан (тұрғылықты) жерiн анықтау мүмкiн болмаған жағдайларда жүргiзiледi. </w:t>
            </w:r>
          </w:p>
          <w:p>
            <w:pPr>
              <w:spacing w:after="20"/>
              <w:ind w:left="20"/>
              <w:jc w:val="both"/>
            </w:pPr>
            <w:r>
              <w:rPr>
                <w:rFonts w:ascii="Times New Roman"/>
                <w:b w:val="false"/>
                <w:i w:val="false"/>
                <w:color w:val="000000"/>
                <w:sz w:val="20"/>
              </w:rPr>
              <w:t xml:space="preserve">
Банк шоттары бойынша шығыс операцияларын тоқтата тұру салық берешегiн өтеу жөнiндегi операциялардан басқа, салық төлеушiнiң барлық шығыс операцияларына қолданылады. </w:t>
            </w:r>
          </w:p>
          <w:p>
            <w:pPr>
              <w:spacing w:after="20"/>
              <w:ind w:left="20"/>
              <w:jc w:val="both"/>
            </w:pPr>
            <w:r>
              <w:rPr>
                <w:rFonts w:ascii="Times New Roman"/>
                <w:b w:val="false"/>
                <w:i w:val="false"/>
                <w:color w:val="000000"/>
                <w:sz w:val="20"/>
              </w:rPr>
              <w:t xml:space="preserve">
2. Салық төлеушiнің банк шоттары бойынша шығыс операцияларын тоқтата тұру туралы салық органының өкiмi уәкiлеттi орган Қазақстан Республикасының Ұлттық Банкiмен бiрлесе отырып </w:t>
            </w:r>
            <w:r>
              <w:rPr>
                <w:rFonts w:ascii="Times New Roman"/>
                <w:b w:val="false"/>
                <w:i w:val="false"/>
                <w:color w:val="000000"/>
                <w:sz w:val="20"/>
              </w:rPr>
              <w:t xml:space="preserve">белгiлеген </w:t>
            </w:r>
            <w:r>
              <w:rPr>
                <w:rFonts w:ascii="Times New Roman"/>
                <w:b w:val="false"/>
                <w:i w:val="false"/>
                <w:color w:val="000000"/>
                <w:sz w:val="20"/>
              </w:rPr>
              <w:t xml:space="preserve">нысан бойынша шығарылады және банк немесе банк операцияларының жекелеген түрлерiн жүзеге асыратын ұйым оны алған күннен бастап күшiне енедi. </w:t>
            </w:r>
          </w:p>
          <w:p>
            <w:pPr>
              <w:spacing w:after="20"/>
              <w:ind w:left="20"/>
              <w:jc w:val="both"/>
            </w:pPr>
            <w:r>
              <w:rPr>
                <w:rFonts w:ascii="Times New Roman"/>
                <w:b w:val="false"/>
                <w:i w:val="false"/>
                <w:color w:val="000000"/>
                <w:sz w:val="20"/>
              </w:rPr>
              <w:t xml:space="preserve">
3. Салық төлеушiнiң банк шоттары бойынша шығыс операцияларын тоқтата тұру туралы салық органының өкiмiн банктер немесе банк операцияларының жекелеген түрлерiн жүзеге асыратын ұйымдар сөзсiз орындауға тиiс. </w:t>
            </w:r>
          </w:p>
          <w:p>
            <w:pPr>
              <w:spacing w:after="20"/>
              <w:ind w:left="20"/>
              <w:jc w:val="both"/>
            </w:pPr>
            <w:r>
              <w:rPr>
                <w:rFonts w:ascii="Times New Roman"/>
                <w:b w:val="false"/>
                <w:i w:val="false"/>
                <w:color w:val="000000"/>
                <w:sz w:val="20"/>
              </w:rPr>
              <w:t xml:space="preserve">
4. Шығыс операцияларын тоқтата тұру туралы өкiм шығарған салық органы банк шоттары бойынша шығыс операцияларын тоқтата тұру себебi жойылған күннен кейiнгi бiр жұмыс күнiнен кешiктiрмей, банк шоттары бойынша шығыс операцияларын тоқтата тұру туралы өкiмнiң күшiн жояды. </w:t>
            </w:r>
          </w:p>
          <w:p>
            <w:pPr>
              <w:spacing w:after="20"/>
              <w:ind w:left="20"/>
              <w:jc w:val="both"/>
            </w:pPr>
            <w:r>
              <w:rPr>
                <w:rFonts w:ascii="Times New Roman"/>
                <w:b w:val="false"/>
                <w:i w:val="false"/>
                <w:color w:val="000000"/>
                <w:sz w:val="20"/>
              </w:rPr>
              <w:t xml:space="preserve">
Салық төлеушiнiң банк шоты жабылған жағдайда, Қазақстан Республикасының заңдарына </w:t>
            </w:r>
            <w:r>
              <w:rPr>
                <w:rFonts w:ascii="Times New Roman"/>
                <w:b w:val="false"/>
                <w:i w:val="false"/>
                <w:color w:val="000000"/>
                <w:sz w:val="20"/>
              </w:rPr>
              <w:t xml:space="preserve">сәйкес </w:t>
            </w:r>
            <w:r>
              <w:rPr>
                <w:rFonts w:ascii="Times New Roman"/>
                <w:b w:val="false"/>
                <w:i w:val="false"/>
                <w:color w:val="000000"/>
                <w:sz w:val="20"/>
              </w:rPr>
              <w:t xml:space="preserve">банк тиiстi салық органына салық төлеушiнiң банк шотының жабылғаны туралы хабарламамен бiрге шот бойынша шығыс операцияларының тоқтатыла тұратыны туралы өкiмдi қайтарады. </w:t>
            </w:r>
          </w:p>
          <w:p>
            <w:pPr>
              <w:spacing w:after="20"/>
              <w:ind w:left="20"/>
              <w:jc w:val="both"/>
            </w:pPr>
            <w:r>
              <w:rPr>
                <w:rFonts w:ascii="Times New Roman"/>
                <w:b w:val="false"/>
                <w:i w:val="false"/>
                <w:color w:val="000000"/>
                <w:sz w:val="20"/>
              </w:rPr>
              <w:t xml:space="preserve">
5. Салық және бюджетке төленетiн басқа да мiндеттi төлемдер мен өсiмпұлдардың салық тексеруi нәтижесi бойынша есептелген сомасы туралы хабарламаға шағым жасалған жағдайда, банк шоттары бойынша шығыс операцияларын тоқтата тұру жүргiзiлмейдi.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47-бапқа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48-бап. Салық төлеушiнiң салық берешегi есебiне мүлiкке билiк етуiн шектеу туралы шешiм шығару </w:t>
            </w:r>
          </w:p>
          <w:p>
            <w:pPr>
              <w:spacing w:after="20"/>
              <w:ind w:left="20"/>
              <w:jc w:val="both"/>
            </w:pPr>
            <w:r>
              <w:rPr>
                <w:rFonts w:ascii="Times New Roman"/>
                <w:b w:val="false"/>
                <w:i w:val="false"/>
                <w:color w:val="000000"/>
                <w:sz w:val="20"/>
              </w:rPr>
              <w:t xml:space="preserve">
1. Салық төлеушiнiң банк шоттары бойынша шығыс операцияларын тоқтата тұру туралы шешiм шығарылған күннен бастап он жұмыс күнi iшiнде салық берешегi өтелмеген жағдайда, салық берешегi есебiне мүлiкке билiк етудi шектеу жүргiзiледi. </w:t>
            </w:r>
          </w:p>
          <w:p>
            <w:pPr>
              <w:spacing w:after="20"/>
              <w:ind w:left="20"/>
              <w:jc w:val="both"/>
            </w:pPr>
            <w:r>
              <w:rPr>
                <w:rFonts w:ascii="Times New Roman"/>
                <w:b w:val="false"/>
                <w:i w:val="false"/>
                <w:color w:val="000000"/>
                <w:sz w:val="20"/>
              </w:rPr>
              <w:t xml:space="preserve">
Мүлiкке иелiктi шектеу туралы шешiм уәкiлеттi орган белгiлеген  </w:t>
            </w:r>
            <w:r>
              <w:rPr>
                <w:rFonts w:ascii="Times New Roman"/>
                <w:b w:val="false"/>
                <w:i w:val="false"/>
                <w:color w:val="000000"/>
                <w:sz w:val="20"/>
              </w:rPr>
              <w:t xml:space="preserve">нысан </w:t>
            </w:r>
            <w:r>
              <w:rPr>
                <w:rFonts w:ascii="Times New Roman"/>
                <w:b w:val="false"/>
                <w:i w:val="false"/>
                <w:color w:val="000000"/>
                <w:sz w:val="20"/>
              </w:rPr>
              <w:t xml:space="preserve">бойынша шығарылады. </w:t>
            </w:r>
          </w:p>
          <w:p>
            <w:pPr>
              <w:spacing w:after="20"/>
              <w:ind w:left="20"/>
              <w:jc w:val="both"/>
            </w:pPr>
            <w:r>
              <w:rPr>
                <w:rFonts w:ascii="Times New Roman"/>
                <w:b w:val="false"/>
                <w:i w:val="false"/>
                <w:color w:val="000000"/>
                <w:sz w:val="20"/>
              </w:rPr>
              <w:t xml:space="preserve">
Жылжымайтын мүлiкке құқықтардың ауыртпалығын тiркеу Қазақстан Республикасының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жүргiзiледi. </w:t>
            </w:r>
          </w:p>
          <w:p>
            <w:pPr>
              <w:spacing w:after="20"/>
              <w:ind w:left="20"/>
              <w:jc w:val="both"/>
            </w:pPr>
            <w:r>
              <w:rPr>
                <w:rFonts w:ascii="Times New Roman"/>
                <w:b w:val="false"/>
                <w:i w:val="false"/>
                <w:color w:val="000000"/>
                <w:sz w:val="20"/>
              </w:rPr>
              <w:t xml:space="preserve">
2. Салық төлеушiнiң мүлкiне билiк етуiн шектеу туралы шешiм меншiк құқығындағы немесе шаруашылық жүргiзу құқығындағы (мүлiктi шаруашылық жүргiзуге беру туралы шартта оны иелiктен айыруға тыйым салу көзделген жағдайлардан басқа реттерде) мүлiкке қатысты шығарылады. </w:t>
            </w:r>
          </w:p>
          <w:p>
            <w:pPr>
              <w:spacing w:after="20"/>
              <w:ind w:left="20"/>
              <w:jc w:val="both"/>
            </w:pPr>
            <w:r>
              <w:rPr>
                <w:rFonts w:ascii="Times New Roman"/>
                <w:b w:val="false"/>
                <w:i w:val="false"/>
                <w:color w:val="000000"/>
                <w:sz w:val="20"/>
              </w:rPr>
              <w:t xml:space="preserve">
Салық төлеушiнiң қаржы лизингiне және (немесе) кепiлге берiлген мүлкiне билiк етудi шектеу туралы шешiм шығарылған кезде салық органы осы мүлiкке қатысты шешiм шығарылған кезден бастап оның күшi жойылғанға дейiн салық органдарына - шарттың қолданылуы аяқталғанға дейiн осы мүлiктi алып қоюға, ал салық төлеушiге шарттың талаптарын өзгертуге (шарттың қолданылу мерзiмiн ұзартуға, қосалқы лизингке және (немесе) қайта кепiлге беруге) тыйым салынады. </w:t>
            </w:r>
          </w:p>
          <w:p>
            <w:pPr>
              <w:spacing w:after="20"/>
              <w:ind w:left="20"/>
              <w:jc w:val="both"/>
            </w:pPr>
            <w:r>
              <w:rPr>
                <w:rFonts w:ascii="Times New Roman"/>
                <w:b w:val="false"/>
                <w:i w:val="false"/>
                <w:color w:val="000000"/>
                <w:sz w:val="20"/>
              </w:rPr>
              <w:t xml:space="preserve">
3. Мүлiкке билiк етудi шектеу туралы шешiмдi салық органы салық төлеушiнiң жеке шотында бар салық берешегi сомасы туралы деректердiң негiзiнде қабылдайды. </w:t>
            </w:r>
          </w:p>
          <w:p>
            <w:pPr>
              <w:spacing w:after="20"/>
              <w:ind w:left="20"/>
              <w:jc w:val="both"/>
            </w:pPr>
            <w:r>
              <w:rPr>
                <w:rFonts w:ascii="Times New Roman"/>
                <w:b w:val="false"/>
                <w:i w:val="false"/>
                <w:color w:val="000000"/>
                <w:sz w:val="20"/>
              </w:rPr>
              <w:t xml:space="preserve">
4. Мүлiкке билiк етудi шектеу туралы шешiмнiң негiзiнде салық төлеушiге мүлiктi иелену, пайдалану және оған билiк ету шарттарын бұзғаны үшiн жауаптылық туралы ескертiле отырып, салық берешегi сомасына мүлiк тiзiмдемесiнiң актiсiн жасау жүргiзiледi. </w:t>
            </w:r>
          </w:p>
          <w:p>
            <w:pPr>
              <w:spacing w:after="20"/>
              <w:ind w:left="20"/>
              <w:jc w:val="both"/>
            </w:pPr>
            <w:r>
              <w:rPr>
                <w:rFonts w:ascii="Times New Roman"/>
                <w:b w:val="false"/>
                <w:i w:val="false"/>
                <w:color w:val="000000"/>
                <w:sz w:val="20"/>
              </w:rPr>
              <w:t xml:space="preserve">
Билiк ету шектелген мүлiк тiзiмдемесi салық төлеушiнiң бухгалтерлiк есебi деректерiнiң негiзiнде айқындалатын оның бағасы көрсетiле отырып немесе Қазақстан Республикасындағы бағалау қызметi туралы </w:t>
            </w:r>
            <w:r>
              <w:rPr>
                <w:rFonts w:ascii="Times New Roman"/>
                <w:b w:val="false"/>
                <w:i w:val="false"/>
                <w:color w:val="000000"/>
                <w:sz w:val="20"/>
              </w:rPr>
              <w:t xml:space="preserve">заң актiсiне </w:t>
            </w:r>
            <w:r>
              <w:rPr>
                <w:rFonts w:ascii="Times New Roman"/>
                <w:b w:val="false"/>
                <w:i w:val="false"/>
                <w:color w:val="000000"/>
                <w:sz w:val="20"/>
              </w:rPr>
              <w:t xml:space="preserve">сәйкес жүргiзiлетiн тәуелсiз бағалау негізiнде жүргiзiледi және уәкiлеттi орган </w:t>
            </w:r>
            <w:r>
              <w:rPr>
                <w:rFonts w:ascii="Times New Roman"/>
                <w:b w:val="false"/>
                <w:i w:val="false"/>
                <w:color w:val="000000"/>
                <w:sz w:val="20"/>
              </w:rPr>
              <w:t xml:space="preserve">белгiлеген </w:t>
            </w:r>
            <w:r>
              <w:rPr>
                <w:rFonts w:ascii="Times New Roman"/>
                <w:b w:val="false"/>
                <w:i w:val="false"/>
                <w:color w:val="000000"/>
                <w:sz w:val="20"/>
              </w:rPr>
              <w:t xml:space="preserve">нысанда және тәртiппен екi дана етiп жасалатын актiмен ресiмделедi. </w:t>
            </w:r>
          </w:p>
          <w:p>
            <w:pPr>
              <w:spacing w:after="20"/>
              <w:ind w:left="20"/>
              <w:jc w:val="both"/>
            </w:pPr>
            <w:r>
              <w:rPr>
                <w:rFonts w:ascii="Times New Roman"/>
                <w:b w:val="false"/>
                <w:i w:val="false"/>
                <w:color w:val="000000"/>
                <w:sz w:val="20"/>
              </w:rPr>
              <w:t xml:space="preserve">
Тiзiмдеме актiсiн жасау кезiнде салық төлеушi мұндай мүлiкке меншiк құқығын және (немесе) шаруашылық жүргiзу құқығын растайтын құжаттардың нотариалды куәландырылған көшiрмелерiн табыс етуге мiндеттi. </w:t>
            </w:r>
          </w:p>
          <w:p>
            <w:pPr>
              <w:spacing w:after="20"/>
              <w:ind w:left="20"/>
              <w:jc w:val="both"/>
            </w:pPr>
            <w:r>
              <w:rPr>
                <w:rFonts w:ascii="Times New Roman"/>
                <w:b w:val="false"/>
                <w:i w:val="false"/>
                <w:color w:val="000000"/>
                <w:sz w:val="20"/>
              </w:rPr>
              <w:t xml:space="preserve">
Салық органы мүлiкке билiк етудi шектеу кезiнде қатысқан салық төлеушiге мүлiкке билiк етудi шектеу туралы шешiмдi және мүлiк тiзiмдемесi актiсiнiң бiр данасын тапсыруға мiндеттi. </w:t>
            </w:r>
          </w:p>
          <w:p>
            <w:pPr>
              <w:spacing w:after="20"/>
              <w:ind w:left="20"/>
              <w:jc w:val="both"/>
            </w:pPr>
            <w:r>
              <w:rPr>
                <w:rFonts w:ascii="Times New Roman"/>
                <w:b w:val="false"/>
                <w:i w:val="false"/>
                <w:color w:val="000000"/>
                <w:sz w:val="20"/>
              </w:rPr>
              <w:t xml:space="preserve">
5. Салық төлеушi салық берешегi сомаларын өтегеннен кейiнгi бiр жұмыс күнiнен кешiктiрмей салық органы мүлiкке билiк етудi шектеу туралы шешімнің күшін жояды.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48-бапқа өзгерту енгізілді - Қазақстан Республикасының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9-тарау. Салық берешегін мәжбүрлеп өндіріп алу шаралары</w:t>
            </w:r>
          </w:p>
          <w:p>
            <w:pPr>
              <w:spacing w:after="20"/>
              <w:ind w:left="20"/>
              <w:jc w:val="both"/>
            </w:pPr>
            <w:r>
              <w:rPr>
                <w:rFonts w:ascii="Times New Roman"/>
                <w:b/>
                <w:i w:val="false"/>
                <w:color w:val="000000"/>
                <w:sz w:val="20"/>
              </w:rPr>
              <w:t xml:space="preserve">49-бап. Салық берешегін мәжбүрлеп өндіріп алу шаралары </w:t>
            </w:r>
          </w:p>
          <w:p>
            <w:pPr>
              <w:spacing w:after="20"/>
              <w:ind w:left="20"/>
              <w:jc w:val="both"/>
            </w:pPr>
            <w:r>
              <w:rPr>
                <w:rFonts w:ascii="Times New Roman"/>
                <w:b w:val="false"/>
                <w:i w:val="false"/>
                <w:color w:val="000000"/>
                <w:sz w:val="20"/>
              </w:rPr>
              <w:t xml:space="preserve">
Салық тексеруі актісі бойынша хабарламаға шағым жасау жағдайларын қоспағанда, салық органдары мәжбүрлеп өндіріп алу шараларын қолданады. Мәжбүрлеп өндiрiп алу шаралары қолданыла бастағанға дейiн салық төлеушiге осы Кодекстiң 31-бабына сәйкес хабарлама жiберiледi. Салық берешегін мәжбүрлеп өндіріп алу мынадай тәртіппен: </w:t>
            </w:r>
          </w:p>
          <w:p>
            <w:pPr>
              <w:spacing w:after="20"/>
              <w:ind w:left="20"/>
              <w:jc w:val="both"/>
            </w:pPr>
            <w:r>
              <w:rPr>
                <w:rFonts w:ascii="Times New Roman"/>
                <w:b w:val="false"/>
                <w:i w:val="false"/>
                <w:color w:val="000000"/>
                <w:sz w:val="20"/>
              </w:rPr>
              <w:t xml:space="preserve">
1) банк шоттарындағы ақшасының есебінен; </w:t>
            </w:r>
          </w:p>
          <w:p>
            <w:pPr>
              <w:spacing w:after="20"/>
              <w:ind w:left="20"/>
              <w:jc w:val="both"/>
            </w:pPr>
            <w:r>
              <w:rPr>
                <w:rFonts w:ascii="Times New Roman"/>
                <w:b w:val="false"/>
                <w:i w:val="false"/>
                <w:color w:val="000000"/>
                <w:sz w:val="20"/>
              </w:rPr>
              <w:t xml:space="preserve">
2) қолма-қол ақшасының есебінен; </w:t>
            </w:r>
          </w:p>
          <w:p>
            <w:pPr>
              <w:spacing w:after="20"/>
              <w:ind w:left="20"/>
              <w:jc w:val="both"/>
            </w:pPr>
            <w:r>
              <w:rPr>
                <w:rFonts w:ascii="Times New Roman"/>
                <w:b w:val="false"/>
                <w:i w:val="false"/>
                <w:color w:val="000000"/>
                <w:sz w:val="20"/>
              </w:rPr>
              <w:t xml:space="preserve">
3) дебиторларының шоттарынан; </w:t>
            </w:r>
          </w:p>
          <w:p>
            <w:pPr>
              <w:spacing w:after="20"/>
              <w:ind w:left="20"/>
              <w:jc w:val="both"/>
            </w:pPr>
            <w:r>
              <w:rPr>
                <w:rFonts w:ascii="Times New Roman"/>
                <w:b w:val="false"/>
                <w:i w:val="false"/>
                <w:color w:val="000000"/>
                <w:sz w:val="20"/>
              </w:rPr>
              <w:t xml:space="preserve">
4) билік ету шектелген мүлкін өткізу есебінен; </w:t>
            </w:r>
          </w:p>
          <w:p>
            <w:pPr>
              <w:spacing w:after="20"/>
              <w:ind w:left="20"/>
              <w:jc w:val="both"/>
            </w:pPr>
            <w:r>
              <w:rPr>
                <w:rFonts w:ascii="Times New Roman"/>
                <w:b w:val="false"/>
                <w:i w:val="false"/>
                <w:color w:val="000000"/>
                <w:sz w:val="20"/>
              </w:rPr>
              <w:t xml:space="preserve">
5) жарияланған акцияларды мәжбүрлеп шығару арқылы жүргiзiледi.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49-бапқа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2003.05.16. </w:t>
            </w:r>
            <w:r>
              <w:rPr>
                <w:rFonts w:ascii="Times New Roman"/>
                <w:b w:val="false"/>
                <w:i w:val="false"/>
                <w:color w:val="000000"/>
                <w:sz w:val="20"/>
              </w:rPr>
              <w:t xml:space="preserve">N 416 </w:t>
            </w:r>
            <w:r>
              <w:rPr>
                <w:rFonts w:ascii="Times New Roman"/>
                <w:b w:val="false"/>
                <w:i w:val="false"/>
                <w:color w:val="ff0000"/>
                <w:sz w:val="20"/>
              </w:rPr>
              <w:t xml:space="preserve">,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2007.07.26. </w:t>
            </w:r>
            <w:r>
              <w:rPr>
                <w:rFonts w:ascii="Times New Roman"/>
                <w:b w:val="false"/>
                <w:i w:val="false"/>
                <w:color w:val="000000"/>
                <w:sz w:val="20"/>
              </w:rPr>
              <w:t xml:space="preserve">N 312 </w:t>
            </w:r>
            <w:r>
              <w:rPr>
                <w:rFonts w:ascii="Times New Roman"/>
                <w:b w:val="false"/>
                <w:i w:val="false"/>
                <w:color w:val="ff0000"/>
                <w:sz w:val="20"/>
              </w:rPr>
              <w:t xml:space="preserve">(ресми жарияланған күнінен бастап күнтізбелік он күн өткеннен кейін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50-бап. Салық берешегін банк шоттарындағы ақша есебінен өндіріп алу </w:t>
            </w:r>
          </w:p>
          <w:p>
            <w:pPr>
              <w:spacing w:after="20"/>
              <w:ind w:left="20"/>
              <w:jc w:val="both"/>
            </w:pPr>
            <w:r>
              <w:rPr>
                <w:rFonts w:ascii="Times New Roman"/>
                <w:b w:val="false"/>
                <w:i w:val="false"/>
                <w:color w:val="000000"/>
                <w:sz w:val="20"/>
              </w:rPr>
              <w:t xml:space="preserve">
1. Салық төлеушi декларациялар және (немесе) есеп айырысулар бойынша, сондай-ақ салық тексерулерi нәтижелерi бойынша есептеген салық берешегi сомалары төленбеген немесе толық төленбеген жағдайда, салық органы салық берешегiнiң сомасын салық төлеушiнің және (немесе) дербес салық төлеушi болып табылмайтын оның құрылымдық бөлiмшелерінің банк шоттарынан олардың келiсiмiнсiз мәжбүрлеу тәртiбiмен өндіріп алады. </w:t>
            </w:r>
          </w:p>
          <w:p>
            <w:pPr>
              <w:spacing w:after="20"/>
              <w:ind w:left="20"/>
              <w:jc w:val="both"/>
            </w:pPr>
            <w:r>
              <w:rPr>
                <w:rFonts w:ascii="Times New Roman"/>
                <w:b w:val="false"/>
                <w:i w:val="false"/>
                <w:color w:val="000000"/>
                <w:sz w:val="20"/>
              </w:rPr>
              <w:t xml:space="preserve">
Осы тармақтың ережелерi Қазақстан Республикасының </w:t>
            </w:r>
            <w:r>
              <w:rPr>
                <w:rFonts w:ascii="Times New Roman"/>
                <w:b w:val="false"/>
                <w:i w:val="false"/>
                <w:color w:val="000000"/>
                <w:sz w:val="20"/>
              </w:rPr>
              <w:t xml:space="preserve">зейнетақымен қамсыздандыру </w:t>
            </w:r>
            <w:r>
              <w:rPr>
                <w:rFonts w:ascii="Times New Roman"/>
                <w:b w:val="false"/>
                <w:i w:val="false"/>
                <w:color w:val="000000"/>
                <w:sz w:val="20"/>
              </w:rPr>
              <w:t xml:space="preserve">, </w:t>
            </w:r>
            <w:r>
              <w:rPr>
                <w:rFonts w:ascii="Times New Roman"/>
                <w:b w:val="false"/>
                <w:i w:val="false"/>
                <w:color w:val="000000"/>
                <w:sz w:val="20"/>
              </w:rPr>
              <w:t xml:space="preserve">секьюритилендіру </w:t>
            </w:r>
            <w:r>
              <w:rPr>
                <w:rFonts w:ascii="Times New Roman"/>
                <w:b w:val="false"/>
                <w:i w:val="false"/>
                <w:color w:val="000000"/>
                <w:sz w:val="20"/>
              </w:rPr>
              <w:t xml:space="preserve">туралы заңнамалық актілеріне сәйкес өндiрiп алуға жол берiлмейтiн банк шоттарына қолданылмайды. </w:t>
            </w:r>
          </w:p>
          <w:p>
            <w:pPr>
              <w:spacing w:after="20"/>
              <w:ind w:left="20"/>
              <w:jc w:val="both"/>
            </w:pPr>
            <w:r>
              <w:rPr>
                <w:rFonts w:ascii="Times New Roman"/>
                <w:b w:val="false"/>
                <w:i w:val="false"/>
                <w:color w:val="000000"/>
                <w:sz w:val="20"/>
              </w:rPr>
              <w:t xml:space="preserve">
2. Салық төлеушінің банк шоттарынан салық берешегі сомасын өндіріп алу, банк берген қарыздар бойынша қамтамасыз ету болып табылатын ақшаның көрсетiлген қарыздардың өтелмеген негiзгi борышы мөлшерiндегi сомасын қоспағанда, салық органының инкассолық өкімі негізінде жүргізіледі. </w:t>
            </w:r>
          </w:p>
          <w:p>
            <w:pPr>
              <w:spacing w:after="20"/>
              <w:ind w:left="20"/>
              <w:jc w:val="both"/>
            </w:pPr>
            <w:r>
              <w:rPr>
                <w:rFonts w:ascii="Times New Roman"/>
                <w:b w:val="false"/>
                <w:i w:val="false"/>
                <w:color w:val="000000"/>
                <w:sz w:val="20"/>
              </w:rPr>
              <w:t xml:space="preserve">
3. Банк салық төлеушінің бір банктік шотынан салық берешегін өндіріп алу туралы салық органының инкассолық өкімін орындаған кезде, банк салық органына салық төлеушінің аталған банкте ашқан басқа банк шоттарына салық органы шығарған инкассолық өкімдерді, егер салық органы мұндай инкассолық өкімдерді сол сомаға, берешектің сол түрі бойынша, сол есепті кезең үшін ұсынса, салық органының инкассолық өкімдердің орындалғандығын растайтын төлем құжатын қоса тіркеп, салық органына орындаусыз қайтарады. </w:t>
            </w:r>
          </w:p>
          <w:p>
            <w:pPr>
              <w:spacing w:after="20"/>
              <w:ind w:left="20"/>
              <w:jc w:val="both"/>
            </w:pPr>
            <w:r>
              <w:rPr>
                <w:rFonts w:ascii="Times New Roman"/>
                <w:b w:val="false"/>
                <w:i w:val="false"/>
                <w:color w:val="000000"/>
                <w:sz w:val="20"/>
              </w:rPr>
              <w:t xml:space="preserve">
4. Инкассолық өкім Қазақстан Республикасының нормативтік құқықтық актілермен </w:t>
            </w:r>
            <w:r>
              <w:rPr>
                <w:rFonts w:ascii="Times New Roman"/>
                <w:b w:val="false"/>
                <w:i w:val="false"/>
                <w:color w:val="000000"/>
                <w:sz w:val="20"/>
              </w:rPr>
              <w:t xml:space="preserve">белгіленген </w:t>
            </w:r>
            <w:r>
              <w:rPr>
                <w:rFonts w:ascii="Times New Roman"/>
                <w:b w:val="false"/>
                <w:i w:val="false"/>
                <w:color w:val="000000"/>
                <w:sz w:val="20"/>
              </w:rPr>
              <w:t xml:space="preserve">нысан бойынша ұсынылады және онда салық төлеушінің немесе салық агентінің салық берешегi сомаларын өндiрiп алу жүргiзiлетiн банк шоты көрсетiледi. </w:t>
            </w:r>
          </w:p>
          <w:p>
            <w:pPr>
              <w:spacing w:after="20"/>
              <w:ind w:left="20"/>
              <w:jc w:val="both"/>
            </w:pPr>
            <w:r>
              <w:rPr>
                <w:rFonts w:ascii="Times New Roman"/>
                <w:b w:val="false"/>
                <w:i w:val="false"/>
                <w:color w:val="000000"/>
                <w:sz w:val="20"/>
              </w:rPr>
              <w:t xml:space="preserve">
5. Салық төлеушiнiң теңгемен жүргiзiлетiн банк шоттарында ақша болмаған жағдайда, салық берешегi салық төлеушiнiң шетел валютасымен жүргiзiлетiн банк шоттарынан салық органдары теңгемен ұсынған инкассолық өкiмдерi негiзiнде өндiрiп алынады. </w:t>
            </w:r>
          </w:p>
          <w:p>
            <w:pPr>
              <w:spacing w:after="20"/>
              <w:ind w:left="20"/>
              <w:jc w:val="both"/>
            </w:pPr>
            <w:r>
              <w:rPr>
                <w:rFonts w:ascii="Times New Roman"/>
                <w:b w:val="false"/>
                <w:i w:val="false"/>
                <w:color w:val="000000"/>
                <w:sz w:val="20"/>
              </w:rPr>
              <w:t xml:space="preserve">
6. Клиентке қойылған талаптардың бәрiн қанағаттандыру үшiн клиенттiң банктегi ақшасы жеткiлiктi болған жағдайда, салық берешегiн өндiрiп алуға инкассалық өкiмдi банк немесе банк операцияларының жекелеген түрлерiн жүзеге асыратын ұйым бiрiншi кезекте және аталған өкiмдi алған күннен кейiнгi бiр операциялық күннен кешiктiрмей, банк шотында бар сомалар шегiнде орындайды. </w:t>
            </w:r>
          </w:p>
          <w:p>
            <w:pPr>
              <w:spacing w:after="20"/>
              <w:ind w:left="20"/>
              <w:jc w:val="both"/>
            </w:pPr>
            <w:r>
              <w:rPr>
                <w:rFonts w:ascii="Times New Roman"/>
                <w:b w:val="false"/>
                <w:i w:val="false"/>
                <w:color w:val="000000"/>
                <w:sz w:val="20"/>
              </w:rPr>
              <w:t xml:space="preserve">
7. Салық төлеушiнiң банк шотында (шоттарында) ақшасы болмағанда немесе жеткiлiксiз болғанда, клиентке бiрнеше талаптар қойылған жағдайда банк осы шотқа (шоттарға) ақша түсуiне қарай және Қазақстан Республикасының </w:t>
            </w:r>
            <w:r>
              <w:rPr>
                <w:rFonts w:ascii="Times New Roman"/>
                <w:b w:val="false"/>
                <w:i w:val="false"/>
                <w:color w:val="000000"/>
                <w:sz w:val="20"/>
              </w:rPr>
              <w:t xml:space="preserve">Азаматтық кодексiнде </w:t>
            </w:r>
            <w:r>
              <w:rPr>
                <w:rFonts w:ascii="Times New Roman"/>
                <w:b w:val="false"/>
                <w:i w:val="false"/>
                <w:color w:val="000000"/>
                <w:sz w:val="20"/>
              </w:rPr>
              <w:t xml:space="preserve">белгiленген кезектiлiкпен салық берешегiн өтеу есебiне клиенттiң ақшасын алуды жүргiзедi. </w:t>
            </w:r>
          </w:p>
          <w:p>
            <w:pPr>
              <w:spacing w:after="20"/>
              <w:ind w:left="20"/>
              <w:jc w:val="both"/>
            </w:pPr>
            <w:r>
              <w:rPr>
                <w:rFonts w:ascii="Times New Roman"/>
                <w:b w:val="false"/>
                <w:i w:val="false"/>
                <w:color w:val="000000"/>
                <w:sz w:val="20"/>
              </w:rPr>
              <w:t xml:space="preserve">
8. Салық органы салық берешегiн өндiрiп алу туралы инкассолық өкiм шығарған салық төлеушiнiң банк шотында ақша болмаған жағдайда, инкассолық өкiмдi орындауға қабылдаған банк заңдарға </w:t>
            </w:r>
            <w:r>
              <w:rPr>
                <w:rFonts w:ascii="Times New Roman"/>
                <w:b w:val="false"/>
                <w:i w:val="false"/>
                <w:color w:val="000000"/>
                <w:sz w:val="20"/>
              </w:rPr>
              <w:t xml:space="preserve">сәйкес </w:t>
            </w:r>
            <w:r>
              <w:rPr>
                <w:rFonts w:ascii="Times New Roman"/>
                <w:b w:val="false"/>
                <w:i w:val="false"/>
                <w:color w:val="000000"/>
                <w:sz w:val="20"/>
              </w:rPr>
              <w:t xml:space="preserve">салық төлеушiнің банк шоты жабылған кезде аталған инкассолық өкiмдi салық төлеушiнің банк шотының жабылуы туралы хабарламамен бiрге тиiстi салық органына қайтарады.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50-бапқа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2006.02.20.  </w:t>
            </w:r>
            <w:r>
              <w:rPr>
                <w:rFonts w:ascii="Times New Roman"/>
                <w:b w:val="false"/>
                <w:i w:val="false"/>
                <w:color w:val="000000"/>
                <w:sz w:val="20"/>
              </w:rPr>
              <w:t xml:space="preserve">N 127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2007.07.26. </w:t>
            </w:r>
            <w:r>
              <w:rPr>
                <w:rFonts w:ascii="Times New Roman"/>
                <w:b w:val="false"/>
                <w:i w:val="false"/>
                <w:color w:val="000000"/>
                <w:sz w:val="20"/>
              </w:rPr>
              <w:t xml:space="preserve">N 312 </w:t>
            </w:r>
            <w:r>
              <w:rPr>
                <w:rFonts w:ascii="Times New Roman"/>
                <w:b w:val="false"/>
                <w:i w:val="false"/>
                <w:color w:val="ff0000"/>
                <w:sz w:val="20"/>
              </w:rPr>
              <w:t xml:space="preserve">(ресми жарияланған күнінен бастап күнтізбелік он күн өткеннен кейін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51-бап. Салық берешегi сомасын қолма-қол ақша есебiнен өндiрiп алу </w:t>
            </w:r>
          </w:p>
          <w:p>
            <w:pPr>
              <w:spacing w:after="20"/>
              <w:ind w:left="20"/>
              <w:jc w:val="both"/>
            </w:pPr>
            <w:r>
              <w:rPr>
                <w:rFonts w:ascii="Times New Roman"/>
                <w:b w:val="false"/>
                <w:i w:val="false"/>
                <w:color w:val="000000"/>
                <w:sz w:val="20"/>
              </w:rPr>
              <w:t xml:space="preserve">
1. Салық берешегi сомасын қолма-қол ақша есебiнен өндiрiп алу банк шоты болмаған немесе банк шотында ақша болмаған немесе жеткiлiксiз болған жағдайда жүргiзiледi. </w:t>
            </w:r>
          </w:p>
          <w:p>
            <w:pPr>
              <w:spacing w:after="20"/>
              <w:ind w:left="20"/>
              <w:jc w:val="both"/>
            </w:pPr>
            <w:r>
              <w:rPr>
                <w:rFonts w:ascii="Times New Roman"/>
                <w:b w:val="false"/>
                <w:i w:val="false"/>
                <w:color w:val="000000"/>
                <w:sz w:val="20"/>
              </w:rPr>
              <w:t xml:space="preserve">
2. Бухгалтерлiк есептегi бастапқы есепке алу құжаттарында көрсетiлген салық төлеушiнiң қолма-қол ақшасын (соның iшiнде шетелдiк валютамен) салық органының алып қоюы салық берешегi сомасын қолма-қол ақша есебiнен өндiрiп алу деп танылады. </w:t>
            </w:r>
          </w:p>
          <w:p>
            <w:pPr>
              <w:spacing w:after="20"/>
              <w:ind w:left="20"/>
              <w:jc w:val="both"/>
            </w:pPr>
            <w:r>
              <w:rPr>
                <w:rFonts w:ascii="Times New Roman"/>
                <w:b w:val="false"/>
                <w:i w:val="false"/>
                <w:color w:val="000000"/>
                <w:sz w:val="20"/>
              </w:rPr>
              <w:t xml:space="preserve">
3. Қолма-қол ақшаны алып қою уәкiлеттi орган </w:t>
            </w:r>
            <w:r>
              <w:rPr>
                <w:rFonts w:ascii="Times New Roman"/>
                <w:b w:val="false"/>
                <w:i w:val="false"/>
                <w:color w:val="000000"/>
                <w:sz w:val="20"/>
              </w:rPr>
              <w:t xml:space="preserve">бекiткен </w:t>
            </w:r>
            <w:r>
              <w:rPr>
                <w:rFonts w:ascii="Times New Roman"/>
                <w:b w:val="false"/>
                <w:i w:val="false"/>
                <w:color w:val="000000"/>
                <w:sz w:val="20"/>
              </w:rPr>
              <w:t xml:space="preserve">нысан бойынша алып қою туралы актiмен ресiмделедi. </w:t>
            </w:r>
          </w:p>
          <w:p>
            <w:pPr>
              <w:spacing w:after="20"/>
              <w:ind w:left="20"/>
              <w:jc w:val="both"/>
            </w:pPr>
            <w:r>
              <w:rPr>
                <w:rFonts w:ascii="Times New Roman"/>
                <w:b w:val="false"/>
                <w:i w:val="false"/>
                <w:color w:val="000000"/>
                <w:sz w:val="20"/>
              </w:rPr>
              <w:t xml:space="preserve">
4. Салық төлеушiден алынған қолма-қол ақша алып қойылған күннен бастап бiр жұмыс күнiнен кешiктiрiлмей, кейiннен бюджетке аударатындай етiп салық төлеушiнiң банк шоттарына есептеу үшiн банкке немесе банк операцияларының жекелеген түрлерiн жүзеге асыратын ұйымға тапсырылуға тиiс. Банк шоттары болмаған жағдайда, салық төлеушiден алынған қолма-қол ақша өндiрiп алынған күннен бастап бiр жұмыс күнiнен кешiктiрiлмей бюджет есебiне алынуға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51-бапқа өзгерту енгізілді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2007 жылғы 28 ақпандағы </w:t>
            </w:r>
            <w:r>
              <w:rPr>
                <w:rFonts w:ascii="Times New Roman"/>
                <w:b w:val="false"/>
                <w:i w:val="false"/>
                <w:color w:val="000000"/>
                <w:sz w:val="20"/>
              </w:rPr>
              <w:t xml:space="preserve">N 235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52-бап. Салық төлеушiнiң салық берешегi сомасын оның дебиторларының шоттарынан өндiрiп алу </w:t>
            </w:r>
          </w:p>
          <w:p>
            <w:pPr>
              <w:spacing w:after="20"/>
              <w:ind w:left="20"/>
              <w:jc w:val="both"/>
            </w:pPr>
            <w:r>
              <w:rPr>
                <w:rFonts w:ascii="Times New Roman"/>
                <w:b w:val="false"/>
                <w:i w:val="false"/>
                <w:color w:val="000000"/>
                <w:sz w:val="20"/>
              </w:rPr>
              <w:t xml:space="preserve">
1. Салық төлеушiнiң банк шоттарында ақшасы және қолма-қол ақшасы болмаған немесе жеткiлiксiз болған жағдайда салық органы жиналып қалған салық берешегi шегiнде салық төлеушiге берешегi бар үшiншi бiр тұлғалардың (бұдан әрi - дебиторлардың) банк шоттарындағы ақшадан өндіріп алады. </w:t>
            </w:r>
          </w:p>
          <w:p>
            <w:pPr>
              <w:spacing w:after="20"/>
              <w:ind w:left="20"/>
              <w:jc w:val="both"/>
            </w:pPr>
            <w:r>
              <w:rPr>
                <w:rFonts w:ascii="Times New Roman"/>
                <w:b w:val="false"/>
                <w:i w:val="false"/>
                <w:color w:val="000000"/>
                <w:sz w:val="20"/>
              </w:rPr>
              <w:t xml:space="preserve">
1-1. Салық берешегiн мәжбүрлеп өндiрiп алудың қабылданып жатқан шаралары туралы хабарлама алған күннен бастап салық төлеушi он жұмыс күнiнен кешiктiрмей хабарлама жiберген салық органына дебиторлық берешек сомаларын көрсете отырып, дебиторлар тiзiмiн табыс етуге мiндеттi. </w:t>
            </w:r>
          </w:p>
          <w:p>
            <w:pPr>
              <w:spacing w:after="20"/>
              <w:ind w:left="20"/>
              <w:jc w:val="both"/>
            </w:pPr>
            <w:r>
              <w:rPr>
                <w:rFonts w:ascii="Times New Roman"/>
                <w:b w:val="false"/>
                <w:i w:val="false"/>
                <w:color w:val="000000"/>
                <w:sz w:val="20"/>
              </w:rPr>
              <w:t xml:space="preserve">
Дебиторлар тiзiмi осы тармақта көрсетiлген мерзiмде табыс етiлмеген жағдайда салық органы салық төлеушiге салықтық тексеру жүргiзедi. </w:t>
            </w:r>
          </w:p>
          <w:p>
            <w:pPr>
              <w:spacing w:after="20"/>
              <w:ind w:left="20"/>
              <w:jc w:val="both"/>
            </w:pPr>
            <w:r>
              <w:rPr>
                <w:rFonts w:ascii="Times New Roman"/>
                <w:b w:val="false"/>
                <w:i w:val="false"/>
                <w:color w:val="000000"/>
                <w:sz w:val="20"/>
              </w:rPr>
              <w:t xml:space="preserve">
1-2. Ұсынылған дебиторлар тiзiмiнiң немесе дебиторлық берешек сомасын растайтын салықтық тексеру актiсiнiң негiзiнде салық органы дебиторларға дебиторлық берешек сомасы шегiнде салық төлеушiнiң салық берешегiн өтеу есебiне олардың банк шоттарындағы ақшадан өндiрiп алу туралы хабарлама жiбередi. </w:t>
            </w:r>
          </w:p>
          <w:p>
            <w:pPr>
              <w:spacing w:after="20"/>
              <w:ind w:left="20"/>
              <w:jc w:val="both"/>
            </w:pPr>
            <w:r>
              <w:rPr>
                <w:rFonts w:ascii="Times New Roman"/>
                <w:b w:val="false"/>
                <w:i w:val="false"/>
                <w:color w:val="000000"/>
                <w:sz w:val="20"/>
              </w:rPr>
              <w:t xml:space="preserve">
Осы бапта көзделген жағдайды қоспағанда, дебитор хабарлама алған күннен бастап жиырма жұмыс күнiнен кешiктiрмей хабарлама жiберушi салық органына хабарлама алған күнге салық төлеушiмен бiрлесiп жасалған өзара есеп айырысудың салыстыру актiсiн табыс етуге мiндеттi. </w:t>
            </w:r>
          </w:p>
          <w:p>
            <w:pPr>
              <w:spacing w:after="20"/>
              <w:ind w:left="20"/>
              <w:jc w:val="both"/>
            </w:pPr>
            <w:r>
              <w:rPr>
                <w:rFonts w:ascii="Times New Roman"/>
                <w:b w:val="false"/>
                <w:i w:val="false"/>
                <w:color w:val="000000"/>
                <w:sz w:val="20"/>
              </w:rPr>
              <w:t xml:space="preserve">
Дебиторлар өзара есеп айырысудың салыстыру актiсiн осы тармақта көрсетiлген мерзiмде табыс етпеген жағдайда салық органы аталған дебиторларға салықтық тексеру жүргiзедi. </w:t>
            </w:r>
          </w:p>
          <w:p>
            <w:pPr>
              <w:spacing w:after="20"/>
              <w:ind w:left="20"/>
              <w:jc w:val="both"/>
            </w:pPr>
            <w:r>
              <w:rPr>
                <w:rFonts w:ascii="Times New Roman"/>
                <w:b w:val="false"/>
                <w:i w:val="false"/>
                <w:color w:val="000000"/>
                <w:sz w:val="20"/>
              </w:rPr>
              <w:t xml:space="preserve">
1-3. Дебиторлық берешек сомасын растайтын салықтық тексеру актiсi және дебиторлардың банк шоттарындағы ақшасынан өндiрiп алу туралы хабарлама болған кезде олар өзара есеп айырысулардың салыстыру актiсiн табыс етпейдi. </w:t>
            </w:r>
          </w:p>
          <w:p>
            <w:pPr>
              <w:spacing w:after="20"/>
              <w:ind w:left="20"/>
              <w:jc w:val="both"/>
            </w:pPr>
            <w:r>
              <w:rPr>
                <w:rFonts w:ascii="Times New Roman"/>
                <w:b w:val="false"/>
                <w:i w:val="false"/>
                <w:color w:val="000000"/>
                <w:sz w:val="20"/>
              </w:rPr>
              <w:t xml:space="preserve">
1-4. Салық төлеушi салық берешегiн өтеген жағдайда дебиторлар тiзiмi мен өзара есеп айырысулардың салыстыру актiсi табыс етiлмейдi. </w:t>
            </w:r>
          </w:p>
          <w:p>
            <w:pPr>
              <w:spacing w:after="20"/>
              <w:ind w:left="20"/>
              <w:jc w:val="both"/>
            </w:pPr>
            <w:r>
              <w:rPr>
                <w:rFonts w:ascii="Times New Roman"/>
                <w:b w:val="false"/>
                <w:i w:val="false"/>
                <w:color w:val="000000"/>
                <w:sz w:val="20"/>
              </w:rPr>
              <w:t xml:space="preserve">
2. Салық төлеушi мен оның дебиторының арасындағы өзара есеп айырысуды салыстыру актiсiнде мынадай мәлiметтер болуға тиiс: </w:t>
            </w:r>
          </w:p>
          <w:p>
            <w:pPr>
              <w:spacing w:after="0"/>
              <w:ind w:left="0"/>
              <w:jc w:val="both"/>
            </w:pPr>
            <w:r>
              <w:rPr>
                <w:rFonts w:ascii="Times New Roman"/>
                <w:b w:val="false"/>
                <w:i w:val="false"/>
                <w:color w:val="000000"/>
                <w:sz w:val="20"/>
              </w:rPr>
              <w:t>
</w:t>
            </w:r>
            <w:r>
              <w:rPr>
                <w:rFonts w:ascii="Times New Roman"/>
                <w:b w:val="false"/>
                <w:i/>
                <w:color w:val="000000"/>
                <w:sz w:val="20"/>
              </w:rPr>
              <w:t xml:space="preserve">РҚАО-ның ескертуі!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2-тармақтың 1) тармақшасына 2012 жылғы 1 қаңтарда Қазақстан Республикасының 2007.01.12. N </w:t>
            </w:r>
            <w:r>
              <w:rPr>
                <w:rFonts w:ascii="Times New Roman"/>
                <w:b w:val="false"/>
                <w:i w:val="false"/>
                <w:color w:val="000000"/>
                <w:sz w:val="20"/>
              </w:rPr>
              <w:t xml:space="preserve">224 </w:t>
            </w:r>
            <w:r>
              <w:rPr>
                <w:rFonts w:ascii="Times New Roman"/>
                <w:b w:val="false"/>
                <w:i/>
                <w:color w:val="000000"/>
                <w:sz w:val="20"/>
              </w:rPr>
              <w:t xml:space="preserve">Заңымен өзгерту енгізіледі. </w:t>
            </w:r>
          </w:p>
          <w:p>
            <w:pPr>
              <w:spacing w:after="20"/>
              <w:ind w:left="20"/>
              <w:jc w:val="both"/>
            </w:pPr>
          </w:p>
          <w:p>
            <w:pPr>
              <w:spacing w:after="20"/>
              <w:ind w:left="20"/>
              <w:jc w:val="both"/>
            </w:pPr>
            <w:r>
              <w:rPr>
                <w:rFonts w:ascii="Times New Roman"/>
                <w:b w:val="false"/>
                <w:i w:val="false"/>
                <w:color w:val="000000"/>
                <w:sz w:val="20"/>
              </w:rPr>
              <w:t xml:space="preserve">
1) салық төлеушi мен оның дебиторының атауы, олардың тiркеу нөмiрлерi; </w:t>
            </w:r>
          </w:p>
          <w:p>
            <w:pPr>
              <w:spacing w:after="20"/>
              <w:ind w:left="20"/>
              <w:jc w:val="both"/>
            </w:pPr>
            <w:r>
              <w:rPr>
                <w:rFonts w:ascii="Times New Roman"/>
                <w:b w:val="false"/>
                <w:i w:val="false"/>
                <w:color w:val="000000"/>
                <w:sz w:val="20"/>
              </w:rPr>
              <w:t xml:space="preserve">
2) салық төлеушi мен оның дебиторы тiркеу есебiнде тұрған салық органының атауы; </w:t>
            </w:r>
          </w:p>
          <w:p>
            <w:pPr>
              <w:spacing w:after="20"/>
              <w:ind w:left="20"/>
              <w:jc w:val="both"/>
            </w:pPr>
            <w:r>
              <w:rPr>
                <w:rFonts w:ascii="Times New Roman"/>
                <w:b w:val="false"/>
                <w:i w:val="false"/>
                <w:color w:val="000000"/>
                <w:sz w:val="20"/>
              </w:rPr>
              <w:t xml:space="preserve">
3) салық төлеушi мен оның дебиторының банк шоттарының деректемелерi; </w:t>
            </w:r>
          </w:p>
          <w:p>
            <w:pPr>
              <w:spacing w:after="20"/>
              <w:ind w:left="20"/>
              <w:jc w:val="both"/>
            </w:pPr>
            <w:r>
              <w:rPr>
                <w:rFonts w:ascii="Times New Roman"/>
                <w:b w:val="false"/>
                <w:i w:val="false"/>
                <w:color w:val="000000"/>
                <w:sz w:val="20"/>
              </w:rPr>
              <w:t xml:space="preserve">
4) дебитордың салық төлеушiге берешек сомасы; </w:t>
            </w:r>
          </w:p>
          <w:p>
            <w:pPr>
              <w:spacing w:after="20"/>
              <w:ind w:left="20"/>
              <w:jc w:val="both"/>
            </w:pPr>
            <w:r>
              <w:rPr>
                <w:rFonts w:ascii="Times New Roman"/>
                <w:b w:val="false"/>
                <w:i w:val="false"/>
                <w:color w:val="000000"/>
                <w:sz w:val="20"/>
              </w:rPr>
              <w:t xml:space="preserve">
5) салық төлеушi мен оның дебиторының заңды деректемелерi, мөрi және қойылған қолдары; </w:t>
            </w:r>
          </w:p>
          <w:p>
            <w:pPr>
              <w:spacing w:after="20"/>
              <w:ind w:left="20"/>
              <w:jc w:val="both"/>
            </w:pPr>
            <w:r>
              <w:rPr>
                <w:rFonts w:ascii="Times New Roman"/>
                <w:b w:val="false"/>
                <w:i w:val="false"/>
                <w:color w:val="000000"/>
                <w:sz w:val="20"/>
              </w:rPr>
              <w:t xml:space="preserve">
6) салыстыру актiсiнiң жасалған күнi. </w:t>
            </w:r>
          </w:p>
          <w:p>
            <w:pPr>
              <w:spacing w:after="20"/>
              <w:ind w:left="20"/>
              <w:jc w:val="both"/>
            </w:pPr>
            <w:r>
              <w:rPr>
                <w:rFonts w:ascii="Times New Roman"/>
                <w:b w:val="false"/>
                <w:i w:val="false"/>
                <w:color w:val="000000"/>
                <w:sz w:val="20"/>
              </w:rPr>
              <w:t xml:space="preserve">
3. Өзара есеп айырысуды салыстыру актiсiнiң немесе дебиторлық берешек сомасын растайтын салықтық тексеру актiсiнiң негiзiнде салық органы салық төлеушiнiң салық берешегi сомасын өндiрiп алу туралы </w:t>
            </w:r>
            <w:r>
              <w:rPr>
                <w:rFonts w:ascii="Times New Roman"/>
                <w:b w:val="false"/>
                <w:i w:val="false"/>
                <w:color w:val="000000"/>
                <w:sz w:val="20"/>
              </w:rPr>
              <w:t xml:space="preserve">инкассолық өкiмдi </w:t>
            </w:r>
            <w:r>
              <w:rPr>
                <w:rFonts w:ascii="Times New Roman"/>
                <w:b w:val="false"/>
                <w:i w:val="false"/>
                <w:color w:val="000000"/>
                <w:sz w:val="20"/>
              </w:rPr>
              <w:t xml:space="preserve">дебитордың банк шотына ұсынады. </w:t>
            </w:r>
          </w:p>
          <w:p>
            <w:pPr>
              <w:spacing w:after="20"/>
              <w:ind w:left="20"/>
              <w:jc w:val="both"/>
            </w:pPr>
            <w:r>
              <w:rPr>
                <w:rFonts w:ascii="Times New Roman"/>
                <w:b w:val="false"/>
                <w:i w:val="false"/>
                <w:color w:val="000000"/>
                <w:sz w:val="20"/>
              </w:rPr>
              <w:t xml:space="preserve">
4. Салық төлеушi дебиторының банкi немесе банк операцияларының жекелеген түрлерiн жүзеге асыратын ұйымы осы Кодекстiң 50-бабында белгiленген талаптарға сәйкес салық төлеушiнiң салық берешегi сомасын өндiрiп алу туралы салық органы ұсынған инкассолық өкiмдi орындауға мiндеттi. </w:t>
            </w:r>
          </w:p>
          <w:p>
            <w:pPr>
              <w:spacing w:after="20"/>
              <w:ind w:left="20"/>
              <w:jc w:val="both"/>
            </w:pPr>
            <w:r>
              <w:rPr>
                <w:rFonts w:ascii="Times New Roman"/>
                <w:b w:val="false"/>
                <w:i w:val="false"/>
                <w:color w:val="000000"/>
                <w:sz w:val="20"/>
              </w:rPr>
              <w:t xml:space="preserve">
5. Осы баптың ережелерiне сәйкес өзара есеп айырысуды салыстыру актiсi бола отырып салық органының хабарламасын табыс еткен кезден бастап тоқсан жұмыс күнi iшiнде салық төлеушiнiң пайдасына дебитор төлем жүргiзген жағдайда, салық органы жүргiзiлген төлемдер сомасы шегінде салық төлеушінің салық берешегі сомасын өндіріп алу туралы инкассолық өкімін дебитордың банк шотына ұсынуға құқылы.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52-бапқа өзгерту енгізілді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2007.07.26.  </w:t>
            </w:r>
            <w:r>
              <w:rPr>
                <w:rFonts w:ascii="Times New Roman"/>
                <w:b w:val="false"/>
                <w:i w:val="false"/>
                <w:color w:val="000000"/>
                <w:sz w:val="20"/>
              </w:rPr>
              <w:t xml:space="preserve">N 312 </w:t>
            </w:r>
            <w:r>
              <w:rPr>
                <w:rFonts w:ascii="Times New Roman"/>
                <w:b w:val="false"/>
                <w:i w:val="false"/>
                <w:color w:val="ff0000"/>
                <w:sz w:val="20"/>
              </w:rPr>
              <w:t xml:space="preserve">(ресми жарияланған күнінен бастап күнтізбелік он күн өткеннен кейін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53-бап. Салық төлеушінің билік ету шектелген мүлкін өткізу есебінен салық берешегі есебінен өндіріп алу </w:t>
            </w:r>
          </w:p>
          <w:p>
            <w:pPr>
              <w:spacing w:after="20"/>
              <w:ind w:left="20"/>
              <w:jc w:val="both"/>
            </w:pPr>
            <w:r>
              <w:rPr>
                <w:rFonts w:ascii="Times New Roman"/>
                <w:b w:val="false"/>
                <w:i w:val="false"/>
                <w:color w:val="000000"/>
                <w:sz w:val="20"/>
              </w:rPr>
              <w:t xml:space="preserve">
1. Салық төлеушінің - заңды тұлғаның және жеке кәсіпкердің банк шоттарында ақшасы, қолма-қол ақшасы және дебиторларының банк шоттарында ақшасы болмаған немесе жеткiлiксiз болған жағдайларда салық органдары оның келісімінсіз салық берешегінің сомасы шегінде салық төлеушінің билік ету шектелген мүлкінен өндіріп алуды жүргізеді. </w:t>
            </w:r>
          </w:p>
          <w:p>
            <w:pPr>
              <w:spacing w:after="20"/>
              <w:ind w:left="20"/>
              <w:jc w:val="both"/>
            </w:pPr>
            <w:r>
              <w:rPr>
                <w:rFonts w:ascii="Times New Roman"/>
                <w:b w:val="false"/>
                <w:i w:val="false"/>
                <w:color w:val="000000"/>
                <w:sz w:val="20"/>
              </w:rPr>
              <w:t xml:space="preserve">
2. Салық төлеуші билік ету шектелген мүліктің шектеу алып тасталғанға дейін сақталуын және тиісінше күтіп-ұсталуын қамтамасыз етуге міндетті. Ол орындалмаған жағдайда, салық төлеуші билік ету шектелген мүлікті аукционға дайындау жөніндегі шығындарды өтеуге міндетті және аталған мүлікке қатысты заңсыз әрекеттері үшін Қазақстан Республикасының заңдарына сәйкес жауаптылықта болады.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53-бапқа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2007.07.26.  </w:t>
            </w:r>
            <w:r>
              <w:rPr>
                <w:rFonts w:ascii="Times New Roman"/>
                <w:b w:val="false"/>
                <w:i w:val="false"/>
                <w:color w:val="000000"/>
                <w:sz w:val="20"/>
              </w:rPr>
              <w:t xml:space="preserve">N 312 </w:t>
            </w:r>
            <w:r>
              <w:rPr>
                <w:rFonts w:ascii="Times New Roman"/>
                <w:b w:val="false"/>
                <w:i w:val="false"/>
                <w:color w:val="ff0000"/>
                <w:sz w:val="20"/>
              </w:rPr>
              <w:t xml:space="preserve">(ресми жарияланған күнінен бастап күнтізбелік он күн өткеннен кейін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54-бап. Салық төлеушінің билік ету шектелген мүлкін салық берешегі есебіне өткізу тәртібі </w:t>
            </w:r>
          </w:p>
          <w:p>
            <w:pPr>
              <w:spacing w:after="20"/>
              <w:ind w:left="20"/>
              <w:jc w:val="both"/>
            </w:pPr>
            <w:r>
              <w:rPr>
                <w:rFonts w:ascii="Times New Roman"/>
                <w:b w:val="false"/>
                <w:i w:val="false"/>
                <w:color w:val="000000"/>
                <w:sz w:val="20"/>
              </w:rPr>
              <w:t xml:space="preserve">
Билік ету шектелген мүлікті өткізу мамандандырылған аукционда жүзеге асырылады, оның жүргізу тәртібін Қазақстан Республикасының Үкіметі белгілейді.     </w:t>
            </w:r>
          </w:p>
          <w:p>
            <w:pPr>
              <w:spacing w:after="20"/>
              <w:ind w:left="20"/>
              <w:jc w:val="both"/>
            </w:pPr>
            <w:r>
              <w:rPr>
                <w:rFonts w:ascii="Times New Roman"/>
                <w:b/>
                <w:i w:val="false"/>
                <w:color w:val="000000"/>
                <w:sz w:val="20"/>
              </w:rPr>
              <w:t xml:space="preserve">55-бап. Салық төлеушінің-жарғылық капиталына мемлекет қатысатын акционерлiк қоғамның жарияланған акцияларын мәжбүрлеп шығару </w:t>
            </w:r>
          </w:p>
          <w:p>
            <w:pPr>
              <w:spacing w:after="20"/>
              <w:ind w:left="20"/>
              <w:jc w:val="both"/>
            </w:pPr>
            <w:r>
              <w:rPr>
                <w:rFonts w:ascii="Times New Roman"/>
                <w:b w:val="false"/>
                <w:i w:val="false"/>
                <w:color w:val="000000"/>
                <w:sz w:val="20"/>
              </w:rPr>
              <w:t xml:space="preserve">
Осы Кодекстiң 49-бабының 1)-4) тармақшаларында көзделген барлық шаралар қолданылғаннан кейін салық төлеуші-жарғылық капиталына мемлекет қатысатын акционерлік қоғам салық берешегі сомаларын өтемеген жағдайда, уәкілеттi орган Қазақстан Республикасының </w:t>
            </w:r>
            <w:r>
              <w:rPr>
                <w:rFonts w:ascii="Times New Roman"/>
                <w:b w:val="false"/>
                <w:i w:val="false"/>
                <w:color w:val="000000"/>
                <w:sz w:val="20"/>
              </w:rPr>
              <w:t xml:space="preserve">заңдарында </w:t>
            </w:r>
            <w:r>
              <w:rPr>
                <w:rFonts w:ascii="Times New Roman"/>
                <w:b w:val="false"/>
                <w:i w:val="false"/>
                <w:color w:val="000000"/>
                <w:sz w:val="20"/>
              </w:rPr>
              <w:t xml:space="preserve">белгiленген тәртiппен, сотқа жарияланған акцияларды мәжбүрлеп шығару туралы талап-арызбен жүгінеді.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55-бап жаңа редакцияда - Қазақстан Республикасының 2003.05.16. N 416 </w:t>
            </w:r>
            <w:r>
              <w:rPr>
                <w:rFonts w:ascii="Times New Roman"/>
                <w:b w:val="false"/>
                <w:i w:val="false"/>
                <w:color w:val="000000"/>
                <w:sz w:val="20"/>
              </w:rPr>
              <w:t xml:space="preserve">Заңымен </w:t>
            </w:r>
            <w:r>
              <w:rPr>
                <w:rFonts w:ascii="Times New Roman"/>
                <w:b w:val="false"/>
                <w:i w:val="false"/>
                <w:color w:val="ff0000"/>
                <w:sz w:val="20"/>
              </w:rPr>
              <w:t xml:space="preserve">, өзгерту енгізілді - 2003.11.29.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2007.07.26. </w:t>
            </w:r>
            <w:r>
              <w:rPr>
                <w:rFonts w:ascii="Times New Roman"/>
                <w:b w:val="false"/>
                <w:i w:val="false"/>
                <w:color w:val="000000"/>
                <w:sz w:val="20"/>
              </w:rPr>
              <w:t xml:space="preserve">N 312 </w:t>
            </w:r>
            <w:r>
              <w:rPr>
                <w:rFonts w:ascii="Times New Roman"/>
                <w:b w:val="false"/>
                <w:i w:val="false"/>
                <w:color w:val="ff0000"/>
                <w:sz w:val="20"/>
              </w:rPr>
              <w:t xml:space="preserve">(ресми жарияланған күнінен бастап күнтізбелік он күн өткеннен кейін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56-бап. Салық төлеушіні банкрот деп тану </w:t>
            </w:r>
          </w:p>
          <w:p>
            <w:pPr>
              <w:spacing w:after="20"/>
              <w:ind w:left="20"/>
              <w:jc w:val="both"/>
            </w:pPr>
            <w:r>
              <w:rPr>
                <w:rFonts w:ascii="Times New Roman"/>
                <w:b w:val="false"/>
                <w:i w:val="false"/>
                <w:color w:val="000000"/>
                <w:sz w:val="20"/>
              </w:rPr>
              <w:t xml:space="preserve">
1. Осы Кодекстің 49-бабында көзделген барлық шаралар қолданылғаннан кейін салық берешегі сомасын заңды тұлға, жеке кәсіпкер өтемеген жағдайда, салық органы Қазақстан Республикасының </w:t>
            </w:r>
            <w:r>
              <w:rPr>
                <w:rFonts w:ascii="Times New Roman"/>
                <w:b w:val="false"/>
                <w:i w:val="false"/>
                <w:color w:val="000000"/>
                <w:sz w:val="20"/>
              </w:rPr>
              <w:t xml:space="preserve">заң </w:t>
            </w:r>
            <w:r>
              <w:rPr>
                <w:rFonts w:ascii="Times New Roman"/>
                <w:b w:val="false"/>
                <w:i w:val="false"/>
                <w:color w:val="000000"/>
                <w:sz w:val="20"/>
              </w:rPr>
              <w:t xml:space="preserve">актілеріне </w:t>
            </w:r>
            <w:r>
              <w:rPr>
                <w:rFonts w:ascii="Times New Roman"/>
                <w:b w:val="false"/>
                <w:i w:val="false"/>
                <w:color w:val="000000"/>
                <w:sz w:val="20"/>
              </w:rPr>
              <w:t xml:space="preserve">сәйкес оны банкрот деп тану жөнінде шаралар қолданады. </w:t>
            </w:r>
          </w:p>
          <w:p>
            <w:pPr>
              <w:spacing w:after="20"/>
              <w:ind w:left="20"/>
              <w:jc w:val="both"/>
            </w:pPr>
            <w:r>
              <w:rPr>
                <w:rFonts w:ascii="Times New Roman"/>
                <w:b w:val="false"/>
                <w:i w:val="false"/>
                <w:color w:val="000000"/>
                <w:sz w:val="20"/>
              </w:rPr>
              <w:t xml:space="preserve">
2. Банкрот деп танылған заңды тұлғаны тарату тәртiбi Қазақстан Республикасының банкроттық туралы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жүзеге асырылады.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56-бапқа өзгерту енгізілді - ҚР-ның 2007.07.26. </w:t>
            </w:r>
            <w:r>
              <w:rPr>
                <w:rFonts w:ascii="Times New Roman"/>
                <w:b w:val="false"/>
                <w:i w:val="false"/>
                <w:color w:val="000000"/>
                <w:sz w:val="20"/>
              </w:rPr>
              <w:t xml:space="preserve">N 312 </w:t>
            </w:r>
            <w:r>
              <w:rPr>
                <w:rFonts w:ascii="Times New Roman"/>
                <w:b w:val="false"/>
                <w:i w:val="false"/>
                <w:color w:val="ff0000"/>
                <w:sz w:val="20"/>
              </w:rPr>
              <w:t xml:space="preserve">(ресми жарияланған күнінен бастап күнтізбелік он күн өткеннен кейін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10-тарау. Салық міндеттемесін тоқтатудың негіздері</w:t>
            </w:r>
          </w:p>
          <w:p>
            <w:pPr>
              <w:spacing w:after="20"/>
              <w:ind w:left="20"/>
              <w:jc w:val="both"/>
            </w:pPr>
            <w:r>
              <w:rPr>
                <w:rFonts w:ascii="Times New Roman"/>
                <w:b/>
                <w:i w:val="false"/>
                <w:color w:val="000000"/>
                <w:sz w:val="20"/>
              </w:rPr>
              <w:t xml:space="preserve">57-бап. Жеке тұлғаның салық мiндеттемесiн тоқтату </w:t>
            </w:r>
          </w:p>
          <w:p>
            <w:pPr>
              <w:spacing w:after="20"/>
              <w:ind w:left="20"/>
              <w:jc w:val="both"/>
            </w:pPr>
            <w:r>
              <w:rPr>
                <w:rFonts w:ascii="Times New Roman"/>
                <w:b w:val="false"/>
                <w:i w:val="false"/>
                <w:color w:val="000000"/>
                <w:sz w:val="20"/>
              </w:rPr>
              <w:t xml:space="preserve">
Жеке тұлғаның салық мiндеттемесi: </w:t>
            </w:r>
          </w:p>
          <w:p>
            <w:pPr>
              <w:spacing w:after="20"/>
              <w:ind w:left="20"/>
              <w:jc w:val="both"/>
            </w:pPr>
            <w:r>
              <w:rPr>
                <w:rFonts w:ascii="Times New Roman"/>
                <w:b w:val="false"/>
                <w:i w:val="false"/>
                <w:color w:val="000000"/>
                <w:sz w:val="20"/>
              </w:rPr>
              <w:t xml:space="preserve">
1) қайтыс болғанда; </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 xml:space="preserve">оны қайтыс болды </w:t>
            </w:r>
            <w:r>
              <w:rPr>
                <w:rFonts w:ascii="Times New Roman"/>
                <w:b w:val="false"/>
                <w:i w:val="false"/>
                <w:color w:val="000000"/>
                <w:sz w:val="20"/>
              </w:rPr>
              <w:t xml:space="preserve">деп жариялау туралы </w:t>
            </w:r>
            <w:r>
              <w:rPr>
                <w:rFonts w:ascii="Times New Roman"/>
                <w:b w:val="false"/>
                <w:i w:val="false"/>
                <w:color w:val="000000"/>
                <w:sz w:val="20"/>
              </w:rPr>
              <w:t xml:space="preserve">сот шешiмi </w:t>
            </w:r>
            <w:r>
              <w:rPr>
                <w:rFonts w:ascii="Times New Roman"/>
                <w:b w:val="false"/>
                <w:i w:val="false"/>
                <w:color w:val="000000"/>
                <w:sz w:val="20"/>
              </w:rPr>
              <w:t xml:space="preserve">күшiне енгенде тоқтатылады. </w:t>
            </w:r>
          </w:p>
          <w:p>
            <w:pPr>
              <w:spacing w:after="20"/>
              <w:ind w:left="20"/>
              <w:jc w:val="both"/>
            </w:pPr>
            <w:r>
              <w:rPr>
                <w:rFonts w:ascii="Times New Roman"/>
                <w:b/>
                <w:i w:val="false"/>
                <w:color w:val="000000"/>
                <w:sz w:val="20"/>
              </w:rPr>
              <w:t xml:space="preserve">58-бап. Заңды тұлғаның салық мiндеттемесiн тоқтату </w:t>
            </w:r>
          </w:p>
          <w:p>
            <w:pPr>
              <w:spacing w:after="20"/>
              <w:ind w:left="20"/>
              <w:jc w:val="both"/>
            </w:pPr>
            <w:r>
              <w:rPr>
                <w:rFonts w:ascii="Times New Roman"/>
                <w:b w:val="false"/>
                <w:i w:val="false"/>
                <w:color w:val="000000"/>
                <w:sz w:val="20"/>
              </w:rPr>
              <w:t xml:space="preserve">
Заңды тұлғаның салық мiндеттемесi: </w:t>
            </w:r>
          </w:p>
          <w:p>
            <w:pPr>
              <w:spacing w:after="20"/>
              <w:ind w:left="20"/>
              <w:jc w:val="both"/>
            </w:pPr>
            <w:r>
              <w:rPr>
                <w:rFonts w:ascii="Times New Roman"/>
                <w:b w:val="false"/>
                <w:i w:val="false"/>
                <w:color w:val="000000"/>
                <w:sz w:val="20"/>
              </w:rPr>
              <w:t xml:space="preserve">
1) толық таратылғаннан кейiн; </w:t>
            </w:r>
          </w:p>
          <w:p>
            <w:pPr>
              <w:spacing w:after="20"/>
              <w:ind w:left="20"/>
              <w:jc w:val="both"/>
            </w:pPr>
            <w:r>
              <w:rPr>
                <w:rFonts w:ascii="Times New Roman"/>
                <w:b w:val="false"/>
                <w:i w:val="false"/>
                <w:color w:val="000000"/>
                <w:sz w:val="20"/>
              </w:rPr>
              <w:t xml:space="preserve">
2) қосылу (қосылған заңды тұлғаға қатысты), бiрiгу және бөлiну жолымен толық </w:t>
            </w:r>
            <w:r>
              <w:rPr>
                <w:rFonts w:ascii="Times New Roman"/>
                <w:b w:val="false"/>
                <w:i w:val="false"/>
                <w:color w:val="000000"/>
                <w:sz w:val="20"/>
              </w:rPr>
              <w:t xml:space="preserve">қайта ұйымдастырылғаннан </w:t>
            </w:r>
            <w:r>
              <w:rPr>
                <w:rFonts w:ascii="Times New Roman"/>
                <w:b w:val="false"/>
                <w:i w:val="false"/>
                <w:color w:val="000000"/>
                <w:sz w:val="20"/>
              </w:rPr>
              <w:t xml:space="preserve">кейiн тоқтатылады.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58-бапқа өзгерту енгізілді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2. Ерекше бөлім</w:t>
            </w:r>
          </w:p>
          <w:p>
            <w:pPr>
              <w:spacing w:after="20"/>
              <w:ind w:left="20"/>
              <w:jc w:val="both"/>
            </w:pPr>
            <w:r>
              <w:rPr>
                <w:rFonts w:ascii="Times New Roman"/>
                <w:b/>
                <w:i w:val="false"/>
                <w:color w:val="000000"/>
                <w:sz w:val="20"/>
              </w:rPr>
              <w:t>3-бөлім. Жалпы ережелер</w:t>
            </w:r>
          </w:p>
          <w:p>
            <w:pPr>
              <w:spacing w:after="20"/>
              <w:ind w:left="20"/>
              <w:jc w:val="both"/>
            </w:pPr>
            <w:r>
              <w:rPr>
                <w:rFonts w:ascii="Times New Roman"/>
                <w:b/>
                <w:i w:val="false"/>
                <w:color w:val="000000"/>
                <w:sz w:val="20"/>
              </w:rPr>
              <w:t>11-тарау. Салық және бюджетке төленетін басқа да міндетті</w:t>
            </w:r>
          </w:p>
          <w:p>
            <w:pPr>
              <w:spacing w:after="20"/>
              <w:ind w:left="20"/>
              <w:jc w:val="both"/>
            </w:pPr>
            <w:r>
              <w:rPr>
                <w:rFonts w:ascii="Times New Roman"/>
                <w:b/>
                <w:i w:val="false"/>
                <w:color w:val="000000"/>
                <w:sz w:val="20"/>
              </w:rPr>
              <w:t>төлемдердің түрлері</w:t>
            </w:r>
          </w:p>
          <w:p>
            <w:pPr>
              <w:spacing w:after="20"/>
              <w:ind w:left="20"/>
              <w:jc w:val="both"/>
            </w:pPr>
            <w:r>
              <w:rPr>
                <w:rFonts w:ascii="Times New Roman"/>
                <w:b/>
                <w:i w:val="false"/>
                <w:color w:val="000000"/>
                <w:sz w:val="20"/>
              </w:rPr>
              <w:t xml:space="preserve">59-бап. Жалпы ережелер </w:t>
            </w:r>
          </w:p>
          <w:p>
            <w:pPr>
              <w:spacing w:after="20"/>
              <w:ind w:left="20"/>
              <w:jc w:val="both"/>
            </w:pPr>
            <w:r>
              <w:rPr>
                <w:rFonts w:ascii="Times New Roman"/>
                <w:b w:val="false"/>
                <w:i w:val="false"/>
                <w:color w:val="000000"/>
                <w:sz w:val="20"/>
              </w:rPr>
              <w:t xml:space="preserve">
1. Қазақстан Республикасында осы Кодексте белгiленген салық және бюджетке төленетiн басқа да мiндеттi төлемдер қолданылады. </w:t>
            </w:r>
          </w:p>
          <w:p>
            <w:pPr>
              <w:spacing w:after="20"/>
              <w:ind w:left="20"/>
              <w:jc w:val="both"/>
            </w:pPr>
            <w:r>
              <w:rPr>
                <w:rFonts w:ascii="Times New Roman"/>
                <w:b w:val="false"/>
                <w:i w:val="false"/>
                <w:color w:val="000000"/>
                <w:sz w:val="20"/>
              </w:rPr>
              <w:t xml:space="preserve">
2. Салықтар тiкелей және жанама болып бөлiнедi. Жанама салықтарға қосылған құн салығы мен акциз жатады. </w:t>
            </w:r>
          </w:p>
          <w:p>
            <w:pPr>
              <w:spacing w:after="20"/>
              <w:ind w:left="20"/>
              <w:jc w:val="both"/>
            </w:pPr>
            <w:r>
              <w:rPr>
                <w:rFonts w:ascii="Times New Roman"/>
                <w:b w:val="false"/>
                <w:i w:val="false"/>
                <w:color w:val="000000"/>
                <w:sz w:val="20"/>
              </w:rPr>
              <w:t xml:space="preserve">
3. Салық және басқа да мiндеттi төлемдердiң сомалары Қазақстан Республикасының </w:t>
            </w:r>
            <w:r>
              <w:rPr>
                <w:rFonts w:ascii="Times New Roman"/>
                <w:b w:val="false"/>
                <w:i w:val="false"/>
                <w:color w:val="000000"/>
                <w:sz w:val="20"/>
              </w:rPr>
              <w:t xml:space="preserve">Бюджет кодексiне </w:t>
            </w:r>
            <w:r>
              <w:rPr>
                <w:rFonts w:ascii="Times New Roman"/>
                <w:b w:val="false"/>
                <w:i w:val="false"/>
                <w:color w:val="000000"/>
                <w:sz w:val="20"/>
              </w:rPr>
              <w:t xml:space="preserve">және тиiстi жылға арналған республикалық бюджет туралы </w:t>
            </w:r>
            <w:r>
              <w:rPr>
                <w:rFonts w:ascii="Times New Roman"/>
                <w:b w:val="false"/>
                <w:i w:val="false"/>
                <w:color w:val="000000"/>
                <w:sz w:val="20"/>
              </w:rPr>
              <w:t xml:space="preserve">заңдарда </w:t>
            </w:r>
            <w:r>
              <w:rPr>
                <w:rFonts w:ascii="Times New Roman"/>
                <w:b w:val="false"/>
                <w:i w:val="false"/>
                <w:color w:val="000000"/>
                <w:sz w:val="20"/>
              </w:rPr>
              <w:t xml:space="preserve">белгiленген тәртіппен тиiстi бюджеттердiң кiрiсiне түседi.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59-бапқа өзгерту енгізілді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60-бап. Салықтар </w:t>
            </w:r>
          </w:p>
          <w:p>
            <w:pPr>
              <w:spacing w:after="20"/>
              <w:ind w:left="20"/>
              <w:jc w:val="both"/>
            </w:pPr>
            <w:r>
              <w:rPr>
                <w:rFonts w:ascii="Times New Roman"/>
                <w:b w:val="false"/>
                <w:i w:val="false"/>
                <w:color w:val="000000"/>
                <w:sz w:val="20"/>
              </w:rPr>
              <w:t xml:space="preserve">
1. Корпорациялық табыс салығы. </w:t>
            </w:r>
          </w:p>
          <w:p>
            <w:pPr>
              <w:spacing w:after="20"/>
              <w:ind w:left="20"/>
              <w:jc w:val="both"/>
            </w:pPr>
            <w:r>
              <w:rPr>
                <w:rFonts w:ascii="Times New Roman"/>
                <w:b w:val="false"/>
                <w:i w:val="false"/>
                <w:color w:val="000000"/>
                <w:sz w:val="20"/>
              </w:rPr>
              <w:t xml:space="preserve">
2. Жеке табыс салығы. </w:t>
            </w:r>
          </w:p>
          <w:p>
            <w:pPr>
              <w:spacing w:after="20"/>
              <w:ind w:left="20"/>
              <w:jc w:val="both"/>
            </w:pPr>
            <w:r>
              <w:rPr>
                <w:rFonts w:ascii="Times New Roman"/>
                <w:b w:val="false"/>
                <w:i w:val="false"/>
                <w:color w:val="000000"/>
                <w:sz w:val="20"/>
              </w:rPr>
              <w:t xml:space="preserve">
3. Қосылған құн салығы. </w:t>
            </w:r>
          </w:p>
          <w:p>
            <w:pPr>
              <w:spacing w:after="20"/>
              <w:ind w:left="20"/>
              <w:jc w:val="both"/>
            </w:pPr>
            <w:r>
              <w:rPr>
                <w:rFonts w:ascii="Times New Roman"/>
                <w:b w:val="false"/>
                <w:i w:val="false"/>
                <w:color w:val="000000"/>
                <w:sz w:val="20"/>
              </w:rPr>
              <w:t xml:space="preserve">
4. Акциздер. </w:t>
            </w:r>
          </w:p>
          <w:p>
            <w:pPr>
              <w:spacing w:after="20"/>
              <w:ind w:left="20"/>
              <w:jc w:val="both"/>
            </w:pPr>
            <w:r>
              <w:rPr>
                <w:rFonts w:ascii="Times New Roman"/>
                <w:b w:val="false"/>
                <w:i w:val="false"/>
                <w:color w:val="000000"/>
                <w:sz w:val="20"/>
              </w:rPr>
              <w:t xml:space="preserve">
4-1. Экспортталатын шикi мұнайға, газ конденсатына рента салығы. </w:t>
            </w:r>
          </w:p>
          <w:p>
            <w:pPr>
              <w:spacing w:after="20"/>
              <w:ind w:left="20"/>
              <w:jc w:val="both"/>
            </w:pPr>
            <w:r>
              <w:rPr>
                <w:rFonts w:ascii="Times New Roman"/>
                <w:b w:val="false"/>
                <w:i w:val="false"/>
                <w:color w:val="000000"/>
                <w:sz w:val="20"/>
              </w:rPr>
              <w:t xml:space="preserve">
5. Жер қойнауын пайдаланушылардың салықтары мен арнаулы төлемдерi. </w:t>
            </w:r>
          </w:p>
          <w:p>
            <w:pPr>
              <w:spacing w:after="20"/>
              <w:ind w:left="20"/>
              <w:jc w:val="both"/>
            </w:pPr>
            <w:r>
              <w:rPr>
                <w:rFonts w:ascii="Times New Roman"/>
                <w:b w:val="false"/>
                <w:i w:val="false"/>
                <w:color w:val="000000"/>
                <w:sz w:val="20"/>
              </w:rPr>
              <w:t xml:space="preserve">
6. Әлеуметтiк салық. </w:t>
            </w:r>
          </w:p>
          <w:p>
            <w:pPr>
              <w:spacing w:after="20"/>
              <w:ind w:left="20"/>
              <w:jc w:val="both"/>
            </w:pPr>
            <w:r>
              <w:rPr>
                <w:rFonts w:ascii="Times New Roman"/>
                <w:b w:val="false"/>
                <w:i w:val="false"/>
                <w:color w:val="000000"/>
                <w:sz w:val="20"/>
              </w:rPr>
              <w:t xml:space="preserve">
7. Жер салығы. </w:t>
            </w:r>
          </w:p>
          <w:p>
            <w:pPr>
              <w:spacing w:after="20"/>
              <w:ind w:left="20"/>
              <w:jc w:val="both"/>
            </w:pPr>
            <w:r>
              <w:rPr>
                <w:rFonts w:ascii="Times New Roman"/>
                <w:b w:val="false"/>
                <w:i w:val="false"/>
                <w:color w:val="000000"/>
                <w:sz w:val="20"/>
              </w:rPr>
              <w:t xml:space="preserve">
8. Көлiк құралдары салығы. </w:t>
            </w:r>
          </w:p>
          <w:p>
            <w:pPr>
              <w:spacing w:after="20"/>
              <w:ind w:left="20"/>
              <w:jc w:val="both"/>
            </w:pPr>
            <w:r>
              <w:rPr>
                <w:rFonts w:ascii="Times New Roman"/>
                <w:b w:val="false"/>
                <w:i w:val="false"/>
                <w:color w:val="000000"/>
                <w:sz w:val="20"/>
              </w:rPr>
              <w:t xml:space="preserve">
9. Мүлiк салығы. </w:t>
            </w:r>
          </w:p>
          <w:p>
            <w:pPr>
              <w:spacing w:after="20"/>
              <w:ind w:left="20"/>
              <w:jc w:val="both"/>
            </w:pPr>
            <w:r>
              <w:rPr>
                <w:rFonts w:ascii="Times New Roman"/>
                <w:b w:val="false"/>
                <w:i w:val="false"/>
                <w:color w:val="000000"/>
                <w:sz w:val="20"/>
              </w:rPr>
              <w:t xml:space="preserve">
10. Ойын бизнесі салығы.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60-бапқа өзгерту енгізілді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2007.01.12. N  </w:t>
            </w:r>
            <w:r>
              <w:rPr>
                <w:rFonts w:ascii="Times New Roman"/>
                <w:b w:val="false"/>
                <w:i w:val="false"/>
                <w:color w:val="000000"/>
                <w:sz w:val="20"/>
              </w:rPr>
              <w:t xml:space="preserve">220 </w:t>
            </w:r>
            <w:r>
              <w:rPr>
                <w:rFonts w:ascii="Times New Roman"/>
                <w:b w:val="false"/>
                <w:i w:val="false"/>
                <w:color w:val="ff0000"/>
                <w:sz w:val="20"/>
              </w:rPr>
              <w:t xml:space="preserve">(2008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61-бап. Алымдар </w:t>
            </w:r>
          </w:p>
          <w:p>
            <w:pPr>
              <w:spacing w:after="20"/>
              <w:ind w:left="20"/>
              <w:jc w:val="both"/>
            </w:pPr>
            <w:r>
              <w:rPr>
                <w:rFonts w:ascii="Times New Roman"/>
                <w:b w:val="false"/>
                <w:i w:val="false"/>
                <w:color w:val="000000"/>
                <w:sz w:val="20"/>
              </w:rPr>
              <w:t xml:space="preserve">
1. Заңды тұлғаларды мемлекеттiк тiркегенi және филиалдар мен өкiлдiктердi есептiк тiркегенi үшiн алым. </w:t>
            </w:r>
          </w:p>
          <w:p>
            <w:pPr>
              <w:spacing w:after="20"/>
              <w:ind w:left="20"/>
              <w:jc w:val="both"/>
            </w:pPr>
            <w:r>
              <w:rPr>
                <w:rFonts w:ascii="Times New Roman"/>
                <w:b w:val="false"/>
                <w:i w:val="false"/>
                <w:color w:val="000000"/>
                <w:sz w:val="20"/>
              </w:rPr>
              <w:t xml:space="preserve">
2. Жеке кәсiпкерлердi мемлекеттiк тiркегенi үшiн алым. </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 xml:space="preserve">Жылжымайтын мүлiкке құқықтарды </w:t>
            </w:r>
            <w:r>
              <w:rPr>
                <w:rFonts w:ascii="Times New Roman"/>
                <w:b w:val="false"/>
                <w:i w:val="false"/>
                <w:color w:val="000000"/>
                <w:sz w:val="20"/>
              </w:rPr>
              <w:t xml:space="preserve">және олармен жасалған мәмiлелердi мемлекеттiк тiркегенi үшiн алым. </w:t>
            </w:r>
          </w:p>
          <w:p>
            <w:pPr>
              <w:spacing w:after="20"/>
              <w:ind w:left="20"/>
              <w:jc w:val="both"/>
            </w:pPr>
            <w:r>
              <w:rPr>
                <w:rFonts w:ascii="Times New Roman"/>
                <w:b w:val="false"/>
                <w:i w:val="false"/>
                <w:color w:val="000000"/>
                <w:sz w:val="20"/>
              </w:rPr>
              <w:t xml:space="preserve">
3-1. Жылжымалы мүлiк кепiлiн және кеменiң немесе жасалып жатқан  </w:t>
            </w:r>
            <w:r>
              <w:rPr>
                <w:rFonts w:ascii="Times New Roman"/>
                <w:b w:val="false"/>
                <w:i w:val="false"/>
                <w:color w:val="000000"/>
                <w:sz w:val="20"/>
              </w:rPr>
              <w:t xml:space="preserve">кеменiң ипотекасын </w:t>
            </w:r>
            <w:r>
              <w:rPr>
                <w:rFonts w:ascii="Times New Roman"/>
                <w:b w:val="false"/>
                <w:i w:val="false"/>
                <w:color w:val="000000"/>
                <w:sz w:val="20"/>
              </w:rPr>
              <w:t xml:space="preserve">мемлекеттiк тiркегенi үшiн алым. </w:t>
            </w:r>
          </w:p>
          <w:p>
            <w:pPr>
              <w:spacing w:after="20"/>
              <w:ind w:left="20"/>
              <w:jc w:val="both"/>
            </w:pPr>
            <w:r>
              <w:rPr>
                <w:rFonts w:ascii="Times New Roman"/>
                <w:b w:val="false"/>
                <w:i w:val="false"/>
                <w:color w:val="000000"/>
                <w:sz w:val="20"/>
              </w:rPr>
              <w:t xml:space="preserve">
4. Радиоэлектрондық құралдарды және жиiлiгi жоғары құрылғыларды мемлекеттiк тiркегенi үшiн алым. </w:t>
            </w:r>
          </w:p>
          <w:p>
            <w:pPr>
              <w:spacing w:after="20"/>
              <w:ind w:left="20"/>
              <w:jc w:val="both"/>
            </w:pPr>
            <w:r>
              <w:rPr>
                <w:rFonts w:ascii="Times New Roman"/>
                <w:b w:val="false"/>
                <w:i w:val="false"/>
                <w:color w:val="000000"/>
                <w:sz w:val="20"/>
              </w:rPr>
              <w:t xml:space="preserve">
5. Көлiк құралдарын мемлекеттiк тiркегенi үшiн алым. </w:t>
            </w:r>
          </w:p>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6-1.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7.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8. Дәрi-дәрмек құралдарын мемлекеттiк тiркегенi үшiн алым. </w:t>
            </w:r>
          </w:p>
          <w:p>
            <w:pPr>
              <w:spacing w:after="20"/>
              <w:ind w:left="20"/>
              <w:jc w:val="both"/>
            </w:pPr>
            <w:r>
              <w:rPr>
                <w:rFonts w:ascii="Times New Roman"/>
                <w:b w:val="false"/>
                <w:i w:val="false"/>
                <w:color w:val="000000"/>
                <w:sz w:val="20"/>
              </w:rPr>
              <w:t xml:space="preserve">
8-1. Туындылар мен сабақтас құқықтар объектiлерiне құқықтарды, туындылар мен сабақтас құқықтар объектiлерiн пайдалануға лицензиялық шарттарды мемлекеттiк тiркеу үшiн алым. </w:t>
            </w:r>
          </w:p>
          <w:p>
            <w:pPr>
              <w:spacing w:after="20"/>
              <w:ind w:left="20"/>
              <w:jc w:val="both"/>
            </w:pPr>
            <w:r>
              <w:rPr>
                <w:rFonts w:ascii="Times New Roman"/>
                <w:b w:val="false"/>
                <w:i w:val="false"/>
                <w:color w:val="000000"/>
                <w:sz w:val="20"/>
              </w:rPr>
              <w:t xml:space="preserve">
9. </w:t>
            </w:r>
            <w:r>
              <w:rPr>
                <w:rFonts w:ascii="Times New Roman"/>
                <w:b w:val="false"/>
                <w:i w:val="false"/>
                <w:color w:val="000000"/>
                <w:sz w:val="20"/>
              </w:rPr>
              <w:t xml:space="preserve">Автокөлiк құралдарының </w:t>
            </w:r>
            <w:r>
              <w:rPr>
                <w:rFonts w:ascii="Times New Roman"/>
                <w:b w:val="false"/>
                <w:i w:val="false"/>
                <w:color w:val="000000"/>
                <w:sz w:val="20"/>
              </w:rPr>
              <w:t xml:space="preserve">Қазақстан Республикасының аумағы арқылы жүру алымы. </w:t>
            </w:r>
          </w:p>
          <w:p>
            <w:pPr>
              <w:spacing w:after="20"/>
              <w:ind w:left="20"/>
              <w:jc w:val="both"/>
            </w:pPr>
            <w:r>
              <w:rPr>
                <w:rFonts w:ascii="Times New Roman"/>
                <w:b w:val="false"/>
                <w:i w:val="false"/>
                <w:color w:val="000000"/>
                <w:sz w:val="20"/>
              </w:rPr>
              <w:t xml:space="preserve">
9-1. Бұқаралық ақпарат құралын есепке қойғаны үшiн алым. </w:t>
            </w:r>
          </w:p>
          <w:p>
            <w:pPr>
              <w:spacing w:after="20"/>
              <w:ind w:left="20"/>
              <w:jc w:val="both"/>
            </w:pPr>
            <w:r>
              <w:rPr>
                <w:rFonts w:ascii="Times New Roman"/>
                <w:b w:val="false"/>
                <w:i w:val="false"/>
                <w:color w:val="000000"/>
                <w:sz w:val="20"/>
              </w:rPr>
              <w:t xml:space="preserve">
10. </w:t>
            </w:r>
            <w:r>
              <w:rPr>
                <w:rFonts w:ascii="Times New Roman"/>
                <w:b w:val="false"/>
                <w:i w:val="false"/>
                <w:color w:val="000000"/>
                <w:sz w:val="20"/>
              </w:rPr>
              <w:t xml:space="preserve">Аукциондардан </w:t>
            </w:r>
            <w:r>
              <w:rPr>
                <w:rFonts w:ascii="Times New Roman"/>
                <w:b w:val="false"/>
                <w:i w:val="false"/>
                <w:color w:val="000000"/>
                <w:sz w:val="20"/>
              </w:rPr>
              <w:t xml:space="preserve">алынатын алым. </w:t>
            </w:r>
          </w:p>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
12. Жекелеген қызмет түрлерiмен айналысу құқығы үшiн лицензиялық алым. </w:t>
            </w:r>
          </w:p>
          <w:p>
            <w:pPr>
              <w:spacing w:after="20"/>
              <w:ind w:left="20"/>
              <w:jc w:val="both"/>
            </w:pPr>
            <w:r>
              <w:rPr>
                <w:rFonts w:ascii="Times New Roman"/>
                <w:b w:val="false"/>
                <w:i w:val="false"/>
                <w:color w:val="000000"/>
                <w:sz w:val="20"/>
              </w:rPr>
              <w:t xml:space="preserve">
13. Телевизия және радио хабарларын тарату ұйымдарына радиожиiлiк спектрiн пайдалануға рұқсат беру үшiн алым.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61-бапқа өзгерту енгізілді - Қазақстан Республикасының 2003.07.04. N </w:t>
            </w:r>
            <w:r>
              <w:rPr>
                <w:rFonts w:ascii="Times New Roman"/>
                <w:b w:val="false"/>
                <w:i w:val="false"/>
                <w:color w:val="000000"/>
                <w:sz w:val="20"/>
              </w:rPr>
              <w:t xml:space="preserve">475 </w:t>
            </w:r>
            <w:r>
              <w:rPr>
                <w:rFonts w:ascii="Times New Roman"/>
                <w:b w:val="false"/>
                <w:i w:val="false"/>
                <w:color w:val="ff0000"/>
                <w:sz w:val="20"/>
              </w:rPr>
              <w:t xml:space="preserve">(2005 жылғы 1 қаңтардан бастап қолданысқа енгізіледі), 2004.10.22. N </w:t>
            </w:r>
            <w:r>
              <w:rPr>
                <w:rFonts w:ascii="Times New Roman"/>
                <w:b w:val="false"/>
                <w:i w:val="false"/>
                <w:color w:val="000000"/>
                <w:sz w:val="20"/>
              </w:rPr>
              <w:t xml:space="preserve">601 </w:t>
            </w:r>
            <w:r>
              <w:rPr>
                <w:rFonts w:ascii="Times New Roman"/>
                <w:b w:val="false"/>
                <w:i w:val="false"/>
                <w:color w:val="ff0000"/>
                <w:sz w:val="20"/>
              </w:rPr>
              <w:t xml:space="preserve">(2005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2005.11.22.  </w:t>
            </w:r>
            <w:r>
              <w:rPr>
                <w:rFonts w:ascii="Times New Roman"/>
                <w:b w:val="false"/>
                <w:i w:val="false"/>
                <w:color w:val="000000"/>
                <w:sz w:val="20"/>
              </w:rPr>
              <w:t xml:space="preserve">N 90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2006.07.05. N  </w:t>
            </w:r>
            <w:r>
              <w:rPr>
                <w:rFonts w:ascii="Times New Roman"/>
                <w:b w:val="false"/>
                <w:i w:val="false"/>
                <w:color w:val="000000"/>
                <w:sz w:val="20"/>
              </w:rPr>
              <w:t xml:space="preserve">156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62-бап. Төлемақылар </w:t>
            </w:r>
          </w:p>
          <w:p>
            <w:pPr>
              <w:spacing w:after="20"/>
              <w:ind w:left="20"/>
              <w:jc w:val="both"/>
            </w:pPr>
            <w:r>
              <w:rPr>
                <w:rFonts w:ascii="Times New Roman"/>
                <w:b w:val="false"/>
                <w:i w:val="false"/>
                <w:color w:val="000000"/>
                <w:sz w:val="20"/>
              </w:rPr>
              <w:t xml:space="preserve">
1. Жер учаскелерiн пайдаланғаны үшiн төлемақы. </w:t>
            </w:r>
          </w:p>
          <w:p>
            <w:pPr>
              <w:spacing w:after="20"/>
              <w:ind w:left="20"/>
              <w:jc w:val="both"/>
            </w:pPr>
            <w:r>
              <w:rPr>
                <w:rFonts w:ascii="Times New Roman"/>
                <w:b w:val="false"/>
                <w:i w:val="false"/>
                <w:color w:val="000000"/>
                <w:sz w:val="20"/>
              </w:rPr>
              <w:t xml:space="preserve">
2. Жер бетiндегi көздердiң су ресурстарын пайдаланғаны үшiн төлемақы. </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 xml:space="preserve">Қоршаған ортаға эмиссия </w:t>
            </w:r>
            <w:r>
              <w:rPr>
                <w:rFonts w:ascii="Times New Roman"/>
                <w:b w:val="false"/>
                <w:i w:val="false"/>
                <w:color w:val="000000"/>
                <w:sz w:val="20"/>
              </w:rPr>
              <w:t xml:space="preserve">үшiн төлемақы. </w:t>
            </w:r>
          </w:p>
          <w:p>
            <w:pPr>
              <w:spacing w:after="20"/>
              <w:ind w:left="20"/>
              <w:jc w:val="both"/>
            </w:pPr>
            <w:r>
              <w:rPr>
                <w:rFonts w:ascii="Times New Roman"/>
                <w:b w:val="false"/>
                <w:i w:val="false"/>
                <w:color w:val="000000"/>
                <w:sz w:val="20"/>
              </w:rPr>
              <w:t xml:space="preserve">
4. Жануарлар дүниесiн пайдаланғаны үшiн төлемақы. </w:t>
            </w:r>
          </w:p>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 xml:space="preserve">Орманды пайдаланғаны үшiн </w:t>
            </w:r>
            <w:r>
              <w:rPr>
                <w:rFonts w:ascii="Times New Roman"/>
                <w:b w:val="false"/>
                <w:i w:val="false"/>
                <w:color w:val="000000"/>
                <w:sz w:val="20"/>
              </w:rPr>
              <w:t xml:space="preserve">төлемақы. </w:t>
            </w:r>
          </w:p>
          <w:p>
            <w:pPr>
              <w:spacing w:after="20"/>
              <w:ind w:left="20"/>
              <w:jc w:val="both"/>
            </w:pPr>
            <w:r>
              <w:rPr>
                <w:rFonts w:ascii="Times New Roman"/>
                <w:b w:val="false"/>
                <w:i w:val="false"/>
                <w:color w:val="000000"/>
                <w:sz w:val="20"/>
              </w:rPr>
              <w:t xml:space="preserve">
6. Ерекше қорғалатын табиғи аумақтарды пайдаланғаны үшiн төлемақы. </w:t>
            </w:r>
          </w:p>
          <w:p>
            <w:pPr>
              <w:spacing w:after="20"/>
              <w:ind w:left="20"/>
              <w:jc w:val="both"/>
            </w:pPr>
            <w:r>
              <w:rPr>
                <w:rFonts w:ascii="Times New Roman"/>
                <w:b w:val="false"/>
                <w:i w:val="false"/>
                <w:color w:val="000000"/>
                <w:sz w:val="20"/>
              </w:rPr>
              <w:t xml:space="preserve">
7. </w:t>
            </w:r>
            <w:r>
              <w:rPr>
                <w:rFonts w:ascii="Times New Roman"/>
                <w:b w:val="false"/>
                <w:i w:val="false"/>
                <w:color w:val="000000"/>
                <w:sz w:val="20"/>
              </w:rPr>
              <w:t xml:space="preserve">Радиожиiлiк спектрiн пайдаланғаны </w:t>
            </w:r>
            <w:r>
              <w:rPr>
                <w:rFonts w:ascii="Times New Roman"/>
                <w:b w:val="false"/>
                <w:i w:val="false"/>
                <w:color w:val="000000"/>
                <w:sz w:val="20"/>
              </w:rPr>
              <w:t>үшiн төлемақы.</w:t>
            </w:r>
          </w:p>
          <w:p>
            <w:pPr>
              <w:spacing w:after="20"/>
              <w:ind w:left="20"/>
              <w:jc w:val="both"/>
            </w:pPr>
            <w:r>
              <w:rPr>
                <w:rFonts w:ascii="Times New Roman"/>
                <w:b w:val="false"/>
                <w:i w:val="false"/>
                <w:color w:val="000000"/>
                <w:sz w:val="20"/>
              </w:rPr>
              <w:t xml:space="preserve">
7-1. Қалааралық және (немесе) халықаралық телефон байланысын, сондай-ақ ұялы байланысты бергені үшін төлемақы. </w:t>
            </w:r>
          </w:p>
          <w:p>
            <w:pPr>
              <w:spacing w:after="20"/>
              <w:ind w:left="20"/>
              <w:jc w:val="both"/>
            </w:pPr>
            <w:r>
              <w:rPr>
                <w:rFonts w:ascii="Times New Roman"/>
                <w:b w:val="false"/>
                <w:i w:val="false"/>
                <w:color w:val="000000"/>
                <w:sz w:val="20"/>
              </w:rPr>
              <w:t xml:space="preserve">
8. Кеме жүретiн су жолдарын пайдаланғаны үшiн төлемақы. </w:t>
            </w:r>
          </w:p>
          <w:p>
            <w:pPr>
              <w:spacing w:after="20"/>
              <w:ind w:left="20"/>
              <w:jc w:val="both"/>
            </w:pPr>
            <w:r>
              <w:rPr>
                <w:rFonts w:ascii="Times New Roman"/>
                <w:b w:val="false"/>
                <w:i w:val="false"/>
                <w:color w:val="000000"/>
                <w:sz w:val="20"/>
              </w:rPr>
              <w:t xml:space="preserve">
9. </w:t>
            </w:r>
            <w:r>
              <w:rPr>
                <w:rFonts w:ascii="Times New Roman"/>
                <w:b w:val="false"/>
                <w:i w:val="false"/>
                <w:color w:val="000000"/>
                <w:sz w:val="20"/>
              </w:rPr>
              <w:t xml:space="preserve">Сыртқы (көрнекi) жарнаманы </w:t>
            </w:r>
            <w:r>
              <w:rPr>
                <w:rFonts w:ascii="Times New Roman"/>
                <w:b w:val="false"/>
                <w:i w:val="false"/>
                <w:color w:val="000000"/>
                <w:sz w:val="20"/>
              </w:rPr>
              <w:t xml:space="preserve">орналастырғаны үшiн төлемақы.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62-бапқа өзгерту енгізілді - Қазақстан Республикасының 2004.07.05 </w:t>
            </w:r>
            <w:r>
              <w:rPr>
                <w:rFonts w:ascii="Times New Roman"/>
                <w:b w:val="false"/>
                <w:i w:val="false"/>
                <w:color w:val="000000"/>
                <w:sz w:val="20"/>
              </w:rPr>
              <w:t xml:space="preserve">N 568 </w:t>
            </w:r>
            <w:r>
              <w:rPr>
                <w:rFonts w:ascii="Times New Roman"/>
                <w:b w:val="false"/>
                <w:i w:val="false"/>
                <w:color w:val="ff0000"/>
                <w:sz w:val="20"/>
              </w:rPr>
              <w:t xml:space="preserve">(2004 жылғы 1 қаңтардан бастап қолданысқа енгізіледі), 2008.11.21 </w:t>
            </w:r>
            <w:r>
              <w:rPr>
                <w:rFonts w:ascii="Times New Roman"/>
                <w:b w:val="false"/>
                <w:i w:val="false"/>
                <w:color w:val="000000"/>
                <w:sz w:val="20"/>
              </w:rPr>
              <w:t xml:space="preserve">N 89-IV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 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63-бап. Мемлекеттiк баж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Мемлекеттiк баж </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64-бап. Кеден төлемдерi </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 xml:space="preserve">Кеден бажы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Кеден алымдары. </w:t>
            </w:r>
          </w:p>
          <w:p>
            <w:pPr>
              <w:spacing w:after="20"/>
              <w:ind w:left="20"/>
              <w:jc w:val="both"/>
            </w:pPr>
            <w:r>
              <w:rPr>
                <w:rFonts w:ascii="Times New Roman"/>
                <w:b w:val="false"/>
                <w:i w:val="false"/>
                <w:color w:val="000000"/>
                <w:sz w:val="20"/>
              </w:rPr>
              <w:t xml:space="preserve">
3. Алдын ала шешiм қабылдағаны үшiн төлемақы. </w:t>
            </w:r>
          </w:p>
          <w:p>
            <w:pPr>
              <w:spacing w:after="20"/>
              <w:ind w:left="20"/>
              <w:jc w:val="both"/>
            </w:pPr>
            <w:r>
              <w:rPr>
                <w:rFonts w:ascii="Times New Roman"/>
                <w:b w:val="false"/>
                <w:i w:val="false"/>
                <w:color w:val="000000"/>
                <w:sz w:val="20"/>
              </w:rPr>
              <w:t xml:space="preserve">
4. Алымдар.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64-бапқа өзгерту енгізілді - Қазақстан Республикасының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12-тарау. Салық есебінің ережелері және салық есептілігі</w:t>
            </w:r>
          </w:p>
          <w:p>
            <w:pPr>
              <w:spacing w:after="20"/>
              <w:ind w:left="20"/>
              <w:jc w:val="both"/>
            </w:pPr>
            <w:r>
              <w:rPr>
                <w:rFonts w:ascii="Times New Roman"/>
                <w:b/>
                <w:i w:val="false"/>
                <w:color w:val="000000"/>
                <w:sz w:val="20"/>
              </w:rPr>
              <w:t xml:space="preserve">65-бап. Салық есебiнiң ережелерi </w:t>
            </w:r>
          </w:p>
          <w:p>
            <w:pPr>
              <w:spacing w:after="20"/>
              <w:ind w:left="20"/>
              <w:jc w:val="both"/>
            </w:pPr>
            <w:r>
              <w:rPr>
                <w:rFonts w:ascii="Times New Roman"/>
                <w:b w:val="false"/>
                <w:i w:val="false"/>
                <w:color w:val="000000"/>
                <w:sz w:val="20"/>
              </w:rPr>
              <w:t xml:space="preserve">
1. Салық төлеушiлер салық салу объектілерi мен салық салуға байланысты объектiлердi осы Кодексте белгiленген тәртiп пен шарттар бойынша есептеу әдiсiмен айқындайды. </w:t>
            </w:r>
          </w:p>
          <w:p>
            <w:pPr>
              <w:spacing w:after="20"/>
              <w:ind w:left="20"/>
              <w:jc w:val="both"/>
            </w:pPr>
            <w:r>
              <w:rPr>
                <w:rFonts w:ascii="Times New Roman"/>
                <w:b w:val="false"/>
                <w:i w:val="false"/>
                <w:color w:val="000000"/>
                <w:sz w:val="20"/>
              </w:rPr>
              <w:t xml:space="preserve">
2. Шетел валютасымен жасалатын операция салық салу мақсатында операция (төлем) жасалған күнгi валюта айырбастаудың рыноктық бағамы қолданыла отырып, Қазақстан Республикасының ұлттық валютасы - теңгемен қайта есептеледi. </w:t>
            </w:r>
          </w:p>
          <w:p>
            <w:pPr>
              <w:spacing w:after="20"/>
              <w:ind w:left="20"/>
              <w:jc w:val="both"/>
            </w:pPr>
            <w:r>
              <w:rPr>
                <w:rFonts w:ascii="Times New Roman"/>
                <w:b w:val="false"/>
                <w:i w:val="false"/>
                <w:color w:val="000000"/>
                <w:sz w:val="20"/>
              </w:rPr>
              <w:t xml:space="preserve">
3. Салық мақсаттары үшiн тауар-материалдық қорлар есебi Қазақстан Республикасының бухгалтерлiк есеп пен қаржылық есептiлiк туралы </w:t>
            </w:r>
            <w:r>
              <w:rPr>
                <w:rFonts w:ascii="Times New Roman"/>
                <w:b w:val="false"/>
                <w:i w:val="false"/>
                <w:color w:val="000000"/>
                <w:sz w:val="20"/>
              </w:rPr>
              <w:t xml:space="preserve">заңнамасына </w:t>
            </w:r>
            <w:r>
              <w:rPr>
                <w:rFonts w:ascii="Times New Roman"/>
                <w:b w:val="false"/>
                <w:i w:val="false"/>
                <w:color w:val="000000"/>
                <w:sz w:val="20"/>
              </w:rPr>
              <w:t xml:space="preserve">сәйкес жүргiзiледi. </w:t>
            </w:r>
          </w:p>
          <w:p>
            <w:pPr>
              <w:spacing w:after="20"/>
              <w:ind w:left="20"/>
              <w:jc w:val="both"/>
            </w:pPr>
            <w:r>
              <w:rPr>
                <w:rFonts w:ascii="Times New Roman"/>
                <w:b w:val="false"/>
                <w:i w:val="false"/>
                <w:color w:val="000000"/>
                <w:sz w:val="20"/>
              </w:rPr>
              <w:t xml:space="preserve">
4. Барлық салықтарға қатысты баспа-бас айырбас операциялар осы операцияларды шот-фактуралармен мiндеттi түрде ресiмдей отырып қолданылатын бағалар бойынша тауарларды (жұмыстарды, қызмет көрсетулердi) өткiзу ретiнде қарастырылады.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65-бапқа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2007 жылғы 28 ақпандағы </w:t>
            </w:r>
            <w:r>
              <w:rPr>
                <w:rFonts w:ascii="Times New Roman"/>
                <w:b w:val="false"/>
                <w:i w:val="false"/>
                <w:color w:val="000000"/>
                <w:sz w:val="20"/>
              </w:rPr>
              <w:t xml:space="preserve">N 235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66-бап. Есеп құжаттамасын жасау және сақтау </w:t>
            </w:r>
          </w:p>
          <w:p>
            <w:pPr>
              <w:spacing w:after="20"/>
              <w:ind w:left="20"/>
              <w:jc w:val="both"/>
            </w:pPr>
            <w:r>
              <w:rPr>
                <w:rFonts w:ascii="Times New Roman"/>
                <w:b w:val="false"/>
                <w:i w:val="false"/>
                <w:color w:val="000000"/>
                <w:sz w:val="20"/>
              </w:rPr>
              <w:t xml:space="preserve">
1. Салық салу объектiлерi мен салық салуға байланысты объектiлердi айқындау үшiн, сондай-ақ салық мiндеттемелерiн есептеу үшiн негiз болатын бухгалтерлiк құжаттама және өзге де құжаттар есеп құжаттамасы болып табылады. </w:t>
            </w:r>
          </w:p>
          <w:p>
            <w:pPr>
              <w:spacing w:after="20"/>
              <w:ind w:left="20"/>
              <w:jc w:val="both"/>
            </w:pPr>
            <w:r>
              <w:rPr>
                <w:rFonts w:ascii="Times New Roman"/>
                <w:b w:val="false"/>
                <w:i w:val="false"/>
                <w:color w:val="000000"/>
                <w:sz w:val="20"/>
              </w:rPr>
              <w:t xml:space="preserve">
2. Есеп құжаттамасы қағазда және (немесе) электрондық көздерде жасалады және осы баптың 3 және 4-тармақтарында көзделген жағдайларды қоспағанда, есеп құжаттамасы жасалған кезеңнен кейiнгi салық кезеңiнен бастап, осындай құжаттама қатысты болатын әрбiр салық түрi немесе басқа да мiндеттi төлем үшiн осы Кодексте белгiленген талап қою мерзiмi өткенге дейiн сақталады. </w:t>
            </w:r>
          </w:p>
          <w:p>
            <w:pPr>
              <w:spacing w:after="20"/>
              <w:ind w:left="20"/>
              <w:jc w:val="both"/>
            </w:pPr>
            <w:r>
              <w:rPr>
                <w:rFonts w:ascii="Times New Roman"/>
                <w:b w:val="false"/>
                <w:i w:val="false"/>
                <w:color w:val="000000"/>
                <w:sz w:val="20"/>
              </w:rPr>
              <w:t xml:space="preserve">
3. Қызметiн жер қойнауын пайдалануға арналған келiсiм-шарттарға сәйкес жүзеге асыратын салық төлеушiлердің есеп құжаттамасы келiсiм-шарттың қолданылуы аяқталған кезеңнен кейiнгi салық кезеңi үшiн осы Кодексте белгiленген талап қою мерзiмi өткенге дейiн сақталады. </w:t>
            </w:r>
          </w:p>
          <w:p>
            <w:pPr>
              <w:spacing w:after="20"/>
              <w:ind w:left="20"/>
              <w:jc w:val="both"/>
            </w:pPr>
            <w:r>
              <w:rPr>
                <w:rFonts w:ascii="Times New Roman"/>
                <w:b w:val="false"/>
                <w:i w:val="false"/>
                <w:color w:val="000000"/>
                <w:sz w:val="20"/>
              </w:rPr>
              <w:t xml:space="preserve">
4. Тiркелген активтердiң, соның iшiнде қаржы лизингi бойынша берiлген (алынған) активтердің құнын растайтын есеп құжаттамасы осындай актив бойынша амортизациялық аударымдар есептелетiн соңғы салық кезеңi үшiн осы Кодексте белгiленген талап қою мерзiмi өткенге дейiн сақталады. Амортизациялауға жатпайтын тiркелген активтердің құнын растайтын есеп құжаттамасы салық салу мақсатында осындай активтер өткiзiлген салық кезеңi үшiн осы Кодексте белгiленген талап қою мерзiмi өткенге дейiн сақталады. </w:t>
            </w:r>
          </w:p>
          <w:p>
            <w:pPr>
              <w:spacing w:after="20"/>
              <w:ind w:left="20"/>
              <w:jc w:val="both"/>
            </w:pPr>
            <w:r>
              <w:rPr>
                <w:rFonts w:ascii="Times New Roman"/>
                <w:b w:val="false"/>
                <w:i w:val="false"/>
                <w:color w:val="000000"/>
                <w:sz w:val="20"/>
              </w:rPr>
              <w:t xml:space="preserve">
5. Бухгалтерлiк құжаттаманы салық төлеушi мемлекеттiк тiлде немесе орыс тiлiнде жасайды. </w:t>
            </w:r>
          </w:p>
          <w:p>
            <w:pPr>
              <w:spacing w:after="20"/>
              <w:ind w:left="20"/>
              <w:jc w:val="both"/>
            </w:pPr>
            <w:r>
              <w:rPr>
                <w:rFonts w:ascii="Times New Roman"/>
                <w:b w:val="false"/>
                <w:i w:val="false"/>
                <w:color w:val="000000"/>
                <w:sz w:val="20"/>
              </w:rPr>
              <w:t xml:space="preserve">
Шет тiлдерде жасалған жекелеген құжаттар болған кезде салық органы олардың мемлекеттiк тiлге немесе орыс тілiне аударылуын талап етуге құқылы. </w:t>
            </w:r>
          </w:p>
          <w:p>
            <w:pPr>
              <w:spacing w:after="20"/>
              <w:ind w:left="20"/>
              <w:jc w:val="both"/>
            </w:pPr>
            <w:r>
              <w:rPr>
                <w:rFonts w:ascii="Times New Roman"/>
                <w:b w:val="false"/>
                <w:i w:val="false"/>
                <w:color w:val="000000"/>
                <w:sz w:val="20"/>
              </w:rPr>
              <w:t xml:space="preserve">
6. Есеп құжаттамасы электрондық көздерде жасалған кезде салық төлеушi мониторинг кезiнде және тексеру барысында салық органдарының талап етуi бойынша мұндай құжаттардың қағазға түсiрiлген көшiрмелерiн беруге мiндеттi.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66-бапқа өзгерту енгізілді - Қазақстан Республикасының 2007 жылғы 28 ақпандағы </w:t>
            </w:r>
            <w:r>
              <w:rPr>
                <w:rFonts w:ascii="Times New Roman"/>
                <w:b w:val="false"/>
                <w:i w:val="false"/>
                <w:color w:val="000000"/>
                <w:sz w:val="20"/>
              </w:rPr>
              <w:t xml:space="preserve">N 235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67-бап. Бөлек есеп және оны жүргiзу тәртiбi </w:t>
            </w:r>
          </w:p>
          <w:p>
            <w:pPr>
              <w:spacing w:after="20"/>
              <w:ind w:left="20"/>
              <w:jc w:val="both"/>
            </w:pPr>
            <w:r>
              <w:rPr>
                <w:rFonts w:ascii="Times New Roman"/>
                <w:b w:val="false"/>
                <w:i w:val="false"/>
                <w:color w:val="000000"/>
                <w:sz w:val="20"/>
              </w:rPr>
              <w:t xml:space="preserve">
1. Осы Кодексте салық салудың әртүрлi шарттары көзделген қызмет түрлерiн жүзеге асыратын салық төлеушiлер салық салу объектiлерi мен салық салуға байланысты объектiлердің бөлек есебiн жүргiзуге мiндеттi. </w:t>
            </w:r>
          </w:p>
          <w:p>
            <w:pPr>
              <w:spacing w:after="20"/>
              <w:ind w:left="20"/>
              <w:jc w:val="both"/>
            </w:pPr>
            <w:r>
              <w:rPr>
                <w:rFonts w:ascii="Times New Roman"/>
                <w:b w:val="false"/>
                <w:i w:val="false"/>
                <w:color w:val="000000"/>
                <w:sz w:val="20"/>
              </w:rPr>
              <w:t xml:space="preserve">
2. Салық төлеушiлер бөлек есепке алуды осы Кодексте белгiленген ерекшелiктердi ескере отырып, бухгалтерлiк есепке алу деректерi негiзiнде жүргiзедi. Егер осы бапта өзгеше көзделмесе, бөлек есепке алу әрбiр қызмет түрi бойынша жеке жүргiзiледі. </w:t>
            </w:r>
          </w:p>
          <w:p>
            <w:pPr>
              <w:spacing w:after="20"/>
              <w:ind w:left="20"/>
              <w:jc w:val="both"/>
            </w:pPr>
            <w:r>
              <w:rPr>
                <w:rFonts w:ascii="Times New Roman"/>
                <w:b w:val="false"/>
                <w:i w:val="false"/>
                <w:color w:val="000000"/>
                <w:sz w:val="20"/>
              </w:rPr>
              <w:t xml:space="preserve">
2-1. Егер жер қойнауын пайдалануға арналған келiсiм-шартта өзгеше көзделмесе, жер қойнауын пайдаланушы келiсiм-шарт шеңберiнде жүзеге асырылатын қызмет бойынша және келiсiм-шарт шеңберiнен тыс қызмет бойынша салық мiндеттемелерiн есептеу үшiн бөлек есепке алуды жүргiзуге мiндеттi. </w:t>
            </w:r>
          </w:p>
          <w:p>
            <w:pPr>
              <w:spacing w:after="20"/>
              <w:ind w:left="20"/>
              <w:jc w:val="both"/>
            </w:pPr>
            <w:r>
              <w:rPr>
                <w:rFonts w:ascii="Times New Roman"/>
                <w:b w:val="false"/>
                <w:i w:val="false"/>
                <w:color w:val="000000"/>
                <w:sz w:val="20"/>
              </w:rPr>
              <w:t xml:space="preserve">
3. Белгiлi бiр қызмет түрiне жатқызылған барлық кiрiстер мен шығыстар тиiстi есеп құжаттамасымен расталуға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67-бапқа өзгерту енгізілді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68-бап. Салық есептiлiгi </w:t>
            </w:r>
          </w:p>
          <w:p>
            <w:pPr>
              <w:spacing w:after="20"/>
              <w:ind w:left="20"/>
              <w:jc w:val="both"/>
            </w:pPr>
            <w:r>
              <w:rPr>
                <w:rFonts w:ascii="Times New Roman"/>
                <w:b w:val="false"/>
                <w:i w:val="false"/>
                <w:color w:val="000000"/>
                <w:sz w:val="20"/>
              </w:rPr>
              <w:t xml:space="preserve">
1. Салық есептiлiгi дегенiмiз осы Кодекстiң 67-бабының ережелерiн ескере отырып, салық төлеушi, салық агентi салық органдарына табыс ететiн, салық мiндеттемелерiн есептеу туралы ақпараты бар құжаттама. </w:t>
            </w:r>
          </w:p>
          <w:p>
            <w:pPr>
              <w:spacing w:after="20"/>
              <w:ind w:left="20"/>
              <w:jc w:val="both"/>
            </w:pPr>
            <w:r>
              <w:rPr>
                <w:rFonts w:ascii="Times New Roman"/>
                <w:b w:val="false"/>
                <w:i w:val="false"/>
                <w:color w:val="000000"/>
                <w:sz w:val="20"/>
              </w:rPr>
              <w:t xml:space="preserve">
2. Салық есептiлiгiне осы тармақта көрсетiлген мынадай құжаттар, сондай-ақ олардың қосымшалары мен қосымша нысандары кiредi: </w:t>
            </w:r>
          </w:p>
          <w:p>
            <w:pPr>
              <w:spacing w:after="20"/>
              <w:ind w:left="20"/>
              <w:jc w:val="both"/>
            </w:pPr>
            <w:r>
              <w:rPr>
                <w:rFonts w:ascii="Times New Roman"/>
                <w:b w:val="false"/>
                <w:i w:val="false"/>
                <w:color w:val="000000"/>
                <w:sz w:val="20"/>
              </w:rPr>
              <w:t xml:space="preserve">
салықтың әрбiр түрi және бюджетке төленетiн басқа да мiндеттi төлемдер бойынша, сондай-ақ </w:t>
            </w:r>
            <w:r>
              <w:rPr>
                <w:rFonts w:ascii="Times New Roman"/>
                <w:b w:val="false"/>
                <w:i w:val="false"/>
                <w:color w:val="000000"/>
                <w:sz w:val="20"/>
              </w:rPr>
              <w:t xml:space="preserve">жинақтаушы зейнетақы қорына </w:t>
            </w:r>
            <w:r>
              <w:rPr>
                <w:rFonts w:ascii="Times New Roman"/>
                <w:b w:val="false"/>
                <w:i w:val="false"/>
                <w:color w:val="000000"/>
                <w:sz w:val="20"/>
              </w:rPr>
              <w:t xml:space="preserve">мiндеттi </w:t>
            </w:r>
            <w:r>
              <w:rPr>
                <w:rFonts w:ascii="Times New Roman"/>
                <w:b w:val="false"/>
                <w:i w:val="false"/>
                <w:color w:val="000000"/>
                <w:sz w:val="20"/>
              </w:rPr>
              <w:t xml:space="preserve">зейнетақы жарналары </w:t>
            </w:r>
            <w:r>
              <w:rPr>
                <w:rFonts w:ascii="Times New Roman"/>
                <w:b w:val="false"/>
                <w:i w:val="false"/>
                <w:color w:val="000000"/>
                <w:sz w:val="20"/>
              </w:rPr>
              <w:t xml:space="preserve">және </w:t>
            </w:r>
            <w:r>
              <w:rPr>
                <w:rFonts w:ascii="Times New Roman"/>
                <w:b w:val="false"/>
                <w:i w:val="false"/>
                <w:color w:val="000000"/>
                <w:sz w:val="20"/>
              </w:rPr>
              <w:t xml:space="preserve">Мемлекеттiк әлеуметтiк </w:t>
            </w:r>
            <w:r>
              <w:rPr>
                <w:rFonts w:ascii="Times New Roman"/>
                <w:b w:val="false"/>
                <w:i w:val="false"/>
                <w:color w:val="000000"/>
                <w:sz w:val="20"/>
              </w:rPr>
              <w:t xml:space="preserve">сақтандыру қорына әлеуметтiк аударымдар бойынша салық төлеушi жасайтын </w:t>
            </w:r>
            <w:r>
              <w:rPr>
                <w:rFonts w:ascii="Times New Roman"/>
                <w:b w:val="false"/>
                <w:i w:val="false"/>
                <w:color w:val="000000"/>
                <w:sz w:val="20"/>
              </w:rPr>
              <w:t xml:space="preserve">салық декларациялары </w:t>
            </w:r>
            <w:r>
              <w:rPr>
                <w:rFonts w:ascii="Times New Roman"/>
                <w:b w:val="false"/>
                <w:i w:val="false"/>
                <w:color w:val="000000"/>
                <w:sz w:val="20"/>
              </w:rPr>
              <w:t xml:space="preserve">, </w:t>
            </w:r>
            <w:r>
              <w:rPr>
                <w:rFonts w:ascii="Times New Roman"/>
                <w:b w:val="false"/>
                <w:i w:val="false"/>
                <w:color w:val="000000"/>
                <w:sz w:val="20"/>
              </w:rPr>
              <w:t xml:space="preserve">есеп-қисабы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арнаулы салық режимдерiн қолдануға патент алуға </w:t>
            </w:r>
            <w:r>
              <w:rPr>
                <w:rFonts w:ascii="Times New Roman"/>
                <w:b w:val="false"/>
                <w:i w:val="false"/>
                <w:color w:val="000000"/>
                <w:sz w:val="20"/>
              </w:rPr>
              <w:t xml:space="preserve">өтiнiштер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осы Кодекстiң 397 және 531-баптарына сәйкес салық салу объектiлерi мен салық салуға байланысты объектiлердi тiркеу және қайта тiркеу туралы </w:t>
            </w:r>
            <w:r>
              <w:rPr>
                <w:rFonts w:ascii="Times New Roman"/>
                <w:b w:val="false"/>
                <w:i w:val="false"/>
                <w:color w:val="000000"/>
                <w:sz w:val="20"/>
              </w:rPr>
              <w:t xml:space="preserve">өтiнiштер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қосылған құн салығын бюджеттен қайтарып алуға </w:t>
            </w:r>
            <w:r>
              <w:rPr>
                <w:rFonts w:ascii="Times New Roman"/>
                <w:b w:val="false"/>
                <w:i w:val="false"/>
                <w:color w:val="000000"/>
                <w:sz w:val="20"/>
              </w:rPr>
              <w:t xml:space="preserve">өтiнiштер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қосарланған салық салуды болғызбау туралы халықаралық шарттар нормаларын қолдануға берiлген </w:t>
            </w:r>
            <w:r>
              <w:rPr>
                <w:rFonts w:ascii="Times New Roman"/>
                <w:b w:val="false"/>
                <w:i w:val="false"/>
                <w:color w:val="000000"/>
                <w:sz w:val="20"/>
              </w:rPr>
              <w:t xml:space="preserve">өтiнiштер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шот-фактуралар </w:t>
            </w:r>
            <w:r>
              <w:rPr>
                <w:rFonts w:ascii="Times New Roman"/>
                <w:b w:val="false"/>
                <w:i w:val="false"/>
                <w:color w:val="000000"/>
                <w:sz w:val="20"/>
              </w:rPr>
              <w:t xml:space="preserve">тiзiлiмi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осы Кодекске сәйкес </w:t>
            </w:r>
            <w:r>
              <w:rPr>
                <w:rFonts w:ascii="Times New Roman"/>
                <w:b w:val="false"/>
                <w:i w:val="false"/>
                <w:color w:val="000000"/>
                <w:sz w:val="20"/>
              </w:rPr>
              <w:t xml:space="preserve">электрондық мониторингке </w:t>
            </w:r>
            <w:r>
              <w:rPr>
                <w:rFonts w:ascii="Times New Roman"/>
                <w:b w:val="false"/>
                <w:i w:val="false"/>
                <w:color w:val="000000"/>
                <w:sz w:val="20"/>
              </w:rPr>
              <w:t xml:space="preserve">жататын, салық төлеушiлер табыс ететiн құжаттама. </w:t>
            </w:r>
          </w:p>
          <w:p>
            <w:pPr>
              <w:spacing w:after="20"/>
              <w:ind w:left="20"/>
              <w:jc w:val="both"/>
            </w:pPr>
            <w:r>
              <w:rPr>
                <w:rFonts w:ascii="Times New Roman"/>
                <w:b w:val="false"/>
                <w:i w:val="false"/>
                <w:color w:val="000000"/>
                <w:sz w:val="20"/>
              </w:rPr>
              <w:t xml:space="preserve">
3. Салық есептiлiгi - салық төлеушiнiң, салық агентiнiң осы Кодексте белгiленген тәртiпке сәйкес салық органдарына берiлген жазбаша өтiнiшi және (немесе) электрондық құжаты, онда салық салу объектiлерi мен салық салуға байланысты объектiлер туралы, сондай-ақ салық мiндеттемелерiн есептеу мен салық және бюджетке төленетiн басқа да мiндеттi төлемдердi есептеу мен төлеуге байланысты басқа да деректер туралы мәлiметтер болуға тиiс. </w:t>
            </w:r>
          </w:p>
          <w:p>
            <w:pPr>
              <w:spacing w:after="20"/>
              <w:ind w:left="20"/>
              <w:jc w:val="both"/>
            </w:pPr>
            <w:r>
              <w:rPr>
                <w:rFonts w:ascii="Times New Roman"/>
                <w:b w:val="false"/>
                <w:i w:val="false"/>
                <w:color w:val="000000"/>
                <w:sz w:val="20"/>
              </w:rPr>
              <w:t xml:space="preserve">
4. Салық декларациясы мен есеп-қисабында көрсетiлуге тиiстi белгiлi бiр деректер болмаған жағдайда, оған уәкiлеттi орган белгiлеген тиiстi қосымшалар табыс етiлмейдi. </w:t>
            </w:r>
          </w:p>
          <w:p>
            <w:pPr>
              <w:spacing w:after="20"/>
              <w:ind w:left="20"/>
              <w:jc w:val="both"/>
            </w:pPr>
            <w:r>
              <w:rPr>
                <w:rFonts w:ascii="Times New Roman"/>
                <w:b w:val="false"/>
                <w:i w:val="false"/>
                <w:color w:val="000000"/>
                <w:sz w:val="20"/>
              </w:rPr>
              <w:t xml:space="preserve">
5. Шаруа (фермер) қожалықтарына және қызметтiң жекелеген түрлерiне арнаулы салық режимдерiн қолданатын дара кәсiпкерлердi қоспағанда, қызметтерiн уақытша тоқтата тұрған жағдайда дара кәсiпкерлер, жеке нотариустар, адвокаттар тiркеу есебiнде тұрған жерi бойынша салық органдарына уәкiлеттi орган белгiлеген нысан бойынша алдағы кезеңге қызметтi уақытша тоқтата тұру туралы </w:t>
            </w:r>
            <w:r>
              <w:rPr>
                <w:rFonts w:ascii="Times New Roman"/>
                <w:b w:val="false"/>
                <w:i w:val="false"/>
                <w:color w:val="000000"/>
                <w:sz w:val="20"/>
              </w:rPr>
              <w:t xml:space="preserve">өтiнiш </w:t>
            </w:r>
            <w:r>
              <w:rPr>
                <w:rFonts w:ascii="Times New Roman"/>
                <w:b w:val="false"/>
                <w:i w:val="false"/>
                <w:color w:val="000000"/>
                <w:sz w:val="20"/>
              </w:rPr>
              <w:t xml:space="preserve">бередi. Қызмет өтiнiште көрсетiлген, бiрақ он екi айдан аспайтын мерзiмге уақытша тоқтатылуға жатады. </w:t>
            </w:r>
          </w:p>
          <w:p>
            <w:pPr>
              <w:spacing w:after="20"/>
              <w:ind w:left="20"/>
              <w:jc w:val="both"/>
            </w:pPr>
            <w:r>
              <w:rPr>
                <w:rFonts w:ascii="Times New Roman"/>
                <w:b w:val="false"/>
                <w:i w:val="false"/>
                <w:color w:val="000000"/>
                <w:sz w:val="20"/>
              </w:rPr>
              <w:t xml:space="preserve">
Салық төлеушi қызметтi уақытша тоқтата тұрудың ағымдағы кезеңiнiң аяқталу күнiнен кешiктiрiлмейтiн мерзiмде қызметтi уақытша тоқтату туралы кезектi өтiнiш беруге құқылы. </w:t>
            </w:r>
          </w:p>
          <w:p>
            <w:pPr>
              <w:spacing w:after="20"/>
              <w:ind w:left="20"/>
              <w:jc w:val="both"/>
            </w:pPr>
            <w:r>
              <w:rPr>
                <w:rFonts w:ascii="Times New Roman"/>
                <w:b w:val="false"/>
                <w:i w:val="false"/>
                <w:color w:val="000000"/>
                <w:sz w:val="20"/>
              </w:rPr>
              <w:t xml:space="preserve">
Салық органдары қызметтi уақытша тоқтата тұру туралы немесе қызметтi уақытша тоқтата тұрудан бас тарту туралы хабарламаны өтiнiш берiлген күннен бастап бес жұмыс күнi iшiнде жiбередi. Салық берешегiнiң болуы немесе осы Кодекстiң 69-бабының 7-2-тармағына сәйкес салық есептiлiгiн табыс етпеу қызметтi уақытша тоқтата тұрудан бас тартуға әкеп соғады. </w:t>
            </w:r>
          </w:p>
          <w:p>
            <w:pPr>
              <w:spacing w:after="20"/>
              <w:ind w:left="20"/>
              <w:jc w:val="both"/>
            </w:pPr>
            <w:r>
              <w:rPr>
                <w:rFonts w:ascii="Times New Roman"/>
                <w:b w:val="false"/>
                <w:i w:val="false"/>
                <w:color w:val="000000"/>
                <w:sz w:val="20"/>
              </w:rPr>
              <w:t xml:space="preserve">
Қызметтi уақытша тоқтата тұрудан бас тартылған жағдайда салық төлеушi осы Кодексте белгiленген тәртiппен өзiнiң салық мiндеттемелерiн орындайды. </w:t>
            </w:r>
          </w:p>
          <w:p>
            <w:pPr>
              <w:spacing w:after="20"/>
              <w:ind w:left="20"/>
              <w:jc w:val="both"/>
            </w:pPr>
            <w:r>
              <w:rPr>
                <w:rFonts w:ascii="Times New Roman"/>
                <w:b w:val="false"/>
                <w:i w:val="false"/>
                <w:color w:val="000000"/>
                <w:sz w:val="20"/>
              </w:rPr>
              <w:t xml:space="preserve">
Қызметтi уақытша тоқтата тұру туралы немесе қызметтi уақытша тоқтата тұрудан бас тарту туралы хабарлама салық төлеушiнiң (өкiлiнiң) өзiне қол қойғызу арқылы немесе жөнелту мен алу фактiсiн растайтын өзге де тәсiлмен тапсырылуға тиiс. </w:t>
            </w:r>
          </w:p>
          <w:p>
            <w:pPr>
              <w:spacing w:after="20"/>
              <w:ind w:left="20"/>
              <w:jc w:val="both"/>
            </w:pPr>
            <w:r>
              <w:rPr>
                <w:rFonts w:ascii="Times New Roman"/>
                <w:b w:val="false"/>
                <w:i w:val="false"/>
                <w:color w:val="000000"/>
                <w:sz w:val="20"/>
              </w:rPr>
              <w:t xml:space="preserve">
Салық төлеушi қызметтi уақытша тоқтата тұру туралы хабарламаны алған жағдайда қызметтi уақытша тоқтата тұру туралы өтiнiште көрсетiлген күннен бастап қызметi уақытша тоқтатыла тұрған деп есептеледi. </w:t>
            </w:r>
          </w:p>
          <w:p>
            <w:pPr>
              <w:spacing w:after="20"/>
              <w:ind w:left="20"/>
              <w:jc w:val="both"/>
            </w:pPr>
            <w:r>
              <w:rPr>
                <w:rFonts w:ascii="Times New Roman"/>
                <w:b w:val="false"/>
                <w:i w:val="false"/>
                <w:color w:val="000000"/>
                <w:sz w:val="20"/>
              </w:rPr>
              <w:t xml:space="preserve">
Қызметтi уақытша тоқтата тұру қызметтi қайта бастаған күнге дейiн алдағы салық кезеңдерi үшiн салық есептiлiгiн тапсырмау үшiн негiз болып табылады.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68-бапқа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69-бап. Салық есептiлiгiн жасау мен табыс ету тәртiбi </w:t>
            </w:r>
          </w:p>
          <w:p>
            <w:pPr>
              <w:spacing w:after="20"/>
              <w:ind w:left="20"/>
              <w:jc w:val="both"/>
            </w:pPr>
            <w:r>
              <w:rPr>
                <w:rFonts w:ascii="Times New Roman"/>
                <w:b w:val="false"/>
                <w:i w:val="false"/>
                <w:color w:val="000000"/>
                <w:sz w:val="20"/>
              </w:rPr>
              <w:t xml:space="preserve">
1. Салық есептiлiгiн салық төлеушi, салық агентi не олардың өкiлдерi осы Кодекске сәйкес уәкiлеттi орган </w:t>
            </w:r>
            <w:r>
              <w:rPr>
                <w:rFonts w:ascii="Times New Roman"/>
                <w:b w:val="false"/>
                <w:i w:val="false"/>
                <w:color w:val="000000"/>
                <w:sz w:val="20"/>
              </w:rPr>
              <w:t xml:space="preserve">белгiлеген </w:t>
            </w:r>
            <w:r>
              <w:rPr>
                <w:rFonts w:ascii="Times New Roman"/>
                <w:b w:val="false"/>
                <w:i w:val="false"/>
                <w:color w:val="000000"/>
                <w:sz w:val="20"/>
              </w:rPr>
              <w:t xml:space="preserve">тәртiппен </w:t>
            </w:r>
            <w:r>
              <w:rPr>
                <w:rFonts w:ascii="Times New Roman"/>
                <w:b w:val="false"/>
                <w:i w:val="false"/>
                <w:color w:val="000000"/>
                <w:sz w:val="20"/>
              </w:rPr>
              <w:t xml:space="preserve">және нысандар бойынша дербес жасайды. </w:t>
            </w:r>
          </w:p>
          <w:p>
            <w:pPr>
              <w:spacing w:after="20"/>
              <w:ind w:left="20"/>
              <w:jc w:val="both"/>
            </w:pPr>
            <w:r>
              <w:rPr>
                <w:rFonts w:ascii="Times New Roman"/>
                <w:b w:val="false"/>
                <w:i w:val="false"/>
                <w:color w:val="000000"/>
                <w:sz w:val="20"/>
              </w:rPr>
              <w:t xml:space="preserve">
Осы Кодексте салық салудың әртүрлi шарттары көзделген қызмет түрлерiн жүзеге асыратын салық төлеушiлер мұндай қызметтiң әрбiр түрi үшiн бөлек салық есептiлiгiн жасайды. </w:t>
            </w:r>
          </w:p>
          <w:p>
            <w:pPr>
              <w:spacing w:after="20"/>
              <w:ind w:left="20"/>
              <w:jc w:val="both"/>
            </w:pPr>
            <w:r>
              <w:rPr>
                <w:rFonts w:ascii="Times New Roman"/>
                <w:b w:val="false"/>
                <w:i w:val="false"/>
                <w:color w:val="000000"/>
                <w:sz w:val="20"/>
              </w:rPr>
              <w:t xml:space="preserve">
Егер жер қойнауын пайдалануға арналған келiсiм-шартта өзгеше көзделмесе, бөлек есеп жүргiзу қажеттiлiгi көзделген жер қойнауын пайдаланушылар келiсiм-шарт шеңберiнде жүзеге асырылатын қызмет бойынша және келiсiм-шарт шеңберiнен тыс қызмет бойынша бөлек салық есептiлiгiн жасайды. </w:t>
            </w:r>
          </w:p>
          <w:p>
            <w:pPr>
              <w:spacing w:after="20"/>
              <w:ind w:left="20"/>
              <w:jc w:val="both"/>
            </w:pPr>
            <w:r>
              <w:rPr>
                <w:rFonts w:ascii="Times New Roman"/>
                <w:b w:val="false"/>
                <w:i w:val="false"/>
                <w:color w:val="000000"/>
                <w:sz w:val="20"/>
              </w:rPr>
              <w:t xml:space="preserve">
2. Салық есептiлiгi қағазда және (немесе) электрондық көздерде мемлекеттiк тiлде немесе орыс тiлiнде жасалады. Салық есептiлiгi электрондық көздерде жасалған кезде салық төлеушi, салық агентi уәкiлеттi органның талап етуi бойынша осындай құжаттардың қағазға түсiрiлген көшiрмелерiн табыс етуге мiндеттi. </w:t>
            </w:r>
          </w:p>
          <w:p>
            <w:pPr>
              <w:spacing w:after="20"/>
              <w:ind w:left="20"/>
              <w:jc w:val="both"/>
            </w:pPr>
            <w:r>
              <w:rPr>
                <w:rFonts w:ascii="Times New Roman"/>
                <w:b w:val="false"/>
                <w:i w:val="false"/>
                <w:color w:val="000000"/>
                <w:sz w:val="20"/>
              </w:rPr>
              <w:t xml:space="preserve">
3. Қағазға түсiрiлген салық есептiлiгiне салық төлеушi, салық агентi (басшы және бас бухгалтер) не оның уәкiлеттi өкiлi қол қоюға, сондай-ақ ол салық төлеушiнiң, салық агентiнiң не оның уәкiлеттi өкiлiнiң мөрiмен расталуға тиiс. Салық есептiлiгi электронды түрде жасалған кезде электрондық құжат салық төлеушiнiң электрондық цифрлық қолтаңбасымен расталуға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4. (алып тасталды)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5. Салық төлеушi, салық агентi салық есептiлiгiн жасаған кезде, оның iшiнде мұндай есептiлiктi оның өкiлi жасаған жағдайда, салық есептiлiгiнде көрсетiлген деректердiң дұрыстығы үшiн жауаптылық салық төлеушіге, салық агентiне жүктеледі. </w:t>
            </w:r>
          </w:p>
          <w:p>
            <w:pPr>
              <w:spacing w:after="20"/>
              <w:ind w:left="20"/>
              <w:jc w:val="both"/>
            </w:pPr>
            <w:r>
              <w:rPr>
                <w:rFonts w:ascii="Times New Roman"/>
                <w:b w:val="false"/>
                <w:i w:val="false"/>
                <w:color w:val="000000"/>
                <w:sz w:val="20"/>
              </w:rPr>
              <w:t xml:space="preserve">
6. Салық төлеушi, салық агентi салық есептiлiгiн тиiстi салық органдарына осы Кодексте белгiленген тәртiппен және мерзiмде табыс етедi. </w:t>
            </w:r>
          </w:p>
          <w:p>
            <w:pPr>
              <w:spacing w:after="20"/>
              <w:ind w:left="20"/>
              <w:jc w:val="both"/>
            </w:pPr>
            <w:r>
              <w:rPr>
                <w:rFonts w:ascii="Times New Roman"/>
                <w:b w:val="false"/>
                <w:i w:val="false"/>
                <w:color w:val="000000"/>
                <w:sz w:val="20"/>
              </w:rPr>
              <w:t xml:space="preserve">
7. Салық төлеушi (заңды тұлға) қайта ұйымдастыру немесе тарату туралы шешiм қабылданған күннен бастап үш жұмыс күнi iшiнде ол туралы салық органына жазбаша хабарлайды. </w:t>
            </w:r>
          </w:p>
          <w:p>
            <w:pPr>
              <w:spacing w:after="20"/>
              <w:ind w:left="20"/>
              <w:jc w:val="both"/>
            </w:pPr>
            <w:r>
              <w:rPr>
                <w:rFonts w:ascii="Times New Roman"/>
                <w:b w:val="false"/>
                <w:i w:val="false"/>
                <w:color w:val="000000"/>
                <w:sz w:val="20"/>
              </w:rPr>
              <w:t xml:space="preserve">
Салық төлеушiнi (заңды тұлғаны) қосу, бiрiктiру, бөлу жолымен қайта ұйымдастырған немесе таратқан кезде қайта ұйымдастырылған немесе таратылған әрбiр салық төлеушiге салық кезеңi басталғаннан қайта ұйымдастыру немесе тарату аяқталған күнге дейiн өткiзу актiсiнiң, тиiсiнше бөлу немесе тарату балансының негiзiнде бөлек салық (тарату) есептiлiгi жасалады. </w:t>
            </w:r>
          </w:p>
          <w:p>
            <w:pPr>
              <w:spacing w:after="20"/>
              <w:ind w:left="20"/>
              <w:jc w:val="both"/>
            </w:pPr>
            <w:r>
              <w:rPr>
                <w:rFonts w:ascii="Times New Roman"/>
                <w:b w:val="false"/>
                <w:i w:val="false"/>
                <w:color w:val="000000"/>
                <w:sz w:val="20"/>
              </w:rPr>
              <w:t xml:space="preserve">
Таратудың салық есептiлiгi заңды тұлғаның қайта ұйымдастырылуына немесе таратылуына байланысты құжаттық тексерудi жүргiзу туралы өтiнiшпен бір уақытта өткiзу актiсiн, бөлу немесе тарату балансын бекiткен күннен бастап үш жұмыс күнi iшiнде тапсырылады. </w:t>
            </w:r>
          </w:p>
          <w:p>
            <w:pPr>
              <w:spacing w:after="20"/>
              <w:ind w:left="20"/>
              <w:jc w:val="both"/>
            </w:pPr>
            <w:r>
              <w:rPr>
                <w:rFonts w:ascii="Times New Roman"/>
                <w:b w:val="false"/>
                <w:i w:val="false"/>
                <w:color w:val="000000"/>
                <w:sz w:val="20"/>
              </w:rPr>
              <w:t xml:space="preserve">
Табыс ету мерзiмi таратудың салық есептiлiгiн табыс ету күнi басталмайтын салық есептiлiгi (тарату есептiлiгiн қоспағанда) осы тармақтың үшiншi бөлiгiнде белгiленген мерзiмге дейiн табыс етiледi. </w:t>
            </w:r>
          </w:p>
          <w:p>
            <w:pPr>
              <w:spacing w:after="20"/>
              <w:ind w:left="20"/>
              <w:jc w:val="both"/>
            </w:pPr>
            <w:r>
              <w:rPr>
                <w:rFonts w:ascii="Times New Roman"/>
                <w:b w:val="false"/>
                <w:i w:val="false"/>
                <w:color w:val="000000"/>
                <w:sz w:val="20"/>
              </w:rPr>
              <w:t xml:space="preserve">
Заңды тұлғаны бөлiп шығару жолымен қайта ұйымдастыруға байланысты құжаттық тексерудi жүргiзу туралы өтiнiш бөлу балансын бекiткен күннен бастап үш жұмыс күнi iшiнде тапсырылады. </w:t>
            </w:r>
          </w:p>
          <w:p>
            <w:pPr>
              <w:spacing w:after="20"/>
              <w:ind w:left="20"/>
              <w:jc w:val="both"/>
            </w:pPr>
            <w:r>
              <w:rPr>
                <w:rFonts w:ascii="Times New Roman"/>
                <w:b w:val="false"/>
                <w:i w:val="false"/>
                <w:color w:val="000000"/>
                <w:sz w:val="20"/>
              </w:rPr>
              <w:t xml:space="preserve">
Осы тармақтың ережелерi қайта құру, сондай-ақ басқа заңды тұлғаны бiрiктiру жолымен қайта ұйымдастырылатын заңды тұлғаларға қолданылмайды. </w:t>
            </w:r>
          </w:p>
          <w:p>
            <w:pPr>
              <w:spacing w:after="20"/>
              <w:ind w:left="20"/>
              <w:jc w:val="both"/>
            </w:pPr>
            <w:r>
              <w:rPr>
                <w:rFonts w:ascii="Times New Roman"/>
                <w:b w:val="false"/>
                <w:i w:val="false"/>
                <w:color w:val="000000"/>
                <w:sz w:val="20"/>
              </w:rPr>
              <w:t xml:space="preserve">
7-1. Жеке кәсiпкер кәсiпкерлiк қызметтi тоқтату туралы шешiм қабылданған күннен бастап үш жұмыс күнi iшiнде ол туралы салық органына жазбаша хабарлайды. </w:t>
            </w:r>
          </w:p>
          <w:p>
            <w:pPr>
              <w:spacing w:after="20"/>
              <w:ind w:left="20"/>
              <w:jc w:val="both"/>
            </w:pPr>
            <w:r>
              <w:rPr>
                <w:rFonts w:ascii="Times New Roman"/>
                <w:b w:val="false"/>
                <w:i w:val="false"/>
                <w:color w:val="000000"/>
                <w:sz w:val="20"/>
              </w:rPr>
              <w:t xml:space="preserve">
Кәсiпкерлiк қызметтi тоқтату туралы шешiм қабылданған күннен бастап бiр ай iшiнде жеке кәсiпкер салық органына салық кезеңi басталғаннан берi кәсiпкерлiк қызмет тоқтатылған күнге дейiн жасалған салық есептiлiгiн табыс етедi. </w:t>
            </w:r>
          </w:p>
          <w:p>
            <w:pPr>
              <w:spacing w:after="20"/>
              <w:ind w:left="20"/>
              <w:jc w:val="both"/>
            </w:pPr>
            <w:r>
              <w:rPr>
                <w:rFonts w:ascii="Times New Roman"/>
                <w:b w:val="false"/>
                <w:i w:val="false"/>
                <w:color w:val="000000"/>
                <w:sz w:val="20"/>
              </w:rPr>
              <w:t xml:space="preserve">
Осы тармақта көрсетiлген салық есептiлiгiмен бiрге жеке кәсiпкер кәсiпкерлiк қызметтiң тоқтатылуына байланысты құжаттық тексерудi жүргiзу туралы өтiнiш береді. </w:t>
            </w:r>
          </w:p>
          <w:p>
            <w:pPr>
              <w:spacing w:after="20"/>
              <w:ind w:left="20"/>
              <w:jc w:val="both"/>
            </w:pPr>
            <w:r>
              <w:rPr>
                <w:rFonts w:ascii="Times New Roman"/>
                <w:b w:val="false"/>
                <w:i w:val="false"/>
                <w:color w:val="000000"/>
                <w:sz w:val="20"/>
              </w:rPr>
              <w:t xml:space="preserve">
7-2. Осы Кодекстiң 68-бабының 5-тармағында көрсетiлген жағдайда қызмет уақытша тоқтатылған кезде салық кезеңi басталғаннан қызмет тоқтатылатын күнге дейiн салық есептiлiгi жасалады. Осы тармақта көрсетiлген есептiлiк қызметтi уақытша тоқтату туралы өтiнiшпен бiр уақытта табыс етiледi. </w:t>
            </w:r>
          </w:p>
          <w:p>
            <w:pPr>
              <w:spacing w:after="20"/>
              <w:ind w:left="20"/>
              <w:jc w:val="both"/>
            </w:pPr>
            <w:r>
              <w:rPr>
                <w:rFonts w:ascii="Times New Roman"/>
                <w:b w:val="false"/>
                <w:i w:val="false"/>
                <w:color w:val="000000"/>
                <w:sz w:val="20"/>
              </w:rPr>
              <w:t xml:space="preserve">
Қызметтi уақытша тоқтату туралы кезектi өтiнiш қызметтi уақытша тоқтатудың ағымдағы кезеңiнiң аяқталу күнiнен кешiктiрiлмейтiн мерзiмде тапсырылған жағдайда осы тармақта көзделген салық есептiлiгi табыс етiлмейдi. </w:t>
            </w:r>
          </w:p>
          <w:p>
            <w:pPr>
              <w:spacing w:after="20"/>
              <w:ind w:left="20"/>
              <w:jc w:val="both"/>
            </w:pPr>
            <w:r>
              <w:rPr>
                <w:rFonts w:ascii="Times New Roman"/>
                <w:b w:val="false"/>
                <w:i w:val="false"/>
                <w:color w:val="000000"/>
                <w:sz w:val="20"/>
              </w:rPr>
              <w:t xml:space="preserve">
8. Салық төлеушiлер, салық агенттерi салық есептiлiгiн өз қалауы бойынша: </w:t>
            </w:r>
          </w:p>
          <w:p>
            <w:pPr>
              <w:spacing w:after="20"/>
              <w:ind w:left="20"/>
              <w:jc w:val="both"/>
            </w:pPr>
            <w:r>
              <w:rPr>
                <w:rFonts w:ascii="Times New Roman"/>
                <w:b w:val="false"/>
                <w:i w:val="false"/>
                <w:color w:val="000000"/>
                <w:sz w:val="20"/>
              </w:rPr>
              <w:t xml:space="preserve">
1) өзi келу тәртiбiмен; </w:t>
            </w:r>
          </w:p>
          <w:p>
            <w:pPr>
              <w:spacing w:after="20"/>
              <w:ind w:left="20"/>
              <w:jc w:val="both"/>
            </w:pPr>
            <w:r>
              <w:rPr>
                <w:rFonts w:ascii="Times New Roman"/>
                <w:b w:val="false"/>
                <w:i w:val="false"/>
                <w:color w:val="000000"/>
                <w:sz w:val="20"/>
              </w:rPr>
              <w:t xml:space="preserve">
2) хабарланатын етiп почта арқылы тапсырыстық хатпен; </w:t>
            </w:r>
          </w:p>
          <w:p>
            <w:pPr>
              <w:spacing w:after="20"/>
              <w:ind w:left="20"/>
              <w:jc w:val="both"/>
            </w:pPr>
            <w:r>
              <w:rPr>
                <w:rFonts w:ascii="Times New Roman"/>
                <w:b w:val="false"/>
                <w:i w:val="false"/>
                <w:color w:val="000000"/>
                <w:sz w:val="20"/>
              </w:rPr>
              <w:t xml:space="preserve">
3) уәкiлеттi орган белгiлеген жағдайларда ақпаратты компьютерлiк өңдеуге болатын электронды түрде табыс етуге құқылы. </w:t>
            </w:r>
          </w:p>
          <w:p>
            <w:pPr>
              <w:spacing w:after="20"/>
              <w:ind w:left="20"/>
              <w:jc w:val="both"/>
            </w:pPr>
            <w:r>
              <w:rPr>
                <w:rFonts w:ascii="Times New Roman"/>
                <w:b w:val="false"/>
                <w:i w:val="false"/>
                <w:color w:val="000000"/>
                <w:sz w:val="20"/>
              </w:rPr>
              <w:t xml:space="preserve">
9. Құжаттарды салық органы қабылдаған күн немесе есептiлiк жөнелтiлiмi электрондық почта арқылы жеткiзiлгендiгi туралы хабарланған күн салық есептiлiгi салық органына табыс етiлген күн болып табылады. </w:t>
            </w:r>
          </w:p>
          <w:p>
            <w:pPr>
              <w:spacing w:after="20"/>
              <w:ind w:left="20"/>
              <w:jc w:val="both"/>
            </w:pPr>
            <w:r>
              <w:rPr>
                <w:rFonts w:ascii="Times New Roman"/>
                <w:b w:val="false"/>
                <w:i w:val="false"/>
                <w:color w:val="000000"/>
                <w:sz w:val="20"/>
              </w:rPr>
              <w:t xml:space="preserve">
Почта ұйымына немесе өзге де байланыс ұйымына осы Кодексте белгiленген мерзiмнiң соңғы күнiнде сағат жиырма төртке дейiн тапсырылған салық есептiлiгi почта немесе өзге де байланыс ұйымының қабылдаған уақыты мен күнi қойылған белгiсi болса, мерзiмiнде табыс етiлген деп саналады. </w:t>
            </w:r>
          </w:p>
          <w:p>
            <w:pPr>
              <w:spacing w:after="20"/>
              <w:ind w:left="20"/>
              <w:jc w:val="both"/>
            </w:pPr>
            <w:r>
              <w:rPr>
                <w:rFonts w:ascii="Times New Roman"/>
                <w:b w:val="false"/>
                <w:i w:val="false"/>
                <w:color w:val="000000"/>
                <w:sz w:val="20"/>
              </w:rPr>
              <w:t xml:space="preserve">
10. Салық есептiлiгi алдын ала камералдық бақылаусыз қабылданады. </w:t>
            </w:r>
          </w:p>
          <w:p>
            <w:pPr>
              <w:spacing w:after="20"/>
              <w:ind w:left="20"/>
              <w:jc w:val="both"/>
            </w:pPr>
            <w:r>
              <w:rPr>
                <w:rFonts w:ascii="Times New Roman"/>
                <w:b w:val="false"/>
                <w:i w:val="false"/>
                <w:color w:val="000000"/>
                <w:sz w:val="20"/>
              </w:rPr>
              <w:t xml:space="preserve">
Егер салық есептiлiгiнде: </w:t>
            </w:r>
          </w:p>
          <w:p>
            <w:pPr>
              <w:spacing w:after="0"/>
              <w:ind w:left="0"/>
              <w:jc w:val="both"/>
            </w:pPr>
            <w:r>
              <w:rPr>
                <w:rFonts w:ascii="Times New Roman"/>
                <w:b w:val="false"/>
                <w:i w:val="false"/>
                <w:color w:val="000000"/>
                <w:sz w:val="20"/>
              </w:rPr>
              <w:t>
</w:t>
            </w:r>
            <w:r>
              <w:rPr>
                <w:rFonts w:ascii="Times New Roman"/>
                <w:b w:val="false"/>
                <w:i/>
                <w:color w:val="000000"/>
                <w:sz w:val="20"/>
              </w:rPr>
              <w:t xml:space="preserve">РҚАО-ның ескертуі!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10-тармақтың 1) тармақшасына 2012 жылғы 1 қаңтарда Қазақстан Республикасының 2007.01.12. N </w:t>
            </w:r>
            <w:r>
              <w:rPr>
                <w:rFonts w:ascii="Times New Roman"/>
                <w:b w:val="false"/>
                <w:i w:val="false"/>
                <w:color w:val="000000"/>
                <w:sz w:val="20"/>
              </w:rPr>
              <w:t xml:space="preserve">224 </w:t>
            </w:r>
            <w:r>
              <w:rPr>
                <w:rFonts w:ascii="Times New Roman"/>
                <w:b w:val="false"/>
                <w:i/>
                <w:color w:val="000000"/>
                <w:sz w:val="20"/>
              </w:rPr>
              <w:t xml:space="preserve">Заңымен өзгерту енгізіледі. </w:t>
            </w:r>
          </w:p>
          <w:p>
            <w:pPr>
              <w:spacing w:after="20"/>
              <w:ind w:left="20"/>
              <w:jc w:val="both"/>
            </w:pPr>
          </w:p>
          <w:p>
            <w:pPr>
              <w:spacing w:after="20"/>
              <w:ind w:left="20"/>
              <w:jc w:val="both"/>
            </w:pPr>
            <w:r>
              <w:rPr>
                <w:rFonts w:ascii="Times New Roman"/>
                <w:b w:val="false"/>
                <w:i w:val="false"/>
                <w:color w:val="000000"/>
                <w:sz w:val="20"/>
              </w:rPr>
              <w:t xml:space="preserve">
1) салық төлеушiнiң тiркеу нөмiрi көрсетiлмесе не дұрыс көрсетiлмесе; </w:t>
            </w:r>
          </w:p>
          <w:p>
            <w:pPr>
              <w:spacing w:after="20"/>
              <w:ind w:left="20"/>
              <w:jc w:val="both"/>
            </w:pPr>
            <w:r>
              <w:rPr>
                <w:rFonts w:ascii="Times New Roman"/>
                <w:b w:val="false"/>
                <w:i w:val="false"/>
                <w:color w:val="000000"/>
                <w:sz w:val="20"/>
              </w:rPr>
              <w:t xml:space="preserve">
2) салық кезеңi көрсетiлмесе; </w:t>
            </w:r>
          </w:p>
          <w:p>
            <w:pPr>
              <w:spacing w:after="20"/>
              <w:ind w:left="20"/>
              <w:jc w:val="both"/>
            </w:pPr>
            <w:r>
              <w:rPr>
                <w:rFonts w:ascii="Times New Roman"/>
                <w:b w:val="false"/>
                <w:i w:val="false"/>
                <w:color w:val="000000"/>
                <w:sz w:val="20"/>
              </w:rPr>
              <w:t xml:space="preserve">
3) осы баптың қолтаңба мен салық есептiлiгiн куәландыруға қатысты талаптары бұзылса. </w:t>
            </w:r>
          </w:p>
          <w:p>
            <w:pPr>
              <w:spacing w:after="20"/>
              <w:ind w:left="20"/>
              <w:jc w:val="both"/>
            </w:pPr>
            <w:r>
              <w:rPr>
                <w:rFonts w:ascii="Times New Roman"/>
                <w:b w:val="false"/>
                <w:i w:val="false"/>
                <w:color w:val="000000"/>
                <w:sz w:val="20"/>
              </w:rPr>
              <w:t xml:space="preserve">
4) уәкiлеттi орган белгiлеген электрондық пiшiмнiң құрылымы бұзылса, салық есептiлiгi салық органына берiлмеген болып есептеледi. </w:t>
            </w:r>
          </w:p>
          <w:p>
            <w:pPr>
              <w:spacing w:after="20"/>
              <w:ind w:left="20"/>
              <w:jc w:val="both"/>
            </w:pPr>
            <w:r>
              <w:rPr>
                <w:rFonts w:ascii="Times New Roman"/>
                <w:b w:val="false"/>
                <w:i w:val="false"/>
                <w:color w:val="000000"/>
                <w:sz w:val="20"/>
              </w:rPr>
              <w:t xml:space="preserve">
11. Егер осы Кодексте және (немесе) жер қойнауын пайдалануға арналған келiсiм-шартта өзгеше көзделмесе, бөлек есепке алуды жүргiзу кезiнде салық есептiлiгiн табыс ету әрбiр қызмет түрi бойынша, ал жер қойнауын пайдаланушылар үшiн жер қойнауын пайдалануға арналған әрбiр келiсiм-шарт бойынша жеке жүргiзiледi.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69-бапқа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70-бап. Салық декларациясын табыс ету мерзiмiн ұзарту </w:t>
            </w:r>
          </w:p>
          <w:p>
            <w:pPr>
              <w:spacing w:after="20"/>
              <w:ind w:left="20"/>
              <w:jc w:val="both"/>
            </w:pPr>
            <w:r>
              <w:rPr>
                <w:rFonts w:ascii="Times New Roman"/>
                <w:b w:val="false"/>
                <w:i w:val="false"/>
                <w:color w:val="000000"/>
                <w:sz w:val="20"/>
              </w:rPr>
              <w:t xml:space="preserve">
1. Салық төлеушiден салық декларациясын табыс етудiң осы Кодексте белгiленген мерзiмiне дейiн жазбаша (электрондық) өтiнiш алынған жағдайда, уәкiлеттi орган салық декларациясын және (немесе) салық төлеушiлер табыс ететiн, </w:t>
            </w:r>
            <w:r>
              <w:rPr>
                <w:rFonts w:ascii="Times New Roman"/>
                <w:b w:val="false"/>
                <w:i w:val="false"/>
                <w:color w:val="000000"/>
                <w:sz w:val="20"/>
              </w:rPr>
              <w:t xml:space="preserve">электрондық мониторингке </w:t>
            </w:r>
            <w:r>
              <w:rPr>
                <w:rFonts w:ascii="Times New Roman"/>
                <w:b w:val="false"/>
                <w:i w:val="false"/>
                <w:color w:val="000000"/>
                <w:sz w:val="20"/>
              </w:rPr>
              <w:t xml:space="preserve">жататын құжаттаманы табыс ету мерзiмiн үш айдан аспайтын мерзiмге ұзартуға құқылы. </w:t>
            </w:r>
          </w:p>
          <w:p>
            <w:pPr>
              <w:spacing w:after="20"/>
              <w:ind w:left="20"/>
              <w:jc w:val="both"/>
            </w:pPr>
            <w:r>
              <w:rPr>
                <w:rFonts w:ascii="Times New Roman"/>
                <w:b w:val="false"/>
                <w:i w:val="false"/>
                <w:color w:val="000000"/>
                <w:sz w:val="20"/>
              </w:rPr>
              <w:t xml:space="preserve">
2. Осы бапқа сәйкес салық декларациясын табыс ету мерзiмiн ұзарту салық төлеу мерзiмiн өзгертпейдi.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70-бапқа өзгерту енгізілді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71-бап. Салық есептiлiгiне өзгерiстер мен толықтырулар енгiзу </w:t>
            </w:r>
          </w:p>
          <w:p>
            <w:pPr>
              <w:spacing w:after="20"/>
              <w:ind w:left="20"/>
              <w:jc w:val="both"/>
            </w:pPr>
            <w:r>
              <w:rPr>
                <w:rFonts w:ascii="Times New Roman"/>
                <w:b w:val="false"/>
                <w:i w:val="false"/>
                <w:color w:val="000000"/>
                <w:sz w:val="20"/>
              </w:rPr>
              <w:t xml:space="preserve">
1. Егер осы бапта өзгеше көзделмесе, </w:t>
            </w:r>
            <w:r>
              <w:rPr>
                <w:rFonts w:ascii="Times New Roman"/>
                <w:b w:val="false"/>
                <w:i w:val="false"/>
                <w:color w:val="000000"/>
                <w:sz w:val="20"/>
              </w:rPr>
              <w:t xml:space="preserve">салық декларациясына </w:t>
            </w:r>
            <w:r>
              <w:rPr>
                <w:rFonts w:ascii="Times New Roman"/>
                <w:b w:val="false"/>
                <w:i w:val="false"/>
                <w:color w:val="000000"/>
                <w:sz w:val="20"/>
              </w:rPr>
              <w:t xml:space="preserve">,   </w:t>
            </w:r>
            <w:r>
              <w:rPr>
                <w:rFonts w:ascii="Times New Roman"/>
                <w:b w:val="false"/>
                <w:i w:val="false"/>
                <w:color w:val="000000"/>
                <w:sz w:val="20"/>
              </w:rPr>
              <w:t xml:space="preserve">есеп-қисабына </w:t>
            </w:r>
            <w:r>
              <w:rPr>
                <w:rFonts w:ascii="Times New Roman"/>
                <w:b w:val="false"/>
                <w:i w:val="false"/>
                <w:color w:val="000000"/>
                <w:sz w:val="20"/>
              </w:rPr>
              <w:t xml:space="preserve">өзгерiстер мен толықтырулар енгiзуге осы Кодексте көзделген талап қою мерзiмi iшiнде жол берiледi.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Аванстық төлемдер </w:t>
            </w:r>
            <w:r>
              <w:rPr>
                <w:rFonts w:ascii="Times New Roman"/>
                <w:b w:val="false"/>
                <w:i w:val="false"/>
                <w:color w:val="000000"/>
                <w:sz w:val="20"/>
              </w:rPr>
              <w:t xml:space="preserve">сомасының есеп-қисабына өзгерiстер мен толықтырулар енгiзуге осы Кодекстiң </w:t>
            </w:r>
            <w:r>
              <w:rPr>
                <w:rFonts w:ascii="Times New Roman"/>
                <w:b w:val="false"/>
                <w:i w:val="false"/>
                <w:color w:val="000000"/>
                <w:sz w:val="20"/>
              </w:rPr>
              <w:t xml:space="preserve">126-бабында </w:t>
            </w:r>
            <w:r>
              <w:rPr>
                <w:rFonts w:ascii="Times New Roman"/>
                <w:b w:val="false"/>
                <w:i w:val="false"/>
                <w:color w:val="000000"/>
                <w:sz w:val="20"/>
              </w:rPr>
              <w:t xml:space="preserve">көзделген тәртiппен рұқсат етiледi. </w:t>
            </w:r>
          </w:p>
          <w:p>
            <w:pPr>
              <w:spacing w:after="20"/>
              <w:ind w:left="20"/>
              <w:jc w:val="both"/>
            </w:pPr>
            <w:r>
              <w:rPr>
                <w:rFonts w:ascii="Times New Roman"/>
                <w:b w:val="false"/>
                <w:i w:val="false"/>
                <w:color w:val="000000"/>
                <w:sz w:val="20"/>
              </w:rPr>
              <w:t xml:space="preserve">
2. Салық төлеушiнің, салық агентiнiң салық декларациясына өзгерiстер мен толықтырулар енгiзудi және (немесе) есеп-қисапты осы өзгерiстер мен толықтырулар жатқызылатын салық кезеңi үшiн қосымша салық декларациясын және (немесе) есеп-қисап жасау жолымен жүргiзедi. </w:t>
            </w:r>
          </w:p>
          <w:p>
            <w:pPr>
              <w:spacing w:after="20"/>
              <w:ind w:left="20"/>
              <w:jc w:val="both"/>
            </w:pPr>
            <w:r>
              <w:rPr>
                <w:rFonts w:ascii="Times New Roman"/>
                <w:b w:val="false"/>
                <w:i w:val="false"/>
                <w:color w:val="000000"/>
                <w:sz w:val="20"/>
              </w:rPr>
              <w:t xml:space="preserve">
3. Қосымша салық декларациясындағы және (немесе) есеп-қисаптағы тиiстi жолдарда бұрын табыс етiлген салық декларациясымен және (немесе) есеп-қисаппен салыстырғанда анықталған айырманың сомасы ғана көрсетiледi. </w:t>
            </w:r>
          </w:p>
          <w:p>
            <w:pPr>
              <w:spacing w:after="20"/>
              <w:ind w:left="20"/>
              <w:jc w:val="both"/>
            </w:pPr>
            <w:r>
              <w:rPr>
                <w:rFonts w:ascii="Times New Roman"/>
                <w:b w:val="false"/>
                <w:i w:val="false"/>
                <w:color w:val="000000"/>
                <w:sz w:val="20"/>
              </w:rPr>
              <w:t xml:space="preserve">
4. Тексеру басталғанға дейiн қосымша салық декларациясын және (немесе) есеп-қисап табыс еткен кезде, салық төлеушi, салық агентi анықтаған салық және басқа да мiндеттi төлемдер сомасы бюджетке айыппұл есептелмей енгiзiлуге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71-бапқа өзгерту енгізілді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72-бап. Салық есептiлiгiн сақтау мерзiмi </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 xml:space="preserve">Салық есептiлiгi </w:t>
            </w:r>
            <w:r>
              <w:rPr>
                <w:rFonts w:ascii="Times New Roman"/>
                <w:b w:val="false"/>
                <w:i w:val="false"/>
                <w:color w:val="000000"/>
                <w:sz w:val="20"/>
              </w:rPr>
              <w:t xml:space="preserve">осы Кодексте белгiленген талап қою мерзiмi iшiнде салық төлеушiлерде, салық агенттерiнде және салық органдарында сақталады. </w:t>
            </w:r>
          </w:p>
          <w:p>
            <w:pPr>
              <w:spacing w:after="20"/>
              <w:ind w:left="20"/>
              <w:jc w:val="both"/>
            </w:pPr>
            <w:r>
              <w:rPr>
                <w:rFonts w:ascii="Times New Roman"/>
                <w:b w:val="false"/>
                <w:i w:val="false"/>
                <w:color w:val="000000"/>
                <w:sz w:val="20"/>
              </w:rPr>
              <w:t xml:space="preserve">
2. Салық төлеушi, салық агентi - заңды тұлға қайта ұйымдастырылған кезде қайта ұйымдастырылған тұлғаның қызмет кезеңi үшiн салық есептiлiгiн сақтау жөнiндегi мiндеттемелер оның құқық </w:t>
            </w:r>
            <w:r>
              <w:rPr>
                <w:rFonts w:ascii="Times New Roman"/>
                <w:b w:val="false"/>
                <w:i w:val="false"/>
                <w:color w:val="000000"/>
                <w:sz w:val="20"/>
              </w:rPr>
              <w:t xml:space="preserve">мирасқорына </w:t>
            </w:r>
            <w:r>
              <w:rPr>
                <w:rFonts w:ascii="Times New Roman"/>
                <w:b w:val="false"/>
                <w:i w:val="false"/>
                <w:color w:val="000000"/>
                <w:sz w:val="20"/>
              </w:rPr>
              <w:t xml:space="preserve">жүктеледi.     </w:t>
            </w:r>
          </w:p>
          <w:p>
            <w:pPr>
              <w:spacing w:after="20"/>
              <w:ind w:left="20"/>
              <w:jc w:val="both"/>
            </w:pPr>
            <w:r>
              <w:rPr>
                <w:rFonts w:ascii="Times New Roman"/>
                <w:b w:val="false"/>
                <w:i w:val="false"/>
                <w:color w:val="000000"/>
                <w:sz w:val="20"/>
              </w:rPr>
              <w:t>
</w:t>
            </w:r>
            <w:r>
              <w:rPr>
                <w:rFonts w:ascii="Times New Roman"/>
                <w:b/>
                <w:i w:val="false"/>
                <w:color w:val="000000"/>
                <w:sz w:val="20"/>
              </w:rPr>
              <w:t>13-тарау. Операциялардың жекелеген түрлерінің салық есебінің</w:t>
            </w:r>
          </w:p>
          <w:p>
            <w:pPr>
              <w:spacing w:after="20"/>
              <w:ind w:left="20"/>
              <w:jc w:val="both"/>
            </w:pPr>
            <w:r>
              <w:rPr>
                <w:rFonts w:ascii="Times New Roman"/>
                <w:b/>
                <w:i w:val="false"/>
                <w:color w:val="000000"/>
                <w:sz w:val="20"/>
              </w:rPr>
              <w:t>ерекшеліктері</w:t>
            </w:r>
          </w:p>
          <w:p>
            <w:pPr>
              <w:spacing w:after="20"/>
              <w:ind w:left="20"/>
              <w:jc w:val="both"/>
            </w:pPr>
            <w:r>
              <w:rPr>
                <w:rFonts w:ascii="Times New Roman"/>
                <w:b w:val="false"/>
                <w:i w:val="false"/>
                <w:color w:val="000000"/>
                <w:sz w:val="20"/>
              </w:rPr>
              <w:t xml:space="preserve">
Параграф 1. Трансферттiк бағаларды қолдану кезiндегi </w:t>
            </w:r>
          </w:p>
          <w:p>
            <w:pPr>
              <w:spacing w:after="20"/>
              <w:ind w:left="20"/>
              <w:jc w:val="both"/>
            </w:pPr>
            <w:r>
              <w:rPr>
                <w:rFonts w:ascii="Times New Roman"/>
                <w:b w:val="false"/>
                <w:i w:val="false"/>
                <w:color w:val="000000"/>
                <w:sz w:val="20"/>
              </w:rPr>
              <w:t xml:space="preserve">
салық салу ерекшелiктерi </w:t>
            </w:r>
          </w:p>
          <w:p>
            <w:pPr>
              <w:spacing w:after="20"/>
              <w:ind w:left="20"/>
              <w:jc w:val="both"/>
            </w:pPr>
            <w:r>
              <w:rPr>
                <w:rFonts w:ascii="Times New Roman"/>
                <w:b/>
                <w:i w:val="false"/>
                <w:color w:val="000000"/>
                <w:sz w:val="20"/>
              </w:rPr>
              <w:t xml:space="preserve">73-бап. Трансферттiк бағаларды қолдану кезiндегi бақылау </w:t>
            </w:r>
          </w:p>
          <w:p>
            <w:pPr>
              <w:spacing w:after="20"/>
              <w:ind w:left="20"/>
              <w:jc w:val="both"/>
            </w:pPr>
            <w:r>
              <w:rPr>
                <w:rFonts w:ascii="Times New Roman"/>
                <w:b w:val="false"/>
                <w:i w:val="false"/>
                <w:color w:val="000000"/>
                <w:sz w:val="20"/>
              </w:rPr>
              <w:t xml:space="preserve">
Салық қызметi органдары мәмiлелер бойынша бағалардың дұрыс қолданылуына Қазақстан Республикасының трансферттiк бағалардың қолданылуын мемлекеттiк бақылау мәселелерiн реттейтiн </w:t>
            </w:r>
            <w:r>
              <w:rPr>
                <w:rFonts w:ascii="Times New Roman"/>
                <w:b w:val="false"/>
                <w:i w:val="false"/>
                <w:color w:val="000000"/>
                <w:sz w:val="20"/>
              </w:rPr>
              <w:t xml:space="preserve">заң актiсiнде </w:t>
            </w:r>
            <w:r>
              <w:rPr>
                <w:rFonts w:ascii="Times New Roman"/>
                <w:b w:val="false"/>
                <w:i w:val="false"/>
                <w:color w:val="000000"/>
                <w:sz w:val="20"/>
              </w:rPr>
              <w:t xml:space="preserve">көзделген тәртiппен және жағдайларда бақылау жасайды. </w:t>
            </w:r>
          </w:p>
          <w:p>
            <w:pPr>
              <w:spacing w:after="20"/>
              <w:ind w:left="20"/>
              <w:jc w:val="both"/>
            </w:pPr>
            <w:r>
              <w:rPr>
                <w:rFonts w:ascii="Times New Roman"/>
                <w:b w:val="false"/>
                <w:i w:val="false"/>
                <w:color w:val="000000"/>
                <w:sz w:val="20"/>
              </w:rPr>
              <w:t xml:space="preserve">
Мәмiле бағасының нарықтық бағадан ауытқу фактiсi анықталған жағдайда, салық органдары Қазақстан Республикасының </w:t>
            </w:r>
            <w:r>
              <w:rPr>
                <w:rFonts w:ascii="Times New Roman"/>
                <w:b w:val="false"/>
                <w:i w:val="false"/>
                <w:color w:val="000000"/>
                <w:sz w:val="20"/>
              </w:rPr>
              <w:t xml:space="preserve">заңдарына </w:t>
            </w:r>
            <w:r>
              <w:rPr>
                <w:rFonts w:ascii="Times New Roman"/>
                <w:b w:val="false"/>
                <w:i w:val="false"/>
                <w:color w:val="000000"/>
                <w:sz w:val="20"/>
              </w:rPr>
              <w:t xml:space="preserve">сәйкес салық салу объектiлерi мен салық мiндеттемесiне түзету енгiзедi. </w:t>
            </w:r>
          </w:p>
          <w:p>
            <w:pPr>
              <w:spacing w:after="20"/>
              <w:ind w:left="20"/>
              <w:jc w:val="both"/>
            </w:pPr>
            <w:r>
              <w:rPr>
                <w:rFonts w:ascii="Times New Roman"/>
                <w:b/>
                <w:i w:val="false"/>
                <w:color w:val="000000"/>
                <w:sz w:val="20"/>
              </w:rPr>
              <w:t xml:space="preserve">73-1-бап. Трансферттiк бағаларды қолдану кезiнде салық салу объектiлерiн түзету </w:t>
            </w:r>
          </w:p>
          <w:p>
            <w:pPr>
              <w:spacing w:after="20"/>
              <w:ind w:left="20"/>
              <w:jc w:val="both"/>
            </w:pPr>
            <w:r>
              <w:rPr>
                <w:rFonts w:ascii="Times New Roman"/>
                <w:b w:val="false"/>
                <w:i w:val="false"/>
                <w:color w:val="000000"/>
                <w:sz w:val="20"/>
              </w:rPr>
              <w:t xml:space="preserve">
Қазақстан Республикасының трансферттiк баға белгiлеу мәселелерiн реттейтiн </w:t>
            </w:r>
            <w:r>
              <w:rPr>
                <w:rFonts w:ascii="Times New Roman"/>
                <w:b w:val="false"/>
                <w:i w:val="false"/>
                <w:color w:val="000000"/>
                <w:sz w:val="20"/>
              </w:rPr>
              <w:t xml:space="preserve">заңнамасына </w:t>
            </w:r>
            <w:r>
              <w:rPr>
                <w:rFonts w:ascii="Times New Roman"/>
                <w:b w:val="false"/>
                <w:i w:val="false"/>
                <w:color w:val="000000"/>
                <w:sz w:val="20"/>
              </w:rPr>
              <w:t xml:space="preserve">сәйкес салық төлеушi мәмiле бағасының нарықтық бағадан ауытқу фактiсiн дербес анықтаған кезде салық төлеушi салық салу объектiлерiн және салық мiндеттемелерiн Қазақстан Республикасының заңнамасына сәйкес түзетуге құқылы.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73-1-баппен толықтырылды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Параграф 2. Басқа жағдайларда салық салу ерекшелiктерi </w:t>
            </w:r>
          </w:p>
          <w:p>
            <w:pPr>
              <w:spacing w:after="20"/>
              <w:ind w:left="20"/>
              <w:jc w:val="both"/>
            </w:pPr>
            <w:r>
              <w:rPr>
                <w:rFonts w:ascii="Times New Roman"/>
                <w:b/>
                <w:i w:val="false"/>
                <w:color w:val="000000"/>
                <w:sz w:val="20"/>
              </w:rPr>
              <w:t xml:space="preserve">74-бап. Қаржы лизингi </w:t>
            </w:r>
          </w:p>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 xml:space="preserve">заңнамасына </w:t>
            </w:r>
            <w:r>
              <w:rPr>
                <w:rFonts w:ascii="Times New Roman"/>
                <w:b w:val="false"/>
                <w:i w:val="false"/>
                <w:color w:val="000000"/>
                <w:sz w:val="20"/>
              </w:rPr>
              <w:t xml:space="preserve">сәйкес үш жылдан астам мерзiмге жасалған лизинг шарты бойынша мүлiктi беру, егер ол мына талаптардың бiрiне сай келсе: </w:t>
            </w:r>
          </w:p>
          <w:p>
            <w:pPr>
              <w:spacing w:after="20"/>
              <w:ind w:left="20"/>
              <w:jc w:val="both"/>
            </w:pPr>
            <w:r>
              <w:rPr>
                <w:rFonts w:ascii="Times New Roman"/>
                <w:b w:val="false"/>
                <w:i w:val="false"/>
                <w:color w:val="000000"/>
                <w:sz w:val="20"/>
              </w:rPr>
              <w:t xml:space="preserve">
1) мүлiктi лизинг алушының меншiгiне беру және (немесе) лизинг алушыға мүлiктi тiркелген бағамен алу жөнiнде құқық берiлуi лизинг шартында айқындалса; </w:t>
            </w:r>
          </w:p>
          <w:p>
            <w:pPr>
              <w:spacing w:after="20"/>
              <w:ind w:left="20"/>
              <w:jc w:val="both"/>
            </w:pPr>
            <w:r>
              <w:rPr>
                <w:rFonts w:ascii="Times New Roman"/>
                <w:b w:val="false"/>
                <w:i w:val="false"/>
                <w:color w:val="000000"/>
                <w:sz w:val="20"/>
              </w:rPr>
              <w:t xml:space="preserve">
2) қаржы лизингiнiң мерзiмi қаржы лизингi бойынша берiлетiн мүлiктiң пайдалы қызметi мерзiмiнiң жетпiс бес процентiнен асса; </w:t>
            </w:r>
          </w:p>
          <w:p>
            <w:pPr>
              <w:spacing w:after="20"/>
              <w:ind w:left="20"/>
              <w:jc w:val="both"/>
            </w:pPr>
            <w:r>
              <w:rPr>
                <w:rFonts w:ascii="Times New Roman"/>
                <w:b w:val="false"/>
                <w:i w:val="false"/>
                <w:color w:val="000000"/>
                <w:sz w:val="20"/>
              </w:rPr>
              <w:t xml:space="preserve">
3) қаржы лизингiнiң барлық мерзiмi үшiн лизинг төлемдерiнiң ағымдағы (дисконтталған) құны қаржы лизингi бойынша берiлетiн мүлiк құнының тоқсан процентiнен асса, ол қаржы лизингi болып табылады. </w:t>
            </w:r>
          </w:p>
          <w:p>
            <w:pPr>
              <w:spacing w:after="20"/>
              <w:ind w:left="20"/>
              <w:jc w:val="both"/>
            </w:pPr>
            <w:r>
              <w:rPr>
                <w:rFonts w:ascii="Times New Roman"/>
                <w:b w:val="false"/>
                <w:i w:val="false"/>
                <w:color w:val="000000"/>
                <w:sz w:val="20"/>
              </w:rPr>
              <w:t xml:space="preserve">
Қаржы лизингiне (лизинг бойынша) берiлген (алынған) негiзгi құралдардың құны лизинг шартын жасасу кезiнде айқындалады. </w:t>
            </w:r>
          </w:p>
          <w:p>
            <w:pPr>
              <w:spacing w:after="20"/>
              <w:ind w:left="20"/>
              <w:jc w:val="both"/>
            </w:pPr>
            <w:r>
              <w:rPr>
                <w:rFonts w:ascii="Times New Roman"/>
                <w:b w:val="false"/>
                <w:i w:val="false"/>
                <w:color w:val="000000"/>
                <w:sz w:val="20"/>
              </w:rPr>
              <w:t xml:space="preserve">
Лизинг алушының негiзгi құрал ретiнде алуына жататын лизинг заттары қаржы лизингi бойынша берiлетiн мүлiк болып табылады. </w:t>
            </w:r>
          </w:p>
          <w:p>
            <w:pPr>
              <w:spacing w:after="20"/>
              <w:ind w:left="20"/>
              <w:jc w:val="both"/>
            </w:pPr>
            <w:r>
              <w:rPr>
                <w:rFonts w:ascii="Times New Roman"/>
                <w:b w:val="false"/>
                <w:i w:val="false"/>
                <w:color w:val="000000"/>
                <w:sz w:val="20"/>
              </w:rPr>
              <w:t xml:space="preserve">
Салық салу мақсатында мұндай мәмiле лизинг алушының негiзгi құралдарды сатып алуы ретiнде қаралады. Бұл ретте лизинг алушы - негiзгi құралдардың иесi ретiнде, ал лизингтiк төлемдер лизинг алушыға берiлген кредит бойынша төлем ретiнде қаралады. </w:t>
            </w:r>
          </w:p>
          <w:p>
            <w:pPr>
              <w:spacing w:after="20"/>
              <w:ind w:left="20"/>
              <w:jc w:val="both"/>
            </w:pPr>
            <w:r>
              <w:rPr>
                <w:rFonts w:ascii="Times New Roman"/>
                <w:b w:val="false"/>
                <w:i w:val="false"/>
                <w:color w:val="000000"/>
                <w:sz w:val="20"/>
              </w:rPr>
              <w:t xml:space="preserve">
2. Осы баптың мақсаты үшiн қаржы лизингiнің мерзiмi лизинг алушының шартқа сәйкес қаржы лизингiн ұзартуға құқығы бар қосымша мерзiмдi қамтиды.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74-бапқа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75-бап. Ортақ үлестiк меншiк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Ортақ үлестiк меншiк </w:t>
            </w:r>
            <w:r>
              <w:rPr>
                <w:rFonts w:ascii="Times New Roman"/>
                <w:b w:val="false"/>
                <w:i w:val="false"/>
                <w:color w:val="000000"/>
                <w:sz w:val="20"/>
              </w:rPr>
              <w:t xml:space="preserve">немесе кәсіпкерлiк қызметтi бiрлесiп жүргiзу туралы </w:t>
            </w:r>
            <w:r>
              <w:rPr>
                <w:rFonts w:ascii="Times New Roman"/>
                <w:b w:val="false"/>
                <w:i w:val="false"/>
                <w:color w:val="000000"/>
                <w:sz w:val="20"/>
              </w:rPr>
              <w:t xml:space="preserve">уағдаластық </w:t>
            </w:r>
            <w:r>
              <w:rPr>
                <w:rFonts w:ascii="Times New Roman"/>
                <w:b w:val="false"/>
                <w:i w:val="false"/>
                <w:color w:val="000000"/>
                <w:sz w:val="20"/>
              </w:rPr>
              <w:t xml:space="preserve">не заңды тұлға құрмай, екі және одан да көп иеленушi болуын көздейтiн өзге де уағдаластық болған жағдайда, салық салу объектiлерi мен салық салуға байланысты объектiлер, </w:t>
            </w:r>
            <w:r>
              <w:rPr>
                <w:rFonts w:ascii="Times New Roman"/>
                <w:b w:val="false"/>
                <w:i w:val="false"/>
                <w:color w:val="000000"/>
                <w:sz w:val="20"/>
              </w:rPr>
              <w:t xml:space="preserve">пайлық инвестициялық </w:t>
            </w:r>
            <w:r>
              <w:rPr>
                <w:rFonts w:ascii="Times New Roman"/>
                <w:b w:val="false"/>
                <w:i w:val="false"/>
                <w:color w:val="000000"/>
                <w:sz w:val="20"/>
              </w:rPr>
              <w:t xml:space="preserve">қор пайларының иелерiн қоспағанда, осы Кодексте белгiленген тәртіппен тиiсiнше әрбiр иеленушiде есепке алынып, салық салынады.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75-бапқа өзгерту енгізілді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76-бап. Жекелеген жағдайларда салық салу объектiлерiн анықтау тәртiбi </w:t>
            </w:r>
          </w:p>
          <w:p>
            <w:pPr>
              <w:spacing w:after="20"/>
              <w:ind w:left="20"/>
              <w:jc w:val="both"/>
            </w:pPr>
            <w:r>
              <w:rPr>
                <w:rFonts w:ascii="Times New Roman"/>
                <w:b w:val="false"/>
                <w:i w:val="false"/>
                <w:color w:val="000000"/>
                <w:sz w:val="20"/>
              </w:rPr>
              <w:t xml:space="preserve">
1. Есеп жүргiзу тәртiбi бұзылған жағдайда, есеп құжаттамалары жоғалған немесе жойылған кезде салық қызметi органдары мемлекеттiк салық-бюджет саясатын қалыптастыруды және iске асыруды жүзеге асыратын Қазақстан Республикасының </w:t>
            </w:r>
            <w:r>
              <w:rPr>
                <w:rFonts w:ascii="Times New Roman"/>
                <w:b w:val="false"/>
                <w:i w:val="false"/>
                <w:color w:val="000000"/>
                <w:sz w:val="20"/>
              </w:rPr>
              <w:t xml:space="preserve">уәкiлеттi органымен </w:t>
            </w:r>
            <w:r>
              <w:rPr>
                <w:rFonts w:ascii="Times New Roman"/>
                <w:b w:val="false"/>
                <w:i w:val="false"/>
                <w:color w:val="000000"/>
                <w:sz w:val="20"/>
              </w:rPr>
              <w:t xml:space="preserve">келiсiм бойынша уәкiлеттi орган </w:t>
            </w:r>
            <w:r>
              <w:rPr>
                <w:rFonts w:ascii="Times New Roman"/>
                <w:b w:val="false"/>
                <w:i w:val="false"/>
                <w:color w:val="000000"/>
                <w:sz w:val="20"/>
              </w:rPr>
              <w:t xml:space="preserve">айқындаған </w:t>
            </w:r>
            <w:r>
              <w:rPr>
                <w:rFonts w:ascii="Times New Roman"/>
                <w:b w:val="false"/>
                <w:i w:val="false"/>
                <w:color w:val="000000"/>
                <w:sz w:val="20"/>
              </w:rPr>
              <w:t xml:space="preserve">тәртiппен салық салу объектiлерi мен салық салуға байланысты объектiлердi жанама әдiстер (активтер, мiндеттемелер, айналымдар, шығындар, шығыстар) негiзiнде айқындайды. </w:t>
            </w:r>
          </w:p>
          <w:p>
            <w:pPr>
              <w:spacing w:after="20"/>
              <w:ind w:left="20"/>
              <w:jc w:val="both"/>
            </w:pPr>
            <w:r>
              <w:rPr>
                <w:rFonts w:ascii="Times New Roman"/>
                <w:b w:val="false"/>
                <w:i w:val="false"/>
                <w:color w:val="000000"/>
                <w:sz w:val="20"/>
              </w:rPr>
              <w:t xml:space="preserve">
1-1. Салық агентi қызметкердiң толық жұмыс күні үшiн табысын Қазақстан Республикасының тиiстi қаржы жылына арналған республикалық бюджет туралы заңында белгiленген жалақының ең төменгi мөлшерiнен төмен мөлшерде есептеген жағдайда, салық органдары әлеуметтiк салық салу объектiсiн ең төменгi жалақының аталған мөлшерiне қарай белгiлейдi. </w:t>
            </w:r>
          </w:p>
          <w:p>
            <w:pPr>
              <w:spacing w:after="20"/>
              <w:ind w:left="20"/>
              <w:jc w:val="both"/>
            </w:pPr>
            <w:r>
              <w:rPr>
                <w:rFonts w:ascii="Times New Roman"/>
                <w:b w:val="false"/>
                <w:i w:val="false"/>
                <w:color w:val="000000"/>
                <w:sz w:val="20"/>
              </w:rPr>
              <w:t xml:space="preserve">
2. Егер жеке тұлға өзiнiң тұтынуына, соның iшiнде мүлiк сатып алуына жұмсаған шығыстарына сәйкес келмейтiн табысты көрсетсе, салық органдары өткен кезеңдердiң табыстарын есептей отырып, олардың жасаған шығыстары негiзiнде табысы мен салығын айқындайды. </w:t>
            </w:r>
          </w:p>
          <w:p>
            <w:pPr>
              <w:spacing w:after="20"/>
              <w:ind w:left="20"/>
              <w:jc w:val="both"/>
            </w:pPr>
            <w:r>
              <w:rPr>
                <w:rFonts w:ascii="Times New Roman"/>
                <w:b w:val="false"/>
                <w:i w:val="false"/>
                <w:color w:val="000000"/>
                <w:sz w:val="20"/>
              </w:rPr>
              <w:t xml:space="preserve">
3. Басқа да тұлғалар мен органдар аталған табысты алудың заңдылығына талас тудырған жағдайларда да, табысқа салық салынуға тиiс. </w:t>
            </w:r>
          </w:p>
          <w:p>
            <w:pPr>
              <w:spacing w:after="20"/>
              <w:ind w:left="20"/>
              <w:jc w:val="both"/>
            </w:pPr>
            <w:r>
              <w:rPr>
                <w:rFonts w:ascii="Times New Roman"/>
                <w:b w:val="false"/>
                <w:i w:val="false"/>
                <w:color w:val="000000"/>
                <w:sz w:val="20"/>
              </w:rPr>
              <w:t xml:space="preserve">
4. Егер сот шешiмi бойынша табыс Қазақстан Республикасының заң актiлерiнде көзделген жағдайларда бюджетке алып қоюға жатса, аталған табыс оған төленген салық сомасы шегерiлмей алынады.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76-бапқа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4-бөлім. Корпорациялық табыс салығы</w:t>
            </w:r>
          </w:p>
          <w:p>
            <w:pPr>
              <w:spacing w:after="20"/>
              <w:ind w:left="20"/>
              <w:jc w:val="both"/>
            </w:pPr>
            <w:r>
              <w:rPr>
                <w:rFonts w:ascii="Times New Roman"/>
                <w:b/>
                <w:i w:val="false"/>
                <w:color w:val="000000"/>
                <w:sz w:val="20"/>
              </w:rPr>
              <w:t>14-тарау. Жалпы ережелер</w:t>
            </w:r>
          </w:p>
          <w:p>
            <w:pPr>
              <w:spacing w:after="20"/>
              <w:ind w:left="20"/>
              <w:jc w:val="both"/>
            </w:pPr>
            <w:r>
              <w:rPr>
                <w:rFonts w:ascii="Times New Roman"/>
                <w:b/>
                <w:i w:val="false"/>
                <w:color w:val="000000"/>
                <w:sz w:val="20"/>
              </w:rPr>
              <w:t xml:space="preserve">77-бап. Төлеушiлер </w:t>
            </w:r>
          </w:p>
          <w:p>
            <w:pPr>
              <w:spacing w:after="20"/>
              <w:ind w:left="20"/>
              <w:jc w:val="both"/>
            </w:pPr>
            <w:r>
              <w:rPr>
                <w:rFonts w:ascii="Times New Roman"/>
                <w:b w:val="false"/>
                <w:i w:val="false"/>
                <w:color w:val="000000"/>
                <w:sz w:val="20"/>
              </w:rPr>
              <w:t xml:space="preserve">
1. Корпорациялық табыс салығын төлеушiлерге Қазақстан Республикасының Ұлттық Банкi мен мемлекеттiк мекемелердi қоспағанда, Қазақстан Республикасының резидент заңды тұлғалары, сондай-ақ Қазақстан Республикасында қызметiн тұрақты мекеме арқылы жүзеге асыратын немесе Қазақстан Республикасындағы көздерден табыс алатын резидент емес заңды тұлғалар (бұдан әрi бөлiм бойынша - салық төлеушiлер) жатады. </w:t>
            </w:r>
          </w:p>
          <w:p>
            <w:pPr>
              <w:spacing w:after="20"/>
              <w:ind w:left="20"/>
              <w:jc w:val="both"/>
            </w:pPr>
            <w:r>
              <w:rPr>
                <w:rFonts w:ascii="Times New Roman"/>
                <w:b w:val="false"/>
                <w:i w:val="false"/>
                <w:color w:val="000000"/>
                <w:sz w:val="20"/>
              </w:rPr>
              <w:t xml:space="preserve">
2. Арнайы салық режимiн қолданушы заңды тұлғалар корпорациялық табыс салығын осы Кодекстiң 368-377, 385-397-баптарына сәйкес төлейдi. </w:t>
            </w:r>
          </w:p>
          <w:p>
            <w:pPr>
              <w:spacing w:after="20"/>
              <w:ind w:left="20"/>
              <w:jc w:val="both"/>
            </w:pPr>
            <w:r>
              <w:rPr>
                <w:rFonts w:ascii="Times New Roman"/>
                <w:b w:val="false"/>
                <w:i w:val="false"/>
                <w:color w:val="000000"/>
                <w:sz w:val="20"/>
              </w:rPr>
              <w:t xml:space="preserve">
3. Ойын бизнесі салығын төлеушілер </w:t>
            </w:r>
            <w:r>
              <w:rPr>
                <w:rFonts w:ascii="Times New Roman"/>
                <w:b w:val="false"/>
                <w:i w:val="false"/>
                <w:color w:val="000000"/>
                <w:sz w:val="20"/>
              </w:rPr>
              <w:t xml:space="preserve">ойын бизнесі </w:t>
            </w:r>
            <w:r>
              <w:rPr>
                <w:rFonts w:ascii="Times New Roman"/>
                <w:b w:val="false"/>
                <w:i w:val="false"/>
                <w:color w:val="000000"/>
                <w:sz w:val="20"/>
              </w:rPr>
              <w:t xml:space="preserve">саласындағы қызметті жүзеге асырудан түскен кірістер бойынша корпоративтік табыс салығын төлеушілер болып табылмайды.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77-бапқа өзгерту енгізілді - Қазақстан Республикасының 2007.01.12. N </w:t>
            </w:r>
            <w:r>
              <w:rPr>
                <w:rFonts w:ascii="Times New Roman"/>
                <w:b w:val="false"/>
                <w:i w:val="false"/>
                <w:color w:val="000000"/>
                <w:sz w:val="20"/>
              </w:rPr>
              <w:t xml:space="preserve">220 </w:t>
            </w:r>
            <w:r>
              <w:rPr>
                <w:rFonts w:ascii="Times New Roman"/>
                <w:b w:val="false"/>
                <w:i w:val="false"/>
                <w:color w:val="ff0000"/>
                <w:sz w:val="20"/>
              </w:rPr>
              <w:t xml:space="preserve">(2008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78-бап. Салық салу объектiлерi </w:t>
            </w:r>
          </w:p>
          <w:p>
            <w:pPr>
              <w:spacing w:after="20"/>
              <w:ind w:left="20"/>
              <w:jc w:val="both"/>
            </w:pPr>
            <w:r>
              <w:rPr>
                <w:rFonts w:ascii="Times New Roman"/>
                <w:b w:val="false"/>
                <w:i w:val="false"/>
                <w:color w:val="000000"/>
                <w:sz w:val="20"/>
              </w:rPr>
              <w:t xml:space="preserve">
Мыналар: </w:t>
            </w:r>
          </w:p>
          <w:p>
            <w:pPr>
              <w:spacing w:after="20"/>
              <w:ind w:left="20"/>
              <w:jc w:val="both"/>
            </w:pPr>
            <w:r>
              <w:rPr>
                <w:rFonts w:ascii="Times New Roman"/>
                <w:b w:val="false"/>
                <w:i w:val="false"/>
                <w:color w:val="000000"/>
                <w:sz w:val="20"/>
              </w:rPr>
              <w:t xml:space="preserve">
1) салық салынатын табыс; </w:t>
            </w:r>
          </w:p>
          <w:p>
            <w:pPr>
              <w:spacing w:after="20"/>
              <w:ind w:left="20"/>
              <w:jc w:val="both"/>
            </w:pPr>
            <w:r>
              <w:rPr>
                <w:rFonts w:ascii="Times New Roman"/>
                <w:b w:val="false"/>
                <w:i w:val="false"/>
                <w:color w:val="000000"/>
                <w:sz w:val="20"/>
              </w:rPr>
              <w:t xml:space="preserve">
2) төлем көзiнен салық салынатын табыс; </w:t>
            </w:r>
          </w:p>
          <w:p>
            <w:pPr>
              <w:spacing w:after="20"/>
              <w:ind w:left="20"/>
              <w:jc w:val="both"/>
            </w:pPr>
            <w:r>
              <w:rPr>
                <w:rFonts w:ascii="Times New Roman"/>
                <w:b w:val="false"/>
                <w:i w:val="false"/>
                <w:color w:val="000000"/>
                <w:sz w:val="20"/>
              </w:rPr>
              <w:t xml:space="preserve">
3) Қазақстан Республикасында қызметiн тұрақты мекеме арқылы жүзеге асыратын резидент емес заңды тұлғаның таза табысы корпорациялық табыс салығы салынатын объектiлер болып табылады. </w:t>
            </w:r>
          </w:p>
          <w:p>
            <w:pPr>
              <w:spacing w:after="20"/>
              <w:ind w:left="20"/>
              <w:jc w:val="both"/>
            </w:pPr>
            <w:r>
              <w:rPr>
                <w:rFonts w:ascii="Times New Roman"/>
                <w:b w:val="false"/>
                <w:i w:val="false"/>
                <w:color w:val="000000"/>
                <w:sz w:val="20"/>
              </w:rPr>
              <w:t>
</w:t>
            </w:r>
            <w:r>
              <w:rPr>
                <w:rFonts w:ascii="Times New Roman"/>
                <w:b/>
                <w:i w:val="false"/>
                <w:color w:val="000000"/>
                <w:sz w:val="20"/>
              </w:rPr>
              <w:t>15-тарау. Салық салынатын табыс</w:t>
            </w:r>
          </w:p>
          <w:p>
            <w:pPr>
              <w:spacing w:after="20"/>
              <w:ind w:left="20"/>
              <w:jc w:val="both"/>
            </w:pPr>
            <w:r>
              <w:rPr>
                <w:rFonts w:ascii="Times New Roman"/>
                <w:b/>
                <w:i w:val="false"/>
                <w:color w:val="000000"/>
                <w:sz w:val="20"/>
              </w:rPr>
              <w:t xml:space="preserve">79-бап. Салық салынатын табыс </w:t>
            </w:r>
          </w:p>
          <w:p>
            <w:pPr>
              <w:spacing w:after="20"/>
              <w:ind w:left="20"/>
              <w:jc w:val="both"/>
            </w:pPr>
            <w:r>
              <w:rPr>
                <w:rFonts w:ascii="Times New Roman"/>
                <w:b w:val="false"/>
                <w:i w:val="false"/>
                <w:color w:val="000000"/>
                <w:sz w:val="20"/>
              </w:rPr>
              <w:t xml:space="preserve">
Салық салынатын табыс жылдық жиынтық табыс пен осы Кодекстiң 122-бабына сәйкес жасалған түзетулердi ескере отырып осы Кодекстiң 80-103, 105-114-баптарында көзделген шегерiмдер арасындағы айырма ретiнде айқындалады. Жылдық жиынтық табыс осы Кодекстiң 91-бабына сәйкес түзетiлуге тиiс. </w:t>
            </w:r>
          </w:p>
          <w:p>
            <w:pPr>
              <w:spacing w:after="20"/>
              <w:ind w:left="20"/>
              <w:jc w:val="both"/>
            </w:pPr>
            <w:r>
              <w:rPr>
                <w:rFonts w:ascii="Times New Roman"/>
                <w:b w:val="false"/>
                <w:i w:val="false"/>
                <w:color w:val="000000"/>
                <w:sz w:val="20"/>
              </w:rPr>
              <w:t xml:space="preserve">
Параграф 1. Жылдық жиынтық табыс </w:t>
            </w:r>
          </w:p>
          <w:p>
            <w:pPr>
              <w:spacing w:after="20"/>
              <w:ind w:left="20"/>
              <w:jc w:val="both"/>
            </w:pPr>
            <w:r>
              <w:rPr>
                <w:rFonts w:ascii="Times New Roman"/>
                <w:b/>
                <w:i w:val="false"/>
                <w:color w:val="000000"/>
                <w:sz w:val="20"/>
              </w:rPr>
              <w:t xml:space="preserve">80-бап. Жылдық жиынтық табыс </w:t>
            </w:r>
          </w:p>
          <w:p>
            <w:pPr>
              <w:spacing w:after="20"/>
              <w:ind w:left="20"/>
              <w:jc w:val="both"/>
            </w:pPr>
            <w:r>
              <w:rPr>
                <w:rFonts w:ascii="Times New Roman"/>
                <w:b w:val="false"/>
                <w:i w:val="false"/>
                <w:color w:val="000000"/>
                <w:sz w:val="20"/>
              </w:rPr>
              <w:t xml:space="preserve">
1. Резидент заңды тұлғаның жылдық жиынтық табысы салық кезеңi iшiнде Қазақстан Республикасы мен одан тыс жерлерден алынуға тиiс (алынған) табыстардан тұрады. </w:t>
            </w:r>
          </w:p>
          <w:p>
            <w:pPr>
              <w:spacing w:after="20"/>
              <w:ind w:left="20"/>
              <w:jc w:val="both"/>
            </w:pPr>
            <w:r>
              <w:rPr>
                <w:rFonts w:ascii="Times New Roman"/>
                <w:b w:val="false"/>
                <w:i w:val="false"/>
                <w:color w:val="000000"/>
                <w:sz w:val="20"/>
              </w:rPr>
              <w:t xml:space="preserve">
Қазақстан Республикасында қызметiн тұрақты мекеме арқылы жүзеге асыратын резидент емес заңды тұлғаның жылдық жиынтық табысы осы Кодекстiң 184-бабына сәйкес анықталады. </w:t>
            </w:r>
          </w:p>
          <w:p>
            <w:pPr>
              <w:spacing w:after="20"/>
              <w:ind w:left="20"/>
              <w:jc w:val="both"/>
            </w:pPr>
            <w:r>
              <w:rPr>
                <w:rFonts w:ascii="Times New Roman"/>
                <w:b w:val="false"/>
                <w:i w:val="false"/>
                <w:color w:val="000000"/>
                <w:sz w:val="20"/>
              </w:rPr>
              <w:t xml:space="preserve">
2. Жылдық жиынтық табыста салық төлеушi табыстарының барлық түрлерi, соның iшiнде: </w:t>
            </w:r>
          </w:p>
          <w:p>
            <w:pPr>
              <w:spacing w:after="20"/>
              <w:ind w:left="20"/>
              <w:jc w:val="both"/>
            </w:pPr>
            <w:r>
              <w:rPr>
                <w:rFonts w:ascii="Times New Roman"/>
                <w:b w:val="false"/>
                <w:i w:val="false"/>
                <w:color w:val="000000"/>
                <w:sz w:val="20"/>
              </w:rPr>
              <w:t xml:space="preserve">
1) тауарларды (жұмыстарды, қызметтер көрсетудi) өткiзуден түсетiн табыс; </w:t>
            </w:r>
          </w:p>
          <w:p>
            <w:pPr>
              <w:spacing w:after="20"/>
              <w:ind w:left="20"/>
              <w:jc w:val="both"/>
            </w:pPr>
            <w:r>
              <w:rPr>
                <w:rFonts w:ascii="Times New Roman"/>
                <w:b w:val="false"/>
                <w:i w:val="false"/>
                <w:color w:val="000000"/>
                <w:sz w:val="20"/>
              </w:rPr>
              <w:t xml:space="preserve">
2) үйлердi, ғимараттарды (мұнай, газ ұңғымалары мен берiлiс құрылғыларын қоспағанда), сондай-ақ амортизациялауға жатпайтын активтердi өткiзу кезiндегi құн өсiмiнен түсетiн табыс; </w:t>
            </w:r>
          </w:p>
          <w:p>
            <w:pPr>
              <w:spacing w:after="20"/>
              <w:ind w:left="20"/>
              <w:jc w:val="both"/>
            </w:pPr>
            <w:r>
              <w:rPr>
                <w:rFonts w:ascii="Times New Roman"/>
                <w:b w:val="false"/>
                <w:i w:val="false"/>
                <w:color w:val="000000"/>
                <w:sz w:val="20"/>
              </w:rPr>
              <w:t xml:space="preserve">
3) мiндеттемелердi есептен шығарудан түсетiн табыстар; </w:t>
            </w:r>
          </w:p>
          <w:p>
            <w:pPr>
              <w:spacing w:after="20"/>
              <w:ind w:left="20"/>
              <w:jc w:val="both"/>
            </w:pPr>
            <w:r>
              <w:rPr>
                <w:rFonts w:ascii="Times New Roman"/>
                <w:b w:val="false"/>
                <w:i w:val="false"/>
                <w:color w:val="000000"/>
                <w:sz w:val="20"/>
              </w:rPr>
              <w:t xml:space="preserve">
4) күмәндi мiндеттемелер бойынша түсетiн табыстар; </w:t>
            </w:r>
          </w:p>
          <w:p>
            <w:pPr>
              <w:spacing w:after="20"/>
              <w:ind w:left="20"/>
              <w:jc w:val="both"/>
            </w:pPr>
            <w:r>
              <w:rPr>
                <w:rFonts w:ascii="Times New Roman"/>
                <w:b w:val="false"/>
                <w:i w:val="false"/>
                <w:color w:val="000000"/>
                <w:sz w:val="20"/>
              </w:rPr>
              <w:t xml:space="preserve">
5) мүлiктi жалға беруден түсетiн табыстар; </w:t>
            </w:r>
          </w:p>
          <w:p>
            <w:pPr>
              <w:spacing w:after="20"/>
              <w:ind w:left="20"/>
              <w:jc w:val="both"/>
            </w:pPr>
            <w:r>
              <w:rPr>
                <w:rFonts w:ascii="Times New Roman"/>
                <w:b w:val="false"/>
                <w:i w:val="false"/>
                <w:color w:val="000000"/>
                <w:sz w:val="20"/>
              </w:rPr>
              <w:t xml:space="preserve">
6) Қазақстан Республикасының </w:t>
            </w:r>
            <w:r>
              <w:rPr>
                <w:rFonts w:ascii="Times New Roman"/>
                <w:b w:val="false"/>
                <w:i w:val="false"/>
                <w:color w:val="000000"/>
                <w:sz w:val="20"/>
              </w:rPr>
              <w:t xml:space="preserve">заңдарымен </w:t>
            </w:r>
            <w:r>
              <w:rPr>
                <w:rFonts w:ascii="Times New Roman"/>
                <w:b w:val="false"/>
                <w:i w:val="false"/>
                <w:color w:val="000000"/>
                <w:sz w:val="20"/>
              </w:rPr>
              <w:t xml:space="preserve">провизиялар жасауға рұқсат етiлген банктер мен банк операцияларының жекелеген түрлерiн жүзеге асыратын ұйымдар жасаған провизиялардың мөлшерiн азайтудан түсетiн табыстар; </w:t>
            </w:r>
          </w:p>
          <w:p>
            <w:pPr>
              <w:spacing w:after="20"/>
              <w:ind w:left="20"/>
              <w:jc w:val="both"/>
            </w:pPr>
            <w:r>
              <w:rPr>
                <w:rFonts w:ascii="Times New Roman"/>
                <w:b w:val="false"/>
                <w:i w:val="false"/>
                <w:color w:val="000000"/>
                <w:sz w:val="20"/>
              </w:rPr>
              <w:t xml:space="preserve">
7) борышты талап етудi басқаға беруден түсетiн табыстар; </w:t>
            </w:r>
          </w:p>
          <w:p>
            <w:pPr>
              <w:spacing w:after="20"/>
              <w:ind w:left="20"/>
              <w:jc w:val="both"/>
            </w:pPr>
            <w:r>
              <w:rPr>
                <w:rFonts w:ascii="Times New Roman"/>
                <w:b w:val="false"/>
                <w:i w:val="false"/>
                <w:color w:val="000000"/>
                <w:sz w:val="20"/>
              </w:rPr>
              <w:t xml:space="preserve">
8) кәсiпкерлiк қызметтi шектеуге немесе тоқтатуға келiсiм үшiн алынған табыстар; </w:t>
            </w:r>
          </w:p>
          <w:p>
            <w:pPr>
              <w:spacing w:after="20"/>
              <w:ind w:left="20"/>
              <w:jc w:val="both"/>
            </w:pPr>
            <w:r>
              <w:rPr>
                <w:rFonts w:ascii="Times New Roman"/>
                <w:b w:val="false"/>
                <w:i w:val="false"/>
                <w:color w:val="000000"/>
                <w:sz w:val="20"/>
              </w:rPr>
              <w:t xml:space="preserve">
9) шығып қалған тiркелген активтер құнының iшкi топтың (топтың) құн балансынан асып түсуiнен алынатын табыстар; </w:t>
            </w:r>
          </w:p>
          <w:p>
            <w:pPr>
              <w:spacing w:after="20"/>
              <w:ind w:left="20"/>
              <w:jc w:val="both"/>
            </w:pPr>
            <w:r>
              <w:rPr>
                <w:rFonts w:ascii="Times New Roman"/>
                <w:b w:val="false"/>
                <w:i w:val="false"/>
                <w:color w:val="000000"/>
                <w:sz w:val="20"/>
              </w:rPr>
              <w:t xml:space="preserve">
9-1) жер қойнауын пайдаланушылардың табиғи ресурстарды геологиялық зерттеуге және оларды өндiруге дайындық жұмыстарына арналған шығыстарын, сондай-ақ басқа да шығыстарын түзетуден түсетiн табыстар; </w:t>
            </w:r>
          </w:p>
          <w:p>
            <w:pPr>
              <w:spacing w:after="20"/>
              <w:ind w:left="20"/>
              <w:jc w:val="both"/>
            </w:pPr>
            <w:r>
              <w:rPr>
                <w:rFonts w:ascii="Times New Roman"/>
                <w:b w:val="false"/>
                <w:i w:val="false"/>
                <w:color w:val="000000"/>
                <w:sz w:val="20"/>
              </w:rPr>
              <w:t xml:space="preserve">
10)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табыстар; </w:t>
            </w:r>
          </w:p>
          <w:p>
            <w:pPr>
              <w:spacing w:after="20"/>
              <w:ind w:left="20"/>
              <w:jc w:val="both"/>
            </w:pPr>
            <w:r>
              <w:rPr>
                <w:rFonts w:ascii="Times New Roman"/>
                <w:b w:val="false"/>
                <w:i w:val="false"/>
                <w:color w:val="000000"/>
                <w:sz w:val="20"/>
              </w:rPr>
              <w:t xml:space="preserve">
11) ортақ үлестiк меншiктен түсетiн табысты бөлу кезiнде алынатын табыстар; </w:t>
            </w:r>
          </w:p>
          <w:p>
            <w:pPr>
              <w:spacing w:after="20"/>
              <w:ind w:left="20"/>
              <w:jc w:val="both"/>
            </w:pPr>
            <w:r>
              <w:rPr>
                <w:rFonts w:ascii="Times New Roman"/>
                <w:b w:val="false"/>
                <w:i w:val="false"/>
                <w:color w:val="000000"/>
                <w:sz w:val="20"/>
              </w:rPr>
              <w:t xml:space="preserve">
12) бұрын негiзсiз ұсталып, бюджеттен қайтарылған айыппұлдардан басқа, борышкерге салынған немесе ол мойындаған айыппұлдар, өсiмпұлдар және санкциялардың басқа да түрлерi, егер осы сомалар бұрын шегерiп  тасталмаған болса; </w:t>
            </w:r>
          </w:p>
          <w:p>
            <w:pPr>
              <w:spacing w:after="20"/>
              <w:ind w:left="20"/>
              <w:jc w:val="both"/>
            </w:pPr>
            <w:r>
              <w:rPr>
                <w:rFonts w:ascii="Times New Roman"/>
                <w:b w:val="false"/>
                <w:i w:val="false"/>
                <w:color w:val="000000"/>
                <w:sz w:val="20"/>
              </w:rPr>
              <w:t xml:space="preserve">
13) бұрын жүргiзiлген шегерiмдер бойынша алынған өтемақылар; </w:t>
            </w:r>
          </w:p>
          <w:p>
            <w:pPr>
              <w:spacing w:after="20"/>
              <w:ind w:left="20"/>
              <w:jc w:val="both"/>
            </w:pPr>
            <w:r>
              <w:rPr>
                <w:rFonts w:ascii="Times New Roman"/>
                <w:b w:val="false"/>
                <w:i w:val="false"/>
                <w:color w:val="000000"/>
                <w:sz w:val="20"/>
              </w:rPr>
              <w:t xml:space="preserve">
14) өтеусiз алынған мүлiк, орындалған жұмыстар, көрсетiлген қызметтер; </w:t>
            </w:r>
          </w:p>
          <w:p>
            <w:pPr>
              <w:spacing w:after="20"/>
              <w:ind w:left="20"/>
              <w:jc w:val="both"/>
            </w:pPr>
            <w:r>
              <w:rPr>
                <w:rFonts w:ascii="Times New Roman"/>
                <w:b w:val="false"/>
                <w:i w:val="false"/>
                <w:color w:val="000000"/>
                <w:sz w:val="20"/>
              </w:rPr>
              <w:t xml:space="preserve">
15) дивидендтер; </w:t>
            </w:r>
          </w:p>
          <w:p>
            <w:pPr>
              <w:spacing w:after="20"/>
              <w:ind w:left="20"/>
              <w:jc w:val="both"/>
            </w:pPr>
            <w:r>
              <w:rPr>
                <w:rFonts w:ascii="Times New Roman"/>
                <w:b w:val="false"/>
                <w:i w:val="false"/>
                <w:color w:val="000000"/>
                <w:sz w:val="20"/>
              </w:rPr>
              <w:t xml:space="preserve">
15-1)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16) сыйақылар; </w:t>
            </w:r>
          </w:p>
          <w:p>
            <w:pPr>
              <w:spacing w:after="20"/>
              <w:ind w:left="20"/>
              <w:jc w:val="both"/>
            </w:pPr>
            <w:r>
              <w:rPr>
                <w:rFonts w:ascii="Times New Roman"/>
                <w:b w:val="false"/>
                <w:i w:val="false"/>
                <w:color w:val="000000"/>
                <w:sz w:val="20"/>
              </w:rPr>
              <w:t xml:space="preserve">
17) оң бағамдық айырма сомасының терiс бағамдық айырма сомасынан асып кетуi; </w:t>
            </w:r>
          </w:p>
          <w:p>
            <w:pPr>
              <w:spacing w:after="20"/>
              <w:ind w:left="20"/>
              <w:jc w:val="both"/>
            </w:pPr>
            <w:r>
              <w:rPr>
                <w:rFonts w:ascii="Times New Roman"/>
                <w:b w:val="false"/>
                <w:i w:val="false"/>
                <w:color w:val="000000"/>
                <w:sz w:val="20"/>
              </w:rPr>
              <w:t xml:space="preserve">
18) ұтыстар; </w:t>
            </w:r>
          </w:p>
          <w:p>
            <w:pPr>
              <w:spacing w:after="20"/>
              <w:ind w:left="20"/>
              <w:jc w:val="both"/>
            </w:pPr>
            <w:r>
              <w:rPr>
                <w:rFonts w:ascii="Times New Roman"/>
                <w:b w:val="false"/>
                <w:i w:val="false"/>
                <w:color w:val="000000"/>
                <w:sz w:val="20"/>
              </w:rPr>
              <w:t xml:space="preserve">
19) роялти; </w:t>
            </w:r>
          </w:p>
          <w:p>
            <w:pPr>
              <w:spacing w:after="20"/>
              <w:ind w:left="20"/>
              <w:jc w:val="both"/>
            </w:pPr>
            <w:r>
              <w:rPr>
                <w:rFonts w:ascii="Times New Roman"/>
                <w:b w:val="false"/>
                <w:i w:val="false"/>
                <w:color w:val="000000"/>
                <w:sz w:val="20"/>
              </w:rPr>
              <w:t xml:space="preserve">
20) әлеуметтiк сала объектiлерiн пайдалану кезiнде алынған табыстардың шығыстардан артығы қамтылады.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80-бапқа өзгерту енгізілді - Қазақстан Республикасының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2005.11.22.  </w:t>
            </w:r>
            <w:r>
              <w:rPr>
                <w:rFonts w:ascii="Times New Roman"/>
                <w:b w:val="false"/>
                <w:i w:val="false"/>
                <w:color w:val="000000"/>
                <w:sz w:val="20"/>
              </w:rPr>
              <w:t xml:space="preserve">N 89 </w:t>
            </w:r>
            <w:r>
              <w:rPr>
                <w:rFonts w:ascii="Times New Roman"/>
                <w:b w:val="false"/>
                <w:i w:val="false"/>
                <w:color w:val="ff0000"/>
                <w:sz w:val="20"/>
              </w:rPr>
              <w:t xml:space="preserve">(2006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81-бап. Тауарларды (жұмыстарды, қызмет көрсетулердi) өткiзуден түсетiн табыс </w:t>
            </w:r>
          </w:p>
          <w:p>
            <w:pPr>
              <w:spacing w:after="20"/>
              <w:ind w:left="20"/>
              <w:jc w:val="both"/>
            </w:pPr>
            <w:r>
              <w:rPr>
                <w:rFonts w:ascii="Times New Roman"/>
                <w:b w:val="false"/>
                <w:i w:val="false"/>
                <w:color w:val="000000"/>
                <w:sz w:val="20"/>
              </w:rPr>
              <w:t xml:space="preserve">
1. Егер Қазақстан Республикасының трансферттiк бағаларды қолдану кезiнде мемлекеттiк бақылау жасау мәселелерi жөнiндегi </w:t>
            </w:r>
            <w:r>
              <w:rPr>
                <w:rFonts w:ascii="Times New Roman"/>
                <w:b w:val="false"/>
                <w:i w:val="false"/>
                <w:color w:val="000000"/>
                <w:sz w:val="20"/>
              </w:rPr>
              <w:t xml:space="preserve">заңдарында </w:t>
            </w:r>
            <w:r>
              <w:rPr>
                <w:rFonts w:ascii="Times New Roman"/>
                <w:b w:val="false"/>
                <w:i w:val="false"/>
                <w:color w:val="000000"/>
                <w:sz w:val="20"/>
              </w:rPr>
              <w:t xml:space="preserve">өзгеше көзделмесе, қосылған құн салығы мен акциздi қоспағанда, өткiзiлген тауарлардың, орындалған жұмыстардың, көрсетілген қызметтердiң құны тауарларды (жұмыстарды, қызмет көрсетулердi) өткiзуден түскен табыс болып табылады. </w:t>
            </w:r>
          </w:p>
          <w:p>
            <w:pPr>
              <w:spacing w:after="20"/>
              <w:ind w:left="20"/>
              <w:jc w:val="both"/>
            </w:pPr>
            <w:r>
              <w:rPr>
                <w:rFonts w:ascii="Times New Roman"/>
                <w:b w:val="false"/>
                <w:i w:val="false"/>
                <w:color w:val="000000"/>
                <w:sz w:val="20"/>
              </w:rPr>
              <w:t xml:space="preserve">
2. Тауарларды (жұмыстарды, қызмет көрсетулердi) өткiзуден түскен табыс: </w:t>
            </w:r>
          </w:p>
          <w:p>
            <w:pPr>
              <w:spacing w:after="20"/>
              <w:ind w:left="20"/>
              <w:jc w:val="both"/>
            </w:pPr>
            <w:r>
              <w:rPr>
                <w:rFonts w:ascii="Times New Roman"/>
                <w:b w:val="false"/>
                <w:i w:val="false"/>
                <w:color w:val="000000"/>
                <w:sz w:val="20"/>
              </w:rPr>
              <w:t xml:space="preserve">
1) тауарлар толық немесе iшiнара қайтарылған; </w:t>
            </w:r>
          </w:p>
          <w:p>
            <w:pPr>
              <w:spacing w:after="20"/>
              <w:ind w:left="20"/>
              <w:jc w:val="both"/>
            </w:pPr>
            <w:r>
              <w:rPr>
                <w:rFonts w:ascii="Times New Roman"/>
                <w:b w:val="false"/>
                <w:i w:val="false"/>
                <w:color w:val="000000"/>
                <w:sz w:val="20"/>
              </w:rPr>
              <w:t xml:space="preserve">
2) мәмiле шарттары өзгерген; </w:t>
            </w:r>
          </w:p>
          <w:p>
            <w:pPr>
              <w:spacing w:after="20"/>
              <w:ind w:left="20"/>
              <w:jc w:val="both"/>
            </w:pPr>
            <w:r>
              <w:rPr>
                <w:rFonts w:ascii="Times New Roman"/>
                <w:b w:val="false"/>
                <w:i w:val="false"/>
                <w:color w:val="000000"/>
                <w:sz w:val="20"/>
              </w:rPr>
              <w:t xml:space="preserve">
3) өткiзiлген тауарлар (жұмыстар, қызмет көрсетулер) үшiн бағалар, өтемдер өзгерген; </w:t>
            </w:r>
          </w:p>
          <w:p>
            <w:pPr>
              <w:spacing w:after="20"/>
              <w:ind w:left="20"/>
              <w:jc w:val="both"/>
            </w:pPr>
            <w:r>
              <w:rPr>
                <w:rFonts w:ascii="Times New Roman"/>
                <w:b w:val="false"/>
                <w:i w:val="false"/>
                <w:color w:val="000000"/>
                <w:sz w:val="20"/>
              </w:rPr>
              <w:t xml:space="preserve">
4) теңгемен төлеген кезде өткiзiлген тауарлардың (жұмыстардың, қызмет көрсетулердiң) құнындағы айырма алынған жағдайларда түзетiлуге тиiс. </w:t>
            </w:r>
          </w:p>
          <w:p>
            <w:pPr>
              <w:spacing w:after="20"/>
              <w:ind w:left="20"/>
              <w:jc w:val="both"/>
            </w:pPr>
            <w:r>
              <w:rPr>
                <w:rFonts w:ascii="Times New Roman"/>
                <w:b w:val="false"/>
                <w:i w:val="false"/>
                <w:color w:val="000000"/>
                <w:sz w:val="20"/>
              </w:rPr>
              <w:t xml:space="preserve">
Табысты түзету аталған өзгерiстер болған салық кезеңiнiң қорытындысы бойынша жүргiзiледi.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81-бапқа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Заңымен .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82-бап. Үйлердi, ғимараттарды (мұнай, газ ұңғымалары мен берiлiс құрылғыларын қоспағанда), сондай-ақ амортизациялауға жатпайтын активтердi өткiзу кезiндегi құн өсiмiнен түсетiн табыс </w:t>
            </w:r>
          </w:p>
          <w:p>
            <w:pPr>
              <w:spacing w:after="20"/>
              <w:ind w:left="20"/>
              <w:jc w:val="both"/>
            </w:pPr>
            <w:r>
              <w:rPr>
                <w:rFonts w:ascii="Times New Roman"/>
                <w:b w:val="false"/>
                <w:i w:val="false"/>
                <w:color w:val="000000"/>
                <w:sz w:val="20"/>
              </w:rPr>
              <w:t xml:space="preserve">
1. Құн өсiмiнен түсетiн табыс үйлердi, ғимараттарды (мұнай, газ ұңғымалары мен берiлiс құрылғыларын қоспағанда), сондай-ақ Қазақстан Республикасының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мемлекеттiк қажеттiлiктер үшiн сатып алынған активтердi қоспағанда, амортизациялауға жатпайтын басқа да активтердi өткiзу кезiнде құралады. </w:t>
            </w:r>
          </w:p>
          <w:p>
            <w:pPr>
              <w:spacing w:after="20"/>
              <w:ind w:left="20"/>
              <w:jc w:val="both"/>
            </w:pPr>
            <w:r>
              <w:rPr>
                <w:rFonts w:ascii="Times New Roman"/>
                <w:b w:val="false"/>
                <w:i w:val="false"/>
                <w:color w:val="000000"/>
                <w:sz w:val="20"/>
              </w:rPr>
              <w:t xml:space="preserve">
Амортизациялауға жатпайтын активтерге: </w:t>
            </w:r>
          </w:p>
          <w:p>
            <w:pPr>
              <w:spacing w:after="20"/>
              <w:ind w:left="20"/>
              <w:jc w:val="both"/>
            </w:pPr>
            <w:r>
              <w:rPr>
                <w:rFonts w:ascii="Times New Roman"/>
                <w:b w:val="false"/>
                <w:i w:val="false"/>
                <w:color w:val="000000"/>
                <w:sz w:val="20"/>
              </w:rPr>
              <w:t xml:space="preserve">
1) жер учаскелерi; </w:t>
            </w:r>
          </w:p>
          <w:p>
            <w:pPr>
              <w:spacing w:after="20"/>
              <w:ind w:left="20"/>
              <w:jc w:val="both"/>
            </w:pPr>
            <w:r>
              <w:rPr>
                <w:rFonts w:ascii="Times New Roman"/>
                <w:b w:val="false"/>
                <w:i w:val="false"/>
                <w:color w:val="000000"/>
                <w:sz w:val="20"/>
              </w:rPr>
              <w:t xml:space="preserve">
2) құрылысы аяқталмаған объектiлер; </w:t>
            </w:r>
          </w:p>
          <w:p>
            <w:pPr>
              <w:spacing w:after="20"/>
              <w:ind w:left="20"/>
              <w:jc w:val="both"/>
            </w:pPr>
            <w:r>
              <w:rPr>
                <w:rFonts w:ascii="Times New Roman"/>
                <w:b w:val="false"/>
                <w:i w:val="false"/>
                <w:color w:val="000000"/>
                <w:sz w:val="20"/>
              </w:rPr>
              <w:t xml:space="preserve">
3) орнатылмаған жабдық; </w:t>
            </w:r>
          </w:p>
          <w:p>
            <w:pPr>
              <w:spacing w:after="20"/>
              <w:ind w:left="20"/>
              <w:jc w:val="both"/>
            </w:pPr>
            <w:r>
              <w:rPr>
                <w:rFonts w:ascii="Times New Roman"/>
                <w:b w:val="false"/>
                <w:i w:val="false"/>
                <w:color w:val="000000"/>
                <w:sz w:val="20"/>
              </w:rPr>
              <w:t xml:space="preserve">
4) салық төлеушi тауарларды өндiруде, жұмыстарды орындауда, қызметтер көрсетуде пайдаланбайтын негiзгi құралдар мен материалдық емес активтер; </w:t>
            </w:r>
          </w:p>
          <w:p>
            <w:pPr>
              <w:spacing w:after="20"/>
              <w:ind w:left="20"/>
              <w:jc w:val="both"/>
            </w:pPr>
            <w:r>
              <w:rPr>
                <w:rFonts w:ascii="Times New Roman"/>
                <w:b w:val="false"/>
                <w:i w:val="false"/>
                <w:color w:val="000000"/>
                <w:sz w:val="20"/>
              </w:rPr>
              <w:t xml:space="preserve">
5) бағалы қағаздар; </w:t>
            </w:r>
          </w:p>
          <w:p>
            <w:pPr>
              <w:spacing w:after="20"/>
              <w:ind w:left="20"/>
              <w:jc w:val="both"/>
            </w:pPr>
            <w:r>
              <w:rPr>
                <w:rFonts w:ascii="Times New Roman"/>
                <w:b w:val="false"/>
                <w:i w:val="false"/>
                <w:color w:val="000000"/>
                <w:sz w:val="20"/>
              </w:rPr>
              <w:t xml:space="preserve">
6) кез келген ұйымдық-құқықтық нысандағы заңды тұлғаға, консорциумдарға қатысу үлесi; </w:t>
            </w:r>
          </w:p>
          <w:p>
            <w:pPr>
              <w:spacing w:after="20"/>
              <w:ind w:left="20"/>
              <w:jc w:val="both"/>
            </w:pPr>
            <w:r>
              <w:rPr>
                <w:rFonts w:ascii="Times New Roman"/>
                <w:b w:val="false"/>
                <w:i w:val="false"/>
                <w:color w:val="000000"/>
                <w:sz w:val="20"/>
              </w:rPr>
              <w:t xml:space="preserve">
7) Қазақстан Республикасының 2000 жылғы 1 қаңтарға дейiн қолданылған салық заңдарына сәйкес бұрын құны толық шегерiмге жатқызылған негiзгi құралдар; </w:t>
            </w:r>
          </w:p>
          <w:p>
            <w:pPr>
              <w:spacing w:after="20"/>
              <w:ind w:left="20"/>
              <w:jc w:val="both"/>
            </w:pPr>
            <w:r>
              <w:rPr>
                <w:rFonts w:ascii="Times New Roman"/>
                <w:b w:val="false"/>
                <w:i w:val="false"/>
                <w:color w:val="000000"/>
                <w:sz w:val="20"/>
              </w:rPr>
              <w:t xml:space="preserve">
8) осы Кодекстiң 138-140-баптарына сәйкес құны шегерiмге жатқызылған, инвестициялық жоба шеңберiнде пайдалануға берiлген тiркелген активтер жатады. </w:t>
            </w:r>
          </w:p>
          <w:p>
            <w:pPr>
              <w:spacing w:after="20"/>
              <w:ind w:left="20"/>
              <w:jc w:val="both"/>
            </w:pPr>
            <w:r>
              <w:rPr>
                <w:rFonts w:ascii="Times New Roman"/>
                <w:b w:val="false"/>
                <w:i w:val="false"/>
                <w:color w:val="000000"/>
                <w:sz w:val="20"/>
              </w:rPr>
              <w:t xml:space="preserve">
2. Осы баптың 3 және 5-тармақтарында көзделген жағдайларды қоспағанда, өсiм аталған активтердi сату құны мен олардың бастапқы құнының арасындағы айырма ретiнде айқындалады. </w:t>
            </w:r>
          </w:p>
          <w:p>
            <w:pPr>
              <w:spacing w:after="20"/>
              <w:ind w:left="20"/>
              <w:jc w:val="both"/>
            </w:pPr>
            <w:r>
              <w:rPr>
                <w:rFonts w:ascii="Times New Roman"/>
                <w:b w:val="false"/>
                <w:i w:val="false"/>
                <w:color w:val="000000"/>
                <w:sz w:val="20"/>
              </w:rPr>
              <w:t xml:space="preserve">
3. Кәсiпкерлiк қызметте пайдаланылатын үйлердi, ғимараттарды (мұнай, газ ұңғымалары мен берiлiс құрылғыларын қоспағанда) өткiзу кезiнде құн өсiмi (залал) өткiзу құны мен салық есебiнде айқындалатын қалдық құнның арасындағы айырма ретiнде айқындалады. </w:t>
            </w:r>
          </w:p>
          <w:p>
            <w:pPr>
              <w:spacing w:after="20"/>
              <w:ind w:left="20"/>
              <w:jc w:val="both"/>
            </w:pPr>
            <w:r>
              <w:rPr>
                <w:rFonts w:ascii="Times New Roman"/>
                <w:b w:val="false"/>
                <w:i w:val="false"/>
                <w:color w:val="000000"/>
                <w:sz w:val="20"/>
              </w:rPr>
              <w:t xml:space="preserve">
4. Бағалы қағаздарды және қатысу үлесiн өткiзу кезiндегi құн өсiмi мыналар: </w:t>
            </w:r>
          </w:p>
          <w:p>
            <w:pPr>
              <w:spacing w:after="20"/>
              <w:ind w:left="20"/>
              <w:jc w:val="both"/>
            </w:pPr>
            <w:r>
              <w:rPr>
                <w:rFonts w:ascii="Times New Roman"/>
                <w:b w:val="false"/>
                <w:i w:val="false"/>
                <w:color w:val="000000"/>
                <w:sz w:val="20"/>
              </w:rPr>
              <w:t xml:space="preserve">
борыштық бағалы қағаздарды қоспағанда, бағалы қағаздар және қатысу үлесін бойынша - өткiзу құны мен иемденiп алу (үлес) құны арасындағы оң айырма; </w:t>
            </w:r>
          </w:p>
          <w:p>
            <w:pPr>
              <w:spacing w:after="20"/>
              <w:ind w:left="20"/>
              <w:jc w:val="both"/>
            </w:pPr>
            <w:r>
              <w:rPr>
                <w:rFonts w:ascii="Times New Roman"/>
                <w:b w:val="false"/>
                <w:i w:val="false"/>
                <w:color w:val="000000"/>
                <w:sz w:val="20"/>
              </w:rPr>
              <w:t xml:space="preserve">
борыштық бағалы қағаздар бойынша - өткiзу күнiндегi дисконт амортизациясы және (немесе) сыйлықақы ескерiлген, өткiзу құны мен иемденiп алу құны арасындағы купон есепке алынбаған оң айырма. </w:t>
            </w:r>
          </w:p>
          <w:p>
            <w:pPr>
              <w:spacing w:after="20"/>
              <w:ind w:left="20"/>
              <w:jc w:val="both"/>
            </w:pPr>
            <w:r>
              <w:rPr>
                <w:rFonts w:ascii="Times New Roman"/>
                <w:b w:val="false"/>
                <w:i w:val="false"/>
                <w:color w:val="000000"/>
                <w:sz w:val="20"/>
              </w:rPr>
              <w:t xml:space="preserve">
5. Осы баптың 1-тармағының 7) және 8) тармақшаларында көрсетiлген активтердi өткiзу кезiнде құн өсiмi өткiзу құны мөлшерiнде айқындалады.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82-бапқа өзгерту енгізілді - Қазақстан Республикасының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2005.11.22.  </w:t>
            </w:r>
            <w:r>
              <w:rPr>
                <w:rFonts w:ascii="Times New Roman"/>
                <w:b w:val="false"/>
                <w:i w:val="false"/>
                <w:color w:val="000000"/>
                <w:sz w:val="20"/>
              </w:rPr>
              <w:t xml:space="preserve">N 89 </w:t>
            </w:r>
            <w:r>
              <w:rPr>
                <w:rFonts w:ascii="Times New Roman"/>
                <w:b w:val="false"/>
                <w:i w:val="false"/>
                <w:color w:val="ff0000"/>
                <w:sz w:val="20"/>
              </w:rPr>
              <w:t xml:space="preserve">(2006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83-бап. Мiндеттемелердi есептен шығарудан түсетiн табыстар </w:t>
            </w:r>
          </w:p>
          <w:p>
            <w:pPr>
              <w:spacing w:after="20"/>
              <w:ind w:left="20"/>
              <w:jc w:val="both"/>
            </w:pPr>
            <w:r>
              <w:rPr>
                <w:rFonts w:ascii="Times New Roman"/>
                <w:b w:val="false"/>
                <w:i w:val="false"/>
                <w:color w:val="000000"/>
                <w:sz w:val="20"/>
              </w:rPr>
              <w:t xml:space="preserve">
1. Мiндеттемелердi есептен шығарудан түсетiн табыстарға: </w:t>
            </w:r>
          </w:p>
          <w:p>
            <w:pPr>
              <w:spacing w:after="20"/>
              <w:ind w:left="20"/>
              <w:jc w:val="both"/>
            </w:pPr>
            <w:r>
              <w:rPr>
                <w:rFonts w:ascii="Times New Roman"/>
                <w:b w:val="false"/>
                <w:i w:val="false"/>
                <w:color w:val="000000"/>
                <w:sz w:val="20"/>
              </w:rPr>
              <w:t xml:space="preserve">
1) салық төлеушi таратылған жағдайда тарату балансы бекiтiлген сәтте кредитор талап етпеген мiндеттемелердi қоса алғанда, салық төлеушiнiң мiндеттемелерiн оның кредиторының есептен шығаруы; </w:t>
            </w:r>
          </w:p>
          <w:p>
            <w:pPr>
              <w:spacing w:after="20"/>
              <w:ind w:left="20"/>
              <w:jc w:val="both"/>
            </w:pPr>
            <w:r>
              <w:rPr>
                <w:rFonts w:ascii="Times New Roman"/>
                <w:b w:val="false"/>
                <w:i w:val="false"/>
                <w:color w:val="000000"/>
                <w:sz w:val="20"/>
              </w:rPr>
              <w:t xml:space="preserve">
2) осы Кодекске сәйкес күмәндi деп танылған мiндеттемелердi қоспағанда, Қазақстан Республикасының </w:t>
            </w:r>
            <w:r>
              <w:rPr>
                <w:rFonts w:ascii="Times New Roman"/>
                <w:b w:val="false"/>
                <w:i w:val="false"/>
                <w:color w:val="000000"/>
                <w:sz w:val="20"/>
              </w:rPr>
              <w:t xml:space="preserve">заң актiлерiнде </w:t>
            </w:r>
            <w:r>
              <w:rPr>
                <w:rFonts w:ascii="Times New Roman"/>
                <w:b w:val="false"/>
                <w:i w:val="false"/>
                <w:color w:val="000000"/>
                <w:sz w:val="20"/>
              </w:rPr>
              <w:t xml:space="preserve">белгiленген талап қою мерзiмiнiң өтуiне байланысты мiндеттемелердi есептен шығару; </w:t>
            </w:r>
          </w:p>
          <w:p>
            <w:pPr>
              <w:spacing w:after="20"/>
              <w:ind w:left="20"/>
              <w:jc w:val="both"/>
            </w:pPr>
            <w:r>
              <w:rPr>
                <w:rFonts w:ascii="Times New Roman"/>
                <w:b w:val="false"/>
                <w:i w:val="false"/>
                <w:color w:val="000000"/>
                <w:sz w:val="20"/>
              </w:rPr>
              <w:t xml:space="preserve">
3) сот шешiмi бойынша мiндеттемелердi есептен шығару жатады. </w:t>
            </w:r>
          </w:p>
          <w:p>
            <w:pPr>
              <w:spacing w:after="20"/>
              <w:ind w:left="20"/>
              <w:jc w:val="both"/>
            </w:pPr>
            <w:r>
              <w:rPr>
                <w:rFonts w:ascii="Times New Roman"/>
                <w:b w:val="false"/>
                <w:i w:val="false"/>
                <w:color w:val="000000"/>
                <w:sz w:val="20"/>
              </w:rPr>
              <w:t xml:space="preserve">
2. Мiндеттемелердi есептен шығару нәтижесiнде алынған табыс сомасы есептен шығарылған кредиторлық берешек сомасына тең болады.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83-бапқа өзгерту енгізілді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84-бап. Күмәндi мiндеттемелер бойынша түсетiн табыстар </w:t>
            </w:r>
          </w:p>
          <w:p>
            <w:pPr>
              <w:spacing w:after="20"/>
              <w:ind w:left="20"/>
              <w:jc w:val="both"/>
            </w:pPr>
            <w:r>
              <w:rPr>
                <w:rFonts w:ascii="Times New Roman"/>
                <w:b w:val="false"/>
                <w:i w:val="false"/>
                <w:color w:val="000000"/>
                <w:sz w:val="20"/>
              </w:rPr>
              <w:t xml:space="preserve">
Иемденiп алынған тауарлар (жұмыстар, қызмет көрсетулер) бойынша, сондай-ақ қызметкерлерге есептелген табыстар мен осы Кодекстiң 149-бабының 2-тармағына сәйкес айқындалатын басқа да төлемдер бойынша туындаған және туындаған кезiнен бастап үш жыл iшiнде қанағаттандырылмаған мiндеттемелер күмәндi деп танылады және кредиторлық берешек туындаған кезде қабылданған ставка бойынша бюджетпен өзара есеп айырысуда қалпына келтiрiлуге тиiс қосылған құн салығын қоспағанда, салық төлеушiнiң жылдық жиынтық табысына қосылуға тиiс. </w:t>
            </w:r>
          </w:p>
          <w:p>
            <w:pPr>
              <w:spacing w:after="20"/>
              <w:ind w:left="20"/>
              <w:jc w:val="both"/>
            </w:pPr>
            <w:r>
              <w:rPr>
                <w:rFonts w:ascii="Times New Roman"/>
                <w:b/>
                <w:i w:val="false"/>
                <w:color w:val="000000"/>
                <w:sz w:val="20"/>
              </w:rPr>
              <w:t xml:space="preserve">85-бап. Банктер жасаған провизиялардың мөлшерiн азайтудан түсетiн табыстар </w:t>
            </w:r>
          </w:p>
          <w:p>
            <w:pPr>
              <w:spacing w:after="20"/>
              <w:ind w:left="20"/>
              <w:jc w:val="both"/>
            </w:pPr>
            <w:r>
              <w:rPr>
                <w:rFonts w:ascii="Times New Roman"/>
                <w:b w:val="false"/>
                <w:i w:val="false"/>
                <w:color w:val="ff0000"/>
                <w:sz w:val="20"/>
              </w:rPr>
              <w:t xml:space="preserve">
РҚАО-ның ескерпесі! </w:t>
            </w:r>
          </w:p>
          <w:p>
            <w:pPr>
              <w:spacing w:after="20"/>
              <w:ind w:left="20"/>
              <w:jc w:val="both"/>
            </w:pPr>
            <w:r>
              <w:rPr>
                <w:rFonts w:ascii="Times New Roman"/>
                <w:b w:val="false"/>
                <w:i w:val="false"/>
                <w:color w:val="000000"/>
                <w:sz w:val="20"/>
              </w:rPr>
              <w:t xml:space="preserve">
Қазақстан Республикасының 2008.12.10 </w:t>
            </w:r>
            <w:r>
              <w:rPr>
                <w:rFonts w:ascii="Times New Roman"/>
                <w:b w:val="false"/>
                <w:i w:val="false"/>
                <w:color w:val="000000"/>
                <w:sz w:val="20"/>
              </w:rPr>
              <w:t xml:space="preserve">N 100-IV </w:t>
            </w:r>
            <w:r>
              <w:rPr>
                <w:rFonts w:ascii="Times New Roman"/>
                <w:b w:val="false"/>
                <w:i w:val="false"/>
                <w:color w:val="000000"/>
                <w:sz w:val="20"/>
              </w:rPr>
              <w:t xml:space="preserve">(қолданысқа енгізілу тәртібін  </w:t>
            </w:r>
            <w:r>
              <w:rPr>
                <w:rFonts w:ascii="Times New Roman"/>
                <w:b w:val="false"/>
                <w:i w:val="false"/>
                <w:color w:val="000000"/>
                <w:sz w:val="20"/>
              </w:rPr>
              <w:t xml:space="preserve">1-баптан </w:t>
            </w:r>
            <w:r>
              <w:rPr>
                <w:rFonts w:ascii="Times New Roman"/>
                <w:b w:val="false"/>
                <w:i w:val="false"/>
                <w:color w:val="000000"/>
                <w:sz w:val="20"/>
              </w:rPr>
              <w:t xml:space="preserve"> қараңыз) Заңына сәйкес 2002 жылғы 1 қаңтардан бастап 2009 жылы 1 қаңтарға дейін 85-бап мынадай редакцияда қолданылды: </w:t>
            </w:r>
          </w:p>
          <w:p>
            <w:pPr>
              <w:spacing w:after="20"/>
              <w:ind w:left="20"/>
              <w:jc w:val="both"/>
            </w:pPr>
            <w:r>
              <w:rPr>
                <w:rFonts w:ascii="Times New Roman"/>
                <w:b w:val="false"/>
                <w:i w:val="false"/>
                <w:color w:val="000000"/>
                <w:sz w:val="20"/>
              </w:rPr>
              <w:t xml:space="preserve">
85-бап. Банктер құраған провизиялар (резервтер) көлемінің </w:t>
            </w:r>
          </w:p>
          <w:p>
            <w:pPr>
              <w:spacing w:after="20"/>
              <w:ind w:left="20"/>
              <w:jc w:val="both"/>
            </w:pPr>
            <w:r>
              <w:rPr>
                <w:rFonts w:ascii="Times New Roman"/>
                <w:b w:val="false"/>
                <w:i w:val="false"/>
                <w:color w:val="000000"/>
                <w:sz w:val="20"/>
              </w:rPr>
              <w:t xml:space="preserve">
төмендеуінен түскен кірістер </w:t>
            </w:r>
          </w:p>
          <w:p>
            <w:pPr>
              <w:spacing w:after="20"/>
              <w:ind w:left="20"/>
              <w:jc w:val="both"/>
            </w:pPr>
            <w:r>
              <w:rPr>
                <w:rFonts w:ascii="Times New Roman"/>
                <w:b w:val="false"/>
                <w:i w:val="false"/>
                <w:color w:val="000000"/>
                <w:sz w:val="20"/>
              </w:rPr>
              <w:t xml:space="preserve">
1. Егер осы бапта өзгеше көзделмесе, банк немесе банк операцияларының жекелеген түрлерін жүзеге асыратын ұйымның құраған провизиялар (резервтер) көлемінің төмендеуінен түскен кірістер деп мыналар танылады: </w:t>
            </w:r>
          </w:p>
          <w:p>
            <w:pPr>
              <w:spacing w:after="20"/>
              <w:ind w:left="20"/>
              <w:jc w:val="both"/>
            </w:pPr>
            <w:r>
              <w:rPr>
                <w:rFonts w:ascii="Times New Roman"/>
                <w:b w:val="false"/>
                <w:i w:val="false"/>
                <w:color w:val="000000"/>
                <w:sz w:val="20"/>
              </w:rPr>
              <w:t xml:space="preserve">
1) борышкер атқару сомасына барабар мөлшерде талапты орындаған кезде бұрын шегерімге жатқызылған провизиялар (резервтер) сомалары; </w:t>
            </w:r>
          </w:p>
          <w:p>
            <w:pPr>
              <w:spacing w:after="20"/>
              <w:ind w:left="20"/>
              <w:jc w:val="both"/>
            </w:pPr>
            <w:r>
              <w:rPr>
                <w:rFonts w:ascii="Times New Roman"/>
                <w:b w:val="false"/>
                <w:i w:val="false"/>
                <w:color w:val="000000"/>
                <w:sz w:val="20"/>
              </w:rPr>
              <w:t xml:space="preserve">
2) басқаға қайта табыстау туралы шарттың, новация шартының негізінде цессия шартын жасау және (немесе) Қазақстан Республикасының заңнамасында көзделген өзге де негіздерде борышкерге қойылған талаптар көлемін азайту кезінде бұрын шегерімге жатқызылған провизиялар (резервтер) сомалары; </w:t>
            </w:r>
          </w:p>
          <w:p>
            <w:pPr>
              <w:spacing w:after="20"/>
              <w:ind w:left="20"/>
              <w:jc w:val="both"/>
            </w:pPr>
            <w:r>
              <w:rPr>
                <w:rFonts w:ascii="Times New Roman"/>
                <w:b w:val="false"/>
                <w:i w:val="false"/>
                <w:color w:val="000000"/>
                <w:sz w:val="20"/>
              </w:rPr>
              <w:t xml:space="preserve">
3) талаптарды қайта сыныптау кезінде бұрын шегерімге жатқызылған провизиялардың (резервтердің) азайтылған сомалары. </w:t>
            </w:r>
          </w:p>
          <w:p>
            <w:pPr>
              <w:spacing w:after="20"/>
              <w:ind w:left="20"/>
              <w:jc w:val="both"/>
            </w:pPr>
            <w:r>
              <w:rPr>
                <w:rFonts w:ascii="Times New Roman"/>
                <w:b w:val="false"/>
                <w:i w:val="false"/>
                <w:color w:val="000000"/>
                <w:sz w:val="20"/>
              </w:rPr>
              <w:t xml:space="preserve">
2. Есептен шығарылған сенімсіз актив бойынша борышкердің шартты міндеттемесіне қойылатын талаптың азайтылған көлемінде банктің немесе лицензия негізінде банк операцияларының жекелеген түрлерін жүзеге асыратын ұйымның бұрын шегерімге жатқызылған құраған провизияларының (резервтерінің) сомалары кіріс болып танылмайды. </w:t>
            </w:r>
          </w:p>
          <w:p>
            <w:pPr>
              <w:spacing w:after="20"/>
              <w:ind w:left="20"/>
              <w:jc w:val="both"/>
            </w:pPr>
            <w:r>
              <w:rPr>
                <w:rFonts w:ascii="Times New Roman"/>
                <w:b w:val="false"/>
                <w:i w:val="false"/>
                <w:color w:val="000000"/>
                <w:sz w:val="20"/>
              </w:rPr>
              <w:t xml:space="preserve">
Борышкер банктiң және банк операцияларының жекелеген түрлерiн жүзеге асыратын ұйымның талабын орындаған кезде бұрын шегерiмдерге жатқызылған провизиялар сомалары жасалған провизиялардың мөлшерiн азайтудан түсетiн табыстар деп танылады. Бұл ретте, борышкер орындаған талап сомасына барабар мөлшердегi провизиялар сомасы табысқа енгiзiледi. Сондай-ақ цессия шартын жасасу жолымен жол беру туралы шарт, </w:t>
            </w:r>
            <w:r>
              <w:rPr>
                <w:rFonts w:ascii="Times New Roman"/>
                <w:b w:val="false"/>
                <w:i w:val="false"/>
                <w:color w:val="000000"/>
                <w:sz w:val="20"/>
              </w:rPr>
              <w:t xml:space="preserve">новация шарты </w:t>
            </w:r>
            <w:r>
              <w:rPr>
                <w:rFonts w:ascii="Times New Roman"/>
                <w:b w:val="false"/>
                <w:i w:val="false"/>
                <w:color w:val="000000"/>
                <w:sz w:val="20"/>
              </w:rPr>
              <w:t xml:space="preserve">, </w:t>
            </w:r>
            <w:r>
              <w:rPr>
                <w:rFonts w:ascii="Times New Roman"/>
                <w:b w:val="false"/>
                <w:i w:val="false"/>
                <w:color w:val="000000"/>
                <w:sz w:val="20"/>
              </w:rPr>
              <w:t xml:space="preserve">талап құқығын </w:t>
            </w:r>
            <w:r>
              <w:rPr>
                <w:rFonts w:ascii="Times New Roman"/>
                <w:b w:val="false"/>
                <w:i w:val="false"/>
                <w:color w:val="000000"/>
                <w:sz w:val="20"/>
              </w:rPr>
              <w:t xml:space="preserve">басқаға қайта беру негiзiнде және (немесе) Қазақстан Республикасының </w:t>
            </w:r>
            <w:r>
              <w:rPr>
                <w:rFonts w:ascii="Times New Roman"/>
                <w:b w:val="false"/>
                <w:i w:val="false"/>
                <w:color w:val="000000"/>
                <w:sz w:val="20"/>
              </w:rPr>
              <w:t xml:space="preserve">заңдарында </w:t>
            </w:r>
            <w:r>
              <w:rPr>
                <w:rFonts w:ascii="Times New Roman"/>
                <w:b w:val="false"/>
                <w:i w:val="false"/>
                <w:color w:val="000000"/>
                <w:sz w:val="20"/>
              </w:rPr>
              <w:t xml:space="preserve">көзделген өзге де </w:t>
            </w:r>
            <w:r>
              <w:rPr>
                <w:rFonts w:ascii="Times New Roman"/>
                <w:b w:val="false"/>
                <w:i w:val="false"/>
                <w:color w:val="000000"/>
                <w:sz w:val="20"/>
              </w:rPr>
              <w:t xml:space="preserve">негiздерде </w:t>
            </w:r>
            <w:r>
              <w:rPr>
                <w:rFonts w:ascii="Times New Roman"/>
                <w:b w:val="false"/>
                <w:i w:val="false"/>
                <w:color w:val="000000"/>
                <w:sz w:val="20"/>
              </w:rPr>
              <w:t xml:space="preserve">борышкерге талаптар мөлшерiн азайту кезiнде бұрын шегерiмдерге жатқызылған провизиялар сомасы да табыстар деп танылады. Сонымен қатар талаптарды қайта сыныптау кезiнде бұрын шегерiмдерге жатқызылған провизиялардың азайтылған сомасы табыстар деп танылады.     </w:t>
            </w:r>
          </w:p>
          <w:p>
            <w:pPr>
              <w:spacing w:after="20"/>
              <w:ind w:left="20"/>
              <w:jc w:val="both"/>
            </w:pPr>
            <w:r>
              <w:rPr>
                <w:rFonts w:ascii="Times New Roman"/>
                <w:b/>
                <w:i w:val="false"/>
                <w:color w:val="000000"/>
                <w:sz w:val="20"/>
              </w:rPr>
              <w:t xml:space="preserve">86-бап. Борышты талап етудi басқаға беруден түсетiн табыстар </w:t>
            </w:r>
          </w:p>
          <w:p>
            <w:pPr>
              <w:spacing w:after="20"/>
              <w:ind w:left="20"/>
              <w:jc w:val="both"/>
            </w:pPr>
            <w:r>
              <w:rPr>
                <w:rFonts w:ascii="Times New Roman"/>
                <w:b w:val="false"/>
                <w:i w:val="false"/>
                <w:color w:val="000000"/>
                <w:sz w:val="20"/>
              </w:rPr>
              <w:t xml:space="preserve">
Салық төлеушiнiң негiзгi борышты талап етуi бойынша борышкер төлейтiн сома, ол негiзгi борыштан тыс төлейтiн соманы қоса және салық төлеушiнiң борышты иемденiп алу құны арасындағы оң айырма түрiнде айқындалатын табыстары, сондай-ақ борышты талап ету құқығын беретiн салық төлеушiнiң борышты талап ету құқығын өткiзу құны мен талап ету құқығын беретiн тұлғаның бухгалтерлiк есебiнде көрсетiлген талап ету сомасының арасындағы оң айырма түрiнде айқындалатын, талап ету құқығын өткiзу күнiндегі табыстары борышты талап етудi басқаға беруден түсетiн табыстар болып табылады.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86-бапқа өзгерту енгізілді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87-бап. Шығып қалған тiркелген активтер құнының iшкi топтың (топтың) құн балансынан асып түсуiнен алынатын табыстар </w:t>
            </w:r>
          </w:p>
          <w:p>
            <w:pPr>
              <w:spacing w:after="20"/>
              <w:ind w:left="20"/>
              <w:jc w:val="both"/>
            </w:pPr>
            <w:r>
              <w:rPr>
                <w:rFonts w:ascii="Times New Roman"/>
                <w:b w:val="false"/>
                <w:i w:val="false"/>
                <w:color w:val="000000"/>
                <w:sz w:val="20"/>
              </w:rPr>
              <w:t xml:space="preserve">
Егер iшкi топтың (І топ бойынша) немесе топтың (ІІ, ІІІ және IV топтар бойынша) шығып қалған тiркелген активтерiнiң құны салық кезеңiнде келiп түскен тiркелген активтер құны есепке алынған iшкi топтың (I топ бойынша) немесе топтың (II, III және ІV топтар бойынша) салық кезеңiнiң басындағы құн балансынан асып түссе, асып түскен шама жылдық жиынтық табысқа енгiзiлуге тиiс. Осы iшкi топтың (I топ бойынша) немесе топтың (II, III және ІV топтар бойынша) құн балансы салық кезеңiнiң аяғына қарай нөлге тең болады.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87-бап жаңа редакцияда - Қазақстан Республикасының 2005.11.22. </w:t>
            </w:r>
            <w:r>
              <w:rPr>
                <w:rFonts w:ascii="Times New Roman"/>
                <w:b w:val="false"/>
                <w:i w:val="false"/>
                <w:color w:val="000000"/>
                <w:sz w:val="20"/>
              </w:rPr>
              <w:t xml:space="preserve">N 89 </w:t>
            </w:r>
            <w:r>
              <w:rPr>
                <w:rFonts w:ascii="Times New Roman"/>
                <w:b w:val="false"/>
                <w:i w:val="false"/>
                <w:color w:val="ff0000"/>
                <w:sz w:val="20"/>
              </w:rPr>
              <w:t xml:space="preserve">(2006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87-1-бап. Табиғи ресурстарды геологиялық зерттеуге және оларды өндiруге әзiрлiк жұмыстарына жұмсалған шығыстарды, сондай-ақ жер қойнауын пайдаланушылардың басқа да шығыстарын түзетуден түскен табыстар </w:t>
            </w:r>
          </w:p>
          <w:p>
            <w:pPr>
              <w:spacing w:after="20"/>
              <w:ind w:left="20"/>
              <w:jc w:val="both"/>
            </w:pPr>
            <w:r>
              <w:rPr>
                <w:rFonts w:ascii="Times New Roman"/>
                <w:b w:val="false"/>
                <w:i w:val="false"/>
                <w:color w:val="000000"/>
                <w:sz w:val="20"/>
              </w:rPr>
              <w:t xml:space="preserve">
Егер осы Кодекстiң 101-бабына сәйкес жеке топты құрайтын шығыстарды түзететiн табыстардың мөлшерi салық кезеңiнде жұмсалған шығыстар ескерiле отырып, салық кезеңiнiң басында соңғысының мөлшерiнен асып түссе, артық мөлшерi жылдық жиынтық табысқа жатқызылуға тиiс. Бұл топтың мөлшерi салық кезеңiнiң соңында нөлге тең болады.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87-1-баппен толықтырылды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88-бап. Кен орындарын игеру салдарын жою жөнiндегi нақты шығыстар сомасынан кен орындарын игеру салдарын жою қорына аударымдар сомасының асып түсуiнен алынатын табыстар </w:t>
            </w:r>
          </w:p>
          <w:p>
            <w:pPr>
              <w:spacing w:after="20"/>
              <w:ind w:left="20"/>
              <w:jc w:val="both"/>
            </w:pPr>
            <w:r>
              <w:rPr>
                <w:rFonts w:ascii="Times New Roman"/>
                <w:b w:val="false"/>
                <w:i w:val="false"/>
                <w:color w:val="000000"/>
                <w:sz w:val="20"/>
              </w:rPr>
              <w:t xml:space="preserve">
1. Егер кен орындарын игеру салдарын жою жөнiндегi нақты шығыстар аталған қорға жасалған аударымдардан төмен болса, айырма жер қойнауын пайдаланушының жылдық жиынтық табысына енгiзiлуге тиiс. </w:t>
            </w:r>
          </w:p>
          <w:p>
            <w:pPr>
              <w:spacing w:after="20"/>
              <w:ind w:left="20"/>
              <w:jc w:val="both"/>
            </w:pPr>
            <w:r>
              <w:rPr>
                <w:rFonts w:ascii="Times New Roman"/>
                <w:b w:val="false"/>
                <w:i w:val="false"/>
                <w:color w:val="000000"/>
                <w:sz w:val="20"/>
              </w:rPr>
              <w:t xml:space="preserve">
2. Егер жер қойнауын пайдаланушы тиiстi мемлекеттiк уәкiлеттi орган бекiткен кен орындарын игеру салдарын жою бағдарламасында көзделген кезеңде кен орындарын игеру салдарын жою жөнiндегi жұмысты жүргiзбеген жағдайда, шегерiмдерге жатқызылған, кен орындарын игеру салдарын жою қорына (резервтiк қор) аударымдар сомалары олар жүргiзiлуге тиiс салық кезеңiнiң жылдық жиынтық табысына енгiзiлуге тиiс. </w:t>
            </w:r>
          </w:p>
          <w:p>
            <w:pPr>
              <w:spacing w:after="20"/>
              <w:ind w:left="20"/>
              <w:jc w:val="both"/>
            </w:pPr>
            <w:r>
              <w:rPr>
                <w:rFonts w:ascii="Times New Roman"/>
                <w:b/>
                <w:i w:val="false"/>
                <w:color w:val="000000"/>
                <w:sz w:val="20"/>
              </w:rPr>
              <w:t xml:space="preserve">89-бап. Бұрын жасалған шегерiмдер бойынша алынған өтемдер </w:t>
            </w:r>
          </w:p>
          <w:p>
            <w:pPr>
              <w:spacing w:after="20"/>
              <w:ind w:left="20"/>
              <w:jc w:val="both"/>
            </w:pPr>
            <w:r>
              <w:rPr>
                <w:rFonts w:ascii="Times New Roman"/>
                <w:b w:val="false"/>
                <w:i w:val="false"/>
                <w:color w:val="000000"/>
                <w:sz w:val="20"/>
              </w:rPr>
              <w:t xml:space="preserve">
1. Бұрын жасалған шегерiмдер бойынша өтем түрiнде алынған кiрiстерге: </w:t>
            </w:r>
          </w:p>
          <w:p>
            <w:pPr>
              <w:spacing w:after="20"/>
              <w:ind w:left="20"/>
              <w:jc w:val="both"/>
            </w:pPr>
            <w:r>
              <w:rPr>
                <w:rFonts w:ascii="Times New Roman"/>
                <w:b w:val="false"/>
                <w:i w:val="false"/>
                <w:color w:val="000000"/>
                <w:sz w:val="20"/>
              </w:rPr>
              <w:t xml:space="preserve">
1) бұрын шегерiмдерге жатқызылған және кейiнгi салық кезеңдерiнде өтелген күмәндi деп танылған талаптардың сомалары; </w:t>
            </w:r>
          </w:p>
          <w:p>
            <w:pPr>
              <w:spacing w:after="20"/>
              <w:ind w:left="20"/>
              <w:jc w:val="both"/>
            </w:pPr>
            <w:r>
              <w:rPr>
                <w:rFonts w:ascii="Times New Roman"/>
                <w:b w:val="false"/>
                <w:i w:val="false"/>
                <w:color w:val="000000"/>
                <w:sz w:val="20"/>
              </w:rPr>
              <w:t xml:space="preserve">
2) мемлекеттiк бюджет қаражаты есебiнен алынған субсидияларды қоспағанда, мемлекеттiк бюджет қаражатынан шығындарды (шығыстарды) жабуға арнап алынған сомалар; </w:t>
            </w:r>
          </w:p>
          <w:p>
            <w:pPr>
              <w:spacing w:after="20"/>
              <w:ind w:left="20"/>
              <w:jc w:val="both"/>
            </w:pPr>
            <w:r>
              <w:rPr>
                <w:rFonts w:ascii="Times New Roman"/>
                <w:b w:val="false"/>
                <w:i w:val="false"/>
                <w:color w:val="000000"/>
                <w:sz w:val="20"/>
              </w:rPr>
              <w:t xml:space="preserve">
3) бұрын шегерiмдерге жатқызылған шығыстарды (залалдарды) өтеу бойынша алынған басқа да өтемдер жатады. </w:t>
            </w:r>
          </w:p>
          <w:p>
            <w:pPr>
              <w:spacing w:after="20"/>
              <w:ind w:left="20"/>
              <w:jc w:val="both"/>
            </w:pPr>
            <w:r>
              <w:rPr>
                <w:rFonts w:ascii="Times New Roman"/>
                <w:b w:val="false"/>
                <w:i w:val="false"/>
                <w:color w:val="000000"/>
                <w:sz w:val="20"/>
              </w:rPr>
              <w:t xml:space="preserve">
Алынған өтем ол өтелген салық кезеңiнiң табысы болып табылады. </w:t>
            </w:r>
          </w:p>
          <w:p>
            <w:pPr>
              <w:spacing w:after="20"/>
              <w:ind w:left="20"/>
              <w:jc w:val="both"/>
            </w:pPr>
            <w:r>
              <w:rPr>
                <w:rFonts w:ascii="Times New Roman"/>
                <w:b w:val="false"/>
                <w:i w:val="false"/>
                <w:color w:val="000000"/>
                <w:sz w:val="20"/>
              </w:rPr>
              <w:t xml:space="preserve">
2. Сақтандыру ұйымының сақтанушыға </w:t>
            </w:r>
            <w:r>
              <w:rPr>
                <w:rFonts w:ascii="Times New Roman"/>
                <w:b w:val="false"/>
                <w:i w:val="false"/>
                <w:color w:val="000000"/>
                <w:sz w:val="20"/>
              </w:rPr>
              <w:t xml:space="preserve">жинақтаушы емес сақтандыру шартының </w:t>
            </w:r>
            <w:r>
              <w:rPr>
                <w:rFonts w:ascii="Times New Roman"/>
                <w:b w:val="false"/>
                <w:i w:val="false"/>
                <w:color w:val="000000"/>
                <w:sz w:val="20"/>
              </w:rPr>
              <w:t xml:space="preserve">әрекетi аяқталғаннан кейiн немесе оны мерзiмiнен бұрын тоқтатқан жағдайда қайтаруға тиiс (қайтарылатын) және сақтанушы бұрын шегерiмге жатқызған сақтандыру сыйақыларының сомасы олар сақтанушыға қайтарылған (қайтарылуға тиiс) есептi салық кезеңiнiң жылдық жиынтық табысына жатқызылады.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89-бапқа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2003.07.04. N 475 (2004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90-бап. Өтеусiз алынған мүлiк </w:t>
            </w:r>
          </w:p>
          <w:p>
            <w:pPr>
              <w:spacing w:after="20"/>
              <w:ind w:left="20"/>
              <w:jc w:val="both"/>
            </w:pPr>
            <w:r>
              <w:rPr>
                <w:rFonts w:ascii="Times New Roman"/>
                <w:b w:val="false"/>
                <w:i w:val="false"/>
                <w:color w:val="000000"/>
                <w:sz w:val="20"/>
              </w:rPr>
              <w:t xml:space="preserve">
1. Егер осы бапта өзгеше көзделмесе, салық төлеушi өтеусiз алған кез келген мүлiк, сондай-ақ жұмыстар мен қызмет көрсетулер оның табысы болып табылады. </w:t>
            </w:r>
          </w:p>
          <w:p>
            <w:pPr>
              <w:spacing w:after="20"/>
              <w:ind w:left="20"/>
              <w:jc w:val="both"/>
            </w:pPr>
            <w:r>
              <w:rPr>
                <w:rFonts w:ascii="Times New Roman"/>
                <w:b w:val="false"/>
                <w:i w:val="false"/>
                <w:color w:val="000000"/>
                <w:sz w:val="20"/>
              </w:rPr>
              <w:t xml:space="preserve">
2. Мыналар: </w:t>
            </w:r>
          </w:p>
          <w:p>
            <w:pPr>
              <w:spacing w:after="20"/>
              <w:ind w:left="20"/>
              <w:jc w:val="both"/>
            </w:pPr>
            <w:r>
              <w:rPr>
                <w:rFonts w:ascii="Times New Roman"/>
                <w:b w:val="false"/>
                <w:i w:val="false"/>
                <w:color w:val="000000"/>
                <w:sz w:val="20"/>
              </w:rPr>
              <w:t xml:space="preserve">
1) жарғылық капиталға салым ретiнде алынған мүлiк; </w:t>
            </w:r>
          </w:p>
          <w:p>
            <w:pPr>
              <w:spacing w:after="20"/>
              <w:ind w:left="20"/>
              <w:jc w:val="both"/>
            </w:pPr>
            <w:r>
              <w:rPr>
                <w:rFonts w:ascii="Times New Roman"/>
                <w:b w:val="false"/>
                <w:i w:val="false"/>
                <w:color w:val="000000"/>
                <w:sz w:val="20"/>
              </w:rPr>
              <w:t xml:space="preserve">
2) мемлекеттiк бюджет қаражатынан алынған субсидиялар; </w:t>
            </w:r>
          </w:p>
          <w:p>
            <w:pPr>
              <w:spacing w:after="20"/>
              <w:ind w:left="20"/>
              <w:jc w:val="both"/>
            </w:pPr>
            <w:r>
              <w:rPr>
                <w:rFonts w:ascii="Times New Roman"/>
                <w:b w:val="false"/>
                <w:i w:val="false"/>
                <w:color w:val="000000"/>
                <w:sz w:val="20"/>
              </w:rPr>
              <w:t xml:space="preserve">
3) жеке тұлғалардың салымдарын (депозиттерiн) мiндеттi ұжымдық кепiлдендiрудi (сақтандыруды) жүзеге асыратын </w:t>
            </w:r>
            <w:r>
              <w:rPr>
                <w:rFonts w:ascii="Times New Roman"/>
                <w:b w:val="false"/>
                <w:i w:val="false"/>
                <w:color w:val="000000"/>
                <w:sz w:val="20"/>
              </w:rPr>
              <w:t xml:space="preserve">ұйымның </w:t>
            </w:r>
            <w:r>
              <w:rPr>
                <w:rFonts w:ascii="Times New Roman"/>
                <w:b w:val="false"/>
                <w:i w:val="false"/>
                <w:color w:val="000000"/>
                <w:sz w:val="20"/>
              </w:rPr>
              <w:t xml:space="preserve">банктерден алған мiндеттi, қосымша және төтенше жарналарының сомасы; </w:t>
            </w:r>
          </w:p>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 xml:space="preserve">Сақтандыру төлемдерiн кепiлдендiру қоры </w:t>
            </w:r>
            <w:r>
              <w:rPr>
                <w:rFonts w:ascii="Times New Roman"/>
                <w:b w:val="false"/>
                <w:i w:val="false"/>
                <w:color w:val="000000"/>
                <w:sz w:val="20"/>
              </w:rPr>
              <w:t xml:space="preserve">алған сақтандыру ұйымдарының мiндеттi және төтенше жарналарының сомасы; </w:t>
            </w:r>
          </w:p>
          <w:p>
            <w:pPr>
              <w:spacing w:after="20"/>
              <w:ind w:left="20"/>
              <w:jc w:val="both"/>
            </w:pPr>
            <w:r>
              <w:rPr>
                <w:rFonts w:ascii="Times New Roman"/>
                <w:b w:val="false"/>
                <w:i w:val="false"/>
                <w:color w:val="000000"/>
                <w:sz w:val="20"/>
              </w:rPr>
              <w:t xml:space="preserve">
5) жеке тұлғалардың салымдарын (депозиттерiн) мiндеттi ұжымдық кепiлдендiрудi (сақтандыруды) жүзеге асыратын ұйым және </w:t>
            </w:r>
            <w:r>
              <w:rPr>
                <w:rFonts w:ascii="Times New Roman"/>
                <w:b w:val="false"/>
                <w:i w:val="false"/>
                <w:color w:val="000000"/>
                <w:sz w:val="20"/>
              </w:rPr>
              <w:t xml:space="preserve">Сақтандыру төлемдерiн кепiлдендiру қоры </w:t>
            </w:r>
            <w:r>
              <w:rPr>
                <w:rFonts w:ascii="Times New Roman"/>
                <w:b w:val="false"/>
                <w:i w:val="false"/>
                <w:color w:val="000000"/>
                <w:sz w:val="20"/>
              </w:rPr>
              <w:t xml:space="preserve">өтелген салымдар (депозиттер) және төленген кепiлдiк әрi өтемдiк төлемдер бойынша олардың талаптарын қанағаттандыру тәртiбiмен алған ақшаларының сомалары табыс ретiнде қаралмайды.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90-бапқа өзгерту енгізілді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90-1-бап. Табыстардың әлеуметтiк сала объектiлерiн пайдалану кезiнде алынған шығыстардан асып түсуi </w:t>
            </w:r>
          </w:p>
          <w:p>
            <w:pPr>
              <w:spacing w:after="20"/>
              <w:ind w:left="20"/>
              <w:jc w:val="both"/>
            </w:pPr>
            <w:r>
              <w:rPr>
                <w:rFonts w:ascii="Times New Roman"/>
                <w:b w:val="false"/>
                <w:i w:val="false"/>
                <w:color w:val="000000"/>
                <w:sz w:val="20"/>
              </w:rPr>
              <w:t xml:space="preserve">
1. Табыстардың әлеуметтiк сала объектiлерiн пайдалану кезiнде алынуға тиiс (алынған) шығыстардан асып түсуi салық төлеушiнiң жиынтық жылдық табысына қосылады. </w:t>
            </w:r>
          </w:p>
          <w:p>
            <w:pPr>
              <w:spacing w:after="20"/>
              <w:ind w:left="20"/>
              <w:jc w:val="both"/>
            </w:pPr>
            <w:r>
              <w:rPr>
                <w:rFonts w:ascii="Times New Roman"/>
                <w:b w:val="false"/>
                <w:i w:val="false"/>
                <w:color w:val="000000"/>
                <w:sz w:val="20"/>
              </w:rPr>
              <w:t xml:space="preserve">
2. Қазақстан Республикасының бухгалтерлiк есеп және қаржылық есептiлiк туралы </w:t>
            </w:r>
            <w:r>
              <w:rPr>
                <w:rFonts w:ascii="Times New Roman"/>
                <w:b w:val="false"/>
                <w:i w:val="false"/>
                <w:color w:val="000000"/>
                <w:sz w:val="20"/>
              </w:rPr>
              <w:t xml:space="preserve">заңнамасына </w:t>
            </w:r>
            <w:r>
              <w:rPr>
                <w:rFonts w:ascii="Times New Roman"/>
                <w:b w:val="false"/>
                <w:i w:val="false"/>
                <w:color w:val="000000"/>
                <w:sz w:val="20"/>
              </w:rPr>
              <w:t xml:space="preserve">, сондай-ақ бухгалтерлiк есеп </w:t>
            </w:r>
            <w:r>
              <w:rPr>
                <w:rFonts w:ascii="Times New Roman"/>
                <w:b w:val="false"/>
                <w:i w:val="false"/>
                <w:color w:val="000000"/>
                <w:sz w:val="20"/>
              </w:rPr>
              <w:t xml:space="preserve">стандарттарына </w:t>
            </w:r>
            <w:r>
              <w:rPr>
                <w:rFonts w:ascii="Times New Roman"/>
                <w:b w:val="false"/>
                <w:i w:val="false"/>
                <w:color w:val="000000"/>
                <w:sz w:val="20"/>
              </w:rPr>
              <w:t xml:space="preserve">сәйкес салық төлеушiнiң бухгалтерлiк балансында ескерiлетiн, салық төлеушi мынадай қызмет түрлерiн: </w:t>
            </w:r>
          </w:p>
          <w:p>
            <w:pPr>
              <w:spacing w:after="20"/>
              <w:ind w:left="20"/>
              <w:jc w:val="both"/>
            </w:pPr>
            <w:r>
              <w:rPr>
                <w:rFonts w:ascii="Times New Roman"/>
                <w:b w:val="false"/>
                <w:i w:val="false"/>
                <w:color w:val="000000"/>
                <w:sz w:val="20"/>
              </w:rPr>
              <w:t xml:space="preserve">
1) медициналық қызметтi; </w:t>
            </w:r>
          </w:p>
          <w:p>
            <w:pPr>
              <w:spacing w:after="20"/>
              <w:ind w:left="20"/>
              <w:jc w:val="both"/>
            </w:pPr>
            <w:r>
              <w:rPr>
                <w:rFonts w:ascii="Times New Roman"/>
                <w:b w:val="false"/>
                <w:i w:val="false"/>
                <w:color w:val="000000"/>
                <w:sz w:val="20"/>
              </w:rPr>
              <w:t xml:space="preserve">
2) мектепке дейінгі тәрбие және оқыту; бастауыш, негізгі орта, жалпы орта білім беру; техникалық және кәсіптік, орта білімнен кейінгі, жоғары және жоғары оқу орнынан кейінгі білім беру; қосымша білім беру; қайта даярлау және біліктілікті арттыру саласындағы қызметті; </w:t>
            </w:r>
          </w:p>
          <w:p>
            <w:pPr>
              <w:spacing w:after="20"/>
              <w:ind w:left="20"/>
              <w:jc w:val="both"/>
            </w:pPr>
            <w:r>
              <w:rPr>
                <w:rFonts w:ascii="Times New Roman"/>
                <w:b w:val="false"/>
                <w:i w:val="false"/>
                <w:color w:val="000000"/>
                <w:sz w:val="20"/>
              </w:rPr>
              <w:t xml:space="preserve">
3) ғылым, дене тәрбиесi және спорт, мәдениет, тарихи-мәдени мұраны, мұрағат құндылықтарын сақтау жөнiнде қызмет көрсету саласындағы, сондай-ақ балаларды, қарттар мен мүгедектердi әлеуметтiк қорғау және әлеуметтiк қамсыздандыру саласындағы қызметтi; </w:t>
            </w:r>
          </w:p>
          <w:p>
            <w:pPr>
              <w:spacing w:after="20"/>
              <w:ind w:left="20"/>
              <w:jc w:val="both"/>
            </w:pPr>
            <w:r>
              <w:rPr>
                <w:rFonts w:ascii="Times New Roman"/>
                <w:b w:val="false"/>
                <w:i w:val="false"/>
                <w:color w:val="000000"/>
                <w:sz w:val="20"/>
              </w:rPr>
              <w:t xml:space="preserve">
4) қызметкерлердi қоғамдық тамақтандыруды ұйымдастыру жөнiндегi қызметтi; </w:t>
            </w:r>
          </w:p>
          <w:p>
            <w:pPr>
              <w:spacing w:after="20"/>
              <w:ind w:left="20"/>
              <w:jc w:val="both"/>
            </w:pPr>
            <w:r>
              <w:rPr>
                <w:rFonts w:ascii="Times New Roman"/>
                <w:b w:val="false"/>
                <w:i w:val="false"/>
                <w:color w:val="000000"/>
                <w:sz w:val="20"/>
              </w:rPr>
              <w:t xml:space="preserve">
5) қызметкерлердiң, олардың отбасы мүшелерiнiң, сондай-ақ аффилиирленген тұлғалардың қызметкерлерi мен олардың отбасы мүшелерiнiң демалысын ұйымдастыру жөнiндегi қызметтi жүзеге асыру кезiнде пайдаланатын негiзгi құралдар мен материалдық емес активтер, сондай-ақ тұрғын үй қорының пайдалану объектiлерi әлеуметтiк сала объектiлерiне жатады. </w:t>
            </w:r>
          </w:p>
          <w:p>
            <w:pPr>
              <w:spacing w:after="20"/>
              <w:ind w:left="20"/>
              <w:jc w:val="both"/>
            </w:pPr>
            <w:r>
              <w:rPr>
                <w:rFonts w:ascii="Times New Roman"/>
                <w:b w:val="false"/>
                <w:i w:val="false"/>
                <w:color w:val="000000"/>
                <w:sz w:val="20"/>
              </w:rPr>
              <w:t xml:space="preserve">
Осы баптың мақсаттары үшiн табыстар мен шығыстар Қазақстан Республикасының бухгалтерлiк есеп және қаржылық есептiлiк туралы </w:t>
            </w:r>
            <w:r>
              <w:rPr>
                <w:rFonts w:ascii="Times New Roman"/>
                <w:b w:val="false"/>
                <w:i w:val="false"/>
                <w:color w:val="000000"/>
                <w:sz w:val="20"/>
              </w:rPr>
              <w:t xml:space="preserve">заңнамасына </w:t>
            </w:r>
            <w:r>
              <w:rPr>
                <w:rFonts w:ascii="Times New Roman"/>
                <w:b w:val="false"/>
                <w:i w:val="false"/>
                <w:color w:val="000000"/>
                <w:sz w:val="20"/>
              </w:rPr>
              <w:t xml:space="preserve">, сондай-ақ бухгалтерлiк есеп </w:t>
            </w:r>
            <w:r>
              <w:rPr>
                <w:rFonts w:ascii="Times New Roman"/>
                <w:b w:val="false"/>
                <w:i w:val="false"/>
                <w:color w:val="000000"/>
                <w:sz w:val="20"/>
              </w:rPr>
              <w:t xml:space="preserve">стандарттарына </w:t>
            </w:r>
            <w:r>
              <w:rPr>
                <w:rFonts w:ascii="Times New Roman"/>
                <w:b w:val="false"/>
                <w:i w:val="false"/>
                <w:color w:val="000000"/>
                <w:sz w:val="20"/>
              </w:rPr>
              <w:t xml:space="preserve">сәйкес бухгалтерлiк есеп деректерiнiң негiзiнде айқындалады.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90-1-баппен толықтырылды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өзгерту енгізілді - 2007.07.27. </w:t>
            </w:r>
            <w:r>
              <w:rPr>
                <w:rFonts w:ascii="Times New Roman"/>
                <w:b w:val="false"/>
                <w:i w:val="false"/>
                <w:color w:val="000000"/>
                <w:sz w:val="20"/>
              </w:rPr>
              <w:t xml:space="preserve">N 320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91-бап. Жылдық жиынтық табысты түзету </w:t>
            </w:r>
          </w:p>
          <w:p>
            <w:pPr>
              <w:spacing w:after="20"/>
              <w:ind w:left="20"/>
              <w:jc w:val="both"/>
            </w:pPr>
            <w:r>
              <w:rPr>
                <w:rFonts w:ascii="Times New Roman"/>
                <w:b w:val="false"/>
                <w:i w:val="false"/>
                <w:color w:val="000000"/>
                <w:sz w:val="20"/>
              </w:rPr>
              <w:t xml:space="preserve">
1. Салық төлеушiлердiң жылдық жиынтық табысынан: </w:t>
            </w:r>
          </w:p>
          <w:p>
            <w:pPr>
              <w:spacing w:after="20"/>
              <w:ind w:left="20"/>
              <w:jc w:val="both"/>
            </w:pPr>
            <w:r>
              <w:rPr>
                <w:rFonts w:ascii="Times New Roman"/>
                <w:b w:val="false"/>
                <w:i w:val="false"/>
                <w:color w:val="000000"/>
                <w:sz w:val="20"/>
              </w:rPr>
              <w:t xml:space="preserve">
1) дивидендтер; </w:t>
            </w:r>
          </w:p>
          <w:p>
            <w:pPr>
              <w:spacing w:after="20"/>
              <w:ind w:left="20"/>
              <w:jc w:val="both"/>
            </w:pPr>
            <w:r>
              <w:rPr>
                <w:rFonts w:ascii="Times New Roman"/>
                <w:b w:val="false"/>
                <w:i w:val="false"/>
                <w:color w:val="000000"/>
                <w:sz w:val="20"/>
              </w:rPr>
              <w:t xml:space="preserve">
1-1) Алматы қаласының өңiрлiк қаржы орталығының арнайы сауда </w:t>
            </w:r>
            <w:r>
              <w:rPr>
                <w:rFonts w:ascii="Times New Roman"/>
                <w:b w:val="false"/>
                <w:i w:val="false"/>
                <w:color w:val="000000"/>
                <w:sz w:val="20"/>
              </w:rPr>
              <w:t xml:space="preserve">алаңында </w:t>
            </w:r>
            <w:r>
              <w:rPr>
                <w:rFonts w:ascii="Times New Roman"/>
                <w:b w:val="false"/>
                <w:i w:val="false"/>
                <w:color w:val="000000"/>
                <w:sz w:val="20"/>
              </w:rPr>
              <w:t xml:space="preserve">сатып алынған борыштық бағалы қағаздар бойынша сыйақылар; </w:t>
            </w:r>
          </w:p>
          <w:p>
            <w:pPr>
              <w:spacing w:after="20"/>
              <w:ind w:left="20"/>
              <w:jc w:val="both"/>
            </w:pPr>
            <w:r>
              <w:rPr>
                <w:rFonts w:ascii="Times New Roman"/>
                <w:b w:val="false"/>
                <w:i w:val="false"/>
                <w:color w:val="000000"/>
                <w:sz w:val="20"/>
              </w:rPr>
              <w:t xml:space="preserve">
2) эмитент өз акцияларын орналастыру кезiнде алған олардың құнының номиналдық құнынан асып кетуi және эмитенттiң өз акцияларын өткiзуi кезiндегi құн өсiмi; </w:t>
            </w:r>
          </w:p>
          <w:p>
            <w:pPr>
              <w:spacing w:after="20"/>
              <w:ind w:left="20"/>
              <w:jc w:val="both"/>
            </w:pPr>
            <w:r>
              <w:rPr>
                <w:rFonts w:ascii="Times New Roman"/>
                <w:b w:val="false"/>
                <w:i w:val="false"/>
                <w:color w:val="000000"/>
                <w:sz w:val="20"/>
              </w:rPr>
              <w:t xml:space="preserve">
3) өткізілетін күні листингтің ең жоғары және ең жоғарыдан кейінгі санаттары бойынша қор биржасының ресми тізімдерінде тұрған акциялар мен облигацияларды </w:t>
            </w:r>
            <w:r>
              <w:rPr>
                <w:rFonts w:ascii="Times New Roman"/>
                <w:b w:val="false"/>
                <w:i w:val="false"/>
                <w:color w:val="000000"/>
                <w:sz w:val="20"/>
              </w:rPr>
              <w:t xml:space="preserve">қор биржасында </w:t>
            </w:r>
            <w:r>
              <w:rPr>
                <w:rFonts w:ascii="Times New Roman"/>
                <w:b w:val="false"/>
                <w:i w:val="false"/>
                <w:color w:val="000000"/>
                <w:sz w:val="20"/>
              </w:rPr>
              <w:t xml:space="preserve">ашық сауда-саттық әдісімен өткізу кезіндегі құн өсімінен түскен табыс; </w:t>
            </w:r>
          </w:p>
          <w:p>
            <w:pPr>
              <w:spacing w:after="20"/>
              <w:ind w:left="20"/>
              <w:jc w:val="both"/>
            </w:pPr>
            <w:r>
              <w:rPr>
                <w:rFonts w:ascii="Times New Roman"/>
                <w:b w:val="false"/>
                <w:i w:val="false"/>
                <w:color w:val="000000"/>
                <w:sz w:val="20"/>
              </w:rPr>
              <w:t xml:space="preserve">
3-1) борыштық бағалы қағаздармен азаматтық-құқықтық мәмiлелер   </w:t>
            </w:r>
            <w:r>
              <w:rPr>
                <w:rFonts w:ascii="Times New Roman"/>
                <w:b w:val="false"/>
                <w:i w:val="false"/>
                <w:color w:val="000000"/>
                <w:sz w:val="20"/>
              </w:rPr>
              <w:t xml:space="preserve">Алматы қаласының өңiрлiк қаржы орталығының </w:t>
            </w:r>
            <w:r>
              <w:rPr>
                <w:rFonts w:ascii="Times New Roman"/>
                <w:b w:val="false"/>
                <w:i w:val="false"/>
                <w:color w:val="000000"/>
                <w:sz w:val="20"/>
              </w:rPr>
              <w:t xml:space="preserve">арнайы сауда алаңында жасалған жағдайда осы сауда алаңына жiберілген борыштық бағалы қағаздарды өткiзу кезiндегi құн өсiмiнен түсетiн табыс; </w:t>
            </w:r>
          </w:p>
          <w:p>
            <w:pPr>
              <w:spacing w:after="20"/>
              <w:ind w:left="20"/>
              <w:jc w:val="both"/>
            </w:pPr>
            <w:r>
              <w:rPr>
                <w:rFonts w:ascii="Times New Roman"/>
                <w:b w:val="false"/>
                <w:i w:val="false"/>
                <w:color w:val="000000"/>
                <w:sz w:val="20"/>
              </w:rPr>
              <w:t xml:space="preserve">
4) мемлекеттiк </w:t>
            </w:r>
            <w:r>
              <w:rPr>
                <w:rFonts w:ascii="Times New Roman"/>
                <w:b w:val="false"/>
                <w:i w:val="false"/>
                <w:color w:val="000000"/>
                <w:sz w:val="20"/>
              </w:rPr>
              <w:t xml:space="preserve">бағалы қағаздармен </w:t>
            </w:r>
            <w:r>
              <w:rPr>
                <w:rFonts w:ascii="Times New Roman"/>
                <w:b w:val="false"/>
                <w:i w:val="false"/>
                <w:color w:val="000000"/>
                <w:sz w:val="20"/>
              </w:rPr>
              <w:t xml:space="preserve">және </w:t>
            </w:r>
            <w:r>
              <w:rPr>
                <w:rFonts w:ascii="Times New Roman"/>
                <w:b w:val="false"/>
                <w:i w:val="false"/>
                <w:color w:val="000000"/>
                <w:sz w:val="20"/>
              </w:rPr>
              <w:t xml:space="preserve">агенттiк облигацияларымен </w:t>
            </w:r>
            <w:r>
              <w:rPr>
                <w:rFonts w:ascii="Times New Roman"/>
                <w:b w:val="false"/>
                <w:i w:val="false"/>
                <w:color w:val="000000"/>
                <w:sz w:val="20"/>
              </w:rPr>
              <w:t xml:space="preserve">жасалған операциялардан түскен табыстар; </w:t>
            </w:r>
          </w:p>
          <w:p>
            <w:pPr>
              <w:spacing w:after="20"/>
              <w:ind w:left="20"/>
              <w:jc w:val="both"/>
            </w:pPr>
            <w:r>
              <w:rPr>
                <w:rFonts w:ascii="Times New Roman"/>
                <w:b w:val="false"/>
                <w:i w:val="false"/>
                <w:color w:val="000000"/>
                <w:sz w:val="20"/>
              </w:rPr>
              <w:t xml:space="preserve">
5) табиғи және техногендiк сипаттағы төтенше жағдайлар туындаған ретте iзгiлiк көмек түрiнде алынған және мақсатты түрде пайдаланылған мүлiктiң құны; </w:t>
            </w:r>
          </w:p>
          <w:p>
            <w:pPr>
              <w:spacing w:after="20"/>
              <w:ind w:left="20"/>
              <w:jc w:val="both"/>
            </w:pPr>
            <w:r>
              <w:rPr>
                <w:rFonts w:ascii="Times New Roman"/>
                <w:b w:val="false"/>
                <w:i w:val="false"/>
                <w:color w:val="000000"/>
                <w:sz w:val="20"/>
              </w:rPr>
              <w:t xml:space="preserve">
6) мемлекеттiк кәсiпорынның Қазақстан Республикасы Үкiметiнiң шешiмi негiзiнде мемлекеттiк органнан немесе республикалық  мемлекеттiк кәсiпорыннан өтеусiз негiзде алған негiзгi құрал-жабдықтарының құны; </w:t>
            </w:r>
          </w:p>
          <w:p>
            <w:pPr>
              <w:spacing w:after="20"/>
              <w:ind w:left="20"/>
              <w:jc w:val="both"/>
            </w:pPr>
            <w:r>
              <w:rPr>
                <w:rFonts w:ascii="Times New Roman"/>
                <w:b w:val="false"/>
                <w:i w:val="false"/>
                <w:color w:val="000000"/>
                <w:sz w:val="20"/>
              </w:rPr>
              <w:t xml:space="preserve">
7) Қазақстан Республикасының зейнетақымен қамсыздандыру туралы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алынған және жеке зейнетақы шоттарына жiберiлген инвестициялық табыстар; </w:t>
            </w:r>
          </w:p>
          <w:p>
            <w:pPr>
              <w:spacing w:after="20"/>
              <w:ind w:left="20"/>
              <w:jc w:val="both"/>
            </w:pPr>
            <w:r>
              <w:rPr>
                <w:rFonts w:ascii="Times New Roman"/>
                <w:b w:val="false"/>
                <w:i w:val="false"/>
                <w:color w:val="000000"/>
                <w:sz w:val="20"/>
              </w:rPr>
              <w:t xml:space="preserve">
7-1) Қазақстан Республикасының секьюритилендіру туралы </w:t>
            </w:r>
            <w:r>
              <w:rPr>
                <w:rFonts w:ascii="Times New Roman"/>
                <w:b w:val="false"/>
                <w:i w:val="false"/>
                <w:color w:val="000000"/>
                <w:sz w:val="20"/>
              </w:rPr>
              <w:t xml:space="preserve">заңнамасына </w:t>
            </w:r>
            <w:r>
              <w:rPr>
                <w:rFonts w:ascii="Times New Roman"/>
                <w:b w:val="false"/>
                <w:i w:val="false"/>
                <w:color w:val="000000"/>
                <w:sz w:val="20"/>
              </w:rPr>
              <w:t xml:space="preserve">сәйкес секьюритилендіру мәмілесі бойынша арнайы қаржы компаниясының борыш талаптарын басқаға беруден алған табыстары; </w:t>
            </w:r>
          </w:p>
          <w:p>
            <w:pPr>
              <w:spacing w:after="20"/>
              <w:ind w:left="20"/>
              <w:jc w:val="both"/>
            </w:pPr>
            <w:r>
              <w:rPr>
                <w:rFonts w:ascii="Times New Roman"/>
                <w:b w:val="false"/>
                <w:i w:val="false"/>
                <w:color w:val="000000"/>
                <w:sz w:val="20"/>
              </w:rPr>
              <w:t xml:space="preserve">
8) Қазақстан Республикасының мiндеттi әлеуметтiк сақтандыру туралы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алынған және Мемлекеттiк әлеуметтiк сақтандыру қорының активтерiн ұлғайтуға жiберiлген инвестициялық табыстар; </w:t>
            </w:r>
          </w:p>
          <w:p>
            <w:pPr>
              <w:spacing w:after="20"/>
              <w:ind w:left="20"/>
              <w:jc w:val="both"/>
            </w:pPr>
            <w:r>
              <w:rPr>
                <w:rFonts w:ascii="Times New Roman"/>
                <w:b w:val="false"/>
                <w:i w:val="false"/>
                <w:color w:val="000000"/>
                <w:sz w:val="20"/>
              </w:rPr>
              <w:t xml:space="preserve">
9) Қазақстан Республикасының инвестициялық қорлар туралы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пайлық және акционерлiк инвестициялық қорлар кастодиандағы шоттарға алған және соларда болатын инвестициялық табыстар; </w:t>
            </w:r>
          </w:p>
          <w:p>
            <w:pPr>
              <w:spacing w:after="20"/>
              <w:ind w:left="20"/>
              <w:jc w:val="both"/>
            </w:pPr>
            <w:r>
              <w:rPr>
                <w:rFonts w:ascii="Times New Roman"/>
                <w:b w:val="false"/>
                <w:i w:val="false"/>
                <w:color w:val="000000"/>
                <w:sz w:val="20"/>
              </w:rPr>
              <w:t xml:space="preserve">
10)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11) Алматы қаласының өңiрлiк қаржы орталығының қатысушы заңды тұлғасының қаржылық қызметтер көрсетуден алған табысы алып тасталуға тиiс. Осы тармақшада көрсетiлген қаржылық қызметтердiң тiзбесiн Қазақстан Республикасының Үкiметi айқындайды; </w:t>
            </w:r>
          </w:p>
          <w:p>
            <w:pPr>
              <w:spacing w:after="20"/>
              <w:ind w:left="20"/>
              <w:jc w:val="both"/>
            </w:pPr>
            <w:r>
              <w:rPr>
                <w:rFonts w:ascii="Times New Roman"/>
                <w:b w:val="false"/>
                <w:i w:val="false"/>
                <w:color w:val="000000"/>
                <w:sz w:val="20"/>
              </w:rPr>
              <w:t xml:space="preserve">
12) Қазақстан Республикасының мүлiктi жария етуге байланысты рақымшылық жасау туралы </w:t>
            </w:r>
            <w:r>
              <w:rPr>
                <w:rFonts w:ascii="Times New Roman"/>
                <w:b w:val="false"/>
                <w:i w:val="false"/>
                <w:color w:val="000000"/>
                <w:sz w:val="20"/>
              </w:rPr>
              <w:t xml:space="preserve">заңнамалық </w:t>
            </w:r>
            <w:r>
              <w:rPr>
                <w:rFonts w:ascii="Times New Roman"/>
                <w:b w:val="false"/>
                <w:i w:val="false"/>
                <w:color w:val="000000"/>
                <w:sz w:val="20"/>
              </w:rPr>
              <w:t xml:space="preserve">актiсiне сәйкес жария етiлген мүлiктiң құны алып тасталуға тиiс. </w:t>
            </w:r>
          </w:p>
          <w:p>
            <w:pPr>
              <w:spacing w:after="20"/>
              <w:ind w:left="20"/>
              <w:jc w:val="both"/>
            </w:pPr>
            <w:r>
              <w:rPr>
                <w:rFonts w:ascii="Times New Roman"/>
                <w:b w:val="false"/>
                <w:i w:val="false"/>
                <w:color w:val="000000"/>
                <w:sz w:val="20"/>
              </w:rPr>
              <w:t xml:space="preserve">
2. Тауар-материалдық қорларды бағалаудың салық төлеушi осының алдындағы салық кезеңiнде қолданған әдiсiнен өзге әдiске ауысқан кезде салық төлеушiнiң жылдық жиынтық табысы бағалаудың жаңа әдiсiн қолдану нәтижесiнде алынған оң айырма сомасына ұлғайтылуға және терiс айырма сомасына азайтылуға тиiс. </w:t>
            </w:r>
          </w:p>
          <w:p>
            <w:pPr>
              <w:spacing w:after="20"/>
              <w:ind w:left="20"/>
              <w:jc w:val="both"/>
            </w:pPr>
            <w:r>
              <w:rPr>
                <w:rFonts w:ascii="Times New Roman"/>
                <w:b w:val="false"/>
                <w:i w:val="false"/>
                <w:color w:val="000000"/>
                <w:sz w:val="20"/>
              </w:rPr>
              <w:t xml:space="preserve">
Тауар-материалдық қорларды бағалаудың өзге әдiсiне ауысуды салық төлеушi салық кезеңiнің басынан бастап жүргiзедi.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91-бапқа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2005.12.23. N  </w:t>
            </w:r>
            <w:r>
              <w:rPr>
                <w:rFonts w:ascii="Times New Roman"/>
                <w:b w:val="false"/>
                <w:i w:val="false"/>
                <w:color w:val="000000"/>
                <w:sz w:val="20"/>
              </w:rPr>
              <w:t xml:space="preserve">107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2006.02.20.  </w:t>
            </w:r>
            <w:r>
              <w:rPr>
                <w:rFonts w:ascii="Times New Roman"/>
                <w:b w:val="false"/>
                <w:i w:val="false"/>
                <w:color w:val="000000"/>
                <w:sz w:val="20"/>
              </w:rPr>
              <w:t xml:space="preserve">N 127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2006.06.05. N </w:t>
            </w:r>
            <w:r>
              <w:rPr>
                <w:rFonts w:ascii="Times New Roman"/>
                <w:b w:val="false"/>
                <w:i w:val="false"/>
                <w:color w:val="000000"/>
                <w:sz w:val="20"/>
              </w:rPr>
              <w:t xml:space="preserve">146 </w:t>
            </w:r>
            <w:r>
              <w:rPr>
                <w:rFonts w:ascii="Times New Roman"/>
                <w:b w:val="false"/>
                <w:i w:val="false"/>
                <w:color w:val="ff0000"/>
                <w:sz w:val="20"/>
              </w:rPr>
              <w:t xml:space="preserve">(2007 жылғы 1 қаңтардан бастап қолданысқа енгізіледі), 2006.07.05. N </w:t>
            </w:r>
            <w:r>
              <w:rPr>
                <w:rFonts w:ascii="Times New Roman"/>
                <w:b w:val="false"/>
                <w:i w:val="false"/>
                <w:color w:val="000000"/>
                <w:sz w:val="20"/>
              </w:rPr>
              <w:t xml:space="preserve">158 </w:t>
            </w:r>
            <w:r>
              <w:rPr>
                <w:rFonts w:ascii="Times New Roman"/>
                <w:b w:val="false"/>
                <w:i w:val="false"/>
                <w:color w:val="ff0000"/>
                <w:sz w:val="20"/>
              </w:rPr>
              <w:t xml:space="preserve">(ресми жарияланған күнiнен бастап қолданысқа енгiзiледi және 2007 жылғы 1 сәуiрде өзiнiң қолданылуын тоқтатады),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Параграф 2. Шегерiмдер </w:t>
            </w:r>
          </w:p>
          <w:p>
            <w:pPr>
              <w:spacing w:after="20"/>
              <w:ind w:left="20"/>
              <w:jc w:val="both"/>
            </w:pPr>
            <w:r>
              <w:rPr>
                <w:rFonts w:ascii="Times New Roman"/>
                <w:b/>
                <w:i w:val="false"/>
                <w:color w:val="000000"/>
                <w:sz w:val="20"/>
              </w:rPr>
              <w:t xml:space="preserve">92-бап. Шегерiмдер </w:t>
            </w:r>
          </w:p>
          <w:p>
            <w:pPr>
              <w:spacing w:after="20"/>
              <w:ind w:left="20"/>
              <w:jc w:val="both"/>
            </w:pPr>
            <w:r>
              <w:rPr>
                <w:rFonts w:ascii="Times New Roman"/>
                <w:b w:val="false"/>
                <w:i w:val="false"/>
                <w:color w:val="000000"/>
                <w:sz w:val="20"/>
              </w:rPr>
              <w:t xml:space="preserve">
1. Осы Кодекске сәйкес шегерiмге жатпайтын шығыстарды қоспағанда, салық төлеушiнiң жылдық жиынтық табыс алуымен байланысты шығыстары салық салынатын табысты анықтау кезiнде шегерiлуге тиiс. </w:t>
            </w:r>
          </w:p>
          <w:p>
            <w:pPr>
              <w:spacing w:after="20"/>
              <w:ind w:left="20"/>
              <w:jc w:val="both"/>
            </w:pPr>
            <w:r>
              <w:rPr>
                <w:rFonts w:ascii="Times New Roman"/>
                <w:b w:val="false"/>
                <w:i w:val="false"/>
                <w:color w:val="000000"/>
                <w:sz w:val="20"/>
              </w:rPr>
              <w:t xml:space="preserve">
2. Осы Кодексте шығыстарды нормалар шегiнде шегерiмдерге жатқызу жағдайлары айқындалған. </w:t>
            </w:r>
          </w:p>
          <w:p>
            <w:pPr>
              <w:spacing w:after="20"/>
              <w:ind w:left="20"/>
              <w:jc w:val="both"/>
            </w:pPr>
            <w:r>
              <w:rPr>
                <w:rFonts w:ascii="Times New Roman"/>
                <w:b w:val="false"/>
                <w:i w:val="false"/>
                <w:color w:val="000000"/>
                <w:sz w:val="20"/>
              </w:rPr>
              <w:t xml:space="preserve">
Шегерiмдердi жылдық жиынтық табысты алуға байланысты шығыстарды растайтын құжаттары болған кезде салық төлеушi жүргiзедi. Бұл шығыстар болашақтағы кезеңдердің шығыстарын қоспағанда, олар нақты жүргiзiлген салық кезеңiнде шегерiлуге жатады. Болашақтағы кезеңдердiң шығыстары қай салық кезеңiне қатысты болса, сол кезеңде шегерiлуге тиiс. </w:t>
            </w:r>
          </w:p>
          <w:p>
            <w:pPr>
              <w:spacing w:after="20"/>
              <w:ind w:left="20"/>
              <w:jc w:val="both"/>
            </w:pPr>
            <w:r>
              <w:rPr>
                <w:rFonts w:ascii="Times New Roman"/>
                <w:b w:val="false"/>
                <w:i w:val="false"/>
                <w:color w:val="000000"/>
                <w:sz w:val="20"/>
              </w:rPr>
              <w:t xml:space="preserve">
3. Табиғи монополистер шеккен залалдар Қазақстан Республикасының </w:t>
            </w:r>
            <w:r>
              <w:rPr>
                <w:rFonts w:ascii="Times New Roman"/>
                <w:b w:val="false"/>
                <w:i w:val="false"/>
                <w:color w:val="000000"/>
                <w:sz w:val="20"/>
              </w:rPr>
              <w:t xml:space="preserve">заңдарында </w:t>
            </w:r>
            <w:r>
              <w:rPr>
                <w:rFonts w:ascii="Times New Roman"/>
                <w:b w:val="false"/>
                <w:i w:val="false"/>
                <w:color w:val="000000"/>
                <w:sz w:val="20"/>
              </w:rPr>
              <w:t xml:space="preserve">белгiлеген </w:t>
            </w:r>
            <w:r>
              <w:rPr>
                <w:rFonts w:ascii="Times New Roman"/>
                <w:b w:val="false"/>
                <w:i w:val="false"/>
                <w:color w:val="000000"/>
                <w:sz w:val="20"/>
              </w:rPr>
              <w:t xml:space="preserve">нормалар шегiнде шегерiлуге жатады. </w:t>
            </w:r>
          </w:p>
          <w:p>
            <w:pPr>
              <w:spacing w:after="20"/>
              <w:ind w:left="20"/>
              <w:jc w:val="both"/>
            </w:pPr>
            <w:r>
              <w:rPr>
                <w:rFonts w:ascii="Times New Roman"/>
                <w:b w:val="false"/>
                <w:i w:val="false"/>
                <w:color w:val="000000"/>
                <w:sz w:val="20"/>
              </w:rPr>
              <w:t xml:space="preserve">
4. Егер шығыстардың бiрнеше баптарында белгiлi бiр шығындар көзделсе, салық салынатын кiрiстi есептеу кезiнде көрсетiлген шығындар тек бiр рет шегерiледi. </w:t>
            </w:r>
          </w:p>
          <w:p>
            <w:pPr>
              <w:spacing w:after="20"/>
              <w:ind w:left="20"/>
              <w:jc w:val="both"/>
            </w:pPr>
            <w:r>
              <w:rPr>
                <w:rFonts w:ascii="Times New Roman"/>
                <w:b w:val="false"/>
                <w:i w:val="false"/>
                <w:color w:val="000000"/>
                <w:sz w:val="20"/>
              </w:rPr>
              <w:t xml:space="preserve">
5. Мемлекеттiк бюджетке енгiзiлуге тиiстiлерiн қоспағанда, жылдық жиынтық табыс табуға байланысты салынған немесе танылған айыппұлдар, өсiмпұлдар, тұрақсыздық айыбы шегерiп тасталуға тиiс. </w:t>
            </w:r>
          </w:p>
          <w:p>
            <w:pPr>
              <w:spacing w:after="20"/>
              <w:ind w:left="20"/>
              <w:jc w:val="both"/>
            </w:pPr>
            <w:r>
              <w:rPr>
                <w:rFonts w:ascii="Times New Roman"/>
                <w:b w:val="false"/>
                <w:i w:val="false"/>
                <w:color w:val="000000"/>
                <w:sz w:val="20"/>
              </w:rPr>
              <w:t xml:space="preserve">
6. Қазақстан Республикасының жеке кәсiпкерлiк туралы </w:t>
            </w:r>
            <w:r>
              <w:rPr>
                <w:rFonts w:ascii="Times New Roman"/>
                <w:b w:val="false"/>
                <w:i w:val="false"/>
                <w:color w:val="000000"/>
                <w:sz w:val="20"/>
              </w:rPr>
              <w:t xml:space="preserve">заңына </w:t>
            </w:r>
            <w:r>
              <w:rPr>
                <w:rFonts w:ascii="Times New Roman"/>
                <w:b w:val="false"/>
                <w:i w:val="false"/>
                <w:color w:val="000000"/>
                <w:sz w:val="20"/>
              </w:rPr>
              <w:t xml:space="preserve">сәйкес салық төлеушiнiң жеке кәсiпкерлер субъектiлерi бiрлестiгiне тиiстi қаржы жылына арналған республикалық бюджет туралы </w:t>
            </w:r>
            <w:r>
              <w:rPr>
                <w:rFonts w:ascii="Times New Roman"/>
                <w:b w:val="false"/>
                <w:i w:val="false"/>
                <w:color w:val="000000"/>
                <w:sz w:val="20"/>
              </w:rPr>
              <w:t xml:space="preserve">заңда </w:t>
            </w:r>
            <w:r>
              <w:rPr>
                <w:rFonts w:ascii="Times New Roman"/>
                <w:b w:val="false"/>
                <w:i w:val="false"/>
                <w:color w:val="000000"/>
                <w:sz w:val="20"/>
              </w:rPr>
              <w:t xml:space="preserve">қызметкерлердiң орташа есеппен бiр жылдағы тiзiмдiк саны негiзiнде бiр қызметкерге белгiленген бiр айлық есептiк көрсеткiш шегiнде төлеген жеке кәсiпкерлiк субъектiлерiнiң мүшелiк жарналары шегерiмге жатады.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92-бапқа өзгерту енгізілді - Қазақстан Республикасының 2006.01.31. N </w:t>
            </w:r>
            <w:r>
              <w:rPr>
                <w:rFonts w:ascii="Times New Roman"/>
                <w:b w:val="false"/>
                <w:i w:val="false"/>
                <w:color w:val="00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93-бап. Қызмет бабындағы iссапарлар кезiндегi және өкiлдiк шығыстар бойынша өтемдер сомаларын шегеру </w:t>
            </w:r>
          </w:p>
          <w:p>
            <w:pPr>
              <w:spacing w:after="20"/>
              <w:ind w:left="20"/>
              <w:jc w:val="both"/>
            </w:pPr>
            <w:r>
              <w:rPr>
                <w:rFonts w:ascii="Times New Roman"/>
                <w:b w:val="false"/>
                <w:i w:val="false"/>
                <w:color w:val="000000"/>
                <w:sz w:val="20"/>
              </w:rPr>
              <w:t xml:space="preserve">
1. Қызметтiк iссапарлар кезiндегi шегерiмге жататын өтемдерге: </w:t>
            </w:r>
          </w:p>
          <w:p>
            <w:pPr>
              <w:spacing w:after="20"/>
              <w:ind w:left="20"/>
              <w:jc w:val="both"/>
            </w:pPr>
            <w:r>
              <w:rPr>
                <w:rFonts w:ascii="Times New Roman"/>
                <w:b w:val="false"/>
                <w:i w:val="false"/>
                <w:color w:val="000000"/>
                <w:sz w:val="20"/>
              </w:rPr>
              <w:t xml:space="preserve">
1) бронь үшiн шығыстар ақысын қоса алғанда, iссапарға баратын жерге жетуге және қайтуға нақты шыққан шығыстар; </w:t>
            </w:r>
          </w:p>
          <w:p>
            <w:pPr>
              <w:spacing w:after="20"/>
              <w:ind w:left="20"/>
              <w:jc w:val="both"/>
            </w:pPr>
            <w:r>
              <w:rPr>
                <w:rFonts w:ascii="Times New Roman"/>
                <w:b w:val="false"/>
                <w:i w:val="false"/>
                <w:color w:val="000000"/>
                <w:sz w:val="20"/>
              </w:rPr>
              <w:t xml:space="preserve">
2) бронь үшiн шығыстар ақысын қоса алғанда, тұрғын үй-жайды жалдауға нақты шыққан шығыстар; </w:t>
            </w:r>
          </w:p>
          <w:p>
            <w:pPr>
              <w:spacing w:after="20"/>
              <w:ind w:left="20"/>
              <w:jc w:val="both"/>
            </w:pPr>
            <w:r>
              <w:rPr>
                <w:rFonts w:ascii="Times New Roman"/>
                <w:b w:val="false"/>
                <w:i w:val="false"/>
                <w:color w:val="000000"/>
                <w:sz w:val="20"/>
              </w:rPr>
              <w:t xml:space="preserve">
3) Қазақстан Республикасының шегiнде iссапарда болған уақытында тәулігiне алты айлық есептiк көрсеткiштен аспайтын мөлшерде төленетiн тәулiктiк ақы; </w:t>
            </w:r>
          </w:p>
          <w:p>
            <w:pPr>
              <w:spacing w:after="20"/>
              <w:ind w:left="20"/>
              <w:jc w:val="both"/>
            </w:pPr>
            <w:r>
              <w:rPr>
                <w:rFonts w:ascii="Times New Roman"/>
                <w:b w:val="false"/>
                <w:i w:val="false"/>
                <w:color w:val="000000"/>
                <w:sz w:val="20"/>
              </w:rPr>
              <w:t xml:space="preserve">
4) Қазақстан Республикасының шегiнен тыс жерлерде iссапарда болған кезде Қазақстан Республикасының Үкiметi белгiлеген нормалар шегiнде төленетiн тәулiктiк ақы; </w:t>
            </w:r>
          </w:p>
          <w:p>
            <w:pPr>
              <w:spacing w:after="20"/>
              <w:ind w:left="20"/>
              <w:jc w:val="both"/>
            </w:pPr>
            <w:r>
              <w:rPr>
                <w:rFonts w:ascii="Times New Roman"/>
                <w:b w:val="false"/>
                <w:i w:val="false"/>
                <w:color w:val="000000"/>
                <w:sz w:val="20"/>
              </w:rPr>
              <w:t xml:space="preserve">
5) салық төлеушi кiру визасын ресiмдеген кезде жұмсаған шығыстар (визаның, консулдық қызметтердiң құны, мiндеттi медициналық сақтандыру) жатады. </w:t>
            </w:r>
          </w:p>
          <w:p>
            <w:pPr>
              <w:spacing w:after="20"/>
              <w:ind w:left="20"/>
              <w:jc w:val="both"/>
            </w:pPr>
            <w:r>
              <w:rPr>
                <w:rFonts w:ascii="Times New Roman"/>
                <w:b w:val="false"/>
                <w:i w:val="false"/>
                <w:color w:val="000000"/>
                <w:sz w:val="20"/>
              </w:rPr>
              <w:t xml:space="preserve">
2. Салық төлеушiнiң өзара ынтымақтастық орнату немесе оны қолдау мақсатында адамдарды, акционерлердiң жалпы жиналысын өткiзуге, сондай-ақ директорлар кеңесiнiң отырысына келген қатысушыларды қабылдауға және оларға қызмет көрсетуге жұмсаған шығыстары өкiлдiк шығыстарға жатады. Аталған адамдарды ресми қабылдауды өткiзу, оларды көлiкпен қамтамасыз ету, келiссөз кезiнде тамақтануға арналған шығыстар, сондай-ақ ұйым штатында тұрмайтын аудармашылардың қызметiне ақы төлеу жөнiндегі шығыстар өкiлдiк шығыстарға жатады. </w:t>
            </w:r>
          </w:p>
          <w:p>
            <w:pPr>
              <w:spacing w:after="20"/>
              <w:ind w:left="20"/>
              <w:jc w:val="both"/>
            </w:pPr>
            <w:r>
              <w:rPr>
                <w:rFonts w:ascii="Times New Roman"/>
                <w:b w:val="false"/>
                <w:i w:val="false"/>
                <w:color w:val="000000"/>
                <w:sz w:val="20"/>
              </w:rPr>
              <w:t xml:space="preserve">
Банкеттер, бос уақытта ойын-сауық немесе демалыстар ұйымдастыруға жұмсалған шығыстар өкiлдiк шығыстарға жатпайды және шегерiлмейдi. </w:t>
            </w:r>
          </w:p>
          <w:p>
            <w:pPr>
              <w:spacing w:after="20"/>
              <w:ind w:left="20"/>
              <w:jc w:val="both"/>
            </w:pPr>
            <w:r>
              <w:rPr>
                <w:rFonts w:ascii="Times New Roman"/>
                <w:b w:val="false"/>
                <w:i w:val="false"/>
                <w:color w:val="000000"/>
                <w:sz w:val="20"/>
              </w:rPr>
              <w:t xml:space="preserve">
Өкiлдiк шығыстар Қазақстан Республикасының Yкiметi белгiлеген нормалар шегiнде шегерiмге жатқызылады.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93-бапқа өзгерту енгізілді - Қазақстан Республикасының 2003.05.16. </w:t>
            </w:r>
            <w:r>
              <w:rPr>
                <w:rFonts w:ascii="Times New Roman"/>
                <w:b w:val="false"/>
                <w:i w:val="false"/>
                <w:color w:val="000000"/>
                <w:sz w:val="20"/>
              </w:rPr>
              <w:t xml:space="preserve">N 416 </w:t>
            </w:r>
            <w:r>
              <w:rPr>
                <w:rFonts w:ascii="Times New Roman"/>
                <w:b w:val="false"/>
                <w:i w:val="false"/>
                <w:color w:val="ff0000"/>
                <w:sz w:val="20"/>
              </w:rPr>
              <w:t xml:space="preserve">,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94-бап. Сыйақы бойынша шегерiмдер </w:t>
            </w:r>
          </w:p>
          <w:p>
            <w:pPr>
              <w:spacing w:after="20"/>
              <w:ind w:left="20"/>
              <w:jc w:val="both"/>
            </w:pPr>
            <w:r>
              <w:rPr>
                <w:rFonts w:ascii="Times New Roman"/>
                <w:b w:val="false"/>
                <w:i w:val="false"/>
                <w:color w:val="000000"/>
                <w:sz w:val="20"/>
              </w:rPr>
              <w:t xml:space="preserve">
1. Мыналар сыйақылар бойынша шегерiмдер болып табылады: </w:t>
            </w:r>
          </w:p>
          <w:p>
            <w:pPr>
              <w:spacing w:after="20"/>
              <w:ind w:left="20"/>
              <w:jc w:val="both"/>
            </w:pPr>
            <w:r>
              <w:rPr>
                <w:rFonts w:ascii="Times New Roman"/>
                <w:b w:val="false"/>
                <w:i w:val="false"/>
                <w:color w:val="000000"/>
                <w:sz w:val="20"/>
              </w:rPr>
              <w:t xml:space="preserve">
1) құрылысқа алынған және құрылыс кезеңiнде төленетiн кредиттер (қарыздар) бойынша сыйақыны қоспағанда, алынған кредиттер (қарыздар) бойынша, оның iшiнде қаржы лизингi түрiндегi сыйақы;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3) борыштық бағалы қағаздар иесiне оларды шығару және орналастыру шарттарына сәйкес эмитент төлейтiн дисконт не купон (дисконтты не сыйлықақыларды есепке ала отырып); </w:t>
            </w:r>
          </w:p>
          <w:p>
            <w:pPr>
              <w:spacing w:after="20"/>
              <w:ind w:left="20"/>
              <w:jc w:val="both"/>
            </w:pPr>
            <w:r>
              <w:rPr>
                <w:rFonts w:ascii="Times New Roman"/>
                <w:b w:val="false"/>
                <w:i w:val="false"/>
                <w:color w:val="000000"/>
                <w:sz w:val="20"/>
              </w:rPr>
              <w:t xml:space="preserve">
3-1) вексель бойынша төлемдер; </w:t>
            </w:r>
          </w:p>
          <w:p>
            <w:pPr>
              <w:spacing w:after="20"/>
              <w:ind w:left="20"/>
              <w:jc w:val="both"/>
            </w:pPr>
            <w:r>
              <w:rPr>
                <w:rFonts w:ascii="Times New Roman"/>
                <w:b w:val="false"/>
                <w:i w:val="false"/>
                <w:color w:val="000000"/>
                <w:sz w:val="20"/>
              </w:rPr>
              <w:t xml:space="preserve">
4) салымдар (депозиттер) бойынша сыйақы. </w:t>
            </w:r>
          </w:p>
          <w:p>
            <w:pPr>
              <w:spacing w:after="20"/>
              <w:ind w:left="20"/>
              <w:jc w:val="both"/>
            </w:pPr>
            <w:r>
              <w:rPr>
                <w:rFonts w:ascii="Times New Roman"/>
                <w:b w:val="false"/>
                <w:i w:val="false"/>
                <w:color w:val="000000"/>
                <w:sz w:val="20"/>
              </w:rPr>
              <w:t xml:space="preserve">
Сыйақы бойынша шегерiм осы бапта белгiленген шекте жүргiзiледi. </w:t>
            </w:r>
          </w:p>
          <w:p>
            <w:pPr>
              <w:spacing w:after="20"/>
              <w:ind w:left="20"/>
              <w:jc w:val="both"/>
            </w:pPr>
            <w:r>
              <w:rPr>
                <w:rFonts w:ascii="Times New Roman"/>
                <w:b w:val="false"/>
                <w:i w:val="false"/>
                <w:color w:val="000000"/>
                <w:sz w:val="20"/>
              </w:rPr>
              <w:t xml:space="preserve">
2. Сыйақы бойынша шегерiм: </w:t>
            </w:r>
          </w:p>
          <w:p>
            <w:pPr>
              <w:spacing w:after="20"/>
              <w:ind w:left="20"/>
              <w:jc w:val="both"/>
            </w:pPr>
            <w:r>
              <w:rPr>
                <w:rFonts w:ascii="Times New Roman"/>
                <w:b w:val="false"/>
                <w:i w:val="false"/>
                <w:color w:val="000000"/>
                <w:sz w:val="20"/>
              </w:rPr>
              <w:t xml:space="preserve">
салық кезеңi үшiн салық төлеушінің резидентке төлейтiн сыйақы сомасы </w:t>
            </w:r>
          </w:p>
          <w:p>
            <w:pPr>
              <w:spacing w:after="20"/>
              <w:ind w:left="20"/>
              <w:jc w:val="both"/>
            </w:pPr>
            <w:r>
              <w:rPr>
                <w:rFonts w:ascii="Times New Roman"/>
                <w:b w:val="false"/>
                <w:i w:val="false"/>
                <w:color w:val="000000"/>
                <w:sz w:val="20"/>
              </w:rPr>
              <w:t xml:space="preserve">
қосу </w:t>
            </w:r>
          </w:p>
          <w:p>
            <w:pPr>
              <w:spacing w:after="20"/>
              <w:ind w:left="20"/>
              <w:jc w:val="both"/>
            </w:pPr>
            <w:r>
              <w:rPr>
                <w:rFonts w:ascii="Times New Roman"/>
                <w:b w:val="false"/>
                <w:i w:val="false"/>
                <w:color w:val="000000"/>
                <w:sz w:val="20"/>
              </w:rPr>
              <w:t xml:space="preserve">
меншiктi капиталдың орташа жылдық сомасының мiндеттемелердiң орташа жылдық сомасына қатынасының, шектi коэффициент және салық кезеңi үшiн салық төлеушiнiң резидент емеске төлейтiн сыйақы сомасының көбейтiндiсi ретiнде есептелетiн сома түрiнде есептелетін сома шегiнде жүргiзiледi. </w:t>
            </w:r>
          </w:p>
          <w:p>
            <w:pPr>
              <w:spacing w:after="20"/>
              <w:ind w:left="20"/>
              <w:jc w:val="both"/>
            </w:pPr>
            <w:r>
              <w:rPr>
                <w:rFonts w:ascii="Times New Roman"/>
                <w:b w:val="false"/>
                <w:i w:val="false"/>
                <w:color w:val="000000"/>
                <w:sz w:val="20"/>
              </w:rPr>
              <w:t xml:space="preserve">
3. Осы баптың 2-тармағының мақсаттары үшiн: </w:t>
            </w:r>
          </w:p>
          <w:p>
            <w:pPr>
              <w:spacing w:after="20"/>
              <w:ind w:left="20"/>
              <w:jc w:val="both"/>
            </w:pPr>
            <w:r>
              <w:rPr>
                <w:rFonts w:ascii="Times New Roman"/>
                <w:b w:val="false"/>
                <w:i w:val="false"/>
                <w:color w:val="000000"/>
                <w:sz w:val="20"/>
              </w:rPr>
              <w:t xml:space="preserve">
1) меншiктi капиталдың орташа жылдық сомасы есептi салық кезеңiнiң әрбiр айының соңындағы меншiктi капитал сомаларының орташа арифметикалық шамасына тең; </w:t>
            </w:r>
          </w:p>
          <w:p>
            <w:pPr>
              <w:spacing w:after="20"/>
              <w:ind w:left="20"/>
              <w:jc w:val="both"/>
            </w:pPr>
            <w:r>
              <w:rPr>
                <w:rFonts w:ascii="Times New Roman"/>
                <w:b w:val="false"/>
                <w:i w:val="false"/>
                <w:color w:val="000000"/>
                <w:sz w:val="20"/>
              </w:rPr>
              <w:t xml:space="preserve">
2) мiндеттемелердің орташа жылдық сомасы есептi салық кезеңiнiң әрбiр айының iшiнде олар бойынша сыйақы төленетiн мiндеттемелердiң ең жоғары сомасының орташа арифметикалық шамасына тең; </w:t>
            </w:r>
          </w:p>
          <w:p>
            <w:pPr>
              <w:spacing w:after="20"/>
              <w:ind w:left="20"/>
              <w:jc w:val="both"/>
            </w:pPr>
            <w:r>
              <w:rPr>
                <w:rFonts w:ascii="Times New Roman"/>
                <w:b w:val="false"/>
                <w:i w:val="false"/>
                <w:color w:val="000000"/>
                <w:sz w:val="20"/>
              </w:rPr>
              <w:t xml:space="preserve">
3) қаржы ұйымдары үшiн шектi коэффициент - 7-гe, өзге заңды тұлғалар үшiн 4-кe тең.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4. (алып тасталды)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Ескерту. 94-бапқа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r>
              <w:rPr>
                <w:rFonts w:ascii="Times New Roman"/>
                <w:b/>
                <w:i w:val="false"/>
                <w:color w:val="000000"/>
                <w:sz w:val="20"/>
              </w:rPr>
              <w:t xml:space="preserve"> 95-бап. Төленген күмәндi мiндеттемелер бойынша шегерiмдер </w:t>
            </w:r>
          </w:p>
          <w:p>
            <w:pPr>
              <w:spacing w:after="20"/>
              <w:ind w:left="20"/>
              <w:jc w:val="both"/>
            </w:pPr>
            <w:r>
              <w:rPr>
                <w:rFonts w:ascii="Times New Roman"/>
                <w:b w:val="false"/>
                <w:i w:val="false"/>
                <w:color w:val="000000"/>
                <w:sz w:val="20"/>
              </w:rPr>
              <w:t xml:space="preserve">
Егер салық төлеушi бұрын табыс деп танылған күмәндi мiндеттемелердi кредит берушiге төлеген жағдайда, жүргiзiлген төлемнiң шамасында шегерiм жасауға жол берiледi. Мұндай шегерiм төлем жасалған салық кезеңiнде табыстарға жатқызылған шама шегiнде жүргізіледі. </w:t>
            </w:r>
          </w:p>
          <w:p>
            <w:pPr>
              <w:spacing w:after="20"/>
              <w:ind w:left="20"/>
              <w:jc w:val="both"/>
            </w:pPr>
            <w:r>
              <w:rPr>
                <w:rFonts w:ascii="Times New Roman"/>
                <w:b w:val="false"/>
                <w:i w:val="false"/>
                <w:color w:val="000000"/>
                <w:sz w:val="20"/>
              </w:rPr>
              <w:t xml:space="preserve">
Осы бапта көзделген шегерiмге жатқызу тәртiбi осы Кодекстің 83-бабына сәйкес бұрын табыс деп танылған мiндеттемелердi төлеу жағдайында да қолданылады.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95-бапқа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96-бап. Күмәндi талаптар бойынша шегерiмдер </w:t>
            </w:r>
          </w:p>
          <w:p>
            <w:pPr>
              <w:spacing w:after="20"/>
              <w:ind w:left="20"/>
              <w:jc w:val="both"/>
            </w:pPr>
            <w:r>
              <w:rPr>
                <w:rFonts w:ascii="Times New Roman"/>
                <w:b w:val="false"/>
                <w:i w:val="false"/>
                <w:color w:val="000000"/>
                <w:sz w:val="20"/>
              </w:rPr>
              <w:t xml:space="preserve">
1. Күмәндi талаптар - Қазақстан Республикасының резидент заңды тұлғалары мен жеке кәсiпкерлерiне, сондай-ақ тұрақты мекеме арқылы Қазақстан Республикасында қызметтi жүзеге асыратын резидент емес заңды тұлғаларға тауарлар өткізу, жұмыстарды орындау, қызметтер көрсету нәтижесiнде туындаған және туындаған кезден бастап үш жыл ішiнде қанағаттандырылмаған талаптар; өткiзiлген тауарлар, орындалған жұмыстар, көрсетiлген қызметтер бойынша туындаған және салық төлеушi-дебиторды Қазақстан Республикасының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банкрот деп тануға байланысты қанағаттандырылмаған талаптар да күмәндi талаптар болып танылады. </w:t>
            </w:r>
          </w:p>
          <w:p>
            <w:pPr>
              <w:spacing w:after="20"/>
              <w:ind w:left="20"/>
              <w:jc w:val="both"/>
            </w:pPr>
            <w:r>
              <w:rPr>
                <w:rFonts w:ascii="Times New Roman"/>
                <w:b w:val="false"/>
                <w:i w:val="false"/>
                <w:color w:val="000000"/>
                <w:sz w:val="20"/>
              </w:rPr>
              <w:t xml:space="preserve">
2. Осы Кодекске сәйкес күмәндi деп танылған талаптар шегерiмге жатады. </w:t>
            </w:r>
          </w:p>
          <w:p>
            <w:pPr>
              <w:spacing w:after="20"/>
              <w:ind w:left="20"/>
              <w:jc w:val="both"/>
            </w:pPr>
            <w:r>
              <w:rPr>
                <w:rFonts w:ascii="Times New Roman"/>
                <w:b w:val="false"/>
                <w:i w:val="false"/>
                <w:color w:val="000000"/>
                <w:sz w:val="20"/>
              </w:rPr>
              <w:t xml:space="preserve">
Салық төлеушiнiң күмәндi талаптарды шегерiмге жатқызуы талаптың пайда болуын растайтын құжаттар болған жағдайда, сондай-ақ шегерiмге жатқызған кезде олар бухгалтерлiк есепте көрсетiлген не алдыңғы кезеңдерде бухгалтерлiк есептерде шығыстарға жатқызылған жағдайда жүргiзiледі. </w:t>
            </w:r>
          </w:p>
          <w:p>
            <w:pPr>
              <w:spacing w:after="20"/>
              <w:ind w:left="20"/>
              <w:jc w:val="both"/>
            </w:pPr>
            <w:r>
              <w:rPr>
                <w:rFonts w:ascii="Times New Roman"/>
                <w:b w:val="false"/>
                <w:i w:val="false"/>
                <w:color w:val="000000"/>
                <w:sz w:val="20"/>
              </w:rPr>
              <w:t xml:space="preserve">
3. Дебитор банкрот деп танылған жағдайда, осы баптың 2-тармағында көрсетiлген құжаттардан басқа, дебиторды банкрот деп тану туралы сот шешiмi мен оны Мемлекеттiк тiркелiмнен шығару туралы әдiлет органдарының шешiмiн қосымша тапсыру қажет. Салық төлеушi жоғарыда аталған жағдайлар сақталған кезде, салық төлеушi-дебитор банкрот деп танылған салық кезеңiнiң қорытындылары бойынша күмәндi талаптың сомасын шегерiмге жатқызуға құқылы.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4. (алып тасталды)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Ескерту. 96-бапқа өзгерту енгізілді - Қазақстан Республикасының 2002.11.23. N </w:t>
            </w:r>
            <w:r>
              <w:rPr>
                <w:rFonts w:ascii="Times New Roman"/>
                <w:b w:val="false"/>
                <w:i w:val="false"/>
                <w:color w:val="000000"/>
                <w:sz w:val="20"/>
              </w:rPr>
              <w:t xml:space="preserve">358 </w:t>
            </w:r>
            <w:r>
              <w:rPr>
                <w:rFonts w:ascii="Times New Roman"/>
                <w:b w:val="false"/>
                <w:i w:val="false"/>
                <w:color w:val="ff0000"/>
                <w:sz w:val="20"/>
              </w:rPr>
              <w:t xml:space="preserve">(2003 жылғы 1 қаңтардан бастап күшіне енеді),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r>
              <w:rPr>
                <w:rFonts w:ascii="Times New Roman"/>
                <w:b/>
                <w:i w:val="false"/>
                <w:color w:val="000000"/>
                <w:sz w:val="20"/>
              </w:rPr>
              <w:t xml:space="preserve"> 97-бап. Резервтiк қорларға аударымдар бойынша шегерiмдер </w:t>
            </w:r>
          </w:p>
          <w:p>
            <w:pPr>
              <w:spacing w:after="20"/>
              <w:ind w:left="20"/>
              <w:jc w:val="both"/>
            </w:pPr>
            <w:r>
              <w:rPr>
                <w:rFonts w:ascii="Times New Roman"/>
                <w:b w:val="false"/>
                <w:i w:val="false"/>
                <w:color w:val="000000"/>
                <w:sz w:val="20"/>
              </w:rPr>
              <w:t xml:space="preserve">
1. Өзiнiң қызметiн </w:t>
            </w:r>
            <w:r>
              <w:rPr>
                <w:rFonts w:ascii="Times New Roman"/>
                <w:b w:val="false"/>
                <w:i w:val="false"/>
                <w:color w:val="000000"/>
                <w:sz w:val="20"/>
              </w:rPr>
              <w:t xml:space="preserve">заңдарға </w:t>
            </w:r>
            <w:r>
              <w:rPr>
                <w:rFonts w:ascii="Times New Roman"/>
                <w:b w:val="false"/>
                <w:i w:val="false"/>
                <w:color w:val="000000"/>
                <w:sz w:val="20"/>
              </w:rPr>
              <w:t xml:space="preserve">сәйкес жасалған келiсiм-шарт негiзiнде жүзеге асыратын жер қойнауын пайдаланушы кен орнында жер қойнауын пайдалану жөнiндегi операциялардың аяқталуына байланысты сол кен орнын игеру салдарын жою қорына (резервтiк қорға) аударымдар сомаларын шегерiмге жатқызады. </w:t>
            </w:r>
          </w:p>
          <w:p>
            <w:pPr>
              <w:spacing w:after="20"/>
              <w:ind w:left="20"/>
              <w:jc w:val="both"/>
            </w:pPr>
            <w:r>
              <w:rPr>
                <w:rFonts w:ascii="Times New Roman"/>
                <w:b w:val="false"/>
                <w:i w:val="false"/>
                <w:color w:val="000000"/>
                <w:sz w:val="20"/>
              </w:rPr>
              <w:t xml:space="preserve">
Кен орындарын игеру салдарын жою қорына аударымдардың мөлшерi мен тәртiбi жер қойнауын пайдалану келiсiм-шартымен белгiленедi. </w:t>
            </w:r>
          </w:p>
          <w:p>
            <w:pPr>
              <w:spacing w:after="20"/>
              <w:ind w:left="20"/>
              <w:jc w:val="both"/>
            </w:pPr>
            <w:r>
              <w:rPr>
                <w:rFonts w:ascii="Times New Roman"/>
                <w:b w:val="false"/>
                <w:i w:val="false"/>
                <w:color w:val="000000"/>
                <w:sz w:val="20"/>
              </w:rPr>
              <w:t xml:space="preserve">
2. Аффилиирленген тұлғалардың пайдасына не аффилиирленген тұлғалардың мiндеттемелерi бойынша үшiншi тұлғаларға берiлген (кредиттiк серiктестiктердiң активтерi мен шарттық мiндеттемелерiнен басқа) активтер мен шарттық мiндеттемелердi қоспағанда, банктер мен банк операцияларының жекелеген түрлерiн жүзеге асыратын ұйымдар төмендегi күмәндi және үмiтсiз активтерге, шартты мiндеттемелерге: басқа банктерде орналастырылған корреспонденттiк шоттардағы қалдықтарды қоса депозиттерге; басқа банктер мен клиенттерге берген кредиттерге (қаржы лизингiн қоспағанда); құжаттамалық есептер мен кепiлдiктер бойынша дебиторлық берешекке; шығарылған немесе кепiлдiктермен расталған өтелмеген аккредитивтер бойынша шартты мiндеттемелерге қарсы провизиялар (резервтер) жасау жөнiндегi шығыстар сомасын шегеруге құқығы бар. Активтер мен шартты мiндеттемелердi күмәндi және үмiтсiз санатқа жатқызу </w:t>
            </w:r>
            <w:r>
              <w:rPr>
                <w:rFonts w:ascii="Times New Roman"/>
                <w:b w:val="false"/>
                <w:i w:val="false"/>
                <w:color w:val="000000"/>
                <w:sz w:val="20"/>
              </w:rPr>
              <w:t xml:space="preserve">тәртiбiн </w:t>
            </w:r>
            <w:r>
              <w:rPr>
                <w:rFonts w:ascii="Times New Roman"/>
                <w:b w:val="false"/>
                <w:i w:val="false"/>
                <w:color w:val="000000"/>
                <w:sz w:val="20"/>
              </w:rPr>
              <w:t xml:space="preserve">уәкiлеттi органмен келiсе отырып қаржы рыногы мен қаржылық ұйымдарды реттеу және қадағалау жөнiндегi уәкiлеттi орган анықтайды. </w:t>
            </w:r>
          </w:p>
          <w:p>
            <w:pPr>
              <w:spacing w:after="20"/>
              <w:ind w:left="20"/>
              <w:jc w:val="both"/>
            </w:pPr>
            <w:r>
              <w:rPr>
                <w:rFonts w:ascii="Times New Roman"/>
                <w:b w:val="false"/>
                <w:i w:val="false"/>
                <w:color w:val="000000"/>
                <w:sz w:val="20"/>
              </w:rPr>
              <w:t xml:space="preserve">
Осы тармақтың мақсаттары үшiн: </w:t>
            </w:r>
          </w:p>
          <w:p>
            <w:pPr>
              <w:spacing w:after="20"/>
              <w:ind w:left="20"/>
              <w:jc w:val="both"/>
            </w:pPr>
            <w:r>
              <w:rPr>
                <w:rFonts w:ascii="Times New Roman"/>
                <w:b w:val="false"/>
                <w:i w:val="false"/>
                <w:color w:val="000000"/>
                <w:sz w:val="20"/>
              </w:rPr>
              <w:t xml:space="preserve">
1) банктiң және (немесе) Қазақстан Республикасының </w:t>
            </w:r>
            <w:r>
              <w:rPr>
                <w:rFonts w:ascii="Times New Roman"/>
                <w:b w:val="false"/>
                <w:i w:val="false"/>
                <w:color w:val="000000"/>
                <w:sz w:val="20"/>
              </w:rPr>
              <w:t xml:space="preserve">заң актiлерiне </w:t>
            </w:r>
            <w:r>
              <w:rPr>
                <w:rFonts w:ascii="Times New Roman"/>
                <w:b w:val="false"/>
                <w:i w:val="false"/>
                <w:color w:val="000000"/>
                <w:sz w:val="20"/>
              </w:rPr>
              <w:t xml:space="preserve">сәйкес банк операцияларының жекелеген түрлерiн жүзеге асыратын ұйымның аффилиирленген тұлғасы; </w:t>
            </w:r>
          </w:p>
          <w:p>
            <w:pPr>
              <w:spacing w:after="20"/>
              <w:ind w:left="20"/>
              <w:jc w:val="both"/>
            </w:pPr>
            <w:r>
              <w:rPr>
                <w:rFonts w:ascii="Times New Roman"/>
                <w:b w:val="false"/>
                <w:i w:val="false"/>
                <w:color w:val="000000"/>
                <w:sz w:val="20"/>
              </w:rPr>
              <w:t xml:space="preserve">
2) Қазақстан Республикасының </w:t>
            </w:r>
            <w:r>
              <w:rPr>
                <w:rFonts w:ascii="Times New Roman"/>
                <w:b w:val="false"/>
                <w:i w:val="false"/>
                <w:color w:val="000000"/>
                <w:sz w:val="20"/>
              </w:rPr>
              <w:t xml:space="preserve">заң актiлерiне </w:t>
            </w:r>
            <w:r>
              <w:rPr>
                <w:rFonts w:ascii="Times New Roman"/>
                <w:b w:val="false"/>
                <w:i w:val="false"/>
                <w:color w:val="000000"/>
                <w:sz w:val="20"/>
              </w:rPr>
              <w:t xml:space="preserve">сәйкес банкпен ерекше қатынастармен байланысты тұлға; </w:t>
            </w:r>
          </w:p>
          <w:p>
            <w:pPr>
              <w:spacing w:after="20"/>
              <w:ind w:left="20"/>
              <w:jc w:val="both"/>
            </w:pPr>
            <w:r>
              <w:rPr>
                <w:rFonts w:ascii="Times New Roman"/>
                <w:b w:val="false"/>
                <w:i w:val="false"/>
                <w:color w:val="000000"/>
                <w:sz w:val="20"/>
              </w:rPr>
              <w:t xml:space="preserve">
3) осы тармақтың 1) және 2) тармақшаларында аталған адамдардың жұбайы (зайыбы); </w:t>
            </w:r>
          </w:p>
          <w:p>
            <w:pPr>
              <w:spacing w:after="20"/>
              <w:ind w:left="20"/>
              <w:jc w:val="both"/>
            </w:pPr>
            <w:r>
              <w:rPr>
                <w:rFonts w:ascii="Times New Roman"/>
                <w:b w:val="false"/>
                <w:i w:val="false"/>
                <w:color w:val="000000"/>
                <w:sz w:val="20"/>
              </w:rPr>
              <w:t xml:space="preserve">
4) осы тармақтың 1)-3) тармақшаларында аталған адамдар iрi қатысушы және (немесе) бiрiншi басшы болып табылатын заңды тұлға; </w:t>
            </w:r>
          </w:p>
          <w:p>
            <w:pPr>
              <w:spacing w:after="20"/>
              <w:ind w:left="20"/>
              <w:jc w:val="both"/>
            </w:pPr>
            <w:r>
              <w:rPr>
                <w:rFonts w:ascii="Times New Roman"/>
                <w:b w:val="false"/>
                <w:i w:val="false"/>
                <w:color w:val="000000"/>
                <w:sz w:val="20"/>
              </w:rPr>
              <w:t xml:space="preserve">
5) iрi қатысушы және (немесе) бiрiншi басшы, осы тармақтың 1)-3) тармақшаларында аталған адамдардың жақын туысы, жұбайы (зайыбы) болып табылатын адам аффилиирленген тұлға болып танылады. </w:t>
            </w:r>
          </w:p>
          <w:p>
            <w:pPr>
              <w:spacing w:after="20"/>
              <w:ind w:left="20"/>
              <w:jc w:val="both"/>
            </w:pPr>
            <w:r>
              <w:rPr>
                <w:rFonts w:ascii="Times New Roman"/>
                <w:b w:val="false"/>
                <w:i w:val="false"/>
                <w:color w:val="000000"/>
                <w:sz w:val="20"/>
              </w:rPr>
              <w:t xml:space="preserve">
3. Осы бапта көзделген шегерiмдердi қоспағанда, резервтiк қорларға аударымдар бойынша шегерiмдер жасалмайды.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97-бапқа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2003.07.10. </w:t>
            </w:r>
            <w:r>
              <w:rPr>
                <w:rFonts w:ascii="Times New Roman"/>
                <w:b w:val="false"/>
                <w:i w:val="false"/>
                <w:color w:val="000000"/>
                <w:sz w:val="20"/>
              </w:rPr>
              <w:t xml:space="preserve">N 483 </w:t>
            </w:r>
            <w:r>
              <w:rPr>
                <w:rFonts w:ascii="Times New Roman"/>
                <w:b w:val="false"/>
                <w:i w:val="false"/>
                <w:color w:val="ff0000"/>
                <w:sz w:val="20"/>
              </w:rPr>
              <w:t xml:space="preserve">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98-бап. Ғылыми-зерттеу және ғылыми-техникалық жұмыстарға жұмсалатын шығыстар бойынша шегерiмдер </w:t>
            </w:r>
          </w:p>
          <w:p>
            <w:pPr>
              <w:spacing w:after="20"/>
              <w:ind w:left="20"/>
              <w:jc w:val="both"/>
            </w:pPr>
            <w:r>
              <w:rPr>
                <w:rFonts w:ascii="Times New Roman"/>
                <w:b w:val="false"/>
                <w:i w:val="false"/>
                <w:color w:val="000000"/>
                <w:sz w:val="20"/>
              </w:rPr>
              <w:t xml:space="preserve">
Негiзгi құралдар сатып алуға, оларды орнатуға жұмсалатын шығыстардан және күрделi сипаттағы өзге де шығындардан басқа, ғылыми-зерттеу және ғылыми-техникалық жұмыстарға жұмсалатын шығыстар шегерiмге жатады. Тиiстi ғылыми-зерттеу және ғылыми-техникалық жұмыстар жүргiзiлгенiн растайтын жобалық-сметалық құжаттама, орындалған жұмыстардың актiсi және басқа да құжаттар мұндай шығыстарды шегерiмге жатқызу үшiн негiз болып табылады.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98-бап жаңа редакцияда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99-бап. Сақтандыру сыйлықақылары бойынша шығыстарды шегеру </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 xml:space="preserve">Жинақтаушы сақтандыру шарттары </w:t>
            </w:r>
            <w:r>
              <w:rPr>
                <w:rFonts w:ascii="Times New Roman"/>
                <w:b w:val="false"/>
                <w:i w:val="false"/>
                <w:color w:val="000000"/>
                <w:sz w:val="20"/>
              </w:rPr>
              <w:t xml:space="preserve">бойынша сақтандыру сыйлықтарын қоспағанда, сақтанушының сақтандыру шарттары бойынша төленуге тиiстi (төленген) сақтандыру сыйлықтары шегерiлуге тиiс. </w:t>
            </w:r>
          </w:p>
          <w:p>
            <w:pPr>
              <w:spacing w:after="20"/>
              <w:ind w:left="20"/>
              <w:jc w:val="both"/>
            </w:pPr>
            <w:r>
              <w:rPr>
                <w:rFonts w:ascii="Times New Roman"/>
                <w:b w:val="false"/>
                <w:i w:val="false"/>
                <w:color w:val="000000"/>
                <w:sz w:val="20"/>
              </w:rPr>
              <w:t xml:space="preserve">
2. Жеке тұлғалардың салымдарын (депозиттерiн) ұжымдық кепiлдендiру (сақтандыру) жүйесiне қатысушы банктер жеке тұлғалардың салымдарын (депозиттерiн) кепiлдендiруге (сақтандыруға) байланысты аударылған мiндеттi күнтiзбелiк, қосымша және төтенше жарналарының сомаларын шегерiмге жатқызуға құқылы.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99-бапқа өзгерту енгізілді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100-бап. Әлеуметтiк төлемдерге және оқытуға жұмсалған шығыстарды шегеру </w:t>
            </w:r>
          </w:p>
          <w:p>
            <w:pPr>
              <w:spacing w:after="20"/>
              <w:ind w:left="20"/>
              <w:jc w:val="both"/>
            </w:pPr>
            <w:r>
              <w:rPr>
                <w:rFonts w:ascii="Times New Roman"/>
                <w:b w:val="false"/>
                <w:i w:val="false"/>
                <w:color w:val="000000"/>
                <w:sz w:val="20"/>
              </w:rPr>
              <w:t xml:space="preserve">
1. Шегерiмге салық төлеушiнің Қазақстан Республикасының </w:t>
            </w:r>
            <w:r>
              <w:rPr>
                <w:rFonts w:ascii="Times New Roman"/>
                <w:b w:val="false"/>
                <w:i w:val="false"/>
                <w:color w:val="000000"/>
                <w:sz w:val="20"/>
              </w:rPr>
              <w:t xml:space="preserve">заңдарында </w:t>
            </w:r>
            <w:r>
              <w:rPr>
                <w:rFonts w:ascii="Times New Roman"/>
                <w:b w:val="false"/>
                <w:i w:val="false"/>
                <w:color w:val="000000"/>
                <w:sz w:val="20"/>
              </w:rPr>
              <w:t xml:space="preserve">айқындалатын </w:t>
            </w:r>
            <w:r>
              <w:rPr>
                <w:rFonts w:ascii="Times New Roman"/>
                <w:b w:val="false"/>
                <w:i w:val="false"/>
                <w:color w:val="000000"/>
                <w:sz w:val="20"/>
              </w:rPr>
              <w:t xml:space="preserve">мөлшерде: </w:t>
            </w:r>
          </w:p>
          <w:p>
            <w:pPr>
              <w:spacing w:after="20"/>
              <w:ind w:left="20"/>
              <w:jc w:val="both"/>
            </w:pPr>
            <w:r>
              <w:rPr>
                <w:rFonts w:ascii="Times New Roman"/>
                <w:b w:val="false"/>
                <w:i w:val="false"/>
                <w:color w:val="000000"/>
                <w:sz w:val="20"/>
              </w:rPr>
              <w:t xml:space="preserve">
1) қызметкерлердiң уақытша еңбекке жарамсыздығына ақы төлеуге есептелген;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 xml:space="preserve">алынып тасталды - Қазақстан Республикасының 2007.12.19. </w:t>
            </w:r>
            <w:r>
              <w:rPr>
                <w:rFonts w:ascii="Times New Roman"/>
                <w:b w:val="false"/>
                <w:i w:val="false"/>
                <w:color w:val="000000"/>
                <w:sz w:val="20"/>
              </w:rPr>
              <w:t xml:space="preserve">N 9 </w:t>
            </w:r>
            <w:r>
              <w:rPr>
                <w:rFonts w:ascii="Times New Roman"/>
                <w:b w:val="false"/>
                <w:i w:val="false"/>
                <w:color w:val="000000"/>
                <w:sz w:val="20"/>
              </w:rPr>
              <w:t xml:space="preserve">(2008 жылғы 1 қаңтардан бастап қолданысқа енгізіледі) Заңымен. </w:t>
            </w:r>
          </w:p>
          <w:p>
            <w:pPr>
              <w:spacing w:after="20"/>
              <w:ind w:left="20"/>
              <w:jc w:val="both"/>
            </w:pPr>
            <w:r>
              <w:rPr>
                <w:rFonts w:ascii="Times New Roman"/>
                <w:b w:val="false"/>
                <w:i w:val="false"/>
                <w:color w:val="000000"/>
                <w:sz w:val="20"/>
              </w:rPr>
              <w:t xml:space="preserve">
3) өзiнің еңбек (қызмет) мiндеттерiн орындауына байланысты мертігуіне немесе денсаулығының өзге де зақымдануына байланысты қызметкерге (бұрынғы қызметкерге) келтiрiлген зиянды өтеуге бағытталған; </w:t>
            </w:r>
          </w:p>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 xml:space="preserve">Мемлекеттiк әлеуметтiк сақтандыру қорына </w:t>
            </w:r>
            <w:r>
              <w:rPr>
                <w:rFonts w:ascii="Times New Roman"/>
                <w:b w:val="false"/>
                <w:i w:val="false"/>
                <w:color w:val="000000"/>
                <w:sz w:val="20"/>
              </w:rPr>
              <w:t xml:space="preserve">әлеуметтiк аударымдар бойынша есептелген шығыстары жатады. </w:t>
            </w:r>
          </w:p>
          <w:p>
            <w:pPr>
              <w:spacing w:after="20"/>
              <w:ind w:left="20"/>
              <w:jc w:val="both"/>
            </w:pPr>
            <w:r>
              <w:rPr>
                <w:rFonts w:ascii="Times New Roman"/>
                <w:b w:val="false"/>
                <w:i w:val="false"/>
                <w:color w:val="000000"/>
                <w:sz w:val="20"/>
              </w:rPr>
              <w:t xml:space="preserve">
2. Салық төлеушінің зейнетақымен қамсыздандыру туралы шарттар бойынша ерікті кәсіптік зейнетақы жарналары есебінен төлеген ерікті кәсіптік зейнетақы жарналары Қазақстан Республикасының зейнетақымен қамсыздандыру туралы </w:t>
            </w:r>
            <w:r>
              <w:rPr>
                <w:rFonts w:ascii="Times New Roman"/>
                <w:b w:val="false"/>
                <w:i w:val="false"/>
                <w:color w:val="000000"/>
                <w:sz w:val="20"/>
              </w:rPr>
              <w:t xml:space="preserve">заңдарында </w:t>
            </w:r>
            <w:r>
              <w:rPr>
                <w:rFonts w:ascii="Times New Roman"/>
                <w:b w:val="false"/>
                <w:i w:val="false"/>
                <w:color w:val="000000"/>
                <w:sz w:val="20"/>
              </w:rPr>
              <w:t xml:space="preserve">белгіленген шекте шегерімге жатады. </w:t>
            </w:r>
          </w:p>
          <w:p>
            <w:pPr>
              <w:spacing w:after="20"/>
              <w:ind w:left="20"/>
              <w:jc w:val="both"/>
            </w:pPr>
            <w:r>
              <w:rPr>
                <w:rFonts w:ascii="Times New Roman"/>
                <w:b w:val="false"/>
                <w:i w:val="false"/>
                <w:color w:val="000000"/>
                <w:sz w:val="20"/>
              </w:rPr>
              <w:t xml:space="preserve">
3. Жұмыс берушінің қызметкерді оқытуға, біліктілігін арттыруға немесе қайта даярлауға арналған шығыстары Қазақстан Республикасының </w:t>
            </w:r>
            <w:r>
              <w:rPr>
                <w:rFonts w:ascii="Times New Roman"/>
                <w:b w:val="false"/>
                <w:i w:val="false"/>
                <w:color w:val="000000"/>
                <w:sz w:val="20"/>
              </w:rPr>
              <w:t xml:space="preserve">заңнамасына </w:t>
            </w:r>
            <w:r>
              <w:rPr>
                <w:rFonts w:ascii="Times New Roman"/>
                <w:b w:val="false"/>
                <w:i w:val="false"/>
                <w:color w:val="000000"/>
                <w:sz w:val="20"/>
              </w:rPr>
              <w:t xml:space="preserve">сәйкес шегерілуге жатады. </w:t>
            </w:r>
          </w:p>
          <w:p>
            <w:pPr>
              <w:spacing w:after="20"/>
              <w:ind w:left="20"/>
              <w:jc w:val="both"/>
            </w:pPr>
            <w:r>
              <w:rPr>
                <w:rFonts w:ascii="Times New Roman"/>
                <w:b w:val="false"/>
                <w:i w:val="false"/>
                <w:color w:val="000000"/>
                <w:sz w:val="20"/>
              </w:rPr>
              <w:t xml:space="preserve">
4. Салық төлеушiмен еңбек қатынастарында тұрмаған жеке тұлғаны салық төлеушiнiң өндiрiстiк қызметiне байланысты мамандық бойынша оқытуға жұмсаған шығыстары мынадай талаптар сақталған: </w:t>
            </w:r>
          </w:p>
          <w:p>
            <w:pPr>
              <w:spacing w:after="20"/>
              <w:ind w:left="20"/>
              <w:jc w:val="both"/>
            </w:pPr>
            <w:r>
              <w:rPr>
                <w:rFonts w:ascii="Times New Roman"/>
                <w:b w:val="false"/>
                <w:i w:val="false"/>
                <w:color w:val="000000"/>
                <w:sz w:val="20"/>
              </w:rPr>
              <w:t xml:space="preserve">
1) салық төлеушiде кемiнде 3 жыл жұмыспен өтеу мiндеттемесi туралы жеке тұлғамен шарт жасалған; </w:t>
            </w:r>
          </w:p>
          <w:p>
            <w:pPr>
              <w:spacing w:after="20"/>
              <w:ind w:left="20"/>
              <w:jc w:val="both"/>
            </w:pPr>
            <w:r>
              <w:rPr>
                <w:rFonts w:ascii="Times New Roman"/>
                <w:b w:val="false"/>
                <w:i w:val="false"/>
                <w:color w:val="000000"/>
                <w:sz w:val="20"/>
              </w:rPr>
              <w:t xml:space="preserve">
2) бiлiмнiң тиiстi деңгейiн жеке тұлға тұңғыш рет алатын; </w:t>
            </w:r>
          </w:p>
          <w:p>
            <w:pPr>
              <w:spacing w:after="20"/>
              <w:ind w:left="20"/>
              <w:jc w:val="both"/>
            </w:pPr>
            <w:r>
              <w:rPr>
                <w:rFonts w:ascii="Times New Roman"/>
                <w:b w:val="false"/>
                <w:i w:val="false"/>
                <w:color w:val="000000"/>
                <w:sz w:val="20"/>
              </w:rPr>
              <w:t xml:space="preserve">
3) жеке тұлғаның оқуы Қазақстан Республикасында не мамандар даярлау Қазақстан Республикасында жүзеге асырылмайтын мамандықтар бойынша Қазақстан Республикасының шегiнен тыс жерлерде жүзеге асырылатын жағдайларда шегерiлуге жатады. </w:t>
            </w:r>
          </w:p>
          <w:p>
            <w:pPr>
              <w:spacing w:after="20"/>
              <w:ind w:left="20"/>
              <w:jc w:val="both"/>
            </w:pPr>
            <w:r>
              <w:rPr>
                <w:rFonts w:ascii="Times New Roman"/>
                <w:b w:val="false"/>
                <w:i w:val="false"/>
                <w:color w:val="000000"/>
                <w:sz w:val="20"/>
              </w:rPr>
              <w:t xml:space="preserve">
5. Осы баптың мақсаттарында оқытуға арналған шығыстар: </w:t>
            </w:r>
          </w:p>
          <w:p>
            <w:pPr>
              <w:spacing w:after="20"/>
              <w:ind w:left="20"/>
              <w:jc w:val="both"/>
            </w:pPr>
            <w:r>
              <w:rPr>
                <w:rFonts w:ascii="Times New Roman"/>
                <w:b w:val="false"/>
                <w:i w:val="false"/>
                <w:color w:val="000000"/>
                <w:sz w:val="20"/>
              </w:rPr>
              <w:t xml:space="preserve">
1) оқытуға ақы төлеуге нақты жұмсалған шығыстарды; </w:t>
            </w:r>
          </w:p>
          <w:p>
            <w:pPr>
              <w:spacing w:after="20"/>
              <w:ind w:left="20"/>
              <w:jc w:val="both"/>
            </w:pPr>
            <w:r>
              <w:rPr>
                <w:rFonts w:ascii="Times New Roman"/>
                <w:b w:val="false"/>
                <w:i w:val="false"/>
                <w:color w:val="000000"/>
                <w:sz w:val="20"/>
              </w:rPr>
              <w:t xml:space="preserve">
2) оқитын адамның тұруына және тамақтануына Қазақстан Республикасының Yкiметi </w:t>
            </w:r>
            <w:r>
              <w:rPr>
                <w:rFonts w:ascii="Times New Roman"/>
                <w:b w:val="false"/>
                <w:i w:val="false"/>
                <w:color w:val="000000"/>
                <w:sz w:val="20"/>
              </w:rPr>
              <w:t xml:space="preserve">белгiлеген </w:t>
            </w:r>
            <w:r>
              <w:rPr>
                <w:rFonts w:ascii="Times New Roman"/>
                <w:b w:val="false"/>
                <w:i w:val="false"/>
                <w:color w:val="000000"/>
                <w:sz w:val="20"/>
              </w:rPr>
              <w:t xml:space="preserve">норма шегiндегi шығыстарды; </w:t>
            </w:r>
          </w:p>
          <w:p>
            <w:pPr>
              <w:spacing w:after="20"/>
              <w:ind w:left="20"/>
              <w:jc w:val="both"/>
            </w:pPr>
            <w:r>
              <w:rPr>
                <w:rFonts w:ascii="Times New Roman"/>
                <w:b w:val="false"/>
                <w:i w:val="false"/>
                <w:color w:val="000000"/>
                <w:sz w:val="20"/>
              </w:rPr>
              <w:t xml:space="preserve">
3) оқуға түскен кезде оқитын жерге және оқыту аяқталғаннан кейiн керi қарай жол жүруге нақты жұмсалған шығыстарды қамтиды.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100-бап жаңа редакцияда - Қазақстан Республикасының 2003.03.13. </w:t>
            </w:r>
            <w:r>
              <w:rPr>
                <w:rFonts w:ascii="Times New Roman"/>
                <w:b w:val="false"/>
                <w:i w:val="false"/>
                <w:color w:val="000000"/>
                <w:sz w:val="20"/>
              </w:rPr>
              <w:t xml:space="preserve">N 394 </w:t>
            </w:r>
            <w:r>
              <w:rPr>
                <w:rFonts w:ascii="Times New Roman"/>
                <w:b w:val="false"/>
                <w:i w:val="false"/>
                <w:color w:val="ff0000"/>
                <w:sz w:val="20"/>
              </w:rPr>
              <w:t xml:space="preserve">, өзгерту енгізілді -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2005.11.22. </w:t>
            </w:r>
            <w:r>
              <w:rPr>
                <w:rFonts w:ascii="Times New Roman"/>
                <w:b w:val="false"/>
                <w:i w:val="false"/>
                <w:color w:val="000000"/>
                <w:sz w:val="20"/>
              </w:rPr>
              <w:t xml:space="preserve">N 89 </w:t>
            </w:r>
            <w:r>
              <w:rPr>
                <w:rFonts w:ascii="Times New Roman"/>
                <w:b w:val="false"/>
                <w:i w:val="false"/>
                <w:color w:val="ff0000"/>
                <w:sz w:val="20"/>
              </w:rPr>
              <w:t xml:space="preserve">(2006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2007.12.19. </w:t>
            </w:r>
            <w:r>
              <w:rPr>
                <w:rFonts w:ascii="Times New Roman"/>
                <w:b w:val="false"/>
                <w:i w:val="false"/>
                <w:color w:val="000000"/>
                <w:sz w:val="20"/>
              </w:rPr>
              <w:t xml:space="preserve">N 9 </w:t>
            </w:r>
            <w:r>
              <w:rPr>
                <w:rFonts w:ascii="Times New Roman"/>
                <w:b w:val="false"/>
                <w:i w:val="false"/>
                <w:color w:val="ff0000"/>
                <w:sz w:val="20"/>
              </w:rPr>
              <w:t xml:space="preserve">(2008 жылғы 1 қаңтардан бастап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101-бап. Табиғи ресурстарды геологиялық зерттеуге және оларды өндiруге әзiрлiк жұмыстарына жұмсалған шығыстар бойынша шегерiмдер және жер қойнауын пайдаланушылардың басқа да шегерiмдерi </w:t>
            </w:r>
          </w:p>
          <w:p>
            <w:pPr>
              <w:spacing w:after="20"/>
              <w:ind w:left="20"/>
              <w:jc w:val="both"/>
            </w:pPr>
            <w:r>
              <w:rPr>
                <w:rFonts w:ascii="Times New Roman"/>
                <w:b w:val="false"/>
                <w:i w:val="false"/>
                <w:color w:val="000000"/>
                <w:sz w:val="20"/>
              </w:rPr>
              <w:t xml:space="preserve">
1. Коммерциялық табудан кейiн өндiру басталған кезге дейiн бағалау, абаттандыру жөнiндегi шығыстарды қоса алғанда, пайдалы қазбаларды геологиялық зерттеуге, барлауға және оларды өндiруге әзiрлiк жұмыстарын жүргiзуге жер қойнауын пайдаланушы жұмсаған шығыстар, жалпы әкiмшiлiк шығыстар, негiзгi құралдар мен материалдық емес активтердi сатып алу жөнiндегi шығыстарды қоса алғанда, төленген қол қойылатын бонус пен коммерциялық табу бонусының сомалары және өндiрiлген пайдалы қазбаларды өткiзу жөнiндегi шығыстардан басқа, осы Кодекске сәйкес шегерiмге жатқызылатын өзге де шығыстар жеке топты құрайды және жер қойнауын пайдаланушының қалауы бойынша айқындалатын, бiрақ 25 процент мөлшерiндегi амортизацияның шектi нормасынан аспайтын нормалар бойынша пайдалы қазбаларды коммерциялық табудан кейiн өндiру басталған кезден бастап амортизациялық аударымдар түрiнде жылдық жиынтық табыстан шегерiледi. </w:t>
            </w:r>
          </w:p>
          <w:p>
            <w:pPr>
              <w:spacing w:after="20"/>
              <w:ind w:left="20"/>
              <w:jc w:val="both"/>
            </w:pPr>
            <w:r>
              <w:rPr>
                <w:rFonts w:ascii="Times New Roman"/>
                <w:b w:val="false"/>
                <w:i w:val="false"/>
                <w:color w:val="000000"/>
                <w:sz w:val="20"/>
              </w:rPr>
              <w:t xml:space="preserve">
Осы баптың мақсаттары үшiн коммерциялық табудан кейiнгi өндiру жер қойнауын геологиялық зерттеу, қорғау және пайдалану саласындағы </w:t>
            </w:r>
            <w:r>
              <w:rPr>
                <w:rFonts w:ascii="Times New Roman"/>
                <w:b w:val="false"/>
                <w:i w:val="false"/>
                <w:color w:val="000000"/>
                <w:sz w:val="20"/>
              </w:rPr>
              <w:t xml:space="preserve">уәкiлеттi орган </w:t>
            </w:r>
            <w:r>
              <w:rPr>
                <w:rFonts w:ascii="Times New Roman"/>
                <w:b w:val="false"/>
                <w:i w:val="false"/>
                <w:color w:val="000000"/>
                <w:sz w:val="20"/>
              </w:rPr>
              <w:t xml:space="preserve">қорларды бекiткеннен кейiн пайдалы қазбаларды өнеркәсiптiк өндiрудiң басталуын бiлдiредi. </w:t>
            </w:r>
          </w:p>
          <w:p>
            <w:pPr>
              <w:spacing w:after="20"/>
              <w:ind w:left="20"/>
              <w:jc w:val="both"/>
            </w:pPr>
            <w:r>
              <w:rPr>
                <w:rFonts w:ascii="Times New Roman"/>
                <w:b w:val="false"/>
                <w:i w:val="false"/>
                <w:color w:val="000000"/>
                <w:sz w:val="20"/>
              </w:rPr>
              <w:t xml:space="preserve">
Жеке топ құрылғаннан кейiн және коммерциялық табудан кейiн өндiру басталған кезге дейiн жұмсалған мұндай шығыстар оның ұлғаюына жатқызылады. </w:t>
            </w:r>
          </w:p>
          <w:p>
            <w:pPr>
              <w:spacing w:after="20"/>
              <w:ind w:left="20"/>
              <w:jc w:val="both"/>
            </w:pPr>
            <w:r>
              <w:rPr>
                <w:rFonts w:ascii="Times New Roman"/>
                <w:b w:val="false"/>
                <w:i w:val="false"/>
                <w:color w:val="000000"/>
                <w:sz w:val="20"/>
              </w:rPr>
              <w:t xml:space="preserve">
Осы шығыстар жер қойнауын пайдалану құқығының бiр бөлiгiн беруден түскен табыстарды қоса алғанда, табиғи ресурстарға геологиялық зерттеу және оларды өндiруге әзiрлiк жұмыстарын жүргiзу кезеңiнде жасалған келiсiм-шарт шеңберiнде жүзеге асырылатын жер қойнауын пайдаланушының қызметi бойынша алған табыстар сомасына оларды азайту жолымен түзетуге жатады, оған: </w:t>
            </w:r>
          </w:p>
          <w:p>
            <w:pPr>
              <w:spacing w:after="20"/>
              <w:ind w:left="20"/>
              <w:jc w:val="both"/>
            </w:pPr>
            <w:r>
              <w:rPr>
                <w:rFonts w:ascii="Times New Roman"/>
                <w:b w:val="false"/>
                <w:i w:val="false"/>
                <w:color w:val="000000"/>
                <w:sz w:val="20"/>
              </w:rPr>
              <w:t xml:space="preserve">
1) пайдалы қазбаларды өткiзу кезiнде алынған табыстар; </w:t>
            </w:r>
          </w:p>
          <w:p>
            <w:pPr>
              <w:spacing w:after="20"/>
              <w:ind w:left="20"/>
              <w:jc w:val="both"/>
            </w:pPr>
            <w:r>
              <w:rPr>
                <w:rFonts w:ascii="Times New Roman"/>
                <w:b w:val="false"/>
                <w:i w:val="false"/>
                <w:color w:val="000000"/>
                <w:sz w:val="20"/>
              </w:rPr>
              <w:t xml:space="preserve">
2) осы Кодекстiң 91-бабына сәйкес жылдық жиынтық табыстан алып тасталуға тиiс табыстар қосылмайды. </w:t>
            </w:r>
          </w:p>
          <w:p>
            <w:pPr>
              <w:spacing w:after="20"/>
              <w:ind w:left="20"/>
              <w:jc w:val="both"/>
            </w:pPr>
            <w:r>
              <w:rPr>
                <w:rFonts w:ascii="Times New Roman"/>
                <w:b w:val="false"/>
                <w:i w:val="false"/>
                <w:color w:val="000000"/>
                <w:sz w:val="20"/>
              </w:rPr>
              <w:t xml:space="preserve">
2. Осы баптың 1-тармағында белгiленген тәртiп жер қойнауын пайдалану құқығын иеленуге байланысты салық төлеушiнiң материалдық емес активтердi сатып алуға жұмсаған шығыстарына да қолданылады. </w:t>
            </w:r>
          </w:p>
          <w:p>
            <w:pPr>
              <w:spacing w:after="20"/>
              <w:ind w:left="20"/>
              <w:jc w:val="both"/>
            </w:pPr>
            <w:r>
              <w:rPr>
                <w:rFonts w:ascii="Times New Roman"/>
                <w:b w:val="false"/>
                <w:i w:val="false"/>
                <w:color w:val="000000"/>
                <w:sz w:val="20"/>
              </w:rPr>
              <w:t xml:space="preserve">
3. Жер қойнауын пайдаланушының қазақстандық кадрларды оқытуға және аймақтардың әлеуметтiк саласын дамытуға нақты жұмсаған шығыстары жер қойнауын пайдалану келiсiм-шарттарында белгіленген сомалар шегiнде шегерiмге жатады.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101-бапқа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102-бап. Терiс бағамдық айырма сомасының оң бағамдық айырма сомасынан асып кетуiнен шегерiм </w:t>
            </w:r>
          </w:p>
          <w:p>
            <w:pPr>
              <w:spacing w:after="20"/>
              <w:ind w:left="20"/>
              <w:jc w:val="both"/>
            </w:pPr>
            <w:r>
              <w:rPr>
                <w:rFonts w:ascii="Times New Roman"/>
                <w:b w:val="false"/>
                <w:i w:val="false"/>
                <w:color w:val="000000"/>
                <w:sz w:val="20"/>
              </w:rPr>
              <w:t xml:space="preserve">
Терiс бағамдық айырманың сомасы оң бағамдық айырманың сомасынан асып кеткен жағдайда асып кету шамасы шегерiмге жатады.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102-бап жаңа редакцияда - Қазақстан Республикасының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103-бап. Салықтар шегерiмi </w:t>
            </w:r>
          </w:p>
          <w:p>
            <w:pPr>
              <w:spacing w:after="20"/>
              <w:ind w:left="20"/>
              <w:jc w:val="both"/>
            </w:pPr>
            <w:r>
              <w:rPr>
                <w:rFonts w:ascii="Times New Roman"/>
                <w:b w:val="false"/>
                <w:i w:val="false"/>
                <w:color w:val="000000"/>
                <w:sz w:val="20"/>
              </w:rPr>
              <w:t xml:space="preserve">
1. Есептелген шектерде мемлекеттiк бюджетке төленген салықтар шегерiмге жатады, оларға: </w:t>
            </w:r>
          </w:p>
          <w:p>
            <w:pPr>
              <w:spacing w:after="20"/>
              <w:ind w:left="20"/>
              <w:jc w:val="both"/>
            </w:pPr>
            <w:r>
              <w:rPr>
                <w:rFonts w:ascii="Times New Roman"/>
                <w:b w:val="false"/>
                <w:i w:val="false"/>
                <w:color w:val="000000"/>
                <w:sz w:val="20"/>
              </w:rPr>
              <w:t xml:space="preserve">
1) жылдық жиынтық табыс анықталғанға дейiн есептен шығарылатын салықтар; </w:t>
            </w:r>
          </w:p>
          <w:p>
            <w:pPr>
              <w:spacing w:after="20"/>
              <w:ind w:left="20"/>
              <w:jc w:val="both"/>
            </w:pPr>
            <w:r>
              <w:rPr>
                <w:rFonts w:ascii="Times New Roman"/>
                <w:b w:val="false"/>
                <w:i w:val="false"/>
                <w:color w:val="000000"/>
                <w:sz w:val="20"/>
              </w:rPr>
              <w:t xml:space="preserve">
2) Қазақстан Республикасының аумағы мен басқа мемлекеттерде төленген корпорациялық табыс салығы мен табыс салығы; </w:t>
            </w:r>
          </w:p>
          <w:p>
            <w:pPr>
              <w:spacing w:after="20"/>
              <w:ind w:left="20"/>
              <w:jc w:val="both"/>
            </w:pPr>
            <w:r>
              <w:rPr>
                <w:rFonts w:ascii="Times New Roman"/>
                <w:b w:val="false"/>
                <w:i w:val="false"/>
                <w:color w:val="000000"/>
                <w:sz w:val="20"/>
              </w:rPr>
              <w:t xml:space="preserve">
3) үстеме пайдаға салынатын салық қосылмайды. </w:t>
            </w:r>
          </w:p>
          <w:p>
            <w:pPr>
              <w:spacing w:after="20"/>
              <w:ind w:left="20"/>
              <w:jc w:val="both"/>
            </w:pPr>
            <w:r>
              <w:rPr>
                <w:rFonts w:ascii="Times New Roman"/>
                <w:b w:val="false"/>
                <w:i w:val="false"/>
                <w:color w:val="000000"/>
                <w:sz w:val="20"/>
              </w:rPr>
              <w:t xml:space="preserve">
2. Өткен салық кезеңi үшiн ағымдағы салық кезеңiнде төленген салықтар төлем жүргiзiлген салық кезеңiнде шегерiмге жатады.     </w:t>
            </w:r>
          </w:p>
          <w:p>
            <w:pPr>
              <w:spacing w:after="20"/>
              <w:ind w:left="20"/>
              <w:jc w:val="both"/>
            </w:pPr>
            <w:r>
              <w:rPr>
                <w:rFonts w:ascii="Times New Roman"/>
                <w:b/>
                <w:i w:val="false"/>
                <w:color w:val="000000"/>
                <w:sz w:val="20"/>
              </w:rPr>
              <w:t xml:space="preserve">104-бап. Шегерiмге жатпайтын шығыстар </w:t>
            </w:r>
          </w:p>
          <w:p>
            <w:pPr>
              <w:spacing w:after="20"/>
              <w:ind w:left="20"/>
              <w:jc w:val="both"/>
            </w:pPr>
            <w:r>
              <w:rPr>
                <w:rFonts w:ascii="Times New Roman"/>
                <w:b w:val="false"/>
                <w:i w:val="false"/>
                <w:color w:val="000000"/>
                <w:sz w:val="20"/>
              </w:rPr>
              <w:t xml:space="preserve">
Мыналар: </w:t>
            </w:r>
          </w:p>
          <w:p>
            <w:pPr>
              <w:spacing w:after="20"/>
              <w:ind w:left="20"/>
              <w:jc w:val="both"/>
            </w:pPr>
            <w:r>
              <w:rPr>
                <w:rFonts w:ascii="Times New Roman"/>
                <w:b w:val="false"/>
                <w:i w:val="false"/>
                <w:color w:val="000000"/>
                <w:sz w:val="20"/>
              </w:rPr>
              <w:t xml:space="preserve">
1) жылдық жиынтық табыс алуға байланысты емес шығыстар; </w:t>
            </w:r>
          </w:p>
          <w:p>
            <w:pPr>
              <w:spacing w:after="20"/>
              <w:ind w:left="20"/>
              <w:jc w:val="both"/>
            </w:pPr>
            <w:r>
              <w:rPr>
                <w:rFonts w:ascii="Times New Roman"/>
                <w:b w:val="false"/>
                <w:i w:val="false"/>
                <w:color w:val="000000"/>
                <w:sz w:val="20"/>
              </w:rPr>
              <w:t xml:space="preserve">
1-1) сот жалған кәсiпорын деп таныған салық төлеушiмен қылмыстық қызметтiң сот белгiлеген басталу кезiнен бастап жасалған операциялар бойынша шығыстар; </w:t>
            </w:r>
          </w:p>
          <w:p>
            <w:pPr>
              <w:spacing w:after="20"/>
              <w:ind w:left="20"/>
              <w:jc w:val="both"/>
            </w:pPr>
            <w:r>
              <w:rPr>
                <w:rFonts w:ascii="Times New Roman"/>
                <w:b w:val="false"/>
                <w:i w:val="false"/>
                <w:color w:val="000000"/>
                <w:sz w:val="20"/>
              </w:rPr>
              <w:t xml:space="preserve">
1-2) Қазақстан Республикасы салық төлеушiлерiнiң мемлекеттiк тiзiлiмiнен шартты түрде шығарылған әрекетсiз заңды тұлғамен осындай шығарылған кезден бастап жасалған операциялар бойынша шығыстар; </w:t>
            </w:r>
          </w:p>
          <w:p>
            <w:pPr>
              <w:spacing w:after="20"/>
              <w:ind w:left="20"/>
              <w:jc w:val="both"/>
            </w:pPr>
            <w:r>
              <w:rPr>
                <w:rFonts w:ascii="Times New Roman"/>
                <w:b w:val="false"/>
                <w:i w:val="false"/>
                <w:color w:val="000000"/>
                <w:sz w:val="20"/>
              </w:rPr>
              <w:t xml:space="preserve">
2) құрылысқа және негiзгi қаражаттарды, материалдық емес активтердi сатып алуға арналған шығыстар мен салық төлеушiнiң жылдық жиынтық табыс алуына қатысты емес күрделi сипаттағы басқа да шығыстары; </w:t>
            </w:r>
          </w:p>
          <w:p>
            <w:pPr>
              <w:spacing w:after="20"/>
              <w:ind w:left="20"/>
              <w:jc w:val="both"/>
            </w:pPr>
            <w:r>
              <w:rPr>
                <w:rFonts w:ascii="Times New Roman"/>
                <w:b w:val="false"/>
                <w:i w:val="false"/>
                <w:color w:val="000000"/>
                <w:sz w:val="20"/>
              </w:rPr>
              <w:t xml:space="preserve">
3) мемлекеттiк сатып алу туралы шарттар бойынша мемлекеттiк бюджетке енгiзуге жататын (енгiзiлген) айыппұлдар мен өсiмпұлдарды қоспағанда, мемлекеттiк бюджетке енгiзуге жататын (енгiзiлген) айыппұлдар мен өсiмпұлдар; </w:t>
            </w:r>
          </w:p>
          <w:p>
            <w:pPr>
              <w:spacing w:after="20"/>
              <w:ind w:left="20"/>
              <w:jc w:val="both"/>
            </w:pPr>
            <w:r>
              <w:rPr>
                <w:rFonts w:ascii="Times New Roman"/>
                <w:b w:val="false"/>
                <w:i w:val="false"/>
                <w:color w:val="000000"/>
                <w:sz w:val="20"/>
              </w:rPr>
              <w:t xml:space="preserve">
4) шегерiмдерге жатқызудың осы Кодекспен белгiленген нормасынан асып түсетiн жылдық жиынтық табыс алуға байланысты шығыстар; </w:t>
            </w:r>
          </w:p>
          <w:p>
            <w:pPr>
              <w:spacing w:after="20"/>
              <w:ind w:left="20"/>
              <w:jc w:val="both"/>
            </w:pPr>
            <w:r>
              <w:rPr>
                <w:rFonts w:ascii="Times New Roman"/>
                <w:b w:val="false"/>
                <w:i w:val="false"/>
                <w:color w:val="000000"/>
                <w:sz w:val="20"/>
              </w:rPr>
              <w:t xml:space="preserve">
5) Қазақстан Республикасының нормативтiк құқықтық актiлерiнде белгiленген нормадан артық төленуге тиiс (төленген) бюджетке төленетiн басқа да мiндеттi төлемдер сомасы; </w:t>
            </w:r>
          </w:p>
          <w:p>
            <w:pPr>
              <w:spacing w:after="20"/>
              <w:ind w:left="20"/>
              <w:jc w:val="both"/>
            </w:pPr>
            <w:r>
              <w:rPr>
                <w:rFonts w:ascii="Times New Roman"/>
                <w:b w:val="false"/>
                <w:i w:val="false"/>
                <w:color w:val="000000"/>
                <w:sz w:val="20"/>
              </w:rPr>
              <w:t xml:space="preserve">
6) кәсіпкерлiк қызметте пайдаланылмайтын объектiлердi салу, пайдалану мен күтiп-ұстау жөнiндегi шығыстар; </w:t>
            </w:r>
          </w:p>
          <w:p>
            <w:pPr>
              <w:spacing w:after="20"/>
              <w:ind w:left="20"/>
              <w:jc w:val="both"/>
            </w:pPr>
            <w:r>
              <w:rPr>
                <w:rFonts w:ascii="Times New Roman"/>
                <w:b w:val="false"/>
                <w:i w:val="false"/>
                <w:color w:val="000000"/>
                <w:sz w:val="20"/>
              </w:rPr>
              <w:t xml:space="preserve">
7) салық төлеушiнің өтеусiз негiзде берген мүлкiнің, орындаған жұмыстарының, көрсеткен қызметтерiнің құны; </w:t>
            </w:r>
          </w:p>
          <w:p>
            <w:pPr>
              <w:spacing w:after="20"/>
              <w:ind w:left="20"/>
              <w:jc w:val="both"/>
            </w:pPr>
            <w:r>
              <w:rPr>
                <w:rFonts w:ascii="Times New Roman"/>
                <w:b w:val="false"/>
                <w:i w:val="false"/>
                <w:color w:val="000000"/>
                <w:sz w:val="20"/>
              </w:rPr>
              <w:t xml:space="preserve">
8) қызметiн өнiмдi бөлу жөнiндегi </w:t>
            </w:r>
            <w:r>
              <w:rPr>
                <w:rFonts w:ascii="Times New Roman"/>
                <w:b w:val="false"/>
                <w:i w:val="false"/>
                <w:color w:val="000000"/>
                <w:sz w:val="20"/>
              </w:rPr>
              <w:t xml:space="preserve">келiсiм-шарт </w:t>
            </w:r>
            <w:r>
              <w:rPr>
                <w:rFonts w:ascii="Times New Roman"/>
                <w:b w:val="false"/>
                <w:i w:val="false"/>
                <w:color w:val="000000"/>
                <w:sz w:val="20"/>
              </w:rPr>
              <w:t xml:space="preserve">бойынша жүзеге асыратын жер қойнауын пайдаланушы қосымша төлеген төлем сомасы шегерiмге жатпайды.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104-бапқа өзгерту енгізілді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Параграф 3. Тiркелген активтер бойынша шегерiмдер </w:t>
            </w:r>
          </w:p>
          <w:p>
            <w:pPr>
              <w:spacing w:after="20"/>
              <w:ind w:left="20"/>
              <w:jc w:val="both"/>
            </w:pPr>
            <w:r>
              <w:rPr>
                <w:rFonts w:ascii="Times New Roman"/>
                <w:b/>
                <w:i w:val="false"/>
                <w:color w:val="000000"/>
                <w:sz w:val="20"/>
              </w:rPr>
              <w:t xml:space="preserve">105-бап. Тiркелген активтер </w:t>
            </w:r>
          </w:p>
          <w:p>
            <w:pPr>
              <w:spacing w:after="20"/>
              <w:ind w:left="20"/>
              <w:jc w:val="both"/>
            </w:pPr>
            <w:r>
              <w:rPr>
                <w:rFonts w:ascii="Times New Roman"/>
                <w:b w:val="false"/>
                <w:i w:val="false"/>
                <w:color w:val="000000"/>
                <w:sz w:val="20"/>
              </w:rPr>
              <w:t xml:space="preserve">
Тiркелген активтер - жер қойнауын пайдаланушы коммерциялық табудан кейiн өндiру басталған кезге дейiн пайдалануға енгiзетiн және осы Кодекстiң 101-бабына сәйкес салық салу мақсатында ескерiлетiн негiзгi құралдар мен материалдық емес активтердi қоспағанда, Қазақстан Республикасының бухгалтерлiк есепке алу және қаржылық есептiлiк туралы </w:t>
            </w:r>
            <w:r>
              <w:rPr>
                <w:rFonts w:ascii="Times New Roman"/>
                <w:b w:val="false"/>
                <w:i w:val="false"/>
                <w:color w:val="000000"/>
                <w:sz w:val="20"/>
              </w:rPr>
              <w:t xml:space="preserve">заңнамасына </w:t>
            </w:r>
            <w:r>
              <w:rPr>
                <w:rFonts w:ascii="Times New Roman"/>
                <w:b w:val="false"/>
                <w:i w:val="false"/>
                <w:color w:val="000000"/>
                <w:sz w:val="20"/>
              </w:rPr>
              <w:t xml:space="preserve">сәйкес салық төлеушiнiң бухгалтерлiк балансында ескерiлетiн және жылдық жиынтық табыс алу үшiн пайдаланылатын негiзгi құралдар мен материалдық емес активтер. </w:t>
            </w:r>
          </w:p>
          <w:p>
            <w:pPr>
              <w:spacing w:after="20"/>
              <w:ind w:left="20"/>
              <w:jc w:val="both"/>
            </w:pPr>
            <w:r>
              <w:rPr>
                <w:rFonts w:ascii="Times New Roman"/>
                <w:b w:val="false"/>
                <w:i w:val="false"/>
                <w:color w:val="000000"/>
                <w:sz w:val="20"/>
              </w:rPr>
              <w:t xml:space="preserve">
Салық салу мақсатында концессия шарты шеңберінде концессионер (құқық мирасқоры) өндірген және (немесе) алған активтер концессионердің негізгі құралдары болып табылады және концеденттің негізгі құралдары болып табылмайды.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105-бапқа өзгертулер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жаңа редакцияда - 2004.12.13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2007.02.28 </w:t>
            </w:r>
            <w:r>
              <w:rPr>
                <w:rFonts w:ascii="Times New Roman"/>
                <w:b w:val="false"/>
                <w:i w:val="false"/>
                <w:color w:val="000000"/>
                <w:sz w:val="20"/>
              </w:rPr>
              <w:t xml:space="preserve">N 235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2008.07.05 </w:t>
            </w:r>
            <w:r>
              <w:rPr>
                <w:rFonts w:ascii="Times New Roman"/>
                <w:b w:val="false"/>
                <w:i w:val="false"/>
                <w:color w:val="000000"/>
                <w:sz w:val="20"/>
              </w:rPr>
              <w:t xml:space="preserve">N 66-IV </w:t>
            </w:r>
            <w:r>
              <w:rPr>
                <w:rFonts w:ascii="Times New Roman"/>
                <w:b w:val="false"/>
                <w:i w:val="false"/>
                <w:color w:val="ff0000"/>
                <w:sz w:val="20"/>
              </w:rPr>
              <w:t xml:space="preserve">(енгізілу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106-бап. Тiркелген активтердің құны </w:t>
            </w:r>
          </w:p>
          <w:p>
            <w:pPr>
              <w:spacing w:after="20"/>
              <w:ind w:left="20"/>
              <w:jc w:val="both"/>
            </w:pPr>
            <w:r>
              <w:rPr>
                <w:rFonts w:ascii="Times New Roman"/>
                <w:b w:val="false"/>
                <w:i w:val="false"/>
                <w:color w:val="000000"/>
                <w:sz w:val="20"/>
              </w:rPr>
              <w:t xml:space="preserve">
1. Осы Кодекстiң 92-103-баптарына сәйкес негiзгi құралдардың бастапқы құнына оларды сатып алу, өндiру, салу, монтаждау және орнату жөнiндегi шығындар, сондай-ақ салық төлеушiнiң шегерiмге құқығы бар шығындардан басқа, олардың құнын арттыратын басқа да шығындар енгізiледi. </w:t>
            </w:r>
          </w:p>
          <w:p>
            <w:pPr>
              <w:spacing w:after="20"/>
              <w:ind w:left="20"/>
              <w:jc w:val="both"/>
            </w:pPr>
            <w:r>
              <w:rPr>
                <w:rFonts w:ascii="Times New Roman"/>
                <w:b w:val="false"/>
                <w:i w:val="false"/>
                <w:color w:val="000000"/>
                <w:sz w:val="20"/>
              </w:rPr>
              <w:t xml:space="preserve">
2. Қатысушылар, құрылтайшылар негiзгi құралдарды жарғылық капиталға өздерiнiң салымы ретiнде енгiзген кезде Қазақстан Республикасының азаматтық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айқындалатын құн осы құралдардың бастапқы құны болып табылады. </w:t>
            </w:r>
          </w:p>
          <w:p>
            <w:pPr>
              <w:spacing w:after="20"/>
              <w:ind w:left="20"/>
              <w:jc w:val="both"/>
            </w:pPr>
            <w:r>
              <w:rPr>
                <w:rFonts w:ascii="Times New Roman"/>
                <w:b w:val="false"/>
                <w:i w:val="false"/>
                <w:color w:val="000000"/>
                <w:sz w:val="20"/>
              </w:rPr>
              <w:t xml:space="preserve">
Негiзгi құралдарды өтеусiз алған кезде бастапқы құн аталған құралдарды қабылдау-беру актiсiнiң деректерi бойынша, бiрақ олардың нарықтық құнынан асырмай белгiленедi. </w:t>
            </w:r>
          </w:p>
          <w:p>
            <w:pPr>
              <w:spacing w:after="20"/>
              <w:ind w:left="20"/>
              <w:jc w:val="both"/>
            </w:pPr>
            <w:r>
              <w:rPr>
                <w:rFonts w:ascii="Times New Roman"/>
                <w:b w:val="false"/>
                <w:i w:val="false"/>
                <w:color w:val="000000"/>
                <w:sz w:val="20"/>
              </w:rPr>
              <w:t xml:space="preserve">
3. Құрылысқа алынған және құрылыс жүргiзу кезеңiнде төленетiн (төленуге тиiс) кредиттер (қарыздар) үшiн сыйақы құрылыс объектiсiнiң құнына енгiзiледi. </w:t>
            </w:r>
          </w:p>
          <w:p>
            <w:pPr>
              <w:spacing w:after="20"/>
              <w:ind w:left="20"/>
              <w:jc w:val="both"/>
            </w:pPr>
            <w:r>
              <w:rPr>
                <w:rFonts w:ascii="Times New Roman"/>
                <w:b w:val="false"/>
                <w:i w:val="false"/>
                <w:color w:val="000000"/>
                <w:sz w:val="20"/>
              </w:rPr>
              <w:t xml:space="preserve">
4. Қатысушылардың, құрылтайшылардың шығындарын қоса алғанда, материалдық емес активтердi сатып алу және (немесе) жасау жөнiндегi шығындар олардың бастапқы құны болып табылады. </w:t>
            </w:r>
          </w:p>
          <w:p>
            <w:pPr>
              <w:spacing w:after="20"/>
              <w:ind w:left="20"/>
              <w:jc w:val="both"/>
            </w:pPr>
            <w:r>
              <w:rPr>
                <w:rFonts w:ascii="Times New Roman"/>
                <w:b w:val="false"/>
                <w:i w:val="false"/>
                <w:color w:val="000000"/>
                <w:sz w:val="20"/>
              </w:rPr>
              <w:t xml:space="preserve">
5. Тiркелген активтердiң құны осы Кодексте белгiленген тәртiппен және шарттармен амортизациялық аударымдарды есептеп шығару арқылы шегерiмге жатқызылады.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106-бапқа өзгерту енгізілді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107-бап. Тiркелген активтер бойынша амортизациялық аударымдарды есептеу </w:t>
            </w:r>
          </w:p>
          <w:p>
            <w:pPr>
              <w:spacing w:after="20"/>
              <w:ind w:left="20"/>
              <w:jc w:val="both"/>
            </w:pPr>
            <w:r>
              <w:rPr>
                <w:rFonts w:ascii="Times New Roman"/>
                <w:b w:val="false"/>
                <w:i w:val="false"/>
                <w:color w:val="000000"/>
                <w:sz w:val="20"/>
              </w:rPr>
              <w:t xml:space="preserve">
1. Тiркелген активтер бойынша амортизациялық аударымдарды есептеу амортизациялық iшкi топтар, топтар бойынша жүргiзiледi. Амортизациялауға жатпайтын тiркелген активтерге: </w:t>
            </w:r>
          </w:p>
          <w:p>
            <w:pPr>
              <w:spacing w:after="20"/>
              <w:ind w:left="20"/>
              <w:jc w:val="both"/>
            </w:pPr>
            <w:r>
              <w:rPr>
                <w:rFonts w:ascii="Times New Roman"/>
                <w:b w:val="false"/>
                <w:i w:val="false"/>
                <w:color w:val="000000"/>
                <w:sz w:val="20"/>
              </w:rPr>
              <w:t xml:space="preserve">
1) жер;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 (алып тасталды)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 мұражай құндылықтары; </w:t>
            </w:r>
          </w:p>
          <w:p>
            <w:pPr>
              <w:spacing w:after="20"/>
              <w:ind w:left="20"/>
              <w:jc w:val="both"/>
            </w:pPr>
            <w:r>
              <w:rPr>
                <w:rFonts w:ascii="Times New Roman"/>
                <w:b w:val="false"/>
                <w:i w:val="false"/>
                <w:color w:val="000000"/>
                <w:sz w:val="20"/>
              </w:rPr>
              <w:t xml:space="preserve">
4) сәулет және өнер ескерткiштерi; </w:t>
            </w:r>
          </w:p>
          <w:p>
            <w:pPr>
              <w:spacing w:after="20"/>
              <w:ind w:left="20"/>
              <w:jc w:val="both"/>
            </w:pPr>
            <w:r>
              <w:rPr>
                <w:rFonts w:ascii="Times New Roman"/>
                <w:b w:val="false"/>
                <w:i w:val="false"/>
                <w:color w:val="000000"/>
                <w:sz w:val="20"/>
              </w:rPr>
              <w:t xml:space="preserve">
5) жалпыға ортақ пайдаланылатын автомобиль жолдары, жағажолдар, бульварлар, скверлер; </w:t>
            </w:r>
          </w:p>
          <w:p>
            <w:pPr>
              <w:spacing w:after="20"/>
              <w:ind w:left="20"/>
              <w:jc w:val="both"/>
            </w:pPr>
            <w:r>
              <w:rPr>
                <w:rFonts w:ascii="Times New Roman"/>
                <w:b w:val="false"/>
                <w:i w:val="false"/>
                <w:color w:val="000000"/>
                <w:sz w:val="20"/>
              </w:rPr>
              <w:t xml:space="preserve">
6) аяқталмаған күрделi құрылыс; </w:t>
            </w:r>
          </w:p>
          <w:p>
            <w:pPr>
              <w:spacing w:after="20"/>
              <w:ind w:left="20"/>
              <w:jc w:val="both"/>
            </w:pPr>
            <w:r>
              <w:rPr>
                <w:rFonts w:ascii="Times New Roman"/>
                <w:b w:val="false"/>
                <w:i w:val="false"/>
                <w:color w:val="000000"/>
                <w:sz w:val="20"/>
              </w:rPr>
              <w:t xml:space="preserve">
7) фильм қорына жататын объектiлер; </w:t>
            </w:r>
          </w:p>
          <w:p>
            <w:pPr>
              <w:spacing w:after="20"/>
              <w:ind w:left="20"/>
              <w:jc w:val="both"/>
            </w:pPr>
            <w:r>
              <w:rPr>
                <w:rFonts w:ascii="Times New Roman"/>
                <w:b w:val="false"/>
                <w:i w:val="false"/>
                <w:color w:val="000000"/>
                <w:sz w:val="20"/>
              </w:rPr>
              <w:t xml:space="preserve">
7-1) Қазақстан Республикасының шама бiрлiгiнiң мемлекеттiк эталондары; </w:t>
            </w:r>
          </w:p>
          <w:p>
            <w:pPr>
              <w:spacing w:after="20"/>
              <w:ind w:left="20"/>
              <w:jc w:val="both"/>
            </w:pPr>
            <w:r>
              <w:rPr>
                <w:rFonts w:ascii="Times New Roman"/>
                <w:b w:val="false"/>
                <w:i w:val="false"/>
                <w:color w:val="000000"/>
                <w:sz w:val="20"/>
              </w:rPr>
              <w:t xml:space="preserve">
8) Қазақстан Республикасының 2000 жылғы 1 қаңтарға дейiн қолданылған салық заңдарына сәйкес бұрын құны толығымен шегеруге жатқызылған негiзгi құралдар; </w:t>
            </w:r>
          </w:p>
          <w:p>
            <w:pPr>
              <w:spacing w:after="20"/>
              <w:ind w:left="20"/>
              <w:jc w:val="both"/>
            </w:pPr>
            <w:r>
              <w:rPr>
                <w:rFonts w:ascii="Times New Roman"/>
                <w:b w:val="false"/>
                <w:i w:val="false"/>
                <w:color w:val="000000"/>
                <w:sz w:val="20"/>
              </w:rPr>
              <w:t xml:space="preserve">
9) инвестициялық жоба шеңберiнде пайдалануға берiлген, осы Кодекстiң 138-140-баптарына сәйкес құны шегерiмге жатқызылатын (жатқызылған) тiркелген активтер жатады. </w:t>
            </w:r>
          </w:p>
          <w:p>
            <w:pPr>
              <w:spacing w:after="20"/>
              <w:ind w:left="20"/>
              <w:jc w:val="both"/>
            </w:pPr>
            <w:r>
              <w:rPr>
                <w:rFonts w:ascii="Times New Roman"/>
                <w:b w:val="false"/>
                <w:i w:val="false"/>
                <w:color w:val="000000"/>
                <w:sz w:val="20"/>
              </w:rPr>
              <w:t xml:space="preserve">
2. Әрбiр iшкi топ, топ бойынша амортизациялық аударымдар амортизация нормасын қолдану арқылы, бiрақ iшкi топтың, топтың салық кезеңiнiң соңындағы құн балансына осы Кодекстiң 110-бабында белгiленген шектi нормадан асырмай есептеледі. </w:t>
            </w:r>
          </w:p>
          <w:p>
            <w:pPr>
              <w:spacing w:after="20"/>
              <w:ind w:left="20"/>
              <w:jc w:val="both"/>
            </w:pPr>
            <w:r>
              <w:rPr>
                <w:rFonts w:ascii="Times New Roman"/>
                <w:b w:val="false"/>
                <w:i w:val="false"/>
                <w:color w:val="000000"/>
                <w:sz w:val="20"/>
              </w:rPr>
              <w:t xml:space="preserve">
Салық төлеушi таратылған немесе қайта ұйымдастырылған жағдайда амортизациялық аударымдар салық кезеңiндегi қызмет кезеңiне сәйкес түзетiледi. </w:t>
            </w:r>
          </w:p>
          <w:p>
            <w:pPr>
              <w:spacing w:after="20"/>
              <w:ind w:left="20"/>
              <w:jc w:val="both"/>
            </w:pPr>
            <w:r>
              <w:rPr>
                <w:rFonts w:ascii="Times New Roman"/>
                <w:b w:val="false"/>
                <w:i w:val="false"/>
                <w:color w:val="000000"/>
                <w:sz w:val="20"/>
              </w:rPr>
              <w:t xml:space="preserve">
3. Үйлер мен ғимараттар (мұнай, газ ұңғымалары мен берiс құрылғыларын қоспағанда) бойынша амортизациялық аударымдар әрбiр объект бойынша жеке айқындалады және I топтың негiзгi құралының құны iшкi топтың құн балансына теңестiрiледі.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107-бапқа өзгерту енгізілді - Қазақстан Республикасының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2005.11.22.  </w:t>
            </w:r>
            <w:r>
              <w:rPr>
                <w:rFonts w:ascii="Times New Roman"/>
                <w:b w:val="false"/>
                <w:i w:val="false"/>
                <w:color w:val="000000"/>
                <w:sz w:val="20"/>
              </w:rPr>
              <w:t xml:space="preserve">N 89 </w:t>
            </w:r>
            <w:r>
              <w:rPr>
                <w:rFonts w:ascii="Times New Roman"/>
                <w:b w:val="false"/>
                <w:i w:val="false"/>
                <w:color w:val="ff0000"/>
                <w:sz w:val="20"/>
              </w:rPr>
              <w:t xml:space="preserve">(2006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108-бап. Амортизациялық iшкi топтардың, топтардың құн балансын айқындау </w:t>
            </w:r>
          </w:p>
          <w:p>
            <w:pPr>
              <w:spacing w:after="20"/>
              <w:ind w:left="20"/>
              <w:jc w:val="both"/>
            </w:pPr>
            <w:r>
              <w:rPr>
                <w:rFonts w:ascii="Times New Roman"/>
                <w:b w:val="false"/>
                <w:i w:val="false"/>
                <w:color w:val="000000"/>
                <w:sz w:val="20"/>
              </w:rPr>
              <w:t xml:space="preserve">
1. Әрбiр амортизациялық iшкi топ (І топтың), топ бойынша салық кезеңiнiң басында iшкi топтың (I топтың), топтың құн балансы деп аталатын қорытынды сомалар айқындалады. </w:t>
            </w:r>
          </w:p>
          <w:p>
            <w:pPr>
              <w:spacing w:after="20"/>
              <w:ind w:left="20"/>
              <w:jc w:val="both"/>
            </w:pPr>
            <w:r>
              <w:rPr>
                <w:rFonts w:ascii="Times New Roman"/>
                <w:b w:val="false"/>
                <w:i w:val="false"/>
                <w:color w:val="000000"/>
                <w:sz w:val="20"/>
              </w:rPr>
              <w:t xml:space="preserve">
I топтың құн балансы негiзгі құралдардың әрбiр объектiсi бойынша iшкi топтардың құн баланстарынан және осы Кодекстiң 113-бабының 2-1-тармағына сәйкес құралған iшкi топтың құн балансынан тұрады. </w:t>
            </w:r>
          </w:p>
          <w:p>
            <w:pPr>
              <w:spacing w:after="20"/>
              <w:ind w:left="20"/>
              <w:jc w:val="both"/>
            </w:pPr>
            <w:r>
              <w:rPr>
                <w:rFonts w:ascii="Times New Roman"/>
                <w:b w:val="false"/>
                <w:i w:val="false"/>
                <w:color w:val="000000"/>
                <w:sz w:val="20"/>
              </w:rPr>
              <w:t xml:space="preserve">
2. Iшкi топтың (І топтың), топтың салық кезеңiнiң соңындағы құн балансы: </w:t>
            </w:r>
          </w:p>
          <w:p>
            <w:pPr>
              <w:spacing w:after="20"/>
              <w:ind w:left="20"/>
              <w:jc w:val="both"/>
            </w:pPr>
            <w:r>
              <w:rPr>
                <w:rFonts w:ascii="Times New Roman"/>
                <w:b w:val="false"/>
                <w:i w:val="false"/>
                <w:color w:val="000000"/>
                <w:sz w:val="20"/>
              </w:rPr>
              <w:t xml:space="preserve">
ішкі топтың (І топтың), топтың өткен салық кезеңінің соңындағы құн балансы ретінде айқындалған, өткен салық кезеңінде есептелген амортизациялық аударымдар сомасына азайтылған, сондай-ақ осы Кодекстiң 111 және 113-баптарына сәйкес жүргiзiлетiн түзетулер ескерiлген iшкi топтың (I топтың), топтың салық кезеңiнiң басындағы құн балансы, </w:t>
            </w:r>
          </w:p>
          <w:p>
            <w:pPr>
              <w:spacing w:after="20"/>
              <w:ind w:left="20"/>
              <w:jc w:val="both"/>
            </w:pPr>
            <w:r>
              <w:rPr>
                <w:rFonts w:ascii="Times New Roman"/>
                <w:b w:val="false"/>
                <w:i w:val="false"/>
                <w:color w:val="000000"/>
                <w:sz w:val="20"/>
              </w:rPr>
              <w:t xml:space="preserve">
қосу </w:t>
            </w:r>
          </w:p>
          <w:p>
            <w:pPr>
              <w:spacing w:after="20"/>
              <w:ind w:left="20"/>
              <w:jc w:val="both"/>
            </w:pPr>
            <w:r>
              <w:rPr>
                <w:rFonts w:ascii="Times New Roman"/>
                <w:b w:val="false"/>
                <w:i w:val="false"/>
                <w:color w:val="000000"/>
                <w:sz w:val="20"/>
              </w:rPr>
              <w:t xml:space="preserve">
осы Кодекстiң 109-бабына сәйкес айқындалған құн бойынша салық кезеңiнде келiп түскен тiркелген активтер, </w:t>
            </w:r>
          </w:p>
          <w:p>
            <w:pPr>
              <w:spacing w:after="20"/>
              <w:ind w:left="20"/>
              <w:jc w:val="both"/>
            </w:pPr>
            <w:r>
              <w:rPr>
                <w:rFonts w:ascii="Times New Roman"/>
                <w:b w:val="false"/>
                <w:i w:val="false"/>
                <w:color w:val="000000"/>
                <w:sz w:val="20"/>
              </w:rPr>
              <w:t xml:space="preserve">
алу </w:t>
            </w:r>
          </w:p>
          <w:p>
            <w:pPr>
              <w:spacing w:after="20"/>
              <w:ind w:left="20"/>
              <w:jc w:val="both"/>
            </w:pPr>
            <w:r>
              <w:rPr>
                <w:rFonts w:ascii="Times New Roman"/>
                <w:b w:val="false"/>
                <w:i w:val="false"/>
                <w:color w:val="000000"/>
                <w:sz w:val="20"/>
              </w:rPr>
              <w:t xml:space="preserve">
осы Кодекстiң 109-бабына сәйкес айқындалған тәртiппен салық кезеңiнде шығып қалған тiркелген активтер ретiнде айқындалады. </w:t>
            </w:r>
          </w:p>
          <w:p>
            <w:pPr>
              <w:spacing w:after="20"/>
              <w:ind w:left="20"/>
              <w:jc w:val="both"/>
            </w:pPr>
            <w:r>
              <w:rPr>
                <w:rFonts w:ascii="Times New Roman"/>
                <w:b w:val="false"/>
                <w:i w:val="false"/>
                <w:color w:val="000000"/>
                <w:sz w:val="20"/>
              </w:rPr>
              <w:t xml:space="preserve">
3. 2006 жылғы 1 қаңтарға дейiн қолданыста болған, Қазақстан Республикасының салық заңнамасына сәйкес айқындалған, ішкi топтардың 2006 жылғы 1 қаңтардағы жағдай бойынша құн балансы 2005 жылы амортизацияның қосарлы нормасы қолданылған тiркелген активтер ескерiле отырып, осы Кодекстiң 110-бабының 1-тармағында айқындалған топтар бойынша уәкiлеттi орган </w:t>
            </w:r>
            <w:r>
              <w:rPr>
                <w:rFonts w:ascii="Times New Roman"/>
                <w:b w:val="false"/>
                <w:i w:val="false"/>
                <w:color w:val="000000"/>
                <w:sz w:val="20"/>
              </w:rPr>
              <w:t xml:space="preserve">белгiлеген </w:t>
            </w:r>
            <w:r>
              <w:rPr>
                <w:rFonts w:ascii="Times New Roman"/>
                <w:b w:val="false"/>
                <w:i w:val="false"/>
                <w:color w:val="000000"/>
                <w:sz w:val="20"/>
              </w:rPr>
              <w:t xml:space="preserve">тәртiппен бөлiнедi.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108-бап жаңа редакцияда - 2005.11.22. </w:t>
            </w:r>
            <w:r>
              <w:rPr>
                <w:rFonts w:ascii="Times New Roman"/>
                <w:b w:val="false"/>
                <w:i w:val="false"/>
                <w:color w:val="000000"/>
                <w:sz w:val="20"/>
              </w:rPr>
              <w:t xml:space="preserve">N 89 </w:t>
            </w:r>
            <w:r>
              <w:rPr>
                <w:rFonts w:ascii="Times New Roman"/>
                <w:b w:val="false"/>
                <w:i w:val="false"/>
                <w:color w:val="ff0000"/>
                <w:sz w:val="20"/>
              </w:rPr>
              <w:t xml:space="preserve">(2006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109-бап. Тiркелген активтердiң келiп түсуi және шығып қалуы </w:t>
            </w:r>
          </w:p>
          <w:p>
            <w:pPr>
              <w:spacing w:after="20"/>
              <w:ind w:left="20"/>
              <w:jc w:val="both"/>
            </w:pPr>
            <w:r>
              <w:rPr>
                <w:rFonts w:ascii="Times New Roman"/>
                <w:b w:val="false"/>
                <w:i w:val="false"/>
                <w:color w:val="000000"/>
                <w:sz w:val="20"/>
              </w:rPr>
              <w:t xml:space="preserve">
1. Сатып алу, оның iшiнде қаржы лизингi шарты бойынша лизинг алушының сатып алуы, құрылыс салуы, жарғылық капиталға салым ретiнде өтеусiз алуы кезiнде келiп түскен тiркелген активтер осы Кодекстiң 106-бабына сәйкес айқындалатын құн бойынша мынадай тәртiппен есепке алынады: </w:t>
            </w:r>
          </w:p>
          <w:p>
            <w:pPr>
              <w:spacing w:after="20"/>
              <w:ind w:left="20"/>
              <w:jc w:val="both"/>
            </w:pPr>
            <w:r>
              <w:rPr>
                <w:rFonts w:ascii="Times New Roman"/>
                <w:b w:val="false"/>
                <w:i w:val="false"/>
                <w:color w:val="000000"/>
                <w:sz w:val="20"/>
              </w:rPr>
              <w:t xml:space="preserve">
I топ бойынша - тиiстi iшкi топтың құн балансын құрайды; </w:t>
            </w:r>
          </w:p>
          <w:p>
            <w:pPr>
              <w:spacing w:after="20"/>
              <w:ind w:left="20"/>
              <w:jc w:val="both"/>
            </w:pPr>
            <w:r>
              <w:rPr>
                <w:rFonts w:ascii="Times New Roman"/>
                <w:b w:val="false"/>
                <w:i w:val="false"/>
                <w:color w:val="000000"/>
                <w:sz w:val="20"/>
              </w:rPr>
              <w:t xml:space="preserve">
II, ІІІ және IV топтар бойынша - топтың құн балансына енгiзiледi. </w:t>
            </w:r>
          </w:p>
          <w:p>
            <w:pPr>
              <w:spacing w:after="20"/>
              <w:ind w:left="20"/>
              <w:jc w:val="both"/>
            </w:pPr>
            <w:r>
              <w:rPr>
                <w:rFonts w:ascii="Times New Roman"/>
                <w:b w:val="false"/>
                <w:i w:val="false"/>
                <w:color w:val="000000"/>
                <w:sz w:val="20"/>
              </w:rPr>
              <w:t xml:space="preserve">
2. Шығып қалатын тiркелген активтер тиiстi iшкi топтардың құн балансын (І топ бойынша) немесе II, ІІІ және IV топтардың құн балансын: </w:t>
            </w:r>
          </w:p>
          <w:p>
            <w:pPr>
              <w:spacing w:after="20"/>
              <w:ind w:left="20"/>
              <w:jc w:val="both"/>
            </w:pPr>
            <w:r>
              <w:rPr>
                <w:rFonts w:ascii="Times New Roman"/>
                <w:b w:val="false"/>
                <w:i w:val="false"/>
                <w:color w:val="000000"/>
                <w:sz w:val="20"/>
              </w:rPr>
              <w:t xml:space="preserve">
өткiзу, қаржы лизингiне беру кезiнде - өткiзу құнына; </w:t>
            </w:r>
          </w:p>
          <w:p>
            <w:pPr>
              <w:spacing w:after="20"/>
              <w:ind w:left="20"/>
              <w:jc w:val="both"/>
            </w:pPr>
            <w:r>
              <w:rPr>
                <w:rFonts w:ascii="Times New Roman"/>
                <w:b w:val="false"/>
                <w:i w:val="false"/>
                <w:color w:val="000000"/>
                <w:sz w:val="20"/>
              </w:rPr>
              <w:t xml:space="preserve">
жарғылық капиталға салым ретiнде беру кезiнде - осы Кодекстiң 106-бабына сәйкес айқындалатын құн бойынша; </w:t>
            </w:r>
          </w:p>
          <w:p>
            <w:pPr>
              <w:spacing w:after="20"/>
              <w:ind w:left="20"/>
              <w:jc w:val="both"/>
            </w:pPr>
            <w:r>
              <w:rPr>
                <w:rFonts w:ascii="Times New Roman"/>
                <w:b w:val="false"/>
                <w:i w:val="false"/>
                <w:color w:val="000000"/>
                <w:sz w:val="20"/>
              </w:rPr>
              <w:t xml:space="preserve">
құрылтайшы, қатысушы мүлiктi алып қойған кезде - мәмiлеге қатысушылар айқындаған құн бойынша; </w:t>
            </w:r>
          </w:p>
          <w:p>
            <w:pPr>
              <w:spacing w:after="20"/>
              <w:ind w:left="20"/>
              <w:jc w:val="both"/>
            </w:pPr>
            <w:r>
              <w:rPr>
                <w:rFonts w:ascii="Times New Roman"/>
                <w:b w:val="false"/>
                <w:i w:val="false"/>
                <w:color w:val="000000"/>
                <w:sz w:val="20"/>
              </w:rPr>
              <w:t xml:space="preserve">
тiркелген активтер сақтандырылған жағдайда, олар есептен шығарылған, жоғалған, жойылған, бүлiнген, ысырап болған кезде - сақтандыру ұйымы сақтанушыға сақтандыру шартына сәйкес төлейтiн сақтандыру төлемiнiң сомасын негiзге ала отырып айқындалатын құн бойынша, өзге де жағдайларда - салық мақсаттарында айқындалған (І топ бойынша) қалдық құны бойынша; </w:t>
            </w:r>
          </w:p>
          <w:p>
            <w:pPr>
              <w:spacing w:after="20"/>
              <w:ind w:left="20"/>
              <w:jc w:val="both"/>
            </w:pPr>
            <w:r>
              <w:rPr>
                <w:rFonts w:ascii="Times New Roman"/>
                <w:b w:val="false"/>
                <w:i w:val="false"/>
                <w:color w:val="000000"/>
                <w:sz w:val="20"/>
              </w:rPr>
              <w:t xml:space="preserve">
өтеусiз беру кезiнде - баланстық құны бойынша; </w:t>
            </w:r>
          </w:p>
          <w:p>
            <w:pPr>
              <w:spacing w:after="20"/>
              <w:ind w:left="20"/>
              <w:jc w:val="both"/>
            </w:pPr>
            <w:r>
              <w:rPr>
                <w:rFonts w:ascii="Times New Roman"/>
                <w:b w:val="false"/>
                <w:i w:val="false"/>
                <w:color w:val="000000"/>
                <w:sz w:val="20"/>
              </w:rPr>
              <w:t xml:space="preserve">
концедент концессионерге берген кезде - уәкілетті орган айқындаған құн бойынша; </w:t>
            </w:r>
          </w:p>
          <w:p>
            <w:pPr>
              <w:spacing w:after="20"/>
              <w:ind w:left="20"/>
              <w:jc w:val="both"/>
            </w:pPr>
            <w:r>
              <w:rPr>
                <w:rFonts w:ascii="Times New Roman"/>
                <w:b w:val="false"/>
                <w:i w:val="false"/>
                <w:color w:val="000000"/>
                <w:sz w:val="20"/>
              </w:rPr>
              <w:t xml:space="preserve">
концессия шарты тоқтатылғанда концессионер концедентке берген кезде - уәкілетті орган айқындаған құн бойынша кемітеді. </w:t>
            </w:r>
          </w:p>
          <w:p>
            <w:pPr>
              <w:spacing w:after="20"/>
              <w:ind w:left="20"/>
              <w:jc w:val="both"/>
            </w:pPr>
            <w:r>
              <w:rPr>
                <w:rFonts w:ascii="Times New Roman"/>
                <w:b w:val="false"/>
                <w:i w:val="false"/>
                <w:color w:val="000000"/>
                <w:sz w:val="20"/>
              </w:rPr>
              <w:t xml:space="preserve">
3. Егер тiркелген активтiң бiр бөлiгi ғана өткiзiлсе, сату кезеңiнде тiркелген активтiң құны қалған және өткiзiлген бөлiктiң арасында бөлiнедi.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109-бапқа өзгерту енгізілді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2005.11.22 </w:t>
            </w:r>
            <w:r>
              <w:rPr>
                <w:rFonts w:ascii="Times New Roman"/>
                <w:b w:val="false"/>
                <w:i w:val="false"/>
                <w:color w:val="000000"/>
                <w:sz w:val="20"/>
              </w:rPr>
              <w:t xml:space="preserve">N 89 </w:t>
            </w:r>
            <w:r>
              <w:rPr>
                <w:rFonts w:ascii="Times New Roman"/>
                <w:b w:val="false"/>
                <w:i w:val="false"/>
                <w:color w:val="ff0000"/>
                <w:sz w:val="20"/>
              </w:rPr>
              <w:t xml:space="preserve">(2006 жылғы 1 қаңтардан бастап қолданысқа енгізіледі), 2008.07.05 </w:t>
            </w:r>
            <w:r>
              <w:rPr>
                <w:rFonts w:ascii="Times New Roman"/>
                <w:b w:val="false"/>
                <w:i w:val="false"/>
                <w:color w:val="000000"/>
                <w:sz w:val="20"/>
              </w:rPr>
              <w:t xml:space="preserve">N 66-IV </w:t>
            </w:r>
            <w:r>
              <w:rPr>
                <w:rFonts w:ascii="Times New Roman"/>
                <w:b w:val="false"/>
                <w:i w:val="false"/>
                <w:color w:val="ff0000"/>
                <w:sz w:val="20"/>
              </w:rPr>
              <w:t xml:space="preserve">(енгізілу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110-бап. Тiркелген активтер амортизациясының шектi нормалары </w:t>
            </w:r>
          </w:p>
          <w:p>
            <w:pPr>
              <w:spacing w:after="20"/>
              <w:ind w:left="20"/>
              <w:jc w:val="both"/>
            </w:pPr>
            <w:r>
              <w:rPr>
                <w:rFonts w:ascii="Times New Roman"/>
                <w:b w:val="false"/>
                <w:i w:val="false"/>
                <w:color w:val="000000"/>
                <w:sz w:val="20"/>
              </w:rPr>
              <w:t xml:space="preserve">
1. Амортизацияға жататын тiркелген активтер амортизацияның мынадай шектi нормаларымен топтарға бөлiнедi: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w:t>
                  </w:r>
                </w:p>
                <w:p>
                  <w:pPr>
                    <w:spacing w:after="20"/>
                    <w:ind w:left="20"/>
                    <w:jc w:val="both"/>
                  </w:pPr>
                  <w:r>
                    <w:rPr>
                      <w:rFonts w:ascii="Times New Roman"/>
                      <w:b w:val="false"/>
                      <w:i w:val="false"/>
                      <w:color w:val="000000"/>
                      <w:sz w:val="20"/>
                    </w:rPr>
                    <w:t xml:space="preserve">
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Тiркелген активтердiң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Амортизацияның </w:t>
                  </w:r>
                </w:p>
                <w:p>
                  <w:pPr>
                    <w:spacing w:after="20"/>
                    <w:ind w:left="20"/>
                    <w:jc w:val="both"/>
                  </w:pPr>
                  <w:r>
                    <w:rPr>
                      <w:rFonts w:ascii="Times New Roman"/>
                      <w:b w:val="false"/>
                      <w:i w:val="false"/>
                      <w:color w:val="000000"/>
                      <w:sz w:val="20"/>
                    </w:rPr>
                    <w:t xml:space="preserve">
шектi нормасы </w:t>
                  </w:r>
                </w:p>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 құрылыстар (мұнай, газ ұңғымалары мен берiлiс құрылғыларын қоспағанда)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өндiру машиналары мен </w:t>
                  </w:r>
                </w:p>
                <w:p>
                  <w:pPr>
                    <w:spacing w:after="20"/>
                    <w:ind w:left="20"/>
                    <w:jc w:val="both"/>
                  </w:pPr>
                  <w:r>
                    <w:rPr>
                      <w:rFonts w:ascii="Times New Roman"/>
                      <w:b w:val="false"/>
                      <w:i w:val="false"/>
                      <w:color w:val="000000"/>
                      <w:sz w:val="20"/>
                    </w:rPr>
                    <w:t xml:space="preserve">
жабдықтарын қоспағанда, </w:t>
                  </w:r>
                </w:p>
                <w:p>
                  <w:pPr>
                    <w:spacing w:after="20"/>
                    <w:ind w:left="20"/>
                    <w:jc w:val="both"/>
                  </w:pPr>
                  <w:r>
                    <w:rPr>
                      <w:rFonts w:ascii="Times New Roman"/>
                      <w:b w:val="false"/>
                      <w:i w:val="false"/>
                      <w:color w:val="000000"/>
                      <w:sz w:val="20"/>
                    </w:rPr>
                    <w:t xml:space="preserve">
машиналар және жабдық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машиналары мен компьютерлер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топтарға қосылмаған </w:t>
                  </w:r>
                </w:p>
                <w:p>
                  <w:pPr>
                    <w:spacing w:after="20"/>
                    <w:ind w:left="20"/>
                    <w:jc w:val="both"/>
                  </w:pPr>
                  <w:r>
                    <w:rPr>
                      <w:rFonts w:ascii="Times New Roman"/>
                      <w:b w:val="false"/>
                      <w:i w:val="false"/>
                      <w:color w:val="000000"/>
                      <w:sz w:val="20"/>
                    </w:rPr>
                    <w:t xml:space="preserve">
тiркелген активтер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 Қазақстан Республикасының аумағында алғаш рет пайдалануға енгiзiлген тiркелген активтер бойынша салық төлеушi кемiнде үш жылдың жылдық жиынтық табысын алу мақсатында осы тiркелген активтердi пайдаланған жағдайда, пайдаланудың бiрiншi салық кезеңiнде амортизациялық аударымдарды амортизацияның қосарлы нормалары бойынша есептеуге құқылы. Осы тiркелген активтер пайдаланудың бiрiншi салық кезеңiнде топтың құн балансынан бөлек есепке алынады. Келесi салық кезеңiнде осы тiркелген активтер тиiстi топтың құн балансына енгiзiлуге жатады.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110-бап жаңа редакцияда - Қазақстан Республикасының 2005.11.22. </w:t>
            </w:r>
            <w:r>
              <w:rPr>
                <w:rFonts w:ascii="Times New Roman"/>
                <w:b w:val="false"/>
                <w:i w:val="false"/>
                <w:color w:val="000000"/>
                <w:sz w:val="20"/>
              </w:rPr>
              <w:t xml:space="preserve">N 89 </w:t>
            </w:r>
            <w:r>
              <w:rPr>
                <w:rFonts w:ascii="Times New Roman"/>
                <w:b w:val="false"/>
                <w:i/>
                <w:color w:val="000000"/>
                <w:sz w:val="20"/>
              </w:rPr>
              <w:t xml:space="preserve">(2006 жылғы 1 қаңтардан бастап қолданысқа енгізіледі) Заңымен. </w:t>
            </w:r>
          </w:p>
          <w:p>
            <w:pPr>
              <w:spacing w:after="0"/>
              <w:ind w:left="0"/>
              <w:jc w:val="both"/>
            </w:pPr>
            <w:r>
              <w:rPr>
                <w:rFonts w:ascii="Times New Roman"/>
                <w:b/>
                <w:i w:val="false"/>
                <w:color w:val="000000"/>
              </w:rPr>
              <w:t xml:space="preserve">       111-бап. Тiркелген активтер бойынша басқа да шегерiмдер </w:t>
            </w:r>
          </w:p>
          <w:p>
            <w:pPr>
              <w:spacing w:after="20"/>
              <w:ind w:left="20"/>
              <w:jc w:val="both"/>
            </w:pPr>
            <w:r>
              <w:rPr>
                <w:rFonts w:ascii="Times New Roman"/>
                <w:b w:val="false"/>
                <w:i w:val="false"/>
                <w:color w:val="000000"/>
                <w:sz w:val="20"/>
              </w:rPr>
              <w:t xml:space="preserve">
1. Iшкi топтың (І топ бойынша) барлық тiркелген активтерi немесе топтың (ІІ, ІІІ және IV топтар бойынша) барлық тiркелген активтерi шығып қалғаннан кейiн iшкi топтың (І топ бойынша) немесе топтың (II, ІІІ және IV топтар бойынша) салық кезеңiнiң соңындағы құн балансы шегерiмге жатқызылады. </w:t>
            </w:r>
          </w:p>
          <w:p>
            <w:pPr>
              <w:spacing w:after="20"/>
              <w:ind w:left="20"/>
              <w:jc w:val="both"/>
            </w:pPr>
            <w:r>
              <w:rPr>
                <w:rFonts w:ascii="Times New Roman"/>
                <w:b w:val="false"/>
                <w:i w:val="false"/>
                <w:color w:val="000000"/>
                <w:sz w:val="20"/>
              </w:rPr>
              <w:t xml:space="preserve">
2. Егер iшкi топтың (І топ бойынша) немесе топтың (ІІ, ІІІ және IV топтар бойынша) салық кезеңiнiң соңындағы құн балансы 300 айлық есептiк көрсеткiштен кем соманы құраған жағдайда, салық төлеушi iшкi топтың (І топ бойынша) немесе топтың (II, ІІІ және IV топтар бойынша) құн балансының шамасын шегерімге жатқызуға құқылы. </w:t>
            </w:r>
          </w:p>
          <w:p>
            <w:pPr>
              <w:spacing w:after="20"/>
              <w:ind w:left="20"/>
              <w:jc w:val="both"/>
            </w:pPr>
            <w:r>
              <w:rPr>
                <w:rFonts w:ascii="Times New Roman"/>
                <w:b w:val="false"/>
                <w:i w:val="false"/>
                <w:color w:val="000000"/>
                <w:sz w:val="20"/>
              </w:rPr>
              <w:t xml:space="preserve">
3. Салық төлеушi тiркелген активтер бойынша осы Кодекстің 138-140-баптарына сәйкес қосымша шегерiмдер жасауға құқылы.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111-бапқа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color w:val="000000"/>
                <w:sz w:val="20"/>
              </w:rPr>
              <w:t xml:space="preserve">(2005 жылғы 1 қаңтардан бастап қолданысқа енгізіледі)(3-бапты қараңыз), 2004.12.13. </w:t>
            </w:r>
            <w:r>
              <w:rPr>
                <w:rFonts w:ascii="Times New Roman"/>
                <w:b w:val="false"/>
                <w:i w:val="false"/>
                <w:color w:val="000000"/>
                <w:sz w:val="20"/>
              </w:rPr>
              <w:t xml:space="preserve">N 11 </w:t>
            </w:r>
            <w:r>
              <w:rPr>
                <w:rFonts w:ascii="Times New Roman"/>
                <w:b w:val="false"/>
                <w:i/>
                <w:color w:val="000000"/>
                <w:sz w:val="20"/>
              </w:rPr>
              <w:t xml:space="preserve">(күшіне ену тәртібін 2-баптан қараңыз), 2005.11.22. </w:t>
            </w:r>
            <w:r>
              <w:rPr>
                <w:rFonts w:ascii="Times New Roman"/>
                <w:b w:val="false"/>
                <w:i w:val="false"/>
                <w:color w:val="000000"/>
                <w:sz w:val="20"/>
              </w:rPr>
              <w:t xml:space="preserve">N 89 </w:t>
            </w:r>
            <w:r>
              <w:rPr>
                <w:rFonts w:ascii="Times New Roman"/>
                <w:b w:val="false"/>
                <w:i/>
                <w:color w:val="000000"/>
                <w:sz w:val="20"/>
              </w:rPr>
              <w:t xml:space="preserve">(2006 жылғы 1 қаңтардан бастап қолданысқа енгізіледі) Заңдарымен. </w:t>
            </w:r>
          </w:p>
          <w:p>
            <w:pPr>
              <w:spacing w:after="0"/>
              <w:ind w:left="0"/>
              <w:jc w:val="both"/>
            </w:pPr>
            <w:r>
              <w:rPr>
                <w:rFonts w:ascii="Times New Roman"/>
                <w:b/>
                <w:i w:val="false"/>
                <w:color w:val="000000"/>
              </w:rPr>
              <w:t xml:space="preserve">       111-1-бап.        Ескерту. 111-1-бап алып тасталды - Қазақстан Республикасының  2005.11.22. </w:t>
            </w:r>
            <w:r>
              <w:rPr>
                <w:rFonts w:ascii="Times New Roman"/>
                <w:b/>
                <w:i w:val="false"/>
                <w:color w:val="000000"/>
              </w:rPr>
              <w:t xml:space="preserve">N 89 </w:t>
            </w:r>
            <w:r>
              <w:rPr>
                <w:rFonts w:ascii="Times New Roman"/>
                <w:b/>
                <w:i w:val="false"/>
                <w:color w:val="000000"/>
              </w:rPr>
              <w:t xml:space="preserve">(2006 жылғы 1 қаңтардан бастап қолданысқа енгізіледі) Заңымен.         112-бап. Қаржы лизингi шарттарымен берiлген (алынған) тiркелген активтер </w:t>
            </w:r>
          </w:p>
          <w:p>
            <w:pPr>
              <w:spacing w:after="20"/>
              <w:ind w:left="20"/>
              <w:jc w:val="both"/>
            </w:pPr>
            <w:r>
              <w:rPr>
                <w:rFonts w:ascii="Times New Roman"/>
                <w:b w:val="false"/>
                <w:i w:val="false"/>
                <w:color w:val="000000"/>
                <w:sz w:val="20"/>
              </w:rPr>
              <w:t xml:space="preserve">
1. Қаржы лизингiне (қаржы лизингi бойынша) берiлген (алынған) тiркелген активтердiң құны лизинг алушының iшкi тобының, тобының құн балансында ескерiледi. </w:t>
            </w:r>
          </w:p>
          <w:p>
            <w:pPr>
              <w:spacing w:after="20"/>
              <w:ind w:left="20"/>
              <w:jc w:val="both"/>
            </w:pPr>
            <w:r>
              <w:rPr>
                <w:rFonts w:ascii="Times New Roman"/>
                <w:b w:val="false"/>
                <w:i w:val="false"/>
                <w:color w:val="000000"/>
                <w:sz w:val="20"/>
              </w:rPr>
              <w:t xml:space="preserve">
2. Егер активтер оларды қаржы лизингiне бергенге дейiн iшкi топтың құн балансына енгiзiлген болса, лизинг берушiдегi тиiстi iшкi топтың, топтың құн балансы қаржы лизингiне берiлген тiркелген активтердің құнына азайтылуға тиiс.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112-бапқа өзгерту енгізілді - Қазақстан Республикасының  2005.11.22. </w:t>
            </w:r>
            <w:r>
              <w:rPr>
                <w:rFonts w:ascii="Times New Roman"/>
                <w:b w:val="false"/>
                <w:i w:val="false"/>
                <w:color w:val="000000"/>
                <w:sz w:val="20"/>
              </w:rPr>
              <w:t xml:space="preserve">N 89 </w:t>
            </w:r>
            <w:r>
              <w:rPr>
                <w:rFonts w:ascii="Times New Roman"/>
                <w:b w:val="false"/>
                <w:i/>
                <w:color w:val="000000"/>
                <w:sz w:val="20"/>
              </w:rPr>
              <w:t xml:space="preserve">(2006 жылғы 1 қаңтардан бастап қолданысқа енгізіледі) Заңымен. </w:t>
            </w:r>
          </w:p>
          <w:p>
            <w:pPr>
              <w:spacing w:after="0"/>
              <w:ind w:left="0"/>
              <w:jc w:val="both"/>
            </w:pPr>
            <w:r>
              <w:rPr>
                <w:rFonts w:ascii="Times New Roman"/>
                <w:b/>
                <w:i w:val="false"/>
                <w:color w:val="000000"/>
              </w:rPr>
              <w:t xml:space="preserve">        113-бап. Жөндеуге жұмсалған шығыстар бойынша шегерiмдер </w:t>
            </w:r>
          </w:p>
          <w:p>
            <w:pPr>
              <w:spacing w:after="20"/>
              <w:ind w:left="20"/>
              <w:jc w:val="both"/>
            </w:pPr>
            <w:r>
              <w:rPr>
                <w:rFonts w:ascii="Times New Roman"/>
                <w:b w:val="false"/>
                <w:i w:val="false"/>
                <w:color w:val="000000"/>
                <w:sz w:val="20"/>
              </w:rPr>
              <w:t xml:space="preserve">
1. Мына негiзгi құралдарды: </w:t>
            </w:r>
          </w:p>
          <w:p>
            <w:pPr>
              <w:spacing w:after="20"/>
              <w:ind w:left="20"/>
              <w:jc w:val="both"/>
            </w:pPr>
            <w:r>
              <w:rPr>
                <w:rFonts w:ascii="Times New Roman"/>
                <w:b w:val="false"/>
                <w:i w:val="false"/>
                <w:color w:val="000000"/>
                <w:sz w:val="20"/>
              </w:rPr>
              <w:t xml:space="preserve">
1) осы топқа енетiн; </w:t>
            </w:r>
          </w:p>
          <w:p>
            <w:pPr>
              <w:spacing w:after="20"/>
              <w:ind w:left="20"/>
              <w:jc w:val="both"/>
            </w:pPr>
            <w:r>
              <w:rPr>
                <w:rFonts w:ascii="Times New Roman"/>
                <w:b w:val="false"/>
                <w:i w:val="false"/>
                <w:color w:val="000000"/>
                <w:sz w:val="20"/>
              </w:rPr>
              <w:t xml:space="preserve">
2) Қазақстан Республикасының </w:t>
            </w:r>
            <w:r>
              <w:rPr>
                <w:rFonts w:ascii="Times New Roman"/>
                <w:b w:val="false"/>
                <w:i w:val="false"/>
                <w:color w:val="000000"/>
                <w:sz w:val="20"/>
              </w:rPr>
              <w:t xml:space="preserve">бухгалтерлiк есепке алу және қаржылық есептiлiк </w:t>
            </w:r>
            <w:r>
              <w:rPr>
                <w:rFonts w:ascii="Times New Roman"/>
                <w:b w:val="false"/>
                <w:i w:val="false"/>
                <w:color w:val="000000"/>
                <w:sz w:val="20"/>
              </w:rPr>
              <w:t xml:space="preserve">туралы заңнамасына сәйкес салық төлеушiнiң бухгалтерлiк балансында ескерiлетiн негiзгi құралдарды жөндеуге салық төлеушi жұмсаған iс жүзiндегi шығыстар бойынша әрбiр топқа қатысты шегерiм жасауға оларды жылдық жиынтық табыс алу үшiн пайдаланған жағдайда рұқсат етiледi. </w:t>
            </w:r>
          </w:p>
          <w:p>
            <w:pPr>
              <w:spacing w:after="20"/>
              <w:ind w:left="20"/>
              <w:jc w:val="both"/>
            </w:pPr>
            <w:r>
              <w:rPr>
                <w:rFonts w:ascii="Times New Roman"/>
                <w:b w:val="false"/>
                <w:i w:val="false"/>
                <w:color w:val="000000"/>
                <w:sz w:val="20"/>
              </w:rPr>
              <w:t xml:space="preserve">
2. Қызмет етудiң нормативтiк мерзiмiн ұлғайтпайтын және негiзгi құралдардың өндiрiстiк қуатын арттырмайтын, техникалық құжаттамаға сәйкес негiзгi құралды сақтау және оларды техникалық бабында ұстау мақсатында жүргiзiлетiн, негiзгi құралдардың детальдарын (бөлшектерiн) және құрамдас бөлiктерiн ауыстыруға байланысты осы Кодекстiң 92-бабына сәйкес шегерiмге жатқызылатын шығыстарды қоспағанда, негiзгi құралдарды жөндеуге арналған iс жүзiндегi шығыстар сомасы топтың салық кезеңiнiң соңындағы құн балансынан белгiленген мынадай шекте әрбiр топ бойынша шегерiледi: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w:t>
                  </w:r>
                </w:p>
                <w:p>
                  <w:pPr>
                    <w:spacing w:after="20"/>
                    <w:ind w:left="20"/>
                    <w:jc w:val="both"/>
                  </w:pPr>
                  <w:r>
                    <w:rPr>
                      <w:rFonts w:ascii="Times New Roman"/>
                      <w:b w:val="false"/>
                      <w:i w:val="false"/>
                      <w:color w:val="000000"/>
                      <w:sz w:val="20"/>
                    </w:rPr>
                    <w:t xml:space="preserve">
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Шектi норма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 құрылыстар (мұнай, газ ұңғымалары мен берiлiс құрылғыларын қоспағанда)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өндiру машиналары мен </w:t>
                  </w:r>
                </w:p>
                <w:p>
                  <w:pPr>
                    <w:spacing w:after="20"/>
                    <w:ind w:left="20"/>
                    <w:jc w:val="both"/>
                  </w:pPr>
                  <w:r>
                    <w:rPr>
                      <w:rFonts w:ascii="Times New Roman"/>
                      <w:b w:val="false"/>
                      <w:i w:val="false"/>
                      <w:color w:val="000000"/>
                      <w:sz w:val="20"/>
                    </w:rPr>
                    <w:t xml:space="preserve">
жабдықтарын қоспағанда, </w:t>
                  </w:r>
                </w:p>
                <w:p>
                  <w:pPr>
                    <w:spacing w:after="20"/>
                    <w:ind w:left="20"/>
                    <w:jc w:val="both"/>
                  </w:pPr>
                  <w:r>
                    <w:rPr>
                      <w:rFonts w:ascii="Times New Roman"/>
                      <w:b w:val="false"/>
                      <w:i w:val="false"/>
                      <w:color w:val="000000"/>
                      <w:sz w:val="20"/>
                    </w:rPr>
                    <w:t xml:space="preserve">
машиналар және жабдық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машиналары мен компьютерлер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топтарға қосылмаған </w:t>
                  </w:r>
                </w:p>
                <w:p>
                  <w:pPr>
                    <w:spacing w:after="20"/>
                    <w:ind w:left="20"/>
                    <w:jc w:val="both"/>
                  </w:pPr>
                  <w:r>
                    <w:rPr>
                      <w:rFonts w:ascii="Times New Roman"/>
                      <w:b w:val="false"/>
                      <w:i w:val="false"/>
                      <w:color w:val="000000"/>
                      <w:sz w:val="20"/>
                    </w:rPr>
                    <w:t xml:space="preserve">
тiркелген активтер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2-1. Осы  баптың 2-тармағында аталған шектен асатын сома мынадай тәртіппен ескеріледі: </w:t>
            </w:r>
          </w:p>
          <w:p>
            <w:pPr>
              <w:spacing w:after="20"/>
              <w:ind w:left="20"/>
              <w:jc w:val="both"/>
            </w:pPr>
            <w:r>
              <w:rPr>
                <w:rFonts w:ascii="Times New Roman"/>
                <w:b w:val="false"/>
                <w:i w:val="false"/>
                <w:color w:val="000000"/>
                <w:sz w:val="20"/>
              </w:rPr>
              <w:t xml:space="preserve">
1) I топ бойынша: </w:t>
            </w:r>
          </w:p>
          <w:p>
            <w:pPr>
              <w:spacing w:after="20"/>
              <w:ind w:left="20"/>
              <w:jc w:val="both"/>
            </w:pPr>
            <w:r>
              <w:rPr>
                <w:rFonts w:ascii="Times New Roman"/>
                <w:b w:val="false"/>
                <w:i w:val="false"/>
                <w:color w:val="000000"/>
                <w:sz w:val="20"/>
              </w:rPr>
              <w:t xml:space="preserve">
егер iшкi топтың құн балансының құрамына кiретiн негiзгi құрал салық кезеңiнiң соңында iс жүзiнде шығып қалса - құн өсiмiнен түсетiн табыстың немесе iшкi топтың құн балансынан шығып қалған тiркелген актив құнының асып кетуiнен түскен табыстың тиiстi мөлшерiн iс жүзiндегi шығыстарға барабар азайтады және (немесе) iшкi топтың тиiстi құн балансын ұлғайтпайды; </w:t>
            </w:r>
          </w:p>
          <w:p>
            <w:pPr>
              <w:spacing w:after="20"/>
              <w:ind w:left="20"/>
              <w:jc w:val="both"/>
            </w:pPr>
            <w:r>
              <w:rPr>
                <w:rFonts w:ascii="Times New Roman"/>
                <w:b w:val="false"/>
                <w:i w:val="false"/>
                <w:color w:val="000000"/>
                <w:sz w:val="20"/>
              </w:rPr>
              <w:t xml:space="preserve">
өзге де жағдайларда - iшкi топтың тиiстi құн балансын iс жүзiндегi шығыстарға барабар ұлғайтады; </w:t>
            </w:r>
          </w:p>
          <w:p>
            <w:pPr>
              <w:spacing w:after="20"/>
              <w:ind w:left="20"/>
              <w:jc w:val="both"/>
            </w:pPr>
            <w:r>
              <w:rPr>
                <w:rFonts w:ascii="Times New Roman"/>
                <w:b w:val="false"/>
                <w:i w:val="false"/>
                <w:color w:val="000000"/>
                <w:sz w:val="20"/>
              </w:rPr>
              <w:t xml:space="preserve">
топтың құн балансына енгiзiлмейтiн негiзгi құралдар бойынша - жеке iшкi топтың құн балансын құрайды және келесi салық кезеңдерiнде осындай шығыстар iшкi топтың осы балансын ұлғайтуға жатқызылады; </w:t>
            </w:r>
          </w:p>
          <w:p>
            <w:pPr>
              <w:spacing w:after="20"/>
              <w:ind w:left="20"/>
              <w:jc w:val="both"/>
            </w:pPr>
            <w:r>
              <w:rPr>
                <w:rFonts w:ascii="Times New Roman"/>
                <w:b w:val="false"/>
                <w:i w:val="false"/>
                <w:color w:val="000000"/>
                <w:sz w:val="20"/>
              </w:rPr>
              <w:t xml:space="preserve">
2) II, III және IV топтар бойынша: топтың құн балансы болған кезде - оның ұлғайтылуына жатқызылады; </w:t>
            </w:r>
          </w:p>
          <w:p>
            <w:pPr>
              <w:spacing w:after="20"/>
              <w:ind w:left="20"/>
              <w:jc w:val="both"/>
            </w:pPr>
            <w:r>
              <w:rPr>
                <w:rFonts w:ascii="Times New Roman"/>
                <w:b w:val="false"/>
                <w:i w:val="false"/>
                <w:color w:val="000000"/>
                <w:sz w:val="20"/>
              </w:rPr>
              <w:t xml:space="preserve">
топтың құн балансы болмаған кезде - топтың келесi салық кезеңiнiң басталғандағы құн балансын құрайды. </w:t>
            </w:r>
          </w:p>
          <w:p>
            <w:pPr>
              <w:spacing w:after="20"/>
              <w:ind w:left="20"/>
              <w:jc w:val="both"/>
            </w:pPr>
            <w:r>
              <w:rPr>
                <w:rFonts w:ascii="Times New Roman"/>
                <w:b w:val="false"/>
                <w:i w:val="false"/>
                <w:color w:val="000000"/>
                <w:sz w:val="20"/>
              </w:rPr>
              <w:t xml:space="preserve">
3. Бюджет қаражатынан алынған субсидиялар есебiнен жүргiзiлген жөндеуге жұмсалған шығыстар шегерiмге жатпайды және топтардың құн балансын ұлғайтпайды. </w:t>
            </w:r>
          </w:p>
          <w:p>
            <w:pPr>
              <w:spacing w:after="20"/>
              <w:ind w:left="20"/>
              <w:jc w:val="both"/>
            </w:pPr>
            <w:r>
              <w:rPr>
                <w:rFonts w:ascii="Times New Roman"/>
                <w:b w:val="false"/>
                <w:i w:val="false"/>
                <w:color w:val="000000"/>
                <w:sz w:val="20"/>
              </w:rPr>
              <w:t xml:space="preserve">
4. Негiзгi құралдардың нормативтiк қызмет ету мерзiмiн ұлғайтпайтын және олардың өндiрiстiк қуатын арттырмайтын, техникалық құжаттарға сәйкес негiзгi құралды сақтау әрi оларды техникалық бабында ұстау мақсатында жүргiзiлетiн, негiзгi құралдардың детальдарын (бөлшектерiн) ауыстыруға байланысты жалгер жалға алынған негiзгi құралдарға қатысты жүргiзген және жалға берушiнiң жалға беруші шартына сәйкес өтемейтiн шығыстары осы Кодекстiң 92-бабына сәйкес шегерiмге жатқызылады. </w:t>
            </w:r>
          </w:p>
          <w:p>
            <w:pPr>
              <w:spacing w:after="20"/>
              <w:ind w:left="20"/>
              <w:jc w:val="both"/>
            </w:pPr>
            <w:r>
              <w:rPr>
                <w:rFonts w:ascii="Times New Roman"/>
                <w:b w:val="false"/>
                <w:i w:val="false"/>
                <w:color w:val="000000"/>
                <w:sz w:val="20"/>
              </w:rPr>
              <w:t xml:space="preserve">
5. Осы Кодекстiң 138-140-баптарына сәйкес құны шегерiмге жатқызылатын (жатқызылған) инвестициялық жоба шеңберiнде пайдалануға берiлген негiзгi құралдарды жөндеуге жұмсалған iс жүзiндегi сома осы баптың 2 және 2-1-тармақтарында айқындалған тәртiппен шегерiмге жатқызылады.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113-бап жаңа редакцияда - Қазақстан Республикасының 2005.11.22. </w:t>
            </w:r>
            <w:r>
              <w:rPr>
                <w:rFonts w:ascii="Times New Roman"/>
                <w:b w:val="false"/>
                <w:i w:val="false"/>
                <w:color w:val="000000"/>
                <w:sz w:val="20"/>
              </w:rPr>
              <w:t xml:space="preserve">N 89 </w:t>
            </w:r>
            <w:r>
              <w:rPr>
                <w:rFonts w:ascii="Times New Roman"/>
                <w:b w:val="false"/>
                <w:i/>
                <w:color w:val="000000"/>
                <w:sz w:val="20"/>
              </w:rPr>
              <w:t xml:space="preserve">(2006 жылғы 1 қаңтардан бастап қолданысқа енгізіледі), өзгерту енгізілді- 2006.12.11. N </w:t>
            </w:r>
            <w:r>
              <w:rPr>
                <w:rFonts w:ascii="Times New Roman"/>
                <w:b w:val="false"/>
                <w:i w:val="false"/>
                <w:color w:val="000000"/>
                <w:sz w:val="20"/>
              </w:rPr>
              <w:t xml:space="preserve">201 </w:t>
            </w:r>
            <w:r>
              <w:rPr>
                <w:rFonts w:ascii="Times New Roman"/>
                <w:b w:val="false"/>
                <w:i/>
                <w:color w:val="00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color w:val="000000"/>
                <w:sz w:val="20"/>
              </w:rPr>
              <w:t xml:space="preserve">енгізіледі), 2007 жылғы 28 ақпандағы </w:t>
            </w:r>
            <w:r>
              <w:rPr>
                <w:rFonts w:ascii="Times New Roman"/>
                <w:b w:val="false"/>
                <w:i w:val="false"/>
                <w:color w:val="000000"/>
                <w:sz w:val="20"/>
              </w:rPr>
              <w:t xml:space="preserve">N 235 </w:t>
            </w:r>
            <w:r>
              <w:rPr>
                <w:rFonts w:ascii="Times New Roman"/>
                <w:b w:val="false"/>
                <w:i/>
                <w:color w:val="00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color w:val="000000"/>
                <w:sz w:val="20"/>
              </w:rPr>
              <w:t xml:space="preserve">қараңыз) Заңдарымен. </w:t>
            </w:r>
          </w:p>
          <w:p>
            <w:pPr>
              <w:spacing w:after="20"/>
              <w:ind w:left="20"/>
              <w:jc w:val="both"/>
            </w:pPr>
            <w:r>
              <w:rPr>
                <w:rFonts w:ascii="Times New Roman"/>
                <w:b w:val="false"/>
                <w:i w:val="false"/>
                <w:color w:val="000000"/>
                <w:sz w:val="20"/>
              </w:rPr>
              <w:t xml:space="preserve">
Параграф 4. Ұзақ мерзiмдi келiсiм-шарттар бойынша табыстар </w:t>
            </w:r>
          </w:p>
          <w:p>
            <w:pPr>
              <w:spacing w:after="20"/>
              <w:ind w:left="20"/>
              <w:jc w:val="both"/>
            </w:pPr>
            <w:r>
              <w:rPr>
                <w:rFonts w:ascii="Times New Roman"/>
                <w:b w:val="false"/>
                <w:i w:val="false"/>
                <w:color w:val="000000"/>
                <w:sz w:val="20"/>
              </w:rPr>
              <w:t xml:space="preserve">
мен шегерiмдер </w:t>
            </w:r>
          </w:p>
          <w:p>
            <w:pPr>
              <w:spacing w:after="20"/>
              <w:ind w:left="20"/>
              <w:jc w:val="both"/>
            </w:pPr>
            <w:r>
              <w:rPr>
                <w:rFonts w:ascii="Times New Roman"/>
                <w:b/>
                <w:i w:val="false"/>
                <w:color w:val="000000"/>
                <w:sz w:val="20"/>
              </w:rPr>
              <w:t xml:space="preserve">114-бап. Ұзақ мерзiмдi келiсiм-шарттар бойынша табыстар мен шегерiмдер </w:t>
            </w:r>
          </w:p>
          <w:p>
            <w:pPr>
              <w:spacing w:after="20"/>
              <w:ind w:left="20"/>
              <w:jc w:val="both"/>
            </w:pPr>
            <w:r>
              <w:rPr>
                <w:rFonts w:ascii="Times New Roman"/>
                <w:b w:val="false"/>
                <w:i w:val="false"/>
                <w:color w:val="000000"/>
                <w:sz w:val="20"/>
              </w:rPr>
              <w:t xml:space="preserve">
1. Ұзақ мерзімдi келiсiм-шарттарға қатысты табыстар мен шегерiмдер олардың нақты орындалу бөлiгiнде салық кезеңi iшiнде ескерiледi. </w:t>
            </w:r>
          </w:p>
          <w:p>
            <w:pPr>
              <w:spacing w:after="20"/>
              <w:ind w:left="20"/>
              <w:jc w:val="both"/>
            </w:pPr>
            <w:r>
              <w:rPr>
                <w:rFonts w:ascii="Times New Roman"/>
                <w:b w:val="false"/>
                <w:i w:val="false"/>
                <w:color w:val="000000"/>
                <w:sz w:val="20"/>
              </w:rPr>
              <w:t xml:space="preserve">
Тауарларды тиеп жiберуге, жұмыстарды орындауға, қызмет көрсетуге жасалған, қолданылу мерзiмi бiр жылдан артық келiсiм-шарт (шарт) ұзақ мерзiмдi келiсiм-шарт болып табылады. </w:t>
            </w:r>
          </w:p>
          <w:p>
            <w:pPr>
              <w:spacing w:after="20"/>
              <w:ind w:left="20"/>
              <w:jc w:val="both"/>
            </w:pPr>
            <w:r>
              <w:rPr>
                <w:rFonts w:ascii="Times New Roman"/>
                <w:b w:val="false"/>
                <w:i w:val="false"/>
                <w:color w:val="000000"/>
                <w:sz w:val="20"/>
              </w:rPr>
              <w:t xml:space="preserve">
2. Келiсiм-шарттың орындалу үлесi салық кезеңiнiң соңына дейiн жұмсалған шығыстар сомасын осы келiсiм-шарт бойынша жалпы шығыстар сомасымен салыстыру арқылы анықталады. </w:t>
            </w:r>
          </w:p>
          <w:p>
            <w:pPr>
              <w:spacing w:after="20"/>
              <w:ind w:left="20"/>
              <w:jc w:val="both"/>
            </w:pPr>
            <w:r>
              <w:rPr>
                <w:rFonts w:ascii="Times New Roman"/>
                <w:b w:val="false"/>
                <w:i w:val="false"/>
                <w:color w:val="000000"/>
                <w:sz w:val="20"/>
              </w:rPr>
              <w:t>
</w:t>
            </w:r>
            <w:r>
              <w:rPr>
                <w:rFonts w:ascii="Times New Roman"/>
                <w:b/>
                <w:i w:val="false"/>
                <w:color w:val="000000"/>
                <w:sz w:val="20"/>
              </w:rPr>
              <w:t>16-тарау. Салық төлеушілердің кейбір санаттарына салық салу</w:t>
            </w:r>
          </w:p>
          <w:p>
            <w:pPr>
              <w:spacing w:after="20"/>
              <w:ind w:left="20"/>
              <w:jc w:val="both"/>
            </w:pPr>
            <w:r>
              <w:rPr>
                <w:rFonts w:ascii="Times New Roman"/>
                <w:b/>
                <w:i w:val="false"/>
                <w:color w:val="000000"/>
                <w:sz w:val="20"/>
              </w:rPr>
              <w:t>жөніндегі жекелеген ережелер</w:t>
            </w:r>
          </w:p>
          <w:p>
            <w:pPr>
              <w:spacing w:after="20"/>
              <w:ind w:left="20"/>
              <w:jc w:val="both"/>
            </w:pPr>
            <w:r>
              <w:rPr>
                <w:rFonts w:ascii="Times New Roman"/>
                <w:b w:val="false"/>
                <w:i w:val="false"/>
                <w:color w:val="000000"/>
                <w:sz w:val="20"/>
              </w:rPr>
              <w:t xml:space="preserve">
Параграф 1. Сақтандыру (қайта сақтандыру) ұйымдарына салық </w:t>
            </w:r>
          </w:p>
          <w:p>
            <w:pPr>
              <w:spacing w:after="20"/>
              <w:ind w:left="20"/>
              <w:jc w:val="both"/>
            </w:pPr>
            <w:r>
              <w:rPr>
                <w:rFonts w:ascii="Times New Roman"/>
                <w:b w:val="false"/>
                <w:i w:val="false"/>
                <w:color w:val="000000"/>
                <w:sz w:val="20"/>
              </w:rPr>
              <w:t xml:space="preserve">
салу </w:t>
            </w:r>
          </w:p>
          <w:p>
            <w:pPr>
              <w:spacing w:after="20"/>
              <w:ind w:left="20"/>
              <w:jc w:val="both"/>
            </w:pPr>
            <w:r>
              <w:rPr>
                <w:rFonts w:ascii="Times New Roman"/>
                <w:b/>
                <w:i w:val="false"/>
                <w:color w:val="000000"/>
                <w:sz w:val="20"/>
              </w:rPr>
              <w:t xml:space="preserve">115-бап. Салық салу объектiсi </w:t>
            </w:r>
          </w:p>
          <w:p>
            <w:pPr>
              <w:spacing w:after="20"/>
              <w:ind w:left="20"/>
              <w:jc w:val="both"/>
            </w:pPr>
            <w:r>
              <w:rPr>
                <w:rFonts w:ascii="Times New Roman"/>
                <w:b w:val="false"/>
                <w:i w:val="false"/>
                <w:color w:val="000000"/>
                <w:sz w:val="20"/>
              </w:rPr>
              <w:t xml:space="preserve">
1. Сақтанушылар мен қайта сақтанушылардан салық кезеңi iшiнде сақтандыру (қайта сақтандыру) шарттары бойынша алуға жатқызылған (алынған), сақтандыру (қайта сақтандыру) шарттарын бұзған кезде қайтарылған, сақтандыру сыйлықақыларының сомасына, сондай-ақ қайта сақтандыру шарты бойынша төленген сақтандыру сыйлықақыларының сомасына азайтылған сақтандыру сыйлықақылары және </w:t>
            </w:r>
            <w:r>
              <w:rPr>
                <w:rFonts w:ascii="Times New Roman"/>
                <w:b w:val="false"/>
                <w:i w:val="false"/>
                <w:color w:val="000000"/>
                <w:sz w:val="20"/>
              </w:rPr>
              <w:t xml:space="preserve">Сақтандыру төлемдерiн кепiлдендiру қорына </w:t>
            </w:r>
            <w:r>
              <w:rPr>
                <w:rFonts w:ascii="Times New Roman"/>
                <w:b w:val="false"/>
                <w:i w:val="false"/>
                <w:color w:val="000000"/>
                <w:sz w:val="20"/>
              </w:rPr>
              <w:t xml:space="preserve">мiндеттi жарналар түрiндегi табысы сақтандыру (қайта сақтандыру) ұйымдарына олардың сақтандыру және қайта сақтандыру қызметiн жүзеге асыратын бөлiгiнде корпорациялық табыс салығын салу объектiсi болып табылады. </w:t>
            </w:r>
          </w:p>
          <w:p>
            <w:pPr>
              <w:spacing w:after="20"/>
              <w:ind w:left="20"/>
              <w:jc w:val="both"/>
            </w:pPr>
            <w:r>
              <w:rPr>
                <w:rFonts w:ascii="Times New Roman"/>
                <w:b w:val="false"/>
                <w:i w:val="false"/>
                <w:color w:val="000000"/>
                <w:sz w:val="20"/>
              </w:rPr>
              <w:t xml:space="preserve">
Сақтандыру қызметiнiң мынадай кiрiс түрлерi: </w:t>
            </w:r>
          </w:p>
          <w:p>
            <w:pPr>
              <w:spacing w:after="20"/>
              <w:ind w:left="20"/>
              <w:jc w:val="both"/>
            </w:pPr>
            <w:r>
              <w:rPr>
                <w:rFonts w:ascii="Times New Roman"/>
                <w:b w:val="false"/>
                <w:i w:val="false"/>
                <w:color w:val="000000"/>
                <w:sz w:val="20"/>
              </w:rPr>
              <w:t xml:space="preserve">
1) қайта сақтандыру шарттары бойынша алуға жататын (алынған) комиссиялық сыйақылар; </w:t>
            </w:r>
          </w:p>
          <w:p>
            <w:pPr>
              <w:spacing w:after="20"/>
              <w:ind w:left="20"/>
              <w:jc w:val="both"/>
            </w:pPr>
            <w:r>
              <w:rPr>
                <w:rFonts w:ascii="Times New Roman"/>
                <w:b w:val="false"/>
                <w:i w:val="false"/>
                <w:color w:val="000000"/>
                <w:sz w:val="20"/>
              </w:rPr>
              <w:t xml:space="preserve">
2) инвестициялық кiрiстер, сондай-ақ сақтандыру (қайта сақтандыру) ұйымының активтерiн депозиттерге, бағалы қағаздар мен басқа да қаржы құралдарына орналастырудан алуға жататын (алынған) бағам айырмасы жөнiндегi кiрiстер; </w:t>
            </w:r>
          </w:p>
          <w:p>
            <w:pPr>
              <w:spacing w:after="20"/>
              <w:ind w:left="20"/>
              <w:jc w:val="both"/>
            </w:pPr>
            <w:r>
              <w:rPr>
                <w:rFonts w:ascii="Times New Roman"/>
                <w:b w:val="false"/>
                <w:i w:val="false"/>
                <w:color w:val="000000"/>
                <w:sz w:val="20"/>
              </w:rPr>
              <w:t xml:space="preserve">
3) сақтандыру (қайта сақтандыру) шартына байланысты дебиторлық және кредиторлық берешектердi қайта бағалау жөнiндегi бағам айырмасы; </w:t>
            </w:r>
          </w:p>
          <w:p>
            <w:pPr>
              <w:spacing w:after="20"/>
              <w:ind w:left="20"/>
              <w:jc w:val="both"/>
            </w:pPr>
            <w:r>
              <w:rPr>
                <w:rFonts w:ascii="Times New Roman"/>
                <w:b w:val="false"/>
                <w:i w:val="false"/>
                <w:color w:val="000000"/>
                <w:sz w:val="20"/>
              </w:rPr>
              <w:t xml:space="preserve">
4) қайта сақтандыру шартына сәйкес сақтандыру жағдайын реттеу жөнiндегi сақтандыру төлемдерi мен шығыстарындағы қайта сақтандырушының үлесi; </w:t>
            </w:r>
          </w:p>
          <w:p>
            <w:pPr>
              <w:spacing w:after="20"/>
              <w:ind w:left="20"/>
              <w:jc w:val="both"/>
            </w:pPr>
            <w:r>
              <w:rPr>
                <w:rFonts w:ascii="Times New Roman"/>
                <w:b w:val="false"/>
                <w:i w:val="false"/>
                <w:color w:val="000000"/>
                <w:sz w:val="20"/>
              </w:rPr>
              <w:t xml:space="preserve">
5) сақтандыру (қайта сақтандыру) шарттары бойынша үшiншi тұлғалардан суброгация (регресс) тәртiбiмен қойылатын талаптар бойынша кiрiстер; </w:t>
            </w:r>
          </w:p>
          <w:p>
            <w:pPr>
              <w:spacing w:after="20"/>
              <w:ind w:left="20"/>
              <w:jc w:val="both"/>
            </w:pPr>
            <w:r>
              <w:rPr>
                <w:rFonts w:ascii="Times New Roman"/>
                <w:b w:val="false"/>
                <w:i w:val="false"/>
                <w:color w:val="000000"/>
                <w:sz w:val="20"/>
              </w:rPr>
              <w:t xml:space="preserve">
6) 2002 жылғы 1 қаңтарға дейiн қолданылған Қазақстан Республикасының салық заңдарына сәйкес шегерiмдерге жатқызылған сақтандыру резервтерiне аударымдар сомаларын қоспағанда, салық кезеңi iшiндегi сақтандыру резервтерiнiң мөлшерiн азайту; </w:t>
            </w:r>
          </w:p>
          <w:p>
            <w:pPr>
              <w:spacing w:after="20"/>
              <w:ind w:left="20"/>
              <w:jc w:val="both"/>
            </w:pPr>
            <w:r>
              <w:rPr>
                <w:rFonts w:ascii="Times New Roman"/>
                <w:b w:val="false"/>
                <w:i w:val="false"/>
                <w:color w:val="000000"/>
                <w:sz w:val="20"/>
              </w:rPr>
              <w:t xml:space="preserve">
7) </w:t>
            </w:r>
            <w:r>
              <w:rPr>
                <w:rFonts w:ascii="Times New Roman"/>
                <w:b w:val="false"/>
                <w:i w:val="false"/>
                <w:color w:val="000000"/>
                <w:sz w:val="20"/>
              </w:rPr>
              <w:t xml:space="preserve">жинақтаушы сақтандыру шарттары </w:t>
            </w:r>
            <w:r>
              <w:rPr>
                <w:rFonts w:ascii="Times New Roman"/>
                <w:b w:val="false"/>
                <w:i w:val="false"/>
                <w:color w:val="000000"/>
                <w:sz w:val="20"/>
              </w:rPr>
              <w:t xml:space="preserve">бойынша сақтанушыларға берiлген заемдар бойынша кiрiстер; </w:t>
            </w:r>
          </w:p>
          <w:p>
            <w:pPr>
              <w:spacing w:after="20"/>
              <w:ind w:left="20"/>
              <w:jc w:val="both"/>
            </w:pPr>
            <w:r>
              <w:rPr>
                <w:rFonts w:ascii="Times New Roman"/>
                <w:b w:val="false"/>
                <w:i w:val="false"/>
                <w:color w:val="000000"/>
                <w:sz w:val="20"/>
              </w:rPr>
              <w:t xml:space="preserve">
8) шығыстары 2002 жылғы 1 қаңтарға дейiн қолданылған Қазақстан Республикасының салық заңдарына сәйкес шегерiмге жатқызылған күмәндi мiндеттемелердi қоспағанда, сақтандыру қызметiнен күмәндi мiндеттемелер бойынша алынатын кiрiстер; </w:t>
            </w:r>
          </w:p>
          <w:p>
            <w:pPr>
              <w:spacing w:after="20"/>
              <w:ind w:left="20"/>
              <w:jc w:val="both"/>
            </w:pPr>
            <w:r>
              <w:rPr>
                <w:rFonts w:ascii="Times New Roman"/>
                <w:b w:val="false"/>
                <w:i w:val="false"/>
                <w:color w:val="000000"/>
                <w:sz w:val="20"/>
              </w:rPr>
              <w:t xml:space="preserve">
9) </w:t>
            </w:r>
            <w:r>
              <w:rPr>
                <w:rFonts w:ascii="Times New Roman"/>
                <w:b w:val="false"/>
                <w:i w:val="false"/>
                <w:color w:val="000000"/>
                <w:sz w:val="20"/>
              </w:rPr>
              <w:t xml:space="preserve">Сақтандыру төлемдерiне кепiлдiк беру қоры </w:t>
            </w:r>
            <w:r>
              <w:rPr>
                <w:rFonts w:ascii="Times New Roman"/>
                <w:b w:val="false"/>
                <w:i w:val="false"/>
                <w:color w:val="000000"/>
                <w:sz w:val="20"/>
              </w:rPr>
              <w:t xml:space="preserve">мәжбүрлеп таратылатын сақтандыру ұйымының сақтанушысымен жасалған мiндеттi сақтандыру шарты бойынша сақтандыру сыйлықақыларын төлеу үшiн сақтандыру төлемдерiне кепiлдiк беру жүйесiне қатысушы болып табылатын сақтандыру ұйымдарына беретiн өтемақы төлемдерi; </w:t>
            </w:r>
          </w:p>
          <w:p>
            <w:pPr>
              <w:spacing w:after="20"/>
              <w:ind w:left="20"/>
              <w:jc w:val="both"/>
            </w:pPr>
            <w:r>
              <w:rPr>
                <w:rFonts w:ascii="Times New Roman"/>
                <w:b w:val="false"/>
                <w:i w:val="false"/>
                <w:color w:val="000000"/>
                <w:sz w:val="20"/>
              </w:rPr>
              <w:t xml:space="preserve">
10) эмитент меншiктi акцияларын орналастырған кезде алған олардың құнының номиналдық құнынан асып түсуi және эмитент меншiктi акцияларын өткiзген кездегi құн өсiмi сақтандыру (қайта сақтандыру) ұйымдарының салық салу объектiсi болып табылмайды. </w:t>
            </w:r>
          </w:p>
          <w:p>
            <w:pPr>
              <w:spacing w:after="20"/>
              <w:ind w:left="20"/>
              <w:jc w:val="both"/>
            </w:pPr>
            <w:r>
              <w:rPr>
                <w:rFonts w:ascii="Times New Roman"/>
                <w:b w:val="false"/>
                <w:i w:val="false"/>
                <w:color w:val="000000"/>
                <w:sz w:val="20"/>
              </w:rPr>
              <w:t xml:space="preserve">
2. Өзге қызметтен алуға жататын (алынған) жиынтық жылдық кiрiс пен осы тармақта белгiленген тәртiппен анықталатын шегерiмдер арасындағы айырма ретiнде есептелiп, салық салынатын кiрiс осы баптың 1-тармағында көрсетiлмеген өзге қызметтен алуға жататын (алынатын) кiрiстер бойынша корпорациялық табыс салығын салу объектiсi болып табылады. </w:t>
            </w:r>
          </w:p>
          <w:p>
            <w:pPr>
              <w:spacing w:after="20"/>
              <w:ind w:left="20"/>
              <w:jc w:val="both"/>
            </w:pPr>
            <w:r>
              <w:rPr>
                <w:rFonts w:ascii="Times New Roman"/>
                <w:b w:val="false"/>
                <w:i w:val="false"/>
                <w:color w:val="000000"/>
                <w:sz w:val="20"/>
              </w:rPr>
              <w:t xml:space="preserve">
Сақтандыру (қайта сақтандыру) ұйымының өзге қызмет бойынша шегерiмге жатқызуға жататын шығыстар сомасы, шығыстардың жалпы сомасында қайта сақтандыру шарттары бойынша төленген сақтандыру сыйақыларын, сақтандыру (қайта сақтандыру) шарттарын бұзған кезде қайтарылған, сондай-ақ сақтандыру сыйлықақыларын қоспағанда, сақтандыру (қайта сақтандыру) ұйымының жалпы кiрiстер сомасындағы өзге қызметтен алуға жататын (алынған) кiрiстерiнiң үлес салмағы негiзге алына отырып, барабар әдiспен белгiленедi.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115-бапқа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116-бап. Сақтандыру (қайта сақтандыру) ұйымдарының табыстары мен шығыстарының есебi </w:t>
            </w:r>
          </w:p>
          <w:p>
            <w:pPr>
              <w:spacing w:after="20"/>
              <w:ind w:left="20"/>
              <w:jc w:val="both"/>
            </w:pPr>
            <w:r>
              <w:rPr>
                <w:rFonts w:ascii="Times New Roman"/>
                <w:b w:val="false"/>
                <w:i w:val="false"/>
                <w:color w:val="000000"/>
                <w:sz w:val="20"/>
              </w:rPr>
              <w:t xml:space="preserve">
Сақтандыру (қайта сақтандыру) ұйымдары салық салу мақсатында сақтандыру сыйлықақыларын орналастыру қызметiн қоса алғанда, сақтандыру және қайта сақтандыру қызметін жүзеге асырудан алынатын табыстары бойынша және осы Кодекстiң 115-бабының 1-тармағында аталмаған өзге де қызметтiң табыстары, шығыстары бойынша бөлек есеп жүргiзуге мiндеттi. </w:t>
            </w:r>
          </w:p>
          <w:p>
            <w:pPr>
              <w:spacing w:after="20"/>
              <w:ind w:left="20"/>
              <w:jc w:val="both"/>
            </w:pPr>
            <w:r>
              <w:rPr>
                <w:rFonts w:ascii="Times New Roman"/>
                <w:b/>
                <w:i w:val="false"/>
                <w:color w:val="000000"/>
                <w:sz w:val="20"/>
              </w:rPr>
              <w:t xml:space="preserve">117-бап. Корпорациялық табыс салығының ставкалары </w:t>
            </w:r>
          </w:p>
          <w:p>
            <w:pPr>
              <w:spacing w:after="20"/>
              <w:ind w:left="20"/>
              <w:jc w:val="both"/>
            </w:pPr>
            <w:r>
              <w:rPr>
                <w:rFonts w:ascii="Times New Roman"/>
                <w:b w:val="false"/>
                <w:i w:val="false"/>
                <w:color w:val="000000"/>
                <w:sz w:val="20"/>
              </w:rPr>
              <w:t xml:space="preserve">
1. Сақтандыру (қайта сақтандыру) ұйымы сақтандыру (қайта сақтандыру) шарттары бойынша тiркелген аударымдар түрiнде корпорациялық табыс салығын: </w:t>
            </w:r>
          </w:p>
          <w:p>
            <w:pPr>
              <w:spacing w:after="20"/>
              <w:ind w:left="20"/>
              <w:jc w:val="both"/>
            </w:pPr>
            <w:r>
              <w:rPr>
                <w:rFonts w:ascii="Times New Roman"/>
                <w:b w:val="false"/>
                <w:i w:val="false"/>
                <w:color w:val="000000"/>
                <w:sz w:val="20"/>
              </w:rPr>
              <w:t xml:space="preserve">
1) жинақтаушы емес сақтандыру (қайта сақтандыру) бойынша - алынуға жататын (алынған) сақтандыру сыйлықақылары сомасының 4 процентi; </w:t>
            </w:r>
          </w:p>
          <w:p>
            <w:pPr>
              <w:spacing w:after="20"/>
              <w:ind w:left="20"/>
              <w:jc w:val="both"/>
            </w:pPr>
            <w:r>
              <w:rPr>
                <w:rFonts w:ascii="Times New Roman"/>
                <w:b w:val="false"/>
                <w:i w:val="false"/>
                <w:color w:val="000000"/>
                <w:sz w:val="20"/>
              </w:rPr>
              <w:t xml:space="preserve">
2) аннуитеттiк сақтандыруды қоспағанда, жинақтаушы сақтандыру (қайта сақтандыру) бойынша - алынуға жататын (алынған) сақтандыру сыйлықақылары сомасының 2 процентi; </w:t>
            </w:r>
          </w:p>
          <w:p>
            <w:pPr>
              <w:spacing w:after="20"/>
              <w:ind w:left="20"/>
              <w:jc w:val="both"/>
            </w:pPr>
            <w:r>
              <w:rPr>
                <w:rFonts w:ascii="Times New Roman"/>
                <w:b w:val="false"/>
                <w:i w:val="false"/>
                <w:color w:val="000000"/>
                <w:sz w:val="20"/>
              </w:rPr>
              <w:t xml:space="preserve">
3) аннуитеттiк сақтандыру бойынша - алынуға тиiс (алынған) сақтандыру сыйлықақылары сомасының 1 процентi; </w:t>
            </w:r>
          </w:p>
          <w:p>
            <w:pPr>
              <w:spacing w:after="20"/>
              <w:ind w:left="20"/>
              <w:jc w:val="both"/>
            </w:pPr>
            <w:r>
              <w:rPr>
                <w:rFonts w:ascii="Times New Roman"/>
                <w:b w:val="false"/>
                <w:i w:val="false"/>
                <w:color w:val="000000"/>
                <w:sz w:val="20"/>
              </w:rPr>
              <w:t xml:space="preserve">
4) өзара сақтандыру бойынша - алынуға тиiс (алынған) сақтандыру сыйлықақылары сомасының 1 процентi мөлшерiнде төлейдi. </w:t>
            </w:r>
          </w:p>
          <w:p>
            <w:pPr>
              <w:spacing w:after="20"/>
              <w:ind w:left="20"/>
              <w:jc w:val="both"/>
            </w:pPr>
            <w:r>
              <w:rPr>
                <w:rFonts w:ascii="Times New Roman"/>
                <w:b w:val="false"/>
                <w:i w:val="false"/>
                <w:color w:val="000000"/>
                <w:sz w:val="20"/>
              </w:rPr>
              <w:t xml:space="preserve">
2. Осы Кодекстің 115-бабының 2-тармағында аталған сақтандыру (қайта сақтандыру) ұйымдары салық кезеңi iшiнде алуға жататын (алған) табыстарға осы Кодекстің 135-бабының 1-тармағында белгiленген ставка бойынша корпорациялық табыс салығы салынуға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117-бапқа өзгерту енгізілді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2006.07.05. N  </w:t>
            </w:r>
            <w:r>
              <w:rPr>
                <w:rFonts w:ascii="Times New Roman"/>
                <w:b w:val="false"/>
                <w:i w:val="false"/>
                <w:color w:val="000000"/>
                <w:sz w:val="20"/>
              </w:rPr>
              <w:t xml:space="preserve">164 </w:t>
            </w:r>
            <w:r>
              <w:rPr>
                <w:rFonts w:ascii="Times New Roman"/>
                <w:b w:val="false"/>
                <w:i w:val="false"/>
                <w:color w:val="ff0000"/>
                <w:sz w:val="20"/>
              </w:rPr>
              <w:t xml:space="preserve">(2007 жылғы 1 қаңтардан бастап қолданысқа енгiзiледi)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118-бап. Корпорациялық табыс салығы бойынша декларация және есеп айырысу </w:t>
            </w:r>
          </w:p>
          <w:p>
            <w:pPr>
              <w:spacing w:after="20"/>
              <w:ind w:left="20"/>
              <w:jc w:val="both"/>
            </w:pPr>
            <w:r>
              <w:rPr>
                <w:rFonts w:ascii="Times New Roman"/>
                <w:b w:val="false"/>
                <w:i w:val="false"/>
                <w:color w:val="000000"/>
                <w:sz w:val="20"/>
              </w:rPr>
              <w:t xml:space="preserve">
1. Сақтандыру (қайта сақтандыру) ұйымдары сақтандыру сыйлықақылары түрiндегi табыстар бойынша салық органдарына есептi айдан кейiнгi айдың 15-iнен кешiктiрмей бiр ай iшiнде есептелген корпорациялық табыс салығы бойынша ай сайынғы </w:t>
            </w:r>
            <w:r>
              <w:rPr>
                <w:rFonts w:ascii="Times New Roman"/>
                <w:b w:val="false"/>
                <w:i w:val="false"/>
                <w:color w:val="000000"/>
                <w:sz w:val="20"/>
              </w:rPr>
              <w:t xml:space="preserve">есеп-қисапты </w:t>
            </w:r>
            <w:r>
              <w:rPr>
                <w:rFonts w:ascii="Times New Roman"/>
                <w:b w:val="false"/>
                <w:i w:val="false"/>
                <w:color w:val="000000"/>
                <w:sz w:val="20"/>
              </w:rPr>
              <w:t xml:space="preserve">табыс етедi. </w:t>
            </w:r>
          </w:p>
          <w:p>
            <w:pPr>
              <w:spacing w:after="20"/>
              <w:ind w:left="20"/>
              <w:jc w:val="both"/>
            </w:pPr>
            <w:r>
              <w:rPr>
                <w:rFonts w:ascii="Times New Roman"/>
                <w:b w:val="false"/>
                <w:i w:val="false"/>
                <w:color w:val="000000"/>
                <w:sz w:val="20"/>
              </w:rPr>
              <w:t xml:space="preserve">
Осы Кодекстiң 115-бабының 2-тармағында көрсетiлген кiрiстер бойынша сақтандыру (қайта сақтандыру) ұйымдары аванстық төлем сомаларының есеп-қисабын осы Кодекстiң 126-бабында белгiленген тәртiппен ұсынады. </w:t>
            </w:r>
          </w:p>
          <w:p>
            <w:pPr>
              <w:spacing w:after="20"/>
              <w:ind w:left="20"/>
              <w:jc w:val="both"/>
            </w:pPr>
            <w:r>
              <w:rPr>
                <w:rFonts w:ascii="Times New Roman"/>
                <w:b w:val="false"/>
                <w:i w:val="false"/>
                <w:color w:val="000000"/>
                <w:sz w:val="20"/>
              </w:rPr>
              <w:t xml:space="preserve">
2. Салық кезеңiнің қорытындысы бойынша сақтандыру (қайта сақтандыру) ұйымдары осы Кодекстiң 137-бабында белгiленген мерзiмде барлық табыстар жөнiнде </w:t>
            </w:r>
            <w:r>
              <w:rPr>
                <w:rFonts w:ascii="Times New Roman"/>
                <w:b w:val="false"/>
                <w:i w:val="false"/>
                <w:color w:val="000000"/>
                <w:sz w:val="20"/>
              </w:rPr>
              <w:t xml:space="preserve">декларация </w:t>
            </w:r>
            <w:r>
              <w:rPr>
                <w:rFonts w:ascii="Times New Roman"/>
                <w:b w:val="false"/>
                <w:i w:val="false"/>
                <w:color w:val="000000"/>
                <w:sz w:val="20"/>
              </w:rPr>
              <w:t xml:space="preserve">табыс етуге мiндеттi. </w:t>
            </w:r>
          </w:p>
          <w:p>
            <w:pPr>
              <w:spacing w:after="20"/>
              <w:ind w:left="20"/>
              <w:jc w:val="both"/>
            </w:pPr>
            <w:r>
              <w:rPr>
                <w:rFonts w:ascii="Times New Roman"/>
                <w:b w:val="false"/>
                <w:i w:val="false"/>
                <w:color w:val="000000"/>
                <w:sz w:val="20"/>
              </w:rPr>
              <w:t xml:space="preserve">
3. Түпкiлiктi есеп айырысу мен корпорациялық табыс салығын төлеу осы Кодекстiң 127-бабында белгiленген мерзiмде жүргiзiледi.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118-бапқа өзгерту енгізілді - Қазақстан Республикасының 2002.11.23. N </w:t>
            </w:r>
            <w:r>
              <w:rPr>
                <w:rFonts w:ascii="Times New Roman"/>
                <w:b w:val="false"/>
                <w:i w:val="false"/>
                <w:color w:val="000000"/>
                <w:sz w:val="20"/>
              </w:rPr>
              <w:t xml:space="preserve">358 </w:t>
            </w:r>
            <w:r>
              <w:rPr>
                <w:rFonts w:ascii="Times New Roman"/>
                <w:b w:val="false"/>
                <w:i w:val="false"/>
                <w:color w:val="ff0000"/>
                <w:sz w:val="20"/>
              </w:rPr>
              <w:t xml:space="preserve">(2003 жылғы 1 қаңтардан бастап күшіне енеді)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119-бап. Корпорациялық табыс салығын төлеу мерзiмдерi </w:t>
            </w:r>
          </w:p>
          <w:p>
            <w:pPr>
              <w:spacing w:after="20"/>
              <w:ind w:left="20"/>
              <w:jc w:val="both"/>
            </w:pPr>
            <w:r>
              <w:rPr>
                <w:rFonts w:ascii="Times New Roman"/>
                <w:b w:val="false"/>
                <w:i w:val="false"/>
                <w:color w:val="000000"/>
                <w:sz w:val="20"/>
              </w:rPr>
              <w:t xml:space="preserve">
1. Сақтандыру (қайта сақтандыру) ұйымдары сақтандыру (қайта сақтандыру) шарттары негiзiнде сақтанушылар мен қайта сақтанушылардан алынуға жататын (алынған) сақтандыру сыйлықақылары түрiндегi табыстар бойынша корпорациялық табыс салығын есептi айдан кейiнгi айдың 15-iне дейiн төлейдi. </w:t>
            </w:r>
          </w:p>
          <w:p>
            <w:pPr>
              <w:spacing w:after="20"/>
              <w:ind w:left="20"/>
              <w:jc w:val="both"/>
            </w:pPr>
            <w:r>
              <w:rPr>
                <w:rFonts w:ascii="Times New Roman"/>
                <w:b w:val="false"/>
                <w:i w:val="false"/>
                <w:color w:val="000000"/>
                <w:sz w:val="20"/>
              </w:rPr>
              <w:t xml:space="preserve">
2. Осы Кодекстiң 115-бабының 1-тармағында аталғандарды қоспағанда, салық кезеңi iшiнде алынуға жататын (алынған) табыстар бойынша осы Кодекстiң 126-бабында белгiленген тәртiппен аванстық төлемдер төленедi. </w:t>
            </w:r>
          </w:p>
          <w:p>
            <w:pPr>
              <w:spacing w:after="20"/>
              <w:ind w:left="20"/>
              <w:jc w:val="both"/>
            </w:pPr>
            <w:r>
              <w:rPr>
                <w:rFonts w:ascii="Times New Roman"/>
                <w:b w:val="false"/>
                <w:i w:val="false"/>
                <w:color w:val="000000"/>
                <w:sz w:val="20"/>
              </w:rPr>
              <w:t xml:space="preserve">
Параграф 2. Басқа санаттардағы салық төлеушiлерге салық салу </w:t>
            </w:r>
          </w:p>
          <w:p>
            <w:pPr>
              <w:spacing w:after="20"/>
              <w:ind w:left="20"/>
              <w:jc w:val="both"/>
            </w:pPr>
            <w:r>
              <w:rPr>
                <w:rFonts w:ascii="Times New Roman"/>
                <w:b/>
                <w:i w:val="false"/>
                <w:color w:val="000000"/>
                <w:sz w:val="20"/>
              </w:rPr>
              <w:t xml:space="preserve">119-1-бап. Мұнай-химия өнеркәсiбiндегi қызметтi жүзеге асыратын жекелеген ұйымдарға салық салу </w:t>
            </w:r>
          </w:p>
          <w:p>
            <w:pPr>
              <w:spacing w:after="20"/>
              <w:ind w:left="20"/>
              <w:jc w:val="both"/>
            </w:pPr>
            <w:r>
              <w:rPr>
                <w:rFonts w:ascii="Times New Roman"/>
                <w:b w:val="false"/>
                <w:i w:val="false"/>
                <w:color w:val="000000"/>
                <w:sz w:val="20"/>
              </w:rPr>
              <w:t xml:space="preserve">
1. Осы баптың күші қолданылатын, мұнай-химия өнеркәсiбiндегi қызметтi жүзеге асыратын ұйымдарға бiр мезгiлде мынадай талаптарға сәйкес келетiн: </w:t>
            </w:r>
          </w:p>
          <w:p>
            <w:pPr>
              <w:spacing w:after="20"/>
              <w:ind w:left="20"/>
              <w:jc w:val="both"/>
            </w:pPr>
            <w:r>
              <w:rPr>
                <w:rFonts w:ascii="Times New Roman"/>
                <w:b w:val="false"/>
                <w:i w:val="false"/>
                <w:color w:val="000000"/>
                <w:sz w:val="20"/>
              </w:rPr>
              <w:t xml:space="preserve">
1) 2004 жылғы 1 қаңтардан бастап 2007 жылғы 31 желтоқсанды қамтитын аралықтағы кезеңде мемлекеттiк тiркеуден өткен; </w:t>
            </w:r>
          </w:p>
          <w:p>
            <w:pPr>
              <w:spacing w:after="20"/>
              <w:ind w:left="20"/>
              <w:jc w:val="both"/>
            </w:pPr>
            <w:r>
              <w:rPr>
                <w:rFonts w:ascii="Times New Roman"/>
                <w:b w:val="false"/>
                <w:i w:val="false"/>
                <w:color w:val="000000"/>
                <w:sz w:val="20"/>
              </w:rPr>
              <w:t xml:space="preserve">
2) өндiрiстiк мақсаттағы (толық технологиялық циклi бар) объектiлерiн мемлекеттiк қабылдау комиссиялары осы тармақтың 1) тармақшасында көрсетiлген кезеңде пайдалануға қабылдаған; </w:t>
            </w:r>
          </w:p>
          <w:p>
            <w:pPr>
              <w:spacing w:after="20"/>
              <w:ind w:left="20"/>
              <w:jc w:val="both"/>
            </w:pPr>
            <w:r>
              <w:rPr>
                <w:rFonts w:ascii="Times New Roman"/>
                <w:b w:val="false"/>
                <w:i w:val="false"/>
                <w:color w:val="000000"/>
                <w:sz w:val="20"/>
              </w:rPr>
              <w:t xml:space="preserve">
3) жылдық жиынтық табысының кемiнде 90 процентiн Қазақстан Республикасының Үкiметi айқындайтын қызмет түрлерi бойынша мұнай және (немесе) газ өнiмдерiн өңдеуге негiзделген жеке өндiрiсiнiң тауарларын өткiзуден алынуға тиiс (алынған) табыстар құрайтын; </w:t>
            </w:r>
          </w:p>
          <w:p>
            <w:pPr>
              <w:spacing w:after="20"/>
              <w:ind w:left="20"/>
              <w:jc w:val="both"/>
            </w:pPr>
            <w:r>
              <w:rPr>
                <w:rFonts w:ascii="Times New Roman"/>
                <w:b w:val="false"/>
                <w:i w:val="false"/>
                <w:color w:val="000000"/>
                <w:sz w:val="20"/>
              </w:rPr>
              <w:t xml:space="preserve">
4) өндiрiстiк мақсаттағы объектiлерiне (осы тармақтың 2) тармақшасында көзделген) инвестициялардың ең төменгi көлемi тиiстi қаржы жылына арналған республикалық бюджет туралы </w:t>
            </w:r>
            <w:r>
              <w:rPr>
                <w:rFonts w:ascii="Times New Roman"/>
                <w:b w:val="false"/>
                <w:i w:val="false"/>
                <w:color w:val="000000"/>
                <w:sz w:val="20"/>
              </w:rPr>
              <w:t xml:space="preserve">заңда </w:t>
            </w:r>
            <w:r>
              <w:rPr>
                <w:rFonts w:ascii="Times New Roman"/>
                <w:b w:val="false"/>
                <w:i w:val="false"/>
                <w:color w:val="000000"/>
                <w:sz w:val="20"/>
              </w:rPr>
              <w:t xml:space="preserve">белгiленген кемiнде бес миллион айлық есептiк көрсеткiштi құрайтын ұйымдар жатады. </w:t>
            </w:r>
          </w:p>
          <w:p>
            <w:pPr>
              <w:spacing w:after="20"/>
              <w:ind w:left="20"/>
              <w:jc w:val="both"/>
            </w:pPr>
            <w:r>
              <w:rPr>
                <w:rFonts w:ascii="Times New Roman"/>
                <w:b w:val="false"/>
                <w:i w:val="false"/>
                <w:color w:val="000000"/>
                <w:sz w:val="20"/>
              </w:rPr>
              <w:t xml:space="preserve">
2. Осы баптың күші қолданылмайтын ұйымдарға: </w:t>
            </w:r>
          </w:p>
          <w:p>
            <w:pPr>
              <w:spacing w:after="20"/>
              <w:ind w:left="20"/>
              <w:jc w:val="both"/>
            </w:pPr>
            <w:r>
              <w:rPr>
                <w:rFonts w:ascii="Times New Roman"/>
                <w:b w:val="false"/>
                <w:i w:val="false"/>
                <w:color w:val="000000"/>
                <w:sz w:val="20"/>
              </w:rPr>
              <w:t xml:space="preserve">
жер қойнауын пайдаланушылар; </w:t>
            </w:r>
          </w:p>
          <w:p>
            <w:pPr>
              <w:spacing w:after="20"/>
              <w:ind w:left="20"/>
              <w:jc w:val="both"/>
            </w:pPr>
            <w:r>
              <w:rPr>
                <w:rFonts w:ascii="Times New Roman"/>
                <w:b w:val="false"/>
                <w:i w:val="false"/>
                <w:color w:val="000000"/>
                <w:sz w:val="20"/>
              </w:rPr>
              <w:t xml:space="preserve">
акцизделетiн тауарлар өндiретiн ұйымдар; </w:t>
            </w:r>
          </w:p>
          <w:p>
            <w:pPr>
              <w:spacing w:after="20"/>
              <w:ind w:left="20"/>
              <w:jc w:val="both"/>
            </w:pPr>
            <w:r>
              <w:rPr>
                <w:rFonts w:ascii="Times New Roman"/>
                <w:b w:val="false"/>
                <w:i w:val="false"/>
                <w:color w:val="000000"/>
                <w:sz w:val="20"/>
              </w:rPr>
              <w:t xml:space="preserve">
арнаулы салық режимдерiн қолданатын ұйымдар жатады. </w:t>
            </w:r>
          </w:p>
          <w:p>
            <w:pPr>
              <w:spacing w:after="20"/>
              <w:ind w:left="20"/>
              <w:jc w:val="both"/>
            </w:pPr>
            <w:r>
              <w:rPr>
                <w:rFonts w:ascii="Times New Roman"/>
                <w:b w:val="false"/>
                <w:i w:val="false"/>
                <w:color w:val="000000"/>
                <w:sz w:val="20"/>
              </w:rPr>
              <w:t xml:space="preserve">
3. Осы баптың 1-тармағында көрсетiлген ұйымдардың салықтарды есептер осы Кодексте белгiленген тәртiппен, осы баптың 4-тармағында көзделген ерекшелiктер ескерiле отырып жүргiзiледi. </w:t>
            </w:r>
          </w:p>
          <w:p>
            <w:pPr>
              <w:spacing w:after="20"/>
              <w:ind w:left="20"/>
              <w:jc w:val="both"/>
            </w:pPr>
            <w:r>
              <w:rPr>
                <w:rFonts w:ascii="Times New Roman"/>
                <w:b w:val="false"/>
                <w:i w:val="false"/>
                <w:color w:val="000000"/>
                <w:sz w:val="20"/>
              </w:rPr>
              <w:t xml:space="preserve">
4. Бюджетке төленуге тиiстi корпорациялық табыс салығының сомасын айқындау кезiнде осы Кодекстiң 125-бабына сәйкес есептелген корпорациялық табыс салығының сомасы жүз процентке азайтылады. </w:t>
            </w:r>
          </w:p>
          <w:p>
            <w:pPr>
              <w:spacing w:after="20"/>
              <w:ind w:left="20"/>
              <w:jc w:val="both"/>
            </w:pPr>
            <w:r>
              <w:rPr>
                <w:rFonts w:ascii="Times New Roman"/>
                <w:b w:val="false"/>
                <w:i w:val="false"/>
                <w:color w:val="000000"/>
                <w:sz w:val="20"/>
              </w:rPr>
              <w:t xml:space="preserve">
Осы тармақта көзделген салық сомасының азайтылуы осы Кодекстiң 126-бабына сәйкес айқындалатын корпорациялық табыс салығы бойынша аванстық төлемдер сомаларын есептеу кезiнде де қолданылады. </w:t>
            </w:r>
          </w:p>
          <w:p>
            <w:pPr>
              <w:spacing w:after="20"/>
              <w:ind w:left="20"/>
              <w:jc w:val="both"/>
            </w:pPr>
            <w:r>
              <w:rPr>
                <w:rFonts w:ascii="Times New Roman"/>
                <w:b w:val="false"/>
                <w:i w:val="false"/>
                <w:color w:val="000000"/>
                <w:sz w:val="20"/>
              </w:rPr>
              <w:t xml:space="preserve">
5. Осы баптың 1-тармағында көрсетiлген талаптар сақталмаған жағдайда, мұнай-химия өнеркәсiбiндегi қызметтi жүзеге асыратын ұйымдардың табыстарына жалпыға бiрдей белгiленген тәртiппен салық салынуға тиiс. </w:t>
            </w:r>
          </w:p>
          <w:p>
            <w:pPr>
              <w:spacing w:after="20"/>
              <w:ind w:left="20"/>
              <w:jc w:val="both"/>
            </w:pPr>
            <w:r>
              <w:rPr>
                <w:rFonts w:ascii="Times New Roman"/>
                <w:b w:val="false"/>
                <w:i w:val="false"/>
                <w:color w:val="000000"/>
                <w:sz w:val="20"/>
              </w:rPr>
              <w:t xml:space="preserve">
6. Егер осы тармақта өзгеше белгiленбесе, осы баптың 4-тармағының ережелерi өндiрiстiк мақсаттағы объектiлердi мемлекеттiк қабылдау комиссиялары пайдалануға қабылдаған күннен бастап бес жыл iшiнде қолданылады. </w:t>
            </w:r>
          </w:p>
          <w:p>
            <w:pPr>
              <w:spacing w:after="20"/>
              <w:ind w:left="20"/>
              <w:jc w:val="both"/>
            </w:pPr>
            <w:r>
              <w:rPr>
                <w:rFonts w:ascii="Times New Roman"/>
                <w:b w:val="false"/>
                <w:i w:val="false"/>
                <w:color w:val="000000"/>
                <w:sz w:val="20"/>
              </w:rPr>
              <w:t xml:space="preserve">
Қазақстан Республикасының Үкiметi қызмет түрлерiне және тiркелген активтерге инвестициялар көлемiне байланысты осы баптың 4-тармағының ережелерiн қолданудың өндiрiстiк мақсаттағы толық технологиялық циклi бар объектiлердi мемлекеттiк қабылдау комиссиялары пайдалануға қабылдаған күннен бастап он жылдан аспайтын өзге мерзiмдерiн белгiлей алады. </w:t>
            </w:r>
          </w:p>
          <w:p>
            <w:pPr>
              <w:spacing w:after="20"/>
              <w:ind w:left="20"/>
              <w:jc w:val="both"/>
            </w:pPr>
            <w:r>
              <w:rPr>
                <w:rFonts w:ascii="Times New Roman"/>
                <w:b w:val="false"/>
                <w:i w:val="false"/>
                <w:color w:val="000000"/>
                <w:sz w:val="20"/>
              </w:rPr>
              <w:t xml:space="preserve">
Осы баптың 4-тармағының ережелерiн бес жылдан артық мерзiмге қолдану тәртiбiн Қазақстан Республикасының Үкiметi айқындайды . </w:t>
            </w:r>
          </w:p>
          <w:p>
            <w:pPr>
              <w:spacing w:after="20"/>
              <w:ind w:left="20"/>
              <w:jc w:val="both"/>
            </w:pPr>
            <w:r>
              <w:rPr>
                <w:rFonts w:ascii="Times New Roman"/>
                <w:b w:val="false"/>
                <w:i w:val="false"/>
                <w:color w:val="000000"/>
                <w:sz w:val="20"/>
              </w:rPr>
              <w:t xml:space="preserve">
7. Салық кезеңi, салық және бюджетке төленетiн басқа да мiндеттi төлемдер бойынша салық есептілігiн табыс етудiң тәртiбi мен мерзiмдерi осы Кодекске сәйкес айқындалады.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119-1-баппен толықтырылды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өзгеріс енгізілді - 2004.12.13.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2005.11.22. </w:t>
            </w:r>
            <w:r>
              <w:rPr>
                <w:rFonts w:ascii="Times New Roman"/>
                <w:b w:val="false"/>
                <w:i w:val="false"/>
                <w:color w:val="000000"/>
                <w:sz w:val="20"/>
              </w:rPr>
              <w:t xml:space="preserve">N 89 </w:t>
            </w:r>
            <w:r>
              <w:rPr>
                <w:rFonts w:ascii="Times New Roman"/>
                <w:b w:val="false"/>
                <w:i w:val="false"/>
                <w:color w:val="ff0000"/>
                <w:sz w:val="20"/>
              </w:rPr>
              <w:t xml:space="preserve">(2006 жылғы 1 қаңтардан бастап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120-бап. Коммерциялық емес ұйымдарға салық салу </w:t>
            </w:r>
          </w:p>
          <w:p>
            <w:pPr>
              <w:spacing w:after="20"/>
              <w:ind w:left="20"/>
              <w:jc w:val="both"/>
            </w:pPr>
            <w:r>
              <w:rPr>
                <w:rFonts w:ascii="Times New Roman"/>
                <w:b w:val="false"/>
                <w:i w:val="false"/>
                <w:color w:val="000000"/>
                <w:sz w:val="20"/>
              </w:rPr>
              <w:t xml:space="preserve">
1. Осы Кодекстiң мақсаттары үшiн акционерлiк қоғамдарды, мекемелердi және пәтер (үй-жайлар) иелерi кооперативтерiнен басқа тұтыну кооперативтерiн қоспағанда, Қазақстан Республикасының азаматтық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коммерциялық емес ұйым мәртебесi бар, өз қызметiн қоғамдық мүдденi көздеп жүзеге асыратын және мынадай шарттарға сай келетiн: </w:t>
            </w:r>
          </w:p>
          <w:p>
            <w:pPr>
              <w:spacing w:after="20"/>
              <w:ind w:left="20"/>
              <w:jc w:val="both"/>
            </w:pPr>
            <w:r>
              <w:rPr>
                <w:rFonts w:ascii="Times New Roman"/>
                <w:b w:val="false"/>
                <w:i w:val="false"/>
                <w:color w:val="000000"/>
                <w:sz w:val="20"/>
              </w:rPr>
              <w:t xml:space="preserve">
1) осындай қызметiне орай табыс алу мақсаты жоқ; </w:t>
            </w:r>
          </w:p>
          <w:p>
            <w:pPr>
              <w:spacing w:after="20"/>
              <w:ind w:left="20"/>
              <w:jc w:val="both"/>
            </w:pPr>
            <w:r>
              <w:rPr>
                <w:rFonts w:ascii="Times New Roman"/>
                <w:b w:val="false"/>
                <w:i w:val="false"/>
                <w:color w:val="000000"/>
                <w:sz w:val="20"/>
              </w:rPr>
              <w:t xml:space="preserve">
2) алынған таза табысты немесе мүлiктi қатысушылар арасында бөлмейтiн ұйым коммерциялық емес ұйым деп танылады. </w:t>
            </w:r>
          </w:p>
          <w:p>
            <w:pPr>
              <w:spacing w:after="20"/>
              <w:ind w:left="20"/>
              <w:jc w:val="both"/>
            </w:pPr>
            <w:r>
              <w:rPr>
                <w:rFonts w:ascii="Times New Roman"/>
                <w:b w:val="false"/>
                <w:i w:val="false"/>
                <w:color w:val="000000"/>
                <w:sz w:val="20"/>
              </w:rPr>
              <w:t xml:space="preserve">
2. Коммерциялық емес ұйымның мемлекеттiк әлеуметтiк тапсырысты жүзеге асыруға арналған шарт бойынша, депозиттер бойынша сыйақы, грант, кiру және мүшелiк жарналар, кондоминиумға қатысушылардың жарналары, қайырымдылық және демеушiлiк көмек, өтеусiз берiлген мүлiк, өтеусiз негiздегі аударымдар мен қайырмалдық түрiнде алған табысы, осы баптың 1-тармағында аталған шарттар сақталған жағдайда, салық салуға жатпайды. </w:t>
            </w:r>
          </w:p>
          <w:p>
            <w:pPr>
              <w:spacing w:after="20"/>
              <w:ind w:left="20"/>
              <w:jc w:val="both"/>
            </w:pPr>
            <w:r>
              <w:rPr>
                <w:rFonts w:ascii="Times New Roman"/>
                <w:b w:val="false"/>
                <w:i w:val="false"/>
                <w:color w:val="000000"/>
                <w:sz w:val="20"/>
              </w:rPr>
              <w:t xml:space="preserve">
3. Осы баптың 1-тармағында аталған шарттар сақталмаған жағдайда, коммерциялық емес ұйымның табыстарына жалпыға бiрдей белгiленген тәртiппен салық салынуға тиiс. </w:t>
            </w:r>
          </w:p>
          <w:p>
            <w:pPr>
              <w:spacing w:after="20"/>
              <w:ind w:left="20"/>
              <w:jc w:val="both"/>
            </w:pPr>
            <w:r>
              <w:rPr>
                <w:rFonts w:ascii="Times New Roman"/>
                <w:b w:val="false"/>
                <w:i w:val="false"/>
                <w:color w:val="000000"/>
                <w:sz w:val="20"/>
              </w:rPr>
              <w:t xml:space="preserve">
4. Осы баптың 2-тармағында көрсетiлмеген табыстарға жалпыға бiрдей белгiленген тәртiппен салық салынуға тиiс. </w:t>
            </w:r>
          </w:p>
          <w:p>
            <w:pPr>
              <w:spacing w:after="20"/>
              <w:ind w:left="20"/>
              <w:jc w:val="both"/>
            </w:pPr>
            <w:r>
              <w:rPr>
                <w:rFonts w:ascii="Times New Roman"/>
                <w:b w:val="false"/>
                <w:i w:val="false"/>
                <w:color w:val="000000"/>
                <w:sz w:val="20"/>
              </w:rPr>
              <w:t xml:space="preserve">
Бұл ретте коммерциялық емес ұйым осы бапқа сәйкес салық салудан босатылған табыстар бойынша және жалпыға бiрдей белгiленген тәртiппен салық салуға жататын табыстар бойынша бөлек-бөлек есеп жүргiзуге мiндеттi. </w:t>
            </w:r>
          </w:p>
          <w:p>
            <w:pPr>
              <w:spacing w:after="20"/>
              <w:ind w:left="20"/>
              <w:jc w:val="both"/>
            </w:pPr>
            <w:r>
              <w:rPr>
                <w:rFonts w:ascii="Times New Roman"/>
                <w:b w:val="false"/>
                <w:i w:val="false"/>
                <w:color w:val="000000"/>
                <w:sz w:val="20"/>
              </w:rPr>
              <w:t xml:space="preserve">
5. Жалпыға бiрдей белгiленген тәртiппен салық салуға жататын табыстарды алған кезде коммерциялық емес ұйым шығыстарының шегерiмдерге жатқызылуға тиiс сомасы салық төлеушiнiң қалауы бойынша барабарлық немесе бөлек есептеу әдiсi бойынша айқындалады. </w:t>
            </w:r>
          </w:p>
          <w:p>
            <w:pPr>
              <w:spacing w:after="20"/>
              <w:ind w:left="20"/>
              <w:jc w:val="both"/>
            </w:pPr>
            <w:r>
              <w:rPr>
                <w:rFonts w:ascii="Times New Roman"/>
                <w:b w:val="false"/>
                <w:i w:val="false"/>
                <w:color w:val="000000"/>
                <w:sz w:val="20"/>
              </w:rPr>
              <w:t xml:space="preserve">
6. Барабарлық әдiс бойынша шығыстардың жалпы сомасындағы шегерiмге жатқызылуға тиiстi шығыстар сомасы коммерциялық емес ұйым табыстарының жалпы сомасындағы осы баптың 2-тармағында көрсетiлмеген табыстардың үлес салмағы негiзге алына отырып айқындалады. </w:t>
            </w:r>
          </w:p>
          <w:p>
            <w:pPr>
              <w:spacing w:after="20"/>
              <w:ind w:left="20"/>
              <w:jc w:val="both"/>
            </w:pPr>
            <w:r>
              <w:rPr>
                <w:rFonts w:ascii="Times New Roman"/>
                <w:b w:val="false"/>
                <w:i w:val="false"/>
                <w:color w:val="000000"/>
                <w:sz w:val="20"/>
              </w:rPr>
              <w:t xml:space="preserve">
7. Бөлек есептеу әдiсi бойынша салық төлеушi осы баптың 2-тармағында көрсетiлген табыстарға жататын шығыстар және жалпыға бiрдей белгiленген тәртiппен салық салуға жататын табыстарға қатысты шығыстар бойынша бөлек-бөлек есеп жүргiзедi.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120-бапқа өзгерту енгізілді - Қазақстан Республикасының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121-бап. Әлеуметтiк салада қызметiн жүзеге асыратын ұйымдарға салық салу </w:t>
            </w:r>
          </w:p>
          <w:p>
            <w:pPr>
              <w:spacing w:after="20"/>
              <w:ind w:left="20"/>
              <w:jc w:val="both"/>
            </w:pPr>
            <w:r>
              <w:rPr>
                <w:rFonts w:ascii="Times New Roman"/>
                <w:b w:val="false"/>
                <w:i w:val="false"/>
                <w:color w:val="000000"/>
                <w:sz w:val="20"/>
              </w:rPr>
              <w:t xml:space="preserve">
1. Қызметiн әлеуметтік салада жүзеге асыратын ұйымдарға жылдық жиынтық табысының кем дегенде тоқсан процентiн грант, қайырымдылық көмек, өтеусiз берiлген мүлiк, өтеусiз негiздегi аударымдар мен қайырмалдықтар түрiнде алынған табыстар, сондай-ақ қызметтің мынадай түрлерiнен: </w:t>
            </w:r>
          </w:p>
          <w:p>
            <w:pPr>
              <w:spacing w:after="20"/>
              <w:ind w:left="20"/>
              <w:jc w:val="both"/>
            </w:pPr>
            <w:r>
              <w:rPr>
                <w:rFonts w:ascii="Times New Roman"/>
                <w:b w:val="false"/>
                <w:i w:val="false"/>
                <w:color w:val="000000"/>
                <w:sz w:val="20"/>
              </w:rPr>
              <w:t xml:space="preserve">
1) косметологиялық қызметтердi қоспағанда, медициналық қызметтер көрсетуден; </w:t>
            </w:r>
          </w:p>
          <w:p>
            <w:pPr>
              <w:spacing w:after="20"/>
              <w:ind w:left="20"/>
              <w:jc w:val="both"/>
            </w:pPr>
            <w:r>
              <w:rPr>
                <w:rFonts w:ascii="Times New Roman"/>
                <w:b w:val="false"/>
                <w:i w:val="false"/>
                <w:color w:val="000000"/>
                <w:sz w:val="20"/>
              </w:rPr>
              <w:t xml:space="preserve">
2) қызметтің осы түрлерін жүргізу құқығына тиісті лицензиялар бойынша жүзеге асырылатын мектепке дейінгі тәрбие мен оқыту; бастауыш, негізгі орта, жалпы орта білім беру; техникалық және кәсіптік, орта білімнен кейінгі, жоғары және жоғары оқу орнынан кейінгі білім беру және қосымша білім беру жөніндегі қызмет көрсетуден; </w:t>
            </w:r>
          </w:p>
          <w:p>
            <w:pPr>
              <w:spacing w:after="20"/>
              <w:ind w:left="20"/>
              <w:jc w:val="both"/>
            </w:pPr>
            <w:r>
              <w:rPr>
                <w:rFonts w:ascii="Times New Roman"/>
                <w:b w:val="false"/>
                <w:i w:val="false"/>
                <w:color w:val="000000"/>
                <w:sz w:val="20"/>
              </w:rPr>
              <w:t xml:space="preserve">
3) ғылым, спорт (коммерциялық сипаттағы спорттық ойын-сауық шараларынан басқа), мәдениет (шоу-бизнестi қоспағанда) саласында қызмет, тарихи-мәдени мұраны, мұрағаттық құндылықтарды сақтау бойынша, сондай-ақ балаларды, қарттар мен мүгедектердi қорғау және оларды әлеуметтiк қамсыздандыру саласында қызмет көрсетуден; </w:t>
            </w:r>
          </w:p>
          <w:p>
            <w:pPr>
              <w:spacing w:after="20"/>
              <w:ind w:left="20"/>
              <w:jc w:val="both"/>
            </w:pPr>
            <w:r>
              <w:rPr>
                <w:rFonts w:ascii="Times New Roman"/>
                <w:b w:val="false"/>
                <w:i w:val="false"/>
                <w:color w:val="000000"/>
                <w:sz w:val="20"/>
              </w:rPr>
              <w:t xml:space="preserve">
4) кiтапхана қызметiн көрсетуден алынуға тиiс (алынған) кiрiс құрайтын ұйымдар жатады. </w:t>
            </w:r>
          </w:p>
          <w:p>
            <w:pPr>
              <w:spacing w:after="20"/>
              <w:ind w:left="20"/>
              <w:jc w:val="both"/>
            </w:pPr>
            <w:r>
              <w:rPr>
                <w:rFonts w:ascii="Times New Roman"/>
                <w:b w:val="false"/>
                <w:i w:val="false"/>
                <w:color w:val="000000"/>
                <w:sz w:val="20"/>
              </w:rPr>
              <w:t xml:space="preserve">
2. Әлеуметтiк салада қызметiн жүзеге асыратын ұйымдарға, мынадай шарттарға сай келетiн: </w:t>
            </w:r>
          </w:p>
          <w:p>
            <w:pPr>
              <w:spacing w:after="20"/>
              <w:ind w:left="20"/>
              <w:jc w:val="both"/>
            </w:pPr>
            <w:r>
              <w:rPr>
                <w:rFonts w:ascii="Times New Roman"/>
                <w:b w:val="false"/>
                <w:i w:val="false"/>
                <w:color w:val="000000"/>
                <w:sz w:val="20"/>
              </w:rPr>
              <w:t xml:space="preserve">
салық кезеңiнде мүгедектердiң саны қызметкерлердiң жалпы санының кемiнде 51 процентi болатын; </w:t>
            </w:r>
          </w:p>
          <w:p>
            <w:pPr>
              <w:spacing w:after="20"/>
              <w:ind w:left="20"/>
              <w:jc w:val="both"/>
            </w:pPr>
            <w:r>
              <w:rPr>
                <w:rFonts w:ascii="Times New Roman"/>
                <w:b w:val="false"/>
                <w:i w:val="false"/>
                <w:color w:val="000000"/>
                <w:sz w:val="20"/>
              </w:rPr>
              <w:t xml:space="preserve">
салық кезеңiнде мүгедектердiң еңбегiне ақы төлеу жөнiндегi шығыстар еңбекке ақы төлеу бойынша жалпы шығыстардың кемiнде 51 процентiн (есту, сөйлеу, сондай-ақ көру қабiлетiнен айрылған мүгедектер жұмыс iстейтiн мамандандырылған ұйымдарда - кемiнде 35 процент) құрайтын ұйымдар да жатады. </w:t>
            </w:r>
          </w:p>
          <w:p>
            <w:pPr>
              <w:spacing w:after="20"/>
              <w:ind w:left="20"/>
              <w:jc w:val="both"/>
            </w:pPr>
            <w:r>
              <w:rPr>
                <w:rFonts w:ascii="Times New Roman"/>
                <w:b w:val="false"/>
                <w:i w:val="false"/>
                <w:color w:val="000000"/>
                <w:sz w:val="20"/>
              </w:rPr>
              <w:t xml:space="preserve">
Осы баптың ережелерi акцизделетiн тауарлар өндiру мен өткiзу жөнiндегi қызметтен және акцизделетiн қызмет түрлерiнен табыстар алатын ұйымдарға қатысты қолданылмайды. </w:t>
            </w:r>
          </w:p>
          <w:p>
            <w:pPr>
              <w:spacing w:after="20"/>
              <w:ind w:left="20"/>
              <w:jc w:val="both"/>
            </w:pPr>
            <w:r>
              <w:rPr>
                <w:rFonts w:ascii="Times New Roman"/>
                <w:b w:val="false"/>
                <w:i w:val="false"/>
                <w:color w:val="000000"/>
                <w:sz w:val="20"/>
              </w:rPr>
              <w:t xml:space="preserve">
3. Осы баптың 1 және 2-тармақтарында аталған ұйымдардың табыстары, сондай-ақ грант, қайырымдылық көмек, өтеусiз берiлген мүлiк, өтеусiз негiздегi аударымдар мен қайырмалдықтар түрiнде алынған қаражат аталған қызмет түрлерiн жүзеге асыруға жұмсалған кезде салық салуға жатпайды. </w:t>
            </w:r>
          </w:p>
          <w:p>
            <w:pPr>
              <w:spacing w:after="20"/>
              <w:ind w:left="20"/>
              <w:jc w:val="both"/>
            </w:pPr>
            <w:r>
              <w:rPr>
                <w:rFonts w:ascii="Times New Roman"/>
                <w:b w:val="false"/>
                <w:i w:val="false"/>
                <w:color w:val="000000"/>
                <w:sz w:val="20"/>
              </w:rPr>
              <w:t xml:space="preserve">
4. Осы бапта көзделген шарттар бұзылған жағдайда, алынған табыстарға осы Кодексте белгiленген тәртiппен салық салынуға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121-бапқа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2003.11.29. N </w:t>
            </w:r>
            <w:r>
              <w:rPr>
                <w:rFonts w:ascii="Times New Roman"/>
                <w:b w:val="false"/>
                <w:i w:val="false"/>
                <w:color w:val="000000"/>
                <w:sz w:val="20"/>
              </w:rPr>
              <w:t xml:space="preserve">500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2007.01.12. </w:t>
            </w:r>
            <w:r>
              <w:rPr>
                <w:rFonts w:ascii="Times New Roman"/>
                <w:b w:val="false"/>
                <w:i w:val="false"/>
                <w:color w:val="000000"/>
                <w:sz w:val="20"/>
              </w:rPr>
              <w:t xml:space="preserve">222 </w:t>
            </w:r>
            <w:r>
              <w:rPr>
                <w:rFonts w:ascii="Times New Roman"/>
                <w:b w:val="false"/>
                <w:i w:val="false"/>
                <w:color w:val="ff0000"/>
                <w:sz w:val="20"/>
              </w:rPr>
              <w:t xml:space="preserve">(ресми жарияланған күнінен бастап алты ай өткеннен кейін қолданысқа енгізіледі), 2007.07.27. </w:t>
            </w:r>
            <w:r>
              <w:rPr>
                <w:rFonts w:ascii="Times New Roman"/>
                <w:b w:val="false"/>
                <w:i w:val="false"/>
                <w:color w:val="000000"/>
                <w:sz w:val="20"/>
              </w:rPr>
              <w:t xml:space="preserve">N 320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17-тарау. Салық салынатын табысты түзету</w:t>
            </w:r>
          </w:p>
          <w:p>
            <w:pPr>
              <w:spacing w:after="20"/>
              <w:ind w:left="20"/>
              <w:jc w:val="both"/>
            </w:pPr>
            <w:r>
              <w:rPr>
                <w:rFonts w:ascii="Times New Roman"/>
                <w:b/>
                <w:i w:val="false"/>
                <w:color w:val="000000"/>
                <w:sz w:val="20"/>
              </w:rPr>
              <w:t xml:space="preserve">122-бап. Салық салынатын табысты түзету </w:t>
            </w:r>
          </w:p>
          <w:p>
            <w:pPr>
              <w:spacing w:after="20"/>
              <w:ind w:left="20"/>
              <w:jc w:val="both"/>
            </w:pPr>
            <w:r>
              <w:rPr>
                <w:rFonts w:ascii="Times New Roman"/>
                <w:b w:val="false"/>
                <w:i w:val="false"/>
                <w:color w:val="000000"/>
                <w:sz w:val="20"/>
              </w:rPr>
              <w:t xml:space="preserve">
1. Салық төлеушiнің салық салынатын табысынан салық салынатын табыстың үш процентi шегiнде мынадай шығыстар алып тасталуға тиiс: </w:t>
            </w:r>
          </w:p>
          <w:p>
            <w:pPr>
              <w:spacing w:after="20"/>
              <w:ind w:left="20"/>
              <w:jc w:val="both"/>
            </w:pPr>
            <w:r>
              <w:rPr>
                <w:rFonts w:ascii="Times New Roman"/>
                <w:b w:val="false"/>
                <w:i w:val="false"/>
                <w:color w:val="000000"/>
                <w:sz w:val="20"/>
              </w:rPr>
              <w:t xml:space="preserve">
1) шығыстардың әлеуметтiк сала объектiлерiн пайдалану кезiнде алынған табыстардан асып түскен сомалары шегiнде әлеуметтiк сала объектiлерiн ұстауға салық төлеушiнiң нақты жұмсаған шығыстары; </w:t>
            </w:r>
          </w:p>
          <w:p>
            <w:pPr>
              <w:spacing w:after="20"/>
              <w:ind w:left="20"/>
              <w:jc w:val="both"/>
            </w:pPr>
            <w:r>
              <w:rPr>
                <w:rFonts w:ascii="Times New Roman"/>
                <w:b w:val="false"/>
                <w:i w:val="false"/>
                <w:color w:val="000000"/>
                <w:sz w:val="20"/>
              </w:rPr>
              <w:t xml:space="preserve">
2) коммерциялық емес ұйымдарға өтеусiз берiлген мүлiк; </w:t>
            </w:r>
          </w:p>
          <w:p>
            <w:pPr>
              <w:spacing w:after="20"/>
              <w:ind w:left="20"/>
              <w:jc w:val="both"/>
            </w:pPr>
            <w:r>
              <w:rPr>
                <w:rFonts w:ascii="Times New Roman"/>
                <w:b w:val="false"/>
                <w:i w:val="false"/>
                <w:color w:val="000000"/>
                <w:sz w:val="20"/>
              </w:rPr>
              <w:t xml:space="preserve">
2-1) көмек алатын тұлға тарапынан арыз негiзiнде салық төлеушiнiң шешiмi болған жағдайда демеушiлiк көмек; </w:t>
            </w:r>
          </w:p>
          <w:p>
            <w:pPr>
              <w:spacing w:after="20"/>
              <w:ind w:left="20"/>
              <w:jc w:val="both"/>
            </w:pPr>
            <w:r>
              <w:rPr>
                <w:rFonts w:ascii="Times New Roman"/>
                <w:b w:val="false"/>
                <w:i w:val="false"/>
                <w:color w:val="000000"/>
                <w:sz w:val="20"/>
              </w:rPr>
              <w:t xml:space="preserve">
3) жеке тұлғаларға Қазақстан Республикасының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берiлген атаулы әлеуметтiк көмек. </w:t>
            </w:r>
          </w:p>
          <w:p>
            <w:pPr>
              <w:spacing w:after="20"/>
              <w:ind w:left="20"/>
              <w:jc w:val="both"/>
            </w:pPr>
            <w:r>
              <w:rPr>
                <w:rFonts w:ascii="Times New Roman"/>
                <w:b w:val="false"/>
                <w:i w:val="false"/>
                <w:color w:val="000000"/>
                <w:sz w:val="20"/>
              </w:rPr>
              <w:t xml:space="preserve">
2. Мүгедектердiң еңбегiн пайдаланатын салық төлеушiлер салық салынатын табысты мүгедектердің еңбегiне ақы төлеуге шығарылған шығыстар сомаларынан 2 еселенген және мүгедектерге төленетiн жалақы мен басқа да төлемдердiң есептелген әлеуметтiк салық сомасынан 50 процент мөлшерiндегi соманы азайтуға құқығы бар. </w:t>
            </w:r>
          </w:p>
          <w:p>
            <w:pPr>
              <w:spacing w:after="20"/>
              <w:ind w:left="20"/>
              <w:jc w:val="both"/>
            </w:pPr>
            <w:r>
              <w:rPr>
                <w:rFonts w:ascii="Times New Roman"/>
                <w:b w:val="false"/>
                <w:i w:val="false"/>
                <w:color w:val="000000"/>
                <w:sz w:val="20"/>
              </w:rPr>
              <w:t xml:space="preserve">
3. Салық төлеушiлер салық салынатын табысты үш жылдан артық мерзiмге берiлген негiзгi құралдардың қаржы лизингi бойынша алынған сыйақы сомасына, кейiннен оларды лизинг алушыға бере отырып, азайтады. </w:t>
            </w:r>
          </w:p>
          <w:p>
            <w:pPr>
              <w:spacing w:after="20"/>
              <w:ind w:left="20"/>
              <w:jc w:val="both"/>
            </w:pPr>
            <w:r>
              <w:rPr>
                <w:rFonts w:ascii="Times New Roman"/>
                <w:b w:val="false"/>
                <w:i w:val="false"/>
                <w:color w:val="000000"/>
                <w:sz w:val="20"/>
              </w:rPr>
              <w:t xml:space="preserve">
4. Жиынтық жылдық кірісінің кемінде 90 процентін ауыл шаруашылығына кредит беруден алынуға тиісті (алынған) кірістер құрайтын, банк операцияларының жекелеген түрлерін жүзеге асыратын ұйымдар, кредиттік серіктестіктер, микрокредиттік ұйымдар салық салынатын табысты қызметтің осындай түрінен алынған табыс сомасына, сондай-ақ олардың активтерін орналастырудан алынған инвестициялық кіріс сомасына азайтады.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w:t>
            </w:r>
            <w:r>
              <w:rPr>
                <w:rFonts w:ascii="Times New Roman"/>
                <w:b w:val="false"/>
                <w:i w:val="false"/>
                <w:color w:val="000000"/>
                <w:sz w:val="20"/>
              </w:rPr>
              <w:t xml:space="preserve">алып тасталды - 2005.12.23. N </w:t>
            </w:r>
            <w:r>
              <w:rPr>
                <w:rFonts w:ascii="Times New Roman"/>
                <w:b w:val="false"/>
                <w:i w:val="false"/>
                <w:color w:val="000000"/>
                <w:sz w:val="20"/>
              </w:rPr>
              <w:t xml:space="preserve">107 </w:t>
            </w:r>
            <w:r>
              <w:rPr>
                <w:rFonts w:ascii="Times New Roman"/>
                <w:b w:val="false"/>
                <w:i w:val="false"/>
                <w:color w:val="000000"/>
                <w:sz w:val="20"/>
              </w:rPr>
              <w:t xml:space="preserve">Заңымен. </w:t>
            </w:r>
          </w:p>
          <w:p>
            <w:pPr>
              <w:spacing w:after="20"/>
              <w:ind w:left="20"/>
              <w:jc w:val="both"/>
            </w:pPr>
            <w:r>
              <w:rPr>
                <w:rFonts w:ascii="Times New Roman"/>
                <w:b w:val="false"/>
                <w:i w:val="false"/>
                <w:color w:val="000000"/>
                <w:sz w:val="20"/>
              </w:rPr>
              <w:t xml:space="preserve">
5. Салық төлеушiнiң амортизациялық аударымдарды есептеп шығаруы осы Кодекстiң 110-бабының 2-тармағына сәйкес жүргiзiлген, пайдалануға алғаш енгiзiлген тiркелген активтердi үш жылдық кезең аяқталғанға дейiн өткiзген жағдайда жасалған қосымша шегерiм сомасы салық төлеушiнiң тiркелген активтердi өткiзген салық кезеңiндегi салық салынатын табысын арттыруға қатысты болады.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122-бапқа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2005.11.22.  </w:t>
            </w:r>
            <w:r>
              <w:rPr>
                <w:rFonts w:ascii="Times New Roman"/>
                <w:b w:val="false"/>
                <w:i w:val="false"/>
                <w:color w:val="000000"/>
                <w:sz w:val="20"/>
              </w:rPr>
              <w:t xml:space="preserve">N 89 </w:t>
            </w:r>
            <w:r>
              <w:rPr>
                <w:rFonts w:ascii="Times New Roman"/>
                <w:b w:val="false"/>
                <w:i w:val="false"/>
                <w:color w:val="ff0000"/>
                <w:sz w:val="20"/>
              </w:rPr>
              <w:t xml:space="preserve">(2006 жылғы 1 қаңтардан бастап қолданысқа енгізіледі), 2005.12.23. N  </w:t>
            </w:r>
            <w:r>
              <w:rPr>
                <w:rFonts w:ascii="Times New Roman"/>
                <w:b w:val="false"/>
                <w:i w:val="false"/>
                <w:color w:val="000000"/>
                <w:sz w:val="20"/>
              </w:rPr>
              <w:t xml:space="preserve">107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18-тарау. Залалдар</w:t>
            </w:r>
          </w:p>
          <w:p>
            <w:pPr>
              <w:spacing w:after="20"/>
              <w:ind w:left="20"/>
              <w:jc w:val="both"/>
            </w:pPr>
            <w:r>
              <w:rPr>
                <w:rFonts w:ascii="Times New Roman"/>
                <w:b/>
                <w:i w:val="false"/>
                <w:color w:val="000000"/>
                <w:sz w:val="20"/>
              </w:rPr>
              <w:t xml:space="preserve">123-бап. Залал ұғымы </w:t>
            </w:r>
          </w:p>
          <w:p>
            <w:pPr>
              <w:spacing w:after="20"/>
              <w:ind w:left="20"/>
              <w:jc w:val="both"/>
            </w:pPr>
            <w:r>
              <w:rPr>
                <w:rFonts w:ascii="Times New Roman"/>
                <w:b w:val="false"/>
                <w:i w:val="false"/>
                <w:color w:val="000000"/>
                <w:sz w:val="20"/>
              </w:rPr>
              <w:t xml:space="preserve">
1. Түзетiлген жиынтық жылдық табыстан шегерiмдердiң асып түсуі кәсіпкерлiк қызметтен шегетін залал деп танылады. </w:t>
            </w:r>
          </w:p>
          <w:p>
            <w:pPr>
              <w:spacing w:after="20"/>
              <w:ind w:left="20"/>
              <w:jc w:val="both"/>
            </w:pPr>
            <w:r>
              <w:rPr>
                <w:rFonts w:ascii="Times New Roman"/>
                <w:b w:val="false"/>
                <w:i w:val="false"/>
                <w:color w:val="000000"/>
                <w:sz w:val="20"/>
              </w:rPr>
              <w:t xml:space="preserve">
2. Бағалы қағаздарды өткiзуден шегетiн залал мыналар: </w:t>
            </w:r>
          </w:p>
          <w:p>
            <w:pPr>
              <w:spacing w:after="20"/>
              <w:ind w:left="20"/>
              <w:jc w:val="both"/>
            </w:pPr>
            <w:r>
              <w:rPr>
                <w:rFonts w:ascii="Times New Roman"/>
                <w:b w:val="false"/>
                <w:i w:val="false"/>
                <w:color w:val="000000"/>
                <w:sz w:val="20"/>
              </w:rPr>
              <w:t xml:space="preserve">
борыштық бағалы қағаздарды қоспағанда, бағалы қағаздар бойынша - өткiзу құны мен </w:t>
            </w:r>
          </w:p>
          <w:p>
            <w:pPr>
              <w:spacing w:after="20"/>
              <w:ind w:left="20"/>
              <w:jc w:val="both"/>
            </w:pPr>
            <w:r>
              <w:rPr>
                <w:rFonts w:ascii="Times New Roman"/>
                <w:b w:val="false"/>
                <w:i w:val="false"/>
                <w:color w:val="000000"/>
                <w:sz w:val="20"/>
              </w:rPr>
              <w:t xml:space="preserve">
иемденіп алу құны арасындағы терiс айырма; </w:t>
            </w:r>
          </w:p>
          <w:p>
            <w:pPr>
              <w:spacing w:after="20"/>
              <w:ind w:left="20"/>
              <w:jc w:val="both"/>
            </w:pPr>
            <w:r>
              <w:rPr>
                <w:rFonts w:ascii="Times New Roman"/>
                <w:b w:val="false"/>
                <w:i w:val="false"/>
                <w:color w:val="000000"/>
                <w:sz w:val="20"/>
              </w:rPr>
              <w:t xml:space="preserve">
борыштық бағалы қағаздар бойынша - өткiзген күнгi дисконт амортизациясы мен (немесе) сыйлықақы есептегендегi өткiзу құны мен иемденiп алу құны арасындағы терiс айырма. </w:t>
            </w:r>
          </w:p>
          <w:p>
            <w:pPr>
              <w:spacing w:after="20"/>
              <w:ind w:left="20"/>
              <w:jc w:val="both"/>
            </w:pPr>
            <w:r>
              <w:rPr>
                <w:rFonts w:ascii="Times New Roman"/>
                <w:b/>
                <w:i w:val="false"/>
                <w:color w:val="000000"/>
                <w:sz w:val="20"/>
              </w:rPr>
              <w:t xml:space="preserve">124-бап. Залалдарды ауыстыру </w:t>
            </w:r>
          </w:p>
          <w:p>
            <w:pPr>
              <w:spacing w:after="20"/>
              <w:ind w:left="20"/>
              <w:jc w:val="both"/>
            </w:pPr>
            <w:r>
              <w:rPr>
                <w:rFonts w:ascii="Times New Roman"/>
                <w:b w:val="false"/>
                <w:i w:val="false"/>
                <w:color w:val="000000"/>
                <w:sz w:val="20"/>
              </w:rPr>
              <w:t xml:space="preserve">
1. Кәсiпкерлiк қызметтен шегетiн залалдар, сондай-ақ салық төлеушiнiң кәсiпкерлiк қызметiнде пайдаланылған үйлердi (мұнай, газ ұңғымалары мен беріліс құрылғыларын қоспағанда) өткiзуден шеккен залалдар кейiнгi салық кезеңдерiнiң салық салынатын табысы есебiнен өтеу үшiн үш жылға дейiнгi мерзiмге, үшiншi жылы қоса есептелiп, ауыстырылады. </w:t>
            </w:r>
          </w:p>
          <w:p>
            <w:pPr>
              <w:spacing w:after="20"/>
              <w:ind w:left="20"/>
              <w:jc w:val="both"/>
            </w:pPr>
            <w:r>
              <w:rPr>
                <w:rFonts w:ascii="Times New Roman"/>
                <w:b w:val="false"/>
                <w:i w:val="false"/>
                <w:color w:val="000000"/>
                <w:sz w:val="20"/>
              </w:rPr>
              <w:t xml:space="preserve">
Жер қойнауын пайдалану келiсiм-шарттары бойынша жүзеге асырылатын қызметке байланысты туындайтын залалдар жетi жылға дейiнгi мерзiмге, жетiншi жылы қоса есептелiп, ауыстырылады. </w:t>
            </w:r>
          </w:p>
          <w:p>
            <w:pPr>
              <w:spacing w:after="20"/>
              <w:ind w:left="20"/>
              <w:jc w:val="both"/>
            </w:pPr>
            <w:r>
              <w:rPr>
                <w:rFonts w:ascii="Times New Roman"/>
                <w:b w:val="false"/>
                <w:i w:val="false"/>
                <w:color w:val="000000"/>
                <w:sz w:val="20"/>
              </w:rPr>
              <w:t xml:space="preserve">
2. Өткізілетін күні </w:t>
            </w:r>
            <w:r>
              <w:rPr>
                <w:rFonts w:ascii="Times New Roman"/>
                <w:b w:val="false"/>
                <w:i w:val="false"/>
                <w:color w:val="000000"/>
                <w:sz w:val="20"/>
              </w:rPr>
              <w:t xml:space="preserve">листингтің </w:t>
            </w:r>
            <w:r>
              <w:rPr>
                <w:rFonts w:ascii="Times New Roman"/>
                <w:b w:val="false"/>
                <w:i w:val="false"/>
                <w:color w:val="000000"/>
                <w:sz w:val="20"/>
              </w:rPr>
              <w:t xml:space="preserve">ең жоғары және ең жоғарыдан кейінгі санаттары бойынша </w:t>
            </w:r>
            <w:r>
              <w:rPr>
                <w:rFonts w:ascii="Times New Roman"/>
                <w:b w:val="false"/>
                <w:i w:val="false"/>
                <w:color w:val="000000"/>
                <w:sz w:val="20"/>
              </w:rPr>
              <w:t xml:space="preserve">қор биржасының </w:t>
            </w:r>
            <w:r>
              <w:rPr>
                <w:rFonts w:ascii="Times New Roman"/>
                <w:b w:val="false"/>
                <w:i w:val="false"/>
                <w:color w:val="000000"/>
                <w:sz w:val="20"/>
              </w:rPr>
              <w:t xml:space="preserve">ресми тізімдерінде тұрған акциялар мен облигацияларды, мемлекеттік бағалы қағаздарды, </w:t>
            </w:r>
            <w:r>
              <w:rPr>
                <w:rFonts w:ascii="Times New Roman"/>
                <w:b w:val="false"/>
                <w:i w:val="false"/>
                <w:color w:val="000000"/>
                <w:sz w:val="20"/>
              </w:rPr>
              <w:t xml:space="preserve">агенттiк облигацияларды </w:t>
            </w:r>
            <w:r>
              <w:rPr>
                <w:rFonts w:ascii="Times New Roman"/>
                <w:b w:val="false"/>
                <w:i w:val="false"/>
                <w:color w:val="000000"/>
                <w:sz w:val="20"/>
              </w:rPr>
              <w:t xml:space="preserve">және олармен азаматтық-құқықтық мәмiлелер Алматы қаласының өңiрлiк қаржы орталығының </w:t>
            </w:r>
            <w:r>
              <w:rPr>
                <w:rFonts w:ascii="Times New Roman"/>
                <w:b w:val="false"/>
                <w:i w:val="false"/>
                <w:color w:val="000000"/>
                <w:sz w:val="20"/>
              </w:rPr>
              <w:t xml:space="preserve">арнайы сауда алаңында </w:t>
            </w:r>
            <w:r>
              <w:rPr>
                <w:rFonts w:ascii="Times New Roman"/>
                <w:b w:val="false"/>
                <w:i w:val="false"/>
                <w:color w:val="000000"/>
                <w:sz w:val="20"/>
              </w:rPr>
              <w:t xml:space="preserve">жасалған жағдайда осы сауда алаңына жiберілген бағалы қағаздарды қор биржасында ашық сауда-саттық әдісімен өткізуден шегетін залалдарды қоспағанда, бағалы қағаздарды өткізу кезінде туындайтын залалдар өткізілетін күні қор биржасының "А" және "В" ресми тізімдерінде тұрған акциялар мен облигацияларды, мемлекеттік бағалы қағаздарды және агенттік облигацияларды өткізу кезінде құн өсімінен түскен табыстарды қоспағанда, басқа бағалы қағаздарды өткізу кезінде алынған құн өсімінен түскен табыс есебінен өтеледі. </w:t>
            </w:r>
          </w:p>
          <w:p>
            <w:pPr>
              <w:spacing w:after="20"/>
              <w:ind w:left="20"/>
              <w:jc w:val="both"/>
            </w:pPr>
            <w:r>
              <w:rPr>
                <w:rFonts w:ascii="Times New Roman"/>
                <w:b w:val="false"/>
                <w:i w:val="false"/>
                <w:color w:val="000000"/>
                <w:sz w:val="20"/>
              </w:rPr>
              <w:t xml:space="preserve">
Егер осы залалдар орын алған кезеңiнде өтеле алмайтын болса, олар алдағы уақытқа үш жылға дейiнгi мерзiмге ауыстырылып, өткiзу күнiне қор биржасының "А" және "В" ресми тiзiмiндегi акциялар мен облигацияларды, мемлекеттiк бағалы қағаздарды, агенттік облигацияларды және олармен азаматтық-құқықтық мәмiлелер Алматы қаласының өңiрлiк қаржы орталығының арнайы сауда алаңында жасалған жағдайда осы сауда алаңына жiберiлген бағалы қағаздарды өткiзу кезiндегi құн өсiмiнен түскен табысты қоспағанда, басқа бағалы қағаздарды өткiзу кезiнде алынған құн өсiмiнен түскен табыс есебiнен өтелуге тиiс. </w:t>
            </w:r>
          </w:p>
          <w:p>
            <w:pPr>
              <w:spacing w:after="20"/>
              <w:ind w:left="20"/>
              <w:jc w:val="both"/>
            </w:pPr>
            <w:r>
              <w:rPr>
                <w:rFonts w:ascii="Times New Roman"/>
                <w:b w:val="false"/>
                <w:i w:val="false"/>
                <w:color w:val="000000"/>
                <w:sz w:val="20"/>
              </w:rPr>
              <w:t xml:space="preserve">
3. Арнайы қаржы компаниясының Қазақстан Республикасының секьюритилендіру туралы </w:t>
            </w:r>
            <w:r>
              <w:rPr>
                <w:rFonts w:ascii="Times New Roman"/>
                <w:b w:val="false"/>
                <w:i w:val="false"/>
                <w:color w:val="000000"/>
                <w:sz w:val="20"/>
              </w:rPr>
              <w:t xml:space="preserve">заңнамасына </w:t>
            </w:r>
            <w:r>
              <w:rPr>
                <w:rFonts w:ascii="Times New Roman"/>
                <w:b w:val="false"/>
                <w:i w:val="false"/>
                <w:color w:val="000000"/>
                <w:sz w:val="20"/>
              </w:rPr>
              <w:t xml:space="preserve">сәйкес жүзеге асырылатын қызметінен шеккен залалы бөлінген активтермен қамтамасыз етілген облигациялардың айналым мерзімі ішінде ауыстырылады.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124-бапқа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2005.11.22.  </w:t>
            </w:r>
            <w:r>
              <w:rPr>
                <w:rFonts w:ascii="Times New Roman"/>
                <w:b w:val="false"/>
                <w:i w:val="false"/>
                <w:color w:val="000000"/>
                <w:sz w:val="20"/>
              </w:rPr>
              <w:t xml:space="preserve">N 89 </w:t>
            </w:r>
            <w:r>
              <w:rPr>
                <w:rFonts w:ascii="Times New Roman"/>
                <w:b w:val="false"/>
                <w:i w:val="false"/>
                <w:color w:val="ff0000"/>
                <w:sz w:val="20"/>
              </w:rPr>
              <w:t xml:space="preserve">(2006 жылғы 1 қаңтардан бастап қолданысқа енгізіледі), 2005.12.23. N  </w:t>
            </w:r>
            <w:r>
              <w:rPr>
                <w:rFonts w:ascii="Times New Roman"/>
                <w:b w:val="false"/>
                <w:i w:val="false"/>
                <w:color w:val="000000"/>
                <w:sz w:val="20"/>
              </w:rPr>
              <w:t xml:space="preserve">107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2006.02.20.  </w:t>
            </w:r>
            <w:r>
              <w:rPr>
                <w:rFonts w:ascii="Times New Roman"/>
                <w:b w:val="false"/>
                <w:i w:val="false"/>
                <w:color w:val="000000"/>
                <w:sz w:val="20"/>
              </w:rPr>
              <w:t xml:space="preserve">N 127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2006.06.05. N </w:t>
            </w:r>
            <w:r>
              <w:rPr>
                <w:rFonts w:ascii="Times New Roman"/>
                <w:b w:val="false"/>
                <w:i w:val="false"/>
                <w:color w:val="000000"/>
                <w:sz w:val="20"/>
              </w:rPr>
              <w:t xml:space="preserve">146 </w:t>
            </w:r>
            <w:r>
              <w:rPr>
                <w:rFonts w:ascii="Times New Roman"/>
                <w:b w:val="false"/>
                <w:i w:val="false"/>
                <w:color w:val="ff0000"/>
                <w:sz w:val="20"/>
              </w:rPr>
              <w:t xml:space="preserve">(2007 жылғы 1 қаңтардан бастап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19-тарау. Корпорациялық табыс салығын есептеп шығару тәртібі</w:t>
            </w:r>
          </w:p>
          <w:p>
            <w:pPr>
              <w:spacing w:after="20"/>
              <w:ind w:left="20"/>
              <w:jc w:val="both"/>
            </w:pPr>
            <w:r>
              <w:rPr>
                <w:rFonts w:ascii="Times New Roman"/>
                <w:b/>
                <w:i w:val="false"/>
                <w:color w:val="000000"/>
                <w:sz w:val="20"/>
              </w:rPr>
              <w:t>мен оны төлеу мерзімдері</w:t>
            </w:r>
          </w:p>
          <w:p>
            <w:pPr>
              <w:spacing w:after="20"/>
              <w:ind w:left="20"/>
              <w:jc w:val="both"/>
            </w:pPr>
            <w:r>
              <w:rPr>
                <w:rFonts w:ascii="Times New Roman"/>
                <w:b/>
                <w:i w:val="false"/>
                <w:color w:val="000000"/>
                <w:sz w:val="20"/>
              </w:rPr>
              <w:t xml:space="preserve">125-бап. Корпорациялық табыс салығы сомасын есептеп шығару </w:t>
            </w:r>
          </w:p>
          <w:p>
            <w:pPr>
              <w:spacing w:after="20"/>
              <w:ind w:left="20"/>
              <w:jc w:val="both"/>
            </w:pPr>
            <w:r>
              <w:rPr>
                <w:rFonts w:ascii="Times New Roman"/>
                <w:b w:val="false"/>
                <w:i w:val="false"/>
                <w:color w:val="000000"/>
                <w:sz w:val="20"/>
              </w:rPr>
              <w:t xml:space="preserve">
Корпорациялық табыс салығы салық кезеңi үшiн осы Кодекстің 135-бабының 1-тармағында белгiленген ставканы осы Кодекстiң 124-бабына сәйкес ауыстырылатын залалдар сомасына азайтылған салық салынатын табысқа осы Кодекстiң 122-бабына сәйкес жүргiзiлген түзетулердi ескере отырып қолдану жолымен есептеп шығарылады. </w:t>
            </w:r>
          </w:p>
          <w:p>
            <w:pPr>
              <w:spacing w:after="20"/>
              <w:ind w:left="20"/>
              <w:jc w:val="both"/>
            </w:pPr>
            <w:r>
              <w:rPr>
                <w:rFonts w:ascii="Times New Roman"/>
                <w:b/>
                <w:i w:val="false"/>
                <w:color w:val="000000"/>
                <w:sz w:val="20"/>
              </w:rPr>
              <w:t xml:space="preserve">126-бап. Аванстық төлемдер сомасын есептеп шығару </w:t>
            </w:r>
          </w:p>
          <w:p>
            <w:pPr>
              <w:spacing w:after="20"/>
              <w:ind w:left="20"/>
              <w:jc w:val="both"/>
            </w:pPr>
            <w:r>
              <w:rPr>
                <w:rFonts w:ascii="Times New Roman"/>
                <w:b w:val="false"/>
                <w:i w:val="false"/>
                <w:color w:val="000000"/>
                <w:sz w:val="20"/>
              </w:rPr>
              <w:t xml:space="preserve">
1. Салық төлеушiлер осы Кодексте белгiленген тәртiппен аванстық төлемдердi енгiзу жолымен салық кезеңi iшiнде корпорациялық табыс салығын төлейдi. </w:t>
            </w:r>
          </w:p>
          <w:p>
            <w:pPr>
              <w:spacing w:after="20"/>
              <w:ind w:left="20"/>
              <w:jc w:val="both"/>
            </w:pPr>
            <w:r>
              <w:rPr>
                <w:rFonts w:ascii="Times New Roman"/>
                <w:b w:val="false"/>
                <w:i w:val="false"/>
                <w:color w:val="000000"/>
                <w:sz w:val="20"/>
              </w:rPr>
              <w:t xml:space="preserve">
2. Салық кезеңi iшiнде төленетiн корпорациялық табыс салығы бойынша аванстық төлемдер сомаларын салық төлеушi ағымдағы салық кезеңi үшiн корпорациялық табыс салығының болжамды сомасын негiзге ала отырып, бiрақ егер осы бапта өзгеше көзделмесе, өткен салық кезеңi үшiн аванстық төлемдер сомаларының есебiндегi аванстық төлемдердің орташа айлық есептелген сомаларынан кем емес етiп есептеп шығарады. </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4. Салық төлеушi төлеуге тиiс аванстық төлемдер сомалары салық кезеңi iшiнде тең үлестермен төленедi. </w:t>
            </w:r>
          </w:p>
          <w:p>
            <w:pPr>
              <w:spacing w:after="20"/>
              <w:ind w:left="20"/>
              <w:jc w:val="both"/>
            </w:pPr>
            <w:r>
              <w:rPr>
                <w:rFonts w:ascii="Times New Roman"/>
                <w:b w:val="false"/>
                <w:i w:val="false"/>
                <w:color w:val="000000"/>
                <w:sz w:val="20"/>
              </w:rPr>
              <w:t xml:space="preserve">
5. Салық төлеушi корпорациялық табыс салығы бойынша </w:t>
            </w:r>
            <w:r>
              <w:rPr>
                <w:rFonts w:ascii="Times New Roman"/>
                <w:b w:val="false"/>
                <w:i w:val="false"/>
                <w:color w:val="000000"/>
                <w:sz w:val="20"/>
              </w:rPr>
              <w:t xml:space="preserve">декларация </w:t>
            </w:r>
            <w:r>
              <w:rPr>
                <w:rFonts w:ascii="Times New Roman"/>
                <w:b w:val="false"/>
                <w:i w:val="false"/>
                <w:color w:val="000000"/>
                <w:sz w:val="20"/>
              </w:rPr>
              <w:t xml:space="preserve">тапсырғанға дейiнгi кезең iшiнде төленуге тиiс </w:t>
            </w:r>
            <w:r>
              <w:rPr>
                <w:rFonts w:ascii="Times New Roman"/>
                <w:b w:val="false"/>
                <w:i w:val="false"/>
                <w:color w:val="000000"/>
                <w:sz w:val="20"/>
              </w:rPr>
              <w:t xml:space="preserve">аванстық төлемдер </w:t>
            </w:r>
            <w:r>
              <w:rPr>
                <w:rFonts w:ascii="Times New Roman"/>
                <w:b w:val="false"/>
                <w:i w:val="false"/>
                <w:color w:val="000000"/>
                <w:sz w:val="20"/>
              </w:rPr>
              <w:t xml:space="preserve">сомаларының есебiн жасап, есептi салық кезеңiнің 20 қаңтарына дейiн салық төлеушiнiң тiркелген орны бойынша салық органына табыс етедi. </w:t>
            </w:r>
          </w:p>
          <w:p>
            <w:pPr>
              <w:spacing w:after="20"/>
              <w:ind w:left="20"/>
              <w:jc w:val="both"/>
            </w:pPr>
            <w:r>
              <w:rPr>
                <w:rFonts w:ascii="Times New Roman"/>
                <w:b w:val="false"/>
                <w:i w:val="false"/>
                <w:color w:val="000000"/>
                <w:sz w:val="20"/>
              </w:rPr>
              <w:t xml:space="preserve">
6. Корпорациялық табыс салығы бойынша декларация тапсырылғаннан кейiн төленуге тиiс аванстық төлемдер сомаларының есебiн салық төлеушi декларацияны тапсырған күннен бастап жиырма жұмыс күнi iшiнде, бiрақ есептiк салық кезеңiнiң 20 сәуiрiнен кешiктiрмей табыс етедi. </w:t>
            </w:r>
          </w:p>
          <w:p>
            <w:pPr>
              <w:spacing w:after="20"/>
              <w:ind w:left="20"/>
              <w:jc w:val="both"/>
            </w:pPr>
            <w:r>
              <w:rPr>
                <w:rFonts w:ascii="Times New Roman"/>
                <w:b w:val="false"/>
                <w:i w:val="false"/>
                <w:color w:val="000000"/>
                <w:sz w:val="20"/>
              </w:rPr>
              <w:t xml:space="preserve">
7. Салық кезеңiнiң қорытындысы бойынша залал шеккен немесе салық салынатын табысы жоқ салық төлеушiлер корпорациялық табыс салығы бойынша декларация тапсырған күннен бастап жиырма жұмыс күні ішінде, сондай-ақ жаңадан құрылған салық төлеушілер мемлекеттiк тiркелген күннен бастап жиырма жұмыс күнi iшiнде салық кезеңi iшiнде төленуге тиiс аванстық төлемдердiң болжамды сомасының есебiн салық органына табыс етуге мiндеттi. </w:t>
            </w:r>
          </w:p>
          <w:p>
            <w:pPr>
              <w:spacing w:after="20"/>
              <w:ind w:left="20"/>
              <w:jc w:val="both"/>
            </w:pPr>
            <w:r>
              <w:rPr>
                <w:rFonts w:ascii="Times New Roman"/>
                <w:b w:val="false"/>
                <w:i w:val="false"/>
                <w:color w:val="000000"/>
                <w:sz w:val="20"/>
              </w:rPr>
              <w:t xml:space="preserve">
8. Салық төлеушi салық кезеңi iшiнде, өткен салық кезеңi үшiн декларация тапсырғанға дейiн төленуге тиiс аванстық төлемдердiң сомаларын қоспағанда, салық кезеңiнiң алдағы айлары үшiн аванстық төлемдер сомаларының қосымша есебiн беруге құқылы. </w:t>
            </w:r>
          </w:p>
          <w:p>
            <w:pPr>
              <w:spacing w:after="20"/>
              <w:ind w:left="20"/>
              <w:jc w:val="both"/>
            </w:pPr>
            <w:r>
              <w:rPr>
                <w:rFonts w:ascii="Times New Roman"/>
                <w:b w:val="false"/>
                <w:i w:val="false"/>
                <w:color w:val="000000"/>
                <w:sz w:val="20"/>
              </w:rPr>
              <w:t xml:space="preserve">
9. Осы баптың ережелерi осы Кодекстiң 120-бабы 1-тармағының шарттарына сәйкес келетiн және жалпы белгiленген тәртiппен салық салынуға жататын табысы жоқ заңды тұлғаларға, сондай-ақ осы Кодекстiң 121-бабының 1 және 2-тармақтарында белгiленген шарттарға сәйкес келетiн заңды тұлғаларға қолданылмайды.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126-бапқа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2003.11.29. N </w:t>
            </w:r>
            <w:r>
              <w:rPr>
                <w:rFonts w:ascii="Times New Roman"/>
                <w:b w:val="false"/>
                <w:i w:val="false"/>
                <w:color w:val="000000"/>
                <w:sz w:val="20"/>
              </w:rPr>
              <w:t xml:space="preserve">500 </w:t>
            </w:r>
            <w:r>
              <w:rPr>
                <w:rFonts w:ascii="Times New Roman"/>
                <w:b w:val="false"/>
                <w:i w:val="false"/>
                <w:color w:val="ff0000"/>
                <w:sz w:val="20"/>
              </w:rPr>
              <w:t xml:space="preserve">(2004 жылғы 1 қаңтардан бастап қолданысқа енгізіледі),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127-бап. Корпорациялық табыс салығын төлеу мерзiмдерi мен тәртiбi </w:t>
            </w:r>
          </w:p>
          <w:p>
            <w:pPr>
              <w:spacing w:after="20"/>
              <w:ind w:left="20"/>
              <w:jc w:val="both"/>
            </w:pPr>
            <w:r>
              <w:rPr>
                <w:rFonts w:ascii="Times New Roman"/>
                <w:b w:val="false"/>
                <w:i w:val="false"/>
                <w:color w:val="000000"/>
                <w:sz w:val="20"/>
              </w:rPr>
              <w:t xml:space="preserve">
1. Салық төлеушiлер корпорациялық табыс салығын төлеудi өзiнiң тұрып жатқан жерi бойынша жүзеге асырады. </w:t>
            </w:r>
          </w:p>
          <w:p>
            <w:pPr>
              <w:spacing w:after="20"/>
              <w:ind w:left="20"/>
              <w:jc w:val="both"/>
            </w:pPr>
            <w:r>
              <w:rPr>
                <w:rFonts w:ascii="Times New Roman"/>
                <w:b w:val="false"/>
                <w:i w:val="false"/>
                <w:color w:val="000000"/>
                <w:sz w:val="20"/>
              </w:rPr>
              <w:t xml:space="preserve">
Қазақстан Республикасында қызметiн тұрақты мекеме арқылы жүзеге асыратын резидент емес заңды тұлғалар корпорациялық табыс салығын төлеудi тұрақты мекеме орналасқан жер бойынша жүзеге асырады. </w:t>
            </w:r>
          </w:p>
          <w:p>
            <w:pPr>
              <w:spacing w:after="20"/>
              <w:ind w:left="20"/>
              <w:jc w:val="both"/>
            </w:pPr>
            <w:r>
              <w:rPr>
                <w:rFonts w:ascii="Times New Roman"/>
                <w:b w:val="false"/>
                <w:i w:val="false"/>
                <w:color w:val="000000"/>
                <w:sz w:val="20"/>
              </w:rPr>
              <w:t xml:space="preserve">
2. Салық төлеушiлер корпорациялық табыс салығы бойынша аванстық төлемдердi бюджетке осы Кодекстің 136-бабында белгiленген салық кезеңi iшiнде, осы Кодекстiң 126-бабына сәйкес анықталған мөлшерде ағымдағы айдың 20-сынан кешiктiрмей ай сайын төлеп тұруға мiндеттi. </w:t>
            </w:r>
          </w:p>
          <w:p>
            <w:pPr>
              <w:spacing w:after="20"/>
              <w:ind w:left="20"/>
              <w:jc w:val="both"/>
            </w:pPr>
            <w:r>
              <w:rPr>
                <w:rFonts w:ascii="Times New Roman"/>
                <w:b w:val="false"/>
                <w:i w:val="false"/>
                <w:color w:val="000000"/>
                <w:sz w:val="20"/>
              </w:rPr>
              <w:t xml:space="preserve">
3. Салық кезеңi iшiнде енгiзiлген аванстық төлемдер сомалары салық кезеңi үшiн корпорациялық табыс салығы жөнiндегi </w:t>
            </w:r>
            <w:r>
              <w:rPr>
                <w:rFonts w:ascii="Times New Roman"/>
                <w:b w:val="false"/>
                <w:i w:val="false"/>
                <w:color w:val="000000"/>
                <w:sz w:val="20"/>
              </w:rPr>
              <w:t xml:space="preserve">декларация </w:t>
            </w:r>
            <w:r>
              <w:rPr>
                <w:rFonts w:ascii="Times New Roman"/>
                <w:b w:val="false"/>
                <w:i w:val="false"/>
                <w:color w:val="000000"/>
                <w:sz w:val="20"/>
              </w:rPr>
              <w:t xml:space="preserve">бойынша есептеп шығарылған корпорациялық табыс салығын төлеу есебiне жатқызылады. </w:t>
            </w:r>
          </w:p>
          <w:p>
            <w:pPr>
              <w:spacing w:after="20"/>
              <w:ind w:left="20"/>
              <w:jc w:val="both"/>
            </w:pPr>
            <w:r>
              <w:rPr>
                <w:rFonts w:ascii="Times New Roman"/>
                <w:b w:val="false"/>
                <w:i w:val="false"/>
                <w:color w:val="000000"/>
                <w:sz w:val="20"/>
              </w:rPr>
              <w:t xml:space="preserve">
4. Салық төлеушi салық кезеңiнің қорытындысы бойынша корпорациялық табыс салығы бойынша түпкiлiктi есеп айырысуды (төлемдi) декларация тапсыру үшiн белгiленген мерзiмнен кейiн он жұмыс күнiнен кешiктiрмей жүзеге асырады.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127-бапқа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2003.11.29. N </w:t>
            </w:r>
            <w:r>
              <w:rPr>
                <w:rFonts w:ascii="Times New Roman"/>
                <w:b w:val="false"/>
                <w:i w:val="false"/>
                <w:color w:val="000000"/>
                <w:sz w:val="20"/>
              </w:rPr>
              <w:t xml:space="preserve">500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128-бап. </w:t>
            </w:r>
          </w:p>
          <w:p>
            <w:pPr>
              <w:spacing w:after="20"/>
              <w:ind w:left="20"/>
              <w:jc w:val="both"/>
            </w:pPr>
            <w:r>
              <w:rPr>
                <w:rFonts w:ascii="Times New Roman"/>
                <w:b w:val="false"/>
                <w:i w:val="false"/>
                <w:color w:val="ff0000"/>
                <w:sz w:val="20"/>
              </w:rPr>
              <w:t xml:space="preserve">
Ескерту. 128-бап алып тасталды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r>
              <w:rPr>
                <w:rFonts w:ascii="Times New Roman"/>
                <w:b/>
                <w:i w:val="false"/>
                <w:color w:val="000000"/>
                <w:sz w:val="20"/>
              </w:rPr>
              <w:t xml:space="preserve"> 129-бап. Шетелдiк салықты есепке жатқызу </w:t>
            </w:r>
          </w:p>
          <w:p>
            <w:pPr>
              <w:spacing w:after="20"/>
              <w:ind w:left="20"/>
              <w:jc w:val="both"/>
            </w:pPr>
            <w:r>
              <w:rPr>
                <w:rFonts w:ascii="Times New Roman"/>
                <w:b w:val="false"/>
                <w:i w:val="false"/>
                <w:color w:val="000000"/>
                <w:sz w:val="20"/>
              </w:rPr>
              <w:t xml:space="preserve">
1. Осы Кодекстiң 91-бабына сәйкес түзетуге жататын кiрiстердi қоспағанда, салық төлеушiнiң Қазақстан Республикасының шегiнен тыс жерлерде төлеген табыс салығының және Қазақстан Республикасының шегiнен тыс жерлерде алған кiрiстерi бойынша табысқа салынатын салық сомасы Қазақстан Республикасында корпорациялық табыс салығын төлеу кезiнде есепке жатқызылады. </w:t>
            </w:r>
          </w:p>
          <w:p>
            <w:pPr>
              <w:spacing w:after="20"/>
              <w:ind w:left="20"/>
              <w:jc w:val="both"/>
            </w:pPr>
            <w:r>
              <w:rPr>
                <w:rFonts w:ascii="Times New Roman"/>
                <w:b w:val="false"/>
                <w:i w:val="false"/>
                <w:color w:val="000000"/>
                <w:sz w:val="20"/>
              </w:rPr>
              <w:t xml:space="preserve">
2. Осы баптың 1-тармағында көзделген есепке жатқызылатын сомалардың мөлшерi салық төлеушiнiң әр мемлекетте алған табыстары бойынша нақты төлеген салық сомасы негiзге алына отырып, әр мемлекет бойынша жеке-жеке анықталады. Есепке жатқызылатын салық сомасының мөлшерi осы табыс бойынша Қазақстан Республикасында осы Кодекстiң 135-бабында белгiленген ставкамен есептелетiндей сомадан аспауға тиiс. </w:t>
            </w:r>
          </w:p>
          <w:p>
            <w:pPr>
              <w:spacing w:after="20"/>
              <w:ind w:left="20"/>
              <w:jc w:val="both"/>
            </w:pPr>
            <w:r>
              <w:rPr>
                <w:rFonts w:ascii="Times New Roman"/>
                <w:b w:val="false"/>
                <w:i w:val="false"/>
                <w:color w:val="000000"/>
                <w:sz w:val="20"/>
              </w:rPr>
              <w:t xml:space="preserve">
3. Осы баптың 1-тармағы қосарланған салық салуды болғызбау және табыстар мен мүлiктерге салық салудан жалтаруға жол бермеу туралы халықаралық шарт жасасқан мемлекетте Қазақстан Республикасының резидент болып табылатын жеке және заңды тұлғаларының табыстарынан немесе мүлiктерiнен ұсталған және (немесе) төленген салыққа қолданылмайды, оған осындай халықаралық шарттың ережелерiне сәйкес Қазақстан Республикасында салық салынуға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129-бапқа өзгерту енгізілді - Қазақстан Республикасының 2003.11.29. N </w:t>
            </w:r>
            <w:r>
              <w:rPr>
                <w:rFonts w:ascii="Times New Roman"/>
                <w:b w:val="false"/>
                <w:i w:val="false"/>
                <w:color w:val="000000"/>
                <w:sz w:val="20"/>
              </w:rPr>
              <w:t xml:space="preserve">500 </w:t>
            </w:r>
            <w:r>
              <w:rPr>
                <w:rFonts w:ascii="Times New Roman"/>
                <w:b w:val="false"/>
                <w:i w:val="false"/>
                <w:color w:val="ff0000"/>
                <w:sz w:val="20"/>
              </w:rPr>
              <w:t xml:space="preserve">(2004 жылғы 1 қаңтардан бастап қолданысқа енгізіледі),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130-бап. Салық салуда жеңiлдiгi бар мемлекеттерде алынған табыс </w:t>
            </w:r>
          </w:p>
          <w:p>
            <w:pPr>
              <w:spacing w:after="20"/>
              <w:ind w:left="20"/>
              <w:jc w:val="both"/>
            </w:pPr>
            <w:r>
              <w:rPr>
                <w:rFonts w:ascii="Times New Roman"/>
                <w:b w:val="false"/>
                <w:i w:val="false"/>
                <w:color w:val="000000"/>
                <w:sz w:val="20"/>
              </w:rPr>
              <w:t xml:space="preserve">
1. Егер резидентке резидент емес заңды тұлғаның жарғылық капиталының 10 және одан астам процентi тiкелей немесе жанама тиесiлi болса немесе ол салық салуда жеңiлдiгi бар мемлекетте табыс алатын осы резидент емес заңды тұлғаның дауыс беретiн акцияларының 10 және одан астам процентiне ие болса, онда резидент емес заңды тұлға пайдасының резиденттiң мұндай резидент емес заңды тұлғаның жарғылық капиталына қатысу үлесiне негiзделе отырып айқындалатын резидент емес тұлғаның резидентке қатысты бөлiгi оның салық салынатын табысына енгiзiледi. Бұл ереже резиденттiң заңды тұлға құрмай кәсiпкерлiк қызмет ұйымдастырудың басқа нысандарына қатысуына да қолданылады. </w:t>
            </w:r>
          </w:p>
          <w:p>
            <w:pPr>
              <w:spacing w:after="20"/>
              <w:ind w:left="20"/>
              <w:jc w:val="both"/>
            </w:pPr>
            <w:r>
              <w:rPr>
                <w:rFonts w:ascii="Times New Roman"/>
                <w:b w:val="false"/>
                <w:i w:val="false"/>
                <w:color w:val="000000"/>
                <w:sz w:val="20"/>
              </w:rPr>
              <w:t xml:space="preserve">
1-1. Жеңiлдетiлген салық салынатын елде орналасқан және (немесе) тiркелген резидент емес заңды тұлға пайдасының бiр бөлiгi Қазақстан Республикасы Президентiнiң салық салынатын табысына қосылатын осы пайданың жалпы сомасы резидент еместің шоғырландырылған </w:t>
            </w:r>
            <w:r>
              <w:rPr>
                <w:rFonts w:ascii="Times New Roman"/>
                <w:b w:val="false"/>
                <w:i w:val="false"/>
                <w:color w:val="000000"/>
                <w:sz w:val="20"/>
              </w:rPr>
              <w:t xml:space="preserve">қаржылық есептілігiмен </w:t>
            </w:r>
            <w:r>
              <w:rPr>
                <w:rFonts w:ascii="Times New Roman"/>
                <w:b w:val="false"/>
                <w:i w:val="false"/>
                <w:color w:val="000000"/>
                <w:sz w:val="20"/>
              </w:rPr>
              <w:t xml:space="preserve">расталуға тиiс. </w:t>
            </w:r>
          </w:p>
          <w:p>
            <w:pPr>
              <w:spacing w:after="20"/>
              <w:ind w:left="20"/>
              <w:jc w:val="both"/>
            </w:pPr>
            <w:r>
              <w:rPr>
                <w:rFonts w:ascii="Times New Roman"/>
                <w:b w:val="false"/>
                <w:i w:val="false"/>
                <w:color w:val="000000"/>
                <w:sz w:val="20"/>
              </w:rPr>
              <w:t xml:space="preserve">
2. Егер шет мемлекетте салық ставкасы осы Кодекске сәйкес айқындалатын салық ставкасының 1/3-iнен аспайтын болса немесе мүлiктің нақты иесi немесе табыстың нақты иесi туралы құпияны сақтауға мүмкiндiк беретiн қаржы ақпаратының немесе компаниялар туралы ақпараттың құпиялығы туралы заңдар болса, ол салық салуда жеңiлдiгi бар мемлекет ретiнде қаралады. </w:t>
            </w:r>
          </w:p>
          <w:p>
            <w:pPr>
              <w:spacing w:after="20"/>
              <w:ind w:left="20"/>
              <w:jc w:val="both"/>
            </w:pPr>
            <w:r>
              <w:rPr>
                <w:rFonts w:ascii="Times New Roman"/>
                <w:b w:val="false"/>
                <w:i w:val="false"/>
                <w:color w:val="000000"/>
                <w:sz w:val="20"/>
              </w:rPr>
              <w:t xml:space="preserve">
Салық салуда жеңілдігі бар мемлекеттерге салық ставкасы резидент емес заңды тұлғаға қатысты мемлекет нақты қолданатын салық ставкасы осы Кодекске сәйкес айқындалатын ставканың 1/3-інен аспайтын мөлшерді құрайтын немесе мүліктің нақты иесі немесе табыстың нақты иесі туралы құпияны сақтауға мүмкіндік беретін қаржы ақпаратының немесе компаниялар туралы ақпараттың құпиялылығы туралы заңдары бар мемлекеттің әкімшілік-аумақтық бөлігі жатады. </w:t>
            </w:r>
          </w:p>
          <w:p>
            <w:pPr>
              <w:spacing w:after="20"/>
              <w:ind w:left="20"/>
              <w:jc w:val="both"/>
            </w:pPr>
            <w:r>
              <w:rPr>
                <w:rFonts w:ascii="Times New Roman"/>
                <w:b w:val="false"/>
                <w:i w:val="false"/>
                <w:color w:val="000000"/>
                <w:sz w:val="20"/>
              </w:rPr>
              <w:t xml:space="preserve">
Мұндай мемлекеттердiң </w:t>
            </w:r>
            <w:r>
              <w:rPr>
                <w:rFonts w:ascii="Times New Roman"/>
                <w:b w:val="false"/>
                <w:i w:val="false"/>
                <w:color w:val="000000"/>
                <w:sz w:val="20"/>
              </w:rPr>
              <w:t xml:space="preserve">тiзбесiн </w:t>
            </w:r>
            <w:r>
              <w:rPr>
                <w:rFonts w:ascii="Times New Roman"/>
                <w:b w:val="false"/>
                <w:i w:val="false"/>
                <w:color w:val="000000"/>
                <w:sz w:val="20"/>
              </w:rPr>
              <w:t xml:space="preserve">Қазақстан Республикасының Үкiметi айқындайды.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130-бапқа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2005.12.23. N  </w:t>
            </w:r>
            <w:r>
              <w:rPr>
                <w:rFonts w:ascii="Times New Roman"/>
                <w:b w:val="false"/>
                <w:i w:val="false"/>
                <w:color w:val="000000"/>
                <w:sz w:val="20"/>
              </w:rPr>
              <w:t xml:space="preserve">107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130-1-бап. Резиденттердiң халықаралық шарттарды шет мемлекеттерде қолдану тәртiбi </w:t>
            </w:r>
          </w:p>
          <w:p>
            <w:pPr>
              <w:spacing w:after="20"/>
              <w:ind w:left="20"/>
              <w:jc w:val="both"/>
            </w:pPr>
            <w:r>
              <w:rPr>
                <w:rFonts w:ascii="Times New Roman"/>
                <w:b w:val="false"/>
                <w:i w:val="false"/>
                <w:color w:val="000000"/>
                <w:sz w:val="20"/>
              </w:rPr>
              <w:t xml:space="preserve">
1. Резидент Қазақстан Республикасы табысқа немесе мүлiкке (капиталға) қосарланған салық салуды болдырмау және салық төлеуден жалтаруға жол бермеу туралы халықаралық шарт (осы бапты қолдану мақсатында бұдан әрi - халықаралық шарт) жасасқан шет мемлекеттегi көзден табыс алған жағдайда, тиiстi халықаралық шарт талаптарын орындаған кезде резидент шет мемлекетте мұндай табыстарға салық салудан босатуға немесе iшiнара салық салуға мүмкiндiк алу мақсатында көрсетiлген мемлекетте халықаралық шарт ережелерiн қолдануға құқылы. </w:t>
            </w:r>
          </w:p>
          <w:p>
            <w:pPr>
              <w:spacing w:after="20"/>
              <w:ind w:left="20"/>
              <w:jc w:val="both"/>
            </w:pPr>
            <w:r>
              <w:rPr>
                <w:rFonts w:ascii="Times New Roman"/>
                <w:b w:val="false"/>
                <w:i w:val="false"/>
                <w:color w:val="000000"/>
                <w:sz w:val="20"/>
              </w:rPr>
              <w:t xml:space="preserve">
2. Халықаралық шарт ережелерi резиденттерге осы Кодекстiң 193-бабында белгiленген шарттар орындалған кезде қолданылады. </w:t>
            </w:r>
          </w:p>
          <w:p>
            <w:pPr>
              <w:spacing w:after="20"/>
              <w:ind w:left="20"/>
              <w:jc w:val="both"/>
            </w:pPr>
            <w:r>
              <w:rPr>
                <w:rFonts w:ascii="Times New Roman"/>
                <w:b w:val="false"/>
                <w:i w:val="false"/>
                <w:color w:val="000000"/>
                <w:sz w:val="20"/>
              </w:rPr>
              <w:t xml:space="preserve">
3. Қазақстан Республикасының резиденттiгiн растау қажет болған жағдайда, резидент уәкiлеттi орган </w:t>
            </w:r>
            <w:r>
              <w:rPr>
                <w:rFonts w:ascii="Times New Roman"/>
                <w:b w:val="false"/>
                <w:i w:val="false"/>
                <w:color w:val="000000"/>
                <w:sz w:val="20"/>
              </w:rPr>
              <w:t xml:space="preserve">белгiлеген </w:t>
            </w:r>
            <w:r>
              <w:rPr>
                <w:rFonts w:ascii="Times New Roman"/>
                <w:b w:val="false"/>
                <w:i w:val="false"/>
                <w:color w:val="000000"/>
                <w:sz w:val="20"/>
              </w:rPr>
              <w:t xml:space="preserve">нысан бойынша, тәртiппен және мерзiмде салық органына салық резиденттiгiн растау құжатын алуға өтiнiш бередi.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130-1-баппен толықтырылды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20-тарау. Төлем көзінен ұсталатын салық</w:t>
            </w:r>
          </w:p>
          <w:p>
            <w:pPr>
              <w:spacing w:after="20"/>
              <w:ind w:left="20"/>
              <w:jc w:val="both"/>
            </w:pPr>
            <w:r>
              <w:rPr>
                <w:rFonts w:ascii="Times New Roman"/>
                <w:b/>
                <w:i w:val="false"/>
                <w:color w:val="000000"/>
                <w:sz w:val="20"/>
              </w:rPr>
              <w:t xml:space="preserve">131-бап. Төлем көзiнен салық салынатын табыстар </w:t>
            </w:r>
          </w:p>
          <w:p>
            <w:pPr>
              <w:spacing w:after="20"/>
              <w:ind w:left="20"/>
              <w:jc w:val="both"/>
            </w:pPr>
            <w:r>
              <w:rPr>
                <w:rFonts w:ascii="Times New Roman"/>
                <w:b w:val="false"/>
                <w:i w:val="false"/>
                <w:color w:val="000000"/>
                <w:sz w:val="20"/>
              </w:rPr>
              <w:t xml:space="preserve">
1. Егер осы бапта өзгеше көзделмесе, төлем көзiнен салық салынатын табыстарға: </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2) қаржы рыногы мен қаржылық ұйымдарды реттеу және қадағалау жөнiндегi уәкiлеттi органның </w:t>
            </w:r>
            <w:r>
              <w:rPr>
                <w:rFonts w:ascii="Times New Roman"/>
                <w:b w:val="false"/>
                <w:i w:val="false"/>
                <w:color w:val="000000"/>
                <w:sz w:val="20"/>
              </w:rPr>
              <w:t xml:space="preserve">лицензиялары </w:t>
            </w:r>
            <w:r>
              <w:rPr>
                <w:rFonts w:ascii="Times New Roman"/>
                <w:b w:val="false"/>
                <w:i w:val="false"/>
                <w:color w:val="000000"/>
                <w:sz w:val="20"/>
              </w:rPr>
              <w:t xml:space="preserve">бар банктердегi және банк операцияларының жекелеген түрлерiн жүзеге асыратын ұйымдардағы жеке тұлғалардың салымдары бойынша оларға төленетiн сыйақыларды қоспағанда, депозиттер бойынша сыйақы; </w:t>
            </w:r>
          </w:p>
          <w:p>
            <w:pPr>
              <w:spacing w:after="20"/>
              <w:ind w:left="20"/>
              <w:jc w:val="both"/>
            </w:pPr>
            <w:r>
              <w:rPr>
                <w:rFonts w:ascii="Times New Roman"/>
                <w:b w:val="false"/>
                <w:i w:val="false"/>
                <w:color w:val="000000"/>
                <w:sz w:val="20"/>
              </w:rPr>
              <w:t xml:space="preserve">
3) ұтыстар; </w:t>
            </w:r>
          </w:p>
          <w:p>
            <w:pPr>
              <w:spacing w:after="20"/>
              <w:ind w:left="20"/>
              <w:jc w:val="both"/>
            </w:pPr>
            <w:r>
              <w:rPr>
                <w:rFonts w:ascii="Times New Roman"/>
                <w:b w:val="false"/>
                <w:i w:val="false"/>
                <w:color w:val="000000"/>
                <w:sz w:val="20"/>
              </w:rPr>
              <w:t xml:space="preserve">
4) резидент емес тұлғалардың осы Кодекстiң 178-бабына сәйкес айқындалатын, Қазақстан Республикасындағы көздерден алған, осындай резидент еместердiң тұрақты мекемесiмен байланысы жоқ табыстары; </w:t>
            </w:r>
          </w:p>
          <w:p>
            <w:pPr>
              <w:spacing w:after="20"/>
              <w:ind w:left="20"/>
              <w:jc w:val="both"/>
            </w:pPr>
            <w:r>
              <w:rPr>
                <w:rFonts w:ascii="Times New Roman"/>
                <w:b w:val="false"/>
                <w:i w:val="false"/>
                <w:color w:val="000000"/>
                <w:sz w:val="20"/>
              </w:rPr>
              <w:t xml:space="preserve">
5) қаржы нарығы мен қаржылық ұйымдарды реттеу және қадағалау жөніндегі </w:t>
            </w:r>
            <w:r>
              <w:rPr>
                <w:rFonts w:ascii="Times New Roman"/>
                <w:b w:val="false"/>
                <w:i w:val="false"/>
                <w:color w:val="000000"/>
                <w:sz w:val="20"/>
              </w:rPr>
              <w:t xml:space="preserve">уәкілетті органның </w:t>
            </w:r>
            <w:r>
              <w:rPr>
                <w:rFonts w:ascii="Times New Roman"/>
                <w:b w:val="false"/>
                <w:i w:val="false"/>
                <w:color w:val="000000"/>
                <w:sz w:val="20"/>
              </w:rPr>
              <w:t xml:space="preserve">лицензиясы негізінде банктік заем операцияларын жүзеге асыратын ұйымдарға, кредиттік серіктестіктерге, Қазақстан Республикасының секьюритилендіру туралы </w:t>
            </w:r>
            <w:r>
              <w:rPr>
                <w:rFonts w:ascii="Times New Roman"/>
                <w:b w:val="false"/>
                <w:i w:val="false"/>
                <w:color w:val="000000"/>
                <w:sz w:val="20"/>
              </w:rPr>
              <w:t xml:space="preserve">заңнамасына </w:t>
            </w:r>
            <w:r>
              <w:rPr>
                <w:rFonts w:ascii="Times New Roman"/>
                <w:b w:val="false"/>
                <w:i w:val="false"/>
                <w:color w:val="000000"/>
                <w:sz w:val="20"/>
              </w:rPr>
              <w:t xml:space="preserve">сәйкес құрылған арнайы қаржы компанияларына төленетiн кредиттер (заемдар) бойынша сыйақыны және резидент банктер мен лизинг берушiлерге төленетiн сыйақыны қоспағанда, заңды тұлғаларға борыштық бағалы қағаздар бойынша төленетiн сыйақыдан басқа сыйақы; </w:t>
            </w:r>
          </w:p>
          <w:p>
            <w:pPr>
              <w:spacing w:after="20"/>
              <w:ind w:left="20"/>
              <w:jc w:val="both"/>
            </w:pPr>
            <w:r>
              <w:rPr>
                <w:rFonts w:ascii="Times New Roman"/>
                <w:b w:val="false"/>
                <w:i w:val="false"/>
                <w:color w:val="000000"/>
                <w:sz w:val="20"/>
              </w:rPr>
              <w:t xml:space="preserve">
6) резидент-банктерге және жеке тұлғаларға төленетiн сыйақыны қоспағанда, эмитент борыштық бағалы қағаздар бойынша шығару шарттарына сәйкес төлейтiн купон түрiндегi сыйақы жатады. </w:t>
            </w:r>
          </w:p>
          <w:p>
            <w:pPr>
              <w:spacing w:after="20"/>
              <w:ind w:left="20"/>
              <w:jc w:val="both"/>
            </w:pPr>
            <w:r>
              <w:rPr>
                <w:rFonts w:ascii="Times New Roman"/>
                <w:b w:val="false"/>
                <w:i w:val="false"/>
                <w:color w:val="000000"/>
                <w:sz w:val="20"/>
              </w:rPr>
              <w:t xml:space="preserve">
1-1. Мыналар: </w:t>
            </w:r>
          </w:p>
          <w:p>
            <w:pPr>
              <w:spacing w:after="20"/>
              <w:ind w:left="20"/>
              <w:jc w:val="both"/>
            </w:pPr>
            <w:r>
              <w:rPr>
                <w:rFonts w:ascii="Times New Roman"/>
                <w:b w:val="false"/>
                <w:i w:val="false"/>
                <w:color w:val="000000"/>
                <w:sz w:val="20"/>
              </w:rPr>
              <w:t xml:space="preserve">
1) мемлекеттiк </w:t>
            </w:r>
            <w:r>
              <w:rPr>
                <w:rFonts w:ascii="Times New Roman"/>
                <w:b w:val="false"/>
                <w:i w:val="false"/>
                <w:color w:val="000000"/>
                <w:sz w:val="20"/>
              </w:rPr>
              <w:t xml:space="preserve">бағалы қағаздар </w:t>
            </w:r>
            <w:r>
              <w:rPr>
                <w:rFonts w:ascii="Times New Roman"/>
                <w:b w:val="false"/>
                <w:i w:val="false"/>
                <w:color w:val="000000"/>
                <w:sz w:val="20"/>
              </w:rPr>
              <w:t xml:space="preserve">бойынша сыйақылар және </w:t>
            </w:r>
            <w:r>
              <w:rPr>
                <w:rFonts w:ascii="Times New Roman"/>
                <w:b w:val="false"/>
                <w:i w:val="false"/>
                <w:color w:val="000000"/>
                <w:sz w:val="20"/>
              </w:rPr>
              <w:t xml:space="preserve">агенттік облигациялар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орналастырылған зейнетақы активтерi бойынша - жинақтаушы зейнетақы қорларына, орналастырылған активтер бойынша өмiрдi сақтандыру саласындағы қызметті жүзеге асыратын сақтандыру ұйымдарына, пайлық және акционерлiк инвестициялық қорларға және </w:t>
            </w:r>
            <w:r>
              <w:rPr>
                <w:rFonts w:ascii="Times New Roman"/>
                <w:b w:val="false"/>
                <w:i w:val="false"/>
                <w:color w:val="000000"/>
                <w:sz w:val="20"/>
              </w:rPr>
              <w:t xml:space="preserve">Мемлекеттiк әлеуметтiк сақтандыру қорына </w:t>
            </w:r>
            <w:r>
              <w:rPr>
                <w:rFonts w:ascii="Times New Roman"/>
                <w:b w:val="false"/>
                <w:i w:val="false"/>
                <w:color w:val="000000"/>
                <w:sz w:val="20"/>
              </w:rPr>
              <w:t xml:space="preserve">төленетiн инвестициялық табыстар; </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4) Алматы қаласының өңiрлiк қаржы орталығының </w:t>
            </w:r>
            <w:r>
              <w:rPr>
                <w:rFonts w:ascii="Times New Roman"/>
                <w:b w:val="false"/>
                <w:i w:val="false"/>
                <w:color w:val="000000"/>
                <w:sz w:val="20"/>
              </w:rPr>
              <w:t xml:space="preserve">арнайы сауда алаңында </w:t>
            </w:r>
            <w:r>
              <w:rPr>
                <w:rFonts w:ascii="Times New Roman"/>
                <w:b w:val="false"/>
                <w:i w:val="false"/>
                <w:color w:val="000000"/>
                <w:sz w:val="20"/>
              </w:rPr>
              <w:t xml:space="preserve">сатып алынған борыштық бағалы қағаздар бойынша сыйақылар төлем көзiнен салық салуға жатпайды. </w:t>
            </w:r>
          </w:p>
          <w:p>
            <w:pPr>
              <w:spacing w:after="20"/>
              <w:ind w:left="20"/>
              <w:jc w:val="both"/>
            </w:pPr>
            <w:r>
              <w:rPr>
                <w:rFonts w:ascii="Times New Roman"/>
                <w:b w:val="false"/>
                <w:i w:val="false"/>
                <w:color w:val="000000"/>
                <w:sz w:val="20"/>
              </w:rPr>
              <w:t xml:space="preserve">
2. Ұтысты, сыйақыны төлеу кезiнде ұсталған салық сомасы осы салықтың төлем көзiнен ұсталғанын растайтын құжаттар болған жағдайда, сақтандыру (қайта сақтандыру) ұйымдарын, қызметiн әлеуметтiк салада жүзеге асыратын ұйымдарды және салымдар (депозиттер) жөнiндегi сыйақылар бойынша коммерциялық емес ұйымдарды қоспағанда, салық төлеушiнiң салық кезеңi iшiнде iшiнде есептелген корпорациялық табыс салығының есебiне жатқызылады.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131-бапқа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2003.07.10. </w:t>
            </w:r>
            <w:r>
              <w:rPr>
                <w:rFonts w:ascii="Times New Roman"/>
                <w:b w:val="false"/>
                <w:i w:val="false"/>
                <w:color w:val="000000"/>
                <w:sz w:val="20"/>
              </w:rPr>
              <w:t xml:space="preserve">N 483 </w:t>
            </w:r>
            <w:r>
              <w:rPr>
                <w:rFonts w:ascii="Times New Roman"/>
                <w:b w:val="false"/>
                <w:i w:val="false"/>
                <w:color w:val="ff0000"/>
                <w:sz w:val="20"/>
              </w:rPr>
              <w:t xml:space="preserve">,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2005.12.23. N </w:t>
            </w:r>
            <w:r>
              <w:rPr>
                <w:rFonts w:ascii="Times New Roman"/>
                <w:b w:val="false"/>
                <w:i w:val="false"/>
                <w:color w:val="000000"/>
                <w:sz w:val="20"/>
              </w:rPr>
              <w:t xml:space="preserve">107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2006.02.20. </w:t>
            </w:r>
            <w:r>
              <w:rPr>
                <w:rFonts w:ascii="Times New Roman"/>
                <w:b w:val="false"/>
                <w:i w:val="false"/>
                <w:color w:val="000000"/>
                <w:sz w:val="20"/>
              </w:rPr>
              <w:t xml:space="preserve">N 127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2006.06.05. N </w:t>
            </w:r>
            <w:r>
              <w:rPr>
                <w:rFonts w:ascii="Times New Roman"/>
                <w:b w:val="false"/>
                <w:i w:val="false"/>
                <w:color w:val="000000"/>
                <w:sz w:val="20"/>
              </w:rPr>
              <w:t xml:space="preserve">146 </w:t>
            </w:r>
            <w:r>
              <w:rPr>
                <w:rFonts w:ascii="Times New Roman"/>
                <w:b w:val="false"/>
                <w:i w:val="false"/>
                <w:color w:val="ff0000"/>
                <w:sz w:val="20"/>
              </w:rPr>
              <w:t xml:space="preserve">(2007 жылғы 1 қаңтардан бастап қолданысқа енгізіледі),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132-бап. Төлем көзiнен ұсталатын салықты есептеп шығару тәртiбi </w:t>
            </w:r>
          </w:p>
          <w:p>
            <w:pPr>
              <w:spacing w:after="20"/>
              <w:ind w:left="20"/>
              <w:jc w:val="both"/>
            </w:pPr>
            <w:r>
              <w:rPr>
                <w:rFonts w:ascii="Times New Roman"/>
                <w:b w:val="false"/>
                <w:i w:val="false"/>
                <w:color w:val="000000"/>
                <w:sz w:val="20"/>
              </w:rPr>
              <w:t xml:space="preserve">
1. Салық сомасын салық агентi төлем көзiнен салық салынатын, төленiп отырған табыс сомасына осы Кодекстiң 135-бабының 2 немесе 3-тармақтарында белгiленген ставканы қолдану жолымен айқындайды. </w:t>
            </w:r>
          </w:p>
          <w:p>
            <w:pPr>
              <w:spacing w:after="20"/>
              <w:ind w:left="20"/>
              <w:jc w:val="both"/>
            </w:pPr>
            <w:r>
              <w:rPr>
                <w:rFonts w:ascii="Times New Roman"/>
                <w:b w:val="false"/>
                <w:i w:val="false"/>
                <w:color w:val="000000"/>
                <w:sz w:val="20"/>
              </w:rPr>
              <w:t xml:space="preserve">
2. Салық агентi осы Кодекстiң 131-бабында көзделген табыстарды төлеу кезiнде төлем көзiнен ұсталатын салықты табыс төлеу нысаны мен орнына қарамастан ұстап қалуға мiндеттi. </w:t>
            </w:r>
          </w:p>
          <w:p>
            <w:pPr>
              <w:spacing w:after="20"/>
              <w:ind w:left="20"/>
              <w:jc w:val="both"/>
            </w:pPr>
            <w:r>
              <w:rPr>
                <w:rFonts w:ascii="Times New Roman"/>
                <w:b w:val="false"/>
                <w:i w:val="false"/>
                <w:color w:val="000000"/>
                <w:sz w:val="20"/>
              </w:rPr>
              <w:t xml:space="preserve">
3. Депозитарлық қолхат бойынша кiрiстердi төлеу көзi осындай депозитарлық қолхаттың базалық активiнiң эмитентi болып табылады.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132-бапқа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133-бап. Төлем көзiнен салықты аудару тәртiбi </w:t>
            </w:r>
          </w:p>
          <w:p>
            <w:pPr>
              <w:spacing w:after="20"/>
              <w:ind w:left="20"/>
              <w:jc w:val="both"/>
            </w:pPr>
            <w:r>
              <w:rPr>
                <w:rFonts w:ascii="Times New Roman"/>
                <w:b w:val="false"/>
                <w:i w:val="false"/>
                <w:color w:val="000000"/>
                <w:sz w:val="20"/>
              </w:rPr>
              <w:t xml:space="preserve">
1. Егер осы Кодексте өзгеше көзделмесе, салық агенттерi төлем жүзеге асырылған ай аяқталғаннан кейiн жиырма жұмыс күнiнен кешiктiрмей, төлем көзiнен ұсталған салық сомаларын аударуға мiндеттi. </w:t>
            </w:r>
          </w:p>
          <w:p>
            <w:pPr>
              <w:spacing w:after="20"/>
              <w:ind w:left="20"/>
              <w:jc w:val="both"/>
            </w:pPr>
            <w:r>
              <w:rPr>
                <w:rFonts w:ascii="Times New Roman"/>
                <w:b w:val="false"/>
                <w:i w:val="false"/>
                <w:color w:val="000000"/>
                <w:sz w:val="20"/>
              </w:rPr>
              <w:t xml:space="preserve">
2. Төлем көзiнен ұсталған салықтардың сомаларын аудару салық агентi орналасқан жер бойынша жүзеге асырылады. </w:t>
            </w:r>
          </w:p>
          <w:p>
            <w:pPr>
              <w:spacing w:after="20"/>
              <w:ind w:left="20"/>
              <w:jc w:val="both"/>
            </w:pPr>
            <w:r>
              <w:rPr>
                <w:rFonts w:ascii="Times New Roman"/>
                <w:b w:val="false"/>
                <w:i w:val="false"/>
                <w:color w:val="000000"/>
                <w:sz w:val="20"/>
              </w:rPr>
              <w:t xml:space="preserve">
Қазақстан Республикасында қызметiн тұрақты мекеме, филиал, өкiлдiк арқылы жүзеге асыратын резидент емес заңды тұлға төлем көзiнен табыс салығын мемлекеттiк бюджетке аударуды тұрақты мекеме, филиал, өкiлдiк орналасқан жер бойынша жүргiзедi.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133-бап жаңа редакцияда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134-бап. Төлем көзiнен ұсталған салық жөнiндегi есеп-қисап </w:t>
            </w:r>
          </w:p>
          <w:p>
            <w:pPr>
              <w:spacing w:after="20"/>
              <w:ind w:left="20"/>
              <w:jc w:val="both"/>
            </w:pPr>
            <w:r>
              <w:rPr>
                <w:rFonts w:ascii="Times New Roman"/>
                <w:b w:val="false"/>
                <w:i w:val="false"/>
                <w:color w:val="000000"/>
                <w:sz w:val="20"/>
              </w:rPr>
              <w:t xml:space="preserve">
Салық агенттерi төлем көзiнен ұсталған салық сомалары бойынша </w:t>
            </w:r>
            <w:r>
              <w:rPr>
                <w:rFonts w:ascii="Times New Roman"/>
                <w:b w:val="false"/>
                <w:i w:val="false"/>
                <w:color w:val="000000"/>
                <w:sz w:val="20"/>
              </w:rPr>
              <w:t xml:space="preserve">есеп-қисапты </w:t>
            </w:r>
            <w:r>
              <w:rPr>
                <w:rFonts w:ascii="Times New Roman"/>
                <w:b w:val="false"/>
                <w:i w:val="false"/>
                <w:color w:val="000000"/>
                <w:sz w:val="20"/>
              </w:rPr>
              <w:t xml:space="preserve">тоқсаннан кейiнгi айдың 20-сынан кешiктiрмей табыс етуге мiндеттi.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134-бапқа өзгерту енгізілді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21-тарау. Салық ставкалары</w:t>
            </w:r>
          </w:p>
          <w:p>
            <w:pPr>
              <w:spacing w:after="20"/>
              <w:ind w:left="20"/>
              <w:jc w:val="both"/>
            </w:pPr>
            <w:r>
              <w:rPr>
                <w:rFonts w:ascii="Times New Roman"/>
                <w:b/>
                <w:i w:val="false"/>
                <w:color w:val="000000"/>
                <w:sz w:val="20"/>
              </w:rPr>
              <w:t xml:space="preserve">135-бап. Салық ставкалары </w:t>
            </w:r>
          </w:p>
          <w:p>
            <w:pPr>
              <w:spacing w:after="20"/>
              <w:ind w:left="20"/>
              <w:jc w:val="both"/>
            </w:pPr>
            <w:r>
              <w:rPr>
                <w:rFonts w:ascii="Times New Roman"/>
                <w:b w:val="false"/>
                <w:i w:val="false"/>
                <w:color w:val="000000"/>
                <w:sz w:val="20"/>
              </w:rPr>
              <w:t xml:space="preserve">
1. Салық төлеушiнiң осы Кодекстiң 122-бабына сәйкес жүргiзiлген түзетулер ескерiлген, осы Кодекстiң 124-бабында белгiленген тәртiппен шеккен залалдары сомасына азайтылған салық салынатын табысы 30 проценттiк ставка бойынша салық салуға жатады. </w:t>
            </w:r>
          </w:p>
          <w:p>
            <w:pPr>
              <w:spacing w:after="20"/>
              <w:ind w:left="20"/>
              <w:jc w:val="both"/>
            </w:pPr>
            <w:r>
              <w:rPr>
                <w:rFonts w:ascii="Times New Roman"/>
                <w:b w:val="false"/>
                <w:i w:val="false"/>
                <w:color w:val="000000"/>
                <w:sz w:val="20"/>
              </w:rPr>
              <w:t xml:space="preserve">
Негiзгi өндiрiс құралы жер болып табылатын салық төлеушiнің осы Кодекстiң 122-бабына сәйкес жүргiзiлген түзетулер ескерiлген, осы Кодекстiң 124-бабында белгiленген тәртiппен шеккен залалдары сомасына азайтылған салық салынатын табысы 10 проценттiк ставка бойынша салық салуға жатады. </w:t>
            </w:r>
          </w:p>
          <w:p>
            <w:pPr>
              <w:spacing w:after="20"/>
              <w:ind w:left="20"/>
              <w:jc w:val="both"/>
            </w:pPr>
            <w:r>
              <w:rPr>
                <w:rFonts w:ascii="Times New Roman"/>
                <w:b w:val="false"/>
                <w:i w:val="false"/>
                <w:color w:val="000000"/>
                <w:sz w:val="20"/>
              </w:rPr>
              <w:t xml:space="preserve">
2. Резидент еместердiң Қазақстан Республикасындағы көздерден алатын табыстарын қоспағанда, төлем көзiнен салық салынатын табыстар төлем көзiнен 15 проценттiк ставка бойынша салық салуға жатады. </w:t>
            </w:r>
          </w:p>
          <w:p>
            <w:pPr>
              <w:spacing w:after="20"/>
              <w:ind w:left="20"/>
              <w:jc w:val="both"/>
            </w:pPr>
            <w:r>
              <w:rPr>
                <w:rFonts w:ascii="Times New Roman"/>
                <w:b w:val="false"/>
                <w:i w:val="false"/>
                <w:color w:val="000000"/>
                <w:sz w:val="20"/>
              </w:rPr>
              <w:t xml:space="preserve">
3. Резидент еместердiң осы Кодекстің 178-бабына сәйкес айқындалатын Қазақстан Республикасындағы көздерден алатын, осындай резидент еместердiң тұрақты мекемесiмен байланысы жоқ табыстарына осы Кодекстiң 180-бабында белгiленген ставкалар бойынша салық салынады. </w:t>
            </w:r>
          </w:p>
          <w:p>
            <w:pPr>
              <w:spacing w:after="20"/>
              <w:ind w:left="20"/>
              <w:jc w:val="both"/>
            </w:pPr>
            <w:r>
              <w:rPr>
                <w:rFonts w:ascii="Times New Roman"/>
                <w:b w:val="false"/>
                <w:i w:val="false"/>
                <w:color w:val="000000"/>
                <w:sz w:val="20"/>
              </w:rPr>
              <w:t xml:space="preserve">
4. Қазақстан Республикасында тұрақты мекеме арқылы қызметiн жүзеге асыратын резидент емес заңды тұлғаның таза табысы корпорациялық табыс салығының үстiне осы Кодекстiң 185-бабында белгiленген тәртiппен 15 проценттiк ставка бойынша салық салуға жатады.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135-бапқа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22-тарау. Салық кезеңі және салық декларациясы</w:t>
            </w:r>
          </w:p>
          <w:p>
            <w:pPr>
              <w:spacing w:after="20"/>
              <w:ind w:left="20"/>
              <w:jc w:val="both"/>
            </w:pPr>
            <w:r>
              <w:rPr>
                <w:rFonts w:ascii="Times New Roman"/>
                <w:b/>
                <w:i w:val="false"/>
                <w:color w:val="000000"/>
                <w:sz w:val="20"/>
              </w:rPr>
              <w:t xml:space="preserve">136-бап. Салық кезеңi </w:t>
            </w:r>
          </w:p>
          <w:p>
            <w:pPr>
              <w:spacing w:after="20"/>
              <w:ind w:left="20"/>
              <w:jc w:val="both"/>
            </w:pPr>
            <w:r>
              <w:rPr>
                <w:rFonts w:ascii="Times New Roman"/>
                <w:b w:val="false"/>
                <w:i w:val="false"/>
                <w:color w:val="000000"/>
                <w:sz w:val="20"/>
              </w:rPr>
              <w:t xml:space="preserve">
1. Күнтiзбелiк жыл корпорациялық табыс салығы үшiн салық кезеңi болып табылады. </w:t>
            </w:r>
          </w:p>
          <w:p>
            <w:pPr>
              <w:spacing w:after="20"/>
              <w:ind w:left="20"/>
              <w:jc w:val="both"/>
            </w:pPr>
            <w:r>
              <w:rPr>
                <w:rFonts w:ascii="Times New Roman"/>
                <w:b w:val="false"/>
                <w:i w:val="false"/>
                <w:color w:val="000000"/>
                <w:sz w:val="20"/>
              </w:rPr>
              <w:t xml:space="preserve">
2. Егер ұйым күнтiзбелiк жыл басталғаннан кейiн құрылса, оның құрылу күнiнен бастап күнтiзбелiк жылдың аяғына дейiнгi уақыт кезеңi ол үшiн бiрiншi салық кезеңi болып табылады. </w:t>
            </w:r>
          </w:p>
          <w:p>
            <w:pPr>
              <w:spacing w:after="20"/>
              <w:ind w:left="20"/>
              <w:jc w:val="both"/>
            </w:pPr>
            <w:r>
              <w:rPr>
                <w:rFonts w:ascii="Times New Roman"/>
                <w:b w:val="false"/>
                <w:i w:val="false"/>
                <w:color w:val="000000"/>
                <w:sz w:val="20"/>
              </w:rPr>
              <w:t xml:space="preserve">
Бұл ретте ұйымның оның уәкiлеттi органда </w:t>
            </w:r>
            <w:r>
              <w:rPr>
                <w:rFonts w:ascii="Times New Roman"/>
                <w:b w:val="false"/>
                <w:i w:val="false"/>
                <w:color w:val="000000"/>
                <w:sz w:val="20"/>
              </w:rPr>
              <w:t xml:space="preserve">мемлекеттік тiркеуге </w:t>
            </w:r>
            <w:r>
              <w:rPr>
                <w:rFonts w:ascii="Times New Roman"/>
                <w:b w:val="false"/>
                <w:i w:val="false"/>
                <w:color w:val="000000"/>
                <w:sz w:val="20"/>
              </w:rPr>
              <w:t xml:space="preserve">алынған күнi оның құрылған күнi болып саналады. </w:t>
            </w:r>
          </w:p>
          <w:p>
            <w:pPr>
              <w:spacing w:after="20"/>
              <w:ind w:left="20"/>
              <w:jc w:val="both"/>
            </w:pPr>
            <w:r>
              <w:rPr>
                <w:rFonts w:ascii="Times New Roman"/>
                <w:b w:val="false"/>
                <w:i w:val="false"/>
                <w:color w:val="000000"/>
                <w:sz w:val="20"/>
              </w:rPr>
              <w:t xml:space="preserve">
3. Егер ұйым күнтiзбелiк жылдың аяғына дейiн таратылса, қайта ұйымдастырылса, жыл басталғаннан бастап тарату, қайта ұйымдастыру аяқталған күнге дейiнгi уақыт кезеңi ол үшiн соңғы салық кезеңi болып табылады. </w:t>
            </w:r>
          </w:p>
          <w:p>
            <w:pPr>
              <w:spacing w:after="20"/>
              <w:ind w:left="20"/>
              <w:jc w:val="both"/>
            </w:pPr>
            <w:r>
              <w:rPr>
                <w:rFonts w:ascii="Times New Roman"/>
                <w:b w:val="false"/>
                <w:i w:val="false"/>
                <w:color w:val="000000"/>
                <w:sz w:val="20"/>
              </w:rPr>
              <w:t xml:space="preserve">
4. Егер күнтiзбелiк жыл басталғаннан кейiн құрылған ұйым осы жылдың аяғына дейiн таратылса, қайта ұйымдастырылса, өзiнiң құрылған күнiнен бастап тарату, қайта ұйымдастыру аяқталған күнге дейiнгi уақыт кезеңi ол үшiн салық кезеңi болып табылады. </w:t>
            </w:r>
          </w:p>
          <w:p>
            <w:pPr>
              <w:spacing w:after="20"/>
              <w:ind w:left="20"/>
              <w:jc w:val="both"/>
            </w:pPr>
            <w:r>
              <w:rPr>
                <w:rFonts w:ascii="Times New Roman"/>
                <w:b/>
                <w:i w:val="false"/>
                <w:color w:val="000000"/>
                <w:sz w:val="20"/>
              </w:rPr>
              <w:t xml:space="preserve">137-бап. Салық декларациясы </w:t>
            </w:r>
          </w:p>
          <w:p>
            <w:pPr>
              <w:spacing w:after="20"/>
              <w:ind w:left="20"/>
              <w:jc w:val="both"/>
            </w:pPr>
            <w:r>
              <w:rPr>
                <w:rFonts w:ascii="Times New Roman"/>
                <w:b w:val="false"/>
                <w:i w:val="false"/>
                <w:color w:val="000000"/>
                <w:sz w:val="20"/>
              </w:rPr>
              <w:t xml:space="preserve">
1. Осы Кодекстің 368-377, 385-397-баптарына сәйкес арнайы салық режимiн қолданатын заңды тұлғаларды және Қазақстан Республикасындағы төлем көздерiнен тек қана төлем көздерiнде салық салынуға тиiс табыс алатын және қызметiн Қазақстан Республикасындағы тұрақты мекеме арқылы жүзеге асырмайтын резидент еместердi қоспағанда, корпорациялық табыс салығын төлеушiлер </w:t>
            </w:r>
            <w:r>
              <w:rPr>
                <w:rFonts w:ascii="Times New Roman"/>
                <w:b w:val="false"/>
                <w:i w:val="false"/>
                <w:color w:val="000000"/>
                <w:sz w:val="20"/>
              </w:rPr>
              <w:t xml:space="preserve">корпорациялық табыс салығы бойынша </w:t>
            </w:r>
            <w:r>
              <w:rPr>
                <w:rFonts w:ascii="Times New Roman"/>
                <w:b w:val="false"/>
                <w:i w:val="false"/>
                <w:color w:val="000000"/>
                <w:sz w:val="20"/>
              </w:rPr>
              <w:t xml:space="preserve">декларацияны салық органдарына есептi салық кезеңiнен кейiнгi жылдың 31 наурызынан кешiктiрмей табыс етедi. </w:t>
            </w:r>
          </w:p>
          <w:p>
            <w:pPr>
              <w:spacing w:after="20"/>
              <w:ind w:left="20"/>
              <w:jc w:val="both"/>
            </w:pPr>
            <w:r>
              <w:rPr>
                <w:rFonts w:ascii="Times New Roman"/>
                <w:b w:val="false"/>
                <w:i w:val="false"/>
                <w:color w:val="000000"/>
                <w:sz w:val="20"/>
              </w:rPr>
              <w:t xml:space="preserve">
2. Корпорациялық табыс салығы жөнiндегi </w:t>
            </w:r>
            <w:r>
              <w:rPr>
                <w:rFonts w:ascii="Times New Roman"/>
                <w:b w:val="false"/>
                <w:i w:val="false"/>
                <w:color w:val="000000"/>
                <w:sz w:val="20"/>
              </w:rPr>
              <w:t xml:space="preserve">декларация </w:t>
            </w:r>
            <w:r>
              <w:rPr>
                <w:rFonts w:ascii="Times New Roman"/>
                <w:b w:val="false"/>
                <w:i w:val="false"/>
                <w:color w:val="000000"/>
                <w:sz w:val="20"/>
              </w:rPr>
              <w:t xml:space="preserve">декларациядан және корпорациялық табыс салығы бойынша салық салу объектiлерi мен салық салуға байланысты объектiлер туралы ақпараттарды ашу жөнiндегi қосымшалардан тұрады.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137-бапқа өзгерту енгізілді - Қазақстан Республикасының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5-бөлім. Инвестициялық салық преференциялары</w:t>
            </w:r>
          </w:p>
          <w:p>
            <w:pPr>
              <w:spacing w:after="20"/>
              <w:ind w:left="20"/>
              <w:jc w:val="both"/>
            </w:pPr>
            <w:r>
              <w:rPr>
                <w:rFonts w:ascii="Times New Roman"/>
                <w:b/>
                <w:i w:val="false"/>
                <w:color w:val="000000"/>
                <w:sz w:val="20"/>
              </w:rPr>
              <w:t xml:space="preserve">138-бап. Инвестициялық салық преференциялары </w:t>
            </w:r>
          </w:p>
          <w:p>
            <w:pPr>
              <w:spacing w:after="20"/>
              <w:ind w:left="20"/>
              <w:jc w:val="both"/>
            </w:pPr>
            <w:r>
              <w:rPr>
                <w:rFonts w:ascii="Times New Roman"/>
                <w:b w:val="false"/>
                <w:i w:val="false"/>
                <w:color w:val="000000"/>
                <w:sz w:val="20"/>
              </w:rPr>
              <w:t xml:space="preserve">
Инвестициялық салық преференциялары корпорациялық табыс салығы, жер салығы және мүлiк салығы бойынша берiледi. </w:t>
            </w:r>
          </w:p>
          <w:p>
            <w:pPr>
              <w:spacing w:after="20"/>
              <w:ind w:left="20"/>
              <w:jc w:val="both"/>
            </w:pPr>
            <w:r>
              <w:rPr>
                <w:rFonts w:ascii="Times New Roman"/>
                <w:b w:val="false"/>
                <w:i w:val="false"/>
                <w:color w:val="000000"/>
                <w:sz w:val="20"/>
              </w:rPr>
              <w:t xml:space="preserve">
Инвестициялық салық преференциялары дегенiмiз корпорациялық табыс салығын төлеуден босату не жаңа өндiрiстер құру, жұмыс істeп тұрғандарын кеңейту мен жаңарту мақсатында инвестициялық жобаларды жүзеге асыратын салық төлеушi заңды тұлғалардың жылдық жиынтық табысынан қосымша шегерiмдер жасауға құқық беру, мұндай салық төлеушiлердi жаңа өндiрiстер құру, жұмыс iстеп тұрғандарын кеңейту мен жаңарту мақсатында инвестициялық жоба шеңберiнде жаңадан пайдалануға берiлген тiркелген активтер бойынша мүлiк салығын төлеуден босату, сондай-ақ инвестициялық жобаны iске асыру үшiн пайдаланылатын жер участкелерi бойынша жер салығын төлеуден босату. </w:t>
            </w:r>
          </w:p>
          <w:p>
            <w:pPr>
              <w:spacing w:after="20"/>
              <w:ind w:left="20"/>
              <w:jc w:val="both"/>
            </w:pPr>
            <w:r>
              <w:rPr>
                <w:rFonts w:ascii="Times New Roman"/>
                <w:b w:val="false"/>
                <w:i w:val="false"/>
                <w:color w:val="000000"/>
                <w:sz w:val="20"/>
              </w:rPr>
              <w:t xml:space="preserve">
Инвестициялық салық преференцияларын қолдану үшiн қайта құруға арналып iс жүзiнде жұмсалған шығыстар бөлiгiнде қайта құрылған объектiлердi қоса алғанда, инвестициялық жоба шеңберiнде пайдалануға алғаш енгiзiлгендер жаңадан пайдалануға берiлген тiркелген активтер деп танылады.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138-бап жаңа редакцияда - Қазақстан Республикасының 2003.01.08. </w:t>
            </w:r>
            <w:r>
              <w:rPr>
                <w:rFonts w:ascii="Times New Roman"/>
                <w:b w:val="false"/>
                <w:i w:val="false"/>
                <w:color w:val="000000"/>
                <w:sz w:val="20"/>
              </w:rPr>
              <w:t xml:space="preserve">N 375 </w:t>
            </w:r>
            <w:r>
              <w:rPr>
                <w:rFonts w:ascii="Times New Roman"/>
                <w:b w:val="false"/>
                <w:i w:val="false"/>
                <w:color w:val="ff0000"/>
                <w:sz w:val="20"/>
              </w:rPr>
              <w:t xml:space="preserve">, өзгерту енгізілді - 2003.07.04.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139-бап. Инвестициялық салық преференцияларын қолдану тәртiбi </w:t>
            </w:r>
          </w:p>
          <w:p>
            <w:pPr>
              <w:spacing w:after="20"/>
              <w:ind w:left="20"/>
              <w:jc w:val="both"/>
            </w:pPr>
            <w:r>
              <w:rPr>
                <w:rFonts w:ascii="Times New Roman"/>
                <w:b w:val="false"/>
                <w:i w:val="false"/>
                <w:color w:val="000000"/>
                <w:sz w:val="20"/>
              </w:rPr>
              <w:t xml:space="preserve">
1. Инвестициялық салық преференциялары (бұдан әрi - преференциялар) инвестициялық жобаны iске асыруды жүзеге асыратын салық төлеушi заңды тұлғаларға берiледi. </w:t>
            </w:r>
          </w:p>
          <w:p>
            <w:pPr>
              <w:spacing w:after="20"/>
              <w:ind w:left="20"/>
              <w:jc w:val="both"/>
            </w:pPr>
            <w:r>
              <w:rPr>
                <w:rFonts w:ascii="Times New Roman"/>
                <w:b w:val="false"/>
                <w:i w:val="false"/>
                <w:color w:val="000000"/>
                <w:sz w:val="20"/>
              </w:rPr>
              <w:t xml:space="preserve">
2. Преференциялар салық төлеушiлерге преференцияларды қолданудың басталу күнiн белгiлейтiн келiсiм-шартқа (оның нотариалды куәландырылған көшiрмесi салық төлеушiнiң тiркелген жерi бойынша салық органына берiледi) сәйкес мынадай мерзiмдерде: </w:t>
            </w:r>
          </w:p>
          <w:p>
            <w:pPr>
              <w:spacing w:after="20"/>
              <w:ind w:left="20"/>
              <w:jc w:val="both"/>
            </w:pPr>
            <w:r>
              <w:rPr>
                <w:rFonts w:ascii="Times New Roman"/>
                <w:b w:val="false"/>
                <w:i w:val="false"/>
                <w:color w:val="000000"/>
                <w:sz w:val="20"/>
              </w:rPr>
              <w:t xml:space="preserve">
келiсiм-шартты жасасу кезiнде шаруашылық қызметтi жүзеге асыратын салық төлеушiлер - тiркелген активтер, оның ішінде концессия шарты шеңберінде құрылғандары бойынша, пайдалануға берiлген жылдан кейiнгi жылдың 1 қаңтарынан бастап; </w:t>
            </w:r>
          </w:p>
          <w:p>
            <w:pPr>
              <w:spacing w:after="20"/>
              <w:ind w:left="20"/>
              <w:jc w:val="both"/>
            </w:pPr>
            <w:r>
              <w:rPr>
                <w:rFonts w:ascii="Times New Roman"/>
                <w:b w:val="false"/>
                <w:i w:val="false"/>
                <w:color w:val="000000"/>
                <w:sz w:val="20"/>
              </w:rPr>
              <w:t xml:space="preserve">
жаңадан құрылған салық төлеушiлер тiркелген активтердi, оның ішінде концессия шарты шеңберінде құрылғандары бойынша, пайдалануға берген кезден бастап берiледi. </w:t>
            </w:r>
          </w:p>
          <w:p>
            <w:pPr>
              <w:spacing w:after="20"/>
              <w:ind w:left="20"/>
              <w:jc w:val="both"/>
            </w:pPr>
            <w:r>
              <w:rPr>
                <w:rFonts w:ascii="Times New Roman"/>
                <w:b w:val="false"/>
                <w:i w:val="false"/>
                <w:color w:val="000000"/>
                <w:sz w:val="20"/>
              </w:rPr>
              <w:t xml:space="preserve">
3. Қызметiн жаңа өндiрiстердi құру жөнiндегi инвестициялық жоба (жобалар) шеңберiнде ғана жүзеге асыратын жаңадан құрылған салық төлеушiлер үшiн корпорациялық табыс салығы бойынша преференциялар осы Кодекстiң 125-бабына сәйкес есептелген корпорациялық табыс салығын жүз процентке азайтуға құқық бередi. </w:t>
            </w:r>
          </w:p>
          <w:p>
            <w:pPr>
              <w:spacing w:after="20"/>
              <w:ind w:left="20"/>
              <w:jc w:val="both"/>
            </w:pPr>
            <w:r>
              <w:rPr>
                <w:rFonts w:ascii="Times New Roman"/>
                <w:b w:val="false"/>
                <w:i w:val="false"/>
                <w:color w:val="000000"/>
                <w:sz w:val="20"/>
              </w:rPr>
              <w:t xml:space="preserve">
4. Қолданыстағы өндiрiстердi кеңейту және жаңарту жөнiндегi инвестициялық жобаны iске асыруды жүзеге асыратын және осы баптың 3-тармағындағы талаптарға сай келмейтiн салық төлеушiлер үшiн корпорациялық табыс салығы бойынша преференциялар амортизацияға жатпайтын, осы Кодекстiң 107-бабының 1-тармағының 1) - 8) тармақшаларында көрсетiлген тiркелген активтердi қоспағанда, жылдық жиынтық табыстан инвестициялық жоба шеңберiнде пайдалануға қосылатын тiркелген активтердiң құнын преференцияларды қолдану мерзiмiне байланысты тең үлестермен шегерiмге жатқызуға құқық бередi. </w:t>
            </w:r>
          </w:p>
          <w:p>
            <w:pPr>
              <w:spacing w:after="20"/>
              <w:ind w:left="20"/>
              <w:jc w:val="both"/>
            </w:pPr>
            <w:r>
              <w:rPr>
                <w:rFonts w:ascii="Times New Roman"/>
                <w:b w:val="false"/>
                <w:i w:val="false"/>
                <w:color w:val="000000"/>
                <w:sz w:val="20"/>
              </w:rPr>
              <w:t xml:space="preserve">
5. Преференциялар беру тәртiбi мен шарты Қазақстан Республикасының инвестициялар туралы </w:t>
            </w:r>
            <w:r>
              <w:rPr>
                <w:rFonts w:ascii="Times New Roman"/>
                <w:b w:val="false"/>
                <w:i w:val="false"/>
                <w:color w:val="000000"/>
                <w:sz w:val="20"/>
              </w:rPr>
              <w:t xml:space="preserve">заңдарында </w:t>
            </w:r>
            <w:r>
              <w:rPr>
                <w:rFonts w:ascii="Times New Roman"/>
                <w:b w:val="false"/>
                <w:i w:val="false"/>
                <w:color w:val="000000"/>
                <w:sz w:val="20"/>
              </w:rPr>
              <w:t xml:space="preserve">айқындалады. </w:t>
            </w:r>
          </w:p>
          <w:p>
            <w:pPr>
              <w:spacing w:after="20"/>
              <w:ind w:left="20"/>
              <w:jc w:val="both"/>
            </w:pPr>
            <w:r>
              <w:rPr>
                <w:rFonts w:ascii="Times New Roman"/>
                <w:b w:val="false"/>
                <w:i w:val="false"/>
                <w:color w:val="000000"/>
                <w:sz w:val="20"/>
              </w:rPr>
              <w:t xml:space="preserve">
6. Осы баптың мақсаттары үшiн инвестициялық преференциялар беруге өтiнiм берiлген кезге дейiн күнтiзбелiк он екi ай iшiнде мемлекеттiк тiркеуден өткен салық төлеушiлер жаңадан құрылған салық төлеушiлер деп танылады. </w:t>
            </w:r>
          </w:p>
          <w:p>
            <w:pPr>
              <w:spacing w:after="20"/>
              <w:ind w:left="20"/>
              <w:jc w:val="both"/>
            </w:pPr>
            <w:r>
              <w:rPr>
                <w:rFonts w:ascii="Times New Roman"/>
                <w:b w:val="false"/>
                <w:i w:val="false"/>
                <w:color w:val="000000"/>
                <w:sz w:val="20"/>
              </w:rPr>
              <w:t xml:space="preserve">
7. Осы баптың 4-тармағында көзделген корпорациялық табыс салығы бойынша преференцияларды қолдану үшiн салық төлеушi жаңадан iске қосылатын тiркелген активтер бойынша олардың құнын iшкi топтың, топтың құн балансына енгiзбейдi және олар бойынша бөлек есеп жүргiзедi. </w:t>
            </w:r>
          </w:p>
          <w:p>
            <w:pPr>
              <w:spacing w:after="20"/>
              <w:ind w:left="20"/>
              <w:jc w:val="both"/>
            </w:pPr>
            <w:r>
              <w:rPr>
                <w:rFonts w:ascii="Times New Roman"/>
                <w:b w:val="false"/>
                <w:i w:val="false"/>
                <w:color w:val="000000"/>
                <w:sz w:val="20"/>
              </w:rPr>
              <w:t xml:space="preserve">
8. Мүлiк салығы мен жер салығы бойынша преференцияларды қолдану мерзiмi бiткеннен кейiн салық төлеушi осы Кодекстiң 351-360-баптарында белгiленген тәртiппен мүлiк салығын және 323-344-баптарында белгiленген тәртiппен жер салығын төлей бастайды. </w:t>
            </w:r>
          </w:p>
          <w:p>
            <w:pPr>
              <w:spacing w:after="20"/>
              <w:ind w:left="20"/>
              <w:jc w:val="both"/>
            </w:pPr>
            <w:r>
              <w:rPr>
                <w:rFonts w:ascii="Times New Roman"/>
                <w:b w:val="false"/>
                <w:i w:val="false"/>
                <w:color w:val="000000"/>
                <w:sz w:val="20"/>
              </w:rPr>
              <w:t xml:space="preserve">
9. Егер осы тармақта өзгеше белгiленбесе, корпорациялық табыс салығы бойынша преференцияларды қолдану мерзiмi осы баптың 2-тармағында аталған күннен бастап күнтiзбелiк бес жылдан аспауға тиiс және ол әрбiр жекелеген жағдайда қызмет түрлерiне және тiркелген активтерге инвестициялардың көлемiне қарай айқындалады. </w:t>
            </w:r>
          </w:p>
          <w:p>
            <w:pPr>
              <w:spacing w:after="20"/>
              <w:ind w:left="20"/>
              <w:jc w:val="both"/>
            </w:pPr>
            <w:r>
              <w:rPr>
                <w:rFonts w:ascii="Times New Roman"/>
                <w:b w:val="false"/>
                <w:i w:val="false"/>
                <w:color w:val="000000"/>
                <w:sz w:val="20"/>
              </w:rPr>
              <w:t xml:space="preserve">
Қазақстан Республикасының Үкiметi қызмет түрлерiне және тiркелген активтерге инвестициялардың көлемiне қарай корпорациялық табыс салығы бойынша преференцияларды қолданудың осы баптың 2-тармағында аталған күннен бастап күнтiзбелiк он жылдан аспайтын өзге мерзiмiн белгiлей алады. </w:t>
            </w:r>
          </w:p>
          <w:p>
            <w:pPr>
              <w:spacing w:after="20"/>
              <w:ind w:left="20"/>
              <w:jc w:val="both"/>
            </w:pPr>
            <w:r>
              <w:rPr>
                <w:rFonts w:ascii="Times New Roman"/>
                <w:b w:val="false"/>
                <w:i w:val="false"/>
                <w:color w:val="000000"/>
                <w:sz w:val="20"/>
              </w:rPr>
              <w:t xml:space="preserve">
Мүлiк салығы мен жер салығы бойынша преференцияларды қолдану мерзiмi әрбiр жекелеген жағдайда тiркелген активтерге инвестициялардың көлемiне қарай айқындалады, бiрақ ол осы баптың 2-тармағында аталған күннен бастап бес жылдан аспауға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139-бап жаңа редакцияда - Қазақстан Республикасының 2003.01.08 </w:t>
            </w:r>
            <w:r>
              <w:rPr>
                <w:rFonts w:ascii="Times New Roman"/>
                <w:b w:val="false"/>
                <w:i w:val="false"/>
                <w:color w:val="000000"/>
                <w:sz w:val="20"/>
              </w:rPr>
              <w:t xml:space="preserve">N 375 </w:t>
            </w:r>
            <w:r>
              <w:rPr>
                <w:rFonts w:ascii="Times New Roman"/>
                <w:b w:val="false"/>
                <w:i w:val="false"/>
                <w:color w:val="ff0000"/>
                <w:sz w:val="20"/>
              </w:rPr>
              <w:t xml:space="preserve">, өзгерту енгізілді - 2003.07.04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бап жаңа редакцияда - 2004.12.13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2005.11.22 </w:t>
            </w:r>
            <w:r>
              <w:rPr>
                <w:rFonts w:ascii="Times New Roman"/>
                <w:b w:val="false"/>
                <w:i w:val="false"/>
                <w:color w:val="000000"/>
                <w:sz w:val="20"/>
              </w:rPr>
              <w:t xml:space="preserve">N 89 </w:t>
            </w:r>
            <w:r>
              <w:rPr>
                <w:rFonts w:ascii="Times New Roman"/>
                <w:b w:val="false"/>
                <w:i w:val="false"/>
                <w:color w:val="ff0000"/>
                <w:sz w:val="20"/>
              </w:rPr>
              <w:t xml:space="preserve">(2006 жылғы 1 қаңтардан бастап қолданысқа енгізіледі), өзгерту енгізілді - 2006.12.11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2008.07.05 </w:t>
            </w:r>
            <w:r>
              <w:rPr>
                <w:rFonts w:ascii="Times New Roman"/>
                <w:b w:val="false"/>
                <w:i w:val="false"/>
                <w:color w:val="000000"/>
                <w:sz w:val="20"/>
              </w:rPr>
              <w:t xml:space="preserve">N 66-IV </w:t>
            </w:r>
            <w:r>
              <w:rPr>
                <w:rFonts w:ascii="Times New Roman"/>
                <w:b w:val="false"/>
                <w:i w:val="false"/>
                <w:color w:val="ff0000"/>
                <w:sz w:val="20"/>
              </w:rPr>
              <w:t xml:space="preserve">(енгізілу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140-бап. Преференциялардың қолданылуын тоқтату </w:t>
            </w:r>
          </w:p>
          <w:p>
            <w:pPr>
              <w:spacing w:after="20"/>
              <w:ind w:left="20"/>
              <w:jc w:val="both"/>
            </w:pPr>
            <w:r>
              <w:rPr>
                <w:rFonts w:ascii="Times New Roman"/>
                <w:b w:val="false"/>
                <w:i w:val="false"/>
                <w:color w:val="000000"/>
                <w:sz w:val="20"/>
              </w:rPr>
              <w:t xml:space="preserve">
1. Преференциялардың қолданылуы осы Кодекстiң 139-бабының 9-тармағын ескере отырып, келiсiм-шартта көрсетiлген мерзiмде тоқтатылады не мұндай мерзiм бiткенге дейiн тоқтатылуы мүмкін. </w:t>
            </w:r>
          </w:p>
          <w:p>
            <w:pPr>
              <w:spacing w:after="20"/>
              <w:ind w:left="20"/>
              <w:jc w:val="both"/>
            </w:pPr>
            <w:r>
              <w:rPr>
                <w:rFonts w:ascii="Times New Roman"/>
                <w:b w:val="false"/>
                <w:i w:val="false"/>
                <w:color w:val="000000"/>
                <w:sz w:val="20"/>
              </w:rPr>
              <w:t xml:space="preserve">
Преференциялардың қолданылуын мерзiмiнен бұрын тоқтату тараптардың келiсiмi бойынша жүзеге асырылуы, сондай-ақ Қазақстан Республикасының инвестициялар туралы </w:t>
            </w:r>
            <w:r>
              <w:rPr>
                <w:rFonts w:ascii="Times New Roman"/>
                <w:b w:val="false"/>
                <w:i w:val="false"/>
                <w:color w:val="000000"/>
                <w:sz w:val="20"/>
              </w:rPr>
              <w:t xml:space="preserve">заңдарында </w:t>
            </w:r>
            <w:r>
              <w:rPr>
                <w:rFonts w:ascii="Times New Roman"/>
                <w:b w:val="false"/>
                <w:i w:val="false"/>
                <w:color w:val="000000"/>
                <w:sz w:val="20"/>
              </w:rPr>
              <w:t xml:space="preserve">белгiленген жағдайларда оны тараптардың әрқайсысы бiржақты тәртiппен жүзеге асыруы мүмкiн. </w:t>
            </w:r>
          </w:p>
          <w:p>
            <w:pPr>
              <w:spacing w:after="20"/>
              <w:ind w:left="20"/>
              <w:jc w:val="both"/>
            </w:pPr>
            <w:r>
              <w:rPr>
                <w:rFonts w:ascii="Times New Roman"/>
                <w:b w:val="false"/>
                <w:i w:val="false"/>
                <w:color w:val="000000"/>
                <w:sz w:val="20"/>
              </w:rPr>
              <w:t xml:space="preserve">
2. Преференциялардың қолданылуы мерзiмiнен бұрын тоқтатылған кезде салық төлеушi салықтарды төлейдi және осы Кодекс пен Қазақстан Республикасының заңдарында белгiленген тәртiппен жауапты болады.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140-бапқа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2003.01.08. </w:t>
            </w:r>
            <w:r>
              <w:rPr>
                <w:rFonts w:ascii="Times New Roman"/>
                <w:b w:val="false"/>
                <w:i w:val="false"/>
                <w:color w:val="000000"/>
                <w:sz w:val="20"/>
              </w:rPr>
              <w:t xml:space="preserve">N 375 </w:t>
            </w:r>
            <w:r>
              <w:rPr>
                <w:rFonts w:ascii="Times New Roman"/>
                <w:b w:val="false"/>
                <w:i w:val="false"/>
                <w:color w:val="ff0000"/>
                <w:sz w:val="20"/>
              </w:rPr>
              <w:t xml:space="preserve">,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5-1-бөлiм. Салық төлеушiлердiң жекелеген санаттарына салық</w:t>
            </w:r>
          </w:p>
          <w:p>
            <w:pPr>
              <w:spacing w:after="20"/>
              <w:ind w:left="20"/>
              <w:jc w:val="both"/>
            </w:pPr>
            <w:r>
              <w:rPr>
                <w:rFonts w:ascii="Times New Roman"/>
                <w:b/>
                <w:i w:val="false"/>
                <w:color w:val="000000"/>
                <w:sz w:val="20"/>
              </w:rPr>
              <w:t xml:space="preserve">салу ерекшелiктерi </w:t>
            </w:r>
          </w:p>
          <w:p>
            <w:pPr>
              <w:spacing w:after="20"/>
              <w:ind w:left="20"/>
              <w:jc w:val="both"/>
            </w:pPr>
            <w:r>
              <w:rPr>
                <w:rFonts w:ascii="Times New Roman"/>
                <w:b w:val="false"/>
                <w:i w:val="false"/>
                <w:color w:val="ff0000"/>
                <w:sz w:val="20"/>
              </w:rPr>
              <w:t xml:space="preserve">
Ескерту. 5-1-бөлiммен толықтырылды  - Қазақстан Республикасының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22-1-тарау. Арнайы экономикалық аймақтардың аумақтарында</w:t>
            </w:r>
          </w:p>
          <w:p>
            <w:pPr>
              <w:spacing w:after="20"/>
              <w:ind w:left="20"/>
              <w:jc w:val="both"/>
            </w:pPr>
            <w:r>
              <w:rPr>
                <w:rFonts w:ascii="Times New Roman"/>
                <w:b/>
                <w:i w:val="false"/>
                <w:color w:val="000000"/>
                <w:sz w:val="20"/>
              </w:rPr>
              <w:t>қызметiн жүзеге асыратын ұйымдарға салық салу</w:t>
            </w:r>
          </w:p>
          <w:p>
            <w:pPr>
              <w:spacing w:after="20"/>
              <w:ind w:left="20"/>
              <w:jc w:val="both"/>
            </w:pPr>
            <w:r>
              <w:rPr>
                <w:rFonts w:ascii="Times New Roman"/>
                <w:b/>
                <w:i w:val="false"/>
                <w:color w:val="000000"/>
                <w:sz w:val="20"/>
              </w:rPr>
              <w:t xml:space="preserve">140-1-бап. Жалпы ережелер </w:t>
            </w:r>
          </w:p>
          <w:p>
            <w:pPr>
              <w:spacing w:after="20"/>
              <w:ind w:left="20"/>
              <w:jc w:val="both"/>
            </w:pPr>
            <w:r>
              <w:rPr>
                <w:rFonts w:ascii="Times New Roman"/>
                <w:b w:val="false"/>
                <w:i w:val="false"/>
                <w:color w:val="000000"/>
                <w:sz w:val="20"/>
              </w:rPr>
              <w:t xml:space="preserve">
1. Бiр мезгiлде мынадай шарттарға сай келетiн: </w:t>
            </w:r>
          </w:p>
          <w:p>
            <w:pPr>
              <w:spacing w:after="20"/>
              <w:ind w:left="20"/>
              <w:jc w:val="both"/>
            </w:pPr>
            <w:r>
              <w:rPr>
                <w:rFonts w:ascii="Times New Roman"/>
                <w:b w:val="false"/>
                <w:i w:val="false"/>
                <w:color w:val="000000"/>
                <w:sz w:val="20"/>
              </w:rPr>
              <w:t xml:space="preserve">
1) арнайы экономикалық аймақтардың аумақтарындағы салық органдарында тiркеу есебiнде тұратын; </w:t>
            </w:r>
          </w:p>
          <w:p>
            <w:pPr>
              <w:spacing w:after="20"/>
              <w:ind w:left="20"/>
              <w:jc w:val="both"/>
            </w:pPr>
            <w:r>
              <w:rPr>
                <w:rFonts w:ascii="Times New Roman"/>
                <w:b w:val="false"/>
                <w:i w:val="false"/>
                <w:color w:val="000000"/>
                <w:sz w:val="20"/>
              </w:rPr>
              <w:t xml:space="preserve">
2) арнайы экономикалық аймақтардың аумақтарынан тыс жерлерде құрылымдық бөлiмшелерi жоқ; </w:t>
            </w:r>
          </w:p>
          <w:p>
            <w:pPr>
              <w:spacing w:after="20"/>
              <w:ind w:left="20"/>
              <w:jc w:val="both"/>
            </w:pPr>
            <w:r>
              <w:rPr>
                <w:rFonts w:ascii="Times New Roman"/>
                <w:b w:val="false"/>
                <w:i w:val="false"/>
                <w:color w:val="000000"/>
                <w:sz w:val="20"/>
              </w:rPr>
              <w:t xml:space="preserve">
3) арнайы экономикалық аймақтарды құру мақсаттарына сәйкес келетiн қызметтiң мынадай түрлерi: </w:t>
            </w:r>
          </w:p>
          <w:p>
            <w:pPr>
              <w:spacing w:after="20"/>
              <w:ind w:left="20"/>
              <w:jc w:val="both"/>
            </w:pPr>
            <w:r>
              <w:rPr>
                <w:rFonts w:ascii="Times New Roman"/>
                <w:b w:val="false"/>
                <w:i w:val="false"/>
                <w:color w:val="000000"/>
                <w:sz w:val="20"/>
              </w:rPr>
              <w:t xml:space="preserve">
бағдарламалық қамтамасыз етудi, деректер базасын және аппараттық құралдарды жобалау, әзiрлеу, енгiзу және олардың тәжiрибелiк өндiрiсi мен өндiрiсi; </w:t>
            </w:r>
          </w:p>
          <w:p>
            <w:pPr>
              <w:spacing w:after="20"/>
              <w:ind w:left="20"/>
              <w:jc w:val="both"/>
            </w:pPr>
            <w:r>
              <w:rPr>
                <w:rFonts w:ascii="Times New Roman"/>
                <w:b w:val="false"/>
                <w:i w:val="false"/>
                <w:color w:val="000000"/>
                <w:sz w:val="20"/>
              </w:rPr>
              <w:t xml:space="preserve">
жасанды иммундық және нейрондық жүйелер негiзiнде жаңа ақпараттық технологияларды жасау; </w:t>
            </w:r>
          </w:p>
          <w:p>
            <w:pPr>
              <w:spacing w:after="20"/>
              <w:ind w:left="20"/>
              <w:jc w:val="both"/>
            </w:pPr>
            <w:r>
              <w:rPr>
                <w:rFonts w:ascii="Times New Roman"/>
                <w:b w:val="false"/>
                <w:i w:val="false"/>
                <w:color w:val="000000"/>
                <w:sz w:val="20"/>
              </w:rPr>
              <w:t xml:space="preserve">
ақпараттық технологиялар саласында жобаларды жасау және енгiзу бойынша ғылыми-зерттеу және тәжiрибелiк-конструкторлық жұмыстарды жүргiзу; </w:t>
            </w:r>
          </w:p>
          <w:p>
            <w:pPr>
              <w:spacing w:after="20"/>
              <w:ind w:left="20"/>
              <w:jc w:val="both"/>
            </w:pPr>
            <w:r>
              <w:rPr>
                <w:rFonts w:ascii="Times New Roman"/>
                <w:b w:val="false"/>
                <w:i w:val="false"/>
                <w:color w:val="000000"/>
                <w:sz w:val="20"/>
              </w:rPr>
              <w:t xml:space="preserve">
мәтiндердi өңдеуге арналған машиналар, көшiру-көбейту жабдықтарын, жөнелту машиналарын, калькуляторлар, кассалық аппараттар, таңбалау машиналарын, билет-кассалық машиналар өндiру, басқа да кеңсе машиналары мен жабдықтарын, электронды есептеу машиналарын және ақпаратты өңдеуге арналған өзге де жабдықтар өндiру; </w:t>
            </w:r>
          </w:p>
          <w:p>
            <w:pPr>
              <w:spacing w:after="20"/>
              <w:ind w:left="20"/>
              <w:jc w:val="both"/>
            </w:pPr>
            <w:r>
              <w:rPr>
                <w:rFonts w:ascii="Times New Roman"/>
                <w:b w:val="false"/>
                <w:i w:val="false"/>
                <w:color w:val="000000"/>
                <w:sz w:val="20"/>
              </w:rPr>
              <w:t xml:space="preserve">
электр- және радиоэлементтер, таратушы аппаратура, дыбыс пен бейненi қабылдауға, жазуға және шығаруға арналған аппаратура өндiру; </w:t>
            </w:r>
          </w:p>
          <w:p>
            <w:pPr>
              <w:spacing w:after="20"/>
              <w:ind w:left="20"/>
              <w:jc w:val="both"/>
            </w:pPr>
            <w:r>
              <w:rPr>
                <w:rFonts w:ascii="Times New Roman"/>
                <w:b w:val="false"/>
                <w:i w:val="false"/>
                <w:color w:val="000000"/>
                <w:sz w:val="20"/>
              </w:rPr>
              <w:t xml:space="preserve">
тұрмыстық электр аспаптарын өндiру; </w:t>
            </w:r>
          </w:p>
          <w:p>
            <w:pPr>
              <w:spacing w:after="20"/>
              <w:ind w:left="20"/>
              <w:jc w:val="both"/>
            </w:pPr>
            <w:r>
              <w:rPr>
                <w:rFonts w:ascii="Times New Roman"/>
                <w:b w:val="false"/>
                <w:i w:val="false"/>
                <w:color w:val="000000"/>
                <w:sz w:val="20"/>
              </w:rPr>
              <w:t xml:space="preserve">
киiмнен басқа, дайын тоқыма бұйымдарын өндiру; </w:t>
            </w:r>
          </w:p>
          <w:p>
            <w:pPr>
              <w:spacing w:after="20"/>
              <w:ind w:left="20"/>
              <w:jc w:val="both"/>
            </w:pPr>
            <w:r>
              <w:rPr>
                <w:rFonts w:ascii="Times New Roman"/>
                <w:b w:val="false"/>
                <w:i w:val="false"/>
                <w:color w:val="000000"/>
                <w:sz w:val="20"/>
              </w:rPr>
              <w:t xml:space="preserve">
трикотаж бұйымдарын өндiру; </w:t>
            </w:r>
          </w:p>
          <w:p>
            <w:pPr>
              <w:spacing w:after="20"/>
              <w:ind w:left="20"/>
              <w:jc w:val="both"/>
            </w:pPr>
            <w:r>
              <w:rPr>
                <w:rFonts w:ascii="Times New Roman"/>
                <w:b w:val="false"/>
                <w:i w:val="false"/>
                <w:color w:val="000000"/>
                <w:sz w:val="20"/>
              </w:rPr>
              <w:t xml:space="preserve">
тоқыма материалдарынан киiм өндiру бойынша өз өндiрiсi тауарларын (жұмыстарын, көрсетiлетiн қызметтерiн) өткiзуден алуға жататын (алынған) табыстары жылдық жиынтық табысының кемiнде 90 процентiн құрайтын заңды тұлғалар, егер осы Кодексте өзгеше көзделмесе, арнайы экономикалық аймақтардың аумақтарында қызметiн жүзеге асыратын ұйымдар деп танылады. </w:t>
            </w:r>
          </w:p>
          <w:p>
            <w:pPr>
              <w:spacing w:after="20"/>
              <w:ind w:left="20"/>
              <w:jc w:val="both"/>
            </w:pPr>
            <w:r>
              <w:rPr>
                <w:rFonts w:ascii="Times New Roman"/>
                <w:b w:val="false"/>
                <w:i w:val="false"/>
                <w:color w:val="000000"/>
                <w:sz w:val="20"/>
              </w:rPr>
              <w:t xml:space="preserve">
Осы тармақтың 3) тармақшасында аталған тауарлардың (жұмыстардың, көрсетiлетiн қызметтердiң) </w:t>
            </w:r>
            <w:r>
              <w:rPr>
                <w:rFonts w:ascii="Times New Roman"/>
                <w:b w:val="false"/>
                <w:i w:val="false"/>
                <w:color w:val="000000"/>
                <w:sz w:val="20"/>
              </w:rPr>
              <w:t xml:space="preserve">тiзбесiн </w:t>
            </w:r>
            <w:r>
              <w:rPr>
                <w:rFonts w:ascii="Times New Roman"/>
                <w:b w:val="false"/>
                <w:i w:val="false"/>
                <w:color w:val="000000"/>
                <w:sz w:val="20"/>
              </w:rPr>
              <w:t xml:space="preserve">Қазақстан Республикасының Үкiметi айқындайды. </w:t>
            </w:r>
          </w:p>
          <w:p>
            <w:pPr>
              <w:spacing w:after="20"/>
              <w:ind w:left="20"/>
              <w:jc w:val="both"/>
            </w:pPr>
            <w:r>
              <w:rPr>
                <w:rFonts w:ascii="Times New Roman"/>
                <w:b w:val="false"/>
                <w:i w:val="false"/>
                <w:color w:val="000000"/>
                <w:sz w:val="20"/>
              </w:rPr>
              <w:t xml:space="preserve">
1-1. Арнайы экономикалық аймақтардың аумақтарында қызметiн жүзеге асыратын ұйымдарға: </w:t>
            </w:r>
          </w:p>
          <w:p>
            <w:pPr>
              <w:spacing w:after="20"/>
              <w:ind w:left="20"/>
              <w:jc w:val="both"/>
            </w:pPr>
            <w:r>
              <w:rPr>
                <w:rFonts w:ascii="Times New Roman"/>
                <w:b w:val="false"/>
                <w:i w:val="false"/>
                <w:color w:val="000000"/>
                <w:sz w:val="20"/>
              </w:rPr>
              <w:t xml:space="preserve">
жер қойнауын пайдаланушылар; </w:t>
            </w:r>
          </w:p>
          <w:p>
            <w:pPr>
              <w:spacing w:after="20"/>
              <w:ind w:left="20"/>
              <w:jc w:val="both"/>
            </w:pPr>
            <w:r>
              <w:rPr>
                <w:rFonts w:ascii="Times New Roman"/>
                <w:b w:val="false"/>
                <w:i w:val="false"/>
                <w:color w:val="000000"/>
                <w:sz w:val="20"/>
              </w:rPr>
              <w:t xml:space="preserve">
акцизделетiн тауарлар өндiретiн ұйымдар; </w:t>
            </w:r>
          </w:p>
          <w:p>
            <w:pPr>
              <w:spacing w:after="20"/>
              <w:ind w:left="20"/>
              <w:jc w:val="both"/>
            </w:pPr>
            <w:r>
              <w:rPr>
                <w:rFonts w:ascii="Times New Roman"/>
                <w:b w:val="false"/>
                <w:i w:val="false"/>
                <w:color w:val="000000"/>
                <w:sz w:val="20"/>
              </w:rPr>
              <w:t xml:space="preserve">
арнаулы салық режимдерiн қолданатын ұйымдар; </w:t>
            </w:r>
          </w:p>
          <w:p>
            <w:pPr>
              <w:spacing w:after="20"/>
              <w:ind w:left="20"/>
              <w:jc w:val="both"/>
            </w:pPr>
            <w:r>
              <w:rPr>
                <w:rFonts w:ascii="Times New Roman"/>
                <w:b w:val="false"/>
                <w:i w:val="false"/>
                <w:color w:val="000000"/>
                <w:sz w:val="20"/>
              </w:rPr>
              <w:t xml:space="preserve">
инвестициялық салық преференциялары берiлген ұйымдар жатпайды. </w:t>
            </w:r>
          </w:p>
          <w:p>
            <w:pPr>
              <w:spacing w:after="20"/>
              <w:ind w:left="20"/>
              <w:jc w:val="both"/>
            </w:pPr>
            <w:r>
              <w:rPr>
                <w:rFonts w:ascii="Times New Roman"/>
                <w:b w:val="false"/>
                <w:i w:val="false"/>
                <w:color w:val="000000"/>
                <w:sz w:val="20"/>
              </w:rPr>
              <w:t xml:space="preserve">
2. Алынған (алынуға жататын) табыстарды осы баптың 1-тармағының 3) тармақшасында көрсетiлген қызмет түрлерiнен алынған табыстарға жатқызу арнаулы экономикалық аймақтардың аумақтарында құрылған атқарушы органның немесе арнаулы экономикалық аймақтар әкімшілігінің тиiстi өнеркәсiп саласын басқару мәселелерi жөнiндегi уәкiлеттi орган </w:t>
            </w:r>
            <w:r>
              <w:rPr>
                <w:rFonts w:ascii="Times New Roman"/>
                <w:b w:val="false"/>
                <w:i w:val="false"/>
                <w:color w:val="000000"/>
                <w:sz w:val="20"/>
              </w:rPr>
              <w:t xml:space="preserve">белгiлеген </w:t>
            </w:r>
            <w:r>
              <w:rPr>
                <w:rFonts w:ascii="Times New Roman"/>
                <w:b w:val="false"/>
                <w:i w:val="false"/>
                <w:color w:val="000000"/>
                <w:sz w:val="20"/>
              </w:rPr>
              <w:t xml:space="preserve">тәртiппен және нысанда уәкiлеттi органмен келiсе отырып берген растауы негiзiнде жүзеге асырылады.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140-1-бапқа өзгерту енгізілді - Қазақстан Республикасының 2003.11.29. N </w:t>
            </w:r>
            <w:r>
              <w:rPr>
                <w:rFonts w:ascii="Times New Roman"/>
                <w:b w:val="false"/>
                <w:i w:val="false"/>
                <w:color w:val="000000"/>
                <w:sz w:val="20"/>
              </w:rPr>
              <w:t xml:space="preserve">500 </w:t>
            </w:r>
            <w:r>
              <w:rPr>
                <w:rFonts w:ascii="Times New Roman"/>
                <w:b w:val="false"/>
                <w:i w:val="false"/>
                <w:color w:val="ff0000"/>
                <w:sz w:val="20"/>
              </w:rPr>
              <w:t xml:space="preserve">(2004 жылғы 1 қаңтардан бастап қолданысқа енгізіледі), 2005.11.22. </w:t>
            </w:r>
            <w:r>
              <w:rPr>
                <w:rFonts w:ascii="Times New Roman"/>
                <w:b w:val="false"/>
                <w:i w:val="false"/>
                <w:color w:val="000000"/>
                <w:sz w:val="20"/>
              </w:rPr>
              <w:t xml:space="preserve">N 89 </w:t>
            </w:r>
            <w:r>
              <w:rPr>
                <w:rFonts w:ascii="Times New Roman"/>
                <w:b w:val="false"/>
                <w:i w:val="false"/>
                <w:color w:val="ff0000"/>
                <w:sz w:val="20"/>
              </w:rPr>
              <w:t xml:space="preserve">(2006 жылғы 1 қаңтардан бастап қолданысқа енгізіледі),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2007.07.06. </w:t>
            </w:r>
            <w:r>
              <w:rPr>
                <w:rFonts w:ascii="Times New Roman"/>
                <w:b w:val="false"/>
                <w:i w:val="false"/>
                <w:color w:val="000000"/>
                <w:sz w:val="20"/>
              </w:rPr>
              <w:t xml:space="preserve">N 275 </w:t>
            </w:r>
            <w:r>
              <w:rPr>
                <w:rFonts w:ascii="Times New Roman"/>
                <w:b w:val="false"/>
                <w:i w:val="false"/>
                <w:color w:val="ff0000"/>
                <w:sz w:val="20"/>
              </w:rPr>
              <w:t xml:space="preserve">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140-2 бап. Салықтарды есептеу, төлеу тәртiбi мен мерзiмдерi </w:t>
            </w:r>
          </w:p>
          <w:p>
            <w:pPr>
              <w:spacing w:after="20"/>
              <w:ind w:left="20"/>
              <w:jc w:val="both"/>
            </w:pPr>
            <w:r>
              <w:rPr>
                <w:rFonts w:ascii="Times New Roman"/>
                <w:b w:val="false"/>
                <w:i w:val="false"/>
                <w:color w:val="000000"/>
                <w:sz w:val="20"/>
              </w:rPr>
              <w:t xml:space="preserve">
1. Арнайы экономикалық аймақтардың аумақтарында қызметiн жүзеге асыратын ұйымдардың салықтарды есептеуi осы баптың 2 және 4-тармақтарында көзделген ерекшелiктердi ескере отырып, осы Кодексте белгiленген тәртiппен жүргiзiледi. </w:t>
            </w:r>
          </w:p>
          <w:p>
            <w:pPr>
              <w:spacing w:after="20"/>
              <w:ind w:left="20"/>
              <w:jc w:val="both"/>
            </w:pPr>
            <w:r>
              <w:rPr>
                <w:rFonts w:ascii="Times New Roman"/>
                <w:b w:val="false"/>
                <w:i w:val="false"/>
                <w:color w:val="000000"/>
                <w:sz w:val="20"/>
              </w:rPr>
              <w:t xml:space="preserve">
2. Бюджетке төленуге тиiстi корпорациялық табыс салығының сомасын айқындау кезiнде корпорациялық табыс салығының осы Кодекстiң 125-бабына сәйкес есептелген сомасы 100 процентке азайтылады. </w:t>
            </w:r>
          </w:p>
          <w:p>
            <w:pPr>
              <w:spacing w:after="20"/>
              <w:ind w:left="20"/>
              <w:jc w:val="both"/>
            </w:pPr>
            <w:r>
              <w:rPr>
                <w:rFonts w:ascii="Times New Roman"/>
                <w:b w:val="false"/>
                <w:i w:val="false"/>
                <w:color w:val="000000"/>
                <w:sz w:val="20"/>
              </w:rPr>
              <w:t xml:space="preserve">
Осы тармақта көзделген салық сомасын кемiту осы Кодекстiң 126-бабына сәйкес айқындалатын корпорациялық табыс салығы бойынша аванстық төлемдер сомаларын есептеу кезiнде де қолданылады.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 xml:space="preserve">алып тасталды - 2005.11.22. N </w:t>
            </w:r>
            <w:r>
              <w:rPr>
                <w:rFonts w:ascii="Times New Roman"/>
                <w:b w:val="false"/>
                <w:i w:val="false"/>
                <w:color w:val="000000"/>
                <w:sz w:val="20"/>
              </w:rPr>
              <w:t xml:space="preserve">N 89 </w:t>
            </w:r>
            <w:r>
              <w:rPr>
                <w:rFonts w:ascii="Times New Roman"/>
                <w:b w:val="false"/>
                <w:i w:val="false"/>
                <w:color w:val="000000"/>
                <w:sz w:val="20"/>
              </w:rPr>
              <w:t xml:space="preserve">Заңымен. </w:t>
            </w:r>
          </w:p>
          <w:p>
            <w:pPr>
              <w:spacing w:after="20"/>
              <w:ind w:left="20"/>
              <w:jc w:val="both"/>
            </w:pPr>
            <w:r>
              <w:rPr>
                <w:rFonts w:ascii="Times New Roman"/>
                <w:b w:val="false"/>
                <w:i w:val="false"/>
                <w:color w:val="000000"/>
                <w:sz w:val="20"/>
              </w:rPr>
              <w:t xml:space="preserve">
4. Арнайы экономикалық аймақтардың аумақтарында орналасқан және осы Кодекстiң 140-1-бабы 1-тармағының 3) тармақшасында көрсетiлген қызмет түрлерiн жүзеге асыру кезiнде пайдаланылатын салық салу объектiлерi бойынша: </w:t>
            </w:r>
          </w:p>
          <w:p>
            <w:pPr>
              <w:spacing w:after="20"/>
              <w:ind w:left="20"/>
              <w:jc w:val="both"/>
            </w:pPr>
            <w:r>
              <w:rPr>
                <w:rFonts w:ascii="Times New Roman"/>
                <w:b w:val="false"/>
                <w:i w:val="false"/>
                <w:color w:val="000000"/>
                <w:sz w:val="20"/>
              </w:rPr>
              <w:t xml:space="preserve">
1) жер салығын есептеу кезiнде тиiстi ставкаларға 0 коэффициентi; </w:t>
            </w:r>
          </w:p>
          <w:p>
            <w:pPr>
              <w:spacing w:after="20"/>
              <w:ind w:left="20"/>
              <w:jc w:val="both"/>
            </w:pPr>
            <w:r>
              <w:rPr>
                <w:rFonts w:ascii="Times New Roman"/>
                <w:b w:val="false"/>
                <w:i w:val="false"/>
                <w:color w:val="000000"/>
                <w:sz w:val="20"/>
              </w:rPr>
              <w:t xml:space="preserve">
2) мүлiк салығын есептеу кезiнде салық салу объектiлерiнiң жылдық орташа құнына 0 проценттiк ставка қолданылады. </w:t>
            </w:r>
          </w:p>
          <w:p>
            <w:pPr>
              <w:spacing w:after="20"/>
              <w:ind w:left="20"/>
              <w:jc w:val="both"/>
            </w:pPr>
            <w:r>
              <w:rPr>
                <w:rFonts w:ascii="Times New Roman"/>
                <w:b w:val="false"/>
                <w:i w:val="false"/>
                <w:color w:val="000000"/>
                <w:sz w:val="20"/>
              </w:rPr>
              <w:t xml:space="preserve">
5. Арнайы экономикалық аймақтардың аумақтарында осы Кодекстiң 140-1-бабы 1-тармағының екiншi бөлiгiнде аталған тауарларды (жұмыстарды, көрсетiлетiн қызметтердi), сондай-ақ жобалау-сметалық құжаттамаға сәйкес арнайы экономикалық аймақтардың аумақтарында осы Кодекстiң 140-1-бабы 1-тармағының 3) тармақшасында аталған қызмет түрлерiн жүзеге асыруға арналған әкiмшiлiк және өндiрiстiк мақсаттағы объектiлердi, осындай объектiлер бойынша құрылыс-монтаждау жұмыстарын өткiзу жөнiндегi айналымдар қосылған құн салығынан босатылады. </w:t>
            </w:r>
          </w:p>
          <w:p>
            <w:pPr>
              <w:spacing w:after="20"/>
              <w:ind w:left="20"/>
              <w:jc w:val="both"/>
            </w:pPr>
            <w:r>
              <w:rPr>
                <w:rFonts w:ascii="Times New Roman"/>
                <w:b w:val="false"/>
                <w:i w:val="false"/>
                <w:color w:val="000000"/>
                <w:sz w:val="20"/>
              </w:rPr>
              <w:t xml:space="preserve">
Осы тараудың мақсаттары үшiн әкiмшiлiк және өндiрiстiк мақсаттағы объектiлерге кеңсе, өнеркәсiп ғимараттары мен қоймалар жатады. </w:t>
            </w:r>
          </w:p>
          <w:p>
            <w:pPr>
              <w:spacing w:after="20"/>
              <w:ind w:left="20"/>
              <w:jc w:val="both"/>
            </w:pPr>
            <w:r>
              <w:rPr>
                <w:rFonts w:ascii="Times New Roman"/>
                <w:b w:val="false"/>
                <w:i w:val="false"/>
                <w:color w:val="000000"/>
                <w:sz w:val="20"/>
              </w:rPr>
              <w:t xml:space="preserve">
Осы тармақта көзделген жеңiлдiктер арнайы экономикалық аймақтың аумағындағы салық органында қосылған құн салығын дербес төлеушi ретiнде тiркелген заңды тұлғалар мен олардың құрылымдық бөлімшелерiне, дара кәсіпкерлерге, сондай-ақ қызметін тұрақты мекемелер арқылы жүзеге асыратын резидент еместерге қолданылады. </w:t>
            </w:r>
          </w:p>
          <w:p>
            <w:pPr>
              <w:spacing w:after="20"/>
              <w:ind w:left="20"/>
              <w:jc w:val="both"/>
            </w:pPr>
            <w:r>
              <w:rPr>
                <w:rFonts w:ascii="Times New Roman"/>
                <w:b w:val="false"/>
                <w:i w:val="false"/>
                <w:color w:val="000000"/>
                <w:sz w:val="20"/>
              </w:rPr>
              <w:t xml:space="preserve">
Егер салық төлеушi осы тармақта көрсетiлген айналымдармен қатар өткiзу жөнiндегi басқа да айналымдарды жүзеге асырса, онда ол осы тармақта көрсетiлген айналымдар бойынша және басқа айналымдар бойынша бөлек есеп жүргiзуге мiндеттi.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140-2-бапқа өзгерту енгізілді - Қазақстан Республикасының 2005.11.22. </w:t>
            </w:r>
            <w:r>
              <w:rPr>
                <w:rFonts w:ascii="Times New Roman"/>
                <w:b w:val="false"/>
                <w:i w:val="false"/>
                <w:color w:val="000000"/>
                <w:sz w:val="20"/>
              </w:rPr>
              <w:t xml:space="preserve">N 89 </w:t>
            </w:r>
            <w:r>
              <w:rPr>
                <w:rFonts w:ascii="Times New Roman"/>
                <w:b w:val="false"/>
                <w:i w:val="false"/>
                <w:color w:val="ff0000"/>
                <w:sz w:val="20"/>
              </w:rPr>
              <w:t xml:space="preserve">(2006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140-3-бап. Салық кезеңi және салық есептiлiгi </w:t>
            </w:r>
          </w:p>
          <w:p>
            <w:pPr>
              <w:spacing w:after="20"/>
              <w:ind w:left="20"/>
              <w:jc w:val="both"/>
            </w:pPr>
            <w:r>
              <w:rPr>
                <w:rFonts w:ascii="Times New Roman"/>
                <w:b w:val="false"/>
                <w:i w:val="false"/>
                <w:color w:val="000000"/>
                <w:sz w:val="20"/>
              </w:rPr>
              <w:t xml:space="preserve">
Салық және бюджетке төленетiн басқа да мiндеттi төлемдер бойынша салық кезеңi, салық есептiлiгiн беру тәртiбi мен мерзiмдерi осы Кодекске сәйкес айқындалады. </w:t>
            </w:r>
          </w:p>
          <w:p>
            <w:pPr>
              <w:spacing w:after="20"/>
              <w:ind w:left="20"/>
              <w:jc w:val="both"/>
            </w:pPr>
            <w:r>
              <w:rPr>
                <w:rFonts w:ascii="Times New Roman"/>
                <w:b w:val="false"/>
                <w:i w:val="false"/>
                <w:color w:val="000000"/>
                <w:sz w:val="20"/>
              </w:rPr>
              <w:t>
</w:t>
            </w:r>
            <w:r>
              <w:rPr>
                <w:rFonts w:ascii="Times New Roman"/>
                <w:b/>
                <w:i w:val="false"/>
                <w:color w:val="000000"/>
                <w:sz w:val="20"/>
              </w:rPr>
              <w:t>22-2-тарау. "Ақтау теңiз порты" арнайы экономикалық аймағының</w:t>
            </w:r>
          </w:p>
          <w:p>
            <w:pPr>
              <w:spacing w:after="20"/>
              <w:ind w:left="20"/>
              <w:jc w:val="both"/>
            </w:pPr>
            <w:r>
              <w:rPr>
                <w:rFonts w:ascii="Times New Roman"/>
                <w:b/>
                <w:i w:val="false"/>
                <w:color w:val="000000"/>
                <w:sz w:val="20"/>
              </w:rPr>
              <w:t>аумағында қызметiн жүзеге асыратын ұйымдарға салық салу</w:t>
            </w:r>
          </w:p>
          <w:p>
            <w:pPr>
              <w:spacing w:after="20"/>
              <w:ind w:left="20"/>
              <w:jc w:val="both"/>
            </w:pPr>
            <w:r>
              <w:rPr>
                <w:rFonts w:ascii="Times New Roman"/>
                <w:b w:val="false"/>
                <w:i w:val="false"/>
                <w:color w:val="ff0000"/>
                <w:sz w:val="20"/>
              </w:rPr>
              <w:t xml:space="preserve">
Ескерту. 22-2-тараумен толықтырылды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r>
              <w:rPr>
                <w:rFonts w:ascii="Times New Roman"/>
                <w:b/>
                <w:i w:val="false"/>
                <w:color w:val="000000"/>
                <w:sz w:val="20"/>
              </w:rPr>
              <w:t xml:space="preserve"> 140-4-бап. Жалпы ережелер </w:t>
            </w:r>
          </w:p>
          <w:p>
            <w:pPr>
              <w:spacing w:after="20"/>
              <w:ind w:left="20"/>
              <w:jc w:val="both"/>
            </w:pPr>
            <w:r>
              <w:rPr>
                <w:rFonts w:ascii="Times New Roman"/>
                <w:b w:val="false"/>
                <w:i w:val="false"/>
                <w:color w:val="000000"/>
                <w:sz w:val="20"/>
              </w:rPr>
              <w:t xml:space="preserve">
1. Егер осы бапта өзгеше көзделмесе, " </w:t>
            </w:r>
            <w:r>
              <w:rPr>
                <w:rFonts w:ascii="Times New Roman"/>
                <w:b w:val="false"/>
                <w:i w:val="false"/>
                <w:color w:val="000000"/>
                <w:sz w:val="20"/>
              </w:rPr>
              <w:t xml:space="preserve">Ақтау теңiз порты </w:t>
            </w:r>
            <w:r>
              <w:rPr>
                <w:rFonts w:ascii="Times New Roman"/>
                <w:b w:val="false"/>
                <w:i w:val="false"/>
                <w:color w:val="000000"/>
                <w:sz w:val="20"/>
              </w:rPr>
              <w:t xml:space="preserve">" арнайы экономикалық аймағының аумағында қызметiн жүзеге асыратын ұйымдарға мынадай шарттарға бiр мезгiлде сәйкес келетiн: </w:t>
            </w:r>
          </w:p>
          <w:p>
            <w:pPr>
              <w:spacing w:after="20"/>
              <w:ind w:left="20"/>
              <w:jc w:val="both"/>
            </w:pPr>
            <w:r>
              <w:rPr>
                <w:rFonts w:ascii="Times New Roman"/>
                <w:b w:val="false"/>
                <w:i w:val="false"/>
                <w:color w:val="000000"/>
                <w:sz w:val="20"/>
              </w:rPr>
              <w:t xml:space="preserve">
1) жиынтық жылдық табысының кемiнде тоқсан процентiн Қазақстан Республикасының Үкiметi бекiтетiн қызметтiң басым түрлерiнiң тiзбесiне енгiзiлген қызметтiң мынадай түрлерi: </w:t>
            </w:r>
          </w:p>
          <w:p>
            <w:pPr>
              <w:spacing w:after="20"/>
              <w:ind w:left="20"/>
              <w:jc w:val="both"/>
            </w:pPr>
            <w:r>
              <w:rPr>
                <w:rFonts w:ascii="Times New Roman"/>
                <w:b w:val="false"/>
                <w:i w:val="false"/>
                <w:color w:val="000000"/>
                <w:sz w:val="20"/>
              </w:rPr>
              <w:t xml:space="preserve">
химия өнеркәсiбi; </w:t>
            </w:r>
          </w:p>
          <w:p>
            <w:pPr>
              <w:spacing w:after="20"/>
              <w:ind w:left="20"/>
              <w:jc w:val="both"/>
            </w:pPr>
            <w:r>
              <w:rPr>
                <w:rFonts w:ascii="Times New Roman"/>
                <w:b w:val="false"/>
                <w:i w:val="false"/>
                <w:color w:val="000000"/>
                <w:sz w:val="20"/>
              </w:rPr>
              <w:t xml:space="preserve">
резина және пластмасса бұйымдары өндiрiсi; </w:t>
            </w:r>
          </w:p>
          <w:p>
            <w:pPr>
              <w:spacing w:after="20"/>
              <w:ind w:left="20"/>
              <w:jc w:val="both"/>
            </w:pPr>
            <w:r>
              <w:rPr>
                <w:rFonts w:ascii="Times New Roman"/>
                <w:b w:val="false"/>
                <w:i w:val="false"/>
                <w:color w:val="000000"/>
                <w:sz w:val="20"/>
              </w:rPr>
              <w:t xml:space="preserve">
өзге де металл емес минералдық өнiмдер өндiрiсi; </w:t>
            </w:r>
          </w:p>
          <w:p>
            <w:pPr>
              <w:spacing w:after="20"/>
              <w:ind w:left="20"/>
              <w:jc w:val="both"/>
            </w:pPr>
            <w:r>
              <w:rPr>
                <w:rFonts w:ascii="Times New Roman"/>
                <w:b w:val="false"/>
                <w:i w:val="false"/>
                <w:color w:val="000000"/>
                <w:sz w:val="20"/>
              </w:rPr>
              <w:t xml:space="preserve">
металлургия өнеркәсiбi; </w:t>
            </w:r>
          </w:p>
          <w:p>
            <w:pPr>
              <w:spacing w:after="20"/>
              <w:ind w:left="20"/>
              <w:jc w:val="both"/>
            </w:pPr>
            <w:r>
              <w:rPr>
                <w:rFonts w:ascii="Times New Roman"/>
                <w:b w:val="false"/>
                <w:i w:val="false"/>
                <w:color w:val="000000"/>
                <w:sz w:val="20"/>
              </w:rPr>
              <w:t xml:space="preserve">
дайын металл бұйымдары өндірісі; </w:t>
            </w:r>
          </w:p>
          <w:p>
            <w:pPr>
              <w:spacing w:after="20"/>
              <w:ind w:left="20"/>
              <w:jc w:val="both"/>
            </w:pPr>
            <w:r>
              <w:rPr>
                <w:rFonts w:ascii="Times New Roman"/>
                <w:b w:val="false"/>
                <w:i w:val="false"/>
                <w:color w:val="000000"/>
                <w:sz w:val="20"/>
              </w:rPr>
              <w:t xml:space="preserve">
машиналар мен жабдықтар өндірісі бойынша құрылыс объектiлерiн сатуды қоса алғанда, өзi өндiретiн тауарларды сатудан алынуға тиiс (алынған) табыстар құрайтын; </w:t>
            </w:r>
          </w:p>
          <w:p>
            <w:pPr>
              <w:spacing w:after="20"/>
              <w:ind w:left="20"/>
              <w:jc w:val="both"/>
            </w:pPr>
            <w:r>
              <w:rPr>
                <w:rFonts w:ascii="Times New Roman"/>
                <w:b w:val="false"/>
                <w:i w:val="false"/>
                <w:color w:val="000000"/>
                <w:sz w:val="20"/>
              </w:rPr>
              <w:t xml:space="preserve">
2) "Ақтау теңiз порты" арнайы экономикалық аймағының аумағындағы  </w:t>
            </w:r>
            <w:r>
              <w:rPr>
                <w:rFonts w:ascii="Times New Roman"/>
                <w:b w:val="false"/>
                <w:i w:val="false"/>
                <w:color w:val="000000"/>
                <w:sz w:val="20"/>
              </w:rPr>
              <w:t xml:space="preserve">салық органында </w:t>
            </w:r>
            <w:r>
              <w:rPr>
                <w:rFonts w:ascii="Times New Roman"/>
                <w:b w:val="false"/>
                <w:i w:val="false"/>
                <w:color w:val="000000"/>
                <w:sz w:val="20"/>
              </w:rPr>
              <w:t xml:space="preserve">тiркеу есебiнде тұратын; </w:t>
            </w:r>
          </w:p>
          <w:p>
            <w:pPr>
              <w:spacing w:after="20"/>
              <w:ind w:left="20"/>
              <w:jc w:val="both"/>
            </w:pPr>
            <w:r>
              <w:rPr>
                <w:rFonts w:ascii="Times New Roman"/>
                <w:b w:val="false"/>
                <w:i w:val="false"/>
                <w:color w:val="000000"/>
                <w:sz w:val="20"/>
              </w:rPr>
              <w:t xml:space="preserve">
3) "Ақтау теңiз порты" арнайы экономикалық аймағының аумағынан тыс жерлерде орналасқан жерi бойынша заңды тұлға функцияларының бір бөлiгiн орындайтын тұрақты жұмыс орындары жабдықталған құрылымдық бөлiмшелерi мен аумақтық оқшауланған бөлiмшелерi жоқ ұйымдар жатады. Егер жұмыс орны бiр айдан артық мерзiмге құрылса, ол тұрақты болып табылады. </w:t>
            </w:r>
          </w:p>
          <w:p>
            <w:pPr>
              <w:spacing w:after="20"/>
              <w:ind w:left="20"/>
              <w:jc w:val="both"/>
            </w:pPr>
            <w:r>
              <w:rPr>
                <w:rFonts w:ascii="Times New Roman"/>
                <w:b w:val="false"/>
                <w:i w:val="false"/>
                <w:color w:val="000000"/>
                <w:sz w:val="20"/>
              </w:rPr>
              <w:t xml:space="preserve">
2. "Ақтау теңiз порты" арнайы экономикалық аймағының аумағында қызметiн жүзеге асыратын ұйымдарға: </w:t>
            </w:r>
          </w:p>
          <w:p>
            <w:pPr>
              <w:spacing w:after="20"/>
              <w:ind w:left="20"/>
              <w:jc w:val="both"/>
            </w:pPr>
            <w:r>
              <w:rPr>
                <w:rFonts w:ascii="Times New Roman"/>
                <w:b w:val="false"/>
                <w:i w:val="false"/>
                <w:color w:val="000000"/>
                <w:sz w:val="20"/>
              </w:rPr>
              <w:t xml:space="preserve">
жер қойнауын пайдаланушылар; </w:t>
            </w:r>
          </w:p>
          <w:p>
            <w:pPr>
              <w:spacing w:after="20"/>
              <w:ind w:left="20"/>
              <w:jc w:val="both"/>
            </w:pPr>
            <w:r>
              <w:rPr>
                <w:rFonts w:ascii="Times New Roman"/>
                <w:b w:val="false"/>
                <w:i w:val="false"/>
                <w:color w:val="000000"/>
                <w:sz w:val="20"/>
              </w:rPr>
              <w:t xml:space="preserve">
акцизделетін тауарларды өндiретiн ұйымдар; </w:t>
            </w:r>
          </w:p>
          <w:p>
            <w:pPr>
              <w:spacing w:after="20"/>
              <w:ind w:left="20"/>
              <w:jc w:val="both"/>
            </w:pPr>
            <w:r>
              <w:rPr>
                <w:rFonts w:ascii="Times New Roman"/>
                <w:b w:val="false"/>
                <w:i w:val="false"/>
                <w:color w:val="000000"/>
                <w:sz w:val="20"/>
              </w:rPr>
              <w:t xml:space="preserve">
арнайы салық режимдерiн қолданатын ұйымдар жатпайды. </w:t>
            </w:r>
          </w:p>
          <w:p>
            <w:pPr>
              <w:spacing w:after="20"/>
              <w:ind w:left="20"/>
              <w:jc w:val="both"/>
            </w:pPr>
            <w:r>
              <w:rPr>
                <w:rFonts w:ascii="Times New Roman"/>
                <w:b w:val="false"/>
                <w:i w:val="false"/>
                <w:color w:val="000000"/>
                <w:sz w:val="20"/>
              </w:rPr>
              <w:t xml:space="preserve">
3. Алынған (алынуға тиiс) табыстарды осы баптың 1-тармағының 1) тармақшасында көрсетiлген қызмет түрлерiнен алынатын табыстарға жатқызу өнеркәсiптiң тиiстi саласын басқару мәселелерi жөнiндегi және сәулет, қала құрылысы мен құрылыс iстерi жөнiндегi уәкiлеттi органдар уәкiлеттi органмен келiсiм бойынша белгiлеген тәртiппен және нысанда берiлген, "Ақтау теңiз порты" арнайы экономикалық аймағының аумағында орналасқан атқарушы органның растамасы негiзiнде жүзеге асырылады. </w:t>
            </w:r>
          </w:p>
          <w:p>
            <w:pPr>
              <w:spacing w:after="20"/>
              <w:ind w:left="20"/>
              <w:jc w:val="both"/>
            </w:pPr>
            <w:r>
              <w:rPr>
                <w:rFonts w:ascii="Times New Roman"/>
                <w:b/>
                <w:i w:val="false"/>
                <w:color w:val="000000"/>
                <w:sz w:val="20"/>
              </w:rPr>
              <w:t xml:space="preserve">140-5-бап. Салықты есептеу, төлеу тәртiбi мен мерзiмдерi </w:t>
            </w:r>
          </w:p>
          <w:p>
            <w:pPr>
              <w:spacing w:after="20"/>
              <w:ind w:left="20"/>
              <w:jc w:val="both"/>
            </w:pPr>
            <w:r>
              <w:rPr>
                <w:rFonts w:ascii="Times New Roman"/>
                <w:b w:val="false"/>
                <w:i w:val="false"/>
                <w:color w:val="000000"/>
                <w:sz w:val="20"/>
              </w:rPr>
              <w:t xml:space="preserve">
1. "Ақтау теңiз порты" арнайы экономикалық аймағының аумағында қызметiн жүзеге асыратын ұйымдардың салықтарды есептеуi осы баптың 2 және 3-тармақтарында көзделген ерекшелiктердi ескере отырып, осы Кодексте белгiленген тәртiппен жүргiзiледi. </w:t>
            </w:r>
          </w:p>
          <w:p>
            <w:pPr>
              <w:spacing w:after="20"/>
              <w:ind w:left="20"/>
              <w:jc w:val="both"/>
            </w:pPr>
            <w:r>
              <w:rPr>
                <w:rFonts w:ascii="Times New Roman"/>
                <w:b w:val="false"/>
                <w:i w:val="false"/>
                <w:color w:val="000000"/>
                <w:sz w:val="20"/>
              </w:rPr>
              <w:t xml:space="preserve">
2. Бюджетке төленуге тиiстi корпорациялық табыс салығының сомасын айқындау кезiнде осы Кодекстiң 125-бабына сәйкес есептелген корпорациялық табыс салығының сомасы жүз процентке азайтылады. </w:t>
            </w:r>
          </w:p>
          <w:p>
            <w:pPr>
              <w:spacing w:after="20"/>
              <w:ind w:left="20"/>
              <w:jc w:val="both"/>
            </w:pPr>
            <w:r>
              <w:rPr>
                <w:rFonts w:ascii="Times New Roman"/>
                <w:b w:val="false"/>
                <w:i w:val="false"/>
                <w:color w:val="000000"/>
                <w:sz w:val="20"/>
              </w:rPr>
              <w:t xml:space="preserve">
Осы тармақта көзделген салық сомасын азайту осы Кодекстiң 126-бабына сәйкес айқындалатын корпорациялық табыс салығы бойынша аванстық төлемдер сомаларын есептеу кезiнде де қолданылады. </w:t>
            </w:r>
          </w:p>
          <w:p>
            <w:pPr>
              <w:spacing w:after="20"/>
              <w:ind w:left="20"/>
              <w:jc w:val="both"/>
            </w:pPr>
            <w:r>
              <w:rPr>
                <w:rFonts w:ascii="Times New Roman"/>
                <w:b w:val="false"/>
                <w:i w:val="false"/>
                <w:color w:val="000000"/>
                <w:sz w:val="20"/>
              </w:rPr>
              <w:t xml:space="preserve">
3. "Ақтау теңiз порты" арнайы экономикалық аймағының аумағында орналасқан және осы Кодекстiң 140-4-бабы 1-тармағының 1) тармақшасында көрсетiлген қызмет түрлерiн жүзеге асыру кезiнде пайдаланылатын салық салу oбъектiлерi бойынша: </w:t>
            </w:r>
          </w:p>
          <w:p>
            <w:pPr>
              <w:spacing w:after="20"/>
              <w:ind w:left="20"/>
              <w:jc w:val="both"/>
            </w:pPr>
            <w:r>
              <w:rPr>
                <w:rFonts w:ascii="Times New Roman"/>
                <w:b w:val="false"/>
                <w:i w:val="false"/>
                <w:color w:val="000000"/>
                <w:sz w:val="20"/>
              </w:rPr>
              <w:t xml:space="preserve">
1) жер салығын есептеу кезiнде тиiстi ставкаларға 0 коэффициентi; </w:t>
            </w:r>
          </w:p>
          <w:p>
            <w:pPr>
              <w:spacing w:after="20"/>
              <w:ind w:left="20"/>
              <w:jc w:val="both"/>
            </w:pPr>
            <w:r>
              <w:rPr>
                <w:rFonts w:ascii="Times New Roman"/>
                <w:b w:val="false"/>
                <w:i w:val="false"/>
                <w:color w:val="000000"/>
                <w:sz w:val="20"/>
              </w:rPr>
              <w:t xml:space="preserve">
2) мүлiк салығын есептеу кезiнде салық салу объектiлерiнiң жылдық орташа құнына 0 процент cтaвкa қолданылады. </w:t>
            </w:r>
          </w:p>
          <w:p>
            <w:pPr>
              <w:spacing w:after="20"/>
              <w:ind w:left="20"/>
              <w:jc w:val="both"/>
            </w:pPr>
            <w:r>
              <w:rPr>
                <w:rFonts w:ascii="Times New Roman"/>
                <w:b/>
                <w:i w:val="false"/>
                <w:color w:val="000000"/>
                <w:sz w:val="20"/>
              </w:rPr>
              <w:t xml:space="preserve">140-6-бап. Салық кезеңi және салық есептілігi </w:t>
            </w:r>
          </w:p>
          <w:p>
            <w:pPr>
              <w:spacing w:after="20"/>
              <w:ind w:left="20"/>
              <w:jc w:val="both"/>
            </w:pPr>
            <w:r>
              <w:rPr>
                <w:rFonts w:ascii="Times New Roman"/>
                <w:b w:val="false"/>
                <w:i w:val="false"/>
                <w:color w:val="000000"/>
                <w:sz w:val="20"/>
              </w:rPr>
              <w:t xml:space="preserve">
Салық кезеңi, салық және бюджетке төленетiн басқа да мiндеттi төлемдер бойынша салық есептілiгін беру тәртiбi мен мерзiмдерi осы Кодекске сәйкес айқындалады.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22-3-тарау. Өз өндiрiсiнiң, соның iшiнде сертификатталған, </w:t>
            </w:r>
          </w:p>
          <w:p>
            <w:pPr>
              <w:spacing w:after="20"/>
              <w:ind w:left="20"/>
              <w:jc w:val="both"/>
            </w:pPr>
            <w:r>
              <w:rPr>
                <w:rFonts w:ascii="Times New Roman"/>
                <w:b/>
                <w:i w:val="false"/>
                <w:color w:val="000000"/>
                <w:sz w:val="20"/>
              </w:rPr>
              <w:t>қосылған құны жоғары тауарларын өткiзетiн ұйымдарға салық салу</w:t>
            </w:r>
          </w:p>
          <w:p>
            <w:pPr>
              <w:spacing w:after="20"/>
              <w:ind w:left="20"/>
              <w:jc w:val="both"/>
            </w:pPr>
            <w:r>
              <w:rPr>
                <w:rFonts w:ascii="Times New Roman"/>
                <w:b w:val="false"/>
                <w:i w:val="false"/>
                <w:color w:val="ff0000"/>
                <w:sz w:val="20"/>
              </w:rPr>
              <w:t xml:space="preserve">
Ескерту. 22-3-тараумен толықтырылды - 2004.12.13.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r>
              <w:rPr>
                <w:rFonts w:ascii="Times New Roman"/>
                <w:b/>
                <w:i w:val="false"/>
                <w:color w:val="000000"/>
                <w:sz w:val="20"/>
              </w:rPr>
              <w:t xml:space="preserve"> 140-7-бап. Жалпы ережелер </w:t>
            </w:r>
          </w:p>
          <w:p>
            <w:pPr>
              <w:spacing w:after="20"/>
              <w:ind w:left="20"/>
              <w:jc w:val="both"/>
            </w:pPr>
            <w:r>
              <w:rPr>
                <w:rFonts w:ascii="Times New Roman"/>
                <w:b w:val="false"/>
                <w:i w:val="false"/>
                <w:color w:val="000000"/>
                <w:sz w:val="20"/>
              </w:rPr>
              <w:t xml:space="preserve">
1. Егер осы бапта өзгеше көзделмесе, өз өндiрiсiнiң қосылған құны жоғары тауарларын өткiзетiн ұйымдарға бiр мезгілде мынадай талаптарға сай келетiн: </w:t>
            </w:r>
          </w:p>
          <w:p>
            <w:pPr>
              <w:spacing w:after="20"/>
              <w:ind w:left="20"/>
              <w:jc w:val="both"/>
            </w:pPr>
            <w:r>
              <w:rPr>
                <w:rFonts w:ascii="Times New Roman"/>
                <w:b w:val="false"/>
                <w:i w:val="false"/>
                <w:color w:val="000000"/>
                <w:sz w:val="20"/>
              </w:rPr>
              <w:t xml:space="preserve">
1) өз өндiрiсiнiң тiзбесiн Қазақстан Республикасының Үкiметi бекiткен тауарларын өткiзуден түскен табысы тауарларды (жұмыстарды, қызметтердi) өткiзуден түскен табыс сомасының кемiнде 90 процентiн құрайтын, </w:t>
            </w:r>
          </w:p>
          <w:p>
            <w:pPr>
              <w:spacing w:after="20"/>
              <w:ind w:left="20"/>
              <w:jc w:val="both"/>
            </w:pPr>
            <w:r>
              <w:rPr>
                <w:rFonts w:ascii="Times New Roman"/>
                <w:b w:val="false"/>
                <w:i w:val="false"/>
                <w:color w:val="000000"/>
                <w:sz w:val="20"/>
              </w:rPr>
              <w:t xml:space="preserve">
Өз өндiрiсiнiң тауарларын өткiзуге құрылыс объектiлерiн сату жатпайды; </w:t>
            </w:r>
          </w:p>
          <w:p>
            <w:pPr>
              <w:spacing w:after="20"/>
              <w:ind w:left="20"/>
              <w:jc w:val="both"/>
            </w:pPr>
            <w:r>
              <w:rPr>
                <w:rFonts w:ascii="Times New Roman"/>
                <w:b w:val="false"/>
                <w:i w:val="false"/>
                <w:color w:val="000000"/>
                <w:sz w:val="20"/>
              </w:rPr>
              <w:t xml:space="preserve">
2) тауарларды (жұмыстарды, қызметтердi) өткiзуден түскен табыс сомасындағы қосылған құн үлесi кемiнде 40 проценттi құрайтын, </w:t>
            </w:r>
          </w:p>
          <w:p>
            <w:pPr>
              <w:spacing w:after="20"/>
              <w:ind w:left="20"/>
              <w:jc w:val="both"/>
            </w:pPr>
            <w:r>
              <w:rPr>
                <w:rFonts w:ascii="Times New Roman"/>
                <w:b w:val="false"/>
                <w:i w:val="false"/>
                <w:color w:val="000000"/>
                <w:sz w:val="20"/>
              </w:rPr>
              <w:t xml:space="preserve">
Қосылған құн мөлшерi: </w:t>
            </w:r>
          </w:p>
          <w:p>
            <w:pPr>
              <w:spacing w:after="20"/>
              <w:ind w:left="20"/>
              <w:jc w:val="both"/>
            </w:pPr>
            <w:r>
              <w:rPr>
                <w:rFonts w:ascii="Times New Roman"/>
                <w:b w:val="false"/>
                <w:i w:val="false"/>
                <w:color w:val="000000"/>
                <w:sz w:val="20"/>
              </w:rPr>
              <w:t xml:space="preserve">
мaтериалдық, әлеуметтiк игiлiктер мен материалдық пайданы қоспағанда, салық кезеңiнiң iшiнде жұмыскерлерге есептелген табыстар, </w:t>
            </w:r>
          </w:p>
          <w:p>
            <w:pPr>
              <w:spacing w:after="20"/>
              <w:ind w:left="20"/>
              <w:jc w:val="both"/>
            </w:pPr>
            <w:r>
              <w:rPr>
                <w:rFonts w:ascii="Times New Roman"/>
                <w:b w:val="false"/>
                <w:i w:val="false"/>
                <w:color w:val="000000"/>
                <w:sz w:val="20"/>
              </w:rPr>
              <w:t xml:space="preserve">
қосу </w:t>
            </w:r>
          </w:p>
          <w:p>
            <w:pPr>
              <w:spacing w:after="20"/>
              <w:ind w:left="20"/>
              <w:jc w:val="both"/>
            </w:pPr>
            <w:r>
              <w:rPr>
                <w:rFonts w:ascii="Times New Roman"/>
                <w:b w:val="false"/>
                <w:i w:val="false"/>
                <w:color w:val="000000"/>
                <w:sz w:val="20"/>
              </w:rPr>
              <w:t xml:space="preserve">
Қазақстан Республикасының бухгалтерлiк есепке алу және қаржылық есептiлiк туралы </w:t>
            </w:r>
            <w:r>
              <w:rPr>
                <w:rFonts w:ascii="Times New Roman"/>
                <w:b w:val="false"/>
                <w:i w:val="false"/>
                <w:color w:val="000000"/>
                <w:sz w:val="20"/>
              </w:rPr>
              <w:t xml:space="preserve">заңнамасына </w:t>
            </w:r>
            <w:r>
              <w:rPr>
                <w:rFonts w:ascii="Times New Roman"/>
                <w:b w:val="false"/>
                <w:i w:val="false"/>
                <w:color w:val="000000"/>
                <w:sz w:val="20"/>
              </w:rPr>
              <w:t xml:space="preserve">сәйкес салық кезеңiнде есептелген амортизациялық аударымдар сомасы, </w:t>
            </w:r>
          </w:p>
          <w:p>
            <w:pPr>
              <w:spacing w:after="20"/>
              <w:ind w:left="20"/>
              <w:jc w:val="both"/>
            </w:pPr>
            <w:r>
              <w:rPr>
                <w:rFonts w:ascii="Times New Roman"/>
                <w:b w:val="false"/>
                <w:i w:val="false"/>
                <w:color w:val="000000"/>
                <w:sz w:val="20"/>
              </w:rPr>
              <w:t xml:space="preserve">
қосу </w:t>
            </w:r>
          </w:p>
          <w:p>
            <w:pPr>
              <w:spacing w:after="20"/>
              <w:ind w:left="20"/>
              <w:jc w:val="both"/>
            </w:pPr>
            <w:r>
              <w:rPr>
                <w:rFonts w:ascii="Times New Roman"/>
                <w:b w:val="false"/>
                <w:i w:val="false"/>
                <w:color w:val="000000"/>
                <w:sz w:val="20"/>
              </w:rPr>
              <w:t xml:space="preserve">
жанама және төлем көзiнен ұсталатындардан басқа, салық кезеңi үшiн декларациялар бойынша салық төлеушi есептеген салықтар сомасы, </w:t>
            </w:r>
          </w:p>
          <w:p>
            <w:pPr>
              <w:spacing w:after="20"/>
              <w:ind w:left="20"/>
              <w:jc w:val="both"/>
            </w:pPr>
            <w:r>
              <w:rPr>
                <w:rFonts w:ascii="Times New Roman"/>
                <w:b w:val="false"/>
                <w:i w:val="false"/>
                <w:color w:val="000000"/>
                <w:sz w:val="20"/>
              </w:rPr>
              <w:t xml:space="preserve">
қосу (алу) </w:t>
            </w:r>
          </w:p>
          <w:p>
            <w:pPr>
              <w:spacing w:after="20"/>
              <w:ind w:left="20"/>
              <w:jc w:val="both"/>
            </w:pPr>
            <w:r>
              <w:rPr>
                <w:rFonts w:ascii="Times New Roman"/>
                <w:b w:val="false"/>
                <w:i w:val="false"/>
                <w:color w:val="000000"/>
                <w:sz w:val="20"/>
              </w:rPr>
              <w:t xml:space="preserve">
төтенше жағдайлардан түскен пайда (тиген залал) ескерiлмеген, Қазақстан Республикасының бухгалтерлiк есепке алу және қаржылық есептiлiк туралы </w:t>
            </w:r>
            <w:r>
              <w:rPr>
                <w:rFonts w:ascii="Times New Roman"/>
                <w:b w:val="false"/>
                <w:i w:val="false"/>
                <w:color w:val="000000"/>
                <w:sz w:val="20"/>
              </w:rPr>
              <w:t xml:space="preserve">заңнамасына </w:t>
            </w:r>
            <w:r>
              <w:rPr>
                <w:rFonts w:ascii="Times New Roman"/>
                <w:b w:val="false"/>
                <w:i w:val="false"/>
                <w:color w:val="000000"/>
                <w:sz w:val="20"/>
              </w:rPr>
              <w:t xml:space="preserve">сәйкес айқындалатын пайда (залал) ретiнде белгiленедi; </w:t>
            </w:r>
          </w:p>
          <w:p>
            <w:pPr>
              <w:spacing w:after="20"/>
              <w:ind w:left="20"/>
              <w:jc w:val="both"/>
            </w:pPr>
            <w:r>
              <w:rPr>
                <w:rFonts w:ascii="Times New Roman"/>
                <w:b w:val="false"/>
                <w:i w:val="false"/>
                <w:color w:val="000000"/>
                <w:sz w:val="20"/>
              </w:rPr>
              <w:t xml:space="preserve">
3) жарнама және төлем көзiнен ұсталатындардан басқа, салық кезеңi үшiн декларациялар бойынша салық төлеушi есептеген салықтар сомасының тауарларды (жұмыстарды, қызметтердi) өткiзуден түскен табыс сомасына қатынасы ретiнде айқындалатын салық жүктемесiнiң коэффициентi кемiнде 12 проценттi құрайтын ұйымдар жатады. </w:t>
            </w:r>
          </w:p>
          <w:p>
            <w:pPr>
              <w:spacing w:after="20"/>
              <w:ind w:left="20"/>
              <w:jc w:val="both"/>
            </w:pPr>
            <w:r>
              <w:rPr>
                <w:rFonts w:ascii="Times New Roman"/>
                <w:b w:val="false"/>
                <w:i w:val="false"/>
                <w:color w:val="000000"/>
                <w:sz w:val="20"/>
              </w:rPr>
              <w:t xml:space="preserve">
2. Өз өндiрiсiнiң қосылған құны жоғары тауарларын өткiзетiн ұйымдарға: </w:t>
            </w:r>
          </w:p>
          <w:p>
            <w:pPr>
              <w:spacing w:after="20"/>
              <w:ind w:left="20"/>
              <w:jc w:val="both"/>
            </w:pPr>
            <w:r>
              <w:rPr>
                <w:rFonts w:ascii="Times New Roman"/>
                <w:b w:val="false"/>
                <w:i w:val="false"/>
                <w:color w:val="000000"/>
                <w:sz w:val="20"/>
              </w:rPr>
              <w:t xml:space="preserve">
жер қойнауын пайдаланушылар; </w:t>
            </w:r>
          </w:p>
          <w:p>
            <w:pPr>
              <w:spacing w:after="20"/>
              <w:ind w:left="20"/>
              <w:jc w:val="both"/>
            </w:pPr>
            <w:r>
              <w:rPr>
                <w:rFonts w:ascii="Times New Roman"/>
                <w:b w:val="false"/>
                <w:i w:val="false"/>
                <w:color w:val="000000"/>
                <w:sz w:val="20"/>
              </w:rPr>
              <w:t xml:space="preserve">
акцизделетiн тауарлар шығаратын ұйымдар; </w:t>
            </w:r>
          </w:p>
          <w:p>
            <w:pPr>
              <w:spacing w:after="20"/>
              <w:ind w:left="20"/>
              <w:jc w:val="both"/>
            </w:pPr>
            <w:r>
              <w:rPr>
                <w:rFonts w:ascii="Times New Roman"/>
                <w:b w:val="false"/>
                <w:i w:val="false"/>
                <w:color w:val="000000"/>
                <w:sz w:val="20"/>
              </w:rPr>
              <w:t xml:space="preserve">
арнайы салық режимiн қолданатын ұйымдар; </w:t>
            </w:r>
          </w:p>
          <w:p>
            <w:pPr>
              <w:spacing w:after="20"/>
              <w:ind w:left="20"/>
              <w:jc w:val="both"/>
            </w:pPr>
            <w:r>
              <w:rPr>
                <w:rFonts w:ascii="Times New Roman"/>
                <w:b w:val="false"/>
                <w:i w:val="false"/>
                <w:color w:val="000000"/>
                <w:sz w:val="20"/>
              </w:rPr>
              <w:t xml:space="preserve">
қызметiн мұнай-химия өнеркәсiбiнде жүзеге асыратын және корпорациялық табыс салығын осы Кодекстiң 119-1-бабында көзделген ережелердi ескере отырып есептейтiн ұйымдар; </w:t>
            </w:r>
          </w:p>
          <w:p>
            <w:pPr>
              <w:spacing w:after="20"/>
              <w:ind w:left="20"/>
              <w:jc w:val="both"/>
            </w:pPr>
            <w:r>
              <w:rPr>
                <w:rFonts w:ascii="Times New Roman"/>
                <w:b w:val="false"/>
                <w:i w:val="false"/>
                <w:color w:val="000000"/>
                <w:sz w:val="20"/>
              </w:rPr>
              <w:t xml:space="preserve">
технологияларды дамыту мақсатында құрылған, қызметiн арнайы экономикалық аймақтардың аумақтарында жүзеге асыратын және корпорациялық табыс салығын осы Кодекстiң 140-2-бабында көзделген ережелердi ескере отырып есептейтiн ұйымдар; </w:t>
            </w:r>
          </w:p>
          <w:p>
            <w:pPr>
              <w:spacing w:after="20"/>
              <w:ind w:left="20"/>
              <w:jc w:val="both"/>
            </w:pPr>
            <w:r>
              <w:rPr>
                <w:rFonts w:ascii="Times New Roman"/>
                <w:b w:val="false"/>
                <w:i w:val="false"/>
                <w:color w:val="000000"/>
                <w:sz w:val="20"/>
              </w:rPr>
              <w:t xml:space="preserve">
қызметiн "Ақтау теңiз порты" арнайы экономикалық аймағының аумағында жүзеге асыратын және корпорациялық табыс салығын, жер салығы мен мүлiк салығын осы Кодекстiң 140-5-бабында көзделген ережелердi ескере отырып есептейтiн ұйымдар жатпайды.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140-7-бапқа өзгерту енгізілді - Қазақстан Республикасының 2007 жылғы 28 ақпандағы </w:t>
            </w:r>
            <w:r>
              <w:rPr>
                <w:rFonts w:ascii="Times New Roman"/>
                <w:b w:val="false"/>
                <w:i w:val="false"/>
                <w:color w:val="000000"/>
                <w:sz w:val="20"/>
              </w:rPr>
              <w:t xml:space="preserve">N 235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140-8-бап. Салықтарды есептеу </w:t>
            </w:r>
          </w:p>
          <w:p>
            <w:pPr>
              <w:spacing w:after="20"/>
              <w:ind w:left="20"/>
              <w:jc w:val="both"/>
            </w:pPr>
            <w:r>
              <w:rPr>
                <w:rFonts w:ascii="Times New Roman"/>
                <w:b w:val="false"/>
                <w:i w:val="false"/>
                <w:color w:val="000000"/>
                <w:sz w:val="20"/>
              </w:rPr>
              <w:t xml:space="preserve">
Осы Кодекстiң 140-7-бабында көрсетiлген ұйымдардың салықтарды есептеуi осы Кодекстiң 140-9-бабында көзделген ерекшелiктердi ескере отырып, осы Кодексте белгiленген тәртiппен жүргiзiледi. </w:t>
            </w:r>
          </w:p>
          <w:p>
            <w:pPr>
              <w:spacing w:after="20"/>
              <w:ind w:left="20"/>
              <w:jc w:val="both"/>
            </w:pPr>
            <w:r>
              <w:rPr>
                <w:rFonts w:ascii="Times New Roman"/>
                <w:b/>
                <w:i w:val="false"/>
                <w:color w:val="000000"/>
                <w:sz w:val="20"/>
              </w:rPr>
              <w:t xml:space="preserve">140-9-бап. Корпорациялық табыс салығын есептеу, төлеу тәртiбi мен мерзiмдерi </w:t>
            </w:r>
          </w:p>
          <w:p>
            <w:pPr>
              <w:spacing w:after="20"/>
              <w:ind w:left="20"/>
              <w:jc w:val="both"/>
            </w:pPr>
            <w:r>
              <w:rPr>
                <w:rFonts w:ascii="Times New Roman"/>
                <w:b w:val="false"/>
                <w:i w:val="false"/>
                <w:color w:val="000000"/>
                <w:sz w:val="20"/>
              </w:rPr>
              <w:t xml:space="preserve">
1. Егер осы баптың 2-тармағында өзгеше көзделмесе, осы Кодекстiң 125-бабына сәйкес есептелген корпорациялық табыс салығының сомасы осы Кодекстiң 140-7-бабы 1-тармағының 1) тармақшасында айқындалған өз өндiрiсiнiң тауарларына қатысты корпорациялық табыс салығы сомасының 30 процентiне азайтылады. </w:t>
            </w:r>
          </w:p>
          <w:p>
            <w:pPr>
              <w:spacing w:after="20"/>
              <w:ind w:left="20"/>
              <w:jc w:val="both"/>
            </w:pPr>
            <w:r>
              <w:rPr>
                <w:rFonts w:ascii="Times New Roman"/>
                <w:b w:val="false"/>
                <w:i w:val="false"/>
                <w:color w:val="000000"/>
                <w:sz w:val="20"/>
              </w:rPr>
              <w:t xml:space="preserve">
Өз өндiрiсiнiң тауарларына қатысты корпорациялық табыс салығының сомасы осы Кодекстiң 140-7-бабы 1-тармағының 1) тармақшасында айқындалған өз өндiрiсiнiң тауарларын өткiзуден алынуға жататын (алынған) табыстардың жылдық жиынтық табыстағы үлес салмағына негiзделе отырып айқындалады. </w:t>
            </w:r>
          </w:p>
          <w:p>
            <w:pPr>
              <w:spacing w:after="20"/>
              <w:ind w:left="20"/>
              <w:jc w:val="both"/>
            </w:pPr>
            <w:r>
              <w:rPr>
                <w:rFonts w:ascii="Times New Roman"/>
                <w:b w:val="false"/>
                <w:i w:val="false"/>
                <w:color w:val="000000"/>
                <w:sz w:val="20"/>
              </w:rPr>
              <w:t xml:space="preserve">
2. Өз өндiрiсiнiң сертификатталған тауарларын өткiзуден түскен табыстар болған жағдайда осы Кодекстiң 125-бабына сәйкес есептелген корпорациялық табыс салығының сомасы менеджмент жүйелерiнiң Қазақстан Республикасының </w:t>
            </w:r>
            <w:r>
              <w:rPr>
                <w:rFonts w:ascii="Times New Roman"/>
                <w:b w:val="false"/>
                <w:i w:val="false"/>
                <w:color w:val="000000"/>
                <w:sz w:val="20"/>
              </w:rPr>
              <w:t xml:space="preserve">заңнамалық актiсiнде </w:t>
            </w:r>
            <w:r>
              <w:rPr>
                <w:rFonts w:ascii="Times New Roman"/>
                <w:b w:val="false"/>
                <w:i w:val="false"/>
                <w:color w:val="000000"/>
                <w:sz w:val="20"/>
              </w:rPr>
              <w:t xml:space="preserve">белгiленген тәртiппен енгiзiлген жылдан кейiнгi бiр салық кезеңi iшiнде өз өндiрiсiнiң сертификатталған тауарларына қатысты корпорациялық табыс салығы сомасының 50 процентiне азайтылады. </w:t>
            </w:r>
          </w:p>
          <w:p>
            <w:pPr>
              <w:spacing w:after="20"/>
              <w:ind w:left="20"/>
              <w:jc w:val="both"/>
            </w:pPr>
            <w:r>
              <w:rPr>
                <w:rFonts w:ascii="Times New Roman"/>
                <w:b w:val="false"/>
                <w:i w:val="false"/>
                <w:color w:val="000000"/>
                <w:sz w:val="20"/>
              </w:rPr>
              <w:t xml:space="preserve">
Өз өндiрiсiнiң сертификатталған тауарларына қатысты корпорациялық табыс салығының сомасы осы Кодекстiң 140-7-бабы 1-тармағының 1) тармақшасында айқындалған өз өндiрiсiнiң тауарларын өткiзуден алынуға жататын (алынған) табыстардың жылдық жиынтық табыстағы үлес салмағына негiзделе отырып айқындалады. </w:t>
            </w:r>
          </w:p>
          <w:p>
            <w:pPr>
              <w:spacing w:after="20"/>
              <w:ind w:left="20"/>
              <w:jc w:val="both"/>
            </w:pPr>
            <w:r>
              <w:rPr>
                <w:rFonts w:ascii="Times New Roman"/>
                <w:b w:val="false"/>
                <w:i w:val="false"/>
                <w:color w:val="000000"/>
                <w:sz w:val="20"/>
              </w:rPr>
              <w:t xml:space="preserve">
Осы тармақтың мақсаттары үшiн заңды тұлғалар - Қазақстан Республикасы Үкiметiнiң "Сапа саласындағы жетiстiктерi үшiн" сыйлығы лауреаттарының осы Кодекстiң 140-7-бабы 1-тармағының 1) тармақшасында айқындалған, өндiру процесi сапа менеджментi және қоршаған ортаны басқару жүйесiнiң 9000 және 14000 сериялы халықаралық ИСО стандарттарына сәйкес Қазақстан Республикасының </w:t>
            </w:r>
            <w:r>
              <w:rPr>
                <w:rFonts w:ascii="Times New Roman"/>
                <w:b w:val="false"/>
                <w:i w:val="false"/>
                <w:color w:val="000000"/>
                <w:sz w:val="20"/>
              </w:rPr>
              <w:t xml:space="preserve">заңнамалық актiсiнде </w:t>
            </w:r>
            <w:r>
              <w:rPr>
                <w:rFonts w:ascii="Times New Roman"/>
                <w:b w:val="false"/>
                <w:i w:val="false"/>
                <w:color w:val="000000"/>
                <w:sz w:val="20"/>
              </w:rPr>
              <w:t xml:space="preserve">белгiленген тәртiппен сертификатталған өз тауарлары өз өндiрiсiнiң сертификатталған тауарлары деп танылады. </w:t>
            </w:r>
          </w:p>
          <w:p>
            <w:pPr>
              <w:spacing w:after="20"/>
              <w:ind w:left="20"/>
              <w:jc w:val="both"/>
            </w:pPr>
            <w:r>
              <w:rPr>
                <w:rFonts w:ascii="Times New Roman"/>
                <w:b w:val="false"/>
                <w:i w:val="false"/>
                <w:color w:val="000000"/>
                <w:sz w:val="20"/>
              </w:rPr>
              <w:t xml:space="preserve">
3. Осы баптың 1 және 2-тармақтарында көзделген салық сомасын азайту корпорациялық табыс салығы бойынша осы Кодекстiң 126-бабына сәйкес айқындалатын аванстық төлемдердiң сомаларын есептеу кезiнде де қолданылады. </w:t>
            </w:r>
          </w:p>
          <w:p>
            <w:pPr>
              <w:spacing w:after="20"/>
              <w:ind w:left="20"/>
              <w:jc w:val="both"/>
            </w:pPr>
            <w:r>
              <w:rPr>
                <w:rFonts w:ascii="Times New Roman"/>
                <w:b w:val="false"/>
                <w:i w:val="false"/>
                <w:color w:val="000000"/>
                <w:sz w:val="20"/>
              </w:rPr>
              <w:t>
</w:t>
            </w:r>
            <w:r>
              <w:rPr>
                <w:rFonts w:ascii="Times New Roman"/>
                <w:b/>
                <w:i w:val="false"/>
                <w:color w:val="000000"/>
                <w:sz w:val="20"/>
              </w:rPr>
              <w:t>6-бөлім. Жеке табыс салығы</w:t>
            </w:r>
          </w:p>
          <w:p>
            <w:pPr>
              <w:spacing w:after="20"/>
              <w:ind w:left="20"/>
              <w:jc w:val="both"/>
            </w:pPr>
            <w:r>
              <w:rPr>
                <w:rFonts w:ascii="Times New Roman"/>
                <w:b/>
                <w:i w:val="false"/>
                <w:color w:val="000000"/>
                <w:sz w:val="20"/>
              </w:rPr>
              <w:t>23-тарау. Жалпы ережелер</w:t>
            </w:r>
          </w:p>
          <w:p>
            <w:pPr>
              <w:spacing w:after="20"/>
              <w:ind w:left="20"/>
              <w:jc w:val="both"/>
            </w:pPr>
            <w:r>
              <w:rPr>
                <w:rFonts w:ascii="Times New Roman"/>
                <w:b/>
                <w:i w:val="false"/>
                <w:color w:val="000000"/>
                <w:sz w:val="20"/>
              </w:rPr>
              <w:t xml:space="preserve">141-бап. Төлеушiлер </w:t>
            </w:r>
          </w:p>
          <w:p>
            <w:pPr>
              <w:spacing w:after="20"/>
              <w:ind w:left="20"/>
              <w:jc w:val="both"/>
            </w:pPr>
            <w:r>
              <w:rPr>
                <w:rFonts w:ascii="Times New Roman"/>
                <w:b w:val="false"/>
                <w:i w:val="false"/>
                <w:color w:val="000000"/>
                <w:sz w:val="20"/>
              </w:rPr>
              <w:t xml:space="preserve">
Осы Кодекстiң 143-бабына сәйкес айқындалатын салық салу объектiлерi бар жеке тұлғалар жеке табыс салығын төлеушiлер (бөлiм бойынша бұдан әрi - салық төлеушiлер) болып табылады.     </w:t>
            </w:r>
          </w:p>
          <w:p>
            <w:pPr>
              <w:spacing w:after="20"/>
              <w:ind w:left="20"/>
              <w:jc w:val="both"/>
            </w:pPr>
            <w:r>
              <w:rPr>
                <w:rFonts w:ascii="Times New Roman"/>
                <w:b/>
                <w:i w:val="false"/>
                <w:color w:val="000000"/>
                <w:sz w:val="20"/>
              </w:rPr>
              <w:t xml:space="preserve">142-бап. Резидент емес жеке тұлғаларға салық салу ерекшелiктерi </w:t>
            </w:r>
          </w:p>
          <w:p>
            <w:pPr>
              <w:spacing w:after="20"/>
              <w:ind w:left="20"/>
              <w:jc w:val="both"/>
            </w:pPr>
            <w:r>
              <w:rPr>
                <w:rFonts w:ascii="Times New Roman"/>
                <w:b w:val="false"/>
                <w:i w:val="false"/>
                <w:color w:val="000000"/>
                <w:sz w:val="20"/>
              </w:rPr>
              <w:t xml:space="preserve">
Резидент емес жеке тұлғалар осы Кодекстiң 187-192-баптарында белгiленген жағдайларды қоспағанда, 141-174-баптарына сәйкес жеке табыс салығы бойынша салықты есептеп, төлейдi және жеке табыс салығы бойынша салық декларациясын табыс етедi. </w:t>
            </w:r>
          </w:p>
          <w:p>
            <w:pPr>
              <w:spacing w:after="20"/>
              <w:ind w:left="20"/>
              <w:jc w:val="both"/>
            </w:pPr>
            <w:r>
              <w:rPr>
                <w:rFonts w:ascii="Times New Roman"/>
                <w:b/>
                <w:i w:val="false"/>
                <w:color w:val="000000"/>
                <w:sz w:val="20"/>
              </w:rPr>
              <w:t xml:space="preserve">143-бап. Салық салу объектiлерi </w:t>
            </w:r>
          </w:p>
          <w:p>
            <w:pPr>
              <w:spacing w:after="20"/>
              <w:ind w:left="20"/>
              <w:jc w:val="both"/>
            </w:pPr>
            <w:r>
              <w:rPr>
                <w:rFonts w:ascii="Times New Roman"/>
                <w:b w:val="false"/>
                <w:i w:val="false"/>
                <w:color w:val="000000"/>
                <w:sz w:val="20"/>
              </w:rPr>
              <w:t xml:space="preserve">
Осы Кодекстiң 144-бабында көрсетiлген табыстарды қоспағанда, жеке табыс салығы салынатын объектiлер мыналар: </w:t>
            </w:r>
          </w:p>
          <w:p>
            <w:pPr>
              <w:spacing w:after="20"/>
              <w:ind w:left="20"/>
              <w:jc w:val="both"/>
            </w:pPr>
            <w:r>
              <w:rPr>
                <w:rFonts w:ascii="Times New Roman"/>
                <w:b w:val="false"/>
                <w:i w:val="false"/>
                <w:color w:val="000000"/>
                <w:sz w:val="20"/>
              </w:rPr>
              <w:t xml:space="preserve">
1) төлем көзiнен салық салынатын табыстар; </w:t>
            </w:r>
          </w:p>
          <w:p>
            <w:pPr>
              <w:spacing w:after="20"/>
              <w:ind w:left="20"/>
              <w:jc w:val="both"/>
            </w:pPr>
            <w:r>
              <w:rPr>
                <w:rFonts w:ascii="Times New Roman"/>
                <w:b w:val="false"/>
                <w:i w:val="false"/>
                <w:color w:val="000000"/>
                <w:sz w:val="20"/>
              </w:rPr>
              <w:t xml:space="preserve">
2) төлем көзiнен салық салынбайтын табыстар.     </w:t>
            </w:r>
          </w:p>
          <w:p>
            <w:pPr>
              <w:spacing w:after="20"/>
              <w:ind w:left="20"/>
              <w:jc w:val="both"/>
            </w:pPr>
            <w:r>
              <w:rPr>
                <w:rFonts w:ascii="Times New Roman"/>
                <w:b/>
                <w:i w:val="false"/>
                <w:color w:val="000000"/>
                <w:sz w:val="20"/>
              </w:rPr>
              <w:t xml:space="preserve">144-бап. Салық салынуға жатпайтын табыстар </w:t>
            </w:r>
          </w:p>
          <w:p>
            <w:pPr>
              <w:spacing w:after="20"/>
              <w:ind w:left="20"/>
              <w:jc w:val="both"/>
            </w:pPr>
            <w:r>
              <w:rPr>
                <w:rFonts w:ascii="Times New Roman"/>
                <w:b w:val="false"/>
                <w:i w:val="false"/>
                <w:color w:val="000000"/>
                <w:sz w:val="20"/>
              </w:rPr>
              <w:t xml:space="preserve">
Жеке тұлғалар табыстарының мынадай түрлерiне салық салынуға тиiс емес: </w:t>
            </w:r>
          </w:p>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 xml:space="preserve">заңдарында </w:t>
            </w:r>
            <w:r>
              <w:rPr>
                <w:rFonts w:ascii="Times New Roman"/>
                <w:b w:val="false"/>
                <w:i w:val="false"/>
                <w:color w:val="000000"/>
                <w:sz w:val="20"/>
              </w:rPr>
              <w:t xml:space="preserve">белгiленген </w:t>
            </w:r>
            <w:r>
              <w:rPr>
                <w:rFonts w:ascii="Times New Roman"/>
                <w:b w:val="false"/>
                <w:i w:val="false"/>
                <w:color w:val="000000"/>
                <w:sz w:val="20"/>
              </w:rPr>
              <w:t xml:space="preserve">мөлшерде мемлекеттiк бюджет қаражаты есебiнен төленетiн </w:t>
            </w:r>
            <w:r>
              <w:rPr>
                <w:rFonts w:ascii="Times New Roman"/>
                <w:b w:val="false"/>
                <w:i w:val="false"/>
                <w:color w:val="000000"/>
                <w:sz w:val="20"/>
              </w:rPr>
              <w:t xml:space="preserve">атаулы әлеуметтiк көмек </w:t>
            </w:r>
            <w:r>
              <w:rPr>
                <w:rFonts w:ascii="Times New Roman"/>
                <w:b w:val="false"/>
                <w:i w:val="false"/>
                <w:color w:val="000000"/>
                <w:sz w:val="20"/>
              </w:rPr>
              <w:t xml:space="preserve">,  </w:t>
            </w:r>
            <w:r>
              <w:rPr>
                <w:rFonts w:ascii="Times New Roman"/>
                <w:b w:val="false"/>
                <w:i w:val="false"/>
                <w:color w:val="000000"/>
                <w:sz w:val="20"/>
              </w:rPr>
              <w:t xml:space="preserve">жәрдемақылар </w:t>
            </w:r>
            <w:r>
              <w:rPr>
                <w:rFonts w:ascii="Times New Roman"/>
                <w:b w:val="false"/>
                <w:i w:val="false"/>
                <w:color w:val="000000"/>
                <w:sz w:val="20"/>
              </w:rPr>
              <w:t xml:space="preserve">мен өтемдер; </w:t>
            </w:r>
          </w:p>
          <w:p>
            <w:pPr>
              <w:spacing w:after="20"/>
              <w:ind w:left="20"/>
              <w:jc w:val="both"/>
            </w:pPr>
            <w:r>
              <w:rPr>
                <w:rFonts w:ascii="Times New Roman"/>
                <w:b w:val="false"/>
                <w:i w:val="false"/>
                <w:color w:val="000000"/>
                <w:sz w:val="20"/>
              </w:rPr>
              <w:t xml:space="preserve">
2) балаларға және асырауындағы адамдарға алынған </w:t>
            </w:r>
            <w:r>
              <w:rPr>
                <w:rFonts w:ascii="Times New Roman"/>
                <w:b w:val="false"/>
                <w:i w:val="false"/>
                <w:color w:val="000000"/>
                <w:sz w:val="20"/>
              </w:rPr>
              <w:t xml:space="preserve">алименттер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 жеке тұлғаның өмiрi мен денсаулығына келтiрiлген зиянды Қазақстан Республикасының </w:t>
            </w:r>
            <w:r>
              <w:rPr>
                <w:rFonts w:ascii="Times New Roman"/>
                <w:b w:val="false"/>
                <w:i w:val="false"/>
                <w:color w:val="000000"/>
                <w:sz w:val="20"/>
              </w:rPr>
              <w:t xml:space="preserve">заңдарына </w:t>
            </w:r>
            <w:r>
              <w:rPr>
                <w:rFonts w:ascii="Times New Roman"/>
                <w:b w:val="false"/>
                <w:i w:val="false"/>
                <w:color w:val="000000"/>
                <w:sz w:val="20"/>
              </w:rPr>
              <w:t xml:space="preserve">сәйкес өтеу; </w:t>
            </w:r>
          </w:p>
          <w:p>
            <w:pPr>
              <w:spacing w:after="20"/>
              <w:ind w:left="20"/>
              <w:jc w:val="both"/>
            </w:pPr>
            <w:r>
              <w:rPr>
                <w:rFonts w:ascii="Times New Roman"/>
                <w:b w:val="false"/>
                <w:i w:val="false"/>
                <w:color w:val="000000"/>
                <w:sz w:val="20"/>
              </w:rPr>
              <w:t xml:space="preserve">
4) жеке тұлғалардың қаржы рыногы мен қаржылық ұйымдарды реттеу және қадағалау жөнiндегi уәкiлеттi органның лицензиялары бар банктер мен банк операцияларының жекелеген түрлерiн жүзеге асыратын ұйымдардағы салымдары бойынша оларға төленетiн сыйақылар және борыштық бағалы қағаздар бойынша сыйақы; </w:t>
            </w:r>
          </w:p>
          <w:p>
            <w:pPr>
              <w:spacing w:after="20"/>
              <w:ind w:left="20"/>
              <w:jc w:val="both"/>
            </w:pPr>
            <w:r>
              <w:rPr>
                <w:rFonts w:ascii="Times New Roman"/>
                <w:b w:val="false"/>
                <w:i w:val="false"/>
                <w:color w:val="000000"/>
                <w:sz w:val="20"/>
              </w:rPr>
              <w:t xml:space="preserve">
4-1) Алматы қаласының өңiрлiк қаржы орталығының </w:t>
            </w:r>
            <w:r>
              <w:rPr>
                <w:rFonts w:ascii="Times New Roman"/>
                <w:b w:val="false"/>
                <w:i w:val="false"/>
                <w:color w:val="000000"/>
                <w:sz w:val="20"/>
              </w:rPr>
              <w:t xml:space="preserve">арнайы сауда алаңында </w:t>
            </w:r>
            <w:r>
              <w:rPr>
                <w:rFonts w:ascii="Times New Roman"/>
                <w:b w:val="false"/>
                <w:i w:val="false"/>
                <w:color w:val="000000"/>
                <w:sz w:val="20"/>
              </w:rPr>
              <w:t xml:space="preserve">сатып алынған борыштық бағалы қағаздар бойынша дивидендтер, сыйақылар; </w:t>
            </w:r>
          </w:p>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 xml:space="preserve">мемлекеттiк бағалы қағаздармен </w:t>
            </w:r>
            <w:r>
              <w:rPr>
                <w:rFonts w:ascii="Times New Roman"/>
                <w:b w:val="false"/>
                <w:i w:val="false"/>
                <w:color w:val="000000"/>
                <w:sz w:val="20"/>
              </w:rPr>
              <w:t xml:space="preserve">және агенттiк </w:t>
            </w:r>
            <w:r>
              <w:rPr>
                <w:rFonts w:ascii="Times New Roman"/>
                <w:b w:val="false"/>
                <w:i w:val="false"/>
                <w:color w:val="000000"/>
                <w:sz w:val="20"/>
              </w:rPr>
              <w:t xml:space="preserve">облигациялармен </w:t>
            </w:r>
            <w:r>
              <w:rPr>
                <w:rFonts w:ascii="Times New Roman"/>
                <w:b w:val="false"/>
                <w:i w:val="false"/>
                <w:color w:val="000000"/>
                <w:sz w:val="20"/>
              </w:rPr>
              <w:t xml:space="preserve">жасалған операциялардан түскен табыстар; </w:t>
            </w:r>
          </w:p>
          <w:p>
            <w:pPr>
              <w:spacing w:after="20"/>
              <w:ind w:left="20"/>
              <w:jc w:val="both"/>
            </w:pPr>
            <w:r>
              <w:rPr>
                <w:rFonts w:ascii="Times New Roman"/>
                <w:b w:val="false"/>
                <w:i w:val="false"/>
                <w:color w:val="000000"/>
                <w:sz w:val="20"/>
              </w:rPr>
              <w:t xml:space="preserve">
5-1) пайлық </w:t>
            </w:r>
            <w:r>
              <w:rPr>
                <w:rFonts w:ascii="Times New Roman"/>
                <w:b w:val="false"/>
                <w:i w:val="false"/>
                <w:color w:val="000000"/>
                <w:sz w:val="20"/>
              </w:rPr>
              <w:t xml:space="preserve">инвестициялық қорлардың </w:t>
            </w:r>
            <w:r>
              <w:rPr>
                <w:rFonts w:ascii="Times New Roman"/>
                <w:b w:val="false"/>
                <w:i w:val="false"/>
                <w:color w:val="000000"/>
                <w:sz w:val="20"/>
              </w:rPr>
              <w:t xml:space="preserve">пайлары және </w:t>
            </w:r>
            <w:r>
              <w:rPr>
                <w:rFonts w:ascii="Times New Roman"/>
                <w:b w:val="false"/>
                <w:i w:val="false"/>
                <w:color w:val="000000"/>
                <w:sz w:val="20"/>
              </w:rPr>
              <w:t xml:space="preserve">акционерлiк инвестициялық </w:t>
            </w:r>
            <w:r>
              <w:rPr>
                <w:rFonts w:ascii="Times New Roman"/>
                <w:b w:val="false"/>
                <w:i w:val="false"/>
                <w:color w:val="000000"/>
                <w:sz w:val="20"/>
              </w:rPr>
              <w:t xml:space="preserve">қорлардың акциялары бойынша дивидендтер, сондай-ақ пайлық инвестициялық қорды басқарушы компания оларды сатып алған кездегi осы қордың пайлары бойынша табыстар; </w:t>
            </w:r>
          </w:p>
          <w:p>
            <w:pPr>
              <w:spacing w:after="20"/>
              <w:ind w:left="20"/>
              <w:jc w:val="both"/>
            </w:pPr>
            <w:r>
              <w:rPr>
                <w:rFonts w:ascii="Times New Roman"/>
                <w:b w:val="false"/>
                <w:i w:val="false"/>
                <w:color w:val="000000"/>
                <w:sz w:val="20"/>
              </w:rPr>
              <w:t xml:space="preserve">
5-2)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6) әскери қызмет мiндеттерiн атқарған кезде әскери қызметшiлерге, белгiленген тәртiппен арнайы атақ берiлген, оны қызметтiк мiндеттерiн атқаруына байланысты алған iшкi iстер органдарының, қаржы полициясының қылмыстық-атқару жүйесi органдары мен мекемелерiн және мемлекеттiк өртке қарсы қызмет органдарының қызметкерлерiне берiлетiн төлемдердiң барлық түрі; </w:t>
            </w:r>
          </w:p>
          <w:p>
            <w:pPr>
              <w:spacing w:after="20"/>
              <w:ind w:left="20"/>
              <w:jc w:val="both"/>
            </w:pPr>
            <w:r>
              <w:rPr>
                <w:rFonts w:ascii="Times New Roman"/>
                <w:b w:val="false"/>
                <w:i w:val="false"/>
                <w:color w:val="000000"/>
                <w:sz w:val="20"/>
              </w:rPr>
              <w:t xml:space="preserve">
7) тиiстi қаржы жылына арналған республикалық бюджет туралы  </w:t>
            </w:r>
            <w:r>
              <w:rPr>
                <w:rFonts w:ascii="Times New Roman"/>
                <w:b w:val="false"/>
                <w:i w:val="false"/>
                <w:color w:val="000000"/>
                <w:sz w:val="20"/>
              </w:rPr>
              <w:t xml:space="preserve">заңда </w:t>
            </w:r>
            <w:r>
              <w:rPr>
                <w:rFonts w:ascii="Times New Roman"/>
                <w:b w:val="false"/>
                <w:i w:val="false"/>
                <w:color w:val="000000"/>
                <w:sz w:val="20"/>
              </w:rPr>
              <w:t xml:space="preserve">белгiленген ең төменгi жалақының 50 процентi шегiндегi лотерея бойынша ұтыстар; </w:t>
            </w:r>
          </w:p>
          <w:p>
            <w:pPr>
              <w:spacing w:after="20"/>
              <w:ind w:left="20"/>
              <w:jc w:val="both"/>
            </w:pPr>
            <w:r>
              <w:rPr>
                <w:rFonts w:ascii="Times New Roman"/>
                <w:b w:val="false"/>
                <w:i w:val="false"/>
                <w:color w:val="000000"/>
                <w:sz w:val="20"/>
              </w:rPr>
              <w:t xml:space="preserve">
8) тиiстi жылға арналған республикалық бюджет туралы Қазақстан Республикасының </w:t>
            </w:r>
            <w:r>
              <w:rPr>
                <w:rFonts w:ascii="Times New Roman"/>
                <w:b w:val="false"/>
                <w:i w:val="false"/>
                <w:color w:val="000000"/>
                <w:sz w:val="20"/>
              </w:rPr>
              <w:t xml:space="preserve">заң актiсiнде </w:t>
            </w:r>
            <w:r>
              <w:rPr>
                <w:rFonts w:ascii="Times New Roman"/>
                <w:b w:val="false"/>
                <w:i w:val="false"/>
                <w:color w:val="000000"/>
                <w:sz w:val="20"/>
              </w:rPr>
              <w:t xml:space="preserve">белгiленген ең төменгi жалақы мөлшерiнде мемлекеттiк бюджет және гранттар қаражаты есебiнен жүзеге асырылатын қоғамдық жұмыстарды орындауға және кәсiби оқуларға байланысты төлемдер; </w:t>
            </w:r>
          </w:p>
          <w:p>
            <w:pPr>
              <w:spacing w:after="20"/>
              <w:ind w:left="20"/>
              <w:jc w:val="both"/>
            </w:pPr>
            <w:r>
              <w:rPr>
                <w:rFonts w:ascii="Times New Roman"/>
                <w:b w:val="false"/>
                <w:i w:val="false"/>
                <w:color w:val="000000"/>
                <w:sz w:val="20"/>
              </w:rPr>
              <w:t xml:space="preserve">
9) гранттар қаражаты есебiнен төленетiн төлемдер (еңбекақы түрiндегi төлемдерден басқа); </w:t>
            </w:r>
          </w:p>
          <w:p>
            <w:pPr>
              <w:spacing w:after="20"/>
              <w:ind w:left="20"/>
              <w:jc w:val="both"/>
            </w:pPr>
            <w:r>
              <w:rPr>
                <w:rFonts w:ascii="Times New Roman"/>
                <w:b w:val="false"/>
                <w:i w:val="false"/>
                <w:color w:val="000000"/>
                <w:sz w:val="20"/>
              </w:rPr>
              <w:t xml:space="preserve">
10) тұрақты жұмысы жолда өтетiн немесе жүрiп-тұру сипатында болатын не қызмет көрсететiн учаскелер шегiнде қызмет бабындағы сапарлармен байланысты жағдайларда Қазақстан Республикасының </w:t>
            </w:r>
            <w:r>
              <w:rPr>
                <w:rFonts w:ascii="Times New Roman"/>
                <w:b w:val="false"/>
                <w:i w:val="false"/>
                <w:color w:val="000000"/>
                <w:sz w:val="20"/>
              </w:rPr>
              <w:t xml:space="preserve">заңдарында </w:t>
            </w:r>
            <w:r>
              <w:rPr>
                <w:rFonts w:ascii="Times New Roman"/>
                <w:b w:val="false"/>
                <w:i w:val="false"/>
                <w:color w:val="000000"/>
                <w:sz w:val="20"/>
              </w:rPr>
              <w:t xml:space="preserve">белгiленген мөлшерде төленетiн төлемдер; </w:t>
            </w:r>
          </w:p>
          <w:p>
            <w:pPr>
              <w:spacing w:after="20"/>
              <w:ind w:left="20"/>
              <w:jc w:val="both"/>
            </w:pPr>
            <w:r>
              <w:rPr>
                <w:rFonts w:ascii="Times New Roman"/>
                <w:b w:val="false"/>
                <w:i w:val="false"/>
                <w:color w:val="000000"/>
                <w:sz w:val="20"/>
              </w:rPr>
              <w:t xml:space="preserve">
11) экологиялық апат немесе ядролық сынақ полигонындағы ядролық сынақтар салдарынан зардап шеккен азаматтарды әлеуметтiк қорғау туралы Қазақстан Республикасының </w:t>
            </w:r>
            <w:r>
              <w:rPr>
                <w:rFonts w:ascii="Times New Roman"/>
                <w:b w:val="false"/>
                <w:i w:val="false"/>
                <w:color w:val="000000"/>
                <w:sz w:val="20"/>
              </w:rPr>
              <w:t xml:space="preserve">заңдарына </w:t>
            </w:r>
            <w:r>
              <w:rPr>
                <w:rFonts w:ascii="Times New Roman"/>
                <w:b w:val="false"/>
                <w:i w:val="false"/>
                <w:color w:val="000000"/>
                <w:sz w:val="20"/>
              </w:rPr>
              <w:t xml:space="preserve">сәйкес </w:t>
            </w:r>
            <w:r>
              <w:rPr>
                <w:rFonts w:ascii="Times New Roman"/>
                <w:b w:val="false"/>
                <w:i w:val="false"/>
                <w:color w:val="000000"/>
                <w:sz w:val="20"/>
              </w:rPr>
              <w:t xml:space="preserve">төленетiн төлемдер; </w:t>
            </w:r>
          </w:p>
          <w:p>
            <w:pPr>
              <w:spacing w:after="20"/>
              <w:ind w:left="20"/>
              <w:jc w:val="both"/>
            </w:pPr>
            <w:r>
              <w:rPr>
                <w:rFonts w:ascii="Times New Roman"/>
                <w:b w:val="false"/>
                <w:i w:val="false"/>
                <w:color w:val="000000"/>
                <w:sz w:val="20"/>
              </w:rPr>
              <w:t xml:space="preserve">
12) Ұлы Отан соғысына қатысушылардың және оларға </w:t>
            </w:r>
            <w:r>
              <w:rPr>
                <w:rFonts w:ascii="Times New Roman"/>
                <w:b w:val="false"/>
                <w:i w:val="false"/>
                <w:color w:val="000000"/>
                <w:sz w:val="20"/>
              </w:rPr>
              <w:t xml:space="preserve">теңестiрiлетiн </w:t>
            </w:r>
            <w:r>
              <w:rPr>
                <w:rFonts w:ascii="Times New Roman"/>
                <w:b w:val="false"/>
                <w:i w:val="false"/>
                <w:color w:val="000000"/>
                <w:sz w:val="20"/>
              </w:rPr>
              <w:t xml:space="preserve">адамдардың, I және II топтағы мүгедектердiң, сондай-ақ бала кезiнен мүгедек адамның ата-аналарының бiреуiнiң табыстары; III топтағы мүгедектердің бiр жыл iшiндегi - тиiстi қаржы жылына арналған республикалық бюджет туралы заңда белгiленген ең төменгi жалақының 27 еселенген шегiндегi табысы; </w:t>
            </w:r>
          </w:p>
          <w:p>
            <w:pPr>
              <w:spacing w:after="20"/>
              <w:ind w:left="20"/>
              <w:jc w:val="both"/>
            </w:pPr>
            <w:r>
              <w:rPr>
                <w:rFonts w:ascii="Times New Roman"/>
                <w:b w:val="false"/>
                <w:i w:val="false"/>
                <w:color w:val="000000"/>
                <w:sz w:val="20"/>
              </w:rPr>
              <w:t xml:space="preserve">
13) өткізілетін күні листингтің ең жоғары және ең жоғарыдан кейінгі санаттары бойынша қор биржасының ресми тізімдерінде тұрған акциялар мен облигацияларды </w:t>
            </w:r>
            <w:r>
              <w:rPr>
                <w:rFonts w:ascii="Times New Roman"/>
                <w:b w:val="false"/>
                <w:i w:val="false"/>
                <w:color w:val="000000"/>
                <w:sz w:val="20"/>
              </w:rPr>
              <w:t xml:space="preserve">қор биржасында </w:t>
            </w:r>
            <w:r>
              <w:rPr>
                <w:rFonts w:ascii="Times New Roman"/>
                <w:b w:val="false"/>
                <w:i w:val="false"/>
                <w:color w:val="000000"/>
                <w:sz w:val="20"/>
              </w:rPr>
              <w:t xml:space="preserve">ашық сауда-саттық әдісімен өткізу кезіндегі құн өсiмiнен алынатын табысы; </w:t>
            </w:r>
          </w:p>
          <w:p>
            <w:pPr>
              <w:spacing w:after="20"/>
              <w:ind w:left="20"/>
              <w:jc w:val="both"/>
            </w:pPr>
            <w:r>
              <w:rPr>
                <w:rFonts w:ascii="Times New Roman"/>
                <w:b w:val="false"/>
                <w:i w:val="false"/>
                <w:color w:val="000000"/>
                <w:sz w:val="20"/>
              </w:rPr>
              <w:t xml:space="preserve">
13-1) олармен азаматтық-құқықтық мәмiлелер Алматы қаласы өңiрлік қаржы орталығының </w:t>
            </w:r>
            <w:r>
              <w:rPr>
                <w:rFonts w:ascii="Times New Roman"/>
                <w:b w:val="false"/>
                <w:i w:val="false"/>
                <w:color w:val="000000"/>
                <w:sz w:val="20"/>
              </w:rPr>
              <w:t xml:space="preserve">арнайы сауда алаңында </w:t>
            </w:r>
            <w:r>
              <w:rPr>
                <w:rFonts w:ascii="Times New Roman"/>
                <w:b w:val="false"/>
                <w:i w:val="false"/>
                <w:color w:val="000000"/>
                <w:sz w:val="20"/>
              </w:rPr>
              <w:t xml:space="preserve">жасалған жағдайда осы сауда алаңына жiберілген бағалы қағаздарды өткiзу кезiндегi құн өсiмiнен түсетiн табыс; </w:t>
            </w:r>
          </w:p>
          <w:p>
            <w:pPr>
              <w:spacing w:after="20"/>
              <w:ind w:left="20"/>
              <w:jc w:val="both"/>
            </w:pPr>
            <w:r>
              <w:rPr>
                <w:rFonts w:ascii="Times New Roman"/>
                <w:b w:val="false"/>
                <w:i w:val="false"/>
                <w:color w:val="000000"/>
                <w:sz w:val="20"/>
              </w:rPr>
              <w:t xml:space="preserve">
14) мемлекеттiк бюджет қаражаты есебiнен төленетiн бiржолғы төлемдер (еңбекақы түрiндегi төлемдерден басқа); </w:t>
            </w:r>
          </w:p>
          <w:p>
            <w:pPr>
              <w:spacing w:after="20"/>
              <w:ind w:left="20"/>
              <w:jc w:val="both"/>
            </w:pPr>
            <w:r>
              <w:rPr>
                <w:rFonts w:ascii="Times New Roman"/>
                <w:b w:val="false"/>
                <w:i w:val="false"/>
                <w:color w:val="000000"/>
                <w:sz w:val="20"/>
              </w:rPr>
              <w:t xml:space="preserve">
15) салық жылы iшiнде медициналық қызмет көрсетулердiң (косметологиялық қызмет көрсетулерден басқа) ақысын төлеу үшiн, бала туған кезде, жерлеу үшiн берiлетiн, құжатпен расталған, төлемдердiң әрбiр түрi бойынша тиiстi қаржы жылына арналған республикалық бюджет туралы </w:t>
            </w:r>
            <w:r>
              <w:rPr>
                <w:rFonts w:ascii="Times New Roman"/>
                <w:b w:val="false"/>
                <w:i w:val="false"/>
                <w:color w:val="000000"/>
                <w:sz w:val="20"/>
              </w:rPr>
              <w:t xml:space="preserve">заңда </w:t>
            </w:r>
            <w:r>
              <w:rPr>
                <w:rFonts w:ascii="Times New Roman"/>
                <w:b w:val="false"/>
                <w:i w:val="false"/>
                <w:color w:val="000000"/>
                <w:sz w:val="20"/>
              </w:rPr>
              <w:t xml:space="preserve">белгiленген ең төменгi жалақының 8 еселенген шегiндегi төлемдер; </w:t>
            </w:r>
          </w:p>
          <w:p>
            <w:pPr>
              <w:spacing w:after="20"/>
              <w:ind w:left="20"/>
              <w:jc w:val="both"/>
            </w:pPr>
            <w:r>
              <w:rPr>
                <w:rFonts w:ascii="Times New Roman"/>
                <w:b w:val="false"/>
                <w:i w:val="false"/>
                <w:color w:val="000000"/>
                <w:sz w:val="20"/>
              </w:rPr>
              <w:t xml:space="preserve">
16) қызметтiк iссапарлар кезiнде осы Кодекстiң 93-бабында белгiленген мөлшерде төленетiн өтемдер; </w:t>
            </w:r>
          </w:p>
          <w:p>
            <w:pPr>
              <w:spacing w:after="20"/>
              <w:ind w:left="20"/>
              <w:jc w:val="both"/>
            </w:pPr>
            <w:r>
              <w:rPr>
                <w:rFonts w:ascii="Times New Roman"/>
                <w:b w:val="false"/>
                <w:i w:val="false"/>
                <w:color w:val="000000"/>
                <w:sz w:val="20"/>
              </w:rPr>
              <w:t xml:space="preserve">
17) қызметкер ұйымымен бiрге басқа жерге жұмысқа ауысқан не көшкен кездегi жол жүруi, мүлкiн көшiруi, үй-жай жалдауы бойынша құжатпен расталған шығындардың өтемдерi; </w:t>
            </w:r>
          </w:p>
          <w:p>
            <w:pPr>
              <w:spacing w:after="20"/>
              <w:ind w:left="20"/>
              <w:jc w:val="both"/>
            </w:pPr>
            <w:r>
              <w:rPr>
                <w:rFonts w:ascii="Times New Roman"/>
                <w:b w:val="false"/>
                <w:i w:val="false"/>
                <w:color w:val="000000"/>
                <w:sz w:val="20"/>
              </w:rPr>
              <w:t xml:space="preserve">
18) Қазақстан Республикасының азаматтары болып табылмайтын дипломатиялық немесе консулдық қызметкерлердiң ресми табыстары; </w:t>
            </w:r>
          </w:p>
          <w:p>
            <w:pPr>
              <w:spacing w:after="20"/>
              <w:ind w:left="20"/>
              <w:jc w:val="both"/>
            </w:pPr>
            <w:r>
              <w:rPr>
                <w:rFonts w:ascii="Times New Roman"/>
                <w:b w:val="false"/>
                <w:i w:val="false"/>
                <w:color w:val="000000"/>
                <w:sz w:val="20"/>
              </w:rPr>
              <w:t xml:space="preserve">
19) шет мемлекеттiң мемлекеттiк қызметiнде жүрген шетелдiк жеке тұлғалардың сол елде салық салынуға тиiс ресми табыстары; </w:t>
            </w:r>
          </w:p>
          <w:p>
            <w:pPr>
              <w:spacing w:after="20"/>
              <w:ind w:left="20"/>
              <w:jc w:val="both"/>
            </w:pPr>
            <w:r>
              <w:rPr>
                <w:rFonts w:ascii="Times New Roman"/>
                <w:b w:val="false"/>
                <w:i w:val="false"/>
                <w:color w:val="000000"/>
                <w:sz w:val="20"/>
              </w:rPr>
              <w:t xml:space="preserve">
20) Қазақстан Республикасының азаматтары болып табылатын және Қазақстан Республикасының шет елдердегi дипломатиялық және оларға теңестiрiлген өкiлдiктерiнде қызметте жүрген жеке тұлғалардың мемлекеттiк бюджет қаражаты есебiнен шетелдiк валютамен төленетiн ресми табыстары; </w:t>
            </w:r>
          </w:p>
          <w:p>
            <w:pPr>
              <w:spacing w:after="20"/>
              <w:ind w:left="20"/>
              <w:jc w:val="both"/>
            </w:pPr>
            <w:r>
              <w:rPr>
                <w:rFonts w:ascii="Times New Roman"/>
                <w:b w:val="false"/>
                <w:i w:val="false"/>
                <w:color w:val="000000"/>
                <w:sz w:val="20"/>
              </w:rPr>
              <w:t xml:space="preserve">
21) </w:t>
            </w:r>
            <w:r>
              <w:rPr>
                <w:rFonts w:ascii="Times New Roman"/>
                <w:b w:val="false"/>
                <w:i w:val="false"/>
                <w:color w:val="000000"/>
                <w:sz w:val="20"/>
              </w:rPr>
              <w:t xml:space="preserve">Зейнетақы төлеу жөнiндегi мемлекеттiк </w:t>
            </w:r>
            <w:r>
              <w:rPr>
                <w:rFonts w:ascii="Times New Roman"/>
                <w:b w:val="false"/>
                <w:i w:val="false"/>
                <w:color w:val="000000"/>
                <w:sz w:val="20"/>
              </w:rPr>
              <w:t xml:space="preserve">орталықтан берiлетiн зейнетақы төлемдерi;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22) (алып тасталды)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22-1) жұмыс берушiнiң жиынтық жылдық табысты алуға байланысты емес және шегерiмдерге жатқызылмайтын, нақты жеке тұлғалардың табысы болып табылмайтын шығыстары; </w:t>
            </w:r>
          </w:p>
          <w:p>
            <w:pPr>
              <w:spacing w:after="20"/>
              <w:ind w:left="20"/>
              <w:jc w:val="both"/>
            </w:pPr>
            <w:r>
              <w:rPr>
                <w:rFonts w:ascii="Times New Roman"/>
                <w:b w:val="false"/>
                <w:i w:val="false"/>
                <w:color w:val="000000"/>
                <w:sz w:val="20"/>
              </w:rPr>
              <w:t xml:space="preserve">
23) Қазақстан Республикасының </w:t>
            </w:r>
            <w:r>
              <w:rPr>
                <w:rFonts w:ascii="Times New Roman"/>
                <w:b w:val="false"/>
                <w:i w:val="false"/>
                <w:color w:val="000000"/>
                <w:sz w:val="20"/>
              </w:rPr>
              <w:t xml:space="preserve">заңдарында </w:t>
            </w:r>
            <w:r>
              <w:rPr>
                <w:rFonts w:ascii="Times New Roman"/>
                <w:b w:val="false"/>
                <w:i w:val="false"/>
                <w:color w:val="000000"/>
                <w:sz w:val="20"/>
              </w:rPr>
              <w:t xml:space="preserve">  </w:t>
            </w:r>
            <w:r>
              <w:rPr>
                <w:rFonts w:ascii="Times New Roman"/>
                <w:b w:val="false"/>
                <w:i w:val="false"/>
                <w:color w:val="000000"/>
                <w:sz w:val="20"/>
              </w:rPr>
              <w:t xml:space="preserve">белгiленген </w:t>
            </w:r>
            <w:r>
              <w:rPr>
                <w:rFonts w:ascii="Times New Roman"/>
                <w:b w:val="false"/>
                <w:i w:val="false"/>
                <w:color w:val="000000"/>
                <w:sz w:val="20"/>
              </w:rPr>
              <w:t xml:space="preserve">мөлшерде дала жағдайында геологиялық-барлау, топографиялық-геодезиялық және iздестiру жұмыстарымен шұғылданатын қызметкерлердiң далалық жабдықталым ақшасы; </w:t>
            </w:r>
          </w:p>
          <w:p>
            <w:pPr>
              <w:spacing w:after="20"/>
              <w:ind w:left="20"/>
              <w:jc w:val="both"/>
            </w:pPr>
            <w:r>
              <w:rPr>
                <w:rFonts w:ascii="Times New Roman"/>
                <w:b w:val="false"/>
                <w:i w:val="false"/>
                <w:color w:val="000000"/>
                <w:sz w:val="20"/>
              </w:rPr>
              <w:t xml:space="preserve">
24) Қазақстан Республикасының </w:t>
            </w:r>
            <w:r>
              <w:rPr>
                <w:rFonts w:ascii="Times New Roman"/>
                <w:b w:val="false"/>
                <w:i w:val="false"/>
                <w:color w:val="000000"/>
                <w:sz w:val="20"/>
              </w:rPr>
              <w:t xml:space="preserve">заңдарында </w:t>
            </w:r>
            <w:r>
              <w:rPr>
                <w:rFonts w:ascii="Times New Roman"/>
                <w:b w:val="false"/>
                <w:i w:val="false"/>
                <w:color w:val="000000"/>
                <w:sz w:val="20"/>
              </w:rPr>
              <w:t xml:space="preserve">белгiленген мөлшерде республикалық бюджет қаражаты есебiнен төленетiн тұрғын үй құрылысы жинақ ақшасына салымдар бойынша сыйлықақылар (мемлекеттiң сыйлықақылары); </w:t>
            </w:r>
          </w:p>
          <w:p>
            <w:pPr>
              <w:spacing w:after="20"/>
              <w:ind w:left="20"/>
              <w:jc w:val="both"/>
            </w:pPr>
            <w:r>
              <w:rPr>
                <w:rFonts w:ascii="Times New Roman"/>
                <w:b w:val="false"/>
                <w:i w:val="false"/>
                <w:color w:val="000000"/>
                <w:sz w:val="20"/>
              </w:rPr>
              <w:t xml:space="preserve">
25) Қазақстан Республикасының заңдарына сәйкес жұмыс берушiнiң қызметкерлердi өздерiнің өндiрiстiк қызметiне байланысты мамандық бойынша оқытуға және бiлiктiлiгiн арттыруға бағытталған шығыстары; </w:t>
            </w:r>
          </w:p>
          <w:p>
            <w:pPr>
              <w:spacing w:after="20"/>
              <w:ind w:left="20"/>
              <w:jc w:val="both"/>
            </w:pPr>
            <w:r>
              <w:rPr>
                <w:rFonts w:ascii="Times New Roman"/>
                <w:b w:val="false"/>
                <w:i w:val="false"/>
                <w:color w:val="000000"/>
                <w:sz w:val="20"/>
              </w:rPr>
              <w:t xml:space="preserve">
25-1) осы Кодекстiң 100-бабының 4-тармағына сәйкес жүргiзiлген, оқытуға арналған шығыстар; </w:t>
            </w:r>
          </w:p>
          <w:p>
            <w:pPr>
              <w:spacing w:after="20"/>
              <w:ind w:left="20"/>
              <w:jc w:val="both"/>
            </w:pPr>
            <w:r>
              <w:rPr>
                <w:rFonts w:ascii="Times New Roman"/>
                <w:b w:val="false"/>
                <w:i w:val="false"/>
                <w:color w:val="000000"/>
                <w:sz w:val="20"/>
              </w:rPr>
              <w:t xml:space="preserve">
26) жұмыс берушінің вахталық әдiспен жұмыс iстейтiн адамдарға өндiрiс объектiсiнде болу кезеңiнде жұмыстарды орындауы мен ауысымаралық демалысы үшiн жағдай жасай отырып, олардың тұрмыс-тiршiлiгiн қамтамасыз ету үшiн тұрғын үй жалдауына және осы Кодекстiң 93-бабына сәйкес белгiленген тәулiкақы шегiнде тамақтануға арналған шығыстары; қызметкерлердi Қазақстан Республикасында тұратын (келген) жерiнен жұмыс орнына дейiн және керi қарай жеткiзуге байланысты шығыстар; </w:t>
            </w:r>
          </w:p>
          <w:p>
            <w:pPr>
              <w:spacing w:after="20"/>
              <w:ind w:left="20"/>
              <w:jc w:val="both"/>
            </w:pPr>
            <w:r>
              <w:rPr>
                <w:rFonts w:ascii="Times New Roman"/>
                <w:b w:val="false"/>
                <w:i w:val="false"/>
                <w:color w:val="000000"/>
                <w:sz w:val="20"/>
              </w:rPr>
              <w:t xml:space="preserve">
26-1) </w:t>
            </w:r>
            <w:r>
              <w:rPr>
                <w:rFonts w:ascii="Times New Roman"/>
                <w:b w:val="false"/>
                <w:i w:val="false"/>
                <w:color w:val="000000"/>
                <w:sz w:val="20"/>
              </w:rPr>
              <w:t xml:space="preserve">Мемлекеттiк әлеуметтiк сақтандыру қорынан </w:t>
            </w:r>
            <w:r>
              <w:rPr>
                <w:rFonts w:ascii="Times New Roman"/>
                <w:b w:val="false"/>
                <w:i w:val="false"/>
                <w:color w:val="000000"/>
                <w:sz w:val="20"/>
              </w:rPr>
              <w:t xml:space="preserve">төленетiн әлеуметтiк төлемдер;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 </w:t>
            </w:r>
            <w:r>
              <w:rPr>
                <w:rFonts w:ascii="Times New Roman"/>
                <w:b w:val="false"/>
                <w:i w:val="false"/>
                <w:color w:val="000000"/>
                <w:sz w:val="20"/>
              </w:rPr>
              <w:t xml:space="preserve">алынып тасталды - Қазақстан Республикасының 2007.12.19. </w:t>
            </w:r>
            <w:r>
              <w:rPr>
                <w:rFonts w:ascii="Times New Roman"/>
                <w:b w:val="false"/>
                <w:i w:val="false"/>
                <w:color w:val="000000"/>
                <w:sz w:val="20"/>
              </w:rPr>
              <w:t xml:space="preserve">N 9 </w:t>
            </w:r>
            <w:r>
              <w:rPr>
                <w:rFonts w:ascii="Times New Roman"/>
                <w:b w:val="false"/>
                <w:i w:val="false"/>
                <w:color w:val="000000"/>
                <w:sz w:val="20"/>
              </w:rPr>
              <w:t xml:space="preserve">(2008 жылғы 1 қаңтардан бастап қолданысқа енгізіледі) Заңымен. </w:t>
            </w:r>
          </w:p>
          <w:p>
            <w:pPr>
              <w:spacing w:after="20"/>
              <w:ind w:left="20"/>
              <w:jc w:val="both"/>
            </w:pPr>
            <w:r>
              <w:rPr>
                <w:rFonts w:ascii="Times New Roman"/>
                <w:b w:val="false"/>
                <w:i w:val="false"/>
                <w:color w:val="000000"/>
                <w:sz w:val="20"/>
              </w:rPr>
              <w:t xml:space="preserve">
28) бiлiм беру ұйымдарында оқитындарға Қазақстан Республикасының  </w:t>
            </w:r>
            <w:r>
              <w:rPr>
                <w:rFonts w:ascii="Times New Roman"/>
                <w:b w:val="false"/>
                <w:i w:val="false"/>
                <w:color w:val="000000"/>
                <w:sz w:val="20"/>
              </w:rPr>
              <w:t xml:space="preserve">заңдарында </w:t>
            </w:r>
            <w:r>
              <w:rPr>
                <w:rFonts w:ascii="Times New Roman"/>
                <w:b w:val="false"/>
                <w:i w:val="false"/>
                <w:color w:val="000000"/>
                <w:sz w:val="20"/>
              </w:rPr>
              <w:t xml:space="preserve">белгiленген мемлекеттiк стипендияларға арналған мөлшерде төленетiн стипендиялар; </w:t>
            </w:r>
          </w:p>
          <w:p>
            <w:pPr>
              <w:spacing w:after="20"/>
              <w:ind w:left="20"/>
              <w:jc w:val="both"/>
            </w:pPr>
            <w:r>
              <w:rPr>
                <w:rFonts w:ascii="Times New Roman"/>
                <w:b w:val="false"/>
                <w:i w:val="false"/>
                <w:color w:val="000000"/>
                <w:sz w:val="20"/>
              </w:rPr>
              <w:t xml:space="preserve">
29) Қазақстан Республикасының </w:t>
            </w:r>
            <w:r>
              <w:rPr>
                <w:rFonts w:ascii="Times New Roman"/>
                <w:b w:val="false"/>
                <w:i w:val="false"/>
                <w:color w:val="000000"/>
                <w:sz w:val="20"/>
              </w:rPr>
              <w:t xml:space="preserve">заңдарында </w:t>
            </w:r>
            <w:r>
              <w:rPr>
                <w:rFonts w:ascii="Times New Roman"/>
                <w:b w:val="false"/>
                <w:i w:val="false"/>
                <w:color w:val="000000"/>
                <w:sz w:val="20"/>
              </w:rPr>
              <w:t xml:space="preserve">белгiленген </w:t>
            </w:r>
            <w:r>
              <w:rPr>
                <w:rFonts w:ascii="Times New Roman"/>
                <w:b w:val="false"/>
                <w:i w:val="false"/>
                <w:color w:val="000000"/>
                <w:sz w:val="20"/>
              </w:rPr>
              <w:t xml:space="preserve">нормалар бойынша берiлген арнаулы киiмнiң, арнаулы аяқкиiмнiң, басқа да жеке қорғану және алғашқы медициналық көмек құралдарының, сабынның, зарарсыздандыру құралдарының, сүт немесе құндылығы соған тең басқа да емдеу-профилактикаға арналған азық-түлiк өнiмдерiнiң құны; </w:t>
            </w:r>
          </w:p>
          <w:p>
            <w:pPr>
              <w:spacing w:after="20"/>
              <w:ind w:left="20"/>
              <w:jc w:val="both"/>
            </w:pPr>
            <w:r>
              <w:rPr>
                <w:rFonts w:ascii="Times New Roman"/>
                <w:b w:val="false"/>
                <w:i w:val="false"/>
                <w:color w:val="000000"/>
                <w:sz w:val="20"/>
              </w:rPr>
              <w:t xml:space="preserve">
30) өздерiнiң қызметiн жүзеге асыру мақсатында жеке кәсiпкер, жеке нотариус, адвокат алған мүлiктi, сондай-ақ Қазақстан Республикасының </w:t>
            </w:r>
            <w:r>
              <w:rPr>
                <w:rFonts w:ascii="Times New Roman"/>
                <w:b w:val="false"/>
                <w:i w:val="false"/>
                <w:color w:val="000000"/>
                <w:sz w:val="20"/>
              </w:rPr>
              <w:t xml:space="preserve">заңнамасында </w:t>
            </w:r>
            <w:r>
              <w:rPr>
                <w:rFonts w:ascii="Times New Roman"/>
                <w:b w:val="false"/>
                <w:i w:val="false"/>
                <w:color w:val="000000"/>
                <w:sz w:val="20"/>
              </w:rPr>
              <w:t xml:space="preserve">белгiленген </w:t>
            </w:r>
            <w:r>
              <w:rPr>
                <w:rFonts w:ascii="Times New Roman"/>
                <w:b w:val="false"/>
                <w:i w:val="false"/>
                <w:color w:val="000000"/>
                <w:sz w:val="20"/>
              </w:rPr>
              <w:t xml:space="preserve">тәртiппен мұраға қалдырылған, жинақтаушы зейнетақы қорлары төлейтiн зейнетақы жинақтарын қоспағанда, жеке тұлға басқа жеке тұлғадан сыйға немесе мұраға алған мүліктің құны; </w:t>
            </w:r>
          </w:p>
          <w:p>
            <w:pPr>
              <w:spacing w:after="20"/>
              <w:ind w:left="20"/>
              <w:jc w:val="both"/>
            </w:pPr>
            <w:r>
              <w:rPr>
                <w:rFonts w:ascii="Times New Roman"/>
                <w:b w:val="false"/>
                <w:i w:val="false"/>
                <w:color w:val="000000"/>
                <w:sz w:val="20"/>
              </w:rPr>
              <w:t xml:space="preserve">
31) iзгiлiк, қайырымдылық және демеушiлiк көмек түрiнде алынған мүлiктiң құны; </w:t>
            </w:r>
          </w:p>
          <w:p>
            <w:pPr>
              <w:spacing w:after="20"/>
              <w:ind w:left="20"/>
              <w:jc w:val="both"/>
            </w:pPr>
            <w:r>
              <w:rPr>
                <w:rFonts w:ascii="Times New Roman"/>
                <w:b w:val="false"/>
                <w:i w:val="false"/>
                <w:color w:val="000000"/>
                <w:sz w:val="20"/>
              </w:rPr>
              <w:t xml:space="preserve">
31-1) он алты жасқа толмаған балалар үшiн балалар лагерiне жолдамалардың құны; </w:t>
            </w:r>
          </w:p>
          <w:p>
            <w:pPr>
              <w:spacing w:after="20"/>
              <w:ind w:left="20"/>
              <w:jc w:val="both"/>
            </w:pPr>
            <w:r>
              <w:rPr>
                <w:rFonts w:ascii="Times New Roman"/>
                <w:b w:val="false"/>
                <w:i w:val="false"/>
                <w:color w:val="000000"/>
                <w:sz w:val="20"/>
              </w:rPr>
              <w:t xml:space="preserve">
32) еңбек (қызметтiк) мiндеттерiн орындау кезiнде қызметкердiң өмiрiне және денсаулығына зиян келтiргенi үшiн жұмыс берушiнің жауапкершiлiгiн мiндеттi сақтандыру шарттары бойынша сақтандыру төлемдерi; </w:t>
            </w:r>
          </w:p>
          <w:p>
            <w:pPr>
              <w:spacing w:after="20"/>
              <w:ind w:left="20"/>
              <w:jc w:val="both"/>
            </w:pPr>
            <w:r>
              <w:rPr>
                <w:rFonts w:ascii="Times New Roman"/>
                <w:b w:val="false"/>
                <w:i w:val="false"/>
                <w:color w:val="000000"/>
                <w:sz w:val="20"/>
              </w:rPr>
              <w:t xml:space="preserve">
33) осы Кодекстiң 161-бабында көзделген табыстарды қоспағанда, сақтандырудың кез келген түрi кезiнде төленетiн, шарттың қолданылу кезеңiнде басталған сақтандыру оқиғасына байланысты сақтандыру төлемдерiнiң сомалары; </w:t>
            </w:r>
          </w:p>
          <w:p>
            <w:pPr>
              <w:spacing w:after="20"/>
              <w:ind w:left="20"/>
              <w:jc w:val="both"/>
            </w:pPr>
            <w:r>
              <w:rPr>
                <w:rFonts w:ascii="Times New Roman"/>
                <w:b w:val="false"/>
                <w:i w:val="false"/>
                <w:color w:val="000000"/>
                <w:sz w:val="20"/>
              </w:rPr>
              <w:t xml:space="preserve">
34) өз қызметкерлерiн </w:t>
            </w:r>
            <w:r>
              <w:rPr>
                <w:rFonts w:ascii="Times New Roman"/>
                <w:b w:val="false"/>
                <w:i w:val="false"/>
                <w:color w:val="000000"/>
                <w:sz w:val="20"/>
              </w:rPr>
              <w:t xml:space="preserve">мiндеттi </w:t>
            </w:r>
            <w:r>
              <w:rPr>
                <w:rFonts w:ascii="Times New Roman"/>
                <w:b w:val="false"/>
                <w:i w:val="false"/>
                <w:color w:val="000000"/>
                <w:sz w:val="20"/>
              </w:rPr>
              <w:t xml:space="preserve">және (немесе) </w:t>
            </w:r>
            <w:r>
              <w:rPr>
                <w:rFonts w:ascii="Times New Roman"/>
                <w:b w:val="false"/>
                <w:i w:val="false"/>
                <w:color w:val="000000"/>
                <w:sz w:val="20"/>
              </w:rPr>
              <w:t xml:space="preserve">жинақтаушы сақтандыру </w:t>
            </w:r>
            <w:r>
              <w:rPr>
                <w:rFonts w:ascii="Times New Roman"/>
                <w:b w:val="false"/>
                <w:i w:val="false"/>
                <w:color w:val="000000"/>
                <w:sz w:val="20"/>
              </w:rPr>
              <w:t xml:space="preserve">шарттары бойынша жұмыс берушi төлейтiн сақтандыру сыйлықақыларының сомалары; </w:t>
            </w:r>
          </w:p>
          <w:p>
            <w:pPr>
              <w:spacing w:after="20"/>
              <w:ind w:left="20"/>
              <w:jc w:val="both"/>
            </w:pPr>
            <w:r>
              <w:rPr>
                <w:rFonts w:ascii="Times New Roman"/>
                <w:b w:val="false"/>
                <w:i w:val="false"/>
                <w:color w:val="000000"/>
                <w:sz w:val="20"/>
              </w:rPr>
              <w:t xml:space="preserve">
35) төлем көзiнен салық ұсталғандығын растайтын құжаттар болған жағдайда, бұрын төлем көзiнен салық салынған дивидендтер, сыйақылар, ұтыстар сомалары; </w:t>
            </w:r>
          </w:p>
          <w:p>
            <w:pPr>
              <w:spacing w:after="20"/>
              <w:ind w:left="20"/>
              <w:jc w:val="both"/>
            </w:pPr>
            <w:r>
              <w:rPr>
                <w:rFonts w:ascii="Times New Roman"/>
                <w:b w:val="false"/>
                <w:i w:val="false"/>
                <w:color w:val="000000"/>
                <w:sz w:val="20"/>
              </w:rPr>
              <w:t xml:space="preserve">
36) материалдық нұқсанның орнын толтырудың сот шешiмi бойынша тағайындалған сомалары; </w:t>
            </w:r>
          </w:p>
          <w:p>
            <w:pPr>
              <w:spacing w:after="20"/>
              <w:ind w:left="20"/>
              <w:jc w:val="both"/>
            </w:pPr>
            <w:r>
              <w:rPr>
                <w:rFonts w:ascii="Times New Roman"/>
                <w:b w:val="false"/>
                <w:i w:val="false"/>
                <w:color w:val="000000"/>
                <w:sz w:val="20"/>
              </w:rPr>
              <w:t xml:space="preserve">
37) жинақтаушы зейнетақы қорлары салымшыларының жинақтаушы сақтандыру шарты бойынша жасасқан сақтандыру сыйлықақыларын (аннуитет) төлеу үшiн өмiрдi сақтандыру жөнiнде сақтандыру ұйымдарына жiберген зейнетақы жинағының сомалары, сондай-ақ Қазақстан Республикасының </w:t>
            </w:r>
            <w:r>
              <w:rPr>
                <w:rFonts w:ascii="Times New Roman"/>
                <w:b w:val="false"/>
                <w:i w:val="false"/>
                <w:color w:val="000000"/>
                <w:sz w:val="20"/>
              </w:rPr>
              <w:t xml:space="preserve">заңдарында </w:t>
            </w:r>
            <w:r>
              <w:rPr>
                <w:rFonts w:ascii="Times New Roman"/>
                <w:b w:val="false"/>
                <w:i w:val="false"/>
                <w:color w:val="000000"/>
                <w:sz w:val="20"/>
              </w:rPr>
              <w:t xml:space="preserve">көзделген тәртiппен сақтандыру ұйымдарына бағытталған, зейнетақы аннуитетінің шарттары бойынша сатып алу сомалары; </w:t>
            </w:r>
          </w:p>
          <w:p>
            <w:pPr>
              <w:spacing w:after="20"/>
              <w:ind w:left="20"/>
              <w:jc w:val="both"/>
            </w:pPr>
            <w:r>
              <w:rPr>
                <w:rFonts w:ascii="Times New Roman"/>
                <w:b w:val="false"/>
                <w:i w:val="false"/>
                <w:color w:val="000000"/>
                <w:sz w:val="20"/>
              </w:rPr>
              <w:t xml:space="preserve">
38) сақтандырылушы қайтыс болған жағдайда жинақтаушы сақтандыру шарты бойынша жүзеге асырылатын сақтандыру төлемдерi; </w:t>
            </w:r>
          </w:p>
          <w:p>
            <w:pPr>
              <w:spacing w:after="20"/>
              <w:ind w:left="20"/>
              <w:jc w:val="both"/>
            </w:pPr>
            <w:r>
              <w:rPr>
                <w:rFonts w:ascii="Times New Roman"/>
                <w:b w:val="false"/>
                <w:i w:val="false"/>
                <w:color w:val="000000"/>
                <w:sz w:val="20"/>
              </w:rPr>
              <w:t xml:space="preserve">
39) жинақтаушы зейнетақы қорларына Қазақстан Республикасының  </w:t>
            </w:r>
            <w:r>
              <w:rPr>
                <w:rFonts w:ascii="Times New Roman"/>
                <w:b w:val="false"/>
                <w:i w:val="false"/>
                <w:color w:val="000000"/>
                <w:sz w:val="20"/>
              </w:rPr>
              <w:t xml:space="preserve">заңнамасында </w:t>
            </w:r>
            <w:r>
              <w:rPr>
                <w:rFonts w:ascii="Times New Roman"/>
                <w:b w:val="false"/>
                <w:i w:val="false"/>
                <w:color w:val="000000"/>
                <w:sz w:val="20"/>
              </w:rPr>
              <w:t xml:space="preserve">белгiленген мөлшердегi ерiктi кәсiби зейнетақы жарналары; </w:t>
            </w:r>
          </w:p>
          <w:p>
            <w:pPr>
              <w:spacing w:after="20"/>
              <w:ind w:left="20"/>
              <w:jc w:val="both"/>
            </w:pPr>
            <w:r>
              <w:rPr>
                <w:rFonts w:ascii="Times New Roman"/>
                <w:b w:val="false"/>
                <w:i w:val="false"/>
                <w:color w:val="000000"/>
                <w:sz w:val="20"/>
              </w:rPr>
              <w:t xml:space="preserve">
40) жеке тұлғалардың Қазақстан Республикасының мүлiктi жария етуге байланысты рақымшылық жасау туралы </w:t>
            </w:r>
            <w:r>
              <w:rPr>
                <w:rFonts w:ascii="Times New Roman"/>
                <w:b w:val="false"/>
                <w:i w:val="false"/>
                <w:color w:val="000000"/>
                <w:sz w:val="20"/>
              </w:rPr>
              <w:t xml:space="preserve">заңнамалық </w:t>
            </w:r>
            <w:r>
              <w:rPr>
                <w:rFonts w:ascii="Times New Roman"/>
                <w:b w:val="false"/>
                <w:i w:val="false"/>
                <w:color w:val="000000"/>
                <w:sz w:val="20"/>
              </w:rPr>
              <w:t xml:space="preserve">актiсiне сәйкес жария етiлген кiрiстерi; </w:t>
            </w:r>
          </w:p>
          <w:p>
            <w:pPr>
              <w:spacing w:after="20"/>
              <w:ind w:left="20"/>
              <w:jc w:val="both"/>
            </w:pPr>
            <w:r>
              <w:rPr>
                <w:rFonts w:ascii="Times New Roman"/>
                <w:b w:val="false"/>
                <w:i w:val="false"/>
                <w:color w:val="000000"/>
                <w:sz w:val="20"/>
              </w:rPr>
              <w:t xml:space="preserve">
41) мiндеттi зейнетақы жарналарын Қазақстан Республикасының </w:t>
            </w:r>
            <w:r>
              <w:rPr>
                <w:rFonts w:ascii="Times New Roman"/>
                <w:b w:val="false"/>
                <w:i w:val="false"/>
                <w:color w:val="000000"/>
                <w:sz w:val="20"/>
              </w:rPr>
              <w:t xml:space="preserve">заңнамасында </w:t>
            </w:r>
            <w:r>
              <w:rPr>
                <w:rFonts w:ascii="Times New Roman"/>
                <w:b w:val="false"/>
                <w:i w:val="false"/>
                <w:color w:val="000000"/>
                <w:sz w:val="20"/>
              </w:rPr>
              <w:t xml:space="preserve">белгiленген </w:t>
            </w:r>
            <w:r>
              <w:rPr>
                <w:rFonts w:ascii="Times New Roman"/>
                <w:b w:val="false"/>
                <w:i w:val="false"/>
                <w:color w:val="000000"/>
                <w:sz w:val="20"/>
              </w:rPr>
              <w:t xml:space="preserve">мөлшерде уақтылы ұстамағаны (есептемегенi) және (немесе) жинақтаушы зейнетақы қорларына аудармағаны үшiн есептелген өсiмпұл сомалары.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 (алып тасталды)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Ескерту. 144-бапқа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2003.07.10. </w:t>
            </w:r>
            <w:r>
              <w:rPr>
                <w:rFonts w:ascii="Times New Roman"/>
                <w:b w:val="false"/>
                <w:i w:val="false"/>
                <w:color w:val="000000"/>
                <w:sz w:val="20"/>
              </w:rPr>
              <w:t xml:space="preserve">N 483 </w:t>
            </w:r>
            <w:r>
              <w:rPr>
                <w:rFonts w:ascii="Times New Roman"/>
                <w:b w:val="false"/>
                <w:i w:val="false"/>
                <w:color w:val="ff0000"/>
                <w:sz w:val="20"/>
              </w:rPr>
              <w:t xml:space="preserve">,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2005.11.22. </w:t>
            </w:r>
            <w:r>
              <w:rPr>
                <w:rFonts w:ascii="Times New Roman"/>
                <w:b w:val="false"/>
                <w:i w:val="false"/>
                <w:color w:val="000000"/>
                <w:sz w:val="20"/>
              </w:rPr>
              <w:t xml:space="preserve">N 89 </w:t>
            </w:r>
            <w:r>
              <w:rPr>
                <w:rFonts w:ascii="Times New Roman"/>
                <w:b w:val="false"/>
                <w:i w:val="false"/>
                <w:color w:val="ff0000"/>
                <w:sz w:val="20"/>
              </w:rPr>
              <w:t xml:space="preserve">(2006 жылғы 1 қаңтардан бастап қолданысқа енгізіледі), 2005.12.23. N </w:t>
            </w:r>
            <w:r>
              <w:rPr>
                <w:rFonts w:ascii="Times New Roman"/>
                <w:b w:val="false"/>
                <w:i w:val="false"/>
                <w:color w:val="000000"/>
                <w:sz w:val="20"/>
              </w:rPr>
              <w:t xml:space="preserve">107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2006.06.05. N </w:t>
            </w:r>
            <w:r>
              <w:rPr>
                <w:rFonts w:ascii="Times New Roman"/>
                <w:b w:val="false"/>
                <w:i w:val="false"/>
                <w:color w:val="000000"/>
                <w:sz w:val="20"/>
              </w:rPr>
              <w:t xml:space="preserve">146 </w:t>
            </w:r>
            <w:r>
              <w:rPr>
                <w:rFonts w:ascii="Times New Roman"/>
                <w:b w:val="false"/>
                <w:i w:val="false"/>
                <w:color w:val="ff0000"/>
                <w:sz w:val="20"/>
              </w:rPr>
              <w:t xml:space="preserve">(2007 жылғы 1 қаңтардан бастап қолданысқа енгізіледі), 2006.07.05. N </w:t>
            </w:r>
            <w:r>
              <w:rPr>
                <w:rFonts w:ascii="Times New Roman"/>
                <w:b w:val="false"/>
                <w:i w:val="false"/>
                <w:color w:val="000000"/>
                <w:sz w:val="20"/>
              </w:rPr>
              <w:t xml:space="preserve">158 </w:t>
            </w:r>
            <w:r>
              <w:rPr>
                <w:rFonts w:ascii="Times New Roman"/>
                <w:b w:val="false"/>
                <w:i w:val="false"/>
                <w:color w:val="ff0000"/>
                <w:sz w:val="20"/>
              </w:rPr>
              <w:t xml:space="preserve">(ресми жарияланған күнiнен бастап қолданысқа енгiзiледi және 2007 жылғы 1 сәуiрде өзiнiң қолданылуын тоқтатады),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2007.12.19. </w:t>
            </w:r>
            <w:r>
              <w:rPr>
                <w:rFonts w:ascii="Times New Roman"/>
                <w:b w:val="false"/>
                <w:i w:val="false"/>
                <w:color w:val="000000"/>
                <w:sz w:val="20"/>
              </w:rPr>
              <w:t xml:space="preserve">N 9 </w:t>
            </w:r>
            <w:r>
              <w:rPr>
                <w:rFonts w:ascii="Times New Roman"/>
                <w:b w:val="false"/>
                <w:i w:val="false"/>
                <w:color w:val="ff0000"/>
                <w:sz w:val="20"/>
              </w:rPr>
              <w:t xml:space="preserve">(2008 жылғы 1 қаңтардан бастап қолданысқа енгізіледі), 2008.05.26 </w:t>
            </w:r>
            <w:r>
              <w:rPr>
                <w:rFonts w:ascii="Times New Roman"/>
                <w:b w:val="false"/>
                <w:i w:val="false"/>
                <w:color w:val="000000"/>
                <w:sz w:val="20"/>
              </w:rPr>
              <w:t xml:space="preserve">N 34-IV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r>
              <w:rPr>
                <w:rFonts w:ascii="Times New Roman"/>
                <w:b/>
                <w:i w:val="false"/>
                <w:color w:val="000000"/>
                <w:sz w:val="20"/>
              </w:rPr>
              <w:t xml:space="preserve"> 145-бап. Салық ставкалары </w:t>
            </w:r>
          </w:p>
          <w:p>
            <w:pPr>
              <w:spacing w:after="20"/>
              <w:ind w:left="20"/>
              <w:jc w:val="both"/>
            </w:pPr>
            <w:r>
              <w:rPr>
                <w:rFonts w:ascii="Times New Roman"/>
                <w:b w:val="false"/>
                <w:i w:val="false"/>
                <w:color w:val="000000"/>
                <w:sz w:val="20"/>
              </w:rPr>
              <w:t xml:space="preserve">
1. Осы баптың 2 және 3-тармақтарында көрсетiлген табыстарды қоспағанда, салық төлеушiнiң табыстарына 10 проценттiк ставка бойынша салық салынуға тиiс. </w:t>
            </w:r>
          </w:p>
          <w:p>
            <w:pPr>
              <w:spacing w:after="20"/>
              <w:ind w:left="20"/>
              <w:jc w:val="both"/>
            </w:pPr>
            <w:r>
              <w:rPr>
                <w:rFonts w:ascii="Times New Roman"/>
                <w:b w:val="false"/>
                <w:i w:val="false"/>
                <w:color w:val="000000"/>
                <w:sz w:val="20"/>
              </w:rPr>
              <w:t xml:space="preserve">
2. Сыйақылар (жинақтаушы сақтандыру шарттары бойынша сыйақыларды қоспағанда), ұтыстар түрiндегi табыстарға 10 проценттiк ставка бойынша салық салынады. </w:t>
            </w:r>
          </w:p>
          <w:p>
            <w:pPr>
              <w:spacing w:after="20"/>
              <w:ind w:left="20"/>
              <w:jc w:val="both"/>
            </w:pPr>
            <w:r>
              <w:rPr>
                <w:rFonts w:ascii="Times New Roman"/>
                <w:b w:val="false"/>
                <w:i w:val="false"/>
                <w:color w:val="000000"/>
                <w:sz w:val="20"/>
              </w:rPr>
              <w:t xml:space="preserve">
3. Дивидендтер түрiндегi табыстарға 5 проценттiк ставка бойынша салық салынады.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145-бап жаңа редакцияда - Қазақстан Республикасының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24-тарау. Төлем көзінен салық салынатын табыстар</w:t>
            </w:r>
          </w:p>
          <w:p>
            <w:pPr>
              <w:spacing w:after="20"/>
              <w:ind w:left="20"/>
              <w:jc w:val="both"/>
            </w:pPr>
            <w:r>
              <w:rPr>
                <w:rFonts w:ascii="Times New Roman"/>
                <w:b/>
                <w:i w:val="false"/>
                <w:color w:val="000000"/>
                <w:sz w:val="20"/>
              </w:rPr>
              <w:t xml:space="preserve">146-бап. Салық төлеушінің төлем көзінен салық салынатын табыстары </w:t>
            </w:r>
          </w:p>
          <w:p>
            <w:pPr>
              <w:spacing w:after="20"/>
              <w:ind w:left="20"/>
              <w:jc w:val="both"/>
            </w:pPr>
            <w:r>
              <w:rPr>
                <w:rFonts w:ascii="Times New Roman"/>
                <w:b w:val="false"/>
                <w:i w:val="false"/>
                <w:color w:val="000000"/>
                <w:sz w:val="20"/>
              </w:rPr>
              <w:t xml:space="preserve">
Салық төлеушінің төлем көзінен салық салынатын табыстарына: </w:t>
            </w:r>
          </w:p>
          <w:p>
            <w:pPr>
              <w:spacing w:after="20"/>
              <w:ind w:left="20"/>
              <w:jc w:val="both"/>
            </w:pPr>
            <w:r>
              <w:rPr>
                <w:rFonts w:ascii="Times New Roman"/>
                <w:b w:val="false"/>
                <w:i w:val="false"/>
                <w:color w:val="000000"/>
                <w:sz w:val="20"/>
              </w:rPr>
              <w:t xml:space="preserve">
1) қызметкердің табысы; </w:t>
            </w:r>
          </w:p>
          <w:p>
            <w:pPr>
              <w:spacing w:after="20"/>
              <w:ind w:left="20"/>
              <w:jc w:val="both"/>
            </w:pPr>
            <w:r>
              <w:rPr>
                <w:rFonts w:ascii="Times New Roman"/>
                <w:b w:val="false"/>
                <w:i w:val="false"/>
                <w:color w:val="000000"/>
                <w:sz w:val="20"/>
              </w:rPr>
              <w:t xml:space="preserve">
2) бiржолғы төлемдерден алынған табыс; </w:t>
            </w:r>
          </w:p>
          <w:p>
            <w:pPr>
              <w:spacing w:after="20"/>
              <w:ind w:left="20"/>
              <w:jc w:val="both"/>
            </w:pPr>
            <w:r>
              <w:rPr>
                <w:rFonts w:ascii="Times New Roman"/>
                <w:b w:val="false"/>
                <w:i w:val="false"/>
                <w:color w:val="000000"/>
                <w:sz w:val="20"/>
              </w:rPr>
              <w:t xml:space="preserve">
3) жинақтаушы зейнетақы қорларынан берiлетiн зейнетақы төлемдерi; </w:t>
            </w:r>
          </w:p>
          <w:p>
            <w:pPr>
              <w:spacing w:after="20"/>
              <w:ind w:left="20"/>
              <w:jc w:val="both"/>
            </w:pPr>
            <w:r>
              <w:rPr>
                <w:rFonts w:ascii="Times New Roman"/>
                <w:b w:val="false"/>
                <w:i w:val="false"/>
                <w:color w:val="000000"/>
                <w:sz w:val="20"/>
              </w:rPr>
              <w:t xml:space="preserve">
4) дивидендтер, сыйақылар, ұтыстар түрiндегi табыс; </w:t>
            </w:r>
          </w:p>
          <w:p>
            <w:pPr>
              <w:spacing w:after="20"/>
              <w:ind w:left="20"/>
              <w:jc w:val="both"/>
            </w:pPr>
            <w:r>
              <w:rPr>
                <w:rFonts w:ascii="Times New Roman"/>
                <w:b w:val="false"/>
                <w:i w:val="false"/>
                <w:color w:val="000000"/>
                <w:sz w:val="20"/>
              </w:rPr>
              <w:t xml:space="preserve">
5) стипендиялар; </w:t>
            </w:r>
          </w:p>
          <w:p>
            <w:pPr>
              <w:spacing w:after="20"/>
              <w:ind w:left="20"/>
              <w:jc w:val="both"/>
            </w:pPr>
            <w:r>
              <w:rPr>
                <w:rFonts w:ascii="Times New Roman"/>
                <w:b w:val="false"/>
                <w:i w:val="false"/>
                <w:color w:val="000000"/>
                <w:sz w:val="20"/>
              </w:rPr>
              <w:t xml:space="preserve">
6) жинақтаушы сақтандыру шарттары бойынша табысы жатады. </w:t>
            </w:r>
          </w:p>
          <w:p>
            <w:pPr>
              <w:spacing w:after="20"/>
              <w:ind w:left="20"/>
              <w:jc w:val="both"/>
            </w:pPr>
            <w:r>
              <w:rPr>
                <w:rFonts w:ascii="Times New Roman"/>
                <w:b/>
                <w:i w:val="false"/>
                <w:color w:val="000000"/>
                <w:sz w:val="20"/>
              </w:rPr>
              <w:t xml:space="preserve">147-бап. Салықты есептеу және төлеу </w:t>
            </w:r>
          </w:p>
          <w:p>
            <w:pPr>
              <w:spacing w:after="20"/>
              <w:ind w:left="20"/>
              <w:jc w:val="both"/>
            </w:pPr>
            <w:r>
              <w:rPr>
                <w:rFonts w:ascii="Times New Roman"/>
                <w:b w:val="false"/>
                <w:i w:val="false"/>
                <w:color w:val="000000"/>
                <w:sz w:val="20"/>
              </w:rPr>
              <w:t xml:space="preserve">
1. Егер осы Кодексте өзгеше көзделмесе, салық агенттерi жеке табыс салығын есептеу мен ұстап қалуды төлем көзiнен салық салынатын табыс төленетiн күннен кешiктiрмей жүргізедi. </w:t>
            </w:r>
          </w:p>
          <w:p>
            <w:pPr>
              <w:spacing w:after="20"/>
              <w:ind w:left="20"/>
              <w:jc w:val="both"/>
            </w:pPr>
            <w:r>
              <w:rPr>
                <w:rFonts w:ascii="Times New Roman"/>
                <w:b w:val="false"/>
                <w:i w:val="false"/>
                <w:color w:val="000000"/>
                <w:sz w:val="20"/>
              </w:rPr>
              <w:t xml:space="preserve">
2. Салық агенттерi, егер осы бапта өзгеше көзделмесе, төленген кiрiстер бойынша салықты аударуды төлем төленетiн айдан кейiнгi айдың 20-ына дейiн өзiнiң орналасқан жерi бойынша жүзеге асырады. </w:t>
            </w:r>
          </w:p>
          <w:p>
            <w:pPr>
              <w:spacing w:after="20"/>
              <w:ind w:left="20"/>
              <w:jc w:val="both"/>
            </w:pPr>
            <w:r>
              <w:rPr>
                <w:rFonts w:ascii="Times New Roman"/>
                <w:b w:val="false"/>
                <w:i w:val="false"/>
                <w:color w:val="000000"/>
                <w:sz w:val="20"/>
              </w:rPr>
              <w:t xml:space="preserve">
2-1. Салық агенттерi тиiстi бюджеттерге құрылымдық бөлiмшелер бойынша салық төлеудi олардың орналасқан жерi бойынша жүзеге асырады. </w:t>
            </w:r>
          </w:p>
          <w:p>
            <w:pPr>
              <w:spacing w:after="20"/>
              <w:ind w:left="20"/>
              <w:jc w:val="both"/>
            </w:pPr>
            <w:r>
              <w:rPr>
                <w:rFonts w:ascii="Times New Roman"/>
                <w:b w:val="false"/>
                <w:i w:val="false"/>
                <w:color w:val="000000"/>
                <w:sz w:val="20"/>
              </w:rPr>
              <w:t xml:space="preserve">
3. Осы Кодекстiң 378-бабының 1-тармағында және 385-бабының 1-тармағында көрсетiлген қызмет түрлерi бойынша арнаулы салық режимдерiн қолданатын салық агенттерiнiң жеке табыс салығын төлеу тәртiбi мен мерзiмдерi осы Кодекстiң 383 және 390-баптарында белгiленген. </w:t>
            </w:r>
          </w:p>
          <w:p>
            <w:pPr>
              <w:spacing w:after="20"/>
              <w:ind w:left="20"/>
              <w:jc w:val="both"/>
            </w:pPr>
            <w:r>
              <w:rPr>
                <w:rFonts w:ascii="Times New Roman"/>
                <w:b w:val="false"/>
                <w:i w:val="false"/>
                <w:color w:val="000000"/>
                <w:sz w:val="20"/>
              </w:rPr>
              <w:t xml:space="preserve">
Оңайлатылған </w:t>
            </w:r>
            <w:r>
              <w:rPr>
                <w:rFonts w:ascii="Times New Roman"/>
                <w:b w:val="false"/>
                <w:i w:val="false"/>
                <w:color w:val="000000"/>
                <w:sz w:val="20"/>
              </w:rPr>
              <w:t xml:space="preserve">декларация </w:t>
            </w:r>
            <w:r>
              <w:rPr>
                <w:rFonts w:ascii="Times New Roman"/>
                <w:b w:val="false"/>
                <w:i w:val="false"/>
                <w:color w:val="000000"/>
                <w:sz w:val="20"/>
              </w:rPr>
              <w:t xml:space="preserve">негiзiнде арнаулы салық режимiн қолданатын салық агенттерiнiң жеке табыс салығын төлеу тәртiбi мен мерзiмдерi осы Кодекстiң 377-1-бабында белгiленген. </w:t>
            </w:r>
          </w:p>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 xml:space="preserve">Депозитарлық қолхат </w:t>
            </w:r>
            <w:r>
              <w:rPr>
                <w:rFonts w:ascii="Times New Roman"/>
                <w:b w:val="false"/>
                <w:i w:val="false"/>
                <w:color w:val="000000"/>
                <w:sz w:val="20"/>
              </w:rPr>
              <w:t xml:space="preserve">бойынша кiрiстер төлеу көзi осындай депозитарлық қолхаттың базалық активiнiң эмитентi болып табылады.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147-бапқа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2006.01.31. N  </w:t>
            </w:r>
            <w:r>
              <w:rPr>
                <w:rFonts w:ascii="Times New Roman"/>
                <w:b w:val="false"/>
                <w:i w:val="false"/>
                <w:color w:val="00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148-бап. Жеке табыс салығы бойынша есеп-қисап </w:t>
            </w:r>
          </w:p>
          <w:p>
            <w:pPr>
              <w:spacing w:after="20"/>
              <w:ind w:left="20"/>
              <w:jc w:val="both"/>
            </w:pPr>
            <w:r>
              <w:rPr>
                <w:rFonts w:ascii="Times New Roman"/>
                <w:b w:val="false"/>
                <w:i w:val="false"/>
                <w:color w:val="000000"/>
                <w:sz w:val="20"/>
              </w:rPr>
              <w:t xml:space="preserve">
1. Салық агенттерi жеке табыс салығы бойынша </w:t>
            </w:r>
            <w:r>
              <w:rPr>
                <w:rFonts w:ascii="Times New Roman"/>
                <w:b w:val="false"/>
                <w:i w:val="false"/>
                <w:color w:val="000000"/>
                <w:sz w:val="20"/>
              </w:rPr>
              <w:t xml:space="preserve">есеп-қисапты </w:t>
            </w:r>
            <w:r>
              <w:rPr>
                <w:rFonts w:ascii="Times New Roman"/>
                <w:b w:val="false"/>
                <w:i w:val="false"/>
                <w:color w:val="000000"/>
                <w:sz w:val="20"/>
              </w:rPr>
              <w:t xml:space="preserve">салық органына салық төленетiн жер бойынша есептi тоқсаннан кейiнгi айдың 20-сынан кешiктiрмей табыс етедi. </w:t>
            </w:r>
          </w:p>
          <w:p>
            <w:pPr>
              <w:spacing w:after="20"/>
              <w:ind w:left="20"/>
              <w:jc w:val="both"/>
            </w:pPr>
            <w:r>
              <w:rPr>
                <w:rFonts w:ascii="Times New Roman"/>
                <w:b w:val="false"/>
                <w:i w:val="false"/>
                <w:color w:val="000000"/>
                <w:sz w:val="20"/>
              </w:rPr>
              <w:t xml:space="preserve">
Жеке табыс салығы бойынша есеп-қисапқа қосымшада, осы Кодекстiң 144-бабы 1-тармағының 6) тармақшасында көрсетiлген кiрiстердi, сондай-ақ </w:t>
            </w:r>
            <w:r>
              <w:rPr>
                <w:rFonts w:ascii="Times New Roman"/>
                <w:b w:val="false"/>
                <w:i w:val="false"/>
                <w:color w:val="000000"/>
                <w:sz w:val="20"/>
              </w:rPr>
              <w:t xml:space="preserve">құмар ойында </w:t>
            </w:r>
            <w:r>
              <w:rPr>
                <w:rFonts w:ascii="Times New Roman"/>
                <w:b w:val="false"/>
                <w:i w:val="false"/>
                <w:color w:val="000000"/>
                <w:sz w:val="20"/>
              </w:rPr>
              <w:t xml:space="preserve">және (немесе) </w:t>
            </w:r>
            <w:r>
              <w:rPr>
                <w:rFonts w:ascii="Times New Roman"/>
                <w:b w:val="false"/>
                <w:i w:val="false"/>
                <w:color w:val="000000"/>
                <w:sz w:val="20"/>
              </w:rPr>
              <w:t xml:space="preserve">бәс тігуде </w:t>
            </w:r>
            <w:r>
              <w:rPr>
                <w:rFonts w:ascii="Times New Roman"/>
                <w:b w:val="false"/>
                <w:i w:val="false"/>
                <w:color w:val="000000"/>
                <w:sz w:val="20"/>
              </w:rPr>
              <w:t xml:space="preserve">алынған мүліктік пайда түріндегі кірістерді қоспағанда, жеке тұлғаның төленген кiрiстерi туралы мәлiметтер көрсетiледi. </w:t>
            </w:r>
          </w:p>
          <w:p>
            <w:pPr>
              <w:spacing w:after="20"/>
              <w:ind w:left="20"/>
              <w:jc w:val="both"/>
            </w:pPr>
            <w:r>
              <w:rPr>
                <w:rFonts w:ascii="Times New Roman"/>
                <w:b w:val="false"/>
                <w:i w:val="false"/>
                <w:color w:val="000000"/>
                <w:sz w:val="20"/>
              </w:rPr>
              <w:t xml:space="preserve">
2. Осы Кодекстiң 378-бабының 1-тармағында және 385-бабының 1-тармағында көрсетiлген қызмет түрлерi бойынша арнаулы салық режимдерiн қолданатын салық агенттерi жеке табыс салығы бойынша есеп-қисапты осы Кодекстiң 384 және 390-баптарына сәйкес табыс етедi.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Оңайлатылған декларация </w:t>
            </w:r>
            <w:r>
              <w:rPr>
                <w:rFonts w:ascii="Times New Roman"/>
                <w:b w:val="false"/>
                <w:i w:val="false"/>
                <w:color w:val="000000"/>
                <w:sz w:val="20"/>
              </w:rPr>
              <w:t xml:space="preserve">негiзiнде арнаулы салық режимiн қолданатын салық агенттерiнiң жеке табыс салығы бойынша есептi табыс етуi осы Кодекстiң 377-1-бабына сәйкес жүргiзiледі.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148-бапқа өзгерту енгізілді - Қазақстан Республикасының 2002.11.23. N </w:t>
            </w:r>
            <w:r>
              <w:rPr>
                <w:rFonts w:ascii="Times New Roman"/>
                <w:b w:val="false"/>
                <w:i w:val="false"/>
                <w:color w:val="000000"/>
                <w:sz w:val="20"/>
              </w:rPr>
              <w:t xml:space="preserve">358 </w:t>
            </w:r>
            <w:r>
              <w:rPr>
                <w:rFonts w:ascii="Times New Roman"/>
                <w:b w:val="false"/>
                <w:i w:val="false"/>
                <w:color w:val="ff0000"/>
                <w:sz w:val="20"/>
              </w:rPr>
              <w:t xml:space="preserve">(2003 жылғы 1 қаңтардан бастап күшіне енеді), 2006.01.31. N </w:t>
            </w:r>
            <w:r>
              <w:rPr>
                <w:rFonts w:ascii="Times New Roman"/>
                <w:b w:val="false"/>
                <w:i w:val="false"/>
                <w:color w:val="00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2007.01.12. N </w:t>
            </w:r>
            <w:r>
              <w:rPr>
                <w:rFonts w:ascii="Times New Roman"/>
                <w:b w:val="false"/>
                <w:i w:val="false"/>
                <w:color w:val="000000"/>
                <w:sz w:val="20"/>
              </w:rPr>
              <w:t xml:space="preserve">220 </w:t>
            </w:r>
            <w:r>
              <w:rPr>
                <w:rFonts w:ascii="Times New Roman"/>
                <w:b w:val="false"/>
                <w:i w:val="false"/>
                <w:color w:val="ff0000"/>
                <w:sz w:val="20"/>
              </w:rPr>
              <w:t xml:space="preserve">(2008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Параграф 1. Қызметкердiң төлем көзiнен салық салынатын табысы </w:t>
            </w:r>
          </w:p>
          <w:p>
            <w:pPr>
              <w:spacing w:after="20"/>
              <w:ind w:left="20"/>
              <w:jc w:val="both"/>
            </w:pPr>
            <w:r>
              <w:rPr>
                <w:rFonts w:ascii="Times New Roman"/>
                <w:b/>
                <w:i w:val="false"/>
                <w:color w:val="000000"/>
                <w:sz w:val="20"/>
              </w:rPr>
              <w:t xml:space="preserve">149-бап. Қызметкердiң төлем көзiнен салық салынатын табысы </w:t>
            </w:r>
          </w:p>
          <w:p>
            <w:pPr>
              <w:spacing w:after="20"/>
              <w:ind w:left="20"/>
              <w:jc w:val="both"/>
            </w:pPr>
            <w:r>
              <w:rPr>
                <w:rFonts w:ascii="Times New Roman"/>
                <w:b w:val="false"/>
                <w:i w:val="false"/>
                <w:color w:val="000000"/>
                <w:sz w:val="20"/>
              </w:rPr>
              <w:t xml:space="preserve">
1. Қызметкердің жұмыс берушi есептеген, осы Кодекстiң 152-бабында көзделген салық шегерiмдерi сомасына азайтылған табыстары төлем көзiнен салық салынатын табысы болып табылады. </w:t>
            </w:r>
          </w:p>
          <w:p>
            <w:pPr>
              <w:spacing w:after="20"/>
              <w:ind w:left="20"/>
              <w:jc w:val="both"/>
            </w:pPr>
            <w:r>
              <w:rPr>
                <w:rFonts w:ascii="Times New Roman"/>
                <w:b w:val="false"/>
                <w:i w:val="false"/>
                <w:color w:val="000000"/>
                <w:sz w:val="20"/>
              </w:rPr>
              <w:t xml:space="preserve">
2. Жұмыс берушi материалдық, әлеуметтiк игiлiктер немесе өзге де материалдық пайда түрiнде берген табыстарды қоса алғанда, жұмыс берушi төлейтiн ақшалай немесе заттай нысандағы кез келген табыстар қызметкердiң табыстарына жатады. </w:t>
            </w:r>
          </w:p>
          <w:p>
            <w:pPr>
              <w:spacing w:after="20"/>
              <w:ind w:left="20"/>
              <w:jc w:val="both"/>
            </w:pPr>
            <w:r>
              <w:rPr>
                <w:rFonts w:ascii="Times New Roman"/>
                <w:b/>
                <w:i w:val="false"/>
                <w:color w:val="000000"/>
                <w:sz w:val="20"/>
              </w:rPr>
              <w:t xml:space="preserve">150-бап. Қызметкердiң заттай нысандағы табысы </w:t>
            </w:r>
          </w:p>
          <w:p>
            <w:pPr>
              <w:spacing w:after="20"/>
              <w:ind w:left="20"/>
              <w:jc w:val="both"/>
            </w:pPr>
            <w:r>
              <w:rPr>
                <w:rFonts w:ascii="Times New Roman"/>
                <w:b w:val="false"/>
                <w:i w:val="false"/>
                <w:color w:val="000000"/>
                <w:sz w:val="20"/>
              </w:rPr>
              <w:t xml:space="preserve">
1. Қызметкердiң заттай нысанда алған табысына: </w:t>
            </w:r>
          </w:p>
          <w:p>
            <w:pPr>
              <w:spacing w:after="20"/>
              <w:ind w:left="20"/>
              <w:jc w:val="both"/>
            </w:pPr>
            <w:r>
              <w:rPr>
                <w:rFonts w:ascii="Times New Roman"/>
                <w:b w:val="false"/>
                <w:i w:val="false"/>
                <w:color w:val="000000"/>
                <w:sz w:val="20"/>
              </w:rPr>
              <w:t xml:space="preserve">
1) заттай нысандағы еңбекақы; </w:t>
            </w:r>
          </w:p>
          <w:p>
            <w:pPr>
              <w:spacing w:after="20"/>
              <w:ind w:left="20"/>
              <w:jc w:val="both"/>
            </w:pPr>
            <w:r>
              <w:rPr>
                <w:rFonts w:ascii="Times New Roman"/>
                <w:b w:val="false"/>
                <w:i w:val="false"/>
                <w:color w:val="000000"/>
                <w:sz w:val="20"/>
              </w:rPr>
              <w:t xml:space="preserve">
2) қызметкер алған тауарлар, қызметкердің мүддесiн көздеп орындалған жұмыстар, қызметкерге өтеусiз негiзде көрсетiлген қызметтер; </w:t>
            </w:r>
          </w:p>
          <w:p>
            <w:pPr>
              <w:spacing w:after="20"/>
              <w:ind w:left="20"/>
              <w:jc w:val="both"/>
            </w:pPr>
            <w:r>
              <w:rPr>
                <w:rFonts w:ascii="Times New Roman"/>
                <w:b w:val="false"/>
                <w:i w:val="false"/>
                <w:color w:val="000000"/>
                <w:sz w:val="20"/>
              </w:rPr>
              <w:t xml:space="preserve">
3) қызметкердiң үшiншi тұлғалардан алған тауарлар (жұмыстар, қызмет көрсетулер) құнын жұмыс берушiнiң төлеуi кiредi. </w:t>
            </w:r>
          </w:p>
          <w:p>
            <w:pPr>
              <w:spacing w:after="20"/>
              <w:ind w:left="20"/>
              <w:jc w:val="both"/>
            </w:pPr>
            <w:r>
              <w:rPr>
                <w:rFonts w:ascii="Times New Roman"/>
                <w:b w:val="false"/>
                <w:i w:val="false"/>
                <w:color w:val="000000"/>
                <w:sz w:val="20"/>
              </w:rPr>
              <w:t xml:space="preserve">
2. Қосылған құн салығы мен акциздердiң тиiстi сомасын қоса алғанда, заттай нысандағы тауарлардың (жұмыстардың, қызметтердiң) құны қызметкердің осындай нысандағы табысы болып табылады. </w:t>
            </w:r>
          </w:p>
          <w:p>
            <w:pPr>
              <w:spacing w:after="20"/>
              <w:ind w:left="20"/>
              <w:jc w:val="both"/>
            </w:pPr>
            <w:r>
              <w:rPr>
                <w:rFonts w:ascii="Times New Roman"/>
                <w:b/>
                <w:i w:val="false"/>
                <w:color w:val="000000"/>
                <w:sz w:val="20"/>
              </w:rPr>
              <w:t xml:space="preserve">151-бап. Қызметкердiң материалдық пайда түрiндегi табысы </w:t>
            </w:r>
          </w:p>
          <w:p>
            <w:pPr>
              <w:spacing w:after="20"/>
              <w:ind w:left="20"/>
              <w:jc w:val="both"/>
            </w:pPr>
            <w:r>
              <w:rPr>
                <w:rFonts w:ascii="Times New Roman"/>
                <w:b w:val="false"/>
                <w:i w:val="false"/>
                <w:color w:val="000000"/>
                <w:sz w:val="20"/>
              </w:rPr>
              <w:t xml:space="preserve">
Қызметкердің материалдық пайда түрiнде алған табысы мыналарды да қамтиды: </w:t>
            </w:r>
          </w:p>
          <w:p>
            <w:pPr>
              <w:spacing w:after="20"/>
              <w:ind w:left="20"/>
              <w:jc w:val="both"/>
            </w:pPr>
            <w:r>
              <w:rPr>
                <w:rFonts w:ascii="Times New Roman"/>
                <w:b w:val="false"/>
                <w:i w:val="false"/>
                <w:color w:val="000000"/>
                <w:sz w:val="20"/>
              </w:rPr>
              <w:t xml:space="preserve">
1) қызметкерге сатылатын тауарлардың (жұмыстардың, қызмет көрсетулердің) құны мен осы тауарларды (жұмыстарды, қызмет көрсетулердi) сатып алу бағасы немесе олардың өзiндiк құны арасындағы терiс айырма; </w:t>
            </w:r>
          </w:p>
          <w:p>
            <w:pPr>
              <w:spacing w:after="20"/>
              <w:ind w:left="20"/>
              <w:jc w:val="both"/>
            </w:pPr>
            <w:r>
              <w:rPr>
                <w:rFonts w:ascii="Times New Roman"/>
                <w:b w:val="false"/>
                <w:i w:val="false"/>
                <w:color w:val="000000"/>
                <w:sz w:val="20"/>
              </w:rPr>
              <w:t xml:space="preserve">
2) жұмыс берушiнiң шешiмi бойынша қызметкердiң оның алдындағы қарызының немесе мiндеттемесiнiң сомасын есептен шығару; </w:t>
            </w:r>
          </w:p>
          <w:p>
            <w:pPr>
              <w:spacing w:after="20"/>
              <w:ind w:left="20"/>
              <w:jc w:val="both"/>
            </w:pPr>
            <w:r>
              <w:rPr>
                <w:rFonts w:ascii="Times New Roman"/>
                <w:b w:val="false"/>
                <w:i w:val="false"/>
                <w:color w:val="000000"/>
                <w:sz w:val="20"/>
              </w:rPr>
              <w:t xml:space="preserve">
3) жұмыс берушiнің өз қызметкерлерiнің сақтандыру шарттары бойынша сақтандыру сыйлықақыларын төлеуге жұмсаған шығыстары; </w:t>
            </w:r>
          </w:p>
          <w:p>
            <w:pPr>
              <w:spacing w:after="20"/>
              <w:ind w:left="20"/>
              <w:jc w:val="both"/>
            </w:pPr>
            <w:r>
              <w:rPr>
                <w:rFonts w:ascii="Times New Roman"/>
                <w:b w:val="false"/>
                <w:i w:val="false"/>
                <w:color w:val="000000"/>
                <w:sz w:val="20"/>
              </w:rPr>
              <w:t xml:space="preserve">
4) жұмыс берушiнің қызметкердің өз қызметiне байланысты емес шығындарының орнын толтыруға жұмсаған шығыстары.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151-бапқа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152-бап. Салық шегерiмдерi </w:t>
            </w:r>
          </w:p>
          <w:p>
            <w:pPr>
              <w:spacing w:after="20"/>
              <w:ind w:left="20"/>
              <w:jc w:val="both"/>
            </w:pPr>
            <w:r>
              <w:rPr>
                <w:rFonts w:ascii="Times New Roman"/>
                <w:b w:val="false"/>
                <w:i w:val="false"/>
                <w:color w:val="000000"/>
                <w:sz w:val="20"/>
              </w:rPr>
              <w:t xml:space="preserve">
1. Қызметкердiң төлем көзiнен салық салынатын табысын анықтау кезiнде салық жылы iшiндегi әрбiр ай үшiн шегерiмге мыналар жатқызылады: </w:t>
            </w:r>
          </w:p>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 xml:space="preserve">заң актiсiнде </w:t>
            </w:r>
            <w:r>
              <w:rPr>
                <w:rFonts w:ascii="Times New Roman"/>
                <w:b w:val="false"/>
                <w:i w:val="false"/>
                <w:color w:val="000000"/>
                <w:sz w:val="20"/>
              </w:rPr>
              <w:t xml:space="preserve">табысты есептеудiң тиiстi айға белгiленген ең төменгi жалақы мөлшерiндегi сома; </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Бiрге тұратын және ортақ шаруашылық жүргiзетiн ерлi-зайыптылар, балалары мен ата-анасы (оның iшiнде уақытша болмағандар) отбасы деп танылады. </w:t>
            </w:r>
          </w:p>
          <w:p>
            <w:pPr>
              <w:spacing w:after="20"/>
              <w:ind w:left="20"/>
              <w:jc w:val="both"/>
            </w:pPr>
            <w:r>
              <w:rPr>
                <w:rFonts w:ascii="Times New Roman"/>
                <w:b w:val="false"/>
                <w:i w:val="false"/>
                <w:color w:val="000000"/>
                <w:sz w:val="20"/>
              </w:rPr>
              <w:t xml:space="preserve">
Асырауындағы адам, салық төлеушiнiң табысы есебiнен өмiр сүретiн және айына бiр айлық есептiк көрсеткiш мөлшерiнен асатын жеке табыс көзi жоқ, салық төлеушiнің отбасы мүшесi; </w:t>
            </w:r>
          </w:p>
          <w:p>
            <w:pPr>
              <w:spacing w:after="20"/>
              <w:ind w:left="20"/>
              <w:jc w:val="both"/>
            </w:pPr>
            <w:r>
              <w:rPr>
                <w:rFonts w:ascii="Times New Roman"/>
                <w:b w:val="false"/>
                <w:i w:val="false"/>
                <w:color w:val="000000"/>
                <w:sz w:val="20"/>
              </w:rPr>
              <w:t xml:space="preserve">
3) жинақтаушы зейнетақы қорларына Қазақстан Республикасының </w:t>
            </w:r>
            <w:r>
              <w:rPr>
                <w:rFonts w:ascii="Times New Roman"/>
                <w:b w:val="false"/>
                <w:i w:val="false"/>
                <w:color w:val="000000"/>
                <w:sz w:val="20"/>
              </w:rPr>
              <w:t xml:space="preserve">заңдарында </w:t>
            </w:r>
            <w:r>
              <w:rPr>
                <w:rFonts w:ascii="Times New Roman"/>
                <w:b w:val="false"/>
                <w:i w:val="false"/>
                <w:color w:val="000000"/>
                <w:sz w:val="20"/>
              </w:rPr>
              <w:t xml:space="preserve">белгiленген </w:t>
            </w:r>
            <w:r>
              <w:rPr>
                <w:rFonts w:ascii="Times New Roman"/>
                <w:b w:val="false"/>
                <w:i w:val="false"/>
                <w:color w:val="000000"/>
                <w:sz w:val="20"/>
              </w:rPr>
              <w:t xml:space="preserve">мөлшерде төленетiн мiндеттi зейнетақы жарналары. </w:t>
            </w:r>
          </w:p>
          <w:p>
            <w:pPr>
              <w:spacing w:after="20"/>
              <w:ind w:left="20"/>
              <w:jc w:val="both"/>
            </w:pPr>
            <w:r>
              <w:rPr>
                <w:rFonts w:ascii="Times New Roman"/>
                <w:b w:val="false"/>
                <w:i w:val="false"/>
                <w:color w:val="000000"/>
                <w:sz w:val="20"/>
              </w:rPr>
              <w:t xml:space="preserve">
4) өз пайдасына енгiзген ерiктi зейнетақы жарналары;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r>
              <w:rPr>
                <w:rFonts w:ascii="Times New Roman"/>
                <w:b w:val="false"/>
                <w:i w:val="false"/>
                <w:color w:val="000000"/>
                <w:sz w:val="20"/>
              </w:rPr>
              <w:t xml:space="preserve">алынып тасталды </w:t>
            </w:r>
          </w:p>
          <w:p>
            <w:pPr>
              <w:spacing w:after="20"/>
              <w:ind w:left="20"/>
              <w:jc w:val="both"/>
            </w:pPr>
            <w:r>
              <w:rPr>
                <w:rFonts w:ascii="Times New Roman"/>
                <w:b w:val="false"/>
                <w:i w:val="false"/>
                <w:color w:val="000000"/>
                <w:sz w:val="20"/>
              </w:rPr>
              <w:t xml:space="preserve">
6) жеке тұлғаның жинақтаушы сақтандыру шарттары бойынша өз пайдасына енгiзетiн сақтандыру сыйлықақылары; </w:t>
            </w:r>
          </w:p>
          <w:p>
            <w:pPr>
              <w:spacing w:after="20"/>
              <w:ind w:left="20"/>
              <w:jc w:val="both"/>
            </w:pPr>
            <w:r>
              <w:rPr>
                <w:rFonts w:ascii="Times New Roman"/>
                <w:b w:val="false"/>
                <w:i w:val="false"/>
                <w:color w:val="000000"/>
                <w:sz w:val="20"/>
              </w:rPr>
              <w:t xml:space="preserve">
7) жеке тұлға - Қазақстан Республикасының резидентi Қазақстан Республикасының тұрғын үй құрылысы жинақ ақшасы туралы </w:t>
            </w:r>
            <w:r>
              <w:rPr>
                <w:rFonts w:ascii="Times New Roman"/>
                <w:b w:val="false"/>
                <w:i w:val="false"/>
                <w:color w:val="000000"/>
                <w:sz w:val="20"/>
              </w:rPr>
              <w:t xml:space="preserve">заңнамасына </w:t>
            </w:r>
            <w:r>
              <w:rPr>
                <w:rFonts w:ascii="Times New Roman"/>
                <w:b w:val="false"/>
                <w:i w:val="false"/>
                <w:color w:val="000000"/>
                <w:sz w:val="20"/>
              </w:rPr>
              <w:t xml:space="preserve">сәйкес Қазақстан Республикасының аумағында тұрғын үй жағдайларын жақсарту жөнiндегi iс-шараларды жүргiзуге тұрғын үй құрылыс жинақ банктерiнен алған заемдары бойынша сыйақыны өтеуге жұмсалған сомалар. </w:t>
            </w:r>
          </w:p>
          <w:p>
            <w:pPr>
              <w:spacing w:after="20"/>
              <w:ind w:left="20"/>
              <w:jc w:val="both"/>
            </w:pPr>
            <w:r>
              <w:rPr>
                <w:rFonts w:ascii="Times New Roman"/>
                <w:b w:val="false"/>
                <w:i w:val="false"/>
                <w:color w:val="000000"/>
                <w:sz w:val="20"/>
              </w:rPr>
              <w:t xml:space="preserve">
1-1. Жарты айдан аз жұмыс iстеген қызметкердiң төлем көзiнен салық салынатын табысын айқындау кезiнде, осы баптың 1-тармағының 1) тармақшасына сәйкес шегерiм жүргiзiлмейдi. </w:t>
            </w:r>
          </w:p>
          <w:p>
            <w:pPr>
              <w:spacing w:after="20"/>
              <w:ind w:left="20"/>
              <w:jc w:val="both"/>
            </w:pPr>
            <w:r>
              <w:rPr>
                <w:rFonts w:ascii="Times New Roman"/>
                <w:b w:val="false"/>
                <w:i w:val="false"/>
                <w:color w:val="000000"/>
                <w:sz w:val="20"/>
              </w:rPr>
              <w:t xml:space="preserve">
2. Салық төлеушiге осы баптың 1-тармағының 1), 4), 6), 7) тармақшаларына сәйкес шегерiм жасау құқығы өзi берген өтiнiштің және салық төлеушi табыс еткен растаушы құжаттардың негiзiнде жұмыс берушiлердің бiрiнен алатын табыстары бойынша берiледi.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152-бапқа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2007.07.02. N </w:t>
            </w:r>
            <w:r>
              <w:rPr>
                <w:rFonts w:ascii="Times New Roman"/>
                <w:b w:val="false"/>
                <w:i w:val="false"/>
                <w:color w:val="000000"/>
                <w:sz w:val="20"/>
              </w:rPr>
              <w:t xml:space="preserve">272 </w:t>
            </w:r>
            <w:r>
              <w:rPr>
                <w:rFonts w:ascii="Times New Roman"/>
                <w:b w:val="false"/>
                <w:i w:val="false"/>
                <w:color w:val="ff0000"/>
                <w:sz w:val="20"/>
              </w:rPr>
              <w:t xml:space="preserve">(2008 жылғы 1 қаңтардан бастап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153-бап. Салықты есептеу және ұстап қалу </w:t>
            </w:r>
          </w:p>
          <w:p>
            <w:pPr>
              <w:spacing w:after="20"/>
              <w:ind w:left="20"/>
              <w:jc w:val="both"/>
            </w:pPr>
            <w:r>
              <w:rPr>
                <w:rFonts w:ascii="Times New Roman"/>
                <w:b w:val="false"/>
                <w:i w:val="false"/>
                <w:color w:val="000000"/>
                <w:sz w:val="20"/>
              </w:rPr>
              <w:t xml:space="preserve">
1. Қызметкердiң табысы бойынша жеке табыс салығының сомасы қызметкердiң салық жылы iшiнде төлем көзiнен салық салынатын табысына осы Кодекстiң 145-бабының 1-тармағында белгіленген ставканы қолдану жолымен есептеледi. </w:t>
            </w:r>
          </w:p>
          <w:p>
            <w:pPr>
              <w:spacing w:after="20"/>
              <w:ind w:left="20"/>
              <w:jc w:val="both"/>
            </w:pPr>
            <w:r>
              <w:rPr>
                <w:rFonts w:ascii="Times New Roman"/>
                <w:b w:val="false"/>
                <w:i w:val="false"/>
                <w:color w:val="000000"/>
                <w:sz w:val="20"/>
              </w:rPr>
              <w:t xml:space="preserve">
2. Жеке табыс салығын есептеу және ұстап қалу уәкiлеттi орган  </w:t>
            </w:r>
            <w:r>
              <w:rPr>
                <w:rFonts w:ascii="Times New Roman"/>
                <w:b w:val="false"/>
                <w:i w:val="false"/>
                <w:color w:val="000000"/>
                <w:sz w:val="20"/>
              </w:rPr>
              <w:t xml:space="preserve">белгiлеген </w:t>
            </w:r>
            <w:r>
              <w:rPr>
                <w:rFonts w:ascii="Times New Roman"/>
                <w:b w:val="false"/>
                <w:i w:val="false"/>
                <w:color w:val="000000"/>
                <w:sz w:val="20"/>
              </w:rPr>
              <w:t xml:space="preserve">тәртiппен ай сайын жүргiзiледi. </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 xml:space="preserve">алып тасталды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153-бапқа өзгерту енгізілді - Қазақстан Республикасының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153-1-бап. Қазақстан Республикасының резиденттерi болып табылатын шетелдiк азаматтар мен азаматтығы жоқ адамдар табыстарының жекелеген түрлерiнен жеке табыс салығын есептеу және төлеу тәртiбi </w:t>
            </w:r>
          </w:p>
          <w:p>
            <w:pPr>
              <w:spacing w:after="20"/>
              <w:ind w:left="20"/>
              <w:jc w:val="both"/>
            </w:pPr>
            <w:r>
              <w:rPr>
                <w:rFonts w:ascii="Times New Roman"/>
                <w:b w:val="false"/>
                <w:i w:val="false"/>
                <w:color w:val="000000"/>
                <w:sz w:val="20"/>
              </w:rPr>
              <w:t xml:space="preserve">
1. Осы Кодекстің 178-бабының 14), 16) және 17) тармақшаларында көрсетілген Қазақстан Республикасының резиденттерi болып табылатын шетелдiк азаматтар мен азаматтығы жоқ адамдардың табыстарынан жеке табыс салығын есептеудi, төлеудi, сондай-ақ салық есептілігiн берудi салық агентi осы Кодекстің 187-1-бабының 1-тармағында көзделген шарттар орындалған жағдайда, осы Кодекстiң 152-бабында белгiленген салық шегерiмдерiн ескере отырып, осы Кодекстің 187-1, 188-баптарына сәйкес жүргiзедi. </w:t>
            </w:r>
          </w:p>
          <w:p>
            <w:pPr>
              <w:spacing w:after="20"/>
              <w:ind w:left="20"/>
              <w:jc w:val="both"/>
            </w:pPr>
            <w:r>
              <w:rPr>
                <w:rFonts w:ascii="Times New Roman"/>
                <w:b w:val="false"/>
                <w:i w:val="false"/>
                <w:color w:val="000000"/>
                <w:sz w:val="20"/>
              </w:rPr>
              <w:t xml:space="preserve">
2. Осы Кодекстiң 187-1-бабының 1-тармағында көзделген шарттар орындалмаған кезде осы баптың 1-тармағында көрсетiлген резидент жеке тұлғалардың табыстарынан жеке табыс салығын есептеудi, ұстауды және төлеудi салық агентi осы Кодекстiң 147 және 153-баптарына сәйкес жүргiзедi. </w:t>
            </w:r>
          </w:p>
          <w:p>
            <w:pPr>
              <w:spacing w:after="20"/>
              <w:ind w:left="20"/>
              <w:jc w:val="both"/>
            </w:pPr>
            <w:r>
              <w:rPr>
                <w:rFonts w:ascii="Times New Roman"/>
                <w:b w:val="false"/>
                <w:i w:val="false"/>
                <w:color w:val="000000"/>
                <w:sz w:val="20"/>
              </w:rPr>
              <w:t xml:space="preserve">
3. Салық агентi күнтiзбелiк жыл iшiнде осы бапта және осы Кодекстiң 153-бабында белгiленген жеке табыс салығын есептеу және төлеу тәртiптерiнiң бiреуiн ғана қолдануға құқылы. </w:t>
            </w:r>
          </w:p>
          <w:p>
            <w:pPr>
              <w:spacing w:after="20"/>
              <w:ind w:left="20"/>
              <w:jc w:val="both"/>
            </w:pPr>
            <w:r>
              <w:rPr>
                <w:rFonts w:ascii="Times New Roman"/>
                <w:b w:val="false"/>
                <w:i w:val="false"/>
                <w:color w:val="000000"/>
                <w:sz w:val="20"/>
              </w:rPr>
              <w:t xml:space="preserve">
Жеке табыс салығын есептеудiң және төлеудiң таңдап алынған тәртiбi күнтiзбелiк жыл iшiнде өзгермейтiн болуға тиiс. </w:t>
            </w:r>
          </w:p>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 xml:space="preserve">алып тасталды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153-1-баппен толықтырылды - Қазақстан Республикасының 2003.11.29. N </w:t>
            </w:r>
            <w:r>
              <w:rPr>
                <w:rFonts w:ascii="Times New Roman"/>
                <w:b w:val="false"/>
                <w:i w:val="false"/>
                <w:color w:val="000000"/>
                <w:sz w:val="20"/>
              </w:rPr>
              <w:t xml:space="preserve">500 </w:t>
            </w:r>
            <w:r>
              <w:rPr>
                <w:rFonts w:ascii="Times New Roman"/>
                <w:b w:val="false"/>
                <w:i w:val="false"/>
                <w:color w:val="ff0000"/>
                <w:sz w:val="20"/>
              </w:rPr>
              <w:t xml:space="preserve">(2004 жылғы 1 қаңтардан бастап қолданысқа енгізіледі), өзгерту енгізілді - 2006.12.11.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Параграф 2. Төлем көзiнен салық салынатын бiржолғы </w:t>
            </w:r>
          </w:p>
          <w:p>
            <w:pPr>
              <w:spacing w:after="20"/>
              <w:ind w:left="20"/>
              <w:jc w:val="both"/>
            </w:pPr>
            <w:r>
              <w:rPr>
                <w:rFonts w:ascii="Times New Roman"/>
                <w:b w:val="false"/>
                <w:i w:val="false"/>
                <w:color w:val="000000"/>
                <w:sz w:val="20"/>
              </w:rPr>
              <w:t xml:space="preserve">
төлемдерден түскен табыс </w:t>
            </w:r>
          </w:p>
          <w:p>
            <w:pPr>
              <w:spacing w:after="20"/>
              <w:ind w:left="20"/>
              <w:jc w:val="both"/>
            </w:pPr>
            <w:r>
              <w:rPr>
                <w:rFonts w:ascii="Times New Roman"/>
                <w:b/>
                <w:i w:val="false"/>
                <w:color w:val="000000"/>
                <w:sz w:val="20"/>
              </w:rPr>
              <w:t xml:space="preserve">154-бап. Бiржолғы төлемдерден түскен табыс </w:t>
            </w:r>
          </w:p>
          <w:p>
            <w:pPr>
              <w:spacing w:after="20"/>
              <w:ind w:left="20"/>
              <w:jc w:val="both"/>
            </w:pPr>
            <w:r>
              <w:rPr>
                <w:rFonts w:ascii="Times New Roman"/>
                <w:b w:val="false"/>
                <w:i w:val="false"/>
                <w:color w:val="000000"/>
                <w:sz w:val="20"/>
              </w:rPr>
              <w:t xml:space="preserve">
Бiржолғы төлемдерден түскен табысқа, мыналарды: </w:t>
            </w:r>
          </w:p>
          <w:p>
            <w:pPr>
              <w:spacing w:after="20"/>
              <w:ind w:left="20"/>
              <w:jc w:val="both"/>
            </w:pPr>
            <w:r>
              <w:rPr>
                <w:rFonts w:ascii="Times New Roman"/>
                <w:b w:val="false"/>
                <w:i w:val="false"/>
                <w:color w:val="000000"/>
                <w:sz w:val="20"/>
              </w:rPr>
              <w:t xml:space="preserve">
1) дара кәсiпкерлерге, жеке нотариустар мен адвокаттарға өздерiнiң қызметiне байланысты табыстар бойынша төлемдердi, сондай-ақ жеке тұлғаларға бiржолғы талон негiзiнде арнайы салық режимiн пайдалана отырып, қызметiн жүзеге асыруға байланысты табыстар бойынша төлемдердi; </w:t>
            </w:r>
          </w:p>
          <w:p>
            <w:pPr>
              <w:spacing w:after="20"/>
              <w:ind w:left="20"/>
              <w:jc w:val="both"/>
            </w:pPr>
            <w:r>
              <w:rPr>
                <w:rFonts w:ascii="Times New Roman"/>
                <w:b w:val="false"/>
                <w:i w:val="false"/>
                <w:color w:val="000000"/>
                <w:sz w:val="20"/>
              </w:rPr>
              <w:t xml:space="preserve">
2) жеке тұлғалардан мемлекеттiк тiркеуге жататын жылжымайтын мүлiк, механикалық көлiк құралдары мен тiркемелердi сатып алғаны үшiн оларға төленетiн төлемдердi қоспағанда, салық төлеушiлердiң Қазақстан Республикасының заңнамасына сәйкес салық агенттерiмен жасасқан азаматтық-құқықтық сипаттағы шарттар бойынша табысы, сондай-ақ жеке тұлғаларға төленетiн басқа да бiржолғы төлемдер жатады.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154-бап жаңа редакцияда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155-бап. Салық сомасын есептеу </w:t>
            </w:r>
          </w:p>
          <w:p>
            <w:pPr>
              <w:spacing w:after="20"/>
              <w:ind w:left="20"/>
              <w:jc w:val="both"/>
            </w:pPr>
            <w:r>
              <w:rPr>
                <w:rFonts w:ascii="Times New Roman"/>
                <w:b w:val="false"/>
                <w:i w:val="false"/>
                <w:color w:val="000000"/>
                <w:sz w:val="20"/>
              </w:rPr>
              <w:t xml:space="preserve">
Жеке табыс салығының сомасы төлем көзiнен салық салынатын бiржолғы төлемдерден түскен табысқа 145-баптың 1-тармағында белгiленген ставканы қолдану жолымен есептеледi.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155-бапқа өзгерту енгізілді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Параграф 3. Төлем көзiнен салық салынатын жинақтаушы </w:t>
            </w:r>
          </w:p>
          <w:p>
            <w:pPr>
              <w:spacing w:after="20"/>
              <w:ind w:left="20"/>
              <w:jc w:val="both"/>
            </w:pPr>
            <w:r>
              <w:rPr>
                <w:rFonts w:ascii="Times New Roman"/>
                <w:b w:val="false"/>
                <w:i w:val="false"/>
                <w:color w:val="000000"/>
                <w:sz w:val="20"/>
              </w:rPr>
              <w:t xml:space="preserve">
зейнетақы қорларынан төленетiн зейнетақы төлемдерi </w:t>
            </w:r>
          </w:p>
          <w:p>
            <w:pPr>
              <w:spacing w:after="20"/>
              <w:ind w:left="20"/>
              <w:jc w:val="both"/>
            </w:pPr>
            <w:r>
              <w:rPr>
                <w:rFonts w:ascii="Times New Roman"/>
                <w:b/>
                <w:i w:val="false"/>
                <w:color w:val="000000"/>
                <w:sz w:val="20"/>
              </w:rPr>
              <w:t xml:space="preserve">156-бап. Төлем көзiнен салық салынатын зейнетақы төлемдерi </w:t>
            </w:r>
          </w:p>
          <w:p>
            <w:pPr>
              <w:spacing w:after="20"/>
              <w:ind w:left="20"/>
              <w:jc w:val="both"/>
            </w:pPr>
            <w:r>
              <w:rPr>
                <w:rFonts w:ascii="Times New Roman"/>
                <w:b w:val="false"/>
                <w:i w:val="false"/>
                <w:color w:val="000000"/>
                <w:sz w:val="20"/>
              </w:rPr>
              <w:t xml:space="preserve">
Төлем көзiнен салық салынатын зейнетақы төлемдерiне салық төлеушiлердiң зейнетақы жинақтамаларынан жинақтаушы зейнетақы қорлары табыс есептеудiң әрбiр айы үшiн тиiстi қаржы жылына арналған республикалық бюджет туралы </w:t>
            </w:r>
            <w:r>
              <w:rPr>
                <w:rFonts w:ascii="Times New Roman"/>
                <w:b w:val="false"/>
                <w:i w:val="false"/>
                <w:color w:val="000000"/>
                <w:sz w:val="20"/>
              </w:rPr>
              <w:t xml:space="preserve">заңда </w:t>
            </w:r>
            <w:r>
              <w:rPr>
                <w:rFonts w:ascii="Times New Roman"/>
                <w:b w:val="false"/>
                <w:i w:val="false"/>
                <w:color w:val="000000"/>
                <w:sz w:val="20"/>
              </w:rPr>
              <w:t xml:space="preserve">белгiленген ең төменгi жалақы мөлшерiндегi сомаға азайтылған төлемдер жатады.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156-бап жаңа редакцияда - Қазақстан Республикасының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157-бап. Салық сомасын есептеу </w:t>
            </w:r>
          </w:p>
          <w:p>
            <w:pPr>
              <w:spacing w:after="20"/>
              <w:ind w:left="20"/>
              <w:jc w:val="both"/>
            </w:pPr>
            <w:r>
              <w:rPr>
                <w:rFonts w:ascii="Times New Roman"/>
                <w:b w:val="false"/>
                <w:i w:val="false"/>
                <w:color w:val="000000"/>
                <w:sz w:val="20"/>
              </w:rPr>
              <w:t xml:space="preserve">
Жеке табыс салығының сомасы осы Кодекстiң 153-бабына сәйкес белгiленген тәртiппен есептеледi.      </w:t>
            </w:r>
          </w:p>
          <w:p>
            <w:pPr>
              <w:spacing w:after="20"/>
              <w:ind w:left="20"/>
              <w:jc w:val="both"/>
            </w:pPr>
            <w:r>
              <w:rPr>
                <w:rFonts w:ascii="Times New Roman"/>
                <w:b w:val="false"/>
                <w:i w:val="false"/>
                <w:color w:val="000000"/>
                <w:sz w:val="20"/>
              </w:rPr>
              <w:t xml:space="preserve">
Параграф 4. Төлем көзiнен салық салынатын дивидендтер, </w:t>
            </w:r>
          </w:p>
          <w:p>
            <w:pPr>
              <w:spacing w:after="20"/>
              <w:ind w:left="20"/>
              <w:jc w:val="both"/>
            </w:pPr>
            <w:r>
              <w:rPr>
                <w:rFonts w:ascii="Times New Roman"/>
                <w:b w:val="false"/>
                <w:i w:val="false"/>
                <w:color w:val="000000"/>
                <w:sz w:val="20"/>
              </w:rPr>
              <w:t xml:space="preserve">
сыйақылар, ұтыстар түрiндегi табыс </w:t>
            </w:r>
          </w:p>
          <w:p>
            <w:pPr>
              <w:spacing w:after="20"/>
              <w:ind w:left="20"/>
              <w:jc w:val="both"/>
            </w:pPr>
            <w:r>
              <w:rPr>
                <w:rFonts w:ascii="Times New Roman"/>
                <w:b/>
                <w:i w:val="false"/>
                <w:color w:val="000000"/>
                <w:sz w:val="20"/>
              </w:rPr>
              <w:t xml:space="preserve">158-бап. Салық сомасын есептеу </w:t>
            </w:r>
          </w:p>
          <w:p>
            <w:pPr>
              <w:spacing w:after="20"/>
              <w:ind w:left="20"/>
              <w:jc w:val="both"/>
            </w:pPr>
            <w:r>
              <w:rPr>
                <w:rFonts w:ascii="Times New Roman"/>
                <w:b w:val="false"/>
                <w:i w:val="false"/>
                <w:color w:val="000000"/>
                <w:sz w:val="20"/>
              </w:rPr>
              <w:t xml:space="preserve">
1. Жеке табыс салығының сомасы жеке тұлғаларға төленетiн дивидендтер, сыйақылар мен ұтыстар түрiндегi табыстарға 145-баптың 2 және 3-тармақтарында белгiленген ставкаларды қолдану жолымен есептеледi және осы Кодекстiң 146-148-баптарына сәйкес ұсталады. </w:t>
            </w:r>
          </w:p>
          <w:p>
            <w:pPr>
              <w:spacing w:after="20"/>
              <w:ind w:left="20"/>
              <w:jc w:val="both"/>
            </w:pPr>
            <w:r>
              <w:rPr>
                <w:rFonts w:ascii="Times New Roman"/>
                <w:b w:val="false"/>
                <w:i w:val="false"/>
                <w:color w:val="000000"/>
                <w:sz w:val="20"/>
              </w:rPr>
              <w:t xml:space="preserve">
2. Ұтысты, сыйақыны төлеу кезiнде ұсталған салық сомасы төлем көзiнен осы салықты ұстап қалуын растайтын құжаттар болғанда салықтарды есептеу шығару мен төлеудi жалпыға бiрдей белгiленген тәртiппен жүзеге асыратын дара кәсiпкер салық кезеңi үшiн есептеген жеке табыс салығының есебiне жатқызылады.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158-бап жаңа редакцияда - Қазақстан Республикасының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Параграф 5. Стипендиялар </w:t>
            </w:r>
          </w:p>
          <w:p>
            <w:pPr>
              <w:spacing w:after="20"/>
              <w:ind w:left="20"/>
              <w:jc w:val="both"/>
            </w:pPr>
            <w:r>
              <w:rPr>
                <w:rFonts w:ascii="Times New Roman"/>
                <w:b/>
                <w:i w:val="false"/>
                <w:color w:val="000000"/>
                <w:sz w:val="20"/>
              </w:rPr>
              <w:t xml:space="preserve">159-бап. Стипендиялар </w:t>
            </w:r>
          </w:p>
          <w:p>
            <w:pPr>
              <w:spacing w:after="20"/>
              <w:ind w:left="20"/>
              <w:jc w:val="both"/>
            </w:pPr>
            <w:r>
              <w:rPr>
                <w:rFonts w:ascii="Times New Roman"/>
                <w:b w:val="false"/>
                <w:i w:val="false"/>
                <w:color w:val="000000"/>
                <w:sz w:val="20"/>
              </w:rPr>
              <w:t xml:space="preserve">
Осы Кодекстiң 144-бабының 28) тармақшасында көзделген сомаларды қоспағанда, бiлiм беру ұйымдарында оқып жүргендерге төлеуге арналған ақша сомасы, сондай-ақ мәдениет, ғылым қайраткерлерiне, бұқаралық ақпарат құралдары қызметкерлерiне және басқа жеке тұлғаларға төлеуге арналған ақша сомасы табыс көзiнен салық салынатын стипендия болып табылады. </w:t>
            </w:r>
          </w:p>
          <w:p>
            <w:pPr>
              <w:spacing w:after="20"/>
              <w:ind w:left="20"/>
              <w:jc w:val="both"/>
            </w:pPr>
            <w:r>
              <w:rPr>
                <w:rFonts w:ascii="Times New Roman"/>
                <w:b/>
                <w:i w:val="false"/>
                <w:color w:val="000000"/>
                <w:sz w:val="20"/>
              </w:rPr>
              <w:t xml:space="preserve">160-бап. Салық сомасын есептеу </w:t>
            </w:r>
          </w:p>
          <w:p>
            <w:pPr>
              <w:spacing w:after="20"/>
              <w:ind w:left="20"/>
              <w:jc w:val="both"/>
            </w:pPr>
            <w:r>
              <w:rPr>
                <w:rFonts w:ascii="Times New Roman"/>
                <w:b w:val="false"/>
                <w:i w:val="false"/>
                <w:color w:val="000000"/>
                <w:sz w:val="20"/>
              </w:rPr>
              <w:t xml:space="preserve">
Жеке табыс салығының сомасы осы Кодекстiң 145-бабының 1-тармағында белгiленген ставканы төленетiн стипендия сомасына қолдану жолымен есептеледi.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160-бапқа өзгерту енгізілді - Қазақстан Республикасының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Параграф 6. Төлем көзiнен салық салынатын, жинақтаушы </w:t>
            </w:r>
          </w:p>
          <w:p>
            <w:pPr>
              <w:spacing w:after="20"/>
              <w:ind w:left="20"/>
              <w:jc w:val="both"/>
            </w:pPr>
            <w:r>
              <w:rPr>
                <w:rFonts w:ascii="Times New Roman"/>
                <w:b w:val="false"/>
                <w:i w:val="false"/>
                <w:color w:val="000000"/>
                <w:sz w:val="20"/>
              </w:rPr>
              <w:t xml:space="preserve">
сақтандыру шарттары бойынша табыс </w:t>
            </w:r>
          </w:p>
          <w:p>
            <w:pPr>
              <w:spacing w:after="20"/>
              <w:ind w:left="20"/>
              <w:jc w:val="both"/>
            </w:pPr>
            <w:r>
              <w:rPr>
                <w:rFonts w:ascii="Times New Roman"/>
                <w:b/>
                <w:i w:val="false"/>
                <w:color w:val="000000"/>
                <w:sz w:val="20"/>
              </w:rPr>
              <w:t xml:space="preserve">161-бап. Жинақтаушы сақтандыру шарттары бойынша табыс </w:t>
            </w:r>
          </w:p>
          <w:p>
            <w:pPr>
              <w:spacing w:after="20"/>
              <w:ind w:left="20"/>
              <w:jc w:val="both"/>
            </w:pPr>
            <w:r>
              <w:rPr>
                <w:rFonts w:ascii="Times New Roman"/>
                <w:b w:val="false"/>
                <w:i w:val="false"/>
                <w:color w:val="000000"/>
                <w:sz w:val="20"/>
              </w:rPr>
              <w:t xml:space="preserve">
1. Сақтандыру сыйлықақылары: </w:t>
            </w:r>
          </w:p>
          <w:p>
            <w:pPr>
              <w:spacing w:after="20"/>
              <w:ind w:left="20"/>
              <w:jc w:val="both"/>
            </w:pPr>
            <w:r>
              <w:rPr>
                <w:rFonts w:ascii="Times New Roman"/>
                <w:b w:val="false"/>
                <w:i w:val="false"/>
                <w:color w:val="000000"/>
                <w:sz w:val="20"/>
              </w:rPr>
              <w:t xml:space="preserve">
жинақтаушы зейнетақы қорларындағы зейнетақы жинақтары есебiнен; </w:t>
            </w:r>
          </w:p>
          <w:p>
            <w:pPr>
              <w:spacing w:after="20"/>
              <w:ind w:left="20"/>
              <w:jc w:val="both"/>
            </w:pPr>
            <w:r>
              <w:rPr>
                <w:rFonts w:ascii="Times New Roman"/>
                <w:b w:val="false"/>
                <w:i w:val="false"/>
                <w:color w:val="000000"/>
                <w:sz w:val="20"/>
              </w:rPr>
              <w:t xml:space="preserve">
жеке тұлғаның жинақтаушы сақтандыру шарттары бойынша өз пайдасына енгізетін сақтандыру сыйлықақылары жұмыс берушiнiң жинақтаушы сақтандыру шарттары бойынша жұмыскердiң пайдасына енгiзетiн сақтандыру сыйлықтары есебiнен; </w:t>
            </w:r>
          </w:p>
          <w:p>
            <w:pPr>
              <w:spacing w:after="20"/>
              <w:ind w:left="20"/>
              <w:jc w:val="both"/>
            </w:pPr>
            <w:r>
              <w:rPr>
                <w:rFonts w:ascii="Times New Roman"/>
                <w:b w:val="false"/>
                <w:i w:val="false"/>
                <w:color w:val="000000"/>
                <w:sz w:val="20"/>
              </w:rPr>
              <w:t xml:space="preserve">
жұмыс берушiнiң жинақтаушы сақтандыру шарттары бойынша жұмыскердiң пайдасына енгiзетiн сақтандыру сыйлықтары есебiнен төленген, сақтандыру ұйымдары жүзеге асыратын сақтандыру төлемдерi жеке тұлғаның жинақтаушы сақтандыру шарттары бойынша табысы болып табылады. </w:t>
            </w:r>
          </w:p>
          <w:p>
            <w:pPr>
              <w:spacing w:after="20"/>
              <w:ind w:left="20"/>
              <w:jc w:val="both"/>
            </w:pPr>
            <w:r>
              <w:rPr>
                <w:rFonts w:ascii="Times New Roman"/>
                <w:b w:val="false"/>
                <w:i w:val="false"/>
                <w:color w:val="000000"/>
                <w:sz w:val="20"/>
              </w:rPr>
              <w:t xml:space="preserve">
1-1. Жеке тұлғаның жинақтаушы сақтандыру шарттары бойынша табыстарына осындай шарттар мерзімінен бұрын тоқтатылған жағдайда төленетiн сатып алу сомасы жатады. </w:t>
            </w:r>
          </w:p>
          <w:p>
            <w:pPr>
              <w:spacing w:after="20"/>
              <w:ind w:left="20"/>
              <w:jc w:val="both"/>
            </w:pPr>
            <w:r>
              <w:rPr>
                <w:rFonts w:ascii="Times New Roman"/>
                <w:b w:val="false"/>
                <w:i w:val="false"/>
                <w:color w:val="000000"/>
                <w:sz w:val="20"/>
              </w:rPr>
              <w:t xml:space="preserve">
2. Жеке тұлғалардың жинақтаушы сақтандыру шарттары бойынша табысына сақтандыру ұйымдары жүзеге асыратын сақтандыру төлемдерi сомасының сақтандыру сыйлықақыларының сомасынан асып кеткен сомасы да жатады.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161-бапқа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162-бап. Салық сомасын есептеу </w:t>
            </w:r>
          </w:p>
          <w:p>
            <w:pPr>
              <w:spacing w:after="20"/>
              <w:ind w:left="20"/>
              <w:jc w:val="both"/>
            </w:pPr>
            <w:r>
              <w:rPr>
                <w:rFonts w:ascii="Times New Roman"/>
                <w:b w:val="false"/>
                <w:i w:val="false"/>
                <w:color w:val="000000"/>
                <w:sz w:val="20"/>
              </w:rPr>
              <w:t xml:space="preserve">
Жеке табыс салығының сомасы осы Кодекстiң 145-бабының 1-тармағында белгiленген ставканы жинақтаушы сақтандыру шарттары бойынша төленетiн табыс сомасына қолдану жолымен есептеледi.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162-бапқа өзгерту енгізілді - Қазақстан Республикасының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25-тарау. Төлем көзінен салық салынбайтын табыстар</w:t>
            </w:r>
          </w:p>
          <w:p>
            <w:pPr>
              <w:spacing w:after="20"/>
              <w:ind w:left="20"/>
              <w:jc w:val="both"/>
            </w:pPr>
            <w:r>
              <w:rPr>
                <w:rFonts w:ascii="Times New Roman"/>
                <w:b/>
                <w:i w:val="false"/>
                <w:color w:val="000000"/>
                <w:sz w:val="20"/>
              </w:rPr>
              <w:t xml:space="preserve">163-бап. Төлем көзiнен салық салынбайтын табыстар </w:t>
            </w:r>
          </w:p>
          <w:p>
            <w:pPr>
              <w:spacing w:after="20"/>
              <w:ind w:left="20"/>
              <w:jc w:val="both"/>
            </w:pPr>
            <w:r>
              <w:rPr>
                <w:rFonts w:ascii="Times New Roman"/>
                <w:b w:val="false"/>
                <w:i w:val="false"/>
                <w:color w:val="000000"/>
                <w:sz w:val="20"/>
              </w:rPr>
              <w:t xml:space="preserve">
Салық төлеушiнiң төлем көзiнен салық салынбайтын табыстарына, табыстардың мынадай түрлерi: </w:t>
            </w:r>
          </w:p>
          <w:p>
            <w:pPr>
              <w:spacing w:after="20"/>
              <w:ind w:left="20"/>
              <w:jc w:val="both"/>
            </w:pPr>
            <w:r>
              <w:rPr>
                <w:rFonts w:ascii="Times New Roman"/>
                <w:b w:val="false"/>
                <w:i w:val="false"/>
                <w:color w:val="000000"/>
                <w:sz w:val="20"/>
              </w:rPr>
              <w:t xml:space="preserve">
1) мүлiктiк табыс; </w:t>
            </w:r>
          </w:p>
          <w:p>
            <w:pPr>
              <w:spacing w:after="20"/>
              <w:ind w:left="20"/>
              <w:jc w:val="both"/>
            </w:pPr>
            <w:r>
              <w:rPr>
                <w:rFonts w:ascii="Times New Roman"/>
                <w:b w:val="false"/>
                <w:i w:val="false"/>
                <w:color w:val="000000"/>
                <w:sz w:val="20"/>
              </w:rPr>
              <w:t xml:space="preserve">
2) жеке кәсiпкердiң осы Кодекстiң 169-бабына сәйкес айқындалатын табысы; </w:t>
            </w:r>
          </w:p>
          <w:p>
            <w:pPr>
              <w:spacing w:after="20"/>
              <w:ind w:left="20"/>
              <w:jc w:val="both"/>
            </w:pPr>
            <w:r>
              <w:rPr>
                <w:rFonts w:ascii="Times New Roman"/>
                <w:b w:val="false"/>
                <w:i w:val="false"/>
                <w:color w:val="000000"/>
                <w:sz w:val="20"/>
              </w:rPr>
              <w:t xml:space="preserve">
3) адвокаттар мен жеке нотариустардың табысы; </w:t>
            </w:r>
          </w:p>
          <w:p>
            <w:pPr>
              <w:spacing w:after="20"/>
              <w:ind w:left="20"/>
              <w:jc w:val="both"/>
            </w:pPr>
            <w:r>
              <w:rPr>
                <w:rFonts w:ascii="Times New Roman"/>
                <w:b w:val="false"/>
                <w:i w:val="false"/>
                <w:color w:val="000000"/>
                <w:sz w:val="20"/>
              </w:rPr>
              <w:t xml:space="preserve">
4) осы Кодекстің 170-бабына сәйкес белгiленетiн өзге де табыстар жатады.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163-бапқа өзгерту енгізілді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164-бап. Төлем көзiнен салық салынбайтын табыстар бойынша жеке табыс салығын есептеу </w:t>
            </w:r>
          </w:p>
          <w:p>
            <w:pPr>
              <w:spacing w:after="20"/>
              <w:ind w:left="20"/>
              <w:jc w:val="both"/>
            </w:pPr>
            <w:r>
              <w:rPr>
                <w:rFonts w:ascii="Times New Roman"/>
                <w:b w:val="false"/>
                <w:i w:val="false"/>
                <w:color w:val="000000"/>
                <w:sz w:val="20"/>
              </w:rPr>
              <w:t xml:space="preserve">
1. Осы Кодекстiң 168-бабына сәйкес есептелетiн адвокаттар мен жеке нотариустардың табыстарын қоспағанда, төлем көзiнен салық салынбайтын табыстар бойынша жеке табыс салығын есептеудi салық төлеушi 152-бапқа сәйкес белгiленген салықтық шегерiмдер сомасына азайтылған, төлем көзiнен салық салынбайтын табыс сомасына 145-баптың 1-тармағында белгiленген ставканы қолдану жолымен дербес жүргiзедi. </w:t>
            </w:r>
          </w:p>
          <w:p>
            <w:pPr>
              <w:spacing w:after="20"/>
              <w:ind w:left="20"/>
              <w:jc w:val="both"/>
            </w:pPr>
            <w:r>
              <w:rPr>
                <w:rFonts w:ascii="Times New Roman"/>
                <w:b w:val="false"/>
                <w:i w:val="false"/>
                <w:color w:val="000000"/>
                <w:sz w:val="20"/>
              </w:rPr>
              <w:t xml:space="preserve">
2. Салық төлеушiде төлем көзiнен салық салынбайтын табыстардың бiрнеше түрi болған кезде, адвокаттар мен жеке нотариустардың табыстарын қоспағанда, салық төлеушi жеке табыс салығын есептеудi осы Кодекстiң 145-бабының 1-тармағында белгiленген ставканы төлем көзiнен салық салынбайтын барлық табыс түрлерiнің сомасына қолдану жолымен дербес жүргiзедi. </w:t>
            </w:r>
          </w:p>
          <w:p>
            <w:pPr>
              <w:spacing w:after="20"/>
              <w:ind w:left="20"/>
              <w:jc w:val="both"/>
            </w:pPr>
            <w:r>
              <w:rPr>
                <w:rFonts w:ascii="Times New Roman"/>
                <w:b w:val="false"/>
                <w:i w:val="false"/>
                <w:color w:val="000000"/>
                <w:sz w:val="20"/>
              </w:rPr>
              <w:t xml:space="preserve">
3. Мынадай резидент жеке тұлғалар: </w:t>
            </w:r>
          </w:p>
          <w:p>
            <w:pPr>
              <w:spacing w:after="20"/>
              <w:ind w:left="20"/>
              <w:jc w:val="both"/>
            </w:pPr>
            <w:r>
              <w:rPr>
                <w:rFonts w:ascii="Times New Roman"/>
                <w:b w:val="false"/>
                <w:i w:val="false"/>
                <w:color w:val="000000"/>
                <w:sz w:val="20"/>
              </w:rPr>
              <w:t xml:space="preserve">
1) арнайы салық режимдерiн қолданатындарды қоспағанда, жеке кәсiпкерлер; </w:t>
            </w:r>
          </w:p>
          <w:p>
            <w:pPr>
              <w:spacing w:after="20"/>
              <w:ind w:left="20"/>
              <w:jc w:val="both"/>
            </w:pPr>
            <w:r>
              <w:rPr>
                <w:rFonts w:ascii="Times New Roman"/>
                <w:b w:val="false"/>
                <w:i w:val="false"/>
                <w:color w:val="000000"/>
                <w:sz w:val="20"/>
              </w:rPr>
              <w:t xml:space="preserve">
2)  резидент болып табылатын және табысты Қазақстан Республикасындағы төлем көзiнен жеке табыс салығы салынбайтын қызметтi жүзеге асырудан алатын шет мемлекеттердiң азаматтары мен азаматтығы жоқ адамдар; </w:t>
            </w:r>
          </w:p>
          <w:p>
            <w:pPr>
              <w:spacing w:after="20"/>
              <w:ind w:left="20"/>
              <w:jc w:val="both"/>
            </w:pPr>
            <w:r>
              <w:rPr>
                <w:rFonts w:ascii="Times New Roman"/>
                <w:b w:val="false"/>
                <w:i w:val="false"/>
                <w:color w:val="000000"/>
                <w:sz w:val="20"/>
              </w:rPr>
              <w:t xml:space="preserve">
3) салық агенттерi болып табылмайтын тұлғаларға Қазақстан Республикасында қызметтер көрсетуден, жұмыстар орындаудан табыс алатын Қазақстан Республикасының азаматтары жеке табыс салығын </w:t>
            </w:r>
            <w:r>
              <w:rPr>
                <w:rFonts w:ascii="Times New Roman"/>
                <w:b w:val="false"/>
                <w:i w:val="false"/>
                <w:color w:val="000000"/>
                <w:sz w:val="20"/>
              </w:rPr>
              <w:t xml:space="preserve">аванстық төлемдердi </w:t>
            </w:r>
            <w:r>
              <w:rPr>
                <w:rFonts w:ascii="Times New Roman"/>
                <w:b w:val="false"/>
                <w:i w:val="false"/>
                <w:color w:val="000000"/>
                <w:sz w:val="20"/>
              </w:rPr>
              <w:t xml:space="preserve">енгiзу арқылы төлейдi. </w:t>
            </w:r>
          </w:p>
          <w:p>
            <w:pPr>
              <w:spacing w:after="20"/>
              <w:ind w:left="20"/>
              <w:jc w:val="both"/>
            </w:pPr>
            <w:r>
              <w:rPr>
                <w:rFonts w:ascii="Times New Roman"/>
                <w:b w:val="false"/>
                <w:i w:val="false"/>
                <w:color w:val="000000"/>
                <w:sz w:val="20"/>
              </w:rPr>
              <w:t xml:space="preserve">
Жеке табыс салығы бойынша аванстық төлемдерді есептеу мен төлеуді, сондай-ақ салық есептілігiн берудi осы тармақтың 1) және 3) тармақшаларында айқындалған тұлғалар салық кезеңі iшiнде осы Кодекстiң 126 және 127-баптарына сәйкес жүргізеді. </w:t>
            </w:r>
          </w:p>
          <w:p>
            <w:pPr>
              <w:spacing w:after="20"/>
              <w:ind w:left="20"/>
              <w:jc w:val="both"/>
            </w:pPr>
            <w:r>
              <w:rPr>
                <w:rFonts w:ascii="Times New Roman"/>
                <w:b w:val="false"/>
                <w:i w:val="false"/>
                <w:color w:val="000000"/>
                <w:sz w:val="20"/>
              </w:rPr>
              <w:t xml:space="preserve">
Жеке табыс салығы бойынша </w:t>
            </w:r>
            <w:r>
              <w:rPr>
                <w:rFonts w:ascii="Times New Roman"/>
                <w:b w:val="false"/>
                <w:i w:val="false"/>
                <w:color w:val="000000"/>
                <w:sz w:val="20"/>
              </w:rPr>
              <w:t xml:space="preserve">аванстық төлемдерді </w:t>
            </w:r>
            <w:r>
              <w:rPr>
                <w:rFonts w:ascii="Times New Roman"/>
                <w:b w:val="false"/>
                <w:i w:val="false"/>
                <w:color w:val="000000"/>
                <w:sz w:val="20"/>
              </w:rPr>
              <w:t xml:space="preserve">eceптеу мен төлеуді, сондай-ақ салық есептілiгін беруді осы тармақтың 2) тармақшасында айқындалған тұлға салық кезеңі ішінде осы Кодекстің 191 және 192-баптарында белгіленген тәртіппен мерзімдерде жүргізеді.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164-бапқа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165-бап. Салық төлеу мерзiмдерi </w:t>
            </w:r>
          </w:p>
          <w:p>
            <w:pPr>
              <w:spacing w:after="20"/>
              <w:ind w:left="20"/>
              <w:jc w:val="both"/>
            </w:pPr>
            <w:r>
              <w:rPr>
                <w:rFonts w:ascii="Times New Roman"/>
                <w:b w:val="false"/>
                <w:i w:val="false"/>
                <w:color w:val="000000"/>
                <w:sz w:val="20"/>
              </w:rPr>
              <w:t xml:space="preserve">
1. Салық төлеушi осы Кодексте белгiленген жағдайларда енгiзiлген аванстық төлемдердi есептей отырып, салық жылының қорытындысы бойынша жеке табыс салығын төлеудi жеке табыс салығы бойынша </w:t>
            </w:r>
            <w:r>
              <w:rPr>
                <w:rFonts w:ascii="Times New Roman"/>
                <w:b w:val="false"/>
                <w:i w:val="false"/>
                <w:color w:val="000000"/>
                <w:sz w:val="20"/>
              </w:rPr>
              <w:t xml:space="preserve">декларацияны </w:t>
            </w:r>
            <w:r>
              <w:rPr>
                <w:rFonts w:ascii="Times New Roman"/>
                <w:b w:val="false"/>
                <w:i w:val="false"/>
                <w:color w:val="000000"/>
                <w:sz w:val="20"/>
              </w:rPr>
              <w:t xml:space="preserve">тапсыру үшiн белгiленген мерзiмнен кейiн он жұмыс күнiнен кешiктiрмей дербес жүзеге асырады. </w:t>
            </w:r>
          </w:p>
          <w:p>
            <w:pPr>
              <w:spacing w:after="20"/>
              <w:ind w:left="20"/>
              <w:jc w:val="both"/>
            </w:pPr>
            <w:r>
              <w:rPr>
                <w:rFonts w:ascii="Times New Roman"/>
                <w:b w:val="false"/>
                <w:i w:val="false"/>
                <w:color w:val="000000"/>
                <w:sz w:val="20"/>
              </w:rPr>
              <w:t xml:space="preserve">
2. Арнаулы салық режимдерiн қолданатын жеке кәсiпкерлер осы Кодекстiң 163-бабының 2) тармақшасында көрсетiлген табыс бойынша жеке табыс салығын 368-384, 391-397-баптарда белгiленген тәртiппен және мерзiмдерде төлейдi.     </w:t>
            </w:r>
          </w:p>
          <w:p>
            <w:pPr>
              <w:spacing w:after="20"/>
              <w:ind w:left="20"/>
              <w:jc w:val="both"/>
            </w:pPr>
            <w:r>
              <w:rPr>
                <w:rFonts w:ascii="Times New Roman"/>
                <w:b w:val="false"/>
                <w:i w:val="false"/>
                <w:color w:val="000000"/>
                <w:sz w:val="20"/>
              </w:rPr>
              <w:t xml:space="preserve">
Параграф 1. Мүлiктiк табыс </w:t>
            </w:r>
          </w:p>
          <w:p>
            <w:pPr>
              <w:spacing w:after="20"/>
              <w:ind w:left="20"/>
              <w:jc w:val="both"/>
            </w:pPr>
            <w:r>
              <w:rPr>
                <w:rFonts w:ascii="Times New Roman"/>
                <w:b/>
                <w:i w:val="false"/>
                <w:color w:val="000000"/>
                <w:sz w:val="20"/>
              </w:rPr>
              <w:t xml:space="preserve">166-бап. Мүлiктiк табыс </w:t>
            </w:r>
          </w:p>
          <w:p>
            <w:pPr>
              <w:spacing w:after="20"/>
              <w:ind w:left="20"/>
              <w:jc w:val="both"/>
            </w:pPr>
            <w:r>
              <w:rPr>
                <w:rFonts w:ascii="Times New Roman"/>
                <w:b w:val="false"/>
                <w:i w:val="false"/>
                <w:color w:val="000000"/>
                <w:sz w:val="20"/>
              </w:rPr>
              <w:t xml:space="preserve">
1. Салық төлеушiлердің мүлiктiк табысына: </w:t>
            </w:r>
          </w:p>
          <w:p>
            <w:pPr>
              <w:spacing w:after="20"/>
              <w:ind w:left="20"/>
              <w:jc w:val="both"/>
            </w:pPr>
            <w:r>
              <w:rPr>
                <w:rFonts w:ascii="Times New Roman"/>
                <w:b w:val="false"/>
                <w:i w:val="false"/>
                <w:color w:val="000000"/>
                <w:sz w:val="20"/>
              </w:rPr>
              <w:t xml:space="preserve">
1) Қазақстан Pecпубликасының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мемлекеттік қажеттіліктер үшiн сатып алынған мүлiкті қоспағанда, кәсiпкерлiк қызметте пайдаланылмайтын: </w:t>
            </w:r>
          </w:p>
          <w:p>
            <w:pPr>
              <w:spacing w:after="20"/>
              <w:ind w:left="20"/>
              <w:jc w:val="both"/>
            </w:pPr>
            <w:r>
              <w:rPr>
                <w:rFonts w:ascii="Times New Roman"/>
                <w:b w:val="false"/>
                <w:i w:val="false"/>
                <w:color w:val="000000"/>
                <w:sz w:val="20"/>
              </w:rPr>
              <w:t xml:space="preserve">
а) бiр жылдан аз уақыт меншiк құқығында болған жылжымайтын мүлiктi; </w:t>
            </w:r>
          </w:p>
          <w:p>
            <w:pPr>
              <w:spacing w:after="20"/>
              <w:ind w:left="20"/>
              <w:jc w:val="both"/>
            </w:pPr>
            <w:r>
              <w:rPr>
                <w:rFonts w:ascii="Times New Roman"/>
                <w:b w:val="false"/>
                <w:i w:val="false"/>
                <w:color w:val="000000"/>
                <w:sz w:val="20"/>
              </w:rPr>
              <w:t xml:space="preserve">
б) бағалы қағаздарды, сондай-ақ заңды тұлғадағы қатысу үлесiн; </w:t>
            </w:r>
          </w:p>
          <w:p>
            <w:pPr>
              <w:spacing w:after="20"/>
              <w:ind w:left="20"/>
              <w:jc w:val="both"/>
            </w:pPr>
            <w:r>
              <w:rPr>
                <w:rFonts w:ascii="Times New Roman"/>
                <w:b w:val="false"/>
                <w:i w:val="false"/>
                <w:color w:val="000000"/>
                <w:sz w:val="20"/>
              </w:rPr>
              <w:t xml:space="preserve">
в) қымбат бағалы тастар мен қымбат бағалы металдарды, олардан жасалған зергерлiк бұйымдарды және құрамында қымбат бағалы тастар мен қымбат бағалы металдар бар басқа да заттарды, сондай-ақ өнер туындылары мен антиквариаттарды; </w:t>
            </w:r>
          </w:p>
          <w:p>
            <w:pPr>
              <w:spacing w:after="20"/>
              <w:ind w:left="20"/>
              <w:jc w:val="both"/>
            </w:pPr>
            <w:r>
              <w:rPr>
                <w:rFonts w:ascii="Times New Roman"/>
                <w:b w:val="false"/>
                <w:i w:val="false"/>
                <w:color w:val="000000"/>
                <w:sz w:val="20"/>
              </w:rPr>
              <w:t xml:space="preserve">
г) мемлекеттiк тiркеуге жататын және бiр жылдан кем емес уақыт меншiк құқығындағы немесе механикалық көлiк құралын және (немесе) тiркемелердi иелiктен айыру құқығымен басқаруға сенiмхат негiзiнде алынған механикалық көлiк құралдарын және тiркемелердi сату кезiндегi олардың құнының өсiмi; </w:t>
            </w:r>
          </w:p>
          <w:p>
            <w:pPr>
              <w:spacing w:after="20"/>
              <w:ind w:left="20"/>
              <w:jc w:val="both"/>
            </w:pPr>
            <w:r>
              <w:rPr>
                <w:rFonts w:ascii="Times New Roman"/>
                <w:b w:val="false"/>
                <w:i w:val="false"/>
                <w:color w:val="000000"/>
                <w:sz w:val="20"/>
              </w:rPr>
              <w:t xml:space="preserve">
2) осы Кодекстiң 154, 155-баптарына сәйкес төлем көзiнен салық салынатын табысты қоспағанда, мүлiктi жалға беруден алынған табыс жатады. </w:t>
            </w:r>
          </w:p>
          <w:p>
            <w:pPr>
              <w:spacing w:after="20"/>
              <w:ind w:left="20"/>
              <w:jc w:val="both"/>
            </w:pPr>
            <w:r>
              <w:rPr>
                <w:rFonts w:ascii="Times New Roman"/>
                <w:b w:val="false"/>
                <w:i w:val="false"/>
                <w:color w:val="000000"/>
                <w:sz w:val="20"/>
              </w:rPr>
              <w:t xml:space="preserve">
2. Мүлiктi сату құны мен оны сатып алу құны арасындағы оң айырма, мүлiктi сату кезiндегi құн өсiмiнен алынған, осы баптың 1-тармағының 1) тармақшасында көрсетiлген табыс болып табылады. </w:t>
            </w:r>
          </w:p>
          <w:p>
            <w:pPr>
              <w:spacing w:after="20"/>
              <w:ind w:left="20"/>
              <w:jc w:val="both"/>
            </w:pPr>
            <w:r>
              <w:rPr>
                <w:rFonts w:ascii="Times New Roman"/>
                <w:b w:val="false"/>
                <w:i w:val="false"/>
                <w:color w:val="000000"/>
                <w:sz w:val="20"/>
              </w:rPr>
              <w:t xml:space="preserve">
Сатып алу құны болмаған жағдайда мүлiктi сату құны мен бағалау құны арасындағы оң айырма құн өсiмi болып табылады. </w:t>
            </w:r>
          </w:p>
          <w:p>
            <w:pPr>
              <w:spacing w:after="20"/>
              <w:ind w:left="20"/>
              <w:jc w:val="both"/>
            </w:pPr>
            <w:r>
              <w:rPr>
                <w:rFonts w:ascii="Times New Roman"/>
                <w:b w:val="false"/>
                <w:i w:val="false"/>
                <w:color w:val="000000"/>
                <w:sz w:val="20"/>
              </w:rPr>
              <w:t xml:space="preserve">
3. Бағалы қағаздарды сату кезiндегi құнның өсiмi осы Кодекстің 82-бабының 4-тармағына сәйкес белгiленедi.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166-бапқа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Параграф 2. Адвокаттар мен жеке нотариустардың табысы </w:t>
            </w:r>
          </w:p>
          <w:p>
            <w:pPr>
              <w:spacing w:after="20"/>
              <w:ind w:left="20"/>
              <w:jc w:val="both"/>
            </w:pPr>
            <w:r>
              <w:rPr>
                <w:rFonts w:ascii="Times New Roman"/>
                <w:b/>
                <w:i w:val="false"/>
                <w:color w:val="000000"/>
                <w:sz w:val="20"/>
              </w:rPr>
              <w:t xml:space="preserve">167-бап. Адвокаттар мен жеке нотариустардың табысы </w:t>
            </w:r>
          </w:p>
          <w:p>
            <w:pPr>
              <w:spacing w:after="20"/>
              <w:ind w:left="20"/>
              <w:jc w:val="both"/>
            </w:pPr>
            <w:r>
              <w:rPr>
                <w:rFonts w:ascii="Times New Roman"/>
                <w:b w:val="false"/>
                <w:i w:val="false"/>
                <w:color w:val="000000"/>
                <w:sz w:val="20"/>
              </w:rPr>
              <w:t xml:space="preserve">
Заң көмегiн, нотариаттық iс-әрекеттер ақысын қоса алғанда, адвокаттық және нотариаттық қызметтi жүзеге асырудан түскен табыстардың барлық түрлерi, сондай-ақ қорғау мен өкiлдiкке байланысты шығыстардың орнын толтырудан алынған сомалар адвокаттар мен жеке нотариустардың табысы болып табылады. </w:t>
            </w:r>
          </w:p>
          <w:p>
            <w:pPr>
              <w:spacing w:after="20"/>
              <w:ind w:left="20"/>
              <w:jc w:val="both"/>
            </w:pPr>
            <w:r>
              <w:rPr>
                <w:rFonts w:ascii="Times New Roman"/>
                <w:b/>
                <w:i w:val="false"/>
                <w:color w:val="000000"/>
                <w:sz w:val="20"/>
              </w:rPr>
              <w:t xml:space="preserve">168-бап. Салықты есептеу және төлеу </w:t>
            </w:r>
          </w:p>
          <w:p>
            <w:pPr>
              <w:spacing w:after="20"/>
              <w:ind w:left="20"/>
              <w:jc w:val="both"/>
            </w:pPr>
            <w:r>
              <w:rPr>
                <w:rFonts w:ascii="Times New Roman"/>
                <w:b w:val="false"/>
                <w:i w:val="false"/>
                <w:color w:val="000000"/>
                <w:sz w:val="20"/>
              </w:rPr>
              <w:t xml:space="preserve">
1. Адвокаттар мен жеке нотариустардың табыстары бойынша жеке табыс салығының сомасы осы Кодекстiң 145-бабының 1-тармағында белгiленген ставканы алынған табыс сомасына қолдану жолымен ай сайын есептеледi. </w:t>
            </w:r>
          </w:p>
          <w:p>
            <w:pPr>
              <w:spacing w:after="20"/>
              <w:ind w:left="20"/>
              <w:jc w:val="both"/>
            </w:pPr>
            <w:r>
              <w:rPr>
                <w:rFonts w:ascii="Times New Roman"/>
                <w:b w:val="false"/>
                <w:i w:val="false"/>
                <w:color w:val="000000"/>
                <w:sz w:val="20"/>
              </w:rPr>
              <w:t xml:space="preserve">
2. Есептi ай үшiн жеке табыс салығының сомасы есептi айдан кейiнгi айдың 5-iнен кешiктiрiлмей төленуге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168-бапқа өзгерту енгізілді - Қазақстан Республикасының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Параграф 3. Жеке кәсiпкердің табысы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3-параграфқа өзгерту енгізілді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169-бап. Дара кәсiпкердiң табысы </w:t>
            </w:r>
          </w:p>
          <w:p>
            <w:pPr>
              <w:spacing w:after="20"/>
              <w:ind w:left="20"/>
              <w:jc w:val="both"/>
            </w:pPr>
            <w:r>
              <w:rPr>
                <w:rFonts w:ascii="Times New Roman"/>
                <w:b w:val="false"/>
                <w:i w:val="false"/>
                <w:color w:val="000000"/>
                <w:sz w:val="20"/>
              </w:rPr>
              <w:t xml:space="preserve">
1. Егер осы бапта өзгеше көзделмесе, дара кәсiпкердiң табысы осы Кодекстiң 79-124, </w:t>
            </w:r>
            <w:r>
              <w:rPr>
                <w:rFonts w:ascii="Times New Roman"/>
                <w:b w:val="false"/>
                <w:i w:val="false"/>
                <w:color w:val="000000"/>
                <w:sz w:val="20"/>
              </w:rPr>
              <w:t xml:space="preserve">130-баптарына </w:t>
            </w:r>
            <w:r>
              <w:rPr>
                <w:rFonts w:ascii="Times New Roman"/>
                <w:b w:val="false"/>
                <w:i w:val="false"/>
                <w:color w:val="000000"/>
                <w:sz w:val="20"/>
              </w:rPr>
              <w:t xml:space="preserve">сәйкес есептеледi. </w:t>
            </w:r>
          </w:p>
          <w:p>
            <w:pPr>
              <w:spacing w:after="20"/>
              <w:ind w:left="20"/>
              <w:jc w:val="both"/>
            </w:pPr>
            <w:r>
              <w:rPr>
                <w:rFonts w:ascii="Times New Roman"/>
                <w:b w:val="false"/>
                <w:i w:val="false"/>
                <w:color w:val="000000"/>
                <w:sz w:val="20"/>
              </w:rPr>
              <w:t xml:space="preserve">
2. Арнайы салық режимдерiн қолданатын дара кәсiпкерлердiң табысы осы Кодекстiң 15-тарауына сәйкес айқындалады.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169-бап жаңа редакцияда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Параграф 4. Басқа табыстар </w:t>
            </w:r>
          </w:p>
          <w:p>
            <w:pPr>
              <w:spacing w:after="20"/>
              <w:ind w:left="20"/>
              <w:jc w:val="both"/>
            </w:pPr>
            <w:r>
              <w:rPr>
                <w:rFonts w:ascii="Times New Roman"/>
                <w:b/>
                <w:i w:val="false"/>
                <w:color w:val="000000"/>
                <w:sz w:val="20"/>
              </w:rPr>
              <w:t xml:space="preserve">170-бап. Төлем көзiнен салық салынбайтын басқа табыстар </w:t>
            </w:r>
          </w:p>
          <w:p>
            <w:pPr>
              <w:spacing w:after="20"/>
              <w:ind w:left="20"/>
              <w:jc w:val="both"/>
            </w:pPr>
            <w:r>
              <w:rPr>
                <w:rFonts w:ascii="Times New Roman"/>
                <w:b w:val="false"/>
                <w:i w:val="false"/>
                <w:color w:val="000000"/>
                <w:sz w:val="20"/>
              </w:rPr>
              <w:t xml:space="preserve">
Төлем көзiнен салық салынбайтын басқа табыстарға, осы Кодекстiң 149-162-баптарында көрсетiлмеген, сондай-ақ Қазақстан Республикасының шегiнен тыс жерлердегі көздерден алынған табыстар жатады.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170-бапқа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26-тарау. Жеке табыс салығы бойынша декларация</w:t>
            </w:r>
          </w:p>
          <w:p>
            <w:pPr>
              <w:spacing w:after="20"/>
              <w:ind w:left="20"/>
              <w:jc w:val="both"/>
            </w:pPr>
            <w:r>
              <w:rPr>
                <w:rFonts w:ascii="Times New Roman"/>
                <w:b/>
                <w:i w:val="false"/>
                <w:color w:val="000000"/>
                <w:sz w:val="20"/>
              </w:rPr>
              <w:t xml:space="preserve">171-бап. Жеке табыс салығы бойынша декларация </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 xml:space="preserve">Жеке табыс салығы бойынша </w:t>
            </w:r>
            <w:r>
              <w:rPr>
                <w:rFonts w:ascii="Times New Roman"/>
                <w:b w:val="false"/>
                <w:i w:val="false"/>
                <w:color w:val="000000"/>
                <w:sz w:val="20"/>
              </w:rPr>
              <w:t xml:space="preserve">декларацияны мына резидент салық төлеушiлер: </w:t>
            </w:r>
          </w:p>
          <w:p>
            <w:pPr>
              <w:spacing w:after="20"/>
              <w:ind w:left="20"/>
              <w:jc w:val="both"/>
            </w:pPr>
            <w:r>
              <w:rPr>
                <w:rFonts w:ascii="Times New Roman"/>
                <w:b w:val="false"/>
                <w:i w:val="false"/>
                <w:color w:val="000000"/>
                <w:sz w:val="20"/>
              </w:rPr>
              <w:t xml:space="preserve">
1) төлем көзiнен салық салынбайтын табыстары барлар;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3) Қазақстан Республикасының шегiнен тыс жерлерден табыстар алатын жеке тұлғалар; </w:t>
            </w:r>
          </w:p>
          <w:p>
            <w:pPr>
              <w:spacing w:after="20"/>
              <w:ind w:left="20"/>
              <w:jc w:val="both"/>
            </w:pPr>
            <w:r>
              <w:rPr>
                <w:rFonts w:ascii="Times New Roman"/>
                <w:b w:val="false"/>
                <w:i w:val="false"/>
                <w:color w:val="000000"/>
                <w:sz w:val="20"/>
              </w:rPr>
              <w:t xml:space="preserve">
4) Қазақстан Республикасының шегiнен тыс жерлердегi шетел банктерiндегi шоттарда ақшасы бар жеке тұлғалар; </w:t>
            </w:r>
          </w:p>
          <w:p>
            <w:pPr>
              <w:spacing w:after="20"/>
              <w:ind w:left="20"/>
              <w:jc w:val="both"/>
            </w:pPr>
            <w:r>
              <w:rPr>
                <w:rFonts w:ascii="Times New Roman"/>
                <w:b w:val="false"/>
                <w:i w:val="false"/>
                <w:color w:val="000000"/>
                <w:sz w:val="20"/>
              </w:rPr>
              <w:t xml:space="preserve">
5) Қазақстан Республикасының сыбайлас жемқорлыққа қарсы күрес туралы </w:t>
            </w:r>
            <w:r>
              <w:rPr>
                <w:rFonts w:ascii="Times New Roman"/>
                <w:b w:val="false"/>
                <w:i w:val="false"/>
                <w:color w:val="000000"/>
                <w:sz w:val="20"/>
              </w:rPr>
              <w:t xml:space="preserve">заң актiлерiне </w:t>
            </w:r>
            <w:r>
              <w:rPr>
                <w:rFonts w:ascii="Times New Roman"/>
                <w:b w:val="false"/>
                <w:i w:val="false"/>
                <w:color w:val="000000"/>
                <w:sz w:val="20"/>
              </w:rPr>
              <w:t xml:space="preserve">және Қазақстан Республикасының </w:t>
            </w:r>
            <w:r>
              <w:rPr>
                <w:rFonts w:ascii="Times New Roman"/>
                <w:b w:val="false"/>
                <w:i w:val="false"/>
                <w:color w:val="000000"/>
                <w:sz w:val="20"/>
              </w:rPr>
              <w:t xml:space="preserve">Қылмыстық-атқару кодексiне </w:t>
            </w:r>
            <w:r>
              <w:rPr>
                <w:rFonts w:ascii="Times New Roman"/>
                <w:b w:val="false"/>
                <w:i w:val="false"/>
                <w:color w:val="000000"/>
                <w:sz w:val="20"/>
              </w:rPr>
              <w:t xml:space="preserve">сәйкес </w:t>
            </w:r>
            <w:r>
              <w:rPr>
                <w:rFonts w:ascii="Times New Roman"/>
                <w:b w:val="false"/>
                <w:i w:val="false"/>
                <w:color w:val="000000"/>
                <w:sz w:val="20"/>
              </w:rPr>
              <w:t xml:space="preserve">декларация </w:t>
            </w:r>
            <w:r>
              <w:rPr>
                <w:rFonts w:ascii="Times New Roman"/>
                <w:b w:val="false"/>
                <w:i w:val="false"/>
                <w:color w:val="000000"/>
                <w:sz w:val="20"/>
              </w:rPr>
              <w:t xml:space="preserve">беру жөнiнде мiндеттеме жүктелген адамдар; </w:t>
            </w:r>
          </w:p>
          <w:p>
            <w:pPr>
              <w:spacing w:after="20"/>
              <w:ind w:left="20"/>
              <w:jc w:val="both"/>
            </w:pPr>
            <w:r>
              <w:rPr>
                <w:rFonts w:ascii="Times New Roman"/>
                <w:b w:val="false"/>
                <w:i w:val="false"/>
                <w:color w:val="000000"/>
                <w:sz w:val="20"/>
              </w:rPr>
              <w:t xml:space="preserve">
6) Қазақстан Республикасы Парламентiнiң депутаттары, судьялар; </w:t>
            </w:r>
          </w:p>
          <w:p>
            <w:pPr>
              <w:spacing w:after="20"/>
              <w:ind w:left="20"/>
              <w:jc w:val="both"/>
            </w:pPr>
            <w:r>
              <w:rPr>
                <w:rFonts w:ascii="Times New Roman"/>
                <w:b w:val="false"/>
                <w:i w:val="false"/>
                <w:color w:val="000000"/>
                <w:sz w:val="20"/>
              </w:rPr>
              <w:t xml:space="preserve">
7) осы Кодекстiң 144-бабының 12) тармақшасында көрсетілген, табыстары олар үшiн белгіленген салық салынбайтын шектен асып кеткен жеке тұлғалар табыс етеді. </w:t>
            </w:r>
          </w:p>
          <w:p>
            <w:pPr>
              <w:spacing w:after="20"/>
              <w:ind w:left="20"/>
              <w:jc w:val="both"/>
            </w:pPr>
            <w:r>
              <w:rPr>
                <w:rFonts w:ascii="Times New Roman"/>
                <w:b w:val="false"/>
                <w:i w:val="false"/>
                <w:color w:val="000000"/>
                <w:sz w:val="20"/>
              </w:rPr>
              <w:t xml:space="preserve">
2. Осы Кодекстiң 144-бабының 6) тармақшасында көрсетiлген жеке тұлғалар жеке табыс салығы бойынша декларацияны уәкiлеттi орган белгiлеген тәртiппен ұсынады.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171-бап жаңа редакцияда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өзгерту енгізілді - 2003.07.04.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2007.03.26. N </w:t>
            </w:r>
            <w:r>
              <w:rPr>
                <w:rFonts w:ascii="Times New Roman"/>
                <w:b w:val="false"/>
                <w:i w:val="false"/>
                <w:color w:val="000000"/>
                <w:sz w:val="20"/>
              </w:rPr>
              <w:t xml:space="preserve">240 </w:t>
            </w:r>
            <w:r>
              <w:rPr>
                <w:rFonts w:ascii="Times New Roman"/>
                <w:b w:val="false"/>
                <w:i w:val="false"/>
                <w:color w:val="ff0000"/>
                <w:sz w:val="20"/>
              </w:rPr>
              <w:t xml:space="preserve">(2008 жылғы 1 қаңтардан бастап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172-бап. Жеке табыс салығы бойынша декларация табыс ету мерзiмдерi </w:t>
            </w:r>
          </w:p>
          <w:p>
            <w:pPr>
              <w:spacing w:after="20"/>
              <w:ind w:left="20"/>
              <w:jc w:val="both"/>
            </w:pPr>
            <w:r>
              <w:rPr>
                <w:rFonts w:ascii="Times New Roman"/>
                <w:b w:val="false"/>
                <w:i w:val="false"/>
                <w:color w:val="000000"/>
                <w:sz w:val="20"/>
              </w:rPr>
              <w:t xml:space="preserve">
1. Қазақстан Республикасының сайлау туралы және сыбайлас жемқорлыққа қарсы күрес туралы </w:t>
            </w:r>
            <w:r>
              <w:rPr>
                <w:rFonts w:ascii="Times New Roman"/>
                <w:b w:val="false"/>
                <w:i w:val="false"/>
                <w:color w:val="000000"/>
                <w:sz w:val="20"/>
              </w:rPr>
              <w:t xml:space="preserve">заңнамалық </w:t>
            </w:r>
            <w:r>
              <w:rPr>
                <w:rFonts w:ascii="Times New Roman"/>
                <w:b w:val="false"/>
                <w:i w:val="false"/>
                <w:color w:val="000000"/>
                <w:sz w:val="20"/>
              </w:rPr>
              <w:t xml:space="preserve">актiлерiнде </w:t>
            </w:r>
            <w:r>
              <w:rPr>
                <w:rFonts w:ascii="Times New Roman"/>
                <w:b w:val="false"/>
                <w:i w:val="false"/>
                <w:color w:val="000000"/>
                <w:sz w:val="20"/>
              </w:rPr>
              <w:t xml:space="preserve">көзделген жағдайларды қоспағанда, жеке табыс салығы бойынша </w:t>
            </w:r>
            <w:r>
              <w:rPr>
                <w:rFonts w:ascii="Times New Roman"/>
                <w:b w:val="false"/>
                <w:i w:val="false"/>
                <w:color w:val="000000"/>
                <w:sz w:val="20"/>
              </w:rPr>
              <w:t xml:space="preserve">декларация </w:t>
            </w:r>
            <w:r>
              <w:rPr>
                <w:rFonts w:ascii="Times New Roman"/>
                <w:b w:val="false"/>
                <w:i w:val="false"/>
                <w:color w:val="000000"/>
                <w:sz w:val="20"/>
              </w:rPr>
              <w:t xml:space="preserve">есепке тiркелген орны бойынша салық органына салық жылынан кейiнгi жылдың 31 наурызынан кешiктiрiлмей табыс етiледi. </w:t>
            </w:r>
          </w:p>
          <w:p>
            <w:pPr>
              <w:spacing w:after="20"/>
              <w:ind w:left="20"/>
              <w:jc w:val="both"/>
            </w:pPr>
            <w:r>
              <w:rPr>
                <w:rFonts w:ascii="Times New Roman"/>
                <w:b w:val="false"/>
                <w:i w:val="false"/>
                <w:color w:val="000000"/>
                <w:sz w:val="20"/>
              </w:rPr>
              <w:t xml:space="preserve">
2. Арнаулы салық режимiн қолданатын жеке кәсiпкерлер арнаулы салық режимi қолданылатын қызметiнен түскен табыстарынан жеке табыс салығы бойынша декларация табыс етпейдi.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172-бапқа өзгерту енгізілді - Қазақстан Республикасының 2002.11.23. N </w:t>
            </w:r>
            <w:r>
              <w:rPr>
                <w:rFonts w:ascii="Times New Roman"/>
                <w:b w:val="false"/>
                <w:i w:val="false"/>
                <w:color w:val="000000"/>
                <w:sz w:val="20"/>
              </w:rPr>
              <w:t xml:space="preserve">358 </w:t>
            </w:r>
            <w:r>
              <w:rPr>
                <w:rFonts w:ascii="Times New Roman"/>
                <w:b w:val="false"/>
                <w:i w:val="false"/>
                <w:color w:val="ff0000"/>
                <w:sz w:val="20"/>
              </w:rPr>
              <w:t xml:space="preserve">(2003 жылғы 1 қаңтардан бастап күшіне енеді),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173-бап. Шетел салығын есепке алу </w:t>
            </w:r>
          </w:p>
          <w:p>
            <w:pPr>
              <w:spacing w:after="20"/>
              <w:ind w:left="20"/>
              <w:jc w:val="both"/>
            </w:pPr>
            <w:r>
              <w:rPr>
                <w:rFonts w:ascii="Times New Roman"/>
                <w:b w:val="false"/>
                <w:i w:val="false"/>
                <w:color w:val="000000"/>
                <w:sz w:val="20"/>
              </w:rPr>
              <w:t xml:space="preserve">
Егер осы бапта өзгеше белгіленбесе, Қазақстан Республикасынан тыс жерле төленген жеке табыс салығының сомалары осы Кодекстің 129-бабының 2 және 3-тармақтарында көзделген тәртіппен Қазақстан Республикасында жеке табыс салығын төлеу кезiнде eceпке алынады.    </w:t>
            </w:r>
          </w:p>
          <w:p>
            <w:pPr>
              <w:spacing w:after="20"/>
              <w:ind w:left="20"/>
              <w:jc w:val="both"/>
            </w:pPr>
            <w:r>
              <w:rPr>
                <w:rFonts w:ascii="Times New Roman"/>
                <w:b w:val="false"/>
                <w:i w:val="false"/>
                <w:color w:val="000000"/>
                <w:sz w:val="20"/>
              </w:rPr>
              <w:t xml:space="preserve">
Салықтан есепке алынатын сомасының мөлшерi осы Кодексте белгіленген жеке табыс салығының ставкасын қолдана отырып, осы табыстан Қазақстан Pеспубликасында есептелуi мүмкін салық сомасынан аспауға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173-бап жаңа редакцияда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174-бап. Салық төлемiнің расталмауы </w:t>
            </w:r>
          </w:p>
          <w:p>
            <w:pPr>
              <w:spacing w:after="20"/>
              <w:ind w:left="20"/>
              <w:jc w:val="both"/>
            </w:pPr>
            <w:r>
              <w:rPr>
                <w:rFonts w:ascii="Times New Roman"/>
                <w:b w:val="false"/>
                <w:i w:val="false"/>
                <w:color w:val="000000"/>
                <w:sz w:val="20"/>
              </w:rPr>
              <w:t xml:space="preserve">
171-баптың 2), 3), 5) және 6) тармақшаларына сәйкес жеке табыс салығы бойынша </w:t>
            </w:r>
            <w:r>
              <w:rPr>
                <w:rFonts w:ascii="Times New Roman"/>
                <w:b w:val="false"/>
                <w:i w:val="false"/>
                <w:color w:val="000000"/>
                <w:sz w:val="20"/>
              </w:rPr>
              <w:t xml:space="preserve">декларация </w:t>
            </w:r>
            <w:r>
              <w:rPr>
                <w:rFonts w:ascii="Times New Roman"/>
                <w:b w:val="false"/>
                <w:i w:val="false"/>
                <w:color w:val="000000"/>
                <w:sz w:val="20"/>
              </w:rPr>
              <w:t xml:space="preserve">тапсырушы салық төлеушiлер жеке табыс салығын төлегенiн растамаған жағдайларда, жеке табыс салығын есептеу жеке табыс салығы төленгенi расталмаған табыс сомасына осы Кодекстiң 145-бабының 1-тармағында белгiленген ставканы қолдану жолымен жүргiзiледi.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162-бапқа өзгерту енгізілді - Қазақстан Республикасының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7-бөлім. Резидент еместердің табысына салық салу</w:t>
            </w:r>
          </w:p>
          <w:p>
            <w:pPr>
              <w:spacing w:after="20"/>
              <w:ind w:left="20"/>
              <w:jc w:val="both"/>
            </w:pPr>
            <w:r>
              <w:rPr>
                <w:rFonts w:ascii="Times New Roman"/>
                <w:b/>
                <w:i w:val="false"/>
                <w:color w:val="000000"/>
                <w:sz w:val="20"/>
              </w:rPr>
              <w:t>ерекшеліктері</w:t>
            </w:r>
          </w:p>
          <w:p>
            <w:pPr>
              <w:spacing w:after="20"/>
              <w:ind w:left="20"/>
              <w:jc w:val="both"/>
            </w:pPr>
            <w:r>
              <w:rPr>
                <w:rFonts w:ascii="Times New Roman"/>
                <w:b/>
                <w:i w:val="false"/>
                <w:color w:val="000000"/>
                <w:sz w:val="20"/>
              </w:rPr>
              <w:t>27-тарау. Жалпы ережелер</w:t>
            </w:r>
          </w:p>
          <w:p>
            <w:pPr>
              <w:spacing w:after="20"/>
              <w:ind w:left="20"/>
              <w:jc w:val="both"/>
            </w:pPr>
            <w:r>
              <w:rPr>
                <w:rFonts w:ascii="Times New Roman"/>
                <w:b/>
                <w:i w:val="false"/>
                <w:color w:val="000000"/>
                <w:sz w:val="20"/>
              </w:rPr>
              <w:t xml:space="preserve">175-бап. Жалпы ереже </w:t>
            </w:r>
          </w:p>
          <w:p>
            <w:pPr>
              <w:spacing w:after="20"/>
              <w:ind w:left="20"/>
              <w:jc w:val="both"/>
            </w:pPr>
            <w:r>
              <w:rPr>
                <w:rFonts w:ascii="Times New Roman"/>
                <w:b w:val="false"/>
                <w:i w:val="false"/>
                <w:color w:val="000000"/>
                <w:sz w:val="20"/>
              </w:rPr>
              <w:t xml:space="preserve">
Осы бөлiм резидент емес жеке және заңды тұлғалардың Қазақстан Республикасындағы көздерден алынатын табыстарына корпорациялық және жеке табыс салығын салу ерекшелiктерiн ашады. </w:t>
            </w:r>
          </w:p>
          <w:p>
            <w:pPr>
              <w:spacing w:after="20"/>
              <w:ind w:left="20"/>
              <w:jc w:val="both"/>
            </w:pPr>
            <w:r>
              <w:rPr>
                <w:rFonts w:ascii="Times New Roman"/>
                <w:b/>
                <w:i w:val="false"/>
                <w:color w:val="000000"/>
                <w:sz w:val="20"/>
              </w:rPr>
              <w:t xml:space="preserve">176-бап. Резиденттер мен резидент еместер </w:t>
            </w:r>
          </w:p>
          <w:p>
            <w:pPr>
              <w:spacing w:after="20"/>
              <w:ind w:left="20"/>
              <w:jc w:val="both"/>
            </w:pPr>
            <w:r>
              <w:rPr>
                <w:rFonts w:ascii="Times New Roman"/>
                <w:b w:val="false"/>
                <w:i w:val="false"/>
                <w:color w:val="000000"/>
                <w:sz w:val="20"/>
              </w:rPr>
              <w:t xml:space="preserve">
1. Қазақстан Республикасында тұрақты болатын немесе өмiрлiк мүдделерiнің орталығы Қазақстан Республикасында орныққан немесе осы баптың 4-тармағында аталған жеке тұлғалар осы Кодекстің мақсатында Қазақстан Республикасының резиденттерi деп танылады. </w:t>
            </w:r>
          </w:p>
          <w:p>
            <w:pPr>
              <w:spacing w:after="20"/>
              <w:ind w:left="20"/>
              <w:jc w:val="both"/>
            </w:pPr>
            <w:r>
              <w:rPr>
                <w:rFonts w:ascii="Times New Roman"/>
                <w:b w:val="false"/>
                <w:i w:val="false"/>
                <w:color w:val="000000"/>
                <w:sz w:val="20"/>
              </w:rPr>
              <w:t xml:space="preserve">
2. Жеке тұлға ағымдағы салық кезеңiнде аяқталатын кез келген үздiксiз он екi айлық кезеңде кемiнде бiр жүз сексен үш күнтiзбелiк күн Қазақстан Республикасында болса, ол ағымдағы салық кезеңi үшiн Қазақстан Республикасында тұрақты болатын жеке тұлға деп танылады. </w:t>
            </w:r>
          </w:p>
          <w:p>
            <w:pPr>
              <w:spacing w:after="20"/>
              <w:ind w:left="20"/>
              <w:jc w:val="both"/>
            </w:pPr>
            <w:r>
              <w:rPr>
                <w:rFonts w:ascii="Times New Roman"/>
                <w:b w:val="false"/>
                <w:i w:val="false"/>
                <w:color w:val="000000"/>
                <w:sz w:val="20"/>
              </w:rPr>
              <w:t xml:space="preserve">
Егер ағымдағы салық кезеңiнде және өткен екi салық кезеңiнде Қазақстан Республикасында болған күндердiң санына мынадай: </w:t>
            </w:r>
          </w:p>
          <w:p>
            <w:pPr>
              <w:spacing w:after="20"/>
              <w:ind w:left="20"/>
              <w:jc w:val="both"/>
            </w:pPr>
            <w:r>
              <w:rPr>
                <w:rFonts w:ascii="Times New Roman"/>
                <w:b w:val="false"/>
                <w:i w:val="false"/>
                <w:color w:val="000000"/>
                <w:sz w:val="20"/>
              </w:rPr>
              <w:t xml:space="preserve">
ағымдағы салық кезеңiнде болған күндердiң санына - 1; </w:t>
            </w:r>
          </w:p>
          <w:p>
            <w:pPr>
              <w:spacing w:after="20"/>
              <w:ind w:left="20"/>
              <w:jc w:val="both"/>
            </w:pPr>
            <w:r>
              <w:rPr>
                <w:rFonts w:ascii="Times New Roman"/>
                <w:b w:val="false"/>
                <w:i w:val="false"/>
                <w:color w:val="000000"/>
                <w:sz w:val="20"/>
              </w:rPr>
              <w:t xml:space="preserve">
өткен бiрiншi салық кезеңiнде болған күндердiң санына - 1/3; </w:t>
            </w:r>
          </w:p>
          <w:p>
            <w:pPr>
              <w:spacing w:after="20"/>
              <w:ind w:left="20"/>
              <w:jc w:val="both"/>
            </w:pPr>
            <w:r>
              <w:rPr>
                <w:rFonts w:ascii="Times New Roman"/>
                <w:b w:val="false"/>
                <w:i w:val="false"/>
                <w:color w:val="000000"/>
                <w:sz w:val="20"/>
              </w:rPr>
              <w:t xml:space="preserve">
өткен екiншi салық кезеңiнде болған күндердiң санына - 1/6 коэффициенттерiн әрбiр салық кезеңiне қолдана отырып анықталған күндердiң саны кемiнде бiр жүз сексен үш күнтiзбелiк күн болған жеке тұлға да ағымдағы салық кезеңi үшiн Қазақстан Республикасында тұрақты болатын жеке тұлға деп танылады. </w:t>
            </w:r>
          </w:p>
          <w:p>
            <w:pPr>
              <w:spacing w:after="20"/>
              <w:ind w:left="20"/>
              <w:jc w:val="both"/>
            </w:pPr>
            <w:r>
              <w:rPr>
                <w:rFonts w:ascii="Times New Roman"/>
                <w:b w:val="false"/>
                <w:i w:val="false"/>
                <w:color w:val="000000"/>
                <w:sz w:val="20"/>
              </w:rPr>
              <w:t xml:space="preserve">
Егер жеке тұлға ағымдағы салық кезеңiнде Қазақстан Республикасында отыз күнтiзбелiк күннен аз тұрған болса, онда мұндай жеке тұлға Қазақстан Республикасында тұрақты болатын адам деп танылмайды. </w:t>
            </w:r>
          </w:p>
          <w:p>
            <w:pPr>
              <w:spacing w:after="20"/>
              <w:ind w:left="20"/>
              <w:jc w:val="both"/>
            </w:pPr>
            <w:r>
              <w:rPr>
                <w:rFonts w:ascii="Times New Roman"/>
                <w:b w:val="false"/>
                <w:i w:val="false"/>
                <w:color w:val="000000"/>
                <w:sz w:val="20"/>
              </w:rPr>
              <w:t xml:space="preserve">
Егер жеке тұлға Қазақстан Республикасында болуы аяқталатын жылдан кейiнгi жылда резидент болмаса, ол тұлға Қазақстан Республикасында болатын соңғы күнiнен кейiнгi кезең үшiн осы тармақтың мақсатында резидент емес ретiнде қаралады. </w:t>
            </w:r>
          </w:p>
          <w:p>
            <w:pPr>
              <w:spacing w:after="20"/>
              <w:ind w:left="20"/>
              <w:jc w:val="both"/>
            </w:pPr>
            <w:r>
              <w:rPr>
                <w:rFonts w:ascii="Times New Roman"/>
                <w:b w:val="false"/>
                <w:i w:val="false"/>
                <w:color w:val="000000"/>
                <w:sz w:val="20"/>
              </w:rPr>
              <w:t xml:space="preserve">
3. Мынадай шарттар бiр мезгiлде орындалған жағдайда: </w:t>
            </w:r>
          </w:p>
          <w:p>
            <w:pPr>
              <w:spacing w:after="20"/>
              <w:ind w:left="20"/>
              <w:jc w:val="both"/>
            </w:pPr>
            <w:r>
              <w:rPr>
                <w:rFonts w:ascii="Times New Roman"/>
                <w:b w:val="false"/>
                <w:i w:val="false"/>
                <w:color w:val="000000"/>
                <w:sz w:val="20"/>
              </w:rPr>
              <w:t xml:space="preserve">
1) жеке тұлға Қазақстан Республикасының азаматы болса немесе оның Қазақстан Республикасында тұруға рұқсаты (ықтиярхаты) болса; </w:t>
            </w:r>
          </w:p>
          <w:p>
            <w:pPr>
              <w:spacing w:after="20"/>
              <w:ind w:left="20"/>
              <w:jc w:val="both"/>
            </w:pPr>
            <w:r>
              <w:rPr>
                <w:rFonts w:ascii="Times New Roman"/>
                <w:b w:val="false"/>
                <w:i w:val="false"/>
                <w:color w:val="000000"/>
                <w:sz w:val="20"/>
              </w:rPr>
              <w:t xml:space="preserve">
2) жеке тұлғаның отбасы және (немесе) жақын туыстары Қазақстан Республикасында тұрса; </w:t>
            </w:r>
          </w:p>
          <w:p>
            <w:pPr>
              <w:spacing w:after="20"/>
              <w:ind w:left="20"/>
              <w:jc w:val="both"/>
            </w:pPr>
            <w:r>
              <w:rPr>
                <w:rFonts w:ascii="Times New Roman"/>
                <w:b w:val="false"/>
                <w:i w:val="false"/>
                <w:color w:val="000000"/>
                <w:sz w:val="20"/>
              </w:rPr>
              <w:t xml:space="preserve">
3) кез келген уақытта жеке тұлғаның тұруы және (немесе) оның отбасы мүшелерiнiң тұруы үшiн оған және (немесе) оның отбасы мүшелерiне жеке меншiк құқығындағы немесе өзге де негiздерде тиесiлi жылжымайтын мүлкi Қазақстан Республикасында бар болса, жеке тұлғаның өмiрлiк мүдделерiнiң орталығы Қазақстан Республикасында орныққан деп қарастырылады. </w:t>
            </w:r>
          </w:p>
          <w:p>
            <w:pPr>
              <w:spacing w:after="20"/>
              <w:ind w:left="20"/>
              <w:jc w:val="both"/>
            </w:pPr>
            <w:r>
              <w:rPr>
                <w:rFonts w:ascii="Times New Roman"/>
                <w:b w:val="false"/>
                <w:i w:val="false"/>
                <w:color w:val="000000"/>
                <w:sz w:val="20"/>
              </w:rPr>
              <w:t xml:space="preserve">
4. Қазақстан Республикасының азаматтары болып табылатын жеке тұлғалар, Қазақстан Республикасының азаматтығына қабылдау туралы өтiнiш немесе Қазақстан Республикасының азаматтығын қабылдамай, Қазақстан Республикасында тұрақты тұруға рұқсат ету туралы өтiнiш берген мынадай жеке тұлғалар: </w:t>
            </w:r>
          </w:p>
          <w:p>
            <w:pPr>
              <w:spacing w:after="20"/>
              <w:ind w:left="20"/>
              <w:jc w:val="both"/>
            </w:pPr>
            <w:r>
              <w:rPr>
                <w:rFonts w:ascii="Times New Roman"/>
                <w:b w:val="false"/>
                <w:i w:val="false"/>
                <w:color w:val="000000"/>
                <w:sz w:val="20"/>
              </w:rPr>
              <w:t xml:space="preserve">
мемлекеттiк билiк органдары шет елге iссапарға жiбергендер, оның iшiнде дипломатиялық, консулдық мекемелердiң, халықаралық ұйымдардың қызметкерлерi, сондай-ақ аталған жеке тұлғалардың отбасы мүшелерi; </w:t>
            </w:r>
          </w:p>
          <w:p>
            <w:pPr>
              <w:spacing w:after="20"/>
              <w:ind w:left="20"/>
              <w:jc w:val="both"/>
            </w:pPr>
            <w:r>
              <w:rPr>
                <w:rFonts w:ascii="Times New Roman"/>
                <w:b w:val="false"/>
                <w:i w:val="false"/>
                <w:color w:val="000000"/>
                <w:sz w:val="20"/>
              </w:rPr>
              <w:t xml:space="preserve">
тұрақты халықаралық тасымалдарды жүзеге асыратын Қазақстан Республикасының заңды тұлғаларына немесе азаматтарына тиесiлi көлiк құралдарының экипаж мүшелерi; </w:t>
            </w:r>
          </w:p>
          <w:p>
            <w:pPr>
              <w:spacing w:after="20"/>
              <w:ind w:left="20"/>
              <w:jc w:val="both"/>
            </w:pPr>
            <w:r>
              <w:rPr>
                <w:rFonts w:ascii="Times New Roman"/>
                <w:b w:val="false"/>
                <w:i w:val="false"/>
                <w:color w:val="000000"/>
                <w:sz w:val="20"/>
              </w:rPr>
              <w:t xml:space="preserve">
Қазақстан Республикасының шегiнен тыс жерлерде орналасқан әскери базалардың, әскери бөлiмдердiң, топтардың, контингенттердiң немесе құрамалардың әскери қызметшiлерi мен азаматтық қызметкерлерi; </w:t>
            </w:r>
          </w:p>
          <w:p>
            <w:pPr>
              <w:spacing w:after="20"/>
              <w:ind w:left="20"/>
              <w:jc w:val="both"/>
            </w:pPr>
            <w:r>
              <w:rPr>
                <w:rFonts w:ascii="Times New Roman"/>
                <w:b w:val="false"/>
                <w:i w:val="false"/>
                <w:color w:val="000000"/>
                <w:sz w:val="20"/>
              </w:rPr>
              <w:t xml:space="preserve">
Қазақстан Республикасының шегiнен тыс жерлерде орналасқан және Қазақстан Республикасының меншiгi немесе Қазақстан Республикасының субъектiлерi болып табылатын объектiлерде (оның iшiнде концессиялық шарттар негiзiнде) жұмыс iстейтiндер; </w:t>
            </w:r>
          </w:p>
          <w:p>
            <w:pPr>
              <w:spacing w:after="20"/>
              <w:ind w:left="20"/>
              <w:jc w:val="both"/>
            </w:pPr>
            <w:r>
              <w:rPr>
                <w:rFonts w:ascii="Times New Roman"/>
                <w:b w:val="false"/>
                <w:i w:val="false"/>
                <w:color w:val="000000"/>
                <w:sz w:val="20"/>
              </w:rPr>
              <w:t xml:space="preserve">
оқу немесе практикадан өту мақсатымен Қазақстан Республикасының шегiнен тыс жерлерде жүрген студенттер, стажерлар мен практиканттар оқу немесе практикадан өтудiң бүкiл кезеңiнде; </w:t>
            </w:r>
          </w:p>
          <w:p>
            <w:pPr>
              <w:spacing w:after="20"/>
              <w:ind w:left="20"/>
              <w:jc w:val="both"/>
            </w:pPr>
            <w:r>
              <w:rPr>
                <w:rFonts w:ascii="Times New Roman"/>
                <w:b w:val="false"/>
                <w:i w:val="false"/>
                <w:color w:val="000000"/>
                <w:sz w:val="20"/>
              </w:rPr>
              <w:t xml:space="preserve">
сабақ беру, консультациялар беру немесе ғылыми жұмыстарды жүзеге асыру мақсатымен Қазақстан Республикасының шегiнен тыс жерлерде жүрген оқытушылар мен ғылыми қызметкерлер сабақ берудiң немесе аталған жұмыстарды орындаудың бүкiл кезеңiнде Қазақстан Республикасында тұрған уақытына және осы бапта көзделген басқа да өлшемдерге қарамастан резидент жеке тұлғалар деп танылады. </w:t>
            </w:r>
          </w:p>
          <w:p>
            <w:pPr>
              <w:spacing w:after="20"/>
              <w:ind w:left="20"/>
              <w:jc w:val="both"/>
            </w:pPr>
            <w:r>
              <w:rPr>
                <w:rFonts w:ascii="Times New Roman"/>
                <w:b w:val="false"/>
                <w:i w:val="false"/>
                <w:color w:val="000000"/>
                <w:sz w:val="20"/>
              </w:rPr>
              <w:t xml:space="preserve">
5. Қазақстан Республикасының заңдарына сәйкес құрылған заңды тұлғалар және (немесе) өздерiнiң тиiмдi басқару орны (нақты басқару органдары) Қазақстан Республикасында орналасқан өзге заңды тұлғалар да осы Кодекстiң мақсатында резиденттер деп танылады. </w:t>
            </w:r>
          </w:p>
          <w:p>
            <w:pPr>
              <w:spacing w:after="20"/>
              <w:ind w:left="20"/>
              <w:jc w:val="both"/>
            </w:pPr>
            <w:r>
              <w:rPr>
                <w:rFonts w:ascii="Times New Roman"/>
                <w:b w:val="false"/>
                <w:i w:val="false"/>
                <w:color w:val="000000"/>
                <w:sz w:val="20"/>
              </w:rPr>
              <w:t xml:space="preserve">
Негiзгi басқаруды жүзеге асыратын және заңды тұлғаның кәсiпкерлiк қызметiн жүргiзу үшiн қажет стратегиялық коммерциялық шешiмдердi қабылдайтын орын тиiмдi басқару орны (нақты басқару органы) деп танылады. </w:t>
            </w:r>
          </w:p>
          <w:p>
            <w:pPr>
              <w:spacing w:after="20"/>
              <w:ind w:left="20"/>
              <w:jc w:val="both"/>
            </w:pPr>
            <w:r>
              <w:rPr>
                <w:rFonts w:ascii="Times New Roman"/>
                <w:b w:val="false"/>
                <w:i w:val="false"/>
                <w:color w:val="000000"/>
                <w:sz w:val="20"/>
              </w:rPr>
              <w:t xml:space="preserve">
6. Осы баптың ережелерiне сәйкес резидент болып табылмайтын жеке және заңды тұлғалар осы Кодекстiң мақсатында резидент еместер деп танылады. </w:t>
            </w:r>
          </w:p>
          <w:p>
            <w:pPr>
              <w:spacing w:after="20"/>
              <w:ind w:left="20"/>
              <w:jc w:val="both"/>
            </w:pPr>
            <w:r>
              <w:rPr>
                <w:rFonts w:ascii="Times New Roman"/>
                <w:b/>
                <w:i w:val="false"/>
                <w:color w:val="000000"/>
                <w:sz w:val="20"/>
              </w:rPr>
              <w:t xml:space="preserve">177-бап. Резидент еместiң тұрақты мекемесi </w:t>
            </w:r>
          </w:p>
          <w:p>
            <w:pPr>
              <w:spacing w:after="20"/>
              <w:ind w:left="20"/>
              <w:jc w:val="both"/>
            </w:pPr>
            <w:r>
              <w:rPr>
                <w:rFonts w:ascii="Times New Roman"/>
                <w:b w:val="false"/>
                <w:i w:val="false"/>
                <w:color w:val="000000"/>
                <w:sz w:val="20"/>
              </w:rPr>
              <w:t xml:space="preserve">
1. Кәсiпкерлiк қызметтi, оның iшiнде уәкiлеттi тұлға арқылы жүзеге асырылатын қызметтi толық немесе iшiнара жүзеге асыратын тұрақты қызмет орны, атап айтқанда: </w:t>
            </w:r>
          </w:p>
          <w:p>
            <w:pPr>
              <w:spacing w:after="20"/>
              <w:ind w:left="20"/>
              <w:jc w:val="both"/>
            </w:pPr>
            <w:r>
              <w:rPr>
                <w:rFonts w:ascii="Times New Roman"/>
                <w:b w:val="false"/>
                <w:i w:val="false"/>
                <w:color w:val="000000"/>
                <w:sz w:val="20"/>
              </w:rPr>
              <w:t xml:space="preserve">
1) қызметтi жүзеге асыру мерзiмдерiне қарамастан, тауарларды өндiрумен, ұқсатумен, жинақтаумен, орап-буумен, берумен, өткiзумен байланысты қызмет жүзеге асырылатын кез келген орын; </w:t>
            </w:r>
          </w:p>
          <w:p>
            <w:pPr>
              <w:spacing w:after="20"/>
              <w:ind w:left="20"/>
              <w:jc w:val="both"/>
            </w:pPr>
            <w:r>
              <w:rPr>
                <w:rFonts w:ascii="Times New Roman"/>
                <w:b w:val="false"/>
                <w:i w:val="false"/>
                <w:color w:val="000000"/>
                <w:sz w:val="20"/>
              </w:rPr>
              <w:t xml:space="preserve">
2) қызметтi жүзеге асыру мерзiмдерiне қарамастан, резидент еместiң кез келген басқару орны, филиалы, бөлiмшесi, өкiлдiгi, бюросы, кеңсесi, офисi, кабинетi, агенттiгi, фабрикасы, шеберханасы, цехы, зертханасы, дүкенi, қоймасы; </w:t>
            </w:r>
          </w:p>
          <w:p>
            <w:pPr>
              <w:spacing w:after="20"/>
              <w:ind w:left="20"/>
              <w:jc w:val="both"/>
            </w:pPr>
            <w:r>
              <w:rPr>
                <w:rFonts w:ascii="Times New Roman"/>
                <w:b w:val="false"/>
                <w:i w:val="false"/>
                <w:color w:val="000000"/>
                <w:sz w:val="20"/>
              </w:rPr>
              <w:t xml:space="preserve">
3) қызметтi жүзеге асыру мерзiмдерiне қарамастан, көмiрсутектерiн өндiру орындарын қоса алғанда, табиғи ресурстарды өндiрумен байланысты қызметтi жүзеге асыратын кез келген орын: шахта, кенiш, мұнай және (немесе) газ скважинасы, карьер, жер үстi немесе теңiз мұнаралары және (немесе) скважиналары; </w:t>
            </w:r>
          </w:p>
          <w:p>
            <w:pPr>
              <w:spacing w:after="20"/>
              <w:ind w:left="20"/>
              <w:jc w:val="both"/>
            </w:pPr>
            <w:r>
              <w:rPr>
                <w:rFonts w:ascii="Times New Roman"/>
                <w:b w:val="false"/>
                <w:i w:val="false"/>
                <w:color w:val="000000"/>
                <w:sz w:val="20"/>
              </w:rPr>
              <w:t xml:space="preserve">
4) қызметтi жүзеге асыру мерзiмдерiне қарамастан, құбырмен, газ құбырымен, табиғи ресурстарды барлаумен және (немесе) игерумен, құрал-жабдықтарды орнатумен, монтаждаумен, құрастырумен, жөнге келтiрумен, iске қосумен және (немесе) қызмет көрсетумен байланысты қызметтi жүзеге асыратын (оның iшiнде бақылау және байқау қызметiн жүзеге асыратын) кез келген орын; </w:t>
            </w:r>
          </w:p>
          <w:p>
            <w:pPr>
              <w:spacing w:after="20"/>
              <w:ind w:left="20"/>
              <w:jc w:val="both"/>
            </w:pPr>
            <w:r>
              <w:rPr>
                <w:rFonts w:ascii="Times New Roman"/>
                <w:b w:val="false"/>
                <w:i w:val="false"/>
                <w:color w:val="000000"/>
                <w:sz w:val="20"/>
              </w:rPr>
              <w:t xml:space="preserve">
5) қызмет көрсету мерзiмдерiне қарамастан, ойын автоматтарын (жалғамаларын қоса), компьютерлiк желiлер мен байланыс арналарын, аттракциондарды, көлiк немесе өзге де инфрақұрылымды пайдаланумен байланысты қызметтi жүзеге асыратын кез келген тұрақты орын резидент еместiң Қазақстан Республикасындағы тұрақты мекемесi деп танылады. </w:t>
            </w:r>
          </w:p>
          <w:p>
            <w:pPr>
              <w:spacing w:after="20"/>
              <w:ind w:left="20"/>
              <w:jc w:val="both"/>
            </w:pPr>
            <w:r>
              <w:rPr>
                <w:rFonts w:ascii="Times New Roman"/>
                <w:b w:val="false"/>
                <w:i w:val="false"/>
                <w:color w:val="000000"/>
                <w:sz w:val="20"/>
              </w:rPr>
              <w:t xml:space="preserve">
1-1. Қазақстан Республикасында қызмет көрсету кезiнде резидент емес осындай мақсат үшiн жалдаған қызметшiлер немесе басқа персонал арқылы қызмет көрсететiн орын, егер осындай сипаттағы қызмет Қазақстан Республикасында күнтiзбелiк алпыс күннен астам кезең бойы жалғасатын болса, тұрақты қызмет орны болып танылады. </w:t>
            </w:r>
          </w:p>
          <w:p>
            <w:pPr>
              <w:spacing w:after="20"/>
              <w:ind w:left="20"/>
              <w:jc w:val="both"/>
            </w:pPr>
            <w:r>
              <w:rPr>
                <w:rFonts w:ascii="Times New Roman"/>
                <w:b w:val="false"/>
                <w:i w:val="false"/>
                <w:color w:val="000000"/>
                <w:sz w:val="20"/>
              </w:rPr>
              <w:t xml:space="preserve">
2. Құрылыс алаңы, монтаждау немесе құрастыру объектiсi, жобалау жұмыстарын жүргізу, жұмысты жүзеге асыру мерзiмдерiне қарамастан, тұрақты мекеме құрады. </w:t>
            </w:r>
          </w:p>
          <w:p>
            <w:pPr>
              <w:spacing w:after="20"/>
              <w:ind w:left="20"/>
              <w:jc w:val="both"/>
            </w:pPr>
            <w:r>
              <w:rPr>
                <w:rFonts w:ascii="Times New Roman"/>
                <w:b w:val="false"/>
                <w:i w:val="false"/>
                <w:color w:val="000000"/>
                <w:sz w:val="20"/>
              </w:rPr>
              <w:t xml:space="preserve">
Бұл ретте, атап айтқанда, жылжымайтын мүлiк объектiлерiн тұрғызу және (немесе) қайта жаңарту жөнiндегi қызметтi жүзеге асыру, оның iшiнде үйлер, ғимараттар салу және (немесе) монтаждау жұмыстарын жүргiзу, көпiрлер, жолдар, каналдар салу және (немесе) қайта жаңарту, құбырлар тарту, энергетикалық, технологиялық немесе өзге де жабдықтарды және (немесе) басқа да осыған ұқсас жұмыстарды жүзеге асыру орны құрылыс алаңы (объектiсi) деп түсiнiледi. </w:t>
            </w:r>
          </w:p>
          <w:p>
            <w:pPr>
              <w:spacing w:after="20"/>
              <w:ind w:left="20"/>
              <w:jc w:val="both"/>
            </w:pPr>
            <w:r>
              <w:rPr>
                <w:rFonts w:ascii="Times New Roman"/>
                <w:b w:val="false"/>
                <w:i w:val="false"/>
                <w:color w:val="000000"/>
                <w:sz w:val="20"/>
              </w:rPr>
              <w:t xml:space="preserve">
Құрылыс алаңы (объект) пайдалануға берiлген объектiнi (орындалған жұмыстың көлемiн) қабылдау туралы актiге қол қойылған және құрылысқа толық ақы төленген күннен кейiнгi күннен бастап өзiнiң iс-әрекетiн тоқтатады. </w:t>
            </w:r>
          </w:p>
          <w:p>
            <w:pPr>
              <w:spacing w:after="20"/>
              <w:ind w:left="20"/>
              <w:jc w:val="both"/>
            </w:pPr>
            <w:r>
              <w:rPr>
                <w:rFonts w:ascii="Times New Roman"/>
                <w:b w:val="false"/>
                <w:i w:val="false"/>
                <w:color w:val="000000"/>
                <w:sz w:val="20"/>
              </w:rPr>
              <w:t xml:space="preserve">
3. Резидент емес, сондай-ақ, егер: </w:t>
            </w:r>
          </w:p>
          <w:p>
            <w:pPr>
              <w:spacing w:after="20"/>
              <w:ind w:left="20"/>
              <w:jc w:val="both"/>
            </w:pPr>
            <w:r>
              <w:rPr>
                <w:rFonts w:ascii="Times New Roman"/>
                <w:b w:val="false"/>
                <w:i w:val="false"/>
                <w:color w:val="000000"/>
                <w:sz w:val="20"/>
              </w:rPr>
              <w:t xml:space="preserve">
1) уәкiлетті тұлға арқылы Қазақстан Республикасында тәуекелді сақтандырушы немесе қайта сақтандыруды жүзеге асырса; </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4) Қазақстан Республикасында ақылы негiзде және (немесе) тауарлар сатуды iске асыратын көрме өткiзсе; </w:t>
            </w:r>
          </w:p>
          <w:p>
            <w:pPr>
              <w:spacing w:after="20"/>
              <w:ind w:left="20"/>
              <w:jc w:val="both"/>
            </w:pPr>
            <w:r>
              <w:rPr>
                <w:rFonts w:ascii="Times New Roman"/>
                <w:b w:val="false"/>
                <w:i w:val="false"/>
                <w:color w:val="000000"/>
                <w:sz w:val="20"/>
              </w:rPr>
              <w:t xml:space="preserve">
5) резидентке немесе резидент емеске шарт қатынастары негiзiнде Қазақстан Республикасында оның мүддесiн бiлдiруге, iс-әрекет жүргiзуге немесе оның атынан келiсiм-шарт (шарт, келiсiм) жасасуға құқық берсе, Қазақстан Республикасында тұрақты мекеме құрады. </w:t>
            </w:r>
          </w:p>
          <w:p>
            <w:pPr>
              <w:spacing w:after="20"/>
              <w:ind w:left="20"/>
              <w:jc w:val="both"/>
            </w:pPr>
            <w:r>
              <w:rPr>
                <w:rFonts w:ascii="Times New Roman"/>
                <w:b w:val="false"/>
                <w:i w:val="false"/>
                <w:color w:val="000000"/>
                <w:sz w:val="20"/>
              </w:rPr>
              <w:t xml:space="preserve">
4. Осы бапта көрсетiлген қызметтi жүзеге асыру кезiндегi он екi ай кезең шегiндегi уақытша үзiлiстер және маусымдық үзiлiстер тұрақты мекеменi таратуға әкеп соқпайды. </w:t>
            </w:r>
          </w:p>
          <w:p>
            <w:pPr>
              <w:spacing w:after="20"/>
              <w:ind w:left="20"/>
              <w:jc w:val="both"/>
            </w:pPr>
            <w:r>
              <w:rPr>
                <w:rFonts w:ascii="Times New Roman"/>
                <w:b w:val="false"/>
                <w:i w:val="false"/>
                <w:color w:val="000000"/>
                <w:sz w:val="20"/>
              </w:rPr>
              <w:t xml:space="preserve">
5. Осы резидент еместiң атынан келiсiм-шартқа қол қоюға уәкiлеттiк берiлмеген тәуелсiз делдал (тапсырма, комиссия, консигнация шарты немесе басқа да осыған ұқсас шарт негiзiнде жұмыс iстейтiн брокер және (немесе) өзге де тәуелсiз агент) арқылы Қазақстан Республикасында кәсiпкерлiк қызметiн жүзеге асыратын резидент емес тұрақты мекеме құрушы ретiнде қарастырылмайды. </w:t>
            </w:r>
          </w:p>
          <w:p>
            <w:pPr>
              <w:spacing w:after="20"/>
              <w:ind w:left="20"/>
              <w:jc w:val="both"/>
            </w:pPr>
            <w:r>
              <w:rPr>
                <w:rFonts w:ascii="Times New Roman"/>
                <w:b w:val="false"/>
                <w:i w:val="false"/>
                <w:color w:val="000000"/>
                <w:sz w:val="20"/>
              </w:rPr>
              <w:t xml:space="preserve">
Өзінің әдеттегі (негiзгi) қызметi аясында әрекет ететiн және резидент еместен заң жағынан да, экономикалық жағынан да тәуелсiз болып табылатын тұлға тәуелсiз делдал деп түсiнiледi. </w:t>
            </w:r>
          </w:p>
          <w:p>
            <w:pPr>
              <w:spacing w:after="20"/>
              <w:ind w:left="20"/>
              <w:jc w:val="both"/>
            </w:pPr>
            <w:r>
              <w:rPr>
                <w:rFonts w:ascii="Times New Roman"/>
                <w:b w:val="false"/>
                <w:i w:val="false"/>
                <w:color w:val="000000"/>
                <w:sz w:val="20"/>
              </w:rPr>
              <w:t xml:space="preserve">
6. Қазақстан Республикасының заңдарына сәйкес құрылған резидент емес заңды тұлғаның еншiлес ұйымы, егер еншілес және негiзгi ұйымдардың арасында осы баптың 3-тармағы 5) тармақшасының ережелерiне сай келетiн қатынастар туындамаса, өзiнiң негiзгi ұйымының тұрақты мекемесi ретiнде қарастырылмайды. </w:t>
            </w:r>
          </w:p>
          <w:p>
            <w:pPr>
              <w:spacing w:after="20"/>
              <w:ind w:left="20"/>
              <w:jc w:val="both"/>
            </w:pPr>
            <w:r>
              <w:rPr>
                <w:rFonts w:ascii="Times New Roman"/>
                <w:b w:val="false"/>
                <w:i w:val="false"/>
                <w:color w:val="000000"/>
                <w:sz w:val="20"/>
              </w:rPr>
              <w:t xml:space="preserve">
6-1. Өзге де заңды тұлғаға, оның ішінде тұрақты мекеме арқылы Қазақстан Республикасында қызметін жүзеге асыратын резидент емеске Қазақстан Республикасының аумағында жұмыс iстеу үшiн шетелдiк персоналды ұсыну жөнінде қызметтер көрсететін резидент емес мынадай шарттарды бiр мезгілде орындаған кезде: </w:t>
            </w:r>
          </w:p>
          <w:p>
            <w:pPr>
              <w:spacing w:after="20"/>
              <w:ind w:left="20"/>
              <w:jc w:val="both"/>
            </w:pPr>
            <w:r>
              <w:rPr>
                <w:rFonts w:ascii="Times New Roman"/>
                <w:b w:val="false"/>
                <w:i w:val="false"/>
                <w:color w:val="000000"/>
                <w:sz w:val="20"/>
              </w:rPr>
              <w:t xml:space="preserve">
eгep мұндай персонал тек өзiн ұсынған заңды тұлғаның атынан және оның мүдделерiн көздеп әрекет етсе; </w:t>
            </w:r>
          </w:p>
          <w:p>
            <w:pPr>
              <w:spacing w:after="20"/>
              <w:ind w:left="20"/>
              <w:jc w:val="both"/>
            </w:pPr>
            <w:r>
              <w:rPr>
                <w:rFonts w:ascii="Times New Roman"/>
                <w:b w:val="false"/>
                <w:i w:val="false"/>
                <w:color w:val="000000"/>
                <w:sz w:val="20"/>
              </w:rPr>
              <w:t xml:space="preserve">
шетелдiк персоналды ұсыну жөнiнде қызмет көрсететiн резидент eмec осындай персоналдың Қазақстан Республикасында орындайтын жұмыс нәтижелеріне жауапты болмаса; </w:t>
            </w:r>
          </w:p>
          <w:p>
            <w:pPr>
              <w:spacing w:after="20"/>
              <w:ind w:left="20"/>
              <w:jc w:val="both"/>
            </w:pPr>
            <w:r>
              <w:rPr>
                <w:rFonts w:ascii="Times New Roman"/>
                <w:b w:val="false"/>
                <w:i w:val="false"/>
                <w:color w:val="000000"/>
                <w:sz w:val="20"/>
              </w:rPr>
              <w:t xml:space="preserve">
шетелдiк персоналды ұсыну жөнiнде қызмет көрсетуден алынатын резидент еместiң табысы осындай персоналдың өзін ұсынған заңды тұлғаның атынан және оның мүдделерiн көздеп өз міндеттерін орындаған уақытын ecкepe отырып анықталса және резидент емес тұлғаның осындай персоналды ұсыну шығындары жалпы сомасының он процентінен аспауға тиіс болса, Қазақстан Республикасындағы осындай қызметтер бойынша тұрақты мекеме құрмайды. </w:t>
            </w:r>
          </w:p>
          <w:p>
            <w:pPr>
              <w:spacing w:after="20"/>
              <w:ind w:left="20"/>
              <w:jc w:val="both"/>
            </w:pPr>
            <w:r>
              <w:rPr>
                <w:rFonts w:ascii="Times New Roman"/>
                <w:b w:val="false"/>
                <w:i w:val="false"/>
                <w:color w:val="000000"/>
                <w:sz w:val="20"/>
              </w:rPr>
              <w:t xml:space="preserve">
Шетелдiк персоналды ұсыну жөнiнде қызмет көрceтуге арналған шығындардың жалпы сомасын растау үшін резидент емес қызмет көрсетудi алушыға есеп құжаттамасының көшiрмелерін табыс етуi міндетті. </w:t>
            </w:r>
          </w:p>
          <w:p>
            <w:pPr>
              <w:spacing w:after="20"/>
              <w:ind w:left="20"/>
              <w:jc w:val="both"/>
            </w:pPr>
            <w:r>
              <w:rPr>
                <w:rFonts w:ascii="Times New Roman"/>
                <w:b w:val="false"/>
                <w:i w:val="false"/>
                <w:color w:val="000000"/>
                <w:sz w:val="20"/>
              </w:rPr>
              <w:t xml:space="preserve">
Осы тармақта белгiленген шарттар орындалған кезде және резидент емес шетелдiк қызметкердi Қазақстан Республикасынан тыс жерлерде ұсыну жөнiндегi қызметтер көрсеткен жағдайда резидент еместiң мұндай қызметтерi Қазақстан Республикасынан тыс жерлерде көрсетiлген қызметтер болып табылады. </w:t>
            </w:r>
          </w:p>
          <w:p>
            <w:pPr>
              <w:spacing w:after="20"/>
              <w:ind w:left="20"/>
              <w:jc w:val="both"/>
            </w:pPr>
            <w:r>
              <w:rPr>
                <w:rFonts w:ascii="Times New Roman"/>
                <w:b w:val="false"/>
                <w:i w:val="false"/>
                <w:color w:val="000000"/>
                <w:sz w:val="20"/>
              </w:rPr>
              <w:t xml:space="preserve">
7. Резидент еместiң қызметi оның салық органында тiркеу есебiне тұруына немесе тұрмауына қарамастан, осы баптың ережелерiне сәйкес тұрақты мекеме құрады.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177-бапқа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178-бап. Резидент еместердiң Қазақстан Республикасындағы көздерден алатын табыстары </w:t>
            </w:r>
          </w:p>
          <w:p>
            <w:pPr>
              <w:spacing w:after="20"/>
              <w:ind w:left="20"/>
              <w:jc w:val="both"/>
            </w:pPr>
            <w:r>
              <w:rPr>
                <w:rFonts w:ascii="Times New Roman"/>
                <w:b w:val="false"/>
                <w:i w:val="false"/>
                <w:color w:val="000000"/>
                <w:sz w:val="20"/>
              </w:rPr>
              <w:t xml:space="preserve">
Табыстардың мынадай түрлерi: </w:t>
            </w:r>
          </w:p>
          <w:p>
            <w:pPr>
              <w:spacing w:after="20"/>
              <w:ind w:left="20"/>
              <w:jc w:val="both"/>
            </w:pPr>
            <w:r>
              <w:rPr>
                <w:rFonts w:ascii="Times New Roman"/>
                <w:b w:val="false"/>
                <w:i w:val="false"/>
                <w:color w:val="000000"/>
                <w:sz w:val="20"/>
              </w:rPr>
              <w:t xml:space="preserve">
1) Қазақстан Республикасында тауарларды өткiзуден, жұмыстарды орындаудан, қызметтер көрсетуден түскен табыстар; </w:t>
            </w:r>
          </w:p>
          <w:p>
            <w:pPr>
              <w:spacing w:after="20"/>
              <w:ind w:left="20"/>
              <w:jc w:val="both"/>
            </w:pPr>
            <w:r>
              <w:rPr>
                <w:rFonts w:ascii="Times New Roman"/>
                <w:b w:val="false"/>
                <w:i w:val="false"/>
                <w:color w:val="000000"/>
                <w:sz w:val="20"/>
              </w:rPr>
              <w:t xml:space="preserve">
2)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немесе резидент еместерге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заңдық (адвокаттық қызмет көрсетулердi қоспағанда) қызметтерден, бағдарламалық өнiмдердi демеу және қолдау бойынша қызмет көрсетуден алынатын табыстар; </w:t>
            </w:r>
          </w:p>
          <w:p>
            <w:pPr>
              <w:spacing w:after="20"/>
              <w:ind w:left="20"/>
              <w:jc w:val="both"/>
            </w:pPr>
            <w:r>
              <w:rPr>
                <w:rFonts w:ascii="Times New Roman"/>
                <w:b w:val="false"/>
                <w:i w:val="false"/>
                <w:color w:val="000000"/>
                <w:sz w:val="20"/>
              </w:rPr>
              <w:t xml:space="preserve">
2-1) осы Кодекстің 130-бабына сәйкес айқындалатын салық салуда жеңілдігі бар елдердің резиденттері болып табылатын тұлғалар алған, қызметтердің нақты көрсетілген жеріне қарамастан (Қазақстан Республикасында тұрақты мекеме арқылы осындай тұрақты мекемелермен байланысты қызмет көрсету бойынша қызметін жүзеге асыратын резиденттерге немесе резидент еместерге) қызметтер көрсетуден түсетін табыстар; </w:t>
            </w:r>
          </w:p>
          <w:p>
            <w:pPr>
              <w:spacing w:after="20"/>
              <w:ind w:left="20"/>
              <w:jc w:val="both"/>
            </w:pPr>
            <w:r>
              <w:rPr>
                <w:rFonts w:ascii="Times New Roman"/>
                <w:b w:val="false"/>
                <w:i w:val="false"/>
                <w:color w:val="000000"/>
                <w:sz w:val="20"/>
              </w:rPr>
              <w:t xml:space="preserve">
3) Қазақстан Республикасының аумағындағы мүлiктi өткiзу; </w:t>
            </w:r>
          </w:p>
          <w:p>
            <w:pPr>
              <w:spacing w:after="20"/>
              <w:ind w:left="20"/>
              <w:jc w:val="both"/>
            </w:pPr>
            <w:r>
              <w:rPr>
                <w:rFonts w:ascii="Times New Roman"/>
                <w:b w:val="false"/>
                <w:i w:val="false"/>
                <w:color w:val="000000"/>
                <w:sz w:val="20"/>
              </w:rPr>
              <w:t xml:space="preserve">
резиденттер шығарған бағалы қағаздарды, сондай-ақ Қазақстан Республикасында орналасқан резидент-заңды тұлғаға, консорциумға </w:t>
            </w:r>
          </w:p>
          <w:p>
            <w:pPr>
              <w:spacing w:after="20"/>
              <w:ind w:left="20"/>
              <w:jc w:val="both"/>
            </w:pPr>
            <w:r>
              <w:rPr>
                <w:rFonts w:ascii="Times New Roman"/>
                <w:b w:val="false"/>
                <w:i w:val="false"/>
                <w:color w:val="000000"/>
                <w:sz w:val="20"/>
              </w:rPr>
              <w:t xml:space="preserve">
немесе мүлiкке қатысу үлесiн өткiзу; </w:t>
            </w:r>
          </w:p>
          <w:p>
            <w:pPr>
              <w:spacing w:after="20"/>
              <w:ind w:left="20"/>
              <w:jc w:val="both"/>
            </w:pPr>
            <w:r>
              <w:rPr>
                <w:rFonts w:ascii="Times New Roman"/>
                <w:b w:val="false"/>
                <w:i w:val="false"/>
                <w:color w:val="000000"/>
                <w:sz w:val="20"/>
              </w:rPr>
              <w:t xml:space="preserve">
егер резидент емес заңды тұлғаның акциялары, қатысу үлестері немесе активтері құнының 50 процентінен астамын Қазақстан Республикасындағы мүлік құрайтын болса, резидент еместер шығарған осындай акцияларды, сондай-ақ, резидент емес заңды тұлғаға қатысу үлестерін өткізу; </w:t>
            </w:r>
          </w:p>
          <w:p>
            <w:pPr>
              <w:spacing w:after="20"/>
              <w:ind w:left="20"/>
              <w:jc w:val="both"/>
            </w:pPr>
            <w:r>
              <w:rPr>
                <w:rFonts w:ascii="Times New Roman"/>
                <w:b w:val="false"/>
                <w:i w:val="false"/>
                <w:color w:val="000000"/>
                <w:sz w:val="20"/>
              </w:rPr>
              <w:t xml:space="preserve">
резидент еместер шығарған және Алматы қаласының өңiрлiк қаржы орталығының </w:t>
            </w:r>
            <w:r>
              <w:rPr>
                <w:rFonts w:ascii="Times New Roman"/>
                <w:b w:val="false"/>
                <w:i w:val="false"/>
                <w:color w:val="000000"/>
                <w:sz w:val="20"/>
              </w:rPr>
              <w:t xml:space="preserve">арнайы сауда алаңына </w:t>
            </w:r>
            <w:r>
              <w:rPr>
                <w:rFonts w:ascii="Times New Roman"/>
                <w:b w:val="false"/>
                <w:i w:val="false"/>
                <w:color w:val="000000"/>
                <w:sz w:val="20"/>
              </w:rPr>
              <w:t xml:space="preserve">жiберiлген борыштық бағалы қағаздарды өткiзу нәтижесiнде алынған құн өсiмiнен түскен табыстар; </w:t>
            </w:r>
          </w:p>
          <w:p>
            <w:pPr>
              <w:spacing w:after="20"/>
              <w:ind w:left="20"/>
              <w:jc w:val="both"/>
            </w:pPr>
            <w:r>
              <w:rPr>
                <w:rFonts w:ascii="Times New Roman"/>
                <w:b w:val="false"/>
                <w:i w:val="false"/>
                <w:color w:val="000000"/>
                <w:sz w:val="20"/>
              </w:rPr>
              <w:t xml:space="preserve">
4) Қазақстан Республикасындағы тұрақты мекеме арқылы қызметiне байланысты резиденттiң немесе резидент еместің борышты қайтаруды талап ету құқығын басқаға беруден түскен табыстар; </w:t>
            </w:r>
          </w:p>
          <w:p>
            <w:pPr>
              <w:spacing w:after="20"/>
              <w:ind w:left="20"/>
              <w:jc w:val="both"/>
            </w:pPr>
            <w:r>
              <w:rPr>
                <w:rFonts w:ascii="Times New Roman"/>
                <w:b w:val="false"/>
                <w:i w:val="false"/>
                <w:color w:val="000000"/>
                <w:sz w:val="20"/>
              </w:rPr>
              <w:t xml:space="preserve">
4-1) борышты талап етудi алу орнына қарамастан, Қазақстан Республикасындағы қызметiн тұрақты мекеме арқылы жүзеге асыратын резиденттен немесе резидент еместен борышты талап ету құқығын алу кезiнде борышты талап ету құқықтарын басқаға беруден түсетiн табыстар; </w:t>
            </w:r>
          </w:p>
          <w:p>
            <w:pPr>
              <w:spacing w:after="20"/>
              <w:ind w:left="20"/>
              <w:jc w:val="both"/>
            </w:pPr>
            <w:r>
              <w:rPr>
                <w:rFonts w:ascii="Times New Roman"/>
                <w:b w:val="false"/>
                <w:i w:val="false"/>
                <w:color w:val="000000"/>
                <w:sz w:val="20"/>
              </w:rPr>
              <w:t xml:space="preserve">
5) резидент еместердiң Қазақстан Республикасындағы қызметi барысында туындаған мiндеттемелерiн,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келiсiм-шарттары бойынша мiндеттемелерiн резиденттер мен резидент еместердiң орындамағаны немесе тиiсiнше орындамағаны үшiн тұрақсыздық айыбы (айыппұлдар, өсiмпұлдар); </w:t>
            </w:r>
          </w:p>
          <w:p>
            <w:pPr>
              <w:spacing w:after="20"/>
              <w:ind w:left="20"/>
              <w:jc w:val="both"/>
            </w:pPr>
            <w:r>
              <w:rPr>
                <w:rFonts w:ascii="Times New Roman"/>
                <w:b w:val="false"/>
                <w:i w:val="false"/>
                <w:color w:val="000000"/>
                <w:sz w:val="20"/>
              </w:rPr>
              <w:t xml:space="preserve">
6) резидент заңды тұлғадан дивидендтер түрiнде түсетiн табыстар; </w:t>
            </w:r>
          </w:p>
          <w:p>
            <w:pPr>
              <w:spacing w:after="20"/>
              <w:ind w:left="20"/>
              <w:jc w:val="both"/>
            </w:pPr>
            <w:r>
              <w:rPr>
                <w:rFonts w:ascii="Times New Roman"/>
                <w:b w:val="false"/>
                <w:i w:val="false"/>
                <w:color w:val="000000"/>
                <w:sz w:val="20"/>
              </w:rPr>
              <w:t xml:space="preserve">
7) мыналардан: </w:t>
            </w:r>
          </w:p>
          <w:p>
            <w:pPr>
              <w:spacing w:after="20"/>
              <w:ind w:left="20"/>
              <w:jc w:val="both"/>
            </w:pPr>
            <w:r>
              <w:rPr>
                <w:rFonts w:ascii="Times New Roman"/>
                <w:b w:val="false"/>
                <w:i w:val="false"/>
                <w:color w:val="000000"/>
                <w:sz w:val="20"/>
              </w:rPr>
              <w:t xml:space="preserve">
резиденттерден; </w:t>
            </w:r>
          </w:p>
          <w:p>
            <w:pPr>
              <w:spacing w:after="20"/>
              <w:ind w:left="20"/>
              <w:jc w:val="both"/>
            </w:pPr>
            <w:r>
              <w:rPr>
                <w:rFonts w:ascii="Times New Roman"/>
                <w:b w:val="false"/>
                <w:i w:val="false"/>
                <w:color w:val="000000"/>
                <w:sz w:val="20"/>
              </w:rPr>
              <w:t xml:space="preserve">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p>
          <w:p>
            <w:pPr>
              <w:spacing w:after="20"/>
              <w:ind w:left="20"/>
              <w:jc w:val="both"/>
            </w:pPr>
            <w:r>
              <w:rPr>
                <w:rFonts w:ascii="Times New Roman"/>
                <w:b w:val="false"/>
                <w:i w:val="false"/>
                <w:color w:val="000000"/>
                <w:sz w:val="20"/>
              </w:rPr>
              <w:t xml:space="preserve">
8) мыналардан: </w:t>
            </w:r>
          </w:p>
          <w:p>
            <w:pPr>
              <w:spacing w:after="20"/>
              <w:ind w:left="20"/>
              <w:jc w:val="both"/>
            </w:pPr>
            <w:r>
              <w:rPr>
                <w:rFonts w:ascii="Times New Roman"/>
                <w:b w:val="false"/>
                <w:i w:val="false"/>
                <w:color w:val="000000"/>
                <w:sz w:val="20"/>
              </w:rPr>
              <w:t xml:space="preserve">
резидент - эмитенттерден; </w:t>
            </w:r>
          </w:p>
          <w:p>
            <w:pPr>
              <w:spacing w:after="20"/>
              <w:ind w:left="20"/>
              <w:jc w:val="both"/>
            </w:pPr>
            <w:r>
              <w:rPr>
                <w:rFonts w:ascii="Times New Roman"/>
                <w:b w:val="false"/>
                <w:i w:val="false"/>
                <w:color w:val="000000"/>
                <w:sz w:val="20"/>
              </w:rPr>
              <w:t xml:space="preserve">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p>
          <w:p>
            <w:pPr>
              <w:spacing w:after="20"/>
              <w:ind w:left="20"/>
              <w:jc w:val="both"/>
            </w:pPr>
            <w:r>
              <w:rPr>
                <w:rFonts w:ascii="Times New Roman"/>
                <w:b w:val="false"/>
                <w:i w:val="false"/>
                <w:color w:val="000000"/>
                <w:sz w:val="20"/>
              </w:rPr>
              <w:t xml:space="preserve">
9) тұрақты мекеме арқылы Қазақстан Республикасындағы қызметiне байланысты резиденттерден немесе резидент еместерден алынатын роялти түрiндегi табыстар; </w:t>
            </w:r>
          </w:p>
          <w:p>
            <w:pPr>
              <w:spacing w:after="20"/>
              <w:ind w:left="20"/>
              <w:jc w:val="both"/>
            </w:pPr>
            <w:r>
              <w:rPr>
                <w:rFonts w:ascii="Times New Roman"/>
                <w:b w:val="false"/>
                <w:i w:val="false"/>
                <w:color w:val="000000"/>
                <w:sz w:val="20"/>
              </w:rPr>
              <w:t xml:space="preserve">
10) Қазақстан Республикасында орналасқан мүлiктi жалға беруден түскен табыстар; </w:t>
            </w:r>
          </w:p>
          <w:p>
            <w:pPr>
              <w:spacing w:after="20"/>
              <w:ind w:left="20"/>
              <w:jc w:val="both"/>
            </w:pPr>
            <w:r>
              <w:rPr>
                <w:rFonts w:ascii="Times New Roman"/>
                <w:b w:val="false"/>
                <w:i w:val="false"/>
                <w:color w:val="000000"/>
                <w:sz w:val="20"/>
              </w:rPr>
              <w:t xml:space="preserve">
11) Қазақстан Республикасында орналасқан жылжымайтын мүлiктен алынатын табыстар; </w:t>
            </w:r>
          </w:p>
          <w:p>
            <w:pPr>
              <w:spacing w:after="20"/>
              <w:ind w:left="20"/>
              <w:jc w:val="both"/>
            </w:pPr>
            <w:r>
              <w:rPr>
                <w:rFonts w:ascii="Times New Roman"/>
                <w:b w:val="false"/>
                <w:i w:val="false"/>
                <w:color w:val="000000"/>
                <w:sz w:val="20"/>
              </w:rPr>
              <w:t xml:space="preserve">
12)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p>
          <w:p>
            <w:pPr>
              <w:spacing w:after="20"/>
              <w:ind w:left="20"/>
              <w:jc w:val="both"/>
            </w:pPr>
            <w:r>
              <w:rPr>
                <w:rFonts w:ascii="Times New Roman"/>
                <w:b w:val="false"/>
                <w:i w:val="false"/>
                <w:color w:val="000000"/>
                <w:sz w:val="20"/>
              </w:rPr>
              <w:t xml:space="preserve">
13) тараптардың бiрi Қазақстан Республикасы болып табылатын халықаралық тасымалдарда көлiк қызметiн көрсетуден түскен табыстар; </w:t>
            </w:r>
          </w:p>
          <w:p>
            <w:pPr>
              <w:spacing w:after="20"/>
              <w:ind w:left="20"/>
              <w:jc w:val="both"/>
            </w:pPr>
            <w:r>
              <w:rPr>
                <w:rFonts w:ascii="Times New Roman"/>
                <w:b w:val="false"/>
                <w:i w:val="false"/>
                <w:color w:val="000000"/>
                <w:sz w:val="20"/>
              </w:rPr>
              <w:t xml:space="preserve">
14) Қазақстан Республикасында еңбек шарты бойынша қызметтен түскен табыстар; </w:t>
            </w:r>
          </w:p>
          <w:p>
            <w:pPr>
              <w:spacing w:after="20"/>
              <w:ind w:left="20"/>
              <w:jc w:val="both"/>
            </w:pPr>
            <w:r>
              <w:rPr>
                <w:rFonts w:ascii="Times New Roman"/>
                <w:b w:val="false"/>
                <w:i w:val="false"/>
                <w:color w:val="000000"/>
                <w:sz w:val="20"/>
              </w:rPr>
              <w:t xml:space="preserve">
15) осындай тұлғаларға резидент заңды тұлғаға қатысты жүктелген басқару міндеттерiн орындауға байланысты басшылардың қаламақылары және (немесе) басқару органының директорлар кеңесінің, басқарманың немесе өзге де органының мүшелерi алатын өзге де төлемдер. Бұл peттe осындай тұлғалардың басқару мiндеттемелерін iс жүзінде орындаған жер маңызды емес; </w:t>
            </w:r>
          </w:p>
          <w:p>
            <w:pPr>
              <w:spacing w:after="20"/>
              <w:ind w:left="20"/>
              <w:jc w:val="both"/>
            </w:pPr>
            <w:r>
              <w:rPr>
                <w:rFonts w:ascii="Times New Roman"/>
                <w:b w:val="false"/>
                <w:i w:val="false"/>
                <w:color w:val="000000"/>
                <w:sz w:val="20"/>
              </w:rPr>
              <w:t xml:space="preserve">
16) Қазақстан Республикасында тұруға байланысты төленетiн үстемеақылар; </w:t>
            </w:r>
          </w:p>
          <w:p>
            <w:pPr>
              <w:spacing w:after="20"/>
              <w:ind w:left="20"/>
              <w:jc w:val="both"/>
            </w:pPr>
            <w:r>
              <w:rPr>
                <w:rFonts w:ascii="Times New Roman"/>
                <w:b w:val="false"/>
                <w:i w:val="false"/>
                <w:color w:val="000000"/>
                <w:sz w:val="20"/>
              </w:rPr>
              <w:t xml:space="preserve">
17) материалдық, әлеуметтiк игiлiктер үшiн жұмыс берушi немесе жалдаушы шеккен шығыстардың өтем нысанындағы табыстары немесе Қазақстан Республикасында жұмыс iстейтiн резидент емес жеке тұлғалардың өзге де материалдық пайдалары, оның iшiнде тамақтандыруға, тұруға, оқу мекемелерiнде балалар оқытуға жұмсалған шығыстар, отбасы мүшелерiнiң демалысқа барып-келу шығыстарын қоса алғанда, демалысқа байланысты шығыстар; </w:t>
            </w:r>
          </w:p>
          <w:p>
            <w:pPr>
              <w:spacing w:after="20"/>
              <w:ind w:left="20"/>
              <w:jc w:val="both"/>
            </w:pPr>
            <w:r>
              <w:rPr>
                <w:rFonts w:ascii="Times New Roman"/>
                <w:b w:val="false"/>
                <w:i w:val="false"/>
                <w:color w:val="000000"/>
                <w:sz w:val="20"/>
              </w:rPr>
              <w:t xml:space="preserve">
18) резидент жинақтаушы зейнетақы қорлары жүзеге асыратын зейнетақы төлемдерi; </w:t>
            </w:r>
          </w:p>
          <w:p>
            <w:pPr>
              <w:spacing w:after="20"/>
              <w:ind w:left="20"/>
              <w:jc w:val="both"/>
            </w:pPr>
            <w:r>
              <w:rPr>
                <w:rFonts w:ascii="Times New Roman"/>
                <w:b w:val="false"/>
                <w:i w:val="false"/>
                <w:color w:val="000000"/>
                <w:sz w:val="20"/>
              </w:rPr>
              <w:t xml:space="preserve">
19) кiмге төлем жүргiзiлетiнiне қарамастан, өнер қызметкерлерiне: </w:t>
            </w:r>
          </w:p>
          <w:p>
            <w:pPr>
              <w:spacing w:after="20"/>
              <w:ind w:left="20"/>
              <w:jc w:val="both"/>
            </w:pPr>
            <w:r>
              <w:rPr>
                <w:rFonts w:ascii="Times New Roman"/>
                <w:b w:val="false"/>
                <w:i w:val="false"/>
                <w:color w:val="000000"/>
                <w:sz w:val="20"/>
              </w:rPr>
              <w:t xml:space="preserve">
театр, кино, радио, теледидар артистерiне, музыканттарға, суретшiлерге, спортшыларға Қазақстан Республикасындағы қызметтен төленетiн табыстар; </w:t>
            </w:r>
          </w:p>
          <w:p>
            <w:pPr>
              <w:spacing w:after="20"/>
              <w:ind w:left="20"/>
              <w:jc w:val="both"/>
            </w:pPr>
            <w:r>
              <w:rPr>
                <w:rFonts w:ascii="Times New Roman"/>
                <w:b w:val="false"/>
                <w:i w:val="false"/>
                <w:color w:val="000000"/>
                <w:sz w:val="20"/>
              </w:rPr>
              <w:t xml:space="preserve">
20) резиденттер төлейтiн ұтыстар; </w:t>
            </w:r>
          </w:p>
          <w:p>
            <w:pPr>
              <w:spacing w:after="20"/>
              <w:ind w:left="20"/>
              <w:jc w:val="both"/>
            </w:pPr>
            <w:r>
              <w:rPr>
                <w:rFonts w:ascii="Times New Roman"/>
                <w:b w:val="false"/>
                <w:i w:val="false"/>
                <w:color w:val="000000"/>
                <w:sz w:val="20"/>
              </w:rPr>
              <w:t xml:space="preserve">
21) Қазақстан Республикасында жеке (кәсiби) тәуелсiз қызмет көрсетуден алынған табыстар; </w:t>
            </w:r>
          </w:p>
          <w:p>
            <w:pPr>
              <w:spacing w:after="20"/>
              <w:ind w:left="20"/>
              <w:jc w:val="both"/>
            </w:pPr>
            <w:r>
              <w:rPr>
                <w:rFonts w:ascii="Times New Roman"/>
                <w:b w:val="false"/>
                <w:i w:val="false"/>
                <w:color w:val="000000"/>
                <w:sz w:val="20"/>
              </w:rPr>
              <w:t xml:space="preserve">
22) Қазақстан Республикасында орналасқан мүлiктi тегiн алу нысанындағы табыстар, оның iшiнде осындай мүлiктен түсетiн табыстар; </w:t>
            </w:r>
          </w:p>
          <w:p>
            <w:pPr>
              <w:spacing w:after="20"/>
              <w:ind w:left="20"/>
              <w:jc w:val="both"/>
            </w:pPr>
            <w:r>
              <w:rPr>
                <w:rFonts w:ascii="Times New Roman"/>
                <w:b w:val="false"/>
                <w:i w:val="false"/>
                <w:color w:val="000000"/>
                <w:sz w:val="20"/>
              </w:rPr>
              <w:t xml:space="preserve">
23) Қазақстан Республикасындағы қызмет негiзiнде туындайтын, алдыңғы тармақшаларда қамтылмаған табыстар; </w:t>
            </w:r>
          </w:p>
          <w:p>
            <w:pPr>
              <w:spacing w:after="20"/>
              <w:ind w:left="20"/>
              <w:jc w:val="both"/>
            </w:pPr>
            <w:r>
              <w:rPr>
                <w:rFonts w:ascii="Times New Roman"/>
                <w:b w:val="false"/>
                <w:i w:val="false"/>
                <w:color w:val="000000"/>
                <w:sz w:val="20"/>
              </w:rPr>
              <w:t xml:space="preserve">
24) Қазақстан Республикасы жасасқан және ратификациялаған халықаралық шарттарда Қазақстан Республикасында салық салу құқығы көзделген, алдыңғы тармақшаларда қамтылмаған басқа да табыстар резидент еместердің Қазақстан Республикасындағы көздерден алған табыстары деп танылады.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178-бапқа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2003.11.29. N </w:t>
            </w:r>
            <w:r>
              <w:rPr>
                <w:rFonts w:ascii="Times New Roman"/>
                <w:b w:val="false"/>
                <w:i w:val="false"/>
                <w:color w:val="000000"/>
                <w:sz w:val="20"/>
              </w:rPr>
              <w:t xml:space="preserve">500 </w:t>
            </w:r>
            <w:r>
              <w:rPr>
                <w:rFonts w:ascii="Times New Roman"/>
                <w:b w:val="false"/>
                <w:i w:val="false"/>
                <w:color w:val="ff0000"/>
                <w:sz w:val="20"/>
              </w:rPr>
              <w:t xml:space="preserve">(2004 жылғы 1 қаңтардан бастап қолданысқа енгізіледі), 2005.12.23. N </w:t>
            </w:r>
            <w:r>
              <w:rPr>
                <w:rFonts w:ascii="Times New Roman"/>
                <w:b w:val="false"/>
                <w:i w:val="false"/>
                <w:color w:val="000000"/>
                <w:sz w:val="20"/>
              </w:rPr>
              <w:t xml:space="preserve">107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2006.06.05. N </w:t>
            </w:r>
            <w:r>
              <w:rPr>
                <w:rFonts w:ascii="Times New Roman"/>
                <w:b w:val="false"/>
                <w:i w:val="false"/>
                <w:color w:val="000000"/>
                <w:sz w:val="20"/>
              </w:rPr>
              <w:t xml:space="preserve">146 </w:t>
            </w:r>
            <w:r>
              <w:rPr>
                <w:rFonts w:ascii="Times New Roman"/>
                <w:b w:val="false"/>
                <w:i w:val="false"/>
                <w:color w:val="ff0000"/>
                <w:sz w:val="20"/>
              </w:rPr>
              <w:t xml:space="preserve">(2007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2007.05.15. N </w:t>
            </w:r>
            <w:r>
              <w:rPr>
                <w:rFonts w:ascii="Times New Roman"/>
                <w:b w:val="false"/>
                <w:i w:val="false"/>
                <w:color w:val="000000"/>
                <w:sz w:val="20"/>
              </w:rPr>
              <w:t xml:space="preserve">253 </w:t>
            </w:r>
            <w:r>
              <w:rPr>
                <w:rFonts w:ascii="Times New Roman"/>
                <w:b w:val="false"/>
                <w:i w:val="false"/>
                <w:color w:val="ff0000"/>
                <w:sz w:val="20"/>
              </w:rPr>
              <w:t xml:space="preserve">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28-тарау. Қазақстан Республикасында тұрақты мекеме құрмай</w:t>
            </w:r>
          </w:p>
          <w:p>
            <w:pPr>
              <w:spacing w:after="20"/>
              <w:ind w:left="20"/>
              <w:jc w:val="both"/>
            </w:pPr>
            <w:r>
              <w:rPr>
                <w:rFonts w:ascii="Times New Roman"/>
                <w:b/>
                <w:i w:val="false"/>
                <w:color w:val="000000"/>
                <w:sz w:val="20"/>
              </w:rPr>
              <w:t>қызметін жүзеге асыратын резидент емес заңды тұлғалардың</w:t>
            </w:r>
          </w:p>
          <w:p>
            <w:pPr>
              <w:spacing w:after="20"/>
              <w:ind w:left="20"/>
              <w:jc w:val="both"/>
            </w:pPr>
            <w:r>
              <w:rPr>
                <w:rFonts w:ascii="Times New Roman"/>
                <w:b/>
                <w:i w:val="false"/>
                <w:color w:val="000000"/>
                <w:sz w:val="20"/>
              </w:rPr>
              <w:t>табыстарына салық салу тәртібі</w:t>
            </w:r>
          </w:p>
          <w:p>
            <w:pPr>
              <w:spacing w:after="20"/>
              <w:ind w:left="20"/>
              <w:jc w:val="both"/>
            </w:pPr>
            <w:r>
              <w:rPr>
                <w:rFonts w:ascii="Times New Roman"/>
                <w:b/>
                <w:i w:val="false"/>
                <w:color w:val="000000"/>
                <w:sz w:val="20"/>
              </w:rPr>
              <w:t xml:space="preserve">179-бап. Төлем көзiнен табыс салығын есептеу мен ұстаудың тәртiбi </w:t>
            </w:r>
          </w:p>
          <w:p>
            <w:pPr>
              <w:spacing w:after="20"/>
              <w:ind w:left="20"/>
              <w:jc w:val="both"/>
            </w:pPr>
            <w:r>
              <w:rPr>
                <w:rFonts w:ascii="Times New Roman"/>
                <w:b w:val="false"/>
                <w:i w:val="false"/>
                <w:color w:val="000000"/>
                <w:sz w:val="20"/>
              </w:rPr>
              <w:t xml:space="preserve">
1. Резидент емес заңды тұлғаның осы Кодекстiң 178-бабында белгiленген, Қазақстан Республикасындағы тұрақты мекемемен байланысты емес табыстарына осы Кодекстің 180-бабында белгiленген ставкалар бойынша шегерiмдi жүргiзбестен төлем көзiнен табыс салығы салынуға тиiс. </w:t>
            </w:r>
          </w:p>
          <w:p>
            <w:pPr>
              <w:spacing w:after="20"/>
              <w:ind w:left="20"/>
              <w:jc w:val="both"/>
            </w:pPr>
            <w:r>
              <w:rPr>
                <w:rFonts w:ascii="Times New Roman"/>
                <w:b w:val="false"/>
                <w:i w:val="false"/>
                <w:color w:val="000000"/>
                <w:sz w:val="20"/>
              </w:rPr>
              <w:t xml:space="preserve">
2. Қолма-қол және (нeмece) қолма-қол емес нысандарда ақша, бағалы қағаздар, қатысу үлесiн, тауарлар, мүлiк беру, жұмыстар орындау, қызметтер көрсету, табыс алушы peзидент еместiң борышты талап етуін Қазақстан Республикасындағы көздерден резидент еместiң алдындағы табыстарды төлеу жөнiндегi берешектi өтеу есебiне жүргiзiлетiн есептен шығару немесе есепке алу табысты төлеу деп түсініледi. </w:t>
            </w:r>
          </w:p>
          <w:p>
            <w:pPr>
              <w:spacing w:after="20"/>
              <w:ind w:left="20"/>
              <w:jc w:val="both"/>
            </w:pPr>
            <w:r>
              <w:rPr>
                <w:rFonts w:ascii="Times New Roman"/>
                <w:b w:val="false"/>
                <w:i w:val="false"/>
                <w:color w:val="000000"/>
                <w:sz w:val="20"/>
              </w:rPr>
              <w:t xml:space="preserve">
3. Төлем көзiнен салық салуға мыналар: </w:t>
            </w:r>
          </w:p>
          <w:p>
            <w:pPr>
              <w:spacing w:after="20"/>
              <w:ind w:left="20"/>
              <w:jc w:val="both"/>
            </w:pPr>
            <w:r>
              <w:rPr>
                <w:rFonts w:ascii="Times New Roman"/>
                <w:b w:val="false"/>
                <w:i w:val="false"/>
                <w:color w:val="000000"/>
                <w:sz w:val="20"/>
              </w:rPr>
              <w:t xml:space="preserve">
1) Қазақстан Республикасының аумағына сыртқы сауда операциялары бойынша тауарларды жеткiзумен байланысты төлемдер; </w:t>
            </w:r>
          </w:p>
          <w:p>
            <w:pPr>
              <w:spacing w:after="20"/>
              <w:ind w:left="20"/>
              <w:jc w:val="both"/>
            </w:pPr>
            <w:r>
              <w:rPr>
                <w:rFonts w:ascii="Times New Roman"/>
                <w:b w:val="false"/>
                <w:i w:val="false"/>
                <w:color w:val="000000"/>
                <w:sz w:val="20"/>
              </w:rPr>
              <w:t xml:space="preserve">
2) резидент банктердің корреспонденттiк шоттарын ашуға және жүргiзуге, олар бойынша есеп айырысуларды жүзеге асыруға, сондай-ақ халықаралық төлем карточкалары арқылы eceп айырысуды жүзеге асыруға байланысты қызмет көрсетуден түскен табыстар; </w:t>
            </w:r>
          </w:p>
          <w:p>
            <w:pPr>
              <w:spacing w:after="20"/>
              <w:ind w:left="20"/>
              <w:jc w:val="both"/>
            </w:pPr>
            <w:r>
              <w:rPr>
                <w:rFonts w:ascii="Times New Roman"/>
                <w:b w:val="false"/>
                <w:i w:val="false"/>
                <w:color w:val="000000"/>
                <w:sz w:val="20"/>
              </w:rPr>
              <w:t xml:space="preserve">
3) бағалы қағаздарды өткiзу кезiнде құн өсiмiнен түскен табыстар; </w:t>
            </w:r>
          </w:p>
          <w:p>
            <w:pPr>
              <w:spacing w:after="20"/>
              <w:ind w:left="20"/>
              <w:jc w:val="both"/>
            </w:pPr>
            <w:r>
              <w:rPr>
                <w:rFonts w:ascii="Times New Roman"/>
                <w:b w:val="false"/>
                <w:i w:val="false"/>
                <w:color w:val="000000"/>
                <w:sz w:val="20"/>
              </w:rPr>
              <w:t xml:space="preserve">
4) мемлекеттiк </w:t>
            </w:r>
            <w:r>
              <w:rPr>
                <w:rFonts w:ascii="Times New Roman"/>
                <w:b w:val="false"/>
                <w:i w:val="false"/>
                <w:color w:val="000000"/>
                <w:sz w:val="20"/>
              </w:rPr>
              <w:t xml:space="preserve">бағалы қағаздармен </w:t>
            </w:r>
            <w:r>
              <w:rPr>
                <w:rFonts w:ascii="Times New Roman"/>
                <w:b w:val="false"/>
                <w:i w:val="false"/>
                <w:color w:val="000000"/>
                <w:sz w:val="20"/>
              </w:rPr>
              <w:t xml:space="preserve">және агенттiк </w:t>
            </w:r>
            <w:r>
              <w:rPr>
                <w:rFonts w:ascii="Times New Roman"/>
                <w:b w:val="false"/>
                <w:i w:val="false"/>
                <w:color w:val="000000"/>
                <w:sz w:val="20"/>
              </w:rPr>
              <w:t xml:space="preserve">облигацияларымен </w:t>
            </w:r>
            <w:r>
              <w:rPr>
                <w:rFonts w:ascii="Times New Roman"/>
                <w:b w:val="false"/>
                <w:i w:val="false"/>
                <w:color w:val="000000"/>
                <w:sz w:val="20"/>
              </w:rPr>
              <w:t xml:space="preserve">жүргiзiлген операциялардан түскен табыстар; </w:t>
            </w:r>
          </w:p>
          <w:p>
            <w:pPr>
              <w:spacing w:after="20"/>
              <w:ind w:left="20"/>
              <w:jc w:val="both"/>
            </w:pPr>
            <w:r>
              <w:rPr>
                <w:rFonts w:ascii="Times New Roman"/>
                <w:b w:val="false"/>
                <w:i w:val="false"/>
                <w:color w:val="000000"/>
                <w:sz w:val="20"/>
              </w:rPr>
              <w:t xml:space="preserve">
4-1) Алматы қаласының өңiрлiк қаржы орталығының </w:t>
            </w:r>
            <w:r>
              <w:rPr>
                <w:rFonts w:ascii="Times New Roman"/>
                <w:b w:val="false"/>
                <w:i w:val="false"/>
                <w:color w:val="000000"/>
                <w:sz w:val="20"/>
              </w:rPr>
              <w:t xml:space="preserve">арнайы сауда алаңында </w:t>
            </w:r>
            <w:r>
              <w:rPr>
                <w:rFonts w:ascii="Times New Roman"/>
                <w:b w:val="false"/>
                <w:i w:val="false"/>
                <w:color w:val="000000"/>
                <w:sz w:val="20"/>
              </w:rPr>
              <w:t xml:space="preserve">сатып алынған борыштық бағалы қағаздар бойынша дивидендтер, сыйақылар; </w:t>
            </w:r>
          </w:p>
          <w:p>
            <w:pPr>
              <w:spacing w:after="20"/>
              <w:ind w:left="20"/>
              <w:jc w:val="both"/>
            </w:pPr>
            <w:r>
              <w:rPr>
                <w:rFonts w:ascii="Times New Roman"/>
                <w:b w:val="false"/>
                <w:i w:val="false"/>
                <w:color w:val="000000"/>
                <w:sz w:val="20"/>
              </w:rPr>
              <w:t xml:space="preserve">
5) бiртұтас құбыр жүйесi бойынша Қазақстан Республикасынан тыс жерлерге тасымалданатын шикi мұнай сату құнының сапасы бойынша түзетуге байланысты төлемдер; </w:t>
            </w:r>
          </w:p>
          <w:p>
            <w:pPr>
              <w:spacing w:after="20"/>
              <w:ind w:left="20"/>
              <w:jc w:val="both"/>
            </w:pPr>
            <w:r>
              <w:rPr>
                <w:rFonts w:ascii="Times New Roman"/>
                <w:b w:val="false"/>
                <w:i w:val="false"/>
                <w:color w:val="000000"/>
                <w:sz w:val="20"/>
              </w:rPr>
              <w:t xml:space="preserve">
6) сатып алушы-резиденттер борыштық бағалы қағаздар бойынша оларды сатып алу кезiнде резидент еместерге төлеген жинақталған (есептелген) сыйақылар сомасы; </w:t>
            </w:r>
          </w:p>
          <w:p>
            <w:pPr>
              <w:spacing w:after="20"/>
              <w:ind w:left="20"/>
              <w:jc w:val="both"/>
            </w:pPr>
            <w:r>
              <w:rPr>
                <w:rFonts w:ascii="Times New Roman"/>
                <w:b w:val="false"/>
                <w:i w:val="false"/>
                <w:color w:val="000000"/>
                <w:sz w:val="20"/>
              </w:rPr>
              <w:t xml:space="preserve">
7) Осы Кодекстiң 198-бабына сәйкес резидент еместiң шартты банк салымдары бойынша сыйақылары; </w:t>
            </w:r>
          </w:p>
          <w:p>
            <w:pPr>
              <w:spacing w:after="20"/>
              <w:ind w:left="20"/>
              <w:jc w:val="both"/>
            </w:pPr>
            <w:r>
              <w:rPr>
                <w:rFonts w:ascii="Times New Roman"/>
                <w:b w:val="false"/>
                <w:i w:val="false"/>
                <w:color w:val="000000"/>
                <w:sz w:val="20"/>
              </w:rPr>
              <w:t xml:space="preserve">
8) халықаралық қаржы лизинг шарттары бойынша қаржы лизингіне негізгі қаражатты беруден түскен табыстар; </w:t>
            </w:r>
          </w:p>
          <w:p>
            <w:pPr>
              <w:spacing w:after="20"/>
              <w:ind w:left="20"/>
              <w:jc w:val="both"/>
            </w:pPr>
            <w:r>
              <w:rPr>
                <w:rFonts w:ascii="Times New Roman"/>
                <w:b w:val="false"/>
                <w:i w:val="false"/>
                <w:color w:val="000000"/>
                <w:sz w:val="20"/>
              </w:rPr>
              <w:t xml:space="preserve">
9) Қазақстан Республикасынан тыс жерлерде, осы Кодекстiң 178-бабының 2) және 2-1) тармақшаларында көрсетiлмеген жұмыстарды орындаудан, қызметтердi көрсетуден түскен табыстар жатпайды. </w:t>
            </w:r>
          </w:p>
          <w:p>
            <w:pPr>
              <w:spacing w:after="20"/>
              <w:ind w:left="20"/>
              <w:jc w:val="both"/>
            </w:pPr>
            <w:r>
              <w:rPr>
                <w:rFonts w:ascii="Times New Roman"/>
                <w:b w:val="false"/>
                <w:i w:val="false"/>
                <w:color w:val="000000"/>
                <w:sz w:val="20"/>
              </w:rPr>
              <w:t xml:space="preserve">
4. Резидент еместiң өз табыстарын үшiншi тұлғалардың және (немесе) басқа мемлекеттердегi өз бөлiмшелерiнiң пайдасына жұмсауына қарамастан, резидент еместiң табыстарына төлем көзiнен салық салынады.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w:t>
            </w:r>
            <w:r>
              <w:rPr>
                <w:rFonts w:ascii="Times New Roman"/>
                <w:b w:val="false"/>
                <w:i w:val="false"/>
                <w:color w:val="000000"/>
                <w:sz w:val="20"/>
              </w:rPr>
              <w:t xml:space="preserve">алып тасталды - 2005.12.23. N 107 Заңымен. </w:t>
            </w:r>
          </w:p>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6. Мемлекеттiк бюджетке төлем көзiнен табыс салығын есептеу, ұстап қалу және төлеу бойынша мiндет пен жауапкершiлiк табыстарды төлеушi тұлғаға (соның iшiнде Қазақстан Республикасындағы тұрақты мекеме арқылы қызметiн жүзеге асыратын резидент емес) жүктеледi. Осындай тұлға осы Кодекстiң 10-бабы 1-тармағына сәйкес салық агентi болып танылады. </w:t>
            </w:r>
          </w:p>
          <w:p>
            <w:pPr>
              <w:spacing w:after="20"/>
              <w:ind w:left="20"/>
              <w:jc w:val="both"/>
            </w:pPr>
            <w:r>
              <w:rPr>
                <w:rFonts w:ascii="Times New Roman"/>
                <w:b w:val="false"/>
                <w:i w:val="false"/>
                <w:color w:val="000000"/>
                <w:sz w:val="20"/>
              </w:rPr>
              <w:t xml:space="preserve">
Егер резидент еместiң қызмет кезеңi тұрақты мекеме құру үшiн белгiленген мерзiмнен асып кетсе, ол Қазақстан Республикасында қызмет атқара бастаған кезден бастап салық агентi болып танылады. </w:t>
            </w:r>
          </w:p>
          <w:p>
            <w:pPr>
              <w:spacing w:after="20"/>
              <w:ind w:left="20"/>
              <w:jc w:val="both"/>
            </w:pPr>
            <w:r>
              <w:rPr>
                <w:rFonts w:ascii="Times New Roman"/>
                <w:b w:val="false"/>
                <w:i w:val="false"/>
                <w:color w:val="000000"/>
                <w:sz w:val="20"/>
              </w:rPr>
              <w:t xml:space="preserve">
6-1. Депозитарлық қолхаттар бойынша табыстар төлеудiң көзi осындай  </w:t>
            </w:r>
            <w:r>
              <w:rPr>
                <w:rFonts w:ascii="Times New Roman"/>
                <w:b w:val="false"/>
                <w:i w:val="false"/>
                <w:color w:val="000000"/>
                <w:sz w:val="20"/>
              </w:rPr>
              <w:t xml:space="preserve">депозитарлық қолхаттардың </w:t>
            </w:r>
            <w:r>
              <w:rPr>
                <w:rFonts w:ascii="Times New Roman"/>
                <w:b w:val="false"/>
                <w:i w:val="false"/>
                <w:color w:val="000000"/>
                <w:sz w:val="20"/>
              </w:rPr>
              <w:t xml:space="preserve">базалық активiнiң эмитентi болып табылады. </w:t>
            </w:r>
          </w:p>
          <w:p>
            <w:pPr>
              <w:spacing w:after="20"/>
              <w:ind w:left="20"/>
              <w:jc w:val="both"/>
            </w:pPr>
            <w:r>
              <w:rPr>
                <w:rFonts w:ascii="Times New Roman"/>
                <w:b w:val="false"/>
                <w:i w:val="false"/>
                <w:color w:val="000000"/>
                <w:sz w:val="20"/>
              </w:rPr>
              <w:t xml:space="preserve">
7. Төлем көзiнен табыс салығы табыс төлеудi жүзеге асырудың нысаны мен орнына қарамастан ұсталады.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179-бапқа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2005.12.23. N </w:t>
            </w:r>
            <w:r>
              <w:rPr>
                <w:rFonts w:ascii="Times New Roman"/>
                <w:b w:val="false"/>
                <w:i w:val="false"/>
                <w:color w:val="000000"/>
                <w:sz w:val="20"/>
              </w:rPr>
              <w:t xml:space="preserve">107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2006.06.05. N </w:t>
            </w:r>
            <w:r>
              <w:rPr>
                <w:rFonts w:ascii="Times New Roman"/>
                <w:b w:val="false"/>
                <w:i w:val="false"/>
                <w:color w:val="000000"/>
                <w:sz w:val="20"/>
              </w:rPr>
              <w:t xml:space="preserve">146 </w:t>
            </w:r>
            <w:r>
              <w:rPr>
                <w:rFonts w:ascii="Times New Roman"/>
                <w:b w:val="false"/>
                <w:i w:val="false"/>
                <w:color w:val="ff0000"/>
                <w:sz w:val="20"/>
              </w:rPr>
              <w:t xml:space="preserve">(2007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180-бап. Төлем көзiнен ұсталатын табыс салығының ставкалары </w:t>
            </w:r>
          </w:p>
          <w:p>
            <w:pPr>
              <w:spacing w:after="20"/>
              <w:ind w:left="20"/>
              <w:jc w:val="both"/>
            </w:pPr>
            <w:r>
              <w:rPr>
                <w:rFonts w:ascii="Times New Roman"/>
                <w:b w:val="false"/>
                <w:i w:val="false"/>
                <w:color w:val="000000"/>
                <w:sz w:val="20"/>
              </w:rPr>
              <w:t xml:space="preserve">
Резидент еместердің Қазақстан Республикасындағы тұрақты мекемеге байланысты емес көздерден алатын табыстарының төлем көзiне мынадай ставкалар бойынша салық салынуға тиiс: </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xml:space="preserve">
   1) дивидендтер, сыйақылар                      15 процент   </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xml:space="preserve">
2) тәуекелдердi сақтандыру шарттары </w:t>
            </w:r>
          </w:p>
          <w:p>
            <w:pPr>
              <w:spacing w:after="20"/>
              <w:ind w:left="20"/>
              <w:jc w:val="both"/>
            </w:pPr>
            <w:r>
              <w:rPr>
                <w:rFonts w:ascii="Times New Roman"/>
                <w:b w:val="false"/>
                <w:i w:val="false"/>
                <w:color w:val="000000"/>
                <w:sz w:val="20"/>
              </w:rPr>
              <w:t xml:space="preserve">
   бойынша төленетiн сақтандыру сыйлықақылары      10 процент </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xml:space="preserve">
3) тәуекелдердi қайта сақтандыру шарттары </w:t>
            </w:r>
          </w:p>
          <w:p>
            <w:pPr>
              <w:spacing w:after="20"/>
              <w:ind w:left="20"/>
              <w:jc w:val="both"/>
            </w:pPr>
            <w:r>
              <w:rPr>
                <w:rFonts w:ascii="Times New Roman"/>
                <w:b w:val="false"/>
                <w:i w:val="false"/>
                <w:color w:val="000000"/>
                <w:sz w:val="20"/>
              </w:rPr>
              <w:t xml:space="preserve">
   бойынша төленетiн сақтандыру сыйлықақылары      5 процент </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xml:space="preserve">
4) халықаралық тасымалдарда көлiк </w:t>
            </w:r>
          </w:p>
          <w:p>
            <w:pPr>
              <w:spacing w:after="20"/>
              <w:ind w:left="20"/>
              <w:jc w:val="both"/>
            </w:pPr>
            <w:r>
              <w:rPr>
                <w:rFonts w:ascii="Times New Roman"/>
                <w:b w:val="false"/>
                <w:i w:val="false"/>
                <w:color w:val="000000"/>
                <w:sz w:val="20"/>
              </w:rPr>
              <w:t xml:space="preserve">
   қызметтерiн көрсетуден түскен табыстар          5 процент </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xml:space="preserve">
5) осы баптың 1)-4) тармақшаларында </w:t>
            </w:r>
          </w:p>
          <w:p>
            <w:pPr>
              <w:spacing w:after="20"/>
              <w:ind w:left="20"/>
              <w:jc w:val="both"/>
            </w:pPr>
            <w:r>
              <w:rPr>
                <w:rFonts w:ascii="Times New Roman"/>
                <w:b w:val="false"/>
                <w:i w:val="false"/>
                <w:color w:val="000000"/>
                <w:sz w:val="20"/>
              </w:rPr>
              <w:t xml:space="preserve">
аталған табыстарды қоспағанда, осы Кодекстiң </w:t>
            </w:r>
          </w:p>
          <w:p>
            <w:pPr>
              <w:spacing w:after="20"/>
              <w:ind w:left="20"/>
              <w:jc w:val="both"/>
            </w:pPr>
            <w:r>
              <w:rPr>
                <w:rFonts w:ascii="Times New Roman"/>
                <w:b w:val="false"/>
                <w:i w:val="false"/>
                <w:color w:val="000000"/>
                <w:sz w:val="20"/>
              </w:rPr>
              <w:t xml:space="preserve">
   178-бабында белгiленген табыстар                20 процент </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180-бапқа өзгерту енгізілді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181-бап. Төлем көзiнен табыс салығын аудару тәртiбi мен мерзiмдерi </w:t>
            </w:r>
          </w:p>
          <w:p>
            <w:pPr>
              <w:spacing w:after="20"/>
              <w:ind w:left="20"/>
              <w:jc w:val="both"/>
            </w:pPr>
            <w:r>
              <w:rPr>
                <w:rFonts w:ascii="Times New Roman"/>
                <w:b w:val="false"/>
                <w:i w:val="false"/>
                <w:color w:val="000000"/>
                <w:sz w:val="20"/>
              </w:rPr>
              <w:t xml:space="preserve">
1. Резидент емес заңды тұлғаның табыстарынан ұсталатын, төлем көзiнен табыс салығын салық агентi мемлекеттiк бюджетке: </w:t>
            </w:r>
          </w:p>
          <w:p>
            <w:pPr>
              <w:spacing w:after="20"/>
              <w:ind w:left="20"/>
              <w:jc w:val="both"/>
            </w:pPr>
            <w:r>
              <w:rPr>
                <w:rFonts w:ascii="Times New Roman"/>
                <w:b w:val="false"/>
                <w:i w:val="false"/>
                <w:color w:val="000000"/>
                <w:sz w:val="20"/>
              </w:rPr>
              <w:t xml:space="preserve">
1) табыстың есептелген және төленген сомасы бойынша - төлем төленген ай аяқталғаннан кейiнгi жиырма жұмыс күнi iшiнде; </w:t>
            </w:r>
          </w:p>
          <w:p>
            <w:pPr>
              <w:spacing w:after="20"/>
              <w:ind w:left="20"/>
              <w:jc w:val="both"/>
            </w:pPr>
            <w:r>
              <w:rPr>
                <w:rFonts w:ascii="Times New Roman"/>
                <w:b w:val="false"/>
                <w:i w:val="false"/>
                <w:color w:val="000000"/>
                <w:sz w:val="20"/>
              </w:rPr>
              <w:t xml:space="preserve">
2) есептелген, бiрақ шегерiмге жатқызылған кезде төленбеген табыс сомасы бойынша - корпорациялық табыс салығы бойынша декларацияны тапсыру үшiн белгiленген мерзiмнен кейiнгi он жұмыс күнi iшiнде аударуға тиiс. </w:t>
            </w:r>
          </w:p>
          <w:p>
            <w:pPr>
              <w:spacing w:after="20"/>
              <w:ind w:left="20"/>
              <w:jc w:val="both"/>
            </w:pPr>
            <w:r>
              <w:rPr>
                <w:rFonts w:ascii="Times New Roman"/>
                <w:b w:val="false"/>
                <w:i w:val="false"/>
                <w:color w:val="000000"/>
                <w:sz w:val="20"/>
              </w:rPr>
              <w:t xml:space="preserve">
Өтеу мерзiмдерi осы тармақшада белгiленген мерзiм аяқталған соң басталатын борыштық бағалы қағаздар бойынша сыйақыларға осы тармақшаның ережелерi қолданылмайды. </w:t>
            </w:r>
          </w:p>
          <w:p>
            <w:pPr>
              <w:spacing w:after="20"/>
              <w:ind w:left="20"/>
              <w:jc w:val="both"/>
            </w:pPr>
            <w:r>
              <w:rPr>
                <w:rFonts w:ascii="Times New Roman"/>
                <w:b w:val="false"/>
                <w:i w:val="false"/>
                <w:color w:val="000000"/>
                <w:sz w:val="20"/>
              </w:rPr>
              <w:t xml:space="preserve">
2. Резидент еместiң табыстарынан ұсталатын төлем көзiнен табыс салығының сомасын мемлекеттiк бюджетке аударуды салық агентi орналасқан жерi бойынша жүзеге асырады. </w:t>
            </w:r>
          </w:p>
          <w:p>
            <w:pPr>
              <w:spacing w:after="20"/>
              <w:ind w:left="20"/>
              <w:jc w:val="both"/>
            </w:pPr>
            <w:r>
              <w:rPr>
                <w:rFonts w:ascii="Times New Roman"/>
                <w:b w:val="false"/>
                <w:i w:val="false"/>
                <w:color w:val="000000"/>
                <w:sz w:val="20"/>
              </w:rPr>
              <w:t xml:space="preserve">
Қазақстан Республикасындағы қызметiн тұрақты мекеме, филиал, өкiлдiк арқылы жүзеге асыратын резидент емес заңды тұлға өзiнiң табыстарынан ұсталатын, төлем көзiнен табыс салығының сомасын мемлекеттiк бюджетке аударуды тұрақты мекеменiң, филиалдың, өкiлдiктiң орналасқан жерi бойынша жүргiзедi.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181-бап жаңа редакцияда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182-бап. Салық есептiлiгiн табыс ету </w:t>
            </w:r>
          </w:p>
          <w:p>
            <w:pPr>
              <w:spacing w:after="20"/>
              <w:ind w:left="20"/>
              <w:jc w:val="both"/>
            </w:pPr>
            <w:r>
              <w:rPr>
                <w:rFonts w:ascii="Times New Roman"/>
                <w:b w:val="false"/>
                <w:i w:val="false"/>
                <w:color w:val="000000"/>
                <w:sz w:val="20"/>
              </w:rPr>
              <w:t xml:space="preserve">
Салық агенттерi төлем көзiнен табыс салығын ұстап қалу жөнiнде мiндеттеме туындаған есептi тоқсаннан кейiнгi айдың 20-сынан кешiктiрмей, тiркелген жерi бойынша салық органдарына төлем көзiнен алынған табыс салығы жөнiнде тоқсан сайын есеп-қисапты табыс етуге мiндеттi. </w:t>
            </w:r>
          </w:p>
          <w:p>
            <w:pPr>
              <w:spacing w:after="20"/>
              <w:ind w:left="20"/>
              <w:jc w:val="both"/>
            </w:pPr>
            <w:r>
              <w:rPr>
                <w:rFonts w:ascii="Times New Roman"/>
                <w:b w:val="false"/>
                <w:i w:val="false"/>
                <w:color w:val="000000"/>
                <w:sz w:val="20"/>
              </w:rPr>
              <w:t xml:space="preserve">
Салық агенттерi резидент еместiң табыстары шегерiмге жатқызылған есептi тоқсаннан кейiнгi айдың 20-нан кешiктiрмей, тiркелген жерi бойынша салық органдарына төлем көзiнен ұсталған табыс салығы жөнiндегi </w:t>
            </w:r>
            <w:r>
              <w:rPr>
                <w:rFonts w:ascii="Times New Roman"/>
                <w:b w:val="false"/>
                <w:i w:val="false"/>
                <w:color w:val="000000"/>
                <w:sz w:val="20"/>
              </w:rPr>
              <w:t xml:space="preserve">есеп-қисапты </w:t>
            </w:r>
            <w:r>
              <w:rPr>
                <w:rFonts w:ascii="Times New Roman"/>
                <w:b w:val="false"/>
                <w:i w:val="false"/>
                <w:color w:val="000000"/>
                <w:sz w:val="20"/>
              </w:rPr>
              <w:t xml:space="preserve">табыс етуге мiндеттi.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182-бапқа өзгерту енгізілді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183-бап. Бағалы қағаздарды өткiзу кезiнде құн өсiмiнен түскен табыстарға салынатын салықты есептеу мен төлеу ерекшелiктерi </w:t>
            </w:r>
          </w:p>
          <w:p>
            <w:pPr>
              <w:spacing w:after="20"/>
              <w:ind w:left="20"/>
              <w:jc w:val="both"/>
            </w:pPr>
            <w:r>
              <w:rPr>
                <w:rFonts w:ascii="Times New Roman"/>
                <w:b w:val="false"/>
                <w:i w:val="false"/>
                <w:color w:val="000000"/>
                <w:sz w:val="20"/>
              </w:rPr>
              <w:t xml:space="preserve">
1. Осы баптың 1-1-тармағында көрсетiлген табыстарды қоспағанда, резидент еместiң осы Кодекстiң 178-бабының 3) тармақшасында көрсетiлген бағалы қағаздарды өткiзу кезiнде құн өсiмiнен түскен табыстарына, осы Кодекстiң 180-бабында белгiленген ставка бойынша салық салынуға тиiс. </w:t>
            </w:r>
          </w:p>
          <w:p>
            <w:pPr>
              <w:spacing w:after="20"/>
              <w:ind w:left="20"/>
              <w:jc w:val="both"/>
            </w:pPr>
            <w:r>
              <w:rPr>
                <w:rFonts w:ascii="Times New Roman"/>
                <w:b w:val="false"/>
                <w:i w:val="false"/>
                <w:color w:val="000000"/>
                <w:sz w:val="20"/>
              </w:rPr>
              <w:t xml:space="preserve">
1-1. Мыналар: </w:t>
            </w:r>
          </w:p>
          <w:p>
            <w:pPr>
              <w:spacing w:after="20"/>
              <w:ind w:left="20"/>
              <w:jc w:val="both"/>
            </w:pPr>
            <w:r>
              <w:rPr>
                <w:rFonts w:ascii="Times New Roman"/>
                <w:b w:val="false"/>
                <w:i w:val="false"/>
                <w:color w:val="000000"/>
                <w:sz w:val="20"/>
              </w:rPr>
              <w:t xml:space="preserve">
1) өткiзiлетiн күнi листингтiң ең жоғары және ең жоғарыдан кейiнгi санаттары бойынша қор биржасының ресми тiзiмдерiнде тұрған акциялар мен облигацияларды </w:t>
            </w:r>
            <w:r>
              <w:rPr>
                <w:rFonts w:ascii="Times New Roman"/>
                <w:b w:val="false"/>
                <w:i w:val="false"/>
                <w:color w:val="000000"/>
                <w:sz w:val="20"/>
              </w:rPr>
              <w:t xml:space="preserve">қор биржасында </w:t>
            </w:r>
            <w:r>
              <w:rPr>
                <w:rFonts w:ascii="Times New Roman"/>
                <w:b w:val="false"/>
                <w:i w:val="false"/>
                <w:color w:val="000000"/>
                <w:sz w:val="20"/>
              </w:rPr>
              <w:t xml:space="preserve">ашық сауда-саттық әдiсiмен өткiзу кезiнде құн өсiмiнен түскен табыстар; </w:t>
            </w:r>
          </w:p>
          <w:p>
            <w:pPr>
              <w:spacing w:after="20"/>
              <w:ind w:left="20"/>
              <w:jc w:val="both"/>
            </w:pPr>
            <w:r>
              <w:rPr>
                <w:rFonts w:ascii="Times New Roman"/>
                <w:b w:val="false"/>
                <w:i w:val="false"/>
                <w:color w:val="000000"/>
                <w:sz w:val="20"/>
              </w:rPr>
              <w:t xml:space="preserve">
2) мемлекеттiк бағалы қағаздарды және агенттiк облигацияларды өткiзу кезiнде құн өсiмiнен түскен табыстар салық салуға жатпайды. </w:t>
            </w:r>
          </w:p>
          <w:p>
            <w:pPr>
              <w:spacing w:after="20"/>
              <w:ind w:left="20"/>
              <w:jc w:val="both"/>
            </w:pPr>
            <w:r>
              <w:rPr>
                <w:rFonts w:ascii="Times New Roman"/>
                <w:b w:val="false"/>
                <w:i w:val="false"/>
                <w:color w:val="000000"/>
                <w:sz w:val="20"/>
              </w:rPr>
              <w:t xml:space="preserve">
2. Корпорациялық табыс салығын резидент емес заңды тұлға өз бетiмен есептеп шығарады және салық осы Кодекстiң 127-бабының 4-тармағымен белгiленген мерзiмде, резидент-эмитент немесе мүлкi резидент емес заңды тұлғаның сатылған акциялары, қатысу үлестерi немесе активтерi құнының 50 процентiнен астамын құрайтын резидент заңды тұлға тiркелген жерi бойынша салық органына корпорациялық </w:t>
            </w:r>
            <w:r>
              <w:rPr>
                <w:rFonts w:ascii="Times New Roman"/>
                <w:b w:val="false"/>
                <w:i w:val="false"/>
                <w:color w:val="000000"/>
                <w:sz w:val="20"/>
              </w:rPr>
              <w:t xml:space="preserve">табыс салығы бойынша декларацияны </w:t>
            </w:r>
            <w:r>
              <w:rPr>
                <w:rFonts w:ascii="Times New Roman"/>
                <w:b w:val="false"/>
                <w:i w:val="false"/>
                <w:color w:val="000000"/>
                <w:sz w:val="20"/>
              </w:rPr>
              <w:t xml:space="preserve">мiндеттi түрде табыс ете отырып, төленуге тиiс. </w:t>
            </w:r>
          </w:p>
          <w:p>
            <w:pPr>
              <w:spacing w:after="20"/>
              <w:ind w:left="20"/>
              <w:jc w:val="both"/>
            </w:pPr>
            <w:r>
              <w:rPr>
                <w:rFonts w:ascii="Times New Roman"/>
                <w:b w:val="false"/>
                <w:i w:val="false"/>
                <w:color w:val="000000"/>
                <w:sz w:val="20"/>
              </w:rPr>
              <w:t xml:space="preserve">
3. Осы баптың 1-тармағына сәйкес салық салуға жатпайтын кiрiстердi қоспағанда, резидент емес заңды тұлғаға бағалы қағаздарды сатудан түскен кiрiстер төлейтiн тұлға осы баптың 2-тармағында көрсетiлген салық органын төлем сомасы туралы кiрiс төленген кезден бастап он жұмыс күнi iшiнде хабардар етуге мiндеттi.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183-бапқа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 2003.11.29. N </w:t>
            </w:r>
            <w:r>
              <w:rPr>
                <w:rFonts w:ascii="Times New Roman"/>
                <w:b w:val="false"/>
                <w:i w:val="false"/>
                <w:color w:val="000000"/>
                <w:sz w:val="20"/>
              </w:rPr>
              <w:t xml:space="preserve">500 </w:t>
            </w:r>
            <w:r>
              <w:rPr>
                <w:rFonts w:ascii="Times New Roman"/>
                <w:b w:val="false"/>
                <w:i w:val="false"/>
                <w:color w:val="ff0000"/>
                <w:sz w:val="20"/>
              </w:rPr>
              <w:t xml:space="preserve">(2004 жылғы 1 қаңтардан бастап қолданысқа енгізіледі), 2005.12.23. N </w:t>
            </w:r>
            <w:r>
              <w:rPr>
                <w:rFonts w:ascii="Times New Roman"/>
                <w:b w:val="false"/>
                <w:i w:val="false"/>
                <w:color w:val="000000"/>
                <w:sz w:val="20"/>
              </w:rPr>
              <w:t xml:space="preserve">107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2006.06.05. N </w:t>
            </w:r>
            <w:r>
              <w:rPr>
                <w:rFonts w:ascii="Times New Roman"/>
                <w:b w:val="false"/>
                <w:i w:val="false"/>
                <w:color w:val="000000"/>
                <w:sz w:val="20"/>
              </w:rPr>
              <w:t xml:space="preserve">146 </w:t>
            </w:r>
            <w:r>
              <w:rPr>
                <w:rFonts w:ascii="Times New Roman"/>
                <w:b w:val="false"/>
                <w:i w:val="false"/>
                <w:color w:val="ff0000"/>
                <w:sz w:val="20"/>
              </w:rPr>
              <w:t xml:space="preserve">(2007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29-тарау. Қазақстан Республикасында тұрақты мекеме арқылы</w:t>
            </w:r>
          </w:p>
          <w:p>
            <w:pPr>
              <w:spacing w:after="20"/>
              <w:ind w:left="20"/>
              <w:jc w:val="both"/>
            </w:pPr>
            <w:r>
              <w:rPr>
                <w:rFonts w:ascii="Times New Roman"/>
                <w:b/>
                <w:i w:val="false"/>
                <w:color w:val="000000"/>
                <w:sz w:val="20"/>
              </w:rPr>
              <w:t>қызметін жүзеге асыратын резидент емес заңды тұлғалардың</w:t>
            </w:r>
          </w:p>
          <w:p>
            <w:pPr>
              <w:spacing w:after="20"/>
              <w:ind w:left="20"/>
              <w:jc w:val="both"/>
            </w:pPr>
            <w:r>
              <w:rPr>
                <w:rFonts w:ascii="Times New Roman"/>
                <w:b/>
                <w:i w:val="false"/>
                <w:color w:val="000000"/>
                <w:sz w:val="20"/>
              </w:rPr>
              <w:t>табыстарына салық салу тәртібі</w:t>
            </w:r>
          </w:p>
          <w:p>
            <w:pPr>
              <w:spacing w:after="20"/>
              <w:ind w:left="20"/>
              <w:jc w:val="both"/>
            </w:pPr>
            <w:r>
              <w:rPr>
                <w:rFonts w:ascii="Times New Roman"/>
                <w:b/>
                <w:i w:val="false"/>
                <w:color w:val="000000"/>
                <w:sz w:val="20"/>
              </w:rPr>
              <w:t xml:space="preserve">184-бап. Қызметiн тұрақты мекеме арқылы жүзеге асыратын резидент емес заңды тұлғаның салық салынатын табысын анықтау ерекшелiктерi </w:t>
            </w:r>
          </w:p>
          <w:p>
            <w:pPr>
              <w:spacing w:after="20"/>
              <w:ind w:left="20"/>
              <w:jc w:val="both"/>
            </w:pPr>
            <w:r>
              <w:rPr>
                <w:rFonts w:ascii="Times New Roman"/>
                <w:b w:val="false"/>
                <w:i w:val="false"/>
                <w:color w:val="000000"/>
                <w:sz w:val="20"/>
              </w:rPr>
              <w:t xml:space="preserve">
1. Қазақстан Республикасында тұрақты мекеме арқылы қызметiн жүзеге асыратын резидент емес заңды тұлғаның салық салынатын табысын анықтау, корпорациялық табыс салығын есептеу мен төлеу тәртiбi осы баптың және осы Кодекстің 79-135-баптарының ережелерiне сәйкес жүргiзіледi. </w:t>
            </w:r>
          </w:p>
          <w:p>
            <w:pPr>
              <w:spacing w:after="20"/>
              <w:ind w:left="20"/>
              <w:jc w:val="both"/>
            </w:pPr>
            <w:r>
              <w:rPr>
                <w:rFonts w:ascii="Times New Roman"/>
                <w:b w:val="false"/>
                <w:i w:val="false"/>
                <w:color w:val="000000"/>
                <w:sz w:val="20"/>
              </w:rPr>
              <w:t xml:space="preserve">
2. Резидент емес заңды тұлғаның Қазақстан Республикасындағы қызметiн тұрақты мекеме арқылы жүзеге асырудан алынатын табыстарына мыналарды: </w:t>
            </w:r>
          </w:p>
          <w:p>
            <w:pPr>
              <w:spacing w:after="20"/>
              <w:ind w:left="20"/>
              <w:jc w:val="both"/>
            </w:pPr>
            <w:r>
              <w:rPr>
                <w:rFonts w:ascii="Times New Roman"/>
                <w:b w:val="false"/>
                <w:i w:val="false"/>
                <w:color w:val="000000"/>
                <w:sz w:val="20"/>
              </w:rPr>
              <w:t xml:space="preserve">
1) осы Кодекстiң 178-бабының 1)-22), 24) тармақшаларында көзделген, Қазақстан Республикасындағы көздерден алынатын табыстарды; </w:t>
            </w:r>
          </w:p>
          <w:p>
            <w:pPr>
              <w:spacing w:after="20"/>
              <w:ind w:left="20"/>
              <w:jc w:val="both"/>
            </w:pPr>
            <w:r>
              <w:rPr>
                <w:rFonts w:ascii="Times New Roman"/>
                <w:b w:val="false"/>
                <w:i w:val="false"/>
                <w:color w:val="000000"/>
                <w:sz w:val="20"/>
              </w:rPr>
              <w:t xml:space="preserve">
2) осы Кодекстiң </w:t>
            </w:r>
            <w:r>
              <w:rPr>
                <w:rFonts w:ascii="Times New Roman"/>
                <w:b w:val="false"/>
                <w:i w:val="false"/>
                <w:color w:val="000000"/>
                <w:sz w:val="20"/>
              </w:rPr>
              <w:t xml:space="preserve">80-бабының </w:t>
            </w:r>
            <w:r>
              <w:rPr>
                <w:rFonts w:ascii="Times New Roman"/>
                <w:b w:val="false"/>
                <w:i w:val="false"/>
                <w:color w:val="000000"/>
                <w:sz w:val="20"/>
              </w:rPr>
              <w:t xml:space="preserve">2-тармағында көзделген, осы тармақтың 1) тармақшасына енгiзiлмеген, Қазақстан Республикасындағы қызметiн тұрақты мекеме арқылы жүзеге асырудан туындайтын табыстарды; </w:t>
            </w:r>
          </w:p>
          <w:p>
            <w:pPr>
              <w:spacing w:after="20"/>
              <w:ind w:left="20"/>
              <w:jc w:val="both"/>
            </w:pPr>
            <w:r>
              <w:rPr>
                <w:rFonts w:ascii="Times New Roman"/>
                <w:b w:val="false"/>
                <w:i w:val="false"/>
                <w:color w:val="000000"/>
                <w:sz w:val="20"/>
              </w:rPr>
              <w:t xml:space="preserve">
3) Қазақстан Республикасында тұрақты мекеме арқылы жүзеге асырылатын қызметке баламалы немесе соған ұқсас қызметтi жүзеге асырудан туындайтын табыстарды қоса алғанда, Қазақстан Республикасында қызметiн жүзеге асыруды бастаған кезден бастап тұрақты мекеменiң қызметiне байланысты табыстардың барлық түрлерi жатады. </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 xml:space="preserve">алынып тасталды </w:t>
            </w:r>
          </w:p>
          <w:p>
            <w:pPr>
              <w:spacing w:after="20"/>
              <w:ind w:left="20"/>
              <w:jc w:val="both"/>
            </w:pPr>
            <w:r>
              <w:rPr>
                <w:rFonts w:ascii="Times New Roman"/>
                <w:b w:val="false"/>
                <w:i w:val="false"/>
                <w:color w:val="000000"/>
                <w:sz w:val="20"/>
              </w:rPr>
              <w:t xml:space="preserve">
4. Осы Кодекске сәйкес шегерiмге жатқызылмайтын шығыстарды қоспағанда, Қазақстан Республикасында тұрақты мекеме арқылы жүзеге асырылатын қызметтен табыстар алуға тiкелей байланысты шығыстар Қазақстан Республикасында немесе одан тыс жерлерде жасалғанына қарамастан шегерiмге жатады. </w:t>
            </w:r>
          </w:p>
          <w:p>
            <w:pPr>
              <w:spacing w:after="20"/>
              <w:ind w:left="20"/>
              <w:jc w:val="both"/>
            </w:pPr>
            <w:r>
              <w:rPr>
                <w:rFonts w:ascii="Times New Roman"/>
                <w:b w:val="false"/>
                <w:i w:val="false"/>
                <w:color w:val="000000"/>
                <w:sz w:val="20"/>
              </w:rPr>
              <w:t xml:space="preserve">
5. Резидент емес заңды тұлғаның тұрақты мекемеге: </w:t>
            </w:r>
          </w:p>
          <w:p>
            <w:pPr>
              <w:spacing w:after="20"/>
              <w:ind w:left="20"/>
              <w:jc w:val="both"/>
            </w:pPr>
            <w:r>
              <w:rPr>
                <w:rFonts w:ascii="Times New Roman"/>
                <w:b w:val="false"/>
                <w:i w:val="false"/>
                <w:color w:val="000000"/>
                <w:sz w:val="20"/>
              </w:rPr>
              <w:t xml:space="preserve">
1) осы резидент емес заңды тұлғаның меншiгiн немесе санаткерлiк меншiгiн пайдаланғаны немесе пайдалану құқығын бергенi үшiн төленетiн роялти, қаламақылар, алымдар және басқа да төлемдер; </w:t>
            </w:r>
          </w:p>
          <w:p>
            <w:pPr>
              <w:spacing w:after="20"/>
              <w:ind w:left="20"/>
              <w:jc w:val="both"/>
            </w:pPr>
            <w:r>
              <w:rPr>
                <w:rFonts w:ascii="Times New Roman"/>
                <w:b w:val="false"/>
                <w:i w:val="false"/>
                <w:color w:val="000000"/>
                <w:sz w:val="20"/>
              </w:rPr>
              <w:t xml:space="preserve">
2) қызмет көрсеткенi үшiн алынатын комиссиялық табыстар; </w:t>
            </w:r>
          </w:p>
          <w:p>
            <w:pPr>
              <w:spacing w:after="20"/>
              <w:ind w:left="20"/>
              <w:jc w:val="both"/>
            </w:pPr>
            <w:r>
              <w:rPr>
                <w:rFonts w:ascii="Times New Roman"/>
                <w:b w:val="false"/>
                <w:i w:val="false"/>
                <w:color w:val="000000"/>
                <w:sz w:val="20"/>
              </w:rPr>
              <w:t xml:space="preserve">
3) осы резидент емес заңды тұлға берген заемдар бойынша сыйақылар; </w:t>
            </w:r>
          </w:p>
          <w:p>
            <w:pPr>
              <w:spacing w:after="20"/>
              <w:ind w:left="20"/>
              <w:jc w:val="both"/>
            </w:pPr>
            <w:r>
              <w:rPr>
                <w:rFonts w:ascii="Times New Roman"/>
                <w:b w:val="false"/>
                <w:i w:val="false"/>
                <w:color w:val="000000"/>
                <w:sz w:val="20"/>
              </w:rPr>
              <w:t xml:space="preserve">
4) резидент емес заңды тұлғаның Қазақстан Республикасындағы қызметiнен табыстар алуымен байланысты емес шығыстар; </w:t>
            </w:r>
          </w:p>
          <w:p>
            <w:pPr>
              <w:spacing w:after="20"/>
              <w:ind w:left="20"/>
              <w:jc w:val="both"/>
            </w:pPr>
            <w:r>
              <w:rPr>
                <w:rFonts w:ascii="Times New Roman"/>
                <w:b w:val="false"/>
                <w:i w:val="false"/>
                <w:color w:val="000000"/>
                <w:sz w:val="20"/>
              </w:rPr>
              <w:t xml:space="preserve">
5) құжатпен расталмаған шығыстар; </w:t>
            </w:r>
          </w:p>
          <w:p>
            <w:pPr>
              <w:spacing w:after="20"/>
              <w:ind w:left="20"/>
              <w:jc w:val="both"/>
            </w:pPr>
            <w:r>
              <w:rPr>
                <w:rFonts w:ascii="Times New Roman"/>
                <w:b w:val="false"/>
                <w:i w:val="false"/>
                <w:color w:val="000000"/>
                <w:sz w:val="20"/>
              </w:rPr>
              <w:t xml:space="preserve">
6) резидент емес заңды тұлғаның Қазақстан Республикасының аумағынан тыс жерлерде шеккен басқару және жалпыәкiмшiлiк шығыстары ретiнде ұсынылған соманы тұрақты мекемеден шегерiмге жатқызуға құқығы жоқ.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184-бапқа өзгерту енгізілді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185-бап. Резидент емес заңды тұлғаның тұрақты мекеме арқылы жүзеге асырған қызметiнен түскен таза табысына салық салу тәртiбi </w:t>
            </w:r>
          </w:p>
          <w:p>
            <w:pPr>
              <w:spacing w:after="20"/>
              <w:ind w:left="20"/>
              <w:jc w:val="both"/>
            </w:pPr>
            <w:r>
              <w:rPr>
                <w:rFonts w:ascii="Times New Roman"/>
                <w:b w:val="false"/>
                <w:i w:val="false"/>
                <w:color w:val="000000"/>
                <w:sz w:val="20"/>
              </w:rPr>
              <w:t xml:space="preserve">
1. Резидент емес заңды тұлғаның Қазақстан Республикасында тұрақты мекеме арқылы жүзеге асырған қызметiнен алынған таза табысына 15 проценттiк ставка бойынша салық салынады. </w:t>
            </w:r>
          </w:p>
          <w:p>
            <w:pPr>
              <w:spacing w:after="20"/>
              <w:ind w:left="20"/>
              <w:jc w:val="both"/>
            </w:pPr>
            <w:r>
              <w:rPr>
                <w:rFonts w:ascii="Times New Roman"/>
                <w:b w:val="false"/>
                <w:i w:val="false"/>
                <w:color w:val="000000"/>
                <w:sz w:val="20"/>
              </w:rPr>
              <w:t xml:space="preserve">
Есептелген корпорациялық табыс салығының сомасы алып тасталған салық салынатын табыс таза табыс деп танылады. </w:t>
            </w:r>
          </w:p>
          <w:p>
            <w:pPr>
              <w:spacing w:after="20"/>
              <w:ind w:left="20"/>
              <w:jc w:val="both"/>
            </w:pPr>
            <w:r>
              <w:rPr>
                <w:rFonts w:ascii="Times New Roman"/>
                <w:b w:val="false"/>
                <w:i w:val="false"/>
                <w:color w:val="000000"/>
                <w:sz w:val="20"/>
              </w:rPr>
              <w:t xml:space="preserve">
2. Таза табысқа есептелген салық сомасы корпорациялық табыс салығы жөнiндегi </w:t>
            </w:r>
            <w:r>
              <w:rPr>
                <w:rFonts w:ascii="Times New Roman"/>
                <w:b w:val="false"/>
                <w:i w:val="false"/>
                <w:color w:val="000000"/>
                <w:sz w:val="20"/>
              </w:rPr>
              <w:t xml:space="preserve">декларацияда </w:t>
            </w:r>
            <w:r>
              <w:rPr>
                <w:rFonts w:ascii="Times New Roman"/>
                <w:b w:val="false"/>
                <w:i w:val="false"/>
                <w:color w:val="000000"/>
                <w:sz w:val="20"/>
              </w:rPr>
              <w:t xml:space="preserve">көрсетiледi. </w:t>
            </w:r>
          </w:p>
          <w:p>
            <w:pPr>
              <w:spacing w:after="20"/>
              <w:ind w:left="20"/>
              <w:jc w:val="both"/>
            </w:pPr>
            <w:r>
              <w:rPr>
                <w:rFonts w:ascii="Times New Roman"/>
                <w:b w:val="false"/>
                <w:i w:val="false"/>
                <w:color w:val="000000"/>
                <w:sz w:val="20"/>
              </w:rPr>
              <w:t xml:space="preserve">
3. Резидент емес заңды тұлға тұрақты мекеме арқылы жүзеге асырған қызметiнен түскен таза табысына корпорациялық табыс салығы бойынша декларацияны тапсыру үшiн белгiленген мерзiмнен кейiнгi он жұмыс күнi iшiнде салық төлеуге мiндеттi. </w:t>
            </w:r>
          </w:p>
          <w:p>
            <w:pPr>
              <w:spacing w:after="20"/>
              <w:ind w:left="20"/>
              <w:jc w:val="both"/>
            </w:pPr>
            <w:r>
              <w:rPr>
                <w:rFonts w:ascii="Times New Roman"/>
                <w:b/>
                <w:i w:val="false"/>
                <w:color w:val="000000"/>
                <w:sz w:val="20"/>
              </w:rPr>
              <w:t xml:space="preserve">186-бап. Резидент емес заңды тұлғаның табыстарына жекелеген жағдайларда салық салу тәртібi </w:t>
            </w:r>
          </w:p>
          <w:p>
            <w:pPr>
              <w:spacing w:after="20"/>
              <w:ind w:left="20"/>
              <w:jc w:val="both"/>
            </w:pPr>
            <w:r>
              <w:rPr>
                <w:rFonts w:ascii="Times New Roman"/>
                <w:b w:val="false"/>
                <w:i w:val="false"/>
                <w:color w:val="000000"/>
                <w:sz w:val="20"/>
              </w:rPr>
              <w:t xml:space="preserve">
1. Салық органында тiркемеген резидент емес заңды тұлғаның Қазақстан Республикасында тұрақты мекеме арқылы жүзеге асырған қызметiнен алатын табыстарына төлем көзінен жиырма проценттік ставка бойынша шегерім жасалмай табыс салығы салынуға тиіс. </w:t>
            </w:r>
          </w:p>
          <w:p>
            <w:pPr>
              <w:spacing w:after="20"/>
              <w:ind w:left="20"/>
              <w:jc w:val="both"/>
            </w:pPr>
            <w:r>
              <w:rPr>
                <w:rFonts w:ascii="Times New Roman"/>
                <w:b w:val="false"/>
                <w:i w:val="false"/>
                <w:color w:val="000000"/>
                <w:sz w:val="20"/>
              </w:rPr>
              <w:t xml:space="preserve">
Бұл ретте салық агентінің төлем көзінен ұстаған табыс салығы тұрақты мекеме арқылы қызметін жүзеге асыратын резидент еместің салық міндеттемелерін өтеу шотының eceбiнe жатқызылуға тиіс. </w:t>
            </w:r>
          </w:p>
          <w:p>
            <w:pPr>
              <w:spacing w:after="20"/>
              <w:ind w:left="20"/>
              <w:jc w:val="both"/>
            </w:pPr>
            <w:r>
              <w:rPr>
                <w:rFonts w:ascii="Times New Roman"/>
                <w:b w:val="false"/>
                <w:i w:val="false"/>
                <w:color w:val="000000"/>
                <w:sz w:val="20"/>
              </w:rPr>
              <w:t xml:space="preserve">
2. Қазақстан Республикасында қызметін тұрақты мекеме арқылы жүзеге асыратын резидент eмec салық төлеуші куәлігiнің нотариат куәландырған көшiрмесi резидент емес заңды тұлғаның салық органында тiркелуiн pacтaу болып табылады.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186-бап жаңа редакцияда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30-тарау. Резидент емес жеке тұлғалардың табыстарына салық</w:t>
            </w:r>
          </w:p>
          <w:p>
            <w:pPr>
              <w:spacing w:after="20"/>
              <w:ind w:left="20"/>
              <w:jc w:val="both"/>
            </w:pPr>
            <w:r>
              <w:rPr>
                <w:rFonts w:ascii="Times New Roman"/>
                <w:b/>
                <w:i w:val="false"/>
                <w:color w:val="000000"/>
                <w:sz w:val="20"/>
              </w:rPr>
              <w:t>салу тәртібі</w:t>
            </w:r>
          </w:p>
          <w:p>
            <w:pPr>
              <w:spacing w:after="20"/>
              <w:ind w:left="20"/>
              <w:jc w:val="both"/>
            </w:pPr>
            <w:r>
              <w:rPr>
                <w:rFonts w:ascii="Times New Roman"/>
                <w:b/>
                <w:i w:val="false"/>
                <w:color w:val="000000"/>
                <w:sz w:val="20"/>
              </w:rPr>
              <w:t xml:space="preserve">187-бап. Төлем көзiнен табыс салығын есептеу, ұстау және төлеу тәртiбi </w:t>
            </w:r>
          </w:p>
          <w:p>
            <w:pPr>
              <w:spacing w:after="20"/>
              <w:ind w:left="20"/>
              <w:jc w:val="both"/>
            </w:pPr>
            <w:r>
              <w:rPr>
                <w:rFonts w:ascii="Times New Roman"/>
                <w:b w:val="false"/>
                <w:i w:val="false"/>
                <w:color w:val="000000"/>
                <w:sz w:val="20"/>
              </w:rPr>
              <w:t xml:space="preserve">
1. Резидент емес заңды тұлғаның осы Кодекстiң 178-бабында белгiленген, осы тұлғаның тұрақты мекемесiне байланысты емес табыстарына, мыналарды: </w:t>
            </w:r>
          </w:p>
          <w:p>
            <w:pPr>
              <w:spacing w:after="20"/>
              <w:ind w:left="20"/>
              <w:jc w:val="both"/>
            </w:pPr>
            <w:r>
              <w:rPr>
                <w:rFonts w:ascii="Times New Roman"/>
                <w:b w:val="false"/>
                <w:i w:val="false"/>
                <w:color w:val="000000"/>
                <w:sz w:val="20"/>
              </w:rPr>
              <w:t xml:space="preserve">
1) осы баптың 2-тармағында көзделген табыстарды; </w:t>
            </w:r>
          </w:p>
          <w:p>
            <w:pPr>
              <w:spacing w:after="20"/>
              <w:ind w:left="20"/>
              <w:jc w:val="both"/>
            </w:pPr>
            <w:r>
              <w:rPr>
                <w:rFonts w:ascii="Times New Roman"/>
                <w:b w:val="false"/>
                <w:i w:val="false"/>
                <w:color w:val="000000"/>
                <w:sz w:val="20"/>
              </w:rPr>
              <w:t xml:space="preserve">
2) Қазақстан Республикасындағы тұрақты мекеме арқылы жеке кәсiпкерлiк қызметтен түскен, салық салу тәртiбi осы Кодекстiң 189-бабында айқындалған табыстарды; </w:t>
            </w:r>
          </w:p>
          <w:p>
            <w:pPr>
              <w:spacing w:after="20"/>
              <w:ind w:left="20"/>
              <w:jc w:val="both"/>
            </w:pPr>
            <w:r>
              <w:rPr>
                <w:rFonts w:ascii="Times New Roman"/>
                <w:b w:val="false"/>
                <w:i w:val="false"/>
                <w:color w:val="000000"/>
                <w:sz w:val="20"/>
              </w:rPr>
              <w:t xml:space="preserve">
3) банк депозиттерi бойынша сыйақыларды; </w:t>
            </w:r>
          </w:p>
          <w:p>
            <w:pPr>
              <w:spacing w:after="20"/>
              <w:ind w:left="20"/>
              <w:jc w:val="both"/>
            </w:pPr>
            <w:r>
              <w:rPr>
                <w:rFonts w:ascii="Times New Roman"/>
                <w:b w:val="false"/>
                <w:i w:val="false"/>
                <w:color w:val="000000"/>
                <w:sz w:val="20"/>
              </w:rPr>
              <w:t xml:space="preserve">
4) Қазақстан Республикасының аумағына сыртқы сауда операциялары бойынша тауарларды беруге байланысты төлемдердi; </w:t>
            </w:r>
          </w:p>
          <w:p>
            <w:pPr>
              <w:spacing w:after="20"/>
              <w:ind w:left="20"/>
              <w:jc w:val="both"/>
            </w:pPr>
            <w:r>
              <w:rPr>
                <w:rFonts w:ascii="Times New Roman"/>
                <w:b w:val="false"/>
                <w:i w:val="false"/>
                <w:color w:val="000000"/>
                <w:sz w:val="20"/>
              </w:rPr>
              <w:t xml:space="preserve">
5) бағалы қағаздарды сату кезiнде құн өсiмiнен түскен табыстарды; </w:t>
            </w:r>
          </w:p>
          <w:p>
            <w:pPr>
              <w:spacing w:after="20"/>
              <w:ind w:left="20"/>
              <w:jc w:val="both"/>
            </w:pPr>
            <w:r>
              <w:rPr>
                <w:rFonts w:ascii="Times New Roman"/>
                <w:b w:val="false"/>
                <w:i w:val="false"/>
                <w:color w:val="000000"/>
                <w:sz w:val="20"/>
              </w:rPr>
              <w:t xml:space="preserve">
5-1) Алматы қаласының өңiрлiк қаржы орталығының </w:t>
            </w:r>
            <w:r>
              <w:rPr>
                <w:rFonts w:ascii="Times New Roman"/>
                <w:b w:val="false"/>
                <w:i w:val="false"/>
                <w:color w:val="000000"/>
                <w:sz w:val="20"/>
              </w:rPr>
              <w:t xml:space="preserve">арнайы сауда алаңында </w:t>
            </w:r>
            <w:r>
              <w:rPr>
                <w:rFonts w:ascii="Times New Roman"/>
                <w:b w:val="false"/>
                <w:i w:val="false"/>
                <w:color w:val="000000"/>
                <w:sz w:val="20"/>
              </w:rPr>
              <w:t xml:space="preserve">сатып алынған борыштық бағалы қағаздар бойынша дивидендтердi, сыйақыларды; </w:t>
            </w:r>
          </w:p>
          <w:p>
            <w:pPr>
              <w:spacing w:after="20"/>
              <w:ind w:left="20"/>
              <w:jc w:val="both"/>
            </w:pPr>
            <w:r>
              <w:rPr>
                <w:rFonts w:ascii="Times New Roman"/>
                <w:b w:val="false"/>
                <w:i w:val="false"/>
                <w:color w:val="000000"/>
                <w:sz w:val="20"/>
              </w:rPr>
              <w:t xml:space="preserve">
6) мемлекеттiк </w:t>
            </w:r>
            <w:r>
              <w:rPr>
                <w:rFonts w:ascii="Times New Roman"/>
                <w:b w:val="false"/>
                <w:i w:val="false"/>
                <w:color w:val="000000"/>
                <w:sz w:val="20"/>
              </w:rPr>
              <w:t xml:space="preserve">бағалы қағаздармен </w:t>
            </w:r>
            <w:r>
              <w:rPr>
                <w:rFonts w:ascii="Times New Roman"/>
                <w:b w:val="false"/>
                <w:i w:val="false"/>
                <w:color w:val="000000"/>
                <w:sz w:val="20"/>
              </w:rPr>
              <w:t xml:space="preserve">және агенттiк  </w:t>
            </w:r>
            <w:r>
              <w:rPr>
                <w:rFonts w:ascii="Times New Roman"/>
                <w:b w:val="false"/>
                <w:i w:val="false"/>
                <w:color w:val="000000"/>
                <w:sz w:val="20"/>
              </w:rPr>
              <w:t xml:space="preserve">облигацияларымен </w:t>
            </w:r>
            <w:r>
              <w:rPr>
                <w:rFonts w:ascii="Times New Roman"/>
                <w:b w:val="false"/>
                <w:i w:val="false"/>
                <w:color w:val="000000"/>
                <w:sz w:val="20"/>
              </w:rPr>
              <w:t xml:space="preserve">жүргiзілген операциялардан түскен табыстарды; </w:t>
            </w:r>
          </w:p>
          <w:p>
            <w:pPr>
              <w:spacing w:after="20"/>
              <w:ind w:left="20"/>
              <w:jc w:val="both"/>
            </w:pPr>
            <w:r>
              <w:rPr>
                <w:rFonts w:ascii="Times New Roman"/>
                <w:b w:val="false"/>
                <w:i w:val="false"/>
                <w:color w:val="000000"/>
                <w:sz w:val="20"/>
              </w:rPr>
              <w:t xml:space="preserve">
7) сатып алушы-резиденттер борыштық бағалы қағаздарды сатып алу кезiнде резидент еместерге төлеген, олар бойынша жинақталған (есептелген) сыйақылар сомасын қоспағанда, осы Кодекстiң 179-181-баптарында белгiленген тәртiпте және мерзiмде төлем көзiнен салық салынуға тиiс. </w:t>
            </w:r>
          </w:p>
          <w:p>
            <w:pPr>
              <w:spacing w:after="20"/>
              <w:ind w:left="20"/>
              <w:jc w:val="both"/>
            </w:pPr>
            <w:r>
              <w:rPr>
                <w:rFonts w:ascii="Times New Roman"/>
                <w:b w:val="false"/>
                <w:i w:val="false"/>
                <w:color w:val="000000"/>
                <w:sz w:val="20"/>
              </w:rPr>
              <w:t xml:space="preserve">
2. Резидент емес жеке тұлғаның осы Кодекстiң 149-151-баптарында белгiленген өзге де табыстарын қоса отырып, осы Кодекстiң 178-бабы 14)-18) тармақшаларында белгiленген табыстарына осы Кодекстiң 147, 153-баптарының ережелерiмен белгiленген тәртiпте және мерзiмде, бiрақ осындай табыстарға қатысты шегерiмдердi жүзеге асырмай, төлем көзiнен салық салынуға тиiс. </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 xml:space="preserve">алынып тасталды </w:t>
            </w:r>
          </w:p>
          <w:p>
            <w:pPr>
              <w:spacing w:after="20"/>
              <w:ind w:left="20"/>
              <w:jc w:val="both"/>
            </w:pPr>
            <w:r>
              <w:rPr>
                <w:rFonts w:ascii="Times New Roman"/>
                <w:b w:val="false"/>
                <w:i w:val="false"/>
                <w:color w:val="000000"/>
                <w:sz w:val="20"/>
              </w:rPr>
              <w:t xml:space="preserve">
4. Мемлекеттiк бюджетке төлем көзiнен табыс салығын есептеу, ұстап қалу және төлеу жөнiндегi мiндеттеме мен жауапкершiлiк табыстарды төлеушi тұлғаға (соның iшiнде Қазақстан Республикасында тұрақты мекеме арқылы қызметiн жүзеге асырушы резидент емеске) жүктеледi. Мұндай тұлға осы Кодекстiң 10-бабының 1-тармағына сәйкес салық агентi болып танылады. </w:t>
            </w:r>
          </w:p>
          <w:p>
            <w:pPr>
              <w:spacing w:after="20"/>
              <w:ind w:left="20"/>
              <w:jc w:val="both"/>
            </w:pPr>
            <w:r>
              <w:rPr>
                <w:rFonts w:ascii="Times New Roman"/>
                <w:b w:val="false"/>
                <w:i w:val="false"/>
                <w:color w:val="000000"/>
                <w:sz w:val="20"/>
              </w:rPr>
              <w:t xml:space="preserve">
Егер резидент еместiң қызмет кезеңi тұрақты мекеме құру үшiн белгiленген мерзiмнен асып кетсе, ол Қазақстан Республикасында қызметiн жүзеге асырған кезден бастап салық агентi болып танылады. </w:t>
            </w:r>
          </w:p>
          <w:p>
            <w:pPr>
              <w:spacing w:after="20"/>
              <w:ind w:left="20"/>
              <w:jc w:val="both"/>
            </w:pPr>
            <w:r>
              <w:rPr>
                <w:rFonts w:ascii="Times New Roman"/>
                <w:b w:val="false"/>
                <w:i w:val="false"/>
                <w:color w:val="000000"/>
                <w:sz w:val="20"/>
              </w:rPr>
              <w:t xml:space="preserve">
4-1. Депозитарлық қолхаттар бойынша табыстар төлеудiң көзi осындай депозитарлық қолхаттардың базалық активiнiң эмитентi болып табылады. </w:t>
            </w:r>
          </w:p>
          <w:p>
            <w:pPr>
              <w:spacing w:after="20"/>
              <w:ind w:left="20"/>
              <w:jc w:val="both"/>
            </w:pPr>
            <w:r>
              <w:rPr>
                <w:rFonts w:ascii="Times New Roman"/>
                <w:b w:val="false"/>
                <w:i w:val="false"/>
                <w:color w:val="000000"/>
                <w:sz w:val="20"/>
              </w:rPr>
              <w:t xml:space="preserve">
5. Табысты төлеудi жүзеге асыру нысаны мен орнына қарамастан, төлем көзiнен табыс салығын салық агентi ұстайды. </w:t>
            </w:r>
          </w:p>
          <w:p>
            <w:pPr>
              <w:spacing w:after="20"/>
              <w:ind w:left="20"/>
              <w:jc w:val="both"/>
            </w:pPr>
            <w:r>
              <w:rPr>
                <w:rFonts w:ascii="Times New Roman"/>
                <w:b w:val="false"/>
                <w:i w:val="false"/>
                <w:color w:val="000000"/>
                <w:sz w:val="20"/>
              </w:rPr>
              <w:t xml:space="preserve">
Резидент еместiң табыстарынан ұсталатын төлем көзiнен табыс салығын мемлекеттiк бюджетке аударуды салық агентi тұрған жерi бойынша жүзеге асырады. </w:t>
            </w:r>
          </w:p>
          <w:p>
            <w:pPr>
              <w:spacing w:after="20"/>
              <w:ind w:left="20"/>
              <w:jc w:val="both"/>
            </w:pPr>
            <w:r>
              <w:rPr>
                <w:rFonts w:ascii="Times New Roman"/>
                <w:b w:val="false"/>
                <w:i w:val="false"/>
                <w:color w:val="000000"/>
                <w:sz w:val="20"/>
              </w:rPr>
              <w:t xml:space="preserve">
Қазақстан Республикасындағы қызметiн тұрақты мекеме, филиал, өкiлдiк арқылы жүзеге асыратын резидент емес заңды тұлға өзiнiң табыстарынан ұсталатын төлем көзiнен табыс салығының сомасын мемлекеттiк бюджетке аударуды тұрақты мекеменiң, филиалдың, өкiлдiктiң орналасқан жерi бойынша жүзеге асырады.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187-бапқа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2006.06.05. N </w:t>
            </w:r>
            <w:r>
              <w:rPr>
                <w:rFonts w:ascii="Times New Roman"/>
                <w:b w:val="false"/>
                <w:i w:val="false"/>
                <w:color w:val="000000"/>
                <w:sz w:val="20"/>
              </w:rPr>
              <w:t xml:space="preserve">146 </w:t>
            </w:r>
            <w:r>
              <w:rPr>
                <w:rFonts w:ascii="Times New Roman"/>
                <w:b w:val="false"/>
                <w:i w:val="false"/>
                <w:color w:val="ff0000"/>
                <w:sz w:val="20"/>
              </w:rPr>
              <w:t xml:space="preserve">(2007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187-1-бап. Қазақстан Республикасынан тыс жерлерде Қазақстан Республикасындағы көздерден төленетін резидент емес жеке тұлғалар табыстарының жекелеген түрлерiнен жеке табыс салығын есептеу және төлеу тәртiбi </w:t>
            </w:r>
          </w:p>
          <w:p>
            <w:pPr>
              <w:spacing w:after="20"/>
              <w:ind w:left="20"/>
              <w:jc w:val="both"/>
            </w:pPr>
            <w:r>
              <w:rPr>
                <w:rFonts w:ascii="Times New Roman"/>
                <w:b w:val="false"/>
                <w:i w:val="false"/>
                <w:color w:val="000000"/>
                <w:sz w:val="20"/>
              </w:rPr>
              <w:t xml:space="preserve">
1. Осы Кодекстiң 178-бабының 14), 16) және 17) тармақшаларында көрсетілген резидент eмec жеке тұлғалар табыстарынан жеке табыс салығын есептеу және төлеу мынадай шарттар бiр мезгілде орындалған: </w:t>
            </w:r>
          </w:p>
          <w:p>
            <w:pPr>
              <w:spacing w:after="20"/>
              <w:ind w:left="20"/>
              <w:jc w:val="both"/>
            </w:pPr>
            <w:r>
              <w:rPr>
                <w:rFonts w:ascii="Times New Roman"/>
                <w:b w:val="false"/>
                <w:i w:val="false"/>
                <w:color w:val="000000"/>
                <w:sz w:val="20"/>
              </w:rPr>
              <w:t xml:space="preserve">
1) ocы Кодекстің 10-бабына сәйкес салық агенті болып табылатын, Қазақстан Республикасында қызметiн тұрақты мекеме, филиал, өкілдік арқылы жүзеге асыратын резидент емес заңды тұлға жұмыс беруші болып табылған; </w:t>
            </w:r>
          </w:p>
          <w:p>
            <w:pPr>
              <w:spacing w:after="20"/>
              <w:ind w:left="20"/>
              <w:jc w:val="both"/>
            </w:pPr>
            <w:r>
              <w:rPr>
                <w:rFonts w:ascii="Times New Roman"/>
                <w:b w:val="false"/>
                <w:i w:val="false"/>
                <w:color w:val="000000"/>
                <w:sz w:val="20"/>
              </w:rPr>
              <w:t xml:space="preserve">
2) еңбек шарты резидент емес тұлға мен осы тармақтың 1) тармақшасында көрсетілген салық агенті арасында жасалған; </w:t>
            </w:r>
          </w:p>
          <w:p>
            <w:pPr>
              <w:spacing w:after="20"/>
              <w:ind w:left="20"/>
              <w:jc w:val="both"/>
            </w:pPr>
            <w:r>
              <w:rPr>
                <w:rFonts w:ascii="Times New Roman"/>
                <w:b w:val="false"/>
                <w:i w:val="false"/>
                <w:color w:val="000000"/>
                <w:sz w:val="20"/>
              </w:rPr>
              <w:t xml:space="preserve">
3) резидент eмec жеке тұлғaғa табыстарын төлеу Қазақстан Республикасынан тыс жерде жүргізілген кезде осы баптың ережелеріне сәйкес жүргізіледі. </w:t>
            </w:r>
          </w:p>
          <w:p>
            <w:pPr>
              <w:spacing w:after="20"/>
              <w:ind w:left="20"/>
              <w:jc w:val="both"/>
            </w:pPr>
            <w:r>
              <w:rPr>
                <w:rFonts w:ascii="Times New Roman"/>
                <w:b w:val="false"/>
                <w:i w:val="false"/>
                <w:color w:val="000000"/>
                <w:sz w:val="20"/>
              </w:rPr>
              <w:t xml:space="preserve">
2. Резидент емес тұлғаның табыстарынан бiрiншi салық кезеңі үшін табыс салығын есептеуді салық агентi осы Кодекстiң 145-бабының 1-тармағында белгіленген ставканы қолдана отырып, салық шегерімдерін eсепке алмай, еңбек шартында көрсетілген резидент емес тұлғаның табыс сомасынан жүргізедi. </w:t>
            </w:r>
          </w:p>
          <w:p>
            <w:pPr>
              <w:spacing w:after="20"/>
              <w:ind w:left="20"/>
              <w:jc w:val="both"/>
            </w:pPr>
            <w:r>
              <w:rPr>
                <w:rFonts w:ascii="Times New Roman"/>
                <w:b w:val="false"/>
                <w:i w:val="false"/>
                <w:color w:val="000000"/>
                <w:sz w:val="20"/>
              </w:rPr>
              <w:t xml:space="preserve">
Бұдан кейiнгi салық кезеңдерiнде жеке табыс салығын салық агентi өткен салық кезеңiнде шетелдiк азаматтар мен азаматтығы жоқ тұлғалардың табыстарынан алынған жеке табыс салығының есебiнде көрсетiлген резидент емес жеке тұлғаның iс жүзiндегi салық мiндеттемесiнiң сомасын негiзге ала отырып есептейдi. Бұл ретте алдыңғы салық кезеңi iшiндегi жеке табыс салығының есебi тапсырылғанға дейiнгi кезең үшiн жеке табыс салығы бойынша аванс төлемдерiн есептеу есеп берiлiп отырған салық кезеңi iшiндегi жеке табыс салығының болжамды сомасы негiзге алына отырып, бiрақ өткен табыс кезеңi iшiндегi жеке табыс салығы бойынша орташа айлық аванс төлемдерiнiң есептемеген сомасынан кем емес мөлшерде жүргiзiледi. </w:t>
            </w:r>
          </w:p>
          <w:p>
            <w:pPr>
              <w:spacing w:after="20"/>
              <w:ind w:left="20"/>
              <w:jc w:val="both"/>
            </w:pPr>
            <w:r>
              <w:rPr>
                <w:rFonts w:ascii="Times New Roman"/>
                <w:b w:val="false"/>
                <w:i w:val="false"/>
                <w:color w:val="000000"/>
                <w:sz w:val="20"/>
              </w:rPr>
              <w:t xml:space="preserve">
3. Жеке табыс салығын төлеуді салық кезеңiнiң ішiнде ай сайын ағымдағы айдың 20-сынан кешiктірмей аванстық төлемдерді тең үлестермен енгізу арқылы салық агенті жүргізеді. </w:t>
            </w:r>
          </w:p>
          <w:p>
            <w:pPr>
              <w:spacing w:after="20"/>
              <w:ind w:left="20"/>
              <w:jc w:val="both"/>
            </w:pPr>
            <w:r>
              <w:rPr>
                <w:rFonts w:ascii="Times New Roman"/>
                <w:b w:val="false"/>
                <w:i w:val="false"/>
                <w:color w:val="000000"/>
                <w:sz w:val="20"/>
              </w:rPr>
              <w:t xml:space="preserve">
Салық агентi салық кезеңiнiң ішінде төлеуге тиiсті жеке табыс салығы бойынша аванстық төлемдердiң сомалары шетелдік азаматтар мен азаматтығы жоқ тұлғалардың табыстарынан алынатын жеке табыс салығы бойынша аванстық төлемдер сомасының есебiнде көрсетіледі. </w:t>
            </w:r>
          </w:p>
          <w:p>
            <w:pPr>
              <w:spacing w:after="20"/>
              <w:ind w:left="20"/>
              <w:jc w:val="both"/>
            </w:pPr>
            <w:r>
              <w:rPr>
                <w:rFonts w:ascii="Times New Roman"/>
                <w:b w:val="false"/>
                <w:i w:val="false"/>
                <w:color w:val="000000"/>
                <w:sz w:val="20"/>
              </w:rPr>
              <w:t xml:space="preserve">
Шетелдiк азаматтар мен азаматтығы жоқ тұлғалардың табыстарынан алынатын жеке табыс салығы бойынша </w:t>
            </w:r>
            <w:r>
              <w:rPr>
                <w:rFonts w:ascii="Times New Roman"/>
                <w:b w:val="false"/>
                <w:i w:val="false"/>
                <w:color w:val="000000"/>
                <w:sz w:val="20"/>
              </w:rPr>
              <w:t xml:space="preserve">аванстық төлемдер </w:t>
            </w:r>
            <w:r>
              <w:rPr>
                <w:rFonts w:ascii="Times New Roman"/>
                <w:b w:val="false"/>
                <w:i w:val="false"/>
                <w:color w:val="000000"/>
                <w:sz w:val="20"/>
              </w:rPr>
              <w:t xml:space="preserve">сомасының есебiн салық агенті осы Кодекстiң 188-бабының 2-тармағында белгіленген мерзiмнен кешіктірмей, өзiнің тiркелген жері бойынша салық органына бередi. </w:t>
            </w:r>
          </w:p>
          <w:p>
            <w:pPr>
              <w:spacing w:after="20"/>
              <w:ind w:left="20"/>
              <w:jc w:val="both"/>
            </w:pPr>
            <w:r>
              <w:rPr>
                <w:rFonts w:ascii="Times New Roman"/>
                <w:b w:val="false"/>
                <w:i w:val="false"/>
                <w:color w:val="000000"/>
                <w:sz w:val="20"/>
              </w:rPr>
              <w:t xml:space="preserve">
4. Резидент емес жеке тұлғалардың табыстарынан алынатын жеке табыс салығы бойынша салық кезеңiнiң iшiнде енгiзілген аванстық төлемдердің сомалары резидент емес жеке тұлғаның салық кезеңі үшін есептелген табысынан алынатын жеке табыс салығын төлеу есебiне есептеледі. </w:t>
            </w:r>
          </w:p>
          <w:p>
            <w:pPr>
              <w:spacing w:after="20"/>
              <w:ind w:left="20"/>
              <w:jc w:val="both"/>
            </w:pPr>
            <w:r>
              <w:rPr>
                <w:rFonts w:ascii="Times New Roman"/>
                <w:b w:val="false"/>
                <w:i w:val="false"/>
                <w:color w:val="000000"/>
                <w:sz w:val="20"/>
              </w:rPr>
              <w:t xml:space="preserve">
5. Салық aгeнтi салық кезеңiнің қорытындылары бойынша шетелдiк азаматтар мен азаматтығы жоқ тұлғалардың табыстарынан алынатын жеке табыс салығының есебiн тапсыру үшін белгiленген мерзімнен кейiн он жұмыс күнiнен кешiктiрмей салық кезеңiнiң қорытындылары бойынша резидент eмec жeкe тұлғалардың табыстарынан алынатын жеке табыс салығының түпкілікті есебiн (төлеуді) жүзеге асырады. </w:t>
            </w:r>
          </w:p>
          <w:p>
            <w:pPr>
              <w:spacing w:after="20"/>
              <w:ind w:left="20"/>
              <w:jc w:val="both"/>
            </w:pPr>
            <w:r>
              <w:rPr>
                <w:rFonts w:ascii="Times New Roman"/>
                <w:b w:val="false"/>
                <w:i w:val="false"/>
                <w:color w:val="000000"/>
                <w:sz w:val="20"/>
              </w:rPr>
              <w:t xml:space="preserve">
Салық кезеңiнiң қорытындылары бойынша шетелдiк азаматтар мен азаматтығы жоқ тұлғалардың табыстарынан алынатын </w:t>
            </w:r>
            <w:r>
              <w:rPr>
                <w:rFonts w:ascii="Times New Roman"/>
                <w:b w:val="false"/>
                <w:i w:val="false"/>
                <w:color w:val="000000"/>
                <w:sz w:val="20"/>
              </w:rPr>
              <w:t xml:space="preserve">жeкe табыс салығының есебiн </w:t>
            </w:r>
            <w:r>
              <w:rPr>
                <w:rFonts w:ascii="Times New Roman"/>
                <w:b w:val="false"/>
                <w:i w:val="false"/>
                <w:color w:val="000000"/>
                <w:sz w:val="20"/>
              </w:rPr>
              <w:t xml:space="preserve">салық агенті осы Кодекстің 188-бабының 2-тармағында белгіленген мерзiмнен кешiктiрмей, өзiнің тiркелген жері бойынша салық органына табыс етеді. </w:t>
            </w:r>
          </w:p>
          <w:p>
            <w:pPr>
              <w:spacing w:after="20"/>
              <w:ind w:left="20"/>
              <w:jc w:val="both"/>
            </w:pPr>
            <w:r>
              <w:rPr>
                <w:rFonts w:ascii="Times New Roman"/>
                <w:b w:val="false"/>
                <w:i w:val="false"/>
                <w:color w:val="000000"/>
                <w:sz w:val="20"/>
              </w:rPr>
              <w:t xml:space="preserve">
6. Салық агенті салық кезеңінің алдағы айларына шетелдiк азаматтар мен азаматтығы жоқ тұлғалардың табыстарынан алынатын жеке табыс салығы бойынша аванстық төлемдер сомаларының түзетілген есебiн салық органына салық кезеңiнiң iшiнде беруге құқылы. Резидент емес жеке тұлғаның табыстарынан алынатын жеке табыс салығы бойынша аванстық төлемдердiң сомаларын азайту жағына қарай түзету кезінде салық агенті салық органына түзету себептерiнiң жазбаша негiздемесiн беруi қажет. </w:t>
            </w:r>
          </w:p>
          <w:p>
            <w:pPr>
              <w:spacing w:after="20"/>
              <w:ind w:left="20"/>
              <w:jc w:val="both"/>
            </w:pPr>
            <w:r>
              <w:rPr>
                <w:rFonts w:ascii="Times New Roman"/>
                <w:b w:val="false"/>
                <w:i w:val="false"/>
                <w:color w:val="000000"/>
                <w:sz w:val="20"/>
              </w:rPr>
              <w:t xml:space="preserve">
7. Осы баптың 1-тармағында белгіленген шарттар орындалмаған кезде резидент емес жеке тұлғаның табыстарынан алынатын жеке табыс салығын есептеудi, ұстауды және төлеуді осы Кодекстiң 187-бабына сәйкес салық агенті жүргізеді. </w:t>
            </w:r>
          </w:p>
          <w:p>
            <w:pPr>
              <w:spacing w:after="20"/>
              <w:ind w:left="20"/>
              <w:jc w:val="both"/>
            </w:pPr>
            <w:r>
              <w:rPr>
                <w:rFonts w:ascii="Times New Roman"/>
                <w:b w:val="false"/>
                <w:i w:val="false"/>
                <w:color w:val="000000"/>
                <w:sz w:val="20"/>
              </w:rPr>
              <w:t xml:space="preserve">
8. Салық агентi күнтiзбелiк жыл iшiнде осы бапта және осы Кодекстiң 187-бабында белгiленген жеке табыс салығын есептеу және төлеу тәртiптерiнiң бiреуiн ғана қолдануға құқылы. </w:t>
            </w:r>
          </w:p>
          <w:p>
            <w:pPr>
              <w:spacing w:after="20"/>
              <w:ind w:left="20"/>
              <w:jc w:val="both"/>
            </w:pPr>
            <w:r>
              <w:rPr>
                <w:rFonts w:ascii="Times New Roman"/>
                <w:b w:val="false"/>
                <w:i w:val="false"/>
                <w:color w:val="000000"/>
                <w:sz w:val="20"/>
              </w:rPr>
              <w:t xml:space="preserve">
Жеке табыс салығын есептеудiң және төлеудiң таңдап алынған тәртiбi күнтiзбелiк жыл iшiнде өзгермейтiн болуға тиiс. </w:t>
            </w:r>
          </w:p>
          <w:p>
            <w:pPr>
              <w:spacing w:after="20"/>
              <w:ind w:left="20"/>
              <w:jc w:val="both"/>
            </w:pPr>
            <w:r>
              <w:rPr>
                <w:rFonts w:ascii="Times New Roman"/>
                <w:b w:val="false"/>
                <w:i w:val="false"/>
                <w:color w:val="000000"/>
                <w:sz w:val="20"/>
              </w:rPr>
              <w:t xml:space="preserve">
9. </w:t>
            </w:r>
            <w:r>
              <w:rPr>
                <w:rFonts w:ascii="Times New Roman"/>
                <w:b w:val="false"/>
                <w:i w:val="false"/>
                <w:color w:val="000000"/>
                <w:sz w:val="20"/>
              </w:rPr>
              <w:t xml:space="preserve">алып тасталды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187-1-баппен толықтырылды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 өзгерту енгізілді - 2004.12.13.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2007.05.15. N </w:t>
            </w:r>
            <w:r>
              <w:rPr>
                <w:rFonts w:ascii="Times New Roman"/>
                <w:b w:val="false"/>
                <w:i w:val="false"/>
                <w:color w:val="000000"/>
                <w:sz w:val="20"/>
              </w:rPr>
              <w:t xml:space="preserve">253 </w:t>
            </w:r>
            <w:r>
              <w:rPr>
                <w:rFonts w:ascii="Times New Roman"/>
                <w:b w:val="false"/>
                <w:i w:val="false"/>
                <w:color w:val="ff0000"/>
                <w:sz w:val="20"/>
              </w:rPr>
              <w:t xml:space="preserve">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188-бап. Салық есептiлiгiн табыс ету </w:t>
            </w:r>
          </w:p>
          <w:p>
            <w:pPr>
              <w:spacing w:after="20"/>
              <w:ind w:left="20"/>
              <w:jc w:val="both"/>
            </w:pPr>
            <w:r>
              <w:rPr>
                <w:rFonts w:ascii="Times New Roman"/>
                <w:b w:val="false"/>
                <w:i w:val="false"/>
                <w:color w:val="000000"/>
                <w:sz w:val="20"/>
              </w:rPr>
              <w:t xml:space="preserve">
1. Салық агенттерi төлем көзiнен ұсталатын </w:t>
            </w:r>
            <w:r>
              <w:rPr>
                <w:rFonts w:ascii="Times New Roman"/>
                <w:b w:val="false"/>
                <w:i w:val="false"/>
                <w:color w:val="000000"/>
                <w:sz w:val="20"/>
              </w:rPr>
              <w:t xml:space="preserve">табыс салығы бойынша </w:t>
            </w:r>
            <w:r>
              <w:rPr>
                <w:rFonts w:ascii="Times New Roman"/>
                <w:b w:val="false"/>
                <w:i w:val="false"/>
                <w:color w:val="000000"/>
                <w:sz w:val="20"/>
              </w:rPr>
              <w:t xml:space="preserve">есепті тіркелген жepi бойынша салық органдарына ocы Кодекстiң 182-бабында белгіленген мерзімдерде табыс eтугe міндетті. </w:t>
            </w:r>
          </w:p>
          <w:p>
            <w:pPr>
              <w:spacing w:after="20"/>
              <w:ind w:left="20"/>
              <w:jc w:val="both"/>
            </w:pPr>
            <w:r>
              <w:rPr>
                <w:rFonts w:ascii="Times New Roman"/>
                <w:b w:val="false"/>
                <w:i w:val="false"/>
                <w:color w:val="000000"/>
                <w:sz w:val="20"/>
              </w:rPr>
              <w:t xml:space="preserve">
2. Осы Кодекстiң 187-1-бабына сәйкес жеке табыс салығын есептеуді және төлеудi жүзеге асыратын салық агенттерi тiркелген жері бойынша салық органдарында шетелдік азаматтар мен азаматтығы жоқ тұлғалардың табыстарынан алынатын </w:t>
            </w:r>
            <w:r>
              <w:rPr>
                <w:rFonts w:ascii="Times New Roman"/>
                <w:b w:val="false"/>
                <w:i w:val="false"/>
                <w:color w:val="000000"/>
                <w:sz w:val="20"/>
              </w:rPr>
              <w:t xml:space="preserve">жеке табыс салығы бойынша </w:t>
            </w:r>
            <w:r>
              <w:rPr>
                <w:rFonts w:ascii="Times New Roman"/>
                <w:b w:val="false"/>
                <w:i w:val="false"/>
                <w:color w:val="000000"/>
                <w:sz w:val="20"/>
              </w:rPr>
              <w:t xml:space="preserve">аванстық төлемдер сомасының есебiн oлap Қазақстан Peспубликасына келген күннен бастап жиырма бес жұмыс күнінен кешiктірмей және келесі салық кезеңдерінде есептiк салық кезеңiнiң 20 қаңтарынан кешiктірмей табыс етуге міндетті. </w:t>
            </w:r>
          </w:p>
          <w:p>
            <w:pPr>
              <w:spacing w:after="20"/>
              <w:ind w:left="20"/>
              <w:jc w:val="both"/>
            </w:pPr>
            <w:r>
              <w:rPr>
                <w:rFonts w:ascii="Times New Roman"/>
                <w:b w:val="false"/>
                <w:i w:val="false"/>
                <w:color w:val="000000"/>
                <w:sz w:val="20"/>
              </w:rPr>
              <w:t xml:space="preserve">
Бұл ретте келесi салық кезеңдерiнде салық агентi жеке табыс салығының есебiн тапсырғаннан кейiн есептiк салық кезеңi iшiндегi жеке табыс салығы бойынша аванс төлемдерi сомасының түзетiлген есебiн ол тапсырылған күннен бастап жиырма жұмыс күнi iшiнде, бiрақ есептiк салық кезеңiнiң 20 сәуiрiнен кешiктiрмей қосымша табыс етуге мiндеттi. </w:t>
            </w:r>
          </w:p>
          <w:p>
            <w:pPr>
              <w:spacing w:after="20"/>
              <w:ind w:left="20"/>
              <w:jc w:val="both"/>
            </w:pPr>
            <w:r>
              <w:rPr>
                <w:rFonts w:ascii="Times New Roman"/>
                <w:b w:val="false"/>
                <w:i w:val="false"/>
                <w:color w:val="000000"/>
                <w:sz w:val="20"/>
              </w:rPr>
              <w:t xml:space="preserve">
Осы Кодекстің 187-1-бабына сәйкec салық кезеңінің қорытындылары бойынша шетелдік азаматтар мен азаматтығы жоқ тұлғалардың табыстарынан алынатын </w:t>
            </w:r>
            <w:r>
              <w:rPr>
                <w:rFonts w:ascii="Times New Roman"/>
                <w:b w:val="false"/>
                <w:i w:val="false"/>
                <w:color w:val="000000"/>
                <w:sz w:val="20"/>
              </w:rPr>
              <w:t xml:space="preserve">жеке табыс салығының есебiн </w:t>
            </w:r>
            <w:r>
              <w:rPr>
                <w:rFonts w:ascii="Times New Roman"/>
                <w:b w:val="false"/>
                <w:i w:val="false"/>
                <w:color w:val="000000"/>
                <w:sz w:val="20"/>
              </w:rPr>
              <w:t xml:space="preserve">салық агенті тіркелген жері бойынша салық органына есептi салық кезеңнен кейiнгi жылдың 31 наурызынан кешіктiрмей табыс етеді.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188-бап жаңа редакцияда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өзгерту енгізілді - 2004.12.13.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189-бап. Қызметi тұрақты мекеме құруға алып келетiн резидент емес жеке тұлғадан табыс салығын алуды есептеу және төлеу тәртiбi </w:t>
            </w:r>
          </w:p>
          <w:p>
            <w:pPr>
              <w:spacing w:after="20"/>
              <w:ind w:left="20"/>
              <w:jc w:val="both"/>
            </w:pPr>
            <w:r>
              <w:rPr>
                <w:rFonts w:ascii="Times New Roman"/>
                <w:b w:val="false"/>
                <w:i w:val="false"/>
                <w:color w:val="000000"/>
                <w:sz w:val="20"/>
              </w:rPr>
              <w:t xml:space="preserve">
1. Қазақстан Республикасында жеке кәсіпкерлiк қызметiн тұрақты мекеме арқылы жүзеге асыратын резидент емес жеке тұлға, осы Кодекстiң ережелерiне және 184-бабының 5-тармағына сәйкес шегерiмге жатпайтын шығыстарды қоспағанда, тiкелей осындай табыстарға қатысты жасалған шегерiмдер сомасына азайтылған нақ сондай қызметпен байланысты табыс бойынша жеке табыс салығын төлеушi болып табылады. </w:t>
            </w:r>
          </w:p>
          <w:p>
            <w:pPr>
              <w:spacing w:after="20"/>
              <w:ind w:left="20"/>
              <w:jc w:val="both"/>
            </w:pPr>
            <w:r>
              <w:rPr>
                <w:rFonts w:ascii="Times New Roman"/>
                <w:b w:val="false"/>
                <w:i w:val="false"/>
                <w:color w:val="000000"/>
                <w:sz w:val="20"/>
              </w:rPr>
              <w:t xml:space="preserve">
Резидент емес жеке тұлға көрсететiн тәуелдi жеке қызметтер (жалданатын жұмыс) осы жеке тұлғаның тұрақты мекемесiн құруға алып келмейдi. </w:t>
            </w:r>
          </w:p>
          <w:p>
            <w:pPr>
              <w:spacing w:after="20"/>
              <w:ind w:left="20"/>
              <w:jc w:val="both"/>
            </w:pPr>
            <w:r>
              <w:rPr>
                <w:rFonts w:ascii="Times New Roman"/>
                <w:b w:val="false"/>
                <w:i w:val="false"/>
                <w:color w:val="000000"/>
                <w:sz w:val="20"/>
              </w:rPr>
              <w:t xml:space="preserve">
2. Салық салынатын табысты анықтау, жеке табыс салығын есептеу және төлеу тәртiбi осы баптың және осы Кодекстiң 163-170-баптарының ережелерiне сәйкес жүргiзiледi. </w:t>
            </w:r>
          </w:p>
          <w:p>
            <w:pPr>
              <w:spacing w:after="20"/>
              <w:ind w:left="20"/>
              <w:jc w:val="both"/>
            </w:pPr>
            <w:r>
              <w:rPr>
                <w:rFonts w:ascii="Times New Roman"/>
                <w:b w:val="false"/>
                <w:i w:val="false"/>
                <w:color w:val="000000"/>
                <w:sz w:val="20"/>
              </w:rPr>
              <w:t xml:space="preserve">
3. Резидент емес жеке тұлға жеке табыс салығын осы Кодекстiң 191-бабында белгiленген тәртiппен және мерзiмде дербес төлейдi.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189-бапқа өзгерту енгізілді - Қазақстан Республикасының 2002.11.23. N </w:t>
            </w:r>
            <w:r>
              <w:rPr>
                <w:rFonts w:ascii="Times New Roman"/>
                <w:b w:val="false"/>
                <w:i w:val="false"/>
                <w:color w:val="000000"/>
                <w:sz w:val="20"/>
              </w:rPr>
              <w:t xml:space="preserve">358 </w:t>
            </w:r>
            <w:r>
              <w:rPr>
                <w:rFonts w:ascii="Times New Roman"/>
                <w:b w:val="false"/>
                <w:i w:val="false"/>
                <w:color w:val="ff0000"/>
                <w:sz w:val="20"/>
              </w:rPr>
              <w:t xml:space="preserve">(2003 жылғы 1 қаңтардан бастап күшіне енеді)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190-бап. Резидент емес жеке тұлғаның табысына жекелеген жағдайларда салық салу тәртiбi </w:t>
            </w:r>
          </w:p>
          <w:p>
            <w:pPr>
              <w:spacing w:after="20"/>
              <w:ind w:left="20"/>
              <w:jc w:val="both"/>
            </w:pPr>
            <w:r>
              <w:rPr>
                <w:rFonts w:ascii="Times New Roman"/>
                <w:b w:val="false"/>
                <w:i w:val="false"/>
                <w:color w:val="000000"/>
                <w:sz w:val="20"/>
              </w:rPr>
              <w:t xml:space="preserve">
1. Осы бапқа сәйкес резидент емес жеке тұлғалардың Қазақстан Республикасындағы көздерден алынған табыстарының мынадай түрлерiне: </w:t>
            </w:r>
          </w:p>
          <w:p>
            <w:pPr>
              <w:spacing w:after="20"/>
              <w:ind w:left="20"/>
              <w:jc w:val="both"/>
            </w:pPr>
            <w:r>
              <w:rPr>
                <w:rFonts w:ascii="Times New Roman"/>
                <w:b w:val="false"/>
                <w:i w:val="false"/>
                <w:color w:val="000000"/>
                <w:sz w:val="20"/>
              </w:rPr>
              <w:t xml:space="preserve">
осы Кодекстің 191-бабына сәйкес салық салынуға жататын табыстарды қоспағанда, осы Кодекстiң 10-бабына сәйкес салық агенттерi болып табылмайтын тұлғалардан алынған табыстарға; </w:t>
            </w:r>
          </w:p>
          <w:p>
            <w:pPr>
              <w:spacing w:after="20"/>
              <w:ind w:left="20"/>
              <w:jc w:val="both"/>
            </w:pPr>
            <w:r>
              <w:rPr>
                <w:rFonts w:ascii="Times New Roman"/>
                <w:b w:val="false"/>
                <w:i w:val="false"/>
                <w:color w:val="000000"/>
                <w:sz w:val="20"/>
              </w:rPr>
              <w:t xml:space="preserve">
өткізілетін күні листингтің ең жоғары және ең жоғарыдан кейінгі санаттары бойынша қор биржасының ресми тізімдерінде тұрған, </w:t>
            </w:r>
            <w:r>
              <w:rPr>
                <w:rFonts w:ascii="Times New Roman"/>
                <w:b w:val="false"/>
                <w:i w:val="false"/>
                <w:color w:val="000000"/>
                <w:sz w:val="20"/>
              </w:rPr>
              <w:t xml:space="preserve">қор биржасында </w:t>
            </w:r>
            <w:r>
              <w:rPr>
                <w:rFonts w:ascii="Times New Roman"/>
                <w:b w:val="false"/>
                <w:i w:val="false"/>
                <w:color w:val="000000"/>
                <w:sz w:val="20"/>
              </w:rPr>
              <w:t xml:space="preserve">ашық сауда-саттық әдісімен өткізілген акцияларды және облигацияларды, сондай-ақ мемлекеттiк </w:t>
            </w:r>
            <w:r>
              <w:rPr>
                <w:rFonts w:ascii="Times New Roman"/>
                <w:b w:val="false"/>
                <w:i w:val="false"/>
                <w:color w:val="000000"/>
                <w:sz w:val="20"/>
              </w:rPr>
              <w:t xml:space="preserve">бағалы қағаздарды </w:t>
            </w:r>
            <w:r>
              <w:rPr>
                <w:rFonts w:ascii="Times New Roman"/>
                <w:b w:val="false"/>
                <w:i w:val="false"/>
                <w:color w:val="000000"/>
                <w:sz w:val="20"/>
              </w:rPr>
              <w:t xml:space="preserve">,  </w:t>
            </w:r>
            <w:r>
              <w:rPr>
                <w:rFonts w:ascii="Times New Roman"/>
                <w:b w:val="false"/>
                <w:i w:val="false"/>
                <w:color w:val="000000"/>
                <w:sz w:val="20"/>
              </w:rPr>
              <w:t xml:space="preserve">агенттiк облигацияларды </w:t>
            </w:r>
            <w:r>
              <w:rPr>
                <w:rFonts w:ascii="Times New Roman"/>
                <w:b w:val="false"/>
                <w:i w:val="false"/>
                <w:color w:val="000000"/>
                <w:sz w:val="20"/>
              </w:rPr>
              <w:t xml:space="preserve">және олармен азаматтық-құқықтық мәмiлелер Алматы қаласының өңiрлiк қаржы орталығының </w:t>
            </w:r>
            <w:r>
              <w:rPr>
                <w:rFonts w:ascii="Times New Roman"/>
                <w:b w:val="false"/>
                <w:i w:val="false"/>
                <w:color w:val="000000"/>
                <w:sz w:val="20"/>
              </w:rPr>
              <w:t xml:space="preserve">арнайы сауда алаңында </w:t>
            </w:r>
            <w:r>
              <w:rPr>
                <w:rFonts w:ascii="Times New Roman"/>
                <w:b w:val="false"/>
                <w:i w:val="false"/>
                <w:color w:val="000000"/>
                <w:sz w:val="20"/>
              </w:rPr>
              <w:t xml:space="preserve">жасалған жағдайда осы сауда алаңына жiберiлген бағалы қағаздарды қоспағанда, осы Кодекстiң 178-бабы 3) тармақшасында көрсетiлген бағалы қағаздарды сату кезіндегі құн өсімінен түскен табыстарға салық салынуға тиіс. </w:t>
            </w:r>
          </w:p>
          <w:p>
            <w:pPr>
              <w:spacing w:after="20"/>
              <w:ind w:left="20"/>
              <w:jc w:val="both"/>
            </w:pPr>
            <w:r>
              <w:rPr>
                <w:rFonts w:ascii="Times New Roman"/>
                <w:b w:val="false"/>
                <w:i w:val="false"/>
                <w:color w:val="000000"/>
                <w:sz w:val="20"/>
              </w:rPr>
              <w:t xml:space="preserve">
2. Осы баптың 1-тармағында көрсетілген резидент емес жеке тұлғалардың табыстарына осы Кодекстiң 180-бабында белгіленген ставкалар бойынша шегерімдерді жүзеге асырмай салық салынуға тиіс. </w:t>
            </w:r>
          </w:p>
          <w:p>
            <w:pPr>
              <w:spacing w:after="20"/>
              <w:ind w:left="20"/>
              <w:jc w:val="both"/>
            </w:pPr>
            <w:r>
              <w:rPr>
                <w:rFonts w:ascii="Times New Roman"/>
                <w:b w:val="false"/>
                <w:i w:val="false"/>
                <w:color w:val="000000"/>
                <w:sz w:val="20"/>
              </w:rPr>
              <w:t xml:space="preserve">
3. Резидент емес жеке тұлға жеке табыс салығын есептеу мен төлеудi осы Кодекстің 191-бабының 7-тармағында белгiленген мерзiмде дербес жүргiзедi. </w:t>
            </w:r>
          </w:p>
          <w:p>
            <w:pPr>
              <w:spacing w:after="20"/>
              <w:ind w:left="20"/>
              <w:jc w:val="both"/>
            </w:pPr>
            <w:r>
              <w:rPr>
                <w:rFonts w:ascii="Times New Roman"/>
                <w:b w:val="false"/>
                <w:i w:val="false"/>
                <w:color w:val="000000"/>
                <w:sz w:val="20"/>
              </w:rPr>
              <w:t xml:space="preserve">
4. Осы баптың 1-тармағына сәйкес салық салуға жатпайтын кiрiстердi қоспағанда, резидент емес жеке тұлғаға бағалы қағаздарды сатудан түскен кiрiстер төлейтiн тұлға резидент-эмитент немесе мүлкi резидент емес заңды тұлғаның сатылған акциялары, қатысу үлестерi немесе активтерi құнының елу процентiнен астамын құрайтын резидент заңды тұлға тiркелген жер бойынша салық органын төлем сомасы туралы кiрiс төленген кезден бастап он жұмыс күнi iшiнде хабардар етуге мiндеттi.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190-бапқа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2005.12.23. N  </w:t>
            </w:r>
            <w:r>
              <w:rPr>
                <w:rFonts w:ascii="Times New Roman"/>
                <w:b w:val="false"/>
                <w:i w:val="false"/>
                <w:color w:val="000000"/>
                <w:sz w:val="20"/>
              </w:rPr>
              <w:t xml:space="preserve">107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2006.06.05. N </w:t>
            </w:r>
            <w:r>
              <w:rPr>
                <w:rFonts w:ascii="Times New Roman"/>
                <w:b w:val="false"/>
                <w:i w:val="false"/>
                <w:color w:val="000000"/>
                <w:sz w:val="20"/>
              </w:rPr>
              <w:t xml:space="preserve">146 </w:t>
            </w:r>
            <w:r>
              <w:rPr>
                <w:rFonts w:ascii="Times New Roman"/>
                <w:b w:val="false"/>
                <w:i w:val="false"/>
                <w:color w:val="ff0000"/>
                <w:sz w:val="20"/>
              </w:rPr>
              <w:t xml:space="preserve">(2007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191-бап. Аванстық төлемдердi және жеке табыс салығын төлеу тәртiбi мен мерзiмдерi </w:t>
            </w:r>
          </w:p>
          <w:p>
            <w:pPr>
              <w:spacing w:after="20"/>
              <w:ind w:left="20"/>
              <w:jc w:val="both"/>
            </w:pPr>
            <w:r>
              <w:rPr>
                <w:rFonts w:ascii="Times New Roman"/>
                <w:b w:val="false"/>
                <w:i w:val="false"/>
                <w:color w:val="000000"/>
                <w:sz w:val="20"/>
              </w:rPr>
              <w:t xml:space="preserve">
1. Мынадай резидент емес жеке тұлғалар: </w:t>
            </w:r>
          </w:p>
          <w:p>
            <w:pPr>
              <w:spacing w:after="20"/>
              <w:ind w:left="20"/>
              <w:jc w:val="both"/>
            </w:pPr>
            <w:r>
              <w:rPr>
                <w:rFonts w:ascii="Times New Roman"/>
                <w:b w:val="false"/>
                <w:i w:val="false"/>
                <w:color w:val="000000"/>
                <w:sz w:val="20"/>
              </w:rPr>
              <w:t xml:space="preserve">
1) осы Кодекске сәйкес арнайы салық режимдерiн қолданатын тұлғаларды қоспағанда, Қазақстан Республикасында тұрақты мекеме арқылы жеке кәсiпкерлiк қызметтен табыс түсiретiн резидент емес жеке тұлғалар; </w:t>
            </w:r>
          </w:p>
          <w:p>
            <w:pPr>
              <w:spacing w:after="20"/>
              <w:ind w:left="20"/>
              <w:jc w:val="both"/>
            </w:pPr>
            <w:r>
              <w:rPr>
                <w:rFonts w:ascii="Times New Roman"/>
                <w:b w:val="false"/>
                <w:i w:val="false"/>
                <w:color w:val="000000"/>
                <w:sz w:val="20"/>
              </w:rPr>
              <w:t xml:space="preserve">
2) төлем көзiне табыс салығы салынатын табыстарды қоспағанда, осы Кодекстiң 149-151-баптарында көзделген өзге де табыстарды қоса отырып, осы Кодекстiң 178-бабының 14), 16) және 17) тармақшаларында айқындалған табыстарды алатын резидент емес жеке тұлғалар жеке табыс салығын аванстық төлемдердi енгiзу жолымен төлейдi. </w:t>
            </w:r>
          </w:p>
          <w:p>
            <w:pPr>
              <w:spacing w:after="20"/>
              <w:ind w:left="20"/>
              <w:jc w:val="both"/>
            </w:pPr>
            <w:r>
              <w:rPr>
                <w:rFonts w:ascii="Times New Roman"/>
                <w:b w:val="false"/>
                <w:i w:val="false"/>
                <w:color w:val="000000"/>
                <w:sz w:val="20"/>
              </w:rPr>
              <w:t xml:space="preserve">
2. Осы баптың 1-тармағының 2) тармақшасында көрсетiлген резидент емес жеке тұлғаларға жеке табыс салығын есептеу шегерiмдi жүзеге асырмастан есептелген табыс сомасына осы Кодекстiң 145-бабының 1-тармағында белгiленген ставкаларды қолдану арқылы жүргiзiледi. </w:t>
            </w:r>
          </w:p>
          <w:p>
            <w:pPr>
              <w:spacing w:after="20"/>
              <w:ind w:left="20"/>
              <w:jc w:val="both"/>
            </w:pPr>
            <w:r>
              <w:rPr>
                <w:rFonts w:ascii="Times New Roman"/>
                <w:b w:val="false"/>
                <w:i w:val="false"/>
                <w:color w:val="000000"/>
                <w:sz w:val="20"/>
              </w:rPr>
              <w:t xml:space="preserve">
3. Бiрiншi салық кезеңiнде жеке табыс салығы бойынша аванстық төлемдердi есептеудi резидент емес жеке тұлға мынадай тәртiппен: </w:t>
            </w:r>
          </w:p>
          <w:p>
            <w:pPr>
              <w:spacing w:after="20"/>
              <w:ind w:left="20"/>
              <w:jc w:val="both"/>
            </w:pPr>
            <w:r>
              <w:rPr>
                <w:rFonts w:ascii="Times New Roman"/>
                <w:b w:val="false"/>
                <w:i w:val="false"/>
                <w:color w:val="000000"/>
                <w:sz w:val="20"/>
              </w:rPr>
              <w:t xml:space="preserve">
1) осы баптың 1-тармағының 1) тармақшасында аталған резидент емес жеке тұлға салық кезеңiнiң iшiнде алуға болжанатын табыс сомасын негiзге алып, осы Кодекстiң 189-бабының ережелерiн ескере отырып; </w:t>
            </w:r>
          </w:p>
          <w:p>
            <w:pPr>
              <w:spacing w:after="20"/>
              <w:ind w:left="20"/>
              <w:jc w:val="both"/>
            </w:pPr>
            <w:r>
              <w:rPr>
                <w:rFonts w:ascii="Times New Roman"/>
                <w:b w:val="false"/>
                <w:i w:val="false"/>
                <w:color w:val="000000"/>
                <w:sz w:val="20"/>
              </w:rPr>
              <w:t xml:space="preserve">
2) осы баптың 1-тармағының 2) тармақшасында аталған резидент емес тұлға жеке еңбек шартында көрсетiлген табыс сомасын негiзге алып, осы баптың 2-тармағының ережелерiн ескере отырып жүргiзедi. </w:t>
            </w:r>
          </w:p>
          <w:p>
            <w:pPr>
              <w:spacing w:after="20"/>
              <w:ind w:left="20"/>
              <w:jc w:val="both"/>
            </w:pPr>
            <w:r>
              <w:rPr>
                <w:rFonts w:ascii="Times New Roman"/>
                <w:b w:val="false"/>
                <w:i w:val="false"/>
                <w:color w:val="000000"/>
                <w:sz w:val="20"/>
              </w:rPr>
              <w:t xml:space="preserve">
Резидент емес жеке тұлға кейiнгi салық кезеңдерiнде жеке табыс салығы бойынша аванстық төлемдер есептеудi резидент емес жеке тұлғаның нақты салық мiндеттемесiнiң өткен салық кезеңiндегi жеке табыс салығы бойынша декларацияда көрсетiлген сомасын негiзге ала отырып жүргiзедi. Бұл ретте өткен салық кезеңiндегi жеке табыс салығы бойынша декларацияны тапсырғанға дейiнгi кезеңдегi жеке табыс салығы бойынша аванстық төлемдер есептеудi резидент емес жеке тұлға есептiк салық кезеңi үшiн жеке табыс салығының болжамды сомасын негiзге ала отырып жүргiзедi, бiрақ ол өткен салық кезеңiндегi орташа айлық аванстық төлемдердiң қосылған сомасынан кем болмауға тиiс. </w:t>
            </w:r>
          </w:p>
          <w:p>
            <w:pPr>
              <w:spacing w:after="20"/>
              <w:ind w:left="20"/>
              <w:jc w:val="both"/>
            </w:pPr>
            <w:r>
              <w:rPr>
                <w:rFonts w:ascii="Times New Roman"/>
                <w:b w:val="false"/>
                <w:i w:val="false"/>
                <w:color w:val="000000"/>
                <w:sz w:val="20"/>
              </w:rPr>
              <w:t xml:space="preserve">
4. Резидент емес жеке тұлға салық кезеңiнiң iшiнде жеке табыс салығы бойынша аванстық төлемдердi төлеудi ағымдағы айдың 20-сынан кешiктiрмей ай сайын жүргiзедi. </w:t>
            </w:r>
          </w:p>
          <w:p>
            <w:pPr>
              <w:spacing w:after="20"/>
              <w:ind w:left="20"/>
              <w:jc w:val="both"/>
            </w:pPr>
            <w:r>
              <w:rPr>
                <w:rFonts w:ascii="Times New Roman"/>
                <w:b w:val="false"/>
                <w:i w:val="false"/>
                <w:color w:val="000000"/>
                <w:sz w:val="20"/>
              </w:rPr>
              <w:t xml:space="preserve">
5. Резидент емес жеке тұлға салық кезеңi iшiнде төлеуi тиiс жеке табыс салығы бойынша аванстық төлемдердiң сомалары жеке табыс салығы бойынша аванстық төлемдер сомаларының есебiнде көрсетiледi. </w:t>
            </w:r>
          </w:p>
          <w:p>
            <w:pPr>
              <w:spacing w:after="20"/>
              <w:ind w:left="20"/>
              <w:jc w:val="both"/>
            </w:pPr>
            <w:r>
              <w:rPr>
                <w:rFonts w:ascii="Times New Roman"/>
                <w:b w:val="false"/>
                <w:i w:val="false"/>
                <w:color w:val="000000"/>
                <w:sz w:val="20"/>
              </w:rPr>
              <w:t xml:space="preserve">
Резидент емес жеке тұлға </w:t>
            </w:r>
            <w:r>
              <w:rPr>
                <w:rFonts w:ascii="Times New Roman"/>
                <w:b w:val="false"/>
                <w:i w:val="false"/>
                <w:color w:val="000000"/>
                <w:sz w:val="20"/>
              </w:rPr>
              <w:t xml:space="preserve">жеке табыс салығы бойынша </w:t>
            </w:r>
            <w:r>
              <w:rPr>
                <w:rFonts w:ascii="Times New Roman"/>
                <w:b w:val="false"/>
                <w:i w:val="false"/>
                <w:color w:val="000000"/>
                <w:sz w:val="20"/>
              </w:rPr>
              <w:t xml:space="preserve">аванстық төлемдер сомаларының есебiн осы Кодекстiң 192-бабының 1-тармағында белгiленген мерзiмнен кешiктiрмей өзi тiркелген жер бойынша салық органына ұсынады. </w:t>
            </w:r>
          </w:p>
          <w:p>
            <w:pPr>
              <w:spacing w:after="20"/>
              <w:ind w:left="20"/>
              <w:jc w:val="both"/>
            </w:pPr>
            <w:r>
              <w:rPr>
                <w:rFonts w:ascii="Times New Roman"/>
                <w:b w:val="false"/>
                <w:i w:val="false"/>
                <w:color w:val="000000"/>
                <w:sz w:val="20"/>
              </w:rPr>
              <w:t xml:space="preserve">
Осы баптың 1-тармағының 2) тармақшасында аталған резидент емес тұлғалар жеке табыс салығы бойынша аванстық төлемдер сомаларының есебiне салық салынатын табыстың мәлiмделген сомасын растайтын еңбек шартының көшiрмесiн қоса беруге мiндеттi. </w:t>
            </w:r>
          </w:p>
          <w:p>
            <w:pPr>
              <w:spacing w:after="20"/>
              <w:ind w:left="20"/>
              <w:jc w:val="both"/>
            </w:pPr>
            <w:r>
              <w:rPr>
                <w:rFonts w:ascii="Times New Roman"/>
                <w:b w:val="false"/>
                <w:i w:val="false"/>
                <w:color w:val="000000"/>
                <w:sz w:val="20"/>
              </w:rPr>
              <w:t xml:space="preserve">
6. Аванстық төлемдердiң енгiзiлген сомалары ағымдағы салық кезеңiнде резидент емес жеке тұлғаға есептелген жеке табыс салығын төлеу есебiне есепке алынады. </w:t>
            </w:r>
          </w:p>
          <w:p>
            <w:pPr>
              <w:spacing w:after="20"/>
              <w:ind w:left="20"/>
              <w:jc w:val="both"/>
            </w:pPr>
            <w:r>
              <w:rPr>
                <w:rFonts w:ascii="Times New Roman"/>
                <w:b w:val="false"/>
                <w:i w:val="false"/>
                <w:color w:val="000000"/>
                <w:sz w:val="20"/>
              </w:rPr>
              <w:t xml:space="preserve">
7. Түпкiлiктi есеп айырысу және жеке табыс салығын төлеу салық кезеңi үшiн жеке табыс салығы бойынша декларация тапсыру үшiн белгiленген мерзiмнен кейiн он жұмыс күнiнен кешiктiрмей жүргiзiледi. </w:t>
            </w:r>
          </w:p>
          <w:p>
            <w:pPr>
              <w:spacing w:after="20"/>
              <w:ind w:left="20"/>
              <w:jc w:val="both"/>
            </w:pPr>
            <w:r>
              <w:rPr>
                <w:rFonts w:ascii="Times New Roman"/>
                <w:b w:val="false"/>
                <w:i w:val="false"/>
                <w:color w:val="000000"/>
                <w:sz w:val="20"/>
              </w:rPr>
              <w:t xml:space="preserve">
Салық кезеңiнiң қорытындылары бойынша </w:t>
            </w:r>
            <w:r>
              <w:rPr>
                <w:rFonts w:ascii="Times New Roman"/>
                <w:b w:val="false"/>
                <w:i w:val="false"/>
                <w:color w:val="000000"/>
                <w:sz w:val="20"/>
              </w:rPr>
              <w:t xml:space="preserve">жеке табыс салығы бойынша </w:t>
            </w:r>
            <w:r>
              <w:rPr>
                <w:rFonts w:ascii="Times New Roman"/>
                <w:b w:val="false"/>
                <w:i w:val="false"/>
                <w:color w:val="000000"/>
                <w:sz w:val="20"/>
              </w:rPr>
              <w:t xml:space="preserve">декларацияны резидент емес жеке тұлға осы Кодекстiң 192-бабының 2-тармағында белгiленген мерзiмнен кешiктiрмей өзi тiркелген жер бойынша салық органына ұсынады. </w:t>
            </w:r>
          </w:p>
          <w:p>
            <w:pPr>
              <w:spacing w:after="20"/>
              <w:ind w:left="20"/>
              <w:jc w:val="both"/>
            </w:pPr>
            <w:r>
              <w:rPr>
                <w:rFonts w:ascii="Times New Roman"/>
                <w:b w:val="false"/>
                <w:i w:val="false"/>
                <w:color w:val="000000"/>
                <w:sz w:val="20"/>
              </w:rPr>
              <w:t xml:space="preserve">
8. Резидент емес жеке тұлға салық кезеңiнiң iшiнде салық органына салық кезеңiнiң алдағы айлары үшiн жеке табыс салығы бойынша аванстық төлемдер сомаларының түзетiлген есебiн табыс етуге құқылы. Жеке табыс салығы бойынша аванстық төлемдердiң сомаларын азайту жағына қарай түзеткен жағдайда резидент емес жеке тұлға салық органына көрсетiлген есеппен бiрге түзетулер себептерiнiң жазбаша негiздемесiн ұсынуға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191-бапқа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жаңа редакцияда - 2004.12.13.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2007.05.15. N </w:t>
            </w:r>
            <w:r>
              <w:rPr>
                <w:rFonts w:ascii="Times New Roman"/>
                <w:b w:val="false"/>
                <w:i w:val="false"/>
                <w:color w:val="000000"/>
                <w:sz w:val="20"/>
              </w:rPr>
              <w:t xml:space="preserve">253 </w:t>
            </w:r>
            <w:r>
              <w:rPr>
                <w:rFonts w:ascii="Times New Roman"/>
                <w:b w:val="false"/>
                <w:i w:val="false"/>
                <w:color w:val="ff0000"/>
                <w:sz w:val="20"/>
              </w:rPr>
              <w:t xml:space="preserve">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192-бап. Жеке табыс салығы бойынша аванстық төлемдер сомаларының есебi және жеке табыс салығы жөнiндегi декларация </w:t>
            </w:r>
          </w:p>
          <w:p>
            <w:pPr>
              <w:spacing w:after="20"/>
              <w:ind w:left="20"/>
              <w:jc w:val="both"/>
            </w:pPr>
            <w:r>
              <w:rPr>
                <w:rFonts w:ascii="Times New Roman"/>
                <w:b w:val="false"/>
                <w:i w:val="false"/>
                <w:color w:val="000000"/>
                <w:sz w:val="20"/>
              </w:rPr>
              <w:t xml:space="preserve">
1. Осы Кодекстiң 191-бабында көрсетiлген резидент емес жеке тұлғалар осы Кодекстiң 527-бабында белгiленген тiркелу күнiнен бастап жиырма бес жұмыс күнiнен кешiктiрмей және келесi салық кезеңдерiнде - есептiк салық кезеңiнiң 20 қаңтарынан кешiктiрмей қызметтi жүзеге асыру кезеңiнде </w:t>
            </w:r>
            <w:r>
              <w:rPr>
                <w:rFonts w:ascii="Times New Roman"/>
                <w:b w:val="false"/>
                <w:i w:val="false"/>
                <w:color w:val="000000"/>
                <w:sz w:val="20"/>
              </w:rPr>
              <w:t xml:space="preserve">жеке табыс салығы бойынша </w:t>
            </w:r>
            <w:r>
              <w:rPr>
                <w:rFonts w:ascii="Times New Roman"/>
                <w:b w:val="false"/>
                <w:i w:val="false"/>
                <w:color w:val="000000"/>
                <w:sz w:val="20"/>
              </w:rPr>
              <w:t xml:space="preserve">аванстық төлемдер сомаларының есебiн тiркелген жерi бойынша салық органына табыс етуге мiндеттi. Бұл ретте салық төлеушi декларация тапсырғаннан кейiн оны тапсырған күннен бастап жиырма жұмыс күнi iшiнде, бiрақ есептiк салық кезеңiнiң 20 сәуiрiнен кешiктiрмей есептiк салық кезеңi үшiн жеке табыс салығы бойынша аванстық төлемдер сомаларының түзетiлген есебiн тiркелген жерi бойынша салық органдарына қосымша табыс етуге мiндеттi. </w:t>
            </w:r>
          </w:p>
          <w:p>
            <w:pPr>
              <w:spacing w:after="20"/>
              <w:ind w:left="20"/>
              <w:jc w:val="both"/>
            </w:pPr>
            <w:r>
              <w:rPr>
                <w:rFonts w:ascii="Times New Roman"/>
                <w:b w:val="false"/>
                <w:i w:val="false"/>
                <w:color w:val="000000"/>
                <w:sz w:val="20"/>
              </w:rPr>
              <w:t xml:space="preserve">
2. Мыналар: </w:t>
            </w:r>
          </w:p>
          <w:p>
            <w:pPr>
              <w:spacing w:after="20"/>
              <w:ind w:left="20"/>
              <w:jc w:val="both"/>
            </w:pPr>
            <w:r>
              <w:rPr>
                <w:rFonts w:ascii="Times New Roman"/>
                <w:b w:val="false"/>
                <w:i w:val="false"/>
                <w:color w:val="000000"/>
                <w:sz w:val="20"/>
              </w:rPr>
              <w:t xml:space="preserve">
1) осы Кодекстiң 191-бабының 1-тармағында көрсетілген; </w:t>
            </w:r>
          </w:p>
          <w:p>
            <w:pPr>
              <w:spacing w:after="20"/>
              <w:ind w:left="20"/>
              <w:jc w:val="both"/>
            </w:pPr>
            <w:r>
              <w:rPr>
                <w:rFonts w:ascii="Times New Roman"/>
                <w:b w:val="false"/>
                <w:i w:val="false"/>
                <w:color w:val="000000"/>
                <w:sz w:val="20"/>
              </w:rPr>
              <w:t xml:space="preserve">
2) осы Кодекстiң 190-бабының 1-тармағында белгіленген табыстарды алатын; </w:t>
            </w:r>
          </w:p>
          <w:p>
            <w:pPr>
              <w:spacing w:after="20"/>
              <w:ind w:left="20"/>
              <w:jc w:val="both"/>
            </w:pPr>
            <w:r>
              <w:rPr>
                <w:rFonts w:ascii="Times New Roman"/>
                <w:b w:val="false"/>
                <w:i w:val="false"/>
                <w:color w:val="000000"/>
                <w:sz w:val="20"/>
              </w:rPr>
              <w:t xml:space="preserve">
3) Қазақстан Республикасында отыз күнтiзбелiк күннен астам уақыт кәсiпкерлiк қызметiн жүзеге асыратын және салық кезеңі iшiнде Қазақстан Республикасындағы көздерден тиiсті қаржы жылына арналған республикалық бюджет туралы заңда белгіленген 60 еселенген ең төменгi жалақының мөлшерiнен астам табыс алатын резидент емес жеке тұлғалар осы Кодекстің 172-бабында белгiленген мерзiмнен кешiктірмей тiркелген жерi бойынша салық органдарына </w:t>
            </w:r>
            <w:r>
              <w:rPr>
                <w:rFonts w:ascii="Times New Roman"/>
                <w:b w:val="false"/>
                <w:i w:val="false"/>
                <w:color w:val="000000"/>
                <w:sz w:val="20"/>
              </w:rPr>
              <w:t xml:space="preserve">жеке табыс салығы жөнiндегі </w:t>
            </w:r>
            <w:r>
              <w:rPr>
                <w:rFonts w:ascii="Times New Roman"/>
                <w:b w:val="false"/>
                <w:i w:val="false"/>
                <w:color w:val="000000"/>
                <w:sz w:val="20"/>
              </w:rPr>
              <w:t xml:space="preserve">декларацияны табыс етедi.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192-бапқа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 өзгеріс енгізілді - 2004.12.13.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31-тарау. Халықаралық шарттар бойынша арнаулы ережелер</w:t>
            </w:r>
          </w:p>
          <w:p>
            <w:pPr>
              <w:spacing w:after="20"/>
              <w:ind w:left="20"/>
              <w:jc w:val="both"/>
            </w:pPr>
            <w:r>
              <w:rPr>
                <w:rFonts w:ascii="Times New Roman"/>
                <w:b/>
                <w:i w:val="false"/>
                <w:color w:val="000000"/>
                <w:sz w:val="20"/>
              </w:rPr>
              <w:t xml:space="preserve">193-бап. Халықаралық шартты қолдану жағдайы </w:t>
            </w:r>
          </w:p>
          <w:p>
            <w:pPr>
              <w:spacing w:after="20"/>
              <w:ind w:left="20"/>
              <w:jc w:val="both"/>
            </w:pPr>
            <w:r>
              <w:rPr>
                <w:rFonts w:ascii="Times New Roman"/>
                <w:b w:val="false"/>
                <w:i w:val="false"/>
                <w:color w:val="000000"/>
                <w:sz w:val="20"/>
              </w:rPr>
              <w:t xml:space="preserve">
1. Қазақстан Республикасы тараптардың бiрi болып табылатын, қосарланған салық салуды болдырмау және табысқа немесе мүлiкке (капиталға) салық салудан жалтарудың жолын кесу туралы халықаралық шарттың (бұдан әрi осы Кодекстiң 193-204-баптарының мақсатында - халықаралық шарт) ережелерi осындай шарт жасасқан мемлекеттердiң бiрiнiң немесе екеуiнiң де резидентi болып табылатын тұлғаларға қолданылады. </w:t>
            </w:r>
          </w:p>
          <w:p>
            <w:pPr>
              <w:spacing w:after="20"/>
              <w:ind w:left="20"/>
              <w:jc w:val="both"/>
            </w:pPr>
            <w:r>
              <w:rPr>
                <w:rFonts w:ascii="Times New Roman"/>
                <w:b w:val="false"/>
                <w:i w:val="false"/>
                <w:color w:val="000000"/>
                <w:sz w:val="20"/>
              </w:rPr>
              <w:t xml:space="preserve">
2. Егер халықаралық шарт жасасқан мемлекеттiң резидентi халықаралық  шарттың ережелерiн халықаралық шарт жасасқан мемлекеттiң резидентi болып табылмайтын басқа тұлғаның мүддесiнде пайдаланса, ондай резидентке осы баптың 1-тармағының ережесi қолданылмайды.     </w:t>
            </w:r>
          </w:p>
          <w:p>
            <w:pPr>
              <w:spacing w:after="20"/>
              <w:ind w:left="20"/>
              <w:jc w:val="both"/>
            </w:pPr>
            <w:r>
              <w:rPr>
                <w:rFonts w:ascii="Times New Roman"/>
                <w:b/>
                <w:i w:val="false"/>
                <w:color w:val="000000"/>
                <w:sz w:val="20"/>
              </w:rPr>
              <w:t xml:space="preserve">194-бап. Халықаралық шарттар әкiмшiлiгiн жүргiзу және оларды қолдану тәртiбi </w:t>
            </w:r>
          </w:p>
          <w:p>
            <w:pPr>
              <w:spacing w:after="20"/>
              <w:ind w:left="20"/>
              <w:jc w:val="both"/>
            </w:pPr>
            <w:r>
              <w:rPr>
                <w:rFonts w:ascii="Times New Roman"/>
                <w:b w:val="false"/>
                <w:i w:val="false"/>
                <w:color w:val="000000"/>
                <w:sz w:val="20"/>
              </w:rPr>
              <w:t xml:space="preserve">
Осы Кодекстiң 193-204-баптарының ережелерiне сәйкес халықаралық шарттар әкiмшiлiгiн жүргiзу және олардың ережелерiн қолдану уәкiлеттi орган </w:t>
            </w:r>
            <w:r>
              <w:rPr>
                <w:rFonts w:ascii="Times New Roman"/>
                <w:b w:val="false"/>
                <w:i w:val="false"/>
                <w:color w:val="000000"/>
                <w:sz w:val="20"/>
              </w:rPr>
              <w:t xml:space="preserve">белгiлеген </w:t>
            </w:r>
            <w:r>
              <w:rPr>
                <w:rFonts w:ascii="Times New Roman"/>
                <w:b w:val="false"/>
                <w:i w:val="false"/>
                <w:color w:val="000000"/>
                <w:sz w:val="20"/>
              </w:rPr>
              <w:t xml:space="preserve">тәртiппен жүзеге асырылады.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194-бап жаңа редакцияда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195-бап. Қазақстан Республикасындағы көздерден табысқа салық салу мақсатында резидент емес заңды тұлғаның басқару және жалпыәкiмшiлiк шығыстарын шегерiмге жатқызу әдiстерi </w:t>
            </w:r>
          </w:p>
          <w:p>
            <w:pPr>
              <w:spacing w:after="20"/>
              <w:ind w:left="20"/>
              <w:jc w:val="both"/>
            </w:pPr>
            <w:r>
              <w:rPr>
                <w:rFonts w:ascii="Times New Roman"/>
                <w:b w:val="false"/>
                <w:i w:val="false"/>
                <w:color w:val="000000"/>
                <w:sz w:val="20"/>
              </w:rPr>
              <w:t xml:space="preserve">
1. Егер Қазақстан Республикасында қызметiн тұрақты мекеме арқылы жүзеге асыратын резидент емес заңды тұлғаның салық салынатын табысын анықтау кезiнде оның Қазақстан Республикасындағы, сондай-ақ одан тыс жерлердегi осындай салық салынатын табысты алу мақсатында шеккен басқару және жалпыәкiмшiлiк шығыстарын шегерiп тастауға халықаралық шарттың ережелерiмен жол берiлсе, онда мұндай шығыстардың сомасы, резиденттiң осы Кодекстiң 203-бабы 2-тармағының талаптарына сәйкес резиденттiгiн растайтын құжаты болған кезде, мынадай әдiстердiң бiрi бойынша: </w:t>
            </w:r>
          </w:p>
          <w:p>
            <w:pPr>
              <w:spacing w:after="20"/>
              <w:ind w:left="20"/>
              <w:jc w:val="both"/>
            </w:pPr>
            <w:r>
              <w:rPr>
                <w:rFonts w:ascii="Times New Roman"/>
                <w:b w:val="false"/>
                <w:i w:val="false"/>
                <w:color w:val="000000"/>
                <w:sz w:val="20"/>
              </w:rPr>
              <w:t xml:space="preserve">
1) шығыстарды барабар бөлу әдiсi; </w:t>
            </w:r>
          </w:p>
          <w:p>
            <w:pPr>
              <w:spacing w:after="20"/>
              <w:ind w:left="20"/>
              <w:jc w:val="both"/>
            </w:pPr>
            <w:r>
              <w:rPr>
                <w:rFonts w:ascii="Times New Roman"/>
                <w:b w:val="false"/>
                <w:i w:val="false"/>
                <w:color w:val="000000"/>
                <w:sz w:val="20"/>
              </w:rPr>
              <w:t xml:space="preserve">
2) шығыстарды шегерiмге тура (тiкелей) жатқызу әдiсi бойынша анықталады. </w:t>
            </w:r>
          </w:p>
          <w:p>
            <w:pPr>
              <w:spacing w:after="20"/>
              <w:ind w:left="20"/>
              <w:jc w:val="both"/>
            </w:pPr>
            <w:r>
              <w:rPr>
                <w:rFonts w:ascii="Times New Roman"/>
                <w:b w:val="false"/>
                <w:i w:val="false"/>
                <w:color w:val="000000"/>
                <w:sz w:val="20"/>
              </w:rPr>
              <w:t xml:space="preserve">
2. Резидент емес заңды тұлға басқару және жалпыәкiмшiлiк шығыстарын шегерiмге жатқызудың аталған әдiстерiнiң бiрiн дербес таңдайды. </w:t>
            </w:r>
          </w:p>
          <w:p>
            <w:pPr>
              <w:spacing w:after="20"/>
              <w:ind w:left="20"/>
              <w:jc w:val="both"/>
            </w:pPr>
            <w:r>
              <w:rPr>
                <w:rFonts w:ascii="Times New Roman"/>
                <w:b w:val="false"/>
                <w:i w:val="false"/>
                <w:color w:val="000000"/>
                <w:sz w:val="20"/>
              </w:rPr>
              <w:t xml:space="preserve">
3. Басқару және жалпыәкiмшiлiк шығыстар шегерiмiн тұрақты мекемеге жатқызу әдiсi (шығыстарды барабар бөлудiң әдiсi кезiнде пайдаланылатын есептiк көрсеткiштi есептеп шығару тәртiбiн қоса) жыл сайын қолданылады және салық органымен келiсе отырып қана өзгертiлуi мүмкiн.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195-бапқа өзгерту енгізілді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196-бап. Шығыстарды барабар бөлу әдiсi </w:t>
            </w:r>
          </w:p>
          <w:p>
            <w:pPr>
              <w:spacing w:after="20"/>
              <w:ind w:left="20"/>
              <w:jc w:val="both"/>
            </w:pPr>
            <w:r>
              <w:rPr>
                <w:rFonts w:ascii="Times New Roman"/>
                <w:b w:val="false"/>
                <w:i w:val="false"/>
                <w:color w:val="000000"/>
                <w:sz w:val="20"/>
              </w:rPr>
              <w:t xml:space="preserve">
1. Барабар бөлу әдiсiн пайдалану кезiнде осы Кодекстiң 195-бабында аталған, тұрақты мекеменiң шегерiмiне жатқызылған басқару және жалпыәкiмшiлiк шығыстар сомасы осындай шығыстар мен есептiк көрсеткiш сомаларының туындысы ретiнде анықталады. </w:t>
            </w:r>
          </w:p>
          <w:p>
            <w:pPr>
              <w:spacing w:after="20"/>
              <w:ind w:left="20"/>
              <w:jc w:val="both"/>
            </w:pPr>
            <w:r>
              <w:rPr>
                <w:rFonts w:ascii="Times New Roman"/>
                <w:b w:val="false"/>
                <w:i w:val="false"/>
                <w:color w:val="000000"/>
                <w:sz w:val="20"/>
              </w:rPr>
              <w:t xml:space="preserve">
2. Есептiк көрсеткiш мына тәсiлдердің бiрi: </w:t>
            </w:r>
          </w:p>
          <w:p>
            <w:pPr>
              <w:spacing w:after="20"/>
              <w:ind w:left="20"/>
              <w:jc w:val="both"/>
            </w:pPr>
            <w:r>
              <w:rPr>
                <w:rFonts w:ascii="Times New Roman"/>
                <w:b w:val="false"/>
                <w:i w:val="false"/>
                <w:color w:val="000000"/>
                <w:sz w:val="20"/>
              </w:rPr>
              <w:t xml:space="preserve">
1) резидент емес заңды тұлғаның салық кезеңiнде Қазақстан Республикасында қызметiн тұрақты мекеме арқылы жүзеге асырудан түсiрген жылдық жиынтық табысы сомасының, резидент емес заңды тұлғаның тұтас алғанда аталған салық кезеңiндегi жылдық жиынтық табысының жалпы сомасына қатынасы; </w:t>
            </w:r>
          </w:p>
          <w:p>
            <w:pPr>
              <w:spacing w:after="20"/>
              <w:ind w:left="20"/>
              <w:jc w:val="both"/>
            </w:pPr>
            <w:r>
              <w:rPr>
                <w:rFonts w:ascii="Times New Roman"/>
                <w:b w:val="false"/>
                <w:i w:val="false"/>
                <w:color w:val="000000"/>
                <w:sz w:val="20"/>
              </w:rPr>
              <w:t xml:space="preserve">
2) орташа мөлшерiн үш көрсеткiш бойынша анықтау: </w:t>
            </w:r>
          </w:p>
          <w:p>
            <w:pPr>
              <w:spacing w:after="20"/>
              <w:ind w:left="20"/>
              <w:jc w:val="both"/>
            </w:pPr>
            <w:r>
              <w:rPr>
                <w:rFonts w:ascii="Times New Roman"/>
                <w:b w:val="false"/>
                <w:i w:val="false"/>
                <w:color w:val="000000"/>
                <w:sz w:val="20"/>
              </w:rPr>
              <w:t xml:space="preserve">
резидент емес заңды тұлғаның салық кезеңiнде Қазақстан Республикасында тұрақты мекеме арқылы қызметiн жүзеге асырудан түсiрген жылдық жиынтық табысы сомасының резидент емес заңды тұлғаның тұтас алғанда аталған салық кезеңiндегi жылдық жиынтық табысының жалпы сомасына қатынасы; </w:t>
            </w:r>
          </w:p>
          <w:p>
            <w:pPr>
              <w:spacing w:after="20"/>
              <w:ind w:left="20"/>
              <w:jc w:val="both"/>
            </w:pPr>
            <w:r>
              <w:rPr>
                <w:rFonts w:ascii="Times New Roman"/>
                <w:b w:val="false"/>
                <w:i w:val="false"/>
                <w:color w:val="000000"/>
                <w:sz w:val="20"/>
              </w:rPr>
              <w:t xml:space="preserve">
Қазақстан Республикасындағы тұрақты мекеменiң салық кезеңiнiң соңындағы жай-күйi бойынша қаржылық есебiнде ескерiлген негiзгi құралдарының бастапқы (ағымдағы) құнының резидент емес заңды тұлғаның тұтас алғанда нақ сол салық кезеңiндегi негiзгi құралдарының бастапқы (ағымдағы) құнына қатынасы; </w:t>
            </w:r>
          </w:p>
          <w:p>
            <w:pPr>
              <w:spacing w:after="20"/>
              <w:ind w:left="20"/>
              <w:jc w:val="both"/>
            </w:pPr>
            <w:r>
              <w:rPr>
                <w:rFonts w:ascii="Times New Roman"/>
                <w:b w:val="false"/>
                <w:i w:val="false"/>
                <w:color w:val="000000"/>
                <w:sz w:val="20"/>
              </w:rPr>
              <w:t xml:space="preserve">
Қазақстан Республикасындағы тұрақты мекемеде жұмыс iстейтiн қызметкерлердiң еңбегiне ақы төлеу жөнiндегi салық кезеңiнiң соңындағы жай-күйi бойынша шығыстар сомасының резидент емес заңды тұлға қызметкерлердiң тұтас алғанда осындай салық кезеңiнде еңбегiне ақы төлеу жөнiндегi шығыстардың жалпы сомасына қатынасы бойынша есептеп шығарылады. </w:t>
            </w:r>
          </w:p>
          <w:p>
            <w:pPr>
              <w:spacing w:after="20"/>
              <w:ind w:left="20"/>
              <w:jc w:val="both"/>
            </w:pPr>
            <w:r>
              <w:rPr>
                <w:rFonts w:ascii="Times New Roman"/>
                <w:b w:val="false"/>
                <w:i w:val="false"/>
                <w:color w:val="000000"/>
                <w:sz w:val="20"/>
              </w:rPr>
              <w:t xml:space="preserve">
Есептiк көрсеткiштi есептеп шығарудың жоғарыда аталған тәсiлдерiнiң бiрiн резидент емес заңды тұлға дербес анықтайды. </w:t>
            </w:r>
          </w:p>
          <w:p>
            <w:pPr>
              <w:spacing w:after="20"/>
              <w:ind w:left="20"/>
              <w:jc w:val="both"/>
            </w:pPr>
            <w:r>
              <w:rPr>
                <w:rFonts w:ascii="Times New Roman"/>
                <w:b w:val="false"/>
                <w:i w:val="false"/>
                <w:color w:val="000000"/>
                <w:sz w:val="20"/>
              </w:rPr>
              <w:t xml:space="preserve">
3. Есептесу жолымен анықталған басқару және жалпыәкiмшiлiк шығыстарының сомасы растайтын құжаттар болған кезде ғана тұрақты мекеменiң шегерiмiне жатқызылады. </w:t>
            </w:r>
          </w:p>
          <w:p>
            <w:pPr>
              <w:spacing w:after="20"/>
              <w:ind w:left="20"/>
              <w:jc w:val="both"/>
            </w:pPr>
            <w:r>
              <w:rPr>
                <w:rFonts w:ascii="Times New Roman"/>
                <w:b w:val="false"/>
                <w:i w:val="false"/>
                <w:color w:val="000000"/>
                <w:sz w:val="20"/>
              </w:rPr>
              <w:t xml:space="preserve">
4. Растайтын құжаттар мыналар: </w:t>
            </w:r>
          </w:p>
          <w:p>
            <w:pPr>
              <w:spacing w:after="20"/>
              <w:ind w:left="20"/>
              <w:jc w:val="both"/>
            </w:pPr>
            <w:r>
              <w:rPr>
                <w:rFonts w:ascii="Times New Roman"/>
                <w:b w:val="false"/>
                <w:i w:val="false"/>
                <w:color w:val="000000"/>
                <w:sz w:val="20"/>
              </w:rPr>
              <w:t xml:space="preserve">
1) резидент емес заңды тұлғаның қаржы есептiлiгiнiң көшiрмесi, онда резидент емес заңды тұлға анықтаған есептiк көрсеткiшке байланысты: </w:t>
            </w:r>
          </w:p>
          <w:p>
            <w:pPr>
              <w:spacing w:after="20"/>
              <w:ind w:left="20"/>
              <w:jc w:val="both"/>
            </w:pPr>
            <w:r>
              <w:rPr>
                <w:rFonts w:ascii="Times New Roman"/>
                <w:b w:val="false"/>
                <w:i w:val="false"/>
                <w:color w:val="000000"/>
                <w:sz w:val="20"/>
              </w:rPr>
              <w:t xml:space="preserve">
тұтас алғанда жылдық жиынтық табыстың жалпы сомасы; </w:t>
            </w:r>
          </w:p>
          <w:p>
            <w:pPr>
              <w:spacing w:after="20"/>
              <w:ind w:left="20"/>
              <w:jc w:val="both"/>
            </w:pPr>
            <w:r>
              <w:rPr>
                <w:rFonts w:ascii="Times New Roman"/>
                <w:b w:val="false"/>
                <w:i w:val="false"/>
                <w:color w:val="000000"/>
                <w:sz w:val="20"/>
              </w:rPr>
              <w:t xml:space="preserve">
тұтас алғанда қызметкерлердiң еңбекақы бойынша шығыстарының жалпы сомасы; </w:t>
            </w:r>
          </w:p>
          <w:p>
            <w:pPr>
              <w:spacing w:after="20"/>
              <w:ind w:left="20"/>
              <w:jc w:val="both"/>
            </w:pPr>
            <w:r>
              <w:rPr>
                <w:rFonts w:ascii="Times New Roman"/>
                <w:b w:val="false"/>
                <w:i w:val="false"/>
                <w:color w:val="000000"/>
                <w:sz w:val="20"/>
              </w:rPr>
              <w:t xml:space="preserve">
тұтас алғанда негiзгi қаражаттың бастапқы (ағымдағы) және баланстық құны; </w:t>
            </w:r>
          </w:p>
          <w:p>
            <w:pPr>
              <w:spacing w:after="20"/>
              <w:ind w:left="20"/>
              <w:jc w:val="both"/>
            </w:pPr>
            <w:r>
              <w:rPr>
                <w:rFonts w:ascii="Times New Roman"/>
                <w:b w:val="false"/>
                <w:i w:val="false"/>
                <w:color w:val="000000"/>
                <w:sz w:val="20"/>
              </w:rPr>
              <w:t xml:space="preserve">
әрбiр бап бойынша шығыстардың ажыратылған жазбасы, оның iшiнде басқару және жалпыәкiмшiлiк шығыстарының жалпы сомасының ажыратылған жазбасы көрсетiледi; </w:t>
            </w:r>
          </w:p>
          <w:p>
            <w:pPr>
              <w:spacing w:after="20"/>
              <w:ind w:left="20"/>
              <w:jc w:val="both"/>
            </w:pPr>
            <w:r>
              <w:rPr>
                <w:rFonts w:ascii="Times New Roman"/>
                <w:b w:val="false"/>
                <w:i w:val="false"/>
                <w:color w:val="000000"/>
                <w:sz w:val="20"/>
              </w:rPr>
              <w:t xml:space="preserve">
2) резидент емес заңды тұлғаның (мұндай тұлғаның қаржылық есептілігiнiң аудитi жүзеге асырылған кезде) қаржылық есептілiгiнiң аудитi бойынша аудиторлық есептің көшiрмесi болып табылады. </w:t>
            </w:r>
          </w:p>
          <w:p>
            <w:pPr>
              <w:spacing w:after="20"/>
              <w:ind w:left="20"/>
              <w:jc w:val="both"/>
            </w:pPr>
            <w:r>
              <w:rPr>
                <w:rFonts w:ascii="Times New Roman"/>
                <w:b w:val="false"/>
                <w:i w:val="false"/>
                <w:color w:val="000000"/>
                <w:sz w:val="20"/>
              </w:rPr>
              <w:t xml:space="preserve">
5. Қазақстан Республикасындағы тұрақты мекеменiң шегерiмiне жататын аталған шығыстар сомасының есебi Қазақстан Республикасының тиiстi салық органына тапсырылатын </w:t>
            </w:r>
            <w:r>
              <w:rPr>
                <w:rFonts w:ascii="Times New Roman"/>
                <w:b w:val="false"/>
                <w:i w:val="false"/>
                <w:color w:val="000000"/>
                <w:sz w:val="20"/>
              </w:rPr>
              <w:t xml:space="preserve">корпорациялық табыс салығы </w:t>
            </w:r>
            <w:r>
              <w:rPr>
                <w:rFonts w:ascii="Times New Roman"/>
                <w:b w:val="false"/>
                <w:i w:val="false"/>
                <w:color w:val="000000"/>
                <w:sz w:val="20"/>
              </w:rPr>
              <w:t xml:space="preserve">бойынша декларацияға қоса тiркеледi. </w:t>
            </w:r>
          </w:p>
          <w:p>
            <w:pPr>
              <w:spacing w:after="20"/>
              <w:ind w:left="20"/>
              <w:jc w:val="both"/>
            </w:pPr>
            <w:r>
              <w:rPr>
                <w:rFonts w:ascii="Times New Roman"/>
                <w:b w:val="false"/>
                <w:i w:val="false"/>
                <w:color w:val="000000"/>
                <w:sz w:val="20"/>
              </w:rPr>
              <w:t xml:space="preserve">
6. Барабар бөлуге жататын басқару және жалпыәкiмшiлiк шығыстар сомасы салық есептiлiгiнде көрiнiс таппаса, мұндай шығыстар тұрақты мекеменiң шегерiмiне қабылданбайды.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196-бапқа өзгерту енгізілді - Қазақстан Республикасының 2002.11.23. N </w:t>
            </w:r>
            <w:r>
              <w:rPr>
                <w:rFonts w:ascii="Times New Roman"/>
                <w:b w:val="false"/>
                <w:i w:val="false"/>
                <w:color w:val="000000"/>
                <w:sz w:val="20"/>
              </w:rPr>
              <w:t xml:space="preserve">358 </w:t>
            </w:r>
            <w:r>
              <w:rPr>
                <w:rFonts w:ascii="Times New Roman"/>
                <w:b w:val="false"/>
                <w:i w:val="false"/>
                <w:color w:val="ff0000"/>
                <w:sz w:val="20"/>
              </w:rPr>
              <w:t xml:space="preserve">(2003 жылғы 1 қаңтардан бастап қолданысқа енгізіледі), 2006.05.05. N </w:t>
            </w:r>
            <w:r>
              <w:rPr>
                <w:rFonts w:ascii="Times New Roman"/>
                <w:b w:val="false"/>
                <w:i w:val="false"/>
                <w:color w:val="000000"/>
                <w:sz w:val="20"/>
              </w:rPr>
              <w:t xml:space="preserve">139 </w:t>
            </w:r>
            <w:r>
              <w:rPr>
                <w:rFonts w:ascii="Times New Roman"/>
                <w:b w:val="false"/>
                <w:i w:val="false"/>
                <w:color w:val="ff0000"/>
                <w:sz w:val="20"/>
              </w:rPr>
              <w:t xml:space="preserve">, 2007 жылғы 28 ақпандағы </w:t>
            </w:r>
            <w:r>
              <w:rPr>
                <w:rFonts w:ascii="Times New Roman"/>
                <w:b w:val="false"/>
                <w:i w:val="false"/>
                <w:color w:val="000000"/>
                <w:sz w:val="20"/>
              </w:rPr>
              <w:t xml:space="preserve">N 235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197-бап. Шығыстарды шегерiмге тiкелей (тура) жатқызу әдiсi </w:t>
            </w:r>
          </w:p>
          <w:p>
            <w:pPr>
              <w:spacing w:after="20"/>
              <w:ind w:left="20"/>
              <w:jc w:val="both"/>
            </w:pPr>
            <w:r>
              <w:rPr>
                <w:rFonts w:ascii="Times New Roman"/>
                <w:b w:val="false"/>
                <w:i w:val="false"/>
                <w:color w:val="000000"/>
                <w:sz w:val="20"/>
              </w:rPr>
              <w:t xml:space="preserve">
1. Резидент еместiң басқару немесе жалпыәкiмшiлiк шығыстарын шегерiмге тiкелей (тура) жатқызу әдiсiн пайдалану кезiнде, егер мұндай шығыстар тұрақты мекеме арқылы Қазақстан Республикасындағы қызметтен табыс алу мақсаты үшін тура анықталса және тікелей келтiрiлген болса, онда Қазақстан Республикасындағы тұрақты мекеменiң шегерiмiне жатқызылады. </w:t>
            </w:r>
          </w:p>
          <w:p>
            <w:pPr>
              <w:spacing w:after="20"/>
              <w:ind w:left="20"/>
              <w:jc w:val="both"/>
            </w:pPr>
            <w:r>
              <w:rPr>
                <w:rFonts w:ascii="Times New Roman"/>
                <w:b w:val="false"/>
                <w:i w:val="false"/>
                <w:color w:val="000000"/>
                <w:sz w:val="20"/>
              </w:rPr>
              <w:t xml:space="preserve">
Аталған шығыстар растайтын құжаттар болған кезде ғана тұрақты мекеменiң шегерiмiне жатады. </w:t>
            </w:r>
          </w:p>
          <w:p>
            <w:pPr>
              <w:spacing w:after="20"/>
              <w:ind w:left="20"/>
              <w:jc w:val="both"/>
            </w:pPr>
            <w:r>
              <w:rPr>
                <w:rFonts w:ascii="Times New Roman"/>
                <w:b w:val="false"/>
                <w:i w:val="false"/>
                <w:color w:val="000000"/>
                <w:sz w:val="20"/>
              </w:rPr>
              <w:t xml:space="preserve">
2. Растайтын құжаттар мыналар: </w:t>
            </w:r>
          </w:p>
          <w:p>
            <w:pPr>
              <w:spacing w:after="20"/>
              <w:ind w:left="20"/>
              <w:jc w:val="both"/>
            </w:pPr>
            <w:r>
              <w:rPr>
                <w:rFonts w:ascii="Times New Roman"/>
                <w:b w:val="false"/>
                <w:i w:val="false"/>
                <w:color w:val="000000"/>
                <w:sz w:val="20"/>
              </w:rPr>
              <w:t xml:space="preserve">
1) тұрақты мекеме арқылы қызметтен табыс алу мақсатында Қазақстан Республикасының аумағындағы резидент емес заңды тұлға шеккен шығыстарды растайтын бастапқы есепке алу құжаттары; </w:t>
            </w:r>
          </w:p>
          <w:p>
            <w:pPr>
              <w:spacing w:after="20"/>
              <w:ind w:left="20"/>
              <w:jc w:val="both"/>
            </w:pPr>
            <w:r>
              <w:rPr>
                <w:rFonts w:ascii="Times New Roman"/>
                <w:b w:val="false"/>
                <w:i w:val="false"/>
                <w:color w:val="000000"/>
                <w:sz w:val="20"/>
              </w:rPr>
              <w:t xml:space="preserve">
2) тұрақты мекеме арқылы Қазақстан Республикасындағы қызметтен табыс алу мақсатында Қазақстан Республикасынан тыс жерлерде резидент емес заңды тұлға шеккен шығыстарды растайтын бастапқы есепке алу құжаттарының көшiрмелерi.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197-бапқа өзгерту енгізілді - Қазақстан Республикасының 2007 жылғы 28 ақпандағы </w:t>
            </w:r>
            <w:r>
              <w:rPr>
                <w:rFonts w:ascii="Times New Roman"/>
                <w:b w:val="false"/>
                <w:i w:val="false"/>
                <w:color w:val="000000"/>
                <w:sz w:val="20"/>
              </w:rPr>
              <w:t xml:space="preserve">N 235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198-бап. Резидент еместердiң Қазақстан Республикасында тұрақты мекеме құруға алып келмейтiн қызметiнен түскен табыстарынан табыс салығын шартты банк салымдары арқылы төлеу тәртiбi </w:t>
            </w:r>
          </w:p>
          <w:p>
            <w:pPr>
              <w:spacing w:after="20"/>
              <w:ind w:left="20"/>
              <w:jc w:val="both"/>
            </w:pPr>
            <w:r>
              <w:rPr>
                <w:rFonts w:ascii="Times New Roman"/>
                <w:b w:val="false"/>
                <w:i w:val="false"/>
                <w:color w:val="000000"/>
                <w:sz w:val="20"/>
              </w:rPr>
              <w:t xml:space="preserve">
1. Осы бапта көзделген табыс салығын төлеу тәртiбi, егер осы Кодекстiң 199-201-2-баптарында өзгеше көзделмесе, осы баптарда аталған табыстарды қоспағанда, резидент еместің халықаралық шарттың ережелерiне сәйкес тұрақты мекеме құруға алып келмейтiн Қазақстан Республикасындағы қызметiнен түскен табысына қолданылады. </w:t>
            </w:r>
          </w:p>
          <w:p>
            <w:pPr>
              <w:spacing w:after="20"/>
              <w:ind w:left="20"/>
              <w:jc w:val="both"/>
            </w:pPr>
            <w:r>
              <w:rPr>
                <w:rFonts w:ascii="Times New Roman"/>
                <w:b w:val="false"/>
                <w:i w:val="false"/>
                <w:color w:val="000000"/>
                <w:sz w:val="20"/>
              </w:rPr>
              <w:t xml:space="preserve">
2. Қазақстан Республикасындағы көздерден табыс алатын осы баптың 1-тармағында аталған резидент еместің осы бапта көзделген табыс салығын төлеу тәртiбiн қолдануға құқығы бар. Осы баптың ережелерiн қолданбаған жағдайда, салық агентi төлем көзiнен жеке табыс салығын ұстап қалып, мемлекеттiк бюджетке жалпы белгiленген тәртiппен аударуға мiндеттi. </w:t>
            </w:r>
          </w:p>
          <w:p>
            <w:pPr>
              <w:spacing w:after="20"/>
              <w:ind w:left="20"/>
              <w:jc w:val="both"/>
            </w:pPr>
            <w:r>
              <w:rPr>
                <w:rFonts w:ascii="Times New Roman"/>
                <w:b w:val="false"/>
                <w:i w:val="false"/>
                <w:color w:val="000000"/>
                <w:sz w:val="20"/>
              </w:rPr>
              <w:t xml:space="preserve">
3. Табыс табатын резидент емес, салық агентi және салық агентi белгiлеген резидент-банк (бұдан әрi - банк) осы баптың ережелерiн ескере отырып, шартқа қатысушылармен келiскен нысан бойынша шартты банк салымы туралы шарт жасасады. </w:t>
            </w:r>
          </w:p>
          <w:p>
            <w:pPr>
              <w:spacing w:after="20"/>
              <w:ind w:left="20"/>
              <w:jc w:val="both"/>
            </w:pPr>
            <w:r>
              <w:rPr>
                <w:rFonts w:ascii="Times New Roman"/>
                <w:b w:val="false"/>
                <w:i w:val="false"/>
                <w:color w:val="000000"/>
                <w:sz w:val="20"/>
              </w:rPr>
              <w:t xml:space="preserve">
Осы Кодекстiң 181-бабына сәйкес айқындалатын төлем көзiнен табыс салығын төлеу күнiне шартты банк салымы туралы шарты болмаған жағдайда, салық агентi төлем көзiнен табыс салығын мемлекеттiк бюджетке аударуға мiндеттi. </w:t>
            </w:r>
          </w:p>
          <w:p>
            <w:pPr>
              <w:spacing w:after="20"/>
              <w:ind w:left="20"/>
              <w:jc w:val="both"/>
            </w:pPr>
            <w:r>
              <w:rPr>
                <w:rFonts w:ascii="Times New Roman"/>
                <w:b w:val="false"/>
                <w:i w:val="false"/>
                <w:color w:val="000000"/>
                <w:sz w:val="20"/>
              </w:rPr>
              <w:t xml:space="preserve">
4. Салық агентi: </w:t>
            </w:r>
          </w:p>
          <w:p>
            <w:pPr>
              <w:spacing w:after="20"/>
              <w:ind w:left="20"/>
              <w:jc w:val="both"/>
            </w:pPr>
            <w:r>
              <w:rPr>
                <w:rFonts w:ascii="Times New Roman"/>
                <w:b w:val="false"/>
                <w:i w:val="false"/>
                <w:color w:val="000000"/>
                <w:sz w:val="20"/>
              </w:rPr>
              <w:t xml:space="preserve">
1) шартты банк салымы туралы шартқа қол қойылған күннен бастап он жұмыс күнi iшiнде көшiрмесi аталған салық органына берiлетiн мұндай шартты өзiнiң тiркелген жерi бойынша салық органында тiркеуге; </w:t>
            </w:r>
          </w:p>
          <w:p>
            <w:pPr>
              <w:spacing w:after="20"/>
              <w:ind w:left="20"/>
              <w:jc w:val="both"/>
            </w:pPr>
            <w:r>
              <w:rPr>
                <w:rFonts w:ascii="Times New Roman"/>
                <w:b w:val="false"/>
                <w:i w:val="false"/>
                <w:color w:val="000000"/>
                <w:sz w:val="20"/>
              </w:rPr>
              <w:t xml:space="preserve">
2) шартты банк салымына табыс салығы аударылған кезден бастап екi жұмыс күнi iшiнде өзiнiң тiркелген жерi бойынша салық органына төлем құжатының көшiрмесiн беруге мiндеттi. </w:t>
            </w:r>
          </w:p>
          <w:p>
            <w:pPr>
              <w:spacing w:after="20"/>
              <w:ind w:left="20"/>
              <w:jc w:val="both"/>
            </w:pPr>
            <w:r>
              <w:rPr>
                <w:rFonts w:ascii="Times New Roman"/>
                <w:b w:val="false"/>
                <w:i w:val="false"/>
                <w:color w:val="000000"/>
                <w:sz w:val="20"/>
              </w:rPr>
              <w:t xml:space="preserve">
5. Осы баптың ережелерi салық органында тiркелген шартты банк салымы туралы шарттарға ғана қолданылады. Бұл ретте талаптары осы баптың ережелерiне қайшы келмейтiн шартты банк салымы туралы шарттар тiркелуге тиiс. </w:t>
            </w:r>
          </w:p>
          <w:p>
            <w:pPr>
              <w:spacing w:after="20"/>
              <w:ind w:left="20"/>
              <w:jc w:val="both"/>
            </w:pPr>
            <w:r>
              <w:rPr>
                <w:rFonts w:ascii="Times New Roman"/>
                <w:b w:val="false"/>
                <w:i w:val="false"/>
                <w:color w:val="000000"/>
                <w:sz w:val="20"/>
              </w:rPr>
              <w:t xml:space="preserve">
6. Резидент емеске табыс төлеу кезiнде салық агентi осы Кодекстің 180-бабында белгiленген ставка бойынша төлем көзiнен табыс салығын ұстап қалуды жүргiзуге және ұстап қалған салық сомасын резидент еместiң пайдасына банкке шартты банк салымына аударуға мiндеттi. </w:t>
            </w:r>
          </w:p>
          <w:p>
            <w:pPr>
              <w:spacing w:after="20"/>
              <w:ind w:left="20"/>
              <w:jc w:val="both"/>
            </w:pPr>
            <w:r>
              <w:rPr>
                <w:rFonts w:ascii="Times New Roman"/>
                <w:b w:val="false"/>
                <w:i w:val="false"/>
                <w:color w:val="000000"/>
                <w:sz w:val="20"/>
              </w:rPr>
              <w:t xml:space="preserve">
7. Қазақстан Республикасында жұмыстарды орындау (қызметтер көрсету) аяқталуына қарай және халықаралық шарт талаптарын орындау кезiнде резидент емес табыс салығының бұрын ұсталған сомасын қайтару мақсатымен салық органына уәкiлеттi орган </w:t>
            </w:r>
            <w:r>
              <w:rPr>
                <w:rFonts w:ascii="Times New Roman"/>
                <w:b w:val="false"/>
                <w:i w:val="false"/>
                <w:color w:val="000000"/>
                <w:sz w:val="20"/>
              </w:rPr>
              <w:t xml:space="preserve">белгiлеген </w:t>
            </w:r>
            <w:r>
              <w:rPr>
                <w:rFonts w:ascii="Times New Roman"/>
                <w:b w:val="false"/>
                <w:i w:val="false"/>
                <w:color w:val="000000"/>
                <w:sz w:val="20"/>
              </w:rPr>
              <w:t xml:space="preserve">тәртiп пен нысан бойынша өтiнiш табыс етедi. </w:t>
            </w:r>
          </w:p>
          <w:p>
            <w:pPr>
              <w:spacing w:after="20"/>
              <w:ind w:left="20"/>
              <w:jc w:val="both"/>
            </w:pPr>
            <w:r>
              <w:rPr>
                <w:rFonts w:ascii="Times New Roman"/>
                <w:b w:val="false"/>
                <w:i w:val="false"/>
                <w:color w:val="000000"/>
                <w:sz w:val="20"/>
              </w:rPr>
              <w:t xml:space="preserve">
8. Салық органы резидент еместiң аталған өтiнiшiн резидент емес осы Кодекстiң 203-бабында белгiленген құжаттарды қоса тiркей отырып, өтiнiштi салық органына берген күннен бастап отыз жұмыс күнi iшiнде қарайды, өтiнiш бойынша шешiм қабылдап, оны резидент емеске және банкке хабарлайды. </w:t>
            </w:r>
          </w:p>
          <w:p>
            <w:pPr>
              <w:spacing w:after="20"/>
              <w:ind w:left="20"/>
              <w:jc w:val="both"/>
            </w:pPr>
            <w:r>
              <w:rPr>
                <w:rFonts w:ascii="Times New Roman"/>
                <w:b w:val="false"/>
                <w:i w:val="false"/>
                <w:color w:val="000000"/>
                <w:sz w:val="20"/>
              </w:rPr>
              <w:t xml:space="preserve">
Резидент емес талап етiлетiн құжаттарды тапсырмаған, шет мемлекеттiң құзыреттi органына немесе Қазақстан Республикасының мемлекеттiк органына қажеттi ақпаратты беру туралы сұрау жiберiлген жағдайда резидент еместiң өтiнiшiн қарау мерзiмi көрсетiлген құжаттарды, сұратылған ақпаратты алғанға дейiн тоқтатыла тұрады. </w:t>
            </w:r>
          </w:p>
          <w:p>
            <w:pPr>
              <w:spacing w:after="20"/>
              <w:ind w:left="20"/>
              <w:jc w:val="both"/>
            </w:pPr>
            <w:r>
              <w:rPr>
                <w:rFonts w:ascii="Times New Roman"/>
                <w:b w:val="false"/>
                <w:i w:val="false"/>
                <w:color w:val="000000"/>
                <w:sz w:val="20"/>
              </w:rPr>
              <w:t xml:space="preserve">
9. Ұсталған табыс салығын қайтаруға салық органы куәландырған өтiнiштi алған кезде, банк осындай өтiнiштi берген резидент емеске есептелген банк сыйақыларымен бiрге өтiнiште көрсетiлген шекте шартты банк салымындағы сомаға иелiк етуге құқық бередi. </w:t>
            </w:r>
          </w:p>
          <w:p>
            <w:pPr>
              <w:spacing w:after="20"/>
              <w:ind w:left="20"/>
              <w:jc w:val="both"/>
            </w:pPr>
            <w:r>
              <w:rPr>
                <w:rFonts w:ascii="Times New Roman"/>
                <w:b w:val="false"/>
                <w:i w:val="false"/>
                <w:color w:val="000000"/>
                <w:sz w:val="20"/>
              </w:rPr>
              <w:t xml:space="preserve">
10. Салық органының терiс шешiмiмен келiспеген жағдайда резидент еместiң осындай шешiмдi алған күннен бастап күнтiзбелiк тоқсан күн iшiнде не осы баптың 8-тармағында көрсетiлген мерзiм өткен соң салық органының шешімі болмаған жағдайда оның шешiмiне шағымдану туралы бiр мезгiлде салық органына хабарлай отырып, халықаралық шарттың ережелерiн қолданудың дұрыстығына қатысты мәселенi қайта қарау туралы уәкiлеттi органға (қажет жағдайда, резиденттiк елдiң құзыреттi органын тарта отырып) өтiнiш жасауға құқығы бар. </w:t>
            </w:r>
          </w:p>
          <w:p>
            <w:pPr>
              <w:spacing w:after="20"/>
              <w:ind w:left="20"/>
              <w:jc w:val="both"/>
            </w:pPr>
            <w:r>
              <w:rPr>
                <w:rFonts w:ascii="Times New Roman"/>
                <w:b w:val="false"/>
                <w:i w:val="false"/>
                <w:color w:val="000000"/>
                <w:sz w:val="20"/>
              </w:rPr>
              <w:t xml:space="preserve">
11. Өтiнiш бойынша терiс шешiм қабылданған кезде және резидент еместен салық органының шешiмiне шағымдану туралы хабарламаны салық органы алмаған жағдайда салық органы халықаралық шарттың ережелерiн қолданудан бас тарту туралы хабарламаны резидент емес алған күннен бастап күнтiзбелiк тоқсан күн өткен соң, резидент еместiң табыстарын салық салудан босатудан бас тартуды куәландыратын құжатты қоса тiркеп, өтiнiште көрсетiлген және шартты банк салымына орналастырылған салық сомасын есептелген банк сыйақыларымен бiрге мемлекеттiк бюджетке аудару туралы инкассолық өкiмдi банкке жiбередi. </w:t>
            </w:r>
          </w:p>
          <w:p>
            <w:pPr>
              <w:spacing w:after="20"/>
              <w:ind w:left="20"/>
              <w:jc w:val="both"/>
            </w:pPr>
            <w:r>
              <w:rPr>
                <w:rFonts w:ascii="Times New Roman"/>
                <w:b w:val="false"/>
                <w:i w:val="false"/>
                <w:color w:val="000000"/>
                <w:sz w:val="20"/>
              </w:rPr>
              <w:t xml:space="preserve">
12. Банк инкассалық өкiмдi алған күннен кейiнгi бiр операциялық күннен кешiктiрмей шартты банк салымына орналастырылған табыс салығы сомаларын және есептелген </w:t>
            </w:r>
            <w:r>
              <w:rPr>
                <w:rFonts w:ascii="Times New Roman"/>
                <w:b w:val="false"/>
                <w:i w:val="false"/>
                <w:color w:val="000000"/>
                <w:sz w:val="20"/>
              </w:rPr>
              <w:t xml:space="preserve">банк сыйақыларын </w:t>
            </w:r>
            <w:r>
              <w:rPr>
                <w:rFonts w:ascii="Times New Roman"/>
                <w:b w:val="false"/>
                <w:i w:val="false"/>
                <w:color w:val="000000"/>
                <w:sz w:val="20"/>
              </w:rPr>
              <w:t xml:space="preserve">мемлекеттiк бюджетке аударуға мiндеттi. </w:t>
            </w:r>
          </w:p>
          <w:p>
            <w:pPr>
              <w:spacing w:after="20"/>
              <w:ind w:left="20"/>
              <w:jc w:val="both"/>
            </w:pPr>
            <w:r>
              <w:rPr>
                <w:rFonts w:ascii="Times New Roman"/>
                <w:b w:val="false"/>
                <w:i w:val="false"/>
                <w:color w:val="000000"/>
                <w:sz w:val="20"/>
              </w:rPr>
              <w:t xml:space="preserve">
Өндiрiп алынған салықтың осындай сомасы резидент еместің мемлекеттiк бюджет алдындағы мiндеттемесiн өтеу есебiне есепке жатқызылады. </w:t>
            </w:r>
          </w:p>
          <w:p>
            <w:pPr>
              <w:spacing w:after="20"/>
              <w:ind w:left="20"/>
              <w:jc w:val="both"/>
            </w:pPr>
            <w:r>
              <w:rPr>
                <w:rFonts w:ascii="Times New Roman"/>
                <w:b w:val="false"/>
                <w:i w:val="false"/>
                <w:color w:val="000000"/>
                <w:sz w:val="20"/>
              </w:rPr>
              <w:t xml:space="preserve">
13. Шартты банк салымдары ұлттық немесе шетелдiк валютада ашылады. Шартты банк салымдары шетелдiк валютада ашылған жағдайда, табыс салығының және банк сыйақыларының сомасы бюджетке салық төлеген кездегi валюталарды айырбастаудың нарықтық бағамы бойынша есептелген ұлттық валютамен аударылады. </w:t>
            </w:r>
          </w:p>
          <w:p>
            <w:pPr>
              <w:spacing w:after="20"/>
              <w:ind w:left="20"/>
              <w:jc w:val="both"/>
            </w:pPr>
            <w:r>
              <w:rPr>
                <w:rFonts w:ascii="Times New Roman"/>
                <w:b w:val="false"/>
                <w:i w:val="false"/>
                <w:color w:val="000000"/>
                <w:sz w:val="20"/>
              </w:rPr>
              <w:t xml:space="preserve">
14. Резидент еместің және салық агентiнің салық органы қандай да бiр шешiм қабылдағанға дейiн шартты банк салымында орналасқан табыс салығы сомасына иелiк етуге құқығы жоқ. </w:t>
            </w:r>
          </w:p>
          <w:p>
            <w:pPr>
              <w:spacing w:after="20"/>
              <w:ind w:left="20"/>
              <w:jc w:val="both"/>
            </w:pPr>
            <w:r>
              <w:rPr>
                <w:rFonts w:ascii="Times New Roman"/>
                <w:b w:val="false"/>
                <w:i w:val="false"/>
                <w:color w:val="000000"/>
                <w:sz w:val="20"/>
              </w:rPr>
              <w:t xml:space="preserve">
15. Шартты банк салымы туралы шарттың ережелерi бұзылған және табыс салығының ұстап қалған сомасы мемлекеттiк бюджетке банктiң кiнәсiнен уақытылы аударылмаған жағдайда, банк Қазақстан Республикасының заңдарына сәйкес жауапты болады. </w:t>
            </w:r>
          </w:p>
          <w:p>
            <w:pPr>
              <w:spacing w:after="20"/>
              <w:ind w:left="20"/>
              <w:jc w:val="both"/>
            </w:pPr>
            <w:r>
              <w:rPr>
                <w:rFonts w:ascii="Times New Roman"/>
                <w:b w:val="false"/>
                <w:i w:val="false"/>
                <w:color w:val="000000"/>
                <w:sz w:val="20"/>
              </w:rPr>
              <w:t xml:space="preserve">
16. Шартты банк салымында орналастырылған табыс салығын мемлекеттiк бюджетке аудару жөнiндегi мiндеттемелердi банктiң орындауы мүмкiн болмаған жағдайда, төлем көзiнен табыс салығын, банк сыйақыларын және мемлекеттiк бюджетке салықты дер кезiнде аудармағаны үшiн айыппұл санкцияларын аудару жөнiндегi мiндеттемелер салық агентiне жүктеледi. </w:t>
            </w:r>
          </w:p>
          <w:p>
            <w:pPr>
              <w:spacing w:after="20"/>
              <w:ind w:left="20"/>
              <w:jc w:val="both"/>
            </w:pPr>
            <w:r>
              <w:rPr>
                <w:rFonts w:ascii="Times New Roman"/>
                <w:b w:val="false"/>
                <w:i w:val="false"/>
                <w:color w:val="000000"/>
                <w:sz w:val="20"/>
              </w:rPr>
              <w:t xml:space="preserve">
16-1. Шоттарында шартты банк салымдары орналасқан банктер, есептi тоқсан iшiнде ақша қозғалысы болған кезде есептi тоқсаннан кейiнгi айдың 15-iнeн кешiктiрмей салық агенттерiнiң тiркелген жерi бойынша салық органдарына уәкiлеттi орган </w:t>
            </w:r>
            <w:r>
              <w:rPr>
                <w:rFonts w:ascii="Times New Roman"/>
                <w:b w:val="false"/>
                <w:i w:val="false"/>
                <w:color w:val="000000"/>
                <w:sz w:val="20"/>
              </w:rPr>
              <w:t xml:space="preserve">белгiлеген </w:t>
            </w:r>
            <w:r>
              <w:rPr>
                <w:rFonts w:ascii="Times New Roman"/>
                <w:b w:val="false"/>
                <w:i w:val="false"/>
                <w:color w:val="000000"/>
                <w:sz w:val="20"/>
              </w:rPr>
              <w:t xml:space="preserve">нысан бойынша есеп беруге мiндеттi. </w:t>
            </w:r>
          </w:p>
          <w:p>
            <w:pPr>
              <w:spacing w:after="20"/>
              <w:ind w:left="20"/>
              <w:jc w:val="both"/>
            </w:pPr>
            <w:r>
              <w:rPr>
                <w:rFonts w:ascii="Times New Roman"/>
                <w:b w:val="false"/>
                <w:i w:val="false"/>
                <w:color w:val="000000"/>
                <w:sz w:val="20"/>
              </w:rPr>
              <w:t xml:space="preserve">
17. Салық органдары: </w:t>
            </w:r>
          </w:p>
          <w:p>
            <w:pPr>
              <w:spacing w:after="20"/>
              <w:ind w:left="20"/>
              <w:jc w:val="both"/>
            </w:pPr>
            <w:r>
              <w:rPr>
                <w:rFonts w:ascii="Times New Roman"/>
                <w:b w:val="false"/>
                <w:i w:val="false"/>
                <w:color w:val="000000"/>
                <w:sz w:val="20"/>
              </w:rPr>
              <w:t xml:space="preserve">
1) шартты банк салымдарында орналастырылған; </w:t>
            </w:r>
          </w:p>
          <w:p>
            <w:pPr>
              <w:spacing w:after="20"/>
              <w:ind w:left="20"/>
              <w:jc w:val="both"/>
            </w:pPr>
            <w:r>
              <w:rPr>
                <w:rFonts w:ascii="Times New Roman"/>
                <w:b w:val="false"/>
                <w:i w:val="false"/>
                <w:color w:val="000000"/>
                <w:sz w:val="20"/>
              </w:rPr>
              <w:t xml:space="preserve">
2) халықаралық шарттың ережелерiн қолдануға құқығы бар резидент еместерге төленген; </w:t>
            </w:r>
          </w:p>
          <w:p>
            <w:pPr>
              <w:spacing w:after="20"/>
              <w:ind w:left="20"/>
              <w:jc w:val="both"/>
            </w:pPr>
            <w:r>
              <w:rPr>
                <w:rFonts w:ascii="Times New Roman"/>
                <w:b w:val="false"/>
                <w:i w:val="false"/>
                <w:color w:val="000000"/>
                <w:sz w:val="20"/>
              </w:rPr>
              <w:t xml:space="preserve">
3) мемлекеттiк бюджетке аударылған табыс салығының сомасына есеп жүргiзiп отыруға мiндеттi.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198-бапқа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198-1-бап. Резидент еместiң Қазақстан Республикасындағы көздерден алған табыстарынан төленген табыс салығын мемлекеттiк бюджеттен қайтару тәртiбi </w:t>
            </w:r>
          </w:p>
          <w:p>
            <w:pPr>
              <w:spacing w:after="20"/>
              <w:ind w:left="20"/>
              <w:jc w:val="both"/>
            </w:pPr>
            <w:r>
              <w:rPr>
                <w:rFonts w:ascii="Times New Roman"/>
                <w:b w:val="false"/>
                <w:i w:val="false"/>
                <w:color w:val="000000"/>
                <w:sz w:val="20"/>
              </w:rPr>
              <w:t xml:space="preserve">
1. Тиiсті халықаралық шартты қолдануға құқығы бар резидент еместің Қазақстан Республикасындағы көздерден алған табыстарынан мемлекеттік бюджетке табыс салығы төленген жағдайда мұндай резидент еместің төленген табыс салығын осы Кодекстiң 38-бабында белгіленген талап қою мерзiмiнiң ішінде мемлекеттiк бюджетін қайтарып алуға құқығы бар. </w:t>
            </w:r>
          </w:p>
          <w:p>
            <w:pPr>
              <w:spacing w:after="20"/>
              <w:ind w:left="20"/>
              <w:jc w:val="both"/>
            </w:pPr>
            <w:r>
              <w:rPr>
                <w:rFonts w:ascii="Times New Roman"/>
                <w:b w:val="false"/>
                <w:i w:val="false"/>
                <w:color w:val="000000"/>
                <w:sz w:val="20"/>
              </w:rPr>
              <w:t xml:space="preserve">
Бұл ретте Резидент емес салық органына уәкілетті орган </w:t>
            </w:r>
            <w:r>
              <w:rPr>
                <w:rFonts w:ascii="Times New Roman"/>
                <w:b w:val="false"/>
                <w:i w:val="false"/>
                <w:color w:val="000000"/>
                <w:sz w:val="20"/>
              </w:rPr>
              <w:t xml:space="preserve">белгілеген </w:t>
            </w:r>
            <w:r>
              <w:rPr>
                <w:rFonts w:ascii="Times New Roman"/>
                <w:b w:val="false"/>
                <w:i w:val="false"/>
                <w:color w:val="000000"/>
                <w:sz w:val="20"/>
              </w:rPr>
              <w:t xml:space="preserve">тәртіппен және нысанда халықаралық шартты қолдануға өтінiш бередi. </w:t>
            </w:r>
          </w:p>
          <w:p>
            <w:pPr>
              <w:spacing w:after="20"/>
              <w:ind w:left="20"/>
              <w:jc w:val="both"/>
            </w:pPr>
            <w:r>
              <w:rPr>
                <w:rFonts w:ascii="Times New Roman"/>
                <w:b w:val="false"/>
                <w:i w:val="false"/>
                <w:color w:val="000000"/>
                <w:sz w:val="20"/>
              </w:rPr>
              <w:t xml:space="preserve">
Резидент еместiң Қазақстан Республикасында жұмыстарды орындаудан (қызметтер көрсетуден) алынған табысынан мемлекеттiк бюджетке салық төлеген жағдайда халықаралық шартты қолдануға арналған өтiнiштi резидент емес Қазақстан Республикасында жұмыстарды орындауды (қызметтер көрсетудi) аяқтағаннан кейiн салық органына табыс етедi. </w:t>
            </w:r>
          </w:p>
          <w:p>
            <w:pPr>
              <w:spacing w:after="20"/>
              <w:ind w:left="20"/>
              <w:jc w:val="both"/>
            </w:pPr>
            <w:r>
              <w:rPr>
                <w:rFonts w:ascii="Times New Roman"/>
                <w:b w:val="false"/>
                <w:i w:val="false"/>
                <w:color w:val="000000"/>
                <w:sz w:val="20"/>
              </w:rPr>
              <w:t xml:space="preserve">
2. Резидент емес осы Кодекстiң 203-бабында белгiленген құжаттарды қоса тiркей отырып, салық органына өтiнiш берген күннен бастап отыз жұмыс күнi iшiнде салық органы өтiнiштi қарайды және онда көрсетiлген ақпарат дұрыс болған жағдайда резидент емеске осы Кодекстiң 40-бабында көзделген тәртiппен мемлекеттiк бюджеттен табыс салығы сомасын қайтаруды жүргiзедi. </w:t>
            </w:r>
          </w:p>
          <w:p>
            <w:pPr>
              <w:spacing w:after="20"/>
              <w:ind w:left="20"/>
              <w:jc w:val="both"/>
            </w:pPr>
            <w:r>
              <w:rPr>
                <w:rFonts w:ascii="Times New Roman"/>
                <w:b w:val="false"/>
                <w:i w:val="false"/>
                <w:color w:val="000000"/>
                <w:sz w:val="20"/>
              </w:rPr>
              <w:t xml:space="preserve">
Резидент емес талап етiлетiн құжаттарды табыс етпеген, шет мемлекеттiң құзыреттi органына немесе Қазақстан Республикасының мемлекеттiк органына қажеттi ақпаратты беру туралы сұрау жiберiлген жағдайда резидент еместiң өтiнiшiн қарау мерзiмi көрсетiлген құжаттарды, сұратылған ақпаратты алғанға дейiн тоқтатыла тұрады. </w:t>
            </w:r>
          </w:p>
          <w:p>
            <w:pPr>
              <w:spacing w:after="20"/>
              <w:ind w:left="20"/>
              <w:jc w:val="both"/>
            </w:pPr>
            <w:r>
              <w:rPr>
                <w:rFonts w:ascii="Times New Roman"/>
                <w:b w:val="false"/>
                <w:i w:val="false"/>
                <w:color w:val="000000"/>
                <w:sz w:val="20"/>
              </w:rPr>
              <w:t xml:space="preserve">
3. Халықаралық шарттың ережелерiн қолдану заңсыз болған жағдайда салық органы одан бас тартуын негiздеп, резидент eмескe жауап жiбередi. </w:t>
            </w:r>
          </w:p>
          <w:p>
            <w:pPr>
              <w:spacing w:after="20"/>
              <w:ind w:left="20"/>
              <w:jc w:val="both"/>
            </w:pPr>
            <w:r>
              <w:rPr>
                <w:rFonts w:ascii="Times New Roman"/>
                <w:b w:val="false"/>
                <w:i w:val="false"/>
                <w:color w:val="000000"/>
                <w:sz w:val="20"/>
              </w:rPr>
              <w:t xml:space="preserve">
4. Салық органының бұл шешімiмен келіспеген жағдайда резидент еместiң мұндай шешiм алынған күннен бастап күнтiзбелiк тоқсан күн ішінде не осы баптың 2-тармағында көрсетiлген мерзiм өткен соң салық органының шешімі болмаған жағдайда уәкілетті органға (қажет болған жағдайда резиденттік елдiң құзыретті органын тарта отырып) халықаралық шарттардың ережелерiн қолданудың заңдылығына қатысты мәселенi қайта қарау туралы өтініш жасауға құқығы бар.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198-1-баппен толықтырылды - Қазақстан Республикасының 2003.11.29. N </w:t>
            </w:r>
            <w:r>
              <w:rPr>
                <w:rFonts w:ascii="Times New Roman"/>
                <w:b w:val="false"/>
                <w:i w:val="false"/>
                <w:color w:val="000000"/>
                <w:sz w:val="20"/>
              </w:rPr>
              <w:t xml:space="preserve">500 </w:t>
            </w:r>
            <w:r>
              <w:rPr>
                <w:rFonts w:ascii="Times New Roman"/>
                <w:b w:val="false"/>
                <w:i w:val="false"/>
                <w:color w:val="ff0000"/>
                <w:sz w:val="20"/>
              </w:rPr>
              <w:t xml:space="preserve">(2004 жылғы 1 қаңтардан бастап қолданысқа енгізіледі), өзгерту енгізілді - 2006.12.11.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199-бап. Халықаралық шартты халықаралық тасымалдарда көлiк қызметiн көрсетуден түскен табыстарға салық салуға қатысты қолдану тәртiбi </w:t>
            </w:r>
          </w:p>
          <w:p>
            <w:pPr>
              <w:spacing w:after="20"/>
              <w:ind w:left="20"/>
              <w:jc w:val="both"/>
            </w:pPr>
            <w:r>
              <w:rPr>
                <w:rFonts w:ascii="Times New Roman"/>
                <w:b w:val="false"/>
                <w:i w:val="false"/>
                <w:color w:val="000000"/>
                <w:sz w:val="20"/>
              </w:rPr>
              <w:t xml:space="preserve">
1. Қазақстан Республикасы тараптардың бiрi болып табылатын халықаралық тасымалдардағы көлiк қызметiн көрсетуден түскен, халықаралық шарт ережелерiн қолдануға құқығы бар резидент емес заңды тұлға алатын табыстар, егер оның Қазақстан Республикасында осындай қызметпен байланысты тұрақты мекемесi болса, осы Кодекстiң 203-бабы 2-тармағының талаптарына сәйкес келетiн, резиденттiгiн растайтын құжат негiзiнде халықаралық шарттың ережелерiн қолдануға өтінiш бермей салық салудан босатылуға тиiс. </w:t>
            </w:r>
          </w:p>
          <w:p>
            <w:pPr>
              <w:spacing w:after="20"/>
              <w:ind w:left="20"/>
              <w:jc w:val="both"/>
            </w:pPr>
            <w:r>
              <w:rPr>
                <w:rFonts w:ascii="Times New Roman"/>
                <w:b w:val="false"/>
                <w:i w:val="false"/>
                <w:color w:val="000000"/>
                <w:sz w:val="20"/>
              </w:rPr>
              <w:t xml:space="preserve">
Бұл ретте, резидент емес заңды тұлға халықаралық тасымалдардағы көлiк қызметiн көрсетуден түскен (халықаралық шартқа сәйкес салық салуға жатпайтын) және Қазақстан Республикасының аумағында көлiк қызметiн көрсетуден түскен (салық салуға жататын) табыстар сомасына бөлек есеп жүргiзуге, сондай-ақ аталған табыстарды </w:t>
            </w:r>
            <w:r>
              <w:rPr>
                <w:rFonts w:ascii="Times New Roman"/>
                <w:b w:val="false"/>
                <w:i w:val="false"/>
                <w:color w:val="000000"/>
                <w:sz w:val="20"/>
              </w:rPr>
              <w:t xml:space="preserve">корпорациялық табыс салығы бойынша </w:t>
            </w:r>
            <w:r>
              <w:rPr>
                <w:rFonts w:ascii="Times New Roman"/>
                <w:b w:val="false"/>
                <w:i w:val="false"/>
                <w:color w:val="000000"/>
                <w:sz w:val="20"/>
              </w:rPr>
              <w:t xml:space="preserve">декларацияда көрсетуге мiндеттi. </w:t>
            </w:r>
          </w:p>
          <w:p>
            <w:pPr>
              <w:spacing w:after="20"/>
              <w:ind w:left="20"/>
              <w:jc w:val="both"/>
            </w:pPr>
            <w:r>
              <w:rPr>
                <w:rFonts w:ascii="Times New Roman"/>
                <w:b w:val="false"/>
                <w:i w:val="false"/>
                <w:color w:val="000000"/>
                <w:sz w:val="20"/>
              </w:rPr>
              <w:t xml:space="preserve">
Корпорациялық табыс салығы бойынша декларациядағы салық салынатын табыстың жалпы сомасы бөлек есеп жүргiзу негiзiнде есептелген, халықаралық шартқа сәйкес салық салудан босатылуға тиiс салық салынатын табыстың сомасына азайтылады. </w:t>
            </w:r>
          </w:p>
          <w:p>
            <w:pPr>
              <w:spacing w:after="20"/>
              <w:ind w:left="20"/>
              <w:jc w:val="both"/>
            </w:pPr>
            <w:r>
              <w:rPr>
                <w:rFonts w:ascii="Times New Roman"/>
                <w:b w:val="false"/>
                <w:i w:val="false"/>
                <w:color w:val="000000"/>
                <w:sz w:val="20"/>
              </w:rPr>
              <w:t xml:space="preserve">
Халықаралық шарттың ережелерiн дұрыс қолданбау салықты мемлекеттiк бюджетке төлемеуге немесе толық төлемеуге әкеп соққан жағдайда, салық төлеушi Қазақстан Республикасының заңдарына сәйкес жауапты болады.  </w:t>
            </w:r>
          </w:p>
          <w:p>
            <w:pPr>
              <w:spacing w:after="20"/>
              <w:ind w:left="20"/>
              <w:jc w:val="both"/>
            </w:pPr>
            <w:r>
              <w:rPr>
                <w:rFonts w:ascii="Times New Roman"/>
                <w:b w:val="false"/>
                <w:i w:val="false"/>
                <w:color w:val="000000"/>
                <w:sz w:val="20"/>
              </w:rPr>
              <w:t xml:space="preserve">
2. Қазақстан Республикасы тараптардың бiрi болып табылатын, резидент еместiң тұрақты мекемесiмен байланысы жоқ халықаралық тасымалдарда көлiк құралдарын пайдаланудан түскен кiрiстi резидент емеске төлеу кезiнде салық агентi, егер мұндай резидент емес табысты түпкiлiктi алушы болса және халықаралық шарттың ережелерiн қолдануға құқығы болса, осы Кодекстiң 203-бабы 2-тармағының талаптарына сәйкес келетiн, резиденттiгiн растайтын құжат болған жағдайда халықаралық шарттың ережелерiн қолдануға өтiнiш бермей-ақ тиiстi халықаралық шарттың ережелерiн қолдануға құқылы. </w:t>
            </w:r>
          </w:p>
          <w:p>
            <w:pPr>
              <w:spacing w:after="20"/>
              <w:ind w:left="20"/>
              <w:jc w:val="both"/>
            </w:pPr>
            <w:r>
              <w:rPr>
                <w:rFonts w:ascii="Times New Roman"/>
                <w:b w:val="false"/>
                <w:i w:val="false"/>
                <w:color w:val="000000"/>
                <w:sz w:val="20"/>
              </w:rPr>
              <w:t xml:space="preserve">
Салық агентi салық органына берiлетiн төлем көзiнен салынатын табыс салығы бойынша есепте халықаралық шарттардың ережелерiне сәйкес төленген (есептелген) кiрiстi және ұсталған (ұстаудан босатылған) салық сомасын, табыс салығының ставкасын және халықаралық шарттардың атауын көрсетуге мiндеттi. </w:t>
            </w:r>
          </w:p>
          <w:p>
            <w:pPr>
              <w:spacing w:after="20"/>
              <w:ind w:left="20"/>
              <w:jc w:val="both"/>
            </w:pPr>
            <w:r>
              <w:rPr>
                <w:rFonts w:ascii="Times New Roman"/>
                <w:b w:val="false"/>
                <w:i w:val="false"/>
                <w:color w:val="000000"/>
                <w:sz w:val="20"/>
              </w:rPr>
              <w:t xml:space="preserve">
Мемлекеттiк бюджетке салықты төлемеуге немесе толық төлемеуге әкеп соққан халықаралық шарт ережелерiн заңсыз қолданған жағдайда салық агентi Қазақстан Республикасының заңдарына сәйкес жауапкершiлiкте болады.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199-бапқа өзгерту енгізілді - Қазақстан Республикасының 2002.11.23. N </w:t>
            </w:r>
            <w:r>
              <w:rPr>
                <w:rFonts w:ascii="Times New Roman"/>
                <w:b w:val="false"/>
                <w:i w:val="false"/>
                <w:color w:val="000000"/>
                <w:sz w:val="20"/>
              </w:rPr>
              <w:t xml:space="preserve">358 </w:t>
            </w:r>
            <w:r>
              <w:rPr>
                <w:rFonts w:ascii="Times New Roman"/>
                <w:b w:val="false"/>
                <w:i w:val="false"/>
                <w:color w:val="ff0000"/>
                <w:sz w:val="20"/>
              </w:rPr>
              <w:t xml:space="preserve">(2003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200-бап. Халықаралық шартты резидент еместің Қазақстан Республикасындағы көздерден алған табыстарының жекелеген түрлерiне салық салуға қатысты қолдану тәртiбi </w:t>
            </w:r>
          </w:p>
          <w:p>
            <w:pPr>
              <w:spacing w:after="20"/>
              <w:ind w:left="20"/>
              <w:jc w:val="both"/>
            </w:pPr>
            <w:r>
              <w:rPr>
                <w:rFonts w:ascii="Times New Roman"/>
                <w:b w:val="false"/>
                <w:i w:val="false"/>
                <w:color w:val="000000"/>
                <w:sz w:val="20"/>
              </w:rPr>
              <w:t xml:space="preserve">
1. Егер резидент емес табыстарды түпкiлiктi алушы болып табылса және тиiстi халықаралық шартты қолдануға құқылы болса, осындай табыстарды резидент емеске төлеу кезiнде салық агентiнiң резидент емес ұсынған, осы Кодекстiң 203-бабы 2-тармағының талаптарына сәйкес, резиденттiктi растайтын құжат негiзiнде осындай халықаралық шартты өздiгiнен қолдануға құқығы бар. </w:t>
            </w:r>
          </w:p>
          <w:p>
            <w:pPr>
              <w:spacing w:after="20"/>
              <w:ind w:left="20"/>
              <w:jc w:val="both"/>
            </w:pPr>
            <w:r>
              <w:rPr>
                <w:rFonts w:ascii="Times New Roman"/>
                <w:b w:val="false"/>
                <w:i w:val="false"/>
                <w:color w:val="000000"/>
                <w:sz w:val="20"/>
              </w:rPr>
              <w:t xml:space="preserve">
Резидент емес осы Кодекстiң 203-бабы 2-тармағының талаптарына сәйкес, резидент еместiгiн растайтын құжатты табыс төленетiн күннен кешiктiрмей табыс еткен жағдайда, резидент еместiң табыстарын шегерiмге жатқызған кезде салық агентiнiң халықаралық шартта көзделген салықтың төмендетiлген (нөлдiк) ставкасын қолдануға да құқығы бар. </w:t>
            </w:r>
          </w:p>
          <w:p>
            <w:pPr>
              <w:spacing w:after="20"/>
              <w:ind w:left="20"/>
              <w:jc w:val="both"/>
            </w:pPr>
            <w:r>
              <w:rPr>
                <w:rFonts w:ascii="Times New Roman"/>
                <w:b w:val="false"/>
                <w:i w:val="false"/>
                <w:color w:val="000000"/>
                <w:sz w:val="20"/>
              </w:rPr>
              <w:t xml:space="preserve">
Осы бапта белгiленген халықаралық шарттардың ережелерiн қолдану тәртiбi резидент еместiң Қазақстан Республикасындағы көздерден алған табыстарының мынадай түрлерiне: </w:t>
            </w:r>
          </w:p>
          <w:p>
            <w:pPr>
              <w:spacing w:after="20"/>
              <w:ind w:left="20"/>
              <w:jc w:val="both"/>
            </w:pPr>
            <w:r>
              <w:rPr>
                <w:rFonts w:ascii="Times New Roman"/>
                <w:b w:val="false"/>
                <w:i w:val="false"/>
                <w:color w:val="000000"/>
                <w:sz w:val="20"/>
              </w:rPr>
              <w:t xml:space="preserve">
1) дивидендтерге; </w:t>
            </w:r>
          </w:p>
          <w:p>
            <w:pPr>
              <w:spacing w:after="20"/>
              <w:ind w:left="20"/>
              <w:jc w:val="both"/>
            </w:pPr>
            <w:r>
              <w:rPr>
                <w:rFonts w:ascii="Times New Roman"/>
                <w:b w:val="false"/>
                <w:i w:val="false"/>
                <w:color w:val="000000"/>
                <w:sz w:val="20"/>
              </w:rPr>
              <w:t xml:space="preserve">
2) сыйақыларға (проценттерге); </w:t>
            </w:r>
          </w:p>
          <w:p>
            <w:pPr>
              <w:spacing w:after="20"/>
              <w:ind w:left="20"/>
              <w:jc w:val="both"/>
            </w:pPr>
            <w:r>
              <w:rPr>
                <w:rFonts w:ascii="Times New Roman"/>
                <w:b w:val="false"/>
                <w:i w:val="false"/>
                <w:color w:val="000000"/>
                <w:sz w:val="20"/>
              </w:rPr>
              <w:t xml:space="preserve">
3) роялтиге; </w:t>
            </w:r>
          </w:p>
          <w:p>
            <w:pPr>
              <w:spacing w:after="20"/>
              <w:ind w:left="20"/>
              <w:jc w:val="both"/>
            </w:pPr>
            <w:r>
              <w:rPr>
                <w:rFonts w:ascii="Times New Roman"/>
                <w:b w:val="false"/>
                <w:i w:val="false"/>
                <w:color w:val="000000"/>
                <w:sz w:val="20"/>
              </w:rPr>
              <w:t xml:space="preserve">
4) сенiмгерлiк басқару мен кастодиандық қызмет көрсету үшiн комиссияларға; </w:t>
            </w:r>
          </w:p>
          <w:p>
            <w:pPr>
              <w:spacing w:after="20"/>
              <w:ind w:left="20"/>
              <w:jc w:val="both"/>
            </w:pPr>
            <w:r>
              <w:rPr>
                <w:rFonts w:ascii="Times New Roman"/>
                <w:b w:val="false"/>
                <w:i w:val="false"/>
                <w:color w:val="000000"/>
                <w:sz w:val="20"/>
              </w:rPr>
              <w:t xml:space="preserve">
5) осы Кодекстiң 178-бабының 2) тармақшасында көрсетiлген, тек қана Қазақстан Республикасынан тыс жерде қызмет көрсетуден алынатын табыстарға; </w:t>
            </w:r>
          </w:p>
          <w:p>
            <w:pPr>
              <w:spacing w:after="20"/>
              <w:ind w:left="20"/>
              <w:jc w:val="both"/>
            </w:pPr>
            <w:r>
              <w:rPr>
                <w:rFonts w:ascii="Times New Roman"/>
                <w:b w:val="false"/>
                <w:i w:val="false"/>
                <w:color w:val="000000"/>
                <w:sz w:val="20"/>
              </w:rPr>
              <w:t xml:space="preserve">
6) жөндеу жұмыстарын қоспағанда, егер негiзгi құралдарды мақсаты бойынша пайдалану үшiн оларды жұмыс iстеу күйiне келтiрумен (iске қосу-жөндеу, монтаждау жұмыстарын қоса алғанда) тiкелей байланысты қызметтер көрсету (жұмыстарды орындау) негiзгi құралдарды жеткiзiп беруге арналған сыртқы сауда келiсiм-шартының шеңберiнде және тиiстi халықаралық шарттың ережелерiне сәйкес тұрақты мекеме құруға әкеп соқпайтын мерзiм шегiнде орындалса, осындай көрсетiлетiн қызметтерден (жұмыстардан) түсетiн табыстарға; </w:t>
            </w:r>
          </w:p>
          <w:p>
            <w:pPr>
              <w:spacing w:after="20"/>
              <w:ind w:left="20"/>
              <w:jc w:val="both"/>
            </w:pPr>
            <w:r>
              <w:rPr>
                <w:rFonts w:ascii="Times New Roman"/>
                <w:b w:val="false"/>
                <w:i w:val="false"/>
                <w:color w:val="000000"/>
                <w:sz w:val="20"/>
              </w:rPr>
              <w:t xml:space="preserve">
7) күнтiзбелiк қырық бес күннен аспайтын мерзiмге жасалған және осы резидент емес Қазақстан Республикасының аумағында жұмыстарды (көрсетiлетiн қызметтердi) орындауға жасасқан өзге де келiсiм-шарттармен (жобалармен) байланысты емес қысқа мерзiмдi келiсiм-шарттар шеңберiнде Қазақстан Республикасының аумағында қызметтер көрсетуден (жұмыстарды орындаудан) түсетiн табыстарға; </w:t>
            </w:r>
          </w:p>
          <w:p>
            <w:pPr>
              <w:spacing w:after="20"/>
              <w:ind w:left="20"/>
              <w:jc w:val="both"/>
            </w:pPr>
            <w:r>
              <w:rPr>
                <w:rFonts w:ascii="Times New Roman"/>
                <w:b w:val="false"/>
                <w:i w:val="false"/>
                <w:color w:val="000000"/>
                <w:sz w:val="20"/>
              </w:rPr>
              <w:t xml:space="preserve">
8) осы Кодекстiң 178-бабында көзделген, Қазақстан Республикасындағы көздерден алынған, халықаралық шарттардың ережелерiне сәйкес Қазақстан Республикасында салық салудан босатуға жататын, осы Кодекстiң 198-201-1-баптарында, сондай-ақ осы тармақтың 1)-7) тармақшаларында көзделмеген өзге де табыстарға салық салуға қатысты қолданылады. </w:t>
            </w:r>
          </w:p>
          <w:p>
            <w:pPr>
              <w:spacing w:after="20"/>
              <w:ind w:left="20"/>
              <w:jc w:val="both"/>
            </w:pPr>
            <w:r>
              <w:rPr>
                <w:rFonts w:ascii="Times New Roman"/>
                <w:b w:val="false"/>
                <w:i w:val="false"/>
                <w:color w:val="000000"/>
                <w:sz w:val="20"/>
              </w:rPr>
              <w:t xml:space="preserve">
2. Салық агентi салық органына ұсынатын төлем көзiнен алынатын табыс салығы бойынша </w:t>
            </w:r>
            <w:r>
              <w:rPr>
                <w:rFonts w:ascii="Times New Roman"/>
                <w:b w:val="false"/>
                <w:i w:val="false"/>
                <w:color w:val="000000"/>
                <w:sz w:val="20"/>
              </w:rPr>
              <w:t xml:space="preserve">есеп-қисапта </w:t>
            </w:r>
            <w:r>
              <w:rPr>
                <w:rFonts w:ascii="Times New Roman"/>
                <w:b w:val="false"/>
                <w:i w:val="false"/>
                <w:color w:val="000000"/>
                <w:sz w:val="20"/>
              </w:rPr>
              <w:t xml:space="preserve">халықаралық шарттардың ережелерiне сәйкес төленген (есептелген) табыстар мен ұсталған салықтардың сомасын, табыс салығының ставкасын және халықаралық шарттардың атауын көрсетуге мiндеттi. </w:t>
            </w:r>
          </w:p>
          <w:p>
            <w:pPr>
              <w:spacing w:after="20"/>
              <w:ind w:left="20"/>
              <w:jc w:val="both"/>
            </w:pPr>
            <w:r>
              <w:rPr>
                <w:rFonts w:ascii="Times New Roman"/>
                <w:b w:val="false"/>
                <w:i w:val="false"/>
                <w:color w:val="000000"/>
                <w:sz w:val="20"/>
              </w:rPr>
              <w:t xml:space="preserve">
3. Салық агентiнiң халықаралық шарт ережелерiн дұрыс қолданбауы мемлекеттiк бюджетке салықты төлемеуге немесе толық төлемеуге әкеп соққан жағдайда ол Қазақстан Республикасының заңдарына сәйкес жауапты болады.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200-бапқа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201-бап. Халықаралық шартты тұрақты мекеме арқылы қызметтен түскен таза табысқа салық салуға қатысты қолдану тәртiбi </w:t>
            </w:r>
          </w:p>
          <w:p>
            <w:pPr>
              <w:spacing w:after="20"/>
              <w:ind w:left="20"/>
              <w:jc w:val="both"/>
            </w:pPr>
            <w:r>
              <w:rPr>
                <w:rFonts w:ascii="Times New Roman"/>
                <w:b w:val="false"/>
                <w:i w:val="false"/>
                <w:color w:val="000000"/>
                <w:sz w:val="20"/>
              </w:rPr>
              <w:t xml:space="preserve">
1. Егер резидент емес халықаралық шарт жасасқан елдiң резидентi болса және тиiстi халықаралық шартта резидент еместiң Қазақстан Республикасындағы қызметтен түскен таза табысына тұрақты мекеме арқылы салық салудың осы Кодекстiң 185-бабында белгiленген тәртiптен өзгеше тәртiбi көзделген болса, мұндай резидент еместiң осы Кодекстiң 203-бабы 2-тармағының талаптарына сәйкес келетiн, резиденттiктi растайтын құжат негiзiнде халықаралық шарттың ережелерiн қолдануға өтiнiш бермей-ақ таза табысқа салық салуға қатысты халықаралық шарт ережелерiн қолдануға құқығы бар. </w:t>
            </w:r>
          </w:p>
          <w:p>
            <w:pPr>
              <w:spacing w:after="20"/>
              <w:ind w:left="20"/>
              <w:jc w:val="both"/>
            </w:pPr>
            <w:r>
              <w:rPr>
                <w:rFonts w:ascii="Times New Roman"/>
                <w:b w:val="false"/>
                <w:i w:val="false"/>
                <w:color w:val="000000"/>
                <w:sz w:val="20"/>
              </w:rPr>
              <w:t xml:space="preserve">
2. Резидент емес заңды тұлға </w:t>
            </w:r>
            <w:r>
              <w:rPr>
                <w:rFonts w:ascii="Times New Roman"/>
                <w:b w:val="false"/>
                <w:i w:val="false"/>
                <w:color w:val="000000"/>
                <w:sz w:val="20"/>
              </w:rPr>
              <w:t xml:space="preserve">корпорациялық табыс салығы бойынша </w:t>
            </w:r>
            <w:r>
              <w:rPr>
                <w:rFonts w:ascii="Times New Roman"/>
                <w:b w:val="false"/>
                <w:i w:val="false"/>
                <w:color w:val="000000"/>
                <w:sz w:val="20"/>
              </w:rPr>
              <w:t xml:space="preserve">декларацияда ставканы, таза табысқа салынатын салық сомасын және оның негiзiнде тиiстi салық ставкасы қолданылған халықаралық шарттың атауын көрсетуге мiндеттi. </w:t>
            </w:r>
          </w:p>
          <w:p>
            <w:pPr>
              <w:spacing w:after="20"/>
              <w:ind w:left="20"/>
              <w:jc w:val="both"/>
            </w:pPr>
            <w:r>
              <w:rPr>
                <w:rFonts w:ascii="Times New Roman"/>
                <w:b w:val="false"/>
                <w:i w:val="false"/>
                <w:color w:val="000000"/>
                <w:sz w:val="20"/>
              </w:rPr>
              <w:t xml:space="preserve">
3. Халықаралық шарттың ережелерiн дұрыс қолданбауы мемлекеттiк бюджетке салықты төлемеуге немесе толық төлемеуге әкеп соққан жағдайда салық төлеушi Қазақстан Республикасының заңдарына сәйкес жауапты болады.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201-бапқа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201-1-бап. Халықаралық шартты резидент емес жеке тұлғаның Қазақстан Республикасындағы көздерден алған табыстарына салық салуға қатысты қолдану тәртiбi </w:t>
            </w:r>
          </w:p>
          <w:p>
            <w:pPr>
              <w:spacing w:after="20"/>
              <w:ind w:left="20"/>
              <w:jc w:val="both"/>
            </w:pPr>
            <w:r>
              <w:rPr>
                <w:rFonts w:ascii="Times New Roman"/>
                <w:b w:val="false"/>
                <w:i w:val="false"/>
                <w:color w:val="000000"/>
                <w:sz w:val="20"/>
              </w:rPr>
              <w:t xml:space="preserve">
1. Салық агентінің Қазақстан Республикасындағы көздерден алған табыстарды резидент емес жеке тұлғаға төлеу кезiнде, eгep осындай резидент емес жеке тұлға табыстардың түпкілiкті алушысы болып табылса және халықаралық шартты қолдануға құқығы болса, резидент емес жеке тұлға оны қолдануға өтініш бермесе де, резиденттіктi растайтын құжаттың негізінде тиісті халықаралық шартты қолдануға құқығы бар. </w:t>
            </w:r>
          </w:p>
          <w:p>
            <w:pPr>
              <w:spacing w:after="20"/>
              <w:ind w:left="20"/>
              <w:jc w:val="both"/>
            </w:pPr>
            <w:r>
              <w:rPr>
                <w:rFonts w:ascii="Times New Roman"/>
                <w:b w:val="false"/>
                <w:i w:val="false"/>
                <w:color w:val="000000"/>
                <w:sz w:val="20"/>
              </w:rPr>
              <w:t xml:space="preserve">
Салық агенті салық органына берiлетiн төлем көзiнен </w:t>
            </w:r>
            <w:r>
              <w:rPr>
                <w:rFonts w:ascii="Times New Roman"/>
                <w:b w:val="false"/>
                <w:i w:val="false"/>
                <w:color w:val="000000"/>
                <w:sz w:val="20"/>
              </w:rPr>
              <w:t xml:space="preserve">табыс салығы жөніндегі есепте </w:t>
            </w:r>
            <w:r>
              <w:rPr>
                <w:rFonts w:ascii="Times New Roman"/>
                <w:b w:val="false"/>
                <w:i w:val="false"/>
                <w:color w:val="000000"/>
                <w:sz w:val="20"/>
              </w:rPr>
              <w:t xml:space="preserve">халықаралық шарттарға сәйкес төленген (есептелген) және салық төлеуден босатылған табыстардың сомаларын, табыс салығының ставкаларын және осындай халықаралық шарттардың атауларын көрсетуге мiндеттi. </w:t>
            </w:r>
          </w:p>
          <w:p>
            <w:pPr>
              <w:spacing w:after="20"/>
              <w:ind w:left="20"/>
              <w:jc w:val="both"/>
            </w:pPr>
            <w:r>
              <w:rPr>
                <w:rFonts w:ascii="Times New Roman"/>
                <w:b w:val="false"/>
                <w:i w:val="false"/>
                <w:color w:val="000000"/>
                <w:sz w:val="20"/>
              </w:rPr>
              <w:t xml:space="preserve">
Халықаралық шартты мемлекеттік бюджетке салықты төлемеуге немесе толық төлемеуге әкеп соқтырған заңсыз қолдану кезiнде салық агенті Қазақстан Республикасының заңдарына сәйкес жауаптылықта болады. </w:t>
            </w:r>
          </w:p>
          <w:p>
            <w:pPr>
              <w:spacing w:after="20"/>
              <w:ind w:left="20"/>
              <w:jc w:val="both"/>
            </w:pPr>
            <w:r>
              <w:rPr>
                <w:rFonts w:ascii="Times New Roman"/>
                <w:b w:val="false"/>
                <w:i w:val="false"/>
                <w:color w:val="000000"/>
                <w:sz w:val="20"/>
              </w:rPr>
              <w:t xml:space="preserve">
2. Төлем көзiнен салық салынбайтын, Қазақстан Республикасындағы көздерден табыс алатын резидент емес жеке тұлға, егер мұндай резидент емес тұлға табысты түпкiлiктi алушы болса және халықаралық шарттың ережелерiн қолдануға құқығы бар болса, осы Кодекстiң 203-бабы 2-тармағының талаптарына сәйкес келетiн, резиденттiгiн растайтын құжат негiзiнде осындай халықаралық шарттың ережелерiн қолдануға өтiнiш бермей-ақ, халықаралық шарттың ережелерiн қолдануға құқылы. </w:t>
            </w:r>
          </w:p>
          <w:p>
            <w:pPr>
              <w:spacing w:after="20"/>
              <w:ind w:left="20"/>
              <w:jc w:val="both"/>
            </w:pPr>
            <w:r>
              <w:rPr>
                <w:rFonts w:ascii="Times New Roman"/>
                <w:b w:val="false"/>
                <w:i w:val="false"/>
                <w:color w:val="000000"/>
                <w:sz w:val="20"/>
              </w:rPr>
              <w:t xml:space="preserve">
Алынған (есептелген) табыстардың сомасы мен халықаралық шарттың ережелерiне сәйкес төленген (төлеуден босатылған) салықтарды және халықаралық шарттың атауын резидент емес жеке тұлға: </w:t>
            </w:r>
          </w:p>
          <w:p>
            <w:pPr>
              <w:spacing w:after="20"/>
              <w:ind w:left="20"/>
              <w:jc w:val="both"/>
            </w:pPr>
            <w:r>
              <w:rPr>
                <w:rFonts w:ascii="Times New Roman"/>
                <w:b w:val="false"/>
                <w:i w:val="false"/>
                <w:color w:val="000000"/>
                <w:sz w:val="20"/>
              </w:rPr>
              <w:t xml:space="preserve">
осы Кодекстiң 190-бабында көзделген табыстарды алған жағдайда жеке табыс салығы бойынша </w:t>
            </w:r>
            <w:r>
              <w:rPr>
                <w:rFonts w:ascii="Times New Roman"/>
                <w:b w:val="false"/>
                <w:i w:val="false"/>
                <w:color w:val="000000"/>
                <w:sz w:val="20"/>
              </w:rPr>
              <w:t xml:space="preserve">декларацияда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осы Кодекстiң 191-бабында көзделген табыстарды алған жағдайда жеке табыс салығы бойынша </w:t>
            </w:r>
            <w:r>
              <w:rPr>
                <w:rFonts w:ascii="Times New Roman"/>
                <w:b w:val="false"/>
                <w:i w:val="false"/>
                <w:color w:val="000000"/>
                <w:sz w:val="20"/>
              </w:rPr>
              <w:t xml:space="preserve">аванстық төлемдер </w:t>
            </w:r>
            <w:r>
              <w:rPr>
                <w:rFonts w:ascii="Times New Roman"/>
                <w:b w:val="false"/>
                <w:i w:val="false"/>
                <w:color w:val="000000"/>
                <w:sz w:val="20"/>
              </w:rPr>
              <w:t xml:space="preserve">сомасының есеп-қисабында көрсетедi. </w:t>
            </w:r>
          </w:p>
          <w:p>
            <w:pPr>
              <w:spacing w:after="20"/>
              <w:ind w:left="20"/>
              <w:jc w:val="both"/>
            </w:pPr>
            <w:r>
              <w:rPr>
                <w:rFonts w:ascii="Times New Roman"/>
                <w:b w:val="false"/>
                <w:i w:val="false"/>
                <w:color w:val="000000"/>
                <w:sz w:val="20"/>
              </w:rPr>
              <w:t xml:space="preserve">
Резидент емес жеке тұлғада осы тармақта көзделген салық есептiлiгiнiң тиiстi нысанын табыс ету кезiнде резиденттiгiн растайтын құжат болмаған жағдайда, резидент емес жеке тұлғаның осындай табыстары осы Кодексте белгiленген тәртiппен салық салынуға жатады. </w:t>
            </w:r>
          </w:p>
          <w:p>
            <w:pPr>
              <w:spacing w:after="20"/>
              <w:ind w:left="20"/>
              <w:jc w:val="both"/>
            </w:pPr>
            <w:r>
              <w:rPr>
                <w:rFonts w:ascii="Times New Roman"/>
                <w:b w:val="false"/>
                <w:i w:val="false"/>
                <w:color w:val="000000"/>
                <w:sz w:val="20"/>
              </w:rPr>
              <w:t xml:space="preserve">
Бұл ретте тиiстi халықаралық шарттың ережелерiн қолдануға құқығы бар резидент емес жеке тұлға Қазақстан Республикасындағы көздерден алған табыстардан мемлекеттiк бюджетке табыс салығын төлеген жағдайда, мұндай резидент еместiң төленген табыс салығын осы Кодекстiң 198-1-бабында белгiленген тәртiппен мемлекеттiк бюджеттен қайтарып алуға құқығы бар.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201-1-баппен толықтырылды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өзгерту енгізілді - 2003.11.29.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202-бап. </w:t>
            </w:r>
          </w:p>
          <w:p>
            <w:pPr>
              <w:spacing w:after="20"/>
              <w:ind w:left="20"/>
              <w:jc w:val="both"/>
            </w:pPr>
            <w:r>
              <w:rPr>
                <w:rFonts w:ascii="Times New Roman"/>
                <w:b w:val="false"/>
                <w:i w:val="false"/>
                <w:color w:val="ff0000"/>
                <w:sz w:val="20"/>
              </w:rPr>
              <w:t xml:space="preserve">
Ескерту. 202-бап алып тасталды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r>
              <w:rPr>
                <w:rFonts w:ascii="Times New Roman"/>
                <w:b/>
                <w:i w:val="false"/>
                <w:color w:val="000000"/>
                <w:sz w:val="20"/>
              </w:rPr>
              <w:t xml:space="preserve"> 203-бап. Халықаралық шарттың ережелерiн және резиденттiктi растайтын құжатты қолдануға өтiнiш беру кезiнде қойылатын жалпы талаптар </w:t>
            </w:r>
          </w:p>
          <w:p>
            <w:pPr>
              <w:spacing w:after="20"/>
              <w:ind w:left="20"/>
              <w:jc w:val="both"/>
            </w:pPr>
            <w:r>
              <w:rPr>
                <w:rFonts w:ascii="Times New Roman"/>
                <w:b w:val="false"/>
                <w:i w:val="false"/>
                <w:color w:val="000000"/>
                <w:sz w:val="20"/>
              </w:rPr>
              <w:t xml:space="preserve">
1. Осы Кодекстiң 198 және 198-1-баптарын қолданған жағдайда, уәкiлеттi орган </w:t>
            </w:r>
            <w:r>
              <w:rPr>
                <w:rFonts w:ascii="Times New Roman"/>
                <w:b w:val="false"/>
                <w:i w:val="false"/>
                <w:color w:val="000000"/>
                <w:sz w:val="20"/>
              </w:rPr>
              <w:t xml:space="preserve">белгiлеген </w:t>
            </w:r>
            <w:r>
              <w:rPr>
                <w:rFonts w:ascii="Times New Roman"/>
                <w:b w:val="false"/>
                <w:i w:val="false"/>
                <w:color w:val="000000"/>
                <w:sz w:val="20"/>
              </w:rPr>
              <w:t xml:space="preserve">нысан бойынша халықаралық шарттың ережелерiн қолдануға өтiнiштi салық органы мынадай талаптар орындалған кезде: </w:t>
            </w:r>
          </w:p>
          <w:p>
            <w:pPr>
              <w:spacing w:after="20"/>
              <w:ind w:left="20"/>
              <w:jc w:val="both"/>
            </w:pPr>
            <w:r>
              <w:rPr>
                <w:rFonts w:ascii="Times New Roman"/>
                <w:b w:val="false"/>
                <w:i w:val="false"/>
                <w:color w:val="000000"/>
                <w:sz w:val="20"/>
              </w:rPr>
              <w:t xml:space="preserve">
1) салық төлеушi өтiнiшпен бiрге: </w:t>
            </w:r>
          </w:p>
          <w:p>
            <w:pPr>
              <w:spacing w:after="20"/>
              <w:ind w:left="20"/>
              <w:jc w:val="both"/>
            </w:pPr>
            <w:r>
              <w:rPr>
                <w:rFonts w:ascii="Times New Roman"/>
                <w:b w:val="false"/>
                <w:i w:val="false"/>
                <w:color w:val="000000"/>
                <w:sz w:val="20"/>
              </w:rPr>
              <w:t xml:space="preserve">
жұмыстарды орындауға (қызметтер көрсетуге) немесе өзге де мақсаттарға жасалған келiсiм-шарттардың (шарттардың, келiсiмдердiң) көшiрмелерiн; </w:t>
            </w:r>
          </w:p>
          <w:p>
            <w:pPr>
              <w:spacing w:after="20"/>
              <w:ind w:left="20"/>
              <w:jc w:val="both"/>
            </w:pPr>
            <w:r>
              <w:rPr>
                <w:rFonts w:ascii="Times New Roman"/>
                <w:b w:val="false"/>
                <w:i w:val="false"/>
                <w:color w:val="000000"/>
                <w:sz w:val="20"/>
              </w:rPr>
              <w:t xml:space="preserve">
резидент емес заңды тұлғаның құрылтайшылары (қатысушылары) көрсетiле отырып, құжаттардың (құрылтай құжаттардың не сауда-саттық тiзiлiмiнен үзiндi жазбаның) көшiрмелерiн; </w:t>
            </w:r>
          </w:p>
          <w:p>
            <w:pPr>
              <w:spacing w:after="20"/>
              <w:ind w:left="20"/>
              <w:jc w:val="both"/>
            </w:pPr>
            <w:r>
              <w:rPr>
                <w:rFonts w:ascii="Times New Roman"/>
                <w:b w:val="false"/>
                <w:i w:val="false"/>
                <w:color w:val="000000"/>
                <w:sz w:val="20"/>
              </w:rPr>
              <w:t xml:space="preserve">
орындалған жұмыстар актiсiн және (немесе) резидент еместiң әртүрлi жұмыстарды орындау фактiсi мен мерзiмiн растайтын өзге құжатты; объектiнi пайдалануға қабылдау актiсiн және (немесе) құрылыс жұмыстарын орындау фактiсi мен мерзiмiн растайтын өзге құжатты; қызметтер көрсету фактiсi мен мерзiмiн растайтын шотты, төлем құжатын; мүлiктi (жабдықты) жалға беру фактiсi мен мерзiмiн растайтын Қазақстан Республикасында мүлiктi (жабдықты) қабылдап алу және жалға беру актiсiн; </w:t>
            </w:r>
          </w:p>
          <w:p>
            <w:pPr>
              <w:spacing w:after="20"/>
              <w:ind w:left="20"/>
              <w:jc w:val="both"/>
            </w:pPr>
            <w:r>
              <w:rPr>
                <w:rFonts w:ascii="Times New Roman"/>
                <w:b w:val="false"/>
                <w:i w:val="false"/>
                <w:color w:val="000000"/>
                <w:sz w:val="20"/>
              </w:rPr>
              <w:t xml:space="preserve">
жұмыстарды орындауға (қызметтер көрсетуге) жасалған келiсiм-шарт (шарт, келiсiм) бойынша резидент емес өтiнiш берушiнiң мiндеттемелерiн орындау мақсатында жеке тұлғалардың, оның iшiнде Қазақстан Республикасында резидент емес өтiнiш берушiнiң (жеке немесе заңды тұлғаның) атынан жұмыстарды орындайтын резидент еместердiң тiзiмiн осындай жеке тұлғалардың паспорттық деректерiн, олардың Қазақстан Республикасында болу мерзiмiн көрсете отырып табыс еткен; </w:t>
            </w:r>
          </w:p>
          <w:p>
            <w:pPr>
              <w:spacing w:after="20"/>
              <w:ind w:left="20"/>
              <w:jc w:val="both"/>
            </w:pPr>
            <w:r>
              <w:rPr>
                <w:rFonts w:ascii="Times New Roman"/>
                <w:b w:val="false"/>
                <w:i w:val="false"/>
                <w:color w:val="000000"/>
                <w:sz w:val="20"/>
              </w:rPr>
              <w:t xml:space="preserve">
2) салық агентi: </w:t>
            </w:r>
          </w:p>
          <w:p>
            <w:pPr>
              <w:spacing w:after="20"/>
              <w:ind w:left="20"/>
              <w:jc w:val="both"/>
            </w:pPr>
            <w:r>
              <w:rPr>
                <w:rFonts w:ascii="Times New Roman"/>
                <w:b w:val="false"/>
                <w:i w:val="false"/>
                <w:color w:val="000000"/>
                <w:sz w:val="20"/>
              </w:rPr>
              <w:t xml:space="preserve">
есептелген және төленген табыстар және ұстап қалған салықтар сомасын растайтын бухгалтерлiк құжаттарды: </w:t>
            </w:r>
          </w:p>
          <w:p>
            <w:pPr>
              <w:spacing w:after="20"/>
              <w:ind w:left="20"/>
              <w:jc w:val="both"/>
            </w:pPr>
            <w:r>
              <w:rPr>
                <w:rFonts w:ascii="Times New Roman"/>
                <w:b w:val="false"/>
                <w:i w:val="false"/>
                <w:color w:val="000000"/>
                <w:sz w:val="20"/>
              </w:rPr>
              <w:t xml:space="preserve">
резидент еместiң кәсiпкерлiк қызметтi жүзеге асыруды бастауы туралы және резидент еместiң уәкiлеттi орган белгiлеген нысандар бойынша Қазақстан Республикасында кәсiпкерлiк қызметтi жүзеге асыруды аяқтауы туралы өтiнiштерiнiң көшiрмелерiн салық органының оларды қабылдағаны туралы белгiлерiмен қоса табыс еткен; </w:t>
            </w:r>
          </w:p>
          <w:p>
            <w:pPr>
              <w:spacing w:after="20"/>
              <w:ind w:left="20"/>
              <w:jc w:val="both"/>
            </w:pPr>
            <w:r>
              <w:rPr>
                <w:rFonts w:ascii="Times New Roman"/>
                <w:b w:val="false"/>
                <w:i w:val="false"/>
                <w:color w:val="000000"/>
                <w:sz w:val="20"/>
              </w:rPr>
              <w:t xml:space="preserve">
3) Қазақстан Республикасы халықаралық шарт жасасқан резидент емес салық төлеушiнiң резиденттiгi мемлекетiнiң құзыреттi немесе уәкiлеттi органы резидент емес салық төлеушiнiң резиденттiгiн (аталған өтiнiш бланкiсiнде немесе резиденттiктi растайтын құжатты немесе оның нотариалды куәландырылған көшiрмесiн қоса тiркей отырып) растаған кезде қабылдайды. Бұл ретте осы баптың және осы Кодекстiң 195, 198-201-1-баптарының мақсаттары үшiн тиiстi халықаралық шарттың ережелерiн қолдануға құқығы бар резидент емес резиденттiк елiндегi өзiнiң тiркелу деректерi өзгерген жағдайда, көрсетiлген баптарда белгiленген тәртiппен өзгерген деректердi ескере отырып, резиденттiгiн растайтын құжатты немесе оның нотариалды куәландырылған көшiрмесiн табыс етуге мiндеттi; </w:t>
            </w:r>
          </w:p>
          <w:p>
            <w:pPr>
              <w:spacing w:after="20"/>
              <w:ind w:left="20"/>
              <w:jc w:val="both"/>
            </w:pPr>
            <w:r>
              <w:rPr>
                <w:rFonts w:ascii="Times New Roman"/>
                <w:b w:val="false"/>
                <w:i w:val="false"/>
                <w:color w:val="000000"/>
                <w:sz w:val="20"/>
              </w:rPr>
              <w:t xml:space="preserve">
4) Қазақстан Республикасының заңнамасында немесе тараптарының бiрi Қазақстан Республикасы болып табылатын халықаралық шартта белгiленген тәртiппен қойылған қол мен резидент еместiң резиденттiгiн (резиденттiгiн растайтын құжатты) растаған органның және </w:t>
            </w:r>
            <w:r>
              <w:rPr>
                <w:rFonts w:ascii="Times New Roman"/>
                <w:b w:val="false"/>
                <w:i w:val="false"/>
                <w:color w:val="000000"/>
                <w:sz w:val="20"/>
              </w:rPr>
              <w:t xml:space="preserve">резиденттiгiн растайтын </w:t>
            </w:r>
            <w:r>
              <w:rPr>
                <w:rFonts w:ascii="Times New Roman"/>
                <w:b w:val="false"/>
                <w:i w:val="false"/>
                <w:color w:val="000000"/>
                <w:sz w:val="20"/>
              </w:rPr>
              <w:t xml:space="preserve">құжаттың нотариалды куәландырылған көшiрмесiн ұсынған жағдайда шетелдiк нотариустың мөрiн дипломатиялық немесе </w:t>
            </w:r>
            <w:r>
              <w:rPr>
                <w:rFonts w:ascii="Times New Roman"/>
                <w:b w:val="false"/>
                <w:i w:val="false"/>
                <w:color w:val="000000"/>
                <w:sz w:val="20"/>
              </w:rPr>
              <w:t xml:space="preserve">консулдық заңдастыруды </w:t>
            </w:r>
            <w:r>
              <w:rPr>
                <w:rFonts w:ascii="Times New Roman"/>
                <w:b w:val="false"/>
                <w:i w:val="false"/>
                <w:color w:val="000000"/>
                <w:sz w:val="20"/>
              </w:rPr>
              <w:t xml:space="preserve">жүзеге асырған кезде қабылдайды. </w:t>
            </w:r>
          </w:p>
          <w:p>
            <w:pPr>
              <w:spacing w:after="20"/>
              <w:ind w:left="20"/>
              <w:jc w:val="both"/>
            </w:pPr>
            <w:r>
              <w:rPr>
                <w:rFonts w:ascii="Times New Roman"/>
                <w:b w:val="false"/>
                <w:i w:val="false"/>
                <w:color w:val="000000"/>
                <w:sz w:val="20"/>
              </w:rPr>
              <w:t xml:space="preserve">
2. Осы Кодекстiң 195, 199-201-1-баптарын қолдану мақсатында шетелдiк тұлғаның резиденттiгiн растайтын құжатты салық агентi (салық органы) осы баптың 1-тармағының 3)-4) тармақшаларында белгiленген талаптар орындалған кезде қабылдайды. </w:t>
            </w:r>
          </w:p>
          <w:p>
            <w:pPr>
              <w:spacing w:after="20"/>
              <w:ind w:left="20"/>
              <w:jc w:val="both"/>
            </w:pPr>
            <w:r>
              <w:rPr>
                <w:rFonts w:ascii="Times New Roman"/>
                <w:b w:val="false"/>
                <w:i w:val="false"/>
                <w:color w:val="000000"/>
                <w:sz w:val="20"/>
              </w:rPr>
              <w:t xml:space="preserve">
Салық төлеушiнiң резиденттiгiн растайтын осы тармақтың талаптарына сәйкес келетiн құжаттың нотариалды куәландырылған көшiрмесiн резидент емес салық төлеушi (салық агентi) осы Кодекстiң 196, 199-201-1-баптарында көзделген салық есептiлiгiнiң тиiстi нысанымен бiр мезгiлде салық есептiлiгiнiң тиiстi нысаны ұсынылатын жердегi салық органына табыс етедi.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203-бап жаңа редакцияда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204-бап. Қазақстан Республикасында салықтың ұсталған және төленген сомалары туралы анықтама </w:t>
            </w:r>
          </w:p>
          <w:p>
            <w:pPr>
              <w:spacing w:after="20"/>
              <w:ind w:left="20"/>
              <w:jc w:val="both"/>
            </w:pPr>
            <w:r>
              <w:rPr>
                <w:rFonts w:ascii="Times New Roman"/>
                <w:b w:val="false"/>
                <w:i w:val="false"/>
                <w:color w:val="000000"/>
                <w:sz w:val="20"/>
              </w:rPr>
              <w:t xml:space="preserve">
Резидент еместің талап етуi бойынша салық органы Қазақстан Республикасындағы көздерден алынған табыстардың және ұстап қалған салықтардың сомалары туралы </w:t>
            </w:r>
            <w:r>
              <w:rPr>
                <w:rFonts w:ascii="Times New Roman"/>
                <w:b w:val="false"/>
                <w:i w:val="false"/>
                <w:color w:val="000000"/>
                <w:sz w:val="20"/>
              </w:rPr>
              <w:t xml:space="preserve">анықтама </w:t>
            </w:r>
            <w:r>
              <w:rPr>
                <w:rFonts w:ascii="Times New Roman"/>
                <w:b w:val="false"/>
                <w:i w:val="false"/>
                <w:color w:val="000000"/>
                <w:sz w:val="20"/>
              </w:rPr>
              <w:t xml:space="preserve">бередi. </w:t>
            </w:r>
          </w:p>
          <w:p>
            <w:pPr>
              <w:spacing w:after="20"/>
              <w:ind w:left="20"/>
              <w:jc w:val="both"/>
            </w:pPr>
            <w:r>
              <w:rPr>
                <w:rFonts w:ascii="Times New Roman"/>
                <w:b w:val="false"/>
                <w:i w:val="false"/>
                <w:color w:val="000000"/>
                <w:sz w:val="20"/>
              </w:rPr>
              <w:t>
</w:t>
            </w:r>
            <w:r>
              <w:rPr>
                <w:rFonts w:ascii="Times New Roman"/>
                <w:b/>
                <w:i w:val="false"/>
                <w:color w:val="000000"/>
                <w:sz w:val="20"/>
              </w:rPr>
              <w:t>8-бөлім. Қосылған құн салығы</w:t>
            </w:r>
          </w:p>
          <w:p>
            <w:pPr>
              <w:spacing w:after="20"/>
              <w:ind w:left="20"/>
              <w:jc w:val="both"/>
            </w:pPr>
            <w:r>
              <w:rPr>
                <w:rFonts w:ascii="Times New Roman"/>
                <w:b/>
                <w:i w:val="false"/>
                <w:color w:val="000000"/>
                <w:sz w:val="20"/>
              </w:rPr>
              <w:t>32-тарау. Жалпы ережелер</w:t>
            </w:r>
          </w:p>
          <w:p>
            <w:pPr>
              <w:spacing w:after="20"/>
              <w:ind w:left="20"/>
              <w:jc w:val="both"/>
            </w:pPr>
            <w:r>
              <w:rPr>
                <w:rFonts w:ascii="Times New Roman"/>
                <w:b/>
                <w:i w:val="false"/>
                <w:color w:val="000000"/>
                <w:sz w:val="20"/>
              </w:rPr>
              <w:t xml:space="preserve">205-бап. Қосылған құн салығы ұғымы </w:t>
            </w:r>
          </w:p>
          <w:p>
            <w:pPr>
              <w:spacing w:after="20"/>
              <w:ind w:left="20"/>
              <w:jc w:val="both"/>
            </w:pPr>
            <w:r>
              <w:rPr>
                <w:rFonts w:ascii="Times New Roman"/>
                <w:b w:val="false"/>
                <w:i w:val="false"/>
                <w:color w:val="000000"/>
                <w:sz w:val="20"/>
              </w:rPr>
              <w:t xml:space="preserve">
Қосылған құн салығы тауарларды (жұмыстарды, қызмет көрсетулердi) өндiру және олардың айналысы процесiнде қосылған, оларды өткiзу бойынша салық салынатын айналым құнының бiр бөлiгiн бюджетке аударуды, сондай-ақ Қазақстан Республикасының аумағындағы тауарлар импорты кезiндегi аударымды бiлдiредi. Салық салынатын айналым бойынша бюджетке төленуге тиiстi қосылған құн салығы сатылған тауарлар (жұмыстар, қызмет көрсетулер) үшiн есептелген қосылған құн салығының сомасы мен алынған тауарлар (жұмыстар, қызмет көрсетулер) үшiн төленуге тиiстi қосылған құн салығының сомасы арасындағы айырма ретiнде айқындалады. </w:t>
            </w:r>
          </w:p>
          <w:p>
            <w:pPr>
              <w:spacing w:after="20"/>
              <w:ind w:left="20"/>
              <w:jc w:val="both"/>
            </w:pPr>
            <w:r>
              <w:rPr>
                <w:rFonts w:ascii="Times New Roman"/>
                <w:b/>
                <w:i w:val="false"/>
                <w:color w:val="000000"/>
                <w:sz w:val="20"/>
              </w:rPr>
              <w:t xml:space="preserve">206-бап. Салық салу объектiлерi </w:t>
            </w:r>
          </w:p>
          <w:p>
            <w:pPr>
              <w:spacing w:after="20"/>
              <w:ind w:left="20"/>
              <w:jc w:val="both"/>
            </w:pPr>
            <w:r>
              <w:rPr>
                <w:rFonts w:ascii="Times New Roman"/>
                <w:b w:val="false"/>
                <w:i w:val="false"/>
                <w:color w:val="000000"/>
                <w:sz w:val="20"/>
              </w:rPr>
              <w:t xml:space="preserve">
Мыналар: </w:t>
            </w:r>
          </w:p>
          <w:p>
            <w:pPr>
              <w:spacing w:after="20"/>
              <w:ind w:left="20"/>
              <w:jc w:val="both"/>
            </w:pPr>
            <w:r>
              <w:rPr>
                <w:rFonts w:ascii="Times New Roman"/>
                <w:b w:val="false"/>
                <w:i w:val="false"/>
                <w:color w:val="000000"/>
                <w:sz w:val="20"/>
              </w:rPr>
              <w:t xml:space="preserve">
1) салық салынатын айналым; </w:t>
            </w:r>
          </w:p>
          <w:p>
            <w:pPr>
              <w:spacing w:after="20"/>
              <w:ind w:left="20"/>
              <w:jc w:val="both"/>
            </w:pPr>
            <w:r>
              <w:rPr>
                <w:rFonts w:ascii="Times New Roman"/>
                <w:b w:val="false"/>
                <w:i w:val="false"/>
                <w:color w:val="000000"/>
                <w:sz w:val="20"/>
              </w:rPr>
              <w:t xml:space="preserve">
2) салық салынатын импорт қосылған құн салығын салу объектiлерi болып табылады. </w:t>
            </w:r>
          </w:p>
          <w:p>
            <w:pPr>
              <w:spacing w:after="20"/>
              <w:ind w:left="20"/>
              <w:jc w:val="both"/>
            </w:pPr>
            <w:r>
              <w:rPr>
                <w:rFonts w:ascii="Times New Roman"/>
                <w:b/>
                <w:i w:val="false"/>
                <w:color w:val="000000"/>
                <w:sz w:val="20"/>
              </w:rPr>
              <w:t xml:space="preserve">207-бап. Төлеушiлер </w:t>
            </w:r>
          </w:p>
          <w:p>
            <w:pPr>
              <w:spacing w:after="20"/>
              <w:ind w:left="20"/>
              <w:jc w:val="both"/>
            </w:pPr>
            <w:r>
              <w:rPr>
                <w:rFonts w:ascii="Times New Roman"/>
                <w:b w:val="false"/>
                <w:i w:val="false"/>
                <w:color w:val="000000"/>
                <w:sz w:val="20"/>
              </w:rPr>
              <w:t xml:space="preserve">
1. Мыналар: </w:t>
            </w:r>
          </w:p>
          <w:p>
            <w:pPr>
              <w:spacing w:after="20"/>
              <w:ind w:left="20"/>
              <w:jc w:val="both"/>
            </w:pPr>
            <w:r>
              <w:rPr>
                <w:rFonts w:ascii="Times New Roman"/>
                <w:b w:val="false"/>
                <w:i w:val="false"/>
                <w:color w:val="000000"/>
                <w:sz w:val="20"/>
              </w:rPr>
              <w:t xml:space="preserve">
1) осы Кодекстiң 208-бабына сәйкес Қазақстан Республикасында қосылған құн салығы бойынша есепке тұрған мынадай тұлғалар: </w:t>
            </w:r>
          </w:p>
          <w:p>
            <w:pPr>
              <w:spacing w:after="20"/>
              <w:ind w:left="20"/>
              <w:jc w:val="both"/>
            </w:pPr>
            <w:r>
              <w:rPr>
                <w:rFonts w:ascii="Times New Roman"/>
                <w:b w:val="false"/>
                <w:i w:val="false"/>
                <w:color w:val="000000"/>
                <w:sz w:val="20"/>
              </w:rPr>
              <w:t xml:space="preserve">
жеке кәсiпкерлер; </w:t>
            </w:r>
          </w:p>
          <w:p>
            <w:pPr>
              <w:spacing w:after="20"/>
              <w:ind w:left="20"/>
              <w:jc w:val="both"/>
            </w:pPr>
            <w:r>
              <w:rPr>
                <w:rFonts w:ascii="Times New Roman"/>
                <w:b w:val="false"/>
                <w:i w:val="false"/>
                <w:color w:val="000000"/>
                <w:sz w:val="20"/>
              </w:rPr>
              <w:t xml:space="preserve">
мемлекеттiк мекемелердi қоспағанда, заңды тұлғалар; </w:t>
            </w:r>
          </w:p>
          <w:p>
            <w:pPr>
              <w:spacing w:after="20"/>
              <w:ind w:left="20"/>
              <w:jc w:val="both"/>
            </w:pPr>
            <w:r>
              <w:rPr>
                <w:rFonts w:ascii="Times New Roman"/>
                <w:b w:val="false"/>
                <w:i w:val="false"/>
                <w:color w:val="000000"/>
                <w:sz w:val="20"/>
              </w:rPr>
              <w:t xml:space="preserve">
қызметiн Қазақстан Республикасында тұрақты мекеме арқылы жүзеге асыратын резидент еместер; </w:t>
            </w:r>
          </w:p>
          <w:p>
            <w:pPr>
              <w:spacing w:after="20"/>
              <w:ind w:left="20"/>
              <w:jc w:val="both"/>
            </w:pPr>
            <w:r>
              <w:rPr>
                <w:rFonts w:ascii="Times New Roman"/>
                <w:b w:val="false"/>
                <w:i w:val="false"/>
                <w:color w:val="000000"/>
                <w:sz w:val="20"/>
              </w:rPr>
              <w:t xml:space="preserve">
2) заңды тұлғаның осы Кодекстiң 208-бабының 6-тармағына сәйкес қосылған құн салығын дербес төлеушiлер ретiнде танылған құрылымдық бөлiмшелерi қосылған құн салығын төлеушiлер болып табылады.  </w:t>
            </w:r>
          </w:p>
          <w:p>
            <w:pPr>
              <w:spacing w:after="20"/>
              <w:ind w:left="20"/>
              <w:jc w:val="both"/>
            </w:pPr>
            <w:r>
              <w:rPr>
                <w:rFonts w:ascii="Times New Roman"/>
                <w:b w:val="false"/>
                <w:i w:val="false"/>
                <w:color w:val="000000"/>
                <w:sz w:val="20"/>
              </w:rPr>
              <w:t xml:space="preserve">
2. Тауарлар импорты кезiнде қосылған құн салығын төлеушiлер Қазақстан Республикасының кеден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осы тауарларды Қазақстан Республикасының аумағына импорттайтын тұлғалар болып табылады.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207-бапқа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33-тарау. Қосылған құн салығы бойынша есепке қою</w:t>
            </w:r>
          </w:p>
          <w:p>
            <w:pPr>
              <w:spacing w:after="20"/>
              <w:ind w:left="20"/>
              <w:jc w:val="both"/>
            </w:pPr>
            <w:r>
              <w:rPr>
                <w:rFonts w:ascii="Times New Roman"/>
                <w:b/>
                <w:i w:val="false"/>
                <w:color w:val="000000"/>
                <w:sz w:val="20"/>
              </w:rPr>
              <w:t xml:space="preserve">208-бап. Қосылған құн салығы бойынша есепке қоюға қойылатын талаптар </w:t>
            </w:r>
          </w:p>
          <w:p>
            <w:pPr>
              <w:spacing w:after="20"/>
              <w:ind w:left="20"/>
              <w:jc w:val="both"/>
            </w:pPr>
            <w:r>
              <w:rPr>
                <w:rFonts w:ascii="Times New Roman"/>
                <w:b w:val="false"/>
                <w:i w:val="false"/>
                <w:color w:val="000000"/>
                <w:sz w:val="20"/>
              </w:rPr>
              <w:t xml:space="preserve">
1. Қорытындысы бойынша тауарларды (жұмыстарды, көрсетiлетiн қызметтердi) өткiзу бойынша айналымның мөлшерi осы баптың 3-тармағында белгiленген өткiзу бойынша ең төменгi айналымнан асатын болса, осы Кодекстiң 207-бабы 1-тармағының 1) тармақшасында көрсетiлген тұлғалар кез келген кезең (он екi айлық кезеңнен аспайтын) аяқталған күннен бастап күнтiзбелiк он бес күннен кешiктiрмей қосылған құн салығы бойынша есепке қою туралы салық органына өтiнiш беруге мiндеттi. </w:t>
            </w:r>
          </w:p>
          <w:p>
            <w:pPr>
              <w:spacing w:after="20"/>
              <w:ind w:left="20"/>
              <w:jc w:val="both"/>
            </w:pPr>
            <w:r>
              <w:rPr>
                <w:rFonts w:ascii="Times New Roman"/>
                <w:b w:val="false"/>
                <w:i w:val="false"/>
                <w:color w:val="000000"/>
                <w:sz w:val="20"/>
              </w:rPr>
              <w:t xml:space="preserve">
2. Өткiзу бойынша айналымды анықтау кезiнде осы Кодекстiң 225-бабына сәйкес салықтан босатылатын және (немесе) Қазақстан Республикасы өткiзу орны болып табылмайтын өткiзу бойынша айналым, сондай-ақ жеке тұлғаның жеке мүлкiн өткiзу бойынша айналым, егер ондай мүлiк кәсiпкерлiк қызмет мақсатында пайдаланылмаса, есепке алынбайды. </w:t>
            </w:r>
          </w:p>
          <w:p>
            <w:pPr>
              <w:spacing w:after="20"/>
              <w:ind w:left="20"/>
              <w:jc w:val="both"/>
            </w:pPr>
            <w:r>
              <w:rPr>
                <w:rFonts w:ascii="Times New Roman"/>
                <w:b w:val="false"/>
                <w:i w:val="false"/>
                <w:color w:val="000000"/>
                <w:sz w:val="20"/>
              </w:rPr>
              <w:t xml:space="preserve">
Осы баптың 1-тармағының мақсаттары үшiн шаруа (фермер) қожалығы үшiн арнаулы салық режимiнде бюджетпен есеп айырысуды жүзеге асыратын салық төлеушi, өткiзу бойынша айналым мөлшерiн анықтау кезiнде осы арнаулы салық режимiне кiретiн қызметтi жүзеге асырудан түскен өткiзу бойынша айналымды есепке алмауына болады. </w:t>
            </w:r>
          </w:p>
          <w:p>
            <w:pPr>
              <w:spacing w:after="20"/>
              <w:ind w:left="20"/>
              <w:jc w:val="both"/>
            </w:pPr>
            <w:r>
              <w:rPr>
                <w:rFonts w:ascii="Times New Roman"/>
                <w:b w:val="false"/>
                <w:i w:val="false"/>
                <w:color w:val="000000"/>
                <w:sz w:val="20"/>
              </w:rPr>
              <w:t xml:space="preserve">
Заңды тұлғаның құрылымдық бөлiмшелерi болған жағдайда өткiзу бойынша айналым көлемi осы тұлғаның барлық құрылымдық бөлiмшелерiнiң өткiзу бойынша айналымдары ескерiле отырып айқындалады. </w:t>
            </w:r>
          </w:p>
          <w:p>
            <w:pPr>
              <w:spacing w:after="20"/>
              <w:ind w:left="20"/>
              <w:jc w:val="both"/>
            </w:pPr>
            <w:r>
              <w:rPr>
                <w:rFonts w:ascii="Times New Roman"/>
                <w:b w:val="false"/>
                <w:i w:val="false"/>
                <w:color w:val="000000"/>
                <w:sz w:val="20"/>
              </w:rPr>
              <w:t xml:space="preserve">
3. Өткiзу бойынша айналымның ең төмен деңгейi осы баптың 1-тармағында көрсетiлген кезеңнiң соңғы айына белгiленген айлық есептiк көрсеткiштiң 15000 еселенген шамасын құрайды. </w:t>
            </w:r>
          </w:p>
          <w:p>
            <w:pPr>
              <w:spacing w:after="20"/>
              <w:ind w:left="20"/>
              <w:jc w:val="both"/>
            </w:pPr>
            <w:r>
              <w:rPr>
                <w:rFonts w:ascii="Times New Roman"/>
                <w:b w:val="false"/>
                <w:i w:val="false"/>
                <w:color w:val="000000"/>
                <w:sz w:val="20"/>
              </w:rPr>
              <w:t xml:space="preserve">
4. Осы баптың 1-тармағына сәйкес қосылған құн салығы бойынша есепке қойылуға жатпайтын, бiрақ қосылған құн салығын салуға жататын тауарларды (жұмыстарды, көрсетiлетiн қызметтердi) өткiзудi жүзеге асыратын немесе жүзеге асыруды жоспарлаған тұлға қосылған құн салығы бойынша есепке қою туралы өтiнiштi салық органына ерiктi түрде бере алады. </w:t>
            </w:r>
          </w:p>
          <w:p>
            <w:pPr>
              <w:spacing w:after="20"/>
              <w:ind w:left="20"/>
              <w:jc w:val="both"/>
            </w:pPr>
            <w:r>
              <w:rPr>
                <w:rFonts w:ascii="Times New Roman"/>
                <w:b w:val="false"/>
                <w:i w:val="false"/>
                <w:color w:val="000000"/>
                <w:sz w:val="20"/>
              </w:rPr>
              <w:t xml:space="preserve">
5. Осы Кодекстiң 207-бабы 1-тармағының 1) тармақшасында көрсетiлген тұлғалар қосылған құн салығы бойынша ол есепке қою туралы өтiнiш берген айдан кейiнгi айдың алғашқы күнiнен бастап қосылған құн салығын төлеушiге айналады. </w:t>
            </w:r>
          </w:p>
          <w:p>
            <w:pPr>
              <w:spacing w:after="20"/>
              <w:ind w:left="20"/>
              <w:jc w:val="both"/>
            </w:pPr>
            <w:r>
              <w:rPr>
                <w:rFonts w:ascii="Times New Roman"/>
                <w:b w:val="false"/>
                <w:i w:val="false"/>
                <w:color w:val="000000"/>
                <w:sz w:val="20"/>
              </w:rPr>
              <w:t xml:space="preserve">
Жеке кәсiпкер он жұмыс күнiнен кешiктiрмей қосылған құн салығы бойынша есепке қою туралы салық органына </w:t>
            </w:r>
            <w:r>
              <w:rPr>
                <w:rFonts w:ascii="Times New Roman"/>
                <w:b w:val="false"/>
                <w:i w:val="false"/>
                <w:color w:val="000000"/>
                <w:sz w:val="20"/>
              </w:rPr>
              <w:t xml:space="preserve">өтiнiш </w:t>
            </w:r>
            <w:r>
              <w:rPr>
                <w:rFonts w:ascii="Times New Roman"/>
                <w:b w:val="false"/>
                <w:i w:val="false"/>
                <w:color w:val="000000"/>
                <w:sz w:val="20"/>
              </w:rPr>
              <w:t xml:space="preserve">берген жағдайда, жеке кәсiпкер ретiнде </w:t>
            </w:r>
            <w:r>
              <w:rPr>
                <w:rFonts w:ascii="Times New Roman"/>
                <w:b w:val="false"/>
                <w:i w:val="false"/>
                <w:color w:val="000000"/>
                <w:sz w:val="20"/>
              </w:rPr>
              <w:t xml:space="preserve">мемлекеттiк тiркеуден </w:t>
            </w:r>
            <w:r>
              <w:rPr>
                <w:rFonts w:ascii="Times New Roman"/>
                <w:b w:val="false"/>
                <w:i w:val="false"/>
                <w:color w:val="000000"/>
                <w:sz w:val="20"/>
              </w:rPr>
              <w:t xml:space="preserve">өткеннен кейiн осы тұлға жеке кәсiпкер ретiнде мемлекеттiк тiркелген күнiнен бастап қосылған құн салығын төлеушiге айналады. </w:t>
            </w:r>
          </w:p>
          <w:p>
            <w:pPr>
              <w:spacing w:after="20"/>
              <w:ind w:left="20"/>
              <w:jc w:val="both"/>
            </w:pPr>
            <w:r>
              <w:rPr>
                <w:rFonts w:ascii="Times New Roman"/>
                <w:b w:val="false"/>
                <w:i w:val="false"/>
                <w:color w:val="000000"/>
                <w:sz w:val="20"/>
              </w:rPr>
              <w:t xml:space="preserve">
Мемлекеттiк мекемелердi, сондай-ақ Қазақстан Республикасындағы қызметiн тұрақты мекеме арқылы жүзеге асыратын резидент еместi қоспағанда, заңды тұлға ол мемлекеттiк тiркелгеннен (есепке алынғаннан) кейiн он жұмыс күнiнен кешiктiрмей салық органына қосылған құн салығы бойынша есепке қою туралы өтiнiш берген жағдайда осы тұлғалар өздерi салық төлеушiлер ретiнде мемлекеттiк тiркелген күннен бастап қосылған құн салығын төлеушiлерге айналады. </w:t>
            </w:r>
          </w:p>
          <w:p>
            <w:pPr>
              <w:spacing w:after="20"/>
              <w:ind w:left="20"/>
              <w:jc w:val="both"/>
            </w:pPr>
            <w:r>
              <w:rPr>
                <w:rFonts w:ascii="Times New Roman"/>
                <w:b w:val="false"/>
                <w:i w:val="false"/>
                <w:color w:val="000000"/>
                <w:sz w:val="20"/>
              </w:rPr>
              <w:t xml:space="preserve">
6. Егер осы Кодекстiң 208-1-бабының 3-тармағында өзгеше көзделмесе, уәкiлеттi орган қосылған құн салығын төлеушi заңды тұлғаның өтiнiшi бойынша оның құрылымдық бөлiмшелерiн қосылған құн салығын дербес төлеушiлер ретiнде қарастыра алады. </w:t>
            </w:r>
          </w:p>
          <w:p>
            <w:pPr>
              <w:spacing w:after="20"/>
              <w:ind w:left="20"/>
              <w:jc w:val="both"/>
            </w:pPr>
            <w:r>
              <w:rPr>
                <w:rFonts w:ascii="Times New Roman"/>
                <w:b w:val="false"/>
                <w:i w:val="false"/>
                <w:color w:val="000000"/>
                <w:sz w:val="20"/>
              </w:rPr>
              <w:t xml:space="preserve">
7. Осы баптың 6-тармағына сәйкес құрылымдық бөлiмшелерi қосылған құн салығын дербес төлеушiлер деп танылған қосылған құн салығын төлеушi заңды тұлға құрылымдық бөлiмшелердiң орналасқан жерi бойынша салық органдарына қосылған құн салығы бойынша оларды есепке қою туралы өтiнiш беруге (немесе өзiнiң құрылымдық бөлiмшелерiне тапсырма беруге) мiндеттi. </w:t>
            </w:r>
          </w:p>
          <w:p>
            <w:pPr>
              <w:spacing w:after="20"/>
              <w:ind w:left="20"/>
              <w:jc w:val="both"/>
            </w:pPr>
            <w:r>
              <w:rPr>
                <w:rFonts w:ascii="Times New Roman"/>
                <w:b w:val="false"/>
                <w:i w:val="false"/>
                <w:color w:val="000000"/>
                <w:sz w:val="20"/>
              </w:rPr>
              <w:t xml:space="preserve">
8. Қосылған құн салығын төлеушi заңды тұлғаның құрылымдық бөлiмшелерi қосылған құн салығы бойынша есепке қою туралы өтiнiшi берiлген айдан кейiнгi айдың бiрiншi күнi қосылған құн салығын төлеушiлерге айналады. </w:t>
            </w:r>
          </w:p>
          <w:p>
            <w:pPr>
              <w:spacing w:after="20"/>
              <w:ind w:left="20"/>
              <w:jc w:val="both"/>
            </w:pPr>
            <w:r>
              <w:rPr>
                <w:rFonts w:ascii="Times New Roman"/>
                <w:b w:val="false"/>
                <w:i w:val="false"/>
                <w:color w:val="000000"/>
                <w:sz w:val="20"/>
              </w:rPr>
              <w:t xml:space="preserve">
9. Осы Кодекстiң 207-бабы 1-тармағының 1) тармақшасында көрсетiлген тұлғалар қосылған құн салығы бойынша есепке қойылған кезде, осы тұлғалардың осы Кодекстiң 235-бабына сәйкес қосылған құн салығы бойынша есепке қойылған күнiндегi тауарлар (негiзгi құралдарды қоса алғанда) қалдығы бойынша қосылған құн салығы сомасын есепке жатқызуға құқығы бар. </w:t>
            </w:r>
          </w:p>
          <w:p>
            <w:pPr>
              <w:spacing w:after="20"/>
              <w:ind w:left="20"/>
              <w:jc w:val="both"/>
            </w:pPr>
            <w:r>
              <w:rPr>
                <w:rFonts w:ascii="Times New Roman"/>
                <w:b w:val="false"/>
                <w:i w:val="false"/>
                <w:color w:val="000000"/>
                <w:sz w:val="20"/>
              </w:rPr>
              <w:t xml:space="preserve">
10. Салық органы осы баптың 1-тармағында көзделген жағдайлар анықталған кезде осы Кодекстiң 207-бабы 1-тармағының 1) тармақшасында көрсетiлген тұлғаларды өтiнiшсiз, қосылған құн салығы бойынша есепке қоюға құқылы.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208-бапқа өзгерту енгізілді - Қазақстан Республикасының 2002.03.21. </w:t>
            </w:r>
            <w:r>
              <w:rPr>
                <w:rFonts w:ascii="Times New Roman"/>
                <w:b w:val="false"/>
                <w:i w:val="false"/>
                <w:color w:val="000000"/>
                <w:sz w:val="20"/>
              </w:rPr>
              <w:t xml:space="preserve">N 312 </w:t>
            </w:r>
            <w:r>
              <w:rPr>
                <w:rFonts w:ascii="Times New Roman"/>
                <w:b w:val="false"/>
                <w:i w:val="false"/>
                <w:color w:val="ff0000"/>
                <w:sz w:val="20"/>
              </w:rPr>
              <w:t xml:space="preserve">,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жаңа редакцияда - 2004.12.13.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2005.11.22. </w:t>
            </w:r>
            <w:r>
              <w:rPr>
                <w:rFonts w:ascii="Times New Roman"/>
                <w:b w:val="false"/>
                <w:i w:val="false"/>
                <w:color w:val="000000"/>
                <w:sz w:val="20"/>
              </w:rPr>
              <w:t xml:space="preserve">N 89 </w:t>
            </w:r>
            <w:r>
              <w:rPr>
                <w:rFonts w:ascii="Times New Roman"/>
                <w:b w:val="false"/>
                <w:i w:val="false"/>
                <w:color w:val="ff0000"/>
                <w:sz w:val="20"/>
              </w:rPr>
              <w:t xml:space="preserve">(2006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208-1-бап. Қосылған құн салығы бойынша есепке қойылатын орын </w:t>
            </w:r>
          </w:p>
          <w:p>
            <w:pPr>
              <w:spacing w:after="20"/>
              <w:ind w:left="20"/>
              <w:jc w:val="both"/>
            </w:pPr>
            <w:r>
              <w:rPr>
                <w:rFonts w:ascii="Times New Roman"/>
                <w:b w:val="false"/>
                <w:i w:val="false"/>
                <w:color w:val="000000"/>
                <w:sz w:val="20"/>
              </w:rPr>
              <w:t xml:space="preserve">
1. Егер осы бапта өзгеше көзделмесе, қосылған құн салығы бойынша есепке қою салық төлеуші ретінде мемлекеттік тіркеу орны бойынша жүзеге асырылады. </w:t>
            </w:r>
          </w:p>
          <w:p>
            <w:pPr>
              <w:spacing w:after="20"/>
              <w:ind w:left="20"/>
              <w:jc w:val="both"/>
            </w:pPr>
            <w:r>
              <w:rPr>
                <w:rFonts w:ascii="Times New Roman"/>
                <w:b w:val="false"/>
                <w:i w:val="false"/>
                <w:color w:val="000000"/>
                <w:sz w:val="20"/>
              </w:rPr>
              <w:t xml:space="preserve">
2. Заңды тұлға арнайы экономикалық аймақтың аумағында объектілер салу жөніндегі қызметті жүзеге асырған жағдайда, ондай заңды тұлғаны не оның құрылымдық бөлімшесін қосылған құн салығы бойынша есепке қоюды арнайы экономикалық аймақ аумағындағы салық органы жүзеге асырады. </w:t>
            </w:r>
          </w:p>
          <w:p>
            <w:pPr>
              <w:spacing w:after="20"/>
              <w:ind w:left="20"/>
              <w:jc w:val="both"/>
            </w:pPr>
            <w:r>
              <w:rPr>
                <w:rFonts w:ascii="Times New Roman"/>
                <w:b w:val="false"/>
                <w:i w:val="false"/>
                <w:color w:val="000000"/>
                <w:sz w:val="20"/>
              </w:rPr>
              <w:t xml:space="preserve">
3. Егер осы баптың 2-тармағында аталған заңды тұлға өзін қосылған құн салығы бойынша есепке қою туралы өтініш бермесе, оның арнайы экономикалық аймақтың аумағында объектілер салу жөніндегі қызметті жүзеге асыратын құрылымдық бөлімшесі аталған заңды тұлғаның өтінішінсіз қосылған құн салығын дербес төлеуші деп қарастырылады.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208-1-баппен толықтырылды - Қазақстан Республикасының 2002.03.21. </w:t>
            </w:r>
            <w:r>
              <w:rPr>
                <w:rFonts w:ascii="Times New Roman"/>
                <w:b w:val="false"/>
                <w:i w:val="false"/>
                <w:color w:val="000000"/>
                <w:sz w:val="20"/>
              </w:rPr>
              <w:t xml:space="preserve">N 312 </w:t>
            </w:r>
            <w:r>
              <w:rPr>
                <w:rFonts w:ascii="Times New Roman"/>
                <w:b w:val="false"/>
                <w:i w:val="false"/>
                <w:color w:val="ff0000"/>
                <w:sz w:val="20"/>
              </w:rPr>
              <w:t xml:space="preserve">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209-бап. Қосылған құн салығы бойынша есепке қою туралы куәлiк </w:t>
            </w:r>
          </w:p>
          <w:p>
            <w:pPr>
              <w:spacing w:after="20"/>
              <w:ind w:left="20"/>
              <w:jc w:val="both"/>
            </w:pPr>
            <w:r>
              <w:rPr>
                <w:rFonts w:ascii="Times New Roman"/>
                <w:b w:val="false"/>
                <w:i w:val="false"/>
                <w:color w:val="000000"/>
                <w:sz w:val="20"/>
              </w:rPr>
              <w:t xml:space="preserve">
1. Қосылған құн салығы бойынша есепке қойған кезде салық органы тұлғаға оның қосылған құн салығын төлеушi ретiнде есепке қойылғаны туралы куәлiк беруге мiндеттi, онда: </w:t>
            </w:r>
          </w:p>
          <w:p>
            <w:pPr>
              <w:spacing w:after="20"/>
              <w:ind w:left="20"/>
              <w:jc w:val="both"/>
            </w:pPr>
            <w:r>
              <w:rPr>
                <w:rFonts w:ascii="Times New Roman"/>
                <w:b w:val="false"/>
                <w:i w:val="false"/>
                <w:color w:val="000000"/>
                <w:sz w:val="20"/>
              </w:rPr>
              <w:t xml:space="preserve">
1) тұлғаның атауы және оның деректемелерi; </w:t>
            </w:r>
          </w:p>
          <w:p>
            <w:pPr>
              <w:spacing w:after="0"/>
              <w:ind w:left="0"/>
              <w:jc w:val="both"/>
            </w:pPr>
            <w:r>
              <w:rPr>
                <w:rFonts w:ascii="Times New Roman"/>
                <w:b w:val="false"/>
                <w:i w:val="false"/>
                <w:color w:val="000000"/>
                <w:sz w:val="20"/>
              </w:rPr>
              <w:t>
</w:t>
            </w:r>
            <w:r>
              <w:rPr>
                <w:rFonts w:ascii="Times New Roman"/>
                <w:b w:val="false"/>
                <w:i/>
                <w:color w:val="000000"/>
                <w:sz w:val="20"/>
              </w:rPr>
              <w:t xml:space="preserve">РҚАО-ның ескертуі!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1-тармақтың 2) тармақшасы 2012 жылғы 1 қаңтарда Қазақстан Республикасының 2007.01.12. N </w:t>
            </w:r>
            <w:r>
              <w:rPr>
                <w:rFonts w:ascii="Times New Roman"/>
                <w:b w:val="false"/>
                <w:i w:val="false"/>
                <w:color w:val="000000"/>
                <w:sz w:val="20"/>
              </w:rPr>
              <w:t xml:space="preserve">224 </w:t>
            </w:r>
            <w:r>
              <w:rPr>
                <w:rFonts w:ascii="Times New Roman"/>
                <w:b w:val="false"/>
                <w:i/>
                <w:color w:val="000000"/>
                <w:sz w:val="20"/>
              </w:rPr>
              <w:t xml:space="preserve">Заңымен жаңа редакцияда жазылады. </w:t>
            </w:r>
          </w:p>
          <w:p>
            <w:pPr>
              <w:spacing w:after="20"/>
              <w:ind w:left="20"/>
              <w:jc w:val="both"/>
            </w:pPr>
          </w:p>
          <w:p>
            <w:pPr>
              <w:spacing w:after="20"/>
              <w:ind w:left="20"/>
              <w:jc w:val="both"/>
            </w:pPr>
            <w:r>
              <w:rPr>
                <w:rFonts w:ascii="Times New Roman"/>
                <w:b w:val="false"/>
                <w:i w:val="false"/>
                <w:color w:val="000000"/>
                <w:sz w:val="20"/>
              </w:rPr>
              <w:t xml:space="preserve">
2) салық төлеушiнiң тiркеу нөмiрi; </w:t>
            </w:r>
          </w:p>
          <w:p>
            <w:pPr>
              <w:spacing w:after="20"/>
              <w:ind w:left="20"/>
              <w:jc w:val="both"/>
            </w:pPr>
            <w:r>
              <w:rPr>
                <w:rFonts w:ascii="Times New Roman"/>
                <w:b w:val="false"/>
                <w:i w:val="false"/>
                <w:color w:val="000000"/>
                <w:sz w:val="20"/>
              </w:rPr>
              <w:t xml:space="preserve">
3) тұлға осы Кодекстiң 208-бабының 5-тармағына сәйкес қосылған құн салығын төлеушi болған күн көрсетiледi. </w:t>
            </w:r>
          </w:p>
          <w:p>
            <w:pPr>
              <w:spacing w:after="20"/>
              <w:ind w:left="20"/>
              <w:jc w:val="both"/>
            </w:pPr>
            <w:r>
              <w:rPr>
                <w:rFonts w:ascii="Times New Roman"/>
                <w:b w:val="false"/>
                <w:i w:val="false"/>
                <w:color w:val="000000"/>
                <w:sz w:val="20"/>
              </w:rPr>
              <w:t xml:space="preserve">
Қосылған құн салығы бойынша есепке қою туралы куәлiктiң бланкiсi қатаң есеп беру бланкiсi болып табылады және салық төлеушiге ақша төлетпей берiледi. </w:t>
            </w:r>
          </w:p>
          <w:p>
            <w:pPr>
              <w:spacing w:after="20"/>
              <w:ind w:left="20"/>
              <w:jc w:val="both"/>
            </w:pPr>
            <w:r>
              <w:rPr>
                <w:rFonts w:ascii="Times New Roman"/>
                <w:b w:val="false"/>
                <w:i w:val="false"/>
                <w:color w:val="000000"/>
                <w:sz w:val="20"/>
              </w:rPr>
              <w:t xml:space="preserve">
Қосылған құн салығы бойынша есепке қою туралы куәлiктің нысаны мен оны беру тәртiбiн осы Кодекске сәйкес уәкiлеттi орган </w:t>
            </w:r>
            <w:r>
              <w:rPr>
                <w:rFonts w:ascii="Times New Roman"/>
                <w:b w:val="false"/>
                <w:i w:val="false"/>
                <w:color w:val="000000"/>
                <w:sz w:val="20"/>
              </w:rPr>
              <w:t xml:space="preserve">белгiлейдi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Қосылған құн салығы бойынша есепке қойылғаны жөнiндегі куәлiк қосылған құн салығын төлеушiде сақталады. </w:t>
            </w:r>
          </w:p>
          <w:p>
            <w:pPr>
              <w:spacing w:after="20"/>
              <w:ind w:left="20"/>
              <w:jc w:val="both"/>
            </w:pPr>
            <w:r>
              <w:rPr>
                <w:rFonts w:ascii="Times New Roman"/>
                <w:b w:val="false"/>
                <w:i w:val="false"/>
                <w:color w:val="000000"/>
                <w:sz w:val="20"/>
              </w:rPr>
              <w:t xml:space="preserve">
Қосылған құн салығы бойынша есептен шығарылған жағдайда куәлiк салық органына қайтарылуға тиiс.  </w:t>
            </w:r>
          </w:p>
          <w:p>
            <w:pPr>
              <w:spacing w:after="20"/>
              <w:ind w:left="20"/>
              <w:jc w:val="both"/>
            </w:pPr>
            <w:r>
              <w:rPr>
                <w:rFonts w:ascii="Times New Roman"/>
                <w:b w:val="false"/>
                <w:i w:val="false"/>
                <w:color w:val="000000"/>
                <w:sz w:val="20"/>
              </w:rPr>
              <w:t xml:space="preserve">
Қосылған құн салығын төлеушiнiң атауы өзгерген жағдайда оның қосылған құн салығы бойынша есепке қою туралы куәлiгi атауы өзгерген соң 10 жұмыс күнi ішінде уәкілеттi орган </w:t>
            </w:r>
            <w:r>
              <w:rPr>
                <w:rFonts w:ascii="Times New Roman"/>
                <w:b w:val="false"/>
                <w:i w:val="false"/>
                <w:color w:val="000000"/>
                <w:sz w:val="20"/>
              </w:rPr>
              <w:t xml:space="preserve">белгiлеген </w:t>
            </w:r>
            <w:r>
              <w:rPr>
                <w:rFonts w:ascii="Times New Roman"/>
                <w:b w:val="false"/>
                <w:i w:val="false"/>
                <w:color w:val="000000"/>
                <w:sz w:val="20"/>
              </w:rPr>
              <w:t xml:space="preserve">тәртiппен ауыстырылуға тиiс. </w:t>
            </w:r>
          </w:p>
          <w:p>
            <w:pPr>
              <w:spacing w:after="20"/>
              <w:ind w:left="20"/>
              <w:jc w:val="both"/>
            </w:pPr>
            <w:r>
              <w:rPr>
                <w:rFonts w:ascii="Times New Roman"/>
                <w:b w:val="false"/>
                <w:i w:val="false"/>
                <w:color w:val="000000"/>
                <w:sz w:val="20"/>
              </w:rPr>
              <w:t xml:space="preserve">
3. Сот қосылған құн салығын төлеушiнi жалған кәсiпорын деп таныған жағдайда, салық органының шешiмiмен қосылған құн салығы бойынша есепке қою туралы куәлiк сот анықтаған қылмыстық әрекет басталған кезден бастап күшiн жоюға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209-бапқа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210-бап. Қосылған құн салығы бойынша есептен шығару </w:t>
            </w:r>
          </w:p>
          <w:p>
            <w:pPr>
              <w:spacing w:after="20"/>
              <w:ind w:left="20"/>
              <w:jc w:val="both"/>
            </w:pPr>
            <w:r>
              <w:rPr>
                <w:rFonts w:ascii="Times New Roman"/>
                <w:b w:val="false"/>
                <w:i w:val="false"/>
                <w:color w:val="000000"/>
                <w:sz w:val="20"/>
              </w:rPr>
              <w:t xml:space="preserve">
1. Егер қосылған құн салығын төлеушiнiң соңғы он екi айлық кезеңдегi салық салынатын айналым мөлшерi салық салынатын ең төмен айналым мөлшерiнен аспаса, ол тiркелген жерiндегi салық органына өзiн қосылған құн салығы бойынша есептен шығару туралы өтiнiш беруге құқылы. </w:t>
            </w:r>
          </w:p>
          <w:p>
            <w:pPr>
              <w:spacing w:after="20"/>
              <w:ind w:left="20"/>
              <w:jc w:val="both"/>
            </w:pPr>
            <w:r>
              <w:rPr>
                <w:rFonts w:ascii="Times New Roman"/>
                <w:b w:val="false"/>
                <w:i w:val="false"/>
                <w:color w:val="000000"/>
                <w:sz w:val="20"/>
              </w:rPr>
              <w:t xml:space="preserve">
Қосылған құн салығын төлеушi мұндай құқықты өзiн қосылған құн салығы бойынша есепке қойған кезден бастап, кем дегенде екi жыл өткеннен кейiн пайдалана алады. </w:t>
            </w:r>
          </w:p>
          <w:p>
            <w:pPr>
              <w:spacing w:after="20"/>
              <w:ind w:left="20"/>
              <w:jc w:val="both"/>
            </w:pPr>
            <w:r>
              <w:rPr>
                <w:rFonts w:ascii="Times New Roman"/>
                <w:b w:val="false"/>
                <w:i w:val="false"/>
                <w:color w:val="000000"/>
                <w:sz w:val="20"/>
              </w:rPr>
              <w:t xml:space="preserve">
2. Егер қосылған құн салығын төлеушi болып табылатын тұлға салық салынатын айналымдарға байланысты қызметiн тоқтатқан жағдайда, мұндай тұлға қызметi тоқтатылған салық кезеңiнен кейiнгi алты айдың аяқталуынан кешiктiрмей, өзiн қосылған құн салығы бойынша есептен шығару туралы өтiнiш беруге мiндеттi. </w:t>
            </w:r>
          </w:p>
          <w:p>
            <w:pPr>
              <w:spacing w:after="20"/>
              <w:ind w:left="20"/>
              <w:jc w:val="both"/>
            </w:pPr>
            <w:r>
              <w:rPr>
                <w:rFonts w:ascii="Times New Roman"/>
                <w:b w:val="false"/>
                <w:i w:val="false"/>
                <w:color w:val="000000"/>
                <w:sz w:val="20"/>
              </w:rPr>
              <w:t xml:space="preserve">
2.1. Салық органы қосылған құн салығын төлеушi болып табылатын және осы Кодексте белгіленген салық есептiлiгiн беру мерзiмiнен кейiн алты ай кезең iшiнде оны бермеген тұлғаны тапқан жағдайда, салық органы қосылған құн салығы бойынша есептен шығаруды қосылған құн салығын төлеушiнi хабардар етпестен, уәкiлеттi орган </w:t>
            </w:r>
            <w:r>
              <w:rPr>
                <w:rFonts w:ascii="Times New Roman"/>
                <w:b w:val="false"/>
                <w:i w:val="false"/>
                <w:color w:val="000000"/>
                <w:sz w:val="20"/>
              </w:rPr>
              <w:t xml:space="preserve">белгiлеген </w:t>
            </w:r>
            <w:r>
              <w:rPr>
                <w:rFonts w:ascii="Times New Roman"/>
                <w:b w:val="false"/>
                <w:i w:val="false"/>
                <w:color w:val="000000"/>
                <w:sz w:val="20"/>
              </w:rPr>
              <w:t xml:space="preserve">тәртiппен жүргiзедi. </w:t>
            </w:r>
          </w:p>
          <w:p>
            <w:pPr>
              <w:spacing w:after="20"/>
              <w:ind w:left="20"/>
              <w:jc w:val="both"/>
            </w:pPr>
            <w:r>
              <w:rPr>
                <w:rFonts w:ascii="Times New Roman"/>
                <w:b w:val="false"/>
                <w:i w:val="false"/>
                <w:color w:val="000000"/>
                <w:sz w:val="20"/>
              </w:rPr>
              <w:t xml:space="preserve">
2-2. Салық органы қосылған құн салығын төлеушi болып табылатын және осындай өзгерiстер туындаған күннен бастап тұрған (тұрғылықты) жерiн өзгерткенi туралы жиырма жұмыс күнi iшiнде салық органын хабардар етпеген тұлғаны анықтаған жағдайда, қосылған құн салығы бойынша есептен шығаруды салық органы қосылған құн салығын төлеушiге осы Кодекстiң 31-бабына сәйкес хабарлама жiбере отырып, уәкiлеттi орган </w:t>
            </w:r>
            <w:r>
              <w:rPr>
                <w:rFonts w:ascii="Times New Roman"/>
                <w:b w:val="false"/>
                <w:i w:val="false"/>
                <w:color w:val="000000"/>
                <w:sz w:val="20"/>
              </w:rPr>
              <w:t xml:space="preserve">белгiлеген </w:t>
            </w:r>
            <w:r>
              <w:rPr>
                <w:rFonts w:ascii="Times New Roman"/>
                <w:b w:val="false"/>
                <w:i w:val="false"/>
                <w:color w:val="000000"/>
                <w:sz w:val="20"/>
              </w:rPr>
              <w:t xml:space="preserve">тәртiппен жүргiзедi. Осындай қосылған құн салығын төлеушiлер туралы ақпарат уәкiлеттi орган </w:t>
            </w:r>
            <w:r>
              <w:rPr>
                <w:rFonts w:ascii="Times New Roman"/>
                <w:b w:val="false"/>
                <w:i w:val="false"/>
                <w:color w:val="000000"/>
                <w:sz w:val="20"/>
              </w:rPr>
              <w:t xml:space="preserve">белгiлеген </w:t>
            </w:r>
            <w:r>
              <w:rPr>
                <w:rFonts w:ascii="Times New Roman"/>
                <w:b w:val="false"/>
                <w:i w:val="false"/>
                <w:color w:val="000000"/>
                <w:sz w:val="20"/>
              </w:rPr>
              <w:t xml:space="preserve">тәртiппен қосылған құн салығы бойынша есептен шығару күнi уәкiлеттi органның WEB-сайтында орналастырылады. </w:t>
            </w:r>
          </w:p>
          <w:p>
            <w:pPr>
              <w:spacing w:after="20"/>
              <w:ind w:left="20"/>
              <w:jc w:val="both"/>
            </w:pPr>
            <w:r>
              <w:rPr>
                <w:rFonts w:ascii="Times New Roman"/>
                <w:b w:val="false"/>
                <w:i w:val="false"/>
                <w:color w:val="000000"/>
                <w:sz w:val="20"/>
              </w:rPr>
              <w:t xml:space="preserve">
2-3. Осы баптың 2-1 және 2-2-тармақтарында көрсетiлген жағдайларда, қосылған құн салығын төлеушiлер салық органы қосылған құн салығы бойынша есептен шығару туралы шешiм шығарған күннен кейiнгi күннен бастап қосылған құн салығы бойынша есептен шығарылады. </w:t>
            </w:r>
          </w:p>
          <w:p>
            <w:pPr>
              <w:spacing w:after="20"/>
              <w:ind w:left="20"/>
              <w:jc w:val="both"/>
            </w:pPr>
            <w:r>
              <w:rPr>
                <w:rFonts w:ascii="Times New Roman"/>
                <w:b w:val="false"/>
                <w:i w:val="false"/>
                <w:color w:val="000000"/>
                <w:sz w:val="20"/>
              </w:rPr>
              <w:t xml:space="preserve">
2-4. Осы Кодекстiң 68-бабының 5-тармағына сәйкес қосылған құн салығын төлеушi болып табылатын тұлғаның қызметiн уақытша тоқтата тұрған жағдайда, қосылған құн салығын төлеушi куәлiгiнiң қолданысын тоқтатуды уәкiлеттi орган </w:t>
            </w:r>
            <w:r>
              <w:rPr>
                <w:rFonts w:ascii="Times New Roman"/>
                <w:b w:val="false"/>
                <w:i w:val="false"/>
                <w:color w:val="000000"/>
                <w:sz w:val="20"/>
              </w:rPr>
              <w:t xml:space="preserve">белгiлеген </w:t>
            </w:r>
            <w:r>
              <w:rPr>
                <w:rFonts w:ascii="Times New Roman"/>
                <w:b w:val="false"/>
                <w:i w:val="false"/>
                <w:color w:val="000000"/>
                <w:sz w:val="20"/>
              </w:rPr>
              <w:t xml:space="preserve">тәртiппен салық органы жүргiзедi. </w:t>
            </w:r>
          </w:p>
          <w:p>
            <w:pPr>
              <w:spacing w:after="20"/>
              <w:ind w:left="20"/>
              <w:jc w:val="both"/>
            </w:pPr>
            <w:r>
              <w:rPr>
                <w:rFonts w:ascii="Times New Roman"/>
                <w:b w:val="false"/>
                <w:i w:val="false"/>
                <w:color w:val="000000"/>
                <w:sz w:val="20"/>
              </w:rPr>
              <w:t xml:space="preserve">
3. Қосылған құн салығын төлеушi болып табылатын заңды тұлға таратылған жағдайда, мұндай тұлға Салық төлеушiлердің мемлекеттiк тiзiлiмiнен алып тасталған күннен бастап қосылған құн салығы бойынша есептен шығарылуға тиiс. </w:t>
            </w:r>
          </w:p>
          <w:p>
            <w:pPr>
              <w:spacing w:after="20"/>
              <w:ind w:left="20"/>
              <w:jc w:val="both"/>
            </w:pPr>
            <w:r>
              <w:rPr>
                <w:rFonts w:ascii="Times New Roman"/>
                <w:b w:val="false"/>
                <w:i w:val="false"/>
                <w:color w:val="000000"/>
                <w:sz w:val="20"/>
              </w:rPr>
              <w:t xml:space="preserve">
4. Осы Кодекстiң 207-бабының 1-тармағында көрсетiлген салық төлеушiлер осы баптың ережелерiне сәйкес келетiн, қосылған құн салығы бойынша есептен шығару туралы өтiнiш берілген кезеңнен кейiнгi салық кезеңiнiң алғашқы күнiнен бастап қосылған құн салығын төлеушi болуын тоқтатады.  </w:t>
            </w:r>
          </w:p>
          <w:p>
            <w:pPr>
              <w:spacing w:after="20"/>
              <w:ind w:left="20"/>
              <w:jc w:val="both"/>
            </w:pPr>
            <w:r>
              <w:rPr>
                <w:rFonts w:ascii="Times New Roman"/>
                <w:b w:val="false"/>
                <w:i w:val="false"/>
                <w:color w:val="000000"/>
                <w:sz w:val="20"/>
              </w:rPr>
              <w:t xml:space="preserve">
5. Тұлғаны қосылған құн салығы бойынша есептен шығару кезiнде осы Кодекстің 235-бабына сәйкес олар бойынша қосылған құн салығы есепке алуға жатқызылған оның тауарларының (соның iшiнде негiзгi құралдардың) қалдығы салық салынатын айналым ретiнде қарастырылады. </w:t>
            </w:r>
          </w:p>
          <w:p>
            <w:pPr>
              <w:spacing w:after="20"/>
              <w:ind w:left="20"/>
              <w:jc w:val="both"/>
            </w:pPr>
            <w:r>
              <w:rPr>
                <w:rFonts w:ascii="Times New Roman"/>
                <w:b w:val="false"/>
                <w:i w:val="false"/>
                <w:color w:val="000000"/>
                <w:sz w:val="20"/>
              </w:rPr>
              <w:t xml:space="preserve">
Қосылған құн салығын төлеушi - заңды тұлға, жаңадан пайда болған заңды тұлғалар қосылған құн салығын төлеушiлер болып табылса, оның қайта ұйымдастырылуына байланысты қосылған құн салығы бойынша есептен шығарылған жағдайда осы тармақтың ережесi қолданылмайды.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210-бапқа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34-тарау. Салық салынатын айналым және салық салынатын импорт</w:t>
            </w:r>
          </w:p>
          <w:p>
            <w:pPr>
              <w:spacing w:after="20"/>
              <w:ind w:left="20"/>
              <w:jc w:val="both"/>
            </w:pPr>
            <w:r>
              <w:rPr>
                <w:rFonts w:ascii="Times New Roman"/>
                <w:b/>
                <w:i w:val="false"/>
                <w:color w:val="000000"/>
                <w:sz w:val="20"/>
              </w:rPr>
              <w:t xml:space="preserve">211-бап. Тауарларды (жұмыстарды, қызмет көрсетулердi) өткiзу бойынша айналым </w:t>
            </w:r>
          </w:p>
          <w:p>
            <w:pPr>
              <w:spacing w:after="20"/>
              <w:ind w:left="20"/>
              <w:jc w:val="both"/>
            </w:pPr>
            <w:r>
              <w:rPr>
                <w:rFonts w:ascii="Times New Roman"/>
                <w:b w:val="false"/>
                <w:i w:val="false"/>
                <w:color w:val="000000"/>
                <w:sz w:val="20"/>
              </w:rPr>
              <w:t xml:space="preserve">
1. Тауарға қатысты өткiзу бойынша айналым: </w:t>
            </w:r>
          </w:p>
          <w:p>
            <w:pPr>
              <w:spacing w:after="20"/>
              <w:ind w:left="20"/>
              <w:jc w:val="both"/>
            </w:pPr>
            <w:r>
              <w:rPr>
                <w:rFonts w:ascii="Times New Roman"/>
                <w:b w:val="false"/>
                <w:i w:val="false"/>
                <w:color w:val="000000"/>
                <w:sz w:val="20"/>
              </w:rPr>
              <w:t xml:space="preserve">
1) тауарға меншiк құқығын берудi, оның iшiнде: </w:t>
            </w:r>
          </w:p>
          <w:p>
            <w:pPr>
              <w:spacing w:after="20"/>
              <w:ind w:left="20"/>
              <w:jc w:val="both"/>
            </w:pPr>
            <w:r>
              <w:rPr>
                <w:rFonts w:ascii="Times New Roman"/>
                <w:b w:val="false"/>
                <w:i w:val="false"/>
                <w:color w:val="000000"/>
                <w:sz w:val="20"/>
              </w:rPr>
              <w:t xml:space="preserve">
тауарды сатуды; </w:t>
            </w:r>
          </w:p>
          <w:p>
            <w:pPr>
              <w:spacing w:after="20"/>
              <w:ind w:left="20"/>
              <w:jc w:val="both"/>
            </w:pPr>
            <w:r>
              <w:rPr>
                <w:rFonts w:ascii="Times New Roman"/>
                <w:b w:val="false"/>
                <w:i w:val="false"/>
                <w:color w:val="000000"/>
                <w:sz w:val="20"/>
              </w:rPr>
              <w:t xml:space="preserve">
тауарды тиеп жөнелтудi, оның iшiнде басқа тауарларға (жұмыстарға, қызмет көрсетулерге) алмастыруды; </w:t>
            </w:r>
          </w:p>
          <w:p>
            <w:pPr>
              <w:spacing w:after="20"/>
              <w:ind w:left="20"/>
              <w:jc w:val="both"/>
            </w:pPr>
            <w:r>
              <w:rPr>
                <w:rFonts w:ascii="Times New Roman"/>
                <w:b w:val="false"/>
                <w:i w:val="false"/>
                <w:color w:val="000000"/>
                <w:sz w:val="20"/>
              </w:rPr>
              <w:t xml:space="preserve">
тауар экспортын; </w:t>
            </w:r>
          </w:p>
          <w:p>
            <w:pPr>
              <w:spacing w:after="20"/>
              <w:ind w:left="20"/>
              <w:jc w:val="both"/>
            </w:pPr>
            <w:r>
              <w:rPr>
                <w:rFonts w:ascii="Times New Roman"/>
                <w:b w:val="false"/>
                <w:i w:val="false"/>
                <w:color w:val="000000"/>
                <w:sz w:val="20"/>
              </w:rPr>
              <w:t xml:space="preserve">
тауарды тегiн берудi; </w:t>
            </w:r>
          </w:p>
          <w:p>
            <w:pPr>
              <w:spacing w:after="20"/>
              <w:ind w:left="20"/>
              <w:jc w:val="both"/>
            </w:pPr>
            <w:r>
              <w:rPr>
                <w:rFonts w:ascii="Times New Roman"/>
                <w:b w:val="false"/>
                <w:i w:val="false"/>
                <w:color w:val="000000"/>
                <w:sz w:val="20"/>
              </w:rPr>
              <w:t xml:space="preserve">
жарғылық капиталға жарна төлеудi; </w:t>
            </w:r>
          </w:p>
          <w:p>
            <w:pPr>
              <w:spacing w:after="20"/>
              <w:ind w:left="20"/>
              <w:jc w:val="both"/>
            </w:pPr>
            <w:r>
              <w:rPr>
                <w:rFonts w:ascii="Times New Roman"/>
                <w:b w:val="false"/>
                <w:i w:val="false"/>
                <w:color w:val="000000"/>
                <w:sz w:val="20"/>
              </w:rPr>
              <w:t xml:space="preserve">
жұмыс берушiнiң жалдамалы қызметкерге жалақы есебiнен тауар беруiн; </w:t>
            </w:r>
          </w:p>
          <w:p>
            <w:pPr>
              <w:spacing w:after="20"/>
              <w:ind w:left="20"/>
              <w:jc w:val="both"/>
            </w:pPr>
            <w:r>
              <w:rPr>
                <w:rFonts w:ascii="Times New Roman"/>
                <w:b w:val="false"/>
                <w:i w:val="false"/>
                <w:color w:val="000000"/>
                <w:sz w:val="20"/>
              </w:rPr>
              <w:t xml:space="preserve">
2) тауарды төлем мерзiмiн ұзарту шартымен тиеп жөнелтудi;  </w:t>
            </w:r>
          </w:p>
          <w:p>
            <w:pPr>
              <w:spacing w:after="20"/>
              <w:ind w:left="20"/>
              <w:jc w:val="both"/>
            </w:pPr>
            <w:r>
              <w:rPr>
                <w:rFonts w:ascii="Times New Roman"/>
                <w:b w:val="false"/>
                <w:i w:val="false"/>
                <w:color w:val="000000"/>
                <w:sz w:val="20"/>
              </w:rPr>
              <w:t xml:space="preserve">
2-1) мүлiктi қаржы лизингiне берудi;  </w:t>
            </w:r>
          </w:p>
          <w:p>
            <w:pPr>
              <w:spacing w:after="20"/>
              <w:ind w:left="20"/>
              <w:jc w:val="both"/>
            </w:pPr>
            <w:r>
              <w:rPr>
                <w:rFonts w:ascii="Times New Roman"/>
                <w:b w:val="false"/>
                <w:i w:val="false"/>
                <w:color w:val="000000"/>
                <w:sz w:val="20"/>
              </w:rPr>
              <w:t xml:space="preserve">
3) комиссия шарттары бойынша тауарды тиеп жөнелтудi; </w:t>
            </w:r>
          </w:p>
          <w:p>
            <w:pPr>
              <w:spacing w:after="20"/>
              <w:ind w:left="20"/>
              <w:jc w:val="both"/>
            </w:pPr>
            <w:r>
              <w:rPr>
                <w:rFonts w:ascii="Times New Roman"/>
                <w:b w:val="false"/>
                <w:i w:val="false"/>
                <w:color w:val="000000"/>
                <w:sz w:val="20"/>
              </w:rPr>
              <w:t xml:space="preserve">
4) қарызды төлемеген жағдайда кепiл берушiнiң кепiлге қойылған мүлкiн (тауарын) беруiн;  </w:t>
            </w:r>
          </w:p>
          <w:p>
            <w:pPr>
              <w:spacing w:after="20"/>
              <w:ind w:left="20"/>
              <w:jc w:val="both"/>
            </w:pPr>
            <w:r>
              <w:rPr>
                <w:rFonts w:ascii="Times New Roman"/>
                <w:b w:val="false"/>
                <w:i w:val="false"/>
                <w:color w:val="000000"/>
                <w:sz w:val="20"/>
              </w:rPr>
              <w:t xml:space="preserve">
5) кәсiпкерлiк қызмет үшiн сатып алынған тауарды қосылған құн салығын төлеушiнiң не оның жалдамалы жұмыскерлерiнiң, қатысушылардың және (немесе) басқа тұлғалардың кәсiпкерлiк қызметке жатпайтын мақсатта пайдалануын; </w:t>
            </w:r>
          </w:p>
          <w:p>
            <w:pPr>
              <w:spacing w:after="20"/>
              <w:ind w:left="20"/>
              <w:jc w:val="both"/>
            </w:pPr>
            <w:r>
              <w:rPr>
                <w:rFonts w:ascii="Times New Roman"/>
                <w:b w:val="false"/>
                <w:i w:val="false"/>
                <w:color w:val="000000"/>
                <w:sz w:val="20"/>
              </w:rPr>
              <w:t xml:space="preserve">
6) осы Кодекстiң 208-бабының 6-тармағына сәйкес бiр заңды тұлғаның қосылған құн салығын дербес төлеушiлерi болып табылатын бiр құрылымдық бөлiмшесiнiң екiншi құрылымдық бөлiмшесiне тауар жөнелтуiн; </w:t>
            </w:r>
          </w:p>
          <w:p>
            <w:pPr>
              <w:spacing w:after="20"/>
              <w:ind w:left="20"/>
              <w:jc w:val="both"/>
            </w:pPr>
            <w:r>
              <w:rPr>
                <w:rFonts w:ascii="Times New Roman"/>
                <w:b w:val="false"/>
                <w:i w:val="false"/>
                <w:color w:val="000000"/>
                <w:sz w:val="20"/>
              </w:rPr>
              <w:t xml:space="preserve">
7) бұрын экспорт режимiнде шығарылған тауарды керi импорт режимiнде қайтаруды бiлдiредi.  </w:t>
            </w:r>
          </w:p>
          <w:p>
            <w:pPr>
              <w:spacing w:after="20"/>
              <w:ind w:left="20"/>
              <w:jc w:val="both"/>
            </w:pPr>
            <w:r>
              <w:rPr>
                <w:rFonts w:ascii="Times New Roman"/>
                <w:b w:val="false"/>
                <w:i w:val="false"/>
                <w:color w:val="000000"/>
                <w:sz w:val="20"/>
              </w:rPr>
              <w:t xml:space="preserve">
2. Жұмыстарды, қызмет көрсетулерді өткізу бойынша айналым кез келген жұмыстар орындауды немесе қызмет көрсетудің, соның ішiнде олардың тегiн орындалуын, сондай-ақ тауарды өткiзуден өзге сыйақы үшiн кез келген қызметтi, оның iшiнде: </w:t>
            </w:r>
          </w:p>
          <w:p>
            <w:pPr>
              <w:spacing w:after="20"/>
              <w:ind w:left="20"/>
              <w:jc w:val="both"/>
            </w:pPr>
            <w:r>
              <w:rPr>
                <w:rFonts w:ascii="Times New Roman"/>
                <w:b w:val="false"/>
                <w:i w:val="false"/>
                <w:color w:val="000000"/>
                <w:sz w:val="20"/>
              </w:rPr>
              <w:t xml:space="preserve">
1) мүлiктi уақытша иелiкке берудi және мүлiктi жалдау (жалгерлiк) шартымен пайдалануды; </w:t>
            </w:r>
          </w:p>
          <w:p>
            <w:pPr>
              <w:spacing w:after="20"/>
              <w:ind w:left="20"/>
              <w:jc w:val="both"/>
            </w:pPr>
            <w:r>
              <w:rPr>
                <w:rFonts w:ascii="Times New Roman"/>
                <w:b w:val="false"/>
                <w:i w:val="false"/>
                <w:color w:val="000000"/>
                <w:sz w:val="20"/>
              </w:rPr>
              <w:t xml:space="preserve">
2) санаткерлiк меншiк объектiлерiне, соның iшiнде жарғылық капиталға салым ретiнде берiлетiн құқықтар беруді; </w:t>
            </w:r>
          </w:p>
          <w:p>
            <w:pPr>
              <w:spacing w:after="20"/>
              <w:ind w:left="20"/>
              <w:jc w:val="both"/>
            </w:pPr>
            <w:r>
              <w:rPr>
                <w:rFonts w:ascii="Times New Roman"/>
                <w:b w:val="false"/>
                <w:i w:val="false"/>
                <w:color w:val="000000"/>
                <w:sz w:val="20"/>
              </w:rPr>
              <w:t xml:space="preserve">
3) жұмыс берушiнiң жалдамалы қызметкерге жалақы есебiнен жұмыстар орындауын, қызметтер көрсетуiн; </w:t>
            </w:r>
          </w:p>
          <w:p>
            <w:pPr>
              <w:spacing w:after="20"/>
              <w:ind w:left="20"/>
              <w:jc w:val="both"/>
            </w:pPr>
            <w:r>
              <w:rPr>
                <w:rFonts w:ascii="Times New Roman"/>
                <w:b w:val="false"/>
                <w:i w:val="false"/>
                <w:color w:val="000000"/>
                <w:sz w:val="20"/>
              </w:rPr>
              <w:t xml:space="preserve">
4) осы Кодекстiң 208-бабының 6-тармағына сәйкес қосылған құн салығын дербес төлеушiлер болып табылатын бiр заңды тұлғаның құрылымдық бөлiмшелерi арасында жұмыстар орындауын, қызметтер көрсетуiн бiлдiредi. </w:t>
            </w:r>
          </w:p>
          <w:p>
            <w:pPr>
              <w:spacing w:after="20"/>
              <w:ind w:left="20"/>
              <w:jc w:val="both"/>
            </w:pPr>
            <w:r>
              <w:rPr>
                <w:rFonts w:ascii="Times New Roman"/>
                <w:b w:val="false"/>
                <w:i w:val="false"/>
                <w:color w:val="000000"/>
                <w:sz w:val="20"/>
              </w:rPr>
              <w:t xml:space="preserve">
3. Мыналар: </w:t>
            </w:r>
          </w:p>
          <w:p>
            <w:pPr>
              <w:spacing w:after="20"/>
              <w:ind w:left="20"/>
              <w:jc w:val="both"/>
            </w:pPr>
            <w:r>
              <w:rPr>
                <w:rFonts w:ascii="Times New Roman"/>
                <w:b w:val="false"/>
                <w:i w:val="false"/>
                <w:color w:val="000000"/>
                <w:sz w:val="20"/>
              </w:rPr>
              <w:t xml:space="preserve">
1) бiрлiгiнiң құны екi айлық есептiк көрсеткiштен аспайтын,  тауарды жарнамалық мақсатта беру не сыйлау;  </w:t>
            </w:r>
          </w:p>
          <w:p>
            <w:pPr>
              <w:spacing w:after="20"/>
              <w:ind w:left="20"/>
              <w:jc w:val="both"/>
            </w:pPr>
            <w:r>
              <w:rPr>
                <w:rFonts w:ascii="Times New Roman"/>
                <w:b w:val="false"/>
                <w:i w:val="false"/>
                <w:color w:val="000000"/>
                <w:sz w:val="20"/>
              </w:rPr>
              <w:t xml:space="preserve">
2) тапсырысшының мердiгерге дайын өнiмдi мердiгердiң дайындауы, ұқсатуы, құрастыруы (монтаждауы, орнатуы), жөндеуi және (немесе) объектiлер салуы үшiн алыс-берiс тауарларын тиеп жөнелтуi. Аталған тауарлар Қазақстан Республикасының шегiнен тыс жерлерде дайындалған, ұқсатылған, құрастырылған, жөнделген жағдайда, егер оларды әкету Қазақстан Республикасының кеден </w:t>
            </w:r>
            <w:r>
              <w:rPr>
                <w:rFonts w:ascii="Times New Roman"/>
                <w:b w:val="false"/>
                <w:i w:val="false"/>
                <w:color w:val="000000"/>
                <w:sz w:val="20"/>
              </w:rPr>
              <w:t xml:space="preserve">заңдарына </w:t>
            </w:r>
            <w:r>
              <w:rPr>
                <w:rFonts w:ascii="Times New Roman"/>
                <w:b w:val="false"/>
                <w:i w:val="false"/>
                <w:color w:val="000000"/>
                <w:sz w:val="20"/>
              </w:rPr>
              <w:t xml:space="preserve">сәйкес "Тауарларды кеден аумағынан тыс жерлерде ұқсату" режимiмен жүзеге асырылса, аталған тауарлардың тиеп-жөнелтiлуi өткiзу бойынша айналым болып табылмайды; </w:t>
            </w:r>
          </w:p>
          <w:p>
            <w:pPr>
              <w:spacing w:after="20"/>
              <w:ind w:left="20"/>
              <w:jc w:val="both"/>
            </w:pPr>
            <w:r>
              <w:rPr>
                <w:rFonts w:ascii="Times New Roman"/>
                <w:b w:val="false"/>
                <w:i w:val="false"/>
                <w:color w:val="000000"/>
                <w:sz w:val="20"/>
              </w:rPr>
              <w:t xml:space="preserve">
3) қайтарылатын ыдысты тиеп жөнелту. Құны онымен жiберiлетiн өнiмдi өткiзу құнына кiрмейтiн және осы өнiмдi беру жөнiндегi шартта (келiсiм-шартта) белгiленген талаптармен және мерзiмде, бiрақ ұзақтығы алты айдан аспайтын мерзiмде өнiм берушiге қайтарылуға тиiс ыдыс қайтарылатын ыдыс болып табылады. Егер ыдыс белгiленген мерзiмде қайтарылмаса, мұндай ыдыс өткiзу бойынша айналымға енгiзiледi; </w:t>
            </w:r>
          </w:p>
          <w:p>
            <w:pPr>
              <w:spacing w:after="20"/>
              <w:ind w:left="20"/>
              <w:jc w:val="both"/>
            </w:pPr>
            <w:r>
              <w:rPr>
                <w:rFonts w:ascii="Times New Roman"/>
                <w:b w:val="false"/>
                <w:i w:val="false"/>
                <w:color w:val="000000"/>
                <w:sz w:val="20"/>
              </w:rPr>
              <w:t xml:space="preserve">
4) бұрын экспорт режимiнде шығарылған тауарды керi импорт режимiнде қайтаруды қоспағанда, тауарды қайтару;  </w:t>
            </w:r>
          </w:p>
          <w:p>
            <w:pPr>
              <w:spacing w:after="20"/>
              <w:ind w:left="20"/>
              <w:jc w:val="both"/>
            </w:pPr>
            <w:r>
              <w:rPr>
                <w:rFonts w:ascii="Times New Roman"/>
                <w:b w:val="false"/>
                <w:i w:val="false"/>
                <w:color w:val="000000"/>
                <w:sz w:val="20"/>
              </w:rPr>
              <w:t xml:space="preserve">
5) шартта белгiленген талаптар мен мерзiмдерде қайта әкелуге жататын тауарларды көрмелер, басқа да мәдени және спорт шараларын өткiзу үшiн Қазақстан Республикасының шегiнен тыс жерлерге әкету, егер бұл Қазақстан Республикасының кеден </w:t>
            </w:r>
            <w:r>
              <w:rPr>
                <w:rFonts w:ascii="Times New Roman"/>
                <w:b w:val="false"/>
                <w:i w:val="false"/>
                <w:color w:val="000000"/>
                <w:sz w:val="20"/>
              </w:rPr>
              <w:t xml:space="preserve">заңдарына </w:t>
            </w:r>
            <w:r>
              <w:rPr>
                <w:rFonts w:ascii="Times New Roman"/>
                <w:b w:val="false"/>
                <w:i w:val="false"/>
                <w:color w:val="000000"/>
                <w:sz w:val="20"/>
              </w:rPr>
              <w:t xml:space="preserve">сәйкес "Тауарларды уақытша әкету" кеден режимiмен ресiмделсе; </w:t>
            </w:r>
          </w:p>
          <w:p>
            <w:pPr>
              <w:spacing w:after="20"/>
              <w:ind w:left="20"/>
              <w:jc w:val="both"/>
            </w:pPr>
            <w:r>
              <w:rPr>
                <w:rFonts w:ascii="Times New Roman"/>
                <w:b w:val="false"/>
                <w:i w:val="false"/>
                <w:color w:val="000000"/>
                <w:sz w:val="20"/>
              </w:rPr>
              <w:t xml:space="preserve">
6) жер қойнауын пайдаланушы жаңадан құрған және (немесе) сатып алған, жер қойнауын пайдалану жөніндегi операцияларды орындау үшiн пайдаланылатын және Қазақстан Республикасына берiлуi тиiс мүлiктi жер қойнауын пайдаланушының жер қойнауын пайдалануға жасалған келiсiм-шарт талаптарына сәйкес Қазақстан Республикасының меншiгiне беруi; </w:t>
            </w:r>
          </w:p>
          <w:p>
            <w:pPr>
              <w:spacing w:after="20"/>
              <w:ind w:left="20"/>
              <w:jc w:val="both"/>
            </w:pPr>
            <w:r>
              <w:rPr>
                <w:rFonts w:ascii="Times New Roman"/>
                <w:b w:val="false"/>
                <w:i w:val="false"/>
                <w:color w:val="000000"/>
                <w:sz w:val="20"/>
              </w:rPr>
              <w:t xml:space="preserve">
7) банк берген қарыздар және басқа да дебиторлық берешектi қоса алғанда, қарыздар бойынша талап ету құқығын басқаға беру; </w:t>
            </w:r>
          </w:p>
          <w:p>
            <w:pPr>
              <w:spacing w:after="20"/>
              <w:ind w:left="20"/>
              <w:jc w:val="both"/>
            </w:pPr>
            <w:r>
              <w:rPr>
                <w:rFonts w:ascii="Times New Roman"/>
                <w:b w:val="false"/>
                <w:i w:val="false"/>
                <w:color w:val="000000"/>
                <w:sz w:val="20"/>
              </w:rPr>
              <w:t xml:space="preserve">
8) </w:t>
            </w:r>
            <w:r>
              <w:rPr>
                <w:rFonts w:ascii="Times New Roman"/>
                <w:b w:val="false"/>
                <w:i w:val="false"/>
                <w:color w:val="000000"/>
                <w:sz w:val="20"/>
              </w:rPr>
              <w:t xml:space="preserve">ойын бизнесі </w:t>
            </w:r>
            <w:r>
              <w:rPr>
                <w:rFonts w:ascii="Times New Roman"/>
                <w:b w:val="false"/>
                <w:i w:val="false"/>
                <w:color w:val="000000"/>
                <w:sz w:val="20"/>
              </w:rPr>
              <w:t xml:space="preserve">саласындағы қызметті жүзеге асыру бойынша айналым; </w:t>
            </w:r>
          </w:p>
          <w:p>
            <w:pPr>
              <w:spacing w:after="20"/>
              <w:ind w:left="20"/>
              <w:jc w:val="both"/>
            </w:pPr>
            <w:r>
              <w:rPr>
                <w:rFonts w:ascii="Times New Roman"/>
                <w:b w:val="false"/>
                <w:i w:val="false"/>
                <w:color w:val="000000"/>
                <w:sz w:val="20"/>
              </w:rPr>
              <w:t xml:space="preserve">
9) концессия объектісін концедентке беру, сондай-ақ концеденттің концессия объектісін пайдалану үшін концессионерге кейіннен беруі өткізу бойынша айналым болып табылмайды.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211-бапқа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2007.01.12 N  </w:t>
            </w:r>
            <w:r>
              <w:rPr>
                <w:rFonts w:ascii="Times New Roman"/>
                <w:b w:val="false"/>
                <w:i w:val="false"/>
                <w:color w:val="000000"/>
                <w:sz w:val="20"/>
              </w:rPr>
              <w:t xml:space="preserve">220 </w:t>
            </w:r>
            <w:r>
              <w:rPr>
                <w:rFonts w:ascii="Times New Roman"/>
                <w:b w:val="false"/>
                <w:i w:val="false"/>
                <w:color w:val="ff0000"/>
                <w:sz w:val="20"/>
              </w:rPr>
              <w:t xml:space="preserve">(2008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енгізілді), 2008.07.05 </w:t>
            </w:r>
            <w:r>
              <w:rPr>
                <w:rFonts w:ascii="Times New Roman"/>
                <w:b w:val="false"/>
                <w:i w:val="false"/>
                <w:color w:val="000000"/>
                <w:sz w:val="20"/>
              </w:rPr>
              <w:t xml:space="preserve">N 66-IV </w:t>
            </w:r>
            <w:r>
              <w:rPr>
                <w:rFonts w:ascii="Times New Roman"/>
                <w:b w:val="false"/>
                <w:i w:val="false"/>
                <w:color w:val="ff0000"/>
                <w:sz w:val="20"/>
              </w:rPr>
              <w:t xml:space="preserve">(енгізілу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212-бап. Салық салынатын айналымды анықтау </w:t>
            </w:r>
          </w:p>
          <w:p>
            <w:pPr>
              <w:spacing w:after="20"/>
              <w:ind w:left="20"/>
              <w:jc w:val="both"/>
            </w:pPr>
            <w:r>
              <w:rPr>
                <w:rFonts w:ascii="Times New Roman"/>
                <w:b w:val="false"/>
                <w:i w:val="false"/>
                <w:color w:val="000000"/>
                <w:sz w:val="20"/>
              </w:rPr>
              <w:t xml:space="preserve">
1. Қосылған құн салығын төлеушiнiң тауарларды (жұмыстарды, қызмет көрсетулердi) өткiзу бойынша жасаған айналымы салық салынатын айналым болып табылады, оған: </w:t>
            </w:r>
          </w:p>
          <w:p>
            <w:pPr>
              <w:spacing w:after="20"/>
              <w:ind w:left="20"/>
              <w:jc w:val="both"/>
            </w:pPr>
            <w:r>
              <w:rPr>
                <w:rFonts w:ascii="Times New Roman"/>
                <w:b w:val="false"/>
                <w:i w:val="false"/>
                <w:color w:val="000000"/>
                <w:sz w:val="20"/>
              </w:rPr>
              <w:t xml:space="preserve">
1) осы Кодекске сәйкес қосылған құн салығынан босатылған; </w:t>
            </w:r>
          </w:p>
          <w:p>
            <w:pPr>
              <w:spacing w:after="20"/>
              <w:ind w:left="20"/>
              <w:jc w:val="both"/>
            </w:pPr>
            <w:r>
              <w:rPr>
                <w:rFonts w:ascii="Times New Roman"/>
                <w:b w:val="false"/>
                <w:i w:val="false"/>
                <w:color w:val="000000"/>
                <w:sz w:val="20"/>
              </w:rPr>
              <w:t xml:space="preserve">
2) өткiзу орны Қазақстан Республикасы болып табылмайтын айналым қосылмайды. </w:t>
            </w:r>
          </w:p>
          <w:p>
            <w:pPr>
              <w:spacing w:after="20"/>
              <w:ind w:left="20"/>
              <w:jc w:val="both"/>
            </w:pPr>
            <w:r>
              <w:rPr>
                <w:rFonts w:ascii="Times New Roman"/>
                <w:b w:val="false"/>
                <w:i w:val="false"/>
                <w:color w:val="000000"/>
                <w:sz w:val="20"/>
              </w:rPr>
              <w:t xml:space="preserve">
Тауарларды (жұмыстарды, қызмет көрсетулердi) өткiзу орны осы Кодекстiң 215-бабына сәйкес белгiленедi. </w:t>
            </w:r>
          </w:p>
          <w:p>
            <w:pPr>
              <w:spacing w:after="20"/>
              <w:ind w:left="20"/>
              <w:jc w:val="both"/>
            </w:pPr>
            <w:r>
              <w:rPr>
                <w:rFonts w:ascii="Times New Roman"/>
                <w:b w:val="false"/>
                <w:i w:val="false"/>
                <w:color w:val="000000"/>
                <w:sz w:val="20"/>
              </w:rPr>
              <w:t xml:space="preserve">
2. Қазақстан Республикасында қосылған құн салығын төлеушi болып табылмайтын резидент еместен жұмыстар, қызмет көрсетулер алынған жағдайда, аталған жұмыстар, қызмет көрсетулер осы Кодекстiң 221-бабында белгiленген тәртiппен алушының салық салынатын айналымына енгiзiледi. </w:t>
            </w:r>
          </w:p>
          <w:p>
            <w:pPr>
              <w:spacing w:after="20"/>
              <w:ind w:left="20"/>
              <w:jc w:val="both"/>
            </w:pPr>
            <w:r>
              <w:rPr>
                <w:rFonts w:ascii="Times New Roman"/>
                <w:b/>
                <w:i w:val="false"/>
                <w:color w:val="000000"/>
                <w:sz w:val="20"/>
              </w:rPr>
              <w:t xml:space="preserve">213-бап. Салық салынатын импорт </w:t>
            </w:r>
          </w:p>
          <w:p>
            <w:pPr>
              <w:spacing w:after="20"/>
              <w:ind w:left="20"/>
              <w:jc w:val="both"/>
            </w:pPr>
            <w:r>
              <w:rPr>
                <w:rFonts w:ascii="Times New Roman"/>
                <w:b w:val="false"/>
                <w:i w:val="false"/>
                <w:color w:val="000000"/>
                <w:sz w:val="20"/>
              </w:rPr>
              <w:t xml:space="preserve">
Қазақстан Республикасының кеден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декларациялануға тиiстi, Қазақстан Республикасының аумағына әкелiнетiн немесе әкелiнген тауарлар (осы Кодекстің 234-бабына сәйкес қосылған құн салығынан босатылғандарын қоспағанда) салық салынатын импорт болып табылады. </w:t>
            </w:r>
          </w:p>
          <w:p>
            <w:pPr>
              <w:spacing w:after="20"/>
              <w:ind w:left="20"/>
              <w:jc w:val="both"/>
            </w:pPr>
            <w:r>
              <w:rPr>
                <w:rFonts w:ascii="Times New Roman"/>
                <w:b/>
                <w:i w:val="false"/>
                <w:color w:val="000000"/>
                <w:sz w:val="20"/>
              </w:rPr>
              <w:t xml:space="preserve">214-бап. Тапсырма шарттары бойынша жүзеге асырылатын өткiзу бойынша айналымдар </w:t>
            </w:r>
          </w:p>
          <w:p>
            <w:pPr>
              <w:spacing w:after="20"/>
              <w:ind w:left="20"/>
              <w:jc w:val="both"/>
            </w:pPr>
            <w:r>
              <w:rPr>
                <w:rFonts w:ascii="Times New Roman"/>
                <w:b w:val="false"/>
                <w:i w:val="false"/>
                <w:color w:val="000000"/>
                <w:sz w:val="20"/>
              </w:rPr>
              <w:t xml:space="preserve">
1. Сенiм бiлдiрiлген адамның сенiм білдiрушiнiң атынан және соның есебiнен тауарды тиеп жөнелтуi, жұмыстарды орындауы немесе қызметтер көрсетуi сенiм бiлдiрілген адамның өткiзу бойынша айналымы болып табылмайды. </w:t>
            </w:r>
          </w:p>
          <w:p>
            <w:pPr>
              <w:spacing w:after="20"/>
              <w:ind w:left="20"/>
              <w:jc w:val="both"/>
            </w:pPr>
            <w:r>
              <w:rPr>
                <w:rFonts w:ascii="Times New Roman"/>
                <w:b w:val="false"/>
                <w:i w:val="false"/>
                <w:color w:val="000000"/>
                <w:sz w:val="20"/>
              </w:rPr>
              <w:t xml:space="preserve">
2. Осы баптың 1-тармағының ережелерi: </w:t>
            </w:r>
          </w:p>
          <w:p>
            <w:pPr>
              <w:spacing w:after="20"/>
              <w:ind w:left="20"/>
              <w:jc w:val="both"/>
            </w:pPr>
            <w:r>
              <w:rPr>
                <w:rFonts w:ascii="Times New Roman"/>
                <w:b w:val="false"/>
                <w:i w:val="false"/>
                <w:color w:val="000000"/>
                <w:sz w:val="20"/>
              </w:rPr>
              <w:t xml:space="preserve">
1) сенiм бiлдiрiлген адамның сенiм бiлдiрушiге орындаған (көрсеткен) жұмыстарына (қызметтерiне); </w:t>
            </w:r>
          </w:p>
          <w:p>
            <w:pPr>
              <w:spacing w:after="20"/>
              <w:ind w:left="20"/>
              <w:jc w:val="both"/>
            </w:pPr>
            <w:r>
              <w:rPr>
                <w:rFonts w:ascii="Times New Roman"/>
                <w:b w:val="false"/>
                <w:i w:val="false"/>
                <w:color w:val="000000"/>
                <w:sz w:val="20"/>
              </w:rPr>
              <w:t xml:space="preserve">
2) Қазақстан Республикасында қосылған құн салығын төлеушi болып табылмайтын резидент емес сенiм бiлдiрушiден алынған тауарға қатысты қолданылмайды. Мұндай жағдайда тауарды тиеп жөнелту сенiм бiлдiрiлген адамның өткiзу бойынша айналымы болып табылады. </w:t>
            </w:r>
          </w:p>
          <w:p>
            <w:pPr>
              <w:spacing w:after="20"/>
              <w:ind w:left="20"/>
              <w:jc w:val="both"/>
            </w:pPr>
            <w:r>
              <w:rPr>
                <w:rFonts w:ascii="Times New Roman"/>
                <w:b/>
                <w:i w:val="false"/>
                <w:color w:val="000000"/>
                <w:sz w:val="20"/>
              </w:rPr>
              <w:t xml:space="preserve">215-бап. Тауарды (жұмысты, қызмет көрсетудi) өткiзу орны </w:t>
            </w:r>
          </w:p>
          <w:p>
            <w:pPr>
              <w:spacing w:after="20"/>
              <w:ind w:left="20"/>
              <w:jc w:val="both"/>
            </w:pPr>
            <w:r>
              <w:rPr>
                <w:rFonts w:ascii="Times New Roman"/>
                <w:b w:val="false"/>
                <w:i w:val="false"/>
                <w:color w:val="000000"/>
                <w:sz w:val="20"/>
              </w:rPr>
              <w:t xml:space="preserve">
1. Тауарды өткiзу орны болып: </w:t>
            </w:r>
          </w:p>
          <w:p>
            <w:pPr>
              <w:spacing w:after="20"/>
              <w:ind w:left="20"/>
              <w:jc w:val="both"/>
            </w:pPr>
            <w:r>
              <w:rPr>
                <w:rFonts w:ascii="Times New Roman"/>
                <w:b w:val="false"/>
                <w:i w:val="false"/>
                <w:color w:val="000000"/>
                <w:sz w:val="20"/>
              </w:rPr>
              <w:t xml:space="preserve">
1) егер тауарды берушi, алушы немесе үшiншi тұлға тасымалдайтын (жiберетiн) болса, тауарды тасымалдау басталған орын; </w:t>
            </w:r>
          </w:p>
          <w:p>
            <w:pPr>
              <w:spacing w:after="20"/>
              <w:ind w:left="20"/>
              <w:jc w:val="both"/>
            </w:pPr>
            <w:r>
              <w:rPr>
                <w:rFonts w:ascii="Times New Roman"/>
                <w:b w:val="false"/>
                <w:i w:val="false"/>
                <w:color w:val="000000"/>
                <w:sz w:val="20"/>
              </w:rPr>
              <w:t xml:space="preserve">
2) басқа жағдайларда - тауарды алушыға беру орны танылады. </w:t>
            </w:r>
          </w:p>
          <w:p>
            <w:pPr>
              <w:spacing w:after="20"/>
              <w:ind w:left="20"/>
              <w:jc w:val="both"/>
            </w:pPr>
            <w:r>
              <w:rPr>
                <w:rFonts w:ascii="Times New Roman"/>
                <w:b w:val="false"/>
                <w:i w:val="false"/>
                <w:color w:val="000000"/>
                <w:sz w:val="20"/>
              </w:rPr>
              <w:t xml:space="preserve">
2. Жұмыстарды, қызметтердi өткiзу орны болып: </w:t>
            </w:r>
          </w:p>
          <w:p>
            <w:pPr>
              <w:spacing w:after="20"/>
              <w:ind w:left="20"/>
              <w:jc w:val="both"/>
            </w:pPr>
            <w:r>
              <w:rPr>
                <w:rFonts w:ascii="Times New Roman"/>
                <w:b w:val="false"/>
                <w:i w:val="false"/>
                <w:color w:val="000000"/>
                <w:sz w:val="20"/>
              </w:rPr>
              <w:t xml:space="preserve">
1) егер жұмыстар, қызметтер жылжымайтын мүлiкпен тiкелей байланысты болса, осы мүлiктiң орналасқан жерi; </w:t>
            </w:r>
          </w:p>
          <w:p>
            <w:pPr>
              <w:spacing w:after="20"/>
              <w:ind w:left="20"/>
              <w:jc w:val="both"/>
            </w:pPr>
            <w:r>
              <w:rPr>
                <w:rFonts w:ascii="Times New Roman"/>
                <w:b w:val="false"/>
                <w:i w:val="false"/>
                <w:color w:val="000000"/>
                <w:sz w:val="20"/>
              </w:rPr>
              <w:t xml:space="preserve">
2) егер олар жылжымалы мүлiкпен байланысты болса, жұмыстарды, қызметтердi нақты жүзеге асыратын орны; </w:t>
            </w:r>
          </w:p>
          <w:p>
            <w:pPr>
              <w:spacing w:after="20"/>
              <w:ind w:left="20"/>
              <w:jc w:val="both"/>
            </w:pPr>
            <w:r>
              <w:rPr>
                <w:rFonts w:ascii="Times New Roman"/>
                <w:b w:val="false"/>
                <w:i w:val="false"/>
                <w:color w:val="000000"/>
                <w:sz w:val="20"/>
              </w:rPr>
              <w:t xml:space="preserve">
Мұндай жұмыстарға, қызмет көрсетулерге монтаждау, құрастыру, жөндеу жатады. </w:t>
            </w:r>
          </w:p>
          <w:p>
            <w:pPr>
              <w:spacing w:after="20"/>
              <w:ind w:left="20"/>
              <w:jc w:val="both"/>
            </w:pPr>
            <w:r>
              <w:rPr>
                <w:rFonts w:ascii="Times New Roman"/>
                <w:b w:val="false"/>
                <w:i w:val="false"/>
                <w:color w:val="000000"/>
                <w:sz w:val="20"/>
              </w:rPr>
              <w:t xml:space="preserve">
3) егер қызметтер мәдениет, өнер, бiлiм, дене тәрбиесi немесе спорт саласындағы қызметтерге қатысты болса, қызметтердiң нақты көрсетiлетiн орны; </w:t>
            </w:r>
          </w:p>
          <w:p>
            <w:pPr>
              <w:spacing w:after="20"/>
              <w:ind w:left="20"/>
              <w:jc w:val="both"/>
            </w:pPr>
            <w:r>
              <w:rPr>
                <w:rFonts w:ascii="Times New Roman"/>
                <w:b w:val="false"/>
                <w:i w:val="false"/>
                <w:color w:val="000000"/>
                <w:sz w:val="20"/>
              </w:rPr>
              <w:t xml:space="preserve">
4) жұмыстарды, қызметтердi сатып алушының кәсiпкерлiк немесе кез келген басқа да қызмет орны танылады. Осы тармақша мынадай жұмыстарға, қызметтерге: </w:t>
            </w:r>
          </w:p>
          <w:p>
            <w:pPr>
              <w:spacing w:after="20"/>
              <w:ind w:left="20"/>
              <w:jc w:val="both"/>
            </w:pPr>
            <w:r>
              <w:rPr>
                <w:rFonts w:ascii="Times New Roman"/>
                <w:b w:val="false"/>
                <w:i w:val="false"/>
                <w:color w:val="000000"/>
                <w:sz w:val="20"/>
              </w:rPr>
              <w:t xml:space="preserve">
санаткерлiк меншiк объектiлерiн пайдалануға құқық беру жөнiндегi; </w:t>
            </w:r>
          </w:p>
          <w:p>
            <w:pPr>
              <w:spacing w:after="20"/>
              <w:ind w:left="20"/>
              <w:jc w:val="both"/>
            </w:pPr>
            <w:r>
              <w:rPr>
                <w:rFonts w:ascii="Times New Roman"/>
                <w:b w:val="false"/>
                <w:i w:val="false"/>
                <w:color w:val="000000"/>
                <w:sz w:val="20"/>
              </w:rPr>
              <w:t xml:space="preserve">
консультациялық, аудиторлық, инжинирингтiк, заңдық, бухгалтерлiк, адвокаттық, жарнамалық қызмет көрсетулерге, сондай-ақ ақпаратты өңдеу жөнiндегi қызмет көрсетулерге; </w:t>
            </w:r>
          </w:p>
          <w:p>
            <w:pPr>
              <w:spacing w:after="20"/>
              <w:ind w:left="20"/>
              <w:jc w:val="both"/>
            </w:pPr>
            <w:r>
              <w:rPr>
                <w:rFonts w:ascii="Times New Roman"/>
                <w:b w:val="false"/>
                <w:i w:val="false"/>
                <w:color w:val="000000"/>
                <w:sz w:val="20"/>
              </w:rPr>
              <w:t xml:space="preserve">
қызметкерлердi беру жөнiндегi; </w:t>
            </w:r>
          </w:p>
          <w:p>
            <w:pPr>
              <w:spacing w:after="20"/>
              <w:ind w:left="20"/>
              <w:jc w:val="both"/>
            </w:pPr>
            <w:r>
              <w:rPr>
                <w:rFonts w:ascii="Times New Roman"/>
                <w:b w:val="false"/>
                <w:i w:val="false"/>
                <w:color w:val="000000"/>
                <w:sz w:val="20"/>
              </w:rPr>
              <w:t xml:space="preserve">
жылжымалы мүлiктi (көлiк құралдарынан басқа) жалға беру жөнiндегi қызметке;  </w:t>
            </w:r>
          </w:p>
          <w:p>
            <w:pPr>
              <w:spacing w:after="20"/>
              <w:ind w:left="20"/>
              <w:jc w:val="both"/>
            </w:pPr>
            <w:r>
              <w:rPr>
                <w:rFonts w:ascii="Times New Roman"/>
                <w:b w:val="false"/>
                <w:i w:val="false"/>
                <w:color w:val="000000"/>
                <w:sz w:val="20"/>
              </w:rPr>
              <w:t xml:space="preserve">
тауарларды (жұмыстарды, қызмет көрсетулердi) сатып алу жөнiндегi, сондай-ақ осы тармақшада көзделген қызметтердi жүзеге асыру үшiн шартқа (келiсiм-шартқа) негiзгi қатысушының атынан тұлға тартатын агенттiң қызметтерiне; </w:t>
            </w:r>
          </w:p>
          <w:p>
            <w:pPr>
              <w:spacing w:after="20"/>
              <w:ind w:left="20"/>
              <w:jc w:val="both"/>
            </w:pPr>
            <w:r>
              <w:rPr>
                <w:rFonts w:ascii="Times New Roman"/>
                <w:b w:val="false"/>
                <w:i w:val="false"/>
                <w:color w:val="000000"/>
                <w:sz w:val="20"/>
              </w:rPr>
              <w:t xml:space="preserve">
байланыс қызметiне; </w:t>
            </w:r>
          </w:p>
          <w:p>
            <w:pPr>
              <w:spacing w:after="20"/>
              <w:ind w:left="20"/>
              <w:jc w:val="both"/>
            </w:pPr>
            <w:r>
              <w:rPr>
                <w:rFonts w:ascii="Times New Roman"/>
                <w:b w:val="false"/>
                <w:i w:val="false"/>
                <w:color w:val="000000"/>
                <w:sz w:val="20"/>
              </w:rPr>
              <w:t xml:space="preserve">
туризмдi ұйымдастыру жөнiндегi қызметтерге қатысты қолданылады; </w:t>
            </w:r>
          </w:p>
          <w:p>
            <w:pPr>
              <w:spacing w:after="20"/>
              <w:ind w:left="20"/>
              <w:jc w:val="both"/>
            </w:pPr>
            <w:r>
              <w:rPr>
                <w:rFonts w:ascii="Times New Roman"/>
                <w:b w:val="false"/>
                <w:i w:val="false"/>
                <w:color w:val="000000"/>
                <w:sz w:val="20"/>
              </w:rPr>
              <w:t xml:space="preserve">
5) осы тармақтың 1)-4) тармақшаларында көзделмеген жұмыстар, қызмет көрсетулер болған жағдайда жұмыстарды орындайтын (қызметтер көрсететiн) тұлғаның кәсiпкерлiк немесе кез келген басқа да қызметтi жүзеге асыратын орны танылады. </w:t>
            </w:r>
          </w:p>
          <w:p>
            <w:pPr>
              <w:spacing w:after="20"/>
              <w:ind w:left="20"/>
              <w:jc w:val="both"/>
            </w:pPr>
            <w:r>
              <w:rPr>
                <w:rFonts w:ascii="Times New Roman"/>
                <w:b w:val="false"/>
                <w:i w:val="false"/>
                <w:color w:val="000000"/>
                <w:sz w:val="20"/>
              </w:rPr>
              <w:t xml:space="preserve">
3. Егер тауарларды (жұмыстарды, қызмет көрсетулердi) өткiзу басқа негiзгi тауарларды (жұмыстарды, қызмет көрсетулердi) өткiзуге қатысты көмекшi сипатта болса, негiзгi тауарлар (жұмыстар, қызмет көрсетулер) өткiзiлген жер осындай көмекшi өткiзу орны болып танылады. </w:t>
            </w:r>
          </w:p>
          <w:p>
            <w:pPr>
              <w:spacing w:after="20"/>
              <w:ind w:left="20"/>
              <w:jc w:val="both"/>
            </w:pPr>
            <w:r>
              <w:rPr>
                <w:rFonts w:ascii="Times New Roman"/>
                <w:b w:val="false"/>
                <w:i w:val="false"/>
                <w:color w:val="000000"/>
                <w:sz w:val="20"/>
              </w:rPr>
              <w:t xml:space="preserve">
4. Осы баптың 2-тармағы 4) тармақшасының мақсаты үшiн, егер жұмыстарды, қызмет көрсетулердi алушының кәсiпкерлiк немесе кез келген басқа да қызмет орны бiреуден артық болса, осындай жұмыстар, қызмет көрсетулер пайдаланылатын орын олар өткiзiлген орын болып есептеледі. </w:t>
            </w:r>
          </w:p>
          <w:p>
            <w:pPr>
              <w:spacing w:after="20"/>
              <w:ind w:left="20"/>
              <w:jc w:val="both"/>
            </w:pPr>
            <w:r>
              <w:rPr>
                <w:rFonts w:ascii="Times New Roman"/>
                <w:b w:val="false"/>
                <w:i w:val="false"/>
                <w:color w:val="000000"/>
                <w:sz w:val="20"/>
              </w:rPr>
              <w:t xml:space="preserve">
5. Осы баптың 2-тармағын қолдану кезiнде бiрнеше тармақшада аталған жұмыстарды орындайтын немесе қызметтер көрсететiн жер осы тармақшалардың ретi бойынша бiрiншi болып белгiленедi.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215-бапқа өзгерту енгізілді - Қазақстан Республикасының 2002.11.23. N </w:t>
            </w:r>
            <w:r>
              <w:rPr>
                <w:rFonts w:ascii="Times New Roman"/>
                <w:b w:val="false"/>
                <w:i w:val="false"/>
                <w:color w:val="000000"/>
                <w:sz w:val="20"/>
              </w:rPr>
              <w:t xml:space="preserve">358 </w:t>
            </w:r>
            <w:r>
              <w:rPr>
                <w:rFonts w:ascii="Times New Roman"/>
                <w:b w:val="false"/>
                <w:i w:val="false"/>
                <w:color w:val="ff0000"/>
                <w:sz w:val="20"/>
              </w:rPr>
              <w:t xml:space="preserve">(2003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216-бап. Өткiзу бойынша айналым жасау күнi </w:t>
            </w:r>
          </w:p>
          <w:p>
            <w:pPr>
              <w:spacing w:after="20"/>
              <w:ind w:left="20"/>
              <w:jc w:val="both"/>
            </w:pPr>
            <w:r>
              <w:rPr>
                <w:rFonts w:ascii="Times New Roman"/>
                <w:b w:val="false"/>
                <w:i w:val="false"/>
                <w:color w:val="000000"/>
                <w:sz w:val="20"/>
              </w:rPr>
              <w:t xml:space="preserve">
1. Егер осы баптың 2 және 2-1-тармақтарында өзгеше көзделмесе, тауарды тиеп жөнелту күнi тауар өткiзу бойынша айналым жасау күнi болып табылады.  </w:t>
            </w:r>
          </w:p>
          <w:p>
            <w:pPr>
              <w:spacing w:after="20"/>
              <w:ind w:left="20"/>
              <w:jc w:val="both"/>
            </w:pPr>
            <w:r>
              <w:rPr>
                <w:rFonts w:ascii="Times New Roman"/>
                <w:b w:val="false"/>
                <w:i w:val="false"/>
                <w:color w:val="000000"/>
                <w:sz w:val="20"/>
              </w:rPr>
              <w:t xml:space="preserve">
Егер тауарды тиеп жөнелту жүзеге асырылмаған жағдайда, онда алушыға тауар меншiгiнiң құқығы берiлген күн өткiзу бойынша айналым жасау күнi болып табылады. </w:t>
            </w:r>
          </w:p>
          <w:p>
            <w:pPr>
              <w:spacing w:after="20"/>
              <w:ind w:left="20"/>
              <w:jc w:val="both"/>
            </w:pPr>
            <w:r>
              <w:rPr>
                <w:rFonts w:ascii="Times New Roman"/>
                <w:b w:val="false"/>
                <w:i w:val="false"/>
                <w:color w:val="000000"/>
                <w:sz w:val="20"/>
              </w:rPr>
              <w:t xml:space="preserve">
2. Кепiл берушi кепiлге салынған мүлiктi (тауарды) берген кезде кепiл ұстаушы үшiн мына күндердiң бiрi: </w:t>
            </w:r>
          </w:p>
          <w:p>
            <w:pPr>
              <w:spacing w:after="20"/>
              <w:ind w:left="20"/>
              <w:jc w:val="both"/>
            </w:pPr>
            <w:r>
              <w:rPr>
                <w:rFonts w:ascii="Times New Roman"/>
                <w:b w:val="false"/>
                <w:i w:val="false"/>
                <w:color w:val="000000"/>
                <w:sz w:val="20"/>
              </w:rPr>
              <w:t xml:space="preserve">
1) кепiл затына меншiк құқығы кепiл берушiден кепiлге салынған мүлiктi өндiрiп алу процесiнде жүргiзiлген сауда-саттықтың жеңiмпазына ауысқан күн; </w:t>
            </w:r>
          </w:p>
          <w:p>
            <w:pPr>
              <w:spacing w:after="20"/>
              <w:ind w:left="20"/>
              <w:jc w:val="both"/>
            </w:pPr>
            <w:r>
              <w:rPr>
                <w:rFonts w:ascii="Times New Roman"/>
                <w:b w:val="false"/>
                <w:i w:val="false"/>
                <w:color w:val="000000"/>
                <w:sz w:val="20"/>
              </w:rPr>
              <w:t xml:space="preserve">
2) егер сауда-саттық өтпедi деп жарияланса, кепiл затына меншiк құқығы кепiл игерушiден кепiл ұстаушыға ауысқан күн сату бойынша айналым жасау күнi болып табылады.  </w:t>
            </w:r>
          </w:p>
          <w:p>
            <w:pPr>
              <w:spacing w:after="20"/>
              <w:ind w:left="20"/>
              <w:jc w:val="both"/>
            </w:pPr>
            <w:r>
              <w:rPr>
                <w:rFonts w:ascii="Times New Roman"/>
                <w:b w:val="false"/>
                <w:i w:val="false"/>
                <w:color w:val="000000"/>
                <w:sz w:val="20"/>
              </w:rPr>
              <w:t xml:space="preserve">
осы Кодекстiң 211-бабының 1-тармағының 5) тармақшасында аталған жағдайларда тауар пайдалану кезiнде тауарды осындай пайдалануға берген күн өткiзу бойынша айналым жасау күнi болып табылады. </w:t>
            </w:r>
          </w:p>
          <w:p>
            <w:pPr>
              <w:spacing w:after="20"/>
              <w:ind w:left="20"/>
              <w:jc w:val="both"/>
            </w:pPr>
            <w:r>
              <w:rPr>
                <w:rFonts w:ascii="Times New Roman"/>
                <w:b w:val="false"/>
                <w:i w:val="false"/>
                <w:color w:val="000000"/>
                <w:sz w:val="20"/>
              </w:rPr>
              <w:t xml:space="preserve">
осы Кодекстiң 210-бабының 5-тармағында аталған жағдайларда, қосылған құн салығын төлеушi есептен шығару туралы өтiнiш берген салық кезеңiнiң соңғы күнi өткiзу бойынша айналым жасау күнi болып табылады.  </w:t>
            </w:r>
          </w:p>
          <w:p>
            <w:pPr>
              <w:spacing w:after="20"/>
              <w:ind w:left="20"/>
              <w:jc w:val="both"/>
            </w:pPr>
            <w:r>
              <w:rPr>
                <w:rFonts w:ascii="Times New Roman"/>
                <w:b w:val="false"/>
                <w:i w:val="false"/>
                <w:color w:val="000000"/>
                <w:sz w:val="20"/>
              </w:rPr>
              <w:t xml:space="preserve">
2-1. Лизинг алушының негiзгi қаражат ретiнде алуына жататын мүлiктi қайтарымды лизинг шарты бойынша берудi қоспағанда, қаржы лизингiне беру кезiнде мыналар өткiзу бойынша айналым жасалған күн болып табылады: </w:t>
            </w:r>
          </w:p>
          <w:p>
            <w:pPr>
              <w:spacing w:after="20"/>
              <w:ind w:left="20"/>
              <w:jc w:val="both"/>
            </w:pPr>
            <w:r>
              <w:rPr>
                <w:rFonts w:ascii="Times New Roman"/>
                <w:b w:val="false"/>
                <w:i w:val="false"/>
                <w:color w:val="000000"/>
                <w:sz w:val="20"/>
              </w:rPr>
              <w:t xml:space="preserve">
1) осы тармақтың 2) және 3) тармақшаларында аталған жағдайларды қоспағанда, қаржы лизингiнiң шартында белгiленген мерзiмдiк лизингтiк төлемдi алу мерзiмiнiң басталу күнi; </w:t>
            </w:r>
          </w:p>
          <w:p>
            <w:pPr>
              <w:spacing w:after="20"/>
              <w:ind w:left="20"/>
              <w:jc w:val="both"/>
            </w:pPr>
            <w:r>
              <w:rPr>
                <w:rFonts w:ascii="Times New Roman"/>
                <w:b w:val="false"/>
                <w:i w:val="false"/>
                <w:color w:val="000000"/>
                <w:sz w:val="20"/>
              </w:rPr>
              <w:t xml:space="preserve">
2) егер қаржы лизингiнiң шарты бойынша лизингтiк төлемдi алу мерзiмiнiң басталу күнi мүлiктi лизинг алушыға беру күнiне дейiн белгiленсе, онда мүлiктi қаржы лизингiне берген күн айналымды жасау күнi болып табылады; </w:t>
            </w:r>
          </w:p>
          <w:p>
            <w:pPr>
              <w:spacing w:after="20"/>
              <w:ind w:left="20"/>
              <w:jc w:val="both"/>
            </w:pPr>
            <w:r>
              <w:rPr>
                <w:rFonts w:ascii="Times New Roman"/>
                <w:b w:val="false"/>
                <w:i w:val="false"/>
                <w:color w:val="000000"/>
                <w:sz w:val="20"/>
              </w:rPr>
              <w:t xml:space="preserve">
3) қаржы лизингiнiң шартында көзделген лизинг төлемдерiн лизинг алушы мерзiмiнен бұрын өтеген жағдайда, түбегейлi есеп айырысқан күн қаржы лизингiнiң осы шарты бойынша айналымды жасаған соңғы күн болып табылады.  </w:t>
            </w:r>
          </w:p>
          <w:p>
            <w:pPr>
              <w:spacing w:after="20"/>
              <w:ind w:left="20"/>
              <w:jc w:val="both"/>
            </w:pPr>
            <w:r>
              <w:rPr>
                <w:rFonts w:ascii="Times New Roman"/>
                <w:b w:val="false"/>
                <w:i w:val="false"/>
                <w:color w:val="000000"/>
                <w:sz w:val="20"/>
              </w:rPr>
              <w:t xml:space="preserve">
2-2. Лизинг алушы (сатушы) негiзгi құрал ретiнде алуға тиiстi мүлiктi қайтарымды лизинг шарты бойынша беру кезiнде мүлiктi қаржы лизингiне берген күн өткiзу бойынша айналым жасау күнi болып табылады.  </w:t>
            </w:r>
          </w:p>
          <w:p>
            <w:pPr>
              <w:spacing w:after="20"/>
              <w:ind w:left="20"/>
              <w:jc w:val="both"/>
            </w:pPr>
            <w:r>
              <w:rPr>
                <w:rFonts w:ascii="Times New Roman"/>
                <w:b w:val="false"/>
                <w:i w:val="false"/>
                <w:color w:val="000000"/>
                <w:sz w:val="20"/>
              </w:rPr>
              <w:t xml:space="preserve">
2-2. Құрылыс, құрылыс-монтаж, жөндеу жұмыстарын орындау кезiнде: </w:t>
            </w:r>
          </w:p>
          <w:p>
            <w:pPr>
              <w:spacing w:after="20"/>
              <w:ind w:left="20"/>
              <w:jc w:val="both"/>
            </w:pPr>
            <w:r>
              <w:rPr>
                <w:rFonts w:ascii="Times New Roman"/>
                <w:b w:val="false"/>
                <w:i w:val="false"/>
                <w:color w:val="000000"/>
                <w:sz w:val="20"/>
              </w:rPr>
              <w:t xml:space="preserve">
1) тапсырыс берушi орындалған жұмыстарды ақысын төлеуге қабылдаған күннiң; </w:t>
            </w:r>
          </w:p>
          <w:p>
            <w:pPr>
              <w:spacing w:after="20"/>
              <w:ind w:left="20"/>
              <w:jc w:val="both"/>
            </w:pPr>
            <w:r>
              <w:rPr>
                <w:rFonts w:ascii="Times New Roman"/>
                <w:b w:val="false"/>
                <w:i w:val="false"/>
                <w:color w:val="000000"/>
                <w:sz w:val="20"/>
              </w:rPr>
              <w:t xml:space="preserve">
2) мемлекеттiк қабылдау комиссиясы салынып бiткен объектiнi пайдалануға қабылдау туралы актiге (ал мемлекеттiк нормативтерде белгiленген жағдайларда қабылдау комиссиясының aктici) қол қойған күннiң қайсысы алғаш орын алатын болса, сол күн өткiзу бойынша айналым жасау күнi болып табылады.  </w:t>
            </w:r>
          </w:p>
          <w:p>
            <w:pPr>
              <w:spacing w:after="20"/>
              <w:ind w:left="20"/>
              <w:jc w:val="both"/>
            </w:pPr>
            <w:r>
              <w:rPr>
                <w:rFonts w:ascii="Times New Roman"/>
                <w:b w:val="false"/>
                <w:i w:val="false"/>
                <w:color w:val="000000"/>
                <w:sz w:val="20"/>
              </w:rPr>
              <w:t xml:space="preserve">
3. Жұмыстарды, қызмет көрсетулердi өткiзу бойынша салық салынатын айналым жасау күнi төменде аталған шарттардың бiрi бiрiншi болып орындалған: </w:t>
            </w:r>
          </w:p>
          <w:p>
            <w:pPr>
              <w:spacing w:after="20"/>
              <w:ind w:left="20"/>
              <w:jc w:val="both"/>
            </w:pPr>
            <w:r>
              <w:rPr>
                <w:rFonts w:ascii="Times New Roman"/>
                <w:b w:val="false"/>
                <w:i w:val="false"/>
                <w:color w:val="000000"/>
                <w:sz w:val="20"/>
              </w:rPr>
              <w:t xml:space="preserve">
1) жұмыстарға, қызмет көрсетулерге қосылған құн салығымен бiрге шот-фактура жазылған; </w:t>
            </w:r>
          </w:p>
          <w:p>
            <w:pPr>
              <w:spacing w:after="20"/>
              <w:ind w:left="20"/>
              <w:jc w:val="both"/>
            </w:pPr>
            <w:r>
              <w:rPr>
                <w:rFonts w:ascii="Times New Roman"/>
                <w:b w:val="false"/>
                <w:i w:val="false"/>
                <w:color w:val="000000"/>
                <w:sz w:val="20"/>
              </w:rPr>
              <w:t xml:space="preserve">
2) жұмыстар орындалған, қызмет көрсетулер көрсетiлген жағдайда басталады. </w:t>
            </w:r>
          </w:p>
          <w:p>
            <w:pPr>
              <w:spacing w:after="20"/>
              <w:ind w:left="20"/>
              <w:jc w:val="both"/>
            </w:pPr>
            <w:r>
              <w:rPr>
                <w:rFonts w:ascii="Times New Roman"/>
                <w:b w:val="false"/>
                <w:i w:val="false"/>
                <w:color w:val="000000"/>
                <w:sz w:val="20"/>
              </w:rPr>
              <w:t xml:space="preserve">
4. Егер жұмыстар, қызметтер тұрақты (үзiлiссiз) негiзде өткiзiлетiн болса, онда: </w:t>
            </w:r>
          </w:p>
          <w:p>
            <w:pPr>
              <w:spacing w:after="20"/>
              <w:ind w:left="20"/>
              <w:jc w:val="both"/>
            </w:pPr>
            <w:r>
              <w:rPr>
                <w:rFonts w:ascii="Times New Roman"/>
                <w:b w:val="false"/>
                <w:i w:val="false"/>
                <w:color w:val="000000"/>
                <w:sz w:val="20"/>
              </w:rPr>
              <w:t xml:space="preserve">
1) қосылған құн салығы көрсетiлiп, шот-фактура жазылған күннiң; </w:t>
            </w:r>
          </w:p>
          <w:p>
            <w:pPr>
              <w:spacing w:after="20"/>
              <w:ind w:left="20"/>
              <w:jc w:val="both"/>
            </w:pPr>
            <w:r>
              <w:rPr>
                <w:rFonts w:ascii="Times New Roman"/>
                <w:b w:val="false"/>
                <w:i w:val="false"/>
                <w:color w:val="000000"/>
                <w:sz w:val="20"/>
              </w:rPr>
              <w:t xml:space="preserve">
2) әрбiр төлемдi (есеп айырысу нысанына қарамастан) алу күнiнiң қайсысы бiрiншi болса, сол күн өткiзу бойынша салық салынатын айналым жасау күнi болып табылады. </w:t>
            </w:r>
          </w:p>
          <w:p>
            <w:pPr>
              <w:spacing w:after="20"/>
              <w:ind w:left="20"/>
              <w:jc w:val="both"/>
            </w:pPr>
            <w:r>
              <w:rPr>
                <w:rFonts w:ascii="Times New Roman"/>
                <w:b w:val="false"/>
                <w:i w:val="false"/>
                <w:color w:val="000000"/>
                <w:sz w:val="20"/>
              </w:rPr>
              <w:t xml:space="preserve">
Жұмысты (көрсетiлетiн қызметтi) алушы олардың нәтижелерiн өзiнiң өндiрiстiк қызметiне жұмыс орындалған, қызмет көрсетiлген күні пайдалана алатын жағдайда ұзақ мерзiмдi шарт негiзiнде жұмыстар орындау, қызметтер көрсету оларды тұрақты (үздiксiз) негiзде iске асыруды бiлдiретiн болады.  </w:t>
            </w:r>
          </w:p>
          <w:p>
            <w:pPr>
              <w:spacing w:after="20"/>
              <w:ind w:left="20"/>
              <w:jc w:val="both"/>
            </w:pPr>
            <w:r>
              <w:rPr>
                <w:rFonts w:ascii="Times New Roman"/>
                <w:b w:val="false"/>
                <w:i w:val="false"/>
                <w:color w:val="000000"/>
                <w:sz w:val="20"/>
              </w:rPr>
              <w:t xml:space="preserve">
5. Қызметкерлерге жалақы есебiнен тауар берген, жұмыстар орындаған, қызметтер көрсеткен жағдайда қызметкерлерге тауарлар берiлген, жұмыстарды орындаған немесе қызметтер көрсетiлген күн өткiзу бойынша айналым жасау күнi болып табылады. </w:t>
            </w:r>
          </w:p>
          <w:p>
            <w:pPr>
              <w:spacing w:after="20"/>
              <w:ind w:left="20"/>
              <w:jc w:val="both"/>
            </w:pPr>
            <w:r>
              <w:rPr>
                <w:rFonts w:ascii="Times New Roman"/>
                <w:b w:val="false"/>
                <w:i w:val="false"/>
                <w:color w:val="000000"/>
                <w:sz w:val="20"/>
              </w:rPr>
              <w:t xml:space="preserve">
6. Қазақстан Республикасында қосылған құн салығын төлеушi болып табылмайтын резидент еместен жұмыстар, қызмет көрсетулер алған жағдайда аталған жұмыстарды, қызмет көрсетулердi алған күн айналым жасау күнi болып табылады.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216-бапқа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35-тарау. Салық салынатын айналым мен салық салынатын импорт</w:t>
            </w:r>
          </w:p>
          <w:p>
            <w:pPr>
              <w:spacing w:after="20"/>
              <w:ind w:left="20"/>
              <w:jc w:val="both"/>
            </w:pPr>
            <w:r>
              <w:rPr>
                <w:rFonts w:ascii="Times New Roman"/>
                <w:b/>
                <w:i w:val="false"/>
                <w:color w:val="000000"/>
                <w:sz w:val="20"/>
              </w:rPr>
              <w:t>мөлшерін анықтау</w:t>
            </w:r>
          </w:p>
          <w:p>
            <w:pPr>
              <w:spacing w:after="20"/>
              <w:ind w:left="20"/>
              <w:jc w:val="both"/>
            </w:pPr>
            <w:r>
              <w:rPr>
                <w:rFonts w:ascii="Times New Roman"/>
                <w:b/>
                <w:i w:val="false"/>
                <w:color w:val="000000"/>
                <w:sz w:val="20"/>
              </w:rPr>
              <w:t xml:space="preserve">217-бап. Салық салынатын айналым мөлшерi </w:t>
            </w:r>
          </w:p>
          <w:p>
            <w:pPr>
              <w:spacing w:after="20"/>
              <w:ind w:left="20"/>
              <w:jc w:val="both"/>
            </w:pPr>
            <w:r>
              <w:rPr>
                <w:rFonts w:ascii="Times New Roman"/>
                <w:b w:val="false"/>
                <w:i w:val="false"/>
                <w:color w:val="000000"/>
                <w:sz w:val="20"/>
              </w:rPr>
              <w:t xml:space="preserve">
1. Егер осы бапта және трансферттiк бағаларды қолдану кезiндегi мемлекеттiк бақылау мәселелерi бойынша Қазақстан Республикасының </w:t>
            </w:r>
            <w:r>
              <w:rPr>
                <w:rFonts w:ascii="Times New Roman"/>
                <w:b w:val="false"/>
                <w:i w:val="false"/>
                <w:color w:val="000000"/>
                <w:sz w:val="20"/>
              </w:rPr>
              <w:t xml:space="preserve">заңдарында </w:t>
            </w:r>
            <w:r>
              <w:rPr>
                <w:rFonts w:ascii="Times New Roman"/>
                <w:b w:val="false"/>
                <w:i w:val="false"/>
                <w:color w:val="000000"/>
                <w:sz w:val="20"/>
              </w:rPr>
              <w:t xml:space="preserve">өзгеше көзделмесе, салық салынатын айналым мөлшерi, оған қосылған құн салығын енгiзбей, мәмiле жасаған тараптар қолданатын бағалар мен тарифтердi негiзге ала отырып, өткiзiлетiн тауарлар (жұмыстар, қызмет көрсетулер) құны негiзiнде анықталады. </w:t>
            </w:r>
          </w:p>
          <w:p>
            <w:pPr>
              <w:spacing w:after="20"/>
              <w:ind w:left="20"/>
              <w:jc w:val="both"/>
            </w:pPr>
            <w:r>
              <w:rPr>
                <w:rFonts w:ascii="Times New Roman"/>
                <w:b w:val="false"/>
                <w:i w:val="false"/>
                <w:color w:val="000000"/>
                <w:sz w:val="20"/>
              </w:rPr>
              <w:t xml:space="preserve">
2. Тауарларды тегiн берiлген кезде, сондай-ақ осы Кодекстiң 210-бабының 5-тармағында көзделген жағдайларда, салық салынатын айналым мөлшерi, қосылған құн салығын енгiзбей, өткiзу бойынша айналым жасау күнi қалыптасқан бағалар деңгейi негiзге алына отырып анықталады, бiрақ бұл олардың баланстық құнынан кем болмауы керек. </w:t>
            </w:r>
          </w:p>
          <w:p>
            <w:pPr>
              <w:spacing w:after="20"/>
              <w:ind w:left="20"/>
              <w:jc w:val="both"/>
            </w:pPr>
            <w:r>
              <w:rPr>
                <w:rFonts w:ascii="Times New Roman"/>
                <w:b w:val="false"/>
                <w:i w:val="false"/>
                <w:color w:val="000000"/>
                <w:sz w:val="20"/>
              </w:rPr>
              <w:t xml:space="preserve">
Аталған тауарларды өткiзу күнiне бухгалтерлiк есепте көрсетiлген тауарлардың құны осы тармақтың мақсаттары үшiн баланстық құн болып табылады. </w:t>
            </w:r>
          </w:p>
          <w:p>
            <w:pPr>
              <w:spacing w:after="20"/>
              <w:ind w:left="20"/>
              <w:jc w:val="both"/>
            </w:pPr>
            <w:r>
              <w:rPr>
                <w:rFonts w:ascii="Times New Roman"/>
                <w:b w:val="false"/>
                <w:i w:val="false"/>
                <w:color w:val="000000"/>
                <w:sz w:val="20"/>
              </w:rPr>
              <w:t xml:space="preserve">
3. Кепiл берушi кепiлдiк мүлiктi (тауарды) берген кезде кепiл берушiдегi салық салынатын айналым мөлшерi, сатылатын кепiлдiктегi мүлiк (тауар) құны негiзге алынып, бiрақ қосылған құн салығы енгiзiлмей, осы мүлiктi (тауарды) кепiлге салудан алынған заем қаражаты сомасынан төмен емес мөлшерде айқындалады.  </w:t>
            </w:r>
          </w:p>
          <w:p>
            <w:pPr>
              <w:spacing w:after="20"/>
              <w:ind w:left="20"/>
              <w:jc w:val="both"/>
            </w:pPr>
            <w:r>
              <w:rPr>
                <w:rFonts w:ascii="Times New Roman"/>
                <w:b w:val="false"/>
                <w:i w:val="false"/>
                <w:color w:val="000000"/>
                <w:sz w:val="20"/>
              </w:rPr>
              <w:t xml:space="preserve">
4. Тауарды бөлiп-бөлiп төлеу шарттарымен өткiзу кезiнде салық салынатын айналым мөлшерi шарт талаптарымен көзделген барлық тиесiлi төлемдер ескерiле отырып, осы баптың 1-тармағына сәйкес анықталады. </w:t>
            </w:r>
          </w:p>
          <w:p>
            <w:pPr>
              <w:spacing w:after="20"/>
              <w:ind w:left="20"/>
              <w:jc w:val="both"/>
            </w:pPr>
            <w:r>
              <w:rPr>
                <w:rFonts w:ascii="Times New Roman"/>
                <w:b w:val="false"/>
                <w:i w:val="false"/>
                <w:color w:val="000000"/>
                <w:sz w:val="20"/>
              </w:rPr>
              <w:t xml:space="preserve">
5. Yшiншi тұлға үшiн төлеуге байланысты қызметтер көрсетiлген кезде салық салынатын айналымның мөлшерiне комиссиялық сыйақы қосылады. </w:t>
            </w:r>
          </w:p>
          <w:p>
            <w:pPr>
              <w:spacing w:after="20"/>
              <w:ind w:left="20"/>
              <w:jc w:val="both"/>
            </w:pPr>
            <w:r>
              <w:rPr>
                <w:rFonts w:ascii="Times New Roman"/>
                <w:b w:val="false"/>
                <w:i w:val="false"/>
                <w:color w:val="000000"/>
                <w:sz w:val="20"/>
              </w:rPr>
              <w:t xml:space="preserve">
6. Салық салынатын айналым мөлшерiне акцизделетiн тауарлар мен қызмет түрлерi бойынша акциз сомалары енгiзiледi. </w:t>
            </w:r>
          </w:p>
          <w:p>
            <w:pPr>
              <w:spacing w:after="20"/>
              <w:ind w:left="20"/>
              <w:jc w:val="both"/>
            </w:pPr>
            <w:r>
              <w:rPr>
                <w:rFonts w:ascii="Times New Roman"/>
                <w:b w:val="false"/>
                <w:i w:val="false"/>
                <w:color w:val="000000"/>
                <w:sz w:val="20"/>
              </w:rPr>
              <w:t xml:space="preserve">
7. Қосылған құн салығы бойынша есепке жатқызу көзделмеген тауарлар сатып алынған күнi қолданыста болған салық заңнамасына сәйкес оларды қосылған құн салығы бойынша есепке жатқызу көзделмеген тауарларды өткiзу кезiнде салық салынатын айналым мөлшерi тауардың өткiзiлу құны мен осы баптың 2-тармағына сәйкес белгiленетiн баланстық құны арасындағы оң айырма ретiнде анықталады.  </w:t>
            </w:r>
          </w:p>
          <w:p>
            <w:pPr>
              <w:spacing w:after="20"/>
              <w:ind w:left="20"/>
              <w:jc w:val="both"/>
            </w:pPr>
            <w:r>
              <w:rPr>
                <w:rFonts w:ascii="Times New Roman"/>
                <w:b w:val="false"/>
                <w:i w:val="false"/>
                <w:color w:val="000000"/>
                <w:sz w:val="20"/>
              </w:rPr>
              <w:t xml:space="preserve">
8. Лизинг алушының негiзгi қаражат ретiнде алуына жататын мүлiктi қайтарымды лизинг шарты бойынша берудi қоспағанда, </w:t>
            </w:r>
            <w:r>
              <w:rPr>
                <w:rFonts w:ascii="Times New Roman"/>
                <w:b w:val="false"/>
                <w:i w:val="false"/>
                <w:color w:val="000000"/>
                <w:sz w:val="20"/>
              </w:rPr>
              <w:t xml:space="preserve">қаржы лизингiне </w:t>
            </w:r>
            <w:r>
              <w:rPr>
                <w:rFonts w:ascii="Times New Roman"/>
                <w:b w:val="false"/>
                <w:i w:val="false"/>
                <w:color w:val="000000"/>
                <w:sz w:val="20"/>
              </w:rPr>
              <w:t xml:space="preserve">беру кезiнде салық салынатын айналым мөлшерi: </w:t>
            </w:r>
          </w:p>
          <w:p>
            <w:pPr>
              <w:spacing w:after="20"/>
              <w:ind w:left="20"/>
              <w:jc w:val="both"/>
            </w:pPr>
            <w:r>
              <w:rPr>
                <w:rFonts w:ascii="Times New Roman"/>
                <w:b w:val="false"/>
                <w:i w:val="false"/>
                <w:color w:val="000000"/>
                <w:sz w:val="20"/>
              </w:rPr>
              <w:t xml:space="preserve">
1) қаржы лизингiнiң шартына сәйкес белгiленген лизингтiк төлем мөлшерi негiзiнде, оған сыйақы мен қосылған құн салығы сомасы енгiзiлместен, осы Кодекстiң 216-бабы 2-1-тармағының 1) тармақшасында аталған айналым жасау күнiне; </w:t>
            </w:r>
          </w:p>
          <w:p>
            <w:pPr>
              <w:spacing w:after="20"/>
              <w:ind w:left="20"/>
              <w:jc w:val="both"/>
            </w:pPr>
            <w:r>
              <w:rPr>
                <w:rFonts w:ascii="Times New Roman"/>
                <w:b w:val="false"/>
                <w:i w:val="false"/>
                <w:color w:val="000000"/>
                <w:sz w:val="20"/>
              </w:rPr>
              <w:t xml:space="preserve">
2) барлық мерзiмдiк лизингтiк төлемдер сомасының негiзiнде, оларға алу мерзiмi басталатын күн қаржы лизингiнiң шартына сәйкес мүлiктi лизинг алушыға берген күнге дейiн белгiленген сыйақы мен қосылған құн салығы сомасы енгiзiлместен, осы Кодекстiң 216-бабы 2-1-тармағының 2) тармақшасында аталған айналым жасау күнiне; </w:t>
            </w:r>
          </w:p>
          <w:p>
            <w:pPr>
              <w:spacing w:after="20"/>
              <w:ind w:left="20"/>
              <w:jc w:val="both"/>
            </w:pPr>
            <w:r>
              <w:rPr>
                <w:rFonts w:ascii="Times New Roman"/>
                <w:b w:val="false"/>
                <w:i w:val="false"/>
                <w:color w:val="000000"/>
                <w:sz w:val="20"/>
              </w:rPr>
              <w:t xml:space="preserve">
3) қаржы лизингi шарты бойынша алынуға жататын барлық лизингтiк төлемдердiң жалпы сомасы және оларға сыйақы мен қосылған құн салығы сомасы енгiзiлместен, осы шарт бойынша өткiзу жөнiндегi айналым жасаудың алдындағы күнiне келетiн салық салынатын айналымдар мөлшерiнiң сомасы ретiнде белгiленетiн салық салынатын айналым мөлшерi арасындағы айырма ретiнде, осы Кодекстiң 216-бабы 2-1-тармағының 3) тармақшасында аталған айналым жасау күнiне белгiленедi.  </w:t>
            </w:r>
          </w:p>
          <w:p>
            <w:pPr>
              <w:spacing w:after="20"/>
              <w:ind w:left="20"/>
              <w:jc w:val="both"/>
            </w:pPr>
            <w:r>
              <w:rPr>
                <w:rFonts w:ascii="Times New Roman"/>
                <w:b w:val="false"/>
                <w:i w:val="false"/>
                <w:color w:val="000000"/>
                <w:sz w:val="20"/>
              </w:rPr>
              <w:t xml:space="preserve">
8-1. Лизинг алушы (сатушы) негiзгi құрал ретiнде алуға тиiстi мүлiктi </w:t>
            </w:r>
            <w:r>
              <w:rPr>
                <w:rFonts w:ascii="Times New Roman"/>
                <w:b w:val="false"/>
                <w:i w:val="false"/>
                <w:color w:val="000000"/>
                <w:sz w:val="20"/>
              </w:rPr>
              <w:t xml:space="preserve">қайтарымды лизинг </w:t>
            </w:r>
            <w:r>
              <w:rPr>
                <w:rFonts w:ascii="Times New Roman"/>
                <w:b w:val="false"/>
                <w:i w:val="false"/>
                <w:color w:val="000000"/>
                <w:sz w:val="20"/>
              </w:rPr>
              <w:t xml:space="preserve">шарты бойынша беру кезiнде өткiзу бойынша айналым мөлшерi осы баптың 1-тармағына сәйкес айқындалады. </w:t>
            </w:r>
          </w:p>
          <w:p>
            <w:pPr>
              <w:spacing w:after="20"/>
              <w:ind w:left="20"/>
              <w:jc w:val="both"/>
            </w:pPr>
            <w:r>
              <w:rPr>
                <w:rFonts w:ascii="Times New Roman"/>
                <w:b w:val="false"/>
                <w:i w:val="false"/>
                <w:color w:val="000000"/>
                <w:sz w:val="20"/>
              </w:rPr>
              <w:t xml:space="preserve">
9. </w:t>
            </w:r>
            <w:r>
              <w:rPr>
                <w:rFonts w:ascii="Times New Roman"/>
                <w:b w:val="false"/>
                <w:i w:val="false"/>
                <w:color w:val="000000"/>
                <w:sz w:val="20"/>
              </w:rPr>
              <w:t xml:space="preserve">Көлiк экспедициясының шарты </w:t>
            </w:r>
            <w:r>
              <w:rPr>
                <w:rFonts w:ascii="Times New Roman"/>
                <w:b w:val="false"/>
                <w:i w:val="false"/>
                <w:color w:val="000000"/>
                <w:sz w:val="20"/>
              </w:rPr>
              <w:t xml:space="preserve">бойынша қызмет көрсету кезiнде экспедитордағы салық салынатын айналым мөлшерi оның сыйақысы негiзiнде айқындалады.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217-бапқа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күшіне енеді),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218-бап. Салық салынатын айналым мөлшерiн түзету </w:t>
            </w:r>
          </w:p>
          <w:p>
            <w:pPr>
              <w:spacing w:after="20"/>
              <w:ind w:left="20"/>
              <w:jc w:val="both"/>
            </w:pPr>
            <w:r>
              <w:rPr>
                <w:rFonts w:ascii="Times New Roman"/>
                <w:b w:val="false"/>
                <w:i w:val="false"/>
                <w:color w:val="000000"/>
                <w:sz w:val="20"/>
              </w:rPr>
              <w:t xml:space="preserve">
1. Өткiзiлген тауарлардың (жұмыстардың, қызмет көрсетулердiң) құны қандай да бiр өзгерiске түскен жағдайда, салық салынатын айналым мөлшерi тиiстi түрде түзетiледi. </w:t>
            </w:r>
          </w:p>
          <w:p>
            <w:pPr>
              <w:spacing w:after="20"/>
              <w:ind w:left="20"/>
              <w:jc w:val="both"/>
            </w:pPr>
            <w:r>
              <w:rPr>
                <w:rFonts w:ascii="Times New Roman"/>
                <w:b w:val="false"/>
                <w:i w:val="false"/>
                <w:color w:val="000000"/>
                <w:sz w:val="20"/>
              </w:rPr>
              <w:t xml:space="preserve">
2. Салық төлеушiнiң салық салынатын айналым мөлшерiн түзету: </w:t>
            </w:r>
          </w:p>
          <w:p>
            <w:pPr>
              <w:spacing w:after="20"/>
              <w:ind w:left="20"/>
              <w:jc w:val="both"/>
            </w:pPr>
            <w:r>
              <w:rPr>
                <w:rFonts w:ascii="Times New Roman"/>
                <w:b w:val="false"/>
                <w:i w:val="false"/>
                <w:color w:val="000000"/>
                <w:sz w:val="20"/>
              </w:rPr>
              <w:t xml:space="preserve">
1) тауарлар толық немесе iшiнара қайтарылған; </w:t>
            </w:r>
          </w:p>
          <w:p>
            <w:pPr>
              <w:spacing w:after="20"/>
              <w:ind w:left="20"/>
              <w:jc w:val="both"/>
            </w:pPr>
            <w:r>
              <w:rPr>
                <w:rFonts w:ascii="Times New Roman"/>
                <w:b w:val="false"/>
                <w:i w:val="false"/>
                <w:color w:val="000000"/>
                <w:sz w:val="20"/>
              </w:rPr>
              <w:t xml:space="preserve">
2) мәмiленiң шарттары өзгерген; </w:t>
            </w:r>
          </w:p>
          <w:p>
            <w:pPr>
              <w:spacing w:after="20"/>
              <w:ind w:left="20"/>
              <w:jc w:val="both"/>
            </w:pPr>
            <w:r>
              <w:rPr>
                <w:rFonts w:ascii="Times New Roman"/>
                <w:b w:val="false"/>
                <w:i w:val="false"/>
                <w:color w:val="000000"/>
                <w:sz w:val="20"/>
              </w:rPr>
              <w:t xml:space="preserve">
3) өткiзiлген тауарлар (жұмыстар, қызмет көрсетулер) үшiн баға, өтем өзгерген; </w:t>
            </w:r>
          </w:p>
          <w:p>
            <w:pPr>
              <w:spacing w:after="20"/>
              <w:ind w:left="20"/>
              <w:jc w:val="both"/>
            </w:pPr>
            <w:r>
              <w:rPr>
                <w:rFonts w:ascii="Times New Roman"/>
                <w:b w:val="false"/>
                <w:i w:val="false"/>
                <w:color w:val="000000"/>
                <w:sz w:val="20"/>
              </w:rPr>
              <w:t xml:space="preserve">
4) өткiзiлген тауарлар (жұмыстар, қызмет көрсетулер) үшiн теңгемен төлеу кезiнде құнының айырмасын алған; </w:t>
            </w:r>
          </w:p>
          <w:p>
            <w:pPr>
              <w:spacing w:after="20"/>
              <w:ind w:left="20"/>
              <w:jc w:val="both"/>
            </w:pPr>
            <w:r>
              <w:rPr>
                <w:rFonts w:ascii="Times New Roman"/>
                <w:b w:val="false"/>
                <w:i w:val="false"/>
                <w:color w:val="000000"/>
                <w:sz w:val="20"/>
              </w:rPr>
              <w:t xml:space="preserve">
5) осы Кодекстiң 211-бабының 3-тармағының 3) тармақшасына сәйкес өткiзу жөнiндегi айналымға енгiзiлген ыдыстарды қайтарған жағдайларда жүргiзiледi.  </w:t>
            </w:r>
          </w:p>
          <w:p>
            <w:pPr>
              <w:spacing w:after="20"/>
              <w:ind w:left="20"/>
              <w:jc w:val="both"/>
            </w:pPr>
            <w:r>
              <w:rPr>
                <w:rFonts w:ascii="Times New Roman"/>
                <w:b w:val="false"/>
                <w:i w:val="false"/>
                <w:color w:val="000000"/>
                <w:sz w:val="20"/>
              </w:rPr>
              <w:t xml:space="preserve">
3. Осы бапқа сәйкес салық салу айналымының мөлшерiн түзету қосымша шот-фактураның немесе осы баптың 2-тармағында аталған жағдайлардың болуын растайтын басқа да құжаттардың негiзiнде жүргiзіледi.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218-бапқа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219-бап. Күмәндi талаптар бойынша салық салынатын айналым мөлшерiн түзету </w:t>
            </w:r>
          </w:p>
          <w:p>
            <w:pPr>
              <w:spacing w:after="20"/>
              <w:ind w:left="20"/>
              <w:jc w:val="both"/>
            </w:pPr>
            <w:r>
              <w:rPr>
                <w:rFonts w:ascii="Times New Roman"/>
                <w:b w:val="false"/>
                <w:i w:val="false"/>
                <w:color w:val="000000"/>
                <w:sz w:val="20"/>
              </w:rPr>
              <w:t xml:space="preserve">
1. Егер өткiзiлген тауарлар (жұмыстар, қызмет көрсетулер) үшiн төленетiн ақының бiр бөлiгі немесе бүкiл мөлшерi күмәндi талап болып табылса, қосылған құн салығын төлеушiнің мынадай жағдайларда: </w:t>
            </w:r>
          </w:p>
          <w:p>
            <w:pPr>
              <w:spacing w:after="20"/>
              <w:ind w:left="20"/>
              <w:jc w:val="both"/>
            </w:pPr>
            <w:r>
              <w:rPr>
                <w:rFonts w:ascii="Times New Roman"/>
                <w:b w:val="false"/>
                <w:i w:val="false"/>
                <w:color w:val="000000"/>
                <w:sz w:val="20"/>
              </w:rPr>
              <w:t xml:space="preserve">
1) күмәндi талаптың туындауына байланысты қосылған құн салығы ескерілген салық кезеңi аяқталғаннан кейiн үш жыл өткен соң; </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 xml:space="preserve">банкрот деп танылған </w:t>
            </w:r>
            <w:r>
              <w:rPr>
                <w:rFonts w:ascii="Times New Roman"/>
                <w:b w:val="false"/>
                <w:i w:val="false"/>
                <w:color w:val="000000"/>
                <w:sz w:val="20"/>
              </w:rPr>
              <w:t xml:space="preserve">дебиторды заңды тұлғалардың мемлекеттiк тiзiлiмiнен шығару туралы әдiлет органдарының шешiмi шығарылған салық кезеңiнде бюджетке жарна ретiнде енгiзiлуге тиiс қосылған құн салығының сомасын азайтуға құқығы бар. </w:t>
            </w:r>
          </w:p>
          <w:p>
            <w:pPr>
              <w:spacing w:after="20"/>
              <w:ind w:left="20"/>
              <w:jc w:val="both"/>
            </w:pPr>
            <w:r>
              <w:rPr>
                <w:rFonts w:ascii="Times New Roman"/>
                <w:b w:val="false"/>
                <w:i w:val="false"/>
                <w:color w:val="000000"/>
                <w:sz w:val="20"/>
              </w:rPr>
              <w:t xml:space="preserve">
2. Өткiзілген тауарлар (жұмыстар, қызмет көрсетулер) үшiн ақыны қосылған құн салығын төлеушi осы баптың 1-тармағында өзiне берiлген құқығын пайдаланғаннан кейiн алған жағдайда салық салынатын айналым мөлшерi ақы алынған сол салық кезеңiнде аталған ақының құнына арттырылуға тиiс. </w:t>
            </w:r>
          </w:p>
          <w:p>
            <w:pPr>
              <w:spacing w:after="20"/>
              <w:ind w:left="20"/>
              <w:jc w:val="both"/>
            </w:pPr>
            <w:r>
              <w:rPr>
                <w:rFonts w:ascii="Times New Roman"/>
                <w:b w:val="false"/>
                <w:i w:val="false"/>
                <w:color w:val="000000"/>
                <w:sz w:val="20"/>
              </w:rPr>
              <w:t xml:space="preserve">
3. Осы бапқа сәйкес салық салынатын айналым мөлшерiн түзету осы Кодекстiң 96-бабында аталған жағдайлар сақталған кезде жүргiзiледi. </w:t>
            </w:r>
          </w:p>
          <w:p>
            <w:pPr>
              <w:spacing w:after="20"/>
              <w:ind w:left="20"/>
              <w:jc w:val="both"/>
            </w:pPr>
            <w:r>
              <w:rPr>
                <w:rFonts w:ascii="Times New Roman"/>
                <w:b/>
                <w:i w:val="false"/>
                <w:color w:val="000000"/>
                <w:sz w:val="20"/>
              </w:rPr>
              <w:t xml:space="preserve">220-бап. Салық салынатын импорт мөлшерi </w:t>
            </w:r>
          </w:p>
          <w:p>
            <w:pPr>
              <w:spacing w:after="20"/>
              <w:ind w:left="20"/>
              <w:jc w:val="both"/>
            </w:pPr>
            <w:r>
              <w:rPr>
                <w:rFonts w:ascii="Times New Roman"/>
                <w:b w:val="false"/>
                <w:i w:val="false"/>
                <w:color w:val="000000"/>
                <w:sz w:val="20"/>
              </w:rPr>
              <w:t xml:space="preserve">
Салық салынатын импорт мөлшерiне Қазақстан Республикасының кеден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белгiленетiн импортталатын тауарлардың кедендiк құны, сондай-ақ импортқа қосылған құн салығын қоспағанда, Қазақстан Республикасына тауарлар импорты кезiндегi салық және бюджетке төленетiн басқа да мiндеттi төлемдер сомалары енгізiледi.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220-бапқа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221-бап. Қазақстан Республикасында қосылған құн салығын төлеушi болып табылмайтын резидент еместен жұмыстар, қызмет көрсетулер алу кезiнде салық салынатын айналым </w:t>
            </w:r>
          </w:p>
          <w:p>
            <w:pPr>
              <w:spacing w:after="20"/>
              <w:ind w:left="20"/>
              <w:jc w:val="both"/>
            </w:pPr>
            <w:r>
              <w:rPr>
                <w:rFonts w:ascii="Times New Roman"/>
                <w:b w:val="false"/>
                <w:i w:val="false"/>
                <w:color w:val="000000"/>
                <w:sz w:val="20"/>
              </w:rPr>
              <w:t xml:space="preserve">
1. Егер Қазақстан Республикасында қосылған құн салығын төлеушi болып табылмайтын резидент емес ұсынған жұмыстарды, қызмет көрсетулердi өткiзу орны Қазақстан Республикасы болса, олар жұмыстарды, қызмет көрсетулердi алатын Қазақстан Республикасы салық төлеушiсiнiң айналымы болып табылады және оларға осы Кодекске сәйкес қосылған құн салығы салынуға тиiс. </w:t>
            </w:r>
          </w:p>
          <w:p>
            <w:pPr>
              <w:spacing w:after="20"/>
              <w:ind w:left="20"/>
              <w:jc w:val="both"/>
            </w:pPr>
            <w:r>
              <w:rPr>
                <w:rFonts w:ascii="Times New Roman"/>
                <w:b w:val="false"/>
                <w:i w:val="false"/>
                <w:color w:val="000000"/>
                <w:sz w:val="20"/>
              </w:rPr>
              <w:t xml:space="preserve">
2. Осы баптың мақсаттары үшiн жұмыстарды, қызмет көрсетулердi алушының салық салынатын айналымының мөлшерi, осы баптың 1-тармағында аталған резидент емеске есептелген табыс сомасы негiзге алына отырып айқындалады. </w:t>
            </w:r>
          </w:p>
          <w:p>
            <w:pPr>
              <w:spacing w:after="20"/>
              <w:ind w:left="20"/>
              <w:jc w:val="both"/>
            </w:pPr>
            <w:r>
              <w:rPr>
                <w:rFonts w:ascii="Times New Roman"/>
                <w:b w:val="false"/>
                <w:i w:val="false"/>
                <w:color w:val="000000"/>
                <w:sz w:val="20"/>
              </w:rPr>
              <w:t xml:space="preserve">
3. Осы бапқа сәйкес төленуге тиiс қосылған құн салығының сомасы осы Кодекстiң 245-бабының 1-тармағында көзделген ставканы салық салынатын айналым мөлшерiне қолдану арқылы анықталады. </w:t>
            </w:r>
          </w:p>
          <w:p>
            <w:pPr>
              <w:spacing w:after="20"/>
              <w:ind w:left="20"/>
              <w:jc w:val="both"/>
            </w:pPr>
            <w:r>
              <w:rPr>
                <w:rFonts w:ascii="Times New Roman"/>
                <w:b w:val="false"/>
                <w:i w:val="false"/>
                <w:color w:val="000000"/>
                <w:sz w:val="20"/>
              </w:rPr>
              <w:t xml:space="preserve">
Алынған жұмыстар, қызмет көрсетулер үшiн төленетiн төлем шетел валютасымен жүргiзiлген жағдайда салық салынатын айналым айналым жасау күнi валюта алмастырудың нарықтық бағамы бойынша теңгемен есептеледi.  </w:t>
            </w:r>
          </w:p>
          <w:p>
            <w:pPr>
              <w:spacing w:after="20"/>
              <w:ind w:left="20"/>
              <w:jc w:val="both"/>
            </w:pPr>
            <w:r>
              <w:rPr>
                <w:rFonts w:ascii="Times New Roman"/>
                <w:b w:val="false"/>
                <w:i w:val="false"/>
                <w:color w:val="000000"/>
                <w:sz w:val="20"/>
              </w:rPr>
              <w:t xml:space="preserve">
4. Осы баптың 3-тармағына сәйкес есептелген қосылған құн салығының сомасы осы Кодекстiң 247-бабында белгiленген қосылған құн салығы бойынша </w:t>
            </w:r>
            <w:r>
              <w:rPr>
                <w:rFonts w:ascii="Times New Roman"/>
                <w:b w:val="false"/>
                <w:i w:val="false"/>
                <w:color w:val="000000"/>
                <w:sz w:val="20"/>
              </w:rPr>
              <w:t xml:space="preserve">декларация </w:t>
            </w:r>
            <w:r>
              <w:rPr>
                <w:rFonts w:ascii="Times New Roman"/>
                <w:b w:val="false"/>
                <w:i w:val="false"/>
                <w:color w:val="000000"/>
                <w:sz w:val="20"/>
              </w:rPr>
              <w:t xml:space="preserve">табыс етiлетiн мерзiмнен кешiктiрілмей төленедi. </w:t>
            </w:r>
          </w:p>
          <w:p>
            <w:pPr>
              <w:spacing w:after="20"/>
              <w:ind w:left="20"/>
              <w:jc w:val="both"/>
            </w:pPr>
            <w:r>
              <w:rPr>
                <w:rFonts w:ascii="Times New Roman"/>
                <w:b w:val="false"/>
                <w:i w:val="false"/>
                <w:color w:val="000000"/>
                <w:sz w:val="20"/>
              </w:rPr>
              <w:t xml:space="preserve">
5. Осы бапқа сәйкес қосылған құн салығының төленгенiн растайтын төлем құжаты немесе уәкiлеттi орган белгiлеген нысан бойынша салық органы берген құжат осы Кодекстiң 235-бабына сәйкес салық сомасын есепке жатқызуға құқық бередi. </w:t>
            </w:r>
          </w:p>
          <w:p>
            <w:pPr>
              <w:spacing w:after="20"/>
              <w:ind w:left="20"/>
              <w:jc w:val="both"/>
            </w:pPr>
            <w:r>
              <w:rPr>
                <w:rFonts w:ascii="Times New Roman"/>
                <w:b w:val="false"/>
                <w:i w:val="false"/>
                <w:color w:val="000000"/>
                <w:sz w:val="20"/>
              </w:rPr>
              <w:t xml:space="preserve">
6. Егер берiлген жұмыстар, көрсетiлген қызметтер осы Кодекстiң 225-бабында аталған жұмыстар, көрсетiлген қызметтер болып табылса, осы баптың ережелерi қолданылмайды.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221-бапқа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36-тарау. Нөлдік ставка бойынша салық салынатын айналымдар</w:t>
            </w:r>
          </w:p>
          <w:p>
            <w:pPr>
              <w:spacing w:after="20"/>
              <w:ind w:left="20"/>
              <w:jc w:val="both"/>
            </w:pPr>
            <w:r>
              <w:rPr>
                <w:rFonts w:ascii="Times New Roman"/>
                <w:b/>
                <w:i w:val="false"/>
                <w:color w:val="000000"/>
                <w:sz w:val="20"/>
              </w:rPr>
              <w:t xml:space="preserve">222-бап. Тауарлар экспорты </w:t>
            </w:r>
          </w:p>
          <w:p>
            <w:pPr>
              <w:spacing w:after="20"/>
              <w:ind w:left="20"/>
              <w:jc w:val="both"/>
            </w:pPr>
            <w:r>
              <w:rPr>
                <w:rFonts w:ascii="Times New Roman"/>
                <w:b w:val="false"/>
                <w:i w:val="false"/>
                <w:color w:val="000000"/>
                <w:sz w:val="20"/>
              </w:rPr>
              <w:t xml:space="preserve">
1. Экспортқа тауарлар өткiзу жөнiндегi айналымға нөлдiк ставка бойынша салық салынады.  </w:t>
            </w:r>
          </w:p>
          <w:p>
            <w:pPr>
              <w:spacing w:after="20"/>
              <w:ind w:left="20"/>
              <w:jc w:val="both"/>
            </w:pPr>
            <w:r>
              <w:rPr>
                <w:rFonts w:ascii="Times New Roman"/>
                <w:b w:val="false"/>
                <w:i w:val="false"/>
                <w:color w:val="000000"/>
                <w:sz w:val="20"/>
              </w:rPr>
              <w:t xml:space="preserve">
Қазақстан Республикасының кеден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жүзеге асырылатын Қазақстан Республикасының кеден аумағынан тауарлар әкету тауарлар экспорты болып табылады. </w:t>
            </w:r>
          </w:p>
          <w:p>
            <w:pPr>
              <w:spacing w:after="20"/>
              <w:ind w:left="20"/>
              <w:jc w:val="both"/>
            </w:pPr>
            <w:r>
              <w:rPr>
                <w:rFonts w:ascii="Times New Roman"/>
                <w:b w:val="false"/>
                <w:i w:val="false"/>
                <w:color w:val="000000"/>
                <w:sz w:val="20"/>
              </w:rPr>
              <w:t xml:space="preserve">
2. Осы Кодекстiң 223-бабына сәйкес тауарлар экспорты расталмаған жағдайда аталған тауарларды өткiзу бойынша айналымға осы Кодекстiң 245-бабының 1-тармағында көрсетiлген ставка бойынша қосылған құн салығы салынуға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222-бапқа өзгерту енгізілді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223-бап. Тауарлар экспортын растау </w:t>
            </w:r>
          </w:p>
          <w:p>
            <w:pPr>
              <w:spacing w:after="20"/>
              <w:ind w:left="20"/>
              <w:jc w:val="both"/>
            </w:pPr>
            <w:r>
              <w:rPr>
                <w:rFonts w:ascii="Times New Roman"/>
                <w:b w:val="false"/>
                <w:i w:val="false"/>
                <w:color w:val="000000"/>
                <w:sz w:val="20"/>
              </w:rPr>
              <w:t xml:space="preserve">
1. Мыналар: </w:t>
            </w:r>
          </w:p>
          <w:p>
            <w:pPr>
              <w:spacing w:after="20"/>
              <w:ind w:left="20"/>
              <w:jc w:val="both"/>
            </w:pPr>
            <w:r>
              <w:rPr>
                <w:rFonts w:ascii="Times New Roman"/>
                <w:b w:val="false"/>
                <w:i w:val="false"/>
                <w:color w:val="000000"/>
                <w:sz w:val="20"/>
              </w:rPr>
              <w:t xml:space="preserve">
1) экспортталатын тауарларды беруге жасалған шарт (келiсiм-шарт); </w:t>
            </w:r>
          </w:p>
          <w:p>
            <w:pPr>
              <w:spacing w:after="20"/>
              <w:ind w:left="20"/>
              <w:jc w:val="both"/>
            </w:pPr>
            <w:r>
              <w:rPr>
                <w:rFonts w:ascii="Times New Roman"/>
                <w:b w:val="false"/>
                <w:i w:val="false"/>
                <w:color w:val="000000"/>
                <w:sz w:val="20"/>
              </w:rPr>
              <w:t xml:space="preserve">
2) тауарлар шығаруды экспорт режимiнде жүзеге асыратын кеден органының белгiсi соғылған, сондай-ақ Қазақстан Республикасының кеден шекарасындағы бекетте орналасқан кеден органының белгiсi соғылған </w:t>
            </w:r>
            <w:r>
              <w:rPr>
                <w:rFonts w:ascii="Times New Roman"/>
                <w:b w:val="false"/>
                <w:i w:val="false"/>
                <w:color w:val="000000"/>
                <w:sz w:val="20"/>
              </w:rPr>
              <w:t xml:space="preserve">кедендiк жүк декларациясы </w:t>
            </w:r>
            <w:r>
              <w:rPr>
                <w:rFonts w:ascii="Times New Roman"/>
                <w:b w:val="false"/>
                <w:i w:val="false"/>
                <w:color w:val="000000"/>
                <w:sz w:val="20"/>
              </w:rPr>
              <w:t xml:space="preserve">тауарлар экспортын растайтын құжат болып табылады. </w:t>
            </w:r>
          </w:p>
          <w:p>
            <w:pPr>
              <w:spacing w:after="20"/>
              <w:ind w:left="20"/>
              <w:jc w:val="both"/>
            </w:pPr>
            <w:r>
              <w:rPr>
                <w:rFonts w:ascii="Times New Roman"/>
                <w:b w:val="false"/>
                <w:i w:val="false"/>
                <w:color w:val="000000"/>
                <w:sz w:val="20"/>
              </w:rPr>
              <w:t xml:space="preserve">
Тауарларды магистральдық құбырлар жүйесi бойынша немесе электр тарату желiлерi бойынша экспорт режимiнде шығарған жағдайда кедендік ресiмдеудi жүргiзген кеден органының белгiсi бар толық кедендiк жүк декларациясы экспортты растаушы болып қызмет етедi; </w:t>
            </w:r>
          </w:p>
          <w:p>
            <w:pPr>
              <w:spacing w:after="20"/>
              <w:ind w:left="20"/>
              <w:jc w:val="both"/>
            </w:pPr>
            <w:r>
              <w:rPr>
                <w:rFonts w:ascii="Times New Roman"/>
                <w:b w:val="false"/>
                <w:i w:val="false"/>
                <w:color w:val="000000"/>
                <w:sz w:val="20"/>
              </w:rPr>
              <w:t xml:space="preserve">
Тауарларды </w:t>
            </w:r>
            <w:r>
              <w:rPr>
                <w:rFonts w:ascii="Times New Roman"/>
                <w:b w:val="false"/>
                <w:i w:val="false"/>
                <w:color w:val="000000"/>
                <w:sz w:val="20"/>
              </w:rPr>
              <w:t xml:space="preserve">мерзiмдiк декларациялау </w:t>
            </w:r>
            <w:r>
              <w:rPr>
                <w:rFonts w:ascii="Times New Roman"/>
                <w:b w:val="false"/>
                <w:i w:val="false"/>
                <w:color w:val="000000"/>
                <w:sz w:val="20"/>
              </w:rPr>
              <w:t xml:space="preserve">рәсiмiн қолдана отырып экспорт режимiнде шығарған жағдайда, кедендiк ресiмдеудi жүргiзген кеден органының белгiсi бар толық кедендiк жүк декларациясы да экспортты растаушы болып табылады;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Уақытша декларация </w:t>
            </w:r>
            <w:r>
              <w:rPr>
                <w:rFonts w:ascii="Times New Roman"/>
                <w:b w:val="false"/>
                <w:i w:val="false"/>
                <w:color w:val="000000"/>
                <w:sz w:val="20"/>
              </w:rPr>
              <w:t xml:space="preserve">беру рәсiмiн қолдана отырып, экспорт режимiнде тауарларды әкеткен жағдайда, кедендiк ресiмдеудi жүргiзген кеден органының белгiлерi бар толық жүк кеден декларациясы да экспортты растау болып табылады. </w:t>
            </w:r>
          </w:p>
          <w:p>
            <w:pPr>
              <w:spacing w:after="20"/>
              <w:ind w:left="20"/>
              <w:jc w:val="both"/>
            </w:pPr>
            <w:r>
              <w:rPr>
                <w:rFonts w:ascii="Times New Roman"/>
                <w:b w:val="false"/>
                <w:i w:val="false"/>
                <w:color w:val="000000"/>
                <w:sz w:val="20"/>
              </w:rPr>
              <w:t xml:space="preserve">
3) тауардың ілеспе құжаттарының көшiрмелерi тауарлар экспортын растайтын құжаттар болып табылады. </w:t>
            </w:r>
          </w:p>
          <w:p>
            <w:pPr>
              <w:spacing w:after="20"/>
              <w:ind w:left="20"/>
              <w:jc w:val="both"/>
            </w:pPr>
            <w:r>
              <w:rPr>
                <w:rFonts w:ascii="Times New Roman"/>
                <w:b w:val="false"/>
                <w:i w:val="false"/>
                <w:color w:val="000000"/>
                <w:sz w:val="20"/>
              </w:rPr>
              <w:t xml:space="preserve">
Тауарларды магистральдық құбырлар жүйесi бойынша немесе электр тарату желiлерi бойынша экспорт режимiнде шығарған жағдайда тауардың iлеспе құжаттары көшiрмелерiнiң орнына тауарларды қабылдау-өткiзу актiсi табыс етiледі; </w:t>
            </w:r>
          </w:p>
          <w:p>
            <w:pPr>
              <w:spacing w:after="20"/>
              <w:ind w:left="20"/>
              <w:jc w:val="both"/>
            </w:pPr>
            <w:r>
              <w:rPr>
                <w:rFonts w:ascii="Times New Roman"/>
                <w:b w:val="false"/>
                <w:i w:val="false"/>
                <w:color w:val="000000"/>
                <w:sz w:val="20"/>
              </w:rPr>
              <w:t xml:space="preserve">
4) зияткерлiк меншiк құқығын қорғау саласындағы басшылықты жүзеге асыратын </w:t>
            </w:r>
            <w:r>
              <w:rPr>
                <w:rFonts w:ascii="Times New Roman"/>
                <w:b w:val="false"/>
                <w:i w:val="false"/>
                <w:color w:val="000000"/>
                <w:sz w:val="20"/>
              </w:rPr>
              <w:t xml:space="preserve">уәкiлеттi органның </w:t>
            </w:r>
            <w:r>
              <w:rPr>
                <w:rFonts w:ascii="Times New Roman"/>
                <w:b w:val="false"/>
                <w:i w:val="false"/>
                <w:color w:val="000000"/>
                <w:sz w:val="20"/>
              </w:rPr>
              <w:t xml:space="preserve">магнит жеткiзгiште тауардың және оған авторлық құқықтардың болуы туралы, сондай-ақ зияткерлік меншiк объектiсiн экспорттаған жағдайда оның құны туралы растамасы тауарлар экспортын растайтын құжаттар болып табылады.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 (алып тасталды)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 Қазақстан Республикасының </w:t>
            </w:r>
            <w:r>
              <w:rPr>
                <w:rFonts w:ascii="Times New Roman"/>
                <w:b w:val="false"/>
                <w:i w:val="false"/>
                <w:color w:val="000000"/>
                <w:sz w:val="20"/>
              </w:rPr>
              <w:t xml:space="preserve">кеден аумағынан тыс жерлерге </w:t>
            </w:r>
            <w:r>
              <w:rPr>
                <w:rFonts w:ascii="Times New Roman"/>
                <w:b w:val="false"/>
                <w:i w:val="false"/>
                <w:color w:val="000000"/>
                <w:sz w:val="20"/>
              </w:rPr>
              <w:t xml:space="preserve">бұдан бұрын кеден аумағынан тыс жерлерде ұқсату режимiнде әкетiлген тауарларды немесе оларды ұқсату өнiмдерiн одан әрi экспорттау жүзеге асырылған жағдайда экспортты растау осы баптың 1 және 2-тармақтарына сәйкес, сондай-ақ мынадай құжаттардың негiзiнде жүргiзiледi: </w:t>
            </w:r>
          </w:p>
          <w:p>
            <w:pPr>
              <w:spacing w:after="20"/>
              <w:ind w:left="20"/>
              <w:jc w:val="both"/>
            </w:pPr>
            <w:r>
              <w:rPr>
                <w:rFonts w:ascii="Times New Roman"/>
                <w:b w:val="false"/>
                <w:i w:val="false"/>
                <w:color w:val="000000"/>
                <w:sz w:val="20"/>
              </w:rPr>
              <w:t xml:space="preserve">
1) ұқсату режимi </w:t>
            </w:r>
            <w:r>
              <w:rPr>
                <w:rFonts w:ascii="Times New Roman"/>
                <w:b w:val="false"/>
                <w:i w:val="false"/>
                <w:color w:val="000000"/>
                <w:sz w:val="20"/>
              </w:rPr>
              <w:t xml:space="preserve">экспорт режимiне </w:t>
            </w:r>
            <w:r>
              <w:rPr>
                <w:rFonts w:ascii="Times New Roman"/>
                <w:b w:val="false"/>
                <w:i w:val="false"/>
                <w:color w:val="000000"/>
                <w:sz w:val="20"/>
              </w:rPr>
              <w:t xml:space="preserve">өзгертiлетiн кедендiк жүк декларациясы; </w:t>
            </w:r>
          </w:p>
          <w:p>
            <w:pPr>
              <w:spacing w:after="20"/>
              <w:ind w:left="20"/>
              <w:jc w:val="both"/>
            </w:pPr>
            <w:r>
              <w:rPr>
                <w:rFonts w:ascii="Times New Roman"/>
                <w:b w:val="false"/>
                <w:i w:val="false"/>
                <w:color w:val="000000"/>
                <w:sz w:val="20"/>
              </w:rPr>
              <w:t xml:space="preserve">
2) тауарларды кеден аумағынан тыс ұқсату режиммен ресiмделген кедендiк жүк декларациясы; </w:t>
            </w:r>
          </w:p>
          <w:p>
            <w:pPr>
              <w:spacing w:after="20"/>
              <w:ind w:left="20"/>
              <w:jc w:val="both"/>
            </w:pPr>
            <w:r>
              <w:rPr>
                <w:rFonts w:ascii="Times New Roman"/>
                <w:b w:val="false"/>
                <w:i w:val="false"/>
                <w:color w:val="000000"/>
                <w:sz w:val="20"/>
              </w:rPr>
              <w:t xml:space="preserve">
3) тауарларды шет мемлекет аумағына әкелу кезiнде оларды  </w:t>
            </w:r>
            <w:r>
              <w:rPr>
                <w:rFonts w:ascii="Times New Roman"/>
                <w:b w:val="false"/>
                <w:i w:val="false"/>
                <w:color w:val="000000"/>
                <w:sz w:val="20"/>
              </w:rPr>
              <w:t xml:space="preserve">кеден аумағында ұқсату </w:t>
            </w:r>
            <w:r>
              <w:rPr>
                <w:rFonts w:ascii="Times New Roman"/>
                <w:b w:val="false"/>
                <w:i w:val="false"/>
                <w:color w:val="000000"/>
                <w:sz w:val="20"/>
              </w:rPr>
              <w:t xml:space="preserve">(тауарларды кеден бақылауымен ұқсату) режимiнен ресiмделген, осындай ресiмдеудi жүзеге асырған кеден органы куәландырған кедендiк жүк декларациясының көшiрмесi; </w:t>
            </w:r>
          </w:p>
          <w:p>
            <w:pPr>
              <w:spacing w:after="20"/>
              <w:ind w:left="20"/>
              <w:jc w:val="both"/>
            </w:pPr>
            <w:r>
              <w:rPr>
                <w:rFonts w:ascii="Times New Roman"/>
                <w:b w:val="false"/>
                <w:i w:val="false"/>
                <w:color w:val="000000"/>
                <w:sz w:val="20"/>
              </w:rPr>
              <w:t xml:space="preserve">
4) тауарларды немесе олардың ұқсатылған өнiмдерiн өңдеген мемлекеттiң аумағынан әкету кезiнде экспорт режимiнде ресiмделген және осындай ресiмдеудi жүзеге асырған кеден органы куәландырған кедендiк жүк декларациясының көшiрмесi.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223-бапқа өзгерту енгізілді - Қазақстан Республикасының 2003.11.29. N </w:t>
            </w:r>
            <w:r>
              <w:rPr>
                <w:rFonts w:ascii="Times New Roman"/>
                <w:b w:val="false"/>
                <w:i w:val="false"/>
                <w:color w:val="000000"/>
                <w:sz w:val="20"/>
              </w:rPr>
              <w:t xml:space="preserve">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2006.01.31. N  </w:t>
            </w:r>
            <w:r>
              <w:rPr>
                <w:rFonts w:ascii="Times New Roman"/>
                <w:b w:val="false"/>
                <w:i w:val="false"/>
                <w:color w:val="00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223-1-бап. Тазартылған қымбат бағалы металдарға салық салу </w:t>
            </w:r>
          </w:p>
          <w:p>
            <w:pPr>
              <w:spacing w:after="20"/>
              <w:ind w:left="20"/>
              <w:jc w:val="both"/>
            </w:pPr>
            <w:r>
              <w:rPr>
                <w:rFonts w:ascii="Times New Roman"/>
                <w:b w:val="false"/>
                <w:i w:val="false"/>
                <w:color w:val="000000"/>
                <w:sz w:val="20"/>
              </w:rPr>
              <w:t xml:space="preserve">
Қазақстан Республикасы резиденттерiнiң өз өндiрiсiнiң шикiзатынан дайындалған, тазартылған қымбат бағалы металдарды - алтынды, платинаны Қазақстан Республикасының Ұлттық Банкiне және қаржы ұйымдарына сатуы жөнiндегi айналымға нөлдiк cтавка бойынша салық салынады.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223-1-баппен толықтырылды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224-бап. Халықаралық тасымалдарға салық салу </w:t>
            </w:r>
          </w:p>
          <w:p>
            <w:pPr>
              <w:spacing w:after="20"/>
              <w:ind w:left="20"/>
              <w:jc w:val="both"/>
            </w:pPr>
            <w:r>
              <w:rPr>
                <w:rFonts w:ascii="Times New Roman"/>
                <w:b w:val="false"/>
                <w:i w:val="false"/>
                <w:color w:val="000000"/>
                <w:sz w:val="20"/>
              </w:rPr>
              <w:t xml:space="preserve">
1. Халықаралық тасымалдар бойынша мынадай қызмет көрсетудi iске асыру жөнiндегi айналымға: </w:t>
            </w:r>
          </w:p>
          <w:p>
            <w:pPr>
              <w:spacing w:after="20"/>
              <w:ind w:left="20"/>
              <w:jc w:val="both"/>
            </w:pPr>
            <w:r>
              <w:rPr>
                <w:rFonts w:ascii="Times New Roman"/>
                <w:b w:val="false"/>
                <w:i w:val="false"/>
                <w:color w:val="000000"/>
                <w:sz w:val="20"/>
              </w:rPr>
              <w:t xml:space="preserve">
1) Қазақстан Республикасының аумағынан экспортталатын және Қазақстан Республикасының аумағына импортталатын тауарларды, соның iшiнде поштаны тасымалдауға; </w:t>
            </w:r>
          </w:p>
          <w:p>
            <w:pPr>
              <w:spacing w:after="20"/>
              <w:ind w:left="20"/>
              <w:jc w:val="both"/>
            </w:pPr>
            <w:r>
              <w:rPr>
                <w:rFonts w:ascii="Times New Roman"/>
                <w:b w:val="false"/>
                <w:i w:val="false"/>
                <w:color w:val="000000"/>
                <w:sz w:val="20"/>
              </w:rPr>
              <w:t xml:space="preserve">
2) Қазақстан Республикасының аумағы бойынша транзит жүктерiн тасымалдауға; </w:t>
            </w:r>
          </w:p>
          <w:p>
            <w:pPr>
              <w:spacing w:after="20"/>
              <w:ind w:left="20"/>
              <w:jc w:val="both"/>
            </w:pPr>
            <w:r>
              <w:rPr>
                <w:rFonts w:ascii="Times New Roman"/>
                <w:b w:val="false"/>
                <w:i w:val="false"/>
                <w:color w:val="000000"/>
                <w:sz w:val="20"/>
              </w:rPr>
              <w:t xml:space="preserve">
3) халықаралық қатынаста жолаушылармен жолжүктерiн тасымалдауға нөлдiк ставкамен салық салынады. </w:t>
            </w:r>
          </w:p>
          <w:p>
            <w:pPr>
              <w:spacing w:after="20"/>
              <w:ind w:left="20"/>
              <w:jc w:val="both"/>
            </w:pPr>
            <w:r>
              <w:rPr>
                <w:rFonts w:ascii="Times New Roman"/>
                <w:b w:val="false"/>
                <w:i w:val="false"/>
                <w:color w:val="000000"/>
                <w:sz w:val="20"/>
              </w:rPr>
              <w:t xml:space="preserve">
2. Егер тасымалдауды ресiмдеу бiрыңғай халықаралық тасымалдау құжаттарымен, ал экспортталатын тауарларды магистралдық құбыр желiсiнiң жүйесi бойынша тасымалдау - экспортталатын тауарларды сатып алушыға не аталған тауарларды экспорттың </w:t>
            </w:r>
            <w:r>
              <w:rPr>
                <w:rFonts w:ascii="Times New Roman"/>
                <w:b w:val="false"/>
                <w:i w:val="false"/>
                <w:color w:val="000000"/>
                <w:sz w:val="20"/>
              </w:rPr>
              <w:t xml:space="preserve">кедендiк режимiнде </w:t>
            </w:r>
            <w:r>
              <w:rPr>
                <w:rFonts w:ascii="Times New Roman"/>
                <w:b w:val="false"/>
                <w:i w:val="false"/>
                <w:color w:val="000000"/>
                <w:sz w:val="20"/>
              </w:rPr>
              <w:t xml:space="preserve">ресiмделген кедендiк жүк декларациясын табыс ете отырып, одан әрi жеткiзудi жүзеге асыратын басқа тұлғаларға берудi растайтын құжаттармен жүзеге асырылған жағдайда, осы баптың 1-тармағының мақсаты үшiн тасымалдау халықаралық тасымалдау деп есептеледi. </w:t>
            </w:r>
          </w:p>
          <w:p>
            <w:pPr>
              <w:spacing w:after="20"/>
              <w:ind w:left="20"/>
              <w:jc w:val="both"/>
            </w:pPr>
            <w:r>
              <w:rPr>
                <w:rFonts w:ascii="Times New Roman"/>
                <w:b w:val="false"/>
                <w:i w:val="false"/>
                <w:color w:val="000000"/>
                <w:sz w:val="20"/>
              </w:rPr>
              <w:t xml:space="preserve">
Жолаушыларды, экспортталатын тауарларды Қазақстан Республикасының аумағы бойынша тасымалдауды бiрнеше көлiк ұйымдары жүзеге асыратын жағдайда, халықаралық тасымалдың басталуы деп тасымалдауды Қазақстан Республикасының шекарасына дейiн жүзеге асыратын көлiк ұйымының жолаушыларды, тауарларды (поштаны, жолжүктi) тасымалдауы басталатын жер танылады. </w:t>
            </w:r>
          </w:p>
          <w:p>
            <w:pPr>
              <w:spacing w:after="20"/>
              <w:ind w:left="20"/>
              <w:jc w:val="both"/>
            </w:pPr>
            <w:r>
              <w:rPr>
                <w:rFonts w:ascii="Times New Roman"/>
                <w:b w:val="false"/>
                <w:i w:val="false"/>
                <w:color w:val="000000"/>
                <w:sz w:val="20"/>
              </w:rPr>
              <w:t xml:space="preserve">
Импортталатын тауарларды (поштаны, жолжүктi) тасымалдауды бiрнеше көлiк ұйымдары жүзеге асыратын жағдайда, Қазақстан Республикасының аумағына әкелiнген жолаушыларды, тауарларды (поштаны, жолжүктi) көлiк ұйымының көлiгiмен тасымалдауды жүзеге асыратын тасымал халықаралық тасымалға жатады.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224-бабының күші 2003 жылғы 1 қаңтарға дейін тоқтатыла тұрсын - Қазақстан Республикасының 2001.06.12. </w:t>
            </w:r>
            <w:r>
              <w:rPr>
                <w:rFonts w:ascii="Times New Roman"/>
                <w:b w:val="false"/>
                <w:i w:val="false"/>
                <w:color w:val="000000"/>
                <w:sz w:val="20"/>
              </w:rPr>
              <w:t xml:space="preserve">N 210 </w:t>
            </w:r>
            <w:r>
              <w:rPr>
                <w:rFonts w:ascii="Times New Roman"/>
                <w:b w:val="false"/>
                <w:i w:val="false"/>
                <w:color w:val="ff0000"/>
                <w:sz w:val="20"/>
              </w:rPr>
              <w:t xml:space="preserve">, өзгерту енгізілді - 2002.11.23.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224-1-бап. Арнайы экономикалық аймақтардың аумағында өткiзiлетiн тауарларға салық салу </w:t>
            </w:r>
          </w:p>
          <w:p>
            <w:pPr>
              <w:spacing w:after="20"/>
              <w:ind w:left="20"/>
              <w:jc w:val="both"/>
            </w:pPr>
            <w:r>
              <w:rPr>
                <w:rFonts w:ascii="Times New Roman"/>
                <w:b w:val="false"/>
                <w:i w:val="false"/>
                <w:color w:val="000000"/>
                <w:sz w:val="20"/>
              </w:rPr>
              <w:t xml:space="preserve">
1. Осы Кодекстiң 140-1-бабы 1-тармағының 3) тармақшасында аталған қызмет түрлерiн арнайы экономикалық аймақтардың аумақтарында жүзеге асыруға арналған жобалау-сметалық құжаттамаға сәйкес әкiмшiлiк және өндiрiстiк мақсаттағы объектiлердi салу және пайдалануға беру процесiнде толық тұтынылатын тауарларды арнайы экономикалық аймақтардың аумағында өткiзуге қосылған құн салығы нөлдiк ставка бойынша салынады. </w:t>
            </w:r>
          </w:p>
          <w:p>
            <w:pPr>
              <w:spacing w:after="20"/>
              <w:ind w:left="20"/>
              <w:jc w:val="both"/>
            </w:pPr>
            <w:r>
              <w:rPr>
                <w:rFonts w:ascii="Times New Roman"/>
                <w:b w:val="false"/>
                <w:i w:val="false"/>
                <w:color w:val="000000"/>
                <w:sz w:val="20"/>
              </w:rPr>
              <w:t xml:space="preserve">
Электр энергиясын, бензиндi, дизель отыны мен суды қоспағанда, осы тармақтың мақсаттары үшiн әкiмшiлiк және өндiрiстiк мақсаттағы объектiлердi тұрғызу процесiне тiкелей тартылған тауарлар құрылыс процесiнде толық тұтынылатын тауарлар деп түсініледi. </w:t>
            </w:r>
          </w:p>
          <w:p>
            <w:pPr>
              <w:spacing w:after="20"/>
              <w:ind w:left="20"/>
              <w:jc w:val="both"/>
            </w:pPr>
            <w:r>
              <w:rPr>
                <w:rFonts w:ascii="Times New Roman"/>
                <w:b w:val="false"/>
                <w:i w:val="false"/>
                <w:color w:val="000000"/>
                <w:sz w:val="20"/>
              </w:rPr>
              <w:t xml:space="preserve">
2. Есепке алуға жатқызылатын салық сомасының осы баптың 1-тармағында аталған айналымдар бойынша есеп беру кезеңi iшiнде есептелген салық сомасынан асып түскен сомалар арнайы экономикалық аймақ аумағындағы салық органынан растау алғаннан кейiн әкелiнген тауарлардың әкiмшiлiк және өндiрiстiк мақсаттағы объектiлердi салу процесінде нақты тұтынылу бөлігінде белгіленген мерзімдерде салық төлеушінің өтініші бойынша оған қайтарылады. Арнайы экономикалық аймақ аумағында құрылған атқарушы орган арнайы экономикалық аймақ аумағындағы салық органының сұрау салуы бойынша беретiн, әкелiнген тауарлардың әкiмшiлiк және өндiрiстiк мақсаттағы объектiлердi салу процесiнде пайдаланылғаны туралы құжат растау үшiн негіздеме болып табылады. </w:t>
            </w:r>
          </w:p>
          <w:p>
            <w:pPr>
              <w:spacing w:after="20"/>
              <w:ind w:left="20"/>
              <w:jc w:val="both"/>
            </w:pPr>
            <w:r>
              <w:rPr>
                <w:rFonts w:ascii="Times New Roman"/>
                <w:b w:val="false"/>
                <w:i w:val="false"/>
                <w:color w:val="000000"/>
                <w:sz w:val="20"/>
              </w:rPr>
              <w:t xml:space="preserve">
3. Осы бапқа сәйкес қосылған құн салығы бойынша нөлдiк ставканы қолдану үшін: </w:t>
            </w:r>
          </w:p>
          <w:p>
            <w:pPr>
              <w:spacing w:after="20"/>
              <w:ind w:left="20"/>
              <w:jc w:val="both"/>
            </w:pPr>
            <w:r>
              <w:rPr>
                <w:rFonts w:ascii="Times New Roman"/>
                <w:b w:val="false"/>
                <w:i w:val="false"/>
                <w:color w:val="000000"/>
                <w:sz w:val="20"/>
              </w:rPr>
              <w:t xml:space="preserve">
1) арнайы экономикалық аймақтың аумағында осы баптың 1-тармағында аталған объектiлердi салуды жүзеге асыратын ұйымдармен тауарлар беруге жасалған шарт (келiсiм-шарт); </w:t>
            </w:r>
          </w:p>
          <w:p>
            <w:pPr>
              <w:spacing w:after="20"/>
              <w:ind w:left="20"/>
              <w:jc w:val="both"/>
            </w:pPr>
            <w:r>
              <w:rPr>
                <w:rFonts w:ascii="Times New Roman"/>
                <w:b w:val="false"/>
                <w:i w:val="false"/>
                <w:color w:val="000000"/>
                <w:sz w:val="20"/>
              </w:rPr>
              <w:t xml:space="preserve">
2) тауарлар </w:t>
            </w:r>
            <w:r>
              <w:rPr>
                <w:rFonts w:ascii="Times New Roman"/>
                <w:b w:val="false"/>
                <w:i w:val="false"/>
                <w:color w:val="000000"/>
                <w:sz w:val="20"/>
              </w:rPr>
              <w:t xml:space="preserve">шығаруды </w:t>
            </w:r>
            <w:r>
              <w:rPr>
                <w:rFonts w:ascii="Times New Roman"/>
                <w:b w:val="false"/>
                <w:i w:val="false"/>
                <w:color w:val="000000"/>
                <w:sz w:val="20"/>
              </w:rPr>
              <w:t xml:space="preserve">еркiн кеден аймағының </w:t>
            </w:r>
            <w:r>
              <w:rPr>
                <w:rFonts w:ascii="Times New Roman"/>
                <w:b w:val="false"/>
                <w:i w:val="false"/>
                <w:color w:val="000000"/>
                <w:sz w:val="20"/>
              </w:rPr>
              <w:t xml:space="preserve">кеден режимiнде жүзеге асыратын кеден органы белгі қойған </w:t>
            </w:r>
            <w:r>
              <w:rPr>
                <w:rFonts w:ascii="Times New Roman"/>
                <w:b w:val="false"/>
                <w:i w:val="false"/>
                <w:color w:val="000000"/>
                <w:sz w:val="20"/>
              </w:rPr>
              <w:t xml:space="preserve">кедендiк жүк декларациясының </w:t>
            </w:r>
            <w:r>
              <w:rPr>
                <w:rFonts w:ascii="Times New Roman"/>
                <w:b w:val="false"/>
                <w:i w:val="false"/>
                <w:color w:val="000000"/>
                <w:sz w:val="20"/>
              </w:rPr>
              <w:t xml:space="preserve">көшiрмелерi; </w:t>
            </w:r>
          </w:p>
          <w:p>
            <w:pPr>
              <w:spacing w:after="20"/>
              <w:ind w:left="20"/>
              <w:jc w:val="both"/>
            </w:pPr>
            <w:r>
              <w:rPr>
                <w:rFonts w:ascii="Times New Roman"/>
                <w:b w:val="false"/>
                <w:i w:val="false"/>
                <w:color w:val="000000"/>
                <w:sz w:val="20"/>
              </w:rPr>
              <w:t xml:space="preserve">
3) осы тармақтың 1) тармақшасында аталған ұйымдарға тауарлардың тиеп жөнелтiлгенiн растайтын тауарға iлеспе құжаттардың көшiрмелерi; </w:t>
            </w:r>
          </w:p>
          <w:p>
            <w:pPr>
              <w:spacing w:after="20"/>
              <w:ind w:left="20"/>
              <w:jc w:val="both"/>
            </w:pPr>
            <w:r>
              <w:rPr>
                <w:rFonts w:ascii="Times New Roman"/>
                <w:b w:val="false"/>
                <w:i w:val="false"/>
                <w:color w:val="000000"/>
                <w:sz w:val="20"/>
              </w:rPr>
              <w:t xml:space="preserve">
4) осы тармақтың 1) тармақшасында аталған ұйымдардың тауарларды алғанын растайтын құжаттардың көшiрмелерi негiз болып табылады.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224-1-баппен толықтырылды - Қазақстан Республикасының 2005.11.22. </w:t>
            </w:r>
            <w:r>
              <w:rPr>
                <w:rFonts w:ascii="Times New Roman"/>
                <w:b w:val="false"/>
                <w:i w:val="false"/>
                <w:color w:val="000000"/>
                <w:sz w:val="20"/>
              </w:rPr>
              <w:t xml:space="preserve">N 89 </w:t>
            </w:r>
            <w:r>
              <w:rPr>
                <w:rFonts w:ascii="Times New Roman"/>
                <w:b w:val="false"/>
                <w:i w:val="false"/>
                <w:color w:val="ff0000"/>
                <w:sz w:val="20"/>
              </w:rPr>
              <w:t xml:space="preserve">(2006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224-2-бап. Жекелеген жағдайларда салық салу </w:t>
            </w:r>
          </w:p>
          <w:p>
            <w:pPr>
              <w:spacing w:after="20"/>
              <w:ind w:left="20"/>
              <w:jc w:val="both"/>
            </w:pPr>
            <w:r>
              <w:rPr>
                <w:rFonts w:ascii="Times New Roman"/>
                <w:b w:val="false"/>
                <w:i w:val="false"/>
                <w:color w:val="000000"/>
                <w:sz w:val="20"/>
              </w:rPr>
              <w:t xml:space="preserve">
1. Нөлдiк ставка бойынша қосылған құн салығы: </w:t>
            </w:r>
          </w:p>
          <w:p>
            <w:pPr>
              <w:spacing w:after="20"/>
              <w:ind w:left="20"/>
              <w:jc w:val="both"/>
            </w:pPr>
            <w:r>
              <w:rPr>
                <w:rFonts w:ascii="Times New Roman"/>
                <w:b w:val="false"/>
                <w:i w:val="false"/>
                <w:color w:val="000000"/>
                <w:sz w:val="20"/>
              </w:rPr>
              <w:t xml:space="preserve">
1) Қазақстан Республикасының Үкiметiмен инфрақұрылымдық жобаны iске асыруға </w:t>
            </w:r>
            <w:r>
              <w:rPr>
                <w:rFonts w:ascii="Times New Roman"/>
                <w:b w:val="false"/>
                <w:i w:val="false"/>
                <w:color w:val="000000"/>
                <w:sz w:val="20"/>
              </w:rPr>
              <w:t xml:space="preserve">концессиялық </w:t>
            </w:r>
            <w:r>
              <w:rPr>
                <w:rFonts w:ascii="Times New Roman"/>
                <w:b w:val="false"/>
                <w:i w:val="false"/>
                <w:color w:val="000000"/>
                <w:sz w:val="20"/>
              </w:rPr>
              <w:t xml:space="preserve">шарт </w:t>
            </w:r>
            <w:r>
              <w:rPr>
                <w:rFonts w:ascii="Times New Roman"/>
                <w:b w:val="false"/>
                <w:i w:val="false"/>
                <w:color w:val="000000"/>
                <w:sz w:val="20"/>
              </w:rPr>
              <w:t xml:space="preserve">жасасқан салық төлеушiге өткiзiлетiн, өзi өндiрген тауарларды сату жөнiндегi айналымға салынады. Осы тармақша жаңа объектiлердi салу кезеңiнде қолданылады; </w:t>
            </w:r>
          </w:p>
          <w:p>
            <w:pPr>
              <w:spacing w:after="20"/>
              <w:ind w:left="20"/>
              <w:jc w:val="both"/>
            </w:pPr>
            <w:r>
              <w:rPr>
                <w:rFonts w:ascii="Times New Roman"/>
                <w:b w:val="false"/>
                <w:i w:val="false"/>
                <w:color w:val="000000"/>
                <w:sz w:val="20"/>
              </w:rPr>
              <w:t xml:space="preserve">
2) Қазақстан Республикасының аумағында жер қойнауын пайдалану келiсiм-шарты шеңберiнде қызметiн жүзеге асыратын, сол келiсiм-шарттың талаптарына сәйкес импортталатын тауарлары қосылған құн салығынан босатылатын салық төлеушiлерге өткiзiлетiн, өзi өндiрген тауарларды сату жөнiндегi айналымдарға салынады. </w:t>
            </w:r>
          </w:p>
          <w:p>
            <w:pPr>
              <w:spacing w:after="20"/>
              <w:ind w:left="20"/>
              <w:jc w:val="both"/>
            </w:pPr>
            <w:r>
              <w:rPr>
                <w:rFonts w:ascii="Times New Roman"/>
                <w:b w:val="false"/>
                <w:i w:val="false"/>
                <w:color w:val="000000"/>
                <w:sz w:val="20"/>
              </w:rPr>
              <w:t xml:space="preserve">
Егер, жер қойнауын пайдалану келiсiм-шартында қосылған құн салығынан босатылатын импортталатын тауарлар тiзбесi айқындалған болса, онда осы тiзбеде көрсетiлген тауарларды сату жөнiндегi айналымдарға нөлдiк ставка бойынша салық салынады. </w:t>
            </w:r>
          </w:p>
          <w:p>
            <w:pPr>
              <w:spacing w:after="20"/>
              <w:ind w:left="20"/>
              <w:jc w:val="both"/>
            </w:pPr>
            <w:r>
              <w:rPr>
                <w:rFonts w:ascii="Times New Roman"/>
                <w:b w:val="false"/>
                <w:i w:val="false"/>
                <w:color w:val="000000"/>
                <w:sz w:val="20"/>
              </w:rPr>
              <w:t xml:space="preserve">
Осы баптың мақсатына орай, қосылған құн салығын төлеушiнiң өзi өндiрген, өндiрiс процесiнде пайдаланылған және өндiрiлген өнiмнiң (тауардың) құрамына кiрген шикiзаттар мен материалдар кодының алғашқы төрт таңбасының кез келгенiнiң деңгейiнен ерекшеленетiн </w:t>
            </w:r>
            <w:r>
              <w:rPr>
                <w:rFonts w:ascii="Times New Roman"/>
                <w:b w:val="false"/>
                <w:i w:val="false"/>
                <w:color w:val="000000"/>
                <w:sz w:val="20"/>
              </w:rPr>
              <w:t xml:space="preserve">сыртқы экономикалық қызметтiң тауарлық </w:t>
            </w:r>
            <w:r>
              <w:rPr>
                <w:rFonts w:ascii="Times New Roman"/>
                <w:b w:val="false"/>
                <w:i w:val="false"/>
                <w:color w:val="000000"/>
                <w:sz w:val="20"/>
              </w:rPr>
              <w:t xml:space="preserve">номенклатурасының коды бар өнiм (тауар) өзi өндiрген тауар болып танылады. </w:t>
            </w:r>
          </w:p>
          <w:p>
            <w:pPr>
              <w:spacing w:after="20"/>
              <w:ind w:left="20"/>
              <w:jc w:val="both"/>
            </w:pPr>
            <w:r>
              <w:rPr>
                <w:rFonts w:ascii="Times New Roman"/>
                <w:b w:val="false"/>
                <w:i w:val="false"/>
                <w:color w:val="000000"/>
                <w:sz w:val="20"/>
              </w:rPr>
              <w:t xml:space="preserve">
2. Осы баптың 1-тармағының 2) тармақшасында аталған салық төлеушiлердiң </w:t>
            </w:r>
            <w:r>
              <w:rPr>
                <w:rFonts w:ascii="Times New Roman"/>
                <w:b w:val="false"/>
                <w:i w:val="false"/>
                <w:color w:val="000000"/>
                <w:sz w:val="20"/>
              </w:rPr>
              <w:t xml:space="preserve">тiзбесiн </w:t>
            </w:r>
            <w:r>
              <w:rPr>
                <w:rFonts w:ascii="Times New Roman"/>
                <w:b w:val="false"/>
                <w:i w:val="false"/>
                <w:color w:val="000000"/>
                <w:sz w:val="20"/>
              </w:rPr>
              <w:t xml:space="preserve">Қазақстан Республикасының Үкiметi бекiтедi. </w:t>
            </w:r>
          </w:p>
          <w:p>
            <w:pPr>
              <w:spacing w:after="20"/>
              <w:ind w:left="20"/>
              <w:jc w:val="both"/>
            </w:pPr>
            <w:r>
              <w:rPr>
                <w:rFonts w:ascii="Times New Roman"/>
                <w:b w:val="false"/>
                <w:i w:val="false"/>
                <w:color w:val="000000"/>
                <w:sz w:val="20"/>
              </w:rPr>
              <w:t xml:space="preserve">
3. Тауарлардың осы баптың 1-тармағының 1) тармақшасында аталған салық төлеушiге өткiзiлгенiн растайтын құжаттар: </w:t>
            </w:r>
          </w:p>
          <w:p>
            <w:pPr>
              <w:spacing w:after="20"/>
              <w:ind w:left="20"/>
              <w:jc w:val="both"/>
            </w:pPr>
            <w:r>
              <w:rPr>
                <w:rFonts w:ascii="Times New Roman"/>
                <w:b w:val="false"/>
                <w:i w:val="false"/>
                <w:color w:val="000000"/>
                <w:sz w:val="20"/>
              </w:rPr>
              <w:t xml:space="preserve">
1) Қазақстан Республикасының Yкiметiмен инфрақұрылымдық жобаны iске асыруға концессиялық шарт жасасқан заңды тұлғаға тауарлар беру шарты; </w:t>
            </w:r>
          </w:p>
          <w:p>
            <w:pPr>
              <w:spacing w:after="20"/>
              <w:ind w:left="20"/>
              <w:jc w:val="both"/>
            </w:pPr>
            <w:r>
              <w:rPr>
                <w:rFonts w:ascii="Times New Roman"/>
                <w:b w:val="false"/>
                <w:i w:val="false"/>
                <w:color w:val="000000"/>
                <w:sz w:val="20"/>
              </w:rPr>
              <w:t xml:space="preserve">
2) осы баптың 1-тармағының 1) тармақшасында аталған салық төлеушiге тауарлардың тиелiп жiберiлгенiн растайтын, тауарға iлеспе құжаттардың көшiрмелерi; </w:t>
            </w:r>
          </w:p>
          <w:p>
            <w:pPr>
              <w:spacing w:after="20"/>
              <w:ind w:left="20"/>
              <w:jc w:val="both"/>
            </w:pPr>
            <w:r>
              <w:rPr>
                <w:rFonts w:ascii="Times New Roman"/>
                <w:b w:val="false"/>
                <w:i w:val="false"/>
                <w:color w:val="000000"/>
                <w:sz w:val="20"/>
              </w:rPr>
              <w:t xml:space="preserve">
3) осы баптың 1-тармағының 1) тармақшасында аталған салық төлеушiнiң тауарларды алғанын растайтын құжаттардың көшiрмелерi болып табылады. </w:t>
            </w:r>
          </w:p>
          <w:p>
            <w:pPr>
              <w:spacing w:after="20"/>
              <w:ind w:left="20"/>
              <w:jc w:val="both"/>
            </w:pPr>
            <w:r>
              <w:rPr>
                <w:rFonts w:ascii="Times New Roman"/>
                <w:b w:val="false"/>
                <w:i w:val="false"/>
                <w:color w:val="000000"/>
                <w:sz w:val="20"/>
              </w:rPr>
              <w:t xml:space="preserve">
4. Тауарлардың осы баптың 1-тармағының 2) тармақшасында аталған салық төлеушiлерге өткiзiлгенiн растайтын құжаттар: </w:t>
            </w:r>
          </w:p>
          <w:p>
            <w:pPr>
              <w:spacing w:after="20"/>
              <w:ind w:left="20"/>
              <w:jc w:val="both"/>
            </w:pPr>
            <w:r>
              <w:rPr>
                <w:rFonts w:ascii="Times New Roman"/>
                <w:b w:val="false"/>
                <w:i w:val="false"/>
                <w:color w:val="000000"/>
                <w:sz w:val="20"/>
              </w:rPr>
              <w:t xml:space="preserve">
1) берiлетiн тауарлардың жер қойнауын пайдалану келiсiм-шартының жұмыс бағдарламасын орындауға арналғанын шартта көрсете отырып, Қазақстан Республикасының аумағында жер қойнауын пайдалану келiсiм-шарты шеңберiнде қызметiн жүзеге асыратын, сол келiсiм-шарт талаптарына сәйкес импортталатын тауарлар қосылған құн салығынан босатылатын, салық төлеушiлерге тауарлар беру шарты; </w:t>
            </w:r>
          </w:p>
          <w:p>
            <w:pPr>
              <w:spacing w:after="20"/>
              <w:ind w:left="20"/>
              <w:jc w:val="both"/>
            </w:pPr>
            <w:r>
              <w:rPr>
                <w:rFonts w:ascii="Times New Roman"/>
                <w:b w:val="false"/>
                <w:i w:val="false"/>
                <w:color w:val="000000"/>
                <w:sz w:val="20"/>
              </w:rPr>
              <w:t xml:space="preserve">
2) осы баптың 1-тармағының 2) тармақшасында аталған салық төлеушiлерге тауарлардың тиеп жөнелтiлгенiн растайтын тауарға iлеспе құжаттардың көшiрмелерi; </w:t>
            </w:r>
          </w:p>
          <w:p>
            <w:pPr>
              <w:spacing w:after="20"/>
              <w:ind w:left="20"/>
              <w:jc w:val="both"/>
            </w:pPr>
            <w:r>
              <w:rPr>
                <w:rFonts w:ascii="Times New Roman"/>
                <w:b w:val="false"/>
                <w:i w:val="false"/>
                <w:color w:val="000000"/>
                <w:sz w:val="20"/>
              </w:rPr>
              <w:t xml:space="preserve">
3) осы баптың 1-тармағының 2) тармақшасында аталған салық төлеушiлердiң тауарларды алғанын растайтын құжаттардың көшiрмелерi болып табылады.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224-2-баппен толықтырылды - Қазақстан Республикасының 2006.05.06. </w:t>
            </w:r>
            <w:r>
              <w:rPr>
                <w:rFonts w:ascii="Times New Roman"/>
                <w:b w:val="false"/>
                <w:i w:val="false"/>
                <w:color w:val="000000"/>
                <w:sz w:val="20"/>
              </w:rPr>
              <w:t xml:space="preserve">N 140 </w:t>
            </w:r>
            <w:r>
              <w:rPr>
                <w:rFonts w:ascii="Times New Roman"/>
                <w:b w:val="false"/>
                <w:i w:val="false"/>
                <w:color w:val="ff0000"/>
                <w:sz w:val="20"/>
              </w:rPr>
              <w:t xml:space="preserve">(2007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37-тарау. Қосылған құн салығынан босатылған айналымдар және</w:t>
            </w:r>
          </w:p>
          <w:p>
            <w:pPr>
              <w:spacing w:after="20"/>
              <w:ind w:left="20"/>
              <w:jc w:val="both"/>
            </w:pPr>
            <w:r>
              <w:rPr>
                <w:rFonts w:ascii="Times New Roman"/>
                <w:b/>
                <w:i w:val="false"/>
                <w:color w:val="000000"/>
                <w:sz w:val="20"/>
              </w:rPr>
              <w:t>импорт</w:t>
            </w:r>
          </w:p>
          <w:p>
            <w:pPr>
              <w:spacing w:after="20"/>
              <w:ind w:left="20"/>
              <w:jc w:val="both"/>
            </w:pPr>
            <w:r>
              <w:rPr>
                <w:rFonts w:ascii="Times New Roman"/>
                <w:b/>
                <w:i w:val="false"/>
                <w:color w:val="000000"/>
                <w:sz w:val="20"/>
              </w:rPr>
              <w:t xml:space="preserve">225-бап. Қосылған құн салығынан босатылған айналымдар </w:t>
            </w:r>
          </w:p>
          <w:p>
            <w:pPr>
              <w:spacing w:after="20"/>
              <w:ind w:left="20"/>
              <w:jc w:val="both"/>
            </w:pPr>
            <w:r>
              <w:rPr>
                <w:rFonts w:ascii="Times New Roman"/>
                <w:b w:val="false"/>
                <w:i w:val="false"/>
                <w:color w:val="000000"/>
                <w:sz w:val="20"/>
              </w:rPr>
              <w:t xml:space="preserve">
Мынадай тауарларды (жұмыстарды, қызмет көрсетулердi): </w:t>
            </w:r>
          </w:p>
          <w:p>
            <w:pPr>
              <w:spacing w:after="20"/>
              <w:ind w:left="20"/>
              <w:jc w:val="both"/>
            </w:pPr>
            <w:r>
              <w:rPr>
                <w:rFonts w:ascii="Times New Roman"/>
                <w:b w:val="false"/>
                <w:i w:val="false"/>
                <w:color w:val="000000"/>
                <w:sz w:val="20"/>
              </w:rPr>
              <w:t xml:space="preserve">
1) пошталық ақы төлеудiң мемлекеттiк белгiлерi;  </w:t>
            </w:r>
          </w:p>
          <w:p>
            <w:pPr>
              <w:spacing w:after="20"/>
              <w:ind w:left="20"/>
              <w:jc w:val="both"/>
            </w:pPr>
            <w:r>
              <w:rPr>
                <w:rFonts w:ascii="Times New Roman"/>
                <w:b w:val="false"/>
                <w:i w:val="false"/>
                <w:color w:val="000000"/>
                <w:sz w:val="20"/>
              </w:rPr>
              <w:t xml:space="preserve">
2) акциздiк маркаларын (осы Кодекстiң 549-бабына сәйкес акцизделетiн тауарларды таңбалауға арналған есеп-бақылау маркалары); </w:t>
            </w:r>
          </w:p>
          <w:p>
            <w:pPr>
              <w:spacing w:after="20"/>
              <w:ind w:left="20"/>
              <w:jc w:val="both"/>
            </w:pPr>
            <w:r>
              <w:rPr>
                <w:rFonts w:ascii="Times New Roman"/>
                <w:b w:val="false"/>
                <w:i w:val="false"/>
                <w:color w:val="000000"/>
                <w:sz w:val="20"/>
              </w:rPr>
              <w:t xml:space="preserve">
3) уәкiлеттi органдар жүзеге асыратын, соларға байланысты мемлекеттiк баж алынатын қызметтердi; </w:t>
            </w:r>
          </w:p>
          <w:p>
            <w:pPr>
              <w:spacing w:after="20"/>
              <w:ind w:left="20"/>
              <w:jc w:val="both"/>
            </w:pPr>
            <w:r>
              <w:rPr>
                <w:rFonts w:ascii="Times New Roman"/>
                <w:b w:val="false"/>
                <w:i w:val="false"/>
                <w:color w:val="000000"/>
                <w:sz w:val="20"/>
              </w:rPr>
              <w:t xml:space="preserve">
4) адвокаттық қызметтi, нотариаттық iс-әрекеттердi жүзеге асыру бойынша көрсетiлетiн қызметтердi; </w:t>
            </w:r>
          </w:p>
          <w:p>
            <w:pPr>
              <w:spacing w:after="20"/>
              <w:ind w:left="20"/>
              <w:jc w:val="both"/>
            </w:pPr>
            <w:r>
              <w:rPr>
                <w:rFonts w:ascii="Times New Roman"/>
                <w:b w:val="false"/>
                <w:i w:val="false"/>
                <w:color w:val="000000"/>
                <w:sz w:val="20"/>
              </w:rPr>
              <w:t xml:space="preserve">
5) Қазақстан Республикасының Ұлттық Банкi өткiзетiн тауарлар (жұмыстар, қызметтерді); </w:t>
            </w:r>
          </w:p>
          <w:p>
            <w:pPr>
              <w:spacing w:after="20"/>
              <w:ind w:left="20"/>
              <w:jc w:val="both"/>
            </w:pPr>
            <w:r>
              <w:rPr>
                <w:rFonts w:ascii="Times New Roman"/>
                <w:b w:val="false"/>
                <w:i w:val="false"/>
                <w:color w:val="000000"/>
                <w:sz w:val="20"/>
              </w:rPr>
              <w:t xml:space="preserve">
6) мемлекеттiк меншiктi жекешелендiру тәртiбiмен өткiзiлетiн мүлікті; </w:t>
            </w:r>
          </w:p>
          <w:p>
            <w:pPr>
              <w:spacing w:after="20"/>
              <w:ind w:left="20"/>
              <w:jc w:val="both"/>
            </w:pPr>
            <w:r>
              <w:rPr>
                <w:rFonts w:ascii="Times New Roman"/>
                <w:b w:val="false"/>
                <w:i w:val="false"/>
                <w:color w:val="000000"/>
                <w:sz w:val="20"/>
              </w:rPr>
              <w:t xml:space="preserve">
6-1) Қазақстан Республикасының </w:t>
            </w:r>
            <w:r>
              <w:rPr>
                <w:rFonts w:ascii="Times New Roman"/>
                <w:b w:val="false"/>
                <w:i w:val="false"/>
                <w:color w:val="000000"/>
                <w:sz w:val="20"/>
              </w:rPr>
              <w:t xml:space="preserve">заңдарына </w:t>
            </w:r>
            <w:r>
              <w:rPr>
                <w:rFonts w:ascii="Times New Roman"/>
                <w:b w:val="false"/>
                <w:i w:val="false"/>
                <w:color w:val="000000"/>
                <w:sz w:val="20"/>
              </w:rPr>
              <w:t xml:space="preserve">сәйкес </w:t>
            </w:r>
            <w:r>
              <w:rPr>
                <w:rFonts w:ascii="Times New Roman"/>
                <w:b w:val="false"/>
                <w:i w:val="false"/>
                <w:color w:val="000000"/>
                <w:sz w:val="20"/>
              </w:rPr>
              <w:t xml:space="preserve">мемлекеттiк қажеттiлiктер үшiн сатып алынған мүлiк;  </w:t>
            </w:r>
          </w:p>
          <w:p>
            <w:pPr>
              <w:spacing w:after="20"/>
              <w:ind w:left="20"/>
              <w:jc w:val="both"/>
            </w:pPr>
            <w:r>
              <w:rPr>
                <w:rFonts w:ascii="Times New Roman"/>
                <w:b w:val="false"/>
                <w:i w:val="false"/>
                <w:color w:val="000000"/>
                <w:sz w:val="20"/>
              </w:rPr>
              <w:t xml:space="preserve">
7) Қазақстан Республикасының заңдарына сәйкес мемлекеттiк мекемелердiң немесе мемлекеттiк кәсiпорындардың пайдасына өтеусiз негiзде негiзгi құралдарды берудi; </w:t>
            </w:r>
          </w:p>
          <w:p>
            <w:pPr>
              <w:spacing w:after="20"/>
              <w:ind w:left="20"/>
              <w:jc w:val="both"/>
            </w:pPr>
            <w:r>
              <w:rPr>
                <w:rFonts w:ascii="Times New Roman"/>
                <w:b w:val="false"/>
                <w:i w:val="false"/>
                <w:color w:val="000000"/>
                <w:sz w:val="20"/>
              </w:rPr>
              <w:t xml:space="preserve">
8) жарғылық капиталға жарналарды; </w:t>
            </w:r>
          </w:p>
          <w:p>
            <w:pPr>
              <w:spacing w:after="20"/>
              <w:ind w:left="20"/>
              <w:jc w:val="both"/>
            </w:pPr>
            <w:r>
              <w:rPr>
                <w:rFonts w:ascii="Times New Roman"/>
                <w:b w:val="false"/>
                <w:i w:val="false"/>
                <w:color w:val="000000"/>
                <w:sz w:val="20"/>
              </w:rPr>
              <w:t xml:space="preserve">
9) жарғылық капиталға жарна ретiнде алынған мүлiктi қайтарып алуды; </w:t>
            </w:r>
          </w:p>
          <w:p>
            <w:pPr>
              <w:spacing w:after="20"/>
              <w:ind w:left="20"/>
              <w:jc w:val="both"/>
            </w:pPr>
            <w:r>
              <w:rPr>
                <w:rFonts w:ascii="Times New Roman"/>
                <w:b w:val="false"/>
                <w:i w:val="false"/>
                <w:color w:val="000000"/>
                <w:sz w:val="20"/>
              </w:rPr>
              <w:t xml:space="preserve">
10) жерлеу бюроларының әдет-ғұрыптық қызмет көрсетулерiн, зираттар мен крематорийлердің қызмет көрсетулерiн; </w:t>
            </w:r>
          </w:p>
          <w:p>
            <w:pPr>
              <w:spacing w:after="20"/>
              <w:ind w:left="20"/>
              <w:jc w:val="both"/>
            </w:pPr>
            <w:r>
              <w:rPr>
                <w:rFonts w:ascii="Times New Roman"/>
                <w:b w:val="false"/>
                <w:i w:val="false"/>
                <w:color w:val="000000"/>
                <w:sz w:val="20"/>
              </w:rPr>
              <w:t xml:space="preserve">
11) оларды өткiзу жөнiндегi қызмет көрсетулердi қоспағанда, лотереялық билеттердi өткiзу бойынша айналымды; </w:t>
            </w:r>
          </w:p>
          <w:p>
            <w:pPr>
              <w:spacing w:after="20"/>
              <w:ind w:left="20"/>
              <w:jc w:val="both"/>
            </w:pPr>
            <w:r>
              <w:rPr>
                <w:rFonts w:ascii="Times New Roman"/>
                <w:b w:val="false"/>
                <w:i w:val="false"/>
                <w:color w:val="000000"/>
                <w:sz w:val="20"/>
              </w:rPr>
              <w:t xml:space="preserve">
12) банк карталарымен операциялар бойынша есеп-қисаптарға қатысушыларға жинау, өңдеу және таратып беру жөнiндегi қызмет көрсетулердi қоса алғанда, есеп-қисаптарға қатысушылар арасында ақпараттық және технологиялық өзара iс-қимылды қамтамасыз ету жөнiнде көрсетiлетiн қызметтердi өткiзу бойынша айналымдар; </w:t>
            </w:r>
          </w:p>
          <w:p>
            <w:pPr>
              <w:spacing w:after="20"/>
              <w:ind w:left="20"/>
              <w:jc w:val="both"/>
            </w:pPr>
            <w:r>
              <w:rPr>
                <w:rFonts w:ascii="Times New Roman"/>
                <w:b w:val="false"/>
                <w:i w:val="false"/>
                <w:color w:val="000000"/>
                <w:sz w:val="20"/>
              </w:rPr>
              <w:t xml:space="preserve">
12-1) Қазақстан Республикасының кеден аумағына "Қазақстан Республикасының кеден аумағында тауарларды ұқсату" </w:t>
            </w:r>
            <w:r>
              <w:rPr>
                <w:rFonts w:ascii="Times New Roman"/>
                <w:b w:val="false"/>
                <w:i w:val="false"/>
                <w:color w:val="000000"/>
                <w:sz w:val="20"/>
              </w:rPr>
              <w:t xml:space="preserve">кеден режимiнде </w:t>
            </w:r>
            <w:r>
              <w:rPr>
                <w:rFonts w:ascii="Times New Roman"/>
                <w:b w:val="false"/>
                <w:i w:val="false"/>
                <w:color w:val="000000"/>
                <w:sz w:val="20"/>
              </w:rPr>
              <w:t xml:space="preserve">әкелiнген тауарларды ұқсату және (немесе) жөндеу бойынша қызмет көрсетулер;  </w:t>
            </w:r>
          </w:p>
          <w:p>
            <w:pPr>
              <w:spacing w:after="20"/>
              <w:ind w:left="20"/>
              <w:jc w:val="both"/>
            </w:pPr>
            <w:r>
              <w:rPr>
                <w:rFonts w:ascii="Times New Roman"/>
                <w:b w:val="false"/>
                <w:i w:val="false"/>
                <w:color w:val="000000"/>
                <w:sz w:val="20"/>
              </w:rPr>
              <w:t xml:space="preserve">
12-2) осы Кодекстiң 224-бабына сәйкес халықаралық тасымалдар болып табылатын тасымалдарға байланысты жұмыстар мен қызмет көрсетулер, атап айтқанда: Қазақстан Республикасының аумағынан экспортталатын, Қазақстан Республикасының аумағына импортталатын тауарларды, оның iшiнде почтаны, тиеу, түсiру, қайта тиеу (ағызу-құю), жөнелту бойынша жұмыстар, қызмет көрсетулер, сондай-ақ транзит жүктер; техникалық, аэронавигациялық, әуежай қызметiн көрсету; халықаралық рейстерге көрсетiлетiн қызметтер бойынша теңiз айлақтарында қызмет көрсету;  </w:t>
            </w:r>
          </w:p>
          <w:p>
            <w:pPr>
              <w:spacing w:after="20"/>
              <w:ind w:left="20"/>
              <w:jc w:val="both"/>
            </w:pPr>
            <w:r>
              <w:rPr>
                <w:rFonts w:ascii="Times New Roman"/>
                <w:b w:val="false"/>
                <w:i w:val="false"/>
                <w:color w:val="000000"/>
                <w:sz w:val="20"/>
              </w:rPr>
              <w:t xml:space="preserve">
12-3) тұрғын үй қорын басқару, ұстау мен пайдалану жөнiнде қызмет көрсету;  </w:t>
            </w:r>
          </w:p>
          <w:p>
            <w:pPr>
              <w:spacing w:after="20"/>
              <w:ind w:left="20"/>
              <w:jc w:val="both"/>
            </w:pPr>
            <w:r>
              <w:rPr>
                <w:rFonts w:ascii="Times New Roman"/>
                <w:b w:val="false"/>
                <w:i w:val="false"/>
                <w:color w:val="000000"/>
                <w:sz w:val="20"/>
              </w:rPr>
              <w:t xml:space="preserve">
13) осы Кодекстiң 226-233-баптарында көрсетiлген өткiзу; </w:t>
            </w:r>
          </w:p>
          <w:p>
            <w:pPr>
              <w:spacing w:after="20"/>
              <w:ind w:left="20"/>
              <w:jc w:val="both"/>
            </w:pPr>
            <w:r>
              <w:rPr>
                <w:rFonts w:ascii="Times New Roman"/>
                <w:b w:val="false"/>
                <w:i w:val="false"/>
                <w:color w:val="000000"/>
                <w:sz w:val="20"/>
              </w:rPr>
              <w:t xml:space="preserve">
14) ұлттық валюта банкноттары мен монеталары; </w:t>
            </w:r>
          </w:p>
          <w:p>
            <w:pPr>
              <w:spacing w:after="20"/>
              <w:ind w:left="20"/>
              <w:jc w:val="both"/>
            </w:pPr>
            <w:r>
              <w:rPr>
                <w:rFonts w:ascii="Times New Roman"/>
                <w:b w:val="false"/>
                <w:i w:val="false"/>
                <w:color w:val="000000"/>
                <w:sz w:val="20"/>
              </w:rPr>
              <w:t xml:space="preserve">
15) егер мүгедектердiң қоғамдық бiрлестiктерi, сондай-ақ өндiрiстiк ұйымдары мына шарттарға сәйкес келсе: </w:t>
            </w:r>
          </w:p>
          <w:p>
            <w:pPr>
              <w:spacing w:after="20"/>
              <w:ind w:left="20"/>
              <w:jc w:val="both"/>
            </w:pPr>
            <w:r>
              <w:rPr>
                <w:rFonts w:ascii="Times New Roman"/>
                <w:b w:val="false"/>
                <w:i w:val="false"/>
                <w:color w:val="000000"/>
                <w:sz w:val="20"/>
              </w:rPr>
              <w:t xml:space="preserve">
осындай өндiрiстiк ұйымдар қызметкерлерi жалпы санының кемiнде 51 процентi мүгедектер болса; </w:t>
            </w:r>
          </w:p>
          <w:p>
            <w:pPr>
              <w:spacing w:after="20"/>
              <w:ind w:left="20"/>
              <w:jc w:val="both"/>
            </w:pPr>
            <w:r>
              <w:rPr>
                <w:rFonts w:ascii="Times New Roman"/>
                <w:b w:val="false"/>
                <w:i w:val="false"/>
                <w:color w:val="000000"/>
                <w:sz w:val="20"/>
              </w:rPr>
              <w:t xml:space="preserve">
мүгедектерге еңбекақы төлеу бойынша шығыстар еңбекақы төлеу бойынша жалпы шығыстардың кемiнде 51 процентi (есту, сөйлеу, көру қабiлетiнен айрылған мүгедектер жұмыс iстейтiн мамандандырылған ұйымдарда - кемiнде 35 процентi) болса, осындай бiрлестiктер мен ұйымдардың тауарлары (жұмыстары, қызмет көрсетулерi) бойынша айналымдар (сауда-делдалдық қызметтен түскен тауарларды (жұмыстарды, қызмет көрсетулердi) өткiзу жөнiндегi айналымдардан және акцизделетiн тауарлар мен қызмет түрлерiн өндiру мен өткiзу бойынша айналымдардан басқа); </w:t>
            </w:r>
          </w:p>
          <w:p>
            <w:pPr>
              <w:spacing w:after="0"/>
              <w:ind w:left="0"/>
              <w:jc w:val="both"/>
            </w:pPr>
            <w:r>
              <w:rPr>
                <w:rFonts w:ascii="Times New Roman"/>
                <w:b w:val="false"/>
                <w:i w:val="false"/>
                <w:color w:val="000000"/>
                <w:sz w:val="20"/>
              </w:rPr>
              <w:t>
</w:t>
            </w:r>
            <w:r>
              <w:rPr>
                <w:rFonts w:ascii="Times New Roman"/>
                <w:b w:val="false"/>
                <w:i w:val="false"/>
                <w:color w:val="ff0000"/>
                <w:sz w:val="20"/>
              </w:rPr>
              <w:t>16) (алып тасталды)</w:t>
            </w:r>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 мезгілде мынадай талаптарға сәйкес келген:</w:t>
            </w:r>
          </w:p>
          <w:p>
            <w:pPr>
              <w:spacing w:after="20"/>
              <w:ind w:left="20"/>
              <w:jc w:val="both"/>
            </w:pPr>
            <w:r>
              <w:rPr>
                <w:rFonts w:ascii="Times New Roman"/>
                <w:b w:val="false"/>
                <w:i w:val="false"/>
                <w:color w:val="000000"/>
                <w:sz w:val="20"/>
              </w:rPr>
              <w:t>
тауарды өңдеу инвестиция және даму саласындағы уәкілетті орган белгілеген жеткілікті өңдеу критерийлеріне сәйкес келген;</w:t>
            </w:r>
          </w:p>
          <w:p>
            <w:pPr>
              <w:spacing w:after="20"/>
              <w:ind w:left="20"/>
              <w:jc w:val="both"/>
            </w:pPr>
            <w:r>
              <w:rPr>
                <w:rFonts w:ascii="Times New Roman"/>
                <w:b w:val="false"/>
                <w:i w:val="false"/>
                <w:color w:val="000000"/>
                <w:sz w:val="20"/>
              </w:rPr>
              <w:t>
тауар мемлекеттік және бюджеттік жоспарлау жөніндегі орталық уәкілетті органдармен келісу бойынша инвестициялар жөніндегі уәкілетті орган белгілеген тізбеге енгізілген;</w:t>
            </w:r>
          </w:p>
          <w:p>
            <w:pPr>
              <w:spacing w:after="20"/>
              <w:ind w:left="20"/>
              <w:jc w:val="both"/>
            </w:pPr>
            <w:r>
              <w:rPr>
                <w:rFonts w:ascii="Times New Roman"/>
                <w:b w:val="false"/>
                <w:i w:val="false"/>
                <w:color w:val="000000"/>
                <w:sz w:val="20"/>
              </w:rPr>
              <w:t>
еркін қойманың кедендік рәсімінде орналастырылған тауар еркін қойма аумағынан әкетілген, көрсетілген рәсім аяқталғаннан кейін Кеден одағының және (немесе) Қазақстан Республикасының кеден заңнамасында көзделген құжаттармен ресімделген кезде, еркiн қойма аумағында өндiрiлген және осы аумақтан Қазақстан Республикасы аумағының қалған бөлiгiне өткiзiлетiн тауарлар;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арнайы экономикалық аймақтардың аумақтарында өткiзiлетiн, арнайы экономикалық аймақтардың аумақтарында осы Кодекстiң 140-1-бабы 1-тармағының 3) тармақшасында аталған қызмет түрлерiн жүзеге асыру процесiнде тұтынылатын </w:t>
            </w:r>
            <w:r>
              <w:rPr>
                <w:rFonts w:ascii="Times New Roman"/>
                <w:b w:val="false"/>
                <w:i w:val="false"/>
                <w:color w:val="000000"/>
                <w:sz w:val="20"/>
              </w:rPr>
              <w:t xml:space="preserve">тауарларды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w:t>
            </w:r>
            <w:r>
              <w:rPr>
                <w:rFonts w:ascii="Times New Roman"/>
                <w:b w:val="false"/>
                <w:i w:val="false"/>
                <w:color w:val="000000"/>
                <w:sz w:val="20"/>
              </w:rPr>
              <w:t xml:space="preserve">алып тасталды - 2006.05.06. </w:t>
            </w:r>
            <w:r>
              <w:rPr>
                <w:rFonts w:ascii="Times New Roman"/>
                <w:b w:val="false"/>
                <w:i w:val="false"/>
                <w:color w:val="000000"/>
                <w:sz w:val="20"/>
              </w:rPr>
              <w:t xml:space="preserve">N 140 </w:t>
            </w:r>
            <w:r>
              <w:rPr>
                <w:rFonts w:ascii="Times New Roman"/>
                <w:b w:val="false"/>
                <w:i w:val="false"/>
                <w:color w:val="000000"/>
                <w:sz w:val="20"/>
              </w:rPr>
              <w:t xml:space="preserve">Заңымен. </w:t>
            </w:r>
          </w:p>
          <w:p>
            <w:pPr>
              <w:spacing w:after="20"/>
              <w:ind w:left="20"/>
              <w:jc w:val="both"/>
            </w:pPr>
            <w:r>
              <w:rPr>
                <w:rFonts w:ascii="Times New Roman"/>
                <w:b w:val="false"/>
                <w:i w:val="false"/>
                <w:color w:val="000000"/>
                <w:sz w:val="20"/>
              </w:rPr>
              <w:t xml:space="preserve">
20) тұрғын үй қатынастары туралы </w:t>
            </w:r>
            <w:r>
              <w:rPr>
                <w:rFonts w:ascii="Times New Roman"/>
                <w:b w:val="false"/>
                <w:i w:val="false"/>
                <w:color w:val="000000"/>
                <w:sz w:val="20"/>
              </w:rPr>
              <w:t xml:space="preserve">заңнамаға </w:t>
            </w:r>
            <w:r>
              <w:rPr>
                <w:rFonts w:ascii="Times New Roman"/>
                <w:b w:val="false"/>
                <w:i w:val="false"/>
                <w:color w:val="000000"/>
                <w:sz w:val="20"/>
              </w:rPr>
              <w:t xml:space="preserve">сәйкес жалға берiлетiн үйдiң үй-жайларын жалға беру жөнiнде көрсетiлетiн қызметтер өткiзу бойынша айналымдар қосылған құн салығынан босатылады. </w:t>
            </w:r>
          </w:p>
          <w:p>
            <w:pPr>
              <w:spacing w:after="20"/>
              <w:ind w:left="20"/>
              <w:jc w:val="both"/>
            </w:pPr>
            <w:r>
              <w:rPr>
                <w:rFonts w:ascii="Times New Roman"/>
                <w:b w:val="false"/>
                <w:i w:val="false"/>
                <w:color w:val="000000"/>
                <w:sz w:val="20"/>
              </w:rPr>
              <w:t xml:space="preserve">
Осы баптың 17) және 18) тармақшаларында аталған тауарлардың  тiзбелерiн Қазақстан Республикасының Үкiметi бекiтеді.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225-бапқа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2005.11.22.  </w:t>
            </w:r>
            <w:r>
              <w:rPr>
                <w:rFonts w:ascii="Times New Roman"/>
                <w:b w:val="false"/>
                <w:i w:val="false"/>
                <w:color w:val="000000"/>
                <w:sz w:val="20"/>
              </w:rPr>
              <w:t xml:space="preserve">N 89 </w:t>
            </w:r>
            <w:r>
              <w:rPr>
                <w:rFonts w:ascii="Times New Roman"/>
                <w:b w:val="false"/>
                <w:i w:val="false"/>
                <w:color w:val="ff0000"/>
                <w:sz w:val="20"/>
              </w:rPr>
              <w:t xml:space="preserve">(2006 жылғы 1 қаңтардан бастап қолданысқа енгізіледі), 2006.05.06.  </w:t>
            </w:r>
            <w:r>
              <w:rPr>
                <w:rFonts w:ascii="Times New Roman"/>
                <w:b w:val="false"/>
                <w:i w:val="false"/>
                <w:color w:val="000000"/>
                <w:sz w:val="20"/>
              </w:rPr>
              <w:t xml:space="preserve">N 140 </w:t>
            </w:r>
            <w:r>
              <w:rPr>
                <w:rFonts w:ascii="Times New Roman"/>
                <w:b w:val="false"/>
                <w:i w:val="false"/>
                <w:color w:val="ff0000"/>
                <w:sz w:val="20"/>
              </w:rPr>
              <w:t xml:space="preserve">(2007 жылғы 1 қаңтардан бастап қолданысқа енгізіледі), 2006.07.07.  N  </w:t>
            </w:r>
            <w:r>
              <w:rPr>
                <w:rFonts w:ascii="Times New Roman"/>
                <w:b w:val="false"/>
                <w:i w:val="false"/>
                <w:color w:val="000000"/>
                <w:sz w:val="20"/>
              </w:rPr>
              <w:t xml:space="preserve">182 </w:t>
            </w:r>
            <w:r>
              <w:rPr>
                <w:rFonts w:ascii="Times New Roman"/>
                <w:b w:val="false"/>
                <w:i w:val="false"/>
                <w:color w:val="ff0000"/>
                <w:sz w:val="20"/>
              </w:rPr>
              <w:t xml:space="preserve">(2007 жылғы 1 қаңтардан бастап қолданысқа енгiзiледi),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226-бап. Жерге және тұрғын үй ғимараттарына байланысты айналымдар </w:t>
            </w:r>
          </w:p>
          <w:p>
            <w:pPr>
              <w:spacing w:after="20"/>
              <w:ind w:left="20"/>
              <w:jc w:val="both"/>
            </w:pPr>
            <w:r>
              <w:rPr>
                <w:rFonts w:ascii="Times New Roman"/>
                <w:b w:val="false"/>
                <w:i w:val="false"/>
                <w:color w:val="000000"/>
                <w:sz w:val="20"/>
              </w:rPr>
              <w:t xml:space="preserve">
1. Тұрғын үй ғимаратын (ғимараттың бір бөлігін) өткiзу және (немесе) осындай ғимаратты (ғимараттың бір бөлігін) жалға беру, оның iшiнде қосалқы жалға беру мыналарды: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 (алып тасталды)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 қонақүй қызметiн көрсету мақсатында пайдаланылатын тұрғын үй ғимаратын (ғимараттың бiр бөлiгiн) өткiзудi немесе жалға берудi; </w:t>
            </w:r>
          </w:p>
          <w:p>
            <w:pPr>
              <w:spacing w:after="20"/>
              <w:ind w:left="20"/>
              <w:jc w:val="both"/>
            </w:pPr>
            <w:r>
              <w:rPr>
                <w:rFonts w:ascii="Times New Roman"/>
                <w:b w:val="false"/>
                <w:i w:val="false"/>
                <w:color w:val="000000"/>
                <w:sz w:val="20"/>
              </w:rPr>
              <w:t xml:space="preserve">
3) қонақүйде тұру бойынша қызмет көрсетудi қоспағанда, қосылған құн салығынан босатылады. </w:t>
            </w:r>
          </w:p>
          <w:p>
            <w:pPr>
              <w:spacing w:after="20"/>
              <w:ind w:left="20"/>
              <w:jc w:val="both"/>
            </w:pPr>
            <w:r>
              <w:rPr>
                <w:rFonts w:ascii="Times New Roman"/>
                <w:b w:val="false"/>
                <w:i w:val="false"/>
                <w:color w:val="000000"/>
                <w:sz w:val="20"/>
              </w:rPr>
              <w:t xml:space="preserve">
Ғимаратқа құны бастапқы құнының кемiнде 50 процентi болатын қайта жаңғырту (жөндеу) жасалып, егер осы ғимарат қайта жаңғыртудан кейiн тұрғын үй мақсатында пайдаланылатын болса, бұл ғимаратта тұрғын үй қорының салынған ғимаратына жатады.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 xml:space="preserve">РҚАО-ның ескертпесі!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226-баптың 2-тармағы 2003 жылғы 1 қаңтардан бастап Қазақстан Республикасының 2008.12.10 </w:t>
            </w:r>
            <w:r>
              <w:rPr>
                <w:rFonts w:ascii="Times New Roman"/>
                <w:b w:val="false"/>
                <w:i w:val="false"/>
                <w:color w:val="000000"/>
                <w:sz w:val="20"/>
              </w:rPr>
              <w:t xml:space="preserve">N 100-IV </w:t>
            </w:r>
            <w:r>
              <w:rPr>
                <w:rFonts w:ascii="Times New Roman"/>
                <w:b w:val="false"/>
                <w:i w:val="false"/>
                <w:color w:val="ff0000"/>
                <w:sz w:val="20"/>
              </w:rPr>
              <w:t>(2009 жылғы 1 қаңтардан бастап қолданысқа енгізіледі) Заңымен күшін жойды.</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Ескерту. 226-бапқа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2008.05.06  </w:t>
            </w:r>
            <w:r>
              <w:rPr>
                <w:rFonts w:ascii="Times New Roman"/>
                <w:b w:val="false"/>
                <w:i w:val="false"/>
                <w:color w:val="000000"/>
                <w:sz w:val="20"/>
              </w:rPr>
              <w:t xml:space="preserve">N 32-IV </w:t>
            </w:r>
            <w:r>
              <w:rPr>
                <w:rFonts w:ascii="Times New Roman"/>
                <w:b w:val="false"/>
                <w:i w:val="false"/>
                <w:color w:val="ff0000"/>
                <w:sz w:val="20"/>
              </w:rPr>
              <w:t xml:space="preserve">(2007 жылғы 1 қаңтардан бастап қолданысқа енгізіледі) Заңдарымен. </w:t>
            </w:r>
          </w:p>
          <w:p>
            <w:pPr>
              <w:spacing w:after="20"/>
              <w:ind w:left="20"/>
              <w:jc w:val="both"/>
            </w:pPr>
          </w:p>
          <w:p>
            <w:pPr>
              <w:spacing w:after="20"/>
              <w:ind w:left="20"/>
              <w:jc w:val="both"/>
            </w:pPr>
            <w:r>
              <w:rPr>
                <w:rFonts w:ascii="Times New Roman"/>
                <w:b/>
                <w:i w:val="false"/>
                <w:color w:val="000000"/>
                <w:sz w:val="20"/>
              </w:rPr>
              <w:t xml:space="preserve"> 227-бап. Қаржылық қызмет көрсетулер </w:t>
            </w:r>
          </w:p>
          <w:p>
            <w:pPr>
              <w:spacing w:after="20"/>
              <w:ind w:left="20"/>
              <w:jc w:val="both"/>
            </w:pPr>
            <w:r>
              <w:rPr>
                <w:rFonts w:ascii="Times New Roman"/>
                <w:b w:val="false"/>
                <w:i w:val="false"/>
                <w:color w:val="000000"/>
                <w:sz w:val="20"/>
              </w:rPr>
              <w:t xml:space="preserve">
1. Егер қаржылық қызмет көрсетулер бойынша айналымдар осы баптың 2-тармағында көзделсе, ол қызмет көрсетулер қосылған құн салығынан босатылады. </w:t>
            </w:r>
          </w:p>
          <w:p>
            <w:pPr>
              <w:spacing w:after="20"/>
              <w:ind w:left="20"/>
              <w:jc w:val="both"/>
            </w:pPr>
            <w:r>
              <w:rPr>
                <w:rFonts w:ascii="Times New Roman"/>
                <w:b w:val="false"/>
                <w:i w:val="false"/>
                <w:color w:val="000000"/>
                <w:sz w:val="20"/>
              </w:rPr>
              <w:t xml:space="preserve">
2. Қосылған құн салығынан босатылатын қаржылық қызмет көрсетулерге мыналар жатады: </w:t>
            </w:r>
          </w:p>
          <w:p>
            <w:pPr>
              <w:spacing w:after="20"/>
              <w:ind w:left="20"/>
              <w:jc w:val="both"/>
            </w:pPr>
            <w:r>
              <w:rPr>
                <w:rFonts w:ascii="Times New Roman"/>
                <w:b w:val="false"/>
                <w:i w:val="false"/>
                <w:color w:val="000000"/>
                <w:sz w:val="20"/>
              </w:rPr>
              <w:t xml:space="preserve">
1) қаржы нарығы және қаржы ұйымдарын реттеу мен қадағалау жөніндегі  </w:t>
            </w:r>
            <w:r>
              <w:rPr>
                <w:rFonts w:ascii="Times New Roman"/>
                <w:b w:val="false"/>
                <w:i w:val="false"/>
                <w:color w:val="000000"/>
                <w:sz w:val="20"/>
              </w:rPr>
              <w:t xml:space="preserve">уәкілетті органның </w:t>
            </w:r>
            <w:r>
              <w:rPr>
                <w:rFonts w:ascii="Times New Roman"/>
                <w:b w:val="false"/>
                <w:i w:val="false"/>
                <w:color w:val="000000"/>
                <w:sz w:val="20"/>
              </w:rPr>
              <w:t xml:space="preserve">немесе Қазақстан Республикасы Ұлттық Банкінің лицензиясы негізінде банктер және банк операцияларының жекелеген түрлерін жүзеге асыратын ұйымдар жүзеге асыратын мынадай банк операциялары және өзге де операциялар, сондай-ақ Қазақстан Республикасының </w:t>
            </w:r>
            <w:r>
              <w:rPr>
                <w:rFonts w:ascii="Times New Roman"/>
                <w:b w:val="false"/>
                <w:i w:val="false"/>
                <w:color w:val="000000"/>
                <w:sz w:val="20"/>
              </w:rPr>
              <w:t xml:space="preserve">заңнамалық актілерінде </w:t>
            </w:r>
            <w:r>
              <w:rPr>
                <w:rFonts w:ascii="Times New Roman"/>
                <w:b w:val="false"/>
                <w:i w:val="false"/>
                <w:color w:val="000000"/>
                <w:sz w:val="20"/>
              </w:rPr>
              <w:t xml:space="preserve">белгіленген өкілеттіктер шегінде лицензиясыз өзге заңды тұлғалар жүргізетін операциялар: </w:t>
            </w:r>
          </w:p>
          <w:p>
            <w:pPr>
              <w:spacing w:after="20"/>
              <w:ind w:left="20"/>
              <w:jc w:val="both"/>
            </w:pPr>
            <w:r>
              <w:rPr>
                <w:rFonts w:ascii="Times New Roman"/>
                <w:b w:val="false"/>
                <w:i w:val="false"/>
                <w:color w:val="000000"/>
                <w:sz w:val="20"/>
              </w:rPr>
              <w:t xml:space="preserve">
депозиттерді қабылдау, жеке тұлғалардың банктік шоттарын ашу және жүргізу; </w:t>
            </w:r>
          </w:p>
          <w:p>
            <w:pPr>
              <w:spacing w:after="20"/>
              <w:ind w:left="20"/>
              <w:jc w:val="both"/>
            </w:pPr>
            <w:r>
              <w:rPr>
                <w:rFonts w:ascii="Times New Roman"/>
                <w:b w:val="false"/>
                <w:i w:val="false"/>
                <w:color w:val="000000"/>
                <w:sz w:val="20"/>
              </w:rPr>
              <w:t xml:space="preserve">
депозиттерді қабылдау, заңды тұлғалардың банктік шоттарын ашу және жүргізу; </w:t>
            </w:r>
          </w:p>
          <w:p>
            <w:pPr>
              <w:spacing w:after="20"/>
              <w:ind w:left="20"/>
              <w:jc w:val="both"/>
            </w:pPr>
            <w:r>
              <w:rPr>
                <w:rFonts w:ascii="Times New Roman"/>
                <w:b w:val="false"/>
                <w:i w:val="false"/>
                <w:color w:val="000000"/>
                <w:sz w:val="20"/>
              </w:rPr>
              <w:t xml:space="preserve">
банктер мен банк операцияларының жекелеген түрлерін жүзеге асыратын ұйымдардың корреспонденттік шоттарын ашу және жүргізу; </w:t>
            </w:r>
          </w:p>
          <w:p>
            <w:pPr>
              <w:spacing w:after="20"/>
              <w:ind w:left="20"/>
              <w:jc w:val="both"/>
            </w:pPr>
            <w:r>
              <w:rPr>
                <w:rFonts w:ascii="Times New Roman"/>
                <w:b w:val="false"/>
                <w:i w:val="false"/>
                <w:color w:val="000000"/>
                <w:sz w:val="20"/>
              </w:rPr>
              <w:t xml:space="preserve">
жеке және заңды тұлғалардың металл шоттарын ашу және жүргізу, оларда осы тұлғаға тиесілі тазартылған қымбат бағалы металдардың және қымбат бағалы металдардан жасалған монеталардың нақты мөлшері көрсетіледі; </w:t>
            </w:r>
          </w:p>
          <w:p>
            <w:pPr>
              <w:spacing w:after="20"/>
              <w:ind w:left="20"/>
              <w:jc w:val="both"/>
            </w:pPr>
            <w:r>
              <w:rPr>
                <w:rFonts w:ascii="Times New Roman"/>
                <w:b w:val="false"/>
                <w:i w:val="false"/>
                <w:color w:val="000000"/>
                <w:sz w:val="20"/>
              </w:rPr>
              <w:t xml:space="preserve">
аударым операциялары; </w:t>
            </w:r>
          </w:p>
          <w:p>
            <w:pPr>
              <w:spacing w:after="20"/>
              <w:ind w:left="20"/>
              <w:jc w:val="both"/>
            </w:pPr>
            <w:r>
              <w:rPr>
                <w:rFonts w:ascii="Times New Roman"/>
                <w:b w:val="false"/>
                <w:i w:val="false"/>
                <w:color w:val="000000"/>
                <w:sz w:val="20"/>
              </w:rPr>
              <w:t xml:space="preserve">
банктік заем операциялары; </w:t>
            </w:r>
          </w:p>
          <w:p>
            <w:pPr>
              <w:spacing w:after="20"/>
              <w:ind w:left="20"/>
              <w:jc w:val="both"/>
            </w:pPr>
            <w:r>
              <w:rPr>
                <w:rFonts w:ascii="Times New Roman"/>
                <w:b w:val="false"/>
                <w:i w:val="false"/>
                <w:color w:val="000000"/>
                <w:sz w:val="20"/>
              </w:rPr>
              <w:t xml:space="preserve">
кассалық операциялар; </w:t>
            </w:r>
          </w:p>
          <w:p>
            <w:pPr>
              <w:spacing w:after="20"/>
              <w:ind w:left="20"/>
              <w:jc w:val="both"/>
            </w:pPr>
            <w:r>
              <w:rPr>
                <w:rFonts w:ascii="Times New Roman"/>
                <w:b w:val="false"/>
                <w:i w:val="false"/>
                <w:color w:val="000000"/>
                <w:sz w:val="20"/>
              </w:rPr>
              <w:t xml:space="preserve">
шетел валютасымен айырбас операцияларын ұйымдастыру; </w:t>
            </w:r>
          </w:p>
          <w:p>
            <w:pPr>
              <w:spacing w:after="20"/>
              <w:ind w:left="20"/>
              <w:jc w:val="both"/>
            </w:pPr>
            <w:r>
              <w:rPr>
                <w:rFonts w:ascii="Times New Roman"/>
                <w:b w:val="false"/>
                <w:i w:val="false"/>
                <w:color w:val="000000"/>
                <w:sz w:val="20"/>
              </w:rPr>
              <w:t xml:space="preserve">
төлем құжаттарын (вексельдерді қоспағанда) инкассоға қабылдау; </w:t>
            </w:r>
          </w:p>
          <w:p>
            <w:pPr>
              <w:spacing w:after="20"/>
              <w:ind w:left="20"/>
              <w:jc w:val="both"/>
            </w:pPr>
            <w:r>
              <w:rPr>
                <w:rFonts w:ascii="Times New Roman"/>
                <w:b w:val="false"/>
                <w:i w:val="false"/>
                <w:color w:val="000000"/>
                <w:sz w:val="20"/>
              </w:rPr>
              <w:t xml:space="preserve">
аккредитив ашу (ұсыну) мен оны растау және ол бойынша міндеттемелерді орындау; </w:t>
            </w:r>
          </w:p>
          <w:p>
            <w:pPr>
              <w:spacing w:after="20"/>
              <w:ind w:left="20"/>
              <w:jc w:val="both"/>
            </w:pPr>
            <w:r>
              <w:rPr>
                <w:rFonts w:ascii="Times New Roman"/>
                <w:b w:val="false"/>
                <w:i w:val="false"/>
                <w:color w:val="000000"/>
                <w:sz w:val="20"/>
              </w:rPr>
              <w:t xml:space="preserve">
сенімгерлік операциялары: сенімгердің мүддесі үшін және тапсырмасы бойынша банктер жүзеге асыратын ақшаны, тазартылған бағалы металдарды басқару; </w:t>
            </w:r>
          </w:p>
          <w:p>
            <w:pPr>
              <w:spacing w:after="20"/>
              <w:ind w:left="20"/>
              <w:jc w:val="both"/>
            </w:pPr>
            <w:r>
              <w:rPr>
                <w:rFonts w:ascii="Times New Roman"/>
                <w:b w:val="false"/>
                <w:i w:val="false"/>
                <w:color w:val="000000"/>
                <w:sz w:val="20"/>
              </w:rPr>
              <w:t xml:space="preserve">
банктердің ақшалай нысанда орындау көзделетін банк кепілдіктерін беруі; </w:t>
            </w:r>
          </w:p>
          <w:p>
            <w:pPr>
              <w:spacing w:after="20"/>
              <w:ind w:left="20"/>
              <w:jc w:val="both"/>
            </w:pPr>
            <w:r>
              <w:rPr>
                <w:rFonts w:ascii="Times New Roman"/>
                <w:b w:val="false"/>
                <w:i w:val="false"/>
                <w:color w:val="000000"/>
                <w:sz w:val="20"/>
              </w:rPr>
              <w:t xml:space="preserve">
банктердің үшінші тұлғалар үшін ақшалай нысанда орындау көзделетін банк кепілдемелерін және өзге де міндеттемелерді беруі; </w:t>
            </w:r>
          </w:p>
          <w:p>
            <w:pPr>
              <w:spacing w:after="20"/>
              <w:ind w:left="20"/>
              <w:jc w:val="both"/>
            </w:pPr>
            <w:r>
              <w:rPr>
                <w:rFonts w:ascii="Times New Roman"/>
                <w:b w:val="false"/>
                <w:i w:val="false"/>
                <w:color w:val="000000"/>
                <w:sz w:val="20"/>
              </w:rPr>
              <w:t xml:space="preserve">
банктер жүзеге асыратын факторингтік және форфейтингтік операциялар; </w:t>
            </w:r>
          </w:p>
          <w:p>
            <w:pPr>
              <w:spacing w:after="20"/>
              <w:ind w:left="20"/>
              <w:jc w:val="both"/>
            </w:pPr>
            <w:r>
              <w:rPr>
                <w:rFonts w:ascii="Times New Roman"/>
                <w:b w:val="false"/>
                <w:i w:val="false"/>
                <w:color w:val="000000"/>
                <w:sz w:val="20"/>
              </w:rPr>
              <w:t xml:space="preserve">
2) бағалы қағаздармен жасалатын операциялар, бағалы қағаздар нарығына кәсіби қатысушылардың қызмет көрсетуі, сондай-ақ Қазақстан Республикасының </w:t>
            </w:r>
            <w:r>
              <w:rPr>
                <w:rFonts w:ascii="Times New Roman"/>
                <w:b w:val="false"/>
                <w:i w:val="false"/>
                <w:color w:val="000000"/>
                <w:sz w:val="20"/>
              </w:rPr>
              <w:t xml:space="preserve">заңнамасына </w:t>
            </w:r>
            <w:r>
              <w:rPr>
                <w:rFonts w:ascii="Times New Roman"/>
                <w:b w:val="false"/>
                <w:i w:val="false"/>
                <w:color w:val="000000"/>
                <w:sz w:val="20"/>
              </w:rPr>
              <w:t xml:space="preserve">сәйкес берілген лицензиялар негізінде бағалы қағаздар нарығындағы қызметті жүзеге асыру жөніндегі ұйымдардың қызмет көрсетуі және Қазақстан Республикасының </w:t>
            </w:r>
            <w:r>
              <w:rPr>
                <w:rFonts w:ascii="Times New Roman"/>
                <w:b w:val="false"/>
                <w:i w:val="false"/>
                <w:color w:val="000000"/>
                <w:sz w:val="20"/>
              </w:rPr>
              <w:t xml:space="preserve">заңнамалық актілеріне </w:t>
            </w:r>
            <w:r>
              <w:rPr>
                <w:rFonts w:ascii="Times New Roman"/>
                <w:b w:val="false"/>
                <w:i w:val="false"/>
                <w:color w:val="000000"/>
                <w:sz w:val="20"/>
              </w:rPr>
              <w:t xml:space="preserve">сәйкес мемлекеттік инвестициялық саясатты іске асыруға уәкілетті банктің Қазақстан Республикасының </w:t>
            </w:r>
            <w:r>
              <w:rPr>
                <w:rFonts w:ascii="Times New Roman"/>
                <w:b w:val="false"/>
                <w:i w:val="false"/>
                <w:color w:val="000000"/>
                <w:sz w:val="20"/>
              </w:rPr>
              <w:t xml:space="preserve">заңнамалық актілеріне </w:t>
            </w:r>
            <w:r>
              <w:rPr>
                <w:rFonts w:ascii="Times New Roman"/>
                <w:b w:val="false"/>
                <w:i w:val="false"/>
                <w:color w:val="000000"/>
                <w:sz w:val="20"/>
              </w:rPr>
              <w:t xml:space="preserve">сәйкес лицензиясыз жүзеге асыратын бағалы қағаздармен жасалатын операциялары; </w:t>
            </w:r>
          </w:p>
          <w:p>
            <w:pPr>
              <w:spacing w:after="20"/>
              <w:ind w:left="20"/>
              <w:jc w:val="both"/>
            </w:pPr>
            <w:r>
              <w:rPr>
                <w:rFonts w:ascii="Times New Roman"/>
                <w:b w:val="false"/>
                <w:i w:val="false"/>
                <w:color w:val="000000"/>
                <w:sz w:val="20"/>
              </w:rPr>
              <w:t xml:space="preserve">
3) сақтандыру (қайта сақтандыру) жөніндегі операциялар, сондай-ақ сақтандыру (қайта сақтандыру) шарттарын жасасу және орындау бойынша сақтандыру брокерлерінің (сақтандыру агенттерінің) қызмет көрсетуі; </w:t>
            </w:r>
          </w:p>
          <w:p>
            <w:pPr>
              <w:spacing w:after="20"/>
              <w:ind w:left="20"/>
              <w:jc w:val="both"/>
            </w:pPr>
            <w:r>
              <w:rPr>
                <w:rFonts w:ascii="Times New Roman"/>
                <w:b w:val="false"/>
                <w:i w:val="false"/>
                <w:color w:val="000000"/>
                <w:sz w:val="20"/>
              </w:rPr>
              <w:t xml:space="preserve">
3-1) </w:t>
            </w:r>
            <w:r>
              <w:rPr>
                <w:rFonts w:ascii="Times New Roman"/>
                <w:b w:val="false"/>
                <w:i w:val="false"/>
                <w:color w:val="000000"/>
                <w:sz w:val="20"/>
              </w:rPr>
              <w:t xml:space="preserve">банкаралық клиринг </w:t>
            </w:r>
            <w:r>
              <w:rPr>
                <w:rFonts w:ascii="Times New Roman"/>
                <w:b w:val="false"/>
                <w:i w:val="false"/>
                <w:color w:val="000000"/>
                <w:sz w:val="20"/>
              </w:rPr>
              <w:t xml:space="preserve">бойынша қызмет көрсету; </w:t>
            </w:r>
          </w:p>
          <w:p>
            <w:pPr>
              <w:spacing w:after="20"/>
              <w:ind w:left="20"/>
              <w:jc w:val="both"/>
            </w:pPr>
            <w:r>
              <w:rPr>
                <w:rFonts w:ascii="Times New Roman"/>
                <w:b w:val="false"/>
                <w:i w:val="false"/>
                <w:color w:val="000000"/>
                <w:sz w:val="20"/>
              </w:rPr>
              <w:t xml:space="preserve">
4) төлем карточкаларымен, чектермен, вексельдермен, </w:t>
            </w:r>
            <w:r>
              <w:rPr>
                <w:rFonts w:ascii="Times New Roman"/>
                <w:b w:val="false"/>
                <w:i w:val="false"/>
                <w:color w:val="000000"/>
                <w:sz w:val="20"/>
              </w:rPr>
              <w:t xml:space="preserve">депозиттік сертификаттармен </w:t>
            </w:r>
            <w:r>
              <w:rPr>
                <w:rFonts w:ascii="Times New Roman"/>
                <w:b w:val="false"/>
                <w:i w:val="false"/>
                <w:color w:val="000000"/>
                <w:sz w:val="20"/>
              </w:rPr>
              <w:t xml:space="preserve">жасалатын операциялар; </w:t>
            </w:r>
          </w:p>
          <w:p>
            <w:pPr>
              <w:spacing w:after="20"/>
              <w:ind w:left="20"/>
              <w:jc w:val="both"/>
            </w:pPr>
            <w:r>
              <w:rPr>
                <w:rFonts w:ascii="Times New Roman"/>
                <w:b w:val="false"/>
                <w:i w:val="false"/>
                <w:color w:val="000000"/>
                <w:sz w:val="20"/>
              </w:rPr>
              <w:t xml:space="preserve">
5) зейнетақы активтерін, сондай-ақ </w:t>
            </w:r>
            <w:r>
              <w:rPr>
                <w:rFonts w:ascii="Times New Roman"/>
                <w:b w:val="false"/>
                <w:i w:val="false"/>
                <w:color w:val="000000"/>
                <w:sz w:val="20"/>
              </w:rPr>
              <w:t xml:space="preserve">Мемлекеттік әлеуметтік сақтандыру қорының </w:t>
            </w:r>
            <w:r>
              <w:rPr>
                <w:rFonts w:ascii="Times New Roman"/>
                <w:b w:val="false"/>
                <w:i w:val="false"/>
                <w:color w:val="000000"/>
                <w:sz w:val="20"/>
              </w:rPr>
              <w:t xml:space="preserve">активтерін инвестициялық басқару бойынша қызмет көрсету; </w:t>
            </w:r>
          </w:p>
          <w:p>
            <w:pPr>
              <w:spacing w:after="20"/>
              <w:ind w:left="20"/>
              <w:jc w:val="both"/>
            </w:pPr>
            <w:r>
              <w:rPr>
                <w:rFonts w:ascii="Times New Roman"/>
                <w:b w:val="false"/>
                <w:i w:val="false"/>
                <w:color w:val="000000"/>
                <w:sz w:val="20"/>
              </w:rPr>
              <w:t xml:space="preserve">
6) ипотекалық тұрғын үй заемдары бойынша талап ету құқықтарын басқару жөнінде қызмет көрсету; </w:t>
            </w:r>
          </w:p>
          <w:p>
            <w:pPr>
              <w:spacing w:after="20"/>
              <w:ind w:left="20"/>
              <w:jc w:val="both"/>
            </w:pPr>
            <w:r>
              <w:rPr>
                <w:rFonts w:ascii="Times New Roman"/>
                <w:b w:val="false"/>
                <w:i w:val="false"/>
                <w:color w:val="000000"/>
                <w:sz w:val="20"/>
              </w:rPr>
              <w:t xml:space="preserve">
7) жинақтаушы зейнетақы қорларының зейнетақы жарналарын тарту бойынша зейнетақы активтерінен алынған инвестициялық табысты бөлу мен есептеу жөнінде көрсететін қызметтері; </w:t>
            </w:r>
          </w:p>
          <w:p>
            <w:pPr>
              <w:spacing w:after="20"/>
              <w:ind w:left="20"/>
              <w:jc w:val="both"/>
            </w:pPr>
            <w:r>
              <w:rPr>
                <w:rFonts w:ascii="Times New Roman"/>
                <w:b w:val="false"/>
                <w:i w:val="false"/>
                <w:color w:val="000000"/>
                <w:sz w:val="20"/>
              </w:rPr>
              <w:t xml:space="preserve">
8) кәсіпорынның жарғылық капиталына қатысу үлесін өткізу; </w:t>
            </w:r>
          </w:p>
          <w:p>
            <w:pPr>
              <w:spacing w:after="20"/>
              <w:ind w:left="20"/>
              <w:jc w:val="both"/>
            </w:pPr>
            <w:r>
              <w:rPr>
                <w:rFonts w:ascii="Times New Roman"/>
                <w:b w:val="false"/>
                <w:i w:val="false"/>
                <w:color w:val="000000"/>
                <w:sz w:val="20"/>
              </w:rPr>
              <w:t xml:space="preserve">
9) микрокредиттер беру жөніндегі операциялар; </w:t>
            </w:r>
          </w:p>
          <w:p>
            <w:pPr>
              <w:spacing w:after="20"/>
              <w:ind w:left="20"/>
              <w:jc w:val="both"/>
            </w:pPr>
            <w:r>
              <w:rPr>
                <w:rFonts w:ascii="Times New Roman"/>
                <w:b w:val="false"/>
                <w:i w:val="false"/>
                <w:color w:val="000000"/>
                <w:sz w:val="20"/>
              </w:rPr>
              <w:t xml:space="preserve">
10) ломбардтардың жылжымалы мүлікті кепілге алу арқылы қысқа мерзімді қарыздар беруі; </w:t>
            </w:r>
          </w:p>
          <w:p>
            <w:pPr>
              <w:spacing w:after="20"/>
              <w:ind w:left="20"/>
              <w:jc w:val="both"/>
            </w:pPr>
            <w:r>
              <w:rPr>
                <w:rFonts w:ascii="Times New Roman"/>
                <w:b w:val="false"/>
                <w:i w:val="false"/>
                <w:color w:val="000000"/>
                <w:sz w:val="20"/>
              </w:rPr>
              <w:t xml:space="preserve">
11) </w:t>
            </w:r>
            <w:r>
              <w:rPr>
                <w:rFonts w:ascii="Times New Roman"/>
                <w:b w:val="false"/>
                <w:i w:val="false"/>
                <w:color w:val="000000"/>
                <w:sz w:val="20"/>
              </w:rPr>
              <w:t xml:space="preserve">кредиттік серіктестіктер </w:t>
            </w:r>
            <w:r>
              <w:rPr>
                <w:rFonts w:ascii="Times New Roman"/>
                <w:b w:val="false"/>
                <w:i w:val="false"/>
                <w:color w:val="000000"/>
                <w:sz w:val="20"/>
              </w:rPr>
              <w:t xml:space="preserve">өз қатысушылары үшін жүзеге асыратын мынадай операциялар: </w:t>
            </w:r>
          </w:p>
          <w:p>
            <w:pPr>
              <w:spacing w:after="20"/>
              <w:ind w:left="20"/>
              <w:jc w:val="both"/>
            </w:pPr>
            <w:r>
              <w:rPr>
                <w:rFonts w:ascii="Times New Roman"/>
                <w:b w:val="false"/>
                <w:i w:val="false"/>
                <w:color w:val="000000"/>
                <w:sz w:val="20"/>
              </w:rPr>
              <w:t xml:space="preserve">
аударым операциялары: төлемдер және ақша аударымы бойынша тапсырмаларды орындау; </w:t>
            </w:r>
          </w:p>
          <w:p>
            <w:pPr>
              <w:spacing w:after="20"/>
              <w:ind w:left="20"/>
              <w:jc w:val="both"/>
            </w:pPr>
            <w:r>
              <w:rPr>
                <w:rFonts w:ascii="Times New Roman"/>
                <w:b w:val="false"/>
                <w:i w:val="false"/>
                <w:color w:val="000000"/>
                <w:sz w:val="20"/>
              </w:rPr>
              <w:t xml:space="preserve">
қарыз беру операциялары: төлемділік, мерзімділік және қайтарымдылық шарттарымен ақшалай нысанда кредиттер беру; </w:t>
            </w:r>
          </w:p>
          <w:p>
            <w:pPr>
              <w:spacing w:after="20"/>
              <w:ind w:left="20"/>
              <w:jc w:val="both"/>
            </w:pPr>
            <w:r>
              <w:rPr>
                <w:rFonts w:ascii="Times New Roman"/>
                <w:b w:val="false"/>
                <w:i w:val="false"/>
                <w:color w:val="000000"/>
                <w:sz w:val="20"/>
              </w:rPr>
              <w:t xml:space="preserve">
кассалық операциялар; </w:t>
            </w:r>
          </w:p>
          <w:p>
            <w:pPr>
              <w:spacing w:after="20"/>
              <w:ind w:left="20"/>
              <w:jc w:val="both"/>
            </w:pPr>
            <w:r>
              <w:rPr>
                <w:rFonts w:ascii="Times New Roman"/>
                <w:b w:val="false"/>
                <w:i w:val="false"/>
                <w:color w:val="000000"/>
                <w:sz w:val="20"/>
              </w:rPr>
              <w:t xml:space="preserve">
кредиттік серіктестікке қатысушылардың банктік шоттарын ашу және жүргізу; </w:t>
            </w:r>
          </w:p>
          <w:p>
            <w:pPr>
              <w:spacing w:after="20"/>
              <w:ind w:left="20"/>
              <w:jc w:val="both"/>
            </w:pPr>
            <w:r>
              <w:rPr>
                <w:rFonts w:ascii="Times New Roman"/>
                <w:b w:val="false"/>
                <w:i w:val="false"/>
                <w:color w:val="000000"/>
                <w:sz w:val="20"/>
              </w:rPr>
              <w:t xml:space="preserve">
кредиттік серіктестікке қатысушылар үшін ақшалай нысанда орындау көзделетін кепілдіктер, кепілдемелер және өзге міндеттемелер беру; </w:t>
            </w:r>
          </w:p>
          <w:p>
            <w:pPr>
              <w:spacing w:after="20"/>
              <w:ind w:left="20"/>
              <w:jc w:val="both"/>
            </w:pPr>
            <w:r>
              <w:rPr>
                <w:rFonts w:ascii="Times New Roman"/>
                <w:b w:val="false"/>
                <w:i w:val="false"/>
                <w:color w:val="000000"/>
                <w:sz w:val="20"/>
              </w:rPr>
              <w:t xml:space="preserve">
12) тазартылған қымбат бағалы металдардың орнын ауыстырмай, солармен жасалатын операциялар;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227-бапқа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2003.07.10. </w:t>
            </w:r>
            <w:r>
              <w:rPr>
                <w:rFonts w:ascii="Times New Roman"/>
                <w:b w:val="false"/>
                <w:i w:val="false"/>
                <w:color w:val="000000"/>
                <w:sz w:val="20"/>
              </w:rPr>
              <w:t xml:space="preserve">N 483 </w:t>
            </w:r>
            <w:r>
              <w:rPr>
                <w:rFonts w:ascii="Times New Roman"/>
                <w:b w:val="false"/>
                <w:i w:val="false"/>
                <w:color w:val="ff0000"/>
                <w:sz w:val="20"/>
              </w:rPr>
              <w:t xml:space="preserve">,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2005.12.23. N </w:t>
            </w:r>
            <w:r>
              <w:rPr>
                <w:rFonts w:ascii="Times New Roman"/>
                <w:b w:val="false"/>
                <w:i w:val="false"/>
                <w:color w:val="000000"/>
                <w:sz w:val="20"/>
              </w:rPr>
              <w:t xml:space="preserve">107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2007.01.12. </w:t>
            </w:r>
            <w:r>
              <w:rPr>
                <w:rFonts w:ascii="Times New Roman"/>
                <w:b w:val="false"/>
                <w:i w:val="false"/>
                <w:color w:val="000000"/>
                <w:sz w:val="20"/>
              </w:rPr>
              <w:t xml:space="preserve">222 </w:t>
            </w:r>
            <w:r>
              <w:rPr>
                <w:rFonts w:ascii="Times New Roman"/>
                <w:b w:val="false"/>
                <w:i w:val="false"/>
                <w:color w:val="ff0000"/>
                <w:sz w:val="20"/>
              </w:rPr>
              <w:t xml:space="preserve">(ресми жарияланған күнінен бастап алты ай өткеннен кейін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228-бап. Қаржы лизингiне берiлген мүлiк </w:t>
            </w:r>
          </w:p>
          <w:p>
            <w:pPr>
              <w:spacing w:after="20"/>
              <w:ind w:left="20"/>
              <w:jc w:val="both"/>
            </w:pPr>
            <w:r>
              <w:rPr>
                <w:rFonts w:ascii="Times New Roman"/>
                <w:b w:val="false"/>
                <w:i w:val="false"/>
                <w:color w:val="000000"/>
                <w:sz w:val="20"/>
              </w:rPr>
              <w:t xml:space="preserve">
1. Егер осы бапта өзгеше көзделмесе, мынадай талаптар сақталған жағдайда: </w:t>
            </w:r>
          </w:p>
          <w:p>
            <w:pPr>
              <w:spacing w:after="20"/>
              <w:ind w:left="20"/>
              <w:jc w:val="both"/>
            </w:pPr>
            <w:r>
              <w:rPr>
                <w:rFonts w:ascii="Times New Roman"/>
                <w:b w:val="false"/>
                <w:i w:val="false"/>
                <w:color w:val="000000"/>
                <w:sz w:val="20"/>
              </w:rPr>
              <w:t xml:space="preserve">
1) мұндай беру осы Кодекстiң 74-бабында белгiленген талаптарға сай келсе; </w:t>
            </w:r>
          </w:p>
          <w:p>
            <w:pPr>
              <w:spacing w:after="20"/>
              <w:ind w:left="20"/>
              <w:jc w:val="both"/>
            </w:pPr>
            <w:r>
              <w:rPr>
                <w:rFonts w:ascii="Times New Roman"/>
                <w:b w:val="false"/>
                <w:i w:val="false"/>
                <w:color w:val="000000"/>
                <w:sz w:val="20"/>
              </w:rPr>
              <w:t xml:space="preserve">
2) лизинг алушы мүлiктi негiзгi құрал ретiнде алса, мүлiктi </w:t>
            </w:r>
            <w:r>
              <w:rPr>
                <w:rFonts w:ascii="Times New Roman"/>
                <w:b w:val="false"/>
                <w:i w:val="false"/>
                <w:color w:val="000000"/>
                <w:sz w:val="20"/>
              </w:rPr>
              <w:t xml:space="preserve">қаржы лизингiне </w:t>
            </w:r>
            <w:r>
              <w:rPr>
                <w:rFonts w:ascii="Times New Roman"/>
                <w:b w:val="false"/>
                <w:i w:val="false"/>
                <w:color w:val="000000"/>
                <w:sz w:val="20"/>
              </w:rPr>
              <w:t>беру лизинг берушi алуға тиiс сыйақы сомасы бөлiгiнде қосылған құн салығынан босатылады.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Мынадай шарттар сақталған жағдайда: </w:t>
            </w:r>
          </w:p>
          <w:p>
            <w:pPr>
              <w:spacing w:after="20"/>
              <w:ind w:left="20"/>
              <w:jc w:val="both"/>
            </w:pPr>
            <w:r>
              <w:rPr>
                <w:rFonts w:ascii="Times New Roman"/>
                <w:b w:val="false"/>
                <w:i w:val="false"/>
                <w:color w:val="000000"/>
                <w:sz w:val="20"/>
              </w:rPr>
              <w:t xml:space="preserve">
1) осындай беру Қазақстан Республикасының заңнамасына сәйкес келсе; </w:t>
            </w:r>
          </w:p>
          <w:p>
            <w:pPr>
              <w:spacing w:after="20"/>
              <w:ind w:left="20"/>
              <w:jc w:val="both"/>
            </w:pPr>
            <w:r>
              <w:rPr>
                <w:rFonts w:ascii="Times New Roman"/>
                <w:b w:val="false"/>
                <w:i w:val="false"/>
                <w:color w:val="000000"/>
                <w:sz w:val="20"/>
              </w:rPr>
              <w:t xml:space="preserve">
2) лизинг алушы мүлікті негізгі құрал, жылжымайтын мүлікке инвестиция биологиялық актив ретінде сатып алса; </w:t>
            </w:r>
          </w:p>
          <w:p>
            <w:pPr>
              <w:spacing w:after="20"/>
              <w:ind w:left="20"/>
              <w:jc w:val="both"/>
            </w:pPr>
            <w:r>
              <w:rPr>
                <w:rFonts w:ascii="Times New Roman"/>
                <w:b w:val="false"/>
                <w:i w:val="false"/>
                <w:color w:val="000000"/>
                <w:sz w:val="20"/>
              </w:rPr>
              <w:t>
3) берілетін мүлік Осы Кодексті 225-бабының 17) тармақшасына сәйкес қосылған құн салығынсыз сатып алынса не осы Кодексті 234-бабы 1-тармағының 12) тармақшасына сәйкес қосылған құн салығынсыз 2009 жылғы 1 қаңтарға дейін импортталған берілетін мүлік осы Кодекстің 250-бабының 1-тармағында көрсетілген тауарлар тізбесіне кірсе, мүлікті қаржы лизингіне беру қосылған құн салығынан босатылады.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229-бап. Коммерциялық емес ұйымдар көрсететiн қызметтер </w:t>
            </w:r>
          </w:p>
          <w:p>
            <w:pPr>
              <w:spacing w:after="20"/>
              <w:ind w:left="20"/>
              <w:jc w:val="both"/>
            </w:pPr>
            <w:r>
              <w:rPr>
                <w:rFonts w:ascii="Times New Roman"/>
                <w:b w:val="false"/>
                <w:i w:val="false"/>
                <w:color w:val="000000"/>
                <w:sz w:val="20"/>
              </w:rPr>
              <w:t xml:space="preserve">
Осы Кодекстiң 120-бабының 1-тармағында аталған коммерциялық емес ұйымдар жүзеге асыратын қызметтердi көрсету бойынша айналымдар, егер олар: </w:t>
            </w:r>
          </w:p>
          <w:p>
            <w:pPr>
              <w:spacing w:after="20"/>
              <w:ind w:left="20"/>
              <w:jc w:val="both"/>
            </w:pPr>
            <w:r>
              <w:rPr>
                <w:rFonts w:ascii="Times New Roman"/>
                <w:b w:val="false"/>
                <w:i w:val="false"/>
                <w:color w:val="000000"/>
                <w:sz w:val="20"/>
              </w:rPr>
              <w:t xml:space="preserve">
1) балаларды, қарттарды, соғыс және еңбек ардагерлерi мен мүгедектердi қорғау және әлеуметтiк қамсыздандыру жөнiнде қызмет көрсетумен; </w:t>
            </w:r>
          </w:p>
          <w:p>
            <w:pPr>
              <w:spacing w:after="20"/>
              <w:ind w:left="20"/>
              <w:jc w:val="both"/>
            </w:pPr>
            <w:r>
              <w:rPr>
                <w:rFonts w:ascii="Times New Roman"/>
                <w:b w:val="false"/>
                <w:i w:val="false"/>
                <w:color w:val="000000"/>
                <w:sz w:val="20"/>
              </w:rPr>
              <w:t xml:space="preserve">
2) дiни ұйымдардың әдет-ғұрыптар мен рәсiмдердi жүзеге асыруына және дiни қажеттiлiк заттарын өткiзуiне; </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 xml:space="preserve">мемлекеттiк әлеуметтiк тапсырысты </w:t>
            </w:r>
            <w:r>
              <w:rPr>
                <w:rFonts w:ascii="Times New Roman"/>
                <w:b w:val="false"/>
                <w:i w:val="false"/>
                <w:color w:val="000000"/>
                <w:sz w:val="20"/>
              </w:rPr>
              <w:t xml:space="preserve">жүзеге асыруға арналған шарт бойынша қызмет көрсетуге байланысты болса, қосылған құн салығынан босатылады.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229-бапқа өзгерту енгізілді - Қазақстан Республикасының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230-бап. Геологиялық барлау және геологиялық-iздестiру жұмыстары </w:t>
            </w:r>
          </w:p>
          <w:p>
            <w:pPr>
              <w:spacing w:after="20"/>
              <w:ind w:left="20"/>
              <w:jc w:val="both"/>
            </w:pPr>
            <w:r>
              <w:rPr>
                <w:rFonts w:ascii="Times New Roman"/>
                <w:b w:val="false"/>
                <w:i w:val="false"/>
                <w:color w:val="000000"/>
                <w:sz w:val="20"/>
              </w:rPr>
              <w:t xml:space="preserve">
Геологиялық барлау және геологиялық-iздестiру жұмыстарын iске асыру бойынша айналымдар қосылған құн салығынан босатылады. </w:t>
            </w:r>
          </w:p>
          <w:p>
            <w:pPr>
              <w:spacing w:after="20"/>
              <w:ind w:left="20"/>
              <w:jc w:val="both"/>
            </w:pPr>
            <w:r>
              <w:rPr>
                <w:rFonts w:ascii="Times New Roman"/>
                <w:b w:val="false"/>
                <w:i w:val="false"/>
                <w:color w:val="000000"/>
                <w:sz w:val="20"/>
              </w:rPr>
              <w:t xml:space="preserve">
Геологиялық барлау және геологиялық-iздестiру жұмыстары деп көмiрсутектi және минералдық шикiзат кен орындарын (кендерiн) iздестiрудi, барлауды, бағалау мен игеруге дайындауды қамтамасыз ететiн, өзара байланысты, белгiлi бiр кезекпен қолданылатын жұмыстардың жиынтығы ұғынылады. </w:t>
            </w:r>
          </w:p>
          <w:p>
            <w:pPr>
              <w:spacing w:after="20"/>
              <w:ind w:left="20"/>
              <w:jc w:val="both"/>
            </w:pPr>
            <w:r>
              <w:rPr>
                <w:rFonts w:ascii="Times New Roman"/>
                <w:b w:val="false"/>
                <w:i w:val="false"/>
                <w:color w:val="000000"/>
                <w:sz w:val="20"/>
              </w:rPr>
              <w:t xml:space="preserve">
Мыналарға: </w:t>
            </w:r>
          </w:p>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жер қойнауын пайдалануға жасалған: </w:t>
            </w:r>
          </w:p>
          <w:p>
            <w:pPr>
              <w:spacing w:after="20"/>
              <w:ind w:left="20"/>
              <w:jc w:val="both"/>
            </w:pPr>
            <w:r>
              <w:rPr>
                <w:rFonts w:ascii="Times New Roman"/>
                <w:b w:val="false"/>
                <w:i w:val="false"/>
                <w:color w:val="000000"/>
                <w:sz w:val="20"/>
              </w:rPr>
              <w:t xml:space="preserve">
жер қойнауы учаскелерiнде (геологиялық бөлiп берiлген жерде) барлау жөнiнде жұмыстарды жүргiзуге; </w:t>
            </w:r>
          </w:p>
          <w:p>
            <w:pPr>
              <w:spacing w:after="20"/>
              <w:ind w:left="20"/>
              <w:jc w:val="both"/>
            </w:pPr>
            <w:r>
              <w:rPr>
                <w:rFonts w:ascii="Times New Roman"/>
                <w:b w:val="false"/>
                <w:i w:val="false"/>
                <w:color w:val="000000"/>
                <w:sz w:val="20"/>
              </w:rPr>
              <w:t xml:space="preserve">
барлау жүргiзу кезеңiнде жер қойнауы учаскелерiнде (геологиялық бөлiп берiлген жерде) бiрлескен барлау және өндiру жөнiндегi жұмыстарды жүргiзуге арналған келiсiм-шарттың; </w:t>
            </w:r>
          </w:p>
          <w:p>
            <w:pPr>
              <w:spacing w:after="20"/>
              <w:ind w:left="20"/>
              <w:jc w:val="both"/>
            </w:pPr>
            <w:r>
              <w:rPr>
                <w:rFonts w:ascii="Times New Roman"/>
                <w:b w:val="false"/>
                <w:i w:val="false"/>
                <w:color w:val="000000"/>
                <w:sz w:val="20"/>
              </w:rPr>
              <w:t xml:space="preserve">
2) жер қойнауын мемлекеттiк геологиялық зерделеудi жүзеге асыру жөнiнде жұмыстарға мемлекеттiк сатып алу туралы шарттың аясында салық төлеушi (мердiгер, қосалқы мердігер) жүзеге асыратын геологиялық барлау және геологиялық-iздестiру жұмыстарына қатысты босату қолданылады. </w:t>
            </w:r>
          </w:p>
          <w:p>
            <w:pPr>
              <w:spacing w:after="20"/>
              <w:ind w:left="20"/>
              <w:jc w:val="both"/>
            </w:pPr>
            <w:r>
              <w:rPr>
                <w:rFonts w:ascii="Times New Roman"/>
                <w:b w:val="false"/>
                <w:i w:val="false"/>
                <w:color w:val="000000"/>
                <w:sz w:val="20"/>
              </w:rPr>
              <w:t xml:space="preserve">
Геологиялық барлау және геологиялық-iздестiру жұмыстары нақты түрлерiнiң, сондай-ақ геологиялық барлау және геологиялық-iздестiру жұмыстарының құрамдас бөлiгi болып табылатын арнайы жұмыстардың жекелеген түрлерiнiң тiзбесi, олардың көлемi және құны геологиялық объектiнi зерттеу мақсаты мен оның ерекшелiктерiн, ғылыми-техникалық мүмкiндiктердi, геологиялық барлау және геологиялық-іздестіру жұмыстарын жүргiзуге қойылатын геологиялық-әдiстемелiк талаптарды, жер қойнауын және қоршаған ортаны қорғау жөнiндегi талаптарды ескере отырып, әрбір геологиялық (ғылыми-геологиялық) объектіге арналған жобалау-сметалық құжаттамада айқындалуға тиіс.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230-бап жаңа редакцияда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(2004 жылғы 1 қаңтардан бастап қолданысқа енгізіледі) Заңымен.</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230-1-бап. Инфрақұрылымдық жобаларды iске асыруға байланысты жұмыстар мен көрсетiлетiн қызметтер</w:t>
            </w:r>
          </w:p>
          <w:p>
            <w:pPr>
              <w:spacing w:after="20"/>
              <w:ind w:left="20"/>
              <w:jc w:val="both"/>
            </w:pPr>
            <w:r>
              <w:rPr>
                <w:rFonts w:ascii="Times New Roman"/>
                <w:b w:val="false"/>
                <w:i w:val="false"/>
                <w:color w:val="000000"/>
                <w:sz w:val="20"/>
              </w:rPr>
              <w:t xml:space="preserve">
Инфрақұрылымдық жобаларды iске асыруға байланысты жұмыстар мен көрсетiлетiн қызметтердi өткiзу бойынша айналымдар қосылған құн салығынан босатылады. </w:t>
            </w:r>
          </w:p>
          <w:p>
            <w:pPr>
              <w:spacing w:after="20"/>
              <w:ind w:left="20"/>
              <w:jc w:val="both"/>
            </w:pPr>
            <w:r>
              <w:rPr>
                <w:rFonts w:ascii="Times New Roman"/>
                <w:b w:val="false"/>
                <w:i w:val="false"/>
                <w:color w:val="000000"/>
                <w:sz w:val="20"/>
              </w:rPr>
              <w:t xml:space="preserve">
Инфрақұрылымдық жобаларды iске асыруға байланысты жұмыстар мен көрсетiлетiн қызметтерге жаңа объектiлердi салу кезiндегi жобалау, жобалау-құрылыс, құрылыс-монтаждау жұмыстары жатады. </w:t>
            </w:r>
          </w:p>
          <w:p>
            <w:pPr>
              <w:spacing w:after="20"/>
              <w:ind w:left="20"/>
              <w:jc w:val="both"/>
            </w:pPr>
            <w:r>
              <w:rPr>
                <w:rFonts w:ascii="Times New Roman"/>
                <w:b w:val="false"/>
                <w:i w:val="false"/>
                <w:color w:val="000000"/>
                <w:sz w:val="20"/>
              </w:rPr>
              <w:t xml:space="preserve">
Салықтан босату салық төлеушi (мердiгер, қосалқы мердiгер) Қазақстан Республикасы Үкiметiмен инфрақұрылымдық жобаны iске асыруға жасасқан </w:t>
            </w:r>
            <w:r>
              <w:rPr>
                <w:rFonts w:ascii="Times New Roman"/>
                <w:b w:val="false"/>
                <w:i w:val="false"/>
                <w:color w:val="000000"/>
                <w:sz w:val="20"/>
              </w:rPr>
              <w:t xml:space="preserve">концессиялық шарт </w:t>
            </w:r>
            <w:r>
              <w:rPr>
                <w:rFonts w:ascii="Times New Roman"/>
                <w:b w:val="false"/>
                <w:i w:val="false"/>
                <w:color w:val="000000"/>
                <w:sz w:val="20"/>
              </w:rPr>
              <w:t xml:space="preserve">шеңберiнде жүзеге асырылатын жұмыстар мен көрсететiн қызметтерге қатысты қолданылады. </w:t>
            </w:r>
          </w:p>
          <w:p>
            <w:pPr>
              <w:spacing w:after="20"/>
              <w:ind w:left="20"/>
              <w:jc w:val="both"/>
            </w:pPr>
            <w:r>
              <w:rPr>
                <w:rFonts w:ascii="Times New Roman"/>
                <w:b w:val="false"/>
                <w:i w:val="false"/>
                <w:color w:val="000000"/>
                <w:sz w:val="20"/>
              </w:rPr>
              <w:t xml:space="preserve">
Инфрақұрылымдық жобалар Қазақстан Республикасы Үкiметiнiң шешiмiмен бекiтiледi. Инфрақұрылымдық жобаларды iске асыруға байланысты жұмыстар мен көрсетiлетiн қызметтердiң нақты түрлерiнiң тiзбесi, олардың көлемi мен құны әрбiр жоба бойынша жаңа объектіні зерттеу, жобалау, салу мақсатын негiзге ала отырып және осы инфрақұрылымдық жобаны iске асыру үшiн қойылатын ғылыми-техникалық, экономикалық және экологиялық талаптардың ерекшелiктерiн ескере отырып, жобалау-сметалық құжаттамада айқындалуға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230-1-баппен толықтырылды - Қазақстан Республикасының 2005.11.22. </w:t>
            </w:r>
            <w:r>
              <w:rPr>
                <w:rFonts w:ascii="Times New Roman"/>
                <w:b w:val="false"/>
                <w:i w:val="false"/>
                <w:color w:val="000000"/>
                <w:sz w:val="20"/>
              </w:rPr>
              <w:t xml:space="preserve">N 89 </w:t>
            </w:r>
            <w:r>
              <w:rPr>
                <w:rFonts w:ascii="Times New Roman"/>
                <w:b w:val="false"/>
                <w:i w:val="false"/>
                <w:color w:val="ff0000"/>
                <w:sz w:val="20"/>
              </w:rPr>
              <w:t>(2006 жылғы 1 қаңтардан бастап қолданысқа енгізіледі) Заңымен.</w:t>
            </w:r>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231-бап. Мәдениет, ғылым және бiлiм беру саласындағы қызмет көрсетулер, жұмыстар </w:t>
            </w:r>
          </w:p>
          <w:p>
            <w:pPr>
              <w:spacing w:after="20"/>
              <w:ind w:left="20"/>
              <w:jc w:val="both"/>
            </w:pPr>
            <w:r>
              <w:rPr>
                <w:rFonts w:ascii="Times New Roman"/>
                <w:b w:val="false"/>
                <w:i w:val="false"/>
                <w:color w:val="000000"/>
                <w:sz w:val="20"/>
              </w:rPr>
              <w:t xml:space="preserve">
Мәдениет, ғылым және бiлiм беру саласындағы қызмет көрсетулер, жұмыстар, егер олар мынадай: </w:t>
            </w:r>
          </w:p>
          <w:p>
            <w:pPr>
              <w:spacing w:after="20"/>
              <w:ind w:left="20"/>
              <w:jc w:val="both"/>
            </w:pPr>
            <w:r>
              <w:rPr>
                <w:rFonts w:ascii="Times New Roman"/>
                <w:b w:val="false"/>
                <w:i w:val="false"/>
                <w:color w:val="000000"/>
                <w:sz w:val="20"/>
              </w:rPr>
              <w:t xml:space="preserve">
1) шоу-бизнес саласындағы қызметтердi қоспағанда, театр-концерт қызметiн жүзеге асыру жөнiндегi; </w:t>
            </w:r>
          </w:p>
          <w:p>
            <w:pPr>
              <w:spacing w:after="20"/>
              <w:ind w:left="20"/>
              <w:jc w:val="both"/>
            </w:pPr>
            <w:r>
              <w:rPr>
                <w:rFonts w:ascii="Times New Roman"/>
                <w:b w:val="false"/>
                <w:i w:val="false"/>
                <w:color w:val="000000"/>
                <w:sz w:val="20"/>
              </w:rPr>
              <w:t xml:space="preserve">
2) мектепке дейiнгi тәрбиелеу мен оқыту; бастауыш, негізгі орта, жалпы орта, қосымша білім беру; техникалық және кәсіптік, орта білімнен кейінгі жоғары және жоғары оқу орындарынан кейiнгi кәсiптiк бiлiм беру; қайта даярлау және бiлiктiлiгiн арттыру салаларында қызметтiң осы түрлерiн жүргiзуге құқық беретiн тиiстi лицензиялар бойынша жүзеге асырылатын бiлiм беру; </w:t>
            </w:r>
          </w:p>
          <w:p>
            <w:pPr>
              <w:spacing w:after="20"/>
              <w:ind w:left="20"/>
              <w:jc w:val="both"/>
            </w:pPr>
            <w:r>
              <w:rPr>
                <w:rFonts w:ascii="Times New Roman"/>
                <w:b w:val="false"/>
                <w:i w:val="false"/>
                <w:color w:val="000000"/>
                <w:sz w:val="20"/>
              </w:rPr>
              <w:t xml:space="preserve">
3) мемлекеттiк тапсырыс шеңберiнде жүзеге асырылатын ғылыми-зерттеу жұмыстарына; </w:t>
            </w:r>
          </w:p>
          <w:p>
            <w:pPr>
              <w:spacing w:after="20"/>
              <w:ind w:left="20"/>
              <w:jc w:val="both"/>
            </w:pPr>
            <w:r>
              <w:rPr>
                <w:rFonts w:ascii="Times New Roman"/>
                <w:b w:val="false"/>
                <w:i w:val="false"/>
                <w:color w:val="000000"/>
                <w:sz w:val="20"/>
              </w:rPr>
              <w:t xml:space="preserve">
4) кiтапхана қызметiн көрсету жөнiндегi; </w:t>
            </w:r>
          </w:p>
          <w:p>
            <w:pPr>
              <w:spacing w:after="20"/>
              <w:ind w:left="20"/>
              <w:jc w:val="both"/>
            </w:pPr>
            <w:r>
              <w:rPr>
                <w:rFonts w:ascii="Times New Roman"/>
                <w:b w:val="false"/>
                <w:i w:val="false"/>
                <w:color w:val="000000"/>
                <w:sz w:val="20"/>
              </w:rPr>
              <w:t xml:space="preserve">
5) тарихи және мәдени мұраны, мұрағаттық құндылықтарды сақтау жөнiндегi қызмет көрсетулерге, жұмыстарға жататын болса, қосылған құн салығынан босатылады.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231-бапқа өзгерту енгізілді - Қазақстан Республикасының 2007.07.27. </w:t>
            </w:r>
            <w:r>
              <w:rPr>
                <w:rFonts w:ascii="Times New Roman"/>
                <w:b w:val="false"/>
                <w:i w:val="false"/>
                <w:color w:val="000000"/>
                <w:sz w:val="20"/>
              </w:rPr>
              <w:t xml:space="preserve">N 320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232-бап. Медициналық және мал дәрiгерлiк қызмет саласындағы тауарлар мен қызмет көрсетулер </w:t>
            </w:r>
          </w:p>
          <w:p>
            <w:pPr>
              <w:spacing w:after="20"/>
              <w:ind w:left="20"/>
              <w:jc w:val="both"/>
            </w:pPr>
            <w:r>
              <w:rPr>
                <w:rFonts w:ascii="Times New Roman"/>
                <w:b w:val="false"/>
                <w:i w:val="false"/>
                <w:color w:val="000000"/>
                <w:sz w:val="20"/>
              </w:rPr>
              <w:t xml:space="preserve">
1. Медициналық және мал дәрiгерлiк қызмет көрсетумен байланысты тауарларды (жұмыстарды, қызметтердi) өткiзу бойынша айналымдар: </w:t>
            </w:r>
          </w:p>
          <w:p>
            <w:pPr>
              <w:spacing w:after="20"/>
              <w:ind w:left="20"/>
              <w:jc w:val="both"/>
            </w:pPr>
            <w:r>
              <w:rPr>
                <w:rFonts w:ascii="Times New Roman"/>
                <w:b w:val="false"/>
                <w:i w:val="false"/>
                <w:color w:val="000000"/>
                <w:sz w:val="20"/>
              </w:rPr>
              <w:t xml:space="preserve">
1) кез келген нысандағы дәрi-дәрмектiк заттарды, сондай-ақ оларды өндiру үшiн қажет материалдар мен жинақтаушы заттарды өткiзген; </w:t>
            </w:r>
          </w:p>
          <w:p>
            <w:pPr>
              <w:spacing w:after="20"/>
              <w:ind w:left="20"/>
              <w:jc w:val="both"/>
            </w:pPr>
            <w:r>
              <w:rPr>
                <w:rFonts w:ascii="Times New Roman"/>
                <w:b w:val="false"/>
                <w:i w:val="false"/>
                <w:color w:val="000000"/>
                <w:sz w:val="20"/>
              </w:rPr>
              <w:t xml:space="preserve">
2) медициналық (мал дәрiгерлiк) мақсаттағы бұйымдарды, оның iшiнде протездiк-ортопедиялық бұйымдар мен медициналық (мал дәрiгерлiк) техниканы қоса алғанда, сондай-ақ оларды өндiру үшiн қажет материалдар мен жинақтаушы заттарды өткiзген; </w:t>
            </w:r>
          </w:p>
          <w:p>
            <w:pPr>
              <w:spacing w:after="20"/>
              <w:ind w:left="20"/>
              <w:jc w:val="both"/>
            </w:pPr>
            <w:r>
              <w:rPr>
                <w:rFonts w:ascii="Times New Roman"/>
                <w:b w:val="false"/>
                <w:i w:val="false"/>
                <w:color w:val="000000"/>
                <w:sz w:val="20"/>
              </w:rPr>
              <w:t xml:space="preserve">
3) косметологиялық қызметтi қоспағанда, медициналық (мал дәрiгерлiк) қызмет көрсетiлген жағдайларда қосылған құн салығынан босатылады. </w:t>
            </w:r>
          </w:p>
          <w:p>
            <w:pPr>
              <w:spacing w:after="20"/>
              <w:ind w:left="20"/>
              <w:jc w:val="both"/>
            </w:pPr>
            <w:r>
              <w:rPr>
                <w:rFonts w:ascii="Times New Roman"/>
                <w:b w:val="false"/>
                <w:i w:val="false"/>
                <w:color w:val="000000"/>
                <w:sz w:val="20"/>
              </w:rPr>
              <w:t xml:space="preserve">
2. Осы баптың 1-тармағында аталған тауарлар мен көрсетiлетiн қызметтер </w:t>
            </w:r>
            <w:r>
              <w:rPr>
                <w:rFonts w:ascii="Times New Roman"/>
                <w:b w:val="false"/>
                <w:i w:val="false"/>
                <w:color w:val="000000"/>
                <w:sz w:val="20"/>
              </w:rPr>
              <w:t xml:space="preserve">тiзбесiн </w:t>
            </w:r>
            <w:r>
              <w:rPr>
                <w:rFonts w:ascii="Times New Roman"/>
                <w:b w:val="false"/>
                <w:i w:val="false"/>
                <w:color w:val="000000"/>
                <w:sz w:val="20"/>
              </w:rPr>
              <w:t xml:space="preserve">Қазақстан Республикасының Үкiметi </w:t>
            </w:r>
            <w:r>
              <w:rPr>
                <w:rFonts w:ascii="Times New Roman"/>
                <w:b w:val="false"/>
                <w:i w:val="false"/>
                <w:color w:val="000000"/>
                <w:sz w:val="20"/>
              </w:rPr>
              <w:t xml:space="preserve">бекiтедi </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233-бап. Кәсiпорынды сату </w:t>
            </w:r>
          </w:p>
          <w:p>
            <w:pPr>
              <w:spacing w:after="20"/>
              <w:ind w:left="20"/>
              <w:jc w:val="both"/>
            </w:pPr>
            <w:r>
              <w:rPr>
                <w:rFonts w:ascii="Times New Roman"/>
                <w:b w:val="false"/>
                <w:i w:val="false"/>
                <w:color w:val="000000"/>
                <w:sz w:val="20"/>
              </w:rPr>
              <w:t xml:space="preserve">
1. Қосылған құн салығын төлеушiнiң бiреуi екiншi бiр қосылған құн салығын төлеушiге кәсiпорынды немесе кәсiпорынның дербес жұмыс iстеп тұрған бөлiгiн өткiзуi: </w:t>
            </w:r>
          </w:p>
          <w:p>
            <w:pPr>
              <w:spacing w:after="20"/>
              <w:ind w:left="20"/>
              <w:jc w:val="both"/>
            </w:pPr>
            <w:r>
              <w:rPr>
                <w:rFonts w:ascii="Times New Roman"/>
                <w:b w:val="false"/>
                <w:i w:val="false"/>
                <w:color w:val="000000"/>
                <w:sz w:val="20"/>
              </w:rPr>
              <w:t xml:space="preserve">
1) берiлетiн активтерiн, оларды қалыптастыру көздерiн және (немесе) олар бойынша мiндеттемелердi көрсете отырып, кәсiпорынның тарату балансы және (немесе) бөлу балансы мен беру актiсi негiзiнде; </w:t>
            </w:r>
          </w:p>
          <w:p>
            <w:pPr>
              <w:spacing w:after="20"/>
              <w:ind w:left="20"/>
              <w:jc w:val="both"/>
            </w:pPr>
            <w:r>
              <w:rPr>
                <w:rFonts w:ascii="Times New Roman"/>
                <w:b w:val="false"/>
                <w:i w:val="false"/>
                <w:color w:val="000000"/>
                <w:sz w:val="20"/>
              </w:rPr>
              <w:t xml:space="preserve">
2) осы тармақта көзделген, айналым жасалғаннан кейiн он жұмыс күнiнен кешiктiрмей тиісті салық органдарына ұсынылған қосылған құн салығынан босатуды қолдану жөнiндегi операцияға қатысушылардың екеуi де қол қойған өтiнiш негiзiнде қосылған құн салығынан босатылады. </w:t>
            </w:r>
          </w:p>
          <w:p>
            <w:pPr>
              <w:spacing w:after="20"/>
              <w:ind w:left="20"/>
              <w:jc w:val="both"/>
            </w:pPr>
            <w:r>
              <w:rPr>
                <w:rFonts w:ascii="Times New Roman"/>
                <w:b w:val="false"/>
                <w:i w:val="false"/>
                <w:color w:val="000000"/>
                <w:sz w:val="20"/>
              </w:rPr>
              <w:t xml:space="preserve">
2. Осы баптың 1-тармағының ережесi жер қойнауын пайдалануға жасалған келiсiм-шарт беретiн құқықтарды қайтадан басқа бiреуге берген жағдайда да қолданылады.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233-бапқа өзгерту енгізілді - Қазақстан Республикасының 2007 жылғы 28 ақпандағы </w:t>
            </w:r>
            <w:r>
              <w:rPr>
                <w:rFonts w:ascii="Times New Roman"/>
                <w:b w:val="false"/>
                <w:i w:val="false"/>
                <w:color w:val="000000"/>
                <w:sz w:val="20"/>
              </w:rPr>
              <w:t xml:space="preserve">N 235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234-бап. Қосылған құн салығынан босатылатын импорт </w:t>
            </w:r>
          </w:p>
          <w:p>
            <w:pPr>
              <w:spacing w:after="20"/>
              <w:ind w:left="20"/>
              <w:jc w:val="both"/>
            </w:pPr>
            <w:r>
              <w:rPr>
                <w:rFonts w:ascii="Times New Roman"/>
                <w:b w:val="false"/>
                <w:i w:val="false"/>
                <w:color w:val="000000"/>
                <w:sz w:val="20"/>
              </w:rPr>
              <w:t xml:space="preserve">
1. Қосылған құн салығынан мынадай тауарлардың импорты босатылады: </w:t>
            </w:r>
          </w:p>
          <w:p>
            <w:pPr>
              <w:spacing w:after="20"/>
              <w:ind w:left="20"/>
              <w:jc w:val="both"/>
            </w:pPr>
            <w:r>
              <w:rPr>
                <w:rFonts w:ascii="Times New Roman"/>
                <w:b w:val="false"/>
                <w:i w:val="false"/>
                <w:color w:val="000000"/>
                <w:sz w:val="20"/>
              </w:rPr>
              <w:t xml:space="preserve">
1) ұлттық және шетелдiк валюта банкноттары мен монеталарының (мәдени-тарихи құндылығы бар банкноттар мен монеталардан басқа), сондай-ақ бағалы қағаздардың импорты; </w:t>
            </w:r>
          </w:p>
          <w:p>
            <w:pPr>
              <w:spacing w:after="20"/>
              <w:ind w:left="20"/>
              <w:jc w:val="both"/>
            </w:pPr>
            <w:r>
              <w:rPr>
                <w:rFonts w:ascii="Times New Roman"/>
                <w:b w:val="false"/>
                <w:i w:val="false"/>
                <w:color w:val="000000"/>
                <w:sz w:val="20"/>
              </w:rPr>
              <w:t xml:space="preserve">
2) жеке тұлғалардың Қазақстан Республикасының Үкiметi </w:t>
            </w:r>
            <w:r>
              <w:rPr>
                <w:rFonts w:ascii="Times New Roman"/>
                <w:b w:val="false"/>
                <w:i w:val="false"/>
                <w:color w:val="000000"/>
                <w:sz w:val="20"/>
              </w:rPr>
              <w:t xml:space="preserve">бекiткен </w:t>
            </w:r>
            <w:r>
              <w:rPr>
                <w:rFonts w:ascii="Times New Roman"/>
                <w:b w:val="false"/>
                <w:i w:val="false"/>
                <w:color w:val="000000"/>
                <w:sz w:val="20"/>
              </w:rPr>
              <w:t xml:space="preserve">тауарларды бажсыз әкелу нормалары бойынша тауарлар импорты; </w:t>
            </w:r>
          </w:p>
          <w:p>
            <w:pPr>
              <w:spacing w:after="20"/>
              <w:ind w:left="20"/>
              <w:jc w:val="both"/>
            </w:pPr>
            <w:r>
              <w:rPr>
                <w:rFonts w:ascii="Times New Roman"/>
                <w:b w:val="false"/>
                <w:i w:val="false"/>
                <w:color w:val="000000"/>
                <w:sz w:val="20"/>
              </w:rPr>
              <w:t xml:space="preserve">
3) акцизделетiн тауарларды қоспағанда, Қазақстан Республикасының Үкiметi </w:t>
            </w:r>
            <w:r>
              <w:rPr>
                <w:rFonts w:ascii="Times New Roman"/>
                <w:b w:val="false"/>
                <w:i w:val="false"/>
                <w:color w:val="000000"/>
                <w:sz w:val="20"/>
              </w:rPr>
              <w:t xml:space="preserve">белгiлеген </w:t>
            </w:r>
            <w:r>
              <w:rPr>
                <w:rFonts w:ascii="Times New Roman"/>
                <w:b w:val="false"/>
                <w:i w:val="false"/>
                <w:color w:val="000000"/>
                <w:sz w:val="20"/>
              </w:rPr>
              <w:t xml:space="preserve">тәртiппен iзгiлiк көмек ретiнде әкелiнген тауарлар импорты; </w:t>
            </w:r>
          </w:p>
          <w:p>
            <w:pPr>
              <w:spacing w:after="20"/>
              <w:ind w:left="20"/>
              <w:jc w:val="both"/>
            </w:pPr>
            <w:r>
              <w:rPr>
                <w:rFonts w:ascii="Times New Roman"/>
                <w:b w:val="false"/>
                <w:i w:val="false"/>
                <w:color w:val="000000"/>
                <w:sz w:val="20"/>
              </w:rPr>
              <w:t xml:space="preserve">
4) акцизделетiн тауарларды қоспағанда, мемлекет, мемлекеттердiң үкiметтерi, халықаралық ұйымдар желiлерi бойынша қайырымдылық көмек мақсатында әкелiнген тауарлар импорты, оның iшiнде техникалық жәрдем көрсету; </w:t>
            </w:r>
          </w:p>
          <w:p>
            <w:pPr>
              <w:spacing w:after="20"/>
              <w:ind w:left="20"/>
              <w:jc w:val="both"/>
            </w:pPr>
            <w:r>
              <w:rPr>
                <w:rFonts w:ascii="Times New Roman"/>
                <w:b w:val="false"/>
                <w:i w:val="false"/>
                <w:color w:val="000000"/>
                <w:sz w:val="20"/>
              </w:rPr>
              <w:t xml:space="preserve">
5) шет елдің дипломатиялық және оларға теңестiрiлген өкiлдiктерiнің ресми пайдалануы үшiн, сондай-ақ солармен бiрге тұратын олардың отбасы мүшелерiн қоса алғанда, осы өкiлдiктердiң дипломатиялық және әкiмшiлiк-техникалық қызметкерлерiнiң жеке пайдалануы үшiн әкелiнген және Қазақстан Республикасы бекiткен халықаралық шарттарға сәйкес салықтан босатылған тауарлар импорты; </w:t>
            </w:r>
          </w:p>
          <w:p>
            <w:pPr>
              <w:spacing w:after="20"/>
              <w:ind w:left="20"/>
              <w:jc w:val="both"/>
            </w:pPr>
            <w:r>
              <w:rPr>
                <w:rFonts w:ascii="Times New Roman"/>
                <w:b w:val="false"/>
                <w:i w:val="false"/>
                <w:color w:val="000000"/>
                <w:sz w:val="20"/>
              </w:rPr>
              <w:t xml:space="preserve">
6) салық төлеуден босатуды белгілейтiн кеден режимдерiнде Қазақстан Республикасының кеден заңдарына сәйкес декларациялануға тиiстi тауарлар импорты; </w:t>
            </w:r>
          </w:p>
          <w:p>
            <w:pPr>
              <w:spacing w:after="20"/>
              <w:ind w:left="20"/>
              <w:jc w:val="both"/>
            </w:pPr>
            <w:r>
              <w:rPr>
                <w:rFonts w:ascii="Times New Roman"/>
                <w:b w:val="false"/>
                <w:i w:val="false"/>
                <w:color w:val="000000"/>
                <w:sz w:val="20"/>
              </w:rPr>
              <w:t xml:space="preserve">
7) дәрi-дәрмектiк заттардың, оның iшiнде субстанция-дәрiлер; протездiк-ортопедиялық бұйымдарды, сурдотифлотехниканы және медициналық (мал дәрiгерлiк) техниканы қоса алғанда медициналық (мал дәрiгерлiк) мақсаттағы бұйымдар; протездiк-ортопедиялық бұйымдарды және медициналық (мал дәрiгерлiк) техниканы қоса алғанда, дәрi-дәрмек және диабет заттарын өндiруге арналған материалдар мен жинақтаушы заттар, медициналық (мал дәрiгерлiк) мақсаттағы бұйымдар импорты. </w:t>
            </w:r>
          </w:p>
          <w:p>
            <w:pPr>
              <w:spacing w:after="20"/>
              <w:ind w:left="20"/>
              <w:jc w:val="both"/>
            </w:pPr>
            <w:r>
              <w:rPr>
                <w:rFonts w:ascii="Times New Roman"/>
                <w:b w:val="false"/>
                <w:i w:val="false"/>
                <w:color w:val="000000"/>
                <w:sz w:val="20"/>
              </w:rPr>
              <w:t xml:space="preserve">
Осы тармақшада аталған тауарлардың </w:t>
            </w:r>
            <w:r>
              <w:rPr>
                <w:rFonts w:ascii="Times New Roman"/>
                <w:b w:val="false"/>
                <w:i w:val="false"/>
                <w:color w:val="000000"/>
                <w:sz w:val="20"/>
              </w:rPr>
              <w:t xml:space="preserve">тiзбесiн </w:t>
            </w:r>
            <w:r>
              <w:rPr>
                <w:rFonts w:ascii="Times New Roman"/>
                <w:b w:val="false"/>
                <w:i w:val="false"/>
                <w:color w:val="000000"/>
                <w:sz w:val="20"/>
              </w:rPr>
              <w:t xml:space="preserve">Қазақстан Республикасының Үкiметi </w:t>
            </w:r>
            <w:r>
              <w:rPr>
                <w:rFonts w:ascii="Times New Roman"/>
                <w:b w:val="false"/>
                <w:i w:val="false"/>
                <w:color w:val="000000"/>
                <w:sz w:val="20"/>
              </w:rPr>
              <w:t xml:space="preserve">бекiтедi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8) пошта маркаларының (коллекциялық маркалардан басқа) импорты; </w:t>
            </w:r>
          </w:p>
          <w:p>
            <w:pPr>
              <w:spacing w:after="20"/>
              <w:ind w:left="20"/>
              <w:jc w:val="both"/>
            </w:pPr>
            <w:r>
              <w:rPr>
                <w:rFonts w:ascii="Times New Roman"/>
                <w:b w:val="false"/>
                <w:i w:val="false"/>
                <w:color w:val="000000"/>
                <w:sz w:val="20"/>
              </w:rPr>
              <w:t xml:space="preserve">
9) ақша белгілерi өндiрiсi үшiн Қазақстан Республикасының Ұлттық Банкi және оның ұйымдары жүзеге асыратын шикiзат импорты; </w:t>
            </w:r>
          </w:p>
          <w:p>
            <w:pPr>
              <w:spacing w:after="20"/>
              <w:ind w:left="20"/>
              <w:jc w:val="both"/>
            </w:pPr>
            <w:r>
              <w:rPr>
                <w:rFonts w:ascii="Times New Roman"/>
                <w:b w:val="false"/>
                <w:i w:val="false"/>
                <w:color w:val="000000"/>
                <w:sz w:val="20"/>
              </w:rPr>
              <w:t xml:space="preserve">
9-1) төлем карточкаларымен қызметтер көрсету үшiн жабдықтар импорты, меншiктi өндiрiстiк мұқтаждар үшiн әкелiнетiн бағдарламалық қамтамасыз ету және оның қосалқы бөлшектерi;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10) (алып тасталды)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11) мемлекеттердiң, мемлекеттер үкiметтерi мен халықаралық ұйымдардың желiсi бойынша берiлген гранттар қаражаты есебiнен жүзеге асырылатын тауарлар импорты; </w:t>
            </w:r>
          </w:p>
          <w:p>
            <w:pPr>
              <w:spacing w:after="20"/>
              <w:ind w:left="20"/>
              <w:jc w:val="both"/>
            </w:pPr>
            <w:r>
              <w:rPr>
                <w:rFonts w:ascii="Times New Roman"/>
                <w:b w:val="false"/>
                <w:i w:val="false"/>
                <w:color w:val="000000"/>
                <w:sz w:val="20"/>
              </w:rPr>
              <w:t xml:space="preserve">
12) қаржы лизингi шарты бойынша қаржы лизингiне беру мақсатында лизинг берушi әкелген мүлiк импорты. </w:t>
            </w:r>
          </w:p>
          <w:p>
            <w:pPr>
              <w:spacing w:after="20"/>
              <w:ind w:left="20"/>
              <w:jc w:val="both"/>
            </w:pPr>
            <w:r>
              <w:rPr>
                <w:rFonts w:ascii="Times New Roman"/>
                <w:b w:val="false"/>
                <w:i w:val="false"/>
                <w:color w:val="000000"/>
                <w:sz w:val="20"/>
              </w:rPr>
              <w:t>
Осы тармақшада көрсетiлген мүлiк тiзбесiн және оны қалыптастыру  тәртiбiн Қазақстан Республикасының Yкiметi бекiтедi. Бұл ретте осы тiзбеге Қазақстан Республикасының аумағында өндiрiсi жоқ немесе Қазақстан Республикасының қажеттерiн жаппайтын тауарлар енгiзiледi;</w:t>
            </w:r>
          </w:p>
          <w:p>
            <w:pPr>
              <w:spacing w:after="20"/>
              <w:ind w:left="20"/>
              <w:jc w:val="both"/>
            </w:pPr>
            <w:r>
              <w:rPr>
                <w:rFonts w:ascii="Times New Roman"/>
                <w:b w:val="false"/>
                <w:i w:val="false"/>
                <w:color w:val="000000"/>
                <w:sz w:val="20"/>
              </w:rPr>
              <w:t xml:space="preserve">
13) Қазақстан Республикасының Үкiметiмен инфрақұрылымдық жобаны iске асыруға жасалған концессиялық шарт шеңберiнде қызметiн жүзеге асыратын заңды тұлға, олардың мердігерлері немесе қосалқы мердiгерлерi әкелген тауарлар импорты. </w:t>
            </w:r>
          </w:p>
          <w:p>
            <w:pPr>
              <w:spacing w:after="20"/>
              <w:ind w:left="20"/>
              <w:jc w:val="both"/>
            </w:pPr>
            <w:r>
              <w:rPr>
                <w:rFonts w:ascii="Times New Roman"/>
                <w:b w:val="false"/>
                <w:i w:val="false"/>
                <w:color w:val="000000"/>
                <w:sz w:val="20"/>
              </w:rPr>
              <w:t xml:space="preserve">
Қазақстан Республикасының Үкiметiмен инфрақұрылымдық жобаларды iске асыруға жасалған концессиялық шарт шеңберiнде қызметiн жүзеге асыратын заңды тұлғалардың, олардың мердiгерлерi мен қосалқы мердiгерлерiнiң тiзбесiн, сондай-ақ аталған тiзбеге өзгерiстi концессионер </w:t>
            </w:r>
            <w:r>
              <w:rPr>
                <w:rFonts w:ascii="Times New Roman"/>
                <w:b w:val="false"/>
                <w:i w:val="false"/>
                <w:color w:val="000000"/>
                <w:sz w:val="20"/>
              </w:rPr>
              <w:t>уәкiлеттi органмен</w:t>
            </w:r>
            <w:r>
              <w:rPr>
                <w:rFonts w:ascii="Times New Roman"/>
                <w:b w:val="false"/>
                <w:i w:val="false"/>
                <w:color w:val="000000"/>
                <w:sz w:val="20"/>
              </w:rPr>
              <w:t xml:space="preserve"> келiседi және кеден iсi мәселелерi жөнiндегi </w:t>
            </w:r>
            <w:r>
              <w:rPr>
                <w:rFonts w:ascii="Times New Roman"/>
                <w:b w:val="false"/>
                <w:i w:val="false"/>
                <w:color w:val="000000"/>
                <w:sz w:val="20"/>
              </w:rPr>
              <w:t>уәкiлеттi органға</w:t>
            </w:r>
            <w:r>
              <w:rPr>
                <w:rFonts w:ascii="Times New Roman"/>
                <w:b w:val="false"/>
                <w:i w:val="false"/>
                <w:color w:val="000000"/>
                <w:sz w:val="20"/>
              </w:rPr>
              <w:t xml:space="preserve"> табыс етедi. </w:t>
            </w:r>
          </w:p>
          <w:p>
            <w:pPr>
              <w:spacing w:after="20"/>
              <w:ind w:left="20"/>
              <w:jc w:val="both"/>
            </w:pPr>
            <w:r>
              <w:rPr>
                <w:rFonts w:ascii="Times New Roman"/>
                <w:b w:val="false"/>
                <w:i w:val="false"/>
                <w:color w:val="000000"/>
                <w:sz w:val="20"/>
              </w:rPr>
              <w:t xml:space="preserve">
Қазақстан Республикасының Үкiметi әрбiр инфрақұрылымдық жобаға осы тармақшада аталған тауарлардың жеке </w:t>
            </w:r>
            <w:r>
              <w:rPr>
                <w:rFonts w:ascii="Times New Roman"/>
                <w:b w:val="false"/>
                <w:i w:val="false"/>
                <w:color w:val="000000"/>
                <w:sz w:val="20"/>
              </w:rPr>
              <w:t>тiзбесiн</w:t>
            </w:r>
            <w:r>
              <w:rPr>
                <w:rFonts w:ascii="Times New Roman"/>
                <w:b w:val="false"/>
                <w:i w:val="false"/>
                <w:color w:val="000000"/>
                <w:sz w:val="20"/>
              </w:rPr>
              <w:t xml:space="preserve"> </w:t>
            </w:r>
            <w:r>
              <w:rPr>
                <w:rFonts w:ascii="Times New Roman"/>
                <w:b w:val="false"/>
                <w:i w:val="false"/>
                <w:color w:val="000000"/>
                <w:sz w:val="20"/>
              </w:rPr>
              <w:t>бекiтедi</w:t>
            </w: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Осы баптың 1-тармағында көрсетiлген тауарлар импортын қосылған құн салығынан босату </w:t>
            </w:r>
            <w:r>
              <w:rPr>
                <w:rFonts w:ascii="Times New Roman"/>
                <w:b w:val="false"/>
                <w:i w:val="false"/>
                <w:color w:val="000000"/>
                <w:sz w:val="20"/>
              </w:rPr>
              <w:t xml:space="preserve">тәртiбiн </w:t>
            </w:r>
            <w:r>
              <w:rPr>
                <w:rFonts w:ascii="Times New Roman"/>
                <w:b w:val="false"/>
                <w:i w:val="false"/>
                <w:color w:val="000000"/>
                <w:sz w:val="20"/>
              </w:rPr>
              <w:t xml:space="preserve">Қазақстан Республикасының Үкiметi белгiлейдi.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234-бапқа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2006.05.06.  </w:t>
            </w:r>
            <w:r>
              <w:rPr>
                <w:rFonts w:ascii="Times New Roman"/>
                <w:b w:val="false"/>
                <w:i w:val="false"/>
                <w:color w:val="000000"/>
                <w:sz w:val="20"/>
              </w:rPr>
              <w:t xml:space="preserve">N 140 </w:t>
            </w:r>
            <w:r>
              <w:rPr>
                <w:rFonts w:ascii="Times New Roman"/>
                <w:b w:val="false"/>
                <w:i w:val="false"/>
                <w:color w:val="ff0000"/>
                <w:sz w:val="20"/>
              </w:rPr>
              <w:t xml:space="preserve">(2007 жылғы 1 қаңтардан бастап қолданысқа енгізіледі),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0"/>
              <w:ind w:left="0"/>
              <w:jc w:val="both"/>
            </w:pPr>
            <w:r>
              <w:rPr>
                <w:rFonts w:ascii="Times New Roman"/>
                <w:b/>
                <w:i w:val="false"/>
                <w:color w:val="000000"/>
              </w:rPr>
              <w:t xml:space="preserve">  38-тарау. Қосылған құн салығы бойынша есепке жатқызу</w:t>
            </w:r>
          </w:p>
          <w:p>
            <w:pPr>
              <w:spacing w:after="20"/>
              <w:ind w:left="20"/>
              <w:jc w:val="both"/>
            </w:pPr>
            <w:r>
              <w:rPr>
                <w:rFonts w:ascii="Times New Roman"/>
                <w:b/>
                <w:i w:val="false"/>
                <w:color w:val="000000"/>
                <w:sz w:val="20"/>
              </w:rPr>
              <w:t xml:space="preserve">235-бап. Есепке жатқызылатын қосылған құн салығы </w:t>
            </w:r>
          </w:p>
          <w:p>
            <w:pPr>
              <w:spacing w:after="20"/>
              <w:ind w:left="20"/>
              <w:jc w:val="both"/>
            </w:pPr>
            <w:r>
              <w:rPr>
                <w:rFonts w:ascii="Times New Roman"/>
                <w:b w:val="false"/>
                <w:i w:val="false"/>
                <w:color w:val="000000"/>
                <w:sz w:val="20"/>
              </w:rPr>
              <w:t xml:space="preserve">
1. Егер осы тарауда өзгеше көзделмесе, тауарларды (жұмыстарды, қызмет көрсетулердi) алушының бюджет жарнасына жатқызылуға тиiс салық сомасын анықтау кезiнде, негiзгi құралдарды қоса алғанда, алынған тауарлар, жұмыстар мен қызмет көрсетулер салық салынатын айналым мақсатында пайдаланылса немесе пайдаланылатын болса, сондай-ақ, егер мынадай шарттар орындалса: </w:t>
            </w:r>
          </w:p>
          <w:p>
            <w:pPr>
              <w:spacing w:after="20"/>
              <w:ind w:left="20"/>
              <w:jc w:val="both"/>
            </w:pPr>
            <w:r>
              <w:rPr>
                <w:rFonts w:ascii="Times New Roman"/>
                <w:b w:val="false"/>
                <w:i w:val="false"/>
                <w:color w:val="000000"/>
                <w:sz w:val="20"/>
              </w:rPr>
              <w:t xml:space="preserve">
1) тауарларды (жұмыстарды, қызмет көрсетулердi) алушы осы Кодекстiң 207-бабының 1-тармағына сәйкес қосылған құн салығын төлеушi болып табылса; </w:t>
            </w:r>
          </w:p>
          <w:p>
            <w:pPr>
              <w:spacing w:after="20"/>
              <w:ind w:left="20"/>
              <w:jc w:val="both"/>
            </w:pPr>
            <w:r>
              <w:rPr>
                <w:rFonts w:ascii="Times New Roman"/>
                <w:b w:val="false"/>
                <w:i w:val="false"/>
                <w:color w:val="000000"/>
                <w:sz w:val="20"/>
              </w:rPr>
              <w:t xml:space="preserve">
2) шот-фактура жазылған күнге қосылған құн салығын төлеушi болып табылатын тауар берушi Қазақстан Республикасының аумағында өткiзiлген тауарлардың (жұмыстардың, қызмет көрсетулердiң) шот-фактурасын немесе осы баптың 2-тармағына сәйкес берiлетiн басқа да құжат табыс еткен болса. Егер тауар берушi осы Кодекстiң 207-бабының 1-тармағына сәйкес қосылған құн салығының төлеушiсi болып табылмаса, осы баптың 2-тармағына сәйкес берiлетiн шот-фактура немесе басқа құжат "ҚҚС жоқ" белгiсiмен жазылады; </w:t>
            </w:r>
          </w:p>
          <w:p>
            <w:pPr>
              <w:spacing w:after="20"/>
              <w:ind w:left="20"/>
              <w:jc w:val="both"/>
            </w:pPr>
            <w:r>
              <w:rPr>
                <w:rFonts w:ascii="Times New Roman"/>
                <w:b w:val="false"/>
                <w:i w:val="false"/>
                <w:color w:val="000000"/>
                <w:sz w:val="20"/>
              </w:rPr>
              <w:t xml:space="preserve">
3) тауарлар импорты жағдайында - қосылған құн салығы бюджетке төленген болса; </w:t>
            </w:r>
          </w:p>
          <w:p>
            <w:pPr>
              <w:spacing w:after="20"/>
              <w:ind w:left="20"/>
              <w:jc w:val="both"/>
            </w:pPr>
            <w:r>
              <w:rPr>
                <w:rFonts w:ascii="Times New Roman"/>
                <w:b w:val="false"/>
                <w:i w:val="false"/>
                <w:color w:val="000000"/>
                <w:sz w:val="20"/>
              </w:rPr>
              <w:t xml:space="preserve">
4) осы Кодекстiң 221-бабында көзделген жағдайларда - қосылған құн салығын төлеу жөнiндегі салық мiндеттемесi орындалса, олар үшiн төленуге тиiс қосылған құн салығының сомасын есепке жатқызуға құқығы бар. </w:t>
            </w:r>
          </w:p>
          <w:p>
            <w:pPr>
              <w:spacing w:after="20"/>
              <w:ind w:left="20"/>
              <w:jc w:val="both"/>
            </w:pPr>
            <w:r>
              <w:rPr>
                <w:rFonts w:ascii="Times New Roman"/>
                <w:b w:val="false"/>
                <w:i w:val="false"/>
                <w:color w:val="000000"/>
                <w:sz w:val="20"/>
              </w:rPr>
              <w:t xml:space="preserve">
1-1. Лизинг берушiнiң қаржы лизингiне беруге жататын мүлiктi сатып алуымен байланысты шығыстары салық салынатын айналымның мақсаты үшiн шеккен шығыстар ретiнде қарастырылады. </w:t>
            </w:r>
          </w:p>
          <w:p>
            <w:pPr>
              <w:spacing w:after="20"/>
              <w:ind w:left="20"/>
              <w:jc w:val="both"/>
            </w:pPr>
            <w:r>
              <w:rPr>
                <w:rFonts w:ascii="Times New Roman"/>
                <w:b w:val="false"/>
                <w:i w:val="false"/>
                <w:color w:val="000000"/>
                <w:sz w:val="20"/>
              </w:rPr>
              <w:t xml:space="preserve">
2. Мыналар: </w:t>
            </w:r>
          </w:p>
          <w:p>
            <w:pPr>
              <w:spacing w:after="20"/>
              <w:ind w:left="20"/>
              <w:jc w:val="both"/>
            </w:pPr>
            <w:r>
              <w:rPr>
                <w:rFonts w:ascii="Times New Roman"/>
                <w:b w:val="false"/>
                <w:i w:val="false"/>
                <w:color w:val="000000"/>
                <w:sz w:val="20"/>
              </w:rPr>
              <w:t xml:space="preserve">
1) осы тармақтың 1-2) және 1-3) тармақшаларында көзделген жағдайларды қоспағанда, қосылған құн салығы бөлiп көрсетiлген шот-фактуралар бойынша өнiм берушi төлеуге тиiс салық сомасы; </w:t>
            </w:r>
          </w:p>
          <w:p>
            <w:pPr>
              <w:spacing w:after="20"/>
              <w:ind w:left="20"/>
              <w:jc w:val="both"/>
            </w:pPr>
            <w:r>
              <w:rPr>
                <w:rFonts w:ascii="Times New Roman"/>
                <w:b w:val="false"/>
                <w:i w:val="false"/>
                <w:color w:val="000000"/>
                <w:sz w:val="20"/>
              </w:rPr>
              <w:t xml:space="preserve">
1-1)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1-2) осы Кодекстiң 242-бабының 5-1-тармағына сәйкес қаржы лизингi шарты бойынша (қайтарымды лизинг шартын қоспағанда) </w:t>
            </w:r>
          </w:p>
          <w:p>
            <w:pPr>
              <w:spacing w:after="20"/>
              <w:ind w:left="20"/>
              <w:jc w:val="both"/>
            </w:pPr>
            <w:r>
              <w:rPr>
                <w:rFonts w:ascii="Times New Roman"/>
                <w:b w:val="false"/>
                <w:i w:val="false"/>
                <w:color w:val="000000"/>
                <w:sz w:val="20"/>
              </w:rPr>
              <w:t xml:space="preserve">
жазылған шот-фактуралар бойынша төлеуге жататын, бiрақ осы Кодекстiң 217-бабының 8-тармағына сәйкес лизинг берушiнiң айналым жасау күнiне айқындалатын салық салынатын айналым мөлшерiне келетiн салық сомасынан аспауға тиiс салық сомасы; </w:t>
            </w:r>
          </w:p>
          <w:p>
            <w:pPr>
              <w:spacing w:after="20"/>
              <w:ind w:left="20"/>
              <w:jc w:val="both"/>
            </w:pPr>
            <w:r>
              <w:rPr>
                <w:rFonts w:ascii="Times New Roman"/>
                <w:b w:val="false"/>
                <w:i w:val="false"/>
                <w:color w:val="000000"/>
                <w:sz w:val="20"/>
              </w:rPr>
              <w:t xml:space="preserve">
1-3) қайтарымды лизинг шарттары бойынша осы Кодекстiң 242-бабының 5-1-тармағына сәйкес жазылған шот-фактуралар бойынша төленуге тиiс салық сомасы; </w:t>
            </w:r>
          </w:p>
          <w:p>
            <w:pPr>
              <w:spacing w:after="20"/>
              <w:ind w:left="20"/>
              <w:jc w:val="both"/>
            </w:pPr>
            <w:r>
              <w:rPr>
                <w:rFonts w:ascii="Times New Roman"/>
                <w:b w:val="false"/>
                <w:i w:val="false"/>
                <w:color w:val="000000"/>
                <w:sz w:val="20"/>
              </w:rPr>
              <w:t xml:space="preserve">
2) Қазақстан Республикасының кеден </w:t>
            </w:r>
            <w:r>
              <w:rPr>
                <w:rFonts w:ascii="Times New Roman"/>
                <w:b w:val="false"/>
                <w:i w:val="false"/>
                <w:color w:val="000000"/>
                <w:sz w:val="20"/>
              </w:rPr>
              <w:t xml:space="preserve">заңдарына </w:t>
            </w:r>
            <w:r>
              <w:rPr>
                <w:rFonts w:ascii="Times New Roman"/>
                <w:b w:val="false"/>
                <w:i w:val="false"/>
                <w:color w:val="000000"/>
                <w:sz w:val="20"/>
              </w:rPr>
              <w:t xml:space="preserve">сәйкес ресiмделiп, кедендiк жүк декларациясында көрсетiлген және белгiленген тәртіппен Қазақстан Республикасының бюджетiне төленген және кеден режимiнiң шарттарына сәйкес қайтарылуға жатпайтын салық сомасы; </w:t>
            </w:r>
          </w:p>
          <w:p>
            <w:pPr>
              <w:spacing w:after="20"/>
              <w:ind w:left="20"/>
              <w:jc w:val="both"/>
            </w:pPr>
            <w:r>
              <w:rPr>
                <w:rFonts w:ascii="Times New Roman"/>
                <w:b w:val="false"/>
                <w:i w:val="false"/>
                <w:color w:val="000000"/>
                <w:sz w:val="20"/>
              </w:rPr>
              <w:t xml:space="preserve">
3) осы Кодекстiң 221-бабына сәйкес қосылған құн салығының төленгенін растайтын төлем құжатында немесе салық органы берген құжатта көрсетiлген салық сомасы; </w:t>
            </w:r>
          </w:p>
          <w:p>
            <w:pPr>
              <w:spacing w:after="0"/>
              <w:ind w:left="0"/>
              <w:jc w:val="both"/>
            </w:pPr>
            <w:r>
              <w:rPr>
                <w:rFonts w:ascii="Times New Roman"/>
                <w:b w:val="false"/>
                <w:i w:val="false"/>
                <w:color w:val="000000"/>
                <w:sz w:val="20"/>
              </w:rPr>
              <w:t>
</w:t>
            </w:r>
            <w:r>
              <w:rPr>
                <w:rFonts w:ascii="Times New Roman"/>
                <w:b w:val="false"/>
                <w:i/>
                <w:color w:val="000000"/>
                <w:sz w:val="20"/>
              </w:rPr>
              <w:t xml:space="preserve">РҚАО-ның ескертуі!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2-тармақтың 4) тармақшасына 2012 жылғы 1 қаңтарда Қазақстан Республикасының 2007.01.12. N </w:t>
            </w:r>
            <w:r>
              <w:rPr>
                <w:rFonts w:ascii="Times New Roman"/>
                <w:b w:val="false"/>
                <w:i w:val="false"/>
                <w:color w:val="000000"/>
                <w:sz w:val="20"/>
              </w:rPr>
              <w:t xml:space="preserve">224 </w:t>
            </w:r>
            <w:r>
              <w:rPr>
                <w:rFonts w:ascii="Times New Roman"/>
                <w:b w:val="false"/>
                <w:i/>
                <w:color w:val="000000"/>
                <w:sz w:val="20"/>
              </w:rPr>
              <w:t xml:space="preserve">Заңымен өзгерту енгізіледі. </w:t>
            </w:r>
          </w:p>
          <w:p>
            <w:pPr>
              <w:spacing w:after="20"/>
              <w:ind w:left="20"/>
              <w:jc w:val="both"/>
            </w:pPr>
          </w:p>
          <w:p>
            <w:pPr>
              <w:spacing w:after="20"/>
              <w:ind w:left="20"/>
              <w:jc w:val="both"/>
            </w:pPr>
            <w:r>
              <w:rPr>
                <w:rFonts w:ascii="Times New Roman"/>
                <w:b w:val="false"/>
                <w:i w:val="false"/>
                <w:color w:val="000000"/>
                <w:sz w:val="20"/>
              </w:rPr>
              <w:t xml:space="preserve">
4) темiр жол немесе әуе көлiгінде тасымалдаушының салық төлеушiнiң тiркелу нөмiрiн көрсете отырып берiлетiн жол жүру билетiнде жеке жолмен бөлiнген салық сомасы; </w:t>
            </w:r>
          </w:p>
          <w:p>
            <w:pPr>
              <w:spacing w:after="20"/>
              <w:ind w:left="20"/>
              <w:jc w:val="both"/>
            </w:pPr>
            <w:r>
              <w:rPr>
                <w:rFonts w:ascii="Times New Roman"/>
                <w:b w:val="false"/>
                <w:i w:val="false"/>
                <w:color w:val="000000"/>
                <w:sz w:val="20"/>
              </w:rPr>
              <w:t xml:space="preserve">
5) есеп айырысулары банктер арқылы жүргiзiлетiн, коммуналдық қызметтер көрсетушi қолданатын құжаттарда көрсетiлген салық сомасы; </w:t>
            </w:r>
          </w:p>
          <w:p>
            <w:pPr>
              <w:spacing w:after="20"/>
              <w:ind w:left="20"/>
              <w:jc w:val="both"/>
            </w:pPr>
            <w:r>
              <w:rPr>
                <w:rFonts w:ascii="Times New Roman"/>
                <w:b w:val="false"/>
                <w:i w:val="false"/>
                <w:color w:val="000000"/>
                <w:sz w:val="20"/>
              </w:rPr>
              <w:t xml:space="preserve">
6) осы Кодекстiң 208-бабының 9-тармағында көзделген жағдайларда, - осы баптың тиiстi тармақшаларына сәйкес расталған жағдайда, қосылған құн салығы бойынша есепке қойылған күнге жасалған тауарлардың қалдықтарын түгендеу тiзiмдемеде көрсетiлген салық сомасы; </w:t>
            </w:r>
          </w:p>
          <w:p>
            <w:pPr>
              <w:spacing w:after="20"/>
              <w:ind w:left="20"/>
              <w:jc w:val="both"/>
            </w:pPr>
            <w:r>
              <w:rPr>
                <w:rFonts w:ascii="Times New Roman"/>
                <w:b w:val="false"/>
                <w:i w:val="false"/>
                <w:color w:val="000000"/>
                <w:sz w:val="20"/>
              </w:rPr>
              <w:t xml:space="preserve">
7) тауарларды (жұмыстарды, қызмет көрсетулердi) фискальды жады бар бақылау-касса машиналарын қолданып және бақылау чегiн бере отырып сатып алғанда бақылау-касса машинасының чегiнде көрсетiлген салық сомасы осы баптың 1-тармағына сәйкес есепке жатқызылған қосылған құн салығының сомасы болып табылады. </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4. Егер осы баптың 4-1-тармағында өзгеше көзделмесе, қосылған құн салығы осы баптың 2-тармағында белгiленген тәртiппен тауарлар (жұмыстар, қызмет көрсетулер) алынған салық кезеңiнде есепке жатқызылады. </w:t>
            </w:r>
          </w:p>
          <w:p>
            <w:pPr>
              <w:spacing w:after="20"/>
              <w:ind w:left="20"/>
              <w:jc w:val="both"/>
            </w:pPr>
            <w:r>
              <w:rPr>
                <w:rFonts w:ascii="Times New Roman"/>
                <w:b w:val="false"/>
                <w:i w:val="false"/>
                <w:color w:val="000000"/>
                <w:sz w:val="20"/>
              </w:rPr>
              <w:t xml:space="preserve">
Қосылған құн салығы осы Кодекстiң 221-бабына сәйкес төленген жағдайда, төленген салық қосылған құн салығын төлеу жөнiндегi салық мiндеттемесi орындалған салық кезеңiнде есепке жатқызылады. </w:t>
            </w:r>
          </w:p>
          <w:p>
            <w:pPr>
              <w:spacing w:after="20"/>
              <w:ind w:left="20"/>
              <w:jc w:val="both"/>
            </w:pPr>
            <w:r>
              <w:rPr>
                <w:rFonts w:ascii="Times New Roman"/>
                <w:b w:val="false"/>
                <w:i w:val="false"/>
                <w:color w:val="000000"/>
                <w:sz w:val="20"/>
              </w:rPr>
              <w:t xml:space="preserve">
4-1. Егер шот-фактураның жазбасы осы Кодекстiң 242-бабының 4-тармағында көрсетiлген тауарларды (жұмыстарды, қызмет көрсетулердi) өткiзу бойынша айналым жасау күнiнен кейiн жүзеге асырылса, қосылған құн салығы шот-фактура жазу күнiнiң сол салық кезеңiнде есепке жатқызылады.  </w:t>
            </w:r>
          </w:p>
          <w:p>
            <w:pPr>
              <w:spacing w:after="20"/>
              <w:ind w:left="20"/>
              <w:jc w:val="both"/>
            </w:pPr>
            <w:r>
              <w:rPr>
                <w:rFonts w:ascii="Times New Roman"/>
                <w:b w:val="false"/>
                <w:i w:val="false"/>
                <w:color w:val="000000"/>
                <w:sz w:val="20"/>
              </w:rPr>
              <w:t xml:space="preserve">
5. Қосылған құн салығын төлеушiде салық салынатын және салық салынбайтын, оның iшiнде қосылған құн салығынан босатылған айналымдар болған кезде, қосылған құн салығы осы Кодекстің 239-бабында көзделген тәртiппен есепке жатқызылады.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235-бапқа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2006.01.31. N </w:t>
            </w:r>
            <w:r>
              <w:rPr>
                <w:rFonts w:ascii="Times New Roman"/>
                <w:b w:val="false"/>
                <w:i w:val="false"/>
                <w:color w:val="00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236-бап. Есепке жатқызылмайтын қосылған құн салығы </w:t>
            </w:r>
          </w:p>
          <w:p>
            <w:pPr>
              <w:spacing w:after="20"/>
              <w:ind w:left="20"/>
              <w:jc w:val="both"/>
            </w:pPr>
            <w:r>
              <w:rPr>
                <w:rFonts w:ascii="Times New Roman"/>
                <w:b w:val="false"/>
                <w:i w:val="false"/>
                <w:color w:val="000000"/>
                <w:sz w:val="20"/>
              </w:rPr>
              <w:t xml:space="preserve">
Қосылған құн салығы, егер: </w:t>
            </w:r>
          </w:p>
          <w:p>
            <w:pPr>
              <w:spacing w:after="20"/>
              <w:ind w:left="20"/>
              <w:jc w:val="both"/>
            </w:pPr>
            <w:r>
              <w:rPr>
                <w:rFonts w:ascii="Times New Roman"/>
                <w:b w:val="false"/>
                <w:i w:val="false"/>
                <w:color w:val="000000"/>
                <w:sz w:val="20"/>
              </w:rPr>
              <w:t xml:space="preserve">
1) қосылған құн салығын төлеушiнiң кәсiпкерлiк қызметiне жатпайтын шаралар өткiзумен байланысты тауарларды (жұмыстарды, қызмет көрсетулердi); </w:t>
            </w:r>
          </w:p>
          <w:p>
            <w:pPr>
              <w:spacing w:after="20"/>
              <w:ind w:left="20"/>
              <w:jc w:val="both"/>
            </w:pPr>
            <w:r>
              <w:rPr>
                <w:rFonts w:ascii="Times New Roman"/>
                <w:b w:val="false"/>
                <w:i w:val="false"/>
                <w:color w:val="000000"/>
                <w:sz w:val="20"/>
              </w:rPr>
              <w:t xml:space="preserve">
2) қонақүй ретiнде пайдаланылатын ғимараттарды қоспағанда, тұрғын үй қорындағы ғимараттарды (ғимараттың бiр бөлiгiн); </w:t>
            </w:r>
          </w:p>
          <w:p>
            <w:pPr>
              <w:spacing w:after="20"/>
              <w:ind w:left="20"/>
              <w:jc w:val="both"/>
            </w:pPr>
            <w:r>
              <w:rPr>
                <w:rFonts w:ascii="Times New Roman"/>
                <w:b w:val="false"/>
                <w:i w:val="false"/>
                <w:color w:val="000000"/>
                <w:sz w:val="20"/>
              </w:rPr>
              <w:t xml:space="preserve">
3) негізгi құралдар ретiнде сатып алынған жеңiл автомобильдердi; </w:t>
            </w:r>
          </w:p>
          <w:p>
            <w:pPr>
              <w:spacing w:after="20"/>
              <w:ind w:left="20"/>
              <w:jc w:val="both"/>
            </w:pPr>
            <w:r>
              <w:rPr>
                <w:rFonts w:ascii="Times New Roman"/>
                <w:b w:val="false"/>
                <w:i w:val="false"/>
                <w:color w:val="000000"/>
                <w:sz w:val="20"/>
              </w:rPr>
              <w:t xml:space="preserve">
4) жалдау шартына сәйкес жөндеу шығыстарын жалға берушi өтеген және жөндеудi жүзеге асырған жалға алушының салық салынатын айналымы болып табылатын жағдайларды қоспағанда, тұрғын үй қорындағы жалға алынған ғимараттарды жөндеуге пайдаланылған тауарларды (жұмыстарды, қызмет көрсетудi); </w:t>
            </w:r>
          </w:p>
          <w:p>
            <w:pPr>
              <w:spacing w:after="20"/>
              <w:ind w:left="20"/>
              <w:jc w:val="both"/>
            </w:pPr>
            <w:r>
              <w:rPr>
                <w:rFonts w:ascii="Times New Roman"/>
                <w:b w:val="false"/>
                <w:i w:val="false"/>
                <w:color w:val="000000"/>
                <w:sz w:val="20"/>
              </w:rPr>
              <w:t xml:space="preserve">
5) өтеусiз алынған мүлiктi (тауарларды, жұмыстарды, қызметтердi), осындай мүлiк Қазақстан Республикасынан тыс жерлерден әкелiнген және осы мүлiктi алушы импорт кезiнде қосылған құн салығын төлеген жағдайларды қоспағанда, алумен байланысты төленуге тиiс болса, есепке жатқызылмайды.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236-бапқа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237-бап. Есепке жатқызылатын қосылған құн салығының сомасын түзету </w:t>
            </w:r>
          </w:p>
          <w:p>
            <w:pPr>
              <w:spacing w:after="20"/>
              <w:ind w:left="20"/>
              <w:jc w:val="both"/>
            </w:pPr>
            <w:r>
              <w:rPr>
                <w:rFonts w:ascii="Times New Roman"/>
                <w:b w:val="false"/>
                <w:i w:val="false"/>
                <w:color w:val="000000"/>
                <w:sz w:val="20"/>
              </w:rPr>
              <w:t xml:space="preserve">
1. Бұрын есепке жатқызылған қосылған құн салығы мынадай жағдайларда: </w:t>
            </w:r>
          </w:p>
          <w:p>
            <w:pPr>
              <w:spacing w:after="20"/>
              <w:ind w:left="20"/>
              <w:jc w:val="both"/>
            </w:pPr>
            <w:r>
              <w:rPr>
                <w:rFonts w:ascii="Times New Roman"/>
                <w:b w:val="false"/>
                <w:i w:val="false"/>
                <w:color w:val="000000"/>
                <w:sz w:val="20"/>
              </w:rPr>
              <w:t xml:space="preserve">
1) салық салынатын айналым мақсаттарында пайдаланылмаған тауарлар (жұмыстар, қызметтер) бойынша; </w:t>
            </w:r>
          </w:p>
          <w:p>
            <w:pPr>
              <w:spacing w:after="20"/>
              <w:ind w:left="20"/>
              <w:jc w:val="both"/>
            </w:pPr>
            <w:r>
              <w:rPr>
                <w:rFonts w:ascii="Times New Roman"/>
                <w:b w:val="false"/>
                <w:i w:val="false"/>
                <w:color w:val="000000"/>
                <w:sz w:val="20"/>
              </w:rPr>
              <w:t xml:space="preserve">
2) негiзгi құралдарды қоса алғанда, тауарлар бүлiнген, жоғалған жағдайда (төтенше жағдайлар салдарынан туындаған реттердi қоспағанда), олар бойынша; </w:t>
            </w:r>
          </w:p>
          <w:p>
            <w:pPr>
              <w:spacing w:after="20"/>
              <w:ind w:left="20"/>
              <w:jc w:val="both"/>
            </w:pPr>
            <w:r>
              <w:rPr>
                <w:rFonts w:ascii="Times New Roman"/>
                <w:b w:val="false"/>
                <w:i w:val="false"/>
                <w:color w:val="000000"/>
                <w:sz w:val="20"/>
              </w:rPr>
              <w:t xml:space="preserve">
Негiзгi құралдар бүлiнген, жоғалған жағдайда, қосылған құн салығы негiзгi құралдардың теңгерiм құнына жататын құн бөлiгiнiң есебiнен алып тасталады; </w:t>
            </w:r>
          </w:p>
          <w:p>
            <w:pPr>
              <w:spacing w:after="20"/>
              <w:ind w:left="20"/>
              <w:jc w:val="both"/>
            </w:pPr>
            <w:r>
              <w:rPr>
                <w:rFonts w:ascii="Times New Roman"/>
                <w:b w:val="false"/>
                <w:i w:val="false"/>
                <w:color w:val="000000"/>
                <w:sz w:val="20"/>
              </w:rPr>
              <w:t xml:space="preserve">
3) табиғи монополиялар субъектiсi нормативтен тыс шеккен шығыстар бойынша; </w:t>
            </w:r>
          </w:p>
          <w:p>
            <w:pPr>
              <w:spacing w:after="20"/>
              <w:ind w:left="20"/>
              <w:jc w:val="both"/>
            </w:pPr>
            <w:r>
              <w:rPr>
                <w:rFonts w:ascii="Times New Roman"/>
                <w:b w:val="false"/>
                <w:i w:val="false"/>
                <w:color w:val="000000"/>
                <w:sz w:val="20"/>
              </w:rPr>
              <w:t xml:space="preserve">
4) осы Кодекстiң 242-бабында белгiленген ережелер сақталмаған жағдайда; </w:t>
            </w:r>
          </w:p>
          <w:p>
            <w:pPr>
              <w:spacing w:after="20"/>
              <w:ind w:left="20"/>
              <w:jc w:val="both"/>
            </w:pPr>
            <w:r>
              <w:rPr>
                <w:rFonts w:ascii="Times New Roman"/>
                <w:b w:val="false"/>
                <w:i w:val="false"/>
                <w:color w:val="000000"/>
                <w:sz w:val="20"/>
              </w:rPr>
              <w:t xml:space="preserve">
5) осы Кодекстiң 209-бабының 3-тармағында көрсетiлген жағдайларда, қосылған құн салығы бойынша есепке қою туралы куәлiк күшiн жойған кезде есептен шығарылып тасталуға тиiс. </w:t>
            </w:r>
          </w:p>
          <w:p>
            <w:pPr>
              <w:spacing w:after="20"/>
              <w:ind w:left="20"/>
              <w:jc w:val="both"/>
            </w:pPr>
            <w:r>
              <w:rPr>
                <w:rFonts w:ascii="Times New Roman"/>
                <w:b w:val="false"/>
                <w:i w:val="false"/>
                <w:color w:val="000000"/>
                <w:sz w:val="20"/>
              </w:rPr>
              <w:t xml:space="preserve">
2. Осы баптың мақсаттары үшiн тауардың (мүлiктiң) барлық немесе жекелеген сапасының (өзiндiк қасиеттерiнiң) нашарлауы, соның салдарынан осы тауардың (мүлiктің) салық салынатын айналым мақсатында пайдалануға келмей қалуы тауардың (мүлiктiң) бүлiнуiн бiлдiредi. </w:t>
            </w:r>
          </w:p>
          <w:p>
            <w:pPr>
              <w:spacing w:after="20"/>
              <w:ind w:left="20"/>
              <w:jc w:val="both"/>
            </w:pPr>
            <w:r>
              <w:rPr>
                <w:rFonts w:ascii="Times New Roman"/>
                <w:b w:val="false"/>
                <w:i w:val="false"/>
                <w:color w:val="000000"/>
                <w:sz w:val="20"/>
              </w:rPr>
              <w:t xml:space="preserve">
Салдары тауардың (мүлiктiң) жойылуына және (немесе) ысырап болуына әкеп соққан оқиға тауардың (мүлiктің) жоғалуы деп ұғынылады. Салық төлеушi табиғи залалдың Қазақстан Республикасының заңдарында белгiленген нормалар шегiнде шеккен тауар (мүлiк) ысырабы жоғалту болып табылмайды. </w:t>
            </w:r>
          </w:p>
          <w:p>
            <w:pPr>
              <w:spacing w:after="20"/>
              <w:ind w:left="20"/>
              <w:jc w:val="both"/>
            </w:pPr>
            <w:r>
              <w:rPr>
                <w:rFonts w:ascii="Times New Roman"/>
                <w:b w:val="false"/>
                <w:i w:val="false"/>
                <w:color w:val="000000"/>
                <w:sz w:val="20"/>
              </w:rPr>
              <w:t xml:space="preserve">
3. Осы Кодекстiң 218-бабының 2-тармағында аталған жағдайларда алынған тауарлар (жұмыстар, қызметтер) құны өзгерген кезде, бұрын есепке жатқызылған қосылған құн салығының сомасы тиiсiнше түзетiледi. </w:t>
            </w:r>
          </w:p>
          <w:p>
            <w:pPr>
              <w:spacing w:after="20"/>
              <w:ind w:left="20"/>
              <w:jc w:val="both"/>
            </w:pPr>
            <w:r>
              <w:rPr>
                <w:rFonts w:ascii="Times New Roman"/>
                <w:b w:val="false"/>
                <w:i w:val="false"/>
                <w:color w:val="000000"/>
                <w:sz w:val="20"/>
              </w:rPr>
              <w:t xml:space="preserve">
4. Есепке жатқызылатын қосылған құн салығының сомасын түзету осы баптың 1 және 3-тармақтарында аталған жағдайлар туындаған нақ сол салық кезеңiнде жүргiзiледi.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237-бапқа өзгерту енгізілді - Қазақстан Республикасының 2002.11.23. N </w:t>
            </w:r>
            <w:r>
              <w:rPr>
                <w:rFonts w:ascii="Times New Roman"/>
                <w:b w:val="false"/>
                <w:i w:val="false"/>
                <w:color w:val="000000"/>
                <w:sz w:val="20"/>
              </w:rPr>
              <w:t xml:space="preserve">358 </w:t>
            </w:r>
            <w:r>
              <w:rPr>
                <w:rFonts w:ascii="Times New Roman"/>
                <w:b w:val="false"/>
                <w:i w:val="false"/>
                <w:color w:val="ff0000"/>
                <w:sz w:val="20"/>
              </w:rPr>
              <w:t xml:space="preserve">(2003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238-бап. Күмәндi мiндеттемелер бойынша есепке жатқызылған қосылған құн салығының сомасын түзету </w:t>
            </w:r>
          </w:p>
          <w:p>
            <w:pPr>
              <w:spacing w:after="20"/>
              <w:ind w:left="20"/>
              <w:jc w:val="both"/>
            </w:pPr>
            <w:r>
              <w:rPr>
                <w:rFonts w:ascii="Times New Roman"/>
                <w:b w:val="false"/>
                <w:i w:val="false"/>
                <w:color w:val="000000"/>
                <w:sz w:val="20"/>
              </w:rPr>
              <w:t xml:space="preserve">
1. 235-баптың 1-тармағының 3) және 4) тармақшаларының негiзiнде есепке жатқызылған қосылған құн салығының сомасынан басқа, туындаған кезiнен бастап үш жыл iшiнде қанағаттандырылмаған, сатып алынған тауарлар (жұмыстар, қызмет көрсетулер) бойынша мiндеттемелер күмәндi болып танылады және осындай тауарлар (жұмыстар, қызмет көрсетулер) бойынша бұрын есепке жатқызылған қосылған құн салығының сомасы ол есепке жатқызылған кезден бастап үш жыл өткен соң есептен шығарып тасталуға тиiс. </w:t>
            </w:r>
          </w:p>
          <w:p>
            <w:pPr>
              <w:spacing w:after="20"/>
              <w:ind w:left="20"/>
              <w:jc w:val="both"/>
            </w:pPr>
            <w:r>
              <w:rPr>
                <w:rFonts w:ascii="Times New Roman"/>
                <w:b w:val="false"/>
                <w:i w:val="false"/>
                <w:color w:val="000000"/>
                <w:sz w:val="20"/>
              </w:rPr>
              <w:t xml:space="preserve">
Егер қосылған құн салығы шығарып тасталғаннан кейiн қосылған құн салығын төлеушi тауарлар (жұмыстар, қызмет көрсетулер) үшiн ақы төлеген жағдайда, осы аталған тауарлар (жұмыстар, қызметтер) бойынша салық сомасы сол ақы төленген салық кезеңiндегi есепте қалпына келтiрiлуге тиiс. </w:t>
            </w:r>
          </w:p>
          <w:p>
            <w:pPr>
              <w:spacing w:after="20"/>
              <w:ind w:left="20"/>
              <w:jc w:val="both"/>
            </w:pPr>
            <w:r>
              <w:rPr>
                <w:rFonts w:ascii="Times New Roman"/>
                <w:b w:val="false"/>
                <w:i w:val="false"/>
                <w:color w:val="000000"/>
                <w:sz w:val="20"/>
              </w:rPr>
              <w:t xml:space="preserve">
2. Қосылған құн салығын өнiм берушi-төлеушi банкрот деп танылған жағдайда, бұрын есепке жатқызылған қосылған құн салығы сомаларын есептен шығарып тастау банкрот деп танылған қосылған құн салығын өнiм берушi-төлеушiнi заңды тұлғалардың мемлекеттiк тiзiлiмiнен алып тастау туралы әдiлет органдарының шешiмi шығарылған салық кезеңiнде жүргiзiледi. </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 xml:space="preserve">алып тасталды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238-бапқа өзгерту енгізілді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239-бап. Қосылған құн салығы салынбайтын өткiзу бойынша айналымдар болған кезде қосылған құн салығын есепке жатқызу тәртiбi </w:t>
            </w:r>
          </w:p>
          <w:p>
            <w:pPr>
              <w:spacing w:after="20"/>
              <w:ind w:left="20"/>
              <w:jc w:val="both"/>
            </w:pPr>
            <w:r>
              <w:rPr>
                <w:rFonts w:ascii="Times New Roman"/>
                <w:b w:val="false"/>
                <w:i w:val="false"/>
                <w:color w:val="000000"/>
                <w:sz w:val="20"/>
              </w:rPr>
              <w:t xml:space="preserve">
1. Салық салынбайтын айналымдар мақсаттары үшiн пайдаланылатын тауарлар (жұмыстар, қызмет көрсетулер) бойынша өнiм берушiге төленуге тиiс және импорт бойынша қосылған құн салығы есепке жатқызылмайды. </w:t>
            </w:r>
          </w:p>
          <w:p>
            <w:pPr>
              <w:spacing w:after="20"/>
              <w:ind w:left="20"/>
              <w:jc w:val="both"/>
            </w:pPr>
            <w:r>
              <w:rPr>
                <w:rFonts w:ascii="Times New Roman"/>
                <w:b w:val="false"/>
                <w:i w:val="false"/>
                <w:color w:val="000000"/>
                <w:sz w:val="20"/>
              </w:rPr>
              <w:t xml:space="preserve">
2. Салық салынатын және салық салынбайтын айналымдар болған кезде қосылған құн салығын төлеушiнiң таңдауы бойынша барабарлық немесе бөлек есептеу әдiсiмен анықталған қосылған құн салығының сомасы есепке жатқызылады. </w:t>
            </w:r>
          </w:p>
          <w:p>
            <w:pPr>
              <w:spacing w:after="20"/>
              <w:ind w:left="20"/>
              <w:jc w:val="both"/>
            </w:pPr>
            <w:r>
              <w:rPr>
                <w:rFonts w:ascii="Times New Roman"/>
                <w:b w:val="false"/>
                <w:i w:val="false"/>
                <w:color w:val="000000"/>
                <w:sz w:val="20"/>
              </w:rPr>
              <w:t xml:space="preserve">
Есепке жатқызылған қосылған құн салығы сомасын анықтаудың таңдап алынған әдiсi күнтiзбелiк жыл iшiнде өзгертiлмеуге тиiс. </w:t>
            </w:r>
          </w:p>
          <w:p>
            <w:pPr>
              <w:spacing w:after="20"/>
              <w:ind w:left="20"/>
              <w:jc w:val="both"/>
            </w:pPr>
            <w:r>
              <w:rPr>
                <w:rFonts w:ascii="Times New Roman"/>
                <w:b w:val="false"/>
                <w:i w:val="false"/>
                <w:color w:val="000000"/>
                <w:sz w:val="20"/>
              </w:rPr>
              <w:t xml:space="preserve">
3. Осы бапқа сәйкес есепке жатқызылмайтын қосылған құн салығы салық салынатын табысты анықтау кезiнде осы Кодексте белгiленген тәртіппен шегерiмге жатқызылады.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239-бапқа өзгерту енгізілді - Қазақстан Республикасының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240-бап. Барабарлық әдiсi </w:t>
            </w:r>
          </w:p>
          <w:p>
            <w:pPr>
              <w:spacing w:after="20"/>
              <w:ind w:left="20"/>
              <w:jc w:val="both"/>
            </w:pPr>
            <w:r>
              <w:rPr>
                <w:rFonts w:ascii="Times New Roman"/>
                <w:b w:val="false"/>
                <w:i w:val="false"/>
                <w:color w:val="000000"/>
                <w:sz w:val="20"/>
              </w:rPr>
              <w:t xml:space="preserve">
1. Есепке жатқызылған қосылған құн салығының сомасы барабарлық әдiс бойынша салық салынатын айналымның жалпы айналым сомасындағы үлес салмағына қарай анықталады. </w:t>
            </w:r>
          </w:p>
          <w:p>
            <w:pPr>
              <w:spacing w:after="20"/>
              <w:ind w:left="20"/>
              <w:jc w:val="both"/>
            </w:pPr>
            <w:r>
              <w:rPr>
                <w:rFonts w:ascii="Times New Roman"/>
                <w:b w:val="false"/>
                <w:i w:val="false"/>
                <w:color w:val="000000"/>
                <w:sz w:val="20"/>
              </w:rPr>
              <w:t xml:space="preserve">
2. Осы баптың 1-тармағының мақсаттары үшiн бағалы қағаздармен жүргiзiлетiн операцияларды жүзеге асыру кезiнде бағалы қағаздарды өткiзу кезiнде алынған өсiм өткiзу бойынша айналымға қосылады. </w:t>
            </w:r>
          </w:p>
          <w:p>
            <w:pPr>
              <w:spacing w:after="20"/>
              <w:ind w:left="20"/>
              <w:jc w:val="both"/>
            </w:pPr>
            <w:r>
              <w:rPr>
                <w:rFonts w:ascii="Times New Roman"/>
                <w:b w:val="false"/>
                <w:i w:val="false"/>
                <w:color w:val="000000"/>
                <w:sz w:val="20"/>
              </w:rPr>
              <w:t xml:space="preserve">
3. Тауарлар сатып алынатын күнi қолданыста болған салық заңнамасына сәйкес олар жөнiнде қосылған құн салығы бойынша есепке алу көзделмеген қосылған құн салығынан босатылған тауарларды өткiзу кезiнде осы баптың 1-тармағының мақсаттары үшiн сату жөнiндегi айналымға тауарды өткiзу құны мен баланстық құны арасындағы оң айырма қосылады.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240-бапқа өзгерту енгізілді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241-бап. Бөлек есептеу әдiсi </w:t>
            </w:r>
          </w:p>
          <w:p>
            <w:pPr>
              <w:spacing w:after="20"/>
              <w:ind w:left="20"/>
              <w:jc w:val="both"/>
            </w:pPr>
            <w:r>
              <w:rPr>
                <w:rFonts w:ascii="Times New Roman"/>
                <w:b w:val="false"/>
                <w:i w:val="false"/>
                <w:color w:val="000000"/>
                <w:sz w:val="20"/>
              </w:rPr>
              <w:t xml:space="preserve">
1. Бөлек есептеу әдiсi бойынша есепке жатқызылған қосылған құн салығы сомасын анықтау кезiнде, қосылған құн салығын төлеушi алған, салық салынатын және салық салынбайтын айналымдар мақсаттары үшiн пайдаланылатын тауарлар (жұмыстар, қызмет көрсетулер) бойынша шығыстар мен қосылған құн салығының сомалары бойынша бөлек есеп жүргiзедi. </w:t>
            </w:r>
          </w:p>
          <w:p>
            <w:pPr>
              <w:spacing w:after="20"/>
              <w:ind w:left="20"/>
              <w:jc w:val="both"/>
            </w:pPr>
            <w:r>
              <w:rPr>
                <w:rFonts w:ascii="Times New Roman"/>
                <w:b w:val="false"/>
                <w:i w:val="false"/>
                <w:color w:val="000000"/>
                <w:sz w:val="20"/>
              </w:rPr>
              <w:t xml:space="preserve">
2. Есепке жатқызудың барабарлық әдiсiн пайдаланатын банктер мен банк операцияларының жекелеген түрлерiн жүзеге асыратын ұйымдардың және </w:t>
            </w:r>
            <w:r>
              <w:rPr>
                <w:rFonts w:ascii="Times New Roman"/>
                <w:b w:val="false"/>
                <w:i w:val="false"/>
                <w:color w:val="000000"/>
                <w:sz w:val="20"/>
              </w:rPr>
              <w:t xml:space="preserve">микрокредиттiк ұйымдардың </w:t>
            </w:r>
            <w:r>
              <w:rPr>
                <w:rFonts w:ascii="Times New Roman"/>
                <w:b w:val="false"/>
                <w:i w:val="false"/>
                <w:color w:val="000000"/>
                <w:sz w:val="20"/>
              </w:rPr>
              <w:t xml:space="preserve">кепiлдегi мүлiктi (тауарларды) алуға және өткiзуге байланысты айналымдар бойынша қосылған құн салығының сомаларын есепке алу бойынша бөлек есептеу әдiсiн қолдануға құқығы бар. </w:t>
            </w:r>
          </w:p>
          <w:p>
            <w:pPr>
              <w:spacing w:after="20"/>
              <w:ind w:left="20"/>
              <w:jc w:val="both"/>
            </w:pPr>
            <w:r>
              <w:rPr>
                <w:rFonts w:ascii="Times New Roman"/>
                <w:b w:val="false"/>
                <w:i w:val="false"/>
                <w:color w:val="000000"/>
                <w:sz w:val="20"/>
              </w:rPr>
              <w:t xml:space="preserve">
3. Қаржы лизингiне мүлiктi берген кезде есепке жатқызудың барабарлық әдiсiн пайдаланатын лизинг берушінің қаржы лизингiне мүлiктi беруге байланысты айналымдар бойынша қосылған құн салығының сомасын есепке алу бойынша бөлек есептеу әдiсiн қолдануға құқығы бар.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241-бапқа өзгерту енгізілді - Қазақстан Республикасының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39-тарау. Шот-фактура</w:t>
            </w:r>
          </w:p>
          <w:p>
            <w:pPr>
              <w:spacing w:after="20"/>
              <w:ind w:left="20"/>
              <w:jc w:val="both"/>
            </w:pPr>
            <w:r>
              <w:rPr>
                <w:rFonts w:ascii="Times New Roman"/>
                <w:b/>
                <w:i w:val="false"/>
                <w:color w:val="000000"/>
                <w:sz w:val="20"/>
              </w:rPr>
              <w:t xml:space="preserve">242-бап. Шот-фактура </w:t>
            </w:r>
          </w:p>
          <w:p>
            <w:pPr>
              <w:spacing w:after="20"/>
              <w:ind w:left="20"/>
              <w:jc w:val="both"/>
            </w:pPr>
            <w:r>
              <w:rPr>
                <w:rFonts w:ascii="Times New Roman"/>
                <w:b w:val="false"/>
                <w:i w:val="false"/>
                <w:color w:val="000000"/>
                <w:sz w:val="20"/>
              </w:rPr>
              <w:t xml:space="preserve">
1. Шот-фактура осы баптың 8-тармағында көзделген жағдайларды қоспағанда, барлық қосылған құн салығын төлеушiлер үшiн мiндеттi құжат болып табылады. </w:t>
            </w:r>
          </w:p>
          <w:p>
            <w:pPr>
              <w:spacing w:after="20"/>
              <w:ind w:left="20"/>
              <w:jc w:val="both"/>
            </w:pPr>
            <w:r>
              <w:rPr>
                <w:rFonts w:ascii="Times New Roman"/>
                <w:b w:val="false"/>
                <w:i w:val="false"/>
                <w:color w:val="000000"/>
                <w:sz w:val="20"/>
              </w:rPr>
              <w:t xml:space="preserve">
2. Қосылған құн салығы салынатын тауарлар (жұмыстар, қызмет көрсетулер) өткiзудi жүзеге асыратын қосылған құн салығын төлеушi аталған тауарларды (жұмыстарды, қызмет көрсетулердi) алушы тұлғаға, осы баптың 8-тармағында көзделген жағдайларды қоспағанда, қосылған құн салығы көрсетiлген шот-фактураны беруге мiндеттi. </w:t>
            </w:r>
          </w:p>
          <w:p>
            <w:pPr>
              <w:spacing w:after="20"/>
              <w:ind w:left="20"/>
              <w:jc w:val="both"/>
            </w:pPr>
            <w:r>
              <w:rPr>
                <w:rFonts w:ascii="Times New Roman"/>
                <w:b w:val="false"/>
                <w:i w:val="false"/>
                <w:color w:val="000000"/>
                <w:sz w:val="20"/>
              </w:rPr>
              <w:t xml:space="preserve">
3. Осы Кодекстiң 235-бабына сәйкес қосылған құн салығын есепке жатқызу үшiн негiздеме болып табылатын шот-фактурада: </w:t>
            </w:r>
          </w:p>
          <w:p>
            <w:pPr>
              <w:spacing w:after="20"/>
              <w:ind w:left="20"/>
              <w:jc w:val="both"/>
            </w:pPr>
            <w:r>
              <w:rPr>
                <w:rFonts w:ascii="Times New Roman"/>
                <w:b w:val="false"/>
                <w:i w:val="false"/>
                <w:color w:val="000000"/>
                <w:sz w:val="20"/>
              </w:rPr>
              <w:t xml:space="preserve">
1) шот-фактураның реттiк нөмiрi мен толтырылған күнi; </w:t>
            </w:r>
          </w:p>
          <w:p>
            <w:pPr>
              <w:spacing w:after="0"/>
              <w:ind w:left="0"/>
              <w:jc w:val="both"/>
            </w:pPr>
            <w:r>
              <w:rPr>
                <w:rFonts w:ascii="Times New Roman"/>
                <w:b w:val="false"/>
                <w:i w:val="false"/>
                <w:color w:val="000000"/>
                <w:sz w:val="20"/>
              </w:rPr>
              <w:t>
</w:t>
            </w:r>
            <w:r>
              <w:rPr>
                <w:rFonts w:ascii="Times New Roman"/>
                <w:b w:val="false"/>
                <w:i/>
                <w:color w:val="000000"/>
                <w:sz w:val="20"/>
              </w:rPr>
              <w:t xml:space="preserve">РҚАО-ның ескертуі!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3-тармақтың 2) тармақшасына 2012 жылғы 1 қаңтарда Қазақстан Республикасының 2007.01.12. N </w:t>
            </w:r>
            <w:r>
              <w:rPr>
                <w:rFonts w:ascii="Times New Roman"/>
                <w:b w:val="false"/>
                <w:i w:val="false"/>
                <w:color w:val="000000"/>
                <w:sz w:val="20"/>
              </w:rPr>
              <w:t xml:space="preserve">224 </w:t>
            </w:r>
            <w:r>
              <w:rPr>
                <w:rFonts w:ascii="Times New Roman"/>
                <w:b w:val="false"/>
                <w:i/>
                <w:color w:val="000000"/>
                <w:sz w:val="20"/>
              </w:rPr>
              <w:t xml:space="preserve">Заңымен өзгерту енгізіледі. </w:t>
            </w:r>
          </w:p>
          <w:p>
            <w:pPr>
              <w:spacing w:after="20"/>
              <w:ind w:left="20"/>
              <w:jc w:val="both"/>
            </w:pPr>
          </w:p>
          <w:p>
            <w:pPr>
              <w:spacing w:after="20"/>
              <w:ind w:left="20"/>
              <w:jc w:val="both"/>
            </w:pPr>
            <w:r>
              <w:rPr>
                <w:rFonts w:ascii="Times New Roman"/>
                <w:b w:val="false"/>
                <w:i w:val="false"/>
                <w:color w:val="000000"/>
                <w:sz w:val="20"/>
              </w:rPr>
              <w:t xml:space="preserve">
2) тауарларды (жұмыстарды, қызмет көрсетулердi) берушi мен алушының тегi, аты, әкесiнiң аты не толық атауы, мекен-жайы және тiркеу нөмiрi, сондай-ақ өнiм берушiнiң қосылған құн салығы бойынша есепке қойылғаны туралы куәлiктiң нөмiрi; </w:t>
            </w:r>
          </w:p>
          <w:p>
            <w:pPr>
              <w:spacing w:after="20"/>
              <w:ind w:left="20"/>
              <w:jc w:val="both"/>
            </w:pPr>
            <w:r>
              <w:rPr>
                <w:rFonts w:ascii="Times New Roman"/>
                <w:b w:val="false"/>
                <w:i w:val="false"/>
                <w:color w:val="000000"/>
                <w:sz w:val="20"/>
              </w:rPr>
              <w:t xml:space="preserve">
3) өткiзiлетiн тауарлардың (жұмыстардың, қызмет көрсетулердің) атауы; </w:t>
            </w:r>
          </w:p>
          <w:p>
            <w:pPr>
              <w:spacing w:after="20"/>
              <w:ind w:left="20"/>
              <w:jc w:val="both"/>
            </w:pPr>
            <w:r>
              <w:rPr>
                <w:rFonts w:ascii="Times New Roman"/>
                <w:b w:val="false"/>
                <w:i w:val="false"/>
                <w:color w:val="000000"/>
                <w:sz w:val="20"/>
              </w:rPr>
              <w:t xml:space="preserve">
4) салық салынатын айналымның мөлшерi; </w:t>
            </w:r>
          </w:p>
          <w:p>
            <w:pPr>
              <w:spacing w:after="20"/>
              <w:ind w:left="20"/>
              <w:jc w:val="both"/>
            </w:pPr>
            <w:r>
              <w:rPr>
                <w:rFonts w:ascii="Times New Roman"/>
                <w:b w:val="false"/>
                <w:i w:val="false"/>
                <w:color w:val="000000"/>
                <w:sz w:val="20"/>
              </w:rPr>
              <w:t xml:space="preserve">
5) қосылған құн салығының ставкасы; </w:t>
            </w:r>
          </w:p>
          <w:p>
            <w:pPr>
              <w:spacing w:after="20"/>
              <w:ind w:left="20"/>
              <w:jc w:val="both"/>
            </w:pPr>
            <w:r>
              <w:rPr>
                <w:rFonts w:ascii="Times New Roman"/>
                <w:b w:val="false"/>
                <w:i w:val="false"/>
                <w:color w:val="000000"/>
                <w:sz w:val="20"/>
              </w:rPr>
              <w:t xml:space="preserve">
6) қосылған құн салығының сомасы; </w:t>
            </w:r>
          </w:p>
          <w:p>
            <w:pPr>
              <w:spacing w:after="20"/>
              <w:ind w:left="20"/>
              <w:jc w:val="both"/>
            </w:pPr>
            <w:r>
              <w:rPr>
                <w:rFonts w:ascii="Times New Roman"/>
                <w:b w:val="false"/>
                <w:i w:val="false"/>
                <w:color w:val="000000"/>
                <w:sz w:val="20"/>
              </w:rPr>
              <w:t xml:space="preserve">
7) қосылған құн салығы ескерiлген тауарлар (жұмыстар, қызмет көрсетулер) құны көрсетiлуге тиiс. </w:t>
            </w:r>
          </w:p>
          <w:p>
            <w:pPr>
              <w:spacing w:after="20"/>
              <w:ind w:left="20"/>
              <w:jc w:val="both"/>
            </w:pPr>
            <w:r>
              <w:rPr>
                <w:rFonts w:ascii="Times New Roman"/>
                <w:b w:val="false"/>
                <w:i w:val="false"/>
                <w:color w:val="000000"/>
                <w:sz w:val="20"/>
              </w:rPr>
              <w:t xml:space="preserve">
4. Егер осы бапта өзгеше көзделмесе, шот-фактура өткiзу бойынша айналым жасалған күннен кешiктiрiлмей жазылады және берушiнiң басшысы мен бас бухгалтерiнің, не осыған уәкiлеттi өзге де лауазымды адамдардың қолымен куәландырылады.  </w:t>
            </w:r>
          </w:p>
          <w:p>
            <w:pPr>
              <w:spacing w:after="20"/>
              <w:ind w:left="20"/>
              <w:jc w:val="both"/>
            </w:pPr>
            <w:r>
              <w:rPr>
                <w:rFonts w:ascii="Times New Roman"/>
                <w:b w:val="false"/>
                <w:i w:val="false"/>
                <w:color w:val="000000"/>
                <w:sz w:val="20"/>
              </w:rPr>
              <w:t xml:space="preserve">
Қосылған құн салығы салынатын электр энергиясын, су, газ сатуды, байланыс қызметтерiн, коммуналдық қызмет көрсетулердi, темiр жол тасымалдарын, көлiк-экспедиторлық қызмет көрсетудi, банк операцияларын жүзеге асыратын салық төлеушiлер салық кезеңiнiң қорытындысы бойынша шот-фактуралар жазып беруге құқылы.  </w:t>
            </w:r>
          </w:p>
          <w:p>
            <w:pPr>
              <w:spacing w:after="20"/>
              <w:ind w:left="20"/>
              <w:jc w:val="both"/>
            </w:pPr>
            <w:r>
              <w:rPr>
                <w:rFonts w:ascii="Times New Roman"/>
                <w:b w:val="false"/>
                <w:i w:val="false"/>
                <w:color w:val="000000"/>
                <w:sz w:val="20"/>
              </w:rPr>
              <w:t xml:space="preserve">
5. Егер осы тармақта өзгеше белгiленбесе, салық салынатын айналымның мөлшерi шот-фактурада тауарлардың (жұмыстардың, қызмет көрсетулердің) әрбiр атауы бойынша бөлек көрсетiледi. </w:t>
            </w:r>
          </w:p>
          <w:p>
            <w:pPr>
              <w:spacing w:after="20"/>
              <w:ind w:left="20"/>
              <w:jc w:val="both"/>
            </w:pPr>
            <w:r>
              <w:rPr>
                <w:rFonts w:ascii="Times New Roman"/>
                <w:b w:val="false"/>
                <w:i w:val="false"/>
                <w:color w:val="000000"/>
                <w:sz w:val="20"/>
              </w:rPr>
              <w:t xml:space="preserve">
Егер мұндай шот-фактураға өткiзiлетiн тауарлардың (жұмыстардың, қызмет көрсетулердiң) тiзбесi көрсетiлген құжат қоса тiркелген болса, айналымның жалпы мөлшерiн көрсетуге жол берiледi. </w:t>
            </w:r>
          </w:p>
          <w:p>
            <w:pPr>
              <w:spacing w:after="20"/>
              <w:ind w:left="20"/>
              <w:jc w:val="both"/>
            </w:pPr>
            <w:r>
              <w:rPr>
                <w:rFonts w:ascii="Times New Roman"/>
                <w:b w:val="false"/>
                <w:i w:val="false"/>
                <w:color w:val="000000"/>
                <w:sz w:val="20"/>
              </w:rPr>
              <w:t xml:space="preserve">
Бұл ретте шот-фактурада құжаттың нөмiрi мен күнiне, сондай-ақ оның атауына сiлтеме болуға тиiс. </w:t>
            </w:r>
          </w:p>
          <w:p>
            <w:pPr>
              <w:spacing w:after="20"/>
              <w:ind w:left="20"/>
              <w:jc w:val="both"/>
            </w:pPr>
            <w:r>
              <w:rPr>
                <w:rFonts w:ascii="Times New Roman"/>
                <w:b w:val="false"/>
                <w:i w:val="false"/>
                <w:color w:val="000000"/>
                <w:sz w:val="20"/>
              </w:rPr>
              <w:t xml:space="preserve">
5-1. Лизинг берушi өзi беретiн лизинг нысанасына жазатын шот-фактурада салық салынатын айналым мөлшерi оған сыйақы және қосылған құн салығы сомалары енгiзiлместен қаржы лизингiнiң шартына сәйкес барлық лизинг төлемдерiнiң жалпы сомасы ескерiле отырып көрсетiледi.  </w:t>
            </w:r>
          </w:p>
          <w:p>
            <w:pPr>
              <w:spacing w:after="20"/>
              <w:ind w:left="20"/>
              <w:jc w:val="both"/>
            </w:pPr>
            <w:r>
              <w:rPr>
                <w:rFonts w:ascii="Times New Roman"/>
                <w:b w:val="false"/>
                <w:i w:val="false"/>
                <w:color w:val="000000"/>
                <w:sz w:val="20"/>
              </w:rPr>
              <w:t xml:space="preserve">
5-2. Жүктi жөнелтушiлер немесе алушылар үшiн жүктердi тасымалдауға шот-фактураның жазбасын, егер аталған тасымалдау көлiк экспедициясы шартына сәйкес жүргiзiлсе, экспедитор жүзеге асырады. Мұндай шот-фактураларда салық салынатын айналымның мөлшерi тасымалдаушылар және басқа да жеткiзушiлер </w:t>
            </w:r>
            <w:r>
              <w:rPr>
                <w:rFonts w:ascii="Times New Roman"/>
                <w:b w:val="false"/>
                <w:i w:val="false"/>
                <w:color w:val="000000"/>
                <w:sz w:val="20"/>
              </w:rPr>
              <w:t xml:space="preserve">көлiк экспедициясы шартының </w:t>
            </w:r>
            <w:r>
              <w:rPr>
                <w:rFonts w:ascii="Times New Roman"/>
                <w:b w:val="false"/>
                <w:i w:val="false"/>
                <w:color w:val="000000"/>
                <w:sz w:val="20"/>
              </w:rPr>
              <w:t xml:space="preserve">шеңберiнде орындаған және көрсеткен жұмыстар мен қызметтер құны ескерiле отырып көрсетiледi.  </w:t>
            </w:r>
          </w:p>
          <w:p>
            <w:pPr>
              <w:spacing w:after="20"/>
              <w:ind w:left="20"/>
              <w:jc w:val="both"/>
            </w:pPr>
            <w:r>
              <w:rPr>
                <w:rFonts w:ascii="Times New Roman"/>
                <w:b w:val="false"/>
                <w:i w:val="false"/>
                <w:color w:val="000000"/>
                <w:sz w:val="20"/>
              </w:rPr>
              <w:t xml:space="preserve">
Осы тармаққа сәйкес шот-фактуралардың жазбасы уәкiлеттi орган белгiлеген </w:t>
            </w:r>
            <w:r>
              <w:rPr>
                <w:rFonts w:ascii="Times New Roman"/>
                <w:b w:val="false"/>
                <w:i w:val="false"/>
                <w:color w:val="000000"/>
                <w:sz w:val="20"/>
              </w:rPr>
              <w:t xml:space="preserve">ережелерге </w:t>
            </w:r>
            <w:r>
              <w:rPr>
                <w:rFonts w:ascii="Times New Roman"/>
                <w:b w:val="false"/>
                <w:i w:val="false"/>
                <w:color w:val="000000"/>
                <w:sz w:val="20"/>
              </w:rPr>
              <w:t xml:space="preserve">сәйкес жүзеге асырылады.   </w:t>
            </w:r>
          </w:p>
          <w:p>
            <w:pPr>
              <w:spacing w:after="20"/>
              <w:ind w:left="20"/>
              <w:jc w:val="both"/>
            </w:pPr>
            <w:r>
              <w:rPr>
                <w:rFonts w:ascii="Times New Roman"/>
                <w:b w:val="false"/>
                <w:i w:val="false"/>
                <w:color w:val="000000"/>
                <w:sz w:val="20"/>
              </w:rPr>
              <w:t xml:space="preserve">
6. Ауыл шаруашылық өнiмдерiн өндiрушi заңды тұлғаларға арналған арнаулы салық режимiн қолданатын қосылған құн салығын төлеушiлер уәкiлеттi орган белгiлеген </w:t>
            </w:r>
            <w:r>
              <w:rPr>
                <w:rFonts w:ascii="Times New Roman"/>
                <w:b w:val="false"/>
                <w:i w:val="false"/>
                <w:color w:val="000000"/>
                <w:sz w:val="20"/>
              </w:rPr>
              <w:t xml:space="preserve">тәртiппен </w:t>
            </w:r>
            <w:r>
              <w:rPr>
                <w:rFonts w:ascii="Times New Roman"/>
                <w:b w:val="false"/>
                <w:i w:val="false"/>
                <w:color w:val="000000"/>
                <w:sz w:val="20"/>
              </w:rPr>
              <w:t xml:space="preserve">және нысан бойынша шот-фактуралар жазады. </w:t>
            </w:r>
          </w:p>
          <w:p>
            <w:pPr>
              <w:spacing w:after="20"/>
              <w:ind w:left="20"/>
              <w:jc w:val="both"/>
            </w:pPr>
            <w:r>
              <w:rPr>
                <w:rFonts w:ascii="Times New Roman"/>
                <w:b w:val="false"/>
                <w:i w:val="false"/>
                <w:color w:val="000000"/>
                <w:sz w:val="20"/>
              </w:rPr>
              <w:t xml:space="preserve">
Осы тармақта көрсетiлген қосылған құн салығын төлеушiлер осы Кодекстiң 388-бабының 2-тармағына сәйкес табыс бойынша есептелген салық сомасынан аспайтын жалпы сомаға қосылған құн салығын қоса отырып шот-фактуралар жазады. </w:t>
            </w:r>
          </w:p>
          <w:p>
            <w:pPr>
              <w:spacing w:after="20"/>
              <w:ind w:left="20"/>
              <w:jc w:val="both"/>
            </w:pPr>
            <w:r>
              <w:rPr>
                <w:rFonts w:ascii="Times New Roman"/>
                <w:b w:val="false"/>
                <w:i w:val="false"/>
                <w:color w:val="000000"/>
                <w:sz w:val="20"/>
              </w:rPr>
              <w:t xml:space="preserve">
7. Сыртқы сауда келiсiм-шарттары бойынша тауарлар (жұмыстар, қызмет көрсетулер) өткiзу жағдайларын, сондай-ақ Қазақстан Республикасының заң актiлерiнде көзделген жағдайларды қоспағанда, тауарлар (жұмыстар, қызмет көрсетулер) құны және қосылған құн салығының сомасы шот-фактурада Қазақстан Республикасының ұлттық валютасымен көрсетiледi. </w:t>
            </w:r>
          </w:p>
          <w:p>
            <w:pPr>
              <w:spacing w:after="20"/>
              <w:ind w:left="20"/>
              <w:jc w:val="both"/>
            </w:pPr>
            <w:r>
              <w:rPr>
                <w:rFonts w:ascii="Times New Roman"/>
                <w:b w:val="false"/>
                <w:i w:val="false"/>
                <w:color w:val="000000"/>
                <w:sz w:val="20"/>
              </w:rPr>
              <w:t xml:space="preserve">
8. Шот-фактураны ресiмдеу мынадай жағдайларда: </w:t>
            </w:r>
          </w:p>
          <w:p>
            <w:pPr>
              <w:spacing w:after="20"/>
              <w:ind w:left="20"/>
              <w:jc w:val="both"/>
            </w:pPr>
            <w:r>
              <w:rPr>
                <w:rFonts w:ascii="Times New Roman"/>
                <w:b w:val="false"/>
                <w:i w:val="false"/>
                <w:color w:val="000000"/>
                <w:sz w:val="20"/>
              </w:rPr>
              <w:t xml:space="preserve">
1) бухгалтерлiк есеп жүргiзуде негiздеме болатын бастапқы есепке алу құжаттарын қолдана отырып, банктер арқылы халыққа көрсетiлген коммуналдық қызметтер, байланыс қызметтерi үшiн есеп айырысуды жүзеге асырғанда; </w:t>
            </w:r>
          </w:p>
          <w:p>
            <w:pPr>
              <w:spacing w:after="20"/>
              <w:ind w:left="20"/>
              <w:jc w:val="both"/>
            </w:pPr>
            <w:r>
              <w:rPr>
                <w:rFonts w:ascii="Times New Roman"/>
                <w:b w:val="false"/>
                <w:i w:val="false"/>
                <w:color w:val="000000"/>
                <w:sz w:val="20"/>
              </w:rPr>
              <w:t xml:space="preserve">
2) жолаушыларды тасымалдау жол билеттерiмен ресiмдегенде; </w:t>
            </w:r>
          </w:p>
          <w:p>
            <w:pPr>
              <w:spacing w:after="20"/>
              <w:ind w:left="20"/>
              <w:jc w:val="both"/>
            </w:pPr>
            <w:r>
              <w:rPr>
                <w:rFonts w:ascii="Times New Roman"/>
                <w:b w:val="false"/>
                <w:i w:val="false"/>
                <w:color w:val="000000"/>
                <w:sz w:val="20"/>
              </w:rPr>
              <w:t xml:space="preserve">
3) фискальды жады бар бақылау-касса машиналарын қолданып және бақылау чегiн бере отырып, тауарларды (жұмыстарды, қызмет көрсетулердi) өткiзген жағдайда; </w:t>
            </w:r>
          </w:p>
          <w:p>
            <w:pPr>
              <w:spacing w:after="20"/>
              <w:ind w:left="20"/>
              <w:jc w:val="both"/>
            </w:pPr>
            <w:r>
              <w:rPr>
                <w:rFonts w:ascii="Times New Roman"/>
                <w:b w:val="false"/>
                <w:i w:val="false"/>
                <w:color w:val="000000"/>
                <w:sz w:val="20"/>
              </w:rPr>
              <w:t xml:space="preserve">
4) қосылған құн салығынан босатылатын тауарлар (жұмыстар, қызмет көрсетулер) табыс еткен кезде талап етiлмейдi.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242-бапқа өзгерту енгізілді - Қазақстан Республикасының 2002.11.23. N </w:t>
            </w:r>
            <w:r>
              <w:rPr>
                <w:rFonts w:ascii="Times New Roman"/>
                <w:b w:val="false"/>
                <w:i w:val="false"/>
                <w:color w:val="000000"/>
                <w:sz w:val="20"/>
              </w:rPr>
              <w:t xml:space="preserve">358 </w:t>
            </w:r>
            <w:r>
              <w:rPr>
                <w:rFonts w:ascii="Times New Roman"/>
                <w:b w:val="false"/>
                <w:i w:val="false"/>
                <w:color w:val="ff0000"/>
                <w:sz w:val="20"/>
              </w:rPr>
              <w:t xml:space="preserve">(2003 жылғы 1 қаңтардан бастап қолданысқа енгізіледі),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2007 жылғы 28 ақпандағы </w:t>
            </w:r>
            <w:r>
              <w:rPr>
                <w:rFonts w:ascii="Times New Roman"/>
                <w:b w:val="false"/>
                <w:i w:val="false"/>
                <w:color w:val="000000"/>
                <w:sz w:val="20"/>
              </w:rPr>
              <w:t xml:space="preserve">N 235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243-бап. Салық салынатын айналым түзетiлген кезде шот-фактуралар жасау </w:t>
            </w:r>
          </w:p>
          <w:p>
            <w:pPr>
              <w:spacing w:after="20"/>
              <w:ind w:left="20"/>
              <w:jc w:val="both"/>
            </w:pPr>
            <w:r>
              <w:rPr>
                <w:rFonts w:ascii="Times New Roman"/>
                <w:b w:val="false"/>
                <w:i w:val="false"/>
                <w:color w:val="000000"/>
                <w:sz w:val="20"/>
              </w:rPr>
              <w:t xml:space="preserve">
1. Салық салынатын айналым мөлшерiн түзету кезiнде қосымша шот-фактура жасалады, онда: </w:t>
            </w:r>
          </w:p>
          <w:p>
            <w:pPr>
              <w:spacing w:after="20"/>
              <w:ind w:left="20"/>
              <w:jc w:val="both"/>
            </w:pPr>
            <w:r>
              <w:rPr>
                <w:rFonts w:ascii="Times New Roman"/>
                <w:b w:val="false"/>
                <w:i w:val="false"/>
                <w:color w:val="000000"/>
                <w:sz w:val="20"/>
              </w:rPr>
              <w:t xml:space="preserve">
1) қосымша шот-фактураның рет нөмiрi мен жасалған күнi; </w:t>
            </w:r>
          </w:p>
          <w:p>
            <w:pPr>
              <w:spacing w:after="20"/>
              <w:ind w:left="20"/>
              <w:jc w:val="both"/>
            </w:pPr>
            <w:r>
              <w:rPr>
                <w:rFonts w:ascii="Times New Roman"/>
                <w:b w:val="false"/>
                <w:i w:val="false"/>
                <w:color w:val="000000"/>
                <w:sz w:val="20"/>
              </w:rPr>
              <w:t xml:space="preserve">
2) қосымша шот-фактурасы жасалатын шот-фактураның рет нөмiрi мен жасалған күнi; </w:t>
            </w:r>
          </w:p>
          <w:p>
            <w:pPr>
              <w:spacing w:after="0"/>
              <w:ind w:left="0"/>
              <w:jc w:val="both"/>
            </w:pPr>
            <w:r>
              <w:rPr>
                <w:rFonts w:ascii="Times New Roman"/>
                <w:b w:val="false"/>
                <w:i w:val="false"/>
                <w:color w:val="000000"/>
                <w:sz w:val="20"/>
              </w:rPr>
              <w:t>
</w:t>
            </w:r>
            <w:r>
              <w:rPr>
                <w:rFonts w:ascii="Times New Roman"/>
                <w:b w:val="false"/>
                <w:i/>
                <w:color w:val="000000"/>
                <w:sz w:val="20"/>
              </w:rPr>
              <w:t xml:space="preserve">РҚАО-ның ескертуі!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1-тармақтың 3) тармақшасына 2012 жылғы 1 қаңтарда Қазақстан Республикасының 2007.01.12. N </w:t>
            </w:r>
            <w:r>
              <w:rPr>
                <w:rFonts w:ascii="Times New Roman"/>
                <w:b w:val="false"/>
                <w:i w:val="false"/>
                <w:color w:val="000000"/>
                <w:sz w:val="20"/>
              </w:rPr>
              <w:t xml:space="preserve">224 </w:t>
            </w:r>
            <w:r>
              <w:rPr>
                <w:rFonts w:ascii="Times New Roman"/>
                <w:b w:val="false"/>
                <w:i/>
                <w:color w:val="000000"/>
                <w:sz w:val="20"/>
              </w:rPr>
              <w:t xml:space="preserve">Заңымен өзгерту енгізіледі. </w:t>
            </w:r>
          </w:p>
          <w:p>
            <w:pPr>
              <w:spacing w:after="20"/>
              <w:ind w:left="20"/>
              <w:jc w:val="both"/>
            </w:pPr>
          </w:p>
          <w:p>
            <w:pPr>
              <w:spacing w:after="20"/>
              <w:ind w:left="20"/>
              <w:jc w:val="both"/>
            </w:pPr>
            <w:r>
              <w:rPr>
                <w:rFonts w:ascii="Times New Roman"/>
                <w:b w:val="false"/>
                <w:i w:val="false"/>
                <w:color w:val="000000"/>
                <w:sz w:val="20"/>
              </w:rPr>
              <w:t xml:space="preserve">
3) тауарларды (жұмыстарды, қызмет көрсетулердi) берушi мен алушының атауы, мекен-жайы және тiркеу нөмiрi; </w:t>
            </w:r>
          </w:p>
          <w:p>
            <w:pPr>
              <w:spacing w:after="20"/>
              <w:ind w:left="20"/>
              <w:jc w:val="both"/>
            </w:pPr>
            <w:r>
              <w:rPr>
                <w:rFonts w:ascii="Times New Roman"/>
                <w:b w:val="false"/>
                <w:i w:val="false"/>
                <w:color w:val="000000"/>
                <w:sz w:val="20"/>
              </w:rPr>
              <w:t xml:space="preserve">
4) қосылған құн салығын есепке алмай, салық салынатын айналымды түзету мөлшерi; </w:t>
            </w:r>
          </w:p>
          <w:p>
            <w:pPr>
              <w:spacing w:after="20"/>
              <w:ind w:left="20"/>
              <w:jc w:val="both"/>
            </w:pPr>
            <w:r>
              <w:rPr>
                <w:rFonts w:ascii="Times New Roman"/>
                <w:b w:val="false"/>
                <w:i w:val="false"/>
                <w:color w:val="000000"/>
                <w:sz w:val="20"/>
              </w:rPr>
              <w:t xml:space="preserve">
5) қосылған құн салығының сомасы көрсетiледi. </w:t>
            </w:r>
          </w:p>
          <w:p>
            <w:pPr>
              <w:spacing w:after="20"/>
              <w:ind w:left="20"/>
              <w:jc w:val="both"/>
            </w:pPr>
            <w:r>
              <w:rPr>
                <w:rFonts w:ascii="Times New Roman"/>
                <w:b w:val="false"/>
                <w:i w:val="false"/>
                <w:color w:val="000000"/>
                <w:sz w:val="20"/>
              </w:rPr>
              <w:t xml:space="preserve">
2. Қосымша шот-фактураны тауарларды (жұмыстарды, қызмет көрсетулердi) берушi жасайды және аталған тауарларды (жұмыстарды, қызмет көрсетулердi) алушы растайды. </w:t>
            </w:r>
          </w:p>
          <w:p>
            <w:pPr>
              <w:spacing w:after="20"/>
              <w:ind w:left="20"/>
              <w:jc w:val="both"/>
            </w:pPr>
            <w:r>
              <w:rPr>
                <w:rFonts w:ascii="Times New Roman"/>
                <w:b w:val="false"/>
                <w:i w:val="false"/>
                <w:color w:val="000000"/>
                <w:sz w:val="20"/>
              </w:rPr>
              <w:t>
</w:t>
            </w:r>
            <w:r>
              <w:rPr>
                <w:rFonts w:ascii="Times New Roman"/>
                <w:b/>
                <w:i w:val="false"/>
                <w:color w:val="000000"/>
                <w:sz w:val="20"/>
              </w:rPr>
              <w:t>40-тарау. Салықты есептеу және төлеу тәртібі</w:t>
            </w:r>
          </w:p>
          <w:p>
            <w:pPr>
              <w:spacing w:after="20"/>
              <w:ind w:left="20"/>
              <w:jc w:val="both"/>
            </w:pPr>
            <w:r>
              <w:rPr>
                <w:rFonts w:ascii="Times New Roman"/>
                <w:b/>
                <w:i w:val="false"/>
                <w:color w:val="000000"/>
                <w:sz w:val="20"/>
              </w:rPr>
              <w:t xml:space="preserve">244-бап. Салық салынатын айналым бойынша бюджетке төленуге тиiс қосылған құн салығы </w:t>
            </w:r>
          </w:p>
          <w:p>
            <w:pPr>
              <w:spacing w:after="20"/>
              <w:ind w:left="20"/>
              <w:jc w:val="both"/>
            </w:pPr>
            <w:r>
              <w:rPr>
                <w:rFonts w:ascii="Times New Roman"/>
                <w:b w:val="false"/>
                <w:i w:val="false"/>
                <w:color w:val="000000"/>
                <w:sz w:val="20"/>
              </w:rPr>
              <w:t xml:space="preserve">
Салық салынатын айналым бойынша бюджетке төленуге тиiс қосылған құн салығының сомасы осы Кодекстiң 245-бабына сәйкес салық салынатын айналым бойынша есептелген қосылған құн салығының сомасы мен осы Кодекстiң 235-бабына сәйкес есепке жатқызылған салық сомасы арасындағы айырма ретiнде анықталады. </w:t>
            </w:r>
          </w:p>
          <w:p>
            <w:pPr>
              <w:spacing w:after="20"/>
              <w:ind w:left="20"/>
              <w:jc w:val="both"/>
            </w:pPr>
            <w:r>
              <w:rPr>
                <w:rFonts w:ascii="Times New Roman"/>
                <w:b/>
                <w:i w:val="false"/>
                <w:color w:val="000000"/>
                <w:sz w:val="20"/>
              </w:rPr>
              <w:t xml:space="preserve">244-1-бап. Жекелеген жағдайларда салық төлеудiң тәртiбi </w:t>
            </w:r>
          </w:p>
          <w:p>
            <w:pPr>
              <w:spacing w:after="20"/>
              <w:ind w:left="20"/>
              <w:jc w:val="both"/>
            </w:pPr>
            <w:r>
              <w:rPr>
                <w:rFonts w:ascii="Times New Roman"/>
                <w:b w:val="false"/>
                <w:i w:val="false"/>
                <w:color w:val="000000"/>
                <w:sz w:val="20"/>
              </w:rPr>
              <w:t xml:space="preserve">
1. Ауыл шаруашылығы шикiзатын қайта өңдеудi жүзеге асыратын ұйымдар қосылған құн салығын төлеудi осы баптың 3-тармағында белгiленген тәртiппен жүргiзедi. </w:t>
            </w:r>
          </w:p>
          <w:p>
            <w:pPr>
              <w:spacing w:after="20"/>
              <w:ind w:left="20"/>
              <w:jc w:val="both"/>
            </w:pPr>
            <w:r>
              <w:rPr>
                <w:rFonts w:ascii="Times New Roman"/>
                <w:b w:val="false"/>
                <w:i w:val="false"/>
                <w:color w:val="000000"/>
                <w:sz w:val="20"/>
              </w:rPr>
              <w:t xml:space="preserve">
2. Осы баптың мақсатында ауыл шаруашылығы шикiзатын қайта өңдеудi жүзеге асыратын ұйымдарға бiр мезгiлде мынадай талаптарға сәйкес келетiн: </w:t>
            </w:r>
          </w:p>
          <w:p>
            <w:pPr>
              <w:spacing w:after="20"/>
              <w:ind w:left="20"/>
              <w:jc w:val="both"/>
            </w:pPr>
            <w:r>
              <w:rPr>
                <w:rFonts w:ascii="Times New Roman"/>
                <w:b w:val="false"/>
                <w:i w:val="false"/>
                <w:color w:val="000000"/>
                <w:sz w:val="20"/>
              </w:rPr>
              <w:t xml:space="preserve">
1) қоғамдық тамақтану саласындағы қызметтi қоспағанда, жылдық жиынтық табысының кемiнде 90 процентiн мына қызмет түрлерiн: </w:t>
            </w:r>
          </w:p>
          <w:p>
            <w:pPr>
              <w:spacing w:after="20"/>
              <w:ind w:left="20"/>
              <w:jc w:val="both"/>
            </w:pPr>
            <w:r>
              <w:rPr>
                <w:rFonts w:ascii="Times New Roman"/>
                <w:b w:val="false"/>
                <w:i w:val="false"/>
                <w:color w:val="000000"/>
                <w:sz w:val="20"/>
              </w:rPr>
              <w:t xml:space="preserve">
ет және ет өнiмдерiн өндiрудi; </w:t>
            </w:r>
          </w:p>
          <w:p>
            <w:pPr>
              <w:spacing w:after="20"/>
              <w:ind w:left="20"/>
              <w:jc w:val="both"/>
            </w:pPr>
            <w:r>
              <w:rPr>
                <w:rFonts w:ascii="Times New Roman"/>
                <w:b w:val="false"/>
                <w:i w:val="false"/>
                <w:color w:val="000000"/>
                <w:sz w:val="20"/>
              </w:rPr>
              <w:t xml:space="preserve">
жемiстер мен көкөнiстердi қайта өңдеудi және консервiлеудi; </w:t>
            </w:r>
          </w:p>
          <w:p>
            <w:pPr>
              <w:spacing w:after="20"/>
              <w:ind w:left="20"/>
              <w:jc w:val="both"/>
            </w:pPr>
            <w:r>
              <w:rPr>
                <w:rFonts w:ascii="Times New Roman"/>
                <w:b w:val="false"/>
                <w:i w:val="false"/>
                <w:color w:val="000000"/>
                <w:sz w:val="20"/>
              </w:rPr>
              <w:t xml:space="preserve">
өсiмдiктер мен жануарлар майын өндiрудi; </w:t>
            </w:r>
          </w:p>
          <w:p>
            <w:pPr>
              <w:spacing w:after="20"/>
              <w:ind w:left="20"/>
              <w:jc w:val="both"/>
            </w:pPr>
            <w:r>
              <w:rPr>
                <w:rFonts w:ascii="Times New Roman"/>
                <w:b w:val="false"/>
                <w:i w:val="false"/>
                <w:color w:val="000000"/>
                <w:sz w:val="20"/>
              </w:rPr>
              <w:t xml:space="preserve">
сүттi қайта өңдеу мен iрiмшiк өндiрудi; </w:t>
            </w:r>
          </w:p>
          <w:p>
            <w:pPr>
              <w:spacing w:after="20"/>
              <w:ind w:left="20"/>
              <w:jc w:val="both"/>
            </w:pPr>
            <w:r>
              <w:rPr>
                <w:rFonts w:ascii="Times New Roman"/>
                <w:b w:val="false"/>
                <w:i w:val="false"/>
                <w:color w:val="000000"/>
                <w:sz w:val="20"/>
              </w:rPr>
              <w:t xml:space="preserve">
ұн-жарма өнеркәсiбi өнiмдерiн өндiрудi; </w:t>
            </w:r>
          </w:p>
          <w:p>
            <w:pPr>
              <w:spacing w:after="20"/>
              <w:ind w:left="20"/>
              <w:jc w:val="both"/>
            </w:pPr>
            <w:r>
              <w:rPr>
                <w:rFonts w:ascii="Times New Roman"/>
                <w:b w:val="false"/>
                <w:i w:val="false"/>
                <w:color w:val="000000"/>
                <w:sz w:val="20"/>
              </w:rPr>
              <w:t xml:space="preserve">
жануарлар үшiн дайын жемшөп өндiрудi; </w:t>
            </w:r>
          </w:p>
          <w:p>
            <w:pPr>
              <w:spacing w:after="20"/>
              <w:ind w:left="20"/>
              <w:jc w:val="both"/>
            </w:pPr>
            <w:r>
              <w:rPr>
                <w:rFonts w:ascii="Times New Roman"/>
                <w:b w:val="false"/>
                <w:i w:val="false"/>
                <w:color w:val="000000"/>
                <w:sz w:val="20"/>
              </w:rPr>
              <w:t xml:space="preserve">
нан өндiрудi; </w:t>
            </w:r>
          </w:p>
          <w:p>
            <w:pPr>
              <w:spacing w:after="20"/>
              <w:ind w:left="20"/>
              <w:jc w:val="both"/>
            </w:pPr>
            <w:r>
              <w:rPr>
                <w:rFonts w:ascii="Times New Roman"/>
                <w:b w:val="false"/>
                <w:i w:val="false"/>
                <w:color w:val="000000"/>
                <w:sz w:val="20"/>
              </w:rPr>
              <w:t xml:space="preserve">
балалар тағамын және диеталық тағам өнiмдерiн өндiрудi жүзеге асыру нәтижесiнде алынуға тиiс (алынған) табыстар құрайтын; </w:t>
            </w:r>
          </w:p>
          <w:p>
            <w:pPr>
              <w:spacing w:after="20"/>
              <w:ind w:left="20"/>
              <w:jc w:val="both"/>
            </w:pPr>
            <w:r>
              <w:rPr>
                <w:rFonts w:ascii="Times New Roman"/>
                <w:b w:val="false"/>
                <w:i w:val="false"/>
                <w:color w:val="000000"/>
                <w:sz w:val="20"/>
              </w:rPr>
              <w:t xml:space="preserve">
2) шағын бизнес субъектiлерi үшiн арнаулы салық режимiн қоспағанда, арнаулы салық режимдерiн қолданбайтын; </w:t>
            </w:r>
          </w:p>
          <w:p>
            <w:pPr>
              <w:spacing w:after="20"/>
              <w:ind w:left="20"/>
              <w:jc w:val="both"/>
            </w:pPr>
            <w:r>
              <w:rPr>
                <w:rFonts w:ascii="Times New Roman"/>
                <w:b w:val="false"/>
                <w:i w:val="false"/>
                <w:color w:val="000000"/>
                <w:sz w:val="20"/>
              </w:rPr>
              <w:t xml:space="preserve">
3) акцизделетiн өнiмдi өндiру, қайта өңдеу және өткiзу жөнiндегi қызметтi жүзеге асырмайтын ұйымдар жатады. </w:t>
            </w:r>
          </w:p>
          <w:p>
            <w:pPr>
              <w:spacing w:after="20"/>
              <w:ind w:left="20"/>
              <w:jc w:val="both"/>
            </w:pPr>
            <w:r>
              <w:rPr>
                <w:rFonts w:ascii="Times New Roman"/>
                <w:b w:val="false"/>
                <w:i w:val="false"/>
                <w:color w:val="000000"/>
                <w:sz w:val="20"/>
              </w:rPr>
              <w:t xml:space="preserve">
3. Осы Кодекстiң 244-бабына сәйкес есептелген қосылған құн салығына салық сомасы 70 процентке азайтылады.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244-1-баппен толықтырылды - Қазақстан Республикасының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245-бап. Қосылған құн салығының ставкалары </w:t>
            </w:r>
          </w:p>
          <w:p>
            <w:pPr>
              <w:spacing w:after="20"/>
              <w:ind w:left="20"/>
              <w:jc w:val="both"/>
            </w:pPr>
            <w:r>
              <w:rPr>
                <w:rFonts w:ascii="Times New Roman"/>
                <w:b w:val="false"/>
                <w:i w:val="false"/>
                <w:color w:val="000000"/>
                <w:sz w:val="20"/>
              </w:rPr>
              <w:t xml:space="preserve">
1. Қосылған құн салығының ставкасы 12 процентке тең болады және осы баптың 2-тармағында көзделген жағдайларды қоспағанда, салық салынатын айналым мөлшерiне қолданылады. </w:t>
            </w:r>
          </w:p>
          <w:p>
            <w:pPr>
              <w:spacing w:after="20"/>
              <w:ind w:left="20"/>
              <w:jc w:val="both"/>
            </w:pPr>
            <w:r>
              <w:rPr>
                <w:rFonts w:ascii="Times New Roman"/>
                <w:b w:val="false"/>
                <w:i w:val="false"/>
                <w:color w:val="000000"/>
                <w:sz w:val="20"/>
              </w:rPr>
              <w:t xml:space="preserve">
2. Осы Кодекстiң 222-224-1, 224-2-баптарында аталған тауарларды (жұмыстарды, қызметтердi) өткiзу бойынша айналымдарға қосылған құн салығы нөлдiк ставка бойынша салынады. </w:t>
            </w:r>
          </w:p>
          <w:p>
            <w:pPr>
              <w:spacing w:after="20"/>
              <w:ind w:left="20"/>
              <w:jc w:val="both"/>
            </w:pPr>
            <w:r>
              <w:rPr>
                <w:rFonts w:ascii="Times New Roman"/>
                <w:b w:val="false"/>
                <w:i w:val="false"/>
                <w:color w:val="000000"/>
                <w:sz w:val="20"/>
              </w:rPr>
              <w:t xml:space="preserve">
3. Егер осы бапта өзгеше белгiленбесе, салық салынатын импорт бойынша қосылған құн салығының ставкасы осы Кодекстiң 220-бабында белгiленген салық салынатын импорт мөлшерiнiң 12 процентiне тең болады. </w:t>
            </w:r>
          </w:p>
          <w:p>
            <w:pPr>
              <w:spacing w:after="20"/>
              <w:ind w:left="20"/>
              <w:jc w:val="both"/>
            </w:pPr>
            <w:r>
              <w:rPr>
                <w:rFonts w:ascii="Times New Roman"/>
                <w:b w:val="false"/>
                <w:i w:val="false"/>
                <w:color w:val="000000"/>
                <w:sz w:val="20"/>
              </w:rPr>
              <w:t xml:space="preserve">
Жеке тұлғалар оңайлатылған тәртiппен өткiзетiн тауарлар импорты кезiнде қосылған құн салығын осы Кодекстiң 516-бабының 2-тармағына сәйкес жиынтық кедендiк төлем құрамында төлей алады, оның мөлшерi Қазақстан Республикасының кеден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айқындалады.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245-бапқа өзгерту енгізілді - Қазақстан Республикасының 2003.07.04. N </w:t>
            </w:r>
            <w:r>
              <w:rPr>
                <w:rFonts w:ascii="Times New Roman"/>
                <w:b w:val="false"/>
                <w:i w:val="false"/>
                <w:color w:val="000000"/>
                <w:sz w:val="20"/>
              </w:rPr>
              <w:t xml:space="preserve">475 </w:t>
            </w:r>
            <w:r>
              <w:rPr>
                <w:rFonts w:ascii="Times New Roman"/>
                <w:b w:val="false"/>
                <w:i w:val="false"/>
                <w:color w:val="ff0000"/>
                <w:sz w:val="20"/>
              </w:rPr>
              <w:t xml:space="preserve">, (2004 жылғы 1 қаңтардан бастап қолданысқа енгізіледі), 2005.11.22. </w:t>
            </w:r>
            <w:r>
              <w:rPr>
                <w:rFonts w:ascii="Times New Roman"/>
                <w:b w:val="false"/>
                <w:i w:val="false"/>
                <w:color w:val="000000"/>
                <w:sz w:val="20"/>
              </w:rPr>
              <w:t xml:space="preserve">N 89 </w:t>
            </w:r>
            <w:r>
              <w:rPr>
                <w:rFonts w:ascii="Times New Roman"/>
                <w:b w:val="false"/>
                <w:i w:val="false"/>
                <w:color w:val="ff0000"/>
                <w:sz w:val="20"/>
              </w:rPr>
              <w:t xml:space="preserve">(2006 жылғы 1 қаңтардан бастап қолданысқа енгізіледі), 2006.05.06. </w:t>
            </w:r>
            <w:r>
              <w:rPr>
                <w:rFonts w:ascii="Times New Roman"/>
                <w:b w:val="false"/>
                <w:i w:val="false"/>
                <w:color w:val="000000"/>
                <w:sz w:val="20"/>
              </w:rPr>
              <w:t xml:space="preserve">N 140 </w:t>
            </w:r>
            <w:r>
              <w:rPr>
                <w:rFonts w:ascii="Times New Roman"/>
                <w:b w:val="false"/>
                <w:i w:val="false"/>
                <w:color w:val="ff0000"/>
                <w:sz w:val="20"/>
              </w:rPr>
              <w:t xml:space="preserve">(2007 жылғы 1 қаңтардан бастап қолданысқа енгізіледі), 2006.07.07 N </w:t>
            </w:r>
            <w:r>
              <w:rPr>
                <w:rFonts w:ascii="Times New Roman"/>
                <w:b w:val="false"/>
                <w:i w:val="false"/>
                <w:color w:val="00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246-бап. Салық кезеңi </w:t>
            </w:r>
          </w:p>
          <w:p>
            <w:pPr>
              <w:spacing w:after="20"/>
              <w:ind w:left="20"/>
              <w:jc w:val="both"/>
            </w:pPr>
            <w:r>
              <w:rPr>
                <w:rFonts w:ascii="Times New Roman"/>
                <w:b w:val="false"/>
                <w:i w:val="false"/>
                <w:color w:val="000000"/>
                <w:sz w:val="20"/>
              </w:rPr>
              <w:t xml:space="preserve">
1. Осы баптың 2-тармағында белгiленген жағдайларды қоспағанда, қосылған құн салығын төлеушiнiң қалауы бойынша күнтiзбелiк ай не тоқсан қосылған құн салығы бойынша салық кезеңi болып табылады. </w:t>
            </w:r>
          </w:p>
          <w:p>
            <w:pPr>
              <w:spacing w:after="20"/>
              <w:ind w:left="20"/>
              <w:jc w:val="both"/>
            </w:pPr>
            <w:r>
              <w:rPr>
                <w:rFonts w:ascii="Times New Roman"/>
                <w:b w:val="false"/>
                <w:i w:val="false"/>
                <w:color w:val="000000"/>
                <w:sz w:val="20"/>
              </w:rPr>
              <w:t xml:space="preserve">
2. Егер алдыңғы тоқсан үшiн бюджетке төленуге тиiс қосылған құн салығының орташа айлық сомасы 1000 айлық есептiк көрсеткiштен астам болса, онда салық кезеңi күнтiзбелiк ай болып табылады. </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4. Ауыл шаруашылық өнiмiн өндiрушi заңды тұлғаларға арналған арнаулы салық режимiн қолданатын қосылған құн салығын төлеушiлер үшiн аталған арнаулы салық режимiнiң күшi қолданылатын қызметтi жүзеге асырудан бюджетке төленуге тиiс қосылған құн салығы бойынша салық кезеңi салық жылы болып табылады. </w:t>
            </w:r>
          </w:p>
          <w:p>
            <w:pPr>
              <w:spacing w:after="20"/>
              <w:ind w:left="20"/>
              <w:jc w:val="both"/>
            </w:pPr>
            <w:r>
              <w:rPr>
                <w:rFonts w:ascii="Times New Roman"/>
                <w:b w:val="false"/>
                <w:i w:val="false"/>
                <w:color w:val="000000"/>
                <w:sz w:val="20"/>
              </w:rPr>
              <w:t xml:space="preserve">
Басқа да қызмет түрлерiн жүзеге асырудан бюджетке төленуге тиiс қосылған құн салығы бойынша салық кезеңi осы баптың 1-3-тармақтарына сәйкес айқындалады.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246-бап жаңа редакцияда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өзгерту енгізілді - 2006.12.11.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247-бап. Салық декларациясы </w:t>
            </w:r>
          </w:p>
          <w:p>
            <w:pPr>
              <w:spacing w:after="20"/>
              <w:ind w:left="20"/>
              <w:jc w:val="both"/>
            </w:pPr>
            <w:r>
              <w:rPr>
                <w:rFonts w:ascii="Times New Roman"/>
                <w:b w:val="false"/>
                <w:i w:val="false"/>
                <w:color w:val="000000"/>
                <w:sz w:val="20"/>
              </w:rPr>
              <w:t xml:space="preserve">
1. Егер осы баптың 2-тармағында өзгеше көзделмесе, қосылған құн салығын төлеушi әрбiр салық кезеңi үшiн </w:t>
            </w:r>
            <w:r>
              <w:rPr>
                <w:rFonts w:ascii="Times New Roman"/>
                <w:b w:val="false"/>
                <w:i w:val="false"/>
                <w:color w:val="000000"/>
                <w:sz w:val="20"/>
              </w:rPr>
              <w:t xml:space="preserve">қосылған құн салығы бойынша </w:t>
            </w:r>
            <w:r>
              <w:rPr>
                <w:rFonts w:ascii="Times New Roman"/>
                <w:b w:val="false"/>
                <w:i w:val="false"/>
                <w:color w:val="000000"/>
                <w:sz w:val="20"/>
              </w:rPr>
              <w:t xml:space="preserve">декларацияны салық кезеңiнен кейiнгi айдың 20-сынан кешiктiрмей табыс етуге мiндеттi. </w:t>
            </w:r>
          </w:p>
          <w:p>
            <w:pPr>
              <w:spacing w:after="20"/>
              <w:ind w:left="20"/>
              <w:jc w:val="both"/>
            </w:pPr>
            <w:r>
              <w:rPr>
                <w:rFonts w:ascii="Times New Roman"/>
                <w:b w:val="false"/>
                <w:i w:val="false"/>
                <w:color w:val="000000"/>
                <w:sz w:val="20"/>
              </w:rPr>
              <w:t xml:space="preserve">
2. Ауыл шаруашылық өнiмiн өндiрушi заңды тұлғаларға арналған арнаулы салық режимiн қолданатын қосылған құн салығын төлеушiлер әр тоқсан үшiн </w:t>
            </w:r>
            <w:r>
              <w:rPr>
                <w:rFonts w:ascii="Times New Roman"/>
                <w:b w:val="false"/>
                <w:i w:val="false"/>
                <w:color w:val="000000"/>
                <w:sz w:val="20"/>
              </w:rPr>
              <w:t xml:space="preserve">қосылған құн салығы бойынша </w:t>
            </w:r>
            <w:r>
              <w:rPr>
                <w:rFonts w:ascii="Times New Roman"/>
                <w:b w:val="false"/>
                <w:i w:val="false"/>
                <w:color w:val="000000"/>
                <w:sz w:val="20"/>
              </w:rPr>
              <w:t xml:space="preserve">декларацияны есептi тоқсаннан кейiнгi айдың 20-сынан кешiктiрмей табыс етуге мiндеттi. </w:t>
            </w:r>
          </w:p>
          <w:p>
            <w:pPr>
              <w:spacing w:after="20"/>
              <w:ind w:left="20"/>
              <w:jc w:val="both"/>
            </w:pPr>
            <w:r>
              <w:rPr>
                <w:rFonts w:ascii="Times New Roman"/>
                <w:b w:val="false"/>
                <w:i w:val="false"/>
                <w:color w:val="000000"/>
                <w:sz w:val="20"/>
              </w:rPr>
              <w:t xml:space="preserve">
3. Декларациямен бiрге салық кезеңi iшiнде (осы баптың 2-тармағында көзделген жағдайда - есептi тоқсан iшiнде) сатып алынған тауарлар (жұмыстар, қызмет көрсетулер) бойынша </w:t>
            </w:r>
            <w:r>
              <w:rPr>
                <w:rFonts w:ascii="Times New Roman"/>
                <w:b w:val="false"/>
                <w:i w:val="false"/>
                <w:color w:val="000000"/>
                <w:sz w:val="20"/>
              </w:rPr>
              <w:t xml:space="preserve">шот-фактуралардың тiзiлiмi </w:t>
            </w:r>
            <w:r>
              <w:rPr>
                <w:rFonts w:ascii="Times New Roman"/>
                <w:b w:val="false"/>
                <w:i w:val="false"/>
                <w:color w:val="000000"/>
                <w:sz w:val="20"/>
              </w:rPr>
              <w:t xml:space="preserve">табыс етiледi. Шот-фактуралар тiзiлiмiнiң нысанын уәкiлеттi орган белгiлейдi.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247-бапқа өзгерту енгізілді - Қазақстан Республикасының 2002.11.23. N </w:t>
            </w:r>
            <w:r>
              <w:rPr>
                <w:rFonts w:ascii="Times New Roman"/>
                <w:b w:val="false"/>
                <w:i w:val="false"/>
                <w:color w:val="000000"/>
                <w:sz w:val="20"/>
              </w:rPr>
              <w:t xml:space="preserve">358 </w:t>
            </w:r>
            <w:r>
              <w:rPr>
                <w:rFonts w:ascii="Times New Roman"/>
                <w:b w:val="false"/>
                <w:i w:val="false"/>
                <w:color w:val="ff0000"/>
                <w:sz w:val="20"/>
              </w:rPr>
              <w:t xml:space="preserve">(2003 жылғы 1 қаңтардан бастап қолданысқа енгізіледі), 2006.01.31. N </w:t>
            </w:r>
            <w:r>
              <w:rPr>
                <w:rFonts w:ascii="Times New Roman"/>
                <w:b w:val="false"/>
                <w:i w:val="false"/>
                <w:color w:val="00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248-бап. Қосылған құн салығын төлеу мерзiмдерi </w:t>
            </w:r>
          </w:p>
          <w:p>
            <w:pPr>
              <w:spacing w:after="20"/>
              <w:ind w:left="20"/>
              <w:jc w:val="both"/>
            </w:pPr>
            <w:r>
              <w:rPr>
                <w:rFonts w:ascii="Times New Roman"/>
                <w:b w:val="false"/>
                <w:i w:val="false"/>
                <w:color w:val="000000"/>
                <w:sz w:val="20"/>
              </w:rPr>
              <w:t xml:space="preserve">
1. Егер осы Кодекстің 389-бабында өзгеше көзделмесе, қосылған құн салығын төлеушi қосылған құн салығы бойынша декларацияны тапсыру үшiн мерзiмi белгiленген күнге дейiн немесе сол күнi бюджетке әрбiр салық кезеңi үшiн салық төлеуге мiндеттi. </w:t>
            </w:r>
          </w:p>
          <w:p>
            <w:pPr>
              <w:spacing w:after="20"/>
              <w:ind w:left="20"/>
              <w:jc w:val="both"/>
            </w:pPr>
            <w:r>
              <w:rPr>
                <w:rFonts w:ascii="Times New Roman"/>
                <w:b w:val="false"/>
                <w:i w:val="false"/>
                <w:color w:val="000000"/>
                <w:sz w:val="20"/>
              </w:rPr>
              <w:t xml:space="preserve">
2. Осы Кодекстің 250-бабында аталған жағдайларда салық төлеушi төлеуге тиiс қосылған құн салығын қоспағанда, импортталатын тауарлар бойынша қосылған құн салығы уәкiлеттi органмен келiсiм бойынша кеден iсi мәселелерi жөнiндегi уәкiлеттi орган </w:t>
            </w:r>
            <w:r>
              <w:rPr>
                <w:rFonts w:ascii="Times New Roman"/>
                <w:b w:val="false"/>
                <w:i w:val="false"/>
                <w:color w:val="000000"/>
                <w:sz w:val="20"/>
              </w:rPr>
              <w:t xml:space="preserve">белгiлеген </w:t>
            </w:r>
            <w:r>
              <w:rPr>
                <w:rFonts w:ascii="Times New Roman"/>
                <w:b w:val="false"/>
                <w:i w:val="false"/>
                <w:color w:val="000000"/>
                <w:sz w:val="20"/>
              </w:rPr>
              <w:t xml:space="preserve">тәртiппен, кеден төлемдерiн төлеу үшiн Қазақстан Республикасының кеден </w:t>
            </w:r>
            <w:r>
              <w:rPr>
                <w:rFonts w:ascii="Times New Roman"/>
                <w:b w:val="false"/>
                <w:i w:val="false"/>
                <w:color w:val="000000"/>
                <w:sz w:val="20"/>
              </w:rPr>
              <w:t xml:space="preserve">заңдарында </w:t>
            </w:r>
            <w:r>
              <w:rPr>
                <w:rFonts w:ascii="Times New Roman"/>
                <w:b w:val="false"/>
                <w:i w:val="false"/>
                <w:color w:val="000000"/>
                <w:sz w:val="20"/>
              </w:rPr>
              <w:t xml:space="preserve">белгiленген күнi төленедi. </w:t>
            </w:r>
          </w:p>
          <w:p>
            <w:pPr>
              <w:spacing w:after="20"/>
              <w:ind w:left="20"/>
              <w:jc w:val="both"/>
            </w:pPr>
            <w:r>
              <w:rPr>
                <w:rFonts w:ascii="Times New Roman"/>
                <w:b w:val="false"/>
                <w:i w:val="false"/>
                <w:color w:val="000000"/>
                <w:sz w:val="20"/>
              </w:rPr>
              <w:t xml:space="preserve">
3. Импортталатын тауарларға қосылған құн салығын төлеу мерзiмi осы Кодекстiң 249-бабында белгiленген тәртiппен өзгертiлуi мүмкін.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248-бапқа өзгерту енгізілді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(күшіне ену тәртібін 2-баптан қараңыз) Заңымен.</w:t>
            </w:r>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249-бап. Импортталатын тауарларға қосылған құн/салығын төлеу мерзiмiн өзгерту</w:t>
            </w:r>
          </w:p>
          <w:p>
            <w:pPr>
              <w:spacing w:after="20"/>
              <w:ind w:left="20"/>
              <w:jc w:val="both"/>
            </w:pPr>
            <w:r>
              <w:rPr>
                <w:rFonts w:ascii="Times New Roman"/>
                <w:b w:val="false"/>
                <w:i w:val="false"/>
                <w:color w:val="ff0000"/>
                <w:sz w:val="20"/>
              </w:rPr>
              <w:t xml:space="preserve">
РҚАО-ның ескертпесі! </w:t>
            </w:r>
          </w:p>
          <w:p>
            <w:pPr>
              <w:spacing w:after="20"/>
              <w:ind w:left="20"/>
              <w:jc w:val="both"/>
            </w:pPr>
            <w:r>
              <w:rPr>
                <w:rFonts w:ascii="Times New Roman"/>
                <w:b w:val="false"/>
                <w:i w:val="false"/>
                <w:color w:val="000000"/>
                <w:sz w:val="20"/>
              </w:rPr>
              <w:t xml:space="preserve">
249-бап 2017 жылғы 1 қаңтарға дейін ҚР 2008.12.10 </w:t>
            </w:r>
            <w:r>
              <w:rPr>
                <w:rFonts w:ascii="Times New Roman"/>
                <w:b w:val="false"/>
                <w:i w:val="false"/>
                <w:color w:val="000000"/>
                <w:sz w:val="20"/>
              </w:rPr>
              <w:t>N 100-IV</w:t>
            </w:r>
            <w:r>
              <w:rPr>
                <w:rFonts w:ascii="Times New Roman"/>
                <w:b w:val="false"/>
                <w:i w:val="false"/>
                <w:color w:val="000000"/>
                <w:sz w:val="20"/>
              </w:rPr>
              <w:t xml:space="preserve"> (2009.01.01 бастап қолданысқа енгізіледі және 2017.01.01 дейін қолданыста болады) Заңымен жаңа редакцияда.</w:t>
            </w:r>
          </w:p>
          <w:p>
            <w:pPr>
              <w:spacing w:after="20"/>
              <w:ind w:left="20"/>
              <w:jc w:val="both"/>
            </w:pPr>
            <w:r>
              <w:rPr>
                <w:rFonts w:ascii="Times New Roman"/>
                <w:b w:val="false"/>
                <w:i w:val="false"/>
                <w:color w:val="000000"/>
                <w:sz w:val="20"/>
              </w:rPr>
              <w:t xml:space="preserve">
1. Салық органдары, егер: </w:t>
            </w:r>
          </w:p>
          <w:p>
            <w:pPr>
              <w:spacing w:after="20"/>
              <w:ind w:left="20"/>
              <w:jc w:val="both"/>
            </w:pPr>
            <w:r>
              <w:rPr>
                <w:rFonts w:ascii="Times New Roman"/>
                <w:b w:val="false"/>
                <w:i w:val="false"/>
                <w:color w:val="000000"/>
                <w:sz w:val="20"/>
              </w:rPr>
              <w:t xml:space="preserve">
1) импортталатын тауарлар өнеркәсіптік өңдеуге арналған; </w:t>
            </w:r>
          </w:p>
          <w:p>
            <w:pPr>
              <w:spacing w:after="20"/>
              <w:ind w:left="20"/>
              <w:jc w:val="both"/>
            </w:pPr>
            <w:r>
              <w:rPr>
                <w:rFonts w:ascii="Times New Roman"/>
                <w:b w:val="false"/>
                <w:i w:val="false"/>
                <w:color w:val="000000"/>
                <w:sz w:val="20"/>
              </w:rPr>
              <w:t xml:space="preserve">
2) су, газ, электр энергиясы импортталатын тауарлар болып табылатын жағдайда, импортталатын тауарларға қосылған құн салығын төлеу мерзімін өзгертуді жүргізеді. </w:t>
            </w:r>
          </w:p>
          <w:p>
            <w:pPr>
              <w:spacing w:after="20"/>
              <w:ind w:left="20"/>
              <w:jc w:val="both"/>
            </w:pPr>
            <w:r>
              <w:rPr>
                <w:rFonts w:ascii="Times New Roman"/>
                <w:b w:val="false"/>
                <w:i w:val="false"/>
                <w:color w:val="000000"/>
                <w:sz w:val="20"/>
              </w:rPr>
              <w:t>
2. Импортталатын тауарларды өндірістік өңдеу мақсатындағы тауарларға жатқызу тәртібі Кеден одағының және (немесе) Қазақстан Республикасының кеден заңнамасына сәйкес айқындалады.</w:t>
            </w:r>
          </w:p>
          <w:p>
            <w:pPr>
              <w:spacing w:after="20"/>
              <w:ind w:left="20"/>
              <w:jc w:val="both"/>
            </w:pPr>
            <w:r>
              <w:rPr>
                <w:rFonts w:ascii="Times New Roman"/>
                <w:b w:val="false"/>
                <w:i w:val="false"/>
                <w:color w:val="000000"/>
                <w:sz w:val="20"/>
              </w:rPr>
              <w:t xml:space="preserve">
Қазақстан Республикасының аумағына Кеден одағына мүше мемлекеттердің аумағынан импортталатын, өнеркәсіптік өңдеуге арналған тауарлардың </w:t>
            </w:r>
            <w:r>
              <w:rPr>
                <w:rFonts w:ascii="Times New Roman"/>
                <w:b w:val="false"/>
                <w:i w:val="false"/>
                <w:color w:val="000000"/>
                <w:sz w:val="20"/>
              </w:rPr>
              <w:t>тізбесі</w:t>
            </w:r>
            <w:r>
              <w:rPr>
                <w:rFonts w:ascii="Times New Roman"/>
                <w:b w:val="false"/>
                <w:i w:val="false"/>
                <w:color w:val="000000"/>
                <w:sz w:val="20"/>
              </w:rPr>
              <w:t xml:space="preserve"> мен аталған өнеркәсіптік өңдеуде алынған дайын өнім тізбесін, сондай-ақ осындай тауарларды импорттайтын Қазақстан Республикасының салық төлеушілерінің тізбесін Қазақстан Республикасының Үкіметі бекітеді.</w:t>
            </w:r>
          </w:p>
          <w:p>
            <w:pPr>
              <w:spacing w:after="20"/>
              <w:ind w:left="20"/>
              <w:jc w:val="both"/>
            </w:pPr>
            <w:r>
              <w:rPr>
                <w:rFonts w:ascii="Times New Roman"/>
                <w:b w:val="false"/>
                <w:i w:val="false"/>
                <w:color w:val="000000"/>
                <w:sz w:val="20"/>
              </w:rPr>
              <w:t xml:space="preserve">
Қазақстан Республикасының аумағына Кеден одағына мүше мемлекеттердің аумағынан импортталатын өнеркәсіптік өңдеуге арналған тауарлардың тізбесі мен аталған өнеркәсіптік өңдеуде алынған дайын өнім тізбесін, сондай-ақ осындай тауарларды импорттайтын Қазақстан Республикасының салық төлеушілерінің тізбесін айқындау тәртібін Қазақстан Республикасының Үкіметі </w:t>
            </w:r>
            <w:r>
              <w:rPr>
                <w:rFonts w:ascii="Times New Roman"/>
                <w:b w:val="false"/>
                <w:i w:val="false"/>
                <w:color w:val="000000"/>
                <w:sz w:val="20"/>
              </w:rPr>
              <w:t>бекітеді</w:t>
            </w:r>
            <w:r>
              <w:rPr>
                <w:rFonts w:ascii="Times New Roman"/>
                <w:b w:val="false"/>
                <w:i w:val="false"/>
                <w:color w:val="000000"/>
                <w:sz w:val="20"/>
              </w:rPr>
              <w:t>.</w:t>
            </w:r>
          </w:p>
          <w:p>
            <w:pPr>
              <w:spacing w:after="20"/>
              <w:ind w:left="20"/>
              <w:jc w:val="both"/>
            </w:pPr>
            <w:r>
              <w:rPr>
                <w:rFonts w:ascii="Times New Roman"/>
                <w:b w:val="false"/>
                <w:i w:val="false"/>
                <w:color w:val="000000"/>
                <w:sz w:val="20"/>
              </w:rPr>
              <w:t>
3. Осы бапқа сәйкес қосылған құн салығын төлеу мерзімін өзгерту кеден органының кедендік жүк декларациясын қабылдаған күнінен бастап үш айдан аспайтын мерзімге өсімпұл есептелмей жүргізіледі.</w:t>
            </w:r>
          </w:p>
          <w:p>
            <w:pPr>
              <w:spacing w:after="20"/>
              <w:ind w:left="20"/>
              <w:jc w:val="both"/>
            </w:pPr>
            <w:r>
              <w:rPr>
                <w:rFonts w:ascii="Times New Roman"/>
                <w:b w:val="false"/>
                <w:i w:val="false"/>
                <w:color w:val="000000"/>
                <w:sz w:val="20"/>
              </w:rPr>
              <w:t>
3-1. Кеден одағына мүше мемлекеттердің аумағынан Қазақстан Республикасының аумағына импортталған тауарлар бойынша қосылған құн салығын төлеу мерзімін өзгерту салық заңнамасына сәйкес айқындалатын осындай тауарларды есепке алуға қабылдаған күннен бастап үш айдан аспайтын мерзімге өсімпұл есептелмей жүргізіледі.</w:t>
            </w:r>
          </w:p>
          <w:p>
            <w:pPr>
              <w:spacing w:after="20"/>
              <w:ind w:left="20"/>
              <w:jc w:val="both"/>
            </w:pPr>
            <w:r>
              <w:rPr>
                <w:rFonts w:ascii="Times New Roman"/>
                <w:b w:val="false"/>
                <w:i w:val="false"/>
                <w:color w:val="000000"/>
                <w:sz w:val="20"/>
              </w:rPr>
              <w:t xml:space="preserve">
4. Қосылған құн салығын төлеу мерзімін өзгерту мына құжаттар: </w:t>
            </w:r>
          </w:p>
          <w:p>
            <w:pPr>
              <w:spacing w:after="20"/>
              <w:ind w:left="20"/>
              <w:jc w:val="both"/>
            </w:pPr>
            <w:r>
              <w:rPr>
                <w:rFonts w:ascii="Times New Roman"/>
                <w:b w:val="false"/>
                <w:i w:val="false"/>
                <w:color w:val="000000"/>
                <w:sz w:val="20"/>
              </w:rPr>
              <w:t>
1) уәкілетті орган белгілеген нысандағы өтініш;</w:t>
            </w:r>
          </w:p>
          <w:p>
            <w:pPr>
              <w:spacing w:after="20"/>
              <w:ind w:left="20"/>
              <w:jc w:val="both"/>
            </w:pPr>
            <w:r>
              <w:rPr>
                <w:rFonts w:ascii="Times New Roman"/>
                <w:b w:val="false"/>
                <w:i w:val="false"/>
                <w:color w:val="000000"/>
                <w:sz w:val="20"/>
              </w:rPr>
              <w:t>
2) тауарлар жеткізіліміне арналған шарттың (келісімшарттың) көшірмесі;</w:t>
            </w:r>
          </w:p>
          <w:p>
            <w:pPr>
              <w:spacing w:after="20"/>
              <w:ind w:left="20"/>
              <w:jc w:val="both"/>
            </w:pPr>
            <w:r>
              <w:rPr>
                <w:rFonts w:ascii="Times New Roman"/>
                <w:b w:val="false"/>
                <w:i w:val="false"/>
                <w:color w:val="000000"/>
                <w:sz w:val="20"/>
              </w:rPr>
              <w:t xml:space="preserve">
3) Қазақстан Республикасының кеден заңнамасына сәйкес импортталатын тауарларды өндірістік өңдеуге арналған тауарларды импортталатын тауарларға жатқызуды растау туралы кеден органының қорытындысы негізінде жасалады. </w:t>
            </w:r>
          </w:p>
          <w:p>
            <w:pPr>
              <w:spacing w:after="20"/>
              <w:ind w:left="20"/>
              <w:jc w:val="both"/>
            </w:pPr>
            <w:r>
              <w:rPr>
                <w:rFonts w:ascii="Times New Roman"/>
                <w:b w:val="false"/>
                <w:i w:val="false"/>
                <w:color w:val="000000"/>
                <w:sz w:val="20"/>
              </w:rPr>
              <w:t>
Осы тармақшаның ережелері Қазақстан Республикасының аумағына Кеден одағына мүше мемлекеттердің аумағынан импортталатын тауарларға қолданылмайды.</w:t>
            </w:r>
          </w:p>
          <w:p>
            <w:pPr>
              <w:spacing w:after="20"/>
              <w:ind w:left="20"/>
              <w:jc w:val="both"/>
            </w:pPr>
            <w:r>
              <w:rPr>
                <w:rFonts w:ascii="Times New Roman"/>
                <w:b w:val="false"/>
                <w:i w:val="false"/>
                <w:color w:val="000000"/>
                <w:sz w:val="20"/>
              </w:rPr>
              <w:t xml:space="preserve">
Төлеу мерзімін өзгертуге құқығын растау үшін салық органдары қосылған құн салығын төлеушінің өндірістік қуаттарын және үй-жайларын тексеріп қарауға құқылы. </w:t>
            </w:r>
          </w:p>
          <w:p>
            <w:pPr>
              <w:spacing w:after="20"/>
              <w:ind w:left="20"/>
              <w:jc w:val="both"/>
            </w:pPr>
            <w:r>
              <w:rPr>
                <w:rFonts w:ascii="Times New Roman"/>
                <w:b w:val="false"/>
                <w:i w:val="false"/>
                <w:color w:val="000000"/>
                <w:sz w:val="20"/>
              </w:rPr>
              <w:t xml:space="preserve">
5. Уәкілетті орган өнеркәсіптік өңдеу үшін импорттық тауарларды ұдайы алып тұратын қосылған құн салығын төлеушілерге қосылған құн салығын өзгертілген мерзімдер бойынша төлете отырып, тауарларды кедендік декларациялауды жүзеге асыруға күнтізбелік жыл ішінде қолданылатын рұқсат береді. </w:t>
            </w:r>
          </w:p>
          <w:p>
            <w:pPr>
              <w:spacing w:after="20"/>
              <w:ind w:left="20"/>
              <w:jc w:val="both"/>
            </w:pPr>
            <w:r>
              <w:rPr>
                <w:rFonts w:ascii="Times New Roman"/>
                <w:b w:val="false"/>
                <w:i w:val="false"/>
                <w:color w:val="000000"/>
                <w:sz w:val="20"/>
              </w:rPr>
              <w:t xml:space="preserve">
Осы тармақта көзделген рұқсат, қосылған құн салығын төлеу мерзімін кеден органының кедендік жүк декларациясын қабылдаған күнінен бастап үш айдан аспайтын мерзімге өзгерте отырып, тауарларды кедендік декларациялау үшін негіздеме болып табылады. </w:t>
            </w:r>
          </w:p>
          <w:p>
            <w:pPr>
              <w:spacing w:after="20"/>
              <w:ind w:left="20"/>
              <w:jc w:val="both"/>
            </w:pPr>
            <w:r>
              <w:rPr>
                <w:rFonts w:ascii="Times New Roman"/>
                <w:b w:val="false"/>
                <w:i w:val="false"/>
                <w:color w:val="000000"/>
                <w:sz w:val="20"/>
              </w:rPr>
              <w:t xml:space="preserve">
Рұқсат алу үшін уәкілетті органға осы баптың 4-тармағында көрсетілген құжаттар, сондай-ақ оның өндірістік қуаттары мен үй-жайларының бар-жоғы туралы қосылған құн салығын төлеушінің тіркелген жері бойынша салық органының қорытындысы табыс етіледі. </w:t>
            </w:r>
          </w:p>
          <w:p>
            <w:pPr>
              <w:spacing w:after="20"/>
              <w:ind w:left="20"/>
              <w:jc w:val="both"/>
            </w:pPr>
            <w:r>
              <w:rPr>
                <w:rFonts w:ascii="Times New Roman"/>
                <w:b w:val="false"/>
                <w:i w:val="false"/>
                <w:color w:val="000000"/>
                <w:sz w:val="20"/>
              </w:rPr>
              <w:t xml:space="preserve">
6. Салық органдары осы баптың 1-тармағында көрсетілген импортталатын тауарларға қосылған құн салығын төлеу мерзімін өзгерту туралы шешімді қосылған құн салығын төлеушіден салықтық өтініші мен осы бапта белгіленген растау құжаттарын алған күннен бастап бес жұмыс күні ішінде қабылдайды. </w:t>
            </w:r>
          </w:p>
          <w:p>
            <w:pPr>
              <w:spacing w:after="20"/>
              <w:ind w:left="20"/>
              <w:jc w:val="both"/>
            </w:pPr>
            <w:r>
              <w:rPr>
                <w:rFonts w:ascii="Times New Roman"/>
                <w:b w:val="false"/>
                <w:i w:val="false"/>
                <w:color w:val="000000"/>
                <w:sz w:val="20"/>
              </w:rPr>
              <w:t xml:space="preserve">
7. Төлеу мерзімдері осы бапқа сәйкес өзгертілген салық сомаларын өтеуді салық органдары өткізілген тауарларға, орындалған жұмыстарға, көрсетілген қызметтерге қатысты қосылған құн салығы бойынша бюджетпен өзара есепке жатқызу әдісімен үш айлық кезең ішінде жүргізеді. </w:t>
            </w:r>
          </w:p>
          <w:p>
            <w:pPr>
              <w:spacing w:after="20"/>
              <w:ind w:left="20"/>
              <w:jc w:val="both"/>
            </w:pPr>
            <w:r>
              <w:rPr>
                <w:rFonts w:ascii="Times New Roman"/>
                <w:b w:val="false"/>
                <w:i w:val="false"/>
                <w:color w:val="000000"/>
                <w:sz w:val="20"/>
              </w:rPr>
              <w:t xml:space="preserve">
Көрсетілген үш айлық кезең аяқталғаннан кейінгі бірінші күннен бастап өтелмеген берешектің сомасына өсімпұл есептеледі. </w:t>
            </w:r>
          </w:p>
          <w:p>
            <w:pPr>
              <w:spacing w:after="20"/>
              <w:ind w:left="20"/>
              <w:jc w:val="both"/>
            </w:pPr>
            <w:r>
              <w:rPr>
                <w:rFonts w:ascii="Times New Roman"/>
                <w:b w:val="false"/>
                <w:i w:val="false"/>
                <w:color w:val="000000"/>
                <w:sz w:val="20"/>
              </w:rPr>
              <w:t xml:space="preserve">
8. Тауарларды өнеркәсіптік өңдеусіз өткізген жағдайда, салық салынатын айналым бойынша бюджетке төленуге тиіс қосылған құн салығының сомасы белгіленген тәртіппен өсімпұл есепке жазыла отырып, салық салынатын айналым бойынша есептен шығарылған, қосылған құн салығының сомасы мен есепке жатқызылған салық сомасы арасындағы айырма ретінде анықталады. </w:t>
            </w:r>
          </w:p>
          <w:p>
            <w:pPr>
              <w:spacing w:after="20"/>
              <w:ind w:left="20"/>
              <w:jc w:val="both"/>
            </w:pPr>
            <w:r>
              <w:rPr>
                <w:rFonts w:ascii="Times New Roman"/>
                <w:b w:val="false"/>
                <w:i w:val="false"/>
                <w:color w:val="000000"/>
                <w:sz w:val="20"/>
              </w:rPr>
              <w:t>
Осы баптың ережелері жеңіл автомобильдерден басқа, акцизделетін тауарларды өндіру үшін импортталатын тауарларға қолданылмайды.</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249-бапқа өзгерту енгізілді - ҚР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2003.07.04 </w:t>
            </w:r>
            <w:r>
              <w:rPr>
                <w:rFonts w:ascii="Times New Roman"/>
                <w:b w:val="false"/>
                <w:i w:val="false"/>
                <w:color w:val="000000"/>
                <w:sz w:val="20"/>
              </w:rPr>
              <w:t>N 475</w:t>
            </w:r>
            <w:r>
              <w:rPr>
                <w:rFonts w:ascii="Times New Roman"/>
                <w:b w:val="false"/>
                <w:i w:val="false"/>
                <w:color w:val="ff0000"/>
                <w:sz w:val="20"/>
              </w:rPr>
              <w:t xml:space="preserve"> (2004 жылғы 1 қаңтардан бастап қолданысқа енгізіледі), 2003.11.29 </w:t>
            </w:r>
            <w:r>
              <w:rPr>
                <w:rFonts w:ascii="Times New Roman"/>
                <w:b w:val="false"/>
                <w:i w:val="false"/>
                <w:color w:val="000000"/>
                <w:sz w:val="20"/>
              </w:rPr>
              <w:t>N 500</w:t>
            </w:r>
            <w:r>
              <w:rPr>
                <w:rFonts w:ascii="Times New Roman"/>
                <w:b w:val="false"/>
                <w:i w:val="false"/>
                <w:color w:val="ff0000"/>
                <w:sz w:val="20"/>
              </w:rPr>
              <w:t xml:space="preserve"> (2004 жылғы 1 қаңтардан бастап қолданысқа енгізіледі) Заңдарымен.</w:t>
            </w:r>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250-бап. Есепке жатқызу әдісімен импортталатын тауарларға қосылған құн салығын төлеу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РҚАО-ның ескертпесі!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250-бап 2022 жылғы 1 қаңтарға дейін Қазақстан Республикасының 2008.12.10 </w:t>
      </w:r>
      <w:r>
        <w:rPr>
          <w:rFonts w:ascii="Times New Roman"/>
          <w:b w:val="false"/>
          <w:i w:val="false"/>
          <w:color w:val="ff0000"/>
          <w:sz w:val="28"/>
        </w:rPr>
        <w:t>N 100-IV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жаңа редакцияда.</w:t>
      </w:r>
    </w:p>
    <w:p>
      <w:pPr>
        <w:spacing w:after="0"/>
        <w:ind w:left="0"/>
        <w:jc w:val="both"/>
      </w:pPr>
      <w:r>
        <w:rPr>
          <w:rFonts w:ascii="Times New Roman"/>
          <w:b w:val="false"/>
          <w:i w:val="false"/>
          <w:color w:val="000000"/>
          <w:sz w:val="28"/>
        </w:rPr>
        <w:t xml:space="preserve">
      1. Тауарларды еркін айналыс үшін шығарудың кедендік режимімен не ішкі тұтыну үшін шығарудың кедендік рәсімімен орналастырылатын мынадай тауарлар: </w:t>
      </w:r>
      <w:r>
        <w:rPr>
          <w:rFonts w:ascii="Times New Roman"/>
          <w:b w:val="false"/>
          <w:i w:val="false"/>
          <w:color w:val="000000"/>
          <w:sz w:val="28"/>
        </w:rPr>
        <w:t>&lt;*&gt;</w:t>
      </w:r>
    </w:p>
    <w:bookmarkStart w:name="z3" w:id="0"/>
    <w:p>
      <w:pPr>
        <w:spacing w:after="0"/>
        <w:ind w:left="0"/>
        <w:jc w:val="both"/>
      </w:pPr>
      <w:r>
        <w:rPr>
          <w:rFonts w:ascii="Times New Roman"/>
          <w:b w:val="false"/>
          <w:i w:val="false"/>
          <w:color w:val="000000"/>
          <w:sz w:val="28"/>
        </w:rPr>
        <w:t xml:space="preserve">
      1) жабдықтар; </w:t>
      </w:r>
      <w:r>
        <w:rPr>
          <w:rFonts w:ascii="Times New Roman"/>
          <w:b w:val="false"/>
          <w:i w:val="false"/>
          <w:color w:val="000000"/>
          <w:sz w:val="28"/>
        </w:rPr>
        <w:t>&lt;*&gt;</w:t>
      </w:r>
    </w:p>
    <w:bookmarkEnd w:id="0"/>
    <w:bookmarkStart w:name="z4" w:id="1"/>
    <w:p>
      <w:pPr>
        <w:spacing w:after="0"/>
        <w:ind w:left="0"/>
        <w:jc w:val="both"/>
      </w:pPr>
      <w:r>
        <w:rPr>
          <w:rFonts w:ascii="Times New Roman"/>
          <w:b w:val="false"/>
          <w:i w:val="false"/>
          <w:color w:val="000000"/>
          <w:sz w:val="28"/>
        </w:rPr>
        <w:t xml:space="preserve">
      2) ауыл шаруашылығы техникасы; </w:t>
      </w:r>
      <w:r>
        <w:rPr>
          <w:rFonts w:ascii="Times New Roman"/>
          <w:b w:val="false"/>
          <w:i w:val="false"/>
          <w:color w:val="000000"/>
          <w:sz w:val="28"/>
        </w:rPr>
        <w:t>&lt;*&gt;</w:t>
      </w:r>
    </w:p>
    <w:bookmarkEnd w:id="1"/>
    <w:bookmarkStart w:name="z5" w:id="2"/>
    <w:p>
      <w:pPr>
        <w:spacing w:after="0"/>
        <w:ind w:left="0"/>
        <w:jc w:val="both"/>
      </w:pPr>
      <w:r>
        <w:rPr>
          <w:rFonts w:ascii="Times New Roman"/>
          <w:b w:val="false"/>
          <w:i w:val="false"/>
          <w:color w:val="000000"/>
          <w:sz w:val="28"/>
        </w:rPr>
        <w:t xml:space="preserve">
      3) автомобиль көлігінің жылжымалы жүк құрамы; </w:t>
      </w:r>
      <w:r>
        <w:rPr>
          <w:rFonts w:ascii="Times New Roman"/>
          <w:b w:val="false"/>
          <w:i w:val="false"/>
          <w:color w:val="000000"/>
          <w:sz w:val="28"/>
        </w:rPr>
        <w:t>&lt;*&gt;</w:t>
      </w:r>
    </w:p>
    <w:bookmarkEnd w:id="2"/>
    <w:bookmarkStart w:name="z6" w:id="3"/>
    <w:p>
      <w:pPr>
        <w:spacing w:after="0"/>
        <w:ind w:left="0"/>
        <w:jc w:val="both"/>
      </w:pPr>
      <w:r>
        <w:rPr>
          <w:rFonts w:ascii="Times New Roman"/>
          <w:b w:val="false"/>
          <w:i w:val="false"/>
          <w:color w:val="000000"/>
          <w:sz w:val="28"/>
        </w:rPr>
        <w:t xml:space="preserve">
      4) тікұшақтар мен ұшақтар; </w:t>
      </w:r>
      <w:r>
        <w:rPr>
          <w:rFonts w:ascii="Times New Roman"/>
          <w:b w:val="false"/>
          <w:i w:val="false"/>
          <w:color w:val="000000"/>
          <w:sz w:val="28"/>
        </w:rPr>
        <w:t>&lt;*&gt;</w:t>
      </w:r>
    </w:p>
    <w:bookmarkEnd w:id="3"/>
    <w:bookmarkStart w:name="z7" w:id="4"/>
    <w:p>
      <w:pPr>
        <w:spacing w:after="0"/>
        <w:ind w:left="0"/>
        <w:jc w:val="both"/>
      </w:pPr>
      <w:r>
        <w:rPr>
          <w:rFonts w:ascii="Times New Roman"/>
          <w:b w:val="false"/>
          <w:i w:val="false"/>
          <w:color w:val="000000"/>
          <w:sz w:val="28"/>
        </w:rPr>
        <w:t xml:space="preserve">
      5) теміржол локомотивтері мен вагондар; </w:t>
      </w:r>
      <w:r>
        <w:rPr>
          <w:rFonts w:ascii="Times New Roman"/>
          <w:b w:val="false"/>
          <w:i w:val="false"/>
          <w:color w:val="000000"/>
          <w:sz w:val="28"/>
        </w:rPr>
        <w:t>&lt;*&gt;</w:t>
      </w:r>
    </w:p>
    <w:bookmarkEnd w:id="4"/>
    <w:bookmarkStart w:name="z8" w:id="5"/>
    <w:p>
      <w:pPr>
        <w:spacing w:after="0"/>
        <w:ind w:left="0"/>
        <w:jc w:val="both"/>
      </w:pPr>
      <w:r>
        <w:rPr>
          <w:rFonts w:ascii="Times New Roman"/>
          <w:b w:val="false"/>
          <w:i w:val="false"/>
          <w:color w:val="000000"/>
          <w:sz w:val="28"/>
        </w:rPr>
        <w:t xml:space="preserve">
      6) теңіз кемелері; </w:t>
      </w:r>
      <w:r>
        <w:rPr>
          <w:rFonts w:ascii="Times New Roman"/>
          <w:b w:val="false"/>
          <w:i w:val="false"/>
          <w:color w:val="000000"/>
          <w:sz w:val="28"/>
        </w:rPr>
        <w:t>&lt;*&gt;</w:t>
      </w:r>
    </w:p>
    <w:bookmarkEnd w:id="5"/>
    <w:bookmarkStart w:name="z9" w:id="6"/>
    <w:p>
      <w:pPr>
        <w:spacing w:after="0"/>
        <w:ind w:left="0"/>
        <w:jc w:val="both"/>
      </w:pPr>
      <w:r>
        <w:rPr>
          <w:rFonts w:ascii="Times New Roman"/>
          <w:b w:val="false"/>
          <w:i w:val="false"/>
          <w:color w:val="000000"/>
          <w:sz w:val="28"/>
        </w:rPr>
        <w:t xml:space="preserve">
      7) қосалқы бөлшектер; </w:t>
      </w:r>
      <w:r>
        <w:rPr>
          <w:rFonts w:ascii="Times New Roman"/>
          <w:b w:val="false"/>
          <w:i w:val="false"/>
          <w:color w:val="000000"/>
          <w:sz w:val="28"/>
        </w:rPr>
        <w:t>&lt;*&gt;</w:t>
      </w:r>
    </w:p>
    <w:bookmarkEnd w:id="6"/>
    <w:bookmarkStart w:name="z10" w:id="7"/>
    <w:p>
      <w:pPr>
        <w:spacing w:after="0"/>
        <w:ind w:left="0"/>
        <w:jc w:val="both"/>
      </w:pPr>
      <w:r>
        <w:rPr>
          <w:rFonts w:ascii="Times New Roman"/>
          <w:b w:val="false"/>
          <w:i w:val="false"/>
          <w:color w:val="000000"/>
          <w:sz w:val="28"/>
        </w:rPr>
        <w:t xml:space="preserve">
      8) пестицидтер (улы химикаттар); </w:t>
      </w:r>
      <w:r>
        <w:rPr>
          <w:rFonts w:ascii="Times New Roman"/>
          <w:b w:val="false"/>
          <w:i w:val="false"/>
          <w:color w:val="000000"/>
          <w:sz w:val="28"/>
        </w:rPr>
        <w:t>&lt;*&gt;</w:t>
      </w:r>
    </w:p>
    <w:bookmarkEnd w:id="7"/>
    <w:bookmarkStart w:name="z11" w:id="8"/>
    <w:p>
      <w:pPr>
        <w:spacing w:after="0"/>
        <w:ind w:left="0"/>
        <w:jc w:val="both"/>
      </w:pPr>
      <w:r>
        <w:rPr>
          <w:rFonts w:ascii="Times New Roman"/>
          <w:b w:val="false"/>
          <w:i w:val="false"/>
          <w:color w:val="000000"/>
          <w:sz w:val="28"/>
        </w:rPr>
        <w:t>
      9) асыл тұқымды малдың барлық түрлерi мен қолдан ұрықтандыруға арналған жабдықтар;</w:t>
      </w:r>
    </w:p>
    <w:bookmarkEnd w:id="8"/>
    <w:p>
      <w:pPr>
        <w:spacing w:after="0"/>
        <w:ind w:left="0"/>
        <w:jc w:val="both"/>
      </w:pPr>
      <w:r>
        <w:rPr>
          <w:rFonts w:ascii="Times New Roman"/>
          <w:b w:val="false"/>
          <w:i w:val="false"/>
          <w:color w:val="000000"/>
          <w:sz w:val="28"/>
        </w:rPr>
        <w:t>
      10) тірі ірі қара мал бойынша қосылған құн салығын төлеушілер қосылған құн салығын осы бапта белгіленген тәртіппен есепке жатқызу әдісімен төлейді.</w:t>
      </w:r>
    </w:p>
    <w:p>
      <w:pPr>
        <w:spacing w:after="0"/>
        <w:ind w:left="0"/>
        <w:jc w:val="both"/>
      </w:pPr>
      <w:r>
        <w:rPr>
          <w:rFonts w:ascii="Times New Roman"/>
          <w:b w:val="false"/>
          <w:i w:val="false"/>
          <w:color w:val="000000"/>
          <w:sz w:val="28"/>
        </w:rPr>
        <w:t>
      Аталған тауарлар тізбесін және оны қалыптастыру тәртібін салық саясаты саласындағы уәкілетті орган айқындайды.</w:t>
      </w:r>
    </w:p>
    <w:p>
      <w:pPr>
        <w:spacing w:after="0"/>
        <w:ind w:left="0"/>
        <w:jc w:val="both"/>
      </w:pPr>
      <w:r>
        <w:rPr>
          <w:rFonts w:ascii="Times New Roman"/>
          <w:b w:val="false"/>
          <w:i w:val="false"/>
          <w:color w:val="000000"/>
          <w:sz w:val="28"/>
        </w:rPr>
        <w:t>
      Бұл ретте осы тізбеге Қазақстан Республикасының аумағында өндірілмейтін немесе өндірісі Қазақстан Республикасының қажеттілігін жаппайтын тауарлар енгізіледі.</w:t>
      </w:r>
    </w:p>
    <w:bookmarkStart w:name="z12" w:id="9"/>
    <w:p>
      <w:pPr>
        <w:spacing w:after="0"/>
        <w:ind w:left="0"/>
        <w:jc w:val="both"/>
      </w:pPr>
      <w:r>
        <w:rPr>
          <w:rFonts w:ascii="Times New Roman"/>
          <w:b w:val="false"/>
          <w:i w:val="false"/>
          <w:color w:val="000000"/>
          <w:sz w:val="28"/>
        </w:rPr>
        <w:t>
      2. Осы баптың ережелері қосылған құн салығын есепке жатқызу әдісімен төлеу бөлігінде мынадай:</w:t>
      </w:r>
    </w:p>
    <w:bookmarkEnd w:id="9"/>
    <w:bookmarkStart w:name="z13" w:id="10"/>
    <w:p>
      <w:pPr>
        <w:spacing w:after="0"/>
        <w:ind w:left="0"/>
        <w:jc w:val="both"/>
      </w:pPr>
      <w:r>
        <w:rPr>
          <w:rFonts w:ascii="Times New Roman"/>
          <w:b w:val="false"/>
          <w:i w:val="false"/>
          <w:color w:val="000000"/>
          <w:sz w:val="28"/>
        </w:rPr>
        <w:t>
      1) одан әрі өткізуге арналмаған;</w:t>
      </w:r>
    </w:p>
    <w:bookmarkEnd w:id="10"/>
    <w:bookmarkStart w:name="z14" w:id="11"/>
    <w:p>
      <w:pPr>
        <w:spacing w:after="0"/>
        <w:ind w:left="0"/>
        <w:jc w:val="both"/>
      </w:pPr>
      <w:r>
        <w:rPr>
          <w:rFonts w:ascii="Times New Roman"/>
          <w:b w:val="false"/>
          <w:i w:val="false"/>
          <w:color w:val="000000"/>
          <w:sz w:val="28"/>
        </w:rPr>
        <w:t>
      2) халықаралық қаржы лизингіне беруді қоспағанда, қаржы лизингіне беру мақсатында қосылған құн салығын төлеуші әкелетін тауарларға;</w:t>
      </w:r>
    </w:p>
    <w:bookmarkEnd w:id="11"/>
    <w:bookmarkStart w:name="z18" w:id="12"/>
    <w:p>
      <w:pPr>
        <w:spacing w:after="0"/>
        <w:ind w:left="0"/>
        <w:jc w:val="both"/>
      </w:pPr>
      <w:r>
        <w:rPr>
          <w:rFonts w:ascii="Times New Roman"/>
          <w:b w:val="false"/>
          <w:i w:val="false"/>
          <w:color w:val="000000"/>
          <w:sz w:val="28"/>
        </w:rPr>
        <w:t>
      3) мемлекеттік жоспарлау жөніндегі уәкілетті органмен және салық және бюджетке төленетін басқа да міндетті төлемдердің түсімін қамтамасыз ету саласындағы басшылықты жүзеге асыратын уәкілетті органмен келісу бойынша агроөнеркәсіптік кешенді дамыту саласындағы уәкілетті орган белгілеген тізбеге енгізілген ауыл шаруашылығы техникасының өндірісінде пайдаланылатын, осы баптың 1-тармағының 7) тармақшасында көрсетілген қосалқы бөлшектерге қатысты қолданылады.</w:t>
      </w:r>
    </w:p>
    <w:bookmarkEnd w:id="12"/>
    <w:bookmarkStart w:name="z15" w:id="13"/>
    <w:p>
      <w:pPr>
        <w:spacing w:after="0"/>
        <w:ind w:left="0"/>
        <w:jc w:val="both"/>
      </w:pPr>
      <w:r>
        <w:rPr>
          <w:rFonts w:ascii="Times New Roman"/>
          <w:b w:val="false"/>
          <w:i w:val="false"/>
          <w:color w:val="000000"/>
          <w:sz w:val="28"/>
        </w:rPr>
        <w:t xml:space="preserve">
      3. Қосылған құн салығын төлеуші кеден органына қосылған құн салығы бойынша тіркеу есебіне қою туралы куәліктің көшірмесін, сондай-ақ қосылған құн салығы бойынша декларацияда осы баптың 1-тармағында көрсетілген тауарлар бойынша төленуге жататын қосылған құн салығы сомасының құнын көрсету және көрсетілген тауарлардың нысаналы пайдаланылуы жөніндегі міндеттемені ұсынады. </w:t>
      </w:r>
      <w:r>
        <w:rPr>
          <w:rFonts w:ascii="Times New Roman"/>
          <w:b w:val="false"/>
          <w:i w:val="false"/>
          <w:color w:val="000000"/>
          <w:sz w:val="28"/>
        </w:rPr>
        <w:t>&lt;*&gt;</w:t>
      </w:r>
    </w:p>
    <w:bookmarkEnd w:id="13"/>
    <w:p>
      <w:pPr>
        <w:spacing w:after="0"/>
        <w:ind w:left="0"/>
        <w:jc w:val="both"/>
      </w:pPr>
      <w:r>
        <w:rPr>
          <w:rFonts w:ascii="Times New Roman"/>
          <w:b w:val="false"/>
          <w:i w:val="false"/>
          <w:color w:val="000000"/>
          <w:sz w:val="28"/>
        </w:rPr>
        <w:t>
      Міндеттеме уәкілетті орган белгілеген нысан бойынша үш данада толтырылады.</w:t>
      </w:r>
    </w:p>
    <w:p>
      <w:pPr>
        <w:spacing w:after="0"/>
        <w:ind w:left="0"/>
        <w:jc w:val="both"/>
      </w:pPr>
      <w:r>
        <w:rPr>
          <w:rFonts w:ascii="Times New Roman"/>
          <w:b w:val="false"/>
          <w:i w:val="false"/>
          <w:color w:val="000000"/>
          <w:sz w:val="28"/>
        </w:rPr>
        <w:t xml:space="preserve">
      Міндеттеме негізінде тауарларды еркін айналыс үшін не ішкі тұтыну үшін шығару кедендік төлемдер және акцизделетін тауарлар бойынша акциздер белгіленген тәртіппен төленген жағдайда, қосылған құн салығы іс жүзінде төленбей жүргізіледі. </w:t>
      </w:r>
      <w:r>
        <w:rPr>
          <w:rFonts w:ascii="Times New Roman"/>
          <w:b w:val="false"/>
          <w:i w:val="false"/>
          <w:color w:val="000000"/>
          <w:sz w:val="28"/>
        </w:rPr>
        <w:t>&lt;*&gt;</w:t>
      </w:r>
    </w:p>
    <w:p>
      <w:pPr>
        <w:spacing w:after="0"/>
        <w:ind w:left="0"/>
        <w:jc w:val="both"/>
      </w:pPr>
      <w:r>
        <w:rPr>
          <w:rFonts w:ascii="Times New Roman"/>
          <w:b w:val="false"/>
          <w:i w:val="false"/>
          <w:color w:val="000000"/>
          <w:sz w:val="28"/>
        </w:rPr>
        <w:t>
      4. Міндеттемеде көрсетілген қосылған құн салығының сомасы сонымен бір мезгілде Қазақстан Республикасының салық заңнамасында белгіленген тәртіппен есептелген және есептемеге жатқызылған қосылған құн салығы бойынша декларацияда көрсетіледі.</w:t>
      </w:r>
    </w:p>
    <w:p>
      <w:pPr>
        <w:spacing w:after="0"/>
        <w:ind w:left="0"/>
        <w:jc w:val="both"/>
      </w:pPr>
      <w:r>
        <w:rPr>
          <w:rFonts w:ascii="Times New Roman"/>
          <w:b w:val="false"/>
          <w:i w:val="false"/>
          <w:color w:val="000000"/>
          <w:sz w:val="28"/>
        </w:rPr>
        <w:t xml:space="preserve">
      5. Қазақстан Республикасының аумағына тауарлар еркін айналыс үшін не ішкі тұтыну үшін шығарылған күннен бастап бес жыл ішінде осы бапта белгіленген талаптар бұзылған жағдайда, импортталатын тауарларға қосылған құн салығы Кеден одағының және (немесе) Қазақстан Республикасының кеден заңнамасында айқындалған тәртіппен және мөлшерде импортталатын тауарларға қосылған құн салығын төлеу үшін белгіленген мерзімнен бастап өсімпұл есептеле отырып, төленуге жатады. </w:t>
      </w:r>
      <w:r>
        <w:rPr>
          <w:rFonts w:ascii="Times New Roman"/>
          <w:b w:val="false"/>
          <w:i w:val="false"/>
          <w:color w:val="000000"/>
          <w:sz w:val="28"/>
        </w:rPr>
        <w:t>&lt;*&gt;</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1) осы баптың 1-тармағының 9) және 10) тармақшаларында көрсетілген малды мәжбүрлі жағдайда сою нәтижесінде алынған ет және ет өнімдерін өткізу, немесе</w:t>
      </w:r>
    </w:p>
    <w:p>
      <w:pPr>
        <w:spacing w:after="0"/>
        <w:ind w:left="0"/>
        <w:jc w:val="both"/>
      </w:pPr>
      <w:r>
        <w:rPr>
          <w:rFonts w:ascii="Times New Roman"/>
          <w:b w:val="false"/>
          <w:i w:val="false"/>
          <w:color w:val="000000"/>
          <w:sz w:val="28"/>
        </w:rPr>
        <w:t>
      агроөнеркәсіптік кешенді дамыту саласындағы уәкілетті орган бекіткен табиғи кему нормаларының шегінде</w:t>
      </w:r>
    </w:p>
    <w:p>
      <w:pPr>
        <w:spacing w:after="0"/>
        <w:ind w:left="0"/>
        <w:jc w:val="both"/>
      </w:pPr>
      <w:r>
        <w:rPr>
          <w:rFonts w:ascii="Times New Roman"/>
          <w:b w:val="false"/>
          <w:i w:val="false"/>
          <w:color w:val="000000"/>
          <w:sz w:val="28"/>
        </w:rPr>
        <w:t>
      осындай малдардың кемуі (өлуі);</w:t>
      </w:r>
    </w:p>
    <w:p>
      <w:pPr>
        <w:spacing w:after="0"/>
        <w:ind w:left="0"/>
        <w:jc w:val="both"/>
      </w:pPr>
      <w:r>
        <w:rPr>
          <w:rFonts w:ascii="Times New Roman"/>
          <w:b w:val="false"/>
          <w:i w:val="false"/>
          <w:color w:val="000000"/>
          <w:sz w:val="28"/>
        </w:rPr>
        <w:t>
      2) бұрын импортталған тауарларды кері экспорт режимінде әкету осы бапта белгіленген талаптарды бұзушылық болып табылмайды.</w:t>
      </w:r>
    </w:p>
    <w:p>
      <w:pPr>
        <w:spacing w:after="0"/>
        <w:ind w:left="0"/>
        <w:jc w:val="both"/>
      </w:pPr>
      <w:r>
        <w:rPr>
          <w:rFonts w:ascii="Times New Roman"/>
          <w:b w:val="false"/>
          <w:i w:val="false"/>
          <w:color w:val="000000"/>
          <w:sz w:val="28"/>
        </w:rPr>
        <w:t xml:space="preserve">
      5-1. Импортталатын тауарларға қосылған құн салығы есепке жатқызу әдісімен төленген тауарларды өткізуге олар Қазақстан Республикасының аумағына еркін айналыс үшін не ішкі тұтыну үшін шығарылған күннен бастап бес жыл өткен соң импортталатын тауарларға арналған қосылған құн салығы салынбайды. </w:t>
      </w:r>
      <w:r>
        <w:rPr>
          <w:rFonts w:ascii="Times New Roman"/>
          <w:b w:val="false"/>
          <w:i w:val="false"/>
          <w:color w:val="000000"/>
          <w:sz w:val="28"/>
        </w:rPr>
        <w:t>&lt;*&gt;</w:t>
      </w:r>
    </w:p>
    <w:p>
      <w:pPr>
        <w:spacing w:after="0"/>
        <w:ind w:left="0"/>
        <w:jc w:val="both"/>
      </w:pPr>
      <w:r>
        <w:rPr>
          <w:rFonts w:ascii="Times New Roman"/>
          <w:b w:val="false"/>
          <w:i w:val="false"/>
          <w:color w:val="000000"/>
          <w:sz w:val="28"/>
        </w:rPr>
        <w:t>
      Осы тармақтың ережесі өзінің өндірістік мұқтаждары үшін 2008 жылғы 31 желтоқсанды қоса алғандағы мерзімде әкелінген, импорттау кезінде қосылған құн салығы есепке жатқызу әдісімен төленген тауарларды 2008 жылғы 31 желтоқсаннан кейін өткізген кезде де қолданылады.</w:t>
      </w:r>
    </w:p>
    <w:p>
      <w:pPr>
        <w:spacing w:after="0"/>
        <w:ind w:left="0"/>
        <w:jc w:val="both"/>
      </w:pPr>
      <w:r>
        <w:rPr>
          <w:rFonts w:ascii="Times New Roman"/>
          <w:b w:val="false"/>
          <w:i w:val="false"/>
          <w:color w:val="000000"/>
          <w:sz w:val="28"/>
        </w:rPr>
        <w:t xml:space="preserve">
      6. Осы баптың 1-тармағында көрсетілген, қосылған құн салығы есепке жатқызу әдісімен төленген тауарларды өткізу бойынша айналымдар қаржы лизингіне берілген кезде қосылған құн салығынан босатылады. </w:t>
      </w:r>
      <w:r>
        <w:rPr>
          <w:rFonts w:ascii="Times New Roman"/>
          <w:b w:val="false"/>
          <w:i w:val="false"/>
          <w:color w:val="000000"/>
          <w:sz w:val="28"/>
        </w:rPr>
        <w:t>&lt;*&gt;</w:t>
      </w:r>
    </w:p>
    <w:p>
      <w:pPr>
        <w:spacing w:after="0"/>
        <w:ind w:left="0"/>
        <w:jc w:val="both"/>
      </w:pPr>
      <w:r>
        <w:rPr>
          <w:rFonts w:ascii="Times New Roman"/>
          <w:b w:val="false"/>
          <w:i w:val="false"/>
          <w:color w:val="000000"/>
          <w:sz w:val="28"/>
        </w:rPr>
        <w:t xml:space="preserve">
      Осы тармақтың ережесі 2008 жылғы 31 желтоқсанды қоса алғандағы мерзімде өзінің өндірістік мұқтаждары үшін әкелінген, қосылған құн салығы есепке жатқызу әдісімен төленген тауарлар қаржы лизингіне 2008 жылғы 31 желтоқсаннан кейін берілген кезде де қолданылады."; </w:t>
      </w:r>
      <w:r>
        <w:rPr>
          <w:rFonts w:ascii="Times New Roman"/>
          <w:b w:val="false"/>
          <w:i w:val="false"/>
          <w:color w:val="000000"/>
          <w:sz w:val="28"/>
        </w:rPr>
        <w:t>&lt;*&gt;</w:t>
      </w:r>
    </w:p>
    <w:p>
      <w:pPr>
        <w:spacing w:after="0"/>
        <w:ind w:left="0"/>
        <w:jc w:val="left"/>
      </w:pPr>
      <w:r>
        <w:rPr>
          <w:rFonts w:ascii="Times New Roman"/>
          <w:b w:val="false"/>
          <w:i w:val="false"/>
          <w:color w:val="000000"/>
          <w:sz w:val="28"/>
        </w:rPr>
        <w:t>
</w:t>
      </w:r>
      <w:r>
        <w:rPr>
          <w:rFonts w:ascii="Times New Roman"/>
          <w:b w:val="false"/>
          <w:i w:val="false"/>
          <w:color w:val="ff0000"/>
          <w:sz w:val="28"/>
        </w:rPr>
        <w:t>      &lt;*&gt; - РҚАО-ның ескертпесі: 2009.01.01 бастап қолданысқа енгізіледі (</w:t>
      </w:r>
      <w:r>
        <w:rPr>
          <w:rFonts w:ascii="Times New Roman"/>
          <w:b w:val="false"/>
          <w:i w:val="false"/>
          <w:color w:val="ff0000"/>
          <w:sz w:val="28"/>
        </w:rPr>
        <w:t>2-бапты</w:t>
      </w:r>
      <w:r>
        <w:rPr>
          <w:rFonts w:ascii="Times New Roman"/>
          <w:b w:val="false"/>
          <w:i w:val="false"/>
          <w:color w:val="ff0000"/>
          <w:sz w:val="28"/>
        </w:rPr>
        <w:t xml:space="preserve"> қараңыз). </w:t>
      </w:r>
      <w:r>
        <w:br/>
      </w:r>
      <w:r>
        <w:rPr>
          <w:rFonts w:ascii="Times New Roman"/>
          <w:b w:val="false"/>
          <w:i w:val="false"/>
          <w:color w:val="000000"/>
          <w:sz w:val="28"/>
        </w:rPr>
        <w:t>
</w:t>
      </w:r>
      <w:r>
        <w:rPr>
          <w:rFonts w:ascii="Times New Roman"/>
          <w:b w:val="false"/>
          <w:i w:val="false"/>
          <w:color w:val="ff0000"/>
          <w:sz w:val="28"/>
        </w:rPr>
        <w:t xml:space="preserve">      Ескерту. 250-бапқа өзгерту енгізілді - Қазақстан Республикасының 2002.11.23. </w:t>
      </w:r>
      <w:r>
        <w:rPr>
          <w:rFonts w:ascii="Times New Roman"/>
          <w:b w:val="false"/>
          <w:i w:val="false"/>
          <w:color w:val="000000"/>
          <w:sz w:val="28"/>
        </w:rPr>
        <w:t xml:space="preserve">N 358 </w:t>
      </w:r>
      <w:r>
        <w:rPr>
          <w:rFonts w:ascii="Times New Roman"/>
          <w:b w:val="false"/>
          <w:i w:val="false"/>
          <w:color w:val="ff0000"/>
          <w:sz w:val="28"/>
        </w:rPr>
        <w:t xml:space="preserve">(2003 жылғы 1 қаңтардан бастап қолданысқа енгізіледі), 2003.07.04. </w:t>
      </w:r>
      <w:r>
        <w:rPr>
          <w:rFonts w:ascii="Times New Roman"/>
          <w:b w:val="false"/>
          <w:i w:val="false"/>
          <w:color w:val="000000"/>
          <w:sz w:val="28"/>
        </w:rPr>
        <w:t xml:space="preserve">N 475 </w:t>
      </w:r>
      <w:r>
        <w:rPr>
          <w:rFonts w:ascii="Times New Roman"/>
          <w:b w:val="false"/>
          <w:i w:val="false"/>
          <w:color w:val="ff0000"/>
          <w:sz w:val="28"/>
        </w:rPr>
        <w:t xml:space="preserve">(2004 жылғы 1 қаңтардан бастап қолданысқа енгізіледі), 2004.12.13. </w:t>
      </w:r>
      <w:r>
        <w:rPr>
          <w:rFonts w:ascii="Times New Roman"/>
          <w:b w:val="false"/>
          <w:i w:val="false"/>
          <w:color w:val="000000"/>
          <w:sz w:val="28"/>
        </w:rPr>
        <w:t xml:space="preserve">N 11 </w:t>
      </w:r>
      <w:r>
        <w:rPr>
          <w:rFonts w:ascii="Times New Roman"/>
          <w:b w:val="false"/>
          <w:i w:val="false"/>
          <w:color w:val="ff0000"/>
          <w:sz w:val="28"/>
        </w:rPr>
        <w:t xml:space="preserve">(күшіне ену тәртібін 2-баптан қараңыз), 2005.11.22.  </w:t>
      </w:r>
      <w:r>
        <w:rPr>
          <w:rFonts w:ascii="Times New Roman"/>
          <w:b w:val="false"/>
          <w:i w:val="false"/>
          <w:color w:val="000000"/>
          <w:sz w:val="28"/>
        </w:rPr>
        <w:t xml:space="preserve">N 89 </w:t>
      </w:r>
      <w:r>
        <w:rPr>
          <w:rFonts w:ascii="Times New Roman"/>
          <w:b w:val="false"/>
          <w:i w:val="false"/>
          <w:color w:val="ff0000"/>
          <w:sz w:val="28"/>
        </w:rPr>
        <w:t xml:space="preserve">(2006 жылғы 1 қаңтардан бастап қолданысқа енгізіледі), 2006.07.07. N  </w:t>
      </w:r>
      <w:r>
        <w:rPr>
          <w:rFonts w:ascii="Times New Roman"/>
          <w:b w:val="false"/>
          <w:i w:val="false"/>
          <w:color w:val="000000"/>
          <w:sz w:val="28"/>
        </w:rPr>
        <w:t xml:space="preserve">177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2006.12.11. N </w:t>
      </w:r>
      <w:r>
        <w:rPr>
          <w:rFonts w:ascii="Times New Roman"/>
          <w:b w:val="false"/>
          <w:i w:val="false"/>
          <w:color w:val="000000"/>
          <w:sz w:val="28"/>
        </w:rPr>
        <w:t xml:space="preserve">201 </w:t>
      </w:r>
      <w:r>
        <w:rPr>
          <w:rFonts w:ascii="Times New Roman"/>
          <w:b w:val="false"/>
          <w:i w:val="false"/>
          <w:color w:val="ff0000"/>
          <w:sz w:val="28"/>
        </w:rPr>
        <w:t xml:space="preserve">(2007 жылғы 1 қаңтардан бастап </w:t>
      </w:r>
      <w:r>
        <w:rPr>
          <w:rFonts w:ascii="Times New Roman"/>
          <w:b w:val="false"/>
          <w:i w:val="false"/>
          <w:color w:val="000000"/>
          <w:sz w:val="28"/>
        </w:rPr>
        <w:t xml:space="preserve">қолданысқа </w:t>
      </w:r>
      <w:r>
        <w:rPr>
          <w:rFonts w:ascii="Times New Roman"/>
          <w:b w:val="false"/>
          <w:i w:val="false"/>
          <w:color w:val="ff0000"/>
          <w:sz w:val="28"/>
        </w:rPr>
        <w:t xml:space="preserve">енгізіледі), 2012.07.10 </w:t>
      </w:r>
      <w:r>
        <w:rPr>
          <w:rFonts w:ascii="Times New Roman"/>
          <w:b w:val="false"/>
          <w:i w:val="false"/>
          <w:color w:val="000000"/>
          <w:sz w:val="28"/>
        </w:rPr>
        <w:t>N 33-V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41-тарау. Қосылған құн салығы бойынша бюджетпен өзара қатынас</w:t>
            </w:r>
          </w:p>
          <w:p>
            <w:pPr>
              <w:spacing w:after="20"/>
              <w:ind w:left="20"/>
              <w:jc w:val="both"/>
            </w:pPr>
            <w:r>
              <w:rPr>
                <w:rFonts w:ascii="Times New Roman"/>
                <w:b/>
                <w:i w:val="false"/>
                <w:color w:val="000000"/>
                <w:sz w:val="20"/>
              </w:rPr>
              <w:t xml:space="preserve">251-бап. Есепке жатқызылған салық сомасы салық кезеңi iшiнде есептелген салық сомасынан асып кеткен жағдайларда бюджетпен өзара қатынас </w:t>
            </w:r>
          </w:p>
          <w:p>
            <w:pPr>
              <w:spacing w:after="20"/>
              <w:ind w:left="20"/>
              <w:jc w:val="both"/>
            </w:pPr>
            <w:r>
              <w:rPr>
                <w:rFonts w:ascii="Times New Roman"/>
                <w:b w:val="false"/>
                <w:i w:val="false"/>
                <w:color w:val="000000"/>
                <w:sz w:val="20"/>
              </w:rPr>
              <w:t xml:space="preserve">
1. Егер осы бапта өзгеше көзделмесе, есепке жатқызылған салық сомасының салық кезеңi iшiнде есептелген салық сомасынан асып кетуi қосылған құн салығы бойынша алдағы төлемдердiң есебiне жатқызылады. </w:t>
            </w:r>
          </w:p>
          <w:p>
            <w:pPr>
              <w:spacing w:after="20"/>
              <w:ind w:left="20"/>
              <w:jc w:val="both"/>
            </w:pPr>
            <w:r>
              <w:rPr>
                <w:rFonts w:ascii="Times New Roman"/>
                <w:b w:val="false"/>
                <w:i w:val="false"/>
                <w:color w:val="000000"/>
                <w:sz w:val="20"/>
              </w:rPr>
              <w:t xml:space="preserve">
2. Нөлдiк ставка бойынша салық салынатын айналымдар бойынша осы баптың 1-тармағында аталған асып кету сомасы, егер де мына шарттар орындалатын болса: </w:t>
            </w:r>
          </w:p>
          <w:p>
            <w:pPr>
              <w:spacing w:after="20"/>
              <w:ind w:left="20"/>
              <w:jc w:val="both"/>
            </w:pPr>
            <w:r>
              <w:rPr>
                <w:rFonts w:ascii="Times New Roman"/>
                <w:b w:val="false"/>
                <w:i w:val="false"/>
                <w:color w:val="000000"/>
                <w:sz w:val="20"/>
              </w:rPr>
              <w:t xml:space="preserve">
1) қосылған құн салығын төлеушi нөлдiк ставка бойынша салық салынатын тауарларды (жұмыстарды, қызмет көрсетулердi) тұрақты өткiзудi жүзеге асырып отырса; </w:t>
            </w:r>
          </w:p>
          <w:p>
            <w:pPr>
              <w:spacing w:after="20"/>
              <w:ind w:left="20"/>
              <w:jc w:val="both"/>
            </w:pPr>
            <w:r>
              <w:rPr>
                <w:rFonts w:ascii="Times New Roman"/>
                <w:b w:val="false"/>
                <w:i w:val="false"/>
                <w:color w:val="000000"/>
                <w:sz w:val="20"/>
              </w:rPr>
              <w:t xml:space="preserve">
2) қайтарып алуға өтiнiш берген айдың алдындағы үш айдың әрқайсысы үшiн нөлдiк ставка бойынша салық салынатын өткiзу жөнiндегi айналым өткiзу бойынша жалпы салық салынатын айналымның кемiнде 70 процентi болса, қосылған құн салығын төлеушiге осы Кодекстің 252-бабында белгiленген тәртiппен қайтарылады.  </w:t>
            </w:r>
          </w:p>
          <w:p>
            <w:pPr>
              <w:spacing w:after="20"/>
              <w:ind w:left="20"/>
              <w:jc w:val="both"/>
            </w:pPr>
            <w:r>
              <w:rPr>
                <w:rFonts w:ascii="Times New Roman"/>
                <w:b w:val="false"/>
                <w:i w:val="false"/>
                <w:color w:val="000000"/>
                <w:sz w:val="20"/>
              </w:rPr>
              <w:t xml:space="preserve">
3. Осы баптың 2-тармағында белгiленген шарттар орындалмаған жағдайда, асып кеткен сома қосылған құн салығын төлеушiге оның өткен салық кезеңдерi үшiн қосылған құн салығы бойынша мiндеттемелерiн есепке ала отырып, нөлдiк ставка бойынша салық салынатын айналымының мақсаттары үшiн пайдаланылған тауарлар (жұмыстар, қызметтер) бойынша есепке жатқызылған салық сомасы бөлiгiнде қайтарылады. </w:t>
            </w:r>
          </w:p>
          <w:p>
            <w:pPr>
              <w:spacing w:after="20"/>
              <w:ind w:left="20"/>
              <w:jc w:val="both"/>
            </w:pPr>
            <w:r>
              <w:rPr>
                <w:rFonts w:ascii="Times New Roman"/>
                <w:b w:val="false"/>
                <w:i w:val="false"/>
                <w:color w:val="000000"/>
                <w:sz w:val="20"/>
              </w:rPr>
              <w:t xml:space="preserve">
4. Осы баптың 2 және 3-тармақтарына сәйкес қайтарылуға тиiс қосылған құн салығының сомасын анықтау кезiнде қосылған құн салығын төлеушiнiң Қазақстан Республикасының заңдарында белгiленген тәртiппен ашылған банк шоттарына валюталық түсiм түсiрген не Қазақстан Республикасының аумағына сыртқы сауда тауар айырбасы жөнiндегi (бартерлiк) операциялар бойынша экспортталған тауарларды сатып алушы қосылған құн салығын төлеушiге берiлген тауарларды нақты әкелу жүзеге асырылған тауарлардың экспорты есепке алынады. </w:t>
            </w:r>
          </w:p>
          <w:p>
            <w:pPr>
              <w:spacing w:after="20"/>
              <w:ind w:left="20"/>
              <w:jc w:val="both"/>
            </w:pPr>
            <w:r>
              <w:rPr>
                <w:rFonts w:ascii="Times New Roman"/>
                <w:b w:val="false"/>
                <w:i w:val="false"/>
                <w:color w:val="000000"/>
                <w:sz w:val="20"/>
              </w:rPr>
              <w:t xml:space="preserve">
Қайтарылуға тиiс қосылған құн салығының сомасын айқындау кезiнде сыртқы сауда тауар айырбасы жөнiндегi (бартерлiк) операциялар бойынша тауарлар экспорты болған жағдайда, сыртқы сауда тауар айырбасы жөнiндегi (бартерлiк) шарттың (келiсiм-шарттың), сондай-ақ сыртқы сауда тауар айырбасы жөнiндегi (бартерлiк) операция бойынша экспортталған тауарлардың қосылған құн салығын төлеушiге сатып алушы берген тауарлар бойынша импорттық жүк кеден декларациясының болуы есепке алынады. </w:t>
            </w:r>
          </w:p>
          <w:p>
            <w:pPr>
              <w:spacing w:after="20"/>
              <w:ind w:left="20"/>
              <w:jc w:val="both"/>
            </w:pPr>
            <w:r>
              <w:rPr>
                <w:rFonts w:ascii="Times New Roman"/>
                <w:b w:val="false"/>
                <w:i w:val="false"/>
                <w:color w:val="000000"/>
                <w:sz w:val="20"/>
              </w:rPr>
              <w:t xml:space="preserve">
4-1. Осы бапқа сәйкес қайтарылуға тиiс қосылған құн салығының сомасын анықтау кезiнде кеден органының кеден iсi мәселелерi жөнiндегi уәкiлеттi органмен келiсiм бойынша уәкiлеттi орган </w:t>
            </w:r>
            <w:r>
              <w:rPr>
                <w:rFonts w:ascii="Times New Roman"/>
                <w:b w:val="false"/>
                <w:i w:val="false"/>
                <w:color w:val="000000"/>
                <w:sz w:val="20"/>
              </w:rPr>
              <w:t xml:space="preserve">бекiткен </w:t>
            </w:r>
            <w:r>
              <w:rPr>
                <w:rFonts w:ascii="Times New Roman"/>
                <w:b w:val="false"/>
                <w:i w:val="false"/>
                <w:color w:val="000000"/>
                <w:sz w:val="20"/>
              </w:rPr>
              <w:t xml:space="preserve">нысанда </w:t>
            </w:r>
            <w:r>
              <w:rPr>
                <w:rFonts w:ascii="Times New Roman"/>
                <w:b w:val="false"/>
                <w:i w:val="false"/>
                <w:color w:val="000000"/>
                <w:sz w:val="20"/>
              </w:rPr>
              <w:t xml:space="preserve">және тәртiппен ұсынылған Қазақстан Республикасының кеден аумағынан тауарларды экспорт режимiнде әкету фактiсiн растайтын мәлiметтерi есепке алынады. </w:t>
            </w:r>
          </w:p>
          <w:p>
            <w:pPr>
              <w:spacing w:after="20"/>
              <w:ind w:left="20"/>
              <w:jc w:val="both"/>
            </w:pPr>
            <w:r>
              <w:rPr>
                <w:rFonts w:ascii="Times New Roman"/>
                <w:b w:val="false"/>
                <w:i w:val="false"/>
                <w:color w:val="000000"/>
                <w:sz w:val="20"/>
              </w:rPr>
              <w:t xml:space="preserve">
Қазақстан Республикасының кеден аумағынан тауарларды экспорт режимiнде әкету фактiсiн растайтын мәлiметтер үшiн кеден органы жауапты болады. </w:t>
            </w:r>
          </w:p>
          <w:p>
            <w:pPr>
              <w:spacing w:after="20"/>
              <w:ind w:left="20"/>
              <w:jc w:val="both"/>
            </w:pPr>
            <w:r>
              <w:rPr>
                <w:rFonts w:ascii="Times New Roman"/>
                <w:b w:val="false"/>
                <w:i w:val="false"/>
                <w:color w:val="000000"/>
                <w:sz w:val="20"/>
              </w:rPr>
              <w:t xml:space="preserve">
5. Егер нөлдiк ставка бойынша салық салынатын айналымдары бар қосылған құн салығын төлеушi қосылған құн салығының сомасын қайтару туралы салық органына өтiнiш жасамаса, онда осы баптың 2-тармағында аталған асып кету сомасы есептi салық кезеңiнен кейiнгi салық кезеңiнде қосылған құн салығы бойынша алдағы төлемдер есебiне есепке жатқызылады. </w:t>
            </w:r>
          </w:p>
          <w:p>
            <w:pPr>
              <w:spacing w:after="20"/>
              <w:ind w:left="20"/>
              <w:jc w:val="both"/>
            </w:pPr>
            <w:r>
              <w:rPr>
                <w:rFonts w:ascii="Times New Roman"/>
                <w:b w:val="false"/>
                <w:i w:val="false"/>
                <w:color w:val="000000"/>
                <w:sz w:val="20"/>
              </w:rPr>
              <w:t xml:space="preserve">
6. Осы баптың 2 және 3-тармақтарында аталған жағдайлардан басқа мынадай жағдайларда: </w:t>
            </w:r>
          </w:p>
          <w:p>
            <w:pPr>
              <w:spacing w:after="20"/>
              <w:ind w:left="20"/>
              <w:jc w:val="both"/>
            </w:pPr>
            <w:r>
              <w:rPr>
                <w:rFonts w:ascii="Times New Roman"/>
                <w:b w:val="false"/>
                <w:i w:val="false"/>
                <w:color w:val="000000"/>
                <w:sz w:val="20"/>
              </w:rPr>
              <w:t xml:space="preserve">
1) грант қаражаттары есебiнен алынатын тауарлар (жұмыстар, қызмет көрсетулер) берушiлерге осы Кодекстiң 253-бабында көзделген тәртiппен төленген; </w:t>
            </w:r>
          </w:p>
          <w:p>
            <w:pPr>
              <w:spacing w:after="20"/>
              <w:ind w:left="20"/>
              <w:jc w:val="both"/>
            </w:pPr>
            <w:r>
              <w:rPr>
                <w:rFonts w:ascii="Times New Roman"/>
                <w:b w:val="false"/>
                <w:i w:val="false"/>
                <w:color w:val="000000"/>
                <w:sz w:val="20"/>
              </w:rPr>
              <w:t xml:space="preserve">
2) дипломатиялық және оларға теңестiрiлген өкiлдiктер шетелдiк дипломатиялық және оларға теңестiрiлген өкiлдiктерге ресми пайдалануға, сондай-ақ осы өкiлдiктердiң дипломатиялық және әкiмшiлiк-техникалық қызметкерлерiне, олармен бiрге тұратын отбасыларының мүшелерiн қоса алғанда, жеке пайдалануға арналған тауарлар (жұмыстар, қызмет көрсетулердi) берушiлерге осы Кодекстiң 254-бабында көзделген жағдайларда төлеген қосылған құн салығы; </w:t>
            </w:r>
          </w:p>
          <w:p>
            <w:pPr>
              <w:spacing w:after="20"/>
              <w:ind w:left="20"/>
              <w:jc w:val="both"/>
            </w:pPr>
            <w:r>
              <w:rPr>
                <w:rFonts w:ascii="Times New Roman"/>
                <w:b w:val="false"/>
                <w:i w:val="false"/>
                <w:color w:val="000000"/>
                <w:sz w:val="20"/>
              </w:rPr>
              <w:t xml:space="preserve">
3) бюджетке артық төленген қосылған құн салығының сомасы осы Кодекстің 39 және 40-баптарында белгiленген тәртiппен қайтарылуға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251-бапқа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252-бап. Нөлдiк ставка бойынша салық салынатын айналымдар бойынша қосылған құн салығын қайтару </w:t>
            </w:r>
          </w:p>
          <w:p>
            <w:pPr>
              <w:spacing w:after="20"/>
              <w:ind w:left="20"/>
              <w:jc w:val="both"/>
            </w:pPr>
            <w:r>
              <w:rPr>
                <w:rFonts w:ascii="Times New Roman"/>
                <w:b w:val="false"/>
                <w:i w:val="false"/>
                <w:color w:val="000000"/>
                <w:sz w:val="20"/>
              </w:rPr>
              <w:t xml:space="preserve">
1. Нөлдiк ставка бойынша салық салынатын айналымдар бойынша қосылған құн салығын қайтару салық органы қосылған құн салығын төлеушiнiң уәкiлеттi орган </w:t>
            </w:r>
            <w:r>
              <w:rPr>
                <w:rFonts w:ascii="Times New Roman"/>
                <w:b w:val="false"/>
                <w:i w:val="false"/>
                <w:color w:val="000000"/>
                <w:sz w:val="20"/>
              </w:rPr>
              <w:t xml:space="preserve">белгiлеген </w:t>
            </w:r>
            <w:r>
              <w:rPr>
                <w:rFonts w:ascii="Times New Roman"/>
                <w:b w:val="false"/>
                <w:i w:val="false"/>
                <w:color w:val="000000"/>
                <w:sz w:val="20"/>
              </w:rPr>
              <w:t xml:space="preserve">нысан бойынша салықты қайтару туралы өтiнiшiн алған кезден бастап алпыс жұмыс күнi iшiнде және: </w:t>
            </w:r>
          </w:p>
          <w:p>
            <w:pPr>
              <w:spacing w:after="20"/>
              <w:ind w:left="20"/>
              <w:jc w:val="both"/>
            </w:pPr>
            <w:r>
              <w:rPr>
                <w:rFonts w:ascii="Times New Roman"/>
                <w:b w:val="false"/>
                <w:i w:val="false"/>
                <w:color w:val="000000"/>
                <w:sz w:val="20"/>
              </w:rPr>
              <w:t xml:space="preserve">
1) салық кезеңi iшiндегi </w:t>
            </w:r>
            <w:r>
              <w:rPr>
                <w:rFonts w:ascii="Times New Roman"/>
                <w:b w:val="false"/>
                <w:i w:val="false"/>
                <w:color w:val="000000"/>
                <w:sz w:val="20"/>
              </w:rPr>
              <w:t xml:space="preserve">қосылған құн салығы жөнiндегi </w:t>
            </w:r>
            <w:r>
              <w:rPr>
                <w:rFonts w:ascii="Times New Roman"/>
                <w:b w:val="false"/>
                <w:i w:val="false"/>
                <w:color w:val="000000"/>
                <w:sz w:val="20"/>
              </w:rPr>
              <w:t xml:space="preserve">декларация; </w:t>
            </w:r>
          </w:p>
          <w:p>
            <w:pPr>
              <w:spacing w:after="20"/>
              <w:ind w:left="20"/>
              <w:jc w:val="both"/>
            </w:pPr>
            <w:r>
              <w:rPr>
                <w:rFonts w:ascii="Times New Roman"/>
                <w:b w:val="false"/>
                <w:i w:val="false"/>
                <w:color w:val="000000"/>
                <w:sz w:val="20"/>
              </w:rPr>
              <w:t xml:space="preserve">
2) осы Кодекстiң 223-бабына сәйкес тауарларды экспорттық растау үшiн қажеттi құжаттар; </w:t>
            </w:r>
          </w:p>
          <w:p>
            <w:pPr>
              <w:spacing w:after="20"/>
              <w:ind w:left="20"/>
              <w:jc w:val="both"/>
            </w:pPr>
            <w:r>
              <w:rPr>
                <w:rFonts w:ascii="Times New Roman"/>
                <w:b w:val="false"/>
                <w:i w:val="false"/>
                <w:color w:val="000000"/>
                <w:sz w:val="20"/>
              </w:rPr>
              <w:t xml:space="preserve">
3) осы Кодекстiң 224-1-бабына сәйкес тауарлардың арнайы экономикалық аймақтардың аумағында өткiзiлгенiн растау үшiн қажеттi құжаттар; </w:t>
            </w:r>
          </w:p>
          <w:p>
            <w:pPr>
              <w:spacing w:after="20"/>
              <w:ind w:left="20"/>
              <w:jc w:val="both"/>
            </w:pPr>
            <w:r>
              <w:rPr>
                <w:rFonts w:ascii="Times New Roman"/>
                <w:b w:val="false"/>
                <w:i w:val="false"/>
                <w:color w:val="000000"/>
                <w:sz w:val="20"/>
              </w:rPr>
              <w:t xml:space="preserve">
4) өзi өндiрген тауарларды осы Кодекстiң 224-2-бабы 1-тармағының 1) тармақшасында аталған салық төлеушiге өткiзгенiн растау үшiн осы Кодекстiң 224-2-бабының 3-тармағына сәйкес қажеттi құжаттар; </w:t>
            </w:r>
          </w:p>
          <w:p>
            <w:pPr>
              <w:spacing w:after="20"/>
              <w:ind w:left="20"/>
              <w:jc w:val="both"/>
            </w:pPr>
            <w:r>
              <w:rPr>
                <w:rFonts w:ascii="Times New Roman"/>
                <w:b w:val="false"/>
                <w:i w:val="false"/>
                <w:color w:val="000000"/>
                <w:sz w:val="20"/>
              </w:rPr>
              <w:t xml:space="preserve">
5) өзi өндiрген тауарларды осы Кодекстiң 224-2-бабы 1-тармағының 2) тармақшасында аталған салық төлеушiлерге өткiзгенiн растау үшiн осы Кодекстiң 224-2-бабының 4-тармағына сәйкес қажеттi құжаттар; </w:t>
            </w:r>
          </w:p>
          <w:p>
            <w:pPr>
              <w:spacing w:after="20"/>
              <w:ind w:left="20"/>
              <w:jc w:val="both"/>
            </w:pPr>
            <w:r>
              <w:rPr>
                <w:rFonts w:ascii="Times New Roman"/>
                <w:b w:val="false"/>
                <w:i w:val="false"/>
                <w:color w:val="000000"/>
                <w:sz w:val="20"/>
              </w:rPr>
              <w:t xml:space="preserve">
6) салық органы жүргiзген салықтық тексеру актiсiне сәйкес қайтаруға ұсынылған салық сомасының дұрыстығын растау не осы баптың 4-тармағында көзделген жағдайда, салықтық тексеру актiсiне салық органының қорытындысы негiзiнде жүргiзiледi. </w:t>
            </w:r>
          </w:p>
          <w:p>
            <w:pPr>
              <w:spacing w:after="20"/>
              <w:ind w:left="20"/>
              <w:jc w:val="both"/>
            </w:pPr>
            <w:r>
              <w:rPr>
                <w:rFonts w:ascii="Times New Roman"/>
                <w:b w:val="false"/>
                <w:i w:val="false"/>
                <w:color w:val="000000"/>
                <w:sz w:val="20"/>
              </w:rPr>
              <w:t xml:space="preserve">
Осы тармаққа сәйкес қосылған құн салығын қайтару </w:t>
            </w:r>
            <w:r>
              <w:rPr>
                <w:rFonts w:ascii="Times New Roman"/>
                <w:b w:val="false"/>
                <w:i w:val="false"/>
                <w:color w:val="000000"/>
                <w:sz w:val="20"/>
              </w:rPr>
              <w:t xml:space="preserve">тәртiбiн </w:t>
            </w:r>
            <w:r>
              <w:rPr>
                <w:rFonts w:ascii="Times New Roman"/>
                <w:b w:val="false"/>
                <w:i w:val="false"/>
                <w:color w:val="000000"/>
                <w:sz w:val="20"/>
              </w:rPr>
              <w:t xml:space="preserve">уәкiлеттi орган айқындайды. </w:t>
            </w:r>
          </w:p>
          <w:p>
            <w:pPr>
              <w:spacing w:after="20"/>
              <w:ind w:left="20"/>
              <w:jc w:val="both"/>
            </w:pPr>
            <w:r>
              <w:rPr>
                <w:rFonts w:ascii="Times New Roman"/>
                <w:b w:val="false"/>
                <w:i w:val="false"/>
                <w:color w:val="000000"/>
                <w:sz w:val="20"/>
              </w:rPr>
              <w:t xml:space="preserve">
2. Қосылған құн салығын қайтару: </w:t>
            </w:r>
          </w:p>
          <w:p>
            <w:pPr>
              <w:spacing w:after="20"/>
              <w:ind w:left="20"/>
              <w:jc w:val="both"/>
            </w:pPr>
            <w:r>
              <w:rPr>
                <w:rFonts w:ascii="Times New Roman"/>
                <w:b w:val="false"/>
                <w:i w:val="false"/>
                <w:color w:val="000000"/>
                <w:sz w:val="20"/>
              </w:rPr>
              <w:t xml:space="preserve">
1) қосылған құн салығын осы салықты төлеушiнiң аталған салық пен салықтың басқа да түрлерi бойынша салық берешегiн өтеу есебiне есепке жатқызу жолымен жүргiзiледi. </w:t>
            </w:r>
          </w:p>
          <w:p>
            <w:pPr>
              <w:spacing w:after="20"/>
              <w:ind w:left="20"/>
              <w:jc w:val="both"/>
            </w:pPr>
            <w:r>
              <w:rPr>
                <w:rFonts w:ascii="Times New Roman"/>
                <w:b w:val="false"/>
                <w:i w:val="false"/>
                <w:color w:val="000000"/>
                <w:sz w:val="20"/>
              </w:rPr>
              <w:t xml:space="preserve">
Егер заңды тұлға қосылған құн салығын төлеушi болып табылса, онда қосылған құн салығын қайтару қосылған құн салығын оның құрылымдық бөлiмшесiнiң осы және басқа да салық түрлерi бойынша салық берешегiн өтеу есебiне есепке жатқызу жолымен де жүргiзiледi. </w:t>
            </w:r>
          </w:p>
          <w:p>
            <w:pPr>
              <w:spacing w:after="20"/>
              <w:ind w:left="20"/>
              <w:jc w:val="both"/>
            </w:pPr>
            <w:r>
              <w:rPr>
                <w:rFonts w:ascii="Times New Roman"/>
                <w:b w:val="false"/>
                <w:i w:val="false"/>
                <w:color w:val="000000"/>
                <w:sz w:val="20"/>
              </w:rPr>
              <w:t xml:space="preserve">
Егер заңды тұлғаның құрылымдық бөлiмшесi қосылған құн салығын төлеушi болып табылса, қосылған құн салығын қайтару қосылған құн салығын заңды тұлғаның осы және басқа да салық түрлерi бойынша салық берешегiн өтеу есебiне есепке жатқызу жолымен де жүргiзiледi; </w:t>
            </w:r>
          </w:p>
          <w:p>
            <w:pPr>
              <w:spacing w:after="20"/>
              <w:ind w:left="20"/>
              <w:jc w:val="both"/>
            </w:pPr>
            <w:r>
              <w:rPr>
                <w:rFonts w:ascii="Times New Roman"/>
                <w:b w:val="false"/>
                <w:i w:val="false"/>
                <w:color w:val="000000"/>
                <w:sz w:val="20"/>
              </w:rPr>
              <w:t xml:space="preserve">
2) тауарлардың импорты кезiнде төленуге тиiс қосылған құн салығының есебiне есепке жатқызу; </w:t>
            </w:r>
          </w:p>
          <w:p>
            <w:pPr>
              <w:spacing w:after="20"/>
              <w:ind w:left="20"/>
              <w:jc w:val="both"/>
            </w:pPr>
            <w:r>
              <w:rPr>
                <w:rFonts w:ascii="Times New Roman"/>
                <w:b w:val="false"/>
                <w:i w:val="false"/>
                <w:color w:val="000000"/>
                <w:sz w:val="20"/>
              </w:rPr>
              <w:t xml:space="preserve">
3) осы Кодекстiң 221-бабына сәйкес төленуге тиiс қосылған құн салығының есебiне есепке жатқызу; </w:t>
            </w:r>
          </w:p>
          <w:p>
            <w:pPr>
              <w:spacing w:after="20"/>
              <w:ind w:left="20"/>
              <w:jc w:val="both"/>
            </w:pPr>
            <w:r>
              <w:rPr>
                <w:rFonts w:ascii="Times New Roman"/>
                <w:b w:val="false"/>
                <w:i w:val="false"/>
                <w:color w:val="000000"/>
                <w:sz w:val="20"/>
              </w:rPr>
              <w:t xml:space="preserve">
4) қосылған құн салығын төлеушiнiң осы және басқа да салық түрлерi бойынша салық берешегi болмаған жағдайда қосылған құн салығын қайтару оның дербес салық төлеушiлер болып табылатын құрылымдық бөлiмшелерiнiң осы және басқа да салық түрлерi бойынша салық берешегiн өтеу есебiне есепке жатқызу; </w:t>
            </w:r>
          </w:p>
          <w:p>
            <w:pPr>
              <w:spacing w:after="20"/>
              <w:ind w:left="20"/>
              <w:jc w:val="both"/>
            </w:pPr>
            <w:r>
              <w:rPr>
                <w:rFonts w:ascii="Times New Roman"/>
                <w:b w:val="false"/>
                <w:i w:val="false"/>
                <w:color w:val="000000"/>
                <w:sz w:val="20"/>
              </w:rPr>
              <w:t xml:space="preserve">
5) қосылған құн салығын төлеушiнiң банк шотына ақша аудару жолымен жүргiзiледi; </w:t>
            </w:r>
          </w:p>
          <w:p>
            <w:pPr>
              <w:spacing w:after="20"/>
              <w:ind w:left="20"/>
              <w:jc w:val="both"/>
            </w:pPr>
            <w:r>
              <w:rPr>
                <w:rFonts w:ascii="Times New Roman"/>
                <w:b w:val="false"/>
                <w:i w:val="false"/>
                <w:color w:val="000000"/>
                <w:sz w:val="20"/>
              </w:rPr>
              <w:t xml:space="preserve">
6) қосылған құн салығын төлеушiнiң салық берешегi болмаған жағдайда, салық төлеушi қосылған құн салығын салықтың басқа да түрлерi бойынша алдағы уақыттағы төлемдер есебiне есепке жатқызу жолымен қайтаруды талап етуге құқылы. </w:t>
            </w:r>
          </w:p>
          <w:p>
            <w:pPr>
              <w:spacing w:after="20"/>
              <w:ind w:left="20"/>
              <w:jc w:val="both"/>
            </w:pPr>
            <w:r>
              <w:rPr>
                <w:rFonts w:ascii="Times New Roman"/>
                <w:b w:val="false"/>
                <w:i w:val="false"/>
                <w:color w:val="000000"/>
                <w:sz w:val="20"/>
              </w:rPr>
              <w:t xml:space="preserve">
3. Қосылған құн салығын қосылған құн салығын төлеушiнiң банк шотына қайтару оның салық берешегi болмаған кезде жүргiзiледi. </w:t>
            </w:r>
          </w:p>
          <w:p>
            <w:pPr>
              <w:spacing w:after="20"/>
              <w:ind w:left="20"/>
              <w:jc w:val="both"/>
            </w:pPr>
            <w:r>
              <w:rPr>
                <w:rFonts w:ascii="Times New Roman"/>
                <w:b w:val="false"/>
                <w:i w:val="false"/>
                <w:color w:val="000000"/>
                <w:sz w:val="20"/>
              </w:rPr>
              <w:t xml:space="preserve">
Егер заңды тұлға қосылған құн салығын төлеушi болып табылса, қосылған құн салығын банк шотына қайтару оның құрылымдық бөлiмшелерiнiң осы және басқа да салық түрлерi бойынша салық берешегi болмаған кезде де жүргізiледi. </w:t>
            </w:r>
          </w:p>
          <w:p>
            <w:pPr>
              <w:spacing w:after="20"/>
              <w:ind w:left="20"/>
              <w:jc w:val="both"/>
            </w:pPr>
            <w:r>
              <w:rPr>
                <w:rFonts w:ascii="Times New Roman"/>
                <w:b w:val="false"/>
                <w:i w:val="false"/>
                <w:color w:val="000000"/>
                <w:sz w:val="20"/>
              </w:rPr>
              <w:t xml:space="preserve">
4. Егер салықтық тексеру жүргiзiлген мерзiм iшiнде қарсы салықтық тексеру жүргiзiлген кезде анықталған бұзушылықтар жойылмаса, қосылған құн салығын төлеушiге салықты қайтару солар бойынша бұзушылықтар анықталмаған не жойылған сомалар шегiнде жүргiзiледi. </w:t>
            </w:r>
          </w:p>
          <w:p>
            <w:pPr>
              <w:spacing w:after="20"/>
              <w:ind w:left="20"/>
              <w:jc w:val="both"/>
            </w:pPr>
            <w:r>
              <w:rPr>
                <w:rFonts w:ascii="Times New Roman"/>
                <w:b w:val="false"/>
                <w:i w:val="false"/>
                <w:color w:val="000000"/>
                <w:sz w:val="20"/>
              </w:rPr>
              <w:t xml:space="preserve">
Егер бұзушылықтар салықтық тексеру аяқталғаннан кейiн жойылса, салықты қайтару уәкiлеттi орган белгiлеген нысанда және тәртiппен салықтық тексерудi жүргiзген салық органының </w:t>
            </w:r>
            <w:r>
              <w:rPr>
                <w:rFonts w:ascii="Times New Roman"/>
                <w:b w:val="false"/>
                <w:i w:val="false"/>
                <w:color w:val="000000"/>
                <w:sz w:val="20"/>
              </w:rPr>
              <w:t xml:space="preserve">қорытындысы </w:t>
            </w:r>
            <w:r>
              <w:rPr>
                <w:rFonts w:ascii="Times New Roman"/>
                <w:b w:val="false"/>
                <w:i w:val="false"/>
                <w:color w:val="000000"/>
                <w:sz w:val="20"/>
              </w:rPr>
              <w:t xml:space="preserve">негiзiнде салықтық тексеру өткiзусiз жүргізiледi. </w:t>
            </w:r>
          </w:p>
          <w:p>
            <w:pPr>
              <w:spacing w:after="20"/>
              <w:ind w:left="20"/>
              <w:jc w:val="both"/>
            </w:pPr>
            <w:r>
              <w:rPr>
                <w:rFonts w:ascii="Times New Roman"/>
                <w:b w:val="false"/>
                <w:i w:val="false"/>
                <w:color w:val="000000"/>
                <w:sz w:val="20"/>
              </w:rPr>
              <w:t xml:space="preserve">
Осы бапқа сәйкес расталған, бiрақ белгiленген мерзiмдерде қайтарылмаған қосылған құн салығының сомасына қайтару мерзiмi бұзылған әрбiр күн үшiн Қазақстан Республикасының Ұлттық Банкi белгiлеген қайта қаржыландыру ресми ставканың 2,5 еселенген мөлшерiнде өсiмпұл есептеледi. </w:t>
            </w:r>
          </w:p>
          <w:p>
            <w:pPr>
              <w:spacing w:after="20"/>
              <w:ind w:left="20"/>
              <w:jc w:val="both"/>
            </w:pPr>
            <w:r>
              <w:rPr>
                <w:rFonts w:ascii="Times New Roman"/>
                <w:b w:val="false"/>
                <w:i w:val="false"/>
                <w:color w:val="000000"/>
                <w:sz w:val="20"/>
              </w:rPr>
              <w:t xml:space="preserve">
Қайтаруға ұсынылған қосылған құн салығы сомаларының дұрыстығын растау үшiн қарсы тексеру тағайындау туралы шешiм уәкiлеттi орган белгiлеген тәртiппен, мынадай жағдайлар: </w:t>
            </w:r>
          </w:p>
          <w:p>
            <w:pPr>
              <w:spacing w:after="20"/>
              <w:ind w:left="20"/>
              <w:jc w:val="both"/>
            </w:pPr>
            <w:r>
              <w:rPr>
                <w:rFonts w:ascii="Times New Roman"/>
                <w:b w:val="false"/>
                <w:i w:val="false"/>
                <w:color w:val="000000"/>
                <w:sz w:val="20"/>
              </w:rPr>
              <w:t xml:space="preserve">
1) қарсы тексерулер: </w:t>
            </w:r>
          </w:p>
          <w:p>
            <w:pPr>
              <w:spacing w:after="20"/>
              <w:ind w:left="20"/>
              <w:jc w:val="both"/>
            </w:pPr>
            <w:r>
              <w:rPr>
                <w:rFonts w:ascii="Times New Roman"/>
                <w:b w:val="false"/>
                <w:i w:val="false"/>
                <w:color w:val="000000"/>
                <w:sz w:val="20"/>
              </w:rPr>
              <w:t xml:space="preserve">
бұл салық төлеушiнiң қосылған құн салығын қайтаруға өтiнiш берген кезiнiң алдындағы он екi ай кезең iшiнде аталған салық төлеушiге айына кемiнде бiр рет тауарларды (жұмыстарды, қызмет көрсетулердi) өткiзудi жүзеге асырған берушiлерге; </w:t>
            </w:r>
          </w:p>
          <w:p>
            <w:pPr>
              <w:spacing w:after="20"/>
              <w:ind w:left="20"/>
              <w:jc w:val="both"/>
            </w:pPr>
            <w:r>
              <w:rPr>
                <w:rFonts w:ascii="Times New Roman"/>
                <w:b w:val="false"/>
                <w:i w:val="false"/>
                <w:color w:val="000000"/>
                <w:sz w:val="20"/>
              </w:rPr>
              <w:t xml:space="preserve">
электр және жылу энергиясын, суды, газды, байланыс қызметiн берушiлерге; </w:t>
            </w:r>
          </w:p>
          <w:p>
            <w:pPr>
              <w:spacing w:after="20"/>
              <w:ind w:left="20"/>
              <w:jc w:val="both"/>
            </w:pPr>
            <w:r>
              <w:rPr>
                <w:rFonts w:ascii="Times New Roman"/>
                <w:b w:val="false"/>
                <w:i w:val="false"/>
                <w:color w:val="000000"/>
                <w:sz w:val="20"/>
              </w:rPr>
              <w:t xml:space="preserve">
осы тармақтың 3) тармақшасына сәйкес қайтаруға ұсынылған қосылған құн салығы сомаларының дұрыстығы расталған кезде жүргiзiлмейтiнi; </w:t>
            </w:r>
          </w:p>
          <w:p>
            <w:pPr>
              <w:spacing w:after="20"/>
              <w:ind w:left="20"/>
              <w:jc w:val="both"/>
            </w:pPr>
            <w:r>
              <w:rPr>
                <w:rFonts w:ascii="Times New Roman"/>
                <w:b w:val="false"/>
                <w:i w:val="false"/>
                <w:color w:val="000000"/>
                <w:sz w:val="20"/>
              </w:rPr>
              <w:t xml:space="preserve">
2) камералық бақылау жүргiзу кезiнде бұзушылықтары анықталған берушiлер (Қазақстан Республикасының аумағында экспортталған тауарлар өндiрiсi мен айналымы процесiне қатысқан тауарларды (жұмыстарды, қызмет көрсетулердi берушi салық төлеушiлердi қоса алғанда) мiндеттi қарсы тексеруге жататыны; </w:t>
            </w:r>
          </w:p>
          <w:p>
            <w:pPr>
              <w:spacing w:after="20"/>
              <w:ind w:left="20"/>
              <w:jc w:val="both"/>
            </w:pPr>
            <w:r>
              <w:rPr>
                <w:rFonts w:ascii="Times New Roman"/>
                <w:b w:val="false"/>
                <w:i w:val="false"/>
                <w:color w:val="000000"/>
                <w:sz w:val="20"/>
              </w:rPr>
              <w:t xml:space="preserve">
3) егер қосылған құн салығын төлеушiнiң берушiсi салық төлеушiлердiң мониторинг жүргiзуiне тиiс болса, салық қызметi органдары осы Кодекске сәйкес осы берушiлер ұсынатын салық есептiлiгiнiң негiзiнде қайтаруға ұсынылған қосылған құн салығы сомаларының дұрыстығын растауы мүмкiн екендiгi ескерiле отырып қабылданады. </w:t>
            </w:r>
          </w:p>
          <w:p>
            <w:pPr>
              <w:spacing w:after="20"/>
              <w:ind w:left="20"/>
              <w:jc w:val="both"/>
            </w:pPr>
            <w:r>
              <w:rPr>
                <w:rFonts w:ascii="Times New Roman"/>
                <w:b w:val="false"/>
                <w:i w:val="false"/>
                <w:color w:val="000000"/>
                <w:sz w:val="20"/>
              </w:rPr>
              <w:t xml:space="preserve">
5. Осы бапта көзделген қосылған құн салығы: </w:t>
            </w:r>
          </w:p>
          <w:p>
            <w:pPr>
              <w:spacing w:after="20"/>
              <w:ind w:left="20"/>
              <w:jc w:val="both"/>
            </w:pPr>
            <w:r>
              <w:rPr>
                <w:rFonts w:ascii="Times New Roman"/>
                <w:b w:val="false"/>
                <w:i w:val="false"/>
                <w:color w:val="000000"/>
                <w:sz w:val="20"/>
              </w:rPr>
              <w:t xml:space="preserve">
1) шағын бизнес субъектiлерi; </w:t>
            </w:r>
          </w:p>
          <w:p>
            <w:pPr>
              <w:spacing w:after="20"/>
              <w:ind w:left="20"/>
              <w:jc w:val="both"/>
            </w:pPr>
            <w:r>
              <w:rPr>
                <w:rFonts w:ascii="Times New Roman"/>
                <w:b w:val="false"/>
                <w:i w:val="false"/>
                <w:color w:val="000000"/>
                <w:sz w:val="20"/>
              </w:rPr>
              <w:t xml:space="preserve">
2) шаруа (фермер) қожалықтары; </w:t>
            </w:r>
          </w:p>
          <w:p>
            <w:pPr>
              <w:spacing w:after="20"/>
              <w:ind w:left="20"/>
              <w:jc w:val="both"/>
            </w:pPr>
            <w:r>
              <w:rPr>
                <w:rFonts w:ascii="Times New Roman"/>
                <w:b w:val="false"/>
                <w:i w:val="false"/>
                <w:color w:val="000000"/>
                <w:sz w:val="20"/>
              </w:rPr>
              <w:t xml:space="preserve">
3) ауыл шаруашылық өнiмiн өндiрушi заңды тұлғалар үшiн белгiленген арнаулы салық режимiнде бюджетпен есеп айырысуды жүзеге асыратын қосылған құн салығын төлеушiлерге қайтарылмайды. </w:t>
            </w:r>
          </w:p>
          <w:p>
            <w:pPr>
              <w:spacing w:after="20"/>
              <w:ind w:left="20"/>
              <w:jc w:val="both"/>
            </w:pPr>
            <w:r>
              <w:rPr>
                <w:rFonts w:ascii="Times New Roman"/>
                <w:b w:val="false"/>
                <w:i w:val="false"/>
                <w:color w:val="000000"/>
                <w:sz w:val="20"/>
              </w:rPr>
              <w:t xml:space="preserve">
6. Нөлдiк ставка бойынша қосылған құн салығы салынатын және олар бойынша өтiнiш берiлген айналымдар жасалған салық кезеңiнен кейiн он екi ай өткен соң салықты қайтару туралы өтiнiш берген қосылған құн салығын төлеушiлерге осы бапта көзделген қосылған құн салығын қайтару жүргізілмейдi.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252-бап жаңа редакцияда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253-бап. Грант қаражаттары есебiнен сатып алынатын тауарлар (жұмыстар, қызмет көрсетулер) бойынша төленген қосылған құн салығын қайтару </w:t>
            </w:r>
          </w:p>
          <w:p>
            <w:pPr>
              <w:spacing w:after="20"/>
              <w:ind w:left="20"/>
              <w:jc w:val="both"/>
            </w:pPr>
            <w:r>
              <w:rPr>
                <w:rFonts w:ascii="Times New Roman"/>
                <w:b w:val="false"/>
                <w:i w:val="false"/>
                <w:color w:val="000000"/>
                <w:sz w:val="20"/>
              </w:rPr>
              <w:t xml:space="preserve">
1. Грант қаражаттары есебiнен алынатын тауарларды (жұмыстарды, қызмет көрсетулердi) берушiлерге төленген қосылған құн салығын, егер бiр мезгiлде мынадай шарттар сақталса: </w:t>
            </w:r>
          </w:p>
          <w:p>
            <w:pPr>
              <w:spacing w:after="20"/>
              <w:ind w:left="20"/>
              <w:jc w:val="both"/>
            </w:pPr>
            <w:r>
              <w:rPr>
                <w:rFonts w:ascii="Times New Roman"/>
                <w:b w:val="false"/>
                <w:i w:val="false"/>
                <w:color w:val="000000"/>
                <w:sz w:val="20"/>
              </w:rPr>
              <w:t xml:space="preserve">
1) тауарлар (жұмыстар, қызмет көрсетулер) алынатын </w:t>
            </w:r>
            <w:r>
              <w:rPr>
                <w:rFonts w:ascii="Times New Roman"/>
                <w:b w:val="false"/>
                <w:i w:val="false"/>
                <w:color w:val="000000"/>
                <w:sz w:val="20"/>
              </w:rPr>
              <w:t xml:space="preserve">грант қаражаттары </w:t>
            </w:r>
            <w:r>
              <w:rPr>
                <w:rFonts w:ascii="Times New Roman"/>
                <w:b w:val="false"/>
                <w:i w:val="false"/>
                <w:color w:val="000000"/>
                <w:sz w:val="20"/>
              </w:rPr>
              <w:t xml:space="preserve">мемлекеттер, мемлекеттер үкiметтерi, халықаралық ұйымдар желiсi бойынша берiлсе; </w:t>
            </w:r>
          </w:p>
          <w:p>
            <w:pPr>
              <w:spacing w:after="20"/>
              <w:ind w:left="20"/>
              <w:jc w:val="both"/>
            </w:pPr>
            <w:r>
              <w:rPr>
                <w:rFonts w:ascii="Times New Roman"/>
                <w:b w:val="false"/>
                <w:i w:val="false"/>
                <w:color w:val="000000"/>
                <w:sz w:val="20"/>
              </w:rPr>
              <w:t xml:space="preserve">
2) тауарлар (жұмыстар, қызметтер) тек грант мақсаттарын iске асыру үшiн ғана алынса; </w:t>
            </w:r>
          </w:p>
          <w:p>
            <w:pPr>
              <w:spacing w:after="20"/>
              <w:ind w:left="20"/>
              <w:jc w:val="both"/>
            </w:pPr>
            <w:r>
              <w:rPr>
                <w:rFonts w:ascii="Times New Roman"/>
                <w:b w:val="false"/>
                <w:i w:val="false"/>
                <w:color w:val="000000"/>
                <w:sz w:val="20"/>
              </w:rPr>
              <w:t xml:space="preserve">
3) тауарларды өткiзу, жұмыстарды орындау, қызметтер көрсету грант алушымен не грант мақсаттарын жүзеге асыру үшiн грант алушы тағайындаған орындаушымен жасалған шартқа (келiсiм-шартқа) сәйкес жүзеге асырылса, салық органдары отыз жұмыс күнi ішiнде қайтарады. </w:t>
            </w:r>
          </w:p>
          <w:p>
            <w:pPr>
              <w:spacing w:after="20"/>
              <w:ind w:left="20"/>
              <w:jc w:val="both"/>
            </w:pPr>
            <w:r>
              <w:rPr>
                <w:rFonts w:ascii="Times New Roman"/>
                <w:b w:val="false"/>
                <w:i w:val="false"/>
                <w:color w:val="000000"/>
                <w:sz w:val="20"/>
              </w:rPr>
              <w:t xml:space="preserve">
2. Осы бапқа сәйкес грант алушыларға қосылған құн салығын қайтару осы Кодекстің 252-бабының 2 және 3-тармақтарында көзделген тәртiппен, қосылған құн салығы грант қаражаттары есебiнен төленгенiн растайтын құжаттар негiзiнде жүргiзiледi. </w:t>
            </w:r>
          </w:p>
          <w:p>
            <w:pPr>
              <w:spacing w:after="20"/>
              <w:ind w:left="20"/>
              <w:jc w:val="both"/>
            </w:pPr>
            <w:r>
              <w:rPr>
                <w:rFonts w:ascii="Times New Roman"/>
                <w:b w:val="false"/>
                <w:i w:val="false"/>
                <w:color w:val="000000"/>
                <w:sz w:val="20"/>
              </w:rPr>
              <w:t xml:space="preserve">
Қосылған құн салығының грант қаражаттары есебiнен төленгенiн растайтын құжаттардың </w:t>
            </w:r>
            <w:r>
              <w:rPr>
                <w:rFonts w:ascii="Times New Roman"/>
                <w:b w:val="false"/>
                <w:i w:val="false"/>
                <w:color w:val="000000"/>
                <w:sz w:val="20"/>
              </w:rPr>
              <w:t xml:space="preserve">тiзбесiн </w:t>
            </w:r>
            <w:r>
              <w:rPr>
                <w:rFonts w:ascii="Times New Roman"/>
                <w:b w:val="false"/>
                <w:i w:val="false"/>
                <w:color w:val="000000"/>
                <w:sz w:val="20"/>
              </w:rPr>
              <w:t xml:space="preserve">уәкiлеттi орган белгiлейдi. </w:t>
            </w:r>
          </w:p>
          <w:p>
            <w:pPr>
              <w:spacing w:after="20"/>
              <w:ind w:left="20"/>
              <w:jc w:val="both"/>
            </w:pPr>
            <w:r>
              <w:rPr>
                <w:rFonts w:ascii="Times New Roman"/>
                <w:b/>
                <w:i w:val="false"/>
                <w:color w:val="000000"/>
                <w:sz w:val="20"/>
              </w:rPr>
              <w:t xml:space="preserve">254-бап. Қосылған құн салығын Қазақстан Республикасында тiркелген дипломатиялық және оларға теңестiрiлген өкiлдiктерге қайтару </w:t>
            </w:r>
          </w:p>
          <w:p>
            <w:pPr>
              <w:spacing w:after="20"/>
              <w:ind w:left="20"/>
              <w:jc w:val="both"/>
            </w:pPr>
            <w:r>
              <w:rPr>
                <w:rFonts w:ascii="Times New Roman"/>
                <w:b w:val="false"/>
                <w:i w:val="false"/>
                <w:color w:val="000000"/>
                <w:sz w:val="20"/>
              </w:rPr>
              <w:t xml:space="preserve">
1. Осы Кодекстің 251-бабы 6-тармағының 2) тармақшасында көзделген қосылған құн салығын қайтару Қазақстан Республикасы қатысушысы болып табылатын халықаралық шарттарда мұндай қайтару көзделген жағдайда жүргiзiледi. </w:t>
            </w:r>
          </w:p>
          <w:p>
            <w:pPr>
              <w:spacing w:after="20"/>
              <w:ind w:left="20"/>
              <w:jc w:val="both"/>
            </w:pPr>
            <w:r>
              <w:rPr>
                <w:rFonts w:ascii="Times New Roman"/>
                <w:b w:val="false"/>
                <w:i w:val="false"/>
                <w:color w:val="000000"/>
                <w:sz w:val="20"/>
              </w:rPr>
              <w:t xml:space="preserve">
2. Қосылған құн салығы сомаларын Қазақстан Республикасында тiркелген дипломатиялық және оларға теңестiрiлген өкiлдiктерге қайтару осы дипломатиялық және оларға теңестiрiлген өкiлдiктер </w:t>
            </w:r>
            <w:r>
              <w:rPr>
                <w:rFonts w:ascii="Times New Roman"/>
                <w:b w:val="false"/>
                <w:i w:val="false"/>
                <w:color w:val="000000"/>
                <w:sz w:val="20"/>
              </w:rPr>
              <w:t xml:space="preserve">жасаған </w:t>
            </w:r>
            <w:r>
              <w:rPr>
                <w:rFonts w:ascii="Times New Roman"/>
                <w:b w:val="false"/>
                <w:i w:val="false"/>
                <w:color w:val="000000"/>
                <w:sz w:val="20"/>
              </w:rPr>
              <w:t xml:space="preserve">жиынтық ведомостардың (тiзiлiмдердiң) және қосылған құн салығының төленген фактiсiн растайтын құжаттардың (шот-фактуралардың, чектердiң және т.б.) көшiрмелерi негiзiнде жүзеге асырылады. </w:t>
            </w:r>
          </w:p>
          <w:p>
            <w:pPr>
              <w:spacing w:after="20"/>
              <w:ind w:left="20"/>
              <w:jc w:val="both"/>
            </w:pPr>
            <w:r>
              <w:rPr>
                <w:rFonts w:ascii="Times New Roman"/>
                <w:b w:val="false"/>
                <w:i w:val="false"/>
                <w:color w:val="000000"/>
                <w:sz w:val="20"/>
              </w:rPr>
              <w:t xml:space="preserve">
Жиынтық ведомостар (тiзiлiмдер) уәкiлеттi орган белгiлеген нысанда орындалып, дипломатиялық және оларға теңестiрiлген өкiлдiктер жанама салықтар (қосылған құн салығы және акциз) бойынша жеңілдiктер беру кезiнде өзара түсiнiстiк принципiн сақтау жөнiндегi Ноталармен алмасуды растау үшiн Қазақстан Республикасының Сыртқы iстер министрлiгiне табыс етедi. Расталғаннан кейiн жиынтық ведомостар (тiзiлiмдер) уәкiлеттi орган қайтару жүргiзудi белгiлейтiн салық органына тапсырылуға тиiс. </w:t>
            </w:r>
          </w:p>
          <w:p>
            <w:pPr>
              <w:spacing w:after="20"/>
              <w:ind w:left="20"/>
              <w:jc w:val="both"/>
            </w:pPr>
            <w:r>
              <w:rPr>
                <w:rFonts w:ascii="Times New Roman"/>
                <w:b w:val="false"/>
                <w:i w:val="false"/>
                <w:color w:val="000000"/>
                <w:sz w:val="20"/>
              </w:rPr>
              <w:t xml:space="preserve">
Егер жиынтық ведомостарға (тiзiлiмдерге) қоса тiркелетiн құжаттарда қосылған құн салығының сомалары жеке жолмен бөлiнiп көрсетiлмесе, салық бойынша қайтарымды алу құқығы тауарларды (жұмыстарды, қызмет көрсетулердi) берушiлерден олардың қосылған құн салығын шот-фактураға енгiзуi туралы растауы алынған кезде ғана мүмкiн болады. </w:t>
            </w:r>
          </w:p>
          <w:p>
            <w:pPr>
              <w:spacing w:after="20"/>
              <w:ind w:left="20"/>
              <w:jc w:val="both"/>
            </w:pPr>
            <w:r>
              <w:rPr>
                <w:rFonts w:ascii="Times New Roman"/>
                <w:b w:val="false"/>
                <w:i w:val="false"/>
                <w:color w:val="000000"/>
                <w:sz w:val="20"/>
              </w:rPr>
              <w:t xml:space="preserve">
3. Салық органдары дипломатиялық және оларға теңестiрiлген өкiлдiктерге салықты қайтаруды Қазақстан Республикасының Сыртқы iстер министрлiгiнен жиынтық ведомостар (тiзiлiмдер) алғаннан кейiн отыз жұмыс күнi iшiнде жүзеге асырады. </w:t>
            </w:r>
          </w:p>
          <w:p>
            <w:pPr>
              <w:spacing w:after="20"/>
              <w:ind w:left="20"/>
              <w:jc w:val="both"/>
            </w:pPr>
            <w:r>
              <w:rPr>
                <w:rFonts w:ascii="Times New Roman"/>
                <w:b w:val="false"/>
                <w:i w:val="false"/>
                <w:color w:val="000000"/>
                <w:sz w:val="20"/>
              </w:rPr>
              <w:t xml:space="preserve">
Бюджеттен қайтарылуға тиiс салық сомалары дипломатиялық және оларға теңестiрiлген өкiлдiктердiң және (немесе) осы өкiлдiктердiң дипломатиялық, әкiмшiлiк-техникалық қызметшiлерiнiң тиiстi шотына аударылады.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254-бапқа өзгерту енгізілді - Қазақстан Республикасының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9-бөлім. Акциздер</w:t>
            </w:r>
          </w:p>
          <w:p>
            <w:pPr>
              <w:spacing w:after="20"/>
              <w:ind w:left="20"/>
              <w:jc w:val="both"/>
            </w:pPr>
            <w:r>
              <w:rPr>
                <w:rFonts w:ascii="Times New Roman"/>
                <w:b/>
                <w:i w:val="false"/>
                <w:color w:val="000000"/>
                <w:sz w:val="20"/>
              </w:rPr>
              <w:t>42-тарау. Жалпы ережелер</w:t>
            </w:r>
          </w:p>
          <w:p>
            <w:pPr>
              <w:spacing w:after="20"/>
              <w:ind w:left="20"/>
              <w:jc w:val="both"/>
            </w:pPr>
            <w:r>
              <w:rPr>
                <w:rFonts w:ascii="Times New Roman"/>
                <w:b/>
                <w:i w:val="false"/>
                <w:color w:val="000000"/>
                <w:sz w:val="20"/>
              </w:rPr>
              <w:t xml:space="preserve">255-бап. Акциздердi қолдану </w:t>
            </w:r>
          </w:p>
          <w:p>
            <w:pPr>
              <w:spacing w:after="20"/>
              <w:ind w:left="20"/>
              <w:jc w:val="both"/>
            </w:pPr>
            <w:r>
              <w:rPr>
                <w:rFonts w:ascii="Times New Roman"/>
                <w:b w:val="false"/>
                <w:i w:val="false"/>
                <w:color w:val="000000"/>
                <w:sz w:val="20"/>
              </w:rPr>
              <w:t xml:space="preserve">
Қазақстан Республикасының аумағында өндiрiлген және Қазақстан Республикасының аумағына импортталатын тауарларға, сондай-ақ осы Кодекстің 257-бабында көрсетілген қызмет түріне акциз салынады.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255-бапқа өзгерту енгізілді - Қазақстан Республикасының 2007.01.12. N </w:t>
            </w:r>
            <w:r>
              <w:rPr>
                <w:rFonts w:ascii="Times New Roman"/>
                <w:b w:val="false"/>
                <w:i w:val="false"/>
                <w:color w:val="000000"/>
                <w:sz w:val="20"/>
              </w:rPr>
              <w:t xml:space="preserve">220 </w:t>
            </w:r>
            <w:r>
              <w:rPr>
                <w:rFonts w:ascii="Times New Roman"/>
                <w:b w:val="false"/>
                <w:i w:val="false"/>
                <w:color w:val="ff0000"/>
                <w:sz w:val="20"/>
              </w:rPr>
              <w:t xml:space="preserve">(2008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256-бап. Төлеушiлер </w:t>
            </w:r>
          </w:p>
          <w:p>
            <w:pPr>
              <w:spacing w:after="20"/>
              <w:ind w:left="20"/>
              <w:jc w:val="both"/>
            </w:pPr>
            <w:r>
              <w:rPr>
                <w:rFonts w:ascii="Times New Roman"/>
                <w:b w:val="false"/>
                <w:i w:val="false"/>
                <w:color w:val="000000"/>
                <w:sz w:val="20"/>
              </w:rPr>
              <w:t xml:space="preserve">
1. Мыналар: </w:t>
            </w:r>
          </w:p>
          <w:p>
            <w:pPr>
              <w:spacing w:after="20"/>
              <w:ind w:left="20"/>
              <w:jc w:val="both"/>
            </w:pPr>
            <w:r>
              <w:rPr>
                <w:rFonts w:ascii="Times New Roman"/>
                <w:b w:val="false"/>
                <w:i w:val="false"/>
                <w:color w:val="000000"/>
                <w:sz w:val="20"/>
              </w:rPr>
              <w:t xml:space="preserve">
1) Қазақстан Республикасының аумағында акцизделетiн тауарлар шығаратын; </w:t>
            </w:r>
          </w:p>
          <w:p>
            <w:pPr>
              <w:spacing w:after="20"/>
              <w:ind w:left="20"/>
              <w:jc w:val="both"/>
            </w:pPr>
            <w:r>
              <w:rPr>
                <w:rFonts w:ascii="Times New Roman"/>
                <w:b w:val="false"/>
                <w:i w:val="false"/>
                <w:color w:val="000000"/>
                <w:sz w:val="20"/>
              </w:rPr>
              <w:t xml:space="preserve">
2) акцизделген тауарларды Қазақстан Республикасының кедендiк аумағына импорттайтын; </w:t>
            </w:r>
          </w:p>
          <w:p>
            <w:pPr>
              <w:spacing w:after="20"/>
              <w:ind w:left="20"/>
              <w:jc w:val="both"/>
            </w:pPr>
            <w:r>
              <w:rPr>
                <w:rFonts w:ascii="Times New Roman"/>
                <w:b w:val="false"/>
                <w:i w:val="false"/>
                <w:color w:val="000000"/>
                <w:sz w:val="20"/>
              </w:rPr>
              <w:t xml:space="preserve">
3) Қазақстан Республикасының аумағында бензиндi (авиациялық бензиндi қоспағанда) және дизель отынын көтерме, бөлшек саудада өткiзудi жүзеге асыратын;  </w:t>
            </w:r>
          </w:p>
          <w:p>
            <w:pPr>
              <w:spacing w:after="20"/>
              <w:ind w:left="20"/>
              <w:jc w:val="both"/>
            </w:pPr>
            <w:r>
              <w:rPr>
                <w:rFonts w:ascii="Times New Roman"/>
                <w:b w:val="false"/>
                <w:i w:val="false"/>
                <w:color w:val="000000"/>
                <w:sz w:val="20"/>
              </w:rPr>
              <w:t xml:space="preserve">
4) егер Қазақстан Республикасының заңдарына сәйкес бұрын Қазақстан Республикасының аумағында аталған тауарлар бойынша акциз төленбесе, конкурстық массаны, тәркiленген, иесi жоқ акцизделетiн тауарларды, сондай-ақ мұрагерлiк құқығы бойынша мемлекетке өткен және Қазақстан Республикасының аумағында мемлекет меншiгiне өтеусiз берiлген акцизделетiн тауарларды өткiзудi жүзеге асыратын; </w:t>
            </w:r>
          </w:p>
          <w:p>
            <w:pPr>
              <w:spacing w:after="20"/>
              <w:ind w:left="20"/>
              <w:jc w:val="both"/>
            </w:pPr>
            <w:r>
              <w:rPr>
                <w:rFonts w:ascii="Times New Roman"/>
                <w:b w:val="false"/>
                <w:i w:val="false"/>
                <w:color w:val="000000"/>
                <w:sz w:val="20"/>
              </w:rPr>
              <w:t xml:space="preserve">
5) Қазақстан Республикасының аумағында қызметтiң акцизделетiн түрiн жүзеге асыратын жеке және заңды тұлғалар акциз төлеушiлер болып табылады. </w:t>
            </w:r>
          </w:p>
          <w:p>
            <w:pPr>
              <w:spacing w:after="20"/>
              <w:ind w:left="20"/>
              <w:jc w:val="both"/>
            </w:pPr>
            <w:r>
              <w:rPr>
                <w:rFonts w:ascii="Times New Roman"/>
                <w:b w:val="false"/>
                <w:i w:val="false"/>
                <w:color w:val="000000"/>
                <w:sz w:val="20"/>
              </w:rPr>
              <w:t xml:space="preserve">
2. Осы баптың 1-тармағының ережелерi ескерiле отырып, резидент емес заңды тұлғалар және олардың құрылымдық бөлiмшелерi де акциз төлеушiлер болып табылады.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256-бапқа өзгерту енгізілді - Қазақстан Республикасының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2007.01.12. N  </w:t>
            </w:r>
            <w:r>
              <w:rPr>
                <w:rFonts w:ascii="Times New Roman"/>
                <w:b w:val="false"/>
                <w:i w:val="false"/>
                <w:color w:val="000000"/>
                <w:sz w:val="20"/>
              </w:rPr>
              <w:t xml:space="preserve">220 </w:t>
            </w:r>
            <w:r>
              <w:rPr>
                <w:rFonts w:ascii="Times New Roman"/>
                <w:b w:val="false"/>
                <w:i w:val="false"/>
                <w:color w:val="ff0000"/>
                <w:sz w:val="20"/>
              </w:rPr>
              <w:t xml:space="preserve">(2008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257-бап. Акцизделетiн тауарлар тізбесі және акцизделетін қызмет түрі </w:t>
            </w:r>
          </w:p>
          <w:p>
            <w:pPr>
              <w:spacing w:after="20"/>
              <w:ind w:left="20"/>
              <w:jc w:val="both"/>
            </w:pPr>
            <w:r>
              <w:rPr>
                <w:rFonts w:ascii="Times New Roman"/>
                <w:b w:val="false"/>
                <w:i w:val="false"/>
                <w:color w:val="000000"/>
                <w:sz w:val="20"/>
              </w:rPr>
              <w:t xml:space="preserve">
1. Мыналар: </w:t>
            </w:r>
          </w:p>
          <w:p>
            <w:pPr>
              <w:spacing w:after="20"/>
              <w:ind w:left="20"/>
              <w:jc w:val="both"/>
            </w:pPr>
            <w:r>
              <w:rPr>
                <w:rFonts w:ascii="Times New Roman"/>
                <w:b w:val="false"/>
                <w:i w:val="false"/>
                <w:color w:val="000000"/>
                <w:sz w:val="20"/>
              </w:rPr>
              <w:t xml:space="preserve">
1) спирттің барлық түрлерi; </w:t>
            </w:r>
          </w:p>
          <w:p>
            <w:pPr>
              <w:spacing w:after="20"/>
              <w:ind w:left="20"/>
              <w:jc w:val="both"/>
            </w:pPr>
            <w:r>
              <w:rPr>
                <w:rFonts w:ascii="Times New Roman"/>
                <w:b w:val="false"/>
                <w:i w:val="false"/>
                <w:color w:val="000000"/>
                <w:sz w:val="20"/>
              </w:rPr>
              <w:t xml:space="preserve">
2) алкоголь өнiмi; </w:t>
            </w:r>
          </w:p>
          <w:p>
            <w:pPr>
              <w:spacing w:after="20"/>
              <w:ind w:left="20"/>
              <w:jc w:val="both"/>
            </w:pPr>
            <w:r>
              <w:rPr>
                <w:rFonts w:ascii="Times New Roman"/>
                <w:b w:val="false"/>
                <w:i w:val="false"/>
                <w:color w:val="000000"/>
                <w:sz w:val="20"/>
              </w:rPr>
              <w:t xml:space="preserve">
3) темекi бұйымдары; </w:t>
            </w:r>
          </w:p>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 xml:space="preserve">алып тасталды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5) (алып тасталды)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6) (алып тасталды) </w:t>
            </w:r>
          </w:p>
          <w:p>
            <w:pPr>
              <w:spacing w:after="20"/>
              <w:ind w:left="20"/>
              <w:jc w:val="both"/>
            </w:pPr>
          </w:p>
          <w:p>
            <w:pPr>
              <w:spacing w:after="20"/>
              <w:ind w:left="20"/>
              <w:jc w:val="both"/>
            </w:pPr>
            <w:r>
              <w:rPr>
                <w:rFonts w:ascii="Times New Roman"/>
                <w:b w:val="false"/>
                <w:i w:val="false"/>
                <w:color w:val="000000"/>
                <w:sz w:val="20"/>
              </w:rPr>
              <w:t xml:space="preserve">
7) бензин (авиациялық бензиндi қоспағанда), дизель отыны; </w:t>
            </w:r>
          </w:p>
          <w:p>
            <w:pPr>
              <w:spacing w:after="20"/>
              <w:ind w:left="20"/>
              <w:jc w:val="both"/>
            </w:pPr>
            <w:r>
              <w:rPr>
                <w:rFonts w:ascii="Times New Roman"/>
                <w:b w:val="false"/>
                <w:i w:val="false"/>
                <w:color w:val="000000"/>
                <w:sz w:val="20"/>
              </w:rPr>
              <w:t xml:space="preserve">
8) жеңiл автомобильдер (арнайы мүгедектерге арналған, қолмен басқарылатын автомобильдерден басқа);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9) (алып тасталды)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10) шикi мұнай, газ конденсаты акцизделетiн тауарлар болып табылады. </w:t>
            </w:r>
          </w:p>
          <w:p>
            <w:pPr>
              <w:spacing w:after="20"/>
              <w:ind w:left="20"/>
              <w:jc w:val="both"/>
            </w:pPr>
            <w:r>
              <w:rPr>
                <w:rFonts w:ascii="Times New Roman"/>
                <w:b w:val="false"/>
                <w:i w:val="false"/>
                <w:color w:val="000000"/>
                <w:sz w:val="20"/>
              </w:rPr>
              <w:t xml:space="preserve">
2. Лотереяны ұйымдастыру мен өткізу акцизделетін қызмет түрі болып табылады.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257-бапқа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2007.01.12. N  </w:t>
            </w:r>
            <w:r>
              <w:rPr>
                <w:rFonts w:ascii="Times New Roman"/>
                <w:b w:val="false"/>
                <w:i w:val="false"/>
                <w:color w:val="000000"/>
                <w:sz w:val="20"/>
              </w:rPr>
              <w:t xml:space="preserve">220 </w:t>
            </w:r>
            <w:r>
              <w:rPr>
                <w:rFonts w:ascii="Times New Roman"/>
                <w:b w:val="false"/>
                <w:i w:val="false"/>
                <w:color w:val="ff0000"/>
                <w:sz w:val="20"/>
              </w:rPr>
              <w:t xml:space="preserve">(2008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258-бап. Акциз ставкалары </w:t>
            </w:r>
          </w:p>
          <w:p>
            <w:pPr>
              <w:spacing w:after="20"/>
              <w:ind w:left="20"/>
              <w:jc w:val="both"/>
            </w:pPr>
            <w:r>
              <w:rPr>
                <w:rFonts w:ascii="Times New Roman"/>
                <w:b w:val="false"/>
                <w:i w:val="false"/>
                <w:color w:val="000000"/>
                <w:sz w:val="20"/>
              </w:rPr>
              <w:t xml:space="preserve">
1. Акциз ставкаларын Қазақстан Республикасының Үкiметi бекiтедi және тауар құнына процентпен (адвалорлық) және (немесе) заттай нысандағы өлшем бiрлiгiне абсолюттiк сомада (тұрлаулы) белгiленедi. </w:t>
            </w:r>
          </w:p>
          <w:p>
            <w:pPr>
              <w:spacing w:after="20"/>
              <w:ind w:left="20"/>
              <w:jc w:val="both"/>
            </w:pPr>
            <w:r>
              <w:rPr>
                <w:rFonts w:ascii="Times New Roman"/>
                <w:b w:val="false"/>
                <w:i w:val="false"/>
                <w:color w:val="000000"/>
                <w:sz w:val="20"/>
              </w:rPr>
              <w:t xml:space="preserve">
2. Алкоголь өнiмiне акциздер ставкасы осы баптың 1-тармағына сәйкес не онда су араластырылмаған (жүз проценттiк) спирттiң болу көлемiне байланысты бекiтiледi. </w:t>
            </w:r>
          </w:p>
          <w:p>
            <w:pPr>
              <w:spacing w:after="20"/>
              <w:ind w:left="20"/>
              <w:jc w:val="both"/>
            </w:pPr>
            <w:r>
              <w:rPr>
                <w:rFonts w:ascii="Times New Roman"/>
                <w:b w:val="false"/>
                <w:i w:val="false"/>
                <w:color w:val="000000"/>
                <w:sz w:val="20"/>
              </w:rPr>
              <w:t xml:space="preserve">
3. Спирттiң барлық түрлерiне акциз ставкалары спирттiң бұдан әрi пайдаланылу мақсаттарына қарай сараланады. </w:t>
            </w:r>
          </w:p>
          <w:p>
            <w:pPr>
              <w:spacing w:after="20"/>
              <w:ind w:left="20"/>
              <w:jc w:val="both"/>
            </w:pPr>
            <w:r>
              <w:rPr>
                <w:rFonts w:ascii="Times New Roman"/>
                <w:b w:val="false"/>
                <w:i w:val="false"/>
                <w:color w:val="000000"/>
                <w:sz w:val="20"/>
              </w:rPr>
              <w:t xml:space="preserve">
Алкоголь өнiмдерiн өндiру үшiн өткiзілетiн спиртке акциз ставкасы алкоголь өнiмдерiн өндiру үшiн пайдаланбайтын адамдарға өткiзiлетiн спиртке белгiленетiн базалық ставкадан төмен белгiленуi мүмкiн.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5. Қазақстан Республикасының кеден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жеке тұлғалар оңайлатылған тәртiппен өткiзетiн акцизделетiн тауарларға акциз ставкалары осы баптың 1-тармағына сәйкес белгiленедi және осы Кодекстiң 516-бабының 2-тармағына сәйкес жиынтық кедендiк төлем құрамына қосылуы мүмкiн, оның мөлшерi Қазақстан Республикасының </w:t>
            </w:r>
            <w:r>
              <w:rPr>
                <w:rFonts w:ascii="Times New Roman"/>
                <w:b w:val="false"/>
                <w:i w:val="false"/>
                <w:color w:val="000000"/>
                <w:sz w:val="20"/>
              </w:rPr>
              <w:t xml:space="preserve">кеден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айқындалады. </w:t>
            </w:r>
          </w:p>
          <w:p>
            <w:pPr>
              <w:spacing w:after="20"/>
              <w:ind w:left="20"/>
              <w:jc w:val="both"/>
            </w:pPr>
            <w:r>
              <w:rPr>
                <w:rFonts w:ascii="Times New Roman"/>
                <w:b w:val="false"/>
                <w:i w:val="false"/>
                <w:color w:val="000000"/>
                <w:sz w:val="20"/>
              </w:rPr>
              <w:t xml:space="preserve">
6. Қазақстан Республикасының </w:t>
            </w:r>
            <w:r>
              <w:rPr>
                <w:rFonts w:ascii="Times New Roman"/>
                <w:b w:val="false"/>
                <w:i w:val="false"/>
                <w:color w:val="000000"/>
                <w:sz w:val="20"/>
              </w:rPr>
              <w:t xml:space="preserve">кеден </w:t>
            </w:r>
            <w:r>
              <w:rPr>
                <w:rFonts w:ascii="Times New Roman"/>
                <w:b w:val="false"/>
                <w:i w:val="false"/>
                <w:color w:val="000000"/>
                <w:sz w:val="20"/>
              </w:rPr>
              <w:t xml:space="preserve">заңнамасына сәйкес Қазақстан Республикасының кедендiк аумағында еркiн айналым үшiн шығарылатын акцизделетiн тауарлардың жекелеген түрлерiне акциз ставкалары осы баптың 1-тармағына сәйкес белгiленедi және осы Кодекстiң 516-бабының 3-тармағына сәйкес жиынтық төлемнiң құрамына енгiзiлуi мүмкiн. Акцизделетiн тауарлардың жекелеген түрлерiнiң тiзбесiн және жиынтық төлемнiң ставкаларын Қазақстан Республикасының Үкiметi бекiтедi. </w:t>
            </w:r>
          </w:p>
          <w:p>
            <w:pPr>
              <w:spacing w:after="20"/>
              <w:ind w:left="20"/>
              <w:jc w:val="both"/>
            </w:pPr>
            <w:r>
              <w:rPr>
                <w:rFonts w:ascii="Times New Roman"/>
                <w:b w:val="false"/>
                <w:i w:val="false"/>
                <w:color w:val="000000"/>
                <w:sz w:val="20"/>
              </w:rPr>
              <w:t xml:space="preserve">
Жиынтық төлем осы Кодекстiң 276-278-баптарында белгiленген тәртiппен және мерзiмдерде төленедi.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258-бапқа өзгерту енгізілді - Қазақстан Республикасының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2005.11.22. </w:t>
            </w:r>
            <w:r>
              <w:rPr>
                <w:rFonts w:ascii="Times New Roman"/>
                <w:b w:val="false"/>
                <w:i w:val="false"/>
                <w:color w:val="000000"/>
                <w:sz w:val="20"/>
              </w:rPr>
              <w:t xml:space="preserve">N 89 </w:t>
            </w:r>
            <w:r>
              <w:rPr>
                <w:rFonts w:ascii="Times New Roman"/>
                <w:b w:val="false"/>
                <w:i w:val="false"/>
                <w:color w:val="ff0000"/>
                <w:sz w:val="20"/>
              </w:rPr>
              <w:t xml:space="preserve">(2006 жылғы 1 қаңтардан бастап қолданысқа енгізіледі), 2007.01.12. N </w:t>
            </w:r>
            <w:r>
              <w:rPr>
                <w:rFonts w:ascii="Times New Roman"/>
                <w:b w:val="false"/>
                <w:i w:val="false"/>
                <w:color w:val="000000"/>
                <w:sz w:val="20"/>
              </w:rPr>
              <w:t xml:space="preserve">220 </w:t>
            </w:r>
            <w:r>
              <w:rPr>
                <w:rFonts w:ascii="Times New Roman"/>
                <w:b w:val="false"/>
                <w:i w:val="false"/>
                <w:color w:val="ff0000"/>
                <w:sz w:val="20"/>
              </w:rPr>
              <w:t xml:space="preserve">(2008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43-тарау. Қазақстан Республикасында өндірілетін, өткізілетін</w:t>
            </w:r>
          </w:p>
          <w:p>
            <w:pPr>
              <w:spacing w:after="20"/>
              <w:ind w:left="20"/>
              <w:jc w:val="both"/>
            </w:pPr>
            <w:r>
              <w:rPr>
                <w:rFonts w:ascii="Times New Roman"/>
                <w:b/>
                <w:i w:val="false"/>
                <w:color w:val="000000"/>
                <w:sz w:val="20"/>
              </w:rPr>
              <w:t>акцизделетін тауарларға және акцизделетін қызмет түрлеріне</w:t>
            </w:r>
          </w:p>
          <w:p>
            <w:pPr>
              <w:spacing w:after="20"/>
              <w:ind w:left="20"/>
              <w:jc w:val="both"/>
            </w:pPr>
            <w:r>
              <w:rPr>
                <w:rFonts w:ascii="Times New Roman"/>
                <w:b/>
                <w:i w:val="false"/>
                <w:color w:val="000000"/>
                <w:sz w:val="20"/>
              </w:rPr>
              <w:t>салық салу</w:t>
            </w:r>
          </w:p>
          <w:p>
            <w:pPr>
              <w:spacing w:after="20"/>
              <w:ind w:left="20"/>
              <w:jc w:val="both"/>
            </w:pPr>
            <w:r>
              <w:rPr>
                <w:rFonts w:ascii="Times New Roman"/>
                <w:b/>
                <w:i w:val="false"/>
                <w:color w:val="000000"/>
                <w:sz w:val="20"/>
              </w:rPr>
              <w:t xml:space="preserve">259-бап. Салық салу объектiсi </w:t>
            </w:r>
          </w:p>
          <w:p>
            <w:pPr>
              <w:spacing w:after="20"/>
              <w:ind w:left="20"/>
              <w:jc w:val="both"/>
            </w:pPr>
            <w:r>
              <w:rPr>
                <w:rFonts w:ascii="Times New Roman"/>
                <w:b w:val="false"/>
                <w:i w:val="false"/>
                <w:color w:val="000000"/>
                <w:sz w:val="20"/>
              </w:rPr>
              <w:t xml:space="preserve">
1. Мыналар: </w:t>
            </w:r>
          </w:p>
          <w:p>
            <w:pPr>
              <w:spacing w:after="20"/>
              <w:ind w:left="20"/>
              <w:jc w:val="both"/>
            </w:pPr>
            <w:r>
              <w:rPr>
                <w:rFonts w:ascii="Times New Roman"/>
                <w:b w:val="false"/>
                <w:i w:val="false"/>
                <w:color w:val="000000"/>
                <w:sz w:val="20"/>
              </w:rPr>
              <w:t xml:space="preserve">
1) акциз төлеушiнiң өзi жасап шығарған және (немесе) өндiрген және (немесе) ыдысқа құйылған акцизделетiн тауарлармен жүзеге асыратын мынадай операциялары: </w:t>
            </w:r>
          </w:p>
          <w:p>
            <w:pPr>
              <w:spacing w:after="20"/>
              <w:ind w:left="20"/>
              <w:jc w:val="both"/>
            </w:pPr>
            <w:r>
              <w:rPr>
                <w:rFonts w:ascii="Times New Roman"/>
                <w:b w:val="false"/>
                <w:i w:val="false"/>
                <w:color w:val="000000"/>
                <w:sz w:val="20"/>
              </w:rPr>
              <w:t xml:space="preserve">
акцизделетiн тауарларды өткiзуi; </w:t>
            </w:r>
          </w:p>
          <w:p>
            <w:pPr>
              <w:spacing w:after="20"/>
              <w:ind w:left="20"/>
              <w:jc w:val="both"/>
            </w:pPr>
            <w:r>
              <w:rPr>
                <w:rFonts w:ascii="Times New Roman"/>
                <w:b w:val="false"/>
                <w:i w:val="false"/>
                <w:color w:val="000000"/>
                <w:sz w:val="20"/>
              </w:rPr>
              <w:t xml:space="preserve">
акцизделетiн тауарларды алыс-берiс негiзiнде ұқсатуға беруi; </w:t>
            </w:r>
          </w:p>
          <w:p>
            <w:pPr>
              <w:spacing w:after="20"/>
              <w:ind w:left="20"/>
              <w:jc w:val="both"/>
            </w:pPr>
            <w:r>
              <w:rPr>
                <w:rFonts w:ascii="Times New Roman"/>
                <w:b w:val="false"/>
                <w:i w:val="false"/>
                <w:color w:val="000000"/>
                <w:sz w:val="20"/>
              </w:rPr>
              <w:t xml:space="preserve">
алыс-берiс, оның iшiнде акцизделетiн шикiзат пен материалдарды ұқсату өнiмдерi болып табылатын акцизделетiн тауарларды беруi; </w:t>
            </w:r>
          </w:p>
          <w:p>
            <w:pPr>
              <w:spacing w:after="20"/>
              <w:ind w:left="20"/>
              <w:jc w:val="both"/>
            </w:pPr>
            <w:r>
              <w:rPr>
                <w:rFonts w:ascii="Times New Roman"/>
                <w:b w:val="false"/>
                <w:i w:val="false"/>
                <w:color w:val="000000"/>
                <w:sz w:val="20"/>
              </w:rPr>
              <w:t xml:space="preserve">
жарғылық капиталға жарнасы; </w:t>
            </w:r>
          </w:p>
          <w:p>
            <w:pPr>
              <w:spacing w:after="20"/>
              <w:ind w:left="20"/>
              <w:jc w:val="both"/>
            </w:pPr>
            <w:r>
              <w:rPr>
                <w:rFonts w:ascii="Times New Roman"/>
                <w:b w:val="false"/>
                <w:i w:val="false"/>
                <w:color w:val="000000"/>
                <w:sz w:val="20"/>
              </w:rPr>
              <w:t xml:space="preserve">
заттай ақы төлеген кезде акцизделетiн тауарларды пайдалануы; </w:t>
            </w:r>
          </w:p>
          <w:p>
            <w:pPr>
              <w:spacing w:after="20"/>
              <w:ind w:left="20"/>
              <w:jc w:val="both"/>
            </w:pPr>
            <w:r>
              <w:rPr>
                <w:rFonts w:ascii="Times New Roman"/>
                <w:b w:val="false"/>
                <w:i w:val="false"/>
                <w:color w:val="000000"/>
                <w:sz w:val="20"/>
              </w:rPr>
              <w:t xml:space="preserve">
тауар өндiрушiнiң акцизделетiн тауарларды өзiнiң құрылымдық бөлiмшелерiне тиеп жөнелтуi; </w:t>
            </w:r>
          </w:p>
          <w:p>
            <w:pPr>
              <w:spacing w:after="20"/>
              <w:ind w:left="20"/>
              <w:jc w:val="both"/>
            </w:pPr>
            <w:r>
              <w:rPr>
                <w:rFonts w:ascii="Times New Roman"/>
                <w:b w:val="false"/>
                <w:i w:val="false"/>
                <w:color w:val="000000"/>
                <w:sz w:val="20"/>
              </w:rPr>
              <w:t xml:space="preserve">
тауар өндiрушiлердің жасап шығарған және (немесе) өндiрген және (немесе) ыдысқа құйылған тауарларды өздерiнiң өндiрiстiк мұқтаждарына және акцизделетiн тауарларды өзi өндiруi үшiн пайдалануы; </w:t>
            </w:r>
          </w:p>
          <w:p>
            <w:pPr>
              <w:spacing w:after="20"/>
              <w:ind w:left="20"/>
              <w:jc w:val="both"/>
            </w:pPr>
            <w:r>
              <w:rPr>
                <w:rFonts w:ascii="Times New Roman"/>
                <w:b w:val="false"/>
                <w:i w:val="false"/>
                <w:color w:val="000000"/>
                <w:sz w:val="20"/>
              </w:rPr>
              <w:t xml:space="preserve">
2) бензиндi (авиациялық бензиндi қоспағанда) және дизель отынын көтерме саудада өткiзуi; </w:t>
            </w:r>
          </w:p>
          <w:p>
            <w:pPr>
              <w:spacing w:after="20"/>
              <w:ind w:left="20"/>
              <w:jc w:val="both"/>
            </w:pPr>
            <w:r>
              <w:rPr>
                <w:rFonts w:ascii="Times New Roman"/>
                <w:b w:val="false"/>
                <w:i w:val="false"/>
                <w:color w:val="000000"/>
                <w:sz w:val="20"/>
              </w:rPr>
              <w:t xml:space="preserve">
3) бензиндi (авиациялық бензиндi қоспағанда) және дизель отынын бөлшек саудада өткiзуi; </w:t>
            </w:r>
          </w:p>
          <w:p>
            <w:pPr>
              <w:spacing w:after="20"/>
              <w:ind w:left="20"/>
              <w:jc w:val="both"/>
            </w:pPr>
            <w:r>
              <w:rPr>
                <w:rFonts w:ascii="Times New Roman"/>
                <w:b w:val="false"/>
                <w:i w:val="false"/>
                <w:color w:val="000000"/>
                <w:sz w:val="20"/>
              </w:rPr>
              <w:t xml:space="preserve">
4) тәркiленген және (немесе) иесi жоқ, мұрагерлiк құқығы бойынша мемлекетке өткен және мемлекет меншiгiне өтеусiз берiлген акцизделген тауарларды өткiзуi;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6) лотереяларды ұйымдастыруы және өткiзуi; </w:t>
            </w:r>
          </w:p>
          <w:p>
            <w:pPr>
              <w:spacing w:after="20"/>
              <w:ind w:left="20"/>
              <w:jc w:val="both"/>
            </w:pPr>
            <w:r>
              <w:rPr>
                <w:rFonts w:ascii="Times New Roman"/>
                <w:b w:val="false"/>
                <w:i w:val="false"/>
                <w:color w:val="000000"/>
                <w:sz w:val="20"/>
              </w:rPr>
              <w:t xml:space="preserve">
7) акцизделетiн тауарлардың, акциз маркаларының, есепке алу-бақылау маркаларының бүлiнуi, жоғалуы акциз алынатын объект болып табылады. </w:t>
            </w:r>
          </w:p>
          <w:p>
            <w:pPr>
              <w:spacing w:after="20"/>
              <w:ind w:left="20"/>
              <w:jc w:val="both"/>
            </w:pPr>
            <w:r>
              <w:rPr>
                <w:rFonts w:ascii="Times New Roman"/>
                <w:b w:val="false"/>
                <w:i w:val="false"/>
                <w:color w:val="000000"/>
                <w:sz w:val="20"/>
              </w:rPr>
              <w:t xml:space="preserve">
2. Мыналарға: </w:t>
            </w:r>
          </w:p>
          <w:p>
            <w:pPr>
              <w:spacing w:after="20"/>
              <w:ind w:left="20"/>
              <w:jc w:val="both"/>
            </w:pPr>
            <w:r>
              <w:rPr>
                <w:rFonts w:ascii="Times New Roman"/>
                <w:b w:val="false"/>
                <w:i w:val="false"/>
                <w:color w:val="000000"/>
                <w:sz w:val="20"/>
              </w:rPr>
              <w:t xml:space="preserve">
1) егер осы Кодекстiң 268-бабында белгіленген талаптарға сай келсе, акцизделетiн тауарлардың экспортына; </w:t>
            </w:r>
          </w:p>
          <w:p>
            <w:pPr>
              <w:spacing w:after="20"/>
              <w:ind w:left="20"/>
              <w:jc w:val="both"/>
            </w:pPr>
            <w:r>
              <w:rPr>
                <w:rFonts w:ascii="Times New Roman"/>
                <w:b w:val="false"/>
                <w:i w:val="false"/>
                <w:color w:val="000000"/>
                <w:sz w:val="20"/>
              </w:rPr>
              <w:t xml:space="preserve">
2) этил спиртiн өндiрудi және оның айналымын бақылау жөнiндегi уәкiлеттi орган </w:t>
            </w:r>
            <w:r>
              <w:rPr>
                <w:rFonts w:ascii="Times New Roman"/>
                <w:b w:val="false"/>
                <w:i w:val="false"/>
                <w:color w:val="000000"/>
                <w:sz w:val="20"/>
              </w:rPr>
              <w:t xml:space="preserve">белгiлейтiн </w:t>
            </w:r>
            <w:r>
              <w:rPr>
                <w:rFonts w:ascii="Times New Roman"/>
                <w:b w:val="false"/>
                <w:i w:val="false"/>
                <w:color w:val="000000"/>
                <w:sz w:val="20"/>
              </w:rPr>
              <w:t xml:space="preserve">квоталар шегiндегi этил спиртi: </w:t>
            </w:r>
          </w:p>
          <w:p>
            <w:pPr>
              <w:spacing w:after="20"/>
              <w:ind w:left="20"/>
              <w:jc w:val="both"/>
            </w:pPr>
            <w:r>
              <w:rPr>
                <w:rFonts w:ascii="Times New Roman"/>
                <w:b w:val="false"/>
                <w:i w:val="false"/>
                <w:color w:val="000000"/>
                <w:sz w:val="20"/>
              </w:rPr>
              <w:t xml:space="preserve">
тауар өндiрушiде аталған өнiмдi өндiру құқығына Қазақстан Республикасының лицензиясы бар болған жағдайда емдiк және фармацевтiк дәрi-дәрмек әзiрлеу үшiн; </w:t>
            </w:r>
          </w:p>
          <w:p>
            <w:pPr>
              <w:spacing w:after="20"/>
              <w:ind w:left="20"/>
              <w:jc w:val="both"/>
            </w:pPr>
            <w:r>
              <w:rPr>
                <w:rFonts w:ascii="Times New Roman"/>
                <w:b w:val="false"/>
                <w:i w:val="false"/>
                <w:color w:val="000000"/>
                <w:sz w:val="20"/>
              </w:rPr>
              <w:t xml:space="preserve">
мемлекеттiк медицина мекемелерiне босатылса;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 (алып тасталды)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Ескерту. 259-бапқа өзгерту енгізілді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2006.01.31. N  </w:t>
            </w:r>
            <w:r>
              <w:rPr>
                <w:rFonts w:ascii="Times New Roman"/>
                <w:b w:val="false"/>
                <w:i w:val="false"/>
                <w:color w:val="00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2007.01.12. N  </w:t>
            </w:r>
            <w:r>
              <w:rPr>
                <w:rFonts w:ascii="Times New Roman"/>
                <w:b w:val="false"/>
                <w:i w:val="false"/>
                <w:color w:val="000000"/>
                <w:sz w:val="20"/>
              </w:rPr>
              <w:t xml:space="preserve">220 </w:t>
            </w:r>
            <w:r>
              <w:rPr>
                <w:rFonts w:ascii="Times New Roman"/>
                <w:b w:val="false"/>
                <w:i w:val="false"/>
                <w:color w:val="ff0000"/>
                <w:sz w:val="20"/>
              </w:rPr>
              <w:t xml:space="preserve">(2008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енгізілді) Заңдарымен. </w:t>
            </w:r>
          </w:p>
          <w:p>
            <w:pPr>
              <w:spacing w:after="20"/>
              <w:ind w:left="20"/>
              <w:jc w:val="both"/>
            </w:pPr>
          </w:p>
          <w:p>
            <w:pPr>
              <w:spacing w:after="20"/>
              <w:ind w:left="20"/>
              <w:jc w:val="both"/>
            </w:pPr>
            <w:r>
              <w:rPr>
                <w:rFonts w:ascii="Times New Roman"/>
                <w:b/>
                <w:i w:val="false"/>
                <w:color w:val="000000"/>
                <w:sz w:val="20"/>
              </w:rPr>
              <w:t xml:space="preserve"> 260-бап. Операция жасалған күн </w:t>
            </w:r>
          </w:p>
          <w:p>
            <w:pPr>
              <w:spacing w:after="20"/>
              <w:ind w:left="20"/>
              <w:jc w:val="both"/>
            </w:pPr>
            <w:r>
              <w:rPr>
                <w:rFonts w:ascii="Times New Roman"/>
                <w:b w:val="false"/>
                <w:i w:val="false"/>
                <w:color w:val="000000"/>
                <w:sz w:val="20"/>
              </w:rPr>
              <w:t xml:space="preserve">
1. Егер осы бапта өзгеше көзделмесе, барлық жағдайларда акцизделетiн тауарларды алушыға тиеп жөнелту (беру) күнi операция жасалған күн болып табылады. </w:t>
            </w:r>
          </w:p>
          <w:p>
            <w:pPr>
              <w:spacing w:after="20"/>
              <w:ind w:left="20"/>
              <w:jc w:val="both"/>
            </w:pPr>
            <w:r>
              <w:rPr>
                <w:rFonts w:ascii="Times New Roman"/>
                <w:b w:val="false"/>
                <w:i w:val="false"/>
                <w:color w:val="000000"/>
                <w:sz w:val="20"/>
              </w:rPr>
              <w:t xml:space="preserve">
2. Тауар өндiрушi өзi өндiрген акцизделетiн тауарларды өзiнiң құрылымдық бөлiмшелер желiсi арқылы өткiзген жағдайда тауарларды құрылымдық бөлiмшелерге тиеп жөнелткен күн операция жасалған күн болып табылады. </w:t>
            </w:r>
          </w:p>
          <w:p>
            <w:pPr>
              <w:spacing w:after="20"/>
              <w:ind w:left="20"/>
              <w:jc w:val="both"/>
            </w:pPr>
            <w:r>
              <w:rPr>
                <w:rFonts w:ascii="Times New Roman"/>
                <w:b w:val="false"/>
                <w:i w:val="false"/>
                <w:color w:val="000000"/>
                <w:sz w:val="20"/>
              </w:rPr>
              <w:t xml:space="preserve">
3. Акцизделетiн алыс-берiс тауарларын беру кезiнде аталған тауарларды мердiгерге (ұқсатушыға) берген күн операция жасалған күн болып табылады. </w:t>
            </w:r>
          </w:p>
          <w:p>
            <w:pPr>
              <w:spacing w:after="20"/>
              <w:ind w:left="20"/>
              <w:jc w:val="both"/>
            </w:pPr>
            <w:r>
              <w:rPr>
                <w:rFonts w:ascii="Times New Roman"/>
                <w:b w:val="false"/>
                <w:i w:val="false"/>
                <w:color w:val="000000"/>
                <w:sz w:val="20"/>
              </w:rPr>
              <w:t xml:space="preserve">
Алыс-берiс тауарларынан акцизделетiн тауарлар әзiрленген кезде әзiрленген акцизделетiн тауарларды тапсырыс берушiге немесе тапсырыс берушi көрсеткен тұлғаға берген күн операция жасалған күн болып табылады. </w:t>
            </w:r>
          </w:p>
          <w:p>
            <w:pPr>
              <w:spacing w:after="20"/>
              <w:ind w:left="20"/>
              <w:jc w:val="both"/>
            </w:pPr>
            <w:r>
              <w:rPr>
                <w:rFonts w:ascii="Times New Roman"/>
                <w:b w:val="false"/>
                <w:i w:val="false"/>
                <w:color w:val="000000"/>
                <w:sz w:val="20"/>
              </w:rPr>
              <w:t xml:space="preserve">
4. Акцизделетiн тауарларды өздерiнiң өндiрiстiк мұқтаждарына және акцизделетiн тауарларды өзi өндiруi үшiн пайдаланған кезде аталған тауарларды осындай пайдалануға берген күн операция жасалған күн болып табылады. </w:t>
            </w:r>
          </w:p>
          <w:p>
            <w:pPr>
              <w:spacing w:after="20"/>
              <w:ind w:left="20"/>
              <w:jc w:val="both"/>
            </w:pPr>
            <w:r>
              <w:rPr>
                <w:rFonts w:ascii="Times New Roman"/>
                <w:b w:val="false"/>
                <w:i w:val="false"/>
                <w:color w:val="000000"/>
                <w:sz w:val="20"/>
              </w:rPr>
              <w:t xml:space="preserve">
5. Лотерея ұйымдастырған және өткiзген жағдайда салық органында лотерея билеттерiн сатуға шығаруды тiркеген күн операция жасалған күн болып табылады. </w:t>
            </w:r>
          </w:p>
          <w:p>
            <w:pPr>
              <w:spacing w:after="20"/>
              <w:ind w:left="20"/>
              <w:jc w:val="both"/>
            </w:pPr>
            <w:r>
              <w:rPr>
                <w:rFonts w:ascii="Times New Roman"/>
                <w:b w:val="false"/>
                <w:i w:val="false"/>
                <w:color w:val="000000"/>
                <w:sz w:val="20"/>
              </w:rPr>
              <w:t xml:space="preserve">
6. Акцизделетiн өнiм, акциз маркалары, есепке алу-бақылау маркалары бүлiнген жағдайда бүлiнген акцизделетiн өнiмдi (акциз маркаларын) есептен шығару туралы акт жасалған күн немесе оны өндiрiстiк процесте одан әрi пайдалану туралы шешiм қабылданған күн операция жасалған күн болып табылады. </w:t>
            </w:r>
          </w:p>
          <w:p>
            <w:pPr>
              <w:spacing w:after="20"/>
              <w:ind w:left="20"/>
              <w:jc w:val="both"/>
            </w:pPr>
            <w:r>
              <w:rPr>
                <w:rFonts w:ascii="Times New Roman"/>
                <w:b w:val="false"/>
                <w:i w:val="false"/>
                <w:color w:val="000000"/>
                <w:sz w:val="20"/>
              </w:rPr>
              <w:t xml:space="preserve">
Акцизделетiн тауарлар, акциз маркалары, есепке алу-бақылау маркалары жоғалған жағдайда акцизделетiн тауарлар, акциз маркалары, есепке алу-бақылау маркалары жоғалған күн операция жасалған күн болып табылады.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260-бапқа өзгерту енгізілді - Қазақстан Республикасының 2003.07.04. N </w:t>
            </w:r>
            <w:r>
              <w:rPr>
                <w:rFonts w:ascii="Times New Roman"/>
                <w:b w:val="false"/>
                <w:i w:val="false"/>
                <w:color w:val="000000"/>
                <w:sz w:val="20"/>
              </w:rPr>
              <w:t xml:space="preserve">475 </w:t>
            </w:r>
            <w:r>
              <w:rPr>
                <w:rFonts w:ascii="Times New Roman"/>
                <w:b w:val="false"/>
                <w:i w:val="false"/>
                <w:color w:val="ff0000"/>
                <w:sz w:val="20"/>
              </w:rPr>
              <w:t xml:space="preserve">(2004 жылғы 1 қаңтардан бастап қолданысқа енгізіледі), 2006.01.31. N </w:t>
            </w:r>
            <w:r>
              <w:rPr>
                <w:rFonts w:ascii="Times New Roman"/>
                <w:b w:val="false"/>
                <w:i w:val="false"/>
                <w:color w:val="00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261-бап. Салық базасы </w:t>
            </w:r>
          </w:p>
          <w:p>
            <w:pPr>
              <w:spacing w:after="20"/>
              <w:ind w:left="20"/>
              <w:jc w:val="both"/>
            </w:pPr>
            <w:r>
              <w:rPr>
                <w:rFonts w:ascii="Times New Roman"/>
                <w:b w:val="false"/>
                <w:i w:val="false"/>
                <w:color w:val="000000"/>
                <w:sz w:val="20"/>
              </w:rPr>
              <w:t xml:space="preserve">
1. Тұрлаулы акциз ставкасы белгiленген акцизделетiн тауарлар бойынша салық базасы өндiрiлген, өткiзiлген заттай нысандағы акцизделетiн тауарлар көлемi ретiнде белгiленедi. </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 xml:space="preserve">Адвалорлық акциз </w:t>
            </w:r>
            <w:r>
              <w:rPr>
                <w:rFonts w:ascii="Times New Roman"/>
                <w:b w:val="false"/>
                <w:i w:val="false"/>
                <w:color w:val="000000"/>
                <w:sz w:val="20"/>
              </w:rPr>
              <w:t xml:space="preserve">ставкалары белгiленген акцизделетiн тауарлар бойынша салық базасы өндiрушi осы тауарды акциздер мен қосылған құн салығын енгiзбей беретiн бағалар бойынша анықталатын өндiрiлген, өткiзiлген акцизделетiн тауарлар құны ретiнде белгiленедi. </w:t>
            </w:r>
          </w:p>
          <w:p>
            <w:pPr>
              <w:spacing w:after="20"/>
              <w:ind w:left="20"/>
              <w:jc w:val="both"/>
            </w:pPr>
            <w:r>
              <w:rPr>
                <w:rFonts w:ascii="Times New Roman"/>
                <w:b w:val="false"/>
                <w:i w:val="false"/>
                <w:color w:val="000000"/>
                <w:sz w:val="20"/>
              </w:rPr>
              <w:t xml:space="preserve">
3. Лотереяларды ұйымдастыру және өткiзу жөнiндегi қызметтi жүзеге асыру кезiндегi салық базасы лотереяны ұйымдастырушы салық органында лотерея билеттерiн сатуға шығаруды тiркеген кезде жүлде қорына жатқызылатын сома алып тасталған, оған акциз сомасы қосылмай мәлімделген түсім сомасы ретiнде анықталады және шығарылым тiркелгеннен кейiн ол өзгертiлмеуге тиiс. </w:t>
            </w:r>
          </w:p>
          <w:p>
            <w:pPr>
              <w:spacing w:after="20"/>
              <w:ind w:left="20"/>
              <w:jc w:val="both"/>
            </w:pPr>
            <w:r>
              <w:rPr>
                <w:rFonts w:ascii="Times New Roman"/>
                <w:b/>
                <w:i w:val="false"/>
                <w:color w:val="000000"/>
                <w:sz w:val="20"/>
              </w:rPr>
              <w:t xml:space="preserve">262-бап. Түрлi ставкалар белгiленген жағдайда спирттiң барлық түрiне салық салу ерекшелiктерi </w:t>
            </w:r>
          </w:p>
          <w:p>
            <w:pPr>
              <w:spacing w:after="20"/>
              <w:ind w:left="20"/>
              <w:jc w:val="both"/>
            </w:pPr>
            <w:r>
              <w:rPr>
                <w:rFonts w:ascii="Times New Roman"/>
                <w:b w:val="false"/>
                <w:i w:val="false"/>
                <w:color w:val="000000"/>
                <w:sz w:val="20"/>
              </w:rPr>
              <w:t xml:space="preserve">
1. Осы Кодекстiң 258-бабының 3-тармағына сәйкес спирттiң барлық түрiне әртүрлi акциз ставкалары белгiленген жағдайда, салық базасы сол бiр ставкамен салық салынатын операциялар бойынша жеке-жеке анықталады. </w:t>
            </w:r>
          </w:p>
          <w:p>
            <w:pPr>
              <w:spacing w:after="20"/>
              <w:ind w:left="20"/>
              <w:jc w:val="both"/>
            </w:pPr>
            <w:r>
              <w:rPr>
                <w:rFonts w:ascii="Times New Roman"/>
                <w:b w:val="false"/>
                <w:i w:val="false"/>
                <w:color w:val="000000"/>
                <w:sz w:val="20"/>
              </w:rPr>
              <w:t xml:space="preserve">
2. Алкоголь өнiмiн өндiрушiлер базалық ставкадан төмен акцизбен сатып алған спирттi алкоголь өнiмiн өндiруден басқа мақсатқа пайдаланған кезде осы спирт бойынша акциз сомасы алкоголь өнiмiн өндiрушiсi болып табылмайтын тұлғаларға сатылатын спирттiң барлық түрлерi үшiн белгiленген акциздiң базалық ставкасы бойынша қайта есептеліп, бюджетке төленуге тиiс. Қайта есептеу мен салық төлеудi спирттi алушы жүргiзедi. </w:t>
            </w:r>
          </w:p>
          <w:p>
            <w:pPr>
              <w:spacing w:after="20"/>
              <w:ind w:left="20"/>
              <w:jc w:val="both"/>
            </w:pPr>
            <w:r>
              <w:rPr>
                <w:rFonts w:ascii="Times New Roman"/>
                <w:b w:val="false"/>
                <w:i w:val="false"/>
                <w:color w:val="000000"/>
                <w:sz w:val="20"/>
              </w:rPr>
              <w:t xml:space="preserve">
3. Осы баптың 2-тармағының ережелерi емдiк және фармацевтiк дәрi-дәрмек өндiру және медициналық қызмет көрсету үшiн алынған спирт мақсатқа сай пайдаланылмаған жағдайда да қолданылады. Осы спирт бойынша емдiк және фармацевтiк дәрi-дәрмек өндiрушiлер мен спирттi акцизсiз алған мемлекеттiк медициналық мекемелер акциз төлеушiлер болып табылады. </w:t>
            </w:r>
          </w:p>
          <w:p>
            <w:pPr>
              <w:spacing w:after="20"/>
              <w:ind w:left="20"/>
              <w:jc w:val="both"/>
            </w:pPr>
            <w:r>
              <w:rPr>
                <w:rFonts w:ascii="Times New Roman"/>
                <w:b/>
                <w:i w:val="false"/>
                <w:color w:val="000000"/>
                <w:sz w:val="20"/>
              </w:rPr>
              <w:t xml:space="preserve">263-бап. Акцизделетiн тауарлардың бүлiнуi, жоғалуы </w:t>
            </w:r>
          </w:p>
          <w:p>
            <w:pPr>
              <w:spacing w:after="20"/>
              <w:ind w:left="20"/>
              <w:jc w:val="both"/>
            </w:pPr>
            <w:r>
              <w:rPr>
                <w:rFonts w:ascii="Times New Roman"/>
                <w:b w:val="false"/>
                <w:i w:val="false"/>
                <w:color w:val="000000"/>
                <w:sz w:val="20"/>
              </w:rPr>
              <w:t xml:space="preserve">
1. Төтенше оқиғалар салдарынан болған жағдайларды қоспағанда, өндiрiлген акцизделетiн тауарлар бүлiнген, жоғалған кезде акциз толық мөлшерде төленедi. </w:t>
            </w:r>
          </w:p>
          <w:p>
            <w:pPr>
              <w:spacing w:after="20"/>
              <w:ind w:left="20"/>
              <w:jc w:val="both"/>
            </w:pPr>
            <w:r>
              <w:rPr>
                <w:rFonts w:ascii="Times New Roman"/>
                <w:b w:val="false"/>
                <w:i w:val="false"/>
                <w:color w:val="000000"/>
                <w:sz w:val="20"/>
              </w:rPr>
              <w:t xml:space="preserve">
Осы ереже одан әрi өткiзу үшiн сатып алынған бензин (авиациялық бензиндi қоспағанда), дизель отыны бүлiнген, жоғалған жағдайда да қолданылады. </w:t>
            </w:r>
          </w:p>
          <w:p>
            <w:pPr>
              <w:spacing w:after="20"/>
              <w:ind w:left="20"/>
              <w:jc w:val="both"/>
            </w:pPr>
            <w:r>
              <w:rPr>
                <w:rFonts w:ascii="Times New Roman"/>
                <w:b w:val="false"/>
                <w:i w:val="false"/>
                <w:color w:val="000000"/>
                <w:sz w:val="20"/>
              </w:rPr>
              <w:t xml:space="preserve">
2. Осы баптың мақсаты үшiн акцизделетiн өнiмнiң бүлiнуi, жоғалуы болып осы Кодекстiң 237-бабының 2-тармағында сипатталған оқиғалар ұғылады. </w:t>
            </w:r>
          </w:p>
          <w:p>
            <w:pPr>
              <w:spacing w:after="20"/>
              <w:ind w:left="20"/>
              <w:jc w:val="both"/>
            </w:pPr>
            <w:r>
              <w:rPr>
                <w:rFonts w:ascii="Times New Roman"/>
                <w:b/>
                <w:i w:val="false"/>
                <w:color w:val="000000"/>
                <w:sz w:val="20"/>
              </w:rPr>
              <w:t xml:space="preserve">264-бап. Акциз маркаларының, есепке алу-бақылау маркаларының бүлiнуi, жоғалуы </w:t>
            </w:r>
          </w:p>
          <w:p>
            <w:pPr>
              <w:spacing w:after="20"/>
              <w:ind w:left="20"/>
              <w:jc w:val="both"/>
            </w:pPr>
            <w:r>
              <w:rPr>
                <w:rFonts w:ascii="Times New Roman"/>
                <w:b w:val="false"/>
                <w:i w:val="false"/>
                <w:color w:val="000000"/>
                <w:sz w:val="20"/>
              </w:rPr>
              <w:t xml:space="preserve">
1. Егер осы баптың 2-тармағында өзгеше көзделмесе, акциз маркалары, есепке алу-бақылау маркалары бүлiнген, жоғалған кезде акциз мәлiмделген ассортимент мөлшерiнде төленедi. </w:t>
            </w:r>
          </w:p>
          <w:p>
            <w:pPr>
              <w:spacing w:after="20"/>
              <w:ind w:left="20"/>
              <w:jc w:val="both"/>
            </w:pPr>
            <w:r>
              <w:rPr>
                <w:rFonts w:ascii="Times New Roman"/>
                <w:b w:val="false"/>
                <w:i w:val="false"/>
                <w:color w:val="000000"/>
                <w:sz w:val="20"/>
              </w:rPr>
              <w:t xml:space="preserve">
Осы Кодекстiң 549-бабына сәйкес алкоголь өнiмiн таңбалауға арналған бүлiнген немесе жоғалған (оның iшiнде ұрланған) есепке алу-бақылау маркалары бойынша акциздi есептеу маркада көрсетiлген сауыттың (ыдыстың) көлемiне қолданылатын белгiленген ставкалар негiзге алынып жүргiзiледi. </w:t>
            </w:r>
          </w:p>
          <w:p>
            <w:pPr>
              <w:spacing w:after="20"/>
              <w:ind w:left="20"/>
              <w:jc w:val="both"/>
            </w:pPr>
            <w:r>
              <w:rPr>
                <w:rFonts w:ascii="Times New Roman"/>
                <w:b w:val="false"/>
                <w:i w:val="false"/>
                <w:color w:val="000000"/>
                <w:sz w:val="20"/>
              </w:rPr>
              <w:t xml:space="preserve">
2. Акциз маркалары, есепке алу-бақылау маркалары бүлiнген, жоғалған кезде мынадай жағдайларда: </w:t>
            </w:r>
          </w:p>
          <w:p>
            <w:pPr>
              <w:spacing w:after="20"/>
              <w:ind w:left="20"/>
              <w:jc w:val="both"/>
            </w:pPr>
            <w:r>
              <w:rPr>
                <w:rFonts w:ascii="Times New Roman"/>
                <w:b w:val="false"/>
                <w:i w:val="false"/>
                <w:color w:val="000000"/>
                <w:sz w:val="20"/>
              </w:rPr>
              <w:t xml:space="preserve">
1) акциз маркалары, есепке алу-бақылау маркалары төтенше жағдайлар салдарынан бүлiнсе, жоғалса; </w:t>
            </w:r>
          </w:p>
          <w:p>
            <w:pPr>
              <w:spacing w:after="20"/>
              <w:ind w:left="20"/>
              <w:jc w:val="both"/>
            </w:pPr>
            <w:r>
              <w:rPr>
                <w:rFonts w:ascii="Times New Roman"/>
                <w:b w:val="false"/>
                <w:i w:val="false"/>
                <w:color w:val="000000"/>
                <w:sz w:val="20"/>
              </w:rPr>
              <w:t xml:space="preserve">
2) бүлiнген акциздiк маркаларын, есепке алу-бақылау маркаларын салық органдары жоюға жасалған есептен шығару актiсi негiзiнде қабылдаса, акциз төленбейдi.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264-бапқа өзгерту енгізілді - Қазақстан Республикасының 2006.01.31. N </w:t>
            </w:r>
            <w:r>
              <w:rPr>
                <w:rFonts w:ascii="Times New Roman"/>
                <w:b w:val="false"/>
                <w:i w:val="false"/>
                <w:color w:val="00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265-бап. Қазақстан Республикасының аумағында жүзеге асырылатын бензин (авиациялық бензиндi қоспағанда) мен дизель отынын көтерме және бөлшек саудада өткiзуге жатқызу өлшемдерi </w:t>
            </w:r>
          </w:p>
          <w:p>
            <w:pPr>
              <w:spacing w:after="20"/>
              <w:ind w:left="20"/>
              <w:jc w:val="both"/>
            </w:pPr>
            <w:r>
              <w:rPr>
                <w:rFonts w:ascii="Times New Roman"/>
                <w:b w:val="false"/>
                <w:i w:val="false"/>
                <w:color w:val="000000"/>
                <w:sz w:val="20"/>
              </w:rPr>
              <w:t xml:space="preserve">
1. Егер сатып алу-сату шарты бойынша сатып алушы аталған акцизделетiн тауарларды қабылдауға және оларды одан әрi өткiзу үшiн пайдалануға мiндеттенсе, осы сатып алу-сату (айырбастау) шарты бойынша: </w:t>
            </w:r>
          </w:p>
          <w:p>
            <w:pPr>
              <w:spacing w:after="20"/>
              <w:ind w:left="20"/>
              <w:jc w:val="both"/>
            </w:pPr>
            <w:r>
              <w:rPr>
                <w:rFonts w:ascii="Times New Roman"/>
                <w:b w:val="false"/>
                <w:i w:val="false"/>
                <w:color w:val="000000"/>
                <w:sz w:val="20"/>
              </w:rPr>
              <w:t xml:space="preserve">
1) бензин (авиациялық бензиндi қоспағанда) мен дизель отынын өндiрушi; </w:t>
            </w:r>
          </w:p>
          <w:p>
            <w:pPr>
              <w:spacing w:after="20"/>
              <w:ind w:left="20"/>
              <w:jc w:val="both"/>
            </w:pPr>
            <w:r>
              <w:rPr>
                <w:rFonts w:ascii="Times New Roman"/>
                <w:b w:val="false"/>
                <w:i w:val="false"/>
                <w:color w:val="000000"/>
                <w:sz w:val="20"/>
              </w:rPr>
              <w:t xml:space="preserve">
2) бензин (авиациялық бензиндi қоспағанда) мен дизель отынын одан әрi өткiзу мақсатында сатып алуды не олардың импортын жүзеге асырған салық төлеушi өнiм берушiлер болып табылған жағдайда, бензиндi (авиациялық бензиндi қоспағанда) және дизель отынын өткiзу көтерме саудада өткiзу саласына жатқызылады. </w:t>
            </w:r>
          </w:p>
          <w:p>
            <w:pPr>
              <w:spacing w:after="20"/>
              <w:ind w:left="20"/>
              <w:jc w:val="both"/>
            </w:pPr>
            <w:r>
              <w:rPr>
                <w:rFonts w:ascii="Times New Roman"/>
                <w:b w:val="false"/>
                <w:i w:val="false"/>
                <w:color w:val="000000"/>
                <w:sz w:val="20"/>
              </w:rPr>
              <w:t xml:space="preserve">
Көтере өткiзу саласына одан әрi өткiзу үшiн құрылымдық бөлiмшелерге бензин (авиациялық бензиндi қоспағанда) мен дизель отынын тиеп жөнелту де жатқызылады. </w:t>
            </w:r>
          </w:p>
          <w:p>
            <w:pPr>
              <w:spacing w:after="20"/>
              <w:ind w:left="20"/>
              <w:jc w:val="both"/>
            </w:pPr>
            <w:r>
              <w:rPr>
                <w:rFonts w:ascii="Times New Roman"/>
                <w:b w:val="false"/>
                <w:i w:val="false"/>
                <w:color w:val="000000"/>
                <w:sz w:val="20"/>
              </w:rPr>
              <w:t xml:space="preserve">
2. Бензин (авиациялық бензиндi қоспағанда) мен дизель отынын бөлшек саудада өткiзу саласына осы баптың 1-тармағында аталған берушiлер жүзеге асыратын мынадай: </w:t>
            </w:r>
          </w:p>
          <w:p>
            <w:pPr>
              <w:spacing w:after="20"/>
              <w:ind w:left="20"/>
              <w:jc w:val="both"/>
            </w:pPr>
            <w:r>
              <w:rPr>
                <w:rFonts w:ascii="Times New Roman"/>
                <w:b w:val="false"/>
                <w:i w:val="false"/>
                <w:color w:val="000000"/>
                <w:sz w:val="20"/>
              </w:rPr>
              <w:t xml:space="preserve">
1) бензин (авиациялық бензиндi қоспағанда) мен дизель отынын заңды тұлғаларға (оның iшiнде шетелдiк заңды тұлғаларға) және жеке кәсiпкерлерге олардың өндiрiстiк қажеттерi үшiн өткiзу; </w:t>
            </w:r>
          </w:p>
          <w:p>
            <w:pPr>
              <w:spacing w:after="20"/>
              <w:ind w:left="20"/>
              <w:jc w:val="both"/>
            </w:pPr>
            <w:r>
              <w:rPr>
                <w:rFonts w:ascii="Times New Roman"/>
                <w:b w:val="false"/>
                <w:i w:val="false"/>
                <w:color w:val="000000"/>
                <w:sz w:val="20"/>
              </w:rPr>
              <w:t xml:space="preserve">
2) бензин (авиациялық бензиндi қоспағанда) мен дизель отынын жеке тұлғаларға өткiзу; </w:t>
            </w:r>
          </w:p>
          <w:p>
            <w:pPr>
              <w:spacing w:after="20"/>
              <w:ind w:left="20"/>
              <w:jc w:val="both"/>
            </w:pPr>
            <w:r>
              <w:rPr>
                <w:rFonts w:ascii="Times New Roman"/>
                <w:b w:val="false"/>
                <w:i w:val="false"/>
                <w:color w:val="000000"/>
                <w:sz w:val="20"/>
              </w:rPr>
              <w:t xml:space="preserve">
3) өндiрiлген немесе одан әрi өткiзу үшiн сатып алынған бензин (авиациялық бензиндi қоспағанда) мен дизель отынын өзiнiң өндiрiстiк қажеттерiне пайдалану операциялары жатады.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265-бапқа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266-бап. </w:t>
            </w:r>
          </w:p>
          <w:p>
            <w:pPr>
              <w:spacing w:after="20"/>
              <w:ind w:left="20"/>
              <w:jc w:val="both"/>
            </w:pPr>
            <w:r>
              <w:rPr>
                <w:rFonts w:ascii="Times New Roman"/>
                <w:b w:val="false"/>
                <w:i w:val="false"/>
                <w:color w:val="ff0000"/>
                <w:sz w:val="20"/>
              </w:rPr>
              <w:t xml:space="preserve">
Ескерту. 266-бап алып тасталды - Қазақстан Республикасының 2007.01.12. N </w:t>
            </w:r>
            <w:r>
              <w:rPr>
                <w:rFonts w:ascii="Times New Roman"/>
                <w:b w:val="false"/>
                <w:i w:val="false"/>
                <w:color w:val="ff0000"/>
                <w:sz w:val="20"/>
              </w:rPr>
              <w:t xml:space="preserve">220 </w:t>
            </w:r>
            <w:r>
              <w:rPr>
                <w:rFonts w:ascii="Times New Roman"/>
                <w:b w:val="false"/>
                <w:i w:val="false"/>
                <w:color w:val="ff0000"/>
                <w:sz w:val="20"/>
              </w:rPr>
              <w:t xml:space="preserve">(2008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енгізілді) Заңымен. </w:t>
            </w:r>
          </w:p>
          <w:p>
            <w:pPr>
              <w:spacing w:after="20"/>
              <w:ind w:left="20"/>
              <w:jc w:val="both"/>
            </w:pPr>
            <w:r>
              <w:rPr>
                <w:rFonts w:ascii="Times New Roman"/>
                <w:b/>
                <w:i w:val="false"/>
                <w:color w:val="000000"/>
                <w:sz w:val="20"/>
              </w:rPr>
              <w:t xml:space="preserve"> 267-бап. Лотереяларды ұйымдастыруға және өткiзуге салық салу </w:t>
            </w:r>
          </w:p>
          <w:p>
            <w:pPr>
              <w:spacing w:after="20"/>
              <w:ind w:left="20"/>
              <w:jc w:val="both"/>
            </w:pPr>
            <w:r>
              <w:rPr>
                <w:rFonts w:ascii="Times New Roman"/>
                <w:b w:val="false"/>
                <w:i w:val="false"/>
                <w:color w:val="000000"/>
                <w:sz w:val="20"/>
              </w:rPr>
              <w:t xml:space="preserve">
1. Лотерея ұйымдастырушысының лотерея билеттерiн сатуға шығаруы лотерея бойынша салық салу объектiсi болып табылады. </w:t>
            </w:r>
          </w:p>
          <w:p>
            <w:pPr>
              <w:spacing w:after="20"/>
              <w:ind w:left="20"/>
              <w:jc w:val="both"/>
            </w:pPr>
            <w:r>
              <w:rPr>
                <w:rFonts w:ascii="Times New Roman"/>
                <w:b w:val="false"/>
                <w:i w:val="false"/>
                <w:color w:val="000000"/>
                <w:sz w:val="20"/>
              </w:rPr>
              <w:t xml:space="preserve">
Осы баптың мақсаттары үшiн лотерея ұйымдастырушысы өткiзуге әзiрлеген лотерея билеттерiнiң саны сатуға шығару деп ұғылады. </w:t>
            </w:r>
          </w:p>
          <w:p>
            <w:pPr>
              <w:spacing w:after="20"/>
              <w:ind w:left="20"/>
              <w:jc w:val="both"/>
            </w:pPr>
            <w:r>
              <w:rPr>
                <w:rFonts w:ascii="Times New Roman"/>
                <w:b w:val="false"/>
                <w:i w:val="false"/>
                <w:color w:val="000000"/>
                <w:sz w:val="20"/>
              </w:rPr>
              <w:t xml:space="preserve">
2. Лотерея билеттерiн сатуға шығарудың әрбiр шығарылымы және оның ақша түрiндегi көлемi лотерея билеттерiн өткiзу басталғанға дейiн он күнтiзбелiк күннен кешiктiрiлмей салық органдарында мiндеттi түрде тiркелуге тиiс. </w:t>
            </w:r>
          </w:p>
          <w:p>
            <w:pPr>
              <w:spacing w:after="20"/>
              <w:ind w:left="20"/>
              <w:jc w:val="both"/>
            </w:pPr>
            <w:r>
              <w:rPr>
                <w:rFonts w:ascii="Times New Roman"/>
                <w:b w:val="false"/>
                <w:i w:val="false"/>
                <w:color w:val="000000"/>
                <w:sz w:val="20"/>
              </w:rPr>
              <w:t xml:space="preserve">
Лотерея билеттерiн сатуға шығаруды тiркеу </w:t>
            </w:r>
            <w:r>
              <w:rPr>
                <w:rFonts w:ascii="Times New Roman"/>
                <w:b w:val="false"/>
                <w:i w:val="false"/>
                <w:color w:val="000000"/>
                <w:sz w:val="20"/>
              </w:rPr>
              <w:t xml:space="preserve">тәртiбiн </w:t>
            </w:r>
            <w:r>
              <w:rPr>
                <w:rFonts w:ascii="Times New Roman"/>
                <w:b w:val="false"/>
                <w:i w:val="false"/>
                <w:color w:val="000000"/>
                <w:sz w:val="20"/>
              </w:rPr>
              <w:t xml:space="preserve">уәкiлеттi орган белгiлейдi. </w:t>
            </w:r>
          </w:p>
          <w:p>
            <w:pPr>
              <w:spacing w:after="20"/>
              <w:ind w:left="20"/>
              <w:jc w:val="both"/>
            </w:pPr>
            <w:r>
              <w:rPr>
                <w:rFonts w:ascii="Times New Roman"/>
                <w:b/>
                <w:i w:val="false"/>
                <w:color w:val="000000"/>
                <w:sz w:val="20"/>
              </w:rPr>
              <w:t xml:space="preserve">268-бап. Акцизделетiн тауарлар экспортын растау </w:t>
            </w:r>
          </w:p>
          <w:p>
            <w:pPr>
              <w:spacing w:after="20"/>
              <w:ind w:left="20"/>
              <w:jc w:val="both"/>
            </w:pPr>
            <w:r>
              <w:rPr>
                <w:rFonts w:ascii="Times New Roman"/>
                <w:b w:val="false"/>
                <w:i w:val="false"/>
                <w:color w:val="000000"/>
                <w:sz w:val="20"/>
              </w:rPr>
              <w:t xml:space="preserve">
1. Акцизделетiн тауарларды экспортқа өткiзу кезiнде осы Кодекстiң 259-бабының 2-тармағына сәйкес салық салудан босатудың негiздiлiгiн растау үшiн салық төлеушi тiркелген орны бойынша салық органына алпыс жұмыс күнiнің ішінде міндетті түрде мына құжаттарды: </w:t>
            </w:r>
          </w:p>
          <w:p>
            <w:pPr>
              <w:spacing w:after="20"/>
              <w:ind w:left="20"/>
              <w:jc w:val="both"/>
            </w:pPr>
            <w:r>
              <w:rPr>
                <w:rFonts w:ascii="Times New Roman"/>
                <w:b w:val="false"/>
                <w:i w:val="false"/>
                <w:color w:val="000000"/>
                <w:sz w:val="20"/>
              </w:rPr>
              <w:t xml:space="preserve">
1) экспортталатын акцизделетiн тауарларды беруге шартты (келiсiм-шартты); </w:t>
            </w:r>
          </w:p>
          <w:p>
            <w:pPr>
              <w:spacing w:after="20"/>
              <w:ind w:left="20"/>
              <w:jc w:val="both"/>
            </w:pPr>
            <w:r>
              <w:rPr>
                <w:rFonts w:ascii="Times New Roman"/>
                <w:b w:val="false"/>
                <w:i w:val="false"/>
                <w:color w:val="000000"/>
                <w:sz w:val="20"/>
              </w:rPr>
              <w:t xml:space="preserve">
2) акцизделетiн тауарларды экспорт режимiнде шығаруды жүзеге асырған кеден органының белгiлерi бар кедендiк жүк декларациясын немесе оның кеден органы куәландырған көшiрмесiн табыс етедi. </w:t>
            </w:r>
          </w:p>
          <w:p>
            <w:pPr>
              <w:spacing w:after="20"/>
              <w:ind w:left="20"/>
              <w:jc w:val="both"/>
            </w:pPr>
            <w:r>
              <w:rPr>
                <w:rFonts w:ascii="Times New Roman"/>
                <w:b w:val="false"/>
                <w:i w:val="false"/>
                <w:color w:val="000000"/>
                <w:sz w:val="20"/>
              </w:rPr>
              <w:t xml:space="preserve">
Акцизделетiн тауарларды экспорт режимiнде магистральдық құбыр жүйесiмен не толық емес мерзiмдiк декларациялау рәсiмiн қолдана отырып әкеткен жағдайда кеден ресiмдеуiн жүргiзген кеден органының белгiлерi соғылған толық кедендiк жүк декларациясы экспортты куәландыру болып табылады;  </w:t>
            </w:r>
          </w:p>
          <w:p>
            <w:pPr>
              <w:spacing w:after="20"/>
              <w:ind w:left="20"/>
              <w:jc w:val="both"/>
            </w:pPr>
            <w:r>
              <w:rPr>
                <w:rFonts w:ascii="Times New Roman"/>
                <w:b w:val="false"/>
                <w:i w:val="false"/>
                <w:color w:val="000000"/>
                <w:sz w:val="20"/>
              </w:rPr>
              <w:t xml:space="preserve">
3) Қазақстан Республикасының кеден шекарасындағы өткiзу пунктiнде орналасқан кеден органының белгiсi соғылған тауарға iлеспе құжаттардың көшiрмелерiн табыс етедi. </w:t>
            </w:r>
          </w:p>
          <w:p>
            <w:pPr>
              <w:spacing w:after="20"/>
              <w:ind w:left="20"/>
              <w:jc w:val="both"/>
            </w:pPr>
            <w:r>
              <w:rPr>
                <w:rFonts w:ascii="Times New Roman"/>
                <w:b w:val="false"/>
                <w:i w:val="false"/>
                <w:color w:val="000000"/>
                <w:sz w:val="20"/>
              </w:rPr>
              <w:t xml:space="preserve">
Акцизделетiн тауарларды экспорт режимiнде магистральдық құбыр жүйесiмен әкеткен жағдайда тауарға iлеспе құжаттар көшiрмелерiнің орнына тауарларды қабылдау-тапсыру актiсi табыс етiледi;  </w:t>
            </w:r>
          </w:p>
          <w:p>
            <w:pPr>
              <w:spacing w:after="20"/>
              <w:ind w:left="20"/>
              <w:jc w:val="both"/>
            </w:pPr>
            <w:r>
              <w:rPr>
                <w:rFonts w:ascii="Times New Roman"/>
                <w:b w:val="false"/>
                <w:i w:val="false"/>
                <w:color w:val="000000"/>
                <w:sz w:val="20"/>
              </w:rPr>
              <w:t xml:space="preserve">
4) салық төлеушiнің Қазақстан Республикасының заңдарына сәйкес Қазақстан Республикасында ашылған шоттарына акцизделетiн тауарлар өткізуден түскен нақты түсiмді растайтын төлем құжаттары мен банк көшiрмесiн табыс етедi. </w:t>
            </w:r>
          </w:p>
          <w:p>
            <w:pPr>
              <w:spacing w:after="20"/>
              <w:ind w:left="20"/>
              <w:jc w:val="both"/>
            </w:pPr>
            <w:r>
              <w:rPr>
                <w:rFonts w:ascii="Times New Roman"/>
                <w:b w:val="false"/>
                <w:i w:val="false"/>
                <w:color w:val="000000"/>
                <w:sz w:val="20"/>
              </w:rPr>
              <w:t xml:space="preserve">
2. Қазақстан Республикасы акцизделетiн тауарлар экспортын акцизден босатуды көздейтiн халықаралық шарттар жасасқан Тәуелсiз Мемлекеттер Достастығына қатысушы мемлекеттерге акцизделетiн тауарлар экспортталған кезде Қазақстан Республикасының кеден аумағынан экспорт режимiнде әкетiлген акцизделетiн тауарларды импорттаған елде ресiмделген кедендiк жүк декларациясының көшiрмесi қосымша табыс етiледi. </w:t>
            </w:r>
          </w:p>
          <w:p>
            <w:pPr>
              <w:spacing w:after="20"/>
              <w:ind w:left="20"/>
              <w:jc w:val="both"/>
            </w:pPr>
            <w:r>
              <w:rPr>
                <w:rFonts w:ascii="Times New Roman"/>
                <w:b w:val="false"/>
                <w:i w:val="false"/>
                <w:color w:val="000000"/>
                <w:sz w:val="20"/>
              </w:rPr>
              <w:t xml:space="preserve">
3. Акцизделетiн тауарларды экспортқа өткiзу осы баптың 1 және 2-тармақтарына сәйкес расталмаған жағдайда, мұндай өткiзуге Қазақстан Республикасының аумағында акцизделетiн тауарларды өткiзу үшiн осы тарауда белгiленген тәртiппен акциз салынуға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268-бапқа өзгерту енгізілді - Қазақстан Республикасының 2003.07.04. </w:t>
            </w:r>
            <w:r>
              <w:rPr>
                <w:rFonts w:ascii="Times New Roman"/>
                <w:b w:val="false"/>
                <w:i w:val="false"/>
                <w:color w:val="000000"/>
                <w:sz w:val="20"/>
              </w:rPr>
              <w:t xml:space="preserve">N 475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269-бап. Акциз сомасын есептеу </w:t>
            </w:r>
          </w:p>
          <w:p>
            <w:pPr>
              <w:spacing w:after="20"/>
              <w:ind w:left="20"/>
              <w:jc w:val="both"/>
            </w:pPr>
            <w:r>
              <w:rPr>
                <w:rFonts w:ascii="Times New Roman"/>
                <w:b w:val="false"/>
                <w:i w:val="false"/>
                <w:color w:val="000000"/>
                <w:sz w:val="20"/>
              </w:rPr>
              <w:t xml:space="preserve">
1. Акциз сомасын есептеу белгiленген акциз ставкасын салық базасына қолдану арқылы жүргiзiледi.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 xml:space="preserve">алып тасталды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269-бапқа өзгерту енгізілді - Қазақстан Республикасының 2007.01.12. N </w:t>
            </w:r>
            <w:r>
              <w:rPr>
                <w:rFonts w:ascii="Times New Roman"/>
                <w:b w:val="false"/>
                <w:i w:val="false"/>
                <w:color w:val="000000"/>
                <w:sz w:val="20"/>
              </w:rPr>
              <w:t xml:space="preserve">220 </w:t>
            </w:r>
            <w:r>
              <w:rPr>
                <w:rFonts w:ascii="Times New Roman"/>
                <w:b w:val="false"/>
                <w:i w:val="false"/>
                <w:color w:val="ff0000"/>
                <w:sz w:val="20"/>
              </w:rPr>
              <w:t xml:space="preserve">(2008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270-бап. Салықтан шегеру </w:t>
            </w:r>
          </w:p>
          <w:p>
            <w:pPr>
              <w:spacing w:after="20"/>
              <w:ind w:left="20"/>
              <w:jc w:val="both"/>
            </w:pPr>
            <w:r>
              <w:rPr>
                <w:rFonts w:ascii="Times New Roman"/>
                <w:b w:val="false"/>
                <w:i w:val="false"/>
                <w:color w:val="000000"/>
                <w:sz w:val="20"/>
              </w:rPr>
              <w:t xml:space="preserve">
1. Салық төлеушiнiң осы Кодекстiң 269-бабына сәйкес белгiленген салық сомасын осы бапта белгiленген шегерiмдерге кемiтуге құқығы бар. </w:t>
            </w:r>
          </w:p>
          <w:p>
            <w:pPr>
              <w:spacing w:after="20"/>
              <w:ind w:left="20"/>
              <w:jc w:val="both"/>
            </w:pPr>
            <w:r>
              <w:rPr>
                <w:rFonts w:ascii="Times New Roman"/>
                <w:b w:val="false"/>
                <w:i w:val="false"/>
                <w:color w:val="000000"/>
                <w:sz w:val="20"/>
              </w:rPr>
              <w:t xml:space="preserve">
2. Акцизделетiн тауарларды (спирттiң барлық түрiн , шикi мұнайды, газ конденсатын қоспағанда) сатып алған немесе оны Қазақстан Республикасының кеден аумағына импорттаған кезде, егер аталған тауарлар бұдан әрi акцизделетiн тауарлар өндiру үшiн негiзгi шикiзат ретiнде пайдаланылған болса, Қазақстан Республикасының аумағында төленген акциз сомалары шегерiлуге тиiс. </w:t>
            </w:r>
          </w:p>
          <w:p>
            <w:pPr>
              <w:spacing w:after="20"/>
              <w:ind w:left="20"/>
              <w:jc w:val="both"/>
            </w:pPr>
            <w:r>
              <w:rPr>
                <w:rFonts w:ascii="Times New Roman"/>
                <w:b w:val="false"/>
                <w:i w:val="false"/>
                <w:color w:val="000000"/>
                <w:sz w:val="20"/>
              </w:rPr>
              <w:t xml:space="preserve">
Осы тармаққа сәйкес салық кезеңiнде акцизделетiн тауарлар дайындауға нақты пайдаланылған акцизделетiн шикiзат көлемi негiзге алынып анықталған акциз сомасына шегерiм жасалады. </w:t>
            </w:r>
          </w:p>
          <w:p>
            <w:pPr>
              <w:spacing w:after="20"/>
              <w:ind w:left="20"/>
              <w:jc w:val="both"/>
            </w:pPr>
            <w:r>
              <w:rPr>
                <w:rFonts w:ascii="Times New Roman"/>
                <w:b w:val="false"/>
                <w:i w:val="false"/>
                <w:color w:val="000000"/>
                <w:sz w:val="20"/>
              </w:rPr>
              <w:t xml:space="preserve">
Осы баптың ережелерi акцизделетiн алыс-берiс шикiзаты мен материалдарынан дайындалған акцизделетiн тауарларды беру кезiнде де, акцизделетiн алыс-берiс шикiзаты мен материалдарының меншiк иесi акциздiң төленгенiн растаған жағдайда қолданылады.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270-бапқа өзгерту енгізілді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271-бап. Акциз төлеу мерзiмдерi </w:t>
            </w:r>
          </w:p>
          <w:p>
            <w:pPr>
              <w:spacing w:after="20"/>
              <w:ind w:left="20"/>
              <w:jc w:val="both"/>
            </w:pPr>
            <w:r>
              <w:rPr>
                <w:rFonts w:ascii="Times New Roman"/>
                <w:b w:val="false"/>
                <w:i w:val="false"/>
                <w:color w:val="000000"/>
                <w:sz w:val="20"/>
              </w:rPr>
              <w:t xml:space="preserve">
1.Егер осы бапта өзгеше көзделмесе, акцизделетiн тауарларға акциз: </w:t>
            </w:r>
          </w:p>
          <w:p>
            <w:pPr>
              <w:spacing w:after="20"/>
              <w:ind w:left="20"/>
              <w:jc w:val="both"/>
            </w:pPr>
            <w:r>
              <w:rPr>
                <w:rFonts w:ascii="Times New Roman"/>
                <w:b w:val="false"/>
                <w:i w:val="false"/>
                <w:color w:val="000000"/>
                <w:sz w:val="20"/>
              </w:rPr>
              <w:t xml:space="preserve">
1) салық кезеңiнiң алғашқы он күнi iшiнде жасалған операциялар бойынша айдың он үшiншi күнiнен; </w:t>
            </w:r>
          </w:p>
          <w:p>
            <w:pPr>
              <w:spacing w:after="20"/>
              <w:ind w:left="20"/>
              <w:jc w:val="both"/>
            </w:pPr>
            <w:r>
              <w:rPr>
                <w:rFonts w:ascii="Times New Roman"/>
                <w:b w:val="false"/>
                <w:i w:val="false"/>
                <w:color w:val="000000"/>
                <w:sz w:val="20"/>
              </w:rPr>
              <w:t xml:space="preserve">
2) салық кезеңiнiң екiншi он күнi iшiнде жасалған операциялар бойынша айдың жиырма үшiншi күнiнен; </w:t>
            </w:r>
          </w:p>
          <w:p>
            <w:pPr>
              <w:spacing w:after="20"/>
              <w:ind w:left="20"/>
              <w:jc w:val="both"/>
            </w:pPr>
            <w:r>
              <w:rPr>
                <w:rFonts w:ascii="Times New Roman"/>
                <w:b w:val="false"/>
                <w:i w:val="false"/>
                <w:color w:val="000000"/>
                <w:sz w:val="20"/>
              </w:rPr>
              <w:t xml:space="preserve">
3) салық кезеңiнiң қалған күндерiнде жасалған операциялар бойынша есептi айдан кейiнгi айдың үшiншi күнiнен кешiктiрiлмей бюджетке аударылуға тиiс.  </w:t>
            </w:r>
          </w:p>
          <w:p>
            <w:pPr>
              <w:spacing w:after="20"/>
              <w:ind w:left="20"/>
              <w:jc w:val="both"/>
            </w:pPr>
            <w:r>
              <w:rPr>
                <w:rFonts w:ascii="Times New Roman"/>
                <w:b w:val="false"/>
                <w:i w:val="false"/>
                <w:color w:val="000000"/>
                <w:sz w:val="20"/>
              </w:rPr>
              <w:t xml:space="preserve">
2. Алыс-берiс шикiзаты мен материалдарынан өндiрiлген акцизделетiн тауарлар бойынша акциз тапсырыс берушiге немесе тапсырыс берушi көрсеткен тұлғаға өнiм берiлген күнi төленедi. </w:t>
            </w:r>
          </w:p>
          <w:p>
            <w:pPr>
              <w:spacing w:after="20"/>
              <w:ind w:left="20"/>
              <w:jc w:val="both"/>
            </w:pPr>
            <w:r>
              <w:rPr>
                <w:rFonts w:ascii="Times New Roman"/>
                <w:b w:val="false"/>
                <w:i w:val="false"/>
                <w:color w:val="000000"/>
                <w:sz w:val="20"/>
              </w:rPr>
              <w:t xml:space="preserve">
3. Қазақстан Республикасының аумағында өндiрiлген шикi мұнайды, газ конденсатын, өнеркәсiптiк ұқсатуға берген кезде акциз ол берiлген күнi төленедi. </w:t>
            </w:r>
          </w:p>
          <w:p>
            <w:pPr>
              <w:spacing w:after="20"/>
              <w:ind w:left="20"/>
              <w:jc w:val="both"/>
            </w:pPr>
            <w:r>
              <w:rPr>
                <w:rFonts w:ascii="Times New Roman"/>
                <w:b w:val="false"/>
                <w:i w:val="false"/>
                <w:color w:val="000000"/>
                <w:sz w:val="20"/>
              </w:rPr>
              <w:t xml:space="preserve">
4. алып </w:t>
            </w:r>
          </w:p>
          <w:p>
            <w:pPr>
              <w:spacing w:after="20"/>
              <w:ind w:left="20"/>
              <w:jc w:val="both"/>
            </w:pPr>
            <w:r>
              <w:rPr>
                <w:rFonts w:ascii="Times New Roman"/>
                <w:b w:val="false"/>
                <w:i w:val="false"/>
                <w:color w:val="000000"/>
                <w:sz w:val="20"/>
              </w:rPr>
              <w:t xml:space="preserve">
5. Өз өндiрiсiнің акциз салынуға тиiстi шикiзатынан акцизделетiн тауарлар өндiрген кезде осы шикiзатқа акцизделетiн дайын тауарлар бойынша акциз төлеуге белгiленген мерзiмде акциз төленедi.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7. Лотерея ұйымдастыру және өткiзу жөнiндегi қызметтi жүзеге асырудан түскен акциз осы Кодекстiң 267-бабына сәйкес жүзеге асырылатын лотерея билеттерiн сатуға шығару тiркелген күнге дейiн немесе тiркелген күнi төленедi. </w:t>
            </w:r>
          </w:p>
          <w:p>
            <w:pPr>
              <w:spacing w:after="20"/>
              <w:ind w:left="20"/>
              <w:jc w:val="both"/>
            </w:pPr>
            <w:r>
              <w:rPr>
                <w:rFonts w:ascii="Times New Roman"/>
                <w:b w:val="false"/>
                <w:i w:val="false"/>
                <w:color w:val="000000"/>
                <w:sz w:val="20"/>
              </w:rPr>
              <w:t xml:space="preserve">
8. Шарап материалын және сыраны қоспағанда, осы Кодекстiң 257-бабы 1-тармағының 2) тармақшасында белгiленген акцизделетiн тауарларға акциз есепке алу-бақылау маркаларын алғанға дейiн немесе сол күнi төленедi.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271-бапқа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2006.01.31. N  </w:t>
            </w:r>
            <w:r>
              <w:rPr>
                <w:rFonts w:ascii="Times New Roman"/>
                <w:b w:val="false"/>
                <w:i w:val="false"/>
                <w:color w:val="00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2007.01.12. N  </w:t>
            </w:r>
            <w:r>
              <w:rPr>
                <w:rFonts w:ascii="Times New Roman"/>
                <w:b w:val="false"/>
                <w:i w:val="false"/>
                <w:color w:val="000000"/>
                <w:sz w:val="20"/>
              </w:rPr>
              <w:t xml:space="preserve">220 </w:t>
            </w:r>
            <w:r>
              <w:rPr>
                <w:rFonts w:ascii="Times New Roman"/>
                <w:b w:val="false"/>
                <w:i w:val="false"/>
                <w:color w:val="ff0000"/>
                <w:sz w:val="20"/>
              </w:rPr>
              <w:t xml:space="preserve">(2008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272-бап. Акциз төленетiн жер </w:t>
            </w:r>
          </w:p>
          <w:p>
            <w:pPr>
              <w:spacing w:after="20"/>
              <w:ind w:left="20"/>
              <w:jc w:val="both"/>
            </w:pPr>
            <w:r>
              <w:rPr>
                <w:rFonts w:ascii="Times New Roman"/>
                <w:b w:val="false"/>
                <w:i w:val="false"/>
                <w:color w:val="000000"/>
                <w:sz w:val="20"/>
              </w:rPr>
              <w:t xml:space="preserve">
1. Акциз төлеу осы баптың 2-тармағында аталған жағдайларды қоспағанда, акциз төлеушiнiң тiркелген жерi бойынша жүргiзiледi. </w:t>
            </w:r>
          </w:p>
          <w:p>
            <w:pPr>
              <w:spacing w:after="20"/>
              <w:ind w:left="20"/>
              <w:jc w:val="both"/>
            </w:pPr>
            <w:r>
              <w:rPr>
                <w:rFonts w:ascii="Times New Roman"/>
                <w:b w:val="false"/>
                <w:i w:val="false"/>
                <w:color w:val="000000"/>
                <w:sz w:val="20"/>
              </w:rPr>
              <w:t xml:space="preserve">
2. Құрылымдық бөлiмшелерi бар акциз төлеушiлер, егер олар: </w:t>
            </w:r>
          </w:p>
          <w:p>
            <w:pPr>
              <w:spacing w:after="20"/>
              <w:ind w:left="20"/>
              <w:jc w:val="both"/>
            </w:pPr>
            <w:r>
              <w:rPr>
                <w:rFonts w:ascii="Times New Roman"/>
                <w:b w:val="false"/>
                <w:i w:val="false"/>
                <w:color w:val="000000"/>
                <w:sz w:val="20"/>
              </w:rPr>
              <w:t xml:space="preserve">
1) осы Кодекстiң 257-бабы 1-тармағының 1)-2) тармақшаларында көрсетiлген акцизделетiн тауарларды өндiрудi және (немесе) оларды құюды; </w:t>
            </w:r>
          </w:p>
          <w:p>
            <w:pPr>
              <w:spacing w:after="20"/>
              <w:ind w:left="20"/>
              <w:jc w:val="both"/>
            </w:pPr>
            <w:r>
              <w:rPr>
                <w:rFonts w:ascii="Times New Roman"/>
                <w:b w:val="false"/>
                <w:i w:val="false"/>
                <w:color w:val="000000"/>
                <w:sz w:val="20"/>
              </w:rPr>
              <w:t xml:space="preserve">
2) бензиндi (авиациялық бензиндi қоспағанда) және дизель отынын көтерме, бөлшек саудада өткiзудi жүзеге асыратын болса, осы Кодекстiң 273-бабында көзделген тәртiппен құрылымдық бөлiмшелердің орналасқан жерi бойынша акциз төлейдi. </w:t>
            </w:r>
          </w:p>
          <w:p>
            <w:pPr>
              <w:spacing w:after="20"/>
              <w:ind w:left="20"/>
              <w:jc w:val="both"/>
            </w:pPr>
            <w:r>
              <w:rPr>
                <w:rFonts w:ascii="Times New Roman"/>
                <w:b/>
                <w:i w:val="false"/>
                <w:color w:val="000000"/>
                <w:sz w:val="20"/>
              </w:rPr>
              <w:t xml:space="preserve">273-бап. Салық төлеушiлердiң құрылымдық бөлiмшелерi үшiн акциз есептеу мен төлеу тәртiбi </w:t>
            </w:r>
          </w:p>
          <w:p>
            <w:pPr>
              <w:spacing w:after="20"/>
              <w:ind w:left="20"/>
              <w:jc w:val="both"/>
            </w:pPr>
            <w:r>
              <w:rPr>
                <w:rFonts w:ascii="Times New Roman"/>
                <w:b w:val="false"/>
                <w:i w:val="false"/>
                <w:color w:val="000000"/>
                <w:sz w:val="20"/>
              </w:rPr>
              <w:t xml:space="preserve">
1. Осы Кодекстiң 272-бабының 2-тармағында көрсетiлген және құрылымдық бөлiмшелерi бар акциз төлеушiлер құрылымдық бөлiмшелердi олардың орналасқан жерi бойынша салық органдарында тiркеу есебiне қоюға және өзiнің құрылымдық бөлiмшелерiн тiркеу есебiне қойғаны туралы өзi тiркелген жерi бойынша салық органына хабарлауға мiндеттi. </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 xml:space="preserve">Құрылымдық бөлiмше үшiн </w:t>
            </w:r>
            <w:r>
              <w:rPr>
                <w:rFonts w:ascii="Times New Roman"/>
                <w:b w:val="false"/>
                <w:i w:val="false"/>
                <w:color w:val="000000"/>
                <w:sz w:val="20"/>
              </w:rPr>
              <w:t xml:space="preserve">төленуге тиiс акциз сомасы әр құрылымдық бөлiмше бойынша жасалған құрылымдық бөлiмше жөнiндегi акциз есебi негiзiнде анықталады. </w:t>
            </w:r>
          </w:p>
          <w:p>
            <w:pPr>
              <w:spacing w:after="20"/>
              <w:ind w:left="20"/>
              <w:jc w:val="both"/>
            </w:pPr>
            <w:r>
              <w:rPr>
                <w:rFonts w:ascii="Times New Roman"/>
                <w:b w:val="false"/>
                <w:i w:val="false"/>
                <w:color w:val="000000"/>
                <w:sz w:val="20"/>
              </w:rPr>
              <w:t xml:space="preserve">
3. Акциз есебiн құрылымдық бөлiмшелер бойынша жасаған кезде акциз салынған және салық кезеңi iшiнде құрылымдық бөлiмшелер жүргiзген операциялар ескерiледi. </w:t>
            </w:r>
          </w:p>
          <w:p>
            <w:pPr>
              <w:spacing w:after="20"/>
              <w:ind w:left="20"/>
              <w:jc w:val="both"/>
            </w:pPr>
            <w:r>
              <w:rPr>
                <w:rFonts w:ascii="Times New Roman"/>
                <w:b w:val="false"/>
                <w:i w:val="false"/>
                <w:color w:val="000000"/>
                <w:sz w:val="20"/>
              </w:rPr>
              <w:t xml:space="preserve">
4. Акциз төлеушiлер құрылымдық бөлiмшелерi үшiн төлеуге тиiс акциз сомалары бойынша есептi құрылымдық бөлiмшенің тiркелген жерi бойынша салық органына осы Кодекстің 275-бабында белгiленген мерзiмдерде табыс етуге мiндеттi.  </w:t>
            </w:r>
          </w:p>
          <w:p>
            <w:pPr>
              <w:spacing w:after="20"/>
              <w:ind w:left="20"/>
              <w:jc w:val="both"/>
            </w:pPr>
            <w:r>
              <w:rPr>
                <w:rFonts w:ascii="Times New Roman"/>
                <w:b w:val="false"/>
                <w:i w:val="false"/>
                <w:color w:val="000000"/>
                <w:sz w:val="20"/>
              </w:rPr>
              <w:t xml:space="preserve">
5. Ағымдағы төлемдердi қоса алғанда, құрылымдық бөлiмшелер үшiн акциз төлеудi акциз төлеушi заңды тұлға тiкелей өзiнiң есеп шотынан төлейдi немесе ол құрылымдық бөлiмшеге жүктеледi. </w:t>
            </w:r>
          </w:p>
          <w:p>
            <w:pPr>
              <w:spacing w:after="20"/>
              <w:ind w:left="20"/>
              <w:jc w:val="both"/>
            </w:pPr>
            <w:r>
              <w:rPr>
                <w:rFonts w:ascii="Times New Roman"/>
                <w:b w:val="false"/>
                <w:i w:val="false"/>
                <w:color w:val="000000"/>
                <w:sz w:val="20"/>
              </w:rPr>
              <w:t xml:space="preserve">
6. Осы бапта белгiленген тәртiп осы Кодекстiң 272-бабының 2-тармағында аталған қызметтi өзi тiркелген орнынан тыс жерде жүзеге асыратын жеке кәсiпкер акциз төлеген жағдайда да қолданылады. Жеке кәсiпкер, ағымдағы төлемдердi қоса алғанда, акциз төлеудi өзi қызметiн жүзеге асыратын жерi бойынша жүргiзедi.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273-бапқа өзгерту енгізілді - Қазақстан Республикасының 2002.11.23. </w:t>
            </w:r>
            <w:r>
              <w:rPr>
                <w:rFonts w:ascii="Times New Roman"/>
                <w:b w:val="false"/>
                <w:i w:val="false"/>
                <w:color w:val="000000"/>
                <w:sz w:val="20"/>
              </w:rPr>
              <w:t xml:space="preserve">N 358 </w:t>
            </w:r>
            <w:r>
              <w:rPr>
                <w:rFonts w:ascii="Times New Roman"/>
                <w:b w:val="false"/>
                <w:i w:val="false"/>
                <w:color w:val="ff0000"/>
                <w:sz w:val="20"/>
              </w:rPr>
              <w:t xml:space="preserve">(2003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274-бап. Салық кезеңi </w:t>
            </w:r>
          </w:p>
          <w:p>
            <w:pPr>
              <w:spacing w:after="20"/>
              <w:ind w:left="20"/>
              <w:jc w:val="both"/>
            </w:pPr>
            <w:r>
              <w:rPr>
                <w:rFonts w:ascii="Times New Roman"/>
                <w:b w:val="false"/>
                <w:i w:val="false"/>
                <w:color w:val="000000"/>
                <w:sz w:val="20"/>
              </w:rPr>
              <w:t xml:space="preserve">
Акцизге қатысты күнтiзбелiк ай салық кезеңi болып табылады. </w:t>
            </w:r>
          </w:p>
          <w:p>
            <w:pPr>
              <w:spacing w:after="20"/>
              <w:ind w:left="20"/>
              <w:jc w:val="both"/>
            </w:pPr>
            <w:r>
              <w:rPr>
                <w:rFonts w:ascii="Times New Roman"/>
                <w:b/>
                <w:i w:val="false"/>
                <w:color w:val="000000"/>
                <w:sz w:val="20"/>
              </w:rPr>
              <w:t xml:space="preserve">275-бап. Салық декларациясы </w:t>
            </w:r>
          </w:p>
          <w:p>
            <w:pPr>
              <w:spacing w:after="20"/>
              <w:ind w:left="20"/>
              <w:jc w:val="both"/>
            </w:pPr>
            <w:r>
              <w:rPr>
                <w:rFonts w:ascii="Times New Roman"/>
                <w:b w:val="false"/>
                <w:i w:val="false"/>
                <w:color w:val="000000"/>
                <w:sz w:val="20"/>
              </w:rPr>
              <w:t xml:space="preserve">
1. Әрбiр салық кезеңi аяқталған соң, салық кезеңiнен кейiнгi айдың 20-сынан кешiктiрмей, салық төлеушi өзi тiркелген жерi бойынша салық органдарына </w:t>
            </w:r>
            <w:r>
              <w:rPr>
                <w:rFonts w:ascii="Times New Roman"/>
                <w:b w:val="false"/>
                <w:i w:val="false"/>
                <w:color w:val="000000"/>
                <w:sz w:val="20"/>
              </w:rPr>
              <w:t xml:space="preserve">акциз жөнiндегi декларация </w:t>
            </w:r>
            <w:r>
              <w:rPr>
                <w:rFonts w:ascii="Times New Roman"/>
                <w:b w:val="false"/>
                <w:i w:val="false"/>
                <w:color w:val="000000"/>
                <w:sz w:val="20"/>
              </w:rPr>
              <w:t xml:space="preserve">табыс етуге мiндеттi. </w:t>
            </w:r>
          </w:p>
          <w:p>
            <w:pPr>
              <w:spacing w:after="20"/>
              <w:ind w:left="20"/>
              <w:jc w:val="both"/>
            </w:pPr>
            <w:r>
              <w:rPr>
                <w:rFonts w:ascii="Times New Roman"/>
                <w:b w:val="false"/>
                <w:i w:val="false"/>
                <w:color w:val="000000"/>
                <w:sz w:val="20"/>
              </w:rPr>
              <w:t xml:space="preserve">
2. Осы Кодекстің 272-бабының 2-тармағында аталған акциз төлеушiлер декларациямен бiр мезгiлде құрылымдық бөлiмшелер үшiн акциз бойынша есептi табыс етедi. </w:t>
            </w:r>
          </w:p>
          <w:p>
            <w:pPr>
              <w:spacing w:after="20"/>
              <w:ind w:left="20"/>
              <w:jc w:val="both"/>
            </w:pPr>
            <w:r>
              <w:rPr>
                <w:rFonts w:ascii="Times New Roman"/>
                <w:b w:val="false"/>
                <w:i w:val="false"/>
                <w:color w:val="000000"/>
                <w:sz w:val="20"/>
              </w:rPr>
              <w:t xml:space="preserve">
3. Декларация мен құрылымдық бөлiмшелер үшiн </w:t>
            </w:r>
            <w:r>
              <w:rPr>
                <w:rFonts w:ascii="Times New Roman"/>
                <w:b w:val="false"/>
                <w:i w:val="false"/>
                <w:color w:val="000000"/>
                <w:sz w:val="20"/>
              </w:rPr>
              <w:t xml:space="preserve">акциз бойынша </w:t>
            </w:r>
            <w:r>
              <w:rPr>
                <w:rFonts w:ascii="Times New Roman"/>
                <w:b w:val="false"/>
                <w:i w:val="false"/>
                <w:color w:val="000000"/>
                <w:sz w:val="20"/>
              </w:rPr>
              <w:t xml:space="preserve">есеп-қисаптар салық органына салық кезеңiнен кейiнгi айдың 20-сынан кешiктiрiлмей табыс етiледi.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275-бапқа өзгерту енгізілді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44-тарау. Акцизделетін тауарлардың импортына салық салу</w:t>
            </w:r>
          </w:p>
          <w:p>
            <w:pPr>
              <w:spacing w:after="20"/>
              <w:ind w:left="20"/>
              <w:jc w:val="both"/>
            </w:pPr>
            <w:r>
              <w:rPr>
                <w:rFonts w:ascii="Times New Roman"/>
                <w:b/>
                <w:i w:val="false"/>
                <w:color w:val="000000"/>
                <w:sz w:val="20"/>
              </w:rPr>
              <w:t xml:space="preserve">276-бап. Импортталатын акцизделетiн тауарлардың салық базасы </w:t>
            </w:r>
          </w:p>
          <w:p>
            <w:pPr>
              <w:spacing w:after="20"/>
              <w:ind w:left="20"/>
              <w:jc w:val="both"/>
            </w:pPr>
            <w:r>
              <w:rPr>
                <w:rFonts w:ascii="Times New Roman"/>
                <w:b w:val="false"/>
                <w:i w:val="false"/>
                <w:color w:val="000000"/>
                <w:sz w:val="20"/>
              </w:rPr>
              <w:t xml:space="preserve">
1. Тұрлаулы акциз ставкалары белгiленген акцизделетiн тауарларды Қазақстан Республикасының кеден аумағына импорттау кезiнде салық базасы импортталатын акцизделетiн тауарлардың заттай түрдегi көлемi ретiнде белгiленедi. </w:t>
            </w:r>
          </w:p>
          <w:p>
            <w:pPr>
              <w:spacing w:after="20"/>
              <w:ind w:left="20"/>
              <w:jc w:val="both"/>
            </w:pPr>
            <w:r>
              <w:rPr>
                <w:rFonts w:ascii="Times New Roman"/>
                <w:b w:val="false"/>
                <w:i w:val="false"/>
                <w:color w:val="000000"/>
                <w:sz w:val="20"/>
              </w:rPr>
              <w:t xml:space="preserve">
2. Адвалорлық акциз ставкалары белгiленген акцизделетiн тауарларды импорттау кезiнде салық салынатын база импортталатын акцизделетiн тауарлардың Қазақстан Республикасының кеден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айқындалатын кедендiк құны ретiнде анықталады. </w:t>
            </w:r>
          </w:p>
          <w:p>
            <w:pPr>
              <w:spacing w:after="20"/>
              <w:ind w:left="20"/>
              <w:jc w:val="both"/>
            </w:pPr>
            <w:r>
              <w:rPr>
                <w:rFonts w:ascii="Times New Roman"/>
                <w:b/>
                <w:i w:val="false"/>
                <w:color w:val="000000"/>
                <w:sz w:val="20"/>
              </w:rPr>
              <w:t xml:space="preserve">277-бап. Импортталатын акцизделетiн тауарларға акциз төлеу мерзiмдерi </w:t>
            </w:r>
          </w:p>
          <w:p>
            <w:pPr>
              <w:spacing w:after="20"/>
              <w:ind w:left="20"/>
              <w:jc w:val="both"/>
            </w:pPr>
            <w:r>
              <w:rPr>
                <w:rFonts w:ascii="Times New Roman"/>
                <w:b w:val="false"/>
                <w:i w:val="false"/>
                <w:color w:val="000000"/>
                <w:sz w:val="20"/>
              </w:rPr>
              <w:t xml:space="preserve">
1. Импортталатын тауарларға акциздер уәкiлеттi органмен келiсiм бойынша кеден iсi мәселелерi жөнiндегі уәкiлеттi орган белгiлеген тәртiппен, осы баптың 2-тармағында көзделген жағдайларды қоспағанда, Қазақстан Республикасының кеден </w:t>
            </w:r>
            <w:r>
              <w:rPr>
                <w:rFonts w:ascii="Times New Roman"/>
                <w:b w:val="false"/>
                <w:i w:val="false"/>
                <w:color w:val="000000"/>
                <w:sz w:val="20"/>
              </w:rPr>
              <w:t xml:space="preserve">заңдарында </w:t>
            </w:r>
            <w:r>
              <w:rPr>
                <w:rFonts w:ascii="Times New Roman"/>
                <w:b w:val="false"/>
                <w:i w:val="false"/>
                <w:color w:val="000000"/>
                <w:sz w:val="20"/>
              </w:rPr>
              <w:t xml:space="preserve">кеден төлемдерiн төлеу үшiн белгiленген күнi төленедi. </w:t>
            </w:r>
          </w:p>
          <w:p>
            <w:pPr>
              <w:spacing w:after="20"/>
              <w:ind w:left="20"/>
              <w:jc w:val="both"/>
            </w:pPr>
            <w:r>
              <w:rPr>
                <w:rFonts w:ascii="Times New Roman"/>
                <w:b w:val="false"/>
                <w:i w:val="false"/>
                <w:color w:val="000000"/>
                <w:sz w:val="20"/>
              </w:rPr>
              <w:t xml:space="preserve">
2. Осы Кодекстің </w:t>
            </w:r>
            <w:r>
              <w:rPr>
                <w:rFonts w:ascii="Times New Roman"/>
                <w:b w:val="false"/>
                <w:i w:val="false"/>
                <w:color w:val="000000"/>
                <w:sz w:val="20"/>
              </w:rPr>
              <w:t xml:space="preserve">549-бабына </w:t>
            </w:r>
            <w:r>
              <w:rPr>
                <w:rFonts w:ascii="Times New Roman"/>
                <w:b w:val="false"/>
                <w:i w:val="false"/>
                <w:color w:val="000000"/>
                <w:sz w:val="20"/>
              </w:rPr>
              <w:t xml:space="preserve">сәйкес таңбалануға тиiстi импортталатын акцизделетiн тауарларға акциздiк маркаларын, есепке алу-бақылау маркаларын алған күнге дейiн немесе алған күнi акциз төленедi. </w:t>
            </w:r>
          </w:p>
          <w:p>
            <w:pPr>
              <w:spacing w:after="20"/>
              <w:ind w:left="20"/>
              <w:jc w:val="both"/>
            </w:pPr>
            <w:r>
              <w:rPr>
                <w:rFonts w:ascii="Times New Roman"/>
                <w:b w:val="false"/>
                <w:i w:val="false"/>
                <w:color w:val="000000"/>
                <w:sz w:val="20"/>
              </w:rPr>
              <w:t xml:space="preserve">
Осы тармақтың бiрiншi бөлiгiнде аталған акцизделетiн тауарларды iс жүзiнде импорттауды жүзеге асыру кезiнде акциз сомасы нақтылануға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277-бапқа өзгерту енгізілді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2006.01.31. N  </w:t>
            </w:r>
            <w:r>
              <w:rPr>
                <w:rFonts w:ascii="Times New Roman"/>
                <w:b w:val="false"/>
                <w:i w:val="false"/>
                <w:color w:val="00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278-бап. Акцизден босатылған акцизделетiн тауарлардың импорты </w:t>
            </w:r>
          </w:p>
          <w:p>
            <w:pPr>
              <w:spacing w:after="20"/>
              <w:ind w:left="20"/>
              <w:jc w:val="both"/>
            </w:pPr>
            <w:r>
              <w:rPr>
                <w:rFonts w:ascii="Times New Roman"/>
                <w:b w:val="false"/>
                <w:i w:val="false"/>
                <w:color w:val="000000"/>
                <w:sz w:val="20"/>
              </w:rPr>
              <w:t xml:space="preserve">
1. Жеке тұлғалардың Қазақстан Республикасының Үкiметi </w:t>
            </w:r>
            <w:r>
              <w:rPr>
                <w:rFonts w:ascii="Times New Roman"/>
                <w:b w:val="false"/>
                <w:i w:val="false"/>
                <w:color w:val="000000"/>
                <w:sz w:val="20"/>
              </w:rPr>
              <w:t xml:space="preserve">бекiткен </w:t>
            </w:r>
            <w:r>
              <w:rPr>
                <w:rFonts w:ascii="Times New Roman"/>
                <w:b w:val="false"/>
                <w:i w:val="false"/>
                <w:color w:val="000000"/>
                <w:sz w:val="20"/>
              </w:rPr>
              <w:t xml:space="preserve">нормалар бойынша импорттайтын акцизделетiн тауарларына акциз төленбейдi. </w:t>
            </w:r>
          </w:p>
          <w:p>
            <w:pPr>
              <w:spacing w:after="20"/>
              <w:ind w:left="20"/>
              <w:jc w:val="both"/>
            </w:pPr>
            <w:r>
              <w:rPr>
                <w:rFonts w:ascii="Times New Roman"/>
                <w:b w:val="false"/>
                <w:i w:val="false"/>
                <w:color w:val="000000"/>
                <w:sz w:val="20"/>
              </w:rPr>
              <w:t xml:space="preserve">
2. Төмендегi тiзiп көрсетiлген импортталатын тауарлар: </w:t>
            </w:r>
          </w:p>
          <w:p>
            <w:pPr>
              <w:spacing w:after="20"/>
              <w:ind w:left="20"/>
              <w:jc w:val="both"/>
            </w:pPr>
            <w:r>
              <w:rPr>
                <w:rFonts w:ascii="Times New Roman"/>
                <w:b w:val="false"/>
                <w:i w:val="false"/>
                <w:color w:val="000000"/>
                <w:sz w:val="20"/>
              </w:rPr>
              <w:t xml:space="preserve">
1) жол бойы бағытында және аралық аялдама пункттерiнде халықаралық тасымалдарды жүзеге асыратын көлік құралдарын пайдалану үшiн қажеттi, сондай-ақ аварияны (сынып қалуды) жою үшiн шет елден сатып алынған акцизделетiн тауарлар; </w:t>
            </w:r>
          </w:p>
          <w:p>
            <w:pPr>
              <w:spacing w:after="20"/>
              <w:ind w:left="20"/>
              <w:jc w:val="both"/>
            </w:pPr>
            <w:r>
              <w:rPr>
                <w:rFonts w:ascii="Times New Roman"/>
                <w:b w:val="false"/>
                <w:i w:val="false"/>
                <w:color w:val="000000"/>
                <w:sz w:val="20"/>
              </w:rPr>
              <w:t xml:space="preserve">
2) Қазақстан Республикасының кеден шекарасы арқылы өткiзгенге дейiн бүлiнуi салдарынан бұйым және материал ретiнде пайдалануға жарамсыз болып қалған тауарлар; </w:t>
            </w:r>
          </w:p>
          <w:p>
            <w:pPr>
              <w:spacing w:after="20"/>
              <w:ind w:left="20"/>
              <w:jc w:val="both"/>
            </w:pPr>
            <w:r>
              <w:rPr>
                <w:rFonts w:ascii="Times New Roman"/>
                <w:b w:val="false"/>
                <w:i w:val="false"/>
                <w:color w:val="000000"/>
                <w:sz w:val="20"/>
              </w:rPr>
              <w:t xml:space="preserve">
3) шетелдiк дипломатиялық және оларға теңестiрiлген өкілдiктердiң ресми пайдалануы үшін, сондай-ақ осы өкілдiктердiң дипломатиялық және әкiмшiлiк-техникалық қызметкерлерiнің, олармен бiрге тұратын отбасы мүшелерiн қоса алғанда, жеке пайдалануы үшiн әкелiнген және Қазақстан Республикасы қатысушысы болып табылатын халықаралық шарттарға сәйкес акцизден босатылатын тауарлар; </w:t>
            </w:r>
          </w:p>
          <w:p>
            <w:pPr>
              <w:spacing w:after="20"/>
              <w:ind w:left="20"/>
              <w:jc w:val="both"/>
            </w:pPr>
            <w:r>
              <w:rPr>
                <w:rFonts w:ascii="Times New Roman"/>
                <w:b w:val="false"/>
                <w:i w:val="false"/>
                <w:color w:val="000000"/>
                <w:sz w:val="20"/>
              </w:rPr>
              <w:t xml:space="preserve">
4) Қазақстан Республикасының кеден шекарасы арқылы өткiзiлетiн, "Еркiн айналыс үшiн тауарлар шығару" режимiн қоспағанда, Қазақстан Республикасының кеден </w:t>
            </w:r>
            <w:r>
              <w:rPr>
                <w:rFonts w:ascii="Times New Roman"/>
                <w:b w:val="false"/>
                <w:i w:val="false"/>
                <w:color w:val="000000"/>
                <w:sz w:val="20"/>
              </w:rPr>
              <w:t xml:space="preserve">заңдарымен </w:t>
            </w:r>
            <w:r>
              <w:rPr>
                <w:rFonts w:ascii="Times New Roman"/>
                <w:b w:val="false"/>
                <w:i w:val="false"/>
                <w:color w:val="000000"/>
                <w:sz w:val="20"/>
              </w:rPr>
              <w:t xml:space="preserve">белгiленген кеден режимi шеңберiнде акцизден босатылатын тауарлар; </w:t>
            </w:r>
          </w:p>
          <w:p>
            <w:pPr>
              <w:spacing w:after="20"/>
              <w:ind w:left="20"/>
              <w:jc w:val="both"/>
            </w:pPr>
            <w:r>
              <w:rPr>
                <w:rFonts w:ascii="Times New Roman"/>
                <w:b w:val="false"/>
                <w:i w:val="false"/>
                <w:color w:val="000000"/>
                <w:sz w:val="20"/>
              </w:rPr>
              <w:t xml:space="preserve">
5) сыйымдылығы 0,1 литрден аспайтын тұтынушы ыдысына құйылған және Қазақстан Республикасының </w:t>
            </w:r>
            <w:r>
              <w:rPr>
                <w:rFonts w:ascii="Times New Roman"/>
                <w:b w:val="false"/>
                <w:i w:val="false"/>
                <w:color w:val="000000"/>
                <w:sz w:val="20"/>
              </w:rPr>
              <w:t xml:space="preserve">заңдарына </w:t>
            </w:r>
            <w:r>
              <w:rPr>
                <w:rFonts w:ascii="Times New Roman"/>
                <w:b w:val="false"/>
                <w:i w:val="false"/>
                <w:color w:val="000000"/>
                <w:sz w:val="20"/>
              </w:rPr>
              <w:t xml:space="preserve">сәйкес тiркелген, құрамында спиртi бар медициналық мақсаттағы өнiм (бальзамдардан басқа) акциз төлеуден босатылады.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278-бапқа өзгерту енгізілді - Қазақстан Республикасының 2002.11.23. N </w:t>
            </w:r>
            <w:r>
              <w:rPr>
                <w:rFonts w:ascii="Times New Roman"/>
                <w:b w:val="false"/>
                <w:i w:val="false"/>
                <w:color w:val="000000"/>
                <w:sz w:val="20"/>
              </w:rPr>
              <w:t xml:space="preserve">358 </w:t>
            </w:r>
            <w:r>
              <w:rPr>
                <w:rFonts w:ascii="Times New Roman"/>
                <w:b w:val="false"/>
                <w:i w:val="false"/>
                <w:color w:val="ff0000"/>
                <w:sz w:val="20"/>
              </w:rPr>
              <w:t xml:space="preserve">(2003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9-1-бөлiм. Экспортталатын шикi мұнайға, газ конденсатына</w:t>
            </w:r>
          </w:p>
          <w:p>
            <w:pPr>
              <w:spacing w:after="20"/>
              <w:ind w:left="20"/>
              <w:jc w:val="both"/>
            </w:pPr>
            <w:r>
              <w:rPr>
                <w:rFonts w:ascii="Times New Roman"/>
                <w:b/>
                <w:i w:val="false"/>
                <w:color w:val="000000"/>
                <w:sz w:val="20"/>
              </w:rPr>
              <w:t>салынатын рента салығы</w:t>
            </w:r>
          </w:p>
          <w:p>
            <w:pPr>
              <w:spacing w:after="20"/>
              <w:ind w:left="20"/>
              <w:jc w:val="both"/>
            </w:pPr>
            <w:r>
              <w:rPr>
                <w:rFonts w:ascii="Times New Roman"/>
                <w:b w:val="false"/>
                <w:i w:val="false"/>
                <w:color w:val="ff0000"/>
                <w:sz w:val="20"/>
              </w:rPr>
              <w:t xml:space="preserve">
Ескерту. 9-1-бөлiммен толықтырылды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44-1-тарау. Жалпы ережелер</w:t>
            </w:r>
          </w:p>
          <w:p>
            <w:pPr>
              <w:spacing w:after="20"/>
              <w:ind w:left="20"/>
              <w:jc w:val="both"/>
            </w:pPr>
            <w:r>
              <w:rPr>
                <w:rFonts w:ascii="Times New Roman"/>
                <w:b/>
                <w:i w:val="false"/>
                <w:color w:val="000000"/>
                <w:sz w:val="20"/>
              </w:rPr>
              <w:t xml:space="preserve">278-1-бап. Төлеушiлер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Өнiмдi бөлу туралы келiсiм-шарттар </w:t>
            </w:r>
            <w:r>
              <w:rPr>
                <w:rFonts w:ascii="Times New Roman"/>
                <w:b w:val="false"/>
                <w:i w:val="false"/>
                <w:color w:val="000000"/>
                <w:sz w:val="20"/>
              </w:rPr>
              <w:t xml:space="preserve">жасасқан жер қойнауын пайдаланушыларды қоспағанда, шикi мұнайды, газ конденсатын экспортқа өткiзетiн жеке және заңды тұлғалар экспортталатын шикi мұнайға, газ конденсатына салынатын рента салығын төлеушiлер болып табылады. </w:t>
            </w:r>
          </w:p>
          <w:p>
            <w:pPr>
              <w:spacing w:after="20"/>
              <w:ind w:left="20"/>
              <w:jc w:val="both"/>
            </w:pPr>
            <w:r>
              <w:rPr>
                <w:rFonts w:ascii="Times New Roman"/>
                <w:b/>
                <w:i w:val="false"/>
                <w:color w:val="000000"/>
                <w:sz w:val="20"/>
              </w:rPr>
              <w:t xml:space="preserve">278-2-бап. Салық салу объектiсi </w:t>
            </w:r>
          </w:p>
          <w:p>
            <w:pPr>
              <w:spacing w:after="20"/>
              <w:ind w:left="20"/>
              <w:jc w:val="both"/>
            </w:pPr>
            <w:r>
              <w:rPr>
                <w:rFonts w:ascii="Times New Roman"/>
                <w:b w:val="false"/>
                <w:i w:val="false"/>
                <w:color w:val="000000"/>
                <w:sz w:val="20"/>
              </w:rPr>
              <w:t xml:space="preserve">
Экспортқа өткiзiлетiн шикi мұнайдың, газ конденсатының көлемi экспортталатын шикi мұнайға, газ конденсатына рента салығын салу объектiсi болып табылады. </w:t>
            </w:r>
          </w:p>
          <w:p>
            <w:pPr>
              <w:spacing w:after="20"/>
              <w:ind w:left="20"/>
              <w:jc w:val="both"/>
            </w:pPr>
            <w:r>
              <w:rPr>
                <w:rFonts w:ascii="Times New Roman"/>
                <w:b w:val="false"/>
                <w:i w:val="false"/>
                <w:color w:val="000000"/>
                <w:sz w:val="20"/>
              </w:rPr>
              <w:t>
</w:t>
            </w:r>
            <w:r>
              <w:rPr>
                <w:rFonts w:ascii="Times New Roman"/>
                <w:b/>
                <w:i w:val="false"/>
                <w:color w:val="000000"/>
                <w:sz w:val="20"/>
              </w:rPr>
              <w:t>44-2-тарау. Есептеу тәртiбi және салық ставкалары</w:t>
            </w:r>
          </w:p>
          <w:p>
            <w:pPr>
              <w:spacing w:after="20"/>
              <w:ind w:left="20"/>
              <w:jc w:val="both"/>
            </w:pPr>
            <w:r>
              <w:rPr>
                <w:rFonts w:ascii="Times New Roman"/>
                <w:b/>
                <w:i w:val="false"/>
                <w:color w:val="000000"/>
                <w:sz w:val="20"/>
              </w:rPr>
              <w:t xml:space="preserve">278-3-бап. Есептеу тәртiбi </w:t>
            </w:r>
          </w:p>
          <w:p>
            <w:pPr>
              <w:spacing w:after="20"/>
              <w:ind w:left="20"/>
              <w:jc w:val="both"/>
            </w:pPr>
            <w:r>
              <w:rPr>
                <w:rFonts w:ascii="Times New Roman"/>
                <w:b w:val="false"/>
                <w:i w:val="false"/>
                <w:color w:val="000000"/>
                <w:sz w:val="20"/>
              </w:rPr>
              <w:t xml:space="preserve">
1. Экспортқа нақты өткiзiлетiн шикi мұнайдың, газ конденсатының көлемi салық төлеушiнiң оларды тасымалдауға жұмсаған шығыстарын шегере отырып, осы баптың 3-тармағына сәйкес шикi мұнайдың, газ конденсатының сапасына төмендетiлген баға (үстеме баға) ескерiлген нарықтық бағасын негiзге алып есептелген экспортталатын шикi мұнайдың, газ конденсатының құны экспортталатын шикi мұнайға, газ конденсатына рента салығын есептеу базасы болып табылады. </w:t>
            </w:r>
          </w:p>
          <w:p>
            <w:pPr>
              <w:spacing w:after="20"/>
              <w:ind w:left="20"/>
              <w:jc w:val="both"/>
            </w:pPr>
            <w:r>
              <w:rPr>
                <w:rFonts w:ascii="Times New Roman"/>
                <w:b w:val="false"/>
                <w:i w:val="false"/>
                <w:color w:val="000000"/>
                <w:sz w:val="20"/>
              </w:rPr>
              <w:t xml:space="preserve">
Шикi мұнайды, газ конденсатын тасымалдауға арналған шығыстар деп осы баптың мақсаттары үшiн мыналар түсiнiледi: </w:t>
            </w:r>
          </w:p>
          <w:p>
            <w:pPr>
              <w:spacing w:after="20"/>
              <w:ind w:left="20"/>
              <w:jc w:val="both"/>
            </w:pPr>
            <w:r>
              <w:rPr>
                <w:rFonts w:ascii="Times New Roman"/>
                <w:b w:val="false"/>
                <w:i w:val="false"/>
                <w:color w:val="000000"/>
                <w:sz w:val="20"/>
              </w:rPr>
              <w:t xml:space="preserve">
а) шикi мұнайды, газ конденсатын темiр жол, магистральдық құбыр жолы және (немесе) теңiз жолдары арқылы тасымалдау кезiнде көлiк тарифiне ақы төлеу; </w:t>
            </w:r>
          </w:p>
          <w:p>
            <w:pPr>
              <w:spacing w:after="20"/>
              <w:ind w:left="20"/>
              <w:jc w:val="both"/>
            </w:pPr>
            <w:r>
              <w:rPr>
                <w:rFonts w:ascii="Times New Roman"/>
                <w:b w:val="false"/>
                <w:i w:val="false"/>
                <w:color w:val="000000"/>
                <w:sz w:val="20"/>
              </w:rPr>
              <w:t xml:space="preserve">
б) шикi мұнайды, газ конденсатын ағызу және құю жөнiндегi шығыстар; </w:t>
            </w:r>
          </w:p>
          <w:p>
            <w:pPr>
              <w:spacing w:after="20"/>
              <w:ind w:left="20"/>
              <w:jc w:val="both"/>
            </w:pPr>
            <w:r>
              <w:rPr>
                <w:rFonts w:ascii="Times New Roman"/>
                <w:b w:val="false"/>
                <w:i w:val="false"/>
                <w:color w:val="000000"/>
                <w:sz w:val="20"/>
              </w:rPr>
              <w:t xml:space="preserve">
в) шикi мұнайды, газ конденсатын жолда сақтандыру жөнiндегi шығыстар. </w:t>
            </w:r>
          </w:p>
          <w:p>
            <w:pPr>
              <w:spacing w:after="20"/>
              <w:ind w:left="20"/>
              <w:jc w:val="both"/>
            </w:pPr>
            <w:r>
              <w:rPr>
                <w:rFonts w:ascii="Times New Roman"/>
                <w:b w:val="false"/>
                <w:i w:val="false"/>
                <w:color w:val="000000"/>
                <w:sz w:val="20"/>
              </w:rPr>
              <w:t xml:space="preserve">
2. Өткiзiлетiн шикi мұнайдың, газ конденсатының нарықтық бағасын айқындау тәртiбiн Қазақстан Республикасының Үкiметi бекiтедi. </w:t>
            </w:r>
          </w:p>
          <w:p>
            <w:pPr>
              <w:spacing w:after="20"/>
              <w:ind w:left="20"/>
              <w:jc w:val="both"/>
            </w:pPr>
            <w:r>
              <w:rPr>
                <w:rFonts w:ascii="Times New Roman"/>
                <w:b w:val="false"/>
                <w:i w:val="false"/>
                <w:color w:val="000000"/>
                <w:sz w:val="20"/>
              </w:rPr>
              <w:t xml:space="preserve">
3. Егер салық төлеушiнiң шикi мұнайының, газ конденсатының сапа көрсеткiштерi магистральдық құбыр жолы арқылы тасымалданатын шикi мұнай, газ конденсаты қоспалары көрсеткiштерiнен төмен болса, шикi мұнай, газ конденсаты сапасына төмендетiлген баға ұсынылады. Егер салық төлеушiнiң шикi мұнайының, газ конденсатының сапа көрсеткiштерi магистральдық құбыр жолы арқылы тасымалданатын шикi мұнай, газ конденсаты қоспалары көрсеткiштерiнен жоғары болса, шикi мұнай сапасына үстеме баға ұсынылады.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278-3-бапқа өзгерту енгізілді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278-4-бап. Экспортталатын шикi мұнайға, газ конденсатына рента салығының ставкалары </w:t>
            </w:r>
          </w:p>
          <w:p>
            <w:pPr>
              <w:spacing w:after="20"/>
              <w:ind w:left="20"/>
              <w:jc w:val="both"/>
            </w:pPr>
            <w:r>
              <w:rPr>
                <w:rFonts w:ascii="Times New Roman"/>
                <w:b w:val="false"/>
                <w:i w:val="false"/>
                <w:color w:val="000000"/>
                <w:sz w:val="20"/>
              </w:rPr>
              <w:t xml:space="preserve">
Экспортталатын шикi мұнайға, газ конденсатына рента салығының ставкалары мынадай мөлшерлерде белгiленедi: </w:t>
            </w:r>
          </w:p>
          <w:p>
            <w:pPr>
              <w:spacing w:after="20"/>
              <w:ind w:left="20"/>
              <w:jc w:val="both"/>
            </w:pPr>
            <w:r>
              <w:rPr>
                <w:rFonts w:ascii="Times New Roman"/>
                <w:b w:val="false"/>
                <w:i w:val="false"/>
                <w:color w:val="000000"/>
                <w:sz w:val="20"/>
              </w:rPr>
              <w:t xml:space="preserve">
____________________________________________________________________ </w:t>
            </w:r>
          </w:p>
          <w:p>
            <w:pPr>
              <w:spacing w:after="20"/>
              <w:ind w:left="20"/>
              <w:jc w:val="both"/>
            </w:pPr>
            <w:r>
              <w:rPr>
                <w:rFonts w:ascii="Times New Roman"/>
                <w:b w:val="false"/>
                <w:i w:val="false"/>
                <w:color w:val="000000"/>
                <w:sz w:val="20"/>
              </w:rPr>
              <w:t xml:space="preserve">
          Нарықтық бағасы                         |    Ставкасы </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xml:space="preserve">
бiр баррель үшiн 19 АҚШ долларынан кем                0 процент </w:t>
            </w:r>
          </w:p>
          <w:p>
            <w:pPr>
              <w:spacing w:after="20"/>
              <w:ind w:left="20"/>
              <w:jc w:val="both"/>
            </w:pPr>
            <w:r>
              <w:rPr>
                <w:rFonts w:ascii="Times New Roman"/>
                <w:b w:val="false"/>
                <w:i w:val="false"/>
                <w:color w:val="000000"/>
                <w:sz w:val="20"/>
              </w:rPr>
              <w:t xml:space="preserve">
бiр баррель үшiн 19-дан 20 АҚШ долларына дейiн        1 процент </w:t>
            </w:r>
          </w:p>
          <w:p>
            <w:pPr>
              <w:spacing w:after="20"/>
              <w:ind w:left="20"/>
              <w:jc w:val="both"/>
            </w:pPr>
            <w:r>
              <w:rPr>
                <w:rFonts w:ascii="Times New Roman"/>
                <w:b w:val="false"/>
                <w:i w:val="false"/>
                <w:color w:val="000000"/>
                <w:sz w:val="20"/>
              </w:rPr>
              <w:t xml:space="preserve">
бiр баррель үшiн 20-дан 21 АҚШ долларына дейiн        4 процент </w:t>
            </w:r>
          </w:p>
          <w:p>
            <w:pPr>
              <w:spacing w:after="20"/>
              <w:ind w:left="20"/>
              <w:jc w:val="both"/>
            </w:pPr>
            <w:r>
              <w:rPr>
                <w:rFonts w:ascii="Times New Roman"/>
                <w:b w:val="false"/>
                <w:i w:val="false"/>
                <w:color w:val="000000"/>
                <w:sz w:val="20"/>
              </w:rPr>
              <w:t xml:space="preserve">
бiр баррель үшiн 21-ден 22 АҚШ долларына дейiн        7 процент </w:t>
            </w:r>
          </w:p>
          <w:p>
            <w:pPr>
              <w:spacing w:after="20"/>
              <w:ind w:left="20"/>
              <w:jc w:val="both"/>
            </w:pPr>
            <w:r>
              <w:rPr>
                <w:rFonts w:ascii="Times New Roman"/>
                <w:b w:val="false"/>
                <w:i w:val="false"/>
                <w:color w:val="000000"/>
                <w:sz w:val="20"/>
              </w:rPr>
              <w:t xml:space="preserve">
бiр баррель үшiн 22-ден 23 АҚШ долларына дейiн       10 процент </w:t>
            </w:r>
          </w:p>
          <w:p>
            <w:pPr>
              <w:spacing w:after="20"/>
              <w:ind w:left="20"/>
              <w:jc w:val="both"/>
            </w:pPr>
            <w:r>
              <w:rPr>
                <w:rFonts w:ascii="Times New Roman"/>
                <w:b w:val="false"/>
                <w:i w:val="false"/>
                <w:color w:val="000000"/>
                <w:sz w:val="20"/>
              </w:rPr>
              <w:t xml:space="preserve">
бiр баррель үшiн 23-тен 24 АҚШ долларына дейiн       12 процент </w:t>
            </w:r>
          </w:p>
          <w:p>
            <w:pPr>
              <w:spacing w:after="20"/>
              <w:ind w:left="20"/>
              <w:jc w:val="both"/>
            </w:pPr>
            <w:r>
              <w:rPr>
                <w:rFonts w:ascii="Times New Roman"/>
                <w:b w:val="false"/>
                <w:i w:val="false"/>
                <w:color w:val="000000"/>
                <w:sz w:val="20"/>
              </w:rPr>
              <w:t xml:space="preserve">
бiр баррель үшiн 24-тен 25 AҚШ долларына дейiн       14 процент </w:t>
            </w:r>
          </w:p>
          <w:p>
            <w:pPr>
              <w:spacing w:after="20"/>
              <w:ind w:left="20"/>
              <w:jc w:val="both"/>
            </w:pPr>
            <w:r>
              <w:rPr>
                <w:rFonts w:ascii="Times New Roman"/>
                <w:b w:val="false"/>
                <w:i w:val="false"/>
                <w:color w:val="000000"/>
                <w:sz w:val="20"/>
              </w:rPr>
              <w:t xml:space="preserve">
бiр баррель үшiн 25-тен 26 АҚШ долларына дейiн       16 процент </w:t>
            </w:r>
          </w:p>
          <w:p>
            <w:pPr>
              <w:spacing w:after="20"/>
              <w:ind w:left="20"/>
              <w:jc w:val="both"/>
            </w:pPr>
            <w:r>
              <w:rPr>
                <w:rFonts w:ascii="Times New Roman"/>
                <w:b w:val="false"/>
                <w:i w:val="false"/>
                <w:color w:val="000000"/>
                <w:sz w:val="20"/>
              </w:rPr>
              <w:t xml:space="preserve">
бiр баррель үшiн 26-дан 27 АҚШ долларына дейiн       17 процент </w:t>
            </w:r>
          </w:p>
          <w:p>
            <w:pPr>
              <w:spacing w:after="20"/>
              <w:ind w:left="20"/>
              <w:jc w:val="both"/>
            </w:pPr>
            <w:r>
              <w:rPr>
                <w:rFonts w:ascii="Times New Roman"/>
                <w:b w:val="false"/>
                <w:i w:val="false"/>
                <w:color w:val="000000"/>
                <w:sz w:val="20"/>
              </w:rPr>
              <w:t xml:space="preserve">
бiр баррель үшiн 27-ден 28 АҚШ долларына дейiн       19 процент </w:t>
            </w:r>
          </w:p>
          <w:p>
            <w:pPr>
              <w:spacing w:after="20"/>
              <w:ind w:left="20"/>
              <w:jc w:val="both"/>
            </w:pPr>
            <w:r>
              <w:rPr>
                <w:rFonts w:ascii="Times New Roman"/>
                <w:b w:val="false"/>
                <w:i w:val="false"/>
                <w:color w:val="000000"/>
                <w:sz w:val="20"/>
              </w:rPr>
              <w:t xml:space="preserve">
бiр баррель үшiн 28-ден 29 АҚШ долларына дейiн       21 процент </w:t>
            </w:r>
          </w:p>
          <w:p>
            <w:pPr>
              <w:spacing w:after="20"/>
              <w:ind w:left="20"/>
              <w:jc w:val="both"/>
            </w:pPr>
            <w:r>
              <w:rPr>
                <w:rFonts w:ascii="Times New Roman"/>
                <w:b w:val="false"/>
                <w:i w:val="false"/>
                <w:color w:val="000000"/>
                <w:sz w:val="20"/>
              </w:rPr>
              <w:t xml:space="preserve">
бiр баррель үшiн 29-дан 30 АҚШ долларына дейiн       22 процент </w:t>
            </w:r>
          </w:p>
          <w:p>
            <w:pPr>
              <w:spacing w:after="20"/>
              <w:ind w:left="20"/>
              <w:jc w:val="both"/>
            </w:pPr>
            <w:r>
              <w:rPr>
                <w:rFonts w:ascii="Times New Roman"/>
                <w:b w:val="false"/>
                <w:i w:val="false"/>
                <w:color w:val="000000"/>
                <w:sz w:val="20"/>
              </w:rPr>
              <w:t xml:space="preserve">
бiр баррель үшiн 30-дан 31 АҚШ долларына дейiн       23 процент </w:t>
            </w:r>
          </w:p>
          <w:p>
            <w:pPr>
              <w:spacing w:after="20"/>
              <w:ind w:left="20"/>
              <w:jc w:val="both"/>
            </w:pPr>
            <w:r>
              <w:rPr>
                <w:rFonts w:ascii="Times New Roman"/>
                <w:b w:val="false"/>
                <w:i w:val="false"/>
                <w:color w:val="000000"/>
                <w:sz w:val="20"/>
              </w:rPr>
              <w:t xml:space="preserve">
бiр баррель үшiн 31-ден 32 АҚШ долларына дейiн       25 процент </w:t>
            </w:r>
          </w:p>
          <w:p>
            <w:pPr>
              <w:spacing w:after="20"/>
              <w:ind w:left="20"/>
              <w:jc w:val="both"/>
            </w:pPr>
            <w:r>
              <w:rPr>
                <w:rFonts w:ascii="Times New Roman"/>
                <w:b w:val="false"/>
                <w:i w:val="false"/>
                <w:color w:val="000000"/>
                <w:sz w:val="20"/>
              </w:rPr>
              <w:t xml:space="preserve">
бiр баррель үшiн 32-ден 34 АҚШ долларына дейiн       26 процент </w:t>
            </w:r>
          </w:p>
          <w:p>
            <w:pPr>
              <w:spacing w:after="20"/>
              <w:ind w:left="20"/>
              <w:jc w:val="both"/>
            </w:pPr>
            <w:r>
              <w:rPr>
                <w:rFonts w:ascii="Times New Roman"/>
                <w:b w:val="false"/>
                <w:i w:val="false"/>
                <w:color w:val="000000"/>
                <w:sz w:val="20"/>
              </w:rPr>
              <w:t xml:space="preserve">
бiр баррель үшiн 34-тен 36 АҚШ долларына дейiн       28 процент </w:t>
            </w:r>
          </w:p>
          <w:p>
            <w:pPr>
              <w:spacing w:after="20"/>
              <w:ind w:left="20"/>
              <w:jc w:val="both"/>
            </w:pPr>
            <w:r>
              <w:rPr>
                <w:rFonts w:ascii="Times New Roman"/>
                <w:b w:val="false"/>
                <w:i w:val="false"/>
                <w:color w:val="000000"/>
                <w:sz w:val="20"/>
              </w:rPr>
              <w:t xml:space="preserve">
бiр баррель үшiн 36-дан 37 АҚШ долларына дейiн       29 процент </w:t>
            </w:r>
          </w:p>
          <w:p>
            <w:pPr>
              <w:spacing w:after="20"/>
              <w:ind w:left="20"/>
              <w:jc w:val="both"/>
            </w:pPr>
            <w:r>
              <w:rPr>
                <w:rFonts w:ascii="Times New Roman"/>
                <w:b w:val="false"/>
                <w:i w:val="false"/>
                <w:color w:val="000000"/>
                <w:sz w:val="20"/>
              </w:rPr>
              <w:t xml:space="preserve">
бiр баррель үшiн 37-ден 38 АҚШ долларына дейiн       30 процент </w:t>
            </w:r>
          </w:p>
          <w:p>
            <w:pPr>
              <w:spacing w:after="20"/>
              <w:ind w:left="20"/>
              <w:jc w:val="both"/>
            </w:pPr>
            <w:r>
              <w:rPr>
                <w:rFonts w:ascii="Times New Roman"/>
                <w:b w:val="false"/>
                <w:i w:val="false"/>
                <w:color w:val="000000"/>
                <w:sz w:val="20"/>
              </w:rPr>
              <w:t xml:space="preserve">
бiр баррель үшiн 38-ден 40 АҚШ долларына дейiн       31 процент </w:t>
            </w:r>
          </w:p>
          <w:p>
            <w:pPr>
              <w:spacing w:after="20"/>
              <w:ind w:left="20"/>
              <w:jc w:val="both"/>
            </w:pPr>
            <w:r>
              <w:rPr>
                <w:rFonts w:ascii="Times New Roman"/>
                <w:b w:val="false"/>
                <w:i w:val="false"/>
                <w:color w:val="000000"/>
                <w:sz w:val="20"/>
              </w:rPr>
              <w:t xml:space="preserve">
бiр баррель үшiн 40 АҚШ долларынан астам             33 процент </w:t>
            </w:r>
          </w:p>
          <w:p>
            <w:pPr>
              <w:spacing w:after="20"/>
              <w:ind w:left="20"/>
              <w:jc w:val="both"/>
            </w:pPr>
            <w:r>
              <w:rPr>
                <w:rFonts w:ascii="Times New Roman"/>
                <w:b w:val="false"/>
                <w:i w:val="false"/>
                <w:color w:val="000000"/>
                <w:sz w:val="20"/>
              </w:rPr>
              <w:t xml:space="preserve">
____________________________________________________________________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44-3-тарау. Салық кезеңi, төлеу мерзiмдерi және салық декларациясы</w:t>
            </w:r>
          </w:p>
          <w:p>
            <w:pPr>
              <w:spacing w:after="20"/>
              <w:ind w:left="20"/>
              <w:jc w:val="both"/>
            </w:pPr>
            <w:r>
              <w:rPr>
                <w:rFonts w:ascii="Times New Roman"/>
                <w:b/>
                <w:i w:val="false"/>
                <w:color w:val="000000"/>
                <w:sz w:val="20"/>
              </w:rPr>
              <w:t xml:space="preserve">278-5-бап. Салық кезеңi </w:t>
            </w:r>
          </w:p>
          <w:p>
            <w:pPr>
              <w:spacing w:after="20"/>
              <w:ind w:left="20"/>
              <w:jc w:val="both"/>
            </w:pPr>
            <w:r>
              <w:rPr>
                <w:rFonts w:ascii="Times New Roman"/>
                <w:b w:val="false"/>
                <w:i w:val="false"/>
                <w:color w:val="000000"/>
                <w:sz w:val="20"/>
              </w:rPr>
              <w:t xml:space="preserve">
Экспортталатын шикi мұнайға, газ конденсатына рента салығын төлеу бойынша салық кезеңi күнтiзбелiк ай болып табылады. </w:t>
            </w:r>
          </w:p>
          <w:p>
            <w:pPr>
              <w:spacing w:after="20"/>
              <w:ind w:left="20"/>
              <w:jc w:val="both"/>
            </w:pPr>
            <w:r>
              <w:rPr>
                <w:rFonts w:ascii="Times New Roman"/>
                <w:b/>
                <w:i w:val="false"/>
                <w:color w:val="000000"/>
                <w:sz w:val="20"/>
              </w:rPr>
              <w:t xml:space="preserve">278-6-бап. Төлеу мерзiмдерi </w:t>
            </w:r>
          </w:p>
          <w:p>
            <w:pPr>
              <w:spacing w:after="20"/>
              <w:ind w:left="20"/>
              <w:jc w:val="both"/>
            </w:pPr>
            <w:r>
              <w:rPr>
                <w:rFonts w:ascii="Times New Roman"/>
                <w:b w:val="false"/>
                <w:i w:val="false"/>
                <w:color w:val="000000"/>
                <w:sz w:val="20"/>
              </w:rPr>
              <w:t xml:space="preserve">
Салық төлеушi бюджетке салықтың есептелген сомасын салық кезеңiнен кейiнгi айдың 20-сынан кешiктiрмей төлеуге мiндеттi.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278-6-бапқа өзгерту енгізілді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278-7-бап. Салық декларациясы </w:t>
            </w:r>
          </w:p>
          <w:p>
            <w:pPr>
              <w:spacing w:after="20"/>
              <w:ind w:left="20"/>
              <w:jc w:val="both"/>
            </w:pPr>
            <w:r>
              <w:rPr>
                <w:rFonts w:ascii="Times New Roman"/>
                <w:b w:val="false"/>
                <w:i w:val="false"/>
                <w:color w:val="000000"/>
                <w:sz w:val="20"/>
              </w:rPr>
              <w:t xml:space="preserve">
Экспортталатын шикi мұнайға, газ конденсатына </w:t>
            </w:r>
            <w:r>
              <w:rPr>
                <w:rFonts w:ascii="Times New Roman"/>
                <w:b w:val="false"/>
                <w:i w:val="false"/>
                <w:color w:val="000000"/>
                <w:sz w:val="20"/>
              </w:rPr>
              <w:t xml:space="preserve">рента салығы бойынша декларация </w:t>
            </w:r>
            <w:r>
              <w:rPr>
                <w:rFonts w:ascii="Times New Roman"/>
                <w:b w:val="false"/>
                <w:i w:val="false"/>
                <w:color w:val="000000"/>
                <w:sz w:val="20"/>
              </w:rPr>
              <w:t xml:space="preserve">тiркеу орны бойынша салық органына салық кезеңiнен кейiнгi айдың 20-сынан кешiктiрiлмей берiледі.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278-7-бапқа өзгерту енгізілді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10-бөлім. Жер қойнауын пайдаланушыларға салық салу</w:t>
            </w:r>
          </w:p>
          <w:p>
            <w:pPr>
              <w:spacing w:after="20"/>
              <w:ind w:left="20"/>
              <w:jc w:val="both"/>
            </w:pPr>
            <w:r>
              <w:rPr>
                <w:rFonts w:ascii="Times New Roman"/>
                <w:b/>
                <w:i w:val="false"/>
                <w:color w:val="000000"/>
                <w:sz w:val="20"/>
              </w:rPr>
              <w:t>45-тарау. Жалпы ережелер</w:t>
            </w:r>
          </w:p>
          <w:p>
            <w:pPr>
              <w:spacing w:after="20"/>
              <w:ind w:left="20"/>
              <w:jc w:val="both"/>
            </w:pPr>
            <w:r>
              <w:rPr>
                <w:rFonts w:ascii="Times New Roman"/>
                <w:b/>
                <w:i w:val="false"/>
                <w:color w:val="000000"/>
                <w:sz w:val="20"/>
              </w:rPr>
              <w:t xml:space="preserve">279-бап. Осы бөлiмде реттелетiн қатынастар </w:t>
            </w:r>
          </w:p>
          <w:p>
            <w:pPr>
              <w:spacing w:after="20"/>
              <w:ind w:left="20"/>
              <w:jc w:val="both"/>
            </w:pPr>
            <w:r>
              <w:rPr>
                <w:rFonts w:ascii="Times New Roman"/>
                <w:b w:val="false"/>
                <w:i w:val="false"/>
                <w:color w:val="000000"/>
                <w:sz w:val="20"/>
              </w:rPr>
              <w:t xml:space="preserve">
1. Осы бөлiмде мұнай операцияларын қоса алғанда, жер қойнауын пайдалану бойынша операцияларды жүргiзу жөнiндегi қызметке салық салудың ерекшелiктерi реттеледi және жер қойнауын пайдаланушылардың мынадай салықтары мен арнайы төлемдерiн: </w:t>
            </w:r>
          </w:p>
          <w:p>
            <w:pPr>
              <w:spacing w:after="20"/>
              <w:ind w:left="20"/>
              <w:jc w:val="both"/>
            </w:pPr>
            <w:r>
              <w:rPr>
                <w:rFonts w:ascii="Times New Roman"/>
                <w:b w:val="false"/>
                <w:i w:val="false"/>
                <w:color w:val="000000"/>
                <w:sz w:val="20"/>
              </w:rPr>
              <w:t xml:space="preserve">
1) үстеме пайда салығын;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 (алып тасталды)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 жер қойнауын пайдаланушылардың арнайы төлемдерiн: </w:t>
            </w:r>
          </w:p>
          <w:p>
            <w:pPr>
              <w:spacing w:after="20"/>
              <w:ind w:left="20"/>
              <w:jc w:val="both"/>
            </w:pPr>
            <w:r>
              <w:rPr>
                <w:rFonts w:ascii="Times New Roman"/>
                <w:b w:val="false"/>
                <w:i w:val="false"/>
                <w:color w:val="000000"/>
                <w:sz w:val="20"/>
              </w:rPr>
              <w:t xml:space="preserve">
а) бонустарды (қол қойылатын, коммерциялық табу); </w:t>
            </w:r>
          </w:p>
          <w:p>
            <w:pPr>
              <w:spacing w:after="20"/>
              <w:ind w:left="20"/>
              <w:jc w:val="both"/>
            </w:pPr>
            <w:r>
              <w:rPr>
                <w:rFonts w:ascii="Times New Roman"/>
                <w:b w:val="false"/>
                <w:i w:val="false"/>
                <w:color w:val="000000"/>
                <w:sz w:val="20"/>
              </w:rPr>
              <w:t xml:space="preserve">
б) роялтидi; </w:t>
            </w:r>
          </w:p>
          <w:p>
            <w:pPr>
              <w:spacing w:after="20"/>
              <w:ind w:left="20"/>
              <w:jc w:val="both"/>
            </w:pPr>
            <w:r>
              <w:rPr>
                <w:rFonts w:ascii="Times New Roman"/>
                <w:b w:val="false"/>
                <w:i w:val="false"/>
                <w:color w:val="000000"/>
                <w:sz w:val="20"/>
              </w:rPr>
              <w:t xml:space="preserve">
в) өнiмдi бөлу бойынша Қазақстан Республикасының үлесiн; </w:t>
            </w:r>
          </w:p>
          <w:p>
            <w:pPr>
              <w:spacing w:after="20"/>
              <w:ind w:left="20"/>
              <w:jc w:val="both"/>
            </w:pPr>
            <w:r>
              <w:rPr>
                <w:rFonts w:ascii="Times New Roman"/>
                <w:b w:val="false"/>
                <w:i w:val="false"/>
                <w:color w:val="000000"/>
                <w:sz w:val="20"/>
              </w:rPr>
              <w:t xml:space="preserve">
г) қызметiн өнiмдi бөлу туралы </w:t>
            </w:r>
            <w:r>
              <w:rPr>
                <w:rFonts w:ascii="Times New Roman"/>
                <w:b w:val="false"/>
                <w:i w:val="false"/>
                <w:color w:val="000000"/>
                <w:sz w:val="20"/>
              </w:rPr>
              <w:t xml:space="preserve">келiсiм-шарт </w:t>
            </w:r>
            <w:r>
              <w:rPr>
                <w:rFonts w:ascii="Times New Roman"/>
                <w:b w:val="false"/>
                <w:i w:val="false"/>
                <w:color w:val="000000"/>
                <w:sz w:val="20"/>
              </w:rPr>
              <w:t xml:space="preserve">бойынша жүзеге асыратын жер қойнауын пайдаланушының қосымша төлемiн есептеу мен төлеу тәртiбi белгiленедi.  </w:t>
            </w:r>
          </w:p>
          <w:p>
            <w:pPr>
              <w:spacing w:after="20"/>
              <w:ind w:left="20"/>
              <w:jc w:val="both"/>
            </w:pPr>
            <w:r>
              <w:rPr>
                <w:rFonts w:ascii="Times New Roman"/>
                <w:b w:val="false"/>
                <w:i w:val="false"/>
                <w:color w:val="000000"/>
                <w:sz w:val="20"/>
              </w:rPr>
              <w:t xml:space="preserve">
Осы Кодексте "жер қойнауын пайдалану бойынша операциялар", "мұнай операциялары", "мұнай" және "келiсiм-шарттық аумақ" ұғымдарының Қазақстан Республикасының жер қойнауы және жер қойнауын пайдалану туралы және мұнай туралы </w:t>
            </w:r>
            <w:r>
              <w:rPr>
                <w:rFonts w:ascii="Times New Roman"/>
                <w:b w:val="false"/>
                <w:i w:val="false"/>
                <w:color w:val="000000"/>
                <w:sz w:val="20"/>
              </w:rPr>
              <w:t xml:space="preserve">заңдарында </w:t>
            </w:r>
            <w:r>
              <w:rPr>
                <w:rFonts w:ascii="Times New Roman"/>
                <w:b w:val="false"/>
                <w:i w:val="false"/>
                <w:color w:val="000000"/>
                <w:sz w:val="20"/>
              </w:rPr>
              <w:t xml:space="preserve">айқындалған маңызы бар. </w:t>
            </w:r>
          </w:p>
          <w:p>
            <w:pPr>
              <w:spacing w:after="20"/>
              <w:ind w:left="20"/>
              <w:jc w:val="both"/>
            </w:pPr>
            <w:r>
              <w:rPr>
                <w:rFonts w:ascii="Times New Roman"/>
                <w:b w:val="false"/>
                <w:i w:val="false"/>
                <w:color w:val="000000"/>
                <w:sz w:val="20"/>
              </w:rPr>
              <w:t xml:space="preserve">
2. Мұнай операцияларын қоса алғанда жер қойнауын пайдалану бойынша операциялар жүргiзу жөнiндегi қызметке осы Кодексте белгiленген тәртiппен салық салынуға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279-бап жаңа редакцияда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бапқа өзгерту енгізілді - 2004.12.13.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280-бап. </w:t>
            </w:r>
          </w:p>
          <w:p>
            <w:pPr>
              <w:spacing w:after="20"/>
              <w:ind w:left="20"/>
              <w:jc w:val="both"/>
            </w:pPr>
            <w:r>
              <w:rPr>
                <w:rFonts w:ascii="Times New Roman"/>
                <w:b w:val="false"/>
                <w:i w:val="false"/>
                <w:color w:val="ff0000"/>
                <w:sz w:val="20"/>
              </w:rPr>
              <w:t xml:space="preserve">
Ескерту. 280-бап алып тасталды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r>
              <w:rPr>
                <w:rFonts w:ascii="Times New Roman"/>
                <w:b/>
                <w:i w:val="false"/>
                <w:color w:val="000000"/>
                <w:sz w:val="20"/>
              </w:rPr>
              <w:t xml:space="preserve"> 281-бап. Жер қойнауын пайдаланушыларға жер қойнауын пайдалануға келiсiм-шарттар жасалғанға дейiн салық салу </w:t>
            </w:r>
          </w:p>
          <w:p>
            <w:pPr>
              <w:spacing w:after="20"/>
              <w:ind w:left="20"/>
              <w:jc w:val="both"/>
            </w:pPr>
            <w:r>
              <w:rPr>
                <w:rFonts w:ascii="Times New Roman"/>
                <w:b w:val="false"/>
                <w:i w:val="false"/>
                <w:color w:val="000000"/>
                <w:sz w:val="20"/>
              </w:rPr>
              <w:t xml:space="preserve">
Пайдалы қазбалар өндiрудi жер қойнауын пайдалануға келiсiм-шарт жасалғанға дейін жүзеге асыратын жер қойнауын пайдаланушылар жер қойнауын пайдаланғаны үшiн республикалық бюджеттің кiрiсiне Қазақстан Республикасының Yкiметi белгiлейтiн мөлшерде роялти түрiнде аударымдар жасайды. </w:t>
            </w:r>
          </w:p>
          <w:p>
            <w:pPr>
              <w:spacing w:after="20"/>
              <w:ind w:left="20"/>
              <w:jc w:val="both"/>
            </w:pPr>
            <w:r>
              <w:rPr>
                <w:rFonts w:ascii="Times New Roman"/>
                <w:b w:val="false"/>
                <w:i w:val="false"/>
                <w:color w:val="000000"/>
                <w:sz w:val="20"/>
              </w:rPr>
              <w:t xml:space="preserve">
Бұл ретте салық салу объектiлерi мен осы аударымдарды төлеу мерзiмдерiн айқындау осы Кодексте роялти төлеу үшiн белгiленген тәртiппен жүргiзіледi. </w:t>
            </w:r>
          </w:p>
          <w:p>
            <w:pPr>
              <w:spacing w:after="20"/>
              <w:ind w:left="20"/>
              <w:jc w:val="both"/>
            </w:pPr>
            <w:r>
              <w:rPr>
                <w:rFonts w:ascii="Times New Roman"/>
                <w:b/>
                <w:i w:val="false"/>
                <w:color w:val="000000"/>
                <w:sz w:val="20"/>
              </w:rPr>
              <w:t xml:space="preserve">282-бап. Жер қойнауын пайдалану бойынша операцияларды жүргізу жөніндегі қызметке салық салу </w:t>
            </w:r>
          </w:p>
          <w:p>
            <w:pPr>
              <w:spacing w:after="20"/>
              <w:ind w:left="20"/>
              <w:jc w:val="both"/>
            </w:pPr>
            <w:r>
              <w:rPr>
                <w:rFonts w:ascii="Times New Roman"/>
                <w:b w:val="false"/>
                <w:i w:val="false"/>
                <w:color w:val="000000"/>
                <w:sz w:val="20"/>
              </w:rPr>
              <w:t xml:space="preserve">
1. Салық режимiнiң бiрiншi үлгiсi бойынша салық және бюджетке төленетiн басқа да міндеттi төлемдер бойынша салық мiндеттемелерiн есептеу оларды төлеу жөнiндегi міндеттемелер пайда болған кезде қолданылып жүрген Қазақстан Республикасының салық заңдарына сәйкес жүргізіледi.  </w:t>
            </w:r>
          </w:p>
          <w:p>
            <w:pPr>
              <w:spacing w:after="20"/>
              <w:ind w:left="20"/>
              <w:jc w:val="both"/>
            </w:pPr>
            <w:r>
              <w:rPr>
                <w:rFonts w:ascii="Times New Roman"/>
                <w:b w:val="false"/>
                <w:i w:val="false"/>
                <w:color w:val="000000"/>
                <w:sz w:val="20"/>
              </w:rPr>
              <w:t xml:space="preserve">
2. Мiндетті салық сараптамасынан өткен және 2004 жылғы 1 қаңтарға дейiн жасалған, Қазақстан Республикасының Үкiметi немесе құзыретті орган мен отандық немесе шетелдiк жер қойнауын пайдаланушылар арасындағы жер қойнауын пайдалануға арналған келiсiм-шарттарда айқындалған салық режимi олардың қолданылуының белгіленген бүкiл мерзiмi ішiнде сақталады және қолданылады әрі Қазақстан Республикасы салық заңдарының өзгеруіне байланысты тараптардың келісімі бойынша түзетiлуi мүмкiн.  </w:t>
            </w:r>
          </w:p>
          <w:p>
            <w:pPr>
              <w:spacing w:after="20"/>
              <w:ind w:left="20"/>
              <w:jc w:val="both"/>
            </w:pPr>
            <w:r>
              <w:rPr>
                <w:rFonts w:ascii="Times New Roman"/>
                <w:b w:val="false"/>
                <w:i w:val="false"/>
                <w:color w:val="000000"/>
                <w:sz w:val="20"/>
              </w:rPr>
              <w:t xml:space="preserve">
3. Осы Кодекстiң 283-бабында көрсетілген екiншi үлгі бойынша салық режимi өнiмдi бөлу туралы Қазақстан Республикасының </w:t>
            </w:r>
            <w:r>
              <w:rPr>
                <w:rFonts w:ascii="Times New Roman"/>
                <w:b w:val="false"/>
                <w:i w:val="false"/>
                <w:color w:val="000000"/>
                <w:sz w:val="20"/>
              </w:rPr>
              <w:t xml:space="preserve">заңдарында </w:t>
            </w:r>
            <w:r>
              <w:rPr>
                <w:rFonts w:ascii="Times New Roman"/>
                <w:b w:val="false"/>
                <w:i w:val="false"/>
                <w:color w:val="000000"/>
                <w:sz w:val="20"/>
              </w:rPr>
              <w:t xml:space="preserve">белгіленген тәртіппен жасалған келісім-шартта ғана айқындалады. </w:t>
            </w:r>
          </w:p>
          <w:p>
            <w:pPr>
              <w:spacing w:after="20"/>
              <w:ind w:left="20"/>
              <w:jc w:val="both"/>
            </w:pPr>
            <w:r>
              <w:rPr>
                <w:rFonts w:ascii="Times New Roman"/>
                <w:b w:val="false"/>
                <w:i w:val="false"/>
                <w:color w:val="000000"/>
                <w:sz w:val="20"/>
              </w:rPr>
              <w:t xml:space="preserve">
Өнiмдi бөлу туралы келiсім-шартта белгіленетiн салық режимi келісім-шартқа қол қойылған (жасалған) күні қолданылатын жеке және заңды тұлғалардың салық және бюджетке төленетін басқа да міндетті төлемдерді төлеуiн реттейтiн Қазақстан Республикасының салық заңдарының ережелерiне сәйкес болуға тиіс. </w:t>
            </w:r>
          </w:p>
          <w:p>
            <w:pPr>
              <w:spacing w:after="20"/>
              <w:ind w:left="20"/>
              <w:jc w:val="both"/>
            </w:pPr>
            <w:r>
              <w:rPr>
                <w:rFonts w:ascii="Times New Roman"/>
                <w:b w:val="false"/>
                <w:i w:val="false"/>
                <w:color w:val="000000"/>
                <w:sz w:val="20"/>
              </w:rPr>
              <w:t xml:space="preserve">
Салық сараптамасы жүргізілген күн мен өнімді бөлу туралы келісім-шартқа қол қойылған күн аралығындағы кезеңде Қазақстан Республикасының салық заңдары өзгерген жағдайда қайтадан сараптама жүргізіле отырып, салық режимi осы өзгерістерге сәйкес келтірілуге тиiс. </w:t>
            </w:r>
          </w:p>
          <w:p>
            <w:pPr>
              <w:spacing w:after="20"/>
              <w:ind w:left="20"/>
              <w:jc w:val="both"/>
            </w:pPr>
            <w:r>
              <w:rPr>
                <w:rFonts w:ascii="Times New Roman"/>
                <w:b w:val="false"/>
                <w:i w:val="false"/>
                <w:color w:val="000000"/>
                <w:sz w:val="20"/>
              </w:rPr>
              <w:t xml:space="preserve">
4. Өнімді бөлу туралы бiр келiсiм-шарт бойынша жер қойнауын пайдалануды бiрнеше салық төлеушi жүзеге асыратын жағдайда келісім-шартта белгіленген салық режимi олардың барлығы үшін ортақ болып табылады. Бұл ретте: </w:t>
            </w:r>
          </w:p>
          <w:p>
            <w:pPr>
              <w:spacing w:after="20"/>
              <w:ind w:left="20"/>
              <w:jc w:val="both"/>
            </w:pPr>
            <w:r>
              <w:rPr>
                <w:rFonts w:ascii="Times New Roman"/>
                <w:b w:val="false"/>
                <w:i w:val="false"/>
                <w:color w:val="000000"/>
                <w:sz w:val="20"/>
              </w:rPr>
              <w:t xml:space="preserve">
1) осындай келiсім-шарт аясында жүзеге асырылатын қызмет бойынша салық төлеушiлер салық салу мақсатында бірыңғай шоғырландырылған есеп жүргізуге және келісім-шартта белгіленген барлық салық пен төлемдерді төлеуге міндетті; </w:t>
            </w:r>
          </w:p>
          <w:p>
            <w:pPr>
              <w:spacing w:after="20"/>
              <w:ind w:left="20"/>
              <w:jc w:val="both"/>
            </w:pPr>
            <w:r>
              <w:rPr>
                <w:rFonts w:ascii="Times New Roman"/>
                <w:b w:val="false"/>
                <w:i w:val="false"/>
                <w:color w:val="000000"/>
                <w:sz w:val="20"/>
              </w:rPr>
              <w:t xml:space="preserve">
2) бiр келісiм-шарт бойынша қызметті жүзеге асыратын резидент eмec жер қойнауын пайдаланушыларға келiсiм-шартта белгіленген салықтар бойынша осы Кодекстің 184-186-баптарына сәйкес салық салынуға тиіс. </w:t>
            </w:r>
          </w:p>
          <w:p>
            <w:pPr>
              <w:spacing w:after="20"/>
              <w:ind w:left="20"/>
              <w:jc w:val="both"/>
            </w:pPr>
            <w:r>
              <w:rPr>
                <w:rFonts w:ascii="Times New Roman"/>
                <w:b w:val="false"/>
                <w:i w:val="false"/>
                <w:color w:val="000000"/>
                <w:sz w:val="20"/>
              </w:rPr>
              <w:t xml:space="preserve">
5. Жер қойнауын пайдаланушы келісiм-шарт аясында жүзеге асырылатын қызмет бойынша салық міндеттемелерін eceптеу және осы келісiм-шарт аясынан тыс қызмет бойынша салық мiндеттемелерiн eceптeу үшін бөлек есеп жүргізуге міндетті. </w:t>
            </w:r>
          </w:p>
          <w:p>
            <w:pPr>
              <w:spacing w:after="20"/>
              <w:ind w:left="20"/>
              <w:jc w:val="both"/>
            </w:pPr>
            <w:r>
              <w:rPr>
                <w:rFonts w:ascii="Times New Roman"/>
                <w:b w:val="false"/>
                <w:i w:val="false"/>
                <w:color w:val="000000"/>
                <w:sz w:val="20"/>
              </w:rPr>
              <w:t xml:space="preserve">
Осы ереже кең таралған пайдалы қазбаларды және (немесе жер асты суларын өндiру жөніндегі келісім-шарттарға және барлаумен және өндiрумен байланысы жоқ жер асты құрылыстарын салуға және (немесе) пайдалануға қолданылмайды. </w:t>
            </w:r>
          </w:p>
          <w:p>
            <w:pPr>
              <w:spacing w:after="20"/>
              <w:ind w:left="20"/>
              <w:jc w:val="both"/>
            </w:pPr>
            <w:r>
              <w:rPr>
                <w:rFonts w:ascii="Times New Roman"/>
                <w:b w:val="false"/>
                <w:i w:val="false"/>
                <w:color w:val="000000"/>
                <w:sz w:val="20"/>
              </w:rPr>
              <w:t xml:space="preserve">
6. Қорларын осы мақсаттар үшiн уәкiлеттi орган бекiткен жер қойнауын пайдалануға арналған келiсiм-шартта көзделмеген пайдалы қазбаларды өндiрген жағдайда, жер қойнауын пайдаланушы осы Кодекстiң 281-бабында белгiленген тәртiппен солар бойынша төлемдер жүргiзедi.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282-бап жаңа редакцияда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өзгерту енгізілді - 2004.12.13.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283-бап. Жер қойнауын пайдалануға жасалған келiсiм-шарттардың салық режимiнiң үлгiлерi </w:t>
            </w:r>
          </w:p>
          <w:p>
            <w:pPr>
              <w:spacing w:after="20"/>
              <w:ind w:left="20"/>
              <w:jc w:val="both"/>
            </w:pPr>
            <w:r>
              <w:rPr>
                <w:rFonts w:ascii="Times New Roman"/>
                <w:b w:val="false"/>
                <w:i w:val="false"/>
                <w:color w:val="000000"/>
                <w:sz w:val="20"/>
              </w:rPr>
              <w:t xml:space="preserve">
Жер қойнауын пайдаланушыларға салық салу келiсiм-шарттардың негiзгi түрлерiне қарай екi үлгiге бөлiнедi: </w:t>
            </w:r>
          </w:p>
          <w:p>
            <w:pPr>
              <w:spacing w:after="20"/>
              <w:ind w:left="20"/>
              <w:jc w:val="both"/>
            </w:pPr>
            <w:r>
              <w:rPr>
                <w:rFonts w:ascii="Times New Roman"/>
                <w:b w:val="false"/>
                <w:i w:val="false"/>
                <w:color w:val="000000"/>
                <w:sz w:val="20"/>
              </w:rPr>
              <w:t xml:space="preserve">
1) бiрiншi үлгi, өнімді бөлу бойынша Қазақстан Республикасының үлесін қоспағанда, жер қойнауын пайдаланушының осы Кодексте көзделген салық пен басқа да мiндеттi төлемдердi төлеуiн көздейдi; </w:t>
            </w:r>
          </w:p>
          <w:p>
            <w:pPr>
              <w:spacing w:after="20"/>
              <w:ind w:left="20"/>
              <w:jc w:val="both"/>
            </w:pPr>
            <w:r>
              <w:rPr>
                <w:rFonts w:ascii="Times New Roman"/>
                <w:b w:val="false"/>
                <w:i w:val="false"/>
                <w:color w:val="000000"/>
                <w:sz w:val="20"/>
              </w:rPr>
              <w:t xml:space="preserve">
2) екiншi үлгі жер қойнауын пайдаланушының өнімді бөлу бойынша Қазақстан Республикасының үлесiн төлеуiн (беруiн), сондай-ақ осы Кодексте көзделген салық және бюджетке төленетін басқа да міндетті төлемдердің барлық түрлерінің төленуін көздейді, оларға: </w:t>
            </w:r>
          </w:p>
          <w:p>
            <w:pPr>
              <w:spacing w:after="20"/>
              <w:ind w:left="20"/>
              <w:jc w:val="both"/>
            </w:pPr>
            <w:r>
              <w:rPr>
                <w:rFonts w:ascii="Times New Roman"/>
                <w:b w:val="false"/>
                <w:i w:val="false"/>
                <w:color w:val="000000"/>
                <w:sz w:val="20"/>
              </w:rPr>
              <w:t xml:space="preserve">
экспортталатын шикi мұнайға, газ конденсатына салынатын рента салығы;  </w:t>
            </w:r>
          </w:p>
          <w:p>
            <w:pPr>
              <w:spacing w:after="20"/>
              <w:ind w:left="20"/>
              <w:jc w:val="both"/>
            </w:pPr>
            <w:r>
              <w:rPr>
                <w:rFonts w:ascii="Times New Roman"/>
                <w:b w:val="false"/>
                <w:i w:val="false"/>
                <w:color w:val="000000"/>
                <w:sz w:val="20"/>
              </w:rPr>
              <w:t xml:space="preserve">
роялти;  </w:t>
            </w:r>
          </w:p>
          <w:p>
            <w:pPr>
              <w:spacing w:after="20"/>
              <w:ind w:left="20"/>
              <w:jc w:val="both"/>
            </w:pPr>
            <w:r>
              <w:rPr>
                <w:rFonts w:ascii="Times New Roman"/>
                <w:b w:val="false"/>
                <w:i w:val="false"/>
                <w:color w:val="000000"/>
                <w:sz w:val="20"/>
              </w:rPr>
              <w:t xml:space="preserve">
шикi мұнайға, газ конденсатына салынатын акциз;  </w:t>
            </w:r>
          </w:p>
          <w:p>
            <w:pPr>
              <w:spacing w:after="20"/>
              <w:ind w:left="20"/>
              <w:jc w:val="both"/>
            </w:pPr>
            <w:r>
              <w:rPr>
                <w:rFonts w:ascii="Times New Roman"/>
                <w:b w:val="false"/>
                <w:i w:val="false"/>
                <w:color w:val="000000"/>
                <w:sz w:val="20"/>
              </w:rPr>
              <w:t xml:space="preserve">
үстеме пайда салығы; </w:t>
            </w:r>
          </w:p>
          <w:p>
            <w:pPr>
              <w:spacing w:after="20"/>
              <w:ind w:left="20"/>
              <w:jc w:val="both"/>
            </w:pPr>
            <w:r>
              <w:rPr>
                <w:rFonts w:ascii="Times New Roman"/>
                <w:b w:val="false"/>
                <w:i w:val="false"/>
                <w:color w:val="000000"/>
                <w:sz w:val="20"/>
              </w:rPr>
              <w:t xml:space="preserve">
жер салығы; </w:t>
            </w:r>
          </w:p>
          <w:p>
            <w:pPr>
              <w:spacing w:after="20"/>
              <w:ind w:left="20"/>
              <w:jc w:val="both"/>
            </w:pPr>
            <w:r>
              <w:rPr>
                <w:rFonts w:ascii="Times New Roman"/>
                <w:b w:val="false"/>
                <w:i w:val="false"/>
                <w:color w:val="000000"/>
                <w:sz w:val="20"/>
              </w:rPr>
              <w:t xml:space="preserve">
мүлiк салығы қосылмайды.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 - 4. (алып тасталды)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Ескерту. 283-бапқа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r>
              <w:rPr>
                <w:rFonts w:ascii="Times New Roman"/>
                <w:b/>
                <w:i w:val="false"/>
                <w:color w:val="000000"/>
                <w:sz w:val="20"/>
              </w:rPr>
              <w:t xml:space="preserve"> 284-бап. Жер қойнауын пайдалануды жүзеге асыруға қатысы жоқ операциялар бойынша салық режимi </w:t>
            </w:r>
          </w:p>
          <w:p>
            <w:pPr>
              <w:spacing w:after="20"/>
              <w:ind w:left="20"/>
              <w:jc w:val="both"/>
            </w:pPr>
            <w:r>
              <w:rPr>
                <w:rFonts w:ascii="Times New Roman"/>
                <w:b w:val="false"/>
                <w:i w:val="false"/>
                <w:color w:val="000000"/>
                <w:sz w:val="20"/>
              </w:rPr>
              <w:t xml:space="preserve">
Келiсiм-шарт шеңберiнде жүзеге асырылатын қызмет бойынша салық мiндеттемелерiн орындау жер қойнауын пайдаланушыны осындай мiндеттемелердiң пайда болған күнi қолданылып жүрген салық заңдарына сәйкес, келiсiм-шарт шеңберiнен тыс қызметтi жүзеге асырғаны үшiн осы Кодексте көзделген салық мiндеттемелерiн орындаудан босатпайды. </w:t>
            </w:r>
          </w:p>
          <w:p>
            <w:pPr>
              <w:spacing w:after="20"/>
              <w:ind w:left="20"/>
              <w:jc w:val="both"/>
            </w:pPr>
            <w:r>
              <w:rPr>
                <w:rFonts w:ascii="Times New Roman"/>
                <w:b/>
                <w:i w:val="false"/>
                <w:color w:val="000000"/>
                <w:sz w:val="20"/>
              </w:rPr>
              <w:t xml:space="preserve">285-бап. Салық заңдары өзгерген кезде өнiмдi бөлу туралы келiсiм-шарт бойынша салық салу шарттары </w:t>
            </w:r>
          </w:p>
          <w:p>
            <w:pPr>
              <w:spacing w:after="20"/>
              <w:ind w:left="20"/>
              <w:jc w:val="both"/>
            </w:pPr>
            <w:r>
              <w:rPr>
                <w:rFonts w:ascii="Times New Roman"/>
                <w:b w:val="false"/>
                <w:i w:val="false"/>
                <w:color w:val="000000"/>
                <w:sz w:val="20"/>
              </w:rPr>
              <w:t xml:space="preserve">
1. Өнiмдi бөлу туралы келiсiм-шарттарда белгiленген салық салу шарттары тараптардың келiсiмi бойынша салық заңдарының өзгеруiне байланысты түзетiлуi мүмкiн. </w:t>
            </w:r>
          </w:p>
          <w:p>
            <w:pPr>
              <w:spacing w:after="20"/>
              <w:ind w:left="20"/>
              <w:jc w:val="both"/>
            </w:pPr>
            <w:r>
              <w:rPr>
                <w:rFonts w:ascii="Times New Roman"/>
                <w:b w:val="false"/>
                <w:i w:val="false"/>
                <w:color w:val="000000"/>
                <w:sz w:val="20"/>
              </w:rPr>
              <w:t xml:space="preserve">
Салық заңдарындағы өзгерiстер нәтижесiнде жер қойнауын пайдаланушыға салық салу шарттары жақсарған жағдайда, өнiмдi бөлу туралы келiсiм-шарттарда Қазақстан Республикасының экономикалық мүдделерiн қалпына келтiру мақсатында салық салу шарттарына түзету жасалады.  </w:t>
            </w:r>
          </w:p>
          <w:p>
            <w:pPr>
              <w:spacing w:after="20"/>
              <w:ind w:left="20"/>
              <w:jc w:val="both"/>
            </w:pPr>
            <w:r>
              <w:rPr>
                <w:rFonts w:ascii="Times New Roman"/>
                <w:b w:val="false"/>
                <w:i w:val="false"/>
                <w:color w:val="000000"/>
                <w:sz w:val="20"/>
              </w:rPr>
              <w:t xml:space="preserve">
2. Өнiмдi бөлу туралы келiсiм-шартта көзделген салық және бюджетке төленетiн басқа да мiндеттi төлемдердiң жекелеген түрлерiнiң күшi жойылған жағдайда, жер қойнауын пайдаланушы осы баптың 1-тармағында айқындалған тәртiппен келiсiм-шартқа тиiстi өзгерiстер енгiзiлгенге дейiн келiсiм-шартта белгiленген тәртiппен және мөлшерде оларды бюджетке төлеудi жалғастыра бередi.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285-бапқа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286-бап. Салық сараптамасы </w:t>
            </w:r>
          </w:p>
          <w:p>
            <w:pPr>
              <w:spacing w:after="20"/>
              <w:ind w:left="20"/>
              <w:jc w:val="both"/>
            </w:pPr>
            <w:r>
              <w:rPr>
                <w:rFonts w:ascii="Times New Roman"/>
                <w:b w:val="false"/>
                <w:i w:val="false"/>
                <w:color w:val="000000"/>
                <w:sz w:val="20"/>
              </w:rPr>
              <w:t xml:space="preserve">
1. Салық сараптамасы - құзыреттi орган жасайтын жер қойнауын пайдалануға арналған келiсiм-шарт жобасына, оған толықтырулар мен өзгерiстерге талдау жасау мен баға берудi қамтитын, Қазақстан Республикасының </w:t>
            </w:r>
            <w:r>
              <w:rPr>
                <w:rFonts w:ascii="Times New Roman"/>
                <w:b w:val="false"/>
                <w:i w:val="false"/>
                <w:color w:val="000000"/>
                <w:sz w:val="20"/>
              </w:rPr>
              <w:t xml:space="preserve">заңдарына </w:t>
            </w:r>
            <w:r>
              <w:rPr>
                <w:rFonts w:ascii="Times New Roman"/>
                <w:b w:val="false"/>
                <w:i w:val="false"/>
                <w:color w:val="000000"/>
                <w:sz w:val="20"/>
              </w:rPr>
              <w:t xml:space="preserve">сәйкес жер қойнауын пайдаланушылардың арнаулы төлемдерi мен салығын белгiлеудi қоса алғанда, салық режимiн бекiту мақсатында жүргiзiлетiн мiндеттi сараптама. </w:t>
            </w:r>
          </w:p>
          <w:p>
            <w:pPr>
              <w:spacing w:after="20"/>
              <w:ind w:left="20"/>
              <w:jc w:val="both"/>
            </w:pPr>
            <w:r>
              <w:rPr>
                <w:rFonts w:ascii="Times New Roman"/>
                <w:b w:val="false"/>
                <w:i w:val="false"/>
                <w:color w:val="000000"/>
                <w:sz w:val="20"/>
              </w:rPr>
              <w:t xml:space="preserve">
2. Жер қойнауын пайдалану жөнiндегi барлық келiсiм-шарттарға қол қойылғанға дейiн олар Қазақстан Республикасының Үкiметi белгiлейтiн тәртiппен және мерзiмдерде мiндеттi салық сараптамасынан өткiзiлуге тиiс. Осы ереже бұрын жасалған келiсiм-шарттарға енгiзiлетiн өзгерiстер мен толықтыруларға да қолданылады. </w:t>
            </w:r>
          </w:p>
          <w:p>
            <w:pPr>
              <w:spacing w:after="20"/>
              <w:ind w:left="20"/>
              <w:jc w:val="both"/>
            </w:pPr>
            <w:r>
              <w:rPr>
                <w:rFonts w:ascii="Times New Roman"/>
                <w:b w:val="false"/>
                <w:i w:val="false"/>
                <w:color w:val="000000"/>
                <w:sz w:val="20"/>
              </w:rPr>
              <w:t xml:space="preserve">
3. Салық сараптамасының нәтижелерi бойынша белгiленген салық салу шарттары өнiмдi бөлу туралы келiсiм-шарттың түпкiлiктi мәтiнiне ешбiр өзгертулер мен түзетулерсiз мiндеттi түрде енгiзілуге тиіс.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286-бапқа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46-тарау. Бонустар</w:t>
            </w:r>
          </w:p>
          <w:p>
            <w:pPr>
              <w:spacing w:after="20"/>
              <w:ind w:left="20"/>
              <w:jc w:val="both"/>
            </w:pPr>
            <w:r>
              <w:rPr>
                <w:rFonts w:ascii="Times New Roman"/>
                <w:b/>
                <w:i w:val="false"/>
                <w:color w:val="000000"/>
                <w:sz w:val="20"/>
              </w:rPr>
              <w:t xml:space="preserve">287-бап. Бонустар туралы жалпы ережелер </w:t>
            </w:r>
          </w:p>
          <w:p>
            <w:pPr>
              <w:spacing w:after="20"/>
              <w:ind w:left="20"/>
              <w:jc w:val="both"/>
            </w:pPr>
            <w:r>
              <w:rPr>
                <w:rFonts w:ascii="Times New Roman"/>
                <w:b w:val="false"/>
                <w:i w:val="false"/>
                <w:color w:val="000000"/>
                <w:sz w:val="20"/>
              </w:rPr>
              <w:t xml:space="preserve">
1. Бонустар жер қойнауын пайдаланушының тiркелген төлемдерi болып табылады.  </w:t>
            </w:r>
          </w:p>
          <w:p>
            <w:pPr>
              <w:spacing w:after="20"/>
              <w:ind w:left="20"/>
              <w:jc w:val="both"/>
            </w:pPr>
            <w:r>
              <w:rPr>
                <w:rFonts w:ascii="Times New Roman"/>
                <w:b w:val="false"/>
                <w:i w:val="false"/>
                <w:color w:val="000000"/>
                <w:sz w:val="20"/>
              </w:rPr>
              <w:t xml:space="preserve">
2. Жер қойнауын пайдаланушы жер қойнауын пайдалануды жүргiзудiң жеке жағдайларын негiзге ала отырып, бонустардың мынадай түрлерiн: </w:t>
            </w:r>
          </w:p>
          <w:p>
            <w:pPr>
              <w:spacing w:after="20"/>
              <w:ind w:left="20"/>
              <w:jc w:val="both"/>
            </w:pPr>
            <w:r>
              <w:rPr>
                <w:rFonts w:ascii="Times New Roman"/>
                <w:b w:val="false"/>
                <w:i w:val="false"/>
                <w:color w:val="000000"/>
                <w:sz w:val="20"/>
              </w:rPr>
              <w:t xml:space="preserve">
1) қол қойылатын; </w:t>
            </w:r>
          </w:p>
          <w:p>
            <w:pPr>
              <w:spacing w:after="20"/>
              <w:ind w:left="20"/>
              <w:jc w:val="both"/>
            </w:pPr>
            <w:r>
              <w:rPr>
                <w:rFonts w:ascii="Times New Roman"/>
                <w:b w:val="false"/>
                <w:i w:val="false"/>
                <w:color w:val="000000"/>
                <w:sz w:val="20"/>
              </w:rPr>
              <w:t xml:space="preserve">
2) коммерциялық табу бонусын төлейдi.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287-бапқа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Параграф 1. Қол қойылатын бонус </w:t>
            </w:r>
          </w:p>
          <w:p>
            <w:pPr>
              <w:spacing w:after="20"/>
              <w:ind w:left="20"/>
              <w:jc w:val="both"/>
            </w:pPr>
            <w:r>
              <w:rPr>
                <w:rFonts w:ascii="Times New Roman"/>
                <w:b/>
                <w:i w:val="false"/>
                <w:color w:val="000000"/>
                <w:sz w:val="20"/>
              </w:rPr>
              <w:t xml:space="preserve">288-бап. Қол қойылатын бонусты белгiлеу тәртiбi </w:t>
            </w:r>
          </w:p>
          <w:p>
            <w:pPr>
              <w:spacing w:after="20"/>
              <w:ind w:left="20"/>
              <w:jc w:val="both"/>
            </w:pPr>
            <w:r>
              <w:rPr>
                <w:rFonts w:ascii="Times New Roman"/>
                <w:b w:val="false"/>
                <w:i w:val="false"/>
                <w:color w:val="000000"/>
                <w:sz w:val="20"/>
              </w:rPr>
              <w:t xml:space="preserve">
1. Қол қойылатын бонус жер қойнауын пайдаланушының келiсiм-шарт жасалатын аумақта жер қойнауын пайдалану жөнiндегi қызметтi жүзеге асыру құқығы үшiн бiржолғы тiркелген төлемi болып табылады.  </w:t>
            </w:r>
          </w:p>
          <w:p>
            <w:pPr>
              <w:spacing w:after="20"/>
              <w:ind w:left="20"/>
              <w:jc w:val="both"/>
            </w:pPr>
            <w:r>
              <w:rPr>
                <w:rFonts w:ascii="Times New Roman"/>
                <w:b w:val="false"/>
                <w:i w:val="false"/>
                <w:color w:val="000000"/>
                <w:sz w:val="20"/>
              </w:rPr>
              <w:t xml:space="preserve">
2. Қол қойылатын бонустың бастапқы мөлшерлерiн пайдалы қазбалар көлемi мен кен орнының экономикалық құндылығы ескерiлген есеп негiзiнде Қазақстан Республикасының Yкiметi белгiлейдi . </w:t>
            </w:r>
          </w:p>
          <w:p>
            <w:pPr>
              <w:spacing w:after="20"/>
              <w:ind w:left="20"/>
              <w:jc w:val="both"/>
            </w:pPr>
            <w:r>
              <w:rPr>
                <w:rFonts w:ascii="Times New Roman"/>
                <w:b w:val="false"/>
                <w:i w:val="false"/>
                <w:color w:val="000000"/>
                <w:sz w:val="20"/>
              </w:rPr>
              <w:t xml:space="preserve">
3. Қол қойылатын бонустың түпкiлiктi мөлшерiн жер қойнауын пайдалануға құқық алуға өткізiлген инвестициялық бағдарламалар конкурсының нәтижелерi бойынша комиссия белгiлейдi және ол жер қойнауын пайдалану үшiн берiлетiн кен орындарының (келiсiм-шарт аумақтарының) экономикалық құндылығы есепке алынып, келiсiм-шартта бекiтiледi, бiрақ бастапқы мөлшерлерден төмен болмауы керек.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288-бапқа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289-бап. Қол қойылатын бонусты төлеу мерзiмi </w:t>
            </w:r>
          </w:p>
          <w:p>
            <w:pPr>
              <w:spacing w:after="20"/>
              <w:ind w:left="20"/>
              <w:jc w:val="both"/>
            </w:pPr>
            <w:r>
              <w:rPr>
                <w:rFonts w:ascii="Times New Roman"/>
                <w:b w:val="false"/>
                <w:i w:val="false"/>
                <w:color w:val="000000"/>
                <w:sz w:val="20"/>
              </w:rPr>
              <w:t xml:space="preserve">
Қол қойылатын бонус келiсiм-шарт күшiне енген күннен бастап күнтiзбелiк отыз күннен кешiктiрiлмей бюджетке төленедi.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289-бапқа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290-бап. Салық декларациясы </w:t>
            </w:r>
          </w:p>
          <w:p>
            <w:pPr>
              <w:spacing w:after="20"/>
              <w:ind w:left="20"/>
              <w:jc w:val="both"/>
            </w:pPr>
            <w:r>
              <w:rPr>
                <w:rFonts w:ascii="Times New Roman"/>
                <w:b w:val="false"/>
                <w:i w:val="false"/>
                <w:color w:val="000000"/>
                <w:sz w:val="20"/>
              </w:rPr>
              <w:t xml:space="preserve">
Жер қойнауын пайдаланушы қол қойылатын бонус бойынша </w:t>
            </w:r>
            <w:r>
              <w:rPr>
                <w:rFonts w:ascii="Times New Roman"/>
                <w:b w:val="false"/>
                <w:i w:val="false"/>
                <w:color w:val="000000"/>
                <w:sz w:val="20"/>
              </w:rPr>
              <w:t xml:space="preserve">декларацияны </w:t>
            </w:r>
            <w:r>
              <w:rPr>
                <w:rFonts w:ascii="Times New Roman"/>
                <w:b w:val="false"/>
                <w:i w:val="false"/>
                <w:color w:val="000000"/>
                <w:sz w:val="20"/>
              </w:rPr>
              <w:t xml:space="preserve">тiркелген жерi бойынша салық органына төлеу мерзiмi басталған айдан кейiнгi айдың 15-iне дейiн табыс етедi. </w:t>
            </w:r>
          </w:p>
          <w:p>
            <w:pPr>
              <w:spacing w:after="20"/>
              <w:ind w:left="20"/>
              <w:jc w:val="both"/>
            </w:pPr>
            <w:r>
              <w:rPr>
                <w:rFonts w:ascii="Times New Roman"/>
                <w:b w:val="false"/>
                <w:i w:val="false"/>
                <w:color w:val="000000"/>
                <w:sz w:val="20"/>
              </w:rPr>
              <w:t xml:space="preserve">
Параграф 2. Коммерциялық табу бонусы </w:t>
            </w:r>
          </w:p>
          <w:p>
            <w:pPr>
              <w:spacing w:after="20"/>
              <w:ind w:left="20"/>
              <w:jc w:val="both"/>
            </w:pPr>
            <w:r>
              <w:rPr>
                <w:rFonts w:ascii="Times New Roman"/>
                <w:b/>
                <w:i w:val="false"/>
                <w:color w:val="000000"/>
                <w:sz w:val="20"/>
              </w:rPr>
              <w:t xml:space="preserve">291-бап. Коммерциялық табу бонусын төлеу тәртiбi </w:t>
            </w:r>
          </w:p>
          <w:p>
            <w:pPr>
              <w:spacing w:after="20"/>
              <w:ind w:left="20"/>
              <w:jc w:val="both"/>
            </w:pPr>
            <w:r>
              <w:rPr>
                <w:rFonts w:ascii="Times New Roman"/>
                <w:b w:val="false"/>
                <w:i w:val="false"/>
                <w:color w:val="000000"/>
                <w:sz w:val="20"/>
              </w:rPr>
              <w:t xml:space="preserve">
1. Коммерциялық табу - келiсiм-шарт аумағы шегiнде ашылған, өндiру үшiн экономикалық жағынан тиiмдi пайдалы қазбалардың белгiлi бiр түрiнiң запастары. </w:t>
            </w:r>
          </w:p>
          <w:p>
            <w:pPr>
              <w:spacing w:after="20"/>
              <w:ind w:left="20"/>
              <w:jc w:val="both"/>
            </w:pPr>
            <w:r>
              <w:rPr>
                <w:rFonts w:ascii="Times New Roman"/>
                <w:b w:val="false"/>
                <w:i w:val="false"/>
                <w:color w:val="000000"/>
                <w:sz w:val="20"/>
              </w:rPr>
              <w:t xml:space="preserve">
2. Осы баптың 3-тармағында аталған жағдайларды қоспағанда, коммерциялық табу бонусы келiсiм-шарт аумағындағы әрбiр коммерциялық табу үшiн, оның iшiнде кен орындарына қосымша барлау жүргiзу барысында, бастапқы анықталған алынатын қорды арттыруға жеткiзетiн пайдалы қазбалардың табылғаны үшiн төленедi.  </w:t>
            </w:r>
          </w:p>
          <w:p>
            <w:pPr>
              <w:spacing w:after="20"/>
              <w:ind w:left="20"/>
              <w:jc w:val="both"/>
            </w:pPr>
            <w:r>
              <w:rPr>
                <w:rFonts w:ascii="Times New Roman"/>
                <w:b w:val="false"/>
                <w:i w:val="false"/>
                <w:color w:val="000000"/>
                <w:sz w:val="20"/>
              </w:rPr>
              <w:t xml:space="preserve">
3. Пайдалы қазбалардың кен орындарына оларды кейiннен өндiрудi көздемейтiн барлау жүргiзуге жасалған келiсiм-шарттар бойынша коммерциялық табу бонусы төленбейдi.  </w:t>
            </w:r>
          </w:p>
          <w:p>
            <w:pPr>
              <w:spacing w:after="20"/>
              <w:ind w:left="20"/>
              <w:jc w:val="both"/>
            </w:pPr>
            <w:r>
              <w:rPr>
                <w:rFonts w:ascii="Times New Roman"/>
                <w:b w:val="false"/>
                <w:i w:val="false"/>
                <w:color w:val="000000"/>
                <w:sz w:val="20"/>
              </w:rPr>
              <w:t xml:space="preserve">
Қол қойылатын бонус келiсiм-шарт күшiне енген күннен бастап күнтiзбелiк отыз күннен кешiктiрiлмей бюджетке төленедi.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291-бапқа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292-бап. Коммерциялық табу бонусының мөлшерi </w:t>
            </w:r>
          </w:p>
          <w:p>
            <w:pPr>
              <w:spacing w:after="20"/>
              <w:ind w:left="20"/>
              <w:jc w:val="both"/>
            </w:pPr>
            <w:r>
              <w:rPr>
                <w:rFonts w:ascii="Times New Roman"/>
                <w:b w:val="false"/>
                <w:i w:val="false"/>
                <w:color w:val="000000"/>
                <w:sz w:val="20"/>
              </w:rPr>
              <w:t xml:space="preserve">
Коммерциялық табу бонусының мөлшерi салық салу объектiсi, есептеу базасы мен ставка негiзге алына отырып белгiленедi. </w:t>
            </w:r>
          </w:p>
          <w:p>
            <w:pPr>
              <w:spacing w:after="20"/>
              <w:ind w:left="20"/>
              <w:jc w:val="both"/>
            </w:pPr>
            <w:r>
              <w:rPr>
                <w:rFonts w:ascii="Times New Roman"/>
                <w:b w:val="false"/>
                <w:i w:val="false"/>
                <w:color w:val="000000"/>
                <w:sz w:val="20"/>
              </w:rPr>
              <w:t xml:space="preserve">
Коммерциялық табу бонусының мөлшерiн есептеу үшiн: </w:t>
            </w:r>
          </w:p>
          <w:p>
            <w:pPr>
              <w:spacing w:after="20"/>
              <w:ind w:left="20"/>
              <w:jc w:val="both"/>
            </w:pPr>
            <w:r>
              <w:rPr>
                <w:rFonts w:ascii="Times New Roman"/>
                <w:b w:val="false"/>
                <w:i w:val="false"/>
                <w:color w:val="000000"/>
                <w:sz w:val="20"/>
              </w:rPr>
              <w:t xml:space="preserve">
1) кен орнынан алынатын пайдалы қазбалар қорының уәкiлеттi орган бекiткен осы мақсаттағы көлемi салық салу объектiсi болып табылады; </w:t>
            </w:r>
          </w:p>
          <w:p>
            <w:pPr>
              <w:spacing w:after="20"/>
              <w:ind w:left="20"/>
              <w:jc w:val="both"/>
            </w:pPr>
            <w:r>
              <w:rPr>
                <w:rFonts w:ascii="Times New Roman"/>
                <w:b w:val="false"/>
                <w:i w:val="false"/>
                <w:color w:val="000000"/>
                <w:sz w:val="20"/>
              </w:rPr>
              <w:t xml:space="preserve">
2) алынатын пайдалы қазбалар қорының бекiтiлген көлемiнiң құны төлемдi есептеу базасы болып табылады. Алынатын қордың құны, Қазақстан Республикасының Үкiметi бекiтетiн ақпарат көздерiнiң деректерi бойынша осы пайдалы қазбаның төлем жүзеге асырылған күнгi Халықаралық (Лондон) биржада белгiленген биржалық баға бойынша есептеледi. Пайдалы қазбаларға биржалық баға белгiленбеген жағдайда шығарылатын қордың құны </w:t>
            </w:r>
            <w:r>
              <w:rPr>
                <w:rFonts w:ascii="Times New Roman"/>
                <w:b w:val="false"/>
                <w:i w:val="false"/>
                <w:color w:val="000000"/>
                <w:sz w:val="20"/>
              </w:rPr>
              <w:t xml:space="preserve">құзыреттi орган </w:t>
            </w:r>
            <w:r>
              <w:rPr>
                <w:rFonts w:ascii="Times New Roman"/>
                <w:b w:val="false"/>
                <w:i w:val="false"/>
                <w:color w:val="000000"/>
                <w:sz w:val="20"/>
              </w:rPr>
              <w:t xml:space="preserve">бекiткен жұмыс бағдарламасында көрсетiлген өндiруге жұмсалатын жоспарлы шығындардың жоспарлы рентабельдiлiк мөлшерiне түзетiлген сомасынан айқындалады;  </w:t>
            </w:r>
          </w:p>
          <w:p>
            <w:pPr>
              <w:spacing w:after="20"/>
              <w:ind w:left="20"/>
              <w:jc w:val="both"/>
            </w:pPr>
            <w:r>
              <w:rPr>
                <w:rFonts w:ascii="Times New Roman"/>
                <w:b w:val="false"/>
                <w:i w:val="false"/>
                <w:color w:val="000000"/>
                <w:sz w:val="20"/>
              </w:rPr>
              <w:t xml:space="preserve">
3) коммерциялық табу бонусы есептеу базасының 0,1 проценті ставкасы бойынша бөлінедi.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292-бапқа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293-бап. Коммерциялық табу бонусын төлеу мерзiмi </w:t>
            </w:r>
          </w:p>
          <w:p>
            <w:pPr>
              <w:spacing w:after="20"/>
              <w:ind w:left="20"/>
              <w:jc w:val="both"/>
            </w:pPr>
            <w:r>
              <w:rPr>
                <w:rFonts w:ascii="Times New Roman"/>
                <w:b w:val="false"/>
                <w:i w:val="false"/>
                <w:color w:val="000000"/>
                <w:sz w:val="20"/>
              </w:rPr>
              <w:t xml:space="preserve">
Коммерциялық табу бонусы осы мақсаттар үшiн уәкілеттік берiлген мемлекеттік орган кен орнындағы пайдалы қазбалар қорының шығарылатын көлемiн бекiткен күннен бастап 90 күннен кешiктiрiлмей төленедi.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293-бап жаңа редакцияда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294-бап. Салық декларациясы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Коммерциялық табу бонусы жөнiндегi </w:t>
            </w:r>
            <w:r>
              <w:rPr>
                <w:rFonts w:ascii="Times New Roman"/>
                <w:b w:val="false"/>
                <w:i w:val="false"/>
                <w:color w:val="000000"/>
                <w:sz w:val="20"/>
              </w:rPr>
              <w:t xml:space="preserve">декларацияны жер қойнауын пайдаланушы тiркелген жерi бойынша салық органына төлеу мерзiмi басталған айдан кейiнгi айдың 15-iне дейiн табыс етедi. </w:t>
            </w:r>
          </w:p>
          <w:p>
            <w:pPr>
              <w:spacing w:after="20"/>
              <w:ind w:left="20"/>
              <w:jc w:val="both"/>
            </w:pPr>
            <w:r>
              <w:rPr>
                <w:rFonts w:ascii="Times New Roman"/>
                <w:b w:val="false"/>
                <w:i w:val="false"/>
                <w:color w:val="000000"/>
                <w:sz w:val="20"/>
              </w:rPr>
              <w:t>
</w:t>
            </w:r>
            <w:r>
              <w:rPr>
                <w:rFonts w:ascii="Times New Roman"/>
                <w:b/>
                <w:i w:val="false"/>
                <w:color w:val="000000"/>
                <w:sz w:val="20"/>
              </w:rPr>
              <w:t>47-тарау. Роялти</w:t>
            </w:r>
          </w:p>
          <w:p>
            <w:pPr>
              <w:spacing w:after="20"/>
              <w:ind w:left="20"/>
              <w:jc w:val="both"/>
            </w:pPr>
            <w:r>
              <w:rPr>
                <w:rFonts w:ascii="Times New Roman"/>
                <w:b/>
                <w:i w:val="false"/>
                <w:color w:val="000000"/>
                <w:sz w:val="20"/>
              </w:rPr>
              <w:t xml:space="preserve">295-бап. Роялти туралы жалпы ережелер </w:t>
            </w:r>
          </w:p>
          <w:p>
            <w:pPr>
              <w:spacing w:after="20"/>
              <w:ind w:left="20"/>
              <w:jc w:val="both"/>
            </w:pPr>
            <w:r>
              <w:rPr>
                <w:rFonts w:ascii="Times New Roman"/>
                <w:b w:val="false"/>
                <w:i w:val="false"/>
                <w:color w:val="000000"/>
                <w:sz w:val="20"/>
              </w:rPr>
              <w:t xml:space="preserve">
1. Жер қойнауын пайдаланушы роялтидi Қазақстан Республикасының аумағында өндiрiлетiн пайдалы қазбалардың әр түрi бойынша, оның сатып алушыларға өткiзiлгенiне (тиеп жөнелтiлгенiне) немесе өз қажетiне пайдаланылғанына қарамастан, жеке төлейдi. </w:t>
            </w:r>
          </w:p>
          <w:p>
            <w:pPr>
              <w:spacing w:after="20"/>
              <w:ind w:left="20"/>
              <w:jc w:val="both"/>
            </w:pPr>
            <w:r>
              <w:rPr>
                <w:rFonts w:ascii="Times New Roman"/>
                <w:b w:val="false"/>
                <w:i w:val="false"/>
                <w:color w:val="000000"/>
                <w:sz w:val="20"/>
              </w:rPr>
              <w:t xml:space="preserve">
1-1.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2. Жер қойнауын пайдалануға жасалған келiсiм-шартта белгiленген роялти, осы баптың 3-тармағында көзделген жағдайларды қоспағанда, ақшалай нысанда төленедi. </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 xml:space="preserve">Келiсiм-шарт бойынша </w:t>
            </w:r>
            <w:r>
              <w:rPr>
                <w:rFonts w:ascii="Times New Roman"/>
                <w:b w:val="false"/>
                <w:i w:val="false"/>
                <w:color w:val="000000"/>
                <w:sz w:val="20"/>
              </w:rPr>
              <w:t xml:space="preserve">қызметтi жүзеге асыру барысында роялтидi ақшалай төлеу нысаны Қазақстан Республикасы Yкiметiнiң шешiмiмен құзыреттi органмен қосымша келiсiмде белгiленген тәртiппен заттай нысанмен ауыстырылуы мүмкiн.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295-бапқа өзгерту енгізілді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296-бап. Төлеушiлер </w:t>
            </w:r>
          </w:p>
          <w:p>
            <w:pPr>
              <w:spacing w:after="20"/>
              <w:ind w:left="20"/>
              <w:jc w:val="both"/>
            </w:pPr>
            <w:r>
              <w:rPr>
                <w:rFonts w:ascii="Times New Roman"/>
                <w:b w:val="false"/>
                <w:i w:val="false"/>
                <w:color w:val="000000"/>
                <w:sz w:val="20"/>
              </w:rPr>
              <w:t xml:space="preserve">
Техногендiк минералды құралымдардан пайдалы қазбалар алуды қоса алғанда, пайдалы қазбалар өндiрудi жүзеге асыратын жер қойнауын пайдаланушылар, есептi кезеңде олардың өткiзiлген-өткiзiлмегенiне қарамастан роялти төлеушiлер болып табылады.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296-бапқа өзгерту енгізілді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297-бап. Роялти төлеу тәртiбi  </w:t>
            </w:r>
          </w:p>
          <w:p>
            <w:pPr>
              <w:spacing w:after="20"/>
              <w:ind w:left="20"/>
              <w:jc w:val="both"/>
            </w:pPr>
            <w:r>
              <w:rPr>
                <w:rFonts w:ascii="Times New Roman"/>
                <w:b w:val="false"/>
                <w:i w:val="false"/>
                <w:color w:val="000000"/>
                <w:sz w:val="20"/>
              </w:rPr>
              <w:t xml:space="preserve">
1. Роялти мөлшерi салық салу объектісi, eceптeу базасы мен ставка негізге алына отырып айқындалады. </w:t>
            </w:r>
          </w:p>
          <w:p>
            <w:pPr>
              <w:spacing w:after="20"/>
              <w:ind w:left="20"/>
              <w:jc w:val="both"/>
            </w:pPr>
            <w:r>
              <w:rPr>
                <w:rFonts w:ascii="Times New Roman"/>
                <w:b w:val="false"/>
                <w:i w:val="false"/>
                <w:color w:val="000000"/>
                <w:sz w:val="20"/>
              </w:rPr>
              <w:t xml:space="preserve">
2. Пайдалы қазбалардың өндіріліп алынған көлемi немесе нақты өндiрiлген пайдалы қазбалардан алынған алғашқы тауарлы өнiмнің көлемi салық салу объектiсi болып табылады. </w:t>
            </w:r>
          </w:p>
          <w:p>
            <w:pPr>
              <w:spacing w:after="20"/>
              <w:ind w:left="20"/>
              <w:jc w:val="both"/>
            </w:pPr>
            <w:r>
              <w:rPr>
                <w:rFonts w:ascii="Times New Roman"/>
                <w:b w:val="false"/>
                <w:i w:val="false"/>
                <w:color w:val="000000"/>
                <w:sz w:val="20"/>
              </w:rPr>
              <w:t xml:space="preserve">
Мыналар: </w:t>
            </w:r>
          </w:p>
          <w:p>
            <w:pPr>
              <w:spacing w:after="20"/>
              <w:ind w:left="20"/>
              <w:jc w:val="both"/>
            </w:pPr>
            <w:r>
              <w:rPr>
                <w:rFonts w:ascii="Times New Roman"/>
                <w:b w:val="false"/>
                <w:i w:val="false"/>
                <w:color w:val="000000"/>
                <w:sz w:val="20"/>
              </w:rPr>
              <w:t xml:space="preserve">
1) пайдалы қазбалардың өзi: </w:t>
            </w:r>
          </w:p>
          <w:p>
            <w:pPr>
              <w:spacing w:after="20"/>
              <w:ind w:left="20"/>
              <w:jc w:val="both"/>
            </w:pPr>
            <w:r>
              <w:rPr>
                <w:rFonts w:ascii="Times New Roman"/>
                <w:b w:val="false"/>
                <w:i w:val="false"/>
                <w:color w:val="000000"/>
                <w:sz w:val="20"/>
              </w:rPr>
              <w:t xml:space="preserve">
мұнай, табиғи газ және газ конденсаты; </w:t>
            </w:r>
          </w:p>
          <w:p>
            <w:pPr>
              <w:spacing w:after="20"/>
              <w:ind w:left="20"/>
              <w:jc w:val="both"/>
            </w:pPr>
            <w:r>
              <w:rPr>
                <w:rFonts w:ascii="Times New Roman"/>
                <w:b w:val="false"/>
                <w:i w:val="false"/>
                <w:color w:val="000000"/>
                <w:sz w:val="20"/>
              </w:rPr>
              <w:t xml:space="preserve">
көмiр және жанғыш тақтатастар; </w:t>
            </w:r>
          </w:p>
          <w:p>
            <w:pPr>
              <w:spacing w:after="20"/>
              <w:ind w:left="20"/>
              <w:jc w:val="both"/>
            </w:pPr>
            <w:r>
              <w:rPr>
                <w:rFonts w:ascii="Times New Roman"/>
                <w:b w:val="false"/>
                <w:i w:val="false"/>
                <w:color w:val="000000"/>
                <w:sz w:val="20"/>
              </w:rPr>
              <w:t xml:space="preserve">
тауарлы кендер; </w:t>
            </w:r>
          </w:p>
          <w:p>
            <w:pPr>
              <w:spacing w:after="20"/>
              <w:ind w:left="20"/>
              <w:jc w:val="both"/>
            </w:pPr>
            <w:r>
              <w:rPr>
                <w:rFonts w:ascii="Times New Roman"/>
                <w:b w:val="false"/>
                <w:i w:val="false"/>
                <w:color w:val="000000"/>
                <w:sz w:val="20"/>
              </w:rPr>
              <w:t xml:space="preserve">
жер асты сулары, оның ішінде бастапқы өңдеуден өткен сулар; </w:t>
            </w:r>
          </w:p>
          <w:p>
            <w:pPr>
              <w:spacing w:after="20"/>
              <w:ind w:left="20"/>
              <w:jc w:val="both"/>
            </w:pPr>
            <w:r>
              <w:rPr>
                <w:rFonts w:ascii="Times New Roman"/>
                <w:b w:val="false"/>
                <w:i w:val="false"/>
                <w:color w:val="000000"/>
                <w:sz w:val="20"/>
              </w:rPr>
              <w:t xml:space="preserve">
слюда, керіш, құрылыс материалдары өндiрісіне арналған шикізат; </w:t>
            </w:r>
          </w:p>
          <w:p>
            <w:pPr>
              <w:spacing w:after="20"/>
              <w:ind w:left="20"/>
              <w:jc w:val="both"/>
            </w:pPr>
            <w:r>
              <w:rPr>
                <w:rFonts w:ascii="Times New Roman"/>
                <w:b w:val="false"/>
                <w:i w:val="false"/>
                <w:color w:val="000000"/>
                <w:sz w:val="20"/>
              </w:rPr>
              <w:t xml:space="preserve">
металлургияға арналған кен емес шикізат; </w:t>
            </w:r>
          </w:p>
          <w:p>
            <w:pPr>
              <w:spacing w:after="20"/>
              <w:ind w:left="20"/>
              <w:jc w:val="both"/>
            </w:pPr>
            <w:r>
              <w:rPr>
                <w:rFonts w:ascii="Times New Roman"/>
                <w:b w:val="false"/>
                <w:i w:val="false"/>
                <w:color w:val="000000"/>
                <w:sz w:val="20"/>
              </w:rPr>
              <w:t xml:space="preserve">
2) қымбат бағалы металдар, құмда, кенде, концентратта болатын металдар; </w:t>
            </w:r>
          </w:p>
          <w:p>
            <w:pPr>
              <w:spacing w:after="20"/>
              <w:ind w:left="20"/>
              <w:jc w:val="both"/>
            </w:pPr>
            <w:r>
              <w:rPr>
                <w:rFonts w:ascii="Times New Roman"/>
                <w:b w:val="false"/>
                <w:i w:val="false"/>
                <w:color w:val="000000"/>
                <w:sz w:val="20"/>
              </w:rPr>
              <w:t xml:space="preserve">
3) қара, түсті, сирек кездесетiн және радиоактивті металдардың, кен-химия шикізатының концентраттары; </w:t>
            </w:r>
          </w:p>
          <w:p>
            <w:pPr>
              <w:spacing w:after="20"/>
              <w:ind w:left="20"/>
              <w:jc w:val="both"/>
            </w:pPr>
            <w:r>
              <w:rPr>
                <w:rFonts w:ascii="Times New Roman"/>
                <w:b w:val="false"/>
                <w:i w:val="false"/>
                <w:color w:val="000000"/>
                <w:sz w:val="20"/>
              </w:rPr>
              <w:t xml:space="preserve">
4) қымбат бағалы тастар, бастапқы өңдеуден өткен жарқырауық тас және пьезооптикалық шикізат; </w:t>
            </w:r>
          </w:p>
          <w:p>
            <w:pPr>
              <w:spacing w:after="20"/>
              <w:ind w:left="20"/>
              <w:jc w:val="both"/>
            </w:pPr>
            <w:r>
              <w:rPr>
                <w:rFonts w:ascii="Times New Roman"/>
                <w:b w:val="false"/>
                <w:i w:val="false"/>
                <w:color w:val="000000"/>
                <w:sz w:val="20"/>
              </w:rPr>
              <w:t xml:space="preserve">
5) басқа пайдалы қазбалар бойынша - бастапқы өңдеуден өткен минералдық шикізат алғашқы тауарлы өнiм болуы мүмкiн. </w:t>
            </w:r>
          </w:p>
          <w:p>
            <w:pPr>
              <w:spacing w:after="20"/>
              <w:ind w:left="20"/>
              <w:jc w:val="both"/>
            </w:pPr>
            <w:r>
              <w:rPr>
                <w:rFonts w:ascii="Times New Roman"/>
                <w:b w:val="false"/>
                <w:i w:val="false"/>
                <w:color w:val="000000"/>
                <w:sz w:val="20"/>
              </w:rPr>
              <w:t xml:space="preserve">
2-1.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3. Осы Кодекстің 299-бабына сәйкес айқындалатын пайдалы қазбалардың құны роялтиді есептеу үшiн салық базасы болып табылады. </w:t>
            </w:r>
          </w:p>
          <w:p>
            <w:pPr>
              <w:spacing w:after="20"/>
              <w:ind w:left="20"/>
              <w:jc w:val="both"/>
            </w:pPr>
            <w:r>
              <w:rPr>
                <w:rFonts w:ascii="Times New Roman"/>
                <w:b w:val="false"/>
                <w:i w:val="false"/>
                <w:color w:val="000000"/>
                <w:sz w:val="20"/>
              </w:rPr>
              <w:t xml:space="preserve">
3-1.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4. Осы баптың 5-тармағында көрсетілгендерді қоспағанда, пайдалы қазбалардың барлық түрлерi бойынша роялти: </w:t>
            </w:r>
          </w:p>
          <w:p>
            <w:pPr>
              <w:spacing w:after="20"/>
              <w:ind w:left="20"/>
              <w:jc w:val="both"/>
            </w:pPr>
            <w:r>
              <w:rPr>
                <w:rFonts w:ascii="Times New Roman"/>
                <w:b w:val="false"/>
                <w:i w:val="false"/>
                <w:color w:val="000000"/>
                <w:sz w:val="20"/>
              </w:rPr>
              <w:t xml:space="preserve">
1) газ конденсатын қоса алғанда, мұнай бойынша - қызметтiң күнтiзбелiк әрбiр жылы үшiн, газ конденсатын қоса алғанда, мұнайдың жинақталған өндiрiлiмiнiң көлемiне байланысты айқындалған процент ретiнде жылжымалы шкала бойынша және мынадай: </w:t>
            </w:r>
          </w:p>
          <w:p>
            <w:pPr>
              <w:spacing w:after="20"/>
              <w:ind w:left="20"/>
              <w:jc w:val="both"/>
            </w:pPr>
            <w:r>
              <w:rPr>
                <w:rFonts w:ascii="Times New Roman"/>
                <w:b w:val="false"/>
                <w:i w:val="false"/>
                <w:color w:val="000000"/>
                <w:sz w:val="20"/>
              </w:rPr>
              <w:t xml:space="preserve">
500 000 тоннаға дейiн - 2 процент; </w:t>
            </w:r>
          </w:p>
          <w:p>
            <w:pPr>
              <w:spacing w:after="20"/>
              <w:ind w:left="20"/>
              <w:jc w:val="both"/>
            </w:pPr>
            <w:r>
              <w:rPr>
                <w:rFonts w:ascii="Times New Roman"/>
                <w:b w:val="false"/>
                <w:i w:val="false"/>
                <w:color w:val="000000"/>
                <w:sz w:val="20"/>
              </w:rPr>
              <w:t xml:space="preserve">
500 000-нан 1 000 000 тоннаға дейiн - 2,5 процент; </w:t>
            </w:r>
          </w:p>
          <w:p>
            <w:pPr>
              <w:spacing w:after="20"/>
              <w:ind w:left="20"/>
              <w:jc w:val="both"/>
            </w:pPr>
            <w:r>
              <w:rPr>
                <w:rFonts w:ascii="Times New Roman"/>
                <w:b w:val="false"/>
                <w:i w:val="false"/>
                <w:color w:val="000000"/>
                <w:sz w:val="20"/>
              </w:rPr>
              <w:t xml:space="preserve">
1 000 000-нан 1 500 000 тоннаға дейiн - 3 процент; </w:t>
            </w:r>
          </w:p>
          <w:p>
            <w:pPr>
              <w:spacing w:after="20"/>
              <w:ind w:left="20"/>
              <w:jc w:val="both"/>
            </w:pPr>
            <w:r>
              <w:rPr>
                <w:rFonts w:ascii="Times New Roman"/>
                <w:b w:val="false"/>
                <w:i w:val="false"/>
                <w:color w:val="000000"/>
                <w:sz w:val="20"/>
              </w:rPr>
              <w:t xml:space="preserve">
1 500 000-нан 2 000 000 тоннаға дейiн - 3,5 процент; </w:t>
            </w:r>
          </w:p>
          <w:p>
            <w:pPr>
              <w:spacing w:after="20"/>
              <w:ind w:left="20"/>
              <w:jc w:val="both"/>
            </w:pPr>
            <w:r>
              <w:rPr>
                <w:rFonts w:ascii="Times New Roman"/>
                <w:b w:val="false"/>
                <w:i w:val="false"/>
                <w:color w:val="000000"/>
                <w:sz w:val="20"/>
              </w:rPr>
              <w:t xml:space="preserve">
2 000 000-нан 2 500 000 тоннаға дейiн - 4 процент; </w:t>
            </w:r>
          </w:p>
          <w:p>
            <w:pPr>
              <w:spacing w:after="20"/>
              <w:ind w:left="20"/>
              <w:jc w:val="both"/>
            </w:pPr>
            <w:r>
              <w:rPr>
                <w:rFonts w:ascii="Times New Roman"/>
                <w:b w:val="false"/>
                <w:i w:val="false"/>
                <w:color w:val="000000"/>
                <w:sz w:val="20"/>
              </w:rPr>
              <w:t xml:space="preserve">
2 500 000-нан 3 500 000 тоннаға дейiн - 4,5 процент; </w:t>
            </w:r>
          </w:p>
          <w:p>
            <w:pPr>
              <w:spacing w:after="20"/>
              <w:ind w:left="20"/>
              <w:jc w:val="both"/>
            </w:pPr>
            <w:r>
              <w:rPr>
                <w:rFonts w:ascii="Times New Roman"/>
                <w:b w:val="false"/>
                <w:i w:val="false"/>
                <w:color w:val="000000"/>
                <w:sz w:val="20"/>
              </w:rPr>
              <w:t xml:space="preserve">
3 500 000-нан 4 500 000 тоннаға дейiн - 5 процент; </w:t>
            </w:r>
          </w:p>
          <w:p>
            <w:pPr>
              <w:spacing w:after="20"/>
              <w:ind w:left="20"/>
              <w:jc w:val="both"/>
            </w:pPr>
            <w:r>
              <w:rPr>
                <w:rFonts w:ascii="Times New Roman"/>
                <w:b w:val="false"/>
                <w:i w:val="false"/>
                <w:color w:val="000000"/>
                <w:sz w:val="20"/>
              </w:rPr>
              <w:t xml:space="preserve">
4 500 000-нан 5 000 000 тоннаға дейiн - 5,5 процент; </w:t>
            </w:r>
          </w:p>
          <w:p>
            <w:pPr>
              <w:spacing w:after="20"/>
              <w:ind w:left="20"/>
              <w:jc w:val="both"/>
            </w:pPr>
            <w:r>
              <w:rPr>
                <w:rFonts w:ascii="Times New Roman"/>
                <w:b w:val="false"/>
                <w:i w:val="false"/>
                <w:color w:val="000000"/>
                <w:sz w:val="20"/>
              </w:rPr>
              <w:t xml:space="preserve">
5 000 000 тоннадан жоғары - 6 процент ставка бойынша төленедi. </w:t>
            </w:r>
          </w:p>
          <w:p>
            <w:pPr>
              <w:spacing w:after="20"/>
              <w:ind w:left="20"/>
              <w:jc w:val="both"/>
            </w:pPr>
            <w:r>
              <w:rPr>
                <w:rFonts w:ascii="Times New Roman"/>
                <w:b w:val="false"/>
                <w:i w:val="false"/>
                <w:color w:val="000000"/>
                <w:sz w:val="20"/>
              </w:rPr>
              <w:t xml:space="preserve">
Егер газ тәрiздес көмiрсутектердi сұйық көмiрсутектермен бiрге жер бетiне шығару көзделген жағдайда, роялтидi есептеу мақсатында осындай газ тәрiздес көмiрсутектер мынадай арақатынас арқылы мұнайға ауыстырылады: газ тәрiздес көмiрсутектердiң 1 мың текше метрi мұнайдың 0,857 тоннасына сәйкес келедi; </w:t>
            </w:r>
          </w:p>
          <w:p>
            <w:pPr>
              <w:spacing w:after="20"/>
              <w:ind w:left="20"/>
              <w:jc w:val="both"/>
            </w:pPr>
            <w:r>
              <w:rPr>
                <w:rFonts w:ascii="Times New Roman"/>
                <w:b w:val="false"/>
                <w:i w:val="false"/>
                <w:color w:val="000000"/>
                <w:sz w:val="20"/>
              </w:rPr>
              <w:t xml:space="preserve">
2) алтынды, күмісті, платинаны, басқа да қымбат бағалы металдар мен қымбат бағалы тастарды қоса алғанда, қатты пайдалы қазбалар бойынша - Қазақстан Республикасының Үкiметi айқындайтын ставкалар бойынша төленеді. </w:t>
            </w:r>
          </w:p>
          <w:p>
            <w:pPr>
              <w:spacing w:after="20"/>
              <w:ind w:left="20"/>
              <w:jc w:val="both"/>
            </w:pPr>
            <w:r>
              <w:rPr>
                <w:rFonts w:ascii="Times New Roman"/>
                <w:b w:val="false"/>
                <w:i w:val="false"/>
                <w:color w:val="000000"/>
                <w:sz w:val="20"/>
              </w:rPr>
              <w:t xml:space="preserve">
Осы Кодексте белгiленген роялти ставкалары жүргiзiлетiн өндiру түрiне қарамастан, пайдалы қазбалардың барлық түрiне қолданылады.  </w:t>
            </w:r>
          </w:p>
          <w:p>
            <w:pPr>
              <w:spacing w:after="20"/>
              <w:ind w:left="20"/>
              <w:jc w:val="both"/>
            </w:pPr>
            <w:r>
              <w:rPr>
                <w:rFonts w:ascii="Times New Roman"/>
                <w:b w:val="false"/>
                <w:i w:val="false"/>
                <w:color w:val="000000"/>
                <w:sz w:val="20"/>
              </w:rPr>
              <w:t xml:space="preserve">
4-1. </w:t>
            </w:r>
            <w:r>
              <w:rPr>
                <w:rFonts w:ascii="Times New Roman"/>
                <w:b w:val="false"/>
                <w:i w:val="false"/>
                <w:color w:val="000000"/>
                <w:sz w:val="20"/>
              </w:rPr>
              <w:t xml:space="preserve">алып тасталды </w:t>
            </w:r>
          </w:p>
          <w:p>
            <w:pPr>
              <w:spacing w:after="20"/>
              <w:ind w:left="20"/>
              <w:jc w:val="both"/>
            </w:pPr>
            <w:r>
              <w:rPr>
                <w:rFonts w:ascii="Times New Roman"/>
                <w:b w:val="false"/>
                <w:i w:val="false"/>
                <w:color w:val="000000"/>
                <w:sz w:val="20"/>
              </w:rPr>
              <w:t xml:space="preserve">
5. Кең таралған пайдалы қазбалар мен жер асты сулары бойынша роялти осы Кодекстің 300-бабында белгіленген ставкалар бойынша төленеді. </w:t>
            </w:r>
          </w:p>
          <w:p>
            <w:pPr>
              <w:spacing w:after="20"/>
              <w:ind w:left="20"/>
              <w:jc w:val="both"/>
            </w:pPr>
            <w:r>
              <w:rPr>
                <w:rFonts w:ascii="Times New Roman"/>
                <w:b w:val="false"/>
                <w:i w:val="false"/>
                <w:color w:val="000000"/>
                <w:sz w:val="20"/>
              </w:rPr>
              <w:t xml:space="preserve">
6. Жер қойнауына керi айдалатын газ тәрiздес көмiрсутектер бойынша роялти төленбейді.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297-бап жаңа редакцияда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өзгерту енгізілді - 2004.12.13.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298-бап. </w:t>
            </w:r>
          </w:p>
          <w:p>
            <w:pPr>
              <w:spacing w:after="20"/>
              <w:ind w:left="20"/>
              <w:jc w:val="both"/>
            </w:pPr>
            <w:r>
              <w:rPr>
                <w:rFonts w:ascii="Times New Roman"/>
                <w:b w:val="false"/>
                <w:i w:val="false"/>
                <w:color w:val="ff0000"/>
                <w:sz w:val="20"/>
              </w:rPr>
              <w:t xml:space="preserve">
Ескерту. 298-бап алып тасталды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r>
              <w:rPr>
                <w:rFonts w:ascii="Times New Roman"/>
                <w:b/>
                <w:i w:val="false"/>
                <w:color w:val="000000"/>
                <w:sz w:val="20"/>
              </w:rPr>
              <w:t xml:space="preserve"> 299-бап. Пайдалы қазбалардың құнын айқындау тәртiбi  </w:t>
            </w:r>
          </w:p>
          <w:p>
            <w:pPr>
              <w:spacing w:after="20"/>
              <w:ind w:left="20"/>
              <w:jc w:val="both"/>
            </w:pPr>
            <w:r>
              <w:rPr>
                <w:rFonts w:ascii="Times New Roman"/>
                <w:b w:val="false"/>
                <w:i w:val="false"/>
                <w:color w:val="000000"/>
                <w:sz w:val="20"/>
              </w:rPr>
              <w:t xml:space="preserve">
1. Роялтидi есептеу мақсатында алтынды, күмiстi және платинаны қоспағанда, өндiрiлген мұнайдың, кең таралған пайдалы қазбалардың, жер асты сулары мен пайдалы қазбалардың құны өндiрiлген пайдалы қазбалардан алынған алғашқы тауарлы өнiмнiң салық кезеңiндегi орташа өлшемдi өткiзу бағасы негiзге алына отырып, жанама салықтар мен оларды сату (тиеп жөнелту) пунктiне дейiн тасымалдауға кеткен iс жүзiндегi шығыстар сомасы есепке алынбай айқындалады. </w:t>
            </w:r>
          </w:p>
          <w:p>
            <w:pPr>
              <w:spacing w:after="20"/>
              <w:ind w:left="20"/>
              <w:jc w:val="both"/>
            </w:pPr>
            <w:r>
              <w:rPr>
                <w:rFonts w:ascii="Times New Roman"/>
                <w:b w:val="false"/>
                <w:i w:val="false"/>
                <w:color w:val="000000"/>
                <w:sz w:val="20"/>
              </w:rPr>
              <w:t xml:space="preserve">
Осы баптың мақсаттары үшiн тасымалдауға арналған шығыстар деп темiр жол, магистральдық құбыр жолы және (немесе) теңiз жолдары арқылы тасымалдау кезiнде көлiк тарифiн қамтитын iс жүзiндегi шығыстар, ағызу және құю (сұйық заттар үшiн) жөнiндегi шығыстар, тиеу және түсiру (қатты заттар үшiн) жөнiндегi шығыстар және, егер жер қойнауын пайдалануға арналған келiсiм-шартта өзгеше көзделмесе, жолда сақтандыру жөнiндегi шығыстар түсiнiледi. </w:t>
            </w:r>
          </w:p>
          <w:p>
            <w:pPr>
              <w:spacing w:after="20"/>
              <w:ind w:left="20"/>
              <w:jc w:val="both"/>
            </w:pPr>
            <w:r>
              <w:rPr>
                <w:rFonts w:ascii="Times New Roman"/>
                <w:b w:val="false"/>
                <w:i w:val="false"/>
                <w:color w:val="000000"/>
                <w:sz w:val="20"/>
              </w:rPr>
              <w:t xml:space="preserve">
2. Жер қойнауын пайдаланушы салық кезеңiнде өндiрген алтынның, күмiстiң және платинаның құны Халықаралық (Лондон) биржада салық кезеңi ішінде қалыптасқан осы металдардың орташа құны негiзге алына отырып есептеледi. </w:t>
            </w:r>
          </w:p>
          <w:p>
            <w:pPr>
              <w:spacing w:after="20"/>
              <w:ind w:left="20"/>
              <w:jc w:val="both"/>
            </w:pPr>
            <w:r>
              <w:rPr>
                <w:rFonts w:ascii="Times New Roman"/>
                <w:b w:val="false"/>
                <w:i w:val="false"/>
                <w:color w:val="000000"/>
                <w:sz w:val="20"/>
              </w:rPr>
              <w:t xml:space="preserve">
3. Алғашқы тауарлы өнiм сатылмаған жағдайда, алтынды, күмiстi, платинаны және кең таралған пайдалы қазбаларды қоспағанда, өндiрiлген мұнайдың, жер асты сулары мен пайдалы қазбалардың құны осындай сату орын алған соңғы салық кезеңiндегi алғашқы тауарлы өнiмiнiң орташа өлшемдi өткiзу бағасы негiзге алынa отырып айқындалады. </w:t>
            </w:r>
          </w:p>
          <w:p>
            <w:pPr>
              <w:spacing w:after="20"/>
              <w:ind w:left="20"/>
              <w:jc w:val="both"/>
            </w:pPr>
            <w:r>
              <w:rPr>
                <w:rFonts w:ascii="Times New Roman"/>
                <w:b w:val="false"/>
                <w:i w:val="false"/>
                <w:color w:val="000000"/>
                <w:sz w:val="20"/>
              </w:rPr>
              <w:t xml:space="preserve">
4. Алғашқы тауарлы өнiм мүлде сатылмаған кезде алтынды, күмiстi, платинаны және кең таралған пайдалы қазбаларды қоспағанда, өндiрiлген мұнайдың, жер асты сулары мен пайдалы қазбалардың құны мұнайды, жер асты суларын өндiруге және көрсетілген пайдалы қазбаларды өндiруге салық кезеңiнде iс жүзiнде қалыптасқан шығындар негiзге алына отырып айқындалады. </w:t>
            </w:r>
          </w:p>
          <w:p>
            <w:pPr>
              <w:spacing w:after="20"/>
              <w:ind w:left="20"/>
              <w:jc w:val="both"/>
            </w:pPr>
            <w:r>
              <w:rPr>
                <w:rFonts w:ascii="Times New Roman"/>
                <w:b w:val="false"/>
                <w:i w:val="false"/>
                <w:color w:val="000000"/>
                <w:sz w:val="20"/>
              </w:rPr>
              <w:t xml:space="preserve">
Келесi сату жағдайында жер қойнауын пайдаланушы алғашқы тауарлар өнiмнің iс жүзiнде сатылған бағасын негiзге ала отырып, алғашқы caту орын алған салық кезеңiнде есептелген роялти сомаларына түзету жүргiзуге мiндеттi. </w:t>
            </w:r>
          </w:p>
          <w:p>
            <w:pPr>
              <w:spacing w:after="20"/>
              <w:ind w:left="20"/>
              <w:jc w:val="both"/>
            </w:pPr>
            <w:r>
              <w:rPr>
                <w:rFonts w:ascii="Times New Roman"/>
                <w:b w:val="false"/>
                <w:i w:val="false"/>
                <w:color w:val="000000"/>
                <w:sz w:val="20"/>
              </w:rPr>
              <w:t xml:space="preserve">
5. Кең таралған пайдалы қазбалардан алынған алғашқы тауарлы өнiм сатылмаған не толық сатылмаған кезде немесе оларды толығымен өз қажеттерi үшiн пайдаланған жағдайда, кең таралған пайдалы қазбалардың құны жер қойнауын пайдаланушының салық кезеңiнде iс жүзiнде қалыптасқан рентабельділiк нормасына ұлғайтылған, өндiру мен бастапқы өңдеуде iс жүзiнде қалыптасқан шығындар сомасы негiзге алына отырып айқындалады. </w:t>
            </w:r>
          </w:p>
          <w:p>
            <w:pPr>
              <w:spacing w:after="20"/>
              <w:ind w:left="20"/>
              <w:jc w:val="both"/>
            </w:pPr>
            <w:r>
              <w:rPr>
                <w:rFonts w:ascii="Times New Roman"/>
                <w:b w:val="false"/>
                <w:i w:val="false"/>
                <w:color w:val="000000"/>
                <w:sz w:val="20"/>
              </w:rPr>
              <w:t xml:space="preserve">
Газ тәрiздес көмiрсутектерiн одан әрi өңдеу үшiн өтеусiз берген жағдайда, осындай көмiрсутектерiнің құны Қазақстан Pecпубликасының Үкiметi айқындайтын тәртіппен салық кезеңiнде iс жүзiнде қалыптасқан рентабельдiлік нормасына ұлғайтылған, оларды өндіру мен бастапқы өңдеуге iс жүзінде қалыптасқан шығындар негiзге алына отырып айқындалады. Бұл ретте, газ тәрiздес көмiрсутектерi бойынша роялти ставкаларын айқындау үшiн осы Кодекcтiң 297-бабында айқындалған ауыспалы коэффициент пайдаланылады. </w:t>
            </w:r>
          </w:p>
          <w:p>
            <w:pPr>
              <w:spacing w:after="20"/>
              <w:ind w:left="20"/>
              <w:jc w:val="both"/>
            </w:pPr>
            <w:r>
              <w:rPr>
                <w:rFonts w:ascii="Times New Roman"/>
                <w:b w:val="false"/>
                <w:i w:val="false"/>
                <w:color w:val="000000"/>
                <w:sz w:val="20"/>
              </w:rPr>
              <w:t xml:space="preserve">
Жер асты суларын шығарылатын өнiмдердің және (немесе) көрсетiлетiн қызметтердiң негiзгi компонентi ретiнде пайдаланған жағдайда, өндiрiлетiн жер асты суларының құны салық кезеңінде iс жүзiнде қалыптасқан рентабельділік нормасына ұлғайтылған, оларды өндiру мен бастапқы өңдеуде iс жүзiнде қалыптасқан шығындар негiзге алына отырып айқындалады.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299-бап жаңа редакцияда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өзгерту енгізілді - 2006.12.11.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300-бап. Кең таралған пайдалы қазбалар мен жерасты сулары бойынша роялтидiң ставкалары </w:t>
            </w:r>
          </w:p>
          <w:p>
            <w:pPr>
              <w:spacing w:after="20"/>
              <w:ind w:left="20"/>
              <w:jc w:val="both"/>
            </w:pPr>
            <w:r>
              <w:rPr>
                <w:rFonts w:ascii="Times New Roman"/>
                <w:b w:val="false"/>
                <w:i w:val="false"/>
                <w:color w:val="000000"/>
                <w:sz w:val="20"/>
              </w:rPr>
              <w:t xml:space="preserve">
1. Кең таралған пайдалы қазбалар мен жерасты сулары бойынша роялтиді жер қойнауын пайдаланушылар, оның iшiнде пайдалы қазбалардың басқа түрлерiн өндiруге жасалған келiсiм-шарттар бойынша қызметтi жүзеге асыратындар мынадай тiркелген ставкалар бойынша төлейдi: </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xml:space="preserve">
Р/с                                                       Роялти </w:t>
            </w:r>
          </w:p>
          <w:p>
            <w:pPr>
              <w:spacing w:after="20"/>
              <w:ind w:left="20"/>
              <w:jc w:val="both"/>
            </w:pPr>
            <w:r>
              <w:rPr>
                <w:rFonts w:ascii="Times New Roman"/>
                <w:b w:val="false"/>
                <w:i w:val="false"/>
                <w:color w:val="000000"/>
                <w:sz w:val="20"/>
              </w:rPr>
              <w:t xml:space="preserve">
N                Пайдалы қазбаның атауы                  ставкасы,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xml:space="preserve">
1    Металлургияға арналған руда емес шикiзат                  1 </w:t>
            </w:r>
          </w:p>
          <w:p>
            <w:pPr>
              <w:spacing w:after="20"/>
              <w:ind w:left="20"/>
              <w:jc w:val="both"/>
            </w:pPr>
            <w:r>
              <w:rPr>
                <w:rFonts w:ascii="Times New Roman"/>
                <w:b w:val="false"/>
                <w:i w:val="false"/>
                <w:color w:val="000000"/>
                <w:sz w:val="20"/>
              </w:rPr>
              <w:t xml:space="preserve">
2    Қалыпқа салынатын құм, глиноземдi жыныс (далалық шпат,    1 </w:t>
            </w:r>
          </w:p>
          <w:p>
            <w:pPr>
              <w:spacing w:after="20"/>
              <w:ind w:left="20"/>
              <w:jc w:val="both"/>
            </w:pPr>
            <w:r>
              <w:rPr>
                <w:rFonts w:ascii="Times New Roman"/>
                <w:b w:val="false"/>
                <w:i w:val="false"/>
                <w:color w:val="000000"/>
                <w:sz w:val="20"/>
              </w:rPr>
              <w:t xml:space="preserve">
     пегматит), әк, доломит, әк-доломит жыныстары </w:t>
            </w:r>
          </w:p>
          <w:p>
            <w:pPr>
              <w:spacing w:after="20"/>
              <w:ind w:left="20"/>
              <w:jc w:val="both"/>
            </w:pPr>
            <w:r>
              <w:rPr>
                <w:rFonts w:ascii="Times New Roman"/>
                <w:b w:val="false"/>
                <w:i w:val="false"/>
                <w:color w:val="000000"/>
                <w:sz w:val="20"/>
              </w:rPr>
              <w:t xml:space="preserve">
3    Тамақ өнеркәсiбiне арналған әк                            1 </w:t>
            </w:r>
          </w:p>
          <w:p>
            <w:pPr>
              <w:spacing w:after="20"/>
              <w:ind w:left="20"/>
              <w:jc w:val="both"/>
            </w:pPr>
            <w:r>
              <w:rPr>
                <w:rFonts w:ascii="Times New Roman"/>
                <w:b w:val="false"/>
                <w:i w:val="false"/>
                <w:color w:val="000000"/>
                <w:sz w:val="20"/>
              </w:rPr>
              <w:t xml:space="preserve">
4    Басқа руда емес шикiзат                                  3,5 </w:t>
            </w:r>
          </w:p>
          <w:p>
            <w:pPr>
              <w:spacing w:after="20"/>
              <w:ind w:left="20"/>
              <w:jc w:val="both"/>
            </w:pPr>
            <w:r>
              <w:rPr>
                <w:rFonts w:ascii="Times New Roman"/>
                <w:b w:val="false"/>
                <w:i w:val="false"/>
                <w:color w:val="000000"/>
                <w:sz w:val="20"/>
              </w:rPr>
              <w:t xml:space="preserve">
5    Отқа берiк саз балшықтар, каолин, вермикулит             3,5 </w:t>
            </w:r>
          </w:p>
          <w:p>
            <w:pPr>
              <w:spacing w:after="20"/>
              <w:ind w:left="20"/>
              <w:jc w:val="both"/>
            </w:pPr>
            <w:r>
              <w:rPr>
                <w:rFonts w:ascii="Times New Roman"/>
                <w:b w:val="false"/>
                <w:i w:val="false"/>
                <w:color w:val="000000"/>
                <w:sz w:val="20"/>
              </w:rPr>
              <w:t xml:space="preserve">
6    Ас тұзы                                                  3,5 </w:t>
            </w:r>
          </w:p>
          <w:p>
            <w:pPr>
              <w:spacing w:after="20"/>
              <w:ind w:left="20"/>
              <w:jc w:val="both"/>
            </w:pPr>
            <w:r>
              <w:rPr>
                <w:rFonts w:ascii="Times New Roman"/>
                <w:b w:val="false"/>
                <w:i w:val="false"/>
                <w:color w:val="000000"/>
                <w:sz w:val="20"/>
              </w:rPr>
              <w:t xml:space="preserve">
7    Жергілікті құрылыс материалдары                          4,5 </w:t>
            </w:r>
          </w:p>
          <w:p>
            <w:pPr>
              <w:spacing w:after="20"/>
              <w:ind w:left="20"/>
              <w:jc w:val="both"/>
            </w:pPr>
            <w:r>
              <w:rPr>
                <w:rFonts w:ascii="Times New Roman"/>
                <w:b w:val="false"/>
                <w:i w:val="false"/>
                <w:color w:val="000000"/>
                <w:sz w:val="20"/>
              </w:rPr>
              <w:t xml:space="preserve">
8    Ауа кіретін кеуек жыныстар, құрамында суы бар            4,5 </w:t>
            </w:r>
          </w:p>
          <w:p>
            <w:pPr>
              <w:spacing w:after="20"/>
              <w:ind w:left="20"/>
              <w:jc w:val="both"/>
            </w:pPr>
            <w:r>
              <w:rPr>
                <w:rFonts w:ascii="Times New Roman"/>
                <w:b w:val="false"/>
                <w:i w:val="false"/>
                <w:color w:val="000000"/>
                <w:sz w:val="20"/>
              </w:rPr>
              <w:t xml:space="preserve">
     ауа кіретін шынылар мен шыны тектес жыныстар (перлит, </w:t>
            </w:r>
          </w:p>
          <w:p>
            <w:pPr>
              <w:spacing w:after="20"/>
              <w:ind w:left="20"/>
              <w:jc w:val="both"/>
            </w:pPr>
            <w:r>
              <w:rPr>
                <w:rFonts w:ascii="Times New Roman"/>
                <w:b w:val="false"/>
                <w:i w:val="false"/>
                <w:color w:val="000000"/>
                <w:sz w:val="20"/>
              </w:rPr>
              <w:t xml:space="preserve">
     обсидиан), малта тас пен қиыршық тас, қиыршық </w:t>
            </w:r>
          </w:p>
          <w:p>
            <w:pPr>
              <w:spacing w:after="20"/>
              <w:ind w:left="20"/>
              <w:jc w:val="both"/>
            </w:pPr>
            <w:r>
              <w:rPr>
                <w:rFonts w:ascii="Times New Roman"/>
                <w:b w:val="false"/>
                <w:i w:val="false"/>
                <w:color w:val="000000"/>
                <w:sz w:val="20"/>
              </w:rPr>
              <w:t xml:space="preserve">
     тас-құм қоспасы, гипс, гипстік тас, ангидрит, гажа, саз </w:t>
            </w:r>
          </w:p>
          <w:p>
            <w:pPr>
              <w:spacing w:after="20"/>
              <w:ind w:left="20"/>
              <w:jc w:val="both"/>
            </w:pPr>
            <w:r>
              <w:rPr>
                <w:rFonts w:ascii="Times New Roman"/>
                <w:b w:val="false"/>
                <w:i w:val="false"/>
                <w:color w:val="000000"/>
                <w:sz w:val="20"/>
              </w:rPr>
              <w:t xml:space="preserve">
     балшық және саз балшықты жыныстар (баяу балқитын және </w:t>
            </w:r>
          </w:p>
          <w:p>
            <w:pPr>
              <w:spacing w:after="20"/>
              <w:ind w:left="20"/>
              <w:jc w:val="both"/>
            </w:pPr>
            <w:r>
              <w:rPr>
                <w:rFonts w:ascii="Times New Roman"/>
                <w:b w:val="false"/>
                <w:i w:val="false"/>
                <w:color w:val="000000"/>
                <w:sz w:val="20"/>
              </w:rPr>
              <w:t xml:space="preserve">
     тез балқитын саз балшық, құмды саз балшық, аргиллиттер, </w:t>
            </w:r>
          </w:p>
          <w:p>
            <w:pPr>
              <w:spacing w:after="20"/>
              <w:ind w:left="20"/>
              <w:jc w:val="both"/>
            </w:pPr>
            <w:r>
              <w:rPr>
                <w:rFonts w:ascii="Times New Roman"/>
                <w:b w:val="false"/>
                <w:i w:val="false"/>
                <w:color w:val="000000"/>
                <w:sz w:val="20"/>
              </w:rPr>
              <w:t xml:space="preserve">
     алевролиттер, сазбалшықты тақтатастар), бор, мергель </w:t>
            </w:r>
          </w:p>
          <w:p>
            <w:pPr>
              <w:spacing w:after="20"/>
              <w:ind w:left="20"/>
              <w:jc w:val="both"/>
            </w:pPr>
            <w:r>
              <w:rPr>
                <w:rFonts w:ascii="Times New Roman"/>
                <w:b w:val="false"/>
                <w:i w:val="false"/>
                <w:color w:val="000000"/>
                <w:sz w:val="20"/>
              </w:rPr>
              <w:t xml:space="preserve">
     мергельдi-борлы жыныстар, кремнийлі жыныстар (трепел, </w:t>
            </w:r>
          </w:p>
          <w:p>
            <w:pPr>
              <w:spacing w:after="20"/>
              <w:ind w:left="20"/>
              <w:jc w:val="both"/>
            </w:pPr>
            <w:r>
              <w:rPr>
                <w:rFonts w:ascii="Times New Roman"/>
                <w:b w:val="false"/>
                <w:i w:val="false"/>
                <w:color w:val="000000"/>
                <w:sz w:val="20"/>
              </w:rPr>
              <w:t xml:space="preserve">
опока, диатомит), кварцты-далалық шпаты жыныстар, шой тас, </w:t>
            </w:r>
          </w:p>
          <w:p>
            <w:pPr>
              <w:spacing w:after="20"/>
              <w:ind w:left="20"/>
              <w:jc w:val="both"/>
            </w:pPr>
            <w:r>
              <w:rPr>
                <w:rFonts w:ascii="Times New Roman"/>
                <w:b w:val="false"/>
                <w:i w:val="false"/>
                <w:color w:val="000000"/>
                <w:sz w:val="20"/>
              </w:rPr>
              <w:t xml:space="preserve">
шөгiндi, атқылаудан кейiнгi және метаморфозалық </w:t>
            </w:r>
          </w:p>
          <w:p>
            <w:pPr>
              <w:spacing w:after="20"/>
              <w:ind w:left="20"/>
              <w:jc w:val="both"/>
            </w:pPr>
            <w:r>
              <w:rPr>
                <w:rFonts w:ascii="Times New Roman"/>
                <w:b w:val="false"/>
                <w:i w:val="false"/>
                <w:color w:val="000000"/>
                <w:sz w:val="20"/>
              </w:rPr>
              <w:t xml:space="preserve">
жыныстар (гранит, базальт, диабаз, мәрмәр), қалыпқа </w:t>
            </w:r>
          </w:p>
          <w:p>
            <w:pPr>
              <w:spacing w:after="20"/>
              <w:ind w:left="20"/>
              <w:jc w:val="both"/>
            </w:pPr>
            <w:r>
              <w:rPr>
                <w:rFonts w:ascii="Times New Roman"/>
                <w:b w:val="false"/>
                <w:i w:val="false"/>
                <w:color w:val="000000"/>
                <w:sz w:val="20"/>
              </w:rPr>
              <w:t xml:space="preserve">
салынатыннан басқа құм (құрылыстық, кварцты, кварцты-далалық </w:t>
            </w:r>
          </w:p>
          <w:p>
            <w:pPr>
              <w:spacing w:after="20"/>
              <w:ind w:left="20"/>
              <w:jc w:val="both"/>
            </w:pPr>
            <w:r>
              <w:rPr>
                <w:rFonts w:ascii="Times New Roman"/>
                <w:b w:val="false"/>
                <w:i w:val="false"/>
                <w:color w:val="000000"/>
                <w:sz w:val="20"/>
              </w:rPr>
              <w:t xml:space="preserve">
шпатты), құм тас, табиғи пигменттер, ұлутас. </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xml:space="preserve">
9    Жерасты сулары                                            10 </w:t>
            </w:r>
          </w:p>
          <w:p>
            <w:pPr>
              <w:spacing w:after="20"/>
              <w:ind w:left="20"/>
              <w:jc w:val="both"/>
            </w:pPr>
            <w:r>
              <w:rPr>
                <w:rFonts w:ascii="Times New Roman"/>
                <w:b w:val="false"/>
                <w:i w:val="false"/>
                <w:color w:val="000000"/>
                <w:sz w:val="20"/>
              </w:rPr>
              <w:t xml:space="preserve">
___________________________________________________________________ </w:t>
            </w:r>
          </w:p>
          <w:p>
            <w:pPr>
              <w:spacing w:after="20"/>
              <w:ind w:left="20"/>
              <w:jc w:val="both"/>
            </w:pPr>
            <w:r>
              <w:rPr>
                <w:rFonts w:ascii="Times New Roman"/>
                <w:b w:val="false"/>
                <w:i w:val="false"/>
                <w:color w:val="000000"/>
                <w:sz w:val="20"/>
              </w:rPr>
              <w:t xml:space="preserve">
2. Жер қойнауын пайдаланушы кең таралған пайдалы қазбалар мен жерасты сулары бойынша роялтидi, осы баптың 3-тармағында көзделген жағдайларды қоспағанда, олардың тұтынушыларға сатылғанына немесе өз қажеттерiне пайдаланылғанына қарамастан төлейдi. </w:t>
            </w:r>
          </w:p>
          <w:p>
            <w:pPr>
              <w:spacing w:after="20"/>
              <w:ind w:left="20"/>
              <w:jc w:val="both"/>
            </w:pPr>
            <w:r>
              <w:rPr>
                <w:rFonts w:ascii="Times New Roman"/>
                <w:b w:val="false"/>
                <w:i w:val="false"/>
                <w:color w:val="000000"/>
                <w:sz w:val="20"/>
              </w:rPr>
              <w:t xml:space="preserve">
3. Роялтидi: </w:t>
            </w:r>
          </w:p>
          <w:p>
            <w:pPr>
              <w:spacing w:after="20"/>
              <w:ind w:left="20"/>
              <w:jc w:val="both"/>
            </w:pPr>
            <w:r>
              <w:rPr>
                <w:rFonts w:ascii="Times New Roman"/>
                <w:b w:val="false"/>
                <w:i w:val="false"/>
                <w:color w:val="000000"/>
                <w:sz w:val="20"/>
              </w:rPr>
              <w:t xml:space="preserve">
1) жеке тұлғалар өзiнiң жеке меншiк құқығындағы жер учаскелерiнде өндiретiн жерасты сулары бойынша, осы сулар сыртқа сатылмайтын және кәсiпкерлiк қызметтi жүзеге асыру кезiнде өндiрiс пен технологиялық қажеттерге жұмсалмаған жағдайда; </w:t>
            </w:r>
          </w:p>
          <w:p>
            <w:pPr>
              <w:spacing w:after="20"/>
              <w:ind w:left="20"/>
              <w:jc w:val="both"/>
            </w:pPr>
            <w:r>
              <w:rPr>
                <w:rFonts w:ascii="Times New Roman"/>
                <w:b w:val="false"/>
                <w:i w:val="false"/>
                <w:color w:val="000000"/>
                <w:sz w:val="20"/>
              </w:rPr>
              <w:t xml:space="preserve">
2) жерасты суларын өзiнiң шаруашылық қажеттерi үшiн өндiрудi жүзеге асыратын мемлекеттiк мекемелер; </w:t>
            </w:r>
          </w:p>
          <w:p>
            <w:pPr>
              <w:spacing w:after="20"/>
              <w:ind w:left="20"/>
              <w:jc w:val="both"/>
            </w:pPr>
            <w:r>
              <w:rPr>
                <w:rFonts w:ascii="Times New Roman"/>
                <w:b w:val="false"/>
                <w:i w:val="false"/>
                <w:color w:val="000000"/>
                <w:sz w:val="20"/>
              </w:rPr>
              <w:t xml:space="preserve">
3) жер қойнауын пайдаланушылар iлеспе өндiрiлген жерасты суларын жер қабатының қысымын қалпында ұстау үшiн керi айдағанда төлемейдi.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300-бапқа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301-бап. Төлеу мерзiмдерi </w:t>
            </w:r>
          </w:p>
          <w:p>
            <w:pPr>
              <w:spacing w:after="20"/>
              <w:ind w:left="20"/>
              <w:jc w:val="both"/>
            </w:pPr>
            <w:r>
              <w:rPr>
                <w:rFonts w:ascii="Times New Roman"/>
                <w:b w:val="false"/>
                <w:i w:val="false"/>
                <w:color w:val="000000"/>
                <w:sz w:val="20"/>
              </w:rPr>
              <w:t xml:space="preserve">
Пайдалы қазбалардың барлық түрлерi бойынша роялти салық кезеңiнен кейiнгi айдың 20-сынан кешiктiрiлмей төленедi.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301-бапқа өзгерту енгізілді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302-бап. Салық кезеңi </w:t>
            </w:r>
          </w:p>
          <w:p>
            <w:pPr>
              <w:spacing w:after="20"/>
              <w:ind w:left="20"/>
              <w:jc w:val="both"/>
            </w:pPr>
            <w:r>
              <w:rPr>
                <w:rFonts w:ascii="Times New Roman"/>
                <w:b w:val="false"/>
                <w:i w:val="false"/>
                <w:color w:val="000000"/>
                <w:sz w:val="20"/>
              </w:rPr>
              <w:t xml:space="preserve">
1. Осы баптың 2-тармағында көзделген жағдайларды қоспағанда, күнтiзбелiк ай роялти төлеу жөнiндегі салық кезеңi болып табылады. </w:t>
            </w:r>
          </w:p>
          <w:p>
            <w:pPr>
              <w:spacing w:after="20"/>
              <w:ind w:left="20"/>
              <w:jc w:val="both"/>
            </w:pPr>
            <w:r>
              <w:rPr>
                <w:rFonts w:ascii="Times New Roman"/>
                <w:b w:val="false"/>
                <w:i w:val="false"/>
                <w:color w:val="000000"/>
                <w:sz w:val="20"/>
              </w:rPr>
              <w:t xml:space="preserve">
2. Егер алдыңғы тоқсандағы роялти бойынша орташа айлық төлемдер 1000 айлық есептiк көрсеткiштен кем болса, онда салық кезеңi тоқсан болып табылады. </w:t>
            </w:r>
          </w:p>
          <w:p>
            <w:pPr>
              <w:spacing w:after="20"/>
              <w:ind w:left="20"/>
              <w:jc w:val="both"/>
            </w:pPr>
            <w:r>
              <w:rPr>
                <w:rFonts w:ascii="Times New Roman"/>
                <w:b/>
                <w:i w:val="false"/>
                <w:color w:val="000000"/>
                <w:sz w:val="20"/>
              </w:rPr>
              <w:t xml:space="preserve">303-бап. </w:t>
            </w:r>
          </w:p>
          <w:p>
            <w:pPr>
              <w:spacing w:after="20"/>
              <w:ind w:left="20"/>
              <w:jc w:val="both"/>
            </w:pPr>
            <w:r>
              <w:rPr>
                <w:rFonts w:ascii="Times New Roman"/>
                <w:b w:val="false"/>
                <w:i w:val="false"/>
                <w:color w:val="ff0000"/>
                <w:sz w:val="20"/>
              </w:rPr>
              <w:t xml:space="preserve">
Ескерту. 303-бап алып тасталды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r>
              <w:rPr>
                <w:rFonts w:ascii="Times New Roman"/>
                <w:b/>
                <w:i w:val="false"/>
                <w:color w:val="000000"/>
                <w:sz w:val="20"/>
              </w:rPr>
              <w:t xml:space="preserve"> 304-бап. Салық декларациясы </w:t>
            </w:r>
          </w:p>
          <w:p>
            <w:pPr>
              <w:spacing w:after="20"/>
              <w:ind w:left="20"/>
              <w:jc w:val="both"/>
            </w:pPr>
            <w:r>
              <w:rPr>
                <w:rFonts w:ascii="Times New Roman"/>
                <w:b w:val="false"/>
                <w:i w:val="false"/>
                <w:color w:val="000000"/>
                <w:sz w:val="20"/>
              </w:rPr>
              <w:t xml:space="preserve">
Жер қойнауын пайдаланушы роялти жөнiндегi </w:t>
            </w:r>
            <w:r>
              <w:rPr>
                <w:rFonts w:ascii="Times New Roman"/>
                <w:b w:val="false"/>
                <w:i w:val="false"/>
                <w:color w:val="000000"/>
                <w:sz w:val="20"/>
              </w:rPr>
              <w:t xml:space="preserve">декларацияны </w:t>
            </w:r>
            <w:r>
              <w:rPr>
                <w:rFonts w:ascii="Times New Roman"/>
                <w:b w:val="false"/>
                <w:i w:val="false"/>
                <w:color w:val="000000"/>
                <w:sz w:val="20"/>
              </w:rPr>
              <w:t xml:space="preserve">тiркелген жерiндегi салық органына салық кезеңiнен кейiнгi айдың 20-сынан кешiктiрмей табыс етедi.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304-бапқа өзгерту енгізілді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47-1-тарау. </w:t>
            </w:r>
          </w:p>
          <w:p>
            <w:pPr>
              <w:spacing w:after="20"/>
              <w:ind w:left="20"/>
              <w:jc w:val="both"/>
            </w:pPr>
            <w:r>
              <w:rPr>
                <w:rFonts w:ascii="Times New Roman"/>
                <w:b w:val="false"/>
                <w:i w:val="false"/>
                <w:color w:val="ff0000"/>
                <w:sz w:val="20"/>
              </w:rPr>
              <w:t xml:space="preserve">
Ескерту. 47-1-тарау алып тасталды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48-тарау. Үстеме пайда салығы</w:t>
            </w:r>
          </w:p>
          <w:p>
            <w:pPr>
              <w:spacing w:after="20"/>
              <w:ind w:left="20"/>
              <w:jc w:val="both"/>
            </w:pPr>
            <w:r>
              <w:rPr>
                <w:rFonts w:ascii="Times New Roman"/>
                <w:b/>
                <w:i w:val="false"/>
                <w:color w:val="000000"/>
                <w:sz w:val="20"/>
              </w:rPr>
              <w:t xml:space="preserve">305-бап. Төлеушiлер </w:t>
            </w:r>
          </w:p>
          <w:p>
            <w:pPr>
              <w:spacing w:after="20"/>
              <w:ind w:left="20"/>
              <w:jc w:val="both"/>
            </w:pPr>
            <w:r>
              <w:rPr>
                <w:rFonts w:ascii="Times New Roman"/>
                <w:b w:val="false"/>
                <w:i w:val="false"/>
                <w:color w:val="000000"/>
                <w:sz w:val="20"/>
              </w:rPr>
              <w:t xml:space="preserve">
Өнiмдi бөлу туралы келiсiм-шарттар, кең таралған пайдалы қазбалар мен жерасты суларын өндіруге, сондай-ақ барлау мен өндіруге байланысты емес жерасты құрылыстарын салуға және пайдалануға жасалған келiсiм-шарттар бойынша қызметтi жүзеге асыратындарды қоспағанда, жер қойнауын пайдаланушылар осы келiсiм-шарттар пайдалы қазбалардың басқа түрлерiн өндiрудi көздемеген жағдайда, үстеме пайдаға салық төлеушiлер болып табылады.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305-бапқа өзгерту енгізілді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306-бап. Салық салу объектiсi </w:t>
            </w:r>
          </w:p>
          <w:p>
            <w:pPr>
              <w:spacing w:after="20"/>
              <w:ind w:left="20"/>
              <w:jc w:val="both"/>
            </w:pPr>
            <w:r>
              <w:rPr>
                <w:rFonts w:ascii="Times New Roman"/>
                <w:b w:val="false"/>
                <w:i w:val="false"/>
                <w:color w:val="000000"/>
                <w:sz w:val="20"/>
              </w:rPr>
              <w:t xml:space="preserve">
Жер қойнауын пайдаланушының жинақталған табыстардың жинақталған шығыстарға қатынасы 1,2-ден жоғары болған салық кезеңiндегi әрбiр жекелеген келiсiм-шарт бойынша таза табысының бір бөлiгi үстеме табысқа салық салу объектiсi болып табылады.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306-бап жаңа редакцияда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өзгерту енгізілді - 2004.12.13.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306-1-бап. Салық базасы </w:t>
            </w:r>
          </w:p>
          <w:p>
            <w:pPr>
              <w:spacing w:after="20"/>
              <w:ind w:left="20"/>
              <w:jc w:val="both"/>
            </w:pPr>
            <w:r>
              <w:rPr>
                <w:rFonts w:ascii="Times New Roman"/>
                <w:b w:val="false"/>
                <w:i w:val="false"/>
                <w:color w:val="000000"/>
                <w:sz w:val="20"/>
              </w:rPr>
              <w:t xml:space="preserve">
Жер қойнауын пайдаланушының салық кезеңiндегi әрбiр жекелеген келiсiм-шарт бойынша таза табысының салық кезеңiнiң аяғына осы Кодекстiң 92-103, 105-114-баптарында көзделген шегерiмдер сомасының 20 процентiнен асатын бөлiгі салық базасы болып табылады. </w:t>
            </w:r>
          </w:p>
          <w:p>
            <w:pPr>
              <w:spacing w:after="20"/>
              <w:ind w:left="20"/>
              <w:jc w:val="both"/>
            </w:pPr>
            <w:r>
              <w:rPr>
                <w:rFonts w:ascii="Times New Roman"/>
                <w:b w:val="false"/>
                <w:i w:val="false"/>
                <w:color w:val="000000"/>
                <w:sz w:val="20"/>
              </w:rPr>
              <w:t xml:space="preserve">
Осы бөлiмнiң мақсаттары үшiн таза табыс салық салынатын табыс және корпорациялық табыс салығы, сондай-ақ резидент еместiң тұрақты мекемесiнiң таза табысына салынатын салық арасындағы айырма ретiнде айқындалады. </w:t>
            </w:r>
          </w:p>
          <w:p>
            <w:pPr>
              <w:spacing w:after="20"/>
              <w:ind w:left="20"/>
              <w:jc w:val="both"/>
            </w:pPr>
            <w:r>
              <w:rPr>
                <w:rFonts w:ascii="Times New Roman"/>
                <w:b w:val="false"/>
                <w:i w:val="false"/>
                <w:color w:val="000000"/>
                <w:sz w:val="20"/>
              </w:rPr>
              <w:t xml:space="preserve">
Салық базасы қазақстандық кадрларды оқытуға iс жүзiнде жұмсалған шығындардың және (немесе) тiркелген активтер өсiмiнiң сомасына түзетiледi, бiрақ ол салық базасының он процентiнен аспауға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306-1-бап жаңа редакцияда - Қазақстан Республикасының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307-бап. Есептеу тәртiбi </w:t>
            </w:r>
          </w:p>
          <w:p>
            <w:pPr>
              <w:spacing w:after="20"/>
              <w:ind w:left="20"/>
              <w:jc w:val="both"/>
            </w:pPr>
            <w:r>
              <w:rPr>
                <w:rFonts w:ascii="Times New Roman"/>
                <w:b w:val="false"/>
                <w:i w:val="false"/>
                <w:color w:val="000000"/>
                <w:sz w:val="20"/>
              </w:rPr>
              <w:t xml:space="preserve">
1. Салық кезеңi iшiнде үстеме пайда салығын есептеу осы Кодекстiң 306-1-бабына сәйкес айқындалатын салық базасына осы Кодекстiң 308-бабында белгiленген ставканы түзетулер ескерiле отырып қолдану арқылы жүргiзiледi. </w:t>
            </w:r>
          </w:p>
          <w:p>
            <w:pPr>
              <w:spacing w:after="20"/>
              <w:ind w:left="20"/>
              <w:jc w:val="both"/>
            </w:pPr>
            <w:r>
              <w:rPr>
                <w:rFonts w:ascii="Times New Roman"/>
                <w:b w:val="false"/>
                <w:i w:val="false"/>
                <w:color w:val="000000"/>
                <w:sz w:val="20"/>
              </w:rPr>
              <w:t xml:space="preserve">
2. Жинақталған табыстар жер қойнауын пайдаланушының келiсiм-шарт жасалған күннен бастап алған жиынтық жылдық табысының сомасы ретiнде айқындалады. </w:t>
            </w:r>
          </w:p>
          <w:p>
            <w:pPr>
              <w:spacing w:after="20"/>
              <w:ind w:left="20"/>
              <w:jc w:val="both"/>
            </w:pPr>
            <w:r>
              <w:rPr>
                <w:rFonts w:ascii="Times New Roman"/>
                <w:b w:val="false"/>
                <w:i w:val="false"/>
                <w:color w:val="000000"/>
                <w:sz w:val="20"/>
              </w:rPr>
              <w:t xml:space="preserve">
3. Жинақталған шығыстар осы Кодекстiң 306-1-бабына сәйкес салық базасын түзететiн шығыстар сомасын қоспағанда, жер қойнауын пайдаланушының келiсiм-шарт жасалған күннен бастап шегерiмге жатқызылатын шығыстарының сомасы ретiнде айқындалады.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307-бап жаңа редакцияда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308-бап. Үстеме пайда салығы ставкалары </w:t>
            </w:r>
          </w:p>
          <w:p>
            <w:pPr>
              <w:spacing w:after="20"/>
              <w:ind w:left="20"/>
              <w:jc w:val="both"/>
            </w:pPr>
            <w:r>
              <w:rPr>
                <w:rFonts w:ascii="Times New Roman"/>
                <w:b w:val="false"/>
                <w:i w:val="false"/>
                <w:color w:val="000000"/>
                <w:sz w:val="20"/>
              </w:rPr>
              <w:t xml:space="preserve">
Үстеме пайда салығы мынадай мөлшерлерде белгiленедi: </w:t>
            </w:r>
          </w:p>
          <w:p>
            <w:pPr>
              <w:spacing w:after="20"/>
              <w:ind w:left="20"/>
              <w:jc w:val="both"/>
            </w:pPr>
            <w:r>
              <w:rPr>
                <w:rFonts w:ascii="Times New Roman"/>
                <w:b w:val="false"/>
                <w:i w:val="false"/>
                <w:color w:val="000000"/>
                <w:sz w:val="20"/>
              </w:rPr>
              <w:t xml:space="preserve">
________________________________________ </w:t>
            </w:r>
          </w:p>
          <w:p>
            <w:pPr>
              <w:spacing w:after="20"/>
              <w:ind w:left="20"/>
              <w:jc w:val="both"/>
            </w:pPr>
            <w:r>
              <w:rPr>
                <w:rFonts w:ascii="Times New Roman"/>
                <w:b w:val="false"/>
                <w:i w:val="false"/>
                <w:color w:val="000000"/>
                <w:sz w:val="20"/>
              </w:rPr>
              <w:t xml:space="preserve">
Жинақталған табыстардың   | Ставкасы </w:t>
            </w:r>
          </w:p>
          <w:p>
            <w:pPr>
              <w:spacing w:after="20"/>
              <w:ind w:left="20"/>
              <w:jc w:val="both"/>
            </w:pPr>
            <w:r>
              <w:rPr>
                <w:rFonts w:ascii="Times New Roman"/>
                <w:b w:val="false"/>
                <w:i w:val="false"/>
                <w:color w:val="000000"/>
                <w:sz w:val="20"/>
              </w:rPr>
              <w:t xml:space="preserve">
жинақталған шығыстарға    | </w:t>
            </w:r>
          </w:p>
          <w:p>
            <w:pPr>
              <w:spacing w:after="20"/>
              <w:ind w:left="20"/>
              <w:jc w:val="both"/>
            </w:pPr>
            <w:r>
              <w:rPr>
                <w:rFonts w:ascii="Times New Roman"/>
                <w:b w:val="false"/>
                <w:i w:val="false"/>
                <w:color w:val="000000"/>
                <w:sz w:val="20"/>
              </w:rPr>
              <w:t xml:space="preserve">
қатынасының алынған мәнi  | </w:t>
            </w:r>
          </w:p>
          <w:p>
            <w:pPr>
              <w:spacing w:after="20"/>
              <w:ind w:left="20"/>
              <w:jc w:val="both"/>
            </w:pPr>
            <w:r>
              <w:rPr>
                <w:rFonts w:ascii="Times New Roman"/>
                <w:b w:val="false"/>
                <w:i w:val="false"/>
                <w:color w:val="000000"/>
                <w:sz w:val="20"/>
              </w:rPr>
              <w:t xml:space="preserve">
__________________________|_____________ </w:t>
            </w:r>
          </w:p>
          <w:p>
            <w:pPr>
              <w:spacing w:after="20"/>
              <w:ind w:left="20"/>
              <w:jc w:val="both"/>
            </w:pPr>
            <w:r>
              <w:rPr>
                <w:rFonts w:ascii="Times New Roman"/>
                <w:b w:val="false"/>
                <w:i w:val="false"/>
                <w:color w:val="000000"/>
                <w:sz w:val="20"/>
              </w:rPr>
              <w:t xml:space="preserve">
1,2-ден кем                 0 процент </w:t>
            </w:r>
          </w:p>
          <w:p>
            <w:pPr>
              <w:spacing w:after="20"/>
              <w:ind w:left="20"/>
              <w:jc w:val="both"/>
            </w:pPr>
            <w:r>
              <w:rPr>
                <w:rFonts w:ascii="Times New Roman"/>
                <w:b w:val="false"/>
                <w:i w:val="false"/>
                <w:color w:val="000000"/>
                <w:sz w:val="20"/>
              </w:rPr>
              <w:t xml:space="preserve">
1,2-ден 1,3-кe дейiн       10 процент </w:t>
            </w:r>
          </w:p>
          <w:p>
            <w:pPr>
              <w:spacing w:after="20"/>
              <w:ind w:left="20"/>
              <w:jc w:val="both"/>
            </w:pPr>
            <w:r>
              <w:rPr>
                <w:rFonts w:ascii="Times New Roman"/>
                <w:b w:val="false"/>
                <w:i w:val="false"/>
                <w:color w:val="000000"/>
                <w:sz w:val="20"/>
              </w:rPr>
              <w:t xml:space="preserve">
1,3-тен 1,4-кe дейiн       20 процент </w:t>
            </w:r>
          </w:p>
          <w:p>
            <w:pPr>
              <w:spacing w:after="20"/>
              <w:ind w:left="20"/>
              <w:jc w:val="both"/>
            </w:pPr>
            <w:r>
              <w:rPr>
                <w:rFonts w:ascii="Times New Roman"/>
                <w:b w:val="false"/>
                <w:i w:val="false"/>
                <w:color w:val="000000"/>
                <w:sz w:val="20"/>
              </w:rPr>
              <w:t xml:space="preserve">
1,4-тен 1,5-кe дейiн       30 процент </w:t>
            </w:r>
          </w:p>
          <w:p>
            <w:pPr>
              <w:spacing w:after="20"/>
              <w:ind w:left="20"/>
              <w:jc w:val="both"/>
            </w:pPr>
            <w:r>
              <w:rPr>
                <w:rFonts w:ascii="Times New Roman"/>
                <w:b w:val="false"/>
                <w:i w:val="false"/>
                <w:color w:val="000000"/>
                <w:sz w:val="20"/>
              </w:rPr>
              <w:t xml:space="preserve">
1,5-тен 1,6-ға дейiн       40 процент </w:t>
            </w:r>
          </w:p>
          <w:p>
            <w:pPr>
              <w:spacing w:after="20"/>
              <w:ind w:left="20"/>
              <w:jc w:val="both"/>
            </w:pPr>
            <w:r>
              <w:rPr>
                <w:rFonts w:ascii="Times New Roman"/>
                <w:b w:val="false"/>
                <w:i w:val="false"/>
                <w:color w:val="000000"/>
                <w:sz w:val="20"/>
              </w:rPr>
              <w:t xml:space="preserve">
1,6-дан 1,7-гe дейiн       50 процент </w:t>
            </w:r>
          </w:p>
          <w:p>
            <w:pPr>
              <w:spacing w:after="20"/>
              <w:ind w:left="20"/>
              <w:jc w:val="both"/>
            </w:pPr>
            <w:r>
              <w:rPr>
                <w:rFonts w:ascii="Times New Roman"/>
                <w:b w:val="false"/>
                <w:i w:val="false"/>
                <w:color w:val="000000"/>
                <w:sz w:val="20"/>
              </w:rPr>
              <w:t xml:space="preserve">
1,7-ден жоғары             60 процент </w:t>
            </w:r>
          </w:p>
          <w:p>
            <w:pPr>
              <w:spacing w:after="20"/>
              <w:ind w:left="20"/>
              <w:jc w:val="both"/>
            </w:pPr>
            <w:r>
              <w:rPr>
                <w:rFonts w:ascii="Times New Roman"/>
                <w:b w:val="false"/>
                <w:i w:val="false"/>
                <w:color w:val="000000"/>
                <w:sz w:val="20"/>
              </w:rPr>
              <w:t xml:space="preserve">
_________________________________________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308-бап жаңа редакцияда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өзгерту енгізілді - 2004.12.13.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309-бап. Салық кезеңі </w:t>
            </w:r>
          </w:p>
          <w:p>
            <w:pPr>
              <w:spacing w:after="20"/>
              <w:ind w:left="20"/>
              <w:jc w:val="both"/>
            </w:pPr>
            <w:r>
              <w:rPr>
                <w:rFonts w:ascii="Times New Roman"/>
                <w:b w:val="false"/>
                <w:i w:val="false"/>
                <w:color w:val="000000"/>
                <w:sz w:val="20"/>
              </w:rPr>
              <w:t xml:space="preserve">
Үстеме пайда салығы үшін осы Кодекстің 136-бабында белгіленген салық кезеңі қолданылады. </w:t>
            </w:r>
          </w:p>
          <w:p>
            <w:pPr>
              <w:spacing w:after="20"/>
              <w:ind w:left="20"/>
              <w:jc w:val="both"/>
            </w:pPr>
            <w:r>
              <w:rPr>
                <w:rFonts w:ascii="Times New Roman"/>
                <w:b/>
                <w:i w:val="false"/>
                <w:color w:val="000000"/>
                <w:sz w:val="20"/>
              </w:rPr>
              <w:t xml:space="preserve">310-бап. Салық төлеу мерзімі </w:t>
            </w:r>
          </w:p>
          <w:p>
            <w:pPr>
              <w:spacing w:after="20"/>
              <w:ind w:left="20"/>
              <w:jc w:val="both"/>
            </w:pPr>
            <w:r>
              <w:rPr>
                <w:rFonts w:ascii="Times New Roman"/>
                <w:b w:val="false"/>
                <w:i w:val="false"/>
                <w:color w:val="000000"/>
                <w:sz w:val="20"/>
              </w:rPr>
              <w:t xml:space="preserve">
Үстеме пайда салығы салық кезеңінен кейінгі жылдың 15 сәуірінен кешіктірілмей төленеді. </w:t>
            </w:r>
          </w:p>
          <w:p>
            <w:pPr>
              <w:spacing w:after="20"/>
              <w:ind w:left="20"/>
              <w:jc w:val="both"/>
            </w:pPr>
            <w:r>
              <w:rPr>
                <w:rFonts w:ascii="Times New Roman"/>
                <w:b/>
                <w:i w:val="false"/>
                <w:color w:val="000000"/>
                <w:sz w:val="20"/>
              </w:rPr>
              <w:t xml:space="preserve">311-бап. Салық декларациясы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Yстеме пайда салығы </w:t>
            </w:r>
            <w:r>
              <w:rPr>
                <w:rFonts w:ascii="Times New Roman"/>
                <w:b w:val="false"/>
                <w:i w:val="false"/>
                <w:color w:val="000000"/>
                <w:sz w:val="20"/>
              </w:rPr>
              <w:t xml:space="preserve">жөнiндегi декларацияны жер қойнауын пайдаланушы тiркелген жерi бойынша салық органына салық кезеңiнен кейiнгi жылдың 10 сәуiрiнен кешiктiрмей табыс етедi. </w:t>
            </w:r>
          </w:p>
          <w:p>
            <w:pPr>
              <w:spacing w:after="20"/>
              <w:ind w:left="20"/>
              <w:jc w:val="both"/>
            </w:pPr>
            <w:r>
              <w:rPr>
                <w:rFonts w:ascii="Times New Roman"/>
                <w:b/>
                <w:i w:val="false"/>
                <w:color w:val="000000"/>
                <w:sz w:val="20"/>
              </w:rPr>
              <w:t>311-1. Төлеушiлер</w:t>
            </w:r>
          </w:p>
          <w:p>
            <w:pPr>
              <w:spacing w:after="20"/>
              <w:ind w:left="20"/>
              <w:jc w:val="both"/>
            </w:pPr>
            <w:r>
              <w:rPr>
                <w:rFonts w:ascii="Times New Roman"/>
                <w:b w:val="false"/>
                <w:i w:val="false"/>
                <w:color w:val="000000"/>
                <w:sz w:val="20"/>
              </w:rPr>
              <w:t xml:space="preserve">
Өнiмдi бөлу жөнiндегi келiсiм-шартта өзгеше келiсiлмесе, өнiмдi бөлу туралы келiсiм-шарт жасасқан жер қойнауын пайдаланушылар өнiмдi бөлу бойынша Қазақстан Республикасының үлесiн төлеушiлер болып табылады.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311-1-баппен толықтырылды - Қазақстан Республикасының 2006.12.11. N </w:t>
            </w:r>
            <w:r>
              <w:rPr>
                <w:rFonts w:ascii="Times New Roman"/>
                <w:b w:val="false"/>
                <w:i w:val="false"/>
                <w:color w:val="00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00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49-тарау. Өнiмдi бөлу бойынша Қазақстан Республикасының үлесi </w:t>
            </w:r>
          </w:p>
          <w:p>
            <w:pPr>
              <w:spacing w:after="20"/>
              <w:ind w:left="20"/>
              <w:jc w:val="both"/>
            </w:pPr>
            <w:r>
              <w:rPr>
                <w:rFonts w:ascii="Times New Roman"/>
                <w:b w:val="false"/>
                <w:i w:val="false"/>
                <w:color w:val="ff0000"/>
                <w:sz w:val="20"/>
              </w:rPr>
              <w:t xml:space="preserve">
Ескерту. 49-тараудың тақырыбы өзгерді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r>
              <w:rPr>
                <w:rFonts w:ascii="Times New Roman"/>
                <w:b/>
                <w:i w:val="false"/>
                <w:color w:val="000000"/>
                <w:sz w:val="20"/>
              </w:rPr>
              <w:t xml:space="preserve"> 312-бап. Өнiмдi бөлу туралы келiсiм-шарт аясында жүзеге асырылатын қызметке салық салу ерекшелiктерi </w:t>
            </w:r>
          </w:p>
          <w:p>
            <w:pPr>
              <w:spacing w:after="20"/>
              <w:ind w:left="20"/>
              <w:jc w:val="both"/>
            </w:pPr>
            <w:r>
              <w:rPr>
                <w:rFonts w:ascii="Times New Roman"/>
                <w:b w:val="false"/>
                <w:i w:val="false"/>
                <w:color w:val="000000"/>
                <w:sz w:val="20"/>
              </w:rPr>
              <w:t xml:space="preserve">
1. Өнiмдi бөлу туралы келiсiм-шарт соған сәйкес Қазақстан Республикасы белгілi бір мерзiмге жер қойнауын пайдаланушыға ақылы негiзде, келiсiм-шарт аумағындағы мұнай операцияларын қоса алғанда, жер қойнауын пайдалану жөнiндегi операцияларды жүргізу және оның есебiнен осыған байланысты жұмыстарды жүргiзу құқығын беретiн шарт болып табылады. </w:t>
            </w:r>
          </w:p>
          <w:p>
            <w:pPr>
              <w:spacing w:after="20"/>
              <w:ind w:left="20"/>
              <w:jc w:val="both"/>
            </w:pPr>
            <w:r>
              <w:rPr>
                <w:rFonts w:ascii="Times New Roman"/>
                <w:b w:val="false"/>
                <w:i w:val="false"/>
                <w:color w:val="000000"/>
                <w:sz w:val="20"/>
              </w:rPr>
              <w:t xml:space="preserve">
2. Өнiмдi бөлу туралы келiсiм-шарт мынадай негiзгi талаптарды: </w:t>
            </w:r>
          </w:p>
          <w:p>
            <w:pPr>
              <w:spacing w:after="20"/>
              <w:ind w:left="20"/>
              <w:jc w:val="both"/>
            </w:pPr>
            <w:r>
              <w:rPr>
                <w:rFonts w:ascii="Times New Roman"/>
                <w:b w:val="false"/>
                <w:i w:val="false"/>
                <w:color w:val="000000"/>
                <w:sz w:val="20"/>
              </w:rPr>
              <w:t xml:space="preserve">
1) өлшеу орнынан өткен өндiрiлген өнiмнің жалпы көлемiн және оның құнын айқындауды; </w:t>
            </w:r>
          </w:p>
          <w:p>
            <w:pPr>
              <w:spacing w:after="20"/>
              <w:ind w:left="20"/>
              <w:jc w:val="both"/>
            </w:pPr>
            <w:r>
              <w:rPr>
                <w:rFonts w:ascii="Times New Roman"/>
                <w:b w:val="false"/>
                <w:i w:val="false"/>
                <w:color w:val="000000"/>
                <w:sz w:val="20"/>
              </w:rPr>
              <w:t xml:space="preserve">
2) келісiм-шарт бойынша жұмыстарды орындауға арналған шығындарды өтеу үшiн жер қойнауын пайдаланушының, меншiгiне берілетiн өндiрілген өнiм бөлiгiн (өтемдік өнiм) айқындауды;  </w:t>
            </w:r>
          </w:p>
          <w:p>
            <w:pPr>
              <w:spacing w:after="20"/>
              <w:ind w:left="20"/>
              <w:jc w:val="both"/>
            </w:pPr>
            <w:r>
              <w:rPr>
                <w:rFonts w:ascii="Times New Roman"/>
                <w:b w:val="false"/>
                <w:i w:val="false"/>
                <w:color w:val="000000"/>
                <w:sz w:val="20"/>
              </w:rPr>
              <w:t xml:space="preserve">
3) өтемдік өнім шегерілгеннен кейін бөлуге жататын өндірілген өнім бөлігін (пайда түсіретін өнім) айқындауды;  </w:t>
            </w:r>
          </w:p>
          <w:p>
            <w:pPr>
              <w:spacing w:after="20"/>
              <w:ind w:left="20"/>
              <w:jc w:val="both"/>
            </w:pPr>
            <w:r>
              <w:rPr>
                <w:rFonts w:ascii="Times New Roman"/>
                <w:b w:val="false"/>
                <w:i w:val="false"/>
                <w:color w:val="000000"/>
                <w:sz w:val="20"/>
              </w:rPr>
              <w:t xml:space="preserve">
4) Қазақстан Республикасы мен жер қойнауын пайдаланушының арасындағы бөлiс үлесін (процент); </w:t>
            </w:r>
          </w:p>
          <w:p>
            <w:pPr>
              <w:spacing w:after="20"/>
              <w:ind w:left="20"/>
              <w:jc w:val="both"/>
            </w:pPr>
            <w:r>
              <w:rPr>
                <w:rFonts w:ascii="Times New Roman"/>
                <w:b w:val="false"/>
                <w:i w:val="false"/>
                <w:color w:val="000000"/>
                <w:sz w:val="20"/>
              </w:rPr>
              <w:t xml:space="preserve">
5) Осы Кодексте белгiленген тәртіппен Қазақстан Республикасының пайда түсiретiн өнімдегі үлесiн айқындау тәртiбiн қамтуға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312-бап жаңа редакцияда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өзгерту енгізілді - 2004.12.13.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000000"/>
                <w:sz w:val="20"/>
              </w:rPr>
              <w:t xml:space="preserve"> 312-1-бап. Өнiмдi бөлу бойынша Қазақстан Республикасының үлесiн айқындау </w:t>
            </w:r>
          </w:p>
          <w:p>
            <w:pPr>
              <w:spacing w:after="20"/>
              <w:ind w:left="20"/>
              <w:jc w:val="both"/>
            </w:pPr>
            <w:r>
              <w:rPr>
                <w:rFonts w:ascii="Times New Roman"/>
                <w:b w:val="false"/>
                <w:i w:val="false"/>
                <w:color w:val="ff0000"/>
                <w:sz w:val="20"/>
              </w:rPr>
              <w:t xml:space="preserve">
Ескерту. 312-1-баппен толықтырылды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өзгерту енгізілді - 2004.12.13.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r>
              <w:rPr>
                <w:rFonts w:ascii="Times New Roman"/>
                <w:b w:val="false"/>
                <w:i w:val="false"/>
                <w:color w:val="000000"/>
                <w:sz w:val="20"/>
              </w:rPr>
              <w:t xml:space="preserve">
 1. Өнiмдi бөлу бойынша Қазақстан Республикасының үлесі жер қойнауын пайдаланушының пайда түсiретiн өнiмдегі үлесі шегеріліп, Қазақстан Республикасы мен жер қойнауын пайдаланушы арасында бөліске түсетiн пайда түсіретін өнімнің жиынтық құны ретінде айқындалады. </w:t>
            </w:r>
          </w:p>
          <w:p>
            <w:pPr>
              <w:spacing w:after="20"/>
              <w:ind w:left="20"/>
              <w:jc w:val="both"/>
            </w:pPr>
            <w:r>
              <w:rPr>
                <w:rFonts w:ascii="Times New Roman"/>
                <w:b w:val="false"/>
                <w:i w:val="false"/>
                <w:color w:val="000000"/>
                <w:sz w:val="20"/>
              </w:rPr>
              <w:t xml:space="preserve">
2. Өндiрiлген өнiмнiң құны осы Кодекстiң 313-4-бабына сәйкес белгiленедi.  </w:t>
            </w:r>
          </w:p>
          <w:p>
            <w:pPr>
              <w:spacing w:after="20"/>
              <w:ind w:left="20"/>
              <w:jc w:val="both"/>
            </w:pPr>
            <w:r>
              <w:rPr>
                <w:rFonts w:ascii="Times New Roman"/>
                <w:b w:val="false"/>
                <w:i w:val="false"/>
                <w:color w:val="000000"/>
                <w:sz w:val="20"/>
              </w:rPr>
              <w:t xml:space="preserve">
3. Жер қойнауын пайдаланушының пайда түсіретін өнімдегі үлес төмендегі үш триггерге: </w:t>
            </w:r>
          </w:p>
          <w:p>
            <w:pPr>
              <w:spacing w:after="20"/>
              <w:ind w:left="20"/>
              <w:jc w:val="both"/>
            </w:pPr>
            <w:r>
              <w:rPr>
                <w:rFonts w:ascii="Times New Roman"/>
                <w:b w:val="false"/>
                <w:i w:val="false"/>
                <w:color w:val="000000"/>
                <w:sz w:val="20"/>
              </w:rPr>
              <w:t xml:space="preserve">
1) R-фактор (табыс көрсеткіші) - жер қойнауын пайдаланушының жинақтаған табысының жоба бойынша жинақталған шығыстарға қатынасына; </w:t>
            </w:r>
          </w:p>
          <w:p>
            <w:pPr>
              <w:spacing w:after="20"/>
              <w:ind w:left="20"/>
              <w:jc w:val="both"/>
            </w:pPr>
            <w:r>
              <w:rPr>
                <w:rFonts w:ascii="Times New Roman"/>
                <w:b w:val="false"/>
                <w:i w:val="false"/>
                <w:color w:val="000000"/>
                <w:sz w:val="20"/>
              </w:rPr>
              <w:t xml:space="preserve">
2) мердігер рентабельдiгінiң iшкi нормасы (PIH) - нақты таза дисконтталған табыс өзiнің нөлдік белгісiне жететін дисконтталған ставкасына; </w:t>
            </w:r>
          </w:p>
          <w:p>
            <w:pPr>
              <w:spacing w:after="20"/>
              <w:ind w:left="20"/>
              <w:jc w:val="both"/>
            </w:pPr>
            <w:r>
              <w:rPr>
                <w:rFonts w:ascii="Times New Roman"/>
                <w:b w:val="false"/>
                <w:i w:val="false"/>
                <w:color w:val="000000"/>
                <w:sz w:val="20"/>
              </w:rPr>
              <w:t xml:space="preserve">
3) Р-фактор (баға коэффициентi) - жер қойнауын пайдаланушы табысының есепті кезеңдегі өндiру көлеміне қатынасына сәйкес келетін проценттiк мәндерінiң ең төменгiсi ретінде айқындалады. </w:t>
            </w:r>
          </w:p>
          <w:p>
            <w:pPr>
              <w:spacing w:after="20"/>
              <w:ind w:left="20"/>
              <w:jc w:val="both"/>
            </w:pPr>
            <w:r>
              <w:rPr>
                <w:rFonts w:ascii="Times New Roman"/>
                <w:b w:val="false"/>
                <w:i w:val="false"/>
                <w:color w:val="000000"/>
                <w:sz w:val="20"/>
              </w:rPr>
              <w:t xml:space="preserve">
Жоғарыда тiзiп көрсетiлген триггерлер осы баптың 4-6-тармақтарында аталған әдiстемеге сәйкес айқындалады. Жер қойнауын пайдаланушыға берiлуге тиiстi пайда түсiретiн өнiмдегi үлестiң проценттiк мәнiн айқындау үшiн әрбiр триггерден алынған нәтиже өнiмдi бөлу туралы келiсiм-шартта айқындалған төменгi мәндермен салыстырылады. </w:t>
            </w:r>
          </w:p>
          <w:p>
            <w:pPr>
              <w:spacing w:after="20"/>
              <w:ind w:left="20"/>
              <w:jc w:val="both"/>
            </w:pPr>
            <w:r>
              <w:rPr>
                <w:rFonts w:ascii="Times New Roman"/>
                <w:b w:val="false"/>
                <w:i w:val="false"/>
                <w:color w:val="000000"/>
                <w:sz w:val="20"/>
              </w:rPr>
              <w:t xml:space="preserve">
Жер қойнауын пайдаланушының өнiмдi бөлу туралы келiсiм-шартта айқындалған пайда түсiретiн өнiмдегi үлесiнiң нақты проценттiк мәнi жобаның экономикалық көрсеткiштерiне қарай осы бапта көзделген шектерде, осы Кодекстiң 285-бабында көзделген тәртiппен келiсiм-шартқа тиiстi өзгерiстер енгiзiлгенге дейiн оның қолданылу мерзiмi iшiнде өзгерiссiз сақталады. </w:t>
            </w:r>
          </w:p>
          <w:p>
            <w:pPr>
              <w:spacing w:after="20"/>
              <w:ind w:left="20"/>
              <w:jc w:val="both"/>
            </w:pPr>
            <w:r>
              <w:rPr>
                <w:rFonts w:ascii="Times New Roman"/>
                <w:b w:val="false"/>
                <w:i w:val="false"/>
                <w:color w:val="000000"/>
                <w:sz w:val="20"/>
              </w:rPr>
              <w:t xml:space="preserve">
4. R-фактордың (табыс көрсеткiшiнiң) есепті кезеңдегi мәнi (Rn) жер қойнауын пайдаланушының жинақталған табысының жоба бойынша жинақталған шығыстарға қатынасы ретiнде айқындалады. </w:t>
            </w:r>
          </w:p>
          <w:p>
            <w:pPr>
              <w:spacing w:after="20"/>
              <w:ind w:left="20"/>
              <w:jc w:val="both"/>
            </w:pPr>
            <w:r>
              <w:rPr>
                <w:rFonts w:ascii="Times New Roman"/>
                <w:b w:val="false"/>
                <w:i w:val="false"/>
                <w:color w:val="000000"/>
                <w:sz w:val="20"/>
              </w:rPr>
              <w:t xml:space="preserve">
Жоба бойынша жинақталған табыс өтемдік өнімнiң нақты жиынтық құны мен жер қойнауын пайдаланушының бюджетке төленген нақты жиынтық табыс салығы шегерiлген пайда түсіретін өнiм үлесінiң нақты жиынтық құнының сомасы ретiнде есептеледi. </w:t>
            </w:r>
          </w:p>
          <w:p>
            <w:pPr>
              <w:spacing w:after="20"/>
              <w:ind w:left="20"/>
              <w:jc w:val="both"/>
            </w:pPr>
            <w:r>
              <w:rPr>
                <w:rFonts w:ascii="Times New Roman"/>
                <w:b w:val="false"/>
                <w:i w:val="false"/>
                <w:color w:val="000000"/>
                <w:sz w:val="20"/>
              </w:rPr>
              <w:t xml:space="preserve">
Жоба бойынша жинақталған шығыстар нақты жиынтық өтелетiн пайдалану шығыстарының, барлауға және бағалауға жұмсалатын нақты жиынтық өтелетiн шығыстардың және жep қойнауын пайдаланушының басқа да нақты жиынтық өтелетiн шығыстарының сомасы ретiнде есептеледі. </w:t>
            </w:r>
          </w:p>
          <w:p>
            <w:pPr>
              <w:spacing w:after="20"/>
              <w:ind w:left="20"/>
              <w:jc w:val="both"/>
            </w:pPr>
            <w:r>
              <w:rPr>
                <w:rFonts w:ascii="Times New Roman"/>
                <w:b w:val="false"/>
                <w:i w:val="false"/>
                <w:color w:val="000000"/>
                <w:sz w:val="20"/>
              </w:rPr>
              <w:t xml:space="preserve">
Осы баптың мақсаттары үшiн өтелетiн шығыстар осы Кодекстiң 313-бабына сәйкес айқындалатын өтелетiн шығындарды және өтелетiн шығындардың құрамына қосылмайтын, жиынтық жылдық табыстан шегеруге рұқсат етiлетiн және осы Кодекстiң 92-103, 105-114-баптарында көрсетiлген өзге де шығыстарды бiлдiредi. </w:t>
            </w:r>
          </w:p>
          <w:p>
            <w:pPr>
              <w:spacing w:after="20"/>
              <w:ind w:left="20"/>
              <w:jc w:val="both"/>
            </w:pPr>
            <w:r>
              <w:rPr>
                <w:rFonts w:ascii="Times New Roman"/>
                <w:b w:val="false"/>
                <w:i w:val="false"/>
                <w:color w:val="000000"/>
                <w:sz w:val="20"/>
              </w:rPr>
              <w:t xml:space="preserve">
Жер қойнауын пайдаланушының пайда түсiретiн өнiмдегi үлесiнiң көрсетiлген төменгi мәндерге сәйкес келетiн және жер қойнауын пайдаланушының пайда түсiретiн өнiмдегi үлесiн айқындау үшiн қажеттi проценттiк мәнi өнiмдi бөлу туралы келiсiм-шартта мынадай шектерде белгiленедi: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R-фактордың (кiрiстiлiк </w:t>
                  </w:r>
                </w:p>
                <w:p>
                  <w:pPr>
                    <w:spacing w:after="20"/>
                    <w:ind w:left="20"/>
                    <w:jc w:val="both"/>
                  </w:pPr>
                  <w:r>
                    <w:rPr>
                      <w:rFonts w:ascii="Times New Roman"/>
                      <w:b w:val="false"/>
                      <w:i w:val="false"/>
                      <w:color w:val="000000"/>
                      <w:sz w:val="20"/>
                    </w:rPr>
                    <w:t xml:space="preserve">
көрсеткiшiнiң) мәнi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пайдаланушының пайда </w:t>
                  </w:r>
                </w:p>
                <w:p>
                  <w:pPr>
                    <w:spacing w:after="20"/>
                    <w:ind w:left="20"/>
                    <w:jc w:val="both"/>
                  </w:pPr>
                  <w:r>
                    <w:rPr>
                      <w:rFonts w:ascii="Times New Roman"/>
                      <w:b w:val="false"/>
                      <w:i w:val="false"/>
                      <w:color w:val="000000"/>
                      <w:sz w:val="20"/>
                    </w:rPr>
                    <w:t xml:space="preserve">
түсiретiн өнiмдегi үлесiнiң </w:t>
                  </w:r>
                </w:p>
                <w:p>
                  <w:pPr>
                    <w:spacing w:after="20"/>
                    <w:ind w:left="20"/>
                    <w:jc w:val="both"/>
                  </w:pPr>
                  <w:r>
                    <w:rPr>
                      <w:rFonts w:ascii="Times New Roman"/>
                      <w:b w:val="false"/>
                      <w:i w:val="false"/>
                      <w:color w:val="000000"/>
                      <w:sz w:val="20"/>
                    </w:rPr>
                    <w:t xml:space="preserve">
проценттiк мәнi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1,2-ден аз немесе </w:t>
                  </w:r>
                </w:p>
                <w:p>
                  <w:pPr>
                    <w:spacing w:after="20"/>
                    <w:ind w:left="20"/>
                    <w:jc w:val="both"/>
                  </w:pPr>
                  <w:r>
                    <w:rPr>
                      <w:rFonts w:ascii="Times New Roman"/>
                      <w:b w:val="false"/>
                      <w:i w:val="false"/>
                      <w:color w:val="000000"/>
                      <w:sz w:val="20"/>
                    </w:rPr>
                    <w:t xml:space="preserve">
соған тең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проценттен 90 процентке дейiн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1,5-тен көп немесе соған тең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процент </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Егер R-фактордың (кiрiстiлiк көрсеткiшiнiң) алынған мәнi 1,2-ден көп және 1,5-тен аз болған жағдайда, жер қойнауын пайдаланушының пайда түсiретiн өнiмдегi үлесi мына формула бойынша есептеледi: </w:t>
            </w:r>
          </w:p>
          <w:p>
            <w:pPr>
              <w:spacing w:after="20"/>
              <w:ind w:left="20"/>
              <w:jc w:val="both"/>
            </w:pPr>
            <w:r>
              <w:rPr>
                <w:rFonts w:ascii="Times New Roman"/>
                <w:b w:val="false"/>
                <w:i w:val="false"/>
                <w:color w:val="000000"/>
                <w:sz w:val="20"/>
              </w:rPr>
              <w:t xml:space="preserve">
жер қойнауын пайдаланушының пайда түсіретін өнімдегі үлесі = (A% - (A% - 10%)/0,3*(Х - 1,2)* 100%), мұнда: </w:t>
            </w:r>
          </w:p>
          <w:p>
            <w:pPr>
              <w:spacing w:after="20"/>
              <w:ind w:left="20"/>
              <w:jc w:val="both"/>
            </w:pPr>
            <w:r>
              <w:rPr>
                <w:rFonts w:ascii="Times New Roman"/>
                <w:b w:val="false"/>
                <w:i w:val="false"/>
                <w:color w:val="000000"/>
                <w:sz w:val="20"/>
              </w:rPr>
              <w:t xml:space="preserve">
А - жер қойнауын пайдаланушының пайда түсіретін өнімдегі үлесiнiң өнiмдi бөлу туралы келiсiм-шартта көрсетiлген R-фактордың (кiрiстiлiк көрсеткiшiнiң) мәнiне сәйкес келетiн, 1,2-ден аз немесе соған тең проценттiк мәнi; </w:t>
            </w:r>
          </w:p>
          <w:p>
            <w:pPr>
              <w:spacing w:after="20"/>
              <w:ind w:left="20"/>
              <w:jc w:val="both"/>
            </w:pPr>
            <w:r>
              <w:rPr>
                <w:rFonts w:ascii="Times New Roman"/>
                <w:b w:val="false"/>
                <w:i w:val="false"/>
                <w:color w:val="000000"/>
                <w:sz w:val="20"/>
              </w:rPr>
              <w:t xml:space="preserve">
X - жобаның iске асырылуы кезеңiндегi R-фактордың (кiрiстiлiк көрсеткiшiнiң) iс жүзiнде алынған мәнi. </w:t>
            </w:r>
          </w:p>
          <w:p>
            <w:pPr>
              <w:spacing w:after="20"/>
              <w:ind w:left="20"/>
              <w:jc w:val="both"/>
            </w:pPr>
            <w:r>
              <w:rPr>
                <w:rFonts w:ascii="Times New Roman"/>
                <w:b w:val="false"/>
                <w:i w:val="false"/>
                <w:color w:val="000000"/>
                <w:sz w:val="20"/>
              </w:rPr>
              <w:t xml:space="preserve">
R-фактордың (кiрiстiлiк көрсеткiшiнiң) мәнi үтiрден кейiнгi екiншi белгiге дейiн дәлдiкпен айқындалады. </w:t>
            </w:r>
          </w:p>
          <w:p>
            <w:pPr>
              <w:spacing w:after="20"/>
              <w:ind w:left="20"/>
              <w:jc w:val="both"/>
            </w:pPr>
            <w:r>
              <w:rPr>
                <w:rFonts w:ascii="Times New Roman"/>
                <w:b w:val="false"/>
                <w:i w:val="false"/>
                <w:color w:val="000000"/>
                <w:sz w:val="20"/>
              </w:rPr>
              <w:t xml:space="preserve">
5. Рентабельдiлiктiң iшкi нормасы (РIН) жер қойнауын пайдаланушының өнiмдi бөлу туралы келiсiм-шарт күшiне енген кезден бастап әр есептi кезеңдегi және осындай есептi кезеңдi қоса алғанда, жер қойнауын пайдаланушының нақты қолма-қол таза ақша ағынының мәнi бойынша есептелген таза ағымдағы құны нөлге тең болатын дисконттың жылдық ставкасы ретiнде (процентпен) айқындалады. </w:t>
            </w:r>
          </w:p>
          <w:p>
            <w:pPr>
              <w:spacing w:after="20"/>
              <w:ind w:left="20"/>
              <w:jc w:val="both"/>
            </w:pPr>
            <w:r>
              <w:rPr>
                <w:rFonts w:ascii="Times New Roman"/>
                <w:b w:val="false"/>
                <w:i w:val="false"/>
                <w:color w:val="000000"/>
                <w:sz w:val="20"/>
              </w:rPr>
              <w:t xml:space="preserve">
Таза ағымдағы құнды есептеу мынадай формула бойынша жүргiзiледi: </w:t>
            </w:r>
          </w:p>
          <w:p>
            <w:pPr>
              <w:spacing w:after="20"/>
              <w:ind w:left="20"/>
              <w:jc w:val="both"/>
            </w:pPr>
            <w:r>
              <w:rPr>
                <w:rFonts w:ascii="Times New Roman"/>
                <w:b w:val="false"/>
                <w:i w:val="false"/>
                <w:color w:val="000000"/>
                <w:sz w:val="20"/>
              </w:rPr>
              <w:t xml:space="preserve">
Таза ағымдағы құн = ДЧДП </w:t>
            </w:r>
            <w:r>
              <w:rPr>
                <w:rFonts w:ascii="Times New Roman"/>
                <w:b w:val="false"/>
                <w:i w:val="false"/>
                <w:color w:val="000000"/>
                <w:vertAlign w:val="subscript"/>
              </w:rPr>
              <w:t xml:space="preserve">0 </w:t>
            </w:r>
            <w:r>
              <w:rPr>
                <w:rFonts w:ascii="Times New Roman"/>
                <w:b w:val="false"/>
                <w:i w:val="false"/>
                <w:color w:val="000000"/>
                <w:sz w:val="20"/>
              </w:rPr>
              <w:t xml:space="preserve">+ ДЧДП </w:t>
            </w:r>
            <w:r>
              <w:rPr>
                <w:rFonts w:ascii="Times New Roman"/>
                <w:b w:val="false"/>
                <w:i w:val="false"/>
                <w:color w:val="000000"/>
                <w:vertAlign w:val="subscript"/>
              </w:rPr>
              <w:t xml:space="preserve">1 </w:t>
            </w:r>
            <w:r>
              <w:rPr>
                <w:rFonts w:ascii="Times New Roman"/>
                <w:b w:val="false"/>
                <w:i w:val="false"/>
                <w:color w:val="000000"/>
                <w:sz w:val="20"/>
              </w:rPr>
              <w:t xml:space="preserve">/(1 + СД </w:t>
            </w:r>
            <w:r>
              <w:rPr>
                <w:rFonts w:ascii="Times New Roman"/>
                <w:b w:val="false"/>
                <w:i w:val="false"/>
                <w:color w:val="000000"/>
                <w:vertAlign w:val="subscript"/>
              </w:rPr>
              <w:t xml:space="preserve">1 </w:t>
            </w:r>
            <w:r>
              <w:rPr>
                <w:rFonts w:ascii="Times New Roman"/>
                <w:b w:val="false"/>
                <w:i w:val="false"/>
                <w:color w:val="000000"/>
                <w:sz w:val="20"/>
              </w:rPr>
              <w:t xml:space="preserve">) </w:t>
            </w:r>
            <w:r>
              <w:rPr>
                <w:rFonts w:ascii="Times New Roman"/>
                <w:b w:val="false"/>
                <w:i w:val="false"/>
                <w:color w:val="000000"/>
                <w:vertAlign w:val="superscript"/>
              </w:rPr>
              <w:t xml:space="preserve">1 </w:t>
            </w:r>
            <w:r>
              <w:rPr>
                <w:rFonts w:ascii="Times New Roman"/>
                <w:b w:val="false"/>
                <w:i w:val="false"/>
                <w:color w:val="000000"/>
                <w:sz w:val="20"/>
              </w:rPr>
              <w:t xml:space="preserve">+ ДЧДП </w:t>
            </w:r>
            <w:r>
              <w:rPr>
                <w:rFonts w:ascii="Times New Roman"/>
                <w:b w:val="false"/>
                <w:i w:val="false"/>
                <w:color w:val="000000"/>
                <w:vertAlign w:val="subscript"/>
              </w:rPr>
              <w:t xml:space="preserve">2 </w:t>
            </w:r>
            <w:r>
              <w:rPr>
                <w:rFonts w:ascii="Times New Roman"/>
                <w:b w:val="false"/>
                <w:i w:val="false"/>
                <w:color w:val="000000"/>
                <w:sz w:val="20"/>
              </w:rPr>
              <w:t xml:space="preserve">/(1+СД </w:t>
            </w:r>
            <w:r>
              <w:rPr>
                <w:rFonts w:ascii="Times New Roman"/>
                <w:b w:val="false"/>
                <w:i w:val="false"/>
                <w:color w:val="000000"/>
                <w:vertAlign w:val="subscript"/>
              </w:rPr>
              <w:t xml:space="preserve">2 </w:t>
            </w:r>
            <w:r>
              <w:rPr>
                <w:rFonts w:ascii="Times New Roman"/>
                <w:b w:val="false"/>
                <w:i w:val="false"/>
                <w:color w:val="000000"/>
                <w:sz w:val="20"/>
              </w:rPr>
              <w:t xml:space="preserve">) </w:t>
            </w:r>
            <w:r>
              <w:rPr>
                <w:rFonts w:ascii="Times New Roman"/>
                <w:b w:val="false"/>
                <w:i w:val="false"/>
                <w:color w:val="000000"/>
                <w:vertAlign w:val="superscript"/>
              </w:rPr>
              <w:t xml:space="preserve">2 </w:t>
            </w:r>
            <w:r>
              <w:rPr>
                <w:rFonts w:ascii="Times New Roman"/>
                <w:b w:val="false"/>
                <w:i w:val="false"/>
                <w:color w:val="000000"/>
                <w:sz w:val="20"/>
              </w:rPr>
              <w:t xml:space="preserve">+...+ ДЧП </w:t>
            </w:r>
            <w:r>
              <w:rPr>
                <w:rFonts w:ascii="Times New Roman"/>
                <w:b w:val="false"/>
                <w:i w:val="false"/>
                <w:color w:val="000000"/>
                <w:vertAlign w:val="subscript"/>
              </w:rPr>
              <w:t xml:space="preserve">n </w:t>
            </w:r>
            <w:r>
              <w:rPr>
                <w:rFonts w:ascii="Times New Roman"/>
                <w:b w:val="false"/>
                <w:i w:val="false"/>
                <w:color w:val="000000"/>
                <w:sz w:val="20"/>
              </w:rPr>
              <w:t xml:space="preserve">/(1+СДn) </w:t>
            </w:r>
            <w:r>
              <w:rPr>
                <w:rFonts w:ascii="Times New Roman"/>
                <w:b w:val="false"/>
                <w:i w:val="false"/>
                <w:color w:val="000000"/>
                <w:vertAlign w:val="superscript"/>
              </w:rPr>
              <w:t xml:space="preserve">n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ДЧДП </w:t>
            </w:r>
            <w:r>
              <w:rPr>
                <w:rFonts w:ascii="Times New Roman"/>
                <w:b w:val="false"/>
                <w:i w:val="false"/>
                <w:color w:val="000000"/>
                <w:vertAlign w:val="subscript"/>
              </w:rPr>
              <w:t xml:space="preserve">n </w:t>
            </w:r>
            <w:r>
              <w:rPr>
                <w:rFonts w:ascii="Times New Roman"/>
                <w:b w:val="false"/>
                <w:i w:val="false"/>
                <w:color w:val="000000"/>
                <w:sz w:val="20"/>
              </w:rPr>
              <w:t xml:space="preserve">- eceпті кезеңдегi қолма-қол ақшаның нақты таза ағыны; </w:t>
            </w:r>
          </w:p>
          <w:p>
            <w:pPr>
              <w:spacing w:after="20"/>
              <w:ind w:left="20"/>
              <w:jc w:val="both"/>
            </w:pPr>
            <w:r>
              <w:rPr>
                <w:rFonts w:ascii="Times New Roman"/>
                <w:b w:val="false"/>
                <w:i w:val="false"/>
                <w:color w:val="000000"/>
                <w:sz w:val="20"/>
              </w:rPr>
              <w:t xml:space="preserve">
СД </w:t>
            </w:r>
            <w:r>
              <w:rPr>
                <w:rFonts w:ascii="Times New Roman"/>
                <w:b w:val="false"/>
                <w:i w:val="false"/>
                <w:color w:val="000000"/>
                <w:vertAlign w:val="subscript"/>
              </w:rPr>
              <w:t xml:space="preserve">n </w:t>
            </w:r>
            <w:r>
              <w:rPr>
                <w:rFonts w:ascii="Times New Roman"/>
                <w:b w:val="false"/>
                <w:i w:val="false"/>
                <w:color w:val="000000"/>
                <w:sz w:val="20"/>
              </w:rPr>
              <w:t xml:space="preserve">- есептi кезеңдегi дисконт ставкасы (процентпен көрсетілген); </w:t>
            </w:r>
          </w:p>
          <w:p>
            <w:pPr>
              <w:spacing w:after="20"/>
              <w:ind w:left="20"/>
              <w:jc w:val="both"/>
            </w:pPr>
            <w:r>
              <w:rPr>
                <w:rFonts w:ascii="Times New Roman"/>
                <w:b w:val="false"/>
                <w:i w:val="false"/>
                <w:color w:val="000000"/>
                <w:sz w:val="20"/>
              </w:rPr>
              <w:t xml:space="preserve">
n - есептi кезең. </w:t>
            </w:r>
          </w:p>
          <w:p>
            <w:pPr>
              <w:spacing w:after="20"/>
              <w:ind w:left="20"/>
              <w:jc w:val="both"/>
            </w:pPr>
            <w:r>
              <w:rPr>
                <w:rFonts w:ascii="Times New Roman"/>
                <w:b w:val="false"/>
                <w:i w:val="false"/>
                <w:color w:val="000000"/>
                <w:sz w:val="20"/>
              </w:rPr>
              <w:t xml:space="preserve">
Есептi кезеңдегi нақты таза қолма-қол ақша ағыны мынадай формула бойынша айқындалады: </w:t>
            </w:r>
          </w:p>
          <w:p>
            <w:pPr>
              <w:spacing w:after="20"/>
              <w:ind w:left="20"/>
              <w:jc w:val="both"/>
            </w:pPr>
            <w:r>
              <w:rPr>
                <w:rFonts w:ascii="Times New Roman"/>
                <w:b w:val="false"/>
                <w:i w:val="false"/>
                <w:color w:val="000000"/>
                <w:sz w:val="20"/>
              </w:rPr>
              <w:t xml:space="preserve">
ДЧДП </w:t>
            </w:r>
            <w:r>
              <w:rPr>
                <w:rFonts w:ascii="Times New Roman"/>
                <w:b w:val="false"/>
                <w:i w:val="false"/>
                <w:color w:val="000000"/>
                <w:vertAlign w:val="subscript"/>
              </w:rPr>
              <w:t xml:space="preserve">n </w:t>
            </w:r>
            <w:r>
              <w:rPr>
                <w:rFonts w:ascii="Times New Roman"/>
                <w:b w:val="false"/>
                <w:i w:val="false"/>
                <w:color w:val="000000"/>
                <w:sz w:val="20"/>
              </w:rPr>
              <w:t xml:space="preserve">= (ДСКП </w:t>
            </w:r>
            <w:r>
              <w:rPr>
                <w:rFonts w:ascii="Times New Roman"/>
                <w:b w:val="false"/>
                <w:i w:val="false"/>
                <w:color w:val="000000"/>
                <w:vertAlign w:val="subscript"/>
              </w:rPr>
              <w:t xml:space="preserve">n </w:t>
            </w:r>
            <w:r>
              <w:rPr>
                <w:rFonts w:ascii="Times New Roman"/>
                <w:b w:val="false"/>
                <w:i w:val="false"/>
                <w:color w:val="000000"/>
                <w:sz w:val="20"/>
              </w:rPr>
              <w:t xml:space="preserve">+ ДСДПП </w:t>
            </w:r>
            <w:r>
              <w:rPr>
                <w:rFonts w:ascii="Times New Roman"/>
                <w:b w:val="false"/>
                <w:i w:val="false"/>
                <w:color w:val="000000"/>
                <w:vertAlign w:val="subscript"/>
              </w:rPr>
              <w:t xml:space="preserve">n </w:t>
            </w:r>
            <w:r>
              <w:rPr>
                <w:rFonts w:ascii="Times New Roman"/>
                <w:b w:val="false"/>
                <w:i w:val="false"/>
                <w:color w:val="000000"/>
                <w:sz w:val="20"/>
              </w:rPr>
              <w:t xml:space="preserve">) - (ДВЭР </w:t>
            </w:r>
            <w:r>
              <w:rPr>
                <w:rFonts w:ascii="Times New Roman"/>
                <w:b w:val="false"/>
                <w:i w:val="false"/>
                <w:color w:val="000000"/>
                <w:vertAlign w:val="subscript"/>
              </w:rPr>
              <w:t xml:space="preserve">n </w:t>
            </w:r>
            <w:r>
              <w:rPr>
                <w:rFonts w:ascii="Times New Roman"/>
                <w:b w:val="false"/>
                <w:i w:val="false"/>
                <w:color w:val="000000"/>
                <w:sz w:val="20"/>
              </w:rPr>
              <w:t xml:space="preserve">+ ДВРРО </w:t>
            </w:r>
            <w:r>
              <w:rPr>
                <w:rFonts w:ascii="Times New Roman"/>
                <w:b w:val="false"/>
                <w:i w:val="false"/>
                <w:color w:val="000000"/>
                <w:vertAlign w:val="subscript"/>
              </w:rPr>
              <w:t xml:space="preserve">n </w:t>
            </w:r>
            <w:r>
              <w:rPr>
                <w:rFonts w:ascii="Times New Roman"/>
                <w:b w:val="false"/>
                <w:i w:val="false"/>
                <w:color w:val="000000"/>
                <w:sz w:val="20"/>
              </w:rPr>
              <w:t xml:space="preserve">+ ДВРО </w:t>
            </w:r>
            <w:r>
              <w:rPr>
                <w:rFonts w:ascii="Times New Roman"/>
                <w:b w:val="false"/>
                <w:i w:val="false"/>
                <w:color w:val="000000"/>
                <w:vertAlign w:val="subscript"/>
              </w:rPr>
              <w:t xml:space="preserve">n </w:t>
            </w:r>
            <w:r>
              <w:rPr>
                <w:rFonts w:ascii="Times New Roman"/>
                <w:b w:val="false"/>
                <w:i w:val="false"/>
                <w:color w:val="000000"/>
                <w:sz w:val="20"/>
              </w:rPr>
              <w:t xml:space="preserve">+ СДН </w:t>
            </w:r>
            <w:r>
              <w:rPr>
                <w:rFonts w:ascii="Times New Roman"/>
                <w:b w:val="false"/>
                <w:i w:val="false"/>
                <w:color w:val="000000"/>
                <w:vertAlign w:val="subscript"/>
              </w:rPr>
              <w:t xml:space="preserve">n </w:t>
            </w:r>
            <w:r>
              <w:rPr>
                <w:rFonts w:ascii="Times New Roman"/>
                <w:b w:val="false"/>
                <w:i w:val="false"/>
                <w:color w:val="000000"/>
                <w:sz w:val="20"/>
              </w:rPr>
              <w:t xml:space="preserve">+ ДБКО </w:t>
            </w:r>
            <w:r>
              <w:rPr>
                <w:rFonts w:ascii="Times New Roman"/>
                <w:b w:val="false"/>
                <w:i w:val="false"/>
                <w:color w:val="000000"/>
                <w:vertAlign w:val="subscript"/>
              </w:rPr>
              <w:t xml:space="preserve">n </w:t>
            </w:r>
            <w:r>
              <w:rPr>
                <w:rFonts w:ascii="Times New Roman"/>
                <w:b w:val="false"/>
                <w:i w:val="false"/>
                <w:color w:val="000000"/>
                <w:sz w:val="20"/>
              </w:rPr>
              <w:t xml:space="preserve">+ДПБ </w:t>
            </w:r>
            <w:r>
              <w:rPr>
                <w:rFonts w:ascii="Times New Roman"/>
                <w:b w:val="false"/>
                <w:i w:val="false"/>
                <w:color w:val="000000"/>
                <w:vertAlign w:val="subscript"/>
              </w:rPr>
              <w:t xml:space="preserve">n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ДСКП </w:t>
            </w:r>
            <w:r>
              <w:rPr>
                <w:rFonts w:ascii="Times New Roman"/>
                <w:b w:val="false"/>
                <w:i w:val="false"/>
                <w:color w:val="000000"/>
                <w:vertAlign w:val="subscript"/>
              </w:rPr>
              <w:t xml:space="preserve">n </w:t>
            </w:r>
            <w:r>
              <w:rPr>
                <w:rFonts w:ascii="Times New Roman"/>
                <w:b w:val="false"/>
                <w:i w:val="false"/>
                <w:color w:val="000000"/>
                <w:sz w:val="20"/>
              </w:rPr>
              <w:t xml:space="preserve">- жер қойнауын пайдаланушының есептi кезеңде алған өтемдi өнiмiнің нақты құны; </w:t>
            </w:r>
          </w:p>
          <w:p>
            <w:pPr>
              <w:spacing w:after="20"/>
              <w:ind w:left="20"/>
              <w:jc w:val="both"/>
            </w:pPr>
            <w:r>
              <w:rPr>
                <w:rFonts w:ascii="Times New Roman"/>
                <w:b w:val="false"/>
                <w:i w:val="false"/>
                <w:color w:val="000000"/>
                <w:sz w:val="20"/>
              </w:rPr>
              <w:t xml:space="preserve">
ДСДПП </w:t>
            </w:r>
            <w:r>
              <w:rPr>
                <w:rFonts w:ascii="Times New Roman"/>
                <w:b w:val="false"/>
                <w:i w:val="false"/>
                <w:color w:val="000000"/>
                <w:vertAlign w:val="subscript"/>
              </w:rPr>
              <w:t xml:space="preserve">n </w:t>
            </w:r>
            <w:r>
              <w:rPr>
                <w:rFonts w:ascii="Times New Roman"/>
                <w:b w:val="false"/>
                <w:i w:val="false"/>
                <w:color w:val="000000"/>
                <w:sz w:val="20"/>
              </w:rPr>
              <w:t xml:space="preserve">- жер қойнауын пайдаланушының есептi кезең iшiнде алған пайда түсiретiн өнiм үлесiнің нақты құны; </w:t>
            </w:r>
          </w:p>
          <w:p>
            <w:pPr>
              <w:spacing w:after="20"/>
              <w:ind w:left="20"/>
              <w:jc w:val="both"/>
            </w:pPr>
            <w:r>
              <w:rPr>
                <w:rFonts w:ascii="Times New Roman"/>
                <w:b w:val="false"/>
                <w:i w:val="false"/>
                <w:color w:val="000000"/>
                <w:sz w:val="20"/>
              </w:rPr>
              <w:t xml:space="preserve">
ДВЭР </w:t>
            </w:r>
            <w:r>
              <w:rPr>
                <w:rFonts w:ascii="Times New Roman"/>
                <w:b w:val="false"/>
                <w:i w:val="false"/>
                <w:color w:val="000000"/>
                <w:vertAlign w:val="subscript"/>
              </w:rPr>
              <w:t xml:space="preserve">n </w:t>
            </w:r>
            <w:r>
              <w:rPr>
                <w:rFonts w:ascii="Times New Roman"/>
                <w:b w:val="false"/>
                <w:i w:val="false"/>
                <w:color w:val="000000"/>
                <w:sz w:val="20"/>
              </w:rPr>
              <w:t xml:space="preserve">- есептi кезең iшiнде төленген өтелетiн пайдалану шығыстарының нақты құны; </w:t>
            </w:r>
          </w:p>
          <w:p>
            <w:pPr>
              <w:spacing w:after="20"/>
              <w:ind w:left="20"/>
              <w:jc w:val="both"/>
            </w:pPr>
            <w:r>
              <w:rPr>
                <w:rFonts w:ascii="Times New Roman"/>
                <w:b w:val="false"/>
                <w:i w:val="false"/>
                <w:color w:val="000000"/>
                <w:sz w:val="20"/>
              </w:rPr>
              <w:t xml:space="preserve">
ДВРРО </w:t>
            </w:r>
            <w:r>
              <w:rPr>
                <w:rFonts w:ascii="Times New Roman"/>
                <w:b w:val="false"/>
                <w:i w:val="false"/>
                <w:color w:val="000000"/>
                <w:vertAlign w:val="subscript"/>
              </w:rPr>
              <w:t xml:space="preserve">n </w:t>
            </w:r>
            <w:r>
              <w:rPr>
                <w:rFonts w:ascii="Times New Roman"/>
                <w:b w:val="false"/>
                <w:i w:val="false"/>
                <w:color w:val="000000"/>
                <w:sz w:val="20"/>
              </w:rPr>
              <w:t xml:space="preserve">- есептi кезең iшiнде төленген, барлауға және бағалауға жұмсалатын өтелетiн шығыстардың нақты құны; </w:t>
            </w:r>
          </w:p>
          <w:p>
            <w:pPr>
              <w:spacing w:after="20"/>
              <w:ind w:left="20"/>
              <w:jc w:val="both"/>
            </w:pPr>
            <w:r>
              <w:rPr>
                <w:rFonts w:ascii="Times New Roman"/>
                <w:b w:val="false"/>
                <w:i w:val="false"/>
                <w:color w:val="000000"/>
                <w:sz w:val="20"/>
              </w:rPr>
              <w:t xml:space="preserve">
ДВРО </w:t>
            </w:r>
            <w:r>
              <w:rPr>
                <w:rFonts w:ascii="Times New Roman"/>
                <w:b w:val="false"/>
                <w:i w:val="false"/>
                <w:color w:val="000000"/>
                <w:vertAlign w:val="subscript"/>
              </w:rPr>
              <w:t xml:space="preserve">n </w:t>
            </w:r>
            <w:r>
              <w:rPr>
                <w:rFonts w:ascii="Times New Roman"/>
                <w:b w:val="false"/>
                <w:i w:val="false"/>
                <w:color w:val="000000"/>
                <w:sz w:val="20"/>
              </w:rPr>
              <w:t xml:space="preserve">- есептi кезең iшiнде төленген, игеруге жұмсалатын өтелетiн шығыстардың нақты құны; </w:t>
            </w:r>
          </w:p>
          <w:p>
            <w:pPr>
              <w:spacing w:after="20"/>
              <w:ind w:left="20"/>
              <w:jc w:val="both"/>
            </w:pPr>
            <w:r>
              <w:rPr>
                <w:rFonts w:ascii="Times New Roman"/>
                <w:b w:val="false"/>
                <w:i w:val="false"/>
                <w:color w:val="000000"/>
                <w:sz w:val="20"/>
              </w:rPr>
              <w:t xml:space="preserve">
СДНn - өнiмдi бөлу бойынша Қазақстан Республикасының үлесiн қоспағанда есептiк кезең iшiнде төленген салықтардың және бюджетке төленетiн мiндеттi төлемдердiң нақты құны; </w:t>
            </w:r>
          </w:p>
          <w:p>
            <w:pPr>
              <w:spacing w:after="20"/>
              <w:ind w:left="20"/>
              <w:jc w:val="both"/>
            </w:pPr>
            <w:r>
              <w:rPr>
                <w:rFonts w:ascii="Times New Roman"/>
                <w:b w:val="false"/>
                <w:i w:val="false"/>
                <w:color w:val="000000"/>
                <w:sz w:val="20"/>
              </w:rPr>
              <w:t xml:space="preserve">
ДБКО </w:t>
            </w:r>
            <w:r>
              <w:rPr>
                <w:rFonts w:ascii="Times New Roman"/>
                <w:b w:val="false"/>
                <w:i w:val="false"/>
                <w:color w:val="000000"/>
                <w:vertAlign w:val="subscript"/>
              </w:rPr>
              <w:t xml:space="preserve">n </w:t>
            </w:r>
            <w:r>
              <w:rPr>
                <w:rFonts w:ascii="Times New Roman"/>
                <w:b w:val="false"/>
                <w:i w:val="false"/>
                <w:color w:val="000000"/>
                <w:sz w:val="20"/>
              </w:rPr>
              <w:t xml:space="preserve">- осындай есептi кезең iшiнде әрбiр жағдайда төленген коммерциялық табу бонусының нақты құны; </w:t>
            </w:r>
          </w:p>
          <w:p>
            <w:pPr>
              <w:spacing w:after="20"/>
              <w:ind w:left="20"/>
              <w:jc w:val="both"/>
            </w:pPr>
            <w:r>
              <w:rPr>
                <w:rFonts w:ascii="Times New Roman"/>
                <w:b w:val="false"/>
                <w:i w:val="false"/>
                <w:color w:val="000000"/>
                <w:sz w:val="20"/>
              </w:rPr>
              <w:t xml:space="preserve">
ДПБ </w:t>
            </w:r>
            <w:r>
              <w:rPr>
                <w:rFonts w:ascii="Times New Roman"/>
                <w:b w:val="false"/>
                <w:i w:val="false"/>
                <w:color w:val="000000"/>
                <w:vertAlign w:val="subscript"/>
              </w:rPr>
              <w:t xml:space="preserve">n </w:t>
            </w:r>
            <w:r>
              <w:rPr>
                <w:rFonts w:ascii="Times New Roman"/>
                <w:b w:val="false"/>
                <w:i w:val="false"/>
                <w:color w:val="000000"/>
                <w:sz w:val="20"/>
              </w:rPr>
              <w:t xml:space="preserve">- осы игеру учаскесiне жатқызылған және есептi кезеңде төленген қол қойылатын бонус бөлiгiнiң нақты құны. </w:t>
            </w:r>
          </w:p>
          <w:p>
            <w:pPr>
              <w:spacing w:after="20"/>
              <w:ind w:left="20"/>
              <w:jc w:val="both"/>
            </w:pPr>
            <w:r>
              <w:rPr>
                <w:rFonts w:ascii="Times New Roman"/>
                <w:b w:val="false"/>
                <w:i w:val="false"/>
                <w:color w:val="000000"/>
                <w:sz w:val="20"/>
              </w:rPr>
              <w:t xml:space="preserve">
Жер қойнауын пайдаланушының пайда түсiретiн өнiмдегi үлесiнiң көрсетiлген төменгi мәндерге сәйкес келетiн және жер қойнауын пайдаланушының пайда түсiретiн өнiмдегi үлесiн айқындау үшiн қажеттi проценттiк мәнi өнiмдi бөлу туралы келiсiм-шартта мынадай шектерде белгiленедi: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R-фактордың (кiрiстiлiк </w:t>
                  </w:r>
                </w:p>
                <w:p>
                  <w:pPr>
                    <w:spacing w:after="20"/>
                    <w:ind w:left="20"/>
                    <w:jc w:val="both"/>
                  </w:pPr>
                  <w:r>
                    <w:rPr>
                      <w:rFonts w:ascii="Times New Roman"/>
                      <w:b w:val="false"/>
                      <w:i w:val="false"/>
                      <w:color w:val="000000"/>
                      <w:sz w:val="20"/>
                    </w:rPr>
                    <w:t xml:space="preserve">
көрсеткiшiнiң) мәнi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пайдаланушының пайда </w:t>
                  </w:r>
                </w:p>
                <w:p>
                  <w:pPr>
                    <w:spacing w:after="20"/>
                    <w:ind w:left="20"/>
                    <w:jc w:val="both"/>
                  </w:pPr>
                  <w:r>
                    <w:rPr>
                      <w:rFonts w:ascii="Times New Roman"/>
                      <w:b w:val="false"/>
                      <w:i w:val="false"/>
                      <w:color w:val="000000"/>
                      <w:sz w:val="20"/>
                    </w:rPr>
                    <w:t xml:space="preserve">
түсiретiн өнiмдегi үлесiнiң </w:t>
                  </w:r>
                </w:p>
                <w:p>
                  <w:pPr>
                    <w:spacing w:after="20"/>
                    <w:ind w:left="20"/>
                    <w:jc w:val="both"/>
                  </w:pPr>
                  <w:r>
                    <w:rPr>
                      <w:rFonts w:ascii="Times New Roman"/>
                      <w:b w:val="false"/>
                      <w:i w:val="false"/>
                      <w:color w:val="000000"/>
                      <w:sz w:val="20"/>
                    </w:rPr>
                    <w:t xml:space="preserve">
проценттiк мәнi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1,2-ден аз немесе </w:t>
                  </w:r>
                </w:p>
                <w:p>
                  <w:pPr>
                    <w:spacing w:after="20"/>
                    <w:ind w:left="20"/>
                    <w:jc w:val="both"/>
                  </w:pPr>
                  <w:r>
                    <w:rPr>
                      <w:rFonts w:ascii="Times New Roman"/>
                      <w:b w:val="false"/>
                      <w:i w:val="false"/>
                      <w:color w:val="000000"/>
                      <w:sz w:val="20"/>
                    </w:rPr>
                    <w:t xml:space="preserve">
соған тең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проценттен 90 процентке дейiн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1,5-тен көп немесе соған тең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процент </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Егер R-фактордың (кiрiстiлiк көрсеткiшiнiң) алынған мәнi 1,2-ден көп және 1,5-тен аз болған жағдайда, жер қойнауын пайдаланушының пайда түсiретiн өнiмдегi үлесi мына формула бойынша есептеледi: </w:t>
            </w:r>
          </w:p>
          <w:p>
            <w:pPr>
              <w:spacing w:after="20"/>
              <w:ind w:left="20"/>
              <w:jc w:val="both"/>
            </w:pPr>
            <w:r>
              <w:rPr>
                <w:rFonts w:ascii="Times New Roman"/>
                <w:b w:val="false"/>
                <w:i w:val="false"/>
                <w:color w:val="000000"/>
                <w:sz w:val="20"/>
              </w:rPr>
              <w:t xml:space="preserve">
жер қойнауын пайдаланушының пайда түсіретін өнімдегі үлесі = (A% - (A% - 10%)/0,3*(Х - 1,2)* 100%), мұнда: </w:t>
            </w:r>
          </w:p>
          <w:p>
            <w:pPr>
              <w:spacing w:after="20"/>
              <w:ind w:left="20"/>
              <w:jc w:val="both"/>
            </w:pPr>
            <w:r>
              <w:rPr>
                <w:rFonts w:ascii="Times New Roman"/>
                <w:b w:val="false"/>
                <w:i w:val="false"/>
                <w:color w:val="000000"/>
                <w:sz w:val="20"/>
              </w:rPr>
              <w:t xml:space="preserve">
А - жер қойнауын пайдаланушының пайда түсіретін өнімдегі үлесiнiң өнiмдi бөлу туралы келiсiм-шартта көрсетiлген R-фактордың (кiрiстiлiк көрсеткiшiнiң) мәнiне сәйкес келетiн, 1,2-ден аз немесе соған тең проценттiк мәнi; </w:t>
            </w:r>
          </w:p>
          <w:p>
            <w:pPr>
              <w:spacing w:after="20"/>
              <w:ind w:left="20"/>
              <w:jc w:val="both"/>
            </w:pPr>
            <w:r>
              <w:rPr>
                <w:rFonts w:ascii="Times New Roman"/>
                <w:b w:val="false"/>
                <w:i w:val="false"/>
                <w:color w:val="000000"/>
                <w:sz w:val="20"/>
              </w:rPr>
              <w:t xml:space="preserve">
X - жобаның iске асырылуы кезеңiндегi R-фактордың (кiрiстiлiк көрсеткiшiнiң) iс жүзiнде алынған мәнi. </w:t>
            </w:r>
          </w:p>
          <w:p>
            <w:pPr>
              <w:spacing w:after="20"/>
              <w:ind w:left="20"/>
              <w:jc w:val="both"/>
            </w:pPr>
            <w:r>
              <w:rPr>
                <w:rFonts w:ascii="Times New Roman"/>
                <w:b w:val="false"/>
                <w:i w:val="false"/>
                <w:color w:val="000000"/>
                <w:sz w:val="20"/>
              </w:rPr>
              <w:t xml:space="preserve">
R-фактордың (кiрiстiлiк көрсеткiшiнiң) мәнi үтiрден кейiнгi екiншi белгiге дейiн дәлдiкпен айқындалады. </w:t>
            </w:r>
          </w:p>
          <w:p>
            <w:pPr>
              <w:spacing w:after="20"/>
              <w:ind w:left="20"/>
              <w:jc w:val="both"/>
            </w:pPr>
            <w:r>
              <w:rPr>
                <w:rFonts w:ascii="Times New Roman"/>
                <w:b w:val="false"/>
                <w:i w:val="false"/>
                <w:color w:val="000000"/>
                <w:sz w:val="20"/>
              </w:rPr>
              <w:t xml:space="preserve">
6. Р-фактор (баға коэффициенті) есептілік кезеңіндегі өтемдік өнімнің нақты құны мен жер қойнауын пайдаланушының есептілік кезеңiндегi пайда түсiретiн өнiмдегi үлесiнiң нақты құны сомасының есептiлiк кезеңiндегi мұнай өндiру көлемiне қатынасы ретiнде айқындалады. </w:t>
            </w:r>
          </w:p>
          <w:p>
            <w:pPr>
              <w:spacing w:after="20"/>
              <w:ind w:left="20"/>
              <w:jc w:val="both"/>
            </w:pPr>
            <w:r>
              <w:rPr>
                <w:rFonts w:ascii="Times New Roman"/>
                <w:b w:val="false"/>
                <w:i w:val="false"/>
                <w:color w:val="000000"/>
                <w:sz w:val="20"/>
              </w:rPr>
              <w:t xml:space="preserve">
Жер қойнауын пайдаланушының пайда түсiретiн өнiмдегi үлесiнiң көрсетiлген төменгi мәндерге сәйкес келетiн және жер қойнауын пайдаланушының пайда түсiретiн өнiмдегі үлесiн айқындау үшiн қажеттi проценттiк мәнi өнiмдi бөлу туралы келiсiм-шартта мынадай шектерде белгiленедi: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Р-фактордың (баға </w:t>
                  </w:r>
                </w:p>
                <w:p>
                  <w:pPr>
                    <w:spacing w:after="20"/>
                    <w:ind w:left="20"/>
                    <w:jc w:val="both"/>
                  </w:pPr>
                  <w:r>
                    <w:rPr>
                      <w:rFonts w:ascii="Times New Roman"/>
                      <w:b w:val="false"/>
                      <w:i w:val="false"/>
                      <w:color w:val="000000"/>
                      <w:sz w:val="20"/>
                    </w:rPr>
                    <w:t xml:space="preserve">
коэффициентiнiң) мәнi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пайдаланушының </w:t>
                  </w:r>
                </w:p>
                <w:p>
                  <w:pPr>
                    <w:spacing w:after="20"/>
                    <w:ind w:left="20"/>
                    <w:jc w:val="both"/>
                  </w:pPr>
                  <w:r>
                    <w:rPr>
                      <w:rFonts w:ascii="Times New Roman"/>
                      <w:b w:val="false"/>
                      <w:i w:val="false"/>
                      <w:color w:val="000000"/>
                      <w:sz w:val="20"/>
                    </w:rPr>
                    <w:t xml:space="preserve">
пайда түсiретiн өнiмдегi </w:t>
                  </w:r>
                </w:p>
                <w:p>
                  <w:pPr>
                    <w:spacing w:after="20"/>
                    <w:ind w:left="20"/>
                    <w:jc w:val="both"/>
                  </w:pPr>
                  <w:r>
                    <w:rPr>
                      <w:rFonts w:ascii="Times New Roman"/>
                      <w:b w:val="false"/>
                      <w:i w:val="false"/>
                      <w:color w:val="000000"/>
                      <w:sz w:val="20"/>
                    </w:rPr>
                    <w:t xml:space="preserve">
үлесiнiң проценттiк мәнi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баррель үшiн 12 АҚШ </w:t>
                  </w:r>
                </w:p>
                <w:p>
                  <w:pPr>
                    <w:spacing w:after="20"/>
                    <w:ind w:left="20"/>
                    <w:jc w:val="both"/>
                  </w:pPr>
                  <w:r>
                    <w:rPr>
                      <w:rFonts w:ascii="Times New Roman"/>
                      <w:b w:val="false"/>
                      <w:i w:val="false"/>
                      <w:color w:val="000000"/>
                      <w:sz w:val="20"/>
                    </w:rPr>
                    <w:t xml:space="preserve">
долларынан кем немесе соған </w:t>
                  </w:r>
                </w:p>
                <w:p>
                  <w:pPr>
                    <w:spacing w:after="20"/>
                    <w:ind w:left="20"/>
                    <w:jc w:val="both"/>
                  </w:pPr>
                  <w:r>
                    <w:rPr>
                      <w:rFonts w:ascii="Times New Roman"/>
                      <w:b w:val="false"/>
                      <w:i w:val="false"/>
                      <w:color w:val="000000"/>
                      <w:sz w:val="20"/>
                    </w:rPr>
                    <w:t xml:space="preserve">
тең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проценттен 90 процентке дейiн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баррель үшiн 27 АҚШ </w:t>
                  </w:r>
                </w:p>
                <w:p>
                  <w:pPr>
                    <w:spacing w:after="20"/>
                    <w:ind w:left="20"/>
                    <w:jc w:val="both"/>
                  </w:pPr>
                  <w:r>
                    <w:rPr>
                      <w:rFonts w:ascii="Times New Roman"/>
                      <w:b w:val="false"/>
                      <w:i w:val="false"/>
                      <w:color w:val="000000"/>
                      <w:sz w:val="20"/>
                    </w:rPr>
                    <w:t xml:space="preserve">
долларынан астам немесе </w:t>
                  </w:r>
                </w:p>
                <w:p>
                  <w:pPr>
                    <w:spacing w:after="20"/>
                    <w:ind w:left="20"/>
                    <w:jc w:val="both"/>
                  </w:pPr>
                  <w:r>
                    <w:rPr>
                      <w:rFonts w:ascii="Times New Roman"/>
                      <w:b w:val="false"/>
                      <w:i w:val="false"/>
                      <w:color w:val="000000"/>
                      <w:sz w:val="20"/>
                    </w:rPr>
                    <w:t xml:space="preserve">
соған тең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процент </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Егер Р-факторының (баға коэффициентiнiң) алынған мәнi 1 баррель үшiн 12 АҚШ долларынан астам және 27 АҚШ долларынан кем болған жағдайда, онда жер қойнауын пайдаланушының пайда түсiретiн өнiмдегi үлесi мына формула бойынша есептеледi: </w:t>
            </w:r>
          </w:p>
          <w:p>
            <w:pPr>
              <w:spacing w:after="20"/>
              <w:ind w:left="20"/>
              <w:jc w:val="both"/>
            </w:pPr>
            <w:r>
              <w:rPr>
                <w:rFonts w:ascii="Times New Roman"/>
                <w:b w:val="false"/>
                <w:i w:val="false"/>
                <w:color w:val="000000"/>
                <w:sz w:val="20"/>
              </w:rPr>
              <w:t xml:space="preserve">
жер қойнауын пайдаланушының пайда түсiретiн өнiмдегi үлесi = (А%  - (А% - 10%)/15 * (X - 12) * 100%), мұнда: </w:t>
            </w:r>
          </w:p>
          <w:p>
            <w:pPr>
              <w:spacing w:after="20"/>
              <w:ind w:left="20"/>
              <w:jc w:val="both"/>
            </w:pPr>
            <w:r>
              <w:rPr>
                <w:rFonts w:ascii="Times New Roman"/>
                <w:b w:val="false"/>
                <w:i w:val="false"/>
                <w:color w:val="000000"/>
                <w:sz w:val="20"/>
              </w:rPr>
              <w:t xml:space="preserve">
А - жер қойнауын пайдаланушының пайда түсiретiн өнiмдегi үлесiнiң өнiмдi бөлу туралы келiсiм-шартта көрсетiлген Р-фактордың (баға коэффициентiнiң) 1 баррель үшiн 12 АҚШ долларынан кем немесе соған тең мәнiне сәйкес келетiн проценттiк мәнi; </w:t>
            </w:r>
          </w:p>
          <w:p>
            <w:pPr>
              <w:spacing w:after="20"/>
              <w:ind w:left="20"/>
              <w:jc w:val="both"/>
            </w:pPr>
            <w:r>
              <w:rPr>
                <w:rFonts w:ascii="Times New Roman"/>
                <w:b w:val="false"/>
                <w:i w:val="false"/>
                <w:color w:val="000000"/>
                <w:sz w:val="20"/>
              </w:rPr>
              <w:t xml:space="preserve">
X - жобаның iске асырылуы кезеңiндегi Р-фактордың (баға коэффициентiнiң) iс жүзiнде алынған мәнi. </w:t>
            </w:r>
          </w:p>
          <w:p>
            <w:pPr>
              <w:spacing w:after="20"/>
              <w:ind w:left="20"/>
              <w:jc w:val="both"/>
            </w:pPr>
            <w:r>
              <w:rPr>
                <w:rFonts w:ascii="Times New Roman"/>
                <w:b w:val="false"/>
                <w:i w:val="false"/>
                <w:color w:val="000000"/>
                <w:sz w:val="20"/>
              </w:rPr>
              <w:t xml:space="preserve">
Р-фактордың (баға коэффициентiнiң) мәнi үтiрден кейiнгi екiншi белгiге дейiн дәлдiкпен айқындалады. </w:t>
            </w:r>
          </w:p>
          <w:p>
            <w:pPr>
              <w:spacing w:after="20"/>
              <w:ind w:left="20"/>
              <w:jc w:val="both"/>
            </w:pPr>
            <w:r>
              <w:rPr>
                <w:rFonts w:ascii="Times New Roman"/>
                <w:b w:val="false"/>
                <w:i w:val="false"/>
                <w:color w:val="000000"/>
                <w:sz w:val="20"/>
              </w:rPr>
              <w:t xml:space="preserve">
7. Осы баптың мақсаттары үшiн "нақты" терминi жобаны iске асырудың есептi кезеңiндегi жағдай бойынша инфляцияның 1/12 орташа жылдық индексi ескерiле отырып есептелген соманы бiлдiредi. </w:t>
            </w:r>
          </w:p>
          <w:p>
            <w:pPr>
              <w:spacing w:after="20"/>
              <w:ind w:left="20"/>
              <w:jc w:val="both"/>
            </w:pPr>
            <w:r>
              <w:rPr>
                <w:rFonts w:ascii="Times New Roman"/>
                <w:b w:val="false"/>
                <w:i w:val="false"/>
                <w:color w:val="000000"/>
                <w:sz w:val="20"/>
              </w:rPr>
              <w:t xml:space="preserve">
8. Өнiмдi бөлу туралы келiсiм-шартты iске асыру жағдайлары нашарлаған кезде өнiмдi бөлу бойынша Қазақстан Республикасының үлесi, жер қойнауын пайдаланушының пайда түсiретін өнiмдi айқындаған кезде мұндай ең жоғары мәнге Р-фактор (баға коэффициентi) триггерi есебiнен қол жеткiзілген жағдайды қоспағанда, жағдай нашарлаған кезге дейiн тiркелген өзiнің ең жоғары мәнiнен төмендемеуге тиiс.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9. (алып тасталды)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Ескерту. 312-1-бапқа өзгерту енгізілді - Қазақстан Республикасының 2005.11.22. </w:t>
            </w:r>
            <w:r>
              <w:rPr>
                <w:rFonts w:ascii="Times New Roman"/>
                <w:b w:val="false"/>
                <w:i w:val="false"/>
                <w:color w:val="000000"/>
                <w:sz w:val="20"/>
              </w:rPr>
              <w:t xml:space="preserve">N 89 </w:t>
            </w:r>
            <w:r>
              <w:rPr>
                <w:rFonts w:ascii="Times New Roman"/>
                <w:b w:val="false"/>
                <w:i w:val="false"/>
                <w:color w:val="ff0000"/>
                <w:sz w:val="20"/>
              </w:rPr>
              <w:t xml:space="preserve">(2006 жылғы 1 қаңтардан бастап қолданысқа енгізіледі) Заңымен. </w:t>
            </w:r>
          </w:p>
          <w:p>
            <w:pPr>
              <w:spacing w:after="20"/>
              <w:ind w:left="20"/>
              <w:jc w:val="both"/>
            </w:pPr>
          </w:p>
          <w:p>
            <w:pPr>
              <w:spacing w:after="20"/>
              <w:ind w:left="20"/>
              <w:jc w:val="both"/>
            </w:pPr>
            <w:r>
              <w:rPr>
                <w:rFonts w:ascii="Times New Roman"/>
                <w:b/>
                <w:i w:val="false"/>
                <w:color w:val="000000"/>
                <w:sz w:val="20"/>
              </w:rPr>
              <w:t xml:space="preserve"> 313-бап. Өтелетiн шығындар </w:t>
            </w:r>
          </w:p>
          <w:p>
            <w:pPr>
              <w:spacing w:after="20"/>
              <w:ind w:left="20"/>
              <w:jc w:val="both"/>
            </w:pPr>
            <w:r>
              <w:rPr>
                <w:rFonts w:ascii="Times New Roman"/>
                <w:b w:val="false"/>
                <w:i w:val="false"/>
                <w:color w:val="000000"/>
                <w:sz w:val="20"/>
              </w:rPr>
              <w:t xml:space="preserve">
1. Өтелетiн шығындар - осы Кодекстiң 313-1-бабында көрсетiлген шығындарды қоспағанда, жер қойнауын пайдаланушының жұмыстар бағдарламасына және бюджеттерге сәйкес өнiмдi бөлу туралы жасалған келiсiм-шарт шеңберiнде жұмыстарды орындаған кезде iс жүзiнде жұмсаған, негiзделген және құжатпен расталған шығындары. </w:t>
            </w:r>
          </w:p>
          <w:p>
            <w:pPr>
              <w:spacing w:after="20"/>
              <w:ind w:left="20"/>
              <w:jc w:val="both"/>
            </w:pPr>
            <w:r>
              <w:rPr>
                <w:rFonts w:ascii="Times New Roman"/>
                <w:b w:val="false"/>
                <w:i w:val="false"/>
                <w:color w:val="000000"/>
                <w:sz w:val="20"/>
              </w:rPr>
              <w:t xml:space="preserve">
2. Өтелетiн шығындардың құрамына мынадай шығындар: </w:t>
            </w:r>
          </w:p>
          <w:p>
            <w:pPr>
              <w:spacing w:after="20"/>
              <w:ind w:left="20"/>
              <w:jc w:val="both"/>
            </w:pPr>
            <w:r>
              <w:rPr>
                <w:rFonts w:ascii="Times New Roman"/>
                <w:b w:val="false"/>
                <w:i w:val="false"/>
                <w:color w:val="000000"/>
                <w:sz w:val="20"/>
              </w:rPr>
              <w:t xml:space="preserve">
1) жер қойнауын пайдаланушы келісім-шарт күшіне енгенге дейiн жұмсаған, оның iшiнде: </w:t>
            </w:r>
          </w:p>
          <w:p>
            <w:pPr>
              <w:spacing w:after="20"/>
              <w:ind w:left="20"/>
              <w:jc w:val="both"/>
            </w:pPr>
            <w:r>
              <w:rPr>
                <w:rFonts w:ascii="Times New Roman"/>
                <w:b w:val="false"/>
                <w:i w:val="false"/>
                <w:color w:val="000000"/>
                <w:sz w:val="20"/>
              </w:rPr>
              <w:t xml:space="preserve">
келiсiм-шарт жасасу алдындағы сатыда техникалық-экономикалық негiздемені дайындауға және әзiрлеуге арналған; </w:t>
            </w:r>
          </w:p>
          <w:p>
            <w:pPr>
              <w:spacing w:after="20"/>
              <w:ind w:left="20"/>
              <w:jc w:val="both"/>
            </w:pPr>
            <w:r>
              <w:rPr>
                <w:rFonts w:ascii="Times New Roman"/>
                <w:b w:val="false"/>
                <w:i w:val="false"/>
                <w:color w:val="000000"/>
                <w:sz w:val="20"/>
              </w:rPr>
              <w:t xml:space="preserve">
келiсiм-шарт бойынша алғашқы жұмыс жылы жер қойнауын пайдаланушының шығындар сметасында көрсетілуге тиiс, келiсiм-шарт күшіне енгенге дейiн және оның орындалуымен тiкелей байланысты жүргiзiлген бағалауға және барлауға арналған; </w:t>
            </w:r>
          </w:p>
          <w:p>
            <w:pPr>
              <w:spacing w:after="20"/>
              <w:ind w:left="20"/>
              <w:jc w:val="both"/>
            </w:pPr>
            <w:r>
              <w:rPr>
                <w:rFonts w:ascii="Times New Roman"/>
                <w:b w:val="false"/>
                <w:i w:val="false"/>
                <w:color w:val="000000"/>
                <w:sz w:val="20"/>
              </w:rPr>
              <w:t xml:space="preserve">
2) 313-1-бапта көрсетiлген шығындарды қоспағанда, келiсiм-шарт күшіне енген күннен бастап және ол қолданылатын барлық кезең ішінде іс жүзінде жұмсалған шығындар енеді. </w:t>
            </w:r>
          </w:p>
          <w:p>
            <w:pPr>
              <w:spacing w:after="20"/>
              <w:ind w:left="20"/>
              <w:jc w:val="both"/>
            </w:pPr>
            <w:r>
              <w:rPr>
                <w:rFonts w:ascii="Times New Roman"/>
                <w:b w:val="false"/>
                <w:i w:val="false"/>
                <w:color w:val="000000"/>
                <w:sz w:val="20"/>
              </w:rPr>
              <w:t xml:space="preserve">
Құрамына жер қойнауын пайдаланушы офистерінің, оның ішінде Қазақстан Республикасының аумағынан тыс жерлерде орналасқан офистерінің жалға алу ақысын төлеуге, оларды күтіп-ұстауға арналған, ақпараттық және консультациялық қызмет көрсетуге арналған шығыстар, өкілдік шығыстар, жарнамаға арналған шығыстар кіретін, келісім-шартты орындауға байланысты әкімшілік шығыстар және келісім-шарт талаптары бойынша басқа да әкімшілік шығыстар келісім-шартта белгіленген, бірақ есепті кезеңде жер қойнауын пайдаланушыға өтелетін шығыстардың жалпы сомасының бір процентінен аспайтын норматив мөлшерінде өтеледі. </w:t>
            </w:r>
          </w:p>
          <w:p>
            <w:pPr>
              <w:spacing w:after="20"/>
              <w:ind w:left="20"/>
              <w:jc w:val="both"/>
            </w:pPr>
            <w:r>
              <w:rPr>
                <w:rFonts w:ascii="Times New Roman"/>
                <w:b w:val="false"/>
                <w:i w:val="false"/>
                <w:color w:val="000000"/>
                <w:sz w:val="20"/>
              </w:rPr>
              <w:t xml:space="preserve">
3. Жер қойнауын пайдаланушы өтейтін шығындар: </w:t>
            </w:r>
          </w:p>
          <w:p>
            <w:pPr>
              <w:spacing w:after="20"/>
              <w:ind w:left="20"/>
              <w:jc w:val="both"/>
            </w:pPr>
            <w:r>
              <w:rPr>
                <w:rFonts w:ascii="Times New Roman"/>
                <w:b w:val="false"/>
                <w:i w:val="false"/>
                <w:color w:val="000000"/>
                <w:sz w:val="20"/>
              </w:rPr>
              <w:t xml:space="preserve">
келісім-шарт бойынша жасалған не сатып алынған мүлікті жалға бергені үшін жалдау ақысын алуға байланысты операциялық табыстар сомасына, оларды алуға байланысты шығындар шегеріле отырып; </w:t>
            </w:r>
          </w:p>
          <w:p>
            <w:pPr>
              <w:spacing w:after="20"/>
              <w:ind w:left="20"/>
              <w:jc w:val="both"/>
            </w:pPr>
            <w:r>
              <w:rPr>
                <w:rFonts w:ascii="Times New Roman"/>
                <w:b w:val="false"/>
                <w:i w:val="false"/>
                <w:color w:val="000000"/>
                <w:sz w:val="20"/>
              </w:rPr>
              <w:t xml:space="preserve">
келісім-шарт шеңберіндегі қызметтен алынған басқа да табыстар (тұрақсыздық төлемдері (айыппұлдар, өсімпұлдар) және басқалар) сомасына азайтылады. </w:t>
            </w:r>
          </w:p>
          <w:p>
            <w:pPr>
              <w:spacing w:after="20"/>
              <w:ind w:left="20"/>
              <w:jc w:val="both"/>
            </w:pPr>
            <w:r>
              <w:rPr>
                <w:rFonts w:ascii="Times New Roman"/>
                <w:b w:val="false"/>
                <w:i w:val="false"/>
                <w:color w:val="000000"/>
                <w:sz w:val="20"/>
              </w:rPr>
              <w:t xml:space="preserve">
4. Егер жер қойнауын пайдаланушы мен Қазақстан Республикасы арасында жер қойнауын пайдаланушының өз өнiмдерiмен қоса өнімдi бөлу туралы келiсiм-шарт бойынша мемлекеттiң үлесiн өткiзу мүмкiндiгi көзделетiн болса, онда осындай өткiзуге байланысты шығындар және жер қойнауын пайдаланушы мен </w:t>
            </w:r>
            <w:r>
              <w:rPr>
                <w:rFonts w:ascii="Times New Roman"/>
                <w:b w:val="false"/>
                <w:i w:val="false"/>
                <w:color w:val="000000"/>
                <w:sz w:val="20"/>
              </w:rPr>
              <w:t xml:space="preserve">құзыреттi орган </w:t>
            </w:r>
            <w:r>
              <w:rPr>
                <w:rFonts w:ascii="Times New Roman"/>
                <w:b w:val="false"/>
                <w:i w:val="false"/>
                <w:color w:val="000000"/>
                <w:sz w:val="20"/>
              </w:rPr>
              <w:t xml:space="preserve">арасындағы қосымша келiсiмге сәйкес, жер қойнауын пайдаланушының iс жүзiндегi шеккен шығындары өтелуге тиiс. </w:t>
            </w:r>
          </w:p>
          <w:p>
            <w:pPr>
              <w:spacing w:after="20"/>
              <w:ind w:left="20"/>
              <w:jc w:val="both"/>
            </w:pPr>
            <w:r>
              <w:rPr>
                <w:rFonts w:ascii="Times New Roman"/>
                <w:b w:val="false"/>
                <w:i w:val="false"/>
                <w:color w:val="000000"/>
                <w:sz w:val="20"/>
              </w:rPr>
              <w:t xml:space="preserve">
5. Yстемеақысыз (аплифтсiз) нақты жүргiзiлген шығындар өтелуге жатады.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313-бап жаңа редакцияда - Қазақстан Республикасының 2003.11.29. </w:t>
            </w:r>
            <w:r>
              <w:rPr>
                <w:rFonts w:ascii="Times New Roman"/>
                <w:b w:val="false"/>
                <w:i w:val="false"/>
                <w:color w:val="000000"/>
                <w:sz w:val="20"/>
              </w:rPr>
              <w:t xml:space="preserve">N 500 </w:t>
            </w:r>
            <w:r>
              <w:rPr>
                <w:rFonts w:ascii="Times New Roman"/>
                <w:b w:val="false"/>
                <w:i w:val="false"/>
                <w:color w:val="ff0000"/>
                <w:sz w:val="20"/>
              </w:rPr>
              <w:t xml:space="preserve">(2004 жылғы 1 қаңтардан бастап қолданысқа енгізіледі), өзгерту енгізілді - 2004.12.13. </w:t>
            </w:r>
            <w:r>
              <w:rPr>
                <w:rFonts w:ascii="Times New Roman"/>
                <w:b w:val="false"/>
                <w:i w:val="false"/>
                <w:color w:val="00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r>
              <w:rPr>
                <w:rFonts w:ascii="Times New Roman"/>
                <w:b w:val="false"/>
                <w:i w:val="false"/>
                <w:color w:val="ff0000"/>
                <w:sz w:val="20"/>
              </w:rPr>
              <w:t xml:space="preserve"> 313-1. Өтелмейтiн шығындардың құрамы</w:t>
            </w:r>
          </w:p>
          <w:p>
            <w:pPr>
              <w:spacing w:after="20"/>
              <w:ind w:left="20"/>
              <w:jc w:val="both"/>
            </w:pPr>
          </w:p>
          <w:p>
            <w:pPr>
              <w:spacing w:after="20"/>
              <w:ind w:left="20"/>
              <w:jc w:val="both"/>
            </w:pPr>
            <w:r>
              <w:rPr>
                <w:rFonts w:ascii="Times New Roman"/>
                <w:b w:val="false"/>
                <w:i w:val="false"/>
                <w:color w:val="ff0000"/>
                <w:sz w:val="20"/>
              </w:rPr>
              <w:t xml:space="preserve">
Өтемдiк өнiм есебiнен өтелмейтiн шығындарға мынадай шығын түрлерi: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өнiмдi бөлу шарттарына орай жер қойнауын пайдалану құқығын алуға арналған инвестициялық бағдарламалар конкурсына қатысуға жарна төлеу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геологиялық ақпаратты сатып алу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келiсiмде шектеулер, оның iшiнде әкiмшiлiк шығыстар белгiленген шығындарды арттыру бөлiгiндегi баптар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қоршаған ортаға белгiленген лимиттерден тыс эмиссия үшiн ақы төлеу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жер қойнауын пайдаланушыға тиесілі өтемдiк өнiм мен пайда түсiретiн өнiмдер үлесiн жеткiзіп беру (бөлу) пунктінен өткiзу пунктiне дейiн жеткiзуге арналған шығындарды, тасымалдау кезiндегi шығындарды, өнiмдi межелi жерге дейiн тасымалдау кезiнде сақтандыруға арналған шығындарды, комиссиялық және өзге де шығындарды қоса алғанда, осы өнiмдi өткiзуге байланысты;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акционерлердің (құрылтайшылардың) талабы бойынша жүзеге асырылған қаржы-шаруашылық қызметтi тексеруге (аудитке) байланысты;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жер қойнауын пайдаланушының келiсiм-шартта белгiленген өз мiндеттемелерiн, соның iшiнде Қазақстаннан қамтылуға тиiс мiндеттемелерiн орындамауына немесе тиiсiнше орындамауына байланысты туындаған, сондай-ақ Қазақстан Республикасының заңдарын бұзғандықтан шеккен шығындары жатады. Қазақстаннан қамтылуға тиiс деп мiндеттi түрде келiсім-шартқа енгізiлуге тиiстi және құзыреттi органмен бiрлесе отырып тиiстi мемлекеттiк органдар растайтын әдiстемелер бойынша есептелетін, жылдар бойынша көлемдерi қайта бөлінуі мүмкiн: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қазақстандық кадрлардың міндеттi оқу бағдарламаларын iске асыру және бiлiктiлiгiн арттыру жағдайына қарай жыл сайын саны азаюға тиiс, әр санат бойынша шетелдiк персоналмен арақатысының жеке проценттiк ұмтылу құрамы көрсетiле отырып, персонал санаттары бойынша бөлiнетiн келiсiм-шартты орындау кезiнде жұмыс iстеген қазақстандық кадрлардың;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тiкелей сондай-ақ қосалқы мердiгерлiк шарттар жасасу арқылы сатып алынатын, Қазақстаннан шыққан тауарлардың, жұмыстардың, қызметтердiң проценттiк қамтылуы түсінiледi.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ретте Қазақстанда шығарылған деп тауарларды, жұмыстарды, қызметтер көрсетудi тікелей Қазақстан Республикасының аумағында өндiру (орындау) танылады;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экскурсиялар мен саяхаттарға арналған жолдамалардың құнына ақы төлеуге байланысты;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кредит (заем) және заем қаражаттарын пайдалану үшін сыйақыларды төлеу, сондай-ақ заем қаражатын тартуға және пайдалануға байланысты комиссиялық төлемдер және басқа да шығыстар;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технологиялар мен техника қауiпсіздігінің сақталмауы нәтижесінде жер қойнауын пайдаланушының кінәсінен жол берiлген авариялар салдарынан келтірілген залалдар;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әлеуметтік жобалар бойынша шығындар;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қызметкерлердi epiкті сақтандыру бойынша шығыстар;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13) coт талқылауларына байланысты шеккен шығындар;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14) жер қойнауын пайдаланушыдан мемлекеттік органдар алатын айыппұлдар мен өсімпұлдар;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15) қызметкерлердің Қазақстан Республикасының заңдарында көзделмеген жеке тұтынуына арналған шығыстарды төлеуге байланысты шығындар;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16) жер қойнауын пайдаланғаны үшін тіркелген бiржолғы төлемдеp немece коммерциялық табу бонустары;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17) төленген салықтар және бюджетке төленетін міндетті төлемдер;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18) (алып тасталды)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19) келісім-шарт бойынша қызметке тікелей қатысы жоқ басқа да шығындар жатады.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313-1-баппен толықтырылды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өзгерту енгізілді - 2004.12.13.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313-2-бап. Жер қойнауын пайдаланушының шығындарын өтеу тәртiбi </w:t>
            </w:r>
          </w:p>
          <w:p>
            <w:pPr>
              <w:spacing w:after="20"/>
              <w:ind w:left="20"/>
              <w:jc w:val="both"/>
            </w:pPr>
            <w:r>
              <w:rPr>
                <w:rFonts w:ascii="Times New Roman"/>
                <w:b w:val="false"/>
                <w:i w:val="false"/>
                <w:color w:val="ff0000"/>
                <w:sz w:val="20"/>
              </w:rPr>
              <w:t xml:space="preserve">
Ескерту. 313-2-баппен толықтырылды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Жер қойнауын пайдаланушының шығындарын өтеу өнiмде бөлу туралы келісiм-шартта белгіленген ерекшелiктер ескеріле отырып, осы бапта айқындалған тәртіппен жүзеге асырылады.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Жер қойнауын пайдаланушыға шығындарды өтеу пайдалы қазбаларды сынамалық пайдалану және (нeмece) коммерциялық мақсатта өндiру (бұдан әрi - коммерциялық өндiру) басталған кезден бастап өтемдiк өнiмнің шекті үлесiнен аспайтын мөлшерде жүзеге асырылады. Бұл peттe өз қажеттерi үшін өндіруге жатпайтын пайдалы қазбалар өндіру коммерциялық өндіру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Өтемдік өнімнiң шектi үлесі қазылатын кен орнының экономикалық құндылығы ескеріле отырып, өнімді бөлу туралы әрбір келісім-шарт бойынша жеке белгіленедi және олар: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жобаның өзін-өзi өтеуіне жеткенге дейінгі кезеңде - салық кезеңi ішінде жер қойнауын  пайдаланушы өндірген пайдалы қазбалардың жалпы көлемiнiң жетпiс бес процентiнен аспауға;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кейінгі кезеңдерде - елу процентiнен аспауға тиіс.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Әрбiр кен орны бойынша шығындарды өтеу келісім-шарт аумағында өндірілген барлық өтемдік өнiм есебiнен жүзеге асырылады.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Салық кезеңiнің аяғында өтелмеген, өтелетiн шығындардың қалдығы: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кезеңiнің басында жер қойнауын пайдаланушыға өтелмеген, өтелетін шығындар,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қосу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кезеңі ішінде жер қойнауын пайдаланушы жүргізген өтелетiн шығындар,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алу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кезеңінде жер қойнауын пайдаланушыға өтелген, өтелетін шығындар ретінде айқындалады.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Егер салық кезеңінiң басында өтелетін шығындардың және көрсетілген салық кезеңінде шеккен өтелетін шығындардың қалдықтары сомасына тең өтемдік өнімнің мөлшері өнімді бөлу туралы келісім-шартта белгiленген өтемдік өнімнің тиісті шекті үлесінен аз болса, онда көрсетілген кезеңде өтелетін шығындардың қалдығы толық көлемде өтеледі.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313-3-бап. Өтемдiк және пайда түсiретiн өнiм есебi </w:t>
            </w:r>
          </w:p>
          <w:p>
            <w:pPr>
              <w:spacing w:after="20"/>
              <w:ind w:left="20"/>
              <w:jc w:val="both"/>
            </w:pPr>
            <w:r>
              <w:rPr>
                <w:rFonts w:ascii="Times New Roman"/>
                <w:b w:val="false"/>
                <w:i w:val="false"/>
                <w:color w:val="ff0000"/>
                <w:sz w:val="20"/>
              </w:rPr>
              <w:t xml:space="preserve">
1. Жер қойнауын пайдаланушы өтемдiк және пайдалы өнiм есебiн ұлттық валютамен және осы Кодексте белгiленген салық есебi ережелерiне сәйкес осы баптың ережелерiн ескере отырып жүргiзедi.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Жер қойнауын пайдаланушы өтемдiк өнiм есебiн жүргiзудi бiр шығынның өтемдiк өнiмде екi рет көрсетiлуiн болдырмайтындай түрде қамтамасыз етуге тиiс.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313-3-баппен толықтырылды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313-4-бап. Өндiрiлген өнiм құнын есептеу </w:t>
            </w:r>
          </w:p>
          <w:p>
            <w:pPr>
              <w:spacing w:after="20"/>
              <w:ind w:left="20"/>
              <w:jc w:val="both"/>
            </w:pPr>
            <w:r>
              <w:rPr>
                <w:rFonts w:ascii="Times New Roman"/>
                <w:b w:val="false"/>
                <w:i w:val="false"/>
                <w:color w:val="ff0000"/>
                <w:sz w:val="20"/>
              </w:rPr>
              <w:t xml:space="preserve">
1. Өндiрiлген өнiм құны бөлу нүктесiнде белгiленедi және әрбiр есептiк кезең үшiн өндiрiлген өнiмнiң бөлу нүктесiнде өлшенген және тоннамен көрсетiлген көлемiнiң осындай есептiлiк кезеңi iшiнде бөлу нүктесiнде өткiзудiң орташа бағасына көбейтiндiсi ретiнде айқындалады. Өнiмдi бөлу нүктесi жер қойнауын пайдалануға арналған келiсiм-шартта айқындалады.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Өнiмдi өткiзудiң орташа бағасы аталған өнiмдi өткiзумен байланысты және осы Кодекстiң 313-1-бабының 5) тармақшасына сәйкес есептiлiк кезеңде өтелетiн шығыстарға қосылмаған шығыстар алынған есептiлiк кезеңде жанама салықтар ескерiлмей, өнiмдi өткiзуден түскен табыстың есептiлiк кезеңде өткiзiлген өнiмнiң тиiстi жалпы көлемiне бөлiнген жалпы сомасын бiлдiредi.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Есептiлiк кезеңде өнiмдi өткiзу толығымен болмаған кезде өнiм соңғы өткiзiлген есептiлiк кезеңдегi өнiмдi өткiзудiң орташа бағасы кейiннен түзетiле отырып, өнiмдi өткiзудiң орташа бағасы ретiнде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Өндiрiлген өнiм құны Қазақстан Республикасының трансферттiк бағаларды қолдану кезiндегi мемлекеттiк бақылау жөнiндегi </w:t>
            </w:r>
            <w:r>
              <w:rPr>
                <w:rFonts w:ascii="Times New Roman"/>
                <w:b w:val="false"/>
                <w:i w:val="false"/>
                <w:color w:val="ff0000"/>
                <w:sz w:val="20"/>
              </w:rPr>
              <w:t xml:space="preserve">заңдарына </w:t>
            </w:r>
            <w:r>
              <w:rPr>
                <w:rFonts w:ascii="Times New Roman"/>
                <w:b w:val="false"/>
                <w:i w:val="false"/>
                <w:color w:val="ff0000"/>
                <w:sz w:val="20"/>
              </w:rPr>
              <w:t xml:space="preserve">сәйкес түзетуге жатқызылуы мүмкiн.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Өндiрiлген өнiм құнын түзету осы Кодекстiң 312-1-бабының 3-тармағында айқындалған триггерлер мәнiнiң өзгеруiне алып келген жағдайда Қазақстан Республикасының өнiмдi бөлу бойынша үлесiнiң және қызметiн өнiмдi бөлу туралы келiсiм-шарт бойынша жүзеге асыратын жер қойнауын пайдаланушының қосымша төлемiнiң мөлшерi де түзетiлуi тиiс.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313-4-баппен толықтырылды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314-бап. </w:t>
            </w:r>
          </w:p>
          <w:p>
            <w:pPr>
              <w:spacing w:after="20"/>
              <w:ind w:left="20"/>
              <w:jc w:val="both"/>
            </w:pPr>
            <w:r>
              <w:rPr>
                <w:rFonts w:ascii="Times New Roman"/>
                <w:b w:val="false"/>
                <w:i w:val="false"/>
                <w:color w:val="ff0000"/>
                <w:sz w:val="20"/>
              </w:rPr>
              <w:t xml:space="preserve">
Ескерту. 314-бап алып тасталды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 314-1-бап. Салық кезеңi </w:t>
            </w:r>
          </w:p>
          <w:p>
            <w:pPr>
              <w:spacing w:after="20"/>
              <w:ind w:left="20"/>
              <w:jc w:val="both"/>
            </w:pPr>
            <w:r>
              <w:rPr>
                <w:rFonts w:ascii="Times New Roman"/>
                <w:b w:val="false"/>
                <w:i w:val="false"/>
                <w:color w:val="ff0000"/>
                <w:sz w:val="20"/>
              </w:rPr>
              <w:t xml:space="preserve">
Өнiмдi бөлу бойынша Қазақстан Республикасы үлесiнiң төлемдерi бойынша салық кезеңi күнтiзбелiк ай болып табылады.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314-1-баппен толықтырылды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314-2-бап. Өнiмдi бөлу бойынша Қазақстан Pecпубликасының үлесiн төлеу мерзiмi </w:t>
            </w:r>
          </w:p>
          <w:p>
            <w:pPr>
              <w:spacing w:after="20"/>
              <w:ind w:left="20"/>
              <w:jc w:val="both"/>
            </w:pPr>
            <w:r>
              <w:rPr>
                <w:rFonts w:ascii="Times New Roman"/>
                <w:b w:val="false"/>
                <w:i w:val="false"/>
                <w:color w:val="ff0000"/>
                <w:sz w:val="20"/>
              </w:rPr>
              <w:t xml:space="preserve">
Өнiмдi бөлу бойынша Қазақстан Республикасының үлесi салық кезеңiнен кейiнгi айдың 20-сынан кешiктiрiлмей төленедi.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314-2-баппен толықтырылды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өзгерту енгізілді - 2006.12.11.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314-3-бап. Салық декларациясы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 Өнiмдi бөлу бойынша </w:t>
            </w:r>
            <w:r>
              <w:rPr>
                <w:rFonts w:ascii="Times New Roman"/>
                <w:b w:val="false"/>
                <w:i w:val="false"/>
                <w:color w:val="ff0000"/>
                <w:sz w:val="20"/>
              </w:rPr>
              <w:t xml:space="preserve">Қазақстан Республикасының үлесi жөнiндегi декларацияны жер қойнауын пайдаланушы тiркелген жерi бойынша салық органына салық кезеңiнен кейiнгi айдың 20-сынан кешiктiрмей табыс етедi.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314-3-баппен толықтырылды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өзгерту енгізілді - 2006.12.11.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49-1-тарау. Қызметiн өнiмдi бөлу туралы келiсiм-шарт бойынша</w:t>
            </w:r>
          </w:p>
          <w:p>
            <w:pPr>
              <w:spacing w:after="20"/>
              <w:ind w:left="20"/>
              <w:jc w:val="both"/>
            </w:pPr>
            <w:r>
              <w:rPr>
                <w:rFonts w:ascii="Times New Roman"/>
                <w:b/>
                <w:i w:val="false"/>
                <w:color w:val="ff0000"/>
                <w:sz w:val="20"/>
              </w:rPr>
              <w:t xml:space="preserve">жүзеге асыратын жер қойнауын пайдаланушының қосымша төлемi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Ескерту. 49-1-тараумен толықтырылды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 314-4-бап. Төлеушiлер </w:t>
            </w:r>
          </w:p>
          <w:p>
            <w:pPr>
              <w:spacing w:after="20"/>
              <w:ind w:left="20"/>
              <w:jc w:val="both"/>
            </w:pPr>
            <w:r>
              <w:rPr>
                <w:rFonts w:ascii="Times New Roman"/>
                <w:b w:val="false"/>
                <w:i w:val="false"/>
                <w:color w:val="ff0000"/>
                <w:sz w:val="20"/>
              </w:rPr>
              <w:t xml:space="preserve">
Өнiмдi бөлу туралы келiсiм-шарт жасасқан жер қойнауын пайдаланушылар қызметiн өнiмдi бөлу туралы келiсiм-шарт бойынша жүзеге асыратын жер қойнауын пайдаланушының қосымша төлемiн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314-5-бап. Қызметiн өнiмдi бөлу туралы келiсiм-шарт бойынша жүзеге асыратын жер қойнауын пайдаланушының қосымша төлемiн есептеу тәртiбi </w:t>
            </w:r>
          </w:p>
          <w:p>
            <w:pPr>
              <w:spacing w:after="20"/>
              <w:ind w:left="20"/>
              <w:jc w:val="both"/>
            </w:pPr>
            <w:r>
              <w:rPr>
                <w:rFonts w:ascii="Times New Roman"/>
                <w:b w:val="false"/>
                <w:i w:val="false"/>
                <w:color w:val="ff0000"/>
                <w:sz w:val="20"/>
              </w:rPr>
              <w:t xml:space="preserve">
1. Өнiмдi бөлу туралы келiсiм-шартты орындау кезiнде мемлекет түсiмдерiнiң үлесi әрбiр салық кезеңiнде өндiру басталған кезден салынған инвестициялар қайтарылған кезге дейiн өнiмдi бөлу туралы келiсiм-шартта белгiленген мәннiң бес процентiнен он процентiне дейiнгiден кем болмауға және жер қойнауын пайдаланушы салық кезеңiнде, келесi кезеңдерде алған өнiм көлемiнiң қырық процентiнен кем болмауға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Осы баптың мақсаттары үшін мемлекет түсімдерінің үлесі жер қойнауын пайдаланушының салық кезеңі ішіндегі өнімді бөлу бойынша Қазақстан Республикасының үлесi, салық және бюджетке төленетiн басқа да мiндеттi төлемдер болып табылатын, орындалған салықтық мiндеттемелерiн бiлдiредi.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Мемлекет түсiмдерiнiң үлесi қосылған құн салығын және жер қойнауын пайдаланушы оларға қатысты салық агентi ретiнде әрекет ететiн салықтарды қамтымайды.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Егер қайсыбiр салық кезеңiнiң қорытындылары бойынша түсiмдер сомасы осы баптың 1-тармағында көрсетiлген мәннен кем болып шықса, тиiстi айырманы жер қойнауын пайдаланушы бюджетке Қазақстан Республикасы үлесiнiң шотына осы Кодекстiң 127-бабының 4-тармағында белгiленген мерзiмдерде төлейдi.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314-5-бапқа өзгерту енгізілді - Қазақстан Республикасының 2005.11.22. </w:t>
            </w:r>
            <w:r>
              <w:rPr>
                <w:rFonts w:ascii="Times New Roman"/>
                <w:b w:val="false"/>
                <w:i w:val="false"/>
                <w:color w:val="ff0000"/>
                <w:sz w:val="20"/>
              </w:rPr>
              <w:t xml:space="preserve">N 89 </w:t>
            </w:r>
            <w:r>
              <w:rPr>
                <w:rFonts w:ascii="Times New Roman"/>
                <w:b w:val="false"/>
                <w:i w:val="false"/>
                <w:color w:val="ff0000"/>
                <w:sz w:val="20"/>
              </w:rPr>
              <w:t xml:space="preserve">(2006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314-6-бап. Салық кезеңi </w:t>
            </w:r>
          </w:p>
          <w:p>
            <w:pPr>
              <w:spacing w:after="20"/>
              <w:ind w:left="20"/>
              <w:jc w:val="both"/>
            </w:pPr>
            <w:r>
              <w:rPr>
                <w:rFonts w:ascii="Times New Roman"/>
                <w:b w:val="false"/>
                <w:i w:val="false"/>
                <w:color w:val="ff0000"/>
                <w:sz w:val="20"/>
              </w:rPr>
              <w:t xml:space="preserve">
Күнтiзбелiк жыл қызметiн өнiмдi бөлу туралы келiсiм-шарт бойынша жүзеге асыратын жер қойнауын пайдаланушының қосымша төлемi жөнiндегi салық кезеңi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314-7-бап. Қызметiн өнiмдi бөлу туралы келiсiм-шарт бойынша жүзеге асыратын жер қойнауын пайдаланушының қосымша төлемдi төлеу мерзiмi </w:t>
            </w:r>
          </w:p>
          <w:p>
            <w:pPr>
              <w:spacing w:after="20"/>
              <w:ind w:left="20"/>
              <w:jc w:val="both"/>
            </w:pPr>
            <w:r>
              <w:rPr>
                <w:rFonts w:ascii="Times New Roman"/>
                <w:b w:val="false"/>
                <w:i w:val="false"/>
                <w:color w:val="ff0000"/>
                <w:sz w:val="20"/>
              </w:rPr>
              <w:t xml:space="preserve">
Қызметiн өнiмдi бөлу туралы келiсiм-шарт бойынша жүзеге асыратын жер қойнауын пайдаланушының қосымша төлемi декларацияны табыс ету мерзiмi басталғаннан кейiн он бес күннен кешіктiрiлмей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314-8-бап. Салық декларациясы </w:t>
            </w:r>
          </w:p>
          <w:p>
            <w:pPr>
              <w:spacing w:after="20"/>
              <w:ind w:left="20"/>
              <w:jc w:val="both"/>
            </w:pPr>
            <w:r>
              <w:rPr>
                <w:rFonts w:ascii="Times New Roman"/>
                <w:b w:val="false"/>
                <w:i w:val="false"/>
                <w:color w:val="ff0000"/>
                <w:sz w:val="20"/>
              </w:rPr>
              <w:t xml:space="preserve">
Қызметiн өнiмдi бөлу туралы келiсiм-шарт бойынша жүзеге асыратын жер қойнауын пайдаланушының </w:t>
            </w:r>
            <w:r>
              <w:rPr>
                <w:rFonts w:ascii="Times New Roman"/>
                <w:b w:val="false"/>
                <w:i w:val="false"/>
                <w:color w:val="ff0000"/>
                <w:sz w:val="20"/>
              </w:rPr>
              <w:t xml:space="preserve">қосымша төлемi жөнiндегi декларацияны </w:t>
            </w:r>
            <w:r>
              <w:rPr>
                <w:rFonts w:ascii="Times New Roman"/>
                <w:b w:val="false"/>
                <w:i w:val="false"/>
                <w:color w:val="ff0000"/>
                <w:sz w:val="20"/>
              </w:rPr>
              <w:t xml:space="preserve">жер қойнауын пайдаланушы тiркелген жерi бойынша салық органына осы Кодекстiң 137-бабында белгіленген мерзiмде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11-бөлім. Әлеуметтік салық</w:t>
            </w:r>
          </w:p>
          <w:p>
            <w:pPr>
              <w:spacing w:after="20"/>
              <w:ind w:left="20"/>
              <w:jc w:val="both"/>
            </w:pPr>
            <w:r>
              <w:rPr>
                <w:rFonts w:ascii="Times New Roman"/>
                <w:b/>
                <w:i w:val="false"/>
                <w:color w:val="ff0000"/>
                <w:sz w:val="20"/>
              </w:rPr>
              <w:t>50-тарау. Жалпы ережелер</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315-бап. Төлеушiлер </w:t>
            </w:r>
          </w:p>
          <w:p>
            <w:pPr>
              <w:spacing w:after="20"/>
              <w:ind w:left="20"/>
              <w:jc w:val="both"/>
            </w:pPr>
            <w:r>
              <w:rPr>
                <w:rFonts w:ascii="Times New Roman"/>
                <w:b w:val="false"/>
                <w:i w:val="false"/>
                <w:color w:val="ff0000"/>
                <w:sz w:val="20"/>
              </w:rPr>
              <w:t xml:space="preserve">
1. Мыналар: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бюджетпен есеп айырысуды бiржолғы талон негiзiнде жүзеге асыратындарды қоспағанда, жеке кәсiпкерлер;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жеке нотариустар, адвокаттар;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егер осы баптың 2-тармағында өзгеше белгiленбесе, Қазақстан Республикасының резидентi - заңды тұлғалар;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Қазақстан Республикасында қызметiн тұрақты мекемелер, филиалдар мен өкiлдiктер арқылы жүзеге асыратын резидент еместер әлеуметтiк салық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Резидент заңды тұлғаның шешiмi бойынша оның құрылымдық бөлiмшелерi әлеуметтiк салық төлеушiлер ретiнде қарастырылуы мүмкiн.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315-бапқа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316-бап. Салық салу объектiсi </w:t>
            </w:r>
          </w:p>
          <w:p>
            <w:pPr>
              <w:spacing w:after="20"/>
              <w:ind w:left="20"/>
              <w:jc w:val="both"/>
            </w:pPr>
            <w:r>
              <w:rPr>
                <w:rFonts w:ascii="Times New Roman"/>
                <w:b w:val="false"/>
                <w:i w:val="false"/>
                <w:color w:val="ff0000"/>
                <w:sz w:val="20"/>
              </w:rPr>
              <w:t xml:space="preserve">
1. 315-баптың 1-тармағының 3) және 4) тармақшаларында және 2-тармағында көрсетiлген төлеушiлер үшiн салық салу объектiсi жұмыс берушiнің осы Кодекстiң 149-бабының 2-тармағында, 153-1-бабында анықталған табыстар түрiнде резидент қызметкерлерге, осы Кодекстiң 178-бабының 14)-17) тармақшаларында анықталған табыстар түрiнде резидент емес қызметкерлерге төленетiн шығыстары, сондай-ақ осы Кодекстiң 177-бабының 6-1-тармағында көрсетiлген шетелдiк персоналдың табыстары және осы Кодекстiң 144-бабының 1), 3), 6), 8), 10), 11), 14)-17), 22-1), 23), 25)-29), 31)-34), 39) тармақшаларында белгiленген төлемдердi қоспағанда, сондай-ақ мыналар қосылмайды: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мемлекеттер, мемлекеттердiң үкiметтерi және халықаралық ұйымдар желiлерi арқылы берiлетiн гранттар қаражаты есебiнен жасалатын төлемдер;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Қазақстан Республикасының Президентi, Қазақстан Республикасының Yкiметi </w:t>
            </w:r>
            <w:r>
              <w:rPr>
                <w:rFonts w:ascii="Times New Roman"/>
                <w:b w:val="false"/>
                <w:i w:val="false"/>
                <w:color w:val="ff0000"/>
                <w:sz w:val="20"/>
              </w:rPr>
              <w:t xml:space="preserve">белгiлейтiн </w:t>
            </w:r>
            <w:r>
              <w:rPr>
                <w:rFonts w:ascii="Times New Roman"/>
                <w:b w:val="false"/>
                <w:i w:val="false"/>
                <w:color w:val="ff0000"/>
                <w:sz w:val="20"/>
              </w:rPr>
              <w:t xml:space="preserve">мемлекеттiк </w:t>
            </w:r>
            <w:r>
              <w:rPr>
                <w:rFonts w:ascii="Times New Roman"/>
                <w:b w:val="false"/>
                <w:i w:val="false"/>
                <w:color w:val="ff0000"/>
                <w:sz w:val="20"/>
              </w:rPr>
              <w:t xml:space="preserve">сыйлықақылар </w:t>
            </w:r>
            <w:r>
              <w:rPr>
                <w:rFonts w:ascii="Times New Roman"/>
                <w:b w:val="false"/>
                <w:i w:val="false"/>
                <w:color w:val="ff0000"/>
                <w:sz w:val="20"/>
              </w:rPr>
              <w:t xml:space="preserve">, </w:t>
            </w:r>
            <w:r>
              <w:rPr>
                <w:rFonts w:ascii="Times New Roman"/>
                <w:b w:val="false"/>
                <w:i w:val="false"/>
                <w:color w:val="ff0000"/>
                <w:sz w:val="20"/>
              </w:rPr>
              <w:t xml:space="preserve">стипендиялар </w:t>
            </w:r>
            <w:r>
              <w:rPr>
                <w:rFonts w:ascii="Times New Roman"/>
                <w:b w:val="false"/>
                <w:i w:val="false"/>
                <w:color w:val="ff0000"/>
                <w:sz w:val="20"/>
              </w:rPr>
              <w:t xml:space="preserve">; </w:t>
            </w:r>
            <w:r>
              <w:rPr>
                <w:rFonts w:ascii="Times New Roman"/>
                <w:b w:val="false"/>
                <w:i w:val="false"/>
                <w:color w:val="ff0000"/>
                <w:sz w:val="20"/>
              </w:rPr>
              <w:t xml:space="preserve">U000369 </w:t>
            </w:r>
            <w:r>
              <w:rPr>
                <w:rFonts w:ascii="Times New Roman"/>
                <w:b w:val="false"/>
                <w:i w:val="false"/>
                <w:color w:val="ff0000"/>
                <w:sz w:val="20"/>
              </w:rPr>
              <w:t xml:space="preserve">; </w:t>
            </w:r>
            <w:r>
              <w:rPr>
                <w:rFonts w:ascii="Times New Roman"/>
                <w:b w:val="false"/>
                <w:i w:val="false"/>
                <w:color w:val="ff0000"/>
                <w:sz w:val="20"/>
              </w:rPr>
              <w:t xml:space="preserve">P050125 </w:t>
            </w:r>
            <w:r>
              <w:rPr>
                <w:rFonts w:ascii="Times New Roman"/>
                <w:b w:val="false"/>
                <w:i w:val="false"/>
                <w:color w:val="ff0000"/>
                <w:sz w:val="20"/>
              </w:rPr>
              <w:t xml:space="preserve">; </w:t>
            </w:r>
            <w:r>
              <w:rPr>
                <w:rFonts w:ascii="Times New Roman"/>
                <w:b w:val="false"/>
                <w:i w:val="false"/>
                <w:color w:val="ff0000"/>
                <w:sz w:val="20"/>
              </w:rPr>
              <w:t xml:space="preserve">P961501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спорт жарыстарында, байқауларда, конкурстарда жүлделi орындар үшiн белгiленетiн ақшалай наградалар;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ұйым таратылған немесе жұмыс берушiнiң қызметi тоқтатылған, қызметкерлердiң штат саны қысқартылған немесе қызметкер әскери қызметке шақырылған жағдайларда еңбек шарты бұзылған кезде Қазақстан Республикасының </w:t>
            </w:r>
            <w:r>
              <w:rPr>
                <w:rFonts w:ascii="Times New Roman"/>
                <w:b w:val="false"/>
                <w:i w:val="false"/>
                <w:color w:val="ff0000"/>
                <w:sz w:val="20"/>
              </w:rPr>
              <w:t xml:space="preserve">заңдарымен </w:t>
            </w:r>
            <w:r>
              <w:rPr>
                <w:rFonts w:ascii="Times New Roman"/>
                <w:b w:val="false"/>
                <w:i w:val="false"/>
                <w:color w:val="ff0000"/>
                <w:sz w:val="20"/>
              </w:rPr>
              <w:t xml:space="preserve">белгiленген мөлшерлерде төленетiн өтемдер;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пайдаланылмаған еңбек демалысы үшiн жұмыс берушiнiң қызметкерлерге төлейтiн өтемдерi;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Қазақстан Республикасының </w:t>
            </w:r>
            <w:r>
              <w:rPr>
                <w:rFonts w:ascii="Times New Roman"/>
                <w:b w:val="false"/>
                <w:i w:val="false"/>
                <w:color w:val="ff0000"/>
                <w:sz w:val="20"/>
              </w:rPr>
              <w:t xml:space="preserve">заңдарына </w:t>
            </w:r>
            <w:r>
              <w:rPr>
                <w:rFonts w:ascii="Times New Roman"/>
                <w:b w:val="false"/>
                <w:i w:val="false"/>
                <w:color w:val="ff0000"/>
                <w:sz w:val="20"/>
              </w:rPr>
              <w:t xml:space="preserve">сәйкес жинақтаушы зейнетақы қорларына қызметкерлердiң мiндеттi зейнетақы жарналары.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7) (алып тасталды)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2. Осы Кодекстiң 315-бабы 1-тармағының 1) және 2) тармақшаларында аталған төлеушiлер үшiн, төлеушiлердiң өздерiн қоса алғанда, қызметкерлер саны әлеуметтiк салық салу объектiсi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Егер төлемдер грант алушымен не грант мақсаттарын (мiндеттерiн) жүзеге асыру үшiн грант алушы тағайындаған орындаушымен жасалған шартқа (келiсiм-шартқа) сәйкес жүргiзiлсе, осы баптың 1-тармағының 1) тармақшасының ережелерi қолданылады.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316-бапқа өзгерту енгізілді - Қазақстан Республикасының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2005.11.22.  </w:t>
            </w:r>
            <w:r>
              <w:rPr>
                <w:rFonts w:ascii="Times New Roman"/>
                <w:b w:val="false"/>
                <w:i w:val="false"/>
                <w:color w:val="ff0000"/>
                <w:sz w:val="20"/>
              </w:rPr>
              <w:t xml:space="preserve">N 89 </w:t>
            </w:r>
            <w:r>
              <w:rPr>
                <w:rFonts w:ascii="Times New Roman"/>
                <w:b w:val="false"/>
                <w:i w:val="false"/>
                <w:color w:val="ff0000"/>
                <w:sz w:val="20"/>
              </w:rPr>
              <w:t xml:space="preserve">(2006 жылғы 1 қаңтардан бастап қолданысқа енгізіледі),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2007.05.15. N  </w:t>
            </w:r>
            <w:r>
              <w:rPr>
                <w:rFonts w:ascii="Times New Roman"/>
                <w:b w:val="false"/>
                <w:i w:val="false"/>
                <w:color w:val="ff0000"/>
                <w:sz w:val="20"/>
              </w:rPr>
              <w:t xml:space="preserve">253 </w:t>
            </w:r>
            <w:r>
              <w:rPr>
                <w:rFonts w:ascii="Times New Roman"/>
                <w:b w:val="false"/>
                <w:i w:val="false"/>
                <w:color w:val="ff0000"/>
                <w:sz w:val="20"/>
              </w:rPr>
              <w:t xml:space="preserve">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317-бап. Салық ставкалары </w:t>
            </w:r>
          </w:p>
          <w:p>
            <w:pPr>
              <w:spacing w:after="20"/>
              <w:ind w:left="20"/>
              <w:jc w:val="both"/>
            </w:pPr>
            <w:r>
              <w:rPr>
                <w:rFonts w:ascii="Times New Roman"/>
                <w:b w:val="false"/>
                <w:i w:val="false"/>
                <w:color w:val="ff0000"/>
                <w:sz w:val="20"/>
              </w:rPr>
              <w:t xml:space="preserve">
1. Егер осы бапта өзгеше белгiленбесе, заңды тұлғалар - Қазақстан Республикасының резиденттерi, сондай-ақ тұрақты мекеме, филиалдар мен өкiлдiктер арқылы Қазақстан Республикасында қызметiн жүзеге асыратын резидент еместер әлеуметтiк салықты мынадай ставкалар бойынша төлейдi: </w:t>
            </w:r>
          </w:p>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Салық төлеушiнiң салық салынатын табысы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Ставкасы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 еселенген жылдық есептiк көрсеткiшке дейiн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салық салынатын табыс сомасының 13 процентi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15-тен 40 еселенген жылдық есептiк көрсеткiшке дейiн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15 еселенген жылдық есептiк көрсеткiштен салық сомасы + одан асатын соманың 11 процентi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40-тан 200 еселенген жылдық есептiк көрсеткiшке дейiн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40 еселенген жылдық есептiк көрсеткiштен салық сомасы + одан асатын соманың 9 процентi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200-ден 600 еселенген жылдық есептiк көрсеткiшке дейiн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200 еселенген жылдық есептiк көрсеткiштен салық сомасы + одан асатын соманың 7 процентi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600 еселенген жылдық есептiк көрсеткiштен жоғары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600 еселенген жылдық есептiк көрсеткiштен салық сомасы + одан асатын соманың 5 процентi </w:t>
                  </w:r>
                </w:p>
              </w:tc>
            </w:tr>
          </w:tbl>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2. Жеке кәсiпкерлер, арнаулы салық режимiн қолданатындарды қоспағанда, қызметтiң жекелеген түрлерi үшiн арнаулы салық режимiнен басқа, жеке нотариустар, адвокаттар өзi үшiн екi айлық есептiк көрсеткiш және әрбiр қызметкер үшiн бiр айлық есептiк көрсеткiш мөлшерiнде әлеуметтiк салық төлейдi.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Тiрек-қимыл мүшесi бұзылған, есту, сөйлеу, көру қабiлетiнен айрылған мүгедектер жұмыс iстейтiн мамандандырылған ұйымдар осы Кодекстiң 121-бабы 2-тармағының ережелерiне сәйкес 4,5 процент ставка бойынша әлеуметтiк салық төлейдi.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Арнаулы салық режимдерiн қолданатын жеке кәсiпкерлер мен заңды тұлғалар үшiн әлеуметтiк салық ставкалары осы Кодекстiң 374-384-баптарында белгiленген.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317-бап жаңа редакцияда - Қазақстан Республикасының 2006.07.07. N </w:t>
            </w:r>
            <w:r>
              <w:rPr>
                <w:rFonts w:ascii="Times New Roman"/>
                <w:b w:val="false"/>
                <w:i w:val="false"/>
                <w:color w:val="ff0000"/>
                <w:sz w:val="20"/>
              </w:rPr>
              <w:t xml:space="preserve">177 </w:t>
            </w:r>
            <w:r>
              <w:rPr>
                <w:rFonts w:ascii="Times New Roman"/>
                <w:b w:val="false"/>
                <w:i w:val="false"/>
                <w:color w:val="ff0000"/>
                <w:sz w:val="20"/>
              </w:rPr>
              <w:t xml:space="preserve">(2008 жылғы 1 қаңтардан бастап қолданысқа енгізіледі), өзгерту енгізілді - 2006.12.11.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51-тарау. Салықты есептеу және төлеу тәртібі</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318-бап. Әлеуметтiк салықты есептеу тәртiбi </w:t>
            </w:r>
          </w:p>
          <w:p>
            <w:pPr>
              <w:spacing w:after="20"/>
              <w:ind w:left="20"/>
              <w:jc w:val="both"/>
            </w:pPr>
            <w:r>
              <w:rPr>
                <w:rFonts w:ascii="Times New Roman"/>
                <w:b w:val="false"/>
                <w:i w:val="false"/>
                <w:color w:val="ff0000"/>
                <w:sz w:val="20"/>
              </w:rPr>
              <w:t xml:space="preserve">
1. Егер осы бапта өзгеше көзделмесе, әлеуметтiк салықты есептеу осы Кодекстiң 317-бабының 1 және 3-тармақтарында белгiленген ставкаларды осы Кодекстiң 316-бабына сәйкес айқындалған салық жылы iшiндегi әлеуметтiк салық салу объектiсiне және Қазақстан Республикасының </w:t>
            </w:r>
            <w:r>
              <w:rPr>
                <w:rFonts w:ascii="Times New Roman"/>
                <w:b w:val="false"/>
                <w:i w:val="false"/>
                <w:color w:val="ff0000"/>
                <w:sz w:val="20"/>
              </w:rPr>
              <w:t xml:space="preserve">мiндеттi әлеуметтiк сақтандыру туралы </w:t>
            </w:r>
            <w:r>
              <w:rPr>
                <w:rFonts w:ascii="Times New Roman"/>
                <w:b w:val="false"/>
                <w:i w:val="false"/>
                <w:color w:val="ff0000"/>
                <w:sz w:val="20"/>
              </w:rPr>
              <w:t xml:space="preserve">заңнамалық актiсiне сәйкес </w:t>
            </w:r>
            <w:r>
              <w:rPr>
                <w:rFonts w:ascii="Times New Roman"/>
                <w:b w:val="false"/>
                <w:i w:val="false"/>
                <w:color w:val="ff0000"/>
                <w:sz w:val="20"/>
              </w:rPr>
              <w:t xml:space="preserve">есептелген </w:t>
            </w:r>
            <w:r>
              <w:rPr>
                <w:rFonts w:ascii="Times New Roman"/>
                <w:b w:val="false"/>
                <w:i w:val="false"/>
                <w:color w:val="ff0000"/>
                <w:sz w:val="20"/>
              </w:rPr>
              <w:t xml:space="preserve">Мемлекеттiк әлеуметтiк сақтандыру қорына түсетiн әлеуметтiк аударымдар сомасына кемiту арқылы жүргiзiледі.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Әлеуметтiк салықты есептеу уәкiлеттi орган </w:t>
            </w:r>
            <w:r>
              <w:rPr>
                <w:rFonts w:ascii="Times New Roman"/>
                <w:b w:val="false"/>
                <w:i w:val="false"/>
                <w:color w:val="ff0000"/>
                <w:sz w:val="20"/>
              </w:rPr>
              <w:t xml:space="preserve">белгiлеген </w:t>
            </w:r>
            <w:r>
              <w:rPr>
                <w:rFonts w:ascii="Times New Roman"/>
                <w:b w:val="false"/>
                <w:i w:val="false"/>
                <w:color w:val="ff0000"/>
                <w:sz w:val="20"/>
              </w:rPr>
              <w:t xml:space="preserve">тәртiппен ай сайын өсу қорытындысы бойынша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Жұмыс орнын ауыстырған кезде жеке тұлға бұрынғы жұмыс орнынан аталған жеке тұлғаға кiрiстер төлеуге төлеушiнiң шығыстар сомасы туралы және осы шығыстардан төленген салық сомасы туралы есептi жаңа жұмыс орнына табыс етуге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Қызметтiң жекелеген түрлерi үшiн арнаулы салық режимiнен басқа арнаулы салық режимiн қолданатындарды қоспағанда, жеке кәсiпкерлер, жеке нотариустар, адвокаттар осы Кодекстiң 317-бабының 2-тармағында белгiленген ставкаларды қолдану арқылы есептелген әлеуметтiк салық сомасын </w:t>
            </w:r>
            <w:r>
              <w:rPr>
                <w:rFonts w:ascii="Times New Roman"/>
                <w:b w:val="false"/>
                <w:i w:val="false"/>
                <w:color w:val="ff0000"/>
                <w:sz w:val="20"/>
              </w:rPr>
              <w:t xml:space="preserve">Қазақстан Республикасының мiндеттi әлеуметтiк сақтандыру туралы </w:t>
            </w:r>
            <w:r>
              <w:rPr>
                <w:rFonts w:ascii="Times New Roman"/>
                <w:b w:val="false"/>
                <w:i w:val="false"/>
                <w:color w:val="ff0000"/>
                <w:sz w:val="20"/>
              </w:rPr>
              <w:t xml:space="preserve">заң актiсiне </w:t>
            </w:r>
            <w:r>
              <w:rPr>
                <w:rFonts w:ascii="Times New Roman"/>
                <w:b w:val="false"/>
                <w:i w:val="false"/>
                <w:color w:val="ff0000"/>
                <w:sz w:val="20"/>
              </w:rPr>
              <w:t xml:space="preserve">сәйкес есептелген Мемлекеттiк әлеуметтiк сақтандыру қорына түсетiн әлеуметтiк аударымдар сомасына азайтады.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Арнаулы салық режимдерiн қолданушы заңды тұлғалар мен жеке кәсiпкерлер әлеуметтiк салықты есептеудi осы Кодекстiң 374-390-баптарында белгiленген тәртiппен жүргiзедi.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318-бапқа өзгерту енгізілді - Қазақстан Республикасының 2003.07.04. N </w:t>
            </w:r>
            <w:r>
              <w:rPr>
                <w:rFonts w:ascii="Times New Roman"/>
                <w:b w:val="false"/>
                <w:i w:val="false"/>
                <w:color w:val="ff0000"/>
                <w:sz w:val="20"/>
              </w:rPr>
              <w:t xml:space="preserve">475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2005.11.22.  </w:t>
            </w:r>
            <w:r>
              <w:rPr>
                <w:rFonts w:ascii="Times New Roman"/>
                <w:b w:val="false"/>
                <w:i w:val="false"/>
                <w:color w:val="ff0000"/>
                <w:sz w:val="20"/>
              </w:rPr>
              <w:t xml:space="preserve">N 89 </w:t>
            </w:r>
            <w:r>
              <w:rPr>
                <w:rFonts w:ascii="Times New Roman"/>
                <w:b w:val="false"/>
                <w:i w:val="false"/>
                <w:color w:val="ff0000"/>
                <w:sz w:val="20"/>
              </w:rPr>
              <w:t xml:space="preserve">(2006 жылғы 1 қаңтардан бастап қолданысқа енгізіледі),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2006.07.07. N </w:t>
            </w:r>
            <w:r>
              <w:rPr>
                <w:rFonts w:ascii="Times New Roman"/>
                <w:b w:val="false"/>
                <w:i w:val="false"/>
                <w:color w:val="ff0000"/>
                <w:sz w:val="20"/>
              </w:rPr>
              <w:t xml:space="preserve">177 </w:t>
            </w:r>
            <w:r>
              <w:rPr>
                <w:rFonts w:ascii="Times New Roman"/>
                <w:b w:val="false"/>
                <w:i w:val="false"/>
                <w:color w:val="ff0000"/>
                <w:sz w:val="20"/>
              </w:rPr>
              <w:t xml:space="preserve">(2008 жылғы 1 қаңтардан бастап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319-бап. Әлеуметтiк салықты төлеу </w:t>
            </w:r>
          </w:p>
          <w:p>
            <w:pPr>
              <w:spacing w:after="20"/>
              <w:ind w:left="20"/>
              <w:jc w:val="both"/>
            </w:pPr>
            <w:r>
              <w:rPr>
                <w:rFonts w:ascii="Times New Roman"/>
                <w:b w:val="false"/>
                <w:i w:val="false"/>
                <w:color w:val="ff0000"/>
                <w:sz w:val="20"/>
              </w:rPr>
              <w:t xml:space="preserve">
1. Егер осы Кодексте өзгеше белгiленбесе, әлеуметтiк салықты төлеу салық төлеушiнiң тiркеу есебiне алынған жерi бойынша есептi айдан кейiнгi айдың 20-сынан кешiктiрiлмей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Құрылымдық бөлiмшелерi бар әлеуметтiк салық төлеушiлер әлеуметтiк салық төлеудi осы Кодекстiң 321-бабында белгiленген тәртiппен жүзеге асырады.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Арнаулы салық режимдерiн қолданушы заңды тұлғалар мен жеке кәсiпкерлер әлеуметтiк салық төлеудi осы Кодекстiң 374-390-баптарында белгiленген тәртiппен жүзеге асырады.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319-бапқа өзгерту енгізілді - Қазақстан Республикасының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320-бап. Мемлекеттiк мекемелердiң әлеуметтiк салықты төлеу ерекшелiктерi </w:t>
            </w:r>
          </w:p>
          <w:p>
            <w:pPr>
              <w:spacing w:after="20"/>
              <w:ind w:left="20"/>
              <w:jc w:val="both"/>
            </w:pPr>
            <w:r>
              <w:rPr>
                <w:rFonts w:ascii="Times New Roman"/>
                <w:b w:val="false"/>
                <w:i w:val="false"/>
                <w:color w:val="ff0000"/>
                <w:sz w:val="20"/>
              </w:rPr>
              <w:t xml:space="preserve">
1. Мемлекеттік мекемелердің есепті айға есептеген әлеуметтік салық сомасы Қазақстан Республикасының </w:t>
            </w:r>
            <w:r>
              <w:rPr>
                <w:rFonts w:ascii="Times New Roman"/>
                <w:b w:val="false"/>
                <w:i w:val="false"/>
                <w:color w:val="ff0000"/>
                <w:sz w:val="20"/>
              </w:rPr>
              <w:t xml:space="preserve">заңнамасына </w:t>
            </w:r>
            <w:r>
              <w:rPr>
                <w:rFonts w:ascii="Times New Roman"/>
                <w:b w:val="false"/>
                <w:i w:val="false"/>
                <w:color w:val="ff0000"/>
                <w:sz w:val="20"/>
              </w:rPr>
              <w:t xml:space="preserve">сәйкес </w:t>
            </w:r>
            <w:r>
              <w:rPr>
                <w:rFonts w:ascii="Times New Roman"/>
                <w:b w:val="false"/>
                <w:i w:val="false"/>
                <w:color w:val="ff0000"/>
                <w:sz w:val="20"/>
              </w:rPr>
              <w:t xml:space="preserve">еңбекке уақытша қабілетсіздігі бойынша төленген әлеуметтік жәрдемақы сомасына кемітіледі.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Осы баптың 1-тармағында аталған әлеуметтiк жәрдемақының төленген сомасы есептi айда есептелген әлеуметтiк салық сомасынан асып кеткен жағдайда, асып кеткен сома келесi айға ауыстырылады.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320-бапқа өзгерту енгізілді - Қазақстан Республикасының 2007.12.19. </w:t>
            </w:r>
            <w:r>
              <w:rPr>
                <w:rFonts w:ascii="Times New Roman"/>
                <w:b w:val="false"/>
                <w:i w:val="false"/>
                <w:color w:val="ff0000"/>
                <w:sz w:val="20"/>
              </w:rPr>
              <w:t xml:space="preserve">N 9 </w:t>
            </w:r>
            <w:r>
              <w:rPr>
                <w:rFonts w:ascii="Times New Roman"/>
                <w:b w:val="false"/>
                <w:i w:val="false"/>
                <w:color w:val="ff0000"/>
                <w:sz w:val="20"/>
              </w:rPr>
              <w:t xml:space="preserve">(2008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321-бап. Құрылымдық бөлiмшелер бойынша салықты есептеу және төлеу тәртiбi </w:t>
            </w:r>
          </w:p>
          <w:p>
            <w:pPr>
              <w:spacing w:after="20"/>
              <w:ind w:left="20"/>
              <w:jc w:val="both"/>
            </w:pPr>
            <w:r>
              <w:rPr>
                <w:rFonts w:ascii="Times New Roman"/>
                <w:b w:val="false"/>
                <w:i w:val="false"/>
                <w:color w:val="ff0000"/>
                <w:sz w:val="20"/>
              </w:rPr>
              <w:t xml:space="preserve">
1. Құрылымдық бөлiмшелер бойынша төленуге тиiс әлеуметтiк салық сомасы осы құрылымдық бөлiмше қызметкерлерiнiң табыстары бойынша есептелген әлеуметтiк салық негiзге алына отырып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Төлеушiлер құрылымдық бөлiмшелер үшiн өздерiнiң орналасқан жерi бойынша тиiстi бюджеттерге әлеуметтiк салық төлеудi жүзеге асырады.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321-бапқа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52-тарау. Салық декларациясы</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322-бап. Әлеуметтiк салық жөнiндегi декларация және құрылымдық бөлiмшелер бойынша әлеуметтiк салық есеп-қисабы </w:t>
            </w:r>
          </w:p>
          <w:p>
            <w:pPr>
              <w:spacing w:after="20"/>
              <w:ind w:left="20"/>
              <w:jc w:val="both"/>
            </w:pPr>
            <w:r>
              <w:rPr>
                <w:rFonts w:ascii="Times New Roman"/>
                <w:b w:val="false"/>
                <w:i w:val="false"/>
                <w:color w:val="ff0000"/>
                <w:sz w:val="20"/>
              </w:rPr>
              <w:t xml:space="preserve">
1. </w:t>
            </w:r>
            <w:r>
              <w:rPr>
                <w:rFonts w:ascii="Times New Roman"/>
                <w:b w:val="false"/>
                <w:i w:val="false"/>
                <w:color w:val="ff0000"/>
                <w:sz w:val="20"/>
              </w:rPr>
              <w:t xml:space="preserve">Әлеуметтiк салық жөнiндегi </w:t>
            </w:r>
            <w:r>
              <w:rPr>
                <w:rFonts w:ascii="Times New Roman"/>
                <w:b w:val="false"/>
                <w:i w:val="false"/>
                <w:color w:val="ff0000"/>
                <w:sz w:val="20"/>
              </w:rPr>
              <w:t xml:space="preserve">декларация салық органдарына есептi тоқсаннан кейiнгi айдың 20-сынан кешiктiрiлмей тоқсан сайын тапсырылып отырады.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Арнаулы салық режимiн қолданатын заңды тұлғалар мен жеке кәсiпкерлер әлеуметтiк салық жөнiндегi декларацияны осы Кодекстiң 374-390-баптарында белгiленген тәртiппен тапсырады.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Құрылымдық бөлiмшелерi бар төлеушiлер </w:t>
            </w:r>
            <w:r>
              <w:rPr>
                <w:rFonts w:ascii="Times New Roman"/>
                <w:b w:val="false"/>
                <w:i w:val="false"/>
                <w:color w:val="ff0000"/>
                <w:sz w:val="20"/>
              </w:rPr>
              <w:t xml:space="preserve">әлеуметтiк салық бойынша </w:t>
            </w:r>
            <w:r>
              <w:rPr>
                <w:rFonts w:ascii="Times New Roman"/>
                <w:b w:val="false"/>
                <w:i w:val="false"/>
                <w:color w:val="ff0000"/>
                <w:sz w:val="20"/>
              </w:rPr>
              <w:t xml:space="preserve">декларацияны беру мерзiмiнен кешiктiрмей өзiнiң тiркелген жерiндегi салық органдарына құрылымдық бөлiмшелер бойынша әлеуметтiк салық есеп-қисабын тапсырады. Құрылымдық бөлiмшелер бойынша әлеуметтiк салық есеп-қисабының тиiстi қосымшалары есеп-қисапты беру үшiн белгiленген мерзiм күнiнен бастап бес жұмыс күнi iшiнде уәкiлеттi орган белгiлеген тәртiппен салық органдарына берiледi.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322-бапқа өзгерту енгізілді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күшіне енеді), 2003.07.04. N </w:t>
            </w:r>
            <w:r>
              <w:rPr>
                <w:rFonts w:ascii="Times New Roman"/>
                <w:b w:val="false"/>
                <w:i w:val="false"/>
                <w:color w:val="ff0000"/>
                <w:sz w:val="20"/>
              </w:rPr>
              <w:t xml:space="preserve">475 </w:t>
            </w:r>
            <w:r>
              <w:rPr>
                <w:rFonts w:ascii="Times New Roman"/>
                <w:b w:val="false"/>
                <w:i w:val="false"/>
                <w:color w:val="ff0000"/>
                <w:sz w:val="20"/>
              </w:rPr>
              <w:t xml:space="preserve">(2004 жылғы 1 қаңтардан бастап қолданысқа енгізіледі),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12-бөлім. Жер салығы</w:t>
            </w:r>
          </w:p>
          <w:p>
            <w:pPr>
              <w:spacing w:after="20"/>
              <w:ind w:left="20"/>
              <w:jc w:val="both"/>
            </w:pPr>
            <w:r>
              <w:rPr>
                <w:rFonts w:ascii="Times New Roman"/>
                <w:b/>
                <w:i w:val="false"/>
                <w:color w:val="ff0000"/>
                <w:sz w:val="20"/>
              </w:rPr>
              <w:t>53-тарау. Жалпы ережелер</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323-бап. Жалпы ережелер </w:t>
            </w:r>
          </w:p>
          <w:p>
            <w:pPr>
              <w:spacing w:after="20"/>
              <w:ind w:left="20"/>
              <w:jc w:val="both"/>
            </w:pPr>
            <w:r>
              <w:rPr>
                <w:rFonts w:ascii="Times New Roman"/>
                <w:b w:val="false"/>
                <w:i w:val="false"/>
                <w:color w:val="ff0000"/>
                <w:sz w:val="20"/>
              </w:rPr>
              <w:t xml:space="preserve">
1. Салық салу мақсатында барлық жерлер олардың арналған нысанасы мен тиесiлiлiгiне қарай мынадай санаттарға: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ауыл шаруашылық мақсатындағы жерлерге;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елдi мекендер жерлерiне;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өнеркәсiп, көлiк, байланыс, қорғаныс және өзге де ауыл шаруашылығы емес мақсаттағы жерлерге (бұдан әрi - өнеркәсiп жерлерi);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ерекше қорғалатын табиғи аумақтар жерлерiне, сауықтыру, рекреациялық және тарихи-мәдени мақсаттағы жерлерге (бұдан әрi - ерекше қорғалатын табиғи аумақтар жерлерi);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орман қорының жерлерiне;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су қорының жерлерiне;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запастағы жерлерге жатқызылуына қарай қарастырылады.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Жердің белгiлi бiр немесе өзге санатқа жататындығы Қазақстан Республикасының жер туралы </w:t>
            </w:r>
            <w:r>
              <w:rPr>
                <w:rFonts w:ascii="Times New Roman"/>
                <w:b w:val="false"/>
                <w:i w:val="false"/>
                <w:color w:val="ff0000"/>
                <w:sz w:val="20"/>
              </w:rPr>
              <w:t xml:space="preserve">заң актiлерiмен </w:t>
            </w:r>
            <w:r>
              <w:rPr>
                <w:rFonts w:ascii="Times New Roman"/>
                <w:b w:val="false"/>
                <w:i w:val="false"/>
                <w:color w:val="ff0000"/>
                <w:sz w:val="20"/>
              </w:rPr>
              <w:t xml:space="preserve">белгiленедi. Елдi мекендер жерлерi салық салу мақсаты үшiн мынадай екi топқа бөлiнген: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тұрғын үй қоры, соның iшiнде олардың жанындағы құрылыстар мен ғимараттар орналасқан жерлердi қоспағанда елдi мекендер жерлерi;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тұрғын үй қоры, соның iшiнде олардың жанындағы құрылыстар мен ғимараттар орналасқан жерлер.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Жердің мынадай санаттары: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ерекше қорғалатын табиғи аумақтардың жерлерi;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орман қорының жерлерi;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су қорының жерлерi;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запастағы жерлер салық салуға жатпайды.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Аталған жерлер (запастағы жерлердi қоспағанда) тұрақты жер пайдалануға немесе бастапқы өтеусiз уақытша жер пайдалануға берiлген жағдайда, оларға осы Кодекстiң 336-бабында белгiленген тәртiппен салық салынуға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Жер салығының мөлшерi жер иеленушiлер мен жер пайдаланушылардың шаруашылық қызметiнiң нәтижелерiне байланысты болмайды.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Жер салығы: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меншiк құқығын, тұрақты жер пайдалану құқығын, өтеусiз уақытша жер пайдалану құқығын куәландыратын құжаттар;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жер қатынастары жөнiндегi </w:t>
            </w:r>
            <w:r>
              <w:rPr>
                <w:rFonts w:ascii="Times New Roman"/>
                <w:b w:val="false"/>
                <w:i w:val="false"/>
                <w:color w:val="ff0000"/>
                <w:sz w:val="20"/>
              </w:rPr>
              <w:t xml:space="preserve">уәкiлеттi орган </w:t>
            </w:r>
            <w:r>
              <w:rPr>
                <w:rFonts w:ascii="Times New Roman"/>
                <w:b w:val="false"/>
                <w:i w:val="false"/>
                <w:color w:val="ff0000"/>
                <w:sz w:val="20"/>
              </w:rPr>
              <w:t xml:space="preserve">әр жылдың 1 қаңтарындағы жағдай бойынша берген жерлердiң мемлекеттiк сандық және сапалық есебiнің деректерi негiзiнде есептеледi.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323-бапқа өзгерту енгізілді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324-бап. Төлеушiлер </w:t>
            </w:r>
          </w:p>
          <w:p>
            <w:pPr>
              <w:spacing w:after="20"/>
              <w:ind w:left="20"/>
              <w:jc w:val="both"/>
            </w:pPr>
            <w:r>
              <w:rPr>
                <w:rFonts w:ascii="Times New Roman"/>
                <w:b w:val="false"/>
                <w:i w:val="false"/>
                <w:color w:val="ff0000"/>
                <w:sz w:val="20"/>
              </w:rPr>
              <w:t xml:space="preserve">
1. Мынадай: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жеке меншiк құқығындағы;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тұрақты жер пайдалану құқығындағы;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бастапқы өтеусiз уақытша жер пайдалану құқығындағы салық салу объектiлерi бар жеке және заңды тұлғалар жер салығын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Заңды тұлғаның шешiмi бойынша оның құрылымдық бөлiмшелерi (бұдан әрi - заңды тұлғалар) жер салығын төлеушiлер ретiнде қарастырылады.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Мыналар: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бiрыңғай жер салығын төлеушiлер шаруа (фермер) қожалықтарына арналған арнайы салық режимi қолданылатын қызметте пайдаланылатын жер учаскелерi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мемлекеттік мекемелер;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осы Кодекстiң 283-бабында белгiленген салық режимiнiң екiншi үлгiсi бойынша салық салу жүзеге асырылатын жер қойнауын пайдаланушылар;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w:t>
            </w:r>
            <w:r>
              <w:rPr>
                <w:rFonts w:ascii="Times New Roman"/>
                <w:b w:val="false"/>
                <w:i w:val="false"/>
                <w:color w:val="ff0000"/>
                <w:sz w:val="20"/>
              </w:rPr>
              <w:t xml:space="preserve">уәкiлеттi органның </w:t>
            </w:r>
            <w:r>
              <w:rPr>
                <w:rFonts w:ascii="Times New Roman"/>
                <w:b w:val="false"/>
                <w:i w:val="false"/>
                <w:color w:val="ff0000"/>
                <w:sz w:val="20"/>
              </w:rPr>
              <w:t xml:space="preserve">қылмыстық жазаларды атқару саласындағы түзеу мекемелерiнiң мемлекеттiк кәсiпорындары;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Ұлы Отан соғысына қатысушылар және соларға теңестiрiлген адамдар, мүгедектер, сондай-ақ бала кезiнен мүгедектiң ата-анасының бipeyi: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тұрғын-үй қоры, соның iшiнде оның жанындағы құрылыстар мен ғимараттар алып жатқан жер учаскелерi;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үй маңындағы жер учаскелерi;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жеке үй (қосалқы) шаруашылығын жүргiзу, бау-бақша шаруашылығы үшiн берiлген және құрылыс алып жатқан жерлердi қоса алғанда, саяжай құрылысына арналған жер учаскелерi;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гаражға арналған жер учаскелерi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тұрғын үй қоры, соның iшiнде оның жанындағы құрылыстар мен ғимараттар алып жатқан жер учаскелерi және үй маңындағы жер учаскелерi бойынша - "Ардақты ана" атағына ие болған, "Алтын алқа" алқасымен наградталған көп балалы аналар;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дiни бiрлестiктер жер салығын төлеушiлер болып табылмайды.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Осы баптың 3-тармағының 4)-7) тармақшаларында аталған салық төлеушiлер пайдалануға немесе жалға берiлген жер учаскелерi бойынша салық төлеуден босатылмайды.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324-бапқа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325-бап. Жекелеген жағдайларда төлеушiнi анықтау </w:t>
            </w:r>
          </w:p>
          <w:p>
            <w:pPr>
              <w:spacing w:after="20"/>
              <w:ind w:left="20"/>
              <w:jc w:val="both"/>
            </w:pPr>
            <w:r>
              <w:rPr>
                <w:rFonts w:ascii="Times New Roman"/>
                <w:b w:val="false"/>
                <w:i w:val="false"/>
                <w:color w:val="ff0000"/>
                <w:sz w:val="20"/>
              </w:rPr>
              <w:t xml:space="preserve">
1. Егер жер учаскелерiн иелену немесе пайдалану құқығын растайтын құжаттарда немесе тараптардың келiсiмiнде өзгеше көзделмесе, пайлық инвестициялық қор активтерiнiң құрамына кiретiн жер учаскесiн қоспағанда, бiрнеше тұлғаның ортақ меншiгiндегi (пайдалануындағы) жер учаскесi бойынша осы тұлғалардың әрқайсысы жер салығын төлеушi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 Пайлық инвестициялық қор </w:t>
            </w:r>
            <w:r>
              <w:rPr>
                <w:rFonts w:ascii="Times New Roman"/>
                <w:b w:val="false"/>
                <w:i w:val="false"/>
                <w:color w:val="ff0000"/>
                <w:sz w:val="20"/>
              </w:rPr>
              <w:t xml:space="preserve">активтерiнiң құрамына кiретiн жер учаскесi бойынша осы пайлық инвестициялық қордың басқарушы компаниясы жер салығын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жер учаскесiне құқықты куәландыратын құжаттар болмаған жағдайда, пайдаланушыны жер учаскесiне қатысты жер салығын төлеушi ретiнде тану үшiн осындай учаскенi оның нақты иеленуi және пайдалануы негiз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Лизинг алушы қаржы лизингi </w:t>
            </w:r>
            <w:r>
              <w:rPr>
                <w:rFonts w:ascii="Times New Roman"/>
                <w:b w:val="false"/>
                <w:i w:val="false"/>
                <w:color w:val="ff0000"/>
                <w:sz w:val="20"/>
              </w:rPr>
              <w:t xml:space="preserve">шартына </w:t>
            </w:r>
            <w:r>
              <w:rPr>
                <w:rFonts w:ascii="Times New Roman"/>
                <w:b w:val="false"/>
                <w:i w:val="false"/>
                <w:color w:val="ff0000"/>
                <w:sz w:val="20"/>
              </w:rPr>
              <w:t xml:space="preserve">сәйкес жылжымайтын мүлiк объектiсiмен бiрге қаржы лизингiне берiлген (алынған) жер учаскесi бойынша жер салығын төлеушi болып табылады.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325-бапқа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326-бап. Салық салу объектiсi </w:t>
            </w:r>
          </w:p>
          <w:p>
            <w:pPr>
              <w:spacing w:after="20"/>
              <w:ind w:left="20"/>
              <w:jc w:val="both"/>
            </w:pPr>
            <w:r>
              <w:rPr>
                <w:rFonts w:ascii="Times New Roman"/>
                <w:b w:val="false"/>
                <w:i w:val="false"/>
                <w:color w:val="ff0000"/>
                <w:sz w:val="20"/>
              </w:rPr>
              <w:t xml:space="preserve">
1. Жер учаскесi (жер учаскесiне ортақ үлестiк меншiк кезiнде - жер үлесi) салық салу объектiсi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Мыналар салық салу объектiсi болып табылмайды: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елдi мекендердiң ортақ пайдалануындағы жер учаскелерi.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Алаңдар, көшелер, өткелдер, жолдар, жағалаулар, парктер, скверлер, бульварлар, су қоймалары, жағажайлар, зираттар және халықтың мұқтаждарын қанағаттандыруға арналған өзге де объектiлер (су құбырлары, жылу құбырлары, электр беру желiлерi, тазарту құрылғылары, күл-қоқыс құбырлары, жылу трассалары және басқа да ортақ пайдаланылатын инженерлiк жүйелер) алып жатқан және соларға арналған жерлер елдi мекендердiң ортақ пайдалануындағы жерлерге жатады.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ортақ пайдаланудағы мемлекеттiк автомобиль жолдары желiсi алып жатқан жер учаскелерi.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Ортақ пайдаланудағы кесiп берiлген белдеудегi мемлекеттiк автомобиль жолдары желiсi алып жатқан жерлерге жер алаптары, көлiк жүрiп өтетiн тарамдар, жол салымдары, жасанды құрылыстар, жол бойындағы резервтер мен өзге де жол қызметiн көрсету жөнiндегi құрылыстар, жол қызметiнің қызметтiк және тұрғын үй-жайлары, қардан қорғау екпелерi мен жасыл желектер орналасқан жерлер жатады.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Қазақстан Республикасы Үкiметiнiң шешімi бойынша консервацияланған объектiлер орналасқан жер учаскелерi.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осы Кодекстiң 138-140-баптарында белгiленген тәртiппен инвестициялық жобаны iске асыру үшiн иемденiп алынған және пайдаланылатын жер учаскелерi;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жалға берiлетiн үйлердi күтiп-ұстау үшiн сатып алынған жер учаскелерi.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326-бапқа өзгерту енгізілді - Қазақстан Республикасының 2003.01.08. N </w:t>
            </w:r>
            <w:r>
              <w:rPr>
                <w:rFonts w:ascii="Times New Roman"/>
                <w:b w:val="false"/>
                <w:i w:val="false"/>
                <w:color w:val="ff0000"/>
                <w:sz w:val="20"/>
              </w:rPr>
              <w:t xml:space="preserve">375 </w:t>
            </w:r>
            <w:r>
              <w:rPr>
                <w:rFonts w:ascii="Times New Roman"/>
                <w:b w:val="false"/>
                <w:i w:val="false"/>
                <w:color w:val="ff0000"/>
                <w:sz w:val="20"/>
              </w:rPr>
              <w:t xml:space="preserve">, 2006.07.07. N </w:t>
            </w:r>
            <w:r>
              <w:rPr>
                <w:rFonts w:ascii="Times New Roman"/>
                <w:b w:val="false"/>
                <w:i w:val="false"/>
                <w:color w:val="ff0000"/>
                <w:sz w:val="20"/>
              </w:rPr>
              <w:t xml:space="preserve">182 </w:t>
            </w:r>
            <w:r>
              <w:rPr>
                <w:rFonts w:ascii="Times New Roman"/>
                <w:b w:val="false"/>
                <w:i w:val="false"/>
                <w:color w:val="ff0000"/>
                <w:sz w:val="20"/>
              </w:rPr>
              <w:t xml:space="preserve">(2007 жылғы 1 қаңтардан бастап қолданысқа енгiзiледi),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327-бап. Жекелеген жағдайларда салық салу объектiсiн анықтау </w:t>
            </w:r>
          </w:p>
          <w:p>
            <w:pPr>
              <w:spacing w:after="20"/>
              <w:ind w:left="20"/>
              <w:jc w:val="both"/>
            </w:pPr>
            <w:r>
              <w:rPr>
                <w:rFonts w:ascii="Times New Roman"/>
                <w:b w:val="false"/>
                <w:i w:val="false"/>
                <w:color w:val="ff0000"/>
                <w:sz w:val="20"/>
              </w:rPr>
              <w:t xml:space="preserve">
1. Темiр жолдар, оқшаулау белдеулерi, темiр жол станциялары, вокзалдар орналасқан жер учаскелерiн қоса алғанда, </w:t>
            </w:r>
            <w:r>
              <w:rPr>
                <w:rFonts w:ascii="Times New Roman"/>
                <w:b w:val="false"/>
                <w:i w:val="false"/>
                <w:color w:val="ff0000"/>
                <w:sz w:val="20"/>
              </w:rPr>
              <w:t xml:space="preserve">заңдарда </w:t>
            </w:r>
            <w:r>
              <w:rPr>
                <w:rFonts w:ascii="Times New Roman"/>
                <w:b w:val="false"/>
                <w:i w:val="false"/>
                <w:color w:val="ff0000"/>
                <w:sz w:val="20"/>
              </w:rPr>
              <w:t xml:space="preserve">белгiленген </w:t>
            </w:r>
            <w:r>
              <w:rPr>
                <w:rFonts w:ascii="Times New Roman"/>
                <w:b w:val="false"/>
                <w:i w:val="false"/>
                <w:color w:val="ff0000"/>
                <w:sz w:val="20"/>
              </w:rPr>
              <w:t xml:space="preserve">тәртiппен темiр жол көлiгi ұйымдарының объектiлерiне берiлген жер учаскелерi темiр жол көлiгi ұйымдары үшiн салық салу объектiсi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Электр беру желiлерi мен кiшi станциялар тiректерi алып жатқан жер учаскелерiн қоса алғанда, балансында электр беру желiлерi бар энергетика және электрлендiру жүйесi ұйымдары үшiн осы ұйымдарға </w:t>
            </w:r>
            <w:r>
              <w:rPr>
                <w:rFonts w:ascii="Times New Roman"/>
                <w:b w:val="false"/>
                <w:i w:val="false"/>
                <w:color w:val="ff0000"/>
                <w:sz w:val="20"/>
              </w:rPr>
              <w:t xml:space="preserve">заңдарда </w:t>
            </w:r>
            <w:r>
              <w:rPr>
                <w:rFonts w:ascii="Times New Roman"/>
                <w:b w:val="false"/>
                <w:i w:val="false"/>
                <w:color w:val="ff0000"/>
                <w:sz w:val="20"/>
              </w:rPr>
              <w:t xml:space="preserve">белгiленген </w:t>
            </w:r>
            <w:r>
              <w:rPr>
                <w:rFonts w:ascii="Times New Roman"/>
                <w:b w:val="false"/>
                <w:i w:val="false"/>
                <w:color w:val="ff0000"/>
                <w:sz w:val="20"/>
              </w:rPr>
              <w:t xml:space="preserve">тәртiппен берiлген жер учаскелерi салық салу объектiсi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Мұнай құбырлары, газ құбырлары алып жатқан жер учаскелерiн қоса алғанда, балансында мұнай құбырлары, газ құбырлары бар, мұнай мен газ өндiрудi, тасымалдауды жүзеге асыратын ұйымдар үшiн осы ұйымдарға заңдарда </w:t>
            </w:r>
            <w:r>
              <w:rPr>
                <w:rFonts w:ascii="Times New Roman"/>
                <w:b w:val="false"/>
                <w:i w:val="false"/>
                <w:color w:val="ff0000"/>
                <w:sz w:val="20"/>
              </w:rPr>
              <w:t xml:space="preserve">белгiленген </w:t>
            </w:r>
            <w:r>
              <w:rPr>
                <w:rFonts w:ascii="Times New Roman"/>
                <w:b w:val="false"/>
                <w:i w:val="false"/>
                <w:color w:val="ff0000"/>
                <w:sz w:val="20"/>
              </w:rPr>
              <w:t xml:space="preserve">тәртiппен берілген жер учаскелерi салық салу объектiсi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Байланыс желiлерiнiң тiректерi алып жатқан жер учаскелерiн қоса алғанда, балансында радиорелелiк, әуе, кабельдiк байланыс желілерi бар байланыс ұйымдары үшiн осы ұйымдарға </w:t>
            </w:r>
            <w:r>
              <w:rPr>
                <w:rFonts w:ascii="Times New Roman"/>
                <w:b w:val="false"/>
                <w:i w:val="false"/>
                <w:color w:val="ff0000"/>
                <w:sz w:val="20"/>
              </w:rPr>
              <w:t xml:space="preserve">заңдарда </w:t>
            </w:r>
            <w:r>
              <w:rPr>
                <w:rFonts w:ascii="Times New Roman"/>
                <w:b w:val="false"/>
                <w:i w:val="false"/>
                <w:color w:val="ff0000"/>
                <w:sz w:val="20"/>
              </w:rPr>
              <w:t xml:space="preserve">белгiленген тәртiппен берiлген жер учаскелерi салық салу объектiсi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328-бап. Салық базасы </w:t>
            </w:r>
          </w:p>
          <w:p>
            <w:pPr>
              <w:spacing w:after="20"/>
              <w:ind w:left="20"/>
              <w:jc w:val="both"/>
            </w:pPr>
            <w:r>
              <w:rPr>
                <w:rFonts w:ascii="Times New Roman"/>
                <w:b w:val="false"/>
                <w:i w:val="false"/>
                <w:color w:val="ff0000"/>
                <w:sz w:val="20"/>
              </w:rPr>
              <w:t xml:space="preserve">
Жер салығын анықтау үшiн жер учаскесiнiң алаңы салық базасы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54-тарау. Салық ставкалары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Параграф 1. Ауыл шаруашылық мақсатындағы жерлерге салынатын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ставкалары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329-бап. Ауыл шаруашылық мақсатындағы жерлерге салынатын базалық салық ставкалары </w:t>
            </w:r>
          </w:p>
          <w:p>
            <w:pPr>
              <w:spacing w:after="20"/>
              <w:ind w:left="20"/>
              <w:jc w:val="both"/>
            </w:pPr>
            <w:r>
              <w:rPr>
                <w:rFonts w:ascii="Times New Roman"/>
                <w:b w:val="false"/>
                <w:i w:val="false"/>
                <w:color w:val="ff0000"/>
                <w:sz w:val="20"/>
              </w:rPr>
              <w:t xml:space="preserve">
1. Ауыл шаруашылық мақсатындағы жерлерге салынатын жер салығының базалық ставкалары 1 гектарға есептеліп белгіленеді және топырақтың сапасы бойынша сараланады.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Далалық және қуаң далалық аймақтардың жерлерiне бонитет балына барабар түрде жер салығының мынадай базалық салық ставкалары 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Бонитет балы    Базалық салық     Бонитет балы      Базалық салық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ставкасы (теңге)                   ставкасы (теңге)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1                  2                3                   4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1                 0,48              51                 43,42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2                 0,67              52                 44,49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3                 0,87              53                 45,55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4                 1,06              54                 46,65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5                 1,25              55                 47,71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6                 1,45              56                 48,77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7                 1,68              57                 49,83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8                 1,93              58                 50,95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9                 2,16              59                 52,01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10                2,41              60                 53,07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11                2,89              61                 57,90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12                3,09              62                 60,63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13                3,28              63                 63,26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14                3,47              64                 65,95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15                3,67              65                 68,61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16                3,86              66                 71,31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17                4,09              67                 73,96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18                4,34              68                 76,66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19                4,57              69                 79,32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20                4,82              70                 82,02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21                5,31              71                 86,85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22                5,79              72                 89,55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23                6,27              73                 92,19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24                6,75              74                 94,89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25                7,24              75                 97,56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26                7,72              76                 100,26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27                8,20              77                 102,91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28                8,68              78                 105,61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29                9,17              79                 108,27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30                9,65              80                 110,97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31                14,47             81                 115,80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32                15,54             82                 119,02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33                16,59             83                 122,21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34                18,08             84                 125,45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35                18,76             85                 128,67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36                19,82             86                 131,86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37                20,88             87                 135,10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38                22,00             88                 138,32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39                23,06             89                 141,51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40                24,12             90                 144,75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41                28,95             91                 149,57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42                30,01             92                 154,40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43                31,07             93                 159,22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44                32,17             94                 164,05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45                33,23             95                 168,87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46                34,29             96                 173,70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47                35,36             97                 178,52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48                36,48             98                 183,35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49                37,54             99                 188,17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50                38,60             100                193,00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100-ден жоғары     202,65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Шөлейттi, шөлдi және тау бөктерiндегi шөлдi аймақтардың жерлерiне бонитет балына барабар түрде жер салығының мынадай базалық салық ставкалары 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Бонитет балы     Базалық салық     Бонитет балы     Базалық салық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ставкасы (теңге)                   ставкасы (теңге)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1                   2               3                   4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1                 0,48              51                 19,78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2                 0,54              52                 20,26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3                 0,58              53                 20,75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4                 0,62              54                 21,23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5                 0,67              55                 21,71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6                 0,73              56                 22,19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7                 0,77              57                 22,68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8                 0,81              58                 23,16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9                 0,87              59                 23,64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10                0,96              60                 24,12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11                1,45              61                 24,61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12                1,83              62                 25,28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13                2,22              63                 25,82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14                2,55              64                 26,44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15                2,93              65                 27,02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16                3,32              66                 27,64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17                3,71              67                 28,22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18                4,05              68                 28,85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19                4,44              69                 29,49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20                4,82              70                 30,07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21                5,31              71                 30,69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22                5,79              72                 31,27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23                6,27              73                 31,88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24                6,75              74                 32,46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25                7,24              75                 33,09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26                7,72              76                 33,68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27                8,20              77                 34,31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28                8,68              78                 34,93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29                9,17              79                 35,51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30                9,65              80                 36,15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31                10,13             81                 36,71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32                10,61             82                 37,34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33                11,09             83                 37,92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34                11,58             84                 38,56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35                12,06             85                 39,18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36                12,54             86                 39,76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37                13,03             87                 40,38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38                13,51             88                 40,95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39                13,99             89                 41,59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40                14,47             90                 42,17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41                14,96             91                 42,18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42                15,44             92                 43,39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43                15,92             93                 44,00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44                16,40             94                 44,62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45                16,89             95                 45,20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46                17,37             96                 45,84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47                17,85             97                 46,38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48                18,33             98                 47,03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49                18,82             99                 47,61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50                19,30             100                48,25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100-ден жоғары     50,18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329-бапқа өзгерту енгізілді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330-бап. Жеке тұлғаларға берiлген ауыл шаруашылық мақсатындағы жерлерге салынатын базалық салық ставкалары </w:t>
            </w:r>
          </w:p>
          <w:p>
            <w:pPr>
              <w:spacing w:after="20"/>
              <w:ind w:left="20"/>
              <w:jc w:val="both"/>
            </w:pPr>
            <w:r>
              <w:rPr>
                <w:rFonts w:ascii="Times New Roman"/>
                <w:b w:val="false"/>
                <w:i w:val="false"/>
                <w:color w:val="ff0000"/>
                <w:sz w:val="20"/>
              </w:rPr>
              <w:t xml:space="preserve">
Жеке тұлғаларға өзiндiк (қосалқы) үй шаруашылығын, бағбандық және саяжай құрылысын жүргізу үшiн қора-қопсы салынған жердi қоса алғанда, берiлген ауыл шаруашылық мақсатындағы жерлерге, базалық салық ставкалары мынадай мөлшерлерде 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көлемi 0,50 гектарға дейiн қоса алғанда - 0,01 гектар үшiн 20 теңге;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көлемi 0,50 гектардан асатын алаңға - 0,01 гектар үшiн 100 теңге.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331-бап. Ауыл шаруашылық мақсаттары үшiн пайдаланылатын ауыл шаруашылық мақсаттарына арналмаған жерлерге салынатын салық ставкалары </w:t>
            </w:r>
          </w:p>
          <w:p>
            <w:pPr>
              <w:spacing w:after="20"/>
              <w:ind w:left="20"/>
              <w:jc w:val="both"/>
            </w:pPr>
            <w:r>
              <w:rPr>
                <w:rFonts w:ascii="Times New Roman"/>
                <w:b w:val="false"/>
                <w:i w:val="false"/>
                <w:color w:val="ff0000"/>
                <w:sz w:val="20"/>
              </w:rPr>
              <w:t xml:space="preserve">
Елдi мекендердiң, өнеркәсiптің, ерекше қорғалатын табиғи аумақтардың орман және су қорларының құрамына кiретiн, ауыл шаруашылық мақсаттарына пайдаланылатын жер учаскелерiне осы кодекстiң 338-бабының 1-тармағының талаптары ескерiле отырып, 329-бабында белгiленген базалық ставкалар бойынша салық салынады.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Параграф 2. Елдi мекендердiң жерлерiне салынатын салық ставкалары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332-бап. Елдi мекендердiң жерлерiне (үй iргесiндегi жер учаскелерiн қоспағанда) салынатын базалық салық ставкалары </w:t>
            </w:r>
          </w:p>
          <w:p>
            <w:pPr>
              <w:spacing w:after="20"/>
              <w:ind w:left="20"/>
              <w:jc w:val="both"/>
            </w:pPr>
            <w:r>
              <w:rPr>
                <w:rFonts w:ascii="Times New Roman"/>
                <w:b w:val="false"/>
                <w:i w:val="false"/>
                <w:color w:val="ff0000"/>
                <w:sz w:val="20"/>
              </w:rPr>
              <w:t xml:space="preserve">
Елдi мекендердiң (үй iргесiндегi жер учаскелерiн қоспағанда) жерлерiне салынатын базалық салық ставкалары алаңның бiр шаршы метрiне шаққанда мынадай мөлшерлерде 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Елді      Тұрғын үй қоры, соның ішінде     Тұрғын үй қоры,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мекеннің     оның іргесіндегі құрылыстар    соның ішінде оның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түрі       мен ғимараттар алып жатқан     іргесіндегі құрылыс.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жерді қоспағанда, елді        тар мен ғимараттар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мекендердің жерлеріне        алып жатқан жерлерге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салынатын салықтың базалық     салынатын салықтың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ставкалары (теңге)            базалық ставкалары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(теңге)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1                         2                            3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Қалалар: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Алматы                         28,95                         0,96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Астана                         19,30                         0,96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Ақтау                          9,65                          0,58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Ақтөбе                         6,75                          0,58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Атырау                         8,20                          0,58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Тараз                          9,17                          0,58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Қарағанды                      9,65                          0,58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Қызылорда                      8,68                          0,58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Көкшетау                       5,79                          0,58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Қостанай                       6,27                          0,58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Павлодар                       9,65                          0,58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Петропавл                      5,79                          0,58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Орал                           5,79                          0,58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Өскемен                        9,65                          0,58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Шымкент                        9,17                          0,58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Алматы облысы: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Облыстық бағыныстағы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басқа қалалар                  6,75                          0,39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Аудандық бағыныстағы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басқа қалалар                  5,79                          0,39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Ақмола облысы: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Облыстық бағыныстағы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қалалар                        5,79                          0,39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Аудандық бағыныстағы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қалалар                        5,02                          0,39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Облыстық маңызы бар      Облыс орталығы үшін белгіленген     0,2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басқа қалалар                ставканың 85 проценті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Аудандық маңызы бар       Облыс орталығы үшін белгіленген    0,19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басқа қалалар                  ставканың 75 проценті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Поселкелер                     0,96                          0,13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Селолар (ауылдар)              0,48                          0,09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333-бап. Үй iргесiндегi жер учаскелерiне салынатын базалық салық ставкалары </w:t>
            </w:r>
          </w:p>
          <w:p>
            <w:pPr>
              <w:spacing w:after="20"/>
              <w:ind w:left="20"/>
              <w:jc w:val="both"/>
            </w:pPr>
            <w:r>
              <w:rPr>
                <w:rFonts w:ascii="Times New Roman"/>
                <w:b w:val="false"/>
                <w:i w:val="false"/>
                <w:color w:val="ff0000"/>
                <w:sz w:val="20"/>
              </w:rPr>
              <w:t xml:space="preserve">
Елдi мекендердiң тұрғын үйге қызмет көрсетуге арналған және тұрғын үй қоры, оның iшiнде ондағы құрылыстар мен ғимараттар орналаспаған жерлерiне жататын жер учаскесiнiң бiр бөлiгi үй iргесiндегi жер учаскесi деп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Үй іргесiндегi жер учаскелерiне мынадай базалық салық ставкалары бойынша салық салынуға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Астана, Алматы қалалары және облыстық маңызы бар қалалар үшін: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көлемi 1000 шаршы метрге дейiн қоса алғанда - 1 шаршы метрi үшiн 0,20 теңге;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көлемi 1000 шаршы метрден асатын алаңға - 1 шаршы метрi үшiн 6,00 теңге.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Жергілiктi өкiлдi органдардың шешiмi бойынша 1000 шаршы метрден асатын жер учаскелерiне салық ставкалары 1 шаршы метрi үшiн 6,0 теңгеден 0,20 теңгеге дейiн төмендетiлуi мүмкiн.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басқа елдi мекендер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көлемi 5000 шаршы метрге дейiн қоса алғанда - 1 шаршы метрi үшiн 0,20 теңге;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көлемi 5000 шаршы метрден асатын алаңға - 1 шаршы метрi үшiн 1,00 теңге.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Жергiлiктi өкiлдi органдардың шешiмi бойынша 5000 шаршы метрден асатын жер учаскелерiне салық ставкалары 1 шаршы метрi үшiн 1,00 теңгеден 0,20 теңгеге дейiн төмендетiлуi мүмкiн.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Параграф 3. Өнеркәсiп жерiне салынатын салық ставкалары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334-бап. Елдi мекендерден тыс орналасқан өнеркәсiп жерлерiне салынатын базалық салық ставкалары </w:t>
            </w:r>
          </w:p>
          <w:p>
            <w:pPr>
              <w:spacing w:after="20"/>
              <w:ind w:left="20"/>
              <w:jc w:val="both"/>
            </w:pPr>
            <w:r>
              <w:rPr>
                <w:rFonts w:ascii="Times New Roman"/>
                <w:b w:val="false"/>
                <w:i w:val="false"/>
                <w:color w:val="ff0000"/>
                <w:sz w:val="20"/>
              </w:rPr>
              <w:t xml:space="preserve">
1. Елдi мекендерден тыс орналасқан өнеркәсіп жерлерiне салынатын базалық салық ставкалары бiр гектарға шаққанда бонитет балына барабар мынадай мөлшерлерде 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Бонитет балы      Базалық салық    Бонитет балы     Базалық салық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ставкасы                           ставкасы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(теңге)                             (теңге)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1                  2                  3                 4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0                48,25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1                91,67               51               2634,45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2                135,10              52               2690,23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3                178,52              53               2745,95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4                221,95              54               2801,72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5                265,37              55               2857,46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6                308,80              56               2913,24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7                352,22              57               2968,96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8                395,65              58               3024,73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9                439,07              59               3080,47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10               482,50              60               3136,25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11               530,75              61               3188,36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12               592,41              62               3247,75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13               654,08              63               3325,49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14               715,68              64               3364,61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15               777,35              65               3423,05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16               839,01              66               3489,25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17               900,67              67               3539,95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18               962,29              68               3598,39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19               1023,96             69               3656,81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20               1084,66             70               3715,25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21               1138,70             71               3769,29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22               1189,07             72               3829,64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23               1239,35             73               3890,53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24               1287,73             74               3951,67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25               1340,29             75               4012,79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26               1390,66             76               4073,88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27               1441,07             77               4135,02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28               1491,45             78               4196,15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29               1541,88             79               4257,23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30               1592,25             80               4319,34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31               1646,29             81               4371,45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32               1693,03             82               4432,57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33               1740,76             83               4493,66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34               1788,47             84               4554,80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35               1836,20             85               4615,92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36               1883,87             86               4677,01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37               1931,58             87               4738,15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38               1979,31             88               4799,27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39               2027,02             89               4860,36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40               2074,75             90               4921,50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41               2126,86             91               4975,54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42               2178,19             92               5054,48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43               2228,61             93               5134,32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44               2278,98             94               5214,22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45               2329,41             95               5294,09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46               2379,79             96               5373,99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47               2340,22             97               5453,83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48               2480,57             98               5533,73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49               2531,00             99               5613,59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50               2582,34             100              5693,50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100-ден жоғары    5790,00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Қазақстан Республикасының жер </w:t>
            </w:r>
            <w:r>
              <w:rPr>
                <w:rFonts w:ascii="Times New Roman"/>
                <w:b w:val="false"/>
                <w:i w:val="false"/>
                <w:color w:val="ff0000"/>
                <w:sz w:val="20"/>
              </w:rPr>
              <w:t xml:space="preserve">заңдарына </w:t>
            </w:r>
            <w:r>
              <w:rPr>
                <w:rFonts w:ascii="Times New Roman"/>
                <w:b w:val="false"/>
                <w:i w:val="false"/>
                <w:color w:val="ff0000"/>
                <w:sz w:val="20"/>
              </w:rPr>
              <w:t xml:space="preserve">сәйкес басқа жер пайдаланушылар уақытша пайдаланатын жердi қоспағанда, қорғаныс мұқтажы үшiн берiлген жерлерге осы баптың 1-тармағында белгiленген ставкалар бойынша салық салынуға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Қорғаныс мұқтажы үшiн берiлген, қорғаныс мұқтажы үшiн уақытша пайдаланылмайтын және ауыл шаруашылығы мақсаттары үшiн басқа жер пайдаланушыларға берiлген жерлерге осы Кодекстiң 338-бабы 1-тармағының талаптары ескерiле отырып, 329-бапта белгiленген ставкалар бойынша салық салынуға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Магистралды темiр жолдарды бойлай қорғаныштық екпе ағаштар орналасқан темiр жол көлiгi кәсiпорындарының жерлерiне осы Кодекстiң 338-бабы 1-тармағының талаптары ескерiле отырып, 329-бапта белгіленген ставкалар бойынша салық салынады.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335-бап. Елдi мекендер шегiнде орналасқан өнеркәсiп жерлерiне салынатын салық ставкалары </w:t>
            </w:r>
          </w:p>
          <w:p>
            <w:pPr>
              <w:spacing w:after="20"/>
              <w:ind w:left="20"/>
              <w:jc w:val="both"/>
            </w:pPr>
            <w:r>
              <w:rPr>
                <w:rFonts w:ascii="Times New Roman"/>
                <w:b w:val="false"/>
                <w:i w:val="false"/>
                <w:color w:val="ff0000"/>
                <w:sz w:val="20"/>
              </w:rPr>
              <w:t xml:space="preserve">
1. Елдi мекендер шегiнде (осы баптың 3-тармағында аталған жерлердi қоспағанда) орналасқан өнеркәсiп жерлерiне (шахталарды, карьерлердi қоса алғанда) және олардың санитариялық-қорғаныш, техникалық және өзге де өңiрлерiне осы Кодекстің 338-бабы 1-тармағының талаптары ескерiле отырып, 332-бабында белгiленген базалық ставкалар бойынша салық салынады.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Елдi мекендер шегiнде, бiрақ селитебтi аумақтан тыс (осы баптың 3-тармағында аталған жерлердi қоспағанда) орналасқан өнеркәсiп жерлерiне (шахталарды, карьерлердi қоса алғанда) және олардың санитариялық-қорғаныш, техникалық және өзге де өңiрлерiне базалық ставкалар жергiлiктi өкiлдi органдардың шешiмдерiмен төмендетiлуi мүмкiн. Осы Кодекстiң 338-бабының 1-тармағында белгіленген төмендетуді ескере отырып, аталған жерлерге салық ставкасын жалпы төмендету базалық ставканың 30 процентiнен аспауы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Елдi мекендер шегiнде орналасқан, аэродромдар алып жатқан өнеркәсiп жерлерiне осы Кодекстiң 338-бабы 1-тармағының талаптары ескерiле отырып, 334-бабында белгiленген базалық ставкалар бойынша салық салынады.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Елдi мекендер шегiнде орналасқан өнеркәсiп жерлерiне, аэродромдар алып жатқан жердi қоспағанда, әуежайлар алып жатқан жерлерге осы Кодекстiң 338-бабы 1-тармағының талаптары ескерiле отырып, 332-бапта белгiленген базалық ставкалар бойынша салық салынады.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Кодекстiң мақсаттары үшiн әуе кемелерiнiң ұшуын, қонуын, бұрылуын, тұрағын қамтамасыз ету және оларға қызмет көрсету үшiн арнайы дайындалып, жабдықталған жер учаскесi аэродром деп ұғылады.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Параграф 4. Ерекше қорғалатын табиғи аумақтардың, орман қоры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мен су қорының жерлерiне салынатын салық ставкалары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336-бап. Ерекше қорғалатын табиғи аумақтардың, орман қоры мен су қорының жерлерiне салынатын салық ставкалары </w:t>
            </w:r>
          </w:p>
          <w:p>
            <w:pPr>
              <w:spacing w:after="20"/>
              <w:ind w:left="20"/>
              <w:jc w:val="both"/>
            </w:pPr>
            <w:r>
              <w:rPr>
                <w:rFonts w:ascii="Times New Roman"/>
                <w:b w:val="false"/>
                <w:i w:val="false"/>
                <w:color w:val="ff0000"/>
                <w:sz w:val="20"/>
              </w:rPr>
              <w:t xml:space="preserve">
1. Ерекше қорғалатын табиғи аумақтардың, орман қоры мен су қорының ауыл шаруашылық мақсаттарында пайдаланылатын жерлерiне осы Кодекстiң 338-бабы 1-тармағының талаптары ескерiле отырып, 329-бабында белгiленген базалық ставкалар бойынша жер салығы салынады.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Жеке және заңды тұлғаларға ауыл шаруашылық мақсаттарынан өзге мақсаттарға пайдалануға берiлген ерекше қорғалатын табиғи аумақтардың, орман қоры мен су қорының жерлерiне осы Кодекстiң 338-бабы 1-тармағының талаптары ескерiле отырып, 334-бабында белгiленген ставкалар бойынша салық салынуға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Параграф 5. Автотұрақтар, автомобильге май құю станциялары,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базарлар мен казино үшiн бөлiнген жер учаскелерiне салынатын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ставкалары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Параграф тақырыбы жаңа редакцияда - Қазақстан Республикасының 2006.05.06. </w:t>
            </w:r>
            <w:r>
              <w:rPr>
                <w:rFonts w:ascii="Times New Roman"/>
                <w:b w:val="false"/>
                <w:i w:val="false"/>
                <w:color w:val="ff0000"/>
                <w:sz w:val="20"/>
              </w:rPr>
              <w:t xml:space="preserve">N 140 </w:t>
            </w:r>
            <w:r>
              <w:rPr>
                <w:rFonts w:ascii="Times New Roman"/>
                <w:b w:val="false"/>
                <w:i w:val="false"/>
                <w:color w:val="ff0000"/>
                <w:sz w:val="20"/>
              </w:rPr>
              <w:t xml:space="preserve">(2007 жылғы 1 қаңтардан бастап қолданысқа енгізіледі), өзгерту енгізілді - 2006.12.11.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337-бап. Автотұрақтар, автомобильге май құю станциялары, базарлар мен казино үшiн бөлiнген жер учаскелерiне салынатын салық ставкалары </w:t>
            </w:r>
          </w:p>
          <w:p>
            <w:pPr>
              <w:spacing w:after="20"/>
              <w:ind w:left="20"/>
              <w:jc w:val="both"/>
            </w:pPr>
            <w:r>
              <w:rPr>
                <w:rFonts w:ascii="Times New Roman"/>
                <w:b w:val="false"/>
                <w:i w:val="false"/>
                <w:color w:val="ff0000"/>
                <w:sz w:val="20"/>
              </w:rPr>
              <w:t xml:space="preserve">
1. Елдi мекендердiң автотұрақтар мен автомобильге май құю станциялары үшiн бөлiнген жерлерiне, тұрғын үй қоры, соның iшiнде оның жанындағы құрылыстар мен ғимараттар алып жатқан жердi қоспағанда, осы Кодекстiң 332-бабында елдi мекендер жерлерiне белгiленген базалық ставкалар бойынша он есе ұлғайтылған салық салынуға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Автотұрақтар мен автомобильге май құю станциялары үшiн бөлiнген басқа санаттағы жерлерге, тұрғын үй қоры, соның iшiнде оның жанындағы құрылыстар мен ғимараттар алып жатқан жердi қоспағанда, таяу орналасқан елдi мекендер жерлерi үшiн осы Кодекстің 332-бабында белгiленген базалық ставкалар бойынша он есе ұлғайтылған салық салынуға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Жерлерiне базалық ставкалар салықты есептеу кезiнде қолданылатын елдi мекендi жергiлiктi өкiлдi орган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Жергілікті өкілді органның шешiмi бойынша салық ставкасы кемiтiлуi мүмкiн, бiрақ ол осы Кодекстiң 332-бабында белгiленгеннен кем болмауға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Жергiлiктi атқарушы орган белгiлеген сауда орындары тiкелей орналасқан елдi мекендердiң базарлар аумағына бөлiнген жерлерiне, тұрғын үй қоры, соның iшiнде оның жанындағы құрылыстар мен ғимараттар алып жатқан жердi қоспағанда, осы Кодекстiң 332-бабында елдi мекендер жерлерiне белгiленген базалық ставкалар бойынша он есе ұлғайтылған салық салынуға тиiс. Базарларға қызмет көрсету өңiрлерi алып жатқан өзге де базар аумағына осы Кодекстiң 332-бабына сәйкес белгiленген ставкалар бойынша салық салынады.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Жергiлiктi атқарушы орган белгiлеген сауда орындары тiкелей орналастырылған базарлар аумағына бөлiнген басқа санаттағы жерлерге, тұрғын үй қоры, соның iшiнде оның қасындағы құрылыстар мен ғимараттар алып жатқан жердi қоспағанда, осы Кодекстiң 332-бабында таяу орналасқан елдi мекендер жерлерi үшiн белгiленген базалық ставкалар бойынша он есе ұлғайтылған салық салынуға тиiс. Базарларға қызмет көрсету өңiрлерi алып жатқан өзге де базар аумағына осы Кодекстiң 332-бабына сәйкес белгiленген ставкалар бойынша салық салынады.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Жерлерiне базалық ставкалар салықты есептеу кезiнде қолданылатын елдi мекендi жергiлiктi өкiлдi орган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Жергiлiктi өкiлдi органның шешiмi бойынша салық ставкасы кемiтiлуi мүмкiн, бiрақ ол осы Кодекстiң 332-бабында белгiленгеннен кем болмауға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тармақтың ережесi мал сату жөнiндегi базарларға қолданылмайды, оларға жер салығы осы Кодекстiң 332-бабында белгiленген ставкалар бойынша салынады.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2-1. Елдi мекендердiң казино орналасқан жерлерiне осы Кодекстiң  </w:t>
            </w:r>
            <w:r>
              <w:rPr>
                <w:rFonts w:ascii="Times New Roman"/>
                <w:b w:val="false"/>
                <w:i w:val="false"/>
                <w:color w:val="ff0000"/>
                <w:sz w:val="20"/>
              </w:rPr>
              <w:t xml:space="preserve">332-бабында </w:t>
            </w:r>
            <w:r>
              <w:rPr>
                <w:rFonts w:ascii="Times New Roman"/>
                <w:b w:val="false"/>
                <w:i w:val="false"/>
                <w:color w:val="ff0000"/>
                <w:sz w:val="20"/>
              </w:rPr>
              <w:t xml:space="preserve">белгiленген елдi мекендердiң жерлерiне арналған базалық ставкалар бойынша одан он есе ұлғайтылған мөлшерде салық салынуға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Казино орналасқан басқа санаттағы жерлерге, тұрғын үй қоры, соның iшiнде оның жанындағы құрылыстар мен ғимараттар орналасқан жерлердi қоспағанда, жақын жатқан елдi мекендер жерлерi үшiн осы Кодекстiң </w:t>
            </w:r>
            <w:r>
              <w:rPr>
                <w:rFonts w:ascii="Times New Roman"/>
                <w:b w:val="false"/>
                <w:i w:val="false"/>
                <w:color w:val="ff0000"/>
                <w:sz w:val="20"/>
              </w:rPr>
              <w:t xml:space="preserve">332-бабында </w:t>
            </w:r>
            <w:r>
              <w:rPr>
                <w:rFonts w:ascii="Times New Roman"/>
                <w:b w:val="false"/>
                <w:i w:val="false"/>
                <w:color w:val="ff0000"/>
                <w:sz w:val="20"/>
              </w:rPr>
              <w:t xml:space="preserve">белгiленген, елдi мекендердiң жерлерiне арналған базалық ставкалар бойынша одан он есе ұлғайтылған мөлшерде салық салынуға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Елдi мекеннiң жерлерiне салықты есептеу кезiнде қолданылатын базалық ставкаларды жергiлiктi өкiлдi орган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Жергiлiктi өкiлдi органның шешiмi бойынша салық ставкасы төмендетiлуi мүмкiн, бiрақ ол осы Кодекстiң </w:t>
            </w:r>
            <w:r>
              <w:rPr>
                <w:rFonts w:ascii="Times New Roman"/>
                <w:b w:val="false"/>
                <w:i w:val="false"/>
                <w:color w:val="ff0000"/>
                <w:sz w:val="20"/>
              </w:rPr>
              <w:t xml:space="preserve">332-бабында </w:t>
            </w:r>
            <w:r>
              <w:rPr>
                <w:rFonts w:ascii="Times New Roman"/>
                <w:b w:val="false"/>
                <w:i w:val="false"/>
                <w:color w:val="ff0000"/>
                <w:sz w:val="20"/>
              </w:rPr>
              <w:t xml:space="preserve">белгiленгеннен кем болмауға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337-бапқа өзгерту енгізілді - Қазақстан Республикасының 2006.05.06. </w:t>
            </w:r>
            <w:r>
              <w:rPr>
                <w:rFonts w:ascii="Times New Roman"/>
                <w:b w:val="false"/>
                <w:i w:val="false"/>
                <w:color w:val="ff0000"/>
                <w:sz w:val="20"/>
              </w:rPr>
              <w:t xml:space="preserve">N 140 </w:t>
            </w:r>
            <w:r>
              <w:rPr>
                <w:rFonts w:ascii="Times New Roman"/>
                <w:b w:val="false"/>
                <w:i w:val="false"/>
                <w:color w:val="ff0000"/>
                <w:sz w:val="20"/>
              </w:rPr>
              <w:t xml:space="preserve">(2007 жылғы 1 қаңтардан бастап қолданысқа енгізіледі),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Параграф 6. Салық ставкаларын түзету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338-бап. Базалық салық ставкаларын түзету </w:t>
            </w:r>
          </w:p>
          <w:p>
            <w:pPr>
              <w:spacing w:after="20"/>
              <w:ind w:left="20"/>
              <w:jc w:val="both"/>
            </w:pPr>
            <w:r>
              <w:rPr>
                <w:rFonts w:ascii="Times New Roman"/>
                <w:b w:val="false"/>
                <w:i w:val="false"/>
                <w:color w:val="ff0000"/>
                <w:sz w:val="20"/>
              </w:rPr>
              <w:t xml:space="preserve">
1. Жергілiктi өкiлдi органдар Қазақстан Республикасының жер </w:t>
            </w:r>
            <w:r>
              <w:rPr>
                <w:rFonts w:ascii="Times New Roman"/>
                <w:b w:val="false"/>
                <w:i w:val="false"/>
                <w:color w:val="ff0000"/>
                <w:sz w:val="20"/>
              </w:rPr>
              <w:t xml:space="preserve">заңдарына </w:t>
            </w:r>
            <w:r>
              <w:rPr>
                <w:rFonts w:ascii="Times New Roman"/>
                <w:b w:val="false"/>
                <w:i w:val="false"/>
                <w:color w:val="ff0000"/>
                <w:sz w:val="20"/>
              </w:rPr>
              <w:t xml:space="preserve">сәйкес жүргiзiлетiн жерлердi өңiрлерге бөлу жобалары (схемалары) негiзiнде жер салығының ставкаларын осы Кодекстiң 329, 330, 332, 334-баптарында белгiленген жер салығының базалық ставкаларынан елу проценттен аспайтындай етiп төмендетуге немесе жоғарылатуға құқығы бар.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ретте жекелеген салық төлеушiлер үшiн жер салығының ставкасын жеке-дара төмендетуге немесе жоғарылатуға тыйым салынады.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Мынадай төлеушiлер салықты есептеген кезде тиiстi ставкаларға 0,1 коэффициенттi қолданады: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сауықтыру балалар мекемелерi;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дiни бiрлестiктердi қоспағанда, осы Кодекстiң 120-бабында белгiленген заңды тұлғалар;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осы Кодекстiң 121-бабының 1-тармағында белгiленген заңды тұлғалар;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қызметiнiң негiзгi түрi ормандардың өртке қарсы құрылғысы, өртке қарсы, орман зиянкестерi мен ауруларына қарсы күрес, табиғи биологиялық ресурстарды ұдайы молайту және ормандардың экологиялық әлеуетiн арттыру жөнiндегi жұмыстарды орындау болып табылатын мемлекеттiк кәсiпорындар;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балықты ұдайы молайту мақсатындағы мемлекеттiк кәсiпорындар;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ғылыми кадрларды мемлекеттiк аттестаттау саласындағы мiндеттердi жүзеге асыратын мемлекеттiк кәсiпорындар;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психоневрологиялық және туберкулез мекемелерi жанындағы емдеу-өндiрiстiк кәсiпорындар.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2-2. Осы Кодекстiң 121-бабының 2-тармағында айқындалған заңды тұлғалар салықты есептеген кезде тиiстi ставкаларға 0 коэффициентiн қолданады.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Осы баптың 2-тармағында аталған жер салығын төлеушiлер жер учаскесiн немесе оның бiр бөлiгiн (ондағы үйлермен, құрылыстармен, ғимараттармен бiрге не оларсыз) жалға, өзге де негiздерде пайдалануға беру немесе коммерциялық мақсаттарда пайдалану кезiнде салықты 0,1 коэффициенттi қолданбай, жалпы белгiленген тәртіппен есептейдi.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Арнайы экономикалық аймақтардың аумақтарында қызметiн жүзеге асыратын ұйымдар жер салығын осы Кодекстiң 140-2-бабының 4-тармағында және 140-5-бабының 3-тармағында белгiленген ережелердi ескере отырып есептейдi.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338-бапқа өзгерту енгізілді - Қазақстан Республикасының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2006.07.07. N  </w:t>
            </w:r>
            <w:r>
              <w:rPr>
                <w:rFonts w:ascii="Times New Roman"/>
                <w:b w:val="false"/>
                <w:i w:val="false"/>
                <w:color w:val="ff0000"/>
                <w:sz w:val="20"/>
              </w:rPr>
              <w:t xml:space="preserve">176 </w:t>
            </w:r>
            <w:r>
              <w:rPr>
                <w:rFonts w:ascii="Times New Roman"/>
                <w:b w:val="false"/>
                <w:i w:val="false"/>
                <w:color w:val="ff0000"/>
                <w:sz w:val="20"/>
              </w:rPr>
              <w:t xml:space="preserve">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55-тарау. Салықты есептеу тәртібі және төлеу мерзімдері</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339-бап. Салықты есептеу мен төлеудiң жалпы тәртiбi </w:t>
            </w:r>
          </w:p>
          <w:p>
            <w:pPr>
              <w:spacing w:after="20"/>
              <w:ind w:left="20"/>
              <w:jc w:val="both"/>
            </w:pPr>
            <w:r>
              <w:rPr>
                <w:rFonts w:ascii="Times New Roman"/>
                <w:b w:val="false"/>
                <w:i w:val="false"/>
                <w:color w:val="ff0000"/>
                <w:sz w:val="20"/>
              </w:rPr>
              <w:t xml:space="preserve">
1. Салықты есептеу әрбiр жер учаскесi бойынша жеке салық базасына тиiстi салық ставкасын қолдану арқылы жүргiзіледi.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Егер осы Кодексте өзгеше көзделмесе, жер салығы салық төлеушiге жер учаскесi берiлген айдан кейiнгi айдан бастап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Жер учаскесiн иелену құқығы немесе пайдалану құқығы тоқтатылған жағдайда жер салығы жер учаскесiн iс жүзiнде пайдалану кезеңi үшiн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Бюджетке жер салығын төлеу жер учаскесiнiң орналасқан жерi бойынша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Салық жылы iшiнде елдi мекендi қоныстың бiр санатынан басқа санатына ауыстыру кезiнде ағымдағы жылғы жер салығы салық төлеушілерден осы елдi мекендер үшiн бұрын белгiленген ставкалар бойынша, ал келесi жылы - қоныстардың жаңа санаты үшiн белгiленген ставкалар бойынша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Елдi мекен таратылған және оның аумағы басқа елдi мекеннiң құрамына қосылған кезде, таратылған елдi мекеннiң аумағында жаңа ставка тарату iске асырылған жылдан кейiнгi жылдан бастап қолданылады.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Салық төлеушiлер орналасқан жер учаскелерi бонитетiнiң баллдарын анықтау мүмкiн болмаған жағдайда, жер салығының мөлшерi шектесiп орналасқан жерлердiң бонитет балы негiзге алына отырып анықталады.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Ортақ үлестiк меншiктегi салық салу объектiлерi бойынша салық олардың осы жер учаскесiндегi үлесiне барабар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Ауыл шаруашылық өнiмiн өндiрушi заңды тұлғалар үшiн бюджетпен есеп айырысуды арнаулы салық режимiнде жүзеге асыратын заңды тұлғалардың жер салығын төлеу тәртiбi осы Кодекстiң 385-390-баптарында белгiленген.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10. (алынып тасталды - 2007.07.26. </w:t>
            </w:r>
            <w:r>
              <w:rPr>
                <w:rFonts w:ascii="Times New Roman"/>
                <w:b w:val="false"/>
                <w:i w:val="false"/>
                <w:color w:val="ff0000"/>
                <w:sz w:val="20"/>
              </w:rPr>
              <w:t xml:space="preserve">N 312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Ескерту. 339-бапқа өзгерту енгізілді - ҚР-ның 2007.07.26. </w:t>
            </w:r>
            <w:r>
              <w:rPr>
                <w:rFonts w:ascii="Times New Roman"/>
                <w:b w:val="false"/>
                <w:i w:val="false"/>
                <w:color w:val="ff0000"/>
                <w:sz w:val="20"/>
              </w:rPr>
              <w:t xml:space="preserve">N 312 </w:t>
            </w:r>
            <w:r>
              <w:rPr>
                <w:rFonts w:ascii="Times New Roman"/>
                <w:b w:val="false"/>
                <w:i w:val="false"/>
                <w:color w:val="ff0000"/>
                <w:sz w:val="20"/>
              </w:rPr>
              <w:t xml:space="preserve">(ресми жарияланған күнінен бастап күнтізбелік он күн өткеннен кейін қолданысқа енгізіледі) Заңымен. </w:t>
            </w:r>
          </w:p>
          <w:p>
            <w:pPr>
              <w:spacing w:after="20"/>
              <w:ind w:left="20"/>
              <w:jc w:val="both"/>
            </w:pPr>
          </w:p>
          <w:p>
            <w:pPr>
              <w:spacing w:after="20"/>
              <w:ind w:left="20"/>
              <w:jc w:val="both"/>
            </w:pPr>
            <w:r>
              <w:rPr>
                <w:rFonts w:ascii="Times New Roman"/>
                <w:b/>
                <w:i w:val="false"/>
                <w:color w:val="ff0000"/>
                <w:sz w:val="20"/>
              </w:rPr>
              <w:t xml:space="preserve"> 340-бап. Заңды тұлғалардың салықты есептеу тәртiбi мен төлеу мерзiмдерi </w:t>
            </w:r>
          </w:p>
          <w:p>
            <w:pPr>
              <w:spacing w:after="20"/>
              <w:ind w:left="20"/>
              <w:jc w:val="both"/>
            </w:pPr>
            <w:r>
              <w:rPr>
                <w:rFonts w:ascii="Times New Roman"/>
                <w:b w:val="false"/>
                <w:i w:val="false"/>
                <w:color w:val="ff0000"/>
                <w:sz w:val="20"/>
              </w:rPr>
              <w:t xml:space="preserve">
1. Заңды тұлғалар жер салығы сомаларын салық базасына тиiстi салық ставкасын қолдану арқылы дербес есептейдi.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Заңды тұлғалар салық кезеңi iшiнде жер салығы бойынша ағымдағы төлемдердi есептеуге және төлеуге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Ағымдағы төлемдердің сомалары ағымдағы жылдың 20 ақпанынан, 20 мамырынан, 20 тамызынан, 20 қарашасынан кешіктірілмейтін мерзімдерде тең үлестермен төленуге тиіс.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Жаңа құрылған салық төлеуші құрылған күннен кейінгі кезекті мерзім ағымдағы төлемдерді төлеудің бірінші мерзімі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Ағымдағы төлемдерді төлеудің соңғы мерзімінен кейін құрылған салық төлеушілер ағымдағы салық кезеңі үшін салық сомасын осы баптың 9-тармағында көзделген мерзімдерде төлейді.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w:t>
            </w:r>
            <w:r>
              <w:rPr>
                <w:rFonts w:ascii="Times New Roman"/>
                <w:b w:val="false"/>
                <w:i w:val="false"/>
                <w:color w:val="ff0000"/>
                <w:sz w:val="20"/>
              </w:rPr>
              <w:t xml:space="preserve">Ағымдағы төлемдер </w:t>
            </w:r>
            <w:r>
              <w:rPr>
                <w:rFonts w:ascii="Times New Roman"/>
                <w:b w:val="false"/>
                <w:i w:val="false"/>
                <w:color w:val="ff0000"/>
                <w:sz w:val="20"/>
              </w:rPr>
              <w:t xml:space="preserve">мөлшерi салық кезеңiнiң басында болған салық төлеу объектiлерi бойынша салық базасына тиiстi салық ставкаларын қолдану жолымен белгiленеді.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Жер салығын төлеу бойынша салық мiндеттемелерi туындаған күннен кейiнгi, осы баптың 3-тармағында белгiленген кезектi мерзiм салық мiндеттемелерi туындаған кезде салық кезеңiнде салықтың ағымдағы сомаларын төлеудiң бiрiншi мерзiмi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Кодекстiң 324-бабы 3-тармағының 4), 7) тармақшаларында аталған заңды тұлғалар салық салу объектiлерiн пайдалануға немесе жалға берген кезде салық салу объектiлерiн пайдалануға немесе жалға беру күнiнен кейiнгi кезектi мерзiм салықтың ағымдағы сомаларын төлеудiң бiрiншi мерзiмi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Ағымдағы төлемдерді төлеудің соңғы мерзімінен кейін салық міндеттемелері туындаған кезде түпкілікті есеп айырысу және салық сомасын төлеу осы баптың 9-тармағында көзделген мерзімдерде жүргізіледі.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Кодекстің 324-бабының 3-тармағының 4) және 7) тармақшаларында көрсетілген заңды тұлғаларға пайдалануға немесе жалға берілген салық салу объектілері бойынша ағымдағы төлемдерді төлеудің соңғы мерзімінен кейінгі түпкілікті есеп айырысу мен салық сомасын төлеу осы баптың 9-бабында көзделген мерзімдерде жүргізіледі.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Салық кезеңi iшiнде жер салығы бойынша мiндеттемелер өзгерген жағдайда, ағымдағы төлемдер салық мiндеттемелерiнiң өзгеру сомасына жер салығын төлеудiң алдағы мерзiмдерi бойынша тең үлестермен түзетiледi.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Салық салу объектiлерiне құқықтар салық кезеңiнің iшiнде берiлген жағдайда салық сомасы жер учаскесiне құқықты iске асырудың нақты кезеңi үшiн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құқықтарды беретiн тұлғаның жер учаскесiне iс жүзiнде иелiк еткен кезеңi үшiн төлеуге жататын салық сомасы құқықтарды мемлекеттiк тiркеуге дейiн немесе тiркеген кезде бюджетке енгiзiлуге тиiс. Бұл ретте бастапқы төлеушi ағымдағы жылдың 1 қаңтарынан бастап өзi жер учаскесiн беретiн айдың басына дейiн салық сомасын есептейдi. Одан кейiнгi төлеушi өзiнiң жер учаскесiне құқығы пайда болған айдың басынан басталатын кезең үшiн салық сомасын есептейдi.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ретте бастапқы төлеушiге ағымдағы жылдың 1 қаңтарынан бастап ол жер учаскесiн берген айдың басына дейiн есептелген салық сомасы көрсетiледi. Одан кейiнгi төлеушiге салық органдары жiберетiн жер салығының есептелген сомасы туралы хабарламада оның жер учаскесiне құқығы пайда болған кезеңдегi ай басынан есептелген салық сомасы көрсетiледi.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Жер учаскесіне құқықтарды </w:t>
            </w:r>
            <w:r>
              <w:rPr>
                <w:rFonts w:ascii="Times New Roman"/>
                <w:b w:val="false"/>
                <w:i w:val="false"/>
                <w:color w:val="ff0000"/>
                <w:sz w:val="20"/>
              </w:rPr>
              <w:t xml:space="preserve">мемлекеттiк тiркеу </w:t>
            </w:r>
            <w:r>
              <w:rPr>
                <w:rFonts w:ascii="Times New Roman"/>
                <w:b w:val="false"/>
                <w:i w:val="false"/>
                <w:color w:val="ff0000"/>
                <w:sz w:val="20"/>
              </w:rPr>
              <w:t xml:space="preserve">кезде салықтың жылдық сомасын бюджетке тараптардың (келiсiм бойынша) бiрi енгiзуi мүмкiн. Жер учаскесiне құқықтарды мемлекеттiк тiркеу кезiнде төленген салық сомасы кейiннен қайта төленбейдi.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Салық төлеушi салық кезеңiнде </w:t>
            </w:r>
            <w:r>
              <w:rPr>
                <w:rFonts w:ascii="Times New Roman"/>
                <w:b w:val="false"/>
                <w:i w:val="false"/>
                <w:color w:val="ff0000"/>
                <w:sz w:val="20"/>
              </w:rPr>
              <w:t xml:space="preserve">декларация </w:t>
            </w:r>
            <w:r>
              <w:rPr>
                <w:rFonts w:ascii="Times New Roman"/>
                <w:b w:val="false"/>
                <w:i w:val="false"/>
                <w:color w:val="ff0000"/>
                <w:sz w:val="20"/>
              </w:rPr>
              <w:t xml:space="preserve">табыс ету мерзiмi басталғаннан кейiн он жұмыс күнi мерзiмiнен кешiктiрмей бiржолата есеп айырысуды жүргiзiп, жер салығын төлейдi.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Осы баптың ережелерi бюджеттен есеп айырысуды ауылшаруашылық өнiмдерiн өндiрушiлерге арналған арнайы салық режимiнде жүзеге асыратын заңды тұлғаларға, аталған арнайы салық режимi қолданылатын қызметке пайдаланылатын жер учаскелерi бойынша қолданылмайды.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340-бапқа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341-бап. Жекелеген жағдайларда салық есептеудiң ерекшелiктерi </w:t>
            </w:r>
          </w:p>
          <w:p>
            <w:pPr>
              <w:spacing w:after="20"/>
              <w:ind w:left="20"/>
              <w:jc w:val="both"/>
            </w:pPr>
            <w:r>
              <w:rPr>
                <w:rFonts w:ascii="Times New Roman"/>
                <w:b w:val="false"/>
                <w:i w:val="false"/>
                <w:color w:val="ff0000"/>
                <w:sz w:val="20"/>
              </w:rPr>
              <w:t xml:space="preserve">
1. Бiрнеше салық төлеушiлердiң пайдалануындағы үйлер, құрылыстар мен ғимараттар орналасқан жер учаскелерiне жер салығы олардың бөлек пайдалануындағы үйлер мен құрылыстардың алаңына барабар әр салық төлеушi бойынша жеке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Осы Кодекстiң 324-бабы 3-тармағының 4), 7) тармақшаларында аталған заңды тұлғалар үйдiң, құрылыстың және ғимараттың бiр бөлiгiн жалға берген кезде жер салығы осы жер учаскесiнде орналасқан барлық үйлердiң, құрылыстар мен ғимараттардың жалпы алаңындағы жалға берiлген үй-жай алаңының үлес салмағына қарай есептелуге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Тұрғын үй қорының құрамындағы жылжымайтын мүлiктi заңды тұлға сатып алған жағдайда, жер салығы тұрғын үй қоры, соның iшiнде оның жанындағы құрылыстар мен ғимараттар алып жатқан жерлердi қоспағанда, елдi мекендердiң жерлерiне салынатын салықтың осы Кодекстiң 332-бабында белгiленген базалық ставкалары бойынша есептелуге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Қазақстан Республикасының мүлiктi жария етуге байланысты рақымшылық жасау туралы </w:t>
            </w:r>
            <w:r>
              <w:rPr>
                <w:rFonts w:ascii="Times New Roman"/>
                <w:b w:val="false"/>
                <w:i w:val="false"/>
                <w:color w:val="ff0000"/>
                <w:sz w:val="20"/>
              </w:rPr>
              <w:t xml:space="preserve">заңнамалық актiсiнде </w:t>
            </w:r>
            <w:r>
              <w:rPr>
                <w:rFonts w:ascii="Times New Roman"/>
                <w:b w:val="false"/>
                <w:i w:val="false"/>
                <w:color w:val="ff0000"/>
                <w:sz w:val="20"/>
              </w:rPr>
              <w:t xml:space="preserve">белгiленген тәртiппен жария етiлген жер учаскелерiне салық жер учаскесi жария етiлдi деп танылған кезден бастап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ретте жария еткен кезге дейiн төленген жер салығы осы Кодекстiң 325-бабының 2-тармағына сәйкес есептелген болып саналады.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341-бапқа өзгерту енгізілді - Қазақстан Республикасының 2003.11.29. N </w:t>
            </w:r>
            <w:r>
              <w:rPr>
                <w:rFonts w:ascii="Times New Roman"/>
                <w:b w:val="false"/>
                <w:i w:val="false"/>
                <w:color w:val="ff0000"/>
                <w:sz w:val="20"/>
              </w:rPr>
              <w:t xml:space="preserve">500 </w:t>
            </w:r>
            <w:r>
              <w:rPr>
                <w:rFonts w:ascii="Times New Roman"/>
                <w:b w:val="false"/>
                <w:i w:val="false"/>
                <w:color w:val="ff0000"/>
                <w:sz w:val="20"/>
              </w:rPr>
              <w:t xml:space="preserve">(2004 жылғы 1 қаңтардан бастап қолданысқа енгізіледі), 2006.07.05. N </w:t>
            </w:r>
            <w:r>
              <w:rPr>
                <w:rFonts w:ascii="Times New Roman"/>
                <w:b w:val="false"/>
                <w:i w:val="false"/>
                <w:color w:val="ff0000"/>
                <w:sz w:val="20"/>
              </w:rPr>
              <w:t xml:space="preserve">158 </w:t>
            </w:r>
            <w:r>
              <w:rPr>
                <w:rFonts w:ascii="Times New Roman"/>
                <w:b w:val="false"/>
                <w:i w:val="false"/>
                <w:color w:val="ff0000"/>
                <w:sz w:val="20"/>
              </w:rPr>
              <w:t xml:space="preserve">(ресми жарияланған күнiнен бастап қолданысқа енгiзiледi және 2007 жылғы 1 сәуiрде өзiнiң қолданылуын тоқтатады)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342-бап. Жеке тұлғалардың салықты есептеу тәртiбi және төлеу мерзiмдерi </w:t>
            </w:r>
          </w:p>
          <w:p>
            <w:pPr>
              <w:spacing w:after="20"/>
              <w:ind w:left="20"/>
              <w:jc w:val="both"/>
            </w:pPr>
            <w:r>
              <w:rPr>
                <w:rFonts w:ascii="Times New Roman"/>
                <w:b w:val="false"/>
                <w:i w:val="false"/>
                <w:color w:val="ff0000"/>
                <w:sz w:val="20"/>
              </w:rPr>
              <w:t xml:space="preserve">
1. Жеке тұлғалар (өз қызметiнде пайдаланатын жер учаскелерi бойынша жекелеген кәсiпкерлердi, жеке нотариустар мен адвокаттарды қоспағанда) төлеуге жататын жер салығын есептеудi салық органдары тиiстi салық ставкалары мен салық базасын негiзге ала отырып, 1 тамыздан кешiктiрiлмейтiн мерзiмде жүргiзедi.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кезеңi iшiнде салық салу объектiлерiне құқықты берген жағдайда салық сомасы осы Кодекстің 340-бабы 3-тармағының ережелерi ескерiле отырып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Жеке тұлғалар бюджетке жер салығын ағымдағы жылдың 1 қазанынан кешiктiрмей төлейдi.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Жеке кәсiпкерлер, жеке нотариустар, адвокаттар өз қызметiнде пайдаланатын жер учаскелерi бойынша жер салығын осы Кодекстiң 340-бабында белгiленген тәртiппен есептейдi және төлейдi.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342-бапқа өзгерту енгізілді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56-тарау. Салық кезегі және салық есептілігі</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Ескерту. Тараудың тақырыбына өзгерту енгізілді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қолданысқа енгізіледі) Заңымен.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 343-бап. Салық кезеңi </w:t>
            </w:r>
          </w:p>
          <w:p>
            <w:pPr>
              <w:spacing w:after="20"/>
              <w:ind w:left="20"/>
              <w:jc w:val="both"/>
            </w:pPr>
            <w:r>
              <w:rPr>
                <w:rFonts w:ascii="Times New Roman"/>
                <w:b w:val="false"/>
                <w:i w:val="false"/>
                <w:color w:val="ff0000"/>
                <w:sz w:val="20"/>
              </w:rPr>
              <w:t xml:space="preserve">
Жер салығын есептеу мен төлеу үшiн салық кезеңi осы Кодекстiң 136-бабына сәйкес 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344-бап. Салық есептілігі </w:t>
            </w:r>
          </w:p>
          <w:p>
            <w:pPr>
              <w:spacing w:after="20"/>
              <w:ind w:left="20"/>
              <w:jc w:val="both"/>
            </w:pPr>
            <w:r>
              <w:rPr>
                <w:rFonts w:ascii="Times New Roman"/>
                <w:b w:val="false"/>
                <w:i w:val="false"/>
                <w:color w:val="ff0000"/>
                <w:sz w:val="20"/>
              </w:rPr>
              <w:t xml:space="preserve">
1. Заңды тұлғалар (мемлекеттік мекемелерді қоспағанда), жеке кәсiпкерлер, жеке нотариустар мен адвокаттар жер салығы бойынша декларацияны салық салу объектiлерi орналасқан жердегi салық органдарына есептiк салық кезеңiнен кейiнгi жылдың 31 наурызынан кешiктiрмей, сондай-ақ ағымдағы төлемдер есеп-қисабын осы бапта белгiленген мерзiмде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Жер салығы бойынша </w:t>
            </w:r>
            <w:r>
              <w:rPr>
                <w:rFonts w:ascii="Times New Roman"/>
                <w:b w:val="false"/>
                <w:i w:val="false"/>
                <w:color w:val="ff0000"/>
                <w:sz w:val="20"/>
              </w:rPr>
              <w:t xml:space="preserve">ағымдағы төлемдер </w:t>
            </w:r>
            <w:r>
              <w:rPr>
                <w:rFonts w:ascii="Times New Roman"/>
                <w:b w:val="false"/>
                <w:i w:val="false"/>
                <w:color w:val="ff0000"/>
                <w:sz w:val="20"/>
              </w:rPr>
              <w:t xml:space="preserve">есеп-қисабы ағымдағы салық кезеңiнiң 20 ақпанынан кешiктiрiлмей табыс етiледi.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Ағымдағы төлемдерді төлеудің соңғы мерзімінен кейін құрылған салық төлеушілерді қоспағанда, жаңадан құрылған салық төлеушiлер ағымдағы төлемдер есеп-қисабын салық төлеушi </w:t>
            </w:r>
            <w:r>
              <w:rPr>
                <w:rFonts w:ascii="Times New Roman"/>
                <w:b w:val="false"/>
                <w:i w:val="false"/>
                <w:color w:val="ff0000"/>
                <w:sz w:val="20"/>
              </w:rPr>
              <w:t xml:space="preserve">мемлекеттiк тiркеуден </w:t>
            </w:r>
            <w:r>
              <w:rPr>
                <w:rFonts w:ascii="Times New Roman"/>
                <w:b w:val="false"/>
                <w:i w:val="false"/>
                <w:color w:val="ff0000"/>
                <w:sz w:val="20"/>
              </w:rPr>
              <w:t xml:space="preserve">өткен айдан кейiнгi айдың 20-сынан кешiктiрмей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Осы Кодекстің 324-бабы 3-тармағының 4) және 7) тармақшаларында көрсетілген заңды тұлғалар пайдалануға немесе жалға берілген салық салу объектілері бойынша ағымдағы төлемдердің есебін осы баптың 5-тармағында көзделген мерзімдерде табыс етеді.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Салық кезеңі ішінде жер салығы бойынша салық міндеттемелері өзгерген кезде ағымдағы төлемдердің есебі салық салу объектілері бойынша 1 ақпандағы, 1 мамырдағы, 1 тамыздағы және 1 қарашадағы жағдай бойынша тиісінше ағымдағы салық кезеңінің 20 ақпанынан, 20 мамырынан, 20 тамызынан және 20 қарашасынан кешіктірмей табыс етіледі.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Осы баптың ережелерi бюджетпен есеп айырысуды ауылшаруашылық өнiмдерiн өндiрушiлерге арналған арнайы салық режимiнде жүзеге асыратын заңды тұлғаларға, аталған арнайы салық режимi қолданылатын қызметке пайдаланылатын жер учаскелерi бойынша қолданылмайды.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344-бап жаңа редакцияда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өзгерту енгізілді - 2003.11.29.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13-бөлім. Көлік құралдары салығы</w:t>
            </w:r>
          </w:p>
          <w:p>
            <w:pPr>
              <w:spacing w:after="20"/>
              <w:ind w:left="20"/>
              <w:jc w:val="both"/>
            </w:pPr>
            <w:r>
              <w:rPr>
                <w:rFonts w:ascii="Times New Roman"/>
                <w:b/>
                <w:i w:val="false"/>
                <w:color w:val="ff0000"/>
                <w:sz w:val="20"/>
              </w:rPr>
              <w:t>57-тарау. Жалпы ережелер</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345-бап. Салық төлеушiлер </w:t>
            </w:r>
          </w:p>
          <w:p>
            <w:pPr>
              <w:spacing w:after="20"/>
              <w:ind w:left="20"/>
              <w:jc w:val="both"/>
            </w:pPr>
            <w:r>
              <w:rPr>
                <w:rFonts w:ascii="Times New Roman"/>
                <w:b w:val="false"/>
                <w:i w:val="false"/>
                <w:color w:val="ff0000"/>
                <w:sz w:val="20"/>
              </w:rPr>
              <w:t xml:space="preserve">
1. Егер осы бапта өзгеше көрсетiлмесе, меншiк құқығында салық салу объектiлерi бар жеке тұлғалар және меншiк, шаруашылық жүргiзу немесе оралымды басқару құқығында салық салу объектiлерi бар заңды тұлғалар, олардың құрылымдық бөлiмшелерi (бұдан әрi - заңды тұлғалар) көлiк құралдары салығын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Лизинг алушы қаржы лизингi шарты бойынша берiлген (алынған) салық салу объектiлерi бойынша көлiк құралдары салығын төлеушi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Мыналар: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Қазақстан Республикасының Үкіметі белгілейтін көлік құралдарына қажеттілік нормативтері шегінде бірыңғай жер салығын төлеушілер;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меншікті ауыл шаруашылығы өнімдерін өндіруде пайдаланылатын мамандандырылған ауыл шаруашылығы техникасы бойынша бірыңғай жер салығын төлеушілерді қоса алғанда, ауыл шаруашылығы өнімдерін өндірушілер. Аталған мамандандырылған ауыл шаруашылығы техникасының тізбесін Қазақстан Республикасының Үкіметі белгілейді;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мемлекеттік мекемелер;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 салу объектiсi болып табылатын бiр автокөлiк құралы бойынша - Ұлы Отан соғысына қатысушылар және соларға теңестiрiлетiн адамдар;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салық салу объектiсi болып табылатын бiр автокөлiк құралы бойынша - меншiгiнде мотоколяскалары мен автомобильдерi бар мүгедектер;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салық салу объектiсi болып табылатын бiр автокөлiк құралы бойынша - Кеңес Одағының Батырлары мен Социалистiк Еңбек Ерлерi, "Халық қаhарманы" атағын алған, үш дәрежелi Даңқ орденiмен және "Отан" орденiмен наградталған адамдар, "Ардақты ана" атағын алған, "Алтын алқа", "Күмiс алқа" алқаларымен наградталған көп балалы аналар;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ауыл шаруашылық құралымынан шығу нәтижесiнде пай ретiнде алынған, пайдаланған мерзiмi жетi жылдан асқан жүк автомобильдерi бойынша жеке тұлғалар көлiк құралдары салығын төлеушiлер болып табылмайды.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345-бапқа өзгерту енгізілді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346-бап. Салық салу объектiлерi </w:t>
            </w:r>
          </w:p>
          <w:p>
            <w:pPr>
              <w:spacing w:after="20"/>
              <w:ind w:left="20"/>
              <w:jc w:val="both"/>
            </w:pPr>
            <w:r>
              <w:rPr>
                <w:rFonts w:ascii="Times New Roman"/>
                <w:b w:val="false"/>
                <w:i w:val="false"/>
                <w:color w:val="ff0000"/>
                <w:sz w:val="20"/>
              </w:rPr>
              <w:t xml:space="preserve">
1. Қазақстан Республикасында мемлекеттiк тiркеуге жататын және (немесе) есепте тұрған көлiк құралдары, тiркемелердi қоспағанда, салық салу объектiлерi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Мыналар: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жүк көтергiштiгi 40 тонна және одан асатын карьерлiк автосамосвалдар;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мамандандырылған медициналық көлiк құралдары салық салу объектiлерi болып табылмайды.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346-бапқа өзгерту енгізілді - Қазақстан Республикасының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58-тарау. Салық ставкалары</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347-бап. Салық ставкалары </w:t>
            </w:r>
          </w:p>
          <w:p>
            <w:pPr>
              <w:spacing w:after="20"/>
              <w:ind w:left="20"/>
              <w:jc w:val="both"/>
            </w:pPr>
            <w:r>
              <w:rPr>
                <w:rFonts w:ascii="Times New Roman"/>
                <w:b w:val="false"/>
                <w:i w:val="false"/>
                <w:color w:val="ff0000"/>
                <w:sz w:val="20"/>
              </w:rPr>
              <w:t xml:space="preserve">
1. Салықты есептеу айлық есептік көрсеткіштермен белгіленген мынадай ставкалар бойынша жүргізіледі: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салу объектiсi                  Салық ставкасы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(айлық есептік көрсеткіш)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Двигатель көлемi мынадай жеңiл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автомобильдер (текше см.):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1100-ге дейiн қоса алғанда                            4,0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1100-ден жоғары 1500-ді қоса                          6,0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1500-ден жоғары 2000-ды қоса                          7,0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2000-нан жоғары 2500-ді қоса                          12,0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2500-ден жоғары 3000-ды қоса                          17,0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3000-нан жоғары 4000-ды қоса                          22,0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4000-нан жоғары                                    117,0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Жүк көтергiштiгі мынадай жүк таситын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арнаулы автомобильдер (тiркемелердi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есептемегенде):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тоннаға дейiн қоса алғанда                          6,0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тоннадан жоғары - 1,5 тоннаны қоса                  9,0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1,5 тоннадан жоғары - 5 тоннаны қоса                  12,0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тоннадан жоғары                                     15,0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Шынжыр табанды машиналар 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механизмдердi қоспағанда, өздiгiнен жүретiн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машиналар мен пневматикалық жүрiстегi механизмдер          3,0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Автобустар: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отыратын орынға дейiн қоса алғанда                 90,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12-ден жоғары - 25 отыратын орынды қоса               14,0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25 отыратын орыннан жоғары                            20,0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Мотоциклдер, мотороллерлер, мотошаналар, көлемi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шағын кемелер (двигателiнiң қуаты 55 кВт-тан артық емес)   1,0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Мотоциклдер (двигателiнiң қуаты 55 кВт-тан жоғары)   10,0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Катерлер, кемелер, буксирлер, баржалар,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яхталар (двигательдiң қуаты мынадай ат күшiне тең):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160-қа дейiн қоса алғанда                             6,0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160-тан жоғары 500-ді қоса                            18,0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500-ден жоғары 1000-ды қоса                           32,0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1000-нан жоғары                                       55,0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Ұшу аппараттары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әрбір киловатт қуаттан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айлық есептiк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көрсеткiштiң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4,0 процентi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________________________________________________________________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Жеңіл автомобильдердің жеті айлық есептік көрсеткіш ставкасы бойынша салық салынатын двигателінің көлемі 1500-ден жоғары - 2000 текше сантиметрді қоса, он екi айлық есептік көрсеткіш ставкасы бойынша салық салынатын 2000-нан жоғары - 2500 текше сантиметрді қоса, он жеті айлық есептік көрсеткіш ставкасы бойынша салық салынатын 2500-ден жоғары - 3000 текше сантиметрді қоса және жиырма екі айлық есептік көрсеткiш ставкасы бойынша салық салынатын двигателiнiң көлемi 3000-нан жоғары - 4000 текше сантиметрдi қоса алған көлемде болған кезде салық сомасы двигательдiң аталған көлемiнен асқан әрбiр бiрлiк үшiн 7 теңгеге ұлғайтылады.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Егер осы тармақпен өзгеше белгiленбесе, салық төлеудiң белгiленген мерзiмi аяқталғанға дейiн пайдаланылу мерзiмi алты жылдан асқан жеңiл автокөлiк құралдары бойынша мынадай түзету коэффициенттерi қолданылады: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ТМД елдерiнде шығарылған автокөлiк құралдары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жылдан - 15 жылға дейiн қоса алғанда - 0,3;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15 жылдан жоғары - 25 жылды қоса - 0,2;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25 жылдан жоғары - 0,1;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двигатель көлемi мынадай басқа автокөлiк құралдары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3000 текше сантиметрге дейiн қоса алғанда - 0,5;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3000-нан жоғары - 4000 текше сантиметрдi қоса - 0,7;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4000-нан жоғары - 1,0.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Пайдаланылу мерзiмi жиырма жылдан асқан ТМД елдерi шығаратын жеңiл автомобильдер мен мотоциклдер бойынша жеке тұлғалар үшiн түзету коэффициентi - 0.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Белгiленген салық төлеу мерзiмi аяқталғанға дейiн пайдаланылу мерзiмi жетi жылдан асқан ТМД елдерiнде шығарылған жүк таситын, арнаулы автокөлiк құралдары бойынша мынадай түзету коэффициенттерi қолданылады: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жылдан - 14 жылға дейiн қоса алғанда - 0,5;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14 жылдан жоғары - 20 жылды қоса - 0,3;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20 жылдан жоғары - 0,1.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Пайдаланылу мерзiмiне байланысты ұшу аппараттарының салық ставкаларына мынадай түзету коэффициенттерi қолданылады: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1999 жылғы 1 сәуiрден кейiн Қазақстан Республикасының шегінен тыс жерлерден сатып алынған ұшу аппараттарына: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пайдаланылу мерзiмi 5 жылға дейiн қоса алғанда - 1,0;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пайдаланылу мерзiмi 5 жылдан жоғары - 15 жылды қоса - 2,0;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пайдаланылу мерзiмi 15 жылдан жоғары - 3,0;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1999 жылғы 1 сәуiрге дейiн сатып алынған, сондай-ақ 1999 жылғы 1 сәуiрден кейiн алынған және Қазақстан Республикасында 1999 жылғы 1 cәуipгe дейiн пайдалануда болған ұшу аппараттарына: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пайдаланылу мерзiмi 5 жылға дейiн қоса алғанда - 1,0;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пайдаланылу мерзiмi 5 жылдан жоғары - 15 жылды қоса - 0,5;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пайдаланылу мерзiмi 15 жылдан жоғары - 0,3.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Көлiк құралының пайдаланылу мерзiмi көлiк құралдарының паспортында (әуе кемесiн ұшуда пайдалану жөнiндегi нұсқамада) көрсетiлген көлiк құралы шығарылған жыл негiзге алына отырып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Осы баптың 1-тармағындағы кестенiң 6-тармағында көрсетiлген көлiк құралдарының пайдаланылу мерзiмiне қарай салық ставкаларына мынадай түзету коэффициенттерi қолданылады: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жылға дейiн қоса алғанда - 1,0;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жылдан жоғары - 10 жылды қоса алғанда - 0,5;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жылдан жоғары - 20 жылды қоса алғанда - 0,3;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20 жылдан жоғары - 30 жылды қоса алғанда - 0,2;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30 жылдан жоғары - 0,1.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347-бапқа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59-тарау. Салықты есептеу тәртібі және төлеу мерзімдері</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348-бап. Салықты есептеу тәртiбi </w:t>
            </w:r>
          </w:p>
          <w:p>
            <w:pPr>
              <w:spacing w:after="20"/>
              <w:ind w:left="20"/>
              <w:jc w:val="both"/>
            </w:pPr>
            <w:r>
              <w:rPr>
                <w:rFonts w:ascii="Times New Roman"/>
                <w:b w:val="false"/>
                <w:i w:val="false"/>
                <w:color w:val="ff0000"/>
                <w:sz w:val="20"/>
              </w:rPr>
              <w:t xml:space="preserve">
1. Салық төлеушiлер салық салу объектiлерiн, әрбiр көлiк құралы бойынша салық ставкасын және түзету коэффициенттерiн негiзге ала отырып, салық кезеңi үшiн салық сомасын дербес есептейдi.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Көлiк құралы меншiк құқығында, шаруашылық жүргiзу құқығында немесе оралымды басқару құқығында салық кезеңiнен аз уақыт болған жағдайда салық сомасы көлiк құралы меншiк құқығында, шаруашылық жүргiзу құқығында немесе оралымды басқару құқығында болған кезең үшiн салықтың жылдық сомасын 12-гe бөлiп, оны көлiк құралы меншiк құқығында, шаруашылық жүргiзу құқығында немесе оралымды басқару құқығында iс жүзiнде болған айлардың санына көбейту арқылы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кезеңi iшiнде жеке кәсiпкерлер, жеке нотариустар, адвокаттар өз қызметiнде пайдаланатын салық салу объектiлерiне меншiк құқығын, сондай-ақ заңды тұлғалар салық салу объектiлерiне меншiк құқығын, шаруашылық жүргiзу немесе оралымды басқару құқығын берген кезде, егер осы бапта өзгеше көзделмесе, салық сомасы мынадай тәртiппен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беретiн тарап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кезеңiнiң басында қолда бар көлiк құралдары бойынша салық сомасы салық кезеңiнiң басынан бастап көлiк құралына меншiк құқығын, шаруашылық жүргiзу құқығын немесе оралымды басқару құқығын берген айдың бiрiншi күнiне дейiнгi кезең үшiн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кезеңiнiң iшiнде сатып алынған көлiк құралдары бойынша салық сомасы көлiк құралына меншiк құқығын, шаруашылық жүргiзу құқығын немесе оралымды басқару құқығын алған айдың бiрiншi күнiнен бастап көлiк құралына меншiк құқығын, шаруашылық жүргiзу құқығын немесе оралымды басқару құқығын берген айдың бiрiншi күнiне дейiнгi кезең үшiн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алушы тарап үшiн - салық сомасы көлiк құралына меншiк құқығын, шаруашылық жүргiзу құқығын немесе оралымды басқару құқығын алған айдың бiрiншi күнiнен бастап, салық кезеңiнiң соңына дейiн немесе алушы тарап одан кейiн аталған көлiк құралына меншiк құқығын, шаруашылық жүргiзу құқығын немесе оралымды басқару құқығын берген айдың бiрiншi күнiне дейiнгi кезеңге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 кезеңi iшiнде жеке кәсiпкерлер, жеке нотариустар, адвокаттар болып табылмайтын жеке тұлғалар салық салу объектiлерiне меншiк құқығын берген кезде салық сомасы мынадай тәртiппен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көлiк құралына меншiк құқығын жеке кәсiпкерлер, жеке нотариустар, адвокаттар болып табылмайтын жеке тұлғаларға берген кезде жылдық салық сомасын тараптардың бipeуi (келiсiм бойынша) есептеп, бюджетке енгiзедi;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көлiк құралына меншiк құқығын жеке кәсiпкерлерге, жеке нотариустарға, адвокаттарға, заңды тұлғаларға берген кезде бюджетке төленуге тиiстi салық сомасын есептеу осы баптың 2-тармағында белгiленген тәртiппен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Алу кезiнде Қазақстан Республикасында есепте тұрмаған көлiк құралын сатып алған кезде салық сомасы көлiк құралына меншiк құқығы, шаруашылық жүргізу құқығы немесе оралымды басқару құқығы туындаған айдың 1 күнiнен бастап салық кезеңiнiң соңына дейiнгi кезең үшiн есептеледi.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348-бапқа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2003.11.29. N </w:t>
            </w:r>
            <w:r>
              <w:rPr>
                <w:rFonts w:ascii="Times New Roman"/>
                <w:b w:val="false"/>
                <w:i w:val="false"/>
                <w:color w:val="ff0000"/>
                <w:sz w:val="20"/>
              </w:rPr>
              <w:t xml:space="preserve">500 </w:t>
            </w:r>
            <w:r>
              <w:rPr>
                <w:rFonts w:ascii="Times New Roman"/>
                <w:b w:val="false"/>
                <w:i w:val="false"/>
                <w:color w:val="ff0000"/>
                <w:sz w:val="20"/>
              </w:rPr>
              <w:t xml:space="preserve">(2004 жылғы 1 қаңтардан бастап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348-1-бап. Салық төлеу мерзiмдерi </w:t>
            </w:r>
          </w:p>
          <w:p>
            <w:pPr>
              <w:spacing w:after="20"/>
              <w:ind w:left="20"/>
              <w:jc w:val="both"/>
            </w:pPr>
            <w:r>
              <w:rPr>
                <w:rFonts w:ascii="Times New Roman"/>
                <w:b w:val="false"/>
                <w:i w:val="false"/>
                <w:color w:val="ff0000"/>
                <w:sz w:val="20"/>
              </w:rPr>
              <w:t xml:space="preserve">
1. Егер меншiк құқығында, шаруашылық жүргiзу құқығында немесе оралымды басқару құқығында 1 шiлдеге дейiн болған көлiк құралдары бойынша осы бапта өзгеше белгiленбесе, бюджетке салық төлеу салық салу объектiлерiнiң тiркелген жерi бойынша, ағымдағы төлемдердi енгiзу арқылы салық кезеңiнiң 5 шiлдесiнен кешiктiрiлмей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Осы Кодекстiң 348-бабының 4-тармағында көрсетiлген көлiк құралына меншiк құқығын, шаруашылық жүргiзу құқығын немесе оралымды басқару құқығын салық кезеңiнiң 1 шiлдесiнен кейiн алған жағдайда, бюджетке салық төлеу көлiк құралын </w:t>
            </w:r>
            <w:r>
              <w:rPr>
                <w:rFonts w:ascii="Times New Roman"/>
                <w:b w:val="false"/>
                <w:i w:val="false"/>
                <w:color w:val="ff0000"/>
                <w:sz w:val="20"/>
              </w:rPr>
              <w:t xml:space="preserve">мемлекеттiк тiркеуге </w:t>
            </w:r>
            <w:r>
              <w:rPr>
                <w:rFonts w:ascii="Times New Roman"/>
                <w:b w:val="false"/>
                <w:i w:val="false"/>
                <w:color w:val="ff0000"/>
                <w:sz w:val="20"/>
              </w:rPr>
              <w:t xml:space="preserve">дейiн немесе тiркеу кезiнде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Алу кезiнде Қазақстан Республикасында есепте тұрған көлiк құралына меншiк құқығын, шаруашылық жүргiзу құқығын немесе оралымды басқару құқығын 1 шiлдеден кейiн алған жағдайда заңды тұлғалар салық кезеңi үшiн </w:t>
            </w:r>
            <w:r>
              <w:rPr>
                <w:rFonts w:ascii="Times New Roman"/>
                <w:b w:val="false"/>
                <w:i w:val="false"/>
                <w:color w:val="ff0000"/>
                <w:sz w:val="20"/>
              </w:rPr>
              <w:t xml:space="preserve">декларацияны </w:t>
            </w:r>
            <w:r>
              <w:rPr>
                <w:rFonts w:ascii="Times New Roman"/>
                <w:b w:val="false"/>
                <w:i w:val="false"/>
                <w:color w:val="ff0000"/>
                <w:sz w:val="20"/>
              </w:rPr>
              <w:t xml:space="preserve">табыс ету мерзiмi басталғаннан кейiнгi он жұмыс күнiнен кешiктiрiлмейтiн мерзiмде көрсетiлген көлiк құралдары бойынша салық төлеудi жүргiзедi.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Бюджетпен есеп айырысуды ауыл шаруашылығы өнiмдерiн өндiрушiлерге арналған арнаулы салық режимiнде жүргiзетiн заңды тұлғалардың көлiк құралдарына салық төлеуi осы Кодекстiң 389-бабында белгiленген мерзiмдерде жүзеге асырылады.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Көлiк құралының меншiк иесi атынан меншiктi сенiмгерлiк басқару құқығымен көлiк құралын иеленушi тұлғаның көлiк құралдарына салық төлеуi көлiк құралы меншiк иесiнiң осы салық кезеңi үшiн салық мiндеттемесiн орындауы болып табылады.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348-1-баппен толықтырылды - Қазақстан Республикасының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өзгерту енгізілді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60-тарау. Салық кезеңі және салық декларациясы</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349-бап. Салық кезеңi </w:t>
            </w:r>
          </w:p>
          <w:p>
            <w:pPr>
              <w:spacing w:after="20"/>
              <w:ind w:left="20"/>
              <w:jc w:val="both"/>
            </w:pPr>
            <w:r>
              <w:rPr>
                <w:rFonts w:ascii="Times New Roman"/>
                <w:b w:val="false"/>
                <w:i w:val="false"/>
                <w:color w:val="ff0000"/>
                <w:sz w:val="20"/>
              </w:rPr>
              <w:t xml:space="preserve">
Көлiк құралдары салығын есептеу мен төлеу үшiн салық кезеңi осы Кодекстiң 136-бабына сәйкес 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350-бап. Салық есептiлiгi </w:t>
            </w:r>
          </w:p>
          <w:p>
            <w:pPr>
              <w:spacing w:after="20"/>
              <w:ind w:left="20"/>
              <w:jc w:val="both"/>
            </w:pPr>
            <w:r>
              <w:rPr>
                <w:rFonts w:ascii="Times New Roman"/>
                <w:b w:val="false"/>
                <w:i w:val="false"/>
                <w:color w:val="ff0000"/>
                <w:sz w:val="20"/>
              </w:rPr>
              <w:t xml:space="preserve">
Төлеушi - заңды тұлғалар (бюджетпен есеп айырысуды ауыл шаруашылығы өнiмдерiн өндiрушiлерге арналған арнаулы салық режимiнде жүзеге асыратын заңды тұлғаларды қоспағанда) көлiк құралдары салығы бойынша </w:t>
            </w:r>
            <w:r>
              <w:rPr>
                <w:rFonts w:ascii="Times New Roman"/>
                <w:b w:val="false"/>
                <w:i w:val="false"/>
                <w:color w:val="ff0000"/>
                <w:sz w:val="20"/>
              </w:rPr>
              <w:t xml:space="preserve">ағымдағы төлемдер </w:t>
            </w:r>
            <w:r>
              <w:rPr>
                <w:rFonts w:ascii="Times New Roman"/>
                <w:b w:val="false"/>
                <w:i w:val="false"/>
                <w:color w:val="ff0000"/>
                <w:sz w:val="20"/>
              </w:rPr>
              <w:t xml:space="preserve">есебiн ағымдағы салық кезеңiнiң 5 шiлдесiнен кешiктiрiлмейтiн мерзiмде, сондай-ақ  </w:t>
            </w:r>
            <w:r>
              <w:rPr>
                <w:rFonts w:ascii="Times New Roman"/>
                <w:b w:val="false"/>
                <w:i w:val="false"/>
                <w:color w:val="ff0000"/>
                <w:sz w:val="20"/>
              </w:rPr>
              <w:t xml:space="preserve">декларацияны </w:t>
            </w:r>
            <w:r>
              <w:rPr>
                <w:rFonts w:ascii="Times New Roman"/>
                <w:b w:val="false"/>
                <w:i w:val="false"/>
                <w:color w:val="ff0000"/>
                <w:sz w:val="20"/>
              </w:rPr>
              <w:t xml:space="preserve">есептi жылдан кейiнгi жылдың 31 наурызынан кешiктiрiлмейтiн мерзiмде салық салу объектiлерiнiң тiркелген жерi бойынша салық органдарына табыс етедi.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350-бап жаңа редакцияда - Қазақстан Республикасының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өзгерту енгізілді - 2003.11.29.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14-бөлім. Мүлік салығы</w:t>
            </w:r>
          </w:p>
          <w:p>
            <w:pPr>
              <w:spacing w:after="20"/>
              <w:ind w:left="20"/>
              <w:jc w:val="both"/>
            </w:pPr>
            <w:r>
              <w:rPr>
                <w:rFonts w:ascii="Times New Roman"/>
                <w:b/>
                <w:i w:val="false"/>
                <w:color w:val="ff0000"/>
                <w:sz w:val="20"/>
              </w:rPr>
              <w:t>61-тарау. Заңды тұлғалар мен жеке кәсіпкерлерге салынатын</w:t>
            </w:r>
          </w:p>
          <w:p>
            <w:pPr>
              <w:spacing w:after="20"/>
              <w:ind w:left="20"/>
              <w:jc w:val="both"/>
            </w:pPr>
            <w:r>
              <w:rPr>
                <w:rFonts w:ascii="Times New Roman"/>
                <w:b/>
                <w:i w:val="false"/>
                <w:color w:val="ff0000"/>
                <w:sz w:val="20"/>
              </w:rPr>
              <w:t>мүлік салығы</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351-бап. Салық төлеушiлер </w:t>
            </w:r>
          </w:p>
          <w:p>
            <w:pPr>
              <w:spacing w:after="20"/>
              <w:ind w:left="20"/>
              <w:jc w:val="both"/>
            </w:pPr>
            <w:r>
              <w:rPr>
                <w:rFonts w:ascii="Times New Roman"/>
                <w:b w:val="false"/>
                <w:i w:val="false"/>
                <w:color w:val="ff0000"/>
                <w:sz w:val="20"/>
              </w:rPr>
              <w:t xml:space="preserve">
1. Мыналар мүлiк салығын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Қазақстан Республикасының аумағында меншiк, шаруашылық жүргiзу немесе оралымды басқару құқығында салық салу объектiсi бар заңды тұлғалар, сондай-ақ </w:t>
            </w:r>
            <w:r>
              <w:rPr>
                <w:rFonts w:ascii="Times New Roman"/>
                <w:b w:val="false"/>
                <w:i w:val="false"/>
                <w:color w:val="ff0000"/>
                <w:sz w:val="20"/>
              </w:rPr>
              <w:t xml:space="preserve">концессия шарты </w:t>
            </w:r>
            <w:r>
              <w:rPr>
                <w:rFonts w:ascii="Times New Roman"/>
                <w:b w:val="false"/>
                <w:i w:val="false"/>
                <w:color w:val="ff0000"/>
                <w:sz w:val="20"/>
              </w:rPr>
              <w:t xml:space="preserve">бойынша концессионер;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Қазақстан Республикасының аумағында меншiк құқығында салық салу объектiсi бар жеке кәсiпкерлер.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Осы баптың 1-тармағының 1) тармақшасында белгiленген құқықтарда салық салу объектiлерi бар заңды тұлғаның шешiмi бойынша оның құрылымдық бөлiмшелерi дербес салық төлеушiлер ретiнде қарастырылады.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Қазақстан Республикасының резидентi емес заңды тұлғалар Қазақстан Республикасының аумағында орналасқан салық салу объектiлерi бойынша салық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Осы баптың 2-тармағында аталған салық төлеушiлер мүлiкке салынатын салықты осы тарауда заңды тұлғалар үшiн белгiленген тәртiппен есептейдi және төлейдi.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Мыналар мүлiкке салынатын салықты төлеушiлер болып табылмайды: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Қазақстан Республикасының Үкiметi белгiлейтiн қажеттiлiк нормативтерi шегiнде салық салу объектiлерi бойынша бiрыңғай жер салығын төлеушiлер.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салу объектiлерi бойынша бiрыңғай жер салығын белгiленген қажеттiлiк нормативтерiнен артық төлеушiлер мүлiкке салынатын салықты осы бөлiмде белгiленген тәртiппен төлейдi;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салу осы Кодекстiң 283-бабында белгiленген салық режимiнiң екiншi үлгiсi бойынша жүзеге асырылатын жер қойнауын пайдаланушылар;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мемлекеттiк мекемелер;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4)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w:t>
            </w:r>
            <w:r>
              <w:rPr>
                <w:rFonts w:ascii="Times New Roman"/>
                <w:b w:val="false"/>
                <w:i w:val="false"/>
                <w:color w:val="ff0000"/>
                <w:sz w:val="20"/>
              </w:rPr>
              <w:t xml:space="preserve">уәкiлеттi органның </w:t>
            </w:r>
            <w:r>
              <w:rPr>
                <w:rFonts w:ascii="Times New Roman"/>
                <w:b w:val="false"/>
                <w:i w:val="false"/>
                <w:color w:val="ff0000"/>
                <w:sz w:val="20"/>
              </w:rPr>
              <w:t xml:space="preserve">қылмыстық жазаларды атқару саласындағы түзеу мекемелерiнiң мемлекеттiк кәсiпорындары;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дiни бiрлестiктер.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тармақтың 5) тармақшаларында аталған заңды тұлғалар пайдалануға немесе жалға берiлген салық салу объектiлерi бойынша салық төлеуден босатылмайды.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351-бапқа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352-бап. Жекелеген жағдайларда салық төлеушiнi анықтау </w:t>
            </w:r>
          </w:p>
          <w:p>
            <w:pPr>
              <w:spacing w:after="20"/>
              <w:ind w:left="20"/>
              <w:jc w:val="both"/>
            </w:pPr>
            <w:r>
              <w:rPr>
                <w:rFonts w:ascii="Times New Roman"/>
                <w:b w:val="false"/>
                <w:i w:val="false"/>
                <w:color w:val="ff0000"/>
                <w:sz w:val="20"/>
              </w:rPr>
              <w:t xml:space="preserve">
1. Меншiк иесi салық салу объектiлерiн сенiмгерлiк басқаруға немесе жалға берген кезде меншiк иесiмен келiсiм бойынша салық төлеушi сенiмгер басқарушы немесе жалға алушы болуы мүмкiн.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ретте сенiмгер басқарушының немесе жалға алушының салық төлеуi салық салу объектiлерi меншiк иесiнiң есептi кезең үшiн салық мiндеттемесiн орындауы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Егер салық салу объектiсi пайлық инвестициялық қор активтерiнiң құрамына кiретiн салық салу объектiлерiн қоспағанда, бiрнеше тұлғаның ортақ үлестiк меншiгiнде болса, осы тұлғалардың әрқайсысы салық төлеушi деп танылады.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Бiрлескен ортақ меншiктегi салық салу объектiлерi бойынша осы салық салу объектiлерiнің меншiк иелерiнің бiрi олардың арасындағы келiсiм бойынша салық төлеушi бола 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w:t>
            </w:r>
            <w:r>
              <w:rPr>
                <w:rFonts w:ascii="Times New Roman"/>
                <w:b w:val="false"/>
                <w:i w:val="false"/>
                <w:color w:val="ff0000"/>
                <w:sz w:val="20"/>
              </w:rPr>
              <w:t xml:space="preserve">Қаржылық лизингке </w:t>
            </w:r>
            <w:r>
              <w:rPr>
                <w:rFonts w:ascii="Times New Roman"/>
                <w:b w:val="false"/>
                <w:i w:val="false"/>
                <w:color w:val="ff0000"/>
                <w:sz w:val="20"/>
              </w:rPr>
              <w:t xml:space="preserve">берiлген объектiлер бойынша лизинг алушы салық төлеушi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Пайлық инвестициялық қор активтерiнiң құрамына кiретiн салық салу объектiлерi бойынша </w:t>
            </w:r>
            <w:r>
              <w:rPr>
                <w:rFonts w:ascii="Times New Roman"/>
                <w:b w:val="false"/>
                <w:i w:val="false"/>
                <w:color w:val="ff0000"/>
                <w:sz w:val="20"/>
              </w:rPr>
              <w:t xml:space="preserve">пайлық инвестициялық </w:t>
            </w:r>
            <w:r>
              <w:rPr>
                <w:rFonts w:ascii="Times New Roman"/>
                <w:b w:val="false"/>
                <w:i w:val="false"/>
                <w:color w:val="ff0000"/>
                <w:sz w:val="20"/>
              </w:rPr>
              <w:t xml:space="preserve">қордың басқарушы компаниясы салық төлеушi болып табылады.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352-бапқа өзгерту енгізілді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353-бап. Салық салу объектiсi </w:t>
            </w:r>
          </w:p>
          <w:p>
            <w:pPr>
              <w:spacing w:after="20"/>
              <w:ind w:left="20"/>
              <w:jc w:val="both"/>
            </w:pPr>
            <w:r>
              <w:rPr>
                <w:rFonts w:ascii="Times New Roman"/>
                <w:b w:val="false"/>
                <w:i w:val="false"/>
                <w:color w:val="ff0000"/>
                <w:sz w:val="20"/>
              </w:rPr>
              <w:t xml:space="preserve">
1. Заңды тұлғалар мен жеке кәсіпкерлер үшiн негiзгi құралдар (оның iшiнде тұрғын үй қорының құрамында тұрған объектiлер) мен материалдық емес активтер салық салу объектiсi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Мыналар салық салу объектiлерi болып табылмайды: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осы Кодекстiң 326 және 327-баптарына сәйкес жер салығын салу объектiсi болып табылатын жер;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осы Кодекстiң 346-бабына сәйкес көлiк құралдарына салық салу объектiсi болып табылатын көлiк құралдары;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Қазақстан Республикасы Yкiметiнiң шешiмi бойынша консервацияда тұрған негiзгi құралдар;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жалпыға ортақ пайдаланылатын мемлекеттiк автомобиль жолдары мен оларға салынған жол құрылыстары: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бұрылу белдеуi;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жолдардың конструкциялық элементтерi;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жол жағдайы мен оны абаттандыру;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көпiрлер;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өткерме жолдар;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виадуктар;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жол тарамдары;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тоннельдер;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қорғаныш галереялары;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жол қозғалысы қауiпсiздiгiн арттыруға арналған құрылыстар мен  құрылғылар;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суды бұрып жiберетiн және су өткiзгiш құрылыстар;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жол бойындағы орман алаптары;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желiлiк тұрғын үйлер және жол пайдалану қызметiнiң кешендерi;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осы Кодекстiң 138-140-баптарында белгiленген тәртiппен инвестициялық жоба шеңберiнде пайдалануға жаңадан енгiзiлетiн негiзгi құралдар;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аяқталмаған құрылыс объектiлерi, сондай-ақ орнатылмаған жабдықтар мен негiзгi құралдардың құрамдас бөлiктерi.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353-бапқа өзгерту енгізілді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354-бап. Салық базасы </w:t>
            </w:r>
          </w:p>
          <w:p>
            <w:pPr>
              <w:spacing w:after="20"/>
              <w:ind w:left="20"/>
              <w:jc w:val="both"/>
            </w:pPr>
            <w:r>
              <w:rPr>
                <w:rFonts w:ascii="Times New Roman"/>
                <w:b w:val="false"/>
                <w:i w:val="false"/>
                <w:color w:val="ff0000"/>
                <w:sz w:val="20"/>
              </w:rPr>
              <w:t xml:space="preserve">
1. Бухгалтерлiк есептiң деректерi бойынша анықталатын салық салу объектiлерiнiң орташа жылдық баланстық құны заңды тұлғалар мен жеке кәсiпкерлердiң салық салу объектiлерi бойынша салық базасы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салу объектiлерiнiң орташа жылдық баланстық құны ағымдағы салық кезеңiнiң әр айының бiрiншi күнi мен есептi кезеңнен кейiнгi кезең айының бiрiншi күнiндегi салық салу объектiлерiнiң баланстық құнын қосу кезiнде алынған соманың он үштен бiрi ретiнде анықталады.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Жер қойнауын пайдалануға арналған келiсiм-шартқа сәйкес айқындалған бағалау мiндеттемелерi (қайта монтаждаудың есептiк құны, активтi жою және учаскенi қалпына келтiру) салық салу объектiлерiнiң баланстық құнына кiрмейдi.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Осы Кодекстiң 351-бабы 4-тармағының 5) тармақшаcында аталған заңды тұлғалардың салық салу объектiлерi бойынша салық базасы пайдалануға немесе жалға берiлген осы салық салу объектiлерiнің үлесiн негізге ала отырып анықталады.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354-бапқа өзгерту енгізілді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2007 жылғы 28 ақпандағы </w:t>
            </w:r>
            <w:r>
              <w:rPr>
                <w:rFonts w:ascii="Times New Roman"/>
                <w:b w:val="false"/>
                <w:i w:val="false"/>
                <w:color w:val="ff0000"/>
                <w:sz w:val="20"/>
              </w:rPr>
              <w:t xml:space="preserve">N 235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355-бап. Салық ставкалары </w:t>
            </w:r>
          </w:p>
          <w:p>
            <w:pPr>
              <w:spacing w:after="20"/>
              <w:ind w:left="20"/>
              <w:jc w:val="both"/>
            </w:pPr>
            <w:r>
              <w:rPr>
                <w:rFonts w:ascii="Times New Roman"/>
                <w:b w:val="false"/>
                <w:i w:val="false"/>
                <w:color w:val="ff0000"/>
                <w:sz w:val="20"/>
              </w:rPr>
              <w:t xml:space="preserve">
1. Заңды тұлғалар (осы баптың 2 және 2-1-тармақтарында аталғандарды қоспағанда) салық салу объектiлерiнiң орташа жылдық құнына 1 процент ставка бойынша мүлiк салығын есептейдi.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Жеке кәсiпкерлер мүлiк салығын салық салу объектiлерiнiң орташа жылдық құнына 0,5 процент ставка бойынша есептейдi.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Төменде аталған заңды тұлғалар салық салу объектiлерiнiң орташа жылдық құнына 0,1 процент ставка бойынша мүлiк салығын есептейдi: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дiни бiрлестiктердi қоспағанда, осы Кодекстің 120-бабында белгiленген заңды тұлғалар;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осы Кодекстiң 121-бабында белгiленген заңды тұлғалар;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негiзгi қызмет түрi кiтапханалық қызмет көрсету саласындағы жұмыстарды орындау (қызмет көрсету) болып табылатын ұйымдар;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ғылыми кадрларды мемлекеттiк аттестаттау саласындағы функцияларды жүзеге асыратын мемлекеттiк кәсiпорындар;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мемлекеттiк меншiкке жататын және мемлекеттiк бюджеттiң қаражаты есебiнен қаржыландырылатын су қоймаларының, су тораптарының және табиғат қорғау мақсатындағы басқа да су шаруашылығы құрылыстарының объектiлерi бойынша заңды тұлғалар;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ауыл шаруашылығы тауарларын өндiрушiлер - заңды тұлғалардың және шаруа (фермер) қожалықтарының жерін суару үшiн пайдаланылатын су мелиорациялық құрылыс объектiлерi бойынша заңды тұлғалар.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2-1. Оңайлатылған декларация негiзiнде арнаулы салық режимiн қолданатын заңды тұлғалар мүлiк салығын салық салу объектiлерiнiң орташа жылдық құнына 0,5 процент ставка бойынша есептейді.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Осы баптың 2-тармағында аталған заңды тұлғалар пайдалануға немесе жалға берiлген салық салу объектiлерi бойынша мүлiк салығын осы баптың 1-тармағында белгiленген салық ставкасы бойынша есептейдi және төлейдi.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Арнайы экономикалық аймақтардың аумақтарында қызметiн жүзеге асыратын ұйымдар мүлiк салығын осы Кодекстiң 140-2-бабының 4-тармағында және 140-5-бабының 3-тармағында белгiленген ережелердi ескере отырып есептейдi.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355-бапқа өзгерту енгізілді - Қазақстан Республикасының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2005.11.22.  </w:t>
            </w:r>
            <w:r>
              <w:rPr>
                <w:rFonts w:ascii="Times New Roman"/>
                <w:b w:val="false"/>
                <w:i w:val="false"/>
                <w:color w:val="ff0000"/>
                <w:sz w:val="20"/>
              </w:rPr>
              <w:t xml:space="preserve">N 89 </w:t>
            </w:r>
            <w:r>
              <w:rPr>
                <w:rFonts w:ascii="Times New Roman"/>
                <w:b w:val="false"/>
                <w:i w:val="false"/>
                <w:color w:val="ff0000"/>
                <w:sz w:val="20"/>
              </w:rPr>
              <w:t xml:space="preserve">(2006 жылғы 1 қаңтардан бастап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356-бап. Салықты есептеу мен төлеу тәртiбi </w:t>
            </w:r>
          </w:p>
          <w:p>
            <w:pPr>
              <w:spacing w:after="20"/>
              <w:ind w:left="20"/>
              <w:jc w:val="both"/>
            </w:pPr>
            <w:r>
              <w:rPr>
                <w:rFonts w:ascii="Times New Roman"/>
                <w:b w:val="false"/>
                <w:i w:val="false"/>
                <w:color w:val="ff0000"/>
                <w:sz w:val="20"/>
              </w:rPr>
              <w:t xml:space="preserve">
1. Салық төлеушiлер салықты есептеудi салық базасына тиiстi салық ставкаларын қолдану арқылы дербес жүргiзедi.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Ауыл шаруашылық өнiмдерiн өндiрушi заңды тұлғалар үшiн арнаулы салық режимiнде бюджетпен есеп айырысуды жүзеге асыратын заңды тұлғалардың салық төлеу тәртiбi осы Кодекстің 385-390-баптарында белгiленген.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Ортақ үлестiк меншiктегi салық салу объектiлерi бойынша мүлiк салығы әрбiр салық төлеушiнiң мүлiк құнындағы оның үлесiне барабар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Салық төлеушiлер салық кезеңi iшiнде мүлiк салығы бойынша ағымдағы төлемдердi төлеуге мiндеттi, олар салық кезеңiнің басындағы бухгалтерлiк есеп деректерi бойынша белгiленген салық салу объектiлерiнiң баланстық құнына тиiстi салық ставкасын қолдану арқылы анықталады.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Бюджетке салық төлеу салық салу объектiлерiнiң орналасқан жерi бойынша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Салықтың ағымдағы төлемдерiнiң сомаларын салық төлеушi салық кезеңiндегi 20 ақпаннан, 20 мамырдан, 20 тамыздан және 20 қарашадан кешiктiрмей тең үлестермен енгiзедi.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төлеушiнiң құрылу күнiнен (салық салу объектiлерiн пайдалануға немесе жалға беру күнiнен) кейiнгi кезектi мерзiм осы Кодекстiң 351-бабы 4-тармағының 5) тармақшаларында аталған жаңадан құрылған салық төлеушiлер мен заңды тұлғалар бойынша ағымдағы төлемдердi төлеудiң бiрiншi мерзiмi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Ағымдағы төлемдердi төлеудiң соңғы мерзiмiнен кейiн құрылған салық төлеушiлер мен осы Кодекстiң 351-бабы 4-тармағының 5) тармақшаларында аталған заңды тұлғалар ағымдағы төлемдердi төлеудiң соңғы мерзiмiнен кейiн салық салу объектiлерiн пайдалануға немесе жалға берген кезiнде салық сомасын ағымдағы салық кезеңi үшiн осы баптың 8-тармағында көзделген мерзiмдерде төлейдi.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Салық кезеңi iшiнде сатып алынған салық салу объектiлерi бойынша мүлiк салығының ағымдағы төлемдерi салық салу объектiсiн сатып алу кезiндегi салық базасына салық ставкасын қолдану арқылы анықталады. Ағымдағы төлемдер сомасы тең үлестермен осы баптың 6-тармағында белгiленген мерзiмдерде төленедi, бұл ретте салық салу объектiлерiн сатып алған күннен кейiнгi кезектi мерзiм ағымдағы төлемдердi төлеудiң бiрiншi мерзiмi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кезеңi iшiнде шығып қалған салық салу объектiлерi бойынша ағымдағы төлемдер шығып қалған салық салу объектiлерiнiң шығып қалған кездегi салық базасына салық ставкасын қолдану арқылы анықталатын салық сомасына азайтылады. Азайтылуға тиiс салық сомасы салық төлеудiң қалған мерзiмдерiне тең үлестермен бөлiнедi.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кезеңiнiң iшiнде мүлiкке салынатын салықты есептеу мен төлеу жөнiндегi мiндеттемелер өзгерген кезде мүлiк салығының ағымдағы төлемдерi мүлiк салығы төленетiн алдағы мерзiмдер бойынша тең үлестермен салық мiндеттемелерiнiң өзгерген сомасына түзетiледi.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Салық төлеушi салық кезеңi iшiнде </w:t>
            </w:r>
            <w:r>
              <w:rPr>
                <w:rFonts w:ascii="Times New Roman"/>
                <w:b w:val="false"/>
                <w:i w:val="false"/>
                <w:color w:val="ff0000"/>
                <w:sz w:val="20"/>
              </w:rPr>
              <w:t xml:space="preserve">декларацияны </w:t>
            </w:r>
            <w:r>
              <w:rPr>
                <w:rFonts w:ascii="Times New Roman"/>
                <w:b w:val="false"/>
                <w:i w:val="false"/>
                <w:color w:val="ff0000"/>
                <w:sz w:val="20"/>
              </w:rPr>
              <w:t xml:space="preserve">табыс ету мерзiмi басталғаннан кейiн он жұмыс күнiнен кешiктiрiлмейтiн мерзiмде түпкiлiктi есеп айырысуды жүргiзедi және мүлiк салығын төлейдi.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356-бапқа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2007 жылғы 28 ақпандағы </w:t>
            </w:r>
            <w:r>
              <w:rPr>
                <w:rFonts w:ascii="Times New Roman"/>
                <w:b w:val="false"/>
                <w:i w:val="false"/>
                <w:color w:val="ff0000"/>
                <w:sz w:val="20"/>
              </w:rPr>
              <w:t xml:space="preserve">N 235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357-бап. Жекелеген жағдайларда салықты есептеу мен төлеу </w:t>
            </w:r>
          </w:p>
          <w:p>
            <w:pPr>
              <w:spacing w:after="20"/>
              <w:ind w:left="20"/>
              <w:jc w:val="both"/>
            </w:pPr>
            <w:r>
              <w:rPr>
                <w:rFonts w:ascii="Times New Roman"/>
                <w:b w:val="false"/>
                <w:i w:val="false"/>
                <w:color w:val="ff0000"/>
                <w:sz w:val="20"/>
              </w:rPr>
              <w:t xml:space="preserve">
Кәсiпкерлiк қызметте пайдаланылатын үй-жайлар бойынша салықты жеке кәсiпкер осы тарауда белгiленген ставкалар бойынша және тәртiппен есептейдi және төлейді.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357-бап жаңа редакцияда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358-бап. Салық кезеңi </w:t>
            </w:r>
          </w:p>
          <w:p>
            <w:pPr>
              <w:spacing w:after="20"/>
              <w:ind w:left="20"/>
              <w:jc w:val="both"/>
            </w:pPr>
            <w:r>
              <w:rPr>
                <w:rFonts w:ascii="Times New Roman"/>
                <w:b w:val="false"/>
                <w:i w:val="false"/>
                <w:color w:val="ff0000"/>
                <w:sz w:val="20"/>
              </w:rPr>
              <w:t xml:space="preserve">
1. Мүлiк салығын есептеу мен төлеу үшiн салық кезеңi осы Кодекстiң 136-бабына сәйкес 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Осы Кодекстің 351-бабы 4-тармағының 5) тармақшаларында аталған заңды тұлғалар үшiн салық кезеңi салық салу объектiлерiн пайдалануға немесе жалға берген кезден бастап мұндай пайдаланудың аяқталу кезiне дейiн белгiленедi.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358-бапқа өзгерту енгізілді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359-бап. Салық есептілігi </w:t>
            </w:r>
          </w:p>
          <w:p>
            <w:pPr>
              <w:spacing w:after="20"/>
              <w:ind w:left="20"/>
              <w:jc w:val="both"/>
            </w:pPr>
            <w:r>
              <w:rPr>
                <w:rFonts w:ascii="Times New Roman"/>
                <w:b w:val="false"/>
                <w:i w:val="false"/>
                <w:color w:val="ff0000"/>
                <w:sz w:val="20"/>
              </w:rPr>
              <w:t xml:space="preserve">
1. Салық төлеушiлер (ауыл шаруашылық өнiмдерiн өндiрушiлер үшiн арнаулы салық режимiнде бюджетпен есеп айырысуды жүзеге асыратын заңды тұлғаларды қоспағанда) салық салу объектiлерiнiң орналасқан жерi бойынша салық органдарына ағымдағы төлемдер сомасының есеп-қисабын және декларация табыс етуге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Ауыл шаруашылық өнiмдерiн өндiрушi заңды тұлғалар үшiн арнаулы салық режимiнде бюджетпен есеп айырысуды жүзеге асыратын заңды тұлғалардың мүлiк салығы бойынша салық есептiлiгiн табыс ету тәртiбi осы Кодекстiң 385-390-баптарында белгiленген.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Кодекстің 351-бабы 4-тармағының 5) тармақшаларында аталған заңды тұлғалар пайдалануға немесе жалға берiлген салық салу объектiлерi бойынша салық есептiлiгiн жалпыға бiрдей белгiленген тәртiппен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Мүлiк салығы бойынша ағымдағы төлемдер сомаларының есебi есептi салық кезеңiнiң 20 ақпанынан кешiктiрiлмей табыс етiледi.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Жаңадан құрылған салық төлеушiлер </w:t>
            </w:r>
            <w:r>
              <w:rPr>
                <w:rFonts w:ascii="Times New Roman"/>
                <w:b w:val="false"/>
                <w:i w:val="false"/>
                <w:color w:val="ff0000"/>
                <w:sz w:val="20"/>
              </w:rPr>
              <w:t xml:space="preserve">ағымдағы төлемдер </w:t>
            </w:r>
            <w:r>
              <w:rPr>
                <w:rFonts w:ascii="Times New Roman"/>
                <w:b w:val="false"/>
                <w:i w:val="false"/>
                <w:color w:val="ff0000"/>
                <w:sz w:val="20"/>
              </w:rPr>
              <w:t xml:space="preserve">сомасының есебiн салық органдарына тiркеу есебiне қойылған айдан кейiнгi айдың 20-сынан кешiктiрмей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Кодекстiң 351-бабы 4-тармағының 5) тармақшасында аталған заңды тұлғалар пайдалануға немесе жалға берiлген салық салу объектiлерi бойынша ағымдағы төлемдер сомасының есебiн объектiлердi пайдалануға немесе жалға берген айдан кейiнгi айдың 20-сынан кешiктiрмей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 кезеңi iшiнде мүлiк салығы бойынша салық мiндеттемелерi өзгерген кезде </w:t>
            </w:r>
            <w:r>
              <w:rPr>
                <w:rFonts w:ascii="Times New Roman"/>
                <w:b w:val="false"/>
                <w:i w:val="false"/>
                <w:color w:val="ff0000"/>
                <w:sz w:val="20"/>
              </w:rPr>
              <w:t xml:space="preserve">ағымдағы төлемдердiң </w:t>
            </w:r>
            <w:r>
              <w:rPr>
                <w:rFonts w:ascii="Times New Roman"/>
                <w:b w:val="false"/>
                <w:i w:val="false"/>
                <w:color w:val="ff0000"/>
                <w:sz w:val="20"/>
              </w:rPr>
              <w:t xml:space="preserve">есебi салық салу объектiлерi бойынша 1 ақпандағы, 1 мамырдағы, 1 тамыздағы және 1 қарашадағы жағдай бойынша тиiсiнше ағымдағы салық кезеңiнiң 20 ақпанынан, 20 мамырынан, 20 тамызынан және 20 қарашасынан кешiктiрмей табыс етiледi.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w:t>
            </w:r>
            <w:r>
              <w:rPr>
                <w:rFonts w:ascii="Times New Roman"/>
                <w:b w:val="false"/>
                <w:i w:val="false"/>
                <w:color w:val="ff0000"/>
                <w:sz w:val="20"/>
              </w:rPr>
              <w:t xml:space="preserve">Декларация </w:t>
            </w:r>
            <w:r>
              <w:rPr>
                <w:rFonts w:ascii="Times New Roman"/>
                <w:b w:val="false"/>
                <w:i w:val="false"/>
                <w:color w:val="ff0000"/>
                <w:sz w:val="20"/>
              </w:rPr>
              <w:t xml:space="preserve">есептi жылдан кейiнгi жылдың 31 наурызынан кешiктiрілмей табыс етiледi.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359-бапқа өзгерту енгізілді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қолданысқа енгізіледі), 2003.11.29. N </w:t>
            </w:r>
            <w:r>
              <w:rPr>
                <w:rFonts w:ascii="Times New Roman"/>
                <w:b w:val="false"/>
                <w:i w:val="false"/>
                <w:color w:val="ff0000"/>
                <w:sz w:val="20"/>
              </w:rPr>
              <w:t xml:space="preserve">500 </w:t>
            </w:r>
            <w:r>
              <w:rPr>
                <w:rFonts w:ascii="Times New Roman"/>
                <w:b w:val="false"/>
                <w:i w:val="false"/>
                <w:color w:val="ff0000"/>
                <w:sz w:val="20"/>
              </w:rPr>
              <w:t xml:space="preserve">(2004 жылғы 1 қаңтардан бастап қолданысқа енгізіледі),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360-бап. Құрылымдық бөлiмшелерi бар заңды тұлғалардың салық есептiлiгiн табыс ету ерекшелiктерi </w:t>
            </w:r>
          </w:p>
          <w:p>
            <w:pPr>
              <w:spacing w:after="20"/>
              <w:ind w:left="20"/>
              <w:jc w:val="both"/>
            </w:pPr>
            <w:r>
              <w:rPr>
                <w:rFonts w:ascii="Times New Roman"/>
                <w:b w:val="false"/>
                <w:i w:val="false"/>
                <w:color w:val="ff0000"/>
                <w:sz w:val="20"/>
              </w:rPr>
              <w:t xml:space="preserve">
Ескерту. 360-бап алып тасталды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Заңымен.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w:t>
            </w:r>
            <w:r>
              <w:rPr>
                <w:rFonts w:ascii="Times New Roman"/>
                <w:b/>
                <w:i w:val="false"/>
                <w:color w:val="ff0000"/>
                <w:sz w:val="20"/>
              </w:rPr>
              <w:t>62-тарау. Жеке тұлғалардың мүлік салығы</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361-бап. Салық төлеушiлер </w:t>
            </w:r>
          </w:p>
          <w:p>
            <w:pPr>
              <w:spacing w:after="20"/>
              <w:ind w:left="20"/>
              <w:jc w:val="both"/>
            </w:pPr>
            <w:r>
              <w:rPr>
                <w:rFonts w:ascii="Times New Roman"/>
                <w:b w:val="false"/>
                <w:i w:val="false"/>
                <w:color w:val="ff0000"/>
                <w:sz w:val="20"/>
              </w:rPr>
              <w:t xml:space="preserve">
1. Меншiк құқығында салық салу объектiлерi бар жеке тұлғалар жеке тұлғалардың мүлiк салығын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Мыналар жеке тұлғалардың мүлiк салығын төлеушiлер болып табылмайды: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мерзiмдi қызметтегi әскери қызметшiлер мерзiмдi қызметтен өту (оқу) кезеңiнде;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меншiк құқығындағы барлық салық салу объектiлерінiң жалпы құнынан тиiстi қаржы жылына арналған республикалық бюджет туралы заңда белгiленген бiр мың айлық есептік көрсеткiш шегiнде - Кеңес Одағының Батырлары, Социалистiк Еңбек Ерлерi, "Халық қаhарманы" атағын алған, үш дәрежелi Даңқ орденiмен және "Отан" орденiмен наградталған адамдар, "Ардақты ана" атағын алған, "Алтын алқа" алқасымен наградталған көп балалы аналар, жеке тұратын зейнеткерлер;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меншiк құқығындағы барлық салық салу объектiлерiнiң жалпы құнынан тиiстi қаржы жылына арналған республикалық бюджет туралы заңда белгiленген бiр мың бес жүз айлық есептiк көрсеткiш шегiнде - Ұлы Отан соғысына қатысушылар мен оларға теңестiрiлген адамдар, I және II топтағы мүгедектер;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кәсiпкерлiк қызметте пайдаланылатын салық салынатын объектiлер бойынша дара кәсiпкерлер.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тармақта аталған адамдар пайдалануға немесе жалға берiлген салық салу объектiлерi бойынша салықты осы тарауда белгiленген тәртiппен есептейдi және төлейдi.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361-бапқа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362-бап. Жекелеген жағдайларда салық төлеушiлердi анықтау </w:t>
            </w:r>
          </w:p>
          <w:p>
            <w:pPr>
              <w:spacing w:after="20"/>
              <w:ind w:left="20"/>
              <w:jc w:val="both"/>
            </w:pPr>
            <w:r>
              <w:rPr>
                <w:rFonts w:ascii="Times New Roman"/>
                <w:b w:val="false"/>
                <w:i w:val="false"/>
                <w:color w:val="ff0000"/>
                <w:sz w:val="20"/>
              </w:rPr>
              <w:t xml:space="preserve">
1. Салық салу объектiлерiн меншiк иесi сенiмгерлiк басқаруға немесе жалға берген кезде салық салу объектiлерi меншiк иесiнiң келiсiмi бойынша сенiмгер басқарушы немесе жалгер берілген объектiлер бойынша салық төлеушi болуы мүмкiн.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ретте сенiмгер басқарушының немесе жалгердің салық төлеуi салық салу объектiлерi меншiк иесiнiң осы салық кезеңi үшiн салық мiндеттемесiн орындауы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Егер салық салу объектiсi бiрнеше тұлғаның ортақ үлестiк меншiгiнде болса, осы тұлғалардың әрқайсысы салық төлеушi деп танылады.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Бiрлескен ортақ меншiктегi салық салу объектiлерi бойынша өздерiнiң арасындағы келiсiммен осы салық салу объектiсi меншiк иелерiнiң бiрi салық төлеушi бола 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363-бап. Салық салу объектiсi </w:t>
            </w:r>
          </w:p>
          <w:p>
            <w:pPr>
              <w:spacing w:after="20"/>
              <w:ind w:left="20"/>
              <w:jc w:val="both"/>
            </w:pPr>
            <w:r>
              <w:rPr>
                <w:rFonts w:ascii="Times New Roman"/>
                <w:b w:val="false"/>
                <w:i w:val="false"/>
                <w:color w:val="ff0000"/>
                <w:sz w:val="20"/>
              </w:rPr>
              <w:t xml:space="preserve">
Жеке тұлғаларға меншiк құқығымен тиесiлi мынадай объектiлер: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Қазақстан Республикасының аумағындағы тұрғын үй-жайлар, саяжай құрылыстары, гараждар және өзге де құрылыстар, ғимараттар, үй-жайлар;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Қазақстан Республикасының аумағындағы аяқталмаған құрылыс объектiлерi - қоныстану (пайдалану) кезiнен бастап жеке тұлғалардың мүлкiне салық салу объектiсi болып табылады.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363-бапқа өзгерту енгізілді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364-бап. Салық базасы </w:t>
            </w:r>
          </w:p>
          <w:p>
            <w:pPr>
              <w:spacing w:after="20"/>
              <w:ind w:left="20"/>
              <w:jc w:val="both"/>
            </w:pPr>
            <w:r>
              <w:rPr>
                <w:rFonts w:ascii="Times New Roman"/>
                <w:b w:val="false"/>
                <w:i w:val="false"/>
                <w:color w:val="ff0000"/>
                <w:sz w:val="20"/>
              </w:rPr>
              <w:t xml:space="preserve">
1. Әрбiр жылдың 1 қаңтарындағы жағдай бойынша Қазақстан Республикасының Үкiметi айқындайтын уәкiлеттi орган белгiлейтiн салық салу объектiлерiнiң құны жеке тұлғалар үшiн салық базасы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Жеке тұлғалардың салық салу объектiлерiнiң құнын анықтау тәртiбiн Қазақстан Республикасының Үкiметi белгiлейдi.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2. (алып тасталды)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3. Бірнеше салық салу объектілері бойынша салық төлеуші бір жеке тұлға болған жағдайда, салық базасы әр объект бойынша жеке есептеледі.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364-бапқа өзгерту енгізілді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365-бап. Салық ставкалары </w:t>
            </w:r>
          </w:p>
          <w:p>
            <w:pPr>
              <w:spacing w:after="20"/>
              <w:ind w:left="20"/>
              <w:jc w:val="both"/>
            </w:pPr>
            <w:r>
              <w:rPr>
                <w:rFonts w:ascii="Times New Roman"/>
                <w:b w:val="false"/>
                <w:i w:val="false"/>
                <w:color w:val="ff0000"/>
                <w:sz w:val="20"/>
              </w:rPr>
              <w:t xml:space="preserve">
Жеке тұлғалардың мүлкiне салынатын салық, салық салу объектiлерiнiң құнына қарай, мынадай ставкалар бойынша есептеледi: </w:t>
            </w:r>
          </w:p>
          <w:p>
            <w:pPr>
              <w:spacing w:after="0"/>
              <w:ind w:left="0"/>
              <w:jc w:val="both"/>
            </w:pPr>
            <w:r>
              <w:rPr>
                <w:rFonts w:ascii="Times New Roman"/>
                <w:b w:val="false"/>
                <w:i w:val="false"/>
                <w:color w:val="ff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1 000 000 теңгеге дейін </w:t>
                  </w:r>
                </w:p>
                <w:p>
                  <w:pPr>
                    <w:spacing w:after="20"/>
                    <w:ind w:left="20"/>
                    <w:jc w:val="both"/>
                  </w:pPr>
                  <w:r>
                    <w:rPr>
                      <w:rFonts w:ascii="Times New Roman"/>
                      <w:b w:val="false"/>
                      <w:i w:val="false"/>
                      <w:color w:val="ff0000"/>
                      <w:sz w:val="20"/>
                    </w:rPr>
                    <w:t xml:space="preserve">
қоса алғанда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салық салу объектілері құнының </w:t>
                  </w:r>
                </w:p>
                <w:p>
                  <w:pPr>
                    <w:spacing w:after="20"/>
                    <w:ind w:left="20"/>
                    <w:jc w:val="both"/>
                  </w:pPr>
                  <w:r>
                    <w:rPr>
                      <w:rFonts w:ascii="Times New Roman"/>
                      <w:b w:val="false"/>
                      <w:i w:val="false"/>
                      <w:color w:val="ff0000"/>
                      <w:sz w:val="20"/>
                    </w:rPr>
                    <w:t xml:space="preserve">
0,05 проценті;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1 000 000 теңгеден жоғары </w:t>
                  </w:r>
                </w:p>
                <w:p>
                  <w:pPr>
                    <w:spacing w:after="20"/>
                    <w:ind w:left="20"/>
                    <w:jc w:val="both"/>
                  </w:pPr>
                  <w:r>
                    <w:rPr>
                      <w:rFonts w:ascii="Times New Roman"/>
                      <w:b w:val="false"/>
                      <w:i w:val="false"/>
                      <w:color w:val="ff0000"/>
                      <w:sz w:val="20"/>
                    </w:rPr>
                    <w:t xml:space="preserve">
- 2 000 000 теңгеге дейiн қоса алғанда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500 теңге + 1 000 000 теңгеден </w:t>
                  </w:r>
                </w:p>
                <w:p>
                  <w:pPr>
                    <w:spacing w:after="20"/>
                    <w:ind w:left="20"/>
                    <w:jc w:val="both"/>
                  </w:pPr>
                  <w:r>
                    <w:rPr>
                      <w:rFonts w:ascii="Times New Roman"/>
                      <w:b w:val="false"/>
                      <w:i w:val="false"/>
                      <w:color w:val="ff0000"/>
                      <w:sz w:val="20"/>
                    </w:rPr>
                    <w:t xml:space="preserve">
асатын сомадан 0,08 процентi;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2 000 000-нан теңгеден </w:t>
                  </w:r>
                </w:p>
                <w:p>
                  <w:pPr>
                    <w:spacing w:after="20"/>
                    <w:ind w:left="20"/>
                    <w:jc w:val="both"/>
                  </w:pPr>
                  <w:r>
                    <w:rPr>
                      <w:rFonts w:ascii="Times New Roman"/>
                      <w:b w:val="false"/>
                      <w:i w:val="false"/>
                      <w:color w:val="ff0000"/>
                      <w:sz w:val="20"/>
                    </w:rPr>
                    <w:t xml:space="preserve">
жоғары - 3 000 000 теңгеге </w:t>
                  </w:r>
                </w:p>
                <w:p>
                  <w:pPr>
                    <w:spacing w:after="20"/>
                    <w:ind w:left="20"/>
                    <w:jc w:val="both"/>
                  </w:pPr>
                  <w:r>
                    <w:rPr>
                      <w:rFonts w:ascii="Times New Roman"/>
                      <w:b w:val="false"/>
                      <w:i w:val="false"/>
                      <w:color w:val="ff0000"/>
                      <w:sz w:val="20"/>
                    </w:rPr>
                    <w:t xml:space="preserve">
дейiн қоса алғанда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1 300 теңге + 2 000 000 </w:t>
                  </w:r>
                </w:p>
                <w:p>
                  <w:pPr>
                    <w:spacing w:after="20"/>
                    <w:ind w:left="20"/>
                    <w:jc w:val="both"/>
                  </w:pPr>
                  <w:r>
                    <w:rPr>
                      <w:rFonts w:ascii="Times New Roman"/>
                      <w:b w:val="false"/>
                      <w:i w:val="false"/>
                      <w:color w:val="ff0000"/>
                      <w:sz w:val="20"/>
                    </w:rPr>
                    <w:t xml:space="preserve">
теңгеден асатын сомадан 0,1 </w:t>
                  </w:r>
                </w:p>
                <w:p>
                  <w:pPr>
                    <w:spacing w:after="20"/>
                    <w:ind w:left="20"/>
                    <w:jc w:val="both"/>
                  </w:pPr>
                  <w:r>
                    <w:rPr>
                      <w:rFonts w:ascii="Times New Roman"/>
                      <w:b w:val="false"/>
                      <w:i w:val="false"/>
                      <w:color w:val="ff0000"/>
                      <w:sz w:val="20"/>
                    </w:rPr>
                    <w:t xml:space="preserve">
процентi;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3 000 000 теңгеден жоғары </w:t>
                  </w:r>
                </w:p>
                <w:p>
                  <w:pPr>
                    <w:spacing w:after="20"/>
                    <w:ind w:left="20"/>
                    <w:jc w:val="both"/>
                  </w:pPr>
                  <w:r>
                    <w:rPr>
                      <w:rFonts w:ascii="Times New Roman"/>
                      <w:b w:val="false"/>
                      <w:i w:val="false"/>
                      <w:color w:val="ff0000"/>
                      <w:sz w:val="20"/>
                    </w:rPr>
                    <w:t xml:space="preserve">
- 4 000 000 теңгеге дейiн </w:t>
                  </w:r>
                </w:p>
                <w:p>
                  <w:pPr>
                    <w:spacing w:after="20"/>
                    <w:ind w:left="20"/>
                    <w:jc w:val="both"/>
                  </w:pPr>
                  <w:r>
                    <w:rPr>
                      <w:rFonts w:ascii="Times New Roman"/>
                      <w:b w:val="false"/>
                      <w:i w:val="false"/>
                      <w:color w:val="ff0000"/>
                      <w:sz w:val="20"/>
                    </w:rPr>
                    <w:t xml:space="preserve">
қоса алғанда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2 300 теңге + 3 000 000 </w:t>
                  </w:r>
                </w:p>
                <w:p>
                  <w:pPr>
                    <w:spacing w:after="20"/>
                    <w:ind w:left="20"/>
                    <w:jc w:val="both"/>
                  </w:pPr>
                  <w:r>
                    <w:rPr>
                      <w:rFonts w:ascii="Times New Roman"/>
                      <w:b w:val="false"/>
                      <w:i w:val="false"/>
                      <w:color w:val="ff0000"/>
                      <w:sz w:val="20"/>
                    </w:rPr>
                    <w:t xml:space="preserve">
теңгеден асатын сомадан 0,15 </w:t>
                  </w:r>
                </w:p>
                <w:p>
                  <w:pPr>
                    <w:spacing w:after="20"/>
                    <w:ind w:left="20"/>
                    <w:jc w:val="both"/>
                  </w:pPr>
                  <w:r>
                    <w:rPr>
                      <w:rFonts w:ascii="Times New Roman"/>
                      <w:b w:val="false"/>
                      <w:i w:val="false"/>
                      <w:color w:val="ff0000"/>
                      <w:sz w:val="20"/>
                    </w:rPr>
                    <w:t xml:space="preserve">
процентi;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4 000 000 теңгеден жоғары </w:t>
                  </w:r>
                </w:p>
                <w:p>
                  <w:pPr>
                    <w:spacing w:after="20"/>
                    <w:ind w:left="20"/>
                    <w:jc w:val="both"/>
                  </w:pPr>
                  <w:r>
                    <w:rPr>
                      <w:rFonts w:ascii="Times New Roman"/>
                      <w:b w:val="false"/>
                      <w:i w:val="false"/>
                      <w:color w:val="ff0000"/>
                      <w:sz w:val="20"/>
                    </w:rPr>
                    <w:t xml:space="preserve">
- 5 000 000 теңгеге дейiн </w:t>
                  </w:r>
                </w:p>
                <w:p>
                  <w:pPr>
                    <w:spacing w:after="20"/>
                    <w:ind w:left="20"/>
                    <w:jc w:val="both"/>
                  </w:pPr>
                  <w:r>
                    <w:rPr>
                      <w:rFonts w:ascii="Times New Roman"/>
                      <w:b w:val="false"/>
                      <w:i w:val="false"/>
                      <w:color w:val="ff0000"/>
                      <w:sz w:val="20"/>
                    </w:rPr>
                    <w:t xml:space="preserve">
қоса алғанда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3 800 теңге + 4 000 000 </w:t>
                  </w:r>
                </w:p>
                <w:p>
                  <w:pPr>
                    <w:spacing w:after="20"/>
                    <w:ind w:left="20"/>
                    <w:jc w:val="both"/>
                  </w:pPr>
                  <w:r>
                    <w:rPr>
                      <w:rFonts w:ascii="Times New Roman"/>
                      <w:b w:val="false"/>
                      <w:i w:val="false"/>
                      <w:color w:val="ff0000"/>
                      <w:sz w:val="20"/>
                    </w:rPr>
                    <w:t xml:space="preserve">
теңгеден асатын сомадан 0,2 </w:t>
                  </w:r>
                </w:p>
                <w:p>
                  <w:pPr>
                    <w:spacing w:after="20"/>
                    <w:ind w:left="20"/>
                    <w:jc w:val="both"/>
                  </w:pPr>
                  <w:r>
                    <w:rPr>
                      <w:rFonts w:ascii="Times New Roman"/>
                      <w:b w:val="false"/>
                      <w:i w:val="false"/>
                      <w:color w:val="ff0000"/>
                      <w:sz w:val="20"/>
                    </w:rPr>
                    <w:t xml:space="preserve">
процентi;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6) 5 000 000 теңгеден жоғары - 6 000 000 теңгеге дейiн қоса алғанда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5 800 теңге + 5 000 000 </w:t>
                  </w:r>
                </w:p>
                <w:p>
                  <w:pPr>
                    <w:spacing w:after="20"/>
                    <w:ind w:left="20"/>
                    <w:jc w:val="both"/>
                  </w:pPr>
                  <w:r>
                    <w:rPr>
                      <w:rFonts w:ascii="Times New Roman"/>
                      <w:b w:val="false"/>
                      <w:i w:val="false"/>
                      <w:color w:val="ff0000"/>
                      <w:sz w:val="20"/>
                    </w:rPr>
                    <w:t xml:space="preserve">
теңгеден асатын сомадан 0,25 </w:t>
                  </w:r>
                </w:p>
                <w:p>
                  <w:pPr>
                    <w:spacing w:after="20"/>
                    <w:ind w:left="20"/>
                    <w:jc w:val="both"/>
                  </w:pPr>
                  <w:r>
                    <w:rPr>
                      <w:rFonts w:ascii="Times New Roman"/>
                      <w:b w:val="false"/>
                      <w:i w:val="false"/>
                      <w:color w:val="ff0000"/>
                      <w:sz w:val="20"/>
                    </w:rPr>
                    <w:t xml:space="preserve">
процентi;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7) 6 000 000 теңгеден жоғары </w:t>
                  </w:r>
                </w:p>
                <w:p>
                  <w:pPr>
                    <w:spacing w:after="20"/>
                    <w:ind w:left="20"/>
                    <w:jc w:val="both"/>
                  </w:pPr>
                  <w:r>
                    <w:rPr>
                      <w:rFonts w:ascii="Times New Roman"/>
                      <w:b w:val="false"/>
                      <w:i w:val="false"/>
                      <w:color w:val="ff0000"/>
                      <w:sz w:val="20"/>
                    </w:rPr>
                    <w:t xml:space="preserve">
- 7 000 000 теңгеге дейiн </w:t>
                  </w:r>
                </w:p>
                <w:p>
                  <w:pPr>
                    <w:spacing w:after="20"/>
                    <w:ind w:left="20"/>
                    <w:jc w:val="both"/>
                  </w:pPr>
                  <w:r>
                    <w:rPr>
                      <w:rFonts w:ascii="Times New Roman"/>
                      <w:b w:val="false"/>
                      <w:i w:val="false"/>
                      <w:color w:val="ff0000"/>
                      <w:sz w:val="20"/>
                    </w:rPr>
                    <w:t xml:space="preserve">
қоса алғанда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8 300 теңге + 6 000 000 </w:t>
                  </w:r>
                </w:p>
                <w:p>
                  <w:pPr>
                    <w:spacing w:after="20"/>
                    <w:ind w:left="20"/>
                    <w:jc w:val="both"/>
                  </w:pPr>
                  <w:r>
                    <w:rPr>
                      <w:rFonts w:ascii="Times New Roman"/>
                      <w:b w:val="false"/>
                      <w:i w:val="false"/>
                      <w:color w:val="ff0000"/>
                      <w:sz w:val="20"/>
                    </w:rPr>
                    <w:t xml:space="preserve">
теңгеден асатын сомадан 0,3 </w:t>
                  </w:r>
                </w:p>
                <w:p>
                  <w:pPr>
                    <w:spacing w:after="20"/>
                    <w:ind w:left="20"/>
                    <w:jc w:val="both"/>
                  </w:pPr>
                  <w:r>
                    <w:rPr>
                      <w:rFonts w:ascii="Times New Roman"/>
                      <w:b w:val="false"/>
                      <w:i w:val="false"/>
                      <w:color w:val="ff0000"/>
                      <w:sz w:val="20"/>
                    </w:rPr>
                    <w:t xml:space="preserve">
процентi;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8) 7 000 000 теңгеден жоғары </w:t>
                  </w:r>
                </w:p>
                <w:p>
                  <w:pPr>
                    <w:spacing w:after="20"/>
                    <w:ind w:left="20"/>
                    <w:jc w:val="both"/>
                  </w:pPr>
                  <w:r>
                    <w:rPr>
                      <w:rFonts w:ascii="Times New Roman"/>
                      <w:b w:val="false"/>
                      <w:i w:val="false"/>
                      <w:color w:val="ff0000"/>
                      <w:sz w:val="20"/>
                    </w:rPr>
                    <w:t xml:space="preserve">
- 8 000 000 теңгеге дейiн </w:t>
                  </w:r>
                </w:p>
                <w:p>
                  <w:pPr>
                    <w:spacing w:after="20"/>
                    <w:ind w:left="20"/>
                    <w:jc w:val="both"/>
                  </w:pPr>
                  <w:r>
                    <w:rPr>
                      <w:rFonts w:ascii="Times New Roman"/>
                      <w:b w:val="false"/>
                      <w:i w:val="false"/>
                      <w:color w:val="ff0000"/>
                      <w:sz w:val="20"/>
                    </w:rPr>
                    <w:t xml:space="preserve">
қоса алғанда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11 300 теңге + 7 000 000 </w:t>
                  </w:r>
                </w:p>
                <w:p>
                  <w:pPr>
                    <w:spacing w:after="20"/>
                    <w:ind w:left="20"/>
                    <w:jc w:val="both"/>
                  </w:pPr>
                  <w:r>
                    <w:rPr>
                      <w:rFonts w:ascii="Times New Roman"/>
                      <w:b w:val="false"/>
                      <w:i w:val="false"/>
                      <w:color w:val="ff0000"/>
                      <w:sz w:val="20"/>
                    </w:rPr>
                    <w:t xml:space="preserve">
теңгеден асатын сомадан 0,35 </w:t>
                  </w:r>
                </w:p>
                <w:p>
                  <w:pPr>
                    <w:spacing w:after="20"/>
                    <w:ind w:left="20"/>
                    <w:jc w:val="both"/>
                  </w:pPr>
                  <w:r>
                    <w:rPr>
                      <w:rFonts w:ascii="Times New Roman"/>
                      <w:b w:val="false"/>
                      <w:i w:val="false"/>
                      <w:color w:val="ff0000"/>
                      <w:sz w:val="20"/>
                    </w:rPr>
                    <w:t xml:space="preserve">
процентi;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9) 8 000 000 теңгеден жоғары </w:t>
                  </w:r>
                </w:p>
                <w:p>
                  <w:pPr>
                    <w:spacing w:after="20"/>
                    <w:ind w:left="20"/>
                    <w:jc w:val="both"/>
                  </w:pPr>
                  <w:r>
                    <w:rPr>
                      <w:rFonts w:ascii="Times New Roman"/>
                      <w:b w:val="false"/>
                      <w:i w:val="false"/>
                      <w:color w:val="ff0000"/>
                      <w:sz w:val="20"/>
                    </w:rPr>
                    <w:t xml:space="preserve">
- 9 000 000 теңгеге дейiн </w:t>
                  </w:r>
                </w:p>
                <w:p>
                  <w:pPr>
                    <w:spacing w:after="20"/>
                    <w:ind w:left="20"/>
                    <w:jc w:val="both"/>
                  </w:pPr>
                  <w:r>
                    <w:rPr>
                      <w:rFonts w:ascii="Times New Roman"/>
                      <w:b w:val="false"/>
                      <w:i w:val="false"/>
                      <w:color w:val="ff0000"/>
                      <w:sz w:val="20"/>
                    </w:rPr>
                    <w:t xml:space="preserve">
қоса алғанда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14 800 теңге + 8 000 000 </w:t>
                  </w:r>
                </w:p>
                <w:p>
                  <w:pPr>
                    <w:spacing w:after="20"/>
                    <w:ind w:left="20"/>
                    <w:jc w:val="both"/>
                  </w:pPr>
                  <w:r>
                    <w:rPr>
                      <w:rFonts w:ascii="Times New Roman"/>
                      <w:b w:val="false"/>
                      <w:i w:val="false"/>
                      <w:color w:val="ff0000"/>
                      <w:sz w:val="20"/>
                    </w:rPr>
                    <w:t xml:space="preserve">
теңгеден асатын сомадан 0,4 </w:t>
                  </w:r>
                </w:p>
                <w:p>
                  <w:pPr>
                    <w:spacing w:after="20"/>
                    <w:ind w:left="20"/>
                    <w:jc w:val="both"/>
                  </w:pPr>
                  <w:r>
                    <w:rPr>
                      <w:rFonts w:ascii="Times New Roman"/>
                      <w:b w:val="false"/>
                      <w:i w:val="false"/>
                      <w:color w:val="ff0000"/>
                      <w:sz w:val="20"/>
                    </w:rPr>
                    <w:t xml:space="preserve">
процентi;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10) 9 000 000 теңгеден жоғары </w:t>
                  </w:r>
                </w:p>
                <w:p>
                  <w:pPr>
                    <w:spacing w:after="20"/>
                    <w:ind w:left="20"/>
                    <w:jc w:val="both"/>
                  </w:pPr>
                  <w:r>
                    <w:rPr>
                      <w:rFonts w:ascii="Times New Roman"/>
                      <w:b w:val="false"/>
                      <w:i w:val="false"/>
                      <w:color w:val="ff0000"/>
                      <w:sz w:val="20"/>
                    </w:rPr>
                    <w:t xml:space="preserve">
- 10 000 000 теңгеге дейiн </w:t>
                  </w:r>
                </w:p>
                <w:p>
                  <w:pPr>
                    <w:spacing w:after="20"/>
                    <w:ind w:left="20"/>
                    <w:jc w:val="both"/>
                  </w:pPr>
                  <w:r>
                    <w:rPr>
                      <w:rFonts w:ascii="Times New Roman"/>
                      <w:b w:val="false"/>
                      <w:i w:val="false"/>
                      <w:color w:val="ff0000"/>
                      <w:sz w:val="20"/>
                    </w:rPr>
                    <w:t xml:space="preserve">
қоса алғанда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18 800 теңге + 9 000 000 </w:t>
                  </w:r>
                </w:p>
                <w:p>
                  <w:pPr>
                    <w:spacing w:after="20"/>
                    <w:ind w:left="20"/>
                    <w:jc w:val="both"/>
                  </w:pPr>
                  <w:r>
                    <w:rPr>
                      <w:rFonts w:ascii="Times New Roman"/>
                      <w:b w:val="false"/>
                      <w:i w:val="false"/>
                      <w:color w:val="ff0000"/>
                      <w:sz w:val="20"/>
                    </w:rPr>
                    <w:t xml:space="preserve">
теңгеден асатын сомадан 0,45 </w:t>
                  </w:r>
                </w:p>
                <w:p>
                  <w:pPr>
                    <w:spacing w:after="20"/>
                    <w:ind w:left="20"/>
                    <w:jc w:val="both"/>
                  </w:pPr>
                  <w:r>
                    <w:rPr>
                      <w:rFonts w:ascii="Times New Roman"/>
                      <w:b w:val="false"/>
                      <w:i w:val="false"/>
                      <w:color w:val="ff0000"/>
                      <w:sz w:val="20"/>
                    </w:rPr>
                    <w:t xml:space="preserve">
процентi;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11) 10 000 000 теңгеден жоғары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23 300 теңге + 10 000 000 </w:t>
                  </w:r>
                </w:p>
                <w:p>
                  <w:pPr>
                    <w:spacing w:after="20"/>
                    <w:ind w:left="20"/>
                    <w:jc w:val="both"/>
                  </w:pPr>
                  <w:r>
                    <w:rPr>
                      <w:rFonts w:ascii="Times New Roman"/>
                      <w:b w:val="false"/>
                      <w:i w:val="false"/>
                      <w:color w:val="ff0000"/>
                      <w:sz w:val="20"/>
                    </w:rPr>
                    <w:t xml:space="preserve">
теңгеден асатын сомадан 0,5 </w:t>
                  </w:r>
                </w:p>
                <w:p>
                  <w:pPr>
                    <w:spacing w:after="20"/>
                    <w:ind w:left="20"/>
                    <w:jc w:val="both"/>
                  </w:pPr>
                  <w:r>
                    <w:rPr>
                      <w:rFonts w:ascii="Times New Roman"/>
                      <w:b w:val="false"/>
                      <w:i w:val="false"/>
                      <w:color w:val="ff0000"/>
                      <w:sz w:val="20"/>
                    </w:rPr>
                    <w:t xml:space="preserve">
процентi; </w:t>
                  </w:r>
                </w:p>
              </w:tc>
            </w:tr>
          </w:tbl>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Ескерту. 365-бап жаңа редакцияда - Қазақстан Республикасының 2005.11.22. </w:t>
            </w:r>
            <w:r>
              <w:rPr>
                <w:rFonts w:ascii="Times New Roman"/>
                <w:b w:val="false"/>
                <w:i w:val="false"/>
                <w:color w:val="ff0000"/>
                <w:sz w:val="20"/>
              </w:rPr>
              <w:t xml:space="preserve">N 89 </w:t>
            </w:r>
            <w:r>
              <w:rPr>
                <w:rFonts w:ascii="Times New Roman"/>
                <w:b w:val="false"/>
                <w:i w:val="false"/>
                <w:color w:val="ff0000"/>
                <w:sz w:val="20"/>
              </w:rPr>
              <w:t xml:space="preserve">(2006 жылғы 1 қаңтардан бастап қолданысқа енгізіледі) Заңымен. </w:t>
            </w:r>
          </w:p>
          <w:p>
            <w:pPr>
              <w:spacing w:after="20"/>
              <w:ind w:left="20"/>
              <w:jc w:val="both"/>
            </w:pPr>
          </w:p>
          <w:p>
            <w:pPr>
              <w:spacing w:after="20"/>
              <w:ind w:left="20"/>
              <w:jc w:val="both"/>
            </w:pPr>
            <w:r>
              <w:rPr>
                <w:rFonts w:ascii="Times New Roman"/>
                <w:b/>
                <w:i w:val="false"/>
                <w:color w:val="ff0000"/>
                <w:sz w:val="20"/>
              </w:rPr>
              <w:t xml:space="preserve"> 366-бап. Салықты есептеу мен төлеу тәртiбi </w:t>
            </w:r>
          </w:p>
          <w:p>
            <w:pPr>
              <w:spacing w:after="20"/>
              <w:ind w:left="20"/>
              <w:jc w:val="both"/>
            </w:pPr>
            <w:r>
              <w:rPr>
                <w:rFonts w:ascii="Times New Roman"/>
                <w:b w:val="false"/>
                <w:i w:val="false"/>
                <w:color w:val="ff0000"/>
                <w:sz w:val="20"/>
              </w:rPr>
              <w:t xml:space="preserve">
1. Жеке тұлғалардың салық салу объектiлерi бойынша салықты есептеудi салық кезеңiнiң 1 тамызынан кешiктiрiлмейтiн мерзiмде тиiстi салық ставкасын салық базасына қолдану арқылы салық төлеушiнiң тұрғылықты жерiне қарамастан салық салу объектiлерiнiң орналасқан жерi бойынша салық органдары жүргiзедi.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Егер салық кезеңінің ұзақтығы он екі айдан аз болса, төлеуге жататын мүлік салығы осы баптың бір тармағына сәйкес анықталған салық сомасын он екіге бөлу және салық кезеңінде меншік құқығын іске асыру айларының санына көбейту жолымен есептеледі.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Бiрнеше жеке тұлғаның ортақ үлестiк меншiгiндегi салық салу объектiсi үшiн салық олардың осы мүлiктегi үлесiне барабар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Бiрнеше салық салу объектiлерi бойынша салық төлеушi бiр жеке тұлға болған жағдайда, салықты есептеу әрбiр салық салу объектiсi бойынша бөлек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Жаңадан құрылған салық салу объектiлерi бойынша салықты есептеу олардың құрылу жылынан кейiнгi салық жылында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Салық салу объектiсi жойылған, қираған, бұзылған кезде жойылу, қирау, бұзылу фактiсiн растап уәкiлеттi орган беретiн құжаттар болған жағдайда салық сомасын қайта есептеу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Салық кезеңi iшiнде салық төлеушiнiң салық төлеуден босатылу құқығы туындаған кезде осы құқық туындаған айдан бастап салық сомасын қайта есептеу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Бюджетке салық төлеу салық салу объектiлерiнiң орналасқан жерi бойынша есептi салық кезеңiнiң 1 қазанынан кешiктiрiлмей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Салық кезеңi iшiнде салық салу объектiлерiне меншiк құқықтары берiлген жағдайда салық сомасы мүлiкке меншiк құқықтарын iске асырудың нақты кезеңi үшiн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Меншiк құқығын берген тұлға салық салу объектiсiн iс жүзiнде иелену кезеңi үшiн төленуге жататын салық сомасын меншiк құқықтарын мемлекеттiк тiркеу кезiне дейiн немесе тiркеу кезiнде бюджетке енгiзуге тиiс. Бұл орайда бастапқы төлеушiге ағымдағы жылдың 1 қаңтарынан бастап, ол меншiк құқығын берген айдың басына дейiн есептелген салық сомасы көрсетiледi. Одан кейiнгi төлеушiге мүлiк салығының есептелген сомасы туралы салық органдары жiберетiн хабарламада оның меншiк құқығы туындаған айдың басынан басталатын кезең iшiнде есептелген салық сомасы көрсетiледi.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Салықтың жылдық сомасын салық салынатын объектiге меншiк құқығын мемлекеттiк тiркеу кезiнде тараптардың бiрi (келiсiм бойынша) бюджетке енгiзуi мүмкiн. Аталған салық сомалары кейiннен қайталап төленбейдi.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Жылжымайтын мүлiкке құқықты және онымен жасалатын мәмiлелердi  </w:t>
            </w:r>
            <w:r>
              <w:rPr>
                <w:rFonts w:ascii="Times New Roman"/>
                <w:b w:val="false"/>
                <w:i w:val="false"/>
                <w:color w:val="ff0000"/>
                <w:sz w:val="20"/>
              </w:rPr>
              <w:t xml:space="preserve">мемлекеттiк тiркеу </w:t>
            </w:r>
            <w:r>
              <w:rPr>
                <w:rFonts w:ascii="Times New Roman"/>
                <w:b w:val="false"/>
                <w:i w:val="false"/>
                <w:color w:val="ff0000"/>
                <w:sz w:val="20"/>
              </w:rPr>
              <w:t xml:space="preserve">кезiнде (бастапқы тiркеудi қоспағанда) Қазақстан Республикасының Yкiметi уәкiлеттiк берген орган салық салу объектiлерiнiң құнын айқындамаған жағдайда, салық алдыңғы салық кезеңiнде есептелген салық сомасы негiзге алына отырып төленедi.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366-бапқа өзгерту енгізілді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367-бап. Салық кезеңi </w:t>
            </w:r>
          </w:p>
          <w:p>
            <w:pPr>
              <w:spacing w:after="20"/>
              <w:ind w:left="20"/>
              <w:jc w:val="both"/>
            </w:pPr>
            <w:r>
              <w:rPr>
                <w:rFonts w:ascii="Times New Roman"/>
                <w:b w:val="false"/>
                <w:i w:val="false"/>
                <w:color w:val="ff0000"/>
                <w:sz w:val="20"/>
              </w:rPr>
              <w:t xml:space="preserve">
1. Жеке тұлғалардың мүлкiне салынатын салықты есептеу мен төлеу үшiн салық кезеңi осы Кодекстiң 136-бабына сәйкес айқындалады.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Жеке тұлғалардың салық салу объектiлерi жойылған, қираған, бұзылған кезде салық салу объектiлерiнiң жойылу, қирау, бұзылу фактiсi болған ай салық кезеңiнiң есебiне кiредi.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14-1-бөлім. Ойын бизнесі салығы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Ескерту. 14-1-бөліммен толықтырлды - Қазақстан Республикасының 2007.01.12. N </w:t>
            </w:r>
            <w:r>
              <w:rPr>
                <w:rFonts w:ascii="Times New Roman"/>
                <w:b w:val="false"/>
                <w:i w:val="false"/>
                <w:color w:val="ff0000"/>
                <w:sz w:val="20"/>
              </w:rPr>
              <w:t xml:space="preserve">220 </w:t>
            </w:r>
            <w:r>
              <w:rPr>
                <w:rFonts w:ascii="Times New Roman"/>
                <w:b w:val="false"/>
                <w:i w:val="false"/>
                <w:color w:val="ff0000"/>
                <w:sz w:val="20"/>
              </w:rPr>
              <w:t xml:space="preserve">(2008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енгізілді) Заңымен.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w:t>
            </w:r>
            <w:r>
              <w:rPr>
                <w:rFonts w:ascii="Times New Roman"/>
                <w:b/>
                <w:i w:val="false"/>
                <w:color w:val="ff0000"/>
                <w:sz w:val="20"/>
              </w:rPr>
              <w:t>62-1-тарау. Ойын бизнесі салығы</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367-1-бап. Төлеушілер </w:t>
            </w:r>
          </w:p>
          <w:p>
            <w:pPr>
              <w:spacing w:after="20"/>
              <w:ind w:left="20"/>
              <w:jc w:val="both"/>
            </w:pPr>
            <w:r>
              <w:rPr>
                <w:rFonts w:ascii="Times New Roman"/>
                <w:b w:val="false"/>
                <w:i w:val="false"/>
                <w:color w:val="ff0000"/>
                <w:sz w:val="20"/>
              </w:rPr>
              <w:t xml:space="preserve">
Мыналар: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казино;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ойын автоматтары залы;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тотализатор;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букмекерлік кеңсе қызметтерін көрсету жөніндегі қызметті жүзеге асыратын дара кәсіпкерлер мен заңды тұлғалар </w:t>
            </w:r>
            <w:r>
              <w:rPr>
                <w:rFonts w:ascii="Times New Roman"/>
                <w:b w:val="false"/>
                <w:i w:val="false"/>
                <w:color w:val="ff0000"/>
                <w:sz w:val="20"/>
              </w:rPr>
              <w:t xml:space="preserve">ойын бизнесі </w:t>
            </w:r>
            <w:r>
              <w:rPr>
                <w:rFonts w:ascii="Times New Roman"/>
                <w:b w:val="false"/>
                <w:i w:val="false"/>
                <w:color w:val="ff0000"/>
                <w:sz w:val="20"/>
              </w:rPr>
              <w:t xml:space="preserve">салығын төлеушілер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367-2-бап. Салық салу объектілері </w:t>
            </w:r>
          </w:p>
          <w:p>
            <w:pPr>
              <w:spacing w:after="20"/>
              <w:ind w:left="20"/>
              <w:jc w:val="both"/>
            </w:pPr>
            <w:r>
              <w:rPr>
                <w:rFonts w:ascii="Times New Roman"/>
                <w:b w:val="false"/>
                <w:i w:val="false"/>
                <w:color w:val="ff0000"/>
                <w:sz w:val="20"/>
              </w:rPr>
              <w:t xml:space="preserve">
Ойын бизнесі саласындағы қызметті жүзеге асыру кезінде: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ойын үстелі;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ойын автоматы;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тотализатор кассасы;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букмекер кеңсесінің кассасы ойын бизнесіне салық салу объектілері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367-3-бап. Салық ставкалары </w:t>
            </w:r>
          </w:p>
          <w:p>
            <w:pPr>
              <w:spacing w:after="20"/>
              <w:ind w:left="20"/>
              <w:jc w:val="both"/>
            </w:pPr>
            <w:r>
              <w:rPr>
                <w:rFonts w:ascii="Times New Roman"/>
                <w:b w:val="false"/>
                <w:i w:val="false"/>
                <w:color w:val="ff0000"/>
                <w:sz w:val="20"/>
              </w:rPr>
              <w:t xml:space="preserve">
Салық салу объектісінің бірлігінен ойын бизнесі салығын есептеу мынадай ставкалар бойынша жүргізіледі: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ойын үстелі - тоқсанына 2 500 айлық есептік көрсеткіш;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ойын автоматы - тоқсанына 88 айлық есептік көрсеткіш;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тотализатор кассасы - тоқсанына 375 айлық есептік көрсеткіш;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букмекер кеңсесінің кассасы - тоқсанына 225 айлық есептік көрсеткіш.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367-4-бап. Салық кезеңі </w:t>
            </w:r>
          </w:p>
          <w:p>
            <w:pPr>
              <w:spacing w:after="20"/>
              <w:ind w:left="20"/>
              <w:jc w:val="both"/>
            </w:pPr>
            <w:r>
              <w:rPr>
                <w:rFonts w:ascii="Times New Roman"/>
                <w:b w:val="false"/>
                <w:i w:val="false"/>
                <w:color w:val="ff0000"/>
                <w:sz w:val="20"/>
              </w:rPr>
              <w:t xml:space="preserve">
Ойын бизнесі салығын есептеуге және төлеуге арналған салық кезеңі тоқсан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367-5-бап. Салықты төлеу тәртібі мен мерзімі </w:t>
            </w:r>
          </w:p>
          <w:p>
            <w:pPr>
              <w:spacing w:after="20"/>
              <w:ind w:left="20"/>
              <w:jc w:val="both"/>
            </w:pPr>
            <w:r>
              <w:rPr>
                <w:rFonts w:ascii="Times New Roman"/>
                <w:b w:val="false"/>
                <w:i w:val="false"/>
                <w:color w:val="ff0000"/>
                <w:sz w:val="20"/>
              </w:rPr>
              <w:t xml:space="preserve">
1. Салық кезеңі ішінде төленуге тиісті ойын бизнесі салығы осы Кодекстің 367-2-бабында айқындалған әрбір салық салу объектісіне тиісті салық ставкасын қолдану арқылы айқындалады.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Ойын бизнесі салығы есепті салық кезеңінен кейінгі айдың 20-сынан кешіктірілмей салық салу объектілерінің тіркелген орны бойынша бюджетке төленуге тиіс.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367-6-бап. Салық есептілігін табыс ету </w:t>
            </w:r>
          </w:p>
          <w:p>
            <w:pPr>
              <w:spacing w:after="20"/>
              <w:ind w:left="20"/>
              <w:jc w:val="both"/>
            </w:pPr>
            <w:r>
              <w:rPr>
                <w:rFonts w:ascii="Times New Roman"/>
                <w:b w:val="false"/>
                <w:i w:val="false"/>
                <w:color w:val="ff0000"/>
                <w:sz w:val="20"/>
              </w:rPr>
              <w:t xml:space="preserve">
Салық төлеушілер салық салу объектілерінің тіркелген орны бойынша салық органдарына </w:t>
            </w:r>
            <w:r>
              <w:rPr>
                <w:rFonts w:ascii="Times New Roman"/>
                <w:b w:val="false"/>
                <w:i w:val="false"/>
                <w:color w:val="ff0000"/>
                <w:sz w:val="20"/>
              </w:rPr>
              <w:t xml:space="preserve">ойын бизнесі салығы </w:t>
            </w:r>
            <w:r>
              <w:rPr>
                <w:rFonts w:ascii="Times New Roman"/>
                <w:b w:val="false"/>
                <w:i w:val="false"/>
                <w:color w:val="ff0000"/>
                <w:sz w:val="20"/>
              </w:rPr>
              <w:t xml:space="preserve">бойынша декларацияны есепті салық кезеңінен кейінгі айдың 15-інен кешіктірмей табыс етуге міндетті.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367-7-бап. Ойын бизнесі салығын төлеушілердің қосымша төлемі </w:t>
            </w:r>
          </w:p>
          <w:p>
            <w:pPr>
              <w:spacing w:after="20"/>
              <w:ind w:left="20"/>
              <w:jc w:val="both"/>
            </w:pPr>
            <w:r>
              <w:rPr>
                <w:rFonts w:ascii="Times New Roman"/>
                <w:b w:val="false"/>
                <w:i w:val="false"/>
                <w:color w:val="ff0000"/>
                <w:sz w:val="20"/>
              </w:rPr>
              <w:t xml:space="preserve">
1. Қосымша төлем ойын бизнесі саласындағы қызметтен алынған табыс осы баптың 2-тармағында белгіленген кірістің шекті сомасынан асып кеткен жағдайда есептеледі.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Ойын бизнесі салығын төлеушілер үшін салық кезеңі ішіндегі кірістің шекті мөлшері: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казино қызметінен - 135 000 айлық есептік көрсеткішті;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ойын автоматтары залы қызметінен - 25 000 айлық есептік көрсеткішті;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тотализатор қызметінен - 2 500 айлық есептік көрсеткішті;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букмекер кеңсесі қызметінен - 2 000 айлық есептік көрсеткішті құрайды.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367-8-бап. Қосымша төлемді есептеу және төлеу тәртібі </w:t>
            </w:r>
          </w:p>
          <w:p>
            <w:pPr>
              <w:spacing w:after="20"/>
              <w:ind w:left="20"/>
              <w:jc w:val="both"/>
            </w:pPr>
            <w:r>
              <w:rPr>
                <w:rFonts w:ascii="Times New Roman"/>
                <w:b w:val="false"/>
                <w:i w:val="false"/>
                <w:color w:val="ff0000"/>
                <w:sz w:val="20"/>
              </w:rPr>
              <w:t xml:space="preserve">
1. Қосымша төлем кірістің шекті мөлшерінен асып кеткен сомасына отыз процент мөлшеріндегі ставканы қолдану арқылы есептеледі және ол есепті салық кезеңінен кейінгі айдың 20-ынан кешіктірілмей төленуге тиіс.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Ойын бизнесі салығын төлеушілер ойын бизнесі саласындағы қызметтің бірнеше түрін жүзеге асырған кезде қосымша төлем ойын бизнесі саласындағы әрбір қызмет түрінен алынған табыстан бөлек есептеледі.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15-бөлім. Арнаулы салық режимдері</w:t>
            </w:r>
          </w:p>
          <w:p>
            <w:pPr>
              <w:spacing w:after="20"/>
              <w:ind w:left="20"/>
              <w:jc w:val="both"/>
            </w:pPr>
            <w:r>
              <w:rPr>
                <w:rFonts w:ascii="Times New Roman"/>
                <w:b/>
                <w:i w:val="false"/>
                <w:color w:val="ff0000"/>
                <w:sz w:val="20"/>
              </w:rPr>
              <w:t>63-тарау. Жалпы ережелер</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368-бап. Жалпы ережелер </w:t>
            </w:r>
          </w:p>
          <w:p>
            <w:pPr>
              <w:spacing w:after="20"/>
              <w:ind w:left="20"/>
              <w:jc w:val="both"/>
            </w:pPr>
            <w:r>
              <w:rPr>
                <w:rFonts w:ascii="Times New Roman"/>
                <w:b w:val="false"/>
                <w:i w:val="false"/>
                <w:color w:val="ff0000"/>
                <w:sz w:val="20"/>
              </w:rPr>
              <w:t xml:space="preserve">
1. Мыналарға: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шағын бизнес субъектiлерiне;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шаруа (фермер) қожалықтарына;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ауыл шаруашылық өнiмдерiн өндiрушi заңды тұлғаларға;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кәсiпкерлiк қызметтiң жекелеген түрлерiне қатысты арнаулы салық режимдерi көзделедi.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Бiржолғы талон - арнаулы салық режимiн қолдану құқығын куәландыратын және төлем көзiнен ұсталатын жеке табыс салығын қоспағанда, жеке табыс салығы бойынша бюджетпен есеп айырысу фактiсiн растайтын құжат.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Патент - арнаулы салық режимiн қолдану құқығын куәландыратын құжат.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Белгiлi бiр арнаулы салық режимiн қолдануға арналған патент </w:t>
            </w:r>
            <w:r>
              <w:rPr>
                <w:rFonts w:ascii="Times New Roman"/>
                <w:b w:val="false"/>
                <w:i w:val="false"/>
                <w:color w:val="ff0000"/>
                <w:sz w:val="20"/>
              </w:rPr>
              <w:t xml:space="preserve">нысанын </w:t>
            </w:r>
            <w:r>
              <w:rPr>
                <w:rFonts w:ascii="Times New Roman"/>
                <w:b w:val="false"/>
                <w:i w:val="false"/>
                <w:color w:val="ff0000"/>
                <w:sz w:val="20"/>
              </w:rPr>
              <w:t xml:space="preserve">уәкiлеттi орган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Патент жоғалған немесе бүлiнген жағдайда салық төлеушiнің өтiнiшi бойынша дубликат берiледi. Салық төлеушi бүлiнген патенттi салық органына тапсыруға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Берiлген патенттердi тiркеудi салық органдары патенттердi тiркеу (беру) журналында жүргiзедi.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Тiркеу журналдарының нысандарын және оларды толтыру тәртiбiн уәкiлеттi орган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Жеке кәсiпкердi мемлекеттiк тiркеу туралы </w:t>
            </w:r>
            <w:r>
              <w:rPr>
                <w:rFonts w:ascii="Times New Roman"/>
                <w:b w:val="false"/>
                <w:i w:val="false"/>
                <w:color w:val="ff0000"/>
                <w:sz w:val="20"/>
              </w:rPr>
              <w:t xml:space="preserve">куәлiк </w:t>
            </w:r>
            <w:r>
              <w:rPr>
                <w:rFonts w:ascii="Times New Roman"/>
                <w:b w:val="false"/>
                <w:i w:val="false"/>
                <w:color w:val="ff0000"/>
                <w:sz w:val="20"/>
              </w:rPr>
              <w:t xml:space="preserve">, </w:t>
            </w:r>
            <w:r>
              <w:rPr>
                <w:rFonts w:ascii="Times New Roman"/>
                <w:b w:val="false"/>
                <w:i w:val="false"/>
                <w:color w:val="ff0000"/>
                <w:sz w:val="20"/>
              </w:rPr>
              <w:t xml:space="preserve">бiржолғы талон </w:t>
            </w:r>
            <w:r>
              <w:rPr>
                <w:rFonts w:ascii="Times New Roman"/>
                <w:b w:val="false"/>
                <w:i w:val="false"/>
                <w:color w:val="ff0000"/>
                <w:sz w:val="20"/>
              </w:rPr>
              <w:t xml:space="preserve">және патент бланкiлерi қатаң есептiлiк бланкiлерi болып табылады және ақша алынбай берiледi. Оларды басқа адамдарға беруге тыйым салынады.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Арнайы салық режимдері қолданылатын тұлғаларға салық салу мақсатында салық төлеушінің өзге оқшауланған құрылымдық бөлімшесі болып оның функцияларының бір бөлігін орындайтын, орналасқан жері бойынша тұрақты жұмыс орындары жабдықталған аумақтық оқшауланған бөлімше танылады. Егер жұмыс орны бір айдан асатын мерзімге құрылса, ол тұрақты болып есептеледі.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368-бапқа өзгерту енгізілді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369-бап. Арнаулы салық режимдерiн қолдану ерекшелiктерi </w:t>
            </w:r>
          </w:p>
          <w:p>
            <w:pPr>
              <w:spacing w:after="20"/>
              <w:ind w:left="20"/>
              <w:jc w:val="both"/>
            </w:pPr>
            <w:r>
              <w:rPr>
                <w:rFonts w:ascii="Times New Roman"/>
                <w:b w:val="false"/>
                <w:i w:val="false"/>
                <w:color w:val="ff0000"/>
                <w:sz w:val="20"/>
              </w:rPr>
              <w:t xml:space="preserve">
1. Осы Кодекстің 378 және 385-баптарында көзделмеген қызметтер бойынша ауыл шаруашылық өнiмдерiн өндiрушi шаруа (фермер) қожалықтары мен заңды тұлғалар бюджетпен есеп айырысуды шағын бизнес субъектілерiне арналған арнаулы салық режимiнде жүзеге асыра 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Базарларда тауар сату бойынша (жалдау шарттары бойынша базарлар аумағындағы киоскілерде, тұрақты үй-жайларда (оқшауланған блоктарда) өткiзудi қоспағанда) бюджетпен есеп айырысу, осы Кодекстің 392-бабының 1-тармағында айқындалған тұлғалардан басқа, осы Кодекстiң 373-бабында белгiленген тәртiппен бiржолғы талон негiзiнде арнаулы салық режимi бойынша ғана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ретте, рыноктарда өткiзу бойынша бюджетпен есеп айырысуды жүзеге асыратын тұлғаларға осы Кодекстiң 370, 371 және 379-баптарының ережелерi қолданылмайды.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392-баптың 1-тармағында белгiленген тұлғалар бюджетпен есеп айырысуды осы Кодекстің 391-397-баптарында көзделген кәсiпкерлiк қызметтiң жекелеген түрлерiне арналған арнаулы салық режимiнде ғана жүзеге асырады.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369-бапқа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64-тарау. Шағын бизнес субъектілеріне арналған арнаулы салық</w:t>
            </w:r>
          </w:p>
          <w:p>
            <w:pPr>
              <w:spacing w:after="20"/>
              <w:ind w:left="20"/>
              <w:jc w:val="both"/>
            </w:pPr>
            <w:r>
              <w:rPr>
                <w:rFonts w:ascii="Times New Roman"/>
                <w:b/>
                <w:i w:val="false"/>
                <w:color w:val="ff0000"/>
                <w:sz w:val="20"/>
              </w:rPr>
              <w:t>режимі</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Параграф 1. Жалпы ережелер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370-бап. Жалпы ережелер </w:t>
            </w:r>
          </w:p>
          <w:p>
            <w:pPr>
              <w:spacing w:after="20"/>
              <w:ind w:left="20"/>
              <w:jc w:val="both"/>
            </w:pPr>
            <w:r>
              <w:rPr>
                <w:rFonts w:ascii="Times New Roman"/>
                <w:b w:val="false"/>
                <w:i w:val="false"/>
                <w:color w:val="ff0000"/>
                <w:sz w:val="20"/>
              </w:rPr>
              <w:t xml:space="preserve">
1. Осы Кодекстiң 371, 372, 374, 376-баптарында белгiленген талаптарға сай келетiн жеке кәсiпкерлер және заңды тұлғалар осы Кодекстiң мақсаттары үшiн шағын бизнес субъектiлерi деп танылады.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Арнаулы салық режимi шағын бизнес субъектiлерi үшiн, төлем көзiнен ұсталатын салықтарды қоспағанда, әлеуметтiк салықты және корпорациялық немесе жеке табыс салығын есептеу мен төлеудiң оңайлатылған тәртiбiн белгiлейдi. Бұл орайда, осы Кодекстiң 132-134-баптарын, 135-бабының 2-тармағын, 146-162-баптарын қоспағанда, жоғарыда аталған салықтарды есептеу, төлеу және салық есептiлiгiн табыс ету тәртiбi 77-140, 315-322, сондай-ақ 141-174-баптарда белгiленген шағын бизнес субъектiлерiне қолданылмайды.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тармақта аталмаған салық және бюджетке төленетiн басқа да мiндеттi төлемдер бойынша есептеу, төлеу және салық есептiлiгiн табыс ету жалпыға бiрдей белгiленген тәртіппен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Осы баптың 2-тармағында аталған салықты есептеудiң оңайлатылған тәртiбi салық салу объектiсiне осы Кодекстiң 375, 377-баптарында белгiленген ставканы қолдану жолымен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Төлем көзiнен салық ұсталғанын растайтын құжаттар және (немесе) бiржолғы талон болған кезде, бұрын салық салынған табыстарды қоспағанда, Қазақстан Республикасының аумағында және оның шегiнен тыс жерлерде алынған (алынуға тиiс) табыстардың барлық түрлерiнен тұратын салық кезеңi iшiндегi табыс салық салу объектiсi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Кодекстің 163-бабына сәйкес жеке кәсiпкердiң, мүлiктi жалға беруден түскен табыстарды қоспағанда, төлем көзiнен салық салынбайтын мүлiктiк табысы мен өзге де табыстары салық салу объектiсi болып табылмайды.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Бюджетпен есеп айырысуды патент негiзiнде жүзеге асыратын жеке кәсiпкер үшiн - он екi ай, бюджетпен есеп айырысуды оңайлатылған декларация негiзiнде жүзеге асыратын шағын бизнес субъектiсi үшiн - тоқсан, салық кезеңi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Арнаулы салық режимiн қолданатын шағын бизнес субъектiлерi кәсiпкерлiк қызметтiң бiрнеше түрiн жүзеге асырған жағдайда табыс қызметтiң барлық түрлерiн жүзеге асырудың жиынтығымен айқындалады.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Арнаулы салық режимiн қолданатын және қосылған құн салығын төлеушiлер болып табылатын шағын бизнес субъектiлерi үшiн салық кезеңi iшiнде қосылған құн салығының сомасы табысқа қосылмайды.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370-бапқа өзгерту енгізілді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қолданысқа енгізіледі),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371-бап. Арнаулы салық режимiн қолдану талаптары </w:t>
            </w:r>
          </w:p>
          <w:p>
            <w:pPr>
              <w:spacing w:after="20"/>
              <w:ind w:left="20"/>
              <w:jc w:val="both"/>
            </w:pPr>
            <w:r>
              <w:rPr>
                <w:rFonts w:ascii="Times New Roman"/>
                <w:b w:val="false"/>
                <w:i w:val="false"/>
                <w:color w:val="ff0000"/>
                <w:sz w:val="20"/>
              </w:rPr>
              <w:t xml:space="preserve">
1. Шағын бизнес субъектiлерi салықтарды есептеу мен төлеудiң, сондай-ақ олар бойынша салық есептiлiгiн тапсырудың төменде аталған тәртiптерiнің бiреуiн ғана дербес таңдауға құқылы: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жалпыға бiрдей белгiленген тәртiп;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бiржолғы талон негiзіндегi арнаулы салық режимi;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патент негiзiндегi арнаулы салық режимi;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оңайлатылған декларация негiзiндегi арнаулы салық режимi.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талап базарларда (жалдау шарттары бойынша базарлар аумағындағы тұрақты үй-жайларда сауда жасайтындарды қоспағанда) тауарлар өткiзетiн адамдарға қолданылмайды.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Салықтарды есептеу мен төлеудiң жалпыға бiрдей белгiленген тәртiбiне ауысқан кезде жалпыға бiрдей белгiленген тәртiп екi жыл қолданылғаннан кейiн ғана арнаулы салық режимiне қайта ауысуға болады.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Мыналардың: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филиалдары, өкiлдiктерi бар заңды тұлғалардың;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филиалдардың, өкiлдiктердiң;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заңды тұлғалардың еншiлес ұйымдарының және тәуелдi акционерлiк  қоғамдардың;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әртүрлi елдi мекендерде өзге де оқшауланған құрылымдық бөлiмшелерi бар салық төлеушiлердiң арнаулы салық режимiн қолдануға құқығы жоқ.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Арнаулы салық режимi: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акцизделетiн өнiмдi өндiретiн;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консультациялық, қаржы, бухгалтерлiк қызмет көрсететiн;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мұнай өнiмдерiн өткiзетiн;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шыны ыдыстарды жинайтын және қабылдайтын;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жер қойнауын пайдаланатын;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мыналарды: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медициналық, дәрігерлік қызметті; ветеринария саласындағы қызметті: ветеринариялық мақсаттағы препараттарды өндіру мен өткізуді; ветеринариялық мақсаттарға арналған дәрілік заттарды, биологиялық препараттарды өткізуді; жануарлардан алынатын өнімдер мен шикізаттарға ветеринариялық-санитарлық сараптама жүргізуді; ветеринариялық емдеу-профилактикалық қызметті;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тұрғын үй және коммуналдық-тұрмыстық объектілерді газбен жабдықтау жүйелерін пайдалануды, жөндеуді және салуды;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күзет белгісі құралдарын монтаждауды, жөнге келтіруді және оларға техникалық қызмет көрсетуді;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жолаушы лифтілерін монтаждауды, жөндеуді және оларға техникалық қызмет көрсетуді;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дәрілік заттарды дайындауды, көтерме және бөлшек саудада сатуды;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жобалау-іздестіру, сараптау, құрылыс-монтаждау жұмыстарын, құрылыс материалдарын, бұйымдары мен конструкцияларын (сертификатталатындарын қоспағанда) өндіру (шығару) жөніндегі жұмыстарды;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алкоголь өнімдерін бөлшек саудада сатуды;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ақпараттандыру мен байланыс, телевизия және (немесе) радио хабарларын таратуды ұйымдастыру жөніндегі қызмет, жалпыреспубликалық магистральдық, халықаралық байланыс желілерін жобалау, салу саласында қызметтер көрсетуді;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жолаушыларды өзен көлігімен тасымалдауды;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жерге орналастыру, топографиялық-геодезиялық және картографиялық жұмыстарды жүргізуді;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өлшеу құралдарын жасауды және жөндеуді;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тарих және мәдениет ескерткіштеріне археологиялық және (немесе) ғылыми-реставрациялау жұмыстарын;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пестицидтерді (улы химикаттарды) қолдану жөніндегі қызметті;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мыналардың: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мектепке дейінгі білім беру ұйымдары мен балаларға арналған қосымша білім беру ұйымдарының;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мамандандырылған және арнаулы жалпы білім берудің оқу бағдарламаларын іске асыратын заңды тұлғалардың;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бастауыш, негізгі орта, жалпы орта, техникалық және кәсіптік білім беру, орта білімнен кейінгі, жоғары, жоғары оқу орнынан кейінгі, оның ішінде мамандықтар бойынша негізгі білім беру бағдарламаларын іске асыратын заңды тұлғалардың;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рухани білім беру бағдарламаларын іске асыратын заңды тұлғалардың білім беру қызметін;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жеке және заңды тұлғалардың күзет қызметін жүзеге асыруын;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электр және жылу энергиясын өндіруді, беруді және таратуды, электр станцияларын, электр желілері мен шағын станцияларды жобалауды және пайдалануды;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тау-кен, мұнай-химия, химия, мұнай-газ өңдеу өндірістерін жобалау мен пайдалануды, газ, мұнай және мұнай өнімдерін сақтау объектілерін, магистральдық газ құбырларын, мұнай құбырларын, мұнай өнімдері құбырларын пайдалануды;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химиялық, бұрғылау, мұнай-газ кәсіпшілігі, геологиялық-барлау, тау-кен-шахта, металлургия, энергетика жабдықтарын, жарылыстан қорғалған электр-техникалық жабдықтарды, көтергіш құрылғыларды, сондай-ақ жұмыс қысымы 0,7 кг/см </w:t>
            </w:r>
            <w:r>
              <w:rPr>
                <w:rFonts w:ascii="Times New Roman"/>
                <w:b w:val="false"/>
                <w:i w:val="false"/>
                <w:color w:val="ff0000"/>
                <w:vertAlign w:val="superscript"/>
              </w:rPr>
              <w:t xml:space="preserve">2 </w:t>
            </w:r>
            <w:r>
              <w:rPr>
                <w:rFonts w:ascii="Times New Roman"/>
                <w:b w:val="false"/>
                <w:i w:val="false"/>
                <w:color w:val="ff0000"/>
                <w:sz w:val="20"/>
              </w:rPr>
              <w:t xml:space="preserve">-ден жоғары және жылу тасығыш температурасы 115 </w:t>
            </w:r>
            <w:r>
              <w:rPr>
                <w:rFonts w:ascii="Times New Roman"/>
                <w:b w:val="false"/>
                <w:i w:val="false"/>
                <w:color w:val="ff0000"/>
                <w:vertAlign w:val="superscript"/>
              </w:rPr>
              <w:t xml:space="preserve">0 </w:t>
            </w:r>
            <w:r>
              <w:rPr>
                <w:rFonts w:ascii="Times New Roman"/>
                <w:b w:val="false"/>
                <w:i w:val="false"/>
                <w:color w:val="ff0000"/>
                <w:sz w:val="20"/>
              </w:rPr>
              <w:t xml:space="preserve">С болатын қазандықтарды, 0,7 кг/см </w:t>
            </w:r>
            <w:r>
              <w:rPr>
                <w:rFonts w:ascii="Times New Roman"/>
                <w:b w:val="false"/>
                <w:i w:val="false"/>
                <w:color w:val="ff0000"/>
                <w:vertAlign w:val="superscript"/>
              </w:rPr>
              <w:t xml:space="preserve">2 </w:t>
            </w:r>
            <w:r>
              <w:rPr>
                <w:rFonts w:ascii="Times New Roman"/>
                <w:b w:val="false"/>
                <w:i w:val="false"/>
                <w:color w:val="ff0000"/>
                <w:sz w:val="20"/>
              </w:rPr>
              <w:t xml:space="preserve">-ден жоғары қысыммен жұмыс істейтін ыдыстар мен құбырларды жобалауды, жасауды, монтаждауды, жөндеуді (негізгі лицензияланатын қызмет түрінің технологиялық процесінде пайдаланылатын жабдықты жобалауды, жасауды, монтаждауды, жөндеуді қоспағанда);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астық қабылдауды, өлшеуді, кептіруді, тазартуды, сақтауды және тиеуді;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қолма-қол шетел валютасына бөлшек сауданы жүзеге асыруды және қызмет көрсетуді;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мемлекеттік құпияларды техникалық қорғау жөніндегі қызметтің барлық түрлерін: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мемлекеттік құпияларды қорғаудың техникалық құралдарын әзірлеуді, жасауды, жөндеуді және оларға сервистік қызмет көрсетуді;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мемлекеттік құпияларды қорғаудың техникалық құралдарын монтаждауды, орнатуды, оларға қызмет көрсетуді қоспағанда, лицензияланатын қызмет түрлеріне қолданылмайды.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371-бапқа өзгерту енгізілді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күшіне енеді), 2005.04.15. </w:t>
            </w:r>
            <w:r>
              <w:rPr>
                <w:rFonts w:ascii="Times New Roman"/>
                <w:b w:val="false"/>
                <w:i w:val="false"/>
                <w:color w:val="ff0000"/>
                <w:sz w:val="20"/>
              </w:rPr>
              <w:t xml:space="preserve">N 45 </w:t>
            </w:r>
            <w:r>
              <w:rPr>
                <w:rFonts w:ascii="Times New Roman"/>
                <w:b w:val="false"/>
                <w:i w:val="false"/>
                <w:color w:val="ff0000"/>
                <w:sz w:val="20"/>
              </w:rPr>
              <w:t xml:space="preserve">, 2007.01.12. </w:t>
            </w:r>
            <w:r>
              <w:rPr>
                <w:rFonts w:ascii="Times New Roman"/>
                <w:b w:val="false"/>
                <w:i w:val="false"/>
                <w:color w:val="ff0000"/>
                <w:sz w:val="20"/>
              </w:rPr>
              <w:t xml:space="preserve">222 </w:t>
            </w:r>
            <w:r>
              <w:rPr>
                <w:rFonts w:ascii="Times New Roman"/>
                <w:b w:val="false"/>
                <w:i w:val="false"/>
                <w:color w:val="ff0000"/>
                <w:sz w:val="20"/>
              </w:rPr>
              <w:t xml:space="preserve">(ресми жарияланған күнінен бастап алты ай өткеннен кейін қолданысқа енгізіледі), 2007.07.27. </w:t>
            </w:r>
            <w:r>
              <w:rPr>
                <w:rFonts w:ascii="Times New Roman"/>
                <w:b w:val="false"/>
                <w:i w:val="false"/>
                <w:color w:val="ff0000"/>
                <w:sz w:val="20"/>
              </w:rPr>
              <w:t xml:space="preserve">N 320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Параграф 2. Бiржолғы талон негiзiндегi арнаулы салық режимi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372-бап. Жалпы ережелер </w:t>
            </w:r>
          </w:p>
          <w:p>
            <w:pPr>
              <w:spacing w:after="20"/>
              <w:ind w:left="20"/>
              <w:jc w:val="both"/>
            </w:pPr>
            <w:r>
              <w:rPr>
                <w:rFonts w:ascii="Times New Roman"/>
                <w:b w:val="false"/>
                <w:i w:val="false"/>
                <w:color w:val="ff0000"/>
                <w:sz w:val="20"/>
              </w:rPr>
              <w:t xml:space="preserve">
1. Бiржолғы талон негiзiндегi арнаулы салық режимiн қызметi ара-тұра сипатта болатын жеке тұлғалар, сондай-ақ осы Кодекстiң 369-бабының 2-тармағында айқындалған тұлғалар қолданады.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агенттерiмен жасалатын шарттар негiзiнде жүзеге асырылатын қызметтi қоспағанда, күнтiзбелiк жылда бәрiн жинақтағанда тоқсан күннен аспайтын қызмет ара-тұра сипаттағы кәсiпкерлiк қызмет деп ұғынылады.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372-бапқа өзгерту енгізілді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373-бап. Бiржолғы талон негiзiнде бюджетпен есеп айырысу тәртiбi </w:t>
            </w:r>
          </w:p>
          <w:p>
            <w:pPr>
              <w:spacing w:after="20"/>
              <w:ind w:left="20"/>
              <w:jc w:val="both"/>
            </w:pPr>
            <w:r>
              <w:rPr>
                <w:rFonts w:ascii="Times New Roman"/>
                <w:b w:val="false"/>
                <w:i w:val="false"/>
                <w:color w:val="ff0000"/>
                <w:sz w:val="20"/>
              </w:rPr>
              <w:t xml:space="preserve">
1. Қызмет түрлерiнiң тiзбесiн, бiржолғы талондардың нысаны мен берiлу тәртiбiн уәкiлеттi орган </w:t>
            </w:r>
            <w:r>
              <w:rPr>
                <w:rFonts w:ascii="Times New Roman"/>
                <w:b w:val="false"/>
                <w:i w:val="false"/>
                <w:color w:val="ff0000"/>
                <w:sz w:val="20"/>
              </w:rPr>
              <w:t xml:space="preserve">белгiлейдi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Бiржолғы талондардың құны кiрiс алынатын объектiнiң орналасқан жерiн, түрiн, қызметтi жүзеге асыру жағдайларын, сапасы мен көлемiн, сондай-ақ қызметпен шұғылдану тиiмдiлiгiне ықпал ететiн басқа да факторларды ескере отырып, салық органы жүргiзген орташа күндiк хронометраждық қадағалау мен зерттеу деректерi негiзiнде жергiлiктi өкiлдi органдардың шешiмiмен 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Жалдамалы еңбектi қолданбай бiржолғы талон негiзiнде ара-тұра сипаттағы қызметтi жүзеге асыратын жеке тұлғалар әлеуметтiк салық төлеушiлер болып табылмайды және жеке кәсiпкер ретiнде мемлекеттiк тiркеуден босатылады.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Бiржолғы талон негiзiнде бюджетпен есеп айырысуды: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қызметi ауық-ауық сипаттағы жеке тұлғалар;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осы Кодекстiң 369-бабының 2-тармағында айқындалған тұлғалар жүргiзедi.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Нарықтағы қызметтi жалдамалы қызметкер жүзеге асырған жағдайда бiржолғы талон негiзiнде бюджетпен есеп айырысуды дара кәсiпкер немесе заңды тұлға жүргiзедi, сондай-ақ оны дара кәсiпкердiң немесе заңды тұлғаның атынан жалдамалы қызметкер немесе оның өкiлi қызметкердiң бiржолғы талон алу құқығына арналған нотариалды куәландырылған сенiмхатын және салық төлеушi (дара кәсiпкер немесе заңды тұлға) куәлiгiнiң көшiрмесiн көрсеткен кезде жүргiзуi мүмкiн.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373-бапқа өзгерту енгізілді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Параграф 3. Патент негiзiндегі арнаулы салық режимi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374-бап. Жалпы ережелер </w:t>
            </w:r>
          </w:p>
          <w:p>
            <w:pPr>
              <w:spacing w:after="20"/>
              <w:ind w:left="20"/>
              <w:jc w:val="both"/>
            </w:pPr>
            <w:r>
              <w:rPr>
                <w:rFonts w:ascii="Times New Roman"/>
                <w:b w:val="false"/>
                <w:i w:val="false"/>
                <w:color w:val="ff0000"/>
                <w:sz w:val="20"/>
              </w:rPr>
              <w:t xml:space="preserve">
1. Патент негiзiндегi арнаулы салық режимiн мынадай талаптарға сай келетiн: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жалдамалы қызметкерлердiң еңбегiн пайдаланбайтын;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жеке кәсiпкерлiк нысанындағы қызметтi жүзеге асыратын;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патент негiзiнде арнаулы салық режимiн қолданудың әрбiр он екi ай мерзiмi iшiндегi табысы 2,0 млн. теңгеден аспайтын дара кәсiпкерлер қолданады.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Патент негiзiнде арнаулы салық режимiн қолдануға мүмкiндiк бермейтiн жағдайлар туындаған ретте салық төлеушi оңайлатылған декларация негiзiнде арнаулы салық режимiне не салықты есептеу мен төлеудiң жалпыға бiрдей белгiленген тәртiбiне өтiнiш негiзiнде ауысады.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Аталған өтiнiш патент негiзiнде арнаулы салық режимiн қолдануға мүмкiндiк бермейтiн жағдайлар туындаған кезде берiледi.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органы патент негiзiнде арнаулы салық режимiн қолданған дара кәсiпкерлердi осы тармақта көрсетiлген жағдайларды белгiлеу кезiнде салықты есептеу мен төлеудiң жалпыға бiрдей белгiленген тәртiбiне жоғарыда аталған өтiнiшсiз ауыстыруға құқылы.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Дара кәсiпкер патент негiзiнде арнаулы салық режимiн қолдану үшiн оны қолдана бастағанға дейiн кәсiпкерлiк қызметiн жүзеге асыратын жердегi салық органына уәкiлеттi орган белгiлеген нысандағы </w:t>
            </w:r>
            <w:r>
              <w:rPr>
                <w:rFonts w:ascii="Times New Roman"/>
                <w:b w:val="false"/>
                <w:i w:val="false"/>
                <w:color w:val="ff0000"/>
                <w:sz w:val="20"/>
              </w:rPr>
              <w:t xml:space="preserve">өтiнiштi </w:t>
            </w:r>
            <w:r>
              <w:rPr>
                <w:rFonts w:ascii="Times New Roman"/>
                <w:b w:val="false"/>
                <w:i w:val="false"/>
                <w:color w:val="ff0000"/>
                <w:sz w:val="20"/>
              </w:rPr>
              <w:t xml:space="preserve">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Патент дара кәсiпкерге кемiнде бiр ай мерзiмге және он екi айдан аспайтын мерзiмге берiледi.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Дара кәсiпкер патент алу үшiн кәсiпкерлiк қызметтi жүзеге асыратын жерi бойынша салық органына: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уәкілеттi орган белгiлеген нысан бойынша патент алуға </w:t>
            </w:r>
            <w:r>
              <w:rPr>
                <w:rFonts w:ascii="Times New Roman"/>
                <w:b w:val="false"/>
                <w:i w:val="false"/>
                <w:color w:val="ff0000"/>
                <w:sz w:val="20"/>
              </w:rPr>
              <w:t xml:space="preserve">өтiнiштi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дара кәсiпкердi мемлекеттiк тiркеу туралы куәлiктi ;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бюджетке патент құнының, </w:t>
            </w:r>
            <w:r>
              <w:rPr>
                <w:rFonts w:ascii="Times New Roman"/>
                <w:b w:val="false"/>
                <w:i w:val="false"/>
                <w:color w:val="ff0000"/>
                <w:sz w:val="20"/>
              </w:rPr>
              <w:t xml:space="preserve">жинақтаушы зейнетақы қорларына </w:t>
            </w:r>
            <w:r>
              <w:rPr>
                <w:rFonts w:ascii="Times New Roman"/>
                <w:b w:val="false"/>
                <w:i w:val="false"/>
                <w:color w:val="ff0000"/>
                <w:sz w:val="20"/>
              </w:rPr>
              <w:t xml:space="preserve">мiндеттi зейнетақы жарналарының және </w:t>
            </w:r>
            <w:r>
              <w:rPr>
                <w:rFonts w:ascii="Times New Roman"/>
                <w:b w:val="false"/>
                <w:i w:val="false"/>
                <w:color w:val="ff0000"/>
                <w:sz w:val="20"/>
              </w:rPr>
              <w:t xml:space="preserve">Мемлекеттiк әлеуметтiк сақтандыру қорына </w:t>
            </w:r>
            <w:r>
              <w:rPr>
                <w:rFonts w:ascii="Times New Roman"/>
                <w:b w:val="false"/>
                <w:i w:val="false"/>
                <w:color w:val="ff0000"/>
                <w:sz w:val="20"/>
              </w:rPr>
              <w:t xml:space="preserve">сақтандыру аударымдарының төленгенiн растайтын құжаттарды;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дара кәсiпкер лицензиялауға жататын қызметтi жүзеге асырған жағдайда мұндай қызметтi жүзеге асыруға құқық беретiн лицензияны табыс етедi. Бұл орайда патент лицензияның қолданылу мерзiмiнен аспайтын мерзiмге берiледi.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Патент алуға өтiнiштi электронды түрде беретiн салық төлеушiлер осы тармақтың 2) - 4) тармақшаларында тiзiп көрсетiлген құжаттарды табыс етпейдi.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Кезектi патенттi алу үшiн патент алуға өтiнiш алдыңғы патенттiң қолданылу мерзiмi аяқталғанға дейiн табыс етiледi.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Дара кәсiпкер жолаушыларды және багажды автомобильмен тасымалдау жөнiндегi қызметтi жүзеге асырған жағдайда, ол патент алуға берген өтiнiшiнде тасымалдау түрiн (тұрақты немесе тұрақты емес тасымалдаулар) көрсетуге мiндеттi. Автомобильмен тасымалдаулар түрiнiң Қазақстан Республикасының </w:t>
            </w:r>
            <w:r>
              <w:rPr>
                <w:rFonts w:ascii="Times New Roman"/>
                <w:b w:val="false"/>
                <w:i w:val="false"/>
                <w:color w:val="ff0000"/>
                <w:sz w:val="20"/>
              </w:rPr>
              <w:t xml:space="preserve">заң актiлерiнде </w:t>
            </w:r>
            <w:r>
              <w:rPr>
                <w:rFonts w:ascii="Times New Roman"/>
                <w:b w:val="false"/>
                <w:i w:val="false"/>
                <w:color w:val="ff0000"/>
                <w:sz w:val="20"/>
              </w:rPr>
              <w:t xml:space="preserve">белгiленген талаптарға сәйкес келуiн бақылауды автомобиль көлiгi саласындағы </w:t>
            </w:r>
            <w:r>
              <w:rPr>
                <w:rFonts w:ascii="Times New Roman"/>
                <w:b w:val="false"/>
                <w:i w:val="false"/>
                <w:color w:val="ff0000"/>
                <w:sz w:val="20"/>
              </w:rPr>
              <w:t xml:space="preserve">уәкiлеттi орган </w:t>
            </w:r>
            <w:r>
              <w:rPr>
                <w:rFonts w:ascii="Times New Roman"/>
                <w:b w:val="false"/>
                <w:i w:val="false"/>
                <w:color w:val="ff0000"/>
                <w:sz w:val="20"/>
              </w:rPr>
              <w:t xml:space="preserve">жүзеге асырады.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Патент негiзiнде арнаулы салық режимiн қолдану кезiнде кәсiпкерлiк қызметтi уақытша тоқтата тұрған жағдайда, дара кәсiпкер қызметiн жүзеге асыратын жердегi салық органына уәкiлеттi орган </w:t>
            </w:r>
            <w:r>
              <w:rPr>
                <w:rFonts w:ascii="Times New Roman"/>
                <w:b w:val="false"/>
                <w:i w:val="false"/>
                <w:color w:val="ff0000"/>
                <w:sz w:val="20"/>
              </w:rPr>
              <w:t xml:space="preserve">белгiлеген </w:t>
            </w:r>
            <w:r>
              <w:rPr>
                <w:rFonts w:ascii="Times New Roman"/>
                <w:b w:val="false"/>
                <w:i w:val="false"/>
                <w:color w:val="ff0000"/>
                <w:sz w:val="20"/>
              </w:rPr>
              <w:t xml:space="preserve">нысандағы өтiнiштi бередi.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Салық органдары осы баптың 4-тармағында көрсетiлген құжаттар болған кезде патент берудi бiр күн iшiнде жүргiзедi.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Жеке кәсiпкердi мемлекеттiк тiркеу туралы куәлiк көрсетiлмейiнше, патент жарамсыз болады.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Патент негiзiнде арнайы салық режимiн қолданатын салық төлеушi салық органдарына </w:t>
            </w:r>
            <w:r>
              <w:rPr>
                <w:rFonts w:ascii="Times New Roman"/>
                <w:b w:val="false"/>
                <w:i w:val="false"/>
                <w:color w:val="ff0000"/>
                <w:sz w:val="20"/>
              </w:rPr>
              <w:t xml:space="preserve">Мемлекеттiк әлеуметтiк сақтандыру қорына </w:t>
            </w:r>
            <w:r>
              <w:rPr>
                <w:rFonts w:ascii="Times New Roman"/>
                <w:b w:val="false"/>
                <w:i w:val="false"/>
                <w:color w:val="ff0000"/>
                <w:sz w:val="20"/>
              </w:rPr>
              <w:t xml:space="preserve">әлеуметтiк аударымдар мен </w:t>
            </w:r>
            <w:r>
              <w:rPr>
                <w:rFonts w:ascii="Times New Roman"/>
                <w:b w:val="false"/>
                <w:i w:val="false"/>
                <w:color w:val="ff0000"/>
                <w:sz w:val="20"/>
              </w:rPr>
              <w:t xml:space="preserve">жинақтаушы зейнетақы қорларына </w:t>
            </w:r>
            <w:r>
              <w:rPr>
                <w:rFonts w:ascii="Times New Roman"/>
                <w:b w:val="false"/>
                <w:i w:val="false"/>
                <w:color w:val="ff0000"/>
                <w:sz w:val="20"/>
              </w:rPr>
              <w:t xml:space="preserve">мiндеттi зейнетақы жарналары бойынша есептемелердi ұсынбайды.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374-бапқа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375-бап. Патент негiзiнде бюджетпен есеп айырысу тәртiбi </w:t>
            </w:r>
          </w:p>
          <w:p>
            <w:pPr>
              <w:spacing w:after="20"/>
              <w:ind w:left="20"/>
              <w:jc w:val="both"/>
            </w:pPr>
            <w:r>
              <w:rPr>
                <w:rFonts w:ascii="Times New Roman"/>
                <w:b w:val="false"/>
                <w:i w:val="false"/>
                <w:color w:val="ff0000"/>
                <w:sz w:val="20"/>
              </w:rPr>
              <w:t xml:space="preserve">
1. Патенттің құнын есептеудi жеке кәсiпкер мәлiмделген кiрiстiң 2 процентi мөлшерiндегi ставканы қолдану жолымен жүзеге асырады.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Патенттiң құны бюджетке мынадай түрде: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жеке табыс салығы - патент құнының 1/2 бөлiгi мөлшерiнде;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әлеуметтiк салық - Қазақстан Республикасының мiндеттi сақтандыру туралы </w:t>
            </w:r>
            <w:r>
              <w:rPr>
                <w:rFonts w:ascii="Times New Roman"/>
                <w:b w:val="false"/>
                <w:i w:val="false"/>
                <w:color w:val="ff0000"/>
                <w:sz w:val="20"/>
              </w:rPr>
              <w:t xml:space="preserve">заңнамалық актiсiне </w:t>
            </w:r>
            <w:r>
              <w:rPr>
                <w:rFonts w:ascii="Times New Roman"/>
                <w:b w:val="false"/>
                <w:i w:val="false"/>
                <w:color w:val="ff0000"/>
                <w:sz w:val="20"/>
              </w:rPr>
              <w:t xml:space="preserve">сәйкес Мемлекеттiк </w:t>
            </w:r>
            <w:r>
              <w:rPr>
                <w:rFonts w:ascii="Times New Roman"/>
                <w:b w:val="false"/>
                <w:i w:val="false"/>
                <w:color w:val="ff0000"/>
                <w:sz w:val="20"/>
              </w:rPr>
              <w:t xml:space="preserve">әлеуметтiк сақтандыру қорына </w:t>
            </w:r>
            <w:r>
              <w:rPr>
                <w:rFonts w:ascii="Times New Roman"/>
                <w:b w:val="false"/>
                <w:i w:val="false"/>
                <w:color w:val="ff0000"/>
                <w:sz w:val="20"/>
              </w:rPr>
              <w:t xml:space="preserve">есептелген әлеуметтiк аударымдар сомасын алып тастағаннан кейiнгi патент құнының 1/2 бөлiгi мөлшерiнде төленуге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Мемлекеттiк әлеуметтiк сақтандыру қорына әлеуметтiк аударымдар сомасы әлеуметтiк салық сомасынан асып кеткен кезде әлеуметтiк салық сомасы нөлге тең болады.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Жеке кәсiпкердi iс-әрекетке қабiлетсiз деп таныған жағдайды қоспағанда, патенттiң күшi жойылған мерзiмге дейiн кәсіпкерлiк қызмет тоқтатылған кезде салықтың енгiзiлген сомасы қайтарылуға және қайта есептеуге жатпайды.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Нақты табыс патент алған кезде мәлiмделген табыстан асып кеткен жағдайда, салық төлеушi бес жұмыс күнi iшiнде асып кеткен соманы мәлiмдейдi және осы сомадан салық төлейдi. Салық төлеушiнiң өтiнiшi бойынша бұрын берiлген патенттiң орнына оған нақты табысы көрсетiлген жаңа патент берiледi.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Нақты табыс патент алған кезде мәлiмделген табыстан төмен болған жағдайда, артық төленген патенттiң құны салық төлеушiнiң өтiнiшi бойынша салық органы жүргiзген хронометраждық зерттеуден кейiн қайтарылады.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375-бапқа өзгерту енгізілді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2006.07.07. N  </w:t>
            </w:r>
            <w:r>
              <w:rPr>
                <w:rFonts w:ascii="Times New Roman"/>
                <w:b w:val="false"/>
                <w:i w:val="false"/>
                <w:color w:val="ff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Параграф 4. Оңайлатылған декларация негiзiндегi арнаулы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режимi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376-бап. Жалпы ережелер </w:t>
            </w:r>
          </w:p>
          <w:p>
            <w:pPr>
              <w:spacing w:after="20"/>
              <w:ind w:left="20"/>
              <w:jc w:val="both"/>
            </w:pPr>
            <w:r>
              <w:rPr>
                <w:rFonts w:ascii="Times New Roman"/>
                <w:b w:val="false"/>
                <w:i w:val="false"/>
                <w:color w:val="ff0000"/>
                <w:sz w:val="20"/>
              </w:rPr>
              <w:t xml:space="preserve">
1. Оңайлатылған декларация негiзiндегi арнаулы салық режимiне салық кезеңi басталғанға дейiн көшу үшiн шағын бизнес субъектілерi өз қызметiн жүзеге асыратын жерi бойынша салық органына уәкiлеттi орган белгiлеген </w:t>
            </w:r>
            <w:r>
              <w:rPr>
                <w:rFonts w:ascii="Times New Roman"/>
                <w:b w:val="false"/>
                <w:i w:val="false"/>
                <w:color w:val="ff0000"/>
                <w:sz w:val="20"/>
              </w:rPr>
              <w:t xml:space="preserve">нысанда </w:t>
            </w:r>
            <w:r>
              <w:rPr>
                <w:rFonts w:ascii="Times New Roman"/>
                <w:b w:val="false"/>
                <w:i w:val="false"/>
                <w:color w:val="ff0000"/>
                <w:sz w:val="20"/>
              </w:rPr>
              <w:t xml:space="preserve">өтiнiш бередi.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Қызметiн бiр елдi мекен шегiндегi орналасқан бiрнеше объектiлерде жүзеге асырған кезде салық төлеушi оңайлатылған декларация негiзiнде арнаулы салық режимiн қолдануға өтiнiш беру үшiн салық органын дербес анықтайды.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Мынадай талаптарға сай келетiн шағын бизнес субъектiлерi: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жеке кәсіпкерлер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жеке кәсiпкердің өзiн қоса алғанда, қызметкерлердің шектi орташа тiзiмдiк саны салық кезеңi iшiнде жиырма бec адам болса;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кезеңi iшiнде шектi табысы 10000,0 мың теңге болса;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заңды тұлғалар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қызметкерлердiң шектi орташа тiзiмдiк саны салық кезеңi iшiнде елу адам болса;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кезеңi iшiнде шектi табысы 25000,0 мың теңге болса,  </w:t>
            </w:r>
            <w:r>
              <w:rPr>
                <w:rFonts w:ascii="Times New Roman"/>
                <w:b w:val="false"/>
                <w:i w:val="false"/>
                <w:color w:val="ff0000"/>
                <w:sz w:val="20"/>
              </w:rPr>
              <w:t xml:space="preserve">оңайлатылған декларация </w:t>
            </w:r>
            <w:r>
              <w:rPr>
                <w:rFonts w:ascii="Times New Roman"/>
                <w:b w:val="false"/>
                <w:i w:val="false"/>
                <w:color w:val="ff0000"/>
                <w:sz w:val="20"/>
              </w:rPr>
              <w:t xml:space="preserve">негiзiндегi арнаулы салық режимiн қолданады.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Осы баптың 2-тармағында белгiленген талаптарға сай келмеген жағдайларда немесе арнаулы салық режимiнен өз еркiмен шыққан кезде шағын бизнес субъектiсi есептi тоқсаннан кейiнгi тоқсаннан бастап өтiнiш негiзiнде салықты есептеу мен төлеудiң жалпыға бiрдей белгiленген тәртiбiне көшедi.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Жеке кәсiпкер осы баптың 2-тармағының 1) тармақшасында белгiленген талаптар өзгерген жағдайда (көрсеткiштер асып кетсе) ұйымдық-құқықтық нысаны өзгерген кездегі заңды тұлға ретінде оңайлатылған декларация негiзiнде арнаулы салық режимiн қолдануға құқылы.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Салықты есептеу мен төлеудiң жалпыға бiрдей белгiленген тәртiбiнен оңайлатылған декларация негiзiндегi арнаулы салық режимiне көшкен кезде әлеуметтiк, корпорациялық салық немесе жеке табыс салығын төлеу және олар бойынша есептiлiктi тапсыру жалпыға бiрдей белгiленген тәртiппен жүргiзiледi.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376-бапқа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2005.11.22.  </w:t>
            </w:r>
            <w:r>
              <w:rPr>
                <w:rFonts w:ascii="Times New Roman"/>
                <w:b w:val="false"/>
                <w:i w:val="false"/>
                <w:color w:val="ff0000"/>
                <w:sz w:val="20"/>
              </w:rPr>
              <w:t xml:space="preserve">N 89 </w:t>
            </w:r>
            <w:r>
              <w:rPr>
                <w:rFonts w:ascii="Times New Roman"/>
                <w:b w:val="false"/>
                <w:i w:val="false"/>
                <w:color w:val="ff0000"/>
                <w:sz w:val="20"/>
              </w:rPr>
              <w:t xml:space="preserve">(2006 жылғы 1 қаңтардан бастап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377-бап. Оңайлатылған декларация негiзiнде бюджетпен есеп айырысу тәртiбi </w:t>
            </w:r>
          </w:p>
          <w:p>
            <w:pPr>
              <w:spacing w:after="20"/>
              <w:ind w:left="20"/>
              <w:jc w:val="both"/>
            </w:pPr>
            <w:r>
              <w:rPr>
                <w:rFonts w:ascii="Times New Roman"/>
                <w:b w:val="false"/>
                <w:i w:val="false"/>
                <w:color w:val="ff0000"/>
                <w:sz w:val="20"/>
              </w:rPr>
              <w:t xml:space="preserve">
1. Салықты оңайлатылған декларация негiзiнде есептеудi шағын бизнес субъектiсi салық салу объектiсiне есептi салық кезеңiне 3 процент мөлшерiндегi ставканы қолдану арқылы дербес жүргiзедi.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Егер есептi кезеңнiң қорытындысы бойынша жалдамалы қызметкерлердiң орташа айлық жалақысы Қазақстан Республикасының </w:t>
            </w:r>
            <w:r>
              <w:rPr>
                <w:rFonts w:ascii="Times New Roman"/>
                <w:b w:val="false"/>
                <w:i w:val="false"/>
                <w:color w:val="ff0000"/>
                <w:sz w:val="20"/>
              </w:rPr>
              <w:t xml:space="preserve">заң актiлерiнде </w:t>
            </w:r>
            <w:r>
              <w:rPr>
                <w:rFonts w:ascii="Times New Roman"/>
                <w:b w:val="false"/>
                <w:i w:val="false"/>
                <w:color w:val="ff0000"/>
                <w:sz w:val="20"/>
              </w:rPr>
              <w:t xml:space="preserve">белгiленген ең төменгi айлық жалақының кемiнде жеке кәсiпкерлердiң кемiнде 2 еселенген, заңды тұлғалардың кемiнде 2,5 еселенген мөлшерiндей болса, онда осы баптың 2 немесе 3-тармағына сәйкес салық кезеңi iшiнде есептелген салық сомасы, қызметкерлердiң орташа тiзiмдiк санын негiзге ала отырып, әрбiр қызметкер үшiн салық сомасының 1,5 процентi мөлшерiндегi сомаға азайтылу жағына қарай түзетiлуге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Табыстың шектi мөлшерi осы Кодекстiң 376-бабының 2-тармағында белгiленгеннен асып кеткен жағдайда, салық сомаларын есептеу табыстың шектi сомасынан және нақты алынған табыс сомасынан жеке-жеке жүргiзiледi. Салықтың осы сомаларының арасындағы айырма осы баптың 4-тармағында көзделген түзетусiз бюджетке төленуге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баптың 4-тармағында көзделген түзетуге табыстың шектi сомасынан есептелген салық сомасы ғана жатады.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Шектi орташа тiзiмдiк сан осы Кодекстiң 376-бабының 2-тармағында белгiленгеннен асып кеткен жағдайда, осы баптың 4-тармағында көзделген түзету осы Кодекстiң 376-бабының 2-тармағында белгiленген шектi орташа тiзiмдiк санға ғана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w:t>
            </w:r>
            <w:r>
              <w:rPr>
                <w:rFonts w:ascii="Times New Roman"/>
                <w:b w:val="false"/>
                <w:i w:val="false"/>
                <w:color w:val="ff0000"/>
                <w:sz w:val="20"/>
              </w:rPr>
              <w:t xml:space="preserve">Оңайлатылған декларация </w:t>
            </w:r>
            <w:r>
              <w:rPr>
                <w:rFonts w:ascii="Times New Roman"/>
                <w:b w:val="false"/>
                <w:i w:val="false"/>
                <w:color w:val="ff0000"/>
                <w:sz w:val="20"/>
              </w:rPr>
              <w:t xml:space="preserve">есептi салық кезеңiнен кейiнгi айдың 20-сынан кешiктiрiлмей, салық органына табыс етiледi.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Оңайлатылған декларация бойынша есептелген салықты бюджетке төлеу жеке (корпорациялық) табыс салығы және әлеуметтiк салық түрiнде салық есептiлiгi кезеңiнен кейiнгi айдың 25-iнен кешiктiрiлмейтiн мерзiмде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ретте жеке (корпорациялық) табыс салығы оңайлатылған декларация бойынша есептелген салық сомасының 1/2 мөлшерiнде, әлеуметтiк салық - Қазақстан Республикасының мiндеттi сақтандыру туралы </w:t>
            </w:r>
            <w:r>
              <w:rPr>
                <w:rFonts w:ascii="Times New Roman"/>
                <w:b w:val="false"/>
                <w:i w:val="false"/>
                <w:color w:val="ff0000"/>
                <w:sz w:val="20"/>
              </w:rPr>
              <w:t xml:space="preserve">заң актiсiне </w:t>
            </w:r>
            <w:r>
              <w:rPr>
                <w:rFonts w:ascii="Times New Roman"/>
                <w:b w:val="false"/>
                <w:i w:val="false"/>
                <w:color w:val="ff0000"/>
                <w:sz w:val="20"/>
              </w:rPr>
              <w:t xml:space="preserve">сәйкес  </w:t>
            </w:r>
            <w:r>
              <w:rPr>
                <w:rFonts w:ascii="Times New Roman"/>
                <w:b w:val="false"/>
                <w:i w:val="false"/>
                <w:color w:val="ff0000"/>
                <w:sz w:val="20"/>
              </w:rPr>
              <w:t xml:space="preserve">Мемлекеттiк әлеуметтiк сақтандырудың қорына </w:t>
            </w:r>
            <w:r>
              <w:rPr>
                <w:rFonts w:ascii="Times New Roman"/>
                <w:b w:val="false"/>
                <w:i w:val="false"/>
                <w:color w:val="ff0000"/>
                <w:sz w:val="20"/>
              </w:rPr>
              <w:t xml:space="preserve">есептелген әлеуметтiк аударымдар сомасын алып тастағаннан кейiнгi оңайлатылған декларация бойынша есептелген салық сомасының 1/2 бөлiгi мөлшерiнде төленуге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Мемлекеттiк әлеуметтiк сақтандыру қорына әлеуметтiк аударымдар сомасы әлеуметтiк салық сомасынан асып кеткен кезде әлеуметтiк салық сомасы нөлге тең болады.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Оңайлатылған декларацияны табыс ету және салықтарды төлеу оңайлатылған декларация негiзiнде арнаулы салық режимiн қолдануға </w:t>
            </w:r>
            <w:r>
              <w:rPr>
                <w:rFonts w:ascii="Times New Roman"/>
                <w:b w:val="false"/>
                <w:i w:val="false"/>
                <w:color w:val="ff0000"/>
                <w:sz w:val="20"/>
              </w:rPr>
              <w:t xml:space="preserve">өтiнiш </w:t>
            </w:r>
            <w:r>
              <w:rPr>
                <w:rFonts w:ascii="Times New Roman"/>
                <w:b w:val="false"/>
                <w:i w:val="false"/>
                <w:color w:val="ff0000"/>
                <w:sz w:val="20"/>
              </w:rPr>
              <w:t xml:space="preserve">берген жерi бойынша салық органында жүргiзiледi.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377-бапқа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2005.11.22.  </w:t>
            </w:r>
            <w:r>
              <w:rPr>
                <w:rFonts w:ascii="Times New Roman"/>
                <w:b w:val="false"/>
                <w:i w:val="false"/>
                <w:color w:val="ff0000"/>
                <w:sz w:val="20"/>
              </w:rPr>
              <w:t xml:space="preserve">N 89 </w:t>
            </w:r>
            <w:r>
              <w:rPr>
                <w:rFonts w:ascii="Times New Roman"/>
                <w:b w:val="false"/>
                <w:i w:val="false"/>
                <w:color w:val="ff0000"/>
                <w:sz w:val="20"/>
              </w:rPr>
              <w:t xml:space="preserve">(2006 жылғы 1 қаңтардан бастап қолданысқа енгізіледі),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2006.07.07. N  </w:t>
            </w:r>
            <w:r>
              <w:rPr>
                <w:rFonts w:ascii="Times New Roman"/>
                <w:b w:val="false"/>
                <w:i w:val="false"/>
                <w:color w:val="ff0000"/>
                <w:sz w:val="20"/>
              </w:rPr>
              <w:t xml:space="preserve">177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377-1-бап. Жекелеген салық түрлерiн және жинақтаушы зейнетақы қорларына мiндетті зейнетақы жарналарын, Мемлекеттiк әлеуметтiк сақтандыру қорына әлеуметтiк аударымдарды төлеу ерекшелiктерi және олар бойынша есептiлiктi табыс ету </w:t>
            </w:r>
          </w:p>
          <w:p>
            <w:pPr>
              <w:spacing w:after="20"/>
              <w:ind w:left="20"/>
              <w:jc w:val="both"/>
            </w:pPr>
            <w:r>
              <w:rPr>
                <w:rFonts w:ascii="Times New Roman"/>
                <w:b w:val="false"/>
                <w:i w:val="false"/>
                <w:color w:val="ff0000"/>
                <w:sz w:val="20"/>
              </w:rPr>
              <w:t xml:space="preserve">
1. Салық төлеушi </w:t>
            </w:r>
            <w:r>
              <w:rPr>
                <w:rFonts w:ascii="Times New Roman"/>
                <w:b w:val="false"/>
                <w:i w:val="false"/>
                <w:color w:val="ff0000"/>
                <w:sz w:val="20"/>
              </w:rPr>
              <w:t xml:space="preserve">оңайлатылған декларация </w:t>
            </w:r>
            <w:r>
              <w:rPr>
                <w:rFonts w:ascii="Times New Roman"/>
                <w:b w:val="false"/>
                <w:i w:val="false"/>
                <w:color w:val="ff0000"/>
                <w:sz w:val="20"/>
              </w:rPr>
              <w:t xml:space="preserve">тапсыру үшiн белгiленген мерзiмдерде: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төлем көзiнен ұсталатын жеке табыс салығы бойынша есептi;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жинақтаушы зейнетақы қорларына мiндетті зейнетақы жарналары бойынша есептiлiктi;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Мемлекеттiк әлеуметтiк сақтандыру қорына әлеуметтiк аударымдар бойынша есептi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Төлем көзiнен ұсталатын жеке табыс салығы, жинақтаушы зейнетақы қорларына мiндеттi зейнетақы жарналары, Мемлекеттiк әлеуметтiк сақтандыру қорына әлеуметтiк аударымдар сомаларын төлеу салық есептiлiгi кезеңiнен кейiнгi айдың 25-iнен кешiктiрiлмей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Жалдамалы қызметкерлердiң еңбегiн пайдаланбайтын жеке кәсiпкерлер жинақтаушы зейнетақы қорларына мiндеттi зейнетақы жарналары және Мемлекеттiк әлеуметтiк сақтандыру қорына әлеуметтiк аударымдар бойынша есептердi табыс етпейді.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377-1-баппен толықтырылды - Қазақстан Республикасының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65-тарау. Шаруа (фермер) қожалықтарына арналған арнаулы</w:t>
            </w:r>
          </w:p>
          <w:p>
            <w:pPr>
              <w:spacing w:after="20"/>
              <w:ind w:left="20"/>
              <w:jc w:val="both"/>
            </w:pPr>
            <w:r>
              <w:rPr>
                <w:rFonts w:ascii="Times New Roman"/>
                <w:b/>
                <w:i w:val="false"/>
                <w:color w:val="ff0000"/>
                <w:sz w:val="20"/>
              </w:rPr>
              <w:t>салық режимі</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378-бап. Жалпы ережелер </w:t>
            </w:r>
          </w:p>
          <w:p>
            <w:pPr>
              <w:spacing w:after="20"/>
              <w:ind w:left="20"/>
              <w:jc w:val="both"/>
            </w:pPr>
            <w:r>
              <w:rPr>
                <w:rFonts w:ascii="Times New Roman"/>
                <w:b w:val="false"/>
                <w:i w:val="false"/>
                <w:color w:val="ff0000"/>
                <w:sz w:val="20"/>
              </w:rPr>
              <w:t xml:space="preserve">
1. Шаруа (фермер) қожалықтарына арналған арнаулы салық режимi </w:t>
            </w:r>
            <w:r>
              <w:rPr>
                <w:rFonts w:ascii="Times New Roman"/>
                <w:b w:val="false"/>
                <w:i w:val="false"/>
                <w:color w:val="ff0000"/>
                <w:sz w:val="20"/>
              </w:rPr>
              <w:t xml:space="preserve">бiрыңғай жер салығын </w:t>
            </w:r>
            <w:r>
              <w:rPr>
                <w:rFonts w:ascii="Times New Roman"/>
                <w:b w:val="false"/>
                <w:i w:val="false"/>
                <w:color w:val="ff0000"/>
                <w:sz w:val="20"/>
              </w:rPr>
              <w:t xml:space="preserve">төлеу негiзiнде бюджетпен есеп айырысудың айрықша тәртiбiн көздейдi және акцизделетiн өнiмдердi өндiру, ұқсату және сату жөнiндегi қызметтi қоспағанда, ауыл шаруашылық өнiмдерiн өндiру, өзi өндiрген ауыл шаруашылық өнiмдерiн ұқсату және оны өткiзу жөнiндегi шаруа (фермер) қожалықтары қызметiне қолданылады.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Жеке меншiк құқығымен және (немесе) жер пайдалану құқығымен (кейiнгi жер пайдалану құқығын қоса алғанда) жер учаскелерi болған кезде шаруа (фермер) қожалықтарына арнаулы салық режимiн қолдану құқығы берiледi.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Шаруа (фермер) қожалықтары осы арнаулы салық режимiн немесе салық салудың жалпыға бiрдей белгiленген тәртiбiн дербес таңдауға құқылы.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Арнаулы салық режимiнен өз еркiмен шыққан кезде шаруа (фермер) қожалығы есептi кезеңнен кейiнгi салық мерзiмiнен бастап салықтарды есептеу мен төлеудiң жалпыға бiрдей белгiленген тәртiбiне өтiнiш негiзiнде көшедi.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Шаруа (фермер) қожалықтары арнаулы салық режимiн қолдану үшiн осы арнаулы салық режимi қолданылған бiрiншi жылдың 20 ақпанынан (бiрiншi салық кезеңiнде) кешiктiрмей жер учаскесi орналасқан жердегi салық органына уәкiлеттi орган белгiлеген </w:t>
            </w:r>
            <w:r>
              <w:rPr>
                <w:rFonts w:ascii="Times New Roman"/>
                <w:b w:val="false"/>
                <w:i w:val="false"/>
                <w:color w:val="ff0000"/>
                <w:sz w:val="20"/>
              </w:rPr>
              <w:t xml:space="preserve">нысан </w:t>
            </w:r>
            <w:r>
              <w:rPr>
                <w:rFonts w:ascii="Times New Roman"/>
                <w:b w:val="false"/>
                <w:i w:val="false"/>
                <w:color w:val="ff0000"/>
                <w:sz w:val="20"/>
              </w:rPr>
              <w:t xml:space="preserve">бойынша өтiнiш бередi.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төлеушiнiң аталған мерзiмде өтiнiш бермеуi оның бюджетпен есеп айырысуды жалпыға бiрдей белгiленген тәртiппен жүзеге асыруға келiсiмi деп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20 ақпаннан кейiн құрылған шаруа (фермер) қожалықтары Жеке кәсіпкердi мемлекеттік тіркеу туралы куәлігін алғаннан кейiн отыз жұмыс күнiнен кешiктiрмей жер учаскесi орналасқан жердегi салық органына арнаулы салық режимiн қолдану құқығына өтiнiш бередi.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20 ақпаннан кейiн басқа әкiмшiлiк-аумақтық бiрлiктiң аумағындағы жер учаскесiне құқық туындаған жағдайда шаруа (фермер) қожалығы осы жер учаскесi орналасқан жерi бойынша тiркеу есебiне қойылған кезден бастап күнтiзбелiк отыз күн iшiнде салық органына арнайы салық режимiн қолдану құқығына өтiнiш бередi.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арнайы салық режимi қолданылмайтын қызмет түрлерiн жүзеге асыратын салық төлеушiлер де 20 ақпаннан кейiн жер учаскесiне құқық туындаған жағдайда арнайы салық режимiн қолдану құқығына өтiнiштi салық органына осы жер учаскесi орналасқан жерi бойынша тiркеу есебiне қойылған кезден бастап күнтiзбелiк отыз күн iшiнде бередi.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Таңдап алынған салық салу режимi салық кезеңi iшiнде өзгертуге жатпайды.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Күнтiзбелiк жыл бiрыңғай жер салығы бойынша салық кезеңi болып табылады.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378-бапқа өзгерту енгізілді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379-бап. Арнаулы салық режимiн қолдану ерекшелiктерi </w:t>
            </w:r>
          </w:p>
          <w:p>
            <w:pPr>
              <w:spacing w:after="20"/>
              <w:ind w:left="20"/>
              <w:jc w:val="both"/>
            </w:pPr>
            <w:r>
              <w:rPr>
                <w:rFonts w:ascii="Times New Roman"/>
                <w:b w:val="false"/>
                <w:i w:val="false"/>
                <w:color w:val="ff0000"/>
                <w:sz w:val="20"/>
              </w:rPr>
              <w:t xml:space="preserve">
1. Бiрыңғай жер салығын төлеу негізiнде арнаулы салық режимiн қолданатын шаруа (фермер) қожалықтары (бұдан әрi - бiрыңғай жер салығын төлеушiлер) салықтардың және бюджетке төленетiн басқа да мiндеттi төлемдердiң мынадай түрлерiн: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осы арнаулы салық режимi қолданылатын қызметтен түскен шаруа (фермер) қожалықтарының табысынан жеке табыс салығын;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осы арнаулы салық режимi қолданылатын қызметтi жүзеге асырудан түскен айналым бойынша қосылған құн салығын;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осы арнаулы салық режимi қолданылатын қызметте пайдаланылатын жер учаскелерi бойынша жер салығын және (немесе) жер учаскелерiн пайдаланғаны үшiн төлемдi;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Қазақстан Республикасының Үкiметi белгiлеген қажеттiлiк нормативтерi шегiнде салық салу объектiлерi бойынша көлiк құралдарына салынатын салықты;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Қазақстан Республикасының Үкiметi белгiлеген қажеттiлiк нормативтерi шегiнде салық салу объектiлерi бойынша мүлiк салығын төлеушiлер болып табылмайды.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Осы баптың 1-тармағының 2) тармақшасына сәйкес қосылған құн салығын төлеушiлер болып табылмайтын бiрыңғай жер салығын төлеушiлер салық органына осы салық бойынша есепке қою туралы өз еркiмен өтiнiш беруге құқылы.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Шаруа (фермер) қожалықтары үшiн арнаулы салық режимi қолданылмайтын қызмет түрлерiн жүзеге асырған кезде бiрыңғай жер салығын төлеушiлер кiрiстер мен шығыстардың (жалақыны есептеудi қоса алғанда), мүлiктiң (соның iшiнде көлiк құралдарының) бөлек есебiн жүргiзуге және жалпы белгiленген тәртiппен және (немесе) шағын бизнес субъектiлерi үшiн арнаулы салық режимiнде қызметтiң осындай түрлерi бойынша тиiстi салық пен бюджетке төленетiн басқа да мiндеттi төлемдердi есептеудi, салық есептiлiгiн тапсыру мен төлеудi жүргiзуге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тармақтың ережесi осы Кодекстiң 163-бабына сәйкес төлем көзiнен салық салынбайтын мүлiктiк табысты және басқа табыстарды алған кезде де қолданылады.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379-бапқа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380-бап. Бiрыңғай жер салығын есептеу мен төлеу тәртiбi </w:t>
            </w:r>
          </w:p>
          <w:p>
            <w:pPr>
              <w:spacing w:after="20"/>
              <w:ind w:left="20"/>
              <w:jc w:val="both"/>
            </w:pPr>
            <w:r>
              <w:rPr>
                <w:rFonts w:ascii="Times New Roman"/>
                <w:b w:val="false"/>
                <w:i w:val="false"/>
                <w:color w:val="ff0000"/>
                <w:sz w:val="20"/>
              </w:rPr>
              <w:t xml:space="preserve">
1. Жер учаскесiн бағалау құны бiрыңғай жер салығын есептеу үшiн салық салу объектici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Жер учаскесiн (жер пайдалану құқығын) бағалау құнын айқындау Қазақстан Республикасының жер </w:t>
            </w:r>
            <w:r>
              <w:rPr>
                <w:rFonts w:ascii="Times New Roman"/>
                <w:b w:val="false"/>
                <w:i w:val="false"/>
                <w:color w:val="ff0000"/>
                <w:sz w:val="20"/>
              </w:rPr>
              <w:t xml:space="preserve">заңдарында </w:t>
            </w:r>
            <w:r>
              <w:rPr>
                <w:rFonts w:ascii="Times New Roman"/>
                <w:b w:val="false"/>
                <w:i w:val="false"/>
                <w:color w:val="ff0000"/>
                <w:sz w:val="20"/>
              </w:rPr>
              <w:t xml:space="preserve">белгiленген тәртiппен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Бiрыңғай жер салығын есептеу жер учаскесiн бағалау құнына 0,1 процент ставканы қолдану жолымен жүргiзіледi.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Бiрыңғай жер салығын төлеу жер учаскесi орналасқан жер бойынша тиiстi бюджетке екi мерзiмде: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ағымдағы төлем ағымдағы салық кезеңiнің 25 қазанынан кешiктiрiлмейтiн мерзiмде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бiрыңғай жер салығы бойынша түпкiлiктi есеп айырысу есептi кезеңнен кейiнгi салық кезеңiнiң 25 наурызынан кешiктiрiлмейтiн мерзiмде (салық жөнiндегi декларация есепке алына отырып)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Төлеудiң бiрiншi мерзiмiнде бiрыңғай жер салығын төлеушiлер ағымдағы төлемдi бұдан бұрынғы салық кезеңi үшiн бiрыңғай жер салығын төлеушiлерге арналған </w:t>
            </w:r>
            <w:r>
              <w:rPr>
                <w:rFonts w:ascii="Times New Roman"/>
                <w:b w:val="false"/>
                <w:i w:val="false"/>
                <w:color w:val="ff0000"/>
                <w:sz w:val="20"/>
              </w:rPr>
              <w:t xml:space="preserve">декларацияда </w:t>
            </w:r>
            <w:r>
              <w:rPr>
                <w:rFonts w:ascii="Times New Roman"/>
                <w:b w:val="false"/>
                <w:i w:val="false"/>
                <w:color w:val="ff0000"/>
                <w:sz w:val="20"/>
              </w:rPr>
              <w:t xml:space="preserve">есептелген бiрыңғай жер салығы жалпы сомасының 1/2 бөлiгiнен кем емес мөлшерде төлейдi. 25 қазанға дейiн құрылған бiрыңғай жер салығын төлеушiлер, сондай-ақ жұмыс iстеп тұрған салық төлеушiлер - салық есептеудің базасы өзгерген кезде ағымдағы төлем төлеудi бiрыңғай жер салығы бойынша ағымдағы төлем есебiмен есептелген салық сомасының кемiнде 1/2 бөлiгi мөлшерiнде жүргiзедi. 25 қазаннан кейiн құрылған бiрыңғай жер салығын төлеушiлер есептi жылдан кейiнгi жылдың 25 наурызынан кешiктiрiлмейтiн мерзiмде ағымдағы есептi кезең үшiн төлеуге тиiстi жалпы салық сомасын енгiзедi.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Шаруа (фермер) қожалықтары жер пайдалану құқығындағы жер учаскесiн иеленудiң нақты кезеңi үшiн бiрыңғай жер салығын (салық салу объектiсiнiң өзгеруiн есепке ала отырып) есептейдi және төлейдi.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380-бапқа өзгерту енгізілді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381-бап. Жер учаскелерiн жалға берген (алған) кезде салық салу ерекшелiктерi </w:t>
            </w:r>
          </w:p>
          <w:p>
            <w:pPr>
              <w:spacing w:after="20"/>
              <w:ind w:left="20"/>
              <w:jc w:val="both"/>
            </w:pPr>
            <w:r>
              <w:rPr>
                <w:rFonts w:ascii="Times New Roman"/>
                <w:b w:val="false"/>
                <w:i w:val="false"/>
                <w:color w:val="ff0000"/>
                <w:sz w:val="20"/>
              </w:rPr>
              <w:t xml:space="preserve">
1. Шаруа (фермер) қожалығы жер учаскесiн басқа шаруа (фермер) қожалығына жалға берген кезде тараптардың әрқайсысы осындай жер учаскесi бойынша бiрыңғай жер салығын жалға беру шартында көрсетiлген жер учаскесiнiң нақты пайдаланылу кезеңiн негiзге ала отырып есептейдi және төлейдi.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Жалға алушының пайдалану кезеңi жер учаскесiн жалға алған айдан кейiнгi айдан бастап 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орайда жер учаскесiн жалға беруден алынған (алынуға тиiс) табыс бойынша шаруа (фермер) қожалығы салықты жалпыға бiрдей белгіленген тәртiппен есептейдi және төлейдi.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2. (алып тасталды)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Ескерту. 381-бапқа өзгерту енгізілді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r>
              <w:rPr>
                <w:rFonts w:ascii="Times New Roman"/>
                <w:b/>
                <w:i w:val="false"/>
                <w:color w:val="ff0000"/>
                <w:sz w:val="20"/>
              </w:rPr>
              <w:t xml:space="preserve"> 382-бап. Бiрыңғай жер салығы бойынша салық есептiлiгi </w:t>
            </w:r>
          </w:p>
          <w:p>
            <w:pPr>
              <w:spacing w:after="20"/>
              <w:ind w:left="20"/>
              <w:jc w:val="both"/>
            </w:pPr>
            <w:r>
              <w:rPr>
                <w:rFonts w:ascii="Times New Roman"/>
                <w:b w:val="false"/>
                <w:i w:val="false"/>
                <w:color w:val="ff0000"/>
                <w:sz w:val="20"/>
              </w:rPr>
              <w:t xml:space="preserve">
1. Бiрыңғай жер салығын төлеушiлер жыл сайын ағымдағы салық кезеңiнiң 20 наурызынан кешiктiрiлмейтiн мерзiмде жер учаскелерi орналасқан жердегi салық органдарына өткен салық кезеңi үшiн бiрыңғай жер салығын төлеушiлерге арналған декларация тапсырады.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Бiрыңғай жер салығын төлеушi осы арнаулы салық режимiн қолданған бiрiншi жылдың 20 наурызынан кешiктiрiлмейтiн мерзiмде (бiрiншi салық кезеңiнде) мынадай құжаттарды: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ағымдағы салық кезеңi үшiн бiрыңғай жер салығы бойынша </w:t>
            </w:r>
            <w:r>
              <w:rPr>
                <w:rFonts w:ascii="Times New Roman"/>
                <w:b w:val="false"/>
                <w:i w:val="false"/>
                <w:color w:val="ff0000"/>
                <w:sz w:val="20"/>
              </w:rPr>
              <w:t xml:space="preserve">ағымдағы төлем </w:t>
            </w:r>
            <w:r>
              <w:rPr>
                <w:rFonts w:ascii="Times New Roman"/>
                <w:b w:val="false"/>
                <w:i w:val="false"/>
                <w:color w:val="ff0000"/>
                <w:sz w:val="20"/>
              </w:rPr>
              <w:t xml:space="preserve">есебiн;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нотариат немесе селолық (поселкелiк) атқарушы органдар куәландырған жер пайдалануға құқық беретiн құжаттардың көшiрмелерi.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Жер учаскесiне құқық белгiлейтiн құжат актiсi болмаған жағдайда бiрыңғай жер салығын төлеушiлер жергiлiктi атқарушы органның жер пайдалану құқығын беру туралы шешiмiн табыс етедi. Кейiнгi жер пайдалану құқығына акт алған кезде салық төлеушi оны алған кезден бастап отыз күн iшiнде оның нотариат немесе селолық (поселкелiк) атқарушы органдар куәландырған көшiрмесiн салық комитетiне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жер қатынастары жөнiндегi уәкiлеттi орган берген жер учаскесiн (жер пайдалану құқығын) бағалау құнын анықтайтын актiнiң нотариат немесе селолық (поселкелiк) </w:t>
            </w:r>
            <w:r>
              <w:rPr>
                <w:rFonts w:ascii="Times New Roman"/>
                <w:b w:val="false"/>
                <w:i w:val="false"/>
                <w:color w:val="ff0000"/>
                <w:sz w:val="20"/>
              </w:rPr>
              <w:t xml:space="preserve">атқарушы органдар </w:t>
            </w:r>
            <w:r>
              <w:rPr>
                <w:rFonts w:ascii="Times New Roman"/>
                <w:b w:val="false"/>
                <w:i w:val="false"/>
                <w:color w:val="ff0000"/>
                <w:sz w:val="20"/>
              </w:rPr>
              <w:t xml:space="preserve">куәландырған көшiрмесiн табыс етедi. Акт болмаған жағдайда жер учаскелерiн бағалау құны жер қатынастары жөнiндегi уәкiлеттi орган берген деректер бойынша 1 гектар жердiң аудан бойынша орташа бағалау құнын негiзге ала отырып анықталады;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әлеуметтiк салық сомаларын есептеу үшiн қажеттi деректердi мiндеттi түрде көрсете отырып, қызметкерлердi алдағы салық кезеңiнде жалдау туралы мәлiметтер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Содан кейiнгi салық кезеңдерiнде бiрыңғай жер салығын төлеушi бiрыңғай жер салығы бойынша ағымдағы төлем есебiн және жоғарыда аталған құжаттарды олардағы деректер өзгерген жағдайда ғана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Осы арнаулы салық режимiн таңдап алған жаңадан құрылған салық төлеушiлер бiрыңғай жер салығы бойынша </w:t>
            </w:r>
            <w:r>
              <w:rPr>
                <w:rFonts w:ascii="Times New Roman"/>
                <w:b w:val="false"/>
                <w:i w:val="false"/>
                <w:color w:val="ff0000"/>
                <w:sz w:val="20"/>
              </w:rPr>
              <w:t xml:space="preserve">ағымдағы төлем есебi </w:t>
            </w:r>
            <w:r>
              <w:rPr>
                <w:rFonts w:ascii="Times New Roman"/>
                <w:b w:val="false"/>
                <w:i w:val="false"/>
                <w:color w:val="ff0000"/>
                <w:sz w:val="20"/>
              </w:rPr>
              <w:t xml:space="preserve">мен арнаулы салық режимiн қолдану құқығына </w:t>
            </w:r>
            <w:r>
              <w:rPr>
                <w:rFonts w:ascii="Times New Roman"/>
                <w:b w:val="false"/>
                <w:i w:val="false"/>
                <w:color w:val="ff0000"/>
                <w:sz w:val="20"/>
              </w:rPr>
              <w:t xml:space="preserve">өтiнiш </w:t>
            </w:r>
            <w:r>
              <w:rPr>
                <w:rFonts w:ascii="Times New Roman"/>
                <w:b w:val="false"/>
                <w:i w:val="false"/>
                <w:color w:val="ff0000"/>
                <w:sz w:val="20"/>
              </w:rPr>
              <w:t xml:space="preserve">бергеннен кейiн отыз күнтiзбелiк күн iшiнде осы баптың 2-тармағында аталған құжаттарды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Таратылған немесе қайта ұйымдастырылған кезде бiрыңғай жер салығын төлеушi қызметтi тоқтату немесе қайта ұйымдастыру туралы </w:t>
            </w:r>
            <w:r>
              <w:rPr>
                <w:rFonts w:ascii="Times New Roman"/>
                <w:b w:val="false"/>
                <w:i w:val="false"/>
                <w:color w:val="ff0000"/>
                <w:sz w:val="20"/>
              </w:rPr>
              <w:t xml:space="preserve">өтiнiштi </w:t>
            </w:r>
            <w:r>
              <w:rPr>
                <w:rFonts w:ascii="Times New Roman"/>
                <w:b w:val="false"/>
                <w:i w:val="false"/>
                <w:color w:val="ff0000"/>
                <w:sz w:val="20"/>
              </w:rPr>
              <w:t xml:space="preserve">салық органына бергеннен кейiн он бес күн мерзiмде өткен салық кезеңi үшiн </w:t>
            </w:r>
            <w:r>
              <w:rPr>
                <w:rFonts w:ascii="Times New Roman"/>
                <w:b w:val="false"/>
                <w:i w:val="false"/>
                <w:color w:val="ff0000"/>
                <w:sz w:val="20"/>
              </w:rPr>
              <w:t xml:space="preserve">декларация </w:t>
            </w:r>
            <w:r>
              <w:rPr>
                <w:rFonts w:ascii="Times New Roman"/>
                <w:b w:val="false"/>
                <w:i w:val="false"/>
                <w:color w:val="ff0000"/>
                <w:sz w:val="20"/>
              </w:rPr>
              <w:t xml:space="preserve">тапсыруға мiндеттi.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382-бапқа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383-бап. Салықтың және бюджетке төленетiн басқа да мiндеттi төлемдердің жекелеген түрлерін есептеу мен төлеу ерекшелiктерi </w:t>
            </w:r>
          </w:p>
          <w:p>
            <w:pPr>
              <w:spacing w:after="20"/>
              <w:ind w:left="20"/>
              <w:jc w:val="both"/>
            </w:pPr>
            <w:r>
              <w:rPr>
                <w:rFonts w:ascii="Times New Roman"/>
                <w:b w:val="false"/>
                <w:i w:val="false"/>
                <w:color w:val="ff0000"/>
                <w:sz w:val="20"/>
              </w:rPr>
              <w:t xml:space="preserve">
1. Бiрыңғай жер салығын төлеушiлер әрбiр қызметкер, сондай-ақ шаруа (фермер) қожалығының басшысы мен кәмелетке толған мүшелерi үшiн айлық есептiк көрсеткiштiң 20 проценттiк ставкасы бойынша әлеуметтiк салық сомасын ай сайын есептеп отырады. Шаруа (фермер) қожалығының кәмелетке толған мүшелерiнiң әлеуметтiк салықты есептеу мен төлеу жөнiндегi мiндеттемелерi олар кәмелетке толған тиiстi жылдан кейiнгi күнтiзбелiк жылдың басынан бастап туындайды.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Әлеуметтiк салықтың есептелген сомасы Қазақстан Республикасының мiндеттi әлеуметтiк сақтандыру туралы </w:t>
            </w:r>
            <w:r>
              <w:rPr>
                <w:rFonts w:ascii="Times New Roman"/>
                <w:b w:val="false"/>
                <w:i w:val="false"/>
                <w:color w:val="ff0000"/>
                <w:sz w:val="20"/>
              </w:rPr>
              <w:t xml:space="preserve">заңнамалық актiсiне </w:t>
            </w:r>
            <w:r>
              <w:rPr>
                <w:rFonts w:ascii="Times New Roman"/>
                <w:b w:val="false"/>
                <w:i w:val="false"/>
                <w:color w:val="ff0000"/>
                <w:sz w:val="20"/>
              </w:rPr>
              <w:t xml:space="preserve">сәйкес  </w:t>
            </w:r>
            <w:r>
              <w:rPr>
                <w:rFonts w:ascii="Times New Roman"/>
                <w:b w:val="false"/>
                <w:i w:val="false"/>
                <w:color w:val="ff0000"/>
                <w:sz w:val="20"/>
              </w:rPr>
              <w:t xml:space="preserve">Мемлекеттiк әлеуметтiк сақтандыру қорына </w:t>
            </w:r>
            <w:r>
              <w:rPr>
                <w:rFonts w:ascii="Times New Roman"/>
                <w:b w:val="false"/>
                <w:i w:val="false"/>
                <w:color w:val="ff0000"/>
                <w:sz w:val="20"/>
              </w:rPr>
              <w:t xml:space="preserve">есептелген әлеуметтiк аударымдар сомасына азайтылуы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Мемлекеттiк әлеуметтiк сақтандыру қорына есептелген әлеуметтiк аударымдар сомасы әлеуметтiк салық сомасынан асып кеткен кезде әлеуметтiк салық сомасы нөлге тең.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Төлем көзiнен ұсталатын жеке табыс салығын есептеу осы Кодекстің 153, 155, 158, 160-баптарына сәйкес жүргiзiледi. Жинақтаушы зейнетақы қорларына мiндеттi зейнетақы жарналарын есептеу Қазақстан Республикасының </w:t>
            </w:r>
            <w:r>
              <w:rPr>
                <w:rFonts w:ascii="Times New Roman"/>
                <w:b w:val="false"/>
                <w:i w:val="false"/>
                <w:color w:val="ff0000"/>
                <w:sz w:val="20"/>
              </w:rPr>
              <w:t xml:space="preserve">зейнетақы </w:t>
            </w:r>
            <w:r>
              <w:rPr>
                <w:rFonts w:ascii="Times New Roman"/>
                <w:b w:val="false"/>
                <w:i w:val="false"/>
                <w:color w:val="ff0000"/>
                <w:sz w:val="20"/>
              </w:rPr>
              <w:t xml:space="preserve">заңдарында </w:t>
            </w:r>
            <w:r>
              <w:rPr>
                <w:rFonts w:ascii="Times New Roman"/>
                <w:b w:val="false"/>
                <w:i w:val="false"/>
                <w:color w:val="ff0000"/>
                <w:sz w:val="20"/>
              </w:rPr>
              <w:t xml:space="preserve">белгiленген тәртiппен жүргiзiледi. Қоршаған ортаға эмиссия үшiн төлемақыны және жер бетiндегi көздерден су ресурстарын пайдаланғаны үшiн төлемақыны есептеу тиiсiнше 451-465-баптарда белгiленген тәртiппен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Төлем көзiнен ұсталатын әлеуметтiк салықтың, жеке табыс салығының, жинақтаушы зейнетақы қорларына мiндеттi зейнетақы жарналарының, Мемлекеттік әлеуметтік сақтандыру қорына әлеуметтік аударымдардың қоршаған ортаға эмиссия үшін төлемнің және жер бетiндегi көздерден су ресурстарын пайдаланғаны үшiн төлемақының есептелген сомасын төлеу бiрыңғай жер салығын төлеу үшiн көзделген мерзiмдерде мынадай тәртiппен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ағымдағы салық кезеңiнiң 25 қазанынан кешiктiрiлмейтiн мерзiмде 1 қаңтардан 1 қазанға дейiнгi кезең үшiн есептелген сома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есептi кезеңнен кейiнгi салық кезеңiнiң 25 наурызынан кешiктiрiлмейтiн мерзiмде 1 қазаннан бастап 31 желтоқсан аралығындағы кезең үшiн есептелген сома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Төлем көзiнен ұсталатын әлеуметтiк салық пен жеке табыс салығын төлеу жер учаскесi орналасқан жер бойынша жүргiзiледі.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383-бапқа өзгерту енгізілді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384-бап. Салықтың және бюджетке төленетiн басқа да мiндеттi төлемдердiң жекелеген түрлерi бойынша салық есептiлiгiн табыс ету </w:t>
            </w:r>
          </w:p>
          <w:p>
            <w:pPr>
              <w:spacing w:after="20"/>
              <w:ind w:left="20"/>
              <w:jc w:val="both"/>
            </w:pPr>
            <w:r>
              <w:rPr>
                <w:rFonts w:ascii="Times New Roman"/>
                <w:b w:val="false"/>
                <w:i w:val="false"/>
                <w:color w:val="ff0000"/>
                <w:sz w:val="20"/>
              </w:rPr>
              <w:t xml:space="preserve">
Бiрыңғай жер салығын төлеушілер бiрыңғай жер салығын төлеушiлерге арналған </w:t>
            </w:r>
            <w:r>
              <w:rPr>
                <w:rFonts w:ascii="Times New Roman"/>
                <w:b w:val="false"/>
                <w:i w:val="false"/>
                <w:color w:val="ff0000"/>
                <w:sz w:val="20"/>
              </w:rPr>
              <w:t xml:space="preserve">декларацияны </w:t>
            </w:r>
            <w:r>
              <w:rPr>
                <w:rFonts w:ascii="Times New Roman"/>
                <w:b w:val="false"/>
                <w:i w:val="false"/>
                <w:color w:val="ff0000"/>
                <w:sz w:val="20"/>
              </w:rPr>
              <w:t xml:space="preserve">беру үшiн белгiленген мерзiмдерде: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1)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төлем көзiнде ұсталатын </w:t>
            </w:r>
            <w:r>
              <w:rPr>
                <w:rFonts w:ascii="Times New Roman"/>
                <w:b w:val="false"/>
                <w:i w:val="false"/>
                <w:color w:val="ff0000"/>
                <w:sz w:val="20"/>
              </w:rPr>
              <w:t xml:space="preserve">жеке табыс салығы бойынша </w:t>
            </w:r>
            <w:r>
              <w:rPr>
                <w:rFonts w:ascii="Times New Roman"/>
                <w:b w:val="false"/>
                <w:i w:val="false"/>
                <w:color w:val="ff0000"/>
                <w:sz w:val="20"/>
              </w:rPr>
              <w:t xml:space="preserve">есептi;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3) </w:t>
            </w:r>
            <w:r>
              <w:rPr>
                <w:rFonts w:ascii="Times New Roman"/>
                <w:b w:val="false"/>
                <w:i w:val="false"/>
                <w:color w:val="ff0000"/>
                <w:sz w:val="20"/>
              </w:rPr>
              <w:t xml:space="preserve">алып тасталды - 2006.01.31. N </w:t>
            </w:r>
            <w:r>
              <w:rPr>
                <w:rFonts w:ascii="Times New Roman"/>
                <w:b w:val="false"/>
                <w:i w:val="false"/>
                <w:color w:val="ff0000"/>
                <w:sz w:val="20"/>
              </w:rPr>
              <w:t xml:space="preserve">125 </w:t>
            </w:r>
            <w:r>
              <w:rPr>
                <w:rFonts w:ascii="Times New Roman"/>
                <w:b w:val="false"/>
                <w:i w:val="false"/>
                <w:color w:val="ff0000"/>
                <w:sz w:val="20"/>
              </w:rPr>
              <w:t xml:space="preserve">Заңымен.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жер бетiндегi көздерден су ресурстарын пайдаланғаны үшiн төлемақы бойынша және </w:t>
            </w:r>
            <w:r>
              <w:rPr>
                <w:rFonts w:ascii="Times New Roman"/>
                <w:b w:val="false"/>
                <w:i w:val="false"/>
                <w:color w:val="ff0000"/>
                <w:sz w:val="20"/>
              </w:rPr>
              <w:t xml:space="preserve">қоршаған ортаға эмиссия </w:t>
            </w:r>
            <w:r>
              <w:rPr>
                <w:rFonts w:ascii="Times New Roman"/>
                <w:b w:val="false"/>
                <w:i w:val="false"/>
                <w:color w:val="ff0000"/>
                <w:sz w:val="20"/>
              </w:rPr>
              <w:t xml:space="preserve">үшiн төлемақы бойынша  </w:t>
            </w:r>
            <w:r>
              <w:rPr>
                <w:rFonts w:ascii="Times New Roman"/>
                <w:b w:val="false"/>
                <w:i w:val="false"/>
                <w:color w:val="ff0000"/>
                <w:sz w:val="20"/>
              </w:rPr>
              <w:t xml:space="preserve">ағымдағы төлемдер </w:t>
            </w:r>
            <w:r>
              <w:rPr>
                <w:rFonts w:ascii="Times New Roman"/>
                <w:b w:val="false"/>
                <w:i w:val="false"/>
                <w:color w:val="ff0000"/>
                <w:sz w:val="20"/>
              </w:rPr>
              <w:t xml:space="preserve">сомаларының есеп-қисабын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5) </w:t>
            </w:r>
            <w:r>
              <w:rPr>
                <w:rFonts w:ascii="Times New Roman"/>
                <w:b w:val="false"/>
                <w:i w:val="false"/>
                <w:color w:val="ff0000"/>
                <w:sz w:val="20"/>
              </w:rPr>
              <w:t xml:space="preserve">алып тасталды - 2006.01.31. N </w:t>
            </w:r>
            <w:r>
              <w:rPr>
                <w:rFonts w:ascii="Times New Roman"/>
                <w:b w:val="false"/>
                <w:i w:val="false"/>
                <w:color w:val="ff0000"/>
                <w:sz w:val="20"/>
              </w:rPr>
              <w:t xml:space="preserve">125 </w:t>
            </w:r>
            <w:r>
              <w:rPr>
                <w:rFonts w:ascii="Times New Roman"/>
                <w:b w:val="false"/>
                <w:i w:val="false"/>
                <w:color w:val="ff0000"/>
                <w:sz w:val="20"/>
              </w:rPr>
              <w:t xml:space="preserve">Заңымен.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384-бапқа өзгерту енгізілді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66-тарау. Ауыл шаруашылық өнімдерін өндіруші заңды</w:t>
            </w:r>
          </w:p>
          <w:p>
            <w:pPr>
              <w:spacing w:after="20"/>
              <w:ind w:left="20"/>
              <w:jc w:val="both"/>
            </w:pPr>
            <w:r>
              <w:rPr>
                <w:rFonts w:ascii="Times New Roman"/>
                <w:b/>
                <w:i w:val="false"/>
                <w:color w:val="ff0000"/>
                <w:sz w:val="20"/>
              </w:rPr>
              <w:t>тұлғаларға арналған арнаулы салық режимі</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385-бап. Жалпы ережелер </w:t>
            </w:r>
          </w:p>
          <w:p>
            <w:pPr>
              <w:spacing w:after="20"/>
              <w:ind w:left="20"/>
              <w:jc w:val="both"/>
            </w:pPr>
            <w:r>
              <w:rPr>
                <w:rFonts w:ascii="Times New Roman"/>
                <w:b w:val="false"/>
                <w:i w:val="false"/>
                <w:color w:val="ff0000"/>
                <w:sz w:val="20"/>
              </w:rPr>
              <w:t xml:space="preserve">
1. Ауыл шаруашылық өнiмдерiн өндiрушi заңды тұлғаларға арналған арнаулы салық режимi патент негiзiнде бюджетпен есеп айырысудың ерекше тәртiбiн көздейдi және заңды тұлғалардың: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жердi пайдалана отырып, ауыл шаруашылық өнiмдерiн өндiру, өзi өндiрген осы өнiмдi ұқсату және өткiзу жөнiндегi;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толық кезеңдi (төлдi өсiруден бастап) мал шаруашылығы мен құс шаруашылығының (соның iшiнде асыл тұқымды), ара шаруашылығының ауыл шаруашылық өнiмдерiн өндiру жөнiндегi, сондай-ақ өзi өндiрген осы өнiмдердi ұқсату және өткiзу жөнiндегi қызметiне қолданылады.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Мыналардың: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еншiлес ұйымдары, филиалдары мен өкiлдiктерi бар заңды тұлғалардың;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филиалдардың, өкiлдiктердiң;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осы арнаулы салық режимiн қолданатын басқа заңды тұлғалардың аффилиирлендiрiлген тұлғалары болып табылатын заңды тұлғалардың ауыл шаруашылық өнімдерін өндіруші заңды тұлғаларға арналған арнаулы салық режимiн (бұдан әрi - арнаулы салық режимi) қолдануға құқығы жоқ.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тармақтың мақсаттары үшін аффилиирленген тұлға болып шешімдерді тікелей және (немесе) жанама айқындауға және (немесе) көрсетілген арнайы салық режимін қолданатын заңды тұлға қабылдайтын шешімге, оның ішінде шартқа және (немесе) өзге мәмілеге байланысты, ықпал етуге құқығы бар заңды тұлға, сондай-ақ көрсетілген арнайы салық режимін қолданатын заңды тұлғаға қатысты осындай құқығы бар тұлға танылады.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Арнаулы салық режимi салық төлеушiлердiң акцизделетiн өнiмдi өндiру, ұқсату және өткiзу жөнiндегi қызметiне қолданылмайды.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Осы баптың 1-тармағында аталған қызметтi жүзеге асыратын заңды тұлғалар осы арнаулы салық режимiн немесе салық салудың жалпы белгiленген тәртiбiн дербес таңдауға құқылы.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Таңдап алынған салық салу режимi салық кезеңi iшiнде өзгертiлмеуге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Салық төлеушiлер осы арнаулы салық режимi қолданылмайтын қызмет түрлерiн жүзеге асырған кезде кiрiстер мен шығыстардың (жалақыны есептеудi қоса алғанда), мүлiктiң (соның iшiнде көлiк құралдары мен жер учаскелерiнiң) есебiн бөлек жүргiзуге және қызметтiң мұндай түрлерi бойынша тиiстi салық пен бюджетке төленетiн басқа да мiндеттi төлемдердi жалпы белгiленген тәртiппен және (немесе) шағын бизнес субъектiлерi үшiн арнаулы салық режимiнде есептеудi және төлеудi жүргiзуге мiндеттi.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385-бапқа өзгерту енгізілді - Қазақстан Республикасының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2003.11.29. N </w:t>
            </w:r>
            <w:r>
              <w:rPr>
                <w:rFonts w:ascii="Times New Roman"/>
                <w:b w:val="false"/>
                <w:i w:val="false"/>
                <w:color w:val="ff0000"/>
                <w:sz w:val="20"/>
              </w:rPr>
              <w:t xml:space="preserve">500 </w:t>
            </w:r>
            <w:r>
              <w:rPr>
                <w:rFonts w:ascii="Times New Roman"/>
                <w:b w:val="false"/>
                <w:i w:val="false"/>
                <w:color w:val="ff0000"/>
                <w:sz w:val="20"/>
              </w:rPr>
              <w:t xml:space="preserve">,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386-бап. Салық кезеңi </w:t>
            </w:r>
          </w:p>
          <w:p>
            <w:pPr>
              <w:spacing w:after="20"/>
              <w:ind w:left="20"/>
              <w:jc w:val="both"/>
            </w:pPr>
            <w:r>
              <w:rPr>
                <w:rFonts w:ascii="Times New Roman"/>
                <w:b w:val="false"/>
                <w:i w:val="false"/>
                <w:color w:val="ff0000"/>
                <w:sz w:val="20"/>
              </w:rPr>
              <w:t xml:space="preserve">
Күнтiзбелiк жыл </w:t>
            </w:r>
            <w:r>
              <w:rPr>
                <w:rFonts w:ascii="Times New Roman"/>
                <w:b w:val="false"/>
                <w:i w:val="false"/>
                <w:color w:val="ff0000"/>
                <w:sz w:val="20"/>
              </w:rPr>
              <w:t xml:space="preserve">патент құны есебiне </w:t>
            </w:r>
            <w:r>
              <w:rPr>
                <w:rFonts w:ascii="Times New Roman"/>
                <w:b w:val="false"/>
                <w:i w:val="false"/>
                <w:color w:val="ff0000"/>
                <w:sz w:val="20"/>
              </w:rPr>
              <w:t xml:space="preserve">енгiзiлген салықты және жер учаскелерiн пайдаланғаны үшiн төлемақыны есептеуге арналған салық кезеңi болып табылады.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386-бапқа өзгерту енгізілді - Қазақстан Республикасының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387-бап. Патент беру тәртiбi </w:t>
            </w:r>
          </w:p>
          <w:p>
            <w:pPr>
              <w:spacing w:after="20"/>
              <w:ind w:left="20"/>
              <w:jc w:val="both"/>
            </w:pPr>
            <w:r>
              <w:rPr>
                <w:rFonts w:ascii="Times New Roman"/>
                <w:b w:val="false"/>
                <w:i w:val="false"/>
                <w:color w:val="ff0000"/>
                <w:sz w:val="20"/>
              </w:rPr>
              <w:t xml:space="preserve">
1. Арнаулы салық режимiн қолдану үшiн салық төлеушi жыл сайын 20 ақпаннан кешiктiрмей жер учаскесiнiң орналасқан жерi бойынша салық органына уәкiлеттi орган белгiлеген </w:t>
            </w:r>
            <w:r>
              <w:rPr>
                <w:rFonts w:ascii="Times New Roman"/>
                <w:b w:val="false"/>
                <w:i w:val="false"/>
                <w:color w:val="ff0000"/>
                <w:sz w:val="20"/>
              </w:rPr>
              <w:t xml:space="preserve">нысан </w:t>
            </w:r>
            <w:r>
              <w:rPr>
                <w:rFonts w:ascii="Times New Roman"/>
                <w:b w:val="false"/>
                <w:i w:val="false"/>
                <w:color w:val="ff0000"/>
                <w:sz w:val="20"/>
              </w:rPr>
              <w:t xml:space="preserve">бойынша патент алуға </w:t>
            </w:r>
            <w:r>
              <w:rPr>
                <w:rFonts w:ascii="Times New Roman"/>
                <w:b w:val="false"/>
                <w:i w:val="false"/>
                <w:color w:val="ff0000"/>
                <w:sz w:val="20"/>
              </w:rPr>
              <w:t xml:space="preserve">өтiнiш </w:t>
            </w:r>
            <w:r>
              <w:rPr>
                <w:rFonts w:ascii="Times New Roman"/>
                <w:b w:val="false"/>
                <w:i w:val="false"/>
                <w:color w:val="ff0000"/>
                <w:sz w:val="20"/>
              </w:rPr>
              <w:t xml:space="preserve">бередi.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төлеушiнiң көрсетiлген мерзiмде өтiнiш бермеуi оның салықты және жер учаскелерiн пайдаланғаны үшiн төлемақыны жалпы белгiленген тәртiппен есептеуге және төлеуге келiскенi болып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төлеушi осы арнаулы салық режимiн қолданудың алғашқы салық кезеңiнде өтiнiшпен бiрге жер учаскесiнiң орналасқан жерi бойынша салық органына мынадай құжаттарды: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заңды тұлғаны мемлекеттiк тiркеу туралы куәлiктiң нотариат куәландырған көшiрмесiн;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нотариат немесе селолық (поселкелiк) атқарушы органдар куәландырған жер учаскесiне құқығын растайтын құжаттардың көшiрмелерiн;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3)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4)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лицензиясын (қызметтiң лицензияланатын түрiн жүзеге асырған жағдайда);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жұмыс берушiнiң (жаңадан құрылғандарын қоспағанда) мәлiмделген қызметкерлер санына табыс түрiнде төлейтiн шығындарын қоса алғанда, салық төлеушiнiң өткен бес жыл үшiн жылдық жиынтық табысы мен шығындарын растау үшiн қажеттi есептерiнiң көшiрмелерiн табыс етедi. Бұл орайда аталған табыстары осы Кодекстің 149-бабының 2-тармағына сәйкес анықталады;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салық төлеушiнiң уәкiлеттi орган </w:t>
            </w:r>
            <w:r>
              <w:rPr>
                <w:rFonts w:ascii="Times New Roman"/>
                <w:b w:val="false"/>
                <w:i w:val="false"/>
                <w:color w:val="ff0000"/>
                <w:sz w:val="20"/>
              </w:rPr>
              <w:t xml:space="preserve">белгiлеген </w:t>
            </w:r>
            <w:r>
              <w:rPr>
                <w:rFonts w:ascii="Times New Roman"/>
                <w:b w:val="false"/>
                <w:i w:val="false"/>
                <w:color w:val="ff0000"/>
                <w:sz w:val="20"/>
              </w:rPr>
              <w:t xml:space="preserve">нысан мен тәртiп бойынша толтырған патент құнының есебiн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Патент алуға өтiнiштi электронды түрде беретiн салық төлеушiлер осы тармақтың 1), 2), 5) және 6) тармақшаларында тiзiп көрсетiлген құжаттарды табыс етпейдi.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Жоғарыда аталған құжаттардың бәрi болған жағдайда салық органы бес жұмыс күнi iшiнде патент бередi.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Келесi салық кезеңдерiнде салық төлеушiлер салық органына патент алу жөнiнде өтiнiш берген кезде, осы баптың 2-тармағының 1)-5) тармақшаларында белгiленген құжаттарды олардағы деректер өзгерген кезде ғана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Жаңадан құрылған салық төлеушiлер заңды тұлғаларды мемлекеттiк тiркелген кезден бастап отыз күнтiзбелiк күн iшiнде осы арнаулы салық режимiн қолдану құқығына өтiнiш бередi.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20 ақпаннан кейiн басқа әкiмшiлiк-аумақтық бiрлiктiң аумағындағы жер учаскесiне құқық туындаған жағдайда салық төлеушi осы жер учаскесi орналасқан жерi бойынша тiркеу есебiне қойылған кезден бастап күнтiзбелiк отыз күн iшiнде салық органына арнайы салық режимiн қолдану құқығына өтiнiш бередi.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арнайы салық режимi қолданылмайтын қызмет түрлерiн жүзеге асыратын салық төлеушiлер де 20 ақпаннан кейiн жер учаскесiне құқық туындаған жағдайда арнайы салық режимiн қолдану құқығына өтiнiштi салық органына осы жер учаскесi орналасқан жерi бойынша тiркеу есебiне қойылған кезден бастап күнтiзбелiк отыз күн iшiнде береді.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Патент беру әрбiр салық кезеңiне жүргiзiледi.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387-бапқа өзгерту енгізілді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қолданысқа енгізіледі),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388-бап. Патент құнының есебiне енгiзiлген салықты және жер учаскелерiн пайдаланғаны үшiн төлем ақыны есептеу тәртiбi </w:t>
            </w:r>
          </w:p>
          <w:p>
            <w:pPr>
              <w:spacing w:after="20"/>
              <w:ind w:left="20"/>
              <w:jc w:val="both"/>
            </w:pPr>
            <w:r>
              <w:rPr>
                <w:rFonts w:ascii="Times New Roman"/>
                <w:b w:val="false"/>
                <w:i w:val="false"/>
                <w:color w:val="ff0000"/>
                <w:sz w:val="20"/>
              </w:rPr>
              <w:t xml:space="preserve">
1. Патент құнының есебiне корпорациялық табыс салығы, әлеуметтiк салық (Қазақстан Республикасының мiндеттi сақтандыру туралы </w:t>
            </w:r>
            <w:r>
              <w:rPr>
                <w:rFonts w:ascii="Times New Roman"/>
                <w:b w:val="false"/>
                <w:i w:val="false"/>
                <w:color w:val="ff0000"/>
                <w:sz w:val="20"/>
              </w:rPr>
              <w:t xml:space="preserve">заңнамалық актiсiне </w:t>
            </w:r>
            <w:r>
              <w:rPr>
                <w:rFonts w:ascii="Times New Roman"/>
                <w:b w:val="false"/>
                <w:i w:val="false"/>
                <w:color w:val="ff0000"/>
                <w:sz w:val="20"/>
              </w:rPr>
              <w:t xml:space="preserve">сәйкес </w:t>
            </w:r>
            <w:r>
              <w:rPr>
                <w:rFonts w:ascii="Times New Roman"/>
                <w:b w:val="false"/>
                <w:i w:val="false"/>
                <w:color w:val="ff0000"/>
                <w:sz w:val="20"/>
              </w:rPr>
              <w:t xml:space="preserve">Мемлекеттiк әлеуметтiк сақтандыру қорына </w:t>
            </w:r>
            <w:r>
              <w:rPr>
                <w:rFonts w:ascii="Times New Roman"/>
                <w:b w:val="false"/>
                <w:i w:val="false"/>
                <w:color w:val="ff0000"/>
                <w:sz w:val="20"/>
              </w:rPr>
              <w:t xml:space="preserve">есептелген әлеуметтiк аударымдар сомасына азайтылған), меншiк, жердi тұрақты пайдалану немесе бастапқы өтеусiз уақытша жер пайдалану құқығымен жер учаскесi болған кезде төлейтiн жер салығы, уақытша өтеулi жер пайдалану учаскесi болған кезде жер учаскесiн пайдаланғаны үшiн төлейтiн ақы, мүлiк салығы, көлiк құралдары салығы, қосылған құн салығы (салық төлеушi қосылған құн салығын төлеушi ретiнде есепте тұрған жағдайларда) енгiзiледi.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кезеңiнiң басында патент құнының есебiне енгiзiлген салық сомаларын есептеу: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корпорациялық табыс салығын және қосылған құн салығын белгiлеу кезiнде - өткен бес жыл iшiндегi шаруашылықтың табысы мен шығындарының көрсеткiштерi негiзiнде жүргiзiледi. Жаңадан құрылған салық төлеушiлер табыс пен шығындар көрсеткiштерiн осыған ұқсас шаруашылықтардың орташа көрсеткiштерi бойынша анықтайды.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Табыстар мен шығындар көрсеткiштерiн анықтау тәртiбiн уәкiлеттi орган белгілейдi;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әлеуметтiк салықты анықтау кезiнде - осы Кодекстің 316-бабының 1-тармағына сәйкес белгiленетiн табыстар түрiнде жұмыс берушiнiң қызметкерлерге төлейтiн шығыстарына осы Кодекстiң 317-бабында белгiленген ставканы қолдану арқылы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орайда жұмыс берушiнiң қызметкерлерге табыс түрінде төлейтiн шығындары осы шаруашылық бойынша өткен жыл iшiндегi орташа жалақыны ағымдағы жылда мәлiмделген қызметкер санына көбейту жолымен анықталады.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Жаңадан құрылған кәсiпорындар үшiн мәлiмделген орташа жалақының мөлшерi Қазақстан Республикасының </w:t>
            </w:r>
            <w:r>
              <w:rPr>
                <w:rFonts w:ascii="Times New Roman"/>
                <w:b w:val="false"/>
                <w:i w:val="false"/>
                <w:color w:val="ff0000"/>
                <w:sz w:val="20"/>
              </w:rPr>
              <w:t xml:space="preserve">заң актiлерiмен </w:t>
            </w:r>
            <w:r>
              <w:rPr>
                <w:rFonts w:ascii="Times New Roman"/>
                <w:b w:val="false"/>
                <w:i w:val="false"/>
                <w:color w:val="ff0000"/>
                <w:sz w:val="20"/>
              </w:rPr>
              <w:t xml:space="preserve">белгiленген ең төменгi жалақы мөлшерiнен төмен болмауға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жеp учаскелерiн пайдаланғаны үшiн төлейтiн ақының мүлiк салығы мен көлiк құралдары салығының сомасы - жалпы белгiленген тәртiппен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w:t>
            </w:r>
            <w:r>
              <w:rPr>
                <w:rFonts w:ascii="Times New Roman"/>
                <w:b w:val="false"/>
                <w:i w:val="false"/>
                <w:color w:val="ff0000"/>
                <w:sz w:val="20"/>
              </w:rPr>
              <w:t xml:space="preserve">Патент құнын есептеу </w:t>
            </w:r>
            <w:r>
              <w:rPr>
                <w:rFonts w:ascii="Times New Roman"/>
                <w:b w:val="false"/>
                <w:i w:val="false"/>
                <w:color w:val="ff0000"/>
                <w:sz w:val="20"/>
              </w:rPr>
              <w:t xml:space="preserve">кезiнде бюджетке төленуге тиiстi және жер учаскелерiн пайдаланғаны үшiн төлейтiн ақы сомасы 80 процентке азайтылады.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Осы арнаулы салық режимiн қолданатын салық төлеушiлер, қосылған құн салығын қоспағанда, патент құны есебiне енгiзiлген салық есептiлiгiн тапсырудан және жер учаскесiн пайдаланғаны үшiн ақы төлеуден босатылады.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Ағымдағы салық кезеңi iшiнде салық салу объектiлерi және (немесе) патенттiң құны есебiне енгiзiлген салық бойынша және жер учаскелерiн пайдаланғаны үшiн төленген ақы бойынша салық базасы өзгерген жағдайда, салық төлеушiлер мұндай салық және жер учаскелерiн пайдаланғаны үшiн ақы сомаларына қайта есептеу жүргiзедi және салық есептiлiгi кезеңiнен кейiнгi жылдың 20 наурызынан кешiктiрмей салық органына патент құнының өзгертiлген есептемесiн табыс етедi.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388-бапқа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389-бап. Салық және жер учаскелерiн пайдаланғаны үшiн ақы төлеудiң тәртiбi мен мерзiмдерi </w:t>
            </w:r>
          </w:p>
          <w:p>
            <w:pPr>
              <w:spacing w:after="20"/>
              <w:ind w:left="20"/>
              <w:jc w:val="both"/>
            </w:pPr>
            <w:r>
              <w:rPr>
                <w:rFonts w:ascii="Times New Roman"/>
                <w:b w:val="false"/>
                <w:i w:val="false"/>
                <w:color w:val="ff0000"/>
                <w:sz w:val="20"/>
              </w:rPr>
              <w:t xml:space="preserve">
Патент құны есебiне енгiзiлген салық және жердi пайдаланғаны үшiн ақы сомаларын бюджетке төлеу жер учаскелерi орналасқан жерлер бойынша 20 мамырдан және 20 қазаннан кешiктiрiлмей, патент құны есебiнде көрсетiлген салық және жердi пайдаланғаны үшiн ақы сомаларының тиiсiнше 1/6 және 1/2 мөлшерiнде және </w:t>
            </w:r>
            <w:r>
              <w:rPr>
                <w:rFonts w:ascii="Times New Roman"/>
                <w:b w:val="false"/>
                <w:i w:val="false"/>
                <w:color w:val="ff0000"/>
                <w:sz w:val="20"/>
              </w:rPr>
              <w:t xml:space="preserve">патент құны есебiне </w:t>
            </w:r>
            <w:r>
              <w:rPr>
                <w:rFonts w:ascii="Times New Roman"/>
                <w:b w:val="false"/>
                <w:i w:val="false"/>
                <w:color w:val="ff0000"/>
                <w:sz w:val="20"/>
              </w:rPr>
              <w:t xml:space="preserve">енгiзiлген салық және жердi пайдаланғаны үшiн ақы бойынша берiлген қайта есептеулердi ескере отырып, патент құнының қалған бөлiгi мөлшерiнде келесi салық кезеңiнiң 20 наурызында жүргiзiледi.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389-бап жаңа редакцияда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өзгерту енгізілді - 2004.12.13.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390-бап. Патент құны есебiне кiрмеген салықтың және басқа да мiндеттi төлемдердiң жекелеген түрлерiн есептеу, төлеу ерекшелiктерi және олар бойынша салық есептiлiгiн табыс ету </w:t>
            </w:r>
          </w:p>
          <w:p>
            <w:pPr>
              <w:spacing w:after="20"/>
              <w:ind w:left="20"/>
              <w:jc w:val="both"/>
            </w:pPr>
            <w:r>
              <w:rPr>
                <w:rFonts w:ascii="Times New Roman"/>
                <w:b w:val="false"/>
                <w:i w:val="false"/>
                <w:color w:val="ff0000"/>
                <w:sz w:val="20"/>
              </w:rPr>
              <w:t xml:space="preserve">
1. Төлем көзiнен ұсталатын жеке табыс салығын есептеу осы Кодекстің 153, 155, 158, 160-баптарына сәйкес жүргiзiледi. Жинақтаушы зейнетақы қорларына мiндеттi зейнетақы жарналарын есептеу Қазақстан Республикасының </w:t>
            </w:r>
            <w:r>
              <w:rPr>
                <w:rFonts w:ascii="Times New Roman"/>
                <w:b w:val="false"/>
                <w:i w:val="false"/>
                <w:color w:val="ff0000"/>
                <w:sz w:val="20"/>
              </w:rPr>
              <w:t xml:space="preserve">зейнетақы </w:t>
            </w:r>
            <w:r>
              <w:rPr>
                <w:rFonts w:ascii="Times New Roman"/>
                <w:b w:val="false"/>
                <w:i w:val="false"/>
                <w:color w:val="ff0000"/>
                <w:sz w:val="20"/>
              </w:rPr>
              <w:t xml:space="preserve">заңдарында </w:t>
            </w:r>
            <w:r>
              <w:rPr>
                <w:rFonts w:ascii="Times New Roman"/>
                <w:b w:val="false"/>
                <w:i w:val="false"/>
                <w:color w:val="ff0000"/>
                <w:sz w:val="20"/>
              </w:rPr>
              <w:t xml:space="preserve">белгiленген тәртiппен жүргiзiледi. Қоршаған ортаға эмиссия үшiн төлемақыны және жер бетiндегi көздерден су ресурстарын пайдаланғаны үшiн төлемақыны есептеу тиiсiнше 451-465-баптарда белгiленген тәртiппен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Төлем көзiнен ұсталатын жеке табыс салығы, </w:t>
            </w:r>
            <w:r>
              <w:rPr>
                <w:rFonts w:ascii="Times New Roman"/>
                <w:b w:val="false"/>
                <w:i w:val="false"/>
                <w:color w:val="ff0000"/>
                <w:sz w:val="20"/>
              </w:rPr>
              <w:t xml:space="preserve">жинақтаушы зейнетақы қорларына </w:t>
            </w:r>
            <w:r>
              <w:rPr>
                <w:rFonts w:ascii="Times New Roman"/>
                <w:b w:val="false"/>
                <w:i w:val="false"/>
                <w:color w:val="ff0000"/>
                <w:sz w:val="20"/>
              </w:rPr>
              <w:t xml:space="preserve">мiндеттi зейнетақы жарналары, </w:t>
            </w:r>
            <w:r>
              <w:rPr>
                <w:rFonts w:ascii="Times New Roman"/>
                <w:b w:val="false"/>
                <w:i w:val="false"/>
                <w:color w:val="ff0000"/>
                <w:sz w:val="20"/>
              </w:rPr>
              <w:t xml:space="preserve">Мемлекеттік әлеуметтік сақтандыру қорына </w:t>
            </w:r>
            <w:r>
              <w:rPr>
                <w:rFonts w:ascii="Times New Roman"/>
                <w:b w:val="false"/>
                <w:i w:val="false"/>
                <w:color w:val="ff0000"/>
                <w:sz w:val="20"/>
              </w:rPr>
              <w:t xml:space="preserve">әлеуметтік аударымдар сомаларын төлеудi, қоршаған ортаға эмиссия үшiн төлемақы мен жер бетiндегi көздерден су ресурстарын пайдаланғаны үшiн төлемақыны, бюджетпен есеп айырысуды патент негiзiнде жүзеге асыратын салық төлеушiлер мынадай тәртiппен жүргiзеді: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ағымдағы салық кезеңiнiң 1 қаңтарынан 1 қазанына дейiнгi кезең үшiн есептелген сомалар 25 қазаннан кешiктiрiлмейтiн мерзiмде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1 қазан мен 31 желтоқсан аралығындағы кезең үшiн есептелген сомалар есептi кезеңнен кейiнгi салық кезеңiнiң 25 наурызынан кешiктiрiлмей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2-1. Төлем көзiнен ұсталатын жеке табыс салығын төлеу жер учаскелерi орналасқан жерлер бойынша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Арнаулы салық режимiн қолданатын ауыл шаруашылық өнiмдерiн өндiрушi заңды тұлғалар өткен салық кезеңi үшiн 20 наурыздан кешiктiрiлмейтiн мерзiмде мынадай салық есептiлiгiн: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жер бетiндегi көздерден су ресурстарын пайдаланғаны үшiн төлемақы бойынша </w:t>
            </w:r>
            <w:r>
              <w:rPr>
                <w:rFonts w:ascii="Times New Roman"/>
                <w:b w:val="false"/>
                <w:i w:val="false"/>
                <w:color w:val="ff0000"/>
                <w:sz w:val="20"/>
              </w:rPr>
              <w:t xml:space="preserve">ағымдағы төлемдер </w:t>
            </w:r>
            <w:r>
              <w:rPr>
                <w:rFonts w:ascii="Times New Roman"/>
                <w:b w:val="false"/>
                <w:i w:val="false"/>
                <w:color w:val="ff0000"/>
                <w:sz w:val="20"/>
              </w:rPr>
              <w:t xml:space="preserve">сомаларының есеп-қисабын;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қоршаған ортаға </w:t>
            </w:r>
            <w:r>
              <w:rPr>
                <w:rFonts w:ascii="Times New Roman"/>
                <w:b w:val="false"/>
                <w:i w:val="false"/>
                <w:color w:val="ff0000"/>
                <w:sz w:val="20"/>
              </w:rPr>
              <w:t xml:space="preserve">эмиссия үшiн төлемақы бойынша </w:t>
            </w:r>
            <w:r>
              <w:rPr>
                <w:rFonts w:ascii="Times New Roman"/>
                <w:b w:val="false"/>
                <w:i w:val="false"/>
                <w:color w:val="ff0000"/>
                <w:sz w:val="20"/>
              </w:rPr>
              <w:t xml:space="preserve">ағымдағы төлемдер сомаларының есеп-қисабын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Арнайы салық режимін қолданатын ауыл шаруашылығы өнімдерін өндіруші заңды тұлғалар төлем көзінен ұсталатын </w:t>
            </w:r>
            <w:r>
              <w:rPr>
                <w:rFonts w:ascii="Times New Roman"/>
                <w:b w:val="false"/>
                <w:i w:val="false"/>
                <w:color w:val="ff0000"/>
                <w:sz w:val="20"/>
              </w:rPr>
              <w:t xml:space="preserve">жеке табыс салығы </w:t>
            </w:r>
            <w:r>
              <w:rPr>
                <w:rFonts w:ascii="Times New Roman"/>
                <w:b w:val="false"/>
                <w:i w:val="false"/>
                <w:color w:val="ff0000"/>
                <w:sz w:val="20"/>
              </w:rPr>
              <w:t xml:space="preserve">бойынша есепті, жинақтаушы зейнетақы қорларына міндетті зейнетақы жарналары бойынша есептілікті және Мемлекеттік әлеуметтік сақтандыру қорына міндетті </w:t>
            </w:r>
            <w:r>
              <w:rPr>
                <w:rFonts w:ascii="Times New Roman"/>
                <w:b w:val="false"/>
                <w:i w:val="false"/>
                <w:color w:val="ff0000"/>
                <w:sz w:val="20"/>
              </w:rPr>
              <w:t xml:space="preserve">әлеуметтік аударымдар бойынша </w:t>
            </w:r>
            <w:r>
              <w:rPr>
                <w:rFonts w:ascii="Times New Roman"/>
                <w:b w:val="false"/>
                <w:i w:val="false"/>
                <w:color w:val="ff0000"/>
                <w:sz w:val="20"/>
              </w:rPr>
              <w:t xml:space="preserve">есепті мынадай мерзімдерде: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ағымдағы салық кезеңiнің 1 қаңтарынан 1 қазанына дейiнгi кезең үшiн есептелген сома бойынша - 20 қазаннан кешiктiрiлмейтiн мерзiмде;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1 қазан мен 31 желтоқсан аралығындағы кезең үшiн есептелген сома бойынша - есептi кезеңнен кейiнгi салық кезеңiнiң 20 наурызынан кешіктiрмей тапсырады.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Осы арнаулы салық режимi қолданылатын қызмет түрлерi бойынша  </w:t>
            </w:r>
            <w:r>
              <w:rPr>
                <w:rFonts w:ascii="Times New Roman"/>
                <w:b w:val="false"/>
                <w:i w:val="false"/>
                <w:color w:val="ff0000"/>
                <w:sz w:val="20"/>
              </w:rPr>
              <w:t xml:space="preserve">патент құны есебiне </w:t>
            </w:r>
            <w:r>
              <w:rPr>
                <w:rFonts w:ascii="Times New Roman"/>
                <w:b w:val="false"/>
                <w:i w:val="false"/>
                <w:color w:val="ff0000"/>
                <w:sz w:val="20"/>
              </w:rPr>
              <w:t xml:space="preserve">енгiзiлмеген және осы бапта көрсетiлмеген салық пен басқа да мiндеттi төлемдер бойынша есептеу төлеу және салық есептiлiгiн тапсыру жалпы белгiленген тәртiппен жүргiзiледi.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390-бапқа өзгерту енгізілді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67-тарау. Кәсіпкерлік қызметтің жекелеген түрлеріне арналған</w:t>
            </w:r>
          </w:p>
          <w:p>
            <w:pPr>
              <w:spacing w:after="20"/>
              <w:ind w:left="20"/>
              <w:jc w:val="both"/>
            </w:pPr>
            <w:r>
              <w:rPr>
                <w:rFonts w:ascii="Times New Roman"/>
                <w:b/>
                <w:i w:val="false"/>
                <w:color w:val="ff0000"/>
                <w:sz w:val="20"/>
              </w:rPr>
              <w:t>арнаулы салық режимі</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391-бап. Осы тарауда пайдаланылатын негiзгi ұғымдар </w:t>
            </w:r>
          </w:p>
          <w:p>
            <w:pPr>
              <w:spacing w:after="20"/>
              <w:ind w:left="20"/>
              <w:jc w:val="both"/>
            </w:pPr>
            <w:r>
              <w:rPr>
                <w:rFonts w:ascii="Times New Roman"/>
                <w:b w:val="false"/>
                <w:i w:val="false"/>
                <w:color w:val="ff0000"/>
                <w:sz w:val="20"/>
              </w:rPr>
              <w:t xml:space="preserve">
Осы тарауда қолданылатын ұғымдар мыналарды бiлдiредi: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бильярд үстелi - торлары (жақтауларда саңылаулары) бар және оларсыз бильярд ойынына арналған арнаулы үстел;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2)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3)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ойын жолы - боулинг ойнауға арналған арнаулы жол (кегельбан);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5)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ойын автоматы - ойындар өткiзу үшiн пайдаланылатын арнаулы жабдық (механикалық, электрлi, электронды және өзге де техникалық жабдық);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карт - қорапсыз, дифференциалсыз және дөңгелектерiнде серпiндi аспа жоқ, жұмыс көлемi 250 текше сантиметрге және ең жоғары жылдамдығы сағатына 150 километрге дейiн жететiн екiтактiлi двигательдi, көлемi шағын жарыс автомобилi;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8)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9)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10)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салық салу объектiлерi есепке алынатын тiркеу карточкасы - салық органдарындағы нысанын уәкiлеттi орган бекiтетiн салық салу объектiлерiнің тiркелгенiн куәландыратын құжат;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тұрақты нүкте - боулинг (кегельбан), картинг, бильярд және лотоны ұйымдастыру бойынша ақшасыз ұтыс ойын автоматтарының қызмет көрсетуiмен байланысты кәсiпкерлiк қызметтi жүзеге асыратын орын.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391-бапқа өзгерту енгізілді - Қазақстан Республикасының 2007.01.12. N </w:t>
            </w:r>
            <w:r>
              <w:rPr>
                <w:rFonts w:ascii="Times New Roman"/>
                <w:b w:val="false"/>
                <w:i w:val="false"/>
                <w:color w:val="ff0000"/>
                <w:sz w:val="20"/>
              </w:rPr>
              <w:t xml:space="preserve">220 </w:t>
            </w:r>
            <w:r>
              <w:rPr>
                <w:rFonts w:ascii="Times New Roman"/>
                <w:b w:val="false"/>
                <w:i w:val="false"/>
                <w:color w:val="ff0000"/>
                <w:sz w:val="20"/>
              </w:rPr>
              <w:t xml:space="preserve">(2008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392-бап. Жалпы ережелер </w:t>
            </w:r>
          </w:p>
          <w:p>
            <w:pPr>
              <w:spacing w:after="20"/>
              <w:ind w:left="20"/>
              <w:jc w:val="both"/>
            </w:pPr>
            <w:r>
              <w:rPr>
                <w:rFonts w:ascii="Times New Roman"/>
                <w:b w:val="false"/>
                <w:i w:val="false"/>
                <w:color w:val="ff0000"/>
                <w:sz w:val="20"/>
              </w:rPr>
              <w:t xml:space="preserve">
1. Кәсіпкерлiк қызметтiң жекелеген түрлерiне арналған арнаулы салық режимi (бұдан әрi - арнаулы салық режимi):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1)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ақшасыз ұтыс ойын автоматтарына;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боулинг (кегельбан)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картинг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бильярд бойынша қызметтер көрсететін жеке кәсіпкерлердің, заңды тұлғалардың, олардың филиалдарының, өкілдіктерінің және өзге де оқшауланған құрылымдық бөлімшелерінің қызметіне қолданылады.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6)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Арнаулы салық режимi осы баптың 1-тармағында анықталған тұлғалар (бұдан әрi - салық төлеушiлер)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тiркелген жиынтық салық түрiнде корпорациялық немесе жеке табыс салығын және қосылған құн салығын есептеу мен төлеудiң;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осы тармақтың 1) тармақшасында аталған салық және акциз бойынша бiрыңғай </w:t>
            </w:r>
            <w:r>
              <w:rPr>
                <w:rFonts w:ascii="Times New Roman"/>
                <w:b w:val="false"/>
                <w:i w:val="false"/>
                <w:color w:val="ff0000"/>
                <w:sz w:val="20"/>
              </w:rPr>
              <w:t xml:space="preserve">оңайлатылған декларация </w:t>
            </w:r>
            <w:r>
              <w:rPr>
                <w:rFonts w:ascii="Times New Roman"/>
                <w:b w:val="false"/>
                <w:i w:val="false"/>
                <w:color w:val="ff0000"/>
                <w:sz w:val="20"/>
              </w:rPr>
              <w:t xml:space="preserve">түрiнде салық декларациясын тапсырудың оңайлатылған тәртiбiн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тәртiп төлем көзiнен ұсталатын жеке табыс салығы мен мүлiктiк табыс жөнiндегi жеке табыс салығы және төлем көзiнен салық салынбайтын басқа да табыстар бойынша салық есептiлiгiн есептеуге, төлеуге және оны табыс етуге қолданылмайды.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Корпорациялық (жеке) табыс салығы - тiркелген жиынтық салық мөлшерiнiң 30 процентiн, қосылған құн салығы - тiркелген жиынтық салық мөлшерiнiң 70 процентiн құрайды.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Салық төлеушiлер тiркелген жиынтық салықты төлеумен бiрге акциз төлейдi, оның сомасы осы Кодекстiң 255-278-баптарында белгiленген тәртiппен анықталады.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Осы баптың 1-тармағында аталмаған өзге де кәсiпкерлiк қызмет түрлерiн жүзеге асыру кезiнде салық төлеушiлер мұндай қызмет түрлерi бойынша кiрiс пен шығыстың бөлек есебiн жүргiзуге және корпорациялық немесе жеке табыс салығын, қосылған құн салығын және акциздi есептеу мен төлеудi жалпы белгiленген тәртiппен жүргiзуге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Осы баптың 2-4-тармақтарында аталмаған салық пен басқа да мiндеттi төлемдер бойынша салық есептiлiгiн есептеу, төлеу және оны табыс ету осы Кодексте белгiленген тәртiппен және мерзiмдерде жүзеге асырылады.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Ойын мекемесiнде (тұрақты орында) пайдаланылатын, осы Кодекстiң 393-бабында аталған салық салу объектiлерiнiң әрбiр түрiнiң жалпы саны, объектiлердiң жалпы санының өзгерiсi осы Кодекстiң 397-бабында белгiленген тәртiппен салық органдарында мiндеттi тiркелуге (қайта тiркелуге) тиiс.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392-бапқа өзгерту енгізілді - Қазақстан Республикасының 2007.01.12. N </w:t>
            </w:r>
            <w:r>
              <w:rPr>
                <w:rFonts w:ascii="Times New Roman"/>
                <w:b w:val="false"/>
                <w:i w:val="false"/>
                <w:color w:val="ff0000"/>
                <w:sz w:val="20"/>
              </w:rPr>
              <w:t xml:space="preserve">220 </w:t>
            </w:r>
            <w:r>
              <w:rPr>
                <w:rFonts w:ascii="Times New Roman"/>
                <w:b w:val="false"/>
                <w:i w:val="false"/>
                <w:color w:val="ff0000"/>
                <w:sz w:val="20"/>
              </w:rPr>
              <w:t xml:space="preserve">(2008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393-бап. Тiркелген жиынтық салық салу объектiсi </w:t>
            </w:r>
          </w:p>
          <w:p>
            <w:pPr>
              <w:spacing w:after="20"/>
              <w:ind w:left="20"/>
              <w:jc w:val="both"/>
            </w:pPr>
            <w:r>
              <w:rPr>
                <w:rFonts w:ascii="Times New Roman"/>
                <w:b w:val="false"/>
                <w:i w:val="false"/>
                <w:color w:val="ff0000"/>
                <w:sz w:val="20"/>
              </w:rPr>
              <w:t xml:space="preserve">
Мыналар тiркелген жиынтық салық салу объектiсi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1)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ақшасыз ұтыс ойын автоматтары қызметiн көрсететiн салық төлеушiлер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бiр ойыншымен ойын өткiзуге арналған, ақшасыз ұтыс ойын автоматы;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бiреуден артық ойыншылардың қатысуымен ойын өткiзуге арналған, ақшасыз ұтыс ойын автоматы;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ойын өткiзу үшiн пайдаланылатын жеке компьютер;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боулинг (кегельбан) бойынша қызмет көрсететiн салық төлеушiлер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ойын жолы;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картинг бойынша қызмет көрсететiн салық төлеушiлер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карт;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бильярд бойынша қызмет көрсететiн салық төлеушiлер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бильярд үстелi;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6)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393-бапқа өзгерту енгізілді - Қазақстан Республикасының 2006.05.06. </w:t>
            </w:r>
            <w:r>
              <w:rPr>
                <w:rFonts w:ascii="Times New Roman"/>
                <w:b w:val="false"/>
                <w:i w:val="false"/>
                <w:color w:val="ff0000"/>
                <w:sz w:val="20"/>
              </w:rPr>
              <w:t xml:space="preserve">N 140 </w:t>
            </w:r>
            <w:r>
              <w:rPr>
                <w:rFonts w:ascii="Times New Roman"/>
                <w:b w:val="false"/>
                <w:i w:val="false"/>
                <w:color w:val="ff0000"/>
                <w:sz w:val="20"/>
              </w:rPr>
              <w:t xml:space="preserve">(2007 жылғы 1 қаңтардан бастап қолданысқа енгізіледі), 2007.01.12. N </w:t>
            </w:r>
            <w:r>
              <w:rPr>
                <w:rFonts w:ascii="Times New Roman"/>
                <w:b w:val="false"/>
                <w:i w:val="false"/>
                <w:color w:val="ff0000"/>
                <w:sz w:val="20"/>
              </w:rPr>
              <w:t xml:space="preserve">220 </w:t>
            </w:r>
            <w:r>
              <w:rPr>
                <w:rFonts w:ascii="Times New Roman"/>
                <w:b w:val="false"/>
                <w:i w:val="false"/>
                <w:color w:val="ff0000"/>
                <w:sz w:val="20"/>
              </w:rPr>
              <w:t xml:space="preserve">(2008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394-бап. Тiркелген жиынтық салық ставкалары </w:t>
            </w:r>
          </w:p>
          <w:p>
            <w:pPr>
              <w:spacing w:after="20"/>
              <w:ind w:left="20"/>
              <w:jc w:val="both"/>
            </w:pPr>
            <w:r>
              <w:rPr>
                <w:rFonts w:ascii="Times New Roman"/>
                <w:b w:val="false"/>
                <w:i w:val="false"/>
                <w:color w:val="ff0000"/>
                <w:sz w:val="20"/>
              </w:rPr>
              <w:t xml:space="preserve">
Тiркелген жиынтық салықтың ең төменгi және ең жоғары базалық ставкаларының мөлшерiн Қазақстан Республикасының Үкiметi бекiтедi. Бекiтiлген базалық ставкалар шегiнде жергiлiктi өкiлдi органдар қызметiн бiр әкiмшiлiк-аумақтық бiрлiк аумағында жүзеге асыратын барлық салық төлеушiлер үшiн бiрыңғай тiркелген жиынтық салық ставкаларын белгiлейдi.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394-бап жаңа редакцияда - Қазақстан Республикасының 2006.05.06. </w:t>
            </w:r>
            <w:r>
              <w:rPr>
                <w:rFonts w:ascii="Times New Roman"/>
                <w:b w:val="false"/>
                <w:i w:val="false"/>
                <w:color w:val="ff0000"/>
                <w:sz w:val="20"/>
              </w:rPr>
              <w:t xml:space="preserve">N 140 </w:t>
            </w:r>
            <w:r>
              <w:rPr>
                <w:rFonts w:ascii="Times New Roman"/>
                <w:b w:val="false"/>
                <w:i w:val="false"/>
                <w:color w:val="ff0000"/>
                <w:sz w:val="20"/>
              </w:rPr>
              <w:t xml:space="preserve">(2007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395-бап. Тiркелген жиынтық салықты және акциздi есептеу мен төлеу тәртiбi </w:t>
            </w:r>
          </w:p>
          <w:p>
            <w:pPr>
              <w:spacing w:after="20"/>
              <w:ind w:left="20"/>
              <w:jc w:val="both"/>
            </w:pPr>
            <w:r>
              <w:rPr>
                <w:rFonts w:ascii="Times New Roman"/>
                <w:b w:val="false"/>
                <w:i w:val="false"/>
                <w:color w:val="ff0000"/>
                <w:sz w:val="20"/>
              </w:rPr>
              <w:t xml:space="preserve">
1. Күнтiзбелiк бiр жылда төленуге тиiстi тiркелген жиынтық салық осы Кодекстiң 393-бабында белгiленген әрбiр салық салу объектiсiне тиiстi жылдың салық ставкасын қолдану арқылы анықталады. Осы Кодекстiң 396-бабында белгiленген есептi кезең үшiн төленуге тиiстi тiркелген жиынтық салық жыл бойынша есептелген соманы он екiге бөлу жолымен анықталады.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Акциз және тiркелген жиынтық салық сомасы есептi айдан кейiнгi айдың 20-сынан кешiктiрiлмей, ай сайын салық салу объектiлерiнің орналасқан жерi бойынша бюджетке төленуге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 төлеушiнiң облыста (қалада) бiрнеше ойын мекемелерi (тұрақты нүктелерi) болған кезде тiркелген жиынтық салық және акциз бiр аудан (қала ауданы) шегiнде орналасқан салық салу объектiлерi бойынша бөлек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Салық салу объектiлерiн салық кезеңiнiң 15-iне дейiн пайдалануға енгiзу кезiнде тiркелген жиынтық салық толық салық кезеңi үшiн деп есептеледi де, 15-iнен кейiнгiсi кезеңнің жартысы үшiн деп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салу объектiлерi салық кезеңiнiң 15-iне дейiн шығып кеткен кезде тiркелген жиынтық салық - салық кезеңiнiң жартысы үшiн деп, ал 15-iнен кейiнгiсi толық кезең үшiн деп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396-бап. Салық кезеңi және салық декларациясы </w:t>
            </w:r>
          </w:p>
          <w:p>
            <w:pPr>
              <w:spacing w:after="20"/>
              <w:ind w:left="20"/>
              <w:jc w:val="both"/>
            </w:pPr>
            <w:r>
              <w:rPr>
                <w:rFonts w:ascii="Times New Roman"/>
                <w:b w:val="false"/>
                <w:i w:val="false"/>
                <w:color w:val="ff0000"/>
                <w:sz w:val="20"/>
              </w:rPr>
              <w:t xml:space="preserve">
1. Күнтiзбелiк ай тiркелген жиынтық салықты және акциздi есептеу мен төлеу үшiн салық кезеңi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төлеушiлер тiркелген жиынтық салық және акциз бойынша бiрыңғай </w:t>
            </w:r>
            <w:r>
              <w:rPr>
                <w:rFonts w:ascii="Times New Roman"/>
                <w:b w:val="false"/>
                <w:i w:val="false"/>
                <w:color w:val="ff0000"/>
                <w:sz w:val="20"/>
              </w:rPr>
              <w:t xml:space="preserve">оңайлатылған декларацияны </w:t>
            </w:r>
            <w:r>
              <w:rPr>
                <w:rFonts w:ascii="Times New Roman"/>
                <w:b w:val="false"/>
                <w:i w:val="false"/>
                <w:color w:val="ff0000"/>
                <w:sz w:val="20"/>
              </w:rPr>
              <w:t xml:space="preserve">есептi айдан кейiнгi айдың 15-iнен кешiктiрмей, салық салу объектiлерiнiң орналасқан жерi бойынша салық органдарына табыс етуге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397-бап. Тiркелген жиынтық салық салу объектiлерiн тiркеу (қайта тiркеу) тәртiбi </w:t>
            </w:r>
          </w:p>
          <w:p>
            <w:pPr>
              <w:spacing w:after="20"/>
              <w:ind w:left="20"/>
              <w:jc w:val="both"/>
            </w:pPr>
            <w:r>
              <w:rPr>
                <w:rFonts w:ascii="Times New Roman"/>
                <w:b w:val="false"/>
                <w:i w:val="false"/>
                <w:color w:val="ff0000"/>
                <w:sz w:val="20"/>
              </w:rPr>
              <w:t xml:space="preserve">
1. Тiркелген жиынтық салық салу объектiлерiн тiркеу (қайта тiркеу) салық салу объектiлерiнiң орналасқан жерi бойынша салық органына салық төлеушiнiң </w:t>
            </w:r>
            <w:r>
              <w:rPr>
                <w:rFonts w:ascii="Times New Roman"/>
                <w:b w:val="false"/>
                <w:i w:val="false"/>
                <w:color w:val="ff0000"/>
                <w:sz w:val="20"/>
              </w:rPr>
              <w:t xml:space="preserve">өтiнiшi </w:t>
            </w:r>
            <w:r>
              <w:rPr>
                <w:rFonts w:ascii="Times New Roman"/>
                <w:b w:val="false"/>
                <w:i w:val="false"/>
                <w:color w:val="ff0000"/>
                <w:sz w:val="20"/>
              </w:rPr>
              <w:t xml:space="preserve">негiзiнде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төлеушiнiң бiр елдi мекен шегiнде орналасқан бiрнеше ойын мекемесi (тұрақты нүктесi) болған жағдайда салық салу объектiлерiн тiркеу салық төлеушiнің таңдауы бойынша бiр салық органында жүргiзiлуi мүмкiн.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органы өтiнiште көрсетiлген деректер негiзiнде объектiлер есепке алынған тiркеу карточкасын екi дана етiп толтырады, екi дананы да мөрмен және салық органы басшысының қолымен куәландырады.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Объектiлердi есепке алуды тiркеу карточкасының бiреуi салық органында қалады, екiншi данасы салық төлеушiге берiледi.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Объектiлер есепке алынған тiркеу карточкасы әрбiр ойын мекемесiне (тұрақты нүктеге), оларда пайдаланылатын салық салу объектiлерi есепке алына отырып, жеке берiледi.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Ойын мекемелерiнде (тұрақты нүктелерде) салық салу объектiлерi есепке алынған тiркеу карточкасының түпнұсқасы болуға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 салу объектiлерiнiң әрбiр түрiнiң жалпы саны өзгерген жағдайда салық төлеушi салық салу объектiлерiн қайта тiркеу туралы салық органына </w:t>
            </w:r>
            <w:r>
              <w:rPr>
                <w:rFonts w:ascii="Times New Roman"/>
                <w:b w:val="false"/>
                <w:i w:val="false"/>
                <w:color w:val="ff0000"/>
                <w:sz w:val="20"/>
              </w:rPr>
              <w:t xml:space="preserve">өтiнiш </w:t>
            </w:r>
            <w:r>
              <w:rPr>
                <w:rFonts w:ascii="Times New Roman"/>
                <w:b w:val="false"/>
                <w:i w:val="false"/>
                <w:color w:val="ff0000"/>
                <w:sz w:val="20"/>
              </w:rPr>
              <w:t xml:space="preserve">беруге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салу объектiлерiн қайта тiркеу объектілердi есепке алуды тiркеу карточкасына тиiстi өзгерiстер енгiзу арқылы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Кодекстiң 392-бабының 1-тармағында белгiленген қызмет түрлерiн жүзеге асыруды тоқтатқан кезде, сондай-ақ салық салу объектiлерiнiң жалпы саны (стационарлық нүкте) шығып қалған кезде, объектiлердiң есебiн тiркеу карточкасы қызметтi жүзеге асыру тоқтаған, салық салу объектiлерiнiң (стационарлық нүкте) шығып қалған кезден бастап он жұмыс күнi iшiнде салық органына тапсырылуға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Салық салу объектiлерiн және салық салуға байланысты объектiлердi тiркеудi (қайта тiркеудi) өтiнiш берген күннен бастап екi жұмыс күнi iшiнде салық органы жүргiзедi және объектiлердi есепке алуды тiркеу (қайта тiркеу) журналына белгi қояды.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Салық органдарында тiркелмеген салық салу объектiлерiнiң ойын мекемесi (тұрақты нүкте) аумағында болуына тыйым салынады.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397-бапқа өзгерту енгізілді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16-бөлім. Басқа да міндетті төлемдер</w:t>
            </w:r>
          </w:p>
          <w:p>
            <w:pPr>
              <w:spacing w:after="20"/>
              <w:ind w:left="20"/>
              <w:jc w:val="both"/>
            </w:pPr>
            <w:r>
              <w:rPr>
                <w:rFonts w:ascii="Times New Roman"/>
                <w:b/>
                <w:i w:val="false"/>
                <w:color w:val="ff0000"/>
                <w:sz w:val="20"/>
              </w:rPr>
              <w:t>68-тарау. Заңды тұлғаларды мемлекеттік тіркегені және</w:t>
            </w:r>
          </w:p>
          <w:p>
            <w:pPr>
              <w:spacing w:after="20"/>
              <w:ind w:left="20"/>
              <w:jc w:val="both"/>
            </w:pPr>
            <w:r>
              <w:rPr>
                <w:rFonts w:ascii="Times New Roman"/>
                <w:b/>
                <w:i w:val="false"/>
                <w:color w:val="ff0000"/>
                <w:sz w:val="20"/>
              </w:rPr>
              <w:t>филиалдар мен өкiлдiктердi есептiк тiркегенi үшін алым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Ескерту. Тарау тақырыбына өзгерту енгізілді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Заңымен.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 398-бап. Жалпы ережелер </w:t>
            </w:r>
          </w:p>
          <w:p>
            <w:pPr>
              <w:spacing w:after="20"/>
              <w:ind w:left="20"/>
              <w:jc w:val="both"/>
            </w:pPr>
            <w:r>
              <w:rPr>
                <w:rFonts w:ascii="Times New Roman"/>
                <w:b w:val="false"/>
                <w:i w:val="false"/>
                <w:color w:val="ff0000"/>
                <w:sz w:val="20"/>
              </w:rPr>
              <w:t xml:space="preserve">
1. Заңды тұлғаларды мемлекеттiк тiркегенi және филиалдар мен өкiлдiктердi есептiк тiркегенi үшiн алым (бұдан әрi - алым) заңды тұлғаларды және олардың филиалдары мен өкiлдiктерiн құру мен қызметiн тоқтатуды мемлекеттік (есептiк) тiркеу, оларды қайта тiркеу, сондай-ақ олардың мемлекеттiк (есептiк) тiркеу (бұдан әрi - тiркеу) туралы куәлiктiң дубликатын алуы кезiнде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Тiркеудi Қазақстан Республикасының </w:t>
            </w:r>
            <w:r>
              <w:rPr>
                <w:rFonts w:ascii="Times New Roman"/>
                <w:b w:val="false"/>
                <w:i w:val="false"/>
                <w:color w:val="ff0000"/>
                <w:sz w:val="20"/>
              </w:rPr>
              <w:t xml:space="preserve">заң актiсiнде </w:t>
            </w:r>
            <w:r>
              <w:rPr>
                <w:rFonts w:ascii="Times New Roman"/>
                <w:b w:val="false"/>
                <w:i w:val="false"/>
                <w:color w:val="ff0000"/>
                <w:sz w:val="20"/>
              </w:rPr>
              <w:t xml:space="preserve">белгiленген тәртiппен және жағдайларда </w:t>
            </w:r>
            <w:r>
              <w:rPr>
                <w:rFonts w:ascii="Times New Roman"/>
                <w:b w:val="false"/>
                <w:i w:val="false"/>
                <w:color w:val="ff0000"/>
                <w:sz w:val="20"/>
              </w:rPr>
              <w:t xml:space="preserve">уәкiлеттi орган </w:t>
            </w:r>
            <w:r>
              <w:rPr>
                <w:rFonts w:ascii="Times New Roman"/>
                <w:b w:val="false"/>
                <w:i w:val="false"/>
                <w:color w:val="ff0000"/>
                <w:sz w:val="20"/>
              </w:rPr>
              <w:t xml:space="preserve">(бұдан әрi - тiркеушi орган) жүзеге асырады.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398-бапқа өзгерту енгізілді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399-бап. Алым төлеушiлер </w:t>
            </w:r>
          </w:p>
          <w:p>
            <w:pPr>
              <w:spacing w:after="20"/>
              <w:ind w:left="20"/>
              <w:jc w:val="both"/>
            </w:pPr>
            <w:r>
              <w:rPr>
                <w:rFonts w:ascii="Times New Roman"/>
                <w:b w:val="false"/>
                <w:i w:val="false"/>
                <w:color w:val="ff0000"/>
                <w:sz w:val="20"/>
              </w:rPr>
              <w:t xml:space="preserve">
Қазақстан Республикасының </w:t>
            </w:r>
            <w:r>
              <w:rPr>
                <w:rFonts w:ascii="Times New Roman"/>
                <w:b w:val="false"/>
                <w:i w:val="false"/>
                <w:color w:val="ff0000"/>
                <w:sz w:val="20"/>
              </w:rPr>
              <w:t xml:space="preserve">заң актiсiне </w:t>
            </w:r>
            <w:r>
              <w:rPr>
                <w:rFonts w:ascii="Times New Roman"/>
                <w:b w:val="false"/>
                <w:i w:val="false"/>
                <w:color w:val="ff0000"/>
                <w:sz w:val="20"/>
              </w:rPr>
              <w:t xml:space="preserve">сәйкес тiркелуге тиiс жеке және заңды тұлғалар, сондай-ақ филиалдар мен өкiлдiктер алым төлеушiлер болып табылады.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399-бапқа өзгерту енгізілді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400-бап. Алымды есептеу, төлеу және төленген сомаларды қайтару тәртiбi </w:t>
            </w:r>
          </w:p>
          <w:p>
            <w:pPr>
              <w:spacing w:after="20"/>
              <w:ind w:left="20"/>
              <w:jc w:val="both"/>
            </w:pPr>
            <w:r>
              <w:rPr>
                <w:rFonts w:ascii="Times New Roman"/>
                <w:b w:val="false"/>
                <w:i w:val="false"/>
                <w:color w:val="ff0000"/>
                <w:sz w:val="20"/>
              </w:rPr>
              <w:t xml:space="preserve">
1. Алым сомасы Қазақстан Республикасының Yкiметi белгiлеген ставкалар бойынша есептеледi және тiркеушi органға тиiстi құжаттарды бергенге дейiн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Алым сомасы салық төлеушi ретiндегi алым төлеушiнiң мемлекеттiк тiркеу орны бойынша бюджетке енгiзiледi.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Алымды төлеген тұлғалар тiркеушi органға тиiстi құжаттарды бергенге дейiн тiркеу жасаудан бас тартқан жағдайларды қоспағанда, төленген алым сомасы қайтарылмайды.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орайда алым сомасы тиiстi тiркеу органы берген, тiркеу iс-әрекеттерiн жасауға арналған құжаттарды аталған тұлғаның табыс етпегенiн растайтын құжатты төлеушi табыс еткеннен кейiн қайтарылады.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69-тарау. Жеке кәсіпкерлерді мемлекеттік тіркегені үшін алым</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401-бап. Жалпы ережелер </w:t>
            </w:r>
          </w:p>
          <w:p>
            <w:pPr>
              <w:spacing w:after="20"/>
              <w:ind w:left="20"/>
              <w:jc w:val="both"/>
            </w:pPr>
            <w:r>
              <w:rPr>
                <w:rFonts w:ascii="Times New Roman"/>
                <w:b w:val="false"/>
                <w:i w:val="false"/>
                <w:color w:val="ff0000"/>
                <w:sz w:val="20"/>
              </w:rPr>
              <w:t xml:space="preserve">
1. Жеке кәсiпкерлердi мемлекеттiк тiркегенi үшiн алым (бұдан әрi - алым) жеке кәсiпкерлер ретiнде Қазақстан Республикасының аумағында заңды тұлға құрмай кәсiпкерлiк қызметтi жүзеге асыратын жеке тұлғаларды мемлекеттiк тiркеу (бұдан әрi - тiркеу) кезiнде, сондай-ақ олар мемлекеттiк тiркеудi куәландыратын құжаттың дубликатын алған кезде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Тiркеудi Қазақстан Республикасының </w:t>
            </w:r>
            <w:r>
              <w:rPr>
                <w:rFonts w:ascii="Times New Roman"/>
                <w:b w:val="false"/>
                <w:i w:val="false"/>
                <w:color w:val="ff0000"/>
                <w:sz w:val="20"/>
              </w:rPr>
              <w:t xml:space="preserve">заң актiсiнде </w:t>
            </w:r>
            <w:r>
              <w:rPr>
                <w:rFonts w:ascii="Times New Roman"/>
                <w:b w:val="false"/>
                <w:i w:val="false"/>
                <w:color w:val="ff0000"/>
                <w:sz w:val="20"/>
              </w:rPr>
              <w:t xml:space="preserve">белгiленген тәртiппен және жағдайларда салық органдары (бұдан әрi - тiркеушi орган) жүзеге асырады.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402-бап. Алым төлеушiлер </w:t>
            </w:r>
          </w:p>
          <w:p>
            <w:pPr>
              <w:spacing w:after="20"/>
              <w:ind w:left="20"/>
              <w:jc w:val="both"/>
            </w:pPr>
            <w:r>
              <w:rPr>
                <w:rFonts w:ascii="Times New Roman"/>
                <w:b w:val="false"/>
                <w:i w:val="false"/>
                <w:color w:val="ff0000"/>
                <w:sz w:val="20"/>
              </w:rPr>
              <w:t xml:space="preserve">
1. Қазақстан Республикасының </w:t>
            </w:r>
            <w:r>
              <w:rPr>
                <w:rFonts w:ascii="Times New Roman"/>
                <w:b w:val="false"/>
                <w:i w:val="false"/>
                <w:color w:val="ff0000"/>
                <w:sz w:val="20"/>
              </w:rPr>
              <w:t xml:space="preserve">заң актiсiне </w:t>
            </w:r>
            <w:r>
              <w:rPr>
                <w:rFonts w:ascii="Times New Roman"/>
                <w:b w:val="false"/>
                <w:i w:val="false"/>
                <w:color w:val="ff0000"/>
                <w:sz w:val="20"/>
              </w:rPr>
              <w:t xml:space="preserve">сәйкес тiркелуге тиiс жеке тұлғалар алым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Шаруа (фермер) қожалықтары, I, II және III топтағы мүгедектер, сондай-ақ Қазақстан Республикасының азаматтығын алғанға дейiн заңды тұлға құрмай кәсiпкерлiк қызметпен шұғылданатын оралмандар алым төлеушiлер болып табылмайды.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403-бап. Алымды есептеу, төлеу және төленген сомаларды қайтару тәртiбi </w:t>
            </w:r>
          </w:p>
          <w:p>
            <w:pPr>
              <w:spacing w:after="20"/>
              <w:ind w:left="20"/>
              <w:jc w:val="both"/>
            </w:pPr>
            <w:r>
              <w:rPr>
                <w:rFonts w:ascii="Times New Roman"/>
                <w:b w:val="false"/>
                <w:i w:val="false"/>
                <w:color w:val="ff0000"/>
                <w:sz w:val="20"/>
              </w:rPr>
              <w:t xml:space="preserve">
1. Алым сомасы Қазақстан Республикасының Үкiметi белгiлеген ставкалар бойынша есептеледi және тiркеушi органға тиiстi құжаттарды бергенге дейiн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Алым сомасы тiркеу жүзеге асырылған жер бойынша бюджетке енгiзiледi.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Алымды төлеген тұлғалар тiркеушi органға тиiстi құжаттарды бергенге дейiн тiркеу жасаудан бас тартқан жағдайларды қоспағанда, төленген алым сомасы қайтарылмайды.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орайда алым сомасы тиiстi тiркеу органы берген, тiркеу iс-әрекеттерiн жасауға арналған құжаттарды аталған тұлғаның табыс етпегенiн растайтын құжатты төлеушi табыс еткеннен кейiн қайтарылады.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70-тарау. Жылжымайтын мүлікке және онымен жасалатын</w:t>
            </w:r>
          </w:p>
          <w:p>
            <w:pPr>
              <w:spacing w:after="20"/>
              <w:ind w:left="20"/>
              <w:jc w:val="both"/>
            </w:pPr>
            <w:r>
              <w:rPr>
                <w:rFonts w:ascii="Times New Roman"/>
                <w:b/>
                <w:i w:val="false"/>
                <w:color w:val="ff0000"/>
                <w:sz w:val="20"/>
              </w:rPr>
              <w:t>мәмілелерге құқықтарды мемлекеттік тіркегені үшін алым</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404-бап. Жалпы ережелер </w:t>
            </w:r>
          </w:p>
          <w:p>
            <w:pPr>
              <w:spacing w:after="20"/>
              <w:ind w:left="20"/>
              <w:jc w:val="both"/>
            </w:pPr>
            <w:r>
              <w:rPr>
                <w:rFonts w:ascii="Times New Roman"/>
                <w:b w:val="false"/>
                <w:i w:val="false"/>
                <w:color w:val="ff0000"/>
                <w:sz w:val="20"/>
              </w:rPr>
              <w:t xml:space="preserve">
1. Жылжымайтын мүлiкке және онымен жасалатын мәмiлелерге құқықтарды мемлекеттiк тiркегенi үшiн алым (бұдан әрi - алым) жылжымайтын мүлiкке және онымен жасалатын мәмiлелерге құқықтарды мемлекеттiк тiркеу кезiнде, сондай-ақ </w:t>
            </w:r>
            <w:r>
              <w:rPr>
                <w:rFonts w:ascii="Times New Roman"/>
                <w:b w:val="false"/>
                <w:i w:val="false"/>
                <w:color w:val="ff0000"/>
                <w:sz w:val="20"/>
              </w:rPr>
              <w:t xml:space="preserve">мемлекеттiк тiркеудi </w:t>
            </w:r>
            <w:r>
              <w:rPr>
                <w:rFonts w:ascii="Times New Roman"/>
                <w:b w:val="false"/>
                <w:i w:val="false"/>
                <w:color w:val="ff0000"/>
                <w:sz w:val="20"/>
              </w:rPr>
              <w:t xml:space="preserve">(бұдан әрi - тiркеу) куәландыратын құжаттың дубликатын алған кезде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Тiркеудi Қазақстан Республикасының </w:t>
            </w:r>
            <w:r>
              <w:rPr>
                <w:rFonts w:ascii="Times New Roman"/>
                <w:b w:val="false"/>
                <w:i w:val="false"/>
                <w:color w:val="ff0000"/>
                <w:sz w:val="20"/>
              </w:rPr>
              <w:t xml:space="preserve">заң актiсiнде </w:t>
            </w:r>
            <w:r>
              <w:rPr>
                <w:rFonts w:ascii="Times New Roman"/>
                <w:b w:val="false"/>
                <w:i w:val="false"/>
                <w:color w:val="ff0000"/>
                <w:sz w:val="20"/>
              </w:rPr>
              <w:t xml:space="preserve">белгiленген тәртiппен және жағдайларда уәкiлеттi орган (бұдан әрi - тiркеушi орган) жүзеге асырады.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405-бап. Алым төлеушiлер </w:t>
            </w:r>
          </w:p>
          <w:p>
            <w:pPr>
              <w:spacing w:after="20"/>
              <w:ind w:left="20"/>
              <w:jc w:val="both"/>
            </w:pPr>
            <w:r>
              <w:rPr>
                <w:rFonts w:ascii="Times New Roman"/>
                <w:b w:val="false"/>
                <w:i w:val="false"/>
                <w:color w:val="ff0000"/>
                <w:sz w:val="20"/>
              </w:rPr>
              <w:t xml:space="preserve">
1. Қазақстан Республикасының </w:t>
            </w:r>
            <w:r>
              <w:rPr>
                <w:rFonts w:ascii="Times New Roman"/>
                <w:b w:val="false"/>
                <w:i w:val="false"/>
                <w:color w:val="ff0000"/>
                <w:sz w:val="20"/>
              </w:rPr>
              <w:t xml:space="preserve">заң актiсiне </w:t>
            </w:r>
            <w:r>
              <w:rPr>
                <w:rFonts w:ascii="Times New Roman"/>
                <w:b w:val="false"/>
                <w:i w:val="false"/>
                <w:color w:val="ff0000"/>
                <w:sz w:val="20"/>
              </w:rPr>
              <w:t xml:space="preserve">сәйкес тiркелуге тиiс, жылжымайтын мүлікпен іс-қимылды жүзеге асыратын жеке және заңды тұлғалар алым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Мыналар: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Ұлы Отан соғысына қатысушылар және оларға теңестiрiлген адамдар;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I және ІІ топтағы мүгедектер;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бөлек тұрып жатқан зейнеткерлер;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Қазақстан Республикасының азаматтығын алғанға дейiн - оралмандар;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кадрларды даярлаумен және оқытумен шұғылданатын шағын кәсiпкерлiк субъектiлерi мемлекеттiк тiркелген кезден бастап үш жыл iшiнде;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Қазақстан Республикасының мүлiктi жария етуге байланысты рақымшылық жасау туралы </w:t>
            </w:r>
            <w:r>
              <w:rPr>
                <w:rFonts w:ascii="Times New Roman"/>
                <w:b w:val="false"/>
                <w:i w:val="false"/>
                <w:color w:val="ff0000"/>
                <w:sz w:val="20"/>
              </w:rPr>
              <w:t xml:space="preserve">заңнамалық актiсiне </w:t>
            </w:r>
            <w:r>
              <w:rPr>
                <w:rFonts w:ascii="Times New Roman"/>
                <w:b w:val="false"/>
                <w:i w:val="false"/>
                <w:color w:val="ff0000"/>
                <w:sz w:val="20"/>
              </w:rPr>
              <w:t xml:space="preserve">сәйкес, жылжымайтын мүлiктi жария еткен азаматтар алым төлеушілер болып табылмайды.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405-бапқа өзгерту енгізілді - Қазақстан Республикасының 2006.07.05. N </w:t>
            </w:r>
            <w:r>
              <w:rPr>
                <w:rFonts w:ascii="Times New Roman"/>
                <w:b w:val="false"/>
                <w:i w:val="false"/>
                <w:color w:val="ff0000"/>
                <w:sz w:val="20"/>
              </w:rPr>
              <w:t xml:space="preserve">158 </w:t>
            </w:r>
            <w:r>
              <w:rPr>
                <w:rFonts w:ascii="Times New Roman"/>
                <w:b w:val="false"/>
                <w:i w:val="false"/>
                <w:color w:val="ff0000"/>
                <w:sz w:val="20"/>
              </w:rPr>
              <w:t xml:space="preserve">(ресми жарияланған күнiнен бастап қолданысқа енгiзiледi және 2007 жылғы 1 сәуiрде өзiнiң қолданылуын тоқтатады)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406-бап. Алымды есептеу, төлеу және төленген сомаларды қайтару тәртiбi </w:t>
            </w:r>
          </w:p>
          <w:p>
            <w:pPr>
              <w:spacing w:after="20"/>
              <w:ind w:left="20"/>
              <w:jc w:val="both"/>
            </w:pPr>
            <w:r>
              <w:rPr>
                <w:rFonts w:ascii="Times New Roman"/>
                <w:b w:val="false"/>
                <w:i w:val="false"/>
                <w:color w:val="ff0000"/>
                <w:sz w:val="20"/>
              </w:rPr>
              <w:t xml:space="preserve">
1. Алым сомасы Қазақстан Республикасының Үкiметi белгiлеген </w:t>
            </w:r>
            <w:r>
              <w:rPr>
                <w:rFonts w:ascii="Times New Roman"/>
                <w:b w:val="false"/>
                <w:i w:val="false"/>
                <w:color w:val="ff0000"/>
                <w:sz w:val="20"/>
              </w:rPr>
              <w:t xml:space="preserve">ставкалар </w:t>
            </w:r>
            <w:r>
              <w:rPr>
                <w:rFonts w:ascii="Times New Roman"/>
                <w:b w:val="false"/>
                <w:i w:val="false"/>
                <w:color w:val="ff0000"/>
                <w:sz w:val="20"/>
              </w:rPr>
              <w:t xml:space="preserve">бойынша есептеледi және тiркеушi органға тиiстi құжаттарды бергенге дейiн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Алым сомасы тiркеу жүзеге асырылған жер бойынша бюджетке енгiзiледi.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Алымды төлеген тұлғалар тiркеушi органға тиiстi құжаттарды бергенге дейiн тiркеу жасаудан бас тартқан жағдайларды қоспағанда, төленген алым сомасы қайтарылмайды.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орайда алым сомасы тиiстi тiркеу органы берген, тiркеу iс-әрекеттерiн жасауға арналған құжаттарды аталған тұлғаның табыс етпегенiн растайтын құжатты төлеушi табыс еткеннен кейiн қайтарылады.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 xml:space="preserve">70-1-тарау. Жылжымалы мүлiк кепiлiн және кеменiң немесе жасалып жатқан кеменiң ипотекасын мемлекеттiк тiркегенi </w:t>
            </w:r>
          </w:p>
          <w:p>
            <w:pPr>
              <w:spacing w:after="20"/>
              <w:ind w:left="20"/>
              <w:jc w:val="both"/>
            </w:pPr>
            <w:r>
              <w:rPr>
                <w:rFonts w:ascii="Times New Roman"/>
                <w:b/>
                <w:i w:val="false"/>
                <w:color w:val="ff0000"/>
                <w:sz w:val="20"/>
              </w:rPr>
              <w:t>үшiн алым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Ескерту. 70-1-тараумен толықтырылды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өзгерту енгізілді - 2006.12.11.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 406-1-бап. Жалпы ережелер </w:t>
            </w:r>
          </w:p>
          <w:p>
            <w:pPr>
              <w:spacing w:after="20"/>
              <w:ind w:left="20"/>
              <w:jc w:val="both"/>
            </w:pPr>
            <w:r>
              <w:rPr>
                <w:rFonts w:ascii="Times New Roman"/>
                <w:b w:val="false"/>
                <w:i w:val="false"/>
                <w:color w:val="ff0000"/>
                <w:sz w:val="20"/>
              </w:rPr>
              <w:t xml:space="preserve">
1. Жылжымалы мүлiк кепiлiн және кеменiң немесе жасалып жатқан кеменiң ипотекасын мемлекеттiк тiркегенi үшiн алым (бұдан әрi - алым) жылжымалы мүлiк кепiлiн, кеменiң немесе жасалып жатқан кеменiң ипотекасын мемлекеттiк тiркеу кезiнде, сондай-ақ мемлекеттiк тiркеудi (бұдан әрi - тiркеу) куәландыратын құжаттың дубликатын алған кезде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w:t>
            </w:r>
            <w:r>
              <w:rPr>
                <w:rFonts w:ascii="Times New Roman"/>
                <w:b w:val="false"/>
                <w:i w:val="false"/>
                <w:color w:val="ff0000"/>
                <w:sz w:val="20"/>
              </w:rPr>
              <w:t xml:space="preserve">Тiркеудi </w:t>
            </w:r>
            <w:r>
              <w:rPr>
                <w:rFonts w:ascii="Times New Roman"/>
                <w:b w:val="false"/>
                <w:i w:val="false"/>
                <w:color w:val="ff0000"/>
                <w:sz w:val="20"/>
              </w:rPr>
              <w:t xml:space="preserve">Қазақстан Республикасының </w:t>
            </w:r>
            <w:r>
              <w:rPr>
                <w:rFonts w:ascii="Times New Roman"/>
                <w:b w:val="false"/>
                <w:i w:val="false"/>
                <w:color w:val="ff0000"/>
                <w:sz w:val="20"/>
              </w:rPr>
              <w:t xml:space="preserve">заң актiсiнде </w:t>
            </w:r>
            <w:r>
              <w:rPr>
                <w:rFonts w:ascii="Times New Roman"/>
                <w:b w:val="false"/>
                <w:i w:val="false"/>
                <w:color w:val="ff0000"/>
                <w:sz w:val="20"/>
              </w:rPr>
              <w:t xml:space="preserve">белгiленген </w:t>
            </w:r>
            <w:r>
              <w:rPr>
                <w:rFonts w:ascii="Times New Roman"/>
                <w:b w:val="false"/>
                <w:i w:val="false"/>
                <w:color w:val="ff0000"/>
                <w:sz w:val="20"/>
              </w:rPr>
              <w:t xml:space="preserve">тәртiппен </w:t>
            </w:r>
            <w:r>
              <w:rPr>
                <w:rFonts w:ascii="Times New Roman"/>
                <w:b w:val="false"/>
                <w:i w:val="false"/>
                <w:color w:val="ff0000"/>
                <w:sz w:val="20"/>
              </w:rPr>
              <w:t xml:space="preserve">және жағдайларда </w:t>
            </w:r>
            <w:r>
              <w:rPr>
                <w:rFonts w:ascii="Times New Roman"/>
                <w:b w:val="false"/>
                <w:i w:val="false"/>
                <w:color w:val="ff0000"/>
                <w:sz w:val="20"/>
              </w:rPr>
              <w:t xml:space="preserve">уәкiлеттi орган </w:t>
            </w:r>
            <w:r>
              <w:rPr>
                <w:rFonts w:ascii="Times New Roman"/>
                <w:b w:val="false"/>
                <w:i w:val="false"/>
                <w:color w:val="ff0000"/>
                <w:sz w:val="20"/>
              </w:rPr>
              <w:t xml:space="preserve">(бұдан әрi - тiркеушi орган) жүзеге асырады.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406-1-бапқа өзгерту енгізілді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406-2-бап. Алым төлеушiлер </w:t>
            </w:r>
          </w:p>
          <w:p>
            <w:pPr>
              <w:spacing w:after="20"/>
              <w:ind w:left="20"/>
              <w:jc w:val="both"/>
            </w:pPr>
            <w:r>
              <w:rPr>
                <w:rFonts w:ascii="Times New Roman"/>
                <w:b w:val="false"/>
                <w:i w:val="false"/>
                <w:color w:val="ff0000"/>
                <w:sz w:val="20"/>
              </w:rPr>
              <w:t xml:space="preserve">
1. Қазақстан Республикасының </w:t>
            </w:r>
            <w:r>
              <w:rPr>
                <w:rFonts w:ascii="Times New Roman"/>
                <w:b w:val="false"/>
                <w:i w:val="false"/>
                <w:color w:val="ff0000"/>
                <w:sz w:val="20"/>
              </w:rPr>
              <w:t xml:space="preserve">заң актiсiне </w:t>
            </w:r>
            <w:r>
              <w:rPr>
                <w:rFonts w:ascii="Times New Roman"/>
                <w:b w:val="false"/>
                <w:i w:val="false"/>
                <w:color w:val="ff0000"/>
                <w:sz w:val="20"/>
              </w:rPr>
              <w:t xml:space="preserve">сәйкес тiркелуге тиiс жылжымалы мүлiк кепiлi туралы шартты, кеменiң немесе жасалып жатқан кеменiң ипотекасы шартын жасасқан жеке және заңды тұлғалар алым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Мыналар: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Ұлы Отан соғысына қатысушылар және оларға теңестiрiлген адамдар;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I және II топтағы мүгедектер;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Қазақстан Республикасының азаматтығын алғанға дейiн - оралмандар алым төлеушiлер болып табылмайды.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406-2-бапқа өзгерту енгізілді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406-3-бап. Алымды есептеу, төлеу және төленген сомаларды қайтару тәртiбi </w:t>
            </w:r>
          </w:p>
          <w:p>
            <w:pPr>
              <w:spacing w:after="20"/>
              <w:ind w:left="20"/>
              <w:jc w:val="both"/>
            </w:pPr>
            <w:r>
              <w:rPr>
                <w:rFonts w:ascii="Times New Roman"/>
                <w:b w:val="false"/>
                <w:i w:val="false"/>
                <w:color w:val="ff0000"/>
                <w:sz w:val="20"/>
              </w:rPr>
              <w:t xml:space="preserve">
1. Алым сомасы Қазақстан Республикасының Үкiметi </w:t>
            </w:r>
            <w:r>
              <w:rPr>
                <w:rFonts w:ascii="Times New Roman"/>
                <w:b w:val="false"/>
                <w:i w:val="false"/>
                <w:color w:val="ff0000"/>
                <w:sz w:val="20"/>
              </w:rPr>
              <w:t xml:space="preserve">белгiлеген </w:t>
            </w:r>
            <w:r>
              <w:rPr>
                <w:rFonts w:ascii="Times New Roman"/>
                <w:b w:val="false"/>
                <w:i w:val="false"/>
                <w:color w:val="ff0000"/>
                <w:sz w:val="20"/>
              </w:rPr>
              <w:t xml:space="preserve">ставкалар бойынша есептеледi және тiркеушi органға тиiстi құжаттарды бергенге дейiн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Алым сомасы тiркеу жүзеге асырылатын жер бойынша бюджетке енгiзiледi.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Алымды төлеген тұлғалар тiркеушi органға тиiстi құжаттарды бергенге дейiн тiркеу жасаудан бас тартқан жағдайларды қоспағанда, төленген алым сомасын қайтару жүргiзiлмейдi.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ретте қайтару тиiстi тiркеу органы берген, тiркеу iс-әрекеттерiн жасауға арналған құжаттарды көрсетiлген тұлғаның табыс етпегенiн растайтын құжатты төлеушi табыс еткеннен кейiн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71-тарау. Радиоэлектрондық құралдарды және жоғары жиіліктегі</w:t>
            </w:r>
          </w:p>
          <w:p>
            <w:pPr>
              <w:spacing w:after="20"/>
              <w:ind w:left="20"/>
              <w:jc w:val="both"/>
            </w:pPr>
            <w:r>
              <w:rPr>
                <w:rFonts w:ascii="Times New Roman"/>
                <w:b/>
                <w:i w:val="false"/>
                <w:color w:val="ff0000"/>
                <w:sz w:val="20"/>
              </w:rPr>
              <w:t>құрылғыларды мемлекеттік тіркегені үшін алым</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407-бап. Жалпы ережелер </w:t>
            </w:r>
          </w:p>
          <w:p>
            <w:pPr>
              <w:spacing w:after="20"/>
              <w:ind w:left="20"/>
              <w:jc w:val="both"/>
            </w:pPr>
            <w:r>
              <w:rPr>
                <w:rFonts w:ascii="Times New Roman"/>
                <w:b w:val="false"/>
                <w:i w:val="false"/>
                <w:color w:val="ff0000"/>
                <w:sz w:val="20"/>
              </w:rPr>
              <w:t xml:space="preserve">
1. Радиоэлектрондық құралдарды және жоғары жиiлiктегi құрылғыларды мемлекеттiк тiркегенi үшiн алым (бұдан әрi - алым) радиоэлектрондық құралдар мен жоғары жиiлiктегi құрылғыларды тiркеу кезiнде, сондай-ақ мемлекеттiк тiркеудi (бұдан әрi - тiркеу) куәландыратын құжаттың дубликатын алған кезде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Тiркеудi Қазақстан Республикасының </w:t>
            </w:r>
            <w:r>
              <w:rPr>
                <w:rFonts w:ascii="Times New Roman"/>
                <w:b w:val="false"/>
                <w:i w:val="false"/>
                <w:color w:val="ff0000"/>
                <w:sz w:val="20"/>
              </w:rPr>
              <w:t xml:space="preserve">заң актiлерiнде </w:t>
            </w:r>
            <w:r>
              <w:rPr>
                <w:rFonts w:ascii="Times New Roman"/>
                <w:b w:val="false"/>
                <w:i w:val="false"/>
                <w:color w:val="ff0000"/>
                <w:sz w:val="20"/>
              </w:rPr>
              <w:t xml:space="preserve">белгiленген </w:t>
            </w:r>
            <w:r>
              <w:rPr>
                <w:rFonts w:ascii="Times New Roman"/>
                <w:b w:val="false"/>
                <w:i w:val="false"/>
                <w:color w:val="ff0000"/>
                <w:sz w:val="20"/>
              </w:rPr>
              <w:t xml:space="preserve">тәртiппен және жағдайларда </w:t>
            </w:r>
            <w:r>
              <w:rPr>
                <w:rFonts w:ascii="Times New Roman"/>
                <w:b w:val="false"/>
                <w:i w:val="false"/>
                <w:color w:val="ff0000"/>
                <w:sz w:val="20"/>
              </w:rPr>
              <w:t xml:space="preserve">уәкiлеттi орган </w:t>
            </w:r>
            <w:r>
              <w:rPr>
                <w:rFonts w:ascii="Times New Roman"/>
                <w:b w:val="false"/>
                <w:i w:val="false"/>
                <w:color w:val="ff0000"/>
                <w:sz w:val="20"/>
              </w:rPr>
              <w:t xml:space="preserve">(бұдан әрi - тiркеушi орган) жүзеге асырады.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407-бапқа өзгерту енгізілді - Қазақстан Республикасының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408-бап. Алым төлеушiлер </w:t>
            </w:r>
          </w:p>
          <w:p>
            <w:pPr>
              <w:spacing w:after="20"/>
              <w:ind w:left="20"/>
              <w:jc w:val="both"/>
            </w:pPr>
            <w:r>
              <w:rPr>
                <w:rFonts w:ascii="Times New Roman"/>
                <w:b w:val="false"/>
                <w:i w:val="false"/>
                <w:color w:val="ff0000"/>
                <w:sz w:val="20"/>
              </w:rPr>
              <w:t xml:space="preserve">
1. Тiркеушi орган тiркеген кезде мүдделерi көзделетiн жеке және заңды тұлғалар алым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Мемлекеттiк мекемелер алым төлеушiлер болмайды.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409-бап. Алымды есептеу, төлеу және төленген сомаларды қайтару тәртiбi </w:t>
            </w:r>
          </w:p>
          <w:p>
            <w:pPr>
              <w:spacing w:after="20"/>
              <w:ind w:left="20"/>
              <w:jc w:val="both"/>
            </w:pPr>
            <w:r>
              <w:rPr>
                <w:rFonts w:ascii="Times New Roman"/>
                <w:b w:val="false"/>
                <w:i w:val="false"/>
                <w:color w:val="ff0000"/>
                <w:sz w:val="20"/>
              </w:rPr>
              <w:t xml:space="preserve">
1. Алым сомасын Қазақстан Республикасының Үкiметi белгiлеген ставкалар бойынша тiркеушi орган есептейдi.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Алым сомасы тiркеу жүзеге асырылғанға дейiн тiркеу жүзеге асырылған жер бойынша бюджетке енгiзiледi.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Алымды төлеген тұлғалар тiркеушi органға тиiстi құжаттарды бергенге дейiн тiркеу жасаудан бас тартқан жағдайларды қоспағанда, төленген алым сомасы қайтарылмайды.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орайда алым сомасы тиiстi тiркеу органы берген, тiркеу iс-әрекеттерiн жасауға арналған құжаттарды аталған тұлғаның табыс етпегенiн растайтын құжатты төлеушi табыс еткеннен кейiн қайтарылады.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72-тарау. Көлiк құралдарын мемлекеттік тіркегені үшін алым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Ескерту. 72-тарауға өзгерту енгізілді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Заңымен.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 410-бап. Жалпы ережелер </w:t>
            </w:r>
          </w:p>
          <w:p>
            <w:pPr>
              <w:spacing w:after="20"/>
              <w:ind w:left="20"/>
              <w:jc w:val="both"/>
            </w:pPr>
            <w:r>
              <w:rPr>
                <w:rFonts w:ascii="Times New Roman"/>
                <w:b w:val="false"/>
                <w:i w:val="false"/>
                <w:color w:val="ff0000"/>
                <w:sz w:val="20"/>
              </w:rPr>
              <w:t xml:space="preserve">
1. Көлiк құралдарын мемлекеттiк тiркегенi (қайта тiркегенi) үшiн алым (бұдан әрi - алым) механикалық көлiк құралдары мен тiркемелердi, теңiз, өзен және шағын көлемдi кемелердi, азаматтық әуе кемелерiн мемлекеттiк тiркеу (бұдан әрi - тiркеу) кезiнде, сондай-ақ мемлекеттiк тiркеудi куәландыратын құжаттың дубликатын алған кезде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Тiркеудi Қазақстан Республикасының </w:t>
            </w:r>
            <w:r>
              <w:rPr>
                <w:rFonts w:ascii="Times New Roman"/>
                <w:b w:val="false"/>
                <w:i w:val="false"/>
                <w:color w:val="ff0000"/>
                <w:sz w:val="20"/>
              </w:rPr>
              <w:t xml:space="preserve">заңдарында </w:t>
            </w:r>
            <w:r>
              <w:rPr>
                <w:rFonts w:ascii="Times New Roman"/>
                <w:b w:val="false"/>
                <w:i w:val="false"/>
                <w:color w:val="ff0000"/>
                <w:sz w:val="20"/>
              </w:rPr>
              <w:t xml:space="preserve">белгiленген </w:t>
            </w:r>
            <w:r>
              <w:rPr>
                <w:rFonts w:ascii="Times New Roman"/>
                <w:b w:val="false"/>
                <w:i w:val="false"/>
                <w:color w:val="ff0000"/>
                <w:sz w:val="20"/>
              </w:rPr>
              <w:t xml:space="preserve">тәртіппен </w:t>
            </w:r>
            <w:r>
              <w:rPr>
                <w:rFonts w:ascii="Times New Roman"/>
                <w:b w:val="false"/>
                <w:i w:val="false"/>
                <w:color w:val="ff0000"/>
                <w:sz w:val="20"/>
              </w:rPr>
              <w:t xml:space="preserve">және жағдайларда </w:t>
            </w:r>
            <w:r>
              <w:rPr>
                <w:rFonts w:ascii="Times New Roman"/>
                <w:b w:val="false"/>
                <w:i w:val="false"/>
                <w:color w:val="ff0000"/>
                <w:sz w:val="20"/>
              </w:rPr>
              <w:t xml:space="preserve">уәкiлеттi орган </w:t>
            </w:r>
            <w:r>
              <w:rPr>
                <w:rFonts w:ascii="Times New Roman"/>
                <w:b w:val="false"/>
                <w:i w:val="false"/>
                <w:color w:val="ff0000"/>
                <w:sz w:val="20"/>
              </w:rPr>
              <w:t xml:space="preserve">(бұдан әрi - тiркеушi орган) жүзеге асырады.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410-бапқа өзгерту енгізілді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411-бап. Алым төлеушiлер </w:t>
            </w:r>
          </w:p>
          <w:p>
            <w:pPr>
              <w:spacing w:after="20"/>
              <w:ind w:left="20"/>
              <w:jc w:val="both"/>
            </w:pPr>
            <w:r>
              <w:rPr>
                <w:rFonts w:ascii="Times New Roman"/>
                <w:b w:val="false"/>
                <w:i w:val="false"/>
                <w:color w:val="ff0000"/>
                <w:sz w:val="20"/>
              </w:rPr>
              <w:t xml:space="preserve">
1. Тiркеуге жататын механикалық көлiк құралдарымен тiркемелердi пайдаланатын, теңiз, өзен және шағын көлемдi кемелерi, азаматтық әуе кемелерi бар жеке және заңды тұлғалар алым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Қазақстан Республикасының мүлiктi жария етуге байланысты рақымшылық жасау туралы </w:t>
            </w:r>
            <w:r>
              <w:rPr>
                <w:rFonts w:ascii="Times New Roman"/>
                <w:b w:val="false"/>
                <w:i w:val="false"/>
                <w:color w:val="ff0000"/>
                <w:sz w:val="20"/>
              </w:rPr>
              <w:t xml:space="preserve">заңнамалық актiсiне </w:t>
            </w:r>
            <w:r>
              <w:rPr>
                <w:rFonts w:ascii="Times New Roman"/>
                <w:b w:val="false"/>
                <w:i w:val="false"/>
                <w:color w:val="ff0000"/>
                <w:sz w:val="20"/>
              </w:rPr>
              <w:t xml:space="preserve">сәйкес, мүлiктi жария еткен азаматтар алым төлеушiлер болып табылмайды.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411-бапқа өзгерту енгізілді - Қазақстан Республикасының 2006.07.05. N </w:t>
            </w:r>
            <w:r>
              <w:rPr>
                <w:rFonts w:ascii="Times New Roman"/>
                <w:b w:val="false"/>
                <w:i w:val="false"/>
                <w:color w:val="ff0000"/>
                <w:sz w:val="20"/>
              </w:rPr>
              <w:t xml:space="preserve">158 </w:t>
            </w:r>
            <w:r>
              <w:rPr>
                <w:rFonts w:ascii="Times New Roman"/>
                <w:b w:val="false"/>
                <w:i w:val="false"/>
                <w:color w:val="ff0000"/>
                <w:sz w:val="20"/>
              </w:rPr>
              <w:t xml:space="preserve">(ресми жарияланған күнiнен бастап қолданысқа енгiзiледi және 2007 жылғы 1 сәуiрде өзiнiң қолданылуын тоқтатады),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412-бап. Алымды есептеу, төлеу және төленген сомаларды қайтару тәртiбi </w:t>
            </w:r>
          </w:p>
          <w:p>
            <w:pPr>
              <w:spacing w:after="20"/>
              <w:ind w:left="20"/>
              <w:jc w:val="both"/>
            </w:pPr>
            <w:r>
              <w:rPr>
                <w:rFonts w:ascii="Times New Roman"/>
                <w:b w:val="false"/>
                <w:i w:val="false"/>
                <w:color w:val="ff0000"/>
                <w:sz w:val="20"/>
              </w:rPr>
              <w:t xml:space="preserve">
1. Алым сомасы Қазақстан Республикасының Үкiметi белгiлеген ставкалар бойынша есептеледi және тиiстi құжаттарды тiркеушi органға бергенге дейiн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Алым сомасы тiркеу жүзеге асырылған жер бойынша бюджетке енгiзiледi.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Алымды төлеген тұлғалар тiркеушi органға тиiстi құжаттарды бергенге дейiн тiркеу жасаудан бас тартқан жағдайларды қоспағанда, төленген алым сомасы қайтарылмайды.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орайда алым сомасы тиiстi тiркеу органы берген, тiркеу iс-әрекеттерiн жасауға арналған құжаттарды аталған тұлғаның табыс етпегенiн растайтын құжатты төлеушi табыс еткеннен кейiн қайтарылады.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 xml:space="preserve">73-тарау.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Ескерту. 73-тарау алып тасталды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Заңымен.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w:t>
            </w:r>
            <w:r>
              <w:rPr>
                <w:rFonts w:ascii="Times New Roman"/>
                <w:b/>
                <w:i w:val="false"/>
                <w:color w:val="ff0000"/>
                <w:sz w:val="20"/>
              </w:rPr>
              <w:t xml:space="preserve">73-1-тарау.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Ескерту. 73-1-тарау алып тасталды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Заңымен.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w:t>
            </w:r>
            <w:r>
              <w:rPr>
                <w:rFonts w:ascii="Times New Roman"/>
                <w:b/>
                <w:i w:val="false"/>
                <w:color w:val="ff0000"/>
                <w:sz w:val="20"/>
              </w:rPr>
              <w:t xml:space="preserve">74-тарау.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Ескерту. 74-тарау алып тасталды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Заңымен.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w:t>
            </w:r>
            <w:r>
              <w:rPr>
                <w:rFonts w:ascii="Times New Roman"/>
                <w:b/>
                <w:i w:val="false"/>
                <w:color w:val="ff0000"/>
                <w:sz w:val="20"/>
              </w:rPr>
              <w:t>75-тарау. Дәрі-дәрмек құралдарын мемлекеттік тіркегені үшін</w:t>
            </w:r>
          </w:p>
          <w:p>
            <w:pPr>
              <w:spacing w:after="20"/>
              <w:ind w:left="20"/>
              <w:jc w:val="both"/>
            </w:pPr>
            <w:r>
              <w:rPr>
                <w:rFonts w:ascii="Times New Roman"/>
                <w:b/>
                <w:i w:val="false"/>
                <w:color w:val="ff0000"/>
                <w:sz w:val="20"/>
              </w:rPr>
              <w:t>алым</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419-бап. Жалпы ережелер </w:t>
            </w:r>
          </w:p>
          <w:p>
            <w:pPr>
              <w:spacing w:after="20"/>
              <w:ind w:left="20"/>
              <w:jc w:val="both"/>
            </w:pPr>
            <w:r>
              <w:rPr>
                <w:rFonts w:ascii="Times New Roman"/>
                <w:b w:val="false"/>
                <w:i w:val="false"/>
                <w:color w:val="ff0000"/>
                <w:sz w:val="20"/>
              </w:rPr>
              <w:t xml:space="preserve">
1. Дәрi-дәрмек құралдарын мемлекеттiк тiркегенi үшiн алым (бұдан әрi - алым) Қазақстан Республикасының </w:t>
            </w:r>
            <w:r>
              <w:rPr>
                <w:rFonts w:ascii="Times New Roman"/>
                <w:b w:val="false"/>
                <w:i w:val="false"/>
                <w:color w:val="ff0000"/>
                <w:sz w:val="20"/>
              </w:rPr>
              <w:t xml:space="preserve">заңдарына </w:t>
            </w:r>
            <w:r>
              <w:rPr>
                <w:rFonts w:ascii="Times New Roman"/>
                <w:b w:val="false"/>
                <w:i w:val="false"/>
                <w:color w:val="ff0000"/>
                <w:sz w:val="20"/>
              </w:rPr>
              <w:t xml:space="preserve">сәйкес Қазақстан Республикасында қолдануға рұқсат етiлген дәрi-дәрмек құралдарын мемлекеттiк тiркеу (қайта тiркеу) кезiнде, сондай-ақ мемлекеттiк тiркеудi (бұдан әрi - тiркеу) растайтын құжаттың дубликатын берген кезде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Тiркеудi дәрi-дәрмек құралдарына бақылау жасау саласындағы  </w:t>
            </w:r>
            <w:r>
              <w:rPr>
                <w:rFonts w:ascii="Times New Roman"/>
                <w:b w:val="false"/>
                <w:i w:val="false"/>
                <w:color w:val="ff0000"/>
                <w:sz w:val="20"/>
              </w:rPr>
              <w:t xml:space="preserve">уәкiлеттi орган </w:t>
            </w:r>
            <w:r>
              <w:rPr>
                <w:rFonts w:ascii="Times New Roman"/>
                <w:b w:val="false"/>
                <w:i w:val="false"/>
                <w:color w:val="ff0000"/>
                <w:sz w:val="20"/>
              </w:rPr>
              <w:t xml:space="preserve">(бұдан әрi - тiркеушi орган) Қазақстан Республикасының  </w:t>
            </w:r>
            <w:r>
              <w:rPr>
                <w:rFonts w:ascii="Times New Roman"/>
                <w:b w:val="false"/>
                <w:i w:val="false"/>
                <w:color w:val="ff0000"/>
                <w:sz w:val="20"/>
              </w:rPr>
              <w:t xml:space="preserve">заңдарында </w:t>
            </w:r>
            <w:r>
              <w:rPr>
                <w:rFonts w:ascii="Times New Roman"/>
                <w:b w:val="false"/>
                <w:i w:val="false"/>
                <w:color w:val="ff0000"/>
                <w:sz w:val="20"/>
              </w:rPr>
              <w:t xml:space="preserve">белгiленген тәртiппен және жағдайларда жүзеге асырады.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420-бап. Алым төлеушiлер </w:t>
            </w:r>
          </w:p>
          <w:p>
            <w:pPr>
              <w:spacing w:after="20"/>
              <w:ind w:left="20"/>
              <w:jc w:val="both"/>
            </w:pPr>
            <w:r>
              <w:rPr>
                <w:rFonts w:ascii="Times New Roman"/>
                <w:b w:val="false"/>
                <w:i w:val="false"/>
                <w:color w:val="ff0000"/>
                <w:sz w:val="20"/>
              </w:rPr>
              <w:t xml:space="preserve">
Дәрi-дәрмек құралдарын тiркеушi органға тiркеуге ұсынған жеке және заңды тұлғалар алым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421-бап. Алым ставкалары </w:t>
            </w:r>
          </w:p>
          <w:p>
            <w:pPr>
              <w:spacing w:after="20"/>
              <w:ind w:left="20"/>
              <w:jc w:val="both"/>
            </w:pPr>
            <w:r>
              <w:rPr>
                <w:rFonts w:ascii="Times New Roman"/>
                <w:b w:val="false"/>
                <w:i w:val="false"/>
                <w:color w:val="ff0000"/>
                <w:sz w:val="20"/>
              </w:rPr>
              <w:t xml:space="preserve">
Алым ставкаларын Қазақстан Республикасының Үкiметi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422-бап. Алымды есептеу, төлеу және төленген сомаларды қайтару тәртiбi </w:t>
            </w:r>
          </w:p>
          <w:p>
            <w:pPr>
              <w:spacing w:after="20"/>
              <w:ind w:left="20"/>
              <w:jc w:val="both"/>
            </w:pPr>
            <w:r>
              <w:rPr>
                <w:rFonts w:ascii="Times New Roman"/>
                <w:b w:val="false"/>
                <w:i w:val="false"/>
                <w:color w:val="ff0000"/>
                <w:sz w:val="20"/>
              </w:rPr>
              <w:t xml:space="preserve">
1. Алым сомасы белгiленген ставкалар бойынша есептеледi және тиiстi құжаттарды тiркеушi органға бергенге дейiн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Алым сомасы салық төлеушiнiң есепке тiркелген жерi бойынша бюджетке енгiзiледi.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Алым төлеген тұлғалар тiркеушi органға тиiстi құжаттарды бергенге дейiн тiркеу жасаудан бас тартқан жағдайларды қоспағанда, төленген алым сомасы қайтарылмайды.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орайда алым сомасы тиiстi тiркеу органы берген, тiркеу iс-әрекеттерiн жасауға арналған құжаттарды аталған тұлғаның табыс етпегенiн растайтын құжатты төлеушi табыс еткеннен кейiн қайтарылады. </w:t>
            </w:r>
          </w:p>
          <w:p>
            <w:pPr>
              <w:spacing w:after="20"/>
              <w:ind w:left="20"/>
              <w:jc w:val="both"/>
            </w:pPr>
            <w:r>
              <w:rPr>
                <w:rFonts w:ascii="Times New Roman"/>
                <w:b/>
                <w:i w:val="false"/>
                <w:color w:val="ff0000"/>
                <w:sz w:val="20"/>
              </w:rPr>
              <w:t>75-1-тарау. Туындылар мен сабақтас құқықтар</w:t>
            </w:r>
          </w:p>
          <w:p>
            <w:pPr>
              <w:spacing w:after="20"/>
              <w:ind w:left="20"/>
              <w:jc w:val="both"/>
            </w:pPr>
            <w:r>
              <w:rPr>
                <w:rFonts w:ascii="Times New Roman"/>
                <w:b/>
                <w:i w:val="false"/>
                <w:color w:val="ff0000"/>
                <w:sz w:val="20"/>
              </w:rPr>
              <w:t>объектiлерiне құқықтарды, туындылар мен</w:t>
            </w:r>
          </w:p>
          <w:p>
            <w:pPr>
              <w:spacing w:after="20"/>
              <w:ind w:left="20"/>
              <w:jc w:val="both"/>
            </w:pPr>
            <w:r>
              <w:rPr>
                <w:rFonts w:ascii="Times New Roman"/>
                <w:b/>
                <w:i w:val="false"/>
                <w:color w:val="ff0000"/>
                <w:sz w:val="20"/>
              </w:rPr>
              <w:t>сабақтас құқықтар объектiлерiн пайдалануға</w:t>
            </w:r>
          </w:p>
          <w:p>
            <w:pPr>
              <w:spacing w:after="20"/>
              <w:ind w:left="20"/>
              <w:jc w:val="both"/>
            </w:pPr>
            <w:r>
              <w:rPr>
                <w:rFonts w:ascii="Times New Roman"/>
                <w:b/>
                <w:i w:val="false"/>
                <w:color w:val="ff0000"/>
                <w:sz w:val="20"/>
              </w:rPr>
              <w:t>лицензиялық шарттарды мемлекеттiк тiркеу</w:t>
            </w:r>
          </w:p>
          <w:p>
            <w:pPr>
              <w:spacing w:after="20"/>
              <w:ind w:left="20"/>
              <w:jc w:val="both"/>
            </w:pPr>
            <w:r>
              <w:rPr>
                <w:rFonts w:ascii="Times New Roman"/>
                <w:b/>
                <w:i w:val="false"/>
                <w:color w:val="ff0000"/>
                <w:sz w:val="20"/>
              </w:rPr>
              <w:t>үшiн алым</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75-1-тараумен толықтырылды - Қазақстан Республикасының 2005.11.22. </w:t>
            </w:r>
            <w:r>
              <w:rPr>
                <w:rFonts w:ascii="Times New Roman"/>
                <w:b w:val="false"/>
                <w:i w:val="false"/>
                <w:color w:val="ff0000"/>
                <w:sz w:val="20"/>
              </w:rPr>
              <w:t xml:space="preserve">N 90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422-1-бап. Жалпы ережелер </w:t>
            </w:r>
          </w:p>
          <w:p>
            <w:pPr>
              <w:spacing w:after="20"/>
              <w:ind w:left="20"/>
              <w:jc w:val="both"/>
            </w:pPr>
            <w:r>
              <w:rPr>
                <w:rFonts w:ascii="Times New Roman"/>
                <w:b w:val="false"/>
                <w:i w:val="false"/>
                <w:color w:val="ff0000"/>
                <w:sz w:val="20"/>
              </w:rPr>
              <w:t xml:space="preserve">
1. Туындылар мен сабақтас құқықтар объектiлерiне құқықтарды, туындылар мен сабақтас құқықтар объектілерін пайдалануға лицензиялық шарттарды мемлекеттік тіркеу үшін алым (бұдан әрі - алым) туындылар мен сабақтас құқықтар объектілеріне құқықтарды, туындылар мен сабақтас құқықтар объектілерін пайдалануға лицензиялық шарттарды мемлекеттік тіркеу кезінде, сондай-ақ мемлекеттік тіркеуді (бұдан әрі - тіркеу) куәландыратын құжаттың дубликатын алған кезде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Тiркеудi зияткерлiк меншiк саласындағы </w:t>
            </w:r>
            <w:r>
              <w:rPr>
                <w:rFonts w:ascii="Times New Roman"/>
                <w:b w:val="false"/>
                <w:i w:val="false"/>
                <w:color w:val="ff0000"/>
                <w:sz w:val="20"/>
              </w:rPr>
              <w:t xml:space="preserve">уәкiлеттi орган </w:t>
            </w:r>
            <w:r>
              <w:rPr>
                <w:rFonts w:ascii="Times New Roman"/>
                <w:b w:val="false"/>
                <w:i w:val="false"/>
                <w:color w:val="ff0000"/>
                <w:sz w:val="20"/>
              </w:rPr>
              <w:t xml:space="preserve">(бұдан әрi - тiркеушi орган) Қазақстан Республикасының </w:t>
            </w:r>
            <w:r>
              <w:rPr>
                <w:rFonts w:ascii="Times New Roman"/>
                <w:b w:val="false"/>
                <w:i w:val="false"/>
                <w:color w:val="ff0000"/>
                <w:sz w:val="20"/>
              </w:rPr>
              <w:t xml:space="preserve">заңнамалық </w:t>
            </w:r>
            <w:r>
              <w:rPr>
                <w:rFonts w:ascii="Times New Roman"/>
                <w:b w:val="false"/>
                <w:i w:val="false"/>
                <w:color w:val="ff0000"/>
                <w:sz w:val="20"/>
              </w:rPr>
              <w:t xml:space="preserve"> актiлерiнде </w:t>
            </w:r>
            <w:r>
              <w:rPr>
                <w:rFonts w:ascii="Times New Roman"/>
                <w:b w:val="false"/>
                <w:i w:val="false"/>
                <w:color w:val="ff0000"/>
                <w:sz w:val="20"/>
              </w:rPr>
              <w:t xml:space="preserve">белгiленген тәртiппен және жағдайларда жүзеге асырады.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422-2-бап. Алымды төлеушiлер </w:t>
            </w:r>
          </w:p>
          <w:p>
            <w:pPr>
              <w:spacing w:after="20"/>
              <w:ind w:left="20"/>
              <w:jc w:val="both"/>
            </w:pPr>
            <w:r>
              <w:rPr>
                <w:rFonts w:ascii="Times New Roman"/>
                <w:b w:val="false"/>
                <w:i w:val="false"/>
                <w:color w:val="ff0000"/>
                <w:sz w:val="20"/>
              </w:rPr>
              <w:t xml:space="preserve">
Жеке және заңды тұлғалар алымды төлеушiлер болып табылады, тiркеушi орган солардың мүддесi үшiн тiркеудi жүргiзедi. </w:t>
            </w:r>
          </w:p>
          <w:p>
            <w:pPr>
              <w:spacing w:after="20"/>
              <w:ind w:left="20"/>
              <w:jc w:val="both"/>
            </w:pPr>
            <w:r>
              <w:rPr>
                <w:rFonts w:ascii="Times New Roman"/>
                <w:b/>
                <w:i w:val="false"/>
                <w:color w:val="ff0000"/>
                <w:sz w:val="20"/>
              </w:rPr>
              <w:t>422-3. Алымды есептеу, төлеу және төленген сомаларды</w:t>
            </w:r>
          </w:p>
          <w:p>
            <w:pPr>
              <w:spacing w:after="20"/>
              <w:ind w:left="20"/>
              <w:jc w:val="both"/>
            </w:pPr>
            <w:r>
              <w:rPr>
                <w:rFonts w:ascii="Times New Roman"/>
                <w:b/>
                <w:i w:val="false"/>
                <w:color w:val="ff0000"/>
                <w:sz w:val="20"/>
              </w:rPr>
              <w:t xml:space="preserve">қайтару тәртiбi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Алым сомасы Қазақстан Республикасының Үкiметi белгiлеген ставкалар бойынша есептеледi және тiркеушi органға тиiстi құжаттар берiлгенге дейiн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Алым сомасы салық төлеушiнiң тiркеу есебiне алынған жерi бойынша бюджетке енгiзiледi.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Алымды төлеген тұлғалар тiркеушi органға тиiстi құжаттарды бергенге дейiн тiркеу жасаудан бас тартқан жағдайларды қоспағанда, төленген алым сомасы қайтарылмайды.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ретте қайтару аталған тұлғаның тiркеу iс-әрекеттерiн жасауға арналған құжаттарды табыс етпегенiн растайтын, тиiстi тiркеу органы берген құжатты төлеушi табыс еткеннен кейiн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76-тарау. Автокөлік құралдарының Қазақстан Республикасының</w:t>
            </w:r>
          </w:p>
          <w:p>
            <w:pPr>
              <w:spacing w:after="20"/>
              <w:ind w:left="20"/>
              <w:jc w:val="both"/>
            </w:pPr>
            <w:r>
              <w:rPr>
                <w:rFonts w:ascii="Times New Roman"/>
                <w:b/>
                <w:i w:val="false"/>
                <w:color w:val="ff0000"/>
                <w:sz w:val="20"/>
              </w:rPr>
              <w:t>аумағы бойынша жүргені үшін алым</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423-бап. Жалпы ережелер </w:t>
            </w:r>
          </w:p>
          <w:p>
            <w:pPr>
              <w:spacing w:after="20"/>
              <w:ind w:left="20"/>
              <w:jc w:val="both"/>
            </w:pPr>
            <w:r>
              <w:rPr>
                <w:rFonts w:ascii="Times New Roman"/>
                <w:b w:val="false"/>
                <w:i w:val="false"/>
                <w:color w:val="ff0000"/>
                <w:sz w:val="20"/>
              </w:rPr>
              <w:t xml:space="preserve">
1. Қазақстан Республикасының аумағы бойынша автокөлiк құралдарының жүргенi үшiн алым (бұдан әрi - алым):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халықаралық қатынастарда жолаушылар мен жүктердi тасымалдауды жүзеге асыратын отандық автокөлiк құралдарының Қазақстан Республикасының аумағынан кетуi;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халықаралық қатынастарда жолаушылар мен жүктердi тасымалдауды жүзеге асыратын шетел автокөлiк құралдарының Қазақстан Республикасы аумағына келуi (кетуi), Қазақстан Республикасы аумағы бойынша транзитi;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iрi көлемдi және (немесе) ауыр салмақты отандық және шетелдiк автокөлiк құралдарының Қазақстан Республикасының аумағы бойынша жүруi;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концессияға берілген ақылы автомобиль жолдарын қоспағанда, отандық және шетелдiк автокөлiк құралдарының Қазақстан Республикасының ақылы мемлекеттiк автомобиль жолдары бойынша жүруi үшiн өндiрiп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Қазақстан Республикасының аумағы бойынша автомобиль құралдарының жүруi, егер ақылы мемлекеттiк автомобиль жолдары бойынша жүру үшiн Қазақстан Республикасының </w:t>
            </w:r>
            <w:r>
              <w:rPr>
                <w:rFonts w:ascii="Times New Roman"/>
                <w:b w:val="false"/>
                <w:i w:val="false"/>
                <w:color w:val="ff0000"/>
                <w:sz w:val="20"/>
              </w:rPr>
              <w:t xml:space="preserve">заңдарында </w:t>
            </w:r>
            <w:r>
              <w:rPr>
                <w:rFonts w:ascii="Times New Roman"/>
                <w:b w:val="false"/>
                <w:i w:val="false"/>
                <w:color w:val="ff0000"/>
                <w:sz w:val="20"/>
              </w:rPr>
              <w:t xml:space="preserve">өзгеше көзделмесе, көлік саласындағы  </w:t>
            </w:r>
            <w:r>
              <w:rPr>
                <w:rFonts w:ascii="Times New Roman"/>
                <w:b w:val="false"/>
                <w:i w:val="false"/>
                <w:color w:val="ff0000"/>
                <w:sz w:val="20"/>
              </w:rPr>
              <w:t xml:space="preserve">уәкiлеттi орган </w:t>
            </w:r>
            <w:r>
              <w:rPr>
                <w:rFonts w:ascii="Times New Roman"/>
                <w:b w:val="false"/>
                <w:i w:val="false"/>
                <w:color w:val="ff0000"/>
                <w:sz w:val="20"/>
              </w:rPr>
              <w:t xml:space="preserve">берген рұқсат құжаттары негiзiнде жүзеге асырылады.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Қазақстан Республикасының аумағы бойынша автокөлiк құралдарының жүру және рұқсат құжаттарын беру </w:t>
            </w:r>
            <w:r>
              <w:rPr>
                <w:rFonts w:ascii="Times New Roman"/>
                <w:b w:val="false"/>
                <w:i w:val="false"/>
                <w:color w:val="ff0000"/>
                <w:sz w:val="20"/>
              </w:rPr>
              <w:t xml:space="preserve">тәртiбiн </w:t>
            </w:r>
            <w:r>
              <w:rPr>
                <w:rFonts w:ascii="Times New Roman"/>
                <w:b w:val="false"/>
                <w:i w:val="false"/>
                <w:color w:val="ff0000"/>
                <w:sz w:val="20"/>
              </w:rPr>
              <w:t xml:space="preserve">Қазақстан Республикасының Үкiметi белгiлейдi.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423-бапқа өзгерту енгізілді - Қазақстан Республикасының 2008.07.05 </w:t>
            </w:r>
            <w:r>
              <w:rPr>
                <w:rFonts w:ascii="Times New Roman"/>
                <w:b w:val="false"/>
                <w:i w:val="false"/>
                <w:color w:val="ff0000"/>
                <w:sz w:val="20"/>
              </w:rPr>
              <w:t xml:space="preserve">N 66-IV </w:t>
            </w:r>
            <w:r>
              <w:rPr>
                <w:rFonts w:ascii="Times New Roman"/>
                <w:b w:val="false"/>
                <w:i w:val="false"/>
                <w:color w:val="ff0000"/>
                <w:sz w:val="20"/>
              </w:rPr>
              <w:t xml:space="preserve">(енгізілу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424-бап. Алым төлеушiлер </w:t>
            </w:r>
          </w:p>
          <w:p>
            <w:pPr>
              <w:spacing w:after="20"/>
              <w:ind w:left="20"/>
              <w:jc w:val="both"/>
            </w:pPr>
            <w:r>
              <w:rPr>
                <w:rFonts w:ascii="Times New Roman"/>
                <w:b w:val="false"/>
                <w:i w:val="false"/>
                <w:color w:val="ff0000"/>
                <w:sz w:val="20"/>
              </w:rPr>
              <w:t xml:space="preserve">
Осы Кодекстiң 419-бабының 1-тармағында белгiленген жағдайларда, Қазақстан Республикасының аумағы бойынша автокөлiк құралдарының жүруiн жүзеге асыратын жеке және заңды тұлғалар алым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425-бап. Алымды есептеу мен төлеу тәртiбi </w:t>
            </w:r>
          </w:p>
          <w:p>
            <w:pPr>
              <w:spacing w:after="20"/>
              <w:ind w:left="20"/>
              <w:jc w:val="both"/>
            </w:pPr>
            <w:r>
              <w:rPr>
                <w:rFonts w:ascii="Times New Roman"/>
                <w:b w:val="false"/>
                <w:i w:val="false"/>
                <w:color w:val="ff0000"/>
                <w:sz w:val="20"/>
              </w:rPr>
              <w:t xml:space="preserve">
1. Алым сомасы Қазақстан Республикасының Yкiметi </w:t>
            </w:r>
            <w:r>
              <w:rPr>
                <w:rFonts w:ascii="Times New Roman"/>
                <w:b w:val="false"/>
                <w:i w:val="false"/>
                <w:color w:val="ff0000"/>
                <w:sz w:val="20"/>
              </w:rPr>
              <w:t xml:space="preserve">белгiлеген </w:t>
            </w:r>
            <w:r>
              <w:rPr>
                <w:rFonts w:ascii="Times New Roman"/>
                <w:b w:val="false"/>
                <w:i w:val="false"/>
                <w:color w:val="ff0000"/>
                <w:sz w:val="20"/>
              </w:rPr>
              <w:t xml:space="preserve">ставкалар бойынша есептеледi және рұқсат құжаттарын алғанға дейiн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Қазақстан Республикасының ақылы мемлекеттiк автомобиль жолдарын пайдаланған кезде алым сомасы осындай автомобиль жолдарымен жүру фактісі бойынша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Алым банктер немесе банк операцияларының жекелеген түрлерiн жүзеге асыратын ұйымдар арқылы бюджетке аудару жолымен не көлiк саласындағы уәкiлеттi органның арнаулы пункттерiнде қатаң есеп бланкiлерi негiзiнде қолма-қол ақшамен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Қатаң есеп бланкiлерiнiң нысанын және қолма-қол ақшамен енгiзiлген алымдар сомасын бюджетке есептеудің </w:t>
            </w:r>
            <w:r>
              <w:rPr>
                <w:rFonts w:ascii="Times New Roman"/>
                <w:b w:val="false"/>
                <w:i w:val="false"/>
                <w:color w:val="ff0000"/>
                <w:sz w:val="20"/>
              </w:rPr>
              <w:t xml:space="preserve">тәртiбiн </w:t>
            </w:r>
            <w:r>
              <w:rPr>
                <w:rFonts w:ascii="Times New Roman"/>
                <w:b w:val="false"/>
                <w:i w:val="false"/>
                <w:color w:val="ff0000"/>
                <w:sz w:val="20"/>
              </w:rPr>
              <w:t xml:space="preserve">Қазақстан Республикасының Қаржы министрлiгi белгілейдi.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Алым сомасы рұқсат құжаттары алынған жер бойынша немесе ақылы мемлекеттiк автомобиль жолдарын пайдалану орны бойынша бюджетке енгiзiлуге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Алымдардың төленген сомалары қайтарылмайды.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425-бапқа өзгерту енгізілді - Қазақстан Республикасының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2008.07.05 </w:t>
            </w:r>
            <w:r>
              <w:rPr>
                <w:rFonts w:ascii="Times New Roman"/>
                <w:b w:val="false"/>
                <w:i w:val="false"/>
                <w:color w:val="ff0000"/>
                <w:sz w:val="20"/>
              </w:rPr>
              <w:t xml:space="preserve">N 66-IV </w:t>
            </w:r>
            <w:r>
              <w:rPr>
                <w:rFonts w:ascii="Times New Roman"/>
                <w:b w:val="false"/>
                <w:i w:val="false"/>
                <w:color w:val="ff0000"/>
                <w:sz w:val="20"/>
              </w:rPr>
              <w:t xml:space="preserve">(енгізілу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76-1-тарау. Бұқаралық ақпарат құралын есепке қойғаны үшiн</w:t>
            </w:r>
          </w:p>
          <w:p>
            <w:pPr>
              <w:spacing w:after="20"/>
              <w:ind w:left="20"/>
              <w:jc w:val="both"/>
            </w:pPr>
            <w:r>
              <w:rPr>
                <w:rFonts w:ascii="Times New Roman"/>
                <w:b/>
                <w:i w:val="false"/>
                <w:color w:val="ff0000"/>
                <w:sz w:val="20"/>
              </w:rPr>
              <w:t>алым</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Ескерту. 76-1-тараумен толықтырылды - Қазақстан Республикасының 2006.07.05. N </w:t>
            </w:r>
            <w:r>
              <w:rPr>
                <w:rFonts w:ascii="Times New Roman"/>
                <w:b w:val="false"/>
                <w:i w:val="false"/>
                <w:color w:val="ff0000"/>
                <w:sz w:val="20"/>
              </w:rPr>
              <w:t xml:space="preserve">156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Заңымен.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 425-1-бап. Жалпы ережелер </w:t>
            </w:r>
          </w:p>
          <w:p>
            <w:pPr>
              <w:spacing w:after="20"/>
              <w:ind w:left="20"/>
              <w:jc w:val="both"/>
            </w:pPr>
            <w:r>
              <w:rPr>
                <w:rFonts w:ascii="Times New Roman"/>
                <w:b w:val="false"/>
                <w:i w:val="false"/>
                <w:color w:val="ff0000"/>
                <w:sz w:val="20"/>
              </w:rPr>
              <w:t xml:space="preserve">
1. Бұқаралық ақпарат құралын есепке қойғаны үшiн алым (бұдан әрi - алым) бұқаралық ақпарат құралын есепке қойған кезде, сондай-ақ бұқаралық ақпарат құралын есепке қоюды куәландыратын құжаттың телнұсқасын алған кезде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Есепке қоюды Қазақстан Республикасының </w:t>
            </w:r>
            <w:r>
              <w:rPr>
                <w:rFonts w:ascii="Times New Roman"/>
                <w:b w:val="false"/>
                <w:i w:val="false"/>
                <w:color w:val="ff0000"/>
                <w:sz w:val="20"/>
              </w:rPr>
              <w:t xml:space="preserve">заңнамалық актiсiнде </w:t>
            </w:r>
            <w:r>
              <w:rPr>
                <w:rFonts w:ascii="Times New Roman"/>
                <w:b w:val="false"/>
                <w:i w:val="false"/>
                <w:color w:val="ff0000"/>
                <w:sz w:val="20"/>
              </w:rPr>
              <w:t xml:space="preserve">белгiленген </w:t>
            </w:r>
            <w:r>
              <w:rPr>
                <w:rFonts w:ascii="Times New Roman"/>
                <w:b w:val="false"/>
                <w:i w:val="false"/>
                <w:color w:val="ff0000"/>
                <w:sz w:val="20"/>
              </w:rPr>
              <w:t xml:space="preserve">тәртiппен және жағдайларда бұқаралық ақпарат құралдары саласындағы уәкiлеттi орган (бұдан әрi - уәкiлеттi орган) жүзеге асырады.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425-2-бап. Алымды төлеушiлер </w:t>
            </w:r>
          </w:p>
          <w:p>
            <w:pPr>
              <w:spacing w:after="20"/>
              <w:ind w:left="20"/>
              <w:jc w:val="both"/>
            </w:pPr>
            <w:r>
              <w:rPr>
                <w:rFonts w:ascii="Times New Roman"/>
                <w:b w:val="false"/>
                <w:i w:val="false"/>
                <w:color w:val="ff0000"/>
                <w:sz w:val="20"/>
              </w:rPr>
              <w:t xml:space="preserve">
Қазақстан Республикасының </w:t>
            </w:r>
            <w:r>
              <w:rPr>
                <w:rFonts w:ascii="Times New Roman"/>
                <w:b w:val="false"/>
                <w:i w:val="false"/>
                <w:color w:val="ff0000"/>
                <w:sz w:val="20"/>
              </w:rPr>
              <w:t xml:space="preserve">заңнамалық актiсiне </w:t>
            </w:r>
            <w:r>
              <w:rPr>
                <w:rFonts w:ascii="Times New Roman"/>
                <w:b w:val="false"/>
                <w:i w:val="false"/>
                <w:color w:val="ff0000"/>
                <w:sz w:val="20"/>
              </w:rPr>
              <w:t xml:space="preserve">сәйкес есепке қоюға жататын бұқаралық ақпарат құралын құрушы жеке немесе заңды тұлғалар алым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425-3-бап. Алымды есептеу, төлеу және төленген сомаларды қайтару тәртiбi </w:t>
            </w:r>
          </w:p>
          <w:p>
            <w:pPr>
              <w:spacing w:after="20"/>
              <w:ind w:left="20"/>
              <w:jc w:val="both"/>
            </w:pPr>
            <w:r>
              <w:rPr>
                <w:rFonts w:ascii="Times New Roman"/>
                <w:b w:val="false"/>
                <w:i w:val="false"/>
                <w:color w:val="ff0000"/>
                <w:sz w:val="20"/>
              </w:rPr>
              <w:t xml:space="preserve">
1. Алым сомасы Қазақстан Республикасының Үкiметi белгiлеген ставкалар бойынша есептеледi және тиiстi құжаттарды уәкiлеттi органға бергенге дейiн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Алым сомасы төлеушiнiң тiркеу есебiне алынған жерi бойынша бюджетке енгiзiледi.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Алымды төлеген тұлғалар уәкiлеттi органға тиiстi құжаттарды бергенге дейiн бұқаралық ақпарат құралын есепке қоюдан бас тартқан жағдайларды қоспағанда, төленген алым сомалары қайтарылмайды.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ретте қайтару аталған тұлғаның бұқаралық ақпарат құралын есепке қоюды жүзеге асыруға арналған құжаттарды табыс етпегенiн растайтын, уәкiлеттi орган берген құжатты төлеушi табыс еткеннен кейiн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77-тарау. Аукциондардан алынатын алым</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426-бап. Жалпы ережелер </w:t>
            </w:r>
          </w:p>
          <w:p>
            <w:pPr>
              <w:spacing w:after="20"/>
              <w:ind w:left="20"/>
              <w:jc w:val="both"/>
            </w:pPr>
            <w:r>
              <w:rPr>
                <w:rFonts w:ascii="Times New Roman"/>
                <w:b w:val="false"/>
                <w:i w:val="false"/>
                <w:color w:val="ff0000"/>
                <w:sz w:val="20"/>
              </w:rPr>
              <w:t xml:space="preserve">
Аукциондардан алынатын алым (бұдан әрi - алым) аукциондарда мүлiктi (оның iшiнде мүлiктiк құқықтарды) сату кезiнде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427-бап. Алым төлеушiлер </w:t>
            </w:r>
          </w:p>
          <w:p>
            <w:pPr>
              <w:spacing w:after="20"/>
              <w:ind w:left="20"/>
              <w:jc w:val="both"/>
            </w:pPr>
            <w:r>
              <w:rPr>
                <w:rFonts w:ascii="Times New Roman"/>
                <w:b w:val="false"/>
                <w:i w:val="false"/>
                <w:color w:val="ff0000"/>
                <w:sz w:val="20"/>
              </w:rPr>
              <w:t xml:space="preserve">
Аукциондарда мүлiктi (оның iшiнде мүлiктiк құқықтарды) сатуға шығаратын жеке және заңды тұлғалар алым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428-бап. Салық салу объектiсi </w:t>
            </w:r>
          </w:p>
          <w:p>
            <w:pPr>
              <w:spacing w:after="20"/>
              <w:ind w:left="20"/>
              <w:jc w:val="both"/>
            </w:pPr>
            <w:r>
              <w:rPr>
                <w:rFonts w:ascii="Times New Roman"/>
                <w:b w:val="false"/>
                <w:i w:val="false"/>
                <w:color w:val="ff0000"/>
                <w:sz w:val="20"/>
              </w:rPr>
              <w:t xml:space="preserve">
1. Мүлiктi (мүлiктiк құқықтарды) сатудың аукцион өткiзу нәтижелерi бойынша белгiленген құны алым алу объектiсi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Сатылатын мүлiк (мүлiктiк құқықтар) құнына: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мемлекеттiк мүлiк объектiлерiн иелену, пайдалану және оған билiк ету құқығын жүзеге асыратын уәкiлеттi орган, оның аумақтық органдары өткiзетiн аукциондардан;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мемлекет пайдасына атқарушы құжаттарды мәжбүрлеп орындату бойынша </w:t>
            </w:r>
            <w:r>
              <w:rPr>
                <w:rFonts w:ascii="Times New Roman"/>
                <w:b w:val="false"/>
                <w:i w:val="false"/>
                <w:color w:val="ff0000"/>
                <w:sz w:val="20"/>
              </w:rPr>
              <w:t xml:space="preserve">атқарушы iс жүргiзу </w:t>
            </w:r>
            <w:r>
              <w:rPr>
                <w:rFonts w:ascii="Times New Roman"/>
                <w:b w:val="false"/>
                <w:i w:val="false"/>
                <w:color w:val="ff0000"/>
                <w:sz w:val="20"/>
              </w:rPr>
              <w:t xml:space="preserve">органдары өткiзетiн аукциондардан;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мыналарды: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органдары иелiк етудi шектеген мүлiктi;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мiндеттемелерiн қамтамасыз ету мақсатында кепiлге салынған мүлiктi;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соттың шешiмi бойынша мәжбүрлеп шығарылған жарияланған акцияларды орналастыруды сату бөлiгiнде мамандандырылған ашық аукциондардан;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мыналарды: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соттардың атқарушы құжаттарының негiзiнде мемлекет кiрiсiне тәркiленген мүлiктi;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белгiленген тәртiппен иесiз деп танылған мүлiктi;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белгiленген тәртiппен мемлекетке өткен мүлiктi сату жөнiндегi аукциондардан;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банкрот кәсiпорындардың конкурстық массасын сату жөнiндегi аукциондардан;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Қазақстан Республикасының </w:t>
            </w:r>
            <w:r>
              <w:rPr>
                <w:rFonts w:ascii="Times New Roman"/>
                <w:b w:val="false"/>
                <w:i w:val="false"/>
                <w:color w:val="ff0000"/>
                <w:sz w:val="20"/>
              </w:rPr>
              <w:t xml:space="preserve">заңдарына </w:t>
            </w:r>
            <w:r>
              <w:rPr>
                <w:rFonts w:ascii="Times New Roman"/>
                <w:b w:val="false"/>
                <w:i w:val="false"/>
                <w:color w:val="ff0000"/>
                <w:sz w:val="20"/>
              </w:rPr>
              <w:t xml:space="preserve">сәйкес өз қызметiн жүзеге асыратын қор биржасындағы сауда-саттықта;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бағалы қағаздарды сату бойынша аукциондардан алым алынбайды.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428-бапқа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429-бап. Алым ставкалары </w:t>
            </w:r>
          </w:p>
          <w:p>
            <w:pPr>
              <w:spacing w:after="20"/>
              <w:ind w:left="20"/>
              <w:jc w:val="both"/>
            </w:pPr>
            <w:r>
              <w:rPr>
                <w:rFonts w:ascii="Times New Roman"/>
                <w:b w:val="false"/>
                <w:i w:val="false"/>
                <w:color w:val="ff0000"/>
                <w:sz w:val="20"/>
              </w:rPr>
              <w:t xml:space="preserve">
Алым ставкасы аукцион өткiзу нәтижелерi бойынша белгiленген мүлiктi (мүлiктiк құқықтарды) сату құнының 3 процентi мөлшерiнде 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430-бап. Алымды есептеу мен төлеу тәртiбi </w:t>
            </w:r>
          </w:p>
          <w:p>
            <w:pPr>
              <w:spacing w:after="20"/>
              <w:ind w:left="20"/>
              <w:jc w:val="both"/>
            </w:pPr>
            <w:r>
              <w:rPr>
                <w:rFonts w:ascii="Times New Roman"/>
                <w:b w:val="false"/>
                <w:i w:val="false"/>
                <w:color w:val="ff0000"/>
                <w:sz w:val="20"/>
              </w:rPr>
              <w:t xml:space="preserve">
1. Төлеушiлер алым сомасын салық салу объектiсiне ставка қолдану арқылы дербес есептейдi.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Атқарушы құжаттар арқылы атқарушы iс жүргiзу органдары өткiзетiн аукциондар бойынша алым сомасын есептеу кезiнде бюджетке есептелетiн </w:t>
            </w:r>
            <w:r>
              <w:rPr>
                <w:rFonts w:ascii="Times New Roman"/>
                <w:b w:val="false"/>
                <w:i w:val="false"/>
                <w:color w:val="ff0000"/>
                <w:sz w:val="20"/>
              </w:rPr>
              <w:t xml:space="preserve">атқару санкциясының </w:t>
            </w:r>
            <w:r>
              <w:rPr>
                <w:rFonts w:ascii="Times New Roman"/>
                <w:b w:val="false"/>
                <w:i w:val="false"/>
                <w:color w:val="ff0000"/>
                <w:sz w:val="20"/>
              </w:rPr>
              <w:t xml:space="preserve">сомасына қарай салық салынатын объектiге түзету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Алым төлеу аукциондар (аукцион) өткiзiлген есептi айдан кейiнгi айдың 20-сынан кешiктiрiлмей жүзеге асырылады.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Сот аукцион заттарын сатып алу-сату мәмiлелерi жарамсыз деп таныған жағдайларды қоспағанда, төленген алым сомалары қайтарылуға жатпайды.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430-бапқа өзгерту енгізілді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431-бап. Салық декларациясы </w:t>
            </w:r>
          </w:p>
          <w:p>
            <w:pPr>
              <w:spacing w:after="20"/>
              <w:ind w:left="20"/>
              <w:jc w:val="both"/>
            </w:pPr>
            <w:r>
              <w:rPr>
                <w:rFonts w:ascii="Times New Roman"/>
                <w:b w:val="false"/>
                <w:i w:val="false"/>
                <w:color w:val="ff0000"/>
                <w:sz w:val="20"/>
              </w:rPr>
              <w:t xml:space="preserve">
1. Алым төлеушiлер аукциондар (аукцион) өткiзiлген есептi айдан кейiнгi айдың 20-сынан кешiктiрмей, салық төлеушi ретiнде мемлекеттiк тiркеуден өткен жердегi салық органдарына </w:t>
            </w:r>
            <w:r>
              <w:rPr>
                <w:rFonts w:ascii="Times New Roman"/>
                <w:b w:val="false"/>
                <w:i w:val="false"/>
                <w:color w:val="ff0000"/>
                <w:sz w:val="20"/>
              </w:rPr>
              <w:t xml:space="preserve">алым жөнiндегi декларацияны </w:t>
            </w:r>
            <w:r>
              <w:rPr>
                <w:rFonts w:ascii="Times New Roman"/>
                <w:b w:val="false"/>
                <w:i w:val="false"/>
                <w:color w:val="ff0000"/>
                <w:sz w:val="20"/>
              </w:rPr>
              <w:t xml:space="preserve">табыс етеді.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Аукцион ұйымдастырушылар тоқсан iшiнде өткiзiлген аукциондар бойынша тоқсан сайын есептi тоқсаннан кейiнгi айдың 15-не дейiнгi мерзiмде уәкiлеттi орган белгiлеген нысан бойынша ақпаратты салық төлеушi ретiнде мемлекеттiк тiркелген жерi бойынша салық органдарына табыс етуге мiндеттi.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430-бапқа өзгерту енгізілді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 xml:space="preserve">78-тарау.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Ескерту. 78-тарау алып тасталды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қолданысқа енгізіледі) Заңымен.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w:t>
            </w:r>
            <w:r>
              <w:rPr>
                <w:rFonts w:ascii="Times New Roman"/>
                <w:b/>
                <w:i w:val="false"/>
                <w:color w:val="ff0000"/>
                <w:sz w:val="20"/>
              </w:rPr>
              <w:t>79-тарау. Жекелеген қызмет түрлерімен айналысу құқығы үшін</w:t>
            </w:r>
          </w:p>
          <w:p>
            <w:pPr>
              <w:spacing w:after="20"/>
              <w:ind w:left="20"/>
              <w:jc w:val="both"/>
            </w:pPr>
            <w:r>
              <w:rPr>
                <w:rFonts w:ascii="Times New Roman"/>
                <w:b/>
                <w:i w:val="false"/>
                <w:color w:val="ff0000"/>
                <w:sz w:val="20"/>
              </w:rPr>
              <w:t>лицензиялық алым</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438-бап. Жалпы ережелер </w:t>
            </w:r>
          </w:p>
          <w:p>
            <w:pPr>
              <w:spacing w:after="20"/>
              <w:ind w:left="20"/>
              <w:jc w:val="both"/>
            </w:pPr>
            <w:r>
              <w:rPr>
                <w:rFonts w:ascii="Times New Roman"/>
                <w:b w:val="false"/>
                <w:i w:val="false"/>
                <w:color w:val="ff0000"/>
                <w:sz w:val="20"/>
              </w:rPr>
              <w:t xml:space="preserve">
1. Жекелеген қызмет түрлерiмен айналысу құқығы үшiн лицензиялық алым (бұдан әрi - алым) Қазақстан Республикасының </w:t>
            </w:r>
            <w:r>
              <w:rPr>
                <w:rFonts w:ascii="Times New Roman"/>
                <w:b w:val="false"/>
                <w:i w:val="false"/>
                <w:color w:val="ff0000"/>
                <w:sz w:val="20"/>
              </w:rPr>
              <w:t xml:space="preserve">заңдарына </w:t>
            </w:r>
            <w:r>
              <w:rPr>
                <w:rFonts w:ascii="Times New Roman"/>
                <w:b w:val="false"/>
                <w:i w:val="false"/>
                <w:color w:val="ff0000"/>
                <w:sz w:val="20"/>
              </w:rPr>
              <w:t xml:space="preserve">сәйкес лицензиялануға тиiстi белгiлi бiр қызмет түрiмен айналысуға лицензия (лицензияның дубликатын) беру (қайта ресiмдеу) және осы тарауда көзделген өзге де жағдайларда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Лицензия берудi Қазақстан Республикасының </w:t>
            </w:r>
            <w:r>
              <w:rPr>
                <w:rFonts w:ascii="Times New Roman"/>
                <w:b w:val="false"/>
                <w:i w:val="false"/>
                <w:color w:val="ff0000"/>
                <w:sz w:val="20"/>
              </w:rPr>
              <w:t xml:space="preserve">заңнамалық актілерінде </w:t>
            </w:r>
            <w:r>
              <w:rPr>
                <w:rFonts w:ascii="Times New Roman"/>
                <w:b w:val="false"/>
                <w:i w:val="false"/>
                <w:color w:val="ff0000"/>
                <w:sz w:val="20"/>
              </w:rPr>
              <w:t xml:space="preserve">белгіленген </w:t>
            </w:r>
            <w:r>
              <w:rPr>
                <w:rFonts w:ascii="Times New Roman"/>
                <w:b w:val="false"/>
                <w:i w:val="false"/>
                <w:color w:val="ff0000"/>
                <w:sz w:val="20"/>
              </w:rPr>
              <w:t xml:space="preserve">тәртiппен және жағдайларда уәкiлетті орган (бұдан әрi - лицензиар) жүзеге асырады.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438-бапқа өзгерту енгізілді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2007.01.12. N </w:t>
            </w:r>
            <w:r>
              <w:rPr>
                <w:rFonts w:ascii="Times New Roman"/>
                <w:b w:val="false"/>
                <w:i w:val="false"/>
                <w:color w:val="ff0000"/>
                <w:sz w:val="20"/>
              </w:rPr>
              <w:t xml:space="preserve">220 </w:t>
            </w:r>
            <w:r>
              <w:rPr>
                <w:rFonts w:ascii="Times New Roman"/>
                <w:b w:val="false"/>
                <w:i w:val="false"/>
                <w:color w:val="ff0000"/>
                <w:sz w:val="20"/>
              </w:rPr>
              <w:t xml:space="preserve">(2008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439-бап. Алым төлеушiлер </w:t>
            </w:r>
          </w:p>
          <w:p>
            <w:pPr>
              <w:spacing w:after="20"/>
              <w:ind w:left="20"/>
              <w:jc w:val="both"/>
            </w:pPr>
            <w:r>
              <w:rPr>
                <w:rFonts w:ascii="Times New Roman"/>
                <w:b w:val="false"/>
                <w:i w:val="false"/>
                <w:color w:val="ff0000"/>
                <w:sz w:val="20"/>
              </w:rPr>
              <w:t xml:space="preserve">
Лицензия алатын жеке және заңды тұлғалар алым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440-бап. Алымды есептеу, төлеу және төленген сомаларды қайтару тәртібі </w:t>
            </w:r>
          </w:p>
          <w:p>
            <w:pPr>
              <w:spacing w:after="20"/>
              <w:ind w:left="20"/>
              <w:jc w:val="both"/>
            </w:pPr>
            <w:r>
              <w:rPr>
                <w:rFonts w:ascii="Times New Roman"/>
                <w:b w:val="false"/>
                <w:i w:val="false"/>
                <w:color w:val="ff0000"/>
                <w:sz w:val="20"/>
              </w:rPr>
              <w:t xml:space="preserve">
1. Алым сомасы, осы тармақта көзделген жағдайларды қоспағанда, Қазақстан Республикасының Үкіметі белгілеген ставкалар бойынша есептеледі.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Ойын бизнесі саласындағы қызметті жүзеге асыруға лицензия алатын (алған) төлеушілер үшін лицензиялық алымның мөлшері: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казино мен ойын автоматтары залы үшін - жылына 3 845 айлық есептік көрсеткішті;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тотализатор мен букмекер кеңсесі үшін - жылына 640 айлық есептік көрсеткішті құрайды.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Алым сомасы лицензиарға тиісті құжаттарды бергенге дейін алым төлеушінің салық төлеуші ретінде мемлекеттік тіркелген жері бойынша бюджетке енгізіледі.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Ойын бизнесі саласындағы қызметті жүзеге асыруға лицензия алған төлеушілер алым сомасын жыл сайын ағымдағы жылдың 20 қаңтарына дейін төлейді.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Ойын бизнесі саласындағы қызметті жүзеге асырудың бірінші жылында лицензия алатын төлеушілер алым сомасын лицензиарға тиісті құжаттарды бергенге дейін төлейді.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Алым төлеген тұлғалар лицензиарға тиісті құжаттарды бергенге дейін лицензия алудан бас тартқан жағдайларды қоспағанда, төленген алым сомасы қайтарылмайды.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орайда төленген алым сомасы тиісті лицензиар берген, лицензия алуға арналған құжаттарды аталған тұлғаның табыс етпегенін растайтын құжатты төлеуші табыс еткеннен кейін қайтарылады.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440-бап жаңа редакцияда - Қазақстан Республикасының 2007.01.12. N </w:t>
            </w:r>
            <w:r>
              <w:rPr>
                <w:rFonts w:ascii="Times New Roman"/>
                <w:b w:val="false"/>
                <w:i w:val="false"/>
                <w:color w:val="ff0000"/>
                <w:sz w:val="20"/>
              </w:rPr>
              <w:t xml:space="preserve">220 </w:t>
            </w:r>
            <w:r>
              <w:rPr>
                <w:rFonts w:ascii="Times New Roman"/>
                <w:b w:val="false"/>
                <w:i w:val="false"/>
                <w:color w:val="ff0000"/>
                <w:sz w:val="20"/>
              </w:rPr>
              <w:t xml:space="preserve">(2008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80-тарау. Телевизия және радио хабарларын тарату ұйымдарына</w:t>
            </w:r>
          </w:p>
          <w:p>
            <w:pPr>
              <w:spacing w:after="20"/>
              <w:ind w:left="20"/>
              <w:jc w:val="both"/>
            </w:pPr>
            <w:r>
              <w:rPr>
                <w:rFonts w:ascii="Times New Roman"/>
                <w:b/>
                <w:i w:val="false"/>
                <w:color w:val="ff0000"/>
                <w:sz w:val="20"/>
              </w:rPr>
              <w:t>радиожиілік спектрін пайдалануға рұқсат бергені үшін алым</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441-бап. Жалпы ережелер </w:t>
            </w:r>
          </w:p>
          <w:p>
            <w:pPr>
              <w:spacing w:after="20"/>
              <w:ind w:left="20"/>
              <w:jc w:val="both"/>
            </w:pPr>
            <w:r>
              <w:rPr>
                <w:rFonts w:ascii="Times New Roman"/>
                <w:b w:val="false"/>
                <w:i w:val="false"/>
                <w:color w:val="ff0000"/>
                <w:sz w:val="20"/>
              </w:rPr>
              <w:t xml:space="preserve">
1. Телевизия және радио хабарларын тарату ұйымдарына радиожиiлiк спектрiн пайдалануға рұқсат бергенi үшiн алым (бұдан әрi - алым) байланыс саласындағы уәкiлеттi орган Қазақстан Республикасының телевизия және радио хабарларын тарату ұйымдарына радиожиiлiк спектрiн пайдалануға рұқсат (рұқсат дубликаты) (бұдан әрi - рұқсат) берген кезде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тараудың ережелерi бұқаралық ақпарат құралдары жөнiндегi  </w:t>
            </w:r>
            <w:r>
              <w:rPr>
                <w:rFonts w:ascii="Times New Roman"/>
                <w:b w:val="false"/>
                <w:i w:val="false"/>
                <w:color w:val="ff0000"/>
                <w:sz w:val="20"/>
              </w:rPr>
              <w:t xml:space="preserve">уәкiлеттi органмен </w:t>
            </w:r>
            <w:r>
              <w:rPr>
                <w:rFonts w:ascii="Times New Roman"/>
                <w:b w:val="false"/>
                <w:i w:val="false"/>
                <w:color w:val="ff0000"/>
                <w:sz w:val="20"/>
              </w:rPr>
              <w:t xml:space="preserve">келiсе отырып байланыс саласындағы </w:t>
            </w:r>
            <w:r>
              <w:rPr>
                <w:rFonts w:ascii="Times New Roman"/>
                <w:b w:val="false"/>
                <w:i w:val="false"/>
                <w:color w:val="ff0000"/>
                <w:sz w:val="20"/>
              </w:rPr>
              <w:t xml:space="preserve">уәкiлеттi орган </w:t>
            </w:r>
            <w:r>
              <w:rPr>
                <w:rFonts w:ascii="Times New Roman"/>
                <w:b w:val="false"/>
                <w:i w:val="false"/>
                <w:color w:val="ff0000"/>
                <w:sz w:val="20"/>
              </w:rPr>
              <w:t xml:space="preserve">берген лицензия негiзiнде жұмыс iстейтiн Қазақстан Республикасының телевизия және радио хабарларын тарату ұйымдарына қолданылады.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Рұқсат беру тәртiбiн Қазақстан Республикасының Үкiметi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Радиожиiлiк спектрiнiң белдеулерiн (номиналдарын) бөлу Қазақстан Республикасының </w:t>
            </w:r>
            <w:r>
              <w:rPr>
                <w:rFonts w:ascii="Times New Roman"/>
                <w:b w:val="false"/>
                <w:i w:val="false"/>
                <w:color w:val="ff0000"/>
                <w:sz w:val="20"/>
              </w:rPr>
              <w:t xml:space="preserve">заңдарына </w:t>
            </w:r>
            <w:r>
              <w:rPr>
                <w:rFonts w:ascii="Times New Roman"/>
                <w:b w:val="false"/>
                <w:i w:val="false"/>
                <w:color w:val="ff0000"/>
                <w:sz w:val="20"/>
              </w:rPr>
              <w:t xml:space="preserve">сәйкес конкурстық негiзде жүргізілуі мүмкін.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Радиожиiлiк спектрiнiң белдеулерiн (номиналдарын) конкурс өткізу арқылы бөлу кезiнде алынатын бiр жолғы сомалар осы тарауға сәйкес төленуге тиiстi алымның есебiне жатқызылмайды.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Байланыс саласындағы уәкiлеттi орган тоқсан сайын, есептi тоқсаннан кейiнгi айдың 15-iнен кешiктiрмей, салық төлеушiнi есепке алып, тiркеген жер бойынша салық органына уәкiлеттi орган белгiлеген нысанда ақпарат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442-бап. Алым төлеушiлер </w:t>
            </w:r>
          </w:p>
          <w:p>
            <w:pPr>
              <w:spacing w:after="20"/>
              <w:ind w:left="20"/>
              <w:jc w:val="both"/>
            </w:pPr>
            <w:r>
              <w:rPr>
                <w:rFonts w:ascii="Times New Roman"/>
                <w:b w:val="false"/>
                <w:i w:val="false"/>
                <w:color w:val="ff0000"/>
                <w:sz w:val="20"/>
              </w:rPr>
              <w:t xml:space="preserve">
Осы Кодекстiң 441-бабының 1-тармағында аталған телевизия және радио хабарларын тарату ұйымдары алым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Өздерiне жүктелген негiзгi функционалдық мiндеттерiн орындау үшiн радиожиiлiк спектрiн пайдалануға рұқсат алған мемлекеттiк мекемелер алым төлеушiлер болып табылмайды.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443-бап. Алым ставкалары </w:t>
            </w:r>
          </w:p>
          <w:p>
            <w:pPr>
              <w:spacing w:after="20"/>
              <w:ind w:left="20"/>
              <w:jc w:val="both"/>
            </w:pPr>
            <w:r>
              <w:rPr>
                <w:rFonts w:ascii="Times New Roman"/>
                <w:b w:val="false"/>
                <w:i w:val="false"/>
                <w:color w:val="ff0000"/>
                <w:sz w:val="20"/>
              </w:rPr>
              <w:t xml:space="preserve">
Алым ставкаларын Қазақстан Республикасының Үкiметi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444-бап. Алымды есептеу, төлеу және төленген сомаларды қайтару тәртiбi </w:t>
            </w:r>
          </w:p>
          <w:p>
            <w:pPr>
              <w:spacing w:after="20"/>
              <w:ind w:left="20"/>
              <w:jc w:val="both"/>
            </w:pPr>
            <w:r>
              <w:rPr>
                <w:rFonts w:ascii="Times New Roman"/>
                <w:b w:val="false"/>
                <w:i w:val="false"/>
                <w:color w:val="ff0000"/>
                <w:sz w:val="20"/>
              </w:rPr>
              <w:t xml:space="preserve">
1. Алым сомасы Қазақстан Республикасының Үкiметi белгiлеген ставкалар бойынша есептеледi және байланыс саласындағы уәкiлеттi органнан  </w:t>
            </w:r>
            <w:r>
              <w:rPr>
                <w:rFonts w:ascii="Times New Roman"/>
                <w:b w:val="false"/>
                <w:i w:val="false"/>
                <w:color w:val="ff0000"/>
                <w:sz w:val="20"/>
              </w:rPr>
              <w:t xml:space="preserve">рұқсат </w:t>
            </w:r>
            <w:r>
              <w:rPr>
                <w:rFonts w:ascii="Times New Roman"/>
                <w:b w:val="false"/>
                <w:i w:val="false"/>
                <w:color w:val="ff0000"/>
                <w:sz w:val="20"/>
              </w:rPr>
              <w:t xml:space="preserve">алғанға дейiн бюджетке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Алым сомасы салық төлеушiнi есепке алып, тiркеген жер бойынша бюджетке енгізiледi.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Алым төлеген тұлғалар байланыс саласындағы уәкiлеттi органға тиiстi құжаттарды бергенге дейiн, рұқсат алудан бас тартқан жағдайларды қоспағанда, төленген алым сомасы қайтарылмайды.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орайда алым сомасы тиiстi уәкiлеттi орган берген, рұқсат алуға арналған құжаттарды аталған тұлғаның табыс етпегенiн растайтын құжатты салық төлеушi табыс еткеннен кейiн қайтарылады.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81-тарау. Жер учаскелерін пайдаланғаны үшін төлемақы</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445-бап. Жалпы ережелер </w:t>
            </w:r>
          </w:p>
          <w:p>
            <w:pPr>
              <w:spacing w:after="20"/>
              <w:ind w:left="20"/>
              <w:jc w:val="both"/>
            </w:pPr>
            <w:r>
              <w:rPr>
                <w:rFonts w:ascii="Times New Roman"/>
                <w:b w:val="false"/>
                <w:i w:val="false"/>
                <w:color w:val="ff0000"/>
                <w:sz w:val="20"/>
              </w:rPr>
              <w:t xml:space="preserve">
1. Мемлекеттiң жер учаскелерiн өтемiн төлеп (жалға) уақытша жер пайдалануға бергенi үшiн жер учаскелерiн пайдалану төлемақысы (бұдан әрi - төлемақы)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Жер учаскелерiн өтемiн төлеп уақытша жер пайдалануға беру тәртiбi Қазақстан Республикасының </w:t>
            </w:r>
            <w:r>
              <w:rPr>
                <w:rFonts w:ascii="Times New Roman"/>
                <w:b w:val="false"/>
                <w:i w:val="false"/>
                <w:color w:val="ff0000"/>
                <w:sz w:val="20"/>
              </w:rPr>
              <w:t xml:space="preserve">заң актiсiмен </w:t>
            </w:r>
            <w:r>
              <w:rPr>
                <w:rFonts w:ascii="Times New Roman"/>
                <w:b w:val="false"/>
                <w:i w:val="false"/>
                <w:color w:val="ff0000"/>
                <w:sz w:val="20"/>
              </w:rPr>
              <w:t xml:space="preserve">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Жер қатынастары жөнiндегi уәкiлеттi органдар, ал арнайы экономикалық аймақтар аумағында жергілікті атқарушы органдар немесе арнайы экономикалық аймақтардың әкімшіліктері тоқсан сайын, есептi тоқсаннан кейiнгi айдың 15-iнен кешiктiрмей өзiнiң орналасқан жерi бойынша салық органына уәкiлеттi орган белгiлеген нысан бойынша мәлiметтер табыс етедi.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445-бапқа өзгерту енгізілді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2007.07.06. </w:t>
            </w:r>
            <w:r>
              <w:rPr>
                <w:rFonts w:ascii="Times New Roman"/>
                <w:b w:val="false"/>
                <w:i w:val="false"/>
                <w:color w:val="ff0000"/>
                <w:sz w:val="20"/>
              </w:rPr>
              <w:t xml:space="preserve">N 275 </w:t>
            </w:r>
            <w:r>
              <w:rPr>
                <w:rFonts w:ascii="Times New Roman"/>
                <w:b w:val="false"/>
                <w:i w:val="false"/>
                <w:color w:val="ff0000"/>
                <w:sz w:val="20"/>
              </w:rPr>
              <w:t xml:space="preserve">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446-бап. Төлеушiлер </w:t>
            </w:r>
          </w:p>
          <w:p>
            <w:pPr>
              <w:spacing w:after="20"/>
              <w:ind w:left="20"/>
              <w:jc w:val="both"/>
            </w:pPr>
            <w:r>
              <w:rPr>
                <w:rFonts w:ascii="Times New Roman"/>
                <w:b w:val="false"/>
                <w:i w:val="false"/>
                <w:color w:val="ff0000"/>
                <w:sz w:val="20"/>
              </w:rPr>
              <w:t xml:space="preserve">
Жер учаскесiн өтемiн төлеп уақытша жер пайдалануға алған жеке және заңды тұлғалар төлемақы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447-бап. Төлемақы ставкалары </w:t>
            </w:r>
          </w:p>
          <w:p>
            <w:pPr>
              <w:spacing w:after="20"/>
              <w:ind w:left="20"/>
              <w:jc w:val="both"/>
            </w:pPr>
            <w:r>
              <w:rPr>
                <w:rFonts w:ascii="Times New Roman"/>
                <w:b w:val="false"/>
                <w:i w:val="false"/>
                <w:color w:val="ff0000"/>
                <w:sz w:val="20"/>
              </w:rPr>
              <w:t xml:space="preserve">
Төлемақы ставкалары Қазақстан Республикасының жер </w:t>
            </w:r>
            <w:r>
              <w:rPr>
                <w:rFonts w:ascii="Times New Roman"/>
                <w:b w:val="false"/>
                <w:i w:val="false"/>
                <w:color w:val="ff0000"/>
                <w:sz w:val="20"/>
              </w:rPr>
              <w:t xml:space="preserve">заңдарына </w:t>
            </w:r>
            <w:r>
              <w:rPr>
                <w:rFonts w:ascii="Times New Roman"/>
                <w:b w:val="false"/>
                <w:i w:val="false"/>
                <w:color w:val="ff0000"/>
                <w:sz w:val="20"/>
              </w:rPr>
              <w:t xml:space="preserve">сәйкес белгiленедi. Бұл орайда, осы Кодекстiң 338-бабының 2,4-тармақтарында көзделген ережелердi есептемегенде, төлемақы ставкалары жер салығы ставкаларының мөлшерiнен кем белгiленбейдi.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447-бапқа өзгерту енгізілді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қолданысқа енгізіледі),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448-бап. Есептеу мен төлеу тәртiбi </w:t>
            </w:r>
          </w:p>
          <w:p>
            <w:pPr>
              <w:spacing w:after="20"/>
              <w:ind w:left="20"/>
              <w:jc w:val="both"/>
            </w:pPr>
            <w:r>
              <w:rPr>
                <w:rFonts w:ascii="Times New Roman"/>
                <w:b w:val="false"/>
                <w:i w:val="false"/>
                <w:color w:val="ff0000"/>
                <w:sz w:val="20"/>
              </w:rPr>
              <w:t xml:space="preserve">
1. Төлемақы сомасы жергiлiктi атқарушы органмен, ал арнайы экономикалық аймақтар аумағында жергілікті атқарушы органмен немесе арнайы экономикалық аймақтың әкімшілігімен жасаған өтемiн төлеп уақытша жер пайдалану шартының негiзiнде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Төлемақының жыл сайынғы сомалары жергiлiктi атқарушы органдар, ал арнайы экономикалық аймақтар аумағында жергілікті атқарушы органдар немесе арнайы экономикалық аймақтардың әкімшіліктері жасаған есеп-қисаптарда 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Шарт талаптары, сондай-ақ осы Кодексте белгiленген жер салығын есептеудің тәртiбi өзгерген жағдайларда жергiлiктi атқарушы орган, ал арнайы экономикалық аймақтар аумағында жергілікті атқарушы органдар немесе арнайы экономикалық аймақтардың әкімшіліктері төлемақы сомаларының есеп-қисаптарын қайта қарайды.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кезеңiнде төленуге тиiс төлемақы мөлшерi есеп-қисаптарда көрсетiлген төлемақы ставкаларына және жер учаскесiн салық кезеңiнде пайдалану кезеңiне қарай 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Төлемақы мөлшерi осы Кодекске сәйкес осы жер учаскесi бойынша есептелген жер салығының сомасынан кем болмайтындай мөлшерде 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3-1. Инвестициялық салық преференцияларын алуға уәкілетті органмен келісімшарт жасасқан концессионер осы Кодекстің 139-бабында айқындалған инвестициялық салық преференциялары қолданыла бастаған кезден бастап бес жыл ішінде есептелген төлем сомасын жүз процентке кемітеді.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Осы баптың 4-1 және 4-2-тармақтарында аталғандарды қоспағанда, төлемақы төлеушiлер төлемақының ағымдағы сомаларын ағымдағы жылдың 20 ақпанынан, 20 мамырынан, 20 тамызынан және 20 қарашасынан кешiктiрiлмейтiн мерзiмде тең үлестермен бюджетке төлейдi.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4-1. Ауыл шаруашылығы өнiмдерiн өндiрушi заңды тұлғалар үшiн арнайы салық режимiн қолданатын салық төлеушiлер төлем сомаларын осы Кодекстiң 389-бабында белгiленген тәртiппен төлейдi.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4-2. Дара кәсiпкерлер болып табылмайтын жеке тұлғалар төлем сомаларын салықтың есептiлiк кезеңiнiң 20 ақпанынан кешiктiрiлмейтiн мерзiмде төлейдi.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Осы баптың 4-тармағында көрсетiлген төлеушiлер үшiн төлеудiң белгiленген мерзiмдерiнен кейiн өтемi төленетiн уақытша жер пайдалануға мемлекет жер учаскелерiн берген жағдайларда, төлеудің келесi (кезектi) мерзiмi төлемақыны бюджетке енгiзудiң алғашқы мерзiмi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5-1. Осы баптың 4-2-тармағында айқындалған төлеушiлер жер учаскесiн осы Кодекстiң 450-бабының 2-1-тармағында белгiленген мерзiмнен кейiн алған жағдайда, төлемдi уақытша өтеулi жер учаскесiн пайдалануға алған айдан кейiнгi айдың 20-сынан кешiктiрiлмейтiн мерзiмде төлейдi.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Осы баптың 4-тармағында көрсетiлген төлеушiлер үшiн мемлекет өтемiн төлеп уақытша ақы төлеп жер пайдалануға жер учаскелерiн төлемнің соңғы мерзiмiнен кейiн берген жағдайларда, жер учаскесi берiлген айдан кейiнгi айдың 20-күнi бюджетке төлем төлеу мерзiмi деп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Өтемiн төлеп уақытша жер пайдалану шартының мерзiмi бiткен немесе салық кезеңi басталғаннан кейiн ол бұзылған жағдайда, қалған мерзiм үшiн бюджетке енгiзiлуге тиiс төлемақы сомасы, шарттың қолданылу мерзiмi аяқталған күннен бастап он бес күннен кешiктiрілмей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Төлемақы сомасы жер учаскелерiнiң орналасқан жерi бойынша бюджетке енгiзiлуге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448-бапқа өзгерту енгізілді - Қазақстан Республикасының 2003.12.29 N </w:t>
            </w:r>
            <w:r>
              <w:rPr>
                <w:rFonts w:ascii="Times New Roman"/>
                <w:b w:val="false"/>
                <w:i w:val="false"/>
                <w:color w:val="ff0000"/>
                <w:sz w:val="20"/>
              </w:rPr>
              <w:t xml:space="preserve">512 </w:t>
            </w:r>
            <w:r>
              <w:rPr>
                <w:rFonts w:ascii="Times New Roman"/>
                <w:b w:val="false"/>
                <w:i w:val="false"/>
                <w:color w:val="ff0000"/>
                <w:sz w:val="20"/>
              </w:rPr>
              <w:t xml:space="preserve">,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2007.07.06 </w:t>
            </w:r>
            <w:r>
              <w:rPr>
                <w:rFonts w:ascii="Times New Roman"/>
                <w:b w:val="false"/>
                <w:i w:val="false"/>
                <w:color w:val="ff0000"/>
                <w:sz w:val="20"/>
              </w:rPr>
              <w:t xml:space="preserve">N 275 </w:t>
            </w:r>
            <w:r>
              <w:rPr>
                <w:rFonts w:ascii="Times New Roman"/>
                <w:b w:val="false"/>
                <w:i w:val="false"/>
                <w:color w:val="ff0000"/>
                <w:sz w:val="20"/>
              </w:rPr>
              <w:t xml:space="preserve">, 2008.07.05 </w:t>
            </w:r>
            <w:r>
              <w:rPr>
                <w:rFonts w:ascii="Times New Roman"/>
                <w:b w:val="false"/>
                <w:i w:val="false"/>
                <w:color w:val="ff0000"/>
                <w:sz w:val="20"/>
              </w:rPr>
              <w:t xml:space="preserve">N 66-IV </w:t>
            </w:r>
            <w:r>
              <w:rPr>
                <w:rFonts w:ascii="Times New Roman"/>
                <w:b w:val="false"/>
                <w:i w:val="false"/>
                <w:color w:val="ff0000"/>
                <w:sz w:val="20"/>
              </w:rPr>
              <w:t xml:space="preserve">(енгізілу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449-бап. Салық кезеңi </w:t>
            </w:r>
          </w:p>
          <w:p>
            <w:pPr>
              <w:spacing w:after="20"/>
              <w:ind w:left="20"/>
              <w:jc w:val="both"/>
            </w:pPr>
            <w:r>
              <w:rPr>
                <w:rFonts w:ascii="Times New Roman"/>
                <w:b w:val="false"/>
                <w:i w:val="false"/>
                <w:color w:val="ff0000"/>
                <w:sz w:val="20"/>
              </w:rPr>
              <w:t xml:space="preserve">
Жер учаскелерiн пайдалану төлемiнiң сомаларын есептеу мен төлеу үшiн салық кезеңi осы Кодекстің 136-бабына сәйкес 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450-бап. Салық есептiлiгi </w:t>
            </w:r>
          </w:p>
          <w:p>
            <w:pPr>
              <w:spacing w:after="20"/>
              <w:ind w:left="20"/>
              <w:jc w:val="both"/>
            </w:pPr>
            <w:r>
              <w:rPr>
                <w:rFonts w:ascii="Times New Roman"/>
                <w:b w:val="false"/>
                <w:i w:val="false"/>
                <w:color w:val="ff0000"/>
                <w:sz w:val="20"/>
              </w:rPr>
              <w:t xml:space="preserve">
1. Арнайы салық режимi қолданылатын қызметте пайдаланылатын жер учаскелерi бойынша ауыл шаруашылығы өнiмдерiн өндiруші заңды тұлғалар үшін арнайы салық режимiн қолданатын салық төлеушілердi қоспағанда, ақы төлеушiлер, жер учаскелерiнiң орналасқан жерi бойынша салық органдарына ағымдағы төлемдер сомасының есебiн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Төлеушiлер </w:t>
            </w:r>
            <w:r>
              <w:rPr>
                <w:rFonts w:ascii="Times New Roman"/>
                <w:b w:val="false"/>
                <w:i w:val="false"/>
                <w:color w:val="ff0000"/>
                <w:sz w:val="20"/>
              </w:rPr>
              <w:t xml:space="preserve">ағымдағы төлемдер </w:t>
            </w:r>
            <w:r>
              <w:rPr>
                <w:rFonts w:ascii="Times New Roman"/>
                <w:b w:val="false"/>
                <w:i w:val="false"/>
                <w:color w:val="ff0000"/>
                <w:sz w:val="20"/>
              </w:rPr>
              <w:t xml:space="preserve">сомасының есеп-қисабын есептi салық кезеңiнiң 20 ақпанынан кешiктiрмей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2-1. Салық кезеңi басталғаннан кейiн өтемiн төлеп уақытша жер пайдалану туралы шарт жасасқан тұлғалар шарт жасалғаннан кейiнгi айдың 15-iнен кешiктiрмей ағымдағы төлемдер сомасының есеп-қисабын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Бiрiншi салық кезеңiнде ағымдағы төлемдер сомасының есебiмен бiрге жергiлiктi атқарушы органмен немесе арнайы экономикалық аймақтың әкімшілігімен жасалған өтемiн төлеп уақытша жер пайдалану туралы шарттың нотариат арқылы куәландырылған көшiрмесi табыс етiледi.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Одан кейiнгi кезеңдерде шарттың нотариат куәландырған көшiрмесi төлем сомалары немесе шарттың талаптары өзгерген кезде ғана табыс етiледi.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тармақтың ережелерi төлеушiлерге - дара кәсiпкерлер болып табылмайтын жеке тұлғаларға қолданылмайды.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Уақытша жер пайдалану туралы шарттың қолданылу мерзiмi аяқталған немесе салық кезеңi басталғаннан кейiн жергiлiктi атқарушы органмен немесе арнайы экономикалық аймақтың әкімшілігімен оны бұзған кезде шарттың қолданылу мерзiмi аяқталған (бұзылған) күннен бастап күнтiзбелiк он күннен кешiктiрiлмей ағымдағы төлемдер сомаларының eceбi табыс етiледi.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450-бапқа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2003.12.29. </w:t>
            </w:r>
            <w:r>
              <w:rPr>
                <w:rFonts w:ascii="Times New Roman"/>
                <w:b w:val="false"/>
                <w:i w:val="false"/>
                <w:color w:val="ff0000"/>
                <w:sz w:val="20"/>
              </w:rPr>
              <w:t xml:space="preserve">N 512 </w:t>
            </w:r>
            <w:r>
              <w:rPr>
                <w:rFonts w:ascii="Times New Roman"/>
                <w:b w:val="false"/>
                <w:i w:val="false"/>
                <w:color w:val="ff0000"/>
                <w:sz w:val="20"/>
              </w:rPr>
              <w:t xml:space="preserve">,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2007.07.06. </w:t>
            </w:r>
            <w:r>
              <w:rPr>
                <w:rFonts w:ascii="Times New Roman"/>
                <w:b w:val="false"/>
                <w:i w:val="false"/>
                <w:color w:val="ff0000"/>
                <w:sz w:val="20"/>
              </w:rPr>
              <w:t xml:space="preserve">N 275 </w:t>
            </w:r>
            <w:r>
              <w:rPr>
                <w:rFonts w:ascii="Times New Roman"/>
                <w:b w:val="false"/>
                <w:i w:val="false"/>
                <w:color w:val="ff0000"/>
                <w:sz w:val="20"/>
              </w:rPr>
              <w:t xml:space="preserve">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82-тарау. Жер үсті көздерінің су ресурстарын пайдаланғаны</w:t>
            </w:r>
          </w:p>
          <w:p>
            <w:pPr>
              <w:spacing w:after="20"/>
              <w:ind w:left="20"/>
              <w:jc w:val="both"/>
            </w:pPr>
            <w:r>
              <w:rPr>
                <w:rFonts w:ascii="Times New Roman"/>
                <w:b/>
                <w:i w:val="false"/>
                <w:color w:val="ff0000"/>
                <w:sz w:val="20"/>
              </w:rPr>
              <w:t>үшін төлемақы</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451-бап. Жалпы ережелер </w:t>
            </w:r>
          </w:p>
          <w:p>
            <w:pPr>
              <w:spacing w:after="20"/>
              <w:ind w:left="20"/>
              <w:jc w:val="both"/>
            </w:pPr>
            <w:r>
              <w:rPr>
                <w:rFonts w:ascii="Times New Roman"/>
                <w:b w:val="false"/>
                <w:i w:val="false"/>
                <w:color w:val="ff0000"/>
                <w:sz w:val="20"/>
              </w:rPr>
              <w:t xml:space="preserve">
1. Жер үстi көздерiнiң су ресурстарын пайдаланғаны үшiн төлемақы (бұдан әрi - төлемақы) жер үстi көздерiнен суды ала отырып немесе оны алмай, арнаулы су пайдаланудың барлық түрлерi үшiн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Арнаулы су пайдалану су қорын пайдалану және қорғау саласындағы  </w:t>
            </w:r>
            <w:r>
              <w:rPr>
                <w:rFonts w:ascii="Times New Roman"/>
                <w:b w:val="false"/>
                <w:i w:val="false"/>
                <w:color w:val="ff0000"/>
                <w:sz w:val="20"/>
              </w:rPr>
              <w:t xml:space="preserve">уәкiлеттi орган </w:t>
            </w:r>
            <w:r>
              <w:rPr>
                <w:rFonts w:ascii="Times New Roman"/>
                <w:b w:val="false"/>
                <w:i w:val="false"/>
                <w:color w:val="ff0000"/>
                <w:sz w:val="20"/>
              </w:rPr>
              <w:t xml:space="preserve">беретiн рұқсат беру құжаты негiзiнде жүзеге асырылады.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Су пайдаланудың арнаулы түрлерi Қазақстан Республикасының су  </w:t>
            </w:r>
            <w:r>
              <w:rPr>
                <w:rFonts w:ascii="Times New Roman"/>
                <w:b w:val="false"/>
                <w:i w:val="false"/>
                <w:color w:val="ff0000"/>
                <w:sz w:val="20"/>
              </w:rPr>
              <w:t xml:space="preserve">заңдарымен </w:t>
            </w:r>
            <w:r>
              <w:rPr>
                <w:rFonts w:ascii="Times New Roman"/>
                <w:b w:val="false"/>
                <w:i w:val="false"/>
                <w:color w:val="ff0000"/>
                <w:sz w:val="20"/>
              </w:rPr>
              <w:t xml:space="preserve">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Cу қорын пайдалану және қорғау саласындағы </w:t>
            </w:r>
            <w:r>
              <w:rPr>
                <w:rFonts w:ascii="Times New Roman"/>
                <w:b w:val="false"/>
                <w:i w:val="false"/>
                <w:color w:val="ff0000"/>
                <w:sz w:val="20"/>
              </w:rPr>
              <w:t xml:space="preserve">өңiрлiк уәкiлеттi органдар </w:t>
            </w:r>
            <w:r>
              <w:rPr>
                <w:rFonts w:ascii="Times New Roman"/>
                <w:b w:val="false"/>
                <w:i w:val="false"/>
                <w:color w:val="ff0000"/>
                <w:sz w:val="20"/>
              </w:rPr>
              <w:t xml:space="preserve">есептi тоқсаннан кейiнгi екiншi айдың 1-iнен кешiктiрмей уәкілетті органның облыстар, Астана және Алматы қалалары бойынша аумақтық салық бөлімшелеріне уәкiлеттi орган белгiлеген нысан бойынша мәлiметтер бередi.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451-бапқа өзгерту енгізілді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2007.07.26.  </w:t>
            </w:r>
            <w:r>
              <w:rPr>
                <w:rFonts w:ascii="Times New Roman"/>
                <w:b w:val="false"/>
                <w:i w:val="false"/>
                <w:color w:val="ff0000"/>
                <w:sz w:val="20"/>
              </w:rPr>
              <w:t xml:space="preserve">N 312 </w:t>
            </w:r>
            <w:r>
              <w:rPr>
                <w:rFonts w:ascii="Times New Roman"/>
                <w:b w:val="false"/>
                <w:i w:val="false"/>
                <w:color w:val="ff0000"/>
                <w:sz w:val="20"/>
              </w:rPr>
              <w:t xml:space="preserve">(ресми жарияланған күнінен бастап күнтізбелік он күн өткеннен кейін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452-бап. Төлеушiлер </w:t>
            </w:r>
          </w:p>
          <w:p>
            <w:pPr>
              <w:spacing w:after="20"/>
              <w:ind w:left="20"/>
              <w:jc w:val="both"/>
            </w:pPr>
            <w:r>
              <w:rPr>
                <w:rFonts w:ascii="Times New Roman"/>
                <w:b w:val="false"/>
                <w:i w:val="false"/>
                <w:color w:val="ff0000"/>
                <w:sz w:val="20"/>
              </w:rPr>
              <w:t xml:space="preserve">
Құрылыстарды, техникалық құралдарды немесе құрылғыларды қолдана отырып, жер үстi көздерiнiң су ресурстарын пайдалануды жүзеге асырушы жеке және заңды тұлғалар төлемақыны төлеушілер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453-бап. Салық салу объектiлерi </w:t>
            </w:r>
          </w:p>
          <w:p>
            <w:pPr>
              <w:spacing w:after="20"/>
              <w:ind w:left="20"/>
              <w:jc w:val="both"/>
            </w:pPr>
            <w:r>
              <w:rPr>
                <w:rFonts w:ascii="Times New Roman"/>
                <w:b w:val="false"/>
                <w:i w:val="false"/>
                <w:color w:val="ff0000"/>
                <w:sz w:val="20"/>
              </w:rPr>
              <w:t xml:space="preserve">
1. Төлемақы салынатын объектiлер: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мыналарды: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ағынды бассейнаралық бұруды жүзеге асыратын каналдарда және ағынды реттеуді жүзеге асыратын ернеуден тыс cу қоймаларында сүзуге және булануға кететiн, су шаруашылығы жүйелерiнiң жобалық деректерi негiзiнде су қорын пайдалану және қорғау саласындағы уәкiлеттi орган растаған су шығындарын;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су қорын пайдалану және қорғау саласындағы уәкiлеттi орган заңнамада белгiленген тәртiппен бекiткен табиғат қорғау және (немесе) санитарлық-эпидемиологиялық су ағызу көлемiн;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су тасқынын, су басуды және су астында қалуды болғызбау мақсатында жүзеге асырылатын, су қорын пайдалану және қорғау саласындағы уәкiлеттi орган растаған суару жүйелерiне мәжбүрлi су жинау көлемiн қоспағанда, жер үстi су көзiнен алынған судың көлемi;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өндiрiлген электр энергиясының көлемi;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су көлiгiмен тасымалдау көлемi;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балық аулау көлемi және су пайдаланудың басқа да көлемдерi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Су ресурстарын жекелеген азаматтарға бекiтiп бермей және судың жай-күйiне әсер ететiн құрылыстарды немесе техникалық құрылғыларды қолданбай жүзеге асырылатын кеме тiркемесiнсiз ағашты ағызуға, рекреацияға, жер қазатын техниканы қолдануға, батпақты құрғатуға, жалпы су пайдалануға төлемақы қолданылмайды.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453-бапқа өзгерту енгізілді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454-бап. Төлемақы ставкалары </w:t>
            </w:r>
          </w:p>
          <w:p>
            <w:pPr>
              <w:spacing w:after="20"/>
              <w:ind w:left="20"/>
              <w:jc w:val="both"/>
            </w:pPr>
            <w:r>
              <w:rPr>
                <w:rFonts w:ascii="Times New Roman"/>
                <w:b w:val="false"/>
                <w:i w:val="false"/>
                <w:color w:val="ff0000"/>
                <w:sz w:val="20"/>
              </w:rPr>
              <w:t xml:space="preserve">
1. Төлемақы ставкаларын облыстың (республикалық маңызы бар қаланың, астананың) жергiлiктi өкiлдi органдары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Су жинаудың нақты көлемi cу қорын пайдалану және қорғау саласындағы уәкiлеттi орган белгiлеген лимиттен асып кеткен жағдайда, осы баптың 1-тармағында белгiленген төлемақы ставкалары осындай асып кеткен бөлiгiнде үш есе ұлғайтылады.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Су объектiлерiн тиiстi рұқсат беру құжатынсыз пайдаланған кезде осы баптың 1-тармағында белгiленген төлемақы ставкалары бес есе ұлғайтылады.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454-бапқа өзгерту енгізілді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Заңымен, 2004.12.20. </w:t>
            </w:r>
            <w:r>
              <w:rPr>
                <w:rFonts w:ascii="Times New Roman"/>
                <w:b w:val="false"/>
                <w:i w:val="false"/>
                <w:color w:val="ff0000"/>
                <w:sz w:val="20"/>
              </w:rPr>
              <w:t xml:space="preserve">N 13 </w:t>
            </w:r>
            <w:r>
              <w:rPr>
                <w:rFonts w:ascii="Times New Roman"/>
                <w:b w:val="false"/>
                <w:i w:val="false"/>
                <w:color w:val="ff0000"/>
                <w:sz w:val="20"/>
              </w:rPr>
              <w:t xml:space="preserve">(2005 жылғы 1 қаңтардан бастап қолданысқа енгізіледі),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455-бап. Есептеу мен төлеу тәртiбi </w:t>
            </w:r>
          </w:p>
          <w:p>
            <w:pPr>
              <w:spacing w:after="20"/>
              <w:ind w:left="20"/>
              <w:jc w:val="both"/>
            </w:pPr>
            <w:r>
              <w:rPr>
                <w:rFonts w:ascii="Times New Roman"/>
                <w:b w:val="false"/>
                <w:i w:val="false"/>
                <w:color w:val="ff0000"/>
                <w:sz w:val="20"/>
              </w:rPr>
              <w:t xml:space="preserve">
1. Төлем сомасын су пайдаланудың нақты көлемi мен белгiленген ставкаларды негiзге ала отырып төлеушi дербес айқындайды.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Төлеушiлер (шаруа (фермер) қожалықтарына және ауыл шаруашылық өнiмiн өндiрушi заңды тұлғаларға арналған арнаулы салық режимдерiнде бюджетпен есеп айырысуды жүзеге асыратын салық төлеушiлерден басқа) нақты пайдаланылған су көлемi үшiн ағымдағы төлем сомаларын есептi айдан кейiнгi айдың 20-сынан кешiктiрмей ай сайын бюджетке енгiзуге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3.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Төлем рұқсат құжаттарында аталған арнаулы су пайдаланылатын жер бойынша бюджетке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455-бапқа өзгерту енгізілді - Қазақстан Республикасының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456-бап. Салық төлеушiлердiң жекелеген санаттарының төлемақыны есептеу мен төлеу ерекшелiктерi </w:t>
            </w:r>
          </w:p>
          <w:p>
            <w:pPr>
              <w:spacing w:after="20"/>
              <w:ind w:left="20"/>
              <w:jc w:val="both"/>
            </w:pPr>
            <w:r>
              <w:rPr>
                <w:rFonts w:ascii="Times New Roman"/>
                <w:b w:val="false"/>
                <w:i w:val="false"/>
                <w:color w:val="ff0000"/>
                <w:sz w:val="20"/>
              </w:rPr>
              <w:t xml:space="preserve">
1. Шаруа (фермер) қожалықтары және ауыл шаруашылық өнiмiн өндiрушi заңды тұлғаларға арналған арнаулы салық режимiнде бюджетпен есеп айырысуды жүзеге асыратын салық төлеушiлер төлем сомаларын төлеудi мына тәртiппен жүргiзедi: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ағымдағы салық кезеңiнiң 1 қаңтарынан 1 қазанына дейiнгi кезеңге есептелген ағымдағы төлемдер сомасы ағымдағы салық кезеңiнің 25 қазанынан кешiктiрiлмейтiн мерзiмде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1 қазаннан 31 желтоқсанға дейiнгi кезеңге есептелген сома есептi кезеңнен кейiнгi салық кезеңiнiң 25 наурызынан кешiктiрiлмейтiн мерзiмде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Өнеркәсiп орындары өндiрiстiк қажеттер үшiн су шаруашылығы жүйелерiнен алатын суға, ол тiкелей су шаруашылығы жүйелерiнен, басқа өнеркәсiп орындарынан немесе тұрғын үй пайдалану және коммуналдық қызмет көрсету ұйымдарынан келетiнiне қарамастан, төлемақы төлейдi.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Тұрғын үй-пайдалану және коммуналдық қызмет көрсету ұйымдары өнеркәсiп орындарына берiлетiн судың көлемiн шегере отырып, жер үстi көздерiнен алынатын су үшiн бюджетке төлемақы төлейдi.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Жеке және заңды тұлғалар суды қысыммен ағызатын және суды реттейтiн құрылыстары бар су көздерiнде жүк тасымалы үшiн төлемақы төлейдi.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Жылу энергетикасы кәсiпорындары тұрғын үй-пайдалану және коммуналдық қажеттер үшiн жылу энергиясын өндiруге жұмсалатын су үшiн төлемақы мөлшерiн тұрғын үй-пайдалану және коммуналдық қызмет көрсету ұйымдары үшiн көзделген ставкалар бойынша белгілейдi.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Агрегаттарды суыту (суды қайталап тұтыну) үшiн технологиялық қажеттерге суды жинау лимитi шегiнде су алатын жылу энергетикасы кәсiпорындары төлемақы мөлшерiн тұрғын үй-пайдалану және коммуналдық қызмет көрсету ұйымдары үшiн көзделген ставкалар бойынша белгiлейдi. Суды қайтарусыз тұтыну төлемақысының мөлшерi өнеркәсiп орындары үшiн белгiленген ставкалар бойынша айқындалады.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456-бапқа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күшіне енеді),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457-бап. Салық кезеңi </w:t>
            </w:r>
          </w:p>
          <w:p>
            <w:pPr>
              <w:spacing w:after="20"/>
              <w:ind w:left="20"/>
              <w:jc w:val="both"/>
            </w:pPr>
            <w:r>
              <w:rPr>
                <w:rFonts w:ascii="Times New Roman"/>
                <w:b w:val="false"/>
                <w:i w:val="false"/>
                <w:color w:val="ff0000"/>
                <w:sz w:val="20"/>
              </w:rPr>
              <w:t xml:space="preserve">
Жер үстi көздерiнiң су ресурстарын пайдаланғаны үшiн бюджетке төлемдi есептеу және енгiзу үшiн салық кезеңi осы Кодекстiң 136-бабына сәйкес 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458-бап. Салық есептiлiгi </w:t>
            </w:r>
          </w:p>
          <w:p>
            <w:pPr>
              <w:spacing w:after="20"/>
              <w:ind w:left="20"/>
              <w:jc w:val="both"/>
            </w:pPr>
            <w:r>
              <w:rPr>
                <w:rFonts w:ascii="Times New Roman"/>
                <w:b w:val="false"/>
                <w:i w:val="false"/>
                <w:color w:val="ff0000"/>
                <w:sz w:val="20"/>
              </w:rPr>
              <w:t xml:space="preserve">
1. Төлемақы төлеушiлер арнаулы су пайдалану орны бойынша салық органдарына ағымдағы төлемдер сомасының есеп-қисабын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Төлемақы төлеушiлер </w:t>
            </w:r>
            <w:r>
              <w:rPr>
                <w:rFonts w:ascii="Times New Roman"/>
                <w:b w:val="false"/>
                <w:i w:val="false"/>
                <w:color w:val="ff0000"/>
                <w:sz w:val="20"/>
              </w:rPr>
              <w:t xml:space="preserve">ағымдағы төлемдер </w:t>
            </w:r>
            <w:r>
              <w:rPr>
                <w:rFonts w:ascii="Times New Roman"/>
                <w:b w:val="false"/>
                <w:i w:val="false"/>
                <w:color w:val="ff0000"/>
                <w:sz w:val="20"/>
              </w:rPr>
              <w:t xml:space="preserve">сомасының есеп-қисабын, осы баптың 4-тармағында аталған төлемдердi қоспағанда, тоқсан сайын, есептi тоқсаннан кейiнгi айдың 20-сынан кешiктiрмей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Шаруа (фермер) қожалықтарына және ауыл шаруашылық өнiмiн өндiрушi заңды тұлғаларға арналған арнаулы салық режимдерiн қолданатын салық төлеушiлер ағымдағы төлемдер сомасының есеп-қисабын есептi салық кезеңiнен кейiнгi жылдың 20 наурызынан кешiктiрмей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Ағымдағы төлемдер сомасының есебi салық органына табыс етiлгенге дейiн cу қорын пайдалану және қорғау саласындағы аумақтық </w:t>
            </w:r>
            <w:r>
              <w:rPr>
                <w:rFonts w:ascii="Times New Roman"/>
                <w:b w:val="false"/>
                <w:i w:val="false"/>
                <w:color w:val="ff0000"/>
                <w:sz w:val="20"/>
              </w:rPr>
              <w:t xml:space="preserve">уәкiлеттi органда </w:t>
            </w:r>
            <w:r>
              <w:rPr>
                <w:rFonts w:ascii="Times New Roman"/>
                <w:b w:val="false"/>
                <w:i w:val="false"/>
                <w:color w:val="ff0000"/>
                <w:sz w:val="20"/>
              </w:rPr>
              <w:t xml:space="preserve">куәландырылады.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458-бапқа өзгерту енгізілді - Қазақстан Республикасының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83-тарау. Қоршаған ортаға эмиссия үшін төлемақы</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459-бап. Жалпы ережелер </w:t>
            </w:r>
          </w:p>
          <w:p>
            <w:pPr>
              <w:spacing w:after="20"/>
              <w:ind w:left="20"/>
              <w:jc w:val="both"/>
            </w:pPr>
            <w:r>
              <w:rPr>
                <w:rFonts w:ascii="Times New Roman"/>
                <w:b w:val="false"/>
                <w:i w:val="false"/>
                <w:color w:val="ff0000"/>
                <w:sz w:val="20"/>
              </w:rPr>
              <w:t xml:space="preserve">
1. Қоршаған ортаға эмиссия үшiн төлемақы (бұдан әрi - төлемақы) қоршаған ортаға эмиссия үшiн арнайы табиғат пайдалану тәртiбiмен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Арнайы табиғат пайдалану қоршаған ортаны қорғау саласындағы  </w:t>
            </w:r>
            <w:r>
              <w:rPr>
                <w:rFonts w:ascii="Times New Roman"/>
                <w:b w:val="false"/>
                <w:i w:val="false"/>
                <w:color w:val="ff0000"/>
                <w:sz w:val="20"/>
              </w:rPr>
              <w:t xml:space="preserve">уәкiлеттi орган </w:t>
            </w:r>
            <w:r>
              <w:rPr>
                <w:rFonts w:ascii="Times New Roman"/>
                <w:b w:val="false"/>
                <w:i w:val="false"/>
                <w:color w:val="ff0000"/>
                <w:sz w:val="20"/>
              </w:rPr>
              <w:t xml:space="preserve">беретiн </w:t>
            </w:r>
            <w:r>
              <w:rPr>
                <w:rFonts w:ascii="Times New Roman"/>
                <w:b w:val="false"/>
                <w:i w:val="false"/>
                <w:color w:val="ff0000"/>
                <w:sz w:val="20"/>
              </w:rPr>
              <w:t xml:space="preserve">экологиялық рұқсат </w:t>
            </w:r>
            <w:r>
              <w:rPr>
                <w:rFonts w:ascii="Times New Roman"/>
                <w:b w:val="false"/>
                <w:i w:val="false"/>
                <w:color w:val="ff0000"/>
                <w:sz w:val="20"/>
              </w:rPr>
              <w:t xml:space="preserve">негiзiнде жүзеге асырылады.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Экологиялық рұқсатта белгiленген тәртiппен ресiмделмеген қоршаған ортаға эмиссиялар, жылжымалы көздерден шығатын ластағыш заттар шығарындыларын қоспағанда, қоршаған ортаға белгiленген эмиссиялар нормативтерiнен тыс қоршаған ортаға эмиссиялар ретiнде қарастырылады.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Қоршаған ортаны қорғау саласындағы уәкiлеттi органның </w:t>
            </w:r>
            <w:r>
              <w:rPr>
                <w:rFonts w:ascii="Times New Roman"/>
                <w:b w:val="false"/>
                <w:i w:val="false"/>
                <w:color w:val="ff0000"/>
                <w:sz w:val="20"/>
              </w:rPr>
              <w:t xml:space="preserve">аумақтық органдары </w:t>
            </w:r>
            <w:r>
              <w:rPr>
                <w:rFonts w:ascii="Times New Roman"/>
                <w:b w:val="false"/>
                <w:i w:val="false"/>
                <w:color w:val="ff0000"/>
                <w:sz w:val="20"/>
              </w:rPr>
              <w:t xml:space="preserve">тоқсан сайын, есептi тоқсаннан кейiнгi екiншi айдың 1-нен кешiктiрмей өзiнiң орналасқан жерi бойынша салық органдарына уәкiлеттi орган белгiлеген нысан бойынша мәлiметтер бередi.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459-бап жаңа редакцияда - Қазақстан Республикасының  2007.01.09. N </w:t>
            </w:r>
            <w:r>
              <w:rPr>
                <w:rFonts w:ascii="Times New Roman"/>
                <w:b w:val="false"/>
                <w:i w:val="false"/>
                <w:color w:val="ff0000"/>
                <w:sz w:val="20"/>
              </w:rPr>
              <w:t xml:space="preserve">213 </w:t>
            </w:r>
            <w:r>
              <w:rPr>
                <w:rFonts w:ascii="Times New Roman"/>
                <w:b w:val="false"/>
                <w:i w:val="false"/>
                <w:color w:val="ff0000"/>
                <w:sz w:val="20"/>
              </w:rPr>
              <w:t xml:space="preserve">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460-бап. Төлеушілер </w:t>
            </w:r>
          </w:p>
          <w:p>
            <w:pPr>
              <w:spacing w:after="20"/>
              <w:ind w:left="20"/>
              <w:jc w:val="both"/>
            </w:pPr>
            <w:r>
              <w:rPr>
                <w:rFonts w:ascii="Times New Roman"/>
                <w:b w:val="false"/>
                <w:i w:val="false"/>
                <w:color w:val="ff0000"/>
                <w:sz w:val="20"/>
              </w:rPr>
              <w:t xml:space="preserve">
Арнайы табиғат пайдалану тәртiбiмен Қазақстан Республикасының аумағында қызметiн жүзеге асыратын жеке және заңды тұлғалар төлемақы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461-бап. Салық салу объектiсi </w:t>
            </w:r>
          </w:p>
          <w:p>
            <w:pPr>
              <w:spacing w:after="20"/>
              <w:ind w:left="20"/>
              <w:jc w:val="both"/>
            </w:pPr>
            <w:r>
              <w:rPr>
                <w:rFonts w:ascii="Times New Roman"/>
                <w:b w:val="false"/>
                <w:i w:val="false"/>
                <w:color w:val="ff0000"/>
                <w:sz w:val="20"/>
              </w:rPr>
              <w:t xml:space="preserve">
Салық салу объектiсi қоршаған ортаға эмиссиялардың белгiленген нормативтерi шегiндегi және (немесе) қоршаған ортаға одан артық эмиссиялардың нақты көлемi болып табылады.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461-бап жаңа редакцияда - Қазақстан Республикасының  2007.01.09. N </w:t>
            </w:r>
            <w:r>
              <w:rPr>
                <w:rFonts w:ascii="Times New Roman"/>
                <w:b w:val="false"/>
                <w:i w:val="false"/>
                <w:color w:val="ff0000"/>
                <w:sz w:val="20"/>
              </w:rPr>
              <w:t xml:space="preserve">213 </w:t>
            </w:r>
            <w:r>
              <w:rPr>
                <w:rFonts w:ascii="Times New Roman"/>
                <w:b w:val="false"/>
                <w:i w:val="false"/>
                <w:color w:val="ff0000"/>
                <w:sz w:val="20"/>
              </w:rPr>
              <w:t xml:space="preserve">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462-бап. Төлемақы ставкалары </w:t>
            </w:r>
          </w:p>
          <w:p>
            <w:pPr>
              <w:spacing w:after="20"/>
              <w:ind w:left="20"/>
              <w:jc w:val="both"/>
            </w:pPr>
            <w:r>
              <w:rPr>
                <w:rFonts w:ascii="Times New Roman"/>
                <w:b w:val="false"/>
                <w:i w:val="false"/>
                <w:color w:val="ff0000"/>
                <w:sz w:val="20"/>
              </w:rPr>
              <w:t xml:space="preserve">
Төлемақы ставкаларын базалық ставкалардан кем болмайтындай және Қазақстан Республикасының Үкiметi бекiткен шектi ставкадан жоғары болмайтындай етiп облыстардың (республикалық маңызы бар қаланың, астананың) жергiлiктi өкiлдi органдары жыл сайын белгiлеп отырады.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қоршаған ортаға белгiленген лимиттерден тыс эмиссия үшiн қоршаған ортаны қорғау саласындағы уәкiлеттi органның келiсiмiмен облыстардың (республикалық маңызы бар қаланың, астананың) жергiлiктi өкiлдi органдары бекiткен төлемақы ставкалары он есе ұлғайтылады.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462-бапқа өзгерту енгізілді - Қазақстан Республикасының 2004.12.20. </w:t>
            </w:r>
            <w:r>
              <w:rPr>
                <w:rFonts w:ascii="Times New Roman"/>
                <w:b w:val="false"/>
                <w:i w:val="false"/>
                <w:color w:val="ff0000"/>
                <w:sz w:val="20"/>
              </w:rPr>
              <w:t xml:space="preserve">N 13 </w:t>
            </w:r>
            <w:r>
              <w:rPr>
                <w:rFonts w:ascii="Times New Roman"/>
                <w:b w:val="false"/>
                <w:i w:val="false"/>
                <w:color w:val="ff0000"/>
                <w:sz w:val="20"/>
              </w:rPr>
              <w:t xml:space="preserve">(2005 жылғы 1 қаңтардан бастап қолданысқа енгізіледі), 2006.01.10. N </w:t>
            </w:r>
            <w:r>
              <w:rPr>
                <w:rFonts w:ascii="Times New Roman"/>
                <w:b w:val="false"/>
                <w:i w:val="false"/>
                <w:color w:val="ff0000"/>
                <w:sz w:val="20"/>
              </w:rPr>
              <w:t xml:space="preserve">116 </w:t>
            </w:r>
            <w:r>
              <w:rPr>
                <w:rFonts w:ascii="Times New Roman"/>
                <w:b w:val="false"/>
                <w:i w:val="false"/>
                <w:color w:val="ff0000"/>
                <w:sz w:val="20"/>
              </w:rPr>
              <w:t xml:space="preserve">(2006 жылғы 1 қаңтардан бастап қолданысқа енгізіледі), 2007.01.09. N </w:t>
            </w:r>
            <w:r>
              <w:rPr>
                <w:rFonts w:ascii="Times New Roman"/>
                <w:b w:val="false"/>
                <w:i w:val="false"/>
                <w:color w:val="ff0000"/>
                <w:sz w:val="20"/>
              </w:rPr>
              <w:t xml:space="preserve">213 </w:t>
            </w:r>
            <w:r>
              <w:rPr>
                <w:rFonts w:ascii="Times New Roman"/>
                <w:b w:val="false"/>
                <w:i w:val="false"/>
                <w:color w:val="ff0000"/>
                <w:sz w:val="20"/>
              </w:rPr>
              <w:t xml:space="preserve">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463-бап. Есептеу мен төлеу тәртiбi </w:t>
            </w:r>
          </w:p>
          <w:p>
            <w:pPr>
              <w:spacing w:after="20"/>
              <w:ind w:left="20"/>
              <w:jc w:val="both"/>
            </w:pPr>
            <w:r>
              <w:rPr>
                <w:rFonts w:ascii="Times New Roman"/>
                <w:b w:val="false"/>
                <w:i w:val="false"/>
                <w:color w:val="ff0000"/>
                <w:sz w:val="20"/>
              </w:rPr>
              <w:t xml:space="preserve">
1. Төлемақы сомасын салық төлеушілер қоршаған ортаға эмиссияның және белгiленген ставкалардың нақты көлемiн негiзге ала отырып дербес есептейдi.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Қоршаған ортаны қорғау саласындағы аумақтық уәкiлеттi органдарға шағын көлемдi төлемдер төлейтiн ұйымдар үшiн (жылдық жиынтық көлемде 100 есептiк көрсеткiшке дейiнгi) төлемақыларды қоршаған ортаға эмиссиялауға лимиттi сатып алу нысанында жеткiзуiне рұқсат етiледi. Лимиттi сатып алу рұқсат ету құжаты салықтың есептiлiк кезеңiнiң 20 наурызынан кешiктiрiлмейтiн мерзiмде ресiмделген жағдайда есептi жыл үшiн алдын ала толық төлеу арқылы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2-1. Рұқсат ету құжатын осы Кодекстiң 465-бабының 2-1-тармағында белгiленген мерзiмнен кейiн алған кезде лимиттi сатып алу қоршаған ортаны қорғау саласындағы уәкiлеттi орган беретiн рұқсат ету құжатын алған айдан кейiнгi айдың 20-нан кешiктiрiлмейтiн мерзiмде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Уәкiлеттi орган оларды мемлекеттiк тiркеуден өткiзген жер бойынша бюджетке төлемақы енгiзiлетiн ластанудың жылжымалы көздерiн қоспағанда, бюджетке төлемақы енгiзу қоршаған ортаға эмиссия көзiнiң (объектiсiнің) рұқсат құжатта аталған орналасқан жерi бойынша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Төлеушiлер қоршаған ортаға эмиссияның нақты көлемi үшiн төленетiн төлемақының ағымдағы сомаларын, осы баптың 2 және 6-тармақтарында аталған салық төлеушiлердi қоспағанда, есептi тоқсаннан кейiнгi айдың 20-сынан кешiктiрмей төлейдi.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5.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Шаруа (фермер) қожалықтарына және ауыл шаруашылық өнiмiн өндiрушi заңды тұлғаларға арналған арнаулы салық режимiн қолданатын салық төлеушiлердiң төлемақы сомаларын төлеуi мынадай тәртiппен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ағымдағы салық кезеңiнiң 1 қаңтарынан 1 қазанына дейiнгi кезең үшiн есептелген ағымдағы төлем сомасы ағымдағы салық кезеңiнің 25 қазанынан кешiктiрiлмейтiн мерзiмде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1 қазаннан 31 желтоқсанға дейiнгi кезең үшiн есептелген сомалар есептi кезеңнен кейiнгi салық кезеңiнiң 25 наурызынан кешiктiрiлмейтiн мерзiмде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463-бапқа өзгерту енгізілді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 2003.07.04. N </w:t>
            </w:r>
            <w:r>
              <w:rPr>
                <w:rFonts w:ascii="Times New Roman"/>
                <w:b w:val="false"/>
                <w:i w:val="false"/>
                <w:color w:val="ff0000"/>
                <w:sz w:val="20"/>
              </w:rPr>
              <w:t xml:space="preserve">475 </w:t>
            </w:r>
            <w:r>
              <w:rPr>
                <w:rFonts w:ascii="Times New Roman"/>
                <w:b w:val="false"/>
                <w:i w:val="false"/>
                <w:color w:val="ff0000"/>
                <w:sz w:val="20"/>
              </w:rPr>
              <w:t xml:space="preserve">(2004 жылғы 1 қаңтардан бастап қолданысқа енгізіледі),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464-бап. Салық кезеңi </w:t>
            </w:r>
          </w:p>
          <w:p>
            <w:pPr>
              <w:spacing w:after="20"/>
              <w:ind w:left="20"/>
              <w:jc w:val="both"/>
            </w:pPr>
            <w:r>
              <w:rPr>
                <w:rFonts w:ascii="Times New Roman"/>
                <w:b w:val="false"/>
                <w:i w:val="false"/>
                <w:color w:val="ff0000"/>
                <w:sz w:val="20"/>
              </w:rPr>
              <w:t xml:space="preserve">
Қоршаған ортаға эмиссия үшiн төлемақыны бюджетке есептеу мен енгiзу үшiн салық кезеңi осы Кодекстiң 136-бабына сәйкес айқындалады.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465-бап. Салық есептiлiгi </w:t>
            </w:r>
          </w:p>
          <w:p>
            <w:pPr>
              <w:spacing w:after="20"/>
              <w:ind w:left="20"/>
              <w:jc w:val="both"/>
            </w:pPr>
            <w:r>
              <w:rPr>
                <w:rFonts w:ascii="Times New Roman"/>
                <w:b w:val="false"/>
                <w:i w:val="false"/>
                <w:color w:val="ff0000"/>
                <w:sz w:val="20"/>
              </w:rPr>
              <w:t xml:space="preserve">
1. Төлемақы төлеушiлер, ағымдағы төлемдер сомасының есеп-қисабын уәкiлеттi орган мемлекеттiк тiркеуден өткiзген жерi бойынша есеп-қисабы табыс етiлетiн жылжымалы ластау көздерiн қоспағанда, ластау объектiсi орналасқан жердегi салық органдарына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w:t>
            </w:r>
            <w:r>
              <w:rPr>
                <w:rFonts w:ascii="Times New Roman"/>
                <w:b w:val="false"/>
                <w:i w:val="false"/>
                <w:color w:val="ff0000"/>
                <w:sz w:val="20"/>
              </w:rPr>
              <w:t xml:space="preserve">Ағымдағы төлемдер </w:t>
            </w:r>
            <w:r>
              <w:rPr>
                <w:rFonts w:ascii="Times New Roman"/>
                <w:b w:val="false"/>
                <w:i w:val="false"/>
                <w:color w:val="ff0000"/>
                <w:sz w:val="20"/>
              </w:rPr>
              <w:t xml:space="preserve">сомасының есеп-қисабы төлем төлеушiлер, осы баптың 2-1 және 4-тармақтарында аталғандарды қоспағанда, тоқсан сайын, есептi тоқсаннан кейiнгi айдың 20-сынан кешiктiрмей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2-1. Төлемақы көлемi аз (жылдық жиынтық көлемде алғанда 100 айлық есептiк көрсеткiшке дейiнгi) ұйымдар ағымдағы төлем сомаларының есебiн салықтың есептiлiк кезеңiнiң 20 наурызынан кешiктiрiлмейтiн мерзiмде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2-2. Рұқсат ету құжаты осы баптың 2-1-тармағында белгiленген мерзiмнен кейiн рәсiмделген жағдайда, аталған төлеушiлер ағымдағы төлем сомаларының есебiн қоршаған ортаны қорғау саласындағы уәкiлеттi орган беретiн рұқсат ету құжатын алған айдан кейiнгi айдың 20-сынан кешiктiрмей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Шаруа (фермер) қожалықтарына және ауыл шаруашылық өнiмдерiн өндiрушi заңды тұлғаларға арналған арнаулы салық режимдерiн қолданатын салық төлеушiлер ағымдағы төлемдер сомасының есеп-қисабын есептi салық кезеңiнен кейiнгi жылдың 20 наурызынан кешiктiрмей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Декларация салық органына табыс етілгенге дейін рұқсат ету құжатын беретін органда куәландырылады.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465-бапқа өзгерту енгізілді - Қазақстан Республикасының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84-тарау. Жануарлар дүниесін пайдаланғаны үшін төлемақы</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466-бап. Жалпы ережелер </w:t>
            </w:r>
          </w:p>
          <w:p>
            <w:pPr>
              <w:spacing w:after="20"/>
              <w:ind w:left="20"/>
              <w:jc w:val="both"/>
            </w:pPr>
            <w:r>
              <w:rPr>
                <w:rFonts w:ascii="Times New Roman"/>
                <w:b w:val="false"/>
                <w:i w:val="false"/>
                <w:color w:val="ff0000"/>
                <w:sz w:val="20"/>
              </w:rPr>
              <w:t xml:space="preserve">
1. Жануарлар дүниесiн пайдаланғаны үшiн төлемақы (бұдан әрi - төлемақы) табиғи еркiн жағдайда мекендейтiн жануарларды табиғи ортадан айырғаны үшiн алынады. </w:t>
            </w:r>
            <w:r>
              <w:rPr>
                <w:rFonts w:ascii="Times New Roman"/>
                <w:b w:val="false"/>
                <w:i w:val="false"/>
                <w:color w:val="ff0000"/>
                <w:sz w:val="20"/>
              </w:rPr>
              <w:t xml:space="preserve">P080875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Жануарларды ғылыми-зерттеу және шаруашылық мақсаттарда ен салу, сақина салу, көшiру, жерсiндiру мен будандастыру мақсаттары үшiн ұстап алып, кейiннен табиғи ортаға жiберген кезде төлемақы алынбайды.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Жануарлар дүниесiнiң мынадай санаттары: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аңшылық объектiлерi болып табылатын жануарлар түрлерi;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балық аулау объектiлерi болып табылатын жануарлар түрлерi;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сирек кездесетiн және жойылып кету қаупi төнген жануарлар түрлерi;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өзге де шаруашылық мақсаттарда пайдаланылатын жануарлар түрлерi (аңшылықтан және балық аулаудан басқа) үшiн төлемақы 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Аңшылық және балық аулау объектiлерi болып табылатын жануарлар түрлерiнiң санаттары үшiн төлемақы осы хайуанаттардың бағалы түрлерiне ғана 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Аңшылық және балық аулау объектiлерi болып табылатын жануарлардың бағалы түрлерiнiң тiзбесiн Қазақстан Республикасының Yкiметi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Жануарлар дүниесiн пайдалану жануарлар дүниесiн басқару жөнiндегi </w:t>
            </w:r>
            <w:r>
              <w:rPr>
                <w:rFonts w:ascii="Times New Roman"/>
                <w:b w:val="false"/>
                <w:i w:val="false"/>
                <w:color w:val="ff0000"/>
                <w:sz w:val="20"/>
              </w:rPr>
              <w:t xml:space="preserve">уәкiлеттi орган </w:t>
            </w:r>
            <w:r>
              <w:rPr>
                <w:rFonts w:ascii="Times New Roman"/>
                <w:b w:val="false"/>
                <w:i w:val="false"/>
                <w:color w:val="ff0000"/>
                <w:sz w:val="20"/>
              </w:rPr>
              <w:t xml:space="preserve">беретiн рұқсат негiзiнде жүзеге асырылады.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Сирек кездесетiн және жойылып кету қаупi төнген жануарлар түрлерiн пайдалану үшiн төлемдi әрбiр жекелеген жағдайда осы жануарларды табиғи ортадан аулауға рұқсат беру кезiнде Қазақстан Республикасының Үкiметi </w:t>
            </w:r>
            <w:r>
              <w:rPr>
                <w:rFonts w:ascii="Times New Roman"/>
                <w:b w:val="false"/>
                <w:i w:val="false"/>
                <w:color w:val="ff0000"/>
                <w:sz w:val="20"/>
              </w:rPr>
              <w:t xml:space="preserve">белгiлейдi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Сирек кездесетiн және жойылып кету қаупi төнген жануарлар түрлерiнiң </w:t>
            </w:r>
            <w:r>
              <w:rPr>
                <w:rFonts w:ascii="Times New Roman"/>
                <w:b w:val="false"/>
                <w:i w:val="false"/>
                <w:color w:val="ff0000"/>
                <w:sz w:val="20"/>
              </w:rPr>
              <w:t xml:space="preserve">тiзбесiн </w:t>
            </w:r>
            <w:r>
              <w:rPr>
                <w:rFonts w:ascii="Times New Roman"/>
                <w:b w:val="false"/>
                <w:i w:val="false"/>
                <w:color w:val="ff0000"/>
                <w:sz w:val="20"/>
              </w:rPr>
              <w:t xml:space="preserve">Қазақстан Республикасының Үкiметi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Жануарлар дүниесiн басқару жөнiндегi уәкiлеттi органның </w:t>
            </w:r>
            <w:r>
              <w:rPr>
                <w:rFonts w:ascii="Times New Roman"/>
                <w:b w:val="false"/>
                <w:i w:val="false"/>
                <w:color w:val="ff0000"/>
                <w:sz w:val="20"/>
              </w:rPr>
              <w:t xml:space="preserve">аумақтық бөлiмшелерi </w:t>
            </w:r>
            <w:r>
              <w:rPr>
                <w:rFonts w:ascii="Times New Roman"/>
                <w:b w:val="false"/>
                <w:i w:val="false"/>
                <w:color w:val="ff0000"/>
                <w:sz w:val="20"/>
              </w:rPr>
              <w:t xml:space="preserve">тоқсан сайын, есептi тоқсаннан кейiнгi айдың 15-iнен кешiктiрмей уәкілетті органның облыстар, Астана және Алматы қалалары бойынша аумақтық салық бөлімшелеріне уәкiлеттi орган белгiлеген нысан бойынша мәлiметтер табыс етедi.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466-бапқа өзгерту енгізілді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2007.07.26.  </w:t>
            </w:r>
            <w:r>
              <w:rPr>
                <w:rFonts w:ascii="Times New Roman"/>
                <w:b w:val="false"/>
                <w:i w:val="false"/>
                <w:color w:val="ff0000"/>
                <w:sz w:val="20"/>
              </w:rPr>
              <w:t xml:space="preserve">N 312 </w:t>
            </w:r>
            <w:r>
              <w:rPr>
                <w:rFonts w:ascii="Times New Roman"/>
                <w:b w:val="false"/>
                <w:i w:val="false"/>
                <w:color w:val="ff0000"/>
                <w:sz w:val="20"/>
              </w:rPr>
              <w:t xml:space="preserve">(ресми жарияланған күнінен бастап күнтізбелік он күн өткеннен кейін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467-бап. Төлеушiлер </w:t>
            </w:r>
          </w:p>
          <w:p>
            <w:pPr>
              <w:spacing w:after="20"/>
              <w:ind w:left="20"/>
              <w:jc w:val="both"/>
            </w:pPr>
            <w:r>
              <w:rPr>
                <w:rFonts w:ascii="Times New Roman"/>
                <w:b w:val="false"/>
                <w:i w:val="false"/>
                <w:color w:val="ff0000"/>
                <w:sz w:val="20"/>
              </w:rPr>
              <w:t xml:space="preserve">
Жануарлар дүниесiн пайдаланушы жеке және заңды тұлғалар төлемақы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468-бап. Төлемақы ставкалары </w:t>
            </w:r>
          </w:p>
          <w:p>
            <w:pPr>
              <w:spacing w:after="20"/>
              <w:ind w:left="20"/>
              <w:jc w:val="both"/>
            </w:pPr>
            <w:r>
              <w:rPr>
                <w:rFonts w:ascii="Times New Roman"/>
                <w:b w:val="false"/>
                <w:i w:val="false"/>
                <w:color w:val="ff0000"/>
                <w:sz w:val="20"/>
              </w:rPr>
              <w:t xml:space="preserve">
Төлемақы ставкаларын Қазақстан Республикасының Yкiметi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469-бап. Есептеу мен төлеу тәртiбi </w:t>
            </w:r>
          </w:p>
          <w:p>
            <w:pPr>
              <w:spacing w:after="20"/>
              <w:ind w:left="20"/>
              <w:jc w:val="both"/>
            </w:pPr>
            <w:r>
              <w:rPr>
                <w:rFonts w:ascii="Times New Roman"/>
                <w:b w:val="false"/>
                <w:i w:val="false"/>
                <w:color w:val="ff0000"/>
                <w:sz w:val="20"/>
              </w:rPr>
              <w:t xml:space="preserve">
1. Төлемақы сомасы ставкалар мен жануарлардың саны (су жануарларының жеке түрлерi үшiн салмағы) негiзге алына отырып 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Бюджетке төлемақы сомаларын төлеу банктер немесе банк операцияларының жекелеген түрлерiн жүзеге асырушы ұйымдар арқылы аудару не жануарлар дүниесiн басқару жөнiндегi уәкiлеттi органның аумақтық бөлiмшелерiнде ақшаны қолма-қол төлеу арқылы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Жануарлар дүниесiн басқару жөнiндегi уәкiлеттi органның  </w:t>
            </w:r>
            <w:r>
              <w:rPr>
                <w:rFonts w:ascii="Times New Roman"/>
                <w:b w:val="false"/>
                <w:i w:val="false"/>
                <w:color w:val="ff0000"/>
                <w:sz w:val="20"/>
              </w:rPr>
              <w:t xml:space="preserve">аумақтық бөлiмшелерi </w:t>
            </w:r>
            <w:r>
              <w:rPr>
                <w:rFonts w:ascii="Times New Roman"/>
                <w:b w:val="false"/>
                <w:i w:val="false"/>
                <w:color w:val="ff0000"/>
                <w:sz w:val="20"/>
              </w:rPr>
              <w:t xml:space="preserve">төлемақы сомасын қабылдауды қатаң есеп бланкiлерi негiзiнде қолма-қол ақшамен жүзеге асырады.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Қатаң есеп бланкiлерiнің нысанын және қолма-қол ақшамен енгiзiлген төлемақы сомаларын бюджетке енгiзу </w:t>
            </w:r>
            <w:r>
              <w:rPr>
                <w:rFonts w:ascii="Times New Roman"/>
                <w:b w:val="false"/>
                <w:i w:val="false"/>
                <w:color w:val="ff0000"/>
                <w:sz w:val="20"/>
              </w:rPr>
              <w:t xml:space="preserve">тәртiбiн </w:t>
            </w:r>
            <w:r>
              <w:rPr>
                <w:rFonts w:ascii="Times New Roman"/>
                <w:b w:val="false"/>
                <w:i w:val="false"/>
                <w:color w:val="ff0000"/>
                <w:sz w:val="20"/>
              </w:rPr>
              <w:t xml:space="preserve">уәкiлеттi органның келiсiмi бойынша Қазақстан Республикасының Қаржы министрлiгi белгілейдi.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Төлеушiлер төлемақы сомасын белгiленген ставкалар бойынша дербес есептейдi және жануарлар дүниесiн басқару жөнiндегi уәкiлеттi органның аумақтық бөлiмшелерiнен рұқсат алғанға дейiн төлейдi.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Бюджетке төлемақы енгізу жануарлар дүниесiн пайдалану орны бойынша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Төлемақының төленген сомалары қайтарылмауға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85-тарау. Орманды пайдаланғаны үшін төлемақы</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470-бап. Жалпы ережелер </w:t>
            </w:r>
          </w:p>
          <w:p>
            <w:pPr>
              <w:spacing w:after="20"/>
              <w:ind w:left="20"/>
              <w:jc w:val="both"/>
            </w:pPr>
            <w:r>
              <w:rPr>
                <w:rFonts w:ascii="Times New Roman"/>
                <w:b w:val="false"/>
                <w:i w:val="false"/>
                <w:color w:val="ff0000"/>
                <w:sz w:val="20"/>
              </w:rPr>
              <w:t xml:space="preserve">
1. Орманды пайдаланғаны үшiн төлемақы (бұдан әрi - төлемақы) орманды пайдаланудың мынадай түрлерi: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ағаш дайындағаны;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шайыр және ағаш шырындарын дайындағаны;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екiншi дәрежелi ағаш ресурстарын (қабықтарды, бұтақтарды, томарларды, тамырларды, жапырақтарды, ағаш бүршiктерi мен бұталарды) дайындағаны;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орманды жанама пайдаланғаны (шөп шабу, мал жаю, марал шаруашылығы, аң шаруашылығы, ара ұялары мен омарталар орналастыру, бақша шаруашылығы және өзге де ауыл шаруашылығы дақылдарын өсiру, шипалы өсiмдiктер мен техникалық шикiзат, жабайы өсетiн жемiстер, жаңғақтар, саңырауқұлақтар, жидектер және басқа да тағамдық өнiмдер, мүк, орман төсенiштерi мен түскен жапырақтар, қамыс дайындау және жинау);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мемлекеттiк орман қоры учаскелерiн мәдени-сауықтыру мақсатында, рекреациялық, туристiк және спорт мақсаттарында пайдаланғаны;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мемлекеттiк орман қоры учаскелерiн аң шаруашылығы қажеттерi үшiн пайдаланғаны;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мемлекеттiк орман қоры учаскелерiн ғылыми-зерттеу мақсаттарында пайдаланғаны үшін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Мемлекеттiк орман қоры учаскелерiнде орман пайдалану құқығы Қазақстан Республикасының </w:t>
            </w:r>
            <w:r>
              <w:rPr>
                <w:rFonts w:ascii="Times New Roman"/>
                <w:b w:val="false"/>
                <w:i w:val="false"/>
                <w:color w:val="ff0000"/>
                <w:sz w:val="20"/>
              </w:rPr>
              <w:t xml:space="preserve">орман </w:t>
            </w:r>
            <w:r>
              <w:rPr>
                <w:rFonts w:ascii="Times New Roman"/>
                <w:b w:val="false"/>
                <w:i w:val="false"/>
                <w:color w:val="ff0000"/>
                <w:sz w:val="20"/>
              </w:rPr>
              <w:t xml:space="preserve">заңдарында </w:t>
            </w:r>
            <w:r>
              <w:rPr>
                <w:rFonts w:ascii="Times New Roman"/>
                <w:b w:val="false"/>
                <w:i w:val="false"/>
                <w:color w:val="ff0000"/>
                <w:sz w:val="20"/>
              </w:rPr>
              <w:t xml:space="preserve">белгiленген тәртiппен берiлген ағаш кесуге рұқсат билетi мен орман пайдалануға орман билетiнiң негiзiнде берiледi.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Бюджетке төлемақы сомаларын төлеу орман пайдалану орыны бойынша банктер немесе банк операцияларының жекелеген түрлерiн жүзеге асырушы ұйымдар арқылы аудару не қатаң есептiлiк бланкiлерi негiзiнде тиiстi органда ақшаны қолма-қол төлеу арқылы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Қатаң есептiлiк бланкiлерiнiң нысанын және қолма-қол ақшамен енгiзiлген төлемақы сомаларын бюджетке есептеу </w:t>
            </w:r>
            <w:r>
              <w:rPr>
                <w:rFonts w:ascii="Times New Roman"/>
                <w:b w:val="false"/>
                <w:i w:val="false"/>
                <w:color w:val="ff0000"/>
                <w:sz w:val="20"/>
              </w:rPr>
              <w:t xml:space="preserve">тәртiбiн </w:t>
            </w:r>
            <w:r>
              <w:rPr>
                <w:rFonts w:ascii="Times New Roman"/>
                <w:b w:val="false"/>
                <w:i w:val="false"/>
                <w:color w:val="ff0000"/>
                <w:sz w:val="20"/>
              </w:rPr>
              <w:t xml:space="preserve">уәкiлеттi органның келiсiмi бойынша Қазақстан Республикасының Қаржы министрлiгi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Мемлекеттiк орман иеленушiлер тоқсан сайын, есептi тоқсаннан кейiнгi екiншi айдың 1-iнен кешiктiрмей өзiнiң орналасқан жерi бойынша салық органдарына уәкiлеттi орган белгiлеген нысан бойынша мәлiметтер бередi.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470-бапқа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471-бап. Төлеушiлер </w:t>
            </w:r>
          </w:p>
          <w:p>
            <w:pPr>
              <w:spacing w:after="20"/>
              <w:ind w:left="20"/>
              <w:jc w:val="both"/>
            </w:pPr>
            <w:r>
              <w:rPr>
                <w:rFonts w:ascii="Times New Roman"/>
                <w:b w:val="false"/>
                <w:i w:val="false"/>
                <w:color w:val="ff0000"/>
                <w:sz w:val="20"/>
              </w:rPr>
              <w:t xml:space="preserve">
1. Қазақстан Республикасының </w:t>
            </w:r>
            <w:r>
              <w:rPr>
                <w:rFonts w:ascii="Times New Roman"/>
                <w:b w:val="false"/>
                <w:i w:val="false"/>
                <w:color w:val="ff0000"/>
                <w:sz w:val="20"/>
              </w:rPr>
              <w:t xml:space="preserve">заң актiсiнде </w:t>
            </w:r>
            <w:r>
              <w:rPr>
                <w:rFonts w:ascii="Times New Roman"/>
                <w:b w:val="false"/>
                <w:i w:val="false"/>
                <w:color w:val="ff0000"/>
                <w:sz w:val="20"/>
              </w:rPr>
              <w:t xml:space="preserve">белгiленген тәртiппен орман пайдалануды жүзеге асыру құқығын алған жеке және заңды тұлғалар (бұдан әрi - орман пайдаланушылар) төлемақы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Мыналар: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мемлекеттiк орман иелерi - ағашты түбiрiмен жөнелткенi үшiн аралық пайдалануда ағаш кесудi және басқа да кесулердi жүзеге асыру кезiнде;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жекеше орман қоры учаскелерi меншiгiнде болатын жеке және мемлекеттiк емес заңды тұлғалар;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орман пайдаланушылар - ғылыми-зерттеу жұмыстарын жүргiзу үшiн жүзеге асыратын ағаш ресурстарын, шайырды, қосымша орман материалдарын алу кезiнде төлемақы төлеушiлер болып табылмайды. Бұл орайда, алынған өнiм, оның ғылыми зерттеулердi орындау үшiн қажеттi бөлiгiн қоспағанда, орман қоры учаскелерi иелерiнің меншiгi болып табылады. Оның тiзбесi мен көлемi зерттеулердiң бағдарламаларын және әдiстемелерiн негiзге ала отырып белгiленедi және орман шаруашылығы басқармасының аумақтық органдарымен жасалған келiсiмде немесе шартта көрсетiледi.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471-бапқа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472-бап. Салық салу объектiсi </w:t>
            </w:r>
          </w:p>
          <w:p>
            <w:pPr>
              <w:spacing w:after="20"/>
              <w:ind w:left="20"/>
              <w:jc w:val="both"/>
            </w:pPr>
            <w:r>
              <w:rPr>
                <w:rFonts w:ascii="Times New Roman"/>
                <w:b w:val="false"/>
                <w:i w:val="false"/>
                <w:color w:val="ff0000"/>
                <w:sz w:val="20"/>
              </w:rPr>
              <w:t xml:space="preserve">
Пайдалануға берiлетiн орман пайдаланудың көлемi және (немесе) орман қоры учаскелерiнiң аумағы төлемақы салу объектiсi болып табылады.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472-бапқа өзгерту енгізілді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473-бап. Төлемақы ставкалары </w:t>
            </w:r>
          </w:p>
          <w:p>
            <w:pPr>
              <w:spacing w:after="20"/>
              <w:ind w:left="20"/>
              <w:jc w:val="both"/>
            </w:pPr>
            <w:r>
              <w:rPr>
                <w:rFonts w:ascii="Times New Roman"/>
                <w:b w:val="false"/>
                <w:i w:val="false"/>
                <w:color w:val="ff0000"/>
                <w:sz w:val="20"/>
              </w:rPr>
              <w:t xml:space="preserve">
1. Осы баптың 2-тармағында аталғандарды қоспағанда, төлемақы ставкаларын орман шаруашылығын басқару жөнiндегi уәкiлеттi орган жасаған есеп-қисаптар негiзiнде облыстың (республикалық маңызы бар қаланың, астананың) жергiлiктi өкiлдi органдары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Тамырымен жiберiлетiн ағаш төлемақысы жөнiндегi базалық  ставкаларды Қазақстан Республикасының Үкiметi белгілейдi. Бұл орайда облыстың (республикалық маңызы бар қаланың, астананың) жергiлiктi өкiлдi органдарының ставкалар мөлшерiн екi есеге дейiн арттыруға құқығы болады.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473-бапқа өзгерту енгізілді - Қазақстан Республикасының 2004.12.20. </w:t>
            </w:r>
            <w:r>
              <w:rPr>
                <w:rFonts w:ascii="Times New Roman"/>
                <w:b w:val="false"/>
                <w:i w:val="false"/>
                <w:color w:val="ff0000"/>
                <w:sz w:val="20"/>
              </w:rPr>
              <w:t xml:space="preserve">N 13 </w:t>
            </w:r>
            <w:r>
              <w:rPr>
                <w:rFonts w:ascii="Times New Roman"/>
                <w:b w:val="false"/>
                <w:i w:val="false"/>
                <w:color w:val="ff0000"/>
                <w:sz w:val="20"/>
              </w:rPr>
              <w:t xml:space="preserve">(2005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474-бап. Есептеу мен төлеу тәртiбi </w:t>
            </w:r>
          </w:p>
          <w:p>
            <w:pPr>
              <w:spacing w:after="20"/>
              <w:ind w:left="20"/>
              <w:jc w:val="both"/>
            </w:pPr>
            <w:r>
              <w:rPr>
                <w:rFonts w:ascii="Times New Roman"/>
                <w:b w:val="false"/>
                <w:i w:val="false"/>
                <w:color w:val="ff0000"/>
                <w:sz w:val="20"/>
              </w:rPr>
              <w:t xml:space="preserve">
1. Төлемақыны есептеу тәртiбiн және бюджетке енгiзу мерзiмдерiн Қазақстан Республикасының Үкiметi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Қазақстан Республикасы Yкiметiнiң немесе орман шаруашылығы саласындағы </w:t>
            </w:r>
            <w:r>
              <w:rPr>
                <w:rFonts w:ascii="Times New Roman"/>
                <w:b w:val="false"/>
                <w:i w:val="false"/>
                <w:color w:val="ff0000"/>
                <w:sz w:val="20"/>
              </w:rPr>
              <w:t xml:space="preserve">уәкiлеттi органның </w:t>
            </w:r>
            <w:r>
              <w:rPr>
                <w:rFonts w:ascii="Times New Roman"/>
                <w:b w:val="false"/>
                <w:i w:val="false"/>
                <w:color w:val="ff0000"/>
                <w:sz w:val="20"/>
              </w:rPr>
              <w:t xml:space="preserve">Қазақстан Республикасының </w:t>
            </w:r>
            <w:r>
              <w:rPr>
                <w:rFonts w:ascii="Times New Roman"/>
                <w:b w:val="false"/>
                <w:i w:val="false"/>
                <w:color w:val="ff0000"/>
                <w:sz w:val="20"/>
              </w:rPr>
              <w:t xml:space="preserve">заңдарына </w:t>
            </w:r>
            <w:r>
              <w:rPr>
                <w:rFonts w:ascii="Times New Roman"/>
                <w:b w:val="false"/>
                <w:i w:val="false"/>
                <w:color w:val="ff0000"/>
                <w:sz w:val="20"/>
              </w:rPr>
              <w:t xml:space="preserve">сәйкес өз құзыретi шегiнде ормандардың қурауы немесе құрып кетуi қатерi төнген кезде орман ресурстарын пайдалануға тыйым салу туралы шешiм қабылдауын қоспағанда, төленген соманы қайтару жүргiзiлмейдi.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ретте төлеушi орман шаруашылығы саласындағы уәкілеттi орган берген ағаш кесуге рұқсат билетiн, орман пайдалануға орман билетiн пайдаланбағанын растайтын құжатты бергеннен кейiн қайтару жүргiзiледi.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474-бапқа өзгерту енгізілді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86-тарау. Ерекше қорғалатын табиғи аумақтарды пайдаланғаны</w:t>
            </w:r>
          </w:p>
          <w:p>
            <w:pPr>
              <w:spacing w:after="20"/>
              <w:ind w:left="20"/>
              <w:jc w:val="both"/>
            </w:pPr>
            <w:r>
              <w:rPr>
                <w:rFonts w:ascii="Times New Roman"/>
                <w:b/>
                <w:i w:val="false"/>
                <w:color w:val="ff0000"/>
                <w:sz w:val="20"/>
              </w:rPr>
              <w:t>үшін төлемақы</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475-бап. Жалпы ережелер </w:t>
            </w:r>
          </w:p>
          <w:p>
            <w:pPr>
              <w:spacing w:after="20"/>
              <w:ind w:left="20"/>
              <w:jc w:val="both"/>
            </w:pPr>
            <w:r>
              <w:rPr>
                <w:rFonts w:ascii="Times New Roman"/>
                <w:b w:val="false"/>
                <w:i w:val="false"/>
                <w:color w:val="ff0000"/>
                <w:sz w:val="20"/>
              </w:rPr>
              <w:t xml:space="preserve">
1. Ерекше қорғалатын табиғи аумақтарды пайдаланғаны үшiн өтемақы (бұдан әрi - төлемақы) Қазақстан Республикасының ерекше қорғалатын табиғи аумақтарын ғылыми, мәдени-ағарту, оқыту, туристiк, декреациялық және шектеулi шаруашылық мақсаттарда пайдаланғаны үшiн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Ерекше қорғалатын табиғи аумақ әкiмшілiгi тоқсан сайын, есептi тоқсаннан кейiнгi айдың 15-iнен кешiктiрмей өзiнiң орналасқан жерi бойынша салық органына уәкiлеттi орган белгілеген нысан бойынша мәлiметтер бередi.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476-бап. Төлеушiлер </w:t>
            </w:r>
          </w:p>
          <w:p>
            <w:pPr>
              <w:spacing w:after="20"/>
              <w:ind w:left="20"/>
              <w:jc w:val="both"/>
            </w:pPr>
            <w:r>
              <w:rPr>
                <w:rFonts w:ascii="Times New Roman"/>
                <w:b w:val="false"/>
                <w:i w:val="false"/>
                <w:color w:val="ff0000"/>
                <w:sz w:val="20"/>
              </w:rPr>
              <w:t xml:space="preserve">
Қазақстан Республикасының ерекше қорғалатын табиғи аумақтарын пайдаланатын жеке және заңды тұлғалар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477-бап. Төлемақы ставкалары </w:t>
            </w:r>
          </w:p>
          <w:p>
            <w:pPr>
              <w:spacing w:after="20"/>
              <w:ind w:left="20"/>
              <w:jc w:val="both"/>
            </w:pPr>
            <w:r>
              <w:rPr>
                <w:rFonts w:ascii="Times New Roman"/>
                <w:b w:val="false"/>
                <w:i w:val="false"/>
                <w:color w:val="ff0000"/>
                <w:sz w:val="20"/>
              </w:rPr>
              <w:t xml:space="preserve">
1. Республикалық маңызы бар ерекше қорғалатын табиғи аумақтарды пайдаланғаны үшiн төлемақы ставкаларын Қазақстан Республикасының Yкiметi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Жергілiктi маңызы бар ерекше қорғалатын табиғи аумақтарды пайдаланғаны үшiн төлемақы ставкаларын облыстың (республикалық маңызы бар қаланың, астананың) жергiлiктi атқарушы органдарының ұсынуы бойынша облыстардың (республикалық маңызы бар қаланың, астананың) жергiлiктi өкiлдi органдары белгiлейдi.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477-бапқа өзгерту енгізілді - Қазақстан Республикасының 2004.12.20. </w:t>
            </w:r>
            <w:r>
              <w:rPr>
                <w:rFonts w:ascii="Times New Roman"/>
                <w:b w:val="false"/>
                <w:i w:val="false"/>
                <w:color w:val="ff0000"/>
                <w:sz w:val="20"/>
              </w:rPr>
              <w:t xml:space="preserve">N 13 </w:t>
            </w:r>
            <w:r>
              <w:rPr>
                <w:rFonts w:ascii="Times New Roman"/>
                <w:b w:val="false"/>
                <w:i w:val="false"/>
                <w:color w:val="ff0000"/>
                <w:sz w:val="20"/>
              </w:rPr>
              <w:t xml:space="preserve">(2005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478-бап. Төлемақы төлеу тәртiбi және мерзiмдерi </w:t>
            </w:r>
          </w:p>
          <w:p>
            <w:pPr>
              <w:spacing w:after="20"/>
              <w:ind w:left="20"/>
              <w:jc w:val="both"/>
            </w:pPr>
            <w:r>
              <w:rPr>
                <w:rFonts w:ascii="Times New Roman"/>
                <w:b w:val="false"/>
                <w:i w:val="false"/>
                <w:color w:val="ff0000"/>
                <w:sz w:val="20"/>
              </w:rPr>
              <w:t xml:space="preserve">
1. Ерекше қорғалатын табиғи аумақтардың орналасқан жерi бойынша бюджетке төлемақы сомаларын төлеу банктер немесе банк операцияларының жекелеген түрлерiн жүзеге асыратын мекемелер арқылы аудару не ерекше қорғалатын табиғи аумақтар әкiмшiлiктерi белгiлеген бақылау-өткiзу пункттерiнде не өзге де арнайы жабдықталған орындарда қатаң есептiлiк бланкiлерi негiзiнде ақшаны қолма-қол төлеу арқылы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Қатаң есептiлiк бланкiлерiнiң нысанын және қолма-қол ақшамен енгiзiлген төлемақы сомаларының бюджетке енгiзiлу </w:t>
            </w:r>
            <w:r>
              <w:rPr>
                <w:rFonts w:ascii="Times New Roman"/>
                <w:b w:val="false"/>
                <w:i w:val="false"/>
                <w:color w:val="ff0000"/>
                <w:sz w:val="20"/>
              </w:rPr>
              <w:t xml:space="preserve">тәртiбiн </w:t>
            </w:r>
            <w:r>
              <w:rPr>
                <w:rFonts w:ascii="Times New Roman"/>
                <w:b w:val="false"/>
                <w:i w:val="false"/>
                <w:color w:val="ff0000"/>
                <w:sz w:val="20"/>
              </w:rPr>
              <w:t xml:space="preserve">уәкiлеттi органның келiсiмi бойынша Қазақстан Республикасының Қаржы министрлiгi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Қолдарында төлем төлегенiн растайтын құжаттар болған кезде ғана ерекше қорғалатын табиғи аумақтарды төлемақы төлеушiлердiң пайдалануына жол берiледi.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Төленген төлемақы сомалары қайтарылмайды.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87-тарау. Радиожиілік спектрін пайдаланғаны үшін төлемақы</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479-бап. Жалпы ережелер </w:t>
            </w:r>
          </w:p>
          <w:p>
            <w:pPr>
              <w:spacing w:after="20"/>
              <w:ind w:left="20"/>
              <w:jc w:val="both"/>
            </w:pPr>
            <w:r>
              <w:rPr>
                <w:rFonts w:ascii="Times New Roman"/>
                <w:b w:val="false"/>
                <w:i w:val="false"/>
                <w:color w:val="ff0000"/>
                <w:sz w:val="20"/>
              </w:rPr>
              <w:t xml:space="preserve">
1. Радиожиiлiк спектрiн пайдаланғаны үшiн төлемақы (бұдан әрi - төлемақы) байланыс саласындағы </w:t>
            </w:r>
            <w:r>
              <w:rPr>
                <w:rFonts w:ascii="Times New Roman"/>
                <w:b w:val="false"/>
                <w:i w:val="false"/>
                <w:color w:val="ff0000"/>
                <w:sz w:val="20"/>
              </w:rPr>
              <w:t xml:space="preserve">уәкiлеттi орган </w:t>
            </w:r>
            <w:r>
              <w:rPr>
                <w:rFonts w:ascii="Times New Roman"/>
                <w:b w:val="false"/>
                <w:i w:val="false"/>
                <w:color w:val="ff0000"/>
                <w:sz w:val="20"/>
              </w:rPr>
              <w:t xml:space="preserve">бөлген радиожиiлiк спектрiнiң номиналдары (белдеулерi, диапазондары) (бұдан әрi - радиожиiлiк спектрiнiң номиналдары) үшiн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Радиожиiлiк спектрiн пайдалану құқығы байланыс саласындағы уәкiлеттi орган Қазақстан Республикасының заңдарында белгiленген тәртiппен берген рұқсат құжаттармен куәландырылады.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Радиожиiлiк спектрiнiң номиналдарын бөлу конкурстық негiзде Қазақстан Республикасының </w:t>
            </w:r>
            <w:r>
              <w:rPr>
                <w:rFonts w:ascii="Times New Roman"/>
                <w:b w:val="false"/>
                <w:i w:val="false"/>
                <w:color w:val="ff0000"/>
                <w:sz w:val="20"/>
              </w:rPr>
              <w:t xml:space="preserve">заңдарына </w:t>
            </w:r>
            <w:r>
              <w:rPr>
                <w:rFonts w:ascii="Times New Roman"/>
                <w:b w:val="false"/>
                <w:i w:val="false"/>
                <w:color w:val="ff0000"/>
                <w:sz w:val="20"/>
              </w:rPr>
              <w:t xml:space="preserve">сәйкес жүргiзiлуi мүмкiн.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орайда, конкурс қорытындылары бойынша жеңiмпаз Қазақстан Республикасының заңдарында белгiленген </w:t>
            </w:r>
            <w:r>
              <w:rPr>
                <w:rFonts w:ascii="Times New Roman"/>
                <w:b w:val="false"/>
                <w:i w:val="false"/>
                <w:color w:val="ff0000"/>
                <w:sz w:val="20"/>
              </w:rPr>
              <w:t xml:space="preserve">тәртiппен </w:t>
            </w:r>
            <w:r>
              <w:rPr>
                <w:rFonts w:ascii="Times New Roman"/>
                <w:b w:val="false"/>
                <w:i w:val="false"/>
                <w:color w:val="ff0000"/>
                <w:sz w:val="20"/>
              </w:rPr>
              <w:t xml:space="preserve">және мөлшерде мемлекеттiк бюджетке бiр жолғы төлемақы енгiзедi.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Бюджетке төленуге тиiс бiр жолғы төлемақы сомасы осы баптың 3-тармағына сәйкес төлем есебiне есептелмейдi.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480-бап. Төлеушiлер </w:t>
            </w:r>
          </w:p>
          <w:p>
            <w:pPr>
              <w:spacing w:after="20"/>
              <w:ind w:left="20"/>
              <w:jc w:val="both"/>
            </w:pPr>
            <w:r>
              <w:rPr>
                <w:rFonts w:ascii="Times New Roman"/>
                <w:b w:val="false"/>
                <w:i w:val="false"/>
                <w:color w:val="ff0000"/>
                <w:sz w:val="20"/>
              </w:rPr>
              <w:t xml:space="preserve">
1. </w:t>
            </w:r>
            <w:r>
              <w:rPr>
                <w:rFonts w:ascii="Times New Roman"/>
                <w:b w:val="false"/>
                <w:i w:val="false"/>
                <w:color w:val="ff0000"/>
                <w:sz w:val="20"/>
              </w:rPr>
              <w:t xml:space="preserve">Заң актiсiнде </w:t>
            </w:r>
            <w:r>
              <w:rPr>
                <w:rFonts w:ascii="Times New Roman"/>
                <w:b w:val="false"/>
                <w:i w:val="false"/>
                <w:color w:val="ff0000"/>
                <w:sz w:val="20"/>
              </w:rPr>
              <w:t xml:space="preserve">белгiленген тәртiппен радиожиiлiк спектрiн пайдалану құқығын алған жеке және заңды тұлғалар төлемақы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Мыналар: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өздерiне жүктелген негiзгi функционалдық мiндеттерiн орындау кезiнде радиожиiлiк спектрiн пайдаланатын мемлекеттiк мекемелер;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осы Кодекстің 442-бабында аталған салық төлеушілер;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радио әуесқойлық қызметтің радиожиілік спектрінің номиналдарын пайдаланатын жеке тұлғалар төлемақы төлеушілер болып табылмайды.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480-бапқа өзгерту енгізілді - Қазақстан Республикасының 2008.11.21 </w:t>
            </w:r>
            <w:r>
              <w:rPr>
                <w:rFonts w:ascii="Times New Roman"/>
                <w:b w:val="false"/>
                <w:i w:val="false"/>
                <w:color w:val="ff0000"/>
                <w:sz w:val="20"/>
              </w:rPr>
              <w:t xml:space="preserve">N 89-IV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 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481-бап. Төлемақы ставкалары </w:t>
            </w:r>
          </w:p>
          <w:p>
            <w:pPr>
              <w:spacing w:after="20"/>
              <w:ind w:left="20"/>
              <w:jc w:val="both"/>
            </w:pPr>
            <w:r>
              <w:rPr>
                <w:rFonts w:ascii="Times New Roman"/>
                <w:b w:val="false"/>
                <w:i w:val="false"/>
                <w:color w:val="ff0000"/>
                <w:sz w:val="20"/>
              </w:rPr>
              <w:t xml:space="preserve">
Жылдық төлемақы ставкаларын Қазақстан Республикасының Үкiметi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482-бап. Есептеу мен төлеу тәртiбi </w:t>
            </w:r>
          </w:p>
          <w:p>
            <w:pPr>
              <w:spacing w:after="20"/>
              <w:ind w:left="20"/>
              <w:jc w:val="both"/>
            </w:pPr>
            <w:r>
              <w:rPr>
                <w:rFonts w:ascii="Times New Roman"/>
                <w:b w:val="false"/>
                <w:i w:val="false"/>
                <w:color w:val="ff0000"/>
                <w:sz w:val="20"/>
              </w:rPr>
              <w:t xml:space="preserve">
1. Төлемақыны есептеудi байланыс саласындағы </w:t>
            </w:r>
            <w:r>
              <w:rPr>
                <w:rFonts w:ascii="Times New Roman"/>
                <w:b w:val="false"/>
                <w:i w:val="false"/>
                <w:color w:val="ff0000"/>
                <w:sz w:val="20"/>
              </w:rPr>
              <w:t xml:space="preserve">уәкiлеттi орган </w:t>
            </w:r>
            <w:r>
              <w:rPr>
                <w:rFonts w:ascii="Times New Roman"/>
                <w:b w:val="false"/>
                <w:i w:val="false"/>
                <w:color w:val="ff0000"/>
                <w:sz w:val="20"/>
              </w:rPr>
              <w:t xml:space="preserve">рұқсат құжаттарында көрсетілген техникалық параметрлерге сәйкес, радио байланысының түрi мен радиожиiлiк спектрiн пайдалану аумағына қарай, жылдық ставкалар негiзiнде жүргiзедi.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Есептi салық кезеңiндегi радиожиiлiк спектрiн пайдалану кезеңi бiр жылдан кем болған жағдайда төлемақы сомасы жыл бойына есептелген төлем сомасын он екiге бөлiп, оны радиожиiлiк спектрi пайдаланылған айлардың санына көбейту арқылы анықталады.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Байланыс саласындағы уәкілетті органдар төлемақының жылдық сомасын көрсетiп </w:t>
            </w:r>
            <w:r>
              <w:rPr>
                <w:rFonts w:ascii="Times New Roman"/>
                <w:b w:val="false"/>
                <w:i w:val="false"/>
                <w:color w:val="ff0000"/>
                <w:sz w:val="20"/>
              </w:rPr>
              <w:t xml:space="preserve">хабарлама </w:t>
            </w:r>
            <w:r>
              <w:rPr>
                <w:rFonts w:ascii="Times New Roman"/>
                <w:b w:val="false"/>
                <w:i w:val="false"/>
                <w:color w:val="ff0000"/>
                <w:sz w:val="20"/>
              </w:rPr>
              <w:t xml:space="preserve">жазады және оны төлеушiлерге ағымдағы есептi кезеңнің 20 ақпанынан кешiктiрiлмейтiн мерзiмде жiбередi.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Радиожиiлiк спектрiн пайдалану құқығын куәландыратын рұқсат құжатын осы баптың 3-тармағында белгiленген мерзiмнен кейiн алған жағдайда, байланыс саласындағы уәкiлеттi орган салық төлеушiге төлемақы сомасын көрсете отырып, салық төлеушi радиожиiлiк спектрiн пайдалануға рұқсат алған айдан кейiнгi айдың 20-сынан кешiктiрмей хабарлама жiбередi.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Жылдық төлемақы сомасы салық төлеушінің тiркеу есебiнде тұрған жерi бойынша бюджетке ағымдағы жылдың 20 наурызынан, 20 маусымынан, 20 қыркүйегiнен және 20 желтоқсанынан кешiктiрiлмейтiн мерзiмдерде тең үлеспен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Радиожиiлiк спектрiн пайдалану құқығын куәландыратын рұқсат құжатын осы баптың 3-тармағында белгiленген мерзiмнен кейiн алған жағдайда, рұқсат құжатын алған күннен кейiнгi кезектi мерзiм алғашқы төлеу мерзiмi болып табылады.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7. (алып тасталды)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8.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482-бапқа өзгерту енгізілді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483-бап. Салық кезеңi </w:t>
            </w:r>
          </w:p>
          <w:p>
            <w:pPr>
              <w:spacing w:after="20"/>
              <w:ind w:left="20"/>
              <w:jc w:val="both"/>
            </w:pPr>
            <w:r>
              <w:rPr>
                <w:rFonts w:ascii="Times New Roman"/>
                <w:b w:val="false"/>
                <w:i w:val="false"/>
                <w:color w:val="ff0000"/>
                <w:sz w:val="20"/>
              </w:rPr>
              <w:t xml:space="preserve">
Төлемақы бойынша салық кезеңi осы Кодекстiң 136-бабына сәйкес 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484-бап. Салық есептiлiгi </w:t>
            </w:r>
          </w:p>
          <w:p>
            <w:pPr>
              <w:spacing w:after="20"/>
              <w:ind w:left="20"/>
              <w:jc w:val="both"/>
            </w:pPr>
            <w:r>
              <w:rPr>
                <w:rFonts w:ascii="Times New Roman"/>
                <w:b w:val="false"/>
                <w:i w:val="false"/>
                <w:color w:val="ff0000"/>
                <w:sz w:val="20"/>
              </w:rPr>
              <w:t xml:space="preserve">
1. Төлемақы төлеушiлер жыл сайын өзi тiркеу есебiнде тұрған жердегi салық органдарына ағымдағы төлемдер сомасының есеп-қисабын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w:t>
            </w:r>
            <w:r>
              <w:rPr>
                <w:rFonts w:ascii="Times New Roman"/>
                <w:b w:val="false"/>
                <w:i w:val="false"/>
                <w:color w:val="ff0000"/>
                <w:sz w:val="20"/>
              </w:rPr>
              <w:t xml:space="preserve">Ағымдағы төлемдер </w:t>
            </w:r>
            <w:r>
              <w:rPr>
                <w:rFonts w:ascii="Times New Roman"/>
                <w:b w:val="false"/>
                <w:i w:val="false"/>
                <w:color w:val="ff0000"/>
                <w:sz w:val="20"/>
              </w:rPr>
              <w:t xml:space="preserve">сомасының есеп-қисабы есептi салық кезеңiнiң 20 наурызынан кешiктiрiлмейтiн мерзiмде табыс етiледi.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Радиожиiлiк спектрiн пайдалану құқығын осы Кодекстің 482-бабының 3-тармағында белгiленген мерзiмнен кейiн алған жағдайда, салық төлеушi ағымдағы төлемдер сомасының есебiн байланыс саласындағы уәкiлеттi органның жазып беретiн </w:t>
            </w:r>
            <w:r>
              <w:rPr>
                <w:rFonts w:ascii="Times New Roman"/>
                <w:b w:val="false"/>
                <w:i w:val="false"/>
                <w:color w:val="ff0000"/>
                <w:sz w:val="20"/>
              </w:rPr>
              <w:t xml:space="preserve">хабарламасын </w:t>
            </w:r>
            <w:r>
              <w:rPr>
                <w:rFonts w:ascii="Times New Roman"/>
                <w:b w:val="false"/>
                <w:i w:val="false"/>
                <w:color w:val="ff0000"/>
                <w:sz w:val="20"/>
              </w:rPr>
              <w:t xml:space="preserve">алған айдан кейiнгi айдың 15-iнен кешiктiрмей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484-бапқа өзгерту енгізілді - Қазақстан Республикасының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87-1-тарау. Қалааралық және (немесе) халықаралық телефон</w:t>
            </w:r>
          </w:p>
          <w:p>
            <w:pPr>
              <w:spacing w:after="20"/>
              <w:ind w:left="20"/>
              <w:jc w:val="both"/>
            </w:pPr>
            <w:r>
              <w:rPr>
                <w:rFonts w:ascii="Times New Roman"/>
                <w:b/>
                <w:i w:val="false"/>
                <w:color w:val="ff0000"/>
                <w:sz w:val="20"/>
              </w:rPr>
              <w:t>байланысын, сондай-ақ ұялы байланысты бергені үшін</w:t>
            </w:r>
          </w:p>
          <w:p>
            <w:pPr>
              <w:spacing w:after="20"/>
              <w:ind w:left="20"/>
              <w:jc w:val="both"/>
            </w:pPr>
            <w:r>
              <w:rPr>
                <w:rFonts w:ascii="Times New Roman"/>
                <w:b/>
                <w:i w:val="false"/>
                <w:color w:val="ff0000"/>
                <w:sz w:val="20"/>
              </w:rPr>
              <w:t>төлемақы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Ескерту. 87-1-тараумен толықтырылды - Қазақстан Республикасының 2004.07.05. </w:t>
            </w:r>
            <w:r>
              <w:rPr>
                <w:rFonts w:ascii="Times New Roman"/>
                <w:b w:val="false"/>
                <w:i w:val="false"/>
                <w:color w:val="ff0000"/>
                <w:sz w:val="20"/>
              </w:rPr>
              <w:t xml:space="preserve">N 568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r>
              <w:rPr>
                <w:rFonts w:ascii="Times New Roman"/>
                <w:b w:val="false"/>
                <w:i w:val="false"/>
                <w:color w:val="ff0000"/>
                <w:sz w:val="20"/>
              </w:rPr>
              <w:t xml:space="preserve">
Ескерту. 87-1-тараудың тақырыбына өзгерту енгізілді - Қазақстан Республикасының 2008.11.21 </w:t>
            </w:r>
            <w:r>
              <w:rPr>
                <w:rFonts w:ascii="Times New Roman"/>
                <w:b w:val="false"/>
                <w:i w:val="false"/>
                <w:color w:val="ff0000"/>
                <w:sz w:val="20"/>
              </w:rPr>
              <w:t xml:space="preserve">N 89-IV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 қараңыз) Заңымен.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 484-1-бап. Жалпы ережелер </w:t>
            </w:r>
          </w:p>
          <w:p>
            <w:pPr>
              <w:spacing w:after="20"/>
              <w:ind w:left="20"/>
              <w:jc w:val="both"/>
            </w:pPr>
            <w:r>
              <w:rPr>
                <w:rFonts w:ascii="Times New Roman"/>
                <w:b w:val="false"/>
                <w:i w:val="false"/>
                <w:color w:val="ff0000"/>
                <w:sz w:val="20"/>
              </w:rPr>
              <w:t xml:space="preserve">
1. Қалааралық және (немесе) халықаралық телефон байланысын, сондай-ақ ұялы байланысты бергені үшін төлемақы (бұдан әрі - төлемақы):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қалааралық және (немесе) халықаралық телефон байланысын;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ұялы байланысты беру құқығы үшін алынады.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Қалааралық және (немесе) халықаралық телефон байланысын, сондай-ақ ұялы байланысты беру құқығы (бұдан әрі - құқық) байланыс саласындағы </w:t>
            </w:r>
            <w:r>
              <w:rPr>
                <w:rFonts w:ascii="Times New Roman"/>
                <w:b w:val="false"/>
                <w:i w:val="false"/>
                <w:color w:val="ff0000"/>
                <w:sz w:val="20"/>
              </w:rPr>
              <w:t xml:space="preserve">уәкілетті орган </w:t>
            </w:r>
            <w:r>
              <w:rPr>
                <w:rFonts w:ascii="Times New Roman"/>
                <w:b w:val="false"/>
                <w:i w:val="false"/>
                <w:color w:val="ff0000"/>
                <w:sz w:val="20"/>
              </w:rPr>
              <w:t xml:space="preserve">Қазақстан Республикасының </w:t>
            </w:r>
            <w:r>
              <w:rPr>
                <w:rFonts w:ascii="Times New Roman"/>
                <w:b w:val="false"/>
                <w:i w:val="false"/>
                <w:color w:val="ff0000"/>
                <w:sz w:val="20"/>
              </w:rPr>
              <w:t xml:space="preserve">заңдарында </w:t>
            </w:r>
            <w:r>
              <w:rPr>
                <w:rFonts w:ascii="Times New Roman"/>
                <w:b w:val="false"/>
                <w:i w:val="false"/>
                <w:color w:val="ff0000"/>
                <w:sz w:val="20"/>
              </w:rPr>
              <w:t xml:space="preserve">белгіленген тәртіппен берген рұқсат құжаттарымен куәландырылады.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484-1-бапқа өзгерту енгізілді - Қазақстан Республикасының 2008.11.21 </w:t>
            </w:r>
            <w:r>
              <w:rPr>
                <w:rFonts w:ascii="Times New Roman"/>
                <w:b w:val="false"/>
                <w:i w:val="false"/>
                <w:color w:val="ff0000"/>
                <w:sz w:val="20"/>
              </w:rPr>
              <w:t xml:space="preserve">N 89-IV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 қараңыз) Заңымен.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i w:val="false"/>
                <w:color w:val="ff0000"/>
                <w:sz w:val="20"/>
              </w:rPr>
              <w:t xml:space="preserve">484-2-бап. Төлеушілер </w:t>
            </w:r>
          </w:p>
          <w:p>
            <w:pPr>
              <w:spacing w:after="20"/>
              <w:ind w:left="20"/>
              <w:jc w:val="both"/>
            </w:pPr>
            <w:r>
              <w:rPr>
                <w:rFonts w:ascii="Times New Roman"/>
                <w:b w:val="false"/>
                <w:i w:val="false"/>
                <w:color w:val="ff0000"/>
                <w:sz w:val="20"/>
              </w:rPr>
              <w:t xml:space="preserve">
Қазақстан Республикасының заң актілерінде белгіленген тәртіппен құқық алған, қалааралық және (немесе) халықаралық телефон байланысы , сондай-ақ ұялы байланыс операторлары болып табылатын жеке және заңды тұлғалар төлемақы төлеушілер болып табылады.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484-2-бапқа өзгерту енгізілді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2008.11.21 </w:t>
            </w:r>
            <w:r>
              <w:rPr>
                <w:rFonts w:ascii="Times New Roman"/>
                <w:b w:val="false"/>
                <w:i w:val="false"/>
                <w:color w:val="ff0000"/>
                <w:sz w:val="20"/>
              </w:rPr>
              <w:t xml:space="preserve">N 89-IV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 қараңыз) Заңдарымен.</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484-3-бап. Төлемақы ставкалары </w:t>
            </w:r>
          </w:p>
          <w:p>
            <w:pPr>
              <w:spacing w:after="20"/>
              <w:ind w:left="20"/>
              <w:jc w:val="both"/>
            </w:pPr>
            <w:r>
              <w:rPr>
                <w:rFonts w:ascii="Times New Roman"/>
                <w:b w:val="false"/>
                <w:i w:val="false"/>
                <w:color w:val="ff0000"/>
                <w:sz w:val="20"/>
              </w:rPr>
              <w:t xml:space="preserve">
Төлемақының жылдық ставкаларын Қазақстан Республикасының Үкіметі белгілейді.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484-4-бап. Есептеу және төлеу тәртібі </w:t>
            </w:r>
          </w:p>
          <w:p>
            <w:pPr>
              <w:spacing w:after="20"/>
              <w:ind w:left="20"/>
              <w:jc w:val="both"/>
            </w:pPr>
            <w:r>
              <w:rPr>
                <w:rFonts w:ascii="Times New Roman"/>
                <w:b w:val="false"/>
                <w:i w:val="false"/>
                <w:color w:val="ff0000"/>
                <w:sz w:val="20"/>
              </w:rPr>
              <w:t xml:space="preserve">
1. Төлемақыны есептеуді байланыс саласындағы </w:t>
            </w:r>
            <w:r>
              <w:rPr>
                <w:rFonts w:ascii="Times New Roman"/>
                <w:b w:val="false"/>
                <w:i w:val="false"/>
                <w:color w:val="ff0000"/>
                <w:sz w:val="20"/>
              </w:rPr>
              <w:t xml:space="preserve">уәкілетті орган </w:t>
            </w:r>
            <w:r>
              <w:rPr>
                <w:rFonts w:ascii="Times New Roman"/>
                <w:b w:val="false"/>
                <w:i w:val="false"/>
                <w:color w:val="ff0000"/>
                <w:sz w:val="20"/>
              </w:rPr>
              <w:t xml:space="preserve">жылдық ставкалар негізінде, төлеушілердің электр байланысы (телекоммуникация) қызметтерін көрсетуден түсетін табыстарын негізге ала отырып жүргізеді.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Қалааралық және (немесе) халықаралық телефон байланысын , сондай-ақ ұялы байланысты беру кезеңі есепті салық кезеңінде бір жылдан кем болған жағдайда, төлемақы сомасы жыл бойынша есептелген төлемақы сомасын он екіге бөліп, оны жыл бойы қалааралық және (немесе) халықаралық телефон байланысы берілген тиісті ай санына көбейту арқылы айқындалады.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Байланыс саласындағы уәкілетті орган жылдық төлемақы сомасы көрсетілген хабарлама жазады және ағымдағы есепті кезеңнің 20 ақпанынан кешіктірілмейтін мерзімде төлеушіге жібереді.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Құқықты куәландыратын рұқсат құжатын осы баптың 3-тармағында белгіленген мерзімнен кейін алған жағдайда, байланыс саласындағы уәкілетті орган салық төлеуші қалааралық және (немесе) халықаралық телефон байланысын , сондай-ақ ұялы байланысты беруге рұқсат алған айдан кейінгі айдың 20-сынан кешіктірмей, төлемақы сомасы көрсетілген хабарламаны салық төлеушіге жібереді.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Жылдық төлемақы сомасы салық төлеушінің тіркеу есебінде тұрған жері бойынша тең үлестермен ағымдағы жылдың 20 наурызынан, 20 маусымынан, 20 қыркүйегінен және 20 желтоқсанынан кешіктірілмейтін мерзімдерде бюджетке төленеді.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Құқықты куәландыратын рұқсат құжатын осы баптың 3-тармағында белгіленген мерзімнен кейін алған кезде рұқсат құжатын алған күннен кейінгі кезекті мерзім алғашқы төлеу мерзімі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484-4-бапқа өзгерту енгізілді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2008.11.21 </w:t>
            </w:r>
            <w:r>
              <w:rPr>
                <w:rFonts w:ascii="Times New Roman"/>
                <w:b w:val="false"/>
                <w:i w:val="false"/>
                <w:color w:val="ff0000"/>
                <w:sz w:val="20"/>
              </w:rPr>
              <w:t xml:space="preserve">N 89-IV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 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484-5-бап. Салық кезеңі </w:t>
            </w:r>
          </w:p>
          <w:p>
            <w:pPr>
              <w:spacing w:after="20"/>
              <w:ind w:left="20"/>
              <w:jc w:val="both"/>
            </w:pPr>
            <w:r>
              <w:rPr>
                <w:rFonts w:ascii="Times New Roman"/>
                <w:b w:val="false"/>
                <w:i w:val="false"/>
                <w:color w:val="ff0000"/>
                <w:sz w:val="20"/>
              </w:rPr>
              <w:t xml:space="preserve">
Төлемақы бойынша салық кезеңі осы Кодекстің 136-бабына сәйкес айқындалады.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484-6-бап. Салық есептілігі </w:t>
            </w:r>
          </w:p>
          <w:p>
            <w:pPr>
              <w:spacing w:after="20"/>
              <w:ind w:left="20"/>
              <w:jc w:val="both"/>
            </w:pPr>
            <w:r>
              <w:rPr>
                <w:rFonts w:ascii="Times New Roman"/>
                <w:b w:val="false"/>
                <w:i w:val="false"/>
                <w:color w:val="ff0000"/>
                <w:sz w:val="20"/>
              </w:rPr>
              <w:t xml:space="preserve">
1. Төлемақы төлеушiлер жыл сайын өзi тiркеу есебiнде тұрған жердегi салық органдарына ағымдағы төлемдер сомасының есеп-қисабын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w:t>
            </w:r>
            <w:r>
              <w:rPr>
                <w:rFonts w:ascii="Times New Roman"/>
                <w:b w:val="false"/>
                <w:i w:val="false"/>
                <w:color w:val="ff0000"/>
                <w:sz w:val="20"/>
              </w:rPr>
              <w:t xml:space="preserve">Ағымдағы төлемдер </w:t>
            </w:r>
            <w:r>
              <w:rPr>
                <w:rFonts w:ascii="Times New Roman"/>
                <w:b w:val="false"/>
                <w:i w:val="false"/>
                <w:color w:val="ff0000"/>
                <w:sz w:val="20"/>
              </w:rPr>
              <w:t xml:space="preserve">сомаларының есебі есепті салық кезеңінің  20 наурызынан кешіктірілмейтін мерзімде табыс етіледі.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Кодекстің 484-4-бабының 3-тармағында белгіленген мерзімнен кейін құқық алған жағдайда, салық төлеуші байланыс саласындағы </w:t>
            </w:r>
            <w:r>
              <w:rPr>
                <w:rFonts w:ascii="Times New Roman"/>
                <w:b w:val="false"/>
                <w:i w:val="false"/>
                <w:color w:val="ff0000"/>
                <w:sz w:val="20"/>
              </w:rPr>
              <w:t xml:space="preserve">уәкілетті орган </w:t>
            </w:r>
            <w:r>
              <w:rPr>
                <w:rFonts w:ascii="Times New Roman"/>
                <w:b w:val="false"/>
                <w:i w:val="false"/>
                <w:color w:val="ff0000"/>
                <w:sz w:val="20"/>
              </w:rPr>
              <w:t xml:space="preserve">жазып жіберген хабарламаны алған айдан кейінгі айдың 15-інен кешіктірмей ағымдағы төлемдер сомаларының есебін береді.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w:t>
            </w:r>
            <w:r>
              <w:rPr>
                <w:rFonts w:ascii="Times New Roman"/>
                <w:b w:val="false"/>
                <w:i w:val="false"/>
                <w:color w:val="ff0000"/>
                <w:sz w:val="20"/>
              </w:rPr>
              <w:t xml:space="preserve">алып тасталды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484-6-бапқа өзгерту енгізілді - Қазақстан Республикасының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0"/>
              <w:ind w:left="0"/>
              <w:jc w:val="both"/>
            </w:pPr>
            <w:r>
              <w:rPr>
                <w:rFonts w:ascii="Times New Roman"/>
                <w:b/>
                <w:i w:val="false"/>
                <w:color w:val="ff0000"/>
              </w:rPr>
              <w:t xml:space="preserve">  88-тарау. Кеме жүзетін су жолдарын пайдаланғаны үшін төлемақы</w:t>
            </w:r>
          </w:p>
          <w:p>
            <w:pPr>
              <w:spacing w:after="20"/>
              <w:ind w:left="20"/>
              <w:jc w:val="both"/>
            </w:pPr>
            <w:r>
              <w:rPr>
                <w:rFonts w:ascii="Times New Roman"/>
                <w:b/>
                <w:i w:val="false"/>
                <w:color w:val="ff0000"/>
                <w:sz w:val="20"/>
              </w:rPr>
              <w:t xml:space="preserve">485-бап. Жалпы ережелер </w:t>
            </w:r>
          </w:p>
          <w:p>
            <w:pPr>
              <w:spacing w:after="20"/>
              <w:ind w:left="20"/>
              <w:jc w:val="both"/>
            </w:pPr>
            <w:r>
              <w:rPr>
                <w:rFonts w:ascii="Times New Roman"/>
                <w:b w:val="false"/>
                <w:i w:val="false"/>
                <w:color w:val="ff0000"/>
                <w:sz w:val="20"/>
              </w:rPr>
              <w:t xml:space="preserve">
1. Кеме жүзетiн су жолдарын пайдаланғаны үшiн төлемақы (бұдан әрi - төлемақы) Қазақстан Республикасының кеме жүзетiн су жолдарын пайдаланғаны үшiн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Қазақстан Республикасының кеме жүзетiн су жолдарын пайдалану құқығы көлiктiк бақылау мәселелерi жөнiндегi </w:t>
            </w:r>
            <w:r>
              <w:rPr>
                <w:rFonts w:ascii="Times New Roman"/>
                <w:b w:val="false"/>
                <w:i w:val="false"/>
                <w:color w:val="ff0000"/>
                <w:sz w:val="20"/>
              </w:rPr>
              <w:t xml:space="preserve">уәкiлеттi орган </w:t>
            </w:r>
            <w:r>
              <w:rPr>
                <w:rFonts w:ascii="Times New Roman"/>
                <w:b w:val="false"/>
                <w:i w:val="false"/>
                <w:color w:val="ff0000"/>
                <w:sz w:val="20"/>
              </w:rPr>
              <w:t xml:space="preserve">беретiн рұқсат құжатымен әрбiр күнтiзбелiк жылға берiледi.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Тиiстi рұқсат құжаты болмаған жағдайда, Қазақстан Республикасының кеме жүзетiн су жолдарын нақты пайдалану төлемақы сомасын өндiрiп алу және бюджетке енгiзу үшiн негiз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Көлiктiк бақылау мәселелерi жөнiндегi уәкiлеттi орган келесi айдың 15-нен кешiктiрмей ай сайын салық органдарына уәкiлеттi орган белгілеген нысан бойынша Қазақстан Республикасының кеме жүзетiн су жолдарын пайдалануға рұқсат құжатын алған тұлғалар бойынша мәлiметтер берiп отырады.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486-бап. Төлеушiлер </w:t>
            </w:r>
          </w:p>
          <w:p>
            <w:pPr>
              <w:spacing w:after="20"/>
              <w:ind w:left="20"/>
              <w:jc w:val="both"/>
            </w:pPr>
            <w:r>
              <w:rPr>
                <w:rFonts w:ascii="Times New Roman"/>
                <w:b w:val="false"/>
                <w:i w:val="false"/>
                <w:color w:val="ff0000"/>
                <w:sz w:val="20"/>
              </w:rPr>
              <w:t xml:space="preserve">
1. Қазақстан Республикасының кеме жүзетiн су жолдарын пайдаланатын жеке және заңды тұлғалар төлемақы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Мемлекеттiк мекемелер төлемақы төлеушiлер болып табылмайды.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487-бап. Төлемақы ставкалары </w:t>
            </w:r>
          </w:p>
          <w:p>
            <w:pPr>
              <w:spacing w:after="20"/>
              <w:ind w:left="20"/>
              <w:jc w:val="both"/>
            </w:pPr>
            <w:r>
              <w:rPr>
                <w:rFonts w:ascii="Times New Roman"/>
                <w:b w:val="false"/>
                <w:i w:val="false"/>
                <w:color w:val="ff0000"/>
                <w:sz w:val="20"/>
              </w:rPr>
              <w:t xml:space="preserve">
Төлемақы ставкаларын Қазақстан Республикасының Yкiметi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488-бап. Есептеу мен төлеу тәртiбi </w:t>
            </w:r>
          </w:p>
          <w:p>
            <w:pPr>
              <w:spacing w:after="20"/>
              <w:ind w:left="20"/>
              <w:jc w:val="both"/>
            </w:pPr>
            <w:r>
              <w:rPr>
                <w:rFonts w:ascii="Times New Roman"/>
                <w:b w:val="false"/>
                <w:i w:val="false"/>
                <w:color w:val="ff0000"/>
                <w:sz w:val="20"/>
              </w:rPr>
              <w:t xml:space="preserve">
1. Кеме жүзетiн су жолдарын пайдаланушылардан алынатын төлемақы мөлшерi рұқсат беру құжатында белгiленген, бiрақ бiр күнтiзбелiк ай үшiн төлемақы мөлшерiнен кем емес төлемақы ставкалары мен кеме жүзетiн су жолдарын пайдаланудың нақты мерзiмi негiзге алына отырып анықталады.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Ай сайынғы төлемақы мөлшерi көлiктiк бақылау мәселелерi жөнiндегi уәкiлеттi орган ағымдағы жылға белгiлейтiн навигация кезеңiне жыл бойынша есептелген төлемақы сомасын бөлу жолымен анықталады.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Ағымдағы ай iшiнде бюджетке енгiзуге жататын төлемақы сомасы келесi айдың 20-сынан кешiктiрiлмей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Төлемақы төлеушiлер рұқсат құжатын алу кезiнде көлiктiк бақылау мәселелерi жөнiндегi уәкiлеттi органға Қазақстан Республикасының кеме жүзетiн су жолдарын пайдаланудың бiрiншi айы үшiн бюджетке төлемақы сомасы енгiзiлгенiн растайтын құжатты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Кеменiң бiр жолғы кiруi кезiнде шетелдiк жеке және заңды тұлғалар үшiн бюджетке төлемақы рұқсат құжатын алғанға дейiн айлық ставка мөлшерiнде енгiзiледi. Қазақстан Республикасының кеме жүзетiн су жолдарында шетелдiк тұлғалар бiр айдан астам болған кезде бюджетке төлемақы осы бапта белгiленген тәртiппен енгiзiледi.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Төлемақы сомалары бюджетке рұқсат беру құжатында көрсетiлген кеме жүзетiн су жолдарын пайдалану орны бойынша енгiзiлуге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Төленген сомалар қайтарылуға тиiс емес.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488-бапқа өзгерту енгізілді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89-тарау. Сыртқы (көрнекі) жарнамалар орналастырғаны үшін</w:t>
            </w:r>
          </w:p>
          <w:p>
            <w:pPr>
              <w:spacing w:after="20"/>
              <w:ind w:left="20"/>
              <w:jc w:val="both"/>
            </w:pPr>
            <w:r>
              <w:rPr>
                <w:rFonts w:ascii="Times New Roman"/>
                <w:b/>
                <w:i w:val="false"/>
                <w:color w:val="ff0000"/>
                <w:sz w:val="20"/>
              </w:rPr>
              <w:t>төлемақы</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489-бап. Жалпы ережелер </w:t>
            </w:r>
          </w:p>
          <w:p>
            <w:pPr>
              <w:spacing w:after="20"/>
              <w:ind w:left="20"/>
              <w:jc w:val="both"/>
            </w:pPr>
            <w:r>
              <w:rPr>
                <w:rFonts w:ascii="Times New Roman"/>
                <w:b w:val="false"/>
                <w:i w:val="false"/>
                <w:color w:val="ff0000"/>
                <w:sz w:val="20"/>
              </w:rPr>
              <w:t xml:space="preserve">
1. Сыртқы (көрнекі) жарнаманы орналастырғаны үшін төлемақы (бұдан әрі - төлемақы) Қазақстан Республикасының аумағындағы ортақ пайдаланылатын автомобиль жолдарының бөлінген белдеуіндегі және елді мекендердегі үй-жайлардың шегінен тыс ашық кеңістіктегі жарнаманы тұрақты орналастыру объектілерінде плакаттар, стенділер, жарық беруші табло, билбордтар, транспаранттар, афишалар және Қазақстан Республикасының </w:t>
            </w:r>
            <w:r>
              <w:rPr>
                <w:rFonts w:ascii="Times New Roman"/>
                <w:b w:val="false"/>
                <w:i w:val="false"/>
                <w:color w:val="ff0000"/>
                <w:sz w:val="20"/>
              </w:rPr>
              <w:t xml:space="preserve">заңнамасында </w:t>
            </w:r>
            <w:r>
              <w:rPr>
                <w:rFonts w:ascii="Times New Roman"/>
                <w:b w:val="false"/>
                <w:i w:val="false"/>
                <w:color w:val="ff0000"/>
                <w:sz w:val="20"/>
              </w:rPr>
              <w:t xml:space="preserve">айқындалған сыртқы (көрнекі) жарнаманың басқа да объектілері түріндегі сыртқы (көрнекі) жарнаманы орналастырғаны үшін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Сыртқы (көрнекi) жарнама объектiсiн (бұдан әрi - жарнама объектiсi) орналастыру: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жалпыға ортақ пайдаланылатын автомобиль жолдарының бөлiнген белдеуiнде жарнама объектiлерiн орналастыру кезiнде - Қазақстан Республикасының </w:t>
            </w:r>
            <w:r>
              <w:rPr>
                <w:rFonts w:ascii="Times New Roman"/>
                <w:b w:val="false"/>
                <w:i w:val="false"/>
                <w:color w:val="ff0000"/>
                <w:sz w:val="20"/>
              </w:rPr>
              <w:t xml:space="preserve">заңдарында </w:t>
            </w:r>
            <w:r>
              <w:rPr>
                <w:rFonts w:ascii="Times New Roman"/>
                <w:b w:val="false"/>
                <w:i w:val="false"/>
                <w:color w:val="ff0000"/>
                <w:sz w:val="20"/>
              </w:rPr>
              <w:t xml:space="preserve">белгiленген </w:t>
            </w:r>
            <w:r>
              <w:rPr>
                <w:rFonts w:ascii="Times New Roman"/>
                <w:b w:val="false"/>
                <w:i w:val="false"/>
                <w:color w:val="ff0000"/>
                <w:sz w:val="20"/>
              </w:rPr>
              <w:t xml:space="preserve">тәртiппен белгiлi бiр мерзiмге автомобиль жолдары мәселелерi жөнiндегi уәкiлеттi орган (бұдан әрi - жол органы) беретiн құжат негiзiнде;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елді мекендерде жарнама объектілерін орналастыру кезінде - Қазақстан Республикасының </w:t>
            </w:r>
            <w:r>
              <w:rPr>
                <w:rFonts w:ascii="Times New Roman"/>
                <w:b w:val="false"/>
                <w:i w:val="false"/>
                <w:color w:val="ff0000"/>
                <w:sz w:val="20"/>
              </w:rPr>
              <w:t xml:space="preserve">заңнамасында </w:t>
            </w:r>
            <w:r>
              <w:rPr>
                <w:rFonts w:ascii="Times New Roman"/>
                <w:b w:val="false"/>
                <w:i w:val="false"/>
                <w:color w:val="ff0000"/>
                <w:sz w:val="20"/>
              </w:rPr>
              <w:t xml:space="preserve">белгіленген </w:t>
            </w:r>
            <w:r>
              <w:rPr>
                <w:rFonts w:ascii="Times New Roman"/>
                <w:b w:val="false"/>
                <w:i w:val="false"/>
                <w:color w:val="ff0000"/>
                <w:sz w:val="20"/>
              </w:rPr>
              <w:t xml:space="preserve">тәртіппен жергілікті атқарушы органдар беретін рұқсат негізінде жүргізіледі.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Тиiстi рұқсат құжаттары болмаған кезде жалпыға ортақ пайдаланылатын автомобиль жолдарының жарнама объектiлерiне бөлiнген белдеуiндегi жер учаскелерiн нақты пайдалану және (немесе) оларды елдi мекендерде орналастыру төлемақы сомаларын бюджетке өндiрiп алу және енгізу үшiн негiз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Жол органдары және жергiлiктi атқарушы органдар ай сайын, айдың 15-iнен кешiктiрмей салық органдарына мемлекеттiк уәкiлеттi орган белгiлеген нысан бойынша рұқсат беру құжатын алған тұлғалар жөнiнде мәлiмет бередi.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489-бапқа өзгерту енгізілді - Қазақстан Республикасының 2007.06.19. N </w:t>
            </w:r>
            <w:r>
              <w:rPr>
                <w:rFonts w:ascii="Times New Roman"/>
                <w:b w:val="false"/>
                <w:i w:val="false"/>
                <w:color w:val="ff0000"/>
                <w:sz w:val="20"/>
              </w:rPr>
              <w:t xml:space="preserve">264 </w:t>
            </w:r>
            <w:r>
              <w:rPr>
                <w:rFonts w:ascii="Times New Roman"/>
                <w:b w:val="false"/>
                <w:i w:val="false"/>
                <w:color w:val="ff0000"/>
                <w:sz w:val="20"/>
              </w:rPr>
              <w:t xml:space="preserve">(2008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490-бап. Төлеушiлер </w:t>
            </w:r>
          </w:p>
          <w:p>
            <w:pPr>
              <w:spacing w:after="20"/>
              <w:ind w:left="20"/>
              <w:jc w:val="both"/>
            </w:pPr>
            <w:r>
              <w:rPr>
                <w:rFonts w:ascii="Times New Roman"/>
                <w:b w:val="false"/>
                <w:i w:val="false"/>
                <w:color w:val="ff0000"/>
                <w:sz w:val="20"/>
              </w:rPr>
              <w:t xml:space="preserve">
1. Жарнама объектiлерiн орналастырушы жеке және заңды тұлғалар (соның iшiнде жеке кәсiпкерлер) төлемақы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Қазақстан Республикасының мемлекеттiк органдары олардың өз функцияларын iске асыруына байланысты орналастырылған сыртқы (көрнекi) жарнама объектiлерi бойынша төлемақы төлеушiлер болып табылмайды.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491-бап. Төлемақы ставкалары </w:t>
            </w:r>
          </w:p>
          <w:p>
            <w:pPr>
              <w:spacing w:after="20"/>
              <w:ind w:left="20"/>
              <w:jc w:val="both"/>
            </w:pPr>
            <w:r>
              <w:rPr>
                <w:rFonts w:ascii="Times New Roman"/>
                <w:b w:val="false"/>
                <w:i w:val="false"/>
                <w:color w:val="ff0000"/>
                <w:sz w:val="20"/>
              </w:rPr>
              <w:t xml:space="preserve">
Төлемақы ставкаларын жарнама объектісі орналастырылатын алаңды және жерді негізге ала отырып: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республикалық маңызы бар жалпыға ортақ пайдаланылатын автомобиль жолдарының бөлiнген белдеуiнде орналастырылатын жарнама объектiлерi бойынша - Қазақстан Республикасының Yкiметi;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жергіліктi маңызы бар жалпыға ортақ пайдаланылатын автомобиль жолдарының бөлiнген белдеуiнде орналастырылатын және елдi мекендерде орналастырылатын жарнама объектiлерi бойынша - жергiлiктi өкiлдi органдар белгiлейдi. </w:t>
            </w:r>
            <w:r>
              <w:rPr>
                <w:rFonts w:ascii="Times New Roman"/>
                <w:b w:val="false"/>
                <w:i w:val="false"/>
                <w:color w:val="ff0000"/>
                <w:sz w:val="20"/>
              </w:rPr>
              <w:t xml:space="preserve">V08A548 </w:t>
            </w:r>
            <w:r>
              <w:rPr>
                <w:rFonts w:ascii="Times New Roman"/>
                <w:b w:val="false"/>
                <w:i/>
                <w:color w:val="ff0000"/>
                <w:sz w:val="20"/>
              </w:rPr>
              <w:t xml:space="preserve">, </w:t>
            </w:r>
            <w:r>
              <w:rPr>
                <w:rFonts w:ascii="Times New Roman"/>
                <w:b w:val="false"/>
                <w:i w:val="false"/>
                <w:color w:val="ff0000"/>
                <w:sz w:val="20"/>
              </w:rPr>
              <w:t xml:space="preserve">V03R521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491-бапқа өзгерту енгізілді - Қазақстан Республикасының 2007.06.19. N </w:t>
            </w:r>
            <w:r>
              <w:rPr>
                <w:rFonts w:ascii="Times New Roman"/>
                <w:b w:val="false"/>
                <w:i w:val="false"/>
                <w:color w:val="ff0000"/>
                <w:sz w:val="20"/>
              </w:rPr>
              <w:t xml:space="preserve">264 </w:t>
            </w:r>
            <w:r>
              <w:rPr>
                <w:rFonts w:ascii="Times New Roman"/>
                <w:b w:val="false"/>
                <w:i w:val="false"/>
                <w:color w:val="ff0000"/>
                <w:sz w:val="20"/>
              </w:rPr>
              <w:t xml:space="preserve">(2008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492-бап. Есептеу мен төлеу тәртiбi </w:t>
            </w:r>
          </w:p>
          <w:p>
            <w:pPr>
              <w:spacing w:after="20"/>
              <w:ind w:left="20"/>
              <w:jc w:val="both"/>
            </w:pPr>
            <w:r>
              <w:rPr>
                <w:rFonts w:ascii="Times New Roman"/>
                <w:b w:val="false"/>
                <w:i w:val="false"/>
                <w:color w:val="ff0000"/>
                <w:sz w:val="20"/>
              </w:rPr>
              <w:t xml:space="preserve">
1. Алынатын төлемақы мөлшерi рұқсат құжатында белгiленген, бiрақ бiр күнтiзбелiк ай үшiн төлемақы мөлшерiнен кем емес төлемақы ставкасы және жарнама объектiлерiн орналастырудың нақты мерзiмi негiзге алына отырып анықталады.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Бiр күнтiзбелiк ай үшiн бюджетке енгiзiлуге тиiстi төлемақы сомалары келесi айдың 20-сынан кешiктiрiлмей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Төлемақы төлеушiлер рұқсат құжатын алу кезiнде жол органына немесе жергiлiктi атқарушы органдарға жарнаманы орналастырудың бiрiншi айы үшiн төлемақы сомасын бюджетке енгiзгендiгiн растайтын құжатты табыс етедi.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Төлемақы сомалары бюджетке сыртқы (көрнекi) жарнама объектiсiнiң орналасқан орны бойынша енгiзiлуге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Төленген төлемақы сомалары қайтарылуға тиiс емес.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90-тарау. Мемлекеттік баж</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Параграф 1. Мемлекеттiк баж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493-бап. Жалпы ережелер </w:t>
            </w:r>
          </w:p>
          <w:p>
            <w:pPr>
              <w:spacing w:after="20"/>
              <w:ind w:left="20"/>
              <w:jc w:val="both"/>
            </w:pPr>
            <w:r>
              <w:rPr>
                <w:rFonts w:ascii="Times New Roman"/>
                <w:b w:val="false"/>
                <w:i w:val="false"/>
                <w:color w:val="ff0000"/>
                <w:sz w:val="20"/>
              </w:rPr>
              <w:t xml:space="preserve">
Мемлекеттiк баж - уәкiлдiк берiлген мемлекеттiк органдардың немесе лауазымды адамдардың заңдық мәнi бар iс-қимылдар жасағаны үшiн және (немесе) құжаттарды бергенi үшiн алынатын мiндеттi төлем.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494-бап. Төлеушiлер </w:t>
            </w:r>
          </w:p>
          <w:p>
            <w:pPr>
              <w:spacing w:after="20"/>
              <w:ind w:left="20"/>
              <w:jc w:val="both"/>
            </w:pPr>
            <w:r>
              <w:rPr>
                <w:rFonts w:ascii="Times New Roman"/>
                <w:b w:val="false"/>
                <w:i w:val="false"/>
                <w:color w:val="ff0000"/>
                <w:sz w:val="20"/>
              </w:rPr>
              <w:t xml:space="preserve">
Заңдық мәнi бар iс-қимылдар жасау және (немесе) құжаттар беру жөнiнде мемлекет уәкiлдiк берген органдарға немесе лауазымды адамдарға өтiнiш жасайтын жеке және заңды тұлғалар мемлекеттiк баж төлеушілер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495-бап. Баж алу объектiлерi </w:t>
            </w:r>
          </w:p>
          <w:p>
            <w:pPr>
              <w:spacing w:after="20"/>
              <w:ind w:left="20"/>
              <w:jc w:val="both"/>
            </w:pPr>
            <w:r>
              <w:rPr>
                <w:rFonts w:ascii="Times New Roman"/>
                <w:b w:val="false"/>
                <w:i w:val="false"/>
                <w:color w:val="ff0000"/>
                <w:sz w:val="20"/>
              </w:rPr>
              <w:t xml:space="preserve">
1. Мыналардан: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сотқа берiлетiн талап арыздардан, ерекше жүргiзiлетiн iстер бойынша арыздардан (шағымдардан), апелляциялық шағымдардан, атқару парағының дубликатын беру туралы мәселе бойынша сот ұйғарымына жеке шағымдардан, сот бұйрығын шығару туралы өтiнiштерден, сондай-ақ соттың, аралық соттардың, шетел соттары мен арбитраждарының шешiмдерi бойынша орындау парағын, құжаттардың көшiрмелерiн (дубликаттарын) бергенi үшін;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нотариаттық iс-қимылдар жасағаны үшiн, сондай-ақ нотариат куәландырған құжаттар көшiрмелерiн (дубликаттарын) бергенi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тұрғылықты жерiн тiркегенi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аңшылық құқығына рұқсат бергенi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8-1) сирек кездесетiн және құрып кету қаупi төнген жануарлар мен бекiре балықтарының түрлерiн, сондай-ақ олардың бөлiктерi мен дериваттарын әкелуге және әкетуге рұқсат бергенi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жеке басты куәландыратын құжаттарды бергені үшін;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бергенi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жеке және заңды тұлғалар азаматтық, қызметтiк қарудың (аңшылық суық қаруды, белгi беретiн қаруды, ұңғысыз атыс қаруын, механикалық шашыратқыштарды, аэрозольдi және көзден жас ағызатын немесе тiтiркендiретiн заттар толтырылған басқа құрылғыларды, ату қуаты 7,5 Дж-дан аспайтын және калибрi қоса алғанда 4,5 миллиметрге дейiнгi пневматикалық қаруды қоспағанда) әрбiр бiрлiгiн тiркегенi және қайта тiркегенi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Қазақстан Республикасы бекiткен халықаралық шартқа сәйкес Қазақстан Республикасында жасалған, ресми құжаттарға Қазақстан Республикасының Үкiметi уәкiлеттiк берген мемлекеттiк органдардың апостиль қойғаны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13) жүргiзушi куәлiгiн, тракторшы-машинистiң куәлiгiн, механикалық көлiк құралдарын мемлекеттiк тiркеу туралы куәлiктi, мемлекеттiк нөмiр белгiлерiн бергенi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14) зияткерлiк меншiк саласындағы </w:t>
            </w:r>
            <w:r>
              <w:rPr>
                <w:rFonts w:ascii="Times New Roman"/>
                <w:b w:val="false"/>
                <w:i w:val="false"/>
                <w:color w:val="ff0000"/>
                <w:sz w:val="20"/>
              </w:rPr>
              <w:t xml:space="preserve">уәкiлеттi органның </w:t>
            </w:r>
            <w:r>
              <w:rPr>
                <w:rFonts w:ascii="Times New Roman"/>
                <w:b w:val="false"/>
                <w:i w:val="false"/>
                <w:color w:val="ff0000"/>
                <w:sz w:val="20"/>
              </w:rPr>
              <w:t xml:space="preserve">осы Кодекстiң 499-1-бабында көзделген заңды мәнi бар iс-әрекеттердi жасағаны үшiн мемлекеттiк баж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Мемлекеттiк баждың тiркелген проценттiк ставкалары, егер осы Кодексте өзгеше белгiленбесе, Қазақстан Республикасының </w:t>
            </w:r>
            <w:r>
              <w:rPr>
                <w:rFonts w:ascii="Times New Roman"/>
                <w:b w:val="false"/>
                <w:i w:val="false"/>
                <w:color w:val="ff0000"/>
                <w:sz w:val="20"/>
              </w:rPr>
              <w:t xml:space="preserve">заң актiсiмен </w:t>
            </w:r>
            <w:r>
              <w:rPr>
                <w:rFonts w:ascii="Times New Roman"/>
                <w:b w:val="false"/>
                <w:i w:val="false"/>
                <w:color w:val="ff0000"/>
                <w:sz w:val="20"/>
              </w:rPr>
              <w:t xml:space="preserve">мемлекеттiк баж төлеу күнiне белгiленген айлық есептiк көрсеткiш мөлшерi негiзге алына отырып есептеледi.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495-бапқа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күшіне енеді),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Заңымен, 2004.12.28. </w:t>
            </w:r>
            <w:r>
              <w:rPr>
                <w:rFonts w:ascii="Times New Roman"/>
                <w:b w:val="false"/>
                <w:i w:val="false"/>
                <w:color w:val="ff0000"/>
                <w:sz w:val="20"/>
              </w:rPr>
              <w:t xml:space="preserve">N 24 </w:t>
            </w:r>
            <w:r>
              <w:rPr>
                <w:rFonts w:ascii="Times New Roman"/>
                <w:b w:val="false"/>
                <w:i w:val="false"/>
                <w:color w:val="ff0000"/>
                <w:sz w:val="20"/>
              </w:rPr>
              <w:t xml:space="preserve">(қолданысқа енгiзiлу тәртібін  </w:t>
            </w:r>
            <w:r>
              <w:rPr>
                <w:rFonts w:ascii="Times New Roman"/>
                <w:b w:val="false"/>
                <w:i w:val="false"/>
                <w:color w:val="ff0000"/>
                <w:sz w:val="20"/>
              </w:rPr>
              <w:t xml:space="preserve">2 баптан </w:t>
            </w:r>
            <w:r>
              <w:rPr>
                <w:rFonts w:ascii="Times New Roman"/>
                <w:b w:val="false"/>
                <w:i w:val="false"/>
                <w:color w:val="ff0000"/>
                <w:sz w:val="20"/>
              </w:rPr>
              <w:t xml:space="preserve">қараңыз), 2005.11.22. </w:t>
            </w:r>
            <w:r>
              <w:rPr>
                <w:rFonts w:ascii="Times New Roman"/>
                <w:b w:val="false"/>
                <w:i w:val="false"/>
                <w:color w:val="ff0000"/>
                <w:sz w:val="20"/>
              </w:rPr>
              <w:t xml:space="preserve">N 90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496-бап. Мемлекеттiк баждың соттардағы ставкалары </w:t>
            </w:r>
          </w:p>
          <w:p>
            <w:pPr>
              <w:spacing w:after="20"/>
              <w:ind w:left="20"/>
              <w:jc w:val="both"/>
            </w:pPr>
            <w:r>
              <w:rPr>
                <w:rFonts w:ascii="Times New Roman"/>
                <w:b w:val="false"/>
                <w:i w:val="false"/>
                <w:color w:val="ff0000"/>
                <w:sz w:val="20"/>
              </w:rPr>
              <w:t xml:space="preserve">
1. Сотқа берiлетiн талап арыздардан, ерекше жүргiзiлетiн iстер бойынша арыздардан (шағымдардан), аппелляциялық шағымдардан, сот бұйрығын шығару туралы, аппелляциялық шағымға қосылу туралы өтiнiштерден, сондай-ақ соттың құжаттардың көшiрмелерiн (дубликаттарын) бергенi үшiн мынадай мөлшерде мемлекеттiк баж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мүлiктiк сипаттағы талап арыздардан: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жеке тұлғалар үшiн - талап қою сомасының 1 процентi;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заңды тұлғалар үшiн - талап қою сомасының 3 процентi;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мемлекеттiк органдардың және олардың лауазымды адамдарының жеке тұлғалардың құқықтарына нұқсан келтiретiн заңсыз iс-әрекетiне шағымдардан - 30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мемлекеттiк органдардың және олардың лауазымды адамдарының заңды тұлғалардың құқықтарына нұқсан келтiретiн заңсыз iс-әрекетiне шағымдардан - 500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салық тексеруi актiлерi бойынша хабарламаларға дауласу туралы талап арыздардан: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жеке кәсiпкерлер мен шаруа (фермер) қожалықтары үшiн - салық пен бюджетке төленетiн басқа да мiндеттi төлемдер хабарламада көрсетiлген (өсiмпұлдарды қоса) даулы соманың 0,1 процентi;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заңды тұлғалар үшiн - хабарламада көрсетiлген салық пен бюджетке төленетiн басқа да мiндеттi төлемдер (өсiмпұлдарды қоса) даулы соманың 1 процентi;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некенi бұзу туралы талап арыздардан - 30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Неке бұзу кезiнде мүлiктi бөлген жағдайларда баж осы баптың 1) тармақшасына сәйкес талап қою бағасына қарай белгiленедi;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белгiленген тәртіппен хабар-ошарсыз кеттi деп немесе жүйке ауруы немесе ақыл-есiнiң кемдiгi салдарынан iс-әрекетке қабiлетсiз деп танылған адамдармен, не үш жылдан астам мерзiмге бас бостандығынан айыруға сотталған адамдармен неке бұзу кезiнде мүлiктi бөлу туралы талап арыздардан осы баптың 1) тармақшасына сәйкес;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тұрғын үй-жайларды жалға алу туралы шартты өзгерткенi немесе бұзғаны туралы, мұраға қабылдау мерзiмiн ұзарту туралы, тыйым салынған мүлiктi босату туралы талап арыздардан және мүлiктiк емес сипаттағы немесе бағалауға жатпайтын басқа да талап арыздардан - 50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ерекше жүргiзiлетiн iстер бойынша арыздардан (шағымдардан) - 50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8-1) аралық соттар шешiмдерiн, төрелiктiң шешiмдерiн жою туралы өтiнiштерден: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жеке тұлғалар үшiн - талап арыз сомасының 1 процентi;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заңды тұлғалар үшiн - талап арыз сомасының 3 процентi;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сот шешiмiне жасалған апелляциялық шағымдардан - мүлiктiк емес сипаттағы талап арызды берген кездегi алынатын мемлекеттiк баж мөлшерiнен - 50 процент, ал мүлiктiк сипаттағы даулар бойынша - арыз берушi дауға салып отырған сома негiзге алына отырып есептелген мемлекеттiк баж мөлшерiнен;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9-1) сот бұйрығын шығару туралы өтiнiштерден - осы баптың 1-тармағының 1) тармақшасында көрсетiлген мемлекеттiк баж ставкасының 50 процентi;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атқару парағының дубликатын беру туралы мәселе бойынша сот ұйғарымына жеке шағымдардан, сондай-ақ аралық соттардың, шетел соттары мен арбитраждарының шешiмдерi бойынша орындау парағын бергенi үшiн - 500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сот шешiмдерiнен, үкiмдерiнен, ұйғарымдарынан, соттың өзге де қаулыларынан көшiрмелердi (дубликаттарды), сондай-ақ iске қатысатын тараптар мен басқа да адамдардың өтiнiшi бойынша соттар берген iстiң басқа да құжаттарының көшiрмелерiн қайталап бергенi үшiн - әрбiр құжат үшiн 10 процент және, одан басқа, әрбiр дайындалған бет үшiн 3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заңды тұлғаларды банкрот деп тану туралы арыздардан - 500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Мүлiктiк сипаттағы және мүлiктiк емес сипаттағы талаптар қоса көрсетiлген талап арыздар үшiн мүлiктiк сипаттағы талап арыздар мен мүлiктiк емес сипаттағы талап арыздарға белгiленген мемлекеттiк баж бiр мезгiлде алынады. </w:t>
            </w:r>
            <w:r>
              <w:rPr>
                <w:rFonts w:ascii="Times New Roman"/>
                <w:b w:val="false"/>
                <w:i w:val="false"/>
                <w:color w:val="ff0000"/>
                <w:sz w:val="20"/>
              </w:rPr>
              <w:t xml:space="preserve">P06009S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496-бапқа өзгерту енгізілді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қолданысқа енгізіледі) Заңымен,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Заңымен, 2004.12.28. </w:t>
            </w:r>
            <w:r>
              <w:rPr>
                <w:rFonts w:ascii="Times New Roman"/>
                <w:b w:val="false"/>
                <w:i w:val="false"/>
                <w:color w:val="ff0000"/>
                <w:sz w:val="20"/>
              </w:rPr>
              <w:t xml:space="preserve">N 24 </w:t>
            </w:r>
            <w:r>
              <w:rPr>
                <w:rFonts w:ascii="Times New Roman"/>
                <w:b w:val="false"/>
                <w:i w:val="false"/>
                <w:color w:val="ff0000"/>
                <w:sz w:val="20"/>
              </w:rPr>
              <w:t xml:space="preserve">(қолданысқа енгiзiлу тәртібін  </w:t>
            </w:r>
            <w:r>
              <w:rPr>
                <w:rFonts w:ascii="Times New Roman"/>
                <w:b w:val="false"/>
                <w:i w:val="false"/>
                <w:color w:val="ff0000"/>
                <w:sz w:val="20"/>
              </w:rPr>
              <w:t xml:space="preserve">2 баптан </w:t>
            </w:r>
            <w:r>
              <w:rPr>
                <w:rFonts w:ascii="Times New Roman"/>
                <w:b w:val="false"/>
                <w:i w:val="false"/>
                <w:color w:val="ff0000"/>
                <w:sz w:val="20"/>
              </w:rPr>
              <w:t xml:space="preserve">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497-бап. Нотариаттық iс-әрекеттер жасағаны үшiн алынатын мемлекеттiк баж ставкалары </w:t>
            </w:r>
          </w:p>
          <w:p>
            <w:pPr>
              <w:spacing w:after="20"/>
              <w:ind w:left="20"/>
              <w:jc w:val="both"/>
            </w:pPr>
            <w:r>
              <w:rPr>
                <w:rFonts w:ascii="Times New Roman"/>
                <w:b w:val="false"/>
                <w:i w:val="false"/>
                <w:color w:val="ff0000"/>
                <w:sz w:val="20"/>
              </w:rPr>
              <w:t xml:space="preserve">
Нотариаттық iс-әрекеттер жасағаны үшiн, сондай-ақ құжаттардың нотариатта куәландырылған көшiрмелерiн бергенi үшiн мемлекеттiк баж мынадай мөлшерлерде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қалалық жерлердегi жылжымайтын мүлiктi (жер учаскелерiн, тұрғын үйлердi, пәтерлердi, саяжайларды, гараждарды, құрылыстар мен өзге де жылжымайтын мүлiктi) иелiктен айыру туралы шарттарды куәландырғаны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егер тараптардың бiрi заңды тұлға болса - 1000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құны 30 айлық есептiк көрсеткiшке дейiн: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балаларына, жұбайына, ата-анасына, туған аға-iнiлерi, апа-қарындастары мен сiңлiлерiне, немерелерiне - 100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басқа адамдарға - 300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құны 30 айлық есептiк көрсеткiштен жоғары: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балаларына, жұбайына, ата-анасына, туған аға-iнiлерi, апа-қарындастары мен сiңлiлерiне, немерелерiне - 500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басқа адамдарға - 700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егер мәмiле жылжымайтын мүлiктi ипотекалық тұрғын үй заемы бойынша алынған қаражат есебiнен сатып алу мақсатында жасалатын болса - 200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ауылдық жерлердегi жылжымайтын мүлiктi (жер учаскелерiн, тұрғын үйлердi, пәтерлердi, саяжайларды, гараждарды, ғимараттар мен өзге де жылжымайтын мүлiктi) иелiктен айыру туралы шарттарды куәландырғаны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егер тараптардың бiрi заңды тұлға болса - 100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балаларына, жұбайына, ата-анасына, туған аға-iнілерi, апа-қарындастары мен сiңлiлерiне, немерелерiне - 50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басқа адамдарға - 70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автомотокөлiк құралдарын иелiктен айыру туралы шарттарды куәландырғаны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егер тараптардың бiрi заңды тұлға болса - 700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балаларына, жұбайына, ата-анасына, туған аға-iнiлерi, апа-қарындастары мен сiңлiлерiне, немерелерiне - 200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басқа адамдарға - 500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жалға беру, қарыз, (ипотекалық тұрғын үй заемын қоспағанда) кепiлақы, лизинг, мердiгерлiк, неке келiсiм-шарттары, ортақ меншiктегi мүлiк бөлiсi, мұрагерлiк мүлiктi бөлу, алименттердi төлеу жөнiндегi келiсiмдердi, құрылтай шарттарын куәландырғаны үшiн - 500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4-1) ипотекалық тұрғын үй заемы шарттарын куәландырғаны үшiн - 200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өсиетхаттарды куәландырғаны үшiн - 100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мұрагерлiкке құқық туралы куәлiктi беру үшiн - берiлген әр куәлiкке 100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ерлi-зайыптылардың ортақ мүлкiндегi үлеске және бiрлескен ортақ меншiк құқығындағы мүлкi бар өзге адамдардың меншiк құқығы туралы куәлiктi беру үшiн - 100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мүлiктi пайдалану мен иелену құқығы туралы сенiмхаттарды куәландырғаны үшiн - 50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сату құқығынсыз автокөлiк құралдарын пайдалану және басқару құқығына сенiмхаттарды куәландырғаны үшiн - 100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автокөлiк құралдарын сатуға, сыйға тартуға айырбастауға сенiмхаттарды куәландырғаны үшiн - 200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өзге сенiмхаттарды куәландырғаны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жеке тұлғаларға - 10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заңды тұлғаларға - 50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мұраға қалдырылған мүлiктi қорғау жөнiнде шаралар қолданғаны үшiн - 100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13) теңiздiк наразылық бiлдiргенi үшiн - 50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14) құжаттардың көшiрмесi мен құжаттардың үзiндi көшiрмесiнің растығын куәландырғаны үшiн (әр бетiне):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жеке тұлғаларға - 5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заңды тұлғаларға - 10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15) құжаттардағы қойылған қолдың, сондай-ақ құжаттардың бiр тiлден басқа тiлге аудармасының дұрыстығын куәландырғаны үшiн (әр құжат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жеке тұлғаларға - 3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заңды тұлғаларға - 10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16) жеке және заңды тұлғалардың басқа жеке және заңды тұлғаларға өтiнiштерiн бергенi үшiн - 20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17) құжаттардың нотариат куәландырған көшiрмелерiн бергенi үшiн - 20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18) дубликаттарды бергенi үшiн - 100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19) банктерде шоттар ашқан кезде қойылған қолдың растығын куәландырғаны үшiн (әр құжат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жеке тұлғаларға - 10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заңды тұлғаларға - 50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20) жылжымайтын мүлiктiң кепiл шарттарын, ипотекалық тұрғын үй заемдары бойынша талап етiлетiн құқықтарды және ипотекалық куәлiктердi куәландырғаны үшiн - 200 процент; өзге де кепiл шарттарын куәландырғаны үшiн - 700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21) вексель наразылығын жасағаны үшiн және чектiң төленбегенiн куәландырғаны үшiн - 50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22) құжаттарды және бағалы қағаздарды сақтағаны үшiн - әр айға 10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23) кепiлгерлiк пен кепiлдiк шарттарын куәландырғаны үшiн - 50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24) Қазақстан Республикасының өзге де заң актiлерiнде көзделген басқа нотариаттық әрекеттердi жасағаны үшiн - 20 процент.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497-бапқа өзгерту енгізілді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498-бап. Азаматтық хал актiлерiн тiркегенi үшiн мемлекеттiк баж ставкалары </w:t>
            </w:r>
          </w:p>
          <w:p>
            <w:pPr>
              <w:spacing w:after="20"/>
              <w:ind w:left="20"/>
              <w:jc w:val="both"/>
            </w:pPr>
            <w:r>
              <w:rPr>
                <w:rFonts w:ascii="Times New Roman"/>
                <w:b w:val="false"/>
                <w:i w:val="false"/>
                <w:color w:val="ff0000"/>
                <w:sz w:val="20"/>
              </w:rPr>
              <w:t xml:space="preserve">
1. Азаматтық хал актiлерiн тiркегенi үшiн, азаматтарға азаматтық хал актiлерiн тiркеу туралы куәлiктердi, сондай-ақ туу, неке, некенi бұзу, өлiм туралы актiлердiң жазбаларын өзгертуге, толықтыруға, түзету мен қалпына келтiруге байланысты куәлiктердi қайталап бергенi үшiн мемлекеттiк баж мынадай мөлшерлерде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тууды тiркегенi, әкелiктi анықтағаны, Қазақстан Республикасы азаматтарының ұл бала асырап (қыз бала асырап) алғанын тiркегенi үшiн - 100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некеге тұруды тiркегенi үшiн - 30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некенi бұзуды тiркегенi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кәмелетке толмаған балалары жоқ ерлi-зайыптылардың өзара келiсiмi бойынша - 200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сот шешiмi негiзiнде - 150 процент (ерлi-зайыптылардың бiреуiнен немесе екеуiнен);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белгіленген тәртiппен хабар-ошарсыз кеттi деп немесе жүйке ауруы немесе ақыл-есiнің кемдiгi салдарынан әрекетке қабiлетсiз деп танылған адамдармен не қылмыс жасағаны үшiн үш жылдан астам мерзiмге бас бостандығынан айыруға сотталған адамдармен сот шешiмi негiзiнде - 10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тегiн, атын немесе әкесiнiң атын, ұлтын және жынысын өзгерткенiн тiркегенi үшiн - 10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негiзде берiлген жұбайының, балаларының әрбiр құжаты үшiн - 10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туу, неке, некенi бұзу, қайтыс болу туралы актiлер жазбаларын өзгертуге, толықтыруға, түзету мен қалпына келтiруге байланысты куәлiктердi бергенi үшiн - 10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азаматтық хал актiлерiн тiркегенi туралы куәлiктердi қайталап бергенi үшiн - 100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шетел азаматтарының ұл бала асырап (қыз бала асырап) алғанын тiркегенi үшiн - 200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Қайтыс болуды тiркеу, сондай-ақ азаматтық хал актiлерiн тiркеу кезiнде жiберiлген қателерге байланысты куәлiктер беру мемлекеттiк баж алынбай жүргiзiледi.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498-баптың 1-тармағының 1) тармақшасы алып тасталды - Қазақстан Республикасының 2002.03.21. </w:t>
            </w:r>
            <w:r>
              <w:rPr>
                <w:rFonts w:ascii="Times New Roman"/>
                <w:b w:val="false"/>
                <w:i w:val="false"/>
                <w:color w:val="ff0000"/>
                <w:sz w:val="20"/>
              </w:rPr>
              <w:t xml:space="preserve">N 310 </w:t>
            </w:r>
            <w:r>
              <w:rPr>
                <w:rFonts w:ascii="Times New Roman"/>
                <w:b w:val="false"/>
                <w:i w:val="false"/>
                <w:color w:val="ff0000"/>
                <w:sz w:val="20"/>
              </w:rPr>
              <w:t xml:space="preserve">(бұл өзгеріс 2003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499-бап. Шетелге шығуды, Қазақстан Республикасының азаматтығын алуды, Қазақстан Республикасының азаматтығын қалпына келтiрудi немесе Қазақстан Республикасының азаматтығын тоқтатуды ресiмдеу кезiндегi мемлекеттiк баж ставкалары </w:t>
            </w:r>
          </w:p>
          <w:p>
            <w:pPr>
              <w:spacing w:after="20"/>
              <w:ind w:left="20"/>
              <w:jc w:val="both"/>
            </w:pPr>
            <w:r>
              <w:rPr>
                <w:rFonts w:ascii="Times New Roman"/>
                <w:b w:val="false"/>
                <w:i w:val="false"/>
                <w:color w:val="ff0000"/>
                <w:sz w:val="20"/>
              </w:rPr>
              <w:t xml:space="preserve">
Қазақстан Республикасының азаматтығын алуға, Қазақстан Республикасының азаматтығын қалпына келтiруге немесе Қазақстан Республикасының азаматтығын тоқтатуға, сондай-ақ Қазақстан Республикасына келуге немесе шетелге шығуға байланысты iс-әрекеттер жасағаны үшiн мынадай мөлшерде: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шетелдiктер мен азаматтығы жоқ адамдарға мыналарға құқық беретiн виза бергенi немесе ұзартқаны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Қазақстан Республикасынан кетуге - 50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Қазақстан Республикасына келуге және Қазақстан Республикасынан кетуге - 100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шетелдiктер мен азаматтығы жоқ адамдарға шекараны көп мәрте кесiп өту құқығына виза бергенi үшiн - 200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Қазақстан Республикасы азаматтарының, сондай-ақ Қазақстан Республикасының аумағында тұрақты тұратын шетелдiктер мен азаматтығы жоқ адамдардың Қазақстан Республикасынан кетуге және Қазақстан Республикасына келуге құқық беретiн құжаттарына өзгерiстер енгiзгенi үшiн - 100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Қазақстан Республикасының азаматтарына, шетелдiктер мен азаматтығы жоқ адамдарға шетелден шақыру келгенi туралы құжаттар бергенi үшiн - әрбiр шақырылған адам үшiн 50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Қазақстан Республикасының азаматтығын алу, Қазақстан Республикасының азаматтығын қалпына келтiру, Қазақстан Республикасының азаматтығын тоқтату туралы құжаттарды ресiмдегенi үшiн - 100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Қазақстан Республикасына шақыру туралы жоғалған не бүлiнген құжаттарды ауыстырып бергенi үшiн - осы баптың тиiсiнше 1), 2), 4) тармақшаларында көрсетілген мөлшерде мемлекеттiк баж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499-1-бап. Зияткерлiк меншiк саласындағы уәкiлеттi органның заңды мәнi бар iс-әрекеттер жасағаны үшiн мемлекеттiк баж ставкалары </w:t>
            </w:r>
          </w:p>
          <w:p>
            <w:pPr>
              <w:spacing w:after="20"/>
              <w:ind w:left="20"/>
              <w:jc w:val="both"/>
            </w:pPr>
            <w:r>
              <w:rPr>
                <w:rFonts w:ascii="Times New Roman"/>
                <w:b w:val="false"/>
                <w:i w:val="false"/>
                <w:color w:val="ff0000"/>
                <w:sz w:val="20"/>
              </w:rPr>
              <w:t xml:space="preserve">
Зияткерлiк меншiк саласындағы </w:t>
            </w:r>
            <w:r>
              <w:rPr>
                <w:rFonts w:ascii="Times New Roman"/>
                <w:b w:val="false"/>
                <w:i w:val="false"/>
                <w:color w:val="ff0000"/>
                <w:sz w:val="20"/>
              </w:rPr>
              <w:t xml:space="preserve">уәкiлеттi органның </w:t>
            </w:r>
            <w:r>
              <w:rPr>
                <w:rFonts w:ascii="Times New Roman"/>
                <w:b w:val="false"/>
                <w:i w:val="false"/>
                <w:color w:val="ff0000"/>
                <w:sz w:val="20"/>
              </w:rPr>
              <w:t xml:space="preserve">заңды мәнi бар iс-әрекеттер жасағаны үшiн мынадай мөлшерде: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инновациялық патент, патент, куәлiк бергенi үшiн - 100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жалпыға белгiлi тауар таңбасына сертификат бергенi үшiн - 100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өнеркәсiптiк меншiк объектiлерiн пайдалануға байланысты басқаға беру, кепiл шарттарын, лицензиялық, сублицензиялық шарттарды тiркегенi үшiн - 150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патенттiк сенiм бiлдiрiлген өкiлдердi аттестаттағаны үшiн - 1500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патенттiк сенiм бiлдiрiлген өкiлдердi тiркеу туралы куәлiк бергенi үшiн - 100 процент мемлекеттiк баж алынады.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499-1-баппен толықтырылды - Қазақстан Республикасының 2005.11.22. </w:t>
            </w:r>
            <w:r>
              <w:rPr>
                <w:rFonts w:ascii="Times New Roman"/>
                <w:b w:val="false"/>
                <w:i w:val="false"/>
                <w:color w:val="ff0000"/>
                <w:sz w:val="20"/>
              </w:rPr>
              <w:t xml:space="preserve">N 90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өзгерту енгізілді - Қазақстан Республикасының 2007.03.02. </w:t>
            </w:r>
            <w:r>
              <w:rPr>
                <w:rFonts w:ascii="Times New Roman"/>
                <w:b w:val="false"/>
                <w:i w:val="false"/>
                <w:color w:val="ff0000"/>
                <w:sz w:val="20"/>
              </w:rPr>
              <w:t xml:space="preserve">N 237 </w:t>
            </w:r>
            <w:r>
              <w:rPr>
                <w:rFonts w:ascii="Times New Roman"/>
                <w:b w:val="false"/>
                <w:i w:val="false"/>
                <w:color w:val="ff0000"/>
                <w:sz w:val="20"/>
              </w:rPr>
              <w:t xml:space="preserve">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500-бап. Басқа да iс-әрекеттер жасағаны үшiн мемлекеттiк баж ставкалары </w:t>
            </w:r>
          </w:p>
          <w:p>
            <w:pPr>
              <w:spacing w:after="20"/>
              <w:ind w:left="20"/>
              <w:jc w:val="both"/>
            </w:pPr>
            <w:r>
              <w:rPr>
                <w:rFonts w:ascii="Times New Roman"/>
                <w:b w:val="false"/>
                <w:i w:val="false"/>
                <w:color w:val="ff0000"/>
                <w:sz w:val="20"/>
              </w:rPr>
              <w:t xml:space="preserve">
Басқа да iс-әрекеттер жасағаны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тұрғылықты жерiн тiркегенi үшiн - 10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аң аулау құқығына рұқсат бергенi үшiн - 10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2-1) сирек кездесетiн және құрып кету қаупi төнген жануарлар мен бекiре балықтарының түрлерiн, сондай-ақ олардың бөлiктерi мен дериваттарын әкелуге және әкетуге рұқсат бергенi үшiн - 200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мыналарды бергенi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Қазақстан Республикасы азаматының паспорты, азаматтығы жоқ адамның куәлігі - 400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Қазақстан Республикасы азаматының жеке куәлігi, шетелдіктің Қазақстан Республикасында тұруына ықтиярхат, уақытша жеке куәлігі - 20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мыналарды бергенi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заңды тұлғаларға: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азаматтық, қызметтiк қаруды және оның патрондарын әкелуге рұқсат - 200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азаматтық, қызметтiк қаруды және оның патрондарын әкетуге рұқсат - 200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азаматтық, қызметтiк қаруды және оның патрондарын сақтауға рұқсат - 100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азаматтық, қызметтiк қаруды және оның патрондарын сақтау мен алып жүруге рұқсат - 100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азаматтық, қызметтiк қаруды және оның патрондарын тасымалдауға рұқсат - 200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азаматтық, қызметтiк қаруды және оның патрондарын комиссиялық сатуға жолдама - 100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жеке тұлғаларға: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азаматтық қаруды және оның патрондарын әкелуге рұқсат - 50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азаматтық қаруды және оның патрондарын әкетуге рұқсат - 50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азаматтық қаруды және оның патрондарын сатып алуға рұқсат - 50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азаматтық қаруды және оның патрондарын сақтауға рұқсат - 50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азаматтық қаруды және оның патрондарын сақтау мен алып жүруге рұқсат - 50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азаматтық қаруды және оның патрондарын тасымалдауға рұқсат - 10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азаматтық қаруды және оның патрондарын комиссиялық сатуға жолдама - 50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жеке және заңды тұлғалар азаматтық, қызметтiк қарудың (аңшылық суық қаруды, белгi беретiн қаруды, ұңғысыз атыс қаруын, механикалық шашыратқыштарды, аэрозольдi және көзден жас ағызатын немесе тiтiркендiретiн заттар толтырылған басқа құрылғыларды, ату қуаты 7,5 Дж-дан аспайтын және калибрi қоса алғанда 4,5 миллиметрге дейiнгi пневматикалық қаруды қоспағанда) әрбiр бiрлiгiн тiркегенi және қайта тiркегенi үшiн - 10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жеке басты куәландыратын құжаттарға өзгерiстер енгiзгенi үшiн - 10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Қазақстан Республикасы бекiткен </w:t>
            </w:r>
            <w:r>
              <w:rPr>
                <w:rFonts w:ascii="Times New Roman"/>
                <w:b w:val="false"/>
                <w:i w:val="false"/>
                <w:color w:val="ff0000"/>
                <w:sz w:val="20"/>
              </w:rPr>
              <w:t xml:space="preserve">халықаралық шарттарға </w:t>
            </w:r>
            <w:r>
              <w:rPr>
                <w:rFonts w:ascii="Times New Roman"/>
                <w:b w:val="false"/>
                <w:i w:val="false"/>
                <w:color w:val="ff0000"/>
                <w:sz w:val="20"/>
              </w:rPr>
              <w:t xml:space="preserve">сәйкес Қазақстан Республикасында жасалған ресми құжаттарға Қазақстан Республикасының Үкiметi </w:t>
            </w:r>
            <w:r>
              <w:rPr>
                <w:rFonts w:ascii="Times New Roman"/>
                <w:b w:val="false"/>
                <w:i w:val="false"/>
                <w:color w:val="ff0000"/>
                <w:sz w:val="20"/>
              </w:rPr>
              <w:t xml:space="preserve">уәкiлеттiк берген </w:t>
            </w:r>
            <w:r>
              <w:rPr>
                <w:rFonts w:ascii="Times New Roman"/>
                <w:b w:val="false"/>
                <w:i w:val="false"/>
                <w:color w:val="ff0000"/>
                <w:sz w:val="20"/>
              </w:rPr>
              <w:t xml:space="preserve">мемлекеттiк органдар апостиль қойғаны үшiн - 20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мыналар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жүргiзушiнiң куәлiгiн бергенi үшiн - 125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көлiк құралдарының мемлекеттiк тiркелгенi туралы куәлiктi бергенi үшiн - 125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автомобильге мемлекеттiк тiркеудiң нөмiр таңбасын бергенi үшiн - 280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мотокөлiкке, автомобиль тiркемесiне мемлекеттiк тiркеудiң нөмiр таңбасын бергенi үшiн - 140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көлiк құралын айдап әкелгенi үшiн мемлекеттiк тiркеудiң нөмiр (транзиттiк) таңбасын бергенi үшiн - 35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мыналарды бергенi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тракторшы-машинист куәлiгi - 50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тракторларға, олардың базасында жасалған өздiгiнен жүретiн шассилер мен механизмдердi, арнайы жабдықпен монтаждалған тiркемелердi қоса алғанда, оларға тiркемелердi, өздiгiнен жүретiн ауыл шаруашылығы, мелиоративтiк және жол-құрылыс машиналары мен механизмдерге мемлекеттiк тiркеу нөмiрiнiң белгiсi - 100 процент;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тракторларды, олардың базасында жасалған өздiгiнен жүретiн шассилер мен механизмдердi, арнайы жабдықпен монтаждалған тiркемелердi қоса алғанда, оларға тiркемелердi, өздiгiнен жүретiн ауыл шаруашылығы, мелиоративтiк және жол-құрылыс машиналары мен механизмдердi мемлекеттiк тiркеу үшiн техникалық паспорт - 50 процент мөлшерiнде мемлекеттiк баж алынады.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500-бапқа өзгерту енгізілді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501-бап. Соттарда мемлекеттiк баж төлеуден босату </w:t>
            </w:r>
          </w:p>
          <w:p>
            <w:pPr>
              <w:spacing w:after="20"/>
              <w:ind w:left="20"/>
              <w:jc w:val="both"/>
            </w:pPr>
            <w:r>
              <w:rPr>
                <w:rFonts w:ascii="Times New Roman"/>
                <w:b w:val="false"/>
                <w:i w:val="false"/>
                <w:color w:val="ff0000"/>
                <w:sz w:val="20"/>
              </w:rPr>
              <w:t xml:space="preserve">
Соттарда: </w:t>
            </w:r>
            <w:r>
              <w:rPr>
                <w:rFonts w:ascii="Times New Roman"/>
                <w:b w:val="false"/>
                <w:i w:val="false"/>
                <w:color w:val="ff0000"/>
                <w:sz w:val="20"/>
              </w:rPr>
              <w:t xml:space="preserve">P06009S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талапкерлер - еңбекке ақы төлеу сомаларын өндiрiп алу туралы талап қоюлар және еңбек қызметiне байланысты басқа да талаптар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талапкерлер - авторлық құқықтан, сондай-ақ жаңалық ашуға, өнертабысқа, рационализаторлық ұсынысқа және өнеркәсiптiк үлгiлерге құқықтардан туындайтын талап қоюлар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талапкерлер - алименттердi өндiрiп алу туралы талап қоюлар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талапкерлер - мертiгуге немесе денсаулығына зақым келтiрiлуге, сондай-ақ асыраушысының қайтыс болуына байланысты келтiрiлген зиянның орнын толтыру туралы талап қоюлар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талапкерлер - қылмыспен келтiрiлген материалдық залалдың орнын толтыру туралы талап қоюлар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жеке адамдар - некенi бұзу туралы iстер бойынша апелляциялық шағымдардан;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iске қатысы жоқ адамдардан басқа жеке және заңды тұлғалар - оларға қылмыстық iстерге және алимент бойынша iстерге байланысты құжаттар бергенi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талапкерлер - Қазақстан Республикасының табиғат қорғау заңдарын бұзу арқылы мемлекетке келтiрiлген залалды өтеу қаражатын мемлекет кiрiсiне өндiрiп алу туралы талап қоюлар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бiлiктi еңбек қызметкерлерiн және бiлiктiлiгi көтерiңкi деңгейдегi жұмысшы кадрларын дайындауды қамтамасыз ететiн кәсiптiк мектептер мен кәсiптiк лицейлер - оқу орындарын өз бетiмен тастап кеткен немесе олардан шығарылған оқушыларды күтіп-қарауға мемлекет шығарған шығындарды өндiрiп алу жөнiндегi талап қоюлар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жеке тұлғалар - қылмыспен келтiрiлген материалдық залалды өндiрiп алудың дұрыстығына дау айтылатын қылмыстық iстер бойынша апелляциялық шағымдардан;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w:t>
            </w:r>
            <w:r>
              <w:rPr>
                <w:rFonts w:ascii="Times New Roman"/>
                <w:b w:val="false"/>
                <w:i w:val="false"/>
                <w:color w:val="ff0000"/>
                <w:sz w:val="20"/>
              </w:rPr>
              <w:t xml:space="preserve">заңдарда </w:t>
            </w:r>
            <w:r>
              <w:rPr>
                <w:rFonts w:ascii="Times New Roman"/>
                <w:b w:val="false"/>
                <w:i w:val="false"/>
                <w:color w:val="ff0000"/>
                <w:sz w:val="20"/>
              </w:rPr>
              <w:t xml:space="preserve">көзделген жағдайларда басқа тұлғалардың немесе мемлекеттiң құқықтарын және заңмен қорғалатын мүдделерiн қорғауға сотқа арыз жазып жүгiнген жеке және заңды тұлғалар;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11-1) Қазақстан Республикасының бюджет </w:t>
            </w:r>
            <w:r>
              <w:rPr>
                <w:rFonts w:ascii="Times New Roman"/>
                <w:b w:val="false"/>
                <w:i w:val="false"/>
                <w:color w:val="ff0000"/>
                <w:sz w:val="20"/>
              </w:rPr>
              <w:t xml:space="preserve">заңнамасына </w:t>
            </w:r>
            <w:r>
              <w:rPr>
                <w:rFonts w:ascii="Times New Roman"/>
                <w:b w:val="false"/>
                <w:i w:val="false"/>
                <w:color w:val="ff0000"/>
                <w:sz w:val="20"/>
              </w:rPr>
              <w:t xml:space="preserve">сәйкес бюджеттiк кредиттердi, сондай-ақ мемлекеттiк және мемлекет кепiлдiк берген қарыздарды қайтару жөнiнде талап қойып сотқа жүгiнген сенiм бiлдiрiлген өкiл (агент);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талапкерлер - Ұлы Отан соғысына қатысушылар және оларға теңестiрiлген адамдар, I және II топтағы мүгедектер - барлық iстер мен құжаттар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13) талапкерлер - оралмандар Қазақстан Республикасының азаматтығын алуға байланысты барлық iстер мен құжаттар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14) жеке және заңды тұлғалар - сотқа мынадай арыздарды бергенi үшін: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іс жүргiзудi қысқарту туралы сот ұйғарымының күшiн жою немесе соттың iс жүргiзудi қысқарту туралы мәлiмдемесiн қарамай қалдыру немесе арызды қарамай қалдыру туралы;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шешiмнiң орындалуын кейiнге қалдыру немесе мерзiмiн ұзарту туралы;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шешiмдi орындаудың әдiсi мен тәртiбiн өзгерту туралы;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талап қоюларды қамтамасыз ету немесе қамтамасыз етудiң бiр түрiн басқаларымен ауыстыру туралы;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жаңадан ашылған мән-жайлар бойынша соттың шешiмдерiн, ұйғарымдарын немесе қаулыларын қайта қарау туралы;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сот ұйғарымдарымен салынған айыппұлдарды қосу немесе азайту туралы;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өткiзiп алған мерзiмдi қалпына келтiру туралы сот шешiмдерiнің орындалуын керi бұрып атқару туралы;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апелляциялық шағымға қосылу туралы;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сондай-ақ: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сот орындаушыларының iс-әрекеттерiне;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соттардың айыппұлдарды қосудан немесе азайтудан бас тарту туралы ұйғарымдарына жеке шағымдар;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сот ұйғарымдарына басқа да жеке шағымдар;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әкiмшiлiк құқық бұзушылық туралы iстер бойынша қаулыларға шағымдар;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соттың сырттай шешiмiнiң күшiн жою туралы;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15) прокуратура органдары - барлық талап қоюлар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16) мемлекеттiк мекемелер - үшiншi тұлғалардың мүдделерiн қорғайтын жағдайларды қоспағанда, өздерiнiң құзыретiне кiретiн мәселелер бойынша талап қойған және сот шешiмiне шағым жасаған кезде;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17) мүгедектердiң қоғамдық ұйымдары - өздерiнiң құзыретiне кiретiн мәселелер бойынша талап қоюларды берген кезiнде;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18) сақтандырушылар мен сақтанушылар - мiндеттi сақтандыру шарттарынан туындайтын талап қоюлар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19) талапкерлер мен жауапкерлер - азаматқа заңсыз сотталу, бұлтартпау шарасы ретiнде күзетпен қамауға алуға заңсыз тарту не тұтқынға алу немесе түзеу жұмыстары түрiнде заңсыз әкiмшiлiк жазаға тарту арқылы келтiрiлген залалды өтеуге байланысты даулар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20) Қазақстан Республикасының Ұлттық Банкi, оның филиалдары мен өкiлдiктерi - өз құзыретiне кiретiн мәселелер бойынша талап қоюларды берген кезде;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20-1) қаржы рыногы мен қаржылық ұйымдарды реттеу және қадағалау жөнiндегi </w:t>
            </w:r>
            <w:r>
              <w:rPr>
                <w:rFonts w:ascii="Times New Roman"/>
                <w:b w:val="false"/>
                <w:i w:val="false"/>
                <w:color w:val="ff0000"/>
                <w:sz w:val="20"/>
              </w:rPr>
              <w:t xml:space="preserve">уәкiлеттi орган </w:t>
            </w:r>
            <w:r>
              <w:rPr>
                <w:rFonts w:ascii="Times New Roman"/>
                <w:b w:val="false"/>
                <w:i w:val="false"/>
                <w:color w:val="ff0000"/>
                <w:sz w:val="20"/>
              </w:rPr>
              <w:t xml:space="preserve">- өз құзыретiне кiретiн мәселелер бойынша талап-арыздар берген кезде;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21) ерiксiз таратылатын қаржы ұйымдарының тарату комиссиялары - берешектi өндiрiп алу туралы және таратылатын банктердің борышкерлерiн банкрот деп тану туралы талап қоюлар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22) Қазақстан Республикасының </w:t>
            </w:r>
            <w:r>
              <w:rPr>
                <w:rFonts w:ascii="Times New Roman"/>
                <w:b w:val="false"/>
                <w:i w:val="false"/>
                <w:color w:val="ff0000"/>
                <w:sz w:val="20"/>
              </w:rPr>
              <w:t xml:space="preserve">заң актiлерiне </w:t>
            </w:r>
            <w:r>
              <w:rPr>
                <w:rFonts w:ascii="Times New Roman"/>
                <w:b w:val="false"/>
                <w:i w:val="false"/>
                <w:color w:val="ff0000"/>
                <w:sz w:val="20"/>
              </w:rPr>
              <w:t xml:space="preserve">сәйкес мемлекеттiк инвестициялық саясатты iске асыруға уәкiлеттi банктер: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бюджет қаражаты есебiнен қайтарымды негiзде берiлген кредиттер бойынша берешектердi өндiрiп алу туралы;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мүлікті өндіріп алу туралы;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борышкерлердiң сыртқы мемлекеттiк және мемлекет кепiлдiк берген қарыздар, сондай-ақ бюджет қаражаты есебiнен берiлген қарыздар бойынша мiндеттемелердi орындамауына байланысты олардың банкроттығы туралы талап қойған кезде мемлекеттiк баж төлеуден босатылады;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23) конкурстық және оңалтушы басқарушылар - Қазақстан Республикасының банкроттық туралы </w:t>
            </w:r>
            <w:r>
              <w:rPr>
                <w:rFonts w:ascii="Times New Roman"/>
                <w:b w:val="false"/>
                <w:i w:val="false"/>
                <w:color w:val="ff0000"/>
                <w:sz w:val="20"/>
              </w:rPr>
              <w:t xml:space="preserve">заңнамасында </w:t>
            </w:r>
            <w:r>
              <w:rPr>
                <w:rFonts w:ascii="Times New Roman"/>
                <w:b w:val="false"/>
                <w:i w:val="false"/>
                <w:color w:val="ff0000"/>
                <w:sz w:val="20"/>
              </w:rPr>
              <w:t xml:space="preserve">көзделген өз өкiлеттiктерi шегiнде конкурстық iс жүргiзу, оңалту рәсімі мүддесiнде талап қойған кезде мемлекеттiк баж төлеуден босатылады.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501-бапқа өзгерту енгізілді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қолданысқа енгізіледі), 2003.07.10 </w:t>
            </w:r>
            <w:r>
              <w:rPr>
                <w:rFonts w:ascii="Times New Roman"/>
                <w:b w:val="false"/>
                <w:i w:val="false"/>
                <w:color w:val="ff0000"/>
                <w:sz w:val="20"/>
              </w:rPr>
              <w:t xml:space="preserve">N 483 </w:t>
            </w:r>
            <w:r>
              <w:rPr>
                <w:rFonts w:ascii="Times New Roman"/>
                <w:b w:val="false"/>
                <w:i w:val="false"/>
                <w:color w:val="ff0000"/>
                <w:sz w:val="20"/>
              </w:rPr>
              <w:t xml:space="preserve">,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2006.01.10 </w:t>
            </w:r>
            <w:r>
              <w:rPr>
                <w:rFonts w:ascii="Times New Roman"/>
                <w:b w:val="false"/>
                <w:i w:val="false"/>
                <w:color w:val="ff0000"/>
                <w:sz w:val="20"/>
              </w:rPr>
              <w:t xml:space="preserve">N 115 </w:t>
            </w:r>
            <w:r>
              <w:rPr>
                <w:rFonts w:ascii="Times New Roman"/>
                <w:b w:val="false"/>
                <w:i w:val="false"/>
                <w:color w:val="ff0000"/>
                <w:sz w:val="20"/>
              </w:rPr>
              <w:t xml:space="preserve">(ресми жарияланған күнінен бастап қолданысқа енгізіледі), 2008.07.05 </w:t>
            </w:r>
            <w:r>
              <w:rPr>
                <w:rFonts w:ascii="Times New Roman"/>
                <w:b w:val="false"/>
                <w:i w:val="false"/>
                <w:color w:val="ff0000"/>
                <w:sz w:val="20"/>
              </w:rPr>
              <w:t xml:space="preserve">N 60-IV </w:t>
            </w:r>
            <w:r>
              <w:rPr>
                <w:rFonts w:ascii="Times New Roman"/>
                <w:b w:val="false"/>
                <w:i w:val="false"/>
                <w:color w:val="ff0000"/>
                <w:sz w:val="20"/>
              </w:rPr>
              <w:t xml:space="preserve">(енгізілу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502-бап. Нотариаттық iс-қимылдар жасаған кезде мемлекеттiк баж төлеуден босату </w:t>
            </w:r>
          </w:p>
          <w:p>
            <w:pPr>
              <w:spacing w:after="20"/>
              <w:ind w:left="20"/>
              <w:jc w:val="both"/>
            </w:pPr>
            <w:r>
              <w:rPr>
                <w:rFonts w:ascii="Times New Roman"/>
                <w:b w:val="false"/>
                <w:i w:val="false"/>
                <w:color w:val="ff0000"/>
                <w:sz w:val="20"/>
              </w:rPr>
              <w:t xml:space="preserve">
Нотариаттық iс-қимылдар жасаған кезде мыналар: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жеке тұлғалар - өздерiнің, мемлекет пайдасына мүлiктi сыйға тартатын өсиеттерiн, шарттарын куәландырғаны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мемлекеттiк мекемелер - оларға мемлекеттің мұраға құқығы туралы куәлiктердi (куәлiктердiң дубликаттарын) бергенi үшiн, сондай-ақ осы куәлiктердi (куәлiктердiң дубликаттарын) алу үшiн қажеттi барлық құжаттар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жеке адамдар - оларға мұраға құқық туралы куәлiктер берiлгенi үшін: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Қазақстан Республикасын қорғау кезiнде, өзге де мемлекеттiк немесе қоғамдық мiндеттердi орындауға байланысты не адам өмiрiн құтқарып қалу, мемлекеттiк меншiктi және құқықтық тәртiптi қорғау жөнiндегi Қазақстан Республикасы азаматының борышын орындауға байланысты қаза тапқан адамдардың мүлкi;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егер мұрагер мұра қалдырушы қайтыс болған күнде мұра қалдырушымен кемiнде үш жыл тұрған болса және ол қайтыс болғаннан кейiн де осы үйде (пәтерде) тұруын жалғастырып жатса, тұрғын үйi (пәтерi) немесе тұрғын үй-құрылыс кооперативiндегi пайы;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сақтандыру шарттары бойынша сақтандыру төлемдерi, мемлекеттiк заемдардың облигациялары, еңбекке төленетiн ақы, авторлық құқық сомалары, авторлық қаламақы және ашқан жаңалықтары, өнертабыстары мен өнеркәсiптiк үлгiлерi үшiн сыйақы сомалары;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ақталған азаматтардың мүлкi;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Ұлы Отан соғысына қатысушылар мен оларға теңестiрiлген адамдар, I және II топтардағы мүгедектер - барлық нотариаттық iс-әрекеттер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оралмандар - Қазақстан Республикасының азаматтығын алуға байланысты барлық нотариаттық iс-әрекеттерi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Қазақстан Республикасының Ұлттық банкi, оның филиалдары мен өкiлдiктерi - өз құзыретiне кiретiн мәселелер бойынша нотариаттық iс-әрекеттер жасау үшiн өтiнiш берген кезiнде;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6-1) қаржы рыногы мен қаржылық ұйымдарды реттеу және қадағалау жөнiндегi </w:t>
            </w:r>
            <w:r>
              <w:rPr>
                <w:rFonts w:ascii="Times New Roman"/>
                <w:b w:val="false"/>
                <w:i w:val="false"/>
                <w:color w:val="ff0000"/>
                <w:sz w:val="20"/>
              </w:rPr>
              <w:t xml:space="preserve">уәкiлеттi орган </w:t>
            </w:r>
            <w:r>
              <w:rPr>
                <w:rFonts w:ascii="Times New Roman"/>
                <w:b w:val="false"/>
                <w:i w:val="false"/>
                <w:color w:val="ff0000"/>
                <w:sz w:val="20"/>
              </w:rPr>
              <w:t xml:space="preserve">- өз құзыретiне кiретiн мәселелер бойынша нотариаттық iс-әрекеттер жасауға өтiнiш жасаған кезде;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"Ардақты Ана" атағы берiлген, "Алтын алқа", "Күмiс алқа" алқаларымен марапатталған көп балалы аналар - барлық нотариаттық iс-әрекеттер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w:t>
            </w:r>
            <w:r>
              <w:rPr>
                <w:rFonts w:ascii="Times New Roman"/>
                <w:b w:val="false"/>
                <w:i w:val="false"/>
                <w:color w:val="ff0000"/>
                <w:sz w:val="20"/>
              </w:rPr>
              <w:t xml:space="preserve">заңдарда </w:t>
            </w:r>
            <w:r>
              <w:rPr>
                <w:rFonts w:ascii="Times New Roman"/>
                <w:b w:val="false"/>
                <w:i w:val="false"/>
                <w:color w:val="ff0000"/>
                <w:sz w:val="20"/>
              </w:rPr>
              <w:t xml:space="preserve">белгiленген </w:t>
            </w:r>
            <w:r>
              <w:rPr>
                <w:rFonts w:ascii="Times New Roman"/>
                <w:b w:val="false"/>
                <w:i w:val="false"/>
                <w:color w:val="ff0000"/>
                <w:sz w:val="20"/>
              </w:rPr>
              <w:t xml:space="preserve">тәртіппен қорғаншылық тағайындалған созылмалы жүйке ауруымен ауыратын жеке адамдар - өздерiнiң мүлiкке мұрагерлiгi туралы куәлiктер алғаны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"Қазақстан мүгедектерiнiң ерiктi қоғамы" одағы (ҚМЕҚ), Қазақ саңыраулар қоғамы (ҚСҚ), Қазақ зағиптар қоғамы (ҚЗҚ), сондай-ақ олардың өндiрiстiк кәсiпорындары барлық нотариалдық iс-әрекет бойынша мемлекеттiк баж төлеуден босатылады.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502-бапқа өзгерту енгізілді - Қазақстан Республикасының 2003.07.10. N </w:t>
            </w:r>
            <w:r>
              <w:rPr>
                <w:rFonts w:ascii="Times New Roman"/>
                <w:b w:val="false"/>
                <w:i w:val="false"/>
                <w:color w:val="ff0000"/>
                <w:sz w:val="20"/>
              </w:rPr>
              <w:t xml:space="preserve">483 </w:t>
            </w:r>
            <w:r>
              <w:rPr>
                <w:rFonts w:ascii="Times New Roman"/>
                <w:b w:val="false"/>
                <w:i w:val="false"/>
                <w:color w:val="ff0000"/>
                <w:sz w:val="20"/>
              </w:rPr>
              <w:t xml:space="preserve">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503-бап. Азаматтық хал актiлерiн тiркеу кезiнде мемлекеттiк баж төлеуден босату </w:t>
            </w:r>
          </w:p>
          <w:p>
            <w:pPr>
              <w:spacing w:after="20"/>
              <w:ind w:left="20"/>
              <w:jc w:val="both"/>
            </w:pPr>
            <w:r>
              <w:rPr>
                <w:rFonts w:ascii="Times New Roman"/>
                <w:b w:val="false"/>
                <w:i w:val="false"/>
                <w:color w:val="ff0000"/>
                <w:sz w:val="20"/>
              </w:rPr>
              <w:t xml:space="preserve">
Азаматтық хал актiлерiн тiркеу кезiнде мыналар: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Ұлы Отан соғысына қатысушылар, барлық топтардағы мүгедектер, қорғаншылар (қамқоршылар), мемлекеттiк және қоғамдық ұйымдар - тууы туралы куәлiктер тiркелгенi және қайталап берілгенi үшін;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жеке адамдар - азаматтық хал актiлерiн тiркеу кезiнде жiберiлген қателерге байланысты туу, қайтыс болу туралы, әкелiктi анықтау, ұл бала асырап алу (қыз бала асырап алу) туралы актiлер жазбалары өзгертілген, толықтырылған және түзетiлген кезде өздеріне куәлiктер бергенi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жеке адамдар - ақталған туыстарының қайтыс болуы туралы оларға бұрын берiлген куәлiктер қайталап немесе алмастырылып берiлгенi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жеке адамдар - бала асырап алу мен әкелiктi анықтауға байланысты актiлер жазбаларына өзгерiстер, толықтырулар енгiзiлгенi үшiн мемлекеттiк баж төлеуден босатылады.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504-бап. Қазақстан Республикасының азаматтығын қалпына келтiру және алу кезiнде мемлекеттiк баж төлеуден босату </w:t>
            </w:r>
          </w:p>
          <w:p>
            <w:pPr>
              <w:spacing w:after="20"/>
              <w:ind w:left="20"/>
              <w:jc w:val="both"/>
            </w:pPr>
            <w:r>
              <w:rPr>
                <w:rFonts w:ascii="Times New Roman"/>
                <w:b w:val="false"/>
                <w:i w:val="false"/>
                <w:color w:val="ff0000"/>
                <w:sz w:val="20"/>
              </w:rPr>
              <w:t xml:space="preserve">
Мыналар: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жаппай қуғын-сүргiндер, күштеп ұжымдастыру кезеңдерiнде, өзге де имандылыққа жат саяси акциялар салдарынан Қазақстан Республикасының аумағынан кетуге мәжбүр болған адамдар және олардың ұрпақтары - Қазақстан Республикасының азаматтығын қалпына келтiру туралы өздерi тiлек бiлдiрген жағдайда;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оралмандар Қазақстан Республикасының азаматтығын қабылдаған кезде мемлекеттiк баж төлеуден босатылады.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Аталған мемлекеттiк баж төлеуден босату бiр рет берiледi.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504-бапқа өзгерту енгізілді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505-бап. Қазақстан Республикасынан кету және Қазақстан Республикасына келу жөнiндегi iстер бойынша мемлекеттiк баж төлеуден босату </w:t>
            </w:r>
          </w:p>
          <w:p>
            <w:pPr>
              <w:spacing w:after="20"/>
              <w:ind w:left="20"/>
              <w:jc w:val="both"/>
            </w:pPr>
            <w:r>
              <w:rPr>
                <w:rFonts w:ascii="Times New Roman"/>
                <w:b w:val="false"/>
                <w:i w:val="false"/>
                <w:color w:val="ff0000"/>
                <w:sz w:val="20"/>
              </w:rPr>
              <w:t xml:space="preserve">
Қазақстан Республикасынан кету жөнiндегi iстер бойынша мыналар: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Кеңес Одағының Батырлары мен Социалистiк Еңбек Ерлерi, Даңқ орденiнiң үш дәрежесiмен және Еңбек даңқы орденiнiң үш дәрежесiмен, "Алтын Қыран", "Халық қаhарманы", "Отан" ордендерiмен наградталған адамдар, Ұлы Отан соғысының қатысушылары мен мүгедектерi және соларға теңестiрiлген басқа да мүгедектер, бала кезiнен мүгедектер, І топтағы мүгедек және оны ертiп жүретiн адам, сондай-ақ ІІ топтағы мүгедектер, Чернобыль апатының салдарынан зардап шеккен азаматтар;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азаматтық, отбасылық және қылмыстық iстер бойынша құқықтық көмек көрсету туралы шарттарға сәйкес басқа мемлекеттердiң соттарына азаматтық және қылмыстық iстер бойынша тараптар, куәлер және сарапшылар ретiнде шақырылған жеке адамдар - оларға шетелге кетуге құжаттар берiлгенi үшiн мемлекеттiк баж төлеуден босатылады.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Қазақстан Республикасына келу жөнiндегi iстер бойынша оралмандар олардың паспорттарына немесе солардың орнына берiлетiн құжаттарына Қазақстан Республикасына келуге рұқсат берiлетiн виза берiлген кезде мемлекеттiк баж төлеуден босатылады.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505-бапқа өзгерту енгізілді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505-1-бап. Зияткерлiк меншiк саласындағы уәкiлеттi орган заңды мәнi бар iс-әрекеттер жасаған кезде мемлекеттiк баж төлеуден босату </w:t>
            </w:r>
          </w:p>
          <w:p>
            <w:pPr>
              <w:spacing w:after="20"/>
              <w:ind w:left="20"/>
              <w:jc w:val="both"/>
            </w:pPr>
            <w:r>
              <w:rPr>
                <w:rFonts w:ascii="Times New Roman"/>
                <w:b w:val="false"/>
                <w:i w:val="false"/>
                <w:color w:val="ff0000"/>
                <w:sz w:val="20"/>
              </w:rPr>
              <w:t xml:space="preserve">
Зияткерлiк меншiк саласындағы уәкiлеттi орган заңды мәнi бар iс-әрекеттер жасаған кезде: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қарттар мен мүгедектерге арналған интернат-үйлерде тұратын қарттар мен мүгедектер;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мектеп-интернаттардың, кәсiптiк мектептер мен кәсiптiк лицейлердiң мемлекет толық қамсыздандыратын және жатақханаларда тұратын оқушылары;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оралмандар - Қазақстан Республикасының азаматтығын алғанға дейiн;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Кеңес Одағының Батырлары, Социалистiк Еңбек Ерлерi, үш дәрежелi Даңқ және үш дәрежелi Еңбек Даңқы, "Алтын Қыран", "Халық қаhарманы", "Отан" ордендерiмен марапатталған адамдар, "Ардақты ана" атағын алған, "Алтын алқа", "Күмiс алқа" алқаларымен марапатталған көп балалы аналар;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Ұлы Отан соғысының қатысушылары мен мүгедектерi және Қазақстан Республикасының заңнамалық актiлерiне сәйкес оларға теңестiрiлген адамдар, бала кезiнен мүгедектер, I және II топтағы мүгедектер, Чернобыль апаты салдарынан зардап шеккен азаматтар мемлекеттiк баж төлеуден босатылады.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505-1-баппен толықтырылды - Қазақстан Республикасының 2005.11.22. </w:t>
            </w:r>
            <w:r>
              <w:rPr>
                <w:rFonts w:ascii="Times New Roman"/>
                <w:b w:val="false"/>
                <w:i w:val="false"/>
                <w:color w:val="ff0000"/>
                <w:sz w:val="20"/>
              </w:rPr>
              <w:t xml:space="preserve">N 90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506-бап. Басқа да iс-әрекеттер жасаған кезде мемлекеттiк баж төлеуден босату </w:t>
            </w:r>
          </w:p>
          <w:p>
            <w:pPr>
              <w:spacing w:after="20"/>
              <w:ind w:left="20"/>
              <w:jc w:val="both"/>
            </w:pPr>
            <w:r>
              <w:rPr>
                <w:rFonts w:ascii="Times New Roman"/>
                <w:b w:val="false"/>
                <w:i w:val="false"/>
                <w:color w:val="ff0000"/>
                <w:sz w:val="20"/>
              </w:rPr>
              <w:t xml:space="preserve">
1. Тұрғылықты жерiн тiркегенi үшiн мыналар: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қарттар мен мүгедектерге арналған интернат-үйлерде тұратын қарттар мен мүгедектер;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мектеп-интернаттардың, кәсiптiк мектептер мен кәсiптiк лицейлердiң мемлекет толық қамсыздандыратын және жатақханаларда тұратын оқушылары;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оралмандар - Қазақстан Республикасының азаматтығын алғанға дейiн;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Кеңес Одағының Батырлары, Социалистік Еңбек Ерлері, үш дәрежелі Даңқ және үш дәрежелі Еңбек Даңқы, "Алтын қыран", "Халық қаһарманы", "Отан" ордендерімен наградталған адамдар, "Ардақты ана" атағын алған, "Алтын алқа", "Күміс алқа" алқаларымен наградталған көп балалы аналар;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Ұлы Отан соғысына қатысушылар мен оның мүгедектері және Қазақстан Республикасының заң актілеріне сәйкес, оларға теңестірілген адамдар; бала кезінен мүгедектер; І және ІІ топтағы мүгедектер; Чернобыль апатының салдарынан зардап шеккен азаматтар мемлекеттік баж төлеуден босатылады.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Аң аулау құқығына рұқсат бергенi үшiн: аңшылық мамандары, қорықшылар мен штаттағы аңшылар - оларға аң аулау құқығына рұқсаттар берiлгенi немесе ұзартылғаны үшiн мемлекеттiк баж төлеуден босатылады.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Мыналардан: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1) (алып тасталды)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2) (алып тасталды) </w:t>
            </w:r>
          </w:p>
          <w:p>
            <w:pPr>
              <w:spacing w:after="20"/>
              <w:ind w:left="20"/>
              <w:jc w:val="both"/>
            </w:pPr>
          </w:p>
          <w:p>
            <w:pPr>
              <w:spacing w:after="20"/>
              <w:ind w:left="20"/>
              <w:jc w:val="both"/>
            </w:pPr>
            <w:r>
              <w:rPr>
                <w:rFonts w:ascii="Times New Roman"/>
                <w:b w:val="false"/>
                <w:i w:val="false"/>
                <w:color w:val="ff0000"/>
                <w:sz w:val="20"/>
              </w:rPr>
              <w:t xml:space="preserve">
3) қылмыстық iсте азаматтық талап қоюды табыс ету кезiнде;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Қазақстан Республикасының дипломатиялық өкілдіктері мен консулдық мекемелері арқылы апостильдеуге түсетін құжаттарға апостиль қою кезінде;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Қазақстан Республикасының дипломатиялық өкілдіктері мен консулдық мекемелері арқылы өтініш жасаған азаматтарға азаматтық хал актілерін тіркеу туралы қайта куәліктер берілгені үшін мемлекеттік баж алынбайды.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Қазақстан Республикасы азаматтарының паспорттары мен жеке куәліктері, сондай-ақ, шет ел азаматының Қазақстан Республикасында тұруына ықтиярхат және азаматтығы жоқ адамның куәлiктерiн берілгені үшін: Кеңес Одағының Батырлары, Социалистік Еңбек Ерлері, үш дәрежелі Даңқ және үш дәрежелі Еңбек даңқы, "Алтын Қыран", "Халық қаһарманы", "Отан" ордендерімен наградталған адамдар, "Ардақты ана" атағын алған, "Алтын алқа", "Күміс алқа" алқаларымен наградталған көп балалы аналар, Ұлы Отан соғысына қатысушылар мен оның мүгедектері және Қазақстан Республикасының заң актілеріне сәйкес оларға теңестірілген адамдар, бала кезінен мүгедектер, І және ІІ топтағы мүгедектер, қарттарға арналған интернат-үйлерде тұратын қарттар, мемлекеттiң толық қарамағындағы және балалар үйлерi мен интернат ұйымдарында тұратын жетiм балалар мен ата-анасының қамқорлығынсыз қалған балалар, Чернобыль апатының салдарынан зардап шеккен азаматтар мемлекеттік баж төлеуден босатылады.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506-бапқа өзгерту енгізілді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507-бап. Мемлекеттiк бажды төлеу тәртiбi </w:t>
            </w:r>
          </w:p>
          <w:p>
            <w:pPr>
              <w:spacing w:after="20"/>
              <w:ind w:left="20"/>
              <w:jc w:val="both"/>
            </w:pPr>
            <w:r>
              <w:rPr>
                <w:rFonts w:ascii="Times New Roman"/>
                <w:b w:val="false"/>
                <w:i w:val="false"/>
                <w:color w:val="ff0000"/>
                <w:sz w:val="20"/>
              </w:rPr>
              <w:t xml:space="preserve">
1. Мемлекеттiк баж қолма-қол ақшамен, банктер немесе банк операцияларының жекелеген түрлерiн жүзеге асыратын ұйымдар арқылы аудару жолымен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Мемлекеттiк баж: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сот қарайтын iстер бойынша - тиiстi арыздар (шағымдар) немесе апелляциялық шағымдар, сот бұйрығын шығару туралы өтiнiш бергенге дейiн, сондай-ақ сот құжаттардың көшiрмелерiн берген кезде;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нотариаттық iс-әрекеттердi орындағаны үшiн, сондай-ақ құжаттардың көшiрмелерiн, дубликаттарын бергенi үшiн - жасалған нотариалдық iс-әрекеттi тiркеген кезде;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азаматтық хал актiлерiн мемлекеттiк тiркегенi үшiн, тиiстi арыздар берген кезде азаматтық хал актiлерiнiң жазбаларына түзетулер мен өзгерістер енгiзгенi үшiн, сондай-ақ куәлiктер мен анықтамаларды қайтадан бергенi үшiн - оларды берген кезде;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кәмелетке толмаған балалары жоқ ерлi-зайыптылардың өзара келiсiмi бойынша некенi бұзуды мемлекеттiк тiркегенi үшiн - актiлердi тiркеген кезде;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азаматтардың тұрғылықты жерiн тiркегенi үшiн - тиiстi құжаттарды бергенге дейiн;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Қазақстан Республикасы азаматтарының паспорттары мен жеке куәліктерін, азаматтығы жоқ адамның куәліктерін, сондай-ақ шет ел азаматының Қазақстан Республикасында тұруына ықтиярхат бергені үшін - тиісті құжаттарды бергенге дейін;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6-1) жүргiзушi куәлiктерiн, тракторшы-машинист куәлiктерiн, механикалық көлiк құралдарының мемлекеттiк тiркелгенi туралы куәлiктерiн, мемлекеттiк тiркеудiң нөмiр таңбаларын бергенi үшiн - тиiстi құжаттарды және мемлекеттiк тiркеудiң нөмiр таңбаларын бергенге дейiн;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аң аулау құқығына рұқсат бергенi үшiн - тиiстi құжаттарды бергенге дейiн;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7-1) сирек кездесетiн және құрып кету қаупi төнген жануарлар мен бекiре балықтардың түрлерiн, сондай-ақ олардың бөлiктерi мен дериваттарын әкелуге және әкетуге рұқсаттар бергенi үшiн - тиiстi құжаттарды бергенге дейiн;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рұқсаттар бергенi үшiн - тиiстi құжаттарды бергенге дейiн;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жеке және заңды тұлғалар азаматтық, қызметтiк қарудың (аңшылық суық қаруды, белгi беретiн қаруды, ұңғысыз атыс қаруын, механикалық шашыратқыштарды, аэрозольдi және көзден жас ағызатын немесе тiтiркендiретiн заттар толтырылған басқа құрылғыларды, ату қуаты 7,5 Дж-дан аспайтын және калибрi қоса алғанда 4,5 миллиметрге дейiнгi пневматикалық қаруды қоспағанда) әрбiр бiрлiгiн тiркегенi және қайта тiркегенi үшiн - тиiстi құжаттарды бергенге дейiн;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Қазақстан Республикасының азаматтығын алуға немесе Қазақстан Республикасының азаматтығын тоқтатуға, сондай-ақ Қазақстан Республикасынан кетуге және Қазақстан Республикасына келуге байланысты iстер бойынша - тиiстi құжаттарды алғанға дейiн;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Қазақстан Республикасының мемлекеттiк органдары мен нотариустарынан шығатын ресми құжаттарға Қазақстан Республикасының Үкiметi </w:t>
            </w:r>
            <w:r>
              <w:rPr>
                <w:rFonts w:ascii="Times New Roman"/>
                <w:b w:val="false"/>
                <w:i w:val="false"/>
                <w:color w:val="ff0000"/>
                <w:sz w:val="20"/>
              </w:rPr>
              <w:t xml:space="preserve">уәкiлеттiк берген </w:t>
            </w:r>
            <w:r>
              <w:rPr>
                <w:rFonts w:ascii="Times New Roman"/>
                <w:b w:val="false"/>
                <w:i w:val="false"/>
                <w:color w:val="ff0000"/>
                <w:sz w:val="20"/>
              </w:rPr>
              <w:t xml:space="preserve">мемлекеттiк органдар апостиль қою үшiн - апостиль қойғанға дейiн;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зияткерлiк меншiк саласындағы </w:t>
            </w:r>
            <w:r>
              <w:rPr>
                <w:rFonts w:ascii="Times New Roman"/>
                <w:b w:val="false"/>
                <w:i w:val="false"/>
                <w:color w:val="ff0000"/>
                <w:sz w:val="20"/>
              </w:rPr>
              <w:t xml:space="preserve">уәкiлеттi органның </w:t>
            </w:r>
            <w:r>
              <w:rPr>
                <w:rFonts w:ascii="Times New Roman"/>
                <w:b w:val="false"/>
                <w:i w:val="false"/>
                <w:color w:val="ff0000"/>
                <w:sz w:val="20"/>
              </w:rPr>
              <w:t xml:space="preserve">инновациялық патенттер, патенттер, куәлiктер, сертификаттар беруге, шарттарды тiркеуге, патенттiк сенiм бiлдiрiлген өкiлдердi аттестаттауға және тiркеуге байланысты заңды мәнi бар iс-әрекеттер жасағаны үшiн тиiстi құжаттар берiлгенге дейiн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Мемлекеттiк баж соған уәкiлеттiк берiлген мемлекеттiк органдардың немесе лауазымды адамдардың заңдық мәнi бар iс-әрекеттер жасаған және (немесе) құжаттарды берген жерi бойынша есепке алынады. </w:t>
            </w:r>
            <w:r>
              <w:rPr>
                <w:rFonts w:ascii="Times New Roman"/>
                <w:b w:val="false"/>
                <w:i w:val="false"/>
                <w:color w:val="ff0000"/>
                <w:sz w:val="20"/>
              </w:rPr>
              <w:t xml:space="preserve">P06009S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507-бапқа өзгерту енгізілді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2005.11.22.  </w:t>
            </w:r>
            <w:r>
              <w:rPr>
                <w:rFonts w:ascii="Times New Roman"/>
                <w:b w:val="false"/>
                <w:i w:val="false"/>
                <w:color w:val="ff0000"/>
                <w:sz w:val="20"/>
              </w:rPr>
              <w:t xml:space="preserve">N 90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2007.03.02.  </w:t>
            </w:r>
            <w:r>
              <w:rPr>
                <w:rFonts w:ascii="Times New Roman"/>
                <w:b w:val="false"/>
                <w:i w:val="false"/>
                <w:color w:val="ff0000"/>
                <w:sz w:val="20"/>
              </w:rPr>
              <w:t xml:space="preserve">N 237 </w:t>
            </w:r>
            <w:r>
              <w:rPr>
                <w:rFonts w:ascii="Times New Roman"/>
                <w:b w:val="false"/>
                <w:i w:val="false"/>
                <w:color w:val="ff0000"/>
                <w:sz w:val="20"/>
              </w:rPr>
              <w:t xml:space="preserve">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508-бап. Мемлекеттiк бажды қайтару тәртiбi </w:t>
            </w:r>
          </w:p>
          <w:p>
            <w:pPr>
              <w:spacing w:after="20"/>
              <w:ind w:left="20"/>
              <w:jc w:val="both"/>
            </w:pPr>
            <w:r>
              <w:rPr>
                <w:rFonts w:ascii="Times New Roman"/>
                <w:b w:val="false"/>
                <w:i w:val="false"/>
                <w:color w:val="ff0000"/>
                <w:sz w:val="20"/>
              </w:rPr>
              <w:t xml:space="preserve">
1. Төленген мемлекеттiк баж: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баж талапкер өз талаптарын азайтатын жағдайларды қоспағанда, осы Кодекс бойынша талап етiлгеннен көбiрек мөлшерде енгiзiлген;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арыздар (шағымдар) қайтарылған немесе оны қабылдаудан бас тартылған, сондай-ақ нотариустар немесе осыған </w:t>
            </w:r>
            <w:r>
              <w:rPr>
                <w:rFonts w:ascii="Times New Roman"/>
                <w:b w:val="false"/>
                <w:i w:val="false"/>
                <w:color w:val="ff0000"/>
                <w:sz w:val="20"/>
              </w:rPr>
              <w:t xml:space="preserve">уәкiлеттi адамдар </w:t>
            </w:r>
            <w:r>
              <w:rPr>
                <w:rFonts w:ascii="Times New Roman"/>
                <w:b w:val="false"/>
                <w:i w:val="false"/>
                <w:color w:val="ff0000"/>
                <w:sz w:val="20"/>
              </w:rPr>
              <w:t xml:space="preserve">нотариаттық iс-әрекеттердi жасаудан бас тартқан;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iс жүргiзу тоқтатылған немесе, егер iс соттың қарауына жатпайтын болса, сондай-ақ талапкер осы iстер санаты үшiн белгiленген дауды алдын ала шешудiң тәртiбiн сақтамаған не талап қоюды әрекетке қабiлетсiз адам табыс еткен жағдайда талап қою қараусыз қалдырылған;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мемлекеттiк бажды төлеген адамдар заңдық маңызы бар iс-әрекеттердi жасаудан немесе осы заңдық маңызы бар iс-әрекеттердiң жасаған органға жүгiнгенге дейiн құжатты алудан бас тартқан;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Қазақстан Республикасының заң актiлерiнде белгiленген өзге де жағдайларда iшiнара немесе толық қайтарылуға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органы мемлекеттiк бажды қайтару үшiн негiз болып табылатын тиiстi органның құжатын, сондай-ақ мемлекеттiк баждың төленгенiн растайтын құжатты салық төлеушiден алғаннан кейiн, егер аталған құжаттар салық органына мемлекеттiк баж сомасы бюджетке есептелген күннен бастап бiр жылдық мерзiм өткенге дейiн табыс етiлген болса, төленген мемлекеттiк бажды қайтару туралы өтiнiштi қарайды.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Қайтару салық төлеушiнiң банк шотына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Параграф 2. Консулдық алым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509-бап. Жалпы ережелер </w:t>
            </w:r>
          </w:p>
          <w:p>
            <w:pPr>
              <w:spacing w:after="20"/>
              <w:ind w:left="20"/>
              <w:jc w:val="both"/>
            </w:pPr>
            <w:r>
              <w:rPr>
                <w:rFonts w:ascii="Times New Roman"/>
                <w:b w:val="false"/>
                <w:i w:val="false"/>
                <w:color w:val="ff0000"/>
                <w:sz w:val="20"/>
              </w:rPr>
              <w:t xml:space="preserve">
Консулдық алым - Қазақстан Республикасының дипломатиялық өкiлдiктерi мен консулдық мекемелерiнiң консулдық iс-әрекеттер жасағаны және заңдық маңызы бар құжаттарды бергенi үшiн Қазақстан Республикасының азаматтары мен заңды тұлғаларынан, сондай-ақ шетел азаматтарынан және азаматтығы жоқ адамдардан, шетелдiк заңды тұлғалардан алатын мемлекеттiк баж түрi.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510-бап. Консулдық алым төлеушiлер </w:t>
            </w:r>
          </w:p>
          <w:p>
            <w:pPr>
              <w:spacing w:after="20"/>
              <w:ind w:left="20"/>
              <w:jc w:val="both"/>
            </w:pPr>
            <w:r>
              <w:rPr>
                <w:rFonts w:ascii="Times New Roman"/>
                <w:b w:val="false"/>
                <w:i w:val="false"/>
                <w:color w:val="ff0000"/>
                <w:sz w:val="20"/>
              </w:rPr>
              <w:t xml:space="preserve">
Өз мүдделерi үшiн консулдық iс-әрекеттер жасалып, заңдық маңызы бар құжаттар берiлетiн Қазақстан Республикасының азаматтары мен заңды тұлғалары, сондай-ақ шетел азаматтары мен азаматтығы жоқ адамдар, шетелдiк заңды тұлғалар консулдық алым төлеушiлер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511-бап. Консулдық алым ставкалары </w:t>
            </w:r>
          </w:p>
          <w:p>
            <w:pPr>
              <w:spacing w:after="20"/>
              <w:ind w:left="20"/>
              <w:jc w:val="both"/>
            </w:pPr>
            <w:r>
              <w:rPr>
                <w:rFonts w:ascii="Times New Roman"/>
                <w:b w:val="false"/>
                <w:i w:val="false"/>
                <w:color w:val="ff0000"/>
                <w:sz w:val="20"/>
              </w:rPr>
              <w:t xml:space="preserve">
1. Консулдық алымдардың ең төменгi және барынша жоғары базалық </w:t>
            </w:r>
            <w:r>
              <w:rPr>
                <w:rFonts w:ascii="Times New Roman"/>
                <w:b w:val="false"/>
                <w:i w:val="false"/>
                <w:color w:val="ff0000"/>
                <w:sz w:val="20"/>
              </w:rPr>
              <w:t xml:space="preserve">мөлшерлерiн </w:t>
            </w:r>
            <w:r>
              <w:rPr>
                <w:rFonts w:ascii="Times New Roman"/>
                <w:b w:val="false"/>
                <w:i w:val="false"/>
                <w:color w:val="ff0000"/>
                <w:sz w:val="20"/>
              </w:rPr>
              <w:t xml:space="preserve">Қазақстан Республикасының Үкiметi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Қазақстан Республикасының Сыртқы iстер министрлiгi консулдық алымдардың базалық </w:t>
            </w:r>
            <w:r>
              <w:rPr>
                <w:rFonts w:ascii="Times New Roman"/>
                <w:b w:val="false"/>
                <w:i w:val="false"/>
                <w:color w:val="ff0000"/>
                <w:sz w:val="20"/>
              </w:rPr>
              <w:t xml:space="preserve">ставкалары </w:t>
            </w:r>
            <w:r>
              <w:rPr>
                <w:rFonts w:ascii="Times New Roman"/>
                <w:b w:val="false"/>
                <w:i w:val="false"/>
                <w:color w:val="ff0000"/>
                <w:sz w:val="20"/>
              </w:rPr>
              <w:t xml:space="preserve">шегiнде нақты ставка мөлшерiн белгiлеуге құқылы.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512-бап. Жүзеге асырылғаны үшiн консулдық алым алынатын iс-әрекеттер </w:t>
            </w:r>
          </w:p>
          <w:p>
            <w:pPr>
              <w:spacing w:after="20"/>
              <w:ind w:left="20"/>
              <w:jc w:val="both"/>
            </w:pPr>
            <w:r>
              <w:rPr>
                <w:rFonts w:ascii="Times New Roman"/>
                <w:b w:val="false"/>
                <w:i w:val="false"/>
                <w:color w:val="ff0000"/>
                <w:sz w:val="20"/>
              </w:rPr>
              <w:t xml:space="preserve">
1. Консулдық алым мынадай консулдық iс-әрекеттер жасау: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қызметтiк паспортты, Қазақстан Республикасы азаматының паспортын ресiмдеу және Қазақстан Республикасының визаларын беру;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шетелде болу мәселелерi бойынша Қазақстан Республикасы азаматтарының өтiнiштерiн ресiмдеу;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Қазақстан Республикасының азаматтығы мәселелерi жөнiндегi құжаттарды ресiмдеу;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азаматтық хал актiлерiн тiркеу;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құжаттарды талап ету;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құжаттарды заңдастыру;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нотариаттық iс-әрекеттер жасау;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Қазақстан Республикасының Үкiметi белгiлеген өзге де iс-әрекеттер үшiн 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513-бап. Жекелеген жағдайларда консулдық алым төлеуден босату </w:t>
            </w:r>
          </w:p>
          <w:p>
            <w:pPr>
              <w:spacing w:after="20"/>
              <w:ind w:left="20"/>
              <w:jc w:val="both"/>
            </w:pPr>
            <w:r>
              <w:rPr>
                <w:rFonts w:ascii="Times New Roman"/>
                <w:b w:val="false"/>
                <w:i w:val="false"/>
                <w:color w:val="ff0000"/>
                <w:sz w:val="20"/>
              </w:rPr>
              <w:t xml:space="preserve">
Консулдық алым: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осы Кодекстің 502-506-баптарында көзделген жағдайларда;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консулдық алымдар алудан өзара бас тарту туралы Қазақстан Республикасымен келiсiмдерi бар елдердiң жеке және заңды тұлғаларынан;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Қазақстан Республикасы құқықтық көмек туралы шарттар жасасқан елдердің өкiмет орындары мен жекелеген азаматтарының сұрау салуы бойынша отбасылық, азаматтық және қылмыстық iстер бойынша, алименттер туралы, мемлекеттiк жәрдемақылар мен зейнетақылар, бала асырап алу туралы құжаттар сұратып алдырғаны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Қазақстан Республикасының Үкiметi белгiлеген өзге де жағдайларда алынбайды.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514-бап. Консулдық алымды төлеу тәртiбi </w:t>
            </w:r>
          </w:p>
          <w:p>
            <w:pPr>
              <w:spacing w:after="20"/>
              <w:ind w:left="20"/>
              <w:jc w:val="both"/>
            </w:pPr>
            <w:r>
              <w:rPr>
                <w:rFonts w:ascii="Times New Roman"/>
                <w:b w:val="false"/>
                <w:i w:val="false"/>
                <w:color w:val="ff0000"/>
                <w:sz w:val="20"/>
              </w:rPr>
              <w:t xml:space="preserve">
1. Консулдық алым консулдық iс-әрекеттер жасалғанға дейiн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Қазақстан Республикасының дипломатиялық өкiлдiктерi мен консулдық мекемелерi консулдық iс-әрекеттер төлеушi консулдық алымды төлегеннен кейiн жүзеге асырады.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Консулдық алымды төлеу аумағында консулдық iс-әрекеттер жасалатын елдiң валютасымен немесе кез келген еркiн айналыстағы басқа да валютамен жүргiзіледi.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Ставкасы АҚШ долларымен белгiленген консулдық алымдарды Қазақстан Республикасының аумағында төлеу Қазақстан Республикасының Ұлттық Банкi алымды төлеу сәтiне белгілеген ресми бағам бойынша теңгемен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Консулдық алым: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Қазақстан Республикасының аумағында - банктер немесе банк операцияларының жекелеген түрлерiн жүзеге асыратын ұйымдар арқылы аудару жолымен консулдық iс-әрекеттер жүзеге асырылатын жердiң бюджетiне немесе қатаң есептiлiк бланкiлерi негiзiнде консулдық мекемелерде қолма-қол ақшамен;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Қазақстан Республикасының аумағынан тыс жерлерде шаруашылық пайдалану құқығынсыз дипломатиялық өкілдіктің немесе консулдық мекеменiң арнаулы (транзиттiк) банк шотына банктер немесе банк операцияларының жекелеген түрлерiн жүзеге асыратын ұйымдар арқылы аудару жолымен немесе қатаң есептiлiк бланкiлерi негiзiнде консулдық мекемелерде қолма-қол ақшамен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Қатаң есептiлiк бланкiлерiнiң </w:t>
            </w:r>
            <w:r>
              <w:rPr>
                <w:rFonts w:ascii="Times New Roman"/>
                <w:b w:val="false"/>
                <w:i w:val="false"/>
                <w:color w:val="ff0000"/>
                <w:sz w:val="20"/>
              </w:rPr>
              <w:t xml:space="preserve">нысанын </w:t>
            </w:r>
            <w:r>
              <w:rPr>
                <w:rFonts w:ascii="Times New Roman"/>
                <w:b w:val="false"/>
                <w:i w:val="false"/>
                <w:color w:val="ff0000"/>
                <w:sz w:val="20"/>
              </w:rPr>
              <w:t xml:space="preserve">уәкiлеттi органның келiсiмi бойынша Қазақстан Республикасының Қаржы министрлiгi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Консулдық алымдар сомасын бюджетке есептеу тәртiбiн, сондай-ақ шетелде қолма-қол ақшамен төленген консулдық алымдарды дипломатиялық өкiлдiктiң немесе консулдық мекеменiң арнаулы (транзиттiк) банк шотына есепке алу </w:t>
            </w:r>
            <w:r>
              <w:rPr>
                <w:rFonts w:ascii="Times New Roman"/>
                <w:b w:val="false"/>
                <w:i w:val="false"/>
                <w:color w:val="ff0000"/>
                <w:sz w:val="20"/>
              </w:rPr>
              <w:t xml:space="preserve">тәртiбiн </w:t>
            </w:r>
            <w:r>
              <w:rPr>
                <w:rFonts w:ascii="Times New Roman"/>
                <w:b w:val="false"/>
                <w:i w:val="false"/>
                <w:color w:val="ff0000"/>
                <w:sz w:val="20"/>
              </w:rPr>
              <w:t xml:space="preserve">Қазақстан Республикасы Сыртқы iстер министрлiгiнiң келiсiмi бойынша Қазақстан Республикасының Қаржы министрлiгi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Төленген консулдық алымдар сомасы қайтарылуға тиiс емес.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91-тарау. Кеден төлемдері</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515-бап. Жалпы ережелер </w:t>
            </w:r>
          </w:p>
          <w:p>
            <w:pPr>
              <w:spacing w:after="20"/>
              <w:ind w:left="20"/>
              <w:jc w:val="both"/>
            </w:pPr>
            <w:r>
              <w:rPr>
                <w:rFonts w:ascii="Times New Roman"/>
                <w:b w:val="false"/>
                <w:i w:val="false"/>
                <w:color w:val="ff0000"/>
                <w:sz w:val="20"/>
              </w:rPr>
              <w:t xml:space="preserve">
1. Кеден iсiн жүзеге асыру кезiнде Қазақстан Республикасының кеден органдары Қазақстан Республикасының кеден </w:t>
            </w:r>
            <w:r>
              <w:rPr>
                <w:rFonts w:ascii="Times New Roman"/>
                <w:b w:val="false"/>
                <w:i w:val="false"/>
                <w:color w:val="ff0000"/>
                <w:sz w:val="20"/>
              </w:rPr>
              <w:t xml:space="preserve">заңдарында </w:t>
            </w:r>
            <w:r>
              <w:rPr>
                <w:rFonts w:ascii="Times New Roman"/>
                <w:b w:val="false"/>
                <w:i w:val="false"/>
                <w:color w:val="ff0000"/>
                <w:sz w:val="20"/>
              </w:rPr>
              <w:t xml:space="preserve">белгiленген кеден төлемдерiн 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Кеден төлемдерi бойынша төлеушiлер, есептеулердiң, төлеудiң, қайтарып берудiң және кеден төлемдерiн өндiрiп алудың тәртiбi, сондай-ақ жеңiлдiктер Қазақстан Республикасының кеден </w:t>
            </w:r>
            <w:r>
              <w:rPr>
                <w:rFonts w:ascii="Times New Roman"/>
                <w:b w:val="false"/>
                <w:i w:val="false"/>
                <w:color w:val="ff0000"/>
                <w:sz w:val="20"/>
              </w:rPr>
              <w:t xml:space="preserve">заңдарымен </w:t>
            </w:r>
            <w:r>
              <w:rPr>
                <w:rFonts w:ascii="Times New Roman"/>
                <w:b w:val="false"/>
                <w:i w:val="false"/>
                <w:color w:val="ff0000"/>
                <w:sz w:val="20"/>
              </w:rPr>
              <w:t xml:space="preserve">анықталады.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w:t>
            </w:r>
            <w:r>
              <w:rPr>
                <w:rFonts w:ascii="Times New Roman"/>
                <w:b w:val="false"/>
                <w:i w:val="false"/>
                <w:color w:val="ff0000"/>
                <w:sz w:val="20"/>
              </w:rPr>
              <w:t xml:space="preserve">Кеден төлемдерiнiң </w:t>
            </w:r>
            <w:r>
              <w:rPr>
                <w:rFonts w:ascii="Times New Roman"/>
                <w:b w:val="false"/>
                <w:i w:val="false"/>
                <w:color w:val="ff0000"/>
                <w:sz w:val="20"/>
              </w:rPr>
              <w:t xml:space="preserve">ставкаларын </w:t>
            </w:r>
            <w:r>
              <w:rPr>
                <w:rFonts w:ascii="Times New Roman"/>
                <w:b w:val="false"/>
                <w:i w:val="false"/>
                <w:color w:val="ff0000"/>
                <w:sz w:val="20"/>
              </w:rPr>
              <w:t xml:space="preserve">Қазақстан Республикасының Үкiметi белгiлейдi.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515-бапқа өзгерту енгізілді - Қазақстан Республикасының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516-бап. Кедендiк төлемдердiң түрлерi </w:t>
            </w:r>
          </w:p>
          <w:p>
            <w:pPr>
              <w:spacing w:after="20"/>
              <w:ind w:left="20"/>
              <w:jc w:val="both"/>
            </w:pPr>
            <w:r>
              <w:rPr>
                <w:rFonts w:ascii="Times New Roman"/>
                <w:b w:val="false"/>
                <w:i w:val="false"/>
                <w:color w:val="ff0000"/>
                <w:sz w:val="20"/>
              </w:rPr>
              <w:t xml:space="preserve">
1. Қазақстан Республикасының кеден шекарасы арқылы тауарлар алып өткен кезде және Қазақстан Республикасының кеден </w:t>
            </w:r>
            <w:r>
              <w:rPr>
                <w:rFonts w:ascii="Times New Roman"/>
                <w:b w:val="false"/>
                <w:i w:val="false"/>
                <w:color w:val="ff0000"/>
                <w:sz w:val="20"/>
              </w:rPr>
              <w:t xml:space="preserve">заңдарында </w:t>
            </w:r>
            <w:r>
              <w:rPr>
                <w:rFonts w:ascii="Times New Roman"/>
                <w:b w:val="false"/>
                <w:i w:val="false"/>
                <w:color w:val="ff0000"/>
                <w:sz w:val="20"/>
              </w:rPr>
              <w:t xml:space="preserve">белгiленген басқа да жағдайларда кедендiк төлемдердiң мынадай түрлерi төленедi: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кедендiк баж;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кедендiк ресiмдеу үшiн кедендiк алым;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тауарларды сақтау үшiн кедендiк алым;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кедендiк iлесiп алып жүру үшiн кедендiк алым;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Қазақстан Республикасы кеден органдарының лицензия бергенi үшiн алым;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кедендiк ресiмдеу жөнiндегi маманның бiлiктiлiк аттестатын бергенi үшiн алым;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алдын ала шешiм үшiн төлемақы.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Жеке тұлғалар Қазақстан Республикасының </w:t>
            </w:r>
            <w:r>
              <w:rPr>
                <w:rFonts w:ascii="Times New Roman"/>
                <w:b w:val="false"/>
                <w:i w:val="false"/>
                <w:color w:val="ff0000"/>
                <w:sz w:val="20"/>
              </w:rPr>
              <w:t xml:space="preserve">кеден </w:t>
            </w:r>
            <w:r>
              <w:rPr>
                <w:rFonts w:ascii="Times New Roman"/>
                <w:b w:val="false"/>
                <w:i w:val="false"/>
                <w:color w:val="ff0000"/>
                <w:sz w:val="20"/>
              </w:rPr>
              <w:t xml:space="preserve">заңдарында </w:t>
            </w:r>
            <w:r>
              <w:rPr>
                <w:rFonts w:ascii="Times New Roman"/>
                <w:b w:val="false"/>
                <w:i w:val="false"/>
                <w:color w:val="ff0000"/>
                <w:sz w:val="20"/>
              </w:rPr>
              <w:t xml:space="preserve">белгiленген оңайлатылған тәртiппен тауарлар алып өткен кезде, осы баптың 1-тармағында көрсетiлген кедендiк төлемдер және салықтар жиынтық кедендік төлем түрінде төленуі мүмкін. </w:t>
            </w:r>
            <w:r>
              <w:rPr>
                <w:rFonts w:ascii="Times New Roman"/>
                <w:b w:val="false"/>
                <w:i w:val="false"/>
                <w:color w:val="ff0000"/>
                <w:sz w:val="20"/>
              </w:rPr>
              <w:t xml:space="preserve">T050217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Акцизделген тауарлардың жекелеген түрлерiн Қазақстан Республикасының кедендiк аумағына еркiн айналым үшiн шығарған кезде кеден бажы мен акциз жиынтық төлем түрiнде төленуi мүмкiн.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516-бапқа өзгерту енгізілді - Қазақстан Республикасының 2003.07.04. N </w:t>
            </w:r>
            <w:r>
              <w:rPr>
                <w:rFonts w:ascii="Times New Roman"/>
                <w:b w:val="false"/>
                <w:i w:val="false"/>
                <w:color w:val="ff0000"/>
                <w:sz w:val="20"/>
              </w:rPr>
              <w:t xml:space="preserve">475 </w:t>
            </w:r>
            <w:r>
              <w:rPr>
                <w:rFonts w:ascii="Times New Roman"/>
                <w:b w:val="false"/>
                <w:i w:val="false"/>
                <w:color w:val="ff0000"/>
                <w:sz w:val="20"/>
              </w:rPr>
              <w:t xml:space="preserve">, (2004 жылғы 1 қаңтардан бастап қолданысқа енгізіледі), 2005.11.22. </w:t>
            </w:r>
            <w:r>
              <w:rPr>
                <w:rFonts w:ascii="Times New Roman"/>
                <w:b w:val="false"/>
                <w:i w:val="false"/>
                <w:color w:val="ff0000"/>
                <w:sz w:val="20"/>
              </w:rPr>
              <w:t xml:space="preserve">N 89 </w:t>
            </w:r>
            <w:r>
              <w:rPr>
                <w:rFonts w:ascii="Times New Roman"/>
                <w:b w:val="false"/>
                <w:i w:val="false"/>
                <w:color w:val="ff0000"/>
                <w:sz w:val="20"/>
              </w:rPr>
              <w:t xml:space="preserve">(2006 жылғы 1 қаңтардан бастап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3. Салық әкімшілігін жүргізу</w:t>
            </w:r>
          </w:p>
          <w:p>
            <w:pPr>
              <w:spacing w:after="20"/>
              <w:ind w:left="20"/>
              <w:jc w:val="both"/>
            </w:pPr>
            <w:r>
              <w:rPr>
                <w:rFonts w:ascii="Times New Roman"/>
                <w:b/>
                <w:i w:val="false"/>
                <w:color w:val="ff0000"/>
                <w:sz w:val="20"/>
              </w:rPr>
              <w:t>17-бөлім. Жалпы ережелер</w:t>
            </w:r>
          </w:p>
          <w:p>
            <w:pPr>
              <w:spacing w:after="20"/>
              <w:ind w:left="20"/>
              <w:jc w:val="both"/>
            </w:pPr>
            <w:r>
              <w:rPr>
                <w:rFonts w:ascii="Times New Roman"/>
                <w:b/>
                <w:i w:val="false"/>
                <w:color w:val="ff0000"/>
                <w:sz w:val="20"/>
              </w:rPr>
              <w:t>92-тарау. Негізгі ережелер</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517-бап. Салық бақылауы </w:t>
            </w:r>
          </w:p>
          <w:p>
            <w:pPr>
              <w:spacing w:after="20"/>
              <w:ind w:left="20"/>
              <w:jc w:val="both"/>
            </w:pPr>
            <w:r>
              <w:rPr>
                <w:rFonts w:ascii="Times New Roman"/>
                <w:b w:val="false"/>
                <w:i w:val="false"/>
                <w:color w:val="ff0000"/>
                <w:sz w:val="20"/>
              </w:rPr>
              <w:t xml:space="preserve">
1. Салық бақылауы - салық қызметi органдарының салық заңдарының орындалуын, жинақтаушы зейнетақы қорларына </w:t>
            </w:r>
            <w:r>
              <w:rPr>
                <w:rFonts w:ascii="Times New Roman"/>
                <w:b w:val="false"/>
                <w:i w:val="false"/>
                <w:color w:val="ff0000"/>
                <w:sz w:val="20"/>
              </w:rPr>
              <w:t xml:space="preserve">мiндеттi зейнетақы жарналарының </w:t>
            </w:r>
            <w:r>
              <w:rPr>
                <w:rFonts w:ascii="Times New Roman"/>
                <w:b w:val="false"/>
                <w:i w:val="false"/>
                <w:color w:val="ff0000"/>
                <w:sz w:val="20"/>
              </w:rPr>
              <w:t xml:space="preserve">және </w:t>
            </w:r>
            <w:r>
              <w:rPr>
                <w:rFonts w:ascii="Times New Roman"/>
                <w:b w:val="false"/>
                <w:i w:val="false"/>
                <w:color w:val="ff0000"/>
                <w:sz w:val="20"/>
              </w:rPr>
              <w:t xml:space="preserve">Мемлекеттiк әлеуметтiк сақтандыру қорына </w:t>
            </w:r>
            <w:r>
              <w:rPr>
                <w:rFonts w:ascii="Times New Roman"/>
                <w:b w:val="false"/>
                <w:i w:val="false"/>
                <w:color w:val="ff0000"/>
                <w:sz w:val="20"/>
              </w:rPr>
              <w:t xml:space="preserve">әлеуметтiк аударымдардың толық және уақтылы аударылуын бақылауы.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бақылауы: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салық төлеушiлердi тiркеу есебi;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салу объектiлерi мен салық салуға байланысты объектiлердi есепке алу;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бюджетке түсiмдердi есепке алу;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қосылған құн салығын төлеушiлердi есепке алу;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салық тексерiстерi;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камералдық бақылау;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салық төлеушiлердiң қаржы-шаруашылық қызметi мониторингi;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фискальдық жады бар бақылау-касса машиналарын қолдану ережелерi ;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акцизделетiн тауарлардың кейбiр түрлерiн таңбалау және акциздiк </w:t>
            </w:r>
            <w:r>
              <w:rPr>
                <w:rFonts w:ascii="Times New Roman"/>
                <w:b w:val="false"/>
                <w:i w:val="false"/>
                <w:color w:val="ff0000"/>
                <w:sz w:val="20"/>
              </w:rPr>
              <w:t xml:space="preserve">постыларды </w:t>
            </w:r>
            <w:r>
              <w:rPr>
                <w:rFonts w:ascii="Times New Roman"/>
                <w:b w:val="false"/>
                <w:i w:val="false"/>
                <w:color w:val="ff0000"/>
                <w:sz w:val="20"/>
              </w:rPr>
              <w:t xml:space="preserve">белгiлеу;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мемлекет меншiгiне айналдырылған мүлiктi есепке алу, бағалау және сату </w:t>
            </w:r>
            <w:r>
              <w:rPr>
                <w:rFonts w:ascii="Times New Roman"/>
                <w:b w:val="false"/>
                <w:i w:val="false"/>
                <w:color w:val="ff0000"/>
                <w:sz w:val="20"/>
              </w:rPr>
              <w:t xml:space="preserve">тәртiбiн </w:t>
            </w:r>
            <w:r>
              <w:rPr>
                <w:rFonts w:ascii="Times New Roman"/>
                <w:b w:val="false"/>
                <w:i w:val="false"/>
                <w:color w:val="ff0000"/>
                <w:sz w:val="20"/>
              </w:rPr>
              <w:t xml:space="preserve">сақтауды, сондай-ақ мемлекет меншiгiне айналдырылған мүлiктiң толық және уақтылы берiлуiн тексеру;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уәкiлеттi және жергiлiктi атқарушы органдарға бақылау жасау  </w:t>
            </w:r>
            <w:r>
              <w:rPr>
                <w:rFonts w:ascii="Times New Roman"/>
                <w:b w:val="false"/>
                <w:i w:val="false"/>
                <w:color w:val="ff0000"/>
                <w:sz w:val="20"/>
              </w:rPr>
              <w:t xml:space="preserve">нысандарында </w:t>
            </w:r>
            <w:r>
              <w:rPr>
                <w:rFonts w:ascii="Times New Roman"/>
                <w:b w:val="false"/>
                <w:i w:val="false"/>
                <w:color w:val="ff0000"/>
                <w:sz w:val="20"/>
              </w:rPr>
              <w:t xml:space="preserve">жүзеге асырылады.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Кеден органдары өз құзыретi шегiнде Қазақстан Республикасының кеден шекарасы арқылы тауарлардың өтуiмен байланысты төленуге тиiс салықты және бюджетке төленетiн басқа да мiндеттi төлемдердi алу жөнiндегi салық бақылауын осы Кодекске және Қазақстан Республикасының кеден </w:t>
            </w:r>
            <w:r>
              <w:rPr>
                <w:rFonts w:ascii="Times New Roman"/>
                <w:b w:val="false"/>
                <w:i w:val="false"/>
                <w:color w:val="ff0000"/>
                <w:sz w:val="20"/>
              </w:rPr>
              <w:t xml:space="preserve">заңдарына </w:t>
            </w:r>
            <w:r>
              <w:rPr>
                <w:rFonts w:ascii="Times New Roman"/>
                <w:b w:val="false"/>
                <w:i w:val="false"/>
                <w:color w:val="ff0000"/>
                <w:sz w:val="20"/>
              </w:rPr>
              <w:t xml:space="preserve">сәйкес жүзеге асырады.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517-бапқа өзгерту енгізілді - Қазақстан Республикасының 2003.11.29. N </w:t>
            </w:r>
            <w:r>
              <w:rPr>
                <w:rFonts w:ascii="Times New Roman"/>
                <w:b w:val="false"/>
                <w:i w:val="false"/>
                <w:color w:val="ff0000"/>
                <w:sz w:val="20"/>
              </w:rPr>
              <w:t xml:space="preserve">500 </w:t>
            </w:r>
            <w:r>
              <w:rPr>
                <w:rFonts w:ascii="Times New Roman"/>
                <w:b w:val="false"/>
                <w:i w:val="false"/>
                <w:color w:val="ff0000"/>
                <w:sz w:val="20"/>
              </w:rPr>
              <w:t xml:space="preserve">(2004 жылғы 1 қаңтардан бастап қолданысқа енгізіледі),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517-1-бап. Алматы қаласының өңірлiк қаржы орталығының қатысушыларын салықтық бақылау </w:t>
            </w:r>
          </w:p>
          <w:p>
            <w:pPr>
              <w:spacing w:after="20"/>
              <w:ind w:left="20"/>
              <w:jc w:val="both"/>
            </w:pPr>
            <w:r>
              <w:rPr>
                <w:rFonts w:ascii="Times New Roman"/>
                <w:b w:val="false"/>
                <w:i w:val="false"/>
                <w:color w:val="ff0000"/>
                <w:sz w:val="20"/>
              </w:rPr>
              <w:t xml:space="preserve">
Алматы қаласының өңiрлiк қаржы орталығының қатысушыларын салықтық бақылауды салық органдары уәкілеттi орган белгiлеген нысан бойынша аудиторлық есеппен расталатын салықтық есептiлiк негiзiнде ғана жүзеге асыруы мүмкiн. Аудиторлық ұйымдардың тiзбесiн Алматы қаласының өңiрлiк қаржы орталығының қызметiн реттеу жөнiндегi </w:t>
            </w:r>
            <w:r>
              <w:rPr>
                <w:rFonts w:ascii="Times New Roman"/>
                <w:b w:val="false"/>
                <w:i w:val="false"/>
                <w:color w:val="ff0000"/>
                <w:sz w:val="20"/>
              </w:rPr>
              <w:t xml:space="preserve">уәкiлеттi орган </w:t>
            </w:r>
            <w:r>
              <w:rPr>
                <w:rFonts w:ascii="Times New Roman"/>
                <w:b w:val="false"/>
                <w:i w:val="false"/>
                <w:color w:val="ff0000"/>
                <w:sz w:val="20"/>
              </w:rPr>
              <w:t xml:space="preserve">қаржы нарығын және қаржы ұйымдарын реттеу мен қадағалау жөнiндегi </w:t>
            </w:r>
            <w:r>
              <w:rPr>
                <w:rFonts w:ascii="Times New Roman"/>
                <w:b w:val="false"/>
                <w:i w:val="false"/>
                <w:color w:val="ff0000"/>
                <w:sz w:val="20"/>
              </w:rPr>
              <w:t xml:space="preserve">уәкілеттi органмен </w:t>
            </w:r>
            <w:r>
              <w:rPr>
                <w:rFonts w:ascii="Times New Roman"/>
                <w:b w:val="false"/>
                <w:i w:val="false"/>
                <w:color w:val="ff0000"/>
                <w:sz w:val="20"/>
              </w:rPr>
              <w:t xml:space="preserve">және аудиторлық қызмет саласын реттеу мен аудиторлық және кәсiби аудиторлық ұйымдардың қызметiн бақылау жөнiндегi </w:t>
            </w:r>
            <w:r>
              <w:rPr>
                <w:rFonts w:ascii="Times New Roman"/>
                <w:b w:val="false"/>
                <w:i w:val="false"/>
                <w:color w:val="ff0000"/>
                <w:sz w:val="20"/>
              </w:rPr>
              <w:t xml:space="preserve">уәкілеттi органмен </w:t>
            </w:r>
            <w:r>
              <w:rPr>
                <w:rFonts w:ascii="Times New Roman"/>
                <w:b w:val="false"/>
                <w:i w:val="false"/>
                <w:color w:val="ff0000"/>
                <w:sz w:val="20"/>
              </w:rPr>
              <w:t xml:space="preserve">келiсе отырып айқындайды.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517-1-баппен толықтырылды - Қазақстан Республикасының 2006.06.05. N </w:t>
            </w:r>
            <w:r>
              <w:rPr>
                <w:rFonts w:ascii="Times New Roman"/>
                <w:b w:val="false"/>
                <w:i w:val="false"/>
                <w:color w:val="ff0000"/>
                <w:sz w:val="20"/>
              </w:rPr>
              <w:t xml:space="preserve">146 </w:t>
            </w:r>
            <w:r>
              <w:rPr>
                <w:rFonts w:ascii="Times New Roman"/>
                <w:b w:val="false"/>
                <w:i w:val="false"/>
                <w:color w:val="ff0000"/>
                <w:sz w:val="20"/>
              </w:rPr>
              <w:t xml:space="preserve">(2007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518-бап. Салық құпиясы </w:t>
            </w:r>
          </w:p>
          <w:p>
            <w:pPr>
              <w:spacing w:after="20"/>
              <w:ind w:left="20"/>
              <w:jc w:val="both"/>
            </w:pPr>
            <w:r>
              <w:rPr>
                <w:rFonts w:ascii="Times New Roman"/>
                <w:b w:val="false"/>
                <w:i w:val="false"/>
                <w:color w:val="ff0000"/>
                <w:sz w:val="20"/>
              </w:rPr>
              <w:t xml:space="preserve">
1. Мына мәлiметтердi: </w:t>
            </w:r>
          </w:p>
          <w:p>
            <w:pPr>
              <w:spacing w:after="0"/>
              <w:ind w:left="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color w:val="ff0000"/>
                <w:sz w:val="20"/>
              </w:rPr>
              <w:t xml:space="preserve">1-тармақтың 1) тармақшасы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жаңа редакцияда жазылады. </w:t>
            </w:r>
          </w:p>
          <w:p>
            <w:pPr>
              <w:spacing w:after="20"/>
              <w:ind w:left="20"/>
              <w:jc w:val="both"/>
            </w:pPr>
          </w:p>
          <w:p>
            <w:pPr>
              <w:spacing w:after="20"/>
              <w:ind w:left="20"/>
              <w:jc w:val="both"/>
            </w:pPr>
            <w:r>
              <w:rPr>
                <w:rFonts w:ascii="Times New Roman"/>
                <w:b w:val="false"/>
                <w:i w:val="false"/>
                <w:color w:val="ff0000"/>
                <w:sz w:val="20"/>
              </w:rPr>
              <w:t xml:space="preserve">
1) салық төлеушiнiң тiркеу нөмiрi туралы;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жеке тұлғаларды қоспағанда, салық төлеушi (салық агентi) салық кезеңiнде бюджетке төлеген салықтар және басқа да мiндеттi төлемдер туралы;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 төлеушiге салық жылында бюджеттен нөлдiк ставка бойынша салық салынатын айналым бойынша қосылған құн салығының қайтарылатын сомалары туралы;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салықтық құқық бұзушылықтар мен қылмыстар жасаған тұлғаларды заң бойынша қудалау мақсатында құқық қорғау органдарына; салық төлеушiнiң салық мiндеттемелерiн айқындау туралы iстердi және салықтық құқық бұзушылықтар мен қылмыстар үшін жауапкершілікті қарау барысында соттарға; прокурордың санкциясымен атқару құжаттарын орындау кезінде сот орындаушыларына мемлекеттік бюджеттің болжамды көрсеткішін қалыптастыру жөнiндегi уәкiлеттi органға берiлетiн;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Қазақстан Республикасы тараптардың бiрi болып табылатын салық немесе құқық қорғау органдары арасындағы өзара ынтымақтастық туралы халықаралық шарттарға (келiсiмдерге), сондай-ақ Қазақстан Республикасы халықаралық ұйымдармен жасасқан шарттарға сәйкес басқа мемлекеттердiң салық және құқық қорғау органдарына, халықаралық ұйымдарға берiлетiн;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салық есебiн табыс етудiң осы Кодексте белгіленген мерзiмiнен бастап алты ай өткеннен кейiн салық есебiн табыс етпеген және (немесе) нақты мекенжайында (тұрғылықты жерiнде) болмаған салық төлеушiлердiң тiркеу деректерi туралы, сондай-ақ сот жалған кәсiпорындар деп таныған салық төлеушiлер туралы мәлiметтердi қоспағанда, салық қызметi органы салық төлеушi туралы алған кез келген мәлiметтер салық құпиясы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төлеушiге қатысты ақпаратты салық төлеушiнiң жазбаша рұқсатынсыз басқа тұлғаға беруге болмайды.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Осы Кодексте көзделген жағдайларды қоспағанда, салық қызметi органдары, олардың лауазымды тұлғалары, сондай-ақ мемлекеттiк бюджеттiң болжамды көрсеткiштерiн қалыптастыру жөнiндегi уәкiлеттi органның лауазымды тұлғалары салық құпиясын жария етпеуге тиiс. Мемлекеттiк бюджеттiң болжамды көрсеткiштерiн қалыптастыру жөнiндегi </w:t>
            </w:r>
            <w:r>
              <w:rPr>
                <w:rFonts w:ascii="Times New Roman"/>
                <w:b w:val="false"/>
                <w:i w:val="false"/>
                <w:color w:val="ff0000"/>
                <w:sz w:val="20"/>
              </w:rPr>
              <w:t xml:space="preserve">уәкiлеттi орган </w:t>
            </w:r>
            <w:r>
              <w:rPr>
                <w:rFonts w:ascii="Times New Roman"/>
                <w:b w:val="false"/>
                <w:i w:val="false"/>
                <w:color w:val="ff0000"/>
                <w:sz w:val="20"/>
              </w:rPr>
              <w:t xml:space="preserve">салық құпиясын құрайтын мәлiметтерге қол жеткiзе алатын лауазымды тұлғалардың тiзбесiн бекiтедi.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Салық қызметiнiң және мемлекеттiк бюджеттiң болжамды көрсеткiштерiн қалыптастыру жөнiндегi уәкiлеттi органның лауазымды тұлғалары аталған органдарда жұмыс iстеген кезеңде де, сондай-ақ өзi қызметтен босағаннан кейiн де салық құпиясы болып табылатын деректердi жария етуге құқылы емес.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Салық құпиясы болып табылатын мәлiметтерi бар құжаттарды жоғалту не осындай мәлiметтердi жария ету Қазақстан Республикасының заңдарында көзделген </w:t>
            </w:r>
            <w:r>
              <w:rPr>
                <w:rFonts w:ascii="Times New Roman"/>
                <w:b w:val="false"/>
                <w:i w:val="false"/>
                <w:color w:val="ff0000"/>
                <w:sz w:val="20"/>
              </w:rPr>
              <w:t xml:space="preserve">жауаптылыққа </w:t>
            </w:r>
            <w:r>
              <w:rPr>
                <w:rFonts w:ascii="Times New Roman"/>
                <w:b w:val="false"/>
                <w:i w:val="false"/>
                <w:color w:val="ff0000"/>
                <w:sz w:val="20"/>
              </w:rPr>
              <w:t xml:space="preserve">әкеп соғады.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518-бап жаңа редакцияда - Қазақстан Республикасының 2005.11.22. </w:t>
            </w:r>
            <w:r>
              <w:rPr>
                <w:rFonts w:ascii="Times New Roman"/>
                <w:b w:val="false"/>
                <w:i w:val="false"/>
                <w:color w:val="ff0000"/>
                <w:sz w:val="20"/>
              </w:rPr>
              <w:t xml:space="preserve">N 89 </w:t>
            </w:r>
            <w:r>
              <w:rPr>
                <w:rFonts w:ascii="Times New Roman"/>
                <w:b w:val="false"/>
                <w:i w:val="false"/>
                <w:color w:val="ff0000"/>
                <w:sz w:val="20"/>
              </w:rPr>
              <w:t xml:space="preserve">(2006 жылғы 1 қаңтардан бастап қолданысқа енгізіледі), өзгерту енгізілді - 2006.06.22. N </w:t>
            </w:r>
            <w:r>
              <w:rPr>
                <w:rFonts w:ascii="Times New Roman"/>
                <w:b w:val="false"/>
                <w:i w:val="false"/>
                <w:color w:val="ff0000"/>
                <w:sz w:val="20"/>
              </w:rPr>
              <w:t xml:space="preserve">147 </w:t>
            </w:r>
            <w:r>
              <w:rPr>
                <w:rFonts w:ascii="Times New Roman"/>
                <w:b w:val="false"/>
                <w:i w:val="false"/>
                <w:color w:val="ff0000"/>
                <w:sz w:val="20"/>
              </w:rPr>
              <w:t xml:space="preserve">,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519-бап. Бюджетке түсiмдердi есепке алу </w:t>
            </w:r>
          </w:p>
          <w:p>
            <w:pPr>
              <w:spacing w:after="20"/>
              <w:ind w:left="20"/>
              <w:jc w:val="both"/>
            </w:pPr>
            <w:r>
              <w:rPr>
                <w:rFonts w:ascii="Times New Roman"/>
                <w:b w:val="false"/>
                <w:i w:val="false"/>
                <w:color w:val="ff0000"/>
                <w:sz w:val="20"/>
              </w:rPr>
              <w:t xml:space="preserve">
1. Бюджетке түсiмдердi есепке алуды салық органдары салық және бюджетке төленетiн басқа да мiндеттi төлемдердiң, сондай-ақ өсiмпұлдар мен айыппұлдардың есептелген және түскен сомалары бойынша салық мiндеттемелерiнiң орындалуын салық төлеушiнiң жеке шотында көрсету жолымен жүзеге асырады.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және бюджетке төленетiн басқа да мiндеттi төлемдердiң түсуiн есептеу </w:t>
            </w:r>
            <w:r>
              <w:rPr>
                <w:rFonts w:ascii="Times New Roman"/>
                <w:b w:val="false"/>
                <w:i w:val="false"/>
                <w:color w:val="ff0000"/>
                <w:sz w:val="20"/>
              </w:rPr>
              <w:t xml:space="preserve">бiрыңғай бюджет сыныптамасына </w:t>
            </w:r>
            <w:r>
              <w:rPr>
                <w:rFonts w:ascii="Times New Roman"/>
                <w:b w:val="false"/>
                <w:i w:val="false"/>
                <w:color w:val="ff0000"/>
                <w:sz w:val="20"/>
              </w:rPr>
              <w:t xml:space="preserve">сәйкес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Жеке шоттарды жүргiзу тәртiбiн </w:t>
            </w:r>
            <w:r>
              <w:rPr>
                <w:rFonts w:ascii="Times New Roman"/>
                <w:b w:val="false"/>
                <w:i w:val="false"/>
                <w:color w:val="ff0000"/>
                <w:sz w:val="20"/>
              </w:rPr>
              <w:t xml:space="preserve">уәкiлеттi орган </w:t>
            </w:r>
            <w:r>
              <w:rPr>
                <w:rFonts w:ascii="Times New Roman"/>
                <w:b w:val="false"/>
                <w:i w:val="false"/>
                <w:color w:val="ff0000"/>
                <w:sz w:val="20"/>
              </w:rPr>
              <w:t xml:space="preserve">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93-тарау. Салық төлеушілерді тіркеу</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520-бап. Осы тарауда қолданылатын терминдер мен анықтамалар </w:t>
            </w:r>
          </w:p>
          <w:p>
            <w:pPr>
              <w:spacing w:after="20"/>
              <w:ind w:left="20"/>
              <w:jc w:val="both"/>
            </w:pPr>
            <w:r>
              <w:rPr>
                <w:rFonts w:ascii="Times New Roman"/>
                <w:b w:val="false"/>
                <w:i w:val="false"/>
                <w:color w:val="ff0000"/>
                <w:sz w:val="20"/>
              </w:rPr>
              <w:t xml:space="preserve">
1. Қазақстан Республикасы салық төлеушiлерiнiң мемлекеттiк тiзiлiмi - салық және бюджетке төленетiн басқа да мiндеттi төлемдердiң дұрыс есептелуi мен уақтылы төленуiн бақылауды жүзеге асыру мақсатымен </w:t>
            </w:r>
            <w:r>
              <w:rPr>
                <w:rFonts w:ascii="Times New Roman"/>
                <w:b w:val="false"/>
                <w:i w:val="false"/>
                <w:color w:val="ff0000"/>
                <w:sz w:val="20"/>
              </w:rPr>
              <w:t xml:space="preserve">уәкiлетті орган </w:t>
            </w:r>
            <w:r>
              <w:rPr>
                <w:rFonts w:ascii="Times New Roman"/>
                <w:b w:val="false"/>
                <w:i w:val="false"/>
                <w:color w:val="ff0000"/>
                <w:sz w:val="20"/>
              </w:rPr>
              <w:t xml:space="preserve">жүргізетін салық төлеушілердi есепке алудың мемлекеттiк деректер базасының жүйесi. </w:t>
            </w:r>
          </w:p>
          <w:p>
            <w:pPr>
              <w:spacing w:after="0"/>
              <w:ind w:left="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color w:val="ff0000"/>
                <w:sz w:val="20"/>
              </w:rPr>
              <w:t xml:space="preserve">2-тармаққа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өзгерту енгізіледі. </w:t>
            </w:r>
          </w:p>
          <w:p>
            <w:pPr>
              <w:spacing w:after="20"/>
              <w:ind w:left="20"/>
              <w:jc w:val="both"/>
            </w:pPr>
          </w:p>
          <w:p>
            <w:pPr>
              <w:spacing w:after="20"/>
              <w:ind w:left="20"/>
              <w:jc w:val="both"/>
            </w:pPr>
            <w:r>
              <w:rPr>
                <w:rFonts w:ascii="Times New Roman"/>
                <w:b w:val="false"/>
                <w:i w:val="false"/>
                <w:color w:val="ff0000"/>
                <w:sz w:val="20"/>
              </w:rPr>
              <w:t xml:space="preserve">
2. Салық төлеушiлердi мемлекеттiк тiркеу - салық төлеушi туралы мәлiметтердi Қазақстан Республикасы Салық төлеушiлерінiң мемлекеттік тiзiлiмiне енгiзу. </w:t>
            </w:r>
          </w:p>
          <w:p>
            <w:pPr>
              <w:spacing w:after="0"/>
              <w:ind w:left="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color w:val="ff0000"/>
                <w:sz w:val="20"/>
              </w:rPr>
              <w:t xml:space="preserve">3-тармақ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алып тасталады. </w:t>
            </w:r>
          </w:p>
          <w:p>
            <w:pPr>
              <w:spacing w:after="20"/>
              <w:ind w:left="20"/>
              <w:jc w:val="both"/>
            </w:pPr>
          </w:p>
          <w:p>
            <w:pPr>
              <w:spacing w:after="20"/>
              <w:ind w:left="20"/>
              <w:jc w:val="both"/>
            </w:pPr>
            <w:r>
              <w:rPr>
                <w:rFonts w:ascii="Times New Roman"/>
                <w:b w:val="false"/>
                <w:i w:val="false"/>
                <w:color w:val="ff0000"/>
                <w:sz w:val="20"/>
              </w:rPr>
              <w:t xml:space="preserve">
3. Салық төлеушiнiң тiркеу нөмiрi - салық төлеушi ретiнде оны мемлекеттiк тiркеу және Қазақстан Республикасы салық төлеушiлерiнiң мемлекеттiк тiзiлiмiне ол туралы мәлiметтердi енгiзу кезiнде салық және бюджетке төленетiн басқа да мiндеттi төлемдердiң барлық түрлерi бойынша салық төлеушiге берiлетiн бiрыңғай нөмiр.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Тiркеу есебi - салық төлеушiнi салық органында есепке қою, соның нәтижесiнде салық төлеушiнiң тiркеу деректерi, оның iшiнде салық төлеушiнiң тұрған жерi, оған салық салу объектiлерi мен салық салуға байланысты объектiлердiң тиесiлiлiгi; салық төлеушiнiң тiркеу деректерiнiң ағымдағы өзгерiстерiн тiркеу; есептен шығару белгiленедi. Салық төлеушiнiң тiркеу деректерi - салық төлеушiнi мемлекеттiк тiркеу (тiркеу есебiне алу) кезiнде оның салық органына берген мәлiметтерi және (немесе) уәкiлеттi органдар табыс еткен мәлiметтер. </w:t>
            </w:r>
          </w:p>
          <w:p>
            <w:pPr>
              <w:spacing w:after="0"/>
              <w:ind w:left="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color w:val="ff0000"/>
                <w:sz w:val="20"/>
              </w:rPr>
              <w:t xml:space="preserve">5-тармақ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жаңа редакцияда жазылады. </w:t>
            </w:r>
          </w:p>
          <w:p>
            <w:pPr>
              <w:spacing w:after="20"/>
              <w:ind w:left="20"/>
              <w:jc w:val="both"/>
            </w:pPr>
          </w:p>
          <w:p>
            <w:pPr>
              <w:spacing w:after="20"/>
              <w:ind w:left="20"/>
              <w:jc w:val="both"/>
            </w:pPr>
            <w:r>
              <w:rPr>
                <w:rFonts w:ascii="Times New Roman"/>
                <w:b w:val="false"/>
                <w:i w:val="false"/>
                <w:color w:val="ff0000"/>
                <w:sz w:val="20"/>
              </w:rPr>
              <w:t xml:space="preserve">
5. Салық төлеушiнiң куәлiгi - қатаң есептiлiк бланкiсi болып табылатын және салық төлеушiге оны Қазақстан Республикасы Салық төлеушілерiнiң мемлекеттiк тiзiлiмiнде тiркеу кезiнде тiркеу нөмiрi берiлгенi туралы құжат.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төлеушiнiң куәлiк нысанын уәкiлеттi орган белгiлейдi.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520-бапқа өзгерту енгізілді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520-1-бап. Жалпы ережелер </w:t>
            </w:r>
          </w:p>
          <w:p>
            <w:pPr>
              <w:spacing w:after="20"/>
              <w:ind w:left="20"/>
              <w:jc w:val="both"/>
            </w:pPr>
            <w:r>
              <w:rPr>
                <w:rFonts w:ascii="Times New Roman"/>
                <w:b w:val="false"/>
                <w:i w:val="false"/>
                <w:color w:val="ff0000"/>
                <w:sz w:val="20"/>
              </w:rPr>
              <w:t xml:space="preserve">
1. Салық төлеушiнi мемлекеттiк тiркеу, осы баптың 1-1-тармағында көзделген жағдайларды қоспағанда, және тiркеу есебiне алу тiркеу туралы (мемлекеттiк тiркеу туралы, тiркеу есебiне қою туралы, тiркеу деректерiнiң өзгеруi туралы) өтiнiш, есептен шығару туралы өтiнiш негiзiнде жүргiзiледi, олар: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уәкiлеттi орган белгiлеген </w:t>
            </w:r>
            <w:r>
              <w:rPr>
                <w:rFonts w:ascii="Times New Roman"/>
                <w:b w:val="false"/>
                <w:i w:val="false"/>
                <w:color w:val="ff0000"/>
                <w:sz w:val="20"/>
              </w:rPr>
              <w:t xml:space="preserve">нысан </w:t>
            </w:r>
            <w:r>
              <w:rPr>
                <w:rFonts w:ascii="Times New Roman"/>
                <w:b w:val="false"/>
                <w:i w:val="false"/>
                <w:color w:val="ff0000"/>
                <w:sz w:val="20"/>
              </w:rPr>
              <w:t xml:space="preserve">бойынша жасалады;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қол қойылады, куәландырылады және салық есептiлiгi үшiн осы Кодекстiң 69-бабында көзделген тәртiппен салық органына берiледi. </w:t>
            </w:r>
          </w:p>
          <w:p>
            <w:pPr>
              <w:spacing w:after="0"/>
              <w:ind w:left="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color w:val="ff0000"/>
                <w:sz w:val="20"/>
              </w:rPr>
              <w:t xml:space="preserve">1-1-тармаққа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өзгерту енгізіледі. </w:t>
            </w:r>
          </w:p>
          <w:p>
            <w:pPr>
              <w:spacing w:after="20"/>
              <w:ind w:left="20"/>
              <w:jc w:val="both"/>
            </w:pPr>
          </w:p>
          <w:p>
            <w:pPr>
              <w:spacing w:after="20"/>
              <w:ind w:left="20"/>
              <w:jc w:val="both"/>
            </w:pPr>
            <w:r>
              <w:rPr>
                <w:rFonts w:ascii="Times New Roman"/>
                <w:b w:val="false"/>
                <w:i w:val="false"/>
                <w:color w:val="ff0000"/>
                <w:sz w:val="20"/>
              </w:rPr>
              <w:t xml:space="preserve">
1-1. Салық төлеушiлердi - заңды тұлғаларды, олардың филиалдары мен өкiлдiктерi мемлекеттiк тіркеуді статистика жөніндегi уәкiлетті орган ұсынатын хабарламалардың негiзiнде салық төлеушiнiң тiркеу нөмiрiн бере отырып, уәкілетті орган аталған хабарламаны алған күннен бастап екі жұмыс күнi iшiнде жүзеге асырады.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Хабарламаның нысанын және оны статистика жөніндегі </w:t>
            </w:r>
            <w:r>
              <w:rPr>
                <w:rFonts w:ascii="Times New Roman"/>
                <w:b w:val="false"/>
                <w:i w:val="false"/>
                <w:color w:val="ff0000"/>
                <w:sz w:val="20"/>
              </w:rPr>
              <w:t xml:space="preserve">уәкiлеттi органның </w:t>
            </w:r>
            <w:r>
              <w:rPr>
                <w:rFonts w:ascii="Times New Roman"/>
                <w:b w:val="false"/>
                <w:i w:val="false"/>
                <w:color w:val="ff0000"/>
                <w:sz w:val="20"/>
              </w:rPr>
              <w:t xml:space="preserve">ұсыну </w:t>
            </w:r>
            <w:r>
              <w:rPr>
                <w:rFonts w:ascii="Times New Roman"/>
                <w:b w:val="false"/>
                <w:i w:val="false"/>
                <w:color w:val="ff0000"/>
                <w:sz w:val="20"/>
              </w:rPr>
              <w:t xml:space="preserve">тәртібін </w:t>
            </w:r>
            <w:r>
              <w:rPr>
                <w:rFonts w:ascii="Times New Roman"/>
                <w:b w:val="false"/>
                <w:i w:val="false"/>
                <w:color w:val="ff0000"/>
                <w:sz w:val="20"/>
              </w:rPr>
              <w:t xml:space="preserve">уәкілетті орган мен статистика жөніндегі уәкiлетті органның келiсiмi бойынша Қазақстан Республикасының Әдiлет министрлiгi бекітедi.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Заңды тұлғалар - Алматы қаласының өңiрлiк қаржы орталығының қатысушылары бойынша хабарламаның нысанын және оны статистика жөнiндегi уәкiлеттi органға табыс ету тәртiбiн </w:t>
            </w:r>
            <w:r>
              <w:rPr>
                <w:rFonts w:ascii="Times New Roman"/>
                <w:b w:val="false"/>
                <w:i w:val="false"/>
                <w:color w:val="ff0000"/>
                <w:sz w:val="20"/>
              </w:rPr>
              <w:t xml:space="preserve">уәкiлеттi органмен </w:t>
            </w:r>
            <w:r>
              <w:rPr>
                <w:rFonts w:ascii="Times New Roman"/>
                <w:b w:val="false"/>
                <w:i w:val="false"/>
                <w:color w:val="ff0000"/>
                <w:sz w:val="20"/>
              </w:rPr>
              <w:t xml:space="preserve">және статистика жөнiндегi уәкілеттi органмен келiсе отырып Алматы қаласының өңiрлiк қаржы орталығының қызметiн реттеу жөнiндегi уәкiлеттi орган бекiтедi.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төлеушiнiң куәлігін тiркелген заңды тұлғаға, филиалға және өкілдiкке салық төлеушiнің тіркеу нөмірін берген күннен бастап бір жұмыс күнi iшiнде беру үшін оны салық органы Қазақстан Республикасының Әдiлет министрлігімен келісiм бойынша уәкiлетті орган айқындайтын тәртіппен әдiлет органына, ал, салық төлеушiге - Алматы қаласының өңiрлiк қаржы орталығының қатысушысына Алматы қаласының өңiрлiк қаржы орталығының қызметiн реттеу жөнiндегi уәкiлеттi органмен келiсе отырып уәкiлеттi орган айқындайтын тәртiппен Алматы қаласының өңiрлiк қаржы орталығының қызметiн реттеу жөнiндегi уәкiлеттi орган жiберуге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төлеушiлердi мемлекеттiк тiркеу және тiркеу есебiне алу тәртiбiн, сондай-ақ тiркеу және есептен шығару туралы өтiнiштерге қоса берiлетiн құжаттардың тiзбесiн </w:t>
            </w:r>
            <w:r>
              <w:rPr>
                <w:rFonts w:ascii="Times New Roman"/>
                <w:b w:val="false"/>
                <w:i w:val="false"/>
                <w:color w:val="ff0000"/>
                <w:sz w:val="20"/>
              </w:rPr>
              <w:t xml:space="preserve">уәкiлеттi орган </w:t>
            </w:r>
            <w:r>
              <w:rPr>
                <w:rFonts w:ascii="Times New Roman"/>
                <w:b w:val="false"/>
                <w:i w:val="false"/>
                <w:color w:val="ff0000"/>
                <w:sz w:val="20"/>
              </w:rPr>
              <w:t xml:space="preserve">белгiлейдi.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3. (алынып тасталды - 2007.07.26. </w:t>
            </w:r>
            <w:r>
              <w:rPr>
                <w:rFonts w:ascii="Times New Roman"/>
                <w:b w:val="false"/>
                <w:i w:val="false"/>
                <w:color w:val="ff0000"/>
                <w:sz w:val="20"/>
              </w:rPr>
              <w:t xml:space="preserve">N 312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520-1-бап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4, 5-тармақтармен толықтырылады.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Ескерту. 520-1-баппен толықтырылды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қолданысқа енгізіледі), өзгерту енгізілді - 2004.03.18. N </w:t>
            </w:r>
            <w:r>
              <w:rPr>
                <w:rFonts w:ascii="Times New Roman"/>
                <w:b w:val="false"/>
                <w:i w:val="false"/>
                <w:color w:val="ff0000"/>
                <w:sz w:val="20"/>
              </w:rPr>
              <w:t xml:space="preserve">537 </w:t>
            </w:r>
            <w:r>
              <w:rPr>
                <w:rFonts w:ascii="Times New Roman"/>
                <w:b w:val="false"/>
                <w:i w:val="false"/>
                <w:color w:val="ff0000"/>
                <w:sz w:val="20"/>
              </w:rPr>
              <w:t xml:space="preserve">, 2006.06.05. N </w:t>
            </w:r>
            <w:r>
              <w:rPr>
                <w:rFonts w:ascii="Times New Roman"/>
                <w:b w:val="false"/>
                <w:i w:val="false"/>
                <w:color w:val="ff0000"/>
                <w:sz w:val="20"/>
              </w:rPr>
              <w:t xml:space="preserve">146 </w:t>
            </w:r>
            <w:r>
              <w:rPr>
                <w:rFonts w:ascii="Times New Roman"/>
                <w:b w:val="false"/>
                <w:i w:val="false"/>
                <w:color w:val="ff0000"/>
                <w:sz w:val="20"/>
              </w:rPr>
              <w:t xml:space="preserve">(2007 жылғы 1 қаңтардан бастап қолданысқа енгізіледі), 2007.07.26. </w:t>
            </w:r>
            <w:r>
              <w:rPr>
                <w:rFonts w:ascii="Times New Roman"/>
                <w:b w:val="false"/>
                <w:i w:val="false"/>
                <w:color w:val="ff0000"/>
                <w:sz w:val="20"/>
              </w:rPr>
              <w:t xml:space="preserve">N 312 </w:t>
            </w:r>
            <w:r>
              <w:rPr>
                <w:rFonts w:ascii="Times New Roman"/>
                <w:b w:val="false"/>
                <w:i w:val="false"/>
                <w:color w:val="ff0000"/>
                <w:sz w:val="20"/>
              </w:rPr>
              <w:t xml:space="preserve">(ресми жарияланған күнінен бастап күнтізбелік он күн өткеннен кейін қолданысқа енгізіледі) Заңдарымен. </w:t>
            </w:r>
          </w:p>
          <w:p>
            <w:pPr>
              <w:spacing w:after="20"/>
              <w:ind w:left="20"/>
              <w:jc w:val="both"/>
            </w:pPr>
          </w:p>
          <w:p>
            <w:pPr>
              <w:spacing w:after="20"/>
              <w:ind w:left="20"/>
              <w:jc w:val="both"/>
            </w:pPr>
            <w:r>
              <w:rPr>
                <w:rFonts w:ascii="Times New Roman"/>
                <w:b/>
                <w:i w:val="false"/>
                <w:color w:val="ff0000"/>
                <w:sz w:val="20"/>
              </w:rPr>
              <w:t xml:space="preserve"> 521-бап. Салық төлеушiлердi мемлекеттiк тiркеу </w:t>
            </w:r>
          </w:p>
          <w:p>
            <w:pPr>
              <w:spacing w:after="20"/>
              <w:ind w:left="20"/>
              <w:jc w:val="both"/>
            </w:pPr>
            <w:r>
              <w:rPr>
                <w:rFonts w:ascii="Times New Roman"/>
                <w:b w:val="false"/>
                <w:i w:val="false"/>
                <w:color w:val="ff0000"/>
                <w:sz w:val="20"/>
              </w:rPr>
              <w:t xml:space="preserve">
1. Қазақстан Республикасында мыналар: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орналасқан жерi бойынша - резидент заңды тұлғалар, олардың құрылымдық бөлiмшелерi;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тұрақты мекемесiнiң орналасқан жерi бойынша - Қазақстан Республикасында қызметiн тұрақты мекеме құру арқылы жүзеге асыратын резидент емес заңды тұлғалар;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Қазақстан Республикасының жеке кәсiпкерлiк туралы </w:t>
            </w:r>
            <w:r>
              <w:rPr>
                <w:rFonts w:ascii="Times New Roman"/>
                <w:b w:val="false"/>
                <w:i w:val="false"/>
                <w:color w:val="ff0000"/>
                <w:sz w:val="20"/>
              </w:rPr>
              <w:t xml:space="preserve">заңдарында </w:t>
            </w:r>
            <w:r>
              <w:rPr>
                <w:rFonts w:ascii="Times New Roman"/>
                <w:b w:val="false"/>
                <w:i w:val="false"/>
                <w:color w:val="ff0000"/>
                <w:sz w:val="20"/>
              </w:rPr>
              <w:t xml:space="preserve">айқындалған уәкiлеттi тұлғаның тұрғылықты жерi бойынша - бiрлескен жеке кәсiпкерлiк;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тұрғылықты жерi бойынша - салық және бюджетке төленетiн басқа да мiндеттi төлемдердi төлеушiлер болып табылатын резидент жеке тұлғалар;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Қазақстан Республикасында болатын жерi бойынша - осы Кодекстiң 192-бабының 2-тармағында аталған (осы тармақтың 5-1) тармақшасында аталған тұлғаларды қоспағанда), сондай-ақ Қазақстан Республикасында кәсiпкерлiк қызметтi жүзеге асыратын және осы Кодекске сәйкес арнаулы салық режимдерiн қолданатын резидент емес жеке тұлғалар;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5-1) мүлкi резидент емес заңды тұлғаның сатылған акциялары, қатысу үлестерi немесе активтерi құнының 50 процентiнен аспайтын резидент-эмитенттiң немесе резидент заңды тұлғаның тiркелген жерi бойынша - бағалы қағаздарды сату кезiнде құнның өсуiнен табыс алатын және осы Кодекстiң 178-бабының 3) тармақшасында аталған, осы Кодекстiң 183 немесе 190-баптарына сәйкес салық салынуға тиiс резидент еместер болып табылатын жеке және заңды тұлғалар;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салық салу объектiлерi орналасқан және (немесе) тiркелген жер бойынша - Қазақстан Республикасында салық салу объектiлерiн иеленетiн резидент еместер;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резидент банк орналасқан жерi бойынша - осы Кодекстiң 521-бабы 1-тармағының 1)-3), 5) және 6) тармақшасында көзделген негiздер бойынша мемлекеттiк тiркеуге жатпайтын, резидент банктерде ағымдық шоттарын және карт-шоттарын ашатын резидент еместер салық төлеушiлер ретiнде мемлекеттiк тiркелуге тиiс. </w:t>
            </w:r>
          </w:p>
          <w:p>
            <w:pPr>
              <w:spacing w:after="0"/>
              <w:ind w:left="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color w:val="ff0000"/>
                <w:sz w:val="20"/>
              </w:rPr>
              <w:t xml:space="preserve">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1-1-тармақпен толықтырылады. </w:t>
            </w:r>
          </w:p>
          <w:p>
            <w:pPr>
              <w:spacing w:after="20"/>
              <w:ind w:left="20"/>
              <w:jc w:val="both"/>
            </w:pPr>
          </w:p>
          <w:p>
            <w:pPr>
              <w:spacing w:after="20"/>
              <w:ind w:left="20"/>
              <w:jc w:val="both"/>
            </w:pPr>
            <w:r>
              <w:rPr>
                <w:rFonts w:ascii="Times New Roman"/>
                <w:b w:val="false"/>
                <w:i w:val="false"/>
                <w:color w:val="ff0000"/>
                <w:sz w:val="20"/>
              </w:rPr>
              <w:t xml:space="preserve">
2. Салық төлеушiлердің мемлекеттiк тiзiлiмiн уәкiлеттi орган жүргiзедi.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 төлеушiлердiң мемлекеттiк тiзiлiмiн жасау және жүргiзу  тәртiбiн Қазақстан Республикасының Yкiметi белгiлейдi.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4. (алып тасталды)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Ескерту. 521-бапқа өзгерту енгізілді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r>
              <w:rPr>
                <w:rFonts w:ascii="Times New Roman"/>
                <w:b/>
                <w:i w:val="false"/>
                <w:color w:val="ff0000"/>
                <w:sz w:val="20"/>
              </w:rPr>
              <w:t xml:space="preserve"> 522-бап. Салық төлеушiлердің мемлекеттiк тiркеуден өту мерзiмдерi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1-тармаққа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өзгерту енгізіледі.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Жеке тұлғалар осы Кодексте көзделген салық мiндеттемелерi туындаған кезден бастап он жұмыс күнi iшiнде мемлекеттiк тiркеуден өту және салық төлеушiнiң мемлекеттiк тiркеу нөмiрiн алу үшiн салық органына өтiнiш жасауға мiндеттi.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2. (алып тасталды)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3. (алып тасталды) </w:t>
            </w:r>
          </w:p>
          <w:p>
            <w:pPr>
              <w:spacing w:after="20"/>
              <w:ind w:left="20"/>
              <w:jc w:val="both"/>
            </w:pPr>
          </w:p>
          <w:p>
            <w:pPr>
              <w:spacing w:after="20"/>
              <w:ind w:left="20"/>
              <w:jc w:val="both"/>
            </w:pPr>
            <w:r>
              <w:rPr>
                <w:rFonts w:ascii="Times New Roman"/>
                <w:b w:val="false"/>
                <w:i w:val="false"/>
                <w:color w:val="ff0000"/>
                <w:sz w:val="20"/>
              </w:rPr>
              <w:t xml:space="preserve">
4. Осы Кодекстiң 522-бабы 1-тармағының ережелерi мемлекеттiк тiркеуден өту мерзiмi осы Кодекстiң 527-бабымен белгiленген резидент еместерге қолданылмайды.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522-бапқа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2004.03.18. </w:t>
            </w:r>
            <w:r>
              <w:rPr>
                <w:rFonts w:ascii="Times New Roman"/>
                <w:b w:val="false"/>
                <w:i w:val="false"/>
                <w:color w:val="ff0000"/>
                <w:sz w:val="20"/>
              </w:rPr>
              <w:t xml:space="preserve">N 537 </w:t>
            </w:r>
            <w:r>
              <w:rPr>
                <w:rFonts w:ascii="Times New Roman"/>
                <w:b w:val="false"/>
                <w:i w:val="false"/>
                <w:color w:val="ff0000"/>
                <w:sz w:val="20"/>
              </w:rPr>
              <w:t xml:space="preserve">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523-бап. Салық төлеушiнiң тiркеу нөмiрi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523-бап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алып тасталады.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Салық төлеушiлердi, осы Кодекстiң 520-1 бабының 1-1-тармағында көрсетiлген салық төлеушiлердi қоспағанда, мемлекеттiк тiркеудi уәкiлеттi орган салық төлеушiнiң тiркеу нөмiрiн берiп және салық төлеушi салық органына мемлекеттiк тiркеу туралы өтiнiш бергеннен кейiнгi екi жұмыс күнi iшiнде оған салық төлеушiнiң куәлiгiн бере отырып жүзеге асырады.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төлеушiнiң тiркеу нөмiрi салық төлеушi ұсынатын салық есеп-қисабы құжаттарында, сондай-ақ салық мiндеттемелерiнiң орындалуына байланысты өзге де құжаттарда көрсетiлуге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 төлеушiнiң тiркеу нөмiрiн салық органы оның салық мiндеттемелерiне қатысты жiберiлетiн салық төлеушiнің барлық құжаттарында көрсетуге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Салық төлеушiнiң тiркеу нөмiрiн беру, өзгерту және оны жарамсыз деп тану </w:t>
            </w:r>
            <w:r>
              <w:rPr>
                <w:rFonts w:ascii="Times New Roman"/>
                <w:b w:val="false"/>
                <w:i w:val="false"/>
                <w:color w:val="ff0000"/>
                <w:sz w:val="20"/>
              </w:rPr>
              <w:t xml:space="preserve">тәртiбiн </w:t>
            </w:r>
            <w:r>
              <w:rPr>
                <w:rFonts w:ascii="Times New Roman"/>
                <w:b w:val="false"/>
                <w:i w:val="false"/>
                <w:color w:val="ff0000"/>
                <w:sz w:val="20"/>
              </w:rPr>
              <w:t xml:space="preserve">уәкiлеттi орган айқындайды.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524-бап. Салық төлеушiлердi тiркеу есебi </w:t>
            </w:r>
          </w:p>
          <w:p>
            <w:pPr>
              <w:spacing w:after="20"/>
              <w:ind w:left="20"/>
              <w:jc w:val="both"/>
            </w:pPr>
            <w:r>
              <w:rPr>
                <w:rFonts w:ascii="Times New Roman"/>
                <w:b w:val="false"/>
                <w:i w:val="false"/>
                <w:color w:val="ff0000"/>
                <w:sz w:val="20"/>
              </w:rPr>
              <w:t xml:space="preserve">
1. Салық төлеушiлердi тiркеу есебi салық төлеушi салық органдарында салық төлеушiлердi мемлекеттiк тiркеу рәсiмiнен өткеннен кейiн жүзеге асырылады.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төлеушi: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заңды тұлға, оның құрылымдық бөлiмшелерi, сондай-ақ осы Кодекстiң 521-бабының 1-тармағында аталған резидент емес заңды тұлға үшін: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заңды тұлғаның, оның құрылымдық бөлiмшесiнiң орналасқан орны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қызметтi жүзеге асыру орны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салу объектiлерi мен салық салуға байланысты объектiлердiң орналасқан және (немесе) тiркеу орны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жеке тұлға, соның iшiнде жеке кәсiпкер үшiн: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резидентке - тұрғылықты жерi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резидент емеске - келген орны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салу объектiлерiнiң, салық салуға байланысты объектiлердiң орналасқан және (немесе) тiркеу орны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кәсiпкерлiк қызметтi жүзеге асыру орны бойынша салық органдарында тiркеу есебiне тұруға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 органы жеке тұлғаларды салық салу объектiлерiнің орналасқан жерi бойынша тiркеу есебiн осы Кодекстің 530-бабына сәйкес салық салу объектiлерiн есепке алуды және (немесе) тiркеудi жүзеге асыратын </w:t>
            </w:r>
            <w:r>
              <w:rPr>
                <w:rFonts w:ascii="Times New Roman"/>
                <w:b w:val="false"/>
                <w:i w:val="false"/>
                <w:color w:val="ff0000"/>
                <w:sz w:val="20"/>
              </w:rPr>
              <w:t xml:space="preserve">уәкiлеттi </w:t>
            </w:r>
            <w:r>
              <w:rPr>
                <w:rFonts w:ascii="Times New Roman"/>
                <w:b w:val="false"/>
                <w:i w:val="false"/>
                <w:color w:val="ff0000"/>
                <w:sz w:val="20"/>
              </w:rPr>
              <w:t xml:space="preserve">органдар </w:t>
            </w:r>
            <w:r>
              <w:rPr>
                <w:rFonts w:ascii="Times New Roman"/>
                <w:b w:val="false"/>
                <w:i w:val="false"/>
                <w:color w:val="ff0000"/>
                <w:sz w:val="20"/>
              </w:rPr>
              <w:t xml:space="preserve">беретiн мәлiметтер негiзiнде жүргiзедi. Осы баптың мақсаты үшiн мыналар: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жылжымайтын мүлiк (жер) үшiн - олардың нақты орналасқан жерi;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көлiк құралдары үшiн - көлiк құралдарының </w:t>
            </w:r>
            <w:r>
              <w:rPr>
                <w:rFonts w:ascii="Times New Roman"/>
                <w:b w:val="false"/>
                <w:i w:val="false"/>
                <w:color w:val="ff0000"/>
                <w:sz w:val="20"/>
              </w:rPr>
              <w:t xml:space="preserve">мемлекеттiк </w:t>
            </w:r>
            <w:r>
              <w:rPr>
                <w:rFonts w:ascii="Times New Roman"/>
                <w:b w:val="false"/>
                <w:i w:val="false"/>
                <w:color w:val="ff0000"/>
                <w:sz w:val="20"/>
              </w:rPr>
              <w:t xml:space="preserve"> тiркелген </w:t>
            </w:r>
            <w:r>
              <w:rPr>
                <w:rFonts w:ascii="Times New Roman"/>
                <w:b w:val="false"/>
                <w:i w:val="false"/>
                <w:color w:val="ff0000"/>
                <w:sz w:val="20"/>
              </w:rPr>
              <w:t xml:space="preserve">жерi, ал ондай жоқ болған жағдайда - мүлiк иесiнiң орналасқан (тұрғылықты) жерi салық салу объектiсiнiң орналасқан жерi болып танылады.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4. (алып тасталды)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5-тармаққа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өзгерту енгізіледі. </w:t>
            </w:r>
          </w:p>
          <w:p>
            <w:pPr>
              <w:spacing w:after="20"/>
              <w:ind w:left="20"/>
              <w:jc w:val="both"/>
            </w:pPr>
          </w:p>
          <w:p>
            <w:pPr>
              <w:spacing w:after="20"/>
              <w:ind w:left="20"/>
              <w:jc w:val="both"/>
            </w:pPr>
            <w:r>
              <w:rPr>
                <w:rFonts w:ascii="Times New Roman"/>
                <w:b w:val="false"/>
                <w:i w:val="false"/>
                <w:color w:val="ff0000"/>
                <w:sz w:val="20"/>
              </w:rPr>
              <w:t xml:space="preserve">
5. Құрылымдық бөлiмшенi тiркеу есебiне қою кезiнде есепке қою туралы өтiнiште осы құрылымдық бөлiмшенi құрған салық төлеушi заңды тұлғаның тiркеу нөмiрi көрсетiледi.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Салық төлеушi салық органына тiркеу туралы өтiнiштi тiркеу есебiне қою орны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тiркеу есебiне қою үшiн - тiркеу есебiне қою туралы талаптар туындаған күннен бастап он жұмыс күнi iшiнде;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тiркеу деректерiнiң өзгерiстерiн енгiзу үшiн - осындай өзгерiстер туындаған кезден бастап он жұмыс күнi iшiнде беруге мiндеттi. </w:t>
            </w:r>
          </w:p>
          <w:p>
            <w:pPr>
              <w:spacing w:after="0"/>
              <w:ind w:left="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color w:val="ff0000"/>
                <w:sz w:val="20"/>
              </w:rPr>
              <w:t xml:space="preserve">7-тармақ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алып тасталады. </w:t>
            </w:r>
          </w:p>
          <w:p>
            <w:pPr>
              <w:spacing w:after="20"/>
              <w:ind w:left="20"/>
              <w:jc w:val="both"/>
            </w:pPr>
          </w:p>
          <w:p>
            <w:pPr>
              <w:spacing w:after="20"/>
              <w:ind w:left="20"/>
              <w:jc w:val="both"/>
            </w:pPr>
            <w:r>
              <w:rPr>
                <w:rFonts w:ascii="Times New Roman"/>
                <w:b w:val="false"/>
                <w:i w:val="false"/>
                <w:color w:val="ff0000"/>
                <w:sz w:val="20"/>
              </w:rPr>
              <w:t xml:space="preserve">
7. Тiркеуге алу есебi салық төлеушiге бұрын берiлген тiркеу нөмiрi өзгертiлмей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Салық органы тiркеуге алу есебiне қоюды салық төлеушiнiң өтiнiшi берiлген кезден бастап екi жұмыс күнi iшiнде жүзеге асырады.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баптың 11-тармағында көрсетiлген жағдайда, тiркеуге алу есебiне қою салық төлеушi өтiнiш берген кезден бастап бес жұмыс күнi iшiнде жүзеге асырылады.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9. (алынып тасталды - 2007.07.26. </w:t>
            </w:r>
            <w:r>
              <w:rPr>
                <w:rFonts w:ascii="Times New Roman"/>
                <w:b w:val="false"/>
                <w:i w:val="false"/>
                <w:color w:val="ff0000"/>
                <w:sz w:val="20"/>
              </w:rPr>
              <w:t xml:space="preserve">N 312 </w:t>
            </w:r>
            <w:r>
              <w:rPr>
                <w:rFonts w:ascii="Times New Roman"/>
                <w:b w:val="false"/>
                <w:i w:val="false"/>
                <w:color w:val="ff0000"/>
                <w:sz w:val="20"/>
              </w:rPr>
              <w:t xml:space="preserve">)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10-тармақ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жаңа редакцияда жазылады. </w:t>
            </w:r>
          </w:p>
          <w:p>
            <w:pPr>
              <w:spacing w:after="20"/>
              <w:ind w:left="20"/>
              <w:jc w:val="both"/>
            </w:pPr>
          </w:p>
          <w:p>
            <w:pPr>
              <w:spacing w:after="20"/>
              <w:ind w:left="20"/>
              <w:jc w:val="both"/>
            </w:pPr>
            <w:r>
              <w:rPr>
                <w:rFonts w:ascii="Times New Roman"/>
                <w:b w:val="false"/>
                <w:i w:val="false"/>
                <w:color w:val="ff0000"/>
                <w:sz w:val="20"/>
              </w:rPr>
              <w:t xml:space="preserve">
10. Салық төлеушiнiң куәлiгiнде көрсетiлген тiркеу деректерi өзгерген жағдайда, салық органы осы Кодекстiң 521-524-баптарында белгiленген тәртiппен және мерзiмдерде, салық төлеушiнiң бұрынғы тiркеу нөмiрi сақталған және салық төлеушiнiң бұрын берiлген куәлiгi жойылған жағдайда, салық төлеушiнiң деректерi өзгертiлген куәлiгiн бepуді жүзеге асырады. </w:t>
            </w:r>
          </w:p>
          <w:p>
            <w:pPr>
              <w:spacing w:after="0"/>
              <w:ind w:left="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color w:val="ff0000"/>
                <w:sz w:val="20"/>
              </w:rPr>
              <w:t xml:space="preserve">11-тармаққа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өзгерту енгізіледі. </w:t>
            </w:r>
          </w:p>
          <w:p>
            <w:pPr>
              <w:spacing w:after="20"/>
              <w:ind w:left="20"/>
              <w:jc w:val="both"/>
            </w:pPr>
          </w:p>
          <w:p>
            <w:pPr>
              <w:spacing w:after="20"/>
              <w:ind w:left="20"/>
              <w:jc w:val="both"/>
            </w:pPr>
            <w:r>
              <w:rPr>
                <w:rFonts w:ascii="Times New Roman"/>
                <w:b w:val="false"/>
                <w:i w:val="false"/>
                <w:color w:val="ff0000"/>
                <w:sz w:val="20"/>
              </w:rPr>
              <w:t xml:space="preserve">
11. Жеке кәсiпкер немесе заңды тұлға қызметiн жүзеге асыратын орнын, тұрғылықты жерiн, келген жерiн немесе салық салу объектiлерiнiң орналасқан және (немесе) тiркеу орнын өзгерткен жағдайда, салық төлеушi салық органына жиырма жұмыс күнi iшiнде қызметiн жүзеге асыратын жаңа орны, тұрғылықты жерi, келген жерi немесе салық төлеушiге бұрын берiлген тiркеу нөмiрiн көрсете отырып, салық салу объектiлерiнiң орналасқан және (немесе) тiркелген жерi бойынша тiркеу есебiне қою туралы өтiнiш беруге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Салық салу объектiлерiнiң есебiн жүргiзу </w:t>
            </w:r>
            <w:r>
              <w:rPr>
                <w:rFonts w:ascii="Times New Roman"/>
                <w:b w:val="false"/>
                <w:i w:val="false"/>
                <w:color w:val="ff0000"/>
                <w:sz w:val="20"/>
              </w:rPr>
              <w:t xml:space="preserve">тәртiбiн </w:t>
            </w:r>
            <w:r>
              <w:rPr>
                <w:rFonts w:ascii="Times New Roman"/>
                <w:b w:val="false"/>
                <w:i w:val="false"/>
                <w:color w:val="ff0000"/>
                <w:sz w:val="20"/>
              </w:rPr>
              <w:t xml:space="preserve">уәкiлеттi орган белгiлейдi.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524-бапқа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2004.03.18. N </w:t>
            </w:r>
            <w:r>
              <w:rPr>
                <w:rFonts w:ascii="Times New Roman"/>
                <w:b w:val="false"/>
                <w:i w:val="false"/>
                <w:color w:val="ff0000"/>
                <w:sz w:val="20"/>
              </w:rPr>
              <w:t xml:space="preserve">537 </w:t>
            </w:r>
            <w:r>
              <w:rPr>
                <w:rFonts w:ascii="Times New Roman"/>
                <w:b w:val="false"/>
                <w:i w:val="false"/>
                <w:color w:val="ff0000"/>
                <w:sz w:val="20"/>
              </w:rPr>
              <w:t xml:space="preserve">,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2007.07.26. </w:t>
            </w:r>
            <w:r>
              <w:rPr>
                <w:rFonts w:ascii="Times New Roman"/>
                <w:b w:val="false"/>
                <w:i w:val="false"/>
                <w:color w:val="ff0000"/>
                <w:sz w:val="20"/>
              </w:rPr>
              <w:t xml:space="preserve">N 312 </w:t>
            </w:r>
            <w:r>
              <w:rPr>
                <w:rFonts w:ascii="Times New Roman"/>
                <w:b w:val="false"/>
                <w:i w:val="false"/>
                <w:color w:val="ff0000"/>
                <w:sz w:val="20"/>
              </w:rPr>
              <w:t xml:space="preserve">(ресми жарияланған күнінен бастап күнтізбелік он күн өткеннен кейін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525-бап. Салық төлеушiлердің мемлекеттiк тiзiлiмiнен шығарып тастау </w:t>
            </w:r>
          </w:p>
          <w:p>
            <w:pPr>
              <w:spacing w:after="20"/>
              <w:ind w:left="20"/>
              <w:jc w:val="both"/>
            </w:pPr>
            <w:r>
              <w:rPr>
                <w:rFonts w:ascii="Times New Roman"/>
                <w:b w:val="false"/>
                <w:i w:val="false"/>
                <w:color w:val="ff0000"/>
                <w:sz w:val="20"/>
              </w:rPr>
              <w:t xml:space="preserve">
1. Салық төлеушiнi Салық төлеушiлердiң мемлекеттiк тiзiлiмiнен шығарып тастау осы Кодекстiң 57, 58-баптары негiзiнде салық мiндеттемелерiнiң тоқтатылуына байланысты уәкiлеттi органдар беретiн мәлiметтер бойынша және (немесе) салық төлеушiнiң немесе оның өкiлiнiң есептен шығару туралы өтiнiшiмен жүзеге асырылады.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Қазақстан Республикасының салық төлеушiлерiнiң мемлекеттiк тiзiлiмiнен: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осы Кодекстiң 521-бабы 1-тармағының 6) тармақшасында аталған резидент еместердi шығару, Қазақстан Республикасында салық салу объектiлерiне және салық мiндеттемелерiн орындауға (меншiк, жердi пайдалану, шаруашылық жүргiзу немесе оралымды басқару құқығы) қатысты осы Кодексте белгiленген құқық тоқтатылғанда жүзеге асырылады;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осы Кодекстiң 52 1-бабы 1-тармағының 7) тармақшасында аталған резидент еместердi шығару, банктегi шоты жабылған жағдайда жүзеге асырылады;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осы Кодекстiң 525-бабы 1-1-тармағының 1) және 2) тармақшаларында аталғандардан басқа, осы Кодекстiң 521-бабы 1-тармағына сәйкес мемлекеттiк тiркелуге жататын резидент еместердi шығару, Қазақстан Республикасынан кеткен және осындай резидент емес Қазақстан Республикасындағы салық мiндеттемелерiн орындаған жағдайда жүзеге асырылады.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төлеушiнi Қазақстан Республикасы Салық төлеушiлерiнiң мемлекеттiк тiзiлiмiнен шартты түрде шығару: </w:t>
            </w:r>
          </w:p>
          <w:p>
            <w:pPr>
              <w:spacing w:after="0"/>
              <w:ind w:left="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color w:val="ff0000"/>
                <w:sz w:val="20"/>
              </w:rPr>
              <w:t xml:space="preserve">2-тармақтың 1) тармақшасына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өзгерту енгізіледі. </w:t>
            </w:r>
          </w:p>
          <w:p>
            <w:pPr>
              <w:spacing w:after="20"/>
              <w:ind w:left="20"/>
              <w:jc w:val="both"/>
            </w:pPr>
          </w:p>
          <w:p>
            <w:pPr>
              <w:spacing w:after="20"/>
              <w:ind w:left="20"/>
              <w:jc w:val="both"/>
            </w:pPr>
            <w:r>
              <w:rPr>
                <w:rFonts w:ascii="Times New Roman"/>
                <w:b w:val="false"/>
                <w:i w:val="false"/>
                <w:color w:val="ff0000"/>
                <w:sz w:val="20"/>
              </w:rPr>
              <w:t xml:space="preserve">
1) салық төлеушi әрекетсiз заңды тұлға белгiлерiне сәйкес келген және оның тiркеу нөмiрi сақтала отырып, салық берешегi болмаған жағдайда;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төлеушiнi сот жалған кәсiпорын деп таныған жағдайда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Әрекетсiз заңды тұлға болып корпорациялық табыс салығы туралы декларацияны немесе жеңiлдетiлген декларацияны осы Кодексте белгiленген оларды беру мерзiмiнен бiр жыл өткеннен кейiн бермеген заңды тұлға танылады, бұған аталған декларацияларды беру жөнiндегi талаптар қолданылмайтын салық төлеушiлер қосылмайды.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525-бапқа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526-бап. Банктердiң немесе банк операцияларының жекелеген түрлерiн жүзеге асыратын ұйымдардың мiндеттерi </w:t>
            </w:r>
          </w:p>
          <w:p>
            <w:pPr>
              <w:spacing w:after="20"/>
              <w:ind w:left="20"/>
              <w:jc w:val="both"/>
            </w:pPr>
            <w:r>
              <w:rPr>
                <w:rFonts w:ascii="Times New Roman"/>
                <w:b w:val="false"/>
                <w:i w:val="false"/>
                <w:color w:val="ff0000"/>
                <w:sz w:val="20"/>
              </w:rPr>
              <w:t xml:space="preserve">
Банктер немесе банк операцияларының жекелеген түрлерiн жүзеге асыратын ұйымдар: </w:t>
            </w:r>
          </w:p>
          <w:p>
            <w:pPr>
              <w:spacing w:after="0"/>
              <w:ind w:left="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color w:val="ff0000"/>
                <w:sz w:val="20"/>
              </w:rPr>
              <w:t xml:space="preserve">1) тармақшаға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өзгерту енгізіледі. </w:t>
            </w:r>
          </w:p>
          <w:p>
            <w:pPr>
              <w:spacing w:after="20"/>
              <w:ind w:left="20"/>
              <w:jc w:val="both"/>
            </w:pPr>
          </w:p>
          <w:p>
            <w:pPr>
              <w:spacing w:after="20"/>
              <w:ind w:left="20"/>
              <w:jc w:val="both"/>
            </w:pPr>
            <w:r>
              <w:rPr>
                <w:rFonts w:ascii="Times New Roman"/>
                <w:b w:val="false"/>
                <w:i w:val="false"/>
                <w:color w:val="ff0000"/>
                <w:sz w:val="20"/>
              </w:rPr>
              <w:t xml:space="preserve">
1) салық төлеушiге резидент еместердiң жинақ шоттарынан және (немесе) шетелдiк корреспондент-банктердiң корреспонденттiк шоттарынан басқа банк шоттарын ашу кезiнде, салық төлеушiнiң тiркелу нөмiрiн ескеру, салық төлеушi заңды тұлғаға және жеке кәсiпкерге аталған шоттардың ашылғандығы туралы салық органдарын үш жұмыс күнi iшiнде хабардар ету; </w:t>
            </w:r>
          </w:p>
          <w:p>
            <w:pPr>
              <w:spacing w:after="0"/>
              <w:ind w:left="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color w:val="ff0000"/>
                <w:sz w:val="20"/>
              </w:rPr>
              <w:t xml:space="preserve">2) тармақшаға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өзгерту енгізіледі. </w:t>
            </w:r>
          </w:p>
          <w:p>
            <w:pPr>
              <w:spacing w:after="20"/>
              <w:ind w:left="20"/>
              <w:jc w:val="both"/>
            </w:pPr>
          </w:p>
          <w:p>
            <w:pPr>
              <w:spacing w:after="20"/>
              <w:ind w:left="20"/>
              <w:jc w:val="both"/>
            </w:pPr>
            <w:r>
              <w:rPr>
                <w:rFonts w:ascii="Times New Roman"/>
                <w:b w:val="false"/>
                <w:i w:val="false"/>
                <w:color w:val="ff0000"/>
                <w:sz w:val="20"/>
              </w:rPr>
              <w:t xml:space="preserve">
2) вексельдi және банк соның негiзiнде қолма-қол ақшаны қабылдау мен беру жүргiзетiн төлем құжаттарын қоспағанда, төлем құжаттарында салық төлеушiнiң тiркеу нөмiрiн қоймай, резидент еместердiң шоттарынан және (немесе) шетелдiк корреспондент-банктердiң корреспонденттiк шоттарынан басқа банк шоттары бойынша операцияларды жүргiзбеуге; </w:t>
            </w:r>
          </w:p>
          <w:p>
            <w:pPr>
              <w:spacing w:after="0"/>
              <w:ind w:left="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color w:val="ff0000"/>
                <w:sz w:val="20"/>
              </w:rPr>
              <w:t xml:space="preserve">3) тармақшаға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өзгерту енгізіледі. </w:t>
            </w:r>
          </w:p>
          <w:p>
            <w:pPr>
              <w:spacing w:after="20"/>
              <w:ind w:left="20"/>
              <w:jc w:val="both"/>
            </w:pPr>
          </w:p>
          <w:p>
            <w:pPr>
              <w:spacing w:after="20"/>
              <w:ind w:left="20"/>
              <w:jc w:val="both"/>
            </w:pPr>
            <w:r>
              <w:rPr>
                <w:rFonts w:ascii="Times New Roman"/>
                <w:b w:val="false"/>
                <w:i w:val="false"/>
                <w:color w:val="ff0000"/>
                <w:sz w:val="20"/>
              </w:rPr>
              <w:t xml:space="preserve">
3) төлем құжаттарын өңдеу кезiнде салық төлеушiнiң тiркеу нөмiрiн тiркеу нөмiрiнiң құрылымына (қалыптастыру алгоритмiне)  </w:t>
            </w:r>
            <w:r>
              <w:rPr>
                <w:rFonts w:ascii="Times New Roman"/>
                <w:b w:val="false"/>
                <w:i w:val="false"/>
                <w:color w:val="ff0000"/>
                <w:sz w:val="20"/>
              </w:rPr>
              <w:t xml:space="preserve">сәйкес </w:t>
            </w:r>
            <w:r>
              <w:rPr>
                <w:rFonts w:ascii="Times New Roman"/>
                <w:b w:val="false"/>
                <w:i w:val="false"/>
                <w:color w:val="ff0000"/>
                <w:sz w:val="20"/>
              </w:rPr>
              <w:t xml:space="preserve">көрсетуiнiң дұрыстығын бақылауға;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клиентке қойылатын талаптардың бәрiн қанағаттандыру үшiн клиенттiң банк шотында (шоттарында) ақшасы жеткiлiктi болған кезде банк шотынан салық төлеушiнiң салық және бюджетке төленетiн басқа да мiндеттi төлемдердi төлеуге арналған төлем тапсырмаларын бiрiншi кезектегi тәртiппен орындауға мiндеттi. Белгiленген мерзiмде енгiзiлмеген салық және бюджетке төленетiн басқа да мiндеттi төлемдер сомаларын, өсiмпұлдар мен айыппұлдарды алуға арналған салық органдарының инкассолық өкiмдерiн салық органдарының нұсқамаларын алған күннен бастап бiр операциялық күннен кешiктiрмей осындай тәртiппен орындауға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Клиентке қойылатын талаптардың бәрiн қанағаттандыру үшiн банк шотында (шоттарында) ақшасы болмаған немесе жеткiлiксiз болған жағдайда банк салық берешегiн жабу есебiне ақшаны алып қоюды Қазақстан Республикасының </w:t>
            </w:r>
            <w:r>
              <w:rPr>
                <w:rFonts w:ascii="Times New Roman"/>
                <w:b w:val="false"/>
                <w:i w:val="false"/>
                <w:color w:val="ff0000"/>
                <w:sz w:val="20"/>
              </w:rPr>
              <w:t xml:space="preserve">Азаматтық Кодексiнде </w:t>
            </w:r>
            <w:r>
              <w:rPr>
                <w:rFonts w:ascii="Times New Roman"/>
                <w:b w:val="false"/>
                <w:i w:val="false"/>
                <w:color w:val="ff0000"/>
                <w:sz w:val="20"/>
              </w:rPr>
              <w:t xml:space="preserve">белгiленген кезектiлiк тәртiбiмен жүргiзедi;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салық және бюджетке төленетiн басқа да мiндеттi төлемдер сомаларын Қазақстан Республикасы Қаржы министрлiгi Қазынашылығының шотына салық төлеушiнің банк шотынан ақшаны есептен шығару бойынша операциялар жасалған күнi аударуға;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нұсқамасы болған ретте, тексерiлетiн заңды тұлға мен жеке кәсiпкерлердiң банк шоттары бойынша жасалатын операцияларды, осы шоттарда ақша бар-жоқтығын тексеруге салық органдары қызметкерлерiн жiберуге;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осы Кодексте көзделген жағдайларда салық органының шешiмi бойынша және Қазақстан Республикасының </w:t>
            </w:r>
            <w:r>
              <w:rPr>
                <w:rFonts w:ascii="Times New Roman"/>
                <w:b w:val="false"/>
                <w:i w:val="false"/>
                <w:color w:val="ff0000"/>
                <w:sz w:val="20"/>
              </w:rPr>
              <w:t xml:space="preserve">заң актiлерiнде </w:t>
            </w:r>
            <w:r>
              <w:rPr>
                <w:rFonts w:ascii="Times New Roman"/>
                <w:b w:val="false"/>
                <w:i w:val="false"/>
                <w:color w:val="ff0000"/>
                <w:sz w:val="20"/>
              </w:rPr>
              <w:t xml:space="preserve">белгiленген тәртiппен салық төлеушi заңды тұлға мен жеке кәсіпкердiң банк шоттарындағы салық берешегiн өтеу жөнiндегi операциялардан басқа барлық шығыс операцияларын тоқтата тұруға;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банк қарыз алушының берешегiн есептен шығарған кезде салық төлеушiде мiндеттемелерiн есептен шығару нәтижесiнде кiрiс пайда болғаны туралы қарыз алушы-салық төлеушi тiркелген жер бойынша салық органын бiр ай iшiнде хабардар етуге;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уәкiлеттi орган белгiлеген </w:t>
            </w:r>
            <w:r>
              <w:rPr>
                <w:rFonts w:ascii="Times New Roman"/>
                <w:b w:val="false"/>
                <w:i w:val="false"/>
                <w:color w:val="ff0000"/>
                <w:sz w:val="20"/>
              </w:rPr>
              <w:t xml:space="preserve">нысан </w:t>
            </w:r>
            <w:r>
              <w:rPr>
                <w:rFonts w:ascii="Times New Roman"/>
                <w:b w:val="false"/>
                <w:i w:val="false"/>
                <w:color w:val="ff0000"/>
                <w:sz w:val="20"/>
              </w:rPr>
              <w:t xml:space="preserve">бойынша осы Кодекстiң 198-бабына сәйкес салық агенттерi тiркелген орын бойынша салық органдарына есеп беруге;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осы Кодекстiң 16-бабы 1-тармағының 9) тармақшасына сәйкес салық органдарының жүргiзген жазбаша сауал салуы негiзiнде жеке кәсiпкерлердiң ағымдағы шоттарындағы, заңды тұлғалардың, сондай-ақ мемлекеттiк лауазымға не мемлекеттiк немесе соларға теңестiрiлген функцияларды орындаумен байланысты лауазымға үмiткер болып табылатын адамдардың немесе олардың жұбайларының (зайыптарының) банк шоттарындағы ақшаның қалдығы және қозғалысы жөнiндегi мәлiметтердi салық органдарына ұсынуға мiндеттi.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526-бапқа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527-бап. Резидент емес жеке және заңды тұлғаларды салық органдарында мемлекеттiк тiркеу ерекшелiктерi </w:t>
            </w:r>
          </w:p>
          <w:p>
            <w:pPr>
              <w:spacing w:after="20"/>
              <w:ind w:left="20"/>
              <w:jc w:val="both"/>
            </w:pPr>
            <w:r>
              <w:rPr>
                <w:rFonts w:ascii="Times New Roman"/>
                <w:b w:val="false"/>
                <w:i w:val="false"/>
                <w:color w:val="ff0000"/>
                <w:sz w:val="20"/>
              </w:rPr>
              <w:t xml:space="preserve">
1. (алып тасталды)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Осы Кодекстiң 521-бабы 1-тармағының 5) және 5-1) тармақшаларында аталған резидент емес жеке тұлғалар кәсiпкерлiк қызметiн жүзеге асыруды бастаған күннен бастап немесе Қазақстан Республикасында салықтық мiндеттемесi туындаған күннен бастап отыз жұмыс күнi iшiнде салық органында мемлекеттiк тiркеуден өтуге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Осы Кодекстiң 521-бабы 1-тармағының 5-1) тармақшасында аталған резидент емес заңды тұлғалар Қазақстан Республикасында салықтық мiндеттемесi туындаған күннен бастап отыз жұмыс күнi iшiнде салық органында мемлекеттiк тiркеуден өтуге мiндеттi. </w:t>
            </w:r>
          </w:p>
          <w:p>
            <w:pPr>
              <w:spacing w:after="0"/>
              <w:ind w:left="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color w:val="ff0000"/>
                <w:sz w:val="20"/>
              </w:rPr>
              <w:t xml:space="preserve">3-1-тармаққа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өзгерту енгізіледі. </w:t>
            </w:r>
          </w:p>
          <w:p>
            <w:pPr>
              <w:spacing w:after="20"/>
              <w:ind w:left="20"/>
              <w:jc w:val="both"/>
            </w:pPr>
          </w:p>
          <w:p>
            <w:pPr>
              <w:spacing w:after="20"/>
              <w:ind w:left="20"/>
              <w:jc w:val="both"/>
            </w:pPr>
            <w:r>
              <w:rPr>
                <w:rFonts w:ascii="Times New Roman"/>
                <w:b w:val="false"/>
                <w:i w:val="false"/>
                <w:color w:val="ff0000"/>
                <w:sz w:val="20"/>
              </w:rPr>
              <w:t xml:space="preserve">
3-1. Қазақстан Республикасындағы қызметiн тұрақты мекеме арқылы жүзеге асыратын резидент емес заңды тұлғаларды мемлекеттiк тiркеу осы Кодекстің 520-1 және 523-баптарының белгіленген тәртіппен және мерзімдерде жүргізiледi.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ретте осы тармақта аталған резидент емес заңды тұлғалар Қазақстан Республикасында қызметiн жүзеге асыруды бастаған күннен бастап отыз жұмыс күнiнен кешiктiрмей салық төлеушi ретiнде мемлекеттiк тiркеуден өтуге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3-2. Қазақстан Республикасында салық салынатын объектiлердi иеленушi резидент еместер Қазақстан Республикасында салық салынатын объектiнi алған кезден бастап отыз жұмыс күнi iшiнде салық органында мемлекеттiк тiркеуден өтуге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Осы Кодекстiң 177-бабы 3-тармағының 5) тармақшасына сәйкес қызметi резидент еместiң тұрақты мекемесi ретiнде қаралатын, соның iшiнде резидент емес жеке немесе заңды тұлға тиiстi келiсiмге (шартқа, келiсiм-шартқа) қол қойған күннен бастап он жұмыс күнi iшiнде тiркеу туралы немесе аталған келiсiм болмаған жағдайда осындай қызметi нақты басталған күннен бастап он жұмыс күні iшiнде салық төлеушi ретiнде мемлекеттiк тiркеуден өту мақсатында салық органына өтiнiш табыс етуге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Қазақстан Республикасында резидент еместiң қызметiн жүзеге асыруын бастау күнi мына күндердiң бiрi: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келісiм-шартты (шартты, келiсiмдi):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Қазақстан Республикасындағы жұмысты (қызмет көрсетудi) орындауға;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Қазақстан Республикасында оның атынан iс-әрекет жасауға өкiлеттiк беруге;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өткiзу мақсатымен Қазақстан Республикасында тауарларды сатып алуға;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Қазақстан Республикасында (жай серiктестiкке қатысуға) бiрлескен қызметтi жүзеге асыруға;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Қазақстан Республикасында қызметтi жүзеге асыру мақсатында жұмысты (қызмет көрсетудi) сатып алуға жасасқан күнi;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Қазақстан Республикасында тұлғамен бiрiншi еңбек шартын немесе азаматтық-құқықтық сипаттағы өзге де шарт жасасқан күн не осы тармақтың 1) тармақшасында көрсетiлген келiсiм-шарттың талаптарын орындау үшiн қызметкердiң Қазақстан Республикасына келу күнi болған кезде айқындалады. Бұл ретте Қазақстан Республикасында резидент еместің қызметiн жүзеге асыруды бастау күнi осы тармақтың 2) тармақшасында көрсетiлген алғашқы күндердiң бiрiне қарағанда ерте болмауға тиiс.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3) (алып тасталды)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6. Салық агенттерi өзi тiркелген жердегi салық органына Қазақстан Республикасында жұмыстарды (қызмет көрсетулердi) орындауға келiсiм-шарт жасасқан күннен бастап он жұмыс күнi iшiнде және резидент еместiң қызметтi жүзеге асыруды аяқтаған күнiнен бастап он жұмыс күнi iшiнде уәкiлеттi орган белгiлеген нысандар бойынша резидент еместiң кәсiпкерлiк қызметтi жүзеге асыруды бастағаны туралы және резидент еместiң Қазақстан Республикасындағы кәсiпкерлiк қызметiң жүзеге асыруды аяқтағаны туралы өтiнiштердi табыс етуге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Кодекстiң 521-бабының 1-тармағында аталмаған резидент еместерге Қазақстан Республикасында жұмыстарды орындағаны, қызметтер көрсеткенi үшiн кiрiстер төлейтiн салық агенттерiне осы тармақтың ережелерi қолданылады.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527-бапқа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2004.03.18. N </w:t>
            </w:r>
            <w:r>
              <w:rPr>
                <w:rFonts w:ascii="Times New Roman"/>
                <w:b w:val="false"/>
                <w:i w:val="false"/>
                <w:color w:val="ff0000"/>
                <w:sz w:val="20"/>
              </w:rPr>
              <w:t xml:space="preserve">537 </w:t>
            </w:r>
            <w:r>
              <w:rPr>
                <w:rFonts w:ascii="Times New Roman"/>
                <w:b w:val="false"/>
                <w:i w:val="false"/>
                <w:color w:val="ff0000"/>
                <w:sz w:val="20"/>
              </w:rPr>
              <w:t xml:space="preserve">,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2007.05.15. N </w:t>
            </w:r>
            <w:r>
              <w:rPr>
                <w:rFonts w:ascii="Times New Roman"/>
                <w:b w:val="false"/>
                <w:i w:val="false"/>
                <w:color w:val="ff0000"/>
                <w:sz w:val="20"/>
              </w:rPr>
              <w:t xml:space="preserve">253 </w:t>
            </w:r>
            <w:r>
              <w:rPr>
                <w:rFonts w:ascii="Times New Roman"/>
                <w:b w:val="false"/>
                <w:i w:val="false"/>
                <w:color w:val="ff0000"/>
                <w:sz w:val="20"/>
              </w:rPr>
              <w:t xml:space="preserve">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528-бап. Салық төлеушiнiң тiркеу есебiн жүзеге асыру кезiндегi жауапкершiлiгi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r>
              <w:rPr>
                <w:rFonts w:ascii="Times New Roman"/>
                <w:b w:val="false"/>
                <w:i w:val="false"/>
                <w:color w:val="ff0000"/>
                <w:sz w:val="20"/>
              </w:rPr>
              <w:t>
</w:t>
            </w:r>
            <w:r>
              <w:rPr>
                <w:rFonts w:ascii="Times New Roman"/>
                <w:b w:val="false"/>
                <w:i/>
                <w:color w:val="ff0000"/>
                <w:sz w:val="20"/>
              </w:rPr>
              <w:t xml:space="preserve">528-бап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жаңа редакцияда жазылады.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төлеушi Қазақстан Республикасының заң актілерiне сәйкес салық төлеушiнiң мемлекеттiк тiркеуден өту мерзiмiн бұзғаны үшiн; салық төлеушiнiң тiркеу нөмiрiн беру мен тiркеу есебiне қою кезiнде табыс етiлетiн мәлiметтердiң растығы, сондай-ақ салық есептiлiгiнде салық төлеушiнiң тiркеу нөмiрiн қоюдың дұрыстығы және Қазақстан Республикасының  </w:t>
            </w:r>
            <w:r>
              <w:rPr>
                <w:rFonts w:ascii="Times New Roman"/>
                <w:b w:val="false"/>
                <w:i w:val="false"/>
                <w:color w:val="ff0000"/>
                <w:sz w:val="20"/>
              </w:rPr>
              <w:t xml:space="preserve">заңдарында </w:t>
            </w:r>
            <w:r>
              <w:rPr>
                <w:rFonts w:ascii="Times New Roman"/>
                <w:b w:val="false"/>
                <w:i w:val="false"/>
                <w:color w:val="ff0000"/>
                <w:sz w:val="20"/>
              </w:rPr>
              <w:t xml:space="preserve">белгiленген өзге де жағдайлар үшiн жауапты болады.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528-бапқа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529-бап. Уәкiлеттi органдардың салық төлеушiлердi тiркеудi жүзеге асыру кезiндегi өзара iс-әрекетi </w:t>
            </w:r>
          </w:p>
          <w:p>
            <w:pPr>
              <w:spacing w:after="20"/>
              <w:ind w:left="20"/>
              <w:jc w:val="both"/>
            </w:pPr>
            <w:r>
              <w:rPr>
                <w:rFonts w:ascii="Times New Roman"/>
                <w:b w:val="false"/>
                <w:i w:val="false"/>
                <w:color w:val="ff0000"/>
                <w:sz w:val="20"/>
              </w:rPr>
              <w:t xml:space="preserve">
Салық төлеушілердi тiркеу есебiн жүзеге асыру кезiнде салық қызметi органдары мынадай: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заңды тұлғаларды мемлекеттiк тiркеудi, қайта тiркеудi және таратуды жүзеге асыратын;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статистика жүргiзетiн;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 салумен байланысты объектiлердi және салық салу объектiлерiн есепке алуды және (немесе) тiркеудi жүзеге асыратын;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лицензиялар, куәлiктер немесе рұқсат беру мен тiркеу сипатындағы өзге де құжаттарды беретiн;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жеке тұлғаларды Қазақстан Республикасындағы тұрғылықты жерi бойынша тiркеудi жүргiзетiн;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азаматтық хал актiлерiн тiркеудi жүзеге асыратын;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нотариаттық iс-әрекеттер жасауды жүзеге асыратын;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қорғаншылық пен қамқоршылықты жүзеге асыратын уәкiлеттi органдармен;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Қазақстан Республикасының Yкiметi белгiлейтiн басқа да уәкiлеттi органдармен өзара iс-әрекет жасайды.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530-бап. Салық қызметi органдары тiркеу есебiн жүзеге асыратын кездегi уәкілеттi органдардың мiндеттерi </w:t>
            </w:r>
          </w:p>
          <w:p>
            <w:pPr>
              <w:spacing w:after="20"/>
              <w:ind w:left="20"/>
              <w:jc w:val="both"/>
            </w:pPr>
            <w:r>
              <w:rPr>
                <w:rFonts w:ascii="Times New Roman"/>
                <w:b w:val="false"/>
                <w:i w:val="false"/>
                <w:color w:val="ff0000"/>
                <w:sz w:val="20"/>
              </w:rPr>
              <w:t xml:space="preserve">
1. Осы Кодекстiң 529-бабында белгiленген уәкiлеттi органдар уәкiлеттi орган белгiлейтiн тәртiпке сәйкес тиiстi мәлiметтердi енгiзу кезiнен бастап он жұмыс күнi iшiнде салық салу объектілерi мен салық салумен байланысты объектiлерi бар салық төлеушiлер туралы мәлiметтердi өзiнiң орналасқан жерi бойынша салық қызметi органдарына табыс етуге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салу объектiлерiн, басқа да мiндеттi төлемдер алынатын объектiлердi есепке алуды және (немесе) тiркеудi жүзеге асыратын уәкiлеттi органдар салық төлеушiлер, сондай-ақ салық салу объектiлерi, басқа да мiндеттi төлемдер алынатын объектiлер туралы мәлiметтердi олардың есепке алынған және (немесе) тiркелген орны бойынша салық қызметi органдарына уәкiлеттi орган белгiлейтiн мерзiм мен нысанда табыс етуге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Лицензиялар, куәлiктер немесе рұқсат ету мен тiркеу сипатындағы өзге де құжаттарды беретiн уәкiлеттi органдар олардың берiлген (тоқтатылған) кезiнен бастап он жұмыс күнi iшiнде лицензия, куәлiк немесе рұқсат ету мен тiркеу сипатындағы өзге де құжаттар берiлген (тоқтатылған) салық төлеушiлер туралы мәлiметтердi өзiнiң орналасқан жерi бойынша салық қызметi органдарына табыс етуге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Шетелдiк заңды тұлғалардың келуiн (кетуiн) тiркеудi жүзеге асыратын уәкiлеттi орган олардың келуiн (кетуiн) тiркегеннен кейiн келудiң мақсатын, орнын және болу мерзiмiн көрсете отырып, келушi шетелдiк жеке тұлғалар туралы мәлiметтердi он жұмыс күнiнен кешiктiрмей салық қызметi органына табыс етуге мiндеттi. </w:t>
            </w:r>
          </w:p>
          <w:p>
            <w:pPr>
              <w:spacing w:after="0"/>
              <w:ind w:left="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color w:val="ff0000"/>
                <w:sz w:val="20"/>
              </w:rPr>
              <w:t xml:space="preserve">5-тармаққа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өзгерту енгізіледі. </w:t>
            </w:r>
          </w:p>
          <w:p>
            <w:pPr>
              <w:spacing w:after="20"/>
              <w:ind w:left="20"/>
              <w:jc w:val="both"/>
            </w:pPr>
          </w:p>
          <w:p>
            <w:pPr>
              <w:spacing w:after="20"/>
              <w:ind w:left="20"/>
              <w:jc w:val="both"/>
            </w:pPr>
            <w:r>
              <w:rPr>
                <w:rFonts w:ascii="Times New Roman"/>
                <w:b w:val="false"/>
                <w:i w:val="false"/>
                <w:color w:val="ff0000"/>
                <w:sz w:val="20"/>
              </w:rPr>
              <w:t xml:space="preserve">
5. Бюджетке мiндеттi төлемдер жинауды, салық салу объектiлерiнiң және салық салуға байланысты объектiлердiң есебiн және (немесе) мемлекеттiк тiркеудi жүзеге асырушы уәкілеттi органдар берiлетiн мәлiметтерде салық төлеушiнiң тiркеу нөмiрiн көрсетуге мiндеттi.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530-бапқа өзгерту енгізілді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2007.01.12. </w:t>
            </w:r>
            <w:r>
              <w:rPr>
                <w:rFonts w:ascii="Times New Roman"/>
                <w:b w:val="false"/>
                <w:i w:val="false"/>
                <w:color w:val="ff0000"/>
                <w:sz w:val="20"/>
              </w:rPr>
              <w:t xml:space="preserve">222 </w:t>
            </w:r>
            <w:r>
              <w:rPr>
                <w:rFonts w:ascii="Times New Roman"/>
                <w:b w:val="false"/>
                <w:i w:val="false"/>
                <w:color w:val="ff0000"/>
                <w:sz w:val="20"/>
              </w:rPr>
              <w:t xml:space="preserve">(ресми жарияланған күнінен бастап алты ай өткеннен кейін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531-бап. Қызметтiң жекелеген түрлерiн жүзеге асыратын салық төлеушiлердi есепке алудың ерекшелiктерi </w:t>
            </w:r>
          </w:p>
          <w:p>
            <w:pPr>
              <w:spacing w:after="20"/>
              <w:ind w:left="20"/>
              <w:jc w:val="both"/>
            </w:pPr>
            <w:r>
              <w:rPr>
                <w:rFonts w:ascii="Times New Roman"/>
                <w:b w:val="false"/>
                <w:i w:val="false"/>
                <w:color w:val="ff0000"/>
                <w:sz w:val="20"/>
              </w:rPr>
              <w:t xml:space="preserve">
1. Осы бапта көзделген қызметтi жүзеге асыру кезiнде салық төлеушi: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бензинмен (авиациялықтан басқа), </w:t>
            </w:r>
            <w:r>
              <w:rPr>
                <w:rFonts w:ascii="Times New Roman"/>
                <w:b w:val="false"/>
                <w:i w:val="false"/>
                <w:color w:val="ff0000"/>
                <w:sz w:val="20"/>
              </w:rPr>
              <w:t xml:space="preserve">дизель отынымен </w:t>
            </w:r>
            <w:r>
              <w:rPr>
                <w:rFonts w:ascii="Times New Roman"/>
                <w:b w:val="false"/>
                <w:i w:val="false"/>
                <w:color w:val="ff0000"/>
                <w:sz w:val="20"/>
              </w:rPr>
              <w:t xml:space="preserve">көтерме және бөлшек сауда жасаудың;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w:t>
            </w:r>
            <w:r>
              <w:rPr>
                <w:rFonts w:ascii="Times New Roman"/>
                <w:b w:val="false"/>
                <w:i w:val="false"/>
                <w:color w:val="ff0000"/>
                <w:sz w:val="20"/>
              </w:rPr>
              <w:t xml:space="preserve">алкогольдi өнiм өндiру </w:t>
            </w:r>
            <w:r>
              <w:rPr>
                <w:rFonts w:ascii="Times New Roman"/>
                <w:b w:val="false"/>
                <w:i w:val="false"/>
                <w:color w:val="ff0000"/>
                <w:sz w:val="20"/>
              </w:rPr>
              <w:t xml:space="preserve">мен (немесе) көтерме сатудың;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w:t>
            </w:r>
            <w:r>
              <w:rPr>
                <w:rFonts w:ascii="Times New Roman"/>
                <w:b w:val="false"/>
                <w:i w:val="false"/>
                <w:color w:val="ff0000"/>
                <w:sz w:val="20"/>
              </w:rPr>
              <w:t xml:space="preserve">шыны ыдыстар </w:t>
            </w:r>
            <w:r>
              <w:rPr>
                <w:rFonts w:ascii="Times New Roman"/>
                <w:b w:val="false"/>
                <w:i w:val="false"/>
                <w:color w:val="ff0000"/>
                <w:sz w:val="20"/>
              </w:rPr>
              <w:t xml:space="preserve">қабылдаудың;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w:t>
            </w:r>
            <w:r>
              <w:rPr>
                <w:rFonts w:ascii="Times New Roman"/>
                <w:b w:val="false"/>
                <w:i w:val="false"/>
                <w:color w:val="ff0000"/>
                <w:sz w:val="20"/>
              </w:rPr>
              <w:t xml:space="preserve">лотереялар </w:t>
            </w:r>
            <w:r>
              <w:rPr>
                <w:rFonts w:ascii="Times New Roman"/>
                <w:b w:val="false"/>
                <w:i w:val="false"/>
                <w:color w:val="ff0000"/>
                <w:sz w:val="20"/>
              </w:rPr>
              <w:t xml:space="preserve">ұйымдастырудың, өткiзудiң және лотерея билеттерiн сатудың;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w:t>
            </w:r>
            <w:r>
              <w:rPr>
                <w:rFonts w:ascii="Times New Roman"/>
                <w:b w:val="false"/>
                <w:i w:val="false"/>
                <w:color w:val="ff0000"/>
                <w:sz w:val="20"/>
              </w:rPr>
              <w:t xml:space="preserve">ойын бизнесiн </w:t>
            </w:r>
            <w:r>
              <w:rPr>
                <w:rFonts w:ascii="Times New Roman"/>
                <w:b w:val="false"/>
                <w:i w:val="false"/>
                <w:color w:val="ff0000"/>
                <w:sz w:val="20"/>
              </w:rPr>
              <w:t xml:space="preserve">;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w:t>
            </w:r>
            <w:r>
              <w:rPr>
                <w:rFonts w:ascii="Times New Roman"/>
                <w:b w:val="false"/>
                <w:i w:val="false"/>
                <w:color w:val="ff0000"/>
                <w:sz w:val="20"/>
              </w:rPr>
              <w:t xml:space="preserve">темекi өнiмдерiн </w:t>
            </w:r>
            <w:r>
              <w:rPr>
                <w:rFonts w:ascii="Times New Roman"/>
                <w:b w:val="false"/>
                <w:i w:val="false"/>
                <w:color w:val="ff0000"/>
                <w:sz w:val="20"/>
              </w:rPr>
              <w:t xml:space="preserve">өндiрудi, көтерме сатуды және импортқа шығаруды жүзеге асырудың басталуы мен тоқтатылуы туралы салық органына мәлімдеуге міндетті.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Егер қызметтiң осы түрi лицензиялауға жатса, қызметтi жүзеге асырудың басталуын тiркеу салық төлеушiнiң тиiстi лицензиясы болған жағдайда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Осы баптың 1-тармағында аталған қызмет түрлерiн жүзеге асыратын салық төлеушi салық салу объектiлерiн және салық салумен байланысты объектiлердi кәсiпкерлiк қызметiнде пайдалануды бастағанға дейiн оларды өтiнiш беру арқылы салық органында тiркетуге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 органы өтiнiште аталған деректер негiзiнде объектілердi есепке алуды тiркеу карточкасын екi дана етiп толтырады, екi данасын да мөрмен және салық органы басшысының қолымен растайды.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Объектiлердi есепке алуды тiркеу карточкасы - салық салу объектiлерi мен салық салуға байланысты объектiлердiң салық органдарында тiркелгенiн куәландыратын құжат.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Объектiлердi есепке алуды тiркеу карточкасының бiр данасы салық органында қалады, екiншi данасы салық төлеушiге берiледi.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Объектілерді есепке алудың тіркеу карточкасында көрсетілген мәліметтер өзгерген кезде, салық төлеуші салық салу объектілерінің жалпы саны өзгерерден он жұмыс күні бұрын объектілерді есепке алуды тіркеу карточкасына тиісті өзгерістер енгізу үшін тиісті салық органына салық салу объектілері мен салық салуға байланысты объектілерді қайта тіркеу туралы өтініш береді.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Ойын бизнесі саласындағы қызметті жүзеге асыруды тоқтатқан кезде, сондай-ақ салық салу объектілерінің жалпы саны шығып қалған кезде объектілерді есепке алудың тіркеу карточкасы қызметті жүзеге асыру тоқтатылған, салық салу объектілері шығып қалған кезден бастап он жұмыс күні ішінде салық органына тапсырылуға тиіс.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Егер осы Кодексте өзгеше көзделмесе, салық төлеушi салық салу объектiлерi мен салық салуға байланысты объектілердi тiркеу (қайта тiркеу) туралы өтiнiштi олардың орналасқан жерi бойынша бередi.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салу объектiлерi мен салық салумен байланысты объектiлердi тiркеудi (қайта тiркеудi) салық органы өтiнiш берiлген күннен бастап екi жұмыс күнi iшiнде жүргiзедi және ол объектiлердi есепке алуды тiркеу (қайта тiркеу) журналында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Салық органдарында тiркелмеген салық салу объектiлерi мен салық салуға байланысты объектiлердi пайдалану Қазақстан Республикасының </w:t>
            </w:r>
            <w:r>
              <w:rPr>
                <w:rFonts w:ascii="Times New Roman"/>
                <w:b w:val="false"/>
                <w:i w:val="false"/>
                <w:color w:val="ff0000"/>
                <w:sz w:val="20"/>
              </w:rPr>
              <w:t xml:space="preserve">заңына </w:t>
            </w:r>
            <w:r>
              <w:rPr>
                <w:rFonts w:ascii="Times New Roman"/>
                <w:b w:val="false"/>
                <w:i w:val="false"/>
                <w:color w:val="ff0000"/>
                <w:sz w:val="20"/>
              </w:rPr>
              <w:t xml:space="preserve">сәйкес жауаптылыққа әкеп соғады.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Лотереялар ұйымдастыру, өткiзу және лотерея билеттерiн сату бойынша қызметтi жүзеге асыратын салық төлеушi оларды сату басталғанға дейiн он күнтiзбелiк күн бұрын лотерея билеттерiнiң әрбiр шығарылымын салық органында тiркетуге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Осы баптың 1-тармағында көрсетiлген қызметтiң жекелеген түрлерiн жүзеге асыратын салық төлеушiлердi есепке алу тәртiбiн уәкiлеттi орган белгілейдi.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531-бапқа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2007.01.12. N </w:t>
            </w:r>
            <w:r>
              <w:rPr>
                <w:rFonts w:ascii="Times New Roman"/>
                <w:b w:val="false"/>
                <w:i w:val="false"/>
                <w:color w:val="ff0000"/>
                <w:sz w:val="20"/>
              </w:rPr>
              <w:t xml:space="preserve">220 </w:t>
            </w:r>
            <w:r>
              <w:rPr>
                <w:rFonts w:ascii="Times New Roman"/>
                <w:b w:val="false"/>
                <w:i w:val="false"/>
                <w:color w:val="ff0000"/>
                <w:sz w:val="20"/>
              </w:rPr>
              <w:t xml:space="preserve">(2008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532-бап. Қосылған құн салығын төлеушiлердi есепке алу </w:t>
            </w:r>
          </w:p>
          <w:p>
            <w:pPr>
              <w:spacing w:after="20"/>
              <w:ind w:left="20"/>
              <w:jc w:val="both"/>
            </w:pPr>
            <w:r>
              <w:rPr>
                <w:rFonts w:ascii="Times New Roman"/>
                <w:b w:val="false"/>
                <w:i w:val="false"/>
                <w:color w:val="ff0000"/>
                <w:sz w:val="20"/>
              </w:rPr>
              <w:t xml:space="preserve">
1. Қосылған құн салығы бойынша төлеушiлердi есепке қою талаптары осы Кодекстiң ерекше бөлiмiнде айқындалады.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Қосылған құн салығы бойынша төлеушiнi есепке қою және оларды есептен шығару </w:t>
            </w:r>
            <w:r>
              <w:rPr>
                <w:rFonts w:ascii="Times New Roman"/>
                <w:b w:val="false"/>
                <w:i w:val="false"/>
                <w:color w:val="ff0000"/>
                <w:sz w:val="20"/>
              </w:rPr>
              <w:t xml:space="preserve">тәртiбiн </w:t>
            </w:r>
            <w:r>
              <w:rPr>
                <w:rFonts w:ascii="Times New Roman"/>
                <w:b w:val="false"/>
                <w:i w:val="false"/>
                <w:color w:val="ff0000"/>
                <w:sz w:val="20"/>
              </w:rPr>
              <w:t xml:space="preserve">уәкiлеттi орган белгiлейдi.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532-бапқа өзгерту енгізілді - Қазақстан Республикасының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94-тарау. Салық тексерулері</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533-бап. Салық тексерулерi ұғымы мен түрлерi </w:t>
            </w:r>
          </w:p>
          <w:p>
            <w:pPr>
              <w:spacing w:after="20"/>
              <w:ind w:left="20"/>
              <w:jc w:val="both"/>
            </w:pPr>
            <w:r>
              <w:rPr>
                <w:rFonts w:ascii="Times New Roman"/>
                <w:b w:val="false"/>
                <w:i w:val="false"/>
                <w:color w:val="ff0000"/>
                <w:sz w:val="20"/>
              </w:rPr>
              <w:t xml:space="preserve">
1. Салық тексеруi - салық қызметi органдары жүзеге асыратын, Қазақстан Республикасы салық заңдарының орындалуын тексеру. Ұйғарымда көрсетiлген салық қызметi органдарының лауазымды адамдары, осы Кодекске сәйкес тексерудi жүргiзуге тартылатын өзге де адамдар мен салық төлеушi салық тексерулерiне қатысушылар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Арнайы бiлiмдi және дағдыны талап ететiн мәселелердi зерттеу және консультация алу үшiн, қажет болған жағдайларда, салық қызметi органы салықтық тексеруге салықтық тексерудiң нәтижесiне мүдделi емес маманды тартуы мүмкiн.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Алға қойылған мәселелер бойынша маман қорытынды жасайды, ол салықтық тексеру актiсiне қоса берiледi.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тексерулерiн салық қызметi органдары ғана жүзеге асырады.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 тексеруi мынадай түрлерге бөлiнедi: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құжаттық тексеру;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рейдтiк тексеру;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хронометраждық зерттеу.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Құжаттық тексеру мынадай түрлерге бөлiнедi: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кешендi тексеру - салықтың және бюджетке төленетiн басқа да мiндеттi төлемдердiң барлық түрлерi бойынша салық мiндеттемелерiнiң орындалуын тексеру;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тақырыптық тексеру -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мiндеттемесiнiң салықтың және (немесе) бюджетке төленетiн басқа да мiндеттi төлемдердiң жекелеген түрлерi бойынша орындалуын;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міндетті зейнетақы жарналарын жинақтаушы зейнетақы қорларына және әлеуметтік аударымдарды Мемлекеттік әлеуметтік сақтандыру қорына толық және уақтылы ұстап қалуды және (немесе) есептеуді;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банктердің және банк операцияларының жекелеген түрлерін жүзеге асыратын ұйымдардың осы Кодексте белгіленген міндеттерді орындауын;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трансферттік бағаларды қолдану кезінде мемлекеттік бақылау мәселелері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акцизделетін тауарлардың жекелеген түрлерінің өндірілуі мен айналымын мемлекеттік реттеу мәселелері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төлеушi мен оның дебиторлары арасындағы өзара есеп айырысуды айқындау мәселелерi бойынша тексеру;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қарсы тексеру - егер салықтық тексерудi жүргiзу кезiнде салық органында аталған тұлғаларға байланысты салық төлеушiлердiң жүргiзген операцияларының салық есебiнде дұрыс көрсетiлуi туралы қосымша ақпарат алу қажеттiгi туындаса, үшiншi бiр тұлғаларға қатысты жүргiзiлетiн тексеру.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Қайтаруға ұсынылған қосылған құн салығы сомаларының дұрыстығына салықтық тексерудi жүргiзу кезiнде Қазақстан Республикасының аумағында тауарлар бойынша камералық бақылауды жүргiзу кезiнде бұзушылықтар анықталған экспортталған тауарларды өндiру және олардың айналымы процесiне қатысқан тауарларды (жұмыстарды, қызмет көрсетулердi) берушi салық төлеушiлердi тексеру де қарсы тексеру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қосымша тексеру - салық төлеушiнiң шағымында жазылған мәселелер бойынша салықтық тексерудiң нәтижелерi бойынша салық төлеушiнiң шағымын қарайтын немесе резидент еместiң қосарланған салық салуды болғызбау туралы халықаралық шарттың ережелерiн қолдану заңдылығына қатысты мәселелердi қайта қарау туралы өтiнiшiн қарайтын салық қызметi органының шешiмi негiзiнде жүргiзiлетiн тексеру.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Рейдтiк тексерудi салық қызметi органдары жекелеген салық төлеушiлерге қатысты олардың Қазақстан Республикасы заңдарының жекелеген талаптарын, атап айтқанда: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салық төлеушiлердiң салық органдарында тiркеу есебiне қойылуы;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2) фискальдық жады бар бақылау-касса машиналарын қолданудың дұрыстығы;</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бiржолғы талонның және өзге де рұқсат ету құжаттарының болуы;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салық қызметі органдарының құзыретінде болатын акцизделетін тауарлардың жекелеген түрлерін және қызмет түрлерін лицензиялау ережелерін және өндіру, сақтау мен өткізу шарттарын орындау мәселелері бойынша жүргізеді.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Хронометраждық зерттеудi салық органдары салық төлеушiнiң нақты кiрiсiн және кiрiс алуға байланысты нақты шығындарды анықтау мақсатымен жүргiзедi. Хронометраждық зерттеу уәкiлеттi орган бекiткен </w:t>
            </w:r>
            <w:r>
              <w:rPr>
                <w:rFonts w:ascii="Times New Roman"/>
                <w:b w:val="false"/>
                <w:i w:val="false"/>
                <w:color w:val="ff0000"/>
                <w:sz w:val="20"/>
              </w:rPr>
              <w:t xml:space="preserve">тәртіппен </w:t>
            </w:r>
            <w:r>
              <w:rPr>
                <w:rFonts w:ascii="Times New Roman"/>
                <w:b w:val="false"/>
                <w:i w:val="false"/>
                <w:color w:val="ff0000"/>
                <w:sz w:val="20"/>
              </w:rPr>
              <w:t xml:space="preserve">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Салық тексеруiн жүргiзу, Қазақстан Республикасының заң актiлерiнде белгiленген жағдайларды қоспағанда, салық төлеушiнің қызметiн тоқтатпауға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Салық органы заңды тұлғаның өзiне салық тексеруiнiң жүргiзiлуiне қарамастан заңды тұлғаның құрылымдық бөлiмшелерiн тексеруге құқылы.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533-бапқа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2003.03.13. </w:t>
            </w:r>
            <w:r>
              <w:rPr>
                <w:rFonts w:ascii="Times New Roman"/>
                <w:b w:val="false"/>
                <w:i w:val="false"/>
                <w:color w:val="ff0000"/>
                <w:sz w:val="20"/>
              </w:rPr>
              <w:t xml:space="preserve">N 394 </w:t>
            </w:r>
            <w:r>
              <w:rPr>
                <w:rFonts w:ascii="Times New Roman"/>
                <w:b w:val="false"/>
                <w:i w:val="false"/>
                <w:color w:val="ff0000"/>
                <w:sz w:val="20"/>
              </w:rPr>
              <w:t xml:space="preserve">,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534-бап. Салық тексерулерiн жүргiзудiң мерзiмдiлiгi </w:t>
            </w:r>
          </w:p>
          <w:p>
            <w:pPr>
              <w:spacing w:after="20"/>
              <w:ind w:left="20"/>
              <w:jc w:val="both"/>
            </w:pPr>
            <w:r>
              <w:rPr>
                <w:rFonts w:ascii="Times New Roman"/>
                <w:b w:val="false"/>
                <w:i w:val="false"/>
                <w:color w:val="ff0000"/>
                <w:sz w:val="20"/>
              </w:rPr>
              <w:t xml:space="preserve">
1. Салық тексерулерi мынадай мерзiмдiлiкпен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кешендi - жылына бiр реттен жиi емес;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тақырыптық - салықтың және бюджетке төленетiн басқа да мiндеттi төлемнiң белгiлi бiр түрi бойынша, акцизделетiн тауарлардың жекелеген түрлерiнiң өндiрiсiн және айналымын мемлекеттiк реттеу мәселелерi бойынша, сондай-ақ банктер мен банк операцияларының жекелеген түрлерiн жүзеге асыратын ұйымдардың осы Koдексте белгiленген мiндеттемелердi орындау және трансферттiк бағалар қолдану кезiндегi мемлекеттiк бақылау мәселелерi бойынша жарты жылда бiр реттен жиi емес.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Шағын кәсiпкерлiк субъектiлерiн тақырыптық салықтық тексеру жылына бiр реттен артық жүргiзiлмейдi.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Осы баптың 1-тармағында көзделген шектеулер мынадай жағдайларда қолданылмайды: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заңды тұлғаны қайта ұйымдастыруға немесе таратуға және жеке кәсiпкердiң қызметiн тоқтатуға байланысты жүзеге асырылатын құжаттық тексерудi жүргiзу кезiнде, сондай-ақ салық төлеушiнiң өтiнiшi негiзiнде қосылған құнға салынатын салық бойынша есептен алып тастаған жағдайда.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орайда тексеру салық төлеушiнiң өтiнiшiн алғаннан кейiн отыз күнтiзбелiк күннен кешiктiрмей жүргiзiлуге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жер қойнауын пайдалануға арналған келiсiм-шарттың қолданылу мерзiмi өтуiне байланысты жүзеге асырылатын құжаттық тексерудi жүргiзу кезiнде;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қарсы тексерудi жүргiзу кезiнде;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мынадай: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төлеушiнiң өтiнішi негiзiнде, қайтарылуға ұсынылған қосылған құн салығы сомасының дұрыстығы, сондай-ақ лицензиар лицензияның қолданысын тоқтата тұрған бұзушылықтарды жою мәнiне;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Кодекстiң 52-бабына сәйкес салық төлеушi мен оның дебиторлары арасындағы өзара есеп айырысуды айқындау мәселелерi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резидент еместiң қосарланған салық салуды болғызбау туралы  </w:t>
            </w:r>
            <w:r>
              <w:rPr>
                <w:rFonts w:ascii="Times New Roman"/>
                <w:b w:val="false"/>
                <w:i w:val="false"/>
                <w:color w:val="ff0000"/>
                <w:sz w:val="20"/>
              </w:rPr>
              <w:t xml:space="preserve">халықаралық шарттың </w:t>
            </w:r>
            <w:r>
              <w:rPr>
                <w:rFonts w:ascii="Times New Roman"/>
                <w:b w:val="false"/>
                <w:i w:val="false"/>
                <w:color w:val="ff0000"/>
                <w:sz w:val="20"/>
              </w:rPr>
              <w:t xml:space="preserve">ережелерiн қолдану жөнiндегi өтiнiшiнiң негiзiнде жүргiзiлетiн тақырыптық тексерулер жүргiзу кезiнде;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салықтық тексеру актiсi бойынша хабарламаға салық төлеушiнiң шағымын немесе қосарланған салық салуды болғызбау туралы халықаралық шарттың ережелерiн қолдану заңдылығына қатысты мәселенi қайта қарау туралы резидент еместiң өтiнiшiн қарайтын органның шешiмi негiзiнде жүргiзiлетiн қосымша тексерулер кезiнде;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нақты салық төлеушiге қатысты уәкілеттi орган басшысының бұйрығына сәйкес жүргiзiлетiн кезектен тыс құжаттық тексеру кезiнде, сондай-ақ Қазақстан Республикасының қылмыстық iс жүргiзу </w:t>
            </w:r>
            <w:r>
              <w:rPr>
                <w:rFonts w:ascii="Times New Roman"/>
                <w:b w:val="false"/>
                <w:i w:val="false"/>
                <w:color w:val="ff0000"/>
                <w:sz w:val="20"/>
              </w:rPr>
              <w:t xml:space="preserve">заңдарында </w:t>
            </w:r>
            <w:r>
              <w:rPr>
                <w:rFonts w:ascii="Times New Roman"/>
                <w:b w:val="false"/>
                <w:i w:val="false"/>
                <w:color w:val="ff0000"/>
                <w:sz w:val="20"/>
              </w:rPr>
              <w:t xml:space="preserve">көзделген негiздер бойынша.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534-бапқа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535-бап. Салық тексерулерiн жүргiзудiң мерзiмдерi </w:t>
            </w:r>
          </w:p>
          <w:p>
            <w:pPr>
              <w:spacing w:after="20"/>
              <w:ind w:left="20"/>
              <w:jc w:val="both"/>
            </w:pPr>
            <w:r>
              <w:rPr>
                <w:rFonts w:ascii="Times New Roman"/>
                <w:b w:val="false"/>
                <w:i w:val="false"/>
                <w:color w:val="ff0000"/>
                <w:sz w:val="20"/>
              </w:rPr>
              <w:t xml:space="preserve">
1. Берiлетiн нұсқамаларда көрсетiлетiн салық тексерулерiн жүргiзудің мерзiмi, егер осы бапта өзгеше көзделмесе, нұсқама тапсырылған кезден бастап отыз жұмыс күнiнен аспауға тиiс.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1-1. (тасталды)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2. Құрылымдық бөлiмшесi бар заңды тұлғаға салық тексеруiн жүргiзген кезде салық тексеруiн жүргiзудің мерзімін салық органы алпыс жұмыс күнiне дейiн ұзартуы мүмкiн.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Ерекше күрделi мәселелердi тексеру кезiнде салық тексеруiн жүргiзудiң мерзiмiн салық қызметiнің жоғары тұрған органы құрылымдық бөлiмшесi жоқ заңды тұлға үшiн елу жұмыс күнiне дейiн, құрылымдық бөлiмшесi бар заңды тұлға үшiн сексен жұмыс күнiне дейiн арттыруы мүмкiн. Ерекше күрделi мәселелер салық қызметiнiң жоғары тұрған органының салық төлеушiге тапсыратын негiзделген жазбаша шешiмiмен расталады.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Салық тексеруiн жүргiзу мерзiмi құжаттарды тапсыру туралы салық органының талаптарын салық төлеушiге беру кезi мен салық тексеруін жүргiзу кезінде сұралатын құжаттарды салық төлеушiні табыс етуi аралығындағы уақыт кезеңiнде, сондай-ақ салық органының мәлiметтер мен құжаттарды сұратып алу кезiнде тоқтатыла тұрады.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Салықтық тексеру мерзiмiнiң iшiнде халықаралық келiсiмдерге сәйкес шет мемлекеттерге салық қызметi органдарының ақпарат беру және ол бойынша мәлiметтер алу туралы сұрау салған кездерiнiң арасындағы уақыт кезеңiнде де тоқтатыла тұрады.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Хронометраждық зерттеулер жүргiзудiң мерзiмi уәкiлеттi орган бекiткен хронометраждық зерттеулер жүргiзу </w:t>
            </w:r>
            <w:r>
              <w:rPr>
                <w:rFonts w:ascii="Times New Roman"/>
                <w:b w:val="false"/>
                <w:i w:val="false"/>
                <w:color w:val="ff0000"/>
                <w:sz w:val="20"/>
              </w:rPr>
              <w:t xml:space="preserve">тәртiбiне </w:t>
            </w:r>
            <w:r>
              <w:rPr>
                <w:rFonts w:ascii="Times New Roman"/>
                <w:b w:val="false"/>
                <w:i w:val="false"/>
                <w:color w:val="ff0000"/>
                <w:sz w:val="20"/>
              </w:rPr>
              <w:t xml:space="preserve">сәйкес белгiленедi.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535-бапқа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95-тарау. Салық тексерулерін жүргізу тәртібі</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536-бап. Салық тексеруiн жүргiзу негiздемесi </w:t>
            </w:r>
          </w:p>
          <w:p>
            <w:pPr>
              <w:spacing w:after="20"/>
              <w:ind w:left="20"/>
              <w:jc w:val="both"/>
            </w:pPr>
            <w:r>
              <w:rPr>
                <w:rFonts w:ascii="Times New Roman"/>
                <w:b w:val="false"/>
                <w:i w:val="false"/>
                <w:color w:val="ff0000"/>
                <w:sz w:val="20"/>
              </w:rPr>
              <w:t xml:space="preserve">
1. Салық тексеруiн жүргiзу үшiн мынадай деректемелердi: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нұсқаманың салық органында тiркелген күнi мен нөмiрiн;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нұсқама шығарған салық органының атауын;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 төлеушiнің толық атауын; </w:t>
            </w:r>
          </w:p>
          <w:p>
            <w:pPr>
              <w:spacing w:after="0"/>
              <w:ind w:left="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color w:val="ff0000"/>
                <w:sz w:val="20"/>
              </w:rPr>
              <w:t xml:space="preserve">1-тармақтың 4) тармақшасы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жаңа редакцияда жазылады. </w:t>
            </w:r>
          </w:p>
          <w:p>
            <w:pPr>
              <w:spacing w:after="20"/>
              <w:ind w:left="20"/>
              <w:jc w:val="both"/>
            </w:pPr>
          </w:p>
          <w:p>
            <w:pPr>
              <w:spacing w:after="20"/>
              <w:ind w:left="20"/>
              <w:jc w:val="both"/>
            </w:pPr>
            <w:r>
              <w:rPr>
                <w:rFonts w:ascii="Times New Roman"/>
                <w:b w:val="false"/>
                <w:i w:val="false"/>
                <w:color w:val="ff0000"/>
                <w:sz w:val="20"/>
              </w:rPr>
              <w:t xml:space="preserve">
4) салық төлеушiнiң тiркеу нөмiрiн;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тексеру түрiн;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тексеретiн адамдардың, сондай-ақ осы Кодекске сәйкес тексеру жүргiзуге тартылған өзге де адамдардың лауазымын, тегiн, атын, әкесiнің аты;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тексеру жүргiзiлетiн мерзiмiн;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құжаттық тексерулер кезiндегi тексерiлетiн салық кезеңiн қамтитын </w:t>
            </w:r>
            <w:r>
              <w:rPr>
                <w:rFonts w:ascii="Times New Roman"/>
                <w:b w:val="false"/>
                <w:i w:val="false"/>
                <w:color w:val="ff0000"/>
                <w:sz w:val="20"/>
              </w:rPr>
              <w:t xml:space="preserve">нұсқама </w:t>
            </w:r>
            <w:r>
              <w:rPr>
                <w:rFonts w:ascii="Times New Roman"/>
                <w:b w:val="false"/>
                <w:i w:val="false"/>
                <w:color w:val="ff0000"/>
                <w:sz w:val="20"/>
              </w:rPr>
              <w:t xml:space="preserve">негiздеме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Рейдтiк тексеру тағайындалған кездегi нұсқамада аумақтың тексерiлетiн учаскесi, тексеру барысында анықталуға жататын мәселелер, сондай-ақ осы баптың 3), 4) және 7) тармақшаларын қоспағанда, 1-тармағында көзделген мәлiметтер көрсетiлуге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Тақырыптық, қосымша, қарсы тексерулер тағайындалған кезде нұсқамада: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және бюджетке төленетiн басқа да мiндеттi төлемдердiң тексерiлетiн түрi;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мiндеттi зейнетақы жарналарын жинақтаушы зейнетақы қорларына, әлеуметтiк аударымдарды Мемлекеттiк әлеуметтiк сақтандыру қорына толық және уақтылы ұстап қалу және (немесе) аудару мәселелерi;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банктердiң және банк операцияларының жекелеген түрлерiн жүзеге асыратын ұйымдардың осы Кодексте белгiленген мiндеттемелердi орындау мәселелерi;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трансферттiк бағаларды қолдану кезiндегi мемлекеттiк бақылау мәселелерi;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акцизделген тауарлардың жекелеген түрлерi өндiрiсiн және айналымын мемлекеттiк реттеу мәселелерi;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төлеушi мен оның дебиторлары арасындағы өзара есеп айырысуларды айқындау мәселелерi көрсетiледi.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Нұсқамаға салық органының бiрiншi басшысы немесе оны ауыстыратын адам қол қоюға, ол салық органының елтаңбалы мөрiмен расталуға және уәкiлеттi орган белгiлеген тәртiпке сәйкес арнаулы журналда тiркелуге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Осы Кодекстің 535-бабында көзделген тексеру мерзiмi ұзартылған және (немесе) тексеруді жүргізетін адамдардың саны өзгерген және (немесе) тексерiлетiн салық кезеңi өзгерген жағдайда қосымша нұсқама ресiмделiп, онда бұдан бұрынғы нұсқаманың нөмiрi мен тiркелген күнi, осы Кодекске сәйкес тексеру жүргiзуге тартылатын адамдардың тегі, аты, әкесiнiң аты көрсетіледi.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Бiр ұйғарым негiзiнде бiр ғана салық тексеруi жүргiзiлуi мүмкiн.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536-бапқа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537-бап. Салық тексеруiн жүргiзудiң басталуы </w:t>
            </w:r>
          </w:p>
          <w:p>
            <w:pPr>
              <w:spacing w:after="20"/>
              <w:ind w:left="20"/>
              <w:jc w:val="both"/>
            </w:pPr>
            <w:r>
              <w:rPr>
                <w:rFonts w:ascii="Times New Roman"/>
                <w:b w:val="false"/>
                <w:i w:val="false"/>
                <w:color w:val="ff0000"/>
                <w:sz w:val="20"/>
              </w:rPr>
              <w:t xml:space="preserve">
1. Салық төлеушiге (салық агентiне) нұсқама берiлген кез салық тексеруiн жүргiзудiң басталуы болып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органының салық тексеруiн жүргiзушi лауазымды адамдары салық төлеушiге (салық агентiне) қызмет куәлiгiн көрсетуге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 органының салық тексеруiн жүргiзушi лауазымды адамы, рейдтiк тексеруді қоспағанда, салық төлеушiге нұсқаманың түпнұсқасын табыс етедi. Нұсқаманың көшiрмесiне салық төлеушi (салық агентi) нұсқамамен танысқаны және оны алғаны туралы белгi қояды.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Рейдтiк тексеру жүргiзiлген кезде салық төлеушiге танысу үшiн нұсқаманың түпнұсқасы көрсетiледi және оның көшiрмесi табыс етiледi. Нұсқамамен таныстырылғаны және оның көшiрмесiн алғаны туралы түпнұсқаға белгi қойылады.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Салық төлеушiнiң (салық агентiнiң) нұсқаманы алудан бас тартуы салық тексеруiн жүргiзудің күшiн жоюға негiз болып табылмайды.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Салық тексерулерiн жүзеге асыру кезеңiнде тексерiлетiн салық кезеңiндегi салық есептiлiгiне салық төлеушiнiң өзгерiстер мен толықтырулар енгiзуiне жол берiлмейдi.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538-бап. Салық қызметi органы лауазымды адамдарының тексерудi жүргiзу үшiн аумаққа немесе үй-жайға жiберiлуi </w:t>
            </w:r>
          </w:p>
          <w:p>
            <w:pPr>
              <w:spacing w:after="20"/>
              <w:ind w:left="20"/>
              <w:jc w:val="both"/>
            </w:pPr>
            <w:r>
              <w:rPr>
                <w:rFonts w:ascii="Times New Roman"/>
                <w:b w:val="false"/>
                <w:i w:val="false"/>
                <w:color w:val="ff0000"/>
                <w:sz w:val="20"/>
              </w:rPr>
              <w:t xml:space="preserve">
1. Салық төлеушi салық қызметi органының салық тексеруiн жүргiзетiн лауазымды адамдарын табыстарды алу үшiн пайдаланылатын аумаққа немесе үй-жайға (тұрғын үй-жайлардан басқа) не салық салу объектiлерi мен салық салумен байланысты объектiлерге жiберуге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қызметi органының салық тексеруiн жүргiзушi лауазымды адамдарының көрсетiлген аумақтарға немесе үй-жайларға (тұрғын үйлерден басқа) кiруiне бөгет жасалған жағдайда хаттама жасалады.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Хаттамаға салық органының тексерудi жүргiзушi лауазымды адамдары және салық төлеушi (салық агентi) қол қояды. Аталған хаттамаға қол қоюдан бас тартқан кезде салық төлеушi (салық агентi) бас тартуының себептерi туралы жазбаша түсiнiктеме беруге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Егер Қазақстан Республикасының заң актiлерiне сәйкес салық төлеушінің аумағына немесе үй-жайына кіру үшін арнаулы рұқсат қажет болатын болса, салық қызметi органы лауазымды адамдарында ол болуға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Салық төлеушiнiң мынадай жағдайларда, егер: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нұсқама белгiленген тәртiппен тапсырылмаса не ресiмделмеген болса;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нұсқамада көрсетiлген тексеру мерзiмдерi әлi басталмаған немесе өтiп кеткен болса;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бұл адамдар нұсқамада көрсетiлмеген болса;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тексерiлетiн салық кезеңiне қатысы жоқ құжаттамалар сұратылса, салық органының лауазымды адамдарын салық тексеруiн жүргiзу үшiн аумаққа немесе үй-жайға жiбермеуге құқығы бар.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539-бап. Құжаттарды алып қою </w:t>
            </w:r>
          </w:p>
          <w:p>
            <w:pPr>
              <w:spacing w:after="20"/>
              <w:ind w:left="20"/>
              <w:jc w:val="both"/>
            </w:pPr>
            <w:r>
              <w:rPr>
                <w:rFonts w:ascii="Times New Roman"/>
                <w:b w:val="false"/>
                <w:i w:val="false"/>
                <w:color w:val="ff0000"/>
                <w:sz w:val="20"/>
              </w:rPr>
              <w:t xml:space="preserve">
Құжаттарды алып қою Қазақстан Республикасының </w:t>
            </w:r>
            <w:r>
              <w:rPr>
                <w:rFonts w:ascii="Times New Roman"/>
                <w:b w:val="false"/>
                <w:i w:val="false"/>
                <w:color w:val="ff0000"/>
                <w:sz w:val="20"/>
              </w:rPr>
              <w:t xml:space="preserve">заң актiлерiне </w:t>
            </w:r>
            <w:r>
              <w:rPr>
                <w:rFonts w:ascii="Times New Roman"/>
                <w:b w:val="false"/>
                <w:i w:val="false"/>
                <w:color w:val="ff0000"/>
                <w:sz w:val="20"/>
              </w:rPr>
              <w:t xml:space="preserve">сәйкес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540-бап. Салық тексеруiн аяқтау </w:t>
            </w:r>
          </w:p>
          <w:p>
            <w:pPr>
              <w:spacing w:after="20"/>
              <w:ind w:left="20"/>
              <w:jc w:val="both"/>
            </w:pPr>
            <w:r>
              <w:rPr>
                <w:rFonts w:ascii="Times New Roman"/>
                <w:b w:val="false"/>
                <w:i w:val="false"/>
                <w:color w:val="ff0000"/>
                <w:sz w:val="20"/>
              </w:rPr>
              <w:t xml:space="preserve">
1. Салық тексеруi аяқталған соң салық қызметi органының лауазымды адамы мыналарды: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салық тексеруiнің жүргiзілген орнын, актi жасалған күнiн;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тексерудiң түрiн;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 қызметi органының салық тексеруiн жүргiзген лауазымды адамдарының қызметiн, тегiн, атын, әкесiнің атын;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салық төлеушiнiң (салық агентiнің) тегiн, атын, әкесiнiң атын не толық атауын; </w:t>
            </w:r>
          </w:p>
          <w:p>
            <w:pPr>
              <w:spacing w:after="0"/>
              <w:ind w:left="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color w:val="ff0000"/>
                <w:sz w:val="20"/>
              </w:rPr>
              <w:t xml:space="preserve">1-тармақтың 5) тармақшасына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өзгерту енгізіледі. </w:t>
            </w:r>
          </w:p>
          <w:p>
            <w:pPr>
              <w:spacing w:after="20"/>
              <w:ind w:left="20"/>
              <w:jc w:val="both"/>
            </w:pPr>
          </w:p>
          <w:p>
            <w:pPr>
              <w:spacing w:after="20"/>
              <w:ind w:left="20"/>
              <w:jc w:val="both"/>
            </w:pPr>
            <w:r>
              <w:rPr>
                <w:rFonts w:ascii="Times New Roman"/>
                <w:b w:val="false"/>
                <w:i w:val="false"/>
                <w:color w:val="ff0000"/>
                <w:sz w:val="20"/>
              </w:rPr>
              <w:t xml:space="preserve">
5) салық төлеушiнiң (салық агентiнiң) орналасқан жерiн, банктiк деректемелерiн, сондай-ақ оның тiркеу нөмiрiн;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салық төлеушiнiң (салық агентiнiң) салық есептiлiгi мен бухгалтерлiк есептiлiктi, салықты және бюджетке төленетiн басқа да мiндеттi төлемдердi төлеуге тексеру жүргiзуге жауапты басшысы мен лауазымды адамдарының тегiн, атын, әкесiнiң атын;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алдыңғы жүргiзiлген тексеру мен бұрын анықталған салық заңдарын бұзушылықтарды жою жөнiнде қолданылған шаралар туралы мәлiметтердi;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8) тексерiлетiн салық кезеңiн және тексеру жүргiзу үшiн салық төлеушi (салық агентi) табыс еткен құжаттар туралы жалпы мәлiметтердi;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9) Қазақстан Республикасының салық заңдарының тиiстi нормасына сiлтеме жасай отырып, салық бұзушылығының егжей-тегжейлi жазылған сипаттамасын;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10) салық тексеруiнiң нәтижелерiн көрсете отырып, салық тексеруiнің актiсiн жасайды.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тексеруiнiң актiсi салық төлеушiге тапсырылған күн салық тексеруi мерзiмiнiң аяқталуы болып есептеледi.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 тексеруiнiң аяқталуы бойынша салық заңдарының бұзылуы анықталмаған жағдайда, онда бұл туралы салық тексеруi актiсiне тиiстi белгi қойылады.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Салық тексеруi актiсiне қажеттi құжаттардың көшiрмелерi, салық қызметi органының лауазымды адамы жүргiзген есеп-қисаптар және салық тексеруi барысында алынған басқа да материалдар қоса тiркеледi.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Салық тексеруi актiсi кем дегенде екi дана етiп жасалады және оған салық тексеруiн жүргiзген салық қызметi органының лауазымды адамдары қол қояды.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Салық тексеруi актiсi салық тексеруi актiлерi мен хабарламаларын тiркейтiн арнаулы журналда тiркеледi, ол нөмiрленуге, бау өткiзiлуге және салық қызметi органының мөрiмен куәландырылуға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Салық тексеруi актiсiнің бiр данасы салық төлеушiге (салық агентiне) тапсырылады. Салық төлеушi (салық агентi) салық тексеруi актiсiн алған кезде оны алғаны туралы белгi қоюға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541-бап. Салық тексеруi нәтижелерi бойынша шешiм </w:t>
            </w:r>
          </w:p>
          <w:p>
            <w:pPr>
              <w:spacing w:after="20"/>
              <w:ind w:left="20"/>
              <w:jc w:val="both"/>
            </w:pPr>
            <w:r>
              <w:rPr>
                <w:rFonts w:ascii="Times New Roman"/>
                <w:b w:val="false"/>
                <w:i w:val="false"/>
                <w:color w:val="ff0000"/>
                <w:sz w:val="20"/>
              </w:rPr>
              <w:t xml:space="preserve">
1. Салық тексеруi актiсiнде көрсетiлген нәтижелер негiзiнде салық тексеруiн аяқтау бойынша салық қызметi органы осы Кодекстiң 31-бабына сәйкес белгiленген мерзiмде салық төлеушiге (салық агентiне) жiберiлетiн салықтың және бюджетке төленетiн басқа да мiндеттi төлемдердiң есептелген сомалары және өсiмпұлдар туралы </w:t>
            </w:r>
            <w:r>
              <w:rPr>
                <w:rFonts w:ascii="Times New Roman"/>
                <w:b w:val="false"/>
                <w:i w:val="false"/>
                <w:color w:val="ff0000"/>
                <w:sz w:val="20"/>
              </w:rPr>
              <w:t xml:space="preserve">хабарлама </w:t>
            </w:r>
            <w:r>
              <w:rPr>
                <w:rFonts w:ascii="Times New Roman"/>
                <w:b w:val="false"/>
                <w:i w:val="false"/>
                <w:color w:val="ff0000"/>
                <w:sz w:val="20"/>
              </w:rPr>
              <w:t xml:space="preserve">шығарады.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Салықтың және бюджетке төленетiн басқа да мiндеттi төлемдердiң және өсiмпұлдардың есептелген сомалары туралы хабарламаны және салық тексеруi актiсiн тiркеудi, осы баптың 5-тармағында белгiленген жағдайды қоспағанда, салық қызметi органы бiр нөмiрмен жүзеге асырады.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Салықтың және бюджетке төленетiн басқа да мiндеттi төлемдердiң және өсiмпұлдардың есептелген сомалары туралы хабарламада мынадай деректемелер мен мәлiметтер: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хабарламаны және салық тексеруi актiсiн тiркеу күнi мен нөмiрi;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төлеушiнiң тегi, аты, әкесiнiң аты не толық атауы; </w:t>
            </w:r>
          </w:p>
          <w:p>
            <w:pPr>
              <w:spacing w:after="0"/>
              <w:ind w:left="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color w:val="ff0000"/>
                <w:sz w:val="20"/>
              </w:rPr>
              <w:t xml:space="preserve">3-тармақтың 3) тармақшасы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жаңа редакцияда жазылады. </w:t>
            </w:r>
          </w:p>
          <w:p>
            <w:pPr>
              <w:spacing w:after="20"/>
              <w:ind w:left="20"/>
              <w:jc w:val="both"/>
            </w:pPr>
          </w:p>
          <w:p>
            <w:pPr>
              <w:spacing w:after="20"/>
              <w:ind w:left="20"/>
              <w:jc w:val="both"/>
            </w:pPr>
            <w:r>
              <w:rPr>
                <w:rFonts w:ascii="Times New Roman"/>
                <w:b w:val="false"/>
                <w:i w:val="false"/>
                <w:color w:val="ff0000"/>
                <w:sz w:val="20"/>
              </w:rPr>
              <w:t xml:space="preserve">
3) салық төлеушiнің тiркеу нөмiрi;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салықтың және бюджетке төленетiн басқа да мiндеттi төлемдердiң және өсiмпұлдардың есептелген сомасы;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төлеу туралы талап және төлеу мерзiмi;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тиiстi салықтың және бюджетке төленетiн басқа да мiндеттi төлемдердің және өсiмпұлдардың деректемелерi;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шағым жасау мерзiмi мен орны болуға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Салықтың және бюджетке төленетiн басқа да мiндеттi төлемдердiң және өсiмпұлдардың есептелген сомалары туралы хабарламаны алған салық төлеушi, егер салық төлеушi салық тексеруi нәтижелерiне шағым жасамаса, оны хабарламада белгiленген мерзiмде орындауға мiндеттi.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Егер салық тексеруiнiң аяқталуы бойынша салық заңдарын бұзу анықталмаған болса, салық тексеруi нәтижелерi бойынша хабарлама шығарылмайды.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541-бапқа өзгерту енгізілді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96-тарау. Камералдық бақылау</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542-бап. Камералдық бақылау ұғымы </w:t>
            </w:r>
          </w:p>
          <w:p>
            <w:pPr>
              <w:spacing w:after="20"/>
              <w:ind w:left="20"/>
              <w:jc w:val="both"/>
            </w:pPr>
            <w:r>
              <w:rPr>
                <w:rFonts w:ascii="Times New Roman"/>
                <w:b w:val="false"/>
                <w:i w:val="false"/>
                <w:color w:val="ff0000"/>
                <w:sz w:val="20"/>
              </w:rPr>
              <w:t xml:space="preserve">
1. Камералдық бақылау - салық төлеушiлер берген салық есептiлiгiн және басқа да құжаттарды зерделеу мен талдау негiзiнде тiкелей салық органы жүзеге асыратын бақылау.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Камералдық бақылау тiкелей салық органының орналасқан жерi бойынша жүзеге асырылады.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543-бап. Камералдық бақылау нәтижелерi </w:t>
            </w:r>
          </w:p>
          <w:p>
            <w:pPr>
              <w:spacing w:after="20"/>
              <w:ind w:left="20"/>
              <w:jc w:val="both"/>
            </w:pPr>
            <w:r>
              <w:rPr>
                <w:rFonts w:ascii="Times New Roman"/>
                <w:b w:val="false"/>
                <w:i w:val="false"/>
                <w:color w:val="ff0000"/>
                <w:sz w:val="20"/>
              </w:rPr>
              <w:t xml:space="preserve">
Салық органы салық есептiлiгiн қателiктер тапқан, салық есептiлiгiнде келтiрiлген мәлiметтердiң арасынан қайшылық табылған, сондай-ақ шағын бизнес субъектiлерi үшiн көзделген шарттарды асыра пайдаланған кезде осы Кодекстiң 31-бабына сәйкес салық төлеушiге жiберiлген қателiктердi өз бетiнше жоюы үшiн, сондай-ақ салық салудың жалпыға бiрдей белгiленген тәртiбiне көшуi үшiн хабарлама жiберiледi.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97-тарау. Мониторинг</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544-бап. Салық төлеушiлер мониторингi ұғымы </w:t>
            </w:r>
          </w:p>
          <w:p>
            <w:pPr>
              <w:spacing w:after="20"/>
              <w:ind w:left="20"/>
              <w:jc w:val="both"/>
            </w:pPr>
            <w:r>
              <w:rPr>
                <w:rFonts w:ascii="Times New Roman"/>
                <w:b w:val="false"/>
                <w:i w:val="false"/>
                <w:color w:val="ff0000"/>
                <w:sz w:val="20"/>
              </w:rPr>
              <w:t xml:space="preserve">
1. Салық төлеушiлер мониторингi салық төлеушiлердiң нақты салық салынатын базасын анықтау және тауарлардың (жұмыстардың, қызмет көрсетулердiң) өзiндiк құнын қалыптастырудың негiздiлiгiне талдау жүргiзу, </w:t>
            </w:r>
            <w:r>
              <w:rPr>
                <w:rFonts w:ascii="Times New Roman"/>
                <w:b w:val="false"/>
                <w:i w:val="false"/>
                <w:color w:val="ff0000"/>
                <w:sz w:val="20"/>
              </w:rPr>
              <w:t xml:space="preserve">қаржы </w:t>
            </w:r>
            <w:r>
              <w:rPr>
                <w:rFonts w:ascii="Times New Roman"/>
                <w:b w:val="false"/>
                <w:i w:val="false"/>
                <w:color w:val="ff0000"/>
                <w:sz w:val="20"/>
              </w:rPr>
              <w:t xml:space="preserve">, </w:t>
            </w:r>
            <w:r>
              <w:rPr>
                <w:rFonts w:ascii="Times New Roman"/>
                <w:b w:val="false"/>
                <w:i w:val="false"/>
                <w:color w:val="ff0000"/>
                <w:sz w:val="20"/>
              </w:rPr>
              <w:t xml:space="preserve">валюта </w:t>
            </w:r>
            <w:r>
              <w:rPr>
                <w:rFonts w:ascii="Times New Roman"/>
                <w:b w:val="false"/>
                <w:i w:val="false"/>
                <w:color w:val="ff0000"/>
                <w:sz w:val="20"/>
              </w:rPr>
              <w:t xml:space="preserve">заңдарын, қолданылатын нарықтық бағаларды сақтау мақсатында салық төлеушілердiң қаржы-шаруашылық қызметiн байқау жүйесiн қолдану жолымен жүзеге асырылады.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Электронды мониторинг - осы баптың 1-тармағында белгiленген, электрондық цифрлық қолтаңбамен расталып, электрондық құжат нысанында ақпарат беретiн мониторинг түрi.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 төлеушiлердiң мониторингi республикалық және аймақтық деңгейде жүзеге асырылады.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544-бапқа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545-бап. Мониторингке жататын салық төлеушiлер </w:t>
            </w:r>
          </w:p>
          <w:p>
            <w:pPr>
              <w:spacing w:after="20"/>
              <w:ind w:left="20"/>
              <w:jc w:val="both"/>
            </w:pPr>
            <w:r>
              <w:rPr>
                <w:rFonts w:ascii="Times New Roman"/>
                <w:b w:val="false"/>
                <w:i w:val="false"/>
                <w:color w:val="ff0000"/>
                <w:sz w:val="20"/>
              </w:rPr>
              <w:t xml:space="preserve">
1. Республикалық мониторингке жататын салық төлеушiлердiң </w:t>
            </w:r>
            <w:r>
              <w:rPr>
                <w:rFonts w:ascii="Times New Roman"/>
                <w:b w:val="false"/>
                <w:i w:val="false"/>
                <w:color w:val="ff0000"/>
                <w:sz w:val="20"/>
              </w:rPr>
              <w:t xml:space="preserve">тiзбесiн </w:t>
            </w:r>
            <w:r>
              <w:rPr>
                <w:rFonts w:ascii="Times New Roman"/>
                <w:b w:val="false"/>
                <w:i w:val="false"/>
                <w:color w:val="ff0000"/>
                <w:sz w:val="20"/>
              </w:rPr>
              <w:t xml:space="preserve">Қазақстан Республикасының Yкiметi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Аймақтық мониторингке жататын салық төлеушiлердiң тiзбесiн  уәкiлеттi орган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Мониторингке жататын салық төлеушiлер уәкiлеттi орган бекiткен  </w:t>
            </w:r>
            <w:r>
              <w:rPr>
                <w:rFonts w:ascii="Times New Roman"/>
                <w:b w:val="false"/>
                <w:i w:val="false"/>
                <w:color w:val="ff0000"/>
                <w:sz w:val="20"/>
              </w:rPr>
              <w:t xml:space="preserve">тәртiппен </w:t>
            </w:r>
            <w:r>
              <w:rPr>
                <w:rFonts w:ascii="Times New Roman"/>
                <w:b w:val="false"/>
                <w:i w:val="false"/>
                <w:color w:val="ff0000"/>
                <w:sz w:val="20"/>
              </w:rPr>
              <w:t xml:space="preserve">және мерзiмдерде салық есептiлiгiн тапсырады.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545-бапқа өзгерту енгізілді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98-тарау. Фискальдық жады бар бақылау-касса машиналарын</w:t>
            </w:r>
          </w:p>
          <w:p>
            <w:pPr>
              <w:spacing w:after="20"/>
              <w:ind w:left="20"/>
              <w:jc w:val="both"/>
            </w:pPr>
            <w:r>
              <w:rPr>
                <w:rFonts w:ascii="Times New Roman"/>
                <w:b/>
                <w:i w:val="false"/>
                <w:color w:val="ff0000"/>
                <w:sz w:val="20"/>
              </w:rPr>
              <w:t>қолдану</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546-бап. Фискальдық жады бар бақылау-касса машиналарын қолдану </w:t>
            </w:r>
          </w:p>
          <w:p>
            <w:pPr>
              <w:spacing w:after="20"/>
              <w:ind w:left="20"/>
              <w:jc w:val="both"/>
            </w:pPr>
            <w:r>
              <w:rPr>
                <w:rFonts w:ascii="Times New Roman"/>
                <w:b w:val="false"/>
                <w:i w:val="false"/>
                <w:color w:val="ff0000"/>
                <w:sz w:val="20"/>
              </w:rPr>
              <w:t xml:space="preserve">
1. Қазақстан Республикасының аумағында сауда операцияларын жүзеге асыру кезiнде немесе қолма-қол ақша, банктiк төлем карточкалары, чектер арқылы қызмет көрсеткенде ақшалай есеп айырысу мiндеттi түрде фискальдық жады бар бақылау-касса машиналарын қолдану және бақылау чегiн беру арқылы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тармақтың ережесi: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жеке кәсiпкерлердің (акцизделетiн тауарларды өткiзушiлерден басқа):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қызметiн шағын бизнес субъектiлерiне арналған арнаулы салық режимi шеңберiнде бiр жолғы талон немесе патент негiзiнде жүзеге асыратындарының;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егер дара кәсiпкердi мемлекеттiк тiркеу туралы куәлiктi бұрын алмаған салық төлеушi дара кәсiпкер ретiнде мемлекеттiк тiркеуден өткен кезден берi алты ай өтпеген болса;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қызметiн шаруа (фермер) қожалықтарына арналған арнаулы салық режимi шеңберiнде жүзеге асыратындарының;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төлеушiлердiң: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қызметiн осы Кодекстiң 391-397-баптарында белгiленген арнаулы салық режимi шеңберiнде жүзеге асыратындарының;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квитанцияларды, билеттердi, талондарды, почта төлемi белгiлерiн немесе құзыреттi мемлекеттiк орган енгiзген қорытынды негiзiнде уәкiлеттi орган </w:t>
            </w:r>
            <w:r>
              <w:rPr>
                <w:rFonts w:ascii="Times New Roman"/>
                <w:b w:val="false"/>
                <w:i w:val="false"/>
                <w:color w:val="ff0000"/>
                <w:sz w:val="20"/>
              </w:rPr>
              <w:t xml:space="preserve">бекiткен </w:t>
            </w:r>
            <w:r>
              <w:rPr>
                <w:rFonts w:ascii="Times New Roman"/>
                <w:b w:val="false"/>
                <w:i w:val="false"/>
                <w:color w:val="ff0000"/>
                <w:sz w:val="20"/>
              </w:rPr>
              <w:t xml:space="preserve">нысандар </w:t>
            </w:r>
            <w:r>
              <w:rPr>
                <w:rFonts w:ascii="Times New Roman"/>
                <w:b w:val="false"/>
                <w:i w:val="false"/>
                <w:color w:val="ff0000"/>
                <w:sz w:val="20"/>
              </w:rPr>
              <w:t xml:space="preserve">бойынша чектерге теңестiрiлген басқа да қатаң есептiлiк құжаттарын бере отырып, халыққа қызмет көрсетуiне қатысты ақшалай есеп айырысуларына қолданылмайды. Құзыреттi мемлекеттiк орган қорытындысының нысаны мен оған қойылатын талаптарды уәкiлеттi орган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ойын бизнесі </w:t>
            </w:r>
            <w:r>
              <w:rPr>
                <w:rFonts w:ascii="Times New Roman"/>
                <w:b w:val="false"/>
                <w:i w:val="false"/>
                <w:color w:val="ff0000"/>
                <w:sz w:val="20"/>
              </w:rPr>
              <w:t xml:space="preserve">саласындағы қызметті жүзеге асыратындарының;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адвокаттардың ақшалай есеп айырысуларына қолданылмайды.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Фискальдық жады бар бақылау-касса машиналарын қолдану мен пайдалану тәртiбiн Қазақстан Республикасының Үкiметi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Фискалдық жады бар бақылау-касса машиналары - тауарлар сату мен қызмет көрсету кезiнде ақшалай есеп айырысуды тiркеу үшiн пайдаланылатын, ақпараттың маусым сайын түзетiлмей тiркелуiн және энергияға тәуелсiз ұзақ уақыт сақталуын қамтамасыз ететiн, фискалдық жады блогы бар электронды құрылғылар және (немесе) банктiк компьютерлiк жүйелер. Уәкiлеттi орган Қазақстан Республикасының аумағында пайдалануға рұқсат етiлген Фискалдық жады бар бақылау-касса машиналарының </w:t>
            </w:r>
            <w:r>
              <w:rPr>
                <w:rFonts w:ascii="Times New Roman"/>
                <w:b w:val="false"/>
                <w:i w:val="false"/>
                <w:color w:val="ff0000"/>
                <w:sz w:val="20"/>
              </w:rPr>
              <w:t xml:space="preserve">мемлекеттiк тiзiлiмiн </w:t>
            </w:r>
            <w:r>
              <w:rPr>
                <w:rFonts w:ascii="Times New Roman"/>
                <w:b w:val="false"/>
                <w:i w:val="false"/>
                <w:color w:val="ff0000"/>
                <w:sz w:val="20"/>
              </w:rPr>
              <w:t xml:space="preserve">(бұдан әрi - Мемлекеттiк тiзiлiм) және оны қалыптастырудың ережесiн бекiтедi.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Компьютерлiк жүйе Мемлекеттiк тiзiлiмге (тiзiлiмнен) байланыс және ақпараттандыру саласындағы уәкiлеттi орган беретiн қорытындының негiзiнде қосылады (ажыратылады).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Қорытынды, компьютерлiк жүйенiң осы бапта белгiленген техникалық талаптарға сәйкестiгiн растайтын құжат болып табылады. Қорытындыны берудiң тәртiбiн уәкiлеттi органмен келiсiм бойынша байланыс және ақпараттандыру саласындағы уәкiлеттi орган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Фискальдық жады бар бақылау-касса машинасының техникалық ақауы болған немесе электр энергиясы болмаған жағдайда уәкiлеттi орган бекiткен  </w:t>
            </w:r>
            <w:r>
              <w:rPr>
                <w:rFonts w:ascii="Times New Roman"/>
                <w:b w:val="false"/>
                <w:i w:val="false"/>
                <w:color w:val="ff0000"/>
                <w:sz w:val="20"/>
              </w:rPr>
              <w:t xml:space="preserve">нысан </w:t>
            </w:r>
            <w:r>
              <w:rPr>
                <w:rFonts w:ascii="Times New Roman"/>
                <w:b w:val="false"/>
                <w:i w:val="false"/>
                <w:color w:val="ff0000"/>
                <w:sz w:val="20"/>
              </w:rPr>
              <w:t xml:space="preserve">бойынша тауар чектерiн пайдалануға және беруге рұқсат етiледi.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546-бапқа өзгерту енгізілді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қолданысқа енгізіледі), 2003.07.04. N </w:t>
            </w:r>
            <w:r>
              <w:rPr>
                <w:rFonts w:ascii="Times New Roman"/>
                <w:b w:val="false"/>
                <w:i w:val="false"/>
                <w:color w:val="ff0000"/>
                <w:sz w:val="20"/>
              </w:rPr>
              <w:t xml:space="preserve">475 </w:t>
            </w:r>
            <w:r>
              <w:rPr>
                <w:rFonts w:ascii="Times New Roman"/>
                <w:b w:val="false"/>
                <w:i w:val="false"/>
                <w:color w:val="ff0000"/>
                <w:sz w:val="20"/>
              </w:rPr>
              <w:t xml:space="preserve">(2004 жылғы 1 қаңтардан бастап қолданысқа енгізіледі),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2007.01.12. N </w:t>
            </w:r>
            <w:r>
              <w:rPr>
                <w:rFonts w:ascii="Times New Roman"/>
                <w:b w:val="false"/>
                <w:i w:val="false"/>
                <w:color w:val="ff0000"/>
                <w:sz w:val="20"/>
              </w:rPr>
              <w:t xml:space="preserve">220 </w:t>
            </w:r>
            <w:r>
              <w:rPr>
                <w:rFonts w:ascii="Times New Roman"/>
                <w:b w:val="false"/>
                <w:i w:val="false"/>
                <w:color w:val="ff0000"/>
                <w:sz w:val="20"/>
              </w:rPr>
              <w:t xml:space="preserve">(2008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547-бап. Фискальдық жады бар бақылау-касса машиналарын қолдану жөнiндегi талаптар </w:t>
            </w:r>
          </w:p>
          <w:p>
            <w:pPr>
              <w:spacing w:after="20"/>
              <w:ind w:left="20"/>
              <w:jc w:val="both"/>
            </w:pPr>
            <w:r>
              <w:rPr>
                <w:rFonts w:ascii="Times New Roman"/>
                <w:b w:val="false"/>
                <w:i w:val="false"/>
                <w:color w:val="ff0000"/>
                <w:sz w:val="20"/>
              </w:rPr>
              <w:t xml:space="preserve">
Фискальдық жады бар бақылау-касса машиналарын қолдану кезiнде мынадай талаптар қойылады: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фискальдық жады бар бақылау-касса машиналарының тiркеу карточкасын бере отырып, фискальдық жады бар бақылау-касса машиналарын тiркеу (есепке қою, тiркеу деректерiн өзгерту), сондай-ақ есептен шығару қызметiн жүзеге асыру орны бойынша салық органдарында жүргiзiледi. Фискальдық жады бар бақылау-касса машиналарын салық органында тiркеу қызмет басталғанға дейiн жүргiзiледi;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техникалық қызмет көрсетуге фискальдық жады бар бақылау-касса машиналарын қою жүзеге асырылады;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фискальдық жады бар бақылау-касса машиналарының чегiн беру жүзеге асырылады;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фискальдық жады бар бақылау-касса машиналарына салық  органдарының енуi қамтамасыз етiледi.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547-бапқа өзгерту енгізілді - Қазақстан Республикасының 2003.07.04. N </w:t>
            </w:r>
            <w:r>
              <w:rPr>
                <w:rFonts w:ascii="Times New Roman"/>
                <w:b w:val="false"/>
                <w:i w:val="false"/>
                <w:color w:val="ff0000"/>
                <w:sz w:val="20"/>
              </w:rPr>
              <w:t xml:space="preserve">475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548-бап. Бақылау-касса машиналарының қолданылу және пайдаланылу тәртiбiнiң сақталуына салық бақылауын жасау </w:t>
            </w:r>
          </w:p>
          <w:p>
            <w:pPr>
              <w:spacing w:after="20"/>
              <w:ind w:left="20"/>
              <w:jc w:val="both"/>
            </w:pPr>
            <w:r>
              <w:rPr>
                <w:rFonts w:ascii="Times New Roman"/>
                <w:b w:val="false"/>
                <w:i w:val="false"/>
                <w:color w:val="ff0000"/>
                <w:sz w:val="20"/>
              </w:rPr>
              <w:t xml:space="preserve">
Салық органдары: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фискальдық жады бар бақылау-касса машиналарының қолданылу және пайдаланылу тәртiбiнiң сақталуына бақылауды жүзеге асырады;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және бюджетке төленетiн басқа да мiндеттi төлемдердi төлеу бойынша салық төлеушiнің салық мiндеттемелерiн орындау жөнiндегi салық тексерулерiн жүргiзу кезiнде фискальдық жады бар бақылау-касса машиналарының фискальдық блогындағы сақтаулы деректердi пайдаланады.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i w:val="false"/>
                <w:color w:val="ff0000"/>
                <w:sz w:val="20"/>
              </w:rPr>
              <w:t>99-тарау. Акцизделетін тауарларға, мемлекеттің меншігіне</w:t>
            </w:r>
          </w:p>
          <w:p>
            <w:pPr>
              <w:spacing w:after="20"/>
              <w:ind w:left="20"/>
              <w:jc w:val="both"/>
            </w:pPr>
            <w:r>
              <w:rPr>
                <w:rFonts w:ascii="Times New Roman"/>
                <w:b/>
                <w:i w:val="false"/>
                <w:color w:val="ff0000"/>
                <w:sz w:val="20"/>
              </w:rPr>
              <w:t>айналдырылған мүлікті есепке алу, сақтау, бағалау және өткізу</w:t>
            </w:r>
          </w:p>
          <w:p>
            <w:pPr>
              <w:spacing w:after="20"/>
              <w:ind w:left="20"/>
              <w:jc w:val="both"/>
            </w:pPr>
            <w:r>
              <w:rPr>
                <w:rFonts w:ascii="Times New Roman"/>
                <w:b/>
                <w:i w:val="false"/>
                <w:color w:val="ff0000"/>
                <w:sz w:val="20"/>
              </w:rPr>
              <w:t xml:space="preserve">тәртібін сақтауға бақылау жасау, уәкілетті және жергiлiктi </w:t>
            </w:r>
          </w:p>
          <w:p>
            <w:pPr>
              <w:spacing w:after="20"/>
              <w:ind w:left="20"/>
              <w:jc w:val="both"/>
            </w:pPr>
            <w:r>
              <w:rPr>
                <w:rFonts w:ascii="Times New Roman"/>
                <w:b/>
                <w:i w:val="false"/>
                <w:color w:val="ff0000"/>
                <w:sz w:val="20"/>
              </w:rPr>
              <w:t>атқарушы органдарға бақылау жасау</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Ескерту. 99-тараудың тақырыбына өзгерту енгізілді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Заңымен.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 549-бап. Акцизделетiн тауарларға бақылау жасау </w:t>
            </w:r>
          </w:p>
          <w:p>
            <w:pPr>
              <w:spacing w:after="20"/>
              <w:ind w:left="20"/>
              <w:jc w:val="both"/>
            </w:pPr>
            <w:r>
              <w:rPr>
                <w:rFonts w:ascii="Times New Roman"/>
                <w:b w:val="false"/>
                <w:i w:val="false"/>
                <w:color w:val="ff0000"/>
                <w:sz w:val="20"/>
              </w:rPr>
              <w:t xml:space="preserve">
1. Шарап материалдары мен сыраны қоспағанда, осы Кодекстiң 257-бабының 1-тармағының 2) тармақшасында белгiленген тауарлар, сондай-ақ, осы Кодекстiң 257-бабының 1-тармағының 3) тармақшасында белгiленген тауарлар Қазақстан Республикасының Үкiметi айқындайтын </w:t>
            </w:r>
            <w:r>
              <w:rPr>
                <w:rFonts w:ascii="Times New Roman"/>
                <w:b w:val="false"/>
                <w:i w:val="false"/>
                <w:color w:val="ff0000"/>
                <w:sz w:val="20"/>
              </w:rPr>
              <w:t xml:space="preserve">тәртiппен </w:t>
            </w:r>
            <w:r>
              <w:rPr>
                <w:rFonts w:ascii="Times New Roman"/>
                <w:b w:val="false"/>
                <w:i w:val="false"/>
                <w:color w:val="ff0000"/>
                <w:sz w:val="20"/>
              </w:rPr>
              <w:t xml:space="preserve">және шарттар бойынша есепке алу-бақылау маркаларымен маркалануға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Осы баптың 1-тармағына сәйкес маркалауды акцизделетiн тауарларды дайындаушылар мен импорттаушылар, сондай-ақ банкроттың мүлкiн (активтерiн) өткiзетiн конкурстық басқарушылар жүргiзедi.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Осы баптың 1-тармағына сәйкес маркалаудың дұрыстығы үшiн акцизделетiн тауарларды дайындаушылар мен импорттаушылар, сондай-ақ банкроттың мүлкiн (активтерiн) өткiзетiн конкурстық басқарушылар жауапты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 органы уәкiлеттi орган белгiлеген </w:t>
            </w:r>
            <w:r>
              <w:rPr>
                <w:rFonts w:ascii="Times New Roman"/>
                <w:b w:val="false"/>
                <w:i w:val="false"/>
                <w:color w:val="ff0000"/>
                <w:sz w:val="20"/>
              </w:rPr>
              <w:t xml:space="preserve">тәртiппен </w:t>
            </w:r>
            <w:r>
              <w:rPr>
                <w:rFonts w:ascii="Times New Roman"/>
                <w:b w:val="false"/>
                <w:i w:val="false"/>
                <w:color w:val="ff0000"/>
                <w:sz w:val="20"/>
              </w:rPr>
              <w:t xml:space="preserve">акцизделетiн тауарлардың жекелеген түрлерiн таңбалаудың ережесiн акцизделетiн тауарларды дайындаушының сақтауына бақылау жасайды.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Салық органы уәкiлеттi орган белгiлеген </w:t>
            </w:r>
            <w:r>
              <w:rPr>
                <w:rFonts w:ascii="Times New Roman"/>
                <w:b w:val="false"/>
                <w:i w:val="false"/>
                <w:color w:val="ff0000"/>
                <w:sz w:val="20"/>
              </w:rPr>
              <w:t xml:space="preserve">тәртiппен </w:t>
            </w:r>
            <w:r>
              <w:rPr>
                <w:rFonts w:ascii="Times New Roman"/>
                <w:b w:val="false"/>
                <w:i w:val="false"/>
                <w:color w:val="ff0000"/>
                <w:sz w:val="20"/>
              </w:rPr>
              <w:t xml:space="preserve">акцизделетiн тауарларды өндiрудi жүзеге асыратын салық төлеушінің аумағында акциздiк постылар белгiлейдi.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Уәкiлеттi орган акциздiк және есепке алу-бақылау маркаларын алу, есепке алу, сақтау және беру </w:t>
            </w:r>
            <w:r>
              <w:rPr>
                <w:rFonts w:ascii="Times New Roman"/>
                <w:b w:val="false"/>
                <w:i w:val="false"/>
                <w:color w:val="ff0000"/>
                <w:sz w:val="20"/>
              </w:rPr>
              <w:t xml:space="preserve">ережелерiн </w:t>
            </w:r>
            <w:r>
              <w:rPr>
                <w:rFonts w:ascii="Times New Roman"/>
                <w:b w:val="false"/>
                <w:i w:val="false"/>
                <w:color w:val="ff0000"/>
                <w:sz w:val="20"/>
              </w:rPr>
              <w:t xml:space="preserve">белгiлейдi.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549-бапқа өзгерту енгізілді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550-бап. Мемлекет меншiгiне айналдырылған мүлiктi есепке алу, сақтау, бағалау, одан әрі пайдалану және өткiзу тәртiбiн сақтауға бақылау жасау </w:t>
            </w:r>
          </w:p>
          <w:p>
            <w:pPr>
              <w:spacing w:after="20"/>
              <w:ind w:left="20"/>
              <w:jc w:val="both"/>
            </w:pPr>
            <w:r>
              <w:rPr>
                <w:rFonts w:ascii="Times New Roman"/>
                <w:b w:val="false"/>
                <w:i w:val="false"/>
                <w:color w:val="ff0000"/>
                <w:sz w:val="20"/>
              </w:rPr>
              <w:t xml:space="preserve">
1. Салық органы мемлекет меншiгiне айналдырылған мүлiктi есепке алу, сақтау, бағалау, одан әрі пайдалану және өткiзу тәртiбiн сақтауға және ол сатылған жағдайда ақшаның бюджетке толық және уақтылы түсуiн бақылауды, сондай-ақ уәкілетті орган </w:t>
            </w:r>
            <w:r>
              <w:rPr>
                <w:rFonts w:ascii="Times New Roman"/>
                <w:b w:val="false"/>
                <w:i w:val="false"/>
                <w:color w:val="ff0000"/>
                <w:sz w:val="20"/>
              </w:rPr>
              <w:t xml:space="preserve">белгілеген </w:t>
            </w:r>
            <w:r>
              <w:rPr>
                <w:rFonts w:ascii="Times New Roman"/>
                <w:b w:val="false"/>
                <w:i w:val="false"/>
                <w:color w:val="ff0000"/>
                <w:sz w:val="20"/>
              </w:rPr>
              <w:t xml:space="preserve">тәртіппен және мерзiмде мемлекет меншігіне айналдырылған мүлікті беруді жүзеге асырады. </w:t>
            </w:r>
            <w:r>
              <w:rPr>
                <w:rFonts w:ascii="Times New Roman"/>
                <w:b w:val="false"/>
                <w:i w:val="false"/>
                <w:color w:val="ff0000"/>
                <w:sz w:val="20"/>
              </w:rPr>
              <w:t xml:space="preserve">V053873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Мемлекет меншiгiне айналдырылған мүлiкті есепке алу, сақтау, бағалау, одан әрі пайдалану және өткiзу </w:t>
            </w:r>
            <w:r>
              <w:rPr>
                <w:rFonts w:ascii="Times New Roman"/>
                <w:b w:val="false"/>
                <w:i w:val="false"/>
                <w:color w:val="ff0000"/>
                <w:sz w:val="20"/>
              </w:rPr>
              <w:t xml:space="preserve">тәртiбiн </w:t>
            </w:r>
            <w:r>
              <w:rPr>
                <w:rFonts w:ascii="Times New Roman"/>
                <w:b w:val="false"/>
                <w:i w:val="false"/>
                <w:color w:val="ff0000"/>
                <w:sz w:val="20"/>
              </w:rPr>
              <w:t xml:space="preserve">Қазақстан Республикасының Yкiметi белгiлейдi.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550-бапқа өзгерту енгізілді - Қазақстан Республикасының 2003.11.29. N </w:t>
            </w:r>
            <w:r>
              <w:rPr>
                <w:rFonts w:ascii="Times New Roman"/>
                <w:b w:val="false"/>
                <w:i w:val="false"/>
                <w:color w:val="ff0000"/>
                <w:sz w:val="20"/>
              </w:rPr>
              <w:t xml:space="preserve">500 </w:t>
            </w:r>
            <w:r>
              <w:rPr>
                <w:rFonts w:ascii="Times New Roman"/>
                <w:b w:val="false"/>
                <w:i w:val="false"/>
                <w:color w:val="ff0000"/>
                <w:sz w:val="20"/>
              </w:rPr>
              <w:t xml:space="preserve">(2004 жылғы 1 қаңтардан бастап қолданысқа енгізіледі),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2006.06.22. N </w:t>
            </w:r>
            <w:r>
              <w:rPr>
                <w:rFonts w:ascii="Times New Roman"/>
                <w:b w:val="false"/>
                <w:i w:val="false"/>
                <w:color w:val="ff0000"/>
                <w:sz w:val="20"/>
              </w:rPr>
              <w:t xml:space="preserve">147 </w:t>
            </w:r>
            <w:r>
              <w:rPr>
                <w:rFonts w:ascii="Times New Roman"/>
                <w:b w:val="false"/>
                <w:i w:val="false"/>
                <w:color w:val="ff0000"/>
                <w:sz w:val="20"/>
              </w:rPr>
              <w:t xml:space="preserve">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551-бап. Уәкiлеттi және жергiлiктi атқарушы органдарға бақылау жасау </w:t>
            </w:r>
          </w:p>
          <w:p>
            <w:pPr>
              <w:spacing w:after="20"/>
              <w:ind w:left="20"/>
              <w:jc w:val="both"/>
            </w:pPr>
            <w:r>
              <w:rPr>
                <w:rFonts w:ascii="Times New Roman"/>
                <w:b w:val="false"/>
                <w:i w:val="false"/>
                <w:color w:val="ff0000"/>
                <w:sz w:val="20"/>
              </w:rPr>
              <w:t xml:space="preserve">
Салық қызметiнiң органдары салық және бюджетке төленетiн басқа да мiндеттi төлемдердi есептеудiң дұрыстығы, оларды алудың толымдылығы мен уақтылы аударылуы жөнiндегi мәселелер бойынша уәкiлеттi және жергiлiктi атқарушы органдарға бақылау жасауды уәкiлеттi орган белгiлеген </w:t>
            </w:r>
            <w:r>
              <w:rPr>
                <w:rFonts w:ascii="Times New Roman"/>
                <w:b w:val="false"/>
                <w:i w:val="false"/>
                <w:color w:val="ff0000"/>
                <w:sz w:val="20"/>
              </w:rPr>
              <w:t xml:space="preserve">тәртiппен </w:t>
            </w:r>
            <w:r>
              <w:rPr>
                <w:rFonts w:ascii="Times New Roman"/>
                <w:b w:val="false"/>
                <w:i w:val="false"/>
                <w:color w:val="ff0000"/>
                <w:sz w:val="20"/>
              </w:rPr>
              <w:t xml:space="preserve">және мерзiмде жүзеге асырады.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551-бапқа өзгерту енгізілді - Қазақстан Республикасының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2006.01.31. N  </w:t>
            </w:r>
            <w:r>
              <w:rPr>
                <w:rFonts w:ascii="Times New Roman"/>
                <w:b w:val="false"/>
                <w:i w:val="false"/>
                <w:color w:val="ff0000"/>
                <w:sz w:val="20"/>
              </w:rPr>
              <w:t xml:space="preserve">125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2-баптан </w:t>
            </w:r>
            <w:r>
              <w:rPr>
                <w:rFonts w:ascii="Times New Roman"/>
                <w:b w:val="false"/>
                <w:i w:val="false"/>
                <w:color w:val="ff0000"/>
                <w:sz w:val="20"/>
              </w:rPr>
              <w:t xml:space="preserve">қараңыз) Заңдарымен.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18-бөлім. Салық тексеруі нәтижелеріне және салық қызметі</w:t>
            </w:r>
          </w:p>
          <w:p>
            <w:pPr>
              <w:spacing w:after="20"/>
              <w:ind w:left="20"/>
              <w:jc w:val="both"/>
            </w:pPr>
            <w:r>
              <w:rPr>
                <w:rFonts w:ascii="Times New Roman"/>
                <w:b/>
                <w:i w:val="false"/>
                <w:color w:val="ff0000"/>
                <w:sz w:val="20"/>
              </w:rPr>
              <w:t xml:space="preserve">органдары лауазымды адамдарының әрекетіне (әрекетсіздігіне) </w:t>
            </w:r>
          </w:p>
          <w:p>
            <w:pPr>
              <w:spacing w:after="20"/>
              <w:ind w:left="20"/>
              <w:jc w:val="both"/>
            </w:pPr>
            <w:r>
              <w:rPr>
                <w:rFonts w:ascii="Times New Roman"/>
                <w:b/>
                <w:i w:val="false"/>
                <w:color w:val="ff0000"/>
                <w:sz w:val="20"/>
              </w:rPr>
              <w:t>шағым жасау</w:t>
            </w:r>
          </w:p>
          <w:p>
            <w:pPr>
              <w:spacing w:after="20"/>
              <w:ind w:left="20"/>
              <w:jc w:val="both"/>
            </w:pPr>
            <w:r>
              <w:rPr>
                <w:rFonts w:ascii="Times New Roman"/>
                <w:b/>
                <w:i w:val="false"/>
                <w:color w:val="ff0000"/>
                <w:sz w:val="20"/>
              </w:rPr>
              <w:t>100-тарау. Салық тексеруі нәтижелеріне шағым жасау тәртібі</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552-бап. Салық төлеушiлердің салық тексеруi қорытындылары бойынша шағымдарын қарайтын органдар </w:t>
            </w:r>
          </w:p>
          <w:p>
            <w:pPr>
              <w:spacing w:after="20"/>
              <w:ind w:left="20"/>
              <w:jc w:val="both"/>
            </w:pPr>
            <w:r>
              <w:rPr>
                <w:rFonts w:ascii="Times New Roman"/>
                <w:b w:val="false"/>
                <w:i w:val="false"/>
                <w:color w:val="ff0000"/>
                <w:sz w:val="20"/>
              </w:rPr>
              <w:t xml:space="preserve">
1. Осы Кодексте көзделген ережелерге сәйкес салық төлеушiнiң салық тексеруi актiсi бойынша хабарламаға шағымын қарауды салық қызметiнiң жоғары тұрған органы жүргізедi.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Салық төлеушiнiң уәкiлеттi органның лауазымды адамдары жүргiзген тексеру актiсi бойынша хабарламаға шағымын қарауды осы Кодекстiң 553-557-баптарында белгiленген тәртiппен тiкелей уәкiлеттi орган жүргiзедi.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1-2. Салық төлеушiнiң сотқа шағым беруi салықтық тексеру актiсi бойынша шағым келтiрiлген хабарламаның орындалуын тоқтата тұрады.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төлеушi салықтық тексеру актiсi бойынша хабарламаға салықтың және өсiмпұлдардың есептелген сомасы бөлiгiнде, сондай-ақ салық қызметi органдары лауазымды адамдарының әрекетi (әрекетсiздiгi) бөлiгiнде сотқа </w:t>
            </w:r>
            <w:r>
              <w:rPr>
                <w:rFonts w:ascii="Times New Roman"/>
                <w:b w:val="false"/>
                <w:i w:val="false"/>
                <w:color w:val="ff0000"/>
                <w:sz w:val="20"/>
              </w:rPr>
              <w:t xml:space="preserve">шағымдануға </w:t>
            </w:r>
            <w:r>
              <w:rPr>
                <w:rFonts w:ascii="Times New Roman"/>
                <w:b w:val="false"/>
                <w:i w:val="false"/>
                <w:color w:val="ff0000"/>
                <w:sz w:val="20"/>
              </w:rPr>
              <w:t xml:space="preserve">құқылы.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552-бапқа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553-бап. Салық төлеушiнің шағым беру тәртiбi </w:t>
            </w:r>
          </w:p>
          <w:p>
            <w:pPr>
              <w:spacing w:after="20"/>
              <w:ind w:left="20"/>
              <w:jc w:val="both"/>
            </w:pPr>
            <w:r>
              <w:rPr>
                <w:rFonts w:ascii="Times New Roman"/>
                <w:b w:val="false"/>
                <w:i w:val="false"/>
                <w:color w:val="ff0000"/>
                <w:sz w:val="20"/>
              </w:rPr>
              <w:t xml:space="preserve">
1. Салық төлеушiнің салық тексеруi актiсi бойынша хабарламаға шағымы хабарламаны салық төлеушiге тапсырған күннен бастап отыз жұмыс күнi iшiнде салық қызметiнiң жоғары тұрған органына берiледi.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1-1. Осы баптың 1-тармағында белгiленген мерзiмдi дәлелдi себеппен өткiзiп алған жағдайда салық төлеушiнiң өтiнiшi бойынша шағымды қараушы салық қызметiнiң жоғары тұрған органы бұл мерзiмдi қалпына келтiруi мүмкiн.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Шағымның көшiрмесiн салық төлеушi салық тексеруi жүргiзген салық органына жiберуге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 төлеушінің осы бапта белгіленген тәртіппен және осы Кодекстің 554-бабында айқындалған нысаны мен мазмұнын сақтай отырып берген шағымы салық органында ол келіп түскен күні міндетті түрде тіркелуге тиіс.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Cалық қызметiнiң жоғары тұрған органына шағым берген салық төлеушi осы шағым бойынша шешiм қабылданғанға дейiн оны өзiнiң жазбаша өтiнiшi негiзiнде керi қайтарып ала алады. Салық төлеушiнiң шағымды керi қайтарып алуы осы баптың 1-тармағында белгiленген мерзiм сақталған жағдайда оны қайтадан шағым беру құқығынан айырмайды.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553-бапқа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554-бап. Салық төлеушi шағымының нысаны мен мазмұны </w:t>
            </w:r>
          </w:p>
          <w:p>
            <w:pPr>
              <w:spacing w:after="20"/>
              <w:ind w:left="20"/>
              <w:jc w:val="both"/>
            </w:pPr>
            <w:r>
              <w:rPr>
                <w:rFonts w:ascii="Times New Roman"/>
                <w:b w:val="false"/>
                <w:i w:val="false"/>
                <w:color w:val="ff0000"/>
                <w:sz w:val="20"/>
              </w:rPr>
              <w:t xml:space="preserve">
1. Салық төлеушiнiң шағымы жазбаша түрде берiледi.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Шағымда: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салық төлеушiнің шағым берген күнi, айы, жылы;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шағым берiлген салық қызметiнiң жоғары тұрған органының атауы;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шағым берген адамның тегi, аты, әкесiнің аты не толық атауы, оның тұрғылықты жерi (орналасқан жерi) мен банктiк деректемелерi; </w:t>
            </w:r>
          </w:p>
          <w:p>
            <w:pPr>
              <w:spacing w:after="0"/>
              <w:ind w:left="0"/>
              <w:jc w:val="both"/>
            </w:pPr>
            <w:r>
              <w:rPr>
                <w:rFonts w:ascii="Times New Roman"/>
                <w:b w:val="false"/>
                <w:i w:val="false"/>
                <w:color w:val="ff0000"/>
                <w:sz w:val="20"/>
              </w:rPr>
              <w:t>
</w:t>
            </w:r>
            <w:r>
              <w:rPr>
                <w:rFonts w:ascii="Times New Roman"/>
                <w:b w:val="false"/>
                <w:i/>
                <w:color w:val="ff0000"/>
                <w:sz w:val="20"/>
              </w:rPr>
              <w:t xml:space="preserve">РҚАО-ның ескертуі! </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color w:val="ff0000"/>
                <w:sz w:val="20"/>
              </w:rPr>
              <w:t xml:space="preserve">2-тармақтың 4) тармақшасы 2012 жылғы 1 қаңтарда Қазақстан Республикасының 2007.01.12. N </w:t>
            </w:r>
            <w:r>
              <w:rPr>
                <w:rFonts w:ascii="Times New Roman"/>
                <w:b w:val="false"/>
                <w:i w:val="false"/>
                <w:color w:val="ff0000"/>
                <w:sz w:val="20"/>
              </w:rPr>
              <w:t xml:space="preserve">224 </w:t>
            </w:r>
            <w:r>
              <w:rPr>
                <w:rFonts w:ascii="Times New Roman"/>
                <w:b w:val="false"/>
                <w:i/>
                <w:color w:val="ff0000"/>
                <w:sz w:val="20"/>
              </w:rPr>
              <w:t xml:space="preserve">Заңымен жаңа редакцияда жазылады. </w:t>
            </w:r>
          </w:p>
          <w:p>
            <w:pPr>
              <w:spacing w:after="20"/>
              <w:ind w:left="20"/>
              <w:jc w:val="both"/>
            </w:pPr>
          </w:p>
          <w:p>
            <w:pPr>
              <w:spacing w:after="20"/>
              <w:ind w:left="20"/>
              <w:jc w:val="both"/>
            </w:pPr>
            <w:r>
              <w:rPr>
                <w:rFonts w:ascii="Times New Roman"/>
                <w:b w:val="false"/>
                <w:i w:val="false"/>
                <w:color w:val="ff0000"/>
                <w:sz w:val="20"/>
              </w:rPr>
              <w:t xml:space="preserve">
4) салық төлеушiнiң тiркеу нөмiрi;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салық тексеруiн жүргiзген салық органының атауы;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шағым берушi адам өз талаптарын негiздейтiн мән-жайлар және осы мән-жайларды растайтын дәлелдер;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7) қоса тiркелген құжаттардың тiзбесi көрсетiлуге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Шағымда дауды шешу үшiн маңызы бар өзге де мәлiметтер көрсетiлуi мүмкiн.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Шағымға өтiнiш берушi - салық төлеушi қол қояды.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Шағымға: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акт пен хабарламаның көшiрмесi;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өтiнiш берушi өз талаптарын негiздейтiн мән-жайларды растайтын құжаттар;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iске қатысы бар өзге де құжаттар қоса тiркеледi.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555-бап. Салық төлеушiнiң шағымын қарау </w:t>
            </w:r>
          </w:p>
          <w:p>
            <w:pPr>
              <w:spacing w:after="20"/>
              <w:ind w:left="20"/>
              <w:jc w:val="both"/>
            </w:pPr>
            <w:r>
              <w:rPr>
                <w:rFonts w:ascii="Times New Roman"/>
                <w:b w:val="false"/>
                <w:i w:val="false"/>
                <w:color w:val="ff0000"/>
                <w:sz w:val="20"/>
              </w:rPr>
              <w:t xml:space="preserve">
1. Салық төлеушiнiң шағымы бойынша шағым тiркелген кезден бастап отыз жұмыс күнiнен кешiктiрiлмейтiн мерзiмде дәлелдi шешiм шығарылады.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төлеушiлердiң мониторингтелуi тиiс шағымдары бойынша шағымды қарайтын салық қызметi органы көрсетiлген мерзiмдi ұзартуға құқылы, бiрақ ол он бес жұмыс күнiнен аспауға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тексеруi актiсi бойынша хабарламаға салық төлеушiнің шағымын қарау нәтижелерi бойынша салық қызметiнiң жоғары тұрған органы мынадай шешiмдердiң бiрiн шығарады: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салық тексеруi актiсi бойынша шағым жасалған хабарламаны өзгерiссiз, ал шағымды қанағаттандырусыз қалдыру;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тексеруi актiсi бойынша шағым жасалған хабарламаның толық немесе бiр бөлiгiнде күшiн жою.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555-бапқа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556-бап. Жоғары тұрған салық органы шешiмiнің мазмұны </w:t>
            </w:r>
          </w:p>
          <w:p>
            <w:pPr>
              <w:spacing w:after="20"/>
              <w:ind w:left="20"/>
              <w:jc w:val="both"/>
            </w:pPr>
            <w:r>
              <w:rPr>
                <w:rFonts w:ascii="Times New Roman"/>
                <w:b w:val="false"/>
                <w:i w:val="false"/>
                <w:color w:val="ff0000"/>
                <w:sz w:val="20"/>
              </w:rPr>
              <w:t xml:space="preserve">
Шағымдарды қарау нәтижелерi бойынша жоғары тұрған салық органының шешiмiнде: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шешiм қабылданған уақыт пен орын;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төлеушiнiң шағымын қараған салық органының атауы;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шағым берген салық төлеушiнiң тегi, аты, әкесiнiң аты не толық атауы;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салық тексеруi актiсi бойынша шағым жасалған хабарламаның қысқаша мазмұны;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шағымның мәнi;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6) шағым бойынша шешiм шығару кезiнде басшылыққа алынған салық заңдарының ережелерiне сiлтеме жасалған негiздеме көрсетiлуге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557-бап. Cалық қызметiнiң жоғары тұрған органына шағым берудің салдары </w:t>
            </w:r>
          </w:p>
          <w:p>
            <w:pPr>
              <w:spacing w:after="20"/>
              <w:ind w:left="20"/>
              <w:jc w:val="both"/>
            </w:pPr>
            <w:r>
              <w:rPr>
                <w:rFonts w:ascii="Times New Roman"/>
                <w:b w:val="false"/>
                <w:i w:val="false"/>
                <w:color w:val="ff0000"/>
                <w:sz w:val="20"/>
              </w:rPr>
              <w:t xml:space="preserve">
1. Cалық қызметiнiң жоғары тұрған органына салық төлеушiнің шағым беруi салықтық тексеру актiсi бойынша шағым жасалған хабарламаның орындалуын тоқтата тұрады.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тексеруi актiсi бойынша хабарламаның орындалуы салық қызметiнiң жоғары тұрған органының жазбаша шешiмi шығарылғанға және осы Кодекстiң 557-2-бабының 1-тармағында аталған кезең аяқталғанға дейiн тоқтатыла тұрады.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 тексеруi актiсi бойынша хабарламаның күшi жойылған жағдайда салықтық тексеру актісiнiң де күші жойылады.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557-бапқа өзгерту енгізілді - Қазақстан Республикасының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xml:space="preserve">
 </w:t>
            </w:r>
            <w:r>
              <w:rPr>
                <w:rFonts w:ascii="Times New Roman"/>
                <w:b/>
                <w:i w:val="false"/>
                <w:color w:val="ff0000"/>
                <w:sz w:val="20"/>
              </w:rPr>
              <w:t xml:space="preserve">100-1-тарау. Салық төлеушінің шағымын қараудың нәтижелерi </w:t>
            </w:r>
          </w:p>
          <w:p>
            <w:pPr>
              <w:spacing w:after="20"/>
              <w:ind w:left="20"/>
              <w:jc w:val="both"/>
            </w:pPr>
            <w:r>
              <w:rPr>
                <w:rFonts w:ascii="Times New Roman"/>
                <w:b/>
                <w:i w:val="false"/>
                <w:color w:val="ff0000"/>
                <w:sz w:val="20"/>
              </w:rPr>
              <w:t xml:space="preserve">бойынша шешiмдi қайта қараудың тәртiбi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Ескерту. 100-1-тараумен толықтырылды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Заңымен.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 557-1-бап. Шешiмдi уәкiлеттi органда қайта қарау </w:t>
            </w:r>
          </w:p>
          <w:p>
            <w:pPr>
              <w:spacing w:after="20"/>
              <w:ind w:left="20"/>
              <w:jc w:val="both"/>
            </w:pPr>
            <w:r>
              <w:rPr>
                <w:rFonts w:ascii="Times New Roman"/>
                <w:b w:val="false"/>
                <w:i w:val="false"/>
                <w:color w:val="ff0000"/>
                <w:sz w:val="20"/>
              </w:rPr>
              <w:t xml:space="preserve">
1. Осы Кодексте көзделген ережелерге сәйкес шағымды қараудың нәтижелерi бойынша шешiмдi қайта қарауды уәкiлеттi орган жүргiзедi.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Уәкiлеттi орган шағымды қарау жөнiндегi өзiнiң өкiлеттiктерiн жүзеге асыру кезiнде оның қызметiне араласуға тыйым салынады.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Уәкiлеттi органның осы Кодексте белгiленген негiзде және тәртiппен шығарылған шешiмi салық органдары үшiн мiндеттi болып табылады.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557-2-бап. Уәкiлеттi органға шағымданудың тәртiбi мен мерзiмдерi </w:t>
            </w:r>
          </w:p>
          <w:p>
            <w:pPr>
              <w:spacing w:after="20"/>
              <w:ind w:left="20"/>
              <w:jc w:val="both"/>
            </w:pPr>
            <w:r>
              <w:rPr>
                <w:rFonts w:ascii="Times New Roman"/>
                <w:b w:val="false"/>
                <w:i w:val="false"/>
                <w:color w:val="ff0000"/>
                <w:sz w:val="20"/>
              </w:rPr>
              <w:t xml:space="preserve">
1. </w:t>
            </w:r>
            <w:r>
              <w:rPr>
                <w:rFonts w:ascii="Times New Roman"/>
                <w:b w:val="false"/>
                <w:i w:val="false"/>
                <w:color w:val="ff0000"/>
                <w:sz w:val="20"/>
              </w:rPr>
              <w:t xml:space="preserve">Уәкiлеттi органға </w:t>
            </w:r>
            <w:r>
              <w:rPr>
                <w:rFonts w:ascii="Times New Roman"/>
                <w:b w:val="false"/>
                <w:i w:val="false"/>
                <w:color w:val="ff0000"/>
                <w:sz w:val="20"/>
              </w:rPr>
              <w:t xml:space="preserve">шағым салық төлеушi шағымды қарау нәтижелерi бойынша шешiмдi алған кезден бастап не осы Кодекстiң 555-бабының 1-тармағында аталған мерзiм аяқталған соң салық қызметiнiң жоғары тұрған органының шешiмi болмаған жағдайда отыз жұмыс күнi iшiнде берiледi.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Осы баптың 1-тармағында белгiленген мерзiмдi дәлелдi себеп бойынша өткiзiп алған жағдайда, шағым беретiн салық төлеушiнiң өтiнiш беруi бойынша уәкiлеттi орган бұл мерзiмдi қалпына келтiруi мүмкін.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Уәкiлеттi органға шағым беру осы баптың ережелерi ескерiле отырып, осы Кодекстiң 553-бабында көзделген тәртiппен жүзеге асырылады.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Салық төлеушi шағымның көшiрмесiн салық төлеушiнiң шағымын қараған салық қызметiнiң жоғары тұрған органына да жiберуге тиiс.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557-2-бапқа өзгерту енгізілді - Қазақстан Республикасының 2003.07.04. </w:t>
            </w:r>
            <w:r>
              <w:rPr>
                <w:rFonts w:ascii="Times New Roman"/>
                <w:b w:val="false"/>
                <w:i w:val="false"/>
                <w:color w:val="ff0000"/>
                <w:sz w:val="20"/>
              </w:rPr>
              <w:t xml:space="preserve">N 475 </w:t>
            </w:r>
            <w:r>
              <w:rPr>
                <w:rFonts w:ascii="Times New Roman"/>
                <w:b w:val="false"/>
                <w:i w:val="false"/>
                <w:color w:val="ff0000"/>
                <w:sz w:val="20"/>
              </w:rPr>
              <w:t xml:space="preserve">(2004 жылғы 1 қаңтардан бастап қолданысқа енгізіледі),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557-3-бап. Уәкiлеттi органға жiберiлетiн шағымның нысаны мен мазмұны </w:t>
            </w:r>
          </w:p>
          <w:p>
            <w:pPr>
              <w:spacing w:after="20"/>
              <w:ind w:left="20"/>
              <w:jc w:val="both"/>
            </w:pPr>
            <w:r>
              <w:rPr>
                <w:rFonts w:ascii="Times New Roman"/>
                <w:b w:val="false"/>
                <w:i w:val="false"/>
                <w:color w:val="ff0000"/>
                <w:sz w:val="20"/>
              </w:rPr>
              <w:t xml:space="preserve">
1. Уәкiлеттi органға жiберiлетiн шағым нысаны мен мазмұны бойынша осы Кодекстiң 554-бабында белгiленген талаптарға сай болуға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Уәкiлеттi органға жiберiлетiн шағымға салық төлеушiнiң шағымын қараған салық қызметiнiң жоғары тұрған органы шешiмiнiң көшiрмесi қоса тiркелуге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557-4-бап. Уәкiлеттi органға жiберiлетiн шағымды қарау тәртiбi </w:t>
            </w:r>
          </w:p>
          <w:p>
            <w:pPr>
              <w:spacing w:after="20"/>
              <w:ind w:left="20"/>
              <w:jc w:val="both"/>
            </w:pPr>
            <w:r>
              <w:rPr>
                <w:rFonts w:ascii="Times New Roman"/>
                <w:b w:val="false"/>
                <w:i w:val="false"/>
                <w:color w:val="ff0000"/>
                <w:sz w:val="20"/>
              </w:rPr>
              <w:t xml:space="preserve">
1. Осы Кодексте белгiленген тәртiппен берiлген, уәкiлеттi органға жiберiлген шағымды, осы Кодекстiң 557-8-бабында көзделген жағдайларды қоспағанда, оның тiркелген күнiнен бастап отыз жұмыс күнiнен кешiктiрiлмейтiн мерзiмде уәкiлеттi орган қарайды.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Салық төлеушiлердiң мониторингтелуi тиiс шағымдары бойынша уәкiлеттi орган көрсетiлген мерзiмдi ұзартуға құқылы, бiрақ ол он бес жұмыс күнiнен аспауға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Уәкiлеттi орган iстi мәнi бойынша қарауды аяқтаған соң жазбаша нысанда дәлелдi шешiм шығарады және оны өтiнiш берушi - салық төлеушiге жiбередi немесе тапсырады және көшiрмесiн салық төлеушiнiң шағымын қараған салық органына жiбередi.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557-4-бапқа өзгерту енгізілді - Қазақстан Республикасының 2003.11.29. </w:t>
            </w:r>
            <w:r>
              <w:rPr>
                <w:rFonts w:ascii="Times New Roman"/>
                <w:b w:val="false"/>
                <w:i w:val="false"/>
                <w:color w:val="ff0000"/>
                <w:sz w:val="20"/>
              </w:rPr>
              <w:t xml:space="preserve">N 500 </w:t>
            </w:r>
            <w:r>
              <w:rPr>
                <w:rFonts w:ascii="Times New Roman"/>
                <w:b w:val="false"/>
                <w:i w:val="false"/>
                <w:color w:val="ff0000"/>
                <w:sz w:val="20"/>
              </w:rPr>
              <w:t xml:space="preserve">(2004 жылғы 1 қаңтардан бастап қолданысқа енгізіледі), 2004.12.13. </w:t>
            </w:r>
            <w:r>
              <w:rPr>
                <w:rFonts w:ascii="Times New Roman"/>
                <w:b w:val="false"/>
                <w:i w:val="false"/>
                <w:color w:val="ff0000"/>
                <w:sz w:val="20"/>
              </w:rPr>
              <w:t xml:space="preserve">N 11 </w:t>
            </w:r>
            <w:r>
              <w:rPr>
                <w:rFonts w:ascii="Times New Roman"/>
                <w:b w:val="false"/>
                <w:i w:val="false"/>
                <w:color w:val="ff0000"/>
                <w:sz w:val="20"/>
              </w:rPr>
              <w:t xml:space="preserve">(күшіне ену тәртібін 2-баптан қараңыз) Заңдарымен.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557-5-бап. Уәкiлеттi органға жiберiлген шағым бойынша шешiм қабылдау </w:t>
            </w:r>
          </w:p>
          <w:p>
            <w:pPr>
              <w:spacing w:after="20"/>
              <w:ind w:left="20"/>
              <w:jc w:val="both"/>
            </w:pPr>
            <w:r>
              <w:rPr>
                <w:rFonts w:ascii="Times New Roman"/>
                <w:b w:val="false"/>
                <w:i w:val="false"/>
                <w:color w:val="ff0000"/>
                <w:sz w:val="20"/>
              </w:rPr>
              <w:t xml:space="preserve">
Уәкiлеттi орган шағымды қараудың қорытындысы бойынша: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шағымды қанағаттандырусыз қалдыруға;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 органының шағым жасалған шешiмiнiң күшiн жоюға;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шешiмдi өзгертуге немесе жаңа шешiм шығаруға құқылы.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557-6-бап. Уәкiлеттi орган шешiмiнiң мазмұны </w:t>
            </w:r>
          </w:p>
          <w:p>
            <w:pPr>
              <w:spacing w:after="20"/>
              <w:ind w:left="20"/>
              <w:jc w:val="both"/>
            </w:pPr>
            <w:r>
              <w:rPr>
                <w:rFonts w:ascii="Times New Roman"/>
                <w:b w:val="false"/>
                <w:i w:val="false"/>
                <w:color w:val="ff0000"/>
                <w:sz w:val="20"/>
              </w:rPr>
              <w:t xml:space="preserve">
Уәкiлеттi органның шешiмiнде: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1) шешiмнiң қабылданған уақыты мен орны;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шағым берген салық төлеушiнiң тегi, аты, әкесiнiң аты не толық атауы;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салық қызметiнiң жоғары тұрған органының шағым жасалып отырған шешiмiнiң қысқаша мазмұны;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шағымның мәнi;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Қазақстан Республикасының салық заңдарының нормаларына сiлтеме жасалған негiздеме мен қорытындылар көрсетiлуге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557-7-бап. Уәкiлеттi органға шағым берудiң салдары </w:t>
            </w:r>
          </w:p>
          <w:p>
            <w:pPr>
              <w:spacing w:after="20"/>
              <w:ind w:left="20"/>
              <w:jc w:val="both"/>
            </w:pPr>
            <w:r>
              <w:rPr>
                <w:rFonts w:ascii="Times New Roman"/>
                <w:b w:val="false"/>
                <w:i w:val="false"/>
                <w:color w:val="ff0000"/>
                <w:sz w:val="20"/>
              </w:rPr>
              <w:t xml:space="preserve">
1. Уәкiлеттi органға шағым беру жазбаша шешiм шығарылғанға дейiн салықтық тексеру актiсi бойынша шағым жасалған хабарламаның орындалуын тоқтата тұрады.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Салықтық тексеру актiсi бойынша хабарламаның күшi жойылған жағдайда салықтық тексеру актiсiнiң де күшi жойылады.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557-8-бап. Қосымша тексеру жүргiзудiң тәртiбi мен мерзiмдерi </w:t>
            </w:r>
          </w:p>
          <w:p>
            <w:pPr>
              <w:spacing w:after="20"/>
              <w:ind w:left="20"/>
              <w:jc w:val="both"/>
            </w:pPr>
            <w:r>
              <w:rPr>
                <w:rFonts w:ascii="Times New Roman"/>
                <w:b w:val="false"/>
                <w:i w:val="false"/>
                <w:color w:val="ff0000"/>
                <w:sz w:val="20"/>
              </w:rPr>
              <w:t xml:space="preserve">
1. Салық қызметi органы салық төлеушiнiң шағымын қараған кезде, қажет болған жағдайда, қосымша тексеру тағайындауға құқылы.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2. Қосымша тексеру осы Кодексте белгiленген тәртiппен және мерзiмдерде жүргiзiледi. Бұл ретте қосымша тексеру шағымды қарайтын салық қызметi органының осындай тексерудi жүргiзу туралы шешiмiн алған кезден бастап бес жұмыс күнiнен кешiктiрiлмей басталуға тиiс.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3. Шағымды қараудың мерзiмi қосымша тексерудi өткiзу кезеңiнде тоқтатыла тұрады.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4. Айқындық жеткiлiктi болмаған немесе деректер толық болмаған, сондай-ақ қосымша тексерудiң барысында бұрын тексерiлген мән-жайлар мен құжаттарға қатысты жаңа мәселелер туындаған кезде шағымды тексерушi орган қайта тексерудi тағайындауға құқылы.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5. Шағым бойынша шешiм қосымша тексерудiң нәтижелерiн ескере отырып шығарылады.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557-8-бапқа өзгерту енгізілді - Қазақстан Республикасының 2006.12.11. N </w:t>
            </w:r>
            <w:r>
              <w:rPr>
                <w:rFonts w:ascii="Times New Roman"/>
                <w:b w:val="false"/>
                <w:i w:val="false"/>
                <w:color w:val="ff0000"/>
                <w:sz w:val="20"/>
              </w:rPr>
              <w:t xml:space="preserve">201 </w:t>
            </w:r>
            <w:r>
              <w:rPr>
                <w:rFonts w:ascii="Times New Roman"/>
                <w:b w:val="false"/>
                <w:i w:val="false"/>
                <w:color w:val="ff0000"/>
                <w:sz w:val="20"/>
              </w:rPr>
              <w:t xml:space="preserve">(2007 жылғы 1 қаңтардан бастап </w:t>
            </w:r>
            <w:r>
              <w:rPr>
                <w:rFonts w:ascii="Times New Roman"/>
                <w:b w:val="false"/>
                <w:i w:val="false"/>
                <w:color w:val="ff0000"/>
                <w:sz w:val="20"/>
              </w:rPr>
              <w:t xml:space="preserve">қолданысқа </w:t>
            </w:r>
            <w:r>
              <w:rPr>
                <w:rFonts w:ascii="Times New Roman"/>
                <w:b w:val="false"/>
                <w:i w:val="false"/>
                <w:color w:val="ff0000"/>
                <w:sz w:val="20"/>
              </w:rPr>
              <w:t xml:space="preserve">енгізіледі) Заңымен. </w:t>
            </w:r>
          </w:p>
          <w:p>
            <w:pPr>
              <w:spacing w:after="20"/>
              <w:ind w:left="20"/>
              <w:jc w:val="both"/>
            </w:pPr>
          </w:p>
          <w:p>
            <w:pPr>
              <w:spacing w:after="20"/>
              <w:ind w:left="20"/>
              <w:jc w:val="both"/>
            </w:pPr>
          </w:p>
          <w:p>
            <w:pPr>
              <w:spacing w:after="20"/>
              <w:ind w:left="20"/>
              <w:jc w:val="both"/>
            </w:pPr>
            <w:r>
              <w:rPr>
                <w:rFonts w:ascii="Times New Roman"/>
                <w:b/>
                <w:i w:val="false"/>
                <w:color w:val="ff0000"/>
                <w:sz w:val="20"/>
              </w:rPr>
              <w:t xml:space="preserve"> 558 - 565-баптар. </w:t>
            </w:r>
          </w:p>
          <w:p>
            <w:pPr>
              <w:spacing w:after="20"/>
              <w:ind w:left="20"/>
              <w:jc w:val="both"/>
            </w:pPr>
            <w:r>
              <w:rPr>
                <w:rFonts w:ascii="Times New Roman"/>
                <w:b w:val="false"/>
                <w:i w:val="false"/>
                <w:color w:val="ff0000"/>
                <w:sz w:val="20"/>
              </w:rPr>
              <w:t xml:space="preserve">
Ескерту. 558-565-баптар алып тасталды - Қазақстан Республикасының 2002.11.23. N </w:t>
            </w:r>
            <w:r>
              <w:rPr>
                <w:rFonts w:ascii="Times New Roman"/>
                <w:b w:val="false"/>
                <w:i w:val="false"/>
                <w:color w:val="ff0000"/>
                <w:sz w:val="20"/>
              </w:rPr>
              <w:t xml:space="preserve">358 </w:t>
            </w:r>
            <w:r>
              <w:rPr>
                <w:rFonts w:ascii="Times New Roman"/>
                <w:b w:val="false"/>
                <w:i w:val="false"/>
                <w:color w:val="ff0000"/>
                <w:sz w:val="20"/>
              </w:rPr>
              <w:t xml:space="preserve">(2003 жылғы 1 қаңтардан бастап қолданысқа енгізіледі) Заңымен. </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xml:space="preserve">
 </w:t>
            </w:r>
            <w:r>
              <w:rPr>
                <w:rFonts w:ascii="Times New Roman"/>
                <w:b/>
                <w:i w:val="false"/>
                <w:color w:val="ff0000"/>
                <w:sz w:val="20"/>
              </w:rPr>
              <w:t>101-тарау. Салық қызметі органдары лауазымды адамдарының</w:t>
            </w:r>
          </w:p>
          <w:p>
            <w:pPr>
              <w:spacing w:after="20"/>
              <w:ind w:left="20"/>
              <w:jc w:val="both"/>
            </w:pPr>
            <w:r>
              <w:rPr>
                <w:rFonts w:ascii="Times New Roman"/>
                <w:b/>
                <w:i w:val="false"/>
                <w:color w:val="ff0000"/>
                <w:sz w:val="20"/>
              </w:rPr>
              <w:t>әрекетіне (әрекетсіздігіне) шағымдану тәртібі</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566-бап. Шағымдану құқығы </w:t>
            </w:r>
          </w:p>
          <w:p>
            <w:pPr>
              <w:spacing w:after="20"/>
              <w:ind w:left="20"/>
              <w:jc w:val="both"/>
            </w:pPr>
            <w:r>
              <w:rPr>
                <w:rFonts w:ascii="Times New Roman"/>
                <w:b w:val="false"/>
                <w:i w:val="false"/>
                <w:color w:val="ff0000"/>
                <w:sz w:val="20"/>
              </w:rPr>
              <w:t xml:space="preserve">
Әрбiр салық төлеушiнiң жоғары тұрған салық қызметi органына немесе сотқа салық қызметi органдарының лауазымды адамдарының әрекетiне (әрекетсiздiгiне) шағымдануға құқығы бар.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567-бап. Шағымдану тәртiбi </w:t>
            </w:r>
          </w:p>
          <w:p>
            <w:pPr>
              <w:spacing w:after="20"/>
              <w:ind w:left="20"/>
              <w:jc w:val="both"/>
            </w:pPr>
            <w:r>
              <w:rPr>
                <w:rFonts w:ascii="Times New Roman"/>
                <w:b w:val="false"/>
                <w:i w:val="false"/>
                <w:color w:val="ff0000"/>
                <w:sz w:val="20"/>
              </w:rPr>
              <w:t xml:space="preserve">
Салық қызметi органдарының лауазымды адамдарының әрекетiне (әрекетсiздiгiне) Қазақстан Республикасының </w:t>
            </w:r>
            <w:r>
              <w:rPr>
                <w:rFonts w:ascii="Times New Roman"/>
                <w:b w:val="false"/>
                <w:i w:val="false"/>
                <w:color w:val="ff0000"/>
                <w:sz w:val="20"/>
              </w:rPr>
              <w:t xml:space="preserve">заң актiлерiнде </w:t>
            </w:r>
            <w:r>
              <w:rPr>
                <w:rFonts w:ascii="Times New Roman"/>
                <w:b w:val="false"/>
                <w:i w:val="false"/>
                <w:color w:val="ff0000"/>
                <w:sz w:val="20"/>
              </w:rPr>
              <w:t xml:space="preserve">көзделген тәртiппен шағым жасалады. </w:t>
            </w:r>
          </w:p>
          <w:p>
            <w:pPr>
              <w:spacing w:after="0"/>
              <w:ind w:left="0"/>
              <w:jc w:val="both"/>
            </w:pPr>
            <w:r>
              <w:rPr>
                <w:rFonts w:ascii="Times New Roman"/>
                <w:b w:val="false"/>
                <w:i w:val="false"/>
                <w:color w:val="ff0000"/>
                <w:sz w:val="20"/>
              </w:rPr>
              <w:t>
</w:t>
            </w:r>
          </w:p>
          <w:p>
            <w:pPr>
              <w:spacing w:after="20"/>
              <w:ind w:left="20"/>
              <w:jc w:val="both"/>
            </w:pPr>
            <w:r>
              <w:rPr>
                <w:rFonts w:ascii="Times New Roman"/>
                <w:b/>
                <w:i w:val="false"/>
                <w:color w:val="ff0000"/>
                <w:sz w:val="20"/>
              </w:rPr>
              <w:t xml:space="preserve">568-бап. Салық қызметi органдары лауазымды адамдарының салық заңдарын бұзғаны үшiн жауаптылығы </w:t>
            </w:r>
          </w:p>
          <w:p>
            <w:pPr>
              <w:spacing w:after="20"/>
              <w:ind w:left="20"/>
              <w:jc w:val="both"/>
            </w:pPr>
            <w:r>
              <w:rPr>
                <w:rFonts w:ascii="Times New Roman"/>
                <w:b w:val="false"/>
                <w:i w:val="false"/>
                <w:color w:val="ff0000"/>
                <w:sz w:val="20"/>
              </w:rPr>
              <w:t xml:space="preserve">
Салық қызметi органдарының салық заңдарының бұзылуына кiнәлi лауазымды адамдары Қазақстан Республикасының </w:t>
            </w:r>
            <w:r>
              <w:rPr>
                <w:rFonts w:ascii="Times New Roman"/>
                <w:b w:val="false"/>
                <w:i w:val="false"/>
                <w:color w:val="ff0000"/>
                <w:sz w:val="20"/>
              </w:rPr>
              <w:t xml:space="preserve">заңдарында </w:t>
            </w:r>
            <w:r>
              <w:rPr>
                <w:rFonts w:ascii="Times New Roman"/>
                <w:b w:val="false"/>
                <w:i w:val="false"/>
                <w:color w:val="ff0000"/>
                <w:sz w:val="20"/>
              </w:rPr>
              <w:t xml:space="preserve">белгiленген </w:t>
            </w:r>
            <w:r>
              <w:rPr>
                <w:rFonts w:ascii="Times New Roman"/>
                <w:b w:val="false"/>
                <w:i w:val="false"/>
                <w:color w:val="ff0000"/>
                <w:sz w:val="20"/>
              </w:rPr>
              <w:t xml:space="preserve">тәртiппен </w:t>
            </w:r>
            <w:r>
              <w:rPr>
                <w:rFonts w:ascii="Times New Roman"/>
                <w:b w:val="false"/>
                <w:i w:val="false"/>
                <w:color w:val="ff0000"/>
                <w:sz w:val="20"/>
              </w:rPr>
              <w:t xml:space="preserve">жауапты </w:t>
            </w:r>
            <w:r>
              <w:rPr>
                <w:rFonts w:ascii="Times New Roman"/>
                <w:b w:val="false"/>
                <w:i w:val="false"/>
                <w:color w:val="ff0000"/>
                <w:sz w:val="20"/>
              </w:rPr>
              <w:t xml:space="preserve">болады.  </w:t>
            </w:r>
          </w:p>
          <w:p>
            <w:pPr>
              <w:spacing w:after="0"/>
              <w:ind w:left="0"/>
              <w:jc w:val="both"/>
            </w:pPr>
            <w:r>
              <w:rPr>
                <w:rFonts w:ascii="Times New Roman"/>
                <w:b w:val="false"/>
                <w:i w:val="false"/>
                <w:color w:val="ff0000"/>
                <w:sz w:val="20"/>
              </w:rPr>
              <w:t>
</w:t>
            </w:r>
            <w:r>
              <w:rPr>
                <w:rFonts w:ascii="Times New Roman"/>
                <w:b w:val="false"/>
                <w:i w:val="false"/>
                <w:color w:val="ff0000"/>
                <w:sz w:val="20"/>
              </w:rPr>
              <w:t xml:space="preserve">Ескерту. 568-бапқа өзгерту енгізілді - Қазақстан Республикасының 2002.11.23. </w:t>
            </w:r>
            <w:r>
              <w:rPr>
                <w:rFonts w:ascii="Times New Roman"/>
                <w:b w:val="false"/>
                <w:i w:val="false"/>
                <w:color w:val="ff0000"/>
                <w:sz w:val="20"/>
              </w:rPr>
              <w:t xml:space="preserve">N 358 </w:t>
            </w:r>
            <w:r>
              <w:rPr>
                <w:rFonts w:ascii="Times New Roman"/>
                <w:b w:val="false"/>
                <w:i w:val="false"/>
                <w:color w:val="ff0000"/>
                <w:sz w:val="20"/>
              </w:rPr>
              <w:t xml:space="preserve">(2003 жылғы 1 қаңтардан бастап қолданысқа енгізіледі) Заңымен. </w:t>
            </w:r>
          </w:p>
          <w:p>
            <w:pPr>
              <w:spacing w:after="20"/>
              <w:ind w:left="20"/>
              <w:jc w:val="both"/>
            </w:pP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Қазақстан Республикасының</w:t>
            </w:r>
          </w:p>
          <w:p>
            <w:pPr>
              <w:spacing w:after="0"/>
              <w:ind w:left="0"/>
              <w:jc w:val="both"/>
            </w:pPr>
            <w:r>
              <w:rPr>
                <w:rFonts w:ascii="Times New Roman"/>
                <w:b w:val="false"/>
                <w:i w:val="false"/>
                <w:color w:val="ff0000"/>
                <w:sz w:val="20"/>
              </w:rPr>
              <w:t>
</w:t>
            </w:r>
          </w:p>
          <w:p>
            <w:pPr>
              <w:spacing w:after="20"/>
              <w:ind w:left="20"/>
              <w:jc w:val="both"/>
            </w:pPr>
            <w:r>
              <w:rPr>
                <w:rFonts w:ascii="Times New Roman"/>
                <w:b w:val="false"/>
                <w:i w:val="false"/>
                <w:color w:val="ff0000"/>
                <w:sz w:val="20"/>
              </w:rPr>
              <w:t>
</w:t>
            </w:r>
            <w:r>
              <w:rPr>
                <w:rFonts w:ascii="Times New Roman"/>
                <w:b w:val="false"/>
                <w:i w:val="false"/>
                <w:color w:val="ff0000"/>
                <w:sz w:val="20"/>
              </w:rPr>
              <w:t>Президенті</w:t>
            </w:r>
          </w:p>
          <w:p>
            <w:pPr>
              <w:spacing w:after="0"/>
              <w:ind w:left="0"/>
              <w:jc w:val="both"/>
            </w:pPr>
            <w:r>
              <w:rPr>
                <w:rFonts w:ascii="Times New Roman"/>
                <w:b w:val="false"/>
                <w:i w:val="false"/>
                <w:color w:val="ff0000"/>
                <w:sz w:val="20"/>
              </w:rPr>
              <w:t>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