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bb60" w14:textId="36cb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экономикалық, әлеуметтік және саяси жедел жаңару жолында</w:t>
      </w:r>
    </w:p>
    <w:p>
      <w:pPr>
        <w:spacing w:after="0"/>
        <w:ind w:left="0"/>
        <w:jc w:val="both"/>
      </w:pPr>
      <w:r>
        <w:rPr>
          <w:rFonts w:ascii="Times New Roman"/>
          <w:b w:val="false"/>
          <w:i w:val="false"/>
          <w:color w:val="000000"/>
          <w:sz w:val="28"/>
        </w:rPr>
        <w:t>Қазақстан Республикасы Президентінің Қазақстан халқына Жолдауы, Астана қ., 2005 жылғы 18 ақпан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Құрметті қазақстандықтар!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Ардақты ағайын!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Бiз неден бастадық?
</w:t>
      </w:r>
      <w:r>
        <w:rPr>
          <w:rFonts w:ascii="Times New Roman"/>
          <w:b w:val="false"/>
          <w:i w:val="false"/>
          <w:color w:val="000000"/>
          <w:sz w:val="28"/>
        </w:rPr>
        <w:t>
</w:t>
      </w:r>
    </w:p>
    <w:p>
      <w:pPr>
        <w:spacing w:after="0"/>
        <w:ind w:left="0"/>
        <w:jc w:val="both"/>
      </w:pPr>
      <w:r>
        <w:rPr>
          <w:rFonts w:ascii="Times New Roman"/>
          <w:b w:val="false"/>
          <w:i w:val="false"/>
          <w:color w:val="000000"/>
          <w:sz w:val="28"/>
        </w:rPr>
        <w:t>
      Бiздiң өмiрiмiздi түбегейлi өзгертiп, Қазақстан тәуелсiздiкке ие болған өткен ғасырдың тоқсаныншы жылдарының тарихқа озғанына да көп уақыт өте қойған жоқ. Сана мен сезiмнің шиеленiсi мен ширығуы жағынан бұл ерекше жылдар болды. Бұл 
</w:t>
      </w:r>
      <w:r>
        <w:rPr>
          <w:rFonts w:ascii="Times New Roman"/>
          <w:b/>
          <w:i w:val="false"/>
          <w:color w:val="000000"/>
          <w:sz w:val="28"/>
        </w:rPr>
        <w:t>
бiздің мемлекетімiздің алдағы жүрер жолын айқындайтын аса маңызды шешiмдер қабылданған жылдар болды, сол кезде қабылданған бiр ғана бұрыс шешiм
</w:t>
      </w:r>
      <w:r>
        <w:rPr>
          <w:rFonts w:ascii="Times New Roman"/>
          <w:b w:val="false"/>
          <w:i w:val="false"/>
          <w:color w:val="000000"/>
          <w:sz w:val="28"/>
        </w:rPr>
        <w:t>
 елiмiздiң жүрер жолының бағыт-бағдарын елеулi өзгерiске ұшыратуы әбден ықтимал еді. Осы уақыттың iшiнде халық менің елiмiзге басшылық етуiме өзiнiң шынайы сенiмiн білдiрдi. Мен болсам, Сiздердің сенiмдерiңiздi ақтауға тырысып, бiздің стратегиялық бағытымыздың негiзгi бағдарларын әр жыл сайын өздерiңiзбен бiрге саралап келемiн.
</w:t>
      </w:r>
      <w:r>
        <w:br/>
      </w:r>
      <w:r>
        <w:rPr>
          <w:rFonts w:ascii="Times New Roman"/>
          <w:b w:val="false"/>
          <w:i w:val="false"/>
          <w:color w:val="000000"/>
          <w:sz w:val="28"/>
        </w:rPr>
        <w:t>
      Мiне, бүгiн, араға он бес жылдай уақыт салып, мен сiздердi 
</w:t>
      </w:r>
      <w:r>
        <w:rPr>
          <w:rFonts w:ascii="Times New Roman"/>
          <w:b/>
          <w:i w:val="false"/>
          <w:color w:val="000000"/>
          <w:sz w:val="28"/>
        </w:rPr>
        <w:t>
бiздiң бiрлесе атқарған жұмысымыздың
</w:t>
      </w:r>
      <w:r>
        <w:rPr>
          <w:rFonts w:ascii="Times New Roman"/>
          <w:b w:val="false"/>
          <w:i w:val="false"/>
          <w:color w:val="000000"/>
          <w:sz w:val="28"/>
        </w:rPr>
        <w:t>
 қорытындысын шығаруға шақырып отырмын. Бiздiң 
</w:t>
      </w:r>
      <w:r>
        <w:rPr>
          <w:rFonts w:ascii="Times New Roman"/>
          <w:b/>
          <w:i w:val="false"/>
          <w:color w:val="000000"/>
          <w:sz w:val="28"/>
        </w:rPr>
        <w:t>
мақтан тұтарлық iстерiміз
</w:t>
      </w:r>
      <w:r>
        <w:rPr>
          <w:rFonts w:ascii="Times New Roman"/>
          <w:b w:val="false"/>
          <w:i w:val="false"/>
          <w:color w:val="000000"/>
          <w:sz w:val="28"/>
        </w:rPr>
        <w:t>
 жеткiлiктi.
</w:t>
      </w:r>
      <w:r>
        <w:br/>
      </w:r>
      <w:r>
        <w:rPr>
          <w:rFonts w:ascii="Times New Roman"/>
          <w:b w:val="false"/>
          <w:i w:val="false"/>
          <w:color w:val="000000"/>
          <w:sz w:val="28"/>
        </w:rPr>
        <w:t>
      Бiз неден бастадық, жол басында қолымызда не болды, сол кездегi бiздiң нақты мүмкiндiктерiмiз қандай едi?
</w:t>
      </w:r>
      <w:r>
        <w:br/>
      </w:r>
      <w:r>
        <w:rPr>
          <w:rFonts w:ascii="Times New Roman"/>
          <w:b w:val="false"/>
          <w:i w:val="false"/>
          <w:color w:val="000000"/>
          <w:sz w:val="28"/>
        </w:rPr>
        <w:t>
</w:t>
      </w:r>
      <w:r>
        <w:rPr>
          <w:rFonts w:ascii="Times New Roman"/>
          <w:b/>
          <w:i w:val="false"/>
          <w:color w:val="000000"/>
          <w:sz w:val="28"/>
        </w:rPr>
        <w:t>
Әлеуметтiк-экономикалық және саяси ахуал шын мәнiнде сын көтермес күйде еді
</w:t>
      </w:r>
      <w:r>
        <w:rPr>
          <w:rFonts w:ascii="Times New Roman"/>
          <w:b w:val="false"/>
          <w:i w:val="false"/>
          <w:color w:val="000000"/>
          <w:sz w:val="28"/>
        </w:rPr>
        <w:t>
. Қазақстанның экономикалық және саяси мүмкiндiктерi сырттан осылай бағаланды: экономикасы әлжуаз, қазынасы бос, саяси жүйесi балаң, Кеңестер Одағы заманының Конституциясы бойынша өмiр сүрiп жатқан, одан бар болғаны белгілi бiр әскери әлеует қана еншiлеген ел саналдық.
</w:t>
      </w:r>
      <w:r>
        <w:br/>
      </w:r>
      <w:r>
        <w:rPr>
          <w:rFonts w:ascii="Times New Roman"/>
          <w:b w:val="false"/>
          <w:i w:val="false"/>
          <w:color w:val="000000"/>
          <w:sz w:val="28"/>
        </w:rPr>
        <w:t>
      Былайғы дүние бiздi көзге де iлген жоқ, әлемдiк қоғамдастықты бiздiң ядролық қару-жарағымыз ғана алаңдатты.
</w:t>
      </w:r>
      <w:r>
        <w:br/>
      </w:r>
      <w:r>
        <w:rPr>
          <w:rFonts w:ascii="Times New Roman"/>
          <w:b w:val="false"/>
          <w:i w:val="false"/>
          <w:color w:val="000000"/>
          <w:sz w:val="28"/>
        </w:rPr>
        <w:t>
      Ендi 20-25 жылдан кейiн мемлекеттiк басқарушылардың жаңа ұрпағы 
</w:t>
      </w:r>
      <w:r>
        <w:rPr>
          <w:rFonts w:ascii="Times New Roman"/>
          <w:b w:val="false"/>
          <w:i w:val="false"/>
          <w:color w:val="000000"/>
          <w:sz w:val="28"/>
        </w:rPr>
        <w:t xml:space="preserve"> "Қазақстанның 2030 жылға дейiнгi даму Стратегиясының" </w:t>
      </w:r>
      <w:r>
        <w:rPr>
          <w:rFonts w:ascii="Times New Roman"/>
          <w:b w:val="false"/>
          <w:i w:val="false"/>
          <w:color w:val="000000"/>
          <w:sz w:val="28"/>
        </w:rPr>
        <w:t>
 қорытындысын шығарып, бiздiң әуел бастағы әлеуетiмiздi және өзгерiстердің нәтижесiн елеп-екшер болса: "Шынымен, солай болды ма екен", - деп таң-тамаша қалары анық.
</w:t>
      </w:r>
      <w:r>
        <w:br/>
      </w:r>
      <w:r>
        <w:rPr>
          <w:rFonts w:ascii="Times New Roman"/>
          <w:b w:val="false"/>
          <w:i w:val="false"/>
          <w:color w:val="000000"/>
          <w:sz w:val="28"/>
        </w:rPr>
        <w:t>
      Сонда олардың бiзге қызыға қарарына көзім әбден жетедi. Бiздiң батылдығымызға, жiгерiмiзге, қабiлетiмiзге, сайып келгенде, еркiндiгiмiзге қайран қалары анық. Өйткенi, бүгiнгi күнi бiз жасаған дүниені рухы күштi жандар ғана жасай алатын едi.
</w:t>
      </w:r>
      <w:r>
        <w:br/>
      </w:r>
      <w:r>
        <w:rPr>
          <w:rFonts w:ascii="Times New Roman"/>
          <w:b w:val="false"/>
          <w:i w:val="false"/>
          <w:color w:val="000000"/>
          <w:sz w:val="28"/>
        </w:rPr>
        <w:t>
      Бiз алдымызға 
</w:t>
      </w:r>
      <w:r>
        <w:rPr>
          <w:rFonts w:ascii="Times New Roman"/>
          <w:b/>
          <w:i w:val="false"/>
          <w:color w:val="000000"/>
          <w:sz w:val="28"/>
        </w:rPr>
        <w:t>
анық та айқын мақсат қойдық: бiз жақсы өмiр сүргiмiз келдi, бiз еркiндiкке ұмтылдық, бiз бәрiнен де бұрын балаларымыз бен немерелерiмiздің лайықты өмiр сүруiн қаладық
</w:t>
      </w:r>
      <w:r>
        <w:rPr>
          <w:rFonts w:ascii="Times New Roman"/>
          <w:b w:val="false"/>
          <w:i w:val="false"/>
          <w:color w:val="000000"/>
          <w:sz w:val="28"/>
        </w:rPr>
        <w:t>
. Бұған сiздер мен бiздер өз ғұмырымыздың бiраз жылдарын арнадық. Еңбегiмiз еш кеткен жоқ, 
</w:t>
      </w:r>
      <w:r>
        <w:rPr>
          <w:rFonts w:ascii="Times New Roman"/>
          <w:b/>
          <w:i w:val="false"/>
          <w:color w:val="000000"/>
          <w:sz w:val="28"/>
        </w:rPr>
        <w:t>
бiз бүгiнгiдей биiкке көтерiлдiк
</w:t>
      </w:r>
      <w:r>
        <w:rPr>
          <w:rFonts w:ascii="Times New Roman"/>
          <w:b w:val="false"/>
          <w:i w:val="false"/>
          <w:color w:val="000000"/>
          <w:sz w:val="28"/>
        </w:rPr>
        <w:t>
.
</w:t>
      </w:r>
      <w:r>
        <w:br/>
      </w:r>
      <w:r>
        <w:rPr>
          <w:rFonts w:ascii="Times New Roman"/>
          <w:b w:val="false"/>
          <w:i w:val="false"/>
          <w:color w:val="000000"/>
          <w:sz w:val="28"/>
        </w:rPr>
        <w:t>
      Өзiмiздiң төл теңгемiз айналысқа енген, экономикалық тәуелсiздiгiмiз аныққа шыққан 10 жыл кезеңдi алайықшы. Бұл 10 жыл - елiмiздi тұрақты еткен, экономикамызды өркендеткен төл 
</w:t>
      </w:r>
      <w:r>
        <w:rPr>
          <w:rFonts w:ascii="Times New Roman"/>
          <w:b w:val="false"/>
          <w:i w:val="false"/>
          <w:color w:val="000000"/>
          <w:sz w:val="28"/>
        </w:rPr>
        <w:t xml:space="preserve"> Конституциямыздың </w:t>
      </w:r>
      <w:r>
        <w:rPr>
          <w:rFonts w:ascii="Times New Roman"/>
          <w:b w:val="false"/>
          <w:i w:val="false"/>
          <w:color w:val="000000"/>
          <w:sz w:val="28"/>
        </w:rPr>
        <w:t>
 да мүшелдi мерекесi.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Бiз жалпы iшкi өнiмдi екi есе ұлғайтып, бiрлесiп 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 бiр Қазақстан орнататындай межеге жақындадық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2.1. Бiз ойдағыдай жұмыс iстеп жатқан нарық экономикасын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құрдық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Экономиканы түпкiлiктi реформалауға бағыт ұстап, бiз қысқа мерзiмнiң iшiнде нарықтық реформаларды жүргiзе бiлдiк, тиiстi заңнамамызды жасауға қол жеткiздiк
</w:t>
      </w:r>
      <w:r>
        <w:rPr>
          <w:rFonts w:ascii="Times New Roman"/>
          <w:b w:val="false"/>
          <w:i w:val="false"/>
          <w:color w:val="000000"/>
          <w:sz w:val="28"/>
        </w:rPr>
        <w:t>
. Бүгiнгi таңда Қазақстанда нақтылы жұмыс iстеп тұрған нарықтық экономика бар.
</w:t>
      </w:r>
      <w:r>
        <w:br/>
      </w:r>
      <w:r>
        <w:rPr>
          <w:rFonts w:ascii="Times New Roman"/>
          <w:b w:val="false"/>
          <w:i w:val="false"/>
          <w:color w:val="000000"/>
          <w:sz w:val="28"/>
        </w:rPr>
        <w:t>
      Егер осыдан он жыл бұрын жан басына шаққандағы жалпы iшкi өнiмiмiз жетi жүз доллардан сәл ғана асса, 2004 жылдың соңында ол 
</w:t>
      </w:r>
      <w:r>
        <w:rPr>
          <w:rFonts w:ascii="Times New Roman"/>
          <w:b/>
          <w:i w:val="false"/>
          <w:color w:val="000000"/>
          <w:sz w:val="28"/>
        </w:rPr>
        <w:t>
екi мың жетi жүз
</w:t>
      </w:r>
      <w:r>
        <w:rPr>
          <w:rFonts w:ascii="Times New Roman"/>
          <w:b w:val="false"/>
          <w:i w:val="false"/>
          <w:color w:val="000000"/>
          <w:sz w:val="28"/>
        </w:rPr>
        <w:t>
 долларға жеттi, ендеше биылғы жылы бiздiң жан басына шаққандағы жалпы iшкi өнiмiмiз ендi 
</w:t>
      </w:r>
      <w:r>
        <w:rPr>
          <w:rFonts w:ascii="Times New Roman"/>
          <w:b/>
          <w:i w:val="false"/>
          <w:color w:val="000000"/>
          <w:sz w:val="28"/>
        </w:rPr>
        <w:t>
үш мың доллардай
</w:t>
      </w:r>
      <w:r>
        <w:rPr>
          <w:rFonts w:ascii="Times New Roman"/>
          <w:b w:val="false"/>
          <w:i w:val="false"/>
          <w:color w:val="000000"/>
          <w:sz w:val="28"/>
        </w:rPr>
        <w:t>
 болады деген болжамымыз бар.
</w:t>
      </w:r>
      <w:r>
        <w:br/>
      </w:r>
      <w:r>
        <w:rPr>
          <w:rFonts w:ascii="Times New Roman"/>
          <w:b w:val="false"/>
          <w:i w:val="false"/>
          <w:color w:val="000000"/>
          <w:sz w:val="28"/>
        </w:rPr>
        <w:t>
      Мен 2010 жылы жан басына шаққанда жалпы iшкi өнiмдi 
</w:t>
      </w:r>
      <w:r>
        <w:rPr>
          <w:rFonts w:ascii="Times New Roman"/>
          <w:b/>
          <w:i w:val="false"/>
          <w:color w:val="000000"/>
          <w:sz w:val="28"/>
        </w:rPr>
        <w:t>
5800 АҚШ долларынан
</w:t>
      </w:r>
      <w:r>
        <w:rPr>
          <w:rFonts w:ascii="Times New Roman"/>
          <w:b w:val="false"/>
          <w:i w:val="false"/>
          <w:color w:val="000000"/>
          <w:sz w:val="28"/>
        </w:rPr>
        <w:t>
 асатын мөлшерге, яғни Чехия, Венгрия, Польша, Малайзия сияқты елдердiң бүгiнгi деңгейiне, ал 2015 жылы шамамен 9000 АҚШ доллары мөлшерiне жеткiзуге күшiмiз жетедi деп санаймын. Жалпы, сатып алу қабiлетiнiң шамасы жағынан бұл цифрларға бiз қазiрдiң өзiнде жақынбыз.
</w:t>
      </w:r>
      <w:r>
        <w:br/>
      </w:r>
      <w:r>
        <w:rPr>
          <w:rFonts w:ascii="Times New Roman"/>
          <w:b w:val="false"/>
          <w:i w:val="false"/>
          <w:color w:val="000000"/>
          <w:sz w:val="28"/>
        </w:rPr>
        <w:t>
      Бiз елiмiздің жалпы iшкi өнiмiн 2000 жылмен салыстырғанда 2010 жылы екi есе ұлғайтуды жоспарласақ та, бұл көрсеткiшке 2008 жылы-ақ жететiнiмiзге сенiмiмiз мол.
</w:t>
      </w:r>
      <w:r>
        <w:br/>
      </w:r>
      <w:r>
        <w:rPr>
          <w:rFonts w:ascii="Times New Roman"/>
          <w:b w:val="false"/>
          <w:i w:val="false"/>
          <w:color w:val="000000"/>
          <w:sz w:val="28"/>
        </w:rPr>
        <w:t>
      Бүгiн экономикалық өсудің негiзгi көзi елдің шикiзат әлеуетiн пайдалану болып отыр. Көмiрсутегi шикiзатын өндiру көлемiн 1985 жылмен салыстырғанда бiз 
</w:t>
      </w:r>
      <w:r>
        <w:rPr>
          <w:rFonts w:ascii="Times New Roman"/>
          <w:b/>
          <w:i w:val="false"/>
          <w:color w:val="000000"/>
          <w:sz w:val="28"/>
        </w:rPr>
        <w:t>
225 пайыз ұлғайтуға
</w:t>
      </w:r>
      <w:r>
        <w:rPr>
          <w:rFonts w:ascii="Times New Roman"/>
          <w:b w:val="false"/>
          <w:i w:val="false"/>
          <w:color w:val="000000"/>
          <w:sz w:val="28"/>
        </w:rPr>
        <w:t>
 қол жеткiздiк, ал былайғы дүниеде ол небәрi 1,3 есе шамасында ғана өстi.
</w:t>
      </w:r>
      <w:r>
        <w:br/>
      </w:r>
      <w:r>
        <w:rPr>
          <w:rFonts w:ascii="Times New Roman"/>
          <w:b w:val="false"/>
          <w:i w:val="false"/>
          <w:color w:val="000000"/>
          <w:sz w:val="28"/>
        </w:rPr>
        <w:t>
      Экономикаға 
</w:t>
      </w:r>
      <w:r>
        <w:rPr>
          <w:rFonts w:ascii="Times New Roman"/>
          <w:b/>
          <w:i w:val="false"/>
          <w:color w:val="000000"/>
          <w:sz w:val="28"/>
        </w:rPr>
        <w:t>
30 миллиард АҚШ долларындай тiкелей шетел инвестициясы тартылды
</w:t>
      </w:r>
      <w:r>
        <w:rPr>
          <w:rFonts w:ascii="Times New Roman"/>
          <w:b w:val="false"/>
          <w:i w:val="false"/>
          <w:color w:val="000000"/>
          <w:sz w:val="28"/>
        </w:rPr>
        <w:t>
. Бұл өте жоғары көрсеткiш. Бүгiнгi Қазақстанның 
</w:t>
      </w:r>
      <w:r>
        <w:rPr>
          <w:rFonts w:ascii="Times New Roman"/>
          <w:b/>
          <w:i w:val="false"/>
          <w:color w:val="000000"/>
          <w:sz w:val="28"/>
        </w:rPr>
        <w:t>
тұрақты, тиiмдi әрі сенiмдi
</w:t>
      </w:r>
      <w:r>
        <w:rPr>
          <w:rFonts w:ascii="Times New Roman"/>
          <w:b w:val="false"/>
          <w:i w:val="false"/>
          <w:color w:val="000000"/>
          <w:sz w:val="28"/>
        </w:rPr>
        <w:t>
 әрiптес екені барша инвесторларға әлдеқашан аян, ақиқат.
</w:t>
      </w:r>
      <w:r>
        <w:br/>
      </w:r>
      <w:r>
        <w:rPr>
          <w:rFonts w:ascii="Times New Roman"/>
          <w:b w:val="false"/>
          <w:i w:val="false"/>
          <w:color w:val="000000"/>
          <w:sz w:val="28"/>
        </w:rPr>
        <w:t>
</w:t>
      </w:r>
      <w:r>
        <w:rPr>
          <w:rFonts w:ascii="Times New Roman"/>
          <w:b/>
          <w:i w:val="false"/>
          <w:color w:val="000000"/>
          <w:sz w:val="28"/>
        </w:rPr>
        <w:t>
Қазақстанның қаржы жүйесi де топжарғандар қатарында танылды
</w:t>
      </w:r>
      <w:r>
        <w:rPr>
          <w:rFonts w:ascii="Times New Roman"/>
          <w:b w:val="false"/>
          <w:i w:val="false"/>
          <w:color w:val="000000"/>
          <w:sz w:val="28"/>
        </w:rPr>
        <w:t>
, ал мұны жетекшi халықаралық сарапшылардың өздерi мойындап отыр.
</w:t>
      </w:r>
      <w:r>
        <w:br/>
      </w:r>
      <w:r>
        <w:rPr>
          <w:rFonts w:ascii="Times New Roman"/>
          <w:b w:val="false"/>
          <w:i w:val="false"/>
          <w:color w:val="000000"/>
          <w:sz w:val="28"/>
        </w:rPr>
        <w:t>
      Қазақстан ТМД елдерiнiң iшiнде бiрiншi болып, 
</w:t>
      </w:r>
      <w:r>
        <w:rPr>
          <w:rFonts w:ascii="Times New Roman"/>
          <w:b/>
          <w:i w:val="false"/>
          <w:color w:val="000000"/>
          <w:sz w:val="28"/>
        </w:rPr>
        <w:t>
тұрақты әлеуметтiк-экономикалық дамуды қамтамасыз ету
</w:t>
      </w:r>
      <w:r>
        <w:rPr>
          <w:rFonts w:ascii="Times New Roman"/>
          <w:b w:val="false"/>
          <w:i w:val="false"/>
          <w:color w:val="000000"/>
          <w:sz w:val="28"/>
        </w:rPr>
        <w:t>
, сыртқы қолайсыз факторларға тәуелдi болмау 
</w:t>
      </w:r>
      <w:r>
        <w:rPr>
          <w:rFonts w:ascii="Times New Roman"/>
          <w:b/>
          <w:i w:val="false"/>
          <w:color w:val="000000"/>
          <w:sz w:val="28"/>
        </w:rPr>
        <w:t>
үшін 
</w:t>
      </w:r>
      <w:r>
        <w:rPr>
          <w:rFonts w:ascii="Times New Roman"/>
          <w:b w:val="false"/>
          <w:i w:val="false"/>
          <w:color w:val="000000"/>
          <w:sz w:val="28"/>
        </w:rPr>
        <w:t>
</w:t>
      </w:r>
      <w:r>
        <w:rPr>
          <w:rFonts w:ascii="Times New Roman"/>
          <w:b w:val="false"/>
          <w:i w:val="false"/>
          <w:color w:val="000000"/>
          <w:sz w:val="28"/>
        </w:rPr>
        <w:t xml:space="preserve"> Ұлттық қор </w:t>
      </w:r>
      <w:r>
        <w:rPr>
          <w:rFonts w:ascii="Times New Roman"/>
          <w:b w:val="false"/>
          <w:i w:val="false"/>
          <w:color w:val="000000"/>
          <w:sz w:val="28"/>
        </w:rPr>
        <w:t>
 құрды.
</w:t>
      </w:r>
      <w:r>
        <w:br/>
      </w:r>
      <w:r>
        <w:rPr>
          <w:rFonts w:ascii="Times New Roman"/>
          <w:b w:val="false"/>
          <w:i w:val="false"/>
          <w:color w:val="000000"/>
          <w:sz w:val="28"/>
        </w:rPr>
        <w:t>
      Бүгiнгi күнi Ұлттық қорда 5,3 миллиард доллар жинақталып отыр. Ұлттық қорды қоса есептегенде, елiмiздiң алтын-валюта резервтерi, тұтас алғанда, 14 млрд. АҚШ долларынан асып түстi. Осыдан 10 жыл бұрын бұл жайында армандаудың өзi қиын едi.
</w:t>
      </w:r>
      <w:r>
        <w:br/>
      </w:r>
      <w:r>
        <w:rPr>
          <w:rFonts w:ascii="Times New Roman"/>
          <w:b w:val="false"/>
          <w:i w:val="false"/>
          <w:color w:val="000000"/>
          <w:sz w:val="28"/>
        </w:rPr>
        <w:t>
      Біз ашық сыртқы сауда саясатын дәйектi жүргізiп келеміз. Айталық, 2004 жылы сыртқы сауда айналымы көлемiнiң оң сальдосы 7 миллиард доллардан асатын 33 млрд. АҚШ долларына жетті. Бұл 1994 жылмен салыстырғанда 3 еседен астам өстi деген сөз.
</w:t>
      </w:r>
      <w:r>
        <w:br/>
      </w:r>
      <w:r>
        <w:rPr>
          <w:rFonts w:ascii="Times New Roman"/>
          <w:b w:val="false"/>
          <w:i w:val="false"/>
          <w:color w:val="000000"/>
          <w:sz w:val="28"/>
        </w:rPr>
        <w:t>
      Тәуелсiздiктiң алғашқы жылдарында негізiнен Тәуелсiз Мемлекеттер Достастығының ауқымымен шектелген бiздің сыртқы саудамыздың географиясы да біршама тарамдала түстi.
</w:t>
      </w:r>
      <w:r>
        <w:br/>
      </w:r>
      <w:r>
        <w:rPr>
          <w:rFonts w:ascii="Times New Roman"/>
          <w:b w:val="false"/>
          <w:i w:val="false"/>
          <w:color w:val="000000"/>
          <w:sz w:val="28"/>
        </w:rPr>
        <w:t>
      Қазақстан тауар айналымының құрылымында 2004 жылы Еуропалық одаққа мүше елдер, Ресей, Швейцария мен Қытай алғашқы орындарға шықты.
</w:t>
      </w:r>
      <w:r>
        <w:br/>
      </w:r>
      <w:r>
        <w:rPr>
          <w:rFonts w:ascii="Times New Roman"/>
          <w:b w:val="false"/>
          <w:i w:val="false"/>
          <w:color w:val="000000"/>
          <w:sz w:val="28"/>
        </w:rPr>
        <w:t>
      Осылайша бiз өзiмiздiң әлемдiк экономиканың бөлінбес бөлiгiне айналып, жаhандық бәсекелестiк арнасына еркiн енгенiмiзге анық көз жеткiздiк.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2.2. Бiздiң өмiрiмiз жақсара бастады.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Бүкiл дүниежүзiлiк банктiң жiктемесi бойынша қазiргi уақытта Қазақстан кiрiсi орта деңгейдегi елдердiң тобына кiредi.
</w:t>
      </w:r>
      <w:r>
        <w:br/>
      </w:r>
      <w:r>
        <w:rPr>
          <w:rFonts w:ascii="Times New Roman"/>
          <w:b w:val="false"/>
          <w:i w:val="false"/>
          <w:color w:val="000000"/>
          <w:sz w:val="28"/>
        </w:rPr>
        <w:t>
      Егер 
</w:t>
      </w:r>
      <w:r>
        <w:rPr>
          <w:rFonts w:ascii="Times New Roman"/>
          <w:b/>
          <w:i w:val="false"/>
          <w:color w:val="000000"/>
          <w:sz w:val="28"/>
        </w:rPr>
        <w:t>
өмiр сапасының
</w:t>
      </w:r>
      <w:r>
        <w:rPr>
          <w:rFonts w:ascii="Times New Roman"/>
          <w:b w:val="false"/>
          <w:i w:val="false"/>
          <w:color w:val="000000"/>
          <w:sz w:val="28"/>
        </w:rPr>
        <w:t>
 негiзгi көрсеткiштерiн салыстыратын болсақ, онда соңғы 10 жылда қазақстандықтардың орташа ақшалай кiрiсi 5 есе; ал орта айлық жалақысы 6 есеге жуық; ең төменгi табыс мөлшерi 25 есе; зейнетақылардың орташа айлық мөлшерi 4,6 есе; жеке тұлғалардың банктердегі депозиттері мен бір кiсiнiң жасайтын салымының көлемi тиiсiнше 35 және 37 есе өскенін көремiз. Биылғы жылы кепiлдi тегiн медициналық көмек көлемiне жұмсалатын мемлекеттiң шығысы 2003 жылмен салыстырғанда 1,7 есе өстi.
</w:t>
      </w:r>
      <w:r>
        <w:br/>
      </w:r>
      <w:r>
        <w:rPr>
          <w:rFonts w:ascii="Times New Roman"/>
          <w:b w:val="false"/>
          <w:i w:val="false"/>
          <w:color w:val="000000"/>
          <w:sz w:val="28"/>
        </w:rPr>
        <w:t>
      Экономикамыздың қарқынды өсуi 
</w:t>
      </w:r>
      <w:r>
        <w:rPr>
          <w:rFonts w:ascii="Times New Roman"/>
          <w:b/>
          <w:i w:val="false"/>
          <w:color w:val="000000"/>
          <w:sz w:val="28"/>
        </w:rPr>
        <w:t>
мемлекеттiк шығыстардың әлеуметтiк бағдарлануын
</w:t>
      </w:r>
      <w:r>
        <w:rPr>
          <w:rFonts w:ascii="Times New Roman"/>
          <w:b w:val="false"/>
          <w:i w:val="false"/>
          <w:color w:val="000000"/>
          <w:sz w:val="28"/>
        </w:rPr>
        <w:t>
 едәуiр кеңейтуге мүмкiндiк бердi, мұның өзi экономикамыздың айтарлықтай бекемдiк деңгейiне жеткенiн айғақтайды.
</w:t>
      </w:r>
      <w:r>
        <w:br/>
      </w:r>
      <w:r>
        <w:rPr>
          <w:rFonts w:ascii="Times New Roman"/>
          <w:b w:val="false"/>
          <w:i w:val="false"/>
          <w:color w:val="000000"/>
          <w:sz w:val="28"/>
        </w:rPr>
        <w:t>
</w:t>
      </w:r>
      <w:r>
        <w:rPr>
          <w:rFonts w:ascii="Times New Roman"/>
          <w:b/>
          <w:i w:val="false"/>
          <w:color w:val="000000"/>
          <w:sz w:val="28"/>
        </w:rPr>
        <w:t>
Бiз айрықша қысқа мерзiмнің iшiнде елiмiздің дәл орталығында жаңа астанамызды тұрғыздық
</w:t>
      </w:r>
      <w:r>
        <w:rPr>
          <w:rFonts w:ascii="Times New Roman"/>
          <w:b w:val="false"/>
          <w:i w:val="false"/>
          <w:color w:val="000000"/>
          <w:sz w:val="28"/>
        </w:rPr>
        <w:t>
. Көрген жанның бәрi Астана көркiне тәнтi болып жүр. Астана қазақстандықтардың мақтанышына айналды.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2.3. Бiз тарихымызда тұңғыш рет Шығыс Азия мемлекеттерiнiң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тәжірибесiн және өзiмiздiң көпұлтты әpі көп дінді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қоғамымыздың ерекшелiгiн ескерiп, Батыс демократиясының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қағидаттарына сай келетін тәуелсiз мемлекетiмізді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орнаттық
</w:t>
      </w:r>
      <w:r>
        <w:rPr>
          <w:rFonts w:ascii="Times New Roman"/>
          <w:b w:val="false"/>
          <w:i w:val="false"/>
          <w:color w:val="000000"/>
          <w:sz w:val="28"/>
        </w:rPr>
        <w:t>
</w:t>
      </w:r>
    </w:p>
    <w:p>
      <w:pPr>
        <w:spacing w:after="0"/>
        <w:ind w:left="0"/>
        <w:jc w:val="both"/>
      </w:pPr>
      <w:r>
        <w:rPr>
          <w:rFonts w:ascii="Times New Roman"/>
          <w:b w:val="false"/>
          <w:i w:val="false"/>
          <w:color w:val="000000"/>
          <w:sz w:val="28"/>
        </w:rPr>
        <w:t>
      Бiз демократия жол басы емес, алдағы мақсатымыз екенін ешқашан естен шығарғамыз жоқ. Бiз демократияны декретпен енгiзуге болмайтынын, оны өз өзегiңнен өткiзу керек екенiн бiлдiк.
</w:t>
      </w:r>
      <w:r>
        <w:br/>
      </w:r>
      <w:r>
        <w:rPr>
          <w:rFonts w:ascii="Times New Roman"/>
          <w:b w:val="false"/>
          <w:i w:val="false"/>
          <w:color w:val="000000"/>
          <w:sz w:val="28"/>
        </w:rPr>
        <w:t>
      Қазақстан мемлекеттілігi бiржолата орнықты. Бiздiң елiмiз өз саяси дамуының үлгiсi жағынан Батыс демократиясына және әлеуметтiк iлгерiшiлдiгi мен саяси саналуандығы бүкiл әлемге танылған "жаңа" азиялық демократия дегенге де жақын.
</w:t>
      </w:r>
      <w:r>
        <w:br/>
      </w:r>
      <w:r>
        <w:rPr>
          <w:rFonts w:ascii="Times New Roman"/>
          <w:b w:val="false"/>
          <w:i w:val="false"/>
          <w:color w:val="000000"/>
          <w:sz w:val="28"/>
        </w:rPr>
        <w:t>
      Бiз 
</w:t>
      </w:r>
      <w:r>
        <w:rPr>
          <w:rFonts w:ascii="Times New Roman"/>
          <w:b/>
          <w:i w:val="false"/>
          <w:color w:val="000000"/>
          <w:sz w:val="28"/>
        </w:rPr>
        <w:t>
саяси өмiрiмiздi ырықтандыру
</w:t>
      </w:r>
      <w:r>
        <w:rPr>
          <w:rFonts w:ascii="Times New Roman"/>
          <w:b w:val="false"/>
          <w:i w:val="false"/>
          <w:color w:val="000000"/>
          <w:sz w:val="28"/>
        </w:rPr>
        <w:t>
 жөнiнде де айтарлықтай табыстарға жеттiк. Бұл тұста мыналарды айтсақ та жеткiлiктi:
</w:t>
      </w:r>
      <w:r>
        <w:br/>
      </w:r>
      <w:r>
        <w:rPr>
          <w:rFonts w:ascii="Times New Roman"/>
          <w:b w:val="false"/>
          <w:i w:val="false"/>
          <w:color w:val="000000"/>
          <w:sz w:val="28"/>
        </w:rPr>
        <w:t>
      - Қазақстанда демократиялық институттардың дамуы дәйектi жүргiзiлiп келедi; еркiн демократиялық сайлаулар үнемi өткiзiледi; тежемелiк әрi тепе-теңдiк негiзiнде билiк тармақтарының ара-жiгiн ажырату қағидаты жүзеге асырылып жатыр;
</w:t>
      </w:r>
      <w:r>
        <w:br/>
      </w:r>
      <w:r>
        <w:rPr>
          <w:rFonts w:ascii="Times New Roman"/>
          <w:b w:val="false"/>
          <w:i w:val="false"/>
          <w:color w:val="000000"/>
          <w:sz w:val="28"/>
        </w:rPr>
        <w:t>
      - Қазақстанда саяси саналуандық және көппартиялылық орныққан; кез келген қазақстандық кез келген қоғамдық және саяси бiрлестікке еркiн кiре алады;
</w:t>
      </w:r>
      <w:r>
        <w:br/>
      </w:r>
      <w:r>
        <w:rPr>
          <w:rFonts w:ascii="Times New Roman"/>
          <w:b w:val="false"/>
          <w:i w:val="false"/>
          <w:color w:val="000000"/>
          <w:sz w:val="28"/>
        </w:rPr>
        <w:t>
      - 5 мыңнан аса үкiметтiк емес ұйымдарды қоса алғанда, азаматтық қоғам институттары мен құрылымдары жасақталып, жұмыс iстеуде;
</w:t>
      </w:r>
      <w:r>
        <w:br/>
      </w:r>
      <w:r>
        <w:rPr>
          <w:rFonts w:ascii="Times New Roman"/>
          <w:b w:val="false"/>
          <w:i w:val="false"/>
          <w:color w:val="000000"/>
          <w:sz w:val="28"/>
        </w:rPr>
        <w:t>
      - Қазақстанда тәуелсiз сот жүйесiнiң негiздерi қаланып, заңның үстемдiгi дәйектi қамтамасыз етiлiп келедi. Бiздiң қоғамда сот жүйесiне деген сенiм барған сайын арта түсiп отыр;
</w:t>
      </w:r>
      <w:r>
        <w:br/>
      </w:r>
      <w:r>
        <w:rPr>
          <w:rFonts w:ascii="Times New Roman"/>
          <w:b w:val="false"/>
          <w:i w:val="false"/>
          <w:color w:val="000000"/>
          <w:sz w:val="28"/>
        </w:rPr>
        <w:t>
      - Қазақстанда сөз бостандығы қамтамасыз етiлген, цензура жоқ; мемлекеттiк емес бұқаралық ақпарат құралдары құрылып, жұмыс iстеуде. Осы орайда бұрынғы шақырылған Парламентте БАҚ еркiндiгiн шектеу әрекетi байқалғанын, сонда мен дүдәмал заң жобасына тоқтау салғанымды естерiңiзге сала кеткiм келедi, сөйтiп мемлекет өзiнiң баспасөз бостандығы жолындағы бағытының мызғымайтынын тағы да қуаттап бердi;
</w:t>
      </w:r>
      <w:r>
        <w:br/>
      </w:r>
      <w:r>
        <w:rPr>
          <w:rFonts w:ascii="Times New Roman"/>
          <w:b w:val="false"/>
          <w:i w:val="false"/>
          <w:color w:val="000000"/>
          <w:sz w:val="28"/>
        </w:rPr>
        <w:t>
      - Қазақстанда адам құқықтары мен бостандықтарын қамтамасыз ету саласында маңызды қадамдар жасалып, елеулi нәтижелерге қол жеттi; Адам құқықтары жөнiндегi Уәкiл институты құрылды; Қазақстан адам құқықтары жөнiндегi халықаралық конвенцияларға қосылды. Құрамы жөнiнен көрнектi әрi беделдi Демократия мен азаматтық қоғам мәселелерi жөнiндегi Ұлттық комиссия жұмыс iстейдi;
</w:t>
      </w:r>
      <w:r>
        <w:br/>
      </w:r>
      <w:r>
        <w:rPr>
          <w:rFonts w:ascii="Times New Roman"/>
          <w:b w:val="false"/>
          <w:i w:val="false"/>
          <w:color w:val="000000"/>
          <w:sz w:val="28"/>
        </w:rPr>
        <w:t>
      - Қазақстанның кез келген азаматы елден шыға да және қайтып орала да алады;
</w:t>
      </w:r>
      <w:r>
        <w:br/>
      </w:r>
      <w:r>
        <w:rPr>
          <w:rFonts w:ascii="Times New Roman"/>
          <w:b w:val="false"/>
          <w:i w:val="false"/>
          <w:color w:val="000000"/>
          <w:sz w:val="28"/>
        </w:rPr>
        <w:t>
      - бүгiн кез келген қазақстандықтың өзiнiң қалауына қарай қызметпен шұғылдануға құқығы бар;
</w:t>
      </w:r>
      <w:r>
        <w:br/>
      </w:r>
      <w:r>
        <w:rPr>
          <w:rFonts w:ascii="Times New Roman"/>
          <w:b w:val="false"/>
          <w:i w:val="false"/>
          <w:color w:val="000000"/>
          <w:sz w:val="28"/>
        </w:rPr>
        <w:t>
      - әркiмнің өз балаларын тиiмдi деп тапқан жерлерде оқытуға құқығы бар;
</w:t>
      </w:r>
      <w:r>
        <w:br/>
      </w:r>
      <w:r>
        <w:rPr>
          <w:rFonts w:ascii="Times New Roman"/>
          <w:b w:val="false"/>
          <w:i w:val="false"/>
          <w:color w:val="000000"/>
          <w:sz w:val="28"/>
        </w:rPr>
        <w:t>
      - әрбiр қазақстандықтың сайлауға және сайлануға құқығы бар;
</w:t>
      </w:r>
      <w:r>
        <w:br/>
      </w:r>
      <w:r>
        <w:rPr>
          <w:rFonts w:ascii="Times New Roman"/>
          <w:b w:val="false"/>
          <w:i w:val="false"/>
          <w:color w:val="000000"/>
          <w:sz w:val="28"/>
        </w:rPr>
        <w:t>
      - Қазақстан дiни сенiм-наным бостандығын қамтамасыз етiп, конфессиялар аралық келiсiм мен дiни теңқұқылық саясатын дәйектi жүргiзiп келедi. Бiзде түрлi конфессиялардың бейбiт қатар өмiр сүруі қамтамасыз етiлген әрi дiни экстремизмге қарсы дәйектi күрес жүргiзiледi. Астанада өткiзiлген Әлемдiк және дәстүрлi дiндер жетекшiлерiнiң съезi елiмiздiң бiтiмгершiлiк әлеуетiнің өсiп келе жатқанының айқын айғағына айналды;
</w:t>
      </w:r>
      <w:r>
        <w:br/>
      </w:r>
      <w:r>
        <w:rPr>
          <w:rFonts w:ascii="Times New Roman"/>
          <w:b w:val="false"/>
          <w:i w:val="false"/>
          <w:color w:val="000000"/>
          <w:sz w:val="28"/>
        </w:rPr>
        <w:t>
      - Қазақстанда өлiм жазасына мораторий енгiзілген;
</w:t>
      </w:r>
      <w:r>
        <w:br/>
      </w:r>
      <w:r>
        <w:rPr>
          <w:rFonts w:ascii="Times New Roman"/>
          <w:b w:val="false"/>
          <w:i w:val="false"/>
          <w:color w:val="000000"/>
          <w:sz w:val="28"/>
        </w:rPr>
        <w:t>
      - бiз Қазақстанда ұйымдасқан қылмыстың буындау тамырын құрттық;
</w:t>
      </w:r>
      <w:r>
        <w:br/>
      </w:r>
      <w:r>
        <w:rPr>
          <w:rFonts w:ascii="Times New Roman"/>
          <w:b w:val="false"/>
          <w:i w:val="false"/>
          <w:color w:val="000000"/>
          <w:sz w:val="28"/>
        </w:rPr>
        <w:t>
      - Қазақстан ТМД-да бiрiншi болып 
</w:t>
      </w:r>
      <w:r>
        <w:rPr>
          <w:rFonts w:ascii="Times New Roman"/>
          <w:b w:val="false"/>
          <w:i w:val="false"/>
          <w:color w:val="000000"/>
          <w:sz w:val="28"/>
        </w:rPr>
        <w:t xml:space="preserve"> сыбайлас жемқорлыққа қарсы күрес жөнiнде заң </w:t>
      </w:r>
      <w:r>
        <w:rPr>
          <w:rFonts w:ascii="Times New Roman"/>
          <w:b w:val="false"/>
          <w:i w:val="false"/>
          <w:color w:val="000000"/>
          <w:sz w:val="28"/>
        </w:rPr>
        <w:t>
 қабылдады әрi бұл бағытта алдағы уақытта да жалғаса беретiн дәйектi жұмыс жүргiзiлiп келедi.
</w:t>
      </w:r>
      <w:r>
        <w:br/>
      </w:r>
      <w:r>
        <w:rPr>
          <w:rFonts w:ascii="Times New Roman"/>
          <w:b w:val="false"/>
          <w:i w:val="false"/>
          <w:color w:val="000000"/>
          <w:sz w:val="28"/>
        </w:rPr>
        <w:t>
</w:t>
      </w:r>
      <w:r>
        <w:rPr>
          <w:rFonts w:ascii="Times New Roman"/>
          <w:b/>
          <w:i w:val="false"/>
          <w:color w:val="000000"/>
          <w:sz w:val="28"/>
        </w:rPr>
        <w:t>
Осыдан 10 жыл бұрын мұның бiрi де болып көрмеген едi, ал бүгін өмiр бойы осылай болып келе жатқан сияқты
</w:t>
      </w:r>
      <w:r>
        <w:rPr>
          <w:rFonts w:ascii="Times New Roman"/>
          <w:b w:val="false"/>
          <w:i w:val="false"/>
          <w:color w:val="000000"/>
          <w:sz w:val="28"/>
        </w:rPr>
        <w:t>
.
</w:t>
      </w:r>
      <w:r>
        <w:br/>
      </w:r>
      <w:r>
        <w:rPr>
          <w:rFonts w:ascii="Times New Roman"/>
          <w:b w:val="false"/>
          <w:i w:val="false"/>
          <w:color w:val="000000"/>
          <w:sz w:val="28"/>
        </w:rPr>
        <w:t>
      Осының бәрi де қуатты президенттік билiк институтының сақталуымен ұштасып, елiмізге 
</w:t>
      </w:r>
      <w:r>
        <w:rPr>
          <w:rFonts w:ascii="Times New Roman"/>
          <w:b/>
          <w:i w:val="false"/>
          <w:color w:val="000000"/>
          <w:sz w:val="28"/>
        </w:rPr>
        <w:t>
өткен дәуiрдiң сарқыншақтарын еңсеріп, Достастық мемлекеттерiнің көпшiлігіне қарағанда, неғұрлым жоғары қарқынмен даму үшін мүмкiндіктер туғызған
</w:t>
      </w:r>
      <w:r>
        <w:rPr>
          <w:rFonts w:ascii="Times New Roman"/>
          <w:b w:val="false"/>
          <w:i w:val="false"/>
          <w:color w:val="000000"/>
          <w:sz w:val="28"/>
        </w:rPr>
        <w:t>
 шығар деп санаймын.
</w:t>
      </w:r>
      <w:r>
        <w:br/>
      </w:r>
      <w:r>
        <w:rPr>
          <w:rFonts w:ascii="Times New Roman"/>
          <w:b w:val="false"/>
          <w:i w:val="false"/>
          <w:color w:val="000000"/>
          <w:sz w:val="28"/>
        </w:rPr>
        <w:t>
      Сөйтiп, бiз бүгін 
</w:t>
      </w:r>
      <w:r>
        <w:rPr>
          <w:rFonts w:ascii="Times New Roman"/>
          <w:b/>
          <w:i w:val="false"/>
          <w:color w:val="000000"/>
          <w:sz w:val="28"/>
        </w:rPr>
        <w:t>
саяси жүйенi жаңартудың белгiлi бiр белесiне көтерiлдiк
</w:t>
      </w:r>
      <w:r>
        <w:rPr>
          <w:rFonts w:ascii="Times New Roman"/>
          <w:b w:val="false"/>
          <w:i w:val="false"/>
          <w:color w:val="000000"/>
          <w:sz w:val="28"/>
        </w:rPr>
        <w:t>
. Өткен жылы бiзге келіп қайтқан ЕҚЫҰ төрағасы Соломон Пассимен кездесуіміз кезінде ол: "Соңғы жылдары Қазақстанда демократиялық реформалардың айрықша iлгерi басқаны байқалып отыр", - деп атап көрсеткен 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2.4. Біз Қазақстанды Орталық Aзияның көшбасшысына,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құрметті әріптеске, халықаралық лаңкестікке,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есірткінің жайылуы мен ядролық қарудың таралуына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белсене күресетін мемлекетке айналдырдық.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w:t>
      </w:r>
      <w:r>
        <w:rPr>
          <w:rFonts w:ascii="Times New Roman"/>
          <w:b/>
          <w:i w:val="false"/>
          <w:color w:val="000000"/>
          <w:sz w:val="28"/>
        </w:rPr>
        <w:t>
қаруланбау мен ядролық қарусыздану
</w:t>
      </w:r>
      <w:r>
        <w:rPr>
          <w:rFonts w:ascii="Times New Roman"/>
          <w:b w:val="false"/>
          <w:i w:val="false"/>
          <w:color w:val="000000"/>
          <w:sz w:val="28"/>
        </w:rPr>
        <w:t>
 жолын таңдап алып, әлемдiк қауымдастықтың алдында өңiрлiк қауiпсiздiк факторына айналдық, Қазақстан Семей ядролық сынақ полигонын өз еркімен жапты.  Әлемдегі төртінші ракеталық-ядролық әлеуетінен бас тартып, күллi дүниеге үлгі көрсетті.
</w:t>
      </w:r>
      <w:r>
        <w:br/>
      </w:r>
      <w:r>
        <w:rPr>
          <w:rFonts w:ascii="Times New Roman"/>
          <w:b w:val="false"/>
          <w:i w:val="false"/>
          <w:color w:val="000000"/>
          <w:sz w:val="28"/>
        </w:rPr>
        <w:t>
      Қазақстан 
</w:t>
      </w:r>
      <w:r>
        <w:rPr>
          <w:rFonts w:ascii="Times New Roman"/>
          <w:b/>
          <w:i w:val="false"/>
          <w:color w:val="000000"/>
          <w:sz w:val="28"/>
        </w:rPr>
        <w:t>
Еуразия кеңістігіндегі интеграциялық процестердiң бастамашысы әрі белсенді қатысушысы болды
</w:t>
      </w:r>
      <w:r>
        <w:rPr>
          <w:rFonts w:ascii="Times New Roman"/>
          <w:b w:val="false"/>
          <w:i w:val="false"/>
          <w:color w:val="000000"/>
          <w:sz w:val="28"/>
        </w:rPr>
        <w:t>
.
</w:t>
      </w:r>
      <w:r>
        <w:br/>
      </w:r>
      <w:r>
        <w:rPr>
          <w:rFonts w:ascii="Times New Roman"/>
          <w:b w:val="false"/>
          <w:i w:val="false"/>
          <w:color w:val="000000"/>
          <w:sz w:val="28"/>
        </w:rPr>
        <w:t>
      Бiздiң елiмiздiң әлемдiк аренадағы есiмi Азиядағы Өзара iс-қимыл мен сенiм шаралары жөнiндегi кеңестi шақыру туралы ұсынысымен тiкелей астасып жатыр десек, асыра айтқандық емес. Өзіндік төлтума құжат - Сенім шараларының каталогын қабылдаған Сыртқы істер министрлерінің Алматыдағы соңғы кездесуі - мен 1992 жылдың өзінде БҰҰ Бас Ассамблеясының 47-сессиясында жасаған бастаманың ойдағыдай іске асуының жақсы айғағы.
</w:t>
      </w:r>
      <w:r>
        <w:br/>
      </w:r>
      <w:r>
        <w:rPr>
          <w:rFonts w:ascii="Times New Roman"/>
          <w:b w:val="false"/>
          <w:i w:val="false"/>
          <w:color w:val="000000"/>
          <w:sz w:val="28"/>
        </w:rPr>
        <w:t>
      Егер 1991 жылы әлемдiк қоғамдастықтың iс жүзiнде Қазақстанға қандай да бiр ықыласы аумай келсе, бүгiнгi күнi Қазақстанды әбден танып, құрметтеп отыр.
</w:t>
      </w:r>
      <w:r>
        <w:br/>
      </w:r>
      <w:r>
        <w:rPr>
          <w:rFonts w:ascii="Times New Roman"/>
          <w:b w:val="false"/>
          <w:i w:val="false"/>
          <w:color w:val="000000"/>
          <w:sz w:val="28"/>
        </w:rPr>
        <w:t>
      Таяуда белгiлi Ресей ғалымы, академик А. Аганбегян атап көрсеткендей "Қазақстан мен Қытай сияқты екi ел бүгінгi таңда жоғары экономикалық даму қарқынына жетiп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2.5. Бiз қайда бара жатырмыз?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жүзеге асқан бастамаларымызды баяндап бердiм. Біз 
</w:t>
      </w:r>
      <w:r>
        <w:rPr>
          <w:rFonts w:ascii="Times New Roman"/>
          <w:b/>
          <w:i w:val="false"/>
          <w:color w:val="000000"/>
          <w:sz w:val="28"/>
        </w:rPr>
        <w:t>
бiрлесе отырып, еркiн экономика мен ерiктi ұлт жасақтау
</w:t>
      </w:r>
      <w:r>
        <w:rPr>
          <w:rFonts w:ascii="Times New Roman"/>
          <w:b w:val="false"/>
          <w:i w:val="false"/>
          <w:color w:val="000000"/>
          <w:sz w:val="28"/>
        </w:rPr>
        <w:t>
 жолында алға жылжуымызға қажеттi берiк негiз қаладық.
</w:t>
      </w:r>
      <w:r>
        <w:br/>
      </w:r>
      <w:r>
        <w:rPr>
          <w:rFonts w:ascii="Times New Roman"/>
          <w:b w:val="false"/>
          <w:i w:val="false"/>
          <w:color w:val="000000"/>
          <w:sz w:val="28"/>
        </w:rPr>
        <w:t>
      Қазақстан бүгiн әлемнiң ең серпіндi дамып келе жатқан елдерiнің бiрiнен саналады, бұл да барша жұрт таныған ақиқат.
</w:t>
      </w:r>
      <w:r>
        <w:br/>
      </w:r>
      <w:r>
        <w:rPr>
          <w:rFonts w:ascii="Times New Roman"/>
          <w:b w:val="false"/>
          <w:i w:val="false"/>
          <w:color w:val="000000"/>
          <w:sz w:val="28"/>
        </w:rPr>
        <w:t>
      Қымбатты отандастарым! Сiздер менiң ұлттың бастаушысы болуыма сенiм жүктеп қана қойған жоқсыздар, сiздер әрдайым менiң жанымнан табылып, сөздеріңiзбен де, iстерiңiзбен де менi әрдайым қолдап отырдыңыздар, сол үшiн де мен сiздерге шын көңiлiммен ризамын.
</w:t>
      </w:r>
      <w:r>
        <w:br/>
      </w:r>
      <w:r>
        <w:rPr>
          <w:rFonts w:ascii="Times New Roman"/>
          <w:b w:val="false"/>
          <w:i w:val="false"/>
          <w:color w:val="000000"/>
          <w:sz w:val="28"/>
        </w:rPr>
        <w:t>
      Бiздiң болашағымызды мен өзiме қалай елестетемiн?
</w:t>
      </w:r>
      <w:r>
        <w:br/>
      </w:r>
      <w:r>
        <w:rPr>
          <w:rFonts w:ascii="Times New Roman"/>
          <w:b w:val="false"/>
          <w:i w:val="false"/>
          <w:color w:val="000000"/>
          <w:sz w:val="28"/>
        </w:rPr>
        <w:t>
</w:t>
      </w:r>
      <w:r>
        <w:rPr>
          <w:rFonts w:ascii="Times New Roman"/>
          <w:b/>
          <w:i w:val="false"/>
          <w:color w:val="000000"/>
          <w:sz w:val="28"/>
        </w:rPr>
        <w:t>
Елiмiздiң экономикалық және саяси дамуындағы түбегейлi жаңа кезең, Қазақстанды одан әрi жаңарту мен демократияландыру
</w:t>
      </w:r>
      <w:r>
        <w:rPr>
          <w:rFonts w:ascii="Times New Roman"/>
          <w:b w:val="false"/>
          <w:i w:val="false"/>
          <w:color w:val="000000"/>
          <w:sz w:val="28"/>
        </w:rPr>
        <w:t>
 - бiздiң күн тәртiбiмiздегi мәселе осындай.
</w:t>
      </w:r>
      <w:r>
        <w:br/>
      </w:r>
      <w:r>
        <w:rPr>
          <w:rFonts w:ascii="Times New Roman"/>
          <w:b w:val="false"/>
          <w:i w:val="false"/>
          <w:color w:val="000000"/>
          <w:sz w:val="28"/>
        </w:rPr>
        <w:t>
      Сондықтан да алдағы уақытта менiң күш-жiгерiм:
</w:t>
      </w:r>
      <w:r>
        <w:br/>
      </w:r>
      <w:r>
        <w:rPr>
          <w:rFonts w:ascii="Times New Roman"/>
          <w:b w:val="false"/>
          <w:i w:val="false"/>
          <w:color w:val="000000"/>
          <w:sz w:val="28"/>
        </w:rPr>
        <w:t>
      - мемлекеттiліктi нығайтуға, Қазақстанды осы заманғы демократиялық және құқықтық мемлекет ретiнде дамытуға;
</w:t>
      </w:r>
      <w:r>
        <w:br/>
      </w:r>
      <w:r>
        <w:rPr>
          <w:rFonts w:ascii="Times New Roman"/>
          <w:b w:val="false"/>
          <w:i w:val="false"/>
          <w:color w:val="000000"/>
          <w:sz w:val="28"/>
        </w:rPr>
        <w:t>
      - елiмiздегi және өңiрдегi бекем тұрақтылықты нығайтуға; өңiрлік және халықаралық ынтымақтастықты дамытуға;
</w:t>
      </w:r>
      <w:r>
        <w:br/>
      </w:r>
      <w:r>
        <w:rPr>
          <w:rFonts w:ascii="Times New Roman"/>
          <w:b w:val="false"/>
          <w:i w:val="false"/>
          <w:color w:val="000000"/>
          <w:sz w:val="28"/>
        </w:rPr>
        <w:t>
      - жаhандану талаптарына сәйкес экономиканы серпiндi дамытуға және шикiзаттық емес секторларды iлгерiлетуге баса ден қоя отырып, жаңа технологияларды дамытуға;
</w:t>
      </w:r>
      <w:r>
        <w:br/>
      </w:r>
      <w:r>
        <w:rPr>
          <w:rFonts w:ascii="Times New Roman"/>
          <w:b w:val="false"/>
          <w:i w:val="false"/>
          <w:color w:val="000000"/>
          <w:sz w:val="28"/>
        </w:rPr>
        <w:t>
      - бiлiм берудi, кәсіптік даярлық пен әлеуметтiк саланы ХХI ғасырдың деңгейiне көтеруге;
</w:t>
      </w:r>
      <w:r>
        <w:br/>
      </w:r>
      <w:r>
        <w:rPr>
          <w:rFonts w:ascii="Times New Roman"/>
          <w:b w:val="false"/>
          <w:i w:val="false"/>
          <w:color w:val="000000"/>
          <w:sz w:val="28"/>
        </w:rPr>
        <w:t>
      - азаматтық қоғамды дәйектi дамыта беруге, азаматтардың құқықтары мен бостандықтарын қамтамасыз етуге;
</w:t>
      </w:r>
      <w:r>
        <w:br/>
      </w:r>
      <w:r>
        <w:rPr>
          <w:rFonts w:ascii="Times New Roman"/>
          <w:b w:val="false"/>
          <w:i w:val="false"/>
          <w:color w:val="000000"/>
          <w:sz w:val="28"/>
        </w:rPr>
        <w:t>
      - қазақ халқының моральдық және рухани құндылықтарын одан әрі дамыта беруге;
</w:t>
      </w:r>
      <w:r>
        <w:br/>
      </w:r>
      <w:r>
        <w:rPr>
          <w:rFonts w:ascii="Times New Roman"/>
          <w:b w:val="false"/>
          <w:i w:val="false"/>
          <w:color w:val="000000"/>
          <w:sz w:val="28"/>
        </w:rPr>
        <w:t>
      - дiни негiздегi жатсынбаушылық пен конфессиялар аралық келiсiмдi қамтамасыз етуi;
</w:t>
      </w:r>
      <w:r>
        <w:br/>
      </w:r>
      <w:r>
        <w:rPr>
          <w:rFonts w:ascii="Times New Roman"/>
          <w:b w:val="false"/>
          <w:i w:val="false"/>
          <w:color w:val="000000"/>
          <w:sz w:val="28"/>
        </w:rPr>
        <w:t>
      - сыбайлас жемқорлыққа қарсы күреске;
</w:t>
      </w:r>
      <w:r>
        <w:br/>
      </w:r>
      <w:r>
        <w:rPr>
          <w:rFonts w:ascii="Times New Roman"/>
          <w:b w:val="false"/>
          <w:i w:val="false"/>
          <w:color w:val="000000"/>
          <w:sz w:val="28"/>
        </w:rPr>
        <w:t>
      - лаңкестікке, есірткі саудасына, кез келген түрдегі экстремизмге қарсы жаһандық күреске бағытталады.
</w:t>
      </w:r>
      <w:r>
        <w:br/>
      </w:r>
      <w:r>
        <w:rPr>
          <w:rFonts w:ascii="Times New Roman"/>
          <w:b w:val="false"/>
          <w:i w:val="false"/>
          <w:color w:val="000000"/>
          <w:sz w:val="28"/>
        </w:rPr>
        <w:t>
      Ендігі бір айтқым келетін жәйт: Қазақстан бүгін Еуропа мен Азия арасындағы коммуникациялар легінің түйіскен тұсында тұр. Біздің міндет - осынау бірегей геосаяси жағдайымызды өз 
</w:t>
      </w:r>
      <w:r>
        <w:rPr>
          <w:rFonts w:ascii="Times New Roman"/>
          <w:b/>
          <w:i w:val="false"/>
          <w:color w:val="000000"/>
          <w:sz w:val="28"/>
        </w:rPr>
        <w:t>
еліміз бен халықаралық қоғамдастықтың мүддесі үшін
</w:t>
      </w:r>
      <w:r>
        <w:rPr>
          <w:rFonts w:ascii="Times New Roman"/>
          <w:b w:val="false"/>
          <w:i w:val="false"/>
          <w:color w:val="000000"/>
          <w:sz w:val="28"/>
        </w:rPr>
        <w:t>
 ұтымды пайдалану.
</w:t>
      </w:r>
      <w:r>
        <w:br/>
      </w:r>
      <w:r>
        <w:rPr>
          <w:rFonts w:ascii="Times New Roman"/>
          <w:b w:val="false"/>
          <w:i w:val="false"/>
          <w:color w:val="000000"/>
          <w:sz w:val="28"/>
        </w:rPr>
        <w:t>
      Бүгін мен өзіміздің бұдан былайғы жаңғыруымызды 
</w:t>
      </w:r>
      <w:r>
        <w:rPr>
          <w:rFonts w:ascii="Times New Roman"/>
          <w:b/>
          <w:i w:val="false"/>
          <w:color w:val="000000"/>
          <w:sz w:val="28"/>
        </w:rPr>
        <w:t>
жеделдетудің
</w:t>
      </w:r>
      <w:r>
        <w:rPr>
          <w:rFonts w:ascii="Times New Roman"/>
          <w:b w:val="false"/>
          <w:i w:val="false"/>
          <w:color w:val="000000"/>
          <w:sz w:val="28"/>
        </w:rPr>
        <w:t>
 нақтылы жоспарын ұсынғым келеді. Соған сәйкес біз өзіміздің 
</w:t>
      </w:r>
      <w:r>
        <w:rPr>
          <w:rFonts w:ascii="Times New Roman"/>
          <w:b/>
          <w:i w:val="false"/>
          <w:color w:val="000000"/>
          <w:sz w:val="28"/>
        </w:rPr>
        <w:t>
2010 жылға дейінгі кезеңге
</w:t>
      </w:r>
      <w:r>
        <w:rPr>
          <w:rFonts w:ascii="Times New Roman"/>
          <w:b w:val="false"/>
          <w:i w:val="false"/>
          <w:color w:val="000000"/>
          <w:sz w:val="28"/>
        </w:rPr>
        <w:t>
 арналған іс-қимылымызды реттейтін боламыз.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Қазақстанның жеделдетілген экономикалық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 прогресi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өз азаматтары үшін өмір сүрудiң жоғары стандарттарын жасай отырып, әлемнiң тиімді дамып келе жатқан елдерінің  қатарына қосылуға тиіс. Біз мұны ұлтымыз бен экономикамыз бәсекеге қабiлеттi болған жағдайда ғана iстей аламыз.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3.1. Инновациялық экономика құру және шикізаттық емес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секторды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Бiз экономиканы диверсификациялауға бағытталған 
</w:t>
      </w:r>
      <w:r>
        <w:rPr>
          <w:rFonts w:ascii="Times New Roman"/>
          <w:b w:val="false"/>
          <w:i w:val="false"/>
          <w:color w:val="000000"/>
          <w:sz w:val="28"/>
        </w:rPr>
        <w:t xml:space="preserve"> Индустриялық-инновациялық стратегияны </w:t>
      </w:r>
      <w:r>
        <w:rPr>
          <w:rFonts w:ascii="Times New Roman"/>
          <w:b w:val="false"/>
          <w:i w:val="false"/>
          <w:color w:val="000000"/>
          <w:sz w:val="28"/>
        </w:rPr>
        <w:t>
 iске асыра бастадық. Бұл болашақтың бағдарламасы.
</w:t>
      </w:r>
      <w:r>
        <w:br/>
      </w:r>
      <w:r>
        <w:rPr>
          <w:rFonts w:ascii="Times New Roman"/>
          <w:b w:val="false"/>
          <w:i w:val="false"/>
          <w:color w:val="000000"/>
          <w:sz w:val="28"/>
        </w:rPr>
        <w:t>
      Біз бәсекеге қабілетті экономиканың үлгісін таңдай отырып, бәсекелестiккe қарымы мол басым салаларды дамытуға кiрiстiк, сол арқылы қазақстандық кластерлер жүйесiнiң дамуына жол аштық.
</w:t>
      </w:r>
      <w:r>
        <w:br/>
      </w:r>
      <w:r>
        <w:rPr>
          <w:rFonts w:ascii="Times New Roman"/>
          <w:b w:val="false"/>
          <w:i w:val="false"/>
          <w:color w:val="000000"/>
          <w:sz w:val="28"/>
        </w:rPr>
        <w:t>
      Биылғы жылдың ортасына қарай біздің қолымызда нарықтың туризм, мұнай-газ машиналарын жасау, тамақ және тоқыма өнеркәсiбi, көлік-логистикалық қызмет көрсету, металлургия және құрылыс материалдары сияқты салаларда кемінде 
</w:t>
      </w:r>
      <w:r>
        <w:rPr>
          <w:rFonts w:ascii="Times New Roman"/>
          <w:b/>
          <w:i w:val="false"/>
          <w:color w:val="000000"/>
          <w:sz w:val="28"/>
        </w:rPr>
        <w:t>
5-7 кластерін жасау мен дамытудың жоспары
</w:t>
      </w:r>
      <w:r>
        <w:rPr>
          <w:rFonts w:ascii="Times New Roman"/>
          <w:b w:val="false"/>
          <w:i w:val="false"/>
          <w:color w:val="000000"/>
          <w:sz w:val="28"/>
        </w:rPr>
        <w:t>
 болуы керек деп санаймын. Ел экономикасының шикізаттық емес салалардағы ұзақ мерзімдік мамандануын, міне солар айқындайтын болады.
</w:t>
      </w:r>
      <w:r>
        <w:br/>
      </w:r>
      <w:r>
        <w:rPr>
          <w:rFonts w:ascii="Times New Roman"/>
          <w:b w:val="false"/>
          <w:i w:val="false"/>
          <w:color w:val="000000"/>
          <w:sz w:val="28"/>
        </w:rPr>
        <w:t>
      Біз өзiмiздi жаңа технологиялар мен жаңа экономика әлеміне енгізетін экономикалық дамуды басқарудың түбегейлі жаңа жүйесі - 
</w:t>
      </w:r>
      <w:r>
        <w:rPr>
          <w:rFonts w:ascii="Times New Roman"/>
          <w:b/>
          <w:i w:val="false"/>
          <w:color w:val="000000"/>
          <w:sz w:val="28"/>
        </w:rPr>
        <w:t>
Ұлттық инновациялық жүйе
</w:t>
      </w:r>
      <w:r>
        <w:rPr>
          <w:rFonts w:ascii="Times New Roman"/>
          <w:b w:val="false"/>
          <w:i w:val="false"/>
          <w:color w:val="000000"/>
          <w:sz w:val="28"/>
        </w:rPr>
        <w:t>
 жасауды қолға алдық.
</w:t>
      </w:r>
      <w:r>
        <w:br/>
      </w:r>
      <w:r>
        <w:rPr>
          <w:rFonts w:ascii="Times New Roman"/>
          <w:b w:val="false"/>
          <w:i w:val="false"/>
          <w:color w:val="000000"/>
          <w:sz w:val="28"/>
        </w:rPr>
        <w:t>
      Индустриялық-инновациялық дамудың инфрақұрылымы қазiрдiң өзiнде қалыптасты. Мемлекеттiк даму институттарын капиталдандыру жыл басында 730 млн. АҚШ долларын құраса, инвестициялық жобалар портфелі 1 млрд. 200 млн. АҚШ долларынан асып отыр.
</w:t>
      </w:r>
      <w:r>
        <w:br/>
      </w:r>
      <w:r>
        <w:rPr>
          <w:rFonts w:ascii="Times New Roman"/>
          <w:b w:val="false"/>
          <w:i w:val="false"/>
          <w:color w:val="000000"/>
          <w:sz w:val="28"/>
        </w:rPr>
        <w:t>
      2004 жылы 204 инвестициялық жоба іске асырылса, соның тең жартысы даму институттарының қолдауымен жүзеге асты.
</w:t>
      </w:r>
      <w:r>
        <w:br/>
      </w:r>
      <w:r>
        <w:rPr>
          <w:rFonts w:ascii="Times New Roman"/>
          <w:b w:val="false"/>
          <w:i w:val="false"/>
          <w:color w:val="000000"/>
          <w:sz w:val="28"/>
        </w:rPr>
        <w:t>
      Бiздiң стратегиялық мiндетiмiз - бәсекеге қабiлеттi елдердiң қатарынан лайықты орын алу. Сондықтан да мемлекет пен жеке меншiк сектор өзара сенiм мен тиімділікке негiзделген әріптестік қатынастарын жолға қоюы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3.2. Шағын және орта бизнес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Германия, Бельгия, Италия сияқты елдерде шағын және орта бизнес олардың барлық кәсiпорындары санының 90 пайыздан астамын құрайды, көптеген дамыған елдерде олар жалпы iшкi өнiмнiң 50 пайыздан астамын бередi.
</w:t>
      </w:r>
      <w:r>
        <w:br/>
      </w:r>
      <w:r>
        <w:rPr>
          <w:rFonts w:ascii="Times New Roman"/>
          <w:b w:val="false"/>
          <w:i w:val="false"/>
          <w:color w:val="000000"/>
          <w:sz w:val="28"/>
        </w:rPr>
        <w:t>
      Сондықтан да бiздiң 
</w:t>
      </w:r>
      <w:r>
        <w:rPr>
          <w:rFonts w:ascii="Times New Roman"/>
          <w:b/>
          <w:i w:val="false"/>
          <w:color w:val="000000"/>
          <w:sz w:val="28"/>
        </w:rPr>
        <w:t>
шағын және орта кәсiпкерлiктi дамытудың түбiрiнен жаңа идеологиясын түзуiмiз қажет. Бiз кәсіпкерлік ортаның бастамашылығын iске асыру үшiн қолайлы жағдай туғызуымыз
</w:t>
      </w:r>
      <w:r>
        <w:rPr>
          <w:rFonts w:ascii="Times New Roman"/>
          <w:b w:val="false"/>
          <w:i w:val="false"/>
          <w:color w:val="000000"/>
          <w:sz w:val="28"/>
        </w:rPr>
        <w:t>
 керек.
</w:t>
      </w:r>
      <w:r>
        <w:br/>
      </w:r>
      <w:r>
        <w:rPr>
          <w:rFonts w:ascii="Times New Roman"/>
          <w:b w:val="false"/>
          <w:i w:val="false"/>
          <w:color w:val="000000"/>
          <w:sz w:val="28"/>
        </w:rPr>
        <w:t>
      Әрбiр iскер қазақстандық осы ортаға кiрiгiп, инновациялық экономикадағы өз орнын табуға тиiс.
</w:t>
      </w:r>
      <w:r>
        <w:br/>
      </w:r>
      <w:r>
        <w:rPr>
          <w:rFonts w:ascii="Times New Roman"/>
          <w:b w:val="false"/>
          <w:i w:val="false"/>
          <w:color w:val="000000"/>
          <w:sz w:val="28"/>
        </w:rPr>
        <w:t>
      Қазақстандықтардың бастамашылығына кең өрiс ашу үшiн жағдай жасалды, кәсiпкерлер ендiгі жерде осы мүмкiндiктердi пайдалана бiлсе игi!
</w:t>
      </w:r>
      <w:r>
        <w:br/>
      </w:r>
      <w:r>
        <w:rPr>
          <w:rFonts w:ascii="Times New Roman"/>
          <w:b w:val="false"/>
          <w:i w:val="false"/>
          <w:color w:val="000000"/>
          <w:sz w:val="28"/>
        </w:rPr>
        <w:t>
      Мен өңiрлердi экономикада өршiл болуға шақырамын.
</w:t>
      </w:r>
      <w:r>
        <w:br/>
      </w:r>
      <w:r>
        <w:rPr>
          <w:rFonts w:ascii="Times New Roman"/>
          <w:b w:val="false"/>
          <w:i w:val="false"/>
          <w:color w:val="000000"/>
          <w:sz w:val="28"/>
        </w:rPr>
        <w:t>
      Ендiгi жерде жаңа идеологияға сәйкес заңнаманы сапалық жағынан жақсарту мiндет.
</w:t>
      </w:r>
      <w:r>
        <w:br/>
      </w:r>
      <w:r>
        <w:rPr>
          <w:rFonts w:ascii="Times New Roman"/>
          <w:b w:val="false"/>
          <w:i w:val="false"/>
          <w:color w:val="000000"/>
          <w:sz w:val="28"/>
        </w:rPr>
        <w:t>
      Қысқасы, сөзден iске көшетiн, мемлекеттiк кәсiпорындар мен мегахолдингтердiң, ең алдымен iрi 
</w:t>
      </w:r>
      <w:r>
        <w:rPr>
          <w:rFonts w:ascii="Times New Roman"/>
          <w:b/>
          <w:i w:val="false"/>
          <w:color w:val="000000"/>
          <w:sz w:val="28"/>
        </w:rPr>
        <w:t>
мемлекеттiк компаниялар мен монополиялардың өздерiне үйлеспейтiн мiндеттерін шағын және орта бизнеске беру
</w:t>
      </w:r>
      <w:r>
        <w:rPr>
          <w:rFonts w:ascii="Times New Roman"/>
          <w:b w:val="false"/>
          <w:i w:val="false"/>
          <w:color w:val="000000"/>
          <w:sz w:val="28"/>
        </w:rPr>
        <w:t>
 жөнiндегi жұмысты тындыратын сәт туды. Сол арқылы бiз бизнеске тың тыныс ашамыз.
</w:t>
      </w:r>
      <w:r>
        <w:br/>
      </w:r>
      <w:r>
        <w:rPr>
          <w:rFonts w:ascii="Times New Roman"/>
          <w:b w:val="false"/>
          <w:i w:val="false"/>
          <w:color w:val="000000"/>
          <w:sz w:val="28"/>
        </w:rPr>
        <w:t>
      Бұл ретте бiрқатар стратегиялық маңызды мемлекеттiк компаниялар акцияларының пакеттерiн басқаруды арнайы құрылатын мемлекеттiк холдинг компаниясына беру қажет. Әлбетте бұл шараларға қарсыласу да, сөзбұйдаға салу да болмай қоймайды. Бiрақ Үкiметтiң батылдық танытып, бұл iске мықтап кiрiсетiн кезi келдi.
</w:t>
      </w:r>
      <w:r>
        <w:br/>
      </w:r>
      <w:r>
        <w:rPr>
          <w:rFonts w:ascii="Times New Roman"/>
          <w:b w:val="false"/>
          <w:i w:val="false"/>
          <w:color w:val="000000"/>
          <w:sz w:val="28"/>
        </w:rPr>
        <w:t>
      Келесi бiр мәселе туралы. Даму банкi мен Инвестициялық қорға барлық кәсiпкерлердiң қолы жете бермейдi. Сондықтан "
</w:t>
      </w:r>
      <w:r>
        <w:rPr>
          <w:rFonts w:ascii="Times New Roman"/>
          <w:b/>
          <w:i w:val="false"/>
          <w:color w:val="000000"/>
          <w:sz w:val="28"/>
        </w:rPr>
        <w:t>
Шағын кәсiпкерлiктi дамыту қоры
</w:t>
      </w:r>
      <w:r>
        <w:rPr>
          <w:rFonts w:ascii="Times New Roman"/>
          <w:b w:val="false"/>
          <w:i w:val="false"/>
          <w:color w:val="000000"/>
          <w:sz w:val="28"/>
        </w:rPr>
        <w:t>
" өзiндiк бiр "
</w:t>
      </w:r>
      <w:r>
        <w:rPr>
          <w:rFonts w:ascii="Times New Roman"/>
          <w:b/>
          <w:i w:val="false"/>
          <w:color w:val="000000"/>
          <w:sz w:val="28"/>
        </w:rPr>
        <w:t>
үлкен қаржылық  маркетке
</w:t>
      </w:r>
      <w:r>
        <w:rPr>
          <w:rFonts w:ascii="Times New Roman"/>
          <w:b w:val="false"/>
          <w:i w:val="false"/>
          <w:color w:val="000000"/>
          <w:sz w:val="28"/>
        </w:rPr>
        <w:t>
" айналуға тиiс. Бiз Қорға 
</w:t>
      </w:r>
      <w:r>
        <w:rPr>
          <w:rFonts w:ascii="Times New Roman"/>
          <w:b/>
          <w:i w:val="false"/>
          <w:color w:val="000000"/>
          <w:sz w:val="28"/>
        </w:rPr>
        <w:t>
биылғы жылы республикалық бюджеттен қосымша 10 млрд. теңге бөлемiз
</w:t>
      </w:r>
      <w:r>
        <w:rPr>
          <w:rFonts w:ascii="Times New Roman"/>
          <w:b w:val="false"/>
          <w:i w:val="false"/>
          <w:color w:val="000000"/>
          <w:sz w:val="28"/>
        </w:rPr>
        <w:t>
, сонда шағын бизнес субъектiлерiн кредиттеу мүмкiндiгi 25 млрд. теңгеге дейiн өседi. Биылдан бастап, банк кредиттерiне кепiлдiк беру мен сақтандыруды жүзеге асыруды қолға алу керек. Мұның өзi қомақты мемлекеттiк қолдау болмақ.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3.3. Аграрлық мәселелер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Биыл 
</w:t>
      </w:r>
      <w:r>
        <w:rPr>
          <w:rFonts w:ascii="Times New Roman"/>
          <w:b/>
          <w:i w:val="false"/>
          <w:color w:val="000000"/>
          <w:sz w:val="28"/>
        </w:rPr>
        <w:t>
үш жылдық 
</w:t>
      </w:r>
      <w:r>
        <w:rPr>
          <w:rFonts w:ascii="Times New Roman"/>
          <w:b w:val="false"/>
          <w:i w:val="false"/>
          <w:color w:val="000000"/>
          <w:sz w:val="28"/>
        </w:rPr>
        <w:t>
</w:t>
      </w:r>
      <w:r>
        <w:rPr>
          <w:rFonts w:ascii="Times New Roman"/>
          <w:b w:val="false"/>
          <w:i w:val="false"/>
          <w:color w:val="000000"/>
          <w:sz w:val="28"/>
        </w:rPr>
        <w:t xml:space="preserve"> аграрлық азық-түлiк бағдарламасын </w:t>
      </w:r>
      <w:r>
        <w:rPr>
          <w:rFonts w:ascii="Times New Roman"/>
          <w:b w:val="false"/>
          <w:i w:val="false"/>
          <w:color w:val="000000"/>
          <w:sz w:val="28"/>
        </w:rPr>
        <w:t>
 iске асыру аяқталады. Бiз елiмiздегi аграрлық бизнестi мемлекеттiк реттеу мен қолдау жүйесiн негізiнен қалыптастырдық. Үстіміздегі жылы ғана ауыл шаруашылығы өндірісін дамытуға республикалық бюджеттен 57,9 млрд. теңгеден аса қаржы бөлінеді. Бұл рекордтық сан.
</w:t>
      </w:r>
      <w:r>
        <w:br/>
      </w:r>
      <w:r>
        <w:rPr>
          <w:rFonts w:ascii="Times New Roman"/>
          <w:b w:val="false"/>
          <w:i w:val="false"/>
          <w:color w:val="000000"/>
          <w:sz w:val="28"/>
        </w:rPr>
        <w:t>
      "Агроөнеркәсіп кешені мен ауылдық аумақтарды дамытуды мемлекеттік реттеу туралы" заң қабылдау қажет.
</w:t>
      </w:r>
      <w:r>
        <w:br/>
      </w:r>
      <w:r>
        <w:rPr>
          <w:rFonts w:ascii="Times New Roman"/>
          <w:b w:val="false"/>
          <w:i w:val="false"/>
          <w:color w:val="000000"/>
          <w:sz w:val="28"/>
        </w:rPr>
        <w:t>
</w:t>
      </w:r>
      <w:r>
        <w:rPr>
          <w:rFonts w:ascii="Times New Roman"/>
          <w:b/>
          <w:i w:val="false"/>
          <w:color w:val="000000"/>
          <w:sz w:val="28"/>
        </w:rPr>
        <w:t>
Алдағы уақытта Бүкілдүниежүзілік сауда ұйымына кіруіміз, біз бұл мәселені талай мәрте талқылаған болатынбыз, отандық ауыл шаруашылығы өнімдерінің бәсекеге қабылеттілігіне айрықша талаптар қоятын болады
</w:t>
      </w:r>
      <w:r>
        <w:rPr>
          <w:rFonts w:ascii="Times New Roman"/>
          <w:b w:val="false"/>
          <w:i w:val="false"/>
          <w:color w:val="000000"/>
          <w:sz w:val="28"/>
        </w:rPr>
        <w:t>
. Ендігі жерде ауыл шаруашылығы шикізатын өндіру мен өңдеу саласында кластерлік бастамашылықты іске асыру арқылы 
</w:t>
      </w:r>
      <w:r>
        <w:rPr>
          <w:rFonts w:ascii="Times New Roman"/>
          <w:b/>
          <w:i w:val="false"/>
          <w:color w:val="000000"/>
          <w:sz w:val="28"/>
        </w:rPr>
        <w:t>
аграрлық өндірісті индустрияландыруға
</w:t>
      </w:r>
      <w:r>
        <w:rPr>
          <w:rFonts w:ascii="Times New Roman"/>
          <w:b w:val="false"/>
          <w:i w:val="false"/>
          <w:color w:val="000000"/>
          <w:sz w:val="28"/>
        </w:rPr>
        <w:t>
 айрықша назар аудару қажет деп санаймын. Жеке меншiк сектордың назарын нақ осыған аудару керек, сондай-ақ кредиттердi де, атап айтқанда, агроиндустриялық саясат арнасында осында тарту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3.4. Қаржылық сектор мәселелерi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секторын одан әрi дамыту үшiн қазiр 
</w:t>
      </w:r>
      <w:r>
        <w:rPr>
          <w:rFonts w:ascii="Times New Roman"/>
          <w:b w:val="false"/>
          <w:i w:val="false"/>
          <w:color w:val="000000"/>
          <w:sz w:val="28"/>
        </w:rPr>
        <w:t xml:space="preserve"> құнды қағаздар нарығын дамыту </w:t>
      </w:r>
      <w:r>
        <w:rPr>
          <w:rFonts w:ascii="Times New Roman"/>
          <w:b w:val="false"/>
          <w:i w:val="false"/>
          <w:color w:val="000000"/>
          <w:sz w:val="28"/>
        </w:rPr>
        <w:t>
 мен 2005-2007 жылдары 
</w:t>
      </w:r>
      <w:r>
        <w:rPr>
          <w:rFonts w:ascii="Times New Roman"/>
          <w:b w:val="false"/>
          <w:i w:val="false"/>
          <w:color w:val="000000"/>
          <w:sz w:val="28"/>
        </w:rPr>
        <w:t xml:space="preserve"> жинақтау зейнетақы жүйесiн дамыту </w:t>
      </w:r>
      <w:r>
        <w:rPr>
          <w:rFonts w:ascii="Times New Roman"/>
          <w:b w:val="false"/>
          <w:i w:val="false"/>
          <w:color w:val="000000"/>
          <w:sz w:val="28"/>
        </w:rPr>
        <w:t>
 бағдарламалары қабылданды. Ендi тек жұмыс iстеу керек.
</w:t>
      </w:r>
      <w:r>
        <w:br/>
      </w:r>
      <w:r>
        <w:rPr>
          <w:rFonts w:ascii="Times New Roman"/>
          <w:b w:val="false"/>
          <w:i w:val="false"/>
          <w:color w:val="000000"/>
          <w:sz w:val="28"/>
        </w:rPr>
        <w:t>
      Банктердiң қызметi ашықтықтың айтулы өнегесi болуға тиiс. Ең алдымен, мұның меншiк құрылымы мен аффилирленген тұлғалар туралы мәлiметтерге қатысы бар. Банк қабылдайтын шешiмдерге елеулi ықпалы бар барлық тұлғалар уәкiлеттi органның келiсiмiн ала отырып, өздерiнiң мәртебесiн нақтылай түсулерi керек. Банктердiң инвестициялық қызметiне қойылатын талаптарды топтасу негiзiнде ретке келтiру қажет. Аффилирленген тұлғалармен жасалатын мәмiлелер банктердi тәуекелге барғызбауы шарт. Қаржылық қадағалау агенттігінiң бұл жұмысты батыл жүргiзуi мiндет.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3.5. XXI ғасыр деңгейiнде бiлiм беру мен кәсiптік даярлау
</w:t>
      </w:r>
      <w:r>
        <w:rPr>
          <w:rFonts w:ascii="Times New Roman"/>
          <w:b w:val="false"/>
          <w:i w:val="false"/>
          <w:color w:val="000000"/>
          <w:sz w:val="28"/>
        </w:rPr>
        <w:t>
</w:t>
      </w:r>
    </w:p>
    <w:p>
      <w:pPr>
        <w:spacing w:after="0"/>
        <w:ind w:left="0"/>
        <w:jc w:val="both"/>
      </w:pPr>
      <w:r>
        <w:rPr>
          <w:rFonts w:ascii="Times New Roman"/>
          <w:b w:val="false"/>
          <w:i w:val="false"/>
          <w:color w:val="000000"/>
          <w:sz w:val="28"/>
        </w:rPr>
        <w:t>
      XXI ғасырда бiлiмiн дамыта алмаған елдiң тығырыққа тiрелерi анық. Бiздiң 
</w:t>
      </w:r>
      <w:r>
        <w:rPr>
          <w:rFonts w:ascii="Times New Roman"/>
          <w:b/>
          <w:i w:val="false"/>
          <w:color w:val="000000"/>
          <w:sz w:val="28"/>
        </w:rPr>
        <w:t>
болашақтың жоғары технологиялық және ғылыми қамтымды өндiрiстерi үшiн кадрлар қорын
</w:t>
      </w:r>
      <w:r>
        <w:rPr>
          <w:rFonts w:ascii="Times New Roman"/>
          <w:b w:val="false"/>
          <w:i w:val="false"/>
          <w:color w:val="000000"/>
          <w:sz w:val="28"/>
        </w:rPr>
        <w:t>
 жасақтауымыз қажет. Осы заманғы бiлiм беру жүйесiнсiз әрi алысты барлап, кең ауқымда ойлай бiлетiн осы заманғы басқарушыларсыз бiз инновациялық экономика құра алмаймыз.
</w:t>
      </w:r>
      <w:r>
        <w:br/>
      </w:r>
      <w:r>
        <w:rPr>
          <w:rFonts w:ascii="Times New Roman"/>
          <w:b w:val="false"/>
          <w:i w:val="false"/>
          <w:color w:val="000000"/>
          <w:sz w:val="28"/>
        </w:rPr>
        <w:t>
      Демек, барлық деңгейдегi 
</w:t>
      </w:r>
      <w:r>
        <w:rPr>
          <w:rFonts w:ascii="Times New Roman"/>
          <w:b/>
          <w:i w:val="false"/>
          <w:color w:val="000000"/>
          <w:sz w:val="28"/>
        </w:rPr>
        <w:t>
техникалық және кәсiптiк білім берудi
</w:t>
      </w:r>
      <w:r>
        <w:rPr>
          <w:rFonts w:ascii="Times New Roman"/>
          <w:b w:val="false"/>
          <w:i w:val="false"/>
          <w:color w:val="000000"/>
          <w:sz w:val="28"/>
        </w:rPr>
        <w:t>
 дамытуға бағытталған тиiстi шаралар қолдануымыз шарт.
</w:t>
      </w:r>
      <w:r>
        <w:br/>
      </w:r>
      <w:r>
        <w:rPr>
          <w:rFonts w:ascii="Times New Roman"/>
          <w:b w:val="false"/>
          <w:i w:val="false"/>
          <w:color w:val="000000"/>
          <w:sz w:val="28"/>
        </w:rPr>
        <w:t>
      Қазақстан жоғары оқу орындарының мiндетi - әлемдiк стандарттар деңгейiнде бiлiм беру. Ал жетекшi оқу орындарының дипломдары күллi әлемде танылуға тиiс. Олар мұны iстеуге мiндеттi.
</w:t>
      </w:r>
      <w:r>
        <w:br/>
      </w:r>
      <w:r>
        <w:rPr>
          <w:rFonts w:ascii="Times New Roman"/>
          <w:b w:val="false"/>
          <w:i w:val="false"/>
          <w:color w:val="000000"/>
          <w:sz w:val="28"/>
        </w:rPr>
        <w:t>
      Бiздiң 
</w:t>
      </w:r>
      <w:r>
        <w:rPr>
          <w:rFonts w:ascii="Times New Roman"/>
          <w:b/>
          <w:i w:val="false"/>
          <w:color w:val="000000"/>
          <w:sz w:val="28"/>
        </w:rPr>
        <w:t>
әрбiр қазақстандықтың жоғары білiм алуына нақтылы кепiлдiк беруiмiз
</w:t>
      </w:r>
      <w:r>
        <w:rPr>
          <w:rFonts w:ascii="Times New Roman"/>
          <w:b w:val="false"/>
          <w:i w:val="false"/>
          <w:color w:val="000000"/>
          <w:sz w:val="28"/>
        </w:rPr>
        <w:t>
 керек.
</w:t>
      </w:r>
      <w:r>
        <w:br/>
      </w:r>
      <w:r>
        <w:rPr>
          <w:rFonts w:ascii="Times New Roman"/>
          <w:b w:val="false"/>
          <w:i w:val="false"/>
          <w:color w:val="000000"/>
          <w:sz w:val="28"/>
        </w:rPr>
        <w:t>
      Студенттердiң оқуын бюджеттен қаржыландырудың бiрыңғай жүйесiн құру мақсатында Үкiметке бiлiм беру кредиттерiнiң есебiнен 
</w:t>
      </w:r>
      <w:r>
        <w:rPr>
          <w:rFonts w:ascii="Times New Roman"/>
          <w:b/>
          <w:i w:val="false"/>
          <w:color w:val="000000"/>
          <w:sz w:val="28"/>
        </w:rPr>
        <w:t>
бiлiм беруге арналған кредиттердiң мөлшерiн 50 пайызға арттыруды
</w:t>
      </w:r>
      <w:r>
        <w:rPr>
          <w:rFonts w:ascii="Times New Roman"/>
          <w:b w:val="false"/>
          <w:i w:val="false"/>
          <w:color w:val="000000"/>
          <w:sz w:val="28"/>
        </w:rPr>
        <w:t>
 тапсырамын.
</w:t>
      </w:r>
      <w:r>
        <w:br/>
      </w:r>
      <w:r>
        <w:rPr>
          <w:rFonts w:ascii="Times New Roman"/>
          <w:b w:val="false"/>
          <w:i w:val="false"/>
          <w:color w:val="000000"/>
          <w:sz w:val="28"/>
        </w:rPr>
        <w:t>
      Сонымен бiр мезгiлде осы аталған кредиттердiң қайтарылуына мемлекеттiң кепiлдiгiн беруді қамтамасыз ете отырып, 
</w:t>
      </w:r>
      <w:r>
        <w:rPr>
          <w:rFonts w:ascii="Times New Roman"/>
          <w:b/>
          <w:i w:val="false"/>
          <w:color w:val="000000"/>
          <w:sz w:val="28"/>
        </w:rPr>
        <w:t>
екінші деңгейдегі банктер арқылы студенттерге кредит бөлудің осы заманғы жүйесін
</w:t>
      </w:r>
      <w:r>
        <w:rPr>
          <w:rFonts w:ascii="Times New Roman"/>
          <w:b w:val="false"/>
          <w:i w:val="false"/>
          <w:color w:val="000000"/>
          <w:sz w:val="28"/>
        </w:rPr>
        <w:t>
 жасау керек.
</w:t>
      </w:r>
      <w:r>
        <w:br/>
      </w:r>
      <w:r>
        <w:rPr>
          <w:rFonts w:ascii="Times New Roman"/>
          <w:b w:val="false"/>
          <w:i w:val="false"/>
          <w:color w:val="000000"/>
          <w:sz w:val="28"/>
        </w:rPr>
        <w:t>
      Үкіметтің каникул кездерінде студенттерге тұрғын үйлер тұрғызатын құрылыс отрядтарында жұмыс беру, елiмiздi көгалдандырудың "Жасыл ел" бағдарламасын өрiстетiп, бұл игiлiктi iске студенттердi қатыстыру мәселесiн нақтылы қарауы мiндет.
</w:t>
      </w:r>
      <w:r>
        <w:br/>
      </w:r>
      <w:r>
        <w:rPr>
          <w:rFonts w:ascii="Times New Roman"/>
          <w:b w:val="false"/>
          <w:i w:val="false"/>
          <w:color w:val="000000"/>
          <w:sz w:val="28"/>
        </w:rPr>
        <w:t>
      Ендi 
</w:t>
      </w:r>
      <w:r>
        <w:rPr>
          <w:rFonts w:ascii="Times New Roman"/>
          <w:b/>
          <w:i w:val="false"/>
          <w:color w:val="000000"/>
          <w:sz w:val="28"/>
        </w:rPr>
        <w:t>
оқытушылар жайында
</w:t>
      </w:r>
      <w:r>
        <w:rPr>
          <w:rFonts w:ascii="Times New Roman"/>
          <w:b w:val="false"/>
          <w:i w:val="false"/>
          <w:color w:val="000000"/>
          <w:sz w:val="28"/>
        </w:rPr>
        <w:t>
. Олардың проблемалары да бiзге жақсы мәлiм, бұл проблемалар шешiлiп те жатыр, алайда бәрiн бiр сәтте шешiп тастау да мүмкiн емес. Бiлiм және ғылым министрлiгi Жоғары оқу орындарының ассоциациясымен бiрлесiп, 
</w:t>
      </w:r>
      <w:r>
        <w:rPr>
          <w:rFonts w:ascii="Times New Roman"/>
          <w:b/>
          <w:i w:val="false"/>
          <w:color w:val="000000"/>
          <w:sz w:val="28"/>
        </w:rPr>
        <w:t>
профессор-оқытушылар құрамына қолдау көрсету жүйесiн
</w:t>
      </w:r>
      <w:r>
        <w:rPr>
          <w:rFonts w:ascii="Times New Roman"/>
          <w:b w:val="false"/>
          <w:i w:val="false"/>
          <w:color w:val="000000"/>
          <w:sz w:val="28"/>
        </w:rPr>
        <w:t>
 ойластырғаны жөн. Айталық, қазiрдiң өзiнде кез келген шетелге тәжiрибеден өтуге баруды қарастыратын әрi бiр жыл бойы ғылыми зерттеулер жүргiзуге берiлетiн гранттың мәртебесiне ие "Үздiк оқытушы" мемлекеттiк стипендиясын тағайындауға болар едi.
</w:t>
      </w:r>
      <w:r>
        <w:br/>
      </w:r>
      <w:r>
        <w:rPr>
          <w:rFonts w:ascii="Times New Roman"/>
          <w:b w:val="false"/>
          <w:i w:val="false"/>
          <w:color w:val="000000"/>
          <w:sz w:val="28"/>
        </w:rPr>
        <w:t>
      Менiң тапсырмам бойынша биылғы жылы Қазақ Ұлттық университетi мен Еуразия ұлттық университетiне 
</w:t>
      </w:r>
      <w:r>
        <w:rPr>
          <w:rFonts w:ascii="Times New Roman"/>
          <w:b/>
          <w:i w:val="false"/>
          <w:color w:val="000000"/>
          <w:sz w:val="28"/>
        </w:rPr>
        <w:t>
20 шетелдiк оқытушы кеңесшілер тарту
</w:t>
      </w:r>
      <w:r>
        <w:rPr>
          <w:rFonts w:ascii="Times New Roman"/>
          <w:b w:val="false"/>
          <w:i w:val="false"/>
          <w:color w:val="000000"/>
          <w:sz w:val="28"/>
        </w:rPr>
        <w:t>
 үшiн 2 млн. доллар бөлiндi. Ендеше Батысқа танымал өзiмiздiң үздiк мамандарымызды дәл осылайша неге марапаттамасқа!
</w:t>
      </w:r>
      <w:r>
        <w:br/>
      </w:r>
      <w:r>
        <w:rPr>
          <w:rFonts w:ascii="Times New Roman"/>
          <w:b w:val="false"/>
          <w:i w:val="false"/>
          <w:color w:val="000000"/>
          <w:sz w:val="28"/>
        </w:rPr>
        <w:t>
      Өзiмiз зәру болып жүрген әрi кадрларды сырттан шақыруға мәжбүр етiп отырған 
</w:t>
      </w:r>
      <w:r>
        <w:rPr>
          <w:rFonts w:ascii="Times New Roman"/>
          <w:b/>
          <w:i w:val="false"/>
          <w:color w:val="000000"/>
          <w:sz w:val="28"/>
        </w:rPr>
        <w:t>
техникалық мамандықтарды
</w:t>
      </w:r>
      <w:r>
        <w:rPr>
          <w:rFonts w:ascii="Times New Roman"/>
          <w:b w:val="false"/>
          <w:i w:val="false"/>
          <w:color w:val="000000"/>
          <w:sz w:val="28"/>
        </w:rPr>
        <w:t>
 бiрiншi кезекте дамыту керек деп санаймын.
</w:t>
      </w:r>
      <w:r>
        <w:br/>
      </w:r>
      <w:r>
        <w:rPr>
          <w:rFonts w:ascii="Times New Roman"/>
          <w:b w:val="false"/>
          <w:i w:val="false"/>
          <w:color w:val="000000"/>
          <w:sz w:val="28"/>
        </w:rPr>
        <w:t>
      Бәрi де мектептен басталады. Сондықтан бiздiң 2008 жылдан бастап 12 жылдық жалпы орта бiлiм беруге көшiп, педагогтардың 
</w:t>
      </w:r>
      <w:r>
        <w:rPr>
          <w:rFonts w:ascii="Times New Roman"/>
          <w:b/>
          <w:i w:val="false"/>
          <w:color w:val="000000"/>
          <w:sz w:val="28"/>
        </w:rPr>
        <w:t>
кәсiптiк деңгейiн, оқулықтар мен бiлiм беру бағдарламаларының
</w:t>
      </w:r>
      <w:r>
        <w:rPr>
          <w:rFonts w:ascii="Times New Roman"/>
          <w:b w:val="false"/>
          <w:i w:val="false"/>
          <w:color w:val="000000"/>
          <w:sz w:val="28"/>
        </w:rPr>
        <w:t>
 сапасын арттыруымыз керек.
</w:t>
      </w:r>
      <w:r>
        <w:br/>
      </w:r>
      <w:r>
        <w:rPr>
          <w:rFonts w:ascii="Times New Roman"/>
          <w:b w:val="false"/>
          <w:i w:val="false"/>
          <w:color w:val="000000"/>
          <w:sz w:val="28"/>
        </w:rPr>
        <w:t>
      Бiз 
</w:t>
      </w:r>
      <w:r>
        <w:rPr>
          <w:rFonts w:ascii="Times New Roman"/>
          <w:b/>
          <w:i w:val="false"/>
          <w:color w:val="000000"/>
          <w:sz w:val="28"/>
        </w:rPr>
        <w:t>
мұғалiм мамандығының беделi мен абыройын қайтаруға
</w:t>
      </w:r>
      <w:r>
        <w:rPr>
          <w:rFonts w:ascii="Times New Roman"/>
          <w:b w:val="false"/>
          <w:i w:val="false"/>
          <w:color w:val="000000"/>
          <w:sz w:val="28"/>
        </w:rPr>
        <w:t>
 мiндеттiмiз.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3.6. Ана, бала, аға ұрпақ
</w:t>
      </w:r>
      <w:r>
        <w:rPr>
          <w:rFonts w:ascii="Times New Roman"/>
          <w:b w:val="false"/>
          <w:i w:val="false"/>
          <w:color w:val="000000"/>
          <w:sz w:val="28"/>
        </w:rPr>
        <w:t>
</w:t>
      </w:r>
    </w:p>
    <w:p>
      <w:pPr>
        <w:spacing w:after="0"/>
        <w:ind w:left="0"/>
        <w:jc w:val="both"/>
      </w:pPr>
      <w:r>
        <w:rPr>
          <w:rFonts w:ascii="Times New Roman"/>
          <w:b w:val="false"/>
          <w:i w:val="false"/>
          <w:color w:val="000000"/>
          <w:sz w:val="28"/>
        </w:rPr>
        <w:t>
      Бiздiң стратегиямыздың маңызды мәселесi - 
</w:t>
      </w:r>
      <w:r>
        <w:rPr>
          <w:rFonts w:ascii="Times New Roman"/>
          <w:b/>
          <w:i w:val="false"/>
          <w:color w:val="000000"/>
          <w:sz w:val="28"/>
        </w:rPr>
        <w:t>
қоғамның ең бiр әлсiз қорғалған мүшелерiнің - балалардың, олардың аналарының және аға ұрпақтың өмiрiн лайықты қамтамасыз ету. Мемлекет бұл мәселелердi шешу үшiн қаражат аямайтын болады
</w:t>
      </w:r>
      <w:r>
        <w:rPr>
          <w:rFonts w:ascii="Times New Roman"/>
          <w:b w:val="false"/>
          <w:i w:val="false"/>
          <w:color w:val="000000"/>
          <w:sz w:val="28"/>
        </w:rPr>
        <w:t>
. Бiз балалар мен жүктi әйелдердi дәрi-дәрмекпен қамтамасыз ету жөнiнде нақтылы шаралар қабылдадық, ендi оларды iске асыратын боламыз.
</w:t>
      </w:r>
      <w:r>
        <w:br/>
      </w:r>
      <w:r>
        <w:rPr>
          <w:rFonts w:ascii="Times New Roman"/>
          <w:b w:val="false"/>
          <w:i w:val="false"/>
          <w:color w:val="000000"/>
          <w:sz w:val="28"/>
        </w:rPr>
        <w:t>
      2003 жылдан бастап, перзенттiң дүниеге келуiне байланысты бiржолғы жәрдемақы төленiп келедi.
</w:t>
      </w:r>
      <w:r>
        <w:br/>
      </w:r>
      <w:r>
        <w:rPr>
          <w:rFonts w:ascii="Times New Roman"/>
          <w:b w:val="false"/>
          <w:i w:val="false"/>
          <w:color w:val="000000"/>
          <w:sz w:val="28"/>
        </w:rPr>
        <w:t>
      Биылғы жылдан бастап, бiз 
</w:t>
      </w:r>
      <w:r>
        <w:rPr>
          <w:rFonts w:ascii="Times New Roman"/>
          <w:b/>
          <w:i w:val="false"/>
          <w:color w:val="000000"/>
          <w:sz w:val="28"/>
        </w:rPr>
        <w:t>
әлеуметтiк қамсыздандырудың
</w:t>
      </w:r>
      <w:r>
        <w:rPr>
          <w:rFonts w:ascii="Times New Roman"/>
          <w:b w:val="false"/>
          <w:i w:val="false"/>
          <w:color w:val="000000"/>
          <w:sz w:val="28"/>
        </w:rPr>
        <w:t>
 идеологиясы барынша қарапайым 
</w:t>
      </w:r>
      <w:r>
        <w:rPr>
          <w:rFonts w:ascii="Times New Roman"/>
          <w:b/>
          <w:i w:val="false"/>
          <w:color w:val="000000"/>
          <w:sz w:val="28"/>
        </w:rPr>
        <w:t>
үш деңгейлiк жүйесін
</w:t>
      </w:r>
      <w:r>
        <w:rPr>
          <w:rFonts w:ascii="Times New Roman"/>
          <w:b w:val="false"/>
          <w:i w:val="false"/>
          <w:color w:val="000000"/>
          <w:sz w:val="28"/>
        </w:rPr>
        <w:t>
 қалыптастыруға бағытталған әлеуметтiк реформаларды тереңдетудiң үш жылдық бағдарламасын iске асыруды қолға аламыз. Бiрiншiден, бұл мемлекет кепiлдiк беретiн негiзгi әлеуметтiк төлемдер. Екiншiден, бұл мiндеттi әлеуметтiк сақтандыру. Ақыр аяғында, бұл кейiннен әлеуметтік төлемдерге айналатын азаматтардың ерікті жинақтаулары. Міне, осындай үш бастау азаматтарымыздың қарттық кезеңін лайығымен қамсыздандыруға тиісті жағдай туғызады.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3.7. Тұрғын үй мәселелері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Ендігі бір өзекті міндет - 
</w:t>
      </w:r>
      <w:r>
        <w:rPr>
          <w:rFonts w:ascii="Times New Roman"/>
          <w:b/>
          <w:i w:val="false"/>
          <w:color w:val="000000"/>
          <w:sz w:val="28"/>
        </w:rPr>
        <w:t>
тұрғын үй проблемасын жеделдете шешу
</w:t>
      </w:r>
      <w:r>
        <w:rPr>
          <w:rFonts w:ascii="Times New Roman"/>
          <w:b w:val="false"/>
          <w:i w:val="false"/>
          <w:color w:val="000000"/>
          <w:sz w:val="28"/>
        </w:rPr>
        <w:t>
. Баспананың болмайынша, түтін түтетіп, бала өсіру қиын.
</w:t>
      </w:r>
      <w:r>
        <w:br/>
      </w:r>
      <w:r>
        <w:rPr>
          <w:rFonts w:ascii="Times New Roman"/>
          <w:b w:val="false"/>
          <w:i w:val="false"/>
          <w:color w:val="000000"/>
          <w:sz w:val="28"/>
        </w:rPr>
        <w:t>
      Үкімет және барлық деңгейдегі әкімдер жауапкершілікті өздеріне алып, қолдарынан не келетінін қазақстандықтарға көрсетсін. Тұрғын үй құрылысы - 
</w:t>
      </w:r>
      <w:r>
        <w:rPr>
          <w:rFonts w:ascii="Times New Roman"/>
          <w:b/>
          <w:i w:val="false"/>
          <w:color w:val="000000"/>
          <w:sz w:val="28"/>
        </w:rPr>
        <w:t>
біздің экономикамызды алға сүйреуші қуатты күш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3.8. Рухани даму мен конфессиялар аралық келiсiм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"Мәдени мұра" бағдарламасын </w:t>
      </w:r>
      <w:r>
        <w:rPr>
          <w:rFonts w:ascii="Times New Roman"/>
          <w:b w:val="false"/>
          <w:i w:val="false"/>
          <w:color w:val="000000"/>
          <w:sz w:val="28"/>
        </w:rPr>
        <w:t>
 iске асыруды жалғастыра беру, сөйтiп өткендi пайымдау арқылы 
</w:t>
      </w:r>
      <w:r>
        <w:rPr>
          <w:rFonts w:ascii="Times New Roman"/>
          <w:b/>
          <w:i w:val="false"/>
          <w:color w:val="000000"/>
          <w:sz w:val="28"/>
        </w:rPr>
        <w:t>
қазiргi заман мәдениетiн
</w:t>
      </w:r>
      <w:r>
        <w:rPr>
          <w:rFonts w:ascii="Times New Roman"/>
          <w:b w:val="false"/>
          <w:i w:val="false"/>
          <w:color w:val="000000"/>
          <w:sz w:val="28"/>
        </w:rPr>
        <w:t>
 жан-жақты дамыту қажет.
</w:t>
      </w:r>
      <w:r>
        <w:br/>
      </w:r>
      <w:r>
        <w:rPr>
          <w:rFonts w:ascii="Times New Roman"/>
          <w:b w:val="false"/>
          <w:i w:val="false"/>
          <w:color w:val="000000"/>
          <w:sz w:val="28"/>
        </w:rPr>
        <w:t>
      Бiз осы саланы мемлекеттiк қолдаудың толымды бағдарламасын қалыптастыруымыз керек.
</w:t>
      </w:r>
      <w:r>
        <w:br/>
      </w:r>
      <w:r>
        <w:rPr>
          <w:rFonts w:ascii="Times New Roman"/>
          <w:b w:val="false"/>
          <w:i w:val="false"/>
          <w:color w:val="000000"/>
          <w:sz w:val="28"/>
        </w:rPr>
        <w:t>
      Біз барша қазақстандықтарды біріктірудің басты факторларының бірі - еліміздің мемлекеттік тілін, барлық қазақтардың ана тілін одан әрі дамытуға бар күш-жігерімізді жұмсауымыз керек.
</w:t>
      </w:r>
      <w:r>
        <w:br/>
      </w:r>
      <w:r>
        <w:rPr>
          <w:rFonts w:ascii="Times New Roman"/>
          <w:b w:val="false"/>
          <w:i w:val="false"/>
          <w:color w:val="000000"/>
          <w:sz w:val="28"/>
        </w:rPr>
        <w:t>
      Қазақ топырағы арқылы барлық әлемдiк дiндер өткен, сондықтан да жатырқаушылық немесе дiни фанатизм сезiмi бiзге жат. Осынау рухани дәстүр, Жаратушының қандай жолмен болса да түскен сөзiне жүрегімiздiң ашықтығы - Қазақстандағы конфессиялар аралық татулықтың аса маңызды тұғырларының бiрi. Бiз өзiмiздiң жатсынбас тұрпатымызбен, этностар аралық, конфессиялар аралық татулығымызбен және өзара үндесуiмiзбен күллi әлемге танымалмыз. 
</w:t>
      </w:r>
      <w:r>
        <w:rPr>
          <w:rFonts w:ascii="Times New Roman"/>
          <w:b/>
          <w:i w:val="false"/>
          <w:color w:val="000000"/>
          <w:sz w:val="28"/>
        </w:rPr>
        <w:t>
Елiмiздiң өсiп келе жатқан бiтiмгершiлiк әлеуетi алдағы уақытта да мұқият сақталып, дамытыла бередi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3.9. Жоғарыда айтылған сөздердiң бүгiнгi күнi әрбiр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отбасы үшiн, әрбiр қазақстандық үшiн мәнiсi неде?
</w:t>
      </w:r>
      <w:r>
        <w:rPr>
          <w:rFonts w:ascii="Times New Roman"/>
          <w:b w:val="false"/>
          <w:i w:val="false"/>
          <w:color w:val="000000"/>
          <w:sz w:val="28"/>
        </w:rPr>
        <w:t>
</w:t>
      </w:r>
    </w:p>
    <w:p>
      <w:pPr>
        <w:spacing w:after="0"/>
        <w:ind w:left="0"/>
        <w:jc w:val="both"/>
      </w:pPr>
      <w:r>
        <w:rPr>
          <w:rFonts w:ascii="Times New Roman"/>
          <w:b w:val="false"/>
          <w:i w:val="false"/>
          <w:color w:val="000000"/>
          <w:sz w:val="28"/>
        </w:rPr>
        <w:t>
      1. Биылғы жылдан бастап, бiз iс жүзiнде әрбiр отбасының мүддесiне игi ықпалын тигiзетiн 
</w:t>
      </w:r>
      <w:r>
        <w:rPr>
          <w:rFonts w:ascii="Times New Roman"/>
          <w:b w:val="false"/>
          <w:i w:val="false"/>
          <w:color w:val="000000"/>
          <w:sz w:val="28"/>
        </w:rPr>
        <w:t xml:space="preserve"> 2005-2007 жылдарға арналған әлеуметтiк реформаларды одан әрi тереңдету бағдарламасын </w:t>
      </w:r>
      <w:r>
        <w:rPr>
          <w:rFonts w:ascii="Times New Roman"/>
          <w:b w:val="false"/>
          <w:i w:val="false"/>
          <w:color w:val="000000"/>
          <w:sz w:val="28"/>
        </w:rPr>
        <w:t>
 iске асыра бастадық.
</w:t>
      </w:r>
      <w:r>
        <w:br/>
      </w:r>
      <w:r>
        <w:rPr>
          <w:rFonts w:ascii="Times New Roman"/>
          <w:b w:val="false"/>
          <w:i w:val="false"/>
          <w:color w:val="000000"/>
          <w:sz w:val="28"/>
        </w:rPr>
        <w:t>
      2. 
</w:t>
      </w:r>
      <w:r>
        <w:rPr>
          <w:rFonts w:ascii="Times New Roman"/>
          <w:b/>
          <w:i w:val="false"/>
          <w:color w:val="000000"/>
          <w:sz w:val="28"/>
        </w:rPr>
        <w:t>
Үстімiздегі жылдан
</w:t>
      </w:r>
      <w:r>
        <w:rPr>
          <w:rFonts w:ascii="Times New Roman"/>
          <w:b w:val="false"/>
          <w:i w:val="false"/>
          <w:color w:val="000000"/>
          <w:sz w:val="28"/>
        </w:rPr>
        <w:t>
 бастап, бiз жекелеген сырқаттар бойынша бес жасқа дейiнгi 
</w:t>
      </w:r>
      <w:r>
        <w:rPr>
          <w:rFonts w:ascii="Times New Roman"/>
          <w:b/>
          <w:i w:val="false"/>
          <w:color w:val="000000"/>
          <w:sz w:val="28"/>
        </w:rPr>
        <w:t>
балаларды дәрi-дәрмекпен
</w:t>
      </w:r>
      <w:r>
        <w:rPr>
          <w:rFonts w:ascii="Times New Roman"/>
          <w:b w:val="false"/>
          <w:i w:val="false"/>
          <w:color w:val="000000"/>
          <w:sz w:val="28"/>
        </w:rPr>
        <w:t>
, ал 
</w:t>
      </w:r>
      <w:r>
        <w:rPr>
          <w:rFonts w:ascii="Times New Roman"/>
          <w:b/>
          <w:i w:val="false"/>
          <w:color w:val="000000"/>
          <w:sz w:val="28"/>
        </w:rPr>
        <w:t>
жүктi әйелдердi
</w:t>
      </w:r>
      <w:r>
        <w:rPr>
          <w:rFonts w:ascii="Times New Roman"/>
          <w:b w:val="false"/>
          <w:i w:val="false"/>
          <w:color w:val="000000"/>
          <w:sz w:val="28"/>
        </w:rPr>
        <w:t>
 - құрамында темiр мен йоды бар препараттармен амбулаториялық деңгейде тегiн қамтамасыз ететiн боламыз.
</w:t>
      </w:r>
      <w:r>
        <w:br/>
      </w:r>
      <w:r>
        <w:rPr>
          <w:rFonts w:ascii="Times New Roman"/>
          <w:b w:val="false"/>
          <w:i w:val="false"/>
          <w:color w:val="000000"/>
          <w:sz w:val="28"/>
        </w:rPr>
        <w:t>
      3. 
</w:t>
      </w:r>
      <w:r>
        <w:rPr>
          <w:rFonts w:ascii="Times New Roman"/>
          <w:b/>
          <w:i w:val="false"/>
          <w:color w:val="000000"/>
          <w:sz w:val="28"/>
        </w:rPr>
        <w:t>
2006 жылдан бастап
</w:t>
      </w:r>
      <w:r>
        <w:rPr>
          <w:rFonts w:ascii="Times New Roman"/>
          <w:b w:val="false"/>
          <w:i w:val="false"/>
          <w:color w:val="000000"/>
          <w:sz w:val="28"/>
        </w:rPr>
        <w:t>
, диспансерлiк есепте тұратын және амбулаториялық деңгейде жеңiлдiк шарттары қолданылатын 
</w:t>
      </w:r>
      <w:r>
        <w:rPr>
          <w:rFonts w:ascii="Times New Roman"/>
          <w:b/>
          <w:i w:val="false"/>
          <w:color w:val="000000"/>
          <w:sz w:val="28"/>
        </w:rPr>
        <w:t>
балалар мен жасөспiрiмдердi
</w:t>
      </w:r>
      <w:r>
        <w:rPr>
          <w:rFonts w:ascii="Times New Roman"/>
          <w:b w:val="false"/>
          <w:i w:val="false"/>
          <w:color w:val="000000"/>
          <w:sz w:val="28"/>
        </w:rPr>
        <w:t>
 дәрi-дәрмекпен тегiн қамтамасыз етуге көшуiмiз керек.
</w:t>
      </w:r>
      <w:r>
        <w:br/>
      </w:r>
      <w:r>
        <w:rPr>
          <w:rFonts w:ascii="Times New Roman"/>
          <w:b w:val="false"/>
          <w:i w:val="false"/>
          <w:color w:val="000000"/>
          <w:sz w:val="28"/>
        </w:rPr>
        <w:t>
      4. 
</w:t>
      </w:r>
      <w:r>
        <w:rPr>
          <w:rFonts w:ascii="Times New Roman"/>
          <w:b/>
          <w:i w:val="false"/>
          <w:color w:val="000000"/>
          <w:sz w:val="28"/>
        </w:rPr>
        <w:t>
2006 жылдан бастап
</w:t>
      </w:r>
      <w:r>
        <w:rPr>
          <w:rFonts w:ascii="Times New Roman"/>
          <w:b w:val="false"/>
          <w:i w:val="false"/>
          <w:color w:val="000000"/>
          <w:sz w:val="28"/>
        </w:rPr>
        <w:t>
, аз қамтылған отбасыларына 18 жасқа дейiнгi балаларына ай сайынғы жәрдемақылар төленуге, 4 және одан көп бiрге тұратын кәмелетке толмаған балалары бар 
</w:t>
      </w:r>
      <w:r>
        <w:rPr>
          <w:rFonts w:ascii="Times New Roman"/>
          <w:b/>
          <w:i w:val="false"/>
          <w:color w:val="000000"/>
          <w:sz w:val="28"/>
        </w:rPr>
        <w:t>
көп балалы аналарға
</w:t>
      </w:r>
      <w:r>
        <w:rPr>
          <w:rFonts w:ascii="Times New Roman"/>
          <w:b w:val="false"/>
          <w:i w:val="false"/>
          <w:color w:val="000000"/>
          <w:sz w:val="28"/>
        </w:rPr>
        <w:t>
, "Алтын алқа", "Күмiс алқа" немесе I және II дәрежелi "Ана даңқы" белгiлерiмен 
</w:t>
      </w:r>
      <w:r>
        <w:rPr>
          <w:rFonts w:ascii="Times New Roman"/>
          <w:b/>
          <w:i w:val="false"/>
          <w:color w:val="000000"/>
          <w:sz w:val="28"/>
        </w:rPr>
        <w:t>
марапатталған аналарға
</w:t>
      </w:r>
      <w:r>
        <w:rPr>
          <w:rFonts w:ascii="Times New Roman"/>
          <w:b w:val="false"/>
          <w:i w:val="false"/>
          <w:color w:val="000000"/>
          <w:sz w:val="28"/>
        </w:rPr>
        <w:t>
 арнаулы мемлекеттiк жәрдемақылардың мөлшерi 
</w:t>
      </w:r>
      <w:r>
        <w:rPr>
          <w:rFonts w:ascii="Times New Roman"/>
          <w:b/>
          <w:i w:val="false"/>
          <w:color w:val="000000"/>
          <w:sz w:val="28"/>
        </w:rPr>
        <w:t>
4000 теңгеге дейiн
</w:t>
      </w:r>
      <w:r>
        <w:rPr>
          <w:rFonts w:ascii="Times New Roman"/>
          <w:b w:val="false"/>
          <w:i w:val="false"/>
          <w:color w:val="000000"/>
          <w:sz w:val="28"/>
        </w:rPr>
        <w:t>
 көбейтiлуге тиiс.
</w:t>
      </w:r>
      <w:r>
        <w:br/>
      </w:r>
      <w:r>
        <w:rPr>
          <w:rFonts w:ascii="Times New Roman"/>
          <w:b w:val="false"/>
          <w:i w:val="false"/>
          <w:color w:val="000000"/>
          <w:sz w:val="28"/>
        </w:rPr>
        <w:t>
      5. Бiз 
</w:t>
      </w:r>
      <w:r>
        <w:rPr>
          <w:rFonts w:ascii="Times New Roman"/>
          <w:b/>
          <w:i w:val="false"/>
          <w:color w:val="000000"/>
          <w:sz w:val="28"/>
        </w:rPr>
        <w:t>
нәрестенiң тууына байланысты
</w:t>
      </w:r>
      <w:r>
        <w:rPr>
          <w:rFonts w:ascii="Times New Roman"/>
          <w:b w:val="false"/>
          <w:i w:val="false"/>
          <w:color w:val="000000"/>
          <w:sz w:val="28"/>
        </w:rPr>
        <w:t>
 бiр жолғы жәрдемақыларды қазір де төлеп келеміз. Енді соларға қосымша бұрын жоспарланғандай 
</w:t>
      </w:r>
      <w:r>
        <w:rPr>
          <w:rFonts w:ascii="Times New Roman"/>
          <w:b/>
          <w:i w:val="false"/>
          <w:color w:val="000000"/>
          <w:sz w:val="28"/>
        </w:rPr>
        <w:t>
2007 жылдан емес, 2006 жылғы 1 шілдеден бастап, бір жасқа дейінгі сәбиді күту жөнінде мемлекеттiк жәрдемақылар
</w:t>
      </w:r>
      <w:r>
        <w:rPr>
          <w:rFonts w:ascii="Times New Roman"/>
          <w:b w:val="false"/>
          <w:i w:val="false"/>
          <w:color w:val="000000"/>
          <w:sz w:val="28"/>
        </w:rPr>
        <w:t>
 енгiзу қажет деп санаймын.
</w:t>
      </w:r>
      <w:r>
        <w:br/>
      </w:r>
      <w:r>
        <w:rPr>
          <w:rFonts w:ascii="Times New Roman"/>
          <w:b w:val="false"/>
          <w:i w:val="false"/>
          <w:color w:val="000000"/>
          <w:sz w:val="28"/>
        </w:rPr>
        <w:t>
      6. Биылғы 
</w:t>
      </w:r>
      <w:r>
        <w:rPr>
          <w:rFonts w:ascii="Times New Roman"/>
          <w:b/>
          <w:i w:val="false"/>
          <w:color w:val="000000"/>
          <w:sz w:val="28"/>
        </w:rPr>
        <w:t>
1 шiлдеден
</w:t>
      </w:r>
      <w:r>
        <w:rPr>
          <w:rFonts w:ascii="Times New Roman"/>
          <w:b w:val="false"/>
          <w:i w:val="false"/>
          <w:color w:val="000000"/>
          <w:sz w:val="28"/>
        </w:rPr>
        <w:t>
 бастап, бiз барлық зейнеткерлерге, еңбек өтiлiне, жалақысы мен тағайындалған зейнетақысының мөлшерiне қарамастан, 
</w:t>
      </w:r>
      <w:r>
        <w:rPr>
          <w:rFonts w:ascii="Times New Roman"/>
          <w:b/>
          <w:i w:val="false"/>
          <w:color w:val="000000"/>
          <w:sz w:val="28"/>
        </w:rPr>
        <w:t>
3000 теңге мөлшерiнде қосымша негізгі зейнетақылық төлем
</w:t>
      </w:r>
      <w:r>
        <w:rPr>
          <w:rFonts w:ascii="Times New Roman"/>
          <w:b w:val="false"/>
          <w:i w:val="false"/>
          <w:color w:val="000000"/>
          <w:sz w:val="28"/>
        </w:rPr>
        <w:t>
 жасайтын боламыз. Осылайша ең төменгi зейнетақының мөлшерi негiзгi зейнетақылық төлеммен бiрге 
</w:t>
      </w:r>
      <w:r>
        <w:rPr>
          <w:rFonts w:ascii="Times New Roman"/>
          <w:b/>
          <w:i w:val="false"/>
          <w:color w:val="000000"/>
          <w:sz w:val="28"/>
        </w:rPr>
        <w:t>
9200 теңгенi
</w:t>
      </w:r>
      <w:r>
        <w:rPr>
          <w:rFonts w:ascii="Times New Roman"/>
          <w:b w:val="false"/>
          <w:i w:val="false"/>
          <w:color w:val="000000"/>
          <w:sz w:val="28"/>
        </w:rPr>
        <w:t>
 құрайтын, ал зейнетақының орташа мөлшерi 
</w:t>
      </w:r>
      <w:r>
        <w:rPr>
          <w:rFonts w:ascii="Times New Roman"/>
          <w:b/>
          <w:i w:val="false"/>
          <w:color w:val="000000"/>
          <w:sz w:val="28"/>
        </w:rPr>
        <w:t>
12 мың теңгеден асатын
</w:t>
      </w:r>
      <w:r>
        <w:rPr>
          <w:rFonts w:ascii="Times New Roman"/>
          <w:b w:val="false"/>
          <w:i w:val="false"/>
          <w:color w:val="000000"/>
          <w:sz w:val="28"/>
        </w:rPr>
        <w:t>
 болады.
</w:t>
      </w:r>
      <w:r>
        <w:br/>
      </w:r>
      <w:r>
        <w:rPr>
          <w:rFonts w:ascii="Times New Roman"/>
          <w:b w:val="false"/>
          <w:i w:val="false"/>
          <w:color w:val="000000"/>
          <w:sz w:val="28"/>
        </w:rPr>
        <w:t>
      7. Биылғы 1 шiлдеден бастап, бiз 
</w:t>
      </w:r>
      <w:r>
        <w:rPr>
          <w:rFonts w:ascii="Times New Roman"/>
          <w:b/>
          <w:i w:val="false"/>
          <w:color w:val="000000"/>
          <w:sz w:val="28"/>
        </w:rPr>
        <w:t>
жоғары оқу орындары студенттерi
</w:t>
      </w:r>
      <w:r>
        <w:rPr>
          <w:rFonts w:ascii="Times New Roman"/>
          <w:b w:val="false"/>
          <w:i w:val="false"/>
          <w:color w:val="000000"/>
          <w:sz w:val="28"/>
        </w:rPr>
        <w:t>
, сондай-ақ 
</w:t>
      </w:r>
      <w:r>
        <w:rPr>
          <w:rFonts w:ascii="Times New Roman"/>
          <w:b/>
          <w:i w:val="false"/>
          <w:color w:val="000000"/>
          <w:sz w:val="28"/>
        </w:rPr>
        <w:t>
орта кәсiптiк бiлiм беру ұйымдары оқушылары
</w:t>
      </w:r>
      <w:r>
        <w:rPr>
          <w:rFonts w:ascii="Times New Roman"/>
          <w:b w:val="false"/>
          <w:i w:val="false"/>
          <w:color w:val="000000"/>
          <w:sz w:val="28"/>
        </w:rPr>
        <w:t>
 стипендияларының мөлшерiн 2 еседен астам өсiретiн боламыз.
</w:t>
      </w:r>
      <w:r>
        <w:br/>
      </w:r>
      <w:r>
        <w:rPr>
          <w:rFonts w:ascii="Times New Roman"/>
          <w:b w:val="false"/>
          <w:i w:val="false"/>
          <w:color w:val="000000"/>
          <w:sz w:val="28"/>
        </w:rPr>
        <w:t>
      8. Бiз ең лайықты деген жастардың 
</w:t>
      </w:r>
      <w:r>
        <w:rPr>
          <w:rFonts w:ascii="Times New Roman"/>
          <w:b/>
          <w:i w:val="false"/>
          <w:color w:val="000000"/>
          <w:sz w:val="28"/>
        </w:rPr>
        <w:t>
шетелдерде білім алуларына
</w:t>
      </w:r>
      <w:r>
        <w:rPr>
          <w:rFonts w:ascii="Times New Roman"/>
          <w:b w:val="false"/>
          <w:i w:val="false"/>
          <w:color w:val="000000"/>
          <w:sz w:val="28"/>
        </w:rPr>
        <w:t>
 жәрдем жасаймыз. 
</w:t>
      </w:r>
      <w:r>
        <w:rPr>
          <w:rFonts w:ascii="Times New Roman"/>
          <w:b/>
          <w:i w:val="false"/>
          <w:color w:val="000000"/>
          <w:sz w:val="28"/>
        </w:rPr>
        <w:t>
Жыл сайын үш мың үздiк студентке
</w:t>
      </w:r>
      <w:r>
        <w:rPr>
          <w:rFonts w:ascii="Times New Roman"/>
          <w:b w:val="false"/>
          <w:i w:val="false"/>
          <w:color w:val="000000"/>
          <w:sz w:val="28"/>
        </w:rPr>
        <w:t>
 "Болашақ" бағдарламасының шеңберiнде әлемнiң iлгерi жоғары оқу орындарында 
</w:t>
      </w:r>
      <w:r>
        <w:rPr>
          <w:rFonts w:ascii="Times New Roman"/>
          <w:b/>
          <w:i w:val="false"/>
          <w:color w:val="000000"/>
          <w:sz w:val="28"/>
        </w:rPr>
        <w:t>
бiлiм алулары үшiн
</w:t>
      </w:r>
      <w:r>
        <w:rPr>
          <w:rFonts w:ascii="Times New Roman"/>
          <w:b w:val="false"/>
          <w:i w:val="false"/>
          <w:color w:val="000000"/>
          <w:sz w:val="28"/>
        </w:rPr>
        <w:t>
 республикалық бюджеттен қаражат бөлiнетiн болады.
</w:t>
      </w:r>
      <w:r>
        <w:br/>
      </w:r>
      <w:r>
        <w:rPr>
          <w:rFonts w:ascii="Times New Roman"/>
          <w:b w:val="false"/>
          <w:i w:val="false"/>
          <w:color w:val="000000"/>
          <w:sz w:val="28"/>
        </w:rPr>
        <w:t>
      9. Бiзде инженерлер мен технологтар бола алатын және болуды қалайтын дарынды жастар көп. 
</w:t>
      </w:r>
      <w:r>
        <w:rPr>
          <w:rFonts w:ascii="Times New Roman"/>
          <w:b/>
          <w:i w:val="false"/>
          <w:color w:val="000000"/>
          <w:sz w:val="28"/>
        </w:rPr>
        <w:t>
Бiлiм беру гранттары мен кредиттерi
</w:t>
      </w:r>
      <w:r>
        <w:rPr>
          <w:rFonts w:ascii="Times New Roman"/>
          <w:b w:val="false"/>
          <w:i w:val="false"/>
          <w:color w:val="000000"/>
          <w:sz w:val="28"/>
        </w:rPr>
        <w:t>
 - мемлекеттiң оларға көрсететiн нақты көмегi осындай. Жеке меншiк секторын мен осы iске белсене қатысуға шақырамын.
</w:t>
      </w:r>
      <w:r>
        <w:br/>
      </w:r>
      <w:r>
        <w:rPr>
          <w:rFonts w:ascii="Times New Roman"/>
          <w:b w:val="false"/>
          <w:i w:val="false"/>
          <w:color w:val="000000"/>
          <w:sz w:val="28"/>
        </w:rPr>
        <w:t>
      10. 
</w:t>
      </w:r>
      <w:r>
        <w:rPr>
          <w:rFonts w:ascii="Times New Roman"/>
          <w:b/>
          <w:i w:val="false"/>
          <w:color w:val="000000"/>
          <w:sz w:val="28"/>
        </w:rPr>
        <w:t>
Коммерциялық банктердiң студенттерге таяудағы 5 жылда бөлетiн кредиттеріне мемлекеттiк кепiлдiк беру жүйесiн
</w:t>
      </w:r>
      <w:r>
        <w:rPr>
          <w:rFonts w:ascii="Times New Roman"/>
          <w:b w:val="false"/>
          <w:i w:val="false"/>
          <w:color w:val="000000"/>
          <w:sz w:val="28"/>
        </w:rPr>
        <w:t>
 iске асыру үшiн қосымша 2 млрд. теңге, оның iшiнде биылдың өзiнде 600 млн. теңге бөлу қажет.
</w:t>
      </w:r>
      <w:r>
        <w:br/>
      </w:r>
      <w:r>
        <w:rPr>
          <w:rFonts w:ascii="Times New Roman"/>
          <w:b w:val="false"/>
          <w:i w:val="false"/>
          <w:color w:val="000000"/>
          <w:sz w:val="28"/>
        </w:rPr>
        <w:t>
      11. 2006 жылдан бастап 
</w:t>
      </w:r>
      <w:r>
        <w:rPr>
          <w:rFonts w:ascii="Times New Roman"/>
          <w:b/>
          <w:i w:val="false"/>
          <w:color w:val="000000"/>
          <w:sz w:val="28"/>
        </w:rPr>
        <w:t>
мүгедектердiң барлық топтарына және жасына байланысты жәрдемақы алушыларға, сондай-ақ мемлекеттiк арнаулы жәрдемақы алушыларға мемлекеттiк әлеуметтiк жәрдемақыларды қосымша 1000 теңгеге
</w:t>
      </w:r>
      <w:r>
        <w:rPr>
          <w:rFonts w:ascii="Times New Roman"/>
          <w:b w:val="false"/>
          <w:i w:val="false"/>
          <w:color w:val="000000"/>
          <w:sz w:val="28"/>
        </w:rPr>
        <w:t>
 арттыру қажет деп санаймын. Биылдан бастап, бұл жәрдемақылардың едәуiр арттырылғаны мәлiм.
</w:t>
      </w:r>
      <w:r>
        <w:br/>
      </w:r>
      <w:r>
        <w:rPr>
          <w:rFonts w:ascii="Times New Roman"/>
          <w:b w:val="false"/>
          <w:i w:val="false"/>
          <w:color w:val="000000"/>
          <w:sz w:val="28"/>
        </w:rPr>
        <w:t>
      12. 2006 жылдан бастап, 
</w:t>
      </w:r>
      <w:r>
        <w:rPr>
          <w:rFonts w:ascii="Times New Roman"/>
          <w:b/>
          <w:i w:val="false"/>
          <w:color w:val="000000"/>
          <w:sz w:val="28"/>
        </w:rPr>
        <w:t>
асыраушысынан айырылған 247 мың отбасына
</w:t>
      </w:r>
      <w:r>
        <w:rPr>
          <w:rFonts w:ascii="Times New Roman"/>
          <w:b w:val="false"/>
          <w:i w:val="false"/>
          <w:color w:val="000000"/>
          <w:sz w:val="28"/>
        </w:rPr>
        <w:t>
 300-ден 1000 теңгеге дейiнгі сомада қосымша қолдау жасау қажет.
</w:t>
      </w:r>
      <w:r>
        <w:br/>
      </w:r>
      <w:r>
        <w:rPr>
          <w:rFonts w:ascii="Times New Roman"/>
          <w:b w:val="false"/>
          <w:i w:val="false"/>
          <w:color w:val="000000"/>
          <w:sz w:val="28"/>
        </w:rPr>
        <w:t>
      13. Биылғы 1 шiлдеден бастап, 
</w:t>
      </w:r>
      <w:r>
        <w:rPr>
          <w:rFonts w:ascii="Times New Roman"/>
          <w:b/>
          <w:i w:val="false"/>
          <w:color w:val="000000"/>
          <w:sz w:val="28"/>
        </w:rPr>
        <w:t>
бюджет саласының қызметкерлерi
</w:t>
      </w:r>
      <w:r>
        <w:rPr>
          <w:rFonts w:ascii="Times New Roman"/>
          <w:b w:val="false"/>
          <w:i w:val="false"/>
          <w:color w:val="000000"/>
          <w:sz w:val="28"/>
        </w:rPr>
        <w:t>
 - мұғалiмдердiң, дәрiгерлердiң, мәдениет пен әлеуметтiк қамсыздандыру қызметкерлерiнiң жалақысын орта есеппен 
</w:t>
      </w:r>
      <w:r>
        <w:rPr>
          <w:rFonts w:ascii="Times New Roman"/>
          <w:b/>
          <w:i w:val="false"/>
          <w:color w:val="000000"/>
          <w:sz w:val="28"/>
        </w:rPr>
        <w:t>
32 пайыз
</w:t>
      </w:r>
      <w:r>
        <w:rPr>
          <w:rFonts w:ascii="Times New Roman"/>
          <w:b w:val="false"/>
          <w:i w:val="false"/>
          <w:color w:val="000000"/>
          <w:sz w:val="28"/>
        </w:rPr>
        <w:t>
 көтеру қажет деп санаймын. Ал 2007 жылдан бастап орта есеппен 
</w:t>
      </w:r>
      <w:r>
        <w:rPr>
          <w:rFonts w:ascii="Times New Roman"/>
          <w:b/>
          <w:i w:val="false"/>
          <w:color w:val="000000"/>
          <w:sz w:val="28"/>
        </w:rPr>
        <w:t>
30 пайыз
</w:t>
      </w:r>
      <w:r>
        <w:rPr>
          <w:rFonts w:ascii="Times New Roman"/>
          <w:b w:val="false"/>
          <w:i w:val="false"/>
          <w:color w:val="000000"/>
          <w:sz w:val="28"/>
        </w:rPr>
        <w:t>
 көтеру қажет.
</w:t>
      </w:r>
      <w:r>
        <w:br/>
      </w:r>
      <w:r>
        <w:rPr>
          <w:rFonts w:ascii="Times New Roman"/>
          <w:b w:val="false"/>
          <w:i w:val="false"/>
          <w:color w:val="000000"/>
          <w:sz w:val="28"/>
        </w:rPr>
        <w:t>
      14. Негiзiнен алғанда жалақы мемлекеттiк қана емес, жеке меншiк секторда да өсуге тиiс. Осыған орай 
</w:t>
      </w:r>
      <w:r>
        <w:rPr>
          <w:rFonts w:ascii="Times New Roman"/>
          <w:b/>
          <w:i w:val="false"/>
          <w:color w:val="000000"/>
          <w:sz w:val="28"/>
        </w:rPr>
        <w:t>
биылғы 1 шiлдеден бастап, ең төменгi жалақы мөлшерiн 9200 теңгеге дейiн
</w:t>
      </w:r>
      <w:r>
        <w:rPr>
          <w:rFonts w:ascii="Times New Roman"/>
          <w:b w:val="false"/>
          <w:i w:val="false"/>
          <w:color w:val="000000"/>
          <w:sz w:val="28"/>
        </w:rPr>
        <w:t>
 өсiру қажет.
</w:t>
      </w:r>
      <w:r>
        <w:br/>
      </w:r>
      <w:r>
        <w:rPr>
          <w:rFonts w:ascii="Times New Roman"/>
          <w:b w:val="false"/>
          <w:i w:val="false"/>
          <w:color w:val="000000"/>
          <w:sz w:val="28"/>
        </w:rPr>
        <w:t>
      15. 
</w:t>
      </w:r>
      <w:r>
        <w:rPr>
          <w:rFonts w:ascii="Times New Roman"/>
          <w:b/>
          <w:i w:val="false"/>
          <w:color w:val="000000"/>
          <w:sz w:val="28"/>
        </w:rPr>
        <w:t>
Мемлекеттiк қызметшiлердiң
</w:t>
      </w:r>
      <w:r>
        <w:rPr>
          <w:rFonts w:ascii="Times New Roman"/>
          <w:b w:val="false"/>
          <w:i w:val="false"/>
          <w:color w:val="000000"/>
          <w:sz w:val="28"/>
        </w:rPr>
        <w:t>
, сондай-ақ бюджет саласының басқа да қызметкерлерінің 
</w:t>
      </w:r>
      <w:r>
        <w:rPr>
          <w:rFonts w:ascii="Times New Roman"/>
          <w:b/>
          <w:i w:val="false"/>
          <w:color w:val="000000"/>
          <w:sz w:val="28"/>
        </w:rPr>
        <w:t>
жалақысын биылғы 1 шілдеден орта есеппен 32 пайызға, ал 2007 жылдан бастап тағы да 30 пайызға көтеру
</w:t>
      </w:r>
      <w:r>
        <w:rPr>
          <w:rFonts w:ascii="Times New Roman"/>
          <w:b w:val="false"/>
          <w:i w:val="false"/>
          <w:color w:val="000000"/>
          <w:sz w:val="28"/>
        </w:rPr>
        <w:t>
, сөйтіп біртіндеп оның мөлшерін жеке меншік секторына жақындата беру керек деп санаймын.
</w:t>
      </w:r>
      <w:r>
        <w:br/>
      </w:r>
      <w:r>
        <w:rPr>
          <w:rFonts w:ascii="Times New Roman"/>
          <w:b w:val="false"/>
          <w:i w:val="false"/>
          <w:color w:val="000000"/>
          <w:sz w:val="28"/>
        </w:rPr>
        <w:t>
      16. Ағымдағы жылы тұрғын үй құрылысы бағдарламасының шеңберінде бюджеттен бөлінген қаражаттың есебінен ғана халықтың әлеуметтік қорғалатын топтары үшін 
</w:t>
      </w:r>
      <w:r>
        <w:rPr>
          <w:rFonts w:ascii="Times New Roman"/>
          <w:b/>
          <w:i w:val="false"/>
          <w:color w:val="000000"/>
          <w:sz w:val="28"/>
        </w:rPr>
        <w:t>
1600 пәтер салу
</w:t>
      </w:r>
      <w:r>
        <w:rPr>
          <w:rFonts w:ascii="Times New Roman"/>
          <w:b w:val="false"/>
          <w:i w:val="false"/>
          <w:color w:val="000000"/>
          <w:sz w:val="28"/>
        </w:rPr>
        <w:t>
 және ипотекалық бағдарлама бойынша халықтың қолы жететін арзан 
</w:t>
      </w:r>
      <w:r>
        <w:rPr>
          <w:rFonts w:ascii="Times New Roman"/>
          <w:b/>
          <w:i w:val="false"/>
          <w:color w:val="000000"/>
          <w:sz w:val="28"/>
        </w:rPr>
        <w:t>
11700 пәтер
</w:t>
      </w:r>
      <w:r>
        <w:rPr>
          <w:rFonts w:ascii="Times New Roman"/>
          <w:b w:val="false"/>
          <w:i w:val="false"/>
          <w:color w:val="000000"/>
          <w:sz w:val="28"/>
        </w:rPr>
        <w:t>
 салу қажет.
</w:t>
      </w:r>
      <w:r>
        <w:br/>
      </w:r>
      <w:r>
        <w:rPr>
          <w:rFonts w:ascii="Times New Roman"/>
          <w:b w:val="false"/>
          <w:i w:val="false"/>
          <w:color w:val="000000"/>
          <w:sz w:val="28"/>
        </w:rPr>
        <w:t>
      17. Тұтас алғанда қаржыландырудың барлық көздері арқылы үш жыл ішінде біздің 
</w:t>
      </w:r>
      <w:r>
        <w:rPr>
          <w:rFonts w:ascii="Times New Roman"/>
          <w:b/>
          <w:i w:val="false"/>
          <w:color w:val="000000"/>
          <w:sz w:val="28"/>
        </w:rPr>
        <w:t>
12 млн
</w:t>
      </w:r>
      <w:r>
        <w:rPr>
          <w:rFonts w:ascii="Times New Roman"/>
          <w:b w:val="false"/>
          <w:i w:val="false"/>
          <w:color w:val="000000"/>
          <w:sz w:val="28"/>
        </w:rPr>
        <w:t>
. 
</w:t>
      </w:r>
      <w:r>
        <w:rPr>
          <w:rFonts w:ascii="Times New Roman"/>
          <w:b/>
          <w:i w:val="false"/>
          <w:color w:val="000000"/>
          <w:sz w:val="28"/>
        </w:rPr>
        <w:t>
шаршы метр тұрғын үй немесе 195 мың пәтер
</w:t>
      </w:r>
      <w:r>
        <w:rPr>
          <w:rFonts w:ascii="Times New Roman"/>
          <w:b w:val="false"/>
          <w:i w:val="false"/>
          <w:color w:val="000000"/>
          <w:sz w:val="28"/>
        </w:rPr>
        <w:t>
 салуымыз керек. Бұл тұрғын үй құрылысы екi есе өседi деген сөз.
</w:t>
      </w:r>
      <w:r>
        <w:br/>
      </w:r>
      <w:r>
        <w:rPr>
          <w:rFonts w:ascii="Times New Roman"/>
          <w:b w:val="false"/>
          <w:i w:val="false"/>
          <w:color w:val="000000"/>
          <w:sz w:val="28"/>
        </w:rPr>
        <w:t>
</w:t>
      </w:r>
      <w:r>
        <w:rPr>
          <w:rFonts w:ascii="Times New Roman"/>
          <w:b/>
          <w:i w:val="false"/>
          <w:color w:val="000000"/>
          <w:sz w:val="28"/>
        </w:rPr>
        <w:t>
Осы айтылғандардың бәрiн де бiз iске асырамыз, өйткенi экономикамыздың жағдайы осындай мүмкiндiктер берiп отыр
</w:t>
      </w:r>
      <w:r>
        <w:rPr>
          <w:rFonts w:ascii="Times New Roman"/>
          <w:b w:val="false"/>
          <w:i w:val="false"/>
          <w:color w:val="000000"/>
          <w:sz w:val="28"/>
        </w:rPr>
        <w:t>
.
</w:t>
      </w:r>
      <w:r>
        <w:br/>
      </w:r>
      <w:r>
        <w:rPr>
          <w:rFonts w:ascii="Times New Roman"/>
          <w:b w:val="false"/>
          <w:i w:val="false"/>
          <w:color w:val="000000"/>
          <w:sz w:val="28"/>
        </w:rPr>
        <w:t>
      Экономикамызды жолға қойғаннан кейiн, азаматтарымыздың жағдайын жақсартатын күннiң туатыны жайында мен әрдайым айтып келген едiм. Мен өзiмнiң уәдемдi орындап келемiн.
</w:t>
      </w:r>
      <w:r>
        <w:br/>
      </w:r>
      <w:r>
        <w:rPr>
          <w:rFonts w:ascii="Times New Roman"/>
          <w:b w:val="false"/>
          <w:i w:val="false"/>
          <w:color w:val="000000"/>
          <w:sz w:val="28"/>
        </w:rPr>
        <w:t>
      Экономикалық және әлеуметтiк жедел жаңару бағыты Қазақстанның экономикалық және әлеуметтiк дамудағы өзiнiң көшбасшылығын одан әрi сақтап, сол арқылы капиталды, инвестициялар, технологиялар мен бiлiмдi, бiлiктi кадрларды тарту орталығына айналуына мүмкiндік туғызуға тиiс.
</w:t>
      </w:r>
      <w:r>
        <w:br/>
      </w:r>
      <w:r>
        <w:rPr>
          <w:rFonts w:ascii="Times New Roman"/>
          <w:b w:val="false"/>
          <w:i w:val="false"/>
          <w:color w:val="000000"/>
          <w:sz w:val="28"/>
        </w:rPr>
        <w:t>
      Кәсiпкерлер бiздiң оларға қалыпты жағдай туғызып, артықшылықтар беретiнiмiздi, бiзде бизнестiң қауiпсiз әрi келешегi мол екенiн бiлгендерi жөн. Ғалымдар мен жоғары біліктi мамандар өз еңбектерiне бiзде тиiсiнше сый-сияпат көрсетiлетiнiне сенiмдi болу керек. Өнер адамдары өз қызметi лайықты бағаланатындықтарын сезiнуi тиiс. Бiз бұл үшiн бәрiн де жасаймыз.
</w:t>
      </w:r>
      <w:r>
        <w:br/>
      </w:r>
      <w:r>
        <w:rPr>
          <w:rFonts w:ascii="Times New Roman"/>
          <w:b w:val="false"/>
          <w:i w:val="false"/>
          <w:color w:val="000000"/>
          <w:sz w:val="28"/>
        </w:rPr>
        <w:t>
      Бұл бiздiң жетiстiктерiмiздiң бағасы болмақ.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Қазақстанды демократияландырудың жаңа кезеңi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Құрметтi қазақстандықтар!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Осы жылдары бiз "әуелi экономика, содан кейiн саясат" деген қағидатты ұстана, елiмiздiң нақты мүмкiндiктерiн, ескере отырып, демократияландыру бағытында алға жылжыдық
</w:t>
      </w:r>
      <w:r>
        <w:rPr>
          <w:rFonts w:ascii="Times New Roman"/>
          <w:b w:val="false"/>
          <w:i w:val="false"/>
          <w:color w:val="000000"/>
          <w:sz w:val="28"/>
        </w:rPr>
        <w:t>
. Бұл өзiн өзi ақтады. Байсалдылықтан жамандық көргенiмiз жоқ. M. Тэтчердiң: "Мен тиiстi жағдайы әрi тәжiрибесi жоқ кез келген елде, мейлi ол азиялық немесе азиялық емес ел болсын, ешбiр проблемаларға ұрынбай бiр деммен демократияны енгiзу мүмкiн дегенге сенбеймiн" деген сөздерiн еске түсiрген орынды.
</w:t>
      </w:r>
      <w:r>
        <w:br/>
      </w:r>
      <w:r>
        <w:rPr>
          <w:rFonts w:ascii="Times New Roman"/>
          <w:b w:val="false"/>
          <w:i w:val="false"/>
          <w:color w:val="000000"/>
          <w:sz w:val="28"/>
        </w:rPr>
        <w:t>
      Басқа елдердiң тәжiрибесi көрсетiп отырғандай, демократия дегенiмiз қоғамның барлық топтары үйренуге тиiс барынша ұзақ процесс. Көптеген елдердiң ғасырлар бойы қалыптасқан либералдық дәстүрлерi бар, алайда олар шырқау биігіне әлі де жете қойған жоқ. Бiз бәрiн жоқтан бастаған едік қой және демократияны өзі - адамның ой-санасы мен мінез-құлық мәдениеті екенін ұмытпағанымыз жөн.
</w:t>
      </w:r>
      <w:r>
        <w:br/>
      </w:r>
      <w:r>
        <w:rPr>
          <w:rFonts w:ascii="Times New Roman"/>
          <w:b w:val="false"/>
          <w:i w:val="false"/>
          <w:color w:val="000000"/>
          <w:sz w:val="28"/>
        </w:rPr>
        <w:t>
      Осы пікiрлер құрметтеуге лайық деп санаймын. 
</w:t>
      </w:r>
      <w:r>
        <w:rPr>
          <w:rFonts w:ascii="Times New Roman"/>
          <w:b/>
          <w:i w:val="false"/>
          <w:color w:val="000000"/>
          <w:sz w:val="28"/>
        </w:rPr>
        <w:t>
Бiздiң шығыс даналығы, сабырлылығы мен сақтығы дәстүрлерiне адал болғанымыз абзал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4.1. Саяси реформалардың жалпыұлттық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Бiздiң ортақ жетiстiктерiмiз саяси жүйенi одан әрi жаңарту және демократияны дамыту жөнiндегi жүйелi және көп бағытты жұмысқа көшуiмiзге мүмкiндiк бередi.
</w:t>
      </w:r>
      <w:r>
        <w:br/>
      </w:r>
      <w:r>
        <w:rPr>
          <w:rFonts w:ascii="Times New Roman"/>
          <w:b w:val="false"/>
          <w:i w:val="false"/>
          <w:color w:val="000000"/>
          <w:sz w:val="28"/>
        </w:rPr>
        <w:t>
      Мен бүгiн бастамалар дестесiн - 
</w:t>
      </w:r>
      <w:r>
        <w:rPr>
          <w:rFonts w:ascii="Times New Roman"/>
          <w:b/>
          <w:i w:val="false"/>
          <w:color w:val="000000"/>
          <w:sz w:val="28"/>
        </w:rPr>
        <w:t>
Саяси реформалардың жалпыұлттық бағдарламасын ұсынып отырмын
</w:t>
      </w:r>
      <w:r>
        <w:rPr>
          <w:rFonts w:ascii="Times New Roman"/>
          <w:b w:val="false"/>
          <w:i w:val="false"/>
          <w:color w:val="000000"/>
          <w:sz w:val="28"/>
        </w:rPr>
        <w:t>
.
</w:t>
      </w:r>
      <w:r>
        <w:br/>
      </w:r>
      <w:r>
        <w:rPr>
          <w:rFonts w:ascii="Times New Roman"/>
          <w:b w:val="false"/>
          <w:i w:val="false"/>
          <w:color w:val="000000"/>
          <w:sz w:val="28"/>
        </w:rPr>
        <w:t>
      Бұл бағдарлама 
</w:t>
      </w:r>
      <w:r>
        <w:rPr>
          <w:rFonts w:ascii="Times New Roman"/>
          <w:b/>
          <w:i w:val="false"/>
          <w:color w:val="000000"/>
          <w:sz w:val="28"/>
        </w:rPr>
        <w:t>
мемлекеттiк, саяси және қоғамдық институттарды реформалауға бiрыңғай әрi бiртұтас тұрғыдан келудi көздейдi
</w:t>
      </w:r>
      <w:r>
        <w:rPr>
          <w:rFonts w:ascii="Times New Roman"/>
          <w:b w:val="false"/>
          <w:i w:val="false"/>
          <w:color w:val="000000"/>
          <w:sz w:val="28"/>
        </w:rPr>
        <w:t>
. Мұндай қадамның мәнi - 
</w:t>
      </w:r>
      <w:r>
        <w:rPr>
          <w:rFonts w:ascii="Times New Roman"/>
          <w:b/>
          <w:i w:val="false"/>
          <w:color w:val="000000"/>
          <w:sz w:val="28"/>
        </w:rPr>
        <w:t>
Қазақстанды Батыс демократиясының дәстүрлерi мен қағидаттарына және Оңтүстiк-Шығыс Азияның iргелi мемлекеттерiнiң тәжiрибесiне, бiздiң көпұлтты және көпдiндi халқымыздың дәстүрлерiне сәйкес одан әрi демократияландыру
</w:t>
      </w:r>
      <w:r>
        <w:rPr>
          <w:rFonts w:ascii="Times New Roman"/>
          <w:b w:val="false"/>
          <w:i w:val="false"/>
          <w:color w:val="000000"/>
          <w:sz w:val="28"/>
        </w:rPr>
        <w:t>
.
</w:t>
      </w:r>
      <w:r>
        <w:br/>
      </w:r>
      <w:r>
        <w:rPr>
          <w:rFonts w:ascii="Times New Roman"/>
          <w:b w:val="false"/>
          <w:i w:val="false"/>
          <w:color w:val="000000"/>
          <w:sz w:val="28"/>
        </w:rPr>
        <w:t>
      Саяси реформалардың жалпыұлттық бағдарламасы 
</w:t>
      </w:r>
      <w:r>
        <w:rPr>
          <w:rFonts w:ascii="Times New Roman"/>
          <w:b/>
          <w:i w:val="false"/>
          <w:color w:val="000000"/>
          <w:sz w:val="28"/>
        </w:rPr>
        <w:t>
бүкiл қоғаммен үндесу негiзiнде
</w:t>
      </w:r>
      <w:r>
        <w:rPr>
          <w:rFonts w:ascii="Times New Roman"/>
          <w:b w:val="false"/>
          <w:i w:val="false"/>
          <w:color w:val="000000"/>
          <w:sz w:val="28"/>
        </w:rPr>
        <w:t>
 ғана жүзеге асырылуға тиiс екенi анық.
</w:t>
      </w:r>
      <w:r>
        <w:br/>
      </w:r>
      <w:r>
        <w:rPr>
          <w:rFonts w:ascii="Times New Roman"/>
          <w:b w:val="false"/>
          <w:i w:val="false"/>
          <w:color w:val="000000"/>
          <w:sz w:val="28"/>
        </w:rPr>
        <w:t>
</w:t>
      </w:r>
      <w:r>
        <w:rPr>
          <w:rFonts w:ascii="Times New Roman"/>
          <w:b/>
          <w:i w:val="false"/>
          <w:color w:val="000000"/>
          <w:sz w:val="28"/>
        </w:rPr>
        <w:t>
2005 жыл
</w:t>
      </w:r>
      <w:r>
        <w:rPr>
          <w:rFonts w:ascii="Times New Roman"/>
          <w:b w:val="false"/>
          <w:i w:val="false"/>
          <w:color w:val="000000"/>
          <w:sz w:val="28"/>
        </w:rPr>
        <w:t>
 тарихқа 
</w:t>
      </w:r>
      <w:r>
        <w:rPr>
          <w:rFonts w:ascii="Times New Roman"/>
          <w:b/>
          <w:i w:val="false"/>
          <w:color w:val="000000"/>
          <w:sz w:val="28"/>
        </w:rPr>
        <w:t>
саяси реформаларды белсендi түрде алға бастыру мен оларды бүкiлхалықтық талқылау жылы
</w:t>
      </w:r>
      <w:r>
        <w:rPr>
          <w:rFonts w:ascii="Times New Roman"/>
          <w:b w:val="false"/>
          <w:i w:val="false"/>
          <w:color w:val="000000"/>
          <w:sz w:val="28"/>
        </w:rPr>
        <w:t>
 ретiнде енуi керек.
</w:t>
      </w:r>
      <w:r>
        <w:br/>
      </w:r>
      <w:r>
        <w:rPr>
          <w:rFonts w:ascii="Times New Roman"/>
          <w:b w:val="false"/>
          <w:i w:val="false"/>
          <w:color w:val="000000"/>
          <w:sz w:val="28"/>
        </w:rPr>
        <w:t>
      Бұл жұмысқа Қазақстанның барлық азаматтары, көрнектi тұлғалар, қоғамдық пiкiрдiң көшбасшылары, ел дегдарлары тартылуы тиiс деп санаймын, мұның өзi оған барынша ашық әрi бұқаралық сипат берер едi.
</w:t>
      </w:r>
      <w:r>
        <w:br/>
      </w:r>
      <w:r>
        <w:rPr>
          <w:rFonts w:ascii="Times New Roman"/>
          <w:b w:val="false"/>
          <w:i w:val="false"/>
          <w:color w:val="000000"/>
          <w:sz w:val="28"/>
        </w:rPr>
        <w:t>
      Мен батыстық демократия елдерi мен серпiндi дамып келе жатқан Азия мемлекеттерiнен (Малайзия, Сингапур, Оңтүстiк Корея, Түркия және басқалары) сыртқы сарапшы мамандар, сондай-ақ беделдi саяси қайраткерлердi ынтымақтастық үшiн шақыру мүмкiндiктерiн жоққа шығармаймын.
</w:t>
      </w:r>
      <w:r>
        <w:br/>
      </w:r>
      <w:r>
        <w:rPr>
          <w:rFonts w:ascii="Times New Roman"/>
          <w:b w:val="false"/>
          <w:i w:val="false"/>
          <w:color w:val="000000"/>
          <w:sz w:val="28"/>
        </w:rPr>
        <w:t>
      Саяси реформалардың жалпыұлттық бағдарламасының талқылануын үйлестiрудi 
</w:t>
      </w:r>
      <w:r>
        <w:rPr>
          <w:rFonts w:ascii="Times New Roman"/>
          <w:b w:val="false"/>
          <w:i w:val="false"/>
          <w:color w:val="000000"/>
          <w:sz w:val="28"/>
        </w:rPr>
        <w:t xml:space="preserve"> Демократияландыру және азаматтық қоғам мәселелерi жөнiндегi ұлттық комиссияға </w:t>
      </w:r>
      <w:r>
        <w:rPr>
          <w:rFonts w:ascii="Times New Roman"/>
          <w:b w:val="false"/>
          <w:i w:val="false"/>
          <w:color w:val="000000"/>
          <w:sz w:val="28"/>
        </w:rPr>
        <w:t>
 жүктеймiн.
</w:t>
      </w:r>
      <w:r>
        <w:br/>
      </w:r>
      <w:r>
        <w:rPr>
          <w:rFonts w:ascii="Times New Roman"/>
          <w:b w:val="false"/>
          <w:i w:val="false"/>
          <w:color w:val="000000"/>
          <w:sz w:val="28"/>
        </w:rPr>
        <w:t>
      Бұл комиссия осы Жолдауда өзiм баяндаған саяси бастамалар негiзiнде:
</w:t>
      </w:r>
      <w:r>
        <w:br/>
      </w:r>
      <w:r>
        <w:rPr>
          <w:rFonts w:ascii="Times New Roman"/>
          <w:b w:val="false"/>
          <w:i w:val="false"/>
          <w:color w:val="000000"/>
          <w:sz w:val="28"/>
        </w:rPr>
        <w:t>
      - жалпыхалықтық пiкiрталастың нәтижелерiн талдау және қорытындылауға;
</w:t>
      </w:r>
      <w:r>
        <w:br/>
      </w:r>
      <w:r>
        <w:rPr>
          <w:rFonts w:ascii="Times New Roman"/>
          <w:b w:val="false"/>
          <w:i w:val="false"/>
          <w:color w:val="000000"/>
          <w:sz w:val="28"/>
        </w:rPr>
        <w:t>
      - пiкiрталас нәтижелерi бойынша Жалпыұлттық бағдарламаның алғашқы заңнамалық сұлбасын әзiрлеуге;
</w:t>
      </w:r>
      <w:r>
        <w:br/>
      </w:r>
      <w:r>
        <w:rPr>
          <w:rFonts w:ascii="Times New Roman"/>
          <w:b w:val="false"/>
          <w:i w:val="false"/>
          <w:color w:val="000000"/>
          <w:sz w:val="28"/>
        </w:rPr>
        <w:t>
      - Саяси реформалардың жалпыұлттық бағдарламасын жүзеге асыру жөнiнде Президентке және Парламентке ұсыныстар әзiрлеуге;
</w:t>
      </w:r>
      <w:r>
        <w:br/>
      </w:r>
      <w:r>
        <w:rPr>
          <w:rFonts w:ascii="Times New Roman"/>
          <w:b w:val="false"/>
          <w:i w:val="false"/>
          <w:color w:val="000000"/>
          <w:sz w:val="28"/>
        </w:rPr>
        <w:t>
      - сондай-ақ саяси реформалар пакетiн түпкiлiктi қабылдау және күшiне енгiзу жөнiндегi жұмысты үйлестiруге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4.2. Қолданылып жүрген Конституциямыздың әлеуетiн одан әрi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пайдалану
</w:t>
      </w:r>
      <w:r>
        <w:rPr>
          <w:rFonts w:ascii="Times New Roman"/>
          <w:b w:val="false"/>
          <w:i w:val="false"/>
          <w:color w:val="000000"/>
          <w:sz w:val="28"/>
        </w:rPr>
        <w:t>
</w:t>
      </w:r>
    </w:p>
    <w:p>
      <w:pPr>
        <w:spacing w:after="0"/>
        <w:ind w:left="0"/>
        <w:jc w:val="both"/>
      </w:pPr>
      <w:r>
        <w:rPr>
          <w:rFonts w:ascii="Times New Roman"/>
          <w:b w:val="false"/>
          <w:i w:val="false"/>
          <w:color w:val="000000"/>
          <w:sz w:val="28"/>
        </w:rPr>
        <w:t>
      Ең әуелi қолданылып жүрген 
</w:t>
      </w:r>
      <w:r>
        <w:rPr>
          <w:rFonts w:ascii="Times New Roman"/>
          <w:b w:val="false"/>
          <w:i w:val="false"/>
          <w:color w:val="000000"/>
          <w:sz w:val="28"/>
        </w:rPr>
        <w:t xml:space="preserve"> Конституциямыздың </w:t>
      </w:r>
      <w:r>
        <w:rPr>
          <w:rFonts w:ascii="Times New Roman"/>
          <w:b w:val="false"/>
          <w:i w:val="false"/>
          <w:color w:val="000000"/>
          <w:sz w:val="28"/>
        </w:rPr>
        <w:t>
</w:t>
      </w:r>
      <w:r>
        <w:rPr>
          <w:rFonts w:ascii="Times New Roman"/>
          <w:b/>
          <w:i w:val="false"/>
          <w:color w:val="000000"/>
          <w:sz w:val="28"/>
        </w:rPr>
        <w:t>
 әлеуетiн барынша пайдалануымыз қажет.
</w:t>
      </w:r>
      <w:r>
        <w:rPr>
          <w:rFonts w:ascii="Times New Roman"/>
          <w:b w:val="false"/>
          <w:i w:val="false"/>
          <w:color w:val="000000"/>
          <w:sz w:val="28"/>
        </w:rPr>
        <w:t>
</w:t>
      </w:r>
      <w:r>
        <w:br/>
      </w:r>
      <w:r>
        <w:rPr>
          <w:rFonts w:ascii="Times New Roman"/>
          <w:b w:val="false"/>
          <w:i w:val="false"/>
          <w:color w:val="000000"/>
          <w:sz w:val="28"/>
        </w:rPr>
        <w:t>
      Бiздiң Конституциямыздың әлемде демократиялық қоғамның негiзгi мiндеттерiне сәйкес келетiнi танылып отыр. Егер атына сын айтылып жүрсе, оның ережелерiнiң орындалуына ғана қатысты болып жүр. Бүкiл әлемде демократия мен заңды сақтау ажырағысыз болып танылады.
</w:t>
      </w:r>
      <w:r>
        <w:br/>
      </w:r>
      <w:r>
        <w:rPr>
          <w:rFonts w:ascii="Times New Roman"/>
          <w:b w:val="false"/>
          <w:i w:val="false"/>
          <w:color w:val="000000"/>
          <w:sz w:val="28"/>
        </w:rPr>
        <w:t>
      Халқымыз қабылдаған ел Конституциясы бiзге не бердi?
</w:t>
      </w:r>
      <w:r>
        <w:br/>
      </w:r>
      <w:r>
        <w:rPr>
          <w:rFonts w:ascii="Times New Roman"/>
          <w:b w:val="false"/>
          <w:i w:val="false"/>
          <w:color w:val="000000"/>
          <w:sz w:val="28"/>
        </w:rPr>
        <w:t>
      Тиiмдi жұмыс iстеп жатқан қос палаталы Парламент - елiмiздiң заң шығарушы билігі. 
</w:t>
      </w:r>
      <w:r>
        <w:rPr>
          <w:rFonts w:ascii="Times New Roman"/>
          <w:b w:val="false"/>
          <w:i w:val="false"/>
          <w:color w:val="000000"/>
          <w:sz w:val="28"/>
        </w:rPr>
        <w:t xml:space="preserve"> Конституция </w:t>
      </w:r>
      <w:r>
        <w:rPr>
          <w:rFonts w:ascii="Times New Roman"/>
          <w:b w:val="false"/>
          <w:i w:val="false"/>
          <w:color w:val="000000"/>
          <w:sz w:val="28"/>
        </w:rPr>
        <w:t>
 оған ел бюджетiн бекiту мен оның орындалуын бақылау құқығын бердi.
</w:t>
      </w:r>
      <w:r>
        <w:br/>
      </w:r>
      <w:r>
        <w:rPr>
          <w:rFonts w:ascii="Times New Roman"/>
          <w:b w:val="false"/>
          <w:i w:val="false"/>
          <w:color w:val="000000"/>
          <w:sz w:val="28"/>
        </w:rPr>
        <w:t>
      Парламент көпшiлiк дауыспен Премьер-Министрдiң, Ұлттық банк төрағасының тағайындалуына келiсiмiн бередi, Үкiметке сенiмсiздiк бiлдiруге, оны орнынан түсiру қажеттiлiгiн мойындатуға құқылы, сондай-ақ кез келген министрдi қызметiнен босатуды талап ете алады.
</w:t>
      </w:r>
      <w:r>
        <w:br/>
      </w:r>
      <w:r>
        <w:rPr>
          <w:rFonts w:ascii="Times New Roman"/>
          <w:b w:val="false"/>
          <w:i w:val="false"/>
          <w:color w:val="000000"/>
          <w:sz w:val="28"/>
        </w:rPr>
        <w:t>
      Парламентте саяси партиялардың фракциялары өкiлдік етедi.
</w:t>
      </w:r>
      <w:r>
        <w:br/>
      </w:r>
      <w:r>
        <w:rPr>
          <w:rFonts w:ascii="Times New Roman"/>
          <w:b w:val="false"/>
          <w:i w:val="false"/>
          <w:color w:val="000000"/>
          <w:sz w:val="28"/>
        </w:rPr>
        <w:t>
      Парламент ел Конституциясына өзгерiстер енгізу құқығына ие.
</w:t>
      </w:r>
      <w:r>
        <w:br/>
      </w:r>
      <w:r>
        <w:rPr>
          <w:rFonts w:ascii="Times New Roman"/>
          <w:b w:val="false"/>
          <w:i w:val="false"/>
          <w:color w:val="000000"/>
          <w:sz w:val="28"/>
        </w:rPr>
        <w:t>
      Yкiмет мүшелерi Парламент палаталары алдында тұрақты есеп берiп отырады.
</w:t>
      </w:r>
      <w:r>
        <w:br/>
      </w:r>
      <w:r>
        <w:rPr>
          <w:rFonts w:ascii="Times New Roman"/>
          <w:b w:val="false"/>
          <w:i w:val="false"/>
          <w:color w:val="000000"/>
          <w:sz w:val="28"/>
        </w:rPr>
        <w:t>
      Сенат Жоғары сот судьяларын сайлайды, Бас прокурор мен ҰҚК төрағасын тағайындауға келiсiмiн бередi.
</w:t>
      </w:r>
      <w:r>
        <w:br/>
      </w:r>
      <w:r>
        <w:rPr>
          <w:rFonts w:ascii="Times New Roman"/>
          <w:b w:val="false"/>
          <w:i w:val="false"/>
          <w:color w:val="000000"/>
          <w:sz w:val="28"/>
        </w:rPr>
        <w:t>
      Бiздiң елiмiзде Президент, Парламент депутаттары мен мәслихат депутаттары баламалы негiзде еркiн және жасырын дауыс беру арқылы сайланады.
</w:t>
      </w:r>
      <w:r>
        <w:br/>
      </w:r>
      <w:r>
        <w:rPr>
          <w:rFonts w:ascii="Times New Roman"/>
          <w:b w:val="false"/>
          <w:i w:val="false"/>
          <w:color w:val="000000"/>
          <w:sz w:val="28"/>
        </w:rPr>
        <w:t>
      Конституциялық Кеңес, Есеп комитетi сияқты маңызды мемлекеттiк органдарды тең негiзде Президент, Мәжiлiс және Сенат құрады. Орталық сайлау комиссиясын өз кезегiнде Мемлекет басшысының ұсынысы бойынша Мәжiлiс сайлайды. Бұл тежемелiк әрi тепе-теңдiк жүйесiнiң айқын белгiсi.
</w:t>
      </w:r>
      <w:r>
        <w:br/>
      </w:r>
      <w:r>
        <w:rPr>
          <w:rFonts w:ascii="Times New Roman"/>
          <w:b w:val="false"/>
          <w:i w:val="false"/>
          <w:color w:val="000000"/>
          <w:sz w:val="28"/>
        </w:rPr>
        <w:t>
      Мұндай жағдайда әңгiме 
</w:t>
      </w:r>
      <w:r>
        <w:rPr>
          <w:rFonts w:ascii="Times New Roman"/>
          <w:b w:val="false"/>
          <w:i w:val="false"/>
          <w:color w:val="000000"/>
          <w:sz w:val="28"/>
        </w:rPr>
        <w:t xml:space="preserve"> Конституцияда </w:t>
      </w:r>
      <w:r>
        <w:rPr>
          <w:rFonts w:ascii="Times New Roman"/>
          <w:b w:val="false"/>
          <w:i w:val="false"/>
          <w:color w:val="000000"/>
          <w:sz w:val="28"/>
        </w:rPr>
        <w:t>
</w:t>
      </w:r>
      <w:r>
        <w:rPr>
          <w:rFonts w:ascii="Times New Roman"/>
          <w:b/>
          <w:i w:val="false"/>
          <w:color w:val="000000"/>
          <w:sz w:val="28"/>
        </w:rPr>
        <w:t>
 берiлген құқықтарды айқын пайдалану жайында болуға
</w:t>
      </w:r>
      <w:r>
        <w:rPr>
          <w:rFonts w:ascii="Times New Roman"/>
          <w:b w:val="false"/>
          <w:i w:val="false"/>
          <w:color w:val="000000"/>
          <w:sz w:val="28"/>
        </w:rPr>
        <w:t>
 тиiс. Сондай-ақ заңдардың бұзылмауы нақтылы сақталуы жайында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4.3. Атқарушы билiк реформасы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Қолымыз жеткен жағдайды және дамудың алдағы келешегiн ескере келе,
</w:t>
      </w:r>
      <w:r>
        <w:br/>
      </w:r>
      <w:r>
        <w:rPr>
          <w:rFonts w:ascii="Times New Roman"/>
          <w:b w:val="false"/>
          <w:i w:val="false"/>
          <w:color w:val="000000"/>
          <w:sz w:val="28"/>
        </w:rPr>
        <w:t>
      - билiктi одан әрi орталықсыздандыру;
</w:t>
      </w:r>
      <w:r>
        <w:br/>
      </w:r>
      <w:r>
        <w:rPr>
          <w:rFonts w:ascii="Times New Roman"/>
          <w:b w:val="false"/>
          <w:i w:val="false"/>
          <w:color w:val="000000"/>
          <w:sz w:val="28"/>
        </w:rPr>
        <w:t>
      - мемлекеттiк басқару жүйесiн реттеу мен оның тиiмдiлiгiн арттыруға бағытталған 
</w:t>
      </w:r>
      <w:r>
        <w:rPr>
          <w:rFonts w:ascii="Times New Roman"/>
          <w:b/>
          <w:i w:val="false"/>
          <w:color w:val="000000"/>
          <w:sz w:val="28"/>
        </w:rPr>
        <w:t>
атқарушы билiктi реформалауды одан әpi жүргiзу
</w:t>
      </w:r>
      <w:r>
        <w:rPr>
          <w:rFonts w:ascii="Times New Roman"/>
          <w:b w:val="false"/>
          <w:i w:val="false"/>
          <w:color w:val="000000"/>
          <w:sz w:val="28"/>
        </w:rPr>
        <w:t>
 қажет деп санаймын.
</w:t>
      </w:r>
      <w:r>
        <w:br/>
      </w:r>
      <w:r>
        <w:rPr>
          <w:rFonts w:ascii="Times New Roman"/>
          <w:b w:val="false"/>
          <w:i w:val="false"/>
          <w:color w:val="000000"/>
          <w:sz w:val="28"/>
        </w:rPr>
        <w:t>
      Бiз 
</w:t>
      </w:r>
      <w:r>
        <w:rPr>
          <w:rFonts w:ascii="Times New Roman"/>
          <w:b/>
          <w:i w:val="false"/>
          <w:color w:val="000000"/>
          <w:sz w:val="28"/>
        </w:rPr>
        <w:t>
атқарушы билiк жүйесiн орталықсыздандыру бағытында белгiлi бiр қадамдар жасадық, әкiмдердiң сайланбалылығын
</w:t>
      </w:r>
      <w:r>
        <w:rPr>
          <w:rFonts w:ascii="Times New Roman"/>
          <w:b w:val="false"/>
          <w:i w:val="false"/>
          <w:color w:val="000000"/>
          <w:sz w:val="28"/>
        </w:rPr>
        <w:t>
 енгiзуге кабинеттi жағдай туғыздық. Бiз биылғы тамыз айында 
</w:t>
      </w:r>
      <w:r>
        <w:rPr>
          <w:rFonts w:ascii="Times New Roman"/>
          <w:b/>
          <w:i w:val="false"/>
          <w:color w:val="000000"/>
          <w:sz w:val="28"/>
        </w:rPr>
        <w:t>
облыстардағы, Астана және Алматы қалаларындағы аудандар әкімдерiнiң
</w:t>
      </w:r>
      <w:r>
        <w:rPr>
          <w:rFonts w:ascii="Times New Roman"/>
          <w:b w:val="false"/>
          <w:i w:val="false"/>
          <w:color w:val="000000"/>
          <w:sz w:val="28"/>
        </w:rPr>
        <w:t>
 сынақ түрiндегі сайлауларын өткiземiз және кезең-кезеңiмен ауылдық округтер, ауылдар, кенттер әкімдерін сайлауды қолға алып, 2007 жылы оны аяқтаймыз.
</w:t>
      </w:r>
      <w:r>
        <w:br/>
      </w:r>
      <w:r>
        <w:rPr>
          <w:rFonts w:ascii="Times New Roman"/>
          <w:b w:val="false"/>
          <w:i w:val="false"/>
          <w:color w:val="000000"/>
          <w:sz w:val="28"/>
        </w:rPr>
        <w:t>
      Сонымен бір мезгілде Үкімет 
</w:t>
      </w:r>
      <w:r>
        <w:rPr>
          <w:rFonts w:ascii="Times New Roman"/>
          <w:b/>
          <w:i w:val="false"/>
          <w:color w:val="000000"/>
          <w:sz w:val="28"/>
        </w:rPr>
        <w:t>
Қазақстан Республикасындағы жергiлiктi өзiн-өзi басқару жүйесiн айқындайтын, мемлекеттiк басқару деңгейлерi арасындағы өкiлеттiктердi шектеу процесiн аяқтайтын заң жобаларын әзiрлеп
</w:t>
      </w:r>
      <w:r>
        <w:rPr>
          <w:rFonts w:ascii="Times New Roman"/>
          <w:b w:val="false"/>
          <w:i w:val="false"/>
          <w:color w:val="000000"/>
          <w:sz w:val="28"/>
        </w:rPr>
        <w:t>
, Парламенттiң 
</w:t>
      </w:r>
      <w:r>
        <w:rPr>
          <w:rFonts w:ascii="Times New Roman"/>
          <w:b/>
          <w:i w:val="false"/>
          <w:color w:val="000000"/>
          <w:sz w:val="28"/>
        </w:rPr>
        <w:t>
қарауына
</w:t>
      </w:r>
      <w:r>
        <w:rPr>
          <w:rFonts w:ascii="Times New Roman"/>
          <w:b w:val="false"/>
          <w:i w:val="false"/>
          <w:color w:val="000000"/>
          <w:sz w:val="28"/>
        </w:rPr>
        <w:t>
 енгiзуi керек. Бұған қоса Үкiмет Қазақстандағы Жергiлiктi өзiн-өзi басқарудың дамуын қолдау жөнiнде мемлекеттiк бағдарлама әзiрлеуге тиiс.
</w:t>
      </w:r>
      <w:r>
        <w:br/>
      </w:r>
      <w:r>
        <w:rPr>
          <w:rFonts w:ascii="Times New Roman"/>
          <w:b w:val="false"/>
          <w:i w:val="false"/>
          <w:color w:val="000000"/>
          <w:sz w:val="28"/>
        </w:rPr>
        <w:t>
      Содан кейiн ғана елiмiзде жергiлiктi өзiн-өзi басқаруды түпкiлiктi енгiзуге болады. 
</w:t>
      </w:r>
      <w:r>
        <w:rPr>
          <w:rFonts w:ascii="Times New Roman"/>
          <w:b/>
          <w:i w:val="false"/>
          <w:color w:val="000000"/>
          <w:sz w:val="28"/>
        </w:rPr>
        <w:t>
Атқарушы билiк қызметiнiң ашықтығы
</w:t>
      </w:r>
      <w:r>
        <w:rPr>
          <w:rFonts w:ascii="Times New Roman"/>
          <w:b w:val="false"/>
          <w:i w:val="false"/>
          <w:color w:val="000000"/>
          <w:sz w:val="28"/>
        </w:rPr>
        <w:t>
 ережеге айналуы керек.
</w:t>
      </w:r>
      <w:r>
        <w:br/>
      </w:r>
      <w:r>
        <w:rPr>
          <w:rFonts w:ascii="Times New Roman"/>
          <w:b w:val="false"/>
          <w:i w:val="false"/>
          <w:color w:val="000000"/>
          <w:sz w:val="28"/>
        </w:rPr>
        <w:t>
</w:t>
      </w:r>
      <w:r>
        <w:rPr>
          <w:rFonts w:ascii="Times New Roman"/>
          <w:b/>
          <w:i w:val="false"/>
          <w:color w:val="000000"/>
          <w:sz w:val="28"/>
        </w:rPr>
        <w:t>
Қазiр жергiлiктi атқарушы билiк халықпен кездесiп
</w:t>
      </w:r>
      <w:r>
        <w:rPr>
          <w:rFonts w:ascii="Times New Roman"/>
          <w:b w:val="false"/>
          <w:i w:val="false"/>
          <w:color w:val="000000"/>
          <w:sz w:val="28"/>
        </w:rPr>
        <w:t>
, есеп беруде. Бұл дұрыс.
</w:t>
      </w:r>
      <w:r>
        <w:br/>
      </w:r>
      <w:r>
        <w:rPr>
          <w:rFonts w:ascii="Times New Roman"/>
          <w:b w:val="false"/>
          <w:i w:val="false"/>
          <w:color w:val="000000"/>
          <w:sz w:val="28"/>
        </w:rPr>
        <w:t>
      Олар халықтың елiмiзде жүргiзiлiп жатқан әлеуметтiк-экономикалық және саяси реформалардан хабардар болуына, пiкiр алмасулар мен ұсыныстар жасауға мүмкiндiк туғызуы тиiс. Бұл - атқарушы органдардың халықтың алдындағы жауапкершілігi мен есептiлiгiн арттыруға қол жеткiзудiң, халықты мемлекеттiк басқару процесiне кеңiнен тартудың бiрден-бiр жолы. Мұндай кездесулер қоғамдық-саяси өмiрдiң бұлжымас ережесiне айналуы керек.
</w:t>
      </w:r>
      <w:r>
        <w:br/>
      </w:r>
      <w:r>
        <w:rPr>
          <w:rFonts w:ascii="Times New Roman"/>
          <w:b w:val="false"/>
          <w:i w:val="false"/>
          <w:color w:val="000000"/>
          <w:sz w:val="28"/>
        </w:rPr>
        <w:t>
</w:t>
      </w:r>
      <w:r>
        <w:rPr>
          <w:rFonts w:ascii="Times New Roman"/>
          <w:b/>
          <w:i w:val="false"/>
          <w:color w:val="000000"/>
          <w:sz w:val="28"/>
        </w:rPr>
        <w:t>
Әкiмшілiк реформаларды одан әрi тереңдете беру қажет
</w:t>
      </w:r>
      <w:r>
        <w:rPr>
          <w:rFonts w:ascii="Times New Roman"/>
          <w:b w:val="false"/>
          <w:i w:val="false"/>
          <w:color w:val="000000"/>
          <w:sz w:val="28"/>
        </w:rPr>
        <w:t>
. Бұрынғы көнерген және ырыққа көнбейтiн мемлекеттiк тетiктi үздiк әлемдiк тәжiрибеге сүйене отырып, азаматтарымыз мүддесi үшiн осы заманғы қоғамдық-саяси процестердi серпiндi басқаруға қабiлеттi тетiкке айналдыру iсiн аяқтауымыз керек.
</w:t>
      </w:r>
      <w:r>
        <w:br/>
      </w:r>
      <w:r>
        <w:rPr>
          <w:rFonts w:ascii="Times New Roman"/>
          <w:b w:val="false"/>
          <w:i w:val="false"/>
          <w:color w:val="000000"/>
          <w:sz w:val="28"/>
        </w:rPr>
        <w:t>
      Алқалы орган ретiнде 
</w:t>
      </w:r>
      <w:r>
        <w:rPr>
          <w:rFonts w:ascii="Times New Roman"/>
          <w:b/>
          <w:i w:val="false"/>
          <w:color w:val="000000"/>
          <w:sz w:val="28"/>
        </w:rPr>
        <w:t>
Үкiметтiң өзінің жұмысының тиiмділігін
</w:t>
      </w:r>
      <w:r>
        <w:rPr>
          <w:rFonts w:ascii="Times New Roman"/>
          <w:b w:val="false"/>
          <w:i w:val="false"/>
          <w:color w:val="000000"/>
          <w:sz w:val="28"/>
        </w:rPr>
        <w:t>
 және әрбiр Үкiмет мүшесi - министрдің дербес жауапкершiлігін арттыру қажет.
</w:t>
      </w:r>
      <w:r>
        <w:br/>
      </w:r>
      <w:r>
        <w:rPr>
          <w:rFonts w:ascii="Times New Roman"/>
          <w:b w:val="false"/>
          <w:i w:val="false"/>
          <w:color w:val="000000"/>
          <w:sz w:val="28"/>
        </w:rPr>
        <w:t>
      Үкiмет дербестiкке ие және барлық атқарушы билiк тармақтары үшiн жауап бередi. Оның елiмiз 
</w:t>
      </w:r>
      <w:r>
        <w:rPr>
          <w:rFonts w:ascii="Times New Roman"/>
          <w:b w:val="false"/>
          <w:i w:val="false"/>
          <w:color w:val="000000"/>
          <w:sz w:val="28"/>
        </w:rPr>
        <w:t xml:space="preserve"> Конституциясы </w:t>
      </w:r>
      <w:r>
        <w:rPr>
          <w:rFonts w:ascii="Times New Roman"/>
          <w:b w:val="false"/>
          <w:i w:val="false"/>
          <w:color w:val="000000"/>
          <w:sz w:val="28"/>
        </w:rPr>
        <w:t>
 өзiне берген құқықтар мен өкiлеттiктердi толығымен пайдалануы керек.
</w:t>
      </w:r>
      <w:r>
        <w:br/>
      </w:r>
      <w:r>
        <w:rPr>
          <w:rFonts w:ascii="Times New Roman"/>
          <w:b w:val="false"/>
          <w:i w:val="false"/>
          <w:color w:val="000000"/>
          <w:sz w:val="28"/>
        </w:rPr>
        <w:t>
      Жергiлiктi органдарға өкiлеттiлiктiң бiр бөлiгiн беру арқылы билiктiң орталық деңгейiнiң басы артық мемлекеттiк функцияларының санын қысқарту қажет.
</w:t>
      </w:r>
      <w:r>
        <w:br/>
      </w:r>
      <w:r>
        <w:rPr>
          <w:rFonts w:ascii="Times New Roman"/>
          <w:b w:val="false"/>
          <w:i w:val="false"/>
          <w:color w:val="000000"/>
          <w:sz w:val="28"/>
        </w:rPr>
        <w:t>
      Осы заманғы басқарушылардан тұратын пәрмендi әрi ең бастысы құрамы жағынан "
</w:t>
      </w:r>
      <w:r>
        <w:rPr>
          <w:rFonts w:ascii="Times New Roman"/>
          <w:b/>
          <w:i w:val="false"/>
          <w:color w:val="000000"/>
          <w:sz w:val="28"/>
        </w:rPr>
        <w:t>
аз да болса саз
</w:t>
      </w:r>
      <w:r>
        <w:rPr>
          <w:rFonts w:ascii="Times New Roman"/>
          <w:b w:val="false"/>
          <w:i w:val="false"/>
          <w:color w:val="000000"/>
          <w:sz w:val="28"/>
        </w:rPr>
        <w:t>
" болсын дегендей, оңтайлы 
</w:t>
      </w:r>
      <w:r>
        <w:rPr>
          <w:rFonts w:ascii="Times New Roman"/>
          <w:b/>
          <w:i w:val="false"/>
          <w:color w:val="000000"/>
          <w:sz w:val="28"/>
        </w:rPr>
        <w:t>
мемлекеттiк аппарат
</w:t>
      </w:r>
      <w:r>
        <w:rPr>
          <w:rFonts w:ascii="Times New Roman"/>
          <w:b w:val="false"/>
          <w:i w:val="false"/>
          <w:color w:val="000000"/>
          <w:sz w:val="28"/>
        </w:rPr>
        <w:t>
 жасақталуға тиiс.
</w:t>
      </w:r>
      <w:r>
        <w:br/>
      </w:r>
      <w:r>
        <w:rPr>
          <w:rFonts w:ascii="Times New Roman"/>
          <w:b w:val="false"/>
          <w:i w:val="false"/>
          <w:color w:val="000000"/>
          <w:sz w:val="28"/>
        </w:rPr>
        <w:t>
      Мемлекеттiк органдар тарапынан азаматтар мен ұйымдарға көрсетiлетiн қызметтердiң сапасын жақсарту мен мерзiмiн қысқарту үшiн 
</w:t>
      </w:r>
      <w:r>
        <w:rPr>
          <w:rFonts w:ascii="Times New Roman"/>
          <w:b w:val="false"/>
          <w:i w:val="false"/>
          <w:color w:val="000000"/>
          <w:sz w:val="28"/>
        </w:rPr>
        <w:t xml:space="preserve"> "электронды Үкiмет" </w:t>
      </w:r>
      <w:r>
        <w:rPr>
          <w:rFonts w:ascii="Times New Roman"/>
          <w:b w:val="false"/>
          <w:i w:val="false"/>
          <w:color w:val="000000"/>
          <w:sz w:val="28"/>
        </w:rPr>
        <w:t>
 қалыптастыруды жеделдету қажет.
</w:t>
      </w:r>
      <w:r>
        <w:br/>
      </w:r>
      <w:r>
        <w:rPr>
          <w:rFonts w:ascii="Times New Roman"/>
          <w:b w:val="false"/>
          <w:i w:val="false"/>
          <w:color w:val="000000"/>
          <w:sz w:val="28"/>
        </w:rPr>
        <w:t>
</w:t>
      </w:r>
      <w:r>
        <w:rPr>
          <w:rFonts w:ascii="Times New Roman"/>
          <w:b/>
          <w:i w:val="false"/>
          <w:color w:val="000000"/>
          <w:sz w:val="28"/>
        </w:rPr>
        <w:t>
Мемлекеттiк қызметтi жетiлдiру жөнiндегi
</w:t>
      </w:r>
      <w:r>
        <w:rPr>
          <w:rFonts w:ascii="Times New Roman"/>
          <w:b w:val="false"/>
          <w:i w:val="false"/>
          <w:color w:val="000000"/>
          <w:sz w:val="28"/>
        </w:rPr>
        <w:t>
 шаралар кешенiн iске асыру - атқарушы билiкті реформалаудың кiлтi болмақ.
</w:t>
      </w:r>
      <w:r>
        <w:br/>
      </w:r>
      <w:r>
        <w:rPr>
          <w:rFonts w:ascii="Times New Roman"/>
          <w:b w:val="false"/>
          <w:i w:val="false"/>
          <w:color w:val="000000"/>
          <w:sz w:val="28"/>
        </w:rPr>
        <w:t>
      Бұл үшiн:
</w:t>
      </w:r>
      <w:r>
        <w:br/>
      </w:r>
      <w:r>
        <w:rPr>
          <w:rFonts w:ascii="Times New Roman"/>
          <w:b w:val="false"/>
          <w:i w:val="false"/>
          <w:color w:val="000000"/>
          <w:sz w:val="28"/>
        </w:rPr>
        <w:t>
      - мемлекеттiң әкiмшiлiк қызметтер көрсетуiн жетiлдiру;
</w:t>
      </w:r>
      <w:r>
        <w:br/>
      </w:r>
      <w:r>
        <w:rPr>
          <w:rFonts w:ascii="Times New Roman"/>
          <w:b w:val="false"/>
          <w:i w:val="false"/>
          <w:color w:val="000000"/>
          <w:sz w:val="28"/>
        </w:rPr>
        <w:t>
      - басқарудың бюрократтануын төмендету;
</w:t>
      </w:r>
      <w:r>
        <w:br/>
      </w:r>
      <w:r>
        <w:rPr>
          <w:rFonts w:ascii="Times New Roman"/>
          <w:b w:val="false"/>
          <w:i w:val="false"/>
          <w:color w:val="000000"/>
          <w:sz w:val="28"/>
        </w:rPr>
        <w:t>
      - мемлекеттiк аппараттың кәсiби деңгейiн оңтайландыру қажет.
</w:t>
      </w:r>
      <w:r>
        <w:br/>
      </w:r>
      <w:r>
        <w:rPr>
          <w:rFonts w:ascii="Times New Roman"/>
          <w:b w:val="false"/>
          <w:i w:val="false"/>
          <w:color w:val="000000"/>
          <w:sz w:val="28"/>
        </w:rPr>
        <w:t>
      Оған негiз бар. Қазақстанда қазiрдiң өзiнде 
</w:t>
      </w:r>
      <w:r>
        <w:rPr>
          <w:rFonts w:ascii="Times New Roman"/>
          <w:b w:val="false"/>
          <w:i w:val="false"/>
          <w:color w:val="000000"/>
          <w:sz w:val="28"/>
        </w:rPr>
        <w:t xml:space="preserve"> "Мемлекеттiк қызмет туралы" заң </w:t>
      </w:r>
      <w:r>
        <w:rPr>
          <w:rFonts w:ascii="Times New Roman"/>
          <w:b w:val="false"/>
          <w:i w:val="false"/>
          <w:color w:val="000000"/>
          <w:sz w:val="28"/>
        </w:rPr>
        <w:t>
 қабылданған. Мемлекеттiк қызметке қабылдау конкурстық негiзде компьютерлiк тестiлеу арқылы жүзеге асырылады. Жылына мың жарымнан астам адам бiлiм алатын Мемлекеттiк қызмет академиясы құрылған.
</w:t>
      </w:r>
      <w:r>
        <w:br/>
      </w:r>
      <w:r>
        <w:rPr>
          <w:rFonts w:ascii="Times New Roman"/>
          <w:b w:val="false"/>
          <w:i w:val="false"/>
          <w:color w:val="000000"/>
          <w:sz w:val="28"/>
        </w:rPr>
        <w:t>
</w:t>
      </w:r>
      <w:r>
        <w:rPr>
          <w:rFonts w:ascii="Times New Roman"/>
          <w:b/>
          <w:i w:val="false"/>
          <w:color w:val="000000"/>
          <w:sz w:val="28"/>
        </w:rPr>
        <w:t>
Үкiмет өзiнің күш-жiгерiн жалпы реттеушілік функциялар мен ереже туындатушылық жұмыстарға шоғырландыруы керек
</w:t>
      </w:r>
      <w:r>
        <w:rPr>
          <w:rFonts w:ascii="Times New Roman"/>
          <w:b w:val="false"/>
          <w:i w:val="false"/>
          <w:color w:val="000000"/>
          <w:sz w:val="28"/>
        </w:rPr>
        <w:t>
.
</w:t>
      </w:r>
      <w:r>
        <w:br/>
      </w:r>
      <w:r>
        <w:rPr>
          <w:rFonts w:ascii="Times New Roman"/>
          <w:b w:val="false"/>
          <w:i w:val="false"/>
          <w:color w:val="000000"/>
          <w:sz w:val="28"/>
        </w:rPr>
        <w:t>
      Оның құрылымы мемлекеттiк саясат басымдықтарына сәйкес түзiлуге тиiс болса, министрлiктер - мемлекеттiк қызметтiң түрлерiне қарай нақты функционалдық бөлiнiс негiзiнде жасақталуы тиiс.
</w:t>
      </w:r>
      <w:r>
        <w:br/>
      </w:r>
      <w:r>
        <w:rPr>
          <w:rFonts w:ascii="Times New Roman"/>
          <w:b w:val="false"/>
          <w:i w:val="false"/>
          <w:color w:val="000000"/>
          <w:sz w:val="28"/>
        </w:rPr>
        <w:t>
      Үкiметке мемлекеттiк органдар қызметiнiң тиiмділiгi мен сапасын бағалаудың бірыңғай жүйесiн әзiрлеудi тапсырамын. Әрбiр мемлекеттiк ведомствоның тұтастай және жекелей алғандағы шенеунiктiң 
</w:t>
      </w:r>
      <w:r>
        <w:rPr>
          <w:rFonts w:ascii="Times New Roman"/>
          <w:b/>
          <w:i w:val="false"/>
          <w:color w:val="000000"/>
          <w:sz w:val="28"/>
        </w:rPr>
        <w:t>
қызметiн бағалаудың стандарты
</w:t>
      </w:r>
      <w:r>
        <w:rPr>
          <w:rFonts w:ascii="Times New Roman"/>
          <w:b w:val="false"/>
          <w:i w:val="false"/>
          <w:color w:val="000000"/>
          <w:sz w:val="28"/>
        </w:rPr>
        <w:t>
 атқарылған жұмысының тиiмділігі болуға тиiс.
</w:t>
      </w:r>
      <w:r>
        <w:br/>
      </w:r>
      <w:r>
        <w:rPr>
          <w:rFonts w:ascii="Times New Roman"/>
          <w:b w:val="false"/>
          <w:i w:val="false"/>
          <w:color w:val="000000"/>
          <w:sz w:val="28"/>
        </w:rPr>
        <w:t>
      "Жалғыз терезе" қағидаты бойынша тұрғындарға қызмет көрсету орталықтарын құру, мемлекеттiк қызметшiлер үшiн сапа менеджментi жүйесiн (ИСО) енгiзу; сыйақыны қазiргiдей жалақыға қосылып кететін үстемақыға айналдырмай, таңдаулыларға ғана беру; мемлекеттiк қызметтiң тәртiбi мен этикасын сақтауды қамтамасыз 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4.4. Биліктің заң шығарушы тармағының саяси беделін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күшейту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айтқанымдай, саяси жаңару процесi, ең әуелi, 
</w:t>
      </w:r>
      <w:r>
        <w:rPr>
          <w:rFonts w:ascii="Times New Roman"/>
          <w:b/>
          <w:i w:val="false"/>
          <w:color w:val="000000"/>
          <w:sz w:val="28"/>
        </w:rPr>
        <w:t>
билiктің заң шығарушы тармағының саяси беделiн күшейтудi
</w:t>
      </w:r>
      <w:r>
        <w:rPr>
          <w:rFonts w:ascii="Times New Roman"/>
          <w:b w:val="false"/>
          <w:i w:val="false"/>
          <w:color w:val="000000"/>
          <w:sz w:val="28"/>
        </w:rPr>
        <w:t>
 талап етедi. Мұны қолданылып жүрген 
</w:t>
      </w:r>
      <w:r>
        <w:rPr>
          <w:rFonts w:ascii="Times New Roman"/>
          <w:b w:val="false"/>
          <w:i w:val="false"/>
          <w:color w:val="000000"/>
          <w:sz w:val="28"/>
        </w:rPr>
        <w:t xml:space="preserve"> Конституцияның </w:t>
      </w:r>
      <w:r>
        <w:rPr>
          <w:rFonts w:ascii="Times New Roman"/>
          <w:b w:val="false"/>
          <w:i w:val="false"/>
          <w:color w:val="000000"/>
          <w:sz w:val="28"/>
        </w:rPr>
        <w:t>
 шеңберiнде атқарған жөн және солай iстеу қажет. Конституцияның әлеуетi әлi де толық пайдаланылып бiткен жоқ.
</w:t>
      </w:r>
      <w:r>
        <w:br/>
      </w:r>
      <w:r>
        <w:rPr>
          <w:rFonts w:ascii="Times New Roman"/>
          <w:b w:val="false"/>
          <w:i w:val="false"/>
          <w:color w:val="000000"/>
          <w:sz w:val="28"/>
        </w:rPr>
        <w:t>
      Орталық сайлау комиссиясын, Конституциялық Кеңестi және Есеп комитетiн 
</w:t>
      </w:r>
      <w:r>
        <w:rPr>
          <w:rFonts w:ascii="Times New Roman"/>
          <w:b/>
          <w:i w:val="false"/>
          <w:color w:val="000000"/>
          <w:sz w:val="28"/>
        </w:rPr>
        <w:t>
құрудағы
</w:t>
      </w:r>
      <w:r>
        <w:rPr>
          <w:rFonts w:ascii="Times New Roman"/>
          <w:b w:val="false"/>
          <w:i w:val="false"/>
          <w:color w:val="000000"/>
          <w:sz w:val="28"/>
        </w:rPr>
        <w:t>
 Парламенттiң қос палатасының рөлін арттырудың қажеттігiн талқылау керек.
</w:t>
      </w:r>
      <w:r>
        <w:br/>
      </w:r>
      <w:r>
        <w:rPr>
          <w:rFonts w:ascii="Times New Roman"/>
          <w:b w:val="false"/>
          <w:i w:val="false"/>
          <w:color w:val="000000"/>
          <w:sz w:val="28"/>
        </w:rPr>
        <w:t>
</w:t>
      </w:r>
      <w:r>
        <w:rPr>
          <w:rFonts w:ascii="Times New Roman"/>
          <w:b/>
          <w:i w:val="false"/>
          <w:color w:val="000000"/>
          <w:sz w:val="28"/>
        </w:rPr>
        <w:t>
Парламенттiк көпшiлiк негiзiнде Үкiмет құрамын жасақтаудың тетіктерi
</w:t>
      </w:r>
      <w:r>
        <w:rPr>
          <w:rFonts w:ascii="Times New Roman"/>
          <w:b w:val="false"/>
          <w:i w:val="false"/>
          <w:color w:val="000000"/>
          <w:sz w:val="28"/>
        </w:rPr>
        <w:t>
 мен әлеуметтік-экономикалық сала министрлерiнің кандидатураларын тиiстi комитеттерде талқылау мәселелерi де егжей-тегжейлi пысықтауды талап етедi.
</w:t>
      </w:r>
      <w:r>
        <w:br/>
      </w:r>
      <w:r>
        <w:rPr>
          <w:rFonts w:ascii="Times New Roman"/>
          <w:b w:val="false"/>
          <w:i w:val="false"/>
          <w:color w:val="000000"/>
          <w:sz w:val="28"/>
        </w:rPr>
        <w:t>
      Мұндай мәселелердi шешу халық өкілдерiнiң атқарушы билiк органдарына деген ықпалы мен бақылауын жаңа деңгейге көтередi.
</w:t>
      </w:r>
      <w:r>
        <w:br/>
      </w:r>
      <w:r>
        <w:rPr>
          <w:rFonts w:ascii="Times New Roman"/>
          <w:b w:val="false"/>
          <w:i w:val="false"/>
          <w:color w:val="000000"/>
          <w:sz w:val="28"/>
        </w:rPr>
        <w:t>
      Сондай-ақ мәслихаттардың бақылау өкiлеттiктерiн кеңейтудi де қарастыру қажет. Бұл мемлекеттiк, билiк жүйесiн орталықсыздандыру, жергiлiктi өзiн-өзi басқару жүйесiнiң рөлiн арттыру жолындағы маңызды қадам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4.5. Сот жүйесi мен азаматтарды құқықтық қорғау реформасы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Бiз демократиялық қоғамдастықтағы жалпыға ортақ стандарттарға сәйкес келетiн кең ауқымды сот жүйесi реформасының қарсаңында тұрмыз. 
</w:t>
      </w:r>
      <w:r>
        <w:rPr>
          <w:rFonts w:ascii="Times New Roman"/>
          <w:b/>
          <w:i w:val="false"/>
          <w:color w:val="000000"/>
          <w:sz w:val="28"/>
        </w:rPr>
        <w:t>
Cот жүйесін жетілдіру
</w:t>
      </w:r>
      <w:r>
        <w:rPr>
          <w:rFonts w:ascii="Times New Roman"/>
          <w:b w:val="false"/>
          <w:i w:val="false"/>
          <w:color w:val="000000"/>
          <w:sz w:val="28"/>
        </w:rPr>
        <w:t>
 және осы заманғы қоғамның қажеттіліктеріне сай келетін тиімді сот төрелігін жүргізу 
</w:t>
      </w:r>
      <w:r>
        <w:rPr>
          <w:rFonts w:ascii="Times New Roman"/>
          <w:b/>
          <w:i w:val="false"/>
          <w:color w:val="000000"/>
          <w:sz w:val="28"/>
        </w:rPr>
        <w:t>
жөніндегі ұсыныстар әзірлеу үшiн 
</w:t>
      </w:r>
      <w:r>
        <w:rPr>
          <w:rFonts w:ascii="Times New Roman"/>
          <w:b w:val="false"/>
          <w:i w:val="false"/>
          <w:color w:val="000000"/>
          <w:sz w:val="28"/>
        </w:rPr>
        <w:t>
</w:t>
      </w:r>
      <w:r>
        <w:rPr>
          <w:rFonts w:ascii="Times New Roman"/>
          <w:b w:val="false"/>
          <w:i w:val="false"/>
          <w:color w:val="000000"/>
          <w:sz w:val="28"/>
        </w:rPr>
        <w:t xml:space="preserve"> Комиссия </w:t>
      </w:r>
      <w:r>
        <w:rPr>
          <w:rFonts w:ascii="Times New Roman"/>
          <w:b w:val="false"/>
          <w:i w:val="false"/>
          <w:color w:val="000000"/>
          <w:sz w:val="28"/>
        </w:rPr>
        <w:t>
 құрылып отыр.
</w:t>
      </w:r>
      <w:r>
        <w:br/>
      </w:r>
      <w:r>
        <w:rPr>
          <w:rFonts w:ascii="Times New Roman"/>
          <w:b w:val="false"/>
          <w:i w:val="false"/>
          <w:color w:val="000000"/>
          <w:sz w:val="28"/>
        </w:rPr>
        <w:t>
      Бiздiң алдағы уақытта мынадай мәселелермен:
</w:t>
      </w:r>
      <w:r>
        <w:br/>
      </w:r>
      <w:r>
        <w:rPr>
          <w:rFonts w:ascii="Times New Roman"/>
          <w:b w:val="false"/>
          <w:i w:val="false"/>
          <w:color w:val="000000"/>
          <w:sz w:val="28"/>
        </w:rPr>
        <w:t>
      - сот өндiрiсiн оңайлату, оның объективтiлiгiн, сондай-ақ сот актiлерiнiң тұрақтылығы мен уақтылы орындалуын қамтамасыз ету;
</w:t>
      </w:r>
      <w:r>
        <w:br/>
      </w:r>
      <w:r>
        <w:rPr>
          <w:rFonts w:ascii="Times New Roman"/>
          <w:b w:val="false"/>
          <w:i w:val="false"/>
          <w:color w:val="000000"/>
          <w:sz w:val="28"/>
        </w:rPr>
        <w:t>
      - сот жүргiзу шеңберiнде және сот шешiмдерiн атқару кезеңiнде азаматтар құқығына берiлетiн кепiлдiктердi күшейту;
</w:t>
      </w:r>
      <w:r>
        <w:br/>
      </w:r>
      <w:r>
        <w:rPr>
          <w:rFonts w:ascii="Times New Roman"/>
          <w:b w:val="false"/>
          <w:i w:val="false"/>
          <w:color w:val="000000"/>
          <w:sz w:val="28"/>
        </w:rPr>
        <w:t>
      - сот корпусының тәуелсiздiгiн қамтамасыз ету заң шеңберiндегi әдiлеттi шешiмнiң кепiлiне айналуға тиiс; судьялардың бiлiктiлiгiн арттыру - мұның өзi Қазақстанның сот жүйесiн XXI ғасырдағы шаруашылық, инвестициялық және сауда проблемаларына сәйкес келтiруге мүмкiндiк бередi;
</w:t>
      </w:r>
      <w:r>
        <w:br/>
      </w:r>
      <w:r>
        <w:rPr>
          <w:rFonts w:ascii="Times New Roman"/>
          <w:b w:val="false"/>
          <w:i w:val="false"/>
          <w:color w:val="000000"/>
          <w:sz w:val="28"/>
        </w:rPr>
        <w:t>
      - қылмыстық сот жүргiзу мен сот шешiмдерi шеңберiнде адвокаттардың рөлiн арттыруды қамтамасыз ету;
</w:t>
      </w:r>
      <w:r>
        <w:br/>
      </w:r>
      <w:r>
        <w:rPr>
          <w:rFonts w:ascii="Times New Roman"/>
          <w:b w:val="false"/>
          <w:i w:val="false"/>
          <w:color w:val="000000"/>
          <w:sz w:val="28"/>
        </w:rPr>
        <w:t>
      - қылмыстық сот жүргiзу тәжiрибесiне алқа билер соты институтын енгiзу қажет. Осы мақсатта 2005 жылы "Алқа билер туралы" заң қабылданып, "Сот жүйесi мен судьялар мәртебесi туралы" 
</w:t>
      </w:r>
      <w:r>
        <w:rPr>
          <w:rFonts w:ascii="Times New Roman"/>
          <w:b w:val="false"/>
          <w:i w:val="false"/>
          <w:color w:val="000000"/>
          <w:sz w:val="28"/>
        </w:rPr>
        <w:t xml:space="preserve"> Конституциялық заңға </w:t>
      </w:r>
      <w:r>
        <w:rPr>
          <w:rFonts w:ascii="Times New Roman"/>
          <w:b w:val="false"/>
          <w:i w:val="false"/>
          <w:color w:val="000000"/>
          <w:sz w:val="28"/>
        </w:rPr>
        <w:t>
 және алқа билер сотын енгiзу мәселелерi жөнiнде басқа да заңнамалық актiлерге өзгертулер мен толықтырулар енгiзiлуге тиiс;
</w:t>
      </w:r>
      <w:r>
        <w:br/>
      </w:r>
      <w:r>
        <w:rPr>
          <w:rFonts w:ascii="Times New Roman"/>
          <w:b w:val="false"/>
          <w:i w:val="false"/>
          <w:color w:val="000000"/>
          <w:sz w:val="28"/>
        </w:rPr>
        <w:t>
      - сот рәсiмдерiнiң ашықтығы мен анықтығын барынша қамтамасыз ету мәселелерiмен шұғылдануымыз қажет.
</w:t>
      </w:r>
      <w:r>
        <w:br/>
      </w:r>
      <w:r>
        <w:rPr>
          <w:rFonts w:ascii="Times New Roman"/>
          <w:b w:val="false"/>
          <w:i w:val="false"/>
          <w:color w:val="000000"/>
          <w:sz w:val="28"/>
        </w:rPr>
        <w:t>
      Судьялардың 
</w:t>
      </w:r>
      <w:r>
        <w:rPr>
          <w:rFonts w:ascii="Times New Roman"/>
          <w:b/>
          <w:i w:val="false"/>
          <w:color w:val="000000"/>
          <w:sz w:val="28"/>
        </w:rPr>
        <w:t>
тәуелсiздiгi және әдiлеттiлiгi жөнiндегi мәселеге
</w:t>
      </w:r>
      <w:r>
        <w:rPr>
          <w:rFonts w:ascii="Times New Roman"/>
          <w:b w:val="false"/>
          <w:i w:val="false"/>
          <w:color w:val="000000"/>
          <w:sz w:val="28"/>
        </w:rPr>
        <w:t>
 арнайы назар аударғым келедi. Бiз судьялардың жалақысын көтердiк, сөйтiп олар бүгiнде табысы ең жоғары мемлекеттiк қызметшiлерге айналды. Бiз судьялардың зейнетақымен қамтамасыз етiлуiн қоса есептегенде, оларға берiлетiн барлық әлеуметтiк кепiлдiктер пакетi жайында да ойланғанымыз жөн. Судьяларды лайығымен материалдық және әлеуметтiк қамтамасыз етудi қажырлы да адал еңбектерiнiң өтеуi деп қана емес, жемқорлықтан сақтандыратын өтiмдi шараның бiрi ретiнде қарастырған жөн. Судьялар арасындағы парақорлықты адамгершiлiк тұрғыдан алғанда абыройсыздық деп бағалап қоймай, мұны экономикалық жағынан да тиiмсiз етуiмiз керек. Судья өз қызмет орнын қадiрлеуге тиiс және заңды немесе кәсiби этиканы бұзған жағдайда өзiнiң мемлекеттiк қызметте болу құқығынан ғана емес, барлық әлеуметтiк кепiлдiктерден де айырылатынын бiлуi керек.
</w:t>
      </w:r>
      <w:r>
        <w:br/>
      </w:r>
      <w:r>
        <w:rPr>
          <w:rFonts w:ascii="Times New Roman"/>
          <w:b w:val="false"/>
          <w:i w:val="false"/>
          <w:color w:val="000000"/>
          <w:sz w:val="28"/>
        </w:rPr>
        <w:t>
      Мұның бәрi де қосымша бюджеттiк шығындар жасауға мәжбүр етедi, бiрақ ол өзiн ақтайды. "Арзан сот төрелiгi тым қымбатқа түседi" дейтiн ежелгi мәтел осыдан шықса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4.6. Сайлау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Сайлау заңнамасын одан әрi жетiлдiру
</w:t>
      </w:r>
      <w:r>
        <w:rPr>
          <w:rFonts w:ascii="Times New Roman"/>
          <w:b w:val="false"/>
          <w:i w:val="false"/>
          <w:color w:val="000000"/>
          <w:sz w:val="28"/>
        </w:rPr>
        <w:t>
 қажеттiгiн де талқылау мiндет.
</w:t>
      </w:r>
      <w:r>
        <w:br/>
      </w:r>
      <w:r>
        <w:rPr>
          <w:rFonts w:ascii="Times New Roman"/>
          <w:b w:val="false"/>
          <w:i w:val="false"/>
          <w:color w:val="000000"/>
          <w:sz w:val="28"/>
        </w:rPr>
        <w:t>
      Орталық сайлау комиссиясына 
</w:t>
      </w:r>
      <w:r>
        <w:rPr>
          <w:rFonts w:ascii="Times New Roman"/>
          <w:b/>
          <w:i w:val="false"/>
          <w:color w:val="000000"/>
          <w:sz w:val="28"/>
        </w:rPr>
        <w:t>
сайлау процесiн құқықтық қамтамасыз етудегi
</w:t>
      </w:r>
      <w:r>
        <w:rPr>
          <w:rFonts w:ascii="Times New Roman"/>
          <w:b w:val="false"/>
          <w:i w:val="false"/>
          <w:color w:val="000000"/>
          <w:sz w:val="28"/>
        </w:rPr>
        <w:t>
 кемшiлiктерге байыпты талдау жасауды тапсырамын. 2005 жыл iшiнде Орталық сайлау комиссиясы халықаралық стандарттар мен қоғамымыздың даму деңгейiне толық сай келетiн, сайлау тетiктерiн сапалық жағынан жақсарту жөнiнде тиiстi ұсыныстар әзiрлеп, енгiзуге тиiс.
</w:t>
      </w:r>
      <w:r>
        <w:br/>
      </w:r>
      <w:r>
        <w:rPr>
          <w:rFonts w:ascii="Times New Roman"/>
          <w:b w:val="false"/>
          <w:i w:val="false"/>
          <w:color w:val="000000"/>
          <w:sz w:val="28"/>
        </w:rPr>
        <w:t>
      Мен тек осындай тұрғыда ғана 
</w:t>
      </w:r>
      <w:r>
        <w:rPr>
          <w:rFonts w:ascii="Times New Roman"/>
          <w:b/>
          <w:i w:val="false"/>
          <w:color w:val="000000"/>
          <w:sz w:val="28"/>
        </w:rPr>
        <w:t>
барлық азаматтардың еркiн әрi кепiлдi ерiк-ниетiн бiлдiруiн қамтамасыз ететiн
</w:t>
      </w:r>
      <w:r>
        <w:rPr>
          <w:rFonts w:ascii="Times New Roman"/>
          <w:b w:val="false"/>
          <w:i w:val="false"/>
          <w:color w:val="000000"/>
          <w:sz w:val="28"/>
        </w:rPr>
        <w:t>
 дәйектi бағытты жүзеге асыруға болады деп бiлемiн.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4.7. Азаматтық қоғам институттарын дамыту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Ең бастысы - 
</w:t>
      </w:r>
      <w:r>
        <w:rPr>
          <w:rFonts w:ascii="Times New Roman"/>
          <w:b/>
          <w:i w:val="false"/>
          <w:color w:val="000000"/>
          <w:sz w:val="28"/>
        </w:rPr>
        <w:t>
Қазақстан азаматтарының құқықтары мен бостандықтарының, сөз бостандығының, бiрлестiктер мен саяси ерiк-жiгердi білдiрудiң кепілдіктерiн одан epi дамыта беру
</w:t>
      </w:r>
      <w:r>
        <w:rPr>
          <w:rFonts w:ascii="Times New Roman"/>
          <w:b w:val="false"/>
          <w:i w:val="false"/>
          <w:color w:val="000000"/>
          <w:sz w:val="28"/>
        </w:rPr>
        <w:t>
.
</w:t>
      </w:r>
      <w:r>
        <w:br/>
      </w:r>
      <w:r>
        <w:rPr>
          <w:rFonts w:ascii="Times New Roman"/>
          <w:b w:val="false"/>
          <w:i w:val="false"/>
          <w:color w:val="000000"/>
          <w:sz w:val="28"/>
        </w:rPr>
        <w:t>
      Бiзде қазiрдiң өзiнде тиiстi нормативтік база бар.
</w:t>
      </w:r>
      <w:r>
        <w:br/>
      </w:r>
      <w:r>
        <w:rPr>
          <w:rFonts w:ascii="Times New Roman"/>
          <w:b w:val="false"/>
          <w:i w:val="false"/>
          <w:color w:val="000000"/>
          <w:sz w:val="28"/>
        </w:rPr>
        <w:t>
      "Адам мен азаматтың конституциялық құқықтары мен бостандықтары жүйесiн одан әрi жетiлдiру туралы" 
</w:t>
      </w:r>
      <w:r>
        <w:rPr>
          <w:rFonts w:ascii="Times New Roman"/>
          <w:b w:val="false"/>
          <w:i w:val="false"/>
          <w:color w:val="000000"/>
          <w:sz w:val="28"/>
        </w:rPr>
        <w:t xml:space="preserve"> Жарлыққа </w:t>
      </w:r>
      <w:r>
        <w:rPr>
          <w:rFonts w:ascii="Times New Roman"/>
          <w:b w:val="false"/>
          <w:i w:val="false"/>
          <w:color w:val="000000"/>
          <w:sz w:val="28"/>
        </w:rPr>
        <w:t>
 сәйкес омбудсменнiң құқық қорғау мүмкіндіктері кеңейтiлдi, ендiгi жерде нақтылы iс-қимыл қажет.
</w:t>
      </w:r>
      <w:r>
        <w:br/>
      </w:r>
      <w:r>
        <w:rPr>
          <w:rFonts w:ascii="Times New Roman"/>
          <w:b w:val="false"/>
          <w:i w:val="false"/>
          <w:color w:val="000000"/>
          <w:sz w:val="28"/>
        </w:rPr>
        <w:t>
</w:t>
      </w:r>
      <w:r>
        <w:rPr>
          <w:rFonts w:ascii="Times New Roman"/>
          <w:b/>
          <w:i w:val="false"/>
          <w:color w:val="000000"/>
          <w:sz w:val="28"/>
        </w:rPr>
        <w:t>
Сөз бостандығы
</w:t>
      </w:r>
      <w:r>
        <w:rPr>
          <w:rFonts w:ascii="Times New Roman"/>
          <w:b w:val="false"/>
          <w:i w:val="false"/>
          <w:color w:val="000000"/>
          <w:sz w:val="28"/>
        </w:rPr>
        <w:t>
 - Қазақстанның аршынды демократиялық дамуының негiзгі шарттарының бiрi. Тәуелсiз Қазақстанда саяси себептер бойынша сотталған адамдар жоқ.
</w:t>
      </w:r>
      <w:r>
        <w:br/>
      </w:r>
      <w:r>
        <w:rPr>
          <w:rFonts w:ascii="Times New Roman"/>
          <w:b w:val="false"/>
          <w:i w:val="false"/>
          <w:color w:val="000000"/>
          <w:sz w:val="28"/>
        </w:rPr>
        <w:t>
      Сөз бостандығын, ақпарат алу мен таратуды қамтамасыз ететiн барлық қажеттi құқықтық және басқа да шарттар алдағы уақытта да дәйектi түрде жасалады әрi қорғалатын болады.
</w:t>
      </w:r>
      <w:r>
        <w:br/>
      </w:r>
      <w:r>
        <w:rPr>
          <w:rFonts w:ascii="Times New Roman"/>
          <w:b w:val="false"/>
          <w:i w:val="false"/>
          <w:color w:val="000000"/>
          <w:sz w:val="28"/>
        </w:rPr>
        <w:t>
      Сонымен қатар сөз бостандығын пайдаланудағы шектен шығушылыққа қатаң тосқауыл қойылуы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4.8. Сыбайлас жемқорлық пен қылмысқа қарсы күрес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кеңестен кейiнгi кеңiстiкте алғашқылардың бiрi болып 
</w:t>
      </w:r>
      <w:r>
        <w:rPr>
          <w:rFonts w:ascii="Times New Roman"/>
          <w:b/>
          <w:i w:val="false"/>
          <w:color w:val="000000"/>
          <w:sz w:val="28"/>
        </w:rPr>
        <w:t>
жемқорлыққа қарсы заңнама қабылдап, халықаралық конвенцияларға қосылды
</w:t>
      </w:r>
      <w:r>
        <w:rPr>
          <w:rFonts w:ascii="Times New Roman"/>
          <w:b w:val="false"/>
          <w:i w:val="false"/>
          <w:color w:val="000000"/>
          <w:sz w:val="28"/>
        </w:rPr>
        <w:t>
. Жазаланған шенеунiктер де аз емес. Көп iс тындырылды. Соған қарамастан, бiз ocы проблемамен шұғылданатын әрi өзiмiз берген ақпараттарға сүйенiп бiздiң жұмысымызға баға беретiн халықаралық ұйымдармен тиiсiнше жұмыс iстей алмай жүрмiз. Қазақстан бiздiң өңiрде ғана емес, басқа да жерлерде 
</w:t>
      </w:r>
      <w:r>
        <w:rPr>
          <w:rFonts w:ascii="Times New Roman"/>
          <w:b/>
          <w:i w:val="false"/>
          <w:color w:val="000000"/>
          <w:sz w:val="28"/>
        </w:rPr>
        <w:t>
кейiнгi кезекке ығысып кетпегенiн толық сенiммен айта аламын
</w:t>
      </w:r>
      <w:r>
        <w:rPr>
          <w:rFonts w:ascii="Times New Roman"/>
          <w:b w:val="false"/>
          <w:i w:val="false"/>
          <w:color w:val="000000"/>
          <w:sz w:val="28"/>
        </w:rPr>
        <w:t>
. Алайда өтпелi экономика сырқатының өзiне тән шығасысы да болмай қалмайды.
</w:t>
      </w:r>
      <w:r>
        <w:br/>
      </w:r>
      <w:r>
        <w:rPr>
          <w:rFonts w:ascii="Times New Roman"/>
          <w:b w:val="false"/>
          <w:i w:val="false"/>
          <w:color w:val="000000"/>
          <w:sz w:val="28"/>
        </w:rPr>
        <w:t>
      Уақыт өттi, ахуал өзгердi, ендiгi жерде 
</w:t>
      </w:r>
      <w:r>
        <w:rPr>
          <w:rFonts w:ascii="Times New Roman"/>
          <w:b/>
          <w:i w:val="false"/>
          <w:color w:val="000000"/>
          <w:sz w:val="28"/>
        </w:rPr>
        <w:t>
заңнама iзерлей талдау мен жетілдірудi талап етiп отыр
</w:t>
      </w:r>
      <w:r>
        <w:rPr>
          <w:rFonts w:ascii="Times New Roman"/>
          <w:b w:val="false"/>
          <w:i w:val="false"/>
          <w:color w:val="000000"/>
          <w:sz w:val="28"/>
        </w:rPr>
        <w:t>
. Шенеунiктердің сыбайластық iс-әрекетiне ерiктi немесе ерiктен тыс тиiстi жағдай туғызатын заңға тәуелдi барлық актiлер қайта қаралуға тиiс.
</w:t>
      </w:r>
      <w:r>
        <w:br/>
      </w:r>
      <w:r>
        <w:rPr>
          <w:rFonts w:ascii="Times New Roman"/>
          <w:b w:val="false"/>
          <w:i w:val="false"/>
          <w:color w:val="000000"/>
          <w:sz w:val="28"/>
        </w:rPr>
        <w:t>
</w:t>
      </w:r>
      <w:r>
        <w:rPr>
          <w:rFonts w:ascii="Times New Roman"/>
          <w:b/>
          <w:i w:val="false"/>
          <w:color w:val="000000"/>
          <w:sz w:val="28"/>
        </w:rPr>
        <w:t>
Бизнестi мемлекеттiк қызметтен түбегейлi бөлiп тастау керек
</w:t>
      </w:r>
      <w:r>
        <w:rPr>
          <w:rFonts w:ascii="Times New Roman"/>
          <w:b w:val="false"/>
          <w:i w:val="false"/>
          <w:color w:val="000000"/>
          <w:sz w:val="28"/>
        </w:rPr>
        <w:t>
.
</w:t>
      </w:r>
      <w:r>
        <w:br/>
      </w:r>
      <w:r>
        <w:rPr>
          <w:rFonts w:ascii="Times New Roman"/>
          <w:b w:val="false"/>
          <w:i w:val="false"/>
          <w:color w:val="000000"/>
          <w:sz w:val="28"/>
        </w:rPr>
        <w:t>
      Акционерлiк қоғамдардың, олардың қожайындары мен соларға іш тартатын тұлғалардың көмескiлігін, банк жүйесiнiң көмескiлігін, рұқсат беруші органдардың көптігін, заңды айналып өту үшін пара беретіндердің жазасыздығын және тағы басқа келеңсiздiктердi түбiрiмен отап тастайтын уақыт келдi.
</w:t>
      </w:r>
      <w:r>
        <w:br/>
      </w:r>
      <w:r>
        <w:rPr>
          <w:rFonts w:ascii="Times New Roman"/>
          <w:b w:val="false"/>
          <w:i w:val="false"/>
          <w:color w:val="000000"/>
          <w:sz w:val="28"/>
        </w:rPr>
        <w:t>
      Бұл үшiн не iстеу керек?
</w:t>
      </w:r>
      <w:r>
        <w:br/>
      </w:r>
      <w:r>
        <w:rPr>
          <w:rFonts w:ascii="Times New Roman"/>
          <w:b w:val="false"/>
          <w:i w:val="false"/>
          <w:color w:val="000000"/>
          <w:sz w:val="28"/>
        </w:rPr>
        <w:t>
      1. Бiр жерде ғана төлқұжат тiркеп, салық төлеушiнiң есептiк нөмiрi, жүргiзушi куәлiгi және т.б. құжаттар ала алатын, "жалғыз терезе" қағидасы бойынша тұрғындарға қызмет көрсететiн орталықтар құру. Тәжiрибе ретiнде биыл Астана мен Алматыға осыны жасап көру керек.
</w:t>
      </w:r>
      <w:r>
        <w:br/>
      </w:r>
      <w:r>
        <w:rPr>
          <w:rFonts w:ascii="Times New Roman"/>
          <w:b w:val="false"/>
          <w:i w:val="false"/>
          <w:color w:val="000000"/>
          <w:sz w:val="28"/>
        </w:rPr>
        <w:t>
      2. Лицензиялар мен рұқсаттамалар санын күрт қысқарту.
</w:t>
      </w:r>
      <w:r>
        <w:br/>
      </w:r>
      <w:r>
        <w:rPr>
          <w:rFonts w:ascii="Times New Roman"/>
          <w:b w:val="false"/>
          <w:i w:val="false"/>
          <w:color w:val="000000"/>
          <w:sz w:val="28"/>
        </w:rPr>
        <w:t>
      3. "Қазақстан Республикасындағы акционерлiк қоғамдар туралы" 
</w:t>
      </w:r>
      <w:r>
        <w:rPr>
          <w:rFonts w:ascii="Times New Roman"/>
          <w:b w:val="false"/>
          <w:i w:val="false"/>
          <w:color w:val="000000"/>
          <w:sz w:val="28"/>
        </w:rPr>
        <w:t xml:space="preserve"> заңға </w:t>
      </w:r>
      <w:r>
        <w:rPr>
          <w:rFonts w:ascii="Times New Roman"/>
          <w:b w:val="false"/>
          <w:i w:val="false"/>
          <w:color w:val="000000"/>
          <w:sz w:val="28"/>
        </w:rPr>
        <w:t>
 тиiстi өзгертулердi қабылдау.
</w:t>
      </w:r>
      <w:r>
        <w:br/>
      </w:r>
      <w:r>
        <w:rPr>
          <w:rFonts w:ascii="Times New Roman"/>
          <w:b w:val="false"/>
          <w:i w:val="false"/>
          <w:color w:val="000000"/>
          <w:sz w:val="28"/>
        </w:rPr>
        <w:t>
      4. Мемлекеттiк қызметшi өз бизнесiн сатқанын немесе басқаруға бергенiн мiндеттi түрде жария етуге тиiс.
</w:t>
      </w:r>
      <w:r>
        <w:br/>
      </w:r>
      <w:r>
        <w:rPr>
          <w:rFonts w:ascii="Times New Roman"/>
          <w:b w:val="false"/>
          <w:i w:val="false"/>
          <w:color w:val="000000"/>
          <w:sz w:val="28"/>
        </w:rPr>
        <w:t>
      5. Мемлекеттiк қызметшiнiң жеке бизнеспен айналысуына және компаниялардың мүдделерiн жақтауына тыйым салатын Ар-ұждан кодексiн әзiрлеу керек.
</w:t>
      </w:r>
      <w:r>
        <w:br/>
      </w:r>
      <w:r>
        <w:rPr>
          <w:rFonts w:ascii="Times New Roman"/>
          <w:b w:val="false"/>
          <w:i w:val="false"/>
          <w:color w:val="000000"/>
          <w:sz w:val="28"/>
        </w:rPr>
        <w:t>
      6. Тәртiптiк кеңестердi Мемлекеттiк қызмет iстерi жөнiндегi агенттiкке түпкiлiктi беру, орталық бюджетке ауыстыру және оларды заңгер мамандармен нығайту керек. Оған зейнет жасына жақындаған шенеунiктердi орналастырумен шұғылданудың әсте қажетi жоқ. Кеңес мемлекеттiк қызметшiлердiң этиканы және Ар-ұждан кодексiн орындауын қадағалауға тиiс.
</w:t>
      </w:r>
      <w:r>
        <w:br/>
      </w:r>
      <w:r>
        <w:rPr>
          <w:rFonts w:ascii="Times New Roman"/>
          <w:b w:val="false"/>
          <w:i w:val="false"/>
          <w:color w:val="000000"/>
          <w:sz w:val="28"/>
        </w:rPr>
        <w:t>
      7. Пара алушыларды ғана емес, пара берушiлердi де жазалау керек.
</w:t>
      </w:r>
      <w:r>
        <w:br/>
      </w:r>
      <w:r>
        <w:rPr>
          <w:rFonts w:ascii="Times New Roman"/>
          <w:b w:val="false"/>
          <w:i w:val="false"/>
          <w:color w:val="000000"/>
          <w:sz w:val="28"/>
        </w:rPr>
        <w:t>
      8. Бизнестегi жалақы деңгейiне жақындата отырып, мемлекеттiк қызметшiлердiң жалақысын көтеру керек.
</w:t>
      </w:r>
      <w:r>
        <w:br/>
      </w:r>
      <w:r>
        <w:rPr>
          <w:rFonts w:ascii="Times New Roman"/>
          <w:b w:val="false"/>
          <w:i w:val="false"/>
          <w:color w:val="000000"/>
          <w:sz w:val="28"/>
        </w:rPr>
        <w:t>
      Мен тиiстi 
</w:t>
      </w:r>
      <w:r>
        <w:rPr>
          <w:rFonts w:ascii="Times New Roman"/>
          <w:b/>
          <w:i w:val="false"/>
          <w:color w:val="000000"/>
          <w:sz w:val="28"/>
        </w:rPr>
        <w:t>
мемлекеттiк құрылымдар мен лауазымды тұлғалардың iс-қимылын реттеу
</w:t>
      </w:r>
      <w:r>
        <w:rPr>
          <w:rFonts w:ascii="Times New Roman"/>
          <w:b w:val="false"/>
          <w:i w:val="false"/>
          <w:color w:val="000000"/>
          <w:sz w:val="28"/>
        </w:rPr>
        <w:t>
 туралы жиi айтып келемiн. Экономикалық және сыбайлас жемқорлыққа қарсы күрес жөнiндегi агенттiк дербес әрi тәуелсiз болуға тиiс. Оны Президенттiң тiкелей бағынысына көшiрген дұрыс.
</w:t>
      </w:r>
      <w:r>
        <w:br/>
      </w:r>
      <w:r>
        <w:rPr>
          <w:rFonts w:ascii="Times New Roman"/>
          <w:b w:val="false"/>
          <w:i w:val="false"/>
          <w:color w:val="000000"/>
          <w:sz w:val="28"/>
        </w:rPr>
        <w:t>
      Үкiметке 
</w:t>
      </w:r>
      <w:r>
        <w:rPr>
          <w:rFonts w:ascii="Times New Roman"/>
          <w:b/>
          <w:i w:val="false"/>
          <w:color w:val="000000"/>
          <w:sz w:val="28"/>
        </w:rPr>
        <w:t>
осы мәселелер бойынша нақты ұсыныстар енгiзу мен оның орындалуын бақылауға алуды
</w:t>
      </w:r>
      <w:r>
        <w:rPr>
          <w:rFonts w:ascii="Times New Roman"/>
          <w:b w:val="false"/>
          <w:i w:val="false"/>
          <w:color w:val="000000"/>
          <w:sz w:val="28"/>
        </w:rPr>
        <w:t>
 тапсырамын.
</w:t>
      </w:r>
      <w:r>
        <w:br/>
      </w:r>
      <w:r>
        <w:rPr>
          <w:rFonts w:ascii="Times New Roman"/>
          <w:b w:val="false"/>
          <w:i w:val="false"/>
          <w:color w:val="000000"/>
          <w:sz w:val="28"/>
        </w:rPr>
        <w:t>
      Сонымен бiрге 
</w:t>
      </w:r>
      <w:r>
        <w:rPr>
          <w:rFonts w:ascii="Times New Roman"/>
          <w:b/>
          <w:i w:val="false"/>
          <w:color w:val="000000"/>
          <w:sz w:val="28"/>
        </w:rPr>
        <w:t>
мемлекеттiк қызметшiлердi жемқор етiп көрсетiп, жөн-жосықсыз айыптауларды тыйып тастайтын кез де жеттi
</w:t>
      </w:r>
      <w:r>
        <w:rPr>
          <w:rFonts w:ascii="Times New Roman"/>
          <w:b w:val="false"/>
          <w:i w:val="false"/>
          <w:color w:val="000000"/>
          <w:sz w:val="28"/>
        </w:rPr>
        <w:t>
. Егер бұл көпе-көрiнеу жала болса, онда мұны мемлекеттiк қызметшi сот арқылы дәлелдеуi керек. Егер олай болмаған жағдайда, дабыл тексерiлуi тиiс.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Мен сiздерге өзiмнiң саяси реформаларға көзқарасымды баяндап бердiм. Аталған барлық мәселелердi қолданылып жүрген 
</w:t>
      </w:r>
      <w:r>
        <w:rPr>
          <w:rFonts w:ascii="Times New Roman"/>
          <w:b w:val="false"/>
          <w:i w:val="false"/>
          <w:color w:val="000000"/>
          <w:sz w:val="28"/>
        </w:rPr>
        <w:t xml:space="preserve"> Конституцияның </w:t>
      </w:r>
      <w:r>
        <w:rPr>
          <w:rFonts w:ascii="Times New Roman"/>
          <w:b w:val="false"/>
          <w:i w:val="false"/>
          <w:color w:val="000000"/>
          <w:sz w:val="28"/>
        </w:rPr>
        <w:t>
 шеңберiнде жүзеге асыруға әбден болады. Менiң бастаған реформалардың талқылануы, және оны оппозицияның да талқылауы барысында, елiмiздiң бұдан былайғы саяси құрылымының түрлi нұсқаларының да қарастырылып жатқанын бiз бiлемiз. Егер олар ел мен халықтың мүддесiн көздейтiн болса, онда оппозицияның пiкiрiн де құрметтеу керек.
</w:t>
      </w:r>
      <w:r>
        <w:br/>
      </w:r>
      <w:r>
        <w:rPr>
          <w:rFonts w:ascii="Times New Roman"/>
          <w:b w:val="false"/>
          <w:i w:val="false"/>
          <w:color w:val="000000"/>
          <w:sz w:val="28"/>
        </w:rPr>
        <w:t>
      Мен 2005-2007 жылдары алға қойған жұмысты аяқтауды ұсынамын. Сол кезде әрi қарай қалай жылжуымыздың керектiгi айқындалады.
</w:t>
      </w:r>
      <w:r>
        <w:br/>
      </w:r>
      <w:r>
        <w:rPr>
          <w:rFonts w:ascii="Times New Roman"/>
          <w:b w:val="false"/>
          <w:i w:val="false"/>
          <w:color w:val="000000"/>
          <w:sz w:val="28"/>
        </w:rPr>
        <w:t>
      Мен 
</w:t>
      </w:r>
      <w:r>
        <w:rPr>
          <w:rFonts w:ascii="Times New Roman"/>
          <w:b w:val="false"/>
          <w:i w:val="false"/>
          <w:color w:val="000000"/>
          <w:sz w:val="28"/>
        </w:rPr>
        <w:t xml:space="preserve"> Конституцияның </w:t>
      </w:r>
      <w:r>
        <w:rPr>
          <w:rFonts w:ascii="Times New Roman"/>
          <w:b w:val="false"/>
          <w:i w:val="false"/>
          <w:color w:val="000000"/>
          <w:sz w:val="28"/>
        </w:rPr>
        <w:t>
 тұрақтылығы - қоғамның тұрақтылығы екенiне кәмiл сенемiн. Ойланбай жасалған өзгерiстер ел iшiнде берекетсiздiк туғызады. Конституцияның қандай да бiр ережелерiне түзетулер енгiзудi ұсынбас бұрын, қолымыздағы нұсқасын зейiн қоя зерделегенiмiз жөн.
</w:t>
      </w:r>
      <w:r>
        <w:br/>
      </w:r>
      <w:r>
        <w:rPr>
          <w:rFonts w:ascii="Times New Roman"/>
          <w:b w:val="false"/>
          <w:i w:val="false"/>
          <w:color w:val="000000"/>
          <w:sz w:val="28"/>
        </w:rPr>
        <w:t>
      Өзара бас қосып, осы мәселенi егжей-тегжейлi талқылаған танымал заңгерлерiмiздiң үлкен тобына мен зор ризашылығымды бiлдiремiн. Олар маған Конституцияны қорғау, оның тұрақтылығын қамтамасыз ету жайында өтiнiш жасады.
</w:t>
      </w:r>
      <w:r>
        <w:br/>
      </w:r>
      <w:r>
        <w:rPr>
          <w:rFonts w:ascii="Times New Roman"/>
          <w:b w:val="false"/>
          <w:i w:val="false"/>
          <w:color w:val="000000"/>
          <w:sz w:val="28"/>
        </w:rPr>
        <w:t>
      Негiзгi заңға өзгертулер енгiзуге болады. Бұл өзгертулердiң басты мәселесi - халқымыз президенттік басқарудың қазiргi жүйесiн бұдан былай да қолдай ма әлде елдегi толып жатқан саяси партиялардың билік жүргiзуiн қалай ма? Нақ сол себептi мен төл Конституциямыздың мүмкiндiктерi жайында тағы да қайталап айтып тұрмын. Ең демократиялық шешiм халықтың өзiнiң еркi деп ойлаймын. Уақыты жеткенде, бiз азаматтарымызға бұл жөнiнде сауал салатын боламыз. Сөйтiп, бiз халқымыз бен елiмiздiң қажетiне қарай шешiм шығаратын боламыз.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Қазақстан қазiргi әлемде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5.1. Біздің сыртқы саясаттағы басымдықтарымыз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Бiздiң басымдықтарымыз өзгерiссiз күйiнде қалады
</w:t>
      </w:r>
      <w:r>
        <w:rPr>
          <w:rFonts w:ascii="Times New Roman"/>
          <w:b w:val="false"/>
          <w:i w:val="false"/>
          <w:color w:val="000000"/>
          <w:sz w:val="28"/>
        </w:rPr>
        <w:t>
. Бұл - XXI ғасырдың ығытына қарсы тұруға қабiлеттi әрi ұзақ мерзiмдi ұлттық мүдделердi қамтамасыз етуге бағытталған, белсендi, жан-жақты және үйлесiмдi сыртқы саясат.
</w:t>
      </w:r>
      <w:r>
        <w:br/>
      </w:r>
      <w:r>
        <w:rPr>
          <w:rFonts w:ascii="Times New Roman"/>
          <w:b w:val="false"/>
          <w:i w:val="false"/>
          <w:color w:val="000000"/>
          <w:sz w:val="28"/>
        </w:rPr>
        <w:t>
      Ресей, Қытай, АҚШ, Еуропалық Одақпен ынтымақтастықты дамыту басым бағыттар болып қала бередi. Азия мен Таяу Шығыстың негiзгi елдерiмен өзара iс-қимылға зор маңыз берiледi.
</w:t>
      </w:r>
      <w:r>
        <w:br/>
      </w:r>
      <w:r>
        <w:rPr>
          <w:rFonts w:ascii="Times New Roman"/>
          <w:b w:val="false"/>
          <w:i w:val="false"/>
          <w:color w:val="000000"/>
          <w:sz w:val="28"/>
        </w:rPr>
        <w:t>
      Қазақстанның қауiпсiздiгiн қамтамасыз ету және ел iшiндегi реформаларға қолайлы жағдай туғызу мақсатында Үкiметтiң алдында осы мемлекеттермен арадағы негiзгi шарттар және келiсiмдердi бұлжытпай жүзеге асыру мiндетi тұр.
</w:t>
      </w:r>
      <w:r>
        <w:br/>
      </w:r>
      <w:r>
        <w:rPr>
          <w:rFonts w:ascii="Times New Roman"/>
          <w:b w:val="false"/>
          <w:i w:val="false"/>
          <w:color w:val="000000"/>
          <w:sz w:val="28"/>
        </w:rPr>
        <w:t>
      Осыдан бiр ай бұрын Мәскеуде қол қойылған Қазақстан мен Ресей арасындағы 
</w:t>
      </w:r>
      <w:r>
        <w:rPr>
          <w:rFonts w:ascii="Times New Roman"/>
          <w:b/>
          <w:i w:val="false"/>
          <w:color w:val="000000"/>
          <w:sz w:val="28"/>
        </w:rPr>
        <w:t>
шекараны делимитациялау туралы шарттың
</w:t>
      </w:r>
      <w:r>
        <w:rPr>
          <w:rFonts w:ascii="Times New Roman"/>
          <w:b w:val="false"/>
          <w:i w:val="false"/>
          <w:color w:val="000000"/>
          <w:sz w:val="28"/>
        </w:rPr>
        <w:t>
 тарихи маңызы зор. Тарихымызда тұңғыш рет бiз өзiмiздің стратегиялық әріптесiмiз Ресеймен заң жүзiнде ресімделген мемлекеттік шекараға ие болдық.
</w:t>
      </w:r>
      <w:r>
        <w:br/>
      </w:r>
      <w:r>
        <w:rPr>
          <w:rFonts w:ascii="Times New Roman"/>
          <w:b w:val="false"/>
          <w:i w:val="false"/>
          <w:color w:val="000000"/>
          <w:sz w:val="28"/>
        </w:rPr>
        <w:t>
      Осылайша біз соңғы жылдары ұзына бойы 14 мың километрден асатын шекараны толығымен межелеуге қол жеткiздiк. Бұл бiздiң мемлекеттік құрылыстағы жоспарларымызды жүзеге асыруға қолайлы жағдай туғызатын ұлттық қауіпсіздігіміздің маңызды кепілі.
</w:t>
      </w:r>
      <w:r>
        <w:br/>
      </w:r>
      <w:r>
        <w:rPr>
          <w:rFonts w:ascii="Times New Roman"/>
          <w:b w:val="false"/>
          <w:i w:val="false"/>
          <w:color w:val="000000"/>
          <w:sz w:val="28"/>
        </w:rPr>
        <w:t>
      Бiз стратегиялық тұрғыдан Қазақстанның мүдделерi толығымен ескерiлген жағдайда 
</w:t>
      </w:r>
      <w:r>
        <w:rPr>
          <w:rFonts w:ascii="Times New Roman"/>
          <w:b/>
          <w:i w:val="false"/>
          <w:color w:val="000000"/>
          <w:sz w:val="28"/>
        </w:rPr>
        <w:t>
Бүкiләлемдiк Сауда Ұйымына тезiрек
</w:t>
      </w:r>
      <w:r>
        <w:rPr>
          <w:rFonts w:ascii="Times New Roman"/>
          <w:b w:val="false"/>
          <w:i w:val="false"/>
          <w:color w:val="000000"/>
          <w:sz w:val="28"/>
        </w:rPr>
        <w:t>
 кiруге ықыластымыз.
</w:t>
      </w:r>
      <w:r>
        <w:br/>
      </w:r>
      <w:r>
        <w:rPr>
          <w:rFonts w:ascii="Times New Roman"/>
          <w:b w:val="false"/>
          <w:i w:val="false"/>
          <w:color w:val="000000"/>
          <w:sz w:val="28"/>
        </w:rPr>
        <w:t>
      Қазақстан 
</w:t>
      </w:r>
      <w:r>
        <w:rPr>
          <w:rFonts w:ascii="Times New Roman"/>
          <w:b/>
          <w:i w:val="false"/>
          <w:color w:val="000000"/>
          <w:sz w:val="28"/>
        </w:rPr>
        <w:t>
Шанхай Ынтымақтастық Ұйымына, ТМД, ЕурАзЭҚ-тi
</w:t>
      </w:r>
      <w:r>
        <w:rPr>
          <w:rFonts w:ascii="Times New Roman"/>
          <w:b w:val="false"/>
          <w:i w:val="false"/>
          <w:color w:val="000000"/>
          <w:sz w:val="28"/>
        </w:rPr>
        <w:t>
 реформалауға, 
</w:t>
      </w:r>
      <w:r>
        <w:rPr>
          <w:rFonts w:ascii="Times New Roman"/>
          <w:b/>
          <w:i w:val="false"/>
          <w:color w:val="000000"/>
          <w:sz w:val="28"/>
        </w:rPr>
        <w:t>
БЭК-тi
</w:t>
      </w:r>
      <w:r>
        <w:rPr>
          <w:rFonts w:ascii="Times New Roman"/>
          <w:b w:val="false"/>
          <w:i w:val="false"/>
          <w:color w:val="000000"/>
          <w:sz w:val="28"/>
        </w:rPr>
        <w:t>
 құру жөнiндегi жұмыстарға да ерекше мән бередi.
</w:t>
      </w:r>
      <w:r>
        <w:br/>
      </w:r>
      <w:r>
        <w:rPr>
          <w:rFonts w:ascii="Times New Roman"/>
          <w:b w:val="false"/>
          <w:i w:val="false"/>
          <w:color w:val="000000"/>
          <w:sz w:val="28"/>
        </w:rPr>
        <w:t>
      Бiздiң елiмiз үшiн барлық бағыттар бойынша ЕҚЫҰ-мен бұрынғысынша iс-қимыл жасау маңызды болып қала бередi. 
</w:t>
      </w:r>
      <w:r>
        <w:rPr>
          <w:rFonts w:ascii="Times New Roman"/>
          <w:b/>
          <w:i w:val="false"/>
          <w:color w:val="000000"/>
          <w:sz w:val="28"/>
        </w:rPr>
        <w:t>
2009 жылы осы ұйымға төрағалық етуге бiздiң кандидатурамыздың ұсынылуына барынша жауапкершілікпен қараймыз
</w:t>
      </w:r>
      <w:r>
        <w:rPr>
          <w:rFonts w:ascii="Times New Roman"/>
          <w:b w:val="false"/>
          <w:i w:val="false"/>
          <w:color w:val="000000"/>
          <w:sz w:val="28"/>
        </w:rPr>
        <w:t>
. Бүгiнгi бастамалар сонымен қатар осы мақсаттарға қол жеткiзудi көздейдi.
</w:t>
      </w:r>
      <w:r>
        <w:br/>
      </w:r>
      <w:r>
        <w:rPr>
          <w:rFonts w:ascii="Times New Roman"/>
          <w:b w:val="false"/>
          <w:i w:val="false"/>
          <w:color w:val="000000"/>
          <w:sz w:val="28"/>
        </w:rPr>
        <w:t>
      Қазақстанның әлемде қуатты экономикасы бар әрi халықаралық қоғамдастықтағы тұғыры берiк өңiрлiк держава ретiнде қабылданатынын да естен шығармағанымыз абзал. Бұл мәртебенi қастерлеуiмiз және елiмiздiң қазiргi әлемдегi беделiн нығайту үшiн қосымша күш-жiгер жұмсауымыз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5.2. Бiздi бүгiн не алаңдатып отыр?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бұдан әрi 
</w:t>
      </w:r>
      <w:r>
        <w:rPr>
          <w:rFonts w:ascii="Times New Roman"/>
          <w:b/>
          <w:i w:val="false"/>
          <w:color w:val="000000"/>
          <w:sz w:val="28"/>
        </w:rPr>
        <w:t>
экономикалық, әлеуметтiк және саяси жаңаруымыздың жолында елеулi кедергi болуы ықтимал XXI ғасырдың қазiргi кезде көрiнiп жүрген объективтi қатерлерiне
</w:t>
      </w:r>
      <w:r>
        <w:rPr>
          <w:rFonts w:ascii="Times New Roman"/>
          <w:b w:val="false"/>
          <w:i w:val="false"/>
          <w:color w:val="000000"/>
          <w:sz w:val="28"/>
        </w:rPr>
        <w:t>
 сiздердiң назарларыңызды арнайы аударғым келедi. Бұл қатерлер қыр астында жатқан жоқ. Бiздiң елiмiздiң бейбiт еңбегi мен прогресi баршамызға және әлемдiк қоғамдастықтың ұстанымына байланысты.
</w:t>
      </w:r>
      <w:r>
        <w:br/>
      </w:r>
      <w:r>
        <w:rPr>
          <w:rFonts w:ascii="Times New Roman"/>
          <w:b w:val="false"/>
          <w:i w:val="false"/>
          <w:color w:val="000000"/>
          <w:sz w:val="28"/>
        </w:rPr>
        <w:t>
      Әңгiме не туралы болып отыр?
</w:t>
      </w:r>
      <w:r>
        <w:br/>
      </w:r>
      <w:r>
        <w:rPr>
          <w:rFonts w:ascii="Times New Roman"/>
          <w:b w:val="false"/>
          <w:i w:val="false"/>
          <w:color w:val="000000"/>
          <w:sz w:val="28"/>
        </w:rPr>
        <w:t>
      Бiрiншiден, осы 
</w:t>
      </w:r>
      <w:r>
        <w:rPr>
          <w:rFonts w:ascii="Times New Roman"/>
          <w:b/>
          <w:i w:val="false"/>
          <w:color w:val="000000"/>
          <w:sz w:val="28"/>
        </w:rPr>
        <w:t>
өңiрде
</w:t>
      </w:r>
      <w:r>
        <w:rPr>
          <w:rFonts w:ascii="Times New Roman"/>
          <w:b w:val="false"/>
          <w:i w:val="false"/>
          <w:color w:val="000000"/>
          <w:sz w:val="28"/>
        </w:rPr>
        <w:t>
 тұрақсыздық пен 
</w:t>
      </w:r>
      <w:r>
        <w:rPr>
          <w:rFonts w:ascii="Times New Roman"/>
          <w:b/>
          <w:i w:val="false"/>
          <w:color w:val="000000"/>
          <w:sz w:val="28"/>
        </w:rPr>
        <w:t>
дiни экстремизм
</w:t>
      </w:r>
      <w:r>
        <w:rPr>
          <w:rFonts w:ascii="Times New Roman"/>
          <w:b w:val="false"/>
          <w:i w:val="false"/>
          <w:color w:val="000000"/>
          <w:sz w:val="28"/>
        </w:rPr>
        <w:t>
 етек жая бастады.
</w:t>
      </w:r>
      <w:r>
        <w:br/>
      </w:r>
      <w:r>
        <w:rPr>
          <w:rFonts w:ascii="Times New Roman"/>
          <w:b w:val="false"/>
          <w:i w:val="false"/>
          <w:color w:val="000000"/>
          <w:sz w:val="28"/>
        </w:rPr>
        <w:t>
      Екiншiден, географиялық орналасуы жағынан алғанда Қазақстан белортасында тұрған 
</w:t>
      </w:r>
      <w:r>
        <w:rPr>
          <w:rFonts w:ascii="Times New Roman"/>
          <w:b/>
          <w:i w:val="false"/>
          <w:color w:val="000000"/>
          <w:sz w:val="28"/>
        </w:rPr>
        <w:t>
өңiрде есiрткi таратудың тыйылмай отыруы
</w:t>
      </w:r>
      <w:r>
        <w:rPr>
          <w:rFonts w:ascii="Times New Roman"/>
          <w:b w:val="false"/>
          <w:i w:val="false"/>
          <w:color w:val="000000"/>
          <w:sz w:val="28"/>
        </w:rPr>
        <w:t>
.
</w:t>
      </w:r>
      <w:r>
        <w:br/>
      </w:r>
      <w:r>
        <w:rPr>
          <w:rFonts w:ascii="Times New Roman"/>
          <w:b w:val="false"/>
          <w:i w:val="false"/>
          <w:color w:val="000000"/>
          <w:sz w:val="28"/>
        </w:rPr>
        <w:t>
      Сондықтан да бiз осы проблемаларды шешу үшiн барлық мүдделi мемлекеттермен және халықаралық ұйымдармен бұрынғысынша 
</w:t>
      </w:r>
      <w:r>
        <w:rPr>
          <w:rFonts w:ascii="Times New Roman"/>
          <w:b/>
          <w:i w:val="false"/>
          <w:color w:val="000000"/>
          <w:sz w:val="28"/>
        </w:rPr>
        <w:t>
белсене ынтымақтасатын
</w:t>
      </w:r>
      <w:r>
        <w:rPr>
          <w:rFonts w:ascii="Times New Roman"/>
          <w:b w:val="false"/>
          <w:i w:val="false"/>
          <w:color w:val="000000"/>
          <w:sz w:val="28"/>
        </w:rPr>
        <w:t>
 боламыз.
</w:t>
      </w:r>
      <w:r>
        <w:br/>
      </w:r>
      <w:r>
        <w:rPr>
          <w:rFonts w:ascii="Times New Roman"/>
          <w:b w:val="false"/>
          <w:i w:val="false"/>
          <w:color w:val="000000"/>
          <w:sz w:val="28"/>
        </w:rPr>
        <w:t>
      XXI ғасыр қатерлерiнiң iшiнде 
</w:t>
      </w:r>
      <w:r>
        <w:rPr>
          <w:rFonts w:ascii="Times New Roman"/>
          <w:b/>
          <w:i w:val="false"/>
          <w:color w:val="000000"/>
          <w:sz w:val="28"/>
        </w:rPr>
        <w:t>
халықаралық лаңкестiк
</w:t>
      </w:r>
      <w:r>
        <w:rPr>
          <w:rFonts w:ascii="Times New Roman"/>
          <w:b w:val="false"/>
          <w:i w:val="false"/>
          <w:color w:val="000000"/>
          <w:sz w:val="28"/>
        </w:rPr>
        <w:t>
 ерекше орын алып отыр. Қаңтар айының аяғында Алматыда 40 халықаралық ұйымдар басшыларының қатысуымен БҰҰ Қауiпсiздiк Кеңесiнiң Лаңкестiкке қарсы комитетiнiң көшпелi отырысы өттi. Осы халықаралық зұлматқа қарсы күрес жүргiзу үшiн әлемдiк қоғамдастықтың үлкен күш-жiгер жұмсауы керек.
</w:t>
      </w:r>
      <w:r>
        <w:br/>
      </w:r>
      <w:r>
        <w:rPr>
          <w:rFonts w:ascii="Times New Roman"/>
          <w:b w:val="false"/>
          <w:i w:val="false"/>
          <w:color w:val="000000"/>
          <w:sz w:val="28"/>
        </w:rPr>
        <w:t>
      Бiз өзiмiз лаңкестiкке қарсы коалицияға және Ирактағы жағдайды тұрақтандыруға саперлiк отрядымыздың қатысуын нақ осындай ұстанымдар тұрғысынан пайымдаймыз.
</w:t>
      </w:r>
      <w:r>
        <w:br/>
      </w:r>
      <w:r>
        <w:rPr>
          <w:rFonts w:ascii="Times New Roman"/>
          <w:b w:val="false"/>
          <w:i w:val="false"/>
          <w:color w:val="000000"/>
          <w:sz w:val="28"/>
        </w:rPr>
        <w:t>
      Осы тұрғыда елiмiздiң өз iшiнде де белсендi iс-қимыл жасалып жатыр. Жоғарғы Сот төрт лаңкестiк ұйымды заңсыз деп жариялады. "Экстремистiк қызметке қарсы қимыл жасау туралы" Заң қабылданды.
</w:t>
      </w:r>
      <w:r>
        <w:br/>
      </w:r>
      <w:r>
        <w:rPr>
          <w:rFonts w:ascii="Times New Roman"/>
          <w:b w:val="false"/>
          <w:i w:val="false"/>
          <w:color w:val="000000"/>
          <w:sz w:val="28"/>
        </w:rPr>
        <w:t>
      Лаңкестiктiң ушығуы жағдайында бiз 
</w:t>
      </w:r>
      <w:r>
        <w:rPr>
          <w:rFonts w:ascii="Times New Roman"/>
          <w:b/>
          <w:i w:val="false"/>
          <w:color w:val="000000"/>
          <w:sz w:val="28"/>
        </w:rPr>
        <w:t>
өңірдегі барлық мемлекеттер мен мүдделi елдердiң iс-қимылы мен белсендiлiгiн үйлестiрудi сапалық жаңа деңгейге көтеру жолында қадамдар жасауға әзiрмiз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5.3. Өңiрдегi жағдай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ХV ғасырдың соңына дейiн Орталық Азия әлемдiк экономиканың маңызды өңiрi болып келдi. Бiздiң өңiрiмiз Шығыс пен Батысты жалғастырып жатты. Халықтар аумақтар мен ұлттарға бөлiнген жоқ. Жiбек жолының саябыр тартуы Орталық Азияны мешеу шет аймаққа айналдырды. 
</w:t>
      </w:r>
      <w:r>
        <w:rPr>
          <w:rFonts w:ascii="Times New Roman"/>
          <w:b/>
          <w:i w:val="false"/>
          <w:color w:val="000000"/>
          <w:sz w:val="28"/>
        </w:rPr>
        <w:t>
Тәуелсiздiк алғанымыздан кейiн соңғы 500 жылда алғаш рет бiздiң өңiрiмiз әлемдiк экономика үшiн қайтадан экономикалық маңызына ие болды
</w:t>
      </w:r>
      <w:r>
        <w:rPr>
          <w:rFonts w:ascii="Times New Roman"/>
          <w:b w:val="false"/>
          <w:i w:val="false"/>
          <w:color w:val="000000"/>
          <w:sz w:val="28"/>
        </w:rPr>
        <w:t>
. Бiз өзiмiздiң транзиттiк мүмкiндiктерiмiздi нығайтып келемiз, әлемдiк рынокқа бағалы тауарлар - мұнай, газ, кен, ауыл шаруашылығы шикiзатын шығаратын өңiрге айнала бастадық. Қазiрдiң өзiнде көне Жiбек жолының бойымен өтетiн XXI ғасырдың жаңа мұнай-газ құбырлары, авто және темiржолдарының торабтары айқындала бастады.
</w:t>
      </w:r>
      <w:r>
        <w:br/>
      </w:r>
      <w:r>
        <w:rPr>
          <w:rFonts w:ascii="Times New Roman"/>
          <w:b w:val="false"/>
          <w:i w:val="false"/>
          <w:color w:val="000000"/>
          <w:sz w:val="28"/>
        </w:rPr>
        <w:t>
      Бiз Азия "жолбарыстары" мен Еуропалық Одақ табыстарының сырына қаныға бастадық. Келесi бiр жағынан Екiншi дүниежүзiлiк соғыстан кейiн тәуелсiздiк алған елдер арасындағы халықаралық жауығу мен қақтығыстар да тоқтаған емес. Жаhандық экономикада iрi рыноктардың маңызы да үлкен. Бiз, сонымен қатар, ұлы державалардың осы өңiрде экономикалық басымдыққа ие болу жолындағы бәсекелестiгiн де байқап отырмыз. Осы жаhандық геоэкономикалық проблемаларға қатысты дұрыс ұстанымның маңызы үлкен.
</w:t>
      </w:r>
      <w:r>
        <w:br/>
      </w:r>
      <w:r>
        <w:rPr>
          <w:rFonts w:ascii="Times New Roman"/>
          <w:b w:val="false"/>
          <w:i w:val="false"/>
          <w:color w:val="000000"/>
          <w:sz w:val="28"/>
        </w:rPr>
        <w:t>
      Бiздiң алдымызда 
</w:t>
      </w:r>
      <w:r>
        <w:rPr>
          <w:rFonts w:ascii="Times New Roman"/>
          <w:b/>
          <w:i w:val="false"/>
          <w:color w:val="000000"/>
          <w:sz w:val="28"/>
        </w:rPr>
        <w:t>
таңдау
</w:t>
      </w:r>
      <w:r>
        <w:rPr>
          <w:rFonts w:ascii="Times New Roman"/>
          <w:b w:val="false"/>
          <w:i w:val="false"/>
          <w:color w:val="000000"/>
          <w:sz w:val="28"/>
        </w:rPr>
        <w:t>
 тұр: бiрi - әлемдiк экономиканың мәңгiлiк шикiзаттық шылауы болып қалу, екiншiсi тағы бiр империяның келуiн күту немесе Орталық Азияның барынша интеграциялануына қарай қадам жасау.
</w:t>
      </w:r>
      <w:r>
        <w:br/>
      </w:r>
      <w:r>
        <w:rPr>
          <w:rFonts w:ascii="Times New Roman"/>
          <w:b w:val="false"/>
          <w:i w:val="false"/>
          <w:color w:val="000000"/>
          <w:sz w:val="28"/>
        </w:rPr>
        <w:t>
      Мен осының соңғысын ұсынамын.
</w:t>
      </w:r>
      <w:r>
        <w:br/>
      </w:r>
      <w:r>
        <w:rPr>
          <w:rFonts w:ascii="Times New Roman"/>
          <w:b w:val="false"/>
          <w:i w:val="false"/>
          <w:color w:val="000000"/>
          <w:sz w:val="28"/>
        </w:rPr>
        <w:t>
</w:t>
      </w:r>
      <w:r>
        <w:rPr>
          <w:rFonts w:ascii="Times New Roman"/>
          <w:b/>
          <w:i w:val="false"/>
          <w:color w:val="000000"/>
          <w:sz w:val="28"/>
        </w:rPr>
        <w:t>
Бұдан былайғы интеграциялануымыз - бiздiң өңiрiмiздің тұрақтылығына, прогреске, экономикалық және әскери-саяси тәуелсiздiкке апаратын жол
</w:t>
      </w:r>
      <w:r>
        <w:rPr>
          <w:rFonts w:ascii="Times New Roman"/>
          <w:b w:val="false"/>
          <w:i w:val="false"/>
          <w:color w:val="000000"/>
          <w:sz w:val="28"/>
        </w:rPr>
        <w:t>
. Тек осындай жағдайда ғана бiздiң өңiрдi әлем құрметтейтiн болады. Тек сонда ғана бiз қауiпсiздiктi қамтамасыз етiп, лаңкестiк пен экстремизмге қарсы пәрмендi күрес жүргiзетiн боламыз. Мұндай бiрлестiк, сайып келгенде, бiздiң өңiрде өмiр сүрiп жатқан қарапайым адамдардың мүдделерiне толық сай келедi.
</w:t>
      </w:r>
      <w:r>
        <w:br/>
      </w:r>
      <w:r>
        <w:rPr>
          <w:rFonts w:ascii="Times New Roman"/>
          <w:b w:val="false"/>
          <w:i w:val="false"/>
          <w:color w:val="000000"/>
          <w:sz w:val="28"/>
        </w:rPr>
        <w:t>
      Мен 
</w:t>
      </w:r>
      <w:r>
        <w:rPr>
          <w:rFonts w:ascii="Times New Roman"/>
          <w:b/>
          <w:i w:val="false"/>
          <w:color w:val="000000"/>
          <w:sz w:val="28"/>
        </w:rPr>
        <w:t>
Орталық Азия елдерi Одағын
</w:t>
      </w:r>
      <w:r>
        <w:rPr>
          <w:rFonts w:ascii="Times New Roman"/>
          <w:b w:val="false"/>
          <w:i w:val="false"/>
          <w:color w:val="000000"/>
          <w:sz w:val="28"/>
        </w:rPr>
        <w:t>
 құруды ұсынамын. Қазақстан, Өзбекстан, Қырғызстан арасында жасалған мәңгілік достық туралы шарт осындай бiрлесу үшiн берiк негiз бола алады. Мен өңiрiмiздегi басқа да елдердi де естен шығарып отырғанымыз жоқ.
</w:t>
      </w:r>
      <w:r>
        <w:br/>
      </w:r>
      <w:r>
        <w:rPr>
          <w:rFonts w:ascii="Times New Roman"/>
          <w:b w:val="false"/>
          <w:i w:val="false"/>
          <w:color w:val="000000"/>
          <w:sz w:val="28"/>
        </w:rPr>
        <w:t>
      Бiздiң 
</w:t>
      </w:r>
      <w:r>
        <w:rPr>
          <w:rFonts w:ascii="Times New Roman"/>
          <w:b/>
          <w:i w:val="false"/>
          <w:color w:val="000000"/>
          <w:sz w:val="28"/>
        </w:rPr>
        <w:t>
экономикалық мүдделерiмiз де, мәдени-тарихи тамырымыз да, тiлiмiз, дiнiмiз де, экологиялық проблемаларымыз да, керек десеңіз сыртқы қатерлерiмiз де
</w:t>
      </w:r>
      <w:r>
        <w:rPr>
          <w:rFonts w:ascii="Times New Roman"/>
          <w:b w:val="false"/>
          <w:i w:val="false"/>
          <w:color w:val="000000"/>
          <w:sz w:val="28"/>
        </w:rPr>
        <w:t>
 ортақ. Еуропалық Одақтың сәулетшiлерiнiң өздерi де осындай алғышарттарды армандаған да болар. Біз 
</w:t>
      </w:r>
      <w:r>
        <w:rPr>
          <w:rFonts w:ascii="Times New Roman"/>
          <w:b/>
          <w:i w:val="false"/>
          <w:color w:val="000000"/>
          <w:sz w:val="28"/>
        </w:rPr>
        <w:t>
тығыз экономикалық интеграцияға көшуімiз және ортақ нарық пен ортақ валютаға қарай iлгерiлеуiмiз керек
</w:t>
      </w:r>
      <w:r>
        <w:rPr>
          <w:rFonts w:ascii="Times New Roman"/>
          <w:b w:val="false"/>
          <w:i w:val="false"/>
          <w:color w:val="000000"/>
          <w:sz w:val="28"/>
        </w:rPr>
        <w:t>
.
</w:t>
      </w:r>
      <w:r>
        <w:br/>
      </w:r>
      <w:r>
        <w:rPr>
          <w:rFonts w:ascii="Times New Roman"/>
          <w:b w:val="false"/>
          <w:i w:val="false"/>
          <w:color w:val="000000"/>
          <w:sz w:val="28"/>
        </w:rPr>
        <w:t>
      Бiз осылай жасағанда ғана өзiмiздің әрқашан бiрге болуымызды аңсаған арғы ұлы бабаларымызға лайық бола аламыз. Алайда алдымен патшалық империя, кейiннен сталиндiк ұлттық саясат осы бiрлiктен қорқып, өңiрдi әкiмшiлiк-ұлттық аумақтарға бөлшектеп тастаған едi. Ол кезде "Бөлiп ал да, билей бер" деген саясат үстемдiк eттi. Қазiр бiзге 
</w:t>
      </w:r>
      <w:r>
        <w:rPr>
          <w:rFonts w:ascii="Times New Roman"/>
          <w:b/>
          <w:i w:val="false"/>
          <w:color w:val="000000"/>
          <w:sz w:val="28"/>
        </w:rPr>
        <w:t>
келесі ұрпақтарымыз үшiн өңiрiмiздегi теңқұқылы халықтар жүруге тиіс жаңа жолды
</w:t>
      </w:r>
      <w:r>
        <w:rPr>
          <w:rFonts w:ascii="Times New Roman"/>
          <w:b w:val="false"/>
          <w:i w:val="false"/>
          <w:color w:val="000000"/>
          <w:sz w:val="28"/>
        </w:rPr>
        <w:t>
 нұсқайтын сәт туды.
</w:t>
      </w:r>
    </w:p>
    <w:p>
      <w:pPr>
        <w:spacing w:after="0"/>
        <w:ind w:left="0"/>
        <w:jc w:val="both"/>
      </w:pPr>
      <w:r>
        <w:rPr>
          <w:rFonts w:ascii="Times New Roman"/>
          <w:b w:val="false"/>
          <w:i w:val="false"/>
          <w:color w:val="000000"/>
          <w:sz w:val="28"/>
        </w:rPr>
        <w:t>
</w:t>
      </w:r>
      <w:r>
        <w:rPr>
          <w:rFonts w:ascii="Times New Roman"/>
          <w:b/>
          <w:i w:val="false"/>
          <w:color w:val="000000"/>
          <w:sz w:val="28"/>
        </w:rPr>
        <w:t>
Қымбатты қазақстандықтар, отандастар!
</w:t>
      </w:r>
      <w:r>
        <w:rPr>
          <w:rFonts w:ascii="Times New Roman"/>
          <w:b w:val="false"/>
          <w:i w:val="false"/>
          <w:color w:val="000000"/>
          <w:sz w:val="28"/>
        </w:rPr>
        <w:t>
</w:t>
      </w:r>
      <w:r>
        <w:br/>
      </w:r>
      <w:r>
        <w:rPr>
          <w:rFonts w:ascii="Times New Roman"/>
          <w:b w:val="false"/>
          <w:i w:val="false"/>
          <w:color w:val="000000"/>
          <w:sz w:val="28"/>
        </w:rPr>
        <w:t>
      Түйiндеп айтқанда, таяу жылдардағы экономикалық, әлеуметтік және саяси жаңару жөнiндегi менiң пайымым мен көзқарасым осындай.
</w:t>
      </w:r>
      <w:r>
        <w:br/>
      </w:r>
      <w:r>
        <w:rPr>
          <w:rFonts w:ascii="Times New Roman"/>
          <w:b w:val="false"/>
          <w:i w:val="false"/>
          <w:color w:val="000000"/>
          <w:sz w:val="28"/>
        </w:rPr>
        <w:t>
      Көрiп отырсыздар, алда әлi талай алынбаған асулар бар.
</w:t>
      </w:r>
      <w:r>
        <w:br/>
      </w:r>
      <w:r>
        <w:rPr>
          <w:rFonts w:ascii="Times New Roman"/>
          <w:b w:val="false"/>
          <w:i w:val="false"/>
          <w:color w:val="000000"/>
          <w:sz w:val="28"/>
        </w:rPr>
        <w:t>
      Жүрер жолымыздың жеңiл боларына мен бұрынғы жылдардағы сияқты бұл жолы да уәде бере алмаймын.
</w:t>
      </w:r>
      <w:r>
        <w:br/>
      </w:r>
      <w:r>
        <w:rPr>
          <w:rFonts w:ascii="Times New Roman"/>
          <w:b w:val="false"/>
          <w:i w:val="false"/>
          <w:color w:val="000000"/>
          <w:sz w:val="28"/>
        </w:rPr>
        <w:t>
      Реформаларды жүргiзу тактикасы, оларды жүзеге асырудың мерзiмдерi мен тетiктерi жөнiнде бiздiң көзқарастарымыздың әртүрлi болуы мүмкiн.
</w:t>
      </w:r>
      <w:r>
        <w:br/>
      </w:r>
      <w:r>
        <w:rPr>
          <w:rFonts w:ascii="Times New Roman"/>
          <w:b w:val="false"/>
          <w:i w:val="false"/>
          <w:color w:val="000000"/>
          <w:sz w:val="28"/>
        </w:rPr>
        <w:t>
      Бiрақ мен барша қазақстандықтарды, барлық саяси бiрлестiктердi ортақ прогресс пен елiмiздiң болашағы жолында бiрлесуге шақырамын.
</w:t>
      </w:r>
      <w:r>
        <w:br/>
      </w:r>
      <w:r>
        <w:rPr>
          <w:rFonts w:ascii="Times New Roman"/>
          <w:b w:val="false"/>
          <w:i w:val="false"/>
          <w:color w:val="000000"/>
          <w:sz w:val="28"/>
        </w:rPr>
        <w:t>
      Бiз 
</w:t>
      </w:r>
      <w:r>
        <w:rPr>
          <w:rFonts w:ascii="Times New Roman"/>
          <w:b/>
          <w:i w:val="false"/>
          <w:color w:val="000000"/>
          <w:sz w:val="28"/>
        </w:rPr>
        <w:t>
баршаға барынша мүмкiндiктер беретiн қоғам
</w:t>
      </w:r>
      <w:r>
        <w:rPr>
          <w:rFonts w:ascii="Times New Roman"/>
          <w:b w:val="false"/>
          <w:i w:val="false"/>
          <w:color w:val="000000"/>
          <w:sz w:val="28"/>
        </w:rPr>
        <w:t>
: әрбiр адамның жеке басы мен бостандығын құрметтейтiн, өзiне өзi қызмет етуге жағдайы жоқ жандарды қамқорлыққа бөлейтiн, қандай еңбектi болса да қадiрлейтiн, ана мен баланы қорғайтын, зейнеткерлерге қамқор болатын, ардагерлер мен отан қорғаушыларды ардақ тұтатын қоғам құруды аяқтауға тиiспiз.
</w:t>
      </w:r>
      <w:r>
        <w:br/>
      </w:r>
      <w:r>
        <w:rPr>
          <w:rFonts w:ascii="Times New Roman"/>
          <w:b w:val="false"/>
          <w:i w:val="false"/>
          <w:color w:val="000000"/>
          <w:sz w:val="28"/>
        </w:rPr>
        <w:t>
      Бiз ұлтына және дiни наным-сенiмiне қарамастан, әрбiр қазақстандыққа салт-дәстүр, мәдениет пен дiндi таңдауға ерiк беретiн еркiн әрi ерiктi қоғамның негіздерiн нығайтуға тиiспiз.
</w:t>
      </w:r>
      <w:r>
        <w:br/>
      </w:r>
      <w:r>
        <w:rPr>
          <w:rFonts w:ascii="Times New Roman"/>
          <w:b w:val="false"/>
          <w:i w:val="false"/>
          <w:color w:val="000000"/>
          <w:sz w:val="28"/>
        </w:rPr>
        <w:t>
      Бiздiң құқық қорғау органдары тыныштық пен тәртiптi қамтамасыз ететiн, ал iскер адамдарға өз мақсатын iске асыруға мүмкiндiк беретiн қоғам құруымыз керек.
</w:t>
      </w:r>
      <w:r>
        <w:br/>
      </w:r>
      <w:r>
        <w:rPr>
          <w:rFonts w:ascii="Times New Roman"/>
          <w:b w:val="false"/>
          <w:i w:val="false"/>
          <w:color w:val="000000"/>
          <w:sz w:val="28"/>
        </w:rPr>
        <w:t>
      Бiз әркiмнің ар-ұжданы, абыройы мен беделi қадiрленетiн, 
</w:t>
      </w:r>
      <w:r>
        <w:rPr>
          <w:rFonts w:ascii="Times New Roman"/>
          <w:b/>
          <w:i w:val="false"/>
          <w:color w:val="000000"/>
          <w:sz w:val="28"/>
        </w:rPr>
        <w:t>
мәртебелi мораль
</w:t>
      </w:r>
      <w:r>
        <w:rPr>
          <w:rFonts w:ascii="Times New Roman"/>
          <w:b w:val="false"/>
          <w:i w:val="false"/>
          <w:color w:val="000000"/>
          <w:sz w:val="28"/>
        </w:rPr>
        <w:t>
, этикалық негiздер мен рухани құндылықтар iрге тепкен қоғам құруға тиiспiз.
</w:t>
      </w:r>
      <w:r>
        <w:br/>
      </w:r>
      <w:r>
        <w:rPr>
          <w:rFonts w:ascii="Times New Roman"/>
          <w:b w:val="false"/>
          <w:i w:val="false"/>
          <w:color w:val="000000"/>
          <w:sz w:val="28"/>
        </w:rPr>
        <w:t>
      Бiз жолымызды дұрыс таңдай бiлдiк. Бұған бүгiнгi қолымыз жеткен нәтижелерiмiз айқын дәлел бола алады. Осы негiзде өзiмiздiң iлгерi басқан жүрiсiмiздi одан әрi жеделдете түсуге тамаша мүмкiндігімiз бар. Қазақстанды әлемнiң дамыған әрi көркейген елдерiнiң қатарына қосатын жол осы.
</w:t>
      </w:r>
      <w:r>
        <w:br/>
      </w:r>
      <w:r>
        <w:rPr>
          <w:rFonts w:ascii="Times New Roman"/>
          <w:b w:val="false"/>
          <w:i w:val="false"/>
          <w:color w:val="000000"/>
          <w:sz w:val="28"/>
        </w:rPr>
        <w:t>
</w:t>
      </w:r>
      <w:r>
        <w:rPr>
          <w:rFonts w:ascii="Times New Roman"/>
          <w:b/>
          <w:i w:val="false"/>
          <w:color w:val="000000"/>
          <w:sz w:val="28"/>
        </w:rPr>
        <w:t>
Мен Қазақстан халқының өзiмнiң осы бастамаларымды қолдайтынына, оған ықылас қойып, өзiмiздің осы жоспарларымыздың iске асырылуына лайықты үлес қосатынына кәмiл сенемiн
</w:t>
      </w:r>
      <w:r>
        <w:rPr>
          <w:rFonts w:ascii="Times New Roman"/>
          <w:b w:val="false"/>
          <w:i w:val="false"/>
          <w:color w:val="000000"/>
          <w:sz w:val="28"/>
        </w:rPr>
        <w:t>
.
</w:t>
      </w:r>
      <w:r>
        <w:br/>
      </w:r>
      <w:r>
        <w:rPr>
          <w:rFonts w:ascii="Times New Roman"/>
          <w:b w:val="false"/>
          <w:i w:val="false"/>
          <w:color w:val="000000"/>
          <w:sz w:val="28"/>
        </w:rPr>
        <w:t>
      Мемлекеттiгiмiздiң бастауында тұрған, әрi өзiне халықтың алдында ел тағдыры үшiн жеке дара жауапкершiлiк алған менiң жалғыз мұратым: осындай күннiң келуiн жақындата түсу.
</w:t>
      </w:r>
      <w:r>
        <w:br/>
      </w:r>
      <w:r>
        <w:rPr>
          <w:rFonts w:ascii="Times New Roman"/>
          <w:b w:val="false"/>
          <w:i w:val="false"/>
          <w:color w:val="000000"/>
          <w:sz w:val="28"/>
        </w:rPr>
        <w:t>
      Осы ұлы мақсаттар мен мұраттардың орындалуы жолында баршаларыңызға мол табыс тiлеймiн.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