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528b" w14:textId="dbe5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2009 жылғы 18 қыркүйектегі N 193-IV Кодексі. Күші жойылды - Қазақстан Республикасының 2020 жылғы 7 шiлдедегi № 360-VI Кодексімен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07.07.2020 </w:t>
      </w:r>
      <w:r>
        <w:rPr>
          <w:rFonts w:ascii="Times New Roman"/>
          <w:b w:val="false"/>
          <w:i w:val="false"/>
          <w:color w:val="ff0000"/>
          <w:sz w:val="28"/>
        </w:rPr>
        <w:t>№ 360-VI</w:t>
      </w:r>
      <w:r>
        <w:rPr>
          <w:rFonts w:ascii="Times New Roman"/>
          <w:b w:val="false"/>
          <w:i w:val="false"/>
          <w:color w:val="ff0000"/>
          <w:sz w:val="28"/>
        </w:rPr>
        <w:t xml:space="preserve"> Кодексімен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Кодекстің қолданысқа енгізілу тәртібін </w:t>
      </w:r>
      <w:r>
        <w:rPr>
          <w:rFonts w:ascii="Times New Roman"/>
          <w:b w:val="false"/>
          <w:i w:val="false"/>
          <w:color w:val="000000"/>
          <w:sz w:val="28"/>
        </w:rPr>
        <w:t>186-баптан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Кодекстің бүкіл мәтіні бойынша "салауаттылығы", "салауаттылық", "салауатты", "салауаттылығының", "салауаттылығын", "салауаттылыққа", "салауаттылығына", "салауаттығы", "Салауатты" деген сөздер тиісінше "саламаттылығы", "саламаттылық", "саламатты", "саламаттылығының", "саламаттылығын", "саламаттылыққа", "саламаттылығына", "саламаттылығы", "Саламатты" деген сөздермен, "принциптер", "принциптері", "принциптеріне", "принциптерін", "принцип", "принциптердің", "принципі", "принциптерімен" деген сөздер тиісінше "қағидаттар", "қағидаттары", "қағидаттарына", "қағидаттарын", "қағидат", "қағидаттардың", "қағидаты", "қағидаттарымен" деген сөздермен, "тіркеу деректемесіне", "тіркеу деректеріне", "тіркеу деректерінің", "тіркеу деректемесінің", "Тіркеу деректеріне", "тіркеу деректері", "тіркеу деректерінде" деген сөздер тиісінше "тіркеу дерекнамасына", "тіркеу дерекнамасының", "Тіркеу дерекнамасына", "тіркеу дерекнамасы", "тіркеу дерекнамасында" деген сөздермен, "тексеріп-қараулардың", "тексеріп-қарау", "тексеріп-қараудың", "тексеріп-қаралуға", "тексеріп-қараудан", "тексеріп-қарауы", "тексеріп-қарауды" "тексеріп-қарауға" деген сөздер тиісінше "қарап-тексерудің", "қарап-тексеру", "қарап-тексерудің" "қарап-тексерілуге", "қарап-тексеруден", "қарап-тексеруі", "қарап-тексеруді", "қарап-тексеруге" деген сөздермен, "көрсетімдер", "айғақтары", "айғақтарсыз", "айғақтар", "айғақтардың" деген сөздер тиісінше "көрсетілімдер", "көрсетілімдері", "көрсетілімдерсіз", "көрсетілімдер", "көрсетілімдердің" деген сөздермен, "өмірді сақтау айғақтары" деген сөздер "тіршілік көрсеткіштері" деген сөздермен ауыстырылды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"оралмандарға", "оралмандардың", "оралмандарды" және "оралмандар" деген сөздерді тиісінше "қандастарға", "қандастардың", "қандастарды" және "қандастар" деген сөздермен ауыстыру көзделген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138" w:id="2"/>
    <w:p>
      <w:pPr>
        <w:spacing w:after="0"/>
        <w:ind w:left="0"/>
        <w:jc w:val="both"/>
      </w:pPr>
      <w:r>
        <w:rPr>
          <w:rFonts w:ascii="Times New Roman"/>
          <w:b w:val="false"/>
          <w:i w:val="false"/>
          <w:color w:val="000000"/>
          <w:sz w:val="28"/>
        </w:rPr>
        <w:t>
      1) авторландырылған генерик – бірегей препаратқа ұқсас, сол бір өндірушінің өзі шығаратын, бірақ саудалық атауымен және бағасымен ерекшеленетін дәрілік препарат;</w:t>
      </w:r>
    </w:p>
    <w:bookmarkEnd w:id="2"/>
    <w:bookmarkStart w:name="z563" w:id="3"/>
    <w:p>
      <w:pPr>
        <w:spacing w:after="0"/>
        <w:ind w:left="0"/>
        <w:jc w:val="both"/>
      </w:pPr>
      <w:r>
        <w:rPr>
          <w:rFonts w:ascii="Times New Roman"/>
          <w:b w:val="false"/>
          <w:i w:val="false"/>
          <w:color w:val="000000"/>
          <w:sz w:val="28"/>
        </w:rPr>
        <w:t>
      1-1) адамның мекендеу ортасы (бұдан әрi – мекендеу ортасы) – адамның тыныс-тiршiлiгi жағдайын айқындайтын табиғи, антропогендiк және әлеуметтiк факторлардың, ортаның (табиғи және жасанды) жиынтығы;</w:t>
      </w:r>
    </w:p>
    <w:bookmarkEnd w:id="3"/>
    <w:bookmarkStart w:name="z139" w:id="4"/>
    <w:p>
      <w:pPr>
        <w:spacing w:after="0"/>
        <w:ind w:left="0"/>
        <w:jc w:val="both"/>
      </w:pPr>
      <w:r>
        <w:rPr>
          <w:rFonts w:ascii="Times New Roman"/>
          <w:b w:val="false"/>
          <w:i w:val="false"/>
          <w:color w:val="000000"/>
          <w:sz w:val="28"/>
        </w:rPr>
        <w:t>
      2) АИТВ - адамның иммун тапшылығы вирусы;</w:t>
      </w:r>
    </w:p>
    <w:bookmarkEnd w:id="4"/>
    <w:bookmarkStart w:name="z140" w:id="5"/>
    <w:p>
      <w:pPr>
        <w:spacing w:after="0"/>
        <w:ind w:left="0"/>
        <w:jc w:val="both"/>
      </w:pPr>
      <w:r>
        <w:rPr>
          <w:rFonts w:ascii="Times New Roman"/>
          <w:b w:val="false"/>
          <w:i w:val="false"/>
          <w:color w:val="000000"/>
          <w:sz w:val="28"/>
        </w:rPr>
        <w:t>
      3) анонимдік қарап-тексеру - адамды жеке басын сәйкестендірмей ерікті түрде медициналық қарап-тексеру;</w:t>
      </w:r>
    </w:p>
    <w:bookmarkEnd w:id="5"/>
    <w:bookmarkStart w:name="z141" w:id="6"/>
    <w:p>
      <w:pPr>
        <w:spacing w:after="0"/>
        <w:ind w:left="0"/>
        <w:jc w:val="both"/>
      </w:pPr>
      <w:r>
        <w:rPr>
          <w:rFonts w:ascii="Times New Roman"/>
          <w:b w:val="false"/>
          <w:i w:val="false"/>
          <w:color w:val="000000"/>
          <w:sz w:val="28"/>
        </w:rPr>
        <w:t>
      4) апаттар медицинасы - әлеуметтік, табиғи және техногендік сипаттағы төтенше жағдайлардың (бұдан әрі – төтенше жағдайлар)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жағдайларды жоюға қатысушылардың денсаулығын сақтауды және қалпына келтіруді, сондай-ақ авариялық-құтқару қызметтерінің қызметкерлеріне медициналық көмек көрсетуді қамтитын медицина және денсаулық сақтау саласы;</w:t>
      </w:r>
    </w:p>
    <w:bookmarkEnd w:id="6"/>
    <w:bookmarkStart w:name="z142" w:id="7"/>
    <w:p>
      <w:pPr>
        <w:spacing w:after="0"/>
        <w:ind w:left="0"/>
        <w:jc w:val="both"/>
      </w:pPr>
      <w:r>
        <w:rPr>
          <w:rFonts w:ascii="Times New Roman"/>
          <w:b w:val="false"/>
          <w:i w:val="false"/>
          <w:color w:val="000000"/>
          <w:sz w:val="28"/>
        </w:rPr>
        <w:t>
      5) әлеуетті қауіпті химиялық және биологиялық заттар - белгілі бір жағдайларда және белгілі бір шоғырлануы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нормативтермен регламенттелетін заттар;</w:t>
      </w:r>
    </w:p>
    <w:bookmarkEnd w:id="7"/>
    <w:bookmarkStart w:name="z2161" w:id="8"/>
    <w:p>
      <w:pPr>
        <w:spacing w:after="0"/>
        <w:ind w:left="0"/>
        <w:jc w:val="both"/>
      </w:pPr>
      <w:r>
        <w:rPr>
          <w:rFonts w:ascii="Times New Roman"/>
          <w:b w:val="false"/>
          <w:i w:val="false"/>
          <w:color w:val="000000"/>
          <w:sz w:val="28"/>
        </w:rPr>
        <w:t>
      5-1) әлеуметтік медициналық сақтандыру қоры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143" w:id="9"/>
    <w:p>
      <w:pPr>
        <w:spacing w:after="0"/>
        <w:ind w:left="0"/>
        <w:jc w:val="both"/>
      </w:pPr>
      <w:r>
        <w:rPr>
          <w:rFonts w:ascii="Times New Roman"/>
          <w:b w:val="false"/>
          <w:i w:val="false"/>
          <w:color w:val="000000"/>
          <w:sz w:val="28"/>
        </w:rPr>
        <w:t>
      6) әскери медицина - ғылыми білімдердің жүйесін (ғылыми-практикалық пәндер кешені) және әскери-медициналық қызметтің әскерлерді бейбіт уақытта және соғыс уақытында жан-жақты медициналық қамтамасыз етуді өзіне мақсат тұтатын практикалық қызметінің жүйесін білдіретін медицина және денсаулық сақтау саласы;</w:t>
      </w:r>
    </w:p>
    <w:bookmarkEnd w:id="9"/>
    <w:bookmarkStart w:name="z144" w:id="10"/>
    <w:p>
      <w:pPr>
        <w:spacing w:after="0"/>
        <w:ind w:left="0"/>
        <w:jc w:val="both"/>
      </w:pPr>
      <w:r>
        <w:rPr>
          <w:rFonts w:ascii="Times New Roman"/>
          <w:b w:val="false"/>
          <w:i w:val="false"/>
          <w:color w:val="000000"/>
          <w:sz w:val="28"/>
        </w:rPr>
        <w:t>
      7) әскери-медициналық көмек - әскери қызметшілерге және әскери қаруды қолдану салдарынан зардап шеккен адамдарға әскери-медицина қызметінің мамандары көрсететін медициналық көмек;</w:t>
      </w:r>
    </w:p>
    <w:bookmarkEnd w:id="10"/>
    <w:bookmarkStart w:name="z145" w:id="11"/>
    <w:p>
      <w:pPr>
        <w:spacing w:after="0"/>
        <w:ind w:left="0"/>
        <w:jc w:val="both"/>
      </w:pPr>
      <w:r>
        <w:rPr>
          <w:rFonts w:ascii="Times New Roman"/>
          <w:b w:val="false"/>
          <w:i w:val="false"/>
          <w:color w:val="000000"/>
          <w:sz w:val="28"/>
        </w:rPr>
        <w:t>
      8) әскери-медициналық қызмет - Қазақстан Республикасының заңдарында осы органдардың қызметін медициналық қамтамасыз етуге арналған әскери немесе арнаулы қызметтің болуы көзделген әскери-медициналық (медициналық) бөлімшелердің жиынтығы;</w:t>
      </w:r>
    </w:p>
    <w:bookmarkEnd w:id="11"/>
    <w:bookmarkStart w:name="z146" w:id="12"/>
    <w:p>
      <w:pPr>
        <w:spacing w:after="0"/>
        <w:ind w:left="0"/>
        <w:jc w:val="both"/>
      </w:pPr>
      <w:r>
        <w:rPr>
          <w:rFonts w:ascii="Times New Roman"/>
          <w:b w:val="false"/>
          <w:i w:val="false"/>
          <w:color w:val="000000"/>
          <w:sz w:val="28"/>
        </w:rPr>
        <w:t>
      9) әскери-медициналық (медициналық) бөлімшелер:</w:t>
      </w:r>
    </w:p>
    <w:bookmarkEnd w:id="12"/>
    <w:bookmarkStart w:name="z147" w:id="13"/>
    <w:p>
      <w:pPr>
        <w:spacing w:after="0"/>
        <w:ind w:left="0"/>
        <w:jc w:val="both"/>
      </w:pPr>
      <w:r>
        <w:rPr>
          <w:rFonts w:ascii="Times New Roman"/>
          <w:b w:val="false"/>
          <w:i w:val="false"/>
          <w:color w:val="000000"/>
          <w:sz w:val="28"/>
        </w:rPr>
        <w:t>
      орталық атқарушы органдар мен өзге де орталық мемлекеттік органдардың әскери-медициналық (медициналық) мекемелер (ұйымдар) қызметін ұйымдастыруды және үйлестіруді жүзеге асыратын құрылымдық бөлімшелері;</w:t>
      </w:r>
    </w:p>
    <w:bookmarkEnd w:id="13"/>
    <w:bookmarkStart w:name="z148" w:id="14"/>
    <w:p>
      <w:pPr>
        <w:spacing w:after="0"/>
        <w:ind w:left="0"/>
        <w:jc w:val="both"/>
      </w:pPr>
      <w:r>
        <w:rPr>
          <w:rFonts w:ascii="Times New Roman"/>
          <w:b w:val="false"/>
          <w:i w:val="false"/>
          <w:color w:val="000000"/>
          <w:sz w:val="28"/>
        </w:rPr>
        <w:t>
      әскери-медициналық (медициналық) мекемелер (ұйымдар) және орталық атқарушы органдар мен өзге де орталық мемлекеттік органдардың тиісті контингентке әскери-медициналық және медициналық көмек көрсетілуін қамтамасыз ететін өзге де бөлімшелері;</w:t>
      </w:r>
    </w:p>
    <w:bookmarkEnd w:id="14"/>
    <w:bookmarkStart w:name="z149" w:id="15"/>
    <w:p>
      <w:pPr>
        <w:spacing w:after="0"/>
        <w:ind w:left="0"/>
        <w:jc w:val="both"/>
      </w:pPr>
      <w:r>
        <w:rPr>
          <w:rFonts w:ascii="Times New Roman"/>
          <w:b w:val="false"/>
          <w:i w:val="false"/>
          <w:color w:val="000000"/>
          <w:sz w:val="28"/>
        </w:rPr>
        <w:t>
      10) әскери-медициналық (медициналық) қамтамасыз ету - материалдық-техникалық жабдықтау жөніндегі іс-шаралар кешені, сондай-ақ жеке құрамның жауынгерлік қабілеттілігі мен еңбекке қабілеттілігін қалпына келтіру мақсатында әскерлерде, бөлімшелерде және ведомстволық ұйымдарда медициналық көмек көрсетуді ұйымдастыру;</w:t>
      </w:r>
    </w:p>
    <w:bookmarkEnd w:id="15"/>
    <w:bookmarkStart w:name="z150" w:id="16"/>
    <w:p>
      <w:pPr>
        <w:spacing w:after="0"/>
        <w:ind w:left="0"/>
        <w:jc w:val="both"/>
      </w:pPr>
      <w:r>
        <w:rPr>
          <w:rFonts w:ascii="Times New Roman"/>
          <w:b w:val="false"/>
          <w:i w:val="false"/>
          <w:color w:val="000000"/>
          <w:sz w:val="28"/>
        </w:rPr>
        <w:t>
      11) бала - он сегіз жасқа (кәмелетке) толмаған адам;</w:t>
      </w:r>
    </w:p>
    <w:bookmarkEnd w:id="16"/>
    <w:bookmarkStart w:name="z151" w:id="17"/>
    <w:p>
      <w:pPr>
        <w:spacing w:after="0"/>
        <w:ind w:left="0"/>
        <w:jc w:val="both"/>
      </w:pPr>
      <w:r>
        <w:rPr>
          <w:rFonts w:ascii="Times New Roman"/>
          <w:b w:val="false"/>
          <w:i w:val="false"/>
          <w:color w:val="000000"/>
          <w:sz w:val="28"/>
        </w:rPr>
        <w:t>
      12) бас миының біржола семуі - бас миының бүкіл қатпарының семуімен қатар жүретін, бас миы жасушаларының интегралдық функцияларын толық жоғалтуы;</w:t>
      </w:r>
    </w:p>
    <w:bookmarkEnd w:id="17"/>
    <w:bookmarkStart w:name="z152" w:id="18"/>
    <w:p>
      <w:pPr>
        <w:spacing w:after="0"/>
        <w:ind w:left="0"/>
        <w:jc w:val="both"/>
      </w:pPr>
      <w:r>
        <w:rPr>
          <w:rFonts w:ascii="Times New Roman"/>
          <w:b w:val="false"/>
          <w:i w:val="false"/>
          <w:color w:val="000000"/>
          <w:sz w:val="28"/>
        </w:rPr>
        <w:t>
      13) бейінді маман - жоғары медициналық білімді, белгілі бір мамандық бойынша сертификаты бар медицина қызметкері;</w:t>
      </w:r>
    </w:p>
    <w:bookmarkEnd w:id="18"/>
    <w:bookmarkStart w:name="z2289" w:id="19"/>
    <w:p>
      <w:pPr>
        <w:spacing w:after="0"/>
        <w:ind w:left="0"/>
        <w:jc w:val="both"/>
      </w:pPr>
      <w:r>
        <w:rPr>
          <w:rFonts w:ascii="Times New Roman"/>
          <w:b w:val="false"/>
          <w:i w:val="false"/>
          <w:color w:val="000000"/>
          <w:sz w:val="28"/>
        </w:rPr>
        <w:t>
      13-1)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азаматтардың жекелеген санаттары бөлінісінде дәрілік заттардың, медициналық бұйымдар мен бейімделген емдік өнімдердің атаулары мен сипаттамаларын қамтитын, амбулаториялық-емханалық көмек көрсету үшін тегін медициналық көмектің кепілдік берілген көлемі шеңберінде және міндетті әлеуметтік медициналық сақтандыру жүйесінде бюджет қаражаты мен әлеуметтік медициналық сақтандыру қорының активтері есебінен сатып алынатын дәрілік заттардың, медициналық бұйымдар мен бейімделген емдік өнімдердің тізбесі;</w:t>
      </w:r>
    </w:p>
    <w:bookmarkEnd w:id="19"/>
    <w:bookmarkStart w:name="z2290" w:id="20"/>
    <w:p>
      <w:pPr>
        <w:spacing w:after="0"/>
        <w:ind w:left="0"/>
        <w:jc w:val="both"/>
      </w:pPr>
      <w:r>
        <w:rPr>
          <w:rFonts w:ascii="Times New Roman"/>
          <w:b w:val="false"/>
          <w:i w:val="false"/>
          <w:color w:val="000000"/>
          <w:sz w:val="28"/>
        </w:rPr>
        <w:t>
      13-2)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20"/>
    <w:bookmarkStart w:name="z2221" w:id="21"/>
    <w:p>
      <w:pPr>
        <w:spacing w:after="0"/>
        <w:ind w:left="0"/>
        <w:jc w:val="both"/>
      </w:pPr>
      <w:r>
        <w:rPr>
          <w:rFonts w:ascii="Times New Roman"/>
          <w:b w:val="false"/>
          <w:i w:val="false"/>
          <w:color w:val="000000"/>
          <w:sz w:val="28"/>
        </w:rPr>
        <w:t>
      13-3) биобанк – ғылыми және медициналық мақсаттар үшін биологиялық материалдарды мамандандырылған сақтау қоймасы;</w:t>
      </w:r>
    </w:p>
    <w:bookmarkEnd w:id="21"/>
    <w:bookmarkStart w:name="z153" w:id="22"/>
    <w:p>
      <w:pPr>
        <w:spacing w:after="0"/>
        <w:ind w:left="0"/>
        <w:jc w:val="both"/>
      </w:pPr>
      <w:r>
        <w:rPr>
          <w:rFonts w:ascii="Times New Roman"/>
          <w:b w:val="false"/>
          <w:i w:val="false"/>
          <w:color w:val="000000"/>
          <w:sz w:val="28"/>
        </w:rPr>
        <w:t>
      14) биологиялық активті заттар - жануарлар мен адам организмінің патологиялық өзгерген функцияларын қалыпқа түсіретін, дәрілік заттар алудың ықтимал көздері болып табылатын, әртүрлі жолмен алынатын заттар;</w:t>
      </w:r>
    </w:p>
    <w:bookmarkEnd w:id="22"/>
    <w:bookmarkStart w:name="z154" w:id="23"/>
    <w:p>
      <w:pPr>
        <w:spacing w:after="0"/>
        <w:ind w:left="0"/>
        <w:jc w:val="both"/>
      </w:pPr>
      <w:r>
        <w:rPr>
          <w:rFonts w:ascii="Times New Roman"/>
          <w:b w:val="false"/>
          <w:i w:val="false"/>
          <w:color w:val="000000"/>
          <w:sz w:val="28"/>
        </w:rPr>
        <w:t>
      15) биологиялық активті қоспалар – тағаммен бір мезгілде қабылдауға немесе тамақ өнімінің құрамына қосуға арналған табиғи және (немесе) табиғимен бірдей биологиялық активті заттар, сондай-ақ пробиотикалық микроорганизмдер;</w:t>
      </w:r>
    </w:p>
    <w:bookmarkEnd w:id="23"/>
    <w:bookmarkStart w:name="z564" w:id="24"/>
    <w:p>
      <w:pPr>
        <w:spacing w:after="0"/>
        <w:ind w:left="0"/>
        <w:jc w:val="both"/>
      </w:pPr>
      <w:r>
        <w:rPr>
          <w:rFonts w:ascii="Times New Roman"/>
          <w:b w:val="false"/>
          <w:i w:val="false"/>
          <w:color w:val="000000"/>
          <w:sz w:val="28"/>
        </w:rPr>
        <w:t>
      15-1)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24"/>
    <w:bookmarkStart w:name="z565" w:id="25"/>
    <w:p>
      <w:pPr>
        <w:spacing w:after="0"/>
        <w:ind w:left="0"/>
        <w:jc w:val="both"/>
      </w:pPr>
      <w:r>
        <w:rPr>
          <w:rFonts w:ascii="Times New Roman"/>
          <w:b w:val="false"/>
          <w:i w:val="false"/>
          <w:color w:val="000000"/>
          <w:sz w:val="28"/>
        </w:rPr>
        <w:t>
      15-2)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7" w:id="26"/>
    <w:p>
      <w:pPr>
        <w:spacing w:after="0"/>
        <w:ind w:left="0"/>
        <w:jc w:val="both"/>
      </w:pPr>
      <w:r>
        <w:rPr>
          <w:rFonts w:ascii="Times New Roman"/>
          <w:b w:val="false"/>
          <w:i w:val="false"/>
          <w:color w:val="000000"/>
          <w:sz w:val="28"/>
        </w:rPr>
        <w:t>
      15-4)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bookmarkEnd w:id="26"/>
    <w:bookmarkStart w:name="z2291" w:id="27"/>
    <w:p>
      <w:pPr>
        <w:spacing w:after="0"/>
        <w:ind w:left="0"/>
        <w:jc w:val="both"/>
      </w:pPr>
      <w:r>
        <w:rPr>
          <w:rFonts w:ascii="Times New Roman"/>
          <w:b w:val="false"/>
          <w:i w:val="false"/>
          <w:color w:val="000000"/>
          <w:sz w:val="28"/>
        </w:rPr>
        <w:t>
      15-5) біліктілік санатын беру туралы куәлік – тиісті біліктілік санатының берілгенін растайтын белгіленген үлгідегі құжат;</w:t>
      </w:r>
    </w:p>
    <w:bookmarkEnd w:id="27"/>
    <w:bookmarkStart w:name="z2292" w:id="28"/>
    <w:p>
      <w:pPr>
        <w:spacing w:after="0"/>
        <w:ind w:left="0"/>
        <w:jc w:val="both"/>
      </w:pPr>
      <w:r>
        <w:rPr>
          <w:rFonts w:ascii="Times New Roman"/>
          <w:b w:val="false"/>
          <w:i w:val="false"/>
          <w:color w:val="000000"/>
          <w:sz w:val="28"/>
        </w:rPr>
        <w:t>
      15-6)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8"/>
    <w:bookmarkStart w:name="z2440" w:id="29"/>
    <w:p>
      <w:pPr>
        <w:spacing w:after="0"/>
        <w:ind w:left="0"/>
        <w:jc w:val="both"/>
      </w:pPr>
      <w:r>
        <w:rPr>
          <w:rFonts w:ascii="Times New Roman"/>
          <w:b w:val="false"/>
          <w:i w:val="false"/>
          <w:color w:val="000000"/>
          <w:sz w:val="28"/>
        </w:rPr>
        <w:t>
      15-7) бірлесіп төлеу – дәрілік заттардың, медициналық бұйымдардың құны мен тегін медициналық көмектің кепілдік берілген көлемі шеңберінде және міндетті әлеуметтік медициналық сақтандыру жүйесінде олардың орнын толтырудың белгіленген шекті бағасының айырмасын төлеу;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0" w:id="30"/>
    <w:p>
      <w:pPr>
        <w:spacing w:after="0"/>
        <w:ind w:left="0"/>
        <w:jc w:val="both"/>
      </w:pPr>
      <w:r>
        <w:rPr>
          <w:rFonts w:ascii="Times New Roman"/>
          <w:b w:val="false"/>
          <w:i w:val="false"/>
          <w:color w:val="000000"/>
          <w:sz w:val="28"/>
        </w:rPr>
        <w:t>
      16-1) бірыңғай дистрибьютор - тегін медициналық көмектің кепілдік берілген көлемі шеңберінде және міндетті әлеуметтік медициналық сақтандыру жүйесінде осы Кодекстің 77-бабына сәйкес қызметін жүзеге асыратын заңды тұлға;</w:t>
      </w:r>
    </w:p>
    <w:bookmarkEnd w:id="30"/>
    <w:bookmarkStart w:name="z568" w:id="31"/>
    <w:p>
      <w:pPr>
        <w:spacing w:after="0"/>
        <w:ind w:left="0"/>
        <w:jc w:val="both"/>
      </w:pPr>
      <w:r>
        <w:rPr>
          <w:rFonts w:ascii="Times New Roman"/>
          <w:b w:val="false"/>
          <w:i w:val="false"/>
          <w:color w:val="000000"/>
          <w:sz w:val="28"/>
        </w:rPr>
        <w:t>
      16-2) гемопоэздік дің жасушалары – организмнің ішкі ортасы тінінің бір бөлігі, адамның өмір сүру процесінде сүйек кемігінде, перифериялық қанда (стимуляциядан кейін) және кіндік қанында болатын, полипотенттілігі бар сүйек кемігінің жасушалары;</w:t>
      </w:r>
    </w:p>
    <w:bookmarkEnd w:id="31"/>
    <w:bookmarkStart w:name="z569" w:id="32"/>
    <w:p>
      <w:pPr>
        <w:spacing w:after="0"/>
        <w:ind w:left="0"/>
        <w:jc w:val="both"/>
      </w:pPr>
      <w:r>
        <w:rPr>
          <w:rFonts w:ascii="Times New Roman"/>
          <w:b w:val="false"/>
          <w:i w:val="false"/>
          <w:color w:val="000000"/>
          <w:sz w:val="28"/>
        </w:rPr>
        <w:t>
      16-3)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2"/>
    <w:bookmarkStart w:name="z156" w:id="33"/>
    <w:p>
      <w:pPr>
        <w:spacing w:after="0"/>
        <w:ind w:left="0"/>
        <w:jc w:val="both"/>
      </w:pPr>
      <w:r>
        <w:rPr>
          <w:rFonts w:ascii="Times New Roman"/>
          <w:b w:val="false"/>
          <w:i w:val="false"/>
          <w:color w:val="000000"/>
          <w:sz w:val="28"/>
        </w:rPr>
        <w:t>
      17) генетикалық түрлендірілген объектілер - гендік инженерия әдістері пайдаланылып алынған, өсімдіктен және (немесе) жануардан алынатын шикізат пен өнімдер, оның ішінде генетикалық түрлендірілген көздер, организмдер;</w:t>
      </w:r>
    </w:p>
    <w:bookmarkEnd w:id="33"/>
    <w:bookmarkStart w:name="z157" w:id="34"/>
    <w:p>
      <w:pPr>
        <w:spacing w:after="0"/>
        <w:ind w:left="0"/>
        <w:jc w:val="both"/>
      </w:pPr>
      <w:r>
        <w:rPr>
          <w:rFonts w:ascii="Times New Roman"/>
          <w:b w:val="false"/>
          <w:i w:val="false"/>
          <w:color w:val="000000"/>
          <w:sz w:val="28"/>
        </w:rPr>
        <w:t>
      18)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570" w:id="35"/>
    <w:p>
      <w:pPr>
        <w:spacing w:after="0"/>
        <w:ind w:left="0"/>
        <w:jc w:val="both"/>
      </w:pPr>
      <w:r>
        <w:rPr>
          <w:rFonts w:ascii="Times New Roman"/>
          <w:b w:val="false"/>
          <w:i w:val="false"/>
          <w:color w:val="000000"/>
          <w:sz w:val="28"/>
        </w:rPr>
        <w:t>
      18-1)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өндірушілерімен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қатерінің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дәрілік заттар үшін тиісті өндірістік практика (GMP) талаптарына, ал қолданудың ықтимал қатерінің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Қазақстан Республикасының аумағында орналасқан дәрілік заттарды өндірушімен дәрілік заттар мен медициналық бұйымдар өндірісін құруға және (немесе) жаңғыртуға немесе дәрілік заттар мен медициналық бұйымдарды келісімшарттық өндіруге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35"/>
    <w:bookmarkStart w:name="z571" w:id="36"/>
    <w:p>
      <w:pPr>
        <w:spacing w:after="0"/>
        <w:ind w:left="0"/>
        <w:jc w:val="both"/>
      </w:pPr>
      <w:r>
        <w:rPr>
          <w:rFonts w:ascii="Times New Roman"/>
          <w:b w:val="false"/>
          <w:i w:val="false"/>
          <w:color w:val="000000"/>
          <w:sz w:val="28"/>
        </w:rPr>
        <w:t>
      18-2)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дәрілік заттар мен медициналық бұйымдардың айналысы саласындағы субъектімен – Қазақстан Республикасының резидентімен жасасатын, қызметтер көрсетудің азаматтық-құқықтық шарты;</w:t>
      </w:r>
    </w:p>
    <w:bookmarkEnd w:id="36"/>
    <w:bookmarkStart w:name="z2293" w:id="37"/>
    <w:p>
      <w:pPr>
        <w:spacing w:after="0"/>
        <w:ind w:left="0"/>
        <w:jc w:val="both"/>
      </w:pPr>
      <w:r>
        <w:rPr>
          <w:rFonts w:ascii="Times New Roman"/>
          <w:b w:val="false"/>
          <w:i w:val="false"/>
          <w:color w:val="000000"/>
          <w:sz w:val="28"/>
        </w:rPr>
        <w:t>
      18-3) дәрілік затқа арналған шекті баға – дәрілік затты одан жоғары бағамен өткізуді жүзеге асыруға болмайтын баға;</w:t>
      </w:r>
    </w:p>
    <w:bookmarkEnd w:id="37"/>
    <w:bookmarkStart w:name="z2294" w:id="38"/>
    <w:p>
      <w:pPr>
        <w:spacing w:after="0"/>
        <w:ind w:left="0"/>
        <w:jc w:val="both"/>
      </w:pPr>
      <w:r>
        <w:rPr>
          <w:rFonts w:ascii="Times New Roman"/>
          <w:b w:val="false"/>
          <w:i w:val="false"/>
          <w:color w:val="000000"/>
          <w:sz w:val="28"/>
        </w:rPr>
        <w:t>
      18-4)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2295" w:id="39"/>
    <w:p>
      <w:pPr>
        <w:spacing w:after="0"/>
        <w:ind w:left="0"/>
        <w:jc w:val="both"/>
      </w:pPr>
      <w:r>
        <w:rPr>
          <w:rFonts w:ascii="Times New Roman"/>
          <w:b w:val="false"/>
          <w:i w:val="false"/>
          <w:color w:val="000000"/>
          <w:sz w:val="28"/>
        </w:rPr>
        <w:t>
      18-5) дәрілік заттарды өндірушілердің уәкілетті тұлғаларының тізілімі – денсаулық сақтау саласындағы уәкілетті органның дәрілік заттарды өндірушілердің уәкілетті тұлғалары туралы мәліметтерді қамтитын ақпараттық ресурсы;</w:t>
      </w:r>
    </w:p>
    <w:bookmarkEnd w:id="39"/>
    <w:bookmarkStart w:name="z2296" w:id="40"/>
    <w:p>
      <w:pPr>
        <w:spacing w:after="0"/>
        <w:ind w:left="0"/>
        <w:jc w:val="both"/>
      </w:pPr>
      <w:r>
        <w:rPr>
          <w:rFonts w:ascii="Times New Roman"/>
          <w:b w:val="false"/>
          <w:i w:val="false"/>
          <w:color w:val="000000"/>
          <w:sz w:val="28"/>
        </w:rPr>
        <w:t>
      18-6) дәрілік заттарды ұтымды пайдалану – жеткілікті уақыт кезеңі ішінде және неғұрлым аз шығындармен пациенттің жеке-дара қажеттіліктеріне сай келетін мөлшерлерде клиникалық көрсетілімдерге сәйкес келетін дәрі-дәрмекпен емдеу;</w:t>
      </w:r>
    </w:p>
    <w:bookmarkEnd w:id="40"/>
    <w:bookmarkStart w:name="z2297" w:id="41"/>
    <w:p>
      <w:pPr>
        <w:spacing w:after="0"/>
        <w:ind w:left="0"/>
        <w:jc w:val="both"/>
      </w:pPr>
      <w:r>
        <w:rPr>
          <w:rFonts w:ascii="Times New Roman"/>
          <w:b w:val="false"/>
          <w:i w:val="false"/>
          <w:color w:val="000000"/>
          <w:sz w:val="28"/>
        </w:rPr>
        <w:t>
      18-7) дәрілік заттар мен медициналық бұйымдарды сатып алу веб-порталы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алудың электрондық көрсетілетін қызметтеріне бірыңғай қол жеткізу нүктесін беретін ақпараттық жүйе;</w:t>
      </w:r>
    </w:p>
    <w:bookmarkEnd w:id="41"/>
    <w:bookmarkStart w:name="z2298" w:id="42"/>
    <w:p>
      <w:pPr>
        <w:spacing w:after="0"/>
        <w:ind w:left="0"/>
        <w:jc w:val="both"/>
      </w:pPr>
      <w:r>
        <w:rPr>
          <w:rFonts w:ascii="Times New Roman"/>
          <w:b w:val="false"/>
          <w:i w:val="false"/>
          <w:color w:val="000000"/>
          <w:sz w:val="28"/>
        </w:rPr>
        <w:t>
      18-8) дәрілік заттар мен медициналық бұйымдарды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9" w:id="43"/>
    <w:p>
      <w:pPr>
        <w:spacing w:after="0"/>
        <w:ind w:left="0"/>
        <w:jc w:val="both"/>
      </w:pPr>
      <w:r>
        <w:rPr>
          <w:rFonts w:ascii="Times New Roman"/>
          <w:b w:val="false"/>
          <w:i w:val="false"/>
          <w:color w:val="000000"/>
          <w:sz w:val="28"/>
        </w:rPr>
        <w:t>
      20) дәрілік заттар мен медициналық бұйымдарды бөлшек саудада өткізу – денсаулық сақтау саласындағы уәкілетті орган бекіткен қағидаларға сәйкес жүзеге асырылатын, дәрілік заттар мен медициналық бұйымдарды сатып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813" w:id="44"/>
    <w:p>
      <w:pPr>
        <w:spacing w:after="0"/>
        <w:ind w:left="0"/>
        <w:jc w:val="both"/>
      </w:pPr>
      <w:r>
        <w:rPr>
          <w:rFonts w:ascii="Times New Roman"/>
          <w:b w:val="false"/>
          <w:i w:val="false"/>
          <w:color w:val="000000"/>
          <w:sz w:val="28"/>
        </w:rPr>
        <w:t>
      20-1) дәрілік заттар мен медициналық бұйымдарды келісімшарттық өндіру (бұдан әрі – келісімшарттық өндіру) – дәрілік заттар мен медициналық бұйымдарды дәрілік заттар үшін тиісті өндірістік практика (GMP)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 негізінде өндіру;</w:t>
      </w:r>
    </w:p>
    <w:bookmarkEnd w:id="44"/>
    <w:bookmarkStart w:name="z160" w:id="45"/>
    <w:p>
      <w:pPr>
        <w:spacing w:after="0"/>
        <w:ind w:left="0"/>
        <w:jc w:val="both"/>
      </w:pPr>
      <w:r>
        <w:rPr>
          <w:rFonts w:ascii="Times New Roman"/>
          <w:b w:val="false"/>
          <w:i w:val="false"/>
          <w:color w:val="000000"/>
          <w:sz w:val="28"/>
        </w:rPr>
        <w:t>
      21) дәрілік заттар мен медициналық бұйымдарды көтерме саудада өткізу (дистрибуция) – денсаулық сақтау саласындағы уәкілетті орган бекіткен қағидаларға сәйкес жүзеге асырылатын, дәрілік заттар мен медициналық бұйымдарды көлемдерін шектемей сатып алумен (иеленумен),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5"/>
    <w:bookmarkStart w:name="z814" w:id="46"/>
    <w:p>
      <w:pPr>
        <w:spacing w:after="0"/>
        <w:ind w:left="0"/>
        <w:jc w:val="both"/>
      </w:pPr>
      <w:r>
        <w:rPr>
          <w:rFonts w:ascii="Times New Roman"/>
          <w:b w:val="false"/>
          <w:i w:val="false"/>
          <w:color w:val="000000"/>
          <w:sz w:val="28"/>
        </w:rPr>
        <w:t>
      21-1)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кезеңдерінде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6" w:id="47"/>
    <w:p>
      <w:pPr>
        <w:spacing w:after="0"/>
        <w:ind w:left="0"/>
        <w:jc w:val="both"/>
      </w:pPr>
      <w:r>
        <w:rPr>
          <w:rFonts w:ascii="Times New Roman"/>
          <w:b w:val="false"/>
          <w:i w:val="false"/>
          <w:color w:val="000000"/>
          <w:sz w:val="28"/>
        </w:rPr>
        <w:t>
      21-3)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сынауларының сипаттамасын немесе мұндай сынауларға сілтемелерді, сондай-ақ сапа көрсеткіштері үшін қолайлылықтың тиісті өлшемшарттарын қамтитын құжат;</w:t>
      </w:r>
    </w:p>
    <w:bookmarkEnd w:id="47"/>
    <w:bookmarkStart w:name="z161" w:id="48"/>
    <w:p>
      <w:pPr>
        <w:spacing w:after="0"/>
        <w:ind w:left="0"/>
        <w:jc w:val="both"/>
      </w:pPr>
      <w:r>
        <w:rPr>
          <w:rFonts w:ascii="Times New Roman"/>
          <w:b w:val="false"/>
          <w:i w:val="false"/>
          <w:color w:val="000000"/>
          <w:sz w:val="28"/>
        </w:rPr>
        <w:t>
      22) дәрілік заттардың айналысы – дәрілік заттарды әзірлеу, клиникаға дейінгі (клиникалық емес) зерттеулер, сынаулар,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48"/>
    <w:bookmarkStart w:name="z162" w:id="49"/>
    <w:p>
      <w:pPr>
        <w:spacing w:after="0"/>
        <w:ind w:left="0"/>
        <w:jc w:val="both"/>
      </w:pPr>
      <w:r>
        <w:rPr>
          <w:rFonts w:ascii="Times New Roman"/>
          <w:b w:val="false"/>
          <w:i w:val="false"/>
          <w:color w:val="000000"/>
          <w:sz w:val="28"/>
        </w:rPr>
        <w:t>
      23)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49"/>
    <w:bookmarkStart w:name="z163" w:id="50"/>
    <w:p>
      <w:pPr>
        <w:spacing w:after="0"/>
        <w:ind w:left="0"/>
        <w:jc w:val="both"/>
      </w:pPr>
      <w:r>
        <w:rPr>
          <w:rFonts w:ascii="Times New Roman"/>
          <w:b w:val="false"/>
          <w:i w:val="false"/>
          <w:color w:val="000000"/>
          <w:sz w:val="28"/>
        </w:rPr>
        <w:t>
      24)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51"/>
    <w:p>
      <w:pPr>
        <w:spacing w:after="0"/>
        <w:ind w:left="0"/>
        <w:jc w:val="both"/>
      </w:pPr>
      <w:r>
        <w:rPr>
          <w:rFonts w:ascii="Times New Roman"/>
          <w:b w:val="false"/>
          <w:i w:val="false"/>
          <w:color w:val="000000"/>
          <w:sz w:val="28"/>
        </w:rPr>
        <w:t>
      24-2)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қатердің болмауы;</w:t>
      </w:r>
    </w:p>
    <w:bookmarkEnd w:id="51"/>
    <w:bookmarkStart w:name="z164" w:id="52"/>
    <w:p>
      <w:pPr>
        <w:spacing w:after="0"/>
        <w:ind w:left="0"/>
        <w:jc w:val="both"/>
      </w:pPr>
      <w:r>
        <w:rPr>
          <w:rFonts w:ascii="Times New Roman"/>
          <w:b w:val="false"/>
          <w:i w:val="false"/>
          <w:color w:val="000000"/>
          <w:sz w:val="28"/>
        </w:rPr>
        <w:t>
      25)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ақпараттық ресурс;</w:t>
      </w:r>
    </w:p>
    <w:bookmarkEnd w:id="52"/>
    <w:bookmarkStart w:name="z819" w:id="53"/>
    <w:p>
      <w:pPr>
        <w:spacing w:after="0"/>
        <w:ind w:left="0"/>
        <w:jc w:val="both"/>
      </w:pPr>
      <w:r>
        <w:rPr>
          <w:rFonts w:ascii="Times New Roman"/>
          <w:b w:val="false"/>
          <w:i w:val="false"/>
          <w:color w:val="000000"/>
          <w:sz w:val="28"/>
        </w:rPr>
        <w:t>
      25-1) дәрілік препараттың тиімділігі –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дәрілік препарат сипаттамаларының жиынтығы;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6" w:id="54"/>
    <w:p>
      <w:pPr>
        <w:spacing w:after="0"/>
        <w:ind w:left="0"/>
        <w:jc w:val="both"/>
      </w:pPr>
      <w:r>
        <w:rPr>
          <w:rFonts w:ascii="Times New Roman"/>
          <w:b w:val="false"/>
          <w:i w:val="false"/>
          <w:color w:val="000000"/>
          <w:sz w:val="28"/>
        </w:rPr>
        <w:t>
      27) дәрілік заттың жарамдылық мерзімі - уақыты біткеннен кейін дәрілік затты қолдануға болмайтын күні;</w:t>
      </w:r>
    </w:p>
    <w:bookmarkEnd w:id="54"/>
    <w:bookmarkStart w:name="z167" w:id="55"/>
    <w:p>
      <w:pPr>
        <w:spacing w:after="0"/>
        <w:ind w:left="0"/>
        <w:jc w:val="both"/>
      </w:pPr>
      <w:r>
        <w:rPr>
          <w:rFonts w:ascii="Times New Roman"/>
          <w:b w:val="false"/>
          <w:i w:val="false"/>
          <w:color w:val="000000"/>
          <w:sz w:val="28"/>
        </w:rPr>
        <w:t>
      28)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5"/>
    <w:bookmarkStart w:name="z168" w:id="56"/>
    <w:p>
      <w:pPr>
        <w:spacing w:after="0"/>
        <w:ind w:left="0"/>
        <w:jc w:val="both"/>
      </w:pPr>
      <w:r>
        <w:rPr>
          <w:rFonts w:ascii="Times New Roman"/>
          <w:b w:val="false"/>
          <w:i w:val="false"/>
          <w:color w:val="000000"/>
          <w:sz w:val="28"/>
        </w:rPr>
        <w:t>
      29) дәрілік заттың сапасы – фармацевтикалық субстанция (активті фармацевтикалық субстанция) мен дәрілік препараттың нысаналы мақсатқа сәйкес келуін қамтамасыз ететін қасиеттері мен сипаттамаларының жиынтығы;</w:t>
      </w:r>
    </w:p>
    <w:bookmarkEnd w:id="56"/>
    <w:bookmarkStart w:name="z821" w:id="57"/>
    <w:p>
      <w:pPr>
        <w:spacing w:after="0"/>
        <w:ind w:left="0"/>
        <w:jc w:val="both"/>
      </w:pPr>
      <w:r>
        <w:rPr>
          <w:rFonts w:ascii="Times New Roman"/>
          <w:b w:val="false"/>
          <w:i w:val="false"/>
          <w:color w:val="000000"/>
          <w:sz w:val="28"/>
        </w:rPr>
        <w:t>
      29-1) дәрілік заттың немесе медициналық бұйымның балк-өнімі – соңғы қаптамамен орауды қоспағанда, технологиялық процестің барлық сатысынан өткен, мөлшерленген дайын дәрілік препарат немесе дайын медициналық бұйым;</w:t>
      </w:r>
    </w:p>
    <w:bookmarkEnd w:id="57"/>
    <w:bookmarkStart w:name="z169" w:id="58"/>
    <w:p>
      <w:pPr>
        <w:spacing w:after="0"/>
        <w:ind w:left="0"/>
        <w:jc w:val="both"/>
      </w:pPr>
      <w:r>
        <w:rPr>
          <w:rFonts w:ascii="Times New Roman"/>
          <w:b w:val="false"/>
          <w:i w:val="false"/>
          <w:color w:val="000000"/>
          <w:sz w:val="28"/>
        </w:rPr>
        <w:t>
      30) дәрілік заттың халықаралық патенттелмеген атауы - дәрілік заттың Дүниежүзілік денсаулық сақтау ұйымы ұсынған атауы;</w:t>
      </w:r>
    </w:p>
    <w:bookmarkEnd w:id="58"/>
    <w:bookmarkStart w:name="z2299" w:id="59"/>
    <w:p>
      <w:pPr>
        <w:spacing w:after="0"/>
        <w:ind w:left="0"/>
        <w:jc w:val="both"/>
      </w:pPr>
      <w:r>
        <w:rPr>
          <w:rFonts w:ascii="Times New Roman"/>
          <w:b w:val="false"/>
          <w:i w:val="false"/>
          <w:color w:val="000000"/>
          <w:sz w:val="28"/>
        </w:rPr>
        <w:t>
      30-1)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59"/>
    <w:bookmarkStart w:name="z2300" w:id="60"/>
    <w:p>
      <w:pPr>
        <w:spacing w:after="0"/>
        <w:ind w:left="0"/>
        <w:jc w:val="both"/>
      </w:pPr>
      <w:r>
        <w:rPr>
          <w:rFonts w:ascii="Times New Roman"/>
          <w:b w:val="false"/>
          <w:i w:val="false"/>
          <w:color w:val="000000"/>
          <w:sz w:val="28"/>
        </w:rPr>
        <w:t>
      30-2)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0"/>
    <w:bookmarkStart w:name="z170" w:id="61"/>
    <w:p>
      <w:pPr>
        <w:spacing w:after="0"/>
        <w:ind w:left="0"/>
        <w:jc w:val="both"/>
      </w:pPr>
      <w:r>
        <w:rPr>
          <w:rFonts w:ascii="Times New Roman"/>
          <w:b w:val="false"/>
          <w:i w:val="false"/>
          <w:color w:val="000000"/>
          <w:sz w:val="28"/>
        </w:rPr>
        <w:t>
      31) дәрілік препарат – диагностикалау, емдеу мен профилактика үшін қолданылатын, дәрілік нысан түріндегі дәрілік зат;</w:t>
      </w:r>
    </w:p>
    <w:bookmarkEnd w:id="61"/>
    <w:bookmarkStart w:name="z171" w:id="62"/>
    <w:p>
      <w:pPr>
        <w:spacing w:after="0"/>
        <w:ind w:left="0"/>
        <w:jc w:val="both"/>
      </w:pPr>
      <w:r>
        <w:rPr>
          <w:rFonts w:ascii="Times New Roman"/>
          <w:b w:val="false"/>
          <w:i w:val="false"/>
          <w:color w:val="000000"/>
          <w:sz w:val="28"/>
        </w:rPr>
        <w:t>
      32) дәрілік препараттарды дайындау – дәріханаларда дәрілік препараттарды дайындаумен, фармацевтикалық қолдануға арналған фармацевтикалық субстанцияларды (активті фармацевтикалық субстанцияларды) сатып алумен, дайындалған дәрілік препараттарды сақтаумен, олардың сапасын бақылаумен, ресімдеумен және өткізумен байланысты фармацевтикалық қызмет;</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32-2)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4" w:id="63"/>
    <w:p>
      <w:pPr>
        <w:spacing w:after="0"/>
        <w:ind w:left="0"/>
        <w:jc w:val="both"/>
      </w:pPr>
      <w:r>
        <w:rPr>
          <w:rFonts w:ascii="Times New Roman"/>
          <w:b w:val="false"/>
          <w:i w:val="false"/>
          <w:color w:val="000000"/>
          <w:sz w:val="28"/>
        </w:rPr>
        <w:t>
      33-1)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63"/>
    <w:bookmarkStart w:name="z173" w:id="64"/>
    <w:p>
      <w:pPr>
        <w:spacing w:after="0"/>
        <w:ind w:left="0"/>
        <w:jc w:val="both"/>
      </w:pPr>
      <w:r>
        <w:rPr>
          <w:rFonts w:ascii="Times New Roman"/>
          <w:b w:val="false"/>
          <w:i w:val="false"/>
          <w:color w:val="000000"/>
          <w:sz w:val="28"/>
        </w:rPr>
        <w:t>
      34) дәстүрлі медицина - аурулардың алдын алу мен оларды емдеудің қоғамда жинақталған әдістері мен құралдарына негізделген, медициналық практиканың көпғасырлық дәстүрлерімен орныққан медицина саласы және медицина қызметкерлерінің қызметі;</w:t>
      </w:r>
    </w:p>
    <w:bookmarkEnd w:id="64"/>
    <w:bookmarkStart w:name="z825" w:id="65"/>
    <w:p>
      <w:pPr>
        <w:spacing w:after="0"/>
        <w:ind w:left="0"/>
        <w:jc w:val="both"/>
      </w:pPr>
      <w:r>
        <w:rPr>
          <w:rFonts w:ascii="Times New Roman"/>
          <w:b w:val="false"/>
          <w:i w:val="false"/>
          <w:color w:val="000000"/>
          <w:sz w:val="28"/>
        </w:rPr>
        <w:t>
      34-1) дезинсекция – адамды, жануарларды, үй-жайлар мен аумақты жәндіктер мен бунақ аяқтылардан қорғау мақсатында оларды жою жөніндегі профилактикалық және қырып-жою іс-шаралар кешені;</w:t>
      </w:r>
    </w:p>
    <w:bookmarkEnd w:id="65"/>
    <w:bookmarkStart w:name="z826" w:id="66"/>
    <w:p>
      <w:pPr>
        <w:spacing w:after="0"/>
        <w:ind w:left="0"/>
        <w:jc w:val="both"/>
      </w:pPr>
      <w:r>
        <w:rPr>
          <w:rFonts w:ascii="Times New Roman"/>
          <w:b w:val="false"/>
          <w:i w:val="false"/>
          <w:color w:val="000000"/>
          <w:sz w:val="28"/>
        </w:rPr>
        <w:t>
      34-2) дезинфекция – сыртқы ортада инфекциялық және паразиттік аурулардың қоздырғыштарын жоюға бағытталған арнайы іс-шаралар кешені;</w:t>
      </w:r>
    </w:p>
    <w:bookmarkEnd w:id="66"/>
    <w:bookmarkStart w:name="z174" w:id="67"/>
    <w:p>
      <w:pPr>
        <w:spacing w:after="0"/>
        <w:ind w:left="0"/>
        <w:jc w:val="both"/>
      </w:pPr>
      <w:r>
        <w:rPr>
          <w:rFonts w:ascii="Times New Roman"/>
          <w:b w:val="false"/>
          <w:i w:val="false"/>
          <w:color w:val="000000"/>
          <w:sz w:val="28"/>
        </w:rPr>
        <w:t>
      35) денсаулық - аурулар мен дене кемістіктерінің болмауы ғана емес, тұтастай тәни, рухани (психикалық) және әлеуметтік саламаттылық жағдайы;</w:t>
      </w:r>
    </w:p>
    <w:bookmarkEnd w:id="67"/>
    <w:bookmarkStart w:name="z175" w:id="68"/>
    <w:p>
      <w:pPr>
        <w:spacing w:after="0"/>
        <w:ind w:left="0"/>
        <w:jc w:val="both"/>
      </w:pPr>
      <w:r>
        <w:rPr>
          <w:rFonts w:ascii="Times New Roman"/>
          <w:b w:val="false"/>
          <w:i w:val="false"/>
          <w:color w:val="000000"/>
          <w:sz w:val="28"/>
        </w:rPr>
        <w:t>
      36) денсаулық сақтау - аурулардың алдын алуға және оларды емдеуге, қоғамдық гигиена мен санитарияны қолдауға, әрбір адамның тәни және психикалық саулығын сақтап, нығайтуға, оның ұзақ жыл белсенді өмір сүруін қолдауға, денсаулығынан айырылған жағдайда оған медициналық көмек ұсынуға бағытталған саяси, экономикалық, құқықтық, әлеуметтік, мәдени, медициналық сипаттағы шаралар жүйесі;</w:t>
      </w:r>
    </w:p>
    <w:bookmarkEnd w:id="68"/>
    <w:bookmarkStart w:name="z2222" w:id="69"/>
    <w:p>
      <w:pPr>
        <w:spacing w:after="0"/>
        <w:ind w:left="0"/>
        <w:jc w:val="both"/>
      </w:pPr>
      <w:r>
        <w:rPr>
          <w:rFonts w:ascii="Times New Roman"/>
          <w:b w:val="false"/>
          <w:i w:val="false"/>
          <w:color w:val="000000"/>
          <w:sz w:val="28"/>
        </w:rPr>
        <w:t>
      36-1) денсаулық сақтау жүйесі – қызметі азаматтардың денсаулық сақтау құқықтарын қамтамасыз етуге бағытталған мемлекеттік органдар мен денсаулық сақтау субъектілерінің жиынтығы;</w:t>
      </w:r>
    </w:p>
    <w:bookmarkEnd w:id="69"/>
    <w:bookmarkStart w:name="z2223" w:id="70"/>
    <w:p>
      <w:pPr>
        <w:spacing w:after="0"/>
        <w:ind w:left="0"/>
        <w:jc w:val="both"/>
      </w:pPr>
      <w:r>
        <w:rPr>
          <w:rFonts w:ascii="Times New Roman"/>
          <w:b w:val="false"/>
          <w:i w:val="false"/>
          <w:color w:val="000000"/>
          <w:sz w:val="28"/>
        </w:rPr>
        <w:t>
      36-2) денсаулық сақтау менеджері – денсаулық сақтау саласындағы мемлекеттік заңды тұлғаны басқару жөніндегі немесе денсаулық сақтау саласындағы мемлекеттік заңды тұлға қызметінің жекелеген бағыттарына басшылық ететін маман;</w:t>
      </w:r>
    </w:p>
    <w:bookmarkEnd w:id="70"/>
    <w:bookmarkStart w:name="z2224" w:id="71"/>
    <w:p>
      <w:pPr>
        <w:spacing w:after="0"/>
        <w:ind w:left="0"/>
        <w:jc w:val="both"/>
      </w:pPr>
      <w:r>
        <w:rPr>
          <w:rFonts w:ascii="Times New Roman"/>
          <w:b w:val="false"/>
          <w:i w:val="false"/>
          <w:color w:val="000000"/>
          <w:sz w:val="28"/>
        </w:rPr>
        <w:t>
      36-3) денсаулық сақтау саласындағы біліктілік санаты (бұдан әрі – біліктілік санаты) – маманның тиісті медициналық және фармацевтикалық мамандық шеңберіндегі жұмысты орындау үшін қажетті кәсіптік білімінің, шеберлігі мен дағдыларының көлемімен сипатталатын біліктілік деңгейі;</w:t>
      </w:r>
    </w:p>
    <w:bookmarkEnd w:id="71"/>
    <w:bookmarkStart w:name="z176" w:id="72"/>
    <w:p>
      <w:pPr>
        <w:spacing w:after="0"/>
        <w:ind w:left="0"/>
        <w:jc w:val="both"/>
      </w:pPr>
      <w:r>
        <w:rPr>
          <w:rFonts w:ascii="Times New Roman"/>
          <w:b w:val="false"/>
          <w:i w:val="false"/>
          <w:color w:val="000000"/>
          <w:sz w:val="28"/>
        </w:rPr>
        <w:t>
      37) денсаулық сақтау саласындағы ғылыми ұйымдар мен білім беру ұйымдарының ғылыми-педагог кадрларын бағалау – денсаулық сақтау саласындағы ғылыми ұйымдар мен білім беру ұйымдарындағығылыми-педагог кадрлардың педагогикалық және кәсіби біліктіліктерінің деңгейін айқындау рәсімі;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8" w:id="73"/>
    <w:p>
      <w:pPr>
        <w:spacing w:after="0"/>
        <w:ind w:left="0"/>
        <w:jc w:val="both"/>
      </w:pPr>
      <w:r>
        <w:rPr>
          <w:rFonts w:ascii="Times New Roman"/>
          <w:b w:val="false"/>
          <w:i w:val="false"/>
          <w:color w:val="000000"/>
          <w:sz w:val="28"/>
        </w:rPr>
        <w:t>
      37-2)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73"/>
    <w:bookmarkStart w:name="z1465" w:id="74"/>
    <w:p>
      <w:pPr>
        <w:spacing w:after="0"/>
        <w:ind w:left="0"/>
        <w:jc w:val="both"/>
      </w:pPr>
      <w:r>
        <w:rPr>
          <w:rFonts w:ascii="Times New Roman"/>
          <w:b w:val="false"/>
          <w:i w:val="false"/>
          <w:color w:val="000000"/>
          <w:sz w:val="28"/>
        </w:rPr>
        <w:t>
      37-3) денсаулық сақтау саласындағы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7" w:id="75"/>
    <w:p>
      <w:pPr>
        <w:spacing w:after="0"/>
        <w:ind w:left="0"/>
        <w:jc w:val="both"/>
      </w:pPr>
      <w:r>
        <w:rPr>
          <w:rFonts w:ascii="Times New Roman"/>
          <w:b w:val="false"/>
          <w:i w:val="false"/>
          <w:color w:val="000000"/>
          <w:sz w:val="28"/>
        </w:rPr>
        <w:t>
      37-5) денсаулық сақтау саласындағы мамандарды сертификаттау – тиісті маман сертификатын бере отырып, медицина жұмыскерлерінің клиникалық мамандыққа сәйкес келетінін айқындауға және оларды клиникалық практикаға (пациенттермен жұмыс істеуге) жіберуге, денсаулық сақтау менеджерлеріне арналған міндетті рәсім;</w:t>
      </w:r>
    </w:p>
    <w:bookmarkEnd w:id="75"/>
    <w:bookmarkStart w:name="z177" w:id="76"/>
    <w:p>
      <w:pPr>
        <w:spacing w:after="0"/>
        <w:ind w:left="0"/>
        <w:jc w:val="both"/>
      </w:pPr>
      <w:r>
        <w:rPr>
          <w:rFonts w:ascii="Times New Roman"/>
          <w:b w:val="false"/>
          <w:i w:val="false"/>
          <w:color w:val="000000"/>
          <w:sz w:val="28"/>
        </w:rPr>
        <w:t>
      38)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бағдарламаларының, көрсетілетін қызметтердің деңгейі мен сапасын белгілеуге бағытталған ұйымдастырушылық, талдамалық және практикалық іс-шаралар жиынтығы;</w:t>
      </w:r>
    </w:p>
    <w:bookmarkEnd w:id="76"/>
    <w:bookmarkStart w:name="z178" w:id="77"/>
    <w:p>
      <w:pPr>
        <w:spacing w:after="0"/>
        <w:ind w:left="0"/>
        <w:jc w:val="both"/>
      </w:pPr>
      <w:r>
        <w:rPr>
          <w:rFonts w:ascii="Times New Roman"/>
          <w:b w:val="false"/>
          <w:i w:val="false"/>
          <w:color w:val="000000"/>
          <w:sz w:val="28"/>
        </w:rPr>
        <w:t>
      39) денсаулық сақтау саласындағы стандарт (бұдан әрі - стандарт) - медициналық, фармацевтикалық қызмет, медициналық және фармацевтикалық білім беру саласындағы қағидаларды, жалпы қағидаттар мен сипаттамаларды белгілейтін нормативтік құқықтық акт;</w:t>
      </w:r>
    </w:p>
    <w:bookmarkEnd w:id="77"/>
    <w:bookmarkStart w:name="z179" w:id="78"/>
    <w:p>
      <w:pPr>
        <w:spacing w:after="0"/>
        <w:ind w:left="0"/>
        <w:jc w:val="both"/>
      </w:pPr>
      <w:r>
        <w:rPr>
          <w:rFonts w:ascii="Times New Roman"/>
          <w:b w:val="false"/>
          <w:i w:val="false"/>
          <w:color w:val="000000"/>
          <w:sz w:val="28"/>
        </w:rPr>
        <w:t>
      40) денсаулық сақтау саласындағы стандарттау (бұдан әрі - стандарттау) - стандарттарды, талаптарды, нормаларды, нұсқаулықтарды, қағидаларды әзірлеу, енгізу және олардың сақталуын қамтамасыз ету арқылы процестердің, медициналық технологиялар мен көрсетілетін қызметтердің сипаттамаларын ретке келтірудің оңтайлы дәрежесіне қол жеткізуге бағытталған қызмет;</w:t>
      </w:r>
    </w:p>
    <w:bookmarkEnd w:id="78"/>
    <w:bookmarkStart w:name="z180" w:id="79"/>
    <w:p>
      <w:pPr>
        <w:spacing w:after="0"/>
        <w:ind w:left="0"/>
        <w:jc w:val="both"/>
      </w:pPr>
      <w:r>
        <w:rPr>
          <w:rFonts w:ascii="Times New Roman"/>
          <w:b w:val="false"/>
          <w:i w:val="false"/>
          <w:color w:val="000000"/>
          <w:sz w:val="28"/>
        </w:rPr>
        <w:t>
      41)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79"/>
    <w:bookmarkStart w:name="z181" w:id="80"/>
    <w:p>
      <w:pPr>
        <w:spacing w:after="0"/>
        <w:ind w:left="0"/>
        <w:jc w:val="both"/>
      </w:pPr>
      <w:r>
        <w:rPr>
          <w:rFonts w:ascii="Times New Roman"/>
          <w:b w:val="false"/>
          <w:i w:val="false"/>
          <w:color w:val="000000"/>
          <w:sz w:val="28"/>
        </w:rPr>
        <w:t>
      42) Денсаулық сақтау саласындағы ұлттық холдинг – Қазақстан Республикасы Үкiметiнiң шешiмi бойынша құрылған, денсаулық сақтау саласындағы, оның ішінде ядролық медицина саласындағы қызметтi жүзеге асыратын акционерлiк қоғам;</w:t>
      </w:r>
    </w:p>
    <w:bookmarkEnd w:id="80"/>
    <w:bookmarkStart w:name="z2301" w:id="81"/>
    <w:p>
      <w:pPr>
        <w:spacing w:after="0"/>
        <w:ind w:left="0"/>
        <w:jc w:val="both"/>
      </w:pPr>
      <w:r>
        <w:rPr>
          <w:rFonts w:ascii="Times New Roman"/>
          <w:b w:val="false"/>
          <w:i w:val="false"/>
          <w:color w:val="000000"/>
          <w:sz w:val="28"/>
        </w:rPr>
        <w:t>
      42-1) денсаулық сақтау технологияларын бағалау –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81"/>
    <w:bookmarkStart w:name="z182" w:id="82"/>
    <w:p>
      <w:pPr>
        <w:spacing w:after="0"/>
        <w:ind w:left="0"/>
        <w:jc w:val="both"/>
      </w:pPr>
      <w:r>
        <w:rPr>
          <w:rFonts w:ascii="Times New Roman"/>
          <w:b w:val="false"/>
          <w:i w:val="false"/>
          <w:color w:val="000000"/>
          <w:sz w:val="28"/>
        </w:rPr>
        <w:t>
      43) денсаулық сақтау ұйымы - денсаулық сақтау саласындағы қызметті жүзеге асыратын заңды тұлға;</w:t>
      </w:r>
    </w:p>
    <w:bookmarkEnd w:id="82"/>
    <w:bookmarkStart w:name="z1039" w:id="83"/>
    <w:p>
      <w:pPr>
        <w:spacing w:after="0"/>
        <w:ind w:left="0"/>
        <w:jc w:val="both"/>
      </w:pPr>
      <w:r>
        <w:rPr>
          <w:rFonts w:ascii="Times New Roman"/>
          <w:b w:val="false"/>
          <w:i w:val="false"/>
          <w:color w:val="000000"/>
          <w:sz w:val="28"/>
        </w:rPr>
        <w:t>
      43-1)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83"/>
    <w:bookmarkStart w:name="z1467" w:id="84"/>
    <w:p>
      <w:pPr>
        <w:spacing w:after="0"/>
        <w:ind w:left="0"/>
        <w:jc w:val="both"/>
      </w:pPr>
      <w:r>
        <w:rPr>
          <w:rFonts w:ascii="Times New Roman"/>
          <w:b w:val="false"/>
          <w:i w:val="false"/>
          <w:color w:val="000000"/>
          <w:sz w:val="28"/>
        </w:rPr>
        <w:t>
      43-2) дератизация - кеміргіштерді жоюға немесе олардың санын азайтуға бағытталған профилактикалық және қырып-жою іс-шараларының кешені;</w:t>
      </w:r>
    </w:p>
    <w:bookmarkEnd w:id="84"/>
    <w:bookmarkStart w:name="z2195" w:id="85"/>
    <w:p>
      <w:pPr>
        <w:spacing w:after="0"/>
        <w:ind w:left="0"/>
        <w:jc w:val="both"/>
      </w:pPr>
      <w:r>
        <w:rPr>
          <w:rFonts w:ascii="Times New Roman"/>
          <w:b w:val="false"/>
          <w:i w:val="false"/>
          <w:color w:val="000000"/>
          <w:sz w:val="28"/>
        </w:rPr>
        <w:t>
      43-3) детоксикация - адам организмiнен эндоген немесе экзоген текті уытты заттарды шығаруға бағытталған медициналық iс-шаралар кешенi;</w:t>
      </w:r>
    </w:p>
    <w:bookmarkEnd w:id="85"/>
    <w:bookmarkStart w:name="z183" w:id="86"/>
    <w:p>
      <w:pPr>
        <w:spacing w:after="0"/>
        <w:ind w:left="0"/>
        <w:jc w:val="both"/>
      </w:pPr>
      <w:r>
        <w:rPr>
          <w:rFonts w:ascii="Times New Roman"/>
          <w:b w:val="false"/>
          <w:i w:val="false"/>
          <w:color w:val="000000"/>
          <w:sz w:val="28"/>
        </w:rPr>
        <w:t>
      44) диагностика - аурудың болу немесе болмау фактісін белгілеуге бағытталған медициналық қызметтер көрсету кешені;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 w:id="87"/>
    <w:p>
      <w:pPr>
        <w:spacing w:after="0"/>
        <w:ind w:left="0"/>
        <w:jc w:val="both"/>
      </w:pPr>
      <w:r>
        <w:rPr>
          <w:rFonts w:ascii="Times New Roman"/>
          <w:b w:val="false"/>
          <w:i w:val="false"/>
          <w:color w:val="000000"/>
          <w:sz w:val="28"/>
        </w:rPr>
        <w:t>
      46)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bookmarkEnd w:id="87"/>
    <w:bookmarkStart w:name="z186" w:id="88"/>
    <w:p>
      <w:pPr>
        <w:spacing w:after="0"/>
        <w:ind w:left="0"/>
        <w:jc w:val="both"/>
      </w:pPr>
      <w:r>
        <w:rPr>
          <w:rFonts w:ascii="Times New Roman"/>
          <w:b w:val="false"/>
          <w:i w:val="false"/>
          <w:color w:val="000000"/>
          <w:sz w:val="28"/>
        </w:rPr>
        <w:t>
      47) донор – донорлық қан, оның компоненттері, өзге де донорлық материал (оның ішінде шәует, аналық жасушалар, жыныс жасушалары, ұрпақты болу ағзаларының, эмбриондардың тіндері) алу, сондай-ақ реципиентке транспланттау үшін тінді (тіннің бөлігін) және (немесе) ағзаларды (ағзалардың бөлігін), гемопоэздік дің жасушаларын алу жүргізілетін адам, адамның мәйіті, жануар;</w:t>
      </w:r>
    </w:p>
    <w:bookmarkEnd w:id="88"/>
    <w:bookmarkStart w:name="z2225" w:id="89"/>
    <w:p>
      <w:pPr>
        <w:spacing w:after="0"/>
        <w:ind w:left="0"/>
        <w:jc w:val="both"/>
      </w:pPr>
      <w:r>
        <w:rPr>
          <w:rFonts w:ascii="Times New Roman"/>
          <w:b w:val="false"/>
          <w:i w:val="false"/>
          <w:color w:val="000000"/>
          <w:sz w:val="28"/>
        </w:rPr>
        <w:t>
      47-1) донорлық функция – донордың медициналық зерттеп-қарауды және медициналық мақсаттар үшін қан мен оның компоненттерін тапсыру рәсімін орындауды қамтитын ерікті актісі;</w:t>
      </w:r>
    </w:p>
    <w:bookmarkEnd w:id="89"/>
    <w:bookmarkStart w:name="z187" w:id="90"/>
    <w:p>
      <w:pPr>
        <w:spacing w:after="0"/>
        <w:ind w:left="0"/>
        <w:jc w:val="both"/>
      </w:pPr>
      <w:r>
        <w:rPr>
          <w:rFonts w:ascii="Times New Roman"/>
          <w:b w:val="false"/>
          <w:i w:val="false"/>
          <w:color w:val="000000"/>
          <w:sz w:val="28"/>
        </w:rPr>
        <w:t>
      48) емдеу - ауыруды жоюға, оның бетін қайтаруға және (немесе) барысын жеңілдетуге, сондай-ақ оның асқынуының алдын алуға бағытталған медициналық қызметтер көрсету кешені;</w:t>
      </w:r>
    </w:p>
    <w:bookmarkEnd w:id="90"/>
    <w:bookmarkStart w:name="z188" w:id="91"/>
    <w:p>
      <w:pPr>
        <w:spacing w:after="0"/>
        <w:ind w:left="0"/>
        <w:jc w:val="both"/>
      </w:pPr>
      <w:r>
        <w:rPr>
          <w:rFonts w:ascii="Times New Roman"/>
          <w:b w:val="false"/>
          <w:i w:val="false"/>
          <w:color w:val="000000"/>
          <w:sz w:val="28"/>
        </w:rPr>
        <w:t>
      49) ерікті емделу - науқастың немесе оның заңды өкілінің келісімімен жүзеге асырылатын емдеу;</w:t>
      </w:r>
    </w:p>
    <w:bookmarkEnd w:id="91"/>
    <w:bookmarkStart w:name="z2302" w:id="92"/>
    <w:p>
      <w:pPr>
        <w:spacing w:after="0"/>
        <w:ind w:left="0"/>
        <w:jc w:val="both"/>
      </w:pPr>
      <w:r>
        <w:rPr>
          <w:rFonts w:ascii="Times New Roman"/>
          <w:b w:val="false"/>
          <w:i w:val="false"/>
          <w:color w:val="000000"/>
          <w:sz w:val="28"/>
        </w:rPr>
        <w:t>
      49-1) жағымсыз реакция – организмнің дәрілік (зерттелетін) препаратты қолдануға байланысты және осы дәрілік (зерттелетін) препараттың қолданылуымен ықтимал өзара байланыстың болуы шамаланатын байқаусызда болған, қолайсыз реакциясы;</w:t>
      </w:r>
    </w:p>
    <w:bookmarkEnd w:id="92"/>
    <w:bookmarkStart w:name="z189" w:id="93"/>
    <w:p>
      <w:pPr>
        <w:spacing w:after="0"/>
        <w:ind w:left="0"/>
        <w:jc w:val="both"/>
      </w:pPr>
      <w:r>
        <w:rPr>
          <w:rFonts w:ascii="Times New Roman"/>
          <w:b w:val="false"/>
          <w:i w:val="false"/>
          <w:color w:val="000000"/>
          <w:sz w:val="28"/>
        </w:rPr>
        <w:t>
      50) жалған дәрілік зат пен медициналық бұйым – құрамы немесе жинақталуы және (немесе) дәрілік заттар мен медициналық бұйымдарды өндірушілер туралы анық емес ақпаратпен және қолдан жасалған заттаңбамен құқыққа қайшы және әдейі жабдықталған дәрілік зат, медициналық бұйым;</w:t>
      </w:r>
    </w:p>
    <w:bookmarkEnd w:id="93"/>
    <w:bookmarkStart w:name="z190" w:id="94"/>
    <w:p>
      <w:pPr>
        <w:spacing w:after="0"/>
        <w:ind w:left="0"/>
        <w:jc w:val="both"/>
      </w:pPr>
      <w:r>
        <w:rPr>
          <w:rFonts w:ascii="Times New Roman"/>
          <w:b w:val="false"/>
          <w:i w:val="false"/>
          <w:color w:val="000000"/>
          <w:sz w:val="28"/>
        </w:rPr>
        <w:t>
      51) жеке медициналық кітапша - жұмысқа жіберілу туралы белгі қойылып, міндетті медициналық қарап-тексерудің нәтижелері енгізілетін жеке құжат;</w:t>
      </w:r>
    </w:p>
    <w:bookmarkEnd w:id="94"/>
    <w:bookmarkStart w:name="z2192" w:id="95"/>
    <w:p>
      <w:pPr>
        <w:spacing w:after="0"/>
        <w:ind w:left="0"/>
        <w:jc w:val="both"/>
      </w:pPr>
      <w:r>
        <w:rPr>
          <w:rFonts w:ascii="Times New Roman"/>
          <w:b w:val="false"/>
          <w:i w:val="false"/>
          <w:color w:val="000000"/>
          <w:sz w:val="28"/>
        </w:rPr>
        <w:t>
      51-1) жобалардың санитариялық-эпидемиологиялық сараптамасы – жаңа объектілер салуға немесе бұрыннан барларын реконструкциялауға (кеңейтуге, техникалық қайта жарақтандыруға, жаңғыртуға) және күрделі жөндеуге арналған ведомстводан тыс кешенді сараптама жобалары (техникалық-экономикалық негіздемелер және жобалау-сметалық құжаттамалар), қала құрылысы жобаларының қала құрылысы кешенді сараптамасының құрамында жүргізілетін жобалар сараптамасының бөлігі;</w:t>
      </w:r>
    </w:p>
    <w:bookmarkEnd w:id="95"/>
    <w:bookmarkStart w:name="z2162" w:id="96"/>
    <w:p>
      <w:pPr>
        <w:spacing w:after="0"/>
        <w:ind w:left="0"/>
        <w:jc w:val="both"/>
      </w:pPr>
      <w:r>
        <w:rPr>
          <w:rFonts w:ascii="Times New Roman"/>
          <w:b w:val="false"/>
          <w:i w:val="false"/>
          <w:color w:val="000000"/>
          <w:sz w:val="28"/>
        </w:rPr>
        <w:t>
      51-2) жоғары технологиялы медициналық көрсетілетін қызметтер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bookmarkEnd w:id="96"/>
    <w:bookmarkStart w:name="z2187" w:id="97"/>
    <w:p>
      <w:pPr>
        <w:spacing w:after="0"/>
        <w:ind w:left="0"/>
        <w:jc w:val="both"/>
      </w:pPr>
      <w:r>
        <w:rPr>
          <w:rFonts w:ascii="Times New Roman"/>
          <w:b w:val="false"/>
          <w:i w:val="false"/>
          <w:color w:val="000000"/>
          <w:sz w:val="28"/>
        </w:rPr>
        <w:t>
      51-3) жоспарлы медициналық көмек – шұғыл және кезек күттірмейтін медициналық көмекті қажет етпейтін профилактикалық іс-шаралар, аурулар мен жай-күйлер кезіндегі медициналық көмек;</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8" w:id="98"/>
    <w:p>
      <w:pPr>
        <w:spacing w:after="0"/>
        <w:ind w:left="0"/>
        <w:jc w:val="both"/>
      </w:pPr>
      <w:r>
        <w:rPr>
          <w:rFonts w:ascii="Times New Roman"/>
          <w:b w:val="false"/>
          <w:i w:val="false"/>
          <w:color w:val="000000"/>
          <w:sz w:val="28"/>
        </w:rPr>
        <w:t>
      52-1)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98"/>
    <w:bookmarkStart w:name="z1469" w:id="99"/>
    <w:p>
      <w:pPr>
        <w:spacing w:after="0"/>
        <w:ind w:left="0"/>
        <w:jc w:val="both"/>
      </w:pPr>
      <w:r>
        <w:rPr>
          <w:rFonts w:ascii="Times New Roman"/>
          <w:b w:val="false"/>
          <w:i w:val="false"/>
          <w:color w:val="000000"/>
          <w:sz w:val="28"/>
        </w:rPr>
        <w:t>
      52-2) иммуннологиялық типтеуді жүргізу жүйесі (бұдан әрі – HLA жүйесі) – адам лейкоциттерінде орналасқан және тіндерді (тіннің бөлігін) және (немесе) ағзаларды (ағзалардың бөлігін) транспланттау кезінде донор мен реципиенттің тіндік үйлесімділігін айқындайтын антигендер жүйесі;</w:t>
      </w:r>
    </w:p>
    <w:bookmarkEnd w:id="99"/>
    <w:bookmarkStart w:name="z192" w:id="100"/>
    <w:p>
      <w:pPr>
        <w:spacing w:after="0"/>
        <w:ind w:left="0"/>
        <w:jc w:val="both"/>
      </w:pPr>
      <w:r>
        <w:rPr>
          <w:rFonts w:ascii="Times New Roman"/>
          <w:b w:val="false"/>
          <w:i w:val="false"/>
          <w:color w:val="000000"/>
          <w:sz w:val="28"/>
        </w:rPr>
        <w:t>
      53) инвазиялық әдістер - адам организмнің ішкі ортасына ену жолымен жүзеге асырылатын диагностикалау мен емдеу әдістері;</w:t>
      </w:r>
    </w:p>
    <w:bookmarkEnd w:id="100"/>
    <w:bookmarkStart w:name="z193" w:id="101"/>
    <w:p>
      <w:pPr>
        <w:spacing w:after="0"/>
        <w:ind w:left="0"/>
        <w:jc w:val="both"/>
      </w:pPr>
      <w:r>
        <w:rPr>
          <w:rFonts w:ascii="Times New Roman"/>
          <w:b w:val="false"/>
          <w:i w:val="false"/>
          <w:color w:val="000000"/>
          <w:sz w:val="28"/>
        </w:rPr>
        <w:t>
      54) инновациялық медициналық технологиялар - медицина (биомедицина) саласына, фармацияға және денсаулық сақтау саласындағы ақпараттандыруға енгізілуі экономикалық тұрғыдан тиімді және (немесе) әлеуметтік мәні бар болып табылатын ғылыми және ғылыми-техникалық қызметтің әдістері мен құралдарының жиынтығы;</w:t>
      </w:r>
    </w:p>
    <w:bookmarkEnd w:id="101"/>
    <w:bookmarkStart w:name="z2226" w:id="102"/>
    <w:p>
      <w:pPr>
        <w:spacing w:after="0"/>
        <w:ind w:left="0"/>
        <w:jc w:val="both"/>
      </w:pPr>
      <w:r>
        <w:rPr>
          <w:rFonts w:ascii="Times New Roman"/>
          <w:b w:val="false"/>
          <w:i w:val="false"/>
          <w:color w:val="000000"/>
          <w:sz w:val="28"/>
        </w:rPr>
        <w:t>
      54-1)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 сапасын жақсарту үшін ресурстарды бірлесіп пайдалану мақсатында жоғары және (немесе) жоғары оқу орнынан кейiнгi медициналық білім беру ұйымын ғылыми ұйымдармен және денсаулық сақтау ұйымдарымен біріктіру;</w:t>
      </w:r>
    </w:p>
    <w:bookmarkEnd w:id="102"/>
    <w:bookmarkStart w:name="z194" w:id="103"/>
    <w:p>
      <w:pPr>
        <w:spacing w:after="0"/>
        <w:ind w:left="0"/>
        <w:jc w:val="both"/>
      </w:pPr>
      <w:r>
        <w:rPr>
          <w:rFonts w:ascii="Times New Roman"/>
          <w:b w:val="false"/>
          <w:i w:val="false"/>
          <w:color w:val="000000"/>
          <w:sz w:val="28"/>
        </w:rPr>
        <w:t>
      55) инфекциялық және паразиттік аурулар - мекендеу ортасы биологиялық факторларының адамға әсер етуі және аурудың науқас адамнан, жануардан сау адамға берілу мүмкіндігі әсерінен болатын және таралатын адам аурулары;</w:t>
      </w:r>
    </w:p>
    <w:bookmarkEnd w:id="103"/>
    <w:bookmarkStart w:name="z195" w:id="104"/>
    <w:p>
      <w:pPr>
        <w:spacing w:after="0"/>
        <w:ind w:left="0"/>
        <w:jc w:val="both"/>
      </w:pPr>
      <w:r>
        <w:rPr>
          <w:rFonts w:ascii="Times New Roman"/>
          <w:b w:val="false"/>
          <w:i w:val="false"/>
          <w:color w:val="000000"/>
          <w:sz w:val="28"/>
        </w:rPr>
        <w:t>
      56) йод тапшылығы аурулары - организмге йодтың жеткіліксіз түсуіне және онда жеткіліксіз қорытылуына байланысты қалқанша без функциясының бұзылуынан болатын организмнің патологиялық процесі;</w:t>
      </w:r>
    </w:p>
    <w:bookmarkEnd w:id="104"/>
    <w:bookmarkStart w:name="z196" w:id="105"/>
    <w:p>
      <w:pPr>
        <w:spacing w:after="0"/>
        <w:ind w:left="0"/>
        <w:jc w:val="both"/>
      </w:pPr>
      <w:r>
        <w:rPr>
          <w:rFonts w:ascii="Times New Roman"/>
          <w:b w:val="false"/>
          <w:i w:val="false"/>
          <w:color w:val="000000"/>
          <w:sz w:val="28"/>
        </w:rPr>
        <w:t>
      57) кәсіптік ауру - қызметкердің өз еңбек (қызмет) міндеттерін орындауына байланысты оған зиянды өндірістік факторлардың әсер етуінен туындаған созылмалы немесе қатты ауру;</w:t>
      </w:r>
    </w:p>
    <w:bookmarkEnd w:id="105"/>
    <w:bookmarkStart w:name="z1470" w:id="106"/>
    <w:p>
      <w:pPr>
        <w:spacing w:after="0"/>
        <w:ind w:left="0"/>
        <w:jc w:val="both"/>
      </w:pPr>
      <w:r>
        <w:rPr>
          <w:rFonts w:ascii="Times New Roman"/>
          <w:b w:val="false"/>
          <w:i w:val="false"/>
          <w:color w:val="000000"/>
          <w:sz w:val="28"/>
        </w:rPr>
        <w:t>
      57-1) кезек күттірмейтін медициналық көмек – пациенттің өміріне төнген қауіптің анық белгілері болмағанда, кенеттен болған қатты аурулар, жарақаттар кезіндегі, денсаулық жағдайы күрт нашарлаған, созылмалы аурулары асқынған кездегі медициналық көмек;</w:t>
      </w:r>
    </w:p>
    <w:bookmarkEnd w:id="106"/>
    <w:bookmarkStart w:name="z1471" w:id="107"/>
    <w:p>
      <w:pPr>
        <w:spacing w:after="0"/>
        <w:ind w:left="0"/>
        <w:jc w:val="both"/>
      </w:pPr>
      <w:r>
        <w:rPr>
          <w:rFonts w:ascii="Times New Roman"/>
          <w:b w:val="false"/>
          <w:i w:val="false"/>
          <w:color w:val="000000"/>
          <w:sz w:val="28"/>
        </w:rPr>
        <w:t>
      57-2) клиникаға дейінгі (клиникалық емес) және клиникалық зерттеулердің биологиялық материалы – адам мен жануарлардың клиникаға дейінгі (клиникалық емес) және клиникалық зерттеулер жүргізу кезінде алынған және зертханалық зерттеулерге арналған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07"/>
    <w:bookmarkStart w:name="z197" w:id="108"/>
    <w:p>
      <w:pPr>
        <w:spacing w:after="0"/>
        <w:ind w:left="0"/>
        <w:jc w:val="both"/>
      </w:pPr>
      <w:r>
        <w:rPr>
          <w:rFonts w:ascii="Times New Roman"/>
          <w:b w:val="false"/>
          <w:i w:val="false"/>
          <w:color w:val="000000"/>
          <w:sz w:val="28"/>
        </w:rPr>
        <w:t>
      58) клиникаға дейінгі (клиникалық емес) зерттеу – зерттелетін затты (дәрілік затты) өзіндік ерекшелікті әсерін зерделеу және (немесе) адам денсаулығы үшін қауіпсіздігінің дәлелдемелерін алу мақсатында бағалаудың ғылыми әдістерін қолдану арқылы зерделеу жөніндегі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08"/>
    <w:bookmarkStart w:name="z198" w:id="109"/>
    <w:p>
      <w:pPr>
        <w:spacing w:after="0"/>
        <w:ind w:left="0"/>
        <w:jc w:val="both"/>
      </w:pPr>
      <w:r>
        <w:rPr>
          <w:rFonts w:ascii="Times New Roman"/>
          <w:b w:val="false"/>
          <w:i w:val="false"/>
          <w:color w:val="000000"/>
          <w:sz w:val="28"/>
        </w:rPr>
        <w:t>
      59) клиникалық зерттеу - субъект ретінде адамды қатыстыра отырып,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жүргізілетін зерттеу;</w:t>
      </w:r>
    </w:p>
    <w:bookmarkEnd w:id="109"/>
    <w:bookmarkStart w:name="z1472" w:id="110"/>
    <w:p>
      <w:pPr>
        <w:spacing w:after="0"/>
        <w:ind w:left="0"/>
        <w:jc w:val="both"/>
      </w:pPr>
      <w:r>
        <w:rPr>
          <w:rFonts w:ascii="Times New Roman"/>
          <w:b w:val="false"/>
          <w:i w:val="false"/>
          <w:color w:val="000000"/>
          <w:sz w:val="28"/>
        </w:rPr>
        <w:t>
      59-1)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10"/>
    <w:bookmarkStart w:name="z2303" w:id="111"/>
    <w:p>
      <w:pPr>
        <w:spacing w:after="0"/>
        <w:ind w:left="0"/>
        <w:jc w:val="both"/>
      </w:pPr>
      <w:r>
        <w:rPr>
          <w:rFonts w:ascii="Times New Roman"/>
          <w:b w:val="false"/>
          <w:i w:val="false"/>
          <w:color w:val="000000"/>
          <w:sz w:val="28"/>
        </w:rPr>
        <w:t>
      59-2)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резидентурадан немесе қайта даярлаудан өткен және клиникалық фармаколог маманының сертификаты бар маман;</w:t>
      </w:r>
    </w:p>
    <w:bookmarkEnd w:id="111"/>
    <w:bookmarkStart w:name="z2304" w:id="112"/>
    <w:p>
      <w:pPr>
        <w:spacing w:after="0"/>
        <w:ind w:left="0"/>
        <w:jc w:val="both"/>
      </w:pPr>
      <w:r>
        <w:rPr>
          <w:rFonts w:ascii="Times New Roman"/>
          <w:b w:val="false"/>
          <w:i w:val="false"/>
          <w:color w:val="000000"/>
          <w:sz w:val="28"/>
        </w:rPr>
        <w:t>
      59-3) консилиум – кемінде үш дәрігердің қатысуымен диагноз қою, емдеу тактикасын айқындау және ауруды болжау мақсатында адамды зерттеу;</w:t>
      </w:r>
    </w:p>
    <w:bookmarkEnd w:id="112"/>
    <w:bookmarkStart w:name="z2305" w:id="113"/>
    <w:p>
      <w:pPr>
        <w:spacing w:after="0"/>
        <w:ind w:left="0"/>
        <w:jc w:val="both"/>
      </w:pPr>
      <w:r>
        <w:rPr>
          <w:rFonts w:ascii="Times New Roman"/>
          <w:b w:val="false"/>
          <w:i w:val="false"/>
          <w:color w:val="000000"/>
          <w:sz w:val="28"/>
        </w:rPr>
        <w:t>
      59-4) контрацепция – қаламаған жүктіліктің алдын алу әдістері мен құралдары;</w:t>
      </w:r>
    </w:p>
    <w:bookmarkEnd w:id="113"/>
    <w:bookmarkStart w:name="z2458" w:id="114"/>
    <w:p>
      <w:pPr>
        <w:spacing w:after="0"/>
        <w:ind w:left="0"/>
        <w:jc w:val="both"/>
      </w:pPr>
      <w:r>
        <w:rPr>
          <w:rFonts w:ascii="Times New Roman"/>
          <w:b w:val="false"/>
          <w:i w:val="false"/>
          <w:color w:val="000000"/>
          <w:sz w:val="28"/>
        </w:rPr>
        <w:t>
      59-5) концессиялық жобаны іске асыру нәтижесінде құрылған денсаулық сақтау объектісін (концессия объектісі) пайдалану – денсаулық сақтау саласындағы концессия объектісін пайдалану, ол концессия шартында айқындалған тәртіппен және шарттарда техникалық және функционалдық қызмет көрсетуді көздеуі мүмкін;</w:t>
      </w:r>
    </w:p>
    <w:bookmarkEnd w:id="114"/>
    <w:bookmarkStart w:name="z2459" w:id="115"/>
    <w:p>
      <w:pPr>
        <w:spacing w:after="0"/>
        <w:ind w:left="0"/>
        <w:jc w:val="both"/>
      </w:pPr>
      <w:r>
        <w:rPr>
          <w:rFonts w:ascii="Times New Roman"/>
          <w:b w:val="false"/>
          <w:i w:val="false"/>
          <w:color w:val="000000"/>
          <w:sz w:val="28"/>
        </w:rPr>
        <w:t>
      59-6) концессия объектісіне техникалық қызмет көрсету – концессия шартында айқындалған тәртіппен және шарттарда денсаулық сақтау саласындағы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денсаулық сақтау саласындағы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15"/>
    <w:bookmarkStart w:name="z199" w:id="116"/>
    <w:p>
      <w:pPr>
        <w:spacing w:after="0"/>
        <w:ind w:left="0"/>
        <w:jc w:val="both"/>
      </w:pPr>
      <w:r>
        <w:rPr>
          <w:rFonts w:ascii="Times New Roman"/>
          <w:b w:val="false"/>
          <w:i w:val="false"/>
          <w:color w:val="000000"/>
          <w:sz w:val="28"/>
        </w:rPr>
        <w:t>
      60) көтерме саудада өткізу үшін дәрілік заттың саудалық атауына арналған шекті баға – дәрілік заттың саудалық атауына арналған баға, оны одан жоғары бағамен көтерме саудада өткізуді жүзеге асыруға болмайды;</w:t>
      </w:r>
    </w:p>
    <w:bookmarkEnd w:id="116"/>
    <w:bookmarkStart w:name="z200" w:id="117"/>
    <w:p>
      <w:pPr>
        <w:spacing w:after="0"/>
        <w:ind w:left="0"/>
        <w:jc w:val="both"/>
      </w:pPr>
      <w:r>
        <w:rPr>
          <w:rFonts w:ascii="Times New Roman"/>
          <w:b w:val="false"/>
          <w:i w:val="false"/>
          <w:color w:val="000000"/>
          <w:sz w:val="28"/>
        </w:rPr>
        <w:t>
      61) күн сайынғы дәрігерлік конференция – медициналық ұйымның өткен тәуліктердің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жоспарлы кеңесі;</w:t>
      </w:r>
    </w:p>
    <w:bookmarkEnd w:id="117"/>
    <w:bookmarkStart w:name="z1473" w:id="118"/>
    <w:p>
      <w:pPr>
        <w:spacing w:after="0"/>
        <w:ind w:left="0"/>
        <w:jc w:val="both"/>
      </w:pPr>
      <w:r>
        <w:rPr>
          <w:rFonts w:ascii="Times New Roman"/>
          <w:b w:val="false"/>
          <w:i w:val="false"/>
          <w:color w:val="000000"/>
          <w:sz w:val="28"/>
        </w:rPr>
        <w:t>
      61-1)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118"/>
    <w:bookmarkStart w:name="z2306" w:id="119"/>
    <w:p>
      <w:pPr>
        <w:spacing w:after="0"/>
        <w:ind w:left="0"/>
        <w:jc w:val="both"/>
      </w:pPr>
      <w:r>
        <w:rPr>
          <w:rFonts w:ascii="Times New Roman"/>
          <w:b w:val="false"/>
          <w:i w:val="false"/>
          <w:color w:val="000000"/>
          <w:sz w:val="28"/>
        </w:rPr>
        <w:t>
      61-2)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19"/>
    <w:bookmarkStart w:name="z2307" w:id="120"/>
    <w:p>
      <w:pPr>
        <w:spacing w:after="0"/>
        <w:ind w:left="0"/>
        <w:jc w:val="both"/>
      </w:pPr>
      <w:r>
        <w:rPr>
          <w:rFonts w:ascii="Times New Roman"/>
          <w:b w:val="false"/>
          <w:i w:val="false"/>
          <w:color w:val="000000"/>
          <w:sz w:val="28"/>
        </w:rPr>
        <w:t>
      61-3) Қазақстан Республикасы фармацевтикалық инспекторларының тізілімі – уәкілетті органның Қазақстан Республикасының фармацевтикалық инспекторлары туралы мәліметтерді қамтитын ақпараттық ресурсы;</w:t>
      </w:r>
    </w:p>
    <w:bookmarkEnd w:id="120"/>
    <w:bookmarkStart w:name="z201" w:id="121"/>
    <w:p>
      <w:pPr>
        <w:spacing w:after="0"/>
        <w:ind w:left="0"/>
        <w:jc w:val="both"/>
      </w:pPr>
      <w:r>
        <w:rPr>
          <w:rFonts w:ascii="Times New Roman"/>
          <w:b w:val="false"/>
          <w:i w:val="false"/>
          <w:color w:val="000000"/>
          <w:sz w:val="28"/>
        </w:rPr>
        <w:t>
      62)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21"/>
    <w:bookmarkStart w:name="z1474" w:id="122"/>
    <w:p>
      <w:pPr>
        <w:spacing w:after="0"/>
        <w:ind w:left="0"/>
        <w:jc w:val="both"/>
      </w:pPr>
      <w:r>
        <w:rPr>
          <w:rFonts w:ascii="Times New Roman"/>
          <w:b w:val="false"/>
          <w:i w:val="false"/>
          <w:color w:val="000000"/>
          <w:sz w:val="28"/>
        </w:rPr>
        <w:t>
      62-1)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w:t>
      </w:r>
    </w:p>
    <w:bookmarkEnd w:id="122"/>
    <w:bookmarkStart w:name="z202" w:id="123"/>
    <w:p>
      <w:pPr>
        <w:spacing w:after="0"/>
        <w:ind w:left="0"/>
        <w:jc w:val="both"/>
      </w:pPr>
      <w:r>
        <w:rPr>
          <w:rFonts w:ascii="Times New Roman"/>
          <w:b w:val="false"/>
          <w:i w:val="false"/>
          <w:color w:val="000000"/>
          <w:sz w:val="28"/>
        </w:rPr>
        <w:t>
      63) қоғамдық денсаулық - азаматтардың дұрыс тамақтануын қоса алғанда, саламатты өмір сүруіне, аурулар мен жарақаттардың профилактикасына, сондай-ақ мекендеу ортасының қолайсыз факторларының әсерін болғызбауға қоғамның күш-жігер жұмсауын көрсететін, халықтың психикалық, тәни және әлеуметтік саламаттылығының кешенді сипаттамасы;</w:t>
      </w:r>
    </w:p>
    <w:bookmarkEnd w:id="123"/>
    <w:bookmarkStart w:name="z2227" w:id="124"/>
    <w:p>
      <w:pPr>
        <w:spacing w:after="0"/>
        <w:ind w:left="0"/>
        <w:jc w:val="both"/>
      </w:pPr>
      <w:r>
        <w:rPr>
          <w:rFonts w:ascii="Times New Roman"/>
          <w:b w:val="false"/>
          <w:i w:val="false"/>
          <w:color w:val="000000"/>
          <w:sz w:val="28"/>
        </w:rPr>
        <w:t>
      63-1) қоғамдық денсаулық саласындағы зерттеу – денсаулыққа әсер ететін және денсаулық сақтау жүйесінің дамуын айқындайтын негізгі факторларды анықтау, осы факторларға мақсатты әсер ету және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24"/>
    <w:bookmarkStart w:name="z2308" w:id="125"/>
    <w:p>
      <w:pPr>
        <w:spacing w:after="0"/>
        <w:ind w:left="0"/>
        <w:jc w:val="both"/>
      </w:pPr>
      <w:r>
        <w:rPr>
          <w:rFonts w:ascii="Times New Roman"/>
          <w:b w:val="false"/>
          <w:i w:val="false"/>
          <w:color w:val="000000"/>
          <w:sz w:val="28"/>
        </w:rPr>
        <w:t>
      63-2)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25"/>
    <w:bookmarkStart w:name="z2309" w:id="126"/>
    <w:p>
      <w:pPr>
        <w:spacing w:after="0"/>
        <w:ind w:left="0"/>
        <w:jc w:val="both"/>
      </w:pPr>
      <w:r>
        <w:rPr>
          <w:rFonts w:ascii="Times New Roman"/>
          <w:b w:val="false"/>
          <w:i w:val="false"/>
          <w:color w:val="000000"/>
          <w:sz w:val="28"/>
        </w:rPr>
        <w:t>
      63-3) қосалқы зат – фармацевтикалық субстанцияларды (активті фармацевтикалық субстанцияларды) қоспағанда, дәрілік препаратқа қажетті қасиеттер беру үшін оның құрамына кіретін зат;</w:t>
      </w:r>
    </w:p>
    <w:bookmarkEnd w:id="126"/>
    <w:bookmarkStart w:name="z203" w:id="127"/>
    <w:p>
      <w:pPr>
        <w:spacing w:after="0"/>
        <w:ind w:left="0"/>
        <w:jc w:val="both"/>
      </w:pPr>
      <w:r>
        <w:rPr>
          <w:rFonts w:ascii="Times New Roman"/>
          <w:b w:val="false"/>
          <w:i w:val="false"/>
          <w:color w:val="000000"/>
          <w:sz w:val="28"/>
        </w:rPr>
        <w:t>
      64) құпия медициналық зерттеп-қарау - дәрігерлік құпияның және тексерілетін адамның жеке басы туралы ақпараттың сақталуына негізделген зерттеп-қарау;</w:t>
      </w:r>
    </w:p>
    <w:bookmarkEnd w:id="127"/>
    <w:bookmarkStart w:name="z1475" w:id="128"/>
    <w:p>
      <w:pPr>
        <w:spacing w:after="0"/>
        <w:ind w:left="0"/>
        <w:jc w:val="both"/>
      </w:pPr>
      <w:r>
        <w:rPr>
          <w:rFonts w:ascii="Times New Roman"/>
          <w:b w:val="false"/>
          <w:i w:val="false"/>
          <w:color w:val="000000"/>
          <w:sz w:val="28"/>
        </w:rPr>
        <w:t>
      64-1) мамандардың кәсіптік даярлығын бағалау және біліктілікке сәйкестігін растау – маманның біліктілігінің денсаулық сақтау саласындағы кәсіптік стандарт талаптарына сәйкестігін растау мақсатында жүргізілетін білімі мен дағдыларын бағалау рәсімі;</w:t>
      </w:r>
    </w:p>
    <w:bookmarkEnd w:id="128"/>
    <w:bookmarkStart w:name="z204" w:id="129"/>
    <w:p>
      <w:pPr>
        <w:spacing w:after="0"/>
        <w:ind w:left="0"/>
        <w:jc w:val="both"/>
      </w:pPr>
      <w:r>
        <w:rPr>
          <w:rFonts w:ascii="Times New Roman"/>
          <w:b w:val="false"/>
          <w:i w:val="false"/>
          <w:color w:val="000000"/>
          <w:sz w:val="28"/>
        </w:rPr>
        <w:t>
      65) маман сертификаты – жеке тұлға біліктілігінің:</w:t>
      </w:r>
    </w:p>
    <w:bookmarkEnd w:id="129"/>
    <w:p>
      <w:pPr>
        <w:spacing w:after="0"/>
        <w:ind w:left="0"/>
        <w:jc w:val="both"/>
      </w:pPr>
      <w:r>
        <w:rPr>
          <w:rFonts w:ascii="Times New Roman"/>
          <w:b w:val="false"/>
          <w:i w:val="false"/>
          <w:color w:val="000000"/>
          <w:sz w:val="28"/>
        </w:rPr>
        <w:t>
      клиникалық мамандыққа және оны клиникалық практикаға (пациенттермен жұмыс істеуге) жіберуге арналған;</w:t>
      </w:r>
    </w:p>
    <w:p>
      <w:pPr>
        <w:spacing w:after="0"/>
        <w:ind w:left="0"/>
        <w:jc w:val="both"/>
      </w:pPr>
      <w:r>
        <w:rPr>
          <w:rFonts w:ascii="Times New Roman"/>
          <w:b w:val="false"/>
          <w:i w:val="false"/>
          <w:color w:val="000000"/>
          <w:sz w:val="28"/>
        </w:rPr>
        <w:t>
      денсаулық сақтау менеджеріне сәйкес келуін растайтын белгіленген үлгідегі құжат;</w:t>
      </w:r>
    </w:p>
    <w:bookmarkStart w:name="z205" w:id="130"/>
    <w:p>
      <w:pPr>
        <w:spacing w:after="0"/>
        <w:ind w:left="0"/>
        <w:jc w:val="both"/>
      </w:pPr>
      <w:r>
        <w:rPr>
          <w:rFonts w:ascii="Times New Roman"/>
          <w:b w:val="false"/>
          <w:i w:val="false"/>
          <w:color w:val="000000"/>
          <w:sz w:val="28"/>
        </w:rPr>
        <w:t>
      66) мәжбүрлеп емдеу - сот шешімінің негізінде жүзеге асырылатын, науқасты емдеу;</w:t>
      </w:r>
    </w:p>
    <w:bookmarkEnd w:id="130"/>
    <w:bookmarkStart w:name="z206" w:id="131"/>
    <w:p>
      <w:pPr>
        <w:spacing w:after="0"/>
        <w:ind w:left="0"/>
        <w:jc w:val="both"/>
      </w:pPr>
      <w:r>
        <w:rPr>
          <w:rFonts w:ascii="Times New Roman"/>
          <w:b w:val="false"/>
          <w:i w:val="false"/>
          <w:color w:val="000000"/>
          <w:sz w:val="28"/>
        </w:rPr>
        <w:t>
      67) медицина қызметкерлері - кәсіптік медициналық білімі бар және медициналық қызметті жүзеге асыратын жеке тұлғалар;</w:t>
      </w:r>
    </w:p>
    <w:bookmarkEnd w:id="131"/>
    <w:bookmarkStart w:name="z207" w:id="132"/>
    <w:p>
      <w:pPr>
        <w:spacing w:after="0"/>
        <w:ind w:left="0"/>
        <w:jc w:val="both"/>
      </w:pPr>
      <w:r>
        <w:rPr>
          <w:rFonts w:ascii="Times New Roman"/>
          <w:b w:val="false"/>
          <w:i w:val="false"/>
          <w:color w:val="000000"/>
          <w:sz w:val="28"/>
        </w:rPr>
        <w:t>
      68)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кешенді пайдалану арқылы науқастар мен мүгедектердің денсаулығын қалпына келтіру;</w:t>
      </w:r>
    </w:p>
    <w:bookmarkEnd w:id="132"/>
    <w:bookmarkStart w:name="z2310"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33"/>
    <w:bookmarkStart w:name="z2228" w:id="134"/>
    <w:p>
      <w:pPr>
        <w:spacing w:after="0"/>
        <w:ind w:left="0"/>
        <w:jc w:val="both"/>
      </w:pPr>
      <w:r>
        <w:rPr>
          <w:rFonts w:ascii="Times New Roman"/>
          <w:b w:val="false"/>
          <w:i w:val="false"/>
          <w:color w:val="000000"/>
          <w:sz w:val="28"/>
        </w:rPr>
        <w:t>
      68-2) медициналық білім беру – медицина қызметкерлерін даярлау, қайта даярлау және олардың біліктілігін арттыру жүйесі, сондай-ақ оқуды аяқтағаны туралы ресми құжатпен расталған медициналық мамандықтар бойынша даярлау, қайта даярлау және біліктілікті арттыру бағдарламалары бойынша оқу барысында алынған, медицина қызметкері үшін қажетті білім мен дағдылардың жиынтығы;</w:t>
      </w:r>
    </w:p>
    <w:bookmarkEnd w:id="134"/>
    <w:bookmarkStart w:name="z2229" w:id="135"/>
    <w:p>
      <w:pPr>
        <w:spacing w:after="0"/>
        <w:ind w:left="0"/>
        <w:jc w:val="both"/>
      </w:pPr>
      <w:r>
        <w:rPr>
          <w:rFonts w:ascii="Times New Roman"/>
          <w:b w:val="false"/>
          <w:i w:val="false"/>
          <w:color w:val="000000"/>
          <w:sz w:val="28"/>
        </w:rPr>
        <w:t>
      68-3)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енгізу және бейімдеу үшін денсаулық сақтау саласындағы ғылыми ұйымдар және білім беру ұйымдары мен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 немесе ұзақ мерзімді ынтымақтастық нысаны;</w:t>
      </w:r>
    </w:p>
    <w:bookmarkEnd w:id="135"/>
    <w:bookmarkStart w:name="z2311" w:id="136"/>
    <w:p>
      <w:pPr>
        <w:spacing w:after="0"/>
        <w:ind w:left="0"/>
        <w:jc w:val="both"/>
      </w:pPr>
      <w:r>
        <w:rPr>
          <w:rFonts w:ascii="Times New Roman"/>
          <w:b w:val="false"/>
          <w:i w:val="false"/>
          <w:color w:val="000000"/>
          <w:sz w:val="28"/>
        </w:rPr>
        <w:t>
      68-4) медициналық бұйымдардың айналысы – медициналық бұйымдардың тәжірибелік үлгілерін жобалау, әзірлеу, жасау, оларды техникалық жағынан сынау, олардың биологиялық әсерін бағалауға зерттеулер (сынаулар), медициналық бұйымдарға клиникалық зерттеулер жүргізу, олардың қауіпсіздігіне, сапасына және тиімділігіне сараптама жүргізу, медициналық бұйымдарды тіркеу, өндіру (дайындау), сақтау, тасымалдау, өткізу, монтаждау, баптау, қолдану (пайдалану), оларға техникалық қызмет көрсету, жөндеу және кәдеге жарату;</w:t>
      </w:r>
    </w:p>
    <w:bookmarkEnd w:id="136"/>
    <w:bookmarkStart w:name="z2312" w:id="137"/>
    <w:p>
      <w:pPr>
        <w:spacing w:after="0"/>
        <w:ind w:left="0"/>
        <w:jc w:val="both"/>
      </w:pPr>
      <w:r>
        <w:rPr>
          <w:rFonts w:ascii="Times New Roman"/>
          <w:b w:val="false"/>
          <w:i w:val="false"/>
          <w:color w:val="000000"/>
          <w:sz w:val="28"/>
        </w:rPr>
        <w:t>
      68-5) медициналық бұйымдардың биологиялық әсерін бағалауды зерттеулер (сынаулар)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(сынаулар);</w:t>
      </w:r>
    </w:p>
    <w:bookmarkEnd w:id="137"/>
    <w:bookmarkStart w:name="z2313" w:id="138"/>
    <w:p>
      <w:pPr>
        <w:spacing w:after="0"/>
        <w:ind w:left="0"/>
        <w:jc w:val="both"/>
      </w:pPr>
      <w:r>
        <w:rPr>
          <w:rFonts w:ascii="Times New Roman"/>
          <w:b w:val="false"/>
          <w:i w:val="false"/>
          <w:color w:val="000000"/>
          <w:sz w:val="28"/>
        </w:rPr>
        <w:t>
      68-6)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38"/>
    <w:bookmarkStart w:name="z2314" w:id="139"/>
    <w:p>
      <w:pPr>
        <w:spacing w:after="0"/>
        <w:ind w:left="0"/>
        <w:jc w:val="both"/>
      </w:pPr>
      <w:r>
        <w:rPr>
          <w:rFonts w:ascii="Times New Roman"/>
          <w:b w:val="false"/>
          <w:i w:val="false"/>
          <w:color w:val="000000"/>
          <w:sz w:val="28"/>
        </w:rPr>
        <w:t>
      68-7) медициналық бұйымдардың қауіпсіздігін, сапасы мен тиімділігін мониторингтеу – қолайсыз оқиғалар (оқыс оқиғалар) туралы ақпаратты жинау, тіркеу, талдау;</w:t>
      </w:r>
    </w:p>
    <w:bookmarkEnd w:id="139"/>
    <w:bookmarkStart w:name="z2315" w:id="140"/>
    <w:p>
      <w:pPr>
        <w:spacing w:after="0"/>
        <w:ind w:left="0"/>
        <w:jc w:val="both"/>
      </w:pPr>
      <w:r>
        <w:rPr>
          <w:rFonts w:ascii="Times New Roman"/>
          <w:b w:val="false"/>
          <w:i w:val="false"/>
          <w:color w:val="000000"/>
          <w:sz w:val="28"/>
        </w:rPr>
        <w:t>
      68-8) медициналық бұйымдардың түрі – Қазақстан Республикасының медициналық бұйымдар номенклатурасында мақсаты ұқсас, қолдану технологиялары бірдей, конструкциялық белгілері және ортақ цифрлық белгілемесі бар медициналық бұйымдар тобы;</w:t>
      </w:r>
    </w:p>
    <w:bookmarkEnd w:id="140"/>
    <w:bookmarkStart w:name="z2316" w:id="141"/>
    <w:p>
      <w:pPr>
        <w:spacing w:after="0"/>
        <w:ind w:left="0"/>
        <w:jc w:val="both"/>
      </w:pPr>
      <w:r>
        <w:rPr>
          <w:rFonts w:ascii="Times New Roman"/>
          <w:b w:val="false"/>
          <w:i w:val="false"/>
          <w:color w:val="000000"/>
          <w:sz w:val="28"/>
        </w:rPr>
        <w:t>
      68-9)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bookmarkEnd w:id="141"/>
    <w:bookmarkStart w:name="z2317" w:id="142"/>
    <w:p>
      <w:pPr>
        <w:spacing w:after="0"/>
        <w:ind w:left="0"/>
        <w:jc w:val="both"/>
      </w:pPr>
      <w:r>
        <w:rPr>
          <w:rFonts w:ascii="Times New Roman"/>
          <w:b w:val="false"/>
          <w:i w:val="false"/>
          <w:color w:val="000000"/>
          <w:sz w:val="28"/>
        </w:rPr>
        <w:t>
      68-10)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қатердің болмауы;</w:t>
      </w:r>
    </w:p>
    <w:bookmarkEnd w:id="142"/>
    <w:bookmarkStart w:name="z2318" w:id="143"/>
    <w:p>
      <w:pPr>
        <w:spacing w:after="0"/>
        <w:ind w:left="0"/>
        <w:jc w:val="both"/>
      </w:pPr>
      <w:r>
        <w:rPr>
          <w:rFonts w:ascii="Times New Roman"/>
          <w:b w:val="false"/>
          <w:i w:val="false"/>
          <w:color w:val="000000"/>
          <w:sz w:val="28"/>
        </w:rPr>
        <w:t>
      68-11)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43"/>
    <w:bookmarkStart w:name="z2319" w:id="144"/>
    <w:p>
      <w:pPr>
        <w:spacing w:after="0"/>
        <w:ind w:left="0"/>
        <w:jc w:val="both"/>
      </w:pPr>
      <w:r>
        <w:rPr>
          <w:rFonts w:ascii="Times New Roman"/>
          <w:b w:val="false"/>
          <w:i w:val="false"/>
          <w:color w:val="000000"/>
          <w:sz w:val="28"/>
        </w:rPr>
        <w:t>
      68-12) медициналық бұйымның саудалық атауы – медициналық бұйымның тіркелетін аты;</w:t>
      </w:r>
    </w:p>
    <w:bookmarkEnd w:id="144"/>
    <w:bookmarkStart w:name="z2320" w:id="145"/>
    <w:p>
      <w:pPr>
        <w:spacing w:after="0"/>
        <w:ind w:left="0"/>
        <w:jc w:val="both"/>
      </w:pPr>
      <w:r>
        <w:rPr>
          <w:rFonts w:ascii="Times New Roman"/>
          <w:b w:val="false"/>
          <w:i w:val="false"/>
          <w:color w:val="000000"/>
          <w:sz w:val="28"/>
        </w:rPr>
        <w:t>
      68-13) медициналық бұйымның тиімділігі – медициналық бұйымды өндіруші белгілеген мақсаттарға қол жеткізуді қамтамасыз ететін және оны пайдалану практикасымен расталған, медициналық бұйымның қасиеттері мен сипаттамаларының жиынтығы;</w:t>
      </w:r>
    </w:p>
    <w:bookmarkEnd w:id="145"/>
    <w:bookmarkStart w:name="z2230" w:id="146"/>
    <w:p>
      <w:pPr>
        <w:spacing w:after="0"/>
        <w:ind w:left="0"/>
        <w:jc w:val="both"/>
      </w:pPr>
      <w:r>
        <w:rPr>
          <w:rFonts w:ascii="Times New Roman"/>
          <w:b w:val="false"/>
          <w:i w:val="false"/>
          <w:color w:val="000000"/>
          <w:sz w:val="28"/>
        </w:rPr>
        <w:t>
      68-14) медициналық зерттеу – мақсаты адамның денсаулығы, аурулар туралы, олардың диагностикасы, емдеу немесе профилактикасы туралы жаңа білімді ғылыми әдістермен алу болып табылатын зерттеу;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9" w:id="147"/>
    <w:p>
      <w:pPr>
        <w:spacing w:after="0"/>
        <w:ind w:left="0"/>
        <w:jc w:val="both"/>
      </w:pPr>
      <w:r>
        <w:rPr>
          <w:rFonts w:ascii="Times New Roman"/>
          <w:b w:val="false"/>
          <w:i w:val="false"/>
          <w:color w:val="000000"/>
          <w:sz w:val="28"/>
        </w:rPr>
        <w:t>
      70) медициналық көмек – халықтың денсаулығын сақтауға және қалпына келтіруге, сондай-ақ емделмейтін аурулардың ауыр белгілерін жеңілдетуге бағытталған медициналық қызметтер көрсетудің дәрілік көмекті қамтитын кешені;</w:t>
      </w:r>
    </w:p>
    <w:bookmarkEnd w:id="147"/>
    <w:bookmarkStart w:name="z210" w:id="148"/>
    <w:p>
      <w:pPr>
        <w:spacing w:after="0"/>
        <w:ind w:left="0"/>
        <w:jc w:val="both"/>
      </w:pPr>
      <w:r>
        <w:rPr>
          <w:rFonts w:ascii="Times New Roman"/>
          <w:b w:val="false"/>
          <w:i w:val="false"/>
          <w:color w:val="000000"/>
          <w:sz w:val="28"/>
        </w:rPr>
        <w:t>
      71) медициналық көмектің сапасы - көрсетілетін медициналық көмектің уәкілетті орган бекіткен және медициналық ғылым мен технологияның қазіргі заманғы даму деңгейі негізінде белгіленген стандарттарға сәйкестік деңгейі;</w:t>
      </w:r>
    </w:p>
    <w:bookmarkEnd w:id="148"/>
    <w:bookmarkStart w:name="z211" w:id="149"/>
    <w:p>
      <w:pPr>
        <w:spacing w:after="0"/>
        <w:ind w:left="0"/>
        <w:jc w:val="both"/>
      </w:pPr>
      <w:r>
        <w:rPr>
          <w:rFonts w:ascii="Times New Roman"/>
          <w:b w:val="false"/>
          <w:i w:val="false"/>
          <w:color w:val="000000"/>
          <w:sz w:val="28"/>
        </w:rPr>
        <w:t>
      72) медициналық куәландыру - жеке тұлғаны онда ауруының болу немесе болмау фактісін анықтау немесе растау, оның денсаулық жағдайын, сондай-ақ еңбекке уақытша жарамсыздығын, кәсіптік және өзге де жарамдылығын айқындау мақсатында зерттеп-қарау;</w:t>
      </w:r>
    </w:p>
    <w:bookmarkEnd w:id="149"/>
    <w:bookmarkStart w:name="z212" w:id="150"/>
    <w:p>
      <w:pPr>
        <w:spacing w:after="0"/>
        <w:ind w:left="0"/>
        <w:jc w:val="both"/>
      </w:pPr>
      <w:r>
        <w:rPr>
          <w:rFonts w:ascii="Times New Roman"/>
          <w:b w:val="false"/>
          <w:i w:val="false"/>
          <w:color w:val="000000"/>
          <w:sz w:val="28"/>
        </w:rPr>
        <w:t>
      73) медициналық қызмет - жоғары немесе орта кәсіптік медициналық білім алған жеке тұлғалардың, сондай-ақ заңды тұлғалардың азаматтардың денсаулығын сақтауға бағытталған кәсіптік қызметі;</w:t>
      </w:r>
    </w:p>
    <w:bookmarkEnd w:id="150"/>
    <w:bookmarkStart w:name="z213" w:id="151"/>
    <w:p>
      <w:pPr>
        <w:spacing w:after="0"/>
        <w:ind w:left="0"/>
        <w:jc w:val="both"/>
      </w:pPr>
      <w:r>
        <w:rPr>
          <w:rFonts w:ascii="Times New Roman"/>
          <w:b w:val="false"/>
          <w:i w:val="false"/>
          <w:color w:val="000000"/>
          <w:sz w:val="28"/>
        </w:rPr>
        <w:t>
      74) медициналық қызметтер көрсету – денсаулық сақтау субъектілерінің нақты адамға қатысты профилактикалық, диагностикалық, емдеу, оңалту немесе паллиативтік бағыты бар іс-қимылы;</w:t>
      </w:r>
    </w:p>
    <w:bookmarkEnd w:id="151"/>
    <w:bookmarkStart w:name="z214" w:id="152"/>
    <w:p>
      <w:pPr>
        <w:spacing w:after="0"/>
        <w:ind w:left="0"/>
        <w:jc w:val="both"/>
      </w:pPr>
      <w:r>
        <w:rPr>
          <w:rFonts w:ascii="Times New Roman"/>
          <w:b w:val="false"/>
          <w:i w:val="false"/>
          <w:color w:val="000000"/>
          <w:sz w:val="28"/>
        </w:rPr>
        <w:t>
      75)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152"/>
    <w:bookmarkStart w:name="z215" w:id="153"/>
    <w:p>
      <w:pPr>
        <w:spacing w:after="0"/>
        <w:ind w:left="0"/>
        <w:jc w:val="both"/>
      </w:pPr>
      <w:r>
        <w:rPr>
          <w:rFonts w:ascii="Times New Roman"/>
          <w:b w:val="false"/>
          <w:i w:val="false"/>
          <w:color w:val="000000"/>
          <w:sz w:val="28"/>
        </w:rPr>
        <w:t>
      76)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153"/>
    <w:bookmarkStart w:name="z216" w:id="154"/>
    <w:p>
      <w:pPr>
        <w:spacing w:after="0"/>
        <w:ind w:left="0"/>
        <w:jc w:val="both"/>
      </w:pPr>
      <w:r>
        <w:rPr>
          <w:rFonts w:ascii="Times New Roman"/>
          <w:b w:val="false"/>
          <w:i w:val="false"/>
          <w:color w:val="000000"/>
          <w:sz w:val="28"/>
        </w:rPr>
        <w:t>
      77) медициналық оптика бұйымдары - көздің көру қабілетін түзеу және жарықпен емдеу үшін медицинада және фармацевтикалық қызметте пайдаланылатын бұйымдар мен материалдар;</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78-1)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155"/>
    <w:p>
      <w:pPr>
        <w:spacing w:after="0"/>
        <w:ind w:left="0"/>
        <w:jc w:val="both"/>
      </w:pPr>
      <w:r>
        <w:rPr>
          <w:rFonts w:ascii="Times New Roman"/>
          <w:b w:val="false"/>
          <w:i w:val="false"/>
          <w:color w:val="000000"/>
          <w:sz w:val="28"/>
        </w:rPr>
        <w:t>
      79) медициналық ұйым - негізгі қызметі медициналық көмек көрсету болып табылатын денсаулық сақтау ұйымы;</w:t>
      </w:r>
    </w:p>
    <w:bookmarkEnd w:id="155"/>
    <w:bookmarkStart w:name="z2231" w:id="156"/>
    <w:p>
      <w:pPr>
        <w:spacing w:after="0"/>
        <w:ind w:left="0"/>
        <w:jc w:val="both"/>
      </w:pPr>
      <w:r>
        <w:rPr>
          <w:rFonts w:ascii="Times New Roman"/>
          <w:b w:val="false"/>
          <w:i w:val="false"/>
          <w:color w:val="000000"/>
          <w:sz w:val="28"/>
        </w:rPr>
        <w:t>
      79-1) мейірбике күтімі – дәрігер байқауы талап етілмейтін жағдайларда ауыр аурулары бар күтімге мұқтаж адамдарға орта медицина қызметкерлері көрсететін медициналық қызметтер кешені;</w:t>
      </w:r>
    </w:p>
    <w:bookmarkEnd w:id="156"/>
    <w:bookmarkStart w:name="z219" w:id="157"/>
    <w:p>
      <w:pPr>
        <w:spacing w:after="0"/>
        <w:ind w:left="0"/>
        <w:jc w:val="both"/>
      </w:pPr>
      <w:r>
        <w:rPr>
          <w:rFonts w:ascii="Times New Roman"/>
          <w:b w:val="false"/>
          <w:i w:val="false"/>
          <w:color w:val="000000"/>
          <w:sz w:val="28"/>
        </w:rPr>
        <w:t>
      80) мемлекеттік санитариялық-эпидемиологиялық қадағалау - халықтың денсаулығын, мекендеу ортасын және өнімдердің, процестердің, көрсетілетін қызметтердің қауіпсіздігін қорғау мақсатында санитариялық-эпидемиологиялық қызмет органдарының Қазақстан Республикасының халықтың санитариялық-эпидемиологиялық саламаттылығы саласындағы заңнамасын бұзушылықтардың алдын алу, оларды анықтау, олардың жолын кесу жөніндегі қызметі, сондай-ақ халықтың санитариялық-эпидемиологиялық саламаттылығы саласындағы нормативтік құқықтық актілердің және гигиеналық нормативтердің сақталуын бақылау;</w:t>
      </w:r>
    </w:p>
    <w:bookmarkEnd w:id="157"/>
    <w:bookmarkStart w:name="z1478" w:id="158"/>
    <w:p>
      <w:pPr>
        <w:spacing w:after="0"/>
        <w:ind w:left="0"/>
        <w:jc w:val="both"/>
      </w:pPr>
      <w:r>
        <w:rPr>
          <w:rFonts w:ascii="Times New Roman"/>
          <w:b w:val="false"/>
          <w:i w:val="false"/>
          <w:color w:val="000000"/>
          <w:sz w:val="28"/>
        </w:rPr>
        <w:t>
      80-1) мемлекеттік тіркеу туралы куәлік – өнімнің (тауарлардың) қауіпсіздігін растайтын, өнімнің (тауарлардың)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сәйкестігін куәландыратын құжат;</w:t>
      </w:r>
    </w:p>
    <w:bookmarkEnd w:id="158"/>
    <w:bookmarkStart w:name="z2321" w:id="159"/>
    <w:p>
      <w:pPr>
        <w:spacing w:after="0"/>
        <w:ind w:left="0"/>
        <w:jc w:val="both"/>
      </w:pPr>
      <w:r>
        <w:rPr>
          <w:rFonts w:ascii="Times New Roman"/>
          <w:b w:val="false"/>
          <w:i w:val="false"/>
          <w:color w:val="000000"/>
          <w:sz w:val="28"/>
        </w:rPr>
        <w:t>
      80-2) мемлекеттік фармацевтикалық инспектор – уәкілетті органның Қазақстан Республикасының денсаулық сақтау саласындағы заңнамасын бұзушылықтардың алдын алуға, оларды анықтауға, жолын кесуге бағытталған, дәрілік заттар мен медициналық бұйымдардың айналысы саласындағы мемлекеттік бақылауды жүзеге асыратын лауазымды адамы;</w:t>
      </w:r>
    </w:p>
    <w:bookmarkEnd w:id="159"/>
    <w:bookmarkStart w:name="z220" w:id="160"/>
    <w:p>
      <w:pPr>
        <w:spacing w:after="0"/>
        <w:ind w:left="0"/>
        <w:jc w:val="both"/>
      </w:pPr>
      <w:r>
        <w:rPr>
          <w:rFonts w:ascii="Times New Roman"/>
          <w:b w:val="false"/>
          <w:i w:val="false"/>
          <w:color w:val="000000"/>
          <w:sz w:val="28"/>
        </w:rPr>
        <w:t>
      81) никотин - темекі жапырақтары мен темекі түтінінде болатын алкалоид;</w:t>
      </w:r>
    </w:p>
    <w:bookmarkEnd w:id="160"/>
    <w:bookmarkStart w:name="z221" w:id="161"/>
    <w:p>
      <w:pPr>
        <w:spacing w:after="0"/>
        <w:ind w:left="0"/>
        <w:jc w:val="both"/>
      </w:pPr>
      <w:r>
        <w:rPr>
          <w:rFonts w:ascii="Times New Roman"/>
          <w:b w:val="false"/>
          <w:i w:val="false"/>
          <w:color w:val="000000"/>
          <w:sz w:val="28"/>
        </w:rPr>
        <w:t>
      82) нутрицевтиктер - құрамында эссенциалдық (ауыстырылмайтын) тағам компоненттерінің (кейбір амин-қышқылдар, витаминдер, минералдық заттар мен микроэлементтер, жартылай қанықтырылған май қышқылдары, дисахаридтер мен тағам талшықтары) ұсынылған тәуліктік тұтынудан аспайтын әртүрлі берілген үйлесімі бар биологиялық активті қоспалар;</w:t>
      </w:r>
    </w:p>
    <w:bookmarkEnd w:id="161"/>
    <w:bookmarkStart w:name="z222" w:id="162"/>
    <w:p>
      <w:pPr>
        <w:spacing w:after="0"/>
        <w:ind w:left="0"/>
        <w:jc w:val="both"/>
      </w:pPr>
      <w:r>
        <w:rPr>
          <w:rFonts w:ascii="Times New Roman"/>
          <w:b w:val="false"/>
          <w:i w:val="false"/>
          <w:color w:val="000000"/>
          <w:sz w:val="28"/>
        </w:rPr>
        <w:t>
      83)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162"/>
    <w:bookmarkStart w:name="z223" w:id="163"/>
    <w:p>
      <w:pPr>
        <w:spacing w:after="0"/>
        <w:ind w:left="0"/>
        <w:jc w:val="both"/>
      </w:pPr>
      <w:r>
        <w:rPr>
          <w:rFonts w:ascii="Times New Roman"/>
          <w:b w:val="false"/>
          <w:i w:val="false"/>
          <w:color w:val="000000"/>
          <w:sz w:val="28"/>
        </w:rPr>
        <w:t>
      84) орфандық (сирек кездесетін) аурулар - адамның өміріне қауіп төндіретін немесе мүгедектікке әкеп соғатын, болу жиілігі ресми айқындалған деңгейден аспайтын, сирек кездесетін ауыр аурулар;</w:t>
      </w:r>
    </w:p>
    <w:bookmarkEnd w:id="163"/>
    <w:bookmarkStart w:name="z2087" w:id="164"/>
    <w:p>
      <w:pPr>
        <w:spacing w:after="0"/>
        <w:ind w:left="0"/>
        <w:jc w:val="both"/>
      </w:pPr>
      <w:r>
        <w:rPr>
          <w:rFonts w:ascii="Times New Roman"/>
          <w:b w:val="false"/>
          <w:i w:val="false"/>
          <w:color w:val="000000"/>
          <w:sz w:val="28"/>
        </w:rPr>
        <w:t>
      84-1) ошақтық дезинфекция – инфекциялық және паразиттік аурулардың профилактикасы және (немесе) оларды жою мақсаттарында олардың ошақтарында жүргізілетін дезинфекция;</w:t>
      </w:r>
    </w:p>
    <w:bookmarkEnd w:id="164"/>
    <w:bookmarkStart w:name="z1479" w:id="165"/>
    <w:p>
      <w:pPr>
        <w:spacing w:after="0"/>
        <w:ind w:left="0"/>
        <w:jc w:val="both"/>
      </w:pPr>
      <w:r>
        <w:rPr>
          <w:rFonts w:ascii="Times New Roman"/>
          <w:b w:val="false"/>
          <w:i w:val="false"/>
          <w:color w:val="000000"/>
          <w:sz w:val="28"/>
        </w:rPr>
        <w:t>
      84-2)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165"/>
    <w:bookmarkStart w:name="z1480" w:id="166"/>
    <w:p>
      <w:pPr>
        <w:spacing w:after="0"/>
        <w:ind w:left="0"/>
        <w:jc w:val="both"/>
      </w:pPr>
      <w:r>
        <w:rPr>
          <w:rFonts w:ascii="Times New Roman"/>
          <w:b w:val="false"/>
          <w:i w:val="false"/>
          <w:color w:val="000000"/>
          <w:sz w:val="28"/>
        </w:rPr>
        <w:t>
      84-3) өнiм қауiпсiздiгiнiң мониторингi – халықтың санитариялық-эпидемиологиялық саламаттылығы саласындағы нормативтiк құқықтық актiлердiң, гигиеналық нормативтер мен техникалық регламенттердiң талаптарына сәйкес келмейтiн өнiмдi анықтауға, әкелiнуiнiң, өндiрiлуiнiң, қолданылуының және өткiзiлуiнiң алдын алуға және жолын кесуге бағытталған iс-шаралар жүйесi;</w:t>
      </w:r>
    </w:p>
    <w:bookmarkEnd w:id="166"/>
    <w:bookmarkStart w:name="z2322" w:id="167"/>
    <w:p>
      <w:pPr>
        <w:spacing w:after="0"/>
        <w:ind w:left="0"/>
        <w:jc w:val="both"/>
      </w:pPr>
      <w:r>
        <w:rPr>
          <w:rFonts w:ascii="Times New Roman"/>
          <w:b w:val="false"/>
          <w:i w:val="false"/>
          <w:color w:val="000000"/>
          <w:sz w:val="28"/>
        </w:rPr>
        <w:t>
      84-4)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167"/>
    <w:bookmarkStart w:name="z2323" w:id="168"/>
    <w:p>
      <w:pPr>
        <w:spacing w:after="0"/>
        <w:ind w:left="0"/>
        <w:jc w:val="both"/>
      </w:pPr>
      <w:r>
        <w:rPr>
          <w:rFonts w:ascii="Times New Roman"/>
          <w:b w:val="false"/>
          <w:i w:val="false"/>
          <w:color w:val="000000"/>
          <w:sz w:val="28"/>
        </w:rPr>
        <w:t>
      84-5)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bookmarkEnd w:id="168"/>
    <w:bookmarkStart w:name="z2232" w:id="169"/>
    <w:p>
      <w:pPr>
        <w:spacing w:after="0"/>
        <w:ind w:left="0"/>
        <w:jc w:val="both"/>
      </w:pPr>
      <w:r>
        <w:rPr>
          <w:rFonts w:ascii="Times New Roman"/>
          <w:b w:val="false"/>
          <w:i w:val="false"/>
          <w:color w:val="000000"/>
          <w:sz w:val="28"/>
        </w:rPr>
        <w:t>
      84-6) паллиативтік көмек – терминалдық (соңғы) сатыдағы емделмейтін аурулары бар пациенттердің өмір сүру сапасын жақсартуға бағытталған медициналық көрсетілетін қызметтер кешені;</w:t>
      </w:r>
    </w:p>
    <w:bookmarkEnd w:id="169"/>
    <w:bookmarkStart w:name="z224" w:id="170"/>
    <w:p>
      <w:pPr>
        <w:spacing w:after="0"/>
        <w:ind w:left="0"/>
        <w:jc w:val="both"/>
      </w:pPr>
      <w:r>
        <w:rPr>
          <w:rFonts w:ascii="Times New Roman"/>
          <w:b w:val="false"/>
          <w:i w:val="false"/>
          <w:color w:val="000000"/>
          <w:sz w:val="28"/>
        </w:rPr>
        <w:t>
      85) парафармацевтиктер - фармакологиялық әсері бар және аурулардың профилактикасына, көмекші терапияға, ағзалар мен жүйелердің функционалдық активтілігін реттеуге бағытталған табиғи жолмен алынатын, емдік мөлшерлемедегі биологиялық активті қоспалар немесе олардың синтетикалық баламалары;</w:t>
      </w:r>
    </w:p>
    <w:bookmarkEnd w:id="170"/>
    <w:bookmarkStart w:name="z225" w:id="171"/>
    <w:p>
      <w:pPr>
        <w:spacing w:after="0"/>
        <w:ind w:left="0"/>
        <w:jc w:val="both"/>
      </w:pPr>
      <w:r>
        <w:rPr>
          <w:rFonts w:ascii="Times New Roman"/>
          <w:b w:val="false"/>
          <w:i w:val="false"/>
          <w:color w:val="000000"/>
          <w:sz w:val="28"/>
        </w:rPr>
        <w:t>
      86)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171"/>
    <w:bookmarkStart w:name="z226" w:id="172"/>
    <w:p>
      <w:pPr>
        <w:spacing w:after="0"/>
        <w:ind w:left="0"/>
        <w:jc w:val="both"/>
      </w:pPr>
      <w:r>
        <w:rPr>
          <w:rFonts w:ascii="Times New Roman"/>
          <w:b w:val="false"/>
          <w:i w:val="false"/>
          <w:color w:val="000000"/>
          <w:sz w:val="28"/>
        </w:rPr>
        <w:t>
      87) пациент - медициналық қызметтер көрсетудің тұтынушысы болып табылатын (болып табылған) жеке тұлға;</w:t>
      </w:r>
    </w:p>
    <w:bookmarkEnd w:id="172"/>
    <w:bookmarkStart w:name="z227" w:id="173"/>
    <w:p>
      <w:pPr>
        <w:spacing w:after="0"/>
        <w:ind w:left="0"/>
        <w:jc w:val="both"/>
      </w:pPr>
      <w:r>
        <w:rPr>
          <w:rFonts w:ascii="Times New Roman"/>
          <w:b w:val="false"/>
          <w:i w:val="false"/>
          <w:color w:val="000000"/>
          <w:sz w:val="28"/>
        </w:rPr>
        <w:t>
      88)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173"/>
    <w:bookmarkStart w:name="z228" w:id="174"/>
    <w:p>
      <w:pPr>
        <w:spacing w:after="0"/>
        <w:ind w:left="0"/>
        <w:jc w:val="both"/>
      </w:pPr>
      <w:r>
        <w:rPr>
          <w:rFonts w:ascii="Times New Roman"/>
          <w:b w:val="false"/>
          <w:i w:val="false"/>
          <w:color w:val="000000"/>
          <w:sz w:val="28"/>
        </w:rPr>
        <w:t>
      89) психикаға белсенді әсер ететін заттар - бір рет қабылдағанда адамның психикалық және дене функцияларына, мінез-құлқына әсер ететін, ал ұзақ уақыт қабылдаған кезде психикалық және тәни тәуелділік туғызатын синтетикалық немесе табиғаттан алынатын заттар;</w:t>
      </w:r>
    </w:p>
    <w:bookmarkEnd w:id="174"/>
    <w:bookmarkStart w:name="z229" w:id="175"/>
    <w:p>
      <w:pPr>
        <w:spacing w:after="0"/>
        <w:ind w:left="0"/>
        <w:jc w:val="both"/>
      </w:pPr>
      <w:r>
        <w:rPr>
          <w:rFonts w:ascii="Times New Roman"/>
          <w:b w:val="false"/>
          <w:i w:val="false"/>
          <w:color w:val="000000"/>
          <w:sz w:val="28"/>
        </w:rPr>
        <w:t>
      90) психиканың бұзылуы (ауру) - адамның бас миы жұмысының бұзылуына байланысты психикалық қызметінің бұзылуы;</w:t>
      </w:r>
    </w:p>
    <w:bookmarkEnd w:id="175"/>
    <w:bookmarkStart w:name="z1481" w:id="176"/>
    <w:p>
      <w:pPr>
        <w:spacing w:after="0"/>
        <w:ind w:left="0"/>
        <w:jc w:val="both"/>
      </w:pPr>
      <w:r>
        <w:rPr>
          <w:rFonts w:ascii="Times New Roman"/>
          <w:b w:val="false"/>
          <w:i w:val="false"/>
          <w:color w:val="000000"/>
          <w:sz w:val="28"/>
        </w:rPr>
        <w:t>
      90-1) психологиялық көмек – мыналарға:</w:t>
      </w:r>
    </w:p>
    <w:bookmarkEnd w:id="176"/>
    <w:p>
      <w:pPr>
        <w:spacing w:after="0"/>
        <w:ind w:left="0"/>
        <w:jc w:val="both"/>
      </w:pPr>
      <w:r>
        <w:rPr>
          <w:rFonts w:ascii="Times New Roman"/>
          <w:b w:val="false"/>
          <w:i w:val="false"/>
          <w:color w:val="000000"/>
          <w:sz w:val="28"/>
        </w:rPr>
        <w:t>
      адамның психологиялық проблемалардың алдын алуына, оларды шешуіне, өмірдегі қиын және дағдарысты жағдайлар мен олардың салдарын еңсеруіне психикалық және соматикалық денсаулықты қолдауға, психикалық дамуын оңтайландыруға, өмір сүруге бейімдеуге және оның сапасын арттыруға, оның ішінде адамның жеке мүмкіндіктерін жандандыру арқылы арттыруға ықпал ететін жәрдемдесуге;</w:t>
      </w:r>
    </w:p>
    <w:p>
      <w:pPr>
        <w:spacing w:after="0"/>
        <w:ind w:left="0"/>
        <w:jc w:val="both"/>
      </w:pPr>
      <w:r>
        <w:rPr>
          <w:rFonts w:ascii="Times New Roman"/>
          <w:b w:val="false"/>
          <w:i w:val="false"/>
          <w:color w:val="000000"/>
          <w:sz w:val="28"/>
        </w:rPr>
        <w:t>
      адамдарды психологиялық проблемалардың себептері, олардың алдын алу және оларды шешу тәсілдері туралы хабардар етуге;</w:t>
      </w:r>
    </w:p>
    <w:p>
      <w:pPr>
        <w:spacing w:after="0"/>
        <w:ind w:left="0"/>
        <w:jc w:val="both"/>
      </w:pPr>
      <w:r>
        <w:rPr>
          <w:rFonts w:ascii="Times New Roman"/>
          <w:b w:val="false"/>
          <w:i w:val="false"/>
          <w:color w:val="000000"/>
          <w:sz w:val="28"/>
        </w:rPr>
        <w:t>
      жеке басты дамытуға, оның өзін-өзі жетілдіруіне және өзін-өзі танытуына бағытталған іс-шаралар кешені;</w:t>
      </w:r>
    </w:p>
    <w:bookmarkStart w:name="z1482" w:id="177"/>
    <w:p>
      <w:pPr>
        <w:spacing w:after="0"/>
        <w:ind w:left="0"/>
        <w:jc w:val="both"/>
      </w:pPr>
      <w:r>
        <w:rPr>
          <w:rFonts w:ascii="Times New Roman"/>
          <w:b w:val="false"/>
          <w:i w:val="false"/>
          <w:color w:val="000000"/>
          <w:sz w:val="28"/>
        </w:rPr>
        <w:t>
      90-2) психологиялық проблема – адамның өзіне, өзінің қызметіне, адамдармен арадағы қарым-қатынастарға, отбасындағы жағдайға және (немесе) жеке өміріндегі басқа да проблемаларға қанағаттанбаушылығынан туындаған ішкі күйзеліс жағдайы;</w:t>
      </w:r>
    </w:p>
    <w:bookmarkEnd w:id="177"/>
    <w:bookmarkStart w:name="z2324" w:id="178"/>
    <w:p>
      <w:pPr>
        <w:spacing w:after="0"/>
        <w:ind w:left="0"/>
        <w:jc w:val="both"/>
      </w:pPr>
      <w:r>
        <w:rPr>
          <w:rFonts w:ascii="Times New Roman"/>
          <w:b w:val="false"/>
          <w:i w:val="false"/>
          <w:color w:val="000000"/>
          <w:sz w:val="28"/>
        </w:rPr>
        <w:t>
      90-3)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178"/>
    <w:bookmarkStart w:name="z2325" w:id="179"/>
    <w:p>
      <w:pPr>
        <w:spacing w:after="0"/>
        <w:ind w:left="0"/>
        <w:jc w:val="both"/>
      </w:pPr>
      <w:r>
        <w:rPr>
          <w:rFonts w:ascii="Times New Roman"/>
          <w:b w:val="false"/>
          <w:i w:val="false"/>
          <w:color w:val="000000"/>
          <w:sz w:val="28"/>
        </w:rPr>
        <w:t>
      90-4)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179"/>
    <w:bookmarkStart w:name="z230" w:id="180"/>
    <w:p>
      <w:pPr>
        <w:spacing w:after="0"/>
        <w:ind w:left="0"/>
        <w:jc w:val="both"/>
      </w:pPr>
      <w:r>
        <w:rPr>
          <w:rFonts w:ascii="Times New Roman"/>
          <w:b w:val="false"/>
          <w:i w:val="false"/>
          <w:color w:val="000000"/>
          <w:sz w:val="28"/>
        </w:rPr>
        <w:t>
      91)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жасушалар, эмбриондар) енгізілетін не донордан алынған тінді (тіннің бөлігін) және (немесе) ағзаны (ағзаның бөлігін) транспланттау жүргізілетін пациент;</w:t>
      </w:r>
    </w:p>
    <w:bookmarkEnd w:id="180"/>
    <w:bookmarkStart w:name="z112" w:id="181"/>
    <w:p>
      <w:pPr>
        <w:spacing w:after="0"/>
        <w:ind w:left="0"/>
        <w:jc w:val="both"/>
      </w:pPr>
      <w:r>
        <w:rPr>
          <w:rFonts w:ascii="Times New Roman"/>
          <w:b w:val="false"/>
          <w:i w:val="false"/>
          <w:color w:val="000000"/>
          <w:sz w:val="28"/>
        </w:rPr>
        <w:t>
      91-1) санаторийлік-курорттық емдеу – адамдар санаторийлік-курорттық ұйымда уақытша болған жағдайларда жүргізілетін қалпына келтіру емінің және (немесе) медициналық оңалтудың түрі;</w:t>
      </w:r>
    </w:p>
    <w:bookmarkEnd w:id="181"/>
    <w:bookmarkStart w:name="z231" w:id="182"/>
    <w:p>
      <w:pPr>
        <w:spacing w:after="0"/>
        <w:ind w:left="0"/>
        <w:jc w:val="both"/>
      </w:pPr>
      <w:r>
        <w:rPr>
          <w:rFonts w:ascii="Times New Roman"/>
          <w:b w:val="false"/>
          <w:i w:val="false"/>
          <w:color w:val="000000"/>
          <w:sz w:val="28"/>
        </w:rPr>
        <w:t>
      92) санитариялық-карантиндік бақылау – ел аумағына жұқпалы және паразиттік аурулардың, сондай-ақ адам денсаулығына әлеуетті қауіпті заттар мен өнімнің кіруіне жол бермеу мақсатында жүргізілетін, адамдар мен жүктерді Еуразиялық экономикалық одақтың кедендік шекарасымен тұспа-тұс келетін Қазақстан Республикасының Мемлекеттік шекарасы арқылы өткізу кезінде жүктердің санитариялық-эпидемиологиялық жай-күйін және адам денсаулығының жай-күйін бақылау;</w:t>
      </w:r>
    </w:p>
    <w:bookmarkEnd w:id="182"/>
    <w:bookmarkStart w:name="z232" w:id="183"/>
    <w:p>
      <w:pPr>
        <w:spacing w:after="0"/>
        <w:ind w:left="0"/>
        <w:jc w:val="both"/>
      </w:pPr>
      <w:r>
        <w:rPr>
          <w:rFonts w:ascii="Times New Roman"/>
          <w:b w:val="false"/>
          <w:i w:val="false"/>
          <w:color w:val="000000"/>
          <w:sz w:val="28"/>
        </w:rPr>
        <w:t>
      93) санитариялық-қорғаныш аймағы - арнаулы мақсаттағы аймақтарды, сондай-ақ елді мекендегі өнеркәсіп ұйымдары мен басқа да өндірістік, коммуналдық және қоймалық объектілерді жақын маңдағы қоныстану аумақтарынан, тұрғын үй-азаматтық мақсаттағы жайлар мен ғимараттардан оларға қолайсыз факторлардың әсер етуін әлсірету мақсатында бөліп тұратын аумақ;</w:t>
      </w:r>
    </w:p>
    <w:bookmarkEnd w:id="183"/>
    <w:bookmarkStart w:name="z1483" w:id="184"/>
    <w:p>
      <w:pPr>
        <w:spacing w:after="0"/>
        <w:ind w:left="0"/>
        <w:jc w:val="both"/>
      </w:pPr>
      <w:r>
        <w:rPr>
          <w:rFonts w:ascii="Times New Roman"/>
          <w:b w:val="false"/>
          <w:i w:val="false"/>
          <w:color w:val="000000"/>
          <w:sz w:val="28"/>
        </w:rPr>
        <w:t>
      93-1) санитариялық-профилактикалық іс-шаралар – халық арасында инфекциялық, паразиттік, кәсіптік және басқа да аурулардың профилактикасы, сондай-ақ Қазақтан Республикасының аумағына халық арасындағы инфекциялық, паразиттік аурулардың әкелінуінің (енгізілуінің) алдын алу мақсатында қолданылатын шаралар;</w:t>
      </w:r>
    </w:p>
    <w:bookmarkEnd w:id="184"/>
    <w:bookmarkStart w:name="z233" w:id="185"/>
    <w:p>
      <w:pPr>
        <w:spacing w:after="0"/>
        <w:ind w:left="0"/>
        <w:jc w:val="both"/>
      </w:pPr>
      <w:r>
        <w:rPr>
          <w:rFonts w:ascii="Times New Roman"/>
          <w:b w:val="false"/>
          <w:i w:val="false"/>
          <w:color w:val="000000"/>
          <w:sz w:val="28"/>
        </w:rPr>
        <w:t>
      94) санитариялық-эпидемиологиялық жағдай - белгілі бір аумақтағы халықтың денсаулығы мен мекендеу ортасының белгілі бір уақыттағы жай-күйі;</w:t>
      </w:r>
    </w:p>
    <w:bookmarkEnd w:id="185"/>
    <w:bookmarkStart w:name="z2088" w:id="186"/>
    <w:p>
      <w:pPr>
        <w:spacing w:after="0"/>
        <w:ind w:left="0"/>
        <w:jc w:val="both"/>
      </w:pPr>
      <w:r>
        <w:rPr>
          <w:rFonts w:ascii="Times New Roman"/>
          <w:b w:val="false"/>
          <w:i w:val="false"/>
          <w:color w:val="000000"/>
          <w:sz w:val="28"/>
        </w:rPr>
        <w:t>
      94-1) санитариялық-эпидемиологиялық аудит – мемлекеттік санитариялық-эпидемиологиялық қадағалауға жататын эпидемиялық маңызы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тексеру;</w:t>
      </w:r>
    </w:p>
    <w:bookmarkEnd w:id="186"/>
    <w:bookmarkStart w:name="z2089" w:id="187"/>
    <w:p>
      <w:pPr>
        <w:spacing w:after="0"/>
        <w:ind w:left="0"/>
        <w:jc w:val="both"/>
      </w:pPr>
      <w:r>
        <w:rPr>
          <w:rFonts w:ascii="Times New Roman"/>
          <w:b w:val="false"/>
          <w:i w:val="false"/>
          <w:color w:val="000000"/>
          <w:sz w:val="28"/>
        </w:rPr>
        <w:t>
      94-2) санитариялық-эпидемиологиялық қорытынды –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w:t>
      </w:r>
    </w:p>
    <w:bookmarkEnd w:id="187"/>
    <w:bookmarkStart w:name="z234" w:id="188"/>
    <w:p>
      <w:pPr>
        <w:spacing w:after="0"/>
        <w:ind w:left="0"/>
        <w:jc w:val="both"/>
      </w:pPr>
      <w:r>
        <w:rPr>
          <w:rFonts w:ascii="Times New Roman"/>
          <w:b w:val="false"/>
          <w:i w:val="false"/>
          <w:color w:val="000000"/>
          <w:sz w:val="28"/>
        </w:rPr>
        <w:t>
      95)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мақсаттарында қолданылатын шаралар;</w:t>
      </w:r>
    </w:p>
    <w:bookmarkEnd w:id="188"/>
    <w:bookmarkStart w:name="z832" w:id="189"/>
    <w:p>
      <w:pPr>
        <w:spacing w:after="0"/>
        <w:ind w:left="0"/>
        <w:jc w:val="both"/>
      </w:pPr>
      <w:r>
        <w:rPr>
          <w:rFonts w:ascii="Times New Roman"/>
          <w:b w:val="false"/>
          <w:i w:val="false"/>
          <w:color w:val="000000"/>
          <w:sz w:val="28"/>
        </w:rPr>
        <w:t>
      95-1) спорттық медицина – спортшыларды даярлауды медициналық-биологиялық қамтамасыз етуге жауап беретін және спорттағы дәрігерлік және функционалдық бақылауды,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жедел жәрдемді және спорт гигиенасын қамтитын медицина мен денсаулық сақтау саласы;</w:t>
      </w:r>
    </w:p>
    <w:bookmarkEnd w:id="189"/>
    <w:bookmarkStart w:name="z1971" w:id="190"/>
    <w:p>
      <w:pPr>
        <w:spacing w:after="0"/>
        <w:ind w:left="0"/>
        <w:jc w:val="both"/>
      </w:pPr>
      <w:r>
        <w:rPr>
          <w:rFonts w:ascii="Times New Roman"/>
          <w:b w:val="false"/>
          <w:i w:val="false"/>
          <w:color w:val="000000"/>
          <w:sz w:val="28"/>
        </w:rPr>
        <w:t>
      95-2) сүйек кемігі – сүйектің кеуекті затында және сүйек-кемік қуыстарында орналасқан орталық қан өндіру органы;</w:t>
      </w:r>
    </w:p>
    <w:bookmarkEnd w:id="190"/>
    <w:bookmarkStart w:name="z2326" w:id="191"/>
    <w:p>
      <w:pPr>
        <w:spacing w:after="0"/>
        <w:ind w:left="0"/>
        <w:jc w:val="both"/>
      </w:pPr>
      <w:r>
        <w:rPr>
          <w:rFonts w:ascii="Times New Roman"/>
          <w:b w:val="false"/>
          <w:i w:val="false"/>
          <w:color w:val="000000"/>
          <w:sz w:val="28"/>
        </w:rPr>
        <w:t>
      95-3) стандартты үлгі – өзінің қасиеттері зерттелетін дәрілік заттың қасиеттерімен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191"/>
    <w:bookmarkStart w:name="z235" w:id="192"/>
    <w:p>
      <w:pPr>
        <w:spacing w:after="0"/>
        <w:ind w:left="0"/>
        <w:jc w:val="both"/>
      </w:pPr>
      <w:r>
        <w:rPr>
          <w:rFonts w:ascii="Times New Roman"/>
          <w:b w:val="false"/>
          <w:i w:val="false"/>
          <w:color w:val="000000"/>
          <w:sz w:val="28"/>
        </w:rPr>
        <w:t>
      96) тамақ өнімін байыту (фортификациялау) - тамақ өнімін өндіру немесе қайта өңдеу процесінде оған витаминдерді,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92"/>
    <w:bookmarkStart w:name="z236" w:id="193"/>
    <w:p>
      <w:pPr>
        <w:spacing w:after="0"/>
        <w:ind w:left="0"/>
        <w:jc w:val="both"/>
      </w:pPr>
      <w:r>
        <w:rPr>
          <w:rFonts w:ascii="Times New Roman"/>
          <w:b w:val="false"/>
          <w:i w:val="false"/>
          <w:color w:val="000000"/>
          <w:sz w:val="28"/>
        </w:rPr>
        <w:t>
      97) тәуекелді бағалау - инфекциялық және паразиттік ауруларды қоздырғыштардың немесе жұқтырғыштардың ену және таралу ықтималдығына, сондай-ақ қоршаған орта факторларының халықтың денсаулық жағдайына кері әсеріне және осыларға байланысты ықтимал медициналық-биологиялық және экономикалық салдарларға негіздеме;</w:t>
      </w:r>
    </w:p>
    <w:bookmarkEnd w:id="193"/>
    <w:bookmarkStart w:name="z237" w:id="194"/>
    <w:p>
      <w:pPr>
        <w:spacing w:after="0"/>
        <w:ind w:left="0"/>
        <w:jc w:val="both"/>
      </w:pPr>
      <w:r>
        <w:rPr>
          <w:rFonts w:ascii="Times New Roman"/>
          <w:b w:val="false"/>
          <w:i w:val="false"/>
          <w:color w:val="000000"/>
          <w:sz w:val="28"/>
        </w:rPr>
        <w:t>
      98) тәуелсіз сараптама – көрсетілетін медициналық қызметтердің тиімділік, толымдылық және стандарттарға сәйкестік көрсеткіштерін бейнелейтін индикаторларды пайдалана отырып, денсаулық сақтау субъектілері ұсынатын көрсетілетін медициналық қызметтер сапасының деңгейі жөнінде қорытынды шығару мақсатында сыртқы сараптама шеңберінде тәуелсіз сарапшылар жүргізетін рәсім;</w:t>
      </w:r>
    </w:p>
    <w:bookmarkEnd w:id="194"/>
    <w:bookmarkStart w:name="z2184" w:id="195"/>
    <w:p>
      <w:pPr>
        <w:spacing w:after="0"/>
        <w:ind w:left="0"/>
        <w:jc w:val="both"/>
      </w:pPr>
      <w:r>
        <w:rPr>
          <w:rFonts w:ascii="Times New Roman"/>
          <w:b w:val="false"/>
          <w:i w:val="false"/>
          <w:color w:val="000000"/>
          <w:sz w:val="28"/>
        </w:rPr>
        <w:t>
      98-1) тәуелсіз сарапшы – жоғары медициналық білімі бар және уәкілетті орган айқындаған, тәуелсіз сараптама жүргізуге үміткер жеке тұлғаларға қойылатын талаптарға сай келетін жеке тұлға;</w:t>
      </w:r>
    </w:p>
    <w:bookmarkEnd w:id="195"/>
    <w:bookmarkStart w:name="z238" w:id="196"/>
    <w:p>
      <w:pPr>
        <w:spacing w:after="0"/>
        <w:ind w:left="0"/>
        <w:jc w:val="both"/>
      </w:pPr>
      <w:r>
        <w:rPr>
          <w:rFonts w:ascii="Times New Roman"/>
          <w:b w:val="false"/>
          <w:i w:val="false"/>
          <w:color w:val="000000"/>
          <w:sz w:val="28"/>
        </w:rPr>
        <w:t>
      99) тегін медициналық көмектің кепілдік берілген көлемі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99-1)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5" w:id="197"/>
    <w:p>
      <w:pPr>
        <w:spacing w:after="0"/>
        <w:ind w:left="0"/>
        <w:jc w:val="both"/>
      </w:pPr>
      <w:r>
        <w:rPr>
          <w:rFonts w:ascii="Times New Roman"/>
          <w:b w:val="false"/>
          <w:i w:val="false"/>
          <w:color w:val="000000"/>
          <w:sz w:val="28"/>
        </w:rPr>
        <w:t>
      99-2) тегін медициналық көмектің кепілдік берілген көлемі шеңберінде және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міндетті әлеуметтік медициналық сақтандыру жүйесінде одан жоғары бағамен сатып алуды жүргізуге болмайтын, дәрілік заттың немесе медициналық бұйымның саудалық атауына арналған баға;</w:t>
      </w:r>
    </w:p>
    <w:bookmarkEnd w:id="197"/>
    <w:bookmarkStart w:name="z2196" w:id="198"/>
    <w:p>
      <w:pPr>
        <w:spacing w:after="0"/>
        <w:ind w:left="0"/>
        <w:jc w:val="both"/>
      </w:pPr>
      <w:r>
        <w:rPr>
          <w:rFonts w:ascii="Times New Roman"/>
          <w:b w:val="false"/>
          <w:i w:val="false"/>
          <w:color w:val="000000"/>
          <w:sz w:val="28"/>
        </w:rPr>
        <w:t>
      99-3) телемедицина – пациент немесе пациентті тікелей зерттеп-қарауды немесе емдеуді жүргізетін дәрігер ұлттық стандарттарға қайшы келмейтін ақпараттық-коммуникациялық технологияларды пайдалана отырып, қашықтықтан басқа дәрігердің консультациясын алатын, қашықтықтан консультациялық медициналық көрсетілетін қызметтерді жүзеге асыруды қамтамасыз ететін ұйымдастырушылық, қаржылық және технологиялық іс-шаралар кешені;</w:t>
      </w:r>
    </w:p>
    <w:bookmarkEnd w:id="198"/>
    <w:bookmarkStart w:name="z2327" w:id="199"/>
    <w:p>
      <w:pPr>
        <w:spacing w:after="0"/>
        <w:ind w:left="0"/>
        <w:jc w:val="both"/>
      </w:pPr>
      <w:r>
        <w:rPr>
          <w:rFonts w:ascii="Times New Roman"/>
          <w:b w:val="false"/>
          <w:i w:val="false"/>
          <w:color w:val="000000"/>
          <w:sz w:val="28"/>
        </w:rPr>
        <w:t>
      99-4)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міндетті әлеуметтік медициналық сақтандыру жүйесінде одан жоғары бағамен сатып алуды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199"/>
    <w:bookmarkStart w:name="z239" w:id="200"/>
    <w:p>
      <w:pPr>
        <w:spacing w:after="0"/>
        <w:ind w:left="0"/>
        <w:jc w:val="both"/>
      </w:pPr>
      <w:r>
        <w:rPr>
          <w:rFonts w:ascii="Times New Roman"/>
          <w:b w:val="false"/>
          <w:i w:val="false"/>
          <w:color w:val="000000"/>
          <w:sz w:val="28"/>
        </w:rPr>
        <w:t>
      100) темекі - темекі бұйымдарын өндіру үшін пайдаланылатын никотині бар өсімдік;</w:t>
      </w:r>
    </w:p>
    <w:bookmarkEnd w:id="200"/>
    <w:bookmarkStart w:name="z240" w:id="201"/>
    <w:p>
      <w:pPr>
        <w:spacing w:after="0"/>
        <w:ind w:left="0"/>
        <w:jc w:val="both"/>
      </w:pPr>
      <w:r>
        <w:rPr>
          <w:rFonts w:ascii="Times New Roman"/>
          <w:b w:val="false"/>
          <w:i w:val="false"/>
          <w:color w:val="000000"/>
          <w:sz w:val="28"/>
        </w:rPr>
        <w:t>
      101) темекі бұйымдары – шегу, сору, шайнау немесе иіскеу үшін пайдалануға дайындалған шикізат материалы ретінде толық немесе ішінара темекі жапырағынан жасалған өнімдер;</w:t>
      </w:r>
    </w:p>
    <w:bookmarkEnd w:id="201"/>
    <w:bookmarkStart w:name="z1486" w:id="202"/>
    <w:p>
      <w:pPr>
        <w:spacing w:after="0"/>
        <w:ind w:left="0"/>
        <w:jc w:val="both"/>
      </w:pPr>
      <w:r>
        <w:rPr>
          <w:rFonts w:ascii="Times New Roman"/>
          <w:b w:val="false"/>
          <w:i w:val="false"/>
          <w:color w:val="000000"/>
          <w:sz w:val="28"/>
        </w:rPr>
        <w:t>
      101-1) темекі бұйымдарын тұтыну – адам организмінің никотинге тәуелділігін тудыратын, оның денсаулығына, сондай-ақ темекі бұйымдарын тұтынбайтын адамдардың денсаулығына кері әсер ететін және қоршаған ортаны ластайтын темекі бұйымын тұтыну процесі;</w:t>
      </w:r>
    </w:p>
    <w:bookmarkEnd w:id="202"/>
    <w:bookmarkStart w:name="z241" w:id="203"/>
    <w:p>
      <w:pPr>
        <w:spacing w:after="0"/>
        <w:ind w:left="0"/>
        <w:jc w:val="both"/>
      </w:pPr>
      <w:r>
        <w:rPr>
          <w:rFonts w:ascii="Times New Roman"/>
          <w:b w:val="false"/>
          <w:i w:val="false"/>
          <w:color w:val="000000"/>
          <w:sz w:val="28"/>
        </w:rPr>
        <w:t>
      102) темекі бұйымының ингредиенті - темекіден, судан немесе темекі жапырағынан басқа, өндіріс процесінде не темекіге, не темекі бұйымдарының темекі емес компоненттеріне қосылатын кез келген зат;</w:t>
      </w:r>
    </w:p>
    <w:bookmarkEnd w:id="203"/>
    <w:bookmarkStart w:name="z242" w:id="204"/>
    <w:p>
      <w:pPr>
        <w:spacing w:after="0"/>
        <w:ind w:left="0"/>
        <w:jc w:val="both"/>
      </w:pPr>
      <w:r>
        <w:rPr>
          <w:rFonts w:ascii="Times New Roman"/>
          <w:b w:val="false"/>
          <w:i w:val="false"/>
          <w:color w:val="000000"/>
          <w:sz w:val="28"/>
        </w:rPr>
        <w:t>
      103) темекі бұйымының қаптамасы - темекі бұйымының белгілі бір қорап санын қамтитын топтап тұтыну ыдысының бірлігі;</w:t>
      </w:r>
    </w:p>
    <w:bookmarkEnd w:id="204"/>
    <w:bookmarkStart w:name="z243" w:id="205"/>
    <w:p>
      <w:pPr>
        <w:spacing w:after="0"/>
        <w:ind w:left="0"/>
        <w:jc w:val="both"/>
      </w:pPr>
      <w:r>
        <w:rPr>
          <w:rFonts w:ascii="Times New Roman"/>
          <w:b w:val="false"/>
          <w:i w:val="false"/>
          <w:color w:val="000000"/>
          <w:sz w:val="28"/>
        </w:rPr>
        <w:t>
      104)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05"/>
    <w:bookmarkStart w:name="z1487" w:id="206"/>
    <w:p>
      <w:pPr>
        <w:spacing w:after="0"/>
        <w:ind w:left="0"/>
        <w:jc w:val="both"/>
      </w:pPr>
      <w:r>
        <w:rPr>
          <w:rFonts w:ascii="Times New Roman"/>
          <w:b w:val="false"/>
          <w:i w:val="false"/>
          <w:color w:val="000000"/>
          <w:sz w:val="28"/>
        </w:rPr>
        <w:t>
      104-1) темекіге демеушілік ету – Қазақстан Республикасының заңнамасында көзделген төлемдерді және жарналарды қоспағанда, темекі бұйымдарын сатуды немесе темекі тұтынуды тікелей немесе жанама ынталандырудың нәтижесін немесе ықтимал нәтижесін мақсат тұтып кез келген оқиғаға, іс-шараға немесе жеке адамға салынатын салымның кез келген түрі;</w:t>
      </w:r>
    </w:p>
    <w:bookmarkEnd w:id="206"/>
    <w:bookmarkStart w:name="z2328" w:id="207"/>
    <w:p>
      <w:pPr>
        <w:spacing w:after="0"/>
        <w:ind w:left="0"/>
        <w:jc w:val="both"/>
      </w:pPr>
      <w:r>
        <w:rPr>
          <w:rFonts w:ascii="Times New Roman"/>
          <w:b w:val="false"/>
          <w:i w:val="false"/>
          <w:color w:val="000000"/>
          <w:sz w:val="28"/>
        </w:rPr>
        <w:t>
      104-2)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адам;</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8" w:id="208"/>
    <w:p>
      <w:pPr>
        <w:spacing w:after="0"/>
        <w:ind w:left="0"/>
        <w:jc w:val="both"/>
      </w:pPr>
      <w:r>
        <w:rPr>
          <w:rFonts w:ascii="Times New Roman"/>
          <w:b w:val="false"/>
          <w:i w:val="false"/>
          <w:color w:val="000000"/>
          <w:sz w:val="28"/>
        </w:rPr>
        <w:t>
      105-1)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 Қазақстан Республикасының және (немесе) Еуразиялық экономикалық одақтың тиісті фармацевтикалық практикалары талаптарына оның сәйкестігін айқындау мақсатында бағалау;</w:t>
      </w:r>
    </w:p>
    <w:bookmarkEnd w:id="208"/>
    <w:bookmarkStart w:name="z245" w:id="209"/>
    <w:p>
      <w:pPr>
        <w:spacing w:after="0"/>
        <w:ind w:left="0"/>
        <w:jc w:val="both"/>
      </w:pPr>
      <w:r>
        <w:rPr>
          <w:rFonts w:ascii="Times New Roman"/>
          <w:b w:val="false"/>
          <w:i w:val="false"/>
          <w:color w:val="000000"/>
          <w:sz w:val="28"/>
        </w:rPr>
        <w:t>
      106) транспланттау - тіндерді және (немесе) ағзаларды (ағзалардың бөліктерін) организмнің басқа жеріне немесе басқа организмге ауыстырып салу, сіңістіру;</w:t>
      </w:r>
    </w:p>
    <w:bookmarkEnd w:id="209"/>
    <w:bookmarkStart w:name="z246" w:id="210"/>
    <w:p>
      <w:pPr>
        <w:spacing w:after="0"/>
        <w:ind w:left="0"/>
        <w:jc w:val="both"/>
      </w:pPr>
      <w:r>
        <w:rPr>
          <w:rFonts w:ascii="Times New Roman"/>
          <w:b w:val="false"/>
          <w:i w:val="false"/>
          <w:color w:val="000000"/>
          <w:sz w:val="28"/>
        </w:rPr>
        <w:t>
      107) туберкулездің жұқпалы түрі - науқас адамның сыртқы ортаға туберкулез бактерияларын бөліп шығаруына байланысты айналадағы адамдарға қауіп төндіретін ауру;</w:t>
      </w:r>
    </w:p>
    <w:bookmarkEnd w:id="210"/>
    <w:bookmarkStart w:name="z1040" w:id="211"/>
    <w:p>
      <w:pPr>
        <w:spacing w:after="0"/>
        <w:ind w:left="0"/>
        <w:jc w:val="both"/>
      </w:pPr>
      <w:r>
        <w:rPr>
          <w:rFonts w:ascii="Times New Roman"/>
          <w:b w:val="false"/>
          <w:i w:val="false"/>
          <w:color w:val="000000"/>
          <w:sz w:val="28"/>
        </w:rPr>
        <w:t>
      107-1) тін – құрылымы, функциялары және шығу тегі бірдей жасушалардың және жасушааралық заттың жиынтығы;</w:t>
      </w:r>
    </w:p>
    <w:bookmarkEnd w:id="211"/>
    <w:bookmarkStart w:name="z1489" w:id="212"/>
    <w:p>
      <w:pPr>
        <w:spacing w:after="0"/>
        <w:ind w:left="0"/>
        <w:jc w:val="both"/>
      </w:pPr>
      <w:r>
        <w:rPr>
          <w:rFonts w:ascii="Times New Roman"/>
          <w:b w:val="false"/>
          <w:i w:val="false"/>
          <w:color w:val="000000"/>
          <w:sz w:val="28"/>
        </w:rPr>
        <w:t>
      107-2) тін (тіннің бөлігі) және (немесе) ағзалар (ағзалардың бөлігі) донорларының тіркелімі – HLA жүйесі бойынша типтелген тінді (тіннің бөлігін) және (немесе) ағзаларды (ағзалардың бөлігін), гемопоэздік дің жасушаларын өтеусіз донорлыққа келіскен адамдардың дерекқоры;</w:t>
      </w:r>
    </w:p>
    <w:bookmarkEnd w:id="212"/>
    <w:bookmarkStart w:name="z1490" w:id="213"/>
    <w:p>
      <w:pPr>
        <w:spacing w:after="0"/>
        <w:ind w:left="0"/>
        <w:jc w:val="both"/>
      </w:pPr>
      <w:r>
        <w:rPr>
          <w:rFonts w:ascii="Times New Roman"/>
          <w:b w:val="false"/>
          <w:i w:val="false"/>
          <w:color w:val="000000"/>
          <w:sz w:val="28"/>
        </w:rPr>
        <w:t>
      107-3) тін (тіннің бөлігі) және (немесе) ағзалар (ағзалардың бөлігі) реципиенттерінің тіркелімі – HLA жүйесі бойынша типтелген тінді (тіннің бөлігін) және (немесе) ағзаларды (ағзалардың бөлігін) транспланттауға мұқтаж адамдардың дерекқоры;</w:t>
      </w:r>
    </w:p>
    <w:bookmarkEnd w:id="213"/>
    <w:bookmarkStart w:name="z1491" w:id="214"/>
    <w:p>
      <w:pPr>
        <w:spacing w:after="0"/>
        <w:ind w:left="0"/>
        <w:jc w:val="both"/>
      </w:pPr>
      <w:r>
        <w:rPr>
          <w:rFonts w:ascii="Times New Roman"/>
          <w:b w:val="false"/>
          <w:i w:val="false"/>
          <w:color w:val="000000"/>
          <w:sz w:val="28"/>
        </w:rPr>
        <w:t>
      107-4) уақытша бейімдеу – адамды масаң күйінен шығару және оны қоршаған орта жағдайларына бейімдеу жөніндегі процесс;</w:t>
      </w:r>
    </w:p>
    <w:bookmarkEnd w:id="214"/>
    <w:bookmarkStart w:name="z247" w:id="215"/>
    <w:p>
      <w:pPr>
        <w:spacing w:after="0"/>
        <w:ind w:left="0"/>
        <w:jc w:val="both"/>
      </w:pPr>
      <w:r>
        <w:rPr>
          <w:rFonts w:ascii="Times New Roman"/>
          <w:b w:val="false"/>
          <w:i w:val="false"/>
          <w:color w:val="000000"/>
          <w:sz w:val="28"/>
        </w:rPr>
        <w:t>
      108) улану - мекендеу ортасының химиялық, биологиялық және өзге де факторларының адамға қатты (бірмезгілді) немесе созылмалы (ұзақ) әсер етуі кезінде туындайтын ауру (жай-күй);</w:t>
      </w:r>
    </w:p>
    <w:bookmarkEnd w:id="215"/>
    <w:bookmarkStart w:name="z2233" w:id="216"/>
    <w:p>
      <w:pPr>
        <w:spacing w:after="0"/>
        <w:ind w:left="0"/>
        <w:jc w:val="both"/>
      </w:pPr>
      <w:r>
        <w:rPr>
          <w:rFonts w:ascii="Times New Roman"/>
          <w:b w:val="false"/>
          <w:i w:val="false"/>
          <w:color w:val="000000"/>
          <w:sz w:val="28"/>
        </w:rPr>
        <w:t>
      108-1) университеттік клиника – ғылым мен практиканың заманауи жетістіктері негізінде базасында медицина кадрларын даярлау, қайта даярлау және біліктілігін арттыру жүргізілетін, барлық медициналық көмек түрі көрсетілетін жоғары және (немесе) жоғары оқу орнынан кейiнгi медициналық білім беру ұйымының жоғары мамандандырылған емдеу-профилактикалық құрылымдық бөлімшесі немесе жоғары және (немесе) жоғары оқу орнынан кейiнгi медициналық білім беру ұйымының сенімгерлік басқаруындағы немесе еншілес ұйымы ретіндегі жоғары мамандандырылған емдеу-профилактикалық ұйым;</w:t>
      </w:r>
    </w:p>
    <w:bookmarkEnd w:id="216"/>
    <w:bookmarkStart w:name="z248" w:id="217"/>
    <w:p>
      <w:pPr>
        <w:spacing w:after="0"/>
        <w:ind w:left="0"/>
        <w:jc w:val="both"/>
      </w:pPr>
      <w:r>
        <w:rPr>
          <w:rFonts w:ascii="Times New Roman"/>
          <w:b w:val="false"/>
          <w:i w:val="false"/>
          <w:color w:val="000000"/>
          <w:sz w:val="28"/>
        </w:rPr>
        <w:t>
      109) ұрпақты болу денсаулығы - адамның толымды ұрпақты өмірге келтіру қабілетін көрсететін денсаулығы;</w:t>
      </w:r>
    </w:p>
    <w:bookmarkEnd w:id="217"/>
    <w:bookmarkStart w:name="z1492" w:id="218"/>
    <w:p>
      <w:pPr>
        <w:spacing w:after="0"/>
        <w:ind w:left="0"/>
        <w:jc w:val="both"/>
      </w:pPr>
      <w:r>
        <w:rPr>
          <w:rFonts w:ascii="Times New Roman"/>
          <w:b w:val="false"/>
          <w:i w:val="false"/>
          <w:color w:val="000000"/>
          <w:sz w:val="28"/>
        </w:rPr>
        <w:t>
      109-1)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109-2)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9" w:id="219"/>
    <w:p>
      <w:pPr>
        <w:spacing w:after="0"/>
        <w:ind w:left="0"/>
        <w:jc w:val="both"/>
      </w:pPr>
      <w:r>
        <w:rPr>
          <w:rFonts w:ascii="Times New Roman"/>
          <w:b w:val="false"/>
          <w:i w:val="false"/>
          <w:color w:val="000000"/>
          <w:sz w:val="28"/>
        </w:rPr>
        <w:t>
      110) фармакологиялық зат - белгіленген фармакологиялық активтілігі мен уыттылығы бар, клиникаға дейінгі (клиникалық емес) және клиникалық зерттеулер объектісі және әлеуетті дәрілік зат болып табылатын зат немесе заттардың қоспасы;</w:t>
      </w:r>
    </w:p>
    <w:bookmarkEnd w:id="219"/>
    <w:bookmarkStart w:name="z2329" w:id="220"/>
    <w:p>
      <w:pPr>
        <w:spacing w:after="0"/>
        <w:ind w:left="0"/>
        <w:jc w:val="both"/>
      </w:pPr>
      <w:r>
        <w:rPr>
          <w:rFonts w:ascii="Times New Roman"/>
          <w:b w:val="false"/>
          <w:i w:val="false"/>
          <w:color w:val="000000"/>
          <w:sz w:val="28"/>
        </w:rPr>
        <w:t>
      110-1) фармакологиялық қадағалау – дәрілік препараттарды қолданудың жағымсыз салдарын анықтауға, талдауға, бағалауға және болғызбауға бағытталған қызмет түрі;</w:t>
      </w:r>
    </w:p>
    <w:bookmarkEnd w:id="220"/>
    <w:bookmarkStart w:name="z2330" w:id="221"/>
    <w:p>
      <w:pPr>
        <w:spacing w:after="0"/>
        <w:ind w:left="0"/>
        <w:jc w:val="both"/>
      </w:pPr>
      <w:r>
        <w:rPr>
          <w:rFonts w:ascii="Times New Roman"/>
          <w:b w:val="false"/>
          <w:i w:val="false"/>
          <w:color w:val="000000"/>
          <w:sz w:val="28"/>
        </w:rPr>
        <w:t>
      110-2)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"пайда-қатер" арақатынасын бағалауда барлық өзгерістерді уақтылы анықтауға, пайдасы қатерінен асып кеткен кезде дәрілік препараттардың қолданылуын қамтамасыз ету жөніндегі шараларды әзірлеуге және ендіруге арналған жүйе;</w:t>
      </w:r>
    </w:p>
    <w:bookmarkEnd w:id="221"/>
    <w:bookmarkStart w:name="z2331" w:id="222"/>
    <w:p>
      <w:pPr>
        <w:spacing w:after="0"/>
        <w:ind w:left="0"/>
        <w:jc w:val="both"/>
      </w:pPr>
      <w:r>
        <w:rPr>
          <w:rFonts w:ascii="Times New Roman"/>
          <w:b w:val="false"/>
          <w:i w:val="false"/>
          <w:color w:val="000000"/>
          <w:sz w:val="28"/>
        </w:rPr>
        <w:t>
      110-3) фармацевтикалық субстанция (активті фармацевтикалық субстанция) – дәрілік препараттарды өндіруге және дайындауға арналған дәрілік зат;</w:t>
      </w:r>
    </w:p>
    <w:bookmarkEnd w:id="222"/>
    <w:bookmarkStart w:name="z2332" w:id="223"/>
    <w:p>
      <w:pPr>
        <w:spacing w:after="0"/>
        <w:ind w:left="0"/>
        <w:jc w:val="both"/>
      </w:pPr>
      <w:r>
        <w:rPr>
          <w:rFonts w:ascii="Times New Roman"/>
          <w:b w:val="false"/>
          <w:i w:val="false"/>
          <w:color w:val="000000"/>
          <w:sz w:val="28"/>
        </w:rPr>
        <w:t>
      110-4) формулярлық жүйе – дәрілік заттарды ұтымды пайдалануға бағытталған, дәрілік формулярлар үшін дәрілік заттарды кезең-кезеңмен бағалау және іріктеу, дәрілік формулярларды қолдау және тиісті нұсқау мен тізбе түрінде ақпарат беру жүйесі;</w:t>
      </w:r>
    </w:p>
    <w:bookmarkEnd w:id="223"/>
    <w:bookmarkStart w:name="z250" w:id="224"/>
    <w:p>
      <w:pPr>
        <w:spacing w:after="0"/>
        <w:ind w:left="0"/>
        <w:jc w:val="both"/>
      </w:pPr>
      <w:r>
        <w:rPr>
          <w:rFonts w:ascii="Times New Roman"/>
          <w:b w:val="false"/>
          <w:i w:val="false"/>
          <w:color w:val="000000"/>
          <w:sz w:val="28"/>
        </w:rPr>
        <w:t>
      111) фармацевтика қызметкерлері - фармацевтикалық білімі бар және фармацевтикалық қызметті жүзеге асыратын жеке тұлғалар;</w:t>
      </w:r>
    </w:p>
    <w:bookmarkEnd w:id="224"/>
    <w:bookmarkStart w:name="z1493" w:id="225"/>
    <w:p>
      <w:pPr>
        <w:spacing w:after="0"/>
        <w:ind w:left="0"/>
        <w:jc w:val="both"/>
      </w:pPr>
      <w:r>
        <w:rPr>
          <w:rFonts w:ascii="Times New Roman"/>
          <w:b w:val="false"/>
          <w:i w:val="false"/>
          <w:color w:val="000000"/>
          <w:sz w:val="28"/>
        </w:rPr>
        <w:t>
      111-1) фармацевтикалық білім – фармацевтика қызметкерлерін даярлау, қайта даярлау және олардың біліктілігін арттыру жүйесі;</w:t>
      </w:r>
    </w:p>
    <w:bookmarkEnd w:id="225"/>
    <w:bookmarkStart w:name="z2198" w:id="226"/>
    <w:p>
      <w:pPr>
        <w:spacing w:after="0"/>
        <w:ind w:left="0"/>
        <w:jc w:val="both"/>
      </w:pPr>
      <w:r>
        <w:rPr>
          <w:rFonts w:ascii="Times New Roman"/>
          <w:b w:val="false"/>
          <w:i w:val="false"/>
          <w:color w:val="000000"/>
          <w:sz w:val="28"/>
        </w:rPr>
        <w:t>
      111-2)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дәрілік қамтамасыз етумен байланысты қызметі;</w:t>
      </w:r>
    </w:p>
    <w:bookmarkEnd w:id="226"/>
    <w:bookmarkStart w:name="z251" w:id="227"/>
    <w:p>
      <w:pPr>
        <w:spacing w:after="0"/>
        <w:ind w:left="0"/>
        <w:jc w:val="both"/>
      </w:pPr>
      <w:r>
        <w:rPr>
          <w:rFonts w:ascii="Times New Roman"/>
          <w:b w:val="false"/>
          <w:i w:val="false"/>
          <w:color w:val="000000"/>
          <w:sz w:val="28"/>
        </w:rPr>
        <w:t>
      112) фармацевтикалық қызмет – дәрілік заттар мен медициналық бұйымдарды өндіру, дайындау, көтерме және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27"/>
    <w:bookmarkStart w:name="z1494" w:id="228"/>
    <w:p>
      <w:pPr>
        <w:spacing w:after="0"/>
        <w:ind w:left="0"/>
        <w:jc w:val="both"/>
      </w:pPr>
      <w:r>
        <w:rPr>
          <w:rFonts w:ascii="Times New Roman"/>
          <w:b w:val="false"/>
          <w:i w:val="false"/>
          <w:color w:val="000000"/>
          <w:sz w:val="28"/>
        </w:rPr>
        <w:t>
      112-1)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28"/>
    <w:bookmarkStart w:name="z1495" w:id="229"/>
    <w:p>
      <w:pPr>
        <w:spacing w:after="0"/>
        <w:ind w:left="0"/>
        <w:jc w:val="both"/>
      </w:pPr>
      <w:r>
        <w:rPr>
          <w:rFonts w:ascii="Times New Roman"/>
          <w:b w:val="false"/>
          <w:i w:val="false"/>
          <w:color w:val="000000"/>
          <w:sz w:val="28"/>
        </w:rPr>
        <w:t>
      112-2) функционалдық оператор – концессия объектісіне функционалдық қызмет көрсетуге байланысты қызметті жүзеге асыру үшін Қазақстан Республикасының Үкіметі айқындайтын, концессия шартының тарапы болып табылмайтын, жарғылық қызметі медициналық көмек көрсету болып табылатын мемлекеттік заңды тұлға не жарғылық капиталына мемлекет жүз пайыз қатысатын заңды тұлға немесе жарғылық капиталындағы дауыс беретін акцияларының (қатысу үлестерінің) елу пайызынан астамы оған меншік құқығымен тиесілі оның еншілес ұйымы;</w:t>
      </w:r>
    </w:p>
    <w:bookmarkEnd w:id="229"/>
    <w:bookmarkStart w:name="z2460" w:id="230"/>
    <w:p>
      <w:pPr>
        <w:spacing w:after="0"/>
        <w:ind w:left="0"/>
        <w:jc w:val="both"/>
      </w:pPr>
      <w:r>
        <w:rPr>
          <w:rFonts w:ascii="Times New Roman"/>
          <w:b w:val="false"/>
          <w:i w:val="false"/>
          <w:color w:val="000000"/>
          <w:sz w:val="28"/>
        </w:rPr>
        <w:t>
      112-3)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жұқтырудың барынша қаупін төндіретін адамдар;</w:t>
      </w:r>
    </w:p>
    <w:bookmarkEnd w:id="230"/>
    <w:bookmarkStart w:name="z252" w:id="231"/>
    <w:p>
      <w:pPr>
        <w:spacing w:after="0"/>
        <w:ind w:left="0"/>
        <w:jc w:val="both"/>
      </w:pPr>
      <w:r>
        <w:rPr>
          <w:rFonts w:ascii="Times New Roman"/>
          <w:b w:val="false"/>
          <w:i w:val="false"/>
          <w:color w:val="000000"/>
          <w:sz w:val="28"/>
        </w:rPr>
        <w:t>
      113) халықтың денсаулығына қауіп төндіретін өнім - халықтың санитариялық-эпидемиологиялық саламаттылығы саласындағы мемлекеттік орган белгілеген, қолданылуы немесе тұтынылуы кезінде адамның денсаулығына зиянды әсер етуі мүмкін өнім түрлері;</w:t>
      </w:r>
    </w:p>
    <w:bookmarkEnd w:id="231"/>
    <w:bookmarkStart w:name="z253" w:id="232"/>
    <w:p>
      <w:pPr>
        <w:spacing w:after="0"/>
        <w:ind w:left="0"/>
        <w:jc w:val="both"/>
      </w:pPr>
      <w:r>
        <w:rPr>
          <w:rFonts w:ascii="Times New Roman"/>
          <w:b w:val="false"/>
          <w:i w:val="false"/>
          <w:color w:val="000000"/>
          <w:sz w:val="28"/>
        </w:rPr>
        <w:t>
      114)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жай-күйі;</w:t>
      </w:r>
    </w:p>
    <w:bookmarkEnd w:id="232"/>
    <w:bookmarkStart w:name="z254" w:id="233"/>
    <w:p>
      <w:pPr>
        <w:spacing w:after="0"/>
        <w:ind w:left="0"/>
        <w:jc w:val="both"/>
      </w:pPr>
      <w:r>
        <w:rPr>
          <w:rFonts w:ascii="Times New Roman"/>
          <w:b w:val="false"/>
          <w:i w:val="false"/>
          <w:color w:val="000000"/>
          <w:sz w:val="28"/>
        </w:rPr>
        <w:t>
      115) халықтың санитариялық-эпидемиологиялық саламаттылығы саласындағы қызмет – мемлекеттік санитариялық-эпидемиологиялық қызмет органдары мен ұйымдарының азаматтардың денсаулығын сақтауға бағытталған, мемлекеттік санитариялық-эпидемиологиялық бақылау мен қадағалауды, санитариялық-карантиндік бақылауды, радиациялық бақылауды, эпидемиологиялық бақылауды, санитариялық-эпидемиологиялық нормалауды, тамақ өнімін және адам денсаулығына зиянды әсер ететін өнімдер мен заттардың жекелеген түрлерін мемлекеттік тіркеуді, санитариялық-эпидемиологиялық мониторингті, санитариялық-эпидемиологиялық сараптаманы, гигиеналық оқытуды, халықтың санитариялық-эпидемиологиялық саламаттылығы саласындағы тәуекелдер дәрежесін бағалауды қамтитын қызметі;</w:t>
      </w:r>
    </w:p>
    <w:bookmarkEnd w:id="233"/>
    <w:bookmarkStart w:name="z255" w:id="234"/>
    <w:p>
      <w:pPr>
        <w:spacing w:after="0"/>
        <w:ind w:left="0"/>
        <w:jc w:val="both"/>
      </w:pPr>
      <w:r>
        <w:rPr>
          <w:rFonts w:ascii="Times New Roman"/>
          <w:b w:val="false"/>
          <w:i w:val="false"/>
          <w:color w:val="000000"/>
          <w:sz w:val="28"/>
        </w:rPr>
        <w:t>
      116) хирургиялық стерилизациялау - нәтижесінде әйел немесе еркек ұрпақты болу қабілетін жоғалтатын хирургиялық операция;</w:t>
      </w:r>
    </w:p>
    <w:bookmarkEnd w:id="234"/>
    <w:bookmarkStart w:name="z256" w:id="235"/>
    <w:p>
      <w:pPr>
        <w:spacing w:after="0"/>
        <w:ind w:left="0"/>
        <w:jc w:val="both"/>
      </w:pPr>
      <w:r>
        <w:rPr>
          <w:rFonts w:ascii="Times New Roman"/>
          <w:b w:val="false"/>
          <w:i w:val="false"/>
          <w:color w:val="000000"/>
          <w:sz w:val="28"/>
        </w:rPr>
        <w:t>
      117) шарананың тірі тууы немесе өлі тууы - жаңа туған баланың (шарананың) Дүниежүзілік денсаулық сақтау ұйымының тірі туу мен өлі туудың тиісті халықаралық критерийлері бойынша айқындалатын жай-күйі;</w:t>
      </w:r>
    </w:p>
    <w:bookmarkEnd w:id="235"/>
    <w:bookmarkStart w:name="z257" w:id="236"/>
    <w:p>
      <w:pPr>
        <w:spacing w:after="0"/>
        <w:ind w:left="0"/>
        <w:jc w:val="both"/>
      </w:pPr>
      <w:r>
        <w:rPr>
          <w:rFonts w:ascii="Times New Roman"/>
          <w:b w:val="false"/>
          <w:i w:val="false"/>
          <w:color w:val="000000"/>
          <w:sz w:val="28"/>
        </w:rPr>
        <w:t>
      118) шектеу іс-шаралары, оның ішінде карантин - инфекциялық аурулардың таралуын болғызбауға бағытталған әрі кәсіпкерлік және (немесе) өзге де қызметтің ерекше режимін көздейтін шаралар;</w:t>
      </w:r>
    </w:p>
    <w:bookmarkEnd w:id="236"/>
    <w:bookmarkStart w:name="z2163" w:id="237"/>
    <w:p>
      <w:pPr>
        <w:spacing w:after="0"/>
        <w:ind w:left="0"/>
        <w:jc w:val="both"/>
      </w:pPr>
      <w:r>
        <w:rPr>
          <w:rFonts w:ascii="Times New Roman"/>
          <w:b w:val="false"/>
          <w:i w:val="false"/>
          <w:color w:val="000000"/>
          <w:sz w:val="28"/>
        </w:rPr>
        <w:t>
      118-1) шұғыл медициналық көмек – уәкілетті орган айқындайтын тізбеге сәйкес,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237"/>
    <w:bookmarkStart w:name="z258" w:id="238"/>
    <w:p>
      <w:pPr>
        <w:spacing w:after="0"/>
        <w:ind w:left="0"/>
        <w:jc w:val="both"/>
      </w:pPr>
      <w:r>
        <w:rPr>
          <w:rFonts w:ascii="Times New Roman"/>
          <w:b w:val="false"/>
          <w:i w:val="false"/>
          <w:color w:val="000000"/>
          <w:sz w:val="28"/>
        </w:rPr>
        <w:t>
      119) эвтаназия - аурудың беті бері қарамайтын жағдайларда дауасыз науқастың өз өлімін жеделдету туралы өтінішін қандай да бір іс-әрекетпен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38"/>
    <w:bookmarkStart w:name="z259" w:id="239"/>
    <w:p>
      <w:pPr>
        <w:spacing w:after="0"/>
        <w:ind w:left="0"/>
        <w:jc w:val="both"/>
      </w:pPr>
      <w:r>
        <w:rPr>
          <w:rFonts w:ascii="Times New Roman"/>
          <w:b w:val="false"/>
          <w:i w:val="false"/>
          <w:color w:val="000000"/>
          <w:sz w:val="28"/>
        </w:rPr>
        <w:t>
      120) эпидемия - инфекциялық аурулардың әдетте тіркелетін науқастану деңгейінен айтарлықтай жоғары деңгейде жаппай таралуы;</w:t>
      </w:r>
    </w:p>
    <w:bookmarkEnd w:id="239"/>
    <w:bookmarkStart w:name="z260" w:id="240"/>
    <w:p>
      <w:pPr>
        <w:spacing w:after="0"/>
        <w:ind w:left="0"/>
        <w:jc w:val="both"/>
      </w:pPr>
      <w:r>
        <w:rPr>
          <w:rFonts w:ascii="Times New Roman"/>
          <w:b w:val="false"/>
          <w:i w:val="false"/>
          <w:color w:val="000000"/>
          <w:sz w:val="28"/>
        </w:rPr>
        <w:t>
      121) эпидемиялық маңызы бар объектілер – Қазақстан Республикасының халықтың санитариялық-эпидемиологиялық саламаттылығы саласындағы заңнамасының талаптары бұзылған кезде өндіретін өнімі және (немесе) қызметі халық арасында тамақтан уланудың және (немесе) инфекциялық, паразиттік аурулардың пайда болуына әкеп соғуы және (немесе) өнеркәсіптік және радиоактивті ластанудан халық денсаулығына зиян келтіруі мүмкін объектілер;</w:t>
      </w:r>
    </w:p>
    <w:bookmarkEnd w:id="240"/>
    <w:bookmarkStart w:name="z1043" w:id="241"/>
    <w:p>
      <w:pPr>
        <w:spacing w:after="0"/>
        <w:ind w:left="0"/>
        <w:jc w:val="both"/>
      </w:pPr>
      <w:r>
        <w:rPr>
          <w:rFonts w:ascii="Times New Roman"/>
          <w:b w:val="false"/>
          <w:i w:val="false"/>
          <w:color w:val="000000"/>
          <w:sz w:val="28"/>
        </w:rPr>
        <w:t>
      122) ядролық медицина – онкологиялық ауруларды қоса алғанда, адам ағзасы мен жүйесiнiң әртүрлi ауруларының профилактикасы, диагностикасы және оларды емдеу мақсатында радиоактивтi элементтер мен иондандырушы сәулелену қолданылатын медицина саласы;</w:t>
      </w:r>
    </w:p>
    <w:bookmarkEnd w:id="241"/>
    <w:bookmarkStart w:name="z2333" w:id="242"/>
    <w:p>
      <w:pPr>
        <w:spacing w:after="0"/>
        <w:ind w:left="0"/>
        <w:jc w:val="both"/>
      </w:pPr>
      <w:r>
        <w:rPr>
          <w:rFonts w:ascii="Times New Roman"/>
          <w:b w:val="false"/>
          <w:i w:val="false"/>
          <w:color w:val="000000"/>
          <w:sz w:val="28"/>
        </w:rPr>
        <w:t>
      123) in vitro диагностикасына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заттарды таңдауға және (немесе) емді бақылауға қатысты ақпарат алу үшін адамның биологиялық материалдарының үлгілерін in vitro зерттеулері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42"/>
    <w:bookmarkStart w:name="z261" w:id="243"/>
    <w:p>
      <w:pPr>
        <w:spacing w:after="0"/>
        <w:ind w:left="0"/>
        <w:jc w:val="both"/>
      </w:pPr>
      <w:r>
        <w:rPr>
          <w:rFonts w:ascii="Times New Roman"/>
          <w:b w:val="false"/>
          <w:i w:val="false"/>
          <w:color w:val="000000"/>
          <w:sz w:val="28"/>
        </w:rPr>
        <w:t>
      2. Өзге терминдердің мазмұны осы Кодекстің жекелеген баптарында айқындалады.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211-VI</w:t>
      </w:r>
      <w:r>
        <w:rPr>
          <w:rFonts w:ascii="Times New Roman"/>
          <w:b w:val="false"/>
          <w:i w:val="false"/>
          <w:color w:val="ff0000"/>
          <w:sz w:val="28"/>
        </w:rPr>
        <w:t xml:space="preserve"> (қолданысқа енгізілу тәртібін 2-баптан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Кодекстің қолданылу аясы</w:t>
      </w:r>
    </w:p>
    <w:bookmarkStart w:name="z7" w:id="244"/>
    <w:p>
      <w:pPr>
        <w:spacing w:after="0"/>
        <w:ind w:left="0"/>
        <w:jc w:val="both"/>
      </w:pPr>
      <w:r>
        <w:rPr>
          <w:rFonts w:ascii="Times New Roman"/>
          <w:b w:val="false"/>
          <w:i w:val="false"/>
          <w:color w:val="000000"/>
          <w:sz w:val="28"/>
        </w:rPr>
        <w:t xml:space="preserve">
      1. Осы Кодекс азаматтардың денсаулық сақтауға </w:t>
      </w:r>
      <w:r>
        <w:rPr>
          <w:rFonts w:ascii="Times New Roman"/>
          <w:b w:val="false"/>
          <w:i w:val="false"/>
          <w:color w:val="000000"/>
          <w:sz w:val="28"/>
        </w:rPr>
        <w:t>конституциялық құқығын</w:t>
      </w:r>
      <w:r>
        <w:rPr>
          <w:rFonts w:ascii="Times New Roman"/>
          <w:b w:val="false"/>
          <w:i w:val="false"/>
          <w:color w:val="000000"/>
          <w:sz w:val="28"/>
        </w:rPr>
        <w:t xml:space="preserve"> іске асыру мақсатында денсаулық сақтау саласындағы қоғамдық қатынастарды реттейді.</w:t>
      </w:r>
    </w:p>
    <w:bookmarkEnd w:id="24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p>
      <w:pPr>
        <w:spacing w:after="0"/>
        <w:ind w:left="0"/>
        <w:jc w:val="both"/>
      </w:pPr>
      <w:r>
        <w:rPr>
          <w:rFonts w:ascii="Times New Roman"/>
          <w:b w:val="false"/>
          <w:i w:val="false"/>
          <w:color w:val="000000"/>
          <w:sz w:val="28"/>
        </w:rPr>
        <w:t>
      1) тегін медициналық көмектiң кепiлдiк берілген көлемi шеңберінде және міндетті әлеуметтік медициналық сақтандыру жүйесінде денсаулық сақтау субъектілерінен көрсетілетін қызметтерді сатып алу;</w:t>
      </w:r>
    </w:p>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бұйымдарды сатып алу;</w:t>
      </w:r>
    </w:p>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01.01.2018 дейін </w:t>
      </w:r>
      <w:r>
        <w:rPr>
          <w:rFonts w:ascii="Times New Roman"/>
          <w:b w:val="false"/>
          <w:i w:val="false"/>
          <w:color w:val="ff0000"/>
          <w:sz w:val="28"/>
        </w:rPr>
        <w:t>қолданылды</w:t>
      </w:r>
      <w:r>
        <w:rPr>
          <w:rFonts w:ascii="Times New Roman"/>
          <w:b w:val="false"/>
          <w:i w:val="false"/>
          <w:color w:val="ff0000"/>
          <w:sz w:val="28"/>
        </w:rPr>
        <w:t xml:space="preserve"> - ҚР 16.11.2015 </w:t>
      </w:r>
      <w:r>
        <w:rPr>
          <w:rFonts w:ascii="Times New Roman"/>
          <w:b w:val="false"/>
          <w:i w:val="false"/>
          <w:color w:val="ff0000"/>
          <w:sz w:val="28"/>
        </w:rPr>
        <w:t>№ 406-V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 сатып алу;</w:t>
      </w:r>
    </w:p>
    <w:p>
      <w:pPr>
        <w:spacing w:after="0"/>
        <w:ind w:left="0"/>
        <w:jc w:val="both"/>
      </w:pPr>
      <w:r>
        <w:rPr>
          <w:rFonts w:ascii="Times New Roman"/>
          <w:b w:val="false"/>
          <w:i w:val="false"/>
          <w:color w:val="000000"/>
          <w:sz w:val="28"/>
        </w:rPr>
        <w:t>
      6) фармацевтикалық көрсетілетін қызметтерді сатып алу;</w:t>
      </w:r>
    </w:p>
    <w:p>
      <w:pPr>
        <w:spacing w:after="0"/>
        <w:ind w:left="0"/>
        <w:jc w:val="both"/>
      </w:pPr>
      <w:r>
        <w:rPr>
          <w:rFonts w:ascii="Times New Roman"/>
          <w:b w:val="false"/>
          <w:i w:val="false"/>
          <w:color w:val="000000"/>
          <w:sz w:val="28"/>
        </w:rPr>
        <w:t>
      7) тегiн медициналық көмектiң кепiлдiк берiлген көлемi шеңберiнде және міндетті әлеуметтік медициналық сақтандыру жүйесінде дәрілік заттар мен медициналық бұйымдарды есепке алу және өткізу бойынша көрсетілетін қызметтерді сатып алу бөлігінде қолданылмайды.</w:t>
      </w:r>
    </w:p>
    <w:bookmarkStart w:name="z2193" w:id="245"/>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2012.06.28 </w:t>
      </w:r>
      <w:r>
        <w:rPr>
          <w:rFonts w:ascii="Times New Roman"/>
          <w:b w:val="false"/>
          <w:i w:val="false"/>
          <w:color w:val="000000"/>
          <w:sz w:val="28"/>
        </w:rPr>
        <w:t>№ 22-V</w:t>
      </w:r>
      <w:r>
        <w:rPr>
          <w:rFonts w:ascii="Times New Roman"/>
          <w:b w:val="false"/>
          <w:i w:val="false"/>
          <w:color w:val="ff0000"/>
          <w:sz w:val="28"/>
        </w:rPr>
        <w:t xml:space="preserve"> (2012.07.01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денсаулық сақтау саласындағы заңнамасы</w:t>
      </w:r>
    </w:p>
    <w:bookmarkStart w:name="z9" w:id="246"/>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246"/>
    <w:bookmarkStart w:name="z262" w:id="24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қамтылғандағыдан өзгеше қағидалар белгіленсе, онда халықаралық шарттың қағидалары қолданылады.</w:t>
      </w:r>
    </w:p>
    <w:bookmarkEnd w:id="247"/>
    <w:bookmarkStart w:name="z10" w:id="248"/>
    <w:p>
      <w:pPr>
        <w:spacing w:after="0"/>
        <w:ind w:left="0"/>
        <w:jc w:val="left"/>
      </w:pPr>
      <w:r>
        <w:rPr>
          <w:rFonts w:ascii="Times New Roman"/>
          <w:b/>
          <w:i w:val="false"/>
          <w:color w:val="000000"/>
        </w:rPr>
        <w:t xml:space="preserve"> 2-тарау. ДЕНСАУЛЫҚ САҚТАУ САЛАСЫНДАҒЫ МЕМЛЕКЕТТІК</w:t>
      </w:r>
      <w:r>
        <w:br/>
      </w:r>
      <w:r>
        <w:rPr>
          <w:rFonts w:ascii="Times New Roman"/>
          <w:b/>
          <w:i w:val="false"/>
          <w:color w:val="000000"/>
        </w:rPr>
        <w:t>РЕТТЕУ МЕН БАСҚАРУ</w:t>
      </w:r>
    </w:p>
    <w:bookmarkEnd w:id="248"/>
    <w:p>
      <w:pPr>
        <w:spacing w:after="0"/>
        <w:ind w:left="0"/>
        <w:jc w:val="both"/>
      </w:pPr>
      <w:r>
        <w:rPr>
          <w:rFonts w:ascii="Times New Roman"/>
          <w:b/>
          <w:i w:val="false"/>
          <w:color w:val="000000"/>
          <w:sz w:val="28"/>
        </w:rPr>
        <w:t>4-бап. Денсаулық сақтау саласындағы мемлекеттік саясат қағидаттары</w:t>
      </w:r>
    </w:p>
    <w:bookmarkStart w:name="z12" w:id="249"/>
    <w:p>
      <w:pPr>
        <w:spacing w:after="0"/>
        <w:ind w:left="0"/>
        <w:jc w:val="both"/>
      </w:pPr>
      <w:r>
        <w:rPr>
          <w:rFonts w:ascii="Times New Roman"/>
          <w:b w:val="false"/>
          <w:i w:val="false"/>
          <w:color w:val="000000"/>
          <w:sz w:val="28"/>
        </w:rPr>
        <w:t>
      Денсаулық сақтау саласындағы мемлекеттік саясат:</w:t>
      </w:r>
    </w:p>
    <w:bookmarkEnd w:id="249"/>
    <w:bookmarkStart w:name="z263" w:id="250"/>
    <w:p>
      <w:pPr>
        <w:spacing w:after="0"/>
        <w:ind w:left="0"/>
        <w:jc w:val="both"/>
      </w:pPr>
      <w:r>
        <w:rPr>
          <w:rFonts w:ascii="Times New Roman"/>
          <w:b w:val="false"/>
          <w:i w:val="false"/>
          <w:color w:val="000000"/>
          <w:sz w:val="28"/>
        </w:rPr>
        <w:t>
      1) азаматтардың қауіпсіз, тиімді және сапалы медициналық көмек алу құқықтарының теңдігін қамтамасыз ету;</w:t>
      </w:r>
    </w:p>
    <w:bookmarkEnd w:id="250"/>
    <w:bookmarkStart w:name="z264" w:id="251"/>
    <w:p>
      <w:pPr>
        <w:spacing w:after="0"/>
        <w:ind w:left="0"/>
        <w:jc w:val="both"/>
      </w:pPr>
      <w:r>
        <w:rPr>
          <w:rFonts w:ascii="Times New Roman"/>
          <w:b w:val="false"/>
          <w:i w:val="false"/>
          <w:color w:val="000000"/>
          <w:sz w:val="28"/>
        </w:rPr>
        <w:t>
      2) мемлекеттің, жұмыс берушілер мен азаматтардың жеке және қоғамдық денсаулықты сақтау мен нығайту үшін ортақ жауапкершілігі;</w:t>
      </w:r>
    </w:p>
    <w:bookmarkEnd w:id="251"/>
    <w:bookmarkStart w:name="z265" w:id="252"/>
    <w:p>
      <w:pPr>
        <w:spacing w:after="0"/>
        <w:ind w:left="0"/>
        <w:jc w:val="both"/>
      </w:pPr>
      <w:r>
        <w:rPr>
          <w:rFonts w:ascii="Times New Roman"/>
          <w:b w:val="false"/>
          <w:i w:val="false"/>
          <w:color w:val="000000"/>
          <w:sz w:val="28"/>
        </w:rPr>
        <w:t>
      3) ана мен баланы қорғау;</w:t>
      </w:r>
    </w:p>
    <w:bookmarkEnd w:id="252"/>
    <w:bookmarkStart w:name="z266" w:id="253"/>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253"/>
    <w:bookmarkStart w:name="z267" w:id="254"/>
    <w:p>
      <w:pPr>
        <w:spacing w:after="0"/>
        <w:ind w:left="0"/>
        <w:jc w:val="both"/>
      </w:pPr>
      <w:r>
        <w:rPr>
          <w:rFonts w:ascii="Times New Roman"/>
          <w:b w:val="false"/>
          <w:i w:val="false"/>
          <w:color w:val="000000"/>
          <w:sz w:val="28"/>
        </w:rPr>
        <w:t>
      5) денсаулық сақтау жүйесі қызметіндегі профилактикалық бағыттың басымдығы;</w:t>
      </w:r>
    </w:p>
    <w:bookmarkEnd w:id="254"/>
    <w:bookmarkStart w:name="z268" w:id="255"/>
    <w:p>
      <w:pPr>
        <w:spacing w:after="0"/>
        <w:ind w:left="0"/>
        <w:jc w:val="both"/>
      </w:pPr>
      <w:r>
        <w:rPr>
          <w:rFonts w:ascii="Times New Roman"/>
          <w:b w:val="false"/>
          <w:i w:val="false"/>
          <w:color w:val="000000"/>
          <w:sz w:val="28"/>
        </w:rPr>
        <w:t>
      6) медициналық көмектің қолжетімділігі;</w:t>
      </w:r>
    </w:p>
    <w:bookmarkEnd w:id="255"/>
    <w:bookmarkStart w:name="z269" w:id="256"/>
    <w:p>
      <w:pPr>
        <w:spacing w:after="0"/>
        <w:ind w:left="0"/>
        <w:jc w:val="both"/>
      </w:pPr>
      <w:r>
        <w:rPr>
          <w:rFonts w:ascii="Times New Roman"/>
          <w:b w:val="false"/>
          <w:i w:val="false"/>
          <w:color w:val="000000"/>
          <w:sz w:val="28"/>
        </w:rPr>
        <w:t>
      7) медициналық көмектің сапасын ұдайы арттыру;</w:t>
      </w:r>
    </w:p>
    <w:bookmarkEnd w:id="256"/>
    <w:bookmarkStart w:name="z270" w:id="257"/>
    <w:p>
      <w:pPr>
        <w:spacing w:after="0"/>
        <w:ind w:left="0"/>
        <w:jc w:val="both"/>
      </w:pPr>
      <w:r>
        <w:rPr>
          <w:rFonts w:ascii="Times New Roman"/>
          <w:b w:val="false"/>
          <w:i w:val="false"/>
          <w:color w:val="000000"/>
          <w:sz w:val="28"/>
        </w:rPr>
        <w:t>
      8) халықтың санитариялық-эпидемиологиялық саламаттылығын қамтамасыз ету;</w:t>
      </w:r>
    </w:p>
    <w:bookmarkEnd w:id="257"/>
    <w:bookmarkStart w:name="z271" w:id="258"/>
    <w:p>
      <w:pPr>
        <w:spacing w:after="0"/>
        <w:ind w:left="0"/>
        <w:jc w:val="both"/>
      </w:pPr>
      <w:r>
        <w:rPr>
          <w:rFonts w:ascii="Times New Roman"/>
          <w:b w:val="false"/>
          <w:i w:val="false"/>
          <w:color w:val="000000"/>
          <w:sz w:val="28"/>
        </w:rPr>
        <w:t>
      9) медициналық көмек көрсету кезінде денсаулық сақтау ұйымдарының қызметінің сабақтастығы;</w:t>
      </w:r>
    </w:p>
    <w:bookmarkEnd w:id="258"/>
    <w:bookmarkStart w:name="z272" w:id="259"/>
    <w:p>
      <w:pPr>
        <w:spacing w:after="0"/>
        <w:ind w:left="0"/>
        <w:jc w:val="both"/>
      </w:pPr>
      <w:r>
        <w:rPr>
          <w:rFonts w:ascii="Times New Roman"/>
          <w:b w:val="false"/>
          <w:i w:val="false"/>
          <w:color w:val="000000"/>
          <w:sz w:val="28"/>
        </w:rPr>
        <w:t>
      10) медициналық және фармацевтикалық білім берудің үздіксіздігі мен сабақтастығын қазіргі заманғы оқыту технологияларын пайдалана отырып қамтамасыз ету;</w:t>
      </w:r>
    </w:p>
    <w:bookmarkEnd w:id="259"/>
    <w:bookmarkStart w:name="z273" w:id="260"/>
    <w:p>
      <w:pPr>
        <w:spacing w:after="0"/>
        <w:ind w:left="0"/>
        <w:jc w:val="both"/>
      </w:pPr>
      <w:r>
        <w:rPr>
          <w:rFonts w:ascii="Times New Roman"/>
          <w:b w:val="false"/>
          <w:i w:val="false"/>
          <w:color w:val="000000"/>
          <w:sz w:val="28"/>
        </w:rPr>
        <w:t>
      11) отандық медицина мен фармацевтика ғылымын мемлекеттік қолдау, профилактика, диагностика, емдеу және медициналық оңалту, жаңа дәрілік заттар мен технологиялардың инновациялық әзірлемелері саласындағы ғылым мен техниканың озық жетістіктерін және технологияларды, сондай-ақ денсаулық сақтау саласындағы әлемдік тәжірибені енгізу;</w:t>
      </w:r>
    </w:p>
    <w:bookmarkEnd w:id="260"/>
    <w:bookmarkStart w:name="z274" w:id="261"/>
    <w:p>
      <w:pPr>
        <w:spacing w:after="0"/>
        <w:ind w:left="0"/>
        <w:jc w:val="both"/>
      </w:pPr>
      <w:r>
        <w:rPr>
          <w:rFonts w:ascii="Times New Roman"/>
          <w:b w:val="false"/>
          <w:i w:val="false"/>
          <w:color w:val="000000"/>
          <w:sz w:val="28"/>
        </w:rPr>
        <w:t>
      12) ерікті өтемсіз донорлықты көтермелеу;</w:t>
      </w:r>
    </w:p>
    <w:bookmarkEnd w:id="261"/>
    <w:bookmarkStart w:name="z275" w:id="262"/>
    <w:p>
      <w:pPr>
        <w:spacing w:after="0"/>
        <w:ind w:left="0"/>
        <w:jc w:val="both"/>
      </w:pPr>
      <w:r>
        <w:rPr>
          <w:rFonts w:ascii="Times New Roman"/>
          <w:b w:val="false"/>
          <w:i w:val="false"/>
          <w:color w:val="000000"/>
          <w:sz w:val="28"/>
        </w:rPr>
        <w:t>
      13) отандық әзірленімдерді және бәсекеге қабілетті медициналық және фармацевтикалық өнеркәсіпті дамытуды мемлекеттік қолдау;</w:t>
      </w:r>
    </w:p>
    <w:bookmarkEnd w:id="262"/>
    <w:bookmarkStart w:name="z276" w:id="263"/>
    <w:p>
      <w:pPr>
        <w:spacing w:after="0"/>
        <w:ind w:left="0"/>
        <w:jc w:val="both"/>
      </w:pPr>
      <w:r>
        <w:rPr>
          <w:rFonts w:ascii="Times New Roman"/>
          <w:b w:val="false"/>
          <w:i w:val="false"/>
          <w:color w:val="000000"/>
          <w:sz w:val="28"/>
        </w:rPr>
        <w:t>
      14) азаматтардың денсаулық сақтау құқықтарын қамтамасыз етуге қоғамдық бірлестіктердің қатысуы;</w:t>
      </w:r>
    </w:p>
    <w:bookmarkEnd w:id="263"/>
    <w:bookmarkStart w:name="z277" w:id="264"/>
    <w:p>
      <w:pPr>
        <w:spacing w:after="0"/>
        <w:ind w:left="0"/>
        <w:jc w:val="both"/>
      </w:pPr>
      <w:r>
        <w:rPr>
          <w:rFonts w:ascii="Times New Roman"/>
          <w:b w:val="false"/>
          <w:i w:val="false"/>
          <w:color w:val="000000"/>
          <w:sz w:val="28"/>
        </w:rPr>
        <w:t>
      15) денсаулық сақтаудың халықтың сұранысын, мұқтажын қанағаттандыруға және өмір сапасын жақсартуға бағытталған әлеуметтік бағдарлылығы;</w:t>
      </w:r>
    </w:p>
    <w:bookmarkEnd w:id="264"/>
    <w:bookmarkStart w:name="z278" w:id="265"/>
    <w:p>
      <w:pPr>
        <w:spacing w:after="0"/>
        <w:ind w:left="0"/>
        <w:jc w:val="both"/>
      </w:pPr>
      <w:r>
        <w:rPr>
          <w:rFonts w:ascii="Times New Roman"/>
          <w:b w:val="false"/>
          <w:i w:val="false"/>
          <w:color w:val="000000"/>
          <w:sz w:val="28"/>
        </w:rPr>
        <w:t>
      16) саламатты өмір салтын және дұрыс тамақтануды қалыптастыруға жәрдемдесу;</w:t>
      </w:r>
    </w:p>
    <w:bookmarkEnd w:id="265"/>
    <w:bookmarkStart w:name="z279" w:id="266"/>
    <w:p>
      <w:pPr>
        <w:spacing w:after="0"/>
        <w:ind w:left="0"/>
        <w:jc w:val="both"/>
      </w:pPr>
      <w:r>
        <w:rPr>
          <w:rFonts w:ascii="Times New Roman"/>
          <w:b w:val="false"/>
          <w:i w:val="false"/>
          <w:color w:val="000000"/>
          <w:sz w:val="28"/>
        </w:rPr>
        <w:t>
      17) халықтың денсаулығын, дәрілік заттардың қауіпсіздігін, тиімділігі мен сапасын ұлттық қауіпсіздікті қамтамасыз ету факторларына жатқызу;</w:t>
      </w:r>
    </w:p>
    <w:bookmarkEnd w:id="266"/>
    <w:bookmarkStart w:name="z1496" w:id="267"/>
    <w:p>
      <w:pPr>
        <w:spacing w:after="0"/>
        <w:ind w:left="0"/>
        <w:jc w:val="both"/>
      </w:pPr>
      <w:r>
        <w:rPr>
          <w:rFonts w:ascii="Times New Roman"/>
          <w:b w:val="false"/>
          <w:i w:val="false"/>
          <w:color w:val="000000"/>
          <w:sz w:val="28"/>
        </w:rPr>
        <w:t>
      18) қауіпсіз, сапалы және тиімді дәрілік заттардың, медициналық бұйымдардың қолжетімділігін және олардың ұтымды пайдаланылуын қамтамасыз ету қағидаттары негізінде жүргізіледі.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Денсаулық сақтау саласындағы мемлекеттік реттеу негіздері</w:t>
      </w:r>
    </w:p>
    <w:bookmarkStart w:name="z14" w:id="268"/>
    <w:p>
      <w:pPr>
        <w:spacing w:after="0"/>
        <w:ind w:left="0"/>
        <w:jc w:val="both"/>
      </w:pPr>
      <w:r>
        <w:rPr>
          <w:rFonts w:ascii="Times New Roman"/>
          <w:b w:val="false"/>
          <w:i w:val="false"/>
          <w:color w:val="000000"/>
          <w:sz w:val="28"/>
        </w:rPr>
        <w:t>
      1. Денсаулық сақтау саласындағы мемлекеттік реттеуді:</w:t>
      </w:r>
    </w:p>
    <w:bookmarkEnd w:id="268"/>
    <w:bookmarkStart w:name="z1046" w:id="269"/>
    <w:p>
      <w:pPr>
        <w:spacing w:after="0"/>
        <w:ind w:left="0"/>
        <w:jc w:val="both"/>
      </w:pPr>
      <w:r>
        <w:rPr>
          <w:rFonts w:ascii="Times New Roman"/>
          <w:b w:val="false"/>
          <w:i w:val="false"/>
          <w:color w:val="000000"/>
          <w:sz w:val="28"/>
        </w:rPr>
        <w:t>
      1) Қазақстан Республикасының Президенті;</w:t>
      </w:r>
    </w:p>
    <w:bookmarkEnd w:id="269"/>
    <w:bookmarkStart w:name="z1938" w:id="270"/>
    <w:p>
      <w:pPr>
        <w:spacing w:after="0"/>
        <w:ind w:left="0"/>
        <w:jc w:val="both"/>
      </w:pPr>
      <w:r>
        <w:rPr>
          <w:rFonts w:ascii="Times New Roman"/>
          <w:b w:val="false"/>
          <w:i w:val="false"/>
          <w:color w:val="000000"/>
          <w:sz w:val="28"/>
        </w:rPr>
        <w:t>
      2) Қазақстан Республикасының Үкіметі;</w:t>
      </w:r>
    </w:p>
    <w:bookmarkEnd w:id="270"/>
    <w:bookmarkStart w:name="z1939" w:id="271"/>
    <w:p>
      <w:pPr>
        <w:spacing w:after="0"/>
        <w:ind w:left="0"/>
        <w:jc w:val="both"/>
      </w:pPr>
      <w:r>
        <w:rPr>
          <w:rFonts w:ascii="Times New Roman"/>
          <w:b w:val="false"/>
          <w:i w:val="false"/>
          <w:color w:val="000000"/>
          <w:sz w:val="28"/>
        </w:rPr>
        <w:t>
      3) уәкілетті орган;</w:t>
      </w:r>
    </w:p>
    <w:bookmarkEnd w:id="271"/>
    <w:bookmarkStart w:name="z1940" w:id="272"/>
    <w:p>
      <w:pPr>
        <w:spacing w:after="0"/>
        <w:ind w:left="0"/>
        <w:jc w:val="both"/>
      </w:pPr>
      <w:r>
        <w:rPr>
          <w:rFonts w:ascii="Times New Roman"/>
          <w:b w:val="false"/>
          <w:i w:val="false"/>
          <w:color w:val="000000"/>
          <w:sz w:val="28"/>
        </w:rPr>
        <w:t>
      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өзге де орталық және жергілікті атқарушы органдар жүзеге асырады.</w:t>
      </w:r>
    </w:p>
    <w:bookmarkEnd w:id="272"/>
    <w:bookmarkStart w:name="z283" w:id="273"/>
    <w:p>
      <w:pPr>
        <w:spacing w:after="0"/>
        <w:ind w:left="0"/>
        <w:jc w:val="both"/>
      </w:pPr>
      <w:r>
        <w:rPr>
          <w:rFonts w:ascii="Times New Roman"/>
          <w:b w:val="false"/>
          <w:i w:val="false"/>
          <w:color w:val="000000"/>
          <w:sz w:val="28"/>
        </w:rPr>
        <w:t>
      2. Денсаулық сақтау саласындағы мемлекеттік реттеу:</w:t>
      </w:r>
    </w:p>
    <w:bookmarkEnd w:id="273"/>
    <w:bookmarkStart w:name="z284" w:id="274"/>
    <w:p>
      <w:pPr>
        <w:spacing w:after="0"/>
        <w:ind w:left="0"/>
        <w:jc w:val="both"/>
      </w:pPr>
      <w:r>
        <w:rPr>
          <w:rFonts w:ascii="Times New Roman"/>
          <w:b w:val="false"/>
          <w:i w:val="false"/>
          <w:color w:val="000000"/>
          <w:sz w:val="28"/>
        </w:rPr>
        <w:t>
      1) медициналық, фармацевтикалық қызметті мемлекеттік бақылау және мемлекеттік санитариялық-эпидемиялогиялық қадағалау;</w:t>
      </w:r>
    </w:p>
    <w:bookmarkEnd w:id="274"/>
    <w:bookmarkStart w:name="z285" w:id="275"/>
    <w:p>
      <w:pPr>
        <w:spacing w:after="0"/>
        <w:ind w:left="0"/>
        <w:jc w:val="both"/>
      </w:pPr>
      <w:r>
        <w:rPr>
          <w:rFonts w:ascii="Times New Roman"/>
          <w:b w:val="false"/>
          <w:i w:val="false"/>
          <w:color w:val="000000"/>
          <w:sz w:val="28"/>
        </w:rPr>
        <w:t>
      2) медициналық және фармацевтикалық қызметті лицензиялау;</w:t>
      </w:r>
    </w:p>
    <w:bookmarkEnd w:id="275"/>
    <w:bookmarkStart w:name="z1972" w:id="276"/>
    <w:p>
      <w:pPr>
        <w:spacing w:after="0"/>
        <w:ind w:left="0"/>
        <w:jc w:val="both"/>
      </w:pPr>
      <w:r>
        <w:rPr>
          <w:rFonts w:ascii="Times New Roman"/>
          <w:b w:val="false"/>
          <w:i w:val="false"/>
          <w:color w:val="000000"/>
          <w:sz w:val="28"/>
        </w:rPr>
        <w:t>
      2-1)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w:t>
      </w:r>
    </w:p>
    <w:bookmarkEnd w:id="276"/>
    <w:bookmarkStart w:name="z286" w:id="277"/>
    <w:p>
      <w:pPr>
        <w:spacing w:after="0"/>
        <w:ind w:left="0"/>
        <w:jc w:val="both"/>
      </w:pPr>
      <w:r>
        <w:rPr>
          <w:rFonts w:ascii="Times New Roman"/>
          <w:b w:val="false"/>
          <w:i w:val="false"/>
          <w:color w:val="000000"/>
          <w:sz w:val="28"/>
        </w:rPr>
        <w:t>
      3) денсаулық сақтау саласындағы аккредиттеу;</w:t>
      </w:r>
    </w:p>
    <w:bookmarkEnd w:id="277"/>
    <w:bookmarkStart w:name="z287" w:id="278"/>
    <w:p>
      <w:pPr>
        <w:spacing w:after="0"/>
        <w:ind w:left="0"/>
        <w:jc w:val="both"/>
      </w:pPr>
      <w:r>
        <w:rPr>
          <w:rFonts w:ascii="Times New Roman"/>
          <w:b w:val="false"/>
          <w:i w:val="false"/>
          <w:color w:val="000000"/>
          <w:sz w:val="28"/>
        </w:rPr>
        <w:t>
      4) денсаулық сақтау саласындағы аттестаттау;</w:t>
      </w:r>
    </w:p>
    <w:bookmarkEnd w:id="278"/>
    <w:bookmarkStart w:name="z1497" w:id="279"/>
    <w:p>
      <w:pPr>
        <w:spacing w:after="0"/>
        <w:ind w:left="0"/>
        <w:jc w:val="both"/>
      </w:pPr>
      <w:r>
        <w:rPr>
          <w:rFonts w:ascii="Times New Roman"/>
          <w:b w:val="false"/>
          <w:i w:val="false"/>
          <w:color w:val="000000"/>
          <w:sz w:val="28"/>
        </w:rPr>
        <w:t>
      4-1) денсаулық сақтау саласындағы мамандарды сертификаттау;</w:t>
      </w:r>
    </w:p>
    <w:bookmarkEnd w:id="279"/>
    <w:bookmarkStart w:name="z288" w:id="280"/>
    <w:p>
      <w:pPr>
        <w:spacing w:after="0"/>
        <w:ind w:left="0"/>
        <w:jc w:val="both"/>
      </w:pPr>
      <w:r>
        <w:rPr>
          <w:rFonts w:ascii="Times New Roman"/>
          <w:b w:val="false"/>
          <w:i w:val="false"/>
          <w:color w:val="000000"/>
          <w:sz w:val="28"/>
        </w:rPr>
        <w:t>
      5) дәрілік заттарды, медициналық бұйымдарды, адам денсаулығына зиянды әсер ететін өнімдер мен заттардың жекелеген түрлерін мемлекеттік тіркеу, қайта тіркеу және олардың тіркеу дерекнамасына өзгерістер енгізу;</w:t>
      </w:r>
    </w:p>
    <w:bookmarkEnd w:id="280"/>
    <w:bookmarkStart w:name="z289" w:id="281"/>
    <w:p>
      <w:pPr>
        <w:spacing w:after="0"/>
        <w:ind w:left="0"/>
        <w:jc w:val="both"/>
      </w:pPr>
      <w:r>
        <w:rPr>
          <w:rFonts w:ascii="Times New Roman"/>
          <w:b w:val="false"/>
          <w:i w:val="false"/>
          <w:color w:val="000000"/>
          <w:sz w:val="28"/>
        </w:rPr>
        <w:t>
      6) дәрілік заттар мен медициналық бұйымдарды қоспағанда, денсаулық сақтау саласындағы тауарлардың (жұмыстардың, көрсетілетін қызметтердің) техникалық регламенттерде, стандарттау жөніндегі құжаттарда және шарттардың талаптарында белгіленген талаптарға сәйкестігін растау;</w:t>
      </w:r>
    </w:p>
    <w:bookmarkEnd w:id="281"/>
    <w:bookmarkStart w:name="z290" w:id="282"/>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міндетті әлеуметтік медициналық сақтандыру жүйесінде дәрілік заттарға, медициналық бұйымдар мен медициналық көрсетілетін қызметтерге бағаларды мемлекеттік реттеу;</w:t>
      </w:r>
    </w:p>
    <w:bookmarkEnd w:id="282"/>
    <w:bookmarkStart w:name="z2334" w:id="283"/>
    <w:p>
      <w:pPr>
        <w:spacing w:after="0"/>
        <w:ind w:left="0"/>
        <w:jc w:val="both"/>
      </w:pPr>
      <w:r>
        <w:rPr>
          <w:rFonts w:ascii="Times New Roman"/>
          <w:b w:val="false"/>
          <w:i w:val="false"/>
          <w:color w:val="000000"/>
          <w:sz w:val="28"/>
        </w:rPr>
        <w:t>
      8) дәрілік заттар мен медициналық бұйымдардың айналысы саласындағы субъектілер өткізетін дәрілік заттардың бағаларын мемлекеттік реттеу;</w:t>
      </w:r>
    </w:p>
    <w:bookmarkEnd w:id="283"/>
    <w:bookmarkStart w:name="z2335" w:id="284"/>
    <w:p>
      <w:pPr>
        <w:spacing w:after="0"/>
        <w:ind w:left="0"/>
        <w:jc w:val="both"/>
      </w:pPr>
      <w:r>
        <w:rPr>
          <w:rFonts w:ascii="Times New Roman"/>
          <w:b w:val="false"/>
          <w:i w:val="false"/>
          <w:color w:val="000000"/>
          <w:sz w:val="28"/>
        </w:rPr>
        <w:t>
      9) фармацевтикалық инспекция жүргізу жолымен жүзеге асырылады.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(қолданысқа енгізілу тәртібін 2-баптан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Үкіметінің құзыреті</w:t>
      </w:r>
    </w:p>
    <w:bookmarkStart w:name="z16" w:id="285"/>
    <w:p>
      <w:pPr>
        <w:spacing w:after="0"/>
        <w:ind w:left="0"/>
        <w:jc w:val="both"/>
      </w:pPr>
      <w:r>
        <w:rPr>
          <w:rFonts w:ascii="Times New Roman"/>
          <w:b w:val="false"/>
          <w:i w:val="false"/>
          <w:color w:val="000000"/>
          <w:sz w:val="28"/>
        </w:rPr>
        <w:t>
      Қазақстан Республикасының Үкіметі:</w:t>
      </w:r>
    </w:p>
    <w:bookmarkEnd w:id="285"/>
    <w:bookmarkStart w:name="z291" w:id="286"/>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286"/>
    <w:bookmarkStart w:name="z292" w:id="287"/>
    <w:p>
      <w:pPr>
        <w:spacing w:after="0"/>
        <w:ind w:left="0"/>
        <w:jc w:val="both"/>
      </w:pPr>
      <w:r>
        <w:rPr>
          <w:rFonts w:ascii="Times New Roman"/>
          <w:b w:val="false"/>
          <w:i w:val="false"/>
          <w:color w:val="000000"/>
          <w:sz w:val="28"/>
        </w:rPr>
        <w:t>
      2) өз құзыреті шегінде денсаулық сақтау саласындағы нормативтік құқықтық актілерді шығарады;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96" w:id="288"/>
    <w:p>
      <w:pPr>
        <w:spacing w:after="0"/>
        <w:ind w:left="0"/>
        <w:jc w:val="both"/>
      </w:pPr>
      <w:r>
        <w:rPr>
          <w:rFonts w:ascii="Times New Roman"/>
          <w:b w:val="false"/>
          <w:i w:val="false"/>
          <w:color w:val="000000"/>
          <w:sz w:val="28"/>
        </w:rPr>
        <w:t>
      6) орталық және жергілікті атқарушы органдардың денсаулық сақтау мәселелері жөніндегі қызметіне басшылықты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16.11.2015 </w:t>
      </w:r>
      <w:r>
        <w:rPr>
          <w:rFonts w:ascii="Times New Roman"/>
          <w:b w:val="false"/>
          <w:i w:val="false"/>
          <w:color w:val="000000"/>
          <w:sz w:val="28"/>
        </w:rPr>
        <w:t>№ 406-V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99" w:id="289"/>
    <w:p>
      <w:pPr>
        <w:spacing w:after="0"/>
        <w:ind w:left="0"/>
        <w:jc w:val="both"/>
      </w:pPr>
      <w:r>
        <w:rPr>
          <w:rFonts w:ascii="Times New Roman"/>
          <w:b w:val="false"/>
          <w:i w:val="false"/>
          <w:color w:val="000000"/>
          <w:sz w:val="28"/>
        </w:rPr>
        <w:t>
      9) төтенше жағдайлар, төтенше жағдай режимін енгізу кезінде халыққа медициналық көмек көрсетудің тәртібін, түрлері мен көлемін айқындайды;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02" w:id="290"/>
    <w:p>
      <w:pPr>
        <w:spacing w:after="0"/>
        <w:ind w:left="0"/>
        <w:jc w:val="both"/>
      </w:pPr>
      <w:r>
        <w:rPr>
          <w:rFonts w:ascii="Times New Roman"/>
          <w:b w:val="false"/>
          <w:i w:val="false"/>
          <w:color w:val="000000"/>
          <w:sz w:val="28"/>
        </w:rPr>
        <w:t>
      12) дәрілік заттар мен медициналық бұйымдарды, фармацевтикалық көрсетілетін қызметтерді сатып алуды ұйымдастыру мен өткізу тәртібін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498" w:id="291"/>
    <w:p>
      <w:pPr>
        <w:spacing w:after="0"/>
        <w:ind w:left="0"/>
        <w:jc w:val="both"/>
      </w:pPr>
      <w:r>
        <w:rPr>
          <w:rFonts w:ascii="Times New Roman"/>
          <w:b w:val="false"/>
          <w:i w:val="false"/>
          <w:color w:val="000000"/>
          <w:sz w:val="28"/>
        </w:rPr>
        <w:t>
      12-2)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бойынша көрсетілетін қызметтерді, дәрілік заттар мен медициналық бұйымдарды есепке алу және өткізу бойынша көрсетілетін қызметтерді сатып алу тәртібін айқындайды;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08" w:id="292"/>
    <w:p>
      <w:pPr>
        <w:spacing w:after="0"/>
        <w:ind w:left="0"/>
        <w:jc w:val="both"/>
      </w:pPr>
      <w:r>
        <w:rPr>
          <w:rFonts w:ascii="Times New Roman"/>
          <w:b w:val="false"/>
          <w:i w:val="false"/>
          <w:color w:val="000000"/>
          <w:sz w:val="28"/>
        </w:rPr>
        <w:t>
      18) оларға қарсы профилактикалық егу жүргізілетін аурулардың тізбесін, оларды жүргізу тәртібін, мерзімдерін және жоспарлы егілуге жатқызылатын халықтың топтарын айқындайды;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13" w:id="293"/>
    <w:p>
      <w:pPr>
        <w:spacing w:after="0"/>
        <w:ind w:left="0"/>
        <w:jc w:val="both"/>
      </w:pPr>
      <w:r>
        <w:rPr>
          <w:rFonts w:ascii="Times New Roman"/>
          <w:b w:val="false"/>
          <w:i w:val="false"/>
          <w:color w:val="000000"/>
          <w:sz w:val="28"/>
        </w:rPr>
        <w:t>
      23)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17" w:id="294"/>
    <w:p>
      <w:pPr>
        <w:spacing w:after="0"/>
        <w:ind w:left="0"/>
        <w:jc w:val="both"/>
      </w:pPr>
      <w:r>
        <w:rPr>
          <w:rFonts w:ascii="Times New Roman"/>
          <w:b w:val="false"/>
          <w:i w:val="false"/>
          <w:color w:val="000000"/>
          <w:sz w:val="28"/>
        </w:rPr>
        <w:t>
      27) бірыңғай дистрибьюторды айқындайды;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27-2)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18" w:id="295"/>
    <w:p>
      <w:pPr>
        <w:spacing w:after="0"/>
        <w:ind w:left="0"/>
        <w:jc w:val="both"/>
      </w:pPr>
      <w:r>
        <w:rPr>
          <w:rFonts w:ascii="Times New Roman"/>
          <w:b w:val="false"/>
          <w:i w:val="false"/>
          <w:color w:val="000000"/>
          <w:sz w:val="28"/>
        </w:rPr>
        <w:t xml:space="preserve">
      28)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Президентiнiң актiлерiмен жүктелген өзге де функцияларды орындайды.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18" w:id="296"/>
    <w:p>
      <w:pPr>
        <w:spacing w:after="0"/>
        <w:ind w:left="0"/>
        <w:jc w:val="both"/>
      </w:pPr>
      <w:r>
        <w:rPr>
          <w:rFonts w:ascii="Times New Roman"/>
          <w:b w:val="false"/>
          <w:i w:val="false"/>
          <w:color w:val="000000"/>
          <w:sz w:val="28"/>
        </w:rPr>
        <w:t>
      1. Уәкілетті орган:</w:t>
      </w:r>
    </w:p>
    <w:bookmarkEnd w:id="296"/>
    <w:bookmarkStart w:name="z319" w:id="297"/>
    <w:p>
      <w:pPr>
        <w:spacing w:after="0"/>
        <w:ind w:left="0"/>
        <w:jc w:val="both"/>
      </w:pPr>
      <w:r>
        <w:rPr>
          <w:rFonts w:ascii="Times New Roman"/>
          <w:b w:val="false"/>
          <w:i w:val="false"/>
          <w:color w:val="000000"/>
          <w:sz w:val="28"/>
        </w:rPr>
        <w:t>
      1) денсаулық сақтау саласындағы мемлекеттік саясатты іске асыру;</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1" w:id="298"/>
    <w:p>
      <w:pPr>
        <w:spacing w:after="0"/>
        <w:ind w:left="0"/>
        <w:jc w:val="both"/>
      </w:pPr>
      <w:r>
        <w:rPr>
          <w:rFonts w:ascii="Times New Roman"/>
          <w:b w:val="false"/>
          <w:i w:val="false"/>
          <w:color w:val="000000"/>
          <w:sz w:val="28"/>
        </w:rPr>
        <w:t>
      3) денсаулық сақтау саласындағы ғылыми әзірленімдердің басымдықтарын айқындау;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bookmarkStart w:name="z323" w:id="299"/>
    <w:p>
      <w:pPr>
        <w:spacing w:after="0"/>
        <w:ind w:left="0"/>
        <w:jc w:val="both"/>
      </w:pPr>
      <w:r>
        <w:rPr>
          <w:rFonts w:ascii="Times New Roman"/>
          <w:b w:val="false"/>
          <w:i w:val="false"/>
          <w:color w:val="000000"/>
          <w:sz w:val="28"/>
        </w:rPr>
        <w:t>
      5) денсаулық сақтау саласындағы нормативтік құқықтық актілерді және есепке алу мен есептілік құжаттамасының нысандарын әзірлеу және өз құзыреті шегінде бекіту;</w:t>
      </w:r>
    </w:p>
    <w:bookmarkEnd w:id="299"/>
    <w:bookmarkStart w:name="z324" w:id="300"/>
    <w:p>
      <w:pPr>
        <w:spacing w:after="0"/>
        <w:ind w:left="0"/>
        <w:jc w:val="both"/>
      </w:pPr>
      <w:r>
        <w:rPr>
          <w:rFonts w:ascii="Times New Roman"/>
          <w:b w:val="false"/>
          <w:i w:val="false"/>
          <w:color w:val="000000"/>
          <w:sz w:val="28"/>
        </w:rPr>
        <w:t>
      6) денсаулық сақтау саласындағы стандарттар мен регламенттерді әзірлеу және бекіту;</w:t>
      </w:r>
    </w:p>
    <w:bookmarkEnd w:id="300"/>
    <w:bookmarkStart w:name="z1962" w:id="301"/>
    <w:p>
      <w:pPr>
        <w:spacing w:after="0"/>
        <w:ind w:left="0"/>
        <w:jc w:val="both"/>
      </w:pPr>
      <w:r>
        <w:rPr>
          <w:rFonts w:ascii="Times New Roman"/>
          <w:b w:val="false"/>
          <w:i w:val="false"/>
          <w:color w:val="000000"/>
          <w:sz w:val="28"/>
        </w:rPr>
        <w:t>
      6-1)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әзірлеу және бекіту;</w:t>
      </w:r>
    </w:p>
    <w:bookmarkEnd w:id="301"/>
    <w:bookmarkStart w:name="z325" w:id="302"/>
    <w:p>
      <w:pPr>
        <w:spacing w:after="0"/>
        <w:ind w:left="0"/>
        <w:jc w:val="both"/>
      </w:pPr>
      <w:r>
        <w:rPr>
          <w:rFonts w:ascii="Times New Roman"/>
          <w:b w:val="false"/>
          <w:i w:val="false"/>
          <w:color w:val="000000"/>
          <w:sz w:val="28"/>
        </w:rPr>
        <w:t>
      7) денсаулық сақтау саласындағы мониторингті жүзеге асыру;</w:t>
      </w:r>
    </w:p>
    <w:bookmarkEnd w:id="302"/>
    <w:bookmarkStart w:name="z1968" w:id="303"/>
    <w:p>
      <w:pPr>
        <w:spacing w:after="0"/>
        <w:ind w:left="0"/>
        <w:jc w:val="both"/>
      </w:pPr>
      <w:r>
        <w:rPr>
          <w:rFonts w:ascii="Times New Roman"/>
          <w:b w:val="false"/>
          <w:i w:val="false"/>
          <w:color w:val="000000"/>
          <w:sz w:val="28"/>
        </w:rPr>
        <w:t>
      7-1) денсаулық сақтау саласында жергілікті атқарушы органдарды үйлестіру және оларға әдістемелік басшылық жасау;</w:t>
      </w:r>
    </w:p>
    <w:bookmarkEnd w:id="303"/>
    <w:bookmarkStart w:name="z326" w:id="304"/>
    <w:p>
      <w:pPr>
        <w:spacing w:after="0"/>
        <w:ind w:left="0"/>
        <w:jc w:val="both"/>
      </w:pPr>
      <w:r>
        <w:rPr>
          <w:rFonts w:ascii="Times New Roman"/>
          <w:b w:val="false"/>
          <w:i w:val="false"/>
          <w:color w:val="000000"/>
          <w:sz w:val="28"/>
        </w:rPr>
        <w:t>
      8) денсаулық сақтау субъектілерінің қызметін үйлестіру;</w:t>
      </w:r>
    </w:p>
    <w:bookmarkEnd w:id="304"/>
    <w:bookmarkStart w:name="z2234" w:id="305"/>
    <w:p>
      <w:pPr>
        <w:spacing w:after="0"/>
        <w:ind w:left="0"/>
        <w:jc w:val="both"/>
      </w:pPr>
      <w:r>
        <w:rPr>
          <w:rFonts w:ascii="Times New Roman"/>
          <w:b w:val="false"/>
          <w:i w:val="false"/>
          <w:color w:val="000000"/>
          <w:sz w:val="28"/>
        </w:rPr>
        <w:t>
      8-1) денсаулық сақтау саласындағы мемлекеттік заңды тұлғалардағы корпоративтік басқару мәселелері жөніндегі қызметті үйлестіру және мониторингілеу;</w:t>
      </w:r>
    </w:p>
    <w:bookmarkEnd w:id="305"/>
    <w:bookmarkStart w:name="z327" w:id="306"/>
    <w:p>
      <w:pPr>
        <w:spacing w:after="0"/>
        <w:ind w:left="0"/>
        <w:jc w:val="both"/>
      </w:pPr>
      <w:r>
        <w:rPr>
          <w:rFonts w:ascii="Times New Roman"/>
          <w:b w:val="false"/>
          <w:i w:val="false"/>
          <w:color w:val="000000"/>
          <w:sz w:val="28"/>
        </w:rPr>
        <w:t>
      9) денсаулық сақтау саласында ведомстволық статистикалық байқауды қамтамасыз ету;</w:t>
      </w:r>
    </w:p>
    <w:bookmarkEnd w:id="306"/>
    <w:bookmarkStart w:name="z328" w:id="307"/>
    <w:p>
      <w:pPr>
        <w:spacing w:after="0"/>
        <w:ind w:left="0"/>
        <w:jc w:val="both"/>
      </w:pPr>
      <w:r>
        <w:rPr>
          <w:rFonts w:ascii="Times New Roman"/>
          <w:b w:val="false"/>
          <w:i w:val="false"/>
          <w:color w:val="000000"/>
          <w:sz w:val="28"/>
        </w:rPr>
        <w:t>
      10) денсаулық сақтау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307"/>
    <w:bookmarkStart w:name="z329" w:id="308"/>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әзірлеу және бекіту;</w:t>
      </w:r>
    </w:p>
    <w:bookmarkEnd w:id="308"/>
    <w:bookmarkStart w:name="z1963" w:id="309"/>
    <w:p>
      <w:pPr>
        <w:spacing w:after="0"/>
        <w:ind w:left="0"/>
        <w:jc w:val="both"/>
      </w:pPr>
      <w:r>
        <w:rPr>
          <w:rFonts w:ascii="Times New Roman"/>
          <w:b w:val="false"/>
          <w:i w:val="false"/>
          <w:color w:val="000000"/>
          <w:sz w:val="28"/>
        </w:rPr>
        <w:t>
      11-1) денсаулық сақтау саласындағы құрметті атақтар беру қағидаларын әзірлеу және бекіту;</w:t>
      </w:r>
    </w:p>
    <w:bookmarkEnd w:id="309"/>
    <w:bookmarkStart w:name="z330" w:id="310"/>
    <w:p>
      <w:pPr>
        <w:spacing w:after="0"/>
        <w:ind w:left="0"/>
        <w:jc w:val="both"/>
      </w:pPr>
      <w:r>
        <w:rPr>
          <w:rFonts w:ascii="Times New Roman"/>
          <w:b w:val="false"/>
          <w:i w:val="false"/>
          <w:color w:val="000000"/>
          <w:sz w:val="28"/>
        </w:rPr>
        <w:t>
      12) медицина және фармацевтика ғылымының дамуын қамтамасыз ету және денсаулық сақтау саласындағы ғылыми қызметті үйлестіру;</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11"/>
    <w:p>
      <w:pPr>
        <w:spacing w:after="0"/>
        <w:ind w:left="0"/>
        <w:jc w:val="both"/>
      </w:pPr>
      <w:r>
        <w:rPr>
          <w:rFonts w:ascii="Times New Roman"/>
          <w:b w:val="false"/>
          <w:i w:val="false"/>
          <w:color w:val="000000"/>
          <w:sz w:val="28"/>
        </w:rPr>
        <w:t>
      14) профилактиканың, диагностиканың, емдеудің және медициналық оңалтудың жаңа әдістерін енгізу, сондай-ақ оларды бақылау;</w:t>
      </w:r>
    </w:p>
    <w:bookmarkEnd w:id="311"/>
    <w:bookmarkStart w:name="z333" w:id="312"/>
    <w:p>
      <w:pPr>
        <w:spacing w:after="0"/>
        <w:ind w:left="0"/>
        <w:jc w:val="both"/>
      </w:pPr>
      <w:r>
        <w:rPr>
          <w:rFonts w:ascii="Times New Roman"/>
          <w:b w:val="false"/>
          <w:i w:val="false"/>
          <w:color w:val="000000"/>
          <w:sz w:val="28"/>
        </w:rPr>
        <w:t>
      15) денсаулық сақтау саласындағы кадрларды даярлауға, қайта даярлауға және олардың біліктілігін арттыруға мемлекеттік білім беру тапсырысын орналастыру;</w:t>
      </w:r>
    </w:p>
    <w:bookmarkEnd w:id="312"/>
    <w:bookmarkStart w:name="z334" w:id="313"/>
    <w:p>
      <w:pPr>
        <w:spacing w:after="0"/>
        <w:ind w:left="0"/>
        <w:jc w:val="both"/>
      </w:pPr>
      <w:r>
        <w:rPr>
          <w:rFonts w:ascii="Times New Roman"/>
          <w:b w:val="false"/>
          <w:i w:val="false"/>
          <w:color w:val="000000"/>
          <w:sz w:val="28"/>
        </w:rPr>
        <w:t>
      16) денсаулық сақтауды мемлекеттік басқарудың жергілікті органдары басшыларын тағайындауды келісу;</w:t>
      </w:r>
    </w:p>
    <w:bookmarkEnd w:id="313"/>
    <w:bookmarkStart w:name="z335" w:id="314"/>
    <w:p>
      <w:pPr>
        <w:spacing w:after="0"/>
        <w:ind w:left="0"/>
        <w:jc w:val="both"/>
      </w:pPr>
      <w:r>
        <w:rPr>
          <w:rFonts w:ascii="Times New Roman"/>
          <w:b w:val="false"/>
          <w:i w:val="false"/>
          <w:color w:val="000000"/>
          <w:sz w:val="28"/>
        </w:rPr>
        <w:t>
      17) жергілікті атқарушы органдардың басшыларымен денсаулық сақтау саласындағы қызметтің түпкі нәтижелеріне қол жеткізуге бағытталған меморандумдар жасасу;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8" w:id="315"/>
    <w:p>
      <w:pPr>
        <w:spacing w:after="0"/>
        <w:ind w:left="0"/>
        <w:jc w:val="both"/>
      </w:pPr>
      <w:r>
        <w:rPr>
          <w:rFonts w:ascii="Times New Roman"/>
          <w:b w:val="false"/>
          <w:i w:val="false"/>
          <w:color w:val="000000"/>
          <w:sz w:val="28"/>
        </w:rPr>
        <w:t>
      20) шекті бағаларды және үстеме бағаларды қалыптастыру және бекіту;</w:t>
      </w:r>
    </w:p>
    <w:bookmarkEnd w:id="315"/>
    <w:bookmarkStart w:name="z2336" w:id="316"/>
    <w:p>
      <w:pPr>
        <w:spacing w:after="0"/>
        <w:ind w:left="0"/>
        <w:jc w:val="both"/>
      </w:pPr>
      <w:r>
        <w:rPr>
          <w:rFonts w:ascii="Times New Roman"/>
          <w:b w:val="false"/>
          <w:i w:val="false"/>
          <w:color w:val="000000"/>
          <w:sz w:val="28"/>
        </w:rPr>
        <w:t>
      20-1) дәрілік заттардың бағаларын мемлекеттік реттеуді жүзеге асыру;</w:t>
      </w:r>
    </w:p>
    <w:bookmarkEnd w:id="316"/>
    <w:bookmarkStart w:name="z2337" w:id="317"/>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міндетті әлеуметтік медициналық сақтандыру жүйесінде медициналық бұйымдардың бағаларын мемлекеттiк реттеудi жүзеге асыру;</w:t>
      </w:r>
    </w:p>
    <w:bookmarkEnd w:id="317"/>
    <w:bookmarkStart w:name="z2338" w:id="318"/>
    <w:p>
      <w:pPr>
        <w:spacing w:after="0"/>
        <w:ind w:left="0"/>
        <w:jc w:val="both"/>
      </w:pPr>
      <w:r>
        <w:rPr>
          <w:rFonts w:ascii="Times New Roman"/>
          <w:b w:val="false"/>
          <w:i w:val="false"/>
          <w:color w:val="000000"/>
          <w:sz w:val="28"/>
        </w:rPr>
        <w:t>
      20-3)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w:t>
      </w:r>
    </w:p>
    <w:bookmarkEnd w:id="318"/>
    <w:bookmarkStart w:name="z339" w:id="319"/>
    <w:p>
      <w:pPr>
        <w:spacing w:after="0"/>
        <w:ind w:left="0"/>
        <w:jc w:val="both"/>
      </w:pPr>
      <w:r>
        <w:rPr>
          <w:rFonts w:ascii="Times New Roman"/>
          <w:b w:val="false"/>
          <w:i w:val="false"/>
          <w:color w:val="000000"/>
          <w:sz w:val="28"/>
        </w:rPr>
        <w:t>
      21) мемлекеттік денсаулық сақтау ұйымдарын жарақтандыру жөніндегі іс-шараларды жүзеге асыру;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2" w:id="320"/>
    <w:p>
      <w:pPr>
        <w:spacing w:after="0"/>
        <w:ind w:left="0"/>
        <w:jc w:val="both"/>
      </w:pPr>
      <w:r>
        <w:rPr>
          <w:rFonts w:ascii="Times New Roman"/>
          <w:b w:val="false"/>
          <w:i w:val="false"/>
          <w:color w:val="000000"/>
          <w:sz w:val="28"/>
        </w:rPr>
        <w:t>
      24) денсаулық сақтау саласындағы білім беру ұйымдарын мемлекеттік аттестаттауды ұйымдастыру және өткізу;</w:t>
      </w:r>
    </w:p>
    <w:bookmarkEnd w:id="320"/>
    <w:bookmarkStart w:name="z343" w:id="321"/>
    <w:p>
      <w:pPr>
        <w:spacing w:after="0"/>
        <w:ind w:left="0"/>
        <w:jc w:val="both"/>
      </w:pPr>
      <w:r>
        <w:rPr>
          <w:rFonts w:ascii="Times New Roman"/>
          <w:b w:val="false"/>
          <w:i w:val="false"/>
          <w:color w:val="000000"/>
          <w:sz w:val="28"/>
        </w:rPr>
        <w:t xml:space="preserve">
      25) осы Кодекстің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денсаулық сақтау саласындағы мамандардың кәсіптік құзыреттілігіне аттестаттауды өткізу;</w:t>
      </w:r>
    </w:p>
    <w:bookmarkEnd w:id="321"/>
    <w:bookmarkStart w:name="z1965" w:id="322"/>
    <w:p>
      <w:pPr>
        <w:spacing w:after="0"/>
        <w:ind w:left="0"/>
        <w:jc w:val="both"/>
      </w:pPr>
      <w:r>
        <w:rPr>
          <w:rFonts w:ascii="Times New Roman"/>
          <w:b w:val="false"/>
          <w:i w:val="false"/>
          <w:color w:val="000000"/>
          <w:sz w:val="28"/>
        </w:rPr>
        <w:t>
      25-1) денсаулық сақтау саласындағы мамандардың кәсіптік құзыреттілігіне аттестаттауды өткізу тәртібін айқындау;</w:t>
      </w:r>
    </w:p>
    <w:bookmarkEnd w:id="322"/>
    <w:bookmarkStart w:name="z2079" w:id="323"/>
    <w:p>
      <w:pPr>
        <w:spacing w:after="0"/>
        <w:ind w:left="0"/>
        <w:jc w:val="both"/>
      </w:pPr>
      <w:r>
        <w:rPr>
          <w:rFonts w:ascii="Times New Roman"/>
          <w:b w:val="false"/>
          <w:i w:val="false"/>
          <w:color w:val="000000"/>
          <w:sz w:val="28"/>
        </w:rPr>
        <w:t>
      25-2) аккредиттелген денсаулық сақтау субъектілерінің қызметіне мониторинг жүргізу;</w:t>
      </w:r>
    </w:p>
    <w:bookmarkEnd w:id="323"/>
    <w:bookmarkStart w:name="z344" w:id="324"/>
    <w:p>
      <w:pPr>
        <w:spacing w:after="0"/>
        <w:ind w:left="0"/>
        <w:jc w:val="both"/>
      </w:pPr>
      <w:r>
        <w:rPr>
          <w:rFonts w:ascii="Times New Roman"/>
          <w:b w:val="false"/>
          <w:i w:val="false"/>
          <w:color w:val="000000"/>
          <w:sz w:val="28"/>
        </w:rPr>
        <w:t>
      26) денсаулық сақтау субъектілерін аккредиттеуді жүргізуді ұйымдастыру;</w:t>
      </w:r>
    </w:p>
    <w:bookmarkEnd w:id="324"/>
    <w:bookmarkStart w:name="z345" w:id="325"/>
    <w:p>
      <w:pPr>
        <w:spacing w:after="0"/>
        <w:ind w:left="0"/>
        <w:jc w:val="both"/>
      </w:pPr>
      <w:r>
        <w:rPr>
          <w:rFonts w:ascii="Times New Roman"/>
          <w:b w:val="false"/>
          <w:i w:val="false"/>
          <w:color w:val="000000"/>
          <w:sz w:val="28"/>
        </w:rPr>
        <w:t xml:space="preserve">
      27) 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325"/>
    <w:bookmarkStart w:name="z2091" w:id="326"/>
    <w:p>
      <w:pPr>
        <w:spacing w:after="0"/>
        <w:ind w:left="0"/>
        <w:jc w:val="both"/>
      </w:pPr>
      <w:r>
        <w:rPr>
          <w:rFonts w:ascii="Times New Roman"/>
          <w:b w:val="false"/>
          <w:i w:val="false"/>
          <w:color w:val="000000"/>
          <w:sz w:val="28"/>
        </w:rPr>
        <w:t>
      27-1) денсаулық сақтау саласындағы мамандардың кәсіптік даярлығын бағалауды және біліктілік сәйкестігін растауды жүзеге асыратын ұйымдарды аккредиттеу;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92" w:id="327"/>
    <w:p>
      <w:pPr>
        <w:spacing w:after="0"/>
        <w:ind w:left="0"/>
        <w:jc w:val="both"/>
      </w:pPr>
      <w:r>
        <w:rPr>
          <w:rFonts w:ascii="Times New Roman"/>
          <w:b w:val="false"/>
          <w:i w:val="false"/>
          <w:color w:val="000000"/>
          <w:sz w:val="28"/>
        </w:rPr>
        <w:t>
      28-1) денсаулық сақтау саласындағы білім беру ұйымдарының симуляциялық кабинеттерін (орталықтарын) жарақтандыру нормативтерін әзірлеу және бекіту;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47" w:id="328"/>
    <w:p>
      <w:pPr>
        <w:spacing w:after="0"/>
        <w:ind w:left="0"/>
        <w:jc w:val="both"/>
      </w:pPr>
      <w:r>
        <w:rPr>
          <w:rFonts w:ascii="Times New Roman"/>
          <w:b w:val="false"/>
          <w:i w:val="false"/>
          <w:color w:val="000000"/>
          <w:sz w:val="28"/>
        </w:rPr>
        <w:t>
      29-1) Қазақстан Республикасында тіркелген дәрілік заттар мен медициналық бұйымдардың қауіпсіздігі мен сапасын бағалауды жүргізу қағидаларын әзірлеу және бекіту;</w:t>
      </w:r>
    </w:p>
    <w:bookmarkEnd w:id="328"/>
    <w:bookmarkStart w:name="z1950" w:id="329"/>
    <w:p>
      <w:pPr>
        <w:spacing w:after="0"/>
        <w:ind w:left="0"/>
        <w:jc w:val="both"/>
      </w:pPr>
      <w:r>
        <w:rPr>
          <w:rFonts w:ascii="Times New Roman"/>
          <w:b w:val="false"/>
          <w:i w:val="false"/>
          <w:color w:val="000000"/>
          <w:sz w:val="28"/>
        </w:rPr>
        <w:t>
      29-2) медициналық бұйымдарды көтерме және бөлшек саудада өткiзуді хабардар ету тәртібімен жүзеге асыратын денсаулық сақтау субьектілерінің тізілімін қалыптастыру қағидаларын әзірлеу және бекіту;</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73" w:id="330"/>
    <w:p>
      <w:pPr>
        <w:spacing w:after="0"/>
        <w:ind w:left="0"/>
        <w:jc w:val="both"/>
      </w:pPr>
      <w:r>
        <w:rPr>
          <w:rFonts w:ascii="Times New Roman"/>
          <w:b w:val="false"/>
          <w:i w:val="false"/>
          <w:color w:val="000000"/>
          <w:sz w:val="28"/>
        </w:rPr>
        <w:t>
      29-4)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w:t>
      </w:r>
    </w:p>
    <w:bookmarkEnd w:id="330"/>
    <w:bookmarkStart w:name="z1974" w:id="331"/>
    <w:p>
      <w:pPr>
        <w:spacing w:after="0"/>
        <w:ind w:left="0"/>
        <w:jc w:val="both"/>
      </w:pPr>
      <w:r>
        <w:rPr>
          <w:rFonts w:ascii="Times New Roman"/>
          <w:b w:val="false"/>
          <w:i w:val="false"/>
          <w:color w:val="000000"/>
          <w:sz w:val="28"/>
        </w:rPr>
        <w:t>
      29-5)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w:t>
      </w:r>
    </w:p>
    <w:bookmarkEnd w:id="331"/>
    <w:bookmarkStart w:name="z1975" w:id="332"/>
    <w:p>
      <w:pPr>
        <w:spacing w:after="0"/>
        <w:ind w:left="0"/>
        <w:jc w:val="both"/>
      </w:pPr>
      <w:r>
        <w:rPr>
          <w:rFonts w:ascii="Times New Roman"/>
          <w:b w:val="false"/>
          <w:i w:val="false"/>
          <w:color w:val="000000"/>
          <w:sz w:val="28"/>
        </w:rPr>
        <w:t>
      29-6) дәрiлiк заттар мен медициналық бұйымдарды, оның ішінде тіркелмегендерін гуманитарлық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29-7)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39" w:id="333"/>
    <w:p>
      <w:pPr>
        <w:spacing w:after="0"/>
        <w:ind w:left="0"/>
        <w:jc w:val="both"/>
      </w:pPr>
      <w:r>
        <w:rPr>
          <w:rFonts w:ascii="Times New Roman"/>
          <w:b w:val="false"/>
          <w:i w:val="false"/>
          <w:color w:val="000000"/>
          <w:sz w:val="28"/>
        </w:rPr>
        <w:t>
      29-8) осы Кодекстің 66-бабы 2-тармағының 1), 2), 3), 4), 5) және 7) тармақшаларында көзделген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асыру;</w:t>
      </w:r>
    </w:p>
    <w:bookmarkEnd w:id="333"/>
    <w:bookmarkStart w:name="z348" w:id="334"/>
    <w:p>
      <w:pPr>
        <w:spacing w:after="0"/>
        <w:ind w:left="0"/>
        <w:jc w:val="both"/>
      </w:pPr>
      <w:r>
        <w:rPr>
          <w:rFonts w:ascii="Times New Roman"/>
          <w:b w:val="false"/>
          <w:i w:val="false"/>
          <w:color w:val="000000"/>
          <w:sz w:val="28"/>
        </w:rPr>
        <w:t>
      30) әлемнің жетекші фармакопеяларының талаптарын, сондай-ақ дәрілік заттар мен медициналық бұйымдарға арналған халықаралық және мемлекетаралық стандарттарды Қазақстан Республикасының аумағында қолданылады деп тану;</w:t>
      </w:r>
    </w:p>
    <w:bookmarkEnd w:id="334"/>
    <w:bookmarkStart w:name="z349" w:id="335"/>
    <w:p>
      <w:pPr>
        <w:spacing w:after="0"/>
        <w:ind w:left="0"/>
        <w:jc w:val="both"/>
      </w:pPr>
      <w:r>
        <w:rPr>
          <w:rFonts w:ascii="Times New Roman"/>
          <w:b w:val="false"/>
          <w:i w:val="false"/>
          <w:color w:val="000000"/>
          <w:sz w:val="28"/>
        </w:rPr>
        <w:t>
      31) дәрілік заттар мен медициналық бұйымдарды мемлекеттік тіркеу, қайта тіркеу және олардың тіркеу дерекнамасына өзгерістер енгізу, мемлекеттік тіркеу туралы шешімді кері қайтарып алу, Дәрілік заттар мен медициналық бұйымдардың мемлекеттік тізілімін жүргізу;</w:t>
      </w:r>
    </w:p>
    <w:bookmarkEnd w:id="335"/>
    <w:bookmarkStart w:name="z350" w:id="336"/>
    <w:p>
      <w:pPr>
        <w:spacing w:after="0"/>
        <w:ind w:left="0"/>
        <w:jc w:val="both"/>
      </w:pPr>
      <w:r>
        <w:rPr>
          <w:rFonts w:ascii="Times New Roman"/>
          <w:b w:val="false"/>
          <w:i w:val="false"/>
          <w:color w:val="000000"/>
          <w:sz w:val="28"/>
        </w:rPr>
        <w:t>
      32) Қазақстан Республикасында тіркелген және тіркелмеген дәрілік заттар мен медициналық бұйымдарды әкелуді (әкетуді) келісу;</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56" w:id="337"/>
    <w:p>
      <w:pPr>
        <w:spacing w:after="0"/>
        <w:ind w:left="0"/>
        <w:jc w:val="both"/>
      </w:pPr>
      <w:r>
        <w:rPr>
          <w:rFonts w:ascii="Times New Roman"/>
          <w:b w:val="false"/>
          <w:i w:val="false"/>
          <w:color w:val="000000"/>
          <w:sz w:val="28"/>
        </w:rPr>
        <w:t>
      38) денсаулық сақтау саласындағы бірлескен халықаралық жобаларды іске асыру;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8" w:id="338"/>
    <w:p>
      <w:pPr>
        <w:spacing w:after="0"/>
        <w:ind w:left="0"/>
        <w:jc w:val="both"/>
      </w:pPr>
      <w:r>
        <w:rPr>
          <w:rFonts w:ascii="Times New Roman"/>
          <w:b w:val="false"/>
          <w:i w:val="false"/>
          <w:color w:val="000000"/>
          <w:sz w:val="28"/>
        </w:rPr>
        <w:t>
      40)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қанағаттанушылығы дәрежесін айқындау бойынша әлеуметтанушылық зерттеулер жүргізуді ұйымдастыруды қамтамасыз ету;</w:t>
      </w:r>
    </w:p>
    <w:bookmarkEnd w:id="338"/>
    <w:bookmarkStart w:name="z359" w:id="339"/>
    <w:p>
      <w:pPr>
        <w:spacing w:after="0"/>
        <w:ind w:left="0"/>
        <w:jc w:val="both"/>
      </w:pPr>
      <w:r>
        <w:rPr>
          <w:rFonts w:ascii="Times New Roman"/>
          <w:b w:val="false"/>
          <w:i w:val="false"/>
          <w:color w:val="000000"/>
          <w:sz w:val="28"/>
        </w:rPr>
        <w:t>
      41) жеке және заңды тұлғалардың денсаулық сақтау мәселелері жөніндегі өтініштерін қарау;</w:t>
      </w:r>
    </w:p>
    <w:bookmarkEnd w:id="339"/>
    <w:bookmarkStart w:name="z360" w:id="340"/>
    <w:p>
      <w:pPr>
        <w:spacing w:after="0"/>
        <w:ind w:left="0"/>
        <w:jc w:val="both"/>
      </w:pPr>
      <w:r>
        <w:rPr>
          <w:rFonts w:ascii="Times New Roman"/>
          <w:b w:val="false"/>
          <w:i w:val="false"/>
          <w:color w:val="000000"/>
          <w:sz w:val="28"/>
        </w:rPr>
        <w:t>
      42) саламатты өмір салты мен дұрыс тамақтануды қалыптастыруды ұйымдастыру;</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5" w:id="341"/>
    <w:p>
      <w:pPr>
        <w:spacing w:after="0"/>
        <w:ind w:left="0"/>
        <w:jc w:val="both"/>
      </w:pPr>
      <w:r>
        <w:rPr>
          <w:rFonts w:ascii="Times New Roman"/>
          <w:b w:val="false"/>
          <w:i w:val="false"/>
          <w:color w:val="000000"/>
          <w:sz w:val="28"/>
        </w:rPr>
        <w:t>
      47) денсаулық сақтау субъектілерінің қызметіне мемлекеттік бақылауды жүзеге асыру;</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342"/>
    <w:p>
      <w:pPr>
        <w:spacing w:after="0"/>
        <w:ind w:left="0"/>
        <w:jc w:val="both"/>
      </w:pPr>
      <w:r>
        <w:rPr>
          <w:rFonts w:ascii="Times New Roman"/>
          <w:b w:val="false"/>
          <w:i w:val="false"/>
          <w:color w:val="000000"/>
          <w:sz w:val="28"/>
        </w:rPr>
        <w:t>
      49) медициналық қызметтер көрсету саласында мемлекеттік бақылауды жүзеге асыру;</w:t>
      </w:r>
    </w:p>
    <w:bookmarkEnd w:id="342"/>
    <w:bookmarkStart w:name="z368" w:id="343"/>
    <w:p>
      <w:pPr>
        <w:spacing w:after="0"/>
        <w:ind w:left="0"/>
        <w:jc w:val="both"/>
      </w:pPr>
      <w:r>
        <w:rPr>
          <w:rFonts w:ascii="Times New Roman"/>
          <w:b w:val="false"/>
          <w:i w:val="false"/>
          <w:color w:val="000000"/>
          <w:sz w:val="28"/>
        </w:rPr>
        <w:t>
      50) дәрілік заттар мен медициналық бұйымдардың айналысы, халықтың санитариялық-эпидемиологиялық саламаттылығы салаларындағы, сондай-ақ денсаулық сақтау, халықтың санитариялық-эпидемиологиялық саламаттылығы салаларындағы есірткі, психотроптық заттар мен прекурсорлардың айналымына мемлекеттік бақылауды жүзеге асыру;</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2" w:id="344"/>
    <w:p>
      <w:pPr>
        <w:spacing w:after="0"/>
        <w:ind w:left="0"/>
        <w:jc w:val="both"/>
      </w:pPr>
      <w:r>
        <w:rPr>
          <w:rFonts w:ascii="Times New Roman"/>
          <w:b w:val="false"/>
          <w:i w:val="false"/>
          <w:color w:val="000000"/>
          <w:sz w:val="28"/>
        </w:rPr>
        <w:t>
      54) Қазақстан Республикасының әкімшілік құқық бұзушылық туралы заңнамасына сәйкес әкімшілік құқық бұзушылық туралы істерді қарау және әкімшілік жазалар қолдану;</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345"/>
    <w:p>
      <w:pPr>
        <w:spacing w:after="0"/>
        <w:ind w:left="0"/>
        <w:jc w:val="both"/>
      </w:pPr>
      <w:r>
        <w:rPr>
          <w:rFonts w:ascii="Times New Roman"/>
          <w:b w:val="false"/>
          <w:i w:val="false"/>
          <w:color w:val="000000"/>
          <w:sz w:val="28"/>
        </w:rPr>
        <w:t>
      56) халықты профилактикалық егуді ұйымдастыру және жүргізу;</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81" w:id="346"/>
    <w:p>
      <w:pPr>
        <w:spacing w:after="0"/>
        <w:ind w:left="0"/>
        <w:jc w:val="both"/>
      </w:pPr>
      <w:r>
        <w:rPr>
          <w:rFonts w:ascii="Times New Roman"/>
          <w:b w:val="false"/>
          <w:i w:val="false"/>
          <w:color w:val="000000"/>
          <w:sz w:val="28"/>
        </w:rPr>
        <w:t>
      63) тәуекелге бағалау жүргізуге құқығы бар барлық ұйымдар үшін бірыңғай әдіснаманы айқындау және тәуекелге бағалау жүргізу тәртібін белгілеу;</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3" w:id="347"/>
    <w:p>
      <w:pPr>
        <w:spacing w:after="0"/>
        <w:ind w:left="0"/>
        <w:jc w:val="both"/>
      </w:pPr>
      <w:r>
        <w:rPr>
          <w:rFonts w:ascii="Times New Roman"/>
          <w:b w:val="false"/>
          <w:i w:val="false"/>
          <w:color w:val="000000"/>
          <w:sz w:val="28"/>
        </w:rPr>
        <w:t>
      65) Қазақстан Республикасының мемлекеттік фармакопеясын, оның жекелеген томдарын немесе жекелеген фармакопеялық құжаттарды (монографияларды) әзірлеу және бекіту;</w:t>
      </w:r>
    </w:p>
    <w:bookmarkEnd w:id="347"/>
    <w:bookmarkStart w:name="z384" w:id="348"/>
    <w:p>
      <w:pPr>
        <w:spacing w:after="0"/>
        <w:ind w:left="0"/>
        <w:jc w:val="both"/>
      </w:pPr>
      <w:r>
        <w:rPr>
          <w:rFonts w:ascii="Times New Roman"/>
          <w:b w:val="false"/>
          <w:i w:val="false"/>
          <w:color w:val="000000"/>
          <w:sz w:val="28"/>
        </w:rPr>
        <w:t>
      66) денсаулық сақтау, оның ішінде медицина және фармацевтика ғылымы, медициналық және фармацевтикалық білім беру саласындағы халықаралық ынтымақтастықты жүзеге асыру;</w:t>
      </w:r>
    </w:p>
    <w:bookmarkEnd w:id="348"/>
    <w:bookmarkStart w:name="z2235" w:id="349"/>
    <w:p>
      <w:pPr>
        <w:spacing w:after="0"/>
        <w:ind w:left="0"/>
        <w:jc w:val="both"/>
      </w:pPr>
      <w:r>
        <w:rPr>
          <w:rFonts w:ascii="Times New Roman"/>
          <w:b w:val="false"/>
          <w:i w:val="false"/>
          <w:color w:val="000000"/>
          <w:sz w:val="28"/>
        </w:rPr>
        <w:t>
      66-1) халықаралық медициналық-санитариялық қағидаларды енгізу және іске асыру жөніндегі қызметті салааралық үйлестіру;</w:t>
      </w:r>
    </w:p>
    <w:bookmarkEnd w:id="349"/>
    <w:bookmarkStart w:name="z2236" w:id="350"/>
    <w:p>
      <w:pPr>
        <w:spacing w:after="0"/>
        <w:ind w:left="0"/>
        <w:jc w:val="both"/>
      </w:pPr>
      <w:r>
        <w:rPr>
          <w:rFonts w:ascii="Times New Roman"/>
          <w:b w:val="false"/>
          <w:i w:val="false"/>
          <w:color w:val="000000"/>
          <w:sz w:val="28"/>
        </w:rPr>
        <w:t>
      66-2) халықаралық медициналық-санитариялық қағидалар мен қоғамдық денсаулық сақтаудың жаһандық бағдарламасы бойынша ұлттық үйлестірушінің мәртебесi және өкілеттігі туралы ережені әзірлеу және бекіту;</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40" w:id="351"/>
    <w:p>
      <w:pPr>
        <w:spacing w:after="0"/>
        <w:ind w:left="0"/>
        <w:jc w:val="both"/>
      </w:pPr>
      <w:r>
        <w:rPr>
          <w:rFonts w:ascii="Times New Roman"/>
          <w:b w:val="false"/>
          <w:i w:val="false"/>
          <w:color w:val="000000"/>
          <w:sz w:val="28"/>
        </w:rPr>
        <w:t>
      67-1) дәрілік заттар мен медициналық бұйымдарды этикалық тұрғыдан ілгерілету қағидаларын әзірлеу және бекіту;</w:t>
      </w:r>
    </w:p>
    <w:bookmarkEnd w:id="351"/>
    <w:bookmarkStart w:name="z386" w:id="352"/>
    <w:p>
      <w:pPr>
        <w:spacing w:after="0"/>
        <w:ind w:left="0"/>
        <w:jc w:val="both"/>
      </w:pPr>
      <w:r>
        <w:rPr>
          <w:rFonts w:ascii="Times New Roman"/>
          <w:b w:val="false"/>
          <w:i w:val="false"/>
          <w:color w:val="000000"/>
          <w:sz w:val="28"/>
        </w:rPr>
        <w:t>
      68) бірыңғай дистрибьютордан сатып алынатын дәрілік заттар мен медициналық бұйымдардың тізімін айқындау;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99" w:id="353"/>
    <w:p>
      <w:pPr>
        <w:spacing w:after="0"/>
        <w:ind w:left="0"/>
        <w:jc w:val="both"/>
      </w:pPr>
      <w:r>
        <w:rPr>
          <w:rFonts w:ascii="Times New Roman"/>
          <w:b w:val="false"/>
          <w:i w:val="false"/>
          <w:color w:val="000000"/>
          <w:sz w:val="28"/>
        </w:rPr>
        <w:t>
      69-1) қазақстандық ұлттық дәрілік формулярды бекіту;</w:t>
      </w:r>
    </w:p>
    <w:bookmarkEnd w:id="353"/>
    <w:bookmarkStart w:name="z388" w:id="354"/>
    <w:p>
      <w:pPr>
        <w:spacing w:after="0"/>
        <w:ind w:left="0"/>
        <w:jc w:val="both"/>
      </w:pPr>
      <w:r>
        <w:rPr>
          <w:rFonts w:ascii="Times New Roman"/>
          <w:b w:val="false"/>
          <w:i w:val="false"/>
          <w:color w:val="000000"/>
          <w:sz w:val="28"/>
        </w:rPr>
        <w:t>
      70)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тәртібін айқындау;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41" w:id="355"/>
    <w:p>
      <w:pPr>
        <w:spacing w:after="0"/>
        <w:ind w:left="0"/>
        <w:jc w:val="both"/>
      </w:pPr>
      <w:r>
        <w:rPr>
          <w:rFonts w:ascii="Times New Roman"/>
          <w:b w:val="false"/>
          <w:i w:val="false"/>
          <w:color w:val="000000"/>
          <w:sz w:val="28"/>
        </w:rPr>
        <w:t>
      70-2) дәрілік заттардың ұтымды пайдаланылуын бағалауды жүргізу тәртібін айқындау;</w:t>
      </w:r>
    </w:p>
    <w:bookmarkEnd w:id="355"/>
    <w:bookmarkStart w:name="z389" w:id="356"/>
    <w:p>
      <w:pPr>
        <w:spacing w:after="0"/>
        <w:ind w:left="0"/>
        <w:jc w:val="both"/>
      </w:pPr>
      <w:r>
        <w:rPr>
          <w:rFonts w:ascii="Times New Roman"/>
          <w:b w:val="false"/>
          <w:i w:val="false"/>
          <w:color w:val="000000"/>
          <w:sz w:val="28"/>
        </w:rPr>
        <w:t>
      71) фармацевтикалық инспекторатты қалыптастыру қағидаларын әзірлеу және бекіту, Қазақстан Республикасы фармацевтикалық инспекторларының тізілімін жүргізу;</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71-1)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966" w:id="357"/>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 жүргізу тәртібін бекіту;</w:t>
      </w:r>
    </w:p>
    <w:bookmarkEnd w:id="357"/>
    <w:bookmarkStart w:name="z2043" w:id="358"/>
    <w:p>
      <w:pPr>
        <w:spacing w:after="0"/>
        <w:ind w:left="0"/>
        <w:jc w:val="both"/>
      </w:pPr>
      <w:r>
        <w:rPr>
          <w:rFonts w:ascii="Times New Roman"/>
          <w:b w:val="false"/>
          <w:i w:val="false"/>
          <w:color w:val="000000"/>
          <w:sz w:val="28"/>
        </w:rPr>
        <w:t>
      74) медициналық және фармацевтикалық қызметке қойылатын біліктілік талаптарын бекіту;</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16.11.2015 </w:t>
      </w:r>
      <w:r>
        <w:rPr>
          <w:rFonts w:ascii="Times New Roman"/>
          <w:b w:val="false"/>
          <w:i w:val="false"/>
          <w:color w:val="000000"/>
          <w:sz w:val="28"/>
        </w:rPr>
        <w:t>№ 406-V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45" w:id="359"/>
    <w:p>
      <w:pPr>
        <w:spacing w:after="0"/>
        <w:ind w:left="0"/>
        <w:jc w:val="both"/>
      </w:pPr>
      <w:r>
        <w:rPr>
          <w:rFonts w:ascii="Times New Roman"/>
          <w:b w:val="false"/>
          <w:i w:val="false"/>
          <w:color w:val="000000"/>
          <w:sz w:val="28"/>
        </w:rPr>
        <w:t>
      76) денсаулық сақтау саласындағы аккредиттеу тәртібін айқындау;</w:t>
      </w:r>
    </w:p>
    <w:bookmarkEnd w:id="359"/>
    <w:bookmarkStart w:name="z2046" w:id="360"/>
    <w:p>
      <w:pPr>
        <w:spacing w:after="0"/>
        <w:ind w:left="0"/>
        <w:jc w:val="both"/>
      </w:pPr>
      <w:r>
        <w:rPr>
          <w:rFonts w:ascii="Times New Roman"/>
          <w:b w:val="false"/>
          <w:i w:val="false"/>
          <w:color w:val="000000"/>
          <w:sz w:val="28"/>
        </w:rPr>
        <w:t>
      77)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алуы қағидаларын әзірлеу және бекіту;</w:t>
      </w:r>
    </w:p>
    <w:bookmarkEnd w:id="360"/>
    <w:bookmarkStart w:name="z2047" w:id="361"/>
    <w:p>
      <w:pPr>
        <w:spacing w:after="0"/>
        <w:ind w:left="0"/>
        <w:jc w:val="both"/>
      </w:pPr>
      <w:r>
        <w:rPr>
          <w:rFonts w:ascii="Times New Roman"/>
          <w:b w:val="false"/>
          <w:i w:val="false"/>
          <w:color w:val="000000"/>
          <w:sz w:val="28"/>
        </w:rPr>
        <w:t>
      78) клиникалық базалар тізбесін бекіту;</w:t>
      </w:r>
    </w:p>
    <w:bookmarkEnd w:id="361"/>
    <w:bookmarkStart w:name="z2048" w:id="362"/>
    <w:p>
      <w:pPr>
        <w:spacing w:after="0"/>
        <w:ind w:left="0"/>
        <w:jc w:val="both"/>
      </w:pPr>
      <w:r>
        <w:rPr>
          <w:rFonts w:ascii="Times New Roman"/>
          <w:b w:val="false"/>
          <w:i w:val="false"/>
          <w:color w:val="000000"/>
          <w:sz w:val="28"/>
        </w:rPr>
        <w:t>
      79) денсаулық сақтау ұйымдарында тегін медициналық көмектің кепілдік берілген көлемін және ақылы қызметтер көрсетуге арналған шарттың үлгілік нысанын бекіту;</w:t>
      </w:r>
    </w:p>
    <w:bookmarkEnd w:id="362"/>
    <w:bookmarkStart w:name="z2049" w:id="363"/>
    <w:p>
      <w:pPr>
        <w:spacing w:after="0"/>
        <w:ind w:left="0"/>
        <w:jc w:val="both"/>
      </w:pPr>
      <w:r>
        <w:rPr>
          <w:rFonts w:ascii="Times New Roman"/>
          <w:b w:val="false"/>
          <w:i w:val="false"/>
          <w:color w:val="000000"/>
          <w:sz w:val="28"/>
        </w:rPr>
        <w:t>
      80) Қазақстан Республикасының азаматтарын бюджет қаражаты есебінен шетелге емделуге жіберу қағидаларын бекіту;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51" w:id="364"/>
    <w:p>
      <w:pPr>
        <w:spacing w:after="0"/>
        <w:ind w:left="0"/>
        <w:jc w:val="both"/>
      </w:pPr>
      <w:r>
        <w:rPr>
          <w:rFonts w:ascii="Times New Roman"/>
          <w:b w:val="false"/>
          <w:i w:val="false"/>
          <w:color w:val="000000"/>
          <w:sz w:val="28"/>
        </w:rPr>
        <w:t>
      82) иондандырушы сәулелену әсеріне ұшыраған адамдардың қаны мен тіндерін алу, сақтау және пайдалану тәртібін айқындау;</w:t>
      </w:r>
    </w:p>
    <w:bookmarkEnd w:id="364"/>
    <w:bookmarkStart w:name="z2052" w:id="365"/>
    <w:p>
      <w:pPr>
        <w:spacing w:after="0"/>
        <w:ind w:left="0"/>
        <w:jc w:val="both"/>
      </w:pPr>
      <w:r>
        <w:rPr>
          <w:rFonts w:ascii="Times New Roman"/>
          <w:b w:val="false"/>
          <w:i w:val="false"/>
          <w:color w:val="000000"/>
          <w:sz w:val="28"/>
        </w:rPr>
        <w:t>
      83) азаматтарды дәрілік заттармен қамтамасыз ету тәртібін бекіту;</w:t>
      </w:r>
    </w:p>
    <w:bookmarkEnd w:id="365"/>
    <w:bookmarkStart w:name="z2200" w:id="366"/>
    <w:p>
      <w:pPr>
        <w:spacing w:after="0"/>
        <w:ind w:left="0"/>
        <w:jc w:val="both"/>
      </w:pPr>
      <w:r>
        <w:rPr>
          <w:rFonts w:ascii="Times New Roman"/>
          <w:b w:val="false"/>
          <w:i w:val="false"/>
          <w:color w:val="000000"/>
          <w:sz w:val="28"/>
        </w:rPr>
        <w:t>
      83-1)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 тізімдерін қалыптастыру қағидаларын әзірлеу және бекіту;</w:t>
      </w:r>
    </w:p>
    <w:bookmarkEnd w:id="366"/>
    <w:bookmarkStart w:name="z2441" w:id="367"/>
    <w:p>
      <w:pPr>
        <w:spacing w:after="0"/>
        <w:ind w:left="0"/>
        <w:jc w:val="both"/>
      </w:pPr>
      <w:r>
        <w:rPr>
          <w:rFonts w:ascii="Times New Roman"/>
          <w:b w:val="false"/>
          <w:i w:val="false"/>
          <w:color w:val="000000"/>
          <w:sz w:val="28"/>
        </w:rPr>
        <w:t>
      83-2) бірлесіп төлеуді жүзеге асыру қағидаларын әзірлеу және бекіту;</w:t>
      </w:r>
    </w:p>
    <w:bookmarkEnd w:id="367"/>
    <w:bookmarkStart w:name="z2053" w:id="368"/>
    <w:p>
      <w:pPr>
        <w:spacing w:after="0"/>
        <w:ind w:left="0"/>
        <w:jc w:val="both"/>
      </w:pPr>
      <w:r>
        <w:rPr>
          <w:rFonts w:ascii="Times New Roman"/>
          <w:b w:val="false"/>
          <w:i w:val="false"/>
          <w:color w:val="000000"/>
          <w:sz w:val="28"/>
        </w:rPr>
        <w:t>
      84) Қазақстан Республикасында тіркелген дәрілік заттар мен медициналық бұйымдардың қауіпсіздігі мен сапасын бағалауды жүргізу қағидаларын әзірлеу және бекіту;</w:t>
      </w:r>
    </w:p>
    <w:bookmarkEnd w:id="368"/>
    <w:bookmarkStart w:name="z2054" w:id="369"/>
    <w:p>
      <w:pPr>
        <w:spacing w:after="0"/>
        <w:ind w:left="0"/>
        <w:jc w:val="both"/>
      </w:pPr>
      <w:r>
        <w:rPr>
          <w:rFonts w:ascii="Times New Roman"/>
          <w:b w:val="false"/>
          <w:i w:val="false"/>
          <w:color w:val="000000"/>
          <w:sz w:val="28"/>
        </w:rPr>
        <w:t>
      85) анатомиялық сый жасау және оны денсаулық сақтау ұйымдарына беру тәртібі мен шарттарын бекіту;</w:t>
      </w:r>
    </w:p>
    <w:bookmarkEnd w:id="369"/>
    <w:bookmarkStart w:name="z2055" w:id="370"/>
    <w:p>
      <w:pPr>
        <w:spacing w:after="0"/>
        <w:ind w:left="0"/>
        <w:jc w:val="both"/>
      </w:pPr>
      <w:r>
        <w:rPr>
          <w:rFonts w:ascii="Times New Roman"/>
          <w:b w:val="false"/>
          <w:i w:val="false"/>
          <w:color w:val="000000"/>
          <w:sz w:val="28"/>
        </w:rPr>
        <w:t>
      86) денсаулық сақтау ұйымдары желісінің мемлекеттік нормативін бекіту;</w:t>
      </w:r>
    </w:p>
    <w:bookmarkEnd w:id="370"/>
    <w:bookmarkStart w:name="z2237" w:id="371"/>
    <w:p>
      <w:pPr>
        <w:spacing w:after="0"/>
        <w:ind w:left="0"/>
        <w:jc w:val="both"/>
      </w:pPr>
      <w:r>
        <w:rPr>
          <w:rFonts w:ascii="Times New Roman"/>
          <w:b w:val="false"/>
          <w:i w:val="false"/>
          <w:color w:val="000000"/>
          <w:sz w:val="28"/>
        </w:rPr>
        <w:t>
      86-1)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371"/>
    <w:bookmarkStart w:name="z2238" w:id="372"/>
    <w:p>
      <w:pPr>
        <w:spacing w:after="0"/>
        <w:ind w:left="0"/>
        <w:jc w:val="both"/>
      </w:pPr>
      <w:r>
        <w:rPr>
          <w:rFonts w:ascii="Times New Roman"/>
          <w:b w:val="false"/>
          <w:i w:val="false"/>
          <w:color w:val="000000"/>
          <w:sz w:val="28"/>
        </w:rPr>
        <w:t xml:space="preserve">
      86-2) денсаулық сақтау инфрақұрылымын дамытудың бірыңғай перспективалық жоспарын қалыптастыру; </w:t>
      </w:r>
    </w:p>
    <w:bookmarkEnd w:id="372"/>
    <w:bookmarkStart w:name="z2239" w:id="373"/>
    <w:p>
      <w:pPr>
        <w:spacing w:after="0"/>
        <w:ind w:left="0"/>
        <w:jc w:val="both"/>
      </w:pPr>
      <w:r>
        <w:rPr>
          <w:rFonts w:ascii="Times New Roman"/>
          <w:b w:val="false"/>
          <w:i w:val="false"/>
          <w:color w:val="000000"/>
          <w:sz w:val="28"/>
        </w:rPr>
        <w:t>
      86-3) денсаулық сақтау инфрақұрылымын дамытудың өңірлік перспективалық жоспарларын келісу;</w:t>
      </w:r>
    </w:p>
    <w:bookmarkEnd w:id="373"/>
    <w:bookmarkStart w:name="z2056" w:id="374"/>
    <w:p>
      <w:pPr>
        <w:spacing w:after="0"/>
        <w:ind w:left="0"/>
        <w:jc w:val="both"/>
      </w:pPr>
      <w:r>
        <w:rPr>
          <w:rFonts w:ascii="Times New Roman"/>
          <w:b w:val="false"/>
          <w:i w:val="false"/>
          <w:color w:val="000000"/>
          <w:sz w:val="28"/>
        </w:rPr>
        <w:t>
      87) денсаулық сақтау ұйымдарында ақылы қызметтер көрсету тәртібі мен шарттарын айқындау;</w:t>
      </w:r>
    </w:p>
    <w:bookmarkEnd w:id="374"/>
    <w:bookmarkStart w:name="z2057" w:id="375"/>
    <w:p>
      <w:pPr>
        <w:spacing w:after="0"/>
        <w:ind w:left="0"/>
        <w:jc w:val="both"/>
      </w:pPr>
      <w:r>
        <w:rPr>
          <w:rFonts w:ascii="Times New Roman"/>
          <w:b w:val="false"/>
          <w:i w:val="false"/>
          <w:color w:val="000000"/>
          <w:sz w:val="28"/>
        </w:rPr>
        <w:t>
      88) донорларға қан мен оның компоненттерінің донациясы үшін ақы төлеу тәртібін айқындау;</w:t>
      </w:r>
    </w:p>
    <w:bookmarkEnd w:id="375"/>
    <w:bookmarkStart w:name="z2058" w:id="376"/>
    <w:p>
      <w:pPr>
        <w:spacing w:after="0"/>
        <w:ind w:left="0"/>
        <w:jc w:val="both"/>
      </w:pPr>
      <w:r>
        <w:rPr>
          <w:rFonts w:ascii="Times New Roman"/>
          <w:b w:val="false"/>
          <w:i w:val="false"/>
          <w:color w:val="000000"/>
          <w:sz w:val="28"/>
        </w:rPr>
        <w:t>
      89) әлеуметтік мәні бар аурулардың және айналадағылар үшін қауіп төндіретін аурулардың тізбесін бекіту;</w:t>
      </w:r>
    </w:p>
    <w:bookmarkEnd w:id="376"/>
    <w:bookmarkStart w:name="z2240" w:id="377"/>
    <w:p>
      <w:pPr>
        <w:spacing w:after="0"/>
        <w:ind w:left="0"/>
        <w:jc w:val="both"/>
      </w:pPr>
      <w:r>
        <w:rPr>
          <w:rFonts w:ascii="Times New Roman"/>
          <w:b w:val="false"/>
          <w:i w:val="false"/>
          <w:color w:val="000000"/>
          <w:sz w:val="28"/>
        </w:rPr>
        <w:t>
      89-1) иондандырушы сәулелену әсерімен байланысты аурулар тізбесін және себептік байланыcын анықтау қағидаларын әзірлеу және бекіту;</w:t>
      </w:r>
    </w:p>
    <w:bookmarkEnd w:id="377"/>
    <w:bookmarkStart w:name="z2059" w:id="378"/>
    <w:p>
      <w:pPr>
        <w:spacing w:after="0"/>
        <w:ind w:left="0"/>
        <w:jc w:val="both"/>
      </w:pPr>
      <w:r>
        <w:rPr>
          <w:rFonts w:ascii="Times New Roman"/>
          <w:b w:val="false"/>
          <w:i w:val="false"/>
          <w:color w:val="000000"/>
          <w:sz w:val="28"/>
        </w:rPr>
        <w:t>
      90) еңбекке уақытша жарамсыздыққа сараптама жүргізудің, сондай-ақ еңбекке уақытша жарамсыздық парағын және анықтамасын беру тәртібін бекіту;</w:t>
      </w:r>
    </w:p>
    <w:bookmarkEnd w:id="378"/>
    <w:bookmarkStart w:name="z2060" w:id="379"/>
    <w:p>
      <w:pPr>
        <w:spacing w:after="0"/>
        <w:ind w:left="0"/>
        <w:jc w:val="both"/>
      </w:pPr>
      <w:r>
        <w:rPr>
          <w:rFonts w:ascii="Times New Roman"/>
          <w:b w:val="false"/>
          <w:i w:val="false"/>
          <w:color w:val="000000"/>
          <w:sz w:val="28"/>
        </w:rPr>
        <w:t>
      91) медициналық көмек көрсету тәртібін бекіту;</w:t>
      </w:r>
    </w:p>
    <w:bookmarkEnd w:id="379"/>
    <w:bookmarkStart w:name="z2061" w:id="380"/>
    <w:p>
      <w:pPr>
        <w:spacing w:after="0"/>
        <w:ind w:left="0"/>
        <w:jc w:val="both"/>
      </w:pPr>
      <w:r>
        <w:rPr>
          <w:rFonts w:ascii="Times New Roman"/>
          <w:b w:val="false"/>
          <w:i w:val="false"/>
          <w:color w:val="000000"/>
          <w:sz w:val="28"/>
        </w:rPr>
        <w:t>
      92) әлеуметтік мәні бар аурулардан зардап шегетін азаматтарға ұсынылатын медициналық-әлеуметтік көмек көрсету тәртібін бекіту;</w:t>
      </w:r>
    </w:p>
    <w:bookmarkEnd w:id="380"/>
    <w:bookmarkStart w:name="z2062" w:id="381"/>
    <w:p>
      <w:pPr>
        <w:spacing w:after="0"/>
        <w:ind w:left="0"/>
        <w:jc w:val="both"/>
      </w:pPr>
      <w:r>
        <w:rPr>
          <w:rFonts w:ascii="Times New Roman"/>
          <w:b w:val="false"/>
          <w:i w:val="false"/>
          <w:color w:val="000000"/>
          <w:sz w:val="28"/>
        </w:rPr>
        <w:t>
      93) консультациялық-диагностикалық көмек көрсету тәртібін бекіту;</w:t>
      </w:r>
    </w:p>
    <w:bookmarkEnd w:id="381"/>
    <w:bookmarkStart w:name="z2063" w:id="382"/>
    <w:p>
      <w:pPr>
        <w:spacing w:after="0"/>
        <w:ind w:left="0"/>
        <w:jc w:val="both"/>
      </w:pPr>
      <w:r>
        <w:rPr>
          <w:rFonts w:ascii="Times New Roman"/>
          <w:b w:val="false"/>
          <w:i w:val="false"/>
          <w:color w:val="000000"/>
          <w:sz w:val="28"/>
        </w:rPr>
        <w:t>
      94) стационарлық көмек көрсету тәртібін бекіту;</w:t>
      </w:r>
    </w:p>
    <w:bookmarkEnd w:id="382"/>
    <w:bookmarkStart w:name="z2064" w:id="383"/>
    <w:p>
      <w:pPr>
        <w:spacing w:after="0"/>
        <w:ind w:left="0"/>
        <w:jc w:val="both"/>
      </w:pPr>
      <w:r>
        <w:rPr>
          <w:rFonts w:ascii="Times New Roman"/>
          <w:b w:val="false"/>
          <w:i w:val="false"/>
          <w:color w:val="000000"/>
          <w:sz w:val="28"/>
        </w:rPr>
        <w:t>
      95) стационарды алмастыратын көмек көрсету тәртібін бекіту;</w:t>
      </w:r>
    </w:p>
    <w:bookmarkEnd w:id="383"/>
    <w:bookmarkStart w:name="z2065" w:id="384"/>
    <w:p>
      <w:pPr>
        <w:spacing w:after="0"/>
        <w:ind w:left="0"/>
        <w:jc w:val="both"/>
      </w:pPr>
      <w:r>
        <w:rPr>
          <w:rFonts w:ascii="Times New Roman"/>
          <w:b w:val="false"/>
          <w:i w:val="false"/>
          <w:color w:val="000000"/>
          <w:sz w:val="28"/>
        </w:rPr>
        <w:t>
      96) жедел медициналық көмек көрсету тәртібін бекіту;</w:t>
      </w:r>
    </w:p>
    <w:bookmarkEnd w:id="384"/>
    <w:bookmarkStart w:name="z2066" w:id="385"/>
    <w:p>
      <w:pPr>
        <w:spacing w:after="0"/>
        <w:ind w:left="0"/>
        <w:jc w:val="both"/>
      </w:pPr>
      <w:r>
        <w:rPr>
          <w:rFonts w:ascii="Times New Roman"/>
          <w:b w:val="false"/>
          <w:i w:val="false"/>
          <w:color w:val="000000"/>
          <w:sz w:val="28"/>
        </w:rPr>
        <w:t>
      97) санитариялық авиация нысанында медициналық көмек ұсыну тәртібін бекіту;</w:t>
      </w:r>
    </w:p>
    <w:bookmarkEnd w:id="385"/>
    <w:bookmarkStart w:name="z2067" w:id="386"/>
    <w:p>
      <w:pPr>
        <w:spacing w:after="0"/>
        <w:ind w:left="0"/>
        <w:jc w:val="both"/>
      </w:pPr>
      <w:r>
        <w:rPr>
          <w:rFonts w:ascii="Times New Roman"/>
          <w:b w:val="false"/>
          <w:i w:val="false"/>
          <w:color w:val="000000"/>
          <w:sz w:val="28"/>
        </w:rPr>
        <w:t>
      98) қалпына келтіру емі және медициналық оңалту, оның ішінде балаларды медициналық оңалту тәртібін бекіту;</w:t>
      </w:r>
    </w:p>
    <w:bookmarkEnd w:id="386"/>
    <w:bookmarkStart w:name="z2068" w:id="387"/>
    <w:p>
      <w:pPr>
        <w:spacing w:after="0"/>
        <w:ind w:left="0"/>
        <w:jc w:val="both"/>
      </w:pPr>
      <w:r>
        <w:rPr>
          <w:rFonts w:ascii="Times New Roman"/>
          <w:b w:val="false"/>
          <w:i w:val="false"/>
          <w:color w:val="000000"/>
          <w:sz w:val="28"/>
        </w:rPr>
        <w:t>
      99) паллиативтік көмекті және мейірбике күтімін көрсету тәртібін бекіту;</w:t>
      </w:r>
    </w:p>
    <w:bookmarkEnd w:id="387"/>
    <w:bookmarkStart w:name="z2069" w:id="388"/>
    <w:p>
      <w:pPr>
        <w:spacing w:after="0"/>
        <w:ind w:left="0"/>
        <w:jc w:val="both"/>
      </w:pPr>
      <w:r>
        <w:rPr>
          <w:rFonts w:ascii="Times New Roman"/>
          <w:b w:val="false"/>
          <w:i w:val="false"/>
          <w:color w:val="000000"/>
          <w:sz w:val="28"/>
        </w:rPr>
        <w:t>
      100)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w:t>
      </w:r>
    </w:p>
    <w:bookmarkEnd w:id="388"/>
    <w:bookmarkStart w:name="z2070" w:id="389"/>
    <w:p>
      <w:pPr>
        <w:spacing w:after="0"/>
        <w:ind w:left="0"/>
        <w:jc w:val="both"/>
      </w:pPr>
      <w:r>
        <w:rPr>
          <w:rFonts w:ascii="Times New Roman"/>
          <w:b w:val="false"/>
          <w:i w:val="false"/>
          <w:color w:val="000000"/>
          <w:sz w:val="28"/>
        </w:rPr>
        <w:t>
      101)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бекіту;</w:t>
      </w:r>
    </w:p>
    <w:bookmarkEnd w:id="389"/>
    <w:bookmarkStart w:name="z2071" w:id="390"/>
    <w:p>
      <w:pPr>
        <w:spacing w:after="0"/>
        <w:ind w:left="0"/>
        <w:jc w:val="both"/>
      </w:pPr>
      <w:r>
        <w:rPr>
          <w:rFonts w:ascii="Times New Roman"/>
          <w:b w:val="false"/>
          <w:i w:val="false"/>
          <w:color w:val="000000"/>
          <w:sz w:val="28"/>
        </w:rPr>
        <w:t>
      102) медициналық көрсетілетін қызметтер сапасына ішкі және сыртқы сараптамаларды ұйымдастыру мен жүргізу тәртібін бекіту;</w:t>
      </w:r>
    </w:p>
    <w:bookmarkEnd w:id="390"/>
    <w:bookmarkStart w:name="z677" w:id="391"/>
    <w:p>
      <w:pPr>
        <w:spacing w:after="0"/>
        <w:ind w:left="0"/>
        <w:jc w:val="both"/>
      </w:pPr>
      <w:r>
        <w:rPr>
          <w:rFonts w:ascii="Times New Roman"/>
          <w:b w:val="false"/>
          <w:i w:val="false"/>
          <w:color w:val="000000"/>
          <w:sz w:val="28"/>
        </w:rPr>
        <w:t>
      102-1) сыртқы сараптама жүргізу кезінде тәуелсіз сарапшыларды тарту тәртібін бекіту;</w:t>
      </w:r>
    </w:p>
    <w:bookmarkEnd w:id="391"/>
    <w:bookmarkStart w:name="z2185" w:id="392"/>
    <w:p>
      <w:pPr>
        <w:spacing w:after="0"/>
        <w:ind w:left="0"/>
        <w:jc w:val="both"/>
      </w:pPr>
      <w:r>
        <w:rPr>
          <w:rFonts w:ascii="Times New Roman"/>
          <w:b w:val="false"/>
          <w:i w:val="false"/>
          <w:color w:val="000000"/>
          <w:sz w:val="28"/>
        </w:rPr>
        <w:t>
      102-2) тәуелсіз сарапшылар ретінде тәуелсіз сараптама жүргізуге үміткер жеке тұлғаларға қойылатын талаптарды әзірлеу және бекіту;</w:t>
      </w:r>
    </w:p>
    <w:bookmarkEnd w:id="392"/>
    <w:bookmarkStart w:name="z2072" w:id="393"/>
    <w:p>
      <w:pPr>
        <w:spacing w:after="0"/>
        <w:ind w:left="0"/>
        <w:jc w:val="both"/>
      </w:pPr>
      <w:r>
        <w:rPr>
          <w:rFonts w:ascii="Times New Roman"/>
          <w:b w:val="false"/>
          <w:i w:val="false"/>
          <w:color w:val="000000"/>
          <w:sz w:val="28"/>
        </w:rPr>
        <w:t>
      103) алғашқы медициналық-санитариялық көмек көрсету, сондай-ақ алғашқы медициналық-санитариялық көмек ұйымдарына бекіту қағидаларын әзірлеу және бекіту;</w:t>
      </w:r>
    </w:p>
    <w:bookmarkEnd w:id="393"/>
    <w:bookmarkStart w:name="z2095" w:id="394"/>
    <w:p>
      <w:pPr>
        <w:spacing w:after="0"/>
        <w:ind w:left="0"/>
        <w:jc w:val="both"/>
      </w:pPr>
      <w:r>
        <w:rPr>
          <w:rFonts w:ascii="Times New Roman"/>
          <w:b w:val="false"/>
          <w:i w:val="false"/>
          <w:color w:val="000000"/>
          <w:sz w:val="28"/>
        </w:rPr>
        <w:t>
      104)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әзірлеу және бекіту;</w:t>
      </w:r>
    </w:p>
    <w:bookmarkEnd w:id="394"/>
    <w:bookmarkStart w:name="z2096" w:id="395"/>
    <w:p>
      <w:pPr>
        <w:spacing w:after="0"/>
        <w:ind w:left="0"/>
        <w:jc w:val="both"/>
      </w:pPr>
      <w:r>
        <w:rPr>
          <w:rFonts w:ascii="Times New Roman"/>
          <w:b w:val="false"/>
          <w:i w:val="false"/>
          <w:color w:val="000000"/>
          <w:sz w:val="28"/>
        </w:rPr>
        <w:t>
      105) медициналық бұйымның оңтайлы техникалық сипаттамалары мен клиникалық-техникалық негіздемесіне сараптамалық бағалауды жүзеге асыру әдістемесін әзірлеу және бекіту;</w:t>
      </w:r>
    </w:p>
    <w:bookmarkEnd w:id="395"/>
    <w:bookmarkStart w:name="z2097" w:id="396"/>
    <w:p>
      <w:pPr>
        <w:spacing w:after="0"/>
        <w:ind w:left="0"/>
        <w:jc w:val="both"/>
      </w:pPr>
      <w:r>
        <w:rPr>
          <w:rFonts w:ascii="Times New Roman"/>
          <w:b w:val="false"/>
          <w:i w:val="false"/>
          <w:color w:val="000000"/>
          <w:sz w:val="28"/>
        </w:rPr>
        <w:t>
      106) фармацевтикалық өнімге сертификат (СРР) беру;</w:t>
      </w:r>
    </w:p>
    <w:bookmarkEnd w:id="396"/>
    <w:bookmarkStart w:name="z2098" w:id="397"/>
    <w:p>
      <w:pPr>
        <w:spacing w:after="0"/>
        <w:ind w:left="0"/>
        <w:jc w:val="both"/>
      </w:pPr>
      <w:r>
        <w:rPr>
          <w:rFonts w:ascii="Times New Roman"/>
          <w:b w:val="false"/>
          <w:i w:val="false"/>
          <w:color w:val="000000"/>
          <w:sz w:val="28"/>
        </w:rPr>
        <w:t>
      107) келісімшарттық фракциялау жөніндегі өзара іс-қимыл жасау тәртібін айқындау;</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0" w:id="398"/>
    <w:p>
      <w:pPr>
        <w:spacing w:after="0"/>
        <w:ind w:left="0"/>
        <w:jc w:val="both"/>
      </w:pPr>
      <w:r>
        <w:rPr>
          <w:rFonts w:ascii="Times New Roman"/>
          <w:b w:val="false"/>
          <w:i w:val="false"/>
          <w:color w:val="000000"/>
          <w:sz w:val="28"/>
        </w:rPr>
        <w:t>
      109) алғашқы көмек көрсетуге арналған дәрі қобдишасының құрамын бекіту;</w:t>
      </w:r>
    </w:p>
    <w:bookmarkEnd w:id="398"/>
    <w:bookmarkStart w:name="z2101" w:id="399"/>
    <w:p>
      <w:pPr>
        <w:spacing w:after="0"/>
        <w:ind w:left="0"/>
        <w:jc w:val="both"/>
      </w:pPr>
      <w:r>
        <w:rPr>
          <w:rFonts w:ascii="Times New Roman"/>
          <w:b w:val="false"/>
          <w:i w:val="false"/>
          <w:color w:val="000000"/>
          <w:sz w:val="28"/>
        </w:rPr>
        <w:t>
      110) орфандық (сирек кездесетін) аурулардың тізбесін бекіту;</w:t>
      </w:r>
    </w:p>
    <w:bookmarkEnd w:id="399"/>
    <w:bookmarkStart w:name="z2102" w:id="400"/>
    <w:p>
      <w:pPr>
        <w:spacing w:after="0"/>
        <w:ind w:left="0"/>
        <w:jc w:val="both"/>
      </w:pPr>
      <w:r>
        <w:rPr>
          <w:rFonts w:ascii="Times New Roman"/>
          <w:b w:val="false"/>
          <w:i w:val="false"/>
          <w:color w:val="000000"/>
          <w:sz w:val="28"/>
        </w:rPr>
        <w:t>
      111) ауыр жұмыстар, еңбек жағдайлары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тізбесін бекіту;</w:t>
      </w:r>
    </w:p>
    <w:bookmarkEnd w:id="400"/>
    <w:bookmarkStart w:name="z2103" w:id="401"/>
    <w:p>
      <w:pPr>
        <w:spacing w:after="0"/>
        <w:ind w:left="0"/>
        <w:jc w:val="both"/>
      </w:pPr>
      <w:r>
        <w:rPr>
          <w:rFonts w:ascii="Times New Roman"/>
          <w:b w:val="false"/>
          <w:i w:val="false"/>
          <w:color w:val="000000"/>
          <w:sz w:val="28"/>
        </w:rPr>
        <w:t>
      112) дәрілік заттардың бағаларын реттеу қағидаларын әзірлеу және бекіту;</w:t>
      </w:r>
    </w:p>
    <w:bookmarkEnd w:id="401"/>
    <w:bookmarkStart w:name="z2104" w:id="402"/>
    <w:p>
      <w:pPr>
        <w:spacing w:after="0"/>
        <w:ind w:left="0"/>
        <w:jc w:val="both"/>
      </w:pPr>
      <w:r>
        <w:rPr>
          <w:rFonts w:ascii="Times New Roman"/>
          <w:b w:val="false"/>
          <w:i w:val="false"/>
          <w:color w:val="000000"/>
          <w:sz w:val="28"/>
        </w:rPr>
        <w:t>
      113) Қазақстан Республикасында медициналық бұйымдарға сервистік қызмет көрсетуді жүзеге асыру қағидаларын әзірлеу және бекіту;</w:t>
      </w:r>
    </w:p>
    <w:bookmarkEnd w:id="402"/>
    <w:bookmarkStart w:name="z2342" w:id="403"/>
    <w:p>
      <w:pPr>
        <w:spacing w:after="0"/>
        <w:ind w:left="0"/>
        <w:jc w:val="both"/>
      </w:pPr>
      <w:r>
        <w:rPr>
          <w:rFonts w:ascii="Times New Roman"/>
          <w:b w:val="false"/>
          <w:i w:val="false"/>
          <w:color w:val="000000"/>
          <w:sz w:val="28"/>
        </w:rPr>
        <w:t xml:space="preserve">
      113-1) "Рұқсаттар және хабарламалар туралы" Қазақстан Республикасының Заңында көзделген тәртіппен осы Кодекстің </w:t>
      </w:r>
      <w:r>
        <w:rPr>
          <w:rFonts w:ascii="Times New Roman"/>
          <w:b w:val="false"/>
          <w:i w:val="false"/>
          <w:color w:val="000000"/>
          <w:sz w:val="28"/>
        </w:rPr>
        <w:t>13-1-бабы</w:t>
      </w:r>
      <w:r>
        <w:rPr>
          <w:rFonts w:ascii="Times New Roman"/>
          <w:b w:val="false"/>
          <w:i w:val="false"/>
          <w:color w:val="000000"/>
          <w:sz w:val="28"/>
        </w:rPr>
        <w:t xml:space="preserve"> бірінші бөлігінің 2), 3) және 7) тармақшаларында айқындалған қызметті жүзеге асырудың басталғаны немесе тоқтатылғаны туралы хабарламаларды қабылдау, сондай-ақ рұқсаттар мен хабарламалардың мемлекеттік электрондық тізілімін жүргізу;</w:t>
      </w:r>
    </w:p>
    <w:bookmarkEnd w:id="403"/>
    <w:bookmarkStart w:name="z2105" w:id="404"/>
    <w:p>
      <w:pPr>
        <w:spacing w:after="0"/>
        <w:ind w:left="0"/>
        <w:jc w:val="both"/>
      </w:pPr>
      <w:r>
        <w:rPr>
          <w:rFonts w:ascii="Times New Roman"/>
          <w:b w:val="false"/>
          <w:i w:val="false"/>
          <w:color w:val="000000"/>
          <w:sz w:val="28"/>
        </w:rPr>
        <w:t>
      114)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әзірлеу және бекіту;</w:t>
      </w:r>
    </w:p>
    <w:bookmarkEnd w:id="404"/>
    <w:bookmarkStart w:name="z2106" w:id="405"/>
    <w:p>
      <w:pPr>
        <w:spacing w:after="0"/>
        <w:ind w:left="0"/>
        <w:jc w:val="both"/>
      </w:pPr>
      <w:r>
        <w:rPr>
          <w:rFonts w:ascii="Times New Roman"/>
          <w:b w:val="false"/>
          <w:i w:val="false"/>
          <w:color w:val="000000"/>
          <w:sz w:val="28"/>
        </w:rPr>
        <w:t>
      115) тиісті фармацевтикалық практикаларды әзірлеу және бекіту;</w:t>
      </w:r>
    </w:p>
    <w:bookmarkEnd w:id="405"/>
    <w:bookmarkStart w:name="z2107" w:id="406"/>
    <w:p>
      <w:pPr>
        <w:spacing w:after="0"/>
        <w:ind w:left="0"/>
        <w:jc w:val="both"/>
      </w:pPr>
      <w:r>
        <w:rPr>
          <w:rFonts w:ascii="Times New Roman"/>
          <w:b w:val="false"/>
          <w:i w:val="false"/>
          <w:color w:val="000000"/>
          <w:sz w:val="28"/>
        </w:rPr>
        <w:t>
      116) Қазақстан Республикасының халқына сурдологиялық көмек көрсету қағидаларын әзірлеу және бекіту;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9" w:id="407"/>
    <w:p>
      <w:pPr>
        <w:spacing w:after="0"/>
        <w:ind w:left="0"/>
        <w:jc w:val="both"/>
      </w:pPr>
      <w:r>
        <w:rPr>
          <w:rFonts w:ascii="Times New Roman"/>
          <w:b w:val="false"/>
          <w:i w:val="false"/>
          <w:color w:val="000000"/>
          <w:sz w:val="28"/>
        </w:rPr>
        <w:t>
      118)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тәртібін айқындау;</w:t>
      </w:r>
    </w:p>
    <w:bookmarkEnd w:id="407"/>
    <w:bookmarkStart w:name="z2110" w:id="408"/>
    <w:p>
      <w:pPr>
        <w:spacing w:after="0"/>
        <w:ind w:left="0"/>
        <w:jc w:val="both"/>
      </w:pPr>
      <w:r>
        <w:rPr>
          <w:rFonts w:ascii="Times New Roman"/>
          <w:b w:val="false"/>
          <w:i w:val="false"/>
          <w:color w:val="000000"/>
          <w:sz w:val="28"/>
        </w:rPr>
        <w:t>
      119)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жасауы қағидаларын әзірлеу және бекіту;</w:t>
      </w:r>
    </w:p>
    <w:bookmarkEnd w:id="408"/>
    <w:bookmarkStart w:name="z2111" w:id="409"/>
    <w:p>
      <w:pPr>
        <w:spacing w:after="0"/>
        <w:ind w:left="0"/>
        <w:jc w:val="both"/>
      </w:pPr>
      <w:r>
        <w:rPr>
          <w:rFonts w:ascii="Times New Roman"/>
          <w:b w:val="false"/>
          <w:i w:val="false"/>
          <w:color w:val="000000"/>
          <w:sz w:val="28"/>
        </w:rPr>
        <w:t>
      120) медициналық көмек көрсетуді ұйымдастыру жөніндегі нұсқаулықтарды, алгоритмдер мен әдістемелік ұсынымдарды әзірлеу және бекіту;</w:t>
      </w:r>
    </w:p>
    <w:bookmarkEnd w:id="409"/>
    <w:bookmarkStart w:name="z2112" w:id="410"/>
    <w:p>
      <w:pPr>
        <w:spacing w:after="0"/>
        <w:ind w:left="0"/>
        <w:jc w:val="both"/>
      </w:pPr>
      <w:r>
        <w:rPr>
          <w:rFonts w:ascii="Times New Roman"/>
          <w:b w:val="false"/>
          <w:i w:val="false"/>
          <w:color w:val="000000"/>
          <w:sz w:val="28"/>
        </w:rPr>
        <w:t>
      121) денсаулық сақтау саласындағы көрсеткіштерді қалыптастыру (есептеу) әдістемесін әзірлеу және бекіту;</w:t>
      </w:r>
    </w:p>
    <w:bookmarkEnd w:id="410"/>
    <w:bookmarkStart w:name="z2113" w:id="411"/>
    <w:p>
      <w:pPr>
        <w:spacing w:after="0"/>
        <w:ind w:left="0"/>
        <w:jc w:val="both"/>
      </w:pPr>
      <w:r>
        <w:rPr>
          <w:rFonts w:ascii="Times New Roman"/>
          <w:b w:val="false"/>
          <w:i w:val="false"/>
          <w:color w:val="000000"/>
          <w:sz w:val="28"/>
        </w:rPr>
        <w:t>
      122)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айқындау;</w:t>
      </w:r>
    </w:p>
    <w:bookmarkEnd w:id="411"/>
    <w:bookmarkStart w:name="z2186" w:id="412"/>
    <w:p>
      <w:pPr>
        <w:spacing w:after="0"/>
        <w:ind w:left="0"/>
        <w:jc w:val="both"/>
      </w:pPr>
      <w:r>
        <w:rPr>
          <w:rFonts w:ascii="Times New Roman"/>
          <w:b w:val="false"/>
          <w:i w:val="false"/>
          <w:color w:val="000000"/>
          <w:sz w:val="28"/>
        </w:rPr>
        <w:t>
      122-1) білім беру ұйымдарының білім алушылары мен тәрбиеленушілеріне медициналық қызмет көрсету қағидаларын әзірлеу және бекіту;</w:t>
      </w:r>
    </w:p>
    <w:bookmarkEnd w:id="412"/>
    <w:bookmarkStart w:name="z2201" w:id="413"/>
    <w:p>
      <w:pPr>
        <w:spacing w:after="0"/>
        <w:ind w:left="0"/>
        <w:jc w:val="both"/>
      </w:pPr>
      <w:r>
        <w:rPr>
          <w:rFonts w:ascii="Times New Roman"/>
          <w:b w:val="false"/>
          <w:i w:val="false"/>
          <w:color w:val="000000"/>
          <w:sz w:val="28"/>
        </w:rPr>
        <w:t>
      122-2) психикаға белсенді әсер ететін заттарды тұтыну және масаң күйде болу фактісін анықтау үшін медициналық куәландыруды жүргізу қағидаларын әзірлеу және бекіту;</w:t>
      </w:r>
    </w:p>
    <w:bookmarkEnd w:id="413"/>
    <w:bookmarkStart w:name="z2202" w:id="414"/>
    <w:p>
      <w:pPr>
        <w:spacing w:after="0"/>
        <w:ind w:left="0"/>
        <w:jc w:val="both"/>
      </w:pPr>
      <w:r>
        <w:rPr>
          <w:rFonts w:ascii="Times New Roman"/>
          <w:b w:val="false"/>
          <w:i w:val="false"/>
          <w:color w:val="000000"/>
          <w:sz w:val="28"/>
        </w:rPr>
        <w:t>
      122-3)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әзірлеу және бекіту;</w:t>
      </w:r>
    </w:p>
    <w:bookmarkEnd w:id="414"/>
    <w:bookmarkStart w:name="z2114" w:id="415"/>
    <w:p>
      <w:pPr>
        <w:spacing w:after="0"/>
        <w:ind w:left="0"/>
        <w:jc w:val="both"/>
      </w:pPr>
      <w:r>
        <w:rPr>
          <w:rFonts w:ascii="Times New Roman"/>
          <w:b w:val="false"/>
          <w:i w:val="false"/>
          <w:color w:val="000000"/>
          <w:sz w:val="28"/>
        </w:rPr>
        <w:t>
      123) дәрігерлік-консультациялық комиссияның қызметі туралы ережені әзірлеу және бекіту;</w:t>
      </w:r>
    </w:p>
    <w:bookmarkEnd w:id="415"/>
    <w:bookmarkStart w:name="z2164" w:id="416"/>
    <w:p>
      <w:pPr>
        <w:spacing w:after="0"/>
        <w:ind w:left="0"/>
        <w:jc w:val="both"/>
      </w:pPr>
      <w:r>
        <w:rPr>
          <w:rFonts w:ascii="Times New Roman"/>
          <w:b w:val="false"/>
          <w:i w:val="false"/>
          <w:color w:val="000000"/>
          <w:sz w:val="28"/>
        </w:rPr>
        <w:t>
      124) тегін медициналық көмектің кепілдік берілген көлемінің тізбесін қалыптастыру;</w:t>
      </w:r>
    </w:p>
    <w:bookmarkEnd w:id="416"/>
    <w:bookmarkStart w:name="z2241" w:id="417"/>
    <w:p>
      <w:pPr>
        <w:spacing w:after="0"/>
        <w:ind w:left="0"/>
        <w:jc w:val="both"/>
      </w:pPr>
      <w:r>
        <w:rPr>
          <w:rFonts w:ascii="Times New Roman"/>
          <w:b w:val="false"/>
          <w:i w:val="false"/>
          <w:color w:val="000000"/>
          <w:sz w:val="28"/>
        </w:rPr>
        <w:t>
      125) 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әзірлеу және бекіту;</w:t>
      </w:r>
    </w:p>
    <w:bookmarkEnd w:id="417"/>
    <w:bookmarkStart w:name="z2242" w:id="418"/>
    <w:p>
      <w:pPr>
        <w:spacing w:after="0"/>
        <w:ind w:left="0"/>
        <w:jc w:val="both"/>
      </w:pPr>
      <w:r>
        <w:rPr>
          <w:rFonts w:ascii="Times New Roman"/>
          <w:b w:val="false"/>
          <w:i w:val="false"/>
          <w:color w:val="000000"/>
          <w:sz w:val="28"/>
        </w:rPr>
        <w:t>
      126) медициналық қалдықтар жөніндегі ақпаратты беру қағидаларын әзірлеу және бекіту;</w:t>
      </w:r>
    </w:p>
    <w:bookmarkEnd w:id="418"/>
    <w:bookmarkStart w:name="z2243" w:id="419"/>
    <w:p>
      <w:pPr>
        <w:spacing w:after="0"/>
        <w:ind w:left="0"/>
        <w:jc w:val="both"/>
      </w:pPr>
      <w:r>
        <w:rPr>
          <w:rFonts w:ascii="Times New Roman"/>
          <w:b w:val="false"/>
          <w:i w:val="false"/>
          <w:color w:val="000000"/>
          <w:sz w:val="28"/>
        </w:rPr>
        <w:t>
      127) созылмалы аурулары бар науқастарды динамикалық байқау қағидаларын әзірлеу және бекіту жөніндегі функцияларды жүзеге асырады.</w:t>
      </w:r>
    </w:p>
    <w:bookmarkEnd w:id="419"/>
    <w:bookmarkStart w:name="z390" w:id="420"/>
    <w:p>
      <w:pPr>
        <w:spacing w:after="0"/>
        <w:ind w:left="0"/>
        <w:jc w:val="both"/>
      </w:pPr>
      <w:r>
        <w:rPr>
          <w:rFonts w:ascii="Times New Roman"/>
          <w:b w:val="false"/>
          <w:i w:val="false"/>
          <w:color w:val="000000"/>
          <w:sz w:val="28"/>
        </w:rPr>
        <w:t>
      2. Уәкілетті орган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2012.06.28 </w:t>
      </w:r>
      <w:r>
        <w:rPr>
          <w:rFonts w:ascii="Times New Roman"/>
          <w:b w:val="false"/>
          <w:i w:val="false"/>
          <w:color w:val="000000"/>
          <w:sz w:val="28"/>
        </w:rPr>
        <w:t>№ 22-V</w:t>
      </w:r>
      <w:r>
        <w:rPr>
          <w:rFonts w:ascii="Times New Roman"/>
          <w:b w:val="false"/>
          <w:i w:val="false"/>
          <w:color w:val="ff0000"/>
          <w:sz w:val="28"/>
        </w:rPr>
        <w:t xml:space="preserve"> (2012.07.01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211-VI</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Халықтың санитариялық-эпидемиологиялық саламаттылығы саласындағы мемлекеттік органның құзыреті</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 мемлекеттік саясатты іске асыру;</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және есепке алу мен есеп құжаттамасының нысандарын әзірлеу және өз құзыреті шегінде бекіту;</w:t>
      </w:r>
    </w:p>
    <w:p>
      <w:pPr>
        <w:spacing w:after="0"/>
        <w:ind w:left="0"/>
        <w:jc w:val="both"/>
      </w:pPr>
      <w:r>
        <w:rPr>
          <w:rFonts w:ascii="Times New Roman"/>
          <w:b w:val="false"/>
          <w:i w:val="false"/>
          <w:color w:val="000000"/>
          <w:sz w:val="28"/>
        </w:rPr>
        <w:t>
      3) регламенттерді әзірлеу және бекіту;</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мониторингті жүзеге асыру;</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қызметті жүзеге асыратын денсаулық сақтау ұйымдарының қызметін үйлестіру;</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байқауды қамтамасыз ету;</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туралы заңнамасына сәйкес қол жеткізуін ұйымдастыру;</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 ғылымның дамуын қамтамасыз ету және ғылыми қызметті үйлестіру;</w:t>
      </w:r>
    </w:p>
    <w:p>
      <w:pPr>
        <w:spacing w:after="0"/>
        <w:ind w:left="0"/>
        <w:jc w:val="both"/>
      </w:pPr>
      <w:r>
        <w:rPr>
          <w:rFonts w:ascii="Times New Roman"/>
          <w:b w:val="false"/>
          <w:i w:val="false"/>
          <w:color w:val="000000"/>
          <w:sz w:val="28"/>
        </w:rPr>
        <w:t>
      9)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халықтың санитариялық-эпидемиологиялық саламаттылығы саласында біліктілік емтихандарын өткізуді ұйымдастыру;</w:t>
      </w:r>
    </w:p>
    <w:p>
      <w:pPr>
        <w:spacing w:after="0"/>
        <w:ind w:left="0"/>
        <w:jc w:val="both"/>
      </w:pPr>
      <w:r>
        <w:rPr>
          <w:rFonts w:ascii="Times New Roman"/>
          <w:b w:val="false"/>
          <w:i w:val="false"/>
          <w:color w:val="000000"/>
          <w:sz w:val="28"/>
        </w:rPr>
        <w:t>
      13) шаруашылық және (немесе) өзге де қызметі мен тұрмысының ерекше шарттары бар халыққа шектеу іс-шараларын, оның ішінде карантин енгізу;</w:t>
      </w:r>
    </w:p>
    <w:p>
      <w:pPr>
        <w:spacing w:after="0"/>
        <w:ind w:left="0"/>
        <w:jc w:val="both"/>
      </w:pPr>
      <w:r>
        <w:rPr>
          <w:rFonts w:ascii="Times New Roman"/>
          <w:b w:val="false"/>
          <w:i w:val="false"/>
          <w:color w:val="000000"/>
          <w:sz w:val="28"/>
        </w:rPr>
        <w:t>
      14) Қазақстан Республикасында қолдануға тыйым салынған әлеуетті қауіпті химиялық, биологиялық заттардың тіркелімін жүргізу тәртібін айқындау;</w:t>
      </w:r>
    </w:p>
    <w:p>
      <w:pPr>
        <w:spacing w:after="0"/>
        <w:ind w:left="0"/>
        <w:jc w:val="both"/>
      </w:pPr>
      <w:r>
        <w:rPr>
          <w:rFonts w:ascii="Times New Roman"/>
          <w:b w:val="false"/>
          <w:i w:val="false"/>
          <w:color w:val="000000"/>
          <w:sz w:val="28"/>
        </w:rPr>
        <w:t>
      14-1) қалдықтардың адамға және қоршаған ортаға әсер ету дәрежесі бойынша (уыттылық дәрежесі бойынша) олардың қауіптілік сыныптарын айқындау;</w:t>
      </w:r>
    </w:p>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асыру;</w:t>
      </w:r>
    </w:p>
    <w:p>
      <w:pPr>
        <w:spacing w:after="0"/>
        <w:ind w:left="0"/>
        <w:jc w:val="both"/>
      </w:pPr>
      <w:r>
        <w:rPr>
          <w:rFonts w:ascii="Times New Roman"/>
          <w:b w:val="false"/>
          <w:i w:val="false"/>
          <w:color w:val="000000"/>
          <w:sz w:val="28"/>
        </w:rPr>
        <w:t>
      16) жеке және заңды тұлғалардың халықтың санитариялық-эпидемиологиялық саламаттылығы мәселелері жөніндегі өтініштерін қарау;</w:t>
      </w:r>
    </w:p>
    <w:p>
      <w:pPr>
        <w:spacing w:after="0"/>
        <w:ind w:left="0"/>
        <w:jc w:val="both"/>
      </w:pPr>
      <w:r>
        <w:rPr>
          <w:rFonts w:ascii="Times New Roman"/>
          <w:b w:val="false"/>
          <w:i w:val="false"/>
          <w:color w:val="000000"/>
          <w:sz w:val="28"/>
        </w:rPr>
        <w:t>
      17) халықты гигиеналық оқытуды ұйымдастыру;</w:t>
      </w:r>
    </w:p>
    <w:p>
      <w:pPr>
        <w:spacing w:after="0"/>
        <w:ind w:left="0"/>
        <w:jc w:val="both"/>
      </w:pPr>
      <w:r>
        <w:rPr>
          <w:rFonts w:ascii="Times New Roman"/>
          <w:b w:val="false"/>
          <w:i w:val="false"/>
          <w:color w:val="000000"/>
          <w:sz w:val="28"/>
        </w:rPr>
        <w:t>
      18) тағамнан улану, инфекциялық және басқа да аурулар кезінде өз құзыреті шегінде санитариялық-эпидемияға қарсы және санитариялық-профилактикалық іс-шараларды ұйымдастыру және жүзеге асыру;</w:t>
      </w:r>
    </w:p>
    <w:p>
      <w:pPr>
        <w:spacing w:after="0"/>
        <w:ind w:left="0"/>
        <w:jc w:val="both"/>
      </w:pPr>
      <w:r>
        <w:rPr>
          <w:rFonts w:ascii="Times New Roman"/>
          <w:b w:val="false"/>
          <w:i w:val="false"/>
          <w:color w:val="000000"/>
          <w:sz w:val="28"/>
        </w:rPr>
        <w:t>
      19) мемлекеттік санитариялық-эпидемиологиялық бақылау және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қорытындылар беру;</w:t>
      </w:r>
    </w:p>
    <w:p>
      <w:pPr>
        <w:spacing w:after="0"/>
        <w:ind w:left="0"/>
        <w:jc w:val="both"/>
      </w:pPr>
      <w:r>
        <w:rPr>
          <w:rFonts w:ascii="Times New Roman"/>
          <w:b w:val="false"/>
          <w:i w:val="false"/>
          <w:color w:val="000000"/>
          <w:sz w:val="28"/>
        </w:rPr>
        <w:t>
      20) инфекциялық және паразиттік ауруларға эпидемиологиялық бақылауды жүзеге асыру;</w:t>
      </w:r>
    </w:p>
    <w:p>
      <w:pPr>
        <w:spacing w:after="0"/>
        <w:ind w:left="0"/>
        <w:jc w:val="both"/>
      </w:pPr>
      <w:r>
        <w:rPr>
          <w:rFonts w:ascii="Times New Roman"/>
          <w:b w:val="false"/>
          <w:i w:val="false"/>
          <w:color w:val="000000"/>
          <w:sz w:val="28"/>
        </w:rPr>
        <w:t xml:space="preserve">
      21)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22) Қазақстан Республикасының аумағында мемлекеттік санитариялық-эпидемиологиялық бақылау мен қадағалауды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24)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аумақты немесе оның бір бөлігін ауру таралмаған немесе аурудың таралуы төмен деңгейде деп айқындау;</w:t>
      </w:r>
    </w:p>
    <w:p>
      <w:pPr>
        <w:spacing w:after="0"/>
        <w:ind w:left="0"/>
        <w:jc w:val="both"/>
      </w:pPr>
      <w:r>
        <w:rPr>
          <w:rFonts w:ascii="Times New Roman"/>
          <w:b w:val="false"/>
          <w:i w:val="false"/>
          <w:color w:val="000000"/>
          <w:sz w:val="28"/>
        </w:rPr>
        <w:t>
      26)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 құру;</w:t>
      </w:r>
    </w:p>
    <w:p>
      <w:pPr>
        <w:spacing w:after="0"/>
        <w:ind w:left="0"/>
        <w:jc w:val="both"/>
      </w:pPr>
      <w:r>
        <w:rPr>
          <w:rFonts w:ascii="Times New Roman"/>
          <w:b w:val="false"/>
          <w:i w:val="false"/>
          <w:color w:val="000000"/>
          <w:sz w:val="28"/>
        </w:rPr>
        <w:t>
      27) эпидемиялық маңызы бар объектілердің тізбесін бекіту;</w:t>
      </w:r>
    </w:p>
    <w:p>
      <w:pPr>
        <w:spacing w:after="0"/>
        <w:ind w:left="0"/>
        <w:jc w:val="both"/>
      </w:pPr>
      <w:r>
        <w:rPr>
          <w:rFonts w:ascii="Times New Roman"/>
          <w:b w:val="false"/>
          <w:i w:val="false"/>
          <w:color w:val="000000"/>
          <w:sz w:val="28"/>
        </w:rPr>
        <w:t>
      28) тәуекелге бағалау жүргізуге құқығы бар барлық ұйымдар үшін бірыңғай әдіснаманы, тәуекелге бағалау жүргізу тәртібін айқындау;</w:t>
      </w:r>
    </w:p>
    <w:p>
      <w:pPr>
        <w:spacing w:after="0"/>
        <w:ind w:left="0"/>
        <w:jc w:val="both"/>
      </w:pPr>
      <w:r>
        <w:rPr>
          <w:rFonts w:ascii="Times New Roman"/>
          <w:b w:val="false"/>
          <w:i w:val="false"/>
          <w:color w:val="000000"/>
          <w:sz w:val="28"/>
        </w:rPr>
        <w:t>
      29) техникалық регламенттерде белгіленген талаптардың сақталуын бақылау;</w:t>
      </w:r>
    </w:p>
    <w:p>
      <w:pPr>
        <w:spacing w:after="0"/>
        <w:ind w:left="0"/>
        <w:jc w:val="both"/>
      </w:pPr>
      <w:r>
        <w:rPr>
          <w:rFonts w:ascii="Times New Roman"/>
          <w:b w:val="false"/>
          <w:i w:val="false"/>
          <w:color w:val="000000"/>
          <w:sz w:val="28"/>
        </w:rPr>
        <w:t>
      30) халықтың санитариялық-эпидемиологиялық саламаттылығы саласындағы қызметті жүзеге асыратын денсаулық сақтау ұйымдарының қызметіне мемлекеттік бақылауды жүзеге асыру;</w:t>
      </w:r>
    </w:p>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жүргізу тәртібін айқындау;</w:t>
      </w:r>
    </w:p>
    <w:p>
      <w:pPr>
        <w:spacing w:after="0"/>
        <w:ind w:left="0"/>
        <w:jc w:val="both"/>
      </w:pPr>
      <w:r>
        <w:rPr>
          <w:rFonts w:ascii="Times New Roman"/>
          <w:b w:val="false"/>
          <w:i w:val="false"/>
          <w:color w:val="000000"/>
          <w:sz w:val="28"/>
        </w:rPr>
        <w:t>
      32) санитариялық-эпидемиологиялық қадағалауға жататын тамақ өнімдерінің қауіпсіздігі саласындағы нормативтік-техникалық құжаттама жобаларын келісу;</w:t>
      </w:r>
    </w:p>
    <w:p>
      <w:pPr>
        <w:spacing w:after="0"/>
        <w:ind w:left="0"/>
        <w:jc w:val="both"/>
      </w:pPr>
      <w:r>
        <w:rPr>
          <w:rFonts w:ascii="Times New Roman"/>
          <w:b w:val="false"/>
          <w:i w:val="false"/>
          <w:color w:val="000000"/>
          <w:sz w:val="28"/>
        </w:rPr>
        <w:t>
      33)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мен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p>
      <w:pPr>
        <w:spacing w:after="0"/>
        <w:ind w:left="0"/>
        <w:jc w:val="both"/>
      </w:pPr>
      <w:r>
        <w:rPr>
          <w:rFonts w:ascii="Times New Roman"/>
          <w:b w:val="false"/>
          <w:i w:val="false"/>
          <w:color w:val="000000"/>
          <w:sz w:val="28"/>
        </w:rPr>
        <w:t>
      34) халықтың декреттелген тобындағы адамдарды гигиеналық оқыту қағидаларын әзірлеу және бекіту;</w:t>
      </w:r>
    </w:p>
    <w:p>
      <w:pPr>
        <w:spacing w:after="0"/>
        <w:ind w:left="0"/>
        <w:jc w:val="both"/>
      </w:pPr>
      <w:r>
        <w:rPr>
          <w:rFonts w:ascii="Times New Roman"/>
          <w:b w:val="false"/>
          <w:i w:val="false"/>
          <w:color w:val="000000"/>
          <w:sz w:val="28"/>
        </w:rPr>
        <w:t>
      35) тамақ өнімдерін өндіру объектілеріне есептік нөмірлер беру және олардың тізілімін жүргізу тәртібін айқындау;</w:t>
      </w:r>
    </w:p>
    <w:p>
      <w:pPr>
        <w:spacing w:after="0"/>
        <w:ind w:left="0"/>
        <w:jc w:val="both"/>
      </w:pPr>
      <w:r>
        <w:rPr>
          <w:rFonts w:ascii="Times New Roman"/>
          <w:b w:val="false"/>
          <w:i w:val="false"/>
          <w:color w:val="000000"/>
          <w:sz w:val="28"/>
        </w:rPr>
        <w:t xml:space="preserve">
      36) "Рұқсаттар және хабарламалар туралы" Қазақстан Республикасының Заңында көзделген тәртiппен осы Кодекстің </w:t>
      </w:r>
      <w:r>
        <w:rPr>
          <w:rFonts w:ascii="Times New Roman"/>
          <w:b w:val="false"/>
          <w:i w:val="false"/>
          <w:color w:val="000000"/>
          <w:sz w:val="28"/>
        </w:rPr>
        <w:t>13-1-бабы</w:t>
      </w:r>
      <w:r>
        <w:rPr>
          <w:rFonts w:ascii="Times New Roman"/>
          <w:b w:val="false"/>
          <w:i w:val="false"/>
          <w:color w:val="000000"/>
          <w:sz w:val="28"/>
        </w:rPr>
        <w:t xml:space="preserve"> бірінші бөлігінің 1) тармақшасында айқындалған қызметтi жүзеге асырудың басталғаны немесе тоқтатылғаны туралы хабарламалар қабылдауды жүзеге асыру, сондай-ақ рұқсаттар мен хабарламалардың мемлекеттiк электрондық тiзiлiмiн жүргiзу;</w:t>
      </w:r>
    </w:p>
    <w:p>
      <w:pPr>
        <w:spacing w:after="0"/>
        <w:ind w:left="0"/>
        <w:jc w:val="both"/>
      </w:pPr>
      <w:r>
        <w:rPr>
          <w:rFonts w:ascii="Times New Roman"/>
          <w:b w:val="false"/>
          <w:i w:val="false"/>
          <w:color w:val="000000"/>
          <w:sz w:val="28"/>
        </w:rPr>
        <w:t>
      37) балалар тағамы өнімдерін, тамаққа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мемлекеттік тіркеу және қайта тіркеу тәртібін айқындау;</w:t>
      </w:r>
    </w:p>
    <w:bookmarkStart w:name="z2244" w:id="421"/>
    <w:p>
      <w:pPr>
        <w:spacing w:after="0"/>
        <w:ind w:left="0"/>
        <w:jc w:val="both"/>
      </w:pPr>
      <w:r>
        <w:rPr>
          <w:rFonts w:ascii="Times New Roman"/>
          <w:b w:val="false"/>
          <w:i w:val="false"/>
          <w:color w:val="000000"/>
          <w:sz w:val="28"/>
        </w:rPr>
        <w:t>
      38) халықтың санитариялық-эпидемиологиялық саламаттылығы саласындағы нормативтік құқықтық актілердің, гигиеналық нормативтердің және техникалық регламенттердің талаптарына сәйкес келмейтін өнімнің тізілімін жүргізу қағидаларын әзірлеу және бекіту, сондай-ақ осы тізілімді халықтың санитариялық-эпидемиологиялық саламаттылығы саласындағы мемлекеттік органның интернет-ресурсына орналастыру жөніндегі функцияларды жүзеге асырады.</w:t>
      </w:r>
    </w:p>
    <w:bookmarkEnd w:id="421"/>
    <w:bookmarkStart w:name="z2116" w:id="42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Әскери-медициналық (медициналық),сот-медициналық,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0" w:id="423"/>
    <w:p>
      <w:pPr>
        <w:spacing w:after="0"/>
        <w:ind w:left="0"/>
        <w:jc w:val="both"/>
      </w:pPr>
      <w:r>
        <w:rPr>
          <w:rFonts w:ascii="Times New Roman"/>
          <w:b w:val="false"/>
          <w:i w:val="false"/>
          <w:color w:val="000000"/>
          <w:sz w:val="28"/>
        </w:rPr>
        <w:t>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423"/>
    <w:bookmarkStart w:name="z391" w:id="424"/>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424"/>
    <w:bookmarkStart w:name="z392" w:id="425"/>
    <w:p>
      <w:pPr>
        <w:spacing w:after="0"/>
        <w:ind w:left="0"/>
        <w:jc w:val="both"/>
      </w:pPr>
      <w:r>
        <w:rPr>
          <w:rFonts w:ascii="Times New Roman"/>
          <w:b w:val="false"/>
          <w:i w:val="false"/>
          <w:color w:val="000000"/>
          <w:sz w:val="28"/>
        </w:rPr>
        <w:t>
      2) әскери-медициналық (медициналық), сот-медициналық, сот-наркологиялық, сот-психиатриялық бөлімшелердің қызметіне басшылық жасауды жүзеге асырады;</w:t>
      </w:r>
    </w:p>
    <w:bookmarkEnd w:id="425"/>
    <w:bookmarkStart w:name="z393" w:id="426"/>
    <w:p>
      <w:pPr>
        <w:spacing w:after="0"/>
        <w:ind w:left="0"/>
        <w:jc w:val="both"/>
      </w:pPr>
      <w:r>
        <w:rPr>
          <w:rFonts w:ascii="Times New Roman"/>
          <w:b w:val="false"/>
          <w:i w:val="false"/>
          <w:color w:val="000000"/>
          <w:sz w:val="28"/>
        </w:rPr>
        <w:t>
      3) әскери-медициналық (медициналық) бөлімшелерде әскери-медициналық (медициналық) қамтамасыз ету тәртібін бекітеді;</w:t>
      </w:r>
    </w:p>
    <w:bookmarkEnd w:id="426"/>
    <w:bookmarkStart w:name="z394" w:id="427"/>
    <w:p>
      <w:pPr>
        <w:spacing w:after="0"/>
        <w:ind w:left="0"/>
        <w:jc w:val="both"/>
      </w:pPr>
      <w:r>
        <w:rPr>
          <w:rFonts w:ascii="Times New Roman"/>
          <w:b w:val="false"/>
          <w:i w:val="false"/>
          <w:color w:val="000000"/>
          <w:sz w:val="28"/>
        </w:rPr>
        <w:t>
      4) әскери-медициналық (медициналық), сот-медициналық, сот-наркологиялық, сот-психиатриялық бөлімшелердің басшыларын лауазымдарына тағайындайды және лауазымдарынан босатады;</w:t>
      </w:r>
    </w:p>
    <w:bookmarkEnd w:id="427"/>
    <w:bookmarkStart w:name="z395" w:id="428"/>
    <w:p>
      <w:pPr>
        <w:spacing w:after="0"/>
        <w:ind w:left="0"/>
        <w:jc w:val="both"/>
      </w:pPr>
      <w:r>
        <w:rPr>
          <w:rFonts w:ascii="Times New Roman"/>
          <w:b w:val="false"/>
          <w:i w:val="false"/>
          <w:color w:val="000000"/>
          <w:sz w:val="28"/>
        </w:rPr>
        <w:t>
      5) денсаулық сақтау саласындағы электрондық ақпараттық ресурстардың және ақпараттық жүйелердің, ақпараттық-коммуникациялық желілердің құрылуы мен жұмыс істеуін қамтамасыз етеді;</w:t>
      </w:r>
    </w:p>
    <w:bookmarkEnd w:id="428"/>
    <w:bookmarkStart w:name="z396" w:id="429"/>
    <w:p>
      <w:pPr>
        <w:spacing w:after="0"/>
        <w:ind w:left="0"/>
        <w:jc w:val="both"/>
      </w:pPr>
      <w:r>
        <w:rPr>
          <w:rFonts w:ascii="Times New Roman"/>
          <w:b w:val="false"/>
          <w:i w:val="false"/>
          <w:color w:val="000000"/>
          <w:sz w:val="28"/>
        </w:rPr>
        <w:t>
      6) әскери-медициналық (медициналық) бөлімшелерде медициналық көмек көрсету тәртібін бекітеді;</w:t>
      </w:r>
    </w:p>
    <w:bookmarkEnd w:id="429"/>
    <w:bookmarkStart w:name="z397" w:id="430"/>
    <w:p>
      <w:pPr>
        <w:spacing w:after="0"/>
        <w:ind w:left="0"/>
        <w:jc w:val="both"/>
      </w:pPr>
      <w:r>
        <w:rPr>
          <w:rFonts w:ascii="Times New Roman"/>
          <w:b w:val="false"/>
          <w:i w:val="false"/>
          <w:color w:val="000000"/>
          <w:sz w:val="28"/>
        </w:rPr>
        <w:t>
      7) әскери-медициналық (медициналық), сот-медициналық, сот-наркологиялық, сот-психиатриялық бөлімшелердегі ұйымдар мен бөлімшелердің құрылымын, олардың қызметі туралы ережені, үлгілік штаттарды және штат нормативтерін әзірлейді және бекітеді;</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99" w:id="431"/>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органға әскери-медициналық (медициналық) бөлімшелердің аумағында шектеу іс-шараларын, оның ішінде карантинді енгізу (оны тоқтату) туралы ұсыныстар енгізеді;</w:t>
      </w:r>
    </w:p>
    <w:bookmarkEnd w:id="431"/>
    <w:bookmarkStart w:name="z400" w:id="432"/>
    <w:p>
      <w:pPr>
        <w:spacing w:after="0"/>
        <w:ind w:left="0"/>
        <w:jc w:val="both"/>
      </w:pPr>
      <w:r>
        <w:rPr>
          <w:rFonts w:ascii="Times New Roman"/>
          <w:b w:val="false"/>
          <w:i w:val="false"/>
          <w:color w:val="000000"/>
          <w:sz w:val="28"/>
        </w:rPr>
        <w:t>
      10) әскери-медициналық (медициналық) бөлімшелерде тиісті контингентке медициналық қарап-тексеру жүргізудің тәртібі мен кезеңділігін белгілейді;</w:t>
      </w:r>
    </w:p>
    <w:bookmarkEnd w:id="432"/>
    <w:bookmarkStart w:name="z401" w:id="433"/>
    <w:p>
      <w:pPr>
        <w:spacing w:after="0"/>
        <w:ind w:left="0"/>
        <w:jc w:val="both"/>
      </w:pPr>
      <w:r>
        <w:rPr>
          <w:rFonts w:ascii="Times New Roman"/>
          <w:b w:val="false"/>
          <w:i w:val="false"/>
          <w:color w:val="000000"/>
          <w:sz w:val="28"/>
        </w:rPr>
        <w:t>
      11) Әскери-дәрігерлік комиссияның құрамын және ол туралы ережені бекітеді;</w:t>
      </w:r>
    </w:p>
    <w:bookmarkEnd w:id="433"/>
    <w:bookmarkStart w:name="z2073" w:id="434"/>
    <w:p>
      <w:pPr>
        <w:spacing w:after="0"/>
        <w:ind w:left="0"/>
        <w:jc w:val="both"/>
      </w:pPr>
      <w:r>
        <w:rPr>
          <w:rFonts w:ascii="Times New Roman"/>
          <w:b w:val="false"/>
          <w:i w:val="false"/>
          <w:color w:val="000000"/>
          <w:sz w:val="28"/>
        </w:rPr>
        <w:t>
      12) Әскери-дәрігерлік сараптама жүргізу қағидаларын және Әскери-дәрігерлік сараптама органдары туралы ережені бекітеді.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Облыстардың, республикалық маңызы бар қалалардың және астананың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9-баптың тақырыбына өзгеріс енгізілді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 w:id="435"/>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3" w:id="436"/>
    <w:p>
      <w:pPr>
        <w:spacing w:after="0"/>
        <w:ind w:left="0"/>
        <w:jc w:val="both"/>
      </w:pPr>
      <w:r>
        <w:rPr>
          <w:rFonts w:ascii="Times New Roman"/>
          <w:b w:val="false"/>
          <w:i w:val="false"/>
          <w:color w:val="000000"/>
          <w:sz w:val="28"/>
        </w:rPr>
        <w:t>
      2) ауылдық жерге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көрсетудің тәртібі мен мөлшерлерін айқындайды;</w:t>
      </w:r>
    </w:p>
    <w:bookmarkEnd w:id="436"/>
    <w:bookmarkStart w:name="z404" w:id="437"/>
    <w:p>
      <w:pPr>
        <w:spacing w:after="0"/>
        <w:ind w:left="0"/>
        <w:jc w:val="both"/>
      </w:pPr>
      <w:r>
        <w:rPr>
          <w:rFonts w:ascii="Times New Roman"/>
          <w:b w:val="false"/>
          <w:i w:val="false"/>
          <w:color w:val="000000"/>
          <w:sz w:val="28"/>
        </w:rPr>
        <w:t>
      3) денсаулық сақтау мен медициналық білім берудің жергілікті бюджеттерін және олардың атқарылуы туралы есептерді бекітеді;</w:t>
      </w:r>
    </w:p>
    <w:bookmarkEnd w:id="437"/>
    <w:bookmarkStart w:name="z405" w:id="438"/>
    <w:p>
      <w:pPr>
        <w:spacing w:after="0"/>
        <w:ind w:left="0"/>
        <w:jc w:val="both"/>
      </w:pPr>
      <w:r>
        <w:rPr>
          <w:rFonts w:ascii="Times New Roman"/>
          <w:b w:val="false"/>
          <w:i w:val="false"/>
          <w:color w:val="000000"/>
          <w:sz w:val="28"/>
        </w:rPr>
        <w:t>
      4) азаматтарға емделу үшін елді мекен шегінен тысқары жерлерге бюджет қаражаты есебінен тегін немесе жеңілдікпен жол жүруді ұсыну туралы шешім қабылдайды;</w:t>
      </w:r>
    </w:p>
    <w:bookmarkEnd w:id="438"/>
    <w:bookmarkStart w:name="z406" w:id="439"/>
    <w:p>
      <w:pPr>
        <w:spacing w:after="0"/>
        <w:ind w:left="0"/>
        <w:jc w:val="both"/>
      </w:pPr>
      <w:r>
        <w:rPr>
          <w:rFonts w:ascii="Times New Roman"/>
          <w:b w:val="false"/>
          <w:i w:val="false"/>
          <w:color w:val="000000"/>
          <w:sz w:val="28"/>
        </w:rPr>
        <w:t>
      5) азаматтардың жекелеген санаттарына амбулаториялық емдеу кезінде тегін және (немесе) жеңілдікті шарттармен дәрілік заттарды, бейімделген емдік өнімдерді, медициналық бұйымдарды қосымша беру туралы шешім қабылдайды;</w:t>
      </w:r>
    </w:p>
    <w:bookmarkEnd w:id="439"/>
    <w:bookmarkStart w:name="z407" w:id="440"/>
    <w:p>
      <w:pPr>
        <w:spacing w:after="0"/>
        <w:ind w:left="0"/>
        <w:jc w:val="both"/>
      </w:pPr>
      <w:r>
        <w:rPr>
          <w:rFonts w:ascii="Times New Roman"/>
          <w:b w:val="false"/>
          <w:i w:val="false"/>
          <w:color w:val="000000"/>
          <w:sz w:val="28"/>
        </w:rPr>
        <w:t>
      6) денсаулық сақтау ұйымдарының дамуы мен жұмыс істеуіне бағытталған іс-шараларды бекітеді;</w:t>
      </w:r>
    </w:p>
    <w:bookmarkEnd w:id="440"/>
    <w:bookmarkStart w:name="z408" w:id="441"/>
    <w:p>
      <w:pPr>
        <w:spacing w:after="0"/>
        <w:ind w:left="0"/>
        <w:jc w:val="both"/>
      </w:pPr>
      <w:r>
        <w:rPr>
          <w:rFonts w:ascii="Times New Roman"/>
          <w:b w:val="false"/>
          <w:i w:val="false"/>
          <w:color w:val="000000"/>
          <w:sz w:val="28"/>
        </w:rPr>
        <w:t>
      7) донорларға қосымша көтермелеу беру туралы шешім қабылдайды;</w:t>
      </w:r>
    </w:p>
    <w:bookmarkEnd w:id="441"/>
    <w:bookmarkStart w:name="z409" w:id="442"/>
    <w:p>
      <w:pPr>
        <w:spacing w:after="0"/>
        <w:ind w:left="0"/>
        <w:jc w:val="both"/>
      </w:pPr>
      <w:r>
        <w:rPr>
          <w:rFonts w:ascii="Times New Roman"/>
          <w:b w:val="false"/>
          <w:i w:val="false"/>
          <w:color w:val="000000"/>
          <w:sz w:val="28"/>
        </w:rPr>
        <w:t>
      8) мемлекеттік денсаулық сақтау ұйымдарын уәкілетті орган бекіткен ең төменгі нормативтерден артық қосымша кадрмен және материалдық-техникалық қамтамасыз ету туралы шешімді оларды толық көлемінде орындау шартымен қабылдайды;</w:t>
      </w:r>
    </w:p>
    <w:bookmarkEnd w:id="442"/>
    <w:bookmarkStart w:name="z410" w:id="443"/>
    <w:p>
      <w:pPr>
        <w:spacing w:after="0"/>
        <w:ind w:left="0"/>
        <w:jc w:val="both"/>
      </w:pPr>
      <w:r>
        <w:rPr>
          <w:rFonts w:ascii="Times New Roman"/>
          <w:b w:val="false"/>
          <w:i w:val="false"/>
          <w:color w:val="000000"/>
          <w:sz w:val="28"/>
        </w:rPr>
        <w:t>
      9) саламатты өмір салтын және дұрыс тамақтануды қалыптастыруға жәрдемдеседі;</w:t>
      </w:r>
    </w:p>
    <w:bookmarkEnd w:id="443"/>
    <w:p>
      <w:pPr>
        <w:spacing w:after="0"/>
        <w:ind w:left="0"/>
        <w:jc w:val="both"/>
      </w:pPr>
      <w:r>
        <w:rPr>
          <w:rFonts w:ascii="Times New Roman"/>
          <w:b w:val="false"/>
          <w:i w:val="false"/>
          <w:color w:val="000000"/>
          <w:sz w:val="28"/>
        </w:rPr>
        <w:t>
      10)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411" w:id="444"/>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444"/>
    <w:bookmarkStart w:name="z412" w:id="445"/>
    <w:p>
      <w:pPr>
        <w:spacing w:after="0"/>
        <w:ind w:left="0"/>
        <w:jc w:val="both"/>
      </w:pPr>
      <w:r>
        <w:rPr>
          <w:rFonts w:ascii="Times New Roman"/>
          <w:b w:val="false"/>
          <w:i w:val="false"/>
          <w:color w:val="000000"/>
          <w:sz w:val="28"/>
        </w:rPr>
        <w:t>
      1) тиісті әкімшілік-аумақтық бірлікте денсаулық сақтау саласындағы мемлекеттік саясатты іске асырады;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4" w:id="446"/>
    <w:p>
      <w:pPr>
        <w:spacing w:after="0"/>
        <w:ind w:left="0"/>
        <w:jc w:val="both"/>
      </w:pPr>
      <w:r>
        <w:rPr>
          <w:rFonts w:ascii="Times New Roman"/>
          <w:b w:val="false"/>
          <w:i w:val="false"/>
          <w:color w:val="000000"/>
          <w:sz w:val="28"/>
        </w:rPr>
        <w:t>
      3)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446"/>
    <w:bookmarkStart w:name="z2074" w:id="447"/>
    <w:p>
      <w:pPr>
        <w:spacing w:after="0"/>
        <w:ind w:left="0"/>
        <w:jc w:val="both"/>
      </w:pPr>
      <w:r>
        <w:rPr>
          <w:rFonts w:ascii="Times New Roman"/>
          <w:b w:val="false"/>
          <w:i w:val="false"/>
          <w:color w:val="000000"/>
          <w:sz w:val="28"/>
        </w:rPr>
        <w:t>
      3-1) уақытша бейімдеу және детоксикациялау орталықтарындағы адамдарды күтіп-бағуға бақылауды жүзеге асырады;</w:t>
      </w:r>
    </w:p>
    <w:bookmarkEnd w:id="447"/>
    <w:bookmarkStart w:name="z2117" w:id="448"/>
    <w:p>
      <w:pPr>
        <w:spacing w:after="0"/>
        <w:ind w:left="0"/>
        <w:jc w:val="both"/>
      </w:pPr>
      <w:r>
        <w:rPr>
          <w:rFonts w:ascii="Times New Roman"/>
          <w:b w:val="false"/>
          <w:i w:val="false"/>
          <w:color w:val="000000"/>
          <w:sz w:val="28"/>
        </w:rPr>
        <w:t>
      3-2) коммуналдық заңды тұлғалар болып табылатын денсаулық сақтау ұйымдарының қызметіндегі тұрақтылықты қамтамасыз етеді;</w:t>
      </w:r>
    </w:p>
    <w:bookmarkEnd w:id="448"/>
    <w:bookmarkStart w:name="z2118" w:id="449"/>
    <w:p>
      <w:pPr>
        <w:spacing w:after="0"/>
        <w:ind w:left="0"/>
        <w:jc w:val="both"/>
      </w:pPr>
      <w:r>
        <w:rPr>
          <w:rFonts w:ascii="Times New Roman"/>
          <w:b w:val="false"/>
          <w:i w:val="false"/>
          <w:color w:val="000000"/>
          <w:sz w:val="28"/>
        </w:rPr>
        <w:t>
      3-3) денешынықтырумен және спортпен айналысу, сауықтыру және демалу үшін инфрақұрылымның қолжетімділігін қамтамасыз етеді;</w:t>
      </w:r>
    </w:p>
    <w:bookmarkEnd w:id="449"/>
    <w:bookmarkStart w:name="z2119" w:id="450"/>
    <w:p>
      <w:pPr>
        <w:spacing w:after="0"/>
        <w:ind w:left="0"/>
        <w:jc w:val="both"/>
      </w:pPr>
      <w:r>
        <w:rPr>
          <w:rFonts w:ascii="Times New Roman"/>
          <w:b w:val="false"/>
          <w:i w:val="false"/>
          <w:color w:val="000000"/>
          <w:sz w:val="28"/>
        </w:rPr>
        <w:t>
      3-4) саламатты өмір салтын ынталандыру жөніндегі іс-шаралар кешенін ұйымдастырады;</w:t>
      </w:r>
    </w:p>
    <w:bookmarkEnd w:id="450"/>
    <w:bookmarkStart w:name="z2120" w:id="451"/>
    <w:p>
      <w:pPr>
        <w:spacing w:after="0"/>
        <w:ind w:left="0"/>
        <w:jc w:val="both"/>
      </w:pPr>
      <w:r>
        <w:rPr>
          <w:rFonts w:ascii="Times New Roman"/>
          <w:b w:val="false"/>
          <w:i w:val="false"/>
          <w:color w:val="000000"/>
          <w:sz w:val="28"/>
        </w:rPr>
        <w:t>
      3-5) еңбек қауіпсіздігі және еңбекті қорғау, тұрмыстық және жол-көліктік жарақаттанудың профилактикасы жөніндегі шараларды қабылдайды;</w:t>
      </w:r>
    </w:p>
    <w:bookmarkEnd w:id="451"/>
    <w:bookmarkStart w:name="z2121" w:id="452"/>
    <w:p>
      <w:pPr>
        <w:spacing w:after="0"/>
        <w:ind w:left="0"/>
        <w:jc w:val="both"/>
      </w:pPr>
      <w:r>
        <w:rPr>
          <w:rFonts w:ascii="Times New Roman"/>
          <w:b w:val="false"/>
          <w:i w:val="false"/>
          <w:color w:val="000000"/>
          <w:sz w:val="28"/>
        </w:rPr>
        <w:t>
      3-6) денсаулық сақтау ресурстарын тиімді жоспарлау мен пайдалануды қамтамасыз етеді;</w:t>
      </w:r>
    </w:p>
    <w:bookmarkEnd w:id="452"/>
    <w:bookmarkStart w:name="z2122" w:id="453"/>
    <w:p>
      <w:pPr>
        <w:spacing w:after="0"/>
        <w:ind w:left="0"/>
        <w:jc w:val="both"/>
      </w:pPr>
      <w:r>
        <w:rPr>
          <w:rFonts w:ascii="Times New Roman"/>
          <w:b w:val="false"/>
          <w:i w:val="false"/>
          <w:color w:val="000000"/>
          <w:sz w:val="28"/>
        </w:rPr>
        <w:t>
      3-7) медициналық көрсетілетін қызметтердің сапасын арттыру жөніндегі шараларды қабылдайды;</w:t>
      </w:r>
    </w:p>
    <w:bookmarkEnd w:id="453"/>
    <w:bookmarkStart w:name="z2123" w:id="454"/>
    <w:p>
      <w:pPr>
        <w:spacing w:after="0"/>
        <w:ind w:left="0"/>
        <w:jc w:val="both"/>
      </w:pPr>
      <w:r>
        <w:rPr>
          <w:rFonts w:ascii="Times New Roman"/>
          <w:b w:val="false"/>
          <w:i w:val="false"/>
          <w:color w:val="000000"/>
          <w:sz w:val="28"/>
        </w:rPr>
        <w:t>
      3-8) халықтың денсаулық сақтау мәселелері жөніндегі ақпаратқа қолжетімділігін қамтамасыз етеді;</w:t>
      </w:r>
    </w:p>
    <w:bookmarkEnd w:id="454"/>
    <w:bookmarkStart w:name="z415" w:id="455"/>
    <w:p>
      <w:pPr>
        <w:spacing w:after="0"/>
        <w:ind w:left="0"/>
        <w:jc w:val="both"/>
      </w:pPr>
      <w:r>
        <w:rPr>
          <w:rFonts w:ascii="Times New Roman"/>
          <w:b w:val="false"/>
          <w:i w:val="false"/>
          <w:color w:val="000000"/>
          <w:sz w:val="28"/>
        </w:rPr>
        <w:t>
      4) қан мен оның компоненттерінің ерікті өтеусіз донорлығын дамыту жөніндегі шаралардың іске асырылуын қамтамасыз етеді;</w:t>
      </w:r>
    </w:p>
    <w:bookmarkEnd w:id="455"/>
    <w:bookmarkStart w:name="z2124" w:id="456"/>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міндетті әлеуметтік медициналық сақтандыру жүйесінде жоғары технологиялы медициналық көрсетілетін қызметтерді қолдана отырып, мамандандырылған медициналық көмекті алу үшін тұрақты тұратын елді мекеннен тыс жерге шығатын азаматтардың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456"/>
    <w:bookmarkStart w:name="z416" w:id="457"/>
    <w:p>
      <w:pPr>
        <w:spacing w:after="0"/>
        <w:ind w:left="0"/>
        <w:jc w:val="both"/>
      </w:pPr>
      <w:r>
        <w:rPr>
          <w:rFonts w:ascii="Times New Roman"/>
          <w:b w:val="false"/>
          <w:i w:val="false"/>
          <w:color w:val="000000"/>
          <w:sz w:val="28"/>
        </w:rPr>
        <w:t>
      5) денсаулық сақтауды мемлекеттік басқарудың жергілікті органдарын құрады;</w:t>
      </w:r>
    </w:p>
    <w:bookmarkEnd w:id="457"/>
    <w:bookmarkStart w:name="z2125" w:id="458"/>
    <w:p>
      <w:pPr>
        <w:spacing w:after="0"/>
        <w:ind w:left="0"/>
        <w:jc w:val="both"/>
      </w:pPr>
      <w:r>
        <w:rPr>
          <w:rFonts w:ascii="Times New Roman"/>
          <w:b w:val="false"/>
          <w:i w:val="false"/>
          <w:color w:val="000000"/>
          <w:sz w:val="28"/>
        </w:rPr>
        <w:t>
      5-1)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қызметке тағайындайды және қызметтен босатады;</w:t>
      </w:r>
    </w:p>
    <w:bookmarkEnd w:id="458"/>
    <w:bookmarkStart w:name="z417" w:id="459"/>
    <w:p>
      <w:pPr>
        <w:spacing w:after="0"/>
        <w:ind w:left="0"/>
        <w:jc w:val="both"/>
      </w:pPr>
      <w:r>
        <w:rPr>
          <w:rFonts w:ascii="Times New Roman"/>
          <w:b w:val="false"/>
          <w:i w:val="false"/>
          <w:color w:val="000000"/>
          <w:sz w:val="28"/>
        </w:rPr>
        <w:t>
      6) мемлекеттік денсаулық сақтау ұйымдарының кадрмен қамтамасыз етілуін бақылауды ұйымдастырады;</w:t>
      </w:r>
    </w:p>
    <w:bookmarkEnd w:id="459"/>
    <w:bookmarkStart w:name="z2126" w:id="460"/>
    <w:p>
      <w:pPr>
        <w:spacing w:after="0"/>
        <w:ind w:left="0"/>
        <w:jc w:val="both"/>
      </w:pPr>
      <w:r>
        <w:rPr>
          <w:rFonts w:ascii="Times New Roman"/>
          <w:b w:val="false"/>
          <w:i w:val="false"/>
          <w:color w:val="000000"/>
          <w:sz w:val="28"/>
        </w:rPr>
        <w:t>
      6-1) жас мамандарды әлеуметтік қолдау және бекіту шараларын қоса алғанда, мемлекеттік денсаулық сақтау ұйымдарын кадрлық қамтамасыз ету бойынша шаралар қолданады;</w:t>
      </w:r>
    </w:p>
    <w:bookmarkEnd w:id="460"/>
    <w:bookmarkStart w:name="z418" w:id="461"/>
    <w:p>
      <w:pPr>
        <w:spacing w:after="0"/>
        <w:ind w:left="0"/>
        <w:jc w:val="both"/>
      </w:pPr>
      <w:r>
        <w:rPr>
          <w:rFonts w:ascii="Times New Roman"/>
          <w:b w:val="false"/>
          <w:i w:val="false"/>
          <w:color w:val="000000"/>
          <w:sz w:val="28"/>
        </w:rPr>
        <w:t>
      7) денсаулық сақтау ұйымдарының желісін салу және дамыту, оларды қаржылық және материалдық-техникалық қамтамасыз ету бойынша, оның ішінде дәріханалардың мемлекеттік желісін дамыту және дәріханалық қоймалар құру бойынша шаралар қолданады;</w:t>
      </w:r>
    </w:p>
    <w:bookmarkEnd w:id="461"/>
    <w:bookmarkStart w:name="z419" w:id="462"/>
    <w:p>
      <w:pPr>
        <w:spacing w:after="0"/>
        <w:ind w:left="0"/>
        <w:jc w:val="both"/>
      </w:pPr>
      <w:r>
        <w:rPr>
          <w:rFonts w:ascii="Times New Roman"/>
          <w:b w:val="false"/>
          <w:i w:val="false"/>
          <w:color w:val="000000"/>
          <w:sz w:val="28"/>
        </w:rPr>
        <w:t>
      8) денсаулық сақтаудың мемлекеттік және мемлекеттік емес секторларының қызметін үйлестіреді;</w:t>
      </w:r>
    </w:p>
    <w:bookmarkEnd w:id="462"/>
    <w:bookmarkStart w:name="z420" w:id="463"/>
    <w:p>
      <w:pPr>
        <w:spacing w:after="0"/>
        <w:ind w:left="0"/>
        <w:jc w:val="both"/>
      </w:pPr>
      <w:r>
        <w:rPr>
          <w:rFonts w:ascii="Times New Roman"/>
          <w:b w:val="false"/>
          <w:i w:val="false"/>
          <w:color w:val="000000"/>
          <w:sz w:val="28"/>
        </w:rPr>
        <w:t>
      9) төтенше жағдайлар,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463"/>
    <w:bookmarkStart w:name="z421" w:id="464"/>
    <w:p>
      <w:pPr>
        <w:spacing w:after="0"/>
        <w:ind w:left="0"/>
        <w:jc w:val="both"/>
      </w:pPr>
      <w:r>
        <w:rPr>
          <w:rFonts w:ascii="Times New Roman"/>
          <w:b w:val="false"/>
          <w:i w:val="false"/>
          <w:color w:val="000000"/>
          <w:sz w:val="28"/>
        </w:rPr>
        <w:t>
      10) денсаулық сақтау саласындағы өңіраралық және халықаралық ынтымақтастықты жүзеге асырады;</w:t>
      </w:r>
    </w:p>
    <w:bookmarkEnd w:id="464"/>
    <w:bookmarkStart w:name="z422" w:id="465"/>
    <w:p>
      <w:pPr>
        <w:spacing w:after="0"/>
        <w:ind w:left="0"/>
        <w:jc w:val="both"/>
      </w:pPr>
      <w:r>
        <w:rPr>
          <w:rFonts w:ascii="Times New Roman"/>
          <w:b w:val="false"/>
          <w:i w:val="false"/>
          <w:color w:val="000000"/>
          <w:sz w:val="28"/>
        </w:rPr>
        <w:t>
      11)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65"/>
    <w:bookmarkStart w:name="z423" w:id="466"/>
    <w:p>
      <w:pPr>
        <w:spacing w:after="0"/>
        <w:ind w:left="0"/>
        <w:jc w:val="both"/>
      </w:pPr>
      <w:r>
        <w:rPr>
          <w:rFonts w:ascii="Times New Roman"/>
          <w:b w:val="false"/>
          <w:i w:val="false"/>
          <w:color w:val="000000"/>
          <w:sz w:val="28"/>
        </w:rPr>
        <w:t>
      12) денсаулық сақтау саласындағы кадрларды даярлауды, олардың бiлiктiлiгiн арттыруды және оларды қайта даярлауды қамтамасыз етедi;</w:t>
      </w:r>
    </w:p>
    <w:bookmarkEnd w:id="466"/>
    <w:bookmarkStart w:name="z424" w:id="467"/>
    <w:p>
      <w:pPr>
        <w:spacing w:after="0"/>
        <w:ind w:left="0"/>
        <w:jc w:val="both"/>
      </w:pPr>
      <w:r>
        <w:rPr>
          <w:rFonts w:ascii="Times New Roman"/>
          <w:b w:val="false"/>
          <w:i w:val="false"/>
          <w:color w:val="000000"/>
          <w:sz w:val="28"/>
        </w:rPr>
        <w:t>
      13) денсаулықты нығайту, аурулардың профилактикасы, саламатты өмір салтын және дұрыс тамақтануды қалыптастыру үшін қажетті іс-шараларды жүзеге асырады;</w:t>
      </w:r>
    </w:p>
    <w:bookmarkEnd w:id="467"/>
    <w:bookmarkStart w:name="z425" w:id="468"/>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дәрілік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w:t>
      </w:r>
    </w:p>
    <w:bookmarkEnd w:id="468"/>
    <w:bookmarkStart w:name="z426" w:id="469"/>
    <w:p>
      <w:pPr>
        <w:spacing w:after="0"/>
        <w:ind w:left="0"/>
        <w:jc w:val="both"/>
      </w:pPr>
      <w:r>
        <w:rPr>
          <w:rFonts w:ascii="Times New Roman"/>
          <w:b w:val="false"/>
          <w:i w:val="false"/>
          <w:color w:val="000000"/>
          <w:sz w:val="28"/>
        </w:rPr>
        <w:t>
      15)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469"/>
    <w:bookmarkStart w:name="z427" w:id="470"/>
    <w:p>
      <w:pPr>
        <w:spacing w:after="0"/>
        <w:ind w:left="0"/>
        <w:jc w:val="both"/>
      </w:pPr>
      <w:r>
        <w:rPr>
          <w:rFonts w:ascii="Times New Roman"/>
          <w:b w:val="false"/>
          <w:i w:val="false"/>
          <w:color w:val="000000"/>
          <w:sz w:val="28"/>
        </w:rPr>
        <w:t>
      16) өз құзыреті шегінде денсаулық сақтау саласындағы мемлекеттік бақылауды жүзеге асырады;</w:t>
      </w:r>
    </w:p>
    <w:bookmarkEnd w:id="470"/>
    <w:bookmarkStart w:name="z428" w:id="471"/>
    <w:p>
      <w:pPr>
        <w:spacing w:after="0"/>
        <w:ind w:left="0"/>
        <w:jc w:val="both"/>
      </w:pPr>
      <w:r>
        <w:rPr>
          <w:rFonts w:ascii="Times New Roman"/>
          <w:b w:val="false"/>
          <w:i w:val="false"/>
          <w:color w:val="000000"/>
          <w:sz w:val="28"/>
        </w:rPr>
        <w:t>
      17)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p>
    <w:bookmarkEnd w:id="471"/>
    <w:bookmarkStart w:name="z429" w:id="472"/>
    <w:p>
      <w:pPr>
        <w:spacing w:after="0"/>
        <w:ind w:left="0"/>
        <w:jc w:val="both"/>
      </w:pPr>
      <w:r>
        <w:rPr>
          <w:rFonts w:ascii="Times New Roman"/>
          <w:b w:val="false"/>
          <w:i w:val="false"/>
          <w:color w:val="000000"/>
          <w:sz w:val="28"/>
        </w:rPr>
        <w:t>
      18) туберкулезбен ауыратын азаматты мәжбүрлеп емдеуге жіберу туралы сот шешімін орындауға жәрдемдеседі;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9" w:id="473"/>
    <w:p>
      <w:pPr>
        <w:spacing w:after="0"/>
        <w:ind w:left="0"/>
        <w:jc w:val="both"/>
      </w:pPr>
      <w:r>
        <w:rPr>
          <w:rFonts w:ascii="Times New Roman"/>
          <w:b w:val="false"/>
          <w:i w:val="false"/>
          <w:color w:val="000000"/>
          <w:sz w:val="28"/>
        </w:rPr>
        <w:t>
      18-2) медициналық қызметпен айналысу бойынша Қазақстан Республикасының рұқсаттар және хабарламалар туралы заңнамасының сақталуын бақылауды жүзеге асырады;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76" w:id="474"/>
    <w:p>
      <w:pPr>
        <w:spacing w:after="0"/>
        <w:ind w:left="0"/>
        <w:jc w:val="both"/>
      </w:pPr>
      <w:r>
        <w:rPr>
          <w:rFonts w:ascii="Times New Roman"/>
          <w:b w:val="false"/>
          <w:i w:val="false"/>
          <w:color w:val="000000"/>
          <w:sz w:val="28"/>
        </w:rPr>
        <w:t>
      18-4) профилактикалық дезинсекция мен дератизация жүргізеді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p>
    <w:bookmarkEnd w:id="474"/>
    <w:bookmarkStart w:name="z2077" w:id="475"/>
    <w:p>
      <w:pPr>
        <w:spacing w:after="0"/>
        <w:ind w:left="0"/>
        <w:jc w:val="both"/>
      </w:pPr>
      <w:r>
        <w:rPr>
          <w:rFonts w:ascii="Times New Roman"/>
          <w:b w:val="false"/>
          <w:i w:val="false"/>
          <w:color w:val="000000"/>
          <w:sz w:val="28"/>
        </w:rPr>
        <w:t>
      18-5)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475"/>
    <w:bookmarkStart w:name="z2078" w:id="476"/>
    <w:p>
      <w:pPr>
        <w:spacing w:after="0"/>
        <w:ind w:left="0"/>
        <w:jc w:val="both"/>
      </w:pPr>
      <w:r>
        <w:rPr>
          <w:rFonts w:ascii="Times New Roman"/>
          <w:b w:val="false"/>
          <w:i w:val="false"/>
          <w:color w:val="000000"/>
          <w:sz w:val="28"/>
        </w:rPr>
        <w:t xml:space="preserve">
      18-6) осы Кодекстің </w:t>
      </w:r>
      <w:r>
        <w:rPr>
          <w:rFonts w:ascii="Times New Roman"/>
          <w:b w:val="false"/>
          <w:i w:val="false"/>
          <w:color w:val="000000"/>
          <w:sz w:val="28"/>
        </w:rPr>
        <w:t>15-бабының</w:t>
      </w:r>
      <w:r>
        <w:rPr>
          <w:rFonts w:ascii="Times New Roman"/>
          <w:b w:val="false"/>
          <w:i w:val="false"/>
          <w:color w:val="000000"/>
          <w:sz w:val="28"/>
        </w:rPr>
        <w:t xml:space="preserve"> 4-тармағында көрсетілген денсаулық сақтау саласындағы мамандарды кәсіптік құзыреттілігіне аттестаттауды өткізеді;</w:t>
      </w:r>
    </w:p>
    <w:bookmarkEnd w:id="476"/>
    <w:bookmarkStart w:name="z2127" w:id="477"/>
    <w:p>
      <w:pPr>
        <w:spacing w:after="0"/>
        <w:ind w:left="0"/>
        <w:jc w:val="both"/>
      </w:pPr>
      <w:r>
        <w:rPr>
          <w:rFonts w:ascii="Times New Roman"/>
          <w:b w:val="false"/>
          <w:i w:val="false"/>
          <w:color w:val="000000"/>
          <w:sz w:val="28"/>
        </w:rPr>
        <w:t>
      18-7) тіндердің (тін бөлігінің) және (немесе) ағзалардың (ағзалар бөлігінің) ерікті түрде өтеусіз донорлығын дамыту жөніндегі шараларды іске асыруды қамтамасыз етеді;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5" w:id="478"/>
    <w:p>
      <w:pPr>
        <w:spacing w:after="0"/>
        <w:ind w:left="0"/>
        <w:jc w:val="both"/>
      </w:pPr>
      <w:r>
        <w:rPr>
          <w:rFonts w:ascii="Times New Roman"/>
          <w:b w:val="false"/>
          <w:i w:val="false"/>
          <w:color w:val="000000"/>
          <w:sz w:val="28"/>
        </w:rPr>
        <w:t>
      18-9) уәкілетті органмен келісу бойынша денсаулық сақтау инфрақұрылымын дамытудың өңірлік перспективалық жоспарын әзірлейді және бекітеді;</w:t>
      </w:r>
    </w:p>
    <w:bookmarkEnd w:id="478"/>
    <w:bookmarkStart w:name="z1954" w:id="479"/>
    <w:p>
      <w:pPr>
        <w:spacing w:after="0"/>
        <w:ind w:left="0"/>
        <w:jc w:val="both"/>
      </w:pP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pPr>
        <w:spacing w:after="0"/>
        <w:ind w:left="0"/>
        <w:jc w:val="both"/>
      </w:pPr>
      <w:r>
        <w:rPr>
          <w:rFonts w:ascii="Times New Roman"/>
          <w:b w:val="false"/>
          <w:i w:val="false"/>
          <w:color w:val="ff0000"/>
          <w:sz w:val="28"/>
        </w:rPr>
        <w:t xml:space="preserve">
      Ескерту. 10-баптың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 w:id="480"/>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өкілеттігі шегінде:</w:t>
      </w:r>
    </w:p>
    <w:bookmarkEnd w:id="480"/>
    <w:bookmarkStart w:name="z430" w:id="481"/>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481"/>
    <w:bookmarkStart w:name="z431" w:id="482"/>
    <w:p>
      <w:pPr>
        <w:spacing w:after="0"/>
        <w:ind w:left="0"/>
        <w:jc w:val="both"/>
      </w:pP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етеді;</w:t>
      </w:r>
    </w:p>
    <w:bookmarkEnd w:id="482"/>
    <w:bookmarkStart w:name="z432" w:id="483"/>
    <w:p>
      <w:pPr>
        <w:spacing w:after="0"/>
        <w:ind w:left="0"/>
        <w:jc w:val="both"/>
      </w:pPr>
      <w:r>
        <w:rPr>
          <w:rFonts w:ascii="Times New Roman"/>
          <w:b w:val="false"/>
          <w:i w:val="false"/>
          <w:color w:val="000000"/>
          <w:sz w:val="28"/>
        </w:rPr>
        <w:t xml:space="preserve">
      3) уақытша бейімдеу мен детоксикациялау бойынша медициналық көрсетілетін қызметтерді қоса алғанда, тегін медициналық көмектің кепілдік берілген көлемі шеңберінде Қазақстан Республикасының азаматтарын, оралмандарды, Қазақстан Республикасының аумағында тұрақты тұратын шетелдіктер мен азаматтығы жоқ адамдарды осы Кодекстің 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жағдайларда дәрілік заттармен және медициналық бұйымдармен және медициналық көмекпен қамтамасыз етеді;</w:t>
      </w:r>
    </w:p>
    <w:bookmarkEnd w:id="483"/>
    <w:bookmarkStart w:name="z433" w:id="484"/>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484"/>
    <w:bookmarkStart w:name="z434" w:id="485"/>
    <w:p>
      <w:pPr>
        <w:spacing w:after="0"/>
        <w:ind w:left="0"/>
        <w:jc w:val="both"/>
      </w:pPr>
      <w:r>
        <w:rPr>
          <w:rFonts w:ascii="Times New Roman"/>
          <w:b w:val="false"/>
          <w:i w:val="false"/>
          <w:color w:val="000000"/>
          <w:sz w:val="28"/>
        </w:rPr>
        <w:t>
      5) денсаулық сақтау бюджеттік бағдарламаларының әкімшілері функциясын жүзеге асырады;</w:t>
      </w:r>
    </w:p>
    <w:bookmarkEnd w:id="485"/>
    <w:bookmarkStart w:name="z435" w:id="486"/>
    <w:p>
      <w:pPr>
        <w:spacing w:after="0"/>
        <w:ind w:left="0"/>
        <w:jc w:val="both"/>
      </w:pPr>
      <w:r>
        <w:rPr>
          <w:rFonts w:ascii="Times New Roman"/>
          <w:b w:val="false"/>
          <w:i w:val="false"/>
          <w:color w:val="000000"/>
          <w:sz w:val="28"/>
        </w:rPr>
        <w:t>
      6) тегін медициналық көмектің кепілдік берілген көлемін көрсету бойынша медициналық көрсетілетін қызметтер берушілерді таңдауды және олардың шығындарын өтеуді жүзеге асырады;</w:t>
      </w:r>
    </w:p>
    <w:bookmarkEnd w:id="486"/>
    <w:bookmarkStart w:name="z436" w:id="487"/>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Қазақстан Республикасының Үкіметі айқындайтын тәртіппен дәрілік заттарды сатып алу мен сақтауды, осы Кодекстің 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жағдайларда фармацевтикалық көрсетілетін қызметтерді сатып алуды жүзеге асырады;</w:t>
      </w:r>
    </w:p>
    <w:bookmarkEnd w:id="487"/>
    <w:bookmarkStart w:name="z439" w:id="488"/>
    <w:p>
      <w:pPr>
        <w:spacing w:after="0"/>
        <w:ind w:left="0"/>
        <w:jc w:val="both"/>
      </w:pPr>
      <w:r>
        <w:rPr>
          <w:rFonts w:ascii="Times New Roman"/>
          <w:b w:val="false"/>
          <w:i w:val="false"/>
          <w:color w:val="000000"/>
          <w:sz w:val="28"/>
        </w:rPr>
        <w:t>
      8) медициналық бұйымдарды, медициналық емес жабдықты, санитариялық көлікті, сондай-ақ мемлекеттік денсаулық сақтау ұйымдарына күрделі жөндеу жүргізу жөніндегі көрсетілетін қызметтерді сатып алуды ұйымдастырады;</w:t>
      </w:r>
    </w:p>
    <w:bookmarkEnd w:id="488"/>
    <w:bookmarkStart w:name="z440" w:id="489"/>
    <w:p>
      <w:pPr>
        <w:spacing w:after="0"/>
        <w:ind w:left="0"/>
        <w:jc w:val="both"/>
      </w:pPr>
      <w:r>
        <w:rPr>
          <w:rFonts w:ascii="Times New Roman"/>
          <w:b w:val="false"/>
          <w:i w:val="false"/>
          <w:color w:val="000000"/>
          <w:sz w:val="28"/>
        </w:rPr>
        <w:t>
      9) мемлекеттік денсаулық сақтау ұйымдарын кадрмен қамтамасыз етуді ұйымдастырады;</w:t>
      </w:r>
    </w:p>
    <w:bookmarkEnd w:id="489"/>
    <w:bookmarkStart w:name="z441" w:id="490"/>
    <w:p>
      <w:pPr>
        <w:spacing w:after="0"/>
        <w:ind w:left="0"/>
        <w:jc w:val="both"/>
      </w:pPr>
      <w:r>
        <w:rPr>
          <w:rFonts w:ascii="Times New Roman"/>
          <w:b w:val="false"/>
          <w:i w:val="false"/>
          <w:color w:val="000000"/>
          <w:sz w:val="28"/>
        </w:rPr>
        <w:t>
      10) мемлекеттік денсаулық сақтау ұйымдарын жарақтандыруды қамтамасыз етеді;</w:t>
      </w:r>
    </w:p>
    <w:bookmarkEnd w:id="490"/>
    <w:bookmarkStart w:name="z442" w:id="491"/>
    <w:p>
      <w:pPr>
        <w:spacing w:after="0"/>
        <w:ind w:left="0"/>
        <w:jc w:val="both"/>
      </w:pPr>
      <w:r>
        <w:rPr>
          <w:rFonts w:ascii="Times New Roman"/>
          <w:b w:val="false"/>
          <w:i w:val="false"/>
          <w:color w:val="000000"/>
          <w:sz w:val="28"/>
        </w:rPr>
        <w:t>
      11)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491"/>
    <w:bookmarkStart w:name="z443" w:id="492"/>
    <w:p>
      <w:pPr>
        <w:spacing w:after="0"/>
        <w:ind w:left="0"/>
        <w:jc w:val="both"/>
      </w:pPr>
      <w:r>
        <w:rPr>
          <w:rFonts w:ascii="Times New Roman"/>
          <w:b w:val="false"/>
          <w:i w:val="false"/>
          <w:color w:val="000000"/>
          <w:sz w:val="28"/>
        </w:rPr>
        <w:t>
      12)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береді;</w:t>
      </w:r>
    </w:p>
    <w:bookmarkEnd w:id="492"/>
    <w:bookmarkStart w:name="z444" w:id="493"/>
    <w:p>
      <w:pPr>
        <w:spacing w:after="0"/>
        <w:ind w:left="0"/>
        <w:jc w:val="both"/>
      </w:pPr>
      <w:r>
        <w:rPr>
          <w:rFonts w:ascii="Times New Roman"/>
          <w:b w:val="false"/>
          <w:i w:val="false"/>
          <w:color w:val="000000"/>
          <w:sz w:val="28"/>
        </w:rPr>
        <w:t>
      13) төтенше жағдайлар кезінде тегін медициналық көмек көрсетуді, дәрілік заттармен және медициналық бұйымдармен қамтамасыз етуді ұйымдастырады;</w:t>
      </w:r>
    </w:p>
    <w:bookmarkEnd w:id="493"/>
    <w:bookmarkStart w:name="z445" w:id="494"/>
    <w:p>
      <w:pPr>
        <w:spacing w:after="0"/>
        <w:ind w:left="0"/>
        <w:jc w:val="both"/>
      </w:pPr>
      <w:r>
        <w:rPr>
          <w:rFonts w:ascii="Times New Roman"/>
          <w:b w:val="false"/>
          <w:i w:val="false"/>
          <w:color w:val="000000"/>
          <w:sz w:val="28"/>
        </w:rPr>
        <w:t>
      14) денсаулық сақтау саласындағы кадрларды даярлау, олардың бiлiктiлiгiн арттыруды және оларды қайта даярлау жөнiндегi қызметтi ұйымдастырады және үйлестiредi;</w:t>
      </w:r>
    </w:p>
    <w:bookmarkEnd w:id="494"/>
    <w:bookmarkStart w:name="z446" w:id="495"/>
    <w:p>
      <w:pPr>
        <w:spacing w:after="0"/>
        <w:ind w:left="0"/>
        <w:jc w:val="both"/>
      </w:pPr>
      <w:r>
        <w:rPr>
          <w:rFonts w:ascii="Times New Roman"/>
          <w:b w:val="false"/>
          <w:i w:val="false"/>
          <w:color w:val="000000"/>
          <w:sz w:val="28"/>
        </w:rPr>
        <w:t>
      15) гигиеналық оқытуды, саламатты өмір салты мен дұрыс тамақтануды насихаттау мен қалыптастыруды ұйымдастырады;</w:t>
      </w:r>
    </w:p>
    <w:bookmarkEnd w:id="495"/>
    <w:bookmarkStart w:name="z447" w:id="496"/>
    <w:p>
      <w:pPr>
        <w:spacing w:after="0"/>
        <w:ind w:left="0"/>
        <w:jc w:val="both"/>
      </w:pPr>
      <w:r>
        <w:rPr>
          <w:rFonts w:ascii="Times New Roman"/>
          <w:b w:val="false"/>
          <w:i w:val="false"/>
          <w:color w:val="000000"/>
          <w:sz w:val="28"/>
        </w:rPr>
        <w:t>
      16) халықты әлеуметтік маңызы бар аурулардың және айналадағыларға қауіп төндіретін аурулардың таралуы туралы хабардар етеді;</w:t>
      </w:r>
    </w:p>
    <w:bookmarkEnd w:id="496"/>
    <w:bookmarkStart w:name="z2343" w:id="497"/>
    <w:p>
      <w:pPr>
        <w:spacing w:after="0"/>
        <w:ind w:left="0"/>
        <w:jc w:val="both"/>
      </w:pPr>
      <w:r>
        <w:rPr>
          <w:rFonts w:ascii="Times New Roman"/>
          <w:b w:val="false"/>
          <w:i w:val="false"/>
          <w:color w:val="000000"/>
          <w:sz w:val="28"/>
        </w:rPr>
        <w:t>
      16-1) денсаулық сақтау субъектілерінің фармакологиялық қадағалау және медициналық бұйымдардың қауіпсіздігін, сапасы мен тиімділігін мониторингтеу жөніндегі жұмыстарды ұйымдастыруын қамтамасыз етеді;</w:t>
      </w:r>
    </w:p>
    <w:bookmarkEnd w:id="497"/>
    <w:bookmarkStart w:name="z448" w:id="498"/>
    <w:p>
      <w:pPr>
        <w:spacing w:after="0"/>
        <w:ind w:left="0"/>
        <w:jc w:val="both"/>
      </w:pPr>
      <w:r>
        <w:rPr>
          <w:rFonts w:ascii="Times New Roman"/>
          <w:b w:val="false"/>
          <w:i w:val="false"/>
          <w:color w:val="000000"/>
          <w:sz w:val="28"/>
        </w:rPr>
        <w:t>
      17) азаматтардың денсаулығын сақтау мәселелері бойынша халықаралық және үкіметтік емес қоғамдық бірлестіктермен өзара іс-қимыл жасайды;</w:t>
      </w:r>
    </w:p>
    <w:bookmarkEnd w:id="498"/>
    <w:bookmarkStart w:name="z449" w:id="499"/>
    <w:p>
      <w:pPr>
        <w:spacing w:after="0"/>
        <w:ind w:left="0"/>
        <w:jc w:val="both"/>
      </w:pPr>
      <w:r>
        <w:rPr>
          <w:rFonts w:ascii="Times New Roman"/>
          <w:b w:val="false"/>
          <w:i w:val="false"/>
          <w:color w:val="000000"/>
          <w:sz w:val="28"/>
        </w:rPr>
        <w:t>
      18)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p>
    <w:bookmarkEnd w:id="499"/>
    <w:bookmarkStart w:name="z450" w:id="500"/>
    <w:p>
      <w:pPr>
        <w:spacing w:after="0"/>
        <w:ind w:left="0"/>
        <w:jc w:val="both"/>
      </w:pPr>
      <w:r>
        <w:rPr>
          <w:rFonts w:ascii="Times New Roman"/>
          <w:b w:val="false"/>
          <w:i w:val="false"/>
          <w:color w:val="000000"/>
          <w:sz w:val="28"/>
        </w:rPr>
        <w:t>
      19) ведомстволық бағынысты мемлекеттік денсаулық сақтау ұйымдары басшыларының кәсіптік құзыреттілігіне аттестаттау жүргізеді.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2012.06.28 </w:t>
      </w:r>
      <w:r>
        <w:rPr>
          <w:rFonts w:ascii="Times New Roman"/>
          <w:b w:val="false"/>
          <w:i w:val="false"/>
          <w:color w:val="000000"/>
          <w:sz w:val="28"/>
        </w:rPr>
        <w:t>№ 22-V</w:t>
      </w:r>
      <w:r>
        <w:rPr>
          <w:rFonts w:ascii="Times New Roman"/>
          <w:b w:val="false"/>
          <w:i w:val="false"/>
          <w:color w:val="ff0000"/>
          <w:sz w:val="28"/>
        </w:rPr>
        <w:t xml:space="preserve"> (2012.07.01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Дене шынықтыру мен спорт саласындағы уәкілетті органның спорттық медицина мәселелері бойынша құзыреті</w:t>
      </w:r>
    </w:p>
    <w:bookmarkStart w:name="z1628" w:id="501"/>
    <w:p>
      <w:pPr>
        <w:spacing w:after="0"/>
        <w:ind w:left="0"/>
        <w:jc w:val="both"/>
      </w:pPr>
      <w:r>
        <w:rPr>
          <w:rFonts w:ascii="Times New Roman"/>
          <w:b w:val="false"/>
          <w:i w:val="false"/>
          <w:color w:val="000000"/>
          <w:sz w:val="28"/>
        </w:rPr>
        <w:t>
      1. Дене шынықтыру мен спорт саласындағы уәкілетті орган:</w:t>
      </w:r>
    </w:p>
    <w:bookmarkEnd w:id="501"/>
    <w:bookmarkStart w:name="z1629" w:id="502"/>
    <w:p>
      <w:pPr>
        <w:spacing w:after="0"/>
        <w:ind w:left="0"/>
        <w:jc w:val="both"/>
      </w:pPr>
      <w:r>
        <w:rPr>
          <w:rFonts w:ascii="Times New Roman"/>
          <w:b w:val="false"/>
          <w:i w:val="false"/>
          <w:color w:val="000000"/>
          <w:sz w:val="28"/>
        </w:rPr>
        <w:t>
      1) спорттық медицина ұйымдарының қызметіне басшылықты жүзеге асырады;</w:t>
      </w:r>
    </w:p>
    <w:bookmarkEnd w:id="502"/>
    <w:bookmarkStart w:name="z2030" w:id="503"/>
    <w:p>
      <w:pPr>
        <w:spacing w:after="0"/>
        <w:ind w:left="0"/>
        <w:jc w:val="both"/>
      </w:pPr>
      <w:r>
        <w:rPr>
          <w:rFonts w:ascii="Times New Roman"/>
          <w:b w:val="false"/>
          <w:i w:val="false"/>
          <w:color w:val="000000"/>
          <w:sz w:val="28"/>
        </w:rPr>
        <w:t>
      2) республикалық спорттық медицина ұйымдарының басшыларын лауазымдарға тағайындайды және лауазымдарынан босатады;</w:t>
      </w:r>
    </w:p>
    <w:bookmarkEnd w:id="503"/>
    <w:bookmarkStart w:name="z2031" w:id="504"/>
    <w:p>
      <w:pPr>
        <w:spacing w:after="0"/>
        <w:ind w:left="0"/>
        <w:jc w:val="both"/>
      </w:pPr>
      <w:r>
        <w:rPr>
          <w:rFonts w:ascii="Times New Roman"/>
          <w:b w:val="false"/>
          <w:i w:val="false"/>
          <w:color w:val="000000"/>
          <w:sz w:val="28"/>
        </w:rPr>
        <w:t>
      3) уәкілетті органға спорттық медицина ұйымдарының аумағында шектеу іс-шараларын, оның ішінде карантинді енгізу (тоқтату) туралы ұсыныстар енгізеді;</w:t>
      </w:r>
    </w:p>
    <w:bookmarkEnd w:id="504"/>
    <w:bookmarkStart w:name="z2032" w:id="505"/>
    <w:p>
      <w:pPr>
        <w:spacing w:after="0"/>
        <w:ind w:left="0"/>
        <w:jc w:val="both"/>
      </w:pPr>
      <w:r>
        <w:rPr>
          <w:rFonts w:ascii="Times New Roman"/>
          <w:b w:val="false"/>
          <w:i w:val="false"/>
          <w:color w:val="000000"/>
          <w:sz w:val="28"/>
        </w:rPr>
        <w:t>
      4) спорт түрлері бойынша Қазақстан Республикасының құрама командаларының спорттық іс-шараларға дайындалуын медициналық қамтамасыз етуге қатысады;</w:t>
      </w:r>
    </w:p>
    <w:bookmarkEnd w:id="505"/>
    <w:bookmarkStart w:name="z2033" w:id="506"/>
    <w:p>
      <w:pPr>
        <w:spacing w:after="0"/>
        <w:ind w:left="0"/>
        <w:jc w:val="both"/>
      </w:pPr>
      <w:r>
        <w:rPr>
          <w:rFonts w:ascii="Times New Roman"/>
          <w:b w:val="false"/>
          <w:i w:val="false"/>
          <w:color w:val="000000"/>
          <w:sz w:val="28"/>
        </w:rPr>
        <w:t>
      5) спорттық медицина ұйымдарының қызметін қамтамасыз етеді;</w:t>
      </w:r>
    </w:p>
    <w:bookmarkEnd w:id="506"/>
    <w:bookmarkStart w:name="z2034" w:id="507"/>
    <w:p>
      <w:pPr>
        <w:spacing w:after="0"/>
        <w:ind w:left="0"/>
        <w:jc w:val="both"/>
      </w:pPr>
      <w:r>
        <w:rPr>
          <w:rFonts w:ascii="Times New Roman"/>
          <w:b w:val="false"/>
          <w:i w:val="false"/>
          <w:color w:val="000000"/>
          <w:sz w:val="28"/>
        </w:rPr>
        <w:t>
      6) халықтың дене бітімі дамуының деңгейін айқындайды;</w:t>
      </w:r>
    </w:p>
    <w:bookmarkEnd w:id="507"/>
    <w:bookmarkStart w:name="z2035" w:id="508"/>
    <w:p>
      <w:pPr>
        <w:spacing w:after="0"/>
        <w:ind w:left="0"/>
        <w:jc w:val="both"/>
      </w:pPr>
      <w:r>
        <w:rPr>
          <w:rFonts w:ascii="Times New Roman"/>
          <w:b w:val="false"/>
          <w:i w:val="false"/>
          <w:color w:val="000000"/>
          <w:sz w:val="28"/>
        </w:rPr>
        <w:t>
      7) спорттық жарыстарға қатысу үшін спортшыларды медициналық тексеру тәртібін әзірлейді және бекітеді;</w:t>
      </w:r>
    </w:p>
    <w:bookmarkEnd w:id="508"/>
    <w:bookmarkStart w:name="z2036" w:id="50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09"/>
    <w:bookmarkStart w:name="z2037" w:id="510"/>
    <w:p>
      <w:pPr>
        <w:spacing w:after="0"/>
        <w:ind w:left="0"/>
        <w:jc w:val="both"/>
      </w:pPr>
      <w:r>
        <w:rPr>
          <w:rFonts w:ascii="Times New Roman"/>
          <w:b w:val="false"/>
          <w:i w:val="false"/>
          <w:color w:val="000000"/>
          <w:sz w:val="28"/>
        </w:rPr>
        <w:t>
      2. Дене шынықтыру мен спорт саласындағы уәкілетті орган уәкілетті органмен келісу бойынша:</w:t>
      </w:r>
    </w:p>
    <w:bookmarkEnd w:id="510"/>
    <w:bookmarkStart w:name="z2038" w:id="511"/>
    <w:p>
      <w:pPr>
        <w:spacing w:after="0"/>
        <w:ind w:left="0"/>
        <w:jc w:val="both"/>
      </w:pPr>
      <w:r>
        <w:rPr>
          <w:rFonts w:ascii="Times New Roman"/>
          <w:b w:val="false"/>
          <w:i w:val="false"/>
          <w:color w:val="000000"/>
          <w:sz w:val="28"/>
        </w:rPr>
        <w:t>
      1) спорттық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тәртібін әзірлейді және бекітеді;</w:t>
      </w:r>
    </w:p>
    <w:bookmarkEnd w:id="511"/>
    <w:bookmarkStart w:name="z2039" w:id="512"/>
    <w:p>
      <w:pPr>
        <w:spacing w:after="0"/>
        <w:ind w:left="0"/>
        <w:jc w:val="both"/>
      </w:pPr>
      <w:r>
        <w:rPr>
          <w:rFonts w:ascii="Times New Roman"/>
          <w:b w:val="false"/>
          <w:i w:val="false"/>
          <w:color w:val="000000"/>
          <w:sz w:val="28"/>
        </w:rPr>
        <w:t>
      2) спорттық медицина ұйымдарының құрылымын және олардың қызметі туралы ережелерді әзірлейді және бекітеді.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03.07.2014 </w:t>
      </w:r>
      <w:r>
        <w:rPr>
          <w:rFonts w:ascii="Times New Roman"/>
          <w:b w:val="false"/>
          <w:i w:val="false"/>
          <w:color w:val="000000"/>
          <w:sz w:val="28"/>
        </w:rPr>
        <w:t>N 229-V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Денсаулық сақтау саласындағы ұлттық холдингтің функциялары</w:t>
      </w:r>
    </w:p>
    <w:bookmarkStart w:name="z26" w:id="513"/>
    <w:p>
      <w:pPr>
        <w:spacing w:after="0"/>
        <w:ind w:left="0"/>
        <w:jc w:val="both"/>
      </w:pPr>
      <w:r>
        <w:rPr>
          <w:rFonts w:ascii="Times New Roman"/>
          <w:b w:val="false"/>
          <w:i w:val="false"/>
          <w:color w:val="000000"/>
          <w:sz w:val="28"/>
        </w:rPr>
        <w:t>
      1. Денсаулық сақтау саласындағы ұлттық холдингтің функциялары:</w:t>
      </w:r>
    </w:p>
    <w:bookmarkEnd w:id="513"/>
    <w:bookmarkStart w:name="z451" w:id="514"/>
    <w:p>
      <w:pPr>
        <w:spacing w:after="0"/>
        <w:ind w:left="0"/>
        <w:jc w:val="both"/>
      </w:pPr>
      <w:r>
        <w:rPr>
          <w:rFonts w:ascii="Times New Roman"/>
          <w:b w:val="false"/>
          <w:i w:val="false"/>
          <w:color w:val="000000"/>
          <w:sz w:val="28"/>
        </w:rPr>
        <w:t>
      1) денсаулық сақтау саласындағы мемлекеттік саясатты іске асыруға қатысу;</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3" w:id="515"/>
    <w:p>
      <w:pPr>
        <w:spacing w:after="0"/>
        <w:ind w:left="0"/>
        <w:jc w:val="both"/>
      </w:pPr>
      <w:r>
        <w:rPr>
          <w:rFonts w:ascii="Times New Roman"/>
          <w:b w:val="false"/>
          <w:i w:val="false"/>
          <w:color w:val="000000"/>
          <w:sz w:val="28"/>
        </w:rPr>
        <w:t>
      3) медициналық көмектің барлық түрін көрсету;</w:t>
      </w:r>
    </w:p>
    <w:bookmarkEnd w:id="515"/>
    <w:bookmarkStart w:name="z454" w:id="516"/>
    <w:p>
      <w:pPr>
        <w:spacing w:after="0"/>
        <w:ind w:left="0"/>
        <w:jc w:val="both"/>
      </w:pPr>
      <w:r>
        <w:rPr>
          <w:rFonts w:ascii="Times New Roman"/>
          <w:b w:val="false"/>
          <w:i w:val="false"/>
          <w:color w:val="000000"/>
          <w:sz w:val="28"/>
        </w:rPr>
        <w:t>
      4) инновациялық медициналық технологияларды байқаудан өткізу, оларды Қазақстан Республикасының медициналық ұйымдарына және денсаулық сақтау саласындағы білім беру ұйымдарына енгізу және трансферттеу;</w:t>
      </w:r>
    </w:p>
    <w:bookmarkEnd w:id="516"/>
    <w:bookmarkStart w:name="z455" w:id="517"/>
    <w:p>
      <w:pPr>
        <w:spacing w:after="0"/>
        <w:ind w:left="0"/>
        <w:jc w:val="both"/>
      </w:pPr>
      <w:r>
        <w:rPr>
          <w:rFonts w:ascii="Times New Roman"/>
          <w:b w:val="false"/>
          <w:i w:val="false"/>
          <w:color w:val="000000"/>
          <w:sz w:val="28"/>
        </w:rPr>
        <w:t>
      5) дәрілік заттар мен медициналық бұйымдарға клиникаға дейінгі (клиникалық емес) және клиникалық зерттеулер жүргізуге қатысу;</w:t>
      </w:r>
    </w:p>
    <w:bookmarkEnd w:id="517"/>
    <w:bookmarkStart w:name="z456" w:id="518"/>
    <w:p>
      <w:pPr>
        <w:spacing w:after="0"/>
        <w:ind w:left="0"/>
        <w:jc w:val="both"/>
      </w:pPr>
      <w:r>
        <w:rPr>
          <w:rFonts w:ascii="Times New Roman"/>
          <w:b w:val="false"/>
          <w:i w:val="false"/>
          <w:color w:val="000000"/>
          <w:sz w:val="28"/>
        </w:rPr>
        <w:t>
      6) стандарттарды әзірлеуге және оларды денсаулық сақтау ұйымдарына енгізуге қатысу;</w:t>
      </w:r>
    </w:p>
    <w:bookmarkEnd w:id="518"/>
    <w:bookmarkStart w:name="z457" w:id="519"/>
    <w:p>
      <w:pPr>
        <w:spacing w:after="0"/>
        <w:ind w:left="0"/>
        <w:jc w:val="both"/>
      </w:pPr>
      <w:r>
        <w:rPr>
          <w:rFonts w:ascii="Times New Roman"/>
          <w:b w:val="false"/>
          <w:i w:val="false"/>
          <w:color w:val="000000"/>
          <w:sz w:val="28"/>
        </w:rPr>
        <w:t>
      7) консалтингтік, ақпараттық-консультациялық, электрондық және басқа да қызметтерді көрсету;</w:t>
      </w:r>
    </w:p>
    <w:bookmarkEnd w:id="519"/>
    <w:bookmarkStart w:name="z458" w:id="520"/>
    <w:p>
      <w:pPr>
        <w:spacing w:after="0"/>
        <w:ind w:left="0"/>
        <w:jc w:val="both"/>
      </w:pPr>
      <w:r>
        <w:rPr>
          <w:rFonts w:ascii="Times New Roman"/>
          <w:b w:val="false"/>
          <w:i w:val="false"/>
          <w:color w:val="000000"/>
          <w:sz w:val="28"/>
        </w:rPr>
        <w:t>
      8) денсаулық сақтау саласындағы халықаралық ынтымақтастық;</w:t>
      </w:r>
    </w:p>
    <w:bookmarkEnd w:id="520"/>
    <w:bookmarkStart w:name="z459" w:id="521"/>
    <w:p>
      <w:pPr>
        <w:spacing w:after="0"/>
        <w:ind w:left="0"/>
        <w:jc w:val="both"/>
      </w:pPr>
      <w:r>
        <w:rPr>
          <w:rFonts w:ascii="Times New Roman"/>
          <w:b w:val="false"/>
          <w:i w:val="false"/>
          <w:color w:val="000000"/>
          <w:sz w:val="28"/>
        </w:rPr>
        <w:t>
      9) денсаулық сақтау саласындағы жобаларға қатысу;</w:t>
      </w:r>
    </w:p>
    <w:bookmarkEnd w:id="521"/>
    <w:bookmarkStart w:name="z460" w:id="522"/>
    <w:p>
      <w:pPr>
        <w:spacing w:after="0"/>
        <w:ind w:left="0"/>
        <w:jc w:val="both"/>
      </w:pPr>
      <w:r>
        <w:rPr>
          <w:rFonts w:ascii="Times New Roman"/>
          <w:b w:val="false"/>
          <w:i w:val="false"/>
          <w:color w:val="000000"/>
          <w:sz w:val="28"/>
        </w:rPr>
        <w:t>
      10) құрылтай құжаттарында көзделген өзге де функцияларды жүзеге асыру болып табылады.</w:t>
      </w:r>
    </w:p>
    <w:bookmarkEnd w:id="522"/>
    <w:bookmarkStart w:name="z461" w:id="523"/>
    <w:p>
      <w:pPr>
        <w:spacing w:after="0"/>
        <w:ind w:left="0"/>
        <w:jc w:val="both"/>
      </w:pPr>
      <w:r>
        <w:rPr>
          <w:rFonts w:ascii="Times New Roman"/>
          <w:b w:val="false"/>
          <w:i w:val="false"/>
          <w:color w:val="000000"/>
          <w:sz w:val="28"/>
        </w:rPr>
        <w:t>
      2. Денсаулық сақтау саласындағы ұлттық холдинг өзіне жүктелген функцияларды орындау мақсатында Қазақстан Республикасының заңнамалық актілерінде белгіленген коммерциялық және заңмен қорғалатын өзге де құпия болып табылатын мәліметтерді жария етуге қойылатын талаптарды сақтай отырып, мемлекеттік органдардан ақпарат сұратуға және алуға құқылы.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Медициналық көрсетілетін қызметтердің сапасы жөніндегі біріккен комиссия</w:t>
      </w:r>
    </w:p>
    <w:bookmarkStart w:name="z2188" w:id="524"/>
    <w:p>
      <w:pPr>
        <w:spacing w:after="0"/>
        <w:ind w:left="0"/>
        <w:jc w:val="both"/>
      </w:pPr>
      <w:r>
        <w:rPr>
          <w:rFonts w:ascii="Times New Roman"/>
          <w:b w:val="false"/>
          <w:i w:val="false"/>
          <w:color w:val="000000"/>
          <w:sz w:val="28"/>
        </w:rPr>
        <w:t>
      1. Медициналық көрсетілетін қызметтердің сапасы жөніндегі біріккен комиссия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әзірлеу мақсатында құрылады.</w:t>
      </w:r>
    </w:p>
    <w:bookmarkEnd w:id="524"/>
    <w:bookmarkStart w:name="z2189" w:id="525"/>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өкілдерінен қалыптастырылады.</w:t>
      </w:r>
    </w:p>
    <w:bookmarkEnd w:id="525"/>
    <w:bookmarkStart w:name="z2190" w:id="526"/>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оның қызметі туралы ережені уәкілетті орган айқындайды.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ведомствоаралық өзара іс-қимыл</w:t>
      </w:r>
    </w:p>
    <w:bookmarkStart w:name="z28" w:id="527"/>
    <w:p>
      <w:pPr>
        <w:spacing w:after="0"/>
        <w:ind w:left="0"/>
        <w:jc w:val="both"/>
      </w:pPr>
      <w:r>
        <w:rPr>
          <w:rFonts w:ascii="Times New Roman"/>
          <w:b w:val="false"/>
          <w:i w:val="false"/>
          <w:color w:val="000000"/>
          <w:sz w:val="28"/>
        </w:rPr>
        <w:t>
      1. Денсаулық сақтау саласындағы мемлекеттік саясатты іске асыру мақсатында мемлекеттік органдар мен ұйымдар денсаулық сақтау саласындағы реттеуді жүзеге асыратын мемлекеттік органдарға өз құзыреті шегінде көмек көрсетуге міндетті.</w:t>
      </w:r>
    </w:p>
    <w:bookmarkEnd w:id="527"/>
    <w:bookmarkStart w:name="z462" w:id="528"/>
    <w:p>
      <w:pPr>
        <w:spacing w:after="0"/>
        <w:ind w:left="0"/>
        <w:jc w:val="both"/>
      </w:pPr>
      <w:r>
        <w:rPr>
          <w:rFonts w:ascii="Times New Roman"/>
          <w:b w:val="false"/>
          <w:i w:val="false"/>
          <w:color w:val="000000"/>
          <w:sz w:val="28"/>
        </w:rPr>
        <w:t>
      2. Денсаулық сақтау саласындағы мемлекеттік органдардың, халықаралық және басқа да ұйымдардың өзара іс-қимылын қамтамасыз ету үшін Қазақстан Республикасының Үкіметі жанынан мәртебесі мен өкілеттігін Қазақстан Республикасының Үкіметі айқындайтын денсаулық сақтау мәселелері жөніндегі ұлттық үйлестіруші орган құрылады. Жергілікті атқарушы органдар жанынан мәртебесі мен өкілеттігін жергілікті атқарушы органдар айқындайтын денсаулық сақтау мәселелері жөніндегі өңірлік үйлестіруші органдар құрылады.</w:t>
      </w:r>
    </w:p>
    <w:bookmarkEnd w:id="528"/>
    <w:bookmarkStart w:name="z463" w:id="529"/>
    <w:p>
      <w:pPr>
        <w:spacing w:after="0"/>
        <w:ind w:left="0"/>
        <w:jc w:val="both"/>
      </w:pPr>
      <w:r>
        <w:rPr>
          <w:rFonts w:ascii="Times New Roman"/>
          <w:b w:val="false"/>
          <w:i w:val="false"/>
          <w:color w:val="000000"/>
          <w:sz w:val="28"/>
        </w:rPr>
        <w:t>
      3. Апаттар медицинасы саласындағы мемлекеттік денсаулық сақтау органдары мен ұйымдарын үйлестіруді және олардың өзара іс-қимылын азаматтық қорғау саласындағы уәкілетті орган жүзеге асырады.</w:t>
      </w:r>
    </w:p>
    <w:bookmarkEnd w:id="529"/>
    <w:bookmarkStart w:name="z464" w:id="530"/>
    <w:p>
      <w:pPr>
        <w:spacing w:after="0"/>
        <w:ind w:left="0"/>
        <w:jc w:val="both"/>
      </w:pPr>
      <w:r>
        <w:rPr>
          <w:rFonts w:ascii="Times New Roman"/>
          <w:b w:val="false"/>
          <w:i w:val="false"/>
          <w:color w:val="000000"/>
          <w:sz w:val="28"/>
        </w:rPr>
        <w:t>
      4. Орталық атқарушы органдар әзірлейтін, халықтың денсаулығы және денсаулық сақтау жүйесі мәселелерін тікелей немесе жанама түрде қозғайтын нормативтік құқықтық актілер мен нормативтік құжаттар уәкілетті органмен міндетті түрде келісілуге жатады.</w:t>
      </w:r>
    </w:p>
    <w:bookmarkEnd w:id="530"/>
    <w:bookmarkStart w:name="z465" w:id="531"/>
    <w:p>
      <w:pPr>
        <w:spacing w:after="0"/>
        <w:ind w:left="0"/>
        <w:jc w:val="both"/>
      </w:pPr>
      <w:r>
        <w:rPr>
          <w:rFonts w:ascii="Times New Roman"/>
          <w:b w:val="false"/>
          <w:i w:val="false"/>
          <w:color w:val="000000"/>
          <w:sz w:val="28"/>
        </w:rPr>
        <w:t>
      5. Денсаулық сақтау саласындағы нормативтік құқықтық актілер ведомстволық тиесілігіне қарамастан, органдар мен ұйымдардың орындауы үшін міндетті болып табылады.</w:t>
      </w:r>
    </w:p>
    <w:bookmarkEnd w:id="531"/>
    <w:bookmarkStart w:name="z466" w:id="532"/>
    <w:p>
      <w:pPr>
        <w:spacing w:after="0"/>
        <w:ind w:left="0"/>
        <w:jc w:val="both"/>
      </w:pPr>
      <w:r>
        <w:rPr>
          <w:rFonts w:ascii="Times New Roman"/>
          <w:b w:val="false"/>
          <w:i w:val="false"/>
          <w:color w:val="000000"/>
          <w:sz w:val="28"/>
        </w:rPr>
        <w:t>
      6. Ведомстволық медициналық қызметтері бар мемлекеттік органдар ведомстволық бағынысты денсаулық сақтау ұйымдарының (бөлімшелерінің) қызметі және бекітіп берілген контингенттің денсаулық жағдайы жөніндегі ведомстволық есептіліктің денсаулық сақтауды мемлекеттік басқарудың жергілікті органдарына табыс етілуін қамтамасыз етеді.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533"/>
    <w:p>
      <w:pPr>
        <w:spacing w:after="0"/>
        <w:ind w:left="0"/>
        <w:jc w:val="both"/>
      </w:pPr>
      <w:r>
        <w:rPr>
          <w:rFonts w:ascii="Times New Roman"/>
          <w:b w:val="false"/>
          <w:i w:val="false"/>
          <w:color w:val="000000"/>
          <w:sz w:val="28"/>
        </w:rPr>
        <w:t>
      8. Денсаулық сақтаудың ақпараттық жүйелерiнiң басқа мемлекеттiк органдардың ақпараттық жүйелерiмен ақпарат алмасу мәселелерi бойынша интеграциясы Қазақстан Республикасының ақпараттандыру туралы заңнамасына сәйкес жүзеге асырылады.</w:t>
      </w:r>
    </w:p>
    <w:bookmarkEnd w:id="533"/>
    <w:bookmarkStart w:name="z469" w:id="534"/>
    <w:p>
      <w:pPr>
        <w:spacing w:after="0"/>
        <w:ind w:left="0"/>
        <w:jc w:val="both"/>
      </w:pPr>
      <w:r>
        <w:rPr>
          <w:rFonts w:ascii="Times New Roman"/>
          <w:b w:val="false"/>
          <w:i w:val="false"/>
          <w:color w:val="000000"/>
          <w:sz w:val="28"/>
        </w:rPr>
        <w:t>
      9. Ведомстволық медициналық қызметтері бар мемлекеттік органдар ведомстволық медициналық ақпараттық жүйелердің техникалық параметрлерін, сондай-ақ электрондық ақпараттық ресурстардың мазмұнын уәкілетті органмен келісуді қамтамасыз етеді.</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9" w:id="535"/>
    <w:p>
      <w:pPr>
        <w:spacing w:after="0"/>
        <w:ind w:left="0"/>
        <w:jc w:val="left"/>
      </w:pPr>
      <w:r>
        <w:rPr>
          <w:rFonts w:ascii="Times New Roman"/>
          <w:b/>
          <w:i w:val="false"/>
          <w:color w:val="000000"/>
        </w:rPr>
        <w:t xml:space="preserve"> 3-тарау. ДЕНСАУЛЫҚ САҚТАУ САЛАСЫНДАҒЫ ЛИЦЕНЗИЯЛАУ,</w:t>
      </w:r>
      <w:r>
        <w:br/>
      </w:r>
      <w:r>
        <w:rPr>
          <w:rFonts w:ascii="Times New Roman"/>
          <w:b/>
          <w:i w:val="false"/>
          <w:color w:val="000000"/>
        </w:rPr>
        <w:t>АККРЕДИТТЕУ ЖӘНЕ АТТЕСТАТТАУ</w:t>
      </w:r>
    </w:p>
    <w:bookmarkEnd w:id="535"/>
    <w:p>
      <w:pPr>
        <w:spacing w:after="0"/>
        <w:ind w:left="0"/>
        <w:jc w:val="both"/>
      </w:pPr>
      <w:r>
        <w:rPr>
          <w:rFonts w:ascii="Times New Roman"/>
          <w:b/>
          <w:i w:val="false"/>
          <w:color w:val="000000"/>
          <w:sz w:val="28"/>
        </w:rPr>
        <w:t>13-бап. Медициналық және фармацевтикалық қызметті, сондай-ақ адамның ағзаларын (ағзаларының бөліктерін) және (немесе) тіндерін, қан мен оның компоненттерін әкелуді, әкетуді лицензиялау</w:t>
      </w:r>
    </w:p>
    <w:p>
      <w:pPr>
        <w:spacing w:after="0"/>
        <w:ind w:left="0"/>
        <w:jc w:val="both"/>
      </w:pPr>
      <w:r>
        <w:rPr>
          <w:rFonts w:ascii="Times New Roman"/>
          <w:b w:val="false"/>
          <w:i w:val="false"/>
          <w:color w:val="000000"/>
          <w:sz w:val="28"/>
        </w:rPr>
        <w:t xml:space="preserve">
      Медициналық және фармацевтикалық қызмет Қазақстан Республикасының рұқсаттар және хабарламалар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лицензиялануға жатады.</w:t>
      </w:r>
    </w:p>
    <w:p>
      <w:pPr>
        <w:spacing w:after="0"/>
        <w:ind w:left="0"/>
        <w:jc w:val="both"/>
      </w:pPr>
      <w:r>
        <w:rPr>
          <w:rFonts w:ascii="Times New Roman"/>
          <w:b w:val="false"/>
          <w:i w:val="false"/>
          <w:color w:val="000000"/>
          <w:sz w:val="28"/>
        </w:rPr>
        <w:t>
      Туыстас емес транспланттауды жүргізу мақсатында гемопоэздік дің жасушаларын, сүйек кемігін өткізген жағдайда, оларды, сондай-ақ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қоспағанда,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уәкілетті орган беретін лицензиялар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Денсаулық сақтау саласындағы хабарлама</w:t>
      </w:r>
    </w:p>
    <w:bookmarkStart w:name="z1956" w:id="536"/>
    <w:p>
      <w:pPr>
        <w:spacing w:after="0"/>
        <w:ind w:left="0"/>
        <w:jc w:val="both"/>
      </w:pPr>
      <w:r>
        <w:rPr>
          <w:rFonts w:ascii="Times New Roman"/>
          <w:b w:val="false"/>
          <w:i w:val="false"/>
          <w:color w:val="000000"/>
          <w:sz w:val="28"/>
        </w:rPr>
        <w:t>
      Денсаулық сақтау саласындағы мынадай:</w:t>
      </w:r>
    </w:p>
    <w:bookmarkEnd w:id="536"/>
    <w:bookmarkStart w:name="z1957" w:id="537"/>
    <w:p>
      <w:pPr>
        <w:spacing w:after="0"/>
        <w:ind w:left="0"/>
        <w:jc w:val="both"/>
      </w:pPr>
      <w:r>
        <w:rPr>
          <w:rFonts w:ascii="Times New Roman"/>
          <w:b w:val="false"/>
          <w:i w:val="false"/>
          <w:color w:val="000000"/>
          <w:sz w:val="28"/>
        </w:rPr>
        <w:t>
      1) халықтың декреттелген топтарын гигиеналық оқыту;</w:t>
      </w:r>
    </w:p>
    <w:bookmarkEnd w:id="537"/>
    <w:bookmarkStart w:name="z1958" w:id="538"/>
    <w:p>
      <w:pPr>
        <w:spacing w:after="0"/>
        <w:ind w:left="0"/>
        <w:jc w:val="both"/>
      </w:pPr>
      <w:r>
        <w:rPr>
          <w:rFonts w:ascii="Times New Roman"/>
          <w:b w:val="false"/>
          <w:i w:val="false"/>
          <w:color w:val="000000"/>
          <w:sz w:val="28"/>
        </w:rPr>
        <w:t>
      2) медициналық бұйымдарды көтерме саудада өткiзу;</w:t>
      </w:r>
    </w:p>
    <w:bookmarkEnd w:id="538"/>
    <w:bookmarkStart w:name="z1959" w:id="539"/>
    <w:p>
      <w:pPr>
        <w:spacing w:after="0"/>
        <w:ind w:left="0"/>
        <w:jc w:val="both"/>
      </w:pPr>
      <w:r>
        <w:rPr>
          <w:rFonts w:ascii="Times New Roman"/>
          <w:b w:val="false"/>
          <w:i w:val="false"/>
          <w:color w:val="000000"/>
          <w:sz w:val="28"/>
        </w:rPr>
        <w:t>
      3) медициналық бұйымдарды бөлшек саудада өткiзу қызметі хабарлама жасау бойынша жүзеге асырылады.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6" w:id="540"/>
    <w:p>
      <w:pPr>
        <w:spacing w:after="0"/>
        <w:ind w:left="0"/>
        <w:jc w:val="both"/>
      </w:pPr>
      <w:r>
        <w:rPr>
          <w:rFonts w:ascii="Times New Roman"/>
          <w:b w:val="false"/>
          <w:i w:val="false"/>
          <w:color w:val="000000"/>
          <w:sz w:val="28"/>
        </w:rPr>
        <w:t>
      7) интервенциялық емес клиникалық зерттеулер жүргізу қызметі хабарлама бойынша жүзеге асырылады.</w:t>
      </w:r>
    </w:p>
    <w:bookmarkEnd w:id="540"/>
    <w:bookmarkStart w:name="z2084" w:id="541"/>
    <w:p>
      <w:pPr>
        <w:spacing w:after="0"/>
        <w:ind w:left="0"/>
        <w:jc w:val="both"/>
      </w:pPr>
      <w:r>
        <w:rPr>
          <w:rFonts w:ascii="Times New Roman"/>
          <w:b w:val="false"/>
          <w:i w:val="false"/>
          <w:color w:val="000000"/>
          <w:sz w:val="28"/>
        </w:rPr>
        <w:t xml:space="preserve">
      Осы баптың бірінші бөлігінде көрсетілген қызметті жүзеге асырудың басталғаны немесе тоқтатылғаны туралы хабарлама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аккредиттеу</w:t>
      </w:r>
    </w:p>
    <w:bookmarkStart w:name="z33" w:id="542"/>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сондай-ақ денсаулық сақтау саласындағы мамандардың кәсіптік даярлығына бағалау жүргізу және біліктілігінің сәйкестігін растау, денсаулық сақтау саласындағы ғылыми ұйымдар мен білім беру ұйымдарының ғылыми-педагог кадрларын бағалау және білім алушылардың медициналық білім беру бағдарламалары бойынша білімі мен дағдыларын бағалау үшін денсаулық сақтау субъектілері денсаулық сақтау саласында аккредиттеуге жатады.</w:t>
      </w:r>
    </w:p>
    <w:bookmarkEnd w:id="542"/>
    <w:bookmarkStart w:name="z470" w:id="543"/>
    <w:p>
      <w:pPr>
        <w:spacing w:after="0"/>
        <w:ind w:left="0"/>
        <w:jc w:val="both"/>
      </w:pPr>
      <w:r>
        <w:rPr>
          <w:rFonts w:ascii="Times New Roman"/>
          <w:b w:val="false"/>
          <w:i w:val="false"/>
          <w:color w:val="000000"/>
          <w:sz w:val="28"/>
        </w:rPr>
        <w:t>
      2. Аккредиттеу ерікті сипатта болады және аккредиттелетін субъектінің қаражаты есебінен және тыйым салынбаған өзге де қаражат есебінен жүзеге асырылады.</w:t>
      </w:r>
    </w:p>
    <w:bookmarkEnd w:id="543"/>
    <w:bookmarkStart w:name="z471" w:id="544"/>
    <w:p>
      <w:pPr>
        <w:spacing w:after="0"/>
        <w:ind w:left="0"/>
        <w:jc w:val="both"/>
      </w:pPr>
      <w:r>
        <w:rPr>
          <w:rFonts w:ascii="Times New Roman"/>
          <w:b w:val="false"/>
          <w:i w:val="false"/>
          <w:color w:val="000000"/>
          <w:sz w:val="28"/>
        </w:rPr>
        <w:t>
      3. Медициналық ұйымдарды аккредиттеу олардың қызметiнiң уәкiлеттi орган бекiтетiн аккредиттеу стандарттарына сәйкестiгiн сыртқы кешендi бағалау негiзiнде жүргiзiледi және тегiн медициналық көмектiң кепiлдiк берiлген көлемiн және міндетті әлеуметтік медициналық сақтандыру жүйесінде медициналық көмек көрсетуге арналған мемлекеттік тапсырысты орналастыру кезінде ескерiледi.</w:t>
      </w:r>
    </w:p>
    <w:bookmarkEnd w:id="544"/>
    <w:p>
      <w:pPr>
        <w:spacing w:after="0"/>
        <w:ind w:left="0"/>
        <w:jc w:val="both"/>
      </w:pPr>
      <w:r>
        <w:rPr>
          <w:rFonts w:ascii="Times New Roman"/>
          <w:b w:val="false"/>
          <w:i w:val="false"/>
          <w:color w:val="000000"/>
          <w:sz w:val="28"/>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73" w:id="545"/>
    <w:p>
      <w:pPr>
        <w:spacing w:after="0"/>
        <w:ind w:left="0"/>
        <w:jc w:val="both"/>
      </w:pPr>
      <w:r>
        <w:rPr>
          <w:rFonts w:ascii="Times New Roman"/>
          <w:b w:val="false"/>
          <w:i w:val="false"/>
          <w:color w:val="000000"/>
          <w:sz w:val="28"/>
        </w:rPr>
        <w:t>
      5. Аккредиттеуді уәкілетті орган не уәкілетті орган аккредиттеген ұйым жүргізеді.</w:t>
      </w:r>
    </w:p>
    <w:bookmarkEnd w:id="545"/>
    <w:bookmarkStart w:name="z474" w:id="546"/>
    <w:p>
      <w:pPr>
        <w:spacing w:after="0"/>
        <w:ind w:left="0"/>
        <w:jc w:val="both"/>
      </w:pPr>
      <w:r>
        <w:rPr>
          <w:rFonts w:ascii="Times New Roman"/>
          <w:b w:val="false"/>
          <w:i w:val="false"/>
          <w:color w:val="000000"/>
          <w:sz w:val="28"/>
        </w:rPr>
        <w:t>
      6. Денсаулық сақтау субъектілерін аккредиттеуді жүзеге асыратын орган (ұйым) денсаулық сақтау саласындағы аккредиттеу жөніндегі тиісті комиссияларды құрады және аккредиттелген субъектілердің деректер банкін қалыптастырады.</w:t>
      </w:r>
    </w:p>
    <w:bookmarkEnd w:id="546"/>
    <w:p>
      <w:pPr>
        <w:spacing w:after="0"/>
        <w:ind w:left="0"/>
        <w:jc w:val="both"/>
      </w:pPr>
      <w:r>
        <w:rPr>
          <w:rFonts w:ascii="Times New Roman"/>
          <w:b w:val="false"/>
          <w:i w:val="false"/>
          <w:color w:val="000000"/>
          <w:sz w:val="28"/>
        </w:rPr>
        <w:t>
      Аккредиттеу жөніндегі комиссия туралы ережені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Денсаулық сақтау саласындағы мамандарды кәсіптік құзыреттілігіне аттестаттау</w:t>
      </w:r>
    </w:p>
    <w:bookmarkStart w:name="z35" w:id="547"/>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 басшыларының және олардың орынбасарларының, уәкілетті органға ведомстволық бағынысты денсаулық сақтау ұйымдары басшыларының, олардың орынбасарларының, филиалдары басшыларының, облыстардың, республикалық маңызы бар қалалардың және астананың денсаулық сақтауды мемлекеттік басқарудың жергілікті органдарына ведомстволық бағынысты денсаулық сақтау ұйымдары басшыларының, халықтың санитариялық-эпидемиологиялық саламаттылығы саласындағы қызметті жүзеге асыратын денсаулық сақтау ұйымдары басшыларының кәсіптік құзыреттілігінің деңгейін айқындаудың кезең-кезеңмен жүзеге асырылатын рәсімі денсаулық сақтау саласындағы мамандарды кәсіптік құзыреттілігіне аттестаттау (бұдан әрі – аттестаттау) болып табылады.</w:t>
      </w:r>
    </w:p>
    <w:bookmarkEnd w:id="547"/>
    <w:bookmarkStart w:name="z437" w:id="548"/>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облыстардың, республикалық маңызы бар қалалардың және астананың денсаулық сақтауды мемлекеттік басқарудың жергілікті органдары, сондай-ақ халықтың санитариялық-эпидемиологиялық саламаттылығы саласындағы мемлекеттік орган аттестаттау комиссияларын құрады.</w:t>
      </w:r>
    </w:p>
    <w:bookmarkEnd w:id="548"/>
    <w:bookmarkStart w:name="z438" w:id="549"/>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сондай-ақ филиалдарының басшыларын аттестаттауды жүргізеді.</w:t>
      </w:r>
    </w:p>
    <w:bookmarkEnd w:id="549"/>
    <w:bookmarkStart w:name="z475" w:id="550"/>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550"/>
    <w:bookmarkStart w:name="z476" w:id="55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 қызметті жүзеге асыратын денсаулық сақтау ұйымдарының басшыларын аттестаттауды жүргізеді.</w:t>
      </w:r>
    </w:p>
    <w:bookmarkEnd w:id="551"/>
    <w:bookmarkStart w:name="z477" w:id="552"/>
    <w:p>
      <w:pPr>
        <w:spacing w:after="0"/>
        <w:ind w:left="0"/>
        <w:jc w:val="both"/>
      </w:pPr>
      <w:r>
        <w:rPr>
          <w:rFonts w:ascii="Times New Roman"/>
          <w:b w:val="false"/>
          <w:i w:val="false"/>
          <w:color w:val="000000"/>
          <w:sz w:val="28"/>
        </w:rPr>
        <w:t>
      6. Аттестатталатын адамдар әрбір келесі үш жыл өткен сайын, бірақ тиісті лауазымға орналасқан күннен бастап бір жылдан кейін аттестаттаудан өтеді.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553"/>
    <w:p>
      <w:pPr>
        <w:spacing w:after="0"/>
        <w:ind w:left="0"/>
        <w:jc w:val="left"/>
      </w:pPr>
      <w:r>
        <w:rPr>
          <w:rFonts w:ascii="Times New Roman"/>
          <w:b/>
          <w:i w:val="false"/>
          <w:color w:val="000000"/>
        </w:rPr>
        <w:t xml:space="preserve"> 4-тарау. ДЕНСАУЛЫҚ САҚТАУ САЛАСЫНДАҒЫ СТАНДАРТТАР,</w:t>
      </w:r>
      <w:r>
        <w:br/>
      </w:r>
      <w:r>
        <w:rPr>
          <w:rFonts w:ascii="Times New Roman"/>
          <w:b/>
          <w:i w:val="false"/>
          <w:color w:val="000000"/>
        </w:rPr>
        <w:t>ТАУАРЛАРДЫҢ (ЖҰМЫСТАРДЫҢ, КӨРСЕТІЛЕТІН ҚЫЗМЕТТЕРДІҢ)</w:t>
      </w:r>
      <w:r>
        <w:br/>
      </w:r>
      <w:r>
        <w:rPr>
          <w:rFonts w:ascii="Times New Roman"/>
          <w:b/>
          <w:i w:val="false"/>
          <w:color w:val="000000"/>
        </w:rPr>
        <w:t>СӘЙКЕСТІГІН РАСТАУ ЖӘНЕ ЖАРНАМА</w:t>
      </w:r>
    </w:p>
    <w:bookmarkEnd w:id="553"/>
    <w:p>
      <w:pPr>
        <w:spacing w:after="0"/>
        <w:ind w:left="0"/>
        <w:jc w:val="both"/>
      </w:pPr>
      <w:r>
        <w:rPr>
          <w:rFonts w:ascii="Times New Roman"/>
          <w:b/>
          <w:i w:val="false"/>
          <w:color w:val="000000"/>
          <w:sz w:val="28"/>
        </w:rPr>
        <w:t>16-бап. Денсаулық сақтау саласындағы стандарттар</w:t>
      </w:r>
    </w:p>
    <w:bookmarkStart w:name="z38" w:id="554"/>
    <w:p>
      <w:pPr>
        <w:spacing w:after="0"/>
        <w:ind w:left="0"/>
        <w:jc w:val="both"/>
      </w:pPr>
      <w:r>
        <w:rPr>
          <w:rFonts w:ascii="Times New Roman"/>
          <w:b w:val="false"/>
          <w:i w:val="false"/>
          <w:color w:val="000000"/>
          <w:sz w:val="28"/>
        </w:rPr>
        <w:t>
      1. Денсаулық сақтау саласындағы стандарттардың түрлері:</w:t>
      </w:r>
    </w:p>
    <w:bookmarkEnd w:id="554"/>
    <w:bookmarkStart w:name="z480" w:id="555"/>
    <w:p>
      <w:pPr>
        <w:spacing w:after="0"/>
        <w:ind w:left="0"/>
        <w:jc w:val="both"/>
      </w:pPr>
      <w:r>
        <w:rPr>
          <w:rFonts w:ascii="Times New Roman"/>
          <w:b w:val="false"/>
          <w:i w:val="false"/>
          <w:color w:val="000000"/>
          <w:sz w:val="28"/>
        </w:rPr>
        <w:t>
      1) денсаулық сақтау ұйымдарын аккредиттеу стандарттары;</w:t>
      </w:r>
    </w:p>
    <w:bookmarkEnd w:id="555"/>
    <w:bookmarkStart w:name="z481" w:id="556"/>
    <w:p>
      <w:pPr>
        <w:spacing w:after="0"/>
        <w:ind w:left="0"/>
        <w:jc w:val="both"/>
      </w:pPr>
      <w:r>
        <w:rPr>
          <w:rFonts w:ascii="Times New Roman"/>
          <w:b w:val="false"/>
          <w:i w:val="false"/>
          <w:color w:val="000000"/>
          <w:sz w:val="28"/>
        </w:rPr>
        <w:t>
      2) денсаулық сақтау саласындағы операциялық рәсімдер стандарттары;</w:t>
      </w:r>
    </w:p>
    <w:bookmarkEnd w:id="556"/>
    <w:bookmarkStart w:name="z482" w:id="557"/>
    <w:p>
      <w:pPr>
        <w:spacing w:after="0"/>
        <w:ind w:left="0"/>
        <w:jc w:val="both"/>
      </w:pPr>
      <w:r>
        <w:rPr>
          <w:rFonts w:ascii="Times New Roman"/>
          <w:b w:val="false"/>
          <w:i w:val="false"/>
          <w:color w:val="000000"/>
          <w:sz w:val="28"/>
        </w:rPr>
        <w:t>
      3) медициналық және фармацевтикалық білім беру стандарттары;</w:t>
      </w:r>
    </w:p>
    <w:bookmarkEnd w:id="557"/>
    <w:bookmarkStart w:name="z483" w:id="558"/>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стандарттар;</w:t>
      </w:r>
    </w:p>
    <w:bookmarkEnd w:id="558"/>
    <w:bookmarkStart w:name="z478" w:id="559"/>
    <w:p>
      <w:pPr>
        <w:spacing w:after="0"/>
        <w:ind w:left="0"/>
        <w:jc w:val="both"/>
      </w:pPr>
      <w:r>
        <w:rPr>
          <w:rFonts w:ascii="Times New Roman"/>
          <w:b w:val="false"/>
          <w:i w:val="false"/>
          <w:color w:val="000000"/>
          <w:sz w:val="28"/>
        </w:rPr>
        <w:t>
      5) медициналық көмек көрсетуді ұйымдастыру стандарттары;</w:t>
      </w:r>
    </w:p>
    <w:bookmarkEnd w:id="559"/>
    <w:bookmarkStart w:name="z479" w:id="560"/>
    <w:p>
      <w:pPr>
        <w:spacing w:after="0"/>
        <w:ind w:left="0"/>
        <w:jc w:val="both"/>
      </w:pPr>
      <w:r>
        <w:rPr>
          <w:rFonts w:ascii="Times New Roman"/>
          <w:b w:val="false"/>
          <w:i w:val="false"/>
          <w:color w:val="000000"/>
          <w:sz w:val="28"/>
        </w:rPr>
        <w:t>
      6) денсаулық сақтау саласындағы ақпараттандыру стандарттары.</w:t>
      </w:r>
    </w:p>
    <w:bookmarkEnd w:id="560"/>
    <w:bookmarkStart w:name="z484" w:id="561"/>
    <w:p>
      <w:pPr>
        <w:spacing w:after="0"/>
        <w:ind w:left="0"/>
        <w:jc w:val="both"/>
      </w:pPr>
      <w:r>
        <w:rPr>
          <w:rFonts w:ascii="Times New Roman"/>
          <w:b w:val="false"/>
          <w:i w:val="false"/>
          <w:color w:val="000000"/>
          <w:sz w:val="28"/>
        </w:rPr>
        <w:t>
      2. Денсаулық сақтау саласындағы стандарттар Қазақстан Республикасының заңнамасында белгіленген тәртіппен бекітіледі.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Денсаулық сақтау саласындағы тауарлардың (жұмыстардың, көрсетілетін қызметтердің)сәйкестігін растау</w:t>
      </w:r>
    </w:p>
    <w:bookmarkStart w:name="z40" w:id="562"/>
    <w:p>
      <w:pPr>
        <w:spacing w:after="0"/>
        <w:ind w:left="0"/>
        <w:jc w:val="both"/>
      </w:pPr>
      <w:r>
        <w:rPr>
          <w:rFonts w:ascii="Times New Roman"/>
          <w:b w:val="false"/>
          <w:i w:val="false"/>
          <w:color w:val="000000"/>
          <w:sz w:val="28"/>
        </w:rPr>
        <w:t>
      Дәрілік заттар мен медициналық бұйымдарды қоспағанда, денсаулық сақтау саласындағы тауарлардың (жұмыстардың, көрсетілетін қызметтердің) сәйкестігін растау олардың адам өмірі мен денсаулығына қауіпсіздігін айқындау мақсатында жүргізіледі және Қазақстан Республикасының техникалық реттеу саласындағы заңнамасына сәйкес жүзеге асырылады.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өзгеріс енгізілді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Денсаулық сақтау саласындағы жарнама</w:t>
      </w:r>
    </w:p>
    <w:bookmarkStart w:name="z42" w:id="563"/>
    <w:p>
      <w:pPr>
        <w:spacing w:after="0"/>
        <w:ind w:left="0"/>
        <w:jc w:val="both"/>
      </w:pPr>
      <w:r>
        <w:rPr>
          <w:rFonts w:ascii="Times New Roman"/>
          <w:b w:val="false"/>
          <w:i w:val="false"/>
          <w:color w:val="000000"/>
          <w:sz w:val="28"/>
        </w:rPr>
        <w:t>
      1. Дәрiлiк заттар мен медициналық бұйымдардың жарнамасы уәкілетті орган айқындайтын тәртіппен жүзеге асырылады.</w:t>
      </w:r>
    </w:p>
    <w:bookmarkEnd w:id="563"/>
    <w:p>
      <w:pPr>
        <w:spacing w:after="0"/>
        <w:ind w:left="0"/>
        <w:jc w:val="both"/>
      </w:pPr>
      <w:r>
        <w:rPr>
          <w:rFonts w:ascii="Times New Roman"/>
          <w:b w:val="false"/>
          <w:i w:val="false"/>
          <w:color w:val="000000"/>
          <w:sz w:val="28"/>
        </w:rPr>
        <w:t>
      Тағамға биологиялық активті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Start w:name="z487" w:id="564"/>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мен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активті қоспалардың жарнамасы анық болуға, арнаулы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активті қоспалармен салыстыруды болғызбауға, тұтынушылардың сеніміне қиянат жасау, оның ішінде сипаттамаларына, құрамына, тұтынушылық қасиеттеріне, құнына (бағасына), қолданудың болжамды нәтижелеріне, зерттеулер мен сынаулардың нәтижелеріне деген сеніміне қиянат жасау арқылы оларды жаңылыстырмауға тиіс.</w:t>
      </w:r>
    </w:p>
    <w:bookmarkEnd w:id="564"/>
    <w:bookmarkStart w:name="z488" w:id="565"/>
    <w:p>
      <w:pPr>
        <w:spacing w:after="0"/>
        <w:ind w:left="0"/>
        <w:jc w:val="both"/>
      </w:pPr>
      <w:r>
        <w:rPr>
          <w:rFonts w:ascii="Times New Roman"/>
          <w:b w:val="false"/>
          <w:i w:val="false"/>
          <w:color w:val="000000"/>
          <w:sz w:val="28"/>
        </w:rPr>
        <w:t>
      3. Мыналарға:</w:t>
      </w:r>
    </w:p>
    <w:bookmarkEnd w:id="565"/>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 тағамға биологиялық активті қоспаларды, профилактика құралдарын жарнамалауға;</w:t>
      </w:r>
    </w:p>
    <w:bookmarkStart w:name="z489" w:id="566"/>
    <w:p>
      <w:pPr>
        <w:spacing w:after="0"/>
        <w:ind w:left="0"/>
        <w:jc w:val="both"/>
      </w:pPr>
      <w:r>
        <w:rPr>
          <w:rFonts w:ascii="Times New Roman"/>
          <w:b w:val="false"/>
          <w:i w:val="false"/>
          <w:color w:val="000000"/>
          <w:sz w:val="28"/>
        </w:rPr>
        <w:t>
      2) дәрігердің рецептісі бойынша босатылатын дәрілік препараттардың үлгілерін жарнама мақсатында таратуға;</w:t>
      </w:r>
    </w:p>
    <w:bookmarkEnd w:id="566"/>
    <w:bookmarkStart w:name="z490" w:id="567"/>
    <w:p>
      <w:pPr>
        <w:spacing w:after="0"/>
        <w:ind w:left="0"/>
        <w:jc w:val="both"/>
      </w:pPr>
      <w:r>
        <w:rPr>
          <w:rFonts w:ascii="Times New Roman"/>
          <w:b w:val="false"/>
          <w:i w:val="false"/>
          <w:color w:val="000000"/>
          <w:sz w:val="28"/>
        </w:rPr>
        <w:t>
      3) балаларға арналған дәрілік заттар мен медициналық бұйымдардан басқа, дәрілік заттар мен медициналық бұйымдардың жарнамасына балаларды, олардың бейнесі мен дауысын пайдалануға;</w:t>
      </w:r>
    </w:p>
    <w:bookmarkEnd w:id="567"/>
    <w:bookmarkStart w:name="z491" w:id="568"/>
    <w:p>
      <w:pPr>
        <w:spacing w:after="0"/>
        <w:ind w:left="0"/>
        <w:jc w:val="both"/>
      </w:pPr>
      <w:r>
        <w:rPr>
          <w:rFonts w:ascii="Times New Roman"/>
          <w:b w:val="false"/>
          <w:i w:val="false"/>
          <w:color w:val="000000"/>
          <w:sz w:val="28"/>
        </w:rPr>
        <w:t>
      4) медициналық, фармацевтикалық конференцияларда, конгрестерде, симпозиумдарда және басқа да ғылыми кеңестерде дәрілік заттарды жарнамалауды қоспағанда, қоғамдық көлікте, дәрілік заттар мен медициналық бұйымдардың, тағамға биологиялық активті қоспалардың тағайындалуына, пайдаланылуына және босатылуына қатысы жоқ ұйымдарда олардың жарнамасын таратуға және орналастыруға;</w:t>
      </w:r>
    </w:p>
    <w:bookmarkEnd w:id="568"/>
    <w:bookmarkStart w:name="z2129" w:id="569"/>
    <w:p>
      <w:pPr>
        <w:spacing w:after="0"/>
        <w:ind w:left="0"/>
        <w:jc w:val="both"/>
      </w:pPr>
      <w:r>
        <w:rPr>
          <w:rFonts w:ascii="Times New Roman"/>
          <w:b w:val="false"/>
          <w:i w:val="false"/>
          <w:color w:val="000000"/>
          <w:sz w:val="28"/>
        </w:rPr>
        <w:t>
      4-1) өнеркәсіптік өнімдерге, рецептуралық бланкілерге жарнамалық ақпаратты орналастыруға;</w:t>
      </w:r>
    </w:p>
    <w:bookmarkEnd w:id="569"/>
    <w:bookmarkStart w:name="z492" w:id="570"/>
    <w:p>
      <w:pPr>
        <w:spacing w:after="0"/>
        <w:ind w:left="0"/>
        <w:jc w:val="both"/>
      </w:pPr>
      <w:r>
        <w:rPr>
          <w:rFonts w:ascii="Times New Roman"/>
          <w:b w:val="false"/>
          <w:i w:val="false"/>
          <w:color w:val="000000"/>
          <w:sz w:val="28"/>
        </w:rPr>
        <w:t>
      5) дәрілік заттар мен медициналық бұйымдардың сыртқы (көрнекі) жарнамасын орналастыруға;</w:t>
      </w:r>
    </w:p>
    <w:bookmarkEnd w:id="570"/>
    <w:bookmarkStart w:name="z493" w:id="571"/>
    <w:p>
      <w:pPr>
        <w:spacing w:after="0"/>
        <w:ind w:left="0"/>
        <w:jc w:val="both"/>
      </w:pPr>
      <w:r>
        <w:rPr>
          <w:rFonts w:ascii="Times New Roman"/>
          <w:b w:val="false"/>
          <w:i w:val="false"/>
          <w:color w:val="000000"/>
          <w:sz w:val="28"/>
        </w:rPr>
        <w:t>
      6) дәрілік заттар мен медициналық бұйымдар туралы анық ақпаратты ғылыми немесе білім беру мақсатында, сондай-ақ пациенттерге ақпарат беру мақсатында ұсыну жағдайларын қоспағанда, дәрілік заттар мен медициналық бұйымдарды тағайындауға уәкілеттік берілген медицина қызметкерлерін жарнама таратушылар ретінде пайдалануға;</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1" w:id="572"/>
    <w:p>
      <w:pPr>
        <w:spacing w:after="0"/>
        <w:ind w:left="0"/>
        <w:jc w:val="both"/>
      </w:pPr>
      <w:r>
        <w:rPr>
          <w:rFonts w:ascii="Times New Roman"/>
          <w:b w:val="false"/>
          <w:i w:val="false"/>
          <w:color w:val="000000"/>
          <w:sz w:val="28"/>
        </w:rPr>
        <w:t>
      7-1) тиісті қызмет түрін жүзеге асыруға арналған лицензия болмаған кезде көрсетілетін қызметтерді жарнамалауға;</w:t>
      </w:r>
    </w:p>
    <w:bookmarkEnd w:id="572"/>
    <w:bookmarkStart w:name="z495" w:id="573"/>
    <w:p>
      <w:pPr>
        <w:spacing w:after="0"/>
        <w:ind w:left="0"/>
        <w:jc w:val="both"/>
      </w:pPr>
      <w:r>
        <w:rPr>
          <w:rFonts w:ascii="Times New Roman"/>
          <w:b w:val="false"/>
          <w:i w:val="false"/>
          <w:color w:val="000000"/>
          <w:sz w:val="28"/>
        </w:rPr>
        <w:t>
      8) медициналық қызметпен айналысуға лицензиясы жоқ тұлғалардың көрсететін қызметтерін жарнамалауға;</w:t>
      </w:r>
    </w:p>
    <w:bookmarkEnd w:id="573"/>
    <w:bookmarkStart w:name="z2130" w:id="574"/>
    <w:p>
      <w:pPr>
        <w:spacing w:after="0"/>
        <w:ind w:left="0"/>
        <w:jc w:val="both"/>
      </w:pPr>
      <w:r>
        <w:rPr>
          <w:rFonts w:ascii="Times New Roman"/>
          <w:b w:val="false"/>
          <w:i w:val="false"/>
          <w:color w:val="000000"/>
          <w:sz w:val="28"/>
        </w:rPr>
        <w:t>
      9) халыққа арналған жарнамада мынадай ауруларды: жыныстық жолмен берілетін ауруларды, онкологиялық, психикалық, қауіпті инфекциялық ауруларды, АИТВ инфекциясын, туберкулезді, қант диабетін көрсетуге;</w:t>
      </w:r>
    </w:p>
    <w:bookmarkEnd w:id="574"/>
    <w:bookmarkStart w:name="z2131" w:id="575"/>
    <w:p>
      <w:pPr>
        <w:spacing w:after="0"/>
        <w:ind w:left="0"/>
        <w:jc w:val="both"/>
      </w:pPr>
      <w:r>
        <w:rPr>
          <w:rFonts w:ascii="Times New Roman"/>
          <w:b w:val="false"/>
          <w:i w:val="false"/>
          <w:color w:val="000000"/>
          <w:sz w:val="28"/>
        </w:rPr>
        <w:t>
      10)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575"/>
    <w:bookmarkStart w:name="z2132" w:id="576"/>
    <w:p>
      <w:pPr>
        <w:spacing w:after="0"/>
        <w:ind w:left="0"/>
        <w:jc w:val="both"/>
      </w:pPr>
      <w:r>
        <w:rPr>
          <w:rFonts w:ascii="Times New Roman"/>
          <w:b w:val="false"/>
          <w:i w:val="false"/>
          <w:color w:val="000000"/>
          <w:sz w:val="28"/>
        </w:rPr>
        <w:t>
      11) көрсетілетін қызметтерді, дәрілік заттар мен медициналық бұйымдарды, тағамға биологиялық активті қоспаларды жарнамада бірегей, барынша қауіпсіз және тиімді ретінде ұсынуға;</w:t>
      </w:r>
    </w:p>
    <w:bookmarkEnd w:id="576"/>
    <w:bookmarkStart w:name="z2133" w:id="577"/>
    <w:p>
      <w:pPr>
        <w:spacing w:after="0"/>
        <w:ind w:left="0"/>
        <w:jc w:val="both"/>
      </w:pPr>
      <w:r>
        <w:rPr>
          <w:rFonts w:ascii="Times New Roman"/>
          <w:b w:val="false"/>
          <w:i w:val="false"/>
          <w:color w:val="000000"/>
          <w:sz w:val="28"/>
        </w:rPr>
        <w:t>
      12) дәрілік препараттың қауіпсіздігі мен тиімділігі оның табиғи жолмен алынуына байланысты деп сендіруге;</w:t>
      </w:r>
    </w:p>
    <w:bookmarkEnd w:id="577"/>
    <w:bookmarkStart w:name="z2134" w:id="578"/>
    <w:p>
      <w:pPr>
        <w:spacing w:after="0"/>
        <w:ind w:left="0"/>
        <w:jc w:val="both"/>
      </w:pPr>
      <w:r>
        <w:rPr>
          <w:rFonts w:ascii="Times New Roman"/>
          <w:b w:val="false"/>
          <w:i w:val="false"/>
          <w:color w:val="000000"/>
          <w:sz w:val="28"/>
        </w:rPr>
        <w:t>
      13) ұсынылатын көрсетілетін қызметтің, жарнамаланатын дәрілік препаратпен, тағамға биологиялық активті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578"/>
    <w:bookmarkStart w:name="z2135" w:id="579"/>
    <w:p>
      <w:pPr>
        <w:spacing w:after="0"/>
        <w:ind w:left="0"/>
        <w:jc w:val="both"/>
      </w:pPr>
      <w:r>
        <w:rPr>
          <w:rFonts w:ascii="Times New Roman"/>
          <w:b w:val="false"/>
          <w:i w:val="false"/>
          <w:color w:val="000000"/>
          <w:sz w:val="28"/>
        </w:rPr>
        <w:t>
      14) жарнамаланатын көрсетілетін қызметке, дәрілік зат пен медициналық бұйымға тікелей қатысы жоқ ақпаратты жарнамада келтіруге;</w:t>
      </w:r>
    </w:p>
    <w:bookmarkEnd w:id="579"/>
    <w:bookmarkStart w:name="z2136" w:id="580"/>
    <w:p>
      <w:pPr>
        <w:spacing w:after="0"/>
        <w:ind w:left="0"/>
        <w:jc w:val="both"/>
      </w:pPr>
      <w:r>
        <w:rPr>
          <w:rFonts w:ascii="Times New Roman"/>
          <w:b w:val="false"/>
          <w:i w:val="false"/>
          <w:color w:val="000000"/>
          <w:sz w:val="28"/>
        </w:rPr>
        <w:t>
      15) адамның тіндеріне (тіннің бөлігіне) және (немесе) ағзаларына (ағзаларының бөлігіне) қатысты заңсыз мәмілелер жасасу туралы ұсыныстарды жарнамалауға тыйым салынады.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7" w:id="581"/>
    <w:p>
      <w:pPr>
        <w:spacing w:after="0"/>
        <w:ind w:left="0"/>
        <w:jc w:val="both"/>
      </w:pPr>
      <w:r>
        <w:rPr>
          <w:rFonts w:ascii="Times New Roman"/>
          <w:b w:val="false"/>
          <w:i w:val="false"/>
          <w:color w:val="000000"/>
          <w:sz w:val="28"/>
        </w:rPr>
        <w:t>
      5. Көрсетілетін қызметтердiң, дәрiлiк заттар мен медициналық бұйымдардың жарнамасын мерзімді баспасөз басылымдарында, өзге де бұқаралық ақпарат құралдарында және денсаулық сақтау ұйымдарында таратуға және орналастыруға жол беріледі.</w:t>
      </w:r>
    </w:p>
    <w:bookmarkEnd w:id="581"/>
    <w:bookmarkStart w:name="z2137" w:id="582"/>
    <w:p>
      <w:pPr>
        <w:spacing w:after="0"/>
        <w:ind w:left="0"/>
        <w:jc w:val="both"/>
      </w:pPr>
      <w:r>
        <w:rPr>
          <w:rFonts w:ascii="Times New Roman"/>
          <w:b w:val="false"/>
          <w:i w:val="false"/>
          <w:color w:val="000000"/>
          <w:sz w:val="28"/>
        </w:rPr>
        <w:t>
      5-1.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 немесе тұтынушы үшін қисынсыз қатерге әкеп соғуы мүмкін.</w:t>
      </w:r>
    </w:p>
    <w:bookmarkEnd w:id="582"/>
    <w:bookmarkStart w:name="z498" w:id="583"/>
    <w:p>
      <w:pPr>
        <w:spacing w:after="0"/>
        <w:ind w:left="0"/>
        <w:jc w:val="both"/>
      </w:pPr>
      <w:r>
        <w:rPr>
          <w:rFonts w:ascii="Times New Roman"/>
          <w:b w:val="false"/>
          <w:i w:val="false"/>
          <w:color w:val="000000"/>
          <w:sz w:val="28"/>
        </w:rPr>
        <w:t>
      6. Жарнаманы шығаруды, тарату мен орналастыруды бақылауды уәкілетті орган мен мемлекеттік органдар өз құзыреттері шегінде жүзеге асырады.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584"/>
    <w:p>
      <w:pPr>
        <w:spacing w:after="0"/>
        <w:ind w:left="0"/>
        <w:jc w:val="left"/>
      </w:pPr>
      <w:r>
        <w:rPr>
          <w:rFonts w:ascii="Times New Roman"/>
          <w:b/>
          <w:i w:val="false"/>
          <w:color w:val="000000"/>
        </w:rPr>
        <w:t xml:space="preserve"> 5-тарау. Денсаулық сақтау саласындағы мемлекеттік бақылау және қадағалау</w:t>
      </w:r>
    </w:p>
    <w:bookmarkEnd w:id="584"/>
    <w:p>
      <w:pPr>
        <w:spacing w:after="0"/>
        <w:ind w:left="0"/>
        <w:jc w:val="both"/>
      </w:pPr>
      <w:r>
        <w:rPr>
          <w:rFonts w:ascii="Times New Roman"/>
          <w:b w:val="false"/>
          <w:i w:val="false"/>
          <w:color w:val="ff0000"/>
          <w:sz w:val="28"/>
        </w:rPr>
        <w:t xml:space="preserve">
      Ескерту. 5-тараудың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19-бап. Денсаулық сақтау саласындағы мемлекеттік бақылау мен қадағалау</w:t>
      </w:r>
    </w:p>
    <w:bookmarkStart w:name="z45" w:id="585"/>
    <w:p>
      <w:pPr>
        <w:spacing w:after="0"/>
        <w:ind w:left="0"/>
        <w:jc w:val="both"/>
      </w:pPr>
      <w:r>
        <w:rPr>
          <w:rFonts w:ascii="Times New Roman"/>
          <w:b w:val="false"/>
          <w:i w:val="false"/>
          <w:color w:val="000000"/>
          <w:sz w:val="28"/>
        </w:rPr>
        <w:t>
      1. Денсаулық сақтау саласындағы мемлекеттік бақылау мен қадағалау Қазақстан Республикасы заңнамасы талаптарының сақталуы мен орындалуын тексеруге, сондай-ақ денсаулық сақтау саласындағы құқық бұзушылықтардың алдын алуға, жолын кесуге және оларды жоюға бағытталған шаралар кешенін білдіреді.</w:t>
      </w:r>
    </w:p>
    <w:bookmarkEnd w:id="585"/>
    <w:bookmarkStart w:name="z499" w:id="586"/>
    <w:p>
      <w:pPr>
        <w:spacing w:after="0"/>
        <w:ind w:left="0"/>
        <w:jc w:val="both"/>
      </w:pPr>
      <w:r>
        <w:rPr>
          <w:rFonts w:ascii="Times New Roman"/>
          <w:b w:val="false"/>
          <w:i w:val="false"/>
          <w:color w:val="000000"/>
          <w:sz w:val="28"/>
        </w:rPr>
        <w:t>
      2. Мемлекеттік бақылау мен қадағалау:</w:t>
      </w:r>
    </w:p>
    <w:bookmarkEnd w:id="586"/>
    <w:bookmarkStart w:name="z500" w:id="587"/>
    <w:p>
      <w:pPr>
        <w:spacing w:after="0"/>
        <w:ind w:left="0"/>
        <w:jc w:val="both"/>
      </w:pPr>
      <w:r>
        <w:rPr>
          <w:rFonts w:ascii="Times New Roman"/>
          <w:b w:val="false"/>
          <w:i w:val="false"/>
          <w:color w:val="000000"/>
          <w:sz w:val="28"/>
        </w:rPr>
        <w:t>
      1) медициналық қызметтер көрсету;</w:t>
      </w:r>
    </w:p>
    <w:bookmarkEnd w:id="587"/>
    <w:bookmarkStart w:name="z501" w:id="588"/>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588"/>
    <w:bookmarkStart w:name="z502" w:id="589"/>
    <w:p>
      <w:pPr>
        <w:spacing w:after="0"/>
        <w:ind w:left="0"/>
        <w:jc w:val="both"/>
      </w:pPr>
      <w:r>
        <w:rPr>
          <w:rFonts w:ascii="Times New Roman"/>
          <w:b w:val="false"/>
          <w:i w:val="false"/>
          <w:color w:val="000000"/>
          <w:sz w:val="28"/>
        </w:rPr>
        <w:t>
      3) дәрілік заттар мен медициналық бұйымдардың айналысы саласында жүзеге асырылады.</w:t>
      </w:r>
    </w:p>
    <w:bookmarkEnd w:id="589"/>
    <w:bookmarkStart w:name="z503" w:id="590"/>
    <w:p>
      <w:pPr>
        <w:spacing w:after="0"/>
        <w:ind w:left="0"/>
        <w:jc w:val="both"/>
      </w:pPr>
      <w:r>
        <w:rPr>
          <w:rFonts w:ascii="Times New Roman"/>
          <w:b w:val="false"/>
          <w:i w:val="false"/>
          <w:color w:val="000000"/>
          <w:sz w:val="28"/>
        </w:rPr>
        <w:t xml:space="preserve">
      3. Денсаулық сақтау саласындағы мемлекеттiк бақылау мен қадағалау тексеру және профилактикалық бақылау мен қадағалау нысанында жүзеге асырылады. </w:t>
      </w:r>
    </w:p>
    <w:bookmarkEnd w:id="590"/>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мен қадағалау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осы Кодекске сәйкес жүзеге асырылады.</w:t>
      </w:r>
    </w:p>
    <w:bookmarkStart w:name="z504" w:id="591"/>
    <w:p>
      <w:pPr>
        <w:spacing w:after="0"/>
        <w:ind w:left="0"/>
        <w:jc w:val="both"/>
      </w:pPr>
      <w:r>
        <w:rPr>
          <w:rFonts w:ascii="Times New Roman"/>
          <w:b w:val="false"/>
          <w:i w:val="false"/>
          <w:color w:val="000000"/>
          <w:sz w:val="28"/>
        </w:rPr>
        <w:t>
      4. Тиісті саладағы жоғары тұрған бас мемлекеттік инспектор немесе бас мемлекеттік санитариялық дәрігер жеке және (немесе) заңды тұлғалардың іс-әрекеттерге (әрекетсіздікке) немесе актілерге берген арызы (шағымы) бойынша шешімдер шығарылғанға дейін төмен тұрған бас мемлекеттік инспектордың немесе бас мемлекеттік санитариялық дәрігердің актісінің орындалуын тоқтата тұруға, күшін жоюға не оны кері қайтарып алуға құқылы.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Кәсіпкерлік кодексінде көзделген өлшемшарттардан басқа, мемлекеттік санитариялық-эпидемиологиялық қадағалауға жататын объектілердің тәуекелдер дәрежесін бағалау кезінде тексерілетін субъектінің тікелей қызметіне байланысты мынадай сапалық көрсеткіштердің жиынтығы ескеріледі:</w:t>
      </w:r>
    </w:p>
    <w:bookmarkStart w:name="z485" w:id="592"/>
    <w:p>
      <w:pPr>
        <w:spacing w:after="0"/>
        <w:ind w:left="0"/>
        <w:jc w:val="both"/>
      </w:pPr>
      <w:r>
        <w:rPr>
          <w:rFonts w:ascii="Times New Roman"/>
          <w:b w:val="false"/>
          <w:i w:val="false"/>
          <w:color w:val="000000"/>
          <w:sz w:val="28"/>
        </w:rPr>
        <w:t>
      алдыңғы тексерулердің нәтижелері;</w:t>
      </w:r>
    </w:p>
    <w:bookmarkEnd w:id="592"/>
    <w:bookmarkStart w:name="z486" w:id="593"/>
    <w:p>
      <w:pPr>
        <w:spacing w:after="0"/>
        <w:ind w:left="0"/>
        <w:jc w:val="both"/>
      </w:pPr>
      <w:r>
        <w:rPr>
          <w:rFonts w:ascii="Times New Roman"/>
          <w:b w:val="false"/>
          <w:i w:val="false"/>
          <w:color w:val="000000"/>
          <w:sz w:val="28"/>
        </w:rPr>
        <w:t>
      өндірістік бақылауды ұйымдастыру және жүргізу;</w:t>
      </w:r>
    </w:p>
    <w:bookmarkEnd w:id="593"/>
    <w:bookmarkStart w:name="z2172" w:id="594"/>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бастамашылық аудит жүргізу.</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Медициналық қызметтер көрсету саласындағы мемлекеттік бақылау</w:t>
      </w:r>
    </w:p>
    <w:bookmarkStart w:name="z47" w:id="595"/>
    <w:p>
      <w:pPr>
        <w:spacing w:after="0"/>
        <w:ind w:left="0"/>
        <w:jc w:val="both"/>
      </w:pPr>
      <w:r>
        <w:rPr>
          <w:rFonts w:ascii="Times New Roman"/>
          <w:b w:val="false"/>
          <w:i w:val="false"/>
          <w:color w:val="000000"/>
          <w:sz w:val="28"/>
        </w:rPr>
        <w:t>
      1. Медициналық қызметтер көрсету саласындағы мемлекеттік бақылау Қазақстан Республикасының медициналық қызметтер көрсету саласындағы заңнамасын бұзушылықтардың алдын алуға, оларды анықтауға, жолын кесуге, сондай-ақ денсаулық сақтау субъектілерінің медициналық қызметтер көрсету саласындағы нормативтік құқықтық актілерді сақтауын бақылауға бағытталған.</w:t>
      </w:r>
    </w:p>
    <w:bookmarkEnd w:id="595"/>
    <w:bookmarkStart w:name="z506" w:id="596"/>
    <w:p>
      <w:pPr>
        <w:spacing w:after="0"/>
        <w:ind w:left="0"/>
        <w:jc w:val="both"/>
      </w:pPr>
      <w:r>
        <w:rPr>
          <w:rFonts w:ascii="Times New Roman"/>
          <w:b w:val="false"/>
          <w:i w:val="false"/>
          <w:color w:val="000000"/>
          <w:sz w:val="28"/>
        </w:rPr>
        <w:t>
      2. Жеке және заңды тұлғалар көрсететін медициналық қызметтер медициналық қызметтер көрсету саласындағы мемлекеттік бақылау объектілері болып табылады.</w:t>
      </w:r>
    </w:p>
    <w:bookmarkEnd w:id="596"/>
    <w:bookmarkStart w:name="z507" w:id="597"/>
    <w:p>
      <w:pPr>
        <w:spacing w:after="0"/>
        <w:ind w:left="0"/>
        <w:jc w:val="both"/>
      </w:pPr>
      <w:r>
        <w:rPr>
          <w:rFonts w:ascii="Times New Roman"/>
          <w:b w:val="false"/>
          <w:i w:val="false"/>
          <w:color w:val="000000"/>
          <w:sz w:val="28"/>
        </w:rPr>
        <w:t>
      3. Медициналық қызметтер көрсету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bookmarkEnd w:id="597"/>
    <w:bookmarkStart w:name="z510" w:id="598"/>
    <w:p>
      <w:pPr>
        <w:spacing w:after="0"/>
        <w:ind w:left="0"/>
        <w:jc w:val="both"/>
      </w:pPr>
      <w:r>
        <w:rPr>
          <w:rFonts w:ascii="Times New Roman"/>
          <w:b w:val="false"/>
          <w:i w:val="false"/>
          <w:color w:val="000000"/>
          <w:sz w:val="28"/>
        </w:rPr>
        <w:t>
      4. Медициналық қызметтер көрсету саласындағы мемлекеттік бақылауды жүзеге асыратын лауазымды адамдар:</w:t>
      </w:r>
    </w:p>
    <w:bookmarkEnd w:id="598"/>
    <w:bookmarkStart w:name="z511" w:id="599"/>
    <w:p>
      <w:pPr>
        <w:spacing w:after="0"/>
        <w:ind w:left="0"/>
        <w:jc w:val="both"/>
      </w:pPr>
      <w:r>
        <w:rPr>
          <w:rFonts w:ascii="Times New Roman"/>
          <w:b w:val="false"/>
          <w:i w:val="false"/>
          <w:color w:val="000000"/>
          <w:sz w:val="28"/>
        </w:rPr>
        <w:t>
      1) Қазақстан Республикасының Медициналық қызметтер көрсету саласындағы бақылау жөніндегі бас мемлекеттік инспекторы және оның орынбасарлары;</w:t>
      </w:r>
    </w:p>
    <w:bookmarkEnd w:id="599"/>
    <w:bookmarkStart w:name="z512" w:id="600"/>
    <w:p>
      <w:pPr>
        <w:spacing w:after="0"/>
        <w:ind w:left="0"/>
        <w:jc w:val="both"/>
      </w:pPr>
      <w:r>
        <w:rPr>
          <w:rFonts w:ascii="Times New Roman"/>
          <w:b w:val="false"/>
          <w:i w:val="false"/>
          <w:color w:val="000000"/>
          <w:sz w:val="28"/>
        </w:rPr>
        <w:t>
      2) медициналық қызметтер көрсету саласындағы бақылау жөніндегі мемлекеттік инспекторлар;</w:t>
      </w:r>
    </w:p>
    <w:bookmarkEnd w:id="600"/>
    <w:bookmarkStart w:name="z513" w:id="601"/>
    <w:p>
      <w:pPr>
        <w:spacing w:after="0"/>
        <w:ind w:left="0"/>
        <w:jc w:val="both"/>
      </w:pPr>
      <w:r>
        <w:rPr>
          <w:rFonts w:ascii="Times New Roman"/>
          <w:b w:val="false"/>
          <w:i w:val="false"/>
          <w:color w:val="000000"/>
          <w:sz w:val="28"/>
        </w:rPr>
        <w:t>
      3) облыстардың, республикалық маңызы бар қалалардың және астананың медициналық қызметтер көрсету саласындағы бақылау жөніндегі бас мемлекеттік инспекторлары, олардың орынбасарлары;</w:t>
      </w:r>
    </w:p>
    <w:bookmarkEnd w:id="601"/>
    <w:bookmarkStart w:name="z514" w:id="602"/>
    <w:p>
      <w:pPr>
        <w:spacing w:after="0"/>
        <w:ind w:left="0"/>
        <w:jc w:val="both"/>
      </w:pPr>
      <w:r>
        <w:rPr>
          <w:rFonts w:ascii="Times New Roman"/>
          <w:b w:val="false"/>
          <w:i w:val="false"/>
          <w:color w:val="000000"/>
          <w:sz w:val="28"/>
        </w:rPr>
        <w:t>
      4) облыстардың, республикалық маңызы бар қалалардың және астананың медициналық қызметтер көрсету саласындағы бақылау жөніндегі мемлекеттік инспекторлары болып табылады.</w:t>
      </w:r>
    </w:p>
    <w:bookmarkEnd w:id="602"/>
    <w:bookmarkStart w:name="z515" w:id="603"/>
    <w:p>
      <w:pPr>
        <w:spacing w:after="0"/>
        <w:ind w:left="0"/>
        <w:jc w:val="both"/>
      </w:pPr>
      <w:r>
        <w:rPr>
          <w:rFonts w:ascii="Times New Roman"/>
          <w:b w:val="false"/>
          <w:i w:val="false"/>
          <w:color w:val="000000"/>
          <w:sz w:val="28"/>
        </w:rPr>
        <w:t>
      5. Медициналық қызметтер көрсету саласындағы мемлекеттік бақылауды жүзеге асыратын мемлекеттік органдар мен медициналық ұйымдар басшылары лауазымдарына Қазақстан Республикасының жоғары медициналық білімі бар азаматтары тағайындалады.</w:t>
      </w:r>
    </w:p>
    <w:bookmarkEnd w:id="603"/>
    <w:bookmarkStart w:name="z516" w:id="604"/>
    <w:p>
      <w:pPr>
        <w:spacing w:after="0"/>
        <w:ind w:left="0"/>
        <w:jc w:val="both"/>
      </w:pPr>
      <w:r>
        <w:rPr>
          <w:rFonts w:ascii="Times New Roman"/>
          <w:b w:val="false"/>
          <w:i w:val="false"/>
          <w:color w:val="000000"/>
          <w:sz w:val="28"/>
        </w:rPr>
        <w:t>
      6. Қазақстан Республикасының Медициналық қызметтер көрсету саласындағы бақылау жөніндегі бас мемлекеттік инспекторы тексеру нәтижесі негізінде облыстың, республикалық маңызы бар қаланың, астананың денсаулық сақтауды мемлекеттік басқарудың жергілікті органының басшысына нұсқама беруге құқылы.</w:t>
      </w:r>
    </w:p>
    <w:bookmarkEnd w:id="604"/>
    <w:bookmarkStart w:name="z517" w:id="605"/>
    <w:p>
      <w:pPr>
        <w:spacing w:after="0"/>
        <w:ind w:left="0"/>
        <w:jc w:val="both"/>
      </w:pPr>
      <w:r>
        <w:rPr>
          <w:rFonts w:ascii="Times New Roman"/>
          <w:b w:val="false"/>
          <w:i w:val="false"/>
          <w:color w:val="000000"/>
          <w:sz w:val="28"/>
        </w:rPr>
        <w:t>
      7. Медициналық қызметтер көрсету саласындағы мемлекеттік бақылауды жүзеге асыратын лауазымды адамдар:</w:t>
      </w:r>
    </w:p>
    <w:bookmarkEnd w:id="605"/>
    <w:bookmarkStart w:name="z518" w:id="606"/>
    <w:p>
      <w:pPr>
        <w:spacing w:after="0"/>
        <w:ind w:left="0"/>
        <w:jc w:val="both"/>
      </w:pPr>
      <w:r>
        <w:rPr>
          <w:rFonts w:ascii="Times New Roman"/>
          <w:b w:val="false"/>
          <w:i w:val="false"/>
          <w:color w:val="000000"/>
          <w:sz w:val="28"/>
        </w:rPr>
        <w:t>
      1) денсаулық сақтау субъектілеріне Қазақстан Республикасының денсаулық сақтау туралы заңнамасын бұзушылықтарды жою туралы нұсқама беруге;</w:t>
      </w:r>
    </w:p>
    <w:bookmarkEnd w:id="606"/>
    <w:bookmarkStart w:name="z519" w:id="607"/>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607"/>
    <w:bookmarkStart w:name="z520" w:id="608"/>
    <w:p>
      <w:pPr>
        <w:spacing w:after="0"/>
        <w:ind w:left="0"/>
        <w:jc w:val="both"/>
      </w:pPr>
      <w:r>
        <w:rPr>
          <w:rFonts w:ascii="Times New Roman"/>
          <w:b w:val="false"/>
          <w:i w:val="false"/>
          <w:color w:val="000000"/>
          <w:sz w:val="28"/>
        </w:rPr>
        <w:t>
      3) медициналық қызметтер көрсету саласында бақылауды жүргізу үшін қажетті құжаттардан көшірмелер түсіруге;</w:t>
      </w:r>
    </w:p>
    <w:bookmarkEnd w:id="608"/>
    <w:bookmarkStart w:name="z521" w:id="609"/>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аккредиттелу туралы куәліктің қолданылуын алты айға дейінгі мерзімге тоқтата тұруға және одан айыруға бастамашылық жасауға;</w:t>
      </w:r>
    </w:p>
    <w:bookmarkEnd w:id="609"/>
    <w:bookmarkStart w:name="z522" w:id="610"/>
    <w:p>
      <w:pPr>
        <w:spacing w:after="0"/>
        <w:ind w:left="0"/>
        <w:jc w:val="both"/>
      </w:pPr>
      <w:r>
        <w:rPr>
          <w:rFonts w:ascii="Times New Roman"/>
          <w:b w:val="false"/>
          <w:i w:val="false"/>
          <w:color w:val="000000"/>
          <w:sz w:val="28"/>
        </w:rPr>
        <w:t>
      5) өз құзыретінің шегінде әкімшілік құқық бұзушылық туралы істерді қарауға және Қазақстан Республикасының денсаулық сақтау туралы заңнамасын бұзғандығы үшін әкімшілік жаза қолдануға;</w:t>
      </w:r>
    </w:p>
    <w:bookmarkEnd w:id="610"/>
    <w:bookmarkStart w:name="z679" w:id="611"/>
    <w:p>
      <w:pPr>
        <w:spacing w:after="0"/>
        <w:ind w:left="0"/>
        <w:jc w:val="both"/>
      </w:pPr>
      <w:r>
        <w:rPr>
          <w:rFonts w:ascii="Times New Roman"/>
          <w:b w:val="false"/>
          <w:i w:val="false"/>
          <w:color w:val="000000"/>
          <w:sz w:val="28"/>
        </w:rPr>
        <w:t>
      5-1) тәуелсіз сарапшыларды тарта отырып, сыртқы сараптаманы жүргізу үшін уәкілетті орган айқындаған жағдайларды талқылау бойынша комиссия құруға бастамашылық жасауға;</w:t>
      </w:r>
    </w:p>
    <w:bookmarkEnd w:id="611"/>
    <w:bookmarkStart w:name="z523" w:id="612"/>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заңнамасына сәйкес медициналық қызметке арналған лицензияның қолданылуын тоқтата тұруға бастамашылық жасауға;</w:t>
      </w:r>
    </w:p>
    <w:bookmarkEnd w:id="612"/>
    <w:bookmarkStart w:name="z524" w:id="613"/>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заңнамасына сәйкес медициналық қызметке арналған лицензиядан айыруға бастамашылық жасауға;</w:t>
      </w:r>
    </w:p>
    <w:bookmarkEnd w:id="613"/>
    <w:bookmarkStart w:name="z525" w:id="614"/>
    <w:p>
      <w:pPr>
        <w:spacing w:after="0"/>
        <w:ind w:left="0"/>
        <w:jc w:val="both"/>
      </w:pPr>
      <w:r>
        <w:rPr>
          <w:rFonts w:ascii="Times New Roman"/>
          <w:b w:val="false"/>
          <w:i w:val="false"/>
          <w:color w:val="000000"/>
          <w:sz w:val="28"/>
        </w:rPr>
        <w:t>
      8) Қазақстан Республикасының заңдарында көзделген тәртіппен маман сертификатының қолданылуын тоқтата тұруға және одан айыруға бастамашылық жасауға;</w:t>
      </w:r>
    </w:p>
    <w:bookmarkEnd w:id="614"/>
    <w:bookmarkStart w:name="z526" w:id="615"/>
    <w:p>
      <w:pPr>
        <w:spacing w:after="0"/>
        <w:ind w:left="0"/>
        <w:jc w:val="both"/>
      </w:pPr>
      <w:r>
        <w:rPr>
          <w:rFonts w:ascii="Times New Roman"/>
          <w:b w:val="false"/>
          <w:i w:val="false"/>
          <w:color w:val="000000"/>
          <w:sz w:val="28"/>
        </w:rPr>
        <w:t>
      9) жеке және заңды тұлғалар заңды талаптарды немесе уәкілетті органның лауазымды адамдары берген нұсқамаларды, қаулыларды орындамаған немесе тиісінше орындамаған кезде сотқа жүгінуге;</w:t>
      </w:r>
    </w:p>
    <w:bookmarkEnd w:id="615"/>
    <w:bookmarkStart w:name="z527" w:id="616"/>
    <w:p>
      <w:pPr>
        <w:spacing w:after="0"/>
        <w:ind w:left="0"/>
        <w:jc w:val="both"/>
      </w:pPr>
      <w:r>
        <w:rPr>
          <w:rFonts w:ascii="Times New Roman"/>
          <w:b w:val="false"/>
          <w:i w:val="false"/>
          <w:color w:val="000000"/>
          <w:sz w:val="28"/>
        </w:rPr>
        <w:t>
      10)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жөнінде шаралар қабылдауға құқылы.</w:t>
      </w:r>
    </w:p>
    <w:bookmarkEnd w:id="616"/>
    <w:bookmarkStart w:name="z528" w:id="617"/>
    <w:p>
      <w:pPr>
        <w:spacing w:after="0"/>
        <w:ind w:left="0"/>
        <w:jc w:val="both"/>
      </w:pPr>
      <w:r>
        <w:rPr>
          <w:rFonts w:ascii="Times New Roman"/>
          <w:b w:val="false"/>
          <w:i w:val="false"/>
          <w:color w:val="000000"/>
          <w:sz w:val="28"/>
        </w:rPr>
        <w:t>
      8. Медициналық қызметтер көрсету саласындағы мемлекеттік бақылауды жүзеге асыратын лауазымды адамдар шығарған шешімдер денсаулық сақтау субъектілерінің орындауы үшін міндетті және оған жоғары тұрған органға және (немесе) сот тәртібімен шағым жасалуы мүмкін.</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санитариялық-эпидемиологиялық бақылау және қадағалау</w:t>
      </w:r>
    </w:p>
    <w:bookmarkStart w:name="z49" w:id="618"/>
    <w:p>
      <w:pPr>
        <w:spacing w:after="0"/>
        <w:ind w:left="0"/>
        <w:jc w:val="both"/>
      </w:pPr>
      <w:r>
        <w:rPr>
          <w:rFonts w:ascii="Times New Roman"/>
          <w:b w:val="false"/>
          <w:i w:val="false"/>
          <w:color w:val="000000"/>
          <w:sz w:val="28"/>
        </w:rPr>
        <w:t>
      1. Мемлекеттік санитариялық-эпидемиологиялық бақылау және қадағалау Қазақстан Республикасының халықтың санитариялық-эпидемиологиялық саламаттылығы саласындағы заңнамасын бұзушылықтардың алдын алуға, оларды анықтауға, жолын кесуге, сондай-ақ халықтың денсаулығы мен мекендеу ортасын және өнімнің, процестердің, көрсетілетін қызметтердің қауіпсіздігін сақтау мақсатында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сақталуын бақылауға бағытталады.</w:t>
      </w:r>
    </w:p>
    <w:bookmarkEnd w:id="618"/>
    <w:bookmarkStart w:name="z529" w:id="61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Еуразиялық экономикалық одақтың кедендік шекарасымен тұспа-тұс келетін Қазақстан Республикасының Мемлекеттік шекарасында инфекциялық және паразиттік аурулардың енуі мен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тәртібін айқындайды.</w:t>
      </w:r>
    </w:p>
    <w:bookmarkEnd w:id="619"/>
    <w:bookmarkStart w:name="z530" w:id="620"/>
    <w:p>
      <w:pPr>
        <w:spacing w:after="0"/>
        <w:ind w:left="0"/>
        <w:jc w:val="both"/>
      </w:pPr>
      <w:r>
        <w:rPr>
          <w:rFonts w:ascii="Times New Roman"/>
          <w:b w:val="false"/>
          <w:i w:val="false"/>
          <w:color w:val="000000"/>
          <w:sz w:val="28"/>
        </w:rPr>
        <w:t>
      3. Жеке және заңды тұлғалар, ғимараттар, құрылыстар, өнім, жабдық, көлік құралдары, топырақ, су, ауа, тамақ өнімдері және қызметі, пайдаланылуы, тұтынылуы, қолданылуы мен іске қосылуы адамның денсаулық жағдайы мен қоршаған ортаға зиян келтіруі мүмкін өзге де объектілер мемлекеттік санитариялық-эпидемиологиялық бақылау және қадағалау объектілері болып табылады.</w:t>
      </w:r>
    </w:p>
    <w:bookmarkEnd w:id="620"/>
    <w:p>
      <w:pPr>
        <w:spacing w:after="0"/>
        <w:ind w:left="0"/>
        <w:jc w:val="both"/>
      </w:pPr>
      <w:r>
        <w:rPr>
          <w:rFonts w:ascii="Times New Roman"/>
          <w:b w:val="false"/>
          <w:i w:val="false"/>
          <w:color w:val="000000"/>
          <w:sz w:val="28"/>
        </w:rPr>
        <w:t>
      Мемлекеттік санитариялық-эпидемиологиялық бақылау және қадағалау объектілері (эпидемиялық маңызы бар объектілер) екі топқа бөлінеді:</w:t>
      </w:r>
    </w:p>
    <w:p>
      <w:pPr>
        <w:spacing w:after="0"/>
        <w:ind w:left="0"/>
        <w:jc w:val="both"/>
      </w:pPr>
      <w:r>
        <w:rPr>
          <w:rFonts w:ascii="Times New Roman"/>
          <w:b w:val="false"/>
          <w:i w:val="false"/>
          <w:color w:val="000000"/>
          <w:sz w:val="28"/>
        </w:rPr>
        <w:t>
      1) эпидемиялық маңыздылығы жоғары объектілер;</w:t>
      </w:r>
    </w:p>
    <w:p>
      <w:pPr>
        <w:spacing w:after="0"/>
        <w:ind w:left="0"/>
        <w:jc w:val="both"/>
      </w:pPr>
      <w:r>
        <w:rPr>
          <w:rFonts w:ascii="Times New Roman"/>
          <w:b w:val="false"/>
          <w:i w:val="false"/>
          <w:color w:val="000000"/>
          <w:sz w:val="28"/>
        </w:rPr>
        <w:t>
      2) эпидемиялық маңыздылығы болмашы объектілер.</w:t>
      </w:r>
    </w:p>
    <w:p>
      <w:pPr>
        <w:spacing w:after="0"/>
        <w:ind w:left="0"/>
        <w:jc w:val="both"/>
      </w:pPr>
      <w:r>
        <w:rPr>
          <w:rFonts w:ascii="Times New Roman"/>
          <w:b w:val="false"/>
          <w:i w:val="false"/>
          <w:color w:val="000000"/>
          <w:sz w:val="28"/>
        </w:rPr>
        <w:t>
      Мемлекеттік санитариялық-эпидемиологиялық бақылауға және қадағалауға жататын өнім мен эпидемиялық маңызы бар объектілердің тізбесін халықтың санитариялық-эпидемиологиялық саламаттылығы саласындағы мемлекеттік орган өз құзыреті шегінде кәсіпкерлік жөніндегі және қоршаған ортаны қорғау саласындағы уәкілетті органдармен келісу бойынша бекітеді.</w:t>
      </w:r>
    </w:p>
    <w:bookmarkStart w:name="z531" w:id="621"/>
    <w:p>
      <w:pPr>
        <w:spacing w:after="0"/>
        <w:ind w:left="0"/>
        <w:jc w:val="both"/>
      </w:pPr>
      <w:r>
        <w:rPr>
          <w:rFonts w:ascii="Times New Roman"/>
          <w:b w:val="false"/>
          <w:i w:val="false"/>
          <w:color w:val="000000"/>
          <w:sz w:val="28"/>
        </w:rPr>
        <w:t xml:space="preserve">
      4. Мемлекеттiк санитариялық-эпидемиологиялық бақылау және қадағалау тексеру және профилактикалық бақылау мен қадағалау нысанында жүзеге асырылады. </w:t>
      </w:r>
    </w:p>
    <w:bookmarkEnd w:id="621"/>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мен қадағалау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xml:space="preserve">
      Эпидемиялық маңыздылығы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 </w:t>
      </w:r>
    </w:p>
    <w:p>
      <w:pPr>
        <w:spacing w:after="0"/>
        <w:ind w:left="0"/>
        <w:jc w:val="both"/>
      </w:pPr>
      <w:r>
        <w:rPr>
          <w:rFonts w:ascii="Times New Roman"/>
          <w:b w:val="false"/>
          <w:i w:val="false"/>
          <w:color w:val="000000"/>
          <w:sz w:val="28"/>
        </w:rPr>
        <w:t>
      Эпидемиялық маңыздылығы жоғары объектілерді ерекше тәртіп бойынша жүргізілетін тексерулерден босату уәкілетті орган кәсіпкерлік жөніндегі уәкілетті органмен бірлесіп айқындайтын тәуекел дәрежесін бағалау өлшемшарттарына сәйкес жүзеге асырылады.</w:t>
      </w:r>
    </w:p>
    <w:p>
      <w:pPr>
        <w:spacing w:after="0"/>
        <w:ind w:left="0"/>
        <w:jc w:val="both"/>
      </w:pPr>
      <w:r>
        <w:rPr>
          <w:rFonts w:ascii="Times New Roman"/>
          <w:b w:val="false"/>
          <w:i w:val="false"/>
          <w:color w:val="000000"/>
          <w:sz w:val="28"/>
        </w:rPr>
        <w:t>
      Эпидемиялық маңыздылығы болмашы объектілерге қатысты тек жоспардан тыс тексерулер ғана жүргізіледі.</w:t>
      </w:r>
    </w:p>
    <w:bookmarkStart w:name="z534" w:id="622"/>
    <w:p>
      <w:pPr>
        <w:spacing w:after="0"/>
        <w:ind w:left="0"/>
        <w:jc w:val="both"/>
      </w:pPr>
      <w:r>
        <w:rPr>
          <w:rFonts w:ascii="Times New Roman"/>
          <w:b w:val="false"/>
          <w:i w:val="false"/>
          <w:color w:val="000000"/>
          <w:sz w:val="28"/>
        </w:rPr>
        <w:t>
      5. Өнім қауіпсіздігінің мониторингі профилактикалық бақылау мен қадағалау болып табылады және:</w:t>
      </w:r>
    </w:p>
    <w:bookmarkEnd w:id="622"/>
    <w:p>
      <w:pPr>
        <w:spacing w:after="0"/>
        <w:ind w:left="0"/>
        <w:jc w:val="both"/>
      </w:pPr>
      <w:r>
        <w:rPr>
          <w:rFonts w:ascii="Times New Roman"/>
          <w:b w:val="false"/>
          <w:i w:val="false"/>
          <w:color w:val="000000"/>
          <w:sz w:val="28"/>
        </w:rPr>
        <w:t xml:space="preserve">
      1) камералдық бақылау жүргізу; </w:t>
      </w:r>
    </w:p>
    <w:p>
      <w:pPr>
        <w:spacing w:after="0"/>
        <w:ind w:left="0"/>
        <w:jc w:val="both"/>
      </w:pPr>
      <w:r>
        <w:rPr>
          <w:rFonts w:ascii="Times New Roman"/>
          <w:b w:val="false"/>
          <w:i w:val="false"/>
          <w:color w:val="000000"/>
          <w:sz w:val="28"/>
        </w:rPr>
        <w:t>
      2) өнімді іріктеп алу және оған санитариялық-эпидемиологиялық сараптама жүргізу арқылы жүзеге асырылады.</w:t>
      </w:r>
    </w:p>
    <w:bookmarkStart w:name="z535" w:id="623"/>
    <w:p>
      <w:pPr>
        <w:spacing w:after="0"/>
        <w:ind w:left="0"/>
        <w:jc w:val="both"/>
      </w:pPr>
      <w:r>
        <w:rPr>
          <w:rFonts w:ascii="Times New Roman"/>
          <w:b w:val="false"/>
          <w:i w:val="false"/>
          <w:color w:val="000000"/>
          <w:sz w:val="28"/>
        </w:rPr>
        <w:t>
      6. Камералдық бақылау сыртқы экономикалық қызметке қатысушылар туралы, өнімге сынақ жүргізуге, оның сәйкестігін растауға немесе өнім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саламатталығы саласындағы мемлекеттік органға табыс ететін өнімдер сәйкестігінің дәлелдемелері ретінде табыс еткен өзге де құжаттарда қамтылған мәліметтерді зерттеу мен талдау негізінде жүзеге асырылады.</w:t>
      </w:r>
    </w:p>
    <w:bookmarkEnd w:id="623"/>
    <w:p>
      <w:pPr>
        <w:spacing w:after="0"/>
        <w:ind w:left="0"/>
        <w:jc w:val="both"/>
      </w:pP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p>
      <w:pPr>
        <w:spacing w:after="0"/>
        <w:ind w:left="0"/>
        <w:jc w:val="both"/>
      </w:pPr>
      <w:r>
        <w:rPr>
          <w:rFonts w:ascii="Times New Roman"/>
          <w:b w:val="false"/>
          <w:i w:val="false"/>
          <w:color w:val="000000"/>
          <w:sz w:val="28"/>
        </w:rPr>
        <w:t>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(орталықтардың) оларды табыс ету тәртібін халықтың санитариялық-эпидемиологиялық саламаттылығы саласындағы мемлекеттік орган айқындайды.</w:t>
      </w:r>
    </w:p>
    <w:bookmarkStart w:name="z536" w:id="624"/>
    <w:p>
      <w:pPr>
        <w:spacing w:after="0"/>
        <w:ind w:left="0"/>
        <w:jc w:val="both"/>
      </w:pPr>
      <w:r>
        <w:rPr>
          <w:rFonts w:ascii="Times New Roman"/>
          <w:b w:val="false"/>
          <w:i w:val="false"/>
          <w:color w:val="000000"/>
          <w:sz w:val="28"/>
        </w:rPr>
        <w:t>
      7. Сыртқы экономикалық қызметке қатысушылар туралы, олар әкелетін өнім және әкелінетін өнімнің сәйкестігін растау жөніндегі құжаттар туралы мәліметтерді кеден органдары табыс етеді.</w:t>
      </w:r>
    </w:p>
    <w:bookmarkEnd w:id="624"/>
    <w:p>
      <w:pPr>
        <w:spacing w:after="0"/>
        <w:ind w:left="0"/>
        <w:jc w:val="both"/>
      </w:pPr>
      <w:r>
        <w:rPr>
          <w:rFonts w:ascii="Times New Roman"/>
          <w:b w:val="false"/>
          <w:i w:val="false"/>
          <w:color w:val="000000"/>
          <w:sz w:val="28"/>
        </w:rPr>
        <w:t>
      Өнімге сынақ жүргізуге, оның сәйкестігін растауға немесе өнім сәйкестігі туралы декларацияны тіркеуге, сәйкестікті растау нәтижелерін тануға жүгінген өтініш берушілер туралы, сынақ нәтижелері, сондай-ақ өнім сәйкестігінің дәлелдемелері ретінде табыс етілген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 табыс етеді.</w:t>
      </w:r>
    </w:p>
    <w:bookmarkStart w:name="z537" w:id="625"/>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 талаптарының бұзылуы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қолданады:</w:t>
      </w:r>
    </w:p>
    <w:bookmarkEnd w:id="625"/>
    <w:p>
      <w:pPr>
        <w:spacing w:after="0"/>
        <w:ind w:left="0"/>
        <w:jc w:val="both"/>
      </w:pP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тәртібін міндетті түрде түсіндіре отырып, оны жою туралы нұсқама жібереді;</w:t>
      </w:r>
    </w:p>
    <w:p>
      <w:pPr>
        <w:spacing w:after="0"/>
        <w:ind w:left="0"/>
        <w:jc w:val="both"/>
      </w:pPr>
      <w:r>
        <w:rPr>
          <w:rFonts w:ascii="Times New Roman"/>
          <w:b w:val="false"/>
          <w:i w:val="false"/>
          <w:color w:val="000000"/>
          <w:sz w:val="28"/>
        </w:rPr>
        <w:t>
      2) техникалық реттеу саласындағы уәкілетті органның атына Қазақстан Республикасының техникалық реттеу саласындағы заңнамасы талаптарының бұзылу фактілерін көрсете отырып, ақпарат жібереді.</w:t>
      </w:r>
    </w:p>
    <w:bookmarkStart w:name="z538" w:id="626"/>
    <w:p>
      <w:pPr>
        <w:spacing w:after="0"/>
        <w:ind w:left="0"/>
        <w:jc w:val="both"/>
      </w:pPr>
      <w:r>
        <w:rPr>
          <w:rFonts w:ascii="Times New Roman"/>
          <w:b w:val="false"/>
          <w:i w:val="false"/>
          <w:color w:val="000000"/>
          <w:sz w:val="28"/>
        </w:rPr>
        <w:t>
      9. Өнімді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бұзушылықтарды анықтау және олардың алдын алу үшін жүргізіледі.</w:t>
      </w:r>
    </w:p>
    <w:bookmarkEnd w:id="626"/>
    <w:p>
      <w:pPr>
        <w:spacing w:after="0"/>
        <w:ind w:left="0"/>
        <w:jc w:val="both"/>
      </w:pPr>
      <w:r>
        <w:rPr>
          <w:rFonts w:ascii="Times New Roman"/>
          <w:b w:val="false"/>
          <w:i w:val="false"/>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p>
      <w:pPr>
        <w:spacing w:after="0"/>
        <w:ind w:left="0"/>
        <w:jc w:val="both"/>
      </w:pPr>
      <w:r>
        <w:rPr>
          <w:rFonts w:ascii="Times New Roman"/>
          <w:b w:val="false"/>
          <w:i w:val="false"/>
          <w:color w:val="000000"/>
          <w:sz w:val="28"/>
        </w:rPr>
        <w:t xml:space="preserve">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объектілерді жоспардан тыс тексеру жүргізілетін жағдайларды қоспағанда, халықтың санитариялық-эпидемиологиялық саламаттылығы саласындағы мемлекеттік орган санитариялық-эпидемиологиялық сараптама нәтижелері бойынша Қазақстан Республикасы заңнамасының талаптарына сәйкес келмейтін өнім анықталған кезде осы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шараларды қолданады.</w:t>
      </w:r>
    </w:p>
    <w:bookmarkStart w:name="z539" w:id="62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туралы нұсқамалардың орындалуын бақылауды Қазақстан Республикасының Кәсіпкерлік кодексіне сәйкес жоспардан тыс тексеруді жүргізу кезінде жүзеге асырады.</w:t>
      </w:r>
    </w:p>
    <w:bookmarkEnd w:id="627"/>
    <w:bookmarkStart w:name="z540" w:id="628"/>
    <w:p>
      <w:pPr>
        <w:spacing w:after="0"/>
        <w:ind w:left="0"/>
        <w:jc w:val="both"/>
      </w:pPr>
      <w:r>
        <w:rPr>
          <w:rFonts w:ascii="Times New Roman"/>
          <w:b w:val="false"/>
          <w:i w:val="false"/>
          <w:color w:val="000000"/>
          <w:sz w:val="28"/>
        </w:rPr>
        <w:t>
      11. Мыналар:</w:t>
      </w:r>
    </w:p>
    <w:bookmarkEnd w:id="628"/>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мен оның орынбасарлары, тиісті аумақтардағы және көліктегі бас мемлекеттік санитариялық дәрігерлер, олардың халықтың санитариялық-эпидемиологиялық саламаттылығы саласындағы мемлекеттік органның басшысы айқындайтын орынбасарлары;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басшылары, олардың орынбасарлары мен мамандары;</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тиісті аумақтардағы және көліктегі аумақтық бөлімшелерінің басшылары, олардың орынбасарлары мен мамандары;</w:t>
      </w:r>
    </w:p>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басшылары мен мамандары осы Кодекске сәйкес мемлекеттік санитариялық-эпидемиологиялық бақылауды және қадағалауды жүзеге асыруға уәкілеттік берілген санитариялық-эпидемиологиялық қызметтің лауазымды адамдары болып табылады.</w:t>
      </w:r>
    </w:p>
    <w:bookmarkStart w:name="z541" w:id="629"/>
    <w:p>
      <w:pPr>
        <w:spacing w:after="0"/>
        <w:ind w:left="0"/>
        <w:jc w:val="both"/>
      </w:pPr>
      <w:r>
        <w:rPr>
          <w:rFonts w:ascii="Times New Roman"/>
          <w:b w:val="false"/>
          <w:i w:val="false"/>
          <w:color w:val="000000"/>
          <w:sz w:val="28"/>
        </w:rPr>
        <w:t>
      12. Осы Кодекске сәйкес мемлекеттік санитариялық-эпидемиологиялық бақылауды және қадағалауды жүзеге асыруға уәкілеттік берілген санитариялық-эпидемиологиялық қызметтің лауазымды адамдарының:</w:t>
      </w:r>
    </w:p>
    <w:bookmarkEnd w:id="629"/>
    <w:p>
      <w:pPr>
        <w:spacing w:after="0"/>
        <w:ind w:left="0"/>
        <w:jc w:val="both"/>
      </w:pP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өнімді:</w:t>
      </w:r>
    </w:p>
    <w:p>
      <w:pPr>
        <w:spacing w:after="0"/>
        <w:ind w:left="0"/>
        <w:jc w:val="both"/>
      </w:pPr>
      <w:r>
        <w:rPr>
          <w:rFonts w:ascii="Times New Roman"/>
          <w:b w:val="false"/>
          <w:i w:val="false"/>
          <w:color w:val="000000"/>
          <w:sz w:val="28"/>
        </w:rPr>
        <w:t>
      санитариялық-эпидемиологиялық талаптарға және техникалық регламенттердің талаптарына сәйкес келмеген;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 беретін, қауіпсіздікті куәландыратын құжат болмаған;</w:t>
      </w:r>
    </w:p>
    <w:p>
      <w:pPr>
        <w:spacing w:after="0"/>
        <w:ind w:left="0"/>
        <w:jc w:val="both"/>
      </w:pPr>
      <w:r>
        <w:rPr>
          <w:rFonts w:ascii="Times New Roman"/>
          <w:b w:val="false"/>
          <w:i w:val="false"/>
          <w:color w:val="000000"/>
          <w:sz w:val="28"/>
        </w:rPr>
        <w:t>
      санитариялық-эпидемиологиялық қорытынды болмаған (мемлекеттік санитариялық-эпидемиологиялық бақылауға жататын объектіні, көлік құралын пайдалану немесе қолдану кезінде);</w:t>
      </w:r>
    </w:p>
    <w:p>
      <w:pPr>
        <w:spacing w:after="0"/>
        <w:ind w:left="0"/>
        <w:jc w:val="both"/>
      </w:pPr>
      <w:r>
        <w:rPr>
          <w:rFonts w:ascii="Times New Roman"/>
          <w:b w:val="false"/>
          <w:i w:val="false"/>
          <w:color w:val="000000"/>
          <w:sz w:val="28"/>
        </w:rPr>
        <w:t>
      жалған өнім анықталған;</w:t>
      </w:r>
    </w:p>
    <w:p>
      <w:pPr>
        <w:spacing w:after="0"/>
        <w:ind w:left="0"/>
        <w:jc w:val="both"/>
      </w:pPr>
      <w:r>
        <w:rPr>
          <w:rFonts w:ascii="Times New Roman"/>
          <w:b w:val="false"/>
          <w:i w:val="false"/>
          <w:color w:val="000000"/>
          <w:sz w:val="28"/>
        </w:rPr>
        <w:t>
      жарамдылық және (немесе) сақтау мерзімі белгіленбеген, жарамдылық және (немесе) сақтау мерзімі өткен;</w:t>
      </w:r>
    </w:p>
    <w:p>
      <w:pPr>
        <w:spacing w:after="0"/>
        <w:ind w:left="0"/>
        <w:jc w:val="both"/>
      </w:pPr>
      <w:r>
        <w:rPr>
          <w:rFonts w:ascii="Times New Roman"/>
          <w:b w:val="false"/>
          <w:i w:val="false"/>
          <w:color w:val="000000"/>
          <w:sz w:val="28"/>
        </w:rPr>
        <w:t>
      жәндіктер, кеміргіштер және олардың сол өнімде болған іздері анықталған;</w:t>
      </w:r>
    </w:p>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төнгенде, оның ішінде санитариялық-эпидемиологиялық сараптаманың нәтижелері бойынша ол халықтың денсаулығы мен мекендеу ортасы үшін қауіпті деп танылған кезде Қазақстан Республикасының аумағына, оның ішінде эпидемиялық маңызы бар объектілерге әкелуге, онда қолдануға және өткізуге тыйым салуға;</w:t>
      </w:r>
    </w:p>
    <w:p>
      <w:pPr>
        <w:spacing w:after="0"/>
        <w:ind w:left="0"/>
        <w:jc w:val="both"/>
      </w:pPr>
      <w:r>
        <w:rPr>
          <w:rFonts w:ascii="Times New Roman"/>
          <w:b w:val="false"/>
          <w:i w:val="false"/>
          <w:color w:val="000000"/>
          <w:sz w:val="28"/>
        </w:rPr>
        <w:t>
      2) халықтың пайдалануына, қолдануына, сондай-ақ кәсіпкерлік және (немесе) өзге де қызметте пайдалануға, қолдануға арналған өнімді:</w:t>
      </w:r>
    </w:p>
    <w:p>
      <w:pPr>
        <w:spacing w:after="0"/>
        <w:ind w:left="0"/>
        <w:jc w:val="both"/>
      </w:pPr>
      <w:r>
        <w:rPr>
          <w:rFonts w:ascii="Times New Roman"/>
          <w:b w:val="false"/>
          <w:i w:val="false"/>
          <w:color w:val="000000"/>
          <w:sz w:val="28"/>
        </w:rPr>
        <w:t>
      өндіріс объектілері мен технологиялары санитариялық-эпидемиологиялық талаптарға және техникалық регламенттердің талаптарына сәйкес келмеген;</w:t>
      </w:r>
    </w:p>
    <w:p>
      <w:pPr>
        <w:spacing w:after="0"/>
        <w:ind w:left="0"/>
        <w:jc w:val="both"/>
      </w:pPr>
      <w:r>
        <w:rPr>
          <w:rFonts w:ascii="Times New Roman"/>
          <w:b w:val="false"/>
          <w:i w:val="false"/>
          <w:color w:val="000000"/>
          <w:sz w:val="28"/>
        </w:rPr>
        <w:t>
      өндіріс объектісіне санитариялық-эпидемиологиялық қорытынды болмаған;</w:t>
      </w:r>
    </w:p>
    <w:p>
      <w:pPr>
        <w:spacing w:after="0"/>
        <w:ind w:left="0"/>
        <w:jc w:val="both"/>
      </w:pPr>
      <w:r>
        <w:rPr>
          <w:rFonts w:ascii="Times New Roman"/>
          <w:b w:val="false"/>
          <w:i w:val="false"/>
          <w:color w:val="000000"/>
          <w:sz w:val="28"/>
        </w:rPr>
        <w:t>
      өнімдерді өндірудің технологиялық процесін сақтау үшін қажетті өндірістік және технологиялық жабдық, аппаратура, мүкәммал болмаған;</w:t>
      </w:r>
    </w:p>
    <w:p>
      <w:pPr>
        <w:spacing w:after="0"/>
        <w:ind w:left="0"/>
        <w:jc w:val="both"/>
      </w:pPr>
      <w:r>
        <w:rPr>
          <w:rFonts w:ascii="Times New Roman"/>
          <w:b w:val="false"/>
          <w:i w:val="false"/>
          <w:color w:val="000000"/>
          <w:sz w:val="28"/>
        </w:rPr>
        <w:t>
      халық үшін қауіп төндіретін, өндіріске алғаш рет енгізілетін және бұрын пайдаланылмаған заттар мен олардың негізінде дайындалатын материалдар мен препараттардың мемлекеттік тіркеуі болмаған;</w:t>
      </w:r>
    </w:p>
    <w:p>
      <w:pPr>
        <w:spacing w:after="0"/>
        <w:ind w:left="0"/>
        <w:jc w:val="both"/>
      </w:pPr>
      <w:r>
        <w:rPr>
          <w:rFonts w:ascii="Times New Roman"/>
          <w:b w:val="false"/>
          <w:i w:val="false"/>
          <w:color w:val="000000"/>
          <w:sz w:val="28"/>
        </w:rPr>
        <w:t>
      жаңа өнімге, технологияға, жабдыққа санитариялық-эпидемиологиялық қорытынды болмаған;</w:t>
      </w:r>
    </w:p>
    <w:p>
      <w:pPr>
        <w:spacing w:after="0"/>
        <w:ind w:left="0"/>
        <w:jc w:val="both"/>
      </w:pPr>
      <w:r>
        <w:rPr>
          <w:rFonts w:ascii="Times New Roman"/>
          <w:b w:val="false"/>
          <w:i w:val="false"/>
          <w:color w:val="000000"/>
          <w:sz w:val="28"/>
        </w:rPr>
        <w:t>
      тыйым салынған тағамдық қоспалар, ингредиенттер мен шикізаттар пайдаланылған;</w:t>
      </w:r>
    </w:p>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w:t>
      </w:r>
    </w:p>
    <w:p>
      <w:pPr>
        <w:spacing w:after="0"/>
        <w:ind w:left="0"/>
        <w:jc w:val="both"/>
      </w:pPr>
      <w:r>
        <w:rPr>
          <w:rFonts w:ascii="Times New Roman"/>
          <w:b w:val="false"/>
          <w:i w:val="false"/>
          <w:color w:val="000000"/>
          <w:sz w:val="28"/>
        </w:rPr>
        <w:t>
      мал шаруашылығы өнімін өндіру объектісінде ветеринариялық-сантитариялық қорытынды болмаған кезде өндіруге тыйым салуға;</w:t>
      </w:r>
    </w:p>
    <w:p>
      <w:pPr>
        <w:spacing w:after="0"/>
        <w:ind w:left="0"/>
        <w:jc w:val="both"/>
      </w:pPr>
      <w:r>
        <w:rPr>
          <w:rFonts w:ascii="Times New Roman"/>
          <w:b w:val="false"/>
          <w:i w:val="false"/>
          <w:color w:val="000000"/>
          <w:sz w:val="28"/>
        </w:rPr>
        <w:t>
      3) балалар тағамы өнімдерін, тамаққа тағамдық және биологиялық активті қоспаларды, генетикалық түрлендірілген объектілерді, сумен және тамақ өнімдерімен жанасатын материалдар мен бұйымдарды, химиялық заттарды, адам денсаулығына зиянды әсер ететін өнім мен заттың жекелеген түрлерін қолдануға тыйым салуға немесе қолдануды тоқтата тұруға;</w:t>
      </w:r>
    </w:p>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 бұзу фактілерін қарау үшін жеке, лауазымды және заңды тұлғаларды санитариялық-эпидемиологиялық қызмет органдарына шақыртуға;</w:t>
      </w:r>
    </w:p>
    <w:p>
      <w:pPr>
        <w:spacing w:after="0"/>
        <w:ind w:left="0"/>
        <w:jc w:val="both"/>
      </w:pPr>
      <w:r>
        <w:rPr>
          <w:rFonts w:ascii="Times New Roman"/>
          <w:b w:val="false"/>
          <w:i w:val="false"/>
          <w:color w:val="000000"/>
          <w:sz w:val="28"/>
        </w:rPr>
        <w:t xml:space="preserve">
      5) халықтың декреттелген топтарына жататын, инфекциялық және паразиттік аурулардың көздері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w:t>
      </w:r>
    </w:p>
    <w:p>
      <w:pPr>
        <w:spacing w:after="0"/>
        <w:ind w:left="0"/>
        <w:jc w:val="both"/>
      </w:pPr>
      <w:r>
        <w:rPr>
          <w:rFonts w:ascii="Times New Roman"/>
          <w:b w:val="false"/>
          <w:i w:val="false"/>
          <w:color w:val="000000"/>
          <w:sz w:val="28"/>
        </w:rPr>
        <w:t>
      қарап-тексеруден өткенін растайтын маман қорытындысын алғанға дейін жұмыстан уақытша шеттету туралы қаулылар шығаруға;</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7)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p>
      <w:pPr>
        <w:spacing w:after="0"/>
        <w:ind w:left="0"/>
        <w:jc w:val="both"/>
      </w:pPr>
      <w:r>
        <w:rPr>
          <w:rFonts w:ascii="Times New Roman"/>
          <w:b w:val="false"/>
          <w:i w:val="false"/>
          <w:color w:val="000000"/>
          <w:sz w:val="28"/>
        </w:rPr>
        <w:t>
      8) инфекциялық және паразиттік аурулардың көздері болып табылатын адамдарды көрсетілімдер бойынша ауруханаға жатқызуға жіберуге;</w:t>
      </w:r>
    </w:p>
    <w:p>
      <w:pPr>
        <w:spacing w:after="0"/>
        <w:ind w:left="0"/>
        <w:jc w:val="both"/>
      </w:pPr>
      <w:r>
        <w:rPr>
          <w:rFonts w:ascii="Times New Roman"/>
          <w:b w:val="false"/>
          <w:i w:val="false"/>
          <w:color w:val="000000"/>
          <w:sz w:val="28"/>
        </w:rPr>
        <w:t>
      9) халыққа міндетті түрде вакцина егуді,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жекелеген жұмыс түрлерін, жұмыс істеп тұрған, салынып жатқан немесе реконструкцияланып жатқан объектілерді пайдалануды Қазақстан Республикасының Әкімшілік құқық бұзушылық туралы кодексіне сәйкес тоқтата тұруға;</w:t>
      </w:r>
    </w:p>
    <w:p>
      <w:pPr>
        <w:spacing w:after="0"/>
        <w:ind w:left="0"/>
        <w:jc w:val="both"/>
      </w:pPr>
      <w:r>
        <w:rPr>
          <w:rFonts w:ascii="Times New Roman"/>
          <w:b w:val="false"/>
          <w:i w:val="false"/>
          <w:color w:val="000000"/>
          <w:sz w:val="28"/>
        </w:rPr>
        <w:t>
      11)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салуға;</w:t>
      </w:r>
    </w:p>
    <w:p>
      <w:pPr>
        <w:spacing w:after="0"/>
        <w:ind w:left="0"/>
        <w:jc w:val="both"/>
      </w:pPr>
      <w:r>
        <w:rPr>
          <w:rFonts w:ascii="Times New Roman"/>
          <w:b w:val="false"/>
          <w:i w:val="false"/>
          <w:color w:val="000000"/>
          <w:sz w:val="28"/>
        </w:rPr>
        <w:t>
      12)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p>
      <w:pPr>
        <w:spacing w:after="0"/>
        <w:ind w:left="0"/>
        <w:jc w:val="both"/>
      </w:pPr>
      <w:r>
        <w:rPr>
          <w:rFonts w:ascii="Times New Roman"/>
          <w:b w:val="false"/>
          <w:i w:val="false"/>
          <w:color w:val="000000"/>
          <w:sz w:val="28"/>
        </w:rPr>
        <w:t>
      13) халықтың санитариялық-эпидемиологиялық саламаттылығы мәселелерін қозғайтын құқықтық актілерді Қазақстан Республикасының халықтың санитариялық-эпидемиологиялық саламаттылығы саласындағы заңнамасына сәйкес келтіру туралы талап қоюға;</w:t>
      </w:r>
    </w:p>
    <w:p>
      <w:pPr>
        <w:spacing w:after="0"/>
        <w:ind w:left="0"/>
        <w:jc w:val="both"/>
      </w:pPr>
      <w:r>
        <w:rPr>
          <w:rFonts w:ascii="Times New Roman"/>
          <w:b w:val="false"/>
          <w:i w:val="false"/>
          <w:color w:val="000000"/>
          <w:sz w:val="28"/>
        </w:rPr>
        <w:t>
      14)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15) санитариялық-қорғаныш аймақтарын белгілеуге және олардың көлемдерін өзгертуге;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жеке және заңды тұлғалар заңды талаптарды немесе санитариялық-эпидемиологиялық қызметтің лауазымды адамдары берген нұсқамаларды, қаулыларды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18) Қазақстан Республикасының Әкiмшiлiк құқық бұзушылық туралы кодексіне сәйкес санитариялық-гигиеналық және эпидемияға қарсы медициналық қызметке берiлген лицензияның қолданылуын тоқтата тұруға;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тартуға құқығы бар.</w:t>
      </w:r>
    </w:p>
    <w:bookmarkStart w:name="z542" w:id="630"/>
    <w:p>
      <w:pPr>
        <w:spacing w:after="0"/>
        <w:ind w:left="0"/>
        <w:jc w:val="both"/>
      </w:pPr>
      <w:r>
        <w:rPr>
          <w:rFonts w:ascii="Times New Roman"/>
          <w:b w:val="false"/>
          <w:i w:val="false"/>
          <w:color w:val="000000"/>
          <w:sz w:val="28"/>
        </w:rPr>
        <w:t>
      13. Санитариялық-эпидемиологиялық қызметтің лауазымды адамдары мемлекеттік санитариялық-эпидемиологиялық бақылау және қадағалау нәтижелері бойынша шешім қабылдау үшін Қазақстан Республикасының халықтың санитариялық-эпидемиологиялық саламаттылығы саласындағы заңнамасы талаптарының анықталған бұзушылықтарына қарай мынадай актілер шығарады:</w:t>
      </w:r>
    </w:p>
    <w:bookmarkEnd w:id="630"/>
    <w:p>
      <w:pPr>
        <w:spacing w:after="0"/>
        <w:ind w:left="0"/>
        <w:jc w:val="both"/>
      </w:pPr>
      <w:r>
        <w:rPr>
          <w:rFonts w:ascii="Times New Roman"/>
          <w:b w:val="false"/>
          <w:i w:val="false"/>
          <w:color w:val="000000"/>
          <w:sz w:val="28"/>
        </w:rPr>
        <w:t>
      1) санитариялық-эпидемиологиялық зерттеп-қарау актісі – мемлекеттік санитариялық-эпидемиологиялық бақылауды және қадағалауды жүзеге асыратын лауазымды адам объектінің Қазақстан Республикасының халықтың санитариялық-эпидемиологиялық саламаттылығы саласындағы заңнамасының талаптарына сәйкестігін тексеру нәтижелері бойынша беретін құжат;</w:t>
      </w:r>
    </w:p>
    <w:p>
      <w:pPr>
        <w:spacing w:after="0"/>
        <w:ind w:left="0"/>
        <w:jc w:val="both"/>
      </w:pPr>
      <w:r>
        <w:rPr>
          <w:rFonts w:ascii="Times New Roman"/>
          <w:b w:val="false"/>
          <w:i w:val="false"/>
          <w:color w:val="000000"/>
          <w:sz w:val="28"/>
        </w:rPr>
        <w:t>
      2) Қазақстан Республикасының халықтың санитариялық-</w:t>
      </w:r>
    </w:p>
    <w:p>
      <w:pPr>
        <w:spacing w:after="0"/>
        <w:ind w:left="0"/>
        <w:jc w:val="both"/>
      </w:pPr>
      <w:r>
        <w:rPr>
          <w:rFonts w:ascii="Times New Roman"/>
          <w:b w:val="false"/>
          <w:i w:val="false"/>
          <w:color w:val="000000"/>
          <w:sz w:val="28"/>
        </w:rPr>
        <w:t>
      эпидемиологиялық саламаттылығы саласындағы заңнамасының талаптарын бұзушылықтарды жою туралы нұсқама;</w:t>
      </w:r>
    </w:p>
    <w:p>
      <w:pPr>
        <w:spacing w:after="0"/>
        <w:ind w:left="0"/>
        <w:jc w:val="both"/>
      </w:pPr>
      <w:r>
        <w:rPr>
          <w:rFonts w:ascii="Times New Roman"/>
          <w:b w:val="false"/>
          <w:i w:val="false"/>
          <w:color w:val="000000"/>
          <w:sz w:val="28"/>
        </w:rPr>
        <w:t>
      3) Қазақстан Республикасының Бас мемлекеттік санитариялық дәрігерінің мемлекеттік санитариялық-эпидемиологиялық қызмет органдары мен ұйымдарының басшыларына тәртіптік жаза қолдану туралы қаулысы;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жеке тұлғаларды жұмыстан уақытша шеттету;</w:t>
      </w:r>
    </w:p>
    <w:p>
      <w:pPr>
        <w:spacing w:after="0"/>
        <w:ind w:left="0"/>
        <w:jc w:val="both"/>
      </w:pPr>
      <w:r>
        <w:rPr>
          <w:rFonts w:ascii="Times New Roman"/>
          <w:b w:val="false"/>
          <w:i w:val="false"/>
          <w:color w:val="000000"/>
          <w:sz w:val="28"/>
        </w:rPr>
        <w:t>
      халықтың пайдалануы мен қолдануына, сондай-ақ кәсіпкерлік және (немесе) өзге де қызметте пайдалану мен қолдануға арналған өнімді әкелуге, өндіруге, қолдануға және өткізуге тыйым салу;</w:t>
      </w:r>
    </w:p>
    <w:p>
      <w:pPr>
        <w:spacing w:after="0"/>
        <w:ind w:left="0"/>
        <w:jc w:val="both"/>
      </w:pPr>
      <w:r>
        <w:rPr>
          <w:rFonts w:ascii="Times New Roman"/>
          <w:b w:val="false"/>
          <w:i w:val="false"/>
          <w:color w:val="000000"/>
          <w:sz w:val="28"/>
        </w:rPr>
        <w:t>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дара кәсіпкердің немесе заңды тұлғаның қызметін немесе жекелеген қызмет түрлерін тоқтата тұру туралы қаулылары.</w:t>
      </w:r>
    </w:p>
    <w:bookmarkStart w:name="z543" w:id="631"/>
    <w:p>
      <w:pPr>
        <w:spacing w:after="0"/>
        <w:ind w:left="0"/>
        <w:jc w:val="both"/>
      </w:pPr>
      <w:r>
        <w:rPr>
          <w:rFonts w:ascii="Times New Roman"/>
          <w:b w:val="false"/>
          <w:i w:val="false"/>
          <w:color w:val="000000"/>
          <w:sz w:val="28"/>
        </w:rPr>
        <w:t>
      14. Мемлекеттік санитариялық-эпидемиологиялық қызмет органдары мен ұйымдарының басшылары лауазымына санитариялық-эпидемиологиялық бейіндегі жоғары медициналық білімі бар Қазақстан Республикасының азаматтары тағайындалады.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Халықтың санитариялық-эпидемиологиялық саламаттылығы саласындағы рұқсаттар және хабарламалар</w:t>
      </w:r>
    </w:p>
    <w:bookmarkStart w:name="z544" w:id="63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"Рұқсаттар және хабарламалар туралы" Қазақстан Республикасының Заңына сәйкес мынадай рұқсат беру құжаттарын беруді жүзеге асырады: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эпидемиялық маңыздылығы жоғары объектінің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сәйкестігі туралы санитариялық-эпидемиологиялық қорытынды;</w:t>
      </w:r>
    </w:p>
    <w:p>
      <w:pPr>
        <w:spacing w:after="0"/>
        <w:ind w:left="0"/>
        <w:jc w:val="both"/>
      </w:pPr>
      <w:r>
        <w:rPr>
          <w:rFonts w:ascii="Times New Roman"/>
          <w:b w:val="false"/>
          <w:i w:val="false"/>
          <w:color w:val="000000"/>
          <w:sz w:val="28"/>
        </w:rPr>
        <w:t>
      3) тамақ өнімінің жарамдылық мерзімдерін және оны сақтау шарттарын келісу туралы санитариялық-эпидемиологиялық қорытынды;</w:t>
      </w:r>
    </w:p>
    <w:p>
      <w:pPr>
        <w:spacing w:after="0"/>
        <w:ind w:left="0"/>
        <w:jc w:val="both"/>
      </w:pPr>
      <w:r>
        <w:rPr>
          <w:rFonts w:ascii="Times New Roman"/>
          <w:b w:val="false"/>
          <w:i w:val="false"/>
          <w:color w:val="000000"/>
          <w:sz w:val="28"/>
        </w:rPr>
        <w:t>
      4) балалар тағамы өнімдерін, тамаққа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 мен заттың жекелеген түрлерін мемлекеттік тіркеу немесе қайта тіркеу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патогендіктің I-IV тобындағы микроорганизмдермен және гельминттермен жұмыс істеуге рұқсат;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45" w:id="633"/>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қорытындысыз эпидемиялық маңыздылығы жоғары объектілерді пайдалануға тыйым салынады.</w:t>
      </w:r>
    </w:p>
    <w:bookmarkEnd w:id="633"/>
    <w:bookmarkStart w:name="z546" w:id="634"/>
    <w:p>
      <w:pPr>
        <w:spacing w:after="0"/>
        <w:ind w:left="0"/>
        <w:jc w:val="both"/>
      </w:pPr>
      <w:r>
        <w:rPr>
          <w:rFonts w:ascii="Times New Roman"/>
          <w:b w:val="false"/>
          <w:i w:val="false"/>
          <w:color w:val="000000"/>
          <w:sz w:val="28"/>
        </w:rPr>
        <w:t>
      3. Эпидемиялық маңыздылығы болмашы объектілердің қызметі (пайдаланылуы) объектіге санитариялық-эпидемиологиялық қорытынды алынбай жүзеге асырылады.</w:t>
      </w:r>
    </w:p>
    <w:bookmarkEnd w:id="634"/>
    <w:p>
      <w:pPr>
        <w:spacing w:after="0"/>
        <w:ind w:left="0"/>
        <w:jc w:val="both"/>
      </w:pPr>
      <w:r>
        <w:rPr>
          <w:rFonts w:ascii="Times New Roman"/>
          <w:b w:val="false"/>
          <w:i w:val="false"/>
          <w:color w:val="000000"/>
          <w:sz w:val="28"/>
        </w:rPr>
        <w:t xml:space="preserve">
      Жеке және заңды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эпидемиялық маңыздылығы болмашы объект қызметі (пайдаланылуы) басталғаны және тоқтатылғаны туралы халықтың санитариялық-эпидемиологиялық саламаттылығы саласындағы мемлекеттік органды хабардар етуге міндетті.</w:t>
      </w:r>
    </w:p>
    <w:p>
      <w:pPr>
        <w:spacing w:after="0"/>
        <w:ind w:left="0"/>
        <w:jc w:val="both"/>
      </w:pPr>
      <w:r>
        <w:rPr>
          <w:rFonts w:ascii="Times New Roman"/>
          <w:b w:val="false"/>
          <w:i w:val="false"/>
          <w:color w:val="000000"/>
          <w:sz w:val="28"/>
        </w:rPr>
        <w:t>
      Бұл ретте жеке және заңды тұлғалар эпидемиялық маңыздылығы болмашы объектілердің қызметі (пайдаланылуы) басталғанға дейін объектіні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келтіруге міндетті.</w:t>
      </w:r>
    </w:p>
    <w:bookmarkStart w:name="z2247" w:id="635"/>
    <w:p>
      <w:pPr>
        <w:spacing w:after="0"/>
        <w:ind w:left="0"/>
        <w:jc w:val="both"/>
      </w:pPr>
      <w:r>
        <w:rPr>
          <w:rFonts w:ascii="Times New Roman"/>
          <w:b w:val="false"/>
          <w:i w:val="false"/>
          <w:color w:val="000000"/>
          <w:sz w:val="28"/>
        </w:rPr>
        <w:t>
      4. Рұқсат беру құжаттарының қолданылу мерзімдері "Рұқсаттар және хабарламалар туралы" Қазақстан Республикасының Заңында белгіленеді.</w:t>
      </w:r>
    </w:p>
    <w:bookmarkEnd w:id="63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рұқсат беру құжаттары иеліктен шығарылмайды.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актілердің, гигиеналық нормативтердің және техникалық регламенттердің талаптарын бұзушылықтарды жою туралы нұсқама орындалмаған жағдайларда, санитариялық-эпидемиологиялық қызметтің лауазымды адамдары осы Кодексте және Қазақстан Республикасының өзге де заңдарында көзделген негіздер бойынша және тәртіппен рұқсат беру құжатының қолданылуын тоқтата тұрады.</w:t>
      </w:r>
    </w:p>
    <w:p>
      <w:pPr>
        <w:spacing w:after="0"/>
        <w:ind w:left="0"/>
        <w:jc w:val="both"/>
      </w:pPr>
      <w:r>
        <w:rPr>
          <w:rFonts w:ascii="Times New Roman"/>
          <w:b w:val="false"/>
          <w:i w:val="false"/>
          <w:color w:val="000000"/>
          <w:sz w:val="28"/>
        </w:rPr>
        <w:t>
      Рұқсат беру құжатының иесі халықтың санитариялық-эпидемиологиялық саламаттылығы саласындағы рұқсат беру құжатын тоқтата тұру мерзімі өткенге дейін бұзушылықтардың жойылғандығы туралы өтінішті ұсынбаған жағдайда, халықтың санитариялық-эпидемиологиялық саламаттылығы саласындағы лауазымды адамдар көрсетілген мерзім өткен кезден бастап он жұмыс күні ішінде сот тәртібімен рұқсат беру құжатынан айыруға (кері қайтаруға) бастамашылық жасайды.</w:t>
      </w:r>
    </w:p>
    <w:p>
      <w:pPr>
        <w:spacing w:after="0"/>
        <w:ind w:left="0"/>
        <w:jc w:val="both"/>
      </w:pPr>
      <w:r>
        <w:rPr>
          <w:rFonts w:ascii="Times New Roman"/>
          <w:b w:val="false"/>
          <w:i w:val="false"/>
          <w:color w:val="000000"/>
          <w:sz w:val="28"/>
        </w:rPr>
        <w:t xml:space="preserve">
      Рұқсат беру құжаттарын қайта ресімдеуге мынадай: </w:t>
      </w:r>
    </w:p>
    <w:p>
      <w:pPr>
        <w:spacing w:after="0"/>
        <w:ind w:left="0"/>
        <w:jc w:val="both"/>
      </w:pPr>
      <w:r>
        <w:rPr>
          <w:rFonts w:ascii="Times New Roman"/>
          <w:b w:val="false"/>
          <w:i w:val="false"/>
          <w:color w:val="000000"/>
          <w:sz w:val="28"/>
        </w:rPr>
        <w:t>
      1) құжатта қателер (қатемен жазулар) анықталған;</w:t>
      </w:r>
    </w:p>
    <w:p>
      <w:pPr>
        <w:spacing w:after="0"/>
        <w:ind w:left="0"/>
        <w:jc w:val="both"/>
      </w:pPr>
      <w:r>
        <w:rPr>
          <w:rFonts w:ascii="Times New Roman"/>
          <w:b w:val="false"/>
          <w:i w:val="false"/>
          <w:color w:val="000000"/>
          <w:sz w:val="28"/>
        </w:rPr>
        <w:t>
      2) өтініш беруші дара кәсіпкер қайта тіркелген, оның атауы немесе заңды мекенжайы өзгерген;</w:t>
      </w:r>
    </w:p>
    <w:p>
      <w:pPr>
        <w:spacing w:after="0"/>
        <w:ind w:left="0"/>
        <w:jc w:val="both"/>
      </w:pPr>
      <w:r>
        <w:rPr>
          <w:rFonts w:ascii="Times New Roman"/>
          <w:b w:val="false"/>
          <w:i w:val="false"/>
          <w:color w:val="000000"/>
          <w:sz w:val="28"/>
        </w:rPr>
        <w:t>
      3) өтініш беруші заңды тұлғаның, өнімді дайындаушының атауы және (немесе) орналасқан жері өзгерген;</w:t>
      </w:r>
    </w:p>
    <w:p>
      <w:pPr>
        <w:spacing w:after="0"/>
        <w:ind w:left="0"/>
        <w:jc w:val="both"/>
      </w:pPr>
      <w:r>
        <w:rPr>
          <w:rFonts w:ascii="Times New Roman"/>
          <w:b w:val="false"/>
          <w:i w:val="false"/>
          <w:color w:val="000000"/>
          <w:sz w:val="28"/>
        </w:rPr>
        <w:t>
      4) объектінің іс жүзінде орны ауыстырылмай орналасқан жерінің мекенжайы өзгерген;</w:t>
      </w:r>
    </w:p>
    <w:p>
      <w:pPr>
        <w:spacing w:after="0"/>
        <w:ind w:left="0"/>
        <w:jc w:val="both"/>
      </w:pPr>
      <w:r>
        <w:rPr>
          <w:rFonts w:ascii="Times New Roman"/>
          <w:b w:val="false"/>
          <w:i w:val="false"/>
          <w:color w:val="000000"/>
          <w:sz w:val="28"/>
        </w:rPr>
        <w:t>
      5) өнімге қойылатын талаптарды қамтитын, қабылдануы гигиеналық қауіпсіздік, өнім құрамының көрсеткіштеріне өзгерістер енгізуге алып келмейтін жаңа нормативтік құқықтық акт шығарылған жағдайларда қосымша немесе қайта зерттеулер (сынақтар) жүргізбестен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21-1-баппен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Апелляциялық комиссияның шағымды қарау тәртібі</w:t>
      </w:r>
    </w:p>
    <w:bookmarkStart w:name="z2212" w:id="636"/>
    <w:p>
      <w:pPr>
        <w:spacing w:after="0"/>
        <w:ind w:left="0"/>
        <w:jc w:val="both"/>
      </w:pPr>
      <w:r>
        <w:rPr>
          <w:rFonts w:ascii="Times New Roman"/>
          <w:b w:val="false"/>
          <w:i w:val="false"/>
          <w:color w:val="000000"/>
          <w:sz w:val="28"/>
        </w:rPr>
        <w:t>
      1. Мемлекеттік санитариялық-эпидемиологиялық бақылау мен қадағалауды жүзеге асыратын лауазымды адамдар шығарған тексерулер нәтижелері туралы актілерге жоғары тұрған органға шағым жасалуы мүмкін.</w:t>
      </w:r>
    </w:p>
    <w:bookmarkEnd w:id="636"/>
    <w:bookmarkStart w:name="z2213" w:id="637"/>
    <w:p>
      <w:pPr>
        <w:spacing w:after="0"/>
        <w:ind w:left="0"/>
        <w:jc w:val="both"/>
      </w:pPr>
      <w:r>
        <w:rPr>
          <w:rFonts w:ascii="Times New Roman"/>
          <w:b w:val="false"/>
          <w:i w:val="false"/>
          <w:color w:val="000000"/>
          <w:sz w:val="28"/>
        </w:rPr>
        <w:t>
      2. Тексеру нәтижелері туралы актіге шағымды қарау үшін жоғары тұрған мемлекеттік орган апелляциялық комиссияны құрады, оның құрамына халықтың санитариялық-эпидемиологиялық саламаттылығы саласындағы мемлекеттік органның және Қазақстан Республикасы Ұлттық кәсіпкерлер палатасының өкілдері міндетті түрде кіреді.</w:t>
      </w:r>
    </w:p>
    <w:bookmarkEnd w:id="637"/>
    <w:p>
      <w:pPr>
        <w:spacing w:after="0"/>
        <w:ind w:left="0"/>
        <w:jc w:val="both"/>
      </w:pPr>
      <w:r>
        <w:rPr>
          <w:rFonts w:ascii="Times New Roman"/>
          <w:b w:val="false"/>
          <w:i w:val="false"/>
          <w:color w:val="000000"/>
          <w:sz w:val="28"/>
        </w:rPr>
        <w:t>
      Апелляциялық комиссияның регламентін, ережесін және құрамын халықтың санитариялық-эпидемиологиялық саламаттылығы саласындағы мемлекеттік орган айқындайды.</w:t>
      </w:r>
    </w:p>
    <w:bookmarkStart w:name="z2214" w:id="638"/>
    <w:p>
      <w:pPr>
        <w:spacing w:after="0"/>
        <w:ind w:left="0"/>
        <w:jc w:val="both"/>
      </w:pPr>
      <w:r>
        <w:rPr>
          <w:rFonts w:ascii="Times New Roman"/>
          <w:b w:val="false"/>
          <w:i w:val="false"/>
          <w:color w:val="000000"/>
          <w:sz w:val="28"/>
        </w:rPr>
        <w:t>
      3. Шағымды апелляциялық комиссия халықтың санитариялық-эпидемиологиялық саламаттылығы саласындағы мемлекеттік органның тексеру нәтижелері туралы актісіне шағым жасалатын мәселелер шегінде қарайды.</w:t>
      </w:r>
    </w:p>
    <w:bookmarkEnd w:id="638"/>
    <w:bookmarkStart w:name="z2215" w:id="639"/>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639"/>
    <w:bookmarkStart w:name="z2216" w:id="640"/>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640"/>
    <w:bookmarkStart w:name="z2217" w:id="641"/>
    <w:p>
      <w:pPr>
        <w:spacing w:after="0"/>
        <w:ind w:left="0"/>
        <w:jc w:val="both"/>
      </w:pPr>
      <w:r>
        <w:rPr>
          <w:rFonts w:ascii="Times New Roman"/>
          <w:b w:val="false"/>
          <w:i w:val="false"/>
          <w:color w:val="000000"/>
          <w:sz w:val="28"/>
        </w:rPr>
        <w:t>
      6. Апелляциялық комиссия жыл сайын тексеру нәтижелері туралы актіге шағымдарды қарау нәтижелерін қорытуды жүргізеді және Қазақстан Республикасының заңнамасын жетілдіру жөніндегі ұсынымдарды тұжырымдайды.</w:t>
      </w:r>
    </w:p>
    <w:bookmarkEnd w:id="641"/>
    <w:bookmarkStart w:name="z2218" w:id="642"/>
    <w:p>
      <w:pPr>
        <w:spacing w:after="0"/>
        <w:ind w:left="0"/>
        <w:jc w:val="both"/>
      </w:pPr>
      <w:r>
        <w:rPr>
          <w:rFonts w:ascii="Times New Roman"/>
          <w:b w:val="false"/>
          <w:i w:val="false"/>
          <w:color w:val="000000"/>
          <w:sz w:val="28"/>
        </w:rPr>
        <w:t>
      7. Апелляциялық комиссияның тексеру нәтижелері туралы актіге шағымды қарау нәтижелері шағымды сотқа жіберуге кедергі болмайды.</w:t>
      </w:r>
    </w:p>
    <w:bookmarkEnd w:id="642"/>
    <w:bookmarkStart w:name="z2219" w:id="643"/>
    <w:p>
      <w:pPr>
        <w:spacing w:after="0"/>
        <w:ind w:left="0"/>
        <w:jc w:val="both"/>
      </w:pPr>
      <w:r>
        <w:rPr>
          <w:rFonts w:ascii="Times New Roman"/>
          <w:b w:val="false"/>
          <w:i w:val="false"/>
          <w:color w:val="000000"/>
          <w:sz w:val="28"/>
        </w:rPr>
        <w:t>
      8. Қазақстан Республикасының заңдарында көзделген тәртіппен сотқа жүгіну сот шешім шығарғанға дейін апелляциялық комиссияның тексеру нәтижелері туралы актіге шағымды қарауын тоқтата тұрады.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Апелляциялық комиссияның шағымды қарауы кезінде ақпараттың құпиялылығын қамтамасыз ету</w:t>
      </w:r>
    </w:p>
    <w:p>
      <w:pPr>
        <w:spacing w:after="0"/>
        <w:ind w:left="0"/>
        <w:jc w:val="both"/>
      </w:pPr>
      <w:r>
        <w:rPr>
          <w:rFonts w:ascii="Times New Roman"/>
          <w:b w:val="false"/>
          <w:i w:val="false"/>
          <w:color w:val="000000"/>
          <w:sz w:val="28"/>
        </w:rPr>
        <w:t>
      Коммерциялық және заңмен қорғалатын өзге де құпияны құрайтын мәліметтер, сондай-ақ құпия ақпарат апелляциялық комиссияның мүшелеріне тексеру нәтижелері туралы актіге шағымды қарау кезінде шағым берген адамның жазбаша рұқсатын алмастан, халықтың санитариялық-эпидемиологиялық саламаттылығы саласындағы мемлекеттік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21-3-баппен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Дәрiлiк заттар мен медициналық бұйымдардың айналысы саласындағы мемлекеттік бақылау</w:t>
      </w:r>
    </w:p>
    <w:p>
      <w:pPr>
        <w:spacing w:after="0"/>
        <w:ind w:left="0"/>
        <w:jc w:val="both"/>
      </w:pPr>
      <w:r>
        <w:rPr>
          <w:rFonts w:ascii="Times New Roman"/>
          <w:b w:val="false"/>
          <w:i w:val="false"/>
          <w:color w:val="ff0000"/>
          <w:sz w:val="28"/>
        </w:rPr>
        <w:t xml:space="preserve">
      Ескерту. 22-баптың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1" w:id="644"/>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 бұзушылықтардың алдын алуға, оларды анықтауға, жолын кесуге, сондай-ақ Қазақстан Республикасында дәрілік заттар мен медициналық бұйымдардың айналысын регламенттейтін нормативтік құқықтық актілердің сақталуын бақылауға бағытталған.</w:t>
      </w:r>
    </w:p>
    <w:bookmarkEnd w:id="644"/>
    <w:bookmarkStart w:name="z532" w:id="645"/>
    <w:p>
      <w:pPr>
        <w:spacing w:after="0"/>
        <w:ind w:left="0"/>
        <w:jc w:val="both"/>
      </w:pPr>
      <w:r>
        <w:rPr>
          <w:rFonts w:ascii="Times New Roman"/>
          <w:b w:val="false"/>
          <w:i w:val="false"/>
          <w:color w:val="000000"/>
          <w:sz w:val="28"/>
        </w:rPr>
        <w:t>
      2. Фармацевтикалық қызметті жүзеге асыратын жеке және заңды тұлғалар, сондай-ақ бастапқы материалдардың, дәрілік заттар мен медициналық бұйымдардың сапасын бақылауды жүзеге асыратын заңды тұлғалар дәрiлiк заттар мен медициналық бұйымдардың айналысы саласындағы мемлекеттік бақылау объектілері болып табылады.</w:t>
      </w:r>
    </w:p>
    <w:bookmarkEnd w:id="645"/>
    <w:bookmarkStart w:name="z533" w:id="646"/>
    <w:p>
      <w:pPr>
        <w:spacing w:after="0"/>
        <w:ind w:left="0"/>
        <w:jc w:val="both"/>
      </w:pPr>
      <w:r>
        <w:rPr>
          <w:rFonts w:ascii="Times New Roman"/>
          <w:b w:val="false"/>
          <w:i w:val="false"/>
          <w:color w:val="000000"/>
          <w:sz w:val="28"/>
        </w:rPr>
        <w:t xml:space="preserve">
      3. Дәрiлiк заттар мен медициналық бұйымдардың айналысы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646"/>
    <w:bookmarkStart w:name="z574" w:id="647"/>
    <w:p>
      <w:pPr>
        <w:spacing w:after="0"/>
        <w:ind w:left="0"/>
        <w:jc w:val="both"/>
      </w:pPr>
      <w:r>
        <w:rPr>
          <w:rFonts w:ascii="Times New Roman"/>
          <w:b w:val="false"/>
          <w:i w:val="false"/>
          <w:color w:val="000000"/>
          <w:sz w:val="28"/>
        </w:rPr>
        <w:t>
      4. Мыналар дәрiлiк заттар мен медициналық бұйымдардың айналысы саласындағы мемлекеттік бақылауды жүзеге асыратын лауазымды адамдар болып табылады:</w:t>
      </w:r>
    </w:p>
    <w:bookmarkEnd w:id="647"/>
    <w:bookmarkStart w:name="z575" w:id="648"/>
    <w:p>
      <w:pPr>
        <w:spacing w:after="0"/>
        <w:ind w:left="0"/>
        <w:jc w:val="both"/>
      </w:pPr>
      <w:r>
        <w:rPr>
          <w:rFonts w:ascii="Times New Roman"/>
          <w:b w:val="false"/>
          <w:i w:val="false"/>
          <w:color w:val="000000"/>
          <w:sz w:val="28"/>
        </w:rPr>
        <w:t>
      1) Қазақстан Республикасының Бас мемлекеттік фармацевтика инспекторы және оның орынбасарлары;</w:t>
      </w:r>
    </w:p>
    <w:bookmarkEnd w:id="648"/>
    <w:bookmarkStart w:name="z576" w:id="649"/>
    <w:p>
      <w:pPr>
        <w:spacing w:after="0"/>
        <w:ind w:left="0"/>
        <w:jc w:val="both"/>
      </w:pPr>
      <w:r>
        <w:rPr>
          <w:rFonts w:ascii="Times New Roman"/>
          <w:b w:val="false"/>
          <w:i w:val="false"/>
          <w:color w:val="000000"/>
          <w:sz w:val="28"/>
        </w:rPr>
        <w:t>
      2) мемлекеттік фармацевтика инспекторлары;</w:t>
      </w:r>
    </w:p>
    <w:bookmarkEnd w:id="649"/>
    <w:bookmarkStart w:name="z577" w:id="65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бас мемлекеттік фармацевтика инспекторлары және олардың орынбасарлары;</w:t>
      </w:r>
    </w:p>
    <w:bookmarkEnd w:id="650"/>
    <w:bookmarkStart w:name="z578" w:id="651"/>
    <w:p>
      <w:pPr>
        <w:spacing w:after="0"/>
        <w:ind w:left="0"/>
        <w:jc w:val="both"/>
      </w:pPr>
      <w:r>
        <w:rPr>
          <w:rFonts w:ascii="Times New Roman"/>
          <w:b w:val="false"/>
          <w:i w:val="false"/>
          <w:color w:val="000000"/>
          <w:sz w:val="28"/>
        </w:rPr>
        <w:t>
      4) облыстардың, республикалық маңызы бар қалалардың және астананың мемлекеттік фармацевтика инспекторлары.</w:t>
      </w:r>
    </w:p>
    <w:bookmarkEnd w:id="651"/>
    <w:bookmarkStart w:name="z579" w:id="652"/>
    <w:p>
      <w:pPr>
        <w:spacing w:after="0"/>
        <w:ind w:left="0"/>
        <w:jc w:val="both"/>
      </w:pPr>
      <w:r>
        <w:rPr>
          <w:rFonts w:ascii="Times New Roman"/>
          <w:b w:val="false"/>
          <w:i w:val="false"/>
          <w:color w:val="000000"/>
          <w:sz w:val="28"/>
        </w:rPr>
        <w:t>
      5. Дәрiлiк заттар мен медициналық бұйымдардың айналысы саласындағы мемлекеттік бақылауды жүзеге асыратын лауазымды адамдар жоғары фармацевтикалық білімі бар Қазақстан Республикасының азаматтары болуға тиіс.</w:t>
      </w:r>
    </w:p>
    <w:bookmarkEnd w:id="652"/>
    <w:bookmarkStart w:name="z580" w:id="653"/>
    <w:p>
      <w:pPr>
        <w:spacing w:after="0"/>
        <w:ind w:left="0"/>
        <w:jc w:val="both"/>
      </w:pPr>
      <w:r>
        <w:rPr>
          <w:rFonts w:ascii="Times New Roman"/>
          <w:b w:val="false"/>
          <w:i w:val="false"/>
          <w:color w:val="000000"/>
          <w:sz w:val="28"/>
        </w:rPr>
        <w:t>
      6. Уәкілетті органның лауазымды адамдарының:</w:t>
      </w:r>
    </w:p>
    <w:bookmarkEnd w:id="653"/>
    <w:bookmarkStart w:name="z581" w:id="654"/>
    <w:p>
      <w:pPr>
        <w:spacing w:after="0"/>
        <w:ind w:left="0"/>
        <w:jc w:val="both"/>
      </w:pPr>
      <w:r>
        <w:rPr>
          <w:rFonts w:ascii="Times New Roman"/>
          <w:b w:val="false"/>
          <w:i w:val="false"/>
          <w:color w:val="000000"/>
          <w:sz w:val="28"/>
        </w:rPr>
        <w:t>
      1) Қазақстан Республикасының заңнамасына сәйкес дәрілік заттар мен медициналық бұйымдардың үлгілерін алып қоюға;</w:t>
      </w:r>
    </w:p>
    <w:bookmarkEnd w:id="654"/>
    <w:bookmarkStart w:name="z582" w:id="655"/>
    <w:p>
      <w:pPr>
        <w:spacing w:after="0"/>
        <w:ind w:left="0"/>
        <w:jc w:val="both"/>
      </w:pPr>
      <w:r>
        <w:rPr>
          <w:rFonts w:ascii="Times New Roman"/>
          <w:b w:val="false"/>
          <w:i w:val="false"/>
          <w:color w:val="000000"/>
          <w:sz w:val="28"/>
        </w:rPr>
        <w:t>
      2) жарамсыз болып қалған, жарамдылық мерзімі өткен дәрілік заттар мен медициналық бұйымдарды, жалған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w:t>
      </w:r>
    </w:p>
    <w:bookmarkEnd w:id="655"/>
    <w:bookmarkStart w:name="z583" w:id="656"/>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бұзушылықтарды жою туралы нұсқамалар беруге;</w:t>
      </w:r>
    </w:p>
    <w:bookmarkEnd w:id="656"/>
    <w:bookmarkStart w:name="z584" w:id="657"/>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фармацевтикалық қызметке арналған лицензияның қолданысын алты айға дейінгі мерзімге тоқтата тұруға;</w:t>
      </w:r>
    </w:p>
    <w:bookmarkEnd w:id="657"/>
    <w:bookmarkStart w:name="z585" w:id="658"/>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фармацевтикалық қызметке арналған лицензиядан айыруға бастамашылық жасауға;</w:t>
      </w:r>
    </w:p>
    <w:bookmarkEnd w:id="658"/>
    <w:bookmarkStart w:name="z586" w:id="659"/>
    <w:p>
      <w:pPr>
        <w:spacing w:after="0"/>
        <w:ind w:left="0"/>
        <w:jc w:val="both"/>
      </w:pPr>
      <w:r>
        <w:rPr>
          <w:rFonts w:ascii="Times New Roman"/>
          <w:b w:val="false"/>
          <w:i w:val="false"/>
          <w:color w:val="000000"/>
          <w:sz w:val="28"/>
        </w:rPr>
        <w:t>
      6) заңды талаптарды немесе уәкілетті органның лауазымды адамдары берген нұсқамаларды, қаулыларды жеке және заңды тұлғалар орындамаған немесе тиісінше орындамаған кезде сотқа жүгінуге;</w:t>
      </w:r>
    </w:p>
    <w:bookmarkEnd w:id="659"/>
    <w:bookmarkStart w:name="z587" w:id="660"/>
    <w:p>
      <w:pPr>
        <w:spacing w:after="0"/>
        <w:ind w:left="0"/>
        <w:jc w:val="both"/>
      </w:pPr>
      <w:r>
        <w:rPr>
          <w:rFonts w:ascii="Times New Roman"/>
          <w:b w:val="false"/>
          <w:i w:val="false"/>
          <w:color w:val="000000"/>
          <w:sz w:val="28"/>
        </w:rPr>
        <w:t>
      7) Қазақстан Республикасы заңнамасы талаптарының сақталуы тұрғысынан дәрiлiк заттар мен медициналық бұйымдардың айналысы саласындағы объектiлерге баруға;</w:t>
      </w:r>
    </w:p>
    <w:bookmarkEnd w:id="660"/>
    <w:bookmarkStart w:name="z588" w:id="661"/>
    <w:p>
      <w:pPr>
        <w:spacing w:after="0"/>
        <w:ind w:left="0"/>
        <w:jc w:val="both"/>
      </w:pPr>
      <w:r>
        <w:rPr>
          <w:rFonts w:ascii="Times New Roman"/>
          <w:b w:val="false"/>
          <w:i w:val="false"/>
          <w:color w:val="000000"/>
          <w:sz w:val="28"/>
        </w:rPr>
        <w:t>
      8)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Дәрілік заттардың айналысы саласындағы фармацевтикалық инспекторат</w:t>
      </w:r>
    </w:p>
    <w:p>
      <w:pPr>
        <w:spacing w:after="0"/>
        <w:ind w:left="0"/>
        <w:jc w:val="both"/>
      </w:pPr>
      <w:r>
        <w:rPr>
          <w:rFonts w:ascii="Times New Roman"/>
          <w:b w:val="false"/>
          <w:i w:val="false"/>
          <w:color w:val="ff0000"/>
          <w:sz w:val="28"/>
        </w:rPr>
        <w:t xml:space="preserve">
      Ескерту. 5-тарау 22-1-баппен толықтырылды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28.12.2018 </w:t>
      </w:r>
      <w:r>
        <w:rPr>
          <w:rFonts w:ascii="Times New Roman"/>
          <w:b w:val="false"/>
          <w:i w:val="false"/>
          <w:color w:val="ff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2" w:id="662"/>
    <w:p>
      <w:pPr>
        <w:spacing w:after="0"/>
        <w:ind w:left="0"/>
        <w:jc w:val="left"/>
      </w:pPr>
      <w:r>
        <w:rPr>
          <w:rFonts w:ascii="Times New Roman"/>
          <w:b/>
          <w:i w:val="false"/>
          <w:color w:val="000000"/>
        </w:rPr>
        <w:t xml:space="preserve"> 6-тарау. ДЕНСАУЛЫҚ САҚТАУ ЖҮЙЕСІН ҚАРЖЫЛАНДЫРУ</w:t>
      </w:r>
    </w:p>
    <w:bookmarkEnd w:id="662"/>
    <w:p>
      <w:pPr>
        <w:spacing w:after="0"/>
        <w:ind w:left="0"/>
        <w:jc w:val="both"/>
      </w:pPr>
      <w:r>
        <w:rPr>
          <w:rFonts w:ascii="Times New Roman"/>
          <w:b/>
          <w:i w:val="false"/>
          <w:color w:val="000000"/>
          <w:sz w:val="28"/>
        </w:rPr>
        <w:t>23-бап. Денсаулық сақтау жүйесін қаржылық қамтамасыз ету көздері</w:t>
      </w:r>
    </w:p>
    <w:bookmarkStart w:name="z54" w:id="663"/>
    <w:p>
      <w:pPr>
        <w:spacing w:after="0"/>
        <w:ind w:left="0"/>
        <w:jc w:val="both"/>
      </w:pPr>
      <w:r>
        <w:rPr>
          <w:rFonts w:ascii="Times New Roman"/>
          <w:b w:val="false"/>
          <w:i w:val="false"/>
          <w:color w:val="000000"/>
          <w:sz w:val="28"/>
        </w:rPr>
        <w:t>
      1. Денсаулық сақтау жүйесін қаржылық қамтамасыз ету көздері:</w:t>
      </w:r>
    </w:p>
    <w:bookmarkEnd w:id="663"/>
    <w:bookmarkStart w:name="z589" w:id="664"/>
    <w:p>
      <w:pPr>
        <w:spacing w:after="0"/>
        <w:ind w:left="0"/>
        <w:jc w:val="both"/>
      </w:pPr>
      <w:r>
        <w:rPr>
          <w:rFonts w:ascii="Times New Roman"/>
          <w:b w:val="false"/>
          <w:i w:val="false"/>
          <w:color w:val="000000"/>
          <w:sz w:val="28"/>
        </w:rPr>
        <w:t>
      1) бюджет қаражаты;</w:t>
      </w:r>
    </w:p>
    <w:bookmarkEnd w:id="664"/>
    <w:bookmarkStart w:name="z2166" w:id="665"/>
    <w:p>
      <w:pPr>
        <w:spacing w:after="0"/>
        <w:ind w:left="0"/>
        <w:jc w:val="both"/>
      </w:pPr>
      <w:r>
        <w:rPr>
          <w:rFonts w:ascii="Times New Roman"/>
          <w:b w:val="false"/>
          <w:i w:val="false"/>
          <w:color w:val="000000"/>
          <w:sz w:val="28"/>
        </w:rPr>
        <w:t>
      1-1) әлеуметтік медициналық сақтандыру қорының активтері;</w:t>
      </w:r>
    </w:p>
    <w:bookmarkEnd w:id="665"/>
    <w:bookmarkStart w:name="z590" w:id="666"/>
    <w:p>
      <w:pPr>
        <w:spacing w:after="0"/>
        <w:ind w:left="0"/>
        <w:jc w:val="both"/>
      </w:pPr>
      <w:r>
        <w:rPr>
          <w:rFonts w:ascii="Times New Roman"/>
          <w:b w:val="false"/>
          <w:i w:val="false"/>
          <w:color w:val="000000"/>
          <w:sz w:val="28"/>
        </w:rPr>
        <w:t>
      2) ерікті медициналық сақтандыру қаражаты;</w:t>
      </w:r>
    </w:p>
    <w:bookmarkEnd w:id="666"/>
    <w:bookmarkStart w:name="z591" w:id="667"/>
    <w:p>
      <w:pPr>
        <w:spacing w:after="0"/>
        <w:ind w:left="0"/>
        <w:jc w:val="both"/>
      </w:pPr>
      <w:r>
        <w:rPr>
          <w:rFonts w:ascii="Times New Roman"/>
          <w:b w:val="false"/>
          <w:i w:val="false"/>
          <w:color w:val="000000"/>
          <w:sz w:val="28"/>
        </w:rPr>
        <w:t>
      3) ақылы қызметтер көрсетуден алынған қаражат;</w:t>
      </w:r>
    </w:p>
    <w:bookmarkEnd w:id="667"/>
    <w:bookmarkStart w:name="z2144" w:id="668"/>
    <w:p>
      <w:pPr>
        <w:spacing w:after="0"/>
        <w:ind w:left="0"/>
        <w:jc w:val="both"/>
      </w:pPr>
      <w:r>
        <w:rPr>
          <w:rFonts w:ascii="Times New Roman"/>
          <w:b w:val="false"/>
          <w:i w:val="false"/>
          <w:color w:val="000000"/>
          <w:sz w:val="28"/>
        </w:rPr>
        <w:t>
      3-1) жеке және заңды тұлғалардан ерікті қайырмалдықтар ретінде түскен қаражат;</w:t>
      </w:r>
    </w:p>
    <w:bookmarkEnd w:id="668"/>
    <w:bookmarkStart w:name="z592" w:id="669"/>
    <w:p>
      <w:pPr>
        <w:spacing w:after="0"/>
        <w:ind w:left="0"/>
        <w:jc w:val="both"/>
      </w:pPr>
      <w:r>
        <w:rPr>
          <w:rFonts w:ascii="Times New Roman"/>
          <w:b w:val="false"/>
          <w:i w:val="false"/>
          <w:color w:val="000000"/>
          <w:sz w:val="28"/>
        </w:rPr>
        <w:t>
      4) Қазақстан Республикасының заңнамасына қайшы келмейтін өзге де көздер болып табылады.</w:t>
      </w:r>
    </w:p>
    <w:bookmarkEnd w:id="669"/>
    <w:bookmarkStart w:name="z593" w:id="67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қалыптастыру тәртібі мен әдістемесін уәкілетті орган айқындайды.</w:t>
      </w:r>
    </w:p>
    <w:bookmarkEnd w:id="670"/>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Тегін медициналық көмектің кепілдік берілген көлемін көрсететін денсаулық сақтау субъектілерін қаржыландыру нысандары</w:t>
      </w:r>
    </w:p>
    <w:p>
      <w:pPr>
        <w:spacing w:after="0"/>
        <w:ind w:left="0"/>
        <w:jc w:val="both"/>
      </w:pPr>
      <w:r>
        <w:rPr>
          <w:rFonts w:ascii="Times New Roman"/>
          <w:b w:val="false"/>
          <w:i w:val="false"/>
          <w:color w:val="ff0000"/>
          <w:sz w:val="28"/>
        </w:rPr>
        <w:t xml:space="preserve">
      Ескерту. 24-баптың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6" w:id="671"/>
    <w:p>
      <w:pPr>
        <w:spacing w:after="0"/>
        <w:ind w:left="0"/>
        <w:jc w:val="both"/>
      </w:pPr>
      <w:r>
        <w:rPr>
          <w:rFonts w:ascii="Times New Roman"/>
          <w:b w:val="false"/>
          <w:i w:val="false"/>
          <w:color w:val="000000"/>
          <w:sz w:val="28"/>
        </w:rPr>
        <w:t>
      Тегін медициналық көмектің кепілдік берілген көлемін көрсететін денсаулық сақтау субъектілерін қаржыландыру:</w:t>
      </w:r>
    </w:p>
    <w:bookmarkEnd w:id="671"/>
    <w:bookmarkStart w:name="z595" w:id="672"/>
    <w:p>
      <w:pPr>
        <w:spacing w:after="0"/>
        <w:ind w:left="0"/>
        <w:jc w:val="both"/>
      </w:pPr>
      <w:r>
        <w:rPr>
          <w:rFonts w:ascii="Times New Roman"/>
          <w:b w:val="false"/>
          <w:i w:val="false"/>
          <w:color w:val="000000"/>
          <w:sz w:val="28"/>
        </w:rPr>
        <w:t>
      1) мемлекеттік медициналық мекемелер үшін - жеке-дара қаржыландыру жоспары бойынша;</w:t>
      </w:r>
    </w:p>
    <w:bookmarkEnd w:id="672"/>
    <w:bookmarkStart w:name="z596" w:id="673"/>
    <w:p>
      <w:pPr>
        <w:spacing w:after="0"/>
        <w:ind w:left="0"/>
        <w:jc w:val="both"/>
      </w:pPr>
      <w:r>
        <w:rPr>
          <w:rFonts w:ascii="Times New Roman"/>
          <w:b w:val="false"/>
          <w:i w:val="false"/>
          <w:color w:val="000000"/>
          <w:sz w:val="28"/>
        </w:rPr>
        <w:t>
      2) мемлекеттік мекемелерді қоспағанда, денсаулық сақтау субъектілері үшін – бюджеттік бағдарламалардың әкімшілерімен және (немесе) әлеуметтік медициналық сақтандыру қорымен шарт негізінде жүзеге асырылады.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Денсаулық сақтау жүйесін қаржылық қамтамасыз ету көздерін пайдалану</w:t>
      </w:r>
    </w:p>
    <w:bookmarkStart w:name="z58" w:id="674"/>
    <w:p>
      <w:pPr>
        <w:spacing w:after="0"/>
        <w:ind w:left="0"/>
        <w:jc w:val="both"/>
      </w:pPr>
      <w:r>
        <w:rPr>
          <w:rFonts w:ascii="Times New Roman"/>
          <w:b w:val="false"/>
          <w:i w:val="false"/>
          <w:color w:val="000000"/>
          <w:sz w:val="28"/>
        </w:rPr>
        <w:t>
      1. Денсаулық сақтау жүйесінің қаржы қаражаттары:</w:t>
      </w:r>
    </w:p>
    <w:bookmarkEnd w:id="674"/>
    <w:bookmarkStart w:name="z597" w:id="675"/>
    <w:p>
      <w:pPr>
        <w:spacing w:after="0"/>
        <w:ind w:left="0"/>
        <w:jc w:val="both"/>
      </w:pPr>
      <w:r>
        <w:rPr>
          <w:rFonts w:ascii="Times New Roman"/>
          <w:b w:val="false"/>
          <w:i w:val="false"/>
          <w:color w:val="000000"/>
          <w:sz w:val="28"/>
        </w:rPr>
        <w:t>
      1) тегін медициналық көмектің кепілдік берілген көлемі шеңберінде денсаулық сақтау субъектілерінің көрсетілетін қызметтеріне ақы төлеуге;</w:t>
      </w:r>
    </w:p>
    <w:bookmarkEnd w:id="675"/>
    <w:bookmarkStart w:name="z2203" w:id="676"/>
    <w:p>
      <w:pPr>
        <w:spacing w:after="0"/>
        <w:ind w:left="0"/>
        <w:jc w:val="both"/>
      </w:pPr>
      <w:r>
        <w:rPr>
          <w:rFonts w:ascii="Times New Roman"/>
          <w:b w:val="false"/>
          <w:i w:val="false"/>
          <w:color w:val="000000"/>
          <w:sz w:val="28"/>
        </w:rPr>
        <w:t>
      1-1)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99" w:id="677"/>
    <w:p>
      <w:pPr>
        <w:spacing w:after="0"/>
        <w:ind w:left="0"/>
        <w:jc w:val="both"/>
      </w:pPr>
      <w:r>
        <w:rPr>
          <w:rFonts w:ascii="Times New Roman"/>
          <w:b w:val="false"/>
          <w:i w:val="false"/>
          <w:color w:val="000000"/>
          <w:sz w:val="28"/>
        </w:rPr>
        <w:t>
      3) денсаулық сақтау ұйымдарын материалдық-техникалық жағынан жарақтандыруға;</w:t>
      </w:r>
    </w:p>
    <w:bookmarkEnd w:id="677"/>
    <w:bookmarkStart w:name="z600" w:id="678"/>
    <w:p>
      <w:pPr>
        <w:spacing w:after="0"/>
        <w:ind w:left="0"/>
        <w:jc w:val="both"/>
      </w:pPr>
      <w:r>
        <w:rPr>
          <w:rFonts w:ascii="Times New Roman"/>
          <w:b w:val="false"/>
          <w:i w:val="false"/>
          <w:color w:val="000000"/>
          <w:sz w:val="28"/>
        </w:rPr>
        <w:t>
      4) дәрілік заттарды, орфандық (сирек кездесетін) дәрілік препараттарды, қан мен оның компоненттерін, вакциналарды және басқа да иммунологиялық дәрілік препараттарды (иммундық-биологиялық дәрілік препараттарды), сондай-ақ медициналық бұйымдарды сатып алуға;</w:t>
      </w:r>
    </w:p>
    <w:bookmarkEnd w:id="678"/>
    <w:bookmarkStart w:name="z601" w:id="679"/>
    <w:p>
      <w:pPr>
        <w:spacing w:after="0"/>
        <w:ind w:left="0"/>
        <w:jc w:val="both"/>
      </w:pPr>
      <w:r>
        <w:rPr>
          <w:rFonts w:ascii="Times New Roman"/>
          <w:b w:val="false"/>
          <w:i w:val="false"/>
          <w:color w:val="000000"/>
          <w:sz w:val="28"/>
        </w:rPr>
        <w:t>
      5) инфекциялық аурулардың көріністері мен эпидемияларын жоюға;</w:t>
      </w:r>
    </w:p>
    <w:bookmarkEnd w:id="679"/>
    <w:bookmarkStart w:name="z602" w:id="680"/>
    <w:p>
      <w:pPr>
        <w:spacing w:after="0"/>
        <w:ind w:left="0"/>
        <w:jc w:val="both"/>
      </w:pPr>
      <w:r>
        <w:rPr>
          <w:rFonts w:ascii="Times New Roman"/>
          <w:b w:val="false"/>
          <w:i w:val="false"/>
          <w:color w:val="000000"/>
          <w:sz w:val="28"/>
        </w:rPr>
        <w:t>
      6) денсаулық сақтау саласындағы кадрларды даярлауға, олардың бiлiктiлiгiн арттыруға және оларды қайта даярлауға;</w:t>
      </w:r>
    </w:p>
    <w:bookmarkEnd w:id="680"/>
    <w:bookmarkStart w:name="z603" w:id="681"/>
    <w:p>
      <w:pPr>
        <w:spacing w:after="0"/>
        <w:ind w:left="0"/>
        <w:jc w:val="both"/>
      </w:pPr>
      <w:r>
        <w:rPr>
          <w:rFonts w:ascii="Times New Roman"/>
          <w:b w:val="false"/>
          <w:i w:val="false"/>
          <w:color w:val="000000"/>
          <w:sz w:val="28"/>
        </w:rPr>
        <w:t>
      7) медицина ғылымының жетістіктерін дамытуға және енгізуге;</w:t>
      </w:r>
    </w:p>
    <w:bookmarkEnd w:id="681"/>
    <w:bookmarkStart w:name="z604" w:id="682"/>
    <w:p>
      <w:pPr>
        <w:spacing w:after="0"/>
        <w:ind w:left="0"/>
        <w:jc w:val="both"/>
      </w:pPr>
      <w:r>
        <w:rPr>
          <w:rFonts w:ascii="Times New Roman"/>
          <w:b w:val="false"/>
          <w:i w:val="false"/>
          <w:color w:val="000000"/>
          <w:sz w:val="28"/>
        </w:rPr>
        <w:t>
      8) Қазақстан Республикасының заңнамасымен тыйым салынбаған өзге де шығыстарға бағытталады.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06" w:id="683"/>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 медициналық көрсетілетін қызметтердің сапасы мен көлемі бойынша шарттық міндеттемелер мониторингінің нәтижелері ескеріле отырып, уәкілетті орган айқындайтын тәртіппен жүргізіледі.</w:t>
      </w:r>
    </w:p>
    <w:bookmarkEnd w:id="683"/>
    <w:bookmarkStart w:name="z2204" w:id="684"/>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субъектілерге фармацевтикалық көрсетілетін қызметтердің құнын төлеуді бюджеттік бағдарламалардың әкімшілері немесе әлеуметтік медициналық сақтандыру қоры уәкілетті орган айқындайтын тәртіппен жүзеге асырады.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685"/>
    <w:p>
      <w:pPr>
        <w:spacing w:after="0"/>
        <w:ind w:left="0"/>
        <w:jc w:val="left"/>
      </w:pPr>
      <w:r>
        <w:rPr>
          <w:rFonts w:ascii="Times New Roman"/>
          <w:b/>
          <w:i w:val="false"/>
          <w:color w:val="000000"/>
        </w:rPr>
        <w:t xml:space="preserve"> 7-тарау. ДЕНСАУЛЫҚ САҚТАУ САЛАСЫНДАҒЫ АҚПАРАТТАНДЫРУ</w:t>
      </w:r>
    </w:p>
    <w:bookmarkEnd w:id="685"/>
    <w:p>
      <w:pPr>
        <w:spacing w:after="0"/>
        <w:ind w:left="0"/>
        <w:jc w:val="both"/>
      </w:pPr>
      <w:r>
        <w:rPr>
          <w:rFonts w:ascii="Times New Roman"/>
          <w:b/>
          <w:i w:val="false"/>
          <w:color w:val="000000"/>
          <w:sz w:val="28"/>
        </w:rPr>
        <w:t>26-бап. Денсаулық сақтау саласындағы ақпараттандырудың объектілері мен субъектілері</w:t>
      </w:r>
    </w:p>
    <w:bookmarkStart w:name="z61" w:id="686"/>
    <w:p>
      <w:pPr>
        <w:spacing w:after="0"/>
        <w:ind w:left="0"/>
        <w:jc w:val="both"/>
      </w:pPr>
      <w:r>
        <w:rPr>
          <w:rFonts w:ascii="Times New Roman"/>
          <w:b w:val="false"/>
          <w:i w:val="false"/>
          <w:color w:val="000000"/>
          <w:sz w:val="28"/>
        </w:rPr>
        <w:t>
      1. Денсаулық сақтаудың электрондық ақпараттық ресурстары, ақпараттық жүйелері мен электрондық қызметтер көрсетуі денсаулық сақтау саласындағы ақпараттандырудың объектілері болып табылады.</w:t>
      </w:r>
    </w:p>
    <w:bookmarkEnd w:id="686"/>
    <w:bookmarkStart w:name="z607" w:id="687"/>
    <w:p>
      <w:pPr>
        <w:spacing w:after="0"/>
        <w:ind w:left="0"/>
        <w:jc w:val="both"/>
      </w:pPr>
      <w:r>
        <w:rPr>
          <w:rFonts w:ascii="Times New Roman"/>
          <w:b w:val="false"/>
          <w:i w:val="false"/>
          <w:color w:val="000000"/>
          <w:sz w:val="28"/>
        </w:rPr>
        <w:t>
      2. Денсаулық сақтау саласындағы ақпараттандыру саласындағы қызметті жүзеге асыратын немесе құқықтық қатынастарға түсетін мемлекеттік органдар, жеке және заңды тұлғалар денсаулық сақтау саласындағы ақпараттандырудың субъектілері болып табылады.</w:t>
      </w:r>
    </w:p>
    <w:bookmarkEnd w:id="687"/>
    <w:bookmarkStart w:name="z608" w:id="688"/>
    <w:p>
      <w:pPr>
        <w:spacing w:after="0"/>
        <w:ind w:left="0"/>
        <w:jc w:val="both"/>
      </w:pPr>
      <w:r>
        <w:rPr>
          <w:rFonts w:ascii="Times New Roman"/>
          <w:b w:val="false"/>
          <w:i w:val="false"/>
          <w:color w:val="000000"/>
          <w:sz w:val="28"/>
        </w:rPr>
        <w:t>
      3. Денсаулық сақтау саласының ақпараттандыру саласындағы қызмет "электрондық үкімет" шеңберінде денсаулық сақтау саласының ақпараттық және коммуникациялық инфрақұрылымын дамытуды, жеке және заңды тұлғаларды медициналық-статистикалық ақпаратпен қамтамасыз етуді, сондай-ақ өзге де электрондық қызметтер ұсынуды қамтиды.</w:t>
      </w:r>
    </w:p>
    <w:bookmarkEnd w:id="688"/>
    <w:p>
      <w:pPr>
        <w:spacing w:after="0"/>
        <w:ind w:left="0"/>
        <w:jc w:val="both"/>
      </w:pPr>
      <w:r>
        <w:rPr>
          <w:rFonts w:ascii="Times New Roman"/>
          <w:b/>
          <w:i w:val="false"/>
          <w:color w:val="000000"/>
          <w:sz w:val="28"/>
        </w:rPr>
        <w:t>27-бап. Денсаулық сақтау саласындағы ақпараттандырудың қағидаттары</w:t>
      </w:r>
    </w:p>
    <w:bookmarkStart w:name="z63" w:id="689"/>
    <w:p>
      <w:pPr>
        <w:spacing w:after="0"/>
        <w:ind w:left="0"/>
        <w:jc w:val="both"/>
      </w:pPr>
      <w:r>
        <w:rPr>
          <w:rFonts w:ascii="Times New Roman"/>
          <w:b w:val="false"/>
          <w:i w:val="false"/>
          <w:color w:val="000000"/>
          <w:sz w:val="28"/>
        </w:rPr>
        <w:t>
      Денсаулық сақтау саласындағы ақпараттандыру мынадай:</w:t>
      </w:r>
    </w:p>
    <w:bookmarkEnd w:id="689"/>
    <w:bookmarkStart w:name="z609" w:id="690"/>
    <w:p>
      <w:pPr>
        <w:spacing w:after="0"/>
        <w:ind w:left="0"/>
        <w:jc w:val="both"/>
      </w:pPr>
      <w:r>
        <w:rPr>
          <w:rFonts w:ascii="Times New Roman"/>
          <w:b w:val="false"/>
          <w:i w:val="false"/>
          <w:color w:val="000000"/>
          <w:sz w:val="28"/>
        </w:rPr>
        <w:t>
      1) басқарудың барлық деңгейлеріндегі әкімшілік процестерді стандарттау мен ресмилендіру, денсаулық сақтауды басқарудың бірыңғай саясатын әзірлеу мен іске асыру;</w:t>
      </w:r>
    </w:p>
    <w:bookmarkEnd w:id="690"/>
    <w:bookmarkStart w:name="z610" w:id="691"/>
    <w:p>
      <w:pPr>
        <w:spacing w:after="0"/>
        <w:ind w:left="0"/>
        <w:jc w:val="both"/>
      </w:pPr>
      <w:r>
        <w:rPr>
          <w:rFonts w:ascii="Times New Roman"/>
          <w:b w:val="false"/>
          <w:i w:val="false"/>
          <w:color w:val="000000"/>
          <w:sz w:val="28"/>
        </w:rPr>
        <w:t>
      2) денсаулық сақтау және ақпараттандыру саласындағы халықаралық стандарттарды кеңінен пайдалану;</w:t>
      </w:r>
    </w:p>
    <w:bookmarkEnd w:id="691"/>
    <w:bookmarkStart w:name="z611" w:id="692"/>
    <w:p>
      <w:pPr>
        <w:spacing w:after="0"/>
        <w:ind w:left="0"/>
        <w:jc w:val="both"/>
      </w:pPr>
      <w:r>
        <w:rPr>
          <w:rFonts w:ascii="Times New Roman"/>
          <w:b w:val="false"/>
          <w:i w:val="false"/>
          <w:color w:val="000000"/>
          <w:sz w:val="28"/>
        </w:rPr>
        <w:t>
      3) Қазақстан Республикасының заңнамасына сәйкес қолжетімділігі шектелген электрондық ақпараттық ресурстарды қоспағанда, денсаулық сақтау органдары мен ұйымдарының қызметі туралы ақпаратты қамтитын электрондық ақпараттық ресурстарға еркін қолжетімділікті қамтамасыз ету;</w:t>
      </w:r>
    </w:p>
    <w:bookmarkEnd w:id="692"/>
    <w:bookmarkStart w:name="z612" w:id="693"/>
    <w:p>
      <w:pPr>
        <w:spacing w:after="0"/>
        <w:ind w:left="0"/>
        <w:jc w:val="both"/>
      </w:pPr>
      <w:r>
        <w:rPr>
          <w:rFonts w:ascii="Times New Roman"/>
          <w:b w:val="false"/>
          <w:i w:val="false"/>
          <w:color w:val="000000"/>
          <w:sz w:val="28"/>
        </w:rPr>
        <w:t>
      4) жариялы таратылуының міндетті сипаты белгіленген электрондық ақпараттық ресурстарды берудің уақтылығы, оның объективтілігі, толықтығы және дәйектілігі;</w:t>
      </w:r>
    </w:p>
    <w:bookmarkEnd w:id="693"/>
    <w:bookmarkStart w:name="z613" w:id="694"/>
    <w:p>
      <w:pPr>
        <w:spacing w:after="0"/>
        <w:ind w:left="0"/>
        <w:jc w:val="both"/>
      </w:pPr>
      <w:r>
        <w:rPr>
          <w:rFonts w:ascii="Times New Roman"/>
          <w:b w:val="false"/>
          <w:i w:val="false"/>
          <w:color w:val="000000"/>
          <w:sz w:val="28"/>
        </w:rPr>
        <w:t>
      5) денсаулық сақтаудың электрондық ақпараттық ресурстарының сақталуы мен құпиялылығын қамтамасыз ету;</w:t>
      </w:r>
    </w:p>
    <w:bookmarkEnd w:id="694"/>
    <w:bookmarkStart w:name="z614" w:id="695"/>
    <w:p>
      <w:pPr>
        <w:spacing w:after="0"/>
        <w:ind w:left="0"/>
        <w:jc w:val="both"/>
      </w:pPr>
      <w:r>
        <w:rPr>
          <w:rFonts w:ascii="Times New Roman"/>
          <w:b w:val="false"/>
          <w:i w:val="false"/>
          <w:color w:val="000000"/>
          <w:sz w:val="28"/>
        </w:rPr>
        <w:t>
      6) жеке тұлғалардың (пациенттердің) дербес деректерін қамтитын электрондық ақпараттық ресурстардың құпиялылығын және пациенттің өз дербес деректеріне қол жеткiзуiн қамтамасыз ету;</w:t>
      </w:r>
    </w:p>
    <w:bookmarkEnd w:id="695"/>
    <w:bookmarkStart w:name="z615" w:id="696"/>
    <w:p>
      <w:pPr>
        <w:spacing w:after="0"/>
        <w:ind w:left="0"/>
        <w:jc w:val="both"/>
      </w:pPr>
      <w:r>
        <w:rPr>
          <w:rFonts w:ascii="Times New Roman"/>
          <w:b w:val="false"/>
          <w:i w:val="false"/>
          <w:color w:val="000000"/>
          <w:sz w:val="28"/>
        </w:rPr>
        <w:t>
      7) медициналық ақпараттың пациентпен ілесе жүруін қамтамасыз ету қағидаттарына негізделеді.</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Жеке тұлғалардың (пациенттердің) дербес деректерін қорғауды қамтамасыз ету</w:t>
      </w:r>
    </w:p>
    <w:bookmarkStart w:name="z65" w:id="697"/>
    <w:p>
      <w:pPr>
        <w:spacing w:after="0"/>
        <w:ind w:left="0"/>
        <w:jc w:val="both"/>
      </w:pPr>
      <w:r>
        <w:rPr>
          <w:rFonts w:ascii="Times New Roman"/>
          <w:b w:val="false"/>
          <w:i w:val="false"/>
          <w:color w:val="000000"/>
          <w:sz w:val="28"/>
        </w:rPr>
        <w:t>
      1. Жеке тұлғалардың (пациенттердің) дербес деректерін қамтитын электрондық ақпараттық ресурстар құпиялы электрондық ақпараттық ресурстар санатына жатады, олардың жиналуы, өңделуі жинау мақсаттарымен шектеледі.</w:t>
      </w:r>
    </w:p>
    <w:bookmarkEnd w:id="697"/>
    <w:bookmarkStart w:name="z616" w:id="698"/>
    <w:p>
      <w:pPr>
        <w:spacing w:after="0"/>
        <w:ind w:left="0"/>
        <w:jc w:val="both"/>
      </w:pPr>
      <w:r>
        <w:rPr>
          <w:rFonts w:ascii="Times New Roman"/>
          <w:b w:val="false"/>
          <w:i w:val="false"/>
          <w:color w:val="000000"/>
          <w:sz w:val="28"/>
        </w:rPr>
        <w:t>
      2. Егер осы Кодексте және Қазақстан Республикасының өзге де заңдарында өзгеше белгіленбесе, жеке тұлғалардың (пациенттердің) дербес деректерін қамтитын электрондық ақпараттық ресурстарды қалыптастыру үшін дербес деректерді жинау, өңдеу жеке тұлғаның (пациенттің) немесе оның заңды өкілінің келiсiмімен жүзеге асырылады.</w:t>
      </w:r>
    </w:p>
    <w:bookmarkEnd w:id="698"/>
    <w:bookmarkStart w:name="z617" w:id="699"/>
    <w:p>
      <w:pPr>
        <w:spacing w:after="0"/>
        <w:ind w:left="0"/>
        <w:jc w:val="both"/>
      </w:pPr>
      <w:r>
        <w:rPr>
          <w:rFonts w:ascii="Times New Roman"/>
          <w:b w:val="false"/>
          <w:i w:val="false"/>
          <w:color w:val="000000"/>
          <w:sz w:val="28"/>
        </w:rPr>
        <w:t>
      3. Жеке тұлғалардың (пациенттердің) дербес деректерін қамтитын электрондық ақпараттық ресурстарды алған ақпараттық жүйелердiң меншiк иелерi немесе иелерi оларды қорғау жөнiнде шаралар қолдануға мiндеттi. Мұндай мiндет жеке тұлғалардың (пациенттердің) дербес деректерiн қамтитын электрондық ақпараттық ресурстар алынған кезден бастап оларды жойып жiбергенге дейін не иесіздендiргенге дейiн немесе осы дербес деректер өзiне қатысты адамнан оларды жария етуге келiсiм алынғанға дейiн туындайды.</w:t>
      </w:r>
    </w:p>
    <w:bookmarkEnd w:id="699"/>
    <w:bookmarkStart w:name="z618" w:id="700"/>
    <w:p>
      <w:pPr>
        <w:spacing w:after="0"/>
        <w:ind w:left="0"/>
        <w:jc w:val="both"/>
      </w:pPr>
      <w:r>
        <w:rPr>
          <w:rFonts w:ascii="Times New Roman"/>
          <w:b w:val="false"/>
          <w:i w:val="false"/>
          <w:color w:val="000000"/>
          <w:sz w:val="28"/>
        </w:rPr>
        <w:t>
      4. Жеке тұлғалардың (пациенттердің) дербес деректерiн қамтитын электрондық ақпараттық ресурстарды мүлiктiк және (немесе) моральдық зиян келтiру, Қазақстан Республикасының заңдарында кепiлдiк берiлген құқықтар мен бостандықтарды iске асыруды шектеу мақсатында пайдалануға жол берiлмейдi.</w:t>
      </w:r>
    </w:p>
    <w:bookmarkEnd w:id="700"/>
    <w:bookmarkStart w:name="z619" w:id="701"/>
    <w:p>
      <w:pPr>
        <w:spacing w:after="0"/>
        <w:ind w:left="0"/>
        <w:jc w:val="both"/>
      </w:pPr>
      <w:r>
        <w:rPr>
          <w:rFonts w:ascii="Times New Roman"/>
          <w:b w:val="false"/>
          <w:i w:val="false"/>
          <w:color w:val="000000"/>
          <w:sz w:val="28"/>
        </w:rPr>
        <w:t xml:space="preserve">
      5. Медицина қызметкерлеріне осы Кодекстің </w:t>
      </w:r>
      <w:r>
        <w:rPr>
          <w:rFonts w:ascii="Times New Roman"/>
          <w:b w:val="false"/>
          <w:i w:val="false"/>
          <w:color w:val="000000"/>
          <w:sz w:val="28"/>
        </w:rPr>
        <w:t>37-бабының</w:t>
      </w:r>
      <w:r>
        <w:rPr>
          <w:rFonts w:ascii="Times New Roman"/>
          <w:b w:val="false"/>
          <w:i w:val="false"/>
          <w:color w:val="000000"/>
          <w:sz w:val="28"/>
        </w:rPr>
        <w:t xml:space="preserve"> 1), 2), 3), 4), 5), 7) және 8) тармақшаларында көзделген медициналық қызметті жүзеге асыру үшін жеке тұлғалардың (пациенттердің) дербес деректерiн қамтитын электрондық ақпараттық ресурстарға рұқсат беріледі.</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Ұлттық денсаулық сақтау шоттары</w:t>
      </w:r>
    </w:p>
    <w:bookmarkStart w:name="z2249" w:id="702"/>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мониторингілеу жүйесі ұлттық денсаулық сақтау шоттары болып табылады.</w:t>
      </w:r>
    </w:p>
    <w:bookmarkEnd w:id="702"/>
    <w:bookmarkStart w:name="z2250" w:id="703"/>
    <w:p>
      <w:pPr>
        <w:spacing w:after="0"/>
        <w:ind w:left="0"/>
        <w:jc w:val="both"/>
      </w:pPr>
      <w:r>
        <w:rPr>
          <w:rFonts w:ascii="Times New Roman"/>
          <w:b w:val="false"/>
          <w:i w:val="false"/>
          <w:color w:val="000000"/>
          <w:sz w:val="28"/>
        </w:rPr>
        <w:t xml:space="preserve">
      2. Ұлттық денсаулық сақтау шоттары: </w:t>
      </w:r>
    </w:p>
    <w:bookmarkEnd w:id="703"/>
    <w:p>
      <w:pPr>
        <w:spacing w:after="0"/>
        <w:ind w:left="0"/>
        <w:jc w:val="both"/>
      </w:pPr>
      <w:r>
        <w:rPr>
          <w:rFonts w:ascii="Times New Roman"/>
          <w:b w:val="false"/>
          <w:i w:val="false"/>
          <w:color w:val="000000"/>
          <w:sz w:val="28"/>
        </w:rPr>
        <w:t>
      мемлекеттік статистика саласындағы уәкілетті органның статистикалық бюллетеньдері;</w:t>
      </w:r>
    </w:p>
    <w:p>
      <w:pPr>
        <w:spacing w:after="0"/>
        <w:ind w:left="0"/>
        <w:jc w:val="both"/>
      </w:pPr>
      <w:r>
        <w:rPr>
          <w:rFonts w:ascii="Times New Roman"/>
          <w:b w:val="false"/>
          <w:i w:val="false"/>
          <w:color w:val="000000"/>
          <w:sz w:val="28"/>
        </w:rPr>
        <w:t>
      бюджетті атқару жөніндегі орталық уәкілетті органның деректері;</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органдардың медициналық ұйымдар бойынша деректері; </w:t>
      </w:r>
    </w:p>
    <w:p>
      <w:pPr>
        <w:spacing w:after="0"/>
        <w:ind w:left="0"/>
        <w:jc w:val="both"/>
      </w:pPr>
      <w:r>
        <w:rPr>
          <w:rFonts w:ascii="Times New Roman"/>
          <w:b w:val="false"/>
          <w:i w:val="false"/>
          <w:color w:val="000000"/>
          <w:sz w:val="28"/>
        </w:rPr>
        <w:t>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халықаралық әдіснама негізінде жыл сайын қалыптастырылады.</w:t>
      </w:r>
    </w:p>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Start w:name="z2251" w:id="704"/>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28-1-баппен толықтырылды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705"/>
    <w:p>
      <w:pPr>
        <w:spacing w:after="0"/>
        <w:ind w:left="0"/>
        <w:jc w:val="left"/>
      </w:pPr>
      <w:r>
        <w:rPr>
          <w:rFonts w:ascii="Times New Roman"/>
          <w:b/>
          <w:i w:val="false"/>
          <w:color w:val="000000"/>
        </w:rPr>
        <w:t xml:space="preserve"> 8-тарау. ДЕНСАУЛЫҚ САҚТАУ САЛАСЫНДАҒЫ ХАЛЫҚАРАЛЫҚ ЫНТЫМАҚТАСТЫҚ</w:t>
      </w:r>
    </w:p>
    <w:bookmarkEnd w:id="705"/>
    <w:p>
      <w:pPr>
        <w:spacing w:after="0"/>
        <w:ind w:left="0"/>
        <w:jc w:val="both"/>
      </w:pPr>
      <w:r>
        <w:rPr>
          <w:rFonts w:ascii="Times New Roman"/>
          <w:b/>
          <w:i w:val="false"/>
          <w:color w:val="000000"/>
          <w:sz w:val="28"/>
        </w:rPr>
        <w:t>29-бап. Денсаулық сақтау саласындағы халықаралық ынтымақтастықтың басымдықтары мен бағыттары</w:t>
      </w:r>
    </w:p>
    <w:bookmarkStart w:name="z68" w:id="706"/>
    <w:p>
      <w:pPr>
        <w:spacing w:after="0"/>
        <w:ind w:left="0"/>
        <w:jc w:val="both"/>
      </w:pPr>
      <w:r>
        <w:rPr>
          <w:rFonts w:ascii="Times New Roman"/>
          <w:b w:val="false"/>
          <w:i w:val="false"/>
          <w:color w:val="000000"/>
          <w:sz w:val="28"/>
        </w:rPr>
        <w:t>
      1. Денсаулық сақтау саласындағы халықаралық ынтымақтастықтың басымдықтары:</w:t>
      </w:r>
    </w:p>
    <w:bookmarkEnd w:id="706"/>
    <w:bookmarkStart w:name="z620" w:id="707"/>
    <w:p>
      <w:pPr>
        <w:spacing w:after="0"/>
        <w:ind w:left="0"/>
        <w:jc w:val="both"/>
      </w:pPr>
      <w:r>
        <w:rPr>
          <w:rFonts w:ascii="Times New Roman"/>
          <w:b w:val="false"/>
          <w:i w:val="false"/>
          <w:color w:val="000000"/>
          <w:sz w:val="28"/>
        </w:rPr>
        <w:t>
      1) Қазақстан Республикасының және оның азаматтарының денсаулық сақтау саласындағы мүдделерін қорғау;</w:t>
      </w:r>
    </w:p>
    <w:bookmarkEnd w:id="707"/>
    <w:bookmarkStart w:name="z621" w:id="708"/>
    <w:p>
      <w:pPr>
        <w:spacing w:after="0"/>
        <w:ind w:left="0"/>
        <w:jc w:val="both"/>
      </w:pPr>
      <w:r>
        <w:rPr>
          <w:rFonts w:ascii="Times New Roman"/>
          <w:b w:val="false"/>
          <w:i w:val="false"/>
          <w:color w:val="000000"/>
          <w:sz w:val="28"/>
        </w:rPr>
        <w:t>
      2) Қазақстан Республикасының эпидемиологиялық қауіпсіздігін қамтамасыз ету;</w:t>
      </w:r>
    </w:p>
    <w:bookmarkEnd w:id="708"/>
    <w:bookmarkStart w:name="z622" w:id="709"/>
    <w:p>
      <w:pPr>
        <w:spacing w:after="0"/>
        <w:ind w:left="0"/>
        <w:jc w:val="both"/>
      </w:pPr>
      <w:r>
        <w:rPr>
          <w:rFonts w:ascii="Times New Roman"/>
          <w:b w:val="false"/>
          <w:i w:val="false"/>
          <w:color w:val="000000"/>
          <w:sz w:val="28"/>
        </w:rPr>
        <w:t>
      3) денсаулық сақтау саласындағы мәселелерді мемлекетаралық деңгейде шешу үшін халықаралық құқықтың нормалары мен қағидаттарын қолдану;</w:t>
      </w:r>
    </w:p>
    <w:bookmarkEnd w:id="709"/>
    <w:bookmarkStart w:name="z623" w:id="710"/>
    <w:p>
      <w:pPr>
        <w:spacing w:after="0"/>
        <w:ind w:left="0"/>
        <w:jc w:val="both"/>
      </w:pPr>
      <w:r>
        <w:rPr>
          <w:rFonts w:ascii="Times New Roman"/>
          <w:b w:val="false"/>
          <w:i w:val="false"/>
          <w:color w:val="000000"/>
          <w:sz w:val="28"/>
        </w:rPr>
        <w:t>
      4) саламатты өмір салтын және дұрыс тамақтануды қалыптастыру болып табылады.</w:t>
      </w:r>
    </w:p>
    <w:bookmarkEnd w:id="710"/>
    <w:bookmarkStart w:name="z624" w:id="711"/>
    <w:p>
      <w:pPr>
        <w:spacing w:after="0"/>
        <w:ind w:left="0"/>
        <w:jc w:val="both"/>
      </w:pPr>
      <w:r>
        <w:rPr>
          <w:rFonts w:ascii="Times New Roman"/>
          <w:b w:val="false"/>
          <w:i w:val="false"/>
          <w:color w:val="000000"/>
          <w:sz w:val="28"/>
        </w:rPr>
        <w:t>
      2. Денсаулық сақтау саласындағы халықаралық ынтымақтастықтың бағыттары:</w:t>
      </w:r>
    </w:p>
    <w:bookmarkEnd w:id="711"/>
    <w:bookmarkStart w:name="z625" w:id="712"/>
    <w:p>
      <w:pPr>
        <w:spacing w:after="0"/>
        <w:ind w:left="0"/>
        <w:jc w:val="both"/>
      </w:pPr>
      <w:r>
        <w:rPr>
          <w:rFonts w:ascii="Times New Roman"/>
          <w:b w:val="false"/>
          <w:i w:val="false"/>
          <w:color w:val="000000"/>
          <w:sz w:val="28"/>
        </w:rPr>
        <w:t>
      1) денсаулық сақтау саласындағы халықаралық бастамаларға қатысу;</w:t>
      </w:r>
    </w:p>
    <w:bookmarkEnd w:id="712"/>
    <w:bookmarkStart w:name="z626" w:id="713"/>
    <w:p>
      <w:pPr>
        <w:spacing w:after="0"/>
        <w:ind w:left="0"/>
        <w:jc w:val="both"/>
      </w:pPr>
      <w:r>
        <w:rPr>
          <w:rFonts w:ascii="Times New Roman"/>
          <w:b w:val="false"/>
          <w:i w:val="false"/>
          <w:color w:val="000000"/>
          <w:sz w:val="28"/>
        </w:rPr>
        <w:t>
      2) денсаулық сақтау саласындағы техникалық көмекті мемлекетаралық деңгейде тарту және көрсету;</w:t>
      </w:r>
    </w:p>
    <w:bookmarkEnd w:id="713"/>
    <w:bookmarkStart w:name="z627" w:id="714"/>
    <w:p>
      <w:pPr>
        <w:spacing w:after="0"/>
        <w:ind w:left="0"/>
        <w:jc w:val="both"/>
      </w:pPr>
      <w:r>
        <w:rPr>
          <w:rFonts w:ascii="Times New Roman"/>
          <w:b w:val="false"/>
          <w:i w:val="false"/>
          <w:color w:val="000000"/>
          <w:sz w:val="28"/>
        </w:rPr>
        <w:t>
      3) Қазақстан Республикасының азаматтарын шетелге емделуге жіберу және шетелдік азаматтарға медициналық көмек көрсету;</w:t>
      </w:r>
    </w:p>
    <w:bookmarkEnd w:id="714"/>
    <w:bookmarkStart w:name="z628" w:id="715"/>
    <w:p>
      <w:pPr>
        <w:spacing w:after="0"/>
        <w:ind w:left="0"/>
        <w:jc w:val="both"/>
      </w:pPr>
      <w:r>
        <w:rPr>
          <w:rFonts w:ascii="Times New Roman"/>
          <w:b w:val="false"/>
          <w:i w:val="false"/>
          <w:color w:val="000000"/>
          <w:sz w:val="28"/>
        </w:rPr>
        <w:t>
      4) халықаралық инновациялық технологияларды енгізу және денсаулық сақтау жүйесін жаңғырту;</w:t>
      </w:r>
    </w:p>
    <w:bookmarkEnd w:id="715"/>
    <w:bookmarkStart w:name="z629" w:id="716"/>
    <w:p>
      <w:pPr>
        <w:spacing w:after="0"/>
        <w:ind w:left="0"/>
        <w:jc w:val="both"/>
      </w:pPr>
      <w:r>
        <w:rPr>
          <w:rFonts w:ascii="Times New Roman"/>
          <w:b w:val="false"/>
          <w:i w:val="false"/>
          <w:color w:val="000000"/>
          <w:sz w:val="28"/>
        </w:rPr>
        <w:t>
      5) әлемдік медицина ғылымына интеграциялану;</w:t>
      </w:r>
    </w:p>
    <w:bookmarkEnd w:id="716"/>
    <w:bookmarkStart w:name="z630" w:id="717"/>
    <w:p>
      <w:pPr>
        <w:spacing w:after="0"/>
        <w:ind w:left="0"/>
        <w:jc w:val="both"/>
      </w:pPr>
      <w:r>
        <w:rPr>
          <w:rFonts w:ascii="Times New Roman"/>
          <w:b w:val="false"/>
          <w:i w:val="false"/>
          <w:color w:val="000000"/>
          <w:sz w:val="28"/>
        </w:rPr>
        <w:t>
      6) медицина және фармацевтика қызметкерлерінің ақпараттық және зияткерлік ресурстарға қол жеткізуін қамтамасыз ету;</w:t>
      </w:r>
    </w:p>
    <w:bookmarkEnd w:id="717"/>
    <w:bookmarkStart w:name="z631" w:id="718"/>
    <w:p>
      <w:pPr>
        <w:spacing w:after="0"/>
        <w:ind w:left="0"/>
        <w:jc w:val="both"/>
      </w:pPr>
      <w:r>
        <w:rPr>
          <w:rFonts w:ascii="Times New Roman"/>
          <w:b w:val="false"/>
          <w:i w:val="false"/>
          <w:color w:val="000000"/>
          <w:sz w:val="28"/>
        </w:rPr>
        <w:t>
      7) денсаулық сақтау саласындағы кадрларды даярлау, олардың бiлiктiлiгiн арттыру және оларды қайта даярлау саласындағы мемлекетаралық өзара iс-қимыл;</w:t>
      </w:r>
    </w:p>
    <w:bookmarkEnd w:id="718"/>
    <w:bookmarkStart w:name="z632" w:id="719"/>
    <w:p>
      <w:pPr>
        <w:spacing w:after="0"/>
        <w:ind w:left="0"/>
        <w:jc w:val="both"/>
      </w:pPr>
      <w:r>
        <w:rPr>
          <w:rFonts w:ascii="Times New Roman"/>
          <w:b w:val="false"/>
          <w:i w:val="false"/>
          <w:color w:val="000000"/>
          <w:sz w:val="28"/>
        </w:rPr>
        <w:t>
      8) төтенше жағдайлар туындаған кезде денсаулық сақтау саласында халықаралық көмек көрсету;</w:t>
      </w:r>
    </w:p>
    <w:bookmarkEnd w:id="719"/>
    <w:bookmarkStart w:name="z633" w:id="720"/>
    <w:p>
      <w:pPr>
        <w:spacing w:after="0"/>
        <w:ind w:left="0"/>
        <w:jc w:val="both"/>
      </w:pPr>
      <w:r>
        <w:rPr>
          <w:rFonts w:ascii="Times New Roman"/>
          <w:b w:val="false"/>
          <w:i w:val="false"/>
          <w:color w:val="000000"/>
          <w:sz w:val="28"/>
        </w:rPr>
        <w:t>
      9) дәрілік заттар мен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үйлестіру;</w:t>
      </w:r>
    </w:p>
    <w:bookmarkEnd w:id="720"/>
    <w:bookmarkStart w:name="z634" w:id="721"/>
    <w:p>
      <w:pPr>
        <w:spacing w:after="0"/>
        <w:ind w:left="0"/>
        <w:jc w:val="both"/>
      </w:pPr>
      <w:r>
        <w:rPr>
          <w:rFonts w:ascii="Times New Roman"/>
          <w:b w:val="false"/>
          <w:i w:val="false"/>
          <w:color w:val="000000"/>
          <w:sz w:val="28"/>
        </w:rPr>
        <w:t>
      10) шекараларды санитариялық қорғау, әкелінетін өнімнің қауіпсіздігін қамтамасыз ету болып табылады.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Денсаулық сақтау саласындағы халықаралық ынтымақтастықтың экономикалық және құқықтық негіздері</w:t>
      </w:r>
    </w:p>
    <w:bookmarkStart w:name="z70" w:id="722"/>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722"/>
    <w:bookmarkStart w:name="z635" w:id="723"/>
    <w:p>
      <w:pPr>
        <w:spacing w:after="0"/>
        <w:ind w:left="0"/>
        <w:jc w:val="both"/>
      </w:pPr>
      <w:r>
        <w:rPr>
          <w:rFonts w:ascii="Times New Roman"/>
          <w:b w:val="false"/>
          <w:i w:val="false"/>
          <w:color w:val="000000"/>
          <w:sz w:val="28"/>
        </w:rPr>
        <w:t>
      1) халықаралық ұйымдарға берілетін міндетті және ерікті жарналар;</w:t>
      </w:r>
    </w:p>
    <w:bookmarkEnd w:id="723"/>
    <w:bookmarkStart w:name="z636" w:id="724"/>
    <w:p>
      <w:pPr>
        <w:spacing w:after="0"/>
        <w:ind w:left="0"/>
        <w:jc w:val="both"/>
      </w:pPr>
      <w:r>
        <w:rPr>
          <w:rFonts w:ascii="Times New Roman"/>
          <w:b w:val="false"/>
          <w:i w:val="false"/>
          <w:color w:val="000000"/>
          <w:sz w:val="28"/>
        </w:rPr>
        <w:t>
      2) халықаралық жобалар мен іс-шараларды қаржыландыруға қатысу;</w:t>
      </w:r>
    </w:p>
    <w:bookmarkEnd w:id="724"/>
    <w:bookmarkStart w:name="z637" w:id="725"/>
    <w:p>
      <w:pPr>
        <w:spacing w:after="0"/>
        <w:ind w:left="0"/>
        <w:jc w:val="both"/>
      </w:pPr>
      <w:r>
        <w:rPr>
          <w:rFonts w:ascii="Times New Roman"/>
          <w:b w:val="false"/>
          <w:i w:val="false"/>
          <w:color w:val="000000"/>
          <w:sz w:val="28"/>
        </w:rPr>
        <w:t>
      3) гранттарды тарту мен пайдалану;</w:t>
      </w:r>
    </w:p>
    <w:bookmarkEnd w:id="725"/>
    <w:bookmarkStart w:name="z638" w:id="726"/>
    <w:p>
      <w:pPr>
        <w:spacing w:after="0"/>
        <w:ind w:left="0"/>
        <w:jc w:val="both"/>
      </w:pPr>
      <w:r>
        <w:rPr>
          <w:rFonts w:ascii="Times New Roman"/>
          <w:b w:val="false"/>
          <w:i w:val="false"/>
          <w:color w:val="000000"/>
          <w:sz w:val="28"/>
        </w:rPr>
        <w:t>
      4) жасалған халықаралық шарттарға сәйкес қаржыландыру құрайды.</w:t>
      </w:r>
    </w:p>
    <w:bookmarkEnd w:id="726"/>
    <w:bookmarkStart w:name="z639" w:id="727"/>
    <w:p>
      <w:pPr>
        <w:spacing w:after="0"/>
        <w:ind w:left="0"/>
        <w:jc w:val="both"/>
      </w:pPr>
      <w:r>
        <w:rPr>
          <w:rFonts w:ascii="Times New Roman"/>
          <w:b w:val="false"/>
          <w:i w:val="false"/>
          <w:color w:val="000000"/>
          <w:sz w:val="28"/>
        </w:rPr>
        <w:t>
      2. Денсаулық сақтау саласындағы халықаралық ынтымақтастықтың құқықтық негізі халықаралық шарттар мен келісімдер болып табылады.</w:t>
      </w:r>
    </w:p>
    <w:bookmarkEnd w:id="727"/>
    <w:bookmarkStart w:name="z71" w:id="728"/>
    <w:p>
      <w:pPr>
        <w:spacing w:after="0"/>
        <w:ind w:left="0"/>
        <w:jc w:val="left"/>
      </w:pPr>
      <w:r>
        <w:rPr>
          <w:rFonts w:ascii="Times New Roman"/>
          <w:b/>
          <w:i w:val="false"/>
          <w:color w:val="000000"/>
        </w:rPr>
        <w:t xml:space="preserve"> ЕРЕКШЕ БӨЛІМ</w:t>
      </w:r>
      <w:r>
        <w:br/>
      </w:r>
      <w:r>
        <w:rPr>
          <w:rFonts w:ascii="Times New Roman"/>
          <w:b/>
          <w:i w:val="false"/>
          <w:color w:val="000000"/>
        </w:rPr>
        <w:t>2-БӨЛІМ. ДЕНСАУЛЫҚ САҚТАУ ЖҮЙЕСІ ЖӘНЕ МЕДИЦИНАЛЫҚ КӨМЕКТІ ҰЙЫМДАСТЫРУ</w:t>
      </w:r>
      <w:r>
        <w:br/>
      </w:r>
      <w:r>
        <w:rPr>
          <w:rFonts w:ascii="Times New Roman"/>
          <w:b/>
          <w:i w:val="false"/>
          <w:color w:val="000000"/>
        </w:rPr>
        <w:t>9-тарау. ДЕНСАУЛЫҚ САҚТАУ ЖҮЙЕСІ ЖӘНЕ МЕДИЦИНАЛЫҚ КӨМЕКТІ ҰЙЫМДАСТЫРУ</w:t>
      </w:r>
    </w:p>
    <w:bookmarkEnd w:id="728"/>
    <w:p>
      <w:pPr>
        <w:spacing w:after="0"/>
        <w:ind w:left="0"/>
        <w:jc w:val="both"/>
      </w:pPr>
      <w:r>
        <w:rPr>
          <w:rFonts w:ascii="Times New Roman"/>
          <w:b/>
          <w:i w:val="false"/>
          <w:color w:val="000000"/>
          <w:sz w:val="28"/>
        </w:rPr>
        <w:t>31-бап. Денсаулық сақтау жүйесінің құрылымы</w:t>
      </w:r>
    </w:p>
    <w:bookmarkStart w:name="z75" w:id="729"/>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729"/>
    <w:bookmarkStart w:name="z640" w:id="730"/>
    <w:p>
      <w:pPr>
        <w:spacing w:after="0"/>
        <w:ind w:left="0"/>
        <w:jc w:val="both"/>
      </w:pPr>
      <w:r>
        <w:rPr>
          <w:rFonts w:ascii="Times New Roman"/>
          <w:b w:val="false"/>
          <w:i w:val="false"/>
          <w:color w:val="000000"/>
          <w:sz w:val="28"/>
        </w:rPr>
        <w:t>
      2. Мемлекеттік денсаулық сақтау секторы денсаулық сақтау саласындағы мемлекеттік органдардан, мемлекеттік меншік құқығына негізделген денсаулық сақтау ұйымдарынан тұрады.</w:t>
      </w:r>
    </w:p>
    <w:bookmarkEnd w:id="730"/>
    <w:bookmarkStart w:name="z641" w:id="731"/>
    <w:p>
      <w:pPr>
        <w:spacing w:after="0"/>
        <w:ind w:left="0"/>
        <w:jc w:val="both"/>
      </w:pPr>
      <w:r>
        <w:rPr>
          <w:rFonts w:ascii="Times New Roman"/>
          <w:b w:val="false"/>
          <w:i w:val="false"/>
          <w:color w:val="000000"/>
          <w:sz w:val="28"/>
        </w:rPr>
        <w:t>
      3. Мемлекеттік емес денсаулық сақтау секторы жеке меншік құқығына негізделген денсаулық сақтау ұйымдарынан, сондай-ақ жекеше медициналық практикамен және фармацевтикалық қызметпен айналысатын жеке тұлғалардан тұрады.</w:t>
      </w:r>
    </w:p>
    <w:bookmarkEnd w:id="731"/>
    <w:p>
      <w:pPr>
        <w:spacing w:after="0"/>
        <w:ind w:left="0"/>
        <w:jc w:val="both"/>
      </w:pPr>
      <w:r>
        <w:rPr>
          <w:rFonts w:ascii="Times New Roman"/>
          <w:b w:val="false"/>
          <w:i w:val="false"/>
          <w:color w:val="000000"/>
          <w:sz w:val="28"/>
        </w:rPr>
        <w:t>
      Мемлекеттік емес денсаулық сақтау секторында емдеуге тыйым салынатын аурулар тізбесін уәкілетті орган айқындайды.</w:t>
      </w:r>
    </w:p>
    <w:p>
      <w:pPr>
        <w:spacing w:after="0"/>
        <w:ind w:left="0"/>
        <w:jc w:val="both"/>
      </w:pPr>
      <w:r>
        <w:rPr>
          <w:rFonts w:ascii="Times New Roman"/>
          <w:b/>
          <w:i w:val="false"/>
          <w:color w:val="000000"/>
          <w:sz w:val="28"/>
        </w:rPr>
        <w:t>32-бап. Денсаулық сақтау субъектілері</w:t>
      </w:r>
    </w:p>
    <w:bookmarkStart w:name="z77" w:id="732"/>
    <w:p>
      <w:pPr>
        <w:spacing w:after="0"/>
        <w:ind w:left="0"/>
        <w:jc w:val="both"/>
      </w:pPr>
      <w:r>
        <w:rPr>
          <w:rFonts w:ascii="Times New Roman"/>
          <w:b w:val="false"/>
          <w:i w:val="false"/>
          <w:color w:val="000000"/>
          <w:sz w:val="28"/>
        </w:rPr>
        <w:t>
      1. Денсаулық сақтау ұйымдары, сондай-ақ жекеше медициналық практикамен және фармацевтикалық қызметпен айналысатын жеке тұлғалар денсаулық сақтау субъектілері болып табылады.</w:t>
      </w:r>
    </w:p>
    <w:bookmarkEnd w:id="732"/>
    <w:bookmarkStart w:name="z642" w:id="733"/>
    <w:p>
      <w:pPr>
        <w:spacing w:after="0"/>
        <w:ind w:left="0"/>
        <w:jc w:val="both"/>
      </w:pPr>
      <w:r>
        <w:rPr>
          <w:rFonts w:ascii="Times New Roman"/>
          <w:b w:val="false"/>
          <w:i w:val="false"/>
          <w:color w:val="000000"/>
          <w:sz w:val="28"/>
        </w:rPr>
        <w:t>
      2. Денсаулық сақтау жүйесінде мынадай денсаулық сақтау ұйымдары:</w:t>
      </w:r>
    </w:p>
    <w:bookmarkEnd w:id="733"/>
    <w:bookmarkStart w:name="z643" w:id="734"/>
    <w:p>
      <w:pPr>
        <w:spacing w:after="0"/>
        <w:ind w:left="0"/>
        <w:jc w:val="both"/>
      </w:pPr>
      <w:r>
        <w:rPr>
          <w:rFonts w:ascii="Times New Roman"/>
          <w:b w:val="false"/>
          <w:i w:val="false"/>
          <w:color w:val="000000"/>
          <w:sz w:val="28"/>
        </w:rPr>
        <w:t>
      1) амбулаториялық-емханалық көмек көрсететін ұйымдар;</w:t>
      </w:r>
    </w:p>
    <w:bookmarkEnd w:id="734"/>
    <w:bookmarkStart w:name="z644" w:id="735"/>
    <w:p>
      <w:pPr>
        <w:spacing w:after="0"/>
        <w:ind w:left="0"/>
        <w:jc w:val="both"/>
      </w:pPr>
      <w:r>
        <w:rPr>
          <w:rFonts w:ascii="Times New Roman"/>
          <w:b w:val="false"/>
          <w:i w:val="false"/>
          <w:color w:val="000000"/>
          <w:sz w:val="28"/>
        </w:rPr>
        <w:t>
      2) стационарлық көмек көрсететін ұйымдар;</w:t>
      </w:r>
    </w:p>
    <w:bookmarkEnd w:id="735"/>
    <w:bookmarkStart w:name="z645" w:id="736"/>
    <w:p>
      <w:pPr>
        <w:spacing w:after="0"/>
        <w:ind w:left="0"/>
        <w:jc w:val="both"/>
      </w:pPr>
      <w:r>
        <w:rPr>
          <w:rFonts w:ascii="Times New Roman"/>
          <w:b w:val="false"/>
          <w:i w:val="false"/>
          <w:color w:val="000000"/>
          <w:sz w:val="28"/>
        </w:rPr>
        <w:t>
      3) жедел медициналық көмек және санитариялық авиация ұйымдары;</w:t>
      </w:r>
    </w:p>
    <w:bookmarkEnd w:id="736"/>
    <w:bookmarkStart w:name="z646" w:id="737"/>
    <w:p>
      <w:pPr>
        <w:spacing w:after="0"/>
        <w:ind w:left="0"/>
        <w:jc w:val="both"/>
      </w:pPr>
      <w:r>
        <w:rPr>
          <w:rFonts w:ascii="Times New Roman"/>
          <w:b w:val="false"/>
          <w:i w:val="false"/>
          <w:color w:val="000000"/>
          <w:sz w:val="28"/>
        </w:rPr>
        <w:t>
      4) апаттар медицинасы ұйымдары;</w:t>
      </w:r>
    </w:p>
    <w:bookmarkEnd w:id="737"/>
    <w:bookmarkStart w:name="z647" w:id="738"/>
    <w:p>
      <w:pPr>
        <w:spacing w:after="0"/>
        <w:ind w:left="0"/>
        <w:jc w:val="both"/>
      </w:pPr>
      <w:r>
        <w:rPr>
          <w:rFonts w:ascii="Times New Roman"/>
          <w:b w:val="false"/>
          <w:i w:val="false"/>
          <w:color w:val="000000"/>
          <w:sz w:val="28"/>
        </w:rPr>
        <w:t>
      5) қалпына келтіру емі және медициналық оңалту ұйымдары;</w:t>
      </w:r>
    </w:p>
    <w:bookmarkEnd w:id="738"/>
    <w:bookmarkStart w:name="z648" w:id="739"/>
    <w:p>
      <w:pPr>
        <w:spacing w:after="0"/>
        <w:ind w:left="0"/>
        <w:jc w:val="both"/>
      </w:pPr>
      <w:r>
        <w:rPr>
          <w:rFonts w:ascii="Times New Roman"/>
          <w:b w:val="false"/>
          <w:i w:val="false"/>
          <w:color w:val="000000"/>
          <w:sz w:val="28"/>
        </w:rPr>
        <w:t>
      6) паллиативтік көмек және мейірбике күтімін көрсететін ұйымдар;</w:t>
      </w:r>
    </w:p>
    <w:bookmarkEnd w:id="739"/>
    <w:bookmarkStart w:name="z649" w:id="740"/>
    <w:p>
      <w:pPr>
        <w:spacing w:after="0"/>
        <w:ind w:left="0"/>
        <w:jc w:val="both"/>
      </w:pPr>
      <w:r>
        <w:rPr>
          <w:rFonts w:ascii="Times New Roman"/>
          <w:b w:val="false"/>
          <w:i w:val="false"/>
          <w:color w:val="000000"/>
          <w:sz w:val="28"/>
        </w:rPr>
        <w:t>
      7) қан қызметі саласындағы қызметті жүзеге асыратын ұйымдар;</w:t>
      </w:r>
    </w:p>
    <w:bookmarkEnd w:id="740"/>
    <w:bookmarkStart w:name="z650" w:id="741"/>
    <w:p>
      <w:pPr>
        <w:spacing w:after="0"/>
        <w:ind w:left="0"/>
        <w:jc w:val="both"/>
      </w:pPr>
      <w:r>
        <w:rPr>
          <w:rFonts w:ascii="Times New Roman"/>
          <w:b w:val="false"/>
          <w:i w:val="false"/>
          <w:color w:val="000000"/>
          <w:sz w:val="28"/>
        </w:rPr>
        <w:t>
      8) сот медицинасы және патологиялық анатомия саласындағы қызметті жүзеге асыратын ұйымдар;</w:t>
      </w:r>
    </w:p>
    <w:bookmarkEnd w:id="741"/>
    <w:bookmarkStart w:name="z651" w:id="742"/>
    <w:p>
      <w:pPr>
        <w:spacing w:after="0"/>
        <w:ind w:left="0"/>
        <w:jc w:val="both"/>
      </w:pPr>
      <w:r>
        <w:rPr>
          <w:rFonts w:ascii="Times New Roman"/>
          <w:b w:val="false"/>
          <w:i w:val="false"/>
          <w:color w:val="000000"/>
          <w:sz w:val="28"/>
        </w:rPr>
        <w:t>
      9) фармацевтикалық қызметті жүзеге асыратын денсаулық сақтау ұйымдары;</w:t>
      </w:r>
    </w:p>
    <w:bookmarkEnd w:id="742"/>
    <w:bookmarkStart w:name="z652" w:id="74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w:t>
      </w:r>
    </w:p>
    <w:bookmarkEnd w:id="743"/>
    <w:bookmarkStart w:name="z653" w:id="744"/>
    <w:p>
      <w:pPr>
        <w:spacing w:after="0"/>
        <w:ind w:left="0"/>
        <w:jc w:val="both"/>
      </w:pPr>
      <w:r>
        <w:rPr>
          <w:rFonts w:ascii="Times New Roman"/>
          <w:b w:val="false"/>
          <w:i w:val="false"/>
          <w:color w:val="000000"/>
          <w:sz w:val="28"/>
        </w:rPr>
        <w:t>
      11) денсаулық сақтау саласындағы ғылыми ұйымдар;</w:t>
      </w:r>
    </w:p>
    <w:bookmarkEnd w:id="744"/>
    <w:bookmarkStart w:name="z654" w:id="745"/>
    <w:p>
      <w:pPr>
        <w:spacing w:after="0"/>
        <w:ind w:left="0"/>
        <w:jc w:val="both"/>
      </w:pPr>
      <w:r>
        <w:rPr>
          <w:rFonts w:ascii="Times New Roman"/>
          <w:b w:val="false"/>
          <w:i w:val="false"/>
          <w:color w:val="000000"/>
          <w:sz w:val="28"/>
        </w:rPr>
        <w:t>
      12) денсаулық сақтау саласындағы білім беру ұйымдары;</w:t>
      </w:r>
    </w:p>
    <w:bookmarkEnd w:id="745"/>
    <w:bookmarkStart w:name="z655" w:id="746"/>
    <w:p>
      <w:pPr>
        <w:spacing w:after="0"/>
        <w:ind w:left="0"/>
        <w:jc w:val="both"/>
      </w:pPr>
      <w:r>
        <w:rPr>
          <w:rFonts w:ascii="Times New Roman"/>
          <w:b w:val="false"/>
          <w:i w:val="false"/>
          <w:color w:val="000000"/>
          <w:sz w:val="28"/>
        </w:rPr>
        <w:t>
      13) саламатты өмір салтын, дұрыс тамақтануды қалыптастыру саласындағы қызметті жүзеге асыратын денсаулық сақтау ұйымдары;</w:t>
      </w:r>
    </w:p>
    <w:bookmarkEnd w:id="746"/>
    <w:bookmarkStart w:name="z656" w:id="747"/>
    <w:p>
      <w:pPr>
        <w:spacing w:after="0"/>
        <w:ind w:left="0"/>
        <w:jc w:val="both"/>
      </w:pPr>
      <w:r>
        <w:rPr>
          <w:rFonts w:ascii="Times New Roman"/>
          <w:b w:val="false"/>
          <w:i w:val="false"/>
          <w:color w:val="000000"/>
          <w:sz w:val="28"/>
        </w:rPr>
        <w:t>
      14) АИТВ инфекциясының профилактикасы саласындағы қызметті жүзеге асыратын денсаулық сақтау ұйымдары;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03.07.2014 </w:t>
      </w:r>
      <w:r>
        <w:rPr>
          <w:rFonts w:ascii="Times New Roman"/>
          <w:b w:val="false"/>
          <w:i w:val="false"/>
          <w:color w:val="000000"/>
          <w:sz w:val="28"/>
        </w:rPr>
        <w:t>N 229-V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7" w:id="748"/>
    <w:p>
      <w:pPr>
        <w:spacing w:after="0"/>
        <w:ind w:left="0"/>
        <w:jc w:val="both"/>
      </w:pPr>
      <w:r>
        <w:rPr>
          <w:rFonts w:ascii="Times New Roman"/>
          <w:b w:val="false"/>
          <w:i w:val="false"/>
          <w:color w:val="000000"/>
          <w:sz w:val="28"/>
        </w:rPr>
        <w:t>
      15) ұлттық холдингтер;</w:t>
      </w:r>
    </w:p>
    <w:bookmarkEnd w:id="748"/>
    <w:bookmarkStart w:name="z2145" w:id="749"/>
    <w:p>
      <w:pPr>
        <w:spacing w:after="0"/>
        <w:ind w:left="0"/>
        <w:jc w:val="both"/>
      </w:pPr>
      <w:r>
        <w:rPr>
          <w:rFonts w:ascii="Times New Roman"/>
          <w:b w:val="false"/>
          <w:i w:val="false"/>
          <w:color w:val="000000"/>
          <w:sz w:val="28"/>
        </w:rPr>
        <w:t>
      16) денсаулық сақтау саласындағы мамандардың кәсіби даярлығын бағалауды және біліктілігінің сәйкестігін растауды жүзеге асыратын ұйымдар;</w:t>
      </w:r>
    </w:p>
    <w:bookmarkEnd w:id="749"/>
    <w:bookmarkStart w:name="z2146" w:id="750"/>
    <w:p>
      <w:pPr>
        <w:spacing w:after="0"/>
        <w:ind w:left="0"/>
        <w:jc w:val="both"/>
      </w:pPr>
      <w:r>
        <w:rPr>
          <w:rFonts w:ascii="Times New Roman"/>
          <w:b w:val="false"/>
          <w:i w:val="false"/>
          <w:color w:val="000000"/>
          <w:sz w:val="28"/>
        </w:rPr>
        <w:t>
      17)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 жұмыс істейді.</w:t>
      </w:r>
    </w:p>
    <w:bookmarkEnd w:id="750"/>
    <w:bookmarkStart w:name="z658" w:id="751"/>
    <w:p>
      <w:pPr>
        <w:spacing w:after="0"/>
        <w:ind w:left="0"/>
        <w:jc w:val="both"/>
      </w:pPr>
      <w:r>
        <w:rPr>
          <w:rFonts w:ascii="Times New Roman"/>
          <w:b w:val="false"/>
          <w:i w:val="false"/>
          <w:color w:val="000000"/>
          <w:sz w:val="28"/>
        </w:rPr>
        <w:t>
      3. Уәкілетті орган:</w:t>
      </w:r>
    </w:p>
    <w:bookmarkEnd w:id="751"/>
    <w:bookmarkStart w:name="z659" w:id="752"/>
    <w:p>
      <w:pPr>
        <w:spacing w:after="0"/>
        <w:ind w:left="0"/>
        <w:jc w:val="both"/>
      </w:pPr>
      <w:r>
        <w:rPr>
          <w:rFonts w:ascii="Times New Roman"/>
          <w:b w:val="false"/>
          <w:i w:val="false"/>
          <w:color w:val="000000"/>
          <w:sz w:val="28"/>
        </w:rPr>
        <w:t xml:space="preserve">
      1) денсаулық сақтау ұйымдарының номенклатурасын және олардың қызметі туралы </w:t>
      </w:r>
      <w:r>
        <w:rPr>
          <w:rFonts w:ascii="Times New Roman"/>
          <w:b w:val="false"/>
          <w:i w:val="false"/>
          <w:color w:val="000000"/>
          <w:sz w:val="28"/>
        </w:rPr>
        <w:t>ережелерді</w:t>
      </w:r>
      <w:r>
        <w:rPr>
          <w:rFonts w:ascii="Times New Roman"/>
          <w:b w:val="false"/>
          <w:i w:val="false"/>
          <w:color w:val="000000"/>
          <w:sz w:val="28"/>
        </w:rPr>
        <w:t>;</w:t>
      </w:r>
    </w:p>
    <w:bookmarkEnd w:id="752"/>
    <w:bookmarkStart w:name="z660" w:id="753"/>
    <w:p>
      <w:pPr>
        <w:spacing w:after="0"/>
        <w:ind w:left="0"/>
        <w:jc w:val="both"/>
      </w:pPr>
      <w:r>
        <w:rPr>
          <w:rFonts w:ascii="Times New Roman"/>
          <w:b w:val="false"/>
          <w:i w:val="false"/>
          <w:color w:val="000000"/>
          <w:sz w:val="28"/>
        </w:rPr>
        <w:t>
      2) денсаулық сақтау қызметкерлерінің медициналық және фармацевтикалық мамандықтары мен лауазымдарының номенклатурасы мен біліктілік сипаттамаларын;</w:t>
      </w:r>
    </w:p>
    <w:bookmarkEnd w:id="753"/>
    <w:bookmarkStart w:name="z661" w:id="754"/>
    <w:p>
      <w:pPr>
        <w:spacing w:after="0"/>
        <w:ind w:left="0"/>
        <w:jc w:val="both"/>
      </w:pPr>
      <w:r>
        <w:rPr>
          <w:rFonts w:ascii="Times New Roman"/>
          <w:b w:val="false"/>
          <w:i w:val="false"/>
          <w:color w:val="000000"/>
          <w:sz w:val="28"/>
        </w:rPr>
        <w:t>
      3) өңірлердің медицина қызметкерлерімен қамтамасыз етілу нормативтерін;</w:t>
      </w:r>
    </w:p>
    <w:bookmarkEnd w:id="754"/>
    <w:bookmarkStart w:name="z662" w:id="755"/>
    <w:p>
      <w:pPr>
        <w:spacing w:after="0"/>
        <w:ind w:left="0"/>
        <w:jc w:val="both"/>
      </w:pPr>
      <w:r>
        <w:rPr>
          <w:rFonts w:ascii="Times New Roman"/>
          <w:b w:val="false"/>
          <w:i w:val="false"/>
          <w:color w:val="000000"/>
          <w:sz w:val="28"/>
        </w:rPr>
        <w:t>
      4) денсаулық сақтау ұйымдарының өзара іс-қимыл тәртібін әзірлейді және бекітеді.</w:t>
      </w:r>
    </w:p>
    <w:bookmarkEnd w:id="755"/>
    <w:bookmarkStart w:name="z663" w:id="756"/>
    <w:p>
      <w:pPr>
        <w:spacing w:after="0"/>
        <w:ind w:left="0"/>
        <w:jc w:val="both"/>
      </w:pPr>
      <w:r>
        <w:rPr>
          <w:rFonts w:ascii="Times New Roman"/>
          <w:b w:val="false"/>
          <w:i w:val="false"/>
          <w:color w:val="000000"/>
          <w:sz w:val="28"/>
        </w:rPr>
        <w:t>
      4. Жеке тұлғалардың осы мамандық бойынша маман сертификаты, кемінде бес жыл жұмыс стажы және тиісті лицензиясы болған ретте жекеше медициналық практикамен айналысуға құқығы бар.</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N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көмекті ұйымдастыру</w:t>
      </w:r>
    </w:p>
    <w:bookmarkStart w:name="z79" w:id="757"/>
    <w:p>
      <w:pPr>
        <w:spacing w:after="0"/>
        <w:ind w:left="0"/>
        <w:jc w:val="both"/>
      </w:pPr>
      <w:r>
        <w:rPr>
          <w:rFonts w:ascii="Times New Roman"/>
          <w:b w:val="false"/>
          <w:i w:val="false"/>
          <w:color w:val="000000"/>
          <w:sz w:val="28"/>
        </w:rPr>
        <w:t>
      1. Медициналық көмекті ұйымдастыруды уәкілетті орган, облыстардың, республикалық маңызы бар қалалардың және астананың денсаулық сақтауды мемлекеттік басқарудың жергілікті органдары, медициналық көмек көрсетуді денсаулық сақтау субъектілері осы Кодексте белгіленген тәртіппен жүзеге асырады.</w:t>
      </w:r>
    </w:p>
    <w:bookmarkEnd w:id="757"/>
    <w:bookmarkStart w:name="z664" w:id="758"/>
    <w:p>
      <w:pPr>
        <w:spacing w:after="0"/>
        <w:ind w:left="0"/>
        <w:jc w:val="both"/>
      </w:pPr>
      <w:r>
        <w:rPr>
          <w:rFonts w:ascii="Times New Roman"/>
          <w:b w:val="false"/>
          <w:i w:val="false"/>
          <w:color w:val="000000"/>
          <w:sz w:val="28"/>
        </w:rPr>
        <w:t>
      2. Денсаулық сақтау субъектілері:</w:t>
      </w:r>
    </w:p>
    <w:bookmarkEnd w:id="758"/>
    <w:bookmarkStart w:name="z665" w:id="759"/>
    <w:p>
      <w:pPr>
        <w:spacing w:after="0"/>
        <w:ind w:left="0"/>
        <w:jc w:val="both"/>
      </w:pPr>
      <w:r>
        <w:rPr>
          <w:rFonts w:ascii="Times New Roman"/>
          <w:b w:val="false"/>
          <w:i w:val="false"/>
          <w:color w:val="000000"/>
          <w:sz w:val="28"/>
        </w:rPr>
        <w:t>
      1) сапалы медициналық көмектің көрсетілуін;</w:t>
      </w:r>
    </w:p>
    <w:bookmarkEnd w:id="759"/>
    <w:bookmarkStart w:name="z666" w:id="760"/>
    <w:p>
      <w:pPr>
        <w:spacing w:after="0"/>
        <w:ind w:left="0"/>
        <w:jc w:val="both"/>
      </w:pPr>
      <w:r>
        <w:rPr>
          <w:rFonts w:ascii="Times New Roman"/>
          <w:b w:val="false"/>
          <w:i w:val="false"/>
          <w:color w:val="000000"/>
          <w:sz w:val="28"/>
        </w:rPr>
        <w:t>
      2) уәкілетті орган рұқсат берген диагностиканың, профилактика мен емдеу әдістерінің, сондай-ақ дәрілік заттардың қолданылуын;</w:t>
      </w:r>
    </w:p>
    <w:bookmarkEnd w:id="760"/>
    <w:bookmarkStart w:name="z667" w:id="761"/>
    <w:p>
      <w:pPr>
        <w:spacing w:after="0"/>
        <w:ind w:left="0"/>
        <w:jc w:val="both"/>
      </w:pPr>
      <w:r>
        <w:rPr>
          <w:rFonts w:ascii="Times New Roman"/>
          <w:b w:val="false"/>
          <w:i w:val="false"/>
          <w:color w:val="000000"/>
          <w:sz w:val="28"/>
        </w:rPr>
        <w:t>
      3) төтенше жағдайлар, әскери жанжалдар мен терроризм актілері жағдайларындағы жұмысқа дайындықты;</w:t>
      </w:r>
    </w:p>
    <w:bookmarkEnd w:id="761"/>
    <w:bookmarkStart w:name="z668" w:id="762"/>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оларды диагностикалау мен емдеу жөніндегі іс-шаралардың жүргізілуін;</w:t>
      </w:r>
    </w:p>
    <w:bookmarkEnd w:id="762"/>
    <w:bookmarkStart w:name="z669" w:id="763"/>
    <w:p>
      <w:pPr>
        <w:spacing w:after="0"/>
        <w:ind w:left="0"/>
        <w:jc w:val="both"/>
      </w:pPr>
      <w:r>
        <w:rPr>
          <w:rFonts w:ascii="Times New Roman"/>
          <w:b w:val="false"/>
          <w:i w:val="false"/>
          <w:color w:val="000000"/>
          <w:sz w:val="28"/>
        </w:rPr>
        <w:t>
      5) азаматтарға медициналық көмектің нысандары мен түрлері туралы тегін, жедел және дәйекті ақпарат берілуін;</w:t>
      </w:r>
    </w:p>
    <w:bookmarkEnd w:id="763"/>
    <w:bookmarkStart w:name="z670" w:id="764"/>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 мен гигиеналық нормативтердің сақталуын;</w:t>
      </w:r>
    </w:p>
    <w:bookmarkEnd w:id="764"/>
    <w:bookmarkStart w:name="z671" w:id="765"/>
    <w:p>
      <w:pPr>
        <w:spacing w:after="0"/>
        <w:ind w:left="0"/>
        <w:jc w:val="both"/>
      </w:pPr>
      <w:r>
        <w:rPr>
          <w:rFonts w:ascii="Times New Roman"/>
          <w:b w:val="false"/>
          <w:i w:val="false"/>
          <w:color w:val="000000"/>
          <w:sz w:val="28"/>
        </w:rPr>
        <w:t>
      7) басқа денсаулық сақтау ұйымдарымен өзара іс-қимылды және өз қызметіндегі сабақтастықты;</w:t>
      </w:r>
    </w:p>
    <w:bookmarkEnd w:id="765"/>
    <w:bookmarkStart w:name="z672" w:id="766"/>
    <w:p>
      <w:pPr>
        <w:spacing w:after="0"/>
        <w:ind w:left="0"/>
        <w:jc w:val="both"/>
      </w:pPr>
      <w:r>
        <w:rPr>
          <w:rFonts w:ascii="Times New Roman"/>
          <w:b w:val="false"/>
          <w:i w:val="false"/>
          <w:color w:val="000000"/>
          <w:sz w:val="28"/>
        </w:rPr>
        <w:t>
      8) саламатты өмір салты мен дұрыс тамақтанудың қалыптастырылуын;</w:t>
      </w:r>
    </w:p>
    <w:bookmarkEnd w:id="766"/>
    <w:bookmarkStart w:name="z673" w:id="767"/>
    <w:p>
      <w:pPr>
        <w:spacing w:after="0"/>
        <w:ind w:left="0"/>
        <w:jc w:val="both"/>
      </w:pPr>
      <w:r>
        <w:rPr>
          <w:rFonts w:ascii="Times New Roman"/>
          <w:b w:val="false"/>
          <w:i w:val="false"/>
          <w:color w:val="000000"/>
          <w:sz w:val="28"/>
        </w:rPr>
        <w:t>
      9) уәкілетті орган белгілеген нысандар, түрлер, көлем, тәртіп пен мерзімдер бойынша алғашқы медициналық құжаттардың жүргізілуін, есептердің табыс етілуін;</w:t>
      </w:r>
    </w:p>
    <w:bookmarkEnd w:id="767"/>
    <w:bookmarkStart w:name="z674" w:id="768"/>
    <w:p>
      <w:pPr>
        <w:spacing w:after="0"/>
        <w:ind w:left="0"/>
        <w:jc w:val="both"/>
      </w:pPr>
      <w:r>
        <w:rPr>
          <w:rFonts w:ascii="Times New Roman"/>
          <w:b w:val="false"/>
          <w:i w:val="false"/>
          <w:color w:val="000000"/>
          <w:sz w:val="28"/>
        </w:rPr>
        <w:t>
      10) инфекциялық аурулар, уланулар, айналадағыларға қауіп төндіретін психикалық және мінез-құлықтың бұзылу (аурулар) жағдайлары туралы - уәкілетті органға, төтенше жағдайлардың медициналық-санитариялық салдарларының пайда болу қатері және (немесе) пайда болуы туралы - азаматтық қорғау саласындағы уәкілетті органға, жаңа алған жарақаттар, жаралар, криминалдық түсіктер бойынша келіп көрінген адамдар туралы мәліметтерді, айналадағыларға қауіп төндіретін аурулардың жағдайлары туралы ішкі істер органдарына хабарлауды қамтамасыз етуге міндетті.</w:t>
      </w:r>
    </w:p>
    <w:bookmarkEnd w:id="768"/>
    <w:bookmarkStart w:name="z2147" w:id="769"/>
    <w:p>
      <w:pPr>
        <w:spacing w:after="0"/>
        <w:ind w:left="0"/>
        <w:jc w:val="both"/>
      </w:pPr>
      <w:r>
        <w:rPr>
          <w:rFonts w:ascii="Times New Roman"/>
          <w:b w:val="false"/>
          <w:i w:val="false"/>
          <w:color w:val="000000"/>
          <w:sz w:val="28"/>
        </w:rPr>
        <w:t>
      3. Денсаулық сақтау субъектілері медициналық көмек көрсету кезінде клиникалық хаттамаларды басшылыққа алады.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2010.04.08 </w:t>
      </w:r>
      <w:r>
        <w:rPr>
          <w:rFonts w:ascii="Times New Roman"/>
          <w:b w:val="false"/>
          <w:i w:val="false"/>
          <w:color w:val="000000"/>
          <w:sz w:val="28"/>
        </w:rPr>
        <w:t>№ 266-IV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Медициналық көмектің көлемі</w:t>
      </w:r>
    </w:p>
    <w:bookmarkStart w:name="z680" w:id="770"/>
    <w:p>
      <w:pPr>
        <w:spacing w:after="0"/>
        <w:ind w:left="0"/>
        <w:jc w:val="both"/>
      </w:pPr>
      <w:r>
        <w:rPr>
          <w:rFonts w:ascii="Times New Roman"/>
          <w:b w:val="false"/>
          <w:i w:val="false"/>
          <w:color w:val="000000"/>
          <w:sz w:val="28"/>
        </w:rPr>
        <w:t>
      Медициналық көмек мынадай көлемде ұсынылады:</w:t>
      </w:r>
    </w:p>
    <w:bookmarkEnd w:id="7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p>
      <w:pPr>
        <w:spacing w:after="0"/>
        <w:ind w:left="0"/>
        <w:jc w:val="both"/>
      </w:pPr>
      <w:r>
        <w:rPr>
          <w:rFonts w:ascii="Times New Roman"/>
          <w:b w:val="false"/>
          <w:i w:val="false"/>
          <w:color w:val="000000"/>
          <w:sz w:val="28"/>
        </w:rPr>
        <w:t>
      3) медициналық көмектің:</w:t>
      </w:r>
    </w:p>
    <w:p>
      <w:pPr>
        <w:spacing w:after="0"/>
        <w:ind w:left="0"/>
        <w:jc w:val="both"/>
      </w:pPr>
      <w:r>
        <w:rPr>
          <w:rFonts w:ascii="Times New Roman"/>
          <w:b w:val="false"/>
          <w:i w:val="false"/>
          <w:color w:val="000000"/>
          <w:sz w:val="28"/>
        </w:rPr>
        <w:t>
      "Сақтандыру қызметі туралы" Қазақстан Республикасының Заңына сәйкес ерікті медициналық сақтандыру шеңберінде медициналық көмекті;</w:t>
      </w:r>
    </w:p>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заңнамасына қайшы келмейтін өзге де көздер есебінен ұсынылатын медициналық көмекті қамтитын қосымша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33-1-баппен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(01.01.2016 бастап қолданысқа енгізіледі);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Тегін медициналық көмектің кепілдік берілген көлемі</w:t>
      </w:r>
    </w:p>
    <w:bookmarkStart w:name="z81" w:id="771"/>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көмекті қамтиды.</w:t>
      </w:r>
    </w:p>
    <w:bookmarkEnd w:id="771"/>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Start w:name="z2442" w:id="772"/>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772"/>
    <w:bookmarkStart w:name="z2443" w:id="773"/>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773"/>
    <w:p>
      <w:pPr>
        <w:spacing w:after="0"/>
        <w:ind w:left="0"/>
        <w:jc w:val="both"/>
      </w:pPr>
      <w:r>
        <w:rPr>
          <w:rFonts w:ascii="Times New Roman"/>
          <w:b w:val="false"/>
          <w:i w:val="false"/>
          <w:color w:val="000000"/>
          <w:sz w:val="28"/>
        </w:rPr>
        <w:t>
      1) жедел медициналық көмек;</w:t>
      </w:r>
    </w:p>
    <w:p>
      <w:pPr>
        <w:spacing w:after="0"/>
        <w:ind w:left="0"/>
        <w:jc w:val="both"/>
      </w:pPr>
      <w:r>
        <w:rPr>
          <w:rFonts w:ascii="Times New Roman"/>
          <w:b w:val="false"/>
          <w:i w:val="false"/>
          <w:color w:val="000000"/>
          <w:sz w:val="28"/>
        </w:rPr>
        <w:t>
      2) санитариялық авиация;</w:t>
      </w:r>
    </w:p>
    <w:p>
      <w:pPr>
        <w:spacing w:after="0"/>
        <w:ind w:left="0"/>
        <w:jc w:val="both"/>
      </w:pPr>
      <w:r>
        <w:rPr>
          <w:rFonts w:ascii="Times New Roman"/>
          <w:b w:val="false"/>
          <w:i w:val="false"/>
          <w:color w:val="000000"/>
          <w:sz w:val="28"/>
        </w:rPr>
        <w:t xml:space="preserve">
      3) алғашқы медициналық-санитариялық көмек: </w:t>
      </w:r>
    </w:p>
    <w:p>
      <w:pPr>
        <w:spacing w:after="0"/>
        <w:ind w:left="0"/>
        <w:jc w:val="both"/>
      </w:pPr>
      <w:r>
        <w:rPr>
          <w:rFonts w:ascii="Times New Roman"/>
          <w:b w:val="false"/>
          <w:i w:val="false"/>
          <w:color w:val="000000"/>
          <w:sz w:val="28"/>
        </w:rPr>
        <w:t>
      Қазақстан Республикасының Үкіметі айқындайтын тізбеге сәйкес инфекциялық және паразиттік ауруларға қарсы профилактикалық екпелер;</w:t>
      </w:r>
    </w:p>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Заңында аталған адамдарды қоспағанда, халықтың уәкілетті орган белгілейтін нысаналы топтарын профилактикалық медициналық қарап-тексерулер;</w:t>
      </w:r>
    </w:p>
    <w:p>
      <w:pPr>
        <w:spacing w:after="0"/>
        <w:ind w:left="0"/>
        <w:jc w:val="both"/>
      </w:pPr>
      <w:r>
        <w:rPr>
          <w:rFonts w:ascii="Times New Roman"/>
          <w:b w:val="false"/>
          <w:i w:val="false"/>
          <w:color w:val="000000"/>
          <w:sz w:val="28"/>
        </w:rPr>
        <w:t>
      бір жасқа дейінгі балаларға патронаж;</w:t>
      </w:r>
    </w:p>
    <w:p>
      <w:pPr>
        <w:spacing w:after="0"/>
        <w:ind w:left="0"/>
        <w:jc w:val="both"/>
      </w:pPr>
      <w:r>
        <w:rPr>
          <w:rFonts w:ascii="Times New Roman"/>
          <w:b w:val="false"/>
          <w:i w:val="false"/>
          <w:color w:val="000000"/>
          <w:sz w:val="28"/>
        </w:rPr>
        <w:t>
      жүктілікті байқау және отбасын жоспарлау;</w:t>
      </w:r>
    </w:p>
    <w:p>
      <w:pPr>
        <w:spacing w:after="0"/>
        <w:ind w:left="0"/>
        <w:jc w:val="both"/>
      </w:pPr>
      <w:r>
        <w:rPr>
          <w:rFonts w:ascii="Times New Roman"/>
          <w:b w:val="false"/>
          <w:i w:val="false"/>
          <w:color w:val="000000"/>
          <w:sz w:val="28"/>
        </w:rPr>
        <w:t xml:space="preserve">
      уәкілетті орган айқындайтын тізбе бойынша созылмалы аурулары бар науқастарды динамикалық байқау; </w:t>
      </w:r>
    </w:p>
    <w:p>
      <w:pPr>
        <w:spacing w:after="0"/>
        <w:ind w:left="0"/>
        <w:jc w:val="both"/>
      </w:pPr>
      <w:r>
        <w:rPr>
          <w:rFonts w:ascii="Times New Roman"/>
          <w:b w:val="false"/>
          <w:i w:val="false"/>
          <w:color w:val="000000"/>
          <w:sz w:val="28"/>
        </w:rPr>
        <w:t>
      уәкілетті орган айқындайтын тізбе бойынша әлеуметтік мәні бар аурулар кезінде медициналық-әлеуметтік көмек;</w:t>
      </w:r>
    </w:p>
    <w:p>
      <w:pPr>
        <w:spacing w:after="0"/>
        <w:ind w:left="0"/>
        <w:jc w:val="both"/>
      </w:pPr>
      <w:r>
        <w:rPr>
          <w:rFonts w:ascii="Times New Roman"/>
          <w:b w:val="false"/>
          <w:i w:val="false"/>
          <w:color w:val="000000"/>
          <w:sz w:val="28"/>
        </w:rPr>
        <w:t>
      кезек күттірмейтін медициналық көмек;</w:t>
      </w:r>
    </w:p>
    <w:p>
      <w:pPr>
        <w:spacing w:after="0"/>
        <w:ind w:left="0"/>
        <w:jc w:val="both"/>
      </w:pPr>
      <w:r>
        <w:rPr>
          <w:rFonts w:ascii="Times New Roman"/>
          <w:b w:val="false"/>
          <w:i w:val="false"/>
          <w:color w:val="000000"/>
          <w:sz w:val="28"/>
        </w:rPr>
        <w:t>
      алғашқы медициналық-санитариялық көмек маманының қабылдауы, консультациясы, оның ішінде қатты аурулар немесе созылмалы аурулардың асқынуы кезінде қабылдауы, консультациясы;</w:t>
      </w:r>
    </w:p>
    <w:p>
      <w:pPr>
        <w:spacing w:after="0"/>
        <w:ind w:left="0"/>
        <w:jc w:val="both"/>
      </w:pPr>
      <w:r>
        <w:rPr>
          <w:rFonts w:ascii="Times New Roman"/>
          <w:b w:val="false"/>
          <w:i w:val="false"/>
          <w:color w:val="000000"/>
          <w:sz w:val="28"/>
        </w:rPr>
        <w:t xml:space="preserve">
      уәкілетті орган айқындайтын тізбе бойынша диагностикалық көрсетілетін қызметтер, оның ішінде зертханалық диагностика; </w:t>
      </w:r>
    </w:p>
    <w:p>
      <w:pPr>
        <w:spacing w:after="0"/>
        <w:ind w:left="0"/>
        <w:jc w:val="both"/>
      </w:pPr>
      <w:r>
        <w:rPr>
          <w:rFonts w:ascii="Times New Roman"/>
          <w:b w:val="false"/>
          <w:i w:val="false"/>
          <w:color w:val="000000"/>
          <w:sz w:val="28"/>
        </w:rPr>
        <w:t>
      саламатты өмір салты, ұрпақты болу денсаулығы және отбасын жоспарлау мәселелері бойынша пациенттерге консультация беру;</w:t>
      </w:r>
    </w:p>
    <w:p>
      <w:pPr>
        <w:spacing w:after="0"/>
        <w:ind w:left="0"/>
        <w:jc w:val="both"/>
      </w:pPr>
      <w:r>
        <w:rPr>
          <w:rFonts w:ascii="Times New Roman"/>
          <w:b w:val="false"/>
          <w:i w:val="false"/>
          <w:color w:val="000000"/>
          <w:sz w:val="28"/>
        </w:rPr>
        <w:t>
      4) алғашқы медициналық-санитариялық көмек маманының және бейінді мамандардың жолдамасы бойынша консультациялық-диагностикалық көмек:</w:t>
      </w:r>
    </w:p>
    <w:p>
      <w:pPr>
        <w:spacing w:after="0"/>
        <w:ind w:left="0"/>
        <w:jc w:val="both"/>
      </w:pPr>
      <w:r>
        <w:rPr>
          <w:rFonts w:ascii="Times New Roman"/>
          <w:b w:val="false"/>
          <w:i w:val="false"/>
          <w:color w:val="000000"/>
          <w:sz w:val="28"/>
        </w:rPr>
        <w:t>
      әлеуметтік мәні бар аурулардан зардап шегетін адамдарды динамикалық байқауды қоса алғанда, оларға медициналық-әлеуметтік көмек;</w:t>
      </w:r>
    </w:p>
    <w:p>
      <w:pPr>
        <w:spacing w:after="0"/>
        <w:ind w:left="0"/>
        <w:jc w:val="both"/>
      </w:pPr>
      <w:r>
        <w:rPr>
          <w:rFonts w:ascii="Times New Roman"/>
          <w:b w:val="false"/>
          <w:i w:val="false"/>
          <w:color w:val="000000"/>
          <w:sz w:val="28"/>
        </w:rPr>
        <w:t>
      бейінді мамандардың динамикалық байқауға жататын созылмалы аурулары бар адамдарды қабылдауы және консультациясы;</w:t>
      </w:r>
    </w:p>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 оның ішінде зертханалық диагностика;</w:t>
      </w:r>
    </w:p>
    <w:p>
      <w:pPr>
        <w:spacing w:after="0"/>
        <w:ind w:left="0"/>
        <w:jc w:val="both"/>
      </w:pPr>
      <w:r>
        <w:rPr>
          <w:rFonts w:ascii="Times New Roman"/>
          <w:b w:val="false"/>
          <w:i w:val="false"/>
          <w:color w:val="000000"/>
          <w:sz w:val="28"/>
        </w:rPr>
        <w:t>
      5) мыналарға:</w:t>
      </w:r>
    </w:p>
    <w:p>
      <w:pPr>
        <w:spacing w:after="0"/>
        <w:ind w:left="0"/>
        <w:jc w:val="both"/>
      </w:pPr>
      <w:r>
        <w:rPr>
          <w:rFonts w:ascii="Times New Roman"/>
          <w:b w:val="false"/>
          <w:i w:val="false"/>
          <w:color w:val="000000"/>
          <w:sz w:val="28"/>
        </w:rPr>
        <w:t>
      әлеуметтік мәні бар ауруларды емдеуге;</w:t>
      </w:r>
    </w:p>
    <w:p>
      <w:pPr>
        <w:spacing w:after="0"/>
        <w:ind w:left="0"/>
        <w:jc w:val="both"/>
      </w:pPr>
      <w:r>
        <w:rPr>
          <w:rFonts w:ascii="Times New Roman"/>
          <w:b w:val="false"/>
          <w:i w:val="false"/>
          <w:color w:val="000000"/>
          <w:sz w:val="28"/>
        </w:rPr>
        <w:t>
      динамикалық байқауға жататын созылмалы ауруларды емдеуге;</w:t>
      </w:r>
    </w:p>
    <w:p>
      <w:pPr>
        <w:spacing w:after="0"/>
        <w:ind w:left="0"/>
        <w:jc w:val="both"/>
      </w:pPr>
      <w:r>
        <w:rPr>
          <w:rFonts w:ascii="Times New Roman"/>
          <w:b w:val="false"/>
          <w:i w:val="false"/>
          <w:color w:val="000000"/>
          <w:sz w:val="28"/>
        </w:rPr>
        <w:t>
      тәулік бойы стационар жағдайында емдеуді талап етпейтін диагноз қойылғанға дейін стационардың қабылдау бөлімшесінде емдеу-диагностикалық іс-шаралар жүргізуге арналған стационарды алмастыратын медициналық көмек;</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шұғыл көрсетілімдер бойынша ауруханаға жатқызылған пациенттерді;</w:t>
      </w:r>
    </w:p>
    <w:p>
      <w:pPr>
        <w:spacing w:after="0"/>
        <w:ind w:left="0"/>
        <w:jc w:val="both"/>
      </w:pPr>
      <w:r>
        <w:rPr>
          <w:rFonts w:ascii="Times New Roman"/>
          <w:b w:val="false"/>
          <w:i w:val="false"/>
          <w:color w:val="000000"/>
          <w:sz w:val="28"/>
        </w:rPr>
        <w:t>
      әлеуметтік мәні бар ауруларды;</w:t>
      </w:r>
    </w:p>
    <w:p>
      <w:pPr>
        <w:spacing w:after="0"/>
        <w:ind w:left="0"/>
        <w:jc w:val="both"/>
      </w:pPr>
      <w:r>
        <w:rPr>
          <w:rFonts w:ascii="Times New Roman"/>
          <w:b w:val="false"/>
          <w:i w:val="false"/>
          <w:color w:val="000000"/>
          <w:sz w:val="28"/>
        </w:rPr>
        <w:t>
      уәкілетті орган айқындайтын тізбе бойынша инфекциялық аурулар мен айналадағыларға қауіп төндіретін ауруларды;</w:t>
      </w:r>
    </w:p>
    <w:p>
      <w:pPr>
        <w:spacing w:after="0"/>
        <w:ind w:left="0"/>
        <w:jc w:val="both"/>
      </w:pPr>
      <w:r>
        <w:rPr>
          <w:rFonts w:ascii="Times New Roman"/>
          <w:b w:val="false"/>
          <w:i w:val="false"/>
          <w:color w:val="000000"/>
          <w:sz w:val="28"/>
        </w:rPr>
        <w:t>
      динамикалық байқауға жататын созылмалы ауруларды емдеуді қамтитын стационарлық медициналық көмек;</w:t>
      </w:r>
    </w:p>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p>
      <w:pPr>
        <w:spacing w:after="0"/>
        <w:ind w:left="0"/>
        <w:jc w:val="both"/>
      </w:pPr>
      <w:r>
        <w:rPr>
          <w:rFonts w:ascii="Times New Roman"/>
          <w:b w:val="false"/>
          <w:i w:val="false"/>
          <w:color w:val="000000"/>
          <w:sz w:val="28"/>
        </w:rPr>
        <w:t>
      8) туберкулезбен ауыратын және туберкулезбен ауырған науқастарды қалпына келтіру емі және медициналық оңалту;</w:t>
      </w:r>
    </w:p>
    <w:p>
      <w:pPr>
        <w:spacing w:after="0"/>
        <w:ind w:left="0"/>
        <w:jc w:val="both"/>
      </w:pPr>
      <w:r>
        <w:rPr>
          <w:rFonts w:ascii="Times New Roman"/>
          <w:b w:val="false"/>
          <w:i w:val="false"/>
          <w:color w:val="000000"/>
          <w:sz w:val="28"/>
        </w:rPr>
        <w:t>
      9) халықтың жекелеген санаттарына арналған паллиативтік көмек және мейірбике күтімі;</w:t>
      </w:r>
    </w:p>
    <w:p>
      <w:pPr>
        <w:spacing w:after="0"/>
        <w:ind w:left="0"/>
        <w:jc w:val="both"/>
      </w:pPr>
      <w:r>
        <w:rPr>
          <w:rFonts w:ascii="Times New Roman"/>
          <w:b w:val="false"/>
          <w:i w:val="false"/>
          <w:color w:val="000000"/>
          <w:sz w:val="28"/>
        </w:rPr>
        <w:t>
      10) мыналар:</w:t>
      </w:r>
    </w:p>
    <w:p>
      <w:pPr>
        <w:spacing w:after="0"/>
        <w:ind w:left="0"/>
        <w:jc w:val="both"/>
      </w:pPr>
      <w:r>
        <w:rPr>
          <w:rFonts w:ascii="Times New Roman"/>
          <w:b w:val="false"/>
          <w:i w:val="false"/>
          <w:color w:val="000000"/>
          <w:sz w:val="28"/>
        </w:rPr>
        <w:t>
      патологиялық-анатомиялық ашу;</w:t>
      </w:r>
    </w:p>
    <w:p>
      <w:pPr>
        <w:spacing w:after="0"/>
        <w:ind w:left="0"/>
        <w:jc w:val="both"/>
      </w:pPr>
      <w:r>
        <w:rPr>
          <w:rFonts w:ascii="Times New Roman"/>
          <w:b w:val="false"/>
          <w:i w:val="false"/>
          <w:color w:val="000000"/>
          <w:sz w:val="28"/>
        </w:rPr>
        <w:t>
      динамикалық байқауға жататын созылмалы аурулар, әлеуметтік мәні бар аурулар;</w:t>
      </w:r>
    </w:p>
    <w:p>
      <w:pPr>
        <w:spacing w:after="0"/>
        <w:ind w:left="0"/>
        <w:jc w:val="both"/>
      </w:pPr>
      <w:r>
        <w:rPr>
          <w:rFonts w:ascii="Times New Roman"/>
          <w:b w:val="false"/>
          <w:i w:val="false"/>
          <w:color w:val="000000"/>
          <w:sz w:val="28"/>
        </w:rPr>
        <w:t>
      инфекциялық аурулар мен айналадағыларға қауіп төндіретін аурулар кезіндегі патологиялық-анатомиялық диагностика;</w:t>
      </w:r>
    </w:p>
    <w:p>
      <w:pPr>
        <w:spacing w:after="0"/>
        <w:ind w:left="0"/>
        <w:jc w:val="both"/>
      </w:pPr>
      <w:r>
        <w:rPr>
          <w:rFonts w:ascii="Times New Roman"/>
          <w:b w:val="false"/>
          <w:i w:val="false"/>
          <w:color w:val="000000"/>
          <w:sz w:val="28"/>
        </w:rPr>
        <w:t>
      11)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w:t>
      </w:r>
    </w:p>
    <w:bookmarkStart w:name="z2444" w:id="774"/>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мамандандырылған емдік өнімдермен, иммундық-биологиялық препараттармен қамтамасыз ету:</w:t>
      </w:r>
    </w:p>
    <w:bookmarkEnd w:id="774"/>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p>
      <w:pPr>
        <w:spacing w:after="0"/>
        <w:ind w:left="0"/>
        <w:jc w:val="both"/>
      </w:pPr>
      <w:r>
        <w:rPr>
          <w:rFonts w:ascii="Times New Roman"/>
          <w:b w:val="false"/>
          <w:i w:val="false"/>
          <w:color w:val="000000"/>
          <w:sz w:val="28"/>
        </w:rPr>
        <w:t>
      2) алғашқы медициналық-санитариялық көмек көрсету кезінде белгілі бір аурулары (жай-күйі) бар азаматтардың жекелеген санаттарын тегін және (немесе) жеңілдікті қамтамасыз ету үшін уәкілетті орган бекітетін дәрілік заттар, медициналық бұйымдар мен мамандандырылған емдік өнімдер тізбесіне сәйкес жүзеге асырылады.</w:t>
      </w:r>
    </w:p>
    <w:bookmarkStart w:name="z2445" w:id="775"/>
    <w:p>
      <w:pPr>
        <w:spacing w:after="0"/>
        <w:ind w:left="0"/>
        <w:jc w:val="both"/>
      </w:pPr>
      <w:r>
        <w:rPr>
          <w:rFonts w:ascii="Times New Roman"/>
          <w:b w:val="false"/>
          <w:i w:val="false"/>
          <w:color w:val="000000"/>
          <w:sz w:val="28"/>
        </w:rPr>
        <w:t xml:space="preserve">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мамандандырылған емдік өнімдерді пайдаланады. Дәрілік заттар Қазақстандық ұлттық дәрілік формулярға енгізілуге тиіс. </w:t>
      </w:r>
    </w:p>
    <w:bookmarkEnd w:id="775"/>
    <w:p>
      <w:pPr>
        <w:spacing w:after="0"/>
        <w:ind w:left="0"/>
        <w:jc w:val="both"/>
      </w:pPr>
      <w:r>
        <w:rPr>
          <w:rFonts w:ascii="Times New Roman"/>
          <w:b w:val="false"/>
          <w:i w:val="false"/>
          <w:color w:val="000000"/>
          <w:sz w:val="28"/>
        </w:rPr>
        <w:t xml:space="preserve">
      Қазақстан Республикасында тіркелмеген дәрілік заттар мен медициналық бұйымдарды нақты пациенттің тіршілік көрсетілімдері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 уәкілетті орган айқындаған тәртіппен қолдануға жол беріледі. </w:t>
      </w:r>
    </w:p>
    <w:bookmarkStart w:name="z2446" w:id="776"/>
    <w:p>
      <w:pPr>
        <w:spacing w:after="0"/>
        <w:ind w:left="0"/>
        <w:jc w:val="both"/>
      </w:pPr>
      <w:r>
        <w:rPr>
          <w:rFonts w:ascii="Times New Roman"/>
          <w:b w:val="false"/>
          <w:i w:val="false"/>
          <w:color w:val="000000"/>
          <w:sz w:val="28"/>
        </w:rPr>
        <w:t>
      6.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жүзеге асырады.</w:t>
      </w:r>
    </w:p>
    <w:bookmarkEnd w:id="776"/>
    <w:bookmarkStart w:name="z2447" w:id="777"/>
    <w:p>
      <w:pPr>
        <w:spacing w:after="0"/>
        <w:ind w:left="0"/>
        <w:jc w:val="both"/>
      </w:pPr>
      <w:r>
        <w:rPr>
          <w:rFonts w:ascii="Times New Roman"/>
          <w:b w:val="false"/>
          <w:i w:val="false"/>
          <w:color w:val="000000"/>
          <w:sz w:val="28"/>
        </w:rPr>
        <w:t>
      7. Тегін медициналық көмектің кепілдік берілген көлемі шеңберінде шарттар жасасуға артықшылықты құқыққа аккредиттелген денсаулық сақтау ұйымдары, сондай-ақ объектінің:</w:t>
      </w:r>
    </w:p>
    <w:bookmarkEnd w:id="777"/>
    <w:p>
      <w:pPr>
        <w:spacing w:after="0"/>
        <w:ind w:left="0"/>
        <w:jc w:val="both"/>
      </w:pPr>
      <w:r>
        <w:rPr>
          <w:rFonts w:ascii="Times New Roman"/>
          <w:b w:val="false"/>
          <w:i w:val="false"/>
          <w:color w:val="000000"/>
          <w:sz w:val="28"/>
        </w:rPr>
        <w:t xml:space="preserve">
      1) дәрілік заттарды сатып алу және дәрілік заттар мен медициналық бұйымдарды берудің ұзақ мерзімді шарттарын жасасу кезінде тиісінше өндірістік практика (GMP); </w:t>
      </w:r>
    </w:p>
    <w:p>
      <w:pPr>
        <w:spacing w:after="0"/>
        <w:ind w:left="0"/>
        <w:jc w:val="both"/>
      </w:pPr>
      <w:r>
        <w:rPr>
          <w:rFonts w:ascii="Times New Roman"/>
          <w:b w:val="false"/>
          <w:i w:val="false"/>
          <w:color w:val="000000"/>
          <w:sz w:val="28"/>
        </w:rPr>
        <w:t>
      2) тегін медициналық көмектің кепілдік берілген көлемін көрсету бойынша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тиісінше дистрибьюторлық практика (GDP);</w:t>
      </w:r>
    </w:p>
    <w:p>
      <w:pPr>
        <w:spacing w:after="0"/>
        <w:ind w:left="0"/>
        <w:jc w:val="both"/>
      </w:pPr>
      <w:r>
        <w:rPr>
          <w:rFonts w:ascii="Times New Roman"/>
          <w:b w:val="false"/>
          <w:i w:val="false"/>
          <w:color w:val="000000"/>
          <w:sz w:val="28"/>
        </w:rPr>
        <w:t>
      3) фармацевтикалық көрсетілетін қызметтерді сатып алу кезінде тиісінше дәріханалық практика (GPP) талаптарына сәйкестігі туралы сертификат алған дәрілік заттар мен медициналық бұйымдар айналысы саласындағы субъектілер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Тегін медициналық көмектің кепілдік берілген көлемін қалыптастыру қағидаттары</w:t>
      </w:r>
    </w:p>
    <w:bookmarkStart w:name="z2448" w:id="778"/>
    <w:p>
      <w:pPr>
        <w:spacing w:after="0"/>
        <w:ind w:left="0"/>
        <w:jc w:val="both"/>
      </w:pPr>
      <w:r>
        <w:rPr>
          <w:rFonts w:ascii="Times New Roman"/>
          <w:b w:val="false"/>
          <w:i w:val="false"/>
          <w:color w:val="000000"/>
          <w:sz w:val="28"/>
        </w:rPr>
        <w:t>
      1. Тегін медициналық көмектің кепілдік берілген көлемі әмбебаптылық, қолжетімділік, дәлелділік, шынайылық және реттелушілік қағидаттары негізінде қалыптастырылады.</w:t>
      </w:r>
    </w:p>
    <w:bookmarkEnd w:id="778"/>
    <w:bookmarkStart w:name="z2449" w:id="779"/>
    <w:p>
      <w:pPr>
        <w:spacing w:after="0"/>
        <w:ind w:left="0"/>
        <w:jc w:val="both"/>
      </w:pPr>
      <w:r>
        <w:rPr>
          <w:rFonts w:ascii="Times New Roman"/>
          <w:b w:val="false"/>
          <w:i w:val="false"/>
          <w:color w:val="000000"/>
          <w:sz w:val="28"/>
        </w:rPr>
        <w:t xml:space="preserve">
      2. Әмбебаптылық қағидаты осы Кодекстің </w:t>
      </w:r>
      <w:r>
        <w:rPr>
          <w:rFonts w:ascii="Times New Roman"/>
          <w:b w:val="false"/>
          <w:i w:val="false"/>
          <w:color w:val="000000"/>
          <w:sz w:val="28"/>
        </w:rPr>
        <w:t>34-бабының</w:t>
      </w:r>
      <w:r>
        <w:rPr>
          <w:rFonts w:ascii="Times New Roman"/>
          <w:b w:val="false"/>
          <w:i w:val="false"/>
          <w:color w:val="000000"/>
          <w:sz w:val="28"/>
        </w:rPr>
        <w:t xml:space="preserve"> 1-тармағында аталған адамдардың кіріс деңгейі мен әлеуметтік мәртебесіне қарамастан, медициналық көмектің ең төмен көлемімен жалпыға бірдей және тең қамтуды білдіреді. </w:t>
      </w:r>
    </w:p>
    <w:bookmarkEnd w:id="779"/>
    <w:bookmarkStart w:name="z2450" w:id="780"/>
    <w:p>
      <w:pPr>
        <w:spacing w:after="0"/>
        <w:ind w:left="0"/>
        <w:jc w:val="both"/>
      </w:pPr>
      <w:r>
        <w:rPr>
          <w:rFonts w:ascii="Times New Roman"/>
          <w:b w:val="false"/>
          <w:i w:val="false"/>
          <w:color w:val="000000"/>
          <w:sz w:val="28"/>
        </w:rPr>
        <w:t xml:space="preserve">
      3. Қолжетімділік қағидаты осы Кодекстің </w:t>
      </w:r>
      <w:r>
        <w:rPr>
          <w:rFonts w:ascii="Times New Roman"/>
          <w:b w:val="false"/>
          <w:i w:val="false"/>
          <w:color w:val="000000"/>
          <w:sz w:val="28"/>
        </w:rPr>
        <w:t>34-бабының</w:t>
      </w:r>
      <w:r>
        <w:rPr>
          <w:rFonts w:ascii="Times New Roman"/>
          <w:b w:val="false"/>
          <w:i w:val="false"/>
          <w:color w:val="000000"/>
          <w:sz w:val="28"/>
        </w:rPr>
        <w:t xml:space="preserve"> 1-тармағында аталған адамдардың Қазақстан Республикасының аумағында тегін медициналық көмектің кепілдік берілген көлемін алу мүмкіндігін білдіреді. </w:t>
      </w:r>
    </w:p>
    <w:bookmarkEnd w:id="780"/>
    <w:bookmarkStart w:name="z2451" w:id="781"/>
    <w:p>
      <w:pPr>
        <w:spacing w:after="0"/>
        <w:ind w:left="0"/>
        <w:jc w:val="both"/>
      </w:pPr>
      <w:r>
        <w:rPr>
          <w:rFonts w:ascii="Times New Roman"/>
          <w:b w:val="false"/>
          <w:i w:val="false"/>
          <w:color w:val="000000"/>
          <w:sz w:val="28"/>
        </w:rPr>
        <w:t>
      4. Дәлелділік қағидаты тегін медициналық көмектің кепілдік берілген көлемі тізбесіне енгізілген медициналық көрсетілетін қызметтер мен дәрілік заттардың тиімділігі мен қауіпсіздігі туралы дәлелденген ғылыми деректердің болуын білдіреді.</w:t>
      </w:r>
    </w:p>
    <w:bookmarkEnd w:id="781"/>
    <w:bookmarkStart w:name="z2452" w:id="782"/>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мемлекеттік бюджет өлшемдеріне сәйкес келуін білдіреді.</w:t>
      </w:r>
    </w:p>
    <w:bookmarkEnd w:id="782"/>
    <w:bookmarkStart w:name="z2453" w:id="783"/>
    <w:p>
      <w:pPr>
        <w:spacing w:after="0"/>
        <w:ind w:left="0"/>
        <w:jc w:val="both"/>
      </w:pPr>
      <w:r>
        <w:rPr>
          <w:rFonts w:ascii="Times New Roman"/>
          <w:b w:val="false"/>
          <w:i w:val="false"/>
          <w:color w:val="000000"/>
          <w:sz w:val="28"/>
        </w:rPr>
        <w:t>
      6. Реттелушілік қағидаты тегін медициналық көмектің кепілдік берілген көлемін көрсету кезінде ұсынылатын медициналық көрсетілетін қызметтердің тарифтерін және дәрілік заттардың шекті бағаларын мемлекеттік реттеуді білдіреді.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34-1-баппен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34-2-бап. Тегін медициналық көмектің кепілдік берілген көлемі шеңберінде медициналық көмек көрсету мақсаттары </w:t>
      </w:r>
    </w:p>
    <w:bookmarkStart w:name="z2454" w:id="784"/>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784"/>
    <w:p>
      <w:pPr>
        <w:spacing w:after="0"/>
        <w:ind w:left="0"/>
        <w:jc w:val="both"/>
      </w:pPr>
      <w:r>
        <w:rPr>
          <w:rFonts w:ascii="Times New Roman"/>
          <w:b w:val="false"/>
          <w:i w:val="false"/>
          <w:color w:val="000000"/>
          <w:sz w:val="28"/>
        </w:rPr>
        <w:t>
      1) аурулардың диагностикасы және оларды емдеу;</w:t>
      </w:r>
    </w:p>
    <w:p>
      <w:pPr>
        <w:spacing w:after="0"/>
        <w:ind w:left="0"/>
        <w:jc w:val="both"/>
      </w:pPr>
      <w:r>
        <w:rPr>
          <w:rFonts w:ascii="Times New Roman"/>
          <w:b w:val="false"/>
          <w:i w:val="false"/>
          <w:color w:val="000000"/>
          <w:sz w:val="28"/>
        </w:rPr>
        <w:t>
      2) созылмалы аурулардың асқынуларын, ағзалар мен тіндердің зақымдануын бақылау;</w:t>
      </w:r>
    </w:p>
    <w:p>
      <w:pPr>
        <w:spacing w:after="0"/>
        <w:ind w:left="0"/>
        <w:jc w:val="both"/>
      </w:pPr>
      <w:r>
        <w:rPr>
          <w:rFonts w:ascii="Times New Roman"/>
          <w:b w:val="false"/>
          <w:i w:val="false"/>
          <w:color w:val="000000"/>
          <w:sz w:val="28"/>
        </w:rPr>
        <w:t>
      3) аурулардың ерте сатыларда өршуінің және олардың зардаптарының алдын алу;</w:t>
      </w:r>
    </w:p>
    <w:p>
      <w:pPr>
        <w:spacing w:after="0"/>
        <w:ind w:left="0"/>
        <w:jc w:val="both"/>
      </w:pPr>
      <w:r>
        <w:rPr>
          <w:rFonts w:ascii="Times New Roman"/>
          <w:b w:val="false"/>
          <w:i w:val="false"/>
          <w:color w:val="000000"/>
          <w:sz w:val="28"/>
        </w:rPr>
        <w:t>
      4) жүктілік және босану кезіндегі медициналық күтім;</w:t>
      </w:r>
    </w:p>
    <w:p>
      <w:pPr>
        <w:spacing w:after="0"/>
        <w:ind w:left="0"/>
        <w:jc w:val="both"/>
      </w:pPr>
      <w:r>
        <w:rPr>
          <w:rFonts w:ascii="Times New Roman"/>
          <w:b w:val="false"/>
          <w:i w:val="false"/>
          <w:color w:val="000000"/>
          <w:sz w:val="28"/>
        </w:rPr>
        <w:t>
      5) пациентте өз денсаулығын бақылау дағдыларын қалыптастыру;</w:t>
      </w:r>
    </w:p>
    <w:p>
      <w:pPr>
        <w:spacing w:after="0"/>
        <w:ind w:left="0"/>
        <w:jc w:val="both"/>
      </w:pPr>
      <w:r>
        <w:rPr>
          <w:rFonts w:ascii="Times New Roman"/>
          <w:b w:val="false"/>
          <w:i w:val="false"/>
          <w:color w:val="000000"/>
          <w:sz w:val="28"/>
        </w:rPr>
        <w:t>
      6) аурудың терминалдық (соңғы) сатысындағы дауасыз науқастарға медициналық күтім.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34-2-баппен толықтырылды - ҚР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Денсаулық сақтау саласындағы ең төмен әлеуметтік стандарттар</w:t>
      </w:r>
    </w:p>
    <w:bookmarkStart w:name="z2456" w:id="785"/>
    <w:p>
      <w:pPr>
        <w:spacing w:after="0"/>
        <w:ind w:left="0"/>
        <w:jc w:val="both"/>
      </w:pPr>
      <w:r>
        <w:rPr>
          <w:rFonts w:ascii="Times New Roman"/>
          <w:b w:val="false"/>
          <w:i w:val="false"/>
          <w:color w:val="000000"/>
          <w:sz w:val="28"/>
        </w:rPr>
        <w:t>
      Тегiн медициналық көмектiң кепiлдiк берілген көлемi,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34-3-баппен толықтырылды - ҚР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Ақылы медициналық қызметтер алудың негіздері мен тәртібі</w:t>
      </w:r>
    </w:p>
    <w:bookmarkStart w:name="z83" w:id="786"/>
    <w:p>
      <w:pPr>
        <w:spacing w:after="0"/>
        <w:ind w:left="0"/>
        <w:jc w:val="both"/>
      </w:pPr>
      <w:r>
        <w:rPr>
          <w:rFonts w:ascii="Times New Roman"/>
          <w:b w:val="false"/>
          <w:i w:val="false"/>
          <w:color w:val="000000"/>
          <w:sz w:val="28"/>
        </w:rPr>
        <w:t>
      1. Ақылы медициналық қызметтерді мемлекеттік және жекеше медициналық ұйымдар, аурудың бейіні және медициналық қызметпен айналысуға лицензиясы сәйкес келгенде жекеше медициналық практикамен айналысатын жеке тұлғалар көрсетеді.</w:t>
      </w:r>
    </w:p>
    <w:bookmarkEnd w:id="786"/>
    <w:bookmarkStart w:name="z689" w:id="787"/>
    <w:p>
      <w:pPr>
        <w:spacing w:after="0"/>
        <w:ind w:left="0"/>
        <w:jc w:val="both"/>
      </w:pPr>
      <w:r>
        <w:rPr>
          <w:rFonts w:ascii="Times New Roman"/>
          <w:b w:val="false"/>
          <w:i w:val="false"/>
          <w:color w:val="000000"/>
          <w:sz w:val="28"/>
        </w:rPr>
        <w:t>
      2. Ақылы медициналық қызметтер:</w:t>
      </w:r>
    </w:p>
    <w:bookmarkEnd w:id="787"/>
    <w:bookmarkStart w:name="z690" w:id="788"/>
    <w:p>
      <w:pPr>
        <w:spacing w:after="0"/>
        <w:ind w:left="0"/>
        <w:jc w:val="both"/>
      </w:pPr>
      <w:r>
        <w:rPr>
          <w:rFonts w:ascii="Times New Roman"/>
          <w:b w:val="false"/>
          <w:i w:val="false"/>
          <w:color w:val="000000"/>
          <w:sz w:val="28"/>
        </w:rPr>
        <w:t>
      1) пациенттердің бастамасы бойынша, оның ішінде алғашқы медициналық-санитариялық көмек мамандарының және денсаулық сақтау ұйымдарының жолдамасынсыз алғашқы медициналық-санитариялық көмек, дианостикалық және емдік қызметтер көрсету;</w:t>
      </w:r>
    </w:p>
    <w:bookmarkEnd w:id="788"/>
    <w:bookmarkStart w:name="z691" w:id="789"/>
    <w:p>
      <w:pPr>
        <w:spacing w:after="0"/>
        <w:ind w:left="0"/>
        <w:jc w:val="both"/>
      </w:pPr>
      <w:r>
        <w:rPr>
          <w:rFonts w:ascii="Times New Roman"/>
          <w:b w:val="false"/>
          <w:i w:val="false"/>
          <w:color w:val="000000"/>
          <w:sz w:val="28"/>
        </w:rPr>
        <w:t>
      2) денсаулық сақтау ұйымының дәрілік формулярына енгізілмеген дәрілік заттармен емдеу;</w:t>
      </w:r>
    </w:p>
    <w:bookmarkEnd w:id="789"/>
    <w:bookmarkStart w:name="z692" w:id="790"/>
    <w:p>
      <w:pPr>
        <w:spacing w:after="0"/>
        <w:ind w:left="0"/>
        <w:jc w:val="both"/>
      </w:pPr>
      <w:r>
        <w:rPr>
          <w:rFonts w:ascii="Times New Roman"/>
          <w:b w:val="false"/>
          <w:i w:val="false"/>
          <w:color w:val="000000"/>
          <w:sz w:val="28"/>
        </w:rPr>
        <w:t>
      3) тегін медициналық көмектің кепілдік берілген көлемінің тізбесіне кірмейтін медициналық зерттеулер жүргізу;</w:t>
      </w:r>
    </w:p>
    <w:bookmarkEnd w:id="790"/>
    <w:bookmarkStart w:name="z693" w:id="791"/>
    <w:p>
      <w:pPr>
        <w:spacing w:after="0"/>
        <w:ind w:left="0"/>
        <w:jc w:val="both"/>
      </w:pPr>
      <w:r>
        <w:rPr>
          <w:rFonts w:ascii="Times New Roman"/>
          <w:b w:val="false"/>
          <w:i w:val="false"/>
          <w:color w:val="000000"/>
          <w:sz w:val="28"/>
        </w:rPr>
        <w:t>
      4) тиісті жолдамасыз санаториялық емдеу;</w:t>
      </w:r>
    </w:p>
    <w:bookmarkEnd w:id="791"/>
    <w:bookmarkStart w:name="z694" w:id="792"/>
    <w:p>
      <w:pPr>
        <w:spacing w:after="0"/>
        <w:ind w:left="0"/>
        <w:jc w:val="both"/>
      </w:pPr>
      <w:r>
        <w:rPr>
          <w:rFonts w:ascii="Times New Roman"/>
          <w:b w:val="false"/>
          <w:i w:val="false"/>
          <w:color w:val="000000"/>
          <w:sz w:val="28"/>
        </w:rPr>
        <w:t>
      5) медициналық көрсетілімдерсіз медициналық-генетикалық зерттеулер жүргізу;</w:t>
      </w:r>
    </w:p>
    <w:bookmarkEnd w:id="792"/>
    <w:bookmarkStart w:name="z695" w:id="793"/>
    <w:p>
      <w:pPr>
        <w:spacing w:after="0"/>
        <w:ind w:left="0"/>
        <w:jc w:val="both"/>
      </w:pPr>
      <w:r>
        <w:rPr>
          <w:rFonts w:ascii="Times New Roman"/>
          <w:b w:val="false"/>
          <w:i w:val="false"/>
          <w:color w:val="000000"/>
          <w:sz w:val="28"/>
        </w:rPr>
        <w:t>
      6) азаматтарды жұмысқа кіру және оқуға түсу үшін медициналық зерттеп-қарау;</w:t>
      </w:r>
    </w:p>
    <w:bookmarkEnd w:id="793"/>
    <w:bookmarkStart w:name="z696" w:id="794"/>
    <w:p>
      <w:pPr>
        <w:spacing w:after="0"/>
        <w:ind w:left="0"/>
        <w:jc w:val="both"/>
      </w:pPr>
      <w:r>
        <w:rPr>
          <w:rFonts w:ascii="Times New Roman"/>
          <w:b w:val="false"/>
          <w:i w:val="false"/>
          <w:color w:val="000000"/>
          <w:sz w:val="28"/>
        </w:rPr>
        <w:t>
      7) ұйыммен шарт бойынша, оның ішінде ерікті медициналық сақтандыру бойынша медициналық көмек көрсету;</w:t>
      </w:r>
    </w:p>
    <w:bookmarkEnd w:id="794"/>
    <w:bookmarkStart w:name="z697" w:id="795"/>
    <w:p>
      <w:pPr>
        <w:spacing w:after="0"/>
        <w:ind w:left="0"/>
        <w:jc w:val="both"/>
      </w:pPr>
      <w:r>
        <w:rPr>
          <w:rFonts w:ascii="Times New Roman"/>
          <w:b w:val="false"/>
          <w:i w:val="false"/>
          <w:color w:val="000000"/>
          <w:sz w:val="28"/>
        </w:rPr>
        <w:t>
      8) қосымша сервистік қызметтер ұсыну;</w:t>
      </w:r>
    </w:p>
    <w:bookmarkEnd w:id="795"/>
    <w:bookmarkStart w:name="z698" w:id="796"/>
    <w:p>
      <w:pPr>
        <w:spacing w:after="0"/>
        <w:ind w:left="0"/>
        <w:jc w:val="both"/>
      </w:pPr>
      <w:r>
        <w:rPr>
          <w:rFonts w:ascii="Times New Roman"/>
          <w:b w:val="false"/>
          <w:i w:val="false"/>
          <w:color w:val="000000"/>
          <w:sz w:val="28"/>
        </w:rPr>
        <w:t xml:space="preserve">
      9) осы Кодекстің 88-бабының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796"/>
    <w:bookmarkStart w:name="z699" w:id="797"/>
    <w:p>
      <w:pPr>
        <w:spacing w:after="0"/>
        <w:ind w:left="0"/>
        <w:jc w:val="both"/>
      </w:pPr>
      <w:r>
        <w:rPr>
          <w:rFonts w:ascii="Times New Roman"/>
          <w:b w:val="false"/>
          <w:i w:val="false"/>
          <w:color w:val="000000"/>
          <w:sz w:val="28"/>
        </w:rPr>
        <w:t>
      3. Ақылы медициналық қызметтер пациент пен осы көрсетілетін қызметтерді ұсынатын денсаулық сақтау субъектісінің арасында жасалатын шарт негізінде көрсетіледі.</w:t>
      </w:r>
    </w:p>
    <w:bookmarkEnd w:id="797"/>
    <w:bookmarkStart w:name="z700" w:id="798"/>
    <w:p>
      <w:pPr>
        <w:spacing w:after="0"/>
        <w:ind w:left="0"/>
        <w:jc w:val="both"/>
      </w:pPr>
      <w:r>
        <w:rPr>
          <w:rFonts w:ascii="Times New Roman"/>
          <w:b w:val="false"/>
          <w:i w:val="false"/>
          <w:color w:val="000000"/>
          <w:sz w:val="28"/>
        </w:rPr>
        <w:t>
      Ақылы медициналық қызметтер көрсетуге арналған шарт мынадай негізгі талаптарды:</w:t>
      </w:r>
    </w:p>
    <w:bookmarkEnd w:id="798"/>
    <w:bookmarkStart w:name="z701" w:id="799"/>
    <w:p>
      <w:pPr>
        <w:spacing w:after="0"/>
        <w:ind w:left="0"/>
        <w:jc w:val="both"/>
      </w:pPr>
      <w:r>
        <w:rPr>
          <w:rFonts w:ascii="Times New Roman"/>
          <w:b w:val="false"/>
          <w:i w:val="false"/>
          <w:color w:val="000000"/>
          <w:sz w:val="28"/>
        </w:rPr>
        <w:t>
      1) медициналық көмектің түрлері мен көлемін;</w:t>
      </w:r>
    </w:p>
    <w:bookmarkEnd w:id="799"/>
    <w:bookmarkStart w:name="z702" w:id="800"/>
    <w:p>
      <w:pPr>
        <w:spacing w:after="0"/>
        <w:ind w:left="0"/>
        <w:jc w:val="both"/>
      </w:pPr>
      <w:r>
        <w:rPr>
          <w:rFonts w:ascii="Times New Roman"/>
          <w:b w:val="false"/>
          <w:i w:val="false"/>
          <w:color w:val="000000"/>
          <w:sz w:val="28"/>
        </w:rPr>
        <w:t>
      2) медициналық көмек көрсету мерзімдерін;</w:t>
      </w:r>
    </w:p>
    <w:bookmarkEnd w:id="800"/>
    <w:bookmarkStart w:name="z703" w:id="801"/>
    <w:p>
      <w:pPr>
        <w:spacing w:after="0"/>
        <w:ind w:left="0"/>
        <w:jc w:val="both"/>
      </w:pPr>
      <w:r>
        <w:rPr>
          <w:rFonts w:ascii="Times New Roman"/>
          <w:b w:val="false"/>
          <w:i w:val="false"/>
          <w:color w:val="000000"/>
          <w:sz w:val="28"/>
        </w:rPr>
        <w:t>
      3) медициналық және медициналық емес қызметтерге арналған тарифтерді және оларды төлеу тәртібін;</w:t>
      </w:r>
    </w:p>
    <w:bookmarkEnd w:id="801"/>
    <w:bookmarkStart w:name="z704" w:id="802"/>
    <w:p>
      <w:pPr>
        <w:spacing w:after="0"/>
        <w:ind w:left="0"/>
        <w:jc w:val="both"/>
      </w:pPr>
      <w:r>
        <w:rPr>
          <w:rFonts w:ascii="Times New Roman"/>
          <w:b w:val="false"/>
          <w:i w:val="false"/>
          <w:color w:val="000000"/>
          <w:sz w:val="28"/>
        </w:rPr>
        <w:t>
      4) тараптардың құқықтары мен міндеттерін;</w:t>
      </w:r>
    </w:p>
    <w:bookmarkEnd w:id="802"/>
    <w:bookmarkStart w:name="z705" w:id="803"/>
    <w:p>
      <w:pPr>
        <w:spacing w:after="0"/>
        <w:ind w:left="0"/>
        <w:jc w:val="both"/>
      </w:pPr>
      <w:r>
        <w:rPr>
          <w:rFonts w:ascii="Times New Roman"/>
          <w:b w:val="false"/>
          <w:i w:val="false"/>
          <w:color w:val="000000"/>
          <w:sz w:val="28"/>
        </w:rPr>
        <w:t>
      5) шартқа өзгерістер, толықтырулар енгізу және оның қолданылуын тоқтату тәртібін;</w:t>
      </w:r>
    </w:p>
    <w:bookmarkEnd w:id="803"/>
    <w:bookmarkStart w:name="z706" w:id="804"/>
    <w:p>
      <w:pPr>
        <w:spacing w:after="0"/>
        <w:ind w:left="0"/>
        <w:jc w:val="both"/>
      </w:pPr>
      <w:r>
        <w:rPr>
          <w:rFonts w:ascii="Times New Roman"/>
          <w:b w:val="false"/>
          <w:i w:val="false"/>
          <w:color w:val="000000"/>
          <w:sz w:val="28"/>
        </w:rPr>
        <w:t>
      6) тараптардың шарт міндеттемелерін орындамағаны немесе тиісінше орындамағаны үшін азаматтық-құқықтық жауапкершілікті белгілеуін қамтуға тиіс.</w:t>
      </w:r>
    </w:p>
    <w:bookmarkEnd w:id="804"/>
    <w:bookmarkStart w:name="z707" w:id="805"/>
    <w:p>
      <w:pPr>
        <w:spacing w:after="0"/>
        <w:ind w:left="0"/>
        <w:jc w:val="both"/>
      </w:pPr>
      <w:r>
        <w:rPr>
          <w:rFonts w:ascii="Times New Roman"/>
          <w:b w:val="false"/>
          <w:i w:val="false"/>
          <w:color w:val="000000"/>
          <w:sz w:val="28"/>
        </w:rPr>
        <w:t>
      4. Ақылы қызметтер көрсетудің түрлері мен олардың баға прейскуранты мемлекеттік, жекеше медициналық ұйымдардағы және жекеше медициналық практикамен айналысатын жеке тұлғалардағы көрнекі ақпарат арқылы халықтың назарына жеткізіледі.</w:t>
      </w:r>
    </w:p>
    <w:bookmarkEnd w:id="805"/>
    <w:bookmarkStart w:name="z708" w:id="806"/>
    <w:p>
      <w:pPr>
        <w:spacing w:after="0"/>
        <w:ind w:left="0"/>
        <w:jc w:val="both"/>
      </w:pPr>
      <w:r>
        <w:rPr>
          <w:rFonts w:ascii="Times New Roman"/>
          <w:b w:val="false"/>
          <w:i w:val="false"/>
          <w:color w:val="000000"/>
          <w:sz w:val="28"/>
        </w:rPr>
        <w:t>
      5. Мемлекеттік денсаулық сақтау ұйымдарында ақылы қызметтер көрсетудің бағасы медициналық, сервистік қызметтерді көрсетумен байланысты барлық шығын түрлерін және өзге де қосымша шығыстарды ескере отырып айқындалады және ол жарты жылда бір реттен аспайтын жиілікпен қайта қаралуы мүмкін.</w:t>
      </w:r>
    </w:p>
    <w:bookmarkEnd w:id="806"/>
    <w:bookmarkStart w:name="z710" w:id="807"/>
    <w:p>
      <w:pPr>
        <w:spacing w:after="0"/>
        <w:ind w:left="0"/>
        <w:jc w:val="both"/>
      </w:pPr>
      <w:r>
        <w:rPr>
          <w:rFonts w:ascii="Times New Roman"/>
          <w:b w:val="false"/>
          <w:i w:val="false"/>
          <w:color w:val="000000"/>
          <w:sz w:val="28"/>
        </w:rPr>
        <w:t>
      6. Азаматтарға ақылы қызметтер көрсеткен кезде есепке алу және есеп құжаттамасын жүргізу уәкілетті орган белгілеген нысандар бойынша жүзеге асырылады.</w:t>
      </w:r>
    </w:p>
    <w:bookmarkEnd w:id="807"/>
    <w:bookmarkStart w:name="z711" w:id="808"/>
    <w:p>
      <w:pPr>
        <w:spacing w:after="0"/>
        <w:ind w:left="0"/>
        <w:jc w:val="both"/>
      </w:pPr>
      <w:r>
        <w:rPr>
          <w:rFonts w:ascii="Times New Roman"/>
          <w:b w:val="false"/>
          <w:i w:val="false"/>
          <w:color w:val="000000"/>
          <w:sz w:val="28"/>
        </w:rPr>
        <w:t>
      7. Денсаулық сақтау ұйымы азаматтар өтініш жасаған кезден бастап оларға ақылы медициналық қызметтердің уақтылы және сапалы көрсетілуі үшін Қазақстан Республикасының заңдарында белгіленген тәртіппен жауаптылықта болады.</w:t>
      </w:r>
    </w:p>
    <w:bookmarkEnd w:id="808"/>
    <w:bookmarkStart w:name="z712" w:id="809"/>
    <w:p>
      <w:pPr>
        <w:spacing w:after="0"/>
        <w:ind w:left="0"/>
        <w:jc w:val="both"/>
      </w:pPr>
      <w:r>
        <w:rPr>
          <w:rFonts w:ascii="Times New Roman"/>
          <w:b w:val="false"/>
          <w:i w:val="false"/>
          <w:color w:val="000000"/>
          <w:sz w:val="28"/>
        </w:rPr>
        <w:t>
      8. Денсаулық сақтау ұйымдарында ақылы қызметтер көрсетудің тәртібі мен шарттарын уәкілетті орган айқындайды.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4" w:id="810"/>
    <w:p>
      <w:pPr>
        <w:spacing w:after="0"/>
        <w:ind w:left="0"/>
        <w:jc w:val="left"/>
      </w:pPr>
      <w:r>
        <w:rPr>
          <w:rFonts w:ascii="Times New Roman"/>
          <w:b/>
          <w:i w:val="false"/>
          <w:color w:val="000000"/>
        </w:rPr>
        <w:t xml:space="preserve"> 3-БӨЛІМ. МЕДИЦИНАЛЫҚ ҚЫЗМЕТ</w:t>
      </w:r>
      <w:r>
        <w:br/>
      </w:r>
      <w:r>
        <w:rPr>
          <w:rFonts w:ascii="Times New Roman"/>
          <w:b/>
          <w:i w:val="false"/>
          <w:color w:val="000000"/>
        </w:rPr>
        <w:t>10-тарау. МЕДИЦИНАЛЫҚ ҚЫЗМЕТТІҢ МАЗМҰНЫ МЕН ТҮРЛЕРІ</w:t>
      </w:r>
    </w:p>
    <w:bookmarkEnd w:id="810"/>
    <w:p>
      <w:pPr>
        <w:spacing w:after="0"/>
        <w:ind w:left="0"/>
        <w:jc w:val="both"/>
      </w:pPr>
      <w:r>
        <w:rPr>
          <w:rFonts w:ascii="Times New Roman"/>
          <w:b/>
          <w:i w:val="false"/>
          <w:color w:val="000000"/>
          <w:sz w:val="28"/>
        </w:rPr>
        <w:t>36-бап. Медициналық қызметтің мазмұны</w:t>
      </w:r>
    </w:p>
    <w:bookmarkStart w:name="z87" w:id="811"/>
    <w:p>
      <w:pPr>
        <w:spacing w:after="0"/>
        <w:ind w:left="0"/>
        <w:jc w:val="both"/>
      </w:pPr>
      <w:r>
        <w:rPr>
          <w:rFonts w:ascii="Times New Roman"/>
          <w:b w:val="false"/>
          <w:i w:val="false"/>
          <w:color w:val="000000"/>
          <w:sz w:val="28"/>
        </w:rPr>
        <w:t>
      Медициналық қызмет жоғары немесе орта кәсіптік медициналық білім алған жеке тұлғалардың, сондай-ақ денсаулық сақтау саласындағы қызметті жүзеге асыратын заңды тұлғалардың кәсіптік қызметін қамтиды.</w:t>
      </w:r>
    </w:p>
    <w:bookmarkEnd w:id="811"/>
    <w:p>
      <w:pPr>
        <w:spacing w:after="0"/>
        <w:ind w:left="0"/>
        <w:jc w:val="both"/>
      </w:pPr>
      <w:r>
        <w:rPr>
          <w:rFonts w:ascii="Times New Roman"/>
          <w:b/>
          <w:i w:val="false"/>
          <w:color w:val="000000"/>
          <w:sz w:val="28"/>
        </w:rPr>
        <w:t>37-бап. Медициналық қызметтің түрлері</w:t>
      </w:r>
    </w:p>
    <w:bookmarkStart w:name="z89" w:id="812"/>
    <w:p>
      <w:pPr>
        <w:spacing w:after="0"/>
        <w:ind w:left="0"/>
        <w:jc w:val="both"/>
      </w:pPr>
      <w:r>
        <w:rPr>
          <w:rFonts w:ascii="Times New Roman"/>
          <w:b w:val="false"/>
          <w:i w:val="false"/>
          <w:color w:val="000000"/>
          <w:sz w:val="28"/>
        </w:rPr>
        <w:t>
      Қазақстан Республикасында медициналық қызметтің мынадай түрлері:</w:t>
      </w:r>
    </w:p>
    <w:bookmarkEnd w:id="812"/>
    <w:bookmarkStart w:name="z713" w:id="813"/>
    <w:p>
      <w:pPr>
        <w:spacing w:after="0"/>
        <w:ind w:left="0"/>
        <w:jc w:val="both"/>
      </w:pPr>
      <w:r>
        <w:rPr>
          <w:rFonts w:ascii="Times New Roman"/>
          <w:b w:val="false"/>
          <w:i w:val="false"/>
          <w:color w:val="000000"/>
          <w:sz w:val="28"/>
        </w:rPr>
        <w:t>
      1) медициналық көмек;</w:t>
      </w:r>
    </w:p>
    <w:bookmarkEnd w:id="813"/>
    <w:bookmarkStart w:name="z714" w:id="814"/>
    <w:p>
      <w:pPr>
        <w:spacing w:after="0"/>
        <w:ind w:left="0"/>
        <w:jc w:val="both"/>
      </w:pPr>
      <w:r>
        <w:rPr>
          <w:rFonts w:ascii="Times New Roman"/>
          <w:b w:val="false"/>
          <w:i w:val="false"/>
          <w:color w:val="000000"/>
          <w:sz w:val="28"/>
        </w:rPr>
        <w:t>
      2) зертханалық диагностика;</w:t>
      </w:r>
    </w:p>
    <w:bookmarkEnd w:id="814"/>
    <w:bookmarkStart w:name="z715" w:id="815"/>
    <w:p>
      <w:pPr>
        <w:spacing w:after="0"/>
        <w:ind w:left="0"/>
        <w:jc w:val="both"/>
      </w:pPr>
      <w:r>
        <w:rPr>
          <w:rFonts w:ascii="Times New Roman"/>
          <w:b w:val="false"/>
          <w:i w:val="false"/>
          <w:color w:val="000000"/>
          <w:sz w:val="28"/>
        </w:rPr>
        <w:t>
      3) патологиялық-анатомиялық диагностика;</w:t>
      </w:r>
    </w:p>
    <w:bookmarkEnd w:id="815"/>
    <w:bookmarkStart w:name="z716" w:id="816"/>
    <w:p>
      <w:pPr>
        <w:spacing w:after="0"/>
        <w:ind w:left="0"/>
        <w:jc w:val="both"/>
      </w:pPr>
      <w:r>
        <w:rPr>
          <w:rFonts w:ascii="Times New Roman"/>
          <w:b w:val="false"/>
          <w:i w:val="false"/>
          <w:color w:val="000000"/>
          <w:sz w:val="28"/>
        </w:rPr>
        <w:t>
      4) қан мен оның компоненттерін дайындау саласындағы қызмет;</w:t>
      </w:r>
    </w:p>
    <w:bookmarkEnd w:id="816"/>
    <w:bookmarkStart w:name="z717" w:id="81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817"/>
    <w:bookmarkStart w:name="z718" w:id="818"/>
    <w:p>
      <w:pPr>
        <w:spacing w:after="0"/>
        <w:ind w:left="0"/>
        <w:jc w:val="both"/>
      </w:pPr>
      <w:r>
        <w:rPr>
          <w:rFonts w:ascii="Times New Roman"/>
          <w:b w:val="false"/>
          <w:i w:val="false"/>
          <w:color w:val="000000"/>
          <w:sz w:val="28"/>
        </w:rPr>
        <w:t>
      6) қоғамдық денсаулықты сақтау саласындағы қызмет;</w:t>
      </w:r>
    </w:p>
    <w:bookmarkEnd w:id="818"/>
    <w:bookmarkStart w:name="z719" w:id="819"/>
    <w:p>
      <w:pPr>
        <w:spacing w:after="0"/>
        <w:ind w:left="0"/>
        <w:jc w:val="both"/>
      </w:pPr>
      <w:r>
        <w:rPr>
          <w:rFonts w:ascii="Times New Roman"/>
          <w:b w:val="false"/>
          <w:i w:val="false"/>
          <w:color w:val="000000"/>
          <w:sz w:val="28"/>
        </w:rPr>
        <w:t>
      7) денсаулық сақтау саласындағы білім беру қызметі мен ғылыми қызмет;</w:t>
      </w:r>
    </w:p>
    <w:bookmarkEnd w:id="819"/>
    <w:bookmarkStart w:name="z720" w:id="820"/>
    <w:p>
      <w:pPr>
        <w:spacing w:after="0"/>
        <w:ind w:left="0"/>
        <w:jc w:val="both"/>
      </w:pPr>
      <w:r>
        <w:rPr>
          <w:rFonts w:ascii="Times New Roman"/>
          <w:b w:val="false"/>
          <w:i w:val="false"/>
          <w:color w:val="000000"/>
          <w:sz w:val="28"/>
        </w:rPr>
        <w:t>
      8) денсаулық сақтау саласындағы сараптама;</w:t>
      </w:r>
    </w:p>
    <w:bookmarkEnd w:id="820"/>
    <w:bookmarkStart w:name="z721" w:id="821"/>
    <w:p>
      <w:pPr>
        <w:spacing w:after="0"/>
        <w:ind w:left="0"/>
        <w:jc w:val="both"/>
      </w:pPr>
      <w:r>
        <w:rPr>
          <w:rFonts w:ascii="Times New Roman"/>
          <w:b w:val="false"/>
          <w:i w:val="false"/>
          <w:color w:val="000000"/>
          <w:sz w:val="28"/>
        </w:rPr>
        <w:t>
      9) осы Кодексте тыйым салынбаған өзге де қызмет түрлері жүзеге асырылады.</w:t>
      </w:r>
    </w:p>
    <w:bookmarkEnd w:id="821"/>
    <w:bookmarkStart w:name="z90" w:id="822"/>
    <w:p>
      <w:pPr>
        <w:spacing w:after="0"/>
        <w:ind w:left="0"/>
        <w:jc w:val="left"/>
      </w:pPr>
      <w:r>
        <w:rPr>
          <w:rFonts w:ascii="Times New Roman"/>
          <w:b/>
          <w:i w:val="false"/>
          <w:color w:val="000000"/>
        </w:rPr>
        <w:t xml:space="preserve"> 11-тарау. МЕДИЦИНАЛЫҚ КӨМЕК</w:t>
      </w:r>
    </w:p>
    <w:bookmarkEnd w:id="822"/>
    <w:p>
      <w:pPr>
        <w:spacing w:after="0"/>
        <w:ind w:left="0"/>
        <w:jc w:val="both"/>
      </w:pPr>
      <w:r>
        <w:rPr>
          <w:rFonts w:ascii="Times New Roman"/>
          <w:b/>
          <w:i w:val="false"/>
          <w:color w:val="000000"/>
          <w:sz w:val="28"/>
        </w:rPr>
        <w:t>38-бап. Медициналық көмектің түрлері</w:t>
      </w:r>
    </w:p>
    <w:bookmarkStart w:name="z92" w:id="823"/>
    <w:p>
      <w:pPr>
        <w:spacing w:after="0"/>
        <w:ind w:left="0"/>
        <w:jc w:val="both"/>
      </w:pPr>
      <w:r>
        <w:rPr>
          <w:rFonts w:ascii="Times New Roman"/>
          <w:b w:val="false"/>
          <w:i w:val="false"/>
          <w:color w:val="000000"/>
          <w:sz w:val="28"/>
        </w:rPr>
        <w:t>
      Медициналық көмектің түрлері мыналар болып табылады:</w:t>
      </w:r>
    </w:p>
    <w:bookmarkEnd w:id="823"/>
    <w:p>
      <w:pPr>
        <w:spacing w:after="0"/>
        <w:ind w:left="0"/>
        <w:jc w:val="both"/>
      </w:pPr>
      <w:r>
        <w:rPr>
          <w:rFonts w:ascii="Times New Roman"/>
          <w:b w:val="false"/>
          <w:i w:val="false"/>
          <w:color w:val="000000"/>
          <w:sz w:val="28"/>
        </w:rPr>
        <w:t>
      1) алғашқы көмек;</w:t>
      </w:r>
    </w:p>
    <w:p>
      <w:pPr>
        <w:spacing w:after="0"/>
        <w:ind w:left="0"/>
        <w:jc w:val="both"/>
      </w:pPr>
      <w:r>
        <w:rPr>
          <w:rFonts w:ascii="Times New Roman"/>
          <w:b w:val="false"/>
          <w:i w:val="false"/>
          <w:color w:val="000000"/>
          <w:sz w:val="28"/>
        </w:rPr>
        <w:t>
      2) дәрігерге дейінгі медициналық көмек;</w:t>
      </w:r>
    </w:p>
    <w:p>
      <w:pPr>
        <w:spacing w:after="0"/>
        <w:ind w:left="0"/>
        <w:jc w:val="both"/>
      </w:pPr>
      <w:r>
        <w:rPr>
          <w:rFonts w:ascii="Times New Roman"/>
          <w:b w:val="false"/>
          <w:i w:val="false"/>
          <w:color w:val="000000"/>
          <w:sz w:val="28"/>
        </w:rPr>
        <w:t>
      3) білікті медициналық көмек;</w:t>
      </w:r>
    </w:p>
    <w:p>
      <w:pPr>
        <w:spacing w:after="0"/>
        <w:ind w:left="0"/>
        <w:jc w:val="both"/>
      </w:pPr>
      <w:r>
        <w:rPr>
          <w:rFonts w:ascii="Times New Roman"/>
          <w:b w:val="false"/>
          <w:i w:val="false"/>
          <w:color w:val="000000"/>
          <w:sz w:val="28"/>
        </w:rPr>
        <w:t>
      4) мамандандырылған медициналық көмек;</w:t>
      </w:r>
    </w:p>
    <w:p>
      <w:pPr>
        <w:spacing w:after="0"/>
        <w:ind w:left="0"/>
        <w:jc w:val="both"/>
      </w:pPr>
      <w:r>
        <w:rPr>
          <w:rFonts w:ascii="Times New Roman"/>
          <w:b w:val="false"/>
          <w:i w:val="false"/>
          <w:color w:val="000000"/>
          <w:sz w:val="28"/>
        </w:rPr>
        <w:t>
      5) жоғары технологиялық медициналық көрсетілетін қызмет;</w:t>
      </w:r>
    </w:p>
    <w:p>
      <w:pPr>
        <w:spacing w:after="0"/>
        <w:ind w:left="0"/>
        <w:jc w:val="both"/>
      </w:pPr>
      <w:r>
        <w:rPr>
          <w:rFonts w:ascii="Times New Roman"/>
          <w:b w:val="false"/>
          <w:i w:val="false"/>
          <w:color w:val="000000"/>
          <w:sz w:val="28"/>
        </w:rPr>
        <w:t>
      6) медициналық-әлеуметтік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Алғашқы көмек</w:t>
      </w:r>
    </w:p>
    <w:p>
      <w:pPr>
        <w:spacing w:after="0"/>
        <w:ind w:left="0"/>
        <w:jc w:val="both"/>
      </w:pPr>
      <w:r>
        <w:rPr>
          <w:rFonts w:ascii="Times New Roman"/>
          <w:b w:val="false"/>
          <w:i w:val="false"/>
          <w:color w:val="000000"/>
          <w:sz w:val="28"/>
        </w:rPr>
        <w:t>
      1. Шұғыл жағдайлар кезінде оқиға орнында зардап шегушінің өзі (өзіне-өзі көмек көрсету) немесе жақын жердегі басқа адам (өзара көмек) жүргізетін адамның өмірін құтқаруға және асқынулардың алдын алуға арналған жедел базалық іс-шаралар кешені алғашқы көмек болып табылады.</w:t>
      </w:r>
    </w:p>
    <w:p>
      <w:pPr>
        <w:spacing w:after="0"/>
        <w:ind w:left="0"/>
        <w:jc w:val="both"/>
      </w:pPr>
      <w:r>
        <w:rPr>
          <w:rFonts w:ascii="Times New Roman"/>
          <w:b w:val="false"/>
          <w:i w:val="false"/>
          <w:color w:val="000000"/>
          <w:sz w:val="28"/>
        </w:rPr>
        <w:t>
      2. Алғашқы көмек көрсету жөніндегі базалық іс-шаралар денсаулық сақтау саласындағы стандарттарда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38-1-баппен толықтырылды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Дәрігерге дейінгі медициналық көмек</w:t>
      </w:r>
    </w:p>
    <w:bookmarkStart w:name="z99" w:id="824"/>
    <w:p>
      <w:pPr>
        <w:spacing w:after="0"/>
        <w:ind w:left="0"/>
        <w:jc w:val="both"/>
      </w:pPr>
      <w:r>
        <w:rPr>
          <w:rFonts w:ascii="Times New Roman"/>
          <w:b w:val="false"/>
          <w:i w:val="false"/>
          <w:color w:val="000000"/>
          <w:sz w:val="28"/>
        </w:rPr>
        <w:t>
      1.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825"/>
    <w:p>
      <w:pPr>
        <w:spacing w:after="0"/>
        <w:ind w:left="0"/>
        <w:jc w:val="both"/>
      </w:pPr>
      <w:r>
        <w:rPr>
          <w:rFonts w:ascii="Times New Roman"/>
          <w:b w:val="false"/>
          <w:i w:val="false"/>
          <w:color w:val="000000"/>
          <w:sz w:val="28"/>
        </w:rPr>
        <w:t>
      3. Дәрігерге дейінгі медициналық көмектің түрлері мен көлемін уәкілетті орган белгілейді.</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Білікті медициналық көмек</w:t>
      </w:r>
    </w:p>
    <w:bookmarkStart w:name="z103" w:id="826"/>
    <w:p>
      <w:pPr>
        <w:spacing w:after="0"/>
        <w:ind w:left="0"/>
        <w:jc w:val="both"/>
      </w:pPr>
      <w:r>
        <w:rPr>
          <w:rFonts w:ascii="Times New Roman"/>
          <w:b w:val="false"/>
          <w:i w:val="false"/>
          <w:color w:val="000000"/>
          <w:sz w:val="28"/>
        </w:rPr>
        <w:t>
      1.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 білікті медициналық көмек болып табылады.</w:t>
      </w:r>
    </w:p>
    <w:bookmarkEnd w:id="826"/>
    <w:bookmarkStart w:name="z104" w:id="827"/>
    <w:p>
      <w:pPr>
        <w:spacing w:after="0"/>
        <w:ind w:left="0"/>
        <w:jc w:val="both"/>
      </w:pPr>
      <w:r>
        <w:rPr>
          <w:rFonts w:ascii="Times New Roman"/>
          <w:b w:val="false"/>
          <w:i w:val="false"/>
          <w:color w:val="000000"/>
          <w:sz w:val="28"/>
        </w:rPr>
        <w:t>
      2. Білікті медициналық көмектің түрлері мен көлемін Қазақстан Республикасының Үкіметі белгілейді.</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Мамандандырылған медициналық көмек</w:t>
      </w:r>
    </w:p>
    <w:bookmarkStart w:name="z106" w:id="828"/>
    <w:p>
      <w:pPr>
        <w:spacing w:after="0"/>
        <w:ind w:left="0"/>
        <w:jc w:val="both"/>
      </w:pPr>
      <w:r>
        <w:rPr>
          <w:rFonts w:ascii="Times New Roman"/>
          <w:b w:val="false"/>
          <w:i w:val="false"/>
          <w:color w:val="000000"/>
          <w:sz w:val="28"/>
        </w:rPr>
        <w:t>
      1.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 мамандандырылған медициналық көмек болып табылады.</w:t>
      </w:r>
    </w:p>
    <w:bookmarkEnd w:id="828"/>
    <w:bookmarkStart w:name="z107" w:id="829"/>
    <w:p>
      <w:pPr>
        <w:spacing w:after="0"/>
        <w:ind w:left="0"/>
        <w:jc w:val="both"/>
      </w:pPr>
      <w:r>
        <w:rPr>
          <w:rFonts w:ascii="Times New Roman"/>
          <w:b w:val="false"/>
          <w:i w:val="false"/>
          <w:color w:val="000000"/>
          <w:sz w:val="28"/>
        </w:rPr>
        <w:t>
      2. Мамандандырылған медициналық көмекті денсаулық сақтаудың көпбейінді ұйымдары консультациялық-диагностикалық немесе стационарлық медициналық көмек нысанында көрсетеді.</w:t>
      </w:r>
    </w:p>
    <w:bookmarkEnd w:id="829"/>
    <w:bookmarkStart w:name="z108" w:id="830"/>
    <w:p>
      <w:pPr>
        <w:spacing w:after="0"/>
        <w:ind w:left="0"/>
        <w:jc w:val="both"/>
      </w:pPr>
      <w:r>
        <w:rPr>
          <w:rFonts w:ascii="Times New Roman"/>
          <w:b w:val="false"/>
          <w:i w:val="false"/>
          <w:color w:val="000000"/>
          <w:sz w:val="28"/>
        </w:rPr>
        <w:t>
      3. Мамандандырылған медициналық көмектің түрлері мен көлемін уәкілетті орган және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Жоғары технологиялы медициналық көрсетілетін қызметтер</w:t>
      </w:r>
    </w:p>
    <w:bookmarkStart w:name="z110" w:id="831"/>
    <w:p>
      <w:pPr>
        <w:spacing w:after="0"/>
        <w:ind w:left="0"/>
        <w:jc w:val="both"/>
      </w:pPr>
      <w:r>
        <w:rPr>
          <w:rFonts w:ascii="Times New Roman"/>
          <w:b w:val="false"/>
          <w:i w:val="false"/>
          <w:color w:val="000000"/>
          <w:sz w:val="28"/>
        </w:rPr>
        <w:t>
      1. Жоғары технологиялы медициналық қызметтерді көрсететiн медициналық ұйымдардың қызметiн үйлестiрудi уәкiлеттi орган жүзеге асырады.</w:t>
      </w:r>
    </w:p>
    <w:bookmarkEnd w:id="831"/>
    <w:bookmarkStart w:name="z111" w:id="832"/>
    <w:p>
      <w:pPr>
        <w:spacing w:after="0"/>
        <w:ind w:left="0"/>
        <w:jc w:val="both"/>
      </w:pPr>
      <w:r>
        <w:rPr>
          <w:rFonts w:ascii="Times New Roman"/>
          <w:b w:val="false"/>
          <w:i w:val="false"/>
          <w:color w:val="000000"/>
          <w:sz w:val="28"/>
        </w:rPr>
        <w:t>
      2. Жоғары технологиялы медициналық көрсетілетін қызметтердің түрлері мен оларды ұсыну тәртібін уәкілетті орган айқындайды.</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42-бап жаңа редакцияда - ҚР 16.11.2015</w:t>
      </w:r>
      <w:r>
        <w:rPr>
          <w:rFonts w:ascii="Times New Roman"/>
          <w:b w:val="false"/>
          <w:i w:val="false"/>
          <w:color w:val="000000"/>
          <w:sz w:val="28"/>
        </w:rPr>
        <w:t xml:space="preserve"> № 406-V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Медициналық-әлеуметтік көмек</w:t>
      </w:r>
    </w:p>
    <w:bookmarkStart w:name="z114" w:id="833"/>
    <w:p>
      <w:pPr>
        <w:spacing w:after="0"/>
        <w:ind w:left="0"/>
        <w:jc w:val="both"/>
      </w:pPr>
      <w:r>
        <w:rPr>
          <w:rFonts w:ascii="Times New Roman"/>
          <w:b w:val="false"/>
          <w:i w:val="false"/>
          <w:color w:val="000000"/>
          <w:sz w:val="28"/>
        </w:rPr>
        <w:t>
      1. Тiзбесiн уәкілетті орган айқындайтын әлеуметтiк мәнi бар аурулармен науқастанған азаматтарға көрсетілетiн медициналық және әлеуметтік-психологиялық көмек медициналық-әлеуметтiк көмек болып табылады.</w:t>
      </w:r>
    </w:p>
    <w:bookmarkEnd w:id="833"/>
    <w:bookmarkStart w:name="z115" w:id="834"/>
    <w:p>
      <w:pPr>
        <w:spacing w:after="0"/>
        <w:ind w:left="0"/>
        <w:jc w:val="both"/>
      </w:pPr>
      <w:r>
        <w:rPr>
          <w:rFonts w:ascii="Times New Roman"/>
          <w:b w:val="false"/>
          <w:i w:val="false"/>
          <w:color w:val="000000"/>
          <w:sz w:val="28"/>
        </w:rPr>
        <w:t>
      2. Әлеуметтік мәні бар аурулардан зардап шегетін азаматтарға ұсынылатын медициналық-әлеуметтік көмек көрсету тәртібін уәкілетті орган белгілейді.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Медициналық көмекті ұсыну нысандары</w:t>
      </w:r>
    </w:p>
    <w:bookmarkStart w:name="z117" w:id="835"/>
    <w:p>
      <w:pPr>
        <w:spacing w:after="0"/>
        <w:ind w:left="0"/>
        <w:jc w:val="both"/>
      </w:pPr>
      <w:r>
        <w:rPr>
          <w:rFonts w:ascii="Times New Roman"/>
          <w:b w:val="false"/>
          <w:i w:val="false"/>
          <w:color w:val="000000"/>
          <w:sz w:val="28"/>
        </w:rPr>
        <w:t>
      Медициналық көмек:</w:t>
      </w:r>
    </w:p>
    <w:bookmarkEnd w:id="835"/>
    <w:bookmarkStart w:name="z118" w:id="836"/>
    <w:p>
      <w:pPr>
        <w:spacing w:after="0"/>
        <w:ind w:left="0"/>
        <w:jc w:val="both"/>
      </w:pPr>
      <w:r>
        <w:rPr>
          <w:rFonts w:ascii="Times New Roman"/>
          <w:b w:val="false"/>
          <w:i w:val="false"/>
          <w:color w:val="000000"/>
          <w:sz w:val="28"/>
        </w:rPr>
        <w:t>
      1) амбулаториялық-емханалық көмек:</w:t>
      </w:r>
    </w:p>
    <w:bookmarkEnd w:id="836"/>
    <w:p>
      <w:pPr>
        <w:spacing w:after="0"/>
        <w:ind w:left="0"/>
        <w:jc w:val="both"/>
      </w:pPr>
      <w:r>
        <w:rPr>
          <w:rFonts w:ascii="Times New Roman"/>
          <w:b w:val="false"/>
          <w:i w:val="false"/>
          <w:color w:val="000000"/>
          <w:sz w:val="28"/>
        </w:rPr>
        <w:t>
      алғашқы медициналық-санитариялық көмек;</w:t>
      </w:r>
    </w:p>
    <w:p>
      <w:pPr>
        <w:spacing w:after="0"/>
        <w:ind w:left="0"/>
        <w:jc w:val="both"/>
      </w:pPr>
      <w:r>
        <w:rPr>
          <w:rFonts w:ascii="Times New Roman"/>
          <w:b w:val="false"/>
          <w:i w:val="false"/>
          <w:color w:val="000000"/>
          <w:sz w:val="28"/>
        </w:rPr>
        <w:t>
      консультациялық-диагностикалық көмек;</w:t>
      </w:r>
    </w:p>
    <w:bookmarkStart w:name="z119" w:id="837"/>
    <w:p>
      <w:pPr>
        <w:spacing w:after="0"/>
        <w:ind w:left="0"/>
        <w:jc w:val="both"/>
      </w:pPr>
      <w:r>
        <w:rPr>
          <w:rFonts w:ascii="Times New Roman"/>
          <w:b w:val="false"/>
          <w:i w:val="false"/>
          <w:color w:val="000000"/>
          <w:sz w:val="28"/>
        </w:rPr>
        <w:t>
      2) стационарлық көмек;</w:t>
      </w:r>
    </w:p>
    <w:bookmarkEnd w:id="837"/>
    <w:bookmarkStart w:name="z120" w:id="838"/>
    <w:p>
      <w:pPr>
        <w:spacing w:after="0"/>
        <w:ind w:left="0"/>
        <w:jc w:val="both"/>
      </w:pPr>
      <w:r>
        <w:rPr>
          <w:rFonts w:ascii="Times New Roman"/>
          <w:b w:val="false"/>
          <w:i w:val="false"/>
          <w:color w:val="000000"/>
          <w:sz w:val="28"/>
        </w:rPr>
        <w:t>
      3) стационарды алмастыратын көмек;</w:t>
      </w:r>
    </w:p>
    <w:bookmarkEnd w:id="838"/>
    <w:bookmarkStart w:name="z121" w:id="839"/>
    <w:p>
      <w:pPr>
        <w:spacing w:after="0"/>
        <w:ind w:left="0"/>
        <w:jc w:val="both"/>
      </w:pPr>
      <w:r>
        <w:rPr>
          <w:rFonts w:ascii="Times New Roman"/>
          <w:b w:val="false"/>
          <w:i w:val="false"/>
          <w:color w:val="000000"/>
          <w:sz w:val="28"/>
        </w:rPr>
        <w:t>
      4) жедел медициналық көмек;</w:t>
      </w:r>
    </w:p>
    <w:bookmarkEnd w:id="839"/>
    <w:bookmarkStart w:name="z122" w:id="840"/>
    <w:p>
      <w:pPr>
        <w:spacing w:after="0"/>
        <w:ind w:left="0"/>
        <w:jc w:val="both"/>
      </w:pPr>
      <w:r>
        <w:rPr>
          <w:rFonts w:ascii="Times New Roman"/>
          <w:b w:val="false"/>
          <w:i w:val="false"/>
          <w:color w:val="000000"/>
          <w:sz w:val="28"/>
        </w:rPr>
        <w:t>
      5) санитариялық авиация;</w:t>
      </w:r>
    </w:p>
    <w:bookmarkEnd w:id="840"/>
    <w:bookmarkStart w:name="z123" w:id="841"/>
    <w:p>
      <w:pPr>
        <w:spacing w:after="0"/>
        <w:ind w:left="0"/>
        <w:jc w:val="both"/>
      </w:pPr>
      <w:r>
        <w:rPr>
          <w:rFonts w:ascii="Times New Roman"/>
          <w:b w:val="false"/>
          <w:i w:val="false"/>
          <w:color w:val="000000"/>
          <w:sz w:val="28"/>
        </w:rPr>
        <w:t>
      6) төтенше жағдайлар кезіндегі медициналық көмек;</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16.11.2015</w:t>
      </w:r>
      <w:r>
        <w:rPr>
          <w:rFonts w:ascii="Times New Roman"/>
          <w:b w:val="false"/>
          <w:i w:val="false"/>
          <w:color w:val="000000"/>
          <w:sz w:val="28"/>
        </w:rPr>
        <w:t xml:space="preserve"> № 406-V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16.11.2015</w:t>
      </w:r>
      <w:r>
        <w:rPr>
          <w:rFonts w:ascii="Times New Roman"/>
          <w:b w:val="false"/>
          <w:i w:val="false"/>
          <w:color w:val="000000"/>
          <w:sz w:val="28"/>
        </w:rPr>
        <w:t xml:space="preserve"> № 406-V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6" w:id="842"/>
    <w:p>
      <w:pPr>
        <w:spacing w:after="0"/>
        <w:ind w:left="0"/>
        <w:jc w:val="both"/>
      </w:pPr>
      <w:r>
        <w:rPr>
          <w:rFonts w:ascii="Times New Roman"/>
          <w:b w:val="false"/>
          <w:i w:val="false"/>
          <w:color w:val="000000"/>
          <w:sz w:val="28"/>
        </w:rPr>
        <w:t>
      9) дәстүрлі медицина, халық медицинасы (емшілік) нысандарында ұсынылуы мүмкін.</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44-бапқа өзгеріс енгізілді - ҚР 16.11.2015</w:t>
      </w:r>
      <w:r>
        <w:rPr>
          <w:rFonts w:ascii="Times New Roman"/>
          <w:b w:val="false"/>
          <w:i w:val="false"/>
          <w:color w:val="000000"/>
          <w:sz w:val="28"/>
        </w:rPr>
        <w:t xml:space="preserve"> № 406-V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Алғашқы медициналық-санитариялық көмек</w:t>
      </w:r>
    </w:p>
    <w:bookmarkStart w:name="z128" w:id="843"/>
    <w:p>
      <w:pPr>
        <w:spacing w:after="0"/>
        <w:ind w:left="0"/>
        <w:jc w:val="both"/>
      </w:pPr>
      <w:r>
        <w:rPr>
          <w:rFonts w:ascii="Times New Roman"/>
          <w:b w:val="false"/>
          <w:i w:val="false"/>
          <w:color w:val="000000"/>
          <w:sz w:val="28"/>
        </w:rPr>
        <w:t>
      1. Алғашқы медициналық-санитариялық көмек - адам, отбасы және қоғам деңгейінде көрсетілетін, қолжетімді медициналық қызметтер көрсету кешенін:</w:t>
      </w:r>
    </w:p>
    <w:bookmarkEnd w:id="843"/>
    <w:bookmarkStart w:name="z129" w:id="844"/>
    <w:p>
      <w:pPr>
        <w:spacing w:after="0"/>
        <w:ind w:left="0"/>
        <w:jc w:val="both"/>
      </w:pPr>
      <w:r>
        <w:rPr>
          <w:rFonts w:ascii="Times New Roman"/>
          <w:b w:val="false"/>
          <w:i w:val="false"/>
          <w:color w:val="000000"/>
          <w:sz w:val="28"/>
        </w:rPr>
        <w:t>
      1) неғұрлым кең таралған ауруларды, сондай-ақ жарақаттануларды, улануларды және басқа да кейінге қалдыруға болмайтын жай-күйлерді диагностикалау мен емдеуді;</w:t>
      </w:r>
    </w:p>
    <w:bookmarkEnd w:id="844"/>
    <w:bookmarkStart w:name="z130" w:id="845"/>
    <w:p>
      <w:pPr>
        <w:spacing w:after="0"/>
        <w:ind w:left="0"/>
        <w:jc w:val="both"/>
      </w:pPr>
      <w:r>
        <w:rPr>
          <w:rFonts w:ascii="Times New Roman"/>
          <w:b w:val="false"/>
          <w:i w:val="false"/>
          <w:color w:val="000000"/>
          <w:sz w:val="28"/>
        </w:rPr>
        <w:t>
      2) инфекциялық аурулар ошақтарында санитариялық-эпидемияға қарсы және санитариялық-профилактикалық iс-шараларды;</w:t>
      </w:r>
    </w:p>
    <w:bookmarkEnd w:id="845"/>
    <w:bookmarkStart w:name="z131" w:id="846"/>
    <w:p>
      <w:pPr>
        <w:spacing w:after="0"/>
        <w:ind w:left="0"/>
        <w:jc w:val="both"/>
      </w:pPr>
      <w:r>
        <w:rPr>
          <w:rFonts w:ascii="Times New Roman"/>
          <w:b w:val="false"/>
          <w:i w:val="false"/>
          <w:color w:val="000000"/>
          <w:sz w:val="28"/>
        </w:rPr>
        <w:t>
      3) халықты гигиеналық оқытуды, отбасын, ананы, әкені және баланы қорғауды;</w:t>
      </w:r>
    </w:p>
    <w:bookmarkEnd w:id="846"/>
    <w:bookmarkStart w:name="z132" w:id="847"/>
    <w:p>
      <w:pPr>
        <w:spacing w:after="0"/>
        <w:ind w:left="0"/>
        <w:jc w:val="both"/>
      </w:pPr>
      <w:r>
        <w:rPr>
          <w:rFonts w:ascii="Times New Roman"/>
          <w:b w:val="false"/>
          <w:i w:val="false"/>
          <w:color w:val="000000"/>
          <w:sz w:val="28"/>
        </w:rPr>
        <w:t>
      4) халықты қауіпсіз сумен жабдықтау және оның кенеулі тамақтануы жөніндегі түсіндіру жұмыстарын;</w:t>
      </w:r>
    </w:p>
    <w:bookmarkEnd w:id="847"/>
    <w:bookmarkStart w:name="z2254" w:id="848"/>
    <w:p>
      <w:pPr>
        <w:spacing w:after="0"/>
        <w:ind w:left="0"/>
        <w:jc w:val="both"/>
      </w:pPr>
      <w:r>
        <w:rPr>
          <w:rFonts w:ascii="Times New Roman"/>
          <w:b w:val="false"/>
          <w:i w:val="false"/>
          <w:color w:val="000000"/>
          <w:sz w:val="28"/>
        </w:rPr>
        <w:t>
      5) әлеуметтік мәні бар аурулардың профилактикасы жөніндегі түсіндіру жұмысын қамтитын, тәулік бойы медициналық байқау болмайтын, дәрігерге дейінгі немесе білікті медициналық көмек.</w:t>
      </w:r>
    </w:p>
    <w:bookmarkEnd w:id="848"/>
    <w:bookmarkStart w:name="z133" w:id="849"/>
    <w:p>
      <w:pPr>
        <w:spacing w:after="0"/>
        <w:ind w:left="0"/>
        <w:jc w:val="both"/>
      </w:pPr>
      <w:r>
        <w:rPr>
          <w:rFonts w:ascii="Times New Roman"/>
          <w:b w:val="false"/>
          <w:i w:val="false"/>
          <w:color w:val="000000"/>
          <w:sz w:val="28"/>
        </w:rPr>
        <w:t>
      2. Алғашқы медициналық-санитариялық көмекті учаскелік терапевтер, педиатрлар, жалпы практика дәрігерлері, фельдшерлер, акушерлер, денсаулық сақтау саласындағы әлеуметтік қызметкерлер және мейірбикелер көрсетеді.</w:t>
      </w:r>
    </w:p>
    <w:bookmarkEnd w:id="849"/>
    <w:bookmarkStart w:name="z134" w:id="850"/>
    <w:p>
      <w:pPr>
        <w:spacing w:after="0"/>
        <w:ind w:left="0"/>
        <w:jc w:val="both"/>
      </w:pPr>
      <w:r>
        <w:rPr>
          <w:rFonts w:ascii="Times New Roman"/>
          <w:b w:val="false"/>
          <w:i w:val="false"/>
          <w:color w:val="000000"/>
          <w:sz w:val="28"/>
        </w:rPr>
        <w:t>
      3. Алғашқы медициналық-санитариялық көмек көрсететін ұйымдардың қызметі азаматтарға медициналық ұйымды таңдау құқығы ескеріле отырып, олардың тұрғылықты және (немесе) бекітілген жері бойынша медициналық көмектің қолжетімділігін қамтамасыз ету мақсатында аумақтық қағидат бойынша құрылады.</w:t>
      </w:r>
    </w:p>
    <w:bookmarkEnd w:id="850"/>
    <w:bookmarkStart w:name="z135" w:id="851"/>
    <w:p>
      <w:pPr>
        <w:spacing w:after="0"/>
        <w:ind w:left="0"/>
        <w:jc w:val="both"/>
      </w:pPr>
      <w:r>
        <w:rPr>
          <w:rFonts w:ascii="Times New Roman"/>
          <w:b w:val="false"/>
          <w:i w:val="false"/>
          <w:color w:val="000000"/>
          <w:sz w:val="28"/>
        </w:rPr>
        <w:t>
      4. Алғашқы медициналық-санитариялық көмектің түрлерін, көлемін Қазақстан Республикасының Үкіметі белгілейді.</w:t>
      </w:r>
    </w:p>
    <w:bookmarkEnd w:id="851"/>
    <w:bookmarkStart w:name="z2080" w:id="852"/>
    <w:p>
      <w:pPr>
        <w:spacing w:after="0"/>
        <w:ind w:left="0"/>
        <w:jc w:val="both"/>
      </w:pPr>
      <w:r>
        <w:rPr>
          <w:rFonts w:ascii="Times New Roman"/>
          <w:b w:val="false"/>
          <w:i w:val="false"/>
          <w:color w:val="000000"/>
          <w:sz w:val="28"/>
        </w:rPr>
        <w:t>
      4-1. Алғашқы медициналық-санитариялық көмек көрсету, сондай-ақ алғашқы медициналық-санитариялық көмек ұйымдарына бекіту тәртібін уәкілетті орган айқындайды.</w:t>
      </w:r>
    </w:p>
    <w:bookmarkEnd w:id="852"/>
    <w:bookmarkStart w:name="z136" w:id="853"/>
    <w:p>
      <w:pPr>
        <w:spacing w:after="0"/>
        <w:ind w:left="0"/>
        <w:jc w:val="both"/>
      </w:pPr>
      <w:r>
        <w:rPr>
          <w:rFonts w:ascii="Times New Roman"/>
          <w:b w:val="false"/>
          <w:i w:val="false"/>
          <w:color w:val="000000"/>
          <w:sz w:val="28"/>
        </w:rPr>
        <w:t>
      5. Алғашқы медициналық-санитариялық көмекті ұйымдастыруды жергілікті мемлекеттік басқару органдары жүзеге асырады.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Консультациялық-диагностикалық көмек</w:t>
      </w:r>
    </w:p>
    <w:bookmarkStart w:name="z722" w:id="854"/>
    <w:p>
      <w:pPr>
        <w:spacing w:after="0"/>
        <w:ind w:left="0"/>
        <w:jc w:val="both"/>
      </w:pPr>
      <w:r>
        <w:rPr>
          <w:rFonts w:ascii="Times New Roman"/>
          <w:b w:val="false"/>
          <w:i w:val="false"/>
          <w:color w:val="000000"/>
          <w:sz w:val="28"/>
        </w:rPr>
        <w:t>
      1. Консультациялық-диагностикалық көмек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көмек.</w:t>
      </w:r>
    </w:p>
    <w:bookmarkEnd w:id="854"/>
    <w:bookmarkStart w:name="z723" w:id="855"/>
    <w:p>
      <w:pPr>
        <w:spacing w:after="0"/>
        <w:ind w:left="0"/>
        <w:jc w:val="both"/>
      </w:pPr>
      <w:r>
        <w:rPr>
          <w:rFonts w:ascii="Times New Roman"/>
          <w:b w:val="false"/>
          <w:i w:val="false"/>
          <w:color w:val="000000"/>
          <w:sz w:val="28"/>
        </w:rPr>
        <w:t>
      2. Консультациялық-диагностикалық көмек көрсету тәртібін уәкілетті орган белгілейді.</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Стационарлық көмек</w:t>
      </w:r>
    </w:p>
    <w:bookmarkStart w:name="z725" w:id="856"/>
    <w:p>
      <w:pPr>
        <w:spacing w:after="0"/>
        <w:ind w:left="0"/>
        <w:jc w:val="both"/>
      </w:pPr>
      <w:r>
        <w:rPr>
          <w:rFonts w:ascii="Times New Roman"/>
          <w:b w:val="false"/>
          <w:i w:val="false"/>
          <w:color w:val="000000"/>
          <w:sz w:val="28"/>
        </w:rPr>
        <w:t>
      1. Тәулік бойы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 стационарлық көмек болып табылады.</w:t>
      </w:r>
    </w:p>
    <w:bookmarkEnd w:id="856"/>
    <w:bookmarkStart w:name="z726" w:id="857"/>
    <w:p>
      <w:pPr>
        <w:spacing w:after="0"/>
        <w:ind w:left="0"/>
        <w:jc w:val="both"/>
      </w:pPr>
      <w:r>
        <w:rPr>
          <w:rFonts w:ascii="Times New Roman"/>
          <w:b w:val="false"/>
          <w:i w:val="false"/>
          <w:color w:val="000000"/>
          <w:sz w:val="28"/>
        </w:rPr>
        <w:t>
      2. Стационарлық көмек көрсететін денсаулық сақтау ұйымдары азаматтарға тиісті күтім жасалуын және олардың тамақтануын қамтамасыз етеді.</w:t>
      </w:r>
    </w:p>
    <w:bookmarkEnd w:id="857"/>
    <w:bookmarkStart w:name="z727" w:id="858"/>
    <w:p>
      <w:pPr>
        <w:spacing w:after="0"/>
        <w:ind w:left="0"/>
        <w:jc w:val="both"/>
      </w:pPr>
      <w:r>
        <w:rPr>
          <w:rFonts w:ascii="Times New Roman"/>
          <w:b w:val="false"/>
          <w:i w:val="false"/>
          <w:color w:val="000000"/>
          <w:sz w:val="28"/>
        </w:rPr>
        <w:t>
      3. Стационарлық көмек көрсету тәртібін уәкілетті орган белгілейді.</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Стационарды алмастыратын көмек</w:t>
      </w:r>
    </w:p>
    <w:bookmarkStart w:name="z729" w:id="859"/>
    <w:p>
      <w:pPr>
        <w:spacing w:after="0"/>
        <w:ind w:left="0"/>
        <w:jc w:val="both"/>
      </w:pPr>
      <w:r>
        <w:rPr>
          <w:rFonts w:ascii="Times New Roman"/>
          <w:b w:val="false"/>
          <w:i w:val="false"/>
          <w:color w:val="000000"/>
          <w:sz w:val="28"/>
        </w:rPr>
        <w:t>
      1.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 стационарды алмастыратын көмек болып табылады.</w:t>
      </w:r>
    </w:p>
    <w:bookmarkEnd w:id="859"/>
    <w:bookmarkStart w:name="z730" w:id="860"/>
    <w:p>
      <w:pPr>
        <w:spacing w:after="0"/>
        <w:ind w:left="0"/>
        <w:jc w:val="both"/>
      </w:pPr>
      <w:r>
        <w:rPr>
          <w:rFonts w:ascii="Times New Roman"/>
          <w:b w:val="false"/>
          <w:i w:val="false"/>
          <w:color w:val="000000"/>
          <w:sz w:val="28"/>
        </w:rPr>
        <w:t>
      2. Стационарды алмастыратын көмек көрсету тәртібін уәкілетті орган белгілейді.</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Жедел медициналық көмек</w:t>
      </w:r>
    </w:p>
    <w:bookmarkStart w:name="z732" w:id="861"/>
    <w:p>
      <w:pPr>
        <w:spacing w:after="0"/>
        <w:ind w:left="0"/>
        <w:jc w:val="both"/>
      </w:pPr>
      <w:r>
        <w:rPr>
          <w:rFonts w:ascii="Times New Roman"/>
          <w:b w:val="false"/>
          <w:i w:val="false"/>
          <w:color w:val="000000"/>
          <w:sz w:val="28"/>
        </w:rPr>
        <w:t>
      1. Денсаулыққа келетін елеулі зиянды болдырмау және (немесе) өмірге төнген қатерді жою үшін шұғыл медициналық көмекті талап ететін аурулар мен жай-күй туындаған кезде, сондай-ақ кейіннен транспланттау үшін ағзаларды (ағзалардың бөлігін) тасымалдау қажет болған кезде медициналық көмек ұсыну нысаны жедел медициналық көмек болып табылады.</w:t>
      </w:r>
    </w:p>
    <w:bookmarkEnd w:id="861"/>
    <w:bookmarkStart w:name="z733" w:id="862"/>
    <w:p>
      <w:pPr>
        <w:spacing w:after="0"/>
        <w:ind w:left="0"/>
        <w:jc w:val="both"/>
      </w:pPr>
      <w:r>
        <w:rPr>
          <w:rFonts w:ascii="Times New Roman"/>
          <w:b w:val="false"/>
          <w:i w:val="false"/>
          <w:color w:val="000000"/>
          <w:sz w:val="28"/>
        </w:rPr>
        <w:t>
      2. Жедел медициналық көмек көрсету үшін Қазақстан Республикасының денсаулық сақтау саласындағы заңнамасында белгіленген тәртіппен жедел медициналық көмек қызметі құрылады.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Санитариялық авиация</w:t>
      </w:r>
    </w:p>
    <w:bookmarkStart w:name="z736" w:id="863"/>
    <w:p>
      <w:pPr>
        <w:spacing w:after="0"/>
        <w:ind w:left="0"/>
        <w:jc w:val="both"/>
      </w:pPr>
      <w:r>
        <w:rPr>
          <w:rFonts w:ascii="Times New Roman"/>
          <w:b w:val="false"/>
          <w:i w:val="false"/>
          <w:color w:val="000000"/>
          <w:sz w:val="28"/>
        </w:rPr>
        <w:t>
      Пациент тұрған жердегі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болып табылады. Санитариялық авиация нысанында медициналық көмек ұсыну әуе көлігімен білікті мамандарды межелі жерге жеткізу не пациентті (терді), сондай-ақ кейіннен транспланттау үшін ағзаларды (ағзалардың бөлігін) және (немесе) тіндерді (тіндердің бөлігін) тиісті медициналық ұйымға тасымалдау жолымен жүзеге асырылады.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Төтенше жағдайлар кезіндегі медициналық көмек</w:t>
      </w:r>
    </w:p>
    <w:bookmarkStart w:name="z739" w:id="864"/>
    <w:p>
      <w:pPr>
        <w:spacing w:after="0"/>
        <w:ind w:left="0"/>
        <w:jc w:val="both"/>
      </w:pPr>
      <w:r>
        <w:rPr>
          <w:rFonts w:ascii="Times New Roman"/>
          <w:b w:val="false"/>
          <w:i w:val="false"/>
          <w:color w:val="000000"/>
          <w:sz w:val="28"/>
        </w:rPr>
        <w:t>
      1.Төтенше жағдайлар кезіндегі медициналық көмек - әлеуметтік, табиғи және техногендік сипаттағы төтенше жағдайлар кезінде апаттар медицинасы қызметінің медициналық көмек көрсету нысаны.</w:t>
      </w:r>
    </w:p>
    <w:bookmarkEnd w:id="864"/>
    <w:bookmarkStart w:name="z740" w:id="865"/>
    <w:p>
      <w:pPr>
        <w:spacing w:after="0"/>
        <w:ind w:left="0"/>
        <w:jc w:val="both"/>
      </w:pPr>
      <w:r>
        <w:rPr>
          <w:rFonts w:ascii="Times New Roman"/>
          <w:b w:val="false"/>
          <w:i w:val="false"/>
          <w:color w:val="000000"/>
          <w:sz w:val="28"/>
        </w:rPr>
        <w:t>
      2. Төтенше жағдайлар кезінде медициналық көмек ұсыну тәртібін, оның түрлері мен көлемін Қазақстан Республикасының Үкіметі айқындайды.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Қалпына келтіру емі және медициналық оңалту</w:t>
      </w:r>
    </w:p>
    <w:bookmarkStart w:name="z742" w:id="866"/>
    <w:p>
      <w:pPr>
        <w:spacing w:after="0"/>
        <w:ind w:left="0"/>
        <w:jc w:val="both"/>
      </w:pPr>
      <w:r>
        <w:rPr>
          <w:rFonts w:ascii="Times New Roman"/>
          <w:b w:val="false"/>
          <w:i w:val="false"/>
          <w:color w:val="000000"/>
          <w:sz w:val="28"/>
        </w:rPr>
        <w:t>
      1. Қалпына келтіру емі және медициналық оңалту туа біткен және жүре келе пайда болған аурулардан, сондай-ақ қатты, созылмалы аурулар және жарақаттар салдарынан зардап шегетін азаматтарға көрсетіледі.</w:t>
      </w:r>
    </w:p>
    <w:bookmarkEnd w:id="866"/>
    <w:bookmarkStart w:name="z743" w:id="867"/>
    <w:p>
      <w:pPr>
        <w:spacing w:after="0"/>
        <w:ind w:left="0"/>
        <w:jc w:val="both"/>
      </w:pPr>
      <w:r>
        <w:rPr>
          <w:rFonts w:ascii="Times New Roman"/>
          <w:b w:val="false"/>
          <w:i w:val="false"/>
          <w:color w:val="000000"/>
          <w:sz w:val="28"/>
        </w:rPr>
        <w:t>
      2. Қалпына келтіру емі және медициналық оңалту денсаулық сақтау ұйымдарында, сондай-ақ санаториялық-курорттық ұйымдарда жүргізіледі.</w:t>
      </w:r>
    </w:p>
    <w:bookmarkEnd w:id="867"/>
    <w:bookmarkStart w:name="z744" w:id="868"/>
    <w:p>
      <w:pPr>
        <w:spacing w:after="0"/>
        <w:ind w:left="0"/>
        <w:jc w:val="both"/>
      </w:pPr>
      <w:r>
        <w:rPr>
          <w:rFonts w:ascii="Times New Roman"/>
          <w:b w:val="false"/>
          <w:i w:val="false"/>
          <w:color w:val="000000"/>
          <w:sz w:val="28"/>
        </w:rPr>
        <w:t>
      3. Азаматтарға Қазақстан Республикасының денсаулық сақтау саласындағы заңнамасында және Қазақстан Республикасының еңбек заңнамасында белгіленген тәртіппен санаториялық-курорттық емделуге жолдамалар беріледі.</w:t>
      </w:r>
    </w:p>
    <w:bookmarkEnd w:id="868"/>
    <w:bookmarkStart w:name="z745" w:id="869"/>
    <w:p>
      <w:pPr>
        <w:spacing w:after="0"/>
        <w:ind w:left="0"/>
        <w:jc w:val="both"/>
      </w:pPr>
      <w:r>
        <w:rPr>
          <w:rFonts w:ascii="Times New Roman"/>
          <w:b w:val="false"/>
          <w:i w:val="false"/>
          <w:color w:val="000000"/>
          <w:sz w:val="28"/>
        </w:rPr>
        <w:t>
      4. Қалпына келтіру емі және медициналық оңалту, оның ішінде балаларды медициналық оңалту тәртібін уәкілетті орган белгілейді.</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Паллиативтік көмек және мейірбике күтімі</w:t>
      </w:r>
    </w:p>
    <w:bookmarkStart w:name="z747" w:id="870"/>
    <w:p>
      <w:pPr>
        <w:spacing w:after="0"/>
        <w:ind w:left="0"/>
        <w:jc w:val="both"/>
      </w:pPr>
      <w:r>
        <w:rPr>
          <w:rFonts w:ascii="Times New Roman"/>
          <w:b w:val="false"/>
          <w:i w:val="false"/>
          <w:color w:val="000000"/>
          <w:sz w:val="28"/>
        </w:rPr>
        <w:t>
      1. Паллиативтік көмек денсаулық сақтау ұйымдарының мамандандырылған құрылымдық бөлімшелерінде (бөлімшелерде, палаталарда, төсектерде, кабинеттерде), мамандандырылған дербес медициналық ұйымдарда (хоспистарда) немесе үйдегі стационар нысанында дәрігердің басшылығымен көрсетіледі.</w:t>
      </w:r>
    </w:p>
    <w:bookmarkEnd w:id="870"/>
    <w:bookmarkStart w:name="z2255" w:id="871"/>
    <w:p>
      <w:pPr>
        <w:spacing w:after="0"/>
        <w:ind w:left="0"/>
        <w:jc w:val="both"/>
      </w:pPr>
      <w:r>
        <w:rPr>
          <w:rFonts w:ascii="Times New Roman"/>
          <w:b w:val="false"/>
          <w:i w:val="false"/>
          <w:color w:val="000000"/>
          <w:sz w:val="28"/>
        </w:rPr>
        <w:t>
      2. Мейірбике күтімі дәрігер байқауы талап етілмейтін жағдайларда денсаулық сақтау ұйымдарының мамандандырылған құрылымдық бөлімшелерінде (бөлімшелерде, палаталарда, төсектерде, кабинеттерде), мамандандырылған дербес медициналық ұйымдарда (мейірбике күтімі ауруханаларында) немесе үйдегі стационар нысанында жүзеге асырылады.</w:t>
      </w:r>
    </w:p>
    <w:bookmarkEnd w:id="871"/>
    <w:bookmarkStart w:name="z2256" w:id="872"/>
    <w:p>
      <w:pPr>
        <w:spacing w:after="0"/>
        <w:ind w:left="0"/>
        <w:jc w:val="both"/>
      </w:pPr>
      <w:r>
        <w:rPr>
          <w:rFonts w:ascii="Times New Roman"/>
          <w:b w:val="false"/>
          <w:i w:val="false"/>
          <w:color w:val="000000"/>
          <w:sz w:val="28"/>
        </w:rPr>
        <w:t>
      3. Паллиативтік көмекті және мейірбике күтімін көрсету тәртібін уәкілетті орган айқындайды.</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Дәстүрлі медицина, халық медицинасы (емшілік)</w:t>
      </w:r>
    </w:p>
    <w:bookmarkStart w:name="z751" w:id="873"/>
    <w:p>
      <w:pPr>
        <w:spacing w:after="0"/>
        <w:ind w:left="0"/>
        <w:jc w:val="both"/>
      </w:pPr>
      <w:r>
        <w:rPr>
          <w:rFonts w:ascii="Times New Roman"/>
          <w:b w:val="false"/>
          <w:i w:val="false"/>
          <w:color w:val="000000"/>
          <w:sz w:val="28"/>
        </w:rPr>
        <w:t>
      1. Дәстүрлі медицина әдістеріне гомеопатия, гирудотерапия, мануальдық терапия, рефлекс-терапия, фитотерапия және табиғаттан алынатын құралдармен емдеу жатады.</w:t>
      </w:r>
    </w:p>
    <w:bookmarkEnd w:id="873"/>
    <w:bookmarkStart w:name="z752" w:id="874"/>
    <w:p>
      <w:pPr>
        <w:spacing w:after="0"/>
        <w:ind w:left="0"/>
        <w:jc w:val="both"/>
      </w:pPr>
      <w:r>
        <w:rPr>
          <w:rFonts w:ascii="Times New Roman"/>
          <w:b w:val="false"/>
          <w:i w:val="false"/>
          <w:color w:val="000000"/>
          <w:sz w:val="28"/>
        </w:rPr>
        <w:t>
      2. Медициналық білімі бар, тиісті лицензия алған адамдардың дәстүрлі медицина саласындағы қызметке құқығы бар.</w:t>
      </w:r>
    </w:p>
    <w:bookmarkEnd w:id="874"/>
    <w:bookmarkStart w:name="z753" w:id="875"/>
    <w:p>
      <w:pPr>
        <w:spacing w:after="0"/>
        <w:ind w:left="0"/>
        <w:jc w:val="both"/>
      </w:pPr>
      <w:r>
        <w:rPr>
          <w:rFonts w:ascii="Times New Roman"/>
          <w:b w:val="false"/>
          <w:i w:val="false"/>
          <w:color w:val="000000"/>
          <w:sz w:val="28"/>
        </w:rPr>
        <w:t>
      3. Халық медицинасы (емшілік) - халық жинақтаған емшілік құралдар туралы, сондай-ақ емдеу және гигиена тәсілдері мен дағдылары және оларды денсаулықты сақтау, аурулардың алдын алу мен оларды емдеу үшін практикада қолдану туралы эмпирикалық мәліметтердің жиынтығы.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55" w:id="876"/>
    <w:p>
      <w:pPr>
        <w:spacing w:after="0"/>
        <w:ind w:left="0"/>
        <w:jc w:val="both"/>
      </w:pPr>
      <w:r>
        <w:rPr>
          <w:rFonts w:ascii="Times New Roman"/>
          <w:b w:val="false"/>
          <w:i w:val="false"/>
          <w:color w:val="000000"/>
          <w:sz w:val="28"/>
        </w:rPr>
        <w:t>
      5. Жаппай емшілік сеанстарын, оның ішінде бұқаралық ақпарат құралдарын пайдалана отырып өткізуге тыйым салынады.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Зертханалық диагностика</w:t>
      </w:r>
    </w:p>
    <w:bookmarkStart w:name="z757" w:id="877"/>
    <w:p>
      <w:pPr>
        <w:spacing w:after="0"/>
        <w:ind w:left="0"/>
        <w:jc w:val="both"/>
      </w:pPr>
      <w:r>
        <w:rPr>
          <w:rFonts w:ascii="Times New Roman"/>
          <w:b w:val="false"/>
          <w:i w:val="false"/>
          <w:color w:val="000000"/>
          <w:sz w:val="28"/>
        </w:rPr>
        <w:t>
      1. Зертханалық диагностика - ауырудың (жай-күйдің) болу немесе болмау фактісін пациенттен алынған биоматериалдарды зертханалық зерттеу жолымен анықтауға бағытталған медициналық қызметтер көрсету кешені.</w:t>
      </w:r>
    </w:p>
    <w:bookmarkEnd w:id="877"/>
    <w:bookmarkStart w:name="z758" w:id="878"/>
    <w:p>
      <w:pPr>
        <w:spacing w:after="0"/>
        <w:ind w:left="0"/>
        <w:jc w:val="both"/>
      </w:pPr>
      <w:r>
        <w:rPr>
          <w:rFonts w:ascii="Times New Roman"/>
          <w:b w:val="false"/>
          <w:i w:val="false"/>
          <w:color w:val="000000"/>
          <w:sz w:val="28"/>
        </w:rPr>
        <w:t>
      2.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түрлерін уәкілетті орган белгілейді.</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Патологиялық-анатомиялық диагностика</w:t>
      </w:r>
    </w:p>
    <w:bookmarkStart w:name="z760" w:id="879"/>
    <w:p>
      <w:pPr>
        <w:spacing w:after="0"/>
        <w:ind w:left="0"/>
        <w:jc w:val="both"/>
      </w:pPr>
      <w:r>
        <w:rPr>
          <w:rFonts w:ascii="Times New Roman"/>
          <w:b w:val="false"/>
          <w:i w:val="false"/>
          <w:color w:val="000000"/>
          <w:sz w:val="28"/>
        </w:rPr>
        <w:t>
      1. Патологиялық-анатомиялық диагностика патологиялық-анатомиялық ашып қарау барысында мәйіттің тіндері мен ағзаларындағы, сондай-ақ науқастың хирургиялық операция және (немесе) биопсия жолымен алынған ағзаларындағы (ағзаларының фрагменттеріндегі) және тіндеріндегі өзгерістердің жиынтығын талдау арқылы диагноз қою мақсатында жүргізіледі және ол тікелей қарап-тексерудің (макроскопиялық зерттеулердің), үлкейткіш аспаптарды (микроскопиялық зерттеулер), өзге де технологияларды пайдалану арқылы зерттеулердің нәтижелеріне, сондай-ақ клиникалық-анатомиялық салыстыруларға негізделеді.</w:t>
      </w:r>
    </w:p>
    <w:bookmarkEnd w:id="879"/>
    <w:bookmarkStart w:name="z761" w:id="880"/>
    <w:p>
      <w:pPr>
        <w:spacing w:after="0"/>
        <w:ind w:left="0"/>
        <w:jc w:val="both"/>
      </w:pPr>
      <w:r>
        <w:rPr>
          <w:rFonts w:ascii="Times New Roman"/>
          <w:b w:val="false"/>
          <w:i w:val="false"/>
          <w:color w:val="000000"/>
          <w:sz w:val="28"/>
        </w:rPr>
        <w:t>
      2. Патологиялық-анатомиялық ашып қарау өлімнің себептерін белгілеу және ауырудың диагнозын нақтылау мақсатында жүргізіледі.</w:t>
      </w:r>
    </w:p>
    <w:bookmarkEnd w:id="880"/>
    <w:p>
      <w:pPr>
        <w:spacing w:after="0"/>
        <w:ind w:left="0"/>
        <w:jc w:val="both"/>
      </w:pPr>
      <w:r>
        <w:rPr>
          <w:rFonts w:ascii="Times New Roman"/>
          <w:b w:val="false"/>
          <w:i w:val="false"/>
          <w:color w:val="000000"/>
          <w:sz w:val="28"/>
        </w:rPr>
        <w:t>
      Ана және сәби өлімі, сондай-ақ аса қауіпті инфекциялардан қайтыс болу жағдайларын қоспағанда, өлімнің күш қолданудан болғанына күдік болмаған және жұбайының (зайыбының), жақын туыстарының немесе заңды өкілдерінің жазбаша өтініші не осы адамның тірі кезінде берген жазбаша ырық білдіруі болған кезде, мәйітті патологиялық-анатомиялық ашып қарау жүргізілместен, өлімнің болу фактісін куәландыратын уәкілетті орган бекіткен нысандағы құжатты бере отырып, беруге рұқсат етіледі.</w:t>
      </w:r>
    </w:p>
    <w:p>
      <w:pPr>
        <w:spacing w:after="0"/>
        <w:ind w:left="0"/>
        <w:jc w:val="both"/>
      </w:pPr>
      <w:r>
        <w:rPr>
          <w:rFonts w:ascii="Times New Roman"/>
          <w:b w:val="false"/>
          <w:i w:val="false"/>
          <w:color w:val="000000"/>
          <w:sz w:val="28"/>
        </w:rPr>
        <w:t>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 (сарапшылар) уәкілетті орган белгілеген тәртіппен жүргізуі мүмкін.</w:t>
      </w:r>
    </w:p>
    <w:bookmarkStart w:name="z762" w:id="881"/>
    <w:p>
      <w:pPr>
        <w:spacing w:after="0"/>
        <w:ind w:left="0"/>
        <w:jc w:val="both"/>
      </w:pPr>
      <w:r>
        <w:rPr>
          <w:rFonts w:ascii="Times New Roman"/>
          <w:b w:val="false"/>
          <w:i w:val="false"/>
          <w:color w:val="000000"/>
          <w:sz w:val="28"/>
        </w:rPr>
        <w:t>
      3.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уәкілетті орган белгілейді.</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63" w:id="882"/>
    <w:p>
      <w:pPr>
        <w:spacing w:after="0"/>
        <w:ind w:left="0"/>
        <w:jc w:val="left"/>
      </w:pPr>
      <w:r>
        <w:rPr>
          <w:rFonts w:ascii="Times New Roman"/>
          <w:b/>
          <w:i w:val="false"/>
          <w:color w:val="000000"/>
        </w:rPr>
        <w:t xml:space="preserve"> 12-тарау. ДЕНСАУЛЫҚ САҚТАУ САЛАСЫНДАҒЫ САРАПТАМА ТҮРЛЕРІ</w:t>
      </w:r>
    </w:p>
    <w:bookmarkEnd w:id="882"/>
    <w:p>
      <w:pPr>
        <w:spacing w:after="0"/>
        <w:ind w:left="0"/>
        <w:jc w:val="both"/>
      </w:pPr>
      <w:r>
        <w:rPr>
          <w:rFonts w:ascii="Times New Roman"/>
          <w:b/>
          <w:i w:val="false"/>
          <w:color w:val="000000"/>
          <w:sz w:val="28"/>
        </w:rPr>
        <w:t>57-бап. Денсаулық сақтау саласындағы сараптама</w:t>
      </w:r>
    </w:p>
    <w:bookmarkStart w:name="z765" w:id="883"/>
    <w:p>
      <w:pPr>
        <w:spacing w:after="0"/>
        <w:ind w:left="0"/>
        <w:jc w:val="both"/>
      </w:pPr>
      <w:r>
        <w:rPr>
          <w:rFonts w:ascii="Times New Roman"/>
          <w:b w:val="false"/>
          <w:i w:val="false"/>
          <w:color w:val="000000"/>
          <w:sz w:val="28"/>
        </w:rPr>
        <w:t>
      1. Денсаулық сақтау саласындағы сараптама азаматтардың денсаулығын сақтауды қамтамасыз етудің құрамдас бөлігі болып табылады.</w:t>
      </w:r>
    </w:p>
    <w:bookmarkEnd w:id="883"/>
    <w:bookmarkStart w:name="z766" w:id="884"/>
    <w:p>
      <w:pPr>
        <w:spacing w:after="0"/>
        <w:ind w:left="0"/>
        <w:jc w:val="both"/>
      </w:pPr>
      <w:r>
        <w:rPr>
          <w:rFonts w:ascii="Times New Roman"/>
          <w:b w:val="false"/>
          <w:i w:val="false"/>
          <w:color w:val="000000"/>
          <w:sz w:val="28"/>
        </w:rPr>
        <w:t>
      2. Қазақстан Республикасында денсаулық сақтау саласындағы сараптаманың мынадай түрлері:</w:t>
      </w:r>
    </w:p>
    <w:bookmarkEnd w:id="884"/>
    <w:bookmarkStart w:name="z767" w:id="885"/>
    <w:p>
      <w:pPr>
        <w:spacing w:after="0"/>
        <w:ind w:left="0"/>
        <w:jc w:val="both"/>
      </w:pPr>
      <w:r>
        <w:rPr>
          <w:rFonts w:ascii="Times New Roman"/>
          <w:b w:val="false"/>
          <w:i w:val="false"/>
          <w:color w:val="000000"/>
          <w:sz w:val="28"/>
        </w:rPr>
        <w:t>
      1) медициналық қызметтер көрсету сапасына сараптама;</w:t>
      </w:r>
    </w:p>
    <w:bookmarkEnd w:id="885"/>
    <w:bookmarkStart w:name="z768" w:id="886"/>
    <w:p>
      <w:pPr>
        <w:spacing w:after="0"/>
        <w:ind w:left="0"/>
        <w:jc w:val="both"/>
      </w:pPr>
      <w:r>
        <w:rPr>
          <w:rFonts w:ascii="Times New Roman"/>
          <w:b w:val="false"/>
          <w:i w:val="false"/>
          <w:color w:val="000000"/>
          <w:sz w:val="28"/>
        </w:rPr>
        <w:t>
      2) еңбекке уақытша жарамсыздыққа сараптама;</w:t>
      </w:r>
    </w:p>
    <w:bookmarkEnd w:id="886"/>
    <w:bookmarkStart w:name="z769" w:id="887"/>
    <w:p>
      <w:pPr>
        <w:spacing w:after="0"/>
        <w:ind w:left="0"/>
        <w:jc w:val="both"/>
      </w:pPr>
      <w:r>
        <w:rPr>
          <w:rFonts w:ascii="Times New Roman"/>
          <w:b w:val="false"/>
          <w:i w:val="false"/>
          <w:color w:val="000000"/>
          <w:sz w:val="28"/>
        </w:rPr>
        <w:t>
      3) әскери-дәрігерлік сараптама;</w:t>
      </w:r>
    </w:p>
    <w:bookmarkEnd w:id="887"/>
    <w:bookmarkStart w:name="z770" w:id="888"/>
    <w:p>
      <w:pPr>
        <w:spacing w:after="0"/>
        <w:ind w:left="0"/>
        <w:jc w:val="both"/>
      </w:pPr>
      <w:r>
        <w:rPr>
          <w:rFonts w:ascii="Times New Roman"/>
          <w:b w:val="false"/>
          <w:i w:val="false"/>
          <w:color w:val="000000"/>
          <w:sz w:val="28"/>
        </w:rPr>
        <w:t>
      4) сот-медициналық, сот-психиатриялық және сот-наркологиялық сараптамалар;</w:t>
      </w:r>
    </w:p>
    <w:bookmarkEnd w:id="888"/>
    <w:bookmarkStart w:name="z771" w:id="889"/>
    <w:p>
      <w:pPr>
        <w:spacing w:after="0"/>
        <w:ind w:left="0"/>
        <w:jc w:val="both"/>
      </w:pPr>
      <w:r>
        <w:rPr>
          <w:rFonts w:ascii="Times New Roman"/>
          <w:b w:val="false"/>
          <w:i w:val="false"/>
          <w:color w:val="000000"/>
          <w:sz w:val="28"/>
        </w:rPr>
        <w:t>
      5) санитариялық-эпидемиологиялық сараптама;</w:t>
      </w:r>
    </w:p>
    <w:bookmarkEnd w:id="889"/>
    <w:bookmarkStart w:name="z772" w:id="890"/>
    <w:p>
      <w:pPr>
        <w:spacing w:after="0"/>
        <w:ind w:left="0"/>
        <w:jc w:val="both"/>
      </w:pPr>
      <w:r>
        <w:rPr>
          <w:rFonts w:ascii="Times New Roman"/>
          <w:b w:val="false"/>
          <w:i w:val="false"/>
          <w:color w:val="000000"/>
          <w:sz w:val="28"/>
        </w:rPr>
        <w:t>
      6) дәрілік заттар мен медициналық бұйымдарға сараптама;</w:t>
      </w:r>
    </w:p>
    <w:bookmarkEnd w:id="890"/>
    <w:bookmarkStart w:name="z773" w:id="891"/>
    <w:p>
      <w:pPr>
        <w:spacing w:after="0"/>
        <w:ind w:left="0"/>
        <w:jc w:val="both"/>
      </w:pPr>
      <w:r>
        <w:rPr>
          <w:rFonts w:ascii="Times New Roman"/>
          <w:b w:val="false"/>
          <w:i w:val="false"/>
          <w:color w:val="000000"/>
          <w:sz w:val="28"/>
        </w:rPr>
        <w:t>
      7) ғылыми-медициналық сараптама;</w:t>
      </w:r>
    </w:p>
    <w:bookmarkEnd w:id="891"/>
    <w:bookmarkStart w:name="z734" w:id="892"/>
    <w:p>
      <w:pPr>
        <w:spacing w:after="0"/>
        <w:ind w:left="0"/>
        <w:jc w:val="both"/>
      </w:pPr>
      <w:r>
        <w:rPr>
          <w:rFonts w:ascii="Times New Roman"/>
          <w:b w:val="false"/>
          <w:i w:val="false"/>
          <w:color w:val="000000"/>
          <w:sz w:val="28"/>
        </w:rPr>
        <w:t>
      8) аурудың қызметкердің еңбек (қызметтік) міндеттерін орындауымен байланысына сараптама;</w:t>
      </w:r>
    </w:p>
    <w:bookmarkEnd w:id="892"/>
    <w:bookmarkStart w:name="z2345" w:id="893"/>
    <w:p>
      <w:pPr>
        <w:spacing w:after="0"/>
        <w:ind w:left="0"/>
        <w:jc w:val="both"/>
      </w:pPr>
      <w:r>
        <w:rPr>
          <w:rFonts w:ascii="Times New Roman"/>
          <w:b w:val="false"/>
          <w:i w:val="false"/>
          <w:color w:val="000000"/>
          <w:sz w:val="28"/>
        </w:rPr>
        <w:t>
      9) денсаулық сақтау технологияларын бағалау жүзеге асырылады.</w:t>
      </w:r>
    </w:p>
    <w:bookmarkEnd w:id="893"/>
    <w:bookmarkStart w:name="z774" w:id="894"/>
    <w:p>
      <w:pPr>
        <w:spacing w:after="0"/>
        <w:ind w:left="0"/>
        <w:jc w:val="both"/>
      </w:pPr>
      <w:r>
        <w:rPr>
          <w:rFonts w:ascii="Times New Roman"/>
          <w:b w:val="false"/>
          <w:i w:val="false"/>
          <w:color w:val="000000"/>
          <w:sz w:val="28"/>
        </w:rPr>
        <w:t>
      3. Мемлекеттік тіркеу, қайта тіркеу және тіркеу дерекнамасына өзгерістер енгізу кезінде дәрілік заттар мен медициналық бұйымдарға сараптаманы қоспағанда, денсаулық сақтау саласында сараптама жүргізуді жеке және заңды тұлғалар – тиісті лицензияның негізінде және (немесе) заңды тұлғалар аккредиттеу туралы куәліктің негізінде жүзеге асырады.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Медициналық қызметтер көрсету сапасына сараптама</w:t>
      </w:r>
    </w:p>
    <w:bookmarkStart w:name="z776" w:id="895"/>
    <w:p>
      <w:pPr>
        <w:spacing w:after="0"/>
        <w:ind w:left="0"/>
        <w:jc w:val="both"/>
      </w:pPr>
      <w:r>
        <w:rPr>
          <w:rFonts w:ascii="Times New Roman"/>
          <w:b w:val="false"/>
          <w:i w:val="false"/>
          <w:color w:val="000000"/>
          <w:sz w:val="28"/>
        </w:rPr>
        <w:t>
      1. Медициналық қызметтер көрсету сапасына сараптама - жеке және заңды тұлғалар ұсынатын медициналық қызметтер көрсету сапасының деңгейі жөнінде қорытынды жасау үшін медициналық қызметтер көрсетудің тиімділік, толымдылық және стандарттарға сәйкестік көрсеткіштерін бейнелейтін индикаторларды пайдалана отырып жүзеге асырылатын ұйымдастырушылық, талдамалық және практикалық іс-шаралар жиынтығы.</w:t>
      </w:r>
    </w:p>
    <w:bookmarkEnd w:id="895"/>
    <w:bookmarkStart w:name="z777" w:id="896"/>
    <w:p>
      <w:pPr>
        <w:spacing w:after="0"/>
        <w:ind w:left="0"/>
        <w:jc w:val="both"/>
      </w:pPr>
      <w:r>
        <w:rPr>
          <w:rFonts w:ascii="Times New Roman"/>
          <w:b w:val="false"/>
          <w:i w:val="false"/>
          <w:color w:val="000000"/>
          <w:sz w:val="28"/>
        </w:rPr>
        <w:t>
      2. Медициналық қызметтер көрсету сапасына сараптама ішкі және сыртқы сараптама болып бөлінеді.</w:t>
      </w:r>
    </w:p>
    <w:bookmarkEnd w:id="896"/>
    <w:bookmarkStart w:name="z778" w:id="897"/>
    <w:p>
      <w:pPr>
        <w:spacing w:after="0"/>
        <w:ind w:left="0"/>
        <w:jc w:val="both"/>
      </w:pPr>
      <w:r>
        <w:rPr>
          <w:rFonts w:ascii="Times New Roman"/>
          <w:b w:val="false"/>
          <w:i w:val="false"/>
          <w:color w:val="000000"/>
          <w:sz w:val="28"/>
        </w:rPr>
        <w:t>
      3. Ішкі сараптама жүргізу үшін медициналық ұйымда пациентке қолдау көрсету және ішкі бақылау (аудит) қызметі құрылады. Осы қызметтің құрылымы мен құрамын ұйым басшысы көрсетілетін медициналық қызметтердің көлеміне қарай бекітеді.</w:t>
      </w:r>
    </w:p>
    <w:bookmarkEnd w:id="897"/>
    <w:p>
      <w:pPr>
        <w:spacing w:after="0"/>
        <w:ind w:left="0"/>
        <w:jc w:val="both"/>
      </w:pPr>
      <w:r>
        <w:rPr>
          <w:rFonts w:ascii="Times New Roman"/>
          <w:b w:val="false"/>
          <w:i w:val="false"/>
          <w:color w:val="000000"/>
          <w:sz w:val="28"/>
        </w:rPr>
        <w:t>
      Пациентке қолдау көрсету және ішкі бақылау (аудит)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фактілерін анықтауды, сондай-ақ емделуде жатқан пациенттердің өтініштерін күнтізбелік бес күннен аспайтын мерзімде қарауды жүргізеді.</w:t>
      </w:r>
    </w:p>
    <w:p>
      <w:pPr>
        <w:spacing w:after="0"/>
        <w:ind w:left="0"/>
        <w:jc w:val="both"/>
      </w:pPr>
      <w:r>
        <w:rPr>
          <w:rFonts w:ascii="Times New Roman"/>
          <w:b w:val="false"/>
          <w:i w:val="false"/>
          <w:color w:val="000000"/>
          <w:sz w:val="28"/>
        </w:rPr>
        <w:t>
      Ішкі бақылау (аудит) қызметі жүргізілген аудит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енгізеді.</w:t>
      </w:r>
    </w:p>
    <w:p>
      <w:pPr>
        <w:spacing w:after="0"/>
        <w:ind w:left="0"/>
        <w:jc w:val="both"/>
      </w:pPr>
      <w:r>
        <w:rPr>
          <w:rFonts w:ascii="Times New Roman"/>
          <w:b w:val="false"/>
          <w:i w:val="false"/>
          <w:color w:val="000000"/>
          <w:sz w:val="28"/>
        </w:rPr>
        <w:t>
      Медициналық көрсетілетін қызметтердің сапасына ішкі сараптама жүргізу үшін Қазақстан Республикасы Президенті Іс басқармасының ведомствосы өзінің ведомстволық бағынысты медициналық ұйымдары көрсететін медициналық қызметтердің сапасына ішкі сараптама қызметін құрады.</w:t>
      </w:r>
    </w:p>
    <w:p>
      <w:pPr>
        <w:spacing w:after="0"/>
        <w:ind w:left="0"/>
        <w:jc w:val="both"/>
      </w:pPr>
      <w:r>
        <w:rPr>
          <w:rFonts w:ascii="Times New Roman"/>
          <w:b w:val="false"/>
          <w:i w:val="false"/>
          <w:color w:val="000000"/>
          <w:sz w:val="28"/>
        </w:rPr>
        <w:t>
      Осы қызметтің құрылымы мен құрамын Қазақстан Республикасы Президенті Іс басқармасының басшысы бекітеді.</w:t>
      </w:r>
    </w:p>
    <w:bookmarkStart w:name="z779" w:id="898"/>
    <w:p>
      <w:pPr>
        <w:spacing w:after="0"/>
        <w:ind w:left="0"/>
        <w:jc w:val="both"/>
      </w:pPr>
      <w:r>
        <w:rPr>
          <w:rFonts w:ascii="Times New Roman"/>
          <w:b w:val="false"/>
          <w:i w:val="false"/>
          <w:color w:val="000000"/>
          <w:sz w:val="28"/>
        </w:rPr>
        <w:t>
      4. Медициналық қызметтер көрсету сапасына сыртқы сараптаманы:</w:t>
      </w:r>
    </w:p>
    <w:bookmarkEnd w:id="898"/>
    <w:bookmarkStart w:name="z947" w:id="899"/>
    <w:p>
      <w:pPr>
        <w:spacing w:after="0"/>
        <w:ind w:left="0"/>
        <w:jc w:val="both"/>
      </w:pPr>
      <w:r>
        <w:rPr>
          <w:rFonts w:ascii="Times New Roman"/>
          <w:b w:val="false"/>
          <w:i w:val="false"/>
          <w:color w:val="000000"/>
          <w:sz w:val="28"/>
        </w:rPr>
        <w:t>
      1) уәкілетті орган, сондай-ақ уәкілетті орган айқындаған жағдайлар бойынша комиссиялық талқылау кезінде тәуелсіз сарапшыларды тарта отырып жүргізіледі;</w:t>
      </w:r>
    </w:p>
    <w:bookmarkEnd w:id="899"/>
    <w:bookmarkStart w:name="z2191" w:id="900"/>
    <w:p>
      <w:pPr>
        <w:spacing w:after="0"/>
        <w:ind w:left="0"/>
        <w:jc w:val="both"/>
      </w:pPr>
      <w:r>
        <w:rPr>
          <w:rFonts w:ascii="Times New Roman"/>
          <w:b w:val="false"/>
          <w:i w:val="false"/>
          <w:color w:val="000000"/>
          <w:sz w:val="28"/>
        </w:rPr>
        <w:t>
      2) тәуелсіз сарапшылар – оларды ішкі және сыртқы сараптама қорытындыларымен келіспеген жағдайда жеке немесе заңды тұлғалар тартқан кезде, сондай-ақ шарттық негізде тәуелсіз сараптама жүргізу үшін денсаулық сақтау субъектілері жүргізеді.</w:t>
      </w:r>
    </w:p>
    <w:bookmarkEnd w:id="900"/>
    <w:bookmarkStart w:name="z780" w:id="901"/>
    <w:p>
      <w:pPr>
        <w:spacing w:after="0"/>
        <w:ind w:left="0"/>
        <w:jc w:val="both"/>
      </w:pPr>
      <w:r>
        <w:rPr>
          <w:rFonts w:ascii="Times New Roman"/>
          <w:b w:val="false"/>
          <w:i w:val="false"/>
          <w:color w:val="000000"/>
          <w:sz w:val="28"/>
        </w:rPr>
        <w:t>
      5. Медициналық көрсетілетін қызметтер сапасына ішкі және сыртқы сараптамаларды ұйымдастыру мен жүргізу тәртібін уәкілетті орган белгілейді.</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Еңбекке уақытша жарамсыздыққа сараптама</w:t>
      </w:r>
    </w:p>
    <w:bookmarkStart w:name="z782" w:id="902"/>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кезеңінде еңбек міндеттерін орындаудан уақытша босату мақсатында жүргізіледі.</w:t>
      </w:r>
    </w:p>
    <w:bookmarkEnd w:id="902"/>
    <w:bookmarkStart w:name="z783" w:id="903"/>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және анықтамасын беру тәртібін уәкілетті орган белгілейді.</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Әскери-дәрігерлік сараптама</w:t>
      </w:r>
    </w:p>
    <w:bookmarkStart w:name="z785" w:id="904"/>
    <w:p>
      <w:pPr>
        <w:spacing w:after="0"/>
        <w:ind w:left="0"/>
        <w:jc w:val="both"/>
      </w:pPr>
      <w:r>
        <w:rPr>
          <w:rFonts w:ascii="Times New Roman"/>
          <w:b w:val="false"/>
          <w:i w:val="false"/>
          <w:color w:val="000000"/>
          <w:sz w:val="28"/>
        </w:rPr>
        <w:t>
      1. Әскери-дәрiгерлiк сараптама денсаулық жағдайы бойынша Қазақстан Республикасының Қарулы Күштерiндегi, басқа да әскерлерi мен әскери құралымдарындағы әскери қызметке немесе арнаулы мемлекеттік органдардағы қызметтегі, iшкi iстер, қылмыстық-атқару жүйесi, өртке қарсы қызмет органдарындағы, сыбайлас жемқорлыққа қарсы қызметтегі, прокуратура органдарындағы, мемлекеттік кіріс органдарының экономикалық тергеу қызметіндегі қызметке (бұдан әрi – әскери қызмет немесе арнаулы мемлекеттік органдардағы, құқық қорғау органдарындағы қызмет) жарамдылықты анықтау үшiн, сондай-ақ азаматтардың әскери қызметтi немесе арнаулы мемлекеттік органдардағы және құқық қорғау органдарындағы қызметтi және әскери жиындарды өткерумен (мiндеттердi орындаумен) байланысты ауруының, мертiгуiнiң (жаралануының, жарақаттануының, контузия алуының) (бұдан әрi – мертiгу) және қайтыс болуының себептi байланыстарын айқындау үшiн жүргiзiледi.</w:t>
      </w:r>
    </w:p>
    <w:bookmarkEnd w:id="904"/>
    <w:bookmarkStart w:name="z282" w:id="905"/>
    <w:p>
      <w:pPr>
        <w:spacing w:after="0"/>
        <w:ind w:left="0"/>
        <w:jc w:val="both"/>
      </w:pPr>
      <w:r>
        <w:rPr>
          <w:rFonts w:ascii="Times New Roman"/>
          <w:b w:val="false"/>
          <w:i w:val="false"/>
          <w:color w:val="000000"/>
          <w:sz w:val="28"/>
        </w:rPr>
        <w:t>
      2. Әскери-дәрiгерлiк сараптама:</w:t>
      </w:r>
    </w:p>
    <w:bookmarkEnd w:id="905"/>
    <w:bookmarkStart w:name="z786" w:id="906"/>
    <w:p>
      <w:pPr>
        <w:spacing w:after="0"/>
        <w:ind w:left="0"/>
        <w:jc w:val="both"/>
      </w:pPr>
      <w:r>
        <w:rPr>
          <w:rFonts w:ascii="Times New Roman"/>
          <w:b w:val="false"/>
          <w:i w:val="false"/>
          <w:color w:val="000000"/>
          <w:sz w:val="28"/>
        </w:rPr>
        <w:t>
      1) мыналарды:</w:t>
      </w:r>
    </w:p>
    <w:bookmarkEnd w:id="906"/>
    <w:bookmarkStart w:name="z787" w:id="907"/>
    <w:p>
      <w:pPr>
        <w:spacing w:after="0"/>
        <w:ind w:left="0"/>
        <w:jc w:val="both"/>
      </w:pPr>
      <w:r>
        <w:rPr>
          <w:rFonts w:ascii="Times New Roman"/>
          <w:b w:val="false"/>
          <w:i w:val="false"/>
          <w:color w:val="000000"/>
          <w:sz w:val="28"/>
        </w:rPr>
        <w:t>
      шақыру учаскелерiне тiркелетiн, әскери қызметке немесе әскери жиындарға шақырылатын және әскери (арнайы) оқу орындарына, республикалық әскери мектеп-интернаттарға (лицейлерге) түсетiн азаматтарды;</w:t>
      </w:r>
    </w:p>
    <w:bookmarkEnd w:id="907"/>
    <w:bookmarkStart w:name="z788" w:id="908"/>
    <w:p>
      <w:pPr>
        <w:spacing w:after="0"/>
        <w:ind w:left="0"/>
        <w:jc w:val="both"/>
      </w:pPr>
      <w:r>
        <w:rPr>
          <w:rFonts w:ascii="Times New Roman"/>
          <w:b w:val="false"/>
          <w:i w:val="false"/>
          <w:color w:val="000000"/>
          <w:sz w:val="28"/>
        </w:rPr>
        <w:t>
      әскери қызметке немесе арнаулы мемлекеттік және құқық қорғау органдарындағы қызметке, оның iшiнде келiсiмшарт бойынша қызметке кiретiн азаматтарды;</w:t>
      </w:r>
    </w:p>
    <w:bookmarkEnd w:id="908"/>
    <w:bookmarkStart w:name="z789" w:id="909"/>
    <w:p>
      <w:pPr>
        <w:spacing w:after="0"/>
        <w:ind w:left="0"/>
        <w:jc w:val="both"/>
      </w:pPr>
      <w:r>
        <w:rPr>
          <w:rFonts w:ascii="Times New Roman"/>
          <w:b w:val="false"/>
          <w:i w:val="false"/>
          <w:color w:val="000000"/>
          <w:sz w:val="28"/>
        </w:rPr>
        <w:t>
      әскери қызметтi шақыру бойынша немесе келiсiмшарт бойынша өткеретiн әскери қызметшiлердi;</w:t>
      </w:r>
    </w:p>
    <w:bookmarkEnd w:id="909"/>
    <w:bookmarkStart w:name="z790" w:id="910"/>
    <w:p>
      <w:pPr>
        <w:spacing w:after="0"/>
        <w:ind w:left="0"/>
        <w:jc w:val="both"/>
      </w:pPr>
      <w:r>
        <w:rPr>
          <w:rFonts w:ascii="Times New Roman"/>
          <w:b w:val="false"/>
          <w:i w:val="false"/>
          <w:color w:val="000000"/>
          <w:sz w:val="28"/>
        </w:rPr>
        <w:t>
      арнаулы мемлекеттік органдардың қызметкерлерін;</w:t>
      </w:r>
    </w:p>
    <w:bookmarkEnd w:id="910"/>
    <w:bookmarkStart w:name="z791" w:id="911"/>
    <w:p>
      <w:pPr>
        <w:spacing w:after="0"/>
        <w:ind w:left="0"/>
        <w:jc w:val="both"/>
      </w:pPr>
      <w:r>
        <w:rPr>
          <w:rFonts w:ascii="Times New Roman"/>
          <w:b w:val="false"/>
          <w:i w:val="false"/>
          <w:color w:val="000000"/>
          <w:sz w:val="28"/>
        </w:rPr>
        <w:t>
      әскери (арнайы) оқу орындарының, арнаулы мемлекеттік органдары оқу орындарының курсанттарын, кадеттер мен тәрбиеленушiлердi;</w:t>
      </w:r>
    </w:p>
    <w:bookmarkEnd w:id="911"/>
    <w:bookmarkStart w:name="z792" w:id="912"/>
    <w:p>
      <w:pPr>
        <w:spacing w:after="0"/>
        <w:ind w:left="0"/>
        <w:jc w:val="both"/>
      </w:pPr>
      <w:r>
        <w:rPr>
          <w:rFonts w:ascii="Times New Roman"/>
          <w:b w:val="false"/>
          <w:i w:val="false"/>
          <w:color w:val="000000"/>
          <w:sz w:val="28"/>
        </w:rPr>
        <w:t>
      радиоактивтiк заттармен, иондандырушы сәулелену көздерiмен, зымыран отыны компоненттерiмен, электр-магниттiк өрiс көздерiмен қызметке (жұмысқа) iрiктеп алынатын және қызмет өткерiп (жұмыс iстеп) жүрген әскери қызметшiлердi (Қарулы Күштер қызметшiлерiн), арнаулы мемлекеттік органдар қызметкерлерін (жұмыскерлерін);</w:t>
      </w:r>
    </w:p>
    <w:bookmarkEnd w:id="912"/>
    <w:bookmarkStart w:name="z793" w:id="913"/>
    <w:p>
      <w:pPr>
        <w:spacing w:after="0"/>
        <w:ind w:left="0"/>
        <w:jc w:val="both"/>
      </w:pPr>
      <w:r>
        <w:rPr>
          <w:rFonts w:ascii="Times New Roman"/>
          <w:b w:val="false"/>
          <w:i w:val="false"/>
          <w:color w:val="000000"/>
          <w:sz w:val="28"/>
        </w:rPr>
        <w:t>
      мемлекеттiк авиацияның авиация персоналын;</w:t>
      </w:r>
    </w:p>
    <w:bookmarkEnd w:id="913"/>
    <w:bookmarkStart w:name="z794" w:id="914"/>
    <w:p>
      <w:pPr>
        <w:spacing w:after="0"/>
        <w:ind w:left="0"/>
        <w:jc w:val="both"/>
      </w:pPr>
      <w:r>
        <w:rPr>
          <w:rFonts w:ascii="Times New Roman"/>
          <w:b w:val="false"/>
          <w:i w:val="false"/>
          <w:color w:val="000000"/>
          <w:sz w:val="28"/>
        </w:rPr>
        <w:t>
      әскери жиындарға, арнаулы мемлекеттік органдар жиындарына немесе әскери қызметке, арнаулы мемлекеттік органдарындағы қызметке шақырылған кезде немесе есепке алу мақсатында запастағы азаматтарды медициналық куәландыру кезiнде;</w:t>
      </w:r>
    </w:p>
    <w:bookmarkEnd w:id="914"/>
    <w:bookmarkStart w:name="z795" w:id="915"/>
    <w:p>
      <w:pPr>
        <w:spacing w:after="0"/>
        <w:ind w:left="0"/>
        <w:jc w:val="both"/>
      </w:pPr>
      <w:r>
        <w:rPr>
          <w:rFonts w:ascii="Times New Roman"/>
          <w:b w:val="false"/>
          <w:i w:val="false"/>
          <w:color w:val="000000"/>
          <w:sz w:val="28"/>
        </w:rPr>
        <w:t>
      2) арнаулы мемлекеттік және құқық қорғау органдарына қызметке кiретiн азаматтарға психологиялық-физиологиялық iрiктеудi жүзеге асыру кезiнде;</w:t>
      </w:r>
    </w:p>
    <w:bookmarkEnd w:id="915"/>
    <w:bookmarkStart w:name="z796" w:id="916"/>
    <w:p>
      <w:pPr>
        <w:spacing w:after="0"/>
        <w:ind w:left="0"/>
        <w:jc w:val="both"/>
      </w:pPr>
      <w:r>
        <w:rPr>
          <w:rFonts w:ascii="Times New Roman"/>
          <w:b w:val="false"/>
          <w:i w:val="false"/>
          <w:color w:val="000000"/>
          <w:sz w:val="28"/>
        </w:rPr>
        <w:t>
      3) әскери қызметтi (әскери жиындарды) немесе арнаулы мемлекеттік және құқық қорғау органдарындағы қызметтi (жиындарды) өткерген әскери қызметшiлердiң, арнаулы мемлекеттік органдар қызметкерлерінің немесе азаматтардың мертiгуiнiң, ауруының себептi байланыстарын айқындау кезiнде;</w:t>
      </w:r>
    </w:p>
    <w:bookmarkEnd w:id="916"/>
    <w:bookmarkStart w:name="z797" w:id="917"/>
    <w:p>
      <w:pPr>
        <w:spacing w:after="0"/>
        <w:ind w:left="0"/>
        <w:jc w:val="both"/>
      </w:pPr>
      <w:r>
        <w:rPr>
          <w:rFonts w:ascii="Times New Roman"/>
          <w:b w:val="false"/>
          <w:i w:val="false"/>
          <w:color w:val="000000"/>
          <w:sz w:val="28"/>
        </w:rPr>
        <w:t>
      4) азаматтар әскери қызметтен немесе арнаулы мемлекеттік және құқық қорғау органдарындағы қызметтен босатылған кезде олардың денсаулық жағдайы бойынша әскери қызметке немесе арнаулы мемлекеттік және құқық қорғау органдарындағы қызметке жарамдылық санатын айқындау кезiнде;</w:t>
      </w:r>
    </w:p>
    <w:bookmarkEnd w:id="917"/>
    <w:bookmarkStart w:name="z798" w:id="918"/>
    <w:p>
      <w:pPr>
        <w:spacing w:after="0"/>
        <w:ind w:left="0"/>
        <w:jc w:val="both"/>
      </w:pPr>
      <w:r>
        <w:rPr>
          <w:rFonts w:ascii="Times New Roman"/>
          <w:b w:val="false"/>
          <w:i w:val="false"/>
          <w:color w:val="000000"/>
          <w:sz w:val="28"/>
        </w:rPr>
        <w:t>
      5) әскери қызметшiлердiң, әскери мiндеттiлердiң, қызметкерлердiң әскери қызмет (әскери жиындар) немесе арнаулы мемлекеттік және құқық қорғау органдарындағы қызметі кезеңiнде не әскери қызметтен (әскери жиындардан) немесе арнаулы мемлекеттік органдардағы, құқық қорғау органдарындағы әскери қызметтен (жиындардан) босатылғаннан кейiн әскери қызметтi (әскери жиындарды) немесе арнаулы мемлекеттік және құқық қорғау органдарындағы қызметтi (жиындарды) өткеру кезеңiнде мертiгуі, ауруы салдарынан қаза табуының (қайтыс болуының) себептi байланыстарын айқындау кезiнде жүргiзiледi.</w:t>
      </w:r>
    </w:p>
    <w:bookmarkEnd w:id="918"/>
    <w:bookmarkStart w:name="z799" w:id="919"/>
    <w:p>
      <w:pPr>
        <w:spacing w:after="0"/>
        <w:ind w:left="0"/>
        <w:jc w:val="both"/>
      </w:pPr>
      <w:r>
        <w:rPr>
          <w:rFonts w:ascii="Times New Roman"/>
          <w:b w:val="false"/>
          <w:i w:val="false"/>
          <w:color w:val="000000"/>
          <w:sz w:val="28"/>
        </w:rPr>
        <w:t>
      3. Әскери-дәрiгерлiк сараптама органдары Қазақстан Республикасының Қарулы Күштерiнде, басқа да әскерлерi мен әскери құралымдарында, арнаулы мемлекеттік органдарда және iшкi iстер органдарында әскери-дәрiгерлiк сараптама жүргiзедi.</w:t>
      </w:r>
    </w:p>
    <w:bookmarkEnd w:id="919"/>
    <w:bookmarkStart w:name="z800" w:id="920"/>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 ұлттық қауіпсіздік органдарының және Мемлекеттік күзет қызметінің әскери-дәрігерлік сараптама органдары жүргізеді.</w:t>
      </w:r>
    </w:p>
    <w:bookmarkEnd w:id="920"/>
    <w:bookmarkStart w:name="z831" w:id="921"/>
    <w:p>
      <w:pPr>
        <w:spacing w:after="0"/>
        <w:ind w:left="0"/>
        <w:jc w:val="both"/>
      </w:pPr>
      <w:r>
        <w:rPr>
          <w:rFonts w:ascii="Times New Roman"/>
          <w:b w:val="false"/>
          <w:i w:val="false"/>
          <w:color w:val="000000"/>
          <w:sz w:val="28"/>
        </w:rPr>
        <w:t>
      4. Қазақстан Республикасының Қарулы Күштеріндегі, басқа да әскерлері мен әскери құралымдарындағы, арнаулы мемлекеттік органдардағы, ішкі істер органдарындағы және мемлекеттік авиациядағы қызмет үшін денсаулық жағдайының сәйкес келуіне қойылатын талаптарды уәкілетті органмен келісу бойынша қорғаныс, ішкі істер саласындағы орталық атқарушы органдар, Қазақстан Республикасының ұлттық қауіпсіздік органдары және Мемлекеттік күзет қызметі бекітеді.</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Сот-медициналық, сот-психиатриялық және сот-наркологиялық сараптамалар</w:t>
      </w:r>
    </w:p>
    <w:bookmarkStart w:name="z802" w:id="922"/>
    <w:p>
      <w:pPr>
        <w:spacing w:after="0"/>
        <w:ind w:left="0"/>
        <w:jc w:val="both"/>
      </w:pPr>
      <w:r>
        <w:rPr>
          <w:rFonts w:ascii="Times New Roman"/>
          <w:b w:val="false"/>
          <w:i w:val="false"/>
          <w:color w:val="000000"/>
          <w:sz w:val="28"/>
        </w:rPr>
        <w:t xml:space="preserve">
      1. Сот-медициналық, сот-психиатриялық және сот-наркологиялық сараптамаларды тағайындау мен жүргізудің процесстік тәртібі Қазақстан Республикасының </w:t>
      </w:r>
      <w:r>
        <w:rPr>
          <w:rFonts w:ascii="Times New Roman"/>
          <w:b w:val="false"/>
          <w:i w:val="false"/>
          <w:color w:val="000000"/>
          <w:sz w:val="28"/>
        </w:rPr>
        <w:t>Қылмыстық іс жүргізу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w:t>
      </w:r>
    </w:p>
    <w:bookmarkEnd w:id="922"/>
    <w:bookmarkStart w:name="z803" w:id="923"/>
    <w:p>
      <w:pPr>
        <w:spacing w:after="0"/>
        <w:ind w:left="0"/>
        <w:jc w:val="both"/>
      </w:pPr>
      <w:r>
        <w:rPr>
          <w:rFonts w:ascii="Times New Roman"/>
          <w:b w:val="false"/>
          <w:i w:val="false"/>
          <w:color w:val="000000"/>
          <w:sz w:val="28"/>
        </w:rPr>
        <w:t>
      2. Көрсетілген сот сараптамасы түрлерін ұйымдастырудың және сот-сараптама зерттеулерін жүргізудің тәртібі Қазақстан Республикасының сот-сараптама қызметі туралы заңнамасында белгіленген.</w:t>
      </w:r>
    </w:p>
    <w:bookmarkEnd w:id="923"/>
    <w:p>
      <w:pPr>
        <w:spacing w:after="0"/>
        <w:ind w:left="0"/>
        <w:jc w:val="both"/>
      </w:pPr>
      <w:r>
        <w:rPr>
          <w:rFonts w:ascii="Times New Roman"/>
          <w:b/>
          <w:i w:val="false"/>
          <w:color w:val="000000"/>
          <w:sz w:val="28"/>
        </w:rPr>
        <w:t>62-бап. Санитариялық-эпидемиологиялық сараптама</w:t>
      </w:r>
    </w:p>
    <w:bookmarkStart w:name="z805" w:id="924"/>
    <w:p>
      <w:pPr>
        <w:spacing w:after="0"/>
        <w:ind w:left="0"/>
        <w:jc w:val="both"/>
      </w:pPr>
      <w:r>
        <w:rPr>
          <w:rFonts w:ascii="Times New Roman"/>
          <w:b w:val="false"/>
          <w:i w:val="false"/>
          <w:color w:val="000000"/>
          <w:sz w:val="28"/>
        </w:rPr>
        <w:t>
      1. Санитариялық-эпидемиологиялық сараптама – физикалық факторлардың ағзалық-лептикалық, санитариялық-гигиеналық, эпидемиологиялық, микробиологиялық, вирусологиялық, паразитологиялық, санитариялық-химиялық, биохимиялық, токсикологиялық, радиологиялық, радиометриялық, дозиметриялық өлшеулерінің, басқа да зерттеулер мен сынақтардың кешені, сондай-ақ жобалардың, өнімдердің, кәсіпкерлік және (немесе) өзге қызмет объектілерінің халықтың санитариялық-эпидемиологиялық саламаттылығы саласындағы нормативтік құқықтық актілерге және гигиеналық нормативтерге сәйкестігін бағалау мақсатында жобалар сараптамасы.</w:t>
      </w:r>
    </w:p>
    <w:bookmarkEnd w:id="924"/>
    <w:bookmarkStart w:name="z806" w:id="925"/>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мемлекеттік санитариялық-эпидемиологиялық қызмет органдары мен ұйымдары өз құзыреттері шегінде санитариялық-эпидемиологиялық қызметтің, кеден органдарының лауазымды адамдарының қаулылары немесе нұсқамалары мен жеке және заңды тұлғалардың өтініштері бойынша халықтың санитариялық-эпидемиологиялық саламаттылығы саласындағы мемлекеттік орган айқындайтын тәртіппен жүргізеді.</w:t>
      </w:r>
    </w:p>
    <w:bookmarkEnd w:id="925"/>
    <w:p>
      <w:pPr>
        <w:spacing w:after="0"/>
        <w:ind w:left="0"/>
        <w:jc w:val="both"/>
      </w:pPr>
      <w:r>
        <w:rPr>
          <w:rFonts w:ascii="Times New Roman"/>
          <w:b w:val="false"/>
          <w:i w:val="false"/>
          <w:color w:val="000000"/>
          <w:sz w:val="28"/>
        </w:rPr>
        <w:t>
      Эпидемиялық маңызы бар объектілерді салу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жүргізеді.</w:t>
      </w:r>
    </w:p>
    <w:bookmarkStart w:name="z807" w:id="926"/>
    <w:p>
      <w:pPr>
        <w:spacing w:after="0"/>
        <w:ind w:left="0"/>
        <w:jc w:val="both"/>
      </w:pPr>
      <w:r>
        <w:rPr>
          <w:rFonts w:ascii="Times New Roman"/>
          <w:b w:val="false"/>
          <w:i w:val="false"/>
          <w:color w:val="000000"/>
          <w:sz w:val="28"/>
        </w:rPr>
        <w:t>
      3. Жобалардың санитариялық-эпидемиологиялық сараптамасы:</w:t>
      </w:r>
    </w:p>
    <w:bookmarkEnd w:id="926"/>
    <w:p>
      <w:pPr>
        <w:spacing w:after="0"/>
        <w:ind w:left="0"/>
        <w:jc w:val="both"/>
      </w:pPr>
      <w:r>
        <w:rPr>
          <w:rFonts w:ascii="Times New Roman"/>
          <w:b w:val="false"/>
          <w:i w:val="false"/>
          <w:color w:val="000000"/>
          <w:sz w:val="28"/>
        </w:rPr>
        <w:t>
      1) эпидемиялық маңызы бар объектілерді салуға арналған жобалар (техникалық-экономикалық негіздемелер мен жобалау-сметалық құжаттамалар) бойынша ведомстводан тыс кешенді сараптама құрамында мемлекеттік немесе аккредиттелген сараптамалық ұйымдармен;</w:t>
      </w:r>
    </w:p>
    <w:p>
      <w:pPr>
        <w:spacing w:after="0"/>
        <w:ind w:left="0"/>
        <w:jc w:val="both"/>
      </w:pPr>
      <w:r>
        <w:rPr>
          <w:rFonts w:ascii="Times New Roman"/>
          <w:b w:val="false"/>
          <w:i w:val="false"/>
          <w:color w:val="000000"/>
          <w:sz w:val="28"/>
        </w:rPr>
        <w:t>
      2) Қазақстан Республикасының Үкіметі немесе облыстардың, республикалық маңызы бар қалалардың және астананың мәслихаттары бекітуге жататын қала құрылысы жобалары бойынша жүргізіледі.</w:t>
      </w:r>
    </w:p>
    <w:p>
      <w:pPr>
        <w:spacing w:after="0"/>
        <w:ind w:left="0"/>
        <w:jc w:val="both"/>
      </w:pPr>
      <w:r>
        <w:rPr>
          <w:rFonts w:ascii="Times New Roman"/>
          <w:b w:val="false"/>
          <w:i w:val="false"/>
          <w:color w:val="000000"/>
          <w:sz w:val="28"/>
        </w:rPr>
        <w:t>
      3-1. Осы баптың 3-тармағында көзделмеген жобалар бойынша санитариялық-эпидемиологиялық сараптаманы санитариялық-эпидемиологиялық қызметтің мемлекеттік органдары жүргізеді.</w:t>
      </w:r>
    </w:p>
    <w:p>
      <w:pPr>
        <w:spacing w:after="0"/>
        <w:ind w:left="0"/>
        <w:jc w:val="both"/>
      </w:pPr>
      <w:r>
        <w:rPr>
          <w:rFonts w:ascii="Times New Roman"/>
          <w:b w:val="false"/>
          <w:i w:val="false"/>
          <w:color w:val="000000"/>
          <w:sz w:val="28"/>
        </w:rPr>
        <w:t>
      Санитариялық-эпидемиологиялық зертханалық зерттеулер бөлігіндегі санитариялық-эпидемиологиялық сараптаманы санитариялық-эпидемиологиялық қызметтің мемлекеттік ұйымдары жүргізеді.</w:t>
      </w:r>
    </w:p>
    <w:bookmarkStart w:name="z808" w:id="927"/>
    <w:p>
      <w:pPr>
        <w:spacing w:after="0"/>
        <w:ind w:left="0"/>
        <w:jc w:val="both"/>
      </w:pPr>
      <w:r>
        <w:rPr>
          <w:rFonts w:ascii="Times New Roman"/>
          <w:b w:val="false"/>
          <w:i w:val="false"/>
          <w:color w:val="000000"/>
          <w:sz w:val="28"/>
        </w:rPr>
        <w:t>
      4. Санитариялық-эпидемиологиялық зертханалық зерттеулер санитариялық-эпидемиологиялық сараптаманың ағзалық-лептикалық, санитариялық-гигиеналық, токсикологиялық, санитариялық-химиялық, биохимиялық, микробиологиялық, эпидемиологиялық, бактериологиялық, вирусологиялық және паразитологиялық зертханалық зерттеулер, тамақ өнімдерінің энергетикалық және биологиялық құндылығына арналған зерттеулер, шуылға, дірілге, электр-магниттік өрістер мен физикалық факторларға өлшеу жүргізуге, радиометрия мен дозиметрияны қамтитын радиациялық зерттеулер жүргізуге байланысты бөлігі болып табылады.</w:t>
      </w:r>
    </w:p>
    <w:bookmarkEnd w:id="927"/>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көлемін (санын) халықтың санитариялық-эпидемиологиялық саламаттылығы саласындағы мемлекеттік орган белгілейді.</w:t>
      </w:r>
    </w:p>
    <w:bookmarkStart w:name="z809" w:id="928"/>
    <w:p>
      <w:pPr>
        <w:spacing w:after="0"/>
        <w:ind w:left="0"/>
        <w:jc w:val="both"/>
      </w:pPr>
      <w:r>
        <w:rPr>
          <w:rFonts w:ascii="Times New Roman"/>
          <w:b w:val="false"/>
          <w:i w:val="false"/>
          <w:color w:val="000000"/>
          <w:sz w:val="28"/>
        </w:rPr>
        <w:t>
      5. Жеке және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табыс етеді.</w:t>
      </w:r>
    </w:p>
    <w:bookmarkEnd w:id="928"/>
    <w:bookmarkStart w:name="z810" w:id="929"/>
    <w:p>
      <w:pPr>
        <w:spacing w:after="0"/>
        <w:ind w:left="0"/>
        <w:jc w:val="both"/>
      </w:pPr>
      <w:r>
        <w:rPr>
          <w:rFonts w:ascii="Times New Roman"/>
          <w:b w:val="false"/>
          <w:i w:val="false"/>
          <w:color w:val="000000"/>
          <w:sz w:val="28"/>
        </w:rPr>
        <w:t>
      6. Жарамсыз тамақ өнімдері мен азық-түлік шикізаты болған жағдайларда санитариялық-эпидемиологиялық сараптама жүргізілмейді.</w:t>
      </w:r>
    </w:p>
    <w:bookmarkEnd w:id="929"/>
    <w:bookmarkStart w:name="z2481" w:id="930"/>
    <w:p>
      <w:pPr>
        <w:spacing w:after="0"/>
        <w:ind w:left="0"/>
        <w:jc w:val="both"/>
      </w:pPr>
      <w:r>
        <w:rPr>
          <w:rFonts w:ascii="Times New Roman"/>
          <w:b w:val="false"/>
          <w:i w:val="false"/>
          <w:color w:val="000000"/>
          <w:sz w:val="28"/>
        </w:rPr>
        <w:t>
      6-1. Санитариялық-эпидемиологиялық сараптама мемлекеттік материалдық резервте сақтауда тұрған, жарамдылық мерзімі өткен тамақ өнімдеріне кәдеге жаратуды жүргізу мүмкіндігін айқындау үшін жүргізіледі.</w:t>
      </w:r>
    </w:p>
    <w:bookmarkEnd w:id="930"/>
    <w:bookmarkStart w:name="z811" w:id="931"/>
    <w:p>
      <w:pPr>
        <w:spacing w:after="0"/>
        <w:ind w:left="0"/>
        <w:jc w:val="both"/>
      </w:pPr>
      <w:r>
        <w:rPr>
          <w:rFonts w:ascii="Times New Roman"/>
          <w:b w:val="false"/>
          <w:i w:val="false"/>
          <w:color w:val="000000"/>
          <w:sz w:val="28"/>
        </w:rPr>
        <w:t>
      7. Санитариялық-эпидемиологиялық сараптама не ғылыми сараптама нәтижелері бойынша адамның немесе болашақ ұрпақтың денсаулығы үшін әлеуетті қауіпті деп танылған химиялық және биологиялық заттарды Қазақстан Республикасында қолдануға тыйым салынады. Қазақстан Республикасында қолдануға тыйым салынған әлеуетті қауіпті химиялық, биологиялық заттар тіркелімі мерзімді баспасөз басылымдарында жариялануға жатады.</w:t>
      </w:r>
    </w:p>
    <w:bookmarkEnd w:id="931"/>
    <w:bookmarkStart w:name="z812" w:id="932"/>
    <w:p>
      <w:pPr>
        <w:spacing w:after="0"/>
        <w:ind w:left="0"/>
        <w:jc w:val="both"/>
      </w:pPr>
      <w:r>
        <w:rPr>
          <w:rFonts w:ascii="Times New Roman"/>
          <w:b w:val="false"/>
          <w:i w:val="false"/>
          <w:color w:val="000000"/>
          <w:sz w:val="28"/>
        </w:rPr>
        <w:t>
      8. Мемлекеттiк санитариялық-эпидемиологиялық қызмет органдары тексеру және (немесе) профилактикалық бақылау және (немесе) санитариялық-эпидемиологиялық сараптама нәтижелерiнiң негiзiнде:</w:t>
      </w:r>
    </w:p>
    <w:bookmarkEnd w:id="932"/>
    <w:p>
      <w:pPr>
        <w:spacing w:after="0"/>
        <w:ind w:left="0"/>
        <w:jc w:val="both"/>
      </w:pPr>
      <w:r>
        <w:rPr>
          <w:rFonts w:ascii="Times New Roman"/>
          <w:b w:val="false"/>
          <w:i w:val="false"/>
          <w:color w:val="000000"/>
          <w:sz w:val="28"/>
        </w:rPr>
        <w:t>
      1) пайдаланылып отырған өнеркәсіптік және азаматтық мақсаттағы объектілерге;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w:t>
      </w:r>
    </w:p>
    <w:p>
      <w:pPr>
        <w:spacing w:after="0"/>
        <w:ind w:left="0"/>
        <w:jc w:val="both"/>
      </w:pPr>
      <w:r>
        <w:rPr>
          <w:rFonts w:ascii="Times New Roman"/>
          <w:b w:val="false"/>
          <w:i w:val="false"/>
          <w:color w:val="000000"/>
          <w:sz w:val="28"/>
        </w:rPr>
        <w:t>
      4) мемлекеттік санитариялық-эпидемиологиялық қадағалауға жататын өнімге, оның ішінде тамақ өнімінің жарамдылық мерзімдерін және оны сақтау шарттарын келісуге;</w:t>
      </w:r>
    </w:p>
    <w:p>
      <w:pPr>
        <w:spacing w:after="0"/>
        <w:ind w:left="0"/>
        <w:jc w:val="both"/>
      </w:pPr>
      <w:r>
        <w:rPr>
          <w:rFonts w:ascii="Times New Roman"/>
          <w:b w:val="false"/>
          <w:i w:val="false"/>
          <w:color w:val="000000"/>
          <w:sz w:val="28"/>
        </w:rPr>
        <w:t>
      5) топыраққа, су қоймаларына және атмосфералық ауаға химиялық, биологиялық, токсикологиялық, радиологиялық жүктеме жөніндегі материалдарға санитариялық-эпидемиологиялық қорытынды береді.</w:t>
      </w:r>
    </w:p>
    <w:bookmarkStart w:name="z829" w:id="933"/>
    <w:p>
      <w:pPr>
        <w:spacing w:after="0"/>
        <w:ind w:left="0"/>
        <w:jc w:val="both"/>
      </w:pPr>
      <w:r>
        <w:rPr>
          <w:rFonts w:ascii="Times New Roman"/>
          <w:b w:val="false"/>
          <w:i w:val="false"/>
          <w:color w:val="000000"/>
          <w:sz w:val="28"/>
        </w:rPr>
        <w:t>
      9. Санитариялық-эпидемиологиялық сараптаманың негізінде санитариялық-эпидемиологиялық қорытынды беріледі.</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Санитариялық-эпидемиологиялық аудит</w:t>
      </w:r>
    </w:p>
    <w:bookmarkStart w:name="z547" w:id="934"/>
    <w:p>
      <w:pPr>
        <w:spacing w:after="0"/>
        <w:ind w:left="0"/>
        <w:jc w:val="both"/>
      </w:pPr>
      <w:r>
        <w:rPr>
          <w:rFonts w:ascii="Times New Roman"/>
          <w:b w:val="false"/>
          <w:i w:val="false"/>
          <w:color w:val="000000"/>
          <w:sz w:val="28"/>
        </w:rPr>
        <w:t>
      1. Санитариялық-эпидемиологиялық аудитті аудитор жүргізеді.</w:t>
      </w:r>
    </w:p>
    <w:bookmarkEnd w:id="934"/>
    <w:bookmarkStart w:name="z548" w:id="935"/>
    <w:p>
      <w:pPr>
        <w:spacing w:after="0"/>
        <w:ind w:left="0"/>
        <w:jc w:val="both"/>
      </w:pPr>
      <w:r>
        <w:rPr>
          <w:rFonts w:ascii="Times New Roman"/>
          <w:b w:val="false"/>
          <w:i w:val="false"/>
          <w:color w:val="000000"/>
          <w:sz w:val="28"/>
        </w:rPr>
        <w:t>
      2. Санитариялық-эпидемиологиялық аудит мемлекеттік санитариялық-эпидемиологиялық қадағалауға жататын объектілер иелерінің (бұдан әрі – өтініш беруші) өтініштері бойынша, өтініш беруші мен аудитордың арасында Қазақстан Республикасының Азаматтық кодексіне сәйкес жасалатын санитариялық-эпидемиологиялық аудит жүргізуге арналған шартта көзделген санитариялық-эпидемиологиялық аудиттің нақты міндеттері, мерзімдері мен көлемдері ескеріле отырып жүргізіледі.</w:t>
      </w:r>
    </w:p>
    <w:bookmarkEnd w:id="935"/>
    <w:bookmarkStart w:name="z549" w:id="936"/>
    <w:p>
      <w:pPr>
        <w:spacing w:after="0"/>
        <w:ind w:left="0"/>
        <w:jc w:val="both"/>
      </w:pPr>
      <w:r>
        <w:rPr>
          <w:rFonts w:ascii="Times New Roman"/>
          <w:b w:val="false"/>
          <w:i w:val="false"/>
          <w:color w:val="000000"/>
          <w:sz w:val="28"/>
        </w:rPr>
        <w:t xml:space="preserve">
      3. Санитариялық-эпидемиологиялық аудит нәтижелері объектінің сәйкестігі немесе сәйкес еместігі туралы тұжырымдар бар аудиторлық есепте көрсетіледі. </w:t>
      </w:r>
    </w:p>
    <w:bookmarkEnd w:id="936"/>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сәйкестігі туралы тұжырымдар бар аудиторлық есепті санитариялық-эпидемиологиялық қызметтің лауазымды адамының алуы эпидемиялық маңыздылығы жоғары объектілерді ерекше тәртіп бойынша жүргізілетін тексерулерден босату үшін негіз болып табылады.</w:t>
      </w:r>
    </w:p>
    <w:p>
      <w:pPr>
        <w:spacing w:after="0"/>
        <w:ind w:left="0"/>
        <w:jc w:val="both"/>
      </w:pPr>
      <w:r>
        <w:rPr>
          <w:rFonts w:ascii="Times New Roman"/>
          <w:b w:val="false"/>
          <w:i w:val="false"/>
          <w:color w:val="000000"/>
          <w:sz w:val="28"/>
        </w:rPr>
        <w:t>
      Тексерулерден босату мерзімдері уәкілетті орган және кәсіпкерлік жөніндегі уәкілетті орган айқындайтын тәуекел дәрежесін бағалау өлшемшарттарында белгіленеді.</w:t>
      </w:r>
    </w:p>
    <w:bookmarkStart w:name="z550" w:id="937"/>
    <w:p>
      <w:pPr>
        <w:spacing w:after="0"/>
        <w:ind w:left="0"/>
        <w:jc w:val="both"/>
      </w:pPr>
      <w:r>
        <w:rPr>
          <w:rFonts w:ascii="Times New Roman"/>
          <w:b w:val="false"/>
          <w:i w:val="false"/>
          <w:color w:val="000000"/>
          <w:sz w:val="28"/>
        </w:rPr>
        <w:t>
      4. Санитариялық-эпидемиологиялық аудит жүргізу үшін жеке және заңды тұлғалар мынадай біліктілік талаптарына сай келуге тиіс:</w:t>
      </w:r>
    </w:p>
    <w:bookmarkEnd w:id="937"/>
    <w:p>
      <w:pPr>
        <w:spacing w:after="0"/>
        <w:ind w:left="0"/>
        <w:jc w:val="both"/>
      </w:pPr>
      <w:r>
        <w:rPr>
          <w:rFonts w:ascii="Times New Roman"/>
          <w:b w:val="false"/>
          <w:i w:val="false"/>
          <w:color w:val="000000"/>
          <w:sz w:val="28"/>
        </w:rPr>
        <w:t>
      1) жеке тұлғалар үшін:</w:t>
      </w:r>
    </w:p>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p>
      <w:pPr>
        <w:spacing w:after="0"/>
        <w:ind w:left="0"/>
        <w:jc w:val="both"/>
      </w:pPr>
      <w:r>
        <w:rPr>
          <w:rFonts w:ascii="Times New Roman"/>
          <w:b w:val="false"/>
          <w:i w:val="false"/>
          <w:color w:val="000000"/>
          <w:sz w:val="28"/>
        </w:rPr>
        <w:t>
      тиісті мамандық бойынша немесе жалпы гигиена дәрігері мамандығы бойынша санитариялық-гигиеналық бейіндегі дәрігердің жоғары біліктілік санатының болуы не эпидемиолог-дәрігердің жоғары біліктілік санатының болуы не қоғамдық денсаулық сақтау (эпидемиолог) дәрігерінің жоғары біліктілік санатының болуы;</w:t>
      </w:r>
    </w:p>
    <w:p>
      <w:pPr>
        <w:spacing w:after="0"/>
        <w:ind w:left="0"/>
        <w:jc w:val="both"/>
      </w:pPr>
      <w:r>
        <w:rPr>
          <w:rFonts w:ascii="Times New Roman"/>
          <w:b w:val="false"/>
          <w:i w:val="false"/>
          <w:color w:val="000000"/>
          <w:sz w:val="28"/>
        </w:rPr>
        <w:t>
      2) заңды тұлғалар үшін штатында осы тармақтың 1) тармақшасында белгіленген талаптарға сай келетін білікті персоналдың болуы.</w:t>
      </w:r>
    </w:p>
    <w:bookmarkStart w:name="z551" w:id="938"/>
    <w:p>
      <w:pPr>
        <w:spacing w:after="0"/>
        <w:ind w:left="0"/>
        <w:jc w:val="both"/>
      </w:pPr>
      <w:r>
        <w:rPr>
          <w:rFonts w:ascii="Times New Roman"/>
          <w:b w:val="false"/>
          <w:i w:val="false"/>
          <w:color w:val="000000"/>
          <w:sz w:val="28"/>
        </w:rPr>
        <w:t>
      5. Жеке және заңды тұлғалар санитариялық-эпидемиологиялық аудит жүргізу жөніндегі қызмет басталғанға дейін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бұл жөнінде хабардар етуге міндетті.</w:t>
      </w:r>
    </w:p>
    <w:bookmarkEnd w:id="938"/>
    <w:bookmarkStart w:name="z552" w:id="939"/>
    <w:p>
      <w:pPr>
        <w:spacing w:after="0"/>
        <w:ind w:left="0"/>
        <w:jc w:val="both"/>
      </w:pPr>
      <w:r>
        <w:rPr>
          <w:rFonts w:ascii="Times New Roman"/>
          <w:b w:val="false"/>
          <w:i w:val="false"/>
          <w:color w:val="000000"/>
          <w:sz w:val="28"/>
        </w:rPr>
        <w:t>
      6. Санитариялық-эпидемиологиялық аудит рәсімі бірнеше кезеңнен тұрады және мыналарды:</w:t>
      </w:r>
    </w:p>
    <w:bookmarkEnd w:id="939"/>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p>
      <w:pPr>
        <w:spacing w:after="0"/>
        <w:ind w:left="0"/>
        <w:jc w:val="both"/>
      </w:pPr>
      <w:r>
        <w:rPr>
          <w:rFonts w:ascii="Times New Roman"/>
          <w:b w:val="false"/>
          <w:i w:val="false"/>
          <w:color w:val="000000"/>
          <w:sz w:val="28"/>
        </w:rPr>
        <w:t>
      2) өтініш беруші табыс еткен құжаттарды алдын ала талдауды;</w:t>
      </w:r>
    </w:p>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салыстырмалы талдау және жоспарланып отырған не жүзеге асырылып жатқан қызметтің санитариялық-эпидемиологиялық қауіптілік дәрежесіне, объектіні іске асыру негіздемелерінің жеткіліктілігі мен анықтығына бағалау жүргізу);</w:t>
      </w:r>
    </w:p>
    <w:p>
      <w:pPr>
        <w:spacing w:after="0"/>
        <w:ind w:left="0"/>
        <w:jc w:val="both"/>
      </w:pPr>
      <w:r>
        <w:rPr>
          <w:rFonts w:ascii="Times New Roman"/>
          <w:b w:val="false"/>
          <w:i w:val="false"/>
          <w:color w:val="000000"/>
          <w:sz w:val="28"/>
        </w:rPr>
        <w:t>
      7) аудиторлық есепті жасауды және оны өтініш берушіге табыс етуді қамтиды.</w:t>
      </w:r>
    </w:p>
    <w:bookmarkStart w:name="z553" w:id="940"/>
    <w:p>
      <w:pPr>
        <w:spacing w:after="0"/>
        <w:ind w:left="0"/>
        <w:jc w:val="both"/>
      </w:pPr>
      <w:r>
        <w:rPr>
          <w:rFonts w:ascii="Times New Roman"/>
          <w:b w:val="false"/>
          <w:i w:val="false"/>
          <w:color w:val="000000"/>
          <w:sz w:val="28"/>
        </w:rPr>
        <w:t>
      7. Санитариялық-эпидемиологиялық аудит жүргізу үшін өтініш беруші қаржыландыруды қамтамасыз етеді және осы баптың 8-тармағында белгіленген тәртіппен қажетті құжаттаманы табыс етеді.</w:t>
      </w:r>
    </w:p>
    <w:bookmarkEnd w:id="940"/>
    <w:bookmarkStart w:name="z554" w:id="941"/>
    <w:p>
      <w:pPr>
        <w:spacing w:after="0"/>
        <w:ind w:left="0"/>
        <w:jc w:val="both"/>
      </w:pPr>
      <w:r>
        <w:rPr>
          <w:rFonts w:ascii="Times New Roman"/>
          <w:b w:val="false"/>
          <w:i w:val="false"/>
          <w:color w:val="000000"/>
          <w:sz w:val="28"/>
        </w:rPr>
        <w:t>
      8. Объектіге санитариялық-эпидемиологиялық аудит жүргізу үшін өтініш беруші аудиторға мынадай құжаттарды табыс етеді:</w:t>
      </w:r>
    </w:p>
    <w:bookmarkEnd w:id="941"/>
    <w:p>
      <w:pPr>
        <w:spacing w:after="0"/>
        <w:ind w:left="0"/>
        <w:jc w:val="both"/>
      </w:pPr>
      <w:r>
        <w:rPr>
          <w:rFonts w:ascii="Times New Roman"/>
          <w:b w:val="false"/>
          <w:i w:val="false"/>
          <w:color w:val="000000"/>
          <w:sz w:val="28"/>
        </w:rPr>
        <w:t>
      1) санитариялық-эпидемиологиялық аудит жүргізуге өтініш;</w:t>
      </w:r>
    </w:p>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 (мемлекеттік санитариялық-эпидемиологиялық қызмет органдарының соңғы жылдағы зерттеп-қарау актілері (олар болмаған кезде соңғылары), халықтың санитариялық-эпидемиологиялық саламаттылығы саласындағы мемлекеттік органның басшысы бекіткен, эпидемиялық маңызы бар объектінің тәуекел дәрежесін айқындау нысаны, объектінің санитариялық қағидалардың талаптарына сәйкестігі туралы санитариялық-эпидемиологиялық қорытынды);</w:t>
      </w:r>
    </w:p>
    <w:p>
      <w:pPr>
        <w:spacing w:after="0"/>
        <w:ind w:left="0"/>
        <w:jc w:val="both"/>
      </w:pPr>
      <w:r>
        <w:rPr>
          <w:rFonts w:ascii="Times New Roman"/>
          <w:b w:val="false"/>
          <w:i w:val="false"/>
          <w:color w:val="000000"/>
          <w:sz w:val="28"/>
        </w:rPr>
        <w:t>
      3) болған кезде, шаруашылық жүргізуші субъектінің менеджмент жүйесі жөніндегі құжаттама және санитариялық-эпидемиологиялық аудит бойынша алдыңғы қорытындылар;</w:t>
      </w:r>
    </w:p>
    <w:p>
      <w:pPr>
        <w:spacing w:after="0"/>
        <w:ind w:left="0"/>
        <w:jc w:val="both"/>
      </w:pPr>
      <w:r>
        <w:rPr>
          <w:rFonts w:ascii="Times New Roman"/>
          <w:b w:val="false"/>
          <w:i w:val="false"/>
          <w:color w:val="000000"/>
          <w:sz w:val="28"/>
        </w:rPr>
        <w:t>
      4) объектіні бағалау үшін қажетті өзге де материалдар.</w:t>
      </w:r>
    </w:p>
    <w:bookmarkStart w:name="z555" w:id="942"/>
    <w:p>
      <w:pPr>
        <w:spacing w:after="0"/>
        <w:ind w:left="0"/>
        <w:jc w:val="both"/>
      </w:pPr>
      <w:r>
        <w:rPr>
          <w:rFonts w:ascii="Times New Roman"/>
          <w:b w:val="false"/>
          <w:i w:val="false"/>
          <w:color w:val="000000"/>
          <w:sz w:val="28"/>
        </w:rPr>
        <w:t>
      9. Рұқсаттар мен хабарламалардың мемлекеттік электрондық тізіліміне енгізілген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санитариялық-эпидемиологиялық аудит туралы ақпаратты халықтың санитариялық-эпидемиологиялық саламаттылығы саласындағы мемлекеттік орган бекіткен нысан бойынша табыс етуге міндетті.</w:t>
      </w:r>
    </w:p>
    <w:bookmarkEnd w:id="942"/>
    <w:bookmarkStart w:name="z556" w:id="943"/>
    <w:p>
      <w:pPr>
        <w:spacing w:after="0"/>
        <w:ind w:left="0"/>
        <w:jc w:val="both"/>
      </w:pPr>
      <w:r>
        <w:rPr>
          <w:rFonts w:ascii="Times New Roman"/>
          <w:b w:val="false"/>
          <w:i w:val="false"/>
          <w:color w:val="000000"/>
          <w:sz w:val="28"/>
        </w:rPr>
        <w:t>
      10. Жоспарға сәйкес жүргізілген санитариялық-эпидемиологиялық аудит нәтижелері бойынша объектінің санитариялық қағидаларға сәйкестігі (сәйкес еместігі) туралы аудиторлық есеп санитариялық-эпидемиологиялық аудит жүргізу тәртібімен белгіленген нысан бойынша жасалады.</w:t>
      </w:r>
    </w:p>
    <w:bookmarkEnd w:id="943"/>
    <w:bookmarkStart w:name="z557" w:id="944"/>
    <w:p>
      <w:pPr>
        <w:spacing w:after="0"/>
        <w:ind w:left="0"/>
        <w:jc w:val="both"/>
      </w:pPr>
      <w:r>
        <w:rPr>
          <w:rFonts w:ascii="Times New Roman"/>
          <w:b w:val="false"/>
          <w:i w:val="false"/>
          <w:color w:val="000000"/>
          <w:sz w:val="28"/>
        </w:rPr>
        <w:t>
      11. Санитариялық-эпидемиологиялық аудит жүргізу тәртібін халықтың санитариялық-эпидемиологиялық саламаттылығы саласындағы мемлекеттік орган айқындайды.</w:t>
      </w:r>
    </w:p>
    <w:bookmarkEnd w:id="944"/>
    <w:bookmarkStart w:name="z558" w:id="945"/>
    <w:p>
      <w:pPr>
        <w:spacing w:after="0"/>
        <w:ind w:left="0"/>
        <w:jc w:val="both"/>
      </w:pPr>
      <w:r>
        <w:rPr>
          <w:rFonts w:ascii="Times New Roman"/>
          <w:b w:val="false"/>
          <w:i w:val="false"/>
          <w:color w:val="000000"/>
          <w:sz w:val="28"/>
        </w:rPr>
        <w:t>
      12. Санитариялық-эпидемиологиялық аудит нәтижелері аудиторлық есепті дайындау кезінде мынадай жағдайларға жол берілген:</w:t>
      </w:r>
    </w:p>
    <w:bookmarkEnd w:id="945"/>
    <w:p>
      <w:pPr>
        <w:spacing w:after="0"/>
        <w:ind w:left="0"/>
        <w:jc w:val="both"/>
      </w:pPr>
      <w:r>
        <w:rPr>
          <w:rFonts w:ascii="Times New Roman"/>
          <w:b w:val="false"/>
          <w:i w:val="false"/>
          <w:color w:val="000000"/>
          <w:sz w:val="28"/>
        </w:rPr>
        <w:t>
      1) санитариялық-эпидемиологиялық аудит жүргізу рәсімдері бұзылған;</w:t>
      </w:r>
    </w:p>
    <w:p>
      <w:pPr>
        <w:spacing w:after="0"/>
        <w:ind w:left="0"/>
        <w:jc w:val="both"/>
      </w:pPr>
      <w:r>
        <w:rPr>
          <w:rFonts w:ascii="Times New Roman"/>
          <w:b w:val="false"/>
          <w:i w:val="false"/>
          <w:color w:val="000000"/>
          <w:sz w:val="28"/>
        </w:rPr>
        <w:t>
      2) Қазақстан Республикасы заңнамасының санитариялық қағидалар мен гигиеналық нормативтердің талаптары орындалмаған немесе бұрмаланған</w:t>
      </w:r>
    </w:p>
    <w:p>
      <w:pPr>
        <w:spacing w:after="0"/>
        <w:ind w:left="0"/>
        <w:jc w:val="both"/>
      </w:pPr>
      <w:r>
        <w:rPr>
          <w:rFonts w:ascii="Times New Roman"/>
          <w:b w:val="false"/>
          <w:i w:val="false"/>
          <w:color w:val="000000"/>
          <w:sz w:val="28"/>
        </w:rPr>
        <w:t>
      3) азаматтардың өмірі мен денсаулығы үшін қолайлы қоршаған ортаға құқықтары, халықтың басқа да санитариялық-эпидемиологиялық құқықтары мен мүдделері, санитариялық-эпидемиологиялық процеске қатысушылардың құқықтары бұзылған;</w:t>
      </w:r>
    </w:p>
    <w:p>
      <w:pPr>
        <w:spacing w:after="0"/>
        <w:ind w:left="0"/>
        <w:jc w:val="both"/>
      </w:pPr>
      <w:r>
        <w:rPr>
          <w:rFonts w:ascii="Times New Roman"/>
          <w:b w:val="false"/>
          <w:i w:val="false"/>
          <w:color w:val="000000"/>
          <w:sz w:val="28"/>
        </w:rPr>
        <w:t>
      4) санитариялық-эпидемиологиялық аудитке қатысатын тараптардың құқықтарын бұзатын өзге де жағдайларда жарамсыз деп танылады.</w:t>
      </w:r>
    </w:p>
    <w:bookmarkStart w:name="z559" w:id="946"/>
    <w:p>
      <w:pPr>
        <w:spacing w:after="0"/>
        <w:ind w:left="0"/>
        <w:jc w:val="both"/>
      </w:pPr>
      <w:r>
        <w:rPr>
          <w:rFonts w:ascii="Times New Roman"/>
          <w:b w:val="false"/>
          <w:i w:val="false"/>
          <w:color w:val="000000"/>
          <w:sz w:val="28"/>
        </w:rPr>
        <w:t>
      13. Санитариялық-эпидемиологиялық аудит жүргізу жөніндегі қызметті жүзеге асыратын аудиторлар:</w:t>
      </w:r>
    </w:p>
    <w:bookmarkEnd w:id="946"/>
    <w:p>
      <w:pPr>
        <w:spacing w:after="0"/>
        <w:ind w:left="0"/>
        <w:jc w:val="both"/>
      </w:pPr>
      <w:r>
        <w:rPr>
          <w:rFonts w:ascii="Times New Roman"/>
          <w:b w:val="false"/>
          <w:i w:val="false"/>
          <w:color w:val="000000"/>
          <w:sz w:val="28"/>
        </w:rPr>
        <w:t>
      1) аудитті кешенді, объективті, сапалы жүргізуді қамтамасыз етуге;</w:t>
      </w:r>
    </w:p>
    <w:p>
      <w:pPr>
        <w:spacing w:after="0"/>
        <w:ind w:left="0"/>
        <w:jc w:val="both"/>
      </w:pPr>
      <w:r>
        <w:rPr>
          <w:rFonts w:ascii="Times New Roman"/>
          <w:b w:val="false"/>
          <w:i w:val="false"/>
          <w:color w:val="000000"/>
          <w:sz w:val="28"/>
        </w:rPr>
        <w:t>
      2) Қазақстан Республикасының халықтың санитариялық-эпидемиологиялық саламаттылығы саласындағы заңнамасының, өзге де нормативтік құқықтық актілердің талаптарын сақтауға;</w:t>
      </w:r>
    </w:p>
    <w:p>
      <w:pPr>
        <w:spacing w:after="0"/>
        <w:ind w:left="0"/>
        <w:jc w:val="both"/>
      </w:pPr>
      <w:r>
        <w:rPr>
          <w:rFonts w:ascii="Times New Roman"/>
          <w:b w:val="false"/>
          <w:i w:val="false"/>
          <w:color w:val="000000"/>
          <w:sz w:val="28"/>
        </w:rPr>
        <w:t>
      3) санитариялық-эпидемиологиялық аудитті мемлекеттік санитариялық-эпидемиологиялық нормалау құжаттарының, нормативтік техникалық құжаттардың негізінде жүргізуге;</w:t>
      </w:r>
    </w:p>
    <w:p>
      <w:pPr>
        <w:spacing w:after="0"/>
        <w:ind w:left="0"/>
        <w:jc w:val="both"/>
      </w:pPr>
      <w:r>
        <w:rPr>
          <w:rFonts w:ascii="Times New Roman"/>
          <w:b w:val="false"/>
          <w:i w:val="false"/>
          <w:color w:val="000000"/>
          <w:sz w:val="28"/>
        </w:rPr>
        <w:t>
      4) санитариялық-эпидемиологиялық аудитті жүргізудің шарт талаптарында көзделгендей белгіленген мерзімдері мен тәртібін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62-2-бап. Санитариялық-эпидемиологиялық аудит жүргізуге құқықты шектеу</w:t>
      </w:r>
    </w:p>
    <w:bookmarkStart w:name="z2174" w:id="947"/>
    <w:p>
      <w:pPr>
        <w:spacing w:after="0"/>
        <w:ind w:left="0"/>
        <w:jc w:val="both"/>
      </w:pPr>
      <w:r>
        <w:rPr>
          <w:rFonts w:ascii="Times New Roman"/>
          <w:b w:val="false"/>
          <w:i w:val="false"/>
          <w:color w:val="000000"/>
          <w:sz w:val="28"/>
        </w:rPr>
        <w:t>
      Орындаушылары:</w:t>
      </w:r>
    </w:p>
    <w:bookmarkEnd w:id="947"/>
    <w:bookmarkStart w:name="z2175" w:id="948"/>
    <w:p>
      <w:pPr>
        <w:spacing w:after="0"/>
        <w:ind w:left="0"/>
        <w:jc w:val="both"/>
      </w:pPr>
      <w:r>
        <w:rPr>
          <w:rFonts w:ascii="Times New Roman"/>
          <w:b w:val="false"/>
          <w:i w:val="false"/>
          <w:color w:val="000000"/>
          <w:sz w:val="28"/>
        </w:rPr>
        <w:t>
      1) аудиттелетін субъектінің қатысушысы, кредиторы болып табылса;</w:t>
      </w:r>
    </w:p>
    <w:bookmarkEnd w:id="948"/>
    <w:bookmarkStart w:name="z2176" w:id="949"/>
    <w:p>
      <w:pPr>
        <w:spacing w:after="0"/>
        <w:ind w:left="0"/>
        <w:jc w:val="both"/>
      </w:pPr>
      <w:r>
        <w:rPr>
          <w:rFonts w:ascii="Times New Roman"/>
          <w:b w:val="false"/>
          <w:i w:val="false"/>
          <w:color w:val="000000"/>
          <w:sz w:val="28"/>
        </w:rPr>
        <w:t>
      2) аудиттелетін субъектімен еңбек қатынастарында тұратын немесе оның лауазымды адамдарының, сондай-ақ аудиттелетін субъект акцияларының он және одан көп пайызын (жарғылық капиталға қатысу үлестерін) иеленген акционердің (қатысушының) жақын туыстары немесе жекжаттары болып табылса;</w:t>
      </w:r>
    </w:p>
    <w:bookmarkEnd w:id="949"/>
    <w:bookmarkStart w:name="z2177" w:id="950"/>
    <w:p>
      <w:pPr>
        <w:spacing w:after="0"/>
        <w:ind w:left="0"/>
        <w:jc w:val="both"/>
      </w:pPr>
      <w:r>
        <w:rPr>
          <w:rFonts w:ascii="Times New Roman"/>
          <w:b w:val="false"/>
          <w:i w:val="false"/>
          <w:color w:val="000000"/>
          <w:sz w:val="28"/>
        </w:rPr>
        <w:t>
      3) олардың аудиттелетін субъектіде жеке мүліктік мүдделері болса;</w:t>
      </w:r>
    </w:p>
    <w:bookmarkEnd w:id="950"/>
    <w:bookmarkStart w:name="z2178" w:id="951"/>
    <w:p>
      <w:pPr>
        <w:spacing w:after="0"/>
        <w:ind w:left="0"/>
        <w:jc w:val="both"/>
      </w:pPr>
      <w:r>
        <w:rPr>
          <w:rFonts w:ascii="Times New Roman"/>
          <w:b w:val="false"/>
          <w:i w:val="false"/>
          <w:color w:val="000000"/>
          <w:sz w:val="28"/>
        </w:rPr>
        <w:t>
      4) санитариялық-эпидемиологиялық аудит жүргізу жөніндегі міндеттемелерді қоспағанда, олардың аудиттелетін субъект алдында ақшалай міндеттемелері немесе аудиттелетін субъектінің солар алдында осындай міндеттемелері болса, аудитордың санитариялық-эпидемиологиялық аудит жүргізуіне тыйым салынады.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62-2-баппен толықтырылды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Дәрілік заттар мен медициналық бұйымдарға сараптама</w:t>
      </w:r>
    </w:p>
    <w:p>
      <w:pPr>
        <w:spacing w:after="0"/>
        <w:ind w:left="0"/>
        <w:jc w:val="both"/>
      </w:pPr>
      <w:r>
        <w:rPr>
          <w:rFonts w:ascii="Times New Roman"/>
          <w:b w:val="false"/>
          <w:i w:val="false"/>
          <w:color w:val="ff0000"/>
          <w:sz w:val="28"/>
        </w:rPr>
        <w:t xml:space="preserve">
      Ескерту. 63-баптың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4" w:id="952"/>
    <w:p>
      <w:pPr>
        <w:spacing w:after="0"/>
        <w:ind w:left="0"/>
        <w:jc w:val="both"/>
      </w:pPr>
      <w:r>
        <w:rPr>
          <w:rFonts w:ascii="Times New Roman"/>
          <w:b w:val="false"/>
          <w:i w:val="false"/>
          <w:color w:val="000000"/>
          <w:sz w:val="28"/>
        </w:rPr>
        <w:t>
      1. Клиникалық зерттеулер жүргізуге арналған материалдардың, тіркеу дерекнамасы материалдарының, регламенттелетін сапаға сәйкестікке зертханалық сынаулардың, фармакологиялық қадағалау деректерінің, медициналық бұйымдардың қауіпсіздігін, сапасы мен тиімділігін мониторингтеудің негізінде уәкілетті орган айқындайтын тәртіппен жүзеге асырылатын, тіркеуге дейінгі және тіркеуден кейінгі кезеңдерде дәрілік заттар мен медициналық бұйымдардың қауіпсіздігін, сапасы мен тиімділігін, "пайда-қатер" арақатынасын кешенді бағалау дәрілік заттар мен медициналық бұйымдарға сараптама болып табылады.</w:t>
      </w:r>
    </w:p>
    <w:bookmarkEnd w:id="952"/>
    <w:bookmarkStart w:name="z835" w:id="953"/>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953"/>
    <w:bookmarkStart w:name="z1949" w:id="954"/>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954"/>
    <w:bookmarkStart w:name="z737" w:id="955"/>
    <w:p>
      <w:pPr>
        <w:spacing w:after="0"/>
        <w:ind w:left="0"/>
        <w:jc w:val="both"/>
      </w:pPr>
      <w:r>
        <w:rPr>
          <w:rFonts w:ascii="Times New Roman"/>
          <w:b w:val="false"/>
          <w:i w:val="false"/>
          <w:color w:val="000000"/>
          <w:sz w:val="28"/>
        </w:rPr>
        <w:t>
      3. Фармацевтикалық субстанциялардың (активті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бірегей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қойылатын талаптар дәрілік заттар мен медициналық бұйымдарға сараптама кезінде уәкілетті орган айқындайтын тәртіппен қойылады.</w:t>
      </w:r>
    </w:p>
    <w:bookmarkEnd w:id="955"/>
    <w:bookmarkStart w:name="z2151" w:id="956"/>
    <w:p>
      <w:pPr>
        <w:spacing w:after="0"/>
        <w:ind w:left="0"/>
        <w:jc w:val="both"/>
      </w:pPr>
      <w:r>
        <w:rPr>
          <w:rFonts w:ascii="Times New Roman"/>
          <w:b w:val="false"/>
          <w:i w:val="false"/>
          <w:color w:val="000000"/>
          <w:sz w:val="28"/>
        </w:rPr>
        <w:t>
      4. Дәрілік заттар мен медициналық бұйымдарға сараптаманың теріс қорытындысына:</w:t>
      </w:r>
    </w:p>
    <w:bookmarkEnd w:id="956"/>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уәкілетті орган айқындайтын тәртіппен белгіленген мерзімдерде тіркеу дерекнамасының толық жинақталымының ұсынылмауы;</w:t>
      </w:r>
    </w:p>
    <w:p>
      <w:pPr>
        <w:spacing w:after="0"/>
        <w:ind w:left="0"/>
        <w:jc w:val="both"/>
      </w:pPr>
      <w:r>
        <w:rPr>
          <w:rFonts w:ascii="Times New Roman"/>
          <w:b w:val="false"/>
          <w:i w:val="false"/>
          <w:color w:val="000000"/>
          <w:sz w:val="28"/>
        </w:rPr>
        <w:t>
      2) өтініш берушінің анық емес мәліметтер ұсынуы;</w:t>
      </w:r>
    </w:p>
    <w:p>
      <w:pPr>
        <w:spacing w:after="0"/>
        <w:ind w:left="0"/>
        <w:jc w:val="both"/>
      </w:pPr>
      <w:r>
        <w:rPr>
          <w:rFonts w:ascii="Times New Roman"/>
          <w:b w:val="false"/>
          <w:i w:val="false"/>
          <w:color w:val="000000"/>
          <w:sz w:val="28"/>
        </w:rPr>
        <w:t>
      3) күтілетін пайданың дәрілік препаратты қолданумен байланысты ықтимал қатерлерге қатынасының қолайлы болып табылмауы;</w:t>
      </w:r>
    </w:p>
    <w:p>
      <w:pPr>
        <w:spacing w:after="0"/>
        <w:ind w:left="0"/>
        <w:jc w:val="both"/>
      </w:pPr>
      <w:r>
        <w:rPr>
          <w:rFonts w:ascii="Times New Roman"/>
          <w:b w:val="false"/>
          <w:i w:val="false"/>
          <w:color w:val="000000"/>
          <w:sz w:val="28"/>
        </w:rPr>
        <w:t>
      4) Қазақстан Республикасының Мемлекеттік фармакопеясы немесе Қазақстан Республикасының аумағында қолданылады деп танылған фармакопеялар регламенттеген немесе бұрын тіркелген аналогтарымен салыстырғанда сапасы мен қауіпсіздігінің неғұрлым төмен көрсеткіштері;</w:t>
      </w:r>
    </w:p>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p>
      <w:pPr>
        <w:spacing w:after="0"/>
        <w:ind w:left="0"/>
        <w:jc w:val="both"/>
      </w:pPr>
      <w:r>
        <w:rPr>
          <w:rFonts w:ascii="Times New Roman"/>
          <w:b w:val="false"/>
          <w:i w:val="false"/>
          <w:color w:val="000000"/>
          <w:sz w:val="28"/>
        </w:rPr>
        <w:t>
      5-1) қатты дәрілік нысандардың құрамында консерванттардың болуы;</w:t>
      </w:r>
    </w:p>
    <w:p>
      <w:pPr>
        <w:spacing w:after="0"/>
        <w:ind w:left="0"/>
        <w:jc w:val="both"/>
      </w:pPr>
      <w:r>
        <w:rPr>
          <w:rFonts w:ascii="Times New Roman"/>
          <w:b w:val="false"/>
          <w:i w:val="false"/>
          <w:color w:val="000000"/>
          <w:sz w:val="28"/>
        </w:rPr>
        <w:t>
      6) сараптама сатыларының бірінің теріс нәтижелерін және (немесе) бейінді ұйымдар сарапшыларының теріс қорытындыларын алу;</w:t>
      </w:r>
    </w:p>
    <w:p>
      <w:pPr>
        <w:spacing w:after="0"/>
        <w:ind w:left="0"/>
        <w:jc w:val="both"/>
      </w:pPr>
      <w:r>
        <w:rPr>
          <w:rFonts w:ascii="Times New Roman"/>
          <w:b w:val="false"/>
          <w:i w:val="false"/>
          <w:color w:val="000000"/>
          <w:sz w:val="28"/>
        </w:rPr>
        <w:t>
      7) өндірістің нақты жағдайлары мен сапаны қамтамасыз ету жүйесінің өндірісті және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p>
      <w:pPr>
        <w:spacing w:after="0"/>
        <w:ind w:left="0"/>
        <w:jc w:val="both"/>
      </w:pPr>
      <w:r>
        <w:rPr>
          <w:rFonts w:ascii="Times New Roman"/>
          <w:b w:val="false"/>
          <w:i w:val="false"/>
          <w:color w:val="000000"/>
          <w:sz w:val="28"/>
        </w:rPr>
        <w:t>
      8) Қазақстан Республикасы заңнамасының талаптарына сәйкес, өндіріс жағдайларын және сапаны қамтамасыз ету жүйесін бағалау мақсатында кәсіпорында (өндірістік алаңда) болуды ұйымдастырудан өтініш берушінің бас тартуы;</w:t>
      </w:r>
    </w:p>
    <w:p>
      <w:pPr>
        <w:spacing w:after="0"/>
        <w:ind w:left="0"/>
        <w:jc w:val="both"/>
      </w:pPr>
      <w:r>
        <w:rPr>
          <w:rFonts w:ascii="Times New Roman"/>
          <w:b w:val="false"/>
          <w:i w:val="false"/>
          <w:color w:val="000000"/>
          <w:sz w:val="28"/>
        </w:rPr>
        <w:t>
      9) дәрілік заттардың ұтымсыз құрамаларын анықтау;</w:t>
      </w:r>
    </w:p>
    <w:p>
      <w:pPr>
        <w:spacing w:after="0"/>
        <w:ind w:left="0"/>
        <w:jc w:val="both"/>
      </w:pPr>
      <w:r>
        <w:rPr>
          <w:rFonts w:ascii="Times New Roman"/>
          <w:b w:val="false"/>
          <w:i w:val="false"/>
          <w:color w:val="000000"/>
          <w:sz w:val="28"/>
        </w:rPr>
        <w:t>
      10) өтініш берушінің дәрілік препараттың клиникалық тиімділігі мен қауіпсіздігін дәлелдемеуі;</w:t>
      </w:r>
    </w:p>
    <w:p>
      <w:pPr>
        <w:spacing w:after="0"/>
        <w:ind w:left="0"/>
        <w:jc w:val="both"/>
      </w:pPr>
      <w:r>
        <w:rPr>
          <w:rFonts w:ascii="Times New Roman"/>
          <w:b w:val="false"/>
          <w:i w:val="false"/>
          <w:color w:val="000000"/>
          <w:sz w:val="28"/>
        </w:rPr>
        <w:t>
      11) дәрілік препарат сапасының расталмауы;</w:t>
      </w:r>
    </w:p>
    <w:p>
      <w:pPr>
        <w:spacing w:after="0"/>
        <w:ind w:left="0"/>
        <w:jc w:val="both"/>
      </w:pPr>
      <w:r>
        <w:rPr>
          <w:rFonts w:ascii="Times New Roman"/>
          <w:b w:val="false"/>
          <w:i w:val="false"/>
          <w:color w:val="000000"/>
          <w:sz w:val="28"/>
        </w:rPr>
        <w:t>
      12) дәрілік препаратты қолданудың тіркеуден кейінгі кезеңде дәрілік препараттың бекітілген жалпы сипаттамасында сипатталған шарттары сақталған кезде "пайда-қатердің" дәлелденген қолайсыз арақатынасы немесе терапиялық тиімділіктің болмауының анықталуы;</w:t>
      </w:r>
    </w:p>
    <w:p>
      <w:pPr>
        <w:spacing w:after="0"/>
        <w:ind w:left="0"/>
        <w:jc w:val="both"/>
      </w:pPr>
      <w:r>
        <w:rPr>
          <w:rFonts w:ascii="Times New Roman"/>
          <w:b w:val="false"/>
          <w:i w:val="false"/>
          <w:color w:val="000000"/>
          <w:sz w:val="28"/>
        </w:rPr>
        <w:t xml:space="preserve">
      13) "пайда-қатердің" қолайсыз арақатынасын көрсететін, фармакологиялық қадағалау деректері бойынша анықталған фактілер,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едәуір артуы; </w:t>
      </w:r>
    </w:p>
    <w:p>
      <w:pPr>
        <w:spacing w:after="0"/>
        <w:ind w:left="0"/>
        <w:jc w:val="both"/>
      </w:pPr>
      <w:r>
        <w:rPr>
          <w:rFonts w:ascii="Times New Roman"/>
          <w:b w:val="false"/>
          <w:i w:val="false"/>
          <w:color w:val="000000"/>
          <w:sz w:val="28"/>
        </w:rPr>
        <w:t>
      14)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p>
      <w:pPr>
        <w:spacing w:after="0"/>
        <w:ind w:left="0"/>
        <w:jc w:val="both"/>
      </w:pPr>
      <w:r>
        <w:rPr>
          <w:rFonts w:ascii="Times New Roman"/>
          <w:b w:val="false"/>
          <w:i w:val="false"/>
          <w:color w:val="000000"/>
          <w:sz w:val="28"/>
        </w:rPr>
        <w:t>
      15) тіркеу куәлігін ұстаушының фармакологиялық қадағалау бойынша міндеттемелерді немесе тіркеу рәсімі шеңберіндегі міндеттемелерді орындамауы;</w:t>
      </w:r>
    </w:p>
    <w:p>
      <w:pPr>
        <w:spacing w:after="0"/>
        <w:ind w:left="0"/>
        <w:jc w:val="both"/>
      </w:pPr>
      <w:r>
        <w:rPr>
          <w:rFonts w:ascii="Times New Roman"/>
          <w:b w:val="false"/>
          <w:i w:val="false"/>
          <w:color w:val="000000"/>
          <w:sz w:val="28"/>
        </w:rPr>
        <w:t>
      16) енгізілген өзгерістердің дәрілік препараттың "пайда-қатер" арақатынасына кері әсерін тигізуі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Қазақстан Республикасында тіркелген дәрілік заттар мен медициналық бұйымдардың қауіпсіздігін және сапасын бағалау</w:t>
      </w:r>
    </w:p>
    <w:bookmarkStart w:name="z1943" w:id="957"/>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қауіпсіздігін және сапасын бағалау дәрілік заттар мен медициналық бұйымдардың қауіпсіздігі мен сапасының оларды Қазақстан Республикасында тіркеуге негіз болған тіркеу дерекнамасының, сапа жөніндегі нормативтік құжаттардың деректеріне сәйкестігін айқындау арқылы жүргізіледі.</w:t>
      </w:r>
    </w:p>
    <w:bookmarkEnd w:id="957"/>
    <w:p>
      <w:pPr>
        <w:spacing w:after="0"/>
        <w:ind w:left="0"/>
        <w:jc w:val="both"/>
      </w:pPr>
      <w:r>
        <w:rPr>
          <w:rFonts w:ascii="Times New Roman"/>
          <w:b w:val="false"/>
          <w:i w:val="false"/>
          <w:color w:val="000000"/>
          <w:sz w:val="28"/>
        </w:rPr>
        <w:t xml:space="preserve">
      2. Қазақстан Республикасында тіркелген дәрілік заттар мен медициналық бұйымдардың қауіпсіздігін және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 </w:t>
      </w:r>
    </w:p>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уәкілетті орган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63-1-баппен толықтырылды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Ғылыми-медициналық сараптама</w:t>
      </w:r>
    </w:p>
    <w:bookmarkStart w:name="z837" w:id="958"/>
    <w:p>
      <w:pPr>
        <w:spacing w:after="0"/>
        <w:ind w:left="0"/>
        <w:jc w:val="both"/>
      </w:pPr>
      <w:r>
        <w:rPr>
          <w:rFonts w:ascii="Times New Roman"/>
          <w:b w:val="false"/>
          <w:i w:val="false"/>
          <w:color w:val="000000"/>
          <w:sz w:val="28"/>
        </w:rPr>
        <w:t>
      1. Ғылыми-медициналық сараптаманың объектілері:</w:t>
      </w:r>
    </w:p>
    <w:bookmarkEnd w:id="958"/>
    <w:bookmarkStart w:name="z838" w:id="959"/>
    <w:p>
      <w:pPr>
        <w:spacing w:after="0"/>
        <w:ind w:left="0"/>
        <w:jc w:val="both"/>
      </w:pPr>
      <w:r>
        <w:rPr>
          <w:rFonts w:ascii="Times New Roman"/>
          <w:b w:val="false"/>
          <w:i w:val="false"/>
          <w:color w:val="000000"/>
          <w:sz w:val="28"/>
        </w:rPr>
        <w:t>
      1) қолданбалы ғылыми зерттеулер бағдарламаларының жобалары;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0" w:id="960"/>
    <w:p>
      <w:pPr>
        <w:spacing w:after="0"/>
        <w:ind w:left="0"/>
        <w:jc w:val="both"/>
      </w:pPr>
      <w:r>
        <w:rPr>
          <w:rFonts w:ascii="Times New Roman"/>
          <w:b w:val="false"/>
          <w:i w:val="false"/>
          <w:color w:val="000000"/>
          <w:sz w:val="28"/>
        </w:rPr>
        <w:t>
      3) аяқталған ғылыми-медициналық бағдарламалардың нәтижелері;</w:t>
      </w:r>
    </w:p>
    <w:bookmarkEnd w:id="960"/>
    <w:bookmarkStart w:name="z841" w:id="961"/>
    <w:p>
      <w:pPr>
        <w:spacing w:after="0"/>
        <w:ind w:left="0"/>
        <w:jc w:val="both"/>
      </w:pPr>
      <w:r>
        <w:rPr>
          <w:rFonts w:ascii="Times New Roman"/>
          <w:b w:val="false"/>
          <w:i w:val="false"/>
          <w:color w:val="000000"/>
          <w:sz w:val="28"/>
        </w:rPr>
        <w:t>
      4) Қазақстан Республикасының мемлекеттік наградаларын алуға ұсынылатын ғылыми жұмыстар;</w:t>
      </w:r>
    </w:p>
    <w:bookmarkEnd w:id="961"/>
    <w:bookmarkStart w:name="z842" w:id="962"/>
    <w:p>
      <w:pPr>
        <w:spacing w:after="0"/>
        <w:ind w:left="0"/>
        <w:jc w:val="both"/>
      </w:pPr>
      <w:r>
        <w:rPr>
          <w:rFonts w:ascii="Times New Roman"/>
          <w:b w:val="false"/>
          <w:i w:val="false"/>
          <w:color w:val="000000"/>
          <w:sz w:val="28"/>
        </w:rPr>
        <w:t>
      5) денсаулық сақтау практикасына енгізу жоспарланатын ғылыми-медициналық әзірлемелер болып табылады.</w:t>
      </w:r>
    </w:p>
    <w:bookmarkEnd w:id="962"/>
    <w:bookmarkStart w:name="z843" w:id="963"/>
    <w:p>
      <w:pPr>
        <w:spacing w:after="0"/>
        <w:ind w:left="0"/>
        <w:jc w:val="both"/>
      </w:pPr>
      <w:r>
        <w:rPr>
          <w:rFonts w:ascii="Times New Roman"/>
          <w:b w:val="false"/>
          <w:i w:val="false"/>
          <w:color w:val="000000"/>
          <w:sz w:val="28"/>
        </w:rPr>
        <w:t>
      2. Ғылыми-медициналық сараптаманы жүргізудің тәртібін уәкілетті орган айқындайды.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Денсаулық сақтау технологияларын бағалау</w:t>
      </w:r>
    </w:p>
    <w:bookmarkStart w:name="z2347" w:id="964"/>
    <w:p>
      <w:pPr>
        <w:spacing w:after="0"/>
        <w:ind w:left="0"/>
        <w:jc w:val="both"/>
      </w:pPr>
      <w:r>
        <w:rPr>
          <w:rFonts w:ascii="Times New Roman"/>
          <w:b w:val="false"/>
          <w:i w:val="false"/>
          <w:color w:val="000000"/>
          <w:sz w:val="28"/>
        </w:rPr>
        <w:t>
      1. Тегін медициналық көмектік кепілдік берілген көлемі шеңберінде және міндетті әлеуметтік медициналық сақтандыру жүйесінде өтеу тізбелеріне (тізбелерінен) енгізуге (алып тастауға) ұсынылатын денсаулық сақтау технологиялары денсаулық сақтау технологияларын бағалау объектілері болып табылады.</w:t>
      </w:r>
    </w:p>
    <w:bookmarkEnd w:id="964"/>
    <w:bookmarkStart w:name="z2348" w:id="965"/>
    <w:p>
      <w:pPr>
        <w:spacing w:after="0"/>
        <w:ind w:left="0"/>
        <w:jc w:val="both"/>
      </w:pPr>
      <w:r>
        <w:rPr>
          <w:rFonts w:ascii="Times New Roman"/>
          <w:b w:val="false"/>
          <w:i w:val="false"/>
          <w:color w:val="000000"/>
          <w:sz w:val="28"/>
        </w:rPr>
        <w:t>
      2. Денсаулық сақтау технологияларын бағалауды жүргізу тәртібін уәкілетті орган айқындайды.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64-1-баппен толықтырылды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4" w:id="966"/>
    <w:p>
      <w:pPr>
        <w:spacing w:after="0"/>
        <w:ind w:left="0"/>
        <w:jc w:val="left"/>
      </w:pPr>
      <w:r>
        <w:rPr>
          <w:rFonts w:ascii="Times New Roman"/>
          <w:b/>
          <w:i w:val="false"/>
          <w:color w:val="000000"/>
        </w:rPr>
        <w:t xml:space="preserve"> 4-БӨЛІМ. Фармацевтикалық қызмет және дәрілік заттар мен медициналық бұйымдардың айналысы</w:t>
      </w:r>
    </w:p>
    <w:bookmarkEnd w:id="966"/>
    <w:p>
      <w:pPr>
        <w:spacing w:after="0"/>
        <w:ind w:left="0"/>
        <w:jc w:val="both"/>
      </w:pPr>
      <w:r>
        <w:rPr>
          <w:rFonts w:ascii="Times New Roman"/>
          <w:b w:val="false"/>
          <w:i w:val="false"/>
          <w:color w:val="ff0000"/>
          <w:sz w:val="28"/>
        </w:rPr>
        <w:t xml:space="preserve">
      Ескерту. 4-бөлімнің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45" w:id="967"/>
    <w:p>
      <w:pPr>
        <w:spacing w:after="0"/>
        <w:ind w:left="0"/>
        <w:jc w:val="left"/>
      </w:pPr>
      <w:r>
        <w:rPr>
          <w:rFonts w:ascii="Times New Roman"/>
          <w:b/>
          <w:i w:val="false"/>
          <w:color w:val="000000"/>
        </w:rPr>
        <w:t xml:space="preserve"> 13-тарау. ФАРМАЦЕВТИКАЛЫҚ ҚЫЗМЕТ</w:t>
      </w:r>
    </w:p>
    <w:bookmarkEnd w:id="967"/>
    <w:p>
      <w:pPr>
        <w:spacing w:after="0"/>
        <w:ind w:left="0"/>
        <w:jc w:val="both"/>
      </w:pPr>
      <w:r>
        <w:rPr>
          <w:rFonts w:ascii="Times New Roman"/>
          <w:b/>
          <w:i w:val="false"/>
          <w:color w:val="000000"/>
          <w:sz w:val="28"/>
        </w:rPr>
        <w:t>65-бап. Дәрілік заттар мен медициналық бұйымдардың айналысы саласының жүйесі</w:t>
      </w:r>
    </w:p>
    <w:bookmarkStart w:name="z847" w:id="968"/>
    <w:p>
      <w:pPr>
        <w:spacing w:after="0"/>
        <w:ind w:left="0"/>
        <w:jc w:val="both"/>
      </w:pPr>
      <w:r>
        <w:rPr>
          <w:rFonts w:ascii="Times New Roman"/>
          <w:b w:val="false"/>
          <w:i w:val="false"/>
          <w:color w:val="000000"/>
          <w:sz w:val="28"/>
        </w:rPr>
        <w:t>
      Дәрілік заттар мен медициналық бұйымдардың айналысы саласының бірыңғай жүйесіне:</w:t>
      </w:r>
    </w:p>
    <w:bookmarkEnd w:id="968"/>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және оның аумақтық бөлімшелері;</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және оның аумақтық бөлімшелері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Фармацевтикалық қызметтің түрлері</w:t>
      </w:r>
    </w:p>
    <w:bookmarkStart w:name="z851" w:id="969"/>
    <w:p>
      <w:pPr>
        <w:spacing w:after="0"/>
        <w:ind w:left="0"/>
        <w:jc w:val="both"/>
      </w:pPr>
      <w:r>
        <w:rPr>
          <w:rFonts w:ascii="Times New Roman"/>
          <w:b w:val="false"/>
          <w:i w:val="false"/>
          <w:color w:val="000000"/>
          <w:sz w:val="28"/>
        </w:rPr>
        <w:t>
      1. Фармацевтикалық қызмет жоғары немесе орта кәсіптік фармацевтикалық білім алған жеке тұлғалардың, сондай-ақ денсаулық сақтау саласындағы қызметті жүзеге асыратын заңды тұлғалардың кәсіптік қызметін қамтиды.</w:t>
      </w:r>
    </w:p>
    <w:bookmarkEnd w:id="969"/>
    <w:bookmarkStart w:name="z852" w:id="970"/>
    <w:p>
      <w:pPr>
        <w:spacing w:after="0"/>
        <w:ind w:left="0"/>
        <w:jc w:val="both"/>
      </w:pPr>
      <w:r>
        <w:rPr>
          <w:rFonts w:ascii="Times New Roman"/>
          <w:b w:val="false"/>
          <w:i w:val="false"/>
          <w:color w:val="000000"/>
          <w:sz w:val="28"/>
        </w:rPr>
        <w:t>
      2. Фармацевтикалық қызмет мынадай түрлерді:</w:t>
      </w:r>
    </w:p>
    <w:bookmarkEnd w:id="970"/>
    <w:p>
      <w:pPr>
        <w:spacing w:after="0"/>
        <w:ind w:left="0"/>
        <w:jc w:val="both"/>
      </w:pPr>
      <w:r>
        <w:rPr>
          <w:rFonts w:ascii="Times New Roman"/>
          <w:b w:val="false"/>
          <w:i w:val="false"/>
          <w:color w:val="000000"/>
          <w:sz w:val="28"/>
        </w:rPr>
        <w:t>
      1) дәрілік заттарды өндіруді;</w:t>
      </w:r>
    </w:p>
    <w:p>
      <w:pPr>
        <w:spacing w:after="0"/>
        <w:ind w:left="0"/>
        <w:jc w:val="both"/>
      </w:pPr>
      <w:r>
        <w:rPr>
          <w:rFonts w:ascii="Times New Roman"/>
          <w:b w:val="false"/>
          <w:i w:val="false"/>
          <w:color w:val="000000"/>
          <w:sz w:val="28"/>
        </w:rPr>
        <w:t>
      2) медициналық бұйымдарды өндіруді;</w:t>
      </w:r>
    </w:p>
    <w:p>
      <w:pPr>
        <w:spacing w:after="0"/>
        <w:ind w:left="0"/>
        <w:jc w:val="both"/>
      </w:pPr>
      <w:r>
        <w:rPr>
          <w:rFonts w:ascii="Times New Roman"/>
          <w:b w:val="false"/>
          <w:i w:val="false"/>
          <w:color w:val="000000"/>
          <w:sz w:val="28"/>
        </w:rPr>
        <w:t>
      3) дәрілік препараттарды дайындауды;</w:t>
      </w:r>
    </w:p>
    <w:p>
      <w:pPr>
        <w:spacing w:after="0"/>
        <w:ind w:left="0"/>
        <w:jc w:val="both"/>
      </w:pPr>
      <w:r>
        <w:rPr>
          <w:rFonts w:ascii="Times New Roman"/>
          <w:b w:val="false"/>
          <w:i w:val="false"/>
          <w:color w:val="000000"/>
          <w:sz w:val="28"/>
        </w:rPr>
        <w:t>
      4) медициналық бұйымдарды дайындауды;</w:t>
      </w:r>
    </w:p>
    <w:p>
      <w:pPr>
        <w:spacing w:after="0"/>
        <w:ind w:left="0"/>
        <w:jc w:val="both"/>
      </w:pPr>
      <w:r>
        <w:rPr>
          <w:rFonts w:ascii="Times New Roman"/>
          <w:b w:val="false"/>
          <w:i w:val="false"/>
          <w:color w:val="000000"/>
          <w:sz w:val="28"/>
        </w:rPr>
        <w:t>
      5) дәрілік заттарды көтерме саудада өткізуді;</w:t>
      </w:r>
    </w:p>
    <w:p>
      <w:pPr>
        <w:spacing w:after="0"/>
        <w:ind w:left="0"/>
        <w:jc w:val="both"/>
      </w:pPr>
      <w:r>
        <w:rPr>
          <w:rFonts w:ascii="Times New Roman"/>
          <w:b w:val="false"/>
          <w:i w:val="false"/>
          <w:color w:val="000000"/>
          <w:sz w:val="28"/>
        </w:rPr>
        <w:t>
      6) медициналық бұйымдарды көтерме саудада өткізуді;</w:t>
      </w:r>
    </w:p>
    <w:p>
      <w:pPr>
        <w:spacing w:after="0"/>
        <w:ind w:left="0"/>
        <w:jc w:val="both"/>
      </w:pPr>
      <w:r>
        <w:rPr>
          <w:rFonts w:ascii="Times New Roman"/>
          <w:b w:val="false"/>
          <w:i w:val="false"/>
          <w:color w:val="000000"/>
          <w:sz w:val="28"/>
        </w:rPr>
        <w:t>
      7) дәрілік заттарды бөлшек саудада өткізуді;</w:t>
      </w:r>
    </w:p>
    <w:p>
      <w:pPr>
        <w:spacing w:after="0"/>
        <w:ind w:left="0"/>
        <w:jc w:val="both"/>
      </w:pPr>
      <w:r>
        <w:rPr>
          <w:rFonts w:ascii="Times New Roman"/>
          <w:b w:val="false"/>
          <w:i w:val="false"/>
          <w:color w:val="000000"/>
          <w:sz w:val="28"/>
        </w:rPr>
        <w:t>
      8) медициналық бұйымдарды бөлшек саудада өткізуді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Қазақстан Республикасының Мемлекеттік фармакопеясы</w:t>
      </w:r>
    </w:p>
    <w:bookmarkStart w:name="z2153" w:id="971"/>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бұйымдардың сапасы мен қауіпсіздігі Қазақстан Республикасы Мемлекеттік фармакопеясының талаптарымен белгіленеді.</w:t>
      </w:r>
    </w:p>
    <w:bookmarkEnd w:id="971"/>
    <w:bookmarkStart w:name="z2349" w:id="972"/>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етіледі және олардың стандарттарының өзгеруі мен Қазақстан Республикасының фармацевтика нарығының даму ерекшеліктеріне байланысты кезең-кезеңмен жаңартылуға жатады.</w:t>
      </w:r>
    </w:p>
    <w:bookmarkEnd w:id="972"/>
    <w:bookmarkStart w:name="z2350" w:id="973"/>
    <w:p>
      <w:pPr>
        <w:spacing w:after="0"/>
        <w:ind w:left="0"/>
        <w:jc w:val="both"/>
      </w:pPr>
      <w:r>
        <w:rPr>
          <w:rFonts w:ascii="Times New Roman"/>
          <w:b w:val="false"/>
          <w:i w:val="false"/>
          <w:color w:val="000000"/>
          <w:sz w:val="28"/>
        </w:rPr>
        <w:t xml:space="preserve">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 </w:t>
      </w:r>
    </w:p>
    <w:bookmarkEnd w:id="973"/>
    <w:bookmarkStart w:name="z2351" w:id="974"/>
    <w:p>
      <w:pPr>
        <w:spacing w:after="0"/>
        <w:ind w:left="0"/>
        <w:jc w:val="both"/>
      </w:pPr>
      <w:r>
        <w:rPr>
          <w:rFonts w:ascii="Times New Roman"/>
          <w:b w:val="false"/>
          <w:i w:val="false"/>
          <w:color w:val="000000"/>
          <w:sz w:val="28"/>
        </w:rPr>
        <w:t>
      4. Қазақстан Республикасы Мемлекеттік фармакопеясының жалпы баптарында:</w:t>
      </w:r>
    </w:p>
    <w:bookmarkEnd w:id="974"/>
    <w:p>
      <w:pPr>
        <w:spacing w:after="0"/>
        <w:ind w:left="0"/>
        <w:jc w:val="both"/>
      </w:pPr>
      <w:r>
        <w:rPr>
          <w:rFonts w:ascii="Times New Roman"/>
          <w:b w:val="false"/>
          <w:i w:val="false"/>
          <w:color w:val="000000"/>
          <w:sz w:val="28"/>
        </w:rPr>
        <w:t>
      1) фармацевтикалық субстанциялардың (активті фармацевтикалық субстанциялардың), дәрілік заттардың сапасына;</w:t>
      </w:r>
    </w:p>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сынаулардың әдістері мен әдістемелеріне;</w:t>
      </w:r>
    </w:p>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Start w:name="z2352" w:id="975"/>
    <w:p>
      <w:pPr>
        <w:spacing w:after="0"/>
        <w:ind w:left="0"/>
        <w:jc w:val="both"/>
      </w:pPr>
      <w:r>
        <w:rPr>
          <w:rFonts w:ascii="Times New Roman"/>
          <w:b w:val="false"/>
          <w:i w:val="false"/>
          <w:color w:val="000000"/>
          <w:sz w:val="28"/>
        </w:rPr>
        <w:t>
      5. Қазақстан Республикасы Мемлекеттік фармакопеясының жекеше баптарында фармацевтикалық субстанциялардың (активті фармацевтикалық субстанциялардың), дәрілік заттардың сапасына қойылатын нақты талаптар айқындалады.</w:t>
      </w:r>
    </w:p>
    <w:bookmarkEnd w:id="975"/>
    <w:bookmarkStart w:name="z2353" w:id="976"/>
    <w:p>
      <w:pPr>
        <w:spacing w:after="0"/>
        <w:ind w:left="0"/>
        <w:jc w:val="both"/>
      </w:pPr>
      <w:r>
        <w:rPr>
          <w:rFonts w:ascii="Times New Roman"/>
          <w:b w:val="false"/>
          <w:i w:val="false"/>
          <w:color w:val="000000"/>
          <w:sz w:val="28"/>
        </w:rPr>
        <w:t>
      6. Қазақстан Республикасының Мемлекеттік фармакопеясы мемлекеттік тіркеу, қайта тіркеу және тіркеу дерекнамасына өзгерістер енгізу кезінде дәрілік заттар мен медициналық бұйымдарды өндіруді, дайындауды, өткізуді, сақтауды, олардың сапасын бақылауды, оларға сараптама жүргізуді жүзеге асыратын жеке және заңды тұлғалар үшін міндетті талап болып табылады.</w:t>
      </w:r>
    </w:p>
    <w:bookmarkEnd w:id="976"/>
    <w:bookmarkStart w:name="z2354" w:id="977"/>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977"/>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Start w:name="z2355" w:id="978"/>
    <w:p>
      <w:pPr>
        <w:spacing w:after="0"/>
        <w:ind w:left="0"/>
        <w:jc w:val="both"/>
      </w:pPr>
      <w:r>
        <w:rPr>
          <w:rFonts w:ascii="Times New Roman"/>
          <w:b w:val="false"/>
          <w:i w:val="false"/>
          <w:color w:val="000000"/>
          <w:sz w:val="28"/>
        </w:rPr>
        <w:t>
      8. Қазақстан Республикасының Мемлекеттік фармакопеясының құрылымы, монографиялардың ресімделуі, бөлімдер мен фармакопеялық құжаттардың (монографиялардың) нөмірленуі, символдар, формулалардың жазылуы бойынша уәкілетті орган таныған, әлемнің жетекші фармакопеяларына сәйкес болуға тиіс.</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66-1-баппен толықтырылды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Дәрілік заттар мен медициналық бұйымдарды өндіру</w:t>
      </w:r>
    </w:p>
    <w:bookmarkStart w:name="z865" w:id="979"/>
    <w:p>
      <w:pPr>
        <w:spacing w:after="0"/>
        <w:ind w:left="0"/>
        <w:jc w:val="both"/>
      </w:pPr>
      <w:r>
        <w:rPr>
          <w:rFonts w:ascii="Times New Roman"/>
          <w:b w:val="false"/>
          <w:i w:val="false"/>
          <w:color w:val="000000"/>
          <w:sz w:val="28"/>
        </w:rPr>
        <w:t>
      1. Дәрілік заттар мен медициналық бұйымдарды сериялап шығару үшін қажет болатын, шикізатты, материалдарды, жартылай фабрикаттарды, жабдықты, жиынтықтауыштарды сатып алумен және технологиялық процеспен, оның ішінде осы процесс сатыларының біреуін жүзеге асырумен, өндірілген өнімді сақтаумен, өткізумен, сондай-ақ оларға қоса жүретін бақылаудың барлық түрімен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979"/>
    <w:bookmarkStart w:name="z2356" w:id="980"/>
    <w:p>
      <w:pPr>
        <w:spacing w:after="0"/>
        <w:ind w:left="0"/>
        <w:jc w:val="both"/>
      </w:pPr>
      <w:r>
        <w:rPr>
          <w:rFonts w:ascii="Times New Roman"/>
          <w:b w:val="false"/>
          <w:i w:val="false"/>
          <w:color w:val="000000"/>
          <w:sz w:val="28"/>
        </w:rPr>
        <w:t>
      2. Дәрілік заттарды Қазақстан Республикасының аумағында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лицензияның негізінде жүзеге асырады.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 дәрілік заттарды өндіретін ұйымдар, дәріхана қоймалары үшін 01.01.2021 бастап қолданысқа енгізіледі - ҚР 28.12.2018 </w:t>
      </w:r>
      <w:r>
        <w:rPr>
          <w:rFonts w:ascii="Times New Roman"/>
          <w:b w:val="false"/>
          <w:i w:val="false"/>
          <w:color w:val="ff0000"/>
          <w:sz w:val="28"/>
        </w:rPr>
        <w:t>№ 211-VI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Start w:name="z2357" w:id="981"/>
    <w:p>
      <w:pPr>
        <w:spacing w:after="0"/>
        <w:ind w:left="0"/>
        <w:jc w:val="both"/>
      </w:pPr>
      <w:r>
        <w:rPr>
          <w:rFonts w:ascii="Times New Roman"/>
          <w:b w:val="false"/>
          <w:i w:val="false"/>
          <w:color w:val="000000"/>
          <w:sz w:val="28"/>
        </w:rPr>
        <w:t>
      3. Дәрілік затты өндіруші дәрілік заттардың тұрақтылығын зерттеуді, оларды сақтау және қайта бақылау мерзімін белгілеуді уәкілетті орган бекіткен қағидаларға сәйкес жүргізеді.</w:t>
      </w:r>
    </w:p>
    <w:bookmarkEnd w:id="981"/>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зерттеуді, оларды сақтау мерзімін белгілеуді халықаралық стандарттарға сәйкес жүргізеді.</w:t>
      </w:r>
    </w:p>
    <w:bookmarkStart w:name="z2358" w:id="982"/>
    <w:p>
      <w:pPr>
        <w:spacing w:after="0"/>
        <w:ind w:left="0"/>
        <w:jc w:val="both"/>
      </w:pPr>
      <w:r>
        <w:rPr>
          <w:rFonts w:ascii="Times New Roman"/>
          <w:b w:val="false"/>
          <w:i w:val="false"/>
          <w:color w:val="000000"/>
          <w:sz w:val="28"/>
        </w:rPr>
        <w:t>
      4. Мынадай:</w:t>
      </w:r>
    </w:p>
    <w:bookmarkEnd w:id="982"/>
    <w:p>
      <w:pPr>
        <w:spacing w:after="0"/>
        <w:ind w:left="0"/>
        <w:jc w:val="both"/>
      </w:pPr>
      <w:r>
        <w:rPr>
          <w:rFonts w:ascii="Times New Roman"/>
          <w:b w:val="false"/>
          <w:i w:val="false"/>
          <w:color w:val="000000"/>
          <w:sz w:val="28"/>
        </w:rPr>
        <w:t>
      1) дәрілік заттар мен медициналық бұйымдарды мемлекеттік тіркеу, жабдық пен технологиялық процестерді баптау және іске қосу кезінде сараптама жүргізуге,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қоспағанда, Қазақстан Республикасында мемлекеттік тіркеуден өтпеген;</w:t>
      </w:r>
    </w:p>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Start w:name="z2359" w:id="983"/>
    <w:p>
      <w:pPr>
        <w:spacing w:after="0"/>
        <w:ind w:left="0"/>
        <w:jc w:val="both"/>
      </w:pPr>
      <w:r>
        <w:rPr>
          <w:rFonts w:ascii="Times New Roman"/>
          <w:b w:val="false"/>
          <w:i w:val="false"/>
          <w:color w:val="000000"/>
          <w:sz w:val="28"/>
        </w:rPr>
        <w:t>
      5. Өндірілген және әкелінетін дәрілік заттар:</w:t>
      </w:r>
    </w:p>
    <w:bookmarkEnd w:id="983"/>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бояғыштар мен қосалқы заттарды қамтымауға тиіс;</w:t>
      </w:r>
    </w:p>
    <w:p>
      <w:pPr>
        <w:spacing w:after="0"/>
        <w:ind w:left="0"/>
        <w:jc w:val="both"/>
      </w:pPr>
      <w:r>
        <w:rPr>
          <w:rFonts w:ascii="Times New Roman"/>
          <w:b w:val="false"/>
          <w:i w:val="false"/>
          <w:color w:val="000000"/>
          <w:sz w:val="28"/>
        </w:rPr>
        <w:t>
      2) дәрілік заттарды өндіруші әзірлеген және сараптама кезінде уәкілетті орган бекіткен қағидаларға сәйкес мемлекеттік сараптама ұйымымен келісілген дәрілік заттардың сапасы жөніндегі нормативтік құжатқа сәйкес бақылауға жатқызылуға тиіс;</w:t>
      </w:r>
    </w:p>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(активті фармацевтикалық субстанциядан) өндірілуге тиіс.</w:t>
      </w:r>
    </w:p>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тіркелуге және өткізілуге жатпайды.</w:t>
      </w:r>
    </w:p>
    <w:bookmarkStart w:name="z2360" w:id="984"/>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бұйымның сараптамасы кезінде медициналық бұйымды өндіруші ұсынған медициналық бұйымның нормативтік құжатына сәйкес бақылауға жатқызылуға тиіс.</w:t>
      </w:r>
    </w:p>
    <w:bookmarkEnd w:id="984"/>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тіркелуге және өткізілуге жатпайды.</w:t>
      </w:r>
    </w:p>
    <w:bookmarkStart w:name="z2361" w:id="985"/>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985"/>
    <w:bookmarkStart w:name="z2362" w:id="986"/>
    <w:p>
      <w:pPr>
        <w:spacing w:after="0"/>
        <w:ind w:left="0"/>
        <w:jc w:val="both"/>
      </w:pPr>
      <w:r>
        <w:rPr>
          <w:rFonts w:ascii="Times New Roman"/>
          <w:b w:val="false"/>
          <w:i w:val="false"/>
          <w:color w:val="000000"/>
          <w:sz w:val="28"/>
        </w:rPr>
        <w:t xml:space="preserve">
      8. Диагностика жүргізуге немесе емдеуге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тәуекелін болғызбауға тиіс. </w:t>
      </w:r>
    </w:p>
    <w:bookmarkEnd w:id="986"/>
    <w:bookmarkStart w:name="z2363" w:id="987"/>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 (GMP) талаптарына сәйкес міндеттерді орындауға жауапты болатын, өндірушінің кемінде бір уәкілетті адамының болуын қамтамасыз етеді.</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Дәрілік препараттар мен медициналық бұйымдарды дайындау</w:t>
      </w:r>
    </w:p>
    <w:bookmarkStart w:name="z878" w:id="988"/>
    <w:p>
      <w:pPr>
        <w:spacing w:after="0"/>
        <w:ind w:left="0"/>
        <w:jc w:val="both"/>
      </w:pPr>
      <w:r>
        <w:rPr>
          <w:rFonts w:ascii="Times New Roman"/>
          <w:b w:val="false"/>
          <w:i w:val="false"/>
          <w:color w:val="000000"/>
          <w:sz w:val="28"/>
        </w:rPr>
        <w:t>
      Дәрілік препараттар мен медициналық бұйымдарды дайындауды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уәкілетті орган бекіткен қағидаларға сәйкес жүзеге асырады. Дайындалған дәрілік препараттар уәкілетті орган айқындайтын тәртіппен дәріханаішілік бақылауға жатады.</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Дәрілік заттар мен медициналық бұйымдарды көтерме және бөлшек саудада өткізу</w:t>
      </w:r>
    </w:p>
    <w:p>
      <w:pPr>
        <w:spacing w:after="0"/>
        <w:ind w:left="0"/>
        <w:jc w:val="both"/>
      </w:pPr>
      <w:r>
        <w:rPr>
          <w:rFonts w:ascii="Times New Roman"/>
          <w:b w:val="false"/>
          <w:i w:val="false"/>
          <w:color w:val="ff0000"/>
          <w:sz w:val="28"/>
        </w:rPr>
        <w:t xml:space="preserve">
      Ескерту. 69-баптың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80" w:id="989"/>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лицензияны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989"/>
    <w:bookmarkStart w:name="z881" w:id="990"/>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лицензияны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 дәріханалар үшін 01.01.2023 бастап қолданысқа енгізіледі - ҚР 28.12.2018 </w:t>
      </w:r>
      <w:r>
        <w:rPr>
          <w:rFonts w:ascii="Times New Roman"/>
          <w:b w:val="false"/>
          <w:i w:val="false"/>
          <w:color w:val="ff0000"/>
          <w:sz w:val="28"/>
        </w:rPr>
        <w:t>№ 211-VI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абзацы дәрілік заттарды өндіретін ұйымдар, дәріхана қоймалары үшін 01.01.2021 бастап қолданысқа енгізіледі - ҚР 28.12.2018 </w:t>
      </w:r>
      <w:r>
        <w:rPr>
          <w:rFonts w:ascii="Times New Roman"/>
          <w:b w:val="false"/>
          <w:i w:val="false"/>
          <w:color w:val="ff0000"/>
          <w:sz w:val="28"/>
        </w:rPr>
        <w:t>№ 211-VI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Start w:name="z883" w:id="991"/>
    <w:p>
      <w:pPr>
        <w:spacing w:after="0"/>
        <w:ind w:left="0"/>
        <w:jc w:val="both"/>
      </w:pPr>
      <w:r>
        <w:rPr>
          <w:rFonts w:ascii="Times New Roman"/>
          <w:b w:val="false"/>
          <w:i w:val="false"/>
          <w:color w:val="000000"/>
          <w:sz w:val="28"/>
        </w:rPr>
        <w:t>
      4. Мынадай:</w:t>
      </w:r>
    </w:p>
    <w:bookmarkEnd w:id="991"/>
    <w:p>
      <w:pPr>
        <w:spacing w:after="0"/>
        <w:ind w:left="0"/>
        <w:jc w:val="both"/>
      </w:pPr>
      <w:r>
        <w:rPr>
          <w:rFonts w:ascii="Times New Roman"/>
          <w:b w:val="false"/>
          <w:i w:val="false"/>
          <w:color w:val="000000"/>
          <w:sz w:val="28"/>
        </w:rPr>
        <w:t>
      1) Қазақстан Республикасында мемлекеттік тіркеуден өтпеген;</w:t>
      </w:r>
    </w:p>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қауіпсіздігі және сапасы туралы қорытындымен расталмаған;</w:t>
      </w:r>
    </w:p>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p>
      <w:pPr>
        <w:spacing w:after="0"/>
        <w:ind w:left="0"/>
        <w:jc w:val="both"/>
      </w:pPr>
      <w:r>
        <w:rPr>
          <w:rFonts w:ascii="Times New Roman"/>
          <w:b w:val="false"/>
          <w:i w:val="false"/>
          <w:color w:val="000000"/>
          <w:sz w:val="28"/>
        </w:rPr>
        <w:t>
      4) жарамдылық мерзімі өткен;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28.12.2018 </w:t>
      </w:r>
      <w:r>
        <w:rPr>
          <w:rFonts w:ascii="Times New Roman"/>
          <w:b w:val="false"/>
          <w:i w:val="false"/>
          <w:color w:val="ff0000"/>
          <w:sz w:val="28"/>
        </w:rPr>
        <w:t>№ 211-VI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бұл редакциясы 01.01.2023 дейін қолданыста болады - ҚР 28.12.2018 </w:t>
      </w:r>
      <w:r>
        <w:rPr>
          <w:rFonts w:ascii="Times New Roman"/>
          <w:b w:val="false"/>
          <w:i w:val="false"/>
          <w:color w:val="ff0000"/>
          <w:sz w:val="28"/>
        </w:rPr>
        <w:t>№ 211-VI</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3-т.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6-тармағында көзделген жағдайларды қоспағанда, денсаулық сақтау ұйымдарында медицина қызметкерлері өткізетін;</w:t>
      </w:r>
    </w:p>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Start w:name="z890" w:id="992"/>
    <w:p>
      <w:pPr>
        <w:spacing w:after="0"/>
        <w:ind w:left="0"/>
        <w:jc w:val="both"/>
      </w:pPr>
      <w:r>
        <w:rPr>
          <w:rFonts w:ascii="Times New Roman"/>
          <w:b w:val="false"/>
          <w:i w:val="false"/>
          <w:color w:val="000000"/>
          <w:sz w:val="28"/>
        </w:rPr>
        <w:t>
      5. Дәрігердің рецепті бойынша босатуға арналған дәрілік заттарды рецептісіз өткізуге тыйым салынады.</w:t>
      </w:r>
    </w:p>
    <w:bookmarkEnd w:id="992"/>
    <w:p>
      <w:pPr>
        <w:spacing w:after="0"/>
        <w:ind w:left="0"/>
        <w:jc w:val="both"/>
      </w:pPr>
      <w:r>
        <w:rPr>
          <w:rFonts w:ascii="Times New Roman"/>
          <w:b w:val="false"/>
          <w:i w:val="false"/>
          <w:color w:val="000000"/>
          <w:sz w:val="28"/>
        </w:rPr>
        <w:t>
      Дәрілік заттарды рецептімен босатуға жатқызу қағидаларын, рецептілерді жазу, есепке алу және сақтау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алып тастау көзделген - ҚР 28.12.2018 </w:t>
      </w:r>
      <w:r>
        <w:rPr>
          <w:rFonts w:ascii="Times New Roman"/>
          <w:b w:val="false"/>
          <w:i w:val="false"/>
          <w:color w:val="ff0000"/>
          <w:sz w:val="28"/>
        </w:rPr>
        <w:t>№ 211-VI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бұл редакциясы 01.01.2023 дейін қолданыста болады - ҚР 28.12.2018 </w:t>
      </w:r>
      <w:r>
        <w:rPr>
          <w:rFonts w:ascii="Times New Roman"/>
          <w:b w:val="false"/>
          <w:i w:val="false"/>
          <w:color w:val="ff0000"/>
          <w:sz w:val="28"/>
        </w:rPr>
        <w:t>№ 211-VI</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3-т.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 орталығынан шалғайдағы, дәріханалар жоқ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 Фармацевтикалық білімі бар мамандар болмаған жағдайда, дәрілік заттар мен медициналық бұйымдарды өткізу үшін оқытылған медициналық білімі бар мамандарға оларды бөлшек саудада өткізуді жүзеге асыруға рұқсат етіледі.</w:t>
      </w:r>
    </w:p>
    <w:bookmarkStart w:name="z894" w:id="993"/>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онда өндірілген дәрілік заттар мен медициналық бұйымдар Қазақстан Республикасының аумағында шектеусіз қолданылады, айналысқа түседі және пайдаланылады.</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95" w:id="994"/>
    <w:p>
      <w:pPr>
        <w:spacing w:after="0"/>
        <w:ind w:left="0"/>
        <w:jc w:val="left"/>
      </w:pPr>
      <w:r>
        <w:rPr>
          <w:rFonts w:ascii="Times New Roman"/>
          <w:b/>
          <w:i w:val="false"/>
          <w:color w:val="000000"/>
        </w:rPr>
        <w:t xml:space="preserve">  14-тарау. Дәрілік заттар мен медициналық бұйымдардың айналысы</w:t>
      </w:r>
    </w:p>
    <w:bookmarkEnd w:id="994"/>
    <w:p>
      <w:pPr>
        <w:spacing w:after="0"/>
        <w:ind w:left="0"/>
        <w:jc w:val="both"/>
      </w:pPr>
      <w:r>
        <w:rPr>
          <w:rFonts w:ascii="Times New Roman"/>
          <w:b w:val="false"/>
          <w:i w:val="false"/>
          <w:color w:val="ff0000"/>
          <w:sz w:val="28"/>
        </w:rPr>
        <w:t xml:space="preserve">
      Ескерту. 14-тараудың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70-бап. Дәрілік заттар мен медициналық бұйымдарды әзірлеу</w:t>
      </w:r>
    </w:p>
    <w:bookmarkStart w:name="z897" w:id="995"/>
    <w:p>
      <w:pPr>
        <w:spacing w:after="0"/>
        <w:ind w:left="0"/>
        <w:jc w:val="both"/>
      </w:pPr>
      <w:r>
        <w:rPr>
          <w:rFonts w:ascii="Times New Roman"/>
          <w:b w:val="false"/>
          <w:i w:val="false"/>
          <w:color w:val="000000"/>
          <w:sz w:val="28"/>
        </w:rPr>
        <w:t>
      1. Дәрілік заттарды әзірлеу жаңа активті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995"/>
    <w:bookmarkStart w:name="z2364" w:id="996"/>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996"/>
    <w:bookmarkStart w:name="z2365" w:id="997"/>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997"/>
    <w:bookmarkStart w:name="z2366" w:id="998"/>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998"/>
    <w:bookmarkStart w:name="z2367" w:id="999"/>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Дәрілік затты немесе медициналық бұйымды мемлекеттік тіркеу, қайта тіркеу және оның тіркеу дерекнамасына өзгерістер енгізу</w:t>
      </w:r>
    </w:p>
    <w:p>
      <w:pPr>
        <w:spacing w:after="0"/>
        <w:ind w:left="0"/>
        <w:jc w:val="both"/>
      </w:pPr>
      <w:r>
        <w:rPr>
          <w:rFonts w:ascii="Times New Roman"/>
          <w:b w:val="false"/>
          <w:i w:val="false"/>
          <w:color w:val="ff0000"/>
          <w:sz w:val="28"/>
        </w:rPr>
        <w:t xml:space="preserve">
      Ескерту. 71-баптың тақырыбы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02" w:id="1000"/>
    <w:p>
      <w:pPr>
        <w:spacing w:after="0"/>
        <w:ind w:left="0"/>
        <w:jc w:val="both"/>
      </w:pPr>
      <w:r>
        <w:rPr>
          <w:rFonts w:ascii="Times New Roman"/>
          <w:b w:val="false"/>
          <w:i w:val="false"/>
          <w:color w:val="000000"/>
          <w:sz w:val="28"/>
        </w:rPr>
        <w:t>
      1. Уәкілетті орган айқындайтын тәртіппен жүзеге асырылатын, дәрілік заттың немесе медициналық бұйымның фармацевтика нарығында болуының құқыққа сыйымдылығын айқындау, оның қауіпсіздігін, сапасы мен тиімділігін бағалау және дәрілік затты немесе медициналық бұйымды белгілі бір мерзімге Дәрілік заттар мен медициналық бұйымдардың мемлекеттік тізіліміне енгізу рәсімі дәрілік затты немесе медициналық бұйымды мемлекеттік тіркеу болып табылады.</w:t>
      </w:r>
    </w:p>
    <w:bookmarkEnd w:id="1000"/>
    <w:bookmarkStart w:name="z903" w:id="1001"/>
    <w:p>
      <w:pPr>
        <w:spacing w:after="0"/>
        <w:ind w:left="0"/>
        <w:jc w:val="both"/>
      </w:pPr>
      <w:r>
        <w:rPr>
          <w:rFonts w:ascii="Times New Roman"/>
          <w:b w:val="false"/>
          <w:i w:val="false"/>
          <w:color w:val="000000"/>
          <w:sz w:val="28"/>
        </w:rPr>
        <w:t>
      2. Уәкілетті орган айқындайтын тәртіппен жүзеге асырылатын, мерзімсіз тіркеу куәлігі бұрынғы тіркеу нөмірімен беріле отырып және Дәрілік заттар мен медициналық бұйымдардың мемлекеттік тізіліміне тиісті жазба енгізіле отырып, мемлекеттік тіркеудің қолданылу мерзімі өткен дәрілік затты немесе медициналық бұйымды мемлекеттік тіркеудің қолданылуын ұзарту рәсімі дәрілік затты немесе медициналық бұйымды мемлекеттік қайта тіркеу болып табылады.</w:t>
      </w:r>
    </w:p>
    <w:bookmarkEnd w:id="1001"/>
    <w:bookmarkStart w:name="z904" w:id="1002"/>
    <w:p>
      <w:pPr>
        <w:spacing w:after="0"/>
        <w:ind w:left="0"/>
        <w:jc w:val="both"/>
      </w:pPr>
      <w:r>
        <w:rPr>
          <w:rFonts w:ascii="Times New Roman"/>
          <w:b w:val="false"/>
          <w:i w:val="false"/>
          <w:color w:val="000000"/>
          <w:sz w:val="28"/>
        </w:rPr>
        <w:t>
      3. Дәрілік заттың немесе медициналық бұйымның тіркеу дерекнамасына өзгерістер енгізу уәкілетті орган айқындайтын тәртіппен, тіркеу куәлігінің қолданылу мерзімі ішінде тіркеу дерекнамасына енгізілетін өзгерістерге сараптама жүргізу негізінде жүзеге асырылады.</w:t>
      </w:r>
    </w:p>
    <w:bookmarkEnd w:id="1002"/>
    <w:bookmarkStart w:name="z905" w:id="1003"/>
    <w:p>
      <w:pPr>
        <w:spacing w:after="0"/>
        <w:ind w:left="0"/>
        <w:jc w:val="both"/>
      </w:pPr>
      <w:r>
        <w:rPr>
          <w:rFonts w:ascii="Times New Roman"/>
          <w:b w:val="false"/>
          <w:i w:val="false"/>
          <w:color w:val="000000"/>
          <w:sz w:val="28"/>
        </w:rPr>
        <w:t>
      4. Мыналарды:</w:t>
      </w:r>
    </w:p>
    <w:bookmarkEnd w:id="1003"/>
    <w:p>
      <w:pPr>
        <w:spacing w:after="0"/>
        <w:ind w:left="0"/>
        <w:jc w:val="both"/>
      </w:pPr>
      <w:r>
        <w:rPr>
          <w:rFonts w:ascii="Times New Roman"/>
          <w:b w:val="false"/>
          <w:i w:val="false"/>
          <w:color w:val="000000"/>
          <w:sz w:val="28"/>
        </w:rPr>
        <w:t>
      1) әрбір өндірістік алаңнан дәрілік нысаны, мөлшерленуі, орамы көрсетіле отырып, саудалық атаулары бар дәрілік препараттарды;</w:t>
      </w:r>
    </w:p>
    <w:p>
      <w:pPr>
        <w:spacing w:after="0"/>
        <w:ind w:left="0"/>
        <w:jc w:val="both"/>
      </w:pPr>
      <w:r>
        <w:rPr>
          <w:rFonts w:ascii="Times New Roman"/>
          <w:b w:val="false"/>
          <w:i w:val="false"/>
          <w:color w:val="000000"/>
          <w:sz w:val="28"/>
        </w:rPr>
        <w:t>
      2) парафармацевтикті;</w:t>
      </w:r>
    </w:p>
    <w:p>
      <w:pPr>
        <w:spacing w:after="0"/>
        <w:ind w:left="0"/>
        <w:jc w:val="both"/>
      </w:pPr>
      <w:r>
        <w:rPr>
          <w:rFonts w:ascii="Times New Roman"/>
          <w:b w:val="false"/>
          <w:i w:val="false"/>
          <w:color w:val="000000"/>
          <w:sz w:val="28"/>
        </w:rPr>
        <w:t>
      3) әрбір өндірістік алаңнан саудалық атаулары бар медициналық бұйымдарды;</w:t>
      </w:r>
    </w:p>
    <w:p>
      <w:pPr>
        <w:spacing w:after="0"/>
        <w:ind w:left="0"/>
        <w:jc w:val="both"/>
      </w:pPr>
      <w:r>
        <w:rPr>
          <w:rFonts w:ascii="Times New Roman"/>
          <w:b w:val="false"/>
          <w:i w:val="false"/>
          <w:color w:val="000000"/>
          <w:sz w:val="28"/>
        </w:rPr>
        <w:t>
      4) медициналық бұйымдармен қоса пайдалану үшін медициналық бұйымды өндіруші арнайы шығарғаннан басқа, медициналық бұйымдарға арналған шығыс материалдармен ғана әрекеттесетін осындай шығыс материалдарын;</w:t>
      </w:r>
    </w:p>
    <w:p>
      <w:pPr>
        <w:spacing w:after="0"/>
        <w:ind w:left="0"/>
        <w:jc w:val="both"/>
      </w:pPr>
      <w:r>
        <w:rPr>
          <w:rFonts w:ascii="Times New Roman"/>
          <w:b w:val="false"/>
          <w:i w:val="false"/>
          <w:color w:val="000000"/>
          <w:sz w:val="28"/>
        </w:rPr>
        <w:t>
      5) медициналық көмек көрсету үшін мамандандырылған көлік құралының құрамына кіретін медициналық бұйымдарды;</w:t>
      </w:r>
    </w:p>
    <w:p>
      <w:pPr>
        <w:spacing w:after="0"/>
        <w:ind w:left="0"/>
        <w:jc w:val="both"/>
      </w:pPr>
      <w:r>
        <w:rPr>
          <w:rFonts w:ascii="Times New Roman"/>
          <w:b w:val="false"/>
          <w:i w:val="false"/>
          <w:color w:val="000000"/>
          <w:sz w:val="28"/>
        </w:rPr>
        <w:t>
      6) дәрілік заттардың немесе медициналық бұйымдардың балк-өнімдерін қоса алғанда, Қазақстан Республикасында өндірілген, сондай-ақ оның аумағына әкелінетін дәрілік заттар мен медициналық бұйымдар мемлекеттік тіркелуге және қайта тіркелуге жатады.</w:t>
      </w:r>
    </w:p>
    <w:bookmarkStart w:name="z912" w:id="1004"/>
    <w:p>
      <w:pPr>
        <w:spacing w:after="0"/>
        <w:ind w:left="0"/>
        <w:jc w:val="both"/>
      </w:pPr>
      <w:r>
        <w:rPr>
          <w:rFonts w:ascii="Times New Roman"/>
          <w:b w:val="false"/>
          <w:i w:val="false"/>
          <w:color w:val="000000"/>
          <w:sz w:val="28"/>
        </w:rPr>
        <w:t>
      5. Дәрілік заттың саудадағы атауы - дәрілік зат тіркелетін атау.</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15" w:id="1005"/>
    <w:p>
      <w:pPr>
        <w:spacing w:after="0"/>
        <w:ind w:left="0"/>
        <w:jc w:val="both"/>
      </w:pPr>
      <w:r>
        <w:rPr>
          <w:rFonts w:ascii="Times New Roman"/>
          <w:b w:val="false"/>
          <w:i w:val="false"/>
          <w:color w:val="000000"/>
          <w:sz w:val="28"/>
        </w:rPr>
        <w:t>
      8. Еуразиялық экономикалық одақтың нарығында айналыста болуға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1005"/>
    <w:bookmarkStart w:name="z873" w:id="1006"/>
    <w:p>
      <w:pPr>
        <w:spacing w:after="0"/>
        <w:ind w:left="0"/>
        <w:jc w:val="both"/>
      </w:pPr>
      <w:r>
        <w:rPr>
          <w:rFonts w:ascii="Times New Roman"/>
          <w:b w:val="false"/>
          <w:i w:val="false"/>
          <w:color w:val="000000"/>
          <w:sz w:val="28"/>
        </w:rPr>
        <w:t>
      8-1. Отандық дәрілік заттарды шетелде тіркеу үшін уәкілетті орган бекіткен қағидаларға сәйкес уәкілетті орган фармацевтикалық өнімге сертификат (СРР) береді.</w:t>
      </w:r>
    </w:p>
    <w:bookmarkEnd w:id="1006"/>
    <w:bookmarkStart w:name="z2368" w:id="1007"/>
    <w:p>
      <w:pPr>
        <w:spacing w:after="0"/>
        <w:ind w:left="0"/>
        <w:jc w:val="both"/>
      </w:pPr>
      <w:r>
        <w:rPr>
          <w:rFonts w:ascii="Times New Roman"/>
          <w:b w:val="false"/>
          <w:i w:val="false"/>
          <w:color w:val="000000"/>
          <w:sz w:val="28"/>
        </w:rPr>
        <w:t>
      8-2. Қазақстан Республикасының тиісті өндірістік практикасы (GMP) талаптарынан төмен емес жағдайларда Қазақстан Республикасынан тысқары жерде өндірілген дәрілік заттар мемлекеттік тіркелуге, қайта тіркелуге және олардың тіркеу дерекнамасына өзгерістер енгізуге жатады.</w:t>
      </w:r>
    </w:p>
    <w:bookmarkEnd w:id="1007"/>
    <w:bookmarkStart w:name="z916" w:id="1008"/>
    <w:p>
      <w:pPr>
        <w:spacing w:after="0"/>
        <w:ind w:left="0"/>
        <w:jc w:val="both"/>
      </w:pPr>
      <w:r>
        <w:rPr>
          <w:rFonts w:ascii="Times New Roman"/>
          <w:b w:val="false"/>
          <w:i w:val="false"/>
          <w:color w:val="000000"/>
          <w:sz w:val="28"/>
        </w:rPr>
        <w:t xml:space="preserve">
      9. Уәкілетті органның шешімі бойынша дәрілік зат немесе медициналық бұйым сараптама жүргізудің жеделдетілген рәсімі бойынша тіркелуі мүмкін. </w:t>
      </w:r>
    </w:p>
    <w:bookmarkEnd w:id="1008"/>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8" w:id="1009"/>
    <w:p>
      <w:pPr>
        <w:spacing w:after="0"/>
        <w:ind w:left="0"/>
        <w:jc w:val="both"/>
      </w:pPr>
      <w:r>
        <w:rPr>
          <w:rFonts w:ascii="Times New Roman"/>
          <w:b w:val="false"/>
          <w:i w:val="false"/>
          <w:color w:val="000000"/>
          <w:sz w:val="28"/>
        </w:rPr>
        <w:t>
      11. Дәрілік затқа немесе медициналық бұйымға сараптама жүргізу дәрiлiк затты немесе медициналық бұйымды мемлекеттiк тіркеудің, қайта тіркеудің және оның тіркеу дерекнамасына өзгерістер енгізудің міндетті шарты болып табылады.</w:t>
      </w:r>
    </w:p>
    <w:bookmarkEnd w:id="1009"/>
    <w:p>
      <w:pPr>
        <w:spacing w:after="0"/>
        <w:ind w:left="0"/>
        <w:jc w:val="both"/>
      </w:pPr>
      <w:r>
        <w:rPr>
          <w:rFonts w:ascii="Times New Roman"/>
          <w:b w:val="false"/>
          <w:i w:val="false"/>
          <w:color w:val="000000"/>
          <w:sz w:val="28"/>
        </w:rPr>
        <w:t>
      Өндіріс жағдайларын және сапаны қамтамасыз ету жүйесін бағалау уәкілетті орган айқындайтын тәртіппен дәрілік затты немесе медициналық бұйымды мемлекеттік тіркеу кезінде өтініш берушінің қаражаты есебінен дәрілік затты немесе медициналық бұйымды өндіруші ұйымға бару арқылы жүзеге асырылады.</w:t>
      </w:r>
    </w:p>
    <w:p>
      <w:pPr>
        <w:spacing w:after="0"/>
        <w:ind w:left="0"/>
        <w:jc w:val="both"/>
      </w:pPr>
      <w:r>
        <w:rPr>
          <w:rFonts w:ascii="Times New Roman"/>
          <w:b w:val="false"/>
          <w:i w:val="false"/>
          <w:color w:val="000000"/>
          <w:sz w:val="28"/>
        </w:rPr>
        <w:t>
      Дәрілік зат пен медициналық бұйымды мемлекеттік тіркеу, қайта тіркеу және олардың тіркеу дерекнамасына өзгерістер енгізу кезінде оларға сараптама жүргізумен байланысты шығыстарды өтініш берушілер көтереді.</w:t>
      </w:r>
    </w:p>
    <w:p>
      <w:pPr>
        <w:spacing w:after="0"/>
        <w:ind w:left="0"/>
        <w:jc w:val="both"/>
      </w:pPr>
      <w:r>
        <w:rPr>
          <w:rFonts w:ascii="Times New Roman"/>
          <w:b w:val="false"/>
          <w:i w:val="false"/>
          <w:color w:val="000000"/>
          <w:sz w:val="28"/>
        </w:rPr>
        <w:t>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 үшін жеткілікті мөлшердегі фармацевтикалық субстанциялардың (активті фармацевтикалық субстанциялардың) және олардың қоспаларының стандартты үлгілері, өзіндік ерекшелікті реагенттер мен шығыс материалдары сараптама ұйымына айрықша жағдайларда және қайтару шартымен ұсынылады.</w:t>
      </w:r>
    </w:p>
    <w:bookmarkStart w:name="z922" w:id="1010"/>
    <w:p>
      <w:pPr>
        <w:spacing w:after="0"/>
        <w:ind w:left="0"/>
        <w:jc w:val="both"/>
      </w:pPr>
      <w:r>
        <w:rPr>
          <w:rFonts w:ascii="Times New Roman"/>
          <w:b w:val="false"/>
          <w:i w:val="false"/>
          <w:color w:val="000000"/>
          <w:sz w:val="28"/>
        </w:rPr>
        <w:t xml:space="preserve">
      12. Мыналар: </w:t>
      </w:r>
    </w:p>
    <w:bookmarkEnd w:id="1010"/>
    <w:p>
      <w:pPr>
        <w:spacing w:after="0"/>
        <w:ind w:left="0"/>
        <w:jc w:val="both"/>
      </w:pPr>
      <w:r>
        <w:rPr>
          <w:rFonts w:ascii="Times New Roman"/>
          <w:b w:val="false"/>
          <w:i w:val="false"/>
          <w:color w:val="000000"/>
          <w:sz w:val="28"/>
        </w:rPr>
        <w:t>
      1) дәріханаларда дайындалған дәрілік препараттар;</w:t>
      </w:r>
    </w:p>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(активті фармацевтикалық субстанциялар);</w:t>
      </w:r>
    </w:p>
    <w:p>
      <w:pPr>
        <w:spacing w:after="0"/>
        <w:ind w:left="0"/>
        <w:jc w:val="both"/>
      </w:pPr>
      <w:r>
        <w:rPr>
          <w:rFonts w:ascii="Times New Roman"/>
          <w:b w:val="false"/>
          <w:i w:val="false"/>
          <w:color w:val="000000"/>
          <w:sz w:val="28"/>
        </w:rPr>
        <w:t>
      3) фармакопеялық дәрілік өсімдік шикізаты;</w:t>
      </w:r>
    </w:p>
    <w:p>
      <w:pPr>
        <w:spacing w:after="0"/>
        <w:ind w:left="0"/>
        <w:jc w:val="both"/>
      </w:pPr>
      <w:r>
        <w:rPr>
          <w:rFonts w:ascii="Times New Roman"/>
          <w:b w:val="false"/>
          <w:i w:val="false"/>
          <w:color w:val="000000"/>
          <w:sz w:val="28"/>
        </w:rPr>
        <w:t>
      4) медицина қызметкері берген тағайындамаға сәйкес арнайы талаптар қойылатын, пациенттердің жеке тапсырыстары бойынша тек қана жеке пайдалану үшін дайындалған медициналық бұйымдар;</w:t>
      </w:r>
    </w:p>
    <w:p>
      <w:pPr>
        <w:spacing w:after="0"/>
        <w:ind w:left="0"/>
        <w:jc w:val="both"/>
      </w:pPr>
      <w:r>
        <w:rPr>
          <w:rFonts w:ascii="Times New Roman"/>
          <w:b w:val="false"/>
          <w:i w:val="false"/>
          <w:color w:val="000000"/>
          <w:sz w:val="28"/>
        </w:rPr>
        <w:t xml:space="preserve">
      5) Қазақстан Республикасында экспорт үшін ғана өндірілетін дәрілік заттар мен медициналық бұйымдар; </w:t>
      </w:r>
    </w:p>
    <w:p>
      <w:pPr>
        <w:spacing w:after="0"/>
        <w:ind w:left="0"/>
        <w:jc w:val="both"/>
      </w:pPr>
      <w:r>
        <w:rPr>
          <w:rFonts w:ascii="Times New Roman"/>
          <w:b w:val="false"/>
          <w:i w:val="false"/>
          <w:color w:val="000000"/>
          <w:sz w:val="28"/>
        </w:rPr>
        <w:t>
      6) дәрілік заттар мен медициналық бұйымдарды одан әрі өткізу құқығынсыз, олардың көрмелер өткізуге арналған көрмелік үлгілері;</w:t>
      </w:r>
    </w:p>
    <w:p>
      <w:pPr>
        <w:spacing w:after="0"/>
        <w:ind w:left="0"/>
        <w:jc w:val="both"/>
      </w:pPr>
      <w:r>
        <w:rPr>
          <w:rFonts w:ascii="Times New Roman"/>
          <w:b w:val="false"/>
          <w:i w:val="false"/>
          <w:color w:val="000000"/>
          <w:sz w:val="28"/>
        </w:rPr>
        <w:t>
      7) клиникаға дейінгі (клиникалық емес) және клиникалық зерттеулерді және (немесе) сынауларды жүргізу үшін келіп түсетін дәрілік заттар мен медициналық бұйымдардың үлгілері;</w:t>
      </w:r>
    </w:p>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 заттар;</w:t>
      </w:r>
    </w:p>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 мемлекеттік тіркелуге жатпайды.</w:t>
      </w:r>
    </w:p>
    <w:bookmarkStart w:name="z923" w:id="1011"/>
    <w:p>
      <w:pPr>
        <w:spacing w:after="0"/>
        <w:ind w:left="0"/>
        <w:jc w:val="both"/>
      </w:pPr>
      <w:r>
        <w:rPr>
          <w:rFonts w:ascii="Times New Roman"/>
          <w:b w:val="false"/>
          <w:i w:val="false"/>
          <w:color w:val="000000"/>
          <w:sz w:val="28"/>
        </w:rPr>
        <w:t>
      13. Дәрілік затты немесе медициналық бұйымды мемлекеттік тіркеу, қайта тіркеу және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1011"/>
    <w:p>
      <w:pPr>
        <w:spacing w:after="0"/>
        <w:ind w:left="0"/>
        <w:jc w:val="both"/>
      </w:pPr>
      <w:r>
        <w:rPr>
          <w:rFonts w:ascii="Times New Roman"/>
          <w:b w:val="false"/>
          <w:i w:val="false"/>
          <w:color w:val="000000"/>
          <w:sz w:val="28"/>
        </w:rPr>
        <w:t>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бір жүйеге келтіру уәкілетті орган айқындайтын тәртіппен жүзеге асырылады.</w:t>
      </w:r>
    </w:p>
    <w:p>
      <w:pPr>
        <w:spacing w:after="0"/>
        <w:ind w:left="0"/>
        <w:jc w:val="both"/>
      </w:pPr>
      <w:r>
        <w:rPr>
          <w:rFonts w:ascii="Times New Roman"/>
          <w:b w:val="false"/>
          <w:i w:val="false"/>
          <w:color w:val="000000"/>
          <w:sz w:val="28"/>
        </w:rPr>
        <w:t>
      Дәрiлiк затты немесе медициналық бұйымды мемлекеттiк тіркеуді, қайта тіркеуді және оның тіркеу дерекнамасына өзгерістер енгізуді дәрілік заттар мен медициналық бұйымдардың айналысы саласындағы мемлекеттік орган өтініштің негізінде және дәрілік заттың немесе сараптама ұйымының жүргізілген сараптама нәтижелері бойынша берілген, медициналық бұйымның қауіпсіздігі, сапасы мен тиімділігі туралы оң қорытындысының негізінде жүзеге асырады.</w:t>
      </w:r>
    </w:p>
    <w:bookmarkStart w:name="z926" w:id="1012"/>
    <w:p>
      <w:pPr>
        <w:spacing w:after="0"/>
        <w:ind w:left="0"/>
        <w:jc w:val="both"/>
      </w:pPr>
      <w:r>
        <w:rPr>
          <w:rFonts w:ascii="Times New Roman"/>
          <w:b w:val="false"/>
          <w:i w:val="false"/>
          <w:color w:val="000000"/>
          <w:sz w:val="28"/>
        </w:rPr>
        <w:t>
      14. Дәрілік затты немесе медициналық бұйымды мемлекеттік тіркегені, қайта тіркегені және оның тіркеу куәлігінің телнұсқасын бергені үшін "Салық және бюджетке төленетін басқа да міндетті төлемдер туралы" Қазақстан Республикасының Кодексіне (Салық кодексі) сәйкес алым алынады.</w:t>
      </w:r>
    </w:p>
    <w:bookmarkEnd w:id="1012"/>
    <w:bookmarkStart w:name="z927" w:id="1013"/>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сараптамасының нәтижелері бойынша теріс қорытынды берілген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тіркеуден, қайта тіркеуден және оның тіркеу дерекнамасына өзгерістер енгізуден бас тартылады.</w:t>
      </w:r>
    </w:p>
    <w:bookmarkEnd w:id="1013"/>
    <w:bookmarkStart w:name="z928" w:id="1014"/>
    <w:p>
      <w:pPr>
        <w:spacing w:after="0"/>
        <w:ind w:left="0"/>
        <w:jc w:val="both"/>
      </w:pPr>
      <w:r>
        <w:rPr>
          <w:rFonts w:ascii="Times New Roman"/>
          <w:b w:val="false"/>
          <w:i w:val="false"/>
          <w:color w:val="000000"/>
          <w:sz w:val="28"/>
        </w:rPr>
        <w:t>
      16.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1014"/>
    <w:bookmarkStart w:name="z929" w:id="1015"/>
    <w:p>
      <w:pPr>
        <w:spacing w:after="0"/>
        <w:ind w:left="0"/>
        <w:jc w:val="both"/>
      </w:pPr>
      <w:r>
        <w:rPr>
          <w:rFonts w:ascii="Times New Roman"/>
          <w:b w:val="false"/>
          <w:i w:val="false"/>
          <w:color w:val="000000"/>
          <w:sz w:val="28"/>
        </w:rPr>
        <w:t>
      17.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1015"/>
    <w:bookmarkStart w:name="z930" w:id="1016"/>
    <w:p>
      <w:pPr>
        <w:spacing w:after="0"/>
        <w:ind w:left="0"/>
        <w:jc w:val="both"/>
      </w:pPr>
      <w:r>
        <w:rPr>
          <w:rFonts w:ascii="Times New Roman"/>
          <w:b w:val="false"/>
          <w:i w:val="false"/>
          <w:color w:val="000000"/>
          <w:sz w:val="28"/>
        </w:rPr>
        <w:t>
      18. Дәрілік заттың тіркеу куәлігін ұстаушы және медициналық бұйымды өндіруші тіркеу куәлігінің қолданылу мерзімі бойында дәрілік затты немесе медициналық бұйымды мемлекеттік тіркеу, қайта тіркеу және оның тіркеу дерекнамасына өзгерістер енгізу мақсаттары үшін сараптамаға ұсынылған тіркеу дерекнамасына сәйкес келуге тиіс, Қазақстан Республикасының нарығында бар, тіркелген дәрілік заттардың немесе медициналық бұйымдардың қауіпсіздігі, сапасы мен тиімділігі үшін жауаптылықта болады.</w:t>
      </w:r>
    </w:p>
    <w:bookmarkEnd w:id="1016"/>
    <w:bookmarkStart w:name="z1792" w:id="1017"/>
    <w:p>
      <w:pPr>
        <w:spacing w:after="0"/>
        <w:ind w:left="0"/>
        <w:jc w:val="both"/>
      </w:pPr>
      <w:r>
        <w:rPr>
          <w:rFonts w:ascii="Times New Roman"/>
          <w:b w:val="false"/>
          <w:i w:val="false"/>
          <w:color w:val="000000"/>
          <w:sz w:val="28"/>
        </w:rPr>
        <w:t>
      19.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ұсынылған,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ақпараттың дәрілік зат мемлекеттік тіркелген күннен бастап алты жыл бойы өтініш берушінің келісімінсіз жария етілуіне және коммерциялық мақсаттарда пайдаланылуына жол бермейді.</w:t>
      </w:r>
    </w:p>
    <w:bookmarkEnd w:id="1017"/>
    <w:bookmarkStart w:name="z1793" w:id="1018"/>
    <w:p>
      <w:pPr>
        <w:spacing w:after="0"/>
        <w:ind w:left="0"/>
        <w:jc w:val="both"/>
      </w:pPr>
      <w:r>
        <w:rPr>
          <w:rFonts w:ascii="Times New Roman"/>
          <w:b w:val="false"/>
          <w:i w:val="false"/>
          <w:color w:val="000000"/>
          <w:sz w:val="28"/>
        </w:rPr>
        <w:t>
      20. Осы баптың 19-тармағында көзделген, құпия ақпаратты коммерциялық мақсаттарда жария етуге және пайдалануға жол бермейтін ережелер:</w:t>
      </w:r>
    </w:p>
    <w:bookmarkEnd w:id="1018"/>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Start w:name="z1794" w:id="1019"/>
    <w:p>
      <w:pPr>
        <w:spacing w:after="0"/>
        <w:ind w:left="0"/>
        <w:jc w:val="both"/>
      </w:pPr>
      <w:r>
        <w:rPr>
          <w:rFonts w:ascii="Times New Roman"/>
          <w:b w:val="false"/>
          <w:i w:val="false"/>
          <w:color w:val="000000"/>
          <w:sz w:val="28"/>
        </w:rPr>
        <w:t>
      21. Осы баптың 19-тармағында көрсетілген ақпаратты жария етуге және пайдалануға мынадай жағдайлардың бірі болған кезде:</w:t>
      </w:r>
    </w:p>
    <w:bookmarkEnd w:id="1019"/>
    <w:p>
      <w:pPr>
        <w:spacing w:after="0"/>
        <w:ind w:left="0"/>
        <w:jc w:val="both"/>
      </w:pPr>
      <w:r>
        <w:rPr>
          <w:rFonts w:ascii="Times New Roman"/>
          <w:b w:val="false"/>
          <w:i w:val="false"/>
          <w:color w:val="000000"/>
          <w:sz w:val="28"/>
        </w:rPr>
        <w:t>
      1) егер дәрілік затты жеткізіп беру Қазақстан Республикасында тіркелген күннен бастап он екі ай ішінде халықтың қажеттіліктерін қанағаттандыру үшін жеткіліксіз болғанда;</w:t>
      </w:r>
    </w:p>
    <w:p>
      <w:pPr>
        <w:spacing w:after="0"/>
        <w:ind w:left="0"/>
        <w:jc w:val="both"/>
      </w:pPr>
      <w:r>
        <w:rPr>
          <w:rFonts w:ascii="Times New Roman"/>
          <w:b w:val="false"/>
          <w:i w:val="false"/>
          <w:color w:val="000000"/>
          <w:sz w:val="28"/>
        </w:rPr>
        <w:t>
      2) төтенше жағдайлар кезінде не ұлттық қауіпсіздікті қамтамасыз ету мақсатында халық денсаулығын қорғау қажет болғанда;</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талаптарын бұзатын әрекеттер анықталғанда, өтініш иесінің келісімінсіз сот шешімі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932" w:id="1020"/>
    <w:p>
      <w:pPr>
        <w:spacing w:after="0"/>
        <w:ind w:left="0"/>
        <w:jc w:val="both"/>
      </w:pPr>
      <w:r>
        <w:rPr>
          <w:rFonts w:ascii="Times New Roman"/>
          <w:b w:val="false"/>
          <w:i w:val="false"/>
          <w:color w:val="000000"/>
          <w:sz w:val="28"/>
        </w:rPr>
        <w:t xml:space="preserve">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 </w:t>
      </w:r>
    </w:p>
    <w:bookmarkEnd w:id="1020"/>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қолайлылығын айқындау үшін жүргізіледі.</w:t>
      </w:r>
    </w:p>
    <w:bookmarkStart w:name="z2369" w:id="1021"/>
    <w:p>
      <w:pPr>
        <w:spacing w:after="0"/>
        <w:ind w:left="0"/>
        <w:jc w:val="both"/>
      </w:pPr>
      <w:r>
        <w:rPr>
          <w:rFonts w:ascii="Times New Roman"/>
          <w:b w:val="false"/>
          <w:i w:val="false"/>
          <w:color w:val="000000"/>
          <w:sz w:val="28"/>
        </w:rPr>
        <w:t xml:space="preserve">
      2. Клиникаға дейінгі (клиникалық емес) зерттеулерді жүргізу тәртібін және клиникаға дейінгі базаларға қойылатын талаптарды уәкілетті орган айқындайды. </w:t>
      </w:r>
    </w:p>
    <w:bookmarkEnd w:id="1021"/>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p>
      <w:pPr>
        <w:spacing w:after="0"/>
        <w:ind w:left="0"/>
        <w:jc w:val="both"/>
      </w:pPr>
      <w:r>
        <w:rPr>
          <w:rFonts w:ascii="Times New Roman"/>
          <w:b w:val="false"/>
          <w:i w:val="false"/>
          <w:color w:val="000000"/>
          <w:sz w:val="28"/>
        </w:rPr>
        <w:t>
      Клиникаға дейінгі (клиникалық емес) зерттеулер материалдарының және оларды жүргізу шарттарының Қазақстан Республикасының және (немесе) Еуразиялық экономикалық одақтың тиісті зертханалық практикасы (GLP) талаптарына сәйкестігін бағалау уәкілетті орган айқындайтын тәртіппен фармацевтикалық инспекция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Медициналық бұйымдарды техникалық жағынан сынау</w:t>
      </w:r>
    </w:p>
    <w:bookmarkStart w:name="z936" w:id="1022"/>
    <w:p>
      <w:pPr>
        <w:spacing w:after="0"/>
        <w:ind w:left="0"/>
        <w:jc w:val="both"/>
      </w:pPr>
      <w:r>
        <w:rPr>
          <w:rFonts w:ascii="Times New Roman"/>
          <w:b w:val="false"/>
          <w:i w:val="false"/>
          <w:color w:val="000000"/>
          <w:sz w:val="28"/>
        </w:rPr>
        <w:t>
      1. Медициналық бұйымдарды техникалық жағынан сынау оларды медициналық бұйымды өндірушінің құжаттамасында көзделген тағайындамаға сәйкес пайдалану кезінде сынаулар нысанында және (немесе) сапасы мен қауіпсіздігін тексеру үшін деректерді бағалау мен талдау нысанында жүргізіледі.</w:t>
      </w:r>
    </w:p>
    <w:bookmarkEnd w:id="1022"/>
    <w:bookmarkStart w:name="z2370" w:id="1023"/>
    <w:p>
      <w:pPr>
        <w:spacing w:after="0"/>
        <w:ind w:left="0"/>
        <w:jc w:val="both"/>
      </w:pPr>
      <w:r>
        <w:rPr>
          <w:rFonts w:ascii="Times New Roman"/>
          <w:b w:val="false"/>
          <w:i w:val="false"/>
          <w:color w:val="000000"/>
          <w:sz w:val="28"/>
        </w:rPr>
        <w:t>
      2. Медициналық бұйымдарды техникалық жағынан сынау Қазақстан Республикасының сәйкестікті бағалау саласындағы аккредиттеу туралы заңнамасында айқындалған тәртіппен техникалық сынауларды жүргізуге аккредиттелген ұйымдарда жүргізіледі.</w:t>
      </w:r>
    </w:p>
    <w:bookmarkEnd w:id="1023"/>
    <w:bookmarkStart w:name="z2371" w:id="1024"/>
    <w:p>
      <w:pPr>
        <w:spacing w:after="0"/>
        <w:ind w:left="0"/>
        <w:jc w:val="both"/>
      </w:pPr>
      <w:r>
        <w:rPr>
          <w:rFonts w:ascii="Times New Roman"/>
          <w:b w:val="false"/>
          <w:i w:val="false"/>
          <w:color w:val="000000"/>
          <w:sz w:val="28"/>
        </w:rPr>
        <w:t>
      3. Техникалық сынауларды жүргізу тәртібін уәкілетті орган айқындайды.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Дәрілік заттарды, медициналық бұйымдарды клиникалық зерттеулер және in vitro диагностикасы үшін медициналық бұйымдарды клиникалық-зертханалық сынаулар</w:t>
      </w:r>
    </w:p>
    <w:bookmarkStart w:name="z939" w:id="1025"/>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биотрансформациялануын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(оқыс оқиғаларын) бағалау мақсатында субъект ретінде адамның қатысуымен жүргізіледі.</w:t>
      </w:r>
    </w:p>
    <w:bookmarkEnd w:id="1025"/>
    <w:p>
      <w:pPr>
        <w:spacing w:after="0"/>
        <w:ind w:left="0"/>
        <w:jc w:val="both"/>
      </w:pPr>
      <w:r>
        <w:rPr>
          <w:rFonts w:ascii="Times New Roman"/>
          <w:b w:val="false"/>
          <w:i w:val="false"/>
          <w:color w:val="000000"/>
          <w:sz w:val="28"/>
        </w:rPr>
        <w:t>
      Іn vitro диагностикасы үшін медициналық бұйымдарды клиникалық-зертханалық сынаулар медициналық бұйымның in vitro диагностикасы үшін сәйкестігін белгілеу үшін талдамалық сипаттамаларға, клиникалық тиімділікке (егер қолдану мүмкіндігі болса) жүргізіледі.</w:t>
      </w:r>
    </w:p>
    <w:bookmarkStart w:name="z2372" w:id="1026"/>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1026"/>
    <w:bookmarkStart w:name="z2373" w:id="1027"/>
    <w:p>
      <w:pPr>
        <w:spacing w:after="0"/>
        <w:ind w:left="0"/>
        <w:jc w:val="both"/>
      </w:pPr>
      <w:r>
        <w:rPr>
          <w:rFonts w:ascii="Times New Roman"/>
          <w:b w:val="false"/>
          <w:i w:val="false"/>
          <w:color w:val="000000"/>
          <w:sz w:val="28"/>
        </w:rPr>
        <w:t>
      3. Клиникалық зерттеулерді, in vitro диагностикасы үшін медициналық бұйымдарды клиникалық-зертханалық сынауларды жүргізу тәртібін және клиникалық базаларға қойылатын талаптарды уәкілетті орган айқындайды.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Дәрілік заттар мен медициналық бұйымдарды таңбалау</w:t>
      </w:r>
    </w:p>
    <w:bookmarkStart w:name="z942" w:id="1028"/>
    <w:p>
      <w:pPr>
        <w:spacing w:after="0"/>
        <w:ind w:left="0"/>
        <w:jc w:val="both"/>
      </w:pPr>
      <w:r>
        <w:rPr>
          <w:rFonts w:ascii="Times New Roman"/>
          <w:b w:val="false"/>
          <w:i w:val="false"/>
          <w:color w:val="000000"/>
          <w:sz w:val="28"/>
        </w:rPr>
        <w:t>
      1. Дәрілік заттар тұтынушылық қаптамасына (бастапқы және қайталама) қазақ және орыс тілдерінде жақсы оқылатын қаріппен басылған таңбасымен, медициналық қолдану жөніндегі нұсқаулығымен (қосымша парақ) айналысқа түсуге тиіс.</w:t>
      </w:r>
    </w:p>
    <w:bookmarkEnd w:id="1028"/>
    <w:bookmarkStart w:name="z2374" w:id="1029"/>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дәрілік заттың мемлекеттік тіркеу кезінде уәкілетті орган бекіткен жалпы сипаттамасы орналастырылады.</w:t>
      </w:r>
    </w:p>
    <w:bookmarkEnd w:id="1029"/>
    <w:bookmarkStart w:name="z2375" w:id="1030"/>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тұтынушылық қаптамаға басылған таңбасымен, медициналық бұйымға арналған медициналық қолдану жөніндегі нұсқаулығымен немесе пайдалану құжатымен айналысқа түсуге тиіс.</w:t>
      </w:r>
    </w:p>
    <w:bookmarkEnd w:id="1030"/>
    <w:bookmarkStart w:name="z2376" w:id="1031"/>
    <w:p>
      <w:pPr>
        <w:spacing w:after="0"/>
        <w:ind w:left="0"/>
        <w:jc w:val="both"/>
      </w:pPr>
      <w:r>
        <w:rPr>
          <w:rFonts w:ascii="Times New Roman"/>
          <w:b w:val="false"/>
          <w:i w:val="false"/>
          <w:color w:val="000000"/>
          <w:sz w:val="28"/>
        </w:rPr>
        <w:t>
      4. Қымбат тұратын орфандық (сирек кездесетін) дәрілік препараттардың шектеулі санын әкелу кезінде стикерлерді пайдалануға жол беріледі.</w:t>
      </w:r>
    </w:p>
    <w:bookmarkEnd w:id="1031"/>
    <w:p>
      <w:pPr>
        <w:spacing w:after="0"/>
        <w:ind w:left="0"/>
        <w:jc w:val="both"/>
      </w:pPr>
      <w:r>
        <w:rPr>
          <w:rFonts w:ascii="Times New Roman"/>
          <w:b w:val="false"/>
          <w:i w:val="false"/>
          <w:color w:val="000000"/>
          <w:sz w:val="28"/>
        </w:rPr>
        <w:t xml:space="preserve">
      Тұтынушылық қаптамаға стикерлерді жапсыру уәкілетті орган айқындайтын тәртіппен жүзеге асырылады. </w:t>
      </w:r>
    </w:p>
    <w:bookmarkStart w:name="z2377" w:id="1032"/>
    <w:p>
      <w:pPr>
        <w:spacing w:after="0"/>
        <w:ind w:left="0"/>
        <w:jc w:val="both"/>
      </w:pPr>
      <w:r>
        <w:rPr>
          <w:rFonts w:ascii="Times New Roman"/>
          <w:b w:val="false"/>
          <w:i w:val="false"/>
          <w:color w:val="000000"/>
          <w:sz w:val="28"/>
        </w:rPr>
        <w:t>
      5. Дәрілік заттар мен медициналық бұйымдарды таңбалау қағидаларын уәкілетті орган бекітеді.</w:t>
      </w:r>
    </w:p>
    <w:bookmarkEnd w:id="1032"/>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және олардың жалпы сипаттамасын жасау мен ресімдеу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Тиісті фармацевтикалық практикалар жөніндегі фармацевтикалық инспекторат</w:t>
      </w:r>
    </w:p>
    <w:bookmarkStart w:name="z2379" w:id="1033"/>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инспекторат дәрілік заттар мен медициналық бұйымдардың айналысы саласындағы мемлекеттік органның және оның аумақтық бөлімшелерінің фармацевтикалық инспекцияны жүзеге асыратын құрылымдық бөлімшесі болып табылады. </w:t>
      </w:r>
    </w:p>
    <w:bookmarkEnd w:id="1033"/>
    <w:bookmarkStart w:name="z2380" w:id="103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1034"/>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 талаптарына сәйкестікке сертификаттар (қорытындылар) береді немесе оларды кері қайтарып алады. </w:t>
      </w:r>
    </w:p>
    <w:bookmarkStart w:name="z2381" w:id="1035"/>
    <w:p>
      <w:pPr>
        <w:spacing w:after="0"/>
        <w:ind w:left="0"/>
        <w:jc w:val="both"/>
      </w:pPr>
      <w:r>
        <w:rPr>
          <w:rFonts w:ascii="Times New Roman"/>
          <w:b w:val="false"/>
          <w:i w:val="false"/>
          <w:color w:val="000000"/>
          <w:sz w:val="28"/>
        </w:rPr>
        <w:t>
      3. Фармацевтикалық инспекция мынадай жағдайларда:</w:t>
      </w:r>
    </w:p>
    <w:bookmarkEnd w:id="103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арналған өтінімі негізінде, сондай-ақ тиісті фармакологиялық қадағалау практикасына (GVP) сәйкес;</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субъектінің өтініші негізінде, сондай-ақ фармацевтикалық инспекцияны жүргізу бағдарламасына сәйкес дәрілік препараттарды, медициналық бұйымдарды лицензиялау, тіркеу, сараптама жүргізу немесе олардың қауіпсіздігіне, сапасы мен тиімділігіне байланысты тергеп-тексерулер жүргізу мақсатында;</w:t>
      </w:r>
    </w:p>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 жүргізіледі.</w:t>
      </w:r>
    </w:p>
    <w:bookmarkStart w:name="z2382" w:id="1036"/>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1036"/>
    <w:p>
      <w:pPr>
        <w:spacing w:after="0"/>
        <w:ind w:left="0"/>
        <w:jc w:val="both"/>
      </w:pPr>
      <w:r>
        <w:rPr>
          <w:rFonts w:ascii="Times New Roman"/>
          <w:b w:val="false"/>
          <w:i w:val="false"/>
          <w:color w:val="000000"/>
          <w:sz w:val="28"/>
        </w:rPr>
        <w:t>
      тиісті өндірістік практикаға (GMP) – үш жылды;</w:t>
      </w:r>
    </w:p>
    <w:p>
      <w:pPr>
        <w:spacing w:after="0"/>
        <w:ind w:left="0"/>
        <w:jc w:val="both"/>
      </w:pPr>
      <w:r>
        <w:rPr>
          <w:rFonts w:ascii="Times New Roman"/>
          <w:b w:val="false"/>
          <w:i w:val="false"/>
          <w:color w:val="000000"/>
          <w:sz w:val="28"/>
        </w:rPr>
        <w:t>
      тиісті дистрибьюторлық практикаға (GDP), тиісті зертханалық практикаға (GLP) – бес жылды;</w:t>
      </w:r>
    </w:p>
    <w:p>
      <w:pPr>
        <w:spacing w:after="0"/>
        <w:ind w:left="0"/>
        <w:jc w:val="both"/>
      </w:pPr>
      <w:r>
        <w:rPr>
          <w:rFonts w:ascii="Times New Roman"/>
          <w:b w:val="false"/>
          <w:i w:val="false"/>
          <w:color w:val="000000"/>
          <w:sz w:val="28"/>
        </w:rPr>
        <w:t>
      тиісті дәріханалық практикаға (GPP) – алғашқы екі ретте бес жылды құрайды, кейіннен растау кезінде мерзімсіз болады.</w:t>
      </w:r>
    </w:p>
    <w:bookmarkStart w:name="z2383" w:id="1037"/>
    <w:p>
      <w:pPr>
        <w:spacing w:after="0"/>
        <w:ind w:left="0"/>
        <w:jc w:val="both"/>
      </w:pPr>
      <w:r>
        <w:rPr>
          <w:rFonts w:ascii="Times New Roman"/>
          <w:b w:val="false"/>
          <w:i w:val="false"/>
          <w:color w:val="000000"/>
          <w:sz w:val="28"/>
        </w:rPr>
        <w:t xml:space="preserve">
      5. Тиісті дәріханалық практика (GPP) талаптарына сәйкестігі тұрғысынан – дәріханалар, тиісті дистрибьюторлық практика (GDP) талаптарына сәйкестігі тұрғысынан – дәріханалық (дистрибьюторлық) қоймалар, тиісті өндірістік практика (GMP) талаптарына сәйкестігі тұрғысынан – дәрілік заттарды өндіру жөніндегі ұйымдар, тиісті зертханалық практика (GLP) талаптарына сәйкестігі тұрғысынан – клиникаға дейінгі (клиникалық емес) зерттеулерді жүзеге асыратын ұйымдар, тиісті клиникалық практика (GCP) талаптарына сәйкестігі тұрғысынан – клиникалық зерттеулерді жүзеге асыратын денсаулық сақтау ұйымдары, тиісті фармакологиялық қадағалау практикасы (GVP) талаптарына сәйкестігі тұрғысынан – дәрілік заттарды тіркеу куәліктерін ұстаушылар фармацевтикалық инспекциялауға жатады. </w:t>
      </w:r>
    </w:p>
    <w:bookmarkEnd w:id="1037"/>
    <w:bookmarkStart w:name="z2384" w:id="1038"/>
    <w:p>
      <w:pPr>
        <w:spacing w:after="0"/>
        <w:ind w:left="0"/>
        <w:jc w:val="both"/>
      </w:pPr>
      <w:r>
        <w:rPr>
          <w:rFonts w:ascii="Times New Roman"/>
          <w:b w:val="false"/>
          <w:i w:val="false"/>
          <w:color w:val="000000"/>
          <w:sz w:val="28"/>
        </w:rPr>
        <w:t>
      6. Фармацевтикалық инспекцияны жүргізу уәкілетті орган айқындайтын тәртіппен жүзеге асырылады.</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75-1-баппен толықтырылды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Медициналық көмектің ең төмен, базалық және қосымша көлемдерін және міндетті әлеуметтік медициналық сақтандыру жүйесіндегі медициналық көмекті көрсетуге арналған дәрiлiк заттар мен медициналық бұйымдарды сатып алу</w:t>
      </w:r>
    </w:p>
    <w:p>
      <w:pPr>
        <w:spacing w:after="0"/>
        <w:ind w:left="0"/>
        <w:jc w:val="both"/>
      </w:pPr>
      <w:r>
        <w:rPr>
          <w:rFonts w:ascii="Times New Roman"/>
          <w:b w:val="false"/>
          <w:i w:val="false"/>
          <w:color w:val="ff0000"/>
          <w:sz w:val="28"/>
        </w:rPr>
        <w:t xml:space="preserve">
      Ескерту. 76-баптың тақырыбына өзгерістер енгізілді - ҚР 28.12.2018 </w:t>
      </w:r>
      <w:r>
        <w:rPr>
          <w:rFonts w:ascii="Times New Roman"/>
          <w:b w:val="false"/>
          <w:i w:val="false"/>
          <w:color w:val="ff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(01.01.2020 бастап қолданысқа енгізіледі) Заңдарымен.</w:t>
      </w:r>
    </w:p>
    <w:p>
      <w:pPr>
        <w:spacing w:after="0"/>
        <w:ind w:left="0"/>
        <w:jc w:val="both"/>
      </w:pPr>
      <w:r>
        <w:rPr>
          <w:rFonts w:ascii="Times New Roman"/>
          <w:b w:val="false"/>
          <w:i w:val="false"/>
          <w:color w:val="000000"/>
          <w:sz w:val="28"/>
        </w:rPr>
        <w:t>
      1. Медициналық көмектің ең төмен, базалық және қосымша көлемдерін және міндетті әлеуметтік медициналық сақтандыру жүйесіндегі медициналық көмекті көрсетуге арналған дәрiлiк заттар – халықаралық патенттелмеген атауларымен, ал пациенттің қабылдауына болмайтын жағдайда Қазақстандық ұлттық формуляр шеңберінде дәрігерлік-консультациялық комиссияның қорытындысы және облыстың, республикалық маңызы бар қаланың және астананың жергілікті өкілді органының шешімі негізінде саудалық атауларымен сатып алынады. Көп компоненттi дәрiлiк зат сатып алынған жағдайда оның құрамы көрсетiледi.</w:t>
      </w:r>
    </w:p>
    <w:bookmarkStart w:name="z946" w:id="1039"/>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1039"/>
    <w:bookmarkStart w:name="z2385" w:id="1040"/>
    <w:p>
      <w:pPr>
        <w:spacing w:after="0"/>
        <w:ind w:left="0"/>
        <w:jc w:val="both"/>
      </w:pPr>
      <w:r>
        <w:rPr>
          <w:rFonts w:ascii="Times New Roman"/>
          <w:b w:val="false"/>
          <w:i w:val="false"/>
          <w:color w:val="000000"/>
          <w:sz w:val="28"/>
        </w:rPr>
        <w:t>
      3. Тегiн медициналық көмектiң кепiлдiк берiлген көлемiн және міндетті әлеуметтік медициналық сақтандыру жүйесіндегі медициналық көмекті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веб-порталы арқылы жүзеге асырылады.</w:t>
      </w:r>
    </w:p>
    <w:bookmarkEnd w:id="1040"/>
    <w:bookmarkStart w:name="z2386" w:id="1041"/>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міндетті әлеуметтік медициналық сақтандыру жүйесінде шарттар жасасуға артықшылықты құқыққа:</w:t>
      </w:r>
    </w:p>
    <w:bookmarkEnd w:id="1041"/>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практиканың (GMP);</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практиканың (GDP);</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 дәрілік заттар мен медициналық бұйымдарды есепке алу және өткізу бойынша көрсетілетін қызметтерді сатып алу кезінде тиісті дәріханалық практиканың (GPP) талаптарына объектінің сәйкестігі туралы сертификаты бар, дәрілік заттар мен медициналық бұйымдардың айналысы саласындағы субъектілер, оның ішінде дәрілік препараттарды дайындауға құқығы бар дәріханалар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16.11.2015 </w:t>
      </w:r>
      <w:r>
        <w:rPr>
          <w:rFonts w:ascii="Times New Roman"/>
          <w:b w:val="false"/>
          <w:i w:val="false"/>
          <w:color w:val="000000"/>
          <w:sz w:val="28"/>
        </w:rPr>
        <w:t>№ 406-V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Бірыңғай дистрибьютор</w:t>
      </w:r>
    </w:p>
    <w:bookmarkStart w:name="z949" w:id="1042"/>
    <w:p>
      <w:pPr>
        <w:spacing w:after="0"/>
        <w:ind w:left="0"/>
        <w:jc w:val="both"/>
      </w:pPr>
      <w:r>
        <w:rPr>
          <w:rFonts w:ascii="Times New Roman"/>
          <w:b w:val="false"/>
          <w:i w:val="false"/>
          <w:color w:val="000000"/>
          <w:sz w:val="28"/>
        </w:rPr>
        <w:t>
      1. Бірыңғай дистрибьюторды Қазақстан Республикасының Үкіметі айқындайды.</w:t>
      </w:r>
    </w:p>
    <w:bookmarkEnd w:id="1042"/>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өнім берушілерді таңдау;</w:t>
      </w:r>
    </w:p>
    <w:p>
      <w:pPr>
        <w:spacing w:after="0"/>
        <w:ind w:left="0"/>
        <w:jc w:val="both"/>
      </w:pPr>
      <w:r>
        <w:rPr>
          <w:rFonts w:ascii="Times New Roman"/>
          <w:b w:val="false"/>
          <w:i w:val="false"/>
          <w:color w:val="000000"/>
          <w:sz w:val="28"/>
        </w:rPr>
        <w:t xml:space="preserve">
      2) дәрілік заттар мен медициналық бұйымдарды беру шарттарын жасасу; </w:t>
      </w:r>
    </w:p>
    <w:p>
      <w:pPr>
        <w:spacing w:after="0"/>
        <w:ind w:left="0"/>
        <w:jc w:val="both"/>
      </w:pPr>
      <w:r>
        <w:rPr>
          <w:rFonts w:ascii="Times New Roman"/>
          <w:b w:val="false"/>
          <w:i w:val="false"/>
          <w:color w:val="000000"/>
          <w:sz w:val="28"/>
        </w:rPr>
        <w:t>
      3) дәрілік заттар мен медициналық бұйымдарды берудің ұзақ мерзімді шарттарын және (немесе) дәрілік заттар мен медициналық бұйымдарды сақтау және тасымалдау жөніндегі ұзақ мерзімді шарттарды жасасу;</w:t>
      </w:r>
    </w:p>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сақтау және тасымалдау жөніндегі көрсетілетін қызметтерді сатып алу;</w:t>
      </w:r>
    </w:p>
    <w:p>
      <w:pPr>
        <w:spacing w:after="0"/>
        <w:ind w:left="0"/>
        <w:jc w:val="both"/>
      </w:pPr>
      <w:r>
        <w:rPr>
          <w:rFonts w:ascii="Times New Roman"/>
          <w:b w:val="false"/>
          <w:i w:val="false"/>
          <w:color w:val="000000"/>
          <w:sz w:val="28"/>
        </w:rPr>
        <w:t>
      6) фармацевтикалық көрсетілетін қызметтерді сатып алу;</w:t>
      </w:r>
    </w:p>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p>
      <w:pPr>
        <w:spacing w:after="0"/>
        <w:ind w:left="0"/>
        <w:jc w:val="both"/>
      </w:pPr>
      <w:r>
        <w:rPr>
          <w:rFonts w:ascii="Times New Roman"/>
          <w:b w:val="false"/>
          <w:i w:val="false"/>
          <w:color w:val="000000"/>
          <w:sz w:val="28"/>
        </w:rPr>
        <w:t>
      7-1) Қазақстан Республикасының азаматтық қорғау туралы заңнамасына сәйкес жұмылдыру резервінің дәрілік заттары мен медициналық бұйымдарын беру, сақтау және жаңарту мен номенклатура өзгерген жағдайда броньнан шығару тәртібімен оларды шығару;</w:t>
      </w:r>
    </w:p>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 бірыңғай дистрибьютор қызметінің негізгі нысаналары болып табылады.</w:t>
      </w:r>
    </w:p>
    <w:bookmarkStart w:name="z2387" w:id="1043"/>
    <w:p>
      <w:pPr>
        <w:spacing w:after="0"/>
        <w:ind w:left="0"/>
        <w:jc w:val="both"/>
      </w:pPr>
      <w:r>
        <w:rPr>
          <w:rFonts w:ascii="Times New Roman"/>
          <w:b w:val="false"/>
          <w:i w:val="false"/>
          <w:color w:val="000000"/>
          <w:sz w:val="28"/>
        </w:rPr>
        <w:t>
      2. Мыналар:</w:t>
      </w:r>
    </w:p>
    <w:bookmarkEnd w:id="1043"/>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p>
      <w:pPr>
        <w:spacing w:after="0"/>
        <w:ind w:left="0"/>
        <w:jc w:val="both"/>
      </w:pPr>
      <w:r>
        <w:rPr>
          <w:rFonts w:ascii="Times New Roman"/>
          <w:b w:val="false"/>
          <w:i w:val="false"/>
          <w:color w:val="000000"/>
          <w:sz w:val="28"/>
        </w:rPr>
        <w:t>
      2) әлеуетті өнім берушілер арасындағы адал бәсекелестік;</w:t>
      </w:r>
    </w:p>
    <w:p>
      <w:pPr>
        <w:spacing w:after="0"/>
        <w:ind w:left="0"/>
        <w:jc w:val="both"/>
      </w:pPr>
      <w:r>
        <w:rPr>
          <w:rFonts w:ascii="Times New Roman"/>
          <w:b w:val="false"/>
          <w:i w:val="false"/>
          <w:color w:val="000000"/>
          <w:sz w:val="28"/>
        </w:rPr>
        <w:t>
      3) сатып алу процесінің жариялылығы мен ашықтығы;</w:t>
      </w:r>
    </w:p>
    <w:p>
      <w:pPr>
        <w:spacing w:after="0"/>
        <w:ind w:left="0"/>
        <w:jc w:val="both"/>
      </w:pPr>
      <w:r>
        <w:rPr>
          <w:rFonts w:ascii="Times New Roman"/>
          <w:b w:val="false"/>
          <w:i w:val="false"/>
          <w:color w:val="000000"/>
          <w:sz w:val="28"/>
        </w:rPr>
        <w:t>
      4) отандық тауар өндірушілерді қолдау дәрілік заттар мен медициналық бұйымдарды сатып алу қағидаттары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77-1-бап. Бірыңғай оператордың өкілеттіктері</w:t>
      </w:r>
    </w:p>
    <w:p>
      <w:pPr>
        <w:spacing w:after="0"/>
        <w:ind w:left="0"/>
        <w:jc w:val="both"/>
      </w:pPr>
      <w:r>
        <w:rPr>
          <w:rFonts w:ascii="Times New Roman"/>
          <w:b w:val="false"/>
          <w:i w:val="false"/>
          <w:color w:val="000000"/>
          <w:sz w:val="28"/>
        </w:rPr>
        <w:t>
      Бірыңғай оператор:</w:t>
      </w:r>
    </w:p>
    <w:p>
      <w:pPr>
        <w:spacing w:after="0"/>
        <w:ind w:left="0"/>
        <w:jc w:val="both"/>
      </w:pPr>
      <w:r>
        <w:rPr>
          <w:rFonts w:ascii="Times New Roman"/>
          <w:b w:val="false"/>
          <w:i w:val="false"/>
          <w:color w:val="000000"/>
          <w:sz w:val="28"/>
        </w:rPr>
        <w:t>
      1) дәрілік заттар мен медициналық бұйымдарды сатып алу веб-порталын құруды, дамытуды,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2) дәрілік заттар мен медициналық бұйымдарды сатып алу веб-порталын дамыту жөніндегі жобаларды басқаруды жүзеге асырады;</w:t>
      </w:r>
    </w:p>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сатып алу веб-порталын пайдалану бойынша қызметтер көрсетеді;</w:t>
      </w:r>
    </w:p>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сатып алу веб-порталының жұмыс істеуі мәселелері бойынша консультациялық көмек көрсетеді;</w:t>
      </w:r>
    </w:p>
    <w:p>
      <w:pPr>
        <w:spacing w:after="0"/>
        <w:ind w:left="0"/>
        <w:jc w:val="both"/>
      </w:pPr>
      <w:r>
        <w:rPr>
          <w:rFonts w:ascii="Times New Roman"/>
          <w:b w:val="false"/>
          <w:i w:val="false"/>
          <w:color w:val="000000"/>
          <w:sz w:val="28"/>
        </w:rPr>
        <w:t xml:space="preserve">
      5) мемлекеттік сатып алу жүйесі субъектілерінің дәрілік заттар мен медициналық бұйымдарды сатып алу веб-порталына орналастырылған электрондық ақпараттық ресурстарын сақтаудың ақпараттық қауіпсіздігін қамтамасыз етеді; </w:t>
      </w:r>
    </w:p>
    <w:p>
      <w:pPr>
        <w:spacing w:after="0"/>
        <w:ind w:left="0"/>
        <w:jc w:val="both"/>
      </w:pPr>
      <w:r>
        <w:rPr>
          <w:rFonts w:ascii="Times New Roman"/>
          <w:b w:val="false"/>
          <w:i w:val="false"/>
          <w:color w:val="000000"/>
          <w:sz w:val="28"/>
        </w:rPr>
        <w:t>
      6) дәрілік заттар мен медициналық бұйымдарды, фармацевтикалық көрсетілетін қызметтерді сатып алуды ұйымдастыру және жүргізу тәртібіне сәйкес дәрілік заттар мен медициналық бұйымдарды сатып алу веб-порталын ақпараттық толықтыруды жүзеге асырады;</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77-1-баппен толықтырылды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Дәрілік заттар мен медициналық бұйымдарды сақтау және тасымалдау</w:t>
      </w:r>
    </w:p>
    <w:bookmarkStart w:name="z960" w:id="1044"/>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 қамтамасыз ететiн жағдайларда сақталады және тасымалданады.</w:t>
      </w:r>
    </w:p>
    <w:bookmarkEnd w:id="1044"/>
    <w:bookmarkStart w:name="z2389" w:id="1045"/>
    <w:p>
      <w:pPr>
        <w:spacing w:after="0"/>
        <w:ind w:left="0"/>
        <w:jc w:val="both"/>
      </w:pPr>
      <w:r>
        <w:rPr>
          <w:rFonts w:ascii="Times New Roman"/>
          <w:b w:val="false"/>
          <w:i w:val="false"/>
          <w:color w:val="000000"/>
          <w:sz w:val="28"/>
        </w:rPr>
        <w:t xml:space="preserve">
      2. Дәрілік препараттар мен медициналық бұйымдардың жарамдылық мерзімін ұзартуға тыйым салынады. </w:t>
      </w:r>
    </w:p>
    <w:bookmarkEnd w:id="1045"/>
    <w:bookmarkStart w:name="z2390" w:id="1046"/>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практиканың (GDP) немесе тиісті дәріханалық практиканың (GPP) талаптарын сақтауға міндетті.</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Дәрілік заттар мен медициналық бұйымдарды жою</w:t>
      </w:r>
    </w:p>
    <w:bookmarkStart w:name="z963" w:id="1047"/>
    <w:p>
      <w:pPr>
        <w:spacing w:after="0"/>
        <w:ind w:left="0"/>
        <w:jc w:val="both"/>
      </w:pPr>
      <w:r>
        <w:rPr>
          <w:rFonts w:ascii="Times New Roman"/>
          <w:b w:val="false"/>
          <w:i w:val="false"/>
          <w:color w:val="000000"/>
          <w:sz w:val="28"/>
        </w:rPr>
        <w:t>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саналады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Дәрiлiк заттар мен медициналық бұйымдарды Қазақстан Республикасының аумағына әкелу тәртiбi</w:t>
      </w:r>
    </w:p>
    <w:bookmarkStart w:name="z31" w:id="1048"/>
    <w:p>
      <w:pPr>
        <w:spacing w:after="0"/>
        <w:ind w:left="0"/>
        <w:jc w:val="both"/>
      </w:pPr>
      <w:r>
        <w:rPr>
          <w:rFonts w:ascii="Times New Roman"/>
          <w:b w:val="false"/>
          <w:i w:val="false"/>
          <w:color w:val="000000"/>
          <w:sz w:val="28"/>
        </w:rPr>
        <w:t>
      1. Дәрiлiк заттар мен медициналық бұйымдарды Қазақстан Республикасының аумағына әкелу Қазақстан Республикасының және (немесе) Еуразиялық экономикалық одақтың кеден заңнамасына сәйкес, уәкілетті орган айқындайтын тәртiппен жүзеге асырылады.</w:t>
      </w:r>
    </w:p>
    <w:bookmarkEnd w:id="1048"/>
    <w:bookmarkStart w:name="z2391" w:id="1049"/>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80-2-бабында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1049"/>
    <w:bookmarkStart w:name="z2392" w:id="1050"/>
    <w:p>
      <w:pPr>
        <w:spacing w:after="0"/>
        <w:ind w:left="0"/>
        <w:jc w:val="both"/>
      </w:pPr>
      <w:r>
        <w:rPr>
          <w:rFonts w:ascii="Times New Roman"/>
          <w:b w:val="false"/>
          <w:i w:val="false"/>
          <w:color w:val="000000"/>
          <w:sz w:val="28"/>
        </w:rPr>
        <w:t>
      3. Егер Қазақстан Республикасында тіркелмеген дәрілік заттар мен медициналық бұйымдар:</w:t>
      </w:r>
    </w:p>
    <w:bookmarkEnd w:id="1050"/>
    <w:p>
      <w:pPr>
        <w:spacing w:after="0"/>
        <w:ind w:left="0"/>
        <w:jc w:val="both"/>
      </w:pPr>
      <w:r>
        <w:rPr>
          <w:rFonts w:ascii="Times New Roman"/>
          <w:b w:val="false"/>
          <w:i w:val="false"/>
          <w:color w:val="000000"/>
          <w:sz w:val="28"/>
        </w:rPr>
        <w:t>
      1) клиникалық зерттеулер жүргізуге;</w:t>
      </w:r>
    </w:p>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бұйымдарға сараптама жүргізуге;</w:t>
      </w:r>
    </w:p>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p>
      <w:pPr>
        <w:spacing w:after="0"/>
        <w:ind w:left="0"/>
        <w:jc w:val="both"/>
      </w:pPr>
      <w:r>
        <w:rPr>
          <w:rFonts w:ascii="Times New Roman"/>
          <w:b w:val="false"/>
          <w:i w:val="false"/>
          <w:color w:val="000000"/>
          <w:sz w:val="28"/>
        </w:rPr>
        <w:t>
      4)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p>
      <w:pPr>
        <w:spacing w:after="0"/>
        <w:ind w:left="0"/>
        <w:jc w:val="both"/>
      </w:pPr>
      <w:r>
        <w:rPr>
          <w:rFonts w:ascii="Times New Roman"/>
          <w:b w:val="false"/>
          <w:i w:val="false"/>
          <w:color w:val="000000"/>
          <w:sz w:val="28"/>
        </w:rPr>
        <w:t>
      5) оларды одан әрі өткізу құқығынсыз көрмелер өткiзуге;</w:t>
      </w:r>
    </w:p>
    <w:p>
      <w:pPr>
        <w:spacing w:after="0"/>
        <w:ind w:left="0"/>
        <w:jc w:val="both"/>
      </w:pPr>
      <w:r>
        <w:rPr>
          <w:rFonts w:ascii="Times New Roman"/>
          <w:b w:val="false"/>
          <w:i w:val="false"/>
          <w:color w:val="000000"/>
          <w:sz w:val="28"/>
        </w:rPr>
        <w:t>
      6) төтенше жағдайларды болғызбауға және (немесе) олардың салдарын жоюға;</w:t>
      </w:r>
    </w:p>
    <w:p>
      <w:pPr>
        <w:spacing w:after="0"/>
        <w:ind w:left="0"/>
        <w:jc w:val="both"/>
      </w:pPr>
      <w:r>
        <w:rPr>
          <w:rFonts w:ascii="Times New Roman"/>
          <w:b w:val="false"/>
          <w:i w:val="false"/>
          <w:color w:val="000000"/>
          <w:sz w:val="28"/>
        </w:rPr>
        <w:t>
      7) инновациялық медициналық технологияларды ендіруге;</w:t>
      </w:r>
    </w:p>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пайдалануға арналған болса, оларды уәкілетті орган берген қорытындының (рұқсат беру құжатының) негізінде Қазақстан Республикасының аумағына әкелуге жол беріледі.</w:t>
      </w:r>
    </w:p>
    <w:bookmarkStart w:name="z2393" w:id="1051"/>
    <w:p>
      <w:pPr>
        <w:spacing w:after="0"/>
        <w:ind w:left="0"/>
        <w:jc w:val="both"/>
      </w:pPr>
      <w:r>
        <w:rPr>
          <w:rFonts w:ascii="Times New Roman"/>
          <w:b w:val="false"/>
          <w:i w:val="false"/>
          <w:color w:val="000000"/>
          <w:sz w:val="28"/>
        </w:rPr>
        <w:t xml:space="preserve">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 </w:t>
      </w:r>
    </w:p>
    <w:bookmarkEnd w:id="1051"/>
    <w:p>
      <w:pPr>
        <w:spacing w:after="0"/>
        <w:ind w:left="0"/>
        <w:jc w:val="both"/>
      </w:pPr>
      <w:r>
        <w:rPr>
          <w:rFonts w:ascii="Times New Roman"/>
          <w:b w:val="false"/>
          <w:i w:val="false"/>
          <w:color w:val="000000"/>
          <w:sz w:val="28"/>
        </w:rPr>
        <w:t>
      Гуманитарлық көмекке (жәрдем беруге) немесе төтенше жағдайлар кезіндегі көмекке арналған дәрiлiк заттар мен медициналық бұйымдар (оның ішінде тіркелмегендері) уәкілетті орган айқындайтын тәртіппен берілетін қорытындының (рұқсат беру құжатының) негізінде Қазақстан Республикасына әкелінеді.</w:t>
      </w:r>
    </w:p>
    <w:bookmarkStart w:name="z2394" w:id="1052"/>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тәркiленуге және жойылуға жатады.</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Дәрiлiк заттар мен медициналық бұйымдарды Қазақстан Республикасының аумағына әкелуге рұқсат берілген тұлғалар</w:t>
      </w:r>
    </w:p>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уәкілетті орган айқындайтын тәртiппен әкелудi:</w:t>
      </w:r>
    </w:p>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2) дәрiлiк заттарды көтерме саудада өткiзуге лицензиясы бар не медициналық бұйымдарды көтерме саудада өткiзуді қызметін бастағаны туралы хабарлама бойынша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жүргiзу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бiлдiрiлген жеке және заңды тұлғалары;</w:t>
      </w:r>
    </w:p>
    <w:p>
      <w:pPr>
        <w:spacing w:after="0"/>
        <w:ind w:left="0"/>
        <w:jc w:val="both"/>
      </w:pPr>
      <w:r>
        <w:rPr>
          <w:rFonts w:ascii="Times New Roman"/>
          <w:b w:val="false"/>
          <w:i w:val="false"/>
          <w:color w:val="000000"/>
          <w:sz w:val="28"/>
        </w:rPr>
        <w:t>
      5) медициналық қызметтi жүзеге асыру үшін денсаулық сақтау ұйымдары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80-1-баппен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80-2-бап.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жеке пайдалану және өзге де коммерциялық емес мақсаттар үшін Қазақстан Республикасының аумағына әкелу</w:t>
      </w:r>
    </w:p>
    <w:bookmarkStart w:name="z2395" w:id="1053"/>
    <w:p>
      <w:pPr>
        <w:spacing w:after="0"/>
        <w:ind w:left="0"/>
        <w:jc w:val="both"/>
      </w:pPr>
      <w:r>
        <w:rPr>
          <w:rFonts w:ascii="Times New Roman"/>
          <w:b w:val="false"/>
          <w:i w:val="false"/>
          <w:color w:val="000000"/>
          <w:sz w:val="28"/>
        </w:rPr>
        <w:t>
      1. Егер дәрiлiк заттар мен медициналық бұйымдар:</w:t>
      </w:r>
    </w:p>
    <w:bookmarkEnd w:id="1053"/>
    <w:p>
      <w:pPr>
        <w:spacing w:after="0"/>
        <w:ind w:left="0"/>
        <w:jc w:val="both"/>
      </w:pPr>
      <w:r>
        <w:rPr>
          <w:rFonts w:ascii="Times New Roman"/>
          <w:b w:val="false"/>
          <w:i w:val="false"/>
          <w:color w:val="000000"/>
          <w:sz w:val="28"/>
        </w:rPr>
        <w:t>
      1) жеке тұлғалардың, дипломатиялық корпус қызметкерлерінің немесе халықаралық ұйымдар өкілдерінің жеке пайдалануына;</w:t>
      </w:r>
    </w:p>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олар Қазақстан Республикасының аумағына уәкілетті органның рұқсатынсыз әкелінеді.</w:t>
      </w:r>
    </w:p>
    <w:bookmarkStart w:name="z2396" w:id="1054"/>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Республикасында тіркелмеген дәрілік заттар мен медициналық бұйымдарды Қазақстан Республикасының аумағына әкелуге жол беріледі.</w:t>
      </w:r>
    </w:p>
    <w:bookmarkEnd w:id="1054"/>
    <w:bookmarkStart w:name="z2397" w:id="1055"/>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(активті фармацевтикалық субстанциялардың) және олардың қоспаларының стандартты үлгілері Қазақстан Республикасының аумағына уәкілетті органның рұқсатынсыз әкелінеді.</w:t>
      </w:r>
    </w:p>
    <w:bookmarkEnd w:id="1055"/>
    <w:bookmarkStart w:name="z2398" w:id="1056"/>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 әкелуді:</w:t>
      </w:r>
    </w:p>
    <w:bookmarkEnd w:id="1056"/>
    <w:p>
      <w:pPr>
        <w:spacing w:after="0"/>
        <w:ind w:left="0"/>
        <w:jc w:val="both"/>
      </w:pPr>
      <w:r>
        <w:rPr>
          <w:rFonts w:ascii="Times New Roman"/>
          <w:b w:val="false"/>
          <w:i w:val="false"/>
          <w:color w:val="000000"/>
          <w:sz w:val="28"/>
        </w:rPr>
        <w:t>
      1) дәрілік заттар мен медициналық бұйымдарды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80-2-баппен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Уәкілетті орган мен кеден ісі саласындағы уәкілетті органның өзара іс-қимылы</w:t>
      </w:r>
    </w:p>
    <w:bookmarkStart w:name="z974" w:id="1057"/>
    <w:p>
      <w:pPr>
        <w:spacing w:after="0"/>
        <w:ind w:left="0"/>
        <w:jc w:val="both"/>
      </w:pPr>
      <w:r>
        <w:rPr>
          <w:rFonts w:ascii="Times New Roman"/>
          <w:b w:val="false"/>
          <w:i w:val="false"/>
          <w:color w:val="000000"/>
          <w:sz w:val="28"/>
        </w:rPr>
        <w:t xml:space="preserve">
      1. Осы Кодекстің 80-бабының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және </w:t>
      </w:r>
      <w:r>
        <w:rPr>
          <w:rFonts w:ascii="Times New Roman"/>
          <w:b w:val="false"/>
          <w:i w:val="false"/>
          <w:color w:val="000000"/>
          <w:sz w:val="28"/>
        </w:rPr>
        <w:t>80-2-бабында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1057"/>
    <w:bookmarkStart w:name="z2399" w:id="1058"/>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80-3-баппен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 тәртібі</w:t>
      </w:r>
    </w:p>
    <w:bookmarkStart w:name="z2400" w:id="1059"/>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1059"/>
    <w:bookmarkStart w:name="z2401" w:id="1060"/>
    <w:p>
      <w:pPr>
        <w:spacing w:after="0"/>
        <w:ind w:left="0"/>
        <w:jc w:val="both"/>
      </w:pPr>
      <w:r>
        <w:rPr>
          <w:rFonts w:ascii="Times New Roman"/>
          <w:b w:val="false"/>
          <w:i w:val="false"/>
          <w:color w:val="000000"/>
          <w:sz w:val="28"/>
        </w:rPr>
        <w:t>
      2. Дәрілік заттар мен медициналық бұйымдар:</w:t>
      </w:r>
    </w:p>
    <w:bookmarkEnd w:id="1060"/>
    <w:p>
      <w:pPr>
        <w:spacing w:after="0"/>
        <w:ind w:left="0"/>
        <w:jc w:val="both"/>
      </w:pPr>
      <w:r>
        <w:rPr>
          <w:rFonts w:ascii="Times New Roman"/>
          <w:b w:val="false"/>
          <w:i w:val="false"/>
          <w:color w:val="000000"/>
          <w:sz w:val="28"/>
        </w:rPr>
        <w:t>
      1) Қазақстан Республикасының аумағынан кететін жеке тұлғалардың емделу курсына қажетті мөлшерде жеке пайдалануы үшін;</w:t>
      </w:r>
    </w:p>
    <w:p>
      <w:pPr>
        <w:spacing w:after="0"/>
        <w:ind w:left="0"/>
        <w:jc w:val="both"/>
      </w:pPr>
      <w:r>
        <w:rPr>
          <w:rFonts w:ascii="Times New Roman"/>
          <w:b w:val="false"/>
          <w:i w:val="false"/>
          <w:color w:val="000000"/>
          <w:sz w:val="28"/>
        </w:rPr>
        <w:t>
      2) Қазақстан Республикасының аумағынан кететін көлік құралының жолаушыларды емдеуге арналған алғашқы көмек дәрі қобдишасының құрамында;</w:t>
      </w:r>
    </w:p>
    <w:p>
      <w:pPr>
        <w:spacing w:after="0"/>
        <w:ind w:left="0"/>
        <w:jc w:val="both"/>
      </w:pPr>
      <w:r>
        <w:rPr>
          <w:rFonts w:ascii="Times New Roman"/>
          <w:b w:val="false"/>
          <w:i w:val="false"/>
          <w:color w:val="000000"/>
          <w:sz w:val="28"/>
        </w:rPr>
        <w:t>
      3) көрмелер өткізу үшін уәкілетті органның рұқсаты бойынша әкелінген көрмелік үлгілер;</w:t>
      </w:r>
    </w:p>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 Қазақстан Республикасының аумағынан уәкілетті органмен келісусіз әкетілуі мүмкін.</w:t>
      </w:r>
    </w:p>
    <w:bookmarkStart w:name="z2402" w:id="1061"/>
    <w:p>
      <w:pPr>
        <w:spacing w:after="0"/>
        <w:ind w:left="0"/>
        <w:jc w:val="both"/>
      </w:pPr>
      <w:r>
        <w:rPr>
          <w:rFonts w:ascii="Times New Roman"/>
          <w:b w:val="false"/>
          <w:i w:val="false"/>
          <w:color w:val="000000"/>
          <w:sz w:val="28"/>
        </w:rPr>
        <w:t>
      3.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1061"/>
    <w:bookmarkStart w:name="z2403" w:id="1062"/>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(активті фармацевтикалық субстанциялардың) және олардың қоспаларының стандартты үлгілері Қазақстан Республикасының аумағынан уәкілетті органның рұқсатынсыз әкетілуі мүмкін.</w:t>
      </w:r>
    </w:p>
    <w:bookmarkEnd w:id="1062"/>
    <w:bookmarkStart w:name="z2404" w:id="1063"/>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(активті фармацевтикалық субстанциялардың) және олардың қоспаларының стандартты үлгілерін Қазақстан Республикасының аумағынан әкетуді:</w:t>
      </w:r>
    </w:p>
    <w:bookmarkEnd w:id="1063"/>
    <w:p>
      <w:pPr>
        <w:spacing w:after="0"/>
        <w:ind w:left="0"/>
        <w:jc w:val="both"/>
      </w:pPr>
      <w:r>
        <w:rPr>
          <w:rFonts w:ascii="Times New Roman"/>
          <w:b w:val="false"/>
          <w:i w:val="false"/>
          <w:color w:val="000000"/>
          <w:sz w:val="28"/>
        </w:rPr>
        <w:t>
      1) дәрілік заттар мен медициналық бұйымдарды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3" w:id="1064"/>
    <w:p>
      <w:pPr>
        <w:spacing w:after="0"/>
        <w:ind w:left="0"/>
        <w:jc w:val="left"/>
      </w:pPr>
      <w:r>
        <w:rPr>
          <w:rFonts w:ascii="Times New Roman"/>
          <w:b/>
          <w:i w:val="false"/>
          <w:color w:val="000000"/>
        </w:rPr>
        <w:t xml:space="preserve"> 15-тарау. Дәрілік заттар мен медициналық бұйымдарға қойылатын жалпы қауіпсіздік талаптары</w:t>
      </w:r>
    </w:p>
    <w:bookmarkEnd w:id="1064"/>
    <w:p>
      <w:pPr>
        <w:spacing w:after="0"/>
        <w:ind w:left="0"/>
        <w:jc w:val="both"/>
      </w:pPr>
      <w:r>
        <w:rPr>
          <w:rFonts w:ascii="Times New Roman"/>
          <w:b w:val="false"/>
          <w:i w:val="false"/>
          <w:color w:val="ff0000"/>
          <w:sz w:val="28"/>
        </w:rPr>
        <w:t xml:space="preserve">
      Ескерту. 15-тарау жаңа редакцияда - ҚР 28.12.2018 </w:t>
      </w:r>
      <w:r>
        <w:rPr>
          <w:rFonts w:ascii="Times New Roman"/>
          <w:b w:val="false"/>
          <w:i w:val="false"/>
          <w:color w:val="ff0000"/>
          <w:sz w:val="28"/>
        </w:rPr>
        <w:t>№ 211-VI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82-бап. Медициналық бұйымдарды монтаждау, жөндеу, оларға техникалық және метрологиялық қызмет көрсету</w:t>
      </w:r>
    </w:p>
    <w:bookmarkStart w:name="z995" w:id="1065"/>
    <w:p>
      <w:pPr>
        <w:spacing w:after="0"/>
        <w:ind w:left="0"/>
        <w:jc w:val="both"/>
      </w:pPr>
      <w:r>
        <w:rPr>
          <w:rFonts w:ascii="Times New Roman"/>
          <w:b w:val="false"/>
          <w:i w:val="false"/>
          <w:color w:val="000000"/>
          <w:sz w:val="28"/>
        </w:rPr>
        <w:t>
      1. Медициналық бұйымдарды монтаждауды, жөндеуді, оларға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1065"/>
    <w:bookmarkStart w:name="z2405" w:id="1066"/>
    <w:p>
      <w:pPr>
        <w:spacing w:after="0"/>
        <w:ind w:left="0"/>
        <w:jc w:val="both"/>
      </w:pPr>
      <w:r>
        <w:rPr>
          <w:rFonts w:ascii="Times New Roman"/>
          <w:b w:val="false"/>
          <w:i w:val="false"/>
          <w:color w:val="000000"/>
          <w:sz w:val="28"/>
        </w:rPr>
        <w:t>
      2. Медициналық бұйымдардың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1066"/>
    <w:bookmarkStart w:name="z2406" w:id="1067"/>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1067"/>
    <w:bookmarkStart w:name="z2407" w:id="1068"/>
    <w:p>
      <w:pPr>
        <w:spacing w:after="0"/>
        <w:ind w:left="0"/>
        <w:jc w:val="both"/>
      </w:pPr>
      <w:r>
        <w:rPr>
          <w:rFonts w:ascii="Times New Roman"/>
          <w:b w:val="false"/>
          <w:i w:val="false"/>
          <w:color w:val="000000"/>
          <w:sz w:val="28"/>
        </w:rPr>
        <w:t xml:space="preserve">
      4. Өлшем құралы болып табылатын медициналық бұйым Қазақстан Республикасының өлшем бірлігін қамтамасыз етудің мемлекеттік жүйесінің тізіліміне енгізілуге жатады және оны Қазақстан Республикасының өлшем бірлігін қамтамасыз ету туралы заңнамасына сәйкес қолдануға рұқсат етіледі. </w:t>
      </w:r>
    </w:p>
    <w:bookmarkEnd w:id="1068"/>
    <w:p>
      <w:pPr>
        <w:spacing w:after="0"/>
        <w:ind w:left="0"/>
        <w:jc w:val="both"/>
      </w:pPr>
      <w:r>
        <w:rPr>
          <w:rFonts w:ascii="Times New Roman"/>
          <w:b w:val="false"/>
          <w:i w:val="false"/>
          <w:color w:val="000000"/>
          <w:sz w:val="28"/>
        </w:rPr>
        <w:t>
      Өлшем құралы болып табылатын медициналық бұйымдардың тізбесін техникалық реттеу және метрология саласындағы мемлекеттік реттеуді жүзеге асыратын уәкілетті мемлекеттік органмен келісу бойынша уәкілетті орган бекітеді.</w:t>
      </w:r>
    </w:p>
    <w:p>
      <w:pPr>
        <w:spacing w:after="0"/>
        <w:ind w:left="0"/>
        <w:jc w:val="both"/>
      </w:pPr>
      <w:r>
        <w:rPr>
          <w:rFonts w:ascii="Times New Roman"/>
          <w:b/>
          <w:i w:val="false"/>
          <w:color w:val="000000"/>
          <w:sz w:val="28"/>
        </w:rPr>
        <w:t>83-бап. Қолданудың ықтимал қатерінің дәрежесіне қарай медициналық бұйымдардың қауіпсіздігін сыныптау және қауіпсіздігін қайта сыныптау</w:t>
      </w:r>
    </w:p>
    <w:bookmarkStart w:name="z1000" w:id="1069"/>
    <w:p>
      <w:pPr>
        <w:spacing w:after="0"/>
        <w:ind w:left="0"/>
        <w:jc w:val="both"/>
      </w:pPr>
      <w:r>
        <w:rPr>
          <w:rFonts w:ascii="Times New Roman"/>
          <w:b w:val="false"/>
          <w:i w:val="false"/>
          <w:color w:val="000000"/>
          <w:sz w:val="28"/>
        </w:rPr>
        <w:t xml:space="preserve">
      1. Қазақстан Республикасында қолданылатын медициналық бұйымдар қолданудың ықтимал қатерінің дәрежесіне қарай сыныптарға және Қазақстан Республикасының медициналық бұйымдар номенклатурасына сәйкес түрлерге бөлінеді. </w:t>
      </w:r>
    </w:p>
    <w:bookmarkEnd w:id="1069"/>
    <w:bookmarkStart w:name="z2408" w:id="1070"/>
    <w:p>
      <w:pPr>
        <w:spacing w:after="0"/>
        <w:ind w:left="0"/>
        <w:jc w:val="both"/>
      </w:pPr>
      <w:r>
        <w:rPr>
          <w:rFonts w:ascii="Times New Roman"/>
          <w:b w:val="false"/>
          <w:i w:val="false"/>
          <w:color w:val="000000"/>
          <w:sz w:val="28"/>
        </w:rPr>
        <w:t xml:space="preserve">
      2. Қолданудың ықтимал қатерінің дәрежесіне қарай медициналық бұйымдарды сыныптау қағидаларын уәкілетті орган бекітеді. </w:t>
      </w:r>
    </w:p>
    <w:bookmarkEnd w:id="1070"/>
    <w:bookmarkStart w:name="z2409" w:id="1071"/>
    <w:p>
      <w:pPr>
        <w:spacing w:after="0"/>
        <w:ind w:left="0"/>
        <w:jc w:val="both"/>
      </w:pPr>
      <w:r>
        <w:rPr>
          <w:rFonts w:ascii="Times New Roman"/>
          <w:b w:val="false"/>
          <w:i w:val="false"/>
          <w:color w:val="000000"/>
          <w:sz w:val="28"/>
        </w:rPr>
        <w:t xml:space="preserve">
      3. Қолданудың ықтимал қатерінің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 </w:t>
      </w:r>
    </w:p>
    <w:bookmarkEnd w:id="1071"/>
    <w:bookmarkStart w:name="z2410" w:id="1072"/>
    <w:p>
      <w:pPr>
        <w:spacing w:after="0"/>
        <w:ind w:left="0"/>
        <w:jc w:val="both"/>
      </w:pPr>
      <w:r>
        <w:rPr>
          <w:rFonts w:ascii="Times New Roman"/>
          <w:b w:val="false"/>
          <w:i w:val="false"/>
          <w:color w:val="000000"/>
          <w:sz w:val="28"/>
        </w:rPr>
        <w:t xml:space="preserve">
      4. Қазақстан Республикасының медициналық бұйымдар номенклатурасын қалыптастыру және жүргізу тәртібін уәкілетті орган айқындайды. </w:t>
      </w:r>
    </w:p>
    <w:bookmarkEnd w:id="1072"/>
    <w:bookmarkStart w:name="z2411" w:id="1073"/>
    <w:p>
      <w:pPr>
        <w:spacing w:after="0"/>
        <w:ind w:left="0"/>
        <w:jc w:val="both"/>
      </w:pPr>
      <w:r>
        <w:rPr>
          <w:rFonts w:ascii="Times New Roman"/>
          <w:b w:val="false"/>
          <w:i w:val="false"/>
          <w:color w:val="000000"/>
          <w:sz w:val="28"/>
        </w:rPr>
        <w:t>
      5. Уәкілетті орган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сыныптамаға енгізе алады.</w:t>
      </w:r>
    </w:p>
    <w:bookmarkEnd w:id="1073"/>
    <w:p>
      <w:pPr>
        <w:spacing w:after="0"/>
        <w:ind w:left="0"/>
        <w:jc w:val="both"/>
      </w:pPr>
      <w:r>
        <w:rPr>
          <w:rFonts w:ascii="Times New Roman"/>
          <w:b/>
          <w:i w:val="false"/>
          <w:color w:val="000000"/>
          <w:sz w:val="28"/>
        </w:rPr>
        <w:t>84-бап. Дәрілік заттар мен медициналық бұйымдарды қолдануды тоқтата тұру, оған тыйым салу немесе айналыстан алып қою не олардың қолданылуын шектеу</w:t>
      </w:r>
    </w:p>
    <w:bookmarkStart w:name="z2412" w:id="1074"/>
    <w:p>
      <w:pPr>
        <w:spacing w:after="0"/>
        <w:ind w:left="0"/>
        <w:jc w:val="both"/>
      </w:pPr>
      <w:r>
        <w:rPr>
          <w:rFonts w:ascii="Times New Roman"/>
          <w:b w:val="false"/>
          <w:i w:val="false"/>
          <w:color w:val="000000"/>
          <w:sz w:val="28"/>
        </w:rPr>
        <w:t>
      1. Уәкілетті орган:</w:t>
      </w:r>
    </w:p>
    <w:bookmarkEnd w:id="1074"/>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төмен терапиялық тиімділік (терапиялық әсердің болмауы) жағдайларының анықталу жиілігі артқан немесе "пайда-қатердің"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w:t>
      </w:r>
    </w:p>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p>
      <w:pPr>
        <w:spacing w:after="0"/>
        <w:ind w:left="0"/>
        <w:jc w:val="both"/>
      </w:pPr>
      <w:r>
        <w:rPr>
          <w:rFonts w:ascii="Times New Roman"/>
          <w:b w:val="false"/>
          <w:i w:val="false"/>
          <w:color w:val="000000"/>
          <w:sz w:val="28"/>
        </w:rPr>
        <w:t>
      4) дәрілік заттар мен медициналық бұйымдарды қолданудың қауіпсіздігіне, сапасы мен тиімділігіне әсер ететін, оларды өндірудің бекітілген процесі бұзылған;</w:t>
      </w:r>
    </w:p>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p>
      <w:pPr>
        <w:spacing w:after="0"/>
        <w:ind w:left="0"/>
        <w:jc w:val="both"/>
      </w:pPr>
      <w:r>
        <w:rPr>
          <w:rFonts w:ascii="Times New Roman"/>
          <w:b w:val="false"/>
          <w:i w:val="false"/>
          <w:color w:val="000000"/>
          <w:sz w:val="28"/>
        </w:rPr>
        <w:t xml:space="preserve">
      7) тіркеу куәлігін ұстаушы дәрілік зат пен медициналық бұйымды қолдануды тоқтата тұру, тіркеу куәлігін кері қайтарып алу немесе айналыстан алып қою не оның қолданылуын шектеу туралы өтініш жасаған; </w:t>
      </w:r>
    </w:p>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міндеттемелерін және медициналық бұйымды өндіруші медициналық бұйымдардың қауіпсіздігін, сапасы мен тиімділігін мониторингтеу жөніндегі міндеттемелерін орындамаған жағдайларда, дәрілік заттар мен медициналық бұйымдарды қолдануды, өткізуді немесе өндіруді тоқтата тұруы немесе оған тыйым салуы, сондай-ақ айналыстан алып қою немесе олардың қолданылуын шектеу туралы шешім қабылдауы мүмкін.</w:t>
      </w:r>
    </w:p>
    <w:bookmarkStart w:name="z2413" w:id="1075"/>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оған тыйым салу немесе айналыстан алып қою не олардың қолданылуын шектеу қағидаларын уәкілетті орган бекітеді.</w:t>
      </w:r>
    </w:p>
    <w:bookmarkEnd w:id="1075"/>
    <w:p>
      <w:pPr>
        <w:spacing w:after="0"/>
        <w:ind w:left="0"/>
        <w:jc w:val="both"/>
      </w:pPr>
      <w:r>
        <w:rPr>
          <w:rFonts w:ascii="Times New Roman"/>
          <w:b/>
          <w:i w:val="false"/>
          <w:color w:val="000000"/>
          <w:sz w:val="28"/>
        </w:rPr>
        <w:t>84-1-бап. Жалған дәрілік заттар мен медициналық бұйымдар</w:t>
      </w:r>
    </w:p>
    <w:bookmarkStart w:name="z925" w:id="1076"/>
    <w:p>
      <w:pPr>
        <w:spacing w:after="0"/>
        <w:ind w:left="0"/>
        <w:jc w:val="both"/>
      </w:pPr>
      <w:r>
        <w:rPr>
          <w:rFonts w:ascii="Times New Roman"/>
          <w:b w:val="false"/>
          <w:i w:val="false"/>
          <w:color w:val="000000"/>
          <w:sz w:val="28"/>
        </w:rPr>
        <w:t>
      1. Қазақстан Республикасының аумағында жалған дәрілік заттар мен медициналық бұйымдарды өндіруге, әкелуге, сақтауға, қолдануға және өткізуге тыйым салынады.</w:t>
      </w:r>
    </w:p>
    <w:bookmarkEnd w:id="1076"/>
    <w:bookmarkStart w:name="z2414" w:id="1077"/>
    <w:p>
      <w:pPr>
        <w:spacing w:after="0"/>
        <w:ind w:left="0"/>
        <w:jc w:val="both"/>
      </w:pPr>
      <w:r>
        <w:rPr>
          <w:rFonts w:ascii="Times New Roman"/>
          <w:b w:val="false"/>
          <w:i w:val="false"/>
          <w:color w:val="000000"/>
          <w:sz w:val="28"/>
        </w:rPr>
        <w:t>
      2. Жалған дәрілік заттар мен медициналық бұйымдар уәкілетті орган айқындайтын тәртіппен жойылуға жатады.</w:t>
      </w:r>
    </w:p>
    <w:bookmarkEnd w:id="1077"/>
    <w:bookmarkStart w:name="z2415" w:id="1078"/>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жалған дәрілік заттар мен медициналық бұйымдарды өндіргені, сақтағаны, таратқаны, өткізгені үшін Қазақстан Республикасының заңдарына сәйкес жауаптылықта болады.</w:t>
      </w:r>
    </w:p>
    <w:bookmarkEnd w:id="1078"/>
    <w:bookmarkStart w:name="z2416" w:id="1079"/>
    <w:p>
      <w:pPr>
        <w:spacing w:after="0"/>
        <w:ind w:left="0"/>
        <w:jc w:val="both"/>
      </w:pPr>
      <w:r>
        <w:rPr>
          <w:rFonts w:ascii="Times New Roman"/>
          <w:b w:val="false"/>
          <w:i w:val="false"/>
          <w:color w:val="000000"/>
          <w:sz w:val="28"/>
        </w:rPr>
        <w:t>
      4. Дәрілік заттар мен медициналық бұйымдардың жалғандығына (сипаттамалары және (немесе) шығу көзі туралы анық емес мәліметтерді ұсыну) жалған өнімді өндіру үшін дайындалған және соған арналған аксессуарлар, бөліктер және материалдар да жатады.</w:t>
      </w:r>
    </w:p>
    <w:bookmarkEnd w:id="1079"/>
    <w:bookmarkStart w:name="z2417" w:id="1080"/>
    <w:p>
      <w:pPr>
        <w:spacing w:after="0"/>
        <w:ind w:left="0"/>
        <w:jc w:val="both"/>
      </w:pPr>
      <w:r>
        <w:rPr>
          <w:rFonts w:ascii="Times New Roman"/>
          <w:b w:val="false"/>
          <w:i w:val="false"/>
          <w:color w:val="000000"/>
          <w:sz w:val="28"/>
        </w:rPr>
        <w:t>
      5.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 ұйымдармен, денсаулық сақтау субъектілерімен және қоғамдық ұйымдармен бірге жүзеге асырады.</w:t>
      </w:r>
    </w:p>
    <w:bookmarkEnd w:id="1080"/>
    <w:p>
      <w:pPr>
        <w:spacing w:after="0"/>
        <w:ind w:left="0"/>
        <w:jc w:val="both"/>
      </w:pPr>
      <w:r>
        <w:rPr>
          <w:rFonts w:ascii="Times New Roman"/>
          <w:b w:val="false"/>
          <w:i w:val="false"/>
          <w:color w:val="000000"/>
          <w:sz w:val="28"/>
        </w:rPr>
        <w:t>
      6. Уәкілетті орган жалған дәрілік заттар мен медициналық бұйымдарға қарсы күресте халықаралық ынтымақтастықты жүзеге асырады.</w:t>
      </w:r>
    </w:p>
    <w:p>
      <w:pPr>
        <w:spacing w:after="0"/>
        <w:ind w:left="0"/>
        <w:jc w:val="both"/>
      </w:pPr>
      <w:r>
        <w:rPr>
          <w:rFonts w:ascii="Times New Roman"/>
          <w:b/>
          <w:i w:val="false"/>
          <w:color w:val="000000"/>
          <w:sz w:val="28"/>
        </w:rPr>
        <w:t>85-бап. Фармакологиялық қадағалау және медициналық бұйымдардың қауіпсіздігін, сапасы мен тиімділігін мониторингтеу</w:t>
      </w:r>
    </w:p>
    <w:bookmarkStart w:name="z1022" w:id="1081"/>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 сапасы мен тиімділігін мониторингтеуді жүргізеді.</w:t>
      </w:r>
    </w:p>
    <w:bookmarkEnd w:id="1081"/>
    <w:bookmarkStart w:name="z2418" w:id="1082"/>
    <w:p>
      <w:pPr>
        <w:spacing w:after="0"/>
        <w:ind w:left="0"/>
        <w:jc w:val="both"/>
      </w:pPr>
      <w:r>
        <w:rPr>
          <w:rFonts w:ascii="Times New Roman"/>
          <w:b w:val="false"/>
          <w:i w:val="false"/>
          <w:color w:val="000000"/>
          <w:sz w:val="28"/>
        </w:rPr>
        <w:t xml:space="preserve">
      2. Дәрілік заттар мен медициналық бұйымдардың айналысы саласындағы мемлекеттік сараптама ұйымы халық денсаулығын сақтауды және пациенттердің қауіпсіздігін арттыруды қамтамасыз ету мақсатында: </w:t>
      </w:r>
    </w:p>
    <w:bookmarkEnd w:id="1082"/>
    <w:p>
      <w:pPr>
        <w:spacing w:after="0"/>
        <w:ind w:left="0"/>
        <w:jc w:val="both"/>
      </w:pPr>
      <w:r>
        <w:rPr>
          <w:rFonts w:ascii="Times New Roman"/>
          <w:b w:val="false"/>
          <w:i w:val="false"/>
          <w:color w:val="000000"/>
          <w:sz w:val="28"/>
        </w:rPr>
        <w:t>
      денсаулық сақтау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(оқыс оқиғалары) туралы хабарламаларды жинауды, талдауды, бағалауды және верификациялауды;</w:t>
      </w:r>
    </w:p>
    <w:p>
      <w:pPr>
        <w:spacing w:after="0"/>
        <w:ind w:left="0"/>
        <w:jc w:val="both"/>
      </w:pPr>
      <w:r>
        <w:rPr>
          <w:rFonts w:ascii="Times New Roman"/>
          <w:b w:val="false"/>
          <w:i w:val="false"/>
          <w:color w:val="000000"/>
          <w:sz w:val="28"/>
        </w:rPr>
        <w:t>
      Қазақстан Республикасындағы фармакологиялық қадағалау және медициналық бұйымдардың қауіпсіздігін, сапасы мен тиімділігін мониторингтеу деректерінің негізінде, дәрілік заттардың тіркеу куәліктерін ұстаушылар, медициналық бұйымдарды өндірушілер беретін деректердің, басқа да дереккөздерден алынатын деректердің негізінде дәрілік заттар мен медициналық бұйымдардың "пайда-қатер" арақатынасын бағалауды жүргізеді.</w:t>
      </w:r>
    </w:p>
    <w:bookmarkStart w:name="z2419" w:id="1083"/>
    <w:p>
      <w:pPr>
        <w:spacing w:after="0"/>
        <w:ind w:left="0"/>
        <w:jc w:val="both"/>
      </w:pPr>
      <w:r>
        <w:rPr>
          <w:rFonts w:ascii="Times New Roman"/>
          <w:b w:val="false"/>
          <w:i w:val="false"/>
          <w:color w:val="000000"/>
          <w:sz w:val="28"/>
        </w:rPr>
        <w:t>
      3. Фармакологиялық қадағалауды және медициналық бұйымдардың қауіпсіздігіне, сапасы мен тиімділігіне мониторинг жүргізу тәртібін уәкілетті орган айқындайды.</w:t>
      </w:r>
    </w:p>
    <w:bookmarkEnd w:id="1083"/>
    <w:bookmarkStart w:name="z2420" w:id="1084"/>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 сапасы мен тиімділігін мониторингтеуді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1084"/>
    <w:bookmarkStart w:name="z2421" w:id="1085"/>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әрекеттесу ерекшеліктері туралы, мөлшерден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(оқыс оқиғалары) туралы уәкілетті органға жазбаша және уақтылы ақпарат беруге міндетті.</w:t>
      </w:r>
    </w:p>
    <w:bookmarkEnd w:id="1085"/>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уәкілетті органға дәрілік препараттың қауіпсіздігі туралы мәліметтерді толық көлемде ұсынуға, сондай-ақ уәкілетті органға дәрілік препаратты немесе медициналық бұйымды қолдану кезіндегі жағымсыз реакциялардың және (немесе) қолайсыз оқиғалардың (оқыс оқиғалардың) байқалу фактілері туралы уақтылы ақпарат беруге міндетті.</w:t>
      </w:r>
    </w:p>
    <w:bookmarkStart w:name="z2422" w:id="1086"/>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оған тыйым салу немесе айналыстан алып қою не олардың қолданылуын шектеу туралы шешімдер қабылдау кезінде басқа елдердегі фармакологиялық қадағалау және медициналық бұйымдардың қауіпсіздігін, сапасы мен тиімділігін мониторингтеу деректерін ескереді.</w:t>
      </w:r>
    </w:p>
    <w:bookmarkEnd w:id="1086"/>
    <w:p>
      <w:pPr>
        <w:spacing w:after="0"/>
        <w:ind w:left="0"/>
        <w:jc w:val="both"/>
      </w:pPr>
      <w:r>
        <w:rPr>
          <w:rFonts w:ascii="Times New Roman"/>
          <w:b/>
          <w:i w:val="false"/>
          <w:color w:val="000000"/>
          <w:sz w:val="28"/>
        </w:rPr>
        <w:t>86-бап. Дәрілік заттар мен медициналық бұйымдар туралы ақпарат</w:t>
      </w:r>
    </w:p>
    <w:bookmarkStart w:name="z2425" w:id="1087"/>
    <w:p>
      <w:pPr>
        <w:spacing w:after="0"/>
        <w:ind w:left="0"/>
        <w:jc w:val="both"/>
      </w:pPr>
      <w:r>
        <w:rPr>
          <w:rFonts w:ascii="Times New Roman"/>
          <w:b w:val="false"/>
          <w:i w:val="false"/>
          <w:color w:val="000000"/>
          <w:sz w:val="28"/>
        </w:rPr>
        <w:t>
      Қазақстан Республикасының аумағында қолдануға және пайдалануға рұқсат етілген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баспасөз басылымдарында беріледі.</w:t>
      </w:r>
    </w:p>
    <w:bookmarkEnd w:id="1087"/>
    <w:p>
      <w:pPr>
        <w:spacing w:after="0"/>
        <w:ind w:left="0"/>
        <w:jc w:val="both"/>
      </w:pPr>
      <w:r>
        <w:rPr>
          <w:rFonts w:ascii="Times New Roman"/>
          <w:b/>
          <w:i w:val="false"/>
          <w:color w:val="000000"/>
          <w:sz w:val="28"/>
        </w:rPr>
        <w:t>86-1-бап. Дәрілік заттардың немесе медициналық бұйымдардың бағаларын мемлекеттік реттеу</w:t>
      </w:r>
    </w:p>
    <w:bookmarkStart w:name="z2436" w:id="1088"/>
    <w:p>
      <w:pPr>
        <w:spacing w:after="0"/>
        <w:ind w:left="0"/>
        <w:jc w:val="both"/>
      </w:pPr>
      <w:r>
        <w:rPr>
          <w:rFonts w:ascii="Times New Roman"/>
          <w:b w:val="false"/>
          <w:i w:val="false"/>
          <w:color w:val="000000"/>
          <w:sz w:val="28"/>
        </w:rPr>
        <w:t>
      1. Қазақстан Республикасында тіркелген және айналыста болатын дәрілік заттардың бағаларын мемлекеттік реттеу уәкілетті орган бекіткен, дәрілік заттардың бағаларын реттеу қағидаларына сәйкес жүзеге асырылады.</w:t>
      </w:r>
    </w:p>
    <w:bookmarkEnd w:id="1088"/>
    <w:bookmarkStart w:name="z2437" w:id="1089"/>
    <w:p>
      <w:pPr>
        <w:spacing w:after="0"/>
        <w:ind w:left="0"/>
        <w:jc w:val="both"/>
      </w:pPr>
      <w:r>
        <w:rPr>
          <w:rFonts w:ascii="Times New Roman"/>
          <w:b w:val="false"/>
          <w:i w:val="false"/>
          <w:color w:val="000000"/>
          <w:sz w:val="28"/>
        </w:rPr>
        <w:t>
      2. Уәкілетті орган жартыжылдықта бір реттен жиілетпей, есепті жартыжылдықтан кейінгі айдың оныншы күнінен кешіктірмей, көтерме және бөлшек саудада өткізу үшін дәрілік заттың саудалық атауына арналған шекті бағаларды есептеу әдістемесін, баға қалыптастыруға негіз болған деректер туралы ақпаратты көрсете отырып, оларды бекітеді.</w:t>
      </w:r>
    </w:p>
    <w:bookmarkEnd w:id="1089"/>
    <w:bookmarkStart w:name="z2438" w:id="1090"/>
    <w:p>
      <w:pPr>
        <w:spacing w:after="0"/>
        <w:ind w:left="0"/>
        <w:jc w:val="both"/>
      </w:pPr>
      <w:r>
        <w:rPr>
          <w:rFonts w:ascii="Times New Roman"/>
          <w:b w:val="false"/>
          <w:i w:val="false"/>
          <w:color w:val="000000"/>
          <w:sz w:val="28"/>
        </w:rPr>
        <w:t xml:space="preserve">
      3. Уәкілетті орган тегін медициналық көмектің кепілдік берілген көлемі шеңберінде және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 </w:t>
      </w:r>
    </w:p>
    <w:bookmarkEnd w:id="1090"/>
    <w:bookmarkStart w:name="z2439" w:id="1091"/>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бір жүйеге келтіруді электрондық түрде, енгізілген өзгерістерді ескере отырып және алдыңғы нұсқаларды сақтап, өзінің интернет-ресурсында осы мәліметтерге ашық қол жеткізу мүмкіндігін бере отырып, хронологиялық тәртіппен тұрақты негізде жүргізеді.</w:t>
      </w:r>
    </w:p>
    <w:bookmarkEnd w:id="1091"/>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арналған шекті бағалар бекітілген жылдан кейінгі жылдан бастап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86-1-баппен толықтырылды - ҚР 28.12.2018 </w:t>
      </w:r>
      <w:r>
        <w:rPr>
          <w:rFonts w:ascii="Times New Roman"/>
          <w:b w:val="false"/>
          <w:i w:val="false"/>
          <w:color w:val="000000"/>
          <w:sz w:val="28"/>
        </w:rPr>
        <w:t>№ 211-VI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86-2-бап. Дәрілік заттарды ұтымды пайдалану</w:t>
      </w:r>
    </w:p>
    <w:bookmarkStart w:name="z2426" w:id="1092"/>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көмектің сапасын және емдеу нәтижелерін жақсарту үшін жүргізіледі.</w:t>
      </w:r>
    </w:p>
    <w:bookmarkEnd w:id="1092"/>
    <w:bookmarkStart w:name="z2427" w:id="1093"/>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пайдалануды қамтамасыз етеді. Формулярлық жүйенің қызметі уәкілетті орган айқындайтын тәртіппен жүзеге асырылады.</w:t>
      </w:r>
    </w:p>
    <w:bookmarkEnd w:id="1093"/>
    <w:bookmarkStart w:name="z2428" w:id="1094"/>
    <w:p>
      <w:pPr>
        <w:spacing w:after="0"/>
        <w:ind w:left="0"/>
        <w:jc w:val="both"/>
      </w:pPr>
      <w:r>
        <w:rPr>
          <w:rFonts w:ascii="Times New Roman"/>
          <w:b w:val="false"/>
          <w:i w:val="false"/>
          <w:color w:val="000000"/>
          <w:sz w:val="28"/>
        </w:rPr>
        <w:t>
      3. Денсаулық сақтау ұйымдары дәрілік заттардың ұтымды пайдаланылуын,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ұдайы арттыруды қамтамасыз етеді.</w:t>
      </w:r>
    </w:p>
    <w:bookmarkEnd w:id="1094"/>
    <w:p>
      <w:pPr>
        <w:spacing w:after="0"/>
        <w:ind w:left="0"/>
        <w:jc w:val="both"/>
      </w:pPr>
      <w:r>
        <w:rPr>
          <w:rFonts w:ascii="Times New Roman"/>
          <w:b/>
          <w:i w:val="false"/>
          <w:color w:val="000000"/>
          <w:sz w:val="28"/>
        </w:rPr>
        <w:t>86-3-бап. Дәрілік заттар мен медициналық бұйымдарды этикалық тұрғыдан ілгерілету</w:t>
      </w:r>
    </w:p>
    <w:bookmarkStart w:name="z2430" w:id="1095"/>
    <w:p>
      <w:pPr>
        <w:spacing w:after="0"/>
        <w:ind w:left="0"/>
        <w:jc w:val="both"/>
      </w:pPr>
      <w:r>
        <w:rPr>
          <w:rFonts w:ascii="Times New Roman"/>
          <w:b w:val="false"/>
          <w:i w:val="false"/>
          <w:color w:val="000000"/>
          <w:sz w:val="28"/>
        </w:rPr>
        <w:t>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адал бәсекелестік пен барлық қатысушы тараптардың жауаптылығына негізделген қызмет дәрілік заттар мен медициналық бұйымдарды этикалық тұрғыдан ілгерілету болып табылады.</w:t>
      </w:r>
    </w:p>
    <w:bookmarkEnd w:id="1095"/>
    <w:bookmarkStart w:name="z2431" w:id="1096"/>
    <w:p>
      <w:pPr>
        <w:spacing w:after="0"/>
        <w:ind w:left="0"/>
        <w:jc w:val="both"/>
      </w:pPr>
      <w:r>
        <w:rPr>
          <w:rFonts w:ascii="Times New Roman"/>
          <w:b w:val="false"/>
          <w:i w:val="false"/>
          <w:color w:val="000000"/>
          <w:sz w:val="28"/>
        </w:rPr>
        <w:t>
      2. Дәрілік заттар мен медициналық бұйымдарды этикалық тұрғыдан ілгерілету уәкілетті орган айқындайтын тәртіппен жүзеге асырылады.</w:t>
      </w:r>
    </w:p>
    <w:bookmarkEnd w:id="1096"/>
    <w:bookmarkStart w:name="z2432" w:id="1097"/>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этикалық тұрғыдан ілгерілетудің мынадай шарттарын сақтауға міндетті:</w:t>
      </w:r>
    </w:p>
    <w:bookmarkEnd w:id="1097"/>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әрі қолжетімді ақпарат алуға тиіс;</w:t>
      </w:r>
    </w:p>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pPr>
        <w:spacing w:after="0"/>
        <w:ind w:left="0"/>
        <w:jc w:val="both"/>
      </w:pPr>
      <w:r>
        <w:rPr>
          <w:rFonts w:ascii="Times New Roman"/>
          <w:b w:val="false"/>
          <w:i w:val="false"/>
          <w:color w:val="000000"/>
          <w:sz w:val="28"/>
        </w:rPr>
        <w:t>
      4) жарнамадағы мәліметтер мен деректер анық және ғылыми тұрғыдан расталған болуға тиіс.</w:t>
      </w:r>
    </w:p>
    <w:bookmarkStart w:name="z2433" w:id="1098"/>
    <w:p>
      <w:pPr>
        <w:spacing w:after="0"/>
        <w:ind w:left="0"/>
        <w:jc w:val="both"/>
      </w:pPr>
      <w:r>
        <w:rPr>
          <w:rFonts w:ascii="Times New Roman"/>
          <w:b w:val="false"/>
          <w:i w:val="false"/>
          <w:color w:val="000000"/>
          <w:sz w:val="28"/>
        </w:rPr>
        <w:t>
      4. Дәрілік заттарды тағайындайтын медицина қызметкерлеріне дәрілік заттар мен медициналық бұйымдарды жарнамалауға қатысуға, сондай-ақ өзі көрсететін қызметтер үшін сыйақы алуға жеке мүдделілік таныту мақсатында дәрілік заттар мен медициналық бұйымдарды бөлшек саудада өткізетін белгілі бір объектілерді ұсынуға тыйым салынады.</w:t>
      </w:r>
    </w:p>
    <w:bookmarkEnd w:id="1098"/>
    <w:p>
      <w:pPr>
        <w:spacing w:after="0"/>
        <w:ind w:left="0"/>
        <w:jc w:val="both"/>
      </w:pPr>
      <w:r>
        <w:rPr>
          <w:rFonts w:ascii="Times New Roman"/>
          <w:b w:val="false"/>
          <w:i w:val="false"/>
          <w:color w:val="000000"/>
          <w:sz w:val="28"/>
        </w:rPr>
        <w:t>
      Медицина қызметкерлері өз құзыреті шегінде пациенттің қабылдауына болмайтын жағдайларды қоспағанда, тиісті медициналық көрсетілімдер болған кезде халықаралық патенттелмеген атауларымен дәрiлiк заттарға рецептілер жазып беруге міндетті.</w:t>
      </w:r>
    </w:p>
    <w:p>
      <w:pPr>
        <w:spacing w:after="0"/>
        <w:ind w:left="0"/>
        <w:jc w:val="both"/>
      </w:pPr>
      <w:r>
        <w:rPr>
          <w:rFonts w:ascii="Times New Roman"/>
          <w:b w:val="false"/>
          <w:i w:val="false"/>
          <w:color w:val="000000"/>
          <w:sz w:val="28"/>
        </w:rPr>
        <w:t>
      Дәрілік заттар мен медициналық бұйымдарды бөлшек саудада өткізетін объектілердің мамандары дәрілік затты босату кезінде сатып алушыға (пациентке) қолында бар, жазып берілген рецептіге сәйкес келетін дәрілік препараттарды өзіндегі дәрілік заттардың барлығын, олардың құны мен қолдану ерекшеліктерін атап көрсете отырып, ұсынуға міндетті.</w:t>
      </w:r>
    </w:p>
    <w:bookmarkStart w:name="z2434" w:id="1099"/>
    <w:p>
      <w:pPr>
        <w:spacing w:after="0"/>
        <w:ind w:left="0"/>
        <w:jc w:val="both"/>
      </w:pPr>
      <w:r>
        <w:rPr>
          <w:rFonts w:ascii="Times New Roman"/>
          <w:b w:val="false"/>
          <w:i w:val="false"/>
          <w:color w:val="000000"/>
          <w:sz w:val="28"/>
        </w:rPr>
        <w:t>
      5.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 өндірушілер және (немесе) дистрибьюторлар өкілдерінің дәрілік заттар мен медициналық бұйымдарды ілгерілетуіне тыйым салынады.</w:t>
      </w:r>
    </w:p>
    <w:bookmarkEnd w:id="1099"/>
    <w:bookmarkStart w:name="z1026" w:id="1100"/>
    <w:p>
      <w:pPr>
        <w:spacing w:after="0"/>
        <w:ind w:left="0"/>
        <w:jc w:val="left"/>
      </w:pPr>
      <w:r>
        <w:rPr>
          <w:rFonts w:ascii="Times New Roman"/>
          <w:b/>
          <w:i w:val="false"/>
          <w:color w:val="000000"/>
        </w:rPr>
        <w:t xml:space="preserve"> 5-БӨЛІМ. АЗАМАТТАРДЫҢ ДЕНСАУЛЫҒЫН САҚТАУ</w:t>
      </w:r>
      <w:r>
        <w:br/>
      </w:r>
      <w:r>
        <w:rPr>
          <w:rFonts w:ascii="Times New Roman"/>
          <w:b/>
          <w:i w:val="false"/>
          <w:color w:val="000000"/>
        </w:rPr>
        <w:t>16-тарау. ДЕНСАУЛЫҚ САҚТАУ САЛАСЫНДАҒЫ ҚҰҚЫҚТАР МЕН</w:t>
      </w:r>
      <w:r>
        <w:br/>
      </w:r>
      <w:r>
        <w:rPr>
          <w:rFonts w:ascii="Times New Roman"/>
          <w:b/>
          <w:i w:val="false"/>
          <w:color w:val="000000"/>
        </w:rPr>
        <w:t>МІНДЕТТЕР ЖӘНЕ ОЛАРДЫ ҚАМТАМАСЫЗ ЕТУДІҢ КЕПІЛДІКТЕРІ</w:t>
      </w:r>
    </w:p>
    <w:bookmarkEnd w:id="1100"/>
    <w:p>
      <w:pPr>
        <w:spacing w:after="0"/>
        <w:ind w:left="0"/>
        <w:jc w:val="both"/>
      </w:pPr>
      <w:r>
        <w:rPr>
          <w:rFonts w:ascii="Times New Roman"/>
          <w:b/>
          <w:i w:val="false"/>
          <w:color w:val="000000"/>
          <w:sz w:val="28"/>
        </w:rPr>
        <w:t>87-бап. Денсаулық сақтау саласындағы құқықтарды қамтамасыз етудің кепілдіктері</w:t>
      </w:r>
    </w:p>
    <w:bookmarkStart w:name="z1029" w:id="1101"/>
    <w:p>
      <w:pPr>
        <w:spacing w:after="0"/>
        <w:ind w:left="0"/>
        <w:jc w:val="both"/>
      </w:pPr>
      <w:r>
        <w:rPr>
          <w:rFonts w:ascii="Times New Roman"/>
          <w:b w:val="false"/>
          <w:i w:val="false"/>
          <w:color w:val="000000"/>
          <w:sz w:val="28"/>
        </w:rPr>
        <w:t>
      Мемлекет Қазақстан Республикасының азаматтарына:</w:t>
      </w:r>
    </w:p>
    <w:bookmarkEnd w:id="1101"/>
    <w:bookmarkStart w:name="z1030" w:id="1102"/>
    <w:p>
      <w:pPr>
        <w:spacing w:after="0"/>
        <w:ind w:left="0"/>
        <w:jc w:val="both"/>
      </w:pPr>
      <w:r>
        <w:rPr>
          <w:rFonts w:ascii="Times New Roman"/>
          <w:b w:val="false"/>
          <w:i w:val="false"/>
          <w:color w:val="000000"/>
          <w:sz w:val="28"/>
        </w:rPr>
        <w:t>
      1) денсаулық сақтау құқығына;</w:t>
      </w:r>
    </w:p>
    <w:bookmarkEnd w:id="1102"/>
    <w:bookmarkStart w:name="z1031" w:id="1103"/>
    <w:p>
      <w:pPr>
        <w:spacing w:after="0"/>
        <w:ind w:left="0"/>
        <w:jc w:val="both"/>
      </w:pPr>
      <w:r>
        <w:rPr>
          <w:rFonts w:ascii="Times New Roman"/>
          <w:b w:val="false"/>
          <w:i w:val="false"/>
          <w:color w:val="000000"/>
          <w:sz w:val="28"/>
        </w:rPr>
        <w:t>
      2) тегін медициналық көмектің кепілдік берілген көлемінің көрсетілуіне;</w:t>
      </w:r>
    </w:p>
    <w:bookmarkEnd w:id="1103"/>
    <w:bookmarkStart w:name="z1032" w:id="1104"/>
    <w:p>
      <w:pPr>
        <w:spacing w:after="0"/>
        <w:ind w:left="0"/>
        <w:jc w:val="both"/>
      </w:pPr>
      <w:r>
        <w:rPr>
          <w:rFonts w:ascii="Times New Roman"/>
          <w:b w:val="false"/>
          <w:i w:val="false"/>
          <w:color w:val="000000"/>
          <w:sz w:val="28"/>
        </w:rPr>
        <w:t>
      3) медициналық көмекке бірдей қол жеткізуіне;</w:t>
      </w:r>
    </w:p>
    <w:bookmarkEnd w:id="1104"/>
    <w:bookmarkStart w:name="z1033" w:id="1105"/>
    <w:p>
      <w:pPr>
        <w:spacing w:after="0"/>
        <w:ind w:left="0"/>
        <w:jc w:val="both"/>
      </w:pPr>
      <w:r>
        <w:rPr>
          <w:rFonts w:ascii="Times New Roman"/>
          <w:b w:val="false"/>
          <w:i w:val="false"/>
          <w:color w:val="000000"/>
          <w:sz w:val="28"/>
        </w:rPr>
        <w:t>
      4) медициналық көмектің сапасына;</w:t>
      </w:r>
    </w:p>
    <w:bookmarkEnd w:id="1105"/>
    <w:bookmarkStart w:name="z1034" w:id="1106"/>
    <w:p>
      <w:pPr>
        <w:spacing w:after="0"/>
        <w:ind w:left="0"/>
        <w:jc w:val="both"/>
      </w:pPr>
      <w:r>
        <w:rPr>
          <w:rFonts w:ascii="Times New Roman"/>
          <w:b w:val="false"/>
          <w:i w:val="false"/>
          <w:color w:val="000000"/>
          <w:sz w:val="28"/>
        </w:rPr>
        <w:t>
      5) дәрілік заттардың қолжетімділігіне, сапасына, тиімділігі мен қауіпсіздігіне;</w:t>
      </w:r>
    </w:p>
    <w:bookmarkEnd w:id="1106"/>
    <w:bookmarkStart w:name="z1035" w:id="1107"/>
    <w:p>
      <w:pPr>
        <w:spacing w:after="0"/>
        <w:ind w:left="0"/>
        <w:jc w:val="both"/>
      </w:pPr>
      <w:r>
        <w:rPr>
          <w:rFonts w:ascii="Times New Roman"/>
          <w:b w:val="false"/>
          <w:i w:val="false"/>
          <w:color w:val="000000"/>
          <w:sz w:val="28"/>
        </w:rPr>
        <w:t>
      6) аурулардың профилактикасы, саламатты өмір салты мен дұрыс тамақтануды қалыптастыру жөніндегі іс-шаралардың жүргізілуіне;</w:t>
      </w:r>
    </w:p>
    <w:bookmarkEnd w:id="1107"/>
    <w:bookmarkStart w:name="z1036" w:id="1108"/>
    <w:p>
      <w:pPr>
        <w:spacing w:after="0"/>
        <w:ind w:left="0"/>
        <w:jc w:val="both"/>
      </w:pPr>
      <w:r>
        <w:rPr>
          <w:rFonts w:ascii="Times New Roman"/>
          <w:b w:val="false"/>
          <w:i w:val="false"/>
          <w:color w:val="000000"/>
          <w:sz w:val="28"/>
        </w:rPr>
        <w:t>
      7) жеке өмірге қол сұғылмауына, дәрігерлік құпияны құрайтын мәліметтердің сақталуына;</w:t>
      </w:r>
    </w:p>
    <w:bookmarkEnd w:id="1108"/>
    <w:bookmarkStart w:name="z1037" w:id="1109"/>
    <w:p>
      <w:pPr>
        <w:spacing w:after="0"/>
        <w:ind w:left="0"/>
        <w:jc w:val="both"/>
      </w:pPr>
      <w:r>
        <w:rPr>
          <w:rFonts w:ascii="Times New Roman"/>
          <w:b w:val="false"/>
          <w:i w:val="false"/>
          <w:color w:val="000000"/>
          <w:sz w:val="28"/>
        </w:rPr>
        <w:t>
      8) ұрпақты болуды таңдау еркіндігіне, ұрпақты болу денсаулығын сақтауға және ұрпақты болу құқықтарының сақталуына;</w:t>
      </w:r>
    </w:p>
    <w:bookmarkEnd w:id="1109"/>
    <w:bookmarkStart w:name="z1038" w:id="1110"/>
    <w:p>
      <w:pPr>
        <w:spacing w:after="0"/>
        <w:ind w:left="0"/>
        <w:jc w:val="both"/>
      </w:pPr>
      <w:r>
        <w:rPr>
          <w:rFonts w:ascii="Times New Roman"/>
          <w:b w:val="false"/>
          <w:i w:val="false"/>
          <w:color w:val="000000"/>
          <w:sz w:val="28"/>
        </w:rPr>
        <w:t>
      9) санитариялық-эпидемиологиялық, экологиялық саламаттылыққа және радиациялық қауіпсіздікке кепілдік береді.</w:t>
      </w:r>
    </w:p>
    <w:bookmarkEnd w:id="1110"/>
    <w:p>
      <w:pPr>
        <w:spacing w:after="0"/>
        <w:ind w:left="0"/>
        <w:jc w:val="both"/>
      </w:pPr>
      <w:r>
        <w:rPr>
          <w:rFonts w:ascii="Times New Roman"/>
          <w:b/>
          <w:i w:val="false"/>
          <w:color w:val="000000"/>
          <w:sz w:val="28"/>
        </w:rPr>
        <w:t>88-бап. Азаматтардың құқықтары</w:t>
      </w:r>
    </w:p>
    <w:bookmarkStart w:name="z1048" w:id="1111"/>
    <w:p>
      <w:pPr>
        <w:spacing w:after="0"/>
        <w:ind w:left="0"/>
        <w:jc w:val="both"/>
      </w:pPr>
      <w:r>
        <w:rPr>
          <w:rFonts w:ascii="Times New Roman"/>
          <w:b w:val="false"/>
          <w:i w:val="false"/>
          <w:color w:val="000000"/>
          <w:sz w:val="28"/>
        </w:rPr>
        <w:t>
      1. Қазақстан Республикасы азаматтарының:</w:t>
      </w:r>
    </w:p>
    <w:bookmarkEnd w:id="1111"/>
    <w:bookmarkStart w:name="z1049" w:id="1112"/>
    <w:p>
      <w:pPr>
        <w:spacing w:after="0"/>
        <w:ind w:left="0"/>
        <w:jc w:val="both"/>
      </w:pPr>
      <w:r>
        <w:rPr>
          <w:rFonts w:ascii="Times New Roman"/>
          <w:b w:val="false"/>
          <w:i w:val="false"/>
          <w:color w:val="000000"/>
          <w:sz w:val="28"/>
        </w:rPr>
        <w:t>
      1) Қазақстан Республикасының Үкіметі бекітетін тізбеге сәйкес тегін медициналық көмектің кепілдік берілген көлемін алуға;</w:t>
      </w:r>
    </w:p>
    <w:bookmarkEnd w:id="1112"/>
    <w:bookmarkStart w:name="z1050" w:id="111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 уәкілетті орган бекітетін тізбеге сәйкес амбулаториялық деңгейде тегін және (немесе) жеңілдікпен берілетін дәрілік заттармен, медициналық бұйымдармен және мамандандырылған емдік өнімдермен қамтамасыз етілуге;</w:t>
      </w:r>
    </w:p>
    <w:bookmarkEnd w:id="1113"/>
    <w:bookmarkStart w:name="z1051" w:id="1114"/>
    <w:p>
      <w:pPr>
        <w:spacing w:after="0"/>
        <w:ind w:left="0"/>
        <w:jc w:val="both"/>
      </w:pPr>
      <w:r>
        <w:rPr>
          <w:rFonts w:ascii="Times New Roman"/>
          <w:b w:val="false"/>
          <w:i w:val="false"/>
          <w:color w:val="000000"/>
          <w:sz w:val="28"/>
        </w:rPr>
        <w:t xml:space="preserve">
      3) медициналық ұйымды, оның ішінде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шарттармен медициналық ұйымды, сапалы әрі уақтылы медициналық көмекті таңдауға;</w:t>
      </w:r>
    </w:p>
    <w:bookmarkEnd w:id="1114"/>
    <w:bookmarkStart w:name="z1052" w:id="1115"/>
    <w:p>
      <w:pPr>
        <w:spacing w:after="0"/>
        <w:ind w:left="0"/>
        <w:jc w:val="both"/>
      </w:pPr>
      <w:r>
        <w:rPr>
          <w:rFonts w:ascii="Times New Roman"/>
          <w:b w:val="false"/>
          <w:i w:val="false"/>
          <w:color w:val="000000"/>
          <w:sz w:val="28"/>
        </w:rPr>
        <w:t>
      4) жеке қаражаты, ұйымдардың, ерікті медициналық сақтандыру жүйесінің өз қаражаты және тыйым салынбаған өзге де көздер есебінен тегін медициналық көмектің кепілдік берілген көлемінен және міндетті әлеуметтік медициналық сақтандыру жүйесіндегі медициналық көмектен тыс қосымша медициналық көрсетілетін қызметтерге;</w:t>
      </w:r>
    </w:p>
    <w:bookmarkEnd w:id="1115"/>
    <w:bookmarkStart w:name="z2257" w:id="1116"/>
    <w:p>
      <w:pPr>
        <w:spacing w:after="0"/>
        <w:ind w:left="0"/>
        <w:jc w:val="both"/>
      </w:pPr>
      <w:r>
        <w:rPr>
          <w:rFonts w:ascii="Times New Roman"/>
          <w:b w:val="false"/>
          <w:i w:val="false"/>
          <w:color w:val="000000"/>
          <w:sz w:val="28"/>
        </w:rPr>
        <w:t>
      4-1) бірлесіп төлеуге;</w:t>
      </w:r>
    </w:p>
    <w:bookmarkEnd w:id="1116"/>
    <w:bookmarkStart w:name="z1053" w:id="1117"/>
    <w:p>
      <w:pPr>
        <w:spacing w:after="0"/>
        <w:ind w:left="0"/>
        <w:jc w:val="both"/>
      </w:pPr>
      <w:r>
        <w:rPr>
          <w:rFonts w:ascii="Times New Roman"/>
          <w:b w:val="false"/>
          <w:i w:val="false"/>
          <w:color w:val="000000"/>
          <w:sz w:val="28"/>
        </w:rPr>
        <w:t>
      5) уәкілетті орган айқындайтын тәртіппен көрсетілімдер болған кезде, бюджет қаражаты есебінен шетелде медициналық көмек алуға;</w:t>
      </w:r>
    </w:p>
    <w:bookmarkEnd w:id="1117"/>
    <w:bookmarkStart w:name="z1054" w:id="1118"/>
    <w:p>
      <w:pPr>
        <w:spacing w:after="0"/>
        <w:ind w:left="0"/>
        <w:jc w:val="both"/>
      </w:pPr>
      <w:r>
        <w:rPr>
          <w:rFonts w:ascii="Times New Roman"/>
          <w:b w:val="false"/>
          <w:i w:val="false"/>
          <w:color w:val="000000"/>
          <w:sz w:val="28"/>
        </w:rPr>
        <w:t>
      6) медицина қызметкерлерінің дәрілік заттар мен медициналық бұйымдарды дұрыс тағайындамауынан және қолданбауынан денсаулығына келтірілген зиянды өтетуге;</w:t>
      </w:r>
    </w:p>
    <w:bookmarkEnd w:id="1118"/>
    <w:bookmarkStart w:name="z1055" w:id="1119"/>
    <w:p>
      <w:pPr>
        <w:spacing w:after="0"/>
        <w:ind w:left="0"/>
        <w:jc w:val="both"/>
      </w:pPr>
      <w:r>
        <w:rPr>
          <w:rFonts w:ascii="Times New Roman"/>
          <w:b w:val="false"/>
          <w:i w:val="false"/>
          <w:color w:val="000000"/>
          <w:sz w:val="28"/>
        </w:rPr>
        <w:t>
      7) еңбекке уақытша жарамсыздығы туралы парақ немесе анықтама бере отырып, еңбекке уақытша жарамсыздық фактісін куәландыруға;</w:t>
      </w:r>
    </w:p>
    <w:bookmarkEnd w:id="1119"/>
    <w:bookmarkStart w:name="z1056" w:id="1120"/>
    <w:p>
      <w:pPr>
        <w:spacing w:after="0"/>
        <w:ind w:left="0"/>
        <w:jc w:val="both"/>
      </w:pPr>
      <w:r>
        <w:rPr>
          <w:rFonts w:ascii="Times New Roman"/>
          <w:b w:val="false"/>
          <w:i w:val="false"/>
          <w:color w:val="000000"/>
          <w:sz w:val="28"/>
        </w:rPr>
        <w:t>
      8) мемлекеттік органдардан, ұйымдардан және емдеуші дәрігерден олардың құзыреті шегінде аурулар профилактикасының, диагностикасының, оларды емдеудің және медициналық оңалтудың әдістері, клиникалық зерттеулер, қоршаған ортаның жай-күйін, еңбек, тұрмыс және демалыс жағдайларын, дұрыс тамақтану мен тамақ өнімдерінің қауіпсіздігін, оның ішінде санитариялық-эпидемиологиялық сараптаманың қорытындыларын қоса алғанда, денсаулыққа әсер ететін факторлар туралы дәйекті ақпаратты өтеусіз алуға;</w:t>
      </w:r>
    </w:p>
    <w:bookmarkEnd w:id="1120"/>
    <w:bookmarkStart w:name="z1057" w:id="1121"/>
    <w:p>
      <w:pPr>
        <w:spacing w:after="0"/>
        <w:ind w:left="0"/>
        <w:jc w:val="both"/>
      </w:pPr>
      <w:r>
        <w:rPr>
          <w:rFonts w:ascii="Times New Roman"/>
          <w:b w:val="false"/>
          <w:i w:val="false"/>
          <w:color w:val="000000"/>
          <w:sz w:val="28"/>
        </w:rPr>
        <w:t>
      9) дәрілік заттар мен медициналық бұйымдар айналысы саласындағы мемлекеттік органдардан, тәуелсіз сарапшы ұйымдардан және субъектілерден өткізілетін дәрілік заттар мен медициналық бұйымдардың қауіпсіздігі, тиімділігі мен сапасы туралы ақпарат алуға;</w:t>
      </w:r>
    </w:p>
    <w:bookmarkEnd w:id="1121"/>
    <w:bookmarkStart w:name="z1058" w:id="1122"/>
    <w:p>
      <w:pPr>
        <w:spacing w:after="0"/>
        <w:ind w:left="0"/>
        <w:jc w:val="both"/>
      </w:pPr>
      <w:r>
        <w:rPr>
          <w:rFonts w:ascii="Times New Roman"/>
          <w:b w:val="false"/>
          <w:i w:val="false"/>
          <w:color w:val="000000"/>
          <w:sz w:val="28"/>
        </w:rPr>
        <w:t>
      10) медицина және фармацевтика қызметкерлерінің іс-әрекеттеріне (әрекетсіздігіне) денсаулық сақтау ұйымына, жоғары тұрған органға және (немесе) сот тәртібімен шағым жасауға;</w:t>
      </w:r>
    </w:p>
    <w:bookmarkEnd w:id="1122"/>
    <w:bookmarkStart w:name="z1059" w:id="1123"/>
    <w:p>
      <w:pPr>
        <w:spacing w:after="0"/>
        <w:ind w:left="0"/>
        <w:jc w:val="both"/>
      </w:pPr>
      <w:r>
        <w:rPr>
          <w:rFonts w:ascii="Times New Roman"/>
          <w:b w:val="false"/>
          <w:i w:val="false"/>
          <w:color w:val="000000"/>
          <w:sz w:val="28"/>
        </w:rPr>
        <w:t>
      11) мемлекеттік медициналық сараптама қорытындыларымен келіспеген жағдайда, тәуелсіз сарапшыларды тарту туралы өтінішхат беруге;</w:t>
      </w:r>
    </w:p>
    <w:bookmarkEnd w:id="1123"/>
    <w:bookmarkStart w:name="z954" w:id="1124"/>
    <w:p>
      <w:pPr>
        <w:spacing w:after="0"/>
        <w:ind w:left="0"/>
        <w:jc w:val="both"/>
      </w:pPr>
      <w:r>
        <w:rPr>
          <w:rFonts w:ascii="Times New Roman"/>
          <w:b w:val="false"/>
          <w:i w:val="false"/>
          <w:color w:val="000000"/>
          <w:sz w:val="28"/>
        </w:rPr>
        <w:t>
      12) өлгеннен кейін өздерінен тіндерін (тінінің бөлігін) және (немесе) ағзаларын (ағзаларының бөлігін) транспланттау мақсатында алу мүмкіндігі туралы ерікті түрде еркін білдіруіне құқығы бар.</w:t>
      </w:r>
    </w:p>
    <w:bookmarkEnd w:id="1124"/>
    <w:bookmarkStart w:name="z1060" w:id="1125"/>
    <w:p>
      <w:pPr>
        <w:spacing w:after="0"/>
        <w:ind w:left="0"/>
        <w:jc w:val="both"/>
      </w:pPr>
      <w:r>
        <w:rPr>
          <w:rFonts w:ascii="Times New Roman"/>
          <w:b w:val="false"/>
          <w:i w:val="false"/>
          <w:color w:val="000000"/>
          <w:sz w:val="28"/>
        </w:rPr>
        <w:t>
      2. Әйелдің ана болу туралы мәселені өзі шешуге және отбасын жоспарлау мен өз денсаулығын сақтау мақсатында, өзі қаламайтын жүктіліктен сақтанудың қазіргі заманғы әдістерін еркін таңдауға құқығы бар.</w:t>
      </w:r>
    </w:p>
    <w:bookmarkEnd w:id="1125"/>
    <w:bookmarkStart w:name="z1061" w:id="1126"/>
    <w:p>
      <w:pPr>
        <w:spacing w:after="0"/>
        <w:ind w:left="0"/>
        <w:jc w:val="both"/>
      </w:pPr>
      <w:r>
        <w:rPr>
          <w:rFonts w:ascii="Times New Roman"/>
          <w:b w:val="false"/>
          <w:i w:val="false"/>
          <w:color w:val="000000"/>
          <w:sz w:val="28"/>
        </w:rPr>
        <w:t>
      Азаматтардың ана болуды қорғау құқығы:</w:t>
      </w:r>
    </w:p>
    <w:bookmarkEnd w:id="1126"/>
    <w:bookmarkStart w:name="z1062" w:id="1127"/>
    <w:p>
      <w:pPr>
        <w:spacing w:after="0"/>
        <w:ind w:left="0"/>
        <w:jc w:val="both"/>
      </w:pPr>
      <w:r>
        <w:rPr>
          <w:rFonts w:ascii="Times New Roman"/>
          <w:b w:val="false"/>
          <w:i w:val="false"/>
          <w:color w:val="000000"/>
          <w:sz w:val="28"/>
        </w:rPr>
        <w:t>
      1) ұрпақты болу жасындағы әйелдерге тегін медициналық көмектің кепілдік берілген көлемі шеңберінде және міндетті әлеуметтік медициналық сақтандыру жүйесінде медициналық қарап-тексеру жүргізу, оларды динамикалық байқау және сауықтыру;</w:t>
      </w:r>
    </w:p>
    <w:bookmarkEnd w:id="1127"/>
    <w:bookmarkStart w:name="z1063" w:id="1128"/>
    <w:p>
      <w:pPr>
        <w:spacing w:after="0"/>
        <w:ind w:left="0"/>
        <w:jc w:val="both"/>
      </w:pPr>
      <w:r>
        <w:rPr>
          <w:rFonts w:ascii="Times New Roman"/>
          <w:b w:val="false"/>
          <w:i w:val="false"/>
          <w:color w:val="000000"/>
          <w:sz w:val="28"/>
        </w:rPr>
        <w:t>
      2) науқас баланы күтіп-бағу үшін стационарға түскен кезде әйелдердің ұрпақты болу денсаулығына және баланың денсаулығына тікелей әсер ететін негізгі ауруларды медициналық көрсетілімдер бойынша емдеу арқылы қамтамасыз етіледі.</w:t>
      </w:r>
    </w:p>
    <w:bookmarkEnd w:id="1128"/>
    <w:bookmarkStart w:name="z1064" w:id="1129"/>
    <w:p>
      <w:pPr>
        <w:spacing w:after="0"/>
        <w:ind w:left="0"/>
        <w:jc w:val="both"/>
      </w:pPr>
      <w:r>
        <w:rPr>
          <w:rFonts w:ascii="Times New Roman"/>
          <w:b w:val="false"/>
          <w:i w:val="false"/>
          <w:color w:val="000000"/>
          <w:sz w:val="28"/>
        </w:rPr>
        <w:t>
      Жүкті әйелдер мен бала емізетін аналардың жұмыс уақытының режимі, жүктілігі мен босануы бойынша демалысы және еңбек жағдайлары Қазақстан Республикасының еңбек заңнамасына сәйкес белгіленеді.</w:t>
      </w:r>
    </w:p>
    <w:bookmarkEnd w:id="1129"/>
    <w:bookmarkStart w:name="z1065" w:id="1130"/>
    <w:p>
      <w:pPr>
        <w:spacing w:after="0"/>
        <w:ind w:left="0"/>
        <w:jc w:val="both"/>
      </w:pPr>
      <w:r>
        <w:rPr>
          <w:rFonts w:ascii="Times New Roman"/>
          <w:b w:val="false"/>
          <w:i w:val="false"/>
          <w:color w:val="000000"/>
          <w:sz w:val="28"/>
        </w:rPr>
        <w:t>
      3. Психикасының бұзылушылығы (ауруы) бар адамдардан басқа, жыныстық сәйкестендіруде ауытқушылығы бар адамдардың жынысын ауыстыруға құқығы бар.</w:t>
      </w:r>
    </w:p>
    <w:bookmarkEnd w:id="1130"/>
    <w:bookmarkStart w:name="z1066" w:id="1131"/>
    <w:p>
      <w:pPr>
        <w:spacing w:after="0"/>
        <w:ind w:left="0"/>
        <w:jc w:val="both"/>
      </w:pPr>
      <w:r>
        <w:rPr>
          <w:rFonts w:ascii="Times New Roman"/>
          <w:b w:val="false"/>
          <w:i w:val="false"/>
          <w:color w:val="000000"/>
          <w:sz w:val="28"/>
        </w:rPr>
        <w:t>
      Жыныстық сәйкестендіруде ауытқушылығы бар адамдарды медициналық куәландыру және олардың жынысын ауыстыруды жүргізу қағидаларын уәкілетті орган белгілейді.</w:t>
      </w:r>
    </w:p>
    <w:bookmarkEnd w:id="1131"/>
    <w:bookmarkStart w:name="z1067" w:id="1132"/>
    <w:p>
      <w:pPr>
        <w:spacing w:after="0"/>
        <w:ind w:left="0"/>
        <w:jc w:val="both"/>
      </w:pPr>
      <w:r>
        <w:rPr>
          <w:rFonts w:ascii="Times New Roman"/>
          <w:b w:val="false"/>
          <w:i w:val="false"/>
          <w:color w:val="000000"/>
          <w:sz w:val="28"/>
        </w:rPr>
        <w:t>
      4.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уәкілетті органмен келісу бойынша қылмыстық-атқару жүйесі органдары айқындайтын тәртіппен көрсетіледі. Аталған адамдар медициналық көмек алу кезінде Қазақстан Республикасы азаматтарының жоғарыда келтірілген барлық құқықтарын пайдаланады.</w:t>
      </w:r>
    </w:p>
    <w:bookmarkEnd w:id="1132"/>
    <w:bookmarkStart w:name="z1068" w:id="1133"/>
    <w:p>
      <w:pPr>
        <w:spacing w:after="0"/>
        <w:ind w:left="0"/>
        <w:jc w:val="both"/>
      </w:pPr>
      <w:r>
        <w:rPr>
          <w:rFonts w:ascii="Times New Roman"/>
          <w:b w:val="false"/>
          <w:i w:val="false"/>
          <w:color w:val="000000"/>
          <w:sz w:val="28"/>
        </w:rPr>
        <w:t>
      5. Қазақстан Республикасының аумағында тұрақты тұратын оралмандар, шетелдіктер мен азаматтығы жоқ адамдардың тегін медициналық көмектің кепілдік берілген көлемін Қазақстан Республикасының азаматтарымен тең дәрежеде алуға құқығы бар.</w:t>
      </w:r>
    </w:p>
    <w:bookmarkEnd w:id="1133"/>
    <w:p>
      <w:pPr>
        <w:spacing w:after="0"/>
        <w:ind w:left="0"/>
        <w:jc w:val="both"/>
      </w:pPr>
      <w:r>
        <w:rPr>
          <w:rFonts w:ascii="Times New Roman"/>
          <w:b w:val="false"/>
          <w:i w:val="false"/>
          <w:color w:val="000000"/>
          <w:sz w:val="28"/>
        </w:rPr>
        <w:t>
      Егер заңдарда және Қазақстан Республикасы ратификациялаған халықаралық шарттарда өзгеше көзделмесе, Қазақстан Республикасында уақытша болатын оралмандар, шетелдіктер мен азаматтығы жоқ адамдардың айналадағыларға қауіп төндіретін қатты аурулары болған кезде уәкілетті орган айқындайтын тізбеге сәйкес тегін медициналық көмектің кепілдік берілген көлемін алуға құқығы бар.</w:t>
      </w:r>
    </w:p>
    <w:bookmarkStart w:name="z955" w:id="1134"/>
    <w:p>
      <w:pPr>
        <w:spacing w:after="0"/>
        <w:ind w:left="0"/>
        <w:jc w:val="both"/>
      </w:pPr>
      <w:r>
        <w:rPr>
          <w:rFonts w:ascii="Times New Roman"/>
          <w:b w:val="false"/>
          <w:i w:val="false"/>
          <w:color w:val="000000"/>
          <w:sz w:val="28"/>
        </w:rPr>
        <w:t>
      5-1. Босқындарға, сондай-ақ баспана іздеп жүрген адамдарға уәкілетті орган айқындайтын тәртіппен және көлемде, барынша дәлелденген тиімділігі бар профилактикалық, диагностикалық және емдік медициналық қызметтер көрсетіледі.</w:t>
      </w:r>
    </w:p>
    <w:bookmarkEnd w:id="1134"/>
    <w:bookmarkStart w:name="z1967" w:id="1135"/>
    <w:p>
      <w:pPr>
        <w:spacing w:after="0"/>
        <w:ind w:left="0"/>
        <w:jc w:val="both"/>
      </w:pPr>
      <w:r>
        <w:rPr>
          <w:rFonts w:ascii="Times New Roman"/>
          <w:b w:val="false"/>
          <w:i w:val="false"/>
          <w:color w:val="000000"/>
          <w:sz w:val="28"/>
        </w:rPr>
        <w:t xml:space="preserve">
      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Балалардың құқықтары</w:t>
      </w:r>
    </w:p>
    <w:bookmarkStart w:name="z1070" w:id="1136"/>
    <w:p>
      <w:pPr>
        <w:spacing w:after="0"/>
        <w:ind w:left="0"/>
        <w:jc w:val="both"/>
      </w:pPr>
      <w:r>
        <w:rPr>
          <w:rFonts w:ascii="Times New Roman"/>
          <w:b w:val="false"/>
          <w:i w:val="false"/>
          <w:color w:val="000000"/>
          <w:sz w:val="28"/>
        </w:rPr>
        <w:t>
      1. Әрбір баланың:</w:t>
      </w:r>
    </w:p>
    <w:bookmarkEnd w:id="1136"/>
    <w:bookmarkStart w:name="z1071" w:id="1137"/>
    <w:p>
      <w:pPr>
        <w:spacing w:after="0"/>
        <w:ind w:left="0"/>
        <w:jc w:val="both"/>
      </w:pPr>
      <w:r>
        <w:rPr>
          <w:rFonts w:ascii="Times New Roman"/>
          <w:b w:val="false"/>
          <w:i w:val="false"/>
          <w:color w:val="000000"/>
          <w:sz w:val="28"/>
        </w:rPr>
        <w:t>
      1) денсаулық сақтау жүйесінің уақтылы әрі тиімді қызметтерін және ауруды емдеу мен денсаулықты қалпына келтіру құралдарын пайдалануға;</w:t>
      </w:r>
    </w:p>
    <w:bookmarkEnd w:id="1137"/>
    <w:bookmarkStart w:name="z1072" w:id="1138"/>
    <w:p>
      <w:pPr>
        <w:spacing w:after="0"/>
        <w:ind w:left="0"/>
        <w:jc w:val="both"/>
      </w:pPr>
      <w:r>
        <w:rPr>
          <w:rFonts w:ascii="Times New Roman"/>
          <w:b w:val="false"/>
          <w:i w:val="false"/>
          <w:color w:val="000000"/>
          <w:sz w:val="28"/>
        </w:rPr>
        <w:t>
      2) денсаулық сақтау саласында білім алуға;</w:t>
      </w:r>
    </w:p>
    <w:bookmarkEnd w:id="1138"/>
    <w:bookmarkStart w:name="z1073" w:id="1139"/>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міндетті әлеуметтік медициналық сақтандыру жүйесінде медициналық қарап-тексерілуге және динамикалық байқалуға, емделуге, дәрілік қамтамасыз етілуге, сауықтырылуға және вакцинация алуға құқығы бар.</w:t>
      </w:r>
    </w:p>
    <w:bookmarkEnd w:id="1139"/>
    <w:bookmarkStart w:name="z2258" w:id="1140"/>
    <w:p>
      <w:pPr>
        <w:spacing w:after="0"/>
        <w:ind w:left="0"/>
        <w:jc w:val="both"/>
      </w:pPr>
      <w:r>
        <w:rPr>
          <w:rFonts w:ascii="Times New Roman"/>
          <w:b w:val="false"/>
          <w:i w:val="false"/>
          <w:color w:val="000000"/>
          <w:sz w:val="28"/>
        </w:rPr>
        <w:t>
      4) паллиативтік көмекті және мейірбике күтімін алуға құқығы бар.</w:t>
      </w:r>
    </w:p>
    <w:bookmarkEnd w:id="1140"/>
    <w:bookmarkStart w:name="z1074" w:id="1141"/>
    <w:p>
      <w:pPr>
        <w:spacing w:after="0"/>
        <w:ind w:left="0"/>
        <w:jc w:val="both"/>
      </w:pPr>
      <w:r>
        <w:rPr>
          <w:rFonts w:ascii="Times New Roman"/>
          <w:b w:val="false"/>
          <w:i w:val="false"/>
          <w:color w:val="000000"/>
          <w:sz w:val="28"/>
        </w:rPr>
        <w:t>
      2. Балаларды стационарлық емдеу кезінде:</w:t>
      </w:r>
    </w:p>
    <w:bookmarkEnd w:id="1141"/>
    <w:bookmarkStart w:name="z1075" w:id="1142"/>
    <w:p>
      <w:pPr>
        <w:spacing w:after="0"/>
        <w:ind w:left="0"/>
        <w:jc w:val="both"/>
      </w:pPr>
      <w:r>
        <w:rPr>
          <w:rFonts w:ascii="Times New Roman"/>
          <w:b w:val="false"/>
          <w:i w:val="false"/>
          <w:color w:val="000000"/>
          <w:sz w:val="28"/>
        </w:rPr>
        <w:t>
      1) үш жасқа дейінгі, сондай-ақ дәрігерлердің қорытындысы бойынша қосымша күтіп-бағуға мұқтаж ересек, науқасы ауыр балаларды күтіп-бағуды тікелей жүзеге асыратын анасына (әкесіне) немесе өзге адамға еңбекке уақытша жарамсыздық туралы парақ беріліп, онымен медициналық ұйымда бірге болу мүмкіндігі жасалады;</w:t>
      </w:r>
    </w:p>
    <w:bookmarkEnd w:id="1142"/>
    <w:bookmarkStart w:name="z1076" w:id="1143"/>
    <w:p>
      <w:pPr>
        <w:spacing w:after="0"/>
        <w:ind w:left="0"/>
        <w:jc w:val="both"/>
      </w:pPr>
      <w:r>
        <w:rPr>
          <w:rFonts w:ascii="Times New Roman"/>
          <w:b w:val="false"/>
          <w:i w:val="false"/>
          <w:color w:val="000000"/>
          <w:sz w:val="28"/>
        </w:rPr>
        <w:t>
      2) бір жасқа дейінгі баланы емізетін ана баланы күтіп-бағу үшін медициналық ұйымда болған барлық кезеңде тегін тамақпен қамтамасыз етіледі.</w:t>
      </w:r>
    </w:p>
    <w:bookmarkEnd w:id="1143"/>
    <w:bookmarkStart w:name="z1077" w:id="1144"/>
    <w:p>
      <w:pPr>
        <w:spacing w:after="0"/>
        <w:ind w:left="0"/>
        <w:jc w:val="both"/>
      </w:pPr>
      <w:r>
        <w:rPr>
          <w:rFonts w:ascii="Times New Roman"/>
          <w:b w:val="false"/>
          <w:i w:val="false"/>
          <w:color w:val="000000"/>
          <w:sz w:val="28"/>
        </w:rPr>
        <w:t>
      3. Мектеп жасындағы балалардың стационарлық, қалпына келтіру емін алу кезеңінде стационар, оңалту орталығы, санаторий жағдайында үздіксіз білім алуға құқығы бар.</w:t>
      </w:r>
    </w:p>
    <w:bookmarkEnd w:id="1144"/>
    <w:bookmarkStart w:name="z1078" w:id="1145"/>
    <w:p>
      <w:pPr>
        <w:spacing w:after="0"/>
        <w:ind w:left="0"/>
        <w:jc w:val="both"/>
      </w:pPr>
      <w:r>
        <w:rPr>
          <w:rFonts w:ascii="Times New Roman"/>
          <w:b w:val="false"/>
          <w:i w:val="false"/>
          <w:color w:val="000000"/>
          <w:sz w:val="28"/>
        </w:rPr>
        <w:t>
      Стационарлық балалар бөлімшелерінің және мамандандырылған стационарлық медициналық балалар ұйымдарының пациенттеріне ойын ойнау, дем алу және тәрбие жұмысын жүргізу үшін қажетті жағдайлар жасалады.</w:t>
      </w:r>
    </w:p>
    <w:bookmarkEnd w:id="1145"/>
    <w:bookmarkStart w:name="z1079" w:id="1146"/>
    <w:p>
      <w:pPr>
        <w:spacing w:after="0"/>
        <w:ind w:left="0"/>
        <w:jc w:val="both"/>
      </w:pPr>
      <w:r>
        <w:rPr>
          <w:rFonts w:ascii="Times New Roman"/>
          <w:b w:val="false"/>
          <w:i w:val="false"/>
          <w:color w:val="000000"/>
          <w:sz w:val="28"/>
        </w:rPr>
        <w:t>
      4. Мүмкіндігі шектеулі, сондай-ақ АИТВ жұқтырған балалардың білім беру, денсаулық сақтау ұйымдарында Қазақстан Республикасының денсаулық сақтау саласындағы заңнамасына сәйкес тегін медициналық-педагогикалық түзеу арқылы қолдау алуға құқығы бар.</w:t>
      </w:r>
    </w:p>
    <w:bookmarkEnd w:id="1146"/>
    <w:bookmarkStart w:name="z1080" w:id="1147"/>
    <w:p>
      <w:pPr>
        <w:spacing w:after="0"/>
        <w:ind w:left="0"/>
        <w:jc w:val="both"/>
      </w:pPr>
      <w:r>
        <w:rPr>
          <w:rFonts w:ascii="Times New Roman"/>
          <w:b w:val="false"/>
          <w:i w:val="false"/>
          <w:color w:val="000000"/>
          <w:sz w:val="28"/>
        </w:rPr>
        <w:t>
      АИТВ инфекциясын жұқтырған балалардың балалар үйлерінде және жалпы мақсаттағы өзге де медициналық және оқу-тәрбие ұйымдарында болуға құқығы бар.</w:t>
      </w:r>
    </w:p>
    <w:bookmarkEnd w:id="1147"/>
    <w:bookmarkStart w:name="z1081" w:id="1148"/>
    <w:p>
      <w:pPr>
        <w:spacing w:after="0"/>
        <w:ind w:left="0"/>
        <w:jc w:val="both"/>
      </w:pPr>
      <w:r>
        <w:rPr>
          <w:rFonts w:ascii="Times New Roman"/>
          <w:b w:val="false"/>
          <w:i w:val="false"/>
          <w:color w:val="000000"/>
          <w:sz w:val="28"/>
        </w:rPr>
        <w:t>
      5.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Азаматтардың, дара кәсіпкерлер мен заңды тұлғалардың міндеттері</w:t>
      </w:r>
    </w:p>
    <w:bookmarkStart w:name="z1083" w:id="1149"/>
    <w:p>
      <w:pPr>
        <w:spacing w:after="0"/>
        <w:ind w:left="0"/>
        <w:jc w:val="both"/>
      </w:pPr>
      <w:r>
        <w:rPr>
          <w:rFonts w:ascii="Times New Roman"/>
          <w:b w:val="false"/>
          <w:i w:val="false"/>
          <w:color w:val="000000"/>
          <w:sz w:val="28"/>
        </w:rPr>
        <w:t>
      1. Азаматтар:</w:t>
      </w:r>
    </w:p>
    <w:bookmarkEnd w:id="1149"/>
    <w:bookmarkStart w:name="z1084" w:id="1150"/>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 үшін ортақ жауапкершілікте болуға;</w:t>
      </w:r>
    </w:p>
    <w:bookmarkEnd w:id="1150"/>
    <w:bookmarkStart w:name="z2168" w:id="1151"/>
    <w:p>
      <w:pPr>
        <w:spacing w:after="0"/>
        <w:ind w:left="0"/>
        <w:jc w:val="both"/>
      </w:pPr>
      <w:r>
        <w:rPr>
          <w:rFonts w:ascii="Times New Roman"/>
          <w:b w:val="false"/>
          <w:i w:val="false"/>
          <w:color w:val="000000"/>
          <w:sz w:val="28"/>
        </w:rPr>
        <w:t xml:space="preserve">
      1-1)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 төлеуге;</w:t>
      </w:r>
    </w:p>
    <w:bookmarkEnd w:id="1151"/>
    <w:bookmarkStart w:name="z1085" w:id="1152"/>
    <w:p>
      <w:pPr>
        <w:spacing w:after="0"/>
        <w:ind w:left="0"/>
        <w:jc w:val="both"/>
      </w:pPr>
      <w:r>
        <w:rPr>
          <w:rFonts w:ascii="Times New Roman"/>
          <w:b w:val="false"/>
          <w:i w:val="false"/>
          <w:color w:val="000000"/>
          <w:sz w:val="28"/>
        </w:rPr>
        <w:t>
      2) денсаулық сақтау ұйымдарының қолданыстағы режимін сақтауға;</w:t>
      </w:r>
    </w:p>
    <w:bookmarkEnd w:id="1152"/>
    <w:bookmarkStart w:name="z1086" w:id="1153"/>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профилактикалық медициналық қарап-тексеруден өтуге;</w:t>
      </w:r>
    </w:p>
    <w:bookmarkEnd w:id="1153"/>
    <w:bookmarkStart w:name="z1087" w:id="1154"/>
    <w:p>
      <w:pPr>
        <w:spacing w:after="0"/>
        <w:ind w:left="0"/>
        <w:jc w:val="both"/>
      </w:pPr>
      <w:r>
        <w:rPr>
          <w:rFonts w:ascii="Times New Roman"/>
          <w:b w:val="false"/>
          <w:i w:val="false"/>
          <w:color w:val="000000"/>
          <w:sz w:val="28"/>
        </w:rPr>
        <w:t>
      4) медицина қызметкерлерінің, денсаулық сақтау органдары мен ұйымдарының жеке және қоғамдық денсаулыққа қатысты нұсқамаларын орындауға;</w:t>
      </w:r>
    </w:p>
    <w:bookmarkEnd w:id="1154"/>
    <w:bookmarkStart w:name="z1088" w:id="1155"/>
    <w:p>
      <w:pPr>
        <w:spacing w:after="0"/>
        <w:ind w:left="0"/>
        <w:jc w:val="both"/>
      </w:pPr>
      <w:r>
        <w:rPr>
          <w:rFonts w:ascii="Times New Roman"/>
          <w:b w:val="false"/>
          <w:i w:val="false"/>
          <w:color w:val="000000"/>
          <w:sz w:val="28"/>
        </w:rPr>
        <w:t>
      5) өз денсаулығын және айналасындағылардың денсаулығын сақтау жөніндегі сақтық шараларын орындауға, медициналық ұйымдардың талап етуі бойынша зерттеп-қараудан өтуге және емделуге, инфекциялық аурулар мен айналасындағыларға қауіп төндіретін аурулар кезінде өзінің ауруы туралы медициналық персоналға хабарлауға міндетті.</w:t>
      </w:r>
    </w:p>
    <w:bookmarkEnd w:id="1155"/>
    <w:bookmarkStart w:name="z1089" w:id="1156"/>
    <w:p>
      <w:pPr>
        <w:spacing w:after="0"/>
        <w:ind w:left="0"/>
        <w:jc w:val="both"/>
      </w:pPr>
      <w:r>
        <w:rPr>
          <w:rFonts w:ascii="Times New Roman"/>
          <w:b w:val="false"/>
          <w:i w:val="false"/>
          <w:color w:val="000000"/>
          <w:sz w:val="28"/>
        </w:rPr>
        <w:t>
      Айналасындағыларға қауіп төндіретін аурулармен ауыратын азаматтар зерттеп-қараудан және емделуден жалтарған жағдайда, осы Кодекске және Қазақстан Республикасының өзге де заңдарына сәйкес куәландырылуға және мәжбүрлеу тәртібімен емделуге тартылады.</w:t>
      </w:r>
    </w:p>
    <w:bookmarkEnd w:id="1156"/>
    <w:bookmarkStart w:name="z1090" w:id="1157"/>
    <w:p>
      <w:pPr>
        <w:spacing w:after="0"/>
        <w:ind w:left="0"/>
        <w:jc w:val="both"/>
      </w:pPr>
      <w:r>
        <w:rPr>
          <w:rFonts w:ascii="Times New Roman"/>
          <w:b w:val="false"/>
          <w:i w:val="false"/>
          <w:color w:val="000000"/>
          <w:sz w:val="28"/>
        </w:rPr>
        <w:t>
      Айналасындағыларға қауіп төндіретін аурулардан зардап шегетін азаматтарды мәжбүрлеп емдеуге жіберудің негіздері мен тәртібі осы Кодекспен реттеледі;</w:t>
      </w:r>
    </w:p>
    <w:bookmarkEnd w:id="1157"/>
    <w:bookmarkStart w:name="z1091" w:id="1158"/>
    <w:p>
      <w:pPr>
        <w:spacing w:after="0"/>
        <w:ind w:left="0"/>
        <w:jc w:val="both"/>
      </w:pPr>
      <w:r>
        <w:rPr>
          <w:rFonts w:ascii="Times New Roman"/>
          <w:b w:val="false"/>
          <w:i w:val="false"/>
          <w:color w:val="000000"/>
          <w:sz w:val="28"/>
        </w:rPr>
        <w:t>
      6) Қазақстан Республикасының денсаулық сақтау саласындағы заңнамасын сақтауға міндетті.</w:t>
      </w:r>
    </w:p>
    <w:bookmarkEnd w:id="1158"/>
    <w:bookmarkStart w:name="z1092" w:id="1159"/>
    <w:p>
      <w:pPr>
        <w:spacing w:after="0"/>
        <w:ind w:left="0"/>
        <w:jc w:val="both"/>
      </w:pPr>
      <w:r>
        <w:rPr>
          <w:rFonts w:ascii="Times New Roman"/>
          <w:b w:val="false"/>
          <w:i w:val="false"/>
          <w:color w:val="000000"/>
          <w:sz w:val="28"/>
        </w:rPr>
        <w:t>
      2. Жүкті әйелдер жүктіліктің он екі аптасына дейінгі мерзімде медициналық есепке тұруға міндетті.</w:t>
      </w:r>
    </w:p>
    <w:bookmarkEnd w:id="1159"/>
    <w:bookmarkStart w:name="z1093" w:id="1160"/>
    <w:p>
      <w:pPr>
        <w:spacing w:after="0"/>
        <w:ind w:left="0"/>
        <w:jc w:val="both"/>
      </w:pPr>
      <w:r>
        <w:rPr>
          <w:rFonts w:ascii="Times New Roman"/>
          <w:b w:val="false"/>
          <w:i w:val="false"/>
          <w:color w:val="000000"/>
          <w:sz w:val="28"/>
        </w:rPr>
        <w:t>
      3. Қазақстан Республикасының аумағында жүрген шетелдіктер мен азаматтығы жоқ адамдар денсаулық сақтау саласында Қазақстан Республикасының азаматтарымен бірдей міндеттілікте болады.</w:t>
      </w:r>
    </w:p>
    <w:bookmarkEnd w:id="1160"/>
    <w:bookmarkStart w:name="z1094" w:id="1161"/>
    <w:p>
      <w:pPr>
        <w:spacing w:after="0"/>
        <w:ind w:left="0"/>
        <w:jc w:val="both"/>
      </w:pPr>
      <w:r>
        <w:rPr>
          <w:rFonts w:ascii="Times New Roman"/>
          <w:b w:val="false"/>
          <w:i w:val="false"/>
          <w:color w:val="000000"/>
          <w:sz w:val="28"/>
        </w:rPr>
        <w:t>
      4. Дара кәсіпкерлер мен заңды тұлғалар өздері жүзеге асыратын қызметіне сәйкес:</w:t>
      </w:r>
    </w:p>
    <w:bookmarkEnd w:id="1161"/>
    <w:bookmarkStart w:name="z1095" w:id="1162"/>
    <w:p>
      <w:pPr>
        <w:spacing w:after="0"/>
        <w:ind w:left="0"/>
        <w:jc w:val="both"/>
      </w:pPr>
      <w:r>
        <w:rPr>
          <w:rFonts w:ascii="Times New Roman"/>
          <w:b w:val="false"/>
          <w:i w:val="false"/>
          <w:color w:val="000000"/>
          <w:sz w:val="28"/>
        </w:rPr>
        <w:t>
      1) санитариялық-эпидемияға қарсы және санитариялық-профилактикалық iс-шаралар жүргiзуге;</w:t>
      </w:r>
    </w:p>
    <w:bookmarkEnd w:id="1162"/>
    <w:bookmarkStart w:name="z1096" w:id="116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және гигиеналық нормативтердің, сондай-ақ мемлекеттік санитариялық-эпидемиологиялық бақылауды және қадағалауды жүзеге асыратын лауазымды адамдардың актілері мен санитариялық-эпидемиологиялық қорытындыларының талаптарын орындауға;</w:t>
      </w:r>
    </w:p>
    <w:bookmarkEnd w:id="1163"/>
    <w:bookmarkStart w:name="z1097" w:id="1164"/>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кезінде оның қауіпсіздігі мен сапасын қамтамасыз етуге;</w:t>
      </w:r>
    </w:p>
    <w:bookmarkEnd w:id="1164"/>
    <w:bookmarkStart w:name="z1098" w:id="1165"/>
    <w:p>
      <w:pPr>
        <w:spacing w:after="0"/>
        <w:ind w:left="0"/>
        <w:jc w:val="both"/>
      </w:pPr>
      <w:r>
        <w:rPr>
          <w:rFonts w:ascii="Times New Roman"/>
          <w:b w:val="false"/>
          <w:i w:val="false"/>
          <w:color w:val="000000"/>
          <w:sz w:val="28"/>
        </w:rPr>
        <w:t>
      4) Қазақстан Республикасының заңнамасына сәйкес өндірістік бақылауды жүзеге асыруға;</w:t>
      </w:r>
    </w:p>
    <w:bookmarkEnd w:id="1165"/>
    <w:bookmarkStart w:name="z1099" w:id="1166"/>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 пайда болған жағдайда, мемлекеттік санитариялық-эпидемиологиялық қызмет органдарына халықтың санитариялық-эпидемиологиялық саламаттылығына қауіп төндіретін авариялық жағдайлар, өндірістің тоқтауы туралы, технологиялық процестердің бұзылуы туралы уақтылы хабарлауға;</w:t>
      </w:r>
    </w:p>
    <w:bookmarkEnd w:id="1166"/>
    <w:bookmarkStart w:name="z1100" w:id="1167"/>
    <w:p>
      <w:pPr>
        <w:spacing w:after="0"/>
        <w:ind w:left="0"/>
        <w:jc w:val="both"/>
      </w:pPr>
      <w:r>
        <w:rPr>
          <w:rFonts w:ascii="Times New Roman"/>
          <w:b w:val="false"/>
          <w:i w:val="false"/>
          <w:color w:val="000000"/>
          <w:sz w:val="28"/>
        </w:rPr>
        <w:t>
      6) дәрілік препараттардың жағымсыз реакциялары анықталған, олардың тиімділігі болмаған және (немесе) төмен болған және медициналық бұйымдардың қолайсыз оқиғалары (оқыс оқиғалары) анықталған жағдайларда, уәкілетті органға уақтылы ақпарат беруге;</w:t>
      </w:r>
    </w:p>
    <w:bookmarkEnd w:id="1167"/>
    <w:bookmarkStart w:name="z1101" w:id="1168"/>
    <w:p>
      <w:pPr>
        <w:spacing w:after="0"/>
        <w:ind w:left="0"/>
        <w:jc w:val="both"/>
      </w:pPr>
      <w:r>
        <w:rPr>
          <w:rFonts w:ascii="Times New Roman"/>
          <w:b w:val="false"/>
          <w:i w:val="false"/>
          <w:color w:val="000000"/>
          <w:sz w:val="28"/>
        </w:rPr>
        <w:t>
      7) айналасындағыларға инфекциялық және паразиттік ауруларын жұқтыру қаупі бар қызмет көрсету саласында жұмыс істейтін қызметкерлерді гигиеналық оқытуды қамтамасыз етуге;</w:t>
      </w:r>
    </w:p>
    <w:bookmarkEnd w:id="1168"/>
    <w:bookmarkStart w:name="z1102" w:id="1169"/>
    <w:p>
      <w:pPr>
        <w:spacing w:after="0"/>
        <w:ind w:left="0"/>
        <w:jc w:val="both"/>
      </w:pPr>
      <w:r>
        <w:rPr>
          <w:rFonts w:ascii="Times New Roman"/>
          <w:b w:val="false"/>
          <w:i w:val="false"/>
          <w:color w:val="000000"/>
          <w:sz w:val="28"/>
        </w:rPr>
        <w:t>
      8) мемлекеттік санитариялық-эпидемиологиялық қызмет органдарының лауазымды адамдарына өздерінің құзыретіне сәйкес зертханалық зерттеулер жүргізу үшін өнімдердің, шикізаттың, тауарлардың, өндірістік ортаның сынамаларын іріктеп алуға мүмкіндік жасауға;</w:t>
      </w:r>
    </w:p>
    <w:bookmarkEnd w:id="1169"/>
    <w:bookmarkStart w:name="z1103" w:id="1170"/>
    <w:p>
      <w:pPr>
        <w:spacing w:after="0"/>
        <w:ind w:left="0"/>
        <w:jc w:val="both"/>
      </w:pPr>
      <w:r>
        <w:rPr>
          <w:rFonts w:ascii="Times New Roman"/>
          <w:b w:val="false"/>
          <w:i w:val="false"/>
          <w:color w:val="000000"/>
          <w:sz w:val="28"/>
        </w:rPr>
        <w:t>
      9) медициналық қарап-тексеруден, гигиеналық оқудан өткендігін куәландыратын құжаты жоқ адамдарды жұмысқа жібермеуге, сондай-ақ денсаулық сақтау ұйымдары анықтаған инфекциялық, паразиттік аурулармен ауыратын науқастарды және инфекциялық, паразиттік аурулардың қоздырғыштарын таратушыларды жұмыстан шеттетуге;</w:t>
      </w:r>
    </w:p>
    <w:bookmarkEnd w:id="1170"/>
    <w:bookmarkStart w:name="z1104" w:id="1171"/>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саламаттығы саласындағы нормативтік құқықтық актілердің талаптарына және гигиеналық нормативтерге сәйкес еместігі анықталған жағдайда, оларды өткізуге жол бермеуге, сондай-ақ оларды пайдалану немесе кәдеге жарату мүмкіндігі туралы шешім қабылдауға;</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bookmarkStart w:name="z1106" w:id="1172"/>
    <w:p>
      <w:pPr>
        <w:spacing w:after="0"/>
        <w:ind w:left="0"/>
        <w:jc w:val="both"/>
      </w:pPr>
      <w:r>
        <w:rPr>
          <w:rFonts w:ascii="Times New Roman"/>
          <w:b w:val="false"/>
          <w:i w:val="false"/>
          <w:color w:val="000000"/>
          <w:sz w:val="28"/>
        </w:rPr>
        <w:t>
      12) мемлекеттік санитариялық-эпидемиологиялық қызмет органдарына халықтың санитариялық-эпидемиологиялық саламаттылығы мәселелеріне қатысты есепке алу және есептілік құжаттамасын тексеруге ұсынуға;</w:t>
      </w:r>
    </w:p>
    <w:bookmarkEnd w:id="1172"/>
    <w:bookmarkStart w:name="z1107" w:id="1173"/>
    <w:p>
      <w:pPr>
        <w:spacing w:after="0"/>
        <w:ind w:left="0"/>
        <w:jc w:val="both"/>
      </w:pPr>
      <w:r>
        <w:rPr>
          <w:rFonts w:ascii="Times New Roman"/>
          <w:b w:val="false"/>
          <w:i w:val="false"/>
          <w:color w:val="000000"/>
          <w:sz w:val="28"/>
        </w:rPr>
        <w:t>
      13) егер кәсіпкерлік және (немесе) өзге де қызмет халықтың өміріне немесе денсаулығына қауіп төндіретін болса, оны тоқтата тұруға;</w:t>
      </w:r>
    </w:p>
    <w:bookmarkEnd w:id="1173"/>
    <w:bookmarkStart w:name="z1108" w:id="1174"/>
    <w:p>
      <w:pPr>
        <w:spacing w:after="0"/>
        <w:ind w:left="0"/>
        <w:jc w:val="both"/>
      </w:pPr>
      <w:r>
        <w:rPr>
          <w:rFonts w:ascii="Times New Roman"/>
          <w:b w:val="false"/>
          <w:i w:val="false"/>
          <w:color w:val="000000"/>
          <w:sz w:val="28"/>
        </w:rPr>
        <w:t>
      14) мемлекеттік санитариялық-эпидемиологиялық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және гигиеналық нормативтердің сақталуы тұрғысынан тексеруі мақсатында оларға кедергісіз кіруін қамтамасыз етуге;</w:t>
      </w:r>
    </w:p>
    <w:bookmarkEnd w:id="1174"/>
    <w:bookmarkStart w:name="z1109" w:id="1175"/>
    <w:p>
      <w:pPr>
        <w:spacing w:after="0"/>
        <w:ind w:left="0"/>
        <w:jc w:val="both"/>
      </w:pPr>
      <w:r>
        <w:rPr>
          <w:rFonts w:ascii="Times New Roman"/>
          <w:b w:val="false"/>
          <w:i w:val="false"/>
          <w:color w:val="000000"/>
          <w:sz w:val="28"/>
        </w:rPr>
        <w:t>
      15) эпидемиологиялық көрсетілімдер мен санитариялық-эпидемиологиялық қызметтің лауазымды адамдарының нұсқамалары, қаулылары бойынша дезинфекциялау, дезинсекциялау және дератизациялау іс-шараларын өз қаражаты есебінен жүргізуге;</w:t>
      </w:r>
    </w:p>
    <w:bookmarkEnd w:id="1175"/>
    <w:bookmarkStart w:name="z956" w:id="1176"/>
    <w:p>
      <w:pPr>
        <w:spacing w:after="0"/>
        <w:ind w:left="0"/>
        <w:jc w:val="both"/>
      </w:pPr>
      <w:r>
        <w:rPr>
          <w:rFonts w:ascii="Times New Roman"/>
          <w:b w:val="false"/>
          <w:i w:val="false"/>
          <w:color w:val="000000"/>
          <w:sz w:val="28"/>
        </w:rPr>
        <w:t>
      16) өздері өткізетін дәрілік заттар туралы толық және анық ақпарат ұсынуға;</w:t>
      </w:r>
    </w:p>
    <w:bookmarkEnd w:id="1176"/>
    <w:bookmarkStart w:name="z2169" w:id="1177"/>
    <w:p>
      <w:pPr>
        <w:spacing w:after="0"/>
        <w:ind w:left="0"/>
        <w:jc w:val="both"/>
      </w:pPr>
      <w:r>
        <w:rPr>
          <w:rFonts w:ascii="Times New Roman"/>
          <w:b w:val="false"/>
          <w:i w:val="false"/>
          <w:color w:val="000000"/>
          <w:sz w:val="28"/>
        </w:rPr>
        <w:t xml:space="preserve">
      17)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аударымдар және (немесе) жарналар төлеуге міндетті.</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Пациенттердің құқықтары</w:t>
      </w:r>
    </w:p>
    <w:bookmarkStart w:name="z1111" w:id="1178"/>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88-бабында</w:t>
      </w:r>
      <w:r>
        <w:rPr>
          <w:rFonts w:ascii="Times New Roman"/>
          <w:b w:val="false"/>
          <w:i w:val="false"/>
          <w:color w:val="000000"/>
          <w:sz w:val="28"/>
        </w:rPr>
        <w:t xml:space="preserve"> көрсетілген құқықтардан басқа:</w:t>
      </w:r>
    </w:p>
    <w:bookmarkEnd w:id="1178"/>
    <w:bookmarkStart w:name="z1112" w:id="1179"/>
    <w:p>
      <w:pPr>
        <w:spacing w:after="0"/>
        <w:ind w:left="0"/>
        <w:jc w:val="both"/>
      </w:pPr>
      <w:r>
        <w:rPr>
          <w:rFonts w:ascii="Times New Roman"/>
          <w:b w:val="false"/>
          <w:i w:val="false"/>
          <w:color w:val="000000"/>
          <w:sz w:val="28"/>
        </w:rPr>
        <w:t>
      1) диагностика, емдеу және күтім жасау процесінде өзіне лайықты ілтипат жасалып, өзінің мәдени және жеке басының құндылықтарына құрмет көрсетілуіне;</w:t>
      </w:r>
    </w:p>
    <w:bookmarkEnd w:id="1179"/>
    <w:bookmarkStart w:name="z1113" w:id="1180"/>
    <w:p>
      <w:pPr>
        <w:spacing w:after="0"/>
        <w:ind w:left="0"/>
        <w:jc w:val="both"/>
      </w:pPr>
      <w:r>
        <w:rPr>
          <w:rFonts w:ascii="Times New Roman"/>
          <w:b w:val="false"/>
          <w:i w:val="false"/>
          <w:color w:val="000000"/>
          <w:sz w:val="28"/>
        </w:rPr>
        <w:t>
      2) қандайда бір кемсітушілік факторларының ықпалынсыз, тек қана медициналық критерийлер негізінде айқындалатын кезектілікпен медициналық көмек алуға;</w:t>
      </w:r>
    </w:p>
    <w:bookmarkEnd w:id="1180"/>
    <w:bookmarkStart w:name="z1114" w:id="1181"/>
    <w:p>
      <w:pPr>
        <w:spacing w:after="0"/>
        <w:ind w:left="0"/>
        <w:jc w:val="both"/>
      </w:pPr>
      <w:r>
        <w:rPr>
          <w:rFonts w:ascii="Times New Roman"/>
          <w:b w:val="false"/>
          <w:i w:val="false"/>
          <w:color w:val="000000"/>
          <w:sz w:val="28"/>
        </w:rPr>
        <w:t>
      3) дәрігерді немесе медициналық ұйымды, оның ішінде тегін медициналық көмектің кепілдік берілген көлемі шеңберінде медициналық көмек көрсететін Қазақстан Республикасының денсаулық сақтау ұйымдарында қызметін жүзеге асыратын шетелдік дәрігерді таңдауға, ауыстыруға;</w:t>
      </w:r>
    </w:p>
    <w:bookmarkEnd w:id="1181"/>
    <w:bookmarkStart w:name="z957" w:id="1182"/>
    <w:p>
      <w:pPr>
        <w:spacing w:after="0"/>
        <w:ind w:left="0"/>
        <w:jc w:val="both"/>
      </w:pPr>
      <w:r>
        <w:rPr>
          <w:rFonts w:ascii="Times New Roman"/>
          <w:b w:val="false"/>
          <w:i w:val="false"/>
          <w:color w:val="000000"/>
          <w:sz w:val="28"/>
        </w:rPr>
        <w:t>
      3-1) медициналық ұйымда аудио- және (немесе) бейнебақылау және жазба жүргізілетіндігі туралы хабарландырылуына;</w:t>
      </w:r>
    </w:p>
    <w:bookmarkEnd w:id="1182"/>
    <w:bookmarkStart w:name="z1115" w:id="1183"/>
    <w:p>
      <w:pPr>
        <w:spacing w:after="0"/>
        <w:ind w:left="0"/>
        <w:jc w:val="both"/>
      </w:pPr>
      <w:r>
        <w:rPr>
          <w:rFonts w:ascii="Times New Roman"/>
          <w:b w:val="false"/>
          <w:i w:val="false"/>
          <w:color w:val="000000"/>
          <w:sz w:val="28"/>
        </w:rPr>
        <w:t>
      4) отбасының, туыстары мен достарының, сондай-ақ діни бірлестіктер қызметшілерінің тарапынан қолдау көрсетілуге;</w:t>
      </w:r>
    </w:p>
    <w:bookmarkEnd w:id="1183"/>
    <w:bookmarkStart w:name="z1116" w:id="1184"/>
    <w:p>
      <w:pPr>
        <w:spacing w:after="0"/>
        <w:ind w:left="0"/>
        <w:jc w:val="both"/>
      </w:pPr>
      <w:r>
        <w:rPr>
          <w:rFonts w:ascii="Times New Roman"/>
          <w:b w:val="false"/>
          <w:i w:val="false"/>
          <w:color w:val="000000"/>
          <w:sz w:val="28"/>
        </w:rPr>
        <w:t>
      5) медициналық технологиялардың қазіргі деңгейі қандай мүмкіндік берсе, сондай шамада дерт зардабының жеңілдетілуіне;</w:t>
      </w:r>
    </w:p>
    <w:bookmarkEnd w:id="1184"/>
    <w:bookmarkStart w:name="z1117" w:id="1185"/>
    <w:p>
      <w:pPr>
        <w:spacing w:after="0"/>
        <w:ind w:left="0"/>
        <w:jc w:val="both"/>
      </w:pPr>
      <w:r>
        <w:rPr>
          <w:rFonts w:ascii="Times New Roman"/>
          <w:b w:val="false"/>
          <w:i w:val="false"/>
          <w:color w:val="000000"/>
          <w:sz w:val="28"/>
        </w:rPr>
        <w:t>
      6) өзінің денсаулық жағдайы туралы тәуелсіз пікір естуге және консилиум өткізілуіне;</w:t>
      </w:r>
    </w:p>
    <w:bookmarkEnd w:id="1185"/>
    <w:bookmarkStart w:name="z1118" w:id="1186"/>
    <w:p>
      <w:pPr>
        <w:spacing w:after="0"/>
        <w:ind w:left="0"/>
        <w:jc w:val="both"/>
      </w:pPr>
      <w:r>
        <w:rPr>
          <w:rFonts w:ascii="Times New Roman"/>
          <w:b w:val="false"/>
          <w:i w:val="false"/>
          <w:color w:val="000000"/>
          <w:sz w:val="28"/>
        </w:rPr>
        <w:t>
      7) Қазақстан Республикасының заңдарында көзделген өзге де құқықтары болады.</w:t>
      </w:r>
    </w:p>
    <w:bookmarkEnd w:id="1186"/>
    <w:bookmarkStart w:name="z1119" w:id="1187"/>
    <w:p>
      <w:pPr>
        <w:spacing w:after="0"/>
        <w:ind w:left="0"/>
        <w:jc w:val="both"/>
      </w:pPr>
      <w:r>
        <w:rPr>
          <w:rFonts w:ascii="Times New Roman"/>
          <w:b w:val="false"/>
          <w:i w:val="false"/>
          <w:color w:val="000000"/>
          <w:sz w:val="28"/>
        </w:rPr>
        <w:t>
      2. Көру және (немесе) есту қабілеттері бұзылған адамдар үшін қолжетімділігі ескеріле отырып, пациенттің өз құқықтары мен міндеттері туралы, көрсетілетін қызметтер, көрсетілетін ақылы қызметтердің құны, олардың ұсынылу тәртібі туралы ақпаратты алуға құқығы бар. Пациенттің құқықтары туралы ақпарат медициналық ұйымдардың көрнекі үгіт орналасатын жерлерінде орналастырылуға тиіс.</w:t>
      </w:r>
    </w:p>
    <w:bookmarkEnd w:id="1187"/>
    <w:bookmarkStart w:name="z1120" w:id="1188"/>
    <w:p>
      <w:pPr>
        <w:spacing w:after="0"/>
        <w:ind w:left="0"/>
        <w:jc w:val="both"/>
      </w:pPr>
      <w:r>
        <w:rPr>
          <w:rFonts w:ascii="Times New Roman"/>
          <w:b w:val="false"/>
          <w:i w:val="false"/>
          <w:color w:val="000000"/>
          <w:sz w:val="28"/>
        </w:rPr>
        <w:t>
      Медициналық ұйымға түскен кезде пациентке өзіне медициналық қызметтер көрсететін адамдардың аты-жөні мен кәсіптік мәртебесі туралы, сондай-ақ медициналық ұйымның ішкі тәртібінің қағидалары туралы мәліметтер берілуге тиіс.</w:t>
      </w:r>
    </w:p>
    <w:bookmarkEnd w:id="1188"/>
    <w:bookmarkStart w:name="z1121" w:id="1189"/>
    <w:p>
      <w:pPr>
        <w:spacing w:after="0"/>
        <w:ind w:left="0"/>
        <w:jc w:val="both"/>
      </w:pPr>
      <w:r>
        <w:rPr>
          <w:rFonts w:ascii="Times New Roman"/>
          <w:b w:val="false"/>
          <w:i w:val="false"/>
          <w:color w:val="000000"/>
          <w:sz w:val="28"/>
        </w:rPr>
        <w:t>
      3. Медициналық көмек хабардар етілген пациенттің ерікті түрдегі ауызша немесе жазбаша келісімі алынғаннан кейін көрсетілуге тиіс. Инвазиялық араласулар кезінде пациенттің ерікті түрдегі жазбаша келісімі уәкілетті орган бекіткен нысан бойынша жасалады.</w:t>
      </w:r>
    </w:p>
    <w:bookmarkEnd w:id="1189"/>
    <w:bookmarkStart w:name="z1122" w:id="1190"/>
    <w:p>
      <w:pPr>
        <w:spacing w:after="0"/>
        <w:ind w:left="0"/>
        <w:jc w:val="both"/>
      </w:pPr>
      <w:r>
        <w:rPr>
          <w:rFonts w:ascii="Times New Roman"/>
          <w:b w:val="false"/>
          <w:i w:val="false"/>
          <w:color w:val="000000"/>
          <w:sz w:val="28"/>
        </w:rPr>
        <w:t>
      4. Пациент медициналық көмек алу кезінде ұсынылатын және баламалы емдеу әдістерінің ықтимал қатері мен артықшылықтары туралы деректерді, емделуден бас тартудың ықтимал салдарлары туралы мәліметтерді, пациентке түсінікті болатын нысандағы диагноз, емдік іс-шаралардың болжамы мен жоспары туралы ақпаратты қоса алғанда, өз денсаулығының жай-күйі туралы толық ақпаратты алуға, сондай-ақ оны үйге шығару немесе басқа медициналық ұйымға ауыстыру себептері туралы түсінік алуына құқығы бар.</w:t>
      </w:r>
    </w:p>
    <w:bookmarkEnd w:id="1190"/>
    <w:bookmarkStart w:name="z1123" w:id="1191"/>
    <w:p>
      <w:pPr>
        <w:spacing w:after="0"/>
        <w:ind w:left="0"/>
        <w:jc w:val="both"/>
      </w:pPr>
      <w:r>
        <w:rPr>
          <w:rFonts w:ascii="Times New Roman"/>
          <w:b w:val="false"/>
          <w:i w:val="false"/>
          <w:color w:val="000000"/>
          <w:sz w:val="28"/>
        </w:rPr>
        <w:t>
      5. Пациент өз денсаулығының жай-күйі туралы ақпаратты хабарлау қажет болатын адамды тағайындай алады. Пациенттің ақпарат алудан бас тартуы жазбаша ресімделеді және медициналық құжаттамаға енгізіледі.</w:t>
      </w:r>
    </w:p>
    <w:bookmarkEnd w:id="1191"/>
    <w:bookmarkStart w:name="z1124" w:id="1192"/>
    <w:p>
      <w:pPr>
        <w:spacing w:after="0"/>
        <w:ind w:left="0"/>
        <w:jc w:val="both"/>
      </w:pPr>
      <w:r>
        <w:rPr>
          <w:rFonts w:ascii="Times New Roman"/>
          <w:b w:val="false"/>
          <w:i w:val="false"/>
          <w:color w:val="000000"/>
          <w:sz w:val="28"/>
        </w:rPr>
        <w:t>
      6. Егер медициналық апараттың берілуі пациентке пайдасын тигізбейтіні былай тұрсын, елеулі зиянын да тигізеді деуге кесімді негіз болса ғана ақпарат пациенттен жасырылуы мүмкін. Мұндай жағдайда осы ақпарат пациенттің жұбайына (зайыбына), оның жақын туыстарына немесе заңды өкілдеріне хабарланады.</w:t>
      </w:r>
    </w:p>
    <w:bookmarkEnd w:id="1192"/>
    <w:bookmarkStart w:name="z1125" w:id="1193"/>
    <w:p>
      <w:pPr>
        <w:spacing w:after="0"/>
        <w:ind w:left="0"/>
        <w:jc w:val="both"/>
      </w:pPr>
      <w:r>
        <w:rPr>
          <w:rFonts w:ascii="Times New Roman"/>
          <w:b w:val="false"/>
          <w:i w:val="false"/>
          <w:color w:val="000000"/>
          <w:sz w:val="28"/>
        </w:rPr>
        <w:t>
      7. Денсаулық сақтау саласындағы білім беру ұйымдарының клиникалық базалары жағдайында медициналық көмек алатын пациенттердің оқу процесіне қатысудан, сондай-ақ емдік-диагностикалық рәсімдердің өткізілуі кезінде үшінші тұлғалардың қатысуынан бас тартуға құқығы бар.</w:t>
      </w:r>
    </w:p>
    <w:bookmarkEnd w:id="1193"/>
    <w:bookmarkStart w:name="z1126" w:id="1194"/>
    <w:p>
      <w:pPr>
        <w:spacing w:after="0"/>
        <w:ind w:left="0"/>
        <w:jc w:val="both"/>
      </w:pPr>
      <w:r>
        <w:rPr>
          <w:rFonts w:ascii="Times New Roman"/>
          <w:b w:val="false"/>
          <w:i w:val="false"/>
          <w:color w:val="000000"/>
          <w:sz w:val="28"/>
        </w:rPr>
        <w:t>
      8. Пациенттердің құқықтарын қорғауды денсаулық сақтау органдары, ұйымдары, сондай-ақ қоғамдық бірлестіктер өз құзыреті шегінде жүзеге асырады.</w:t>
      </w:r>
    </w:p>
    <w:bookmarkEnd w:id="1194"/>
    <w:bookmarkStart w:name="z1127" w:id="1195"/>
    <w:p>
      <w:pPr>
        <w:spacing w:after="0"/>
        <w:ind w:left="0"/>
        <w:jc w:val="both"/>
      </w:pPr>
      <w:r>
        <w:rPr>
          <w:rFonts w:ascii="Times New Roman"/>
          <w:b w:val="false"/>
          <w:i w:val="false"/>
          <w:color w:val="000000"/>
          <w:sz w:val="28"/>
        </w:rPr>
        <w:t>
      9. Пациенттің медициналық көмек алу кезінде тағайындалған дәрілік зат туралы толық ақпарат алуға құқығы бар.</w:t>
      </w:r>
    </w:p>
    <w:bookmarkEnd w:id="1195"/>
    <w:bookmarkStart w:name="z1128" w:id="1196"/>
    <w:p>
      <w:pPr>
        <w:spacing w:after="0"/>
        <w:ind w:left="0"/>
        <w:jc w:val="both"/>
      </w:pPr>
      <w:r>
        <w:rPr>
          <w:rFonts w:ascii="Times New Roman"/>
          <w:b w:val="false"/>
          <w:i w:val="false"/>
          <w:color w:val="000000"/>
          <w:sz w:val="28"/>
        </w:rPr>
        <w:t>
      10. Некелесетін азаматтардың медициналық және медициналық-генетикалық зерттеп-қаралуға құқығы бар.</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Пациенттердің міндеттері</w:t>
      </w:r>
    </w:p>
    <w:bookmarkStart w:name="z1130" w:id="1197"/>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90-бабында</w:t>
      </w:r>
      <w:r>
        <w:rPr>
          <w:rFonts w:ascii="Times New Roman"/>
          <w:b w:val="false"/>
          <w:i w:val="false"/>
          <w:color w:val="000000"/>
          <w:sz w:val="28"/>
        </w:rPr>
        <w:t xml:space="preserve"> көрсетілген міндеттерден басқа:</w:t>
      </w:r>
    </w:p>
    <w:bookmarkEnd w:id="1197"/>
    <w:bookmarkStart w:name="z1131" w:id="1198"/>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1198"/>
    <w:bookmarkStart w:name="z1132" w:id="1199"/>
    <w:p>
      <w:pPr>
        <w:spacing w:after="0"/>
        <w:ind w:left="0"/>
        <w:jc w:val="both"/>
      </w:pPr>
      <w:r>
        <w:rPr>
          <w:rFonts w:ascii="Times New Roman"/>
          <w:b w:val="false"/>
          <w:i w:val="false"/>
          <w:color w:val="000000"/>
          <w:sz w:val="28"/>
        </w:rPr>
        <w:t>
      2) медицина қызметкерлерімен қатынаста сыйластық пен сабырлылық көрсетуге;</w:t>
      </w:r>
    </w:p>
    <w:bookmarkEnd w:id="1199"/>
    <w:bookmarkStart w:name="z1133" w:id="1200"/>
    <w:p>
      <w:pPr>
        <w:spacing w:after="0"/>
        <w:ind w:left="0"/>
        <w:jc w:val="both"/>
      </w:pPr>
      <w:r>
        <w:rPr>
          <w:rFonts w:ascii="Times New Roman"/>
          <w:b w:val="false"/>
          <w:i w:val="false"/>
          <w:color w:val="000000"/>
          <w:sz w:val="28"/>
        </w:rPr>
        <w:t>
      3) диагноз қою және ауруды емдеу үшін қажетті бүкіл ақпаратты дәрігерге хабарлауға, медициналық араласуға келісім бергеннен кейін емдеуші дәрігердің барлық нұсқамаларын мүлтіксіз орындауға;</w:t>
      </w:r>
    </w:p>
    <w:bookmarkEnd w:id="1200"/>
    <w:bookmarkStart w:name="z1134" w:id="1201"/>
    <w:p>
      <w:pPr>
        <w:spacing w:after="0"/>
        <w:ind w:left="0"/>
        <w:jc w:val="both"/>
      </w:pPr>
      <w:r>
        <w:rPr>
          <w:rFonts w:ascii="Times New Roman"/>
          <w:b w:val="false"/>
          <w:i w:val="false"/>
          <w:color w:val="000000"/>
          <w:sz w:val="28"/>
        </w:rPr>
        <w:t>
      4) медициналық ұйымның ішкі тәртібінің қағидаларын сақтауға және мүлкіне ұқыпты қарауға, медициналық көмек алу кезінде медицина персоналымен ынтамақтастықта болуға;</w:t>
      </w:r>
    </w:p>
    <w:bookmarkEnd w:id="1201"/>
    <w:bookmarkStart w:name="z1135" w:id="1202"/>
    <w:p>
      <w:pPr>
        <w:spacing w:after="0"/>
        <w:ind w:left="0"/>
        <w:jc w:val="both"/>
      </w:pPr>
      <w:r>
        <w:rPr>
          <w:rFonts w:ascii="Times New Roman"/>
          <w:b w:val="false"/>
          <w:i w:val="false"/>
          <w:color w:val="000000"/>
          <w:sz w:val="28"/>
        </w:rPr>
        <w:t>
      5) диагностика мен емдеу процесінде, сондай-ақ айналасындағыларға қауіп төндіретін аурулар не оларға күдік пайда болған жағдайларда, өз денсаулығы жай-күйінің өзгерісі туралы медицина қызметкерлерін уақтылы хабардар етуге;</w:t>
      </w:r>
    </w:p>
    <w:bookmarkEnd w:id="1202"/>
    <w:bookmarkStart w:name="z1136" w:id="1203"/>
    <w:p>
      <w:pPr>
        <w:spacing w:after="0"/>
        <w:ind w:left="0"/>
        <w:jc w:val="both"/>
      </w:pPr>
      <w:r>
        <w:rPr>
          <w:rFonts w:ascii="Times New Roman"/>
          <w:b w:val="false"/>
          <w:i w:val="false"/>
          <w:color w:val="000000"/>
          <w:sz w:val="28"/>
        </w:rPr>
        <w:t>
      6) басқа пациенттердің құқықтарын бұзатын іс-әрекеттер жасамауға;</w:t>
      </w:r>
    </w:p>
    <w:bookmarkEnd w:id="1203"/>
    <w:bookmarkStart w:name="z1137" w:id="1204"/>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w:t>
      </w:r>
    </w:p>
    <w:bookmarkEnd w:id="1204"/>
    <w:bookmarkStart w:name="z958" w:id="1205"/>
    <w:p>
      <w:pPr>
        <w:spacing w:after="0"/>
        <w:ind w:left="0"/>
        <w:jc w:val="both"/>
      </w:pPr>
      <w:r>
        <w:rPr>
          <w:rFonts w:ascii="Times New Roman"/>
          <w:b w:val="false"/>
          <w:i w:val="false"/>
          <w:color w:val="000000"/>
          <w:sz w:val="28"/>
        </w:rPr>
        <w:t>
      8) медициналық ұйыммен жасалған шартқа сәйкес амбулаториялық деңгейде медициналық және дәрілік көмек алу кезінде тағайындалған барлық нұсқамаларды орындауға міндетті.</w:t>
      </w:r>
    </w:p>
    <w:bookmarkEnd w:id="1205"/>
    <w:bookmarkStart w:name="z1138" w:id="1206"/>
    <w:p>
      <w:pPr>
        <w:spacing w:after="0"/>
        <w:ind w:left="0"/>
        <w:jc w:val="both"/>
      </w:pPr>
      <w:r>
        <w:rPr>
          <w:rFonts w:ascii="Times New Roman"/>
          <w:b w:val="false"/>
          <w:i w:val="false"/>
          <w:color w:val="000000"/>
          <w:sz w:val="28"/>
        </w:rPr>
        <w:t>
      2. Осы баптың 1-тармағының 2) - 4) тармақшаларында көрсетілген пациенттердің міндеттері науқас балаға стационарда күтім жасауды тікелей жүзеге асыратын ата-анасына немесе өзге де адамдарға қолданылады.</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Медициналық көмектен бас тарту құқығы</w:t>
      </w:r>
    </w:p>
    <w:bookmarkStart w:name="z1140" w:id="1207"/>
    <w:p>
      <w:pPr>
        <w:spacing w:after="0"/>
        <w:ind w:left="0"/>
        <w:jc w:val="both"/>
      </w:pPr>
      <w:r>
        <w:rPr>
          <w:rFonts w:ascii="Times New Roman"/>
          <w:b w:val="false"/>
          <w:i w:val="false"/>
          <w:color w:val="000000"/>
          <w:sz w:val="28"/>
        </w:rPr>
        <w:t>
      1. Осы Кодекстің 94-бабында көзделген жағдайларды қоспағанда, пациенттің немесе оның заңды өкілінің медициналық көмектен бас тартуға құқығы бар.</w:t>
      </w:r>
    </w:p>
    <w:bookmarkEnd w:id="1207"/>
    <w:bookmarkStart w:name="z1141" w:id="1208"/>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оған түсінікті түрде аурудың ықтимал салдарлары туралы түсіндірілуге тиіс.</w:t>
      </w:r>
    </w:p>
    <w:bookmarkEnd w:id="1208"/>
    <w:bookmarkStart w:name="z1142" w:id="1209"/>
    <w:p>
      <w:pPr>
        <w:spacing w:after="0"/>
        <w:ind w:left="0"/>
        <w:jc w:val="both"/>
      </w:pPr>
      <w:r>
        <w:rPr>
          <w:rFonts w:ascii="Times New Roman"/>
          <w:b w:val="false"/>
          <w:i w:val="false"/>
          <w:color w:val="000000"/>
          <w:sz w:val="28"/>
        </w:rPr>
        <w:t>
      3. Медициналық көмектен бас тарту, оның ықтимал салдарлары көрсетіле отырып, медициналық құжаттарға жазбамен ресімделеді және оған пациент не оның заңды өкілі, сондай-ақ медицина қызметкері қол қояды.</w:t>
      </w:r>
    </w:p>
    <w:bookmarkEnd w:id="1209"/>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медициналық құжаттамаға бұл туралы тиісті жазбаны медицина қызметкері жүзеге асырады және оған қол қояды.</w:t>
      </w:r>
    </w:p>
    <w:bookmarkStart w:name="z1143" w:id="1210"/>
    <w:p>
      <w:pPr>
        <w:spacing w:after="0"/>
        <w:ind w:left="0"/>
        <w:jc w:val="both"/>
      </w:pPr>
      <w:r>
        <w:rPr>
          <w:rFonts w:ascii="Times New Roman"/>
          <w:b w:val="false"/>
          <w:i w:val="false"/>
          <w:color w:val="000000"/>
          <w:sz w:val="28"/>
        </w:rPr>
        <w:t>
      4. Кәмелетке толмаған адамның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 және қамқоршы органға және (немесе) сотқа жүгінуге құқылы.</w:t>
      </w:r>
    </w:p>
    <w:bookmarkEnd w:id="1210"/>
    <w:p>
      <w:pPr>
        <w:spacing w:after="0"/>
        <w:ind w:left="0"/>
        <w:jc w:val="both"/>
      </w:pPr>
      <w:r>
        <w:rPr>
          <w:rFonts w:ascii="Times New Roman"/>
          <w:b/>
          <w:i w:val="false"/>
          <w:color w:val="000000"/>
          <w:sz w:val="28"/>
        </w:rPr>
        <w:t>94-бап. Азаматтардың келісімінсіз медициналық көмек көрсету</w:t>
      </w:r>
    </w:p>
    <w:bookmarkStart w:name="z1145" w:id="1211"/>
    <w:p>
      <w:pPr>
        <w:spacing w:after="0"/>
        <w:ind w:left="0"/>
        <w:jc w:val="both"/>
      </w:pPr>
      <w:r>
        <w:rPr>
          <w:rFonts w:ascii="Times New Roman"/>
          <w:b w:val="false"/>
          <w:i w:val="false"/>
          <w:color w:val="000000"/>
          <w:sz w:val="28"/>
        </w:rPr>
        <w:t>
      1. Азаматтардың келісімінсіз:</w:t>
      </w:r>
    </w:p>
    <w:bookmarkEnd w:id="1211"/>
    <w:bookmarkStart w:name="z1146" w:id="1212"/>
    <w:p>
      <w:pPr>
        <w:spacing w:after="0"/>
        <w:ind w:left="0"/>
        <w:jc w:val="both"/>
      </w:pPr>
      <w:r>
        <w:rPr>
          <w:rFonts w:ascii="Times New Roman"/>
          <w:b w:val="false"/>
          <w:i w:val="false"/>
          <w:color w:val="000000"/>
          <w:sz w:val="28"/>
        </w:rPr>
        <w:t>
      1) өз еркін білдіруге мүмкіндік бермейтін есеңгіреген, ес-түссіз жағдайдағы;</w:t>
      </w:r>
    </w:p>
    <w:bookmarkEnd w:id="1212"/>
    <w:bookmarkStart w:name="z1147" w:id="1213"/>
    <w:p>
      <w:pPr>
        <w:spacing w:after="0"/>
        <w:ind w:left="0"/>
        <w:jc w:val="both"/>
      </w:pPr>
      <w:r>
        <w:rPr>
          <w:rFonts w:ascii="Times New Roman"/>
          <w:b w:val="false"/>
          <w:i w:val="false"/>
          <w:color w:val="000000"/>
          <w:sz w:val="28"/>
        </w:rPr>
        <w:t>
      2) айналасындағыларға қауіп төндіретін аурулардан зардап шегуші;</w:t>
      </w:r>
    </w:p>
    <w:bookmarkEnd w:id="1213"/>
    <w:bookmarkStart w:name="z1148" w:id="1214"/>
    <w:p>
      <w:pPr>
        <w:spacing w:after="0"/>
        <w:ind w:left="0"/>
        <w:jc w:val="both"/>
      </w:pPr>
      <w:r>
        <w:rPr>
          <w:rFonts w:ascii="Times New Roman"/>
          <w:b w:val="false"/>
          <w:i w:val="false"/>
          <w:color w:val="000000"/>
          <w:sz w:val="28"/>
        </w:rPr>
        <w:t>
      3) психикасының ауыр түрде бұзылуынан (ауруынан) зардап шегуші;</w:t>
      </w:r>
    </w:p>
    <w:bookmarkEnd w:id="1214"/>
    <w:bookmarkStart w:name="z1149" w:id="1215"/>
    <w:p>
      <w:pPr>
        <w:spacing w:after="0"/>
        <w:ind w:left="0"/>
        <w:jc w:val="both"/>
      </w:pPr>
      <w:r>
        <w:rPr>
          <w:rFonts w:ascii="Times New Roman"/>
          <w:b w:val="false"/>
          <w:i w:val="false"/>
          <w:color w:val="000000"/>
          <w:sz w:val="28"/>
        </w:rPr>
        <w:t>
      4) психикасының бұзылуынан (ауруынан) зардап шегуші және қоғамға қауіпті әрекет жасаған адамдарға қатысты медициналық көмек көрсетуге жол беріледі.</w:t>
      </w:r>
    </w:p>
    <w:bookmarkEnd w:id="1215"/>
    <w:bookmarkStart w:name="z1150" w:id="1216"/>
    <w:p>
      <w:pPr>
        <w:spacing w:after="0"/>
        <w:ind w:left="0"/>
        <w:jc w:val="both"/>
      </w:pPr>
      <w:r>
        <w:rPr>
          <w:rFonts w:ascii="Times New Roman"/>
          <w:b w:val="false"/>
          <w:i w:val="false"/>
          <w:color w:val="000000"/>
          <w:sz w:val="28"/>
        </w:rPr>
        <w:t>
      2. Кәмелетке толмаған адамдарға және сот әрекетке қабілетсіз деп таныған азаматтарға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медициналық ұйымның лауазымды адамдарын және заңды өкілдерді кейіннен хабардар ете отырып, шешімді тікелей медицина қызметкері қабылдайды.</w:t>
      </w:r>
    </w:p>
    <w:bookmarkEnd w:id="1216"/>
    <w:bookmarkStart w:name="z1151" w:id="1217"/>
    <w:p>
      <w:pPr>
        <w:spacing w:after="0"/>
        <w:ind w:left="0"/>
        <w:jc w:val="both"/>
      </w:pPr>
      <w:r>
        <w:rPr>
          <w:rFonts w:ascii="Times New Roman"/>
          <w:b w:val="false"/>
          <w:i w:val="false"/>
          <w:color w:val="000000"/>
          <w:sz w:val="28"/>
        </w:rPr>
        <w:t>
      3. Азаматтардың келісімінсіз медициналық көмек көрсету осы баптың 1-тармағында көзделген негіздер жойылғанға дейін жалғастырылады.</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Дәрігерлік құпия</w:t>
      </w:r>
    </w:p>
    <w:bookmarkStart w:name="z1153" w:id="1218"/>
    <w:p>
      <w:pPr>
        <w:spacing w:after="0"/>
        <w:ind w:left="0"/>
        <w:jc w:val="both"/>
      </w:pPr>
      <w:r>
        <w:rPr>
          <w:rFonts w:ascii="Times New Roman"/>
          <w:b w:val="false"/>
          <w:i w:val="false"/>
          <w:color w:val="000000"/>
          <w:sz w:val="28"/>
        </w:rPr>
        <w:t>
      1. Медициналық көмекке жүгіну фактісі, азаматтың денсаулығының жай-күйі, оның ауруының диагнозы туралы ақпарат пен оны зерттеп-қарау және (немесе) емдеу кезінде алынған өзге де мәліметтер дәрігерлік құпияны құрайды.</w:t>
      </w:r>
    </w:p>
    <w:bookmarkEnd w:id="1218"/>
    <w:bookmarkStart w:name="z1154" w:id="1219"/>
    <w:p>
      <w:pPr>
        <w:spacing w:after="0"/>
        <w:ind w:left="0"/>
        <w:jc w:val="both"/>
      </w:pPr>
      <w:r>
        <w:rPr>
          <w:rFonts w:ascii="Times New Roman"/>
          <w:b w:val="false"/>
          <w:i w:val="false"/>
          <w:color w:val="000000"/>
          <w:sz w:val="28"/>
        </w:rPr>
        <w:t>
      2. Осы баптың 3 және 4-тармақтарында белгіленген жағдайлардан басқа, оқыту, кәсіптік, қызметтік және өзге де міндеттерді орындау кезінде дәрігерлік құпияны құрайтын мәліметтер белгілі болған адамдардың оларды жария етуіне жол берілмейді.</w:t>
      </w:r>
    </w:p>
    <w:bookmarkEnd w:id="1219"/>
    <w:bookmarkStart w:name="z1155" w:id="1220"/>
    <w:p>
      <w:pPr>
        <w:spacing w:after="0"/>
        <w:ind w:left="0"/>
        <w:jc w:val="both"/>
      </w:pPr>
      <w:r>
        <w:rPr>
          <w:rFonts w:ascii="Times New Roman"/>
          <w:b w:val="false"/>
          <w:i w:val="false"/>
          <w:color w:val="000000"/>
          <w:sz w:val="28"/>
        </w:rPr>
        <w:t>
      3. Дәрігерлік құпияны құрайтын мәліметтерді пациенттің немесе оның заңды өкілінің келісімімен пациентті зерттеп-қарау және емдеу мүддесіне орай, ғылыми зерттеулер жүргізу, осы мәліметтерді оқыту процесінде және өзге де мақсаттарға пайдалану үшін басқа жеке және (немесе) заңды тұлғаларға беруге жол беріледі.</w:t>
      </w:r>
    </w:p>
    <w:bookmarkEnd w:id="1220"/>
    <w:bookmarkStart w:name="z1156" w:id="1221"/>
    <w:p>
      <w:pPr>
        <w:spacing w:after="0"/>
        <w:ind w:left="0"/>
        <w:jc w:val="both"/>
      </w:pPr>
      <w:r>
        <w:rPr>
          <w:rFonts w:ascii="Times New Roman"/>
          <w:b w:val="false"/>
          <w:i w:val="false"/>
          <w:color w:val="000000"/>
          <w:sz w:val="28"/>
        </w:rPr>
        <w:t>
      4. Дәрігерлік құпияны құрайтын мәліметтерді азаматтың немесе оның заңды өкілінің келісімінсіз беруге мынадай жағдайларда:</w:t>
      </w:r>
    </w:p>
    <w:bookmarkEnd w:id="1221"/>
    <w:bookmarkStart w:name="z1157" w:id="1222"/>
    <w:p>
      <w:pPr>
        <w:spacing w:after="0"/>
        <w:ind w:left="0"/>
        <w:jc w:val="both"/>
      </w:pPr>
      <w:r>
        <w:rPr>
          <w:rFonts w:ascii="Times New Roman"/>
          <w:b w:val="false"/>
          <w:i w:val="false"/>
          <w:color w:val="000000"/>
          <w:sz w:val="28"/>
        </w:rPr>
        <w:t>
      1) өзінің жай-күйіне байланысты өз еркін білдіруге қабілетсіз азаматты зерттеп-қарау және емдеу мақсатында;</w:t>
      </w:r>
    </w:p>
    <w:bookmarkEnd w:id="1222"/>
    <w:bookmarkStart w:name="z1158" w:id="1223"/>
    <w:p>
      <w:pPr>
        <w:spacing w:after="0"/>
        <w:ind w:left="0"/>
        <w:jc w:val="both"/>
      </w:pPr>
      <w:r>
        <w:rPr>
          <w:rFonts w:ascii="Times New Roman"/>
          <w:b w:val="false"/>
          <w:i w:val="false"/>
          <w:color w:val="000000"/>
          <w:sz w:val="28"/>
        </w:rPr>
        <w:t>
      2) айналасындағыларға қауіп төндіретін аурулардың таралу қатері болған кезде, оның ішінде қан мен оның компоненттерінің донорлығы кезінде;</w:t>
      </w:r>
    </w:p>
    <w:bookmarkEnd w:id="1223"/>
    <w:bookmarkStart w:name="z1159" w:id="1224"/>
    <w:p>
      <w:pPr>
        <w:spacing w:after="0"/>
        <w:ind w:left="0"/>
        <w:jc w:val="both"/>
      </w:pPr>
      <w:r>
        <w:rPr>
          <w:rFonts w:ascii="Times New Roman"/>
          <w:b w:val="false"/>
          <w:i w:val="false"/>
          <w:color w:val="000000"/>
          <w:sz w:val="28"/>
        </w:rPr>
        <w:t>
      3) тергеу немесе сот талқылауын жүргізуге байланысты анықтау және алдын ала тергеу органдарының, прокурордың, адвокаттың және (немесе) соттың сұратуы бойынша;</w:t>
      </w:r>
    </w:p>
    <w:bookmarkEnd w:id="1224"/>
    <w:bookmarkStart w:name="z1160" w:id="1225"/>
    <w:p>
      <w:pPr>
        <w:spacing w:after="0"/>
        <w:ind w:left="0"/>
        <w:jc w:val="both"/>
      </w:pPr>
      <w:r>
        <w:rPr>
          <w:rFonts w:ascii="Times New Roman"/>
          <w:b w:val="false"/>
          <w:i w:val="false"/>
          <w:color w:val="000000"/>
          <w:sz w:val="28"/>
        </w:rPr>
        <w:t>
      4) кәмелетке толмаған адамға немесе әрекетке қабілетсіз адамға медициналық көмек көрсету кезінде оның заңды өкілдерін хабардар ету үшін;</w:t>
      </w:r>
    </w:p>
    <w:bookmarkEnd w:id="1225"/>
    <w:bookmarkStart w:name="z1161" w:id="1226"/>
    <w:p>
      <w:pPr>
        <w:spacing w:after="0"/>
        <w:ind w:left="0"/>
        <w:jc w:val="both"/>
      </w:pPr>
      <w:r>
        <w:rPr>
          <w:rFonts w:ascii="Times New Roman"/>
          <w:b w:val="false"/>
          <w:i w:val="false"/>
          <w:color w:val="000000"/>
          <w:sz w:val="28"/>
        </w:rPr>
        <w:t>
      5) азаматтың денсаулығына зақым құқыққа қарсы әрекеттер салдарынан келтірілді деп есептеуге негіздер болған кезде;</w:t>
      </w:r>
    </w:p>
    <w:bookmarkEnd w:id="1226"/>
    <w:bookmarkStart w:name="z2182" w:id="1227"/>
    <w:p>
      <w:pPr>
        <w:spacing w:after="0"/>
        <w:ind w:left="0"/>
        <w:jc w:val="both"/>
      </w:pPr>
      <w:r>
        <w:rPr>
          <w:rFonts w:ascii="Times New Roman"/>
          <w:b w:val="false"/>
          <w:i w:val="false"/>
          <w:color w:val="000000"/>
          <w:sz w:val="28"/>
        </w:rPr>
        <w:t>
      6) азаматта психикалық ауытқушылықтар мен сексуалдық зорлық-зомбылыққа бейімділік анықталған кезде;</w:t>
      </w:r>
    </w:p>
    <w:bookmarkEnd w:id="1227"/>
    <w:bookmarkStart w:name="z2259" w:id="1228"/>
    <w:p>
      <w:pPr>
        <w:spacing w:after="0"/>
        <w:ind w:left="0"/>
        <w:jc w:val="both"/>
      </w:pPr>
      <w:r>
        <w:rPr>
          <w:rFonts w:ascii="Times New Roman"/>
          <w:b w:val="false"/>
          <w:i w:val="false"/>
          <w:color w:val="000000"/>
          <w:sz w:val="28"/>
        </w:rPr>
        <w:t>
      7) медициналық көрсетілетін қызметтердің сапасы мен көлемі жөніндегі шарттық міндеттемелерге мониторинг жүргізу кезінде жол беріледі.</w:t>
      </w:r>
    </w:p>
    <w:bookmarkEnd w:id="1228"/>
    <w:bookmarkStart w:name="z2206" w:id="1229"/>
    <w:p>
      <w:pPr>
        <w:spacing w:after="0"/>
        <w:ind w:left="0"/>
        <w:jc w:val="both"/>
      </w:pPr>
      <w:r>
        <w:rPr>
          <w:rFonts w:ascii="Times New Roman"/>
          <w:b w:val="false"/>
          <w:i w:val="false"/>
          <w:color w:val="000000"/>
          <w:sz w:val="28"/>
        </w:rPr>
        <w:t>
      4-1.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жағдайларды қоспағанда, дәрігерлік құпияны жария ету болып табылмайды.</w:t>
      </w:r>
    </w:p>
    <w:bookmarkEnd w:id="1229"/>
    <w:bookmarkStart w:name="z1162" w:id="1230"/>
    <w:p>
      <w:pPr>
        <w:spacing w:after="0"/>
        <w:ind w:left="0"/>
        <w:jc w:val="both"/>
      </w:pPr>
      <w:r>
        <w:rPr>
          <w:rFonts w:ascii="Times New Roman"/>
          <w:b w:val="false"/>
          <w:i w:val="false"/>
          <w:color w:val="000000"/>
          <w:sz w:val="28"/>
        </w:rPr>
        <w:t>
      5. Қан мен оның компоненттерінің, тіндердің, ағзалардың донорлығына байланысты жағдайлардан басқа, жеке тұлғалардың (пациенттердің) дербес деректерiн қамтитын электрондық ақпараттық ресурстарды қалыптастыру үшiн жеке тұлғалардың (пациенттердің) жеке өмiрiне қатысты дербес деректердi олардың рұқсатынсыз жинауға және өңдеуге жол берiлмейдi.</w:t>
      </w:r>
    </w:p>
    <w:bookmarkEnd w:id="1230"/>
    <w:p>
      <w:pPr>
        <w:spacing w:after="0"/>
        <w:ind w:left="0"/>
        <w:jc w:val="both"/>
      </w:pPr>
      <w:r>
        <w:rPr>
          <w:rFonts w:ascii="Times New Roman"/>
          <w:b w:val="false"/>
          <w:i w:val="false"/>
          <w:color w:val="000000"/>
          <w:sz w:val="28"/>
        </w:rPr>
        <w:t>
      Қан мен оның компоненттерінің, тіндердің, ағзалардың донорлығына, сондай-ақ құқық қорғау, арнаулы мемлекеттік және өзге де органдардың психиканың үнемі бұзылуын, алкогольдік, есірткілік тәуелділікті және тәуелділіктің өзге де түрлерін, агрессия мен зорлық-зомбылық әрекеттерін жасауға бейімділікті қоса алғанда, қоғам үшін қауіпті бұзылу мен аурулардан зардап шегетін адамдардың диспансерлік есепте тұрғаны туралы дәрігерлік құпияны құрайтын электрондық құжат нысанындағы ақпаратты беру жөніндегі сұрау салуларына байланысты жағдайлардан басқа, жеке тұлғалардың (пациенттердің) жеке өмiрiне қатысты дербес деректердi пайдалану кезiнде жеке тұлғалардың (пациенттердің) дербес деректерiн қамтитын электрондық ақпараттық ресурстарды олардың рұқсатынсыз басқа дерекқорлармен байланыстыратын телекоммуникациялар желiлеріне қосуға жол берiлмейдi.</w:t>
      </w:r>
    </w:p>
    <w:p>
      <w:pPr>
        <w:spacing w:after="0"/>
        <w:ind w:left="0"/>
        <w:jc w:val="both"/>
      </w:pPr>
      <w:r>
        <w:rPr>
          <w:rFonts w:ascii="Times New Roman"/>
          <w:b w:val="false"/>
          <w:i w:val="false"/>
          <w:color w:val="000000"/>
          <w:sz w:val="28"/>
        </w:rPr>
        <w:t>
      Жеке тұлғалардың (пациенттердің) жеке өмiрiне қатысты дербес деректердi заңсыз жинағаны және өңдегені үшін лауазымды адамдар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4" w:id="1231"/>
    <w:p>
      <w:pPr>
        <w:spacing w:after="0"/>
        <w:ind w:left="0"/>
        <w:jc w:val="left"/>
      </w:pPr>
      <w:r>
        <w:rPr>
          <w:rFonts w:ascii="Times New Roman"/>
          <w:b/>
          <w:i w:val="false"/>
          <w:color w:val="000000"/>
        </w:rPr>
        <w:t xml:space="preserve"> 17-тарау. АДАМНЫҢ ҰРПАҚТЫ БОЛУ ҚҰҚЫҚТАРЫН ҚОРҒАУ</w:t>
      </w:r>
    </w:p>
    <w:bookmarkEnd w:id="1231"/>
    <w:p>
      <w:pPr>
        <w:spacing w:after="0"/>
        <w:ind w:left="0"/>
        <w:jc w:val="both"/>
      </w:pPr>
      <w:r>
        <w:rPr>
          <w:rFonts w:ascii="Times New Roman"/>
          <w:b/>
          <w:i w:val="false"/>
          <w:color w:val="000000"/>
          <w:sz w:val="28"/>
        </w:rPr>
        <w:t>96-бап. Азаматтардың ұрпақты болу құқықтарын қорғау саласындағы құқықтары мен міндеттері</w:t>
      </w:r>
    </w:p>
    <w:bookmarkStart w:name="z1166" w:id="1232"/>
    <w:p>
      <w:pPr>
        <w:spacing w:after="0"/>
        <w:ind w:left="0"/>
        <w:jc w:val="both"/>
      </w:pPr>
      <w:r>
        <w:rPr>
          <w:rFonts w:ascii="Times New Roman"/>
          <w:b w:val="false"/>
          <w:i w:val="false"/>
          <w:color w:val="000000"/>
          <w:sz w:val="28"/>
        </w:rPr>
        <w:t>
      1. Азаматтардың:</w:t>
      </w:r>
    </w:p>
    <w:bookmarkEnd w:id="1232"/>
    <w:bookmarkStart w:name="z1167" w:id="1233"/>
    <w:p>
      <w:pPr>
        <w:spacing w:after="0"/>
        <w:ind w:left="0"/>
        <w:jc w:val="both"/>
      </w:pPr>
      <w:r>
        <w:rPr>
          <w:rFonts w:ascii="Times New Roman"/>
          <w:b w:val="false"/>
          <w:i w:val="false"/>
          <w:color w:val="000000"/>
          <w:sz w:val="28"/>
        </w:rPr>
        <w:t>
      1) ұрпақты болуды еркін таңдауға;</w:t>
      </w:r>
    </w:p>
    <w:bookmarkEnd w:id="1233"/>
    <w:bookmarkStart w:name="z1168" w:id="1234"/>
    <w:p>
      <w:pPr>
        <w:spacing w:after="0"/>
        <w:ind w:left="0"/>
        <w:jc w:val="both"/>
      </w:pPr>
      <w:r>
        <w:rPr>
          <w:rFonts w:ascii="Times New Roman"/>
          <w:b w:val="false"/>
          <w:i w:val="false"/>
          <w:color w:val="000000"/>
          <w:sz w:val="28"/>
        </w:rPr>
        <w:t>
      2) ұрпақты болу денсаулығын сақтау және отбасын жоспарлау жөнінде көрсетілетін қызметтерді алуға;</w:t>
      </w:r>
    </w:p>
    <w:bookmarkEnd w:id="1234"/>
    <w:bookmarkStart w:name="z1169" w:id="1235"/>
    <w:p>
      <w:pPr>
        <w:spacing w:after="0"/>
        <w:ind w:left="0"/>
        <w:jc w:val="both"/>
      </w:pPr>
      <w:r>
        <w:rPr>
          <w:rFonts w:ascii="Times New Roman"/>
          <w:b w:val="false"/>
          <w:i w:val="false"/>
          <w:color w:val="000000"/>
          <w:sz w:val="28"/>
        </w:rPr>
        <w:t>
      3) өзінің ұрпақты болу денсаулығының жай-күйі туралы дәйекті және толық ақпарат алуға;</w:t>
      </w:r>
    </w:p>
    <w:bookmarkEnd w:id="1235"/>
    <w:bookmarkStart w:name="z1170" w:id="1236"/>
    <w:p>
      <w:pPr>
        <w:spacing w:after="0"/>
        <w:ind w:left="0"/>
        <w:jc w:val="both"/>
      </w:pPr>
      <w:r>
        <w:rPr>
          <w:rFonts w:ascii="Times New Roman"/>
          <w:b w:val="false"/>
          <w:i w:val="false"/>
          <w:color w:val="000000"/>
          <w:sz w:val="28"/>
        </w:rPr>
        <w:t>
      4) бедеуліктен емделуге, оның ішінде Қазақстан Республикасында рұқсат етілген, ұрпақты болудың қазіргі заманғы қосалқы әдістері мен технологияларын қолдана отырып емделуге;</w:t>
      </w:r>
    </w:p>
    <w:bookmarkEnd w:id="1236"/>
    <w:bookmarkStart w:name="z1171" w:id="1237"/>
    <w:p>
      <w:pPr>
        <w:spacing w:after="0"/>
        <w:ind w:left="0"/>
        <w:jc w:val="both"/>
      </w:pPr>
      <w:r>
        <w:rPr>
          <w:rFonts w:ascii="Times New Roman"/>
          <w:b w:val="false"/>
          <w:i w:val="false"/>
          <w:color w:val="000000"/>
          <w:sz w:val="28"/>
        </w:rPr>
        <w:t>
      5) жыныстық жасушалардың, ұрпақты болу ағзаларының тінінің донорлығына;</w:t>
      </w:r>
    </w:p>
    <w:bookmarkEnd w:id="1237"/>
    <w:bookmarkStart w:name="z1172" w:id="1238"/>
    <w:p>
      <w:pPr>
        <w:spacing w:after="0"/>
        <w:ind w:left="0"/>
        <w:jc w:val="both"/>
      </w:pPr>
      <w:r>
        <w:rPr>
          <w:rFonts w:ascii="Times New Roman"/>
          <w:b w:val="false"/>
          <w:i w:val="false"/>
          <w:color w:val="000000"/>
          <w:sz w:val="28"/>
        </w:rPr>
        <w:t>
      6) контрацепция әдістерін пайдалануға және еркін таңдауға;</w:t>
      </w:r>
    </w:p>
    <w:bookmarkEnd w:id="1238"/>
    <w:bookmarkStart w:name="z1173" w:id="1239"/>
    <w:p>
      <w:pPr>
        <w:spacing w:after="0"/>
        <w:ind w:left="0"/>
        <w:jc w:val="both"/>
      </w:pPr>
      <w:r>
        <w:rPr>
          <w:rFonts w:ascii="Times New Roman"/>
          <w:b w:val="false"/>
          <w:i w:val="false"/>
          <w:color w:val="000000"/>
          <w:sz w:val="28"/>
        </w:rPr>
        <w:t>
      7) хирургиялық стерилизациялануға;</w:t>
      </w:r>
    </w:p>
    <w:bookmarkEnd w:id="1239"/>
    <w:bookmarkStart w:name="z1174" w:id="1240"/>
    <w:p>
      <w:pPr>
        <w:spacing w:after="0"/>
        <w:ind w:left="0"/>
        <w:jc w:val="both"/>
      </w:pPr>
      <w:r>
        <w:rPr>
          <w:rFonts w:ascii="Times New Roman"/>
          <w:b w:val="false"/>
          <w:i w:val="false"/>
          <w:color w:val="000000"/>
          <w:sz w:val="28"/>
        </w:rPr>
        <w:t>
      8) жүктілікті жасанды түрде үзуге;</w:t>
      </w:r>
    </w:p>
    <w:bookmarkEnd w:id="1240"/>
    <w:bookmarkStart w:name="z1175" w:id="1241"/>
    <w:p>
      <w:pPr>
        <w:spacing w:after="0"/>
        <w:ind w:left="0"/>
        <w:jc w:val="both"/>
      </w:pPr>
      <w:r>
        <w:rPr>
          <w:rFonts w:ascii="Times New Roman"/>
          <w:b w:val="false"/>
          <w:i w:val="false"/>
          <w:color w:val="000000"/>
          <w:sz w:val="28"/>
        </w:rPr>
        <w:t>
      9) өзінің ұрпақты болу құқықтарын қорғауға;</w:t>
      </w:r>
    </w:p>
    <w:bookmarkEnd w:id="1241"/>
    <w:bookmarkStart w:name="z1176" w:id="1242"/>
    <w:p>
      <w:pPr>
        <w:spacing w:after="0"/>
        <w:ind w:left="0"/>
        <w:jc w:val="both"/>
      </w:pPr>
      <w:r>
        <w:rPr>
          <w:rFonts w:ascii="Times New Roman"/>
          <w:b w:val="false"/>
          <w:i w:val="false"/>
          <w:color w:val="000000"/>
          <w:sz w:val="28"/>
        </w:rPr>
        <w:t>
      10) балалардың санына және олардың некеде немесе некесіз тууының уақытына, туу аралығындағы ана мен баланың денсаулығын сақтау үшін қажетті аралық жиілікке қатысты шешімді ерікті түрде қабылдауға;</w:t>
      </w:r>
    </w:p>
    <w:bookmarkEnd w:id="1242"/>
    <w:bookmarkStart w:name="z1177" w:id="1243"/>
    <w:p>
      <w:pPr>
        <w:spacing w:after="0"/>
        <w:ind w:left="0"/>
        <w:jc w:val="both"/>
      </w:pPr>
      <w:r>
        <w:rPr>
          <w:rFonts w:ascii="Times New Roman"/>
          <w:b w:val="false"/>
          <w:i w:val="false"/>
          <w:color w:val="000000"/>
          <w:sz w:val="28"/>
        </w:rPr>
        <w:t>
      11) жыныстық жасушаларды, ұрпақты болу ағзаларының тінін, эмбриондарды сақтауға құқығы бар.</w:t>
      </w:r>
    </w:p>
    <w:bookmarkEnd w:id="1243"/>
    <w:bookmarkStart w:name="z1178" w:id="1244"/>
    <w:p>
      <w:pPr>
        <w:spacing w:after="0"/>
        <w:ind w:left="0"/>
        <w:jc w:val="both"/>
      </w:pPr>
      <w:r>
        <w:rPr>
          <w:rFonts w:ascii="Times New Roman"/>
          <w:b w:val="false"/>
          <w:i w:val="false"/>
          <w:color w:val="000000"/>
          <w:sz w:val="28"/>
        </w:rPr>
        <w:t>
      2. Кәмелетке толмаған адамдардың ұрпақты болу денсаулығын сақтауға, сондай-ақ имандылық-жыныстық тәрбие алуға құқығы бар.</w:t>
      </w:r>
    </w:p>
    <w:bookmarkEnd w:id="1244"/>
    <w:bookmarkStart w:name="z1179" w:id="1245"/>
    <w:p>
      <w:pPr>
        <w:spacing w:after="0"/>
        <w:ind w:left="0"/>
        <w:jc w:val="both"/>
      </w:pPr>
      <w:r>
        <w:rPr>
          <w:rFonts w:ascii="Times New Roman"/>
          <w:b w:val="false"/>
          <w:i w:val="false"/>
          <w:color w:val="000000"/>
          <w:sz w:val="28"/>
        </w:rPr>
        <w:t>
      3. Азаматтар өздерінің ұрпақты болу құқықтарын жүзеге асыру кезінде басқа азаматтардың құқықтарын, бостандықтары мен заңды мүдделерін сақтауға міндетті.</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Әйелдердің жүктілік, босану және босанғаннан кейінгі кезеңінде денсаулығын сақтау</w:t>
      </w:r>
    </w:p>
    <w:bookmarkStart w:name="z1181" w:id="1246"/>
    <w:p>
      <w:pPr>
        <w:spacing w:after="0"/>
        <w:ind w:left="0"/>
        <w:jc w:val="both"/>
      </w:pPr>
      <w:r>
        <w:rPr>
          <w:rFonts w:ascii="Times New Roman"/>
          <w:b w:val="false"/>
          <w:i w:val="false"/>
          <w:color w:val="000000"/>
          <w:sz w:val="28"/>
        </w:rPr>
        <w:t>
      1. Әйелдің жүктілік кезеңінде, босану кезінде және босанғаннан кейін, оның ішінде шарананы тірі туудың және өлі туудың халықаралық критерийлерімен айқындалатын мерзімінен бұрын босанғаннан кейін Қазақстан Республикасының аумағында рұқсат етілген әдістерді қолдана отырып, денсаулығын сақтауға және көмек алуға құқығы бар.</w:t>
      </w:r>
    </w:p>
    <w:bookmarkEnd w:id="1246"/>
    <w:bookmarkStart w:name="z1182" w:id="1247"/>
    <w:p>
      <w:pPr>
        <w:spacing w:after="0"/>
        <w:ind w:left="0"/>
        <w:jc w:val="both"/>
      </w:pPr>
      <w:r>
        <w:rPr>
          <w:rFonts w:ascii="Times New Roman"/>
          <w:b w:val="false"/>
          <w:i w:val="false"/>
          <w:color w:val="000000"/>
          <w:sz w:val="28"/>
        </w:rPr>
        <w:t>
      2. Жүкті, босанатын және босанған әйелдерге денсаулық сақтау субъектілерінде медициналық, консультациялық көмек тегін медициналық көмектің кепілдік берілген көлемі шеңберінде және міндетті әлеуметтік медициналық сақтандыру жүйесінде беріледі.</w:t>
      </w:r>
    </w:p>
    <w:bookmarkEnd w:id="1247"/>
    <w:bookmarkStart w:name="z1183" w:id="1248"/>
    <w:p>
      <w:pPr>
        <w:spacing w:after="0"/>
        <w:ind w:left="0"/>
        <w:jc w:val="both"/>
      </w:pPr>
      <w:r>
        <w:rPr>
          <w:rFonts w:ascii="Times New Roman"/>
          <w:b w:val="false"/>
          <w:i w:val="false"/>
          <w:color w:val="000000"/>
          <w:sz w:val="28"/>
        </w:rPr>
        <w:t>
      3. Жүктілік кезеңінде зерттеп-қарау, емдеу және медициналық араласу әйелдің немесе оның заңды өкілінің келісімімен ғана жүзеге асырылуы мүмкін.</w:t>
      </w:r>
    </w:p>
    <w:bookmarkEnd w:id="1248"/>
    <w:p>
      <w:pPr>
        <w:spacing w:after="0"/>
        <w:ind w:left="0"/>
        <w:jc w:val="both"/>
      </w:pPr>
      <w:r>
        <w:rPr>
          <w:rFonts w:ascii="Times New Roman"/>
          <w:b w:val="false"/>
          <w:i w:val="false"/>
          <w:color w:val="000000"/>
          <w:sz w:val="28"/>
        </w:rPr>
        <w:t>
      Зерттеп-қарауды, емдеуді және медициналық араласуды кешеуілдету әйелдің және баланың (шарананың) өміріне қауіп төндіретін жағдайларда зерттеп-қарауды, емдеуді және медициналық араласуды жүзеге асыру туралы шешімді дәрігер немесе дәрігерлік комиссия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Бедеуліктен емделу</w:t>
      </w:r>
    </w:p>
    <w:bookmarkStart w:name="z1185" w:id="1249"/>
    <w:p>
      <w:pPr>
        <w:spacing w:after="0"/>
        <w:ind w:left="0"/>
        <w:jc w:val="both"/>
      </w:pPr>
      <w:r>
        <w:rPr>
          <w:rFonts w:ascii="Times New Roman"/>
          <w:b w:val="false"/>
          <w:i w:val="false"/>
          <w:color w:val="000000"/>
          <w:sz w:val="28"/>
        </w:rPr>
        <w:t>
      1. Адамдардың денсаулық сақтау ұйымдарында, жекеше медициналық практикамен айналысатын жеке тұлғаларда қауіпсіз және тиімді әдістермен, оның ішінде Қазақстан Республикасының аумағында қолдануға уәкілетті орган Қазақстан Республикасының денсаулық сақтау саласындағы заңнамасына сәйкес рұқсат еткен, ұрпақты болудың қосалқы әдістері мен технологияларын пайдалана отырып, олардың тиімділігі, қолданудың оңтайлы мерзімдері туралы, ықтимал асқынулар, медициналық және құқықтық салдарлары туралы толық әрі түбегейлі ақпаратты және олардың организмге әсер етуіне қатысты өзге де мәліметтерді міндетті түрде ала отырып, бедеуліктен емделуге құқығы бар.</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Ұрпақты болудың қосалқы әдістері мен технологиялары, клондау</w:t>
      </w:r>
    </w:p>
    <w:bookmarkStart w:name="z1188" w:id="1250"/>
    <w:p>
      <w:pPr>
        <w:spacing w:after="0"/>
        <w:ind w:left="0"/>
        <w:jc w:val="both"/>
      </w:pPr>
      <w:r>
        <w:rPr>
          <w:rFonts w:ascii="Times New Roman"/>
          <w:b w:val="false"/>
          <w:i w:val="false"/>
          <w:color w:val="000000"/>
          <w:sz w:val="28"/>
        </w:rPr>
        <w:t>
      1. Некеде тұратын және некеде тұрмайтын әйел мен ер адамның медициналық араласуға екіжақты хабардар етілген ерікті түрдегі жазбаша келісімі болған кезде ұрпақты болудың қосалқы әдістері мен технологияларын қолдануға құқығы бар. Жалғыз басты әйелдің де медициналық араласуға хабардар етілген ерікті түрдегі жазбаша келісімі болған кезде ұрпақты болудың қосалқы әдістері мен технологияларын қолдануға құқығы бар.</w:t>
      </w:r>
    </w:p>
    <w:bookmarkEnd w:id="1250"/>
    <w:bookmarkStart w:name="z1189" w:id="1251"/>
    <w:p>
      <w:pPr>
        <w:spacing w:after="0"/>
        <w:ind w:left="0"/>
        <w:jc w:val="both"/>
      </w:pPr>
      <w:r>
        <w:rPr>
          <w:rFonts w:ascii="Times New Roman"/>
          <w:b w:val="false"/>
          <w:i w:val="false"/>
          <w:color w:val="000000"/>
          <w:sz w:val="28"/>
        </w:rPr>
        <w:t>
      2. Ұрпақты болудың қосалқы әдістері мен технологияларын жүргізудің тәртібі мен шарттарын уәкілетті орган айқындайды.</w:t>
      </w:r>
    </w:p>
    <w:bookmarkEnd w:id="1251"/>
    <w:bookmarkStart w:name="z1190" w:id="1252"/>
    <w:p>
      <w:pPr>
        <w:spacing w:after="0"/>
        <w:ind w:left="0"/>
        <w:jc w:val="both"/>
      </w:pPr>
      <w:r>
        <w:rPr>
          <w:rFonts w:ascii="Times New Roman"/>
          <w:b w:val="false"/>
          <w:i w:val="false"/>
          <w:color w:val="000000"/>
          <w:sz w:val="28"/>
        </w:rPr>
        <w:t>
      3. Жыныспен байланысты аурулардың тұқым қуалау мүмкіндігі жағдайларын қоспағанда, ұрпақты болудың қосалқы әдістері мен технологияларын пайдалану кезінде болашақ баланың жынысын таңдауға жол берілмейді.</w:t>
      </w:r>
    </w:p>
    <w:bookmarkEnd w:id="1252"/>
    <w:bookmarkStart w:name="z1191" w:id="1253"/>
    <w:p>
      <w:pPr>
        <w:spacing w:after="0"/>
        <w:ind w:left="0"/>
        <w:jc w:val="both"/>
      </w:pPr>
      <w:r>
        <w:rPr>
          <w:rFonts w:ascii="Times New Roman"/>
          <w:b w:val="false"/>
          <w:i w:val="false"/>
          <w:color w:val="000000"/>
          <w:sz w:val="28"/>
        </w:rPr>
        <w:t>
      4. Адамның эмбрионын коммерциялық, әскери және өнеркәсіптік мақсаттар үшін пайдалануға болмайды.</w:t>
      </w:r>
    </w:p>
    <w:bookmarkEnd w:id="1253"/>
    <w:bookmarkStart w:name="z1192" w:id="1254"/>
    <w:p>
      <w:pPr>
        <w:spacing w:after="0"/>
        <w:ind w:left="0"/>
        <w:jc w:val="both"/>
      </w:pPr>
      <w:r>
        <w:rPr>
          <w:rFonts w:ascii="Times New Roman"/>
          <w:b w:val="false"/>
          <w:i w:val="false"/>
          <w:color w:val="000000"/>
          <w:sz w:val="28"/>
        </w:rPr>
        <w:t>
      5. Қазақстан Республикасында адамды клондауға - генетикалық жағынан бірдей түрлерді өрбітіп-өсіруге тыйым салынады.</w:t>
      </w:r>
    </w:p>
    <w:bookmarkEnd w:id="1254"/>
    <w:bookmarkStart w:name="z1163" w:id="1255"/>
    <w:p>
      <w:pPr>
        <w:spacing w:after="0"/>
        <w:ind w:left="0"/>
        <w:jc w:val="both"/>
      </w:pPr>
      <w:r>
        <w:rPr>
          <w:rFonts w:ascii="Times New Roman"/>
          <w:b w:val="false"/>
          <w:i w:val="false"/>
          <w:color w:val="000000"/>
          <w:sz w:val="28"/>
        </w:rPr>
        <w:t>
      6. Қазақстан Республикасынан жыныстық жасушаларды, адам эмбрионын коммерциялық, әскери немесе өнеркәсіптік мақсаттарда әкетуге жол берілмейді.</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Суррогат ана болу кезіндегі медициналық көмек</w:t>
      </w:r>
    </w:p>
    <w:bookmarkStart w:name="z1194" w:id="1256"/>
    <w:p>
      <w:pPr>
        <w:spacing w:after="0"/>
        <w:ind w:left="0"/>
        <w:jc w:val="both"/>
      </w:pPr>
      <w:r>
        <w:rPr>
          <w:rFonts w:ascii="Times New Roman"/>
          <w:b w:val="false"/>
          <w:i w:val="false"/>
          <w:color w:val="000000"/>
          <w:sz w:val="28"/>
        </w:rPr>
        <w:t>
      1. Суррогат ана болу сыйақы төлене отырып, суррогат ана мен ерлі-зайыптылар арасындағы шарт бойынша балаға (балаларға) жүкті болуды және, мерзiмiнен бұрын босану жағдайларын қоса алғанда, бала (балалар) тууды бiлдiредi.</w:t>
      </w:r>
    </w:p>
    <w:bookmarkEnd w:id="1256"/>
    <w:bookmarkStart w:name="z1195" w:id="1257"/>
    <w:p>
      <w:pPr>
        <w:spacing w:after="0"/>
        <w:ind w:left="0"/>
        <w:jc w:val="both"/>
      </w:pPr>
      <w:r>
        <w:rPr>
          <w:rFonts w:ascii="Times New Roman"/>
          <w:b w:val="false"/>
          <w:i w:val="false"/>
          <w:color w:val="000000"/>
          <w:sz w:val="28"/>
        </w:rPr>
        <w:t>
      2. Медициналық-генетикалық зерттеп-қарау нәтижелерін қоса алғанда, психикалық, соматикалық және ұрпақты болу денсаулығының қанағаттанарлық жай-күйі туралы медициналық қорытынды алған жиырма жастан отыз бес жасқа дейінгі әйелдер суррогат ана бола алады.</w:t>
      </w:r>
    </w:p>
    <w:bookmarkEnd w:id="1257"/>
    <w:bookmarkStart w:name="z1196" w:id="1258"/>
    <w:p>
      <w:pPr>
        <w:spacing w:after="0"/>
        <w:ind w:left="0"/>
        <w:jc w:val="both"/>
      </w:pPr>
      <w:r>
        <w:rPr>
          <w:rFonts w:ascii="Times New Roman"/>
          <w:b w:val="false"/>
          <w:i w:val="false"/>
          <w:color w:val="000000"/>
          <w:sz w:val="28"/>
        </w:rPr>
        <w:t>
      3. Суррогат ананың, ықтимал ата-аналардың құқықтары мен міндеттері, баланың құқықтары және келісімшарт жасасу тәртібі Қазақстан Республикасының неке (ерлі-зайыптылық) және отбасы туралы заңнамасымен реттеледі.</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Жыныстық жасушалардың, ұрпақты болу ағзалары тінінің донорлығы</w:t>
      </w:r>
    </w:p>
    <w:bookmarkStart w:name="z1198" w:id="1259"/>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азаматтардың жыныстық жасушалардың, ұрпақты болу ағзалары тінінің донорлары болуға құқығы бар.</w:t>
      </w:r>
    </w:p>
    <w:bookmarkEnd w:id="1259"/>
    <w:bookmarkStart w:name="z1023" w:id="1260"/>
    <w:p>
      <w:pPr>
        <w:spacing w:after="0"/>
        <w:ind w:left="0"/>
        <w:jc w:val="both"/>
      </w:pPr>
      <w:r>
        <w:rPr>
          <w:rFonts w:ascii="Times New Roman"/>
          <w:b w:val="false"/>
          <w:i w:val="false"/>
          <w:color w:val="000000"/>
          <w:sz w:val="28"/>
        </w:rPr>
        <w:t>
      2. Донорлардың өздерінің донорлық жыныстық жасушаларының, ұрпақты болу ағзалары тінінің кейінгі тағдыры туралы ақпаратқа құқығы жоқ.</w:t>
      </w:r>
    </w:p>
    <w:bookmarkEnd w:id="1260"/>
    <w:bookmarkStart w:name="z1199" w:id="1261"/>
    <w:p>
      <w:pPr>
        <w:spacing w:after="0"/>
        <w:ind w:left="0"/>
        <w:jc w:val="both"/>
      </w:pPr>
      <w:r>
        <w:rPr>
          <w:rFonts w:ascii="Times New Roman"/>
          <w:b w:val="false"/>
          <w:i w:val="false"/>
          <w:color w:val="000000"/>
          <w:sz w:val="28"/>
        </w:rPr>
        <w:t>
      3. Жыныстық жасушалардың, ұрпақты болу ағзалары тінінің донорлығын жүргізу тәртібі мен шарттарын уәкілетті орган айқындайды.</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Контрацепцияны пайдалану</w:t>
      </w:r>
    </w:p>
    <w:bookmarkStart w:name="z1202" w:id="1262"/>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1262"/>
    <w:bookmarkStart w:name="z1203" w:id="1263"/>
    <w:p>
      <w:pPr>
        <w:spacing w:after="0"/>
        <w:ind w:left="0"/>
        <w:jc w:val="both"/>
      </w:pPr>
      <w:r>
        <w:rPr>
          <w:rFonts w:ascii="Times New Roman"/>
          <w:b w:val="false"/>
          <w:i w:val="false"/>
          <w:color w:val="000000"/>
          <w:sz w:val="28"/>
        </w:rPr>
        <w:t>
      2. Азаматтарға денсаулығының жай-күйін, жасын және өзіндік ерекшеліктерін ескере отырып, контрацепцияның қолайлы әдістері мен құралдарын жеке іріктеу жөніндегі медициналық көмек көрсетіледі.</w:t>
      </w:r>
    </w:p>
    <w:bookmarkEnd w:id="1263"/>
    <w:p>
      <w:pPr>
        <w:spacing w:after="0"/>
        <w:ind w:left="0"/>
        <w:jc w:val="both"/>
      </w:pPr>
      <w:r>
        <w:rPr>
          <w:rFonts w:ascii="Times New Roman"/>
          <w:b/>
          <w:i w:val="false"/>
          <w:color w:val="000000"/>
          <w:sz w:val="28"/>
        </w:rPr>
        <w:t>103-бап. Хирургиялық стерилизациялау</w:t>
      </w:r>
    </w:p>
    <w:bookmarkStart w:name="z1205" w:id="1264"/>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стерилизациялау отыз бес жастан асқан немесе кемінде екі баласы бар азаматтарға қатысты, ал медициналық көрсетілімдер мен кәмелеттік жастағы азаматтың келісімі болған жағдайда - жасына және балаларының бар-жоғына қарамастан жасалуы мүмкін.</w:t>
      </w:r>
    </w:p>
    <w:bookmarkEnd w:id="1264"/>
    <w:bookmarkStart w:name="z1206" w:id="1265"/>
    <w:p>
      <w:pPr>
        <w:spacing w:after="0"/>
        <w:ind w:left="0"/>
        <w:jc w:val="both"/>
      </w:pPr>
      <w:r>
        <w:rPr>
          <w:rFonts w:ascii="Times New Roman"/>
          <w:b w:val="false"/>
          <w:i w:val="false"/>
          <w:color w:val="000000"/>
          <w:sz w:val="28"/>
        </w:rPr>
        <w:t>
      2. Хирургиялық стерилизациялауды денсаулық сақтау ұйымдары, жекеше медициналық практикамен айналысатын, осы қызметті жүзеге асыруға лицензиясы бар жеке тұлғалар осы операцияның біржола жасалатыны туралы міндетті түрде алдын ала хабардар ете отырып, азаматтың жазбаша келісімі бойынша ғана жүргізеді.</w:t>
      </w:r>
    </w:p>
    <w:bookmarkEnd w:id="1265"/>
    <w:bookmarkStart w:name="z1207" w:id="1266"/>
    <w:p>
      <w:pPr>
        <w:spacing w:after="0"/>
        <w:ind w:left="0"/>
        <w:jc w:val="both"/>
      </w:pPr>
      <w:r>
        <w:rPr>
          <w:rFonts w:ascii="Times New Roman"/>
          <w:b w:val="false"/>
          <w:i w:val="false"/>
          <w:color w:val="000000"/>
          <w:sz w:val="28"/>
        </w:rPr>
        <w:t>
      3. Хирургиялық стерилизациялауды жүргізудің тәртібі мен шарттарын уәкілетті орган бекітеді.</w:t>
      </w:r>
    </w:p>
    <w:bookmarkEnd w:id="1266"/>
    <w:p>
      <w:pPr>
        <w:spacing w:after="0"/>
        <w:ind w:left="0"/>
        <w:jc w:val="both"/>
      </w:pPr>
      <w:r>
        <w:rPr>
          <w:rFonts w:ascii="Times New Roman"/>
          <w:b/>
          <w:i w:val="false"/>
          <w:color w:val="000000"/>
          <w:sz w:val="28"/>
        </w:rPr>
        <w:t>103-1-бап. Химиялық кастрациялау</w:t>
      </w:r>
    </w:p>
    <w:bookmarkStart w:name="z2208" w:id="1267"/>
    <w:p>
      <w:pPr>
        <w:spacing w:after="0"/>
        <w:ind w:left="0"/>
        <w:jc w:val="both"/>
      </w:pPr>
      <w:r>
        <w:rPr>
          <w:rFonts w:ascii="Times New Roman"/>
          <w:b w:val="false"/>
          <w:i w:val="false"/>
          <w:color w:val="000000"/>
          <w:sz w:val="28"/>
        </w:rPr>
        <w:t>
      1. Химиялық кастрациялау – медициналық ұйым сот шешімі негізінде жүзеге асыратын, жыныстық құмарлықты азайтатын препараттарды қабылдау.</w:t>
      </w:r>
    </w:p>
    <w:bookmarkEnd w:id="1267"/>
    <w:bookmarkStart w:name="z2209" w:id="1268"/>
    <w:p>
      <w:pPr>
        <w:spacing w:after="0"/>
        <w:ind w:left="0"/>
        <w:jc w:val="both"/>
      </w:pPr>
      <w:r>
        <w:rPr>
          <w:rFonts w:ascii="Times New Roman"/>
          <w:b w:val="false"/>
          <w:i w:val="false"/>
          <w:color w:val="000000"/>
          <w:sz w:val="28"/>
        </w:rPr>
        <w:t>
      2. Пайдаланылатын дәрілік препараттың түрін, оны сот белгілеген қылмыстық-құқықтық ықпал ету шарасының қолданылу мерзімі шеңберінде енгізу кезеңділігін, сондай-ақ аталған шараны қолдану тәртібін Бас прокуратурамен және Қазақстан Республикасының Ішкі істер министрлігімен келісу бойынша уәкілетті орган айқындайды.</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103-1-баппен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Жүктілікті жасанды түрде үзу</w:t>
      </w:r>
    </w:p>
    <w:bookmarkStart w:name="z1209" w:id="1269"/>
    <w:p>
      <w:pPr>
        <w:spacing w:after="0"/>
        <w:ind w:left="0"/>
        <w:jc w:val="both"/>
      </w:pPr>
      <w:r>
        <w:rPr>
          <w:rFonts w:ascii="Times New Roman"/>
          <w:b w:val="false"/>
          <w:i w:val="false"/>
          <w:color w:val="000000"/>
          <w:sz w:val="28"/>
        </w:rPr>
        <w:t>
      1. Әйелдің жүктілікті жасанды түрде үзуге құқығы бар.</w:t>
      </w:r>
    </w:p>
    <w:bookmarkEnd w:id="1269"/>
    <w:p>
      <w:pPr>
        <w:spacing w:after="0"/>
        <w:ind w:left="0"/>
        <w:jc w:val="both"/>
      </w:pPr>
      <w:r>
        <w:rPr>
          <w:rFonts w:ascii="Times New Roman"/>
          <w:b w:val="false"/>
          <w:i w:val="false"/>
          <w:color w:val="000000"/>
          <w:sz w:val="28"/>
        </w:rPr>
        <w:t>
      Жүктілікті жасанды түрде үзудің алдын алу мақсатында дәрігерлер моральдық-этикалық, психологиялық және физиологиялық теріс салдарларды, ықтимал асқынуларды түсіндіруге бағытталған әңгімелер өткізуге міндетті.</w:t>
      </w:r>
    </w:p>
    <w:bookmarkStart w:name="z1210" w:id="1270"/>
    <w:p>
      <w:pPr>
        <w:spacing w:after="0"/>
        <w:ind w:left="0"/>
        <w:jc w:val="both"/>
      </w:pPr>
      <w:r>
        <w:rPr>
          <w:rFonts w:ascii="Times New Roman"/>
          <w:b w:val="false"/>
          <w:i w:val="false"/>
          <w:color w:val="000000"/>
          <w:sz w:val="28"/>
        </w:rPr>
        <w:t>
      2. Жүктілікті жасанды түрде үзу әйелдің қалауы бойынша жүктіліктің он екі аптаға дейінгі мерзімінде, әлеуметтік көрсетілімдер бойынша - жүктіліктің жиырма екі аптаға дейінгі мерзімінде, ал жүкті әйелдің және (немесе) шарананың өміріне қатер төндіретін медициналық көрсетілімдер болған кезде (шарананың дамуы мен жай-күйінің өмірмен сыйыспайтын туа біткен кемістігі түзелмейтін монотектік генетикалық аурулар болған кезде) - жүктіліктің мерзіміне қарамастан жасалады.</w:t>
      </w:r>
    </w:p>
    <w:bookmarkEnd w:id="1270"/>
    <w:bookmarkStart w:name="z1211" w:id="1271"/>
    <w:p>
      <w:pPr>
        <w:spacing w:after="0"/>
        <w:ind w:left="0"/>
        <w:jc w:val="both"/>
      </w:pPr>
      <w:r>
        <w:rPr>
          <w:rFonts w:ascii="Times New Roman"/>
          <w:b w:val="false"/>
          <w:i w:val="false"/>
          <w:color w:val="000000"/>
          <w:sz w:val="28"/>
        </w:rPr>
        <w:t>
      3. Кәмелетке толмаған адамның жүктілікті жасанды түрде үзуі олардың ата-аналарының немесе өзге де заңды өкілдерінің келісімімен жүргізіледі.</w:t>
      </w:r>
    </w:p>
    <w:bookmarkEnd w:id="1271"/>
    <w:bookmarkStart w:name="z1212" w:id="1272"/>
    <w:p>
      <w:pPr>
        <w:spacing w:after="0"/>
        <w:ind w:left="0"/>
        <w:jc w:val="both"/>
      </w:pPr>
      <w:r>
        <w:rPr>
          <w:rFonts w:ascii="Times New Roman"/>
          <w:b w:val="false"/>
          <w:i w:val="false"/>
          <w:color w:val="000000"/>
          <w:sz w:val="28"/>
        </w:rPr>
        <w:t>
      4. Емдеу-профилактикалық ұйымдарда әйелдің қалауы бойынша жүктілікті жасанды түрде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1272"/>
    <w:bookmarkStart w:name="z1213" w:id="1273"/>
    <w:p>
      <w:pPr>
        <w:spacing w:after="0"/>
        <w:ind w:left="0"/>
        <w:jc w:val="both"/>
      </w:pPr>
      <w:r>
        <w:rPr>
          <w:rFonts w:ascii="Times New Roman"/>
          <w:b w:val="false"/>
          <w:i w:val="false"/>
          <w:color w:val="000000"/>
          <w:sz w:val="28"/>
        </w:rPr>
        <w:t>
      5. Жүктілікті жасанды түрде үзудің тәртібі мен шарттарын уәкілетті орган бекітеді.</w:t>
      </w:r>
    </w:p>
    <w:bookmarkEnd w:id="1273"/>
    <w:bookmarkStart w:name="z1214" w:id="1274"/>
    <w:p>
      <w:pPr>
        <w:spacing w:after="0"/>
        <w:ind w:left="0"/>
        <w:jc w:val="left"/>
      </w:pPr>
      <w:r>
        <w:rPr>
          <w:rFonts w:ascii="Times New Roman"/>
          <w:b/>
          <w:i w:val="false"/>
          <w:color w:val="000000"/>
        </w:rPr>
        <w:t xml:space="preserve"> 18-тарау. ТУБЕРКУЛЕЗБЕН АУЫРАТЫН НАУҚАСТАРҒА</w:t>
      </w:r>
      <w:r>
        <w:br/>
      </w:r>
      <w:r>
        <w:rPr>
          <w:rFonts w:ascii="Times New Roman"/>
          <w:b/>
          <w:i w:val="false"/>
          <w:color w:val="000000"/>
        </w:rPr>
        <w:t>МЕДИЦИНАЛЫҚ-ӘЛЕУМЕТТІК КӨМЕК КӨРСЕТУ</w:t>
      </w:r>
    </w:p>
    <w:bookmarkEnd w:id="1274"/>
    <w:p>
      <w:pPr>
        <w:spacing w:after="0"/>
        <w:ind w:left="0"/>
        <w:jc w:val="both"/>
      </w:pPr>
      <w:r>
        <w:rPr>
          <w:rFonts w:ascii="Times New Roman"/>
          <w:b/>
          <w:i w:val="false"/>
          <w:color w:val="000000"/>
          <w:sz w:val="28"/>
        </w:rPr>
        <w:t>105-бап. Туберкулезбен ауыратын науқастарға медициналық көмек көрсету</w:t>
      </w:r>
    </w:p>
    <w:bookmarkStart w:name="z1216" w:id="1275"/>
    <w:p>
      <w:pPr>
        <w:spacing w:after="0"/>
        <w:ind w:left="0"/>
        <w:jc w:val="both"/>
      </w:pPr>
      <w:r>
        <w:rPr>
          <w:rFonts w:ascii="Times New Roman"/>
          <w:b w:val="false"/>
          <w:i w:val="false"/>
          <w:color w:val="000000"/>
          <w:sz w:val="28"/>
        </w:rPr>
        <w:t xml:space="preserve">
      1. Мемлекет туберкулезбен ауыратын науқастарға: </w:t>
      </w:r>
    </w:p>
    <w:bookmarkEnd w:id="1275"/>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дәрі-дәрмекпен қамтамасыз етуге;</w:t>
      </w:r>
    </w:p>
    <w:p>
      <w:pPr>
        <w:spacing w:after="0"/>
        <w:ind w:left="0"/>
        <w:jc w:val="both"/>
      </w:pPr>
      <w:r>
        <w:rPr>
          <w:rFonts w:ascii="Times New Roman"/>
          <w:b w:val="false"/>
          <w:i w:val="false"/>
          <w:color w:val="000000"/>
          <w:sz w:val="28"/>
        </w:rPr>
        <w:t>
      2) әлеуметтік және құқықтық қорғауға;</w:t>
      </w:r>
    </w:p>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бермеуіне;</w:t>
      </w:r>
    </w:p>
    <w:p>
      <w:pPr>
        <w:spacing w:after="0"/>
        <w:ind w:left="0"/>
        <w:jc w:val="both"/>
      </w:pPr>
      <w:r>
        <w:rPr>
          <w:rFonts w:ascii="Times New Roman"/>
          <w:b w:val="false"/>
          <w:i w:val="false"/>
          <w:color w:val="000000"/>
          <w:sz w:val="28"/>
        </w:rPr>
        <w:t>
      4) балалар арасында туберкулездің ауыр, қатты өршитін түрлерімен науқастануды төмендету жөніндегі профилактикалық іс-шараларды жүзеге асыруға кепілдік береді.</w:t>
      </w:r>
    </w:p>
    <w:bookmarkStart w:name="z1217" w:id="1276"/>
    <w:p>
      <w:pPr>
        <w:spacing w:after="0"/>
        <w:ind w:left="0"/>
        <w:jc w:val="both"/>
      </w:pPr>
      <w:r>
        <w:rPr>
          <w:rFonts w:ascii="Times New Roman"/>
          <w:b w:val="false"/>
          <w:i w:val="false"/>
          <w:color w:val="000000"/>
          <w:sz w:val="28"/>
        </w:rPr>
        <w:t>
      2. Туберкулездің жұқпалы түрімен ауыратын науқастар міндетті түрде ауруханаға жатқызылып, емделуге және оңалтылуға тиіс.</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Азаматты туберкулездің жұқпалы түрімен ауырады деп танудың тәртібі</w:t>
      </w:r>
    </w:p>
    <w:bookmarkStart w:name="z1219" w:id="1277"/>
    <w:p>
      <w:pPr>
        <w:spacing w:after="0"/>
        <w:ind w:left="0"/>
        <w:jc w:val="both"/>
      </w:pPr>
      <w:r>
        <w:rPr>
          <w:rFonts w:ascii="Times New Roman"/>
          <w:b w:val="false"/>
          <w:i w:val="false"/>
          <w:color w:val="000000"/>
          <w:sz w:val="28"/>
        </w:rPr>
        <w:t>
      1. Азаматты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1277"/>
    <w:bookmarkStart w:name="z1220" w:id="1278"/>
    <w:p>
      <w:pPr>
        <w:spacing w:after="0"/>
        <w:ind w:left="0"/>
        <w:jc w:val="both"/>
      </w:pPr>
      <w:r>
        <w:rPr>
          <w:rFonts w:ascii="Times New Roman"/>
          <w:b w:val="false"/>
          <w:i w:val="false"/>
          <w:color w:val="000000"/>
          <w:sz w:val="28"/>
        </w:rPr>
        <w:t>
      2. Азаматты туберкулездің жұқпалы түрімен ауырады деп тану мақсатында медициналық зерттеп-қарауды жүргізу тәртібін уәкілетті орган белгілейді.</w:t>
      </w:r>
    </w:p>
    <w:bookmarkEnd w:id="1278"/>
    <w:bookmarkStart w:name="z1221" w:id="1279"/>
    <w:p>
      <w:pPr>
        <w:spacing w:after="0"/>
        <w:ind w:left="0"/>
        <w:jc w:val="both"/>
      </w:pPr>
      <w:r>
        <w:rPr>
          <w:rFonts w:ascii="Times New Roman"/>
          <w:b w:val="false"/>
          <w:i w:val="false"/>
          <w:color w:val="000000"/>
          <w:sz w:val="28"/>
        </w:rPr>
        <w:t>
      3. Туберкулездің жұқпалы түрімен ауырады деп танылған азамат денсаулық сақтау ұйымының шешіміне жоғары тұрған органға және (немесе) сотқа шағым жасай алады.</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Туберкулезбен ауыратын азаматтарды мәжбүрлеп емдеуге жiберудiң негiзi мен тәртiбi</w:t>
      </w:r>
    </w:p>
    <w:bookmarkStart w:name="z1223" w:id="1280"/>
    <w:p>
      <w:pPr>
        <w:spacing w:after="0"/>
        <w:ind w:left="0"/>
        <w:jc w:val="both"/>
      </w:pPr>
      <w:r>
        <w:rPr>
          <w:rFonts w:ascii="Times New Roman"/>
          <w:b w:val="false"/>
          <w:i w:val="false"/>
          <w:color w:val="000000"/>
          <w:sz w:val="28"/>
        </w:rPr>
        <w:t>
      1. Туберкулезбен ауыратын азаматтарды мәжбүрлеп емдеу пациенттерді туберкулезге қарсы мамандандырылған ұйымдарда оқшаулау арқылы туберкулезге қарсы және симптоматикалық емдеуді қамтиды және ол бюджет қаражаты есебінен жүзеге асырылады.</w:t>
      </w:r>
    </w:p>
    <w:bookmarkEnd w:id="1280"/>
    <w:bookmarkStart w:name="z2260" w:id="1281"/>
    <w:p>
      <w:pPr>
        <w:spacing w:after="0"/>
        <w:ind w:left="0"/>
        <w:jc w:val="both"/>
      </w:pPr>
      <w:r>
        <w:rPr>
          <w:rFonts w:ascii="Times New Roman"/>
          <w:b w:val="false"/>
          <w:i w:val="false"/>
          <w:color w:val="000000"/>
          <w:sz w:val="28"/>
        </w:rPr>
        <w:t>
      2. Туберкулезбен ауыратын азаматтарды мәжбүрлеп емдеуге:</w:t>
      </w:r>
    </w:p>
    <w:bookmarkEnd w:id="1281"/>
    <w:p>
      <w:pPr>
        <w:spacing w:after="0"/>
        <w:ind w:left="0"/>
        <w:jc w:val="both"/>
      </w:pPr>
      <w:r>
        <w:rPr>
          <w:rFonts w:ascii="Times New Roman"/>
          <w:b w:val="false"/>
          <w:i w:val="false"/>
          <w:color w:val="000000"/>
          <w:sz w:val="28"/>
        </w:rPr>
        <w:t xml:space="preserve">
      1) науқастың медициналық құжаттамасында тіркелген, зертханалық әдіспен расталған туберкулез диагнозы бар науқастың емдеуден бас тартуы және оны (психологтың консультациясы, санитариялық ағарту әдістерін қолдану) сендірудің барлық әдістерінің оң нәтижесінің болмауы; </w:t>
      </w:r>
    </w:p>
    <w:p>
      <w:pPr>
        <w:spacing w:after="0"/>
        <w:ind w:left="0"/>
        <w:jc w:val="both"/>
      </w:pPr>
      <w:r>
        <w:rPr>
          <w:rFonts w:ascii="Times New Roman"/>
          <w:b w:val="false"/>
          <w:i w:val="false"/>
          <w:color w:val="000000"/>
          <w:sz w:val="28"/>
        </w:rPr>
        <w:t xml:space="preserve">
      2) науқастың медициналық құжаттамасында тіркелген, өз бетінше кетуі және күнтізбелік ай ішінде туберкулезге қарсы препараттардың жеті тәуліктік дозасын қабылдауды себепсіз өткізу түріндегі емдеу режимін бұзуы негіздер болып табылады. </w:t>
      </w:r>
    </w:p>
    <w:bookmarkStart w:name="z2261" w:id="1282"/>
    <w:p>
      <w:pPr>
        <w:spacing w:after="0"/>
        <w:ind w:left="0"/>
        <w:jc w:val="both"/>
      </w:pPr>
      <w:r>
        <w:rPr>
          <w:rFonts w:ascii="Times New Roman"/>
          <w:b w:val="false"/>
          <w:i w:val="false"/>
          <w:color w:val="000000"/>
          <w:sz w:val="28"/>
        </w:rPr>
        <w:t>
      3. Туберкулезбен ауыратын, мәжбүрлеп емдеуде болған науқастар туберкулезге қарсы мамандандырылған ұйымнан шығарылғаннан кейін тұрғылықты жері бойынша туберкулезге қарсы ұйымда есепке тұруға міндетті.</w:t>
      </w:r>
    </w:p>
    <w:bookmarkEnd w:id="1282"/>
    <w:p>
      <w:pPr>
        <w:spacing w:after="0"/>
        <w:ind w:left="0"/>
        <w:jc w:val="both"/>
      </w:pPr>
      <w:r>
        <w:rPr>
          <w:rFonts w:ascii="Times New Roman"/>
          <w:b w:val="false"/>
          <w:i w:val="false"/>
          <w:color w:val="000000"/>
          <w:sz w:val="28"/>
        </w:rPr>
        <w:t>
      Мәжбүрлеп емдеуге жіберілген туберкулезбен ауыратын науқастарға медициналық көмек көрсету тәртібін уәкілетті орган айқындайды.</w:t>
      </w:r>
    </w:p>
    <w:bookmarkStart w:name="z2262" w:id="1283"/>
    <w:p>
      <w:pPr>
        <w:spacing w:after="0"/>
        <w:ind w:left="0"/>
        <w:jc w:val="both"/>
      </w:pPr>
      <w:r>
        <w:rPr>
          <w:rFonts w:ascii="Times New Roman"/>
          <w:b w:val="false"/>
          <w:i w:val="false"/>
          <w:color w:val="000000"/>
          <w:sz w:val="28"/>
        </w:rPr>
        <w:t>
      4. Туберкулезбен ауыратын және емделуден жалтарып жүрген азаматтарды мәжбүрлеп емдеу туралы шешімді сот Қазақстан Республикасының заңнамасына сәйкес денсаулық сақтау ұйымдарының өтініші бойынша қабылдайды.</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Туберкулезбен ауыратын, мәжбүрлеп емделуде жүрген науқастардың құқықтары</w:t>
      </w:r>
    </w:p>
    <w:p>
      <w:pPr>
        <w:spacing w:after="0"/>
        <w:ind w:left="0"/>
        <w:jc w:val="both"/>
      </w:pPr>
      <w:r>
        <w:rPr>
          <w:rFonts w:ascii="Times New Roman"/>
          <w:b w:val="false"/>
          <w:i w:val="false"/>
          <w:color w:val="ff0000"/>
          <w:sz w:val="28"/>
        </w:rPr>
        <w:t xml:space="preserve">
      Ескерту. 108-баптың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0" w:id="1284"/>
    <w:p>
      <w:pPr>
        <w:spacing w:after="0"/>
        <w:ind w:left="0"/>
        <w:jc w:val="both"/>
      </w:pPr>
      <w:r>
        <w:rPr>
          <w:rFonts w:ascii="Times New Roman"/>
          <w:b w:val="false"/>
          <w:i w:val="false"/>
          <w:color w:val="000000"/>
          <w:sz w:val="28"/>
        </w:rPr>
        <w:t>
       1. Туберкулезбен ауыратын, мәжбүрлеп емделуде жүрген науқастар Қазақстан Республикасы азаматтарының барлық құқықтарын туберкулезге қарсы мамандандырылған ұйымда болу режимін сақтау қажеттігіне байланысты шектеулермен пайдаланады.</w:t>
      </w:r>
    </w:p>
    <w:bookmarkEnd w:id="1284"/>
    <w:bookmarkStart w:name="z1231" w:id="1285"/>
    <w:p>
      <w:pPr>
        <w:spacing w:after="0"/>
        <w:ind w:left="0"/>
        <w:jc w:val="both"/>
      </w:pPr>
      <w:r>
        <w:rPr>
          <w:rFonts w:ascii="Times New Roman"/>
          <w:b w:val="false"/>
          <w:i w:val="false"/>
          <w:color w:val="000000"/>
          <w:sz w:val="28"/>
        </w:rPr>
        <w:t>
      2. Туберкулезге қарсы мамандандырылған ұйымға мәжбүрлеп емдеуге жіберу соттылыққа әкеп соқпайды.</w:t>
      </w:r>
    </w:p>
    <w:bookmarkEnd w:id="1285"/>
    <w:bookmarkStart w:name="z1232" w:id="1286"/>
    <w:p>
      <w:pPr>
        <w:spacing w:after="0"/>
        <w:ind w:left="0"/>
        <w:jc w:val="both"/>
      </w:pPr>
      <w:r>
        <w:rPr>
          <w:rFonts w:ascii="Times New Roman"/>
          <w:b w:val="false"/>
          <w:i w:val="false"/>
          <w:color w:val="000000"/>
          <w:sz w:val="28"/>
        </w:rPr>
        <w:t>
      3. Туберкулезбен ауыратын, мәжбүрлеп емдеуге жіберілген науқастың жұмыс орны сақталады.</w:t>
      </w:r>
    </w:p>
    <w:bookmarkEnd w:id="1286"/>
    <w:bookmarkStart w:name="z1233" w:id="1287"/>
    <w:p>
      <w:pPr>
        <w:spacing w:after="0"/>
        <w:ind w:left="0"/>
        <w:jc w:val="both"/>
      </w:pPr>
      <w:r>
        <w:rPr>
          <w:rFonts w:ascii="Times New Roman"/>
          <w:b w:val="false"/>
          <w:i w:val="false"/>
          <w:color w:val="000000"/>
          <w:sz w:val="28"/>
        </w:rPr>
        <w:t>
      4. Мәжбүрлеп емдеуде болу уақытында еңбек стажы үзілмейді және ол жалпы еңбек стажына есептеледі.</w:t>
      </w:r>
    </w:p>
    <w:bookmarkEnd w:id="1287"/>
    <w:bookmarkStart w:name="z1234" w:id="1288"/>
    <w:p>
      <w:pPr>
        <w:spacing w:after="0"/>
        <w:ind w:left="0"/>
        <w:jc w:val="both"/>
      </w:pPr>
      <w:r>
        <w:rPr>
          <w:rFonts w:ascii="Times New Roman"/>
          <w:b w:val="false"/>
          <w:i w:val="false"/>
          <w:color w:val="000000"/>
          <w:sz w:val="28"/>
        </w:rPr>
        <w:t>
      5. Мемлекеттік тұрғын үй қорының тұрғын үйінде тұратын, туберкулезбен ауыратын, мәжбүрлеп емдеуге жіберілген науқастардың емдеуде болуының бүкіл уақыты ішінде тұрғын үйі сақталады.</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Туберкулезге қарсы мамандандырылған ұйымдарда туберкулезбен ауыратын науқастарды емдеу және ұстау</w:t>
      </w:r>
    </w:p>
    <w:p>
      <w:pPr>
        <w:spacing w:after="0"/>
        <w:ind w:left="0"/>
        <w:jc w:val="both"/>
      </w:pPr>
      <w:r>
        <w:rPr>
          <w:rFonts w:ascii="Times New Roman"/>
          <w:b w:val="false"/>
          <w:i w:val="false"/>
          <w:color w:val="ff0000"/>
          <w:sz w:val="28"/>
        </w:rPr>
        <w:t xml:space="preserve">
      Ескерту. 109-бап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110-бап. Туберкулезбен ауыратын науқастарды мәжбүрлеп емдеу аяқталғаннан кейінгі медициналық байқау және емдеу</w:t>
      </w:r>
    </w:p>
    <w:p>
      <w:pPr>
        <w:spacing w:after="0"/>
        <w:ind w:left="0"/>
        <w:jc w:val="both"/>
      </w:pPr>
      <w:r>
        <w:rPr>
          <w:rFonts w:ascii="Times New Roman"/>
          <w:b w:val="false"/>
          <w:i w:val="false"/>
          <w:color w:val="ff0000"/>
          <w:sz w:val="28"/>
        </w:rPr>
        <w:t xml:space="preserve">
      Ескерту. 110-бап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111-бап. Туберкулезбен ауыратын адамдарға әлеуметтік көмек</w:t>
      </w:r>
    </w:p>
    <w:p>
      <w:pPr>
        <w:spacing w:after="0"/>
        <w:ind w:left="0"/>
        <w:jc w:val="both"/>
      </w:pPr>
      <w:r>
        <w:rPr>
          <w:rFonts w:ascii="Times New Roman"/>
          <w:b w:val="false"/>
          <w:i w:val="false"/>
          <w:color w:val="ff0000"/>
          <w:sz w:val="28"/>
        </w:rPr>
        <w:t xml:space="preserve">
      Ескерту. 111-баптың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42" w:id="1289"/>
    <w:p>
      <w:pPr>
        <w:spacing w:after="0"/>
        <w:ind w:left="0"/>
        <w:jc w:val="both"/>
      </w:pPr>
      <w:r>
        <w:rPr>
          <w:rFonts w:ascii="Times New Roman"/>
          <w:b w:val="false"/>
          <w:i w:val="false"/>
          <w:color w:val="000000"/>
          <w:sz w:val="28"/>
        </w:rPr>
        <w:t>
       Мәжбүрлеп емдеу аяқталғаннан кейін туберкулезге қарсы мамандандырылған медициналық ұйымнан шығарылған, туберкулезбен ауыратын науқастарға жергілікті атқарушы органдар олардың еңбекке орналасуына және тұрмыстық жайласуына көмек көрсетеді.</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43" w:id="1290"/>
    <w:p>
      <w:pPr>
        <w:spacing w:after="0"/>
        <w:ind w:left="0"/>
        <w:jc w:val="left"/>
      </w:pPr>
      <w:r>
        <w:rPr>
          <w:rFonts w:ascii="Times New Roman"/>
          <w:b/>
          <w:i w:val="false"/>
          <w:color w:val="000000"/>
        </w:rPr>
        <w:t xml:space="preserve"> 19-тарау. АИТВ жұқтырғандарға медициналық-әлеуметтік көмек көрсету</w:t>
      </w:r>
    </w:p>
    <w:bookmarkEnd w:id="1290"/>
    <w:p>
      <w:pPr>
        <w:spacing w:after="0"/>
        <w:ind w:left="0"/>
        <w:jc w:val="both"/>
      </w:pPr>
      <w:r>
        <w:rPr>
          <w:rFonts w:ascii="Times New Roman"/>
          <w:b w:val="false"/>
          <w:i w:val="false"/>
          <w:color w:val="ff0000"/>
          <w:sz w:val="28"/>
        </w:rPr>
        <w:t xml:space="preserve">
      Ескерту. 19-тараудың тақырыбы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112-бап. АИТВ инфекциясының профилактикасы, диагностикасы және оны емдеу мәселелеріндегі мемлекет кепілдіктері</w:t>
      </w:r>
    </w:p>
    <w:bookmarkStart w:name="z1245" w:id="1291"/>
    <w:p>
      <w:pPr>
        <w:spacing w:after="0"/>
        <w:ind w:left="0"/>
        <w:jc w:val="both"/>
      </w:pPr>
      <w:r>
        <w:rPr>
          <w:rFonts w:ascii="Times New Roman"/>
          <w:b w:val="false"/>
          <w:i w:val="false"/>
          <w:color w:val="000000"/>
          <w:sz w:val="28"/>
        </w:rPr>
        <w:t>
      Мемлекет АИТВ жұқтырған Қазақстан Республикасының азаматтарына, оралмандарға, Қазақстан Республикасының аумағында тұрақты тұратын шетелдіктер мен азаматтығы жоқ адамдарға:</w:t>
      </w:r>
    </w:p>
    <w:bookmarkEnd w:id="1291"/>
    <w:p>
      <w:pPr>
        <w:spacing w:after="0"/>
        <w:ind w:left="0"/>
        <w:jc w:val="both"/>
      </w:pPr>
      <w:r>
        <w:rPr>
          <w:rFonts w:ascii="Times New Roman"/>
          <w:b w:val="false"/>
          <w:i w:val="false"/>
          <w:color w:val="000000"/>
          <w:sz w:val="28"/>
        </w:rPr>
        <w:t>
      1) тегін медициналық көмектің кепілдік берілген көлемі шегінде медициналық көмекке және дәрі-дәрмекпен қамтамасыз етуге;</w:t>
      </w:r>
    </w:p>
    <w:p>
      <w:pPr>
        <w:spacing w:after="0"/>
        <w:ind w:left="0"/>
        <w:jc w:val="both"/>
      </w:pPr>
      <w:r>
        <w:rPr>
          <w:rFonts w:ascii="Times New Roman"/>
          <w:b w:val="false"/>
          <w:i w:val="false"/>
          <w:color w:val="000000"/>
          <w:sz w:val="28"/>
        </w:rPr>
        <w:t>
      2) динамикалық байқауды қамтамасыз етуге, психологиялық-әлеуметтік, заңдық және медициналық консультациялар беруге;</w:t>
      </w:r>
    </w:p>
    <w:p>
      <w:pPr>
        <w:spacing w:after="0"/>
        <w:ind w:left="0"/>
        <w:jc w:val="both"/>
      </w:pPr>
      <w:r>
        <w:rPr>
          <w:rFonts w:ascii="Times New Roman"/>
          <w:b w:val="false"/>
          <w:i w:val="false"/>
          <w:color w:val="000000"/>
          <w:sz w:val="28"/>
        </w:rPr>
        <w:t>
      3) әлеуметтік және құқықтық қорғауға;</w:t>
      </w:r>
    </w:p>
    <w:p>
      <w:pPr>
        <w:spacing w:after="0"/>
        <w:ind w:left="0"/>
        <w:jc w:val="both"/>
      </w:pPr>
      <w:r>
        <w:rPr>
          <w:rFonts w:ascii="Times New Roman"/>
          <w:b w:val="false"/>
          <w:i w:val="false"/>
          <w:color w:val="000000"/>
          <w:sz w:val="28"/>
        </w:rPr>
        <w:t>
      4) аурудың сипатына байланысты қандай да бір кемсітушілік нысандарына жол бермеуге;</w:t>
      </w:r>
    </w:p>
    <w:p>
      <w:pPr>
        <w:spacing w:after="0"/>
        <w:ind w:left="0"/>
        <w:jc w:val="both"/>
      </w:pPr>
      <w:r>
        <w:rPr>
          <w:rFonts w:ascii="Times New Roman"/>
          <w:b w:val="false"/>
          <w:i w:val="false"/>
          <w:color w:val="000000"/>
          <w:sz w:val="28"/>
        </w:rPr>
        <w:t>
      5) АИТВ инфекциясының анадан шаранаға және балаға берілу тәуекелін төмендету жөніндегі профилактикалық іс-шараларды жүзеге асыруға кепілдік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АИТВ жұқтырған адамдарды әлеуметтік қорғау</w:t>
      </w:r>
    </w:p>
    <w:bookmarkStart w:name="z1252" w:id="1292"/>
    <w:p>
      <w:pPr>
        <w:spacing w:after="0"/>
        <w:ind w:left="0"/>
        <w:jc w:val="both"/>
      </w:pPr>
      <w:r>
        <w:rPr>
          <w:rFonts w:ascii="Times New Roman"/>
          <w:b w:val="false"/>
          <w:i w:val="false"/>
          <w:color w:val="000000"/>
          <w:sz w:val="28"/>
        </w:rPr>
        <w:t>
      1. АИТВ жұқтырған адамдардың білім беру ұйымдарында оқуы қамтамасыз етіледі.</w:t>
      </w:r>
    </w:p>
    <w:bookmarkEnd w:id="1292"/>
    <w:p>
      <w:pPr>
        <w:spacing w:after="0"/>
        <w:ind w:left="0"/>
        <w:jc w:val="both"/>
      </w:pPr>
      <w:r>
        <w:rPr>
          <w:rFonts w:ascii="Times New Roman"/>
          <w:b w:val="false"/>
          <w:i w:val="false"/>
          <w:color w:val="000000"/>
          <w:sz w:val="28"/>
        </w:rPr>
        <w:t>
      2. АИТВ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p>
      <w:pPr>
        <w:spacing w:after="0"/>
        <w:ind w:left="0"/>
        <w:jc w:val="both"/>
      </w:pPr>
      <w:r>
        <w:rPr>
          <w:rFonts w:ascii="Times New Roman"/>
          <w:b w:val="false"/>
          <w:i w:val="false"/>
          <w:color w:val="000000"/>
          <w:sz w:val="28"/>
        </w:rPr>
        <w:t>
      АИТВ жұқтырған, тері қабаттарының немесе сілемейдің бүтіндігінің бұзылуымен байланысты медициналық манипуляция жасайтын медицина қызметкерлері тері қабаттарының немесе сілемейдің бүтіндігінің бұзылуымен байланысты емес басқа жұмысқа ауыстырылуға жатады.</w:t>
      </w:r>
    </w:p>
    <w:p>
      <w:pPr>
        <w:spacing w:after="0"/>
        <w:ind w:left="0"/>
        <w:jc w:val="both"/>
      </w:pPr>
      <w:r>
        <w:rPr>
          <w:rFonts w:ascii="Times New Roman"/>
          <w:b w:val="false"/>
          <w:i w:val="false"/>
          <w:color w:val="000000"/>
          <w:sz w:val="28"/>
        </w:rPr>
        <w:t>
      3. Жұқтыру медицина қызметкерлерінің және тұрмыстық қызмет көрсету саласы қызметкерлерінің өз міндеттерін тиісінше орындамауы салдарынан болған, АИТВ жұқтырған адамдардың өміріне немесе денсаулығына келтірілген зиянды Қазақстан Республикасының заңнамасына сәйкес өтетуге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АИТВ инфекциясының профилактикасы</w:t>
      </w:r>
    </w:p>
    <w:bookmarkStart w:name="z1256" w:id="1293"/>
    <w:p>
      <w:pPr>
        <w:spacing w:after="0"/>
        <w:ind w:left="0"/>
        <w:jc w:val="both"/>
      </w:pPr>
      <w:r>
        <w:rPr>
          <w:rFonts w:ascii="Times New Roman"/>
          <w:b w:val="false"/>
          <w:i w:val="false"/>
          <w:color w:val="000000"/>
          <w:sz w:val="28"/>
        </w:rPr>
        <w:t>
      АИТВ инфекциясының профилактикасы жөніндегі іс-шаралар:</w:t>
      </w:r>
    </w:p>
    <w:bookmarkEnd w:id="1293"/>
    <w:bookmarkStart w:name="z1257" w:id="1294"/>
    <w:p>
      <w:pPr>
        <w:spacing w:after="0"/>
        <w:ind w:left="0"/>
        <w:jc w:val="both"/>
      </w:pPr>
      <w:r>
        <w:rPr>
          <w:rFonts w:ascii="Times New Roman"/>
          <w:b w:val="false"/>
          <w:i w:val="false"/>
          <w:color w:val="000000"/>
          <w:sz w:val="28"/>
        </w:rPr>
        <w:t>
      1) халықтың түрлі топтарына арналған нысаналы профилактикалық және білім беру бағдарламаларын әзірлеу және іске асыру;</w:t>
      </w:r>
    </w:p>
    <w:bookmarkEnd w:id="1294"/>
    <w:bookmarkStart w:name="z1258" w:id="1295"/>
    <w:p>
      <w:pPr>
        <w:spacing w:after="0"/>
        <w:ind w:left="0"/>
        <w:jc w:val="both"/>
      </w:pPr>
      <w:r>
        <w:rPr>
          <w:rFonts w:ascii="Times New Roman"/>
          <w:b w:val="false"/>
          <w:i w:val="false"/>
          <w:color w:val="000000"/>
          <w:sz w:val="28"/>
        </w:rPr>
        <w:t>
      2) халықты бұқаралық ақпарат құралдары арқылы АИТВ инфекциясы бойынша эпидемия жағдайы туралы және профилактика шаралары туралы хабардар ету;</w:t>
      </w:r>
    </w:p>
    <w:bookmarkEnd w:id="1295"/>
    <w:bookmarkStart w:name="z1259" w:id="1296"/>
    <w:p>
      <w:pPr>
        <w:spacing w:after="0"/>
        <w:ind w:left="0"/>
        <w:jc w:val="both"/>
      </w:pPr>
      <w:r>
        <w:rPr>
          <w:rFonts w:ascii="Times New Roman"/>
          <w:b w:val="false"/>
          <w:i w:val="false"/>
          <w:color w:val="000000"/>
          <w:sz w:val="28"/>
        </w:rPr>
        <w:t>
      3) халықтың түрлі топтары үшін ақпараттық материалдар әзірлеу және тарату;</w:t>
      </w:r>
    </w:p>
    <w:bookmarkEnd w:id="1296"/>
    <w:bookmarkStart w:name="z1260" w:id="1297"/>
    <w:p>
      <w:pPr>
        <w:spacing w:after="0"/>
        <w:ind w:left="0"/>
        <w:jc w:val="both"/>
      </w:pPr>
      <w:r>
        <w:rPr>
          <w:rFonts w:ascii="Times New Roman"/>
          <w:b w:val="false"/>
          <w:i w:val="false"/>
          <w:color w:val="000000"/>
          <w:sz w:val="28"/>
        </w:rPr>
        <w:t>
      4) АИТВ инфекциясының жыныстық жолмен, қан арқылы және анадан шаранаға және балаға жұғуынан қорғау жөніндегі бағдарламаларды іске асыру;</w:t>
      </w:r>
    </w:p>
    <w:bookmarkEnd w:id="1297"/>
    <w:bookmarkStart w:name="z1261" w:id="1298"/>
    <w:p>
      <w:pPr>
        <w:spacing w:after="0"/>
        <w:ind w:left="0"/>
        <w:jc w:val="both"/>
      </w:pPr>
      <w:r>
        <w:rPr>
          <w:rFonts w:ascii="Times New Roman"/>
          <w:b w:val="false"/>
          <w:i w:val="false"/>
          <w:color w:val="000000"/>
          <w:sz w:val="28"/>
        </w:rPr>
        <w:t>
      5) психологиялық, заңдық және медициналық консультациялар ұсыну үшін сенім пунктерін, достық кабинеттерін ашу;</w:t>
      </w:r>
    </w:p>
    <w:bookmarkEnd w:id="1298"/>
    <w:bookmarkStart w:name="z1262" w:id="1299"/>
    <w:p>
      <w:pPr>
        <w:spacing w:after="0"/>
        <w:ind w:left="0"/>
        <w:jc w:val="both"/>
      </w:pPr>
      <w:r>
        <w:rPr>
          <w:rFonts w:ascii="Times New Roman"/>
          <w:b w:val="false"/>
          <w:i w:val="false"/>
          <w:color w:val="000000"/>
          <w:sz w:val="28"/>
        </w:rPr>
        <w:t>
      6) халыққа тері қабаттары мен сілемейдің бүтіндігінің бұзылуымен байланысты қызметтер көрсету кезінде қауіпсіздікті қамтамасыз ету жолымен жүзеге асырылады.</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АИТВ-ға зерттеліп-қаралу</w:t>
      </w:r>
    </w:p>
    <w:bookmarkStart w:name="z1264" w:id="1300"/>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тұратын шетелдіктер мен азаматтығы жоқ адамдардың уәкілетті орган айқындайтын тәртіппен ақысыз негізде АИТВ инфекциясы мәселелері бойынша ерікті түрде анонимдік және (немесе) құпия медициналық зерттеліп-қаралуға және консультация алуға құқығы бар.</w:t>
      </w:r>
    </w:p>
    <w:bookmarkEnd w:id="1300"/>
    <w:bookmarkStart w:name="z1265" w:id="1301"/>
    <w:p>
      <w:pPr>
        <w:spacing w:after="0"/>
        <w:ind w:left="0"/>
        <w:jc w:val="both"/>
      </w:pPr>
      <w:r>
        <w:rPr>
          <w:rFonts w:ascii="Times New Roman"/>
          <w:b w:val="false"/>
          <w:i w:val="false"/>
          <w:color w:val="000000"/>
          <w:sz w:val="28"/>
        </w:rPr>
        <w:t>
      2. АИТВ инфекциясының болуына міндетті құпия медициналық зерттеліп-қаралуға:</w:t>
      </w:r>
    </w:p>
    <w:bookmarkEnd w:id="1301"/>
    <w:bookmarkStart w:name="z1266" w:id="1302"/>
    <w:p>
      <w:pPr>
        <w:spacing w:after="0"/>
        <w:ind w:left="0"/>
        <w:jc w:val="both"/>
      </w:pPr>
      <w:r>
        <w:rPr>
          <w:rFonts w:ascii="Times New Roman"/>
          <w:b w:val="false"/>
          <w:i w:val="false"/>
          <w:color w:val="000000"/>
          <w:sz w:val="28"/>
        </w:rPr>
        <w:t>
      1) қанның, оның компоненттерінің, тіндердің және (немесе) ағзалардың (ағзалар бөліктерінің), жыныстық жасушалардың донорлары мен реципиенттері;</w:t>
      </w:r>
    </w:p>
    <w:bookmarkEnd w:id="1302"/>
    <w:bookmarkStart w:name="z1267" w:id="1303"/>
    <w:p>
      <w:pPr>
        <w:spacing w:after="0"/>
        <w:ind w:left="0"/>
        <w:jc w:val="both"/>
      </w:pPr>
      <w:r>
        <w:rPr>
          <w:rFonts w:ascii="Times New Roman"/>
          <w:b w:val="false"/>
          <w:i w:val="false"/>
          <w:color w:val="000000"/>
          <w:sz w:val="28"/>
        </w:rPr>
        <w:t>
      2) прокуратура, тергеу органдарының және соттың сұрау салуы негізінде адамдар;</w:t>
      </w:r>
    </w:p>
    <w:bookmarkEnd w:id="1303"/>
    <w:bookmarkStart w:name="z1268" w:id="1304"/>
    <w:p>
      <w:pPr>
        <w:spacing w:after="0"/>
        <w:ind w:left="0"/>
        <w:jc w:val="both"/>
      </w:pPr>
      <w:r>
        <w:rPr>
          <w:rFonts w:ascii="Times New Roman"/>
          <w:b w:val="false"/>
          <w:i w:val="false"/>
          <w:color w:val="000000"/>
          <w:sz w:val="28"/>
        </w:rPr>
        <w:t>
      3) уәкілетті орган бекіткен қағидаларға сәйкес клиникалық және эпидемиологиялық көрсетілімдер бойынша адамдар жатады.</w:t>
      </w:r>
    </w:p>
    <w:bookmarkEnd w:id="1304"/>
    <w:bookmarkStart w:name="z1269" w:id="1305"/>
    <w:p>
      <w:pPr>
        <w:spacing w:after="0"/>
        <w:ind w:left="0"/>
        <w:jc w:val="both"/>
      </w:pPr>
      <w:r>
        <w:rPr>
          <w:rFonts w:ascii="Times New Roman"/>
          <w:b w:val="false"/>
          <w:i w:val="false"/>
          <w:color w:val="000000"/>
          <w:sz w:val="28"/>
        </w:rPr>
        <w:t>
      3. Шет мемлекеттердің дипломатиялық, өкілді және консулдық мекемелерінің қызметкерлері мен Қазақстан Республикасының аумағында дипломатиялық артықшылықтар мен иммунитетті пайдаланатын өзге де адамдар АИТВ-ның бар-жоғына зерттеліп-қаралудан өздерінің келісімдерімен ғана өтеді.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1305"/>
    <w:bookmarkStart w:name="z1271" w:id="1306"/>
    <w:p>
      <w:pPr>
        <w:spacing w:after="0"/>
        <w:ind w:left="0"/>
        <w:jc w:val="both"/>
      </w:pPr>
      <w:r>
        <w:rPr>
          <w:rFonts w:ascii="Times New Roman"/>
          <w:b w:val="false"/>
          <w:i w:val="false"/>
          <w:color w:val="000000"/>
          <w:sz w:val="28"/>
        </w:rPr>
        <w:t>
      4. Кәмелетке толмаған адамдар мен әрекетке қабілетсіз адамдарды куәландыру олардың заңды өкілдерінің келісімімен немесе олардың қалауы бойынша жүргізіледі.</w:t>
      </w:r>
    </w:p>
    <w:bookmarkEnd w:id="1306"/>
    <w:bookmarkStart w:name="z1272" w:id="1307"/>
    <w:p>
      <w:pPr>
        <w:spacing w:after="0"/>
        <w:ind w:left="0"/>
        <w:jc w:val="both"/>
      </w:pPr>
      <w:r>
        <w:rPr>
          <w:rFonts w:ascii="Times New Roman"/>
          <w:b w:val="false"/>
          <w:i w:val="false"/>
          <w:color w:val="000000"/>
          <w:sz w:val="28"/>
        </w:rPr>
        <w:t>
      5. Медициналық зерттеп-қарау кезінде АИТВ инфекциясын жұқтыру фактісін анықтаған денсаулық сақтау ұйымдары зерттеліп-қаралатын адамға алынған нәтиже туралы жазбаша түрде хабар беріп, өз денсаулығын және айналасындағылардың денсаулығын сақтауға бағытталған сақтық шараларын сақтау қажеттігі туралы ұғындырады, сондай-ақ емделуден жалтарғаны және басқа адамдарға жұқтырғаны үшін әкімшілік және қылмыстық жауаптылығы туралы ескертеді.</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73" w:id="1308"/>
    <w:p>
      <w:pPr>
        <w:spacing w:after="0"/>
        <w:ind w:left="0"/>
        <w:jc w:val="left"/>
      </w:pPr>
      <w:r>
        <w:rPr>
          <w:rFonts w:ascii="Times New Roman"/>
          <w:b/>
          <w:i w:val="false"/>
          <w:color w:val="000000"/>
        </w:rPr>
        <w:t xml:space="preserve"> 20-тарау. ПСИХИКАСЫНЫҢ БҰЗЫЛУЫНАН (АУРУЫНАН) ЗАРДАП</w:t>
      </w:r>
      <w:r>
        <w:br/>
      </w:r>
      <w:r>
        <w:rPr>
          <w:rFonts w:ascii="Times New Roman"/>
          <w:b/>
          <w:i w:val="false"/>
          <w:color w:val="000000"/>
        </w:rPr>
        <w:t>ШЕГУШІ АДАМДАРҒА МЕДИЦИНАЛЫҚ-ӘЛЕУМЕТТІК КӨМЕК КӨРСЕТУ</w:t>
      </w:r>
    </w:p>
    <w:bookmarkEnd w:id="1308"/>
    <w:p>
      <w:pPr>
        <w:spacing w:after="0"/>
        <w:ind w:left="0"/>
        <w:jc w:val="both"/>
      </w:pPr>
      <w:r>
        <w:rPr>
          <w:rFonts w:ascii="Times New Roman"/>
          <w:b/>
          <w:i w:val="false"/>
          <w:color w:val="000000"/>
          <w:sz w:val="28"/>
        </w:rPr>
        <w:t>116-бап. Психиатриялық көмек алуға жүгінудің еріктілігі</w:t>
      </w:r>
    </w:p>
    <w:bookmarkStart w:name="z1275" w:id="1309"/>
    <w:p>
      <w:pPr>
        <w:spacing w:after="0"/>
        <w:ind w:left="0"/>
        <w:jc w:val="both"/>
      </w:pPr>
      <w:r>
        <w:rPr>
          <w:rFonts w:ascii="Times New Roman"/>
          <w:b w:val="false"/>
          <w:i w:val="false"/>
          <w:color w:val="000000"/>
          <w:sz w:val="28"/>
        </w:rPr>
        <w:t>
      1. Психиатриялық көмек психиканың бұзылуының (ауруының) профилактикасын, азаматтардың психикалық денсаулығын зерттеп-қарауды, психикасының бұзылуының диагностикасын, психикасының бұзылуынан (ауруынан) зардап шегуші адамдарды емдеуді, оларға күтім жасауды және медициналық-әлеуметтік оңалтуды қамтиды.</w:t>
      </w:r>
    </w:p>
    <w:bookmarkEnd w:id="1309"/>
    <w:bookmarkStart w:name="z1276" w:id="1310"/>
    <w:p>
      <w:pPr>
        <w:spacing w:after="0"/>
        <w:ind w:left="0"/>
        <w:jc w:val="both"/>
      </w:pPr>
      <w:r>
        <w:rPr>
          <w:rFonts w:ascii="Times New Roman"/>
          <w:b w:val="false"/>
          <w:i w:val="false"/>
          <w:color w:val="000000"/>
          <w:sz w:val="28"/>
        </w:rPr>
        <w:t>
      2. Осы Кодексте көзделген жағдайларды қоспағанда, психиатриялық көмек адам ерікті түрде өтініш жасаған кезде оның жазбаша келісімімен көрсетіледі.</w:t>
      </w:r>
    </w:p>
    <w:bookmarkEnd w:id="1310"/>
    <w:bookmarkStart w:name="z1277" w:id="1311"/>
    <w:p>
      <w:pPr>
        <w:spacing w:after="0"/>
        <w:ind w:left="0"/>
        <w:jc w:val="both"/>
      </w:pPr>
      <w:r>
        <w:rPr>
          <w:rFonts w:ascii="Times New Roman"/>
          <w:b w:val="false"/>
          <w:i w:val="false"/>
          <w:color w:val="000000"/>
          <w:sz w:val="28"/>
        </w:rPr>
        <w:t>
      3. Кәмелетке толмаған адамға, сондай-ақ сот әрекетке қабілетсіз деп таныған адамға психиатриялық көмек осы Кодексте көзделген тәртіппен олардың заңды өкілдерінің келісімімен көрсетіледі.</w:t>
      </w:r>
    </w:p>
    <w:bookmarkEnd w:id="1311"/>
    <w:p>
      <w:pPr>
        <w:spacing w:after="0"/>
        <w:ind w:left="0"/>
        <w:jc w:val="both"/>
      </w:pPr>
      <w:r>
        <w:rPr>
          <w:rFonts w:ascii="Times New Roman"/>
          <w:b/>
          <w:i w:val="false"/>
          <w:color w:val="000000"/>
          <w:sz w:val="28"/>
        </w:rPr>
        <w:t>117-бап. Кәсіптік қызметтің жекелеген түрлерін атқаруды шектеу</w:t>
      </w:r>
    </w:p>
    <w:bookmarkStart w:name="z1279" w:id="1312"/>
    <w:p>
      <w:pPr>
        <w:spacing w:after="0"/>
        <w:ind w:left="0"/>
        <w:jc w:val="both"/>
      </w:pPr>
      <w:r>
        <w:rPr>
          <w:rFonts w:ascii="Times New Roman"/>
          <w:b w:val="false"/>
          <w:i w:val="false"/>
          <w:color w:val="000000"/>
          <w:sz w:val="28"/>
        </w:rPr>
        <w:t>
      1. Азамат психикасының бұзылуы (ауруы) салдарынан уақытша, соңынан қайта куәландыру құқығымен кәсіптік қызметтің жекелеген түрлерін, сондай-ақ жоғары қауіп көзіне байланысты жұмысты атқаруға жарамсыз деп танылуы мүмкін.</w:t>
      </w:r>
    </w:p>
    <w:bookmarkEnd w:id="1312"/>
    <w:p>
      <w:pPr>
        <w:spacing w:after="0"/>
        <w:ind w:left="0"/>
        <w:jc w:val="both"/>
      </w:pPr>
      <w:r>
        <w:rPr>
          <w:rFonts w:ascii="Times New Roman"/>
          <w:b w:val="false"/>
          <w:i w:val="false"/>
          <w:color w:val="000000"/>
          <w:sz w:val="28"/>
        </w:rPr>
        <w:t>
      Жарамсыз деп тану тиісті сараптаманы жүзеге асыруға лицензиясы бар мамандандырылған психиатриялық медициналық ұйымда құрылатын дәрігерлік комиссияның шешімі бойынша жүргізіледі.</w:t>
      </w:r>
    </w:p>
    <w:p>
      <w:pPr>
        <w:spacing w:after="0"/>
        <w:ind w:left="0"/>
        <w:jc w:val="both"/>
      </w:pPr>
      <w:r>
        <w:rPr>
          <w:rFonts w:ascii="Times New Roman"/>
          <w:b w:val="false"/>
          <w:i w:val="false"/>
          <w:color w:val="000000"/>
          <w:sz w:val="28"/>
        </w:rPr>
        <w:t>
      Азамат аталған комиссияның шешіммен келіспеген жағдайда, ол жөнінде сотқа шағымдана алады.</w:t>
      </w:r>
    </w:p>
    <w:bookmarkStart w:name="z1280" w:id="1313"/>
    <w:p>
      <w:pPr>
        <w:spacing w:after="0"/>
        <w:ind w:left="0"/>
        <w:jc w:val="both"/>
      </w:pPr>
      <w:r>
        <w:rPr>
          <w:rFonts w:ascii="Times New Roman"/>
          <w:b w:val="false"/>
          <w:i w:val="false"/>
          <w:color w:val="000000"/>
          <w:sz w:val="28"/>
        </w:rPr>
        <w:t>
      2. 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көрсетілімдер тізбесін уәкілетті орган бекітеді және жинақталған тәжірибе мен ғылыми жетістіктер ескеріле отырып, кемінде бес жылда бір рет қайта қаралады.</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118-бап. Психиатриялық көмек көрсетілетін азаматтардың құқықтары мен мүдделерін қорғау</w:t>
      </w:r>
    </w:p>
    <w:bookmarkStart w:name="z1282" w:id="1314"/>
    <w:p>
      <w:pPr>
        <w:spacing w:after="0"/>
        <w:ind w:left="0"/>
        <w:jc w:val="both"/>
      </w:pPr>
      <w:r>
        <w:rPr>
          <w:rFonts w:ascii="Times New Roman"/>
          <w:b w:val="false"/>
          <w:i w:val="false"/>
          <w:color w:val="000000"/>
          <w:sz w:val="28"/>
        </w:rPr>
        <w:t xml:space="preserve">
      1. Азамат өзіне психиатриялық көмек көрсетілген кезде өзінің құқықтары мен заңды мүдделерін қорғау үшін өз таңдауымен өкілді шақыруға құқылы. Өкілдікті ресімдеу Қазақстан Республикасының </w:t>
      </w:r>
      <w:r>
        <w:rPr>
          <w:rFonts w:ascii="Times New Roman"/>
          <w:b w:val="false"/>
          <w:i w:val="false"/>
          <w:color w:val="000000"/>
          <w:sz w:val="28"/>
        </w:rPr>
        <w:t>Қылмыстық іс жүргізу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белгіленген тәртіппен жүргізіледі.</w:t>
      </w:r>
    </w:p>
    <w:bookmarkEnd w:id="1314"/>
    <w:bookmarkStart w:name="z1283" w:id="1315"/>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психиатриялық көмек көрсетілген кездегі заңды мүдделерін қорғауды олардың заңды өкілдері жүзеге асырады.</w:t>
      </w:r>
    </w:p>
    <w:bookmarkEnd w:id="1315"/>
    <w:bookmarkStart w:name="z1284" w:id="1316"/>
    <w:p>
      <w:pPr>
        <w:spacing w:after="0"/>
        <w:ind w:left="0"/>
        <w:jc w:val="both"/>
      </w:pPr>
      <w:r>
        <w:rPr>
          <w:rFonts w:ascii="Times New Roman"/>
          <w:b w:val="false"/>
          <w:i w:val="false"/>
          <w:color w:val="000000"/>
          <w:sz w:val="28"/>
        </w:rPr>
        <w:t xml:space="preserve">
      3. Азаматқа психиатриялық көмек көрсетілген кезде оның құқықтары мен заңды мүдделерін қорғауды адвокат немесе заңды өкіл жүзеге асырады. Психиатриялық көмек көрсететін ұйымның әкімшілігі осы Кодекстің 97-бабы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және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 шақыру мүмкіндігін қамтамасыз етеді.</w:t>
      </w:r>
    </w:p>
    <w:bookmarkEnd w:id="1316"/>
    <w:p>
      <w:pPr>
        <w:spacing w:after="0"/>
        <w:ind w:left="0"/>
        <w:jc w:val="both"/>
      </w:pPr>
      <w:r>
        <w:rPr>
          <w:rFonts w:ascii="Times New Roman"/>
          <w:b/>
          <w:i w:val="false"/>
          <w:color w:val="000000"/>
          <w:sz w:val="28"/>
        </w:rPr>
        <w:t>119-бап. Психиканың бұзылуының (ауруының) диагностикасы және оны емдеу</w:t>
      </w:r>
    </w:p>
    <w:bookmarkStart w:name="z1286" w:id="1317"/>
    <w:p>
      <w:pPr>
        <w:spacing w:after="0"/>
        <w:ind w:left="0"/>
        <w:jc w:val="both"/>
      </w:pPr>
      <w:r>
        <w:rPr>
          <w:rFonts w:ascii="Times New Roman"/>
          <w:b w:val="false"/>
          <w:i w:val="false"/>
          <w:color w:val="000000"/>
          <w:sz w:val="28"/>
        </w:rPr>
        <w:t>
      1. Психиатр-дәрігер психиатриялық көмек көрсетеді.</w:t>
      </w:r>
    </w:p>
    <w:bookmarkEnd w:id="1317"/>
    <w:bookmarkStart w:name="z1287" w:id="1318"/>
    <w:p>
      <w:pPr>
        <w:spacing w:after="0"/>
        <w:ind w:left="0"/>
        <w:jc w:val="both"/>
      </w:pPr>
      <w:r>
        <w:rPr>
          <w:rFonts w:ascii="Times New Roman"/>
          <w:b w:val="false"/>
          <w:i w:val="false"/>
          <w:color w:val="000000"/>
          <w:sz w:val="28"/>
        </w:rPr>
        <w:t>
      2. Психиканың бұзылуы (ауруы) диагнозын клиникалық көріністерге, зертханалық деректерге, объективті мәліметтерге сәйкес психиатр-дәрігер қояды. Мәжбүрлі тәртіппен ауруханаға жатқызылған адамға диагнозды психиатр дәрігерлер комиссиясы қояды. Диагнозды азаматтың қоғамда қабылданған моральдық, мәдени, саяси және діни құндылықтармен келіспеуіне не оның психикалық денсаулық жағдайына тікелей байланысы жоқ өзге де себептерге негіздеуге болмайды.</w:t>
      </w:r>
    </w:p>
    <w:bookmarkEnd w:id="1318"/>
    <w:bookmarkStart w:name="z1288" w:id="1319"/>
    <w:p>
      <w:pPr>
        <w:spacing w:after="0"/>
        <w:ind w:left="0"/>
        <w:jc w:val="both"/>
      </w:pPr>
      <w:r>
        <w:rPr>
          <w:rFonts w:ascii="Times New Roman"/>
          <w:b w:val="false"/>
          <w:i w:val="false"/>
          <w:color w:val="000000"/>
          <w:sz w:val="28"/>
        </w:rPr>
        <w:t>
      3. Психикасының бұзылуынан (ауруынан) зардап шегуші адамға диагноз қою және оны емдеу үшін Қазақстан Республикасының денсаулық сақтау саласындағы заңнамасымен рұқсат етілген медициналық құралдар мен әдістер қолданылады.</w:t>
      </w:r>
    </w:p>
    <w:bookmarkEnd w:id="1319"/>
    <w:bookmarkStart w:name="z1289" w:id="1320"/>
    <w:p>
      <w:pPr>
        <w:spacing w:after="0"/>
        <w:ind w:left="0"/>
        <w:jc w:val="both"/>
      </w:pPr>
      <w:r>
        <w:rPr>
          <w:rFonts w:ascii="Times New Roman"/>
          <w:b w:val="false"/>
          <w:i w:val="false"/>
          <w:color w:val="000000"/>
          <w:sz w:val="28"/>
        </w:rPr>
        <w:t>
      4. Медициналық құралдар мен әдістер аурулы ауытқулардың сипатына қарай диагностикалық және емдеу мақсаттарында ғана қолданылады және оларды адамды жазалау түрінде пайдалануға тыйым салынады.</w:t>
      </w:r>
    </w:p>
    <w:bookmarkEnd w:id="1320"/>
    <w:bookmarkStart w:name="z1290" w:id="1321"/>
    <w:p>
      <w:pPr>
        <w:spacing w:after="0"/>
        <w:ind w:left="0"/>
        <w:jc w:val="both"/>
      </w:pPr>
      <w:r>
        <w:rPr>
          <w:rFonts w:ascii="Times New Roman"/>
          <w:b w:val="false"/>
          <w:i w:val="false"/>
          <w:color w:val="000000"/>
          <w:sz w:val="28"/>
        </w:rPr>
        <w:t>
      5. Дәрігер психикасының бұзылуынан (ауруынан) зардап шегуші адамға, егер ол жазылған ақпараттың мәнісін дұрыс қабылдай алатын болса, немесе оның заңды өкіліне психиканың бұзылуының (ауруының) сипаты, емдеу мақсаттары мен әдістері туралы жазбаша ақпаратты, сондай-ақ ұсынылатын емдеудің ұзақтығы, ықтимал ауруды сезіну, жанама әсерлер туралы және күтілетін нәтижелер туралы деректерді психиатриялық куәландыру жүргізілген кезден бастап қырық сегіз сағат ішінде береді. Медициналық құжаттамада берілген ақпарат туралы жазба жасалады. Қалған жағдайларда бұл ақпарат осы Кодекстің 95-бабының 4-тармағына сәйкес ұсынылуы мүмкін.</w:t>
      </w:r>
    </w:p>
    <w:bookmarkEnd w:id="1321"/>
    <w:bookmarkStart w:name="z1291" w:id="1322"/>
    <w:p>
      <w:pPr>
        <w:spacing w:after="0"/>
        <w:ind w:left="0"/>
        <w:jc w:val="both"/>
      </w:pPr>
      <w:r>
        <w:rPr>
          <w:rFonts w:ascii="Times New Roman"/>
          <w:b w:val="false"/>
          <w:i w:val="false"/>
          <w:color w:val="000000"/>
          <w:sz w:val="28"/>
        </w:rPr>
        <w:t>
      6. Осы баптың 7-тармағында көзделген жағдайларды қоспағанда, психикасының бұзылуынан (ауруынан) зардап шегуші адамды емдеу оның немесе оның заңды өкілдерінің келісімі алынғаннан кейін жүргізіледі.</w:t>
      </w:r>
    </w:p>
    <w:bookmarkEnd w:id="1322"/>
    <w:bookmarkStart w:name="z1292" w:id="1323"/>
    <w:p>
      <w:pPr>
        <w:spacing w:after="0"/>
        <w:ind w:left="0"/>
        <w:jc w:val="both"/>
      </w:pPr>
      <w:r>
        <w:rPr>
          <w:rFonts w:ascii="Times New Roman"/>
          <w:b w:val="false"/>
          <w:i w:val="false"/>
          <w:color w:val="000000"/>
          <w:sz w:val="28"/>
        </w:rPr>
        <w:t xml:space="preserve">
      7. Психикасының бұзылуынан (ауруынан) зардап шегуші адамның келісімінсіз немесе оның заңды өкілінің келісімінсіз емдеу Қазақстан Республикасының заңнамасында белгіленген негіздер бойынша медициналық сипаттағы мәжбүрлеу шараларын қолданған кезде ғана, сондай-ақ осы Кодекстің 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ауруханаға мәжбүрлеп жатқызған кезде жүргізілуі мүмкін. Ауруханаға шұғыл жатқызылған реттерді қоспағанда, мұндай жағдайларда емдеу психиатр-дәрігерлер комиссиясының шешімі бойынша жүзеге асырылады. Адамды оның келісімінсіз ауруханаға жатқызу кезінде оны психиатриялық ұйымға орналастырған кезден бастап қырық сегіз сағат ішінде психиатр дәрігерлер комиссиясының емдеу тәртібі туралы шешімді қабылдау қамтамасыз етілуге тиіс.</w:t>
      </w:r>
    </w:p>
    <w:bookmarkEnd w:id="1323"/>
    <w:bookmarkStart w:name="z1293" w:id="1324"/>
    <w:p>
      <w:pPr>
        <w:spacing w:after="0"/>
        <w:ind w:left="0"/>
        <w:jc w:val="both"/>
      </w:pPr>
      <w:r>
        <w:rPr>
          <w:rFonts w:ascii="Times New Roman"/>
          <w:b w:val="false"/>
          <w:i w:val="false"/>
          <w:color w:val="000000"/>
          <w:sz w:val="28"/>
        </w:rPr>
        <w:t>
      8. Осы баптың 7-тармағында көзделген жағдайларды қоспағанда, психикасының бұзылуынан (ауруынан) зардап шегуші адамның немесе оның заңды өкілінің ұсынылып отырған емдеуден бас тартуға немесе оны тоқтатуға құқығы бар.</w:t>
      </w:r>
    </w:p>
    <w:bookmarkEnd w:id="1324"/>
    <w:bookmarkStart w:name="z1294" w:id="1325"/>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зардаптары түсіндірілуге тиіс. Емделуден бас тарту оның ықтимал зардаптары туралы мәліметтер көрсетіле отырып, психикасының бұзылуынан (ауруынан) зардап шегуші адамның немесе оның заңды өкілінің және психиатр-дәрігердің қолы қойылып, медициналық құжаттамаға жазбамен ресімделеді.</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Психикасының бұзылуынан (ауруынан) зардап шегуші адамдардың құқықтары</w:t>
      </w:r>
    </w:p>
    <w:bookmarkStart w:name="z1296" w:id="1326"/>
    <w:p>
      <w:pPr>
        <w:spacing w:after="0"/>
        <w:ind w:left="0"/>
        <w:jc w:val="both"/>
      </w:pPr>
      <w:r>
        <w:rPr>
          <w:rFonts w:ascii="Times New Roman"/>
          <w:b w:val="false"/>
          <w:i w:val="false"/>
          <w:color w:val="000000"/>
          <w:sz w:val="28"/>
        </w:rPr>
        <w:t xml:space="preserve">
      1. Психикасының бұзылуынан (ауруынан) зардап шегуші адамдар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азаматтардың барлық құқықтары мен бостандықтарына ие болады.</w:t>
      </w:r>
    </w:p>
    <w:bookmarkEnd w:id="1326"/>
    <w:p>
      <w:pPr>
        <w:spacing w:after="0"/>
        <w:ind w:left="0"/>
        <w:jc w:val="both"/>
      </w:pPr>
      <w:r>
        <w:rPr>
          <w:rFonts w:ascii="Times New Roman"/>
          <w:b w:val="false"/>
          <w:i w:val="false"/>
          <w:color w:val="000000"/>
          <w:sz w:val="28"/>
        </w:rPr>
        <w:t>
      Психикасының бұзылуына (ауруына) байланысты азаматтардың құқықтары мен бостандықтарын жүзеге асыруын шектеуге Қазақстан Республикасының заңдарында көзделген жағдайларда ғана жол беріледі.</w:t>
      </w:r>
    </w:p>
    <w:bookmarkStart w:name="z1297" w:id="1327"/>
    <w:p>
      <w:pPr>
        <w:spacing w:after="0"/>
        <w:ind w:left="0"/>
        <w:jc w:val="both"/>
      </w:pPr>
      <w:r>
        <w:rPr>
          <w:rFonts w:ascii="Times New Roman"/>
          <w:b w:val="false"/>
          <w:i w:val="false"/>
          <w:color w:val="000000"/>
          <w:sz w:val="28"/>
        </w:rPr>
        <w:t>
      2. Психикасының бұзылуынан (ауруынан) зардап шегуші адамдардың бәрі өздеріне психиатриялық көмек көрсетілген кезде:</w:t>
      </w:r>
    </w:p>
    <w:bookmarkEnd w:id="1327"/>
    <w:bookmarkStart w:name="z1298" w:id="1328"/>
    <w:p>
      <w:pPr>
        <w:spacing w:after="0"/>
        <w:ind w:left="0"/>
        <w:jc w:val="both"/>
      </w:pPr>
      <w:r>
        <w:rPr>
          <w:rFonts w:ascii="Times New Roman"/>
          <w:b w:val="false"/>
          <w:i w:val="false"/>
          <w:color w:val="000000"/>
          <w:sz w:val="28"/>
        </w:rPr>
        <w:t>
      1) психиатриялық көмекті тұрғылықты жері бойынша, сондай-ақ қажет болған жағдайда жүрген жері бойынша алуға;</w:t>
      </w:r>
    </w:p>
    <w:bookmarkEnd w:id="1328"/>
    <w:bookmarkStart w:name="z1299" w:id="1329"/>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суретке түсіруден, бейне жазудан немесе киноға түсуден бас тартуға;</w:t>
      </w:r>
    </w:p>
    <w:bookmarkEnd w:id="1329"/>
    <w:bookmarkStart w:name="z1300" w:id="1330"/>
    <w:p>
      <w:pPr>
        <w:spacing w:after="0"/>
        <w:ind w:left="0"/>
        <w:jc w:val="both"/>
      </w:pPr>
      <w:r>
        <w:rPr>
          <w:rFonts w:ascii="Times New Roman"/>
          <w:b w:val="false"/>
          <w:i w:val="false"/>
          <w:color w:val="000000"/>
          <w:sz w:val="28"/>
        </w:rPr>
        <w:t>
      3) осы Кодекспен реттелетін мәселелер бойынша дәрігерлік комиссияда жұмыс істеу үшін психиатриялық көмек көрсетуге қатысатын маманды (оның келісімімен) тартуға;</w:t>
      </w:r>
    </w:p>
    <w:bookmarkEnd w:id="1330"/>
    <w:bookmarkStart w:name="z1301" w:id="1331"/>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1331"/>
    <w:bookmarkStart w:name="z1302" w:id="1332"/>
    <w:p>
      <w:pPr>
        <w:spacing w:after="0"/>
        <w:ind w:left="0"/>
        <w:jc w:val="both"/>
      </w:pPr>
      <w:r>
        <w:rPr>
          <w:rFonts w:ascii="Times New Roman"/>
          <w:b w:val="false"/>
          <w:i w:val="false"/>
          <w:color w:val="000000"/>
          <w:sz w:val="28"/>
        </w:rPr>
        <w:t>
      5) хат-хабар алысуға, посылкалар, бандерольдер, ақша, почта аударымдарын алуға және жіберуге, телефонды пайдалануға, келушілерді қабылдауға, мерзімді баспа басылымдарына жазылуға;</w:t>
      </w:r>
    </w:p>
    <w:bookmarkEnd w:id="1332"/>
    <w:bookmarkStart w:name="z1303" w:id="1333"/>
    <w:p>
      <w:pPr>
        <w:spacing w:after="0"/>
        <w:ind w:left="0"/>
        <w:jc w:val="both"/>
      </w:pPr>
      <w:r>
        <w:rPr>
          <w:rFonts w:ascii="Times New Roman"/>
          <w:b w:val="false"/>
          <w:i w:val="false"/>
          <w:color w:val="000000"/>
          <w:sz w:val="28"/>
        </w:rPr>
        <w:t>
      6) ең қажетті заттарды ұстауға және сатып алуға, өз киімін пайдалануға құқылы.</w:t>
      </w:r>
    </w:p>
    <w:bookmarkEnd w:id="1333"/>
    <w:bookmarkStart w:name="z1304" w:id="1334"/>
    <w:p>
      <w:pPr>
        <w:spacing w:after="0"/>
        <w:ind w:left="0"/>
        <w:jc w:val="both"/>
      </w:pPr>
      <w:r>
        <w:rPr>
          <w:rFonts w:ascii="Times New Roman"/>
          <w:b w:val="false"/>
          <w:i w:val="false"/>
          <w:color w:val="000000"/>
          <w:sz w:val="28"/>
        </w:rPr>
        <w:t>
      3. Жіті байқау жасалатын мамандандырылған үлгідегі мемлекеттік психиатриялық мекемелерде медициналық сипаттағы мәжбүрлеу шаралары қолданылатын, психикасының бұзылуынан (ауруынан) зардап шегуші адамдардың осы баптың 1 және 2-тармақтарында көрсетілген құқықтардан басқа:</w:t>
      </w:r>
    </w:p>
    <w:bookmarkEnd w:id="1334"/>
    <w:bookmarkStart w:name="z1305" w:id="1335"/>
    <w:p>
      <w:pPr>
        <w:spacing w:after="0"/>
        <w:ind w:left="0"/>
        <w:jc w:val="both"/>
      </w:pPr>
      <w:r>
        <w:rPr>
          <w:rFonts w:ascii="Times New Roman"/>
          <w:b w:val="false"/>
          <w:i w:val="false"/>
          <w:color w:val="000000"/>
          <w:sz w:val="28"/>
        </w:rPr>
        <w:t>
      1) қосымша тамақ сатып алуға;</w:t>
      </w:r>
    </w:p>
    <w:bookmarkEnd w:id="1335"/>
    <w:bookmarkStart w:name="z1306" w:id="1336"/>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қызметтер алуға;</w:t>
      </w:r>
    </w:p>
    <w:bookmarkEnd w:id="1336"/>
    <w:bookmarkStart w:name="z1307" w:id="1337"/>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1337"/>
    <w:bookmarkStart w:name="z1308" w:id="1338"/>
    <w:p>
      <w:pPr>
        <w:spacing w:after="0"/>
        <w:ind w:left="0"/>
        <w:jc w:val="both"/>
      </w:pPr>
      <w:r>
        <w:rPr>
          <w:rFonts w:ascii="Times New Roman"/>
          <w:b w:val="false"/>
          <w:i w:val="false"/>
          <w:color w:val="000000"/>
          <w:sz w:val="28"/>
        </w:rPr>
        <w:t>
      4) қалааралық телефон байланысын пайдалануға;</w:t>
      </w:r>
    </w:p>
    <w:bookmarkEnd w:id="1338"/>
    <w:bookmarkStart w:name="z1309" w:id="1339"/>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1339"/>
    <w:bookmarkStart w:name="z1310" w:id="1340"/>
    <w:p>
      <w:pPr>
        <w:spacing w:after="0"/>
        <w:ind w:left="0"/>
        <w:jc w:val="both"/>
      </w:pPr>
      <w:r>
        <w:rPr>
          <w:rFonts w:ascii="Times New Roman"/>
          <w:b w:val="false"/>
          <w:i w:val="false"/>
          <w:color w:val="000000"/>
          <w:sz w:val="28"/>
        </w:rPr>
        <w:t>
      Аталған құқықтарды іске асыру осы құқықтар берілетін адамның қаражаты есебінен жүзеге асырылады.</w:t>
      </w:r>
    </w:p>
    <w:bookmarkEnd w:id="1340"/>
    <w:p>
      <w:pPr>
        <w:spacing w:after="0"/>
        <w:ind w:left="0"/>
        <w:jc w:val="both"/>
      </w:pPr>
      <w:r>
        <w:rPr>
          <w:rFonts w:ascii="Times New Roman"/>
          <w:b/>
          <w:i w:val="false"/>
          <w:color w:val="000000"/>
          <w:sz w:val="28"/>
        </w:rPr>
        <w:t>121-бап. Психикасының бұзылуынан (ауруынан) зардап шегуші адамдарға қатысты медициналық сипаттағы мәжбүрлеу шаралары</w:t>
      </w:r>
    </w:p>
    <w:bookmarkStart w:name="z1312" w:id="1341"/>
    <w:p>
      <w:pPr>
        <w:spacing w:after="0"/>
        <w:ind w:left="0"/>
        <w:jc w:val="both"/>
      </w:pPr>
      <w:r>
        <w:rPr>
          <w:rFonts w:ascii="Times New Roman"/>
          <w:b w:val="false"/>
          <w:i w:val="false"/>
          <w:color w:val="000000"/>
          <w:sz w:val="28"/>
        </w:rPr>
        <w:t>
      1. Психикасының бұзылуынан (ауруынан) зардап шегетін, қоғамға қауіпті әрекеттер жасаған адамдарға қатысты медициналық сипаттағы мәжбүрлеу шаралары сот шешімі бойынша, Қазақстан Республикасының заңнамасында белгіленген негіздер бойынша және тәртіппен қолданылады.</w:t>
      </w:r>
    </w:p>
    <w:bookmarkEnd w:id="1341"/>
    <w:bookmarkStart w:name="z1313" w:id="1342"/>
    <w:p>
      <w:pPr>
        <w:spacing w:after="0"/>
        <w:ind w:left="0"/>
        <w:jc w:val="both"/>
      </w:pPr>
      <w:r>
        <w:rPr>
          <w:rFonts w:ascii="Times New Roman"/>
          <w:b w:val="false"/>
          <w:i w:val="false"/>
          <w:color w:val="000000"/>
          <w:sz w:val="28"/>
        </w:rPr>
        <w:t>
      2. Медициналық сипаттағы мәжбүрлеу шаралары денсаулық сақтау жүйесінің психиатриялық ұйымдарында:</w:t>
      </w:r>
    </w:p>
    <w:bookmarkEnd w:id="1342"/>
    <w:bookmarkStart w:name="z1314" w:id="1343"/>
    <w:p>
      <w:pPr>
        <w:spacing w:after="0"/>
        <w:ind w:left="0"/>
        <w:jc w:val="both"/>
      </w:pPr>
      <w:r>
        <w:rPr>
          <w:rFonts w:ascii="Times New Roman"/>
          <w:b w:val="false"/>
          <w:i w:val="false"/>
          <w:color w:val="000000"/>
          <w:sz w:val="28"/>
        </w:rPr>
        <w:t>
      1) амбулаториялық мәжбүрлі байқау және психиатрдың емдеуі;</w:t>
      </w:r>
    </w:p>
    <w:bookmarkEnd w:id="1343"/>
    <w:bookmarkStart w:name="z1315" w:id="1344"/>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1344"/>
    <w:bookmarkStart w:name="z1316" w:id="1345"/>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1345"/>
    <w:bookmarkStart w:name="z1317" w:id="1346"/>
    <w:p>
      <w:pPr>
        <w:spacing w:after="0"/>
        <w:ind w:left="0"/>
        <w:jc w:val="both"/>
      </w:pPr>
      <w:r>
        <w:rPr>
          <w:rFonts w:ascii="Times New Roman"/>
          <w:b w:val="false"/>
          <w:i w:val="false"/>
          <w:color w:val="000000"/>
          <w:sz w:val="28"/>
        </w:rPr>
        <w:t>
      4) жіті байқау жасалатын мамандандырылған үлгідегі психиатриялық стационарда мәжбүрлеп емдеу түрінде жүзеге асырылады.</w:t>
      </w:r>
    </w:p>
    <w:bookmarkEnd w:id="1346"/>
    <w:bookmarkStart w:name="z1318" w:id="1347"/>
    <w:p>
      <w:pPr>
        <w:spacing w:after="0"/>
        <w:ind w:left="0"/>
        <w:jc w:val="both"/>
      </w:pPr>
      <w:r>
        <w:rPr>
          <w:rFonts w:ascii="Times New Roman"/>
          <w:b w:val="false"/>
          <w:i w:val="false"/>
          <w:color w:val="000000"/>
          <w:sz w:val="28"/>
        </w:rPr>
        <w:t>
      3. Медициналық сипаттағы мәжбүрлеу шараларын қолдану үшін психиатриялық стационарға орналастырылған адамдар психиатриялық стационарда болған бүкіл кезеңінде еңбекке жарамсыз деп танылады.</w:t>
      </w:r>
    </w:p>
    <w:bookmarkEnd w:id="1347"/>
    <w:bookmarkStart w:name="z1319" w:id="1348"/>
    <w:p>
      <w:pPr>
        <w:spacing w:after="0"/>
        <w:ind w:left="0"/>
        <w:jc w:val="both"/>
      </w:pPr>
      <w:r>
        <w:rPr>
          <w:rFonts w:ascii="Times New Roman"/>
          <w:b w:val="false"/>
          <w:i w:val="false"/>
          <w:color w:val="000000"/>
          <w:sz w:val="28"/>
        </w:rPr>
        <w:t>
      4. Жеке және заңды тұлғалардан түсетін ақша, оның ішінде зейнетақы төлемдері мен мемлекеттік әлеуметтік жәрдемақылар жіті байқау жасалатын мамандандырылған үлгідегі мемлекеттік психиатриялық мекеменің (бұдан әрі - мекеме) қолма-қол ақшасын бақылау шотына мекемеде мәжбүрлеп емдеуде жатқан психикалық науқастың пайдалануы үшін аударылады.</w:t>
      </w:r>
    </w:p>
    <w:bookmarkEnd w:id="1348"/>
    <w:bookmarkStart w:name="z1320" w:id="1349"/>
    <w:p>
      <w:pPr>
        <w:spacing w:after="0"/>
        <w:ind w:left="0"/>
        <w:jc w:val="both"/>
      </w:pPr>
      <w:r>
        <w:rPr>
          <w:rFonts w:ascii="Times New Roman"/>
          <w:b w:val="false"/>
          <w:i w:val="false"/>
          <w:color w:val="000000"/>
          <w:sz w:val="28"/>
        </w:rPr>
        <w:t>
      5. Ақшаны пайдалану тәртібін уәкілетті орган айқындайды.</w:t>
      </w:r>
    </w:p>
    <w:bookmarkEnd w:id="1349"/>
    <w:bookmarkStart w:name="z1321" w:id="1350"/>
    <w:p>
      <w:pPr>
        <w:spacing w:after="0"/>
        <w:ind w:left="0"/>
        <w:jc w:val="both"/>
      </w:pPr>
      <w:r>
        <w:rPr>
          <w:rFonts w:ascii="Times New Roman"/>
          <w:b w:val="false"/>
          <w:i w:val="false"/>
          <w:color w:val="000000"/>
          <w:sz w:val="28"/>
        </w:rPr>
        <w:t>
      6. Мекеменің қолма-қол ақшасын бақылау шотының қаражатын пайдалану жөніндегі есеп пен есептілік, сондай-ақ олардың пайдаланылуын бақылау Қазақстан Республикасының заңнамасына сәйкес жүзеге асырылады.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Мемлекет кепілдік берген психиатриялық көмек көрсету және әлеуметтік қорғау</w:t>
      </w:r>
    </w:p>
    <w:bookmarkStart w:name="z1323" w:id="1351"/>
    <w:p>
      <w:pPr>
        <w:spacing w:after="0"/>
        <w:ind w:left="0"/>
        <w:jc w:val="both"/>
      </w:pPr>
      <w:r>
        <w:rPr>
          <w:rFonts w:ascii="Times New Roman"/>
          <w:b w:val="false"/>
          <w:i w:val="false"/>
          <w:color w:val="000000"/>
          <w:sz w:val="28"/>
        </w:rPr>
        <w:t>
      1. Мемлекет:</w:t>
      </w:r>
    </w:p>
    <w:bookmarkEnd w:id="1351"/>
    <w:bookmarkStart w:name="z1324" w:id="1352"/>
    <w:p>
      <w:pPr>
        <w:spacing w:after="0"/>
        <w:ind w:left="0"/>
        <w:jc w:val="both"/>
      </w:pPr>
      <w:r>
        <w:rPr>
          <w:rFonts w:ascii="Times New Roman"/>
          <w:b w:val="false"/>
          <w:i w:val="false"/>
          <w:color w:val="000000"/>
          <w:sz w:val="28"/>
        </w:rPr>
        <w:t>
      1) шұғыл және жоспарлы психиатриялық көмекке;</w:t>
      </w:r>
    </w:p>
    <w:bookmarkEnd w:id="1352"/>
    <w:bookmarkStart w:name="z1325" w:id="1353"/>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1353"/>
    <w:bookmarkStart w:name="z1326" w:id="1354"/>
    <w:p>
      <w:pPr>
        <w:spacing w:after="0"/>
        <w:ind w:left="0"/>
        <w:jc w:val="both"/>
      </w:pPr>
      <w:r>
        <w:rPr>
          <w:rFonts w:ascii="Times New Roman"/>
          <w:b w:val="false"/>
          <w:i w:val="false"/>
          <w:color w:val="000000"/>
          <w:sz w:val="28"/>
        </w:rPr>
        <w:t>
      3) психикасының бұзылуынан (ауруынан) зардап шегуші адамдарға, оның ішінде оңалтудың жеке бағдарламасына сәйкес - мүгедектерге әлеуметтік-тұрмыстық көмек көрсетуге және еңбекке орналасуына жәрдемдесуге кепілдік береді.</w:t>
      </w:r>
    </w:p>
    <w:bookmarkEnd w:id="1354"/>
    <w:bookmarkStart w:name="z1327" w:id="1355"/>
    <w:p>
      <w:pPr>
        <w:spacing w:after="0"/>
        <w:ind w:left="0"/>
        <w:jc w:val="both"/>
      </w:pPr>
      <w:r>
        <w:rPr>
          <w:rFonts w:ascii="Times New Roman"/>
          <w:b w:val="false"/>
          <w:i w:val="false"/>
          <w:color w:val="000000"/>
          <w:sz w:val="28"/>
        </w:rPr>
        <w:t>
      2. Психикасының бұзылуынан (ауруынан) зардап шегуші адамдарға психиатриялық көмек көрсетуді қамтамасыз ету үшін және оларды әлеуметтік қорғау мақсатында мемлекет:</w:t>
      </w:r>
    </w:p>
    <w:bookmarkEnd w:id="1355"/>
    <w:bookmarkStart w:name="z1328" w:id="1356"/>
    <w:p>
      <w:pPr>
        <w:spacing w:after="0"/>
        <w:ind w:left="0"/>
        <w:jc w:val="both"/>
      </w:pPr>
      <w:r>
        <w:rPr>
          <w:rFonts w:ascii="Times New Roman"/>
          <w:b w:val="false"/>
          <w:i w:val="false"/>
          <w:color w:val="000000"/>
          <w:sz w:val="28"/>
        </w:rPr>
        <w:t>
      1) психиатриялық көмек көрсетуді ұйымдастырады;</w:t>
      </w:r>
    </w:p>
    <w:bookmarkEnd w:id="1356"/>
    <w:bookmarkStart w:name="z1329" w:id="1357"/>
    <w:p>
      <w:pPr>
        <w:spacing w:after="0"/>
        <w:ind w:left="0"/>
        <w:jc w:val="both"/>
      </w:pPr>
      <w:r>
        <w:rPr>
          <w:rFonts w:ascii="Times New Roman"/>
          <w:b w:val="false"/>
          <w:i w:val="false"/>
          <w:color w:val="000000"/>
          <w:sz w:val="28"/>
        </w:rPr>
        <w:t>
      2) психикасының бұзылуынан зардап шегуші кәмелетке толмағандарға, оның ішінде оңалтудың жеке бағдарламасына сәйкес - мүгедектерге жалпы білім беретін және кәсіптік оқытуды ұйымдастырады;</w:t>
      </w:r>
    </w:p>
    <w:bookmarkEnd w:id="1357"/>
    <w:bookmarkStart w:name="z1330" w:id="1358"/>
    <w:p>
      <w:pPr>
        <w:spacing w:after="0"/>
        <w:ind w:left="0"/>
        <w:jc w:val="both"/>
      </w:pPr>
      <w:r>
        <w:rPr>
          <w:rFonts w:ascii="Times New Roman"/>
          <w:b w:val="false"/>
          <w:i w:val="false"/>
          <w:color w:val="000000"/>
          <w:sz w:val="28"/>
        </w:rPr>
        <w:t>
      3) өндірістік-емдеу ұйымдарын, сондай-ақ еңбек терапиясына, мүгедектерді қоса алғанда, психикасының бұзылуынан (ауруынан) зардап шегуші адамдарды осы ұйымдарда еңбекке орналастыру үшін жаңа мамандықтарға оқытуға арналған еңбек жағдайлары жеңілдетілген арнайы өндірістер, цехтар немесе учаскелер құрады.</w:t>
      </w:r>
    </w:p>
    <w:bookmarkEnd w:id="1358"/>
    <w:p>
      <w:pPr>
        <w:spacing w:after="0"/>
        <w:ind w:left="0"/>
        <w:jc w:val="both"/>
      </w:pPr>
      <w:r>
        <w:rPr>
          <w:rFonts w:ascii="Times New Roman"/>
          <w:b/>
          <w:i w:val="false"/>
          <w:color w:val="000000"/>
          <w:sz w:val="28"/>
        </w:rPr>
        <w:t>123-бап. Психиатриялық куәландыру</w:t>
      </w:r>
    </w:p>
    <w:bookmarkStart w:name="z1332" w:id="1359"/>
    <w:p>
      <w:pPr>
        <w:spacing w:after="0"/>
        <w:ind w:left="0"/>
        <w:jc w:val="both"/>
      </w:pPr>
      <w:r>
        <w:rPr>
          <w:rFonts w:ascii="Times New Roman"/>
          <w:b w:val="false"/>
          <w:i w:val="false"/>
          <w:color w:val="000000"/>
          <w:sz w:val="28"/>
        </w:rPr>
        <w:t>
      1. Психиатриялық куәландыру зерттеп-қаралатын адамның психикасының бұзылуын (ауруын) анықтау, психиатриялық көмек көрсету қажеттігін және оның түрлерін айқындау мақсатында, сондай-ақ қорғаншылық, еңбекке уақытша жарамсыздықты айқындау туралы мәселені шешу үшін жүргізіледі.</w:t>
      </w:r>
    </w:p>
    <w:bookmarkEnd w:id="1359"/>
    <w:bookmarkStart w:name="z1333" w:id="1360"/>
    <w:p>
      <w:pPr>
        <w:spacing w:after="0"/>
        <w:ind w:left="0"/>
        <w:jc w:val="both"/>
      </w:pPr>
      <w:r>
        <w:rPr>
          <w:rFonts w:ascii="Times New Roman"/>
          <w:b w:val="false"/>
          <w:i w:val="false"/>
          <w:color w:val="000000"/>
          <w:sz w:val="28"/>
        </w:rPr>
        <w:t>
      2. Психиатриялық куәландыру, сондай-ақ профилактикалық қарап-тексеру зерттеп-қаралатын адамның өтініші бойынша немесе жазбаша келісімімен немесе оның заңды өкілдерінің куәландыру себептері көрсетілген жазбаша өтініші бойынша; кәмелетке толмаған адамға немесе сот әрекетке қабілетсіз деп таныған адамға қатысты - олардың заңды өкілдерінің өтініші бойынша немесе жазбаша келісімімен жүргізіледі.</w:t>
      </w:r>
    </w:p>
    <w:bookmarkEnd w:id="1360"/>
    <w:bookmarkStart w:name="z1334" w:id="1361"/>
    <w:p>
      <w:pPr>
        <w:spacing w:after="0"/>
        <w:ind w:left="0"/>
        <w:jc w:val="both"/>
      </w:pPr>
      <w:r>
        <w:rPr>
          <w:rFonts w:ascii="Times New Roman"/>
          <w:b w:val="false"/>
          <w:i w:val="false"/>
          <w:color w:val="000000"/>
          <w:sz w:val="28"/>
        </w:rPr>
        <w:t>
      Зерттеп-қаралатын адамды психиатриялық куәландырудың деректері мен оның психикалық денсаулық жағдайы туралы қорытынды медициналық құжаттамада тіркеледі, онда психиатр-дәрігерге көріну себептері мен медициналық ұсынымдар да көрсетіледі.</w:t>
      </w:r>
    </w:p>
    <w:bookmarkEnd w:id="1361"/>
    <w:bookmarkStart w:name="z1335" w:id="1362"/>
    <w:p>
      <w:pPr>
        <w:spacing w:after="0"/>
        <w:ind w:left="0"/>
        <w:jc w:val="both"/>
      </w:pPr>
      <w:r>
        <w:rPr>
          <w:rFonts w:ascii="Times New Roman"/>
          <w:b w:val="false"/>
          <w:i w:val="false"/>
          <w:color w:val="000000"/>
          <w:sz w:val="28"/>
        </w:rPr>
        <w:t>
      3. Тексерілетін адамның немесе кәмелетке толмаған адамның заңды өкілі қарсылық білдірген немесе ол болмаған жағдайда куәландыру қорғаншы және қамқоршы органның шешімі бойынша жүргізіледі, оған сотқа шағым жасалуы мүмкін.</w:t>
      </w:r>
    </w:p>
    <w:bookmarkEnd w:id="1362"/>
    <w:bookmarkStart w:name="z1336" w:id="1363"/>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1363"/>
    <w:bookmarkStart w:name="z1337" w:id="1364"/>
    <w:p>
      <w:pPr>
        <w:spacing w:after="0"/>
        <w:ind w:left="0"/>
        <w:jc w:val="both"/>
      </w:pPr>
      <w:r>
        <w:rPr>
          <w:rFonts w:ascii="Times New Roman"/>
          <w:b w:val="false"/>
          <w:i w:val="false"/>
          <w:color w:val="000000"/>
          <w:sz w:val="28"/>
        </w:rPr>
        <w:t>
      5. Зерттеп-қаралатын адам психикасының бұзылуы (ауруы) асқынған деп жорамалдауға негіз болатын іс-әрекеттер жасаған кезде, оған өзінің келісімінсіз немесе заңды өкілінің келісімінсіз психиатриялық куәландыру жүргізілуі мүмкін, мұның өзі:</w:t>
      </w:r>
    </w:p>
    <w:bookmarkEnd w:id="1364"/>
    <w:bookmarkStart w:name="z1338" w:id="1365"/>
    <w:p>
      <w:pPr>
        <w:spacing w:after="0"/>
        <w:ind w:left="0"/>
        <w:jc w:val="both"/>
      </w:pPr>
      <w:r>
        <w:rPr>
          <w:rFonts w:ascii="Times New Roman"/>
          <w:b w:val="false"/>
          <w:i w:val="false"/>
          <w:color w:val="000000"/>
          <w:sz w:val="28"/>
        </w:rPr>
        <w:t>
      1) оның өзіне және айналасындағыларға тікелей қауіп төндіруіне;</w:t>
      </w:r>
    </w:p>
    <w:bookmarkEnd w:id="1365"/>
    <w:bookmarkStart w:name="z1339" w:id="1366"/>
    <w:p>
      <w:pPr>
        <w:spacing w:after="0"/>
        <w:ind w:left="0"/>
        <w:jc w:val="both"/>
      </w:pPr>
      <w:r>
        <w:rPr>
          <w:rFonts w:ascii="Times New Roman"/>
          <w:b w:val="false"/>
          <w:i w:val="false"/>
          <w:color w:val="000000"/>
          <w:sz w:val="28"/>
        </w:rPr>
        <w:t>
      2) оның дәрменсіздігіне, яғни тиісті күтім болмаған жағдайда негізгі тіршілік қажеттерін өз бетінше қанағаттандыруға қабілетсіздігіне;</w:t>
      </w:r>
    </w:p>
    <w:bookmarkEnd w:id="1366"/>
    <w:bookmarkStart w:name="z1340" w:id="1367"/>
    <w:p>
      <w:pPr>
        <w:spacing w:after="0"/>
        <w:ind w:left="0"/>
        <w:jc w:val="both"/>
      </w:pPr>
      <w:r>
        <w:rPr>
          <w:rFonts w:ascii="Times New Roman"/>
          <w:b w:val="false"/>
          <w:i w:val="false"/>
          <w:color w:val="000000"/>
          <w:sz w:val="28"/>
        </w:rPr>
        <w:t>
      3) егер адамға психиатриялық көмек көрсетілмей қалдырылатын болса, психикалық жай-күйінің нашарлауы салдарынан оның денсаулығына елеулі зиян келуіне байланысты туындайды.</w:t>
      </w:r>
    </w:p>
    <w:bookmarkEnd w:id="1367"/>
    <w:bookmarkStart w:name="z1341" w:id="1368"/>
    <w:p>
      <w:pPr>
        <w:spacing w:after="0"/>
        <w:ind w:left="0"/>
        <w:jc w:val="both"/>
      </w:pPr>
      <w:r>
        <w:rPr>
          <w:rFonts w:ascii="Times New Roman"/>
          <w:b w:val="false"/>
          <w:i w:val="false"/>
          <w:color w:val="000000"/>
          <w:sz w:val="28"/>
        </w:rPr>
        <w:t xml:space="preserve">
      6. Егер зерттеп-қаралатын адам осы Кодекстің 124-бабының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тұрса, оған оның заңды өкілінің келісімінсіз психиатриялық куәландыру жүргізілуі мүмкін.</w:t>
      </w:r>
    </w:p>
    <w:bookmarkEnd w:id="1368"/>
    <w:bookmarkStart w:name="z1342" w:id="1369"/>
    <w:p>
      <w:pPr>
        <w:spacing w:after="0"/>
        <w:ind w:left="0"/>
        <w:jc w:val="both"/>
      </w:pPr>
      <w:r>
        <w:rPr>
          <w:rFonts w:ascii="Times New Roman"/>
          <w:b w:val="false"/>
          <w:i w:val="false"/>
          <w:color w:val="000000"/>
          <w:sz w:val="28"/>
        </w:rPr>
        <w:t>
      7. Әртүрлі психиатриялық сараптамалар мен адамды психиатриялық куәландыру Қазақстан Республикасының денсаулық сақтау саласындағы заңнамасына сәйкес жүргізіледі.</w:t>
      </w:r>
    </w:p>
    <w:bookmarkEnd w:id="1369"/>
    <w:bookmarkStart w:name="z1343" w:id="1370"/>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 дәрігерлер комиссиясы адамның заңды өкілін хабардар ете отырып, қабылдайды.</w:t>
      </w:r>
    </w:p>
    <w:bookmarkEnd w:id="1370"/>
    <w:bookmarkStart w:name="z1344" w:id="1371"/>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мұндай куәландыру үшін осы баптың 5-тармағында санамаланған негіздердің бар-жоғы туралы мәліметтер қамтылған өтініш бойынша психиатр-дәрігер қабылдайды.</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347" w:id="1372"/>
    <w:p>
      <w:pPr>
        <w:spacing w:after="0"/>
        <w:ind w:left="0"/>
        <w:jc w:val="both"/>
      </w:pPr>
      <w:r>
        <w:rPr>
          <w:rFonts w:ascii="Times New Roman"/>
          <w:b w:val="false"/>
          <w:i w:val="false"/>
          <w:color w:val="000000"/>
          <w:sz w:val="28"/>
        </w:rPr>
        <w:t>
      12. Психиатриялық куәландыру туралы өтініш жазбаша түрде болуға, онда мұндай куәландырудың қажеттігін негіздейтін толық мәліметтер және ол адамның (не оның заңды өкілінің) психиатр дәрігерге көрінуден бас тартатыны туралы деректер қамтылуға тиіс. Психиатр дәрігер шешім қабылдау үшін қажетті қосымша мәліметтер сұратуға құқылы. Психиатр дәрігер өтініште осы баптың 5-тармағында көзделген мән-жайлардың жоқ екенін анықтап, психиатриялық куәландырудан жазбаша түрде дәлелді себеппен бас тартады.</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Психикасының бұзылуынан (ауруынан) зардап шегуші науқастарды динамикалық байқау</w:t>
      </w:r>
    </w:p>
    <w:bookmarkStart w:name="z1349" w:id="1373"/>
    <w:p>
      <w:pPr>
        <w:spacing w:after="0"/>
        <w:ind w:left="0"/>
        <w:jc w:val="both"/>
      </w:pPr>
      <w:r>
        <w:rPr>
          <w:rFonts w:ascii="Times New Roman"/>
          <w:b w:val="false"/>
          <w:i w:val="false"/>
          <w:color w:val="000000"/>
          <w:sz w:val="28"/>
        </w:rPr>
        <w:t>
      1. Осы баптың 2-тармағында көзделген жағдайларда психикасының бұзылуынан (ауруынан) зардап шегуші адамның немесе оның заңды өкілінің келісіміне қарамастан динамикалық байқау белгіленуі мүмкін және ол психиатр-дәрігердің тұрақты қарап-тексеруі арқылы адамның психикалық денсаулығының жай-күйін байқауды және оған қажетті медициналық және әлеуметтік көмек көрсетуді көздейді.</w:t>
      </w:r>
    </w:p>
    <w:bookmarkEnd w:id="1373"/>
    <w:bookmarkStart w:name="z1350" w:id="1374"/>
    <w:p>
      <w:pPr>
        <w:spacing w:after="0"/>
        <w:ind w:left="0"/>
        <w:jc w:val="both"/>
      </w:pPr>
      <w:r>
        <w:rPr>
          <w:rFonts w:ascii="Times New Roman"/>
          <w:b w:val="false"/>
          <w:i w:val="false"/>
          <w:color w:val="000000"/>
          <w:sz w:val="28"/>
        </w:rPr>
        <w:t>
      2. Динамикалық байқау психикасының бұзылуы тұрақты немесе созылмалы болып, ауыр, өзгермейтін сипат алған, асқынған ауру белгілері жиі болатын адамға белгіленуі мүмкін.</w:t>
      </w:r>
    </w:p>
    <w:bookmarkEnd w:id="1374"/>
    <w:bookmarkStart w:name="z1351" w:id="1375"/>
    <w:p>
      <w:pPr>
        <w:spacing w:after="0"/>
        <w:ind w:left="0"/>
        <w:jc w:val="both"/>
      </w:pPr>
      <w:r>
        <w:rPr>
          <w:rFonts w:ascii="Times New Roman"/>
          <w:b w:val="false"/>
          <w:i w:val="false"/>
          <w:color w:val="000000"/>
          <w:sz w:val="28"/>
        </w:rPr>
        <w:t>
      3. Динамикалық байқауды белгілеу қажеттігі және оны тоқтату туралы мәселені шешуді амбулаториялық психиатриялық көмек көрсететін психиатриялық ұйымның әкімшілігі тағайындайтын психиатр-дәрігерлер комиссиясы немесе денсаулық сақтау органы тағайындайтын психиатр-дәрігерлер комиссиясы қабылдайды, комиссияда кемінде үш дәрігер болады.</w:t>
      </w:r>
    </w:p>
    <w:bookmarkEnd w:id="1375"/>
    <w:bookmarkStart w:name="z1352" w:id="1376"/>
    <w:p>
      <w:pPr>
        <w:spacing w:after="0"/>
        <w:ind w:left="0"/>
        <w:jc w:val="both"/>
      </w:pPr>
      <w:r>
        <w:rPr>
          <w:rFonts w:ascii="Times New Roman"/>
          <w:b w:val="false"/>
          <w:i w:val="false"/>
          <w:color w:val="000000"/>
          <w:sz w:val="28"/>
        </w:rPr>
        <w:t>
      4. Психиатр-дәрігерлер комиссиясының дәлелді шешімі медициналық құжаттамаға жазбамен ресімделеді. Динамикалық байқауды белгілеу немесе оны тоқтату туралы шешімге осы Кодексте белгіленген тәртіппен шағым жасалуы мүмкін.</w:t>
      </w:r>
    </w:p>
    <w:bookmarkEnd w:id="1376"/>
    <w:bookmarkStart w:name="z1353" w:id="1377"/>
    <w:p>
      <w:pPr>
        <w:spacing w:after="0"/>
        <w:ind w:left="0"/>
        <w:jc w:val="both"/>
      </w:pPr>
      <w:r>
        <w:rPr>
          <w:rFonts w:ascii="Times New Roman"/>
          <w:b w:val="false"/>
          <w:i w:val="false"/>
          <w:color w:val="000000"/>
          <w:sz w:val="28"/>
        </w:rPr>
        <w:t xml:space="preserve">
      5. Психикасының бұзылуынан (ауруынан) зардап шегуші адам сауыққан немесе оның психикалық жай-күйі айтарлықтай әрі тұрақты жақсарған кезде бұрын белгіленген динамикалық байқау тоқтатылады. Динамикалық байқау тоқтатылғаннан кейін сол адамның өтініші бойынша немесе келісімімен не оның заңды өкілінің өтініші бойынша немесе келісімімен психиатриялық көмек консультация және емдеу түрінде көрсетіледі. Психикасының бұзылуынан (ауруынан) зардап шегуші адам психикалық жай-күйі өзгерген кезде осы Кодекстің </w:t>
      </w:r>
      <w:r>
        <w:rPr>
          <w:rFonts w:ascii="Times New Roman"/>
          <w:b w:val="false"/>
          <w:i w:val="false"/>
          <w:color w:val="000000"/>
          <w:sz w:val="28"/>
        </w:rPr>
        <w:t>123-бабында</w:t>
      </w:r>
      <w:r>
        <w:rPr>
          <w:rFonts w:ascii="Times New Roman"/>
          <w:b w:val="false"/>
          <w:i w:val="false"/>
          <w:color w:val="000000"/>
          <w:sz w:val="28"/>
        </w:rPr>
        <w:t xml:space="preserve"> көзделген негіздер бойынша және тәртіппен өзінің келісімінсіз немесе заңды өкілінің келісімінсіз куәландырылуы мүмкін. Мұндай жағдайларда психиатр-дәрігерлер комиссиясының шешімі бойынша психикасы бұзылған (ауырған) науқастарға динамикалық байқау қайта жалғастырылуы мүмкін.</w:t>
      </w:r>
    </w:p>
    <w:bookmarkEnd w:id="1377"/>
    <w:bookmarkStart w:name="z1041" w:id="1378"/>
    <w:p>
      <w:pPr>
        <w:spacing w:after="0"/>
        <w:ind w:left="0"/>
        <w:jc w:val="both"/>
      </w:pPr>
      <w:r>
        <w:rPr>
          <w:rFonts w:ascii="Times New Roman"/>
          <w:b w:val="false"/>
          <w:i w:val="false"/>
          <w:color w:val="000000"/>
          <w:sz w:val="28"/>
        </w:rPr>
        <w:t>
      6. Динамикалық байқауды тоқтату туралы мәселені қарау психикасының бұзылуынан зардап шегуші адамның өзінің бастамасы бойынша, сондай-ақ оның заңды өкілінің бастамасы бойынша осы баптың 3-тармағында көзделген тәртіппен жүзеге асырылуы мүмкін.</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Психиатриялық стационарға жатқызу</w:t>
      </w:r>
    </w:p>
    <w:bookmarkStart w:name="z1355" w:id="1379"/>
    <w:p>
      <w:pPr>
        <w:spacing w:after="0"/>
        <w:ind w:left="0"/>
        <w:jc w:val="both"/>
      </w:pPr>
      <w:r>
        <w:rPr>
          <w:rFonts w:ascii="Times New Roman"/>
          <w:b w:val="false"/>
          <w:i w:val="false"/>
          <w:color w:val="000000"/>
          <w:sz w:val="28"/>
        </w:rPr>
        <w:t>
      1. Адамның психикасының бұзылуы (ауруы) және психиатр-дәрігердің оған зерттеп-қарау жүргізу немесе оны стационар жағдайында емдеу қажеттігі туралы шешімі оны психиатриялық стационарға жатқызу үшін негіз болып табылады.</w:t>
      </w:r>
    </w:p>
    <w:bookmarkEnd w:id="1379"/>
    <w:bookmarkStart w:name="z1042" w:id="1380"/>
    <w:p>
      <w:pPr>
        <w:spacing w:after="0"/>
        <w:ind w:left="0"/>
        <w:jc w:val="both"/>
      </w:pPr>
      <w:r>
        <w:rPr>
          <w:rFonts w:ascii="Times New Roman"/>
          <w:b w:val="false"/>
          <w:i w:val="false"/>
          <w:color w:val="000000"/>
          <w:sz w:val="28"/>
        </w:rPr>
        <w:t>
      1-1. Психиатриялық стационарға мәжбүрлеп жатқызуға сот шешімінің негізінде жол беріледі.</w:t>
      </w:r>
    </w:p>
    <w:bookmarkEnd w:id="1380"/>
    <w:p>
      <w:pPr>
        <w:spacing w:after="0"/>
        <w:ind w:left="0"/>
        <w:jc w:val="both"/>
      </w:pPr>
      <w:r>
        <w:rPr>
          <w:rFonts w:ascii="Times New Roman"/>
          <w:b w:val="false"/>
          <w:i w:val="false"/>
          <w:color w:val="000000"/>
          <w:sz w:val="28"/>
        </w:rPr>
        <w:t>
      Сот шешім шығарғанға дейін адамды психиатриялық стационарға мәжбүрлеп жатқызуға тек қана осы Кодекстің 94-бабы 1-тармағының 2), 3) және 4) тармақшаларында көзделген салдарға жол бермеу мақсатында жол беріледі.</w:t>
      </w:r>
    </w:p>
    <w:p>
      <w:pPr>
        <w:spacing w:after="0"/>
        <w:ind w:left="0"/>
        <w:jc w:val="both"/>
      </w:pPr>
      <w:r>
        <w:rPr>
          <w:rFonts w:ascii="Times New Roman"/>
          <w:b w:val="false"/>
          <w:i w:val="false"/>
          <w:color w:val="000000"/>
          <w:sz w:val="28"/>
        </w:rPr>
        <w:t>
      Сот шешімінсіз ауруханаға мәжбүрлеп жатқызудың әрбір жағдайында психиатриялық ұйымның әкімшілігі адамды психиатриялық стационарға орналастырған кезден бастап қырық сегіз сағат ішінде прокурорға жазбаша хабарлама жібереді.</w:t>
      </w:r>
    </w:p>
    <w:p>
      <w:pPr>
        <w:spacing w:after="0"/>
        <w:ind w:left="0"/>
        <w:jc w:val="both"/>
      </w:pPr>
      <w:r>
        <w:rPr>
          <w:rFonts w:ascii="Times New Roman"/>
          <w:b w:val="false"/>
          <w:i w:val="false"/>
          <w:color w:val="000000"/>
          <w:sz w:val="28"/>
        </w:rPr>
        <w:t>
      Жұбайы-зайыбы, жақын туыстары және (немесе) заңды өкілдері туралы мәліметтер болған кезде психиатриялық ұйымның әкімшілігі адамды психиатриялық стационарға орналастырған кезден бастап қырық сегіз сағат ішінде оларды хабардар етеді.</w:t>
      </w:r>
    </w:p>
    <w:bookmarkStart w:name="z1356" w:id="1381"/>
    <w:p>
      <w:pPr>
        <w:spacing w:after="0"/>
        <w:ind w:left="0"/>
        <w:jc w:val="both"/>
      </w:pPr>
      <w:r>
        <w:rPr>
          <w:rFonts w:ascii="Times New Roman"/>
          <w:b w:val="false"/>
          <w:i w:val="false"/>
          <w:color w:val="000000"/>
          <w:sz w:val="28"/>
        </w:rPr>
        <w:t>
      2. Психиатриялық стационарға жатқызу Қазақстан Республикасының денсаулық сақтау саласындағы заңнамасында белгіленген тәртіппен сот-психиатриялық сараптама жүргізу қажеттігімен байланысты болуы мүмкін.</w:t>
      </w:r>
    </w:p>
    <w:bookmarkEnd w:id="1381"/>
    <w:bookmarkStart w:name="z1357" w:id="13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жағдайларды қоспағанда, адамды психиатриялық стационарға жатқызу оның өтініші бойынша немесе оның жазбаша келісімімен ерікті түрде жүзеге асырылады.</w:t>
      </w:r>
    </w:p>
    <w:bookmarkEnd w:id="1382"/>
    <w:bookmarkStart w:name="z1358" w:id="1383"/>
    <w:p>
      <w:pPr>
        <w:spacing w:after="0"/>
        <w:ind w:left="0"/>
        <w:jc w:val="both"/>
      </w:pPr>
      <w:r>
        <w:rPr>
          <w:rFonts w:ascii="Times New Roman"/>
          <w:b w:val="false"/>
          <w:i w:val="false"/>
          <w:color w:val="000000"/>
          <w:sz w:val="28"/>
        </w:rPr>
        <w:t>
      4. Кәмелетке толмаған адам психиатриялық стационарға ата-анасының немесе өзге де заңды өкілінің жазбаша келісімімен жатқызылады.</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360" w:id="1384"/>
    <w:p>
      <w:pPr>
        <w:spacing w:after="0"/>
        <w:ind w:left="0"/>
        <w:jc w:val="both"/>
      </w:pPr>
      <w:r>
        <w:rPr>
          <w:rFonts w:ascii="Times New Roman"/>
          <w:b w:val="false"/>
          <w:i w:val="false"/>
          <w:color w:val="000000"/>
          <w:sz w:val="28"/>
        </w:rPr>
        <w:t>
      6. Заңды өкілі қарсы болған немесе заңды өкілі болмаған жағдайда кәмелетке толмаған адамды психиатриялық стационарға жатқызу қорғаншы және қамқоршы органның шешімі бойынша жүзеге асырылады, ауруханаға жатқызу туралы шешім қабылданған кезден бастап жиырма төрт сағат ішінде прокурорға жазбаша хабарланып, ол туралы сотқа шағым жасалуы мүмкін.</w:t>
      </w:r>
    </w:p>
    <w:bookmarkEnd w:id="1384"/>
    <w:bookmarkStart w:name="z1361" w:id="1385"/>
    <w:p>
      <w:pPr>
        <w:spacing w:after="0"/>
        <w:ind w:left="0"/>
        <w:jc w:val="both"/>
      </w:pPr>
      <w:r>
        <w:rPr>
          <w:rFonts w:ascii="Times New Roman"/>
          <w:b w:val="false"/>
          <w:i w:val="false"/>
          <w:color w:val="000000"/>
          <w:sz w:val="28"/>
        </w:rPr>
        <w:t>
      7. Адамды ауруханаға жатқызуға алынған келісім медициналық құжаттамаға жазбамен ресімделеді, оған сол адам немесе оның заңды өкілі және психиатр-дәрігер қол қояды.</w:t>
      </w:r>
    </w:p>
    <w:bookmarkEnd w:id="1385"/>
    <w:bookmarkStart w:name="z1362" w:id="1386"/>
    <w:p>
      <w:pPr>
        <w:spacing w:after="0"/>
        <w:ind w:left="0"/>
        <w:jc w:val="both"/>
      </w:pPr>
      <w:r>
        <w:rPr>
          <w:rFonts w:ascii="Times New Roman"/>
          <w:b w:val="false"/>
          <w:i w:val="false"/>
          <w:color w:val="000000"/>
          <w:sz w:val="28"/>
        </w:rPr>
        <w:t>
      8. Адамның психиатриялық стационарда мәжбүрлеп ұсталуы оны ауруханаға жатқызу жөніндегі негіздер сақталатын уақыт ішінде ғана жалғастырылады.</w:t>
      </w:r>
    </w:p>
    <w:bookmarkEnd w:id="1386"/>
    <w:bookmarkStart w:name="z1363" w:id="1387"/>
    <w:p>
      <w:pPr>
        <w:spacing w:after="0"/>
        <w:ind w:left="0"/>
        <w:jc w:val="both"/>
      </w:pPr>
      <w:r>
        <w:rPr>
          <w:rFonts w:ascii="Times New Roman"/>
          <w:b w:val="false"/>
          <w:i w:val="false"/>
          <w:color w:val="000000"/>
          <w:sz w:val="28"/>
        </w:rPr>
        <w:t>
      9. Психиатриялық стационарға мәжбүрлеп жатқызылған адам алғашқы алты ай ішінде оның ауруханада жату мерзімін ұзарту туралы мәселені шешу үшін психиатриялық ұйымның психиатр-дәрігерлер комиссиясының кемінде айына бір рет куәландыруына жатады. Ауруханада жату мерзімін алты айдан астам уақытқа ұзарту ауруханаға мәжбүрлеп жатқызу және емдеу мерзімін ұзарту қажеттілігі туралы психиатриялық стационардың өтініші негізінде сот шешімі бойынша жүргізіледі, оған психиатр-дәрігерлер комиссиясының қорытындысы қоса беріледі.</w:t>
      </w:r>
    </w:p>
    <w:bookmarkEnd w:id="1387"/>
    <w:bookmarkStart w:name="z1364" w:id="1388"/>
    <w:p>
      <w:pPr>
        <w:spacing w:after="0"/>
        <w:ind w:left="0"/>
        <w:jc w:val="both"/>
      </w:pPr>
      <w:r>
        <w:rPr>
          <w:rFonts w:ascii="Times New Roman"/>
          <w:b w:val="false"/>
          <w:i w:val="false"/>
          <w:color w:val="000000"/>
          <w:sz w:val="28"/>
        </w:rPr>
        <w:t>
      10. Ауруханаға мәжбүрлеп жатқызылған адамды кезектен тыс куәландыру пациенттің өзінің немесе оның заңды өкілінің, адвокаттың қалауы бойынша жүргізілуі мүмкін.</w:t>
      </w:r>
    </w:p>
    <w:bookmarkEnd w:id="1388"/>
    <w:bookmarkStart w:name="z1365" w:id="1389"/>
    <w:p>
      <w:pPr>
        <w:spacing w:after="0"/>
        <w:ind w:left="0"/>
        <w:jc w:val="both"/>
      </w:pPr>
      <w:r>
        <w:rPr>
          <w:rFonts w:ascii="Times New Roman"/>
          <w:b w:val="false"/>
          <w:i w:val="false"/>
          <w:color w:val="000000"/>
          <w:sz w:val="28"/>
        </w:rPr>
        <w:t xml:space="preserve">
      Осы Кодекстің 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психиатриялық стационарға жатқызылған адам ауруханаға жатқызылған кезден бастап қырық сегіз сағат ішінде ауруханаға жатқызудың негізділігі туралы шешім қабылдаған психиатриялық ұйымның психиатр-дәрігерлер комиссиясының міндетті түрде куәландыруына жатады. Ауруханаға жатқызу негізсіз деп танылып, жатқызылған адам психиатриялық стационарда қалғысы келмеген жағдайларда, ол дереу шығарылуға тиіс.</w:t>
      </w:r>
    </w:p>
    <w:bookmarkEnd w:id="1389"/>
    <w:bookmarkStart w:name="z1366" w:id="1390"/>
    <w:p>
      <w:pPr>
        <w:spacing w:after="0"/>
        <w:ind w:left="0"/>
        <w:jc w:val="both"/>
      </w:pPr>
      <w:r>
        <w:rPr>
          <w:rFonts w:ascii="Times New Roman"/>
          <w:b w:val="false"/>
          <w:i w:val="false"/>
          <w:color w:val="000000"/>
          <w:sz w:val="28"/>
        </w:rPr>
        <w:t>
      11. Ауруханаға мәжбүрлеп жатқызуға келіспеген жағдайда, психикасының бұзылуынан (ауруынан) зардап шегуші адам немесе оның заңды өкілі сотқа жүгінуге құқылы.</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Заңды өкілдерінің өтініші бойынша немесе олардың келісімімен психиатриялық стационарға орналастырылған кәмелетке толмаған адамды немесе сот әрекетке қабілетсіз деп таныған адамды куәландыру</w:t>
      </w:r>
    </w:p>
    <w:bookmarkStart w:name="z1368" w:id="1391"/>
    <w:p>
      <w:pPr>
        <w:spacing w:after="0"/>
        <w:ind w:left="0"/>
        <w:jc w:val="both"/>
      </w:pPr>
      <w:r>
        <w:rPr>
          <w:rFonts w:ascii="Times New Roman"/>
          <w:b w:val="false"/>
          <w:i w:val="false"/>
          <w:color w:val="000000"/>
          <w:sz w:val="28"/>
        </w:rPr>
        <w:t xml:space="preserve">
      1. Психиатриялық стационарға орналастырылған кәмелетке толмаған адам немесе сот әрекетке қабілетсіз деп таныған адам осы Кодекстің </w:t>
      </w:r>
      <w:r>
        <w:rPr>
          <w:rFonts w:ascii="Times New Roman"/>
          <w:b w:val="false"/>
          <w:i w:val="false"/>
          <w:color w:val="000000"/>
          <w:sz w:val="28"/>
        </w:rPr>
        <w:t>123-бабында</w:t>
      </w:r>
      <w:r>
        <w:rPr>
          <w:rFonts w:ascii="Times New Roman"/>
          <w:b w:val="false"/>
          <w:i w:val="false"/>
          <w:color w:val="000000"/>
          <w:sz w:val="28"/>
        </w:rPr>
        <w:t xml:space="preserve"> көзделген тәртіппен психиатриялық ұйымның психиатр-дәрігерлер комиссиясының міндетті түрде куәландыруына жатады.</w:t>
      </w:r>
    </w:p>
    <w:bookmarkEnd w:id="1391"/>
    <w:bookmarkStart w:name="z1369" w:id="1392"/>
    <w:p>
      <w:pPr>
        <w:spacing w:after="0"/>
        <w:ind w:left="0"/>
        <w:jc w:val="both"/>
      </w:pPr>
      <w:r>
        <w:rPr>
          <w:rFonts w:ascii="Times New Roman"/>
          <w:b w:val="false"/>
          <w:i w:val="false"/>
          <w:color w:val="000000"/>
          <w:sz w:val="28"/>
        </w:rPr>
        <w:t>
      2. Кәмелетке толмаған адам немесе сот әрекетке қабілетсіз деп таныған адам ауруханада жату мерзімін ұзарту туралы мәселені шешу үшін алғашқы алты ай ішінде кемінде айына бір рет психиатр-дәрігерлер комиссиясының куәландыруына жатады. Ауруханада жату мерзімін алты айдан астам уақытқа ұзарту туралы шешім Қазақстан Республикасының денсаулық сақтау саласындағы заңнамасында белгіленген тәртіппен психиатр-дәрігерлер комиссиясының өтініші негізінде сот шешімі бойынша шығарылады.</w:t>
      </w:r>
    </w:p>
    <w:bookmarkEnd w:id="1392"/>
    <w:bookmarkStart w:name="z1370" w:id="1393"/>
    <w:p>
      <w:pPr>
        <w:spacing w:after="0"/>
        <w:ind w:left="0"/>
        <w:jc w:val="both"/>
      </w:pPr>
      <w:r>
        <w:rPr>
          <w:rFonts w:ascii="Times New Roman"/>
          <w:b w:val="false"/>
          <w:i w:val="false"/>
          <w:color w:val="000000"/>
          <w:sz w:val="28"/>
        </w:rPr>
        <w:t>
      3. Психиатр-дәрігерлер комиссиясы немесе психиатриялық стационардың әкімшілігі кәмелетке толмаған адамның немесе сот әрекетке қабілетсіз деп таныған адамның заңды өкілдері оларды ауруханаға жатқызу кезінде қиянат жасауға жол берілгенін анықтаған жағдайда психиатриялық стационардың әкімшілігі көрсетілген мән-жайлар анықталған кезден бастап жиырма төрт сағат ішінде бұл туралы прокурорға және қамқорлыққа алынған адамның тұрғылықты жері бойынша қорғаншы және қамқоршы органға хабарлайды.</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Психиатриялық көмек көрсету кезінде қауіпсіздікті қамтамасыз ету шаралары</w:t>
      </w:r>
    </w:p>
    <w:bookmarkStart w:name="z1372" w:id="1394"/>
    <w:p>
      <w:pPr>
        <w:spacing w:after="0"/>
        <w:ind w:left="0"/>
        <w:jc w:val="both"/>
      </w:pPr>
      <w:r>
        <w:rPr>
          <w:rFonts w:ascii="Times New Roman"/>
          <w:b w:val="false"/>
          <w:i w:val="false"/>
          <w:color w:val="000000"/>
          <w:sz w:val="28"/>
        </w:rPr>
        <w:t>
      1. Стационарлық психиатриялық көмекті, ауруханаға жатқызылған адам мен басқа да адамдардың қауіпсіздігін қамтамасыз ететін неғұрлым аз шектеулі жағдайларда, медицина персоналы оның құқықтары мен заңды мүдделерін сақтай отырып, жүзеге асырады.</w:t>
      </w:r>
    </w:p>
    <w:bookmarkEnd w:id="1394"/>
    <w:bookmarkStart w:name="z1373" w:id="1395"/>
    <w:p>
      <w:pPr>
        <w:spacing w:after="0"/>
        <w:ind w:left="0"/>
        <w:jc w:val="both"/>
      </w:pPr>
      <w:r>
        <w:rPr>
          <w:rFonts w:ascii="Times New Roman"/>
          <w:b w:val="false"/>
          <w:i w:val="false"/>
          <w:color w:val="000000"/>
          <w:sz w:val="28"/>
        </w:rPr>
        <w:t>
      2. Ауруханаға мәжбүрлеп жатқызылып, психиатриялық стационарда болған кезінде ауруханаға жатқызылған адамға күш қолданып, қысым жасау және оны оқшаулау шаралары, психиатр-дәрігердің пікірінше, оның өзіне немесе басқа адамдарға тікелей қауіп төндіретін іс-әрекетін өзге әдістермен тыю мүмкін болмаған кезде қолданылады және ол медицина персоналының тұрақты бақылауымен жүзеге асырылады. Күш қолданып, қысым жасау немесе оқшаулау шараларының түрлері мен қолданылу уақыты туралы медициналық құжаттамада жазба жасалып, оның заңды өкіліне хабарланады.</w:t>
      </w:r>
    </w:p>
    <w:bookmarkEnd w:id="1395"/>
    <w:bookmarkStart w:name="z1374" w:id="1396"/>
    <w:p>
      <w:pPr>
        <w:spacing w:after="0"/>
        <w:ind w:left="0"/>
        <w:jc w:val="both"/>
      </w:pPr>
      <w:r>
        <w:rPr>
          <w:rFonts w:ascii="Times New Roman"/>
          <w:b w:val="false"/>
          <w:i w:val="false"/>
          <w:color w:val="000000"/>
          <w:sz w:val="28"/>
        </w:rPr>
        <w:t>
      3. Құқық қорғау органдарының қызметкерлері медицина қызметкерлеріне мәжбүрлеп куәландыруды, мәжбүрлеп ауруханаға жатқызуды жүзеге асырған кезде жәрдемдесуге, ауруханаға жатқызылатын адамды қарап-тексеру мақсатында оның қасына бару үшін, сондай-ақ ауруханаға жатқызылған адам (ауруханаға жатқызылуға тиіс адам) тарапынан айналасындағылардың өмірі мен денсаулығына қауіп төнетін жағдайларда қауіпсіз жағдайларды қамтамасыз етуге міндетті.</w:t>
      </w:r>
    </w:p>
    <w:bookmarkEnd w:id="1396"/>
    <w:bookmarkStart w:name="z2263" w:id="1397"/>
    <w:p>
      <w:pPr>
        <w:spacing w:after="0"/>
        <w:ind w:left="0"/>
        <w:jc w:val="both"/>
      </w:pPr>
      <w:r>
        <w:rPr>
          <w:rFonts w:ascii="Times New Roman"/>
          <w:b w:val="false"/>
          <w:i w:val="false"/>
          <w:color w:val="000000"/>
          <w:sz w:val="28"/>
        </w:rPr>
        <w:t>
      4. Жіті байқау жасалатын мамандандырылған типтегі мемлекеттік психиатриялық мекемені күзету Қазақстан Республикасының Ішкі істер министрлігі уәкілетті мемлекеттік органмен бірлесіп айқындайтын тәртіпке сәйкес жүзеге асырылады.</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Психиатриялық стационардан шығару</w:t>
      </w:r>
    </w:p>
    <w:bookmarkStart w:name="z1376" w:id="1398"/>
    <w:p>
      <w:pPr>
        <w:spacing w:after="0"/>
        <w:ind w:left="0"/>
        <w:jc w:val="both"/>
      </w:pPr>
      <w:r>
        <w:rPr>
          <w:rFonts w:ascii="Times New Roman"/>
          <w:b w:val="false"/>
          <w:i w:val="false"/>
          <w:color w:val="000000"/>
          <w:sz w:val="28"/>
        </w:rPr>
        <w:t>
      1. Психиатриялық стационардан шығару пациент сауыққан немесе оның психикалық жай-күйі стационарда одан әрі емдеуді қажет етпейтіндей жақсарғаннан кейін, сондай-ақ стационарға орналастыру үшін негіз болған зерттеп-қарау немесе сараптама аяқталғаннан кейін жүргізіледі.</w:t>
      </w:r>
    </w:p>
    <w:bookmarkEnd w:id="1398"/>
    <w:bookmarkStart w:name="z1377" w:id="1399"/>
    <w:p>
      <w:pPr>
        <w:spacing w:after="0"/>
        <w:ind w:left="0"/>
        <w:jc w:val="both"/>
      </w:pPr>
      <w:r>
        <w:rPr>
          <w:rFonts w:ascii="Times New Roman"/>
          <w:b w:val="false"/>
          <w:i w:val="false"/>
          <w:color w:val="000000"/>
          <w:sz w:val="28"/>
        </w:rPr>
        <w:t>
      2. Психиатриялық стационарда өз еркімен жатқан пациент одан өзінің жеке өтініші, оның заңды өкілінің өтініші бойынша немесе оны емдеуші дәрігердің шешімі бойынша шығарылады.</w:t>
      </w:r>
    </w:p>
    <w:bookmarkEnd w:id="1399"/>
    <w:bookmarkStart w:name="z1378" w:id="1400"/>
    <w:p>
      <w:pPr>
        <w:spacing w:after="0"/>
        <w:ind w:left="0"/>
        <w:jc w:val="both"/>
      </w:pPr>
      <w:r>
        <w:rPr>
          <w:rFonts w:ascii="Times New Roman"/>
          <w:b w:val="false"/>
          <w:i w:val="false"/>
          <w:color w:val="000000"/>
          <w:sz w:val="28"/>
        </w:rPr>
        <w:t>
      3. Психиатриялық стационарға мәжбүрлеп жатқызылған пациентті одан шығару психиатр-дәрігерлер комиссиясының қорытындысы, сот шешімі не прокурордың қаулысы бойынша бойынша жүргізіледі.</w:t>
      </w:r>
    </w:p>
    <w:bookmarkEnd w:id="1400"/>
    <w:bookmarkStart w:name="z1379" w:id="1401"/>
    <w:p>
      <w:pPr>
        <w:spacing w:after="0"/>
        <w:ind w:left="0"/>
        <w:jc w:val="both"/>
      </w:pPr>
      <w:r>
        <w:rPr>
          <w:rFonts w:ascii="Times New Roman"/>
          <w:b w:val="false"/>
          <w:i w:val="false"/>
          <w:color w:val="000000"/>
          <w:sz w:val="28"/>
        </w:rPr>
        <w:t>
      4. Соттың ұйғарымы бойынша медициналық сипаттағы мәжбүрлеу шаралары қолданылған пациенттің шығарылуы сот ұйғарымы бойынша ғана жүзеге асырылады.</w:t>
      </w:r>
    </w:p>
    <w:bookmarkEnd w:id="1401"/>
    <w:bookmarkStart w:name="z1380" w:id="1402"/>
    <w:p>
      <w:pPr>
        <w:spacing w:after="0"/>
        <w:ind w:left="0"/>
        <w:jc w:val="both"/>
      </w:pPr>
      <w:r>
        <w:rPr>
          <w:rFonts w:ascii="Times New Roman"/>
          <w:b w:val="false"/>
          <w:i w:val="false"/>
          <w:color w:val="000000"/>
          <w:sz w:val="28"/>
        </w:rPr>
        <w:t xml:space="preserve">
      5. Психиатриялық стационарға өз еркімен орналастырылған пациентті, егер психиатриялық ұйымның психиатр-дәрігерлер комиссиясы оны осы Кодекстің 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ауруханаға мәжбүрлеп жатқызу негіздерін анықтайтын болса, одан шығарудан бас тартылуы мүмкін. Мұндай жағдайда оның психиатриялық стационарда болуы, ауруханада жату мерзімін ұзарту және стационардан шығарылуы туралы мәселелер 125-баптың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және осы баптың 3-тармағында белгіленген тәртіппен шешіледі.</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Адамдарды психоневрологиялық ұйымдарға орналастыру үшін негіздер</w:t>
      </w:r>
    </w:p>
    <w:bookmarkStart w:name="z1382" w:id="1403"/>
    <w:p>
      <w:pPr>
        <w:spacing w:after="0"/>
        <w:ind w:left="0"/>
        <w:jc w:val="both"/>
      </w:pPr>
      <w:r>
        <w:rPr>
          <w:rFonts w:ascii="Times New Roman"/>
          <w:b w:val="false"/>
          <w:i w:val="false"/>
          <w:color w:val="000000"/>
          <w:sz w:val="28"/>
        </w:rPr>
        <w:t>
      1. Кәмелетке толмаған адамды психоневрологиялық ұйымға орналастыру үшін - психологиялық-медициналық-педагогикалық консультацияның қорытындысы; сот әрекетке қабілетсіз деп таныған адам үшін психиатр дәрігердің қатысуымен дәрігерлік комиссияның қорытындысы негізінде қабылданған қорғаншы және қамқоршы органның шешімі негіз болып табылады.</w:t>
      </w:r>
    </w:p>
    <w:bookmarkEnd w:id="1403"/>
    <w:p>
      <w:pPr>
        <w:spacing w:after="0"/>
        <w:ind w:left="0"/>
        <w:jc w:val="both"/>
      </w:pPr>
      <w:r>
        <w:rPr>
          <w:rFonts w:ascii="Times New Roman"/>
          <w:b w:val="false"/>
          <w:i w:val="false"/>
          <w:color w:val="000000"/>
          <w:sz w:val="28"/>
        </w:rPr>
        <w:t>
      Психикасының бұзылуынан (ауруынан) зардап шегуші, бірақ әрекетке қабілетсіз деп танылмаған, кәмелетке толған адамды психоневрологиялық ұйымға орналастыру сот шешімі бойынша жүзеге асырылады.</w:t>
      </w:r>
    </w:p>
    <w:p>
      <w:pPr>
        <w:spacing w:after="0"/>
        <w:ind w:left="0"/>
        <w:jc w:val="both"/>
      </w:pPr>
      <w:r>
        <w:rPr>
          <w:rFonts w:ascii="Times New Roman"/>
          <w:b w:val="false"/>
          <w:i w:val="false"/>
          <w:color w:val="000000"/>
          <w:sz w:val="28"/>
        </w:rPr>
        <w:t>
      Қорытындыда адамның оны әлеуметтік қамсыздандыруға арналған мамандандырылмаған ұйымда болу мүмкіндігінен айыратындай болып психикасының бұзылғаны (ауруы) туралы, ал адамның әрекетке қабілеттілігіне қатысты - сот алдында оны әрекетке қабілетсіз деп тану туралы мәселе қоюға негіздің жоқтығы туралы мәліметтер де куәландырылуға тиіс.</w:t>
      </w:r>
    </w:p>
    <w:bookmarkStart w:name="z1383" w:id="1404"/>
    <w:p>
      <w:pPr>
        <w:spacing w:after="0"/>
        <w:ind w:left="0"/>
        <w:jc w:val="both"/>
      </w:pPr>
      <w:r>
        <w:rPr>
          <w:rFonts w:ascii="Times New Roman"/>
          <w:b w:val="false"/>
          <w:i w:val="false"/>
          <w:color w:val="000000"/>
          <w:sz w:val="28"/>
        </w:rPr>
        <w:t>
      2. Қорғаншы және қамқоршы органдар психоневрологиялық ұйымға орналастырылатын адамдардың мүліктік мүдделерін қорғау үшін шаралар қолдануға міндетті.</w:t>
      </w:r>
    </w:p>
    <w:bookmarkEnd w:id="1404"/>
    <w:bookmarkStart w:name="z1384" w:id="1405"/>
    <w:p>
      <w:pPr>
        <w:spacing w:after="0"/>
        <w:ind w:left="0"/>
        <w:jc w:val="both"/>
      </w:pPr>
      <w:r>
        <w:rPr>
          <w:rFonts w:ascii="Times New Roman"/>
          <w:b w:val="false"/>
          <w:i w:val="false"/>
          <w:color w:val="000000"/>
          <w:sz w:val="28"/>
        </w:rPr>
        <w:t>
      3. Кәмелетке толмаған адамды арнайы оқыту мақсатымен психоневрологиялық ұйымға жіберу үшін адамның психикасының бұзылуы (ауруы) негіз болып табылады. Ол ата-анасының не оның заңды өкілінің өтініші және республикалық, облыстық немесе қалалық психологиялық-медициналық-педагогикалық консультациялар қорытындысының негізінде жіберіледі. Қорытындыда кәмелетке толмаған адамды интеллектуалдық дамуы бұзылған балаларға арналған арнаулы мектеп жағдайында оқыту қажеттігі туралы мәліметтер қамтылуға тиіс.</w:t>
      </w:r>
    </w:p>
    <w:bookmarkEnd w:id="1405"/>
    <w:bookmarkStart w:name="z1385" w:id="1406"/>
    <w:p>
      <w:pPr>
        <w:spacing w:after="0"/>
        <w:ind w:left="0"/>
        <w:jc w:val="both"/>
      </w:pPr>
      <w:r>
        <w:rPr>
          <w:rFonts w:ascii="Times New Roman"/>
          <w:b w:val="false"/>
          <w:i w:val="false"/>
          <w:color w:val="000000"/>
          <w:sz w:val="28"/>
        </w:rPr>
        <w:t>
      4. Психиатр-дәрігер, психологиялық-медициналық-педагогикалық консультация қатысқан дәрігерлік комиссияның мамандандырылған психоневрологиялық ұйымда тұруға не оқуға медициналық көрсетілімдердің жоқтығы туралы қорытындысы психикасының бұзылуынан (ауруынан) зардап шегуші адамды психоневрологиялық ұйымнан немесе арнайы оқытатын мектептен жалпы үлгідегі осындай ұйымға ауыстыру үшін негіз болып табылады.</w:t>
      </w:r>
    </w:p>
    <w:bookmarkEnd w:id="1406"/>
    <w:bookmarkStart w:name="z1386" w:id="1407"/>
    <w:p>
      <w:pPr>
        <w:spacing w:after="0"/>
        <w:ind w:left="0"/>
        <w:jc w:val="both"/>
      </w:pPr>
      <w:r>
        <w:rPr>
          <w:rFonts w:ascii="Times New Roman"/>
          <w:b w:val="false"/>
          <w:i w:val="false"/>
          <w:color w:val="000000"/>
          <w:sz w:val="28"/>
        </w:rPr>
        <w:t>
      5. Психоневрологиялық ұйымнан немесе арнайы оқытатын мектептен шығару:</w:t>
      </w:r>
    </w:p>
    <w:bookmarkEnd w:id="1407"/>
    <w:bookmarkStart w:name="z1387" w:id="1408"/>
    <w:p>
      <w:pPr>
        <w:spacing w:after="0"/>
        <w:ind w:left="0"/>
        <w:jc w:val="both"/>
      </w:pPr>
      <w:r>
        <w:rPr>
          <w:rFonts w:ascii="Times New Roman"/>
          <w:b w:val="false"/>
          <w:i w:val="false"/>
          <w:color w:val="000000"/>
          <w:sz w:val="28"/>
        </w:rPr>
        <w:t>
      1) психикасының бұзылуынан (ауруынан) зардап шегуші адамның жеке өтініші бойынша, психиатр-дәрігер қатысқан дәрігерлік комиссияның денсаулық жағдайы бойынша бұл адамның жеке тұра алатыны туралы қорытындысы болған кезде;</w:t>
      </w:r>
    </w:p>
    <w:bookmarkEnd w:id="1408"/>
    <w:bookmarkStart w:name="z1388" w:id="1409"/>
    <w:p>
      <w:pPr>
        <w:spacing w:after="0"/>
        <w:ind w:left="0"/>
        <w:jc w:val="both"/>
      </w:pPr>
      <w:r>
        <w:rPr>
          <w:rFonts w:ascii="Times New Roman"/>
          <w:b w:val="false"/>
          <w:i w:val="false"/>
          <w:color w:val="000000"/>
          <w:sz w:val="28"/>
        </w:rPr>
        <w:t>
      2) шығарылатын кәмелетке толмаған адамға не сот әрекетке қабілетсіз деп таныған адамға күтім-жасауды жүзеге асыруға міндеттенетін ата-анасының, өзге де туыстарының немесе заңды өкілінің өтініші бойынша жүргізіледі.</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өзгерту енгізілді - ҚР 2010.12.29 </w:t>
      </w:r>
      <w:r>
        <w:rPr>
          <w:rFonts w:ascii="Times New Roman"/>
          <w:b w:val="false"/>
          <w:i w:val="false"/>
          <w:color w:val="000000"/>
          <w:sz w:val="28"/>
        </w:rPr>
        <w:t>N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389" w:id="1410"/>
    <w:p>
      <w:pPr>
        <w:spacing w:after="0"/>
        <w:ind w:left="0"/>
        <w:jc w:val="left"/>
      </w:pPr>
      <w:r>
        <w:rPr>
          <w:rFonts w:ascii="Times New Roman"/>
          <w:b/>
          <w:i w:val="false"/>
          <w:color w:val="000000"/>
        </w:rPr>
        <w:t xml:space="preserve"> 21-тарау. АЛКОГОЛИЗММЕН, НАШАҚОРЛЫҚПЕН ЖӘНЕ УЫТҚҰМАРЛЫҚПЕН</w:t>
      </w:r>
      <w:r>
        <w:br/>
      </w:r>
      <w:r>
        <w:rPr>
          <w:rFonts w:ascii="Times New Roman"/>
          <w:b/>
          <w:i w:val="false"/>
          <w:color w:val="000000"/>
        </w:rPr>
        <w:t>АУЫРАТЫНДАРҒА МЕДИЦИНАЛЫҚ-ӘЛЕУМЕТТІК КӨМЕК КӨРСЕТУ</w:t>
      </w:r>
    </w:p>
    <w:bookmarkEnd w:id="1410"/>
    <w:p>
      <w:pPr>
        <w:spacing w:after="0"/>
        <w:ind w:left="0"/>
        <w:jc w:val="both"/>
      </w:pPr>
      <w:r>
        <w:rPr>
          <w:rFonts w:ascii="Times New Roman"/>
          <w:b/>
          <w:i w:val="false"/>
          <w:color w:val="000000"/>
          <w:sz w:val="28"/>
        </w:rPr>
        <w:t>130-бап. Алкоголизммен, нашақорлықпен және уытқұмарлықпен ауыратындарға медициналық көмек көрсетуді ұйымдастыру</w:t>
      </w:r>
    </w:p>
    <w:bookmarkStart w:name="z1391" w:id="1411"/>
    <w:p>
      <w:pPr>
        <w:spacing w:after="0"/>
        <w:ind w:left="0"/>
        <w:jc w:val="both"/>
      </w:pPr>
      <w:r>
        <w:rPr>
          <w:rFonts w:ascii="Times New Roman"/>
          <w:b w:val="false"/>
          <w:i w:val="false"/>
          <w:color w:val="000000"/>
          <w:sz w:val="28"/>
        </w:rPr>
        <w:t>
      1. Мемлекет алкоголизмнің, нашақорлықтың және уытқұмарлықтың алдын алу және оларды емдеу жөніндегі шаралар жүйесін қамтамасыз етеді.</w:t>
      </w:r>
    </w:p>
    <w:bookmarkEnd w:id="1411"/>
    <w:bookmarkStart w:name="z1392" w:id="1412"/>
    <w:p>
      <w:pPr>
        <w:spacing w:after="0"/>
        <w:ind w:left="0"/>
        <w:jc w:val="both"/>
      </w:pPr>
      <w:r>
        <w:rPr>
          <w:rFonts w:ascii="Times New Roman"/>
          <w:b w:val="false"/>
          <w:i w:val="false"/>
          <w:color w:val="000000"/>
          <w:sz w:val="28"/>
        </w:rPr>
        <w:t>
      2. Медициналық сипаттағы мәжбүрлеу шаралары қылмыстық құқық бұзушылықтар жасаған, алкоголизмнен немесе нашақорлықтан не уытқұмарлықтан емделуге мұқтаж деп танылған адамдарға, сондай-ақ әкімшілік құқық бұзушылық жасаған және созылмалы алкоголизммен немесе нашақорлықпен не уытқұмарлықпен ауырады деп танылған және ерікті түрде емделуден жалтаратын адамдарға қатысты сот шешімі бойынша қолданылады.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Алкоголизммен, нашақорлықпен және уытқұмарлықпен ауыратын және медициналық-әлеуметтік оңалтуға мұқтаж адамдардың медициналық ұйымдарға өтініш жасауы</w:t>
      </w:r>
    </w:p>
    <w:bookmarkStart w:name="z1394" w:id="1413"/>
    <w:p>
      <w:pPr>
        <w:spacing w:after="0"/>
        <w:ind w:left="0"/>
        <w:jc w:val="both"/>
      </w:pPr>
      <w:r>
        <w:rPr>
          <w:rFonts w:ascii="Times New Roman"/>
          <w:b w:val="false"/>
          <w:i w:val="false"/>
          <w:color w:val="000000"/>
          <w:sz w:val="28"/>
        </w:rPr>
        <w:t>
      1. Алкоголизммен, нашақорлықпен және уытқұмарлықпен ауыратын адамдар наркологиялық көмек көрсететін медициналық ұйымдарға медициналық көмек сұрап өтініш жасаған жағдайда, оларды медициналық-әлеуметтік оңалту ерікті түрде жүргізіледі және пациенттің қалауы бойынша - жасырын түрде жүзеге асырылуы мүмкін.</w:t>
      </w:r>
    </w:p>
    <w:bookmarkEnd w:id="1413"/>
    <w:bookmarkStart w:name="z1395" w:id="1414"/>
    <w:p>
      <w:pPr>
        <w:spacing w:after="0"/>
        <w:ind w:left="0"/>
        <w:jc w:val="both"/>
      </w:pPr>
      <w:r>
        <w:rPr>
          <w:rFonts w:ascii="Times New Roman"/>
          <w:b w:val="false"/>
          <w:i w:val="false"/>
          <w:color w:val="000000"/>
          <w:sz w:val="28"/>
        </w:rPr>
        <w:t>
      2. Алкоголизммен, нашақорлықпен және уытқұмарлықпен ауыратын кәмелетке толмаған адамды, сондай-ақ нашақорлықпен ауыратын, сот әрекетке қабілетсіз деп таныған адамды медициналық-әлеуметтік оңалту олардың заңды өкілдерінің келісімімен жүргізіледі.</w:t>
      </w:r>
    </w:p>
    <w:bookmarkEnd w:id="1414"/>
    <w:p>
      <w:pPr>
        <w:spacing w:after="0"/>
        <w:ind w:left="0"/>
        <w:jc w:val="both"/>
      </w:pPr>
      <w:r>
        <w:rPr>
          <w:rFonts w:ascii="Times New Roman"/>
          <w:b/>
          <w:i w:val="false"/>
          <w:color w:val="000000"/>
          <w:sz w:val="28"/>
        </w:rPr>
        <w:t>132-бап. Адамды алкоголизммен, нашақорлықпен және уытқұмарлықпен ауырады деп тану тәртібі</w:t>
      </w:r>
    </w:p>
    <w:bookmarkStart w:name="z1397" w:id="1415"/>
    <w:p>
      <w:pPr>
        <w:spacing w:after="0"/>
        <w:ind w:left="0"/>
        <w:jc w:val="both"/>
      </w:pPr>
      <w:r>
        <w:rPr>
          <w:rFonts w:ascii="Times New Roman"/>
          <w:b w:val="false"/>
          <w:i w:val="false"/>
          <w:color w:val="000000"/>
          <w:sz w:val="28"/>
        </w:rPr>
        <w:t>
      1. Адамды алкоголизммен, нашақорлықпен және уытқұмарлықпен ауырады деп тануды уәкілетті орган белгілеген тәртіппен тиісті медициналық куәландырудан кейін мемлекеттік денсаулық сақтау ұйымдары жүзеге асырады.</w:t>
      </w:r>
    </w:p>
    <w:bookmarkEnd w:id="1415"/>
    <w:bookmarkStart w:name="z1398" w:id="1416"/>
    <w:p>
      <w:pPr>
        <w:spacing w:after="0"/>
        <w:ind w:left="0"/>
        <w:jc w:val="both"/>
      </w:pPr>
      <w:r>
        <w:rPr>
          <w:rFonts w:ascii="Times New Roman"/>
          <w:b w:val="false"/>
          <w:i w:val="false"/>
          <w:color w:val="000000"/>
          <w:sz w:val="28"/>
        </w:rPr>
        <w:t>
      2. Алкоголизммен, нашақорлықпен және уытқұмарлықпен ауырады деп танылған адам мұнымен келіспеген жағдайда, оның мұндай шешімге жоғары тұрған денсаулық сақтауды басқару органына және (немесе) сотқа шағым жасауына болады.</w:t>
      </w:r>
    </w:p>
    <w:bookmarkEnd w:id="1416"/>
    <w:p>
      <w:pPr>
        <w:spacing w:after="0"/>
        <w:ind w:left="0"/>
        <w:jc w:val="both"/>
      </w:pPr>
      <w:r>
        <w:rPr>
          <w:rFonts w:ascii="Times New Roman"/>
          <w:b/>
          <w:i w:val="false"/>
          <w:color w:val="000000"/>
          <w:sz w:val="28"/>
        </w:rPr>
        <w:t>133-бап. Алкоголизммен, нашақорлықпен және уытқұмарлықпен ауыратын адамдардың құқықтары</w:t>
      </w:r>
    </w:p>
    <w:bookmarkStart w:name="z1400" w:id="1417"/>
    <w:p>
      <w:pPr>
        <w:spacing w:after="0"/>
        <w:ind w:left="0"/>
        <w:jc w:val="both"/>
      </w:pPr>
      <w:r>
        <w:rPr>
          <w:rFonts w:ascii="Times New Roman"/>
          <w:b w:val="false"/>
          <w:i w:val="false"/>
          <w:color w:val="000000"/>
          <w:sz w:val="28"/>
        </w:rPr>
        <w:t>
      1. Алкоголизммен, нашақорлықпен және уытқұмарлықпен ауыратын адамдардың:</w:t>
      </w:r>
    </w:p>
    <w:bookmarkEnd w:id="1417"/>
    <w:bookmarkStart w:name="z1401" w:id="1418"/>
    <w:p>
      <w:pPr>
        <w:spacing w:after="0"/>
        <w:ind w:left="0"/>
        <w:jc w:val="both"/>
      </w:pPr>
      <w:r>
        <w:rPr>
          <w:rFonts w:ascii="Times New Roman"/>
          <w:b w:val="false"/>
          <w:i w:val="false"/>
          <w:color w:val="000000"/>
          <w:sz w:val="28"/>
        </w:rPr>
        <w:t>
      1) білікті медициналық көмек алуға;</w:t>
      </w:r>
    </w:p>
    <w:bookmarkEnd w:id="1418"/>
    <w:bookmarkStart w:name="z1402" w:id="1419"/>
    <w:p>
      <w:pPr>
        <w:spacing w:after="0"/>
        <w:ind w:left="0"/>
        <w:jc w:val="both"/>
      </w:pPr>
      <w:r>
        <w:rPr>
          <w:rFonts w:ascii="Times New Roman"/>
          <w:b w:val="false"/>
          <w:i w:val="false"/>
          <w:color w:val="000000"/>
          <w:sz w:val="28"/>
        </w:rPr>
        <w:t>
      2) наркологиялық ұйымды таңдауға;</w:t>
      </w:r>
    </w:p>
    <w:bookmarkEnd w:id="1419"/>
    <w:bookmarkStart w:name="z1403" w:id="1420"/>
    <w:p>
      <w:pPr>
        <w:spacing w:after="0"/>
        <w:ind w:left="0"/>
        <w:jc w:val="both"/>
      </w:pPr>
      <w:r>
        <w:rPr>
          <w:rFonts w:ascii="Times New Roman"/>
          <w:b w:val="false"/>
          <w:i w:val="false"/>
          <w:color w:val="000000"/>
          <w:sz w:val="28"/>
        </w:rPr>
        <w:t>
      3) өз құқықтары, өздерінің наркологиялық сырқатқа шалдығуының сипаты, емдеу мен медициналық-әлеуметтік оңалтудың қолданылатын әдістері туралы ақпарат алуға;</w:t>
      </w:r>
    </w:p>
    <w:bookmarkEnd w:id="1420"/>
    <w:bookmarkStart w:name="z1404" w:id="1421"/>
    <w:p>
      <w:pPr>
        <w:spacing w:after="0"/>
        <w:ind w:left="0"/>
        <w:jc w:val="both"/>
      </w:pPr>
      <w:r>
        <w:rPr>
          <w:rFonts w:ascii="Times New Roman"/>
          <w:b w:val="false"/>
          <w:i w:val="false"/>
          <w:color w:val="000000"/>
          <w:sz w:val="28"/>
        </w:rPr>
        <w:t>
      4) медициналық-әлеуметтік оңалтуды тұрғылықты жері бойынша, сондай-ақ қажет болған жағдайда - жүрген жері бойынша өткізуге құқығы бар.</w:t>
      </w:r>
    </w:p>
    <w:bookmarkEnd w:id="1421"/>
    <w:bookmarkStart w:name="z1405" w:id="1422"/>
    <w:p>
      <w:pPr>
        <w:spacing w:after="0"/>
        <w:ind w:left="0"/>
        <w:jc w:val="both"/>
      </w:pPr>
      <w:r>
        <w:rPr>
          <w:rFonts w:ascii="Times New Roman"/>
          <w:b w:val="false"/>
          <w:i w:val="false"/>
          <w:color w:val="000000"/>
          <w:sz w:val="28"/>
        </w:rPr>
        <w:t>
      2. Нашақорлықпен ауыратын науқастың немесе оның заңды өкілінің ұсынылатын медициналық-әлеуметтік оңалтудың кез келген сатысында одан бас тартуға құқығы бар.</w:t>
      </w:r>
    </w:p>
    <w:bookmarkEnd w:id="1422"/>
    <w:bookmarkStart w:name="z1406" w:id="1423"/>
    <w:p>
      <w:pPr>
        <w:spacing w:after="0"/>
        <w:ind w:left="0"/>
        <w:jc w:val="both"/>
      </w:pPr>
      <w:r>
        <w:rPr>
          <w:rFonts w:ascii="Times New Roman"/>
          <w:b w:val="false"/>
          <w:i w:val="false"/>
          <w:color w:val="000000"/>
          <w:sz w:val="28"/>
        </w:rPr>
        <w:t>
      3. Медициналық-әлеуметтік оңалтудан бас тартқан адамға не оның заңды өкіліне медициналық-әлеуметтік оңалтудан бас тартудың ықтимал зардаптары түсіндірілуге тиіс. Медициналық-әлеуметтік оңалтудан бас тарту, оның ықтимал зардаптары туралы мәліметтер көрсетіле отырып, медициналық құжаттамаға жазбамен ресімделеді, оған нашақорлықпен ауыратын адамның немесе оның заңды өкілінің және психиатр-нарколог дәрігердің қолы қойылады.</w:t>
      </w:r>
    </w:p>
    <w:bookmarkEnd w:id="1423"/>
    <w:bookmarkStart w:name="z1407" w:id="1424"/>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нашақорлықпен ауыратын адамдардың құқықтары мен бостандықтарын нашақорлық диагнозының болуы, наркологиялық ұйымда динамикалық байқауда тұру фактісі негізінде ғана шектеуге жол берілмейді.</w:t>
      </w:r>
    </w:p>
    <w:bookmarkEnd w:id="1424"/>
    <w:p>
      <w:pPr>
        <w:spacing w:after="0"/>
        <w:ind w:left="0"/>
        <w:jc w:val="both"/>
      </w:pPr>
      <w:r>
        <w:rPr>
          <w:rFonts w:ascii="Times New Roman"/>
          <w:b/>
          <w:i w:val="false"/>
          <w:color w:val="000000"/>
          <w:sz w:val="28"/>
        </w:rPr>
        <w:t>134-бап. Алкоголизммен, нашақорлықпен және уытқұмарлықпен ауыратын адамдарды есепке алу және байқау</w:t>
      </w:r>
    </w:p>
    <w:bookmarkStart w:name="z1409" w:id="1425"/>
    <w:p>
      <w:pPr>
        <w:spacing w:after="0"/>
        <w:ind w:left="0"/>
        <w:jc w:val="both"/>
      </w:pPr>
      <w:r>
        <w:rPr>
          <w:rFonts w:ascii="Times New Roman"/>
          <w:b w:val="false"/>
          <w:i w:val="false"/>
          <w:color w:val="000000"/>
          <w:sz w:val="28"/>
        </w:rPr>
        <w:t>
      Алкоголизммен, нашақорлықпен және уытқұмарлықпен ауырады деп танылған адамдар тұрғылықты жері бойынша денсаулық сақтау ұйымдарында есепке тұруға және байқауға алынуға жатады және оларда уәкілетті орган белгілейтін тәртіппен демеп емдеуден өтеді.</w:t>
      </w:r>
    </w:p>
    <w:bookmarkEnd w:id="1425"/>
    <w:bookmarkStart w:name="z1410" w:id="1426"/>
    <w:p>
      <w:pPr>
        <w:spacing w:after="0"/>
        <w:ind w:left="0"/>
        <w:jc w:val="left"/>
      </w:pPr>
      <w:r>
        <w:rPr>
          <w:rFonts w:ascii="Times New Roman"/>
          <w:b/>
          <w:i w:val="false"/>
          <w:color w:val="000000"/>
        </w:rPr>
        <w:t xml:space="preserve"> 22-тарау. АЗАМАТТАРДЫҢ ЖЕКЕЛЕГЕН САНАТТАРЫНА МЕДИЦИНАЛЫҚ КӨМЕК КӨРСЕТУ</w:t>
      </w:r>
    </w:p>
    <w:bookmarkEnd w:id="1426"/>
    <w:p>
      <w:pPr>
        <w:spacing w:after="0"/>
        <w:ind w:left="0"/>
        <w:jc w:val="both"/>
      </w:pPr>
      <w:r>
        <w:rPr>
          <w:rFonts w:ascii="Times New Roman"/>
          <w:b/>
          <w:i w:val="false"/>
          <w:color w:val="000000"/>
          <w:sz w:val="28"/>
        </w:rPr>
        <w:t>135-бап.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алушыларға медициналық көмек көрсету</w:t>
      </w:r>
    </w:p>
    <w:bookmarkStart w:name="z1412" w:id="1427"/>
    <w:p>
      <w:pPr>
        <w:spacing w:after="0"/>
        <w:ind w:left="0"/>
        <w:jc w:val="both"/>
      </w:pPr>
      <w:r>
        <w:rPr>
          <w:rFonts w:ascii="Times New Roman"/>
          <w:b w:val="false"/>
          <w:i w:val="false"/>
          <w:color w:val="000000"/>
          <w:sz w:val="28"/>
        </w:rPr>
        <w:t>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алушыларға медициналық көмек Қазақстан Республикасының заңдарына сәйкес көрсетіледі.</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Мемлекеттік қызметшілер мен азаматтардың жекелеген санаттарына медициналық көмек көрсету</w:t>
      </w:r>
    </w:p>
    <w:p>
      <w:pPr>
        <w:spacing w:after="0"/>
        <w:ind w:left="0"/>
        <w:jc w:val="both"/>
      </w:pPr>
      <w:r>
        <w:rPr>
          <w:rFonts w:ascii="Times New Roman"/>
          <w:b w:val="false"/>
          <w:i w:val="false"/>
          <w:color w:val="000000"/>
          <w:sz w:val="28"/>
        </w:rPr>
        <w:t>
      Мемлекеттік қызметшілер мен азаматтардың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p>
      <w:pPr>
        <w:spacing w:after="0"/>
        <w:ind w:left="0"/>
        <w:jc w:val="both"/>
      </w:pPr>
      <w:r>
        <w:rPr>
          <w:rFonts w:ascii="Times New Roman"/>
          <w:b w:val="false"/>
          <w:i w:val="false"/>
          <w:color w:val="000000"/>
          <w:sz w:val="28"/>
        </w:rPr>
        <w:t>
      Осы бапқа сәйкес медициналық көмек:</w:t>
      </w:r>
    </w:p>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p>
      <w:pPr>
        <w:spacing w:after="0"/>
        <w:ind w:left="0"/>
        <w:jc w:val="both"/>
      </w:pPr>
      <w:r>
        <w:rPr>
          <w:rFonts w:ascii="Times New Roman"/>
          <w:b w:val="false"/>
          <w:i w:val="false"/>
          <w:color w:val="000000"/>
          <w:sz w:val="28"/>
        </w:rPr>
        <w:t>
      Осы баптың екінші бөлігінің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Осы баптың бірінші бөлігінде көрсетілген адамдар медициналық көмекті тегін медициналық көмектің кепілдік берілген көлемі шеңберінде және міндетті әлеуметтік медициналық сақтандыру жүйесінде өзге де денсаулық сақтау субъектілерінде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135-1-баппен толықтырылды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Иондаушы сәулеленудің әсеріне ұшыраған азаматтарға медициналық көмек көрсету</w:t>
      </w:r>
    </w:p>
    <w:bookmarkStart w:name="z1415" w:id="1428"/>
    <w:p>
      <w:pPr>
        <w:spacing w:after="0"/>
        <w:ind w:left="0"/>
        <w:jc w:val="both"/>
      </w:pPr>
      <w:r>
        <w:rPr>
          <w:rFonts w:ascii="Times New Roman"/>
          <w:b w:val="false"/>
          <w:i w:val="false"/>
          <w:color w:val="000000"/>
          <w:sz w:val="28"/>
        </w:rPr>
        <w:t>
      1. Иондаушы сәулеленудің әсеріне ұшыраған азаматтар медициналық көмекті Қазақстан Республикасының заңдарына сәйкес алады.</w:t>
      </w:r>
    </w:p>
    <w:bookmarkEnd w:id="1428"/>
    <w:bookmarkStart w:name="z1416" w:id="1429"/>
    <w:p>
      <w:pPr>
        <w:spacing w:after="0"/>
        <w:ind w:left="0"/>
        <w:jc w:val="both"/>
      </w:pPr>
      <w:r>
        <w:rPr>
          <w:rFonts w:ascii="Times New Roman"/>
          <w:b w:val="false"/>
          <w:i w:val="false"/>
          <w:color w:val="000000"/>
          <w:sz w:val="28"/>
        </w:rPr>
        <w:t>
      2. Иондандырушы сәулеленудің әсеріне ұшыраған азаматтардың қаны мен тіндерін алу, сақтау және пайдалану тәртібін уәкілетті орган белгілейді.</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136-1-бап. Мүгедектерге медициналық көмек көрсету</w:t>
      </w:r>
    </w:p>
    <w:bookmarkStart w:name="z676" w:id="1430"/>
    <w:p>
      <w:pPr>
        <w:spacing w:after="0"/>
        <w:ind w:left="0"/>
        <w:jc w:val="both"/>
      </w:pPr>
      <w:r>
        <w:rPr>
          <w:rFonts w:ascii="Times New Roman"/>
          <w:b w:val="false"/>
          <w:i w:val="false"/>
          <w:color w:val="000000"/>
          <w:sz w:val="28"/>
        </w:rPr>
        <w:t>
      Денсаулық сақтау ұйымдары денсаулық сақтау объектілерінің мүгедектер мен халықтың жүріп-тұруы шектеулі басқа да топтары үшін қолжетімділігі бойынша оларды бейімдеуге жағдайлар қалыптастырады.</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22-тарау 136-1-баппен толықтырылды - ҚР 03.12.2015</w:t>
      </w:r>
      <w:r>
        <w:rPr>
          <w:rFonts w:ascii="Times New Roman"/>
          <w:b w:val="false"/>
          <w:i w:val="false"/>
          <w:color w:val="000000"/>
          <w:sz w:val="28"/>
        </w:rPr>
        <w:t xml:space="preserve"> № 433-V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Экологиялық зілзала салдарынан зардап шеккен азаматтарға медициналық көмек көрсету</w:t>
      </w:r>
    </w:p>
    <w:bookmarkStart w:name="z1418" w:id="1431"/>
    <w:p>
      <w:pPr>
        <w:spacing w:after="0"/>
        <w:ind w:left="0"/>
        <w:jc w:val="both"/>
      </w:pPr>
      <w:r>
        <w:rPr>
          <w:rFonts w:ascii="Times New Roman"/>
          <w:b w:val="false"/>
          <w:i w:val="false"/>
          <w:color w:val="000000"/>
          <w:sz w:val="28"/>
        </w:rPr>
        <w:t>
      1. Экологиялық зілзала салдарынан зардап шеккен азаматтарға Қазақстан Республикасының заңдарында белгіленген адамдар санаты жатады.</w:t>
      </w:r>
    </w:p>
    <w:bookmarkEnd w:id="1431"/>
    <w:bookmarkStart w:name="z1419" w:id="1432"/>
    <w:p>
      <w:pPr>
        <w:spacing w:after="0"/>
        <w:ind w:left="0"/>
        <w:jc w:val="both"/>
      </w:pPr>
      <w:r>
        <w:rPr>
          <w:rFonts w:ascii="Times New Roman"/>
          <w:b w:val="false"/>
          <w:i w:val="false"/>
          <w:color w:val="000000"/>
          <w:sz w:val="28"/>
        </w:rPr>
        <w:t>
      2. Экологиялық зілзала салдарынан зардап шеккен азаматтар Қазақстан Республикасының заңдарына сәйкес медициналық көмек алады.</w:t>
      </w:r>
    </w:p>
    <w:bookmarkEnd w:id="1432"/>
    <w:p>
      <w:pPr>
        <w:spacing w:after="0"/>
        <w:ind w:left="0"/>
        <w:jc w:val="both"/>
      </w:pPr>
      <w:r>
        <w:rPr>
          <w:rFonts w:ascii="Times New Roman"/>
          <w:b/>
          <w:i w:val="false"/>
          <w:color w:val="000000"/>
          <w:sz w:val="28"/>
        </w:rPr>
        <w:t>138-бап. Бас бостандығы шектеулі азаматтарға медициналық көмек көрсету</w:t>
      </w:r>
    </w:p>
    <w:bookmarkStart w:name="z1421" w:id="1433"/>
    <w:p>
      <w:pPr>
        <w:spacing w:after="0"/>
        <w:ind w:left="0"/>
        <w:jc w:val="both"/>
      </w:pPr>
      <w:r>
        <w:rPr>
          <w:rFonts w:ascii="Times New Roman"/>
          <w:b w:val="false"/>
          <w:i w:val="false"/>
          <w:color w:val="000000"/>
          <w:sz w:val="28"/>
        </w:rPr>
        <w:t>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уәкілетті орган және Қазақстан Республикасының заңдарында белгіленген өз құзыреті шегінде өзге де мемлекеттік органдар айқындайтын тәртіппен көрсетіледі.</w:t>
      </w:r>
    </w:p>
    <w:bookmarkEnd w:id="1433"/>
    <w:p>
      <w:pPr>
        <w:spacing w:after="0"/>
        <w:ind w:left="0"/>
        <w:jc w:val="both"/>
      </w:pPr>
      <w:r>
        <w:rPr>
          <w:rFonts w:ascii="Times New Roman"/>
          <w:b/>
          <w:i w:val="false"/>
          <w:color w:val="000000"/>
          <w:sz w:val="28"/>
        </w:rPr>
        <w:t>138-1-бап. Спортшылар мен жаттықтырушыларға медициналық көмек көрсету</w:t>
      </w:r>
    </w:p>
    <w:bookmarkStart w:name="z2041" w:id="1434"/>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мен спорт саласындағы уәкілетті орган бекітетін тәртіпке сәйкес жүзеге асырылады.</w:t>
      </w:r>
    </w:p>
    <w:bookmarkEnd w:id="1434"/>
    <w:bookmarkStart w:name="z2042" w:id="1435"/>
    <w:p>
      <w:pPr>
        <w:spacing w:after="0"/>
        <w:ind w:left="0"/>
        <w:jc w:val="both"/>
      </w:pPr>
      <w:r>
        <w:rPr>
          <w:rFonts w:ascii="Times New Roman"/>
          <w:b w:val="false"/>
          <w:i w:val="false"/>
          <w:color w:val="000000"/>
          <w:sz w:val="28"/>
        </w:rPr>
        <w:t>
      2. Уәкілетті органмен келісу бойынша дене шынықтыру мен спорт саласындағы уәкілетті орган белгілеген тәртіпке сәйкес медициналық тексеруден өтпеген спортшылар спорттық жарыстарға жіберілмейді.</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138-1-баппен толықтырылды - ҚР 03.07.2014 </w:t>
      </w:r>
      <w:r>
        <w:rPr>
          <w:rFonts w:ascii="Times New Roman"/>
          <w:b w:val="false"/>
          <w:i w:val="false"/>
          <w:color w:val="000000"/>
          <w:sz w:val="28"/>
        </w:rPr>
        <w:t>N 229-V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422" w:id="1436"/>
    <w:p>
      <w:pPr>
        <w:spacing w:after="0"/>
        <w:ind w:left="0"/>
        <w:jc w:val="left"/>
      </w:pPr>
      <w:r>
        <w:rPr>
          <w:rFonts w:ascii="Times New Roman"/>
          <w:b/>
          <w:i w:val="false"/>
          <w:color w:val="000000"/>
        </w:rPr>
        <w:t xml:space="preserve"> 23-тарау. ДЕНСАУЛЫҚ САҚТАУ САЛАСЫНДАҒЫ ЖЕКЕЛЕГЕН</w:t>
      </w:r>
      <w:r>
        <w:br/>
      </w:r>
      <w:r>
        <w:rPr>
          <w:rFonts w:ascii="Times New Roman"/>
          <w:b/>
          <w:i w:val="false"/>
          <w:color w:val="000000"/>
        </w:rPr>
        <w:t>ҚАТЫНАСТАРДЫ РЕТТЕУ</w:t>
      </w:r>
    </w:p>
    <w:bookmarkEnd w:id="1436"/>
    <w:p>
      <w:pPr>
        <w:spacing w:after="0"/>
        <w:ind w:left="0"/>
        <w:jc w:val="both"/>
      </w:pPr>
      <w:r>
        <w:rPr>
          <w:rFonts w:ascii="Times New Roman"/>
          <w:b/>
          <w:i w:val="false"/>
          <w:color w:val="000000"/>
          <w:sz w:val="28"/>
        </w:rPr>
        <w:t>139-бап. Хирургиялық араласу, қан, оның компоненттерін құю және диагностиканың инвазиялық әдістерін қолдану тәртібі</w:t>
      </w:r>
    </w:p>
    <w:bookmarkStart w:name="z1424" w:id="1437"/>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науқастардың жазбаша келісімімен қолданылады.</w:t>
      </w:r>
    </w:p>
    <w:bookmarkEnd w:id="1437"/>
    <w:p>
      <w:pPr>
        <w:spacing w:after="0"/>
        <w:ind w:left="0"/>
        <w:jc w:val="both"/>
      </w:pPr>
      <w:r>
        <w:rPr>
          <w:rFonts w:ascii="Times New Roman"/>
          <w:b w:val="false"/>
          <w:i w:val="false"/>
          <w:color w:val="000000"/>
          <w:sz w:val="28"/>
        </w:rPr>
        <w:t>
      Сот әрекетке қабілетсіз деп таныған, психикасының бұзылуынан (ауруынан) зардап шегуші науқастарға және кәмелетке толмаған адамдарға хирургиялық араласу, қан мен оның компоненттерін құю, диагностиканың инвазиялық әдістері олардың заңды өкілдерінің жазбаша келісімімен жасалады.</w:t>
      </w:r>
    </w:p>
    <w:bookmarkStart w:name="z1425" w:id="1438"/>
    <w:p>
      <w:pPr>
        <w:spacing w:after="0"/>
        <w:ind w:left="0"/>
        <w:jc w:val="both"/>
      </w:pPr>
      <w:r>
        <w:rPr>
          <w:rFonts w:ascii="Times New Roman"/>
          <w:b w:val="false"/>
          <w:i w:val="false"/>
          <w:color w:val="000000"/>
          <w:sz w:val="28"/>
        </w:rPr>
        <w:t>
      2. Медицина қызметкерлері тіршілік көрсеткіштері бойынша хирургиялық араласуға кірісіп кеткен және оны тоқтату пациенттің өмірі мен денсаулығына қауіп төндіруіне байланысты мүмкін болмаған жағдайларды қоспағанда, келісім кері қайтарып алынуы мүмкін.</w:t>
      </w:r>
    </w:p>
    <w:bookmarkEnd w:id="1438"/>
    <w:bookmarkStart w:name="z1426" w:id="1439"/>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қолдануды кідірту науқастың өміріне қауіп төндіретін, ал науқастың немесе оның заңды өкілдерінің келісімін алу мүмкін болмаған жағдайларда, дәрігер немесе консилиум науқасты немесе оның заңды өкілдерін қолданылған шаралар туралы кейіннен хабардар ете отырып, шешім қабылдайды.</w:t>
      </w:r>
    </w:p>
    <w:bookmarkEnd w:id="1439"/>
    <w:p>
      <w:pPr>
        <w:spacing w:after="0"/>
        <w:ind w:left="0"/>
        <w:jc w:val="both"/>
      </w:pPr>
      <w:r>
        <w:rPr>
          <w:rFonts w:ascii="Times New Roman"/>
          <w:b/>
          <w:i w:val="false"/>
          <w:color w:val="000000"/>
          <w:sz w:val="28"/>
        </w:rPr>
        <w:t>140-бап. Биологиялық өлімді анықтау. Өмірге дем беру жөніндегі жасанды шараларды тоқтату жағдайлары</w:t>
      </w:r>
    </w:p>
    <w:bookmarkStart w:name="z1428" w:id="1440"/>
    <w:p>
      <w:pPr>
        <w:spacing w:after="0"/>
        <w:ind w:left="0"/>
        <w:jc w:val="both"/>
      </w:pPr>
      <w:r>
        <w:rPr>
          <w:rFonts w:ascii="Times New Roman"/>
          <w:b w:val="false"/>
          <w:i w:val="false"/>
          <w:color w:val="000000"/>
          <w:sz w:val="28"/>
        </w:rPr>
        <w:t>
      1. Биологиялық өлім өмірлік маңызды функциялар біржола тынатын, организм тіршілігінің тоқтауын білдіреді.</w:t>
      </w:r>
    </w:p>
    <w:bookmarkEnd w:id="1440"/>
    <w:bookmarkStart w:name="z1429" w:id="1441"/>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растайды:</w:t>
      </w:r>
    </w:p>
    <w:bookmarkEnd w:id="1441"/>
    <w:bookmarkStart w:name="z1430" w:id="1442"/>
    <w:p>
      <w:pPr>
        <w:spacing w:after="0"/>
        <w:ind w:left="0"/>
        <w:jc w:val="both"/>
      </w:pPr>
      <w:r>
        <w:rPr>
          <w:rFonts w:ascii="Times New Roman"/>
          <w:b w:val="false"/>
          <w:i w:val="false"/>
          <w:color w:val="000000"/>
          <w:sz w:val="28"/>
        </w:rPr>
        <w:t>
      1) жүрек қызметінің тоқтауы;</w:t>
      </w:r>
    </w:p>
    <w:bookmarkEnd w:id="1442"/>
    <w:bookmarkStart w:name="z1431" w:id="1443"/>
    <w:p>
      <w:pPr>
        <w:spacing w:after="0"/>
        <w:ind w:left="0"/>
        <w:jc w:val="both"/>
      </w:pPr>
      <w:r>
        <w:rPr>
          <w:rFonts w:ascii="Times New Roman"/>
          <w:b w:val="false"/>
          <w:i w:val="false"/>
          <w:color w:val="000000"/>
          <w:sz w:val="28"/>
        </w:rPr>
        <w:t>
      2) тыныс алудың тоқтауы;</w:t>
      </w:r>
    </w:p>
    <w:bookmarkEnd w:id="1443"/>
    <w:bookmarkStart w:name="z1432" w:id="1444"/>
    <w:p>
      <w:pPr>
        <w:spacing w:after="0"/>
        <w:ind w:left="0"/>
        <w:jc w:val="both"/>
      </w:pPr>
      <w:r>
        <w:rPr>
          <w:rFonts w:ascii="Times New Roman"/>
          <w:b w:val="false"/>
          <w:i w:val="false"/>
          <w:color w:val="000000"/>
          <w:sz w:val="28"/>
        </w:rPr>
        <w:t>
      3) орталық жүйке жүйесі жұмысының тоқтауы.</w:t>
      </w:r>
    </w:p>
    <w:bookmarkEnd w:id="1444"/>
    <w:bookmarkStart w:name="z1433" w:id="1445"/>
    <w:p>
      <w:pPr>
        <w:spacing w:after="0"/>
        <w:ind w:left="0"/>
        <w:jc w:val="both"/>
      </w:pPr>
      <w:r>
        <w:rPr>
          <w:rFonts w:ascii="Times New Roman"/>
          <w:b w:val="false"/>
          <w:i w:val="false"/>
          <w:color w:val="000000"/>
          <w:sz w:val="28"/>
        </w:rPr>
        <w:t>
      3. Өмірге дем беру жөніндегі жасанды шаралар тек қана:</w:t>
      </w:r>
    </w:p>
    <w:bookmarkEnd w:id="1445"/>
    <w:bookmarkStart w:name="z1434" w:id="1446"/>
    <w:p>
      <w:pPr>
        <w:spacing w:after="0"/>
        <w:ind w:left="0"/>
        <w:jc w:val="both"/>
      </w:pPr>
      <w:r>
        <w:rPr>
          <w:rFonts w:ascii="Times New Roman"/>
          <w:b w:val="false"/>
          <w:i w:val="false"/>
          <w:color w:val="000000"/>
          <w:sz w:val="28"/>
        </w:rPr>
        <w:t>
      1) биологиялық өлім расталған;</w:t>
      </w:r>
    </w:p>
    <w:bookmarkEnd w:id="1446"/>
    <w:bookmarkStart w:name="z1435" w:id="1447"/>
    <w:p>
      <w:pPr>
        <w:spacing w:after="0"/>
        <w:ind w:left="0"/>
        <w:jc w:val="both"/>
      </w:pPr>
      <w:r>
        <w:rPr>
          <w:rFonts w:ascii="Times New Roman"/>
          <w:b w:val="false"/>
          <w:i w:val="false"/>
          <w:color w:val="000000"/>
          <w:sz w:val="28"/>
        </w:rPr>
        <w:t>
      2) консилиум бас миының біржола семуін тіркеген кезде, уәкілетті орган айқындайтын тәртіппен жақын туыстарының және (немесе) заңды өкілдерінің бірауызды жазбаша келісімі болған кезде тоқтатылуы мүмкін.</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Эвтаназия</w:t>
      </w:r>
    </w:p>
    <w:bookmarkStart w:name="z1437" w:id="1448"/>
    <w:p>
      <w:pPr>
        <w:spacing w:after="0"/>
        <w:ind w:left="0"/>
        <w:jc w:val="both"/>
      </w:pPr>
      <w:r>
        <w:rPr>
          <w:rFonts w:ascii="Times New Roman"/>
          <w:b w:val="false"/>
          <w:i w:val="false"/>
          <w:color w:val="000000"/>
          <w:sz w:val="28"/>
        </w:rPr>
        <w:t>
      Эвтаназияны жүзеге асыруға тыйым салынады.</w:t>
      </w:r>
    </w:p>
    <w:bookmarkEnd w:id="1448"/>
    <w:p>
      <w:pPr>
        <w:spacing w:after="0"/>
        <w:ind w:left="0"/>
        <w:jc w:val="both"/>
      </w:pPr>
      <w:r>
        <w:rPr>
          <w:rFonts w:ascii="Times New Roman"/>
          <w:b/>
          <w:i w:val="false"/>
          <w:color w:val="000000"/>
          <w:sz w:val="28"/>
        </w:rPr>
        <w:t>142-бап. Анатомиялық сый</w:t>
      </w:r>
    </w:p>
    <w:bookmarkStart w:name="z1439" w:id="1449"/>
    <w:p>
      <w:pPr>
        <w:spacing w:after="0"/>
        <w:ind w:left="0"/>
        <w:jc w:val="both"/>
      </w:pPr>
      <w:r>
        <w:rPr>
          <w:rFonts w:ascii="Times New Roman"/>
          <w:b w:val="false"/>
          <w:i w:val="false"/>
          <w:color w:val="000000"/>
          <w:sz w:val="28"/>
        </w:rPr>
        <w:t>
      1. Анатомиялық сый - әрекетке қабілетті адамның өз тіндерін және (немесе) ағзаларын (ағзаларының бөліктерін) тірі кезінде де, қайтыс болғаннан кейін де өз еркімен құрбандық етуі, оны тиісінше ресімдеген шарты немесе өсиеті арқылы адам жүзеге асырады.</w:t>
      </w:r>
    </w:p>
    <w:bookmarkEnd w:id="1449"/>
    <w:bookmarkStart w:name="z1440" w:id="1450"/>
    <w:p>
      <w:pPr>
        <w:spacing w:after="0"/>
        <w:ind w:left="0"/>
        <w:jc w:val="both"/>
      </w:pPr>
      <w:r>
        <w:rPr>
          <w:rFonts w:ascii="Times New Roman"/>
          <w:b w:val="false"/>
          <w:i w:val="false"/>
          <w:color w:val="000000"/>
          <w:sz w:val="28"/>
        </w:rPr>
        <w:t>
      2. Анатомиялық сый туралы деректер жария етуге жатпайды.</w:t>
      </w:r>
    </w:p>
    <w:bookmarkEnd w:id="1450"/>
    <w:bookmarkStart w:name="z1441" w:id="1451"/>
    <w:p>
      <w:pPr>
        <w:spacing w:after="0"/>
        <w:ind w:left="0"/>
        <w:jc w:val="both"/>
      </w:pPr>
      <w:r>
        <w:rPr>
          <w:rFonts w:ascii="Times New Roman"/>
          <w:b w:val="false"/>
          <w:i w:val="false"/>
          <w:color w:val="000000"/>
          <w:sz w:val="28"/>
        </w:rPr>
        <w:t>
      3. Өсиет етілген тіндерден және (немесе) ағзалардан (ағзалардың бөліктерінен) басқа, табылған күннен бастап қырық бес күн ішінде танылмаған және сұрауы болмаған адамдардың мәйіттері де анатомиялық сый ретінде танылады.</w:t>
      </w:r>
    </w:p>
    <w:bookmarkEnd w:id="1451"/>
    <w:bookmarkStart w:name="z1442" w:id="1452"/>
    <w:p>
      <w:pPr>
        <w:spacing w:after="0"/>
        <w:ind w:left="0"/>
        <w:jc w:val="both"/>
      </w:pPr>
      <w:r>
        <w:rPr>
          <w:rFonts w:ascii="Times New Roman"/>
          <w:b w:val="false"/>
          <w:i w:val="false"/>
          <w:color w:val="000000"/>
          <w:sz w:val="28"/>
        </w:rPr>
        <w:t>
      4. Анатомиялық сый биологиялық-медициналық зерттеулер жүргізу үшін ғылыми, ғылыми-практикалық және оқу мақсаттарында пайдаланылуы мүмкін.</w:t>
      </w:r>
    </w:p>
    <w:bookmarkEnd w:id="1452"/>
    <w:bookmarkStart w:name="z1443" w:id="1453"/>
    <w:p>
      <w:pPr>
        <w:spacing w:after="0"/>
        <w:ind w:left="0"/>
        <w:jc w:val="both"/>
      </w:pPr>
      <w:r>
        <w:rPr>
          <w:rFonts w:ascii="Times New Roman"/>
          <w:b w:val="false"/>
          <w:i w:val="false"/>
          <w:color w:val="000000"/>
          <w:sz w:val="28"/>
        </w:rPr>
        <w:t>
      5. Анатомиялық сыйды жасау және оны денсаулық сақтау ұйымдарына берудің тәртібі мен шарттарын уәкілетті орган айқындайды.</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142-1-бап. Денсаулық сақтау саласындағы мемлекеттік-жекешелік әріптестік</w:t>
      </w:r>
    </w:p>
    <w:bookmarkStart w:name="z2462" w:id="1454"/>
    <w:p>
      <w:pPr>
        <w:spacing w:after="0"/>
        <w:ind w:left="0"/>
        <w:jc w:val="both"/>
      </w:pPr>
      <w:r>
        <w:rPr>
          <w:rFonts w:ascii="Times New Roman"/>
          <w:b w:val="false"/>
          <w:i w:val="false"/>
          <w:color w:val="000000"/>
          <w:sz w:val="28"/>
        </w:rPr>
        <w:t>
      1.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1454"/>
    <w:bookmarkStart w:name="z2463" w:id="1455"/>
    <w:p>
      <w:pPr>
        <w:spacing w:after="0"/>
        <w:ind w:left="0"/>
        <w:jc w:val="both"/>
      </w:pPr>
      <w:r>
        <w:rPr>
          <w:rFonts w:ascii="Times New Roman"/>
          <w:b w:val="false"/>
          <w:i w:val="false"/>
          <w:color w:val="000000"/>
          <w:sz w:val="28"/>
        </w:rPr>
        <w:t>
      2. Концессиялық жобаны іске асыру нәтижесінде құрылған денсаулық сақтау объектісін (концессия объектісін) пайдалануды концессионермен қатар функционалдық оператор да жүзеге асыра алады.</w:t>
      </w:r>
    </w:p>
    <w:bookmarkEnd w:id="1455"/>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Start w:name="z2464" w:id="1456"/>
    <w:p>
      <w:pPr>
        <w:spacing w:after="0"/>
        <w:ind w:left="0"/>
        <w:jc w:val="both"/>
      </w:pPr>
      <w:r>
        <w:rPr>
          <w:rFonts w:ascii="Times New Roman"/>
          <w:b w:val="false"/>
          <w:i w:val="false"/>
          <w:color w:val="000000"/>
          <w:sz w:val="28"/>
        </w:rPr>
        <w:t xml:space="preserve">
      3. "Концессиялар туралы" Қазақстан Республикасы Заңының 21-1-бабы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негізінде концессия шартын жасасуды көздейтін концессиялық жобаларды іске асыру кезінде:</w:t>
      </w:r>
    </w:p>
    <w:bookmarkEnd w:id="1456"/>
    <w:bookmarkStart w:name="z2465" w:id="1457"/>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функционалдық операторға береді;</w:t>
      </w:r>
    </w:p>
    <w:bookmarkEnd w:id="1457"/>
    <w:bookmarkStart w:name="z2466" w:id="1458"/>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bookmarkEnd w:id="1458"/>
    <w:bookmarkStart w:name="z2467" w:id="1459"/>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End w:id="1459"/>
    <w:bookmarkStart w:name="z2468" w:id="1460"/>
    <w:p>
      <w:pPr>
        <w:spacing w:after="0"/>
        <w:ind w:left="0"/>
        <w:jc w:val="both"/>
      </w:pPr>
      <w:r>
        <w:rPr>
          <w:rFonts w:ascii="Times New Roman"/>
          <w:b w:val="false"/>
          <w:i w:val="false"/>
          <w:color w:val="000000"/>
          <w:sz w:val="28"/>
        </w:rPr>
        <w:t xml:space="preserve">
      4. "Концессиялар туралы" Қазақстан Республикасы Заңының 21-1-бабы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негізінде жасалған концессия шарты функционалдық оператор туралы ережені, сондай-ақ концессионер мен функционалдық оператордың концессия объектісін бірлесіп пайдалану тәртібін қамтуға тиіс.</w:t>
      </w:r>
    </w:p>
    <w:bookmarkEnd w:id="1460"/>
    <w:bookmarkStart w:name="z2469" w:id="1461"/>
    <w:p>
      <w:pPr>
        <w:spacing w:after="0"/>
        <w:ind w:left="0"/>
        <w:jc w:val="both"/>
      </w:pPr>
      <w:r>
        <w:rPr>
          <w:rFonts w:ascii="Times New Roman"/>
          <w:b w:val="false"/>
          <w:i w:val="false"/>
          <w:color w:val="000000"/>
          <w:sz w:val="28"/>
        </w:rPr>
        <w:t>
      5.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алуы тиіс.</w:t>
      </w:r>
    </w:p>
    <w:bookmarkEnd w:id="1461"/>
    <w:bookmarkStart w:name="z2470" w:id="1462"/>
    <w:p>
      <w:pPr>
        <w:spacing w:after="0"/>
        <w:ind w:left="0"/>
        <w:jc w:val="both"/>
      </w:pPr>
      <w:r>
        <w:rPr>
          <w:rFonts w:ascii="Times New Roman"/>
          <w:b w:val="false"/>
          <w:i w:val="false"/>
          <w:color w:val="000000"/>
          <w:sz w:val="28"/>
        </w:rPr>
        <w:t>
      6. Функционалдық оператор:</w:t>
      </w:r>
    </w:p>
    <w:bookmarkEnd w:id="1462"/>
    <w:bookmarkStart w:name="z2471" w:id="1463"/>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шарттарда концессия объектісіне қатысты құқықтарды жүзеге асыруға;</w:t>
      </w:r>
    </w:p>
    <w:bookmarkEnd w:id="1463"/>
    <w:bookmarkStart w:name="z2472" w:id="1464"/>
    <w:p>
      <w:pPr>
        <w:spacing w:after="0"/>
        <w:ind w:left="0"/>
        <w:jc w:val="both"/>
      </w:pPr>
      <w:r>
        <w:rPr>
          <w:rFonts w:ascii="Times New Roman"/>
          <w:b w:val="false"/>
          <w:i w:val="false"/>
          <w:color w:val="000000"/>
          <w:sz w:val="28"/>
        </w:rPr>
        <w:t>
      2) концессионермен бірлесіп концессия объектісін концессия шартында көзделген тәртіппен және шарттарда пайдалануға;</w:t>
      </w:r>
    </w:p>
    <w:bookmarkEnd w:id="1464"/>
    <w:bookmarkStart w:name="z2473" w:id="1465"/>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1465"/>
    <w:bookmarkStart w:name="z2474" w:id="1466"/>
    <w:p>
      <w:pPr>
        <w:spacing w:after="0"/>
        <w:ind w:left="0"/>
        <w:jc w:val="both"/>
      </w:pPr>
      <w:r>
        <w:rPr>
          <w:rFonts w:ascii="Times New Roman"/>
          <w:b w:val="false"/>
          <w:i w:val="false"/>
          <w:color w:val="000000"/>
          <w:sz w:val="28"/>
        </w:rPr>
        <w:t>
      7. Функционалдық оператор:</w:t>
      </w:r>
    </w:p>
    <w:bookmarkEnd w:id="1466"/>
    <w:bookmarkStart w:name="z2475" w:id="1467"/>
    <w:p>
      <w:pPr>
        <w:spacing w:after="0"/>
        <w:ind w:left="0"/>
        <w:jc w:val="both"/>
      </w:pPr>
      <w:r>
        <w:rPr>
          <w:rFonts w:ascii="Times New Roman"/>
          <w:b w:val="false"/>
          <w:i w:val="false"/>
          <w:color w:val="000000"/>
          <w:sz w:val="28"/>
        </w:rPr>
        <w:t>
      1) концессия объектісінің бейінін сақтауға;</w:t>
      </w:r>
    </w:p>
    <w:bookmarkEnd w:id="1467"/>
    <w:bookmarkStart w:name="z2476" w:id="1468"/>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468"/>
    <w:bookmarkStart w:name="z2477" w:id="1469"/>
    <w:p>
      <w:pPr>
        <w:spacing w:after="0"/>
        <w:ind w:left="0"/>
        <w:jc w:val="both"/>
      </w:pPr>
      <w:r>
        <w:rPr>
          <w:rFonts w:ascii="Times New Roman"/>
          <w:b w:val="false"/>
          <w:i w:val="false"/>
          <w:color w:val="000000"/>
          <w:sz w:val="28"/>
        </w:rPr>
        <w:t>
      3) Қазақстан Республикасының экология және еңбек заңнамасын, сондай-ақ Қазақстан Республикасының халықты жұмыспен қамту туралы заңнамасын сақтауға;</w:t>
      </w:r>
    </w:p>
    <w:bookmarkEnd w:id="1469"/>
    <w:bookmarkStart w:name="z2478" w:id="1470"/>
    <w:p>
      <w:pPr>
        <w:spacing w:after="0"/>
        <w:ind w:left="0"/>
        <w:jc w:val="both"/>
      </w:pPr>
      <w:r>
        <w:rPr>
          <w:rFonts w:ascii="Times New Roman"/>
          <w:b w:val="false"/>
          <w:i w:val="false"/>
          <w:color w:val="000000"/>
          <w:sz w:val="28"/>
        </w:rPr>
        <w:t>
      4) концессия объектісіне өз кінәсі бойынша келтірілген залалды өтеуге;</w:t>
      </w:r>
    </w:p>
    <w:bookmarkEnd w:id="1470"/>
    <w:bookmarkStart w:name="z2479" w:id="1471"/>
    <w:p>
      <w:pPr>
        <w:spacing w:after="0"/>
        <w:ind w:left="0"/>
        <w:jc w:val="both"/>
      </w:pPr>
      <w:r>
        <w:rPr>
          <w:rFonts w:ascii="Times New Roman"/>
          <w:b w:val="false"/>
          <w:i w:val="false"/>
          <w:color w:val="000000"/>
          <w:sz w:val="28"/>
        </w:rPr>
        <w:t>
      5) концессия объектісін концессия шартында көзделген тәртіппен концессионермен бірлесіп пайдалану шарттарын сақтауға;</w:t>
      </w:r>
    </w:p>
    <w:bookmarkEnd w:id="1471"/>
    <w:bookmarkStart w:name="z2480" w:id="1472"/>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142-1-баппен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444" w:id="1473"/>
    <w:p>
      <w:pPr>
        <w:spacing w:after="0"/>
        <w:ind w:left="0"/>
        <w:jc w:val="left"/>
      </w:pPr>
      <w:r>
        <w:rPr>
          <w:rFonts w:ascii="Times New Roman"/>
          <w:b/>
          <w:i w:val="false"/>
          <w:color w:val="000000"/>
        </w:rPr>
        <w:t xml:space="preserve"> 6-БӨЛІМ. ХАЛЫҚТЫҢ САНИТАРИЯЛЫҚ-ЭПИДЕМИОЛОГИЯЛЫҚ САЛАМАТТЫЛЫҒЫ</w:t>
      </w:r>
      <w:r>
        <w:br/>
      </w:r>
      <w:r>
        <w:rPr>
          <w:rFonts w:ascii="Times New Roman"/>
          <w:b/>
          <w:i w:val="false"/>
          <w:color w:val="000000"/>
        </w:rPr>
        <w:t>САЛАСЫНДАҒЫ ҚЫЗМЕТ ЖӘНЕ ҚОҒАМДЫҚ ДЕНСАУЛЫҚТЫ САҚТАУ</w:t>
      </w:r>
      <w:r>
        <w:br/>
      </w:r>
      <w:r>
        <w:rPr>
          <w:rFonts w:ascii="Times New Roman"/>
          <w:b/>
          <w:i w:val="false"/>
          <w:color w:val="000000"/>
        </w:rPr>
        <w:t>24-тарау. ХАЛЫҚТЫҢ САНИТАРИЯЛЫҚ-ЭПИДЕМИОЛОГИЯЛЫҚ</w:t>
      </w:r>
      <w:r>
        <w:br/>
      </w:r>
      <w:r>
        <w:rPr>
          <w:rFonts w:ascii="Times New Roman"/>
          <w:b/>
          <w:i w:val="false"/>
          <w:color w:val="000000"/>
        </w:rPr>
        <w:t>САЛАМАТТЫЛЫҒЫ САЛАСЫНДАҒЫ ҚЫЗМЕТ</w:t>
      </w:r>
    </w:p>
    <w:bookmarkEnd w:id="1473"/>
    <w:p>
      <w:pPr>
        <w:spacing w:after="0"/>
        <w:ind w:left="0"/>
        <w:jc w:val="both"/>
      </w:pPr>
      <w:r>
        <w:rPr>
          <w:rFonts w:ascii="Times New Roman"/>
          <w:b/>
          <w:i w:val="false"/>
          <w:color w:val="000000"/>
          <w:sz w:val="28"/>
        </w:rPr>
        <w:t>143-бап. Мемлекеттік санитариялық-эпидемиологиялық қызмет жүйесі</w:t>
      </w:r>
    </w:p>
    <w:bookmarkStart w:name="z1447" w:id="1474"/>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474"/>
    <w:bookmarkStart w:name="z1448" w:id="147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475"/>
    <w:bookmarkStart w:name="z1449" w:id="147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476"/>
    <w:bookmarkStart w:name="z1450" w:id="147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мемлекеттік ұйымдар кіреді.</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Мемлекеттік санитариялық-эпидемиологиялық нормалау</w:t>
      </w:r>
    </w:p>
    <w:bookmarkStart w:name="z1452" w:id="1478"/>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ол:</w:t>
      </w:r>
    </w:p>
    <w:bookmarkEnd w:id="1478"/>
    <w:bookmarkStart w:name="z1453" w:id="1479"/>
    <w:p>
      <w:pPr>
        <w:spacing w:after="0"/>
        <w:ind w:left="0"/>
        <w:jc w:val="both"/>
      </w:pPr>
      <w:r>
        <w:rPr>
          <w:rFonts w:ascii="Times New Roman"/>
          <w:b w:val="false"/>
          <w:i w:val="false"/>
          <w:color w:val="000000"/>
          <w:sz w:val="28"/>
        </w:rPr>
        <w:t>
      1) санитариялық-эпидемиологиялық нормалау құжаттарының негіздемесі бойынша бірыңғай талаптарды әзірлеуді және олардың әзірленуін бақылауды;</w:t>
      </w:r>
    </w:p>
    <w:bookmarkEnd w:id="1479"/>
    <w:bookmarkStart w:name="z1454" w:id="1480"/>
    <w:p>
      <w:pPr>
        <w:spacing w:after="0"/>
        <w:ind w:left="0"/>
        <w:jc w:val="both"/>
      </w:pPr>
      <w:r>
        <w:rPr>
          <w:rFonts w:ascii="Times New Roman"/>
          <w:b w:val="false"/>
          <w:i w:val="false"/>
          <w:color w:val="000000"/>
          <w:sz w:val="28"/>
        </w:rPr>
        <w:t>
      2) санитариялық-эпидемиологиялық нормалау құжаттарын әзірлеуді (қайта әзірлеуді), сараптауды, бекіту мен жариялауды;</w:t>
      </w:r>
    </w:p>
    <w:bookmarkEnd w:id="1480"/>
    <w:bookmarkStart w:name="z1455" w:id="1481"/>
    <w:p>
      <w:pPr>
        <w:spacing w:after="0"/>
        <w:ind w:left="0"/>
        <w:jc w:val="both"/>
      </w:pPr>
      <w:r>
        <w:rPr>
          <w:rFonts w:ascii="Times New Roman"/>
          <w:b w:val="false"/>
          <w:i w:val="false"/>
          <w:color w:val="000000"/>
          <w:sz w:val="28"/>
        </w:rPr>
        <w:t>
      3) санитариялық-эпидемиологиялық нормалау құжаттарын зерделеуді, қолданылу практикасын қорытуды, олардың қолданылуын бақылауды;</w:t>
      </w:r>
    </w:p>
    <w:bookmarkEnd w:id="1481"/>
    <w:bookmarkStart w:name="z1456" w:id="1482"/>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мен жүргізуді;</w:t>
      </w:r>
    </w:p>
    <w:bookmarkEnd w:id="1482"/>
    <w:bookmarkStart w:name="z1457" w:id="1483"/>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үйлесімді етуді қамтиды.</w:t>
      </w:r>
    </w:p>
    <w:bookmarkEnd w:id="1483"/>
    <w:bookmarkStart w:name="z1458" w:id="1484"/>
    <w:p>
      <w:pPr>
        <w:spacing w:after="0"/>
        <w:ind w:left="0"/>
        <w:jc w:val="both"/>
      </w:pPr>
      <w:r>
        <w:rPr>
          <w:rFonts w:ascii="Times New Roman"/>
          <w:b w:val="false"/>
          <w:i w:val="false"/>
          <w:color w:val="000000"/>
          <w:sz w:val="28"/>
        </w:rPr>
        <w:t xml:space="preserve">
      2. Санитариялық-эпидемиологиялық нормалаудың мемлекеттік жүйесінің құжаттары </w:t>
      </w:r>
      <w:r>
        <w:rPr>
          <w:rFonts w:ascii="Times New Roman"/>
          <w:b w:val="false"/>
          <w:i w:val="false"/>
          <w:color w:val="000000"/>
          <w:sz w:val="28"/>
        </w:rPr>
        <w:t>санитариялық қағидалар</w:t>
      </w:r>
      <w:r>
        <w:rPr>
          <w:rFonts w:ascii="Times New Roman"/>
          <w:b w:val="false"/>
          <w:i w:val="false"/>
          <w:color w:val="000000"/>
          <w:sz w:val="28"/>
        </w:rPr>
        <w:t>, гигиеналық нормативтер, нұсқаулықтар, әдістемелік ұсынымдар, әдістемелік нұсқамалар, әдістемелер, бұйрықтар, техникалық регламенттер, қағидалар мен стандарттар болып табылады.</w:t>
      </w:r>
    </w:p>
    <w:bookmarkEnd w:id="1484"/>
    <w:bookmarkStart w:name="z1459" w:id="1485"/>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бекітеді.</w:t>
      </w:r>
    </w:p>
    <w:bookmarkEnd w:id="1485"/>
    <w:bookmarkStart w:name="z1460" w:id="1486"/>
    <w:p>
      <w:pPr>
        <w:spacing w:after="0"/>
        <w:ind w:left="0"/>
        <w:jc w:val="both"/>
      </w:pPr>
      <w:r>
        <w:rPr>
          <w:rFonts w:ascii="Times New Roman"/>
          <w:b w:val="false"/>
          <w:i w:val="false"/>
          <w:color w:val="000000"/>
          <w:sz w:val="28"/>
        </w:rPr>
        <w:t xml:space="preserve">
      4. Санитариялық-эпидемиологиялық талаптарды (оның ішінде мекендеу факторларының, кәсіпкерлік және өзге де қызметтің, өнімдердің, жұмыстар мен көрсетілетін қызметтердің адам үшін қауіпсіздігінің және (немесе) зиянсыздығының критерийлерін) белгілейтін халықтың санитариялық-эпидемиологиялық саламаттылығы саласындағы нормативтік құқықтық актілер </w:t>
      </w:r>
      <w:r>
        <w:rPr>
          <w:rFonts w:ascii="Times New Roman"/>
          <w:b w:val="false"/>
          <w:i w:val="false"/>
          <w:color w:val="000000"/>
          <w:sz w:val="28"/>
        </w:rPr>
        <w:t>санитариялық қағидалар</w:t>
      </w:r>
      <w:r>
        <w:rPr>
          <w:rFonts w:ascii="Times New Roman"/>
          <w:b w:val="false"/>
          <w:i w:val="false"/>
          <w:color w:val="000000"/>
          <w:sz w:val="28"/>
        </w:rPr>
        <w:t xml:space="preserve"> болып табылады, оларды сақтамау адамның өміріне немесе денсаулығына қауіп төндіреді, сондай-ақ аурулардың пайда болуы мен таралуына қауіп төндіреді.</w:t>
      </w:r>
    </w:p>
    <w:bookmarkEnd w:id="1486"/>
    <w:bookmarkStart w:name="z1461" w:id="1487"/>
    <w:p>
      <w:pPr>
        <w:spacing w:after="0"/>
        <w:ind w:left="0"/>
        <w:jc w:val="both"/>
      </w:pPr>
      <w:r>
        <w:rPr>
          <w:rFonts w:ascii="Times New Roman"/>
          <w:b w:val="false"/>
          <w:i w:val="false"/>
          <w:color w:val="000000"/>
          <w:sz w:val="28"/>
        </w:rPr>
        <w:t>
      5. Гигиеналық норматив - зерттеулерде белгіленген, мекендеу ортасының белгілі бір факторын сипаттайтын көрсеткіштің адам үшін оның қауіпсіздігі және (немесе) зиянсыздығы тұрғысынан алғанда, жол берілетін ең жоғарғы немесе ең төменгі сандық және (немесе) сапалық мәні.</w:t>
      </w:r>
    </w:p>
    <w:bookmarkEnd w:id="1487"/>
    <w:bookmarkStart w:name="z1462" w:id="1488"/>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нормативтік құқықтық актілерді, гигиеналық нормативтерді халықтың санитариялық-эпидемиологиялық саламаттылығы саласындағы мемлекеттік орган </w:t>
      </w:r>
      <w:r>
        <w:rPr>
          <w:rFonts w:ascii="Times New Roman"/>
          <w:b w:val="false"/>
          <w:i w:val="false"/>
          <w:color w:val="000000"/>
          <w:sz w:val="28"/>
        </w:rPr>
        <w:t>бекітеді</w:t>
      </w:r>
      <w:r>
        <w:rPr>
          <w:rFonts w:ascii="Times New Roman"/>
          <w:b w:val="false"/>
          <w:i w:val="false"/>
          <w:color w:val="000000"/>
          <w:sz w:val="28"/>
        </w:rPr>
        <w:t xml:space="preserve"> және Қазақстан Республикасының аумағындағы барлық жеке және заңды тұлғалардың орындауы үшін міндетті.</w:t>
      </w:r>
    </w:p>
    <w:bookmarkEnd w:id="1488"/>
    <w:bookmarkStart w:name="z1463" w:id="1489"/>
    <w:p>
      <w:pPr>
        <w:spacing w:after="0"/>
        <w:ind w:left="0"/>
        <w:jc w:val="both"/>
      </w:pPr>
      <w:r>
        <w:rPr>
          <w:rFonts w:ascii="Times New Roman"/>
          <w:b w:val="false"/>
          <w:i w:val="false"/>
          <w:color w:val="000000"/>
          <w:sz w:val="28"/>
        </w:rPr>
        <w:t>
      7. Мемлекеттік органдар халықтың санитариялық-эпидемиологиялық саламаттылығы саласындағы мәселелерге қатысты нормативтік-құқықтық актілерді әзірлеу және бекіту кезінде оларды халықтың санитариялық-эпидемиологиялық саламаттылығы саласындағы мемлекеттік органмен келісуге міндетті.</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Санитариялық-эпидемиологиялық талаптар</w:t>
      </w:r>
    </w:p>
    <w:bookmarkStart w:name="z560" w:id="1490"/>
    <w:p>
      <w:pPr>
        <w:spacing w:after="0"/>
        <w:ind w:left="0"/>
        <w:jc w:val="both"/>
      </w:pPr>
      <w:r>
        <w:rPr>
          <w:rFonts w:ascii="Times New Roman"/>
          <w:b w:val="false"/>
          <w:i w:val="false"/>
          <w:color w:val="000000"/>
          <w:sz w:val="28"/>
        </w:rPr>
        <w:t xml:space="preserve">
      1. Санитариялық-эпидемиологиялық талаптардың негізін мемлекеттік санитариялық-эпидемиологиялық қадағалауға жататын объектілер мен өнімдерге белгіленетін </w:t>
      </w:r>
      <w:r>
        <w:rPr>
          <w:rFonts w:ascii="Times New Roman"/>
          <w:b w:val="false"/>
          <w:i w:val="false"/>
          <w:color w:val="000000"/>
          <w:sz w:val="28"/>
        </w:rPr>
        <w:t>санитариялық қағидалар</w:t>
      </w:r>
      <w:r>
        <w:rPr>
          <w:rFonts w:ascii="Times New Roman"/>
          <w:b w:val="false"/>
          <w:i w:val="false"/>
          <w:color w:val="000000"/>
          <w:sz w:val="28"/>
        </w:rPr>
        <w:t xml:space="preserve"> мен гигиеналық нормативтер құрайды.</w:t>
      </w:r>
    </w:p>
    <w:bookmarkEnd w:id="1490"/>
    <w:bookmarkStart w:name="z561" w:id="1491"/>
    <w:p>
      <w:pPr>
        <w:spacing w:after="0"/>
        <w:ind w:left="0"/>
        <w:jc w:val="both"/>
      </w:pPr>
      <w:r>
        <w:rPr>
          <w:rFonts w:ascii="Times New Roman"/>
          <w:b w:val="false"/>
          <w:i w:val="false"/>
          <w:color w:val="000000"/>
          <w:sz w:val="28"/>
        </w:rPr>
        <w:t>
      2. Санитариялық қағидалар мемлекеттік санитариялық-эпидемиологиялық қадағалауға жататын объектілерге қойылатын санитариялық-эпидемиологиялық талаптарды белгілейді және мыналарға:</w:t>
      </w:r>
    </w:p>
    <w:bookmarkEnd w:id="1491"/>
    <w:p>
      <w:pPr>
        <w:spacing w:after="0"/>
        <w:ind w:left="0"/>
        <w:jc w:val="both"/>
      </w:pPr>
      <w:r>
        <w:rPr>
          <w:rFonts w:ascii="Times New Roman"/>
          <w:b w:val="false"/>
          <w:i w:val="false"/>
          <w:color w:val="000000"/>
          <w:sz w:val="28"/>
        </w:rPr>
        <w:t>
      1) объект салынатын жер учаскесін таңдауға;</w:t>
      </w:r>
    </w:p>
    <w:p>
      <w:pPr>
        <w:spacing w:after="0"/>
        <w:ind w:left="0"/>
        <w:jc w:val="both"/>
      </w:pPr>
      <w:r>
        <w:rPr>
          <w:rFonts w:ascii="Times New Roman"/>
          <w:b w:val="false"/>
          <w:i w:val="false"/>
          <w:color w:val="000000"/>
          <w:sz w:val="28"/>
        </w:rPr>
        <w:t>
      2) объектілерді жобалауға, салуға, реконструкциялауға, жөндеуге және пайдалануға беруге;</w:t>
      </w:r>
    </w:p>
    <w:p>
      <w:pPr>
        <w:spacing w:after="0"/>
        <w:ind w:left="0"/>
        <w:jc w:val="both"/>
      </w:pPr>
      <w:r>
        <w:rPr>
          <w:rFonts w:ascii="Times New Roman"/>
          <w:b w:val="false"/>
          <w:i w:val="false"/>
          <w:color w:val="000000"/>
          <w:sz w:val="28"/>
        </w:rPr>
        <w:t xml:space="preserve">
      3) өндірістік, қоғамдық, тұрғын үй және басқа да үй-жайларды, ғимараттарды, құрылыстарды, жабдықтарды, көлік құралдарын </w:t>
      </w:r>
    </w:p>
    <w:p>
      <w:pPr>
        <w:spacing w:after="0"/>
        <w:ind w:left="0"/>
        <w:jc w:val="both"/>
      </w:pPr>
      <w:r>
        <w:rPr>
          <w:rFonts w:ascii="Times New Roman"/>
          <w:b w:val="false"/>
          <w:i w:val="false"/>
          <w:color w:val="000000"/>
          <w:sz w:val="28"/>
        </w:rPr>
        <w:t>
      күтіп-ұстау мен пайдалануға;</w:t>
      </w:r>
    </w:p>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кондиционерлеуге;</w:t>
      </w:r>
    </w:p>
    <w:p>
      <w:pPr>
        <w:spacing w:after="0"/>
        <w:ind w:left="0"/>
        <w:jc w:val="both"/>
      </w:pPr>
      <w:r>
        <w:rPr>
          <w:rFonts w:ascii="Times New Roman"/>
          <w:b w:val="false"/>
          <w:i w:val="false"/>
          <w:color w:val="000000"/>
          <w:sz w:val="28"/>
        </w:rPr>
        <w:t>
      5) шикізатты қабылдауға, сақтауға, қайта өңдеуге (өңдеуге);</w:t>
      </w:r>
    </w:p>
    <w:p>
      <w:pPr>
        <w:spacing w:after="0"/>
        <w:ind w:left="0"/>
        <w:jc w:val="both"/>
      </w:pPr>
      <w:r>
        <w:rPr>
          <w:rFonts w:ascii="Times New Roman"/>
          <w:b w:val="false"/>
          <w:i w:val="false"/>
          <w:color w:val="000000"/>
          <w:sz w:val="28"/>
        </w:rPr>
        <w:t>
      6) тамақ өнімін өндіру, өлшеп-орау, тасымалдау, сақтау, өткізу, кәдеге жарату және жою шарттарына;</w:t>
      </w:r>
    </w:p>
    <w:p>
      <w:pPr>
        <w:spacing w:after="0"/>
        <w:ind w:left="0"/>
        <w:jc w:val="both"/>
      </w:pPr>
      <w:r>
        <w:rPr>
          <w:rFonts w:ascii="Times New Roman"/>
          <w:b w:val="false"/>
          <w:i w:val="false"/>
          <w:color w:val="000000"/>
          <w:sz w:val="28"/>
        </w:rPr>
        <w:t>
      7) тағамдық ас тұзын йодтауға және тамақ өнімдерін байытуға (фортификациялауға);</w:t>
      </w:r>
    </w:p>
    <w:p>
      <w:pPr>
        <w:spacing w:after="0"/>
        <w:ind w:left="0"/>
        <w:jc w:val="both"/>
      </w:pPr>
      <w:r>
        <w:rPr>
          <w:rFonts w:ascii="Times New Roman"/>
          <w:b w:val="false"/>
          <w:i w:val="false"/>
          <w:color w:val="000000"/>
          <w:sz w:val="28"/>
        </w:rPr>
        <w:t>
      8) иммунологиялық дәрілік препараттарды (иммундық-биологиялық дәрілік препараттарды) өндіру, өлшеп-орау, тасымалдау, сақтау, өткізу, кәдеге жарату және жою шарттарына;</w:t>
      </w:r>
    </w:p>
    <w:p>
      <w:pPr>
        <w:spacing w:after="0"/>
        <w:ind w:left="0"/>
        <w:jc w:val="both"/>
      </w:pPr>
      <w:r>
        <w:rPr>
          <w:rFonts w:ascii="Times New Roman"/>
          <w:b w:val="false"/>
          <w:i w:val="false"/>
          <w:color w:val="000000"/>
          <w:sz w:val="28"/>
        </w:rPr>
        <w:t>
      9)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уыттарын, биологиялық заттар мен материалдарды) қолдану мен пайдалануға, кәдеге жаратуға, тасымалдауға, сақтауға, көмуге және олармен жұмыс істеу шарттарына;</w:t>
      </w:r>
    </w:p>
    <w:p>
      <w:pPr>
        <w:spacing w:after="0"/>
        <w:ind w:left="0"/>
        <w:jc w:val="both"/>
      </w:pPr>
      <w:r>
        <w:rPr>
          <w:rFonts w:ascii="Times New Roman"/>
          <w:b w:val="false"/>
          <w:i w:val="false"/>
          <w:color w:val="000000"/>
          <w:sz w:val="28"/>
        </w:rPr>
        <w:t>
      10) адамға әсер ететін физикалық факторлардың көздерімен жұмыс істеу шарттарына;</w:t>
      </w:r>
    </w:p>
    <w:p>
      <w:pPr>
        <w:spacing w:after="0"/>
        <w:ind w:left="0"/>
        <w:jc w:val="both"/>
      </w:pPr>
      <w:r>
        <w:rPr>
          <w:rFonts w:ascii="Times New Roman"/>
          <w:b w:val="false"/>
          <w:i w:val="false"/>
          <w:color w:val="000000"/>
          <w:sz w:val="28"/>
        </w:rPr>
        <w:t>
      11) дәрілік заттарды өнеркәсіптік өндіру шарттарына;</w:t>
      </w:r>
    </w:p>
    <w:p>
      <w:pPr>
        <w:spacing w:after="0"/>
        <w:ind w:left="0"/>
        <w:jc w:val="both"/>
      </w:pPr>
      <w:r>
        <w:rPr>
          <w:rFonts w:ascii="Times New Roman"/>
          <w:b w:val="false"/>
          <w:i w:val="false"/>
          <w:color w:val="000000"/>
          <w:sz w:val="28"/>
        </w:rPr>
        <w:t>
      12) өндірістік-техникалық мақсаттағы өнімдерге;</w:t>
      </w:r>
    </w:p>
    <w:p>
      <w:pPr>
        <w:spacing w:after="0"/>
        <w:ind w:left="0"/>
        <w:jc w:val="both"/>
      </w:pPr>
      <w:r>
        <w:rPr>
          <w:rFonts w:ascii="Times New Roman"/>
          <w:b w:val="false"/>
          <w:i w:val="false"/>
          <w:color w:val="000000"/>
          <w:sz w:val="28"/>
        </w:rPr>
        <w:t>
      13) шаруашылық-тұрмыстық және гигиеналық мақсаттағы тауарларға және оларды өндіру технологияларына;</w:t>
      </w:r>
    </w:p>
    <w:p>
      <w:pPr>
        <w:spacing w:after="0"/>
        <w:ind w:left="0"/>
        <w:jc w:val="both"/>
      </w:pPr>
      <w:r>
        <w:rPr>
          <w:rFonts w:ascii="Times New Roman"/>
          <w:b w:val="false"/>
          <w:i w:val="false"/>
          <w:color w:val="000000"/>
          <w:sz w:val="28"/>
        </w:rPr>
        <w:t>
      14)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мен медициналық қызмет көрсетілуі шарттарына;</w:t>
      </w:r>
    </w:p>
    <w:p>
      <w:pPr>
        <w:spacing w:after="0"/>
        <w:ind w:left="0"/>
        <w:jc w:val="both"/>
      </w:pPr>
      <w:r>
        <w:rPr>
          <w:rFonts w:ascii="Times New Roman"/>
          <w:b w:val="false"/>
          <w:i w:val="false"/>
          <w:color w:val="000000"/>
          <w:sz w:val="28"/>
        </w:rPr>
        <w:t>
      15) білім беру ұйымдарындағы оқу-еңбек жүктемесіне және сабақ режиміне;</w:t>
      </w:r>
    </w:p>
    <w:p>
      <w:pPr>
        <w:spacing w:after="0"/>
        <w:ind w:left="0"/>
        <w:jc w:val="both"/>
      </w:pPr>
      <w:r>
        <w:rPr>
          <w:rFonts w:ascii="Times New Roman"/>
          <w:b w:val="false"/>
          <w:i w:val="false"/>
          <w:color w:val="000000"/>
          <w:sz w:val="28"/>
        </w:rPr>
        <w:t>
      16) медициналық бұйымдарды стерилизациялау мен дезинфекциялауды жүргізу шарттарына;</w:t>
      </w:r>
    </w:p>
    <w:p>
      <w:pPr>
        <w:spacing w:after="0"/>
        <w:ind w:left="0"/>
        <w:jc w:val="both"/>
      </w:pPr>
      <w:r>
        <w:rPr>
          <w:rFonts w:ascii="Times New Roman"/>
          <w:b w:val="false"/>
          <w:i w:val="false"/>
          <w:color w:val="000000"/>
          <w:sz w:val="28"/>
        </w:rPr>
        <w:t>
      17) халықтың бейімделген (балалар тағамы, диеталық емдік және диеталық профилактикалық), емдеу-профилактикалық, қоғамдық тамақтануын ұйымдастыруға;</w:t>
      </w:r>
    </w:p>
    <w:p>
      <w:pPr>
        <w:spacing w:after="0"/>
        <w:ind w:left="0"/>
        <w:jc w:val="both"/>
      </w:pPr>
      <w:r>
        <w:rPr>
          <w:rFonts w:ascii="Times New Roman"/>
          <w:b w:val="false"/>
          <w:i w:val="false"/>
          <w:color w:val="000000"/>
          <w:sz w:val="28"/>
        </w:rPr>
        <w:t xml:space="preserve">
      18) су көздеріне (шаруашылық-ауызсу мақсаттары үшін су жинау орындарына), шаруашылық-ауызсумен жабдықтауға және </w:t>
      </w:r>
    </w:p>
    <w:p>
      <w:pPr>
        <w:spacing w:after="0"/>
        <w:ind w:left="0"/>
        <w:jc w:val="both"/>
      </w:pPr>
      <w:r>
        <w:rPr>
          <w:rFonts w:ascii="Times New Roman"/>
          <w:b w:val="false"/>
          <w:i w:val="false"/>
          <w:color w:val="000000"/>
          <w:sz w:val="28"/>
        </w:rPr>
        <w:t>
      мәдени-тұрмыстық су пайдалану орындарына және су объектілерінің қауіпсіздігіне;</w:t>
      </w:r>
    </w:p>
    <w:p>
      <w:pPr>
        <w:spacing w:after="0"/>
        <w:ind w:left="0"/>
        <w:jc w:val="both"/>
      </w:pPr>
      <w:r>
        <w:rPr>
          <w:rFonts w:ascii="Times New Roman"/>
          <w:b w:val="false"/>
          <w:i w:val="false"/>
          <w:color w:val="000000"/>
          <w:sz w:val="28"/>
        </w:rPr>
        <w:t>
      19) өндіріс пен тұтыну қалдықтарын жинауға, пайдалануға, қолдануға, залалсыздандыруға, тасымалдауға, сақтауға және көмуге;</w:t>
      </w:r>
    </w:p>
    <w:p>
      <w:pPr>
        <w:spacing w:after="0"/>
        <w:ind w:left="0"/>
        <w:jc w:val="both"/>
      </w:pPr>
      <w:r>
        <w:rPr>
          <w:rFonts w:ascii="Times New Roman"/>
          <w:b w:val="false"/>
          <w:i w:val="false"/>
          <w:color w:val="000000"/>
          <w:sz w:val="28"/>
        </w:rPr>
        <w:t xml:space="preserve">
      20) дезинфекциялау, дезинсекциялау және дератизациялау құралдарын, жабдықтарды, материалдарды әзірлеуді, сынауды, дайындауды, өндіруді, сақтауды, тасымалдауды, өткізуді, қолдануды, дезинфекция қызметі объектілерін күтіп-ұстау мен пайдалануды, </w:t>
      </w:r>
    </w:p>
    <w:p>
      <w:pPr>
        <w:spacing w:after="0"/>
        <w:ind w:left="0"/>
        <w:jc w:val="both"/>
      </w:pPr>
      <w:r>
        <w:rPr>
          <w:rFonts w:ascii="Times New Roman"/>
          <w:b w:val="false"/>
          <w:i w:val="false"/>
          <w:color w:val="000000"/>
          <w:sz w:val="28"/>
        </w:rPr>
        <w:t>
      сондай-ақ жұмыстар мен көрсетілетін қызметтердің тиімділігін және қауіпсіздігін бақылауды қамтитын жұмыстар мен көрсетілетін қызметтерді ұйымдастыруға және жүзеге асыруға;</w:t>
      </w:r>
    </w:p>
    <w:p>
      <w:pPr>
        <w:spacing w:after="0"/>
        <w:ind w:left="0"/>
        <w:jc w:val="both"/>
      </w:pPr>
      <w:r>
        <w:rPr>
          <w:rFonts w:ascii="Times New Roman"/>
          <w:b w:val="false"/>
          <w:i w:val="false"/>
          <w:color w:val="000000"/>
          <w:sz w:val="28"/>
        </w:rPr>
        <w:t>
      21) жолаушыларды тасымалдау шарттарына;</w:t>
      </w:r>
    </w:p>
    <w:p>
      <w:pPr>
        <w:spacing w:after="0"/>
        <w:ind w:left="0"/>
        <w:jc w:val="both"/>
      </w:pPr>
      <w:r>
        <w:rPr>
          <w:rFonts w:ascii="Times New Roman"/>
          <w:b w:val="false"/>
          <w:i w:val="false"/>
          <w:color w:val="000000"/>
          <w:sz w:val="28"/>
        </w:rPr>
        <w:t>
      22) объектілерді жоюға, консервациялауға, қайта бейіндеуге;</w:t>
      </w:r>
    </w:p>
    <w:p>
      <w:pPr>
        <w:spacing w:after="0"/>
        <w:ind w:left="0"/>
        <w:jc w:val="both"/>
      </w:pPr>
      <w:r>
        <w:rPr>
          <w:rFonts w:ascii="Times New Roman"/>
          <w:b w:val="false"/>
          <w:i w:val="false"/>
          <w:color w:val="000000"/>
          <w:sz w:val="28"/>
        </w:rPr>
        <w:t>
      23) өндірістік бақылауды жүзеге асыруға;</w:t>
      </w:r>
    </w:p>
    <w:p>
      <w:pPr>
        <w:spacing w:after="0"/>
        <w:ind w:left="0"/>
        <w:jc w:val="both"/>
      </w:pPr>
      <w:r>
        <w:rPr>
          <w:rFonts w:ascii="Times New Roman"/>
          <w:b w:val="false"/>
          <w:i w:val="false"/>
          <w:color w:val="000000"/>
          <w:sz w:val="28"/>
        </w:rPr>
        <w:t>
      24) еңбек, тұрмыстық қызмет көрсету, медициналық қамтамасыз ету, бейімделген диеталық емдік және диеталық профилактикалық тамақтану шарттарына;</w:t>
      </w:r>
    </w:p>
    <w:p>
      <w:pPr>
        <w:spacing w:after="0"/>
        <w:ind w:left="0"/>
        <w:jc w:val="both"/>
      </w:pPr>
      <w:r>
        <w:rPr>
          <w:rFonts w:ascii="Times New Roman"/>
          <w:b w:val="false"/>
          <w:i w:val="false"/>
          <w:color w:val="000000"/>
          <w:sz w:val="28"/>
        </w:rPr>
        <w:t>
      25) халықты гигиеналық тәрбиелеуге және оқытуға;</w:t>
      </w:r>
    </w:p>
    <w:p>
      <w:pPr>
        <w:spacing w:after="0"/>
        <w:ind w:left="0"/>
        <w:jc w:val="both"/>
      </w:pPr>
      <w:r>
        <w:rPr>
          <w:rFonts w:ascii="Times New Roman"/>
          <w:b w:val="false"/>
          <w:i w:val="false"/>
          <w:color w:val="000000"/>
          <w:sz w:val="28"/>
        </w:rPr>
        <w:t>
      26)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шектеу іс-шараларын, оның ішінде карантин енгізуге, инфекциялық және паразиттік аурулармен ауыратын науқастарға қатысты халықты медициналық қарап-тексеруді, профилактикалық егулерді жүргізуге;</w:t>
      </w:r>
    </w:p>
    <w:p>
      <w:pPr>
        <w:spacing w:after="0"/>
        <w:ind w:left="0"/>
        <w:jc w:val="both"/>
      </w:pPr>
      <w:r>
        <w:rPr>
          <w:rFonts w:ascii="Times New Roman"/>
          <w:b w:val="false"/>
          <w:i w:val="false"/>
          <w:color w:val="000000"/>
          <w:sz w:val="28"/>
        </w:rPr>
        <w:t>
      27) санитариялық қорғау аймақтары мен санитариялық-қорғаныш аймақтарына қойылатын талаптардан тұрады.</w:t>
      </w:r>
    </w:p>
    <w:bookmarkStart w:name="z562" w:id="1492"/>
    <w:p>
      <w:pPr>
        <w:spacing w:after="0"/>
        <w:ind w:left="0"/>
        <w:jc w:val="both"/>
      </w:pPr>
      <w:r>
        <w:rPr>
          <w:rFonts w:ascii="Times New Roman"/>
          <w:b w:val="false"/>
          <w:i w:val="false"/>
          <w:color w:val="000000"/>
          <w:sz w:val="28"/>
        </w:rPr>
        <w:t>
      3. Гигиеналық нормативтер зиянды (химиялық, биологиялық) заттардың рұқсат етілетін шекті концентрацияларының, физикалық әсер етулердің; радиациялық әсер етудің рұқсат етілетін деңгейлерінің нормативтерін белгілейді, оларды сақтау адамға өмірі үшін қолайлы және денсаулығы үшін қауіпсіз тыныс-тіршілігі жағдайларын қамтамасыз етеді.</w:t>
      </w:r>
    </w:p>
    <w:bookmarkEnd w:id="1492"/>
    <w:p>
      <w:pPr>
        <w:spacing w:after="0"/>
        <w:ind w:left="0"/>
        <w:jc w:val="both"/>
      </w:pPr>
      <w:r>
        <w:rPr>
          <w:rFonts w:ascii="Times New Roman"/>
          <w:b w:val="false"/>
          <w:i w:val="false"/>
          <w:color w:val="000000"/>
          <w:sz w:val="28"/>
        </w:rPr>
        <w:t>
      Гигиеналық нормативтер:</w:t>
      </w:r>
    </w:p>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үй және басқа да үй-жайлардың физикалық факторларына, тұрғын үй құрылысын салу аумағына;</w:t>
      </w:r>
    </w:p>
    <w:p>
      <w:pPr>
        <w:spacing w:after="0"/>
        <w:ind w:left="0"/>
        <w:jc w:val="both"/>
      </w:pPr>
      <w:r>
        <w:rPr>
          <w:rFonts w:ascii="Times New Roman"/>
          <w:b w:val="false"/>
          <w:i w:val="false"/>
          <w:color w:val="000000"/>
          <w:sz w:val="28"/>
        </w:rPr>
        <w:t>
      2) өнімнің (тауарлардың) және қоршаған ортаның радиациялық, химиялық, микробиологиялық, токсикологиялық, паразитологиялық қауіпсіздігіне;</w:t>
      </w:r>
    </w:p>
    <w:p>
      <w:pPr>
        <w:spacing w:after="0"/>
        <w:ind w:left="0"/>
        <w:jc w:val="both"/>
      </w:pPr>
      <w:r>
        <w:rPr>
          <w:rFonts w:ascii="Times New Roman"/>
          <w:b w:val="false"/>
          <w:i w:val="false"/>
          <w:color w:val="000000"/>
          <w:sz w:val="28"/>
        </w:rPr>
        <w:t>
      3) қалалық және ауылдық елді мекендердегі, өнеркәсіп ұйымдары аумақтарындағы атмосфералық ауаға;</w:t>
      </w:r>
    </w:p>
    <w:p>
      <w:pPr>
        <w:spacing w:after="0"/>
        <w:ind w:left="0"/>
        <w:jc w:val="both"/>
      </w:pPr>
      <w:r>
        <w:rPr>
          <w:rFonts w:ascii="Times New Roman"/>
          <w:b w:val="false"/>
          <w:i w:val="false"/>
          <w:color w:val="000000"/>
          <w:sz w:val="28"/>
        </w:rPr>
        <w:t>
      4) қоршаған ортаға зиянды заттардың физикалық факторларына рұқсат етілетін шекті шығарындылары мен рұқсат етілетін шекті төгінділеріне;</w:t>
      </w:r>
    </w:p>
    <w:p>
      <w:pPr>
        <w:spacing w:after="0"/>
        <w:ind w:left="0"/>
        <w:jc w:val="both"/>
      </w:pPr>
      <w:r>
        <w:rPr>
          <w:rFonts w:ascii="Times New Roman"/>
          <w:b w:val="false"/>
          <w:i w:val="false"/>
          <w:color w:val="000000"/>
          <w:sz w:val="28"/>
        </w:rPr>
        <w:t>
      5) өнімнің, технологиялық жабдықтың, процестің жаңа түрлеріне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28.12.2018 </w:t>
      </w:r>
      <w:r>
        <w:rPr>
          <w:rFonts w:ascii="Times New Roman"/>
          <w:b w:val="false"/>
          <w:i w:val="false"/>
          <w:color w:val="000000"/>
          <w:sz w:val="28"/>
        </w:rPr>
        <w:t>№ 211-VI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Адам денсаулығына зиянды әсер ететін өнімді мемлекеттік тіркеу</w:t>
      </w:r>
    </w:p>
    <w:bookmarkStart w:name="z1500" w:id="1493"/>
    <w:p>
      <w:pPr>
        <w:spacing w:after="0"/>
        <w:ind w:left="0"/>
        <w:jc w:val="both"/>
      </w:pPr>
      <w:r>
        <w:rPr>
          <w:rFonts w:ascii="Times New Roman"/>
          <w:b w:val="false"/>
          <w:i w:val="false"/>
          <w:color w:val="000000"/>
          <w:sz w:val="28"/>
        </w:rPr>
        <w:t>
      1. Адам денсаулығына зиянды әсер ететін өнім тізбеге сәйкес және халықтың санитариялық-эпидемиологиялық саламаттылығы саласындағы мемлекеттік орган айқындаған тәртіппен халықтың санитариялық-эпидемиологиялық саламаттылығы саласындағы мемлекеттік органда мемлекеттік тіркелуге жатады.</w:t>
      </w:r>
    </w:p>
    <w:bookmarkEnd w:id="1493"/>
    <w:bookmarkStart w:name="z1228" w:id="1494"/>
    <w:p>
      <w:pPr>
        <w:spacing w:after="0"/>
        <w:ind w:left="0"/>
        <w:jc w:val="both"/>
      </w:pPr>
      <w:r>
        <w:rPr>
          <w:rFonts w:ascii="Times New Roman"/>
          <w:b w:val="false"/>
          <w:i w:val="false"/>
          <w:color w:val="000000"/>
          <w:sz w:val="28"/>
        </w:rPr>
        <w:t>
      2. Өнімді мемлекеттік тіркеу:</w:t>
      </w:r>
    </w:p>
    <w:bookmarkEnd w:id="1494"/>
    <w:p>
      <w:pPr>
        <w:spacing w:after="0"/>
        <w:ind w:left="0"/>
        <w:jc w:val="both"/>
      </w:pPr>
      <w:r>
        <w:rPr>
          <w:rFonts w:ascii="Times New Roman"/>
          <w:b w:val="false"/>
          <w:i w:val="false"/>
          <w:color w:val="000000"/>
          <w:sz w:val="28"/>
        </w:rPr>
        <w:t>
      1) халық пен мекендеу ортасына ықпалын сараптамалық бағалау;</w:t>
      </w:r>
    </w:p>
    <w:p>
      <w:pPr>
        <w:spacing w:after="0"/>
        <w:ind w:left="0"/>
        <w:jc w:val="both"/>
      </w:pPr>
      <w:r>
        <w:rPr>
          <w:rFonts w:ascii="Times New Roman"/>
          <w:b w:val="false"/>
          <w:i w:val="false"/>
          <w:color w:val="000000"/>
          <w:sz w:val="28"/>
        </w:rPr>
        <w:t>
      2) заттар, өнімнің жекелеген компоненттері құрамының халықтың санитариялық-эпидемиологиялық саламаттылығы саласындағы нормативтік құқықтық актілерге және гигиеналық нормативтерге сәйкестігі нысанасына санитариялық-эпидемиологиялық сараптама;</w:t>
      </w:r>
    </w:p>
    <w:p>
      <w:pPr>
        <w:spacing w:after="0"/>
        <w:ind w:left="0"/>
        <w:jc w:val="both"/>
      </w:pPr>
      <w:r>
        <w:rPr>
          <w:rFonts w:ascii="Times New Roman"/>
          <w:b w:val="false"/>
          <w:i w:val="false"/>
          <w:color w:val="000000"/>
          <w:sz w:val="28"/>
        </w:rPr>
        <w:t>
      3) арнаулы шараларды, оның ішінде заттарды және өнімдердің жекелеген түрлерін кәдеге жарату мен жою шарттарын, олардың халық пен мекендеу ортасына зиянды әсерін болдырмау жөніндегі арнаулы шараларды әзірлеу негізінде жүргізіледі.</w:t>
      </w:r>
    </w:p>
    <w:bookmarkStart w:name="z1501" w:id="1495"/>
    <w:p>
      <w:pPr>
        <w:spacing w:after="0"/>
        <w:ind w:left="0"/>
        <w:jc w:val="both"/>
      </w:pPr>
      <w:r>
        <w:rPr>
          <w:rFonts w:ascii="Times New Roman"/>
          <w:b w:val="false"/>
          <w:i w:val="false"/>
          <w:color w:val="000000"/>
          <w:sz w:val="28"/>
        </w:rPr>
        <w:t>
      3. Мемлекеттік тіркелуге жататын өнімге санитариялық-эпидемиологиялық сараптама және ғылыми негіздеме жүргізумен байланысты шығыстарды өтініш берушілер көтереді.</w:t>
      </w:r>
    </w:p>
    <w:bookmarkEnd w:id="1495"/>
    <w:bookmarkStart w:name="z1502" w:id="1496"/>
    <w:p>
      <w:pPr>
        <w:spacing w:after="0"/>
        <w:ind w:left="0"/>
        <w:jc w:val="both"/>
      </w:pPr>
      <w:r>
        <w:rPr>
          <w:rFonts w:ascii="Times New Roman"/>
          <w:b w:val="false"/>
          <w:i w:val="false"/>
          <w:color w:val="000000"/>
          <w:sz w:val="28"/>
        </w:rPr>
        <w:t>
      4.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интернет-ресурсына орналастырылуға жатады.</w:t>
      </w:r>
    </w:p>
    <w:bookmarkEnd w:id="1496"/>
    <w:bookmarkStart w:name="z1503" w:id="1497"/>
    <w:p>
      <w:pPr>
        <w:spacing w:after="0"/>
        <w:ind w:left="0"/>
        <w:jc w:val="both"/>
      </w:pPr>
      <w:r>
        <w:rPr>
          <w:rFonts w:ascii="Times New Roman"/>
          <w:b w:val="false"/>
          <w:i w:val="false"/>
          <w:color w:val="000000"/>
          <w:sz w:val="28"/>
        </w:rPr>
        <w:t>
      5. Адам денсаулығына зиянды әсер ететін өнімді мемлекеттік тіркеу және мемлекеттік тіркеу туралы шешімді кері қайтарып алу тәртібін халықтың санитариялық-эпидемиологиялық саламаттылығы саласындағы мемлекеттік орган белгілейді.</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Санитариялық-эпидемиологиялық мониторинг</w:t>
      </w:r>
    </w:p>
    <w:bookmarkStart w:name="z1512" w:id="1498"/>
    <w:p>
      <w:pPr>
        <w:spacing w:after="0"/>
        <w:ind w:left="0"/>
        <w:jc w:val="both"/>
      </w:pPr>
      <w:r>
        <w:rPr>
          <w:rFonts w:ascii="Times New Roman"/>
          <w:b w:val="false"/>
          <w:i w:val="false"/>
          <w:color w:val="000000"/>
          <w:sz w:val="28"/>
        </w:rPr>
        <w:t>
      1. Санитариялық-эпидемиологиялық мониторинг халықтың денсаулығы мен мекендеу ортасының жай-күйіне, оларды талдауға, бағалау мен болжауға, сондай-ақ халықтың денсаулығының жай-күйі мен мекендеу ортасы факторларының әсері арасындағы себеп-салдарлық байланыстарды айқындауға байқау жүргізудің мемлекеттік жүйесі болып табылады.</w:t>
      </w:r>
    </w:p>
    <w:bookmarkEnd w:id="1498"/>
    <w:bookmarkStart w:name="z1513" w:id="1499"/>
    <w:p>
      <w:pPr>
        <w:spacing w:after="0"/>
        <w:ind w:left="0"/>
        <w:jc w:val="both"/>
      </w:pPr>
      <w:r>
        <w:rPr>
          <w:rFonts w:ascii="Times New Roman"/>
          <w:b w:val="false"/>
          <w:i w:val="false"/>
          <w:color w:val="000000"/>
          <w:sz w:val="28"/>
        </w:rPr>
        <w:t>
      2. Санитариялық-эпидемиологиялық мониторингті халықтың санитариялық-эпидемиологиялық саламаттылығы саласындағы мемлекеттік орган айқындайтын тәртіппен мемлекеттік санитариялық-эпидемиологиялық қызмет органдары мен ұйымдары жүзеге асырады.</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Санитариялық-эпидемияға қарсы және санитариялық-профилактикалық іс-шаралар</w:t>
      </w:r>
    </w:p>
    <w:p>
      <w:pPr>
        <w:spacing w:after="0"/>
        <w:ind w:left="0"/>
        <w:jc w:val="both"/>
      </w:pPr>
      <w:r>
        <w:rPr>
          <w:rFonts w:ascii="Times New Roman"/>
          <w:b w:val="false"/>
          <w:i w:val="false"/>
          <w:color w:val="ff0000"/>
          <w:sz w:val="28"/>
        </w:rPr>
        <w:t xml:space="preserve">
      Ескерту. 148-баптың тақырыбы жаңа редакцияда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15" w:id="1500"/>
    <w:p>
      <w:pPr>
        <w:spacing w:after="0"/>
        <w:ind w:left="0"/>
        <w:jc w:val="both"/>
      </w:pPr>
      <w:r>
        <w:rPr>
          <w:rFonts w:ascii="Times New Roman"/>
          <w:b w:val="false"/>
          <w:i w:val="false"/>
          <w:color w:val="000000"/>
          <w:sz w:val="28"/>
        </w:rPr>
        <w:t>
      1. Инфекциялық және паразиттік аурулардың пайда болуының және таралуының, халықтың улануының алдын алу мақсаттарында санитариялық-эпидемиологиялық нормалаудың мемлекеттік жүйесінің құжаттарында көзделген санитариялық-эпидемияға қарсы және санитариялық-профилактикалық, оның ішінде Қазақстан Республикасының аумағын санитариялық қорғауды жүзеге асыру, шектеу іс-шараларын, оның ішінде карантинді енгізу жөніндегі, өндірістік бақылауды жүзеге асыру жөніндегі, инфекциялық және паразиттік аурулармен ауыратын науқастарға қатысты, халықтың декреттелген тобындағы адамдарды және ауыр жұмыстарда, еңбек жағдайлары зиянды және (немесе) қауіпті жұмыстарда, жерасты жұмыстарында істейтін адамдарды медициналық қарап-тексеруді, профилактикалық егуді, гигиеналық оқытуды жүргізу жөніндегі іс-шаралар жүргізіледі.</w:t>
      </w:r>
    </w:p>
    <w:bookmarkEnd w:id="1500"/>
    <w:bookmarkStart w:name="z1516" w:id="1501"/>
    <w:p>
      <w:pPr>
        <w:spacing w:after="0"/>
        <w:ind w:left="0"/>
        <w:jc w:val="both"/>
      </w:pPr>
      <w:r>
        <w:rPr>
          <w:rFonts w:ascii="Times New Roman"/>
          <w:b w:val="false"/>
          <w:i w:val="false"/>
          <w:color w:val="000000"/>
          <w:sz w:val="28"/>
        </w:rPr>
        <w:t>
      2. Санитариялық-эпидемияға қарсы және санитариялық-профилактикалық iс-шаралар Қазақстан Республикасының Мемлекеттік жоспарлау жүйесінің әзірленетін құжаттарына енгiзiлуге жатады.</w:t>
      </w:r>
    </w:p>
    <w:bookmarkEnd w:id="1501"/>
    <w:bookmarkStart w:name="z1517" w:id="1502"/>
    <w:p>
      <w:pPr>
        <w:spacing w:after="0"/>
        <w:ind w:left="0"/>
        <w:jc w:val="both"/>
      </w:pPr>
      <w:r>
        <w:rPr>
          <w:rFonts w:ascii="Times New Roman"/>
          <w:b w:val="false"/>
          <w:i w:val="false"/>
          <w:color w:val="000000"/>
          <w:sz w:val="28"/>
        </w:rPr>
        <w:t>
      3. Инфекциялық және паразиттік аурулармен ауыратын науқастар, инфекциялық және паразиттік аурулармен ауырады деп күдік туғызатын адамдар, бактерия таратушылар оқшаулануға және емделуге, ал олармен қарым-қатынаста болған адамдар - медициналық байқауға алынуға және қажет болған кезде оқшаулануға және емделуге жатады.</w:t>
      </w:r>
    </w:p>
    <w:bookmarkEnd w:id="1502"/>
    <w:bookmarkStart w:name="z1518" w:id="1503"/>
    <w:p>
      <w:pPr>
        <w:spacing w:after="0"/>
        <w:ind w:left="0"/>
        <w:jc w:val="both"/>
      </w:pPr>
      <w:r>
        <w:rPr>
          <w:rFonts w:ascii="Times New Roman"/>
          <w:b w:val="false"/>
          <w:i w:val="false"/>
          <w:color w:val="000000"/>
          <w:sz w:val="28"/>
        </w:rPr>
        <w:t>
      4. Айналасындағылар үшін қауіп төндіретін созылмалы инфекциялық және паразиттік аурулармен ауыратын науқастар, созылмалы бактерия таратушылар Қазақстан Республикасының еңбек заңнамасына сәйкес жұмыстан уақытша шеттетілуге жатады.</w:t>
      </w:r>
    </w:p>
    <w:bookmarkEnd w:id="1503"/>
    <w:bookmarkStart w:name="z1504" w:id="1504"/>
    <w:p>
      <w:pPr>
        <w:spacing w:after="0"/>
        <w:ind w:left="0"/>
        <w:jc w:val="both"/>
      </w:pPr>
      <w:r>
        <w:rPr>
          <w:rFonts w:ascii="Times New Roman"/>
          <w:b w:val="false"/>
          <w:i w:val="false"/>
          <w:color w:val="000000"/>
          <w:sz w:val="28"/>
        </w:rPr>
        <w:t>
      5. Гигиеналық оқыту халықтың санитариялық-эпидемиологиялық саламаттылығы саласындағы мемлекеттік орган бекіткен тәртіппен және гигиеналық оқыту бағдарламалары бойынша халықтың декреттелген тобының инфекциялық және паразиттік ауруларының профилактикасы мақсатында жүргізіледі.</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148-1-бап. Халықтың санитариялық-эпидемиологиялық саламаттылығы саласындағы радиациялық бақылау</w:t>
      </w:r>
    </w:p>
    <w:bookmarkStart w:name="z1506" w:id="1505"/>
    <w:p>
      <w:pPr>
        <w:spacing w:after="0"/>
        <w:ind w:left="0"/>
        <w:jc w:val="both"/>
      </w:pPr>
      <w:r>
        <w:rPr>
          <w:rFonts w:ascii="Times New Roman"/>
          <w:b w:val="false"/>
          <w:i w:val="false"/>
          <w:color w:val="000000"/>
          <w:sz w:val="28"/>
        </w:rPr>
        <w:t>
      1. Радиациялық бақылауды мемлекеттік санитариялық-эпидемиологиялық қызмет органдары жүзеге асырады, ол халықтың радиациялық қауіпсіздігін қамтамасыз етуге қойылатын санитариялық-эпидемиологиялық талаптардың сақталуын бақылауды қамтиды.</w:t>
      </w:r>
    </w:p>
    <w:bookmarkEnd w:id="1505"/>
    <w:bookmarkStart w:name="z1507" w:id="1506"/>
    <w:p>
      <w:pPr>
        <w:spacing w:after="0"/>
        <w:ind w:left="0"/>
        <w:jc w:val="both"/>
      </w:pPr>
      <w:r>
        <w:rPr>
          <w:rFonts w:ascii="Times New Roman"/>
          <w:b w:val="false"/>
          <w:i w:val="false"/>
          <w:color w:val="000000"/>
          <w:sz w:val="28"/>
        </w:rPr>
        <w:t>
      2. Радиациялық бақылау Қазақстан Республикасының Кәсіпкерлік кодексіне сәйкес жүргізілетін тексеру нысанында жүзеге асырылады.</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148-1-баппен толықтырылды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Қазақстан Республикасының аумақтарын санитариялық қорғау</w:t>
      </w:r>
    </w:p>
    <w:bookmarkStart w:name="z1520" w:id="1507"/>
    <w:p>
      <w:pPr>
        <w:spacing w:after="0"/>
        <w:ind w:left="0"/>
        <w:jc w:val="both"/>
      </w:pPr>
      <w:r>
        <w:rPr>
          <w:rFonts w:ascii="Times New Roman"/>
          <w:b w:val="false"/>
          <w:i w:val="false"/>
          <w:color w:val="000000"/>
          <w:sz w:val="28"/>
        </w:rPr>
        <w:t>
      1. Автомобиль өткізу пункттерін қоспағанда, Еуразиялық экономикалық одақтың кедендік шекарасымен тұспа-тұс келетін Қазақстан Республикасының Мемлекеттік шекарасы арқылы өткізу пункттерінде жолаушыларға, экипаждарға, пойыз бригадаларына, көлік құралдарына, халық денсаулығына қауіп төндіретін жүктерге санитариялық-карантиндік қадағалауды жүзеге асыру үшін санитариялық-карантиндік пункттер ұйымдастырылады.</w:t>
      </w:r>
    </w:p>
    <w:bookmarkEnd w:id="1507"/>
    <w:bookmarkStart w:name="z1521" w:id="1508"/>
    <w:p>
      <w:pPr>
        <w:spacing w:after="0"/>
        <w:ind w:left="0"/>
        <w:jc w:val="both"/>
      </w:pPr>
      <w:r>
        <w:rPr>
          <w:rFonts w:ascii="Times New Roman"/>
          <w:b w:val="false"/>
          <w:i w:val="false"/>
          <w:color w:val="000000"/>
          <w:sz w:val="28"/>
        </w:rPr>
        <w:t>
      2. Қазақстан Республикасының Мемлекеттік шекарасы арқылы өткізу пункттерінде (санитариялық-карантиндік пункттерде) санитариялық-карантиндік қадағалауды халықтың санитариялық-эпидемиологиялық саламаттылығы саласындағы мемлекеттік органның аумақтық бөлімшелері жүргізеді.</w:t>
      </w:r>
    </w:p>
    <w:bookmarkEnd w:id="1508"/>
    <w:p>
      <w:pPr>
        <w:spacing w:after="0"/>
        <w:ind w:left="0"/>
        <w:jc w:val="both"/>
      </w:pP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санитариялық-карантиндік қадағалауды Қазақстан Республикасының мемлекеттік кіріс органдары жүргізеді.</w:t>
      </w:r>
    </w:p>
    <w:bookmarkStart w:name="z1522" w:id="1509"/>
    <w:p>
      <w:pPr>
        <w:spacing w:after="0"/>
        <w:ind w:left="0"/>
        <w:jc w:val="both"/>
      </w:pPr>
      <w:r>
        <w:rPr>
          <w:rFonts w:ascii="Times New Roman"/>
          <w:b w:val="false"/>
          <w:i w:val="false"/>
          <w:color w:val="000000"/>
          <w:sz w:val="28"/>
        </w:rPr>
        <w:t>
      3. Әкелінуіне тыйым салынған қауіпті жүктер мен тауарларды, сондай-ақ оларға қатысты санитариялық-карантиндік қадағалау жүргізген кезде олардың Қазақстан Республикасының аумағына әкелінуі инфекциялық аурулардың немесе жаппай инфекциялық емес аурулар мен уланулардың пайда болуы мен таралу қаупін төндіреді деп белгіленген жүктер мен тауарларды Қазақстан Республикасының аумағына әкелуге жол берілмейді.</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Инфекциялық аурулар эпидемиясының пайда болу қаупі төнген жағдайда шектеу іс-шараларын, оның ішінде карантин енгізудің шарттары</w:t>
      </w:r>
    </w:p>
    <w:bookmarkStart w:name="z1524" w:id="1510"/>
    <w:p>
      <w:pPr>
        <w:spacing w:after="0"/>
        <w:ind w:left="0"/>
        <w:jc w:val="both"/>
      </w:pPr>
      <w:r>
        <w:rPr>
          <w:rFonts w:ascii="Times New Roman"/>
          <w:b w:val="false"/>
          <w:i w:val="false"/>
          <w:color w:val="000000"/>
          <w:sz w:val="28"/>
        </w:rPr>
        <w:t>
      1. Жұқпалы және паразиттік аурулардың әкеліну және таралу қаупі төнген жағдайда, халықтың санитариялық-эпидемиологиялық саламаттылығы саласындағы мемлекеттік орган Еуразиялық экономикалық одақтың кедендік шекарасымен тұспа-тұс келетін Қазақстан Республикасының Мемлекеттік шекарасы арқылы өткізу пункттерінде және тиісті аумақтарда шектеу іс-шараларын, оның ішінде кәсіпкерлік және (немесе) өзге де қызметтің және халық өмірінің ерекше жағдайларымен карантин енгізеді.</w:t>
      </w:r>
    </w:p>
    <w:bookmarkEnd w:id="1510"/>
    <w:bookmarkStart w:name="z1525" w:id="1511"/>
    <w:p>
      <w:pPr>
        <w:spacing w:after="0"/>
        <w:ind w:left="0"/>
        <w:jc w:val="both"/>
      </w:pPr>
      <w:r>
        <w:rPr>
          <w:rFonts w:ascii="Times New Roman"/>
          <w:b w:val="false"/>
          <w:i w:val="false"/>
          <w:color w:val="000000"/>
          <w:sz w:val="28"/>
        </w:rPr>
        <w:t>
      2. Шектеу іс-шаралары, оның ішінде карантин енгізілген жағдайда орталық және жергілікті атқарушы органдардың, жеке және заңды тұлғалардың қызметін үйлестіру бойынша оралымды басшылық жасау төтенше жағдайлардың алдын алу және оларды жою жөніндегі ведомствоаралық мемлекеттік комиссияға және төтенше жағдайлар жөніндегі аумақтық комиссияларға жүктеледі.</w:t>
      </w:r>
    </w:p>
    <w:bookmarkEnd w:id="1511"/>
    <w:bookmarkStart w:name="z1526" w:id="1512"/>
    <w:p>
      <w:pPr>
        <w:spacing w:after="0"/>
        <w:ind w:left="0"/>
        <w:jc w:val="both"/>
      </w:pPr>
      <w:r>
        <w:rPr>
          <w:rFonts w:ascii="Times New Roman"/>
          <w:b w:val="false"/>
          <w:i w:val="false"/>
          <w:color w:val="000000"/>
          <w:sz w:val="28"/>
        </w:rPr>
        <w:t>
      3. Жекелеген объектілерде шектеу іс-шаралары, оның ішінде карантин тиісті аумақтың (көліктегі) бас мемлекеттік санитариялық дәрігерінің немесе оның орынбасарларының, сондай-ақ ведомстволық объектілерде - халықтың санитариялық-эпидемиологиялық саламаттылығы саласындағы қызметті жүзеге асыратын өзге де мемлекеттік органдардың құрылымдық бөлімшелері басшыларының шешімімен енгізіледі (тоқтатылады).</w:t>
      </w:r>
    </w:p>
    <w:bookmarkEnd w:id="1512"/>
    <w:bookmarkStart w:name="z1527" w:id="1513"/>
    <w:p>
      <w:pPr>
        <w:spacing w:after="0"/>
        <w:ind w:left="0"/>
        <w:jc w:val="both"/>
      </w:pPr>
      <w:r>
        <w:rPr>
          <w:rFonts w:ascii="Times New Roman"/>
          <w:b w:val="false"/>
          <w:i w:val="false"/>
          <w:color w:val="000000"/>
          <w:sz w:val="28"/>
        </w:rPr>
        <w:t>
      4. Шектеу іс-шараларын, оның ішінде карантинді жүзеге асыру тәртібін және пайда болу мен таралу қатері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Инфекциялық және паразиттік, кәсіптік аурулар мен улану оқиғаларын тіркеу және тексеру</w:t>
      </w:r>
    </w:p>
    <w:bookmarkStart w:name="z1529" w:id="1514"/>
    <w:p>
      <w:pPr>
        <w:spacing w:after="0"/>
        <w:ind w:left="0"/>
        <w:jc w:val="both"/>
      </w:pPr>
      <w:r>
        <w:rPr>
          <w:rFonts w:ascii="Times New Roman"/>
          <w:b w:val="false"/>
          <w:i w:val="false"/>
          <w:color w:val="000000"/>
          <w:sz w:val="28"/>
        </w:rPr>
        <w:t>
      1. Инфекциялық және паразиттік, кәсіптік аурулар мен уланудың барлық оқиғалары, олардың анықталған жері бойынша денсаулық сақтау ұйымдарының тіркеуге алуына, мемлекеттік санитариялық- эпидемиологиялық қызмет органдары мен ұйымдарының мемлекеттік есепке алуына және есептілікті жүргізуіне жатады. Көрсетілген аурулар мен улану оқиғаларын тіркеу, есепке алу тәртібін, сондай-ақ олар бойынша есептілікті жүргізу тәртібін халықтың санитариялық-эпидемиологиялық саламаттылығы саласындағы мемлекеттік орган айқындайды.</w:t>
      </w:r>
    </w:p>
    <w:bookmarkEnd w:id="1514"/>
    <w:bookmarkStart w:name="z1530" w:id="1515"/>
    <w:p>
      <w:pPr>
        <w:spacing w:after="0"/>
        <w:ind w:left="0"/>
        <w:jc w:val="both"/>
      </w:pPr>
      <w:r>
        <w:rPr>
          <w:rFonts w:ascii="Times New Roman"/>
          <w:b w:val="false"/>
          <w:i w:val="false"/>
          <w:color w:val="000000"/>
          <w:sz w:val="28"/>
        </w:rPr>
        <w:t>
      2. Инфекциялық және паразиттік, кәсіптік аурулар мен халықтың улану оқиғалары халықтың санитариялық-эпидемиологиялық саламаттылығы саласындағы мемлекеттік орган айқындайтын тәртіппен санитариялық-эпидемиологиялық қызмет мамандарының тексеру жүргізуіне жатады.</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Дезинфекциялық, дезинсекциялық және дератизациялық іс-шаралар</w:t>
      </w:r>
    </w:p>
    <w:bookmarkStart w:name="z1532" w:id="1516"/>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дара кәсіпкерлер, жеке және заңды тұлғалар эпидемиологиялық көрсетілімдер мен санитариялық-эпидемиологиялық қызметтің лауазымды адамдарының нұсқамалары, қаулылары бойынша инфекциялық және паразиттік аурулардың қоздырғыштарын жоюға (дезинфекция), жәндіктерді, басқа да буын аяқтыларды жоюға (дезинсекция) және кеміргіштерді қыруға (дератизация) бағытталған шаралар кешенін өз қаражаты есебінен жүргізуге міндетті.</w:t>
      </w:r>
    </w:p>
    <w:bookmarkEnd w:id="1516"/>
    <w:bookmarkStart w:name="z1533" w:id="1517"/>
    <w:p>
      <w:pPr>
        <w:spacing w:after="0"/>
        <w:ind w:left="0"/>
        <w:jc w:val="both"/>
      </w:pPr>
      <w:r>
        <w:rPr>
          <w:rFonts w:ascii="Times New Roman"/>
          <w:b w:val="false"/>
          <w:i w:val="false"/>
          <w:color w:val="000000"/>
          <w:sz w:val="28"/>
        </w:rPr>
        <w:t>
      2. Төтенше эпидемия жағдайлары пайда болған кезде мемлекеттік санитариялық-эпидемиологиялық қызмет органдарының ұсынуы бойынша облыстардың, республикалық маңызы бар қалалардың және астананың жергілікті атқарушы органдарының шешімімен кезектен тыс міндетті дезинфекциялық, дезинсекциялық және дератизациялық іс-шаралар бюджет қаражаты есебінен жүргізіледі.</w:t>
      </w:r>
    </w:p>
    <w:bookmarkEnd w:id="1517"/>
    <w:bookmarkStart w:name="z2082" w:id="1518"/>
    <w:p>
      <w:pPr>
        <w:spacing w:after="0"/>
        <w:ind w:left="0"/>
        <w:jc w:val="both"/>
      </w:pPr>
      <w:r>
        <w:rPr>
          <w:rFonts w:ascii="Times New Roman"/>
          <w:b w:val="false"/>
          <w:i w:val="false"/>
          <w:color w:val="000000"/>
          <w:sz w:val="28"/>
        </w:rPr>
        <w:t>
      2-1.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және астананың, ауданның, облыстық маңызы бар қаланың жергілікті атқарушы органдары жүргізеді.</w:t>
      </w:r>
    </w:p>
    <w:bookmarkEnd w:id="1518"/>
    <w:bookmarkStart w:name="z1534" w:id="1519"/>
    <w:p>
      <w:pPr>
        <w:spacing w:after="0"/>
        <w:ind w:left="0"/>
        <w:jc w:val="both"/>
      </w:pPr>
      <w:r>
        <w:rPr>
          <w:rFonts w:ascii="Times New Roman"/>
          <w:b w:val="false"/>
          <w:i w:val="false"/>
          <w:color w:val="000000"/>
          <w:sz w:val="28"/>
        </w:rPr>
        <w:t>
      3.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санитариялық-эпидемиологиялық қызмет ұйымдары және медициналық ұйымдар инфекциялық және паразиттік аурулардың профилактикасы және (немесе) оларды жою мақсаттарында жүргізеді.</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35" w:id="1520"/>
    <w:p>
      <w:pPr>
        <w:spacing w:after="0"/>
        <w:ind w:left="0"/>
        <w:jc w:val="left"/>
      </w:pPr>
      <w:r>
        <w:rPr>
          <w:rFonts w:ascii="Times New Roman"/>
          <w:b/>
          <w:i w:val="false"/>
          <w:color w:val="000000"/>
        </w:rPr>
        <w:t xml:space="preserve"> 25-тарау. ҚОҒАМДЫҚ ДЕНСАУЛЫҚТЫ САҚТАУ</w:t>
      </w:r>
    </w:p>
    <w:bookmarkEnd w:id="1520"/>
    <w:p>
      <w:pPr>
        <w:spacing w:after="0"/>
        <w:ind w:left="0"/>
        <w:jc w:val="both"/>
      </w:pPr>
      <w:r>
        <w:rPr>
          <w:rFonts w:ascii="Times New Roman"/>
          <w:b/>
          <w:i w:val="false"/>
          <w:color w:val="000000"/>
          <w:sz w:val="28"/>
        </w:rPr>
        <w:t>153-бап. Аурулар профилактикасының мақсаты мен түрлері</w:t>
      </w:r>
    </w:p>
    <w:bookmarkStart w:name="z1537" w:id="1521"/>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зардаптары мен асқынуының алдын алу болып табылады.</w:t>
      </w:r>
    </w:p>
    <w:bookmarkEnd w:id="1521"/>
    <w:bookmarkStart w:name="z1538" w:id="1522"/>
    <w:p>
      <w:pPr>
        <w:spacing w:after="0"/>
        <w:ind w:left="0"/>
        <w:jc w:val="both"/>
      </w:pPr>
      <w:r>
        <w:rPr>
          <w:rFonts w:ascii="Times New Roman"/>
          <w:b w:val="false"/>
          <w:i w:val="false"/>
          <w:color w:val="000000"/>
          <w:sz w:val="28"/>
        </w:rPr>
        <w:t>
      2. Аурулар профилактикасы бастапқы, қайталама және жалғаспалы болып бөлінеді.</w:t>
      </w:r>
    </w:p>
    <w:bookmarkEnd w:id="1522"/>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тіршілік ету үшін қолайлы жағдайлар жасауға бағытталған.</w:t>
      </w:r>
    </w:p>
    <w:p>
      <w:pPr>
        <w:spacing w:after="0"/>
        <w:ind w:left="0"/>
        <w:jc w:val="both"/>
      </w:pPr>
      <w:r>
        <w:rPr>
          <w:rFonts w:ascii="Times New Roman"/>
          <w:b w:val="false"/>
          <w:i w:val="false"/>
          <w:color w:val="000000"/>
          <w:sz w:val="28"/>
        </w:rPr>
        <w:t>
      Аурулардың қайталама профилактикасы аурулардың ерте сатыларында өршуінің және олардың зардаптарының алдын алуға бағытталған.</w:t>
      </w:r>
    </w:p>
    <w:p>
      <w:pPr>
        <w:spacing w:after="0"/>
        <w:ind w:left="0"/>
        <w:jc w:val="both"/>
      </w:pPr>
      <w:r>
        <w:rPr>
          <w:rFonts w:ascii="Times New Roman"/>
          <w:b w:val="false"/>
          <w:i w:val="false"/>
          <w:color w:val="000000"/>
          <w:sz w:val="28"/>
        </w:rPr>
        <w:t>
      Аурулардың жалғаспалы профилактикасы өршіп кеткен асқынуды, ағзалар мен тіндердің зақымдануын бақылауға бағытталған.</w:t>
      </w:r>
    </w:p>
    <w:p>
      <w:pPr>
        <w:spacing w:after="0"/>
        <w:ind w:left="0"/>
        <w:jc w:val="both"/>
      </w:pPr>
      <w:r>
        <w:rPr>
          <w:rFonts w:ascii="Times New Roman"/>
          <w:b/>
          <w:i w:val="false"/>
          <w:color w:val="000000"/>
          <w:sz w:val="28"/>
        </w:rPr>
        <w:t>154-бап. Саламатты өмір салтын қалыптастыру</w:t>
      </w:r>
    </w:p>
    <w:bookmarkStart w:name="z1540" w:id="1523"/>
    <w:p>
      <w:pPr>
        <w:spacing w:after="0"/>
        <w:ind w:left="0"/>
        <w:jc w:val="both"/>
      </w:pPr>
      <w:r>
        <w:rPr>
          <w:rFonts w:ascii="Times New Roman"/>
          <w:b w:val="false"/>
          <w:i w:val="false"/>
          <w:color w:val="000000"/>
          <w:sz w:val="28"/>
        </w:rPr>
        <w:t>
      1. Саламатты өмір салтын қалыптастыру денсаулықты нығайту және өмір салтымен байланысты аурулардың алдын алу мәселелерінде халықты ақпараттық қамтамасыз ету, гигиеналық оқыту мен тәрбиелеу жолымен саламатты өмір салтын насихаттауды, дұрыс тамақтануды және аурулардың профилактикасын қамтиды.</w:t>
      </w:r>
    </w:p>
    <w:bookmarkEnd w:id="1523"/>
    <w:bookmarkStart w:name="z1541" w:id="1524"/>
    <w:p>
      <w:pPr>
        <w:spacing w:after="0"/>
        <w:ind w:left="0"/>
        <w:jc w:val="both"/>
      </w:pPr>
      <w:r>
        <w:rPr>
          <w:rFonts w:ascii="Times New Roman"/>
          <w:b w:val="false"/>
          <w:i w:val="false"/>
          <w:color w:val="000000"/>
          <w:sz w:val="28"/>
        </w:rPr>
        <w:t>
      2. Саламатты өмір салтын қалыптастыруды денсаулық сақтау субъектілері уәкілетті органның үйлестіруімен және әдістемелік басшылығымен басқа да мемлекеттік органдармен бірлесіп, халықаралық ұйымдар мен қоғамдық бірлестіктердің қатысуымен қамтамасыз етеді.</w:t>
      </w:r>
    </w:p>
    <w:bookmarkEnd w:id="1524"/>
    <w:p>
      <w:pPr>
        <w:spacing w:after="0"/>
        <w:ind w:left="0"/>
        <w:jc w:val="both"/>
      </w:pPr>
      <w:r>
        <w:rPr>
          <w:rFonts w:ascii="Times New Roman"/>
          <w:b/>
          <w:i w:val="false"/>
          <w:color w:val="000000"/>
          <w:sz w:val="28"/>
        </w:rPr>
        <w:t>155-бап. Медициналық қарап-тексеру</w:t>
      </w:r>
    </w:p>
    <w:bookmarkStart w:name="z1543" w:id="1525"/>
    <w:p>
      <w:pPr>
        <w:spacing w:after="0"/>
        <w:ind w:left="0"/>
        <w:jc w:val="both"/>
      </w:pPr>
      <w:r>
        <w:rPr>
          <w:rFonts w:ascii="Times New Roman"/>
          <w:b w:val="false"/>
          <w:i w:val="false"/>
          <w:color w:val="000000"/>
          <w:sz w:val="28"/>
        </w:rPr>
        <w:t>
      1. Медициналық қарап-тексерудің негізгі мақсаты денсаулықты қалыптастыруға және нығайтуға, ауруларды анықтауға және таралуының алдын алуға, оның ішінде кәсіптік аурулардың, уланулардың, жазатайым оқиғалардың алдын алуға, сондай-ақ ұйымдар қызметкерлерінің, қандай да бір шаруашылық және (немесе) өндірістік қызметті жүзеге асыратын адамдардың еңбек қауіпсіздігі мен денсаулығын сақтауды қамтамасыз етуге бағытталған уақтылы медициналық зерттеп-қарауды қамтамасыз ету болып табылады.</w:t>
      </w:r>
    </w:p>
    <w:bookmarkEnd w:id="1525"/>
    <w:bookmarkStart w:name="z1544" w:id="1526"/>
    <w:p>
      <w:pPr>
        <w:spacing w:after="0"/>
        <w:ind w:left="0"/>
        <w:jc w:val="both"/>
      </w:pPr>
      <w:r>
        <w:rPr>
          <w:rFonts w:ascii="Times New Roman"/>
          <w:b w:val="false"/>
          <w:i w:val="false"/>
          <w:color w:val="000000"/>
          <w:sz w:val="28"/>
        </w:rPr>
        <w:t>
      2. Медициналық қарап-тексеру міндетті және профилактикалық болуы мүмкін.</w:t>
      </w:r>
    </w:p>
    <w:bookmarkEnd w:id="1526"/>
    <w:bookmarkStart w:name="z1545" w:id="1527"/>
    <w:p>
      <w:pPr>
        <w:spacing w:after="0"/>
        <w:ind w:left="0"/>
        <w:jc w:val="both"/>
      </w:pPr>
      <w:r>
        <w:rPr>
          <w:rFonts w:ascii="Times New Roman"/>
          <w:b w:val="false"/>
          <w:i w:val="false"/>
          <w:color w:val="000000"/>
          <w:sz w:val="28"/>
        </w:rPr>
        <w:t>
      3. Міндетті медициналық қарап-тексерулер алдын ала, мерзiмдiк және ауысымалды болып бөлiнедi.</w:t>
      </w:r>
    </w:p>
    <w:bookmarkEnd w:id="1527"/>
    <w:bookmarkStart w:name="z1546" w:id="1528"/>
    <w:p>
      <w:pPr>
        <w:spacing w:after="0"/>
        <w:ind w:left="0"/>
        <w:jc w:val="both"/>
      </w:pPr>
      <w:r>
        <w:rPr>
          <w:rFonts w:ascii="Times New Roman"/>
          <w:b w:val="false"/>
          <w:i w:val="false"/>
          <w:color w:val="000000"/>
          <w:sz w:val="28"/>
        </w:rPr>
        <w:t>
      Алдын ала міндетті медициналық қарап-тексеру кәсібі немесе оқуы бойынша міндеттерін орындауға жарамдылығын анықтау, сондай-ақ жалпы, кәсіптік аурулардың алдын алу мен инфекциялық және паразиттік ауруларды таратпау мақсатында жұмысқа тұру немесе оқуға түсу кезінде жүргізіледі.</w:t>
      </w:r>
    </w:p>
    <w:bookmarkEnd w:id="1528"/>
    <w:bookmarkStart w:name="z1547" w:id="1529"/>
    <w:p>
      <w:pPr>
        <w:spacing w:after="0"/>
        <w:ind w:left="0"/>
        <w:jc w:val="both"/>
      </w:pPr>
      <w:r>
        <w:rPr>
          <w:rFonts w:ascii="Times New Roman"/>
          <w:b w:val="false"/>
          <w:i w:val="false"/>
          <w:color w:val="000000"/>
          <w:sz w:val="28"/>
        </w:rPr>
        <w:t>
      Мерзімдік міндетті медициналық қарап-тексеру жұмыс істеушілердің денсаулық жағдайын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тараптау мақсатында жүргізіледі.</w:t>
      </w:r>
    </w:p>
    <w:bookmarkEnd w:id="1529"/>
    <w:bookmarkStart w:name="z1508" w:id="1530"/>
    <w:p>
      <w:pPr>
        <w:spacing w:after="0"/>
        <w:ind w:left="0"/>
        <w:jc w:val="both"/>
      </w:pPr>
      <w:r>
        <w:rPr>
          <w:rFonts w:ascii="Times New Roman"/>
          <w:b w:val="false"/>
          <w:i w:val="false"/>
          <w:color w:val="000000"/>
          <w:sz w:val="28"/>
        </w:rPr>
        <w:t>
      Ауысымалды міндетті медициналық қарап-тексерулер жеке тұлғада аурудың барын немесе жоғын анықтау немесе растау, денсаулық жағдайын, сондай-ақ еңбекке уақытша қабілетсіздігін, шығатын ауысымындағы жұмысқа кәсіптік жарамдылығын айқындау мақсаттарында жүргізіледі.</w:t>
      </w:r>
    </w:p>
    <w:bookmarkEnd w:id="1530"/>
    <w:bookmarkStart w:name="z1548" w:id="1531"/>
    <w:p>
      <w:pPr>
        <w:spacing w:after="0"/>
        <w:ind w:left="0"/>
        <w:jc w:val="both"/>
      </w:pPr>
      <w:r>
        <w:rPr>
          <w:rFonts w:ascii="Times New Roman"/>
          <w:b w:val="false"/>
          <w:i w:val="false"/>
          <w:color w:val="000000"/>
          <w:sz w:val="28"/>
        </w:rPr>
        <w:t>
      4. Міндетті медициналық қарап тексеру өткізілетін зиянды өндірістік факторлардың, кәсіптердің тізбесін, сондай-ақ осы қарап тексеруді өткізудің тәртібі мен кезеңділігін уәкілетті органмен келісу бойынша халықтың санитариялық-эпидемиологиялық саламаттылығы саласындағы мемлекеттік орган белгілейді.</w:t>
      </w:r>
    </w:p>
    <w:bookmarkEnd w:id="1531"/>
    <w:bookmarkStart w:name="z1549" w:id="1532"/>
    <w:p>
      <w:pPr>
        <w:spacing w:after="0"/>
        <w:ind w:left="0"/>
        <w:jc w:val="both"/>
      </w:pPr>
      <w:r>
        <w:rPr>
          <w:rFonts w:ascii="Times New Roman"/>
          <w:b w:val="false"/>
          <w:i w:val="false"/>
          <w:color w:val="000000"/>
          <w:sz w:val="28"/>
        </w:rPr>
        <w:t>
      5. Жұмыс берушілер өз қаражаты есебінен Қазақстан Республикасының денсаулық сақтау саласындағы заңнамасына сәйкес мерзімдік міндетті медициналық қарап-тексеруге жататын қызметкерлердің осындай қарап-тексеруден уақтылы өтуін қамтамасыз етеді.</w:t>
      </w:r>
    </w:p>
    <w:bookmarkEnd w:id="1532"/>
    <w:bookmarkStart w:name="z1550" w:id="1533"/>
    <w:p>
      <w:pPr>
        <w:spacing w:after="0"/>
        <w:ind w:left="0"/>
        <w:jc w:val="both"/>
      </w:pPr>
      <w:r>
        <w:rPr>
          <w:rFonts w:ascii="Times New Roman"/>
          <w:b w:val="false"/>
          <w:i w:val="false"/>
          <w:color w:val="000000"/>
          <w:sz w:val="28"/>
        </w:rPr>
        <w:t>
      6. Профилактикалық медициналық қарап-тексеру жаппай және іріктелген болып бөлінеді.</w:t>
      </w:r>
    </w:p>
    <w:bookmarkEnd w:id="1533"/>
    <w:bookmarkStart w:name="z1551" w:id="1534"/>
    <w:p>
      <w:pPr>
        <w:spacing w:after="0"/>
        <w:ind w:left="0"/>
        <w:jc w:val="both"/>
      </w:pPr>
      <w:r>
        <w:rPr>
          <w:rFonts w:ascii="Times New Roman"/>
          <w:b w:val="false"/>
          <w:i w:val="false"/>
          <w:color w:val="000000"/>
          <w:sz w:val="28"/>
        </w:rPr>
        <w:t>
      Жаппай профилактикалық медициналық қарап-тексеру ауруларды ерте сатыларында анықтау және аурулардың өршуінің, аурулардың пайда болуына әсер ететін қатер факторларының алдын алу, халықтың денсаулығын қалыптастыру және нығайту мақсатында халықтың нысаналы топтарына жаппай әдіспен жүргізіледі.</w:t>
      </w:r>
    </w:p>
    <w:bookmarkEnd w:id="1534"/>
    <w:bookmarkStart w:name="z1552" w:id="1535"/>
    <w:p>
      <w:pPr>
        <w:spacing w:after="0"/>
        <w:ind w:left="0"/>
        <w:jc w:val="both"/>
      </w:pPr>
      <w:r>
        <w:rPr>
          <w:rFonts w:ascii="Times New Roman"/>
          <w:b w:val="false"/>
          <w:i w:val="false"/>
          <w:color w:val="000000"/>
          <w:sz w:val="28"/>
        </w:rPr>
        <w:t>
      Іріктеп медициналық қарап-тексеру белгілі бір аурудан зардап шегетін немесе қатер тобына жататын азаматтарды динамикалық байқау, олардың ауруларын емдеу және денсаулығын қалпына келтіру жөніндегі іс-шаралар кешенін жүзеге асыру мақсатында жүргізіледі.</w:t>
      </w:r>
    </w:p>
    <w:bookmarkEnd w:id="1535"/>
    <w:bookmarkStart w:name="z1553" w:id="1536"/>
    <w:p>
      <w:pPr>
        <w:spacing w:after="0"/>
        <w:ind w:left="0"/>
        <w:jc w:val="both"/>
      </w:pPr>
      <w:r>
        <w:rPr>
          <w:rFonts w:ascii="Times New Roman"/>
          <w:b w:val="false"/>
          <w:i w:val="false"/>
          <w:color w:val="000000"/>
          <w:sz w:val="28"/>
        </w:rPr>
        <w:t>
      7. Профилактикалық медициналық қарап-тексеруге жататын адамдардың нысаналы топтарын, сондай-ақ осындай қарап-тексеруді өткізудің тәртібі мен кезеңділігін уәкілетті орган олардың тиімділігі, қауіпсіздігі және экономикалық тұрғыдан орындылығы туралы дәлелденген ғылыми деректер негізінде белгілейді.</w:t>
      </w:r>
    </w:p>
    <w:bookmarkEnd w:id="1536"/>
    <w:bookmarkStart w:name="z1554" w:id="1537"/>
    <w:p>
      <w:pPr>
        <w:spacing w:after="0"/>
        <w:ind w:left="0"/>
        <w:jc w:val="both"/>
      </w:pPr>
      <w:r>
        <w:rPr>
          <w:rFonts w:ascii="Times New Roman"/>
          <w:b w:val="false"/>
          <w:i w:val="false"/>
          <w:color w:val="000000"/>
          <w:sz w:val="28"/>
        </w:rPr>
        <w:t>
      8. Жұмыс берушілер Қазақстан Республикасының Үкіметі бекітетін тегін медициналық көмектің кепілдік берілген көлемінің тізбесіне сәйкес осындай қарап-тексеруге жататын адамдардың профилактикалық медициналық қарап-тексеруден өтуі үшін жағдай жасайды.</w:t>
      </w:r>
    </w:p>
    <w:bookmarkEnd w:id="1537"/>
    <w:bookmarkStart w:name="z1555" w:id="1538"/>
    <w:p>
      <w:pPr>
        <w:spacing w:after="0"/>
        <w:ind w:left="0"/>
        <w:jc w:val="both"/>
      </w:pPr>
      <w:r>
        <w:rPr>
          <w:rFonts w:ascii="Times New Roman"/>
          <w:b w:val="false"/>
          <w:i w:val="false"/>
          <w:color w:val="000000"/>
          <w:sz w:val="28"/>
        </w:rPr>
        <w:t>
      9. Жұмыс берушілер міндетті медициналық қарап-тексеруден өтпеген немесе денсаулық жағдайы бойынша жұмысқа жарамсыз деп танылған, сондай-ақ тегін медициналық көмектің кепілдік берілген көлемі шеңберінде профилактикалық медициналық қарап-тексеруден өтпеген адамдарды жұмысқа жібермеуге тиіс.</w:t>
      </w:r>
    </w:p>
    <w:bookmarkEnd w:id="1538"/>
    <w:bookmarkStart w:name="z1556" w:id="1539"/>
    <w:p>
      <w:pPr>
        <w:spacing w:after="0"/>
        <w:ind w:left="0"/>
        <w:jc w:val="both"/>
      </w:pPr>
      <w:r>
        <w:rPr>
          <w:rFonts w:ascii="Times New Roman"/>
          <w:b w:val="false"/>
          <w:i w:val="false"/>
          <w:color w:val="000000"/>
          <w:sz w:val="28"/>
        </w:rPr>
        <w:t>
      10. Жеке медициналық кітапшаларды беру, есепке алу мен жүргізу тәртібін халықтың санитариялық-эпидемиологиялық саламаттылығы саласындағы мемлекеттік орган айқындайды.</w:t>
      </w:r>
    </w:p>
    <w:bookmarkEnd w:id="1539"/>
    <w:bookmarkStart w:name="z1557" w:id="1540"/>
    <w:p>
      <w:pPr>
        <w:spacing w:after="0"/>
        <w:ind w:left="0"/>
        <w:jc w:val="both"/>
      </w:pPr>
      <w:r>
        <w:rPr>
          <w:rFonts w:ascii="Times New Roman"/>
          <w:b w:val="false"/>
          <w:i w:val="false"/>
          <w:color w:val="000000"/>
          <w:sz w:val="28"/>
        </w:rPr>
        <w:t>
      11. Міндетті және профилактикалық медициналық қарап-тексерудің уақтылы өткізілуі мен оны уақтылы өтуді халықтың санитариялық-эпидемиологиялық саламаттылығы саласында, медициналық қызметтер көрсету саласында қызметін жүзеге асыратын мемлекеттік органдар және еңбек жөніндегі уәкілетті органның мемлекеттік еңбек инспекторлары бақылайды.</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Профилактикалық егуді жүргізу</w:t>
      </w:r>
    </w:p>
    <w:bookmarkStart w:name="z1559" w:id="1541"/>
    <w:p>
      <w:pPr>
        <w:spacing w:after="0"/>
        <w:ind w:left="0"/>
        <w:jc w:val="both"/>
      </w:pPr>
      <w:r>
        <w:rPr>
          <w:rFonts w:ascii="Times New Roman"/>
          <w:b w:val="false"/>
          <w:i w:val="false"/>
          <w:color w:val="000000"/>
          <w:sz w:val="28"/>
        </w:rPr>
        <w:t>
      1. Қазақстан Республикасының аумағында жүрген жеке тұлғалар тегін медициналық көмектің кепілдік берілген көлемі шеңберінде инфекциялық және паразиттік ауруларға қарсы профилактикалық егілуге құқылы.</w:t>
      </w:r>
    </w:p>
    <w:bookmarkEnd w:id="1541"/>
    <w:bookmarkStart w:name="z1509" w:id="1542"/>
    <w:p>
      <w:pPr>
        <w:spacing w:after="0"/>
        <w:ind w:left="0"/>
        <w:jc w:val="both"/>
      </w:pPr>
      <w:r>
        <w:rPr>
          <w:rFonts w:ascii="Times New Roman"/>
          <w:b w:val="false"/>
          <w:i w:val="false"/>
          <w:color w:val="000000"/>
          <w:sz w:val="28"/>
        </w:rPr>
        <w:t>
      1-1. Профилактикалық екпені енгізу алдында медицина қызметкері егілетін адамды қарап-тексеруді жүргізеді. Медицина қызметкері оған не оның заңды өкіліне профилактикалық екпе, ықтимал жанама әсерлері, олардан бас тарту салдарлары, вакцинадан кейінгі ықтимал асқынулар туралы толық және объективті ақпарат береді.</w:t>
      </w:r>
    </w:p>
    <w:bookmarkEnd w:id="1542"/>
    <w:p>
      <w:pPr>
        <w:spacing w:after="0"/>
        <w:ind w:left="0"/>
        <w:jc w:val="both"/>
      </w:pPr>
      <w:r>
        <w:rPr>
          <w:rFonts w:ascii="Times New Roman"/>
          <w:b w:val="false"/>
          <w:i w:val="false"/>
          <w:color w:val="000000"/>
          <w:sz w:val="28"/>
        </w:rPr>
        <w:t>
      Жазбаша нысанда берілген келісімнің не бас тартудың болуы профилактикалық екпе жүргізудің шарты болып табылады.</w:t>
      </w:r>
    </w:p>
    <w:bookmarkStart w:name="z1560" w:id="1543"/>
    <w:p>
      <w:pPr>
        <w:spacing w:after="0"/>
        <w:ind w:left="0"/>
        <w:jc w:val="both"/>
      </w:pPr>
      <w:r>
        <w:rPr>
          <w:rFonts w:ascii="Times New Roman"/>
          <w:b w:val="false"/>
          <w:i w:val="false"/>
          <w:color w:val="000000"/>
          <w:sz w:val="28"/>
        </w:rPr>
        <w:t>
      2. Профилактикалық егу жүргізілетін аурулардың тізбесін, тәртібін, оларды жүргізу мерзімдерін және жоспарлы түрде егілуге жататын халықтың топтарын Қазақстан Республикасының Үкіметі айқындайды.</w:t>
      </w:r>
    </w:p>
    <w:bookmarkEnd w:id="1543"/>
    <w:bookmarkStart w:name="z1561" w:id="1544"/>
    <w:p>
      <w:pPr>
        <w:spacing w:after="0"/>
        <w:ind w:left="0"/>
        <w:jc w:val="both"/>
      </w:pPr>
      <w:r>
        <w:rPr>
          <w:rFonts w:ascii="Times New Roman"/>
          <w:b w:val="false"/>
          <w:i w:val="false"/>
          <w:color w:val="000000"/>
          <w:sz w:val="28"/>
        </w:rPr>
        <w:t>
      3. Профилактикалық (иммундық-биологиялық, диагностикалық, дезинфекциялаушы) препараттарды сақтау, тасымалдау және пайдалану халықтың санитариялық-эпидемиологиялық саламаттылығы саласындағы мемлекеттік орган белгілеген тәртіппен жүзеге асырылуға тиіс.</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Инфекциялық емес аурулардың, оның ішінде кәсіптік аурулардың және жарақаттанудың профилактикасы</w:t>
      </w:r>
    </w:p>
    <w:bookmarkStart w:name="z1564" w:id="1545"/>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545"/>
    <w:bookmarkStart w:name="z1565" w:id="1546"/>
    <w:p>
      <w:pPr>
        <w:spacing w:after="0"/>
        <w:ind w:left="0"/>
        <w:jc w:val="both"/>
      </w:pPr>
      <w:r>
        <w:rPr>
          <w:rFonts w:ascii="Times New Roman"/>
          <w:b w:val="false"/>
          <w:i w:val="false"/>
          <w:color w:val="000000"/>
          <w:sz w:val="28"/>
        </w:rPr>
        <w:t>
      1) мынадай:</w:t>
      </w:r>
    </w:p>
    <w:bookmarkEnd w:id="1546"/>
    <w:bookmarkStart w:name="z1566" w:id="1547"/>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547"/>
    <w:bookmarkStart w:name="z1567" w:id="1548"/>
    <w:p>
      <w:pPr>
        <w:spacing w:after="0"/>
        <w:ind w:left="0"/>
        <w:jc w:val="both"/>
      </w:pPr>
      <w:r>
        <w:rPr>
          <w:rFonts w:ascii="Times New Roman"/>
          <w:b w:val="false"/>
          <w:i w:val="false"/>
          <w:color w:val="000000"/>
          <w:sz w:val="28"/>
        </w:rPr>
        <w:t>
      бұқаралық ақпарат құралдары, аурулар профилактикасы мәселелері бойынша оқыту бағдарламалары арқылы халықты хабардар ету;</w:t>
      </w:r>
    </w:p>
    <w:bookmarkEnd w:id="1548"/>
    <w:bookmarkStart w:name="z1568" w:id="1549"/>
    <w:p>
      <w:pPr>
        <w:spacing w:after="0"/>
        <w:ind w:left="0"/>
        <w:jc w:val="both"/>
      </w:pPr>
      <w:r>
        <w:rPr>
          <w:rFonts w:ascii="Times New Roman"/>
          <w:b w:val="false"/>
          <w:i w:val="false"/>
          <w:color w:val="000000"/>
          <w:sz w:val="28"/>
        </w:rPr>
        <w:t>
      созылмалы инфекциялық емес аурулардан зардап шегетін адамдарды өзіне-өзі көмек көрсетудің қажетті әдістеріне үйрету жөніндегі денсаулық мектептерін ұйымдастыру жолымен аурулар қатерінің мінез-құлық факторларының профилактикасын және халықтың медициналық сауаттылығын арттыруды;</w:t>
      </w:r>
    </w:p>
    <w:bookmarkEnd w:id="1549"/>
    <w:bookmarkStart w:name="z1569" w:id="1550"/>
    <w:p>
      <w:pPr>
        <w:spacing w:after="0"/>
        <w:ind w:left="0"/>
        <w:jc w:val="both"/>
      </w:pPr>
      <w:r>
        <w:rPr>
          <w:rFonts w:ascii="Times New Roman"/>
          <w:b w:val="false"/>
          <w:i w:val="false"/>
          <w:color w:val="000000"/>
          <w:sz w:val="28"/>
        </w:rPr>
        <w:t>
      2) алғашқы медициналық-санитариялық көмек мамандарының бекітілген тұрғындардың аурулар қатері факторларына, халықтың санитариялық-эпидемиологиялық саламаттылығы саласында қызметін жүзеге асыратын мемлекеттік органдар мамандарының - жұмыс істейтіндердің кәсіптік ауруларына жүргізетін мониторингін;</w:t>
      </w:r>
    </w:p>
    <w:bookmarkEnd w:id="1550"/>
    <w:bookmarkStart w:name="z1570" w:id="1551"/>
    <w:p>
      <w:pPr>
        <w:spacing w:after="0"/>
        <w:ind w:left="0"/>
        <w:jc w:val="both"/>
      </w:pPr>
      <w:r>
        <w:rPr>
          <w:rFonts w:ascii="Times New Roman"/>
          <w:b w:val="false"/>
          <w:i w:val="false"/>
          <w:color w:val="000000"/>
          <w:sz w:val="28"/>
        </w:rPr>
        <w:t>
      3) мемлекеттік органдардың өз өкілеттігі шегінде, өзге де органдар мен ұйымдардың, сондай-ақ дара кәсіпкерлердің аурулар қатерінің өндірістік факторлары әсерін барынша азайтуды;</w:t>
      </w:r>
    </w:p>
    <w:bookmarkEnd w:id="1551"/>
    <w:bookmarkStart w:name="z1571" w:id="1552"/>
    <w:p>
      <w:pPr>
        <w:spacing w:after="0"/>
        <w:ind w:left="0"/>
        <w:jc w:val="both"/>
      </w:pPr>
      <w:r>
        <w:rPr>
          <w:rFonts w:ascii="Times New Roman"/>
          <w:b w:val="false"/>
          <w:i w:val="false"/>
          <w:color w:val="000000"/>
          <w:sz w:val="28"/>
        </w:rPr>
        <w:t>
      4) созылмалы инфекциялық емес, оның ішінде кәсіптік аурулары бар адамдарды халыққа медициналық қарап-тексеру жүргізу, оларды дәрігерге ертерек қаралуға уәждеу арқылы анықтауды;</w:t>
      </w:r>
    </w:p>
    <w:bookmarkEnd w:id="1552"/>
    <w:bookmarkStart w:name="z1572" w:id="1553"/>
    <w:p>
      <w:pPr>
        <w:spacing w:after="0"/>
        <w:ind w:left="0"/>
        <w:jc w:val="both"/>
      </w:pPr>
      <w:r>
        <w:rPr>
          <w:rFonts w:ascii="Times New Roman"/>
          <w:b w:val="false"/>
          <w:i w:val="false"/>
          <w:color w:val="000000"/>
          <w:sz w:val="28"/>
        </w:rPr>
        <w:t>
      5) азаматтардың жекелеген санаттарын амбулаториялық дәрілік қамтамасыз етуді, қалпына келтіріп емдеу мен медициналық-әлеуметтік оңалтуды қоса алғанда, созылмалы, оның ішінде кәсіптік аурулары бар адамдарды динамикалық байқауды және уақтылы сауықтыруды;</w:t>
      </w:r>
    </w:p>
    <w:bookmarkEnd w:id="1553"/>
    <w:bookmarkStart w:name="z1573" w:id="1554"/>
    <w:p>
      <w:pPr>
        <w:spacing w:after="0"/>
        <w:ind w:left="0"/>
        <w:jc w:val="both"/>
      </w:pPr>
      <w:r>
        <w:rPr>
          <w:rFonts w:ascii="Times New Roman"/>
          <w:b w:val="false"/>
          <w:i w:val="false"/>
          <w:color w:val="000000"/>
          <w:sz w:val="28"/>
        </w:rPr>
        <w:t>
      6) уәкілетті орган бекітетін тәртіпке сәйкес, медициналық қорытындыда көрсетілген мерзімге денсаулық жағдайына байланысты неғұрлым жеңіл жұмысқа уақытша ауыстыруды қамтиды.</w:t>
      </w:r>
    </w:p>
    <w:bookmarkEnd w:id="1554"/>
    <w:bookmarkStart w:name="z1574" w:id="1555"/>
    <w:p>
      <w:pPr>
        <w:spacing w:after="0"/>
        <w:ind w:left="0"/>
        <w:jc w:val="both"/>
      </w:pPr>
      <w:r>
        <w:rPr>
          <w:rFonts w:ascii="Times New Roman"/>
          <w:b w:val="false"/>
          <w:i w:val="false"/>
          <w:color w:val="000000"/>
          <w:sz w:val="28"/>
        </w:rPr>
        <w:t>
      2. Жарақаттанудың профилактикасын сектораралық деңгейде мемлекеттік органдар - өз өкілеттіктері шегінде, жеке және заңды тұлғалар жүзеге асырады.</w:t>
      </w:r>
    </w:p>
    <w:bookmarkEnd w:id="1555"/>
    <w:p>
      <w:pPr>
        <w:spacing w:after="0"/>
        <w:ind w:left="0"/>
        <w:jc w:val="both"/>
      </w:pPr>
      <w:r>
        <w:rPr>
          <w:rFonts w:ascii="Times New Roman"/>
          <w:b/>
          <w:i w:val="false"/>
          <w:color w:val="000000"/>
          <w:sz w:val="28"/>
        </w:rPr>
        <w:t>158-бап. Психикаға белсенді әсер ететін заттарға тәуелділіктің профилактикасы</w:t>
      </w:r>
    </w:p>
    <w:bookmarkStart w:name="z1576" w:id="1556"/>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556"/>
    <w:bookmarkStart w:name="z1577" w:id="1557"/>
    <w:p>
      <w:pPr>
        <w:spacing w:after="0"/>
        <w:ind w:left="0"/>
        <w:jc w:val="both"/>
      </w:pPr>
      <w:r>
        <w:rPr>
          <w:rFonts w:ascii="Times New Roman"/>
          <w:b w:val="false"/>
          <w:i w:val="false"/>
          <w:color w:val="000000"/>
          <w:sz w:val="28"/>
        </w:rPr>
        <w:t>
      1) психикаға белсенді әсер ететін заттарға тәуелділіктің зияны, сондай-ақ оларды тұтынудың медициналық-әлеуметтік-құқықтық аспектілері туралы білімді насихаттауды;</w:t>
      </w:r>
    </w:p>
    <w:bookmarkEnd w:id="1557"/>
    <w:bookmarkStart w:name="z1578" w:id="1558"/>
    <w:p>
      <w:pPr>
        <w:spacing w:after="0"/>
        <w:ind w:left="0"/>
        <w:jc w:val="both"/>
      </w:pPr>
      <w:r>
        <w:rPr>
          <w:rFonts w:ascii="Times New Roman"/>
          <w:b w:val="false"/>
          <w:i w:val="false"/>
          <w:color w:val="000000"/>
          <w:sz w:val="28"/>
        </w:rPr>
        <w:t>
      2) психикаға белсенді әсер ететін заттар айналысы саласындағы жарнамаға тыйым салуды, психикаға белсенді әсер ететін заттарды әзірлеу, дайындау және пайдалану тәсілдері, әдістері, оларды сатып алу орындары туралы насихаттауға тыйым салуды, сондай-ақ мамандандырылған медициналық басылымдарда құрамында есірткі, психотроптық заттар мен прекусорлар бар дәрілік препараттар үлгілерінің жарнамасын шектеуді;</w:t>
      </w:r>
    </w:p>
    <w:bookmarkEnd w:id="1558"/>
    <w:bookmarkStart w:name="z1579" w:id="1559"/>
    <w:p>
      <w:pPr>
        <w:spacing w:after="0"/>
        <w:ind w:left="0"/>
        <w:jc w:val="both"/>
      </w:pPr>
      <w:r>
        <w:rPr>
          <w:rFonts w:ascii="Times New Roman"/>
          <w:b w:val="false"/>
          <w:i w:val="false"/>
          <w:color w:val="000000"/>
          <w:sz w:val="28"/>
        </w:rPr>
        <w:t>
      3) психикаға белсенді әсер ететін заттарды тұтынудан туындаған психикасының және мінез-құлқының бұзылушылығы (ауруы) бар қатер тобындағы адамдарды профилактикалық байқауды және есепке алуды;</w:t>
      </w:r>
    </w:p>
    <w:bookmarkEnd w:id="1559"/>
    <w:bookmarkStart w:name="z1580" w:id="1560"/>
    <w:p>
      <w:pPr>
        <w:spacing w:after="0"/>
        <w:ind w:left="0"/>
        <w:jc w:val="both"/>
      </w:pPr>
      <w:r>
        <w:rPr>
          <w:rFonts w:ascii="Times New Roman"/>
          <w:b w:val="false"/>
          <w:i w:val="false"/>
          <w:color w:val="000000"/>
          <w:sz w:val="28"/>
        </w:rPr>
        <w:t>
      4) психикаға белсенді әсер ететін заттарға тәуелділіктен зардап шегуші адамдарды ерікті түрде, жасырын емдеуді;</w:t>
      </w:r>
    </w:p>
    <w:bookmarkEnd w:id="1560"/>
    <w:bookmarkStart w:name="z1581" w:id="1561"/>
    <w:p>
      <w:pPr>
        <w:spacing w:after="0"/>
        <w:ind w:left="0"/>
        <w:jc w:val="both"/>
      </w:pPr>
      <w:r>
        <w:rPr>
          <w:rFonts w:ascii="Times New Roman"/>
          <w:b w:val="false"/>
          <w:i w:val="false"/>
          <w:color w:val="000000"/>
          <w:sz w:val="28"/>
        </w:rPr>
        <w:t>
      5) нашақорлықпен ауыратындарды ерікті түрде медициналық-санитариялық оңалтуды қамтиды.</w:t>
      </w:r>
    </w:p>
    <w:bookmarkEnd w:id="1561"/>
    <w:bookmarkStart w:name="z1582" w:id="1562"/>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тұлғалар өздерінің құқықтары шегінде жүзеге асырады.</w:t>
      </w:r>
    </w:p>
    <w:bookmarkEnd w:id="1562"/>
    <w:p>
      <w:pPr>
        <w:spacing w:after="0"/>
        <w:ind w:left="0"/>
        <w:jc w:val="both"/>
      </w:pPr>
      <w:r>
        <w:rPr>
          <w:rFonts w:ascii="Times New Roman"/>
          <w:b/>
          <w:i w:val="false"/>
          <w:color w:val="000000"/>
          <w:sz w:val="28"/>
        </w:rPr>
        <w:t>159-бап. Темекі бұйымдары мен алкогольді тұтынудың профилактикасы және оны шектеу</w:t>
      </w:r>
    </w:p>
    <w:p>
      <w:pPr>
        <w:spacing w:after="0"/>
        <w:ind w:left="0"/>
        <w:jc w:val="both"/>
      </w:pPr>
      <w:r>
        <w:rPr>
          <w:rFonts w:ascii="Times New Roman"/>
          <w:b w:val="false"/>
          <w:i w:val="false"/>
          <w:color w:val="ff0000"/>
          <w:sz w:val="28"/>
        </w:rPr>
        <w:t xml:space="preserve">
      Ескерту. 159-баптың тақырыбы жаңа редакцияда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84" w:id="1563"/>
    <w:p>
      <w:pPr>
        <w:spacing w:after="0"/>
        <w:ind w:left="0"/>
        <w:jc w:val="both"/>
      </w:pPr>
      <w:r>
        <w:rPr>
          <w:rFonts w:ascii="Times New Roman"/>
          <w:b w:val="false"/>
          <w:i w:val="false"/>
          <w:color w:val="000000"/>
          <w:sz w:val="28"/>
        </w:rPr>
        <w:t>
       1. Темекі бұйымдары мен алкогольді тұтынудың профилактикасы және оны шектеу халықтың денсаулығын қорғауға, темекі, алкоголь өнімдерін сатып алуға құқығы бар адамдар үшін жас мөлшерін шектеуді енгізуге, темекі бұйымдары мен алкогольді тұтынуға халықтың өмірі мен денсаулығы үшін аса қауіпті фактор ретіндегі көзқарасын қалыптастыруға, темекі бұйымдары мен алкогольді тұтынудың таралуының профилактикасы жөніндегі келісілген іс-шаралар жүргізуге бағытталған.</w:t>
      </w:r>
    </w:p>
    <w:bookmarkEnd w:id="1563"/>
    <w:bookmarkStart w:name="z1585" w:id="1564"/>
    <w:p>
      <w:pPr>
        <w:spacing w:after="0"/>
        <w:ind w:left="0"/>
        <w:jc w:val="both"/>
      </w:pPr>
      <w:r>
        <w:rPr>
          <w:rFonts w:ascii="Times New Roman"/>
          <w:b w:val="false"/>
          <w:i w:val="false"/>
          <w:color w:val="000000"/>
          <w:sz w:val="28"/>
        </w:rPr>
        <w:t>
      2. Темекі бұйымдарын:</w:t>
      </w:r>
    </w:p>
    <w:bookmarkEnd w:id="1564"/>
    <w:bookmarkStart w:name="z1586" w:id="1565"/>
    <w:p>
      <w:pPr>
        <w:spacing w:after="0"/>
        <w:ind w:left="0"/>
        <w:jc w:val="both"/>
      </w:pPr>
      <w:r>
        <w:rPr>
          <w:rFonts w:ascii="Times New Roman"/>
          <w:b w:val="false"/>
          <w:i w:val="false"/>
          <w:color w:val="000000"/>
          <w:sz w:val="28"/>
        </w:rPr>
        <w:t>
      1) он сегіз жасқа дейінгі адамдарға сатуға және олардың сатуына;</w:t>
      </w:r>
    </w:p>
    <w:bookmarkEnd w:id="1565"/>
    <w:bookmarkStart w:name="z1587" w:id="1566"/>
    <w:p>
      <w:pPr>
        <w:spacing w:after="0"/>
        <w:ind w:left="0"/>
        <w:jc w:val="both"/>
      </w:pPr>
      <w:r>
        <w:rPr>
          <w:rFonts w:ascii="Times New Roman"/>
          <w:b w:val="false"/>
          <w:i w:val="false"/>
          <w:color w:val="000000"/>
          <w:sz w:val="28"/>
        </w:rPr>
        <w:t>
      2) темекі бұйымының ашық қорабынан немесе бір-бірлеп сатуға;</w:t>
      </w:r>
    </w:p>
    <w:bookmarkEnd w:id="1566"/>
    <w:bookmarkStart w:name="z1588" w:id="1567"/>
    <w:p>
      <w:pPr>
        <w:spacing w:after="0"/>
        <w:ind w:left="0"/>
        <w:jc w:val="both"/>
      </w:pPr>
      <w:r>
        <w:rPr>
          <w:rFonts w:ascii="Times New Roman"/>
          <w:b w:val="false"/>
          <w:i w:val="false"/>
          <w:color w:val="000000"/>
          <w:sz w:val="28"/>
        </w:rPr>
        <w:t>
      3) сатушының тікелей қатысуынсыз, сауда автоматтары, өзге де электрондық немесе механикалық қондырғылар арқылы;</w:t>
      </w:r>
    </w:p>
    <w:bookmarkEnd w:id="1567"/>
    <w:bookmarkStart w:name="z1589" w:id="1568"/>
    <w:p>
      <w:pPr>
        <w:spacing w:after="0"/>
        <w:ind w:left="0"/>
        <w:jc w:val="both"/>
      </w:pPr>
      <w:r>
        <w:rPr>
          <w:rFonts w:ascii="Times New Roman"/>
          <w:b w:val="false"/>
          <w:i w:val="false"/>
          <w:color w:val="000000"/>
          <w:sz w:val="28"/>
        </w:rPr>
        <w:t>
      4) денсаулық сақтау, білім беру, дене шынықтыру мен спорт ұйымдарының ғимараттарында және аумақтарында;</w:t>
      </w:r>
    </w:p>
    <w:bookmarkEnd w:id="1568"/>
    <w:bookmarkStart w:name="z1590" w:id="1569"/>
    <w:p>
      <w:pPr>
        <w:spacing w:after="0"/>
        <w:ind w:left="0"/>
        <w:jc w:val="both"/>
      </w:pPr>
      <w:r>
        <w:rPr>
          <w:rFonts w:ascii="Times New Roman"/>
          <w:b w:val="false"/>
          <w:i w:val="false"/>
          <w:color w:val="000000"/>
          <w:sz w:val="28"/>
        </w:rPr>
        <w:t>
      5) өнім сапасын растайтын тиісті құжаттарсыз;</w:t>
      </w:r>
    </w:p>
    <w:bookmarkEnd w:id="1569"/>
    <w:bookmarkStart w:name="z1591" w:id="1570"/>
    <w:p>
      <w:pPr>
        <w:spacing w:after="0"/>
        <w:ind w:left="0"/>
        <w:jc w:val="both"/>
      </w:pPr>
      <w:r>
        <w:rPr>
          <w:rFonts w:ascii="Times New Roman"/>
          <w:b w:val="false"/>
          <w:i w:val="false"/>
          <w:color w:val="000000"/>
          <w:sz w:val="28"/>
        </w:rPr>
        <w:t>
      6) акциздік таңбалармен немесе есепке алу-бақылау таңбаларымен таңбалаусыз;</w:t>
      </w:r>
    </w:p>
    <w:bookmarkEnd w:id="1570"/>
    <w:bookmarkStart w:name="z1592" w:id="1571"/>
    <w:p>
      <w:pPr>
        <w:spacing w:after="0"/>
        <w:ind w:left="0"/>
        <w:jc w:val="both"/>
      </w:pPr>
      <w:r>
        <w:rPr>
          <w:rFonts w:ascii="Times New Roman"/>
          <w:b w:val="false"/>
          <w:i w:val="false"/>
          <w:color w:val="000000"/>
          <w:sz w:val="28"/>
        </w:rPr>
        <w:t>
      7) егер темекі бұйымының қорабында жиырма сигареттен кем болса;</w:t>
      </w:r>
    </w:p>
    <w:bookmarkEnd w:id="1571"/>
    <w:bookmarkStart w:name="z1593" w:id="1572"/>
    <w:p>
      <w:pPr>
        <w:spacing w:after="0"/>
        <w:ind w:left="0"/>
        <w:jc w:val="both"/>
      </w:pPr>
      <w:r>
        <w:rPr>
          <w:rFonts w:ascii="Times New Roman"/>
          <w:b w:val="false"/>
          <w:i w:val="false"/>
          <w:color w:val="000000"/>
          <w:sz w:val="28"/>
        </w:rPr>
        <w:t>
      8) темекі бұйымының қорабына, темекі бұйымының қаптамасына шайырлы заттардың, никотиннің құрамы, құрамының деңгейі туралы және кемінде үш зиянды қосынды - жүйелік улар, канцерогендік және мутагендік заттар туралы мәліметтер енгізілмесе сатуға тыйым салынады. Темекі бұйымының қорабына, темекі бұйымының қаптамасына шайырлы заттардың, никотиннің құрамы, олардың деңгейі және жүйелік улар, канцерогендік және мутагендік заттар туралы мәліметтерді орналастыру тәртібін уәкілетті орган бекітеді;</w:t>
      </w:r>
    </w:p>
    <w:bookmarkEnd w:id="1572"/>
    <w:bookmarkStart w:name="z1594" w:id="1573"/>
    <w:p>
      <w:pPr>
        <w:spacing w:after="0"/>
        <w:ind w:left="0"/>
        <w:jc w:val="both"/>
      </w:pPr>
      <w:r>
        <w:rPr>
          <w:rFonts w:ascii="Times New Roman"/>
          <w:b w:val="false"/>
          <w:i w:val="false"/>
          <w:color w:val="000000"/>
          <w:sz w:val="28"/>
        </w:rPr>
        <w:t>
      9) темекі бұйымының қорабына темекі бұйымдарын тұтынудың зияны туралы ескерту енгізілмесе;</w:t>
      </w:r>
    </w:p>
    <w:bookmarkEnd w:id="1573"/>
    <w:bookmarkStart w:name="z1595" w:id="1574"/>
    <w:p>
      <w:pPr>
        <w:spacing w:after="0"/>
        <w:ind w:left="0"/>
        <w:jc w:val="both"/>
      </w:pPr>
      <w:r>
        <w:rPr>
          <w:rFonts w:ascii="Times New Roman"/>
          <w:b w:val="false"/>
          <w:i w:val="false"/>
          <w:color w:val="000000"/>
          <w:sz w:val="28"/>
        </w:rPr>
        <w:t>
      10) темекі бұйымының қорабына, темекі бұйымының қаптамасына он сегіз жасқа толмаған адамдарға сатуға тыйым салынғаны туралы жазба енгізілмесе;</w:t>
      </w:r>
    </w:p>
    <w:bookmarkEnd w:id="1574"/>
    <w:bookmarkStart w:name="z1596" w:id="1575"/>
    <w:p>
      <w:pPr>
        <w:spacing w:after="0"/>
        <w:ind w:left="0"/>
        <w:jc w:val="both"/>
      </w:pPr>
      <w:r>
        <w:rPr>
          <w:rFonts w:ascii="Times New Roman"/>
          <w:b w:val="false"/>
          <w:i w:val="false"/>
          <w:color w:val="000000"/>
          <w:sz w:val="28"/>
        </w:rPr>
        <w:t>
      11) темекі бұйымының қорабында, темекі бұйымының қаптамасында "құрамында шайыр аз", "жеңіл", "өте жеңіл" немесе "жұмсақ" деген сөздер не басқаларымен салыстырғанда темекі бұйымы зиянының аз екені туралы жалған әсер қалдыратын және жемістердің, жидектердің, кондитерлік өнімдердің дәмі бар деген ұғымды білдіретін өзге де, оның ішінде шет тілдердегі сөз тіркестері болса;</w:t>
      </w:r>
    </w:p>
    <w:bookmarkEnd w:id="1575"/>
    <w:bookmarkStart w:name="z1597" w:id="1576"/>
    <w:p>
      <w:pPr>
        <w:spacing w:after="0"/>
        <w:ind w:left="0"/>
        <w:jc w:val="both"/>
      </w:pPr>
      <w:r>
        <w:rPr>
          <w:rFonts w:ascii="Times New Roman"/>
          <w:b w:val="false"/>
          <w:i w:val="false"/>
          <w:color w:val="000000"/>
          <w:sz w:val="28"/>
        </w:rPr>
        <w:t>
      12) өзіне-өзі қызмет көрсету сөрелерінен;</w:t>
      </w:r>
    </w:p>
    <w:bookmarkEnd w:id="1576"/>
    <w:bookmarkStart w:name="z1598" w:id="1577"/>
    <w:p>
      <w:pPr>
        <w:spacing w:after="0"/>
        <w:ind w:left="0"/>
        <w:jc w:val="both"/>
      </w:pPr>
      <w:r>
        <w:rPr>
          <w:rFonts w:ascii="Times New Roman"/>
          <w:b w:val="false"/>
          <w:i w:val="false"/>
          <w:color w:val="000000"/>
          <w:sz w:val="28"/>
        </w:rPr>
        <w:t>
      13) басқа да тауарлармен жиынтық құрамда болса;</w:t>
      </w:r>
    </w:p>
    <w:bookmarkEnd w:id="1577"/>
    <w:bookmarkStart w:name="z1599" w:id="1578"/>
    <w:p>
      <w:pPr>
        <w:spacing w:after="0"/>
        <w:ind w:left="0"/>
        <w:jc w:val="both"/>
      </w:pPr>
      <w:r>
        <w:rPr>
          <w:rFonts w:ascii="Times New Roman"/>
          <w:b w:val="false"/>
          <w:i w:val="false"/>
          <w:color w:val="000000"/>
          <w:sz w:val="28"/>
        </w:rPr>
        <w:t>
      14) балалар ассортименті тауарларының саудасы жүзеге асырылатын сауда ұйымдарының үй-жайларында сатуға тыйым салынады.</w:t>
      </w:r>
    </w:p>
    <w:bookmarkEnd w:id="1578"/>
    <w:bookmarkStart w:name="z1600" w:id="1579"/>
    <w:p>
      <w:pPr>
        <w:spacing w:after="0"/>
        <w:ind w:left="0"/>
        <w:jc w:val="both"/>
      </w:pPr>
      <w:r>
        <w:rPr>
          <w:rFonts w:ascii="Times New Roman"/>
          <w:b w:val="false"/>
          <w:i w:val="false"/>
          <w:color w:val="000000"/>
          <w:sz w:val="28"/>
        </w:rPr>
        <w:t>
      3. Темекі бұйымдарын сату жүзеге асырылатын орындардағы көрнекі жерде мынадай мазмұндағы: "Темекі бұйымдарын он сегіз жасқа дейінгі адамдарға сатуға және олардың сатуына тыйым салынады" деген жазба, сондай-ақ темекі бұйымдарын тұтынудың зияны туралы уәкілетті орган бекіткен ескерту орналастырылуға тиіс.</w:t>
      </w:r>
    </w:p>
    <w:bookmarkEnd w:id="1579"/>
    <w:bookmarkStart w:name="z1601" w:id="1580"/>
    <w:p>
      <w:pPr>
        <w:spacing w:after="0"/>
        <w:ind w:left="0"/>
        <w:jc w:val="both"/>
      </w:pPr>
      <w:r>
        <w:rPr>
          <w:rFonts w:ascii="Times New Roman"/>
          <w:b w:val="false"/>
          <w:i w:val="false"/>
          <w:color w:val="000000"/>
          <w:sz w:val="28"/>
        </w:rPr>
        <w:t>
      4. Темекі бұйымдарының саудасын жүзеге асыратын адамдар жас шамасы сырт келбетіне қарағанда он сегізден жасырақ көрінетін азаматтарға темекі бұйымдарын сату кезінде:</w:t>
      </w:r>
    </w:p>
    <w:bookmarkEnd w:id="1580"/>
    <w:bookmarkStart w:name="z1602" w:id="1581"/>
    <w:p>
      <w:pPr>
        <w:spacing w:after="0"/>
        <w:ind w:left="0"/>
        <w:jc w:val="both"/>
      </w:pPr>
      <w:r>
        <w:rPr>
          <w:rFonts w:ascii="Times New Roman"/>
          <w:b w:val="false"/>
          <w:i w:val="false"/>
          <w:color w:val="000000"/>
          <w:sz w:val="28"/>
        </w:rPr>
        <w:t>
      1) сатып алушының шын мәніндегі жасын анықтау мақсатында жеке басын куәландыратын құжатты көрсетуін талап етуге;</w:t>
      </w:r>
    </w:p>
    <w:bookmarkEnd w:id="1581"/>
    <w:bookmarkStart w:name="z1603" w:id="1582"/>
    <w:p>
      <w:pPr>
        <w:spacing w:after="0"/>
        <w:ind w:left="0"/>
        <w:jc w:val="both"/>
      </w:pPr>
      <w:r>
        <w:rPr>
          <w:rFonts w:ascii="Times New Roman"/>
          <w:b w:val="false"/>
          <w:i w:val="false"/>
          <w:color w:val="000000"/>
          <w:sz w:val="28"/>
        </w:rPr>
        <w:t>
      2) егер жеке басын куәландыратын құжат көрсетілмесе, темекі бұйымдарын сатудан бас тартуға міндетті.</w:t>
      </w:r>
    </w:p>
    <w:bookmarkEnd w:id="1582"/>
    <w:bookmarkStart w:name="z1604" w:id="1583"/>
    <w:p>
      <w:pPr>
        <w:spacing w:after="0"/>
        <w:ind w:left="0"/>
        <w:jc w:val="both"/>
      </w:pPr>
      <w:r>
        <w:rPr>
          <w:rFonts w:ascii="Times New Roman"/>
          <w:b w:val="false"/>
          <w:i w:val="false"/>
          <w:color w:val="000000"/>
          <w:sz w:val="28"/>
        </w:rPr>
        <w:t>
      5. Темекі бұйымдарын тұтынуға:</w:t>
      </w:r>
    </w:p>
    <w:bookmarkEnd w:id="1583"/>
    <w:bookmarkStart w:name="z1605" w:id="1584"/>
    <w:p>
      <w:pPr>
        <w:spacing w:after="0"/>
        <w:ind w:left="0"/>
        <w:jc w:val="both"/>
      </w:pPr>
      <w:r>
        <w:rPr>
          <w:rFonts w:ascii="Times New Roman"/>
          <w:b w:val="false"/>
          <w:i w:val="false"/>
          <w:color w:val="000000"/>
          <w:sz w:val="28"/>
        </w:rPr>
        <w:t>
      1) білім беру ұйымдарында, сондай-ақ кәмелетке толмаған адамдардың демалуына арналған ұйымдарда;</w:t>
      </w:r>
    </w:p>
    <w:bookmarkEnd w:id="1584"/>
    <w:bookmarkStart w:name="z1606" w:id="1585"/>
    <w:p>
      <w:pPr>
        <w:spacing w:after="0"/>
        <w:ind w:left="0"/>
        <w:jc w:val="both"/>
      </w:pPr>
      <w:r>
        <w:rPr>
          <w:rFonts w:ascii="Times New Roman"/>
          <w:b w:val="false"/>
          <w:i w:val="false"/>
          <w:color w:val="000000"/>
          <w:sz w:val="28"/>
        </w:rPr>
        <w:t>
      2) денсаулық сақтау ұйымдарында;</w:t>
      </w:r>
    </w:p>
    <w:bookmarkEnd w:id="1585"/>
    <w:bookmarkStart w:name="z1607" w:id="1586"/>
    <w:p>
      <w:pPr>
        <w:spacing w:after="0"/>
        <w:ind w:left="0"/>
        <w:jc w:val="both"/>
      </w:pPr>
      <w:r>
        <w:rPr>
          <w:rFonts w:ascii="Times New Roman"/>
          <w:b w:val="false"/>
          <w:i w:val="false"/>
          <w:color w:val="000000"/>
          <w:sz w:val="28"/>
        </w:rPr>
        <w:t>
      3) қоғамдық тамақтану орындарында;</w:t>
      </w:r>
    </w:p>
    <w:bookmarkEnd w:id="1586"/>
    <w:bookmarkStart w:name="z1608" w:id="1587"/>
    <w:p>
      <w:pPr>
        <w:spacing w:after="0"/>
        <w:ind w:left="0"/>
        <w:jc w:val="both"/>
      </w:pPr>
      <w:r>
        <w:rPr>
          <w:rFonts w:ascii="Times New Roman"/>
          <w:b w:val="false"/>
          <w:i w:val="false"/>
          <w:color w:val="000000"/>
          <w:sz w:val="28"/>
        </w:rPr>
        <w:t>
      4) кинотеатрларда, театрларда, цирктерде, концерт, көру және көрме залдарында, спорт ареналарында және көпшіліктің демалуына арналған басқа да жабық ғимараттарда, соның ішінде түнгі клубтарда, дискотекаларда;</w:t>
      </w:r>
    </w:p>
    <w:bookmarkEnd w:id="1587"/>
    <w:bookmarkStart w:name="z1609" w:id="1588"/>
    <w:p>
      <w:pPr>
        <w:spacing w:after="0"/>
        <w:ind w:left="0"/>
        <w:jc w:val="both"/>
      </w:pPr>
      <w:r>
        <w:rPr>
          <w:rFonts w:ascii="Times New Roman"/>
          <w:b w:val="false"/>
          <w:i w:val="false"/>
          <w:color w:val="000000"/>
          <w:sz w:val="28"/>
        </w:rPr>
        <w:t>
      5) мұражайларда, кітапханаларда және лекторийлерде;</w:t>
      </w:r>
    </w:p>
    <w:bookmarkEnd w:id="1588"/>
    <w:bookmarkStart w:name="z1610" w:id="1589"/>
    <w:p>
      <w:pPr>
        <w:spacing w:after="0"/>
        <w:ind w:left="0"/>
        <w:jc w:val="both"/>
      </w:pPr>
      <w:r>
        <w:rPr>
          <w:rFonts w:ascii="Times New Roman"/>
          <w:b w:val="false"/>
          <w:i w:val="false"/>
          <w:color w:val="000000"/>
          <w:sz w:val="28"/>
        </w:rPr>
        <w:t>
      6) поездар мен теңіз және өзен көлігі кемелерінде белгіленбеген жерлерде;</w:t>
      </w:r>
    </w:p>
    <w:bookmarkEnd w:id="1589"/>
    <w:bookmarkStart w:name="z2029" w:id="1590"/>
    <w:p>
      <w:pPr>
        <w:spacing w:after="0"/>
        <w:ind w:left="0"/>
        <w:jc w:val="both"/>
      </w:pPr>
      <w:r>
        <w:rPr>
          <w:rFonts w:ascii="Times New Roman"/>
          <w:b w:val="false"/>
          <w:i w:val="false"/>
          <w:color w:val="000000"/>
          <w:sz w:val="28"/>
        </w:rPr>
        <w:t>
      6-1) әуе кемесінің бортында, жолаушыларды тасымалдауды жүзеге асыру кезінде автобустар, шағын автобустар, троллейбустар, таксилер және қалалық рельстік көлік салондарында;</w:t>
      </w:r>
    </w:p>
    <w:bookmarkEnd w:id="1590"/>
    <w:bookmarkStart w:name="z1611" w:id="1591"/>
    <w:p>
      <w:pPr>
        <w:spacing w:after="0"/>
        <w:ind w:left="0"/>
        <w:jc w:val="both"/>
      </w:pPr>
      <w:r>
        <w:rPr>
          <w:rFonts w:ascii="Times New Roman"/>
          <w:b w:val="false"/>
          <w:i w:val="false"/>
          <w:color w:val="000000"/>
          <w:sz w:val="28"/>
        </w:rPr>
        <w:t>
      7) әуежайлардың, темір жол, автомобиль және су вокзалдарының ғимараттарында;</w:t>
      </w:r>
    </w:p>
    <w:bookmarkEnd w:id="1591"/>
    <w:bookmarkStart w:name="z1612" w:id="1592"/>
    <w:p>
      <w:pPr>
        <w:spacing w:after="0"/>
        <w:ind w:left="0"/>
        <w:jc w:val="both"/>
      </w:pPr>
      <w:r>
        <w:rPr>
          <w:rFonts w:ascii="Times New Roman"/>
          <w:b w:val="false"/>
          <w:i w:val="false"/>
          <w:color w:val="000000"/>
          <w:sz w:val="28"/>
        </w:rPr>
        <w:t>
      8) мемлекеттік органдар мен ұйымдарда;</w:t>
      </w:r>
    </w:p>
    <w:bookmarkEnd w:id="1592"/>
    <w:bookmarkStart w:name="z1613" w:id="1593"/>
    <w:p>
      <w:pPr>
        <w:spacing w:after="0"/>
        <w:ind w:left="0"/>
        <w:jc w:val="both"/>
      </w:pPr>
      <w:r>
        <w:rPr>
          <w:rFonts w:ascii="Times New Roman"/>
          <w:b w:val="false"/>
          <w:i w:val="false"/>
          <w:color w:val="000000"/>
          <w:sz w:val="28"/>
        </w:rPr>
        <w:t>
      9) жұмыс орындары болып табылатын үй-жайларда;</w:t>
      </w:r>
    </w:p>
    <w:bookmarkEnd w:id="1593"/>
    <w:bookmarkStart w:name="z1614" w:id="1594"/>
    <w:p>
      <w:pPr>
        <w:spacing w:after="0"/>
        <w:ind w:left="0"/>
        <w:jc w:val="both"/>
      </w:pPr>
      <w:r>
        <w:rPr>
          <w:rFonts w:ascii="Times New Roman"/>
          <w:b w:val="false"/>
          <w:i w:val="false"/>
          <w:color w:val="000000"/>
          <w:sz w:val="28"/>
        </w:rPr>
        <w:t>
      10) үйлердің кіреберістерінде тыйым салынады.</w:t>
      </w:r>
    </w:p>
    <w:bookmarkEnd w:id="1594"/>
    <w:bookmarkStart w:name="z1615" w:id="1595"/>
    <w:p>
      <w:pPr>
        <w:spacing w:after="0"/>
        <w:ind w:left="0"/>
        <w:jc w:val="both"/>
      </w:pPr>
      <w:r>
        <w:rPr>
          <w:rFonts w:ascii="Times New Roman"/>
          <w:b w:val="false"/>
          <w:i w:val="false"/>
          <w:color w:val="000000"/>
          <w:sz w:val="28"/>
        </w:rPr>
        <w:t>
      6. Темекі бұйымдарын тұтыну үшін арнайы жабдықталған орындар бөлінген болса, осы баптың 5-тармағының 3), 6), 7) тармақшаларында көзделген нормалар қолданылмайды.</w:t>
      </w:r>
    </w:p>
    <w:bookmarkEnd w:id="1595"/>
    <w:bookmarkStart w:name="z1616" w:id="1596"/>
    <w:p>
      <w:pPr>
        <w:spacing w:after="0"/>
        <w:ind w:left="0"/>
        <w:jc w:val="both"/>
      </w:pPr>
      <w:r>
        <w:rPr>
          <w:rFonts w:ascii="Times New Roman"/>
          <w:b w:val="false"/>
          <w:i w:val="false"/>
          <w:color w:val="000000"/>
          <w:sz w:val="28"/>
        </w:rPr>
        <w:t>
      7. Темекі бұйымдарын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596"/>
    <w:bookmarkStart w:name="z1617" w:id="1597"/>
    <w:p>
      <w:pPr>
        <w:spacing w:after="0"/>
        <w:ind w:left="0"/>
        <w:jc w:val="both"/>
      </w:pPr>
      <w:r>
        <w:rPr>
          <w:rFonts w:ascii="Times New Roman"/>
          <w:b w:val="false"/>
          <w:i w:val="false"/>
          <w:color w:val="000000"/>
          <w:sz w:val="28"/>
        </w:rPr>
        <w:t>
      8. Темекі бұйымдарын өндіруші, импорттаушы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өткен он екі айда Қазақстан Республикасының аумағында өздері шығарған немесе шығаруды ниет еткен, сатқан немесе өзге де жолдармен таратқан темекі бұйымдарының ингредиенттері туралы есептерді жыл сайын келесі жылдың 1 ақпанына дейін уәкілетті орган бекіткен тәртіппен ұсынуға міндетті.</w:t>
      </w:r>
    </w:p>
    <w:bookmarkEnd w:id="1597"/>
    <w:bookmarkStart w:name="z1618" w:id="1598"/>
    <w:p>
      <w:pPr>
        <w:spacing w:after="0"/>
        <w:ind w:left="0"/>
        <w:jc w:val="both"/>
      </w:pPr>
      <w:r>
        <w:rPr>
          <w:rFonts w:ascii="Times New Roman"/>
          <w:b w:val="false"/>
          <w:i w:val="false"/>
          <w:color w:val="000000"/>
          <w:sz w:val="28"/>
        </w:rPr>
        <w:t>
      9. Темекі бұйымдарын өндіруші, импорттаушы темекі бұйымдарындағы никотиннің, шайырлы заттардың және басқа да зиянды қосындылар - жүйелік улардың, канцерогендік және мутагендік заттардың болуын зерттеуді Қазақстан Республикасының заңнамасына сәйкес аккредиттелген зертханаларда өз есебінен жүргізеді.</w:t>
      </w:r>
    </w:p>
    <w:bookmarkEnd w:id="1598"/>
    <w:bookmarkStart w:name="z1619" w:id="1599"/>
    <w:p>
      <w:pPr>
        <w:spacing w:after="0"/>
        <w:ind w:left="0"/>
        <w:jc w:val="both"/>
      </w:pPr>
      <w:r>
        <w:rPr>
          <w:rFonts w:ascii="Times New Roman"/>
          <w:b w:val="false"/>
          <w:i w:val="false"/>
          <w:color w:val="000000"/>
          <w:sz w:val="28"/>
        </w:rPr>
        <w:t>
      10. Құрамындағы никотин және шайырлы заттар халықтың санитариялық-эпедемиологиялық саламаттылығы саласындағы мемлекеттік орган айқындайтын, жол берілетін шекті деңгейден асатын темекі бұйымдарын, сондай-ақ оларға қатысты санитариялық-эпидемиологиялық талаптар белгіленбеген темекі бұйымдарын әкелуге, өндіруге, сатуға және таратуға тыйым салынады.</w:t>
      </w:r>
    </w:p>
    <w:bookmarkEnd w:id="1599"/>
    <w:bookmarkStart w:name="z1620" w:id="1600"/>
    <w:p>
      <w:pPr>
        <w:spacing w:after="0"/>
        <w:ind w:left="0"/>
        <w:jc w:val="both"/>
      </w:pPr>
      <w:r>
        <w:rPr>
          <w:rFonts w:ascii="Times New Roman"/>
          <w:b w:val="false"/>
          <w:i w:val="false"/>
          <w:color w:val="000000"/>
          <w:sz w:val="28"/>
        </w:rPr>
        <w:t>
      11. Темекі бұйымдарын имитациялайтын тауарларды өндіруге, сатуға және таратуға тыйым салынады.</w:t>
      </w:r>
    </w:p>
    <w:bookmarkEnd w:id="1600"/>
    <w:bookmarkStart w:name="z1621" w:id="1601"/>
    <w:p>
      <w:pPr>
        <w:spacing w:after="0"/>
        <w:ind w:left="0"/>
        <w:jc w:val="both"/>
      </w:pPr>
      <w:r>
        <w:rPr>
          <w:rFonts w:ascii="Times New Roman"/>
          <w:b w:val="false"/>
          <w:i w:val="false"/>
          <w:color w:val="000000"/>
          <w:sz w:val="28"/>
        </w:rPr>
        <w:t>
      12. Темекі бұйымдарын тұтынуға тыйым салынған орындарда темекі бұйымдарын тұтынуға тыйым салынғаны туралы белгілер орналастырылуға тиіс.</w:t>
      </w:r>
    </w:p>
    <w:bookmarkEnd w:id="1601"/>
    <w:bookmarkStart w:name="z1622" w:id="1602"/>
    <w:p>
      <w:pPr>
        <w:spacing w:after="0"/>
        <w:ind w:left="0"/>
        <w:jc w:val="both"/>
      </w:pPr>
      <w:r>
        <w:rPr>
          <w:rFonts w:ascii="Times New Roman"/>
          <w:b w:val="false"/>
          <w:i w:val="false"/>
          <w:color w:val="000000"/>
          <w:sz w:val="28"/>
        </w:rPr>
        <w:t>
      13. Темекі бұйымының қорабында, темекі бұйымының қаптамасында уәкілетті орган бекіткен темекі бұйымдарын тұтынудың зияны туралы ескерту болуға және ол мынадай талаптарға сәйкес келуге:</w:t>
      </w:r>
    </w:p>
    <w:bookmarkEnd w:id="1602"/>
    <w:bookmarkStart w:name="z1623" w:id="1603"/>
    <w:p>
      <w:pPr>
        <w:spacing w:after="0"/>
        <w:ind w:left="0"/>
        <w:jc w:val="both"/>
      </w:pPr>
      <w:r>
        <w:rPr>
          <w:rFonts w:ascii="Times New Roman"/>
          <w:b w:val="false"/>
          <w:i w:val="false"/>
          <w:color w:val="000000"/>
          <w:sz w:val="28"/>
        </w:rPr>
        <w:t>
      1) темекі бұйымы қорабының, темекі бұйымы қаптамасының ауданы бойынша әрбір үлкен жағының кемінде қырық пайызын алуға;</w:t>
      </w:r>
    </w:p>
    <w:bookmarkEnd w:id="1603"/>
    <w:bookmarkStart w:name="z1624" w:id="1604"/>
    <w:p>
      <w:pPr>
        <w:spacing w:after="0"/>
        <w:ind w:left="0"/>
        <w:jc w:val="both"/>
      </w:pPr>
      <w:r>
        <w:rPr>
          <w:rFonts w:ascii="Times New Roman"/>
          <w:b w:val="false"/>
          <w:i w:val="false"/>
          <w:color w:val="000000"/>
          <w:sz w:val="28"/>
        </w:rPr>
        <w:t>
      2) жылтыр орауыш пленкаға немесе қандай да бір сыртқы орауыш материалға басылмауға;</w:t>
      </w:r>
    </w:p>
    <w:bookmarkEnd w:id="1604"/>
    <w:bookmarkStart w:name="z1625" w:id="1605"/>
    <w:p>
      <w:pPr>
        <w:spacing w:after="0"/>
        <w:ind w:left="0"/>
        <w:jc w:val="both"/>
      </w:pPr>
      <w:r>
        <w:rPr>
          <w:rFonts w:ascii="Times New Roman"/>
          <w:b w:val="false"/>
          <w:i w:val="false"/>
          <w:color w:val="000000"/>
          <w:sz w:val="28"/>
        </w:rPr>
        <w:t>
      3) сурет (пиктограмма, графика) және жазулар түрiнде орындалуға тиіс.</w:t>
      </w:r>
    </w:p>
    <w:bookmarkEnd w:id="1605"/>
    <w:bookmarkStart w:name="z1626" w:id="1606"/>
    <w:p>
      <w:pPr>
        <w:spacing w:after="0"/>
        <w:ind w:left="0"/>
        <w:jc w:val="both"/>
      </w:pPr>
      <w:r>
        <w:rPr>
          <w:rFonts w:ascii="Times New Roman"/>
          <w:b w:val="false"/>
          <w:i w:val="false"/>
          <w:color w:val="000000"/>
          <w:sz w:val="28"/>
        </w:rPr>
        <w:t>
      14. Бөлшек саудада:</w:t>
      </w:r>
    </w:p>
    <w:bookmarkEnd w:id="1606"/>
    <w:p>
      <w:pPr>
        <w:spacing w:after="0"/>
        <w:ind w:left="0"/>
        <w:jc w:val="both"/>
      </w:pPr>
      <w:r>
        <w:rPr>
          <w:rFonts w:ascii="Times New Roman"/>
          <w:b w:val="false"/>
          <w:i w:val="false"/>
          <w:color w:val="000000"/>
          <w:sz w:val="28"/>
        </w:rPr>
        <w:t>
      1) алкоголь өнімін жиырма бiр жасқа дейiнгi адамдарға;</w:t>
      </w:r>
    </w:p>
    <w:p>
      <w:pPr>
        <w:spacing w:after="0"/>
        <w:ind w:left="0"/>
        <w:jc w:val="both"/>
      </w:pPr>
      <w:r>
        <w:rPr>
          <w:rFonts w:ascii="Times New Roman"/>
          <w:b w:val="false"/>
          <w:i w:val="false"/>
          <w:color w:val="000000"/>
          <w:sz w:val="28"/>
        </w:rPr>
        <w:t>
      2) мейрамханаларда, барлар мен дәмханаларда өткізуді қоспағанда, алкоголь өнімін:</w:t>
      </w:r>
    </w:p>
    <w:p>
      <w:pPr>
        <w:spacing w:after="0"/>
        <w:ind w:left="0"/>
        <w:jc w:val="both"/>
      </w:pPr>
      <w:r>
        <w:rPr>
          <w:rFonts w:ascii="Times New Roman"/>
          <w:b w:val="false"/>
          <w:i w:val="false"/>
          <w:color w:val="000000"/>
          <w:sz w:val="28"/>
        </w:rPr>
        <w:t>
      сағат 23-тен келесі күнгі 8-ге дейін;</w:t>
      </w:r>
    </w:p>
    <w:p>
      <w:pPr>
        <w:spacing w:after="0"/>
        <w:ind w:left="0"/>
        <w:jc w:val="both"/>
      </w:pPr>
      <w:r>
        <w:rPr>
          <w:rFonts w:ascii="Times New Roman"/>
          <w:b w:val="false"/>
          <w:i w:val="false"/>
          <w:color w:val="000000"/>
          <w:sz w:val="28"/>
        </w:rPr>
        <w:t>
      этил спиртінің отыз пайыздан асатын көлемдік үлесімен сағат 21-ден келесі күнгі 12-ге дейін;</w:t>
      </w:r>
    </w:p>
    <w:p>
      <w:pPr>
        <w:spacing w:after="0"/>
        <w:ind w:left="0"/>
        <w:jc w:val="both"/>
      </w:pPr>
      <w:r>
        <w:rPr>
          <w:rFonts w:ascii="Times New Roman"/>
          <w:b w:val="false"/>
          <w:i w:val="false"/>
          <w:color w:val="000000"/>
          <w:sz w:val="28"/>
        </w:rPr>
        <w:t>
      3) Қазақстан Республикасының заңнамасында көзделген өзге де жағдайларда өткізуге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Темекіге, темекі бұйымдарына демеушілік етуге және алкогольдік ішімдіктерді имитациялайтын өнімді жарнамалауға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Темекіні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18.06.2014</w:t>
      </w:r>
      <w:r>
        <w:rPr>
          <w:rFonts w:ascii="Times New Roman"/>
          <w:b w:val="false"/>
          <w:i w:val="false"/>
          <w:color w:val="000000"/>
          <w:sz w:val="28"/>
        </w:rPr>
        <w:t xml:space="preserve"> №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03.07.2014 </w:t>
      </w:r>
      <w:r>
        <w:rPr>
          <w:rFonts w:ascii="Times New Roman"/>
          <w:b w:val="false"/>
          <w:i w:val="false"/>
          <w:color w:val="000000"/>
          <w:sz w:val="28"/>
        </w:rPr>
        <w:t>N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Темір тапшылығы жай-күйінің профилактикасы</w:t>
      </w:r>
    </w:p>
    <w:bookmarkStart w:name="z1631" w:id="1607"/>
    <w:p>
      <w:pPr>
        <w:spacing w:after="0"/>
        <w:ind w:left="0"/>
        <w:jc w:val="both"/>
      </w:pPr>
      <w:r>
        <w:rPr>
          <w:rFonts w:ascii="Times New Roman"/>
          <w:b w:val="false"/>
          <w:i w:val="false"/>
          <w:color w:val="000000"/>
          <w:sz w:val="28"/>
        </w:rPr>
        <w:t>
      1. Темір тапшылығы анемиясы - организмге тамақ өнімдері құрамында темірдің жеткіліксіз түсуіне және онда жеткіліксіз қорытылуына, асқазан-ішек жолдарының, несеп-жыныс жүйесінің және қан жүйесінің кейбір созылмалы аурулары кезінде темірді жоғалтудың көбеюіне, темірге деген қажеттіліктің артуына байланысты болатын организмнің патологиялық процесі.</w:t>
      </w:r>
    </w:p>
    <w:bookmarkEnd w:id="1607"/>
    <w:bookmarkStart w:name="z1632" w:id="1608"/>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608"/>
    <w:bookmarkStart w:name="z1633" w:id="1609"/>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тамақ өнімдерінің өндірісіне, оларды әкелуге, әкетуге, өткізуге және айналымының басқа да сатыларындағы қозғалысына қойылатын талаптарды қамтамасыз ету мен сақтау жолындағы жауапкершілігі;</w:t>
      </w:r>
    </w:p>
    <w:bookmarkEnd w:id="1609"/>
    <w:bookmarkStart w:name="z1634" w:id="1610"/>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610"/>
    <w:bookmarkStart w:name="z1635" w:id="1611"/>
    <w:p>
      <w:pPr>
        <w:spacing w:after="0"/>
        <w:ind w:left="0"/>
        <w:jc w:val="both"/>
      </w:pPr>
      <w:r>
        <w:rPr>
          <w:rFonts w:ascii="Times New Roman"/>
          <w:b w:val="false"/>
          <w:i w:val="false"/>
          <w:color w:val="000000"/>
          <w:sz w:val="28"/>
        </w:rPr>
        <w:t>
      3) темір тапшылығы анемиясынан зардап шегетін адамдардың денсаулық сақтау ұйымдарында медициналық көмек алуға қол жеткізуі;</w:t>
      </w:r>
    </w:p>
    <w:bookmarkEnd w:id="1611"/>
    <w:bookmarkStart w:name="z1636" w:id="1612"/>
    <w:p>
      <w:pPr>
        <w:spacing w:after="0"/>
        <w:ind w:left="0"/>
        <w:jc w:val="both"/>
      </w:pPr>
      <w:r>
        <w:rPr>
          <w:rFonts w:ascii="Times New Roman"/>
          <w:b w:val="false"/>
          <w:i w:val="false"/>
          <w:color w:val="000000"/>
          <w:sz w:val="28"/>
        </w:rPr>
        <w:t>
      4) ұнды және өзге де тамақ өнімдерін құрамында темір бар витаминдермен, минералдармен және басқа да заттармен байыту (фортификациялау) қағидаттарымен жүзеге асырылады.</w:t>
      </w:r>
    </w:p>
    <w:bookmarkEnd w:id="1612"/>
    <w:bookmarkStart w:name="z1637" w:id="1613"/>
    <w:p>
      <w:pPr>
        <w:spacing w:after="0"/>
        <w:ind w:left="0"/>
        <w:jc w:val="both"/>
      </w:pPr>
      <w:r>
        <w:rPr>
          <w:rFonts w:ascii="Times New Roman"/>
          <w:b w:val="false"/>
          <w:i w:val="false"/>
          <w:color w:val="000000"/>
          <w:sz w:val="28"/>
        </w:rPr>
        <w:t>
      3. Қазақстан Республикасының аумағында сатылатын жоғары және бірінші сортты бидай ұны міндетті түрде құрамында темір бар витаминдермен, минералдармен және басқа да заттармен байытылуға (фортификациялануға) жатады.</w:t>
      </w:r>
    </w:p>
    <w:bookmarkEnd w:id="1613"/>
    <w:bookmarkStart w:name="z1638" w:id="1614"/>
    <w:p>
      <w:pPr>
        <w:spacing w:after="0"/>
        <w:ind w:left="0"/>
        <w:jc w:val="both"/>
      </w:pPr>
      <w:r>
        <w:rPr>
          <w:rFonts w:ascii="Times New Roman"/>
          <w:b w:val="false"/>
          <w:i w:val="false"/>
          <w:color w:val="000000"/>
          <w:sz w:val="28"/>
        </w:rPr>
        <w:t>
      Тамақ өнімін байыту (фортификациялау) тәртібін халықтың санитариялық-эпидемиологиялық саламаттылығы саласындағы мемлекеттік орган айқындайды.</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Йод тапшылығы ауруларының профилактикасы</w:t>
      </w:r>
    </w:p>
    <w:bookmarkStart w:name="z1640" w:id="1615"/>
    <w:p>
      <w:pPr>
        <w:spacing w:after="0"/>
        <w:ind w:left="0"/>
        <w:jc w:val="both"/>
      </w:pPr>
      <w:r>
        <w:rPr>
          <w:rFonts w:ascii="Times New Roman"/>
          <w:b w:val="false"/>
          <w:i w:val="false"/>
          <w:color w:val="000000"/>
          <w:sz w:val="28"/>
        </w:rPr>
        <w:t>
      1. Йод тапшылығы ауруларының профилактикасы жөніндегі іс-шаралар:</w:t>
      </w:r>
    </w:p>
    <w:bookmarkEnd w:id="1615"/>
    <w:bookmarkStart w:name="z1641" w:id="1616"/>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йодталған ас тұзы мен жемдік тұз өндірісіне, оларды әкелуге, әкетуге, өткізуге қойылатын талаптарды қамтамасыз ету мен сақтау жолындағы жауапкершілігі;</w:t>
      </w:r>
    </w:p>
    <w:bookmarkEnd w:id="1616"/>
    <w:bookmarkStart w:name="z1642" w:id="1617"/>
    <w:p>
      <w:pPr>
        <w:spacing w:after="0"/>
        <w:ind w:left="0"/>
        <w:jc w:val="both"/>
      </w:pPr>
      <w:r>
        <w:rPr>
          <w:rFonts w:ascii="Times New Roman"/>
          <w:b w:val="false"/>
          <w:i w:val="false"/>
          <w:color w:val="000000"/>
          <w:sz w:val="28"/>
        </w:rPr>
        <w:t>
      2) йод тапшылығы ауруларынан зардап шегетін адамдардың денсаулық сақтау ұйымдарында медициналық көмек алуға қол жеткізуі;</w:t>
      </w:r>
    </w:p>
    <w:bookmarkEnd w:id="1617"/>
    <w:bookmarkStart w:name="z1643" w:id="1618"/>
    <w:p>
      <w:pPr>
        <w:spacing w:after="0"/>
        <w:ind w:left="0"/>
        <w:jc w:val="both"/>
      </w:pPr>
      <w:r>
        <w:rPr>
          <w:rFonts w:ascii="Times New Roman"/>
          <w:b w:val="false"/>
          <w:i w:val="false"/>
          <w:color w:val="000000"/>
          <w:sz w:val="28"/>
        </w:rPr>
        <w:t>
      3) йодталған ас тұзының және йод қосындыларымен байытылған басқа да тамақ өнімінің зиянды әсерінің салдарынан денсаулығынан айырылған жағдайда, азаматтардың құқықтарын қорғау қағидаттарымен жүзеге асырылады.</w:t>
      </w:r>
    </w:p>
    <w:bookmarkEnd w:id="1618"/>
    <w:bookmarkStart w:name="z1644" w:id="1619"/>
    <w:p>
      <w:pPr>
        <w:spacing w:after="0"/>
        <w:ind w:left="0"/>
        <w:jc w:val="both"/>
      </w:pPr>
      <w:r>
        <w:rPr>
          <w:rFonts w:ascii="Times New Roman"/>
          <w:b w:val="false"/>
          <w:i w:val="false"/>
          <w:color w:val="000000"/>
          <w:sz w:val="28"/>
        </w:rPr>
        <w:t>
      2. Ас тұзын, жемдік тұзды және міндетті түрде байытылуға жататын басқа да тамақ өнімдерін йодтау Қазақстан Республикасының йод тапшылығы ауруларының профилактикасы туралы заңнамасына сәйкес жүргізіледі.</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45" w:id="1620"/>
    <w:p>
      <w:pPr>
        <w:spacing w:after="0"/>
        <w:ind w:left="0"/>
        <w:jc w:val="left"/>
      </w:pPr>
      <w:r>
        <w:rPr>
          <w:rFonts w:ascii="Times New Roman"/>
          <w:b/>
          <w:i w:val="false"/>
          <w:color w:val="000000"/>
        </w:rPr>
        <w:t xml:space="preserve"> 7-БӨЛІМ. ДОНОРЛЫҚ ЖӘНЕ ТРАНСПЛАНТТАУ</w:t>
      </w:r>
      <w:r>
        <w:br/>
      </w:r>
      <w:r>
        <w:rPr>
          <w:rFonts w:ascii="Times New Roman"/>
          <w:b/>
          <w:i w:val="false"/>
          <w:color w:val="000000"/>
        </w:rPr>
        <w:t>26-тарау. ҚАН МЕН ОНЫҢ КОМПОНЕНТТЕРІНІҢ ДОНОРЛЫҒЫ</w:t>
      </w:r>
    </w:p>
    <w:bookmarkEnd w:id="1620"/>
    <w:p>
      <w:pPr>
        <w:spacing w:after="0"/>
        <w:ind w:left="0"/>
        <w:jc w:val="both"/>
      </w:pPr>
      <w:r>
        <w:rPr>
          <w:rFonts w:ascii="Times New Roman"/>
          <w:b/>
          <w:i w:val="false"/>
          <w:color w:val="000000"/>
          <w:sz w:val="28"/>
        </w:rPr>
        <w:t>162-бап. Донорлық, қан, оның компоненттерін және препараттарын дайындау</w:t>
      </w:r>
    </w:p>
    <w:bookmarkStart w:name="z1648" w:id="1621"/>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 мен оның компоненттерінің донорлығы болып табылады.</w:t>
      </w:r>
    </w:p>
    <w:bookmarkEnd w:id="1621"/>
    <w:bookmarkStart w:name="z2264" w:id="1622"/>
    <w:p>
      <w:pPr>
        <w:spacing w:after="0"/>
        <w:ind w:left="0"/>
        <w:jc w:val="both"/>
      </w:pPr>
      <w:r>
        <w:rPr>
          <w:rFonts w:ascii="Times New Roman"/>
          <w:b w:val="false"/>
          <w:i w:val="false"/>
          <w:color w:val="000000"/>
          <w:sz w:val="28"/>
        </w:rPr>
        <w:t xml:space="preserve">
      2. Донорлық функцияны жүзеге асыру үшін донорларды тарту өтеусіз немесе өтеулі негізде жүргізіледі. </w:t>
      </w:r>
    </w:p>
    <w:bookmarkEnd w:id="1622"/>
    <w:p>
      <w:pPr>
        <w:spacing w:after="0"/>
        <w:ind w:left="0"/>
        <w:jc w:val="both"/>
      </w:pPr>
      <w:r>
        <w:rPr>
          <w:rFonts w:ascii="Times New Roman"/>
          <w:b w:val="false"/>
          <w:i w:val="false"/>
          <w:color w:val="000000"/>
          <w:sz w:val="28"/>
        </w:rPr>
        <w:t>
      Өтеулі негізде донорларды тарту донорлық функцияны өтеусіз негізде орындайтын донорлар болмаған кезде жүзеге асырылады.</w:t>
      </w:r>
    </w:p>
    <w:bookmarkStart w:name="z2265" w:id="1623"/>
    <w:p>
      <w:pPr>
        <w:spacing w:after="0"/>
        <w:ind w:left="0"/>
        <w:jc w:val="both"/>
      </w:pPr>
      <w:r>
        <w:rPr>
          <w:rFonts w:ascii="Times New Roman"/>
          <w:b w:val="false"/>
          <w:i w:val="false"/>
          <w:color w:val="000000"/>
          <w:sz w:val="28"/>
        </w:rPr>
        <w:t>
      3. Қан мен оның компоненттерін дайындау процесі мыналарды қамтиды:</w:t>
      </w:r>
    </w:p>
    <w:bookmarkEnd w:id="1623"/>
    <w:p>
      <w:pPr>
        <w:spacing w:after="0"/>
        <w:ind w:left="0"/>
        <w:jc w:val="both"/>
      </w:pPr>
      <w:r>
        <w:rPr>
          <w:rFonts w:ascii="Times New Roman"/>
          <w:b w:val="false"/>
          <w:i w:val="false"/>
          <w:color w:val="000000"/>
          <w:sz w:val="28"/>
        </w:rPr>
        <w:t>
      1) донор тапсыратын қанды біржолғы бөліп алу болып табылатын қан донациялау;</w:t>
      </w:r>
    </w:p>
    <w:p>
      <w:pPr>
        <w:spacing w:after="0"/>
        <w:ind w:left="0"/>
        <w:jc w:val="both"/>
      </w:pPr>
      <w:r>
        <w:rPr>
          <w:rFonts w:ascii="Times New Roman"/>
          <w:b w:val="false"/>
          <w:i w:val="false"/>
          <w:color w:val="000000"/>
          <w:sz w:val="28"/>
        </w:rPr>
        <w:t>
      2) қан плазмасын плазмаферез әдісімен біржолғы бөліп алу болып табылатын плазма донациялау.</w:t>
      </w:r>
    </w:p>
    <w:p>
      <w:pPr>
        <w:spacing w:after="0"/>
        <w:ind w:left="0"/>
        <w:jc w:val="both"/>
      </w:pPr>
      <w:r>
        <w:rPr>
          <w:rFonts w:ascii="Times New Roman"/>
          <w:b w:val="false"/>
          <w:i w:val="false"/>
          <w:color w:val="000000"/>
          <w:sz w:val="28"/>
        </w:rPr>
        <w:t>
      Алынатын плазманы иммундық сипаттамаларына қарай былайша ерекшелеп бөледі:</w:t>
      </w:r>
    </w:p>
    <w:p>
      <w:pPr>
        <w:spacing w:after="0"/>
        <w:ind w:left="0"/>
        <w:jc w:val="both"/>
      </w:pPr>
      <w:r>
        <w:rPr>
          <w:rFonts w:ascii="Times New Roman"/>
          <w:b w:val="false"/>
          <w:i w:val="false"/>
          <w:color w:val="000000"/>
          <w:sz w:val="28"/>
        </w:rPr>
        <w:t>
      қан препараттары мен диагностикалық реагенттер өндіру үшін пайдаланылатын, белгілі бір концентрациядағы өзіндік белок құрылымдары (изоиммундық қарсы денелер) бар изоиммундық плазма;</w:t>
      </w:r>
    </w:p>
    <w:p>
      <w:pPr>
        <w:spacing w:after="0"/>
        <w:ind w:left="0"/>
        <w:jc w:val="both"/>
      </w:pPr>
      <w:r>
        <w:rPr>
          <w:rFonts w:ascii="Times New Roman"/>
          <w:b w:val="false"/>
          <w:i w:val="false"/>
          <w:color w:val="000000"/>
          <w:sz w:val="28"/>
        </w:rPr>
        <w:t>
      құрамында табиғи немесе жасанды түрдегі белгілі бір концентрациядағы өзіндік белок құрылымдары (иммундық қарсы денелер) бар, ауруларды қоздырғыштардың белгілі бір түрлеріне нысаналы түрде емдік өзара әрекет жасау қасиеті бар иммундық плазма (иммундық плазма реципиентке құю немесе қан препараттарын өндіру үшін пайдаланылады);</w:t>
      </w:r>
    </w:p>
    <w:p>
      <w:pPr>
        <w:spacing w:after="0"/>
        <w:ind w:left="0"/>
        <w:jc w:val="both"/>
      </w:pPr>
      <w:r>
        <w:rPr>
          <w:rFonts w:ascii="Times New Roman"/>
          <w:b w:val="false"/>
          <w:i w:val="false"/>
          <w:color w:val="000000"/>
          <w:sz w:val="28"/>
        </w:rPr>
        <w:t>
      3) донор қанының жасушаларын цитаферез әдісімен біржолғы бөліп алу болып табылатын жасушалар донациялау.</w:t>
      </w:r>
    </w:p>
    <w:bookmarkStart w:name="z2266" w:id="1624"/>
    <w:p>
      <w:pPr>
        <w:spacing w:after="0"/>
        <w:ind w:left="0"/>
        <w:jc w:val="both"/>
      </w:pPr>
      <w:r>
        <w:rPr>
          <w:rFonts w:ascii="Times New Roman"/>
          <w:b w:val="false"/>
          <w:i w:val="false"/>
          <w:color w:val="000000"/>
          <w:sz w:val="28"/>
        </w:rPr>
        <w:t>
      4. Қанды дайындау және қайта өңдеу процесінде:</w:t>
      </w:r>
    </w:p>
    <w:bookmarkEnd w:id="1624"/>
    <w:p>
      <w:pPr>
        <w:spacing w:after="0"/>
        <w:ind w:left="0"/>
        <w:jc w:val="both"/>
      </w:pPr>
      <w:r>
        <w:rPr>
          <w:rFonts w:ascii="Times New Roman"/>
          <w:b w:val="false"/>
          <w:i w:val="false"/>
          <w:color w:val="000000"/>
          <w:sz w:val="28"/>
        </w:rPr>
        <w:t>
      1) қанның одан жасушалар және жасушасыз орта түрінде бөлінген құрамдас бөліктері болып табылатын қан компоненттері;</w:t>
      </w:r>
    </w:p>
    <w:p>
      <w:pPr>
        <w:spacing w:after="0"/>
        <w:ind w:left="0"/>
        <w:jc w:val="both"/>
      </w:pPr>
      <w:r>
        <w:rPr>
          <w:rFonts w:ascii="Times New Roman"/>
          <w:b w:val="false"/>
          <w:i w:val="false"/>
          <w:color w:val="000000"/>
          <w:sz w:val="28"/>
        </w:rPr>
        <w:t>
      2) қан компоненттерін қайта өңдеу кезінде алынған дәрілік заттар болып табылатын қан препараттары алынады.</w:t>
      </w:r>
    </w:p>
    <w:bookmarkStart w:name="z2267" w:id="1625"/>
    <w:p>
      <w:pPr>
        <w:spacing w:after="0"/>
        <w:ind w:left="0"/>
        <w:jc w:val="both"/>
      </w:pPr>
      <w:r>
        <w:rPr>
          <w:rFonts w:ascii="Times New Roman"/>
          <w:b w:val="false"/>
          <w:i w:val="false"/>
          <w:color w:val="000000"/>
          <w:sz w:val="28"/>
        </w:rPr>
        <w:t>
      5. Қанды, оның компоненттерін дайындау, қайта өңдеу, сапасын бақылау, сақтау, өткізу номенклатурасын, қағидаларын, сондай-ақ қанды, оның компоненттері мен препараттарын сақтау, құю қағидаларын уәкілетті орган бекітеді.</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Донорлық, қанды, оның компоненттері мен препараттарын дайындау саласындағы қызметті жүзеге асыратын денсаулық сақтау ұйымдары мен өзге де ұйымдар</w:t>
      </w:r>
    </w:p>
    <w:bookmarkStart w:name="z1661" w:id="1626"/>
    <w:p>
      <w:pPr>
        <w:spacing w:after="0"/>
        <w:ind w:left="0"/>
        <w:jc w:val="both"/>
      </w:pPr>
      <w:r>
        <w:rPr>
          <w:rFonts w:ascii="Times New Roman"/>
          <w:b w:val="false"/>
          <w:i w:val="false"/>
          <w:color w:val="000000"/>
          <w:sz w:val="28"/>
        </w:rPr>
        <w:t>
      1. Қан мен оның компоненттерін дайындауды, өңдеуді, сақтауды және өткізуді тиісті лицензиясы бар мемлекеттік денсаулық сақтау ұйымдары жүзеге асырады.</w:t>
      </w:r>
    </w:p>
    <w:bookmarkEnd w:id="1626"/>
    <w:bookmarkStart w:name="z1662" w:id="1627"/>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1627"/>
    <w:bookmarkStart w:name="z1663" w:id="1628"/>
    <w:p>
      <w:pPr>
        <w:spacing w:after="0"/>
        <w:ind w:left="0"/>
        <w:jc w:val="both"/>
      </w:pPr>
      <w:r>
        <w:rPr>
          <w:rFonts w:ascii="Times New Roman"/>
          <w:b w:val="false"/>
          <w:i w:val="false"/>
          <w:color w:val="000000"/>
          <w:sz w:val="28"/>
        </w:rPr>
        <w:t>
      3. Донорлық, қанды, оның компоненттері мен препараттарын дайындау саласындағы қызметті жүзеге асыратын денсаулық сақтау ұйымдары мен өзге де ұйымдар олардың сапасы үшін Қазақстан Республикасының заңдарында белгіленген тәртіппен жауаптылықта болады.</w:t>
      </w:r>
    </w:p>
    <w:bookmarkEnd w:id="1628"/>
    <w:bookmarkStart w:name="z1664" w:id="1629"/>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1629"/>
    <w:p>
      <w:pPr>
        <w:spacing w:after="0"/>
        <w:ind w:left="0"/>
        <w:jc w:val="both"/>
      </w:pPr>
      <w:r>
        <w:rPr>
          <w:rFonts w:ascii="Times New Roman"/>
          <w:b/>
          <w:i w:val="false"/>
          <w:color w:val="000000"/>
          <w:sz w:val="28"/>
        </w:rPr>
        <w:t>164-бап. Донорлық қанның, оның компоненттері мен препараттарының қауіпсіздігі мен сапасын қамтамасыз ету</w:t>
      </w:r>
    </w:p>
    <w:bookmarkStart w:name="z1666" w:id="1630"/>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және медициналық қолдану үшін қан өнімдерін өндіру кезіндегі қауіпсіздікке және сапаға қойылатын белгіленген талаптарды сақтау арқылы қамтамасыз етіледі.</w:t>
      </w:r>
    </w:p>
    <w:bookmarkEnd w:id="1630"/>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68" w:id="1631"/>
    <w:p>
      <w:pPr>
        <w:spacing w:after="0"/>
        <w:ind w:left="0"/>
        <w:jc w:val="both"/>
      </w:pPr>
      <w:r>
        <w:rPr>
          <w:rFonts w:ascii="Times New Roman"/>
          <w:b w:val="false"/>
          <w:i w:val="false"/>
          <w:color w:val="000000"/>
          <w:sz w:val="28"/>
        </w:rPr>
        <w:t>
      3. Тиісінше таңбаланбаған донорлық қанды, оның компоненттерін, препараттарын пайдалануға және өткізуге тыйым салынады.</w:t>
      </w:r>
    </w:p>
    <w:bookmarkEnd w:id="1631"/>
    <w:bookmarkStart w:name="z1669" w:id="1632"/>
    <w:p>
      <w:pPr>
        <w:spacing w:after="0"/>
        <w:ind w:left="0"/>
        <w:jc w:val="both"/>
      </w:pPr>
      <w:r>
        <w:rPr>
          <w:rFonts w:ascii="Times New Roman"/>
          <w:b w:val="false"/>
          <w:i w:val="false"/>
          <w:color w:val="000000"/>
          <w:sz w:val="28"/>
        </w:rPr>
        <w:t>
      4. Донорлық қанды, оның компоненттерін және препараттарын құюды жүзеге асыратын денсаулық сақтау ұйымдары мен медицина қызметкерлері оларды қауіпсіз қолдану жөніндегі тиісті талаптардың сақталуын қамтамасыз етуге міндетті.</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Донор, оның құқықтары мен міндеттері</w:t>
      </w:r>
    </w:p>
    <w:bookmarkStart w:name="z1671" w:id="1633"/>
    <w:p>
      <w:pPr>
        <w:spacing w:after="0"/>
        <w:ind w:left="0"/>
        <w:jc w:val="both"/>
      </w:pPr>
      <w:r>
        <w:rPr>
          <w:rFonts w:ascii="Times New Roman"/>
          <w:b w:val="false"/>
          <w:i w:val="false"/>
          <w:color w:val="000000"/>
          <w:sz w:val="28"/>
        </w:rPr>
        <w:t>
      1. Он сегіз жасқа толған, тиісті медициналық зерттеп-қараудан өткен және қарсы көрсетілімдері жоқ, медициналық мақсаттарда қан мен оның компоненттерін донациялауды жүзеге асыруға ерікті түрде ниет білдірген жеке тұлға донор болуға құқылы.</w:t>
      </w:r>
    </w:p>
    <w:bookmarkEnd w:id="1633"/>
    <w:bookmarkStart w:name="z1672" w:id="1634"/>
    <w:p>
      <w:pPr>
        <w:spacing w:after="0"/>
        <w:ind w:left="0"/>
        <w:jc w:val="both"/>
      </w:pPr>
      <w:r>
        <w:rPr>
          <w:rFonts w:ascii="Times New Roman"/>
          <w:b w:val="false"/>
          <w:i w:val="false"/>
          <w:color w:val="000000"/>
          <w:sz w:val="28"/>
        </w:rPr>
        <w:t>
      2. Донор:</w:t>
      </w:r>
    </w:p>
    <w:bookmarkEnd w:id="1634"/>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Start w:name="z1673" w:id="1635"/>
    <w:p>
      <w:pPr>
        <w:spacing w:after="0"/>
        <w:ind w:left="0"/>
        <w:jc w:val="both"/>
      </w:pPr>
      <w:r>
        <w:rPr>
          <w:rFonts w:ascii="Times New Roman"/>
          <w:b w:val="false"/>
          <w:i w:val="false"/>
          <w:color w:val="000000"/>
          <w:sz w:val="28"/>
        </w:rPr>
        <w:t>
      2) қан мен оның компоненттерін уәкілетті орган белгілеген мөлшерде ақылы донациялауды жүзеге асыруға;</w:t>
      </w:r>
    </w:p>
    <w:bookmarkEnd w:id="1635"/>
    <w:bookmarkStart w:name="z1674" w:id="1636"/>
    <w:p>
      <w:pPr>
        <w:spacing w:after="0"/>
        <w:ind w:left="0"/>
        <w:jc w:val="both"/>
      </w:pPr>
      <w:r>
        <w:rPr>
          <w:rFonts w:ascii="Times New Roman"/>
          <w:b w:val="false"/>
          <w:i w:val="false"/>
          <w:color w:val="000000"/>
          <w:sz w:val="28"/>
        </w:rPr>
        <w:t>
      3) медициналық зерттеп-қарау нәтижелерімен танысуға;</w:t>
      </w:r>
    </w:p>
    <w:bookmarkEnd w:id="1636"/>
    <w:bookmarkStart w:name="z1675" w:id="1637"/>
    <w:p>
      <w:pPr>
        <w:spacing w:after="0"/>
        <w:ind w:left="0"/>
        <w:jc w:val="both"/>
      </w:pPr>
      <w:r>
        <w:rPr>
          <w:rFonts w:ascii="Times New Roman"/>
          <w:b w:val="false"/>
          <w:i w:val="false"/>
          <w:color w:val="000000"/>
          <w:sz w:val="28"/>
        </w:rPr>
        <w:t>
      4) осы Кодекске сәйкес көтермеленуге құқылы.</w:t>
      </w:r>
    </w:p>
    <w:bookmarkEnd w:id="1637"/>
    <w:bookmarkStart w:name="z1676" w:id="1638"/>
    <w:p>
      <w:pPr>
        <w:spacing w:after="0"/>
        <w:ind w:left="0"/>
        <w:jc w:val="both"/>
      </w:pPr>
      <w:r>
        <w:rPr>
          <w:rFonts w:ascii="Times New Roman"/>
          <w:b w:val="false"/>
          <w:i w:val="false"/>
          <w:color w:val="000000"/>
          <w:sz w:val="28"/>
        </w:rPr>
        <w:t>
      3. Донор қазіргі немесе бұрын ауырған барлық аурулары туралы өзіне белгілі мәліметтерді, сондай-ақ есірткі, психотроптық заттарды, сол тектестер мен прекурсорларды пайдаланғаны туралы хабарлауға міндетті.</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Донорды медициналық зерттеп-қарау</w:t>
      </w:r>
    </w:p>
    <w:bookmarkStart w:name="z1678" w:id="1639"/>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міндетті түрде тегін медициналық зерттеп-қараудан өтеді.</w:t>
      </w:r>
    </w:p>
    <w:bookmarkEnd w:id="1639"/>
    <w:bookmarkStart w:name="z1679" w:id="1640"/>
    <w:p>
      <w:pPr>
        <w:spacing w:after="0"/>
        <w:ind w:left="0"/>
        <w:jc w:val="both"/>
      </w:pPr>
      <w:r>
        <w:rPr>
          <w:rFonts w:ascii="Times New Roman"/>
          <w:b w:val="false"/>
          <w:i w:val="false"/>
          <w:color w:val="000000"/>
          <w:sz w:val="28"/>
        </w:rPr>
        <w:t>
      2. Донорлық функцияны жүзеге асыру үшін денсаулық жағдайы туралы анықтамалар мемлекеттік денсаулық сақтау ұйымдарында тегін беріледі.</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Донорға берілетін кепілдіктер</w:t>
      </w:r>
    </w:p>
    <w:bookmarkStart w:name="z1681" w:id="1641"/>
    <w:p>
      <w:pPr>
        <w:spacing w:after="0"/>
        <w:ind w:left="0"/>
        <w:jc w:val="both"/>
      </w:pPr>
      <w:r>
        <w:rPr>
          <w:rFonts w:ascii="Times New Roman"/>
          <w:b w:val="false"/>
          <w:i w:val="false"/>
          <w:color w:val="000000"/>
          <w:sz w:val="28"/>
        </w:rPr>
        <w:t>
      1. Донорлық функция жұмыс күндері орындалған кезде донор орташа жалақысы сақтала отырып, жұмыстан босатылады.</w:t>
      </w:r>
    </w:p>
    <w:bookmarkEnd w:id="1641"/>
    <w:p>
      <w:pPr>
        <w:spacing w:after="0"/>
        <w:ind w:left="0"/>
        <w:jc w:val="both"/>
      </w:pPr>
      <w:r>
        <w:rPr>
          <w:rFonts w:ascii="Times New Roman"/>
          <w:b w:val="false"/>
          <w:i w:val="false"/>
          <w:color w:val="000000"/>
          <w:sz w:val="28"/>
        </w:rPr>
        <w:t>
      Егер өтеусіз донациялау болса, онда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Start w:name="z1682" w:id="1642"/>
    <w:p>
      <w:pPr>
        <w:spacing w:after="0"/>
        <w:ind w:left="0"/>
        <w:jc w:val="both"/>
      </w:pPr>
      <w:r>
        <w:rPr>
          <w:rFonts w:ascii="Times New Roman"/>
          <w:b w:val="false"/>
          <w:i w:val="false"/>
          <w:color w:val="000000"/>
          <w:sz w:val="28"/>
        </w:rPr>
        <w:t>
      2. Егер донор болып табылатын қызметкер жұмыс берушімен келісім бойынша қан мен оның компоненттерін донациялау күндері жұмысқа шықса, оның орташа айлық жалақысы сақтала отырып, өзінің қалауы бойынша басқа демалыс күні беріледі не бұл күн жыл сайынғы еңбек демалысына қосылуы мүмкін.</w:t>
      </w:r>
    </w:p>
    <w:bookmarkEnd w:id="1642"/>
    <w:bookmarkStart w:name="z1683" w:id="1643"/>
    <w:p>
      <w:pPr>
        <w:spacing w:after="0"/>
        <w:ind w:left="0"/>
        <w:jc w:val="both"/>
      </w:pPr>
      <w:r>
        <w:rPr>
          <w:rFonts w:ascii="Times New Roman"/>
          <w:b w:val="false"/>
          <w:i w:val="false"/>
          <w:color w:val="000000"/>
          <w:sz w:val="28"/>
        </w:rPr>
        <w:t>
      3. Донор болып табылатын қызметкерді қан мен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1643"/>
    <w:bookmarkStart w:name="z1684" w:id="1644"/>
    <w:p>
      <w:pPr>
        <w:spacing w:after="0"/>
        <w:ind w:left="0"/>
        <w:jc w:val="both"/>
      </w:pPr>
      <w:r>
        <w:rPr>
          <w:rFonts w:ascii="Times New Roman"/>
          <w:b w:val="false"/>
          <w:i w:val="false"/>
          <w:color w:val="000000"/>
          <w:sz w:val="28"/>
        </w:rPr>
        <w:t>
      4. Донор болып табылатын әскери қызметші қан мен оның компоненттерін донациялау күндері нарядтарда, вахталарда тұрудан және қызметтің басқа да түрлерін атқарудан босатылады.</w:t>
      </w:r>
    </w:p>
    <w:bookmarkEnd w:id="1644"/>
    <w:bookmarkStart w:name="z1685" w:id="1645"/>
    <w:p>
      <w:pPr>
        <w:spacing w:after="0"/>
        <w:ind w:left="0"/>
        <w:jc w:val="both"/>
      </w:pPr>
      <w:r>
        <w:rPr>
          <w:rFonts w:ascii="Times New Roman"/>
          <w:b w:val="false"/>
          <w:i w:val="false"/>
          <w:color w:val="000000"/>
          <w:sz w:val="28"/>
        </w:rPr>
        <w:t>
      5. Донор болып табылатын студенттер, оқушылар қан мен оның компоненттерін донациялау күндері оқу-тәрбие процесінен босатылады.</w:t>
      </w:r>
    </w:p>
    <w:bookmarkEnd w:id="1645"/>
    <w:bookmarkStart w:name="z1686" w:id="1646"/>
    <w:p>
      <w:pPr>
        <w:spacing w:after="0"/>
        <w:ind w:left="0"/>
        <w:jc w:val="both"/>
      </w:pPr>
      <w:r>
        <w:rPr>
          <w:rFonts w:ascii="Times New Roman"/>
          <w:b w:val="false"/>
          <w:i w:val="false"/>
          <w:color w:val="000000"/>
          <w:sz w:val="28"/>
        </w:rPr>
        <w:t>
      6. Донорларды көтермелеу жүйесін уәкілетті орган бекітеді.</w:t>
      </w:r>
    </w:p>
    <w:bookmarkEnd w:id="1646"/>
    <w:bookmarkStart w:name="z1687" w:id="1647"/>
    <w:p>
      <w:pPr>
        <w:spacing w:after="0"/>
        <w:ind w:left="0"/>
        <w:jc w:val="both"/>
      </w:pPr>
      <w:r>
        <w:rPr>
          <w:rFonts w:ascii="Times New Roman"/>
          <w:b w:val="false"/>
          <w:i w:val="false"/>
          <w:color w:val="000000"/>
          <w:sz w:val="28"/>
        </w:rPr>
        <w:t>
      Донорға қан мен оның компоненттерін донациялаудың жиынтық санын ескере отырып, берілетін қосымша көтермелеу шаралары Қазақстан Республикасының нормативтік құқықтық актілерімен айқындалады.</w:t>
      </w:r>
    </w:p>
    <w:bookmarkEnd w:id="1647"/>
    <w:bookmarkStart w:name="z1688" w:id="1648"/>
    <w:p>
      <w:pPr>
        <w:spacing w:after="0"/>
        <w:ind w:left="0"/>
        <w:jc w:val="both"/>
      </w:pPr>
      <w:r>
        <w:rPr>
          <w:rFonts w:ascii="Times New Roman"/>
          <w:b w:val="false"/>
          <w:i w:val="false"/>
          <w:color w:val="000000"/>
          <w:sz w:val="28"/>
        </w:rPr>
        <w:t>
      7. Қан немесе оның компоненттерінің аяқталған немесе аяқталмаған донациясын жүзеге асырған донор донорлық функцияны өтеусіз жүзеге асырған кезде қан мен оның компоненттерін донациялағаннан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1648"/>
    <w:bookmarkStart w:name="z1689" w:id="1649"/>
    <w:p>
      <w:pPr>
        <w:spacing w:after="0"/>
        <w:ind w:left="0"/>
        <w:jc w:val="both"/>
      </w:pPr>
      <w:r>
        <w:rPr>
          <w:rFonts w:ascii="Times New Roman"/>
          <w:b w:val="false"/>
          <w:i w:val="false"/>
          <w:color w:val="000000"/>
          <w:sz w:val="28"/>
        </w:rPr>
        <w:t>
      8. Донорлық функцияны ақылы негізде атқарған донорға қан мен оның компоненттерін дайындау саласындағы қызметті жүзеге асыратын денсаулық сақтау ұйымы уәкілетті орган белгілейтін тәртіппен және мөлшерде ақы төлейді.</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Жұмыс берушілер мен ұйымдар басшыларының донорлықты дамытуды қамтамасыз ететін жағдайлар жасау жөніндегі міндеттері</w:t>
      </w:r>
    </w:p>
    <w:bookmarkStart w:name="z1691" w:id="1650"/>
    <w:p>
      <w:pPr>
        <w:spacing w:after="0"/>
        <w:ind w:left="0"/>
        <w:jc w:val="both"/>
      </w:pPr>
      <w:r>
        <w:rPr>
          <w:rFonts w:ascii="Times New Roman"/>
          <w:b w:val="false"/>
          <w:i w:val="false"/>
          <w:color w:val="000000"/>
          <w:sz w:val="28"/>
        </w:rPr>
        <w:t>
      1. Жұмыс берушілер мен ұйымдардың басшылары донорлықты дамытуды қамтамасыз ететін жағдайлар жасау мақсатында:</w:t>
      </w:r>
    </w:p>
    <w:bookmarkEnd w:id="1650"/>
    <w:bookmarkStart w:name="z1692" w:id="1651"/>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азаматтарды донорлар қатарына тартуына жәрдем көрсетуге;</w:t>
      </w:r>
    </w:p>
    <w:bookmarkEnd w:id="1651"/>
    <w:bookmarkStart w:name="z1693" w:id="1652"/>
    <w:p>
      <w:pPr>
        <w:spacing w:after="0"/>
        <w:ind w:left="0"/>
        <w:jc w:val="both"/>
      </w:pPr>
      <w:r>
        <w:rPr>
          <w:rFonts w:ascii="Times New Roman"/>
          <w:b w:val="false"/>
          <w:i w:val="false"/>
          <w:color w:val="000000"/>
          <w:sz w:val="28"/>
        </w:rPr>
        <w:t>
      2) қан мен оның компоненттерін алу үшін қажетті үй-жайларды өтеусіз беруге және жағдай жасауға;</w:t>
      </w:r>
    </w:p>
    <w:bookmarkEnd w:id="1652"/>
    <w:bookmarkStart w:name="z1694" w:id="1653"/>
    <w:p>
      <w:pPr>
        <w:spacing w:after="0"/>
        <w:ind w:left="0"/>
        <w:jc w:val="both"/>
      </w:pPr>
      <w:r>
        <w:rPr>
          <w:rFonts w:ascii="Times New Roman"/>
          <w:b w:val="false"/>
          <w:i w:val="false"/>
          <w:color w:val="000000"/>
          <w:sz w:val="28"/>
        </w:rPr>
        <w:t>
      3) донор болып табылатын қызметкерді зерттеп-қарау және қан мен оның компоненттерін донациялау күні жұмыстан кедергісіз босатуға;</w:t>
      </w:r>
    </w:p>
    <w:bookmarkEnd w:id="1653"/>
    <w:bookmarkStart w:name="z1695" w:id="1654"/>
    <w:p>
      <w:pPr>
        <w:spacing w:after="0"/>
        <w:ind w:left="0"/>
        <w:jc w:val="both"/>
      </w:pPr>
      <w:r>
        <w:rPr>
          <w:rFonts w:ascii="Times New Roman"/>
          <w:b w:val="false"/>
          <w:i w:val="false"/>
          <w:color w:val="000000"/>
          <w:sz w:val="28"/>
        </w:rPr>
        <w:t>
      4) донор болып табылатын қызметкерге осы Кодексте белгіленген кепілдіктерді беруге міндетті.</w:t>
      </w:r>
    </w:p>
    <w:bookmarkEnd w:id="1654"/>
    <w:bookmarkStart w:name="z1696" w:id="1655"/>
    <w:p>
      <w:pPr>
        <w:spacing w:after="0"/>
        <w:ind w:left="0"/>
        <w:jc w:val="both"/>
      </w:pPr>
      <w:r>
        <w:rPr>
          <w:rFonts w:ascii="Times New Roman"/>
          <w:b w:val="false"/>
          <w:i w:val="false"/>
          <w:color w:val="000000"/>
          <w:sz w:val="28"/>
        </w:rPr>
        <w:t>
      2. Жұмыс берушілер мен ұйымдар басшыларының донорларды қосымша көтермелеуге құқығы бар.</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97" w:id="1656"/>
    <w:p>
      <w:pPr>
        <w:spacing w:after="0"/>
        <w:ind w:left="0"/>
        <w:jc w:val="left"/>
      </w:pPr>
      <w:r>
        <w:rPr>
          <w:rFonts w:ascii="Times New Roman"/>
          <w:b/>
          <w:i w:val="false"/>
          <w:color w:val="000000"/>
        </w:rPr>
        <w:t xml:space="preserve"> 27-тарау. Тіндерді (тіннің бөлігін) және (немесе) ағзаларды (ағзалардың бөлігін) транспланттау</w:t>
      </w:r>
    </w:p>
    <w:bookmarkEnd w:id="1656"/>
    <w:p>
      <w:pPr>
        <w:spacing w:after="0"/>
        <w:ind w:left="0"/>
        <w:jc w:val="both"/>
      </w:pPr>
      <w:r>
        <w:rPr>
          <w:rFonts w:ascii="Times New Roman"/>
          <w:b w:val="false"/>
          <w:i w:val="false"/>
          <w:color w:val="ff0000"/>
          <w:sz w:val="28"/>
        </w:rPr>
        <w:t xml:space="preserve">
      Ескерту. 27-тарау жаңа редакцияда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169-бап. Тіндерді (тіннің бөлігін) және (немесе)ағзаларды (ағзалардың бөлігін) транспланттау және оларды алу шарттары</w:t>
      </w:r>
    </w:p>
    <w:bookmarkStart w:name="z1699" w:id="1657"/>
    <w:p>
      <w:pPr>
        <w:spacing w:after="0"/>
        <w:ind w:left="0"/>
        <w:jc w:val="both"/>
      </w:pPr>
      <w:r>
        <w:rPr>
          <w:rFonts w:ascii="Times New Roman"/>
          <w:b w:val="false"/>
          <w:i w:val="false"/>
          <w:color w:val="000000"/>
          <w:sz w:val="28"/>
        </w:rPr>
        <w:t>
      1. Адам, адамның мәйiтi немесе жануар тiндердi (тіннің бөлігін) және (немесе) ағзаларды (ағзалардың бөлiгiн) транспланттау бойынша донорлар болуы мүмкiн.</w:t>
      </w:r>
    </w:p>
    <w:bookmarkEnd w:id="1657"/>
    <w:bookmarkStart w:name="z1700" w:id="1658"/>
    <w:p>
      <w:pPr>
        <w:spacing w:after="0"/>
        <w:ind w:left="0"/>
        <w:jc w:val="both"/>
      </w:pPr>
      <w:r>
        <w:rPr>
          <w:rFonts w:ascii="Times New Roman"/>
          <w:b w:val="false"/>
          <w:i w:val="false"/>
          <w:color w:val="000000"/>
          <w:sz w:val="28"/>
        </w:rPr>
        <w:t>
      2. Адамның тiндерiн (тіннің бөлігін) және (немесе) ағзаларын (ағзаларының бөлiгiн) мәжбүрлеп алуға және оларды ауыстырып салуға тыйым салынады.</w:t>
      </w:r>
    </w:p>
    <w:bookmarkEnd w:id="1658"/>
    <w:bookmarkStart w:name="z1701" w:id="1659"/>
    <w:p>
      <w:pPr>
        <w:spacing w:after="0"/>
        <w:ind w:left="0"/>
        <w:jc w:val="both"/>
      </w:pPr>
      <w:r>
        <w:rPr>
          <w:rFonts w:ascii="Times New Roman"/>
          <w:b w:val="false"/>
          <w:i w:val="false"/>
          <w:color w:val="000000"/>
          <w:sz w:val="28"/>
        </w:rPr>
        <w:t>
      3. Адамның тiндерiн (тіннің бөлігін) және (немесе) ағзаларын (ағзаларының бөлiгiн) сатып алуға-сатуға тыйым салынады.</w:t>
      </w:r>
    </w:p>
    <w:bookmarkEnd w:id="1659"/>
    <w:bookmarkStart w:name="z1702" w:id="1660"/>
    <w:p>
      <w:pPr>
        <w:spacing w:after="0"/>
        <w:ind w:left="0"/>
        <w:jc w:val="both"/>
      </w:pPr>
      <w:r>
        <w:rPr>
          <w:rFonts w:ascii="Times New Roman"/>
          <w:b w:val="false"/>
          <w:i w:val="false"/>
          <w:color w:val="000000"/>
          <w:sz w:val="28"/>
        </w:rPr>
        <w:t>
      4. Реципиентпен генетикалық байланыстағы немесе онымен тіні үйлесетін (басқа организмнің тіндеріне сіңісуіне ықпал ететін органикалық тіндердің иммунологиялық қасиеті) адам транспланттау бойынша тірі донор болуы мүмкін.</w:t>
      </w:r>
    </w:p>
    <w:bookmarkEnd w:id="1660"/>
    <w:bookmarkStart w:name="z1703" w:id="1661"/>
    <w:p>
      <w:pPr>
        <w:spacing w:after="0"/>
        <w:ind w:left="0"/>
        <w:jc w:val="both"/>
      </w:pPr>
      <w:r>
        <w:rPr>
          <w:rFonts w:ascii="Times New Roman"/>
          <w:b w:val="false"/>
          <w:i w:val="false"/>
          <w:color w:val="000000"/>
          <w:sz w:val="28"/>
        </w:rPr>
        <w:t>
      5. Тiрi донор жан-жақты медициналық зерттеп-қараудан өтуге және өзiнен тiндерді (тіннің бөлігін) және (немесе) ағзаларды (ағзаларының бөлiгiн) алуға болатындығы туралы консилиумның қорытындысын алуға тиiс.</w:t>
      </w:r>
    </w:p>
    <w:bookmarkEnd w:id="1661"/>
    <w:bookmarkStart w:name="z1704" w:id="1662"/>
    <w:p>
      <w:pPr>
        <w:spacing w:after="0"/>
        <w:ind w:left="0"/>
        <w:jc w:val="both"/>
      </w:pPr>
      <w:r>
        <w:rPr>
          <w:rFonts w:ascii="Times New Roman"/>
          <w:b w:val="false"/>
          <w:i w:val="false"/>
          <w:color w:val="000000"/>
          <w:sz w:val="28"/>
        </w:rPr>
        <w:t>
      6. Кәмелетке толмаған немесе әрекетке қабiлетсiз адам болып табылатын адамнан тiндерді (тіннің бөлігін) және (немесе) ағзаларды (ағзалардың бөлiгiн) алу осы бапта көрсетiлгендермен қатар, бiр мезгiлде мына шарттарды сақтағанда ғана:</w:t>
      </w:r>
    </w:p>
    <w:bookmarkEnd w:id="16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91-бабына</w:t>
      </w:r>
      <w:r>
        <w:rPr>
          <w:rFonts w:ascii="Times New Roman"/>
          <w:b w:val="false"/>
          <w:i w:val="false"/>
          <w:color w:val="000000"/>
          <w:sz w:val="28"/>
        </w:rPr>
        <w:t xml:space="preserve"> сәйкес денсаулығының жай-күйі туралы қажетті ақпаратты алған оның заңды өкілдерінің нотариат куәландырған жазбаша келісімі болған;</w:t>
      </w:r>
    </w:p>
    <w:p>
      <w:pPr>
        <w:spacing w:after="0"/>
        <w:ind w:left="0"/>
        <w:jc w:val="both"/>
      </w:pPr>
      <w:r>
        <w:rPr>
          <w:rFonts w:ascii="Times New Roman"/>
          <w:b w:val="false"/>
          <w:i w:val="false"/>
          <w:color w:val="000000"/>
          <w:sz w:val="28"/>
        </w:rPr>
        <w:t>
      2) тиісті келісімді беруге қабілетті басқа үйлесетін донор болмаған;</w:t>
      </w:r>
    </w:p>
    <w:p>
      <w:pPr>
        <w:spacing w:after="0"/>
        <w:ind w:left="0"/>
        <w:jc w:val="both"/>
      </w:pPr>
      <w:r>
        <w:rPr>
          <w:rFonts w:ascii="Times New Roman"/>
          <w:b w:val="false"/>
          <w:i w:val="false"/>
          <w:color w:val="000000"/>
          <w:sz w:val="28"/>
        </w:rPr>
        <w:t>
      3) реципиент донордың аға-інісі немесе әпке-сіңілісі (қарындасы) болып табылған;</w:t>
      </w:r>
    </w:p>
    <w:p>
      <w:pPr>
        <w:spacing w:after="0"/>
        <w:ind w:left="0"/>
        <w:jc w:val="both"/>
      </w:pPr>
      <w:r>
        <w:rPr>
          <w:rFonts w:ascii="Times New Roman"/>
          <w:b w:val="false"/>
          <w:i w:val="false"/>
          <w:color w:val="000000"/>
          <w:sz w:val="28"/>
        </w:rPr>
        <w:t>
      4) транспланттау реципиенттің өмірін сақтап қалуға арналған;</w:t>
      </w:r>
    </w:p>
    <w:p>
      <w:pPr>
        <w:spacing w:after="0"/>
        <w:ind w:left="0"/>
        <w:jc w:val="both"/>
      </w:pPr>
      <w:r>
        <w:rPr>
          <w:rFonts w:ascii="Times New Roman"/>
          <w:b w:val="false"/>
          <w:i w:val="false"/>
          <w:color w:val="000000"/>
          <w:sz w:val="28"/>
        </w:rPr>
        <w:t>
      5) ықтимал донор алып қоюға қарсылық білдірмеген жағдайда ғана мүмкін болады.</w:t>
      </w:r>
    </w:p>
    <w:bookmarkStart w:name="z1705" w:id="1663"/>
    <w:p>
      <w:pPr>
        <w:spacing w:after="0"/>
        <w:ind w:left="0"/>
        <w:jc w:val="both"/>
      </w:pPr>
      <w:r>
        <w:rPr>
          <w:rFonts w:ascii="Times New Roman"/>
          <w:b w:val="false"/>
          <w:i w:val="false"/>
          <w:color w:val="000000"/>
          <w:sz w:val="28"/>
        </w:rPr>
        <w:t>
      7. Кәмелетке толмағандардың немесе әрекетке қабілетсіз адамдардың заңды өкілдерінің келісімі медициналық араласу басталғанға дейін кез келген сәтте кері қайтарып алынуы мүмкін.</w:t>
      </w:r>
    </w:p>
    <w:bookmarkEnd w:id="1663"/>
    <w:bookmarkStart w:name="z1706" w:id="1664"/>
    <w:p>
      <w:pPr>
        <w:spacing w:after="0"/>
        <w:ind w:left="0"/>
        <w:jc w:val="both"/>
      </w:pPr>
      <w:r>
        <w:rPr>
          <w:rFonts w:ascii="Times New Roman"/>
          <w:b w:val="false"/>
          <w:i w:val="false"/>
          <w:color w:val="000000"/>
          <w:sz w:val="28"/>
        </w:rPr>
        <w:t>
      8. Адамнан тiндердi (тіннің бөлігін) және (немесе) ағзаларды (ағзалардың бөлiгiн) алу, гемопоэздік дің жасушаларын қоспағанда, оның нотариат куәландырған жазбаша келiсiмiмен ғана жүзеге асырылуы мүмкiн.</w:t>
      </w:r>
    </w:p>
    <w:bookmarkEnd w:id="1664"/>
    <w:bookmarkStart w:name="z1707" w:id="1665"/>
    <w:p>
      <w:pPr>
        <w:spacing w:after="0"/>
        <w:ind w:left="0"/>
        <w:jc w:val="both"/>
      </w:pPr>
      <w:r>
        <w:rPr>
          <w:rFonts w:ascii="Times New Roman"/>
          <w:b w:val="false"/>
          <w:i w:val="false"/>
          <w:color w:val="000000"/>
          <w:sz w:val="28"/>
        </w:rPr>
        <w:t>
      9. Транспланттау үшін жұп ағзаның бірі, олардың болмауы денсаулықтың біржола бұзылуына әкеп соқтырмайтын ағзаның бір бөлігі немесе тін ғана алынуы мүмкін.</w:t>
      </w:r>
    </w:p>
    <w:bookmarkEnd w:id="1665"/>
    <w:bookmarkStart w:name="z1708" w:id="1666"/>
    <w:p>
      <w:pPr>
        <w:spacing w:after="0"/>
        <w:ind w:left="0"/>
        <w:jc w:val="both"/>
      </w:pPr>
      <w:r>
        <w:rPr>
          <w:rFonts w:ascii="Times New Roman"/>
          <w:b w:val="false"/>
          <w:i w:val="false"/>
          <w:color w:val="000000"/>
          <w:sz w:val="28"/>
        </w:rPr>
        <w:t>
      10. Егер алу кезінде денсаулық сақтау ұйымына осы адам тірі кезінде не оның жұбайы (зайыбы), жақын туыстары немесе заңды өкілдері ол өлгеннен кейін оның тіндерін және (немесе) ағзаларын (ағзаларының бөлігін) реципиентке транспланттау үшін алуға келіспейтінін мәлімдегені туралы хабарланған болса, мәйіттен тіндерді және (немесе) ағзаларды (ағзалардың бөлігін) алуға жол берілмейді.</w:t>
      </w:r>
    </w:p>
    <w:bookmarkEnd w:id="1666"/>
    <w:p>
      <w:pPr>
        <w:spacing w:after="0"/>
        <w:ind w:left="0"/>
        <w:jc w:val="both"/>
      </w:pPr>
      <w:r>
        <w:rPr>
          <w:rFonts w:ascii="Times New Roman"/>
          <w:b w:val="false"/>
          <w:i w:val="false"/>
          <w:color w:val="000000"/>
          <w:sz w:val="28"/>
        </w:rPr>
        <w:t>
      Егер консилиум тіркеген өлім фактісінің даусыз дәлелдемелері болса, мәйіттен транспланттау үшін тіндер және (немесе) ағзалар (ағзалардың бөлігі) алынуы мүмкін.</w:t>
      </w:r>
    </w:p>
    <w:p>
      <w:pPr>
        <w:spacing w:after="0"/>
        <w:ind w:left="0"/>
        <w:jc w:val="both"/>
      </w:pPr>
      <w:r>
        <w:rPr>
          <w:rFonts w:ascii="Times New Roman"/>
          <w:b w:val="false"/>
          <w:i w:val="false"/>
          <w:color w:val="000000"/>
          <w:sz w:val="28"/>
        </w:rPr>
        <w:t>
      Өлім туралы қорытынды биологиялық өлімнің немесе бас миының біржола семуінің (мидың өлімінің) расталуы негізінде уәкілетті орган айқындаған тәртіппен беріледі.</w:t>
      </w:r>
    </w:p>
    <w:bookmarkStart w:name="z1709" w:id="1667"/>
    <w:p>
      <w:pPr>
        <w:spacing w:after="0"/>
        <w:ind w:left="0"/>
        <w:jc w:val="both"/>
      </w:pPr>
      <w:r>
        <w:rPr>
          <w:rFonts w:ascii="Times New Roman"/>
          <w:b w:val="false"/>
          <w:i w:val="false"/>
          <w:color w:val="000000"/>
          <w:sz w:val="28"/>
        </w:rPr>
        <w:t>
      11. Кейіннен транспланттау үшін тіндерді (тіннің бөлігін) және (немесе) ағзаларды (ағзалардың бөлігін) алуды қамтамасыз ететін адамдардың биологиялық өлімді немесе бас миының біржола семуін растауға қатысуына тыйым салынады.</w:t>
      </w:r>
    </w:p>
    <w:bookmarkEnd w:id="1667"/>
    <w:bookmarkStart w:name="z1710" w:id="1668"/>
    <w:p>
      <w:pPr>
        <w:spacing w:after="0"/>
        <w:ind w:left="0"/>
        <w:jc w:val="both"/>
      </w:pPr>
      <w:r>
        <w:rPr>
          <w:rFonts w:ascii="Times New Roman"/>
          <w:b w:val="false"/>
          <w:i w:val="false"/>
          <w:color w:val="000000"/>
          <w:sz w:val="28"/>
        </w:rPr>
        <w:t>
      12. Тіндерді (тіннің бөлігін) және (немесе) ағзаларды (ағзалардың бөлігін) транспланттауды қамтамасыз ету үшін тін (тіннің бөлігі) және (немесе) ағзалар (ағзалардың бөлігі) реципиенттерінің, сондай-ақ тін (тіннің бөлігі) және (немесе) ағзалар (ағзалардың бөлігі), гемопоэздік дің жасушалары донорларының тіркелімдері қалыптастырылады.</w:t>
      </w:r>
    </w:p>
    <w:bookmarkEnd w:id="1668"/>
    <w:p>
      <w:pPr>
        <w:spacing w:after="0"/>
        <w:ind w:left="0"/>
        <w:jc w:val="both"/>
      </w:pPr>
      <w:r>
        <w:rPr>
          <w:rFonts w:ascii="Times New Roman"/>
          <w:b w:val="false"/>
          <w:i w:val="false"/>
          <w:color w:val="000000"/>
          <w:sz w:val="28"/>
        </w:rPr>
        <w:t>
      Тін (тіннің бөлігі) және (немесе) ағзалар (ағзалардың бөлігі) реципиенттерінің, сондай-ақ тін (тіннің бөлігі) және (немесе) ағзалар (ағзалардың бөлігі), гемопоэздік дің жасушалары донорларының тіркелімдерін қалыптастыру және жүргізу тәртібін уәкілетті орган айқындайды.</w:t>
      </w:r>
    </w:p>
    <w:bookmarkStart w:name="z2268" w:id="1669"/>
    <w:p>
      <w:pPr>
        <w:spacing w:after="0"/>
        <w:ind w:left="0"/>
        <w:jc w:val="both"/>
      </w:pPr>
      <w:r>
        <w:rPr>
          <w:rFonts w:ascii="Times New Roman"/>
          <w:b w:val="false"/>
          <w:i w:val="false"/>
          <w:color w:val="000000"/>
          <w:sz w:val="28"/>
        </w:rPr>
        <w:t xml:space="preserve">
      13. Транспланттау кезінде тіндердің иммунологиялық үйлесімділігін айқындау донорлықты жүргізу, қан, оның компоненттері мен препараттарын дайындау саласында қызметті жүзеге асыратын ұйымдар жанында құрылымдық бөлімше ретінде жұмыс істейтін иммуннологиялық типтеу зертханаларында (HLA-зертханалар) жасалады. </w:t>
      </w:r>
    </w:p>
    <w:bookmarkEnd w:id="1669"/>
    <w:p>
      <w:pPr>
        <w:spacing w:after="0"/>
        <w:ind w:left="0"/>
        <w:jc w:val="both"/>
      </w:pPr>
      <w:r>
        <w:rPr>
          <w:rFonts w:ascii="Times New Roman"/>
          <w:b w:val="false"/>
          <w:i w:val="false"/>
          <w:color w:val="000000"/>
          <w:sz w:val="28"/>
        </w:rPr>
        <w:t xml:space="preserve">
      Транспланттау кезінде тіндердің иммунологиялық үйлесімділігін айқындау тіндерді (тіннің бөлігін), ағзаларды (ағзаның бөлігін) алумен, консервациялаумен, дайындаумен, тасымалдаумен және транспланттаумен айналысатын ұйымдардан зерттеуге берілетін жолдама негізінде жүзеге асырылады. </w:t>
      </w:r>
    </w:p>
    <w:p>
      <w:pPr>
        <w:spacing w:after="0"/>
        <w:ind w:left="0"/>
        <w:jc w:val="both"/>
      </w:pPr>
      <w:r>
        <w:rPr>
          <w:rFonts w:ascii="Times New Roman"/>
          <w:b w:val="false"/>
          <w:i w:val="false"/>
          <w:color w:val="000000"/>
          <w:sz w:val="28"/>
        </w:rPr>
        <w:t>
      HLA-зертханалар туралы ережені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Тіндерді (тіннің бөлігін) және (немесе)ағзаларды (ағзалардың бөлігін) транспланттау тәртібі</w:t>
      </w:r>
    </w:p>
    <w:bookmarkStart w:name="z1711" w:id="1670"/>
    <w:p>
      <w:pPr>
        <w:spacing w:after="0"/>
        <w:ind w:left="0"/>
        <w:jc w:val="both"/>
      </w:pPr>
      <w:r>
        <w:rPr>
          <w:rFonts w:ascii="Times New Roman"/>
          <w:b w:val="false"/>
          <w:i w:val="false"/>
          <w:color w:val="000000"/>
          <w:sz w:val="28"/>
        </w:rPr>
        <w:t>
      1. Тіндерді (тіннің бөлігін) және (немесе) ағзаларды (ағзалардың бөлігін) транспланттау қажеттілігі туралы медициналық қорытындыны тиісті денсаулық сақтау ұйымының консилиумы береді.</w:t>
      </w:r>
    </w:p>
    <w:bookmarkEnd w:id="1670"/>
    <w:bookmarkStart w:name="z1712" w:id="1671"/>
    <w:p>
      <w:pPr>
        <w:spacing w:after="0"/>
        <w:ind w:left="0"/>
        <w:jc w:val="both"/>
      </w:pPr>
      <w:r>
        <w:rPr>
          <w:rFonts w:ascii="Times New Roman"/>
          <w:b w:val="false"/>
          <w:i w:val="false"/>
          <w:color w:val="000000"/>
          <w:sz w:val="28"/>
        </w:rPr>
        <w:t>
      2. Денсаулығының жай-күйі бойынша дұрыс шешім қабылдауға қабілетсіз реципиентке тіндерді (тіннің бөлігін) және (немесе) ағзаларды (ағзалардың бөлігін) транспланттау оның жұбайының (зайыбының) не жақын туыстарының бірінің немесе заңды өкілдерінің келісімімен жүргізіледі.</w:t>
      </w:r>
    </w:p>
    <w:bookmarkEnd w:id="1671"/>
    <w:p>
      <w:pPr>
        <w:spacing w:after="0"/>
        <w:ind w:left="0"/>
        <w:jc w:val="both"/>
      </w:pPr>
      <w:r>
        <w:rPr>
          <w:rFonts w:ascii="Times New Roman"/>
          <w:b w:val="false"/>
          <w:i w:val="false"/>
          <w:color w:val="000000"/>
          <w:sz w:val="28"/>
        </w:rPr>
        <w:t>
      Транспланттау жүргізуді кешеуілдету реципиент өміріне қауіп төндіретін, ал осы тармақта көрсетілген адамдар болмаған немесе олардың тұрған жерін анықтау мүмкін болмаған айрықша жағдайларда транспланттауды жүргізу туралы шешімді дәрігерлер консилиумы, ал оны жинау мүмкін болмаған жағдайда транспланттауды жүзеге асыратын дәрігер медициналық құжаттамаға жазбаларды ресімдеп және ол туралы кейіннен бір тәулік ішінде денсаулық сақтау ұйымының лауазымды адамдарын хабардар ете отырып қабылдайды.</w:t>
      </w:r>
    </w:p>
    <w:bookmarkStart w:name="z1713" w:id="1672"/>
    <w:p>
      <w:pPr>
        <w:spacing w:after="0"/>
        <w:ind w:left="0"/>
        <w:jc w:val="both"/>
      </w:pPr>
      <w:r>
        <w:rPr>
          <w:rFonts w:ascii="Times New Roman"/>
          <w:b w:val="false"/>
          <w:i w:val="false"/>
          <w:color w:val="000000"/>
          <w:sz w:val="28"/>
        </w:rPr>
        <w:t>
      3. Реципиент не кәмелетке толмаған реципиенттің немесе сот әрекетке қабілетсіз деп таныған реципиенттің заңды өкілі алдағы транспланттауға байланысты реципиенттің денсаулығында орын алуы ықтимал асқынулар туралы ескертілуге тиіс.</w:t>
      </w:r>
    </w:p>
    <w:bookmarkEnd w:id="1672"/>
    <w:bookmarkStart w:name="z1714" w:id="1673"/>
    <w:p>
      <w:pPr>
        <w:spacing w:after="0"/>
        <w:ind w:left="0"/>
        <w:jc w:val="both"/>
      </w:pPr>
      <w:r>
        <w:rPr>
          <w:rFonts w:ascii="Times New Roman"/>
          <w:b w:val="false"/>
          <w:i w:val="false"/>
          <w:color w:val="000000"/>
          <w:sz w:val="28"/>
        </w:rPr>
        <w:t>
      4. Инфекция жұқтырған тіндерді (тіндердің бөлігін) және (немесе) ағзаларды (ағзалардың бөлігін) транспланттауға тыйым салынады.</w:t>
      </w:r>
    </w:p>
    <w:bookmarkEnd w:id="1673"/>
    <w:bookmarkStart w:name="z1715" w:id="1674"/>
    <w:p>
      <w:pPr>
        <w:spacing w:after="0"/>
        <w:ind w:left="0"/>
        <w:jc w:val="both"/>
      </w:pPr>
      <w:r>
        <w:rPr>
          <w:rFonts w:ascii="Times New Roman"/>
          <w:b w:val="false"/>
          <w:i w:val="false"/>
          <w:color w:val="000000"/>
          <w:sz w:val="28"/>
        </w:rPr>
        <w:t>
      5. Тірі донордан тінді (тіннің бөлігін) және (немесе) ағзаларды (ағзалардың бөлігін) алу, консервациялау, дайындау, сақтау, тасымалдау және тіндерді (тіннің бөлігін) немесе ағзаларды (ағзалардың бөлігін) транспланттау уәкілетті орган айқындайтын тәртіппен Денсаулық сақтау ұйымдарының тізбесіне енгізілген және Қазақстан Республикасының заңнамасына сәйкес тиісті мамандық бойынша лицензия алған денсаулық сақтау ұйымдарында жүзеге асырылады.</w:t>
      </w:r>
    </w:p>
    <w:bookmarkEnd w:id="1674"/>
    <w:p>
      <w:pPr>
        <w:spacing w:after="0"/>
        <w:ind w:left="0"/>
        <w:jc w:val="both"/>
      </w:pPr>
      <w:r>
        <w:rPr>
          <w:rFonts w:ascii="Times New Roman"/>
          <w:b w:val="false"/>
          <w:i w:val="false"/>
          <w:color w:val="000000"/>
          <w:sz w:val="28"/>
        </w:rPr>
        <w:t>
      Тіндерді (тіннің бөлігін) және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 уәкілетті орган айқындайтын тәртіппен қалыптастырылады.</w:t>
      </w:r>
    </w:p>
    <w:bookmarkStart w:name="z1716" w:id="1675"/>
    <w:p>
      <w:pPr>
        <w:spacing w:after="0"/>
        <w:ind w:left="0"/>
        <w:jc w:val="both"/>
      </w:pPr>
      <w:r>
        <w:rPr>
          <w:rFonts w:ascii="Times New Roman"/>
          <w:b w:val="false"/>
          <w:i w:val="false"/>
          <w:color w:val="000000"/>
          <w:sz w:val="28"/>
        </w:rPr>
        <w:t>
      6. Транспланттау мақсатында мәйіттерден тіндерді және (немесе) ағзаларды (ағзалардың бөлігін) алу және консервациялау денсаулық сақтау ұйымдарында уәкілетті орган айқындайтын тәртіппен жүргізіледі.</w:t>
      </w:r>
    </w:p>
    <w:bookmarkEnd w:id="1675"/>
    <w:bookmarkStart w:name="z1718" w:id="1676"/>
    <w:p>
      <w:pPr>
        <w:spacing w:after="0"/>
        <w:ind w:left="0"/>
        <w:jc w:val="both"/>
      </w:pPr>
      <w:r>
        <w:rPr>
          <w:rFonts w:ascii="Times New Roman"/>
          <w:b w:val="false"/>
          <w:i w:val="false"/>
          <w:color w:val="000000"/>
          <w:sz w:val="28"/>
        </w:rPr>
        <w:t>
      7.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тәртібі мен шарттарын уәкілетті орган айқындайды.</w:t>
      </w:r>
    </w:p>
    <w:bookmarkEnd w:id="1676"/>
    <w:bookmarkStart w:name="z1719" w:id="1677"/>
    <w:p>
      <w:pPr>
        <w:spacing w:after="0"/>
        <w:ind w:left="0"/>
        <w:jc w:val="both"/>
      </w:pPr>
      <w:r>
        <w:rPr>
          <w:rFonts w:ascii="Times New Roman"/>
          <w:b w:val="false"/>
          <w:i w:val="false"/>
          <w:color w:val="000000"/>
          <w:sz w:val="28"/>
        </w:rPr>
        <w:t>
      8. Осы баптың күші ұрпақты болу тіндерін (жыныстық жасушаларды) қамтитын, адамның өсіп-өну процесіне қатысы бар тіндерге (тіннің бөліктеріне) және (немесе) ағзаларға (ағзалардың бөліктеріне), сондай-ақ қан мен оның компоненттеріне қолданылмайды.</w:t>
      </w:r>
    </w:p>
    <w:bookmarkEnd w:id="1677"/>
    <w:p>
      <w:pPr>
        <w:spacing w:after="0"/>
        <w:ind w:left="0"/>
        <w:jc w:val="both"/>
      </w:pPr>
      <w:r>
        <w:rPr>
          <w:rFonts w:ascii="Times New Roman"/>
          <w:b/>
          <w:i w:val="false"/>
          <w:color w:val="000000"/>
          <w:sz w:val="28"/>
        </w:rPr>
        <w:t>171-бап. Донор мен реципиенттің құқықтары</w:t>
      </w:r>
    </w:p>
    <w:bookmarkStart w:name="z1720" w:id="1678"/>
    <w:p>
      <w:pPr>
        <w:spacing w:after="0"/>
        <w:ind w:left="0"/>
        <w:jc w:val="both"/>
      </w:pPr>
      <w:r>
        <w:rPr>
          <w:rFonts w:ascii="Times New Roman"/>
          <w:b w:val="false"/>
          <w:i w:val="false"/>
          <w:color w:val="000000"/>
          <w:sz w:val="28"/>
        </w:rPr>
        <w:t xml:space="preserve">
      1. Донор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құқықтардан басқа:</w:t>
      </w:r>
    </w:p>
    <w:bookmarkEnd w:id="1678"/>
    <w:p>
      <w:pPr>
        <w:spacing w:after="0"/>
        <w:ind w:left="0"/>
        <w:jc w:val="both"/>
      </w:pPr>
      <w:r>
        <w:rPr>
          <w:rFonts w:ascii="Times New Roman"/>
          <w:b w:val="false"/>
          <w:i w:val="false"/>
          <w:color w:val="000000"/>
          <w:sz w:val="28"/>
        </w:rPr>
        <w:t>
      1) денсаулық сақтау ұйымдарынан тіндерді (тіндердің бөліктерін) және (немесе) ағзаларды (ағзалардың бөліктерін) алу бойынша алдағы хирургиялық араласуға байланысты өзінің денсаулығында орын алуы ықтимал асқынулар туралы толық ақпаратты талап етуге;</w:t>
      </w:r>
    </w:p>
    <w:p>
      <w:pPr>
        <w:spacing w:after="0"/>
        <w:ind w:left="0"/>
        <w:jc w:val="both"/>
      </w:pPr>
      <w:r>
        <w:rPr>
          <w:rFonts w:ascii="Times New Roman"/>
          <w:b w:val="false"/>
          <w:i w:val="false"/>
          <w:color w:val="000000"/>
          <w:sz w:val="28"/>
        </w:rPr>
        <w:t>
      2) тіндерді (тіндердің бөліктерін) және (немесе) ағзаларды (ағзалардың бөліктерін) алу бойынша жүргізілген хирургиялық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 құқылы.</w:t>
      </w:r>
    </w:p>
    <w:bookmarkStart w:name="z1721" w:id="1679"/>
    <w:p>
      <w:pPr>
        <w:spacing w:after="0"/>
        <w:ind w:left="0"/>
        <w:jc w:val="both"/>
      </w:pPr>
      <w:r>
        <w:rPr>
          <w:rFonts w:ascii="Times New Roman"/>
          <w:b w:val="false"/>
          <w:i w:val="false"/>
          <w:color w:val="000000"/>
          <w:sz w:val="28"/>
        </w:rPr>
        <w:t>
      2. Реципиент:</w:t>
      </w:r>
    </w:p>
    <w:bookmarkEnd w:id="1679"/>
    <w:p>
      <w:pPr>
        <w:spacing w:after="0"/>
        <w:ind w:left="0"/>
        <w:jc w:val="both"/>
      </w:pPr>
      <w:r>
        <w:rPr>
          <w:rFonts w:ascii="Times New Roman"/>
          <w:b w:val="false"/>
          <w:i w:val="false"/>
          <w:color w:val="000000"/>
          <w:sz w:val="28"/>
        </w:rPr>
        <w:t>
      1) денсаулық сақтау ұйымдарынан тіндерді (тіннің бөлігін) және (немесе) ағзаларды (ағзалардың бөлігін) транспланттау бойынша алдағы хирургиялық араласуға байланысты өзінің денсаулығы үшін ықтимал асқынулар туралы толық ақпаратты талап етуге;</w:t>
      </w:r>
    </w:p>
    <w:p>
      <w:pPr>
        <w:spacing w:after="0"/>
        <w:ind w:left="0"/>
        <w:jc w:val="both"/>
      </w:pPr>
      <w:r>
        <w:rPr>
          <w:rFonts w:ascii="Times New Roman"/>
          <w:b w:val="false"/>
          <w:i w:val="false"/>
          <w:color w:val="000000"/>
          <w:sz w:val="28"/>
        </w:rPr>
        <w:t>
      2) тіндерді (тіннің бөлігін) және (немесе) ағзаларды (ағзалардың бөлігін) алу бойынша жүргізілген хирургиялық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 құқылы.</w:t>
      </w:r>
    </w:p>
    <w:bookmarkStart w:name="z1722" w:id="1680"/>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мен реципиент туралы мәліметтерді жария етуге тыйым салынады.</w:t>
      </w:r>
    </w:p>
    <w:bookmarkEnd w:id="1680"/>
    <w:bookmarkStart w:name="z1735" w:id="1681"/>
    <w:p>
      <w:pPr>
        <w:spacing w:after="0"/>
        <w:ind w:left="0"/>
        <w:jc w:val="left"/>
      </w:pPr>
      <w:r>
        <w:rPr>
          <w:rFonts w:ascii="Times New Roman"/>
          <w:b/>
          <w:i w:val="false"/>
          <w:color w:val="000000"/>
        </w:rPr>
        <w:t xml:space="preserve"> 28-тарау. Адамның ағзаларын (ағзаларының бөліктерін) және (немесе) тіндерін, гемопоэздік дің жасушаларын, сүйек кемігін, қаны мен оның компоненттерін, жасушаларының, тіндерінің, биологиялық сұйықтықтары мен сөлдерінің үлгілерін әкелу, әкету</w:t>
      </w:r>
    </w:p>
    <w:bookmarkEnd w:id="1681"/>
    <w:p>
      <w:pPr>
        <w:spacing w:after="0"/>
        <w:ind w:left="0"/>
        <w:jc w:val="both"/>
      </w:pPr>
      <w:r>
        <w:rPr>
          <w:rFonts w:ascii="Times New Roman"/>
          <w:b w:val="false"/>
          <w:i w:val="false"/>
          <w:color w:val="ff0000"/>
          <w:sz w:val="28"/>
        </w:rPr>
        <w:t xml:space="preserve">
      Ескерту. 28-тараудың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172-бап. Адамның ағзаларын (ағзаларының бөліктерін) және (немесе) тіндерін, гемопоэздік дің жасушаларын, сүйек кемігін әкелу, әкету үшін негіздер</w:t>
      </w:r>
    </w:p>
    <w:bookmarkStart w:name="z976" w:id="1682"/>
    <w:p>
      <w:pPr>
        <w:spacing w:after="0"/>
        <w:ind w:left="0"/>
        <w:jc w:val="both"/>
      </w:pPr>
      <w:r>
        <w:rPr>
          <w:rFonts w:ascii="Times New Roman"/>
          <w:b w:val="false"/>
          <w:i w:val="false"/>
          <w:color w:val="000000"/>
          <w:sz w:val="28"/>
        </w:rPr>
        <w:t>
      1. Адамның ағзаларын (ағзаларының бөліктерін) және (немесе) тіндерін, гемопоэздік дің жасушаларын, сүйек кемігін Қазақстан Республикасының аумағына әкелу:</w:t>
      </w:r>
    </w:p>
    <w:bookmarkEnd w:id="1682"/>
    <w:p>
      <w:pPr>
        <w:spacing w:after="0"/>
        <w:ind w:left="0"/>
        <w:jc w:val="both"/>
      </w:pPr>
      <w:r>
        <w:rPr>
          <w:rFonts w:ascii="Times New Roman"/>
          <w:b w:val="false"/>
          <w:i w:val="false"/>
          <w:color w:val="000000"/>
          <w:sz w:val="28"/>
        </w:rPr>
        <w:t>
      1) денсаулық сақтау ұйымдарында транспланттау қажет болған;</w:t>
      </w:r>
    </w:p>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p>
      <w:pPr>
        <w:spacing w:after="0"/>
        <w:ind w:left="0"/>
        <w:jc w:val="both"/>
      </w:pPr>
      <w:r>
        <w:rPr>
          <w:rFonts w:ascii="Times New Roman"/>
          <w:b w:val="false"/>
          <w:i w:val="false"/>
          <w:color w:val="000000"/>
          <w:sz w:val="28"/>
        </w:rPr>
        <w:t>
      3) бiрлескен ғылыми зерттеулер жүргiзген кезде жүзеге асырылады.</w:t>
      </w:r>
    </w:p>
    <w:bookmarkStart w:name="z977" w:id="1683"/>
    <w:p>
      <w:pPr>
        <w:spacing w:after="0"/>
        <w:ind w:left="0"/>
        <w:jc w:val="both"/>
      </w:pPr>
      <w:r>
        <w:rPr>
          <w:rFonts w:ascii="Times New Roman"/>
          <w:b w:val="false"/>
          <w:i w:val="false"/>
          <w:color w:val="000000"/>
          <w:sz w:val="28"/>
        </w:rPr>
        <w:t>
      2. Адамның ағзаларын (ағзаларының бөліктерін) және (немесе) тіндерін, гемопоэздік дің жасушаларын, сүйек кемігін Қазақстан Республикасының аумағынан әкету:</w:t>
      </w:r>
    </w:p>
    <w:bookmarkEnd w:id="1683"/>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жердегі жақын туыстары мен жұбайына (зайыбына) медициналық көмек көрсету қажет болған кезде;</w:t>
      </w:r>
    </w:p>
    <w:p>
      <w:pPr>
        <w:spacing w:after="0"/>
        <w:ind w:left="0"/>
        <w:jc w:val="both"/>
      </w:pPr>
      <w:r>
        <w:rPr>
          <w:rFonts w:ascii="Times New Roman"/>
          <w:b w:val="false"/>
          <w:i w:val="false"/>
          <w:color w:val="000000"/>
          <w:sz w:val="28"/>
        </w:rPr>
        <w:t>
      3) диагностикалық зерттеулер қажет болған кезде;</w:t>
      </w:r>
    </w:p>
    <w:p>
      <w:pPr>
        <w:spacing w:after="0"/>
        <w:ind w:left="0"/>
        <w:jc w:val="both"/>
      </w:pPr>
      <w:r>
        <w:rPr>
          <w:rFonts w:ascii="Times New Roman"/>
          <w:b w:val="false"/>
          <w:i w:val="false"/>
          <w:color w:val="000000"/>
          <w:sz w:val="28"/>
        </w:rPr>
        <w:t>
      4) бiрлескен ғылыми зерттеулер жүргiзген кезде;</w:t>
      </w:r>
    </w:p>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p>
      <w:pPr>
        <w:spacing w:after="0"/>
        <w:ind w:left="0"/>
        <w:jc w:val="both"/>
      </w:pPr>
      <w:r>
        <w:rPr>
          <w:rFonts w:ascii="Times New Roman"/>
          <w:b w:val="false"/>
          <w:i w:val="false"/>
          <w:color w:val="000000"/>
          <w:sz w:val="28"/>
        </w:rPr>
        <w:t>
      6) Қазақстан Республикасының аумағында тұратын донордың гемопоэздік дің жасушаларын, сүйек кемігін шетелде тұратын реципиентке транспланттауды жүргізу қажет болған кезде жүзеге асырылады.</w:t>
      </w:r>
    </w:p>
    <w:bookmarkStart w:name="z978" w:id="1684"/>
    <w:p>
      <w:pPr>
        <w:spacing w:after="0"/>
        <w:ind w:left="0"/>
        <w:jc w:val="both"/>
      </w:pPr>
      <w:r>
        <w:rPr>
          <w:rFonts w:ascii="Times New Roman"/>
          <w:b w:val="false"/>
          <w:i w:val="false"/>
          <w:color w:val="000000"/>
          <w:sz w:val="28"/>
        </w:rPr>
        <w:t>
      3. Осы баптың 1-тармағының 1) тармақшасында және 2-тармағының 1), 2) және 5) тармақшаларында көзделген жағдайларда, адамның ағзаларын (ағзаларының бөліктерін), тіндерін Еуразиялық экономикалық одаққа кірмейтін елдерден Қазақстан Республикасының аумағына әкелуге және Қазақстан Республикасының аумағынан осы елдерге әкетуге арналған лицензияны уәкiлеттi орган медициналық қызметке арналған лицензияға сәйкес "трансплантология", "гематология" мамандығы бойынша қызметін жүзеге асыратын денсаулық сақтау ұйымдарының өтiнiшi бойынша бередi.</w:t>
      </w:r>
    </w:p>
    <w:bookmarkEnd w:id="1684"/>
    <w:bookmarkStart w:name="z979" w:id="1685"/>
    <w:p>
      <w:pPr>
        <w:spacing w:after="0"/>
        <w:ind w:left="0"/>
        <w:jc w:val="both"/>
      </w:pPr>
      <w:r>
        <w:rPr>
          <w:rFonts w:ascii="Times New Roman"/>
          <w:b w:val="false"/>
          <w:i w:val="false"/>
          <w:color w:val="000000"/>
          <w:sz w:val="28"/>
        </w:rPr>
        <w:t>
      4. Туыстас емес транспланттауды жүргізу мақсатында адамның гемопоэздік дің жасушалары, сүйек кемігі өткізілетін жағдайда, оларды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1685"/>
    <w:bookmarkStart w:name="z980" w:id="1686"/>
    <w:p>
      <w:pPr>
        <w:spacing w:after="0"/>
        <w:ind w:left="0"/>
        <w:jc w:val="both"/>
      </w:pPr>
      <w:r>
        <w:rPr>
          <w:rFonts w:ascii="Times New Roman"/>
          <w:b w:val="false"/>
          <w:i w:val="false"/>
          <w:color w:val="000000"/>
          <w:sz w:val="28"/>
        </w:rPr>
        <w:t>
      5. Адамның ағзаларын және (немесе) тіндерін жеке тұлғалардың әкелуіне және әкетуіне жол берілмейді.</w:t>
      </w:r>
    </w:p>
    <w:bookmarkEnd w:id="1686"/>
    <w:bookmarkStart w:name="z981" w:id="1687"/>
    <w:p>
      <w:pPr>
        <w:spacing w:after="0"/>
        <w:ind w:left="0"/>
        <w:jc w:val="both"/>
      </w:pPr>
      <w:r>
        <w:rPr>
          <w:rFonts w:ascii="Times New Roman"/>
          <w:b w:val="false"/>
          <w:i w:val="false"/>
          <w:color w:val="000000"/>
          <w:sz w:val="28"/>
        </w:rPr>
        <w:t>
      6. Адамның әкелуге және әкетуге арналған тiндерін және (немесе) ағзаларын (ағзаларының бөлiктерiн) биологиялық қауiпсiздiк тұрғысынан зерттеу, консервациялау және тасымалдау тәртiбiн уәкiлеттi орган айқындайды.</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 жаңа редакцияда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Адамның қаны мен оның компоненттерін, жасушаларының, тіндерінің, биологиялық сұйықтықтары мен сөлдерінің үлгілерін әкелу, әкету үшін негіздер</w:t>
      </w:r>
    </w:p>
    <w:p>
      <w:pPr>
        <w:spacing w:after="0"/>
        <w:ind w:left="0"/>
        <w:jc w:val="both"/>
      </w:pPr>
      <w:r>
        <w:rPr>
          <w:rFonts w:ascii="Times New Roman"/>
          <w:b w:val="false"/>
          <w:i w:val="false"/>
          <w:color w:val="ff0000"/>
          <w:sz w:val="28"/>
        </w:rPr>
        <w:t xml:space="preserve">
      Ескерту. 173-баптың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1749" w:id="1688"/>
    <w:p>
      <w:pPr>
        <w:spacing w:after="0"/>
        <w:ind w:left="0"/>
        <w:jc w:val="both"/>
      </w:pPr>
      <w:r>
        <w:rPr>
          <w:rFonts w:ascii="Times New Roman"/>
          <w:b w:val="false"/>
          <w:i w:val="false"/>
          <w:color w:val="000000"/>
          <w:sz w:val="28"/>
        </w:rPr>
        <w:t>
      1. Қазақстан Республикасының аумағына қан мен оның компоненттерін әкелу:</w:t>
      </w:r>
    </w:p>
    <w:bookmarkEnd w:id="1688"/>
    <w:bookmarkStart w:name="z1750" w:id="1689"/>
    <w:p>
      <w:pPr>
        <w:spacing w:after="0"/>
        <w:ind w:left="0"/>
        <w:jc w:val="both"/>
      </w:pPr>
      <w:r>
        <w:rPr>
          <w:rFonts w:ascii="Times New Roman"/>
          <w:b w:val="false"/>
          <w:i w:val="false"/>
          <w:color w:val="000000"/>
          <w:sz w:val="28"/>
        </w:rPr>
        <w:t>
      1) Қазақстан Республикасының аумағында қажетті сипаттамалары бар донорлық қан компоненттері болмаған кезде;</w:t>
      </w:r>
    </w:p>
    <w:bookmarkEnd w:id="1689"/>
    <w:bookmarkStart w:name="z1751" w:id="1690"/>
    <w:p>
      <w:pPr>
        <w:spacing w:after="0"/>
        <w:ind w:left="0"/>
        <w:jc w:val="both"/>
      </w:pPr>
      <w:r>
        <w:rPr>
          <w:rFonts w:ascii="Times New Roman"/>
          <w:b w:val="false"/>
          <w:i w:val="false"/>
          <w:color w:val="000000"/>
          <w:sz w:val="28"/>
        </w:rPr>
        <w:t>
      2) Қазақстан Республикасының аумағында диагностикалық зерттеулер жүргізу қажет болған кезде;</w:t>
      </w:r>
    </w:p>
    <w:bookmarkEnd w:id="1690"/>
    <w:bookmarkStart w:name="z1752" w:id="1691"/>
    <w:p>
      <w:pPr>
        <w:spacing w:after="0"/>
        <w:ind w:left="0"/>
        <w:jc w:val="both"/>
      </w:pPr>
      <w:r>
        <w:rPr>
          <w:rFonts w:ascii="Times New Roman"/>
          <w:b w:val="false"/>
          <w:i w:val="false"/>
          <w:color w:val="000000"/>
          <w:sz w:val="28"/>
        </w:rPr>
        <w:t>
      3) бірлескен ғылыми зерттеулер жүргізу кезінде;</w:t>
      </w:r>
    </w:p>
    <w:bookmarkEnd w:id="1691"/>
    <w:bookmarkStart w:name="z1723" w:id="1692"/>
    <w:p>
      <w:pPr>
        <w:spacing w:after="0"/>
        <w:ind w:left="0"/>
        <w:jc w:val="both"/>
      </w:pPr>
      <w:r>
        <w:rPr>
          <w:rFonts w:ascii="Times New Roman"/>
          <w:b w:val="false"/>
          <w:i w:val="false"/>
          <w:color w:val="000000"/>
          <w:sz w:val="28"/>
        </w:rPr>
        <w:t>
      4) шет елде тұратын донордың және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реципиентің иммундық стимуляциясын жүргізу қажет болған кезде жүзеге асырылады.</w:t>
      </w:r>
    </w:p>
    <w:bookmarkEnd w:id="1692"/>
    <w:bookmarkStart w:name="z1753" w:id="1693"/>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әкету:</w:t>
      </w:r>
    </w:p>
    <w:bookmarkEnd w:id="1693"/>
    <w:bookmarkStart w:name="z1754" w:id="1694"/>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1694"/>
    <w:bookmarkStart w:name="z1755" w:id="1695"/>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(зайыбына) медициналық көмек көрсету қажет болған кезде;</w:t>
      </w:r>
    </w:p>
    <w:bookmarkEnd w:id="1695"/>
    <w:bookmarkStart w:name="z1756" w:id="1696"/>
    <w:p>
      <w:pPr>
        <w:spacing w:after="0"/>
        <w:ind w:left="0"/>
        <w:jc w:val="both"/>
      </w:pPr>
      <w:r>
        <w:rPr>
          <w:rFonts w:ascii="Times New Roman"/>
          <w:b w:val="false"/>
          <w:i w:val="false"/>
          <w:color w:val="000000"/>
          <w:sz w:val="28"/>
        </w:rPr>
        <w:t>
      3) диагностикалық зерттеулер қажет болған кезде;</w:t>
      </w:r>
    </w:p>
    <w:bookmarkEnd w:id="1696"/>
    <w:bookmarkStart w:name="z1757" w:id="1697"/>
    <w:p>
      <w:pPr>
        <w:spacing w:after="0"/>
        <w:ind w:left="0"/>
        <w:jc w:val="both"/>
      </w:pPr>
      <w:r>
        <w:rPr>
          <w:rFonts w:ascii="Times New Roman"/>
          <w:b w:val="false"/>
          <w:i w:val="false"/>
          <w:color w:val="000000"/>
          <w:sz w:val="28"/>
        </w:rPr>
        <w:t>
      4) бiрлескен ғылыми зерттеулер жүргiзген кезде;</w:t>
      </w:r>
    </w:p>
    <w:bookmarkEnd w:id="1697"/>
    <w:bookmarkStart w:name="z1758" w:id="1698"/>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1698"/>
    <w:bookmarkStart w:name="z982" w:id="1699"/>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үшін (келісімшарттық фракциялау) Қазақстан Республикасының қан қызметі саласында қызметін жүзеге асыратын мемлекеттік денсаулық сақтау ұйымдарында дайындалған қан компоненттерінен плазмалық қан препараттарын шетелдік өндірушінің зауыттарында өндіру үшін қан компоненттері шетелге жіберілген кезде;</w:t>
      </w:r>
    </w:p>
    <w:bookmarkEnd w:id="1699"/>
    <w:bookmarkStart w:name="z1724" w:id="1700"/>
    <w:p>
      <w:pPr>
        <w:spacing w:after="0"/>
        <w:ind w:left="0"/>
        <w:jc w:val="both"/>
      </w:pPr>
      <w:r>
        <w:rPr>
          <w:rFonts w:ascii="Times New Roman"/>
          <w:b w:val="false"/>
          <w:i w:val="false"/>
          <w:color w:val="000000"/>
          <w:sz w:val="28"/>
        </w:rPr>
        <w:t>
      7) Қазақстан Республикасында тұратын донордың және шет елде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реципиентің иммундық стимуляциясын жүргізу қажет болған кезде жүзеге асырылады.</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0" w:id="1701"/>
    <w:p>
      <w:pPr>
        <w:spacing w:after="0"/>
        <w:ind w:left="0"/>
        <w:jc w:val="both"/>
      </w:pPr>
      <w:r>
        <w:rPr>
          <w:rFonts w:ascii="Times New Roman"/>
          <w:b w:val="false"/>
          <w:i w:val="false"/>
          <w:color w:val="000000"/>
          <w:sz w:val="28"/>
        </w:rPr>
        <w:t>
      4. Осы баптың 1-тармағының 1) тармақшасында және 2-тармағының 1), 2) және 5) тармақшаларында көзделген жағдайларда, қан мен оның компоненттерін Еуразиялық экономикалық одаққа кірмейтін елдерден Қазақстан Республикасының аумағына әкелуге және Қазақстан Республикасының аумағынан осы елдерге әкетуге арналған лицензияны уәкілетті орган медициналық қызметке арналған лицензияға сәйкес "қан дайындау" мамандығы бойынша қызметін жүзеге асыратын денсаулық сақтау ұйымдарының өтiнiшi бойынша бередi.</w:t>
      </w:r>
    </w:p>
    <w:bookmarkEnd w:id="1701"/>
    <w:bookmarkStart w:name="z983" w:id="1702"/>
    <w:p>
      <w:pPr>
        <w:spacing w:after="0"/>
        <w:ind w:left="0"/>
        <w:jc w:val="both"/>
      </w:pPr>
      <w:r>
        <w:rPr>
          <w:rFonts w:ascii="Times New Roman"/>
          <w:b w:val="false"/>
          <w:i w:val="false"/>
          <w:color w:val="000000"/>
          <w:sz w:val="28"/>
        </w:rPr>
        <w:t>
      5.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1702"/>
    <w:bookmarkStart w:name="z984" w:id="1703"/>
    <w:p>
      <w:pPr>
        <w:spacing w:after="0"/>
        <w:ind w:left="0"/>
        <w:jc w:val="both"/>
      </w:pPr>
      <w:r>
        <w:rPr>
          <w:rFonts w:ascii="Times New Roman"/>
          <w:b w:val="false"/>
          <w:i w:val="false"/>
          <w:color w:val="000000"/>
          <w:sz w:val="28"/>
        </w:rPr>
        <w:t>
      6. Қан мен оның компоненттерін жеке тұлғалардың әкелуіне және әкетуіне жол берілмейді.</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Адамның ағзаларын (ағзаларының бөлiктерiн) және (немесе) тiндерiн, қан мен оның компоненттерiн әкелудiң, әкетудiң тәртiбi</w:t>
      </w:r>
    </w:p>
    <w:bookmarkStart w:name="z985" w:id="1704"/>
    <w:p>
      <w:pPr>
        <w:spacing w:after="0"/>
        <w:ind w:left="0"/>
        <w:jc w:val="both"/>
      </w:pPr>
      <w:r>
        <w:rPr>
          <w:rFonts w:ascii="Times New Roman"/>
          <w:b w:val="false"/>
          <w:i w:val="false"/>
          <w:color w:val="000000"/>
          <w:sz w:val="28"/>
        </w:rPr>
        <w:t xml:space="preserve">
      1. Осы Кодекстiң 172-бабының 3-тармағында және 173-бабының 4-тармағында көрсетiлген денсаулық сақтау ұйымдарының адамның ағзаларын (ағзаларының бөлiктерiн) және (немесе) тiндерін, қан мен оның компоненттерiн Еуразиялық экономикалық одаққа кірмейтін елдерден Қазақстан Республикасының аумағына әкелуі және Қазақстан Республикасының аумағынан осы елдерге әкетуі тауарлардың сыртқы саудасын лицензиялау саласындағы Қазақстан Республикасы ратификациялаған </w:t>
      </w:r>
      <w:r>
        <w:rPr>
          <w:rFonts w:ascii="Times New Roman"/>
          <w:b w:val="false"/>
          <w:i w:val="false"/>
          <w:color w:val="000000"/>
          <w:sz w:val="28"/>
        </w:rPr>
        <w:t>халықаралық шарттарда</w:t>
      </w:r>
      <w:r>
        <w:rPr>
          <w:rFonts w:ascii="Times New Roman"/>
          <w:b w:val="false"/>
          <w:i w:val="false"/>
          <w:color w:val="000000"/>
          <w:sz w:val="28"/>
        </w:rPr>
        <w:t xml:space="preserve">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берілетін лицензия негізінде жүзеге асырылады.</w:t>
      </w:r>
    </w:p>
    <w:bookmarkEnd w:id="1704"/>
    <w:bookmarkStart w:name="z986" w:id="1705"/>
    <w:p>
      <w:pPr>
        <w:spacing w:after="0"/>
        <w:ind w:left="0"/>
        <w:jc w:val="both"/>
      </w:pPr>
      <w:r>
        <w:rPr>
          <w:rFonts w:ascii="Times New Roman"/>
          <w:b w:val="false"/>
          <w:i w:val="false"/>
          <w:color w:val="000000"/>
          <w:sz w:val="28"/>
        </w:rPr>
        <w:t>
      2. Уәкілетті орган адамның тіндерін, қан мен оның компоненттерін әкелуге, әкетуге арналған лицензияны беру немесе беруден бас тарту туралы шешімді үш жұмыс күні ішінде, ал адамның ағзаларын әкелуге, әкетуге арналған лицензияны беру немесе беруден бас тарту туралы шешімді бір жұмыс күні ішінде қабылдайды.</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777" w:id="1706"/>
    <w:p>
      <w:pPr>
        <w:spacing w:after="0"/>
        <w:ind w:left="0"/>
        <w:jc w:val="left"/>
      </w:pPr>
      <w:r>
        <w:rPr>
          <w:rFonts w:ascii="Times New Roman"/>
          <w:b/>
          <w:i w:val="false"/>
          <w:color w:val="000000"/>
        </w:rPr>
        <w:t xml:space="preserve"> 8-БӨЛІМ. ДЕНСАУЛЫҚ САҚТАУ САЛАСЫНДАҒЫ БІЛІМ БЕРУ</w:t>
      </w:r>
      <w:r>
        <w:br/>
      </w:r>
      <w:r>
        <w:rPr>
          <w:rFonts w:ascii="Times New Roman"/>
          <w:b/>
          <w:i w:val="false"/>
          <w:color w:val="000000"/>
        </w:rPr>
        <w:t>ЖӘНЕ ҒЫЛЫМИ ҚЫЗМЕТ</w:t>
      </w:r>
      <w:r>
        <w:br/>
      </w:r>
      <w:r>
        <w:rPr>
          <w:rFonts w:ascii="Times New Roman"/>
          <w:b/>
          <w:i w:val="false"/>
          <w:color w:val="000000"/>
        </w:rPr>
        <w:t>29-тарау. ДЕНСАУЛЫҚ САҚТАУ САЛАСЫНДАҒЫ БІЛІМ БЕРУ ҚЫЗМЕТІ</w:t>
      </w:r>
    </w:p>
    <w:bookmarkEnd w:id="1706"/>
    <w:p>
      <w:pPr>
        <w:spacing w:after="0"/>
        <w:ind w:left="0"/>
        <w:jc w:val="both"/>
      </w:pPr>
      <w:r>
        <w:rPr>
          <w:rFonts w:ascii="Times New Roman"/>
          <w:b/>
          <w:i w:val="false"/>
          <w:color w:val="000000"/>
          <w:sz w:val="28"/>
        </w:rPr>
        <w:t>175-бап. Денсаулық сақтау саласындағы білім беру қызметі</w:t>
      </w:r>
    </w:p>
    <w:bookmarkStart w:name="z1780" w:id="1707"/>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даярлау, олардың біліктілігін арттыру және қайта даярлау денсаулық сақтау саласындағы білім беру қызметінің міндеттері болып табылады.</w:t>
      </w:r>
    </w:p>
    <w:bookmarkEnd w:id="1707"/>
    <w:bookmarkStart w:name="z1781" w:id="1708"/>
    <w:p>
      <w:pPr>
        <w:spacing w:after="0"/>
        <w:ind w:left="0"/>
        <w:jc w:val="both"/>
      </w:pPr>
      <w:r>
        <w:rPr>
          <w:rFonts w:ascii="Times New Roman"/>
          <w:b w:val="false"/>
          <w:i w:val="false"/>
          <w:color w:val="000000"/>
          <w:sz w:val="28"/>
        </w:rPr>
        <w:t>
      2. Денсаулық сақтау саласындағы білім беру қызметі Қазақстан Республикасының білім беру саласындағы заңнамасына сәйкес техникалық, кәсіптік, орта білімнен кейінгі, жоғары, жоғары оқу орнынан кейінгі және қосымша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Ғылыми ұйымдармен және денсаулық сақтау ұйымдарымен жасалған шарттар негізінде жұмыс істейтін университеттік клиникаларды және (немесе) интеграцияланған академиялық медициналық орталықтарды қалыптастыру клиникалық мамандықтар бойынша медициналық білім беру бағдарламаларын іске асырудың міндетті шарты болып табылады.</w:t>
      </w:r>
    </w:p>
    <w:bookmarkEnd w:id="1708"/>
    <w:bookmarkStart w:name="z1782" w:id="1709"/>
    <w:p>
      <w:pPr>
        <w:spacing w:after="0"/>
        <w:ind w:left="0"/>
        <w:jc w:val="both"/>
      </w:pPr>
      <w:r>
        <w:rPr>
          <w:rFonts w:ascii="Times New Roman"/>
          <w:b w:val="false"/>
          <w:i w:val="false"/>
          <w:color w:val="000000"/>
          <w:sz w:val="28"/>
        </w:rPr>
        <w:t>
      3. Мемлекеттік жалпыға бірдей міндетті стандарттар мен медициналық және фармацевтикалық мамандықтар бойынша үлгілік кәсіптік оқу бағдарламаларын, сондай-ақ денсаулық сақтау саласындағы білім беру ұйымдарының клиникалық базалары туралы ережені және оларға қойылатын талаптарды уәкілетті орган бекітеді.</w:t>
      </w:r>
    </w:p>
    <w:bookmarkEnd w:id="1709"/>
    <w:bookmarkStart w:name="z1783" w:id="1710"/>
    <w:p>
      <w:pPr>
        <w:spacing w:after="0"/>
        <w:ind w:left="0"/>
        <w:jc w:val="both"/>
      </w:pPr>
      <w:r>
        <w:rPr>
          <w:rFonts w:ascii="Times New Roman"/>
          <w:b w:val="false"/>
          <w:i w:val="false"/>
          <w:color w:val="000000"/>
          <w:sz w:val="28"/>
        </w:rPr>
        <w:t>
      4. Резидентураның тыңдаушыларын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клиникалық мамандықтар бойынша маман сертификаты да олардың медициналық ұйымдарда лауазымдар атқаруы үшін негіз болып табылады.</w:t>
      </w:r>
    </w:p>
    <w:bookmarkEnd w:id="1710"/>
    <w:bookmarkStart w:name="z1784" w:id="1711"/>
    <w:p>
      <w:pPr>
        <w:spacing w:after="0"/>
        <w:ind w:left="0"/>
        <w:jc w:val="both"/>
      </w:pPr>
      <w:r>
        <w:rPr>
          <w:rFonts w:ascii="Times New Roman"/>
          <w:b w:val="false"/>
          <w:i w:val="false"/>
          <w:color w:val="000000"/>
          <w:sz w:val="28"/>
        </w:rPr>
        <w:t xml:space="preserve">
      5. Жоғары оқу орнынан кейінгі медициналық және фармацевтикалық білім резидентураны, магистратураны және докторантураны қамтиды. </w:t>
      </w:r>
    </w:p>
    <w:bookmarkEnd w:id="1711"/>
    <w:bookmarkStart w:name="z1785" w:id="1712"/>
    <w:p>
      <w:pPr>
        <w:spacing w:after="0"/>
        <w:ind w:left="0"/>
        <w:jc w:val="both"/>
      </w:pPr>
      <w:r>
        <w:rPr>
          <w:rFonts w:ascii="Times New Roman"/>
          <w:b w:val="false"/>
          <w:i w:val="false"/>
          <w:color w:val="000000"/>
          <w:sz w:val="28"/>
        </w:rPr>
        <w:t>
      6. Қосымша білім беру қосымша білім берудің білім беру оқу бағдарламаларын іске асыратын медициналық білім және ғылым ұйымдарында жүзеге асырылады.</w:t>
      </w:r>
    </w:p>
    <w:bookmarkEnd w:id="1712"/>
    <w:p>
      <w:pPr>
        <w:spacing w:after="0"/>
        <w:ind w:left="0"/>
        <w:jc w:val="both"/>
      </w:pPr>
      <w:r>
        <w:rPr>
          <w:rFonts w:ascii="Times New Roman"/>
          <w:b w:val="false"/>
          <w:i w:val="false"/>
          <w:color w:val="000000"/>
          <w:sz w:val="28"/>
        </w:rPr>
        <w:t>
      Медицина және фармацевтика кадрларының біліктілігін арттыру және оларды қайта даярлау қосымша білім берудің негізгі нысандары болып табылады. Медицина және фармацевтика кадрларының біліктілігін арттыру және оларды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 уәкілетті орган айқындайды.</w:t>
      </w:r>
    </w:p>
    <w:bookmarkStart w:name="z1786" w:id="1713"/>
    <w:p>
      <w:pPr>
        <w:spacing w:after="0"/>
        <w:ind w:left="0"/>
        <w:jc w:val="both"/>
      </w:pPr>
      <w:r>
        <w:rPr>
          <w:rFonts w:ascii="Times New Roman"/>
          <w:b w:val="false"/>
          <w:i w:val="false"/>
          <w:color w:val="000000"/>
          <w:sz w:val="28"/>
        </w:rPr>
        <w:t>
      7. Медицина және фармацевтика кадрларын даярлауды жоспарлауды уәкілетті орган, сондай-ақ денсаулық сақтауды мемлекеттік басқарудың жергілікті органдары саланың қажеттіліктерін ескере отырып, өз өкілеттіктері шегінде жүзеге асырады.</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Денсаулық сақтау саласындағы ғылыми ұйымдар мен білім беру ұйымдарының медициналық білім беру және ғылым саласындағы стратегиялық әріптестікті жүзеге асыруы</w:t>
      </w:r>
    </w:p>
    <w:bookmarkStart w:name="z2270" w:id="1714"/>
    <w:p>
      <w:pPr>
        <w:spacing w:after="0"/>
        <w:ind w:left="0"/>
        <w:jc w:val="both"/>
      </w:pPr>
      <w:r>
        <w:rPr>
          <w:rFonts w:ascii="Times New Roman"/>
          <w:b w:val="false"/>
          <w:i w:val="false"/>
          <w:color w:val="000000"/>
          <w:sz w:val="28"/>
        </w:rPr>
        <w:t xml:space="preserve">
      1. Денсаулық сақтау саласындағы ғылыми ұйымдар мен білім беру ұйымдарының орнықты дамудың стратегиялық мақсаттарына қол жеткізу үшін шетелдік жоғары және (немесе) жоғары оқу орнынан кейiнгi білім беру ұйымдарымен және медициналық ұйымдармен медициналық білім беру және ғылым саласындағы стратегиялық әріптестік туралы шарттар жасасуға құқығы бар. </w:t>
      </w:r>
    </w:p>
    <w:bookmarkEnd w:id="1714"/>
    <w:bookmarkStart w:name="z2271" w:id="1715"/>
    <w:p>
      <w:pPr>
        <w:spacing w:after="0"/>
        <w:ind w:left="0"/>
        <w:jc w:val="both"/>
      </w:pPr>
      <w:r>
        <w:rPr>
          <w:rFonts w:ascii="Times New Roman"/>
          <w:b w:val="false"/>
          <w:i w:val="false"/>
          <w:color w:val="000000"/>
          <w:sz w:val="28"/>
        </w:rPr>
        <w:t>
      2. Денсаулық сақтау саласындағы ғылыми ұйымдар мен білім беру ұйымдарының стратегиялық әріптестерді тарту тәртібін уәкілетті орган айқындайды.</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29-тарау 175-1-баппен толықтырылды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Денсаулық сақтау саласындағы мамандарды сертификаттау</w:t>
      </w:r>
    </w:p>
    <w:bookmarkStart w:name="z1788" w:id="1716"/>
    <w:p>
      <w:pPr>
        <w:spacing w:after="0"/>
        <w:ind w:left="0"/>
        <w:jc w:val="both"/>
      </w:pPr>
      <w:r>
        <w:rPr>
          <w:rFonts w:ascii="Times New Roman"/>
          <w:b w:val="false"/>
          <w:i w:val="false"/>
          <w:color w:val="000000"/>
          <w:sz w:val="28"/>
        </w:rPr>
        <w:t>
      1. Денсаулық сақтау саласындағы мамандарды сертификаттау орта (техникалық және кәсіптік), орта білімнен кейінгі, жоғары медициналық білімі бар адамдардың, сондай-ақ кадрларды қайта даярлаудан өткен және (немесе) жоғары оқу орнынан кейінгі білім алған адамдардың медициналық қызметті жүзеге асыруға дайындығын айқындау және оларға маман сертификатын бере отырып, оларды клиникалық практикаға (пациенттермен жұмысқа) жіберу мақсатында жүргізіледі.</w:t>
      </w:r>
    </w:p>
    <w:bookmarkEnd w:id="1716"/>
    <w:p>
      <w:pPr>
        <w:spacing w:after="0"/>
        <w:ind w:left="0"/>
        <w:jc w:val="both"/>
      </w:pPr>
      <w:r>
        <w:rPr>
          <w:rFonts w:ascii="Times New Roman"/>
          <w:b w:val="false"/>
          <w:i w:val="false"/>
          <w:color w:val="000000"/>
          <w:sz w:val="28"/>
        </w:rPr>
        <w:t>
      Денсаулық сақтау саласындағы мамандарды сертификаттау уәкілетті орган айқындайтын тәртіппен уәкілетті орган аккредиттеген денсаулық сақтау саласындағы кәсіптік даярлықты бағалауды және мамандар біліктілігіне сәйкестікті растауды жүзеге асыратын ұйымдар жүргізетін кәсіптік даярлықты бағалау, денсаулық сақтау саласындағы мамандар біліктілігіне сәйкестікті растау негізінде жүргізіледі.</w:t>
      </w:r>
    </w:p>
    <w:bookmarkStart w:name="z1045" w:id="1717"/>
    <w:p>
      <w:pPr>
        <w:spacing w:after="0"/>
        <w:ind w:left="0"/>
        <w:jc w:val="both"/>
      </w:pPr>
      <w:r>
        <w:rPr>
          <w:rFonts w:ascii="Times New Roman"/>
          <w:b w:val="false"/>
          <w:i w:val="false"/>
          <w:color w:val="000000"/>
          <w:sz w:val="28"/>
        </w:rPr>
        <w:t>
      2. Тиісті сертификаты бар маманның басшылығымен клиникалық практикаға (пациенттермен жұмысқа) жіберілетін резидентура тыңдаушыларын қоспағанда, тиісті маман сертификаты болмаса, жеке тұлғаның клиникалық практикамен айналысуына тыйым салынады.</w:t>
      </w:r>
    </w:p>
    <w:bookmarkEnd w:id="1717"/>
    <w:p>
      <w:pPr>
        <w:spacing w:after="0"/>
        <w:ind w:left="0"/>
        <w:jc w:val="both"/>
      </w:pPr>
      <w:r>
        <w:rPr>
          <w:rFonts w:ascii="Times New Roman"/>
          <w:b w:val="false"/>
          <w:i w:val="false"/>
          <w:color w:val="000000"/>
          <w:sz w:val="28"/>
        </w:rPr>
        <w:t>
      Денсаулық сақтау саласындағы маманның сертификатынан айыру Қазақстан Республикасының Әкімшілік құқық бұзушылық туралы кодексіне сәйкес жүзеге асырылады.</w:t>
      </w:r>
    </w:p>
    <w:bookmarkStart w:name="z1730" w:id="1718"/>
    <w:p>
      <w:pPr>
        <w:spacing w:after="0"/>
        <w:ind w:left="0"/>
        <w:jc w:val="both"/>
      </w:pPr>
      <w:r>
        <w:rPr>
          <w:rFonts w:ascii="Times New Roman"/>
          <w:b w:val="false"/>
          <w:i w:val="false"/>
          <w:color w:val="000000"/>
          <w:sz w:val="28"/>
        </w:rPr>
        <w:t>
      3. Денсаулық сақтау саласындағы мамандарды сертификаттауды жүргізу тәртібі мен мерзімдерін, сондай-ақ кәсіптік даярлықты бағалау және денсаулық сақтау саласындағы мамандар біліктілігіне сәйкестікті растау тәртібін уәкілетті орган айқындайды.</w:t>
      </w:r>
    </w:p>
    <w:bookmarkEnd w:id="1718"/>
    <w:bookmarkStart w:name="z1731" w:id="1719"/>
    <w:p>
      <w:pPr>
        <w:spacing w:after="0"/>
        <w:ind w:left="0"/>
        <w:jc w:val="both"/>
      </w:pPr>
      <w:r>
        <w:rPr>
          <w:rFonts w:ascii="Times New Roman"/>
          <w:b w:val="false"/>
          <w:i w:val="false"/>
          <w:color w:val="000000"/>
          <w:sz w:val="28"/>
        </w:rPr>
        <w:t>
      4. Қазақстан Республикасының шегінен тыс жерлерде медициналық білім алған адамдарды денсаулық сақтау саласындағы мамандарды сертификатталуға жіберу тәртібі мен шарттарын уәкілетті орган айқындайды.</w:t>
      </w:r>
    </w:p>
    <w:bookmarkEnd w:id="1719"/>
    <w:bookmarkStart w:name="z1732" w:id="1720"/>
    <w:p>
      <w:pPr>
        <w:spacing w:after="0"/>
        <w:ind w:left="0"/>
        <w:jc w:val="both"/>
      </w:pPr>
      <w:r>
        <w:rPr>
          <w:rFonts w:ascii="Times New Roman"/>
          <w:b w:val="false"/>
          <w:i w:val="false"/>
          <w:color w:val="000000"/>
          <w:sz w:val="28"/>
        </w:rPr>
        <w:t>
      5. Қазақстан Республикасының заңнамасына сәйкес медициналық қызметтi жүзеге асыруға шақырылған шетелдік мамандардың шет елде алған медициналық қызметпен айналысу құқығын беретін немесе біліктiлiк санатының берілгені туралы куәландыратын құжат маман сертификатына теңестіріледі.</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 жаңа редакцияда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енгізілеті).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Біліктілік санаттарын беру және кері қайтарып алу</w:t>
      </w:r>
    </w:p>
    <w:bookmarkStart w:name="z1733" w:id="1721"/>
    <w:p>
      <w:pPr>
        <w:spacing w:after="0"/>
        <w:ind w:left="0"/>
        <w:jc w:val="both"/>
      </w:pPr>
      <w:r>
        <w:rPr>
          <w:rFonts w:ascii="Times New Roman"/>
          <w:b w:val="false"/>
          <w:i w:val="false"/>
          <w:color w:val="000000"/>
          <w:sz w:val="28"/>
        </w:rPr>
        <w:t>
      1. Біліктілік санатын беру тиісті біліктілік санатын беру арқылы нақты мамандық бойынша біліктілік санатын беру туралы куәлік бере отырып, медициналық және фармацевтикалық білімі бар мамандардың біліктілік деңгейін айқындау үшін жүргізілетін ерікті рәсім болып табылады.</w:t>
      </w:r>
    </w:p>
    <w:bookmarkEnd w:id="1721"/>
    <w:p>
      <w:pPr>
        <w:spacing w:after="0"/>
        <w:ind w:left="0"/>
        <w:jc w:val="both"/>
      </w:pPr>
      <w:r>
        <w:rPr>
          <w:rFonts w:ascii="Times New Roman"/>
          <w:b w:val="false"/>
          <w:i w:val="false"/>
          <w:color w:val="000000"/>
          <w:sz w:val="28"/>
        </w:rPr>
        <w:t>
      Біліктілік санатын беруді уәкілетті орган айқындайтын тәртіппен уәкілетті орган аккредиттеген, кәсіптік даярлықты бағалауды және денсаулық сақтау саласындағы мамандар біліктілігіне сәйкестікті растауды жүзеге асыратын ұйымдар кәсіптік даярлықты бағалау және денсаулық сақтау саласындағы мамандар біліктілігіне сәйкестікті растау негізінде жүргізеді.</w:t>
      </w:r>
    </w:p>
    <w:bookmarkStart w:name="z1734" w:id="1722"/>
    <w:p>
      <w:pPr>
        <w:spacing w:after="0"/>
        <w:ind w:left="0"/>
        <w:jc w:val="both"/>
      </w:pPr>
      <w:r>
        <w:rPr>
          <w:rFonts w:ascii="Times New Roman"/>
          <w:b w:val="false"/>
          <w:i w:val="false"/>
          <w:color w:val="000000"/>
          <w:sz w:val="28"/>
        </w:rPr>
        <w:t>
      2. Денсаулық сақтау саласындағы маман уәкілетті орган берген біліктілік санатын беру туралы куәлігі болған кезде маман сертификатын алуға құқылы.</w:t>
      </w:r>
    </w:p>
    <w:bookmarkEnd w:id="1722"/>
    <w:bookmarkStart w:name="z1789" w:id="1723"/>
    <w:p>
      <w:pPr>
        <w:spacing w:after="0"/>
        <w:ind w:left="0"/>
        <w:jc w:val="both"/>
      </w:pPr>
      <w:r>
        <w:rPr>
          <w:rFonts w:ascii="Times New Roman"/>
          <w:b w:val="false"/>
          <w:i w:val="false"/>
          <w:color w:val="000000"/>
          <w:sz w:val="28"/>
        </w:rPr>
        <w:t>
      3. Біліктілік санаттарының тізбесін уәкілетті орган бекітеді.</w:t>
      </w:r>
    </w:p>
    <w:bookmarkEnd w:id="1723"/>
    <w:bookmarkStart w:name="z1790" w:id="1724"/>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кері қайтарып алу тәртібін, мерзімдерін уәкілетті орган айқындайды.</w:t>
      </w:r>
    </w:p>
    <w:bookmarkEnd w:id="1724"/>
    <w:bookmarkStart w:name="z1791" w:id="172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мамандар үшін біліктілік санатын беру туралы куәлікті беру және кері қайтарып алу тәртібін, мерзімдерін халықтың санитариялық-эпидемиологиялық саламаттылығы саласындағы мемлекеттік орган айқындайды.</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29-тарау 176-1-баппен толықтырылды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енгізілеті).</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 дәрігерінің анты</w:t>
      </w:r>
    </w:p>
    <w:bookmarkStart w:name="z1796" w:id="1726"/>
    <w:p>
      <w:pPr>
        <w:spacing w:after="0"/>
        <w:ind w:left="0"/>
        <w:jc w:val="both"/>
      </w:pPr>
      <w:r>
        <w:rPr>
          <w:rFonts w:ascii="Times New Roman"/>
          <w:b w:val="false"/>
          <w:i w:val="false"/>
          <w:color w:val="000000"/>
          <w:sz w:val="28"/>
        </w:rPr>
        <w:t>
      Жоғары білім беру ұйымдарын медициналық мамандықтар бойынша оқып бітірген түлектер мынадай мазмұндағы Қазақстан Республикасы дәрігерінің антын қабылдайды: "Дәрігердің құрметті атағын ала отырып, өз ұстаздарым мен әріптестерімнің алдында өзімді азаматтардың денсаулығын сақтауға бар болмысыммен бағыштап, дәрігерлік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мұқтаж болған әрбір адамға бірдей ынта-жігермен және шыдамдылықпен медициналық көмек көрсетуге ант етемін. Дәрігерлік құпияны сақтауға, оны ешқашан пайдакүнемдік мақсатта пайдаланбауға ант етемін. Өз білімім мен дағдыларымды ұдайы жетілдіруге, өзіме де, өз шәкірттеріме де талапшыл болуға, ешқашан риясыз көмек көрсетуден бас тартпауға және егер оны пациенттің мүддесі талап етсе, әріптестеріммен кеңесуге ант етемін. Қазақстандық медицинаның игі дәстүрлерін сақтауға және байытуға, мені дәрігерлік өнерге баулыған адамдарға алғыс білдіре отырып, оларды құрметтеуге ант етемін.".</w:t>
      </w:r>
    </w:p>
    <w:bookmarkEnd w:id="1726"/>
    <w:bookmarkStart w:name="z1797" w:id="1727"/>
    <w:p>
      <w:pPr>
        <w:spacing w:after="0"/>
        <w:ind w:left="0"/>
        <w:jc w:val="left"/>
      </w:pPr>
      <w:r>
        <w:rPr>
          <w:rFonts w:ascii="Times New Roman"/>
          <w:b/>
          <w:i w:val="false"/>
          <w:color w:val="000000"/>
        </w:rPr>
        <w:t xml:space="preserve"> 30-тарау. ДЕНСАУЛЫҚ САҚТАУ САЛАСЫНДАҒЫ ҒЫЛЫМИ ҚЫЗМЕТ</w:t>
      </w:r>
    </w:p>
    <w:bookmarkEnd w:id="1727"/>
    <w:p>
      <w:pPr>
        <w:spacing w:after="0"/>
        <w:ind w:left="0"/>
        <w:jc w:val="both"/>
      </w:pPr>
      <w:r>
        <w:rPr>
          <w:rFonts w:ascii="Times New Roman"/>
          <w:b/>
          <w:i w:val="false"/>
          <w:color w:val="000000"/>
          <w:sz w:val="28"/>
        </w:rPr>
        <w:t>178-бап. Денсаулық сақтау саласындағы ғылыми қызметтің субъектілері</w:t>
      </w:r>
    </w:p>
    <w:bookmarkStart w:name="z1799" w:id="1728"/>
    <w:p>
      <w:pPr>
        <w:spacing w:after="0"/>
        <w:ind w:left="0"/>
        <w:jc w:val="both"/>
      </w:pPr>
      <w:r>
        <w:rPr>
          <w:rFonts w:ascii="Times New Roman"/>
          <w:b w:val="false"/>
          <w:i w:val="false"/>
          <w:color w:val="000000"/>
          <w:sz w:val="28"/>
        </w:rPr>
        <w:t>
      1. Денсаулық сақтау саласында ғылыми кадрлар даярлауды негізгі ғылыми және (немесе) ғылыми-техникалық қызмет ретінде жүзеге асыратын заңды тұлға денсаулық сақтау саласындағы ғылыми ұйым (бұдан әрі - ғылыми ұйым) болып табылады.</w:t>
      </w:r>
    </w:p>
    <w:bookmarkEnd w:id="1728"/>
    <w:bookmarkStart w:name="z1800" w:id="1729"/>
    <w:p>
      <w:pPr>
        <w:spacing w:after="0"/>
        <w:ind w:left="0"/>
        <w:jc w:val="both"/>
      </w:pPr>
      <w:r>
        <w:rPr>
          <w:rFonts w:ascii="Times New Roman"/>
          <w:b w:val="false"/>
          <w:i w:val="false"/>
          <w:color w:val="000000"/>
          <w:sz w:val="28"/>
        </w:rPr>
        <w:t>
      2. Ғылыми ұйымдар ғылыми-зерттеу ұйымдары (ғылыми-зерттеу институттары, ғылыми орталықтар), жоғары медициналық және фармацевтикалық білім беру ұйымдары және ғылыми қызметпен айналысатын өзге де ұйымдар болып бөлінеді.</w:t>
      </w:r>
    </w:p>
    <w:bookmarkEnd w:id="1729"/>
    <w:bookmarkStart w:name="z1801" w:id="1730"/>
    <w:p>
      <w:pPr>
        <w:spacing w:after="0"/>
        <w:ind w:left="0"/>
        <w:jc w:val="both"/>
      </w:pPr>
      <w:r>
        <w:rPr>
          <w:rFonts w:ascii="Times New Roman"/>
          <w:b w:val="false"/>
          <w:i w:val="false"/>
          <w:color w:val="000000"/>
          <w:sz w:val="28"/>
        </w:rPr>
        <w:t>
      3. Ғылыми ұйымдар Қазақстан Республикасының білім беру және денсаулық сақтау саласындағы заңнамасына сәйкес медициналық, фармацевтикалық және білім беру қызметімен айналысуы мүмкін.</w:t>
      </w:r>
    </w:p>
    <w:bookmarkEnd w:id="1730"/>
    <w:p>
      <w:pPr>
        <w:spacing w:after="0"/>
        <w:ind w:left="0"/>
        <w:jc w:val="both"/>
      </w:pPr>
      <w:r>
        <w:rPr>
          <w:rFonts w:ascii="Times New Roman"/>
          <w:b/>
          <w:i w:val="false"/>
          <w:color w:val="000000"/>
          <w:sz w:val="28"/>
        </w:rPr>
        <w:t>179-бап. Денсаулық сақтау саласындағы ғылыми қызметті үйлестіру</w:t>
      </w:r>
    </w:p>
    <w:bookmarkStart w:name="z1803" w:id="1731"/>
    <w:p>
      <w:pPr>
        <w:spacing w:after="0"/>
        <w:ind w:left="0"/>
        <w:jc w:val="both"/>
      </w:pPr>
      <w:r>
        <w:rPr>
          <w:rFonts w:ascii="Times New Roman"/>
          <w:b w:val="false"/>
          <w:i w:val="false"/>
          <w:color w:val="000000"/>
          <w:sz w:val="28"/>
        </w:rPr>
        <w:t>
      1. Іргелі және қолданбалы сипаттағы ғылыми әзірлемелердің басымдықтарын қалыптастыруды, денсаулық сақтау саласында ғылыми қолдауды үйлестіруді, медицина ғылымының тұжырымдамасын әзірлеуді уәкілетті орган жүзеге асырады.</w:t>
      </w:r>
    </w:p>
    <w:bookmarkEnd w:id="1731"/>
    <w:bookmarkStart w:name="z1804" w:id="1732"/>
    <w:p>
      <w:pPr>
        <w:spacing w:after="0"/>
        <w:ind w:left="0"/>
        <w:jc w:val="both"/>
      </w:pPr>
      <w:r>
        <w:rPr>
          <w:rFonts w:ascii="Times New Roman"/>
          <w:b w:val="false"/>
          <w:i w:val="false"/>
          <w:color w:val="000000"/>
          <w:sz w:val="28"/>
        </w:rPr>
        <w:t>
      2. Уәкілетті орган ғылыми ұйымдардың құрылтайшысы болады.</w:t>
      </w:r>
    </w:p>
    <w:bookmarkEnd w:id="1732"/>
    <w:bookmarkStart w:name="z1805" w:id="1733"/>
    <w:p>
      <w:pPr>
        <w:spacing w:after="0"/>
        <w:ind w:left="0"/>
        <w:jc w:val="both"/>
      </w:pPr>
      <w:r>
        <w:rPr>
          <w:rFonts w:ascii="Times New Roman"/>
          <w:b w:val="false"/>
          <w:i w:val="false"/>
          <w:color w:val="000000"/>
          <w:sz w:val="28"/>
        </w:rPr>
        <w:t>
      3. Уәкілетті орган денсаулық сақтау саласындағы ғылыми бағдарламалардың ғылыми-медициналық сараптамасын жүзеге асырады.</w:t>
      </w:r>
    </w:p>
    <w:bookmarkEnd w:id="1733"/>
    <w:p>
      <w:pPr>
        <w:spacing w:after="0"/>
        <w:ind w:left="0"/>
        <w:jc w:val="both"/>
      </w:pPr>
      <w:r>
        <w:rPr>
          <w:rFonts w:ascii="Times New Roman"/>
          <w:b/>
          <w:i w:val="false"/>
          <w:color w:val="000000"/>
          <w:sz w:val="28"/>
        </w:rPr>
        <w:t>180-бап. Медициналық зерттеулер жүргізу</w:t>
      </w:r>
    </w:p>
    <w:bookmarkStart w:name="z1807" w:id="1734"/>
    <w:p>
      <w:pPr>
        <w:spacing w:after="0"/>
        <w:ind w:left="0"/>
        <w:jc w:val="both"/>
      </w:pPr>
      <w:r>
        <w:rPr>
          <w:rFonts w:ascii="Times New Roman"/>
          <w:b w:val="false"/>
          <w:i w:val="false"/>
          <w:color w:val="000000"/>
          <w:sz w:val="28"/>
        </w:rPr>
        <w:t xml:space="preserve">
      1. Медициналық зерттеулер тірі адамдар мен жануарларға (зерттеу субъектілеріне), тірі және қайтыс болған адам мен жануардың биологиялық үлгілеріне, сондай-ақ клиникалық-эпидемиологиялық деректерді және өзге де медициналық ақпаратты пайдалану негізінде жүргізілуі мүмкін. </w:t>
      </w:r>
    </w:p>
    <w:bookmarkEnd w:id="1734"/>
    <w:p>
      <w:pPr>
        <w:spacing w:after="0"/>
        <w:ind w:left="0"/>
        <w:jc w:val="both"/>
      </w:pPr>
      <w:r>
        <w:rPr>
          <w:rFonts w:ascii="Times New Roman"/>
          <w:b w:val="false"/>
          <w:i w:val="false"/>
          <w:color w:val="000000"/>
          <w:sz w:val="28"/>
        </w:rPr>
        <w:t xml:space="preserve">
      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 </w:t>
      </w:r>
    </w:p>
    <w:bookmarkStart w:name="z2272" w:id="1735"/>
    <w:p>
      <w:pPr>
        <w:spacing w:after="0"/>
        <w:ind w:left="0"/>
        <w:jc w:val="both"/>
      </w:pPr>
      <w:r>
        <w:rPr>
          <w:rFonts w:ascii="Times New Roman"/>
          <w:b w:val="false"/>
          <w:i w:val="false"/>
          <w:color w:val="000000"/>
          <w:sz w:val="28"/>
        </w:rPr>
        <w:t xml:space="preserve">
      2. Медициналық зерттеулердің мақсаттары үшін адам эмбриондарын жасауға және адамды клондауға тыйым салынады. </w:t>
      </w:r>
    </w:p>
    <w:bookmarkEnd w:id="1735"/>
    <w:bookmarkStart w:name="z2273" w:id="1736"/>
    <w:p>
      <w:pPr>
        <w:spacing w:after="0"/>
        <w:ind w:left="0"/>
        <w:jc w:val="both"/>
      </w:pPr>
      <w:r>
        <w:rPr>
          <w:rFonts w:ascii="Times New Roman"/>
          <w:b w:val="false"/>
          <w:i w:val="false"/>
          <w:color w:val="000000"/>
          <w:sz w:val="28"/>
        </w:rPr>
        <w:t>
      3. Адам эмбрионын немесе адамның шаранасын зерттеу кезінде немесе одан кейін адам эмбрионы немесе адамның ұрығы бұзылатын медициналық зерттеулерге тыйым салынады.</w:t>
      </w:r>
    </w:p>
    <w:bookmarkEnd w:id="1736"/>
    <w:bookmarkStart w:name="z2274" w:id="1737"/>
    <w:p>
      <w:pPr>
        <w:spacing w:after="0"/>
        <w:ind w:left="0"/>
        <w:jc w:val="both"/>
      </w:pPr>
      <w:r>
        <w:rPr>
          <w:rFonts w:ascii="Times New Roman"/>
          <w:b w:val="false"/>
          <w:i w:val="false"/>
          <w:color w:val="000000"/>
          <w:sz w:val="28"/>
        </w:rPr>
        <w:t xml:space="preserve">
      4. Медициналық зерттеулер мынадай талаптар бір мезгілде сақталған: </w:t>
      </w:r>
    </w:p>
    <w:bookmarkEnd w:id="1737"/>
    <w:p>
      <w:pPr>
        <w:spacing w:after="0"/>
        <w:ind w:left="0"/>
        <w:jc w:val="both"/>
      </w:pPr>
      <w:r>
        <w:rPr>
          <w:rFonts w:ascii="Times New Roman"/>
          <w:b w:val="false"/>
          <w:i w:val="false"/>
          <w:color w:val="000000"/>
          <w:sz w:val="28"/>
        </w:rPr>
        <w:t>
      1) медициналық зерттеулер жаңа ғылыми деректер алуға және оларды практикалық денсаулық сақтауға енгізуге бағытталған;</w:t>
      </w:r>
    </w:p>
    <w:p>
      <w:pPr>
        <w:spacing w:after="0"/>
        <w:ind w:left="0"/>
        <w:jc w:val="both"/>
      </w:pPr>
      <w:r>
        <w:rPr>
          <w:rFonts w:ascii="Times New Roman"/>
          <w:b w:val="false"/>
          <w:i w:val="false"/>
          <w:color w:val="000000"/>
          <w:sz w:val="28"/>
        </w:rPr>
        <w:t xml:space="preserve">
      2) зерттеу субъектісінің мүдделерін қорғау және оның медициналық ақпаратының құпиялылығы қамтамасыз етілген; </w:t>
      </w:r>
    </w:p>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жүргізілетін кезде ғана жүргізілуі мүмкін.</w:t>
      </w:r>
    </w:p>
    <w:bookmarkStart w:name="z2275" w:id="1738"/>
    <w:p>
      <w:pPr>
        <w:spacing w:after="0"/>
        <w:ind w:left="0"/>
        <w:jc w:val="both"/>
      </w:pPr>
      <w:r>
        <w:rPr>
          <w:rFonts w:ascii="Times New Roman"/>
          <w:b w:val="false"/>
          <w:i w:val="false"/>
          <w:color w:val="000000"/>
          <w:sz w:val="28"/>
        </w:rPr>
        <w:t>
      5. Адамдардың мынадай санаттары:</w:t>
      </w:r>
    </w:p>
    <w:bookmarkEnd w:id="1738"/>
    <w:p>
      <w:pPr>
        <w:spacing w:after="0"/>
        <w:ind w:left="0"/>
        <w:jc w:val="both"/>
      </w:pPr>
      <w:r>
        <w:rPr>
          <w:rFonts w:ascii="Times New Roman"/>
          <w:b w:val="false"/>
          <w:i w:val="false"/>
          <w:color w:val="000000"/>
          <w:sz w:val="28"/>
        </w:rPr>
        <w:t>
      1) кәмелетке толмағандар;</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xml:space="preserve">
      3) әрекетке қабілетсіз адамдар; </w:t>
      </w:r>
    </w:p>
    <w:p>
      <w:pPr>
        <w:spacing w:after="0"/>
        <w:ind w:left="0"/>
        <w:jc w:val="both"/>
      </w:pPr>
      <w:r>
        <w:rPr>
          <w:rFonts w:ascii="Times New Roman"/>
          <w:b w:val="false"/>
          <w:i w:val="false"/>
          <w:color w:val="000000"/>
          <w:sz w:val="28"/>
        </w:rPr>
        <w:t xml:space="preserve">
      4) медициналық зерттеулерге қатысуы өздерінің оқуымен байланысты жағдайларда білім алушы адамдар; </w:t>
      </w:r>
    </w:p>
    <w:p>
      <w:pPr>
        <w:spacing w:after="0"/>
        <w:ind w:left="0"/>
        <w:jc w:val="both"/>
      </w:pPr>
      <w:r>
        <w:rPr>
          <w:rFonts w:ascii="Times New Roman"/>
          <w:b w:val="false"/>
          <w:i w:val="false"/>
          <w:color w:val="000000"/>
          <w:sz w:val="28"/>
        </w:rPr>
        <w:t>
      5) бөгденің көмегіне мұқтаж жасына байланысты зейнеткерлер;</w:t>
      </w:r>
    </w:p>
    <w:p>
      <w:pPr>
        <w:spacing w:after="0"/>
        <w:ind w:left="0"/>
        <w:jc w:val="both"/>
      </w:pPr>
      <w:r>
        <w:rPr>
          <w:rFonts w:ascii="Times New Roman"/>
          <w:b w:val="false"/>
          <w:i w:val="false"/>
          <w:color w:val="000000"/>
          <w:sz w:val="28"/>
        </w:rPr>
        <w:t>
      6) әскери қызметшілер;</w:t>
      </w:r>
    </w:p>
    <w:p>
      <w:pPr>
        <w:spacing w:after="0"/>
        <w:ind w:left="0"/>
        <w:jc w:val="both"/>
      </w:pPr>
      <w:r>
        <w:rPr>
          <w:rFonts w:ascii="Times New Roman"/>
          <w:b w:val="false"/>
          <w:i w:val="false"/>
          <w:color w:val="000000"/>
          <w:sz w:val="28"/>
        </w:rPr>
        <w:t xml:space="preserve">
      7) медициналық зерттеулер жүргізілетін медициналық ұйымдардың персоналы; </w:t>
      </w:r>
    </w:p>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медициналық зерттеулер, өзге адамдарға жүргізілмейтін және мұндай медициналық зерттеулерге қатысу оларға 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Start w:name="z2276" w:id="1739"/>
    <w:p>
      <w:pPr>
        <w:spacing w:after="0"/>
        <w:ind w:left="0"/>
        <w:jc w:val="both"/>
      </w:pPr>
      <w:r>
        <w:rPr>
          <w:rFonts w:ascii="Times New Roman"/>
          <w:b w:val="false"/>
          <w:i w:val="false"/>
          <w:color w:val="000000"/>
          <w:sz w:val="28"/>
        </w:rPr>
        <w:t>
      6. Медициналық зерттеуге қатысуға келісім алынған кезде кәмелетке толмаған адамның заңды өкіліне, әрекетке қабілетсіз адамның қорғаншысына, пациентке немесе ерік білдірген адамға:</w:t>
      </w:r>
    </w:p>
    <w:bookmarkEnd w:id="1739"/>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олардың тәуекелдері туралы және күтілетін тиімділігі туралы;</w:t>
      </w:r>
    </w:p>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күтілмеген әсері жағдайындағы әрекеттер туралы;</w:t>
      </w:r>
    </w:p>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p>
      <w:pPr>
        <w:spacing w:after="0"/>
        <w:ind w:left="0"/>
        <w:jc w:val="both"/>
      </w:pPr>
      <w:r>
        <w:rPr>
          <w:rFonts w:ascii="Times New Roman"/>
          <w:b w:val="false"/>
          <w:i w:val="false"/>
          <w:color w:val="000000"/>
          <w:sz w:val="28"/>
        </w:rPr>
        <w:t xml:space="preserve">
      Бұл ретте медициналық зерттеулер басталғанға дейін кәмелетке толмаған адамның заңды өкілі, әрекетке қабілетсіз адамның қорғаншысы, пациент немесе ерік білдірген адам зерттеудің кез келген сатысында медициналық зерттеулерден бас тарту мүмкіндігі туралы хабарланған болуға тиіс. </w:t>
      </w:r>
    </w:p>
    <w:bookmarkStart w:name="z2277" w:id="1740"/>
    <w:p>
      <w:pPr>
        <w:spacing w:after="0"/>
        <w:ind w:left="0"/>
        <w:jc w:val="both"/>
      </w:pPr>
      <w:r>
        <w:rPr>
          <w:rFonts w:ascii="Times New Roman"/>
          <w:b w:val="false"/>
          <w:i w:val="false"/>
          <w:color w:val="000000"/>
          <w:sz w:val="28"/>
        </w:rPr>
        <w:t>
      7. Медициналық зерттеулер кез келген сатыда:</w:t>
      </w:r>
    </w:p>
    <w:bookmarkEnd w:id="1740"/>
    <w:p>
      <w:pPr>
        <w:spacing w:after="0"/>
        <w:ind w:left="0"/>
        <w:jc w:val="both"/>
      </w:pPr>
      <w:r>
        <w:rPr>
          <w:rFonts w:ascii="Times New Roman"/>
          <w:b w:val="false"/>
          <w:i w:val="false"/>
          <w:color w:val="000000"/>
          <w:sz w:val="28"/>
        </w:rPr>
        <w:t>
      1) зерттеулерге қатысушы кәмелетке толмаған адамның, оның заңды өкілінің, әрекетке қабілетсіз адамның қорғаншысының, пациенттің немесе ерік білдірген адамның талап етуі бойынша;</w:t>
      </w:r>
    </w:p>
    <w:p>
      <w:pPr>
        <w:spacing w:after="0"/>
        <w:ind w:left="0"/>
        <w:jc w:val="both"/>
      </w:pPr>
      <w:r>
        <w:rPr>
          <w:rFonts w:ascii="Times New Roman"/>
          <w:b w:val="false"/>
          <w:i w:val="false"/>
          <w:color w:val="000000"/>
          <w:sz w:val="28"/>
        </w:rPr>
        <w:t>
      2) кәмелетке толмаған адамның, әрекетке қабілетсіз адамның, пациенттің немесе ерік білдірген адамның өміріне немесе денсаулығына қауіп төнген жағдайда тоқтатылады.</w:t>
      </w:r>
    </w:p>
    <w:bookmarkStart w:name="z2278" w:id="1741"/>
    <w:p>
      <w:pPr>
        <w:spacing w:after="0"/>
        <w:ind w:left="0"/>
        <w:jc w:val="both"/>
      </w:pPr>
      <w:r>
        <w:rPr>
          <w:rFonts w:ascii="Times New Roman"/>
          <w:b w:val="false"/>
          <w:i w:val="false"/>
          <w:color w:val="000000"/>
          <w:sz w:val="28"/>
        </w:rPr>
        <w:t>
      8. Зерттеуге қатысушылардың өмірі мен денсаулығын сақтандыру туралы құжаттарды ресімдеу және биоэтика жөніндегі комиссияның оң қорытындысы медициналық зерттеулер жүргізудің міндетті шарттары болып табылады.</w:t>
      </w:r>
    </w:p>
    <w:bookmarkEnd w:id="1741"/>
    <w:bookmarkStart w:name="z2279" w:id="1742"/>
    <w:p>
      <w:pPr>
        <w:spacing w:after="0"/>
        <w:ind w:left="0"/>
        <w:jc w:val="both"/>
      </w:pPr>
      <w:r>
        <w:rPr>
          <w:rFonts w:ascii="Times New Roman"/>
          <w:b w:val="false"/>
          <w:i w:val="false"/>
          <w:color w:val="000000"/>
          <w:sz w:val="28"/>
        </w:rPr>
        <w:t>
      9. Медициналық зерттеулер жүргізу қағидаларын және зерттеу орталықтарына қойылатын талаптарды уәкілетті орган бекітеді.</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Биоэтика жөніндегі комиссиялар</w:t>
      </w:r>
    </w:p>
    <w:bookmarkStart w:name="z1835" w:id="1743"/>
    <w:p>
      <w:pPr>
        <w:spacing w:after="0"/>
        <w:ind w:left="0"/>
        <w:jc w:val="both"/>
      </w:pPr>
      <w:r>
        <w:rPr>
          <w:rFonts w:ascii="Times New Roman"/>
          <w:b w:val="false"/>
          <w:i w:val="false"/>
          <w:color w:val="000000"/>
          <w:sz w:val="28"/>
        </w:rPr>
        <w:t>
      1. Биоэтика жөніндегі комиссия медициналық зерттеулер жүргізумен байланысты құжаттарға медициналық зерттеулерге қатысушылардың қауіпсіздігін және құқықтарының қорғалуын қамтамасыз ету мақсатында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1743"/>
    <w:bookmarkStart w:name="z2280" w:id="1744"/>
    <w:p>
      <w:pPr>
        <w:spacing w:after="0"/>
        <w:ind w:left="0"/>
        <w:jc w:val="both"/>
      </w:pPr>
      <w:r>
        <w:rPr>
          <w:rFonts w:ascii="Times New Roman"/>
          <w:b w:val="false"/>
          <w:i w:val="false"/>
          <w:color w:val="000000"/>
          <w:sz w:val="28"/>
        </w:rPr>
        <w:t xml:space="preserve">
      2. Қазақстан Республикасында Биоэтика жөніндегі орталық комиссия және биоэтика жөніндегі жергілікті комиссиялар жұмыс істейді. </w:t>
      </w:r>
    </w:p>
    <w:bookmarkEnd w:id="1744"/>
    <w:bookmarkStart w:name="z2281" w:id="1745"/>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1745"/>
    <w:p>
      <w:pPr>
        <w:spacing w:after="0"/>
        <w:ind w:left="0"/>
        <w:jc w:val="both"/>
      </w:pPr>
      <w:r>
        <w:rPr>
          <w:rFonts w:ascii="Times New Roman"/>
          <w:b w:val="false"/>
          <w:i w:val="false"/>
          <w:color w:val="000000"/>
          <w:sz w:val="28"/>
        </w:rPr>
        <w:t>
      1) қазіргі заманғы денсаулық сақтауды дамыту тұрғысынан биоэтика мәселелері бойынша талдау жүргізу және мамандар мен халықты ақпараттандыру;</w:t>
      </w:r>
    </w:p>
    <w:p>
      <w:pPr>
        <w:spacing w:after="0"/>
        <w:ind w:left="0"/>
        <w:jc w:val="both"/>
      </w:pPr>
      <w:r>
        <w:rPr>
          <w:rFonts w:ascii="Times New Roman"/>
          <w:b w:val="false"/>
          <w:i w:val="false"/>
          <w:color w:val="000000"/>
          <w:sz w:val="28"/>
        </w:rPr>
        <w:t xml:space="preserve">
      2) шетелде өндірілген дәрілік заттар мен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 мен медициналық бұйымдарға интервенциялық клиникалық зерттеулер жүргізуге қорытындылар беру; </w:t>
      </w:r>
    </w:p>
    <w:p>
      <w:pPr>
        <w:spacing w:after="0"/>
        <w:ind w:left="0"/>
        <w:jc w:val="both"/>
      </w:pPr>
      <w:r>
        <w:rPr>
          <w:rFonts w:ascii="Times New Roman"/>
          <w:b w:val="false"/>
          <w:i w:val="false"/>
          <w:color w:val="000000"/>
          <w:sz w:val="28"/>
        </w:rPr>
        <w:t xml:space="preserve">
      3) жүргізілу үшін Биоэтика жөніндегі орталық комиссия қорытынды берген және уәкілетті органның рұқсаты берілген медициналық зерттеулер барысына биоэтикалық мониторингті жүзеге асыру; </w:t>
      </w:r>
    </w:p>
    <w:p>
      <w:pPr>
        <w:spacing w:after="0"/>
        <w:ind w:left="0"/>
        <w:jc w:val="both"/>
      </w:pPr>
      <w:r>
        <w:rPr>
          <w:rFonts w:ascii="Times New Roman"/>
          <w:b w:val="false"/>
          <w:i w:val="false"/>
          <w:color w:val="000000"/>
          <w:sz w:val="28"/>
        </w:rPr>
        <w:t xml:space="preserve">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 </w:t>
      </w:r>
    </w:p>
    <w:p>
      <w:pPr>
        <w:spacing w:after="0"/>
        <w:ind w:left="0"/>
        <w:jc w:val="both"/>
      </w:pPr>
      <w:r>
        <w:rPr>
          <w:rFonts w:ascii="Times New Roman"/>
          <w:b w:val="false"/>
          <w:i w:val="false"/>
          <w:color w:val="000000"/>
          <w:sz w:val="28"/>
        </w:rPr>
        <w:t xml:space="preserve">
      5) биоэтика мәселелері бойынша құжаттарды әзірлеуге қатысу. </w:t>
      </w:r>
    </w:p>
    <w:bookmarkStart w:name="z2282" w:id="1746"/>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1746"/>
    <w:bookmarkStart w:name="z2283" w:id="1747"/>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1747"/>
    <w:bookmarkStart w:name="z2284" w:id="1748"/>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медициналық ұйымдардың жанынан құрылады:</w:t>
      </w:r>
    </w:p>
    <w:bookmarkEnd w:id="1748"/>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медициналық зерттеулер жүргізуге қорытындылар беру;</w:t>
      </w:r>
    </w:p>
    <w:p>
      <w:pPr>
        <w:spacing w:after="0"/>
        <w:ind w:left="0"/>
        <w:jc w:val="both"/>
      </w:pPr>
      <w:r>
        <w:rPr>
          <w:rFonts w:ascii="Times New Roman"/>
          <w:b w:val="false"/>
          <w:i w:val="false"/>
          <w:color w:val="000000"/>
          <w:sz w:val="28"/>
        </w:rPr>
        <w:t>
      2) жүргізілу үшін осы биоэтика жөніндегі жергілікті комиссия қорытынды берген және уәкілетті органның рұқсаты берілген медициналық зерттеулер барысына биоэтикалық мониторингті жүзеге асыру;</w:t>
      </w:r>
    </w:p>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Start w:name="z2285" w:id="1749"/>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жергілікті комиссия жанынан құрылатын медициналық ұйымның бірінші басшысының бұйрығымен бекітіледі.</w:t>
      </w:r>
    </w:p>
    <w:bookmarkEnd w:id="1749"/>
    <w:bookmarkStart w:name="z2286" w:id="1750"/>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медициналық зерттеулер жүргізуге қорытындылар беруге құқығы бар. </w:t>
      </w:r>
    </w:p>
    <w:bookmarkEnd w:id="1750"/>
    <w:bookmarkStart w:name="z2287" w:id="1751"/>
    <w:p>
      <w:pPr>
        <w:spacing w:after="0"/>
        <w:ind w:left="0"/>
        <w:jc w:val="both"/>
      </w:pPr>
      <w:r>
        <w:rPr>
          <w:rFonts w:ascii="Times New Roman"/>
          <w:b w:val="false"/>
          <w:i w:val="false"/>
          <w:color w:val="000000"/>
          <w:sz w:val="28"/>
        </w:rPr>
        <w:t>
      9. Биоэтика комиссиялары қызметінің талаптарға сәйкестігі сертификатының қолданылу мерзімін және оны беру тәртібін Биоэтика жөніндегі орталық комиссия айқындайды.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49" w:id="1752"/>
    <w:p>
      <w:pPr>
        <w:spacing w:after="0"/>
        <w:ind w:left="0"/>
        <w:jc w:val="left"/>
      </w:pPr>
      <w:r>
        <w:rPr>
          <w:rFonts w:ascii="Times New Roman"/>
          <w:b/>
          <w:i w:val="false"/>
          <w:color w:val="000000"/>
        </w:rPr>
        <w:t xml:space="preserve"> 9-БӨЛІМ. МЕДИЦИНА ЖӘНЕ ФАРМАЦЕВТИКА ҚЫЗМЕТКЕРЛЕРІНІҢ</w:t>
      </w:r>
      <w:r>
        <w:br/>
      </w:r>
      <w:r>
        <w:rPr>
          <w:rFonts w:ascii="Times New Roman"/>
          <w:b/>
          <w:i w:val="false"/>
          <w:color w:val="000000"/>
        </w:rPr>
        <w:t>ҚҰҚЫҚТЫҚ МӘРТЕБЕСІ, ОЛАРДЫ ӘЛЕУМЕТТІК ҚОРҒАУ</w:t>
      </w:r>
      <w:r>
        <w:br/>
      </w:r>
      <w:r>
        <w:rPr>
          <w:rFonts w:ascii="Times New Roman"/>
          <w:b/>
          <w:i w:val="false"/>
          <w:color w:val="000000"/>
        </w:rPr>
        <w:t>31-тарау. МЕДИЦИНА ЖӘНЕ ФАРМАЦЕВТИКА ҚЫЗМЕТКЕРЛЕРІНІҢ ҚҰҚЫҚТАРЫ</w:t>
      </w:r>
      <w:r>
        <w:br/>
      </w:r>
      <w:r>
        <w:rPr>
          <w:rFonts w:ascii="Times New Roman"/>
          <w:b/>
          <w:i w:val="false"/>
          <w:color w:val="000000"/>
        </w:rPr>
        <w:t>МЕН МІНДЕТТЕРІ, ЕҢБЕК ҚАТЫНАСТАРЫ, АР-НАМЫС КОДЕКСІ</w:t>
      </w:r>
    </w:p>
    <w:bookmarkEnd w:id="1752"/>
    <w:p>
      <w:pPr>
        <w:spacing w:after="0"/>
        <w:ind w:left="0"/>
        <w:jc w:val="both"/>
      </w:pPr>
      <w:r>
        <w:rPr>
          <w:rFonts w:ascii="Times New Roman"/>
          <w:b/>
          <w:i w:val="false"/>
          <w:color w:val="000000"/>
          <w:sz w:val="28"/>
        </w:rPr>
        <w:t>182-бап. Медицина және фармацевтика қызметкерлерінің құқықтары мен міндеттері</w:t>
      </w:r>
    </w:p>
    <w:bookmarkStart w:name="z1852" w:id="1753"/>
    <w:p>
      <w:pPr>
        <w:spacing w:after="0"/>
        <w:ind w:left="0"/>
        <w:jc w:val="both"/>
      </w:pPr>
      <w:r>
        <w:rPr>
          <w:rFonts w:ascii="Times New Roman"/>
          <w:b w:val="false"/>
          <w:i w:val="false"/>
          <w:color w:val="000000"/>
          <w:sz w:val="28"/>
        </w:rPr>
        <w:t>
      1. Медицина және фармацевтика қызметкерлерінің:</w:t>
      </w:r>
    </w:p>
    <w:bookmarkEnd w:id="1753"/>
    <w:bookmarkStart w:name="z1853" w:id="1754"/>
    <w:p>
      <w:pPr>
        <w:spacing w:after="0"/>
        <w:ind w:left="0"/>
        <w:jc w:val="both"/>
      </w:pPr>
      <w:r>
        <w:rPr>
          <w:rFonts w:ascii="Times New Roman"/>
          <w:b w:val="false"/>
          <w:i w:val="false"/>
          <w:color w:val="000000"/>
          <w:sz w:val="28"/>
        </w:rPr>
        <w:t>
      1) кәсіптік қызметін жүзеге асыру үшін қажетті жағдайлармен қамтамасыз етілуге;</w:t>
      </w:r>
    </w:p>
    <w:bookmarkEnd w:id="1754"/>
    <w:bookmarkStart w:name="z1854" w:id="1755"/>
    <w:p>
      <w:pPr>
        <w:spacing w:after="0"/>
        <w:ind w:left="0"/>
        <w:jc w:val="both"/>
      </w:pPr>
      <w:r>
        <w:rPr>
          <w:rFonts w:ascii="Times New Roman"/>
          <w:b w:val="false"/>
          <w:i w:val="false"/>
          <w:color w:val="000000"/>
          <w:sz w:val="28"/>
        </w:rPr>
        <w:t>
      2) жеке медициналық практика мен фармацевтикалық қызмет жүргізуге;</w:t>
      </w:r>
    </w:p>
    <w:bookmarkEnd w:id="1755"/>
    <w:bookmarkStart w:name="z1855" w:id="1756"/>
    <w:p>
      <w:pPr>
        <w:spacing w:after="0"/>
        <w:ind w:left="0"/>
        <w:jc w:val="both"/>
      </w:pPr>
      <w:r>
        <w:rPr>
          <w:rFonts w:ascii="Times New Roman"/>
          <w:b w:val="false"/>
          <w:i w:val="false"/>
          <w:color w:val="000000"/>
          <w:sz w:val="28"/>
        </w:rPr>
        <w:t>
      3) бес жылда кемінде бір рет бюджет қаражаты есебінен немесе мемлекеттік емес денсаулық сақтау секторы ұйымдарының қызметкерлері болса, жұмыс берушінің есебінен біліктілік деңгейін арттыруға;</w:t>
      </w:r>
    </w:p>
    <w:bookmarkEnd w:id="1756"/>
    <w:bookmarkStart w:name="z1856" w:id="1757"/>
    <w:p>
      <w:pPr>
        <w:spacing w:after="0"/>
        <w:ind w:left="0"/>
        <w:jc w:val="both"/>
      </w:pPr>
      <w:r>
        <w:rPr>
          <w:rFonts w:ascii="Times New Roman"/>
          <w:b w:val="false"/>
          <w:i w:val="false"/>
          <w:color w:val="000000"/>
          <w:sz w:val="28"/>
        </w:rPr>
        <w:t>
      4) штат санының қысқаруына немесе мемлекеттік денсаулық сақтау ұйымдарының таратылуына байланысты қызметкер босап қалған жағдайда, бюджет қаражаты немесе жұмыс берушінің есебінен қайта даярлаудан өтуге;</w:t>
      </w:r>
    </w:p>
    <w:bookmarkEnd w:id="1757"/>
    <w:bookmarkStart w:name="z1857" w:id="1758"/>
    <w:p>
      <w:pPr>
        <w:spacing w:after="0"/>
        <w:ind w:left="0"/>
        <w:jc w:val="both"/>
      </w:pPr>
      <w:r>
        <w:rPr>
          <w:rFonts w:ascii="Times New Roman"/>
          <w:b w:val="false"/>
          <w:i w:val="false"/>
          <w:color w:val="000000"/>
          <w:sz w:val="28"/>
        </w:rPr>
        <w:t>
      5) еңбек (қызметтік) міндеттерін атқаруына байланысты өміріне немесе денсаулығына келтірілген зиянды өтетуге;</w:t>
      </w:r>
    </w:p>
    <w:bookmarkEnd w:id="1758"/>
    <w:bookmarkStart w:name="z1858" w:id="1759"/>
    <w:p>
      <w:pPr>
        <w:spacing w:after="0"/>
        <w:ind w:left="0"/>
        <w:jc w:val="both"/>
      </w:pPr>
      <w:r>
        <w:rPr>
          <w:rFonts w:ascii="Times New Roman"/>
          <w:b w:val="false"/>
          <w:i w:val="false"/>
          <w:color w:val="000000"/>
          <w:sz w:val="28"/>
        </w:rPr>
        <w:t>
      6) азаматтың өміріне қауіп төнген жағдайларда ұйымдарға немесе азаматтарға тиесілі байланыс құралдарын, сондай-ақ қолда бар көліктің кез келген түрін оны таяу жердегі медициналық ұйымға жеткізу үшін кедергісіз және тегін пайдалануға;</w:t>
      </w:r>
    </w:p>
    <w:bookmarkEnd w:id="1759"/>
    <w:bookmarkStart w:name="z1859" w:id="1760"/>
    <w:p>
      <w:pPr>
        <w:spacing w:after="0"/>
        <w:ind w:left="0"/>
        <w:jc w:val="both"/>
      </w:pPr>
      <w:r>
        <w:rPr>
          <w:rFonts w:ascii="Times New Roman"/>
          <w:b w:val="false"/>
          <w:i w:val="false"/>
          <w:color w:val="000000"/>
          <w:sz w:val="28"/>
        </w:rPr>
        <w:t>
      7) қызметтік тұрғын үй берілуге;</w:t>
      </w:r>
    </w:p>
    <w:bookmarkEnd w:id="1760"/>
    <w:bookmarkStart w:name="z1860" w:id="1761"/>
    <w:p>
      <w:pPr>
        <w:spacing w:after="0"/>
        <w:ind w:left="0"/>
        <w:jc w:val="both"/>
      </w:pPr>
      <w:r>
        <w:rPr>
          <w:rFonts w:ascii="Times New Roman"/>
          <w:b w:val="false"/>
          <w:i w:val="false"/>
          <w:color w:val="000000"/>
          <w:sz w:val="28"/>
        </w:rPr>
        <w:t>
      8) жүріп-тұру сипатындағы қызметіне байланысты көлік шығыстарын өтетуге;</w:t>
      </w:r>
    </w:p>
    <w:bookmarkEnd w:id="1761"/>
    <w:bookmarkStart w:name="z1861" w:id="1762"/>
    <w:p>
      <w:pPr>
        <w:spacing w:after="0"/>
        <w:ind w:left="0"/>
        <w:jc w:val="both"/>
      </w:pPr>
      <w:r>
        <w:rPr>
          <w:rFonts w:ascii="Times New Roman"/>
          <w:b w:val="false"/>
          <w:i w:val="false"/>
          <w:color w:val="000000"/>
          <w:sz w:val="28"/>
        </w:rPr>
        <w:t>
      9) кәсіптік міндеттерін жоғары сапалы деңгейде орындағаны үшін көтермеленуге;</w:t>
      </w:r>
    </w:p>
    <w:bookmarkEnd w:id="1762"/>
    <w:bookmarkStart w:name="z1862" w:id="1763"/>
    <w:p>
      <w:pPr>
        <w:spacing w:after="0"/>
        <w:ind w:left="0"/>
        <w:jc w:val="both"/>
      </w:pPr>
      <w:r>
        <w:rPr>
          <w:rFonts w:ascii="Times New Roman"/>
          <w:b w:val="false"/>
          <w:i w:val="false"/>
          <w:color w:val="000000"/>
          <w:sz w:val="28"/>
        </w:rPr>
        <w:t>
      10) өзінің кәсіптік ар-намысы мен қадір-қасиетін қорғауға;</w:t>
      </w:r>
    </w:p>
    <w:bookmarkEnd w:id="1763"/>
    <w:bookmarkStart w:name="z1863" w:id="1764"/>
    <w:p>
      <w:pPr>
        <w:spacing w:after="0"/>
        <w:ind w:left="0"/>
        <w:jc w:val="both"/>
      </w:pPr>
      <w:r>
        <w:rPr>
          <w:rFonts w:ascii="Times New Roman"/>
          <w:b w:val="false"/>
          <w:i w:val="false"/>
          <w:color w:val="000000"/>
          <w:sz w:val="28"/>
        </w:rPr>
        <w:t>
      11) медицина қызметкері тарапынан ұқыпсыз немесе немқұрайлы қарау болмаған кезде пациенттің өміріне немесе денсаулығына зиян келтірілгені үшін кәсіптік жауапкершілікті сақтандыруға құқығы бар.</w:t>
      </w:r>
    </w:p>
    <w:bookmarkEnd w:id="1764"/>
    <w:bookmarkStart w:name="z1864" w:id="1765"/>
    <w:p>
      <w:pPr>
        <w:spacing w:after="0"/>
        <w:ind w:left="0"/>
        <w:jc w:val="both"/>
      </w:pPr>
      <w:r>
        <w:rPr>
          <w:rFonts w:ascii="Times New Roman"/>
          <w:b w:val="false"/>
          <w:i w:val="false"/>
          <w:color w:val="000000"/>
          <w:sz w:val="28"/>
        </w:rPr>
        <w:t>
      2. Мемлекеттік денсаулық сақтау ұйымдарының ғылыми-педагог кадрларының біліктілігін арттыру және оларды қайта даярлау бюджет қаражаты, жұмыс берушінің қаражаты, өз қаражаты есебінен, сондай-ақ тыйым салынбаған басқа көздер есебінен жүзеге асырылады.</w:t>
      </w:r>
    </w:p>
    <w:bookmarkEnd w:id="1765"/>
    <w:bookmarkStart w:name="z1865" w:id="1766"/>
    <w:p>
      <w:pPr>
        <w:spacing w:after="0"/>
        <w:ind w:left="0"/>
        <w:jc w:val="both"/>
      </w:pPr>
      <w:r>
        <w:rPr>
          <w:rFonts w:ascii="Times New Roman"/>
          <w:b w:val="false"/>
          <w:i w:val="false"/>
          <w:color w:val="000000"/>
          <w:sz w:val="28"/>
        </w:rPr>
        <w:t>
      3.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мынадай әлеуметтік қолдаудың қосымша шаралары ұсынылады:</w:t>
      </w:r>
    </w:p>
    <w:bookmarkEnd w:id="1766"/>
    <w:bookmarkStart w:name="z1866" w:id="1767"/>
    <w:p>
      <w:pPr>
        <w:spacing w:after="0"/>
        <w:ind w:left="0"/>
        <w:jc w:val="both"/>
      </w:pPr>
      <w:r>
        <w:rPr>
          <w:rFonts w:ascii="Times New Roman"/>
          <w:b w:val="false"/>
          <w:i w:val="false"/>
          <w:color w:val="000000"/>
          <w:sz w:val="28"/>
        </w:rPr>
        <w:t>
      1) жергілікті өкілді органдар айқындайтын мөлшерде лауазымдық айлықақыға қосымша ақы;</w:t>
      </w:r>
    </w:p>
    <w:bookmarkEnd w:id="1767"/>
    <w:bookmarkStart w:name="z1867" w:id="1768"/>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w:t>
      </w:r>
    </w:p>
    <w:bookmarkEnd w:id="1768"/>
    <w:bookmarkStart w:name="z1868" w:id="1769"/>
    <w:p>
      <w:pPr>
        <w:spacing w:after="0"/>
        <w:ind w:left="0"/>
        <w:jc w:val="both"/>
      </w:pPr>
      <w:r>
        <w:rPr>
          <w:rFonts w:ascii="Times New Roman"/>
          <w:b w:val="false"/>
          <w:i w:val="false"/>
          <w:color w:val="000000"/>
          <w:sz w:val="28"/>
        </w:rPr>
        <w:t>
      3) жеке меншігінде малы барлар жергілікті өкілді және атқарушы органдардың шешімі бойынша жемшөппен, мал жаюға және шөп шабуға арналған жер учаскелерімен қамтамасыз етіледі;</w:t>
      </w:r>
    </w:p>
    <w:bookmarkEnd w:id="1769"/>
    <w:bookmarkStart w:name="z1869" w:id="1770"/>
    <w:p>
      <w:pPr>
        <w:spacing w:after="0"/>
        <w:ind w:left="0"/>
        <w:jc w:val="both"/>
      </w:pPr>
      <w:r>
        <w:rPr>
          <w:rFonts w:ascii="Times New Roman"/>
          <w:b w:val="false"/>
          <w:i w:val="false"/>
          <w:color w:val="000000"/>
          <w:sz w:val="28"/>
        </w:rPr>
        <w:t>
      4) Қазақстан Республикасының заңдарында көзделген жеңілдіктерден басқа, денсаулық сақтау қызметкерлеріне жергілікті өкілді органдар жергілікті бюджеттердің қаражаты есебінен қосымша жеңілдіктер белгілеуі мүмкін.</w:t>
      </w:r>
    </w:p>
    <w:bookmarkEnd w:id="1770"/>
    <w:bookmarkStart w:name="z1870" w:id="1771"/>
    <w:p>
      <w:pPr>
        <w:spacing w:after="0"/>
        <w:ind w:left="0"/>
        <w:jc w:val="both"/>
      </w:pPr>
      <w:r>
        <w:rPr>
          <w:rFonts w:ascii="Times New Roman"/>
          <w:b w:val="false"/>
          <w:i w:val="false"/>
          <w:color w:val="000000"/>
          <w:sz w:val="28"/>
        </w:rPr>
        <w:t>
      4. Мемлекеттік денсаулық сақтау секторы ұйымдарының ауылдық жерде жұмыс істейтін медицина және фармацевтика қызметкерлеріне "Агроөнеркәсіптік кешенді және ауылдық аумақтарды дамытуды мемлекеттік реттеу туралы" Қазақстан Республикасының Заңында көзделген әлеуметтік қолдаудың қосымша шаралары ұсынылады.</w:t>
      </w:r>
    </w:p>
    <w:bookmarkEnd w:id="1771"/>
    <w:bookmarkStart w:name="z1871" w:id="1772"/>
    <w:p>
      <w:pPr>
        <w:spacing w:after="0"/>
        <w:ind w:left="0"/>
        <w:jc w:val="both"/>
      </w:pPr>
      <w:r>
        <w:rPr>
          <w:rFonts w:ascii="Times New Roman"/>
          <w:b w:val="false"/>
          <w:i w:val="false"/>
          <w:color w:val="000000"/>
          <w:sz w:val="28"/>
        </w:rPr>
        <w:t>
      5. Қызметтік және кәсіптік міндеттерін атқару кезінде АИТВ жұқтырылған материалмен жұмыс істейтін денсаулық сақтау ұйымдарының медицина және фармацевтика қызметкерлерінің АИТВ жұқтыруы кәсіптік ауруға жатады.</w:t>
      </w:r>
    </w:p>
    <w:bookmarkEnd w:id="1772"/>
    <w:bookmarkStart w:name="z1872" w:id="1773"/>
    <w:p>
      <w:pPr>
        <w:spacing w:after="0"/>
        <w:ind w:left="0"/>
        <w:jc w:val="both"/>
      </w:pPr>
      <w:r>
        <w:rPr>
          <w:rFonts w:ascii="Times New Roman"/>
          <w:b w:val="false"/>
          <w:i w:val="false"/>
          <w:color w:val="000000"/>
          <w:sz w:val="28"/>
        </w:rPr>
        <w:t>
      Осы адамдарға кәсіптік ауруына байланысты еңбекке уақытша жарамсыздығы кезеңінде Қазақстан Республикасының еңбек заңнамасына сәйкес еңбекке уақытша жарамсыздық бойынша әлеуметтік жәрдемақы тағайындалады.</w:t>
      </w:r>
    </w:p>
    <w:bookmarkEnd w:id="1773"/>
    <w:bookmarkStart w:name="z1873" w:id="1774"/>
    <w:p>
      <w:pPr>
        <w:spacing w:after="0"/>
        <w:ind w:left="0"/>
        <w:jc w:val="both"/>
      </w:pPr>
      <w:r>
        <w:rPr>
          <w:rFonts w:ascii="Times New Roman"/>
          <w:b w:val="false"/>
          <w:i w:val="false"/>
          <w:color w:val="000000"/>
          <w:sz w:val="28"/>
        </w:rPr>
        <w:t>
      Қызметтік міндеттерін атқаруы АИТВ-инфекциясы кәсіптік ауруына әкеп соқтыруы мүмкін медицина қызметкерлері мен басқа да қызметкерлер міндетті әлеуметтік сақтандырылуға жатады.</w:t>
      </w:r>
    </w:p>
    <w:bookmarkEnd w:id="1774"/>
    <w:bookmarkStart w:name="z1875" w:id="1775"/>
    <w:p>
      <w:pPr>
        <w:spacing w:after="0"/>
        <w:ind w:left="0"/>
        <w:jc w:val="both"/>
      </w:pPr>
      <w:r>
        <w:rPr>
          <w:rFonts w:ascii="Times New Roman"/>
          <w:b w:val="false"/>
          <w:i w:val="false"/>
          <w:color w:val="000000"/>
          <w:sz w:val="28"/>
        </w:rPr>
        <w:t>
      6. Медицина және фармацевтика қызметкерлері:</w:t>
      </w:r>
    </w:p>
    <w:bookmarkEnd w:id="1775"/>
    <w:bookmarkStart w:name="z1876" w:id="1776"/>
    <w:p>
      <w:pPr>
        <w:spacing w:after="0"/>
        <w:ind w:left="0"/>
        <w:jc w:val="both"/>
      </w:pPr>
      <w:r>
        <w:rPr>
          <w:rFonts w:ascii="Times New Roman"/>
          <w:b w:val="false"/>
          <w:i w:val="false"/>
          <w:color w:val="000000"/>
          <w:sz w:val="28"/>
        </w:rPr>
        <w:t>
      1) өздерінің кәсіптік міндеттерін тиісінше орындауға, пациенттерге құрметпен және ізгілікпен қарауға, медициналық этика және деонтология қағидаттарын басшылыққа алуға;</w:t>
      </w:r>
    </w:p>
    <w:bookmarkEnd w:id="1776"/>
    <w:bookmarkStart w:name="z1877" w:id="1777"/>
    <w:p>
      <w:pPr>
        <w:spacing w:after="0"/>
        <w:ind w:left="0"/>
        <w:jc w:val="both"/>
      </w:pPr>
      <w:r>
        <w:rPr>
          <w:rFonts w:ascii="Times New Roman"/>
          <w:b w:val="false"/>
          <w:i w:val="false"/>
          <w:color w:val="000000"/>
          <w:sz w:val="28"/>
        </w:rPr>
        <w:t>
      2) аурулардың профилактикасына және азаматтардың денсаулығын нығайтуға жәрдемдесуге, медициналық көмек көрсетуге;</w:t>
      </w:r>
    </w:p>
    <w:bookmarkEnd w:id="1777"/>
    <w:bookmarkStart w:name="z1878" w:id="1778"/>
    <w:p>
      <w:pPr>
        <w:spacing w:after="0"/>
        <w:ind w:left="0"/>
        <w:jc w:val="both"/>
      </w:pPr>
      <w:r>
        <w:rPr>
          <w:rFonts w:ascii="Times New Roman"/>
          <w:b w:val="false"/>
          <w:i w:val="false"/>
          <w:color w:val="000000"/>
          <w:sz w:val="28"/>
        </w:rPr>
        <w:t>
      3) шұғыл жағдайларда халыққа кезек күттірмейтін медициналық көмек көрсетуге;</w:t>
      </w:r>
    </w:p>
    <w:bookmarkEnd w:id="1778"/>
    <w:bookmarkStart w:name="z1879" w:id="1779"/>
    <w:p>
      <w:pPr>
        <w:spacing w:after="0"/>
        <w:ind w:left="0"/>
        <w:jc w:val="both"/>
      </w:pPr>
      <w:r>
        <w:rPr>
          <w:rFonts w:ascii="Times New Roman"/>
          <w:b w:val="false"/>
          <w:i w:val="false"/>
          <w:color w:val="000000"/>
          <w:sz w:val="28"/>
        </w:rPr>
        <w:t>
      4) халық арасында медициналық білімді және саламатты өмір салтын насихаттау жөніндегі жұмысты жүргізуге;</w:t>
      </w:r>
    </w:p>
    <w:bookmarkEnd w:id="1779"/>
    <w:bookmarkStart w:name="z1880" w:id="1780"/>
    <w:p>
      <w:pPr>
        <w:spacing w:after="0"/>
        <w:ind w:left="0"/>
        <w:jc w:val="both"/>
      </w:pPr>
      <w:r>
        <w:rPr>
          <w:rFonts w:ascii="Times New Roman"/>
          <w:b w:val="false"/>
          <w:i w:val="false"/>
          <w:color w:val="000000"/>
          <w:sz w:val="28"/>
        </w:rPr>
        <w:t>
      5) медицина және фармацевтика қызметкерлерінің Ар-намыс кодексін сақтауға, дәрігерлік құпияны сақтауға, азаматтардың аурулары, ішкі және отбасылық өмірі туралы мәліметтерді жария етпеуге;</w:t>
      </w:r>
    </w:p>
    <w:bookmarkEnd w:id="1780"/>
    <w:bookmarkStart w:name="z2435" w:id="1781"/>
    <w:p>
      <w:pPr>
        <w:spacing w:after="0"/>
        <w:ind w:left="0"/>
        <w:jc w:val="both"/>
      </w:pPr>
      <w:r>
        <w:rPr>
          <w:rFonts w:ascii="Times New Roman"/>
          <w:b w:val="false"/>
          <w:i w:val="false"/>
          <w:color w:val="000000"/>
          <w:sz w:val="28"/>
        </w:rPr>
        <w:t>
      5-1) құқық қорғау органдарына денсаулық сақтау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денсаулық сақтау ұйымдарынан тыс жерде кәсіптік қызметіне байланысты өздеріне белгілі болған фактілер туралы дереу хабарлауға;</w:t>
      </w:r>
    </w:p>
    <w:bookmarkEnd w:id="1781"/>
    <w:bookmarkStart w:name="z1881" w:id="1782"/>
    <w:p>
      <w:pPr>
        <w:spacing w:after="0"/>
        <w:ind w:left="0"/>
        <w:jc w:val="both"/>
      </w:pPr>
      <w:r>
        <w:rPr>
          <w:rFonts w:ascii="Times New Roman"/>
          <w:b w:val="false"/>
          <w:i w:val="false"/>
          <w:color w:val="000000"/>
          <w:sz w:val="28"/>
        </w:rPr>
        <w:t>
      6) өзінің кәсіптік деңгейін үздіксіз, оның ішінде әрбір бес жыл сайын біліктілігін арттырудан өту арқылы дамытуға және арттыруға;</w:t>
      </w:r>
    </w:p>
    <w:bookmarkEnd w:id="1782"/>
    <w:bookmarkStart w:name="z1882" w:id="1783"/>
    <w:p>
      <w:pPr>
        <w:spacing w:after="0"/>
        <w:ind w:left="0"/>
        <w:jc w:val="both"/>
      </w:pPr>
      <w:r>
        <w:rPr>
          <w:rFonts w:ascii="Times New Roman"/>
          <w:b w:val="false"/>
          <w:i w:val="false"/>
          <w:color w:val="000000"/>
          <w:sz w:val="28"/>
        </w:rPr>
        <w:t>
      7) қажет болған жағдайларда консультация алу үшін басқа бейіндегі немесе біліктілігі неғұрлым жоғары мамандарды тартуға міндетті.</w:t>
      </w:r>
    </w:p>
    <w:bookmarkEnd w:id="1783"/>
    <w:bookmarkStart w:name="z1726" w:id="1784"/>
    <w:p>
      <w:pPr>
        <w:spacing w:after="0"/>
        <w:ind w:left="0"/>
        <w:jc w:val="both"/>
      </w:pPr>
      <w:r>
        <w:rPr>
          <w:rFonts w:ascii="Times New Roman"/>
          <w:b w:val="false"/>
          <w:i w:val="false"/>
          <w:color w:val="000000"/>
          <w:sz w:val="28"/>
        </w:rPr>
        <w:t>
      6-1. Медицина қызметкерлерінің кәсіптік даярлығы міндетті бағалауға және денсаулық сақтау саласындағы мамандардың біліктілігіне сәйкестігі расталуға жатады.</w:t>
      </w:r>
    </w:p>
    <w:bookmarkEnd w:id="1784"/>
    <w:bookmarkStart w:name="z1883" w:id="1785"/>
    <w:p>
      <w:pPr>
        <w:spacing w:after="0"/>
        <w:ind w:left="0"/>
        <w:jc w:val="both"/>
      </w:pPr>
      <w:r>
        <w:rPr>
          <w:rFonts w:ascii="Times New Roman"/>
          <w:b w:val="false"/>
          <w:i w:val="false"/>
          <w:color w:val="000000"/>
          <w:sz w:val="28"/>
        </w:rPr>
        <w:t>
      7. Осы Кодексте көзделген жағдайларды қоспағанда, мемлекеттік органдар мен лауазымды адамдардың, сондай-ақ азаматтардың тарапынан медицина және фармацевтика қызметкерлерінің кәсіптік қызметіне араласуға тыйым салынады.</w:t>
      </w:r>
    </w:p>
    <w:bookmarkEnd w:id="1785"/>
    <w:bookmarkStart w:name="z280" w:id="1786"/>
    <w:p>
      <w:pPr>
        <w:spacing w:after="0"/>
        <w:ind w:left="0"/>
        <w:jc w:val="both"/>
      </w:pPr>
      <w:r>
        <w:rPr>
          <w:rFonts w:ascii="Times New Roman"/>
          <w:b w:val="false"/>
          <w:i w:val="false"/>
          <w:color w:val="000000"/>
          <w:sz w:val="28"/>
        </w:rPr>
        <w:t>
      8. Кәсіптік міндеттерін орындау кезінде медицина және фармацевтика қызметкерлерiнің өз діни нанымдары бойынша қандай да бір іс-әрекеттер (әрекетсіздік) жасауына, сол сияқты олардың жеке тұлғалардың өмірі мен денсаулығына зиян келтіруге әкеп соғуы мүмкін діни жоралар мен рәсімдерді өткізуіне (жасауына) жол берілмейді.</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Денсаулық сақтау ұйымдары қызметкерлерінің еңбек қатынастары</w:t>
      </w:r>
    </w:p>
    <w:bookmarkStart w:name="z1885" w:id="1787"/>
    <w:p>
      <w:pPr>
        <w:spacing w:after="0"/>
        <w:ind w:left="0"/>
        <w:jc w:val="both"/>
      </w:pPr>
      <w:r>
        <w:rPr>
          <w:rFonts w:ascii="Times New Roman"/>
          <w:b w:val="false"/>
          <w:i w:val="false"/>
          <w:color w:val="000000"/>
          <w:sz w:val="28"/>
        </w:rPr>
        <w:t>
      1. Денсаулық сақтау ұйымдары қызметкерлерінің еңбек қатынастары Қазақстан Республикасының еңбек заңнамасымен реттеледі.</w:t>
      </w:r>
    </w:p>
    <w:bookmarkEnd w:id="1787"/>
    <w:bookmarkStart w:name="z1886" w:id="1788"/>
    <w:p>
      <w:pPr>
        <w:spacing w:after="0"/>
        <w:ind w:left="0"/>
        <w:jc w:val="both"/>
      </w:pPr>
      <w:r>
        <w:rPr>
          <w:rFonts w:ascii="Times New Roman"/>
          <w:b w:val="false"/>
          <w:i w:val="false"/>
          <w:color w:val="000000"/>
          <w:sz w:val="28"/>
        </w:rPr>
        <w:t>
      2. Мемлекеттік денсаулық сақтау ұйымдары қызметкерлерінің еңбегіне ақы төлеу Қазақстан Республикасының еңбек заңнамасында белгіленген тәртіппен жүзеге асырылады.</w:t>
      </w:r>
    </w:p>
    <w:bookmarkEnd w:id="1788"/>
    <w:bookmarkStart w:name="z1887" w:id="1789"/>
    <w:p>
      <w:pPr>
        <w:spacing w:after="0"/>
        <w:ind w:left="0"/>
        <w:jc w:val="both"/>
      </w:pPr>
      <w:r>
        <w:rPr>
          <w:rFonts w:ascii="Times New Roman"/>
          <w:b w:val="false"/>
          <w:i w:val="false"/>
          <w:color w:val="000000"/>
          <w:sz w:val="28"/>
        </w:rPr>
        <w:t>
      3. Ведомстволық бағыныстағы ұйымдардың, оның ішінде білім беру мен ғылыми ұйымдар басшыларын және олардың орынбасарларын қызметке тағайындауды және қызметтен босатуды уәкілетті орган жүзеге асырады.</w:t>
      </w:r>
    </w:p>
    <w:bookmarkEnd w:id="1789"/>
    <w:p>
      <w:pPr>
        <w:spacing w:after="0"/>
        <w:ind w:left="0"/>
        <w:jc w:val="both"/>
      </w:pPr>
      <w:r>
        <w:rPr>
          <w:rFonts w:ascii="Times New Roman"/>
          <w:b/>
          <w:i w:val="false"/>
          <w:color w:val="000000"/>
          <w:sz w:val="28"/>
        </w:rPr>
        <w:t>184-бап. Қазақстан Республикасының медицина және фармацевтика қызметкерлерінің Ар-намыс кодексі</w:t>
      </w:r>
    </w:p>
    <w:bookmarkStart w:name="z1889" w:id="1790"/>
    <w:p>
      <w:pPr>
        <w:spacing w:after="0"/>
        <w:ind w:left="0"/>
        <w:jc w:val="both"/>
      </w:pPr>
      <w:r>
        <w:rPr>
          <w:rFonts w:ascii="Times New Roman"/>
          <w:b w:val="false"/>
          <w:i w:val="false"/>
          <w:color w:val="000000"/>
          <w:sz w:val="28"/>
        </w:rPr>
        <w:t>
      1. Медицина және фармацевтика қызметкерлерінің Ар-намыс кодексі (бұдан әрі - Ар-намыс кодексі) медицина және фармацевтика қызметкерлерінің азаматтар мен тұтастай қоғам алдындағы өз қызметі үшін моральдық жауапкершілігін айқындайды.</w:t>
      </w:r>
    </w:p>
    <w:bookmarkEnd w:id="1790"/>
    <w:bookmarkStart w:name="z1890" w:id="1791"/>
    <w:p>
      <w:pPr>
        <w:spacing w:after="0"/>
        <w:ind w:left="0"/>
        <w:jc w:val="both"/>
      </w:pPr>
      <w:r>
        <w:rPr>
          <w:rFonts w:ascii="Times New Roman"/>
          <w:b w:val="false"/>
          <w:i w:val="false"/>
          <w:color w:val="000000"/>
          <w:sz w:val="28"/>
        </w:rPr>
        <w:t>
      2. Медицина және фармацевтика қызметкерлері өз қызметінде:</w:t>
      </w:r>
    </w:p>
    <w:bookmarkEnd w:id="1791"/>
    <w:bookmarkStart w:name="z1891" w:id="1792"/>
    <w:p>
      <w:pPr>
        <w:spacing w:after="0"/>
        <w:ind w:left="0"/>
        <w:jc w:val="both"/>
      </w:pPr>
      <w:r>
        <w:rPr>
          <w:rFonts w:ascii="Times New Roman"/>
          <w:b w:val="false"/>
          <w:i w:val="false"/>
          <w:color w:val="000000"/>
          <w:sz w:val="28"/>
        </w:rPr>
        <w:t>
      1) осы Кодексті және Ар-намыс кодексін басшылыққа алуға;</w:t>
      </w:r>
    </w:p>
    <w:bookmarkEnd w:id="1792"/>
    <w:bookmarkStart w:name="z1892" w:id="1793"/>
    <w:p>
      <w:pPr>
        <w:spacing w:after="0"/>
        <w:ind w:left="0"/>
        <w:jc w:val="both"/>
      </w:pPr>
      <w:r>
        <w:rPr>
          <w:rFonts w:ascii="Times New Roman"/>
          <w:b w:val="false"/>
          <w:i w:val="false"/>
          <w:color w:val="000000"/>
          <w:sz w:val="28"/>
        </w:rPr>
        <w:t>
      2) Қазақстан Республикасы азаматтарының денсаулығын нығайтуға жәрдемдесуге;</w:t>
      </w:r>
    </w:p>
    <w:bookmarkEnd w:id="1793"/>
    <w:bookmarkStart w:name="z1893" w:id="1794"/>
    <w:p>
      <w:pPr>
        <w:spacing w:after="0"/>
        <w:ind w:left="0"/>
        <w:jc w:val="both"/>
      </w:pPr>
      <w:r>
        <w:rPr>
          <w:rFonts w:ascii="Times New Roman"/>
          <w:b w:val="false"/>
          <w:i w:val="false"/>
          <w:color w:val="000000"/>
          <w:sz w:val="28"/>
        </w:rPr>
        <w:t>
      3) тек қана пациенттің мүдделерінде шешім қабылдауға;</w:t>
      </w:r>
    </w:p>
    <w:bookmarkEnd w:id="1794"/>
    <w:bookmarkStart w:name="z1894" w:id="1795"/>
    <w:p>
      <w:pPr>
        <w:spacing w:after="0"/>
        <w:ind w:left="0"/>
        <w:jc w:val="both"/>
      </w:pPr>
      <w:r>
        <w:rPr>
          <w:rFonts w:ascii="Times New Roman"/>
          <w:b w:val="false"/>
          <w:i w:val="false"/>
          <w:color w:val="000000"/>
          <w:sz w:val="28"/>
        </w:rPr>
        <w:t>
      4) Қазақстан Республикасының медицина және фармацевтика қызметкерінің жоғары атағына кір келтіретін іс-әрекеттер жасауға жол бермеуге;</w:t>
      </w:r>
    </w:p>
    <w:bookmarkEnd w:id="1795"/>
    <w:bookmarkStart w:name="z1895" w:id="1796"/>
    <w:p>
      <w:pPr>
        <w:spacing w:after="0"/>
        <w:ind w:left="0"/>
        <w:jc w:val="both"/>
      </w:pPr>
      <w:r>
        <w:rPr>
          <w:rFonts w:ascii="Times New Roman"/>
          <w:b w:val="false"/>
          <w:i w:val="false"/>
          <w:color w:val="000000"/>
          <w:sz w:val="28"/>
        </w:rPr>
        <w:t>
      5) өзінің қызметтік міндеттерін адал әрі сапалы атқаруға;</w:t>
      </w:r>
    </w:p>
    <w:bookmarkEnd w:id="1796"/>
    <w:bookmarkStart w:name="z1896" w:id="1797"/>
    <w:p>
      <w:pPr>
        <w:spacing w:after="0"/>
        <w:ind w:left="0"/>
        <w:jc w:val="both"/>
      </w:pPr>
      <w:r>
        <w:rPr>
          <w:rFonts w:ascii="Times New Roman"/>
          <w:b w:val="false"/>
          <w:i w:val="false"/>
          <w:color w:val="000000"/>
          <w:sz w:val="28"/>
        </w:rPr>
        <w:t>
      6) өзінің кәсіптік білімін үздіксіз жетілдіруге;</w:t>
      </w:r>
    </w:p>
    <w:bookmarkEnd w:id="1797"/>
    <w:bookmarkStart w:name="z1897" w:id="1798"/>
    <w:p>
      <w:pPr>
        <w:spacing w:after="0"/>
        <w:ind w:left="0"/>
        <w:jc w:val="both"/>
      </w:pPr>
      <w:r>
        <w:rPr>
          <w:rFonts w:ascii="Times New Roman"/>
          <w:b w:val="false"/>
          <w:i w:val="false"/>
          <w:color w:val="000000"/>
          <w:sz w:val="28"/>
        </w:rPr>
        <w:t>
      7) өзінің жеке пайдасын басшылыққа алып, профилактика мен емдеудің әдістері мен құралдарын жарнамалауға және пайдалануға жол бермеуге;</w:t>
      </w:r>
    </w:p>
    <w:bookmarkEnd w:id="1798"/>
    <w:bookmarkStart w:name="z1898" w:id="1799"/>
    <w:p>
      <w:pPr>
        <w:spacing w:after="0"/>
        <w:ind w:left="0"/>
        <w:jc w:val="both"/>
      </w:pPr>
      <w:r>
        <w:rPr>
          <w:rFonts w:ascii="Times New Roman"/>
          <w:b w:val="false"/>
          <w:i w:val="false"/>
          <w:color w:val="000000"/>
          <w:sz w:val="28"/>
        </w:rPr>
        <w:t>
      8) еңбек тәртібін мүлтіксіз сақтауға;</w:t>
      </w:r>
    </w:p>
    <w:bookmarkEnd w:id="1799"/>
    <w:bookmarkStart w:name="z1899" w:id="1800"/>
    <w:p>
      <w:pPr>
        <w:spacing w:after="0"/>
        <w:ind w:left="0"/>
        <w:jc w:val="both"/>
      </w:pPr>
      <w:r>
        <w:rPr>
          <w:rFonts w:ascii="Times New Roman"/>
          <w:b w:val="false"/>
          <w:i w:val="false"/>
          <w:color w:val="000000"/>
          <w:sz w:val="28"/>
        </w:rPr>
        <w:t>
      9) денсаулық сақтау ұйымдарының мүлкіне ұқыпты қарауға және оны тиімді пайдалануға;</w:t>
      </w:r>
    </w:p>
    <w:bookmarkEnd w:id="1800"/>
    <w:bookmarkStart w:name="z1900" w:id="1801"/>
    <w:p>
      <w:pPr>
        <w:spacing w:after="0"/>
        <w:ind w:left="0"/>
        <w:jc w:val="both"/>
      </w:pPr>
      <w:r>
        <w:rPr>
          <w:rFonts w:ascii="Times New Roman"/>
          <w:b w:val="false"/>
          <w:i w:val="false"/>
          <w:color w:val="000000"/>
          <w:sz w:val="28"/>
        </w:rPr>
        <w:t>
      10) сыбайлас жемқорлық көріністеріне қарсы тұруға;</w:t>
      </w:r>
    </w:p>
    <w:bookmarkEnd w:id="1801"/>
    <w:bookmarkStart w:name="z1901" w:id="1802"/>
    <w:p>
      <w:pPr>
        <w:spacing w:after="0"/>
        <w:ind w:left="0"/>
        <w:jc w:val="both"/>
      </w:pPr>
      <w:r>
        <w:rPr>
          <w:rFonts w:ascii="Times New Roman"/>
          <w:b w:val="false"/>
          <w:i w:val="false"/>
          <w:color w:val="000000"/>
          <w:sz w:val="28"/>
        </w:rPr>
        <w:t>
      11) қызметтік ақпаратты пайдакүнемдік және жеке басының өзге де мақсаттарында пайдалануға жол бермеуге;</w:t>
      </w:r>
    </w:p>
    <w:bookmarkEnd w:id="1802"/>
    <w:bookmarkStart w:name="z1902" w:id="1803"/>
    <w:p>
      <w:pPr>
        <w:spacing w:after="0"/>
        <w:ind w:left="0"/>
        <w:jc w:val="both"/>
      </w:pPr>
      <w:r>
        <w:rPr>
          <w:rFonts w:ascii="Times New Roman"/>
          <w:b w:val="false"/>
          <w:i w:val="false"/>
          <w:color w:val="000000"/>
          <w:sz w:val="28"/>
        </w:rPr>
        <w:t>
      12) жеке басының үлгісімен ұжымда тұрақты және жағымды моральдық-психологиялық жағдай жасауға ықпал етуге;</w:t>
      </w:r>
    </w:p>
    <w:bookmarkEnd w:id="1803"/>
    <w:bookmarkStart w:name="z1903" w:id="1804"/>
    <w:p>
      <w:pPr>
        <w:spacing w:after="0"/>
        <w:ind w:left="0"/>
        <w:jc w:val="both"/>
      </w:pPr>
      <w:r>
        <w:rPr>
          <w:rFonts w:ascii="Times New Roman"/>
          <w:b w:val="false"/>
          <w:i w:val="false"/>
          <w:color w:val="000000"/>
          <w:sz w:val="28"/>
        </w:rPr>
        <w:t>
      13) басқа да медицина және фармацевтика қызметкерлері тарапынан Ар-намыс кодексінің нормаларын бұзу фактілеріне жол бермеуге және олардың жолын кесуге;</w:t>
      </w:r>
    </w:p>
    <w:bookmarkEnd w:id="1804"/>
    <w:bookmarkStart w:name="z1904" w:id="1805"/>
    <w:p>
      <w:pPr>
        <w:spacing w:after="0"/>
        <w:ind w:left="0"/>
        <w:jc w:val="both"/>
      </w:pPr>
      <w:r>
        <w:rPr>
          <w:rFonts w:ascii="Times New Roman"/>
          <w:b w:val="false"/>
          <w:i w:val="false"/>
          <w:color w:val="000000"/>
          <w:sz w:val="28"/>
        </w:rPr>
        <w:t>
      14) өзінің қызметтік міндеттерін атқару кезеңінде белгіленген киім нысанын сақтауға тиіс.</w:t>
      </w:r>
    </w:p>
    <w:bookmarkEnd w:id="1805"/>
    <w:bookmarkStart w:name="z1905" w:id="1806"/>
    <w:p>
      <w:pPr>
        <w:spacing w:after="0"/>
        <w:ind w:left="0"/>
        <w:jc w:val="both"/>
      </w:pPr>
      <w:r>
        <w:rPr>
          <w:rFonts w:ascii="Times New Roman"/>
          <w:b w:val="false"/>
          <w:i w:val="false"/>
          <w:color w:val="000000"/>
          <w:sz w:val="28"/>
        </w:rPr>
        <w:t>
      3. Пациенттермен қарым-қатынаста медицина және фармацевтика қызметкерлері:</w:t>
      </w:r>
    </w:p>
    <w:bookmarkEnd w:id="1806"/>
    <w:bookmarkStart w:name="z1906" w:id="1807"/>
    <w:p>
      <w:pPr>
        <w:spacing w:after="0"/>
        <w:ind w:left="0"/>
        <w:jc w:val="both"/>
      </w:pPr>
      <w:r>
        <w:rPr>
          <w:rFonts w:ascii="Times New Roman"/>
          <w:b w:val="false"/>
          <w:i w:val="false"/>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құқықтарын, ар-намысы мен қадір-қасиетін құрметтеуге;</w:t>
      </w:r>
    </w:p>
    <w:bookmarkEnd w:id="1807"/>
    <w:bookmarkStart w:name="z1907" w:id="1808"/>
    <w:p>
      <w:pPr>
        <w:spacing w:after="0"/>
        <w:ind w:left="0"/>
        <w:jc w:val="both"/>
      </w:pPr>
      <w:r>
        <w:rPr>
          <w:rFonts w:ascii="Times New Roman"/>
          <w:b w:val="false"/>
          <w:i w:val="false"/>
          <w:color w:val="000000"/>
          <w:sz w:val="28"/>
        </w:rPr>
        <w:t>
      2) мұқтаж болған әрбір адамға медициналық көмек көрсетуге;</w:t>
      </w:r>
    </w:p>
    <w:bookmarkEnd w:id="1808"/>
    <w:bookmarkStart w:name="z1908" w:id="1809"/>
    <w:p>
      <w:pPr>
        <w:spacing w:after="0"/>
        <w:ind w:left="0"/>
        <w:jc w:val="both"/>
      </w:pPr>
      <w:r>
        <w:rPr>
          <w:rFonts w:ascii="Times New Roman"/>
          <w:b w:val="false"/>
          <w:i w:val="false"/>
          <w:color w:val="000000"/>
          <w:sz w:val="28"/>
        </w:rPr>
        <w:t>
      3) адам өмірін сақтау өзінің борышы екенін әрдайым есте ұстауға;</w:t>
      </w:r>
    </w:p>
    <w:bookmarkEnd w:id="1809"/>
    <w:bookmarkStart w:name="z1909" w:id="1810"/>
    <w:p>
      <w:pPr>
        <w:spacing w:after="0"/>
        <w:ind w:left="0"/>
        <w:jc w:val="both"/>
      </w:pPr>
      <w:r>
        <w:rPr>
          <w:rFonts w:ascii="Times New Roman"/>
          <w:b w:val="false"/>
          <w:i w:val="false"/>
          <w:color w:val="000000"/>
          <w:sz w:val="28"/>
        </w:rPr>
        <w:t>
      4) азаматтардың мемлекеттің денсаулық сақтау жүйесіне деген сенімін нығайтуға жәрдемдесуге;</w:t>
      </w:r>
    </w:p>
    <w:bookmarkEnd w:id="1810"/>
    <w:bookmarkStart w:name="z1910" w:id="1811"/>
    <w:p>
      <w:pPr>
        <w:spacing w:after="0"/>
        <w:ind w:left="0"/>
        <w:jc w:val="both"/>
      </w:pPr>
      <w:r>
        <w:rPr>
          <w:rFonts w:ascii="Times New Roman"/>
          <w:b w:val="false"/>
          <w:i w:val="false"/>
          <w:color w:val="000000"/>
          <w:sz w:val="28"/>
        </w:rPr>
        <w:t>
      5) пациенттерге қатысты қаржылық және өзге де бопсалау фактілеріне жол бермеуге, өз әріптестері тарапынан осындай іс-әрекеттердің жолын кесу жөнінде күш-жігер жұмсауға;</w:t>
      </w:r>
    </w:p>
    <w:bookmarkEnd w:id="1811"/>
    <w:bookmarkStart w:name="z1911" w:id="1812"/>
    <w:p>
      <w:pPr>
        <w:spacing w:after="0"/>
        <w:ind w:left="0"/>
        <w:jc w:val="both"/>
      </w:pPr>
      <w:r>
        <w:rPr>
          <w:rFonts w:ascii="Times New Roman"/>
          <w:b w:val="false"/>
          <w:i w:val="false"/>
          <w:color w:val="000000"/>
          <w:sz w:val="28"/>
        </w:rPr>
        <w:t>
      6) өз іс-әрекетімен қоғам тарапынан негізделген сын айтылуына жол бермеуге, сынға сабырлылықпен қарауға, сындарлы сынды өзінің кәсіптік қызметіндегі кемшіліктерді жою және оны жақсарту үшін пайдалануға;</w:t>
      </w:r>
    </w:p>
    <w:bookmarkEnd w:id="1812"/>
    <w:bookmarkStart w:name="z1728" w:id="1813"/>
    <w:p>
      <w:pPr>
        <w:spacing w:after="0"/>
        <w:ind w:left="0"/>
        <w:jc w:val="both"/>
      </w:pPr>
      <w:r>
        <w:rPr>
          <w:rFonts w:ascii="Times New Roman"/>
          <w:b w:val="false"/>
          <w:i w:val="false"/>
          <w:color w:val="000000"/>
          <w:sz w:val="28"/>
        </w:rPr>
        <w:t>
      7) өзінің денсаулығын сақтауға ынтымақты жауапкершілік қағидаттарын түсіндіруге тиіс.</w:t>
      </w:r>
    </w:p>
    <w:bookmarkEnd w:id="1813"/>
    <w:bookmarkStart w:name="z1912" w:id="1814"/>
    <w:p>
      <w:pPr>
        <w:spacing w:after="0"/>
        <w:ind w:left="0"/>
        <w:jc w:val="both"/>
      </w:pPr>
      <w:r>
        <w:rPr>
          <w:rFonts w:ascii="Times New Roman"/>
          <w:b w:val="false"/>
          <w:i w:val="false"/>
          <w:color w:val="000000"/>
          <w:sz w:val="28"/>
        </w:rPr>
        <w:t>
      4. Өз әріптестерімен қарым-қатынаста медицина және фармацевтика қызметкерлері:</w:t>
      </w:r>
    </w:p>
    <w:bookmarkEnd w:id="1814"/>
    <w:bookmarkStart w:name="z1913" w:id="1815"/>
    <w:p>
      <w:pPr>
        <w:spacing w:after="0"/>
        <w:ind w:left="0"/>
        <w:jc w:val="both"/>
      </w:pPr>
      <w:r>
        <w:rPr>
          <w:rFonts w:ascii="Times New Roman"/>
          <w:b w:val="false"/>
          <w:i w:val="false"/>
          <w:color w:val="000000"/>
          <w:sz w:val="28"/>
        </w:rPr>
        <w:t>
      1) жалпы қабылданған моральдық-этикалық нормаларды сақтауға, сыпайылық пен биязылық танытуға;</w:t>
      </w:r>
    </w:p>
    <w:bookmarkEnd w:id="1815"/>
    <w:bookmarkStart w:name="z1914" w:id="1816"/>
    <w:p>
      <w:pPr>
        <w:spacing w:after="0"/>
        <w:ind w:left="0"/>
        <w:jc w:val="both"/>
      </w:pPr>
      <w:r>
        <w:rPr>
          <w:rFonts w:ascii="Times New Roman"/>
          <w:b w:val="false"/>
          <w:i w:val="false"/>
          <w:color w:val="000000"/>
          <w:sz w:val="28"/>
        </w:rPr>
        <w:t>
      2) пациенттің мүддесі талап етсе, риясыз көмек көрсетуден бас тартпауға және әріптестерінен кеңес сұрауға;</w:t>
      </w:r>
    </w:p>
    <w:bookmarkEnd w:id="1816"/>
    <w:bookmarkStart w:name="z1915" w:id="1817"/>
    <w:p>
      <w:pPr>
        <w:spacing w:after="0"/>
        <w:ind w:left="0"/>
        <w:jc w:val="both"/>
      </w:pPr>
      <w:r>
        <w:rPr>
          <w:rFonts w:ascii="Times New Roman"/>
          <w:b w:val="false"/>
          <w:i w:val="false"/>
          <w:color w:val="000000"/>
          <w:sz w:val="28"/>
        </w:rPr>
        <w:t>
      3) басқа медицина және фармацевтика қызметкерінің кәсіптік біліктілігіне көпшілік алдында күмән келтірмеуге;</w:t>
      </w:r>
    </w:p>
    <w:bookmarkEnd w:id="1817"/>
    <w:bookmarkStart w:name="z1916" w:id="1818"/>
    <w:p>
      <w:pPr>
        <w:spacing w:after="0"/>
        <w:ind w:left="0"/>
        <w:jc w:val="both"/>
      </w:pPr>
      <w:r>
        <w:rPr>
          <w:rFonts w:ascii="Times New Roman"/>
          <w:b w:val="false"/>
          <w:i w:val="false"/>
          <w:color w:val="000000"/>
          <w:sz w:val="28"/>
        </w:rPr>
        <w:t>
      4) қазақстандық медицинаның дәстүрлерін және жетістіктерін байытуға тиіс.</w:t>
      </w:r>
    </w:p>
    <w:bookmarkEnd w:id="1818"/>
    <w:bookmarkStart w:name="z1917" w:id="1819"/>
    <w:p>
      <w:pPr>
        <w:spacing w:after="0"/>
        <w:ind w:left="0"/>
        <w:jc w:val="both"/>
      </w:pPr>
      <w:r>
        <w:rPr>
          <w:rFonts w:ascii="Times New Roman"/>
          <w:b w:val="false"/>
          <w:i w:val="false"/>
          <w:color w:val="000000"/>
          <w:sz w:val="28"/>
        </w:rPr>
        <w:t>
      5. Медицина және фармацевтика қызметкерлерінің Ар-намыс кодексін сақтауы олардың кәсіптік борышы болып табылады.</w:t>
      </w:r>
    </w:p>
    <w:bookmarkEnd w:id="1819"/>
    <w:bookmarkStart w:name="z1918" w:id="1820"/>
    <w:p>
      <w:pPr>
        <w:spacing w:after="0"/>
        <w:ind w:left="0"/>
        <w:jc w:val="both"/>
      </w:pPr>
      <w:r>
        <w:rPr>
          <w:rFonts w:ascii="Times New Roman"/>
          <w:b w:val="false"/>
          <w:i w:val="false"/>
          <w:color w:val="000000"/>
          <w:sz w:val="28"/>
        </w:rPr>
        <w:t>
      6. Денсаулық сақтау ұйымының ұжымы оның басшысының шешімі бойынша медицина және фармацевтика қызметкерінің Ар-намыс кодексінің ережелерін сақтамау фактісін қарап, қараудың нәтижесі бойынша қоғамдық мін таға алады.</w:t>
      </w:r>
    </w:p>
    <w:bookmarkEnd w:id="1820"/>
    <w:bookmarkStart w:name="z1919" w:id="1821"/>
    <w:p>
      <w:pPr>
        <w:spacing w:after="0"/>
        <w:ind w:left="0"/>
        <w:jc w:val="both"/>
      </w:pPr>
      <w:r>
        <w:rPr>
          <w:rFonts w:ascii="Times New Roman"/>
          <w:b w:val="false"/>
          <w:i w:val="false"/>
          <w:color w:val="000000"/>
          <w:sz w:val="28"/>
        </w:rPr>
        <w:t>
      7. Денсаулық сақтау ұйымының басшылары Ар-намыс кодексі мәтінінің көрнекі үгіт орындарында орналастырылуын қамтамасыз етеді.</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7" w:id="1822"/>
    <w:p>
      <w:pPr>
        <w:spacing w:after="0"/>
        <w:ind w:left="0"/>
        <w:jc w:val="left"/>
      </w:pPr>
      <w:r>
        <w:rPr>
          <w:rFonts w:ascii="Times New Roman"/>
          <w:b/>
          <w:i w:val="false"/>
          <w:color w:val="000000"/>
        </w:rPr>
        <w:t xml:space="preserve"> 9-1-бөлім. Ұлттық алдын алу тетігінің негізгі ережелері</w:t>
      </w:r>
    </w:p>
    <w:bookmarkEnd w:id="1822"/>
    <w:p>
      <w:pPr>
        <w:spacing w:after="0"/>
        <w:ind w:left="0"/>
        <w:jc w:val="both"/>
      </w:pPr>
      <w:r>
        <w:rPr>
          <w:rFonts w:ascii="Times New Roman"/>
          <w:b w:val="false"/>
          <w:i w:val="false"/>
          <w:color w:val="ff0000"/>
          <w:sz w:val="28"/>
        </w:rPr>
        <w:t xml:space="preserve">
      Ескерту. Кодекс 9-1-бөліммен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028" w:id="1823"/>
    <w:p>
      <w:pPr>
        <w:spacing w:after="0"/>
        <w:ind w:left="0"/>
        <w:jc w:val="left"/>
      </w:pPr>
      <w:r>
        <w:rPr>
          <w:rFonts w:ascii="Times New Roman"/>
          <w:b/>
          <w:i w:val="false"/>
          <w:color w:val="000000"/>
        </w:rPr>
        <w:t xml:space="preserve"> 31-1-тарау. Ұлттық алдын алу тетігі</w:t>
      </w:r>
    </w:p>
    <w:bookmarkEnd w:id="1823"/>
    <w:p>
      <w:pPr>
        <w:spacing w:after="0"/>
        <w:ind w:left="0"/>
        <w:jc w:val="both"/>
      </w:pPr>
      <w:r>
        <w:rPr>
          <w:rFonts w:ascii="Times New Roman"/>
          <w:b/>
          <w:i w:val="false"/>
          <w:color w:val="000000"/>
          <w:sz w:val="28"/>
        </w:rPr>
        <w:t>184-1-бап. Ұлттық алдын алу тетігі</w:t>
      </w:r>
    </w:p>
    <w:bookmarkStart w:name="z1739" w:id="1824"/>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1824"/>
    <w:bookmarkStart w:name="z1740" w:id="1825"/>
    <w:p>
      <w:pPr>
        <w:spacing w:after="0"/>
        <w:ind w:left="0"/>
        <w:jc w:val="both"/>
      </w:pPr>
      <w:r>
        <w:rPr>
          <w:rFonts w:ascii="Times New Roman"/>
          <w:b w:val="false"/>
          <w:i w:val="false"/>
          <w:color w:val="000000"/>
          <w:sz w:val="28"/>
        </w:rPr>
        <w:t>
      2. Ұлттық алдын алу тетiгiнің қатысушылары өз қызметі шеңберінде мәжбүрлеп емдеуге арналған ұйымдарда (мамандандырылған туберкулезге қарсы ұйымдарда, мәжбүрлеп емдеуге арналған наркологиялық ұйымдарда, медициналық сипаттағы мәжбүрлеу шараларын қолдануға арналған психиатриялық стационарларда (мәжбүрлеп емдеу үшін жалпы үлгідегі психиатриялық стационарда, мамандандырылған үлгідегі психиатриялық стационарда, жіті бақылау жасалатын мамандандырылған үлгідегі психиатриялық стационарда) және осы қатысушылардың болуы (бұдан әрі – алдын ала болу) үшін Қазақстан Республикасының заңдарында айқындалатын өзге де ұйымдарда болады.</w:t>
      </w:r>
    </w:p>
    <w:bookmarkEnd w:id="1825"/>
    <w:bookmarkStart w:name="z1741" w:id="1826"/>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1826"/>
    <w:bookmarkStart w:name="z1742" w:id="1827"/>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1827"/>
    <w:bookmarkStart w:name="z1743" w:id="1828"/>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1828"/>
    <w:p>
      <w:pPr>
        <w:spacing w:after="0"/>
        <w:ind w:left="0"/>
        <w:jc w:val="both"/>
      </w:pPr>
      <w:r>
        <w:rPr>
          <w:rFonts w:ascii="Times New Roman"/>
          <w:b/>
          <w:i w:val="false"/>
          <w:color w:val="000000"/>
          <w:sz w:val="28"/>
        </w:rPr>
        <w:t>184-2-бап. Үйлестіру кеңесі</w:t>
      </w:r>
    </w:p>
    <w:bookmarkStart w:name="z1745" w:id="1829"/>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1829"/>
    <w:bookmarkStart w:name="z1746" w:id="1830"/>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1830"/>
    <w:bookmarkStart w:name="z1747" w:id="1831"/>
    <w:p>
      <w:pPr>
        <w:spacing w:after="0"/>
        <w:ind w:left="0"/>
        <w:jc w:val="both"/>
      </w:pPr>
      <w:r>
        <w:rPr>
          <w:rFonts w:ascii="Times New Roman"/>
          <w:b w:val="false"/>
          <w:i w:val="false"/>
          <w:color w:val="000000"/>
          <w:sz w:val="28"/>
        </w:rPr>
        <w:t>
      2. Адам құқықтары жөнiндегi уәкiл:</w:t>
      </w:r>
    </w:p>
    <w:bookmarkEnd w:id="1831"/>
    <w:bookmarkStart w:name="z1762" w:id="1832"/>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bookmarkEnd w:id="1832"/>
    <w:bookmarkStart w:name="z1763" w:id="1833"/>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1833"/>
    <w:bookmarkStart w:name="z1764" w:id="1834"/>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1834"/>
    <w:bookmarkStart w:name="z1765" w:id="1835"/>
    <w:p>
      <w:pPr>
        <w:spacing w:after="0"/>
        <w:ind w:left="0"/>
        <w:jc w:val="both"/>
      </w:pPr>
      <w:r>
        <w:rPr>
          <w:rFonts w:ascii="Times New Roman"/>
          <w:b w:val="false"/>
          <w:i w:val="false"/>
          <w:color w:val="000000"/>
          <w:sz w:val="28"/>
        </w:rPr>
        <w:t>
      алдын ала болу жөніндегі әдістемелік ұсынымдарды;</w:t>
      </w:r>
    </w:p>
    <w:bookmarkEnd w:id="1835"/>
    <w:bookmarkStart w:name="z1766" w:id="1836"/>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1836"/>
    <w:bookmarkStart w:name="z1767" w:id="183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1837"/>
    <w:p>
      <w:pPr>
        <w:spacing w:after="0"/>
        <w:ind w:left="0"/>
        <w:jc w:val="both"/>
      </w:pPr>
      <w:r>
        <w:rPr>
          <w:rFonts w:ascii="Times New Roman"/>
          <w:b/>
          <w:i w:val="false"/>
          <w:color w:val="000000"/>
          <w:sz w:val="28"/>
        </w:rPr>
        <w:t>184-3-бап. Ұлттық алдын алу тетігінің қатысушыларына қойылатын талаптар</w:t>
      </w:r>
    </w:p>
    <w:bookmarkStart w:name="z1769" w:id="1838"/>
    <w:p>
      <w:pPr>
        <w:spacing w:after="0"/>
        <w:ind w:left="0"/>
        <w:jc w:val="both"/>
      </w:pPr>
      <w:r>
        <w:rPr>
          <w:rFonts w:ascii="Times New Roman"/>
          <w:b w:val="false"/>
          <w:i w:val="false"/>
          <w:color w:val="000000"/>
          <w:sz w:val="28"/>
        </w:rPr>
        <w:t>
      1. Мынадай:</w:t>
      </w:r>
    </w:p>
    <w:bookmarkEnd w:id="1838"/>
    <w:bookmarkStart w:name="z1770" w:id="1839"/>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1839"/>
    <w:bookmarkStart w:name="z1771" w:id="1840"/>
    <w:p>
      <w:pPr>
        <w:spacing w:after="0"/>
        <w:ind w:left="0"/>
        <w:jc w:val="both"/>
      </w:pPr>
      <w:r>
        <w:rPr>
          <w:rFonts w:ascii="Times New Roman"/>
          <w:b w:val="false"/>
          <w:i w:val="false"/>
          <w:color w:val="000000"/>
          <w:sz w:val="28"/>
        </w:rPr>
        <w:t>
      2) қылмыстық құқық бұзушылық жасады деп күдік келтірілген немесе айыпталған;</w:t>
      </w:r>
    </w:p>
    <w:bookmarkEnd w:id="1840"/>
    <w:bookmarkStart w:name="z1772" w:id="184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1841"/>
    <w:bookmarkStart w:name="z1773" w:id="184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1842"/>
    <w:bookmarkStart w:name="z1774" w:id="1843"/>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1843"/>
    <w:bookmarkStart w:name="z1775" w:id="1844"/>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184-3-бапқа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184-4-бап. Ұлттық алдын алу тетiгi қатысушысының құқықтары</w:t>
      </w:r>
    </w:p>
    <w:bookmarkStart w:name="z1976" w:id="1845"/>
    <w:p>
      <w:pPr>
        <w:spacing w:after="0"/>
        <w:ind w:left="0"/>
        <w:jc w:val="both"/>
      </w:pPr>
      <w:r>
        <w:rPr>
          <w:rFonts w:ascii="Times New Roman"/>
          <w:b w:val="false"/>
          <w:i w:val="false"/>
          <w:color w:val="000000"/>
          <w:sz w:val="28"/>
        </w:rPr>
        <w:t>
      1. Ұлттық алдын алу тетiгiнің қатысушысы:</w:t>
      </w:r>
    </w:p>
    <w:bookmarkEnd w:id="1845"/>
    <w:bookmarkStart w:name="z1977" w:id="1846"/>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1846"/>
    <w:bookmarkStart w:name="z1978" w:id="1847"/>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1847"/>
    <w:bookmarkStart w:name="z1979" w:id="1848"/>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1848"/>
    <w:bookmarkStart w:name="z1980" w:id="1849"/>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1849"/>
    <w:bookmarkStart w:name="z1981" w:id="1850"/>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1850"/>
    <w:bookmarkStart w:name="z1982" w:id="1851"/>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1851"/>
    <w:bookmarkStart w:name="z1983" w:id="1852"/>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1852"/>
    <w:p>
      <w:pPr>
        <w:spacing w:after="0"/>
        <w:ind w:left="0"/>
        <w:jc w:val="both"/>
      </w:pPr>
      <w:r>
        <w:rPr>
          <w:rFonts w:ascii="Times New Roman"/>
          <w:b/>
          <w:i w:val="false"/>
          <w:color w:val="000000"/>
          <w:sz w:val="28"/>
        </w:rPr>
        <w:t>184-5-бап. Ұлттық алдын алу тетігі қатысушыларының міндеттері</w:t>
      </w:r>
    </w:p>
    <w:bookmarkStart w:name="z1985" w:id="1853"/>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1853"/>
    <w:bookmarkStart w:name="z1986" w:id="1854"/>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1854"/>
    <w:bookmarkStart w:name="z1987" w:id="1855"/>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1855"/>
    <w:bookmarkStart w:name="z1988" w:id="1856"/>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1856"/>
    <w:bookmarkStart w:name="z1989" w:id="1857"/>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1857"/>
    <w:bookmarkStart w:name="z1990" w:id="1858"/>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1858"/>
    <w:bookmarkStart w:name="z1991" w:id="1859"/>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қатысушылары Қазақстан Республикасының заңдарында белгіленген жауаптылықта болады.</w:t>
      </w:r>
    </w:p>
    <w:bookmarkEnd w:id="1859"/>
    <w:p>
      <w:pPr>
        <w:spacing w:after="0"/>
        <w:ind w:left="0"/>
        <w:jc w:val="both"/>
      </w:pPr>
      <w:r>
        <w:rPr>
          <w:rFonts w:ascii="Times New Roman"/>
          <w:b/>
          <w:i w:val="false"/>
          <w:color w:val="000000"/>
          <w:sz w:val="28"/>
        </w:rPr>
        <w:t>184-6-бап. Ұлттық алдын алу тетiгi қатысушысының өкілеттіктерін тоқтату</w:t>
      </w:r>
    </w:p>
    <w:bookmarkStart w:name="z1993" w:id="1860"/>
    <w:p>
      <w:pPr>
        <w:spacing w:after="0"/>
        <w:ind w:left="0"/>
        <w:jc w:val="both"/>
      </w:pPr>
      <w:r>
        <w:rPr>
          <w:rFonts w:ascii="Times New Roman"/>
          <w:b w:val="false"/>
          <w:i w:val="false"/>
          <w:color w:val="000000"/>
          <w:sz w:val="28"/>
        </w:rPr>
        <w:t xml:space="preserve">
      Ұлттық алдын алу тетiгi қатысушысының өкілеттіктері: </w:t>
      </w:r>
    </w:p>
    <w:bookmarkEnd w:id="1860"/>
    <w:bookmarkStart w:name="z1994" w:id="1861"/>
    <w:p>
      <w:pPr>
        <w:spacing w:after="0"/>
        <w:ind w:left="0"/>
        <w:jc w:val="both"/>
      </w:pPr>
      <w:r>
        <w:rPr>
          <w:rFonts w:ascii="Times New Roman"/>
          <w:b w:val="false"/>
          <w:i w:val="false"/>
          <w:color w:val="000000"/>
          <w:sz w:val="28"/>
        </w:rPr>
        <w:t>
      1) осы Кодекстің ережелері бұзылған;</w:t>
      </w:r>
    </w:p>
    <w:bookmarkEnd w:id="1861"/>
    <w:bookmarkStart w:name="z1995" w:id="1862"/>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1862"/>
    <w:bookmarkStart w:name="z1996" w:id="1863"/>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1863"/>
    <w:bookmarkStart w:name="z1997" w:id="1864"/>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1864"/>
    <w:bookmarkStart w:name="z1998" w:id="1865"/>
    <w:p>
      <w:pPr>
        <w:spacing w:after="0"/>
        <w:ind w:left="0"/>
        <w:jc w:val="both"/>
      </w:pPr>
      <w:r>
        <w:rPr>
          <w:rFonts w:ascii="Times New Roman"/>
          <w:b w:val="false"/>
          <w:i w:val="false"/>
          <w:color w:val="000000"/>
          <w:sz w:val="28"/>
        </w:rPr>
        <w:t>
      5) Қазақстан Республикасының азаматтығын жоғалтқан;</w:t>
      </w:r>
    </w:p>
    <w:bookmarkEnd w:id="1865"/>
    <w:bookmarkStart w:name="z1999" w:id="1866"/>
    <w:p>
      <w:pPr>
        <w:spacing w:after="0"/>
        <w:ind w:left="0"/>
        <w:jc w:val="both"/>
      </w:pPr>
      <w:r>
        <w:rPr>
          <w:rFonts w:ascii="Times New Roman"/>
          <w:b w:val="false"/>
          <w:i w:val="false"/>
          <w:color w:val="000000"/>
          <w:sz w:val="28"/>
        </w:rPr>
        <w:t>
      6) соттың айыптау үкімі заңды күшіне енген;</w:t>
      </w:r>
    </w:p>
    <w:bookmarkEnd w:id="1866"/>
    <w:bookmarkStart w:name="z2000" w:id="1867"/>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1867"/>
    <w:p>
      <w:pPr>
        <w:spacing w:after="0"/>
        <w:ind w:left="0"/>
        <w:jc w:val="both"/>
      </w:pPr>
      <w:r>
        <w:rPr>
          <w:rFonts w:ascii="Times New Roman"/>
          <w:b/>
          <w:i w:val="false"/>
          <w:color w:val="000000"/>
          <w:sz w:val="28"/>
        </w:rPr>
        <w:t>184-7-бап. Алдын ала болудың түрлері мен кезеңділігі</w:t>
      </w:r>
    </w:p>
    <w:bookmarkStart w:name="z2002" w:id="1868"/>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1868"/>
    <w:bookmarkStart w:name="z2003" w:id="1869"/>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1869"/>
    <w:bookmarkStart w:name="z2004" w:id="1870"/>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1870"/>
    <w:bookmarkStart w:name="z2005" w:id="1871"/>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1871"/>
    <w:bookmarkStart w:name="z2006" w:id="1872"/>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1872"/>
    <w:p>
      <w:pPr>
        <w:spacing w:after="0"/>
        <w:ind w:left="0"/>
        <w:jc w:val="both"/>
      </w:pPr>
      <w:r>
        <w:rPr>
          <w:rFonts w:ascii="Times New Roman"/>
          <w:b/>
          <w:i w:val="false"/>
          <w:color w:val="000000"/>
          <w:sz w:val="28"/>
        </w:rPr>
        <w:t>184-8-бап. Алдын ала болу тәртібі</w:t>
      </w:r>
    </w:p>
    <w:bookmarkStart w:name="z2008" w:id="1873"/>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1873"/>
    <w:bookmarkStart w:name="z2009" w:id="1874"/>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1874"/>
    <w:bookmarkStart w:name="z2010" w:id="1875"/>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1875"/>
    <w:bookmarkStart w:name="z2011" w:id="1876"/>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1876"/>
    <w:p>
      <w:pPr>
        <w:spacing w:after="0"/>
        <w:ind w:left="0"/>
        <w:jc w:val="both"/>
      </w:pPr>
      <w:r>
        <w:rPr>
          <w:rFonts w:ascii="Times New Roman"/>
          <w:b/>
          <w:i w:val="false"/>
          <w:color w:val="000000"/>
          <w:sz w:val="28"/>
        </w:rPr>
        <w:t>184-9-бап. Ұлттық алдын алу тетiгi қатысушыларының жыл сайынғы жинақталған баяндамасы</w:t>
      </w:r>
    </w:p>
    <w:bookmarkStart w:name="z2013" w:id="1877"/>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1877"/>
    <w:bookmarkStart w:name="z2014" w:id="1878"/>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1878"/>
    <w:bookmarkStart w:name="z2015" w:id="1879"/>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1879"/>
    <w:bookmarkStart w:name="z2016" w:id="1880"/>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1880"/>
    <w:bookmarkStart w:name="z2017" w:id="1881"/>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1881"/>
    <w:bookmarkStart w:name="z2018" w:id="1882"/>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1882"/>
    <w:p>
      <w:pPr>
        <w:spacing w:after="0"/>
        <w:ind w:left="0"/>
        <w:jc w:val="both"/>
      </w:pPr>
      <w:r>
        <w:rPr>
          <w:rFonts w:ascii="Times New Roman"/>
          <w:b/>
          <w:i w:val="false"/>
          <w:color w:val="000000"/>
          <w:sz w:val="28"/>
        </w:rPr>
        <w:t>184-10-бап. Құпиялылық</w:t>
      </w:r>
    </w:p>
    <w:bookmarkStart w:name="z2020" w:id="1883"/>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1883"/>
    <w:bookmarkStart w:name="z2021" w:id="1884"/>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1884"/>
    <w:p>
      <w:pPr>
        <w:spacing w:after="0"/>
        <w:ind w:left="0"/>
        <w:jc w:val="both"/>
      </w:pPr>
      <w:r>
        <w:rPr>
          <w:rFonts w:ascii="Times New Roman"/>
          <w:b/>
          <w:i w:val="false"/>
          <w:color w:val="000000"/>
          <w:sz w:val="28"/>
        </w:rPr>
        <w:t>184-11-бап. Уәкілетті мемлекеттік органдардың ұлттық алдын алу тетігінің қатысушыларымен өзара іс-қимылы</w:t>
      </w:r>
    </w:p>
    <w:bookmarkStart w:name="z2023" w:id="1885"/>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заңды қызметін жүзеге асыруына жәрдем көрсетеді.</w:t>
      </w:r>
    </w:p>
    <w:bookmarkEnd w:id="1885"/>
    <w:bookmarkStart w:name="z2024" w:id="1886"/>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1886"/>
    <w:bookmarkStart w:name="z2025" w:id="1887"/>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1887"/>
    <w:bookmarkStart w:name="z2026" w:id="1888"/>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1888"/>
    <w:bookmarkStart w:name="z2027" w:id="1889"/>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1889"/>
    <w:bookmarkStart w:name="z1920" w:id="1890"/>
    <w:p>
      <w:pPr>
        <w:spacing w:after="0"/>
        <w:ind w:left="0"/>
        <w:jc w:val="left"/>
      </w:pPr>
      <w:r>
        <w:rPr>
          <w:rFonts w:ascii="Times New Roman"/>
          <w:b/>
          <w:i w:val="false"/>
          <w:color w:val="000000"/>
        </w:rPr>
        <w:t xml:space="preserve"> 10-БӨЛІМ. ҚОРЫТЫНДЫ ЖӘНЕ ӨТПЕЛІ ЕРЕЖЕЛЕР</w:t>
      </w:r>
      <w:r>
        <w:br/>
      </w:r>
      <w:r>
        <w:rPr>
          <w:rFonts w:ascii="Times New Roman"/>
          <w:b/>
          <w:i w:val="false"/>
          <w:color w:val="000000"/>
        </w:rPr>
        <w:t>32-тарау. ҚАЗАҚСТАН РЕСПУБЛИКАСЫНЫҢ ДЕНСАУЛЫҚ САҚТАУ</w:t>
      </w:r>
      <w:r>
        <w:br/>
      </w:r>
      <w:r>
        <w:rPr>
          <w:rFonts w:ascii="Times New Roman"/>
          <w:b/>
          <w:i w:val="false"/>
          <w:color w:val="000000"/>
        </w:rPr>
        <w:t>САЛАСЫНДАҒЫ ЗАҢНАМАСЫН БҰЗҒАНЫ ҮШІН ЖАУАПТЫЛЫҚ</w:t>
      </w:r>
      <w:r>
        <w:br/>
      </w:r>
      <w:r>
        <w:rPr>
          <w:rFonts w:ascii="Times New Roman"/>
          <w:b/>
          <w:i w:val="false"/>
          <w:color w:val="000000"/>
        </w:rPr>
        <w:t>ЖӘНЕ ОСЫ КОДЕКСТІ ҚОЛДАНЫСҚА ЕНГІЗУ ТӘРТІБІ</w:t>
      </w:r>
    </w:p>
    <w:bookmarkEnd w:id="1890"/>
    <w:p>
      <w:pPr>
        <w:spacing w:after="0"/>
        <w:ind w:left="0"/>
        <w:jc w:val="both"/>
      </w:pPr>
      <w:r>
        <w:rPr>
          <w:rFonts w:ascii="Times New Roman"/>
          <w:b/>
          <w:i w:val="false"/>
          <w:color w:val="000000"/>
          <w:sz w:val="28"/>
        </w:rPr>
        <w:t>185-бап. Қазақстан Республикасының денсаулық сақтау саласындағы заңнамасын бұзғаны үшін жауаптылық</w:t>
      </w:r>
    </w:p>
    <w:bookmarkStart w:name="z1923" w:id="1891"/>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заңдарына сәйкес жауаптылыққа әкеп соғады.</w:t>
      </w:r>
    </w:p>
    <w:bookmarkEnd w:id="1891"/>
    <w:p>
      <w:pPr>
        <w:spacing w:after="0"/>
        <w:ind w:left="0"/>
        <w:jc w:val="both"/>
      </w:pPr>
      <w:r>
        <w:rPr>
          <w:rFonts w:ascii="Times New Roman"/>
          <w:b/>
          <w:i w:val="false"/>
          <w:color w:val="000000"/>
          <w:sz w:val="28"/>
        </w:rPr>
        <w:t>185-1-бап. Өтпелі ережелер</w:t>
      </w:r>
    </w:p>
    <w:p>
      <w:pPr>
        <w:spacing w:after="0"/>
        <w:ind w:left="0"/>
        <w:jc w:val="both"/>
      </w:pPr>
      <w:r>
        <w:rPr>
          <w:rFonts w:ascii="Times New Roman"/>
          <w:b w:val="false"/>
          <w:i w:val="false"/>
          <w:color w:val="ff0000"/>
          <w:sz w:val="28"/>
        </w:rPr>
        <w:t>
      Ескерту. 32-тарау 185-1-баппен толықтырылды - ҚР 16.11.2015</w:t>
      </w:r>
      <w:r>
        <w:rPr>
          <w:rFonts w:ascii="Times New Roman"/>
          <w:b w:val="false"/>
          <w:i w:val="false"/>
          <w:color w:val="ff0000"/>
          <w:sz w:val="28"/>
        </w:rPr>
        <w:t xml:space="preserve"> № 406-V</w:t>
      </w:r>
      <w:r>
        <w:rPr>
          <w:rFonts w:ascii="Times New Roman"/>
          <w:b w:val="false"/>
          <w:i w:val="false"/>
          <w:color w:val="ff0000"/>
          <w:sz w:val="28"/>
        </w:rPr>
        <w:t xml:space="preserve"> Заңымен (01.01.2016 бастап қолданысқа енгізіледі); алып тасталды - ҚР 28.12.2018 </w:t>
      </w:r>
      <w:r>
        <w:rPr>
          <w:rFonts w:ascii="Times New Roman"/>
          <w:b w:val="false"/>
          <w:i w:val="false"/>
          <w:color w:val="ff0000"/>
          <w:sz w:val="28"/>
        </w:rPr>
        <w:t>№ 208-VI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186-бап. Осы Кодексті қолданысқа енгізу тәртібі</w:t>
      </w:r>
    </w:p>
    <w:bookmarkStart w:name="z1925" w:id="1892"/>
    <w:p>
      <w:pPr>
        <w:spacing w:after="0"/>
        <w:ind w:left="0"/>
        <w:jc w:val="both"/>
      </w:pPr>
      <w:r>
        <w:rPr>
          <w:rFonts w:ascii="Times New Roman"/>
          <w:b w:val="false"/>
          <w:i w:val="false"/>
          <w:color w:val="000000"/>
          <w:sz w:val="28"/>
        </w:rPr>
        <w:t xml:space="preserve">
      1. Осы Кодекс қолданысқа енгізілген күннен бастап он екі ай өткен соң қолданысқа енгізілетін 159-бабының 2-тармағының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және </w:t>
      </w:r>
      <w:r>
        <w:rPr>
          <w:rFonts w:ascii="Times New Roman"/>
          <w:b w:val="false"/>
          <w:i w:val="false"/>
          <w:color w:val="000000"/>
          <w:sz w:val="28"/>
        </w:rPr>
        <w:t>13-тармағын</w:t>
      </w:r>
      <w:r>
        <w:rPr>
          <w:rFonts w:ascii="Times New Roman"/>
          <w:b w:val="false"/>
          <w:i w:val="false"/>
          <w:color w:val="000000"/>
          <w:sz w:val="28"/>
        </w:rPr>
        <w:t xml:space="preserve"> қоспағанда, осы Кодекс алғашқы ресми жарияланғанынан кейін күнтізбелік он күн өткен соң қолданысқа енгізіледі.</w:t>
      </w:r>
    </w:p>
    <w:bookmarkEnd w:id="1892"/>
    <w:bookmarkStart w:name="z1926" w:id="1893"/>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1893"/>
    <w:bookmarkStart w:name="z1927" w:id="1894"/>
    <w:p>
      <w:pPr>
        <w:spacing w:after="0"/>
        <w:ind w:left="0"/>
        <w:jc w:val="both"/>
      </w:pPr>
      <w:r>
        <w:rPr>
          <w:rFonts w:ascii="Times New Roman"/>
          <w:b w:val="false"/>
          <w:i w:val="false"/>
          <w:color w:val="000000"/>
          <w:sz w:val="28"/>
        </w:rPr>
        <w:t xml:space="preserve">
      1) "АҚТҚ инфекциясының және ЖҚТБ-ның алдын алу мен емдеу туралы" 1994 жылғы 5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1994 ж., N 16-17, 212-құжат; Қазақстан Республикасы Парламентінің Жаршысы, 1999 ж., N 23, 921-құжат; 2004 ж., N 23, 142-құжат; 2006 ж., N 15, 93-құжат; 2007 ж., N 5-6, 40-құжат; N 9, 67-құжат);</w:t>
      </w:r>
    </w:p>
    <w:bookmarkEnd w:id="1894"/>
    <w:bookmarkStart w:name="z1928" w:id="1895"/>
    <w:p>
      <w:pPr>
        <w:spacing w:after="0"/>
        <w:ind w:left="0"/>
        <w:jc w:val="both"/>
      </w:pPr>
      <w:r>
        <w:rPr>
          <w:rFonts w:ascii="Times New Roman"/>
          <w:b w:val="false"/>
          <w:i w:val="false"/>
          <w:color w:val="000000"/>
          <w:sz w:val="28"/>
        </w:rPr>
        <w:t xml:space="preserve">
      2) "Психиатриялық жәрдем және оны көрсеткен кезде азаматтардың құқықтарына берілетін кепілдіктер туралы" 1997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N 8, 86-құжат; 2001 ж., N 17-18, 245-құжат; 2004 ж., N 23, 142-құжат);</w:t>
      </w:r>
    </w:p>
    <w:bookmarkEnd w:id="1895"/>
    <w:bookmarkStart w:name="z1929" w:id="1896"/>
    <w:p>
      <w:pPr>
        <w:spacing w:after="0"/>
        <w:ind w:left="0"/>
        <w:jc w:val="both"/>
      </w:pPr>
      <w:r>
        <w:rPr>
          <w:rFonts w:ascii="Times New Roman"/>
          <w:b w:val="false"/>
          <w:i w:val="false"/>
          <w:color w:val="000000"/>
          <w:sz w:val="28"/>
        </w:rPr>
        <w:t xml:space="preserve">
      3) "Туберкулездің жұқпалы түрімен ауыратын азаматтарды мәжбүрлеп емдеу туралы" 1999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N 24, 1071-құжат; 2006 ж., N 15, 92-құжат; 2007 ж., N 5-6, 40-құжат);</w:t>
      </w:r>
    </w:p>
    <w:bookmarkEnd w:id="1896"/>
    <w:bookmarkStart w:name="z1930" w:id="1897"/>
    <w:p>
      <w:pPr>
        <w:spacing w:after="0"/>
        <w:ind w:left="0"/>
        <w:jc w:val="both"/>
      </w:pPr>
      <w:r>
        <w:rPr>
          <w:rFonts w:ascii="Times New Roman"/>
          <w:b w:val="false"/>
          <w:i w:val="false"/>
          <w:color w:val="000000"/>
          <w:sz w:val="28"/>
        </w:rPr>
        <w:t xml:space="preserve">
      4) "Нашақорлықпен ауыратын адамдарды медициналық-әлеуметтік оңалту туралы" 2002 жылғы 27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N 10, 104-құжат; 2004 ж., N 23, 142-құжат);</w:t>
      </w:r>
    </w:p>
    <w:bookmarkEnd w:id="1897"/>
    <w:bookmarkStart w:name="z1931" w:id="1898"/>
    <w:p>
      <w:pPr>
        <w:spacing w:after="0"/>
        <w:ind w:left="0"/>
        <w:jc w:val="both"/>
      </w:pPr>
      <w:r>
        <w:rPr>
          <w:rFonts w:ascii="Times New Roman"/>
          <w:b w:val="false"/>
          <w:i w:val="false"/>
          <w:color w:val="000000"/>
          <w:sz w:val="28"/>
        </w:rPr>
        <w:t xml:space="preserve">
      5) "Темекі шегушіліктің алдын алу және оны шектеу туралы" 2002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N 15, 149-құжат; 2006 ж., N 23, 141-құжат; 2007 ж., N 12, 88-құжат);</w:t>
      </w:r>
    </w:p>
    <w:bookmarkEnd w:id="1898"/>
    <w:bookmarkStart w:name="z1932" w:id="1899"/>
    <w:p>
      <w:pPr>
        <w:spacing w:after="0"/>
        <w:ind w:left="0"/>
        <w:jc w:val="both"/>
      </w:pPr>
      <w:r>
        <w:rPr>
          <w:rFonts w:ascii="Times New Roman"/>
          <w:b w:val="false"/>
          <w:i w:val="false"/>
          <w:color w:val="000000"/>
          <w:sz w:val="28"/>
        </w:rPr>
        <w:t xml:space="preserve">
      6) "Халықтың санитарлық-эпидемиологиялық саламаттылығы туралы" 2002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N 21, 176-құжат; 2004 ж., N 23, 142-құжат; 2005 ж., N 7-8, 23-құжат; 2006 ж., N 3, 22-құжат; N 15, 92-құжат; 2007 ж., N 19, 147-құжат; N 20, 152-құжат; 2008 ж., N 21, 97-құжат);</w:t>
      </w:r>
    </w:p>
    <w:bookmarkEnd w:id="1899"/>
    <w:bookmarkStart w:name="z1933" w:id="1900"/>
    <w:p>
      <w:pPr>
        <w:spacing w:after="0"/>
        <w:ind w:left="0"/>
        <w:jc w:val="both"/>
      </w:pPr>
      <w:r>
        <w:rPr>
          <w:rFonts w:ascii="Times New Roman"/>
          <w:b w:val="false"/>
          <w:i w:val="false"/>
          <w:color w:val="000000"/>
          <w:sz w:val="28"/>
        </w:rPr>
        <w:t xml:space="preserve">
      7) "Денсаулық сақтау жүйесі туралы" 2003 жылғы 4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N 11, 70-құжат; 2004 ж., N 23, 142-құжат; 2006 ж., N 3, 22-құжат; N 15, 92-құжат; N 24, 148-құжат; 2007 ж., N 2, 18-құжат; N 9, 67-құжат; N 10, 69-құжат; N 19, 147-құжат; N 20, 152-құжат; 2008 ж., N 23, 124-құжат);</w:t>
      </w:r>
    </w:p>
    <w:bookmarkEnd w:id="1900"/>
    <w:bookmarkStart w:name="z1934" w:id="1901"/>
    <w:p>
      <w:pPr>
        <w:spacing w:after="0"/>
        <w:ind w:left="0"/>
        <w:jc w:val="both"/>
      </w:pPr>
      <w:r>
        <w:rPr>
          <w:rFonts w:ascii="Times New Roman"/>
          <w:b w:val="false"/>
          <w:i w:val="false"/>
          <w:color w:val="000000"/>
          <w:sz w:val="28"/>
        </w:rPr>
        <w:t xml:space="preserve">
      8) "Дәрілік заттар туралы" 2004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N 2, 8-құжат; N 23, 142-құжат; 2006 ж., N 3, 22-құжат; N 15, 92-құжат; N 24, 148-құжат; 2007 ж., N 2, 18-құжат; N 19, 147-құжат; N 20, 152-құжат; 2008 ж., N 21, 97-құжат);</w:t>
      </w:r>
    </w:p>
    <w:bookmarkEnd w:id="1901"/>
    <w:bookmarkStart w:name="z1935" w:id="1902"/>
    <w:p>
      <w:pPr>
        <w:spacing w:after="0"/>
        <w:ind w:left="0"/>
        <w:jc w:val="both"/>
      </w:pPr>
      <w:r>
        <w:rPr>
          <w:rFonts w:ascii="Times New Roman"/>
          <w:b w:val="false"/>
          <w:i w:val="false"/>
          <w:color w:val="000000"/>
          <w:sz w:val="28"/>
        </w:rPr>
        <w:t xml:space="preserve">
      9) "Азаматтардың ұрпақты болу құқықтары және оларды жүзеге асыру кепілдіктері туралы" 2004 жылғы 16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N 13, 73-құжат; 2006 ж., N 15, 92-құжат; 2007 ж., N 20, 152-құжат);</w:t>
      </w:r>
    </w:p>
    <w:bookmarkEnd w:id="1902"/>
    <w:bookmarkStart w:name="z1936" w:id="1903"/>
    <w:p>
      <w:pPr>
        <w:spacing w:after="0"/>
        <w:ind w:left="0"/>
        <w:jc w:val="both"/>
      </w:pPr>
      <w:r>
        <w:rPr>
          <w:rFonts w:ascii="Times New Roman"/>
          <w:b w:val="false"/>
          <w:i w:val="false"/>
          <w:color w:val="000000"/>
          <w:sz w:val="28"/>
        </w:rPr>
        <w:t xml:space="preserve">
      10) "Қан мен оның компоненттерінің донорлығы туралы" 2005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2005 ж., N 12, 45-құжат);</w:t>
      </w:r>
    </w:p>
    <w:bookmarkEnd w:id="1903"/>
    <w:bookmarkStart w:name="z1937" w:id="1904"/>
    <w:p>
      <w:pPr>
        <w:spacing w:after="0"/>
        <w:ind w:left="0"/>
        <w:jc w:val="both"/>
      </w:pPr>
      <w:r>
        <w:rPr>
          <w:rFonts w:ascii="Times New Roman"/>
          <w:b w:val="false"/>
          <w:i w:val="false"/>
          <w:color w:val="000000"/>
          <w:sz w:val="28"/>
        </w:rPr>
        <w:t xml:space="preserve">
      11) "Азаматтардың денсаулығын сақтау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N 14, 91-құжат; 2007 ж., N 2, 14-құжат).</w:t>
      </w:r>
    </w:p>
    <w:bookmarkEnd w:id="19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