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f4b3" w14:textId="69af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жаңғырту - Қазақстан дамуының басты бағыты</w:t>
      </w:r>
    </w:p>
    <w:p>
      <w:pPr>
        <w:spacing w:after="0"/>
        <w:ind w:left="0"/>
        <w:jc w:val="both"/>
      </w:pPr>
      <w:r>
        <w:rPr>
          <w:rFonts w:ascii="Times New Roman"/>
          <w:b w:val="false"/>
          <w:i w:val="false"/>
          <w:color w:val="000000"/>
          <w:sz w:val="28"/>
        </w:rPr>
        <w:t>Қазақстан Республикасының Президенті – Ұлт Көшбасшысы Н.Ә.Назарбаевтың Қазақстан халқына Жолдауы, Астана қ., 2012 жыл 27 қаңтар</w:t>
      </w:r>
    </w:p>
    <w:p>
      <w:pPr>
        <w:spacing w:after="0"/>
        <w:ind w:left="0"/>
        <w:jc w:val="left"/>
      </w:pPr>
      <w:bookmarkStart w:name="z1" w:id="0"/>
      <w:r>
        <w:rPr>
          <w:rFonts w:ascii="Times New Roman"/>
          <w:b/>
          <w:i w:val="false"/>
          <w:color w:val="000000"/>
        </w:rPr>
        <w:t xml:space="preserve"> 
Қымбатты қазақстандықтар!</w:t>
      </w:r>
      <w:r>
        <w:br/>
      </w:r>
      <w:r>
        <w:rPr>
          <w:rFonts w:ascii="Times New Roman"/>
          <w:b/>
          <w:i w:val="false"/>
          <w:color w:val="000000"/>
        </w:rPr>
        <w:t>
Құрметті депутаттар мен Үкімет мүшелері!</w:t>
      </w:r>
      <w:r>
        <w:br/>
      </w:r>
      <w:r>
        <w:rPr>
          <w:rFonts w:ascii="Times New Roman"/>
          <w:b/>
          <w:i w:val="false"/>
          <w:color w:val="000000"/>
        </w:rPr>
        <w:t>
Ханымдар мен мырзалар!</w:t>
      </w:r>
    </w:p>
    <w:bookmarkEnd w:id="0"/>
    <w:bookmarkStart w:name="z2" w:id="1"/>
    <w:p>
      <w:pPr>
        <w:spacing w:after="0"/>
        <w:ind w:left="0"/>
        <w:jc w:val="both"/>
      </w:pPr>
      <w:r>
        <w:rPr>
          <w:rFonts w:ascii="Times New Roman"/>
          <w:b w:val="false"/>
          <w:i w:val="false"/>
          <w:color w:val="000000"/>
          <w:sz w:val="28"/>
        </w:rPr>
        <w:t>
      Қазақстан тәуелсіздіктің үшінші онжылдығына батыл қадам басты.</w:t>
      </w:r>
      <w:r>
        <w:br/>
      </w:r>
      <w:r>
        <w:rPr>
          <w:rFonts w:ascii="Times New Roman"/>
          <w:b w:val="false"/>
          <w:i w:val="false"/>
          <w:color w:val="000000"/>
          <w:sz w:val="28"/>
        </w:rPr>
        <w:t>
      Жаңа құрамдағы Парламент пен жаңарған Үкімет өз жұмысына кірісті.</w:t>
      </w:r>
      <w:r>
        <w:br/>
      </w:r>
      <w:r>
        <w:rPr>
          <w:rFonts w:ascii="Times New Roman"/>
          <w:b w:val="false"/>
          <w:i w:val="false"/>
          <w:color w:val="000000"/>
          <w:sz w:val="28"/>
        </w:rPr>
        <w:t>
      Өткен 2011 жылы ел экономикасы 7,5 пайызға өсті.</w:t>
      </w:r>
      <w:r>
        <w:br/>
      </w:r>
      <w:r>
        <w:rPr>
          <w:rFonts w:ascii="Times New Roman"/>
          <w:b w:val="false"/>
          <w:i w:val="false"/>
          <w:color w:val="000000"/>
          <w:sz w:val="28"/>
        </w:rPr>
        <w:t>
      Ішкі жалпы өнім жан басына шаққанда 11 мың доллардан асты.</w:t>
      </w:r>
      <w:r>
        <w:br/>
      </w:r>
      <w:r>
        <w:rPr>
          <w:rFonts w:ascii="Times New Roman"/>
          <w:b w:val="false"/>
          <w:i w:val="false"/>
          <w:color w:val="000000"/>
          <w:sz w:val="28"/>
        </w:rPr>
        <w:t>
      Бұрын сатылып кеткен активтердің бірқатар маңызды бөлігі мемлекет меншігіне қайтарылды.</w:t>
      </w:r>
      <w:r>
        <w:br/>
      </w:r>
      <w:r>
        <w:rPr>
          <w:rFonts w:ascii="Times New Roman"/>
          <w:b w:val="false"/>
          <w:i w:val="false"/>
          <w:color w:val="000000"/>
          <w:sz w:val="28"/>
        </w:rPr>
        <w:t>
      Енді «Богатырь», Қарашығанақ, Қашаған кен орындары мен ЕNRC, «Қазақмыс» компанияларының басым активтері мемлекет иелігінде болады.</w:t>
      </w:r>
      <w:r>
        <w:br/>
      </w:r>
      <w:r>
        <w:rPr>
          <w:rFonts w:ascii="Times New Roman"/>
          <w:b w:val="false"/>
          <w:i w:val="false"/>
          <w:color w:val="000000"/>
          <w:sz w:val="28"/>
        </w:rPr>
        <w:t>
      Кезінде мен мынадай жағдайларға байланысты сатып жатырмыз, қазір жекешелендіру керек, уақыты келгенде қайтарамыз деп айтып едім.</w:t>
      </w:r>
      <w:r>
        <w:br/>
      </w:r>
      <w:r>
        <w:rPr>
          <w:rFonts w:ascii="Times New Roman"/>
          <w:b w:val="false"/>
          <w:i w:val="false"/>
          <w:color w:val="000000"/>
          <w:sz w:val="28"/>
        </w:rPr>
        <w:t>
      Міне, енді бәрі қайтарылуда. Барлық акциялар пакеті Қазақстанда. Енді өзіміз барлығына ықпал жасайтын боламыз.</w:t>
      </w:r>
      <w:r>
        <w:br/>
      </w:r>
      <w:r>
        <w:rPr>
          <w:rFonts w:ascii="Times New Roman"/>
          <w:b w:val="false"/>
          <w:i w:val="false"/>
          <w:color w:val="000000"/>
          <w:sz w:val="28"/>
        </w:rPr>
        <w:t>
      Қазақстан халқы біртұтас, бірлігі мызғымас кемел елге айналды.</w:t>
      </w:r>
      <w:r>
        <w:br/>
      </w:r>
      <w:r>
        <w:rPr>
          <w:rFonts w:ascii="Times New Roman"/>
          <w:b w:val="false"/>
          <w:i w:val="false"/>
          <w:color w:val="000000"/>
          <w:sz w:val="28"/>
        </w:rPr>
        <w:t>
      Дегенмен, біз күрмеуі қиын, қайшылығы мол алмағайып заманда өмір сүрудеміз.</w:t>
      </w:r>
      <w:r>
        <w:br/>
      </w:r>
      <w:r>
        <w:rPr>
          <w:rFonts w:ascii="Times New Roman"/>
          <w:b w:val="false"/>
          <w:i w:val="false"/>
          <w:color w:val="000000"/>
          <w:sz w:val="28"/>
        </w:rPr>
        <w:t>
      Болжанған жаһандық дағдарыс қаупі шындыққа айналып келе жатқанын көріп отырсыздар.</w:t>
      </w:r>
      <w:r>
        <w:br/>
      </w:r>
      <w:r>
        <w:rPr>
          <w:rFonts w:ascii="Times New Roman"/>
          <w:b w:val="false"/>
          <w:i w:val="false"/>
          <w:color w:val="000000"/>
          <w:sz w:val="28"/>
        </w:rPr>
        <w:t>
      Сарапшылардың пікірінше, жаңа әлемдік дағдарыс бес-алты жылға созылуы мүмкін.</w:t>
      </w:r>
      <w:r>
        <w:br/>
      </w:r>
      <w:r>
        <w:rPr>
          <w:rFonts w:ascii="Times New Roman"/>
          <w:b w:val="false"/>
          <w:i w:val="false"/>
          <w:color w:val="000000"/>
          <w:sz w:val="28"/>
        </w:rPr>
        <w:t>
      Біздің міндетіміз – экономиканы осы сынаққа дайындау, оны әртараптандыруды жалғастыру болып табылады.</w:t>
      </w:r>
      <w:r>
        <w:br/>
      </w:r>
      <w:r>
        <w:rPr>
          <w:rFonts w:ascii="Times New Roman"/>
          <w:b w:val="false"/>
          <w:i w:val="false"/>
          <w:color w:val="000000"/>
          <w:sz w:val="28"/>
        </w:rPr>
        <w:t>
      Біз 2015 жылға қарай табысы жоғары елдердің қатарына қосылуды көздеп отырған елміз.</w:t>
      </w:r>
      <w:r>
        <w:br/>
      </w:r>
      <w:r>
        <w:rPr>
          <w:rFonts w:ascii="Times New Roman"/>
          <w:b w:val="false"/>
          <w:i w:val="false"/>
          <w:color w:val="000000"/>
          <w:sz w:val="28"/>
        </w:rPr>
        <w:t>
      Бірлігімізді сақтап, осылай еңбек ететін болсақ, ол мақсатқа да жететін боламыз.</w:t>
      </w:r>
    </w:p>
    <w:bookmarkEnd w:id="1"/>
    <w:bookmarkStart w:name="z3" w:id="2"/>
    <w:p>
      <w:pPr>
        <w:spacing w:after="0"/>
        <w:ind w:left="0"/>
        <w:jc w:val="left"/>
      </w:pPr>
      <w:r>
        <w:rPr>
          <w:rFonts w:ascii="Times New Roman"/>
          <w:b/>
          <w:i w:val="false"/>
          <w:color w:val="000000"/>
        </w:rPr>
        <w:t xml:space="preserve"> 
Құрметті отандастар!</w:t>
      </w:r>
    </w:p>
    <w:bookmarkEnd w:id="2"/>
    <w:bookmarkStart w:name="z4" w:id="3"/>
    <w:p>
      <w:pPr>
        <w:spacing w:after="0"/>
        <w:ind w:left="0"/>
        <w:jc w:val="both"/>
      </w:pPr>
      <w:r>
        <w:rPr>
          <w:rFonts w:ascii="Times New Roman"/>
          <w:b w:val="false"/>
          <w:i w:val="false"/>
          <w:color w:val="000000"/>
          <w:sz w:val="28"/>
        </w:rPr>
        <w:t>
      Қазақстан жолының жаңа кезеңі – экономиканы нығайтудың, халықтың әл-ауқатын арттырудың жаңа міндеттері.</w:t>
      </w:r>
      <w:r>
        <w:br/>
      </w:r>
      <w:r>
        <w:rPr>
          <w:rFonts w:ascii="Times New Roman"/>
          <w:b w:val="false"/>
          <w:i w:val="false"/>
          <w:color w:val="000000"/>
          <w:sz w:val="28"/>
        </w:rPr>
        <w:t>
      Қазақстан үшін экономикалық табыстар мен қоғамдық игіліктерді қамтамасыз етудің оңтайлы теңгерімін табу – өмірлік маңызды нәрсе.</w:t>
      </w:r>
      <w:r>
        <w:br/>
      </w:r>
      <w:r>
        <w:rPr>
          <w:rFonts w:ascii="Times New Roman"/>
          <w:b w:val="false"/>
          <w:i w:val="false"/>
          <w:color w:val="000000"/>
          <w:sz w:val="28"/>
        </w:rPr>
        <w:t>
      Бүгінгі әлемде бұл – әлеуметтік-экономикалық жаңғыртудың түбегейлі мәселесі.</w:t>
      </w:r>
      <w:r>
        <w:br/>
      </w:r>
      <w:r>
        <w:rPr>
          <w:rFonts w:ascii="Times New Roman"/>
          <w:b w:val="false"/>
          <w:i w:val="false"/>
          <w:color w:val="000000"/>
          <w:sz w:val="28"/>
        </w:rPr>
        <w:t>
      Бұл таяу онжылдықтардағы Қазақстан дамуының басты бағыты.</w:t>
      </w:r>
      <w:r>
        <w:br/>
      </w:r>
      <w:r>
        <w:rPr>
          <w:rFonts w:ascii="Times New Roman"/>
          <w:b w:val="false"/>
          <w:i w:val="false"/>
          <w:color w:val="000000"/>
          <w:sz w:val="28"/>
        </w:rPr>
        <w:t>
      Мен ел халқына өзімнің жаңа Жолдауымды осы көкейкесті тақырыпқа арнаймын.</w:t>
      </w:r>
      <w:r>
        <w:br/>
      </w:r>
      <w:r>
        <w:rPr>
          <w:rFonts w:ascii="Times New Roman"/>
          <w:b w:val="false"/>
          <w:i w:val="false"/>
          <w:color w:val="000000"/>
          <w:sz w:val="28"/>
        </w:rPr>
        <w:t>
      Біз он бағыт бойынша міндеттер кешенін жүзеге асыруға тиістіміз.</w:t>
      </w:r>
      <w:r>
        <w:br/>
      </w:r>
      <w:r>
        <w:rPr>
          <w:rFonts w:ascii="Times New Roman"/>
          <w:b w:val="false"/>
          <w:i w:val="false"/>
          <w:color w:val="000000"/>
          <w:sz w:val="28"/>
        </w:rPr>
        <w:t>
      </w:t>
      </w:r>
      <w:r>
        <w:rPr>
          <w:rFonts w:ascii="Times New Roman"/>
          <w:b/>
          <w:i w:val="false"/>
          <w:color w:val="000000"/>
          <w:sz w:val="28"/>
        </w:rPr>
        <w:t>Бірінші.</w:t>
      </w:r>
      <w:r>
        <w:rPr>
          <w:rFonts w:ascii="Times New Roman"/>
          <w:b w:val="false"/>
          <w:i w:val="false"/>
          <w:color w:val="000000"/>
          <w:sz w:val="28"/>
        </w:rPr>
        <w:t xml:space="preserve"> Қазақстандықтардың жұмысқа тартылуы.</w:t>
      </w:r>
      <w:r>
        <w:br/>
      </w:r>
      <w:r>
        <w:rPr>
          <w:rFonts w:ascii="Times New Roman"/>
          <w:b w:val="false"/>
          <w:i w:val="false"/>
          <w:color w:val="000000"/>
          <w:sz w:val="28"/>
        </w:rPr>
        <w:t>
      Менің тапсырмам бойынша Үкімет қағидатты түрде жаңа Жұмысқа тартуды қамтамасыз етудің бағдарламасын бекітті.</w:t>
      </w:r>
      <w:r>
        <w:br/>
      </w:r>
      <w:r>
        <w:rPr>
          <w:rFonts w:ascii="Times New Roman"/>
          <w:b w:val="false"/>
          <w:i w:val="false"/>
          <w:color w:val="000000"/>
          <w:sz w:val="28"/>
        </w:rPr>
        <w:t>
      Онда үш маңызды міндет қойылған.</w:t>
      </w:r>
      <w:r>
        <w:br/>
      </w:r>
      <w:r>
        <w:rPr>
          <w:rFonts w:ascii="Times New Roman"/>
          <w:b w:val="false"/>
          <w:i w:val="false"/>
          <w:color w:val="000000"/>
          <w:sz w:val="28"/>
        </w:rPr>
        <w:t>
      Біріншіден, оқыту мен жұмысқа орналасуға септесудің тиімді жүйесін жасау.</w:t>
      </w:r>
      <w:r>
        <w:br/>
      </w:r>
      <w:r>
        <w:rPr>
          <w:rFonts w:ascii="Times New Roman"/>
          <w:b w:val="false"/>
          <w:i w:val="false"/>
          <w:color w:val="000000"/>
          <w:sz w:val="28"/>
        </w:rPr>
        <w:t>
      Екіншіден, ауылдық жердегі кәсіпкерлікті дамытуға септесу.</w:t>
      </w:r>
      <w:r>
        <w:br/>
      </w:r>
      <w:r>
        <w:rPr>
          <w:rFonts w:ascii="Times New Roman"/>
          <w:b w:val="false"/>
          <w:i w:val="false"/>
          <w:color w:val="000000"/>
          <w:sz w:val="28"/>
        </w:rPr>
        <w:t>
      Үшіншіден, еңбек ресурстарының жинақылығы, Қазақстанның экономикалық тұрғыдан белсенді орталықтарында жұмысқа орналастыруға басымдық беру.</w:t>
      </w:r>
      <w:r>
        <w:br/>
      </w:r>
      <w:r>
        <w:rPr>
          <w:rFonts w:ascii="Times New Roman"/>
          <w:b w:val="false"/>
          <w:i w:val="false"/>
          <w:color w:val="000000"/>
          <w:sz w:val="28"/>
        </w:rPr>
        <w:t>
      2011 жылы бұл Бағдарлама қанатқақты режімде 60 мыңға жуық адамның қатысуымен сынақтан өтті.</w:t>
      </w:r>
      <w:r>
        <w:br/>
      </w:r>
      <w:r>
        <w:rPr>
          <w:rFonts w:ascii="Times New Roman"/>
          <w:b w:val="false"/>
          <w:i w:val="false"/>
          <w:color w:val="000000"/>
          <w:sz w:val="28"/>
        </w:rPr>
        <w:t>
      Бүкіл дайындық жұмыстары, заңнамалық база бойынша жұмыстар аяқталды.</w:t>
      </w:r>
      <w:r>
        <w:br/>
      </w:r>
      <w:r>
        <w:rPr>
          <w:rFonts w:ascii="Times New Roman"/>
          <w:b w:val="false"/>
          <w:i w:val="false"/>
          <w:color w:val="000000"/>
          <w:sz w:val="28"/>
        </w:rPr>
        <w:t>
      Енді бағдарламаны жүзеге асыруға көшу керек.</w:t>
      </w:r>
      <w:r>
        <w:br/>
      </w:r>
      <w:r>
        <w:rPr>
          <w:rFonts w:ascii="Times New Roman"/>
          <w:b w:val="false"/>
          <w:i w:val="false"/>
          <w:color w:val="000000"/>
          <w:sz w:val="28"/>
        </w:rPr>
        <w:t>
      Үкіметке және әкімдерге биылғы жылдан бастап бағдарламаны кең ауқымда жүзеге асыруды бастауды тапсырамын.</w:t>
      </w:r>
      <w:r>
        <w:br/>
      </w:r>
      <w:r>
        <w:rPr>
          <w:rFonts w:ascii="Times New Roman"/>
          <w:b w:val="false"/>
          <w:i w:val="false"/>
          <w:color w:val="000000"/>
          <w:sz w:val="28"/>
        </w:rPr>
        <w:t>
      Әңгіме сондай-ақ ауылда жұмыс істейтіндерді шағын несиелермен қамтамасыз ету жөнінде болып отыр. Қалада жұмыс істегісі келетіндерді мемлекет есебінен оқытып, жұмысқа орналастыру қажет. Бағдарламаның соңына қарай, 2020 жылға қарасты біз осылайша 1,5 миллион адамды сапалы жұмыстарға еңбекке орналастыруымыз қажет.</w:t>
      </w:r>
      <w:r>
        <w:br/>
      </w:r>
      <w:r>
        <w:rPr>
          <w:rFonts w:ascii="Times New Roman"/>
          <w:b w:val="false"/>
          <w:i w:val="false"/>
          <w:color w:val="000000"/>
          <w:sz w:val="28"/>
        </w:rPr>
        <w:t>
      </w:t>
      </w:r>
      <w:r>
        <w:rPr>
          <w:rFonts w:ascii="Times New Roman"/>
          <w:b/>
          <w:i w:val="false"/>
          <w:color w:val="000000"/>
          <w:sz w:val="28"/>
        </w:rPr>
        <w:t>Екінші</w:t>
      </w:r>
      <w:r>
        <w:rPr>
          <w:rFonts w:ascii="Times New Roman"/>
          <w:b w:val="false"/>
          <w:i w:val="false"/>
          <w:color w:val="000000"/>
          <w:sz w:val="28"/>
        </w:rPr>
        <w:t>. Қолжетімді баспана.</w:t>
      </w:r>
      <w:r>
        <w:br/>
      </w:r>
      <w:r>
        <w:rPr>
          <w:rFonts w:ascii="Times New Roman"/>
          <w:b w:val="false"/>
          <w:i w:val="false"/>
          <w:color w:val="000000"/>
          <w:sz w:val="28"/>
        </w:rPr>
        <w:t>
      Біз жаңа тұрғын үй құрылысы бағдарламасын іске асыруға кірісіп кеттік.</w:t>
      </w:r>
      <w:r>
        <w:br/>
      </w:r>
      <w:r>
        <w:rPr>
          <w:rFonts w:ascii="Times New Roman"/>
          <w:b w:val="false"/>
          <w:i w:val="false"/>
          <w:color w:val="000000"/>
          <w:sz w:val="28"/>
        </w:rPr>
        <w:t>
      Елімізде жыл сайын 6 миллион шаршы метр тұрғын үй пайдалануға берілуде.</w:t>
      </w:r>
      <w:r>
        <w:br/>
      </w:r>
      <w:r>
        <w:rPr>
          <w:rFonts w:ascii="Times New Roman"/>
          <w:b w:val="false"/>
          <w:i w:val="false"/>
          <w:color w:val="000000"/>
          <w:sz w:val="28"/>
        </w:rPr>
        <w:t>
      Алайда біз жарты миллионнан астам жас отбасын жеке баспанамен қамтамасыз етуге тиіспіз.</w:t>
      </w:r>
      <w:r>
        <w:br/>
      </w:r>
      <w:r>
        <w:rPr>
          <w:rFonts w:ascii="Times New Roman"/>
          <w:b w:val="false"/>
          <w:i w:val="false"/>
          <w:color w:val="000000"/>
          <w:sz w:val="28"/>
        </w:rPr>
        <w:t>
      Бұл үшін жалға берілетін тұрғын үй алаңын 1 миллион шаршы метрге жеткізу қажет.</w:t>
      </w:r>
      <w:r>
        <w:br/>
      </w:r>
      <w:r>
        <w:rPr>
          <w:rFonts w:ascii="Times New Roman"/>
          <w:b w:val="false"/>
          <w:i w:val="false"/>
          <w:color w:val="000000"/>
          <w:sz w:val="28"/>
        </w:rPr>
        <w:t>
      Ұзақ мерзімді жалға беруде сатып алынатын және сатуға жатпайтын екі түрлі жолды қарастыру қажет.</w:t>
      </w:r>
      <w:r>
        <w:br/>
      </w:r>
      <w:r>
        <w:rPr>
          <w:rFonts w:ascii="Times New Roman"/>
          <w:b w:val="false"/>
          <w:i w:val="false"/>
          <w:color w:val="000000"/>
          <w:sz w:val="28"/>
        </w:rPr>
        <w:t>
      Оған қоса жалға алғаны үшін жасалатын төлем әл-ауқаты орташа отбасы мүмкіндігіне сай болуы тиіс.</w:t>
      </w:r>
      <w:r>
        <w:br/>
      </w:r>
      <w:r>
        <w:rPr>
          <w:rFonts w:ascii="Times New Roman"/>
          <w:b w:val="false"/>
          <w:i w:val="false"/>
          <w:color w:val="000000"/>
          <w:sz w:val="28"/>
        </w:rPr>
        <w:t>
      Мұнымен бірге отандық құрылыс саласы үшін жаңа мүмкіндіктер туады.</w:t>
      </w:r>
      <w:r>
        <w:br/>
      </w:r>
      <w:r>
        <w:rPr>
          <w:rFonts w:ascii="Times New Roman"/>
          <w:b w:val="false"/>
          <w:i w:val="false"/>
          <w:color w:val="000000"/>
          <w:sz w:val="28"/>
        </w:rPr>
        <w:t>
      Соның бәрін жаңа «Қолжетімді баспана-2020» бағдарламасында анық көрсету керек.</w:t>
      </w:r>
      <w:r>
        <w:br/>
      </w:r>
      <w:r>
        <w:rPr>
          <w:rFonts w:ascii="Times New Roman"/>
          <w:b w:val="false"/>
          <w:i w:val="false"/>
          <w:color w:val="000000"/>
          <w:sz w:val="28"/>
        </w:rPr>
        <w:t>
      Мемлекет бұл бағдарламаны тиісті қаражатпен қамтамасыз етеді.</w:t>
      </w:r>
      <w:r>
        <w:br/>
      </w:r>
      <w:r>
        <w:rPr>
          <w:rFonts w:ascii="Times New Roman"/>
          <w:b w:val="false"/>
          <w:i w:val="false"/>
          <w:color w:val="000000"/>
          <w:sz w:val="28"/>
        </w:rPr>
        <w:t>
      Аталған құжатты Үкіметке осы жылдың 1 шілдесінен кешіктірмей жасап, қабылдауды тапсырамын.</w:t>
      </w:r>
      <w:r>
        <w:br/>
      </w:r>
      <w:r>
        <w:rPr>
          <w:rFonts w:ascii="Times New Roman"/>
          <w:b w:val="false"/>
          <w:i w:val="false"/>
          <w:color w:val="000000"/>
          <w:sz w:val="28"/>
        </w:rPr>
        <w:t>
      </w:t>
      </w:r>
      <w:r>
        <w:rPr>
          <w:rFonts w:ascii="Times New Roman"/>
          <w:b/>
          <w:i w:val="false"/>
          <w:color w:val="000000"/>
          <w:sz w:val="28"/>
        </w:rPr>
        <w:t>Үшінші.</w:t>
      </w:r>
      <w:r>
        <w:rPr>
          <w:rFonts w:ascii="Times New Roman"/>
          <w:b w:val="false"/>
          <w:i w:val="false"/>
          <w:color w:val="000000"/>
          <w:sz w:val="28"/>
        </w:rPr>
        <w:t xml:space="preserve"> Өңірлерді дамыту.</w:t>
      </w:r>
      <w:r>
        <w:br/>
      </w:r>
      <w:r>
        <w:rPr>
          <w:rFonts w:ascii="Times New Roman"/>
          <w:b w:val="false"/>
          <w:i w:val="false"/>
          <w:color w:val="000000"/>
          <w:sz w:val="28"/>
        </w:rPr>
        <w:t>
      Қуатты Қазақстан дегеніміз – ең әуелі өңірлердің қуаттылығы.</w:t>
      </w:r>
      <w:r>
        <w:br/>
      </w:r>
      <w:r>
        <w:rPr>
          <w:rFonts w:ascii="Times New Roman"/>
          <w:b w:val="false"/>
          <w:i w:val="false"/>
          <w:color w:val="000000"/>
          <w:sz w:val="28"/>
        </w:rPr>
        <w:t>
      Елдің болашағы экономикадағы келешегі зор салалардың дамуымен байланысты.</w:t>
      </w:r>
      <w:r>
        <w:br/>
      </w:r>
      <w:r>
        <w:rPr>
          <w:rFonts w:ascii="Times New Roman"/>
          <w:b w:val="false"/>
          <w:i w:val="false"/>
          <w:color w:val="000000"/>
          <w:sz w:val="28"/>
        </w:rPr>
        <w:t>
      Бұл үшін алдымен жаңа зауыттар көп салынып, жаңа жұмыс орындары ашылып, әлеуметтік инфрақұрылым қарқынды дамуы қажет.</w:t>
      </w:r>
      <w:r>
        <w:br/>
      </w:r>
      <w:r>
        <w:rPr>
          <w:rFonts w:ascii="Times New Roman"/>
          <w:b w:val="false"/>
          <w:i w:val="false"/>
          <w:color w:val="000000"/>
          <w:sz w:val="28"/>
        </w:rPr>
        <w:t>
      Бүгінде әлемнің көп елдерінде осылай жасалуда.</w:t>
      </w:r>
      <w:r>
        <w:br/>
      </w:r>
      <w:r>
        <w:rPr>
          <w:rFonts w:ascii="Times New Roman"/>
          <w:b w:val="false"/>
          <w:i w:val="false"/>
          <w:color w:val="000000"/>
          <w:sz w:val="28"/>
        </w:rPr>
        <w:t>
      Мемлекет өз азаматтарының сондай қуатты өңірлерге қоныс аударуына көмек қолын созуы тиіс.</w:t>
      </w:r>
      <w:r>
        <w:br/>
      </w:r>
      <w:r>
        <w:rPr>
          <w:rFonts w:ascii="Times New Roman"/>
          <w:b w:val="false"/>
          <w:i w:val="false"/>
          <w:color w:val="000000"/>
          <w:sz w:val="28"/>
        </w:rPr>
        <w:t>
      Қазақстанда келешегі зор қалалар шоғырына Астана, Алматы, Ақтөбе, Ақтау, Шымкент шаһарлары жатады.</w:t>
      </w:r>
      <w:r>
        <w:br/>
      </w:r>
      <w:r>
        <w:rPr>
          <w:rFonts w:ascii="Times New Roman"/>
          <w:b w:val="false"/>
          <w:i w:val="false"/>
          <w:color w:val="000000"/>
          <w:sz w:val="28"/>
        </w:rPr>
        <w:t>
      Үкімет елді мекендер шоғырын (агломерация) дамыту жөнінде бағдарлама қабылдауы тиіс.</w:t>
      </w:r>
      <w:r>
        <w:br/>
      </w:r>
      <w:r>
        <w:rPr>
          <w:rFonts w:ascii="Times New Roman"/>
          <w:b w:val="false"/>
          <w:i w:val="false"/>
          <w:color w:val="000000"/>
          <w:sz w:val="28"/>
        </w:rPr>
        <w:t>
      Ірі кәсіпорынды немесе бір саланы тірек еткен шағын қалалардың дамуы – өз алдына бөлек мәселе.</w:t>
      </w:r>
      <w:r>
        <w:br/>
      </w:r>
      <w:r>
        <w:rPr>
          <w:rFonts w:ascii="Times New Roman"/>
          <w:b w:val="false"/>
          <w:i w:val="false"/>
          <w:color w:val="000000"/>
          <w:sz w:val="28"/>
        </w:rPr>
        <w:t>
      Жаңаөзендегі жағдай бір салалы шағын қалалардың әлеуметтік қатерге жақын екенін көрсетті.</w:t>
      </w:r>
      <w:r>
        <w:br/>
      </w:r>
      <w:r>
        <w:rPr>
          <w:rFonts w:ascii="Times New Roman"/>
          <w:b w:val="false"/>
          <w:i w:val="false"/>
          <w:color w:val="000000"/>
          <w:sz w:val="28"/>
        </w:rPr>
        <w:t>
      Мемлекет Жаңаөзенде төтенше жағдай жариялап, қаладағы ахуалды қалпына келтіру бойынша кешенді шаралар жасауға мәжбүр болды.</w:t>
      </w:r>
      <w:r>
        <w:br/>
      </w:r>
      <w:r>
        <w:rPr>
          <w:rFonts w:ascii="Times New Roman"/>
          <w:b w:val="false"/>
          <w:i w:val="false"/>
          <w:color w:val="000000"/>
          <w:sz w:val="28"/>
        </w:rPr>
        <w:t>
      Қазіргі уақытта ондағы ахуал қалыпты арнасына түсті.</w:t>
      </w:r>
      <w:r>
        <w:br/>
      </w:r>
      <w:r>
        <w:rPr>
          <w:rFonts w:ascii="Times New Roman"/>
          <w:b w:val="false"/>
          <w:i w:val="false"/>
          <w:color w:val="000000"/>
          <w:sz w:val="28"/>
        </w:rPr>
        <w:t>
      Мәжіліс сайлауында Жаңаөзен тұрғындарының басым көпшілігі «Нұр Отан» партиясына дауыс берді.</w:t>
      </w:r>
      <w:r>
        <w:br/>
      </w:r>
      <w:r>
        <w:rPr>
          <w:rFonts w:ascii="Times New Roman"/>
          <w:b w:val="false"/>
          <w:i w:val="false"/>
          <w:color w:val="000000"/>
          <w:sz w:val="28"/>
        </w:rPr>
        <w:t>
      Бұл олардың мемлекет саясатын толық қолдайтынын көрсетті.</w:t>
      </w:r>
      <w:r>
        <w:br/>
      </w:r>
      <w:r>
        <w:rPr>
          <w:rFonts w:ascii="Times New Roman"/>
          <w:b w:val="false"/>
          <w:i w:val="false"/>
          <w:color w:val="000000"/>
          <w:sz w:val="28"/>
        </w:rPr>
        <w:t>
      Сондықтан мен Жаңаөзендегі төтенше жағдай режімін бұдан әрі созбау жөнінде шешім қабылдадым.</w:t>
      </w:r>
      <w:r>
        <w:br/>
      </w:r>
      <w:r>
        <w:rPr>
          <w:rFonts w:ascii="Times New Roman"/>
          <w:b w:val="false"/>
          <w:i w:val="false"/>
          <w:color w:val="000000"/>
          <w:sz w:val="28"/>
        </w:rPr>
        <w:t>
      Алайда, бұл оқиғадан тиісті түйін жасалып, одан алынған сабақ ұдайы ескерілуі керек.</w:t>
      </w:r>
      <w:r>
        <w:br/>
      </w:r>
      <w:r>
        <w:rPr>
          <w:rFonts w:ascii="Times New Roman"/>
          <w:b w:val="false"/>
          <w:i w:val="false"/>
          <w:color w:val="000000"/>
          <w:sz w:val="28"/>
        </w:rPr>
        <w:t>
      Үкіметке бір салалы шағын қалаларды дамыту туралы арнайы бағдарлама жасауды тапсырамын.</w:t>
      </w:r>
      <w:r>
        <w:br/>
      </w:r>
      <w:r>
        <w:rPr>
          <w:rFonts w:ascii="Times New Roman"/>
          <w:b w:val="false"/>
          <w:i w:val="false"/>
          <w:color w:val="000000"/>
          <w:sz w:val="28"/>
        </w:rPr>
        <w:t>
      Онда қаланың экономикасындағы әрбір нақты бағытты әртараптандыру, әлеуметтік саланы дамыту ескерілуі қажет.</w:t>
      </w:r>
      <w:r>
        <w:br/>
      </w:r>
      <w:r>
        <w:rPr>
          <w:rFonts w:ascii="Times New Roman"/>
          <w:b w:val="false"/>
          <w:i w:val="false"/>
          <w:color w:val="000000"/>
          <w:sz w:val="28"/>
        </w:rPr>
        <w:t>
      Сонымен қатар, жергілікті шағын және орта бизнеске қолдау көрсету шараларын қаперде ұстаған жөн.</w:t>
      </w:r>
      <w:r>
        <w:br/>
      </w:r>
      <w:r>
        <w:rPr>
          <w:rFonts w:ascii="Times New Roman"/>
          <w:b w:val="false"/>
          <w:i w:val="false"/>
          <w:color w:val="000000"/>
          <w:sz w:val="28"/>
        </w:rPr>
        <w:t>
      Жергілікті өзін-өзі басқаруды жетілдіріп, барша жергілікті даму мәселелерін шешуге азаматтардың қатысуын кеңейту аса маңызды.</w:t>
      </w:r>
      <w:r>
        <w:br/>
      </w:r>
      <w:r>
        <w:rPr>
          <w:rFonts w:ascii="Times New Roman"/>
          <w:b w:val="false"/>
          <w:i w:val="false"/>
          <w:color w:val="000000"/>
          <w:sz w:val="28"/>
        </w:rPr>
        <w:t>
      Биылғы 1 шілдеге дейін Үкімет Жергілікті өзін-өзі басқаруды дамыту тұжырымдамасы жобасын жасап бітіруі тиіс.</w:t>
      </w:r>
      <w:r>
        <w:br/>
      </w:r>
      <w:r>
        <w:rPr>
          <w:rFonts w:ascii="Times New Roman"/>
          <w:b w:val="false"/>
          <w:i w:val="false"/>
          <w:color w:val="000000"/>
          <w:sz w:val="28"/>
        </w:rPr>
        <w:t>
      </w:t>
      </w:r>
      <w:r>
        <w:rPr>
          <w:rFonts w:ascii="Times New Roman"/>
          <w:b/>
          <w:i w:val="false"/>
          <w:color w:val="000000"/>
          <w:sz w:val="28"/>
        </w:rPr>
        <w:t>Төртінші.</w:t>
      </w:r>
      <w:r>
        <w:rPr>
          <w:rFonts w:ascii="Times New Roman"/>
          <w:b w:val="false"/>
          <w:i w:val="false"/>
          <w:color w:val="000000"/>
          <w:sz w:val="28"/>
        </w:rPr>
        <w:t xml:space="preserve"> Тұрғындарға мемлекеттік қызмет көрсетудің сапасын арттыру.</w:t>
      </w:r>
      <w:r>
        <w:br/>
      </w:r>
      <w:r>
        <w:rPr>
          <w:rFonts w:ascii="Times New Roman"/>
          <w:b w:val="false"/>
          <w:i w:val="false"/>
          <w:color w:val="000000"/>
          <w:sz w:val="28"/>
        </w:rPr>
        <w:t>
      Бұл сыбайлас жемқорлыққа қарсы тұру мен азаматтардың мемлекеттік органдардың қызметіне сенімін арттырудың маңызды қыры.</w:t>
      </w:r>
      <w:r>
        <w:br/>
      </w:r>
      <w:r>
        <w:rPr>
          <w:rFonts w:ascii="Times New Roman"/>
          <w:b w:val="false"/>
          <w:i w:val="false"/>
          <w:color w:val="000000"/>
          <w:sz w:val="28"/>
        </w:rPr>
        <w:t>
      Біріншіден, Электронды үкіметті дамыту керек.</w:t>
      </w:r>
      <w:r>
        <w:br/>
      </w:r>
      <w:r>
        <w:rPr>
          <w:rFonts w:ascii="Times New Roman"/>
          <w:b w:val="false"/>
          <w:i w:val="false"/>
          <w:color w:val="000000"/>
          <w:sz w:val="28"/>
        </w:rPr>
        <w:t>
      2012 жылдың аяғына дейін әлеуметтік маңызы бар мемлекеттік қызметтердің 60 пайызы, соның ішінде лицензиялардың барлық түрлері, тек қана электронды түрде болуға тиіс.</w:t>
      </w:r>
      <w:r>
        <w:br/>
      </w:r>
      <w:r>
        <w:rPr>
          <w:rFonts w:ascii="Times New Roman"/>
          <w:b w:val="false"/>
          <w:i w:val="false"/>
          <w:color w:val="000000"/>
          <w:sz w:val="28"/>
        </w:rPr>
        <w:t>
      2013 жылдан бастап мемлекеттен барлық рұқсат етушілік құжаттарды да қазақстандықтар электронды түрде немесе Халыққа қызмет көрсету орталықтары арқылы алуға тиіс.</w:t>
      </w:r>
      <w:r>
        <w:br/>
      </w:r>
      <w:r>
        <w:rPr>
          <w:rFonts w:ascii="Times New Roman"/>
          <w:b w:val="false"/>
          <w:i w:val="false"/>
          <w:color w:val="000000"/>
          <w:sz w:val="28"/>
        </w:rPr>
        <w:t>
      Халыққа қызмет көрсету орталықтарының қарауына автокөлікті тіркеу және жүргізуші куәліктерін тапсыру мәселелерін де беру керек.</w:t>
      </w:r>
      <w:r>
        <w:br/>
      </w:r>
      <w:r>
        <w:rPr>
          <w:rFonts w:ascii="Times New Roman"/>
          <w:b w:val="false"/>
          <w:i w:val="false"/>
          <w:color w:val="000000"/>
          <w:sz w:val="28"/>
        </w:rPr>
        <w:t>
      Екіншіден, жаңғыртудың маңызды мәселесі – әкімшілік ресімдерін оңайлату.</w:t>
      </w:r>
      <w:r>
        <w:br/>
      </w:r>
      <w:r>
        <w:rPr>
          <w:rFonts w:ascii="Times New Roman"/>
          <w:b w:val="false"/>
          <w:i w:val="false"/>
          <w:color w:val="000000"/>
          <w:sz w:val="28"/>
        </w:rPr>
        <w:t>
      Менің тапсырмам бойынша рұқсат ету құжаттарының тізімі қазірдің өзінде 30 пайызға қысқартылды.</w:t>
      </w:r>
      <w:r>
        <w:br/>
      </w:r>
      <w:r>
        <w:rPr>
          <w:rFonts w:ascii="Times New Roman"/>
          <w:b w:val="false"/>
          <w:i w:val="false"/>
          <w:color w:val="000000"/>
          <w:sz w:val="28"/>
        </w:rPr>
        <w:t>
      Үкімет лицензиялар мен рұқсат ету қағаздарының барлық түрлерінің үштен бірін қысқартатын заң жобасын дайындады.</w:t>
      </w:r>
      <w:r>
        <w:br/>
      </w:r>
      <w:r>
        <w:rPr>
          <w:rFonts w:ascii="Times New Roman"/>
          <w:b w:val="false"/>
          <w:i w:val="false"/>
          <w:color w:val="000000"/>
          <w:sz w:val="28"/>
        </w:rPr>
        <w:t>
      Келесі қадам – рұқсат ету заңнамасының жаңа қағидаттарын енгізу.</w:t>
      </w:r>
      <w:r>
        <w:br/>
      </w:r>
      <w:r>
        <w:rPr>
          <w:rFonts w:ascii="Times New Roman"/>
          <w:b w:val="false"/>
          <w:i w:val="false"/>
          <w:color w:val="000000"/>
          <w:sz w:val="28"/>
        </w:rPr>
        <w:t>
      Үшіншіден, тұрғындардың компьютерлік сауаттылығын, соның ішінде әр түрлі ынталандырушы бағдарламалардың есебінен де көтеру қажет.</w:t>
      </w:r>
      <w:r>
        <w:br/>
      </w:r>
      <w:r>
        <w:rPr>
          <w:rFonts w:ascii="Times New Roman"/>
          <w:b w:val="false"/>
          <w:i w:val="false"/>
          <w:color w:val="000000"/>
          <w:sz w:val="28"/>
        </w:rPr>
        <w:t>
      Мен қазақстандықтарды ақпараттық технологияларды белсендірек игеруге шақырамын.</w:t>
      </w:r>
      <w:r>
        <w:br/>
      </w:r>
      <w:r>
        <w:rPr>
          <w:rFonts w:ascii="Times New Roman"/>
          <w:b w:val="false"/>
          <w:i w:val="false"/>
          <w:color w:val="000000"/>
          <w:sz w:val="28"/>
        </w:rPr>
        <w:t>
      </w:t>
      </w:r>
      <w:r>
        <w:rPr>
          <w:rFonts w:ascii="Times New Roman"/>
          <w:b/>
          <w:i w:val="false"/>
          <w:color w:val="000000"/>
          <w:sz w:val="28"/>
        </w:rPr>
        <w:t>Бесінші.</w:t>
      </w:r>
      <w:r>
        <w:rPr>
          <w:rFonts w:ascii="Times New Roman"/>
          <w:b w:val="false"/>
          <w:i w:val="false"/>
          <w:color w:val="000000"/>
          <w:sz w:val="28"/>
        </w:rPr>
        <w:t xml:space="preserve"> ХХІ ғасыр барған сайын күрделеніп бара жатқан бүгінгі заманғы мемлекетті басқаруға жоғары талаптар қояды.</w:t>
      </w:r>
      <w:r>
        <w:br/>
      </w:r>
      <w:r>
        <w:rPr>
          <w:rFonts w:ascii="Times New Roman"/>
          <w:b w:val="false"/>
          <w:i w:val="false"/>
          <w:color w:val="000000"/>
          <w:sz w:val="28"/>
        </w:rPr>
        <w:t>
      Біздің маңызды міндетіміз – басқарушылардың білікті саяси табын дайындау.</w:t>
      </w:r>
      <w:r>
        <w:br/>
      </w:r>
      <w:r>
        <w:rPr>
          <w:rFonts w:ascii="Times New Roman"/>
          <w:b w:val="false"/>
          <w:i w:val="false"/>
          <w:color w:val="000000"/>
          <w:sz w:val="28"/>
        </w:rPr>
        <w:t>
      Үкіметке, Президент Әкімшілігіне 2012 жылдың алғашқы жартыжылдығының соңына дейін Президенттік кадр жасағына кандидатуралар жөнінде ұсыныстар дайындауды тапсырамын.</w:t>
      </w:r>
      <w:r>
        <w:br/>
      </w:r>
      <w:r>
        <w:rPr>
          <w:rFonts w:ascii="Times New Roman"/>
          <w:b w:val="false"/>
          <w:i w:val="false"/>
          <w:color w:val="000000"/>
          <w:sz w:val="28"/>
        </w:rPr>
        <w:t>
      Арнаулы комиссия кандидатураларды білімі мен кәсібилігі, жоғары моральдық сипаты, бастамашылдығы мен тапсырылған учаскедегі жұмысының табыстылығы өлшемдері бойынша іріктейді.</w:t>
      </w:r>
      <w:r>
        <w:br/>
      </w:r>
      <w:r>
        <w:rPr>
          <w:rFonts w:ascii="Times New Roman"/>
          <w:b w:val="false"/>
          <w:i w:val="false"/>
          <w:color w:val="000000"/>
          <w:sz w:val="28"/>
        </w:rPr>
        <w:t>
      Олар елдің экономикалық даму серпінділігіне байластырылған, бизнес-құрылымдармен қарайлас жалақы алатын болады.</w:t>
      </w:r>
      <w:r>
        <w:br/>
      </w:r>
      <w:r>
        <w:rPr>
          <w:rFonts w:ascii="Times New Roman"/>
          <w:b w:val="false"/>
          <w:i w:val="false"/>
          <w:color w:val="000000"/>
          <w:sz w:val="28"/>
        </w:rPr>
        <w:t>
      Олар біздің Қазақстанымызды ХХІ ғасырда лайықты түрде алға апаруға тиісті жаңа басқарушы элитаның негізін құрайды.</w:t>
      </w:r>
      <w:r>
        <w:br/>
      </w:r>
      <w:r>
        <w:rPr>
          <w:rFonts w:ascii="Times New Roman"/>
          <w:b w:val="false"/>
          <w:i w:val="false"/>
          <w:color w:val="000000"/>
          <w:sz w:val="28"/>
        </w:rPr>
        <w:t>
      </w:t>
      </w:r>
      <w:r>
        <w:rPr>
          <w:rFonts w:ascii="Times New Roman"/>
          <w:b/>
          <w:i w:val="false"/>
          <w:color w:val="000000"/>
          <w:sz w:val="28"/>
        </w:rPr>
        <w:t>Алтыншы.</w:t>
      </w:r>
      <w:r>
        <w:rPr>
          <w:rFonts w:ascii="Times New Roman"/>
          <w:b w:val="false"/>
          <w:i w:val="false"/>
          <w:color w:val="000000"/>
          <w:sz w:val="28"/>
        </w:rPr>
        <w:t xml:space="preserve"> Сот және құқық қорғау жүйелерін жаңғырту.</w:t>
      </w:r>
      <w:r>
        <w:br/>
      </w:r>
      <w:r>
        <w:rPr>
          <w:rFonts w:ascii="Times New Roman"/>
          <w:b w:val="false"/>
          <w:i w:val="false"/>
          <w:color w:val="000000"/>
          <w:sz w:val="28"/>
        </w:rPr>
        <w:t>
      Судьялар сот төрелігін тек заң мен ар-ожданды басшылыққа ала отырып шығаруға тиіс.</w:t>
      </w:r>
      <w:r>
        <w:br/>
      </w:r>
      <w:r>
        <w:rPr>
          <w:rFonts w:ascii="Times New Roman"/>
          <w:b w:val="false"/>
          <w:i w:val="false"/>
          <w:color w:val="000000"/>
          <w:sz w:val="28"/>
        </w:rPr>
        <w:t>
      Судьялар жасағын қалыптастырудың тәртібін түбегейлі түрде қайта қарау қажет.</w:t>
      </w:r>
      <w:r>
        <w:br/>
      </w:r>
      <w:r>
        <w:rPr>
          <w:rFonts w:ascii="Times New Roman"/>
          <w:b w:val="false"/>
          <w:i w:val="false"/>
          <w:color w:val="000000"/>
          <w:sz w:val="28"/>
        </w:rPr>
        <w:t>
      Апелляциялық инстанциялардың істерді қайта қарауға төменгі соттарға қайтару жөніндегі негізсіз шешімдерінің мүмкіндігін заң жүзінде шектеу керек.</w:t>
      </w:r>
      <w:r>
        <w:br/>
      </w:r>
      <w:r>
        <w:rPr>
          <w:rFonts w:ascii="Times New Roman"/>
          <w:b w:val="false"/>
          <w:i w:val="false"/>
          <w:color w:val="000000"/>
          <w:sz w:val="28"/>
        </w:rPr>
        <w:t>
      Жоғарғы Соттан бастап, бүкіл сот жүйесіне өздерінің жауапкершілігі мен біліктілігін арттыру, сөйтіп өз жұмысын жетілдіруді өздері бастау талабы қойылады.</w:t>
      </w:r>
      <w:r>
        <w:br/>
      </w:r>
      <w:r>
        <w:rPr>
          <w:rFonts w:ascii="Times New Roman"/>
          <w:b w:val="false"/>
          <w:i w:val="false"/>
          <w:color w:val="000000"/>
          <w:sz w:val="28"/>
        </w:rPr>
        <w:t>
      Судьялардың заңды бұзуы жұрттың бәріне жария етілетіндей төтенше оқиға болуға тиіс.</w:t>
      </w:r>
      <w:r>
        <w:br/>
      </w:r>
      <w:r>
        <w:rPr>
          <w:rFonts w:ascii="Times New Roman"/>
          <w:b w:val="false"/>
          <w:i w:val="false"/>
          <w:color w:val="000000"/>
          <w:sz w:val="28"/>
        </w:rPr>
        <w:t>
      Арбитраждық және аралық соттар жүйесін нығайту керек.</w:t>
      </w:r>
      <w:r>
        <w:br/>
      </w:r>
      <w:r>
        <w:rPr>
          <w:rFonts w:ascii="Times New Roman"/>
          <w:b w:val="false"/>
          <w:i w:val="false"/>
          <w:color w:val="000000"/>
          <w:sz w:val="28"/>
        </w:rPr>
        <w:t>
      Биыл жаңа Қылмыстық іс жүргізу кодексін, жеке детективтік қызмет туралы заң жобасын дайындауды аяқтау қажет.</w:t>
      </w:r>
      <w:r>
        <w:br/>
      </w:r>
      <w:r>
        <w:rPr>
          <w:rFonts w:ascii="Times New Roman"/>
          <w:b w:val="false"/>
          <w:i w:val="false"/>
          <w:color w:val="000000"/>
          <w:sz w:val="28"/>
        </w:rPr>
        <w:t>
      Маңызды мәселе – құқық қорғау және арнаулы органдарды сапалы кадрлық жаңарту.</w:t>
      </w:r>
      <w:r>
        <w:br/>
      </w:r>
      <w:r>
        <w:rPr>
          <w:rFonts w:ascii="Times New Roman"/>
          <w:b w:val="false"/>
          <w:i w:val="false"/>
          <w:color w:val="000000"/>
          <w:sz w:val="28"/>
        </w:rPr>
        <w:t>
      2012 жылдың 1 шілдесіне дейін олардың бүкіл жеке құрамын қайта аттестаттаудан өткізу міндетін қоямын.</w:t>
      </w:r>
      <w:r>
        <w:br/>
      </w:r>
      <w:r>
        <w:rPr>
          <w:rFonts w:ascii="Times New Roman"/>
          <w:b w:val="false"/>
          <w:i w:val="false"/>
          <w:color w:val="000000"/>
          <w:sz w:val="28"/>
        </w:rPr>
        <w:t>
      Одан кейін құқық қорғау жүйесі қызметкерлерінің ақшалай ризығын арттыру мен қолдаудың әлеуметтік дестесін кеңейту, сондай-ақ олардың техникалық жарақтандырылуы мәселелері қаралуға тиіс.</w:t>
      </w:r>
      <w:r>
        <w:br/>
      </w:r>
      <w:r>
        <w:rPr>
          <w:rFonts w:ascii="Times New Roman"/>
          <w:b w:val="false"/>
          <w:i w:val="false"/>
          <w:color w:val="000000"/>
          <w:sz w:val="28"/>
        </w:rPr>
        <w:t>
      Біртұтас экономикалық кеңістікте трансұлттық ұйымдасқан қылмыспен күресті күшейту үшін Интерпол үлгісімен Еуразпол – Еуразия полициясын құру жөніндегі мәселе пісіп-жетілді деп санаймын.</w:t>
      </w:r>
      <w:r>
        <w:br/>
      </w:r>
      <w:r>
        <w:rPr>
          <w:rFonts w:ascii="Times New Roman"/>
          <w:b w:val="false"/>
          <w:i w:val="false"/>
          <w:color w:val="000000"/>
          <w:sz w:val="28"/>
        </w:rPr>
        <w:t>
      Үкіметке тиісті ұсыныстарды әзірлеп, БЭК бойынша біздің әріптестерімізге жіберуді тапсырамын.</w:t>
      </w:r>
      <w:r>
        <w:br/>
      </w:r>
      <w:r>
        <w:rPr>
          <w:rFonts w:ascii="Times New Roman"/>
          <w:b w:val="false"/>
          <w:i w:val="false"/>
          <w:color w:val="000000"/>
          <w:sz w:val="28"/>
        </w:rPr>
        <w:t>
      Жаңғыртудың ең маңызды мәселелерінің бірі – сыбайлас жемқорлықпен кесімді күрес.</w:t>
      </w:r>
      <w:r>
        <w:br/>
      </w:r>
      <w:r>
        <w:rPr>
          <w:rFonts w:ascii="Times New Roman"/>
          <w:b w:val="false"/>
          <w:i w:val="false"/>
          <w:color w:val="000000"/>
          <w:sz w:val="28"/>
        </w:rPr>
        <w:t>
      Біздің бұл бағыттағы іс-әрекеттеріміз мемлекеттік аппараттағы сыбайлас жемқорлық деңгейін едәуір төмендетті. Мұны халықаралық сарапшылар атап айтуда.</w:t>
      </w:r>
      <w:r>
        <w:br/>
      </w:r>
      <w:r>
        <w:rPr>
          <w:rFonts w:ascii="Times New Roman"/>
          <w:b w:val="false"/>
          <w:i w:val="false"/>
          <w:color w:val="000000"/>
          <w:sz w:val="28"/>
        </w:rPr>
        <w:t>
      Алайда бізге сыбайлас жемқорлықпен күрестің жаңа стратегиясын жасау қажет.</w:t>
      </w:r>
      <w:r>
        <w:br/>
      </w:r>
      <w:r>
        <w:rPr>
          <w:rFonts w:ascii="Times New Roman"/>
          <w:b w:val="false"/>
          <w:i w:val="false"/>
          <w:color w:val="000000"/>
          <w:sz w:val="28"/>
        </w:rPr>
        <w:t>
      Парақорларды анықтау және сотқа тарту жеткіліксіз.</w:t>
      </w:r>
      <w:r>
        <w:br/>
      </w:r>
      <w:r>
        <w:rPr>
          <w:rFonts w:ascii="Times New Roman"/>
          <w:b w:val="false"/>
          <w:i w:val="false"/>
          <w:color w:val="000000"/>
          <w:sz w:val="28"/>
        </w:rPr>
        <w:t>
      Жаңа құқықтық тетіктерді, ақпараттық мүмкіндіктерді пайдалану, жұртшылықты жемқорлық тәртіп бұзушылықты ескерту мен алдын алуға кеңінен тарту керек.</w:t>
      </w:r>
      <w:r>
        <w:br/>
      </w:r>
      <w:r>
        <w:rPr>
          <w:rFonts w:ascii="Times New Roman"/>
          <w:b w:val="false"/>
          <w:i w:val="false"/>
          <w:color w:val="000000"/>
          <w:sz w:val="28"/>
        </w:rPr>
        <w:t>
      Басқа елдердің тәжірибесін зерттеп, пайдалану қажет. Мемлекеттік қызметшілердің кірістерін ғана емес, шығыстарын да мағлұмдауға көшу қажет.</w:t>
      </w:r>
      <w:r>
        <w:br/>
      </w:r>
      <w:r>
        <w:rPr>
          <w:rFonts w:ascii="Times New Roman"/>
          <w:b w:val="false"/>
          <w:i w:val="false"/>
          <w:color w:val="000000"/>
          <w:sz w:val="28"/>
        </w:rPr>
        <w:t>
      Осы мәселе бойынша заң қабылдау керек.</w:t>
      </w:r>
      <w:r>
        <w:br/>
      </w:r>
      <w:r>
        <w:rPr>
          <w:rFonts w:ascii="Times New Roman"/>
          <w:b w:val="false"/>
          <w:i w:val="false"/>
          <w:color w:val="000000"/>
          <w:sz w:val="28"/>
        </w:rPr>
        <w:t>
      Үкіметке үш айдың ішінде Сыбайлас жемқорлыққа қарсы кешенді бағдарлама дайындап, ұсынуды тапсырамын.</w:t>
      </w:r>
      <w:r>
        <w:br/>
      </w:r>
      <w:r>
        <w:rPr>
          <w:rFonts w:ascii="Times New Roman"/>
          <w:b w:val="false"/>
          <w:i w:val="false"/>
          <w:color w:val="000000"/>
          <w:sz w:val="28"/>
        </w:rPr>
        <w:t>
      </w:t>
      </w:r>
      <w:r>
        <w:rPr>
          <w:rFonts w:ascii="Times New Roman"/>
          <w:b/>
          <w:i w:val="false"/>
          <w:color w:val="000000"/>
          <w:sz w:val="28"/>
        </w:rPr>
        <w:t>Жетінші.</w:t>
      </w:r>
      <w:r>
        <w:rPr>
          <w:rFonts w:ascii="Times New Roman"/>
          <w:b w:val="false"/>
          <w:i w:val="false"/>
          <w:color w:val="000000"/>
          <w:sz w:val="28"/>
        </w:rPr>
        <w:t xml:space="preserve"> Қазақстанда адами капиталдың сапалы өсуі.</w:t>
      </w:r>
      <w:r>
        <w:br/>
      </w:r>
      <w:r>
        <w:rPr>
          <w:rFonts w:ascii="Times New Roman"/>
          <w:b w:val="false"/>
          <w:i w:val="false"/>
          <w:color w:val="000000"/>
          <w:sz w:val="28"/>
        </w:rPr>
        <w:t>
      Бұл, ең алдымен, білім беру мен денсаулық сақтау.</w:t>
      </w:r>
      <w:r>
        <w:br/>
      </w:r>
      <w:r>
        <w:rPr>
          <w:rFonts w:ascii="Times New Roman"/>
          <w:b w:val="false"/>
          <w:i w:val="false"/>
          <w:color w:val="000000"/>
          <w:sz w:val="28"/>
        </w:rPr>
        <w:t>
      Білім беру жүйесін жаңғырту барысында біз үшін келесі іс-шараларды жүзеге асырудың маңызы зор.</w:t>
      </w:r>
      <w:r>
        <w:br/>
      </w:r>
      <w:r>
        <w:rPr>
          <w:rFonts w:ascii="Times New Roman"/>
          <w:b w:val="false"/>
          <w:i w:val="false"/>
          <w:color w:val="000000"/>
          <w:sz w:val="28"/>
        </w:rPr>
        <w:t>
      Біріншіден, оқыту үдерісіне қазіргі заманғы әдістемелер мен технологияларды енгізу.</w:t>
      </w:r>
      <w:r>
        <w:br/>
      </w:r>
      <w:r>
        <w:rPr>
          <w:rFonts w:ascii="Times New Roman"/>
          <w:b w:val="false"/>
          <w:i w:val="false"/>
          <w:color w:val="000000"/>
          <w:sz w:val="28"/>
        </w:rPr>
        <w:t>
      Бүгінде халықаралық стандарттар негізінде Назарбаев Университеті мен Зияткерлік мектептер табысты жұмыс істеуде.</w:t>
      </w:r>
      <w:r>
        <w:br/>
      </w:r>
      <w:r>
        <w:rPr>
          <w:rFonts w:ascii="Times New Roman"/>
          <w:b w:val="false"/>
          <w:i w:val="false"/>
          <w:color w:val="000000"/>
          <w:sz w:val="28"/>
        </w:rPr>
        <w:t>
      Кәсіптік-техникалық білім берудің озық мекемелерінің желісі дамып келеді.</w:t>
      </w:r>
      <w:r>
        <w:br/>
      </w:r>
      <w:r>
        <w:rPr>
          <w:rFonts w:ascii="Times New Roman"/>
          <w:b w:val="false"/>
          <w:i w:val="false"/>
          <w:color w:val="000000"/>
          <w:sz w:val="28"/>
        </w:rPr>
        <w:t>
      Олардың тәжірибесін бүкіл қазақстандық білім беру жүйесіне таратып, барлық білім беру мекемелерін солардың деңгейіне тарту қажет.</w:t>
      </w:r>
      <w:r>
        <w:br/>
      </w:r>
      <w:r>
        <w:rPr>
          <w:rFonts w:ascii="Times New Roman"/>
          <w:b w:val="false"/>
          <w:i w:val="false"/>
          <w:color w:val="000000"/>
          <w:sz w:val="28"/>
        </w:rPr>
        <w:t>
      Екіншіден, педагогтар құрамының сапасын арттырудың маңызы зор.</w:t>
      </w:r>
      <w:r>
        <w:br/>
      </w:r>
      <w:r>
        <w:rPr>
          <w:rFonts w:ascii="Times New Roman"/>
          <w:b w:val="false"/>
          <w:i w:val="false"/>
          <w:color w:val="000000"/>
          <w:sz w:val="28"/>
        </w:rPr>
        <w:t>
      Арқаулық педагогтік білім берудің үлгі-қалыптарын, мектептер мен жобалар оқытушыларының біліктілігін арттыруға талаптарды күшейту қажет.</w:t>
      </w:r>
      <w:r>
        <w:br/>
      </w:r>
      <w:r>
        <w:rPr>
          <w:rFonts w:ascii="Times New Roman"/>
          <w:b w:val="false"/>
          <w:i w:val="false"/>
          <w:color w:val="000000"/>
          <w:sz w:val="28"/>
        </w:rPr>
        <w:t>
      Әр өңірде педагогтардың біліктілігін арттыратын интеграцияланған орталықтар жұмыс істеуі тиіс.</w:t>
      </w:r>
      <w:r>
        <w:br/>
      </w:r>
      <w:r>
        <w:rPr>
          <w:rFonts w:ascii="Times New Roman"/>
          <w:b w:val="false"/>
          <w:i w:val="false"/>
          <w:color w:val="000000"/>
          <w:sz w:val="28"/>
        </w:rPr>
        <w:t>
      Үшіншіден, біліктілікті бекітудің тәуелсіз жүйесін құру қажет.</w:t>
      </w:r>
      <w:r>
        <w:br/>
      </w:r>
      <w:r>
        <w:rPr>
          <w:rFonts w:ascii="Times New Roman"/>
          <w:b w:val="false"/>
          <w:i w:val="false"/>
          <w:color w:val="000000"/>
          <w:sz w:val="28"/>
        </w:rPr>
        <w:t>
      Мемлекет бір мезгілде білім беру қызметтерін көрсетуге әрі олардың сапасына баға беруге тиіс емес.</w:t>
      </w:r>
      <w:r>
        <w:br/>
      </w:r>
      <w:r>
        <w:rPr>
          <w:rFonts w:ascii="Times New Roman"/>
          <w:b w:val="false"/>
          <w:i w:val="false"/>
          <w:color w:val="000000"/>
          <w:sz w:val="28"/>
        </w:rPr>
        <w:t>
      Медицина институтын бітірген түлек бірден дәрігер болып шыға алмайды. Политехникалық жоо-ны тәмамдаған түлек әлі де болса инженер емес. Оған өзінің маман екенін дәлелдеуге тура келеді. Бүкіл әлемдегі тәртіп осындай.</w:t>
      </w:r>
      <w:r>
        <w:br/>
      </w:r>
      <w:r>
        <w:rPr>
          <w:rFonts w:ascii="Times New Roman"/>
          <w:b w:val="false"/>
          <w:i w:val="false"/>
          <w:color w:val="000000"/>
          <w:sz w:val="28"/>
        </w:rPr>
        <w:t>
      Үкіметке үстіміздегі жылы қанатқақты режімде салалық ассоциациялар арқауында 1-2 салаларда тәуелсіз Біліктілікті бекіту орталықтарын құруды тапсырамын.</w:t>
      </w:r>
      <w:r>
        <w:br/>
      </w:r>
      <w:r>
        <w:rPr>
          <w:rFonts w:ascii="Times New Roman"/>
          <w:b w:val="false"/>
          <w:i w:val="false"/>
          <w:color w:val="000000"/>
          <w:sz w:val="28"/>
        </w:rPr>
        <w:t>
      Төртіншіден, мемлекет-жеке меншік әріптестігі, ауылдық жерлерден және аз қамтамасыз етілген отбасылардан шыққан жастардың жол жүруі мен өмір сүруін субсидиялау, жатақханалар желісін дамыту тетіктері арқылы білім берудің қолжетімділігін кеңейту қажет.</w:t>
      </w:r>
      <w:r>
        <w:br/>
      </w:r>
      <w:r>
        <w:rPr>
          <w:rFonts w:ascii="Times New Roman"/>
          <w:b w:val="false"/>
          <w:i w:val="false"/>
          <w:color w:val="000000"/>
          <w:sz w:val="28"/>
        </w:rPr>
        <w:t>
      Жұмыс істейтін жастар үшін жұмыстан қол үзбей арнаулы білім алу мүмкіндігін қамтамасыз ету – маңызды мәселе.</w:t>
      </w:r>
      <w:r>
        <w:br/>
      </w:r>
      <w:r>
        <w:rPr>
          <w:rFonts w:ascii="Times New Roman"/>
          <w:b w:val="false"/>
          <w:i w:val="false"/>
          <w:color w:val="000000"/>
          <w:sz w:val="28"/>
        </w:rPr>
        <w:t>
      Бүгінде көптеген адамдар ауылдан қалаға қоныс аударуда. Олардың жұмысқа орналасуы қиын. Әрбір жастың жұмыстан қол үзбестен мамандық пен білім алу мүмкіндігі болуы керек. Білім және ғылым министрлігі бұл мәселені ойластыруы тиіс.</w:t>
      </w:r>
      <w:r>
        <w:br/>
      </w:r>
      <w:r>
        <w:rPr>
          <w:rFonts w:ascii="Times New Roman"/>
          <w:b w:val="false"/>
          <w:i w:val="false"/>
          <w:color w:val="000000"/>
          <w:sz w:val="28"/>
        </w:rPr>
        <w:t>
      Бесіншіден, оқу жастарға тек білім беріп қана қоймай, сонымен бірге оларды әлеуметтік бейімделу үдерісінде пайдалана білуге де үйретуі тиіс.</w:t>
      </w:r>
      <w:r>
        <w:br/>
      </w:r>
      <w:r>
        <w:rPr>
          <w:rFonts w:ascii="Times New Roman"/>
          <w:b w:val="false"/>
          <w:i w:val="false"/>
          <w:color w:val="000000"/>
          <w:sz w:val="28"/>
        </w:rPr>
        <w:t>
      Үкіметке мектеп оқушыларының функциялық сауаттылығын дамыту жөнінен бесжылдық Ұлттық іс-қимылдар жоспарын қабылдауды тапсырамын.</w:t>
      </w:r>
      <w:r>
        <w:br/>
      </w:r>
      <w:r>
        <w:rPr>
          <w:rFonts w:ascii="Times New Roman"/>
          <w:b w:val="false"/>
          <w:i w:val="false"/>
          <w:color w:val="000000"/>
          <w:sz w:val="28"/>
        </w:rPr>
        <w:t>
      Алтыншыдан, оқыту үдерісінің тәрбиелік құрамдасын күшейту қажет.</w:t>
      </w:r>
      <w:r>
        <w:br/>
      </w:r>
      <w:r>
        <w:rPr>
          <w:rFonts w:ascii="Times New Roman"/>
          <w:b w:val="false"/>
          <w:i w:val="false"/>
          <w:color w:val="000000"/>
          <w:sz w:val="28"/>
        </w:rPr>
        <w:t>
      Олар – патриотизм, мораль мен парасаттылық нормалары, ұлтаралық келісім мен толеранттылық, тәннің де, жанның да дамуы, заңға мойынұсынушылық.</w:t>
      </w:r>
      <w:r>
        <w:br/>
      </w:r>
      <w:r>
        <w:rPr>
          <w:rFonts w:ascii="Times New Roman"/>
          <w:b w:val="false"/>
          <w:i w:val="false"/>
          <w:color w:val="000000"/>
          <w:sz w:val="28"/>
        </w:rPr>
        <w:t>
      Бұл құндылықтар, меншіктің қандай түріне жататынына қарамастан, барлық оқу орындарында да сіңірілуге тиіс.</w:t>
      </w:r>
      <w:r>
        <w:br/>
      </w:r>
      <w:r>
        <w:rPr>
          <w:rFonts w:ascii="Times New Roman"/>
          <w:b w:val="false"/>
          <w:i w:val="false"/>
          <w:color w:val="000000"/>
          <w:sz w:val="28"/>
        </w:rPr>
        <w:t>
      Көп ұлттылық пен көп тілділік осы құндылықтардың бірі және біздің еліміздің басты артықшылығы болып табылады. Қазақ тілі, біздің </w:t>
      </w:r>
      <w:r>
        <w:rPr>
          <w:rFonts w:ascii="Times New Roman"/>
          <w:b w:val="false"/>
          <w:i w:val="false"/>
          <w:color w:val="000000"/>
          <w:sz w:val="28"/>
        </w:rPr>
        <w:t>Конституциямызға</w:t>
      </w:r>
      <w:r>
        <w:rPr>
          <w:rFonts w:ascii="Times New Roman"/>
          <w:b w:val="false"/>
          <w:i w:val="false"/>
          <w:color w:val="000000"/>
          <w:sz w:val="28"/>
        </w:rPr>
        <w:t xml:space="preserve"> сәйкес, мемлекеттік тіл болып табылады. Онымен бірдей мемлекеттік органдарда ресми түрде орыс тілі пайдаланылады.</w:t>
      </w:r>
      <w:r>
        <w:br/>
      </w:r>
      <w:r>
        <w:rPr>
          <w:rFonts w:ascii="Times New Roman"/>
          <w:b w:val="false"/>
          <w:i w:val="false"/>
          <w:color w:val="000000"/>
          <w:sz w:val="28"/>
        </w:rPr>
        <w:t>
      Бұл біздің </w:t>
      </w:r>
      <w:r>
        <w:rPr>
          <w:rFonts w:ascii="Times New Roman"/>
          <w:b w:val="false"/>
          <w:i w:val="false"/>
          <w:color w:val="000000"/>
          <w:sz w:val="28"/>
        </w:rPr>
        <w:t>Конституцияның</w:t>
      </w:r>
      <w:r>
        <w:rPr>
          <w:rFonts w:ascii="Times New Roman"/>
          <w:b w:val="false"/>
          <w:i w:val="false"/>
          <w:color w:val="000000"/>
          <w:sz w:val="28"/>
        </w:rPr>
        <w:t xml:space="preserve"> нормасы, оны бұзуға ешкімге жол берілмейді.</w:t>
      </w:r>
      <w:r>
        <w:br/>
      </w:r>
      <w:r>
        <w:rPr>
          <w:rFonts w:ascii="Times New Roman"/>
          <w:b w:val="false"/>
          <w:i w:val="false"/>
          <w:color w:val="000000"/>
          <w:sz w:val="28"/>
        </w:rPr>
        <w:t>
      Қазақ тілінің жоспарлы түрде дамуы орыс тіліне нұқсан келмейтіндей жағдайда жүзеге асады.</w:t>
      </w:r>
      <w:r>
        <w:br/>
      </w:r>
      <w:r>
        <w:rPr>
          <w:rFonts w:ascii="Times New Roman"/>
          <w:b w:val="false"/>
          <w:i w:val="false"/>
          <w:color w:val="000000"/>
          <w:sz w:val="28"/>
        </w:rPr>
        <w:t>
      Бізге мемлекеттің келешегі, болашақ дамуы не үшін керек? Ол үшін мемлекеттің ең негізгі сыртқы саясаты – көршілермен тату болуымыз керек. Онсыз мемлекеттің болашағы бұлыңғыр болады.</w:t>
      </w:r>
      <w:r>
        <w:br/>
      </w:r>
      <w:r>
        <w:rPr>
          <w:rFonts w:ascii="Times New Roman"/>
          <w:b w:val="false"/>
          <w:i w:val="false"/>
          <w:color w:val="000000"/>
          <w:sz w:val="28"/>
        </w:rPr>
        <w:t>
      Қазақ тілі, біздің мемлекеттік тіліміз өсіп-өркендеп келеді. 2020 жылға қарай мемлекеттік тілді меңгергендердің қатары 95 пайызға дейін жететін болады.</w:t>
      </w:r>
      <w:r>
        <w:br/>
      </w:r>
      <w:r>
        <w:rPr>
          <w:rFonts w:ascii="Times New Roman"/>
          <w:b w:val="false"/>
          <w:i w:val="false"/>
          <w:color w:val="000000"/>
          <w:sz w:val="28"/>
        </w:rPr>
        <w:t>
      Еліміздегі барлық мектептер мен оқу орындарында қазақ тілінде оқыту үрдісі жүріп жатыр. Осының бәріне депутаттар мен мемлекеттік қызметтегілер өз үлестерін қосулары керек. Мәселені осылай шешу қажет.</w:t>
      </w:r>
      <w:r>
        <w:br/>
      </w:r>
      <w:r>
        <w:rPr>
          <w:rFonts w:ascii="Times New Roman"/>
          <w:b w:val="false"/>
          <w:i w:val="false"/>
          <w:color w:val="000000"/>
          <w:sz w:val="28"/>
        </w:rPr>
        <w:t>
      Үкіметке барлық білім беру мекемелерінде жастардың осы құндылықтарды білуін қамтамасыз ету жөнінен типтік кешенді жоспар әзірлеуді тапсырамын.</w:t>
      </w:r>
      <w:r>
        <w:br/>
      </w:r>
      <w:r>
        <w:rPr>
          <w:rFonts w:ascii="Times New Roman"/>
          <w:b w:val="false"/>
          <w:i w:val="false"/>
          <w:color w:val="000000"/>
          <w:sz w:val="28"/>
        </w:rPr>
        <w:t>
      Бізде тіпті ондай оқулықтар, жастармен дәл осы мәселелер бойынша жұмыс жүргізетін оқытушылар жоқ.</w:t>
      </w:r>
      <w:r>
        <w:br/>
      </w:r>
      <w:r>
        <w:rPr>
          <w:rFonts w:ascii="Times New Roman"/>
          <w:b w:val="false"/>
          <w:i w:val="false"/>
          <w:color w:val="000000"/>
          <w:sz w:val="28"/>
        </w:rPr>
        <w:t>
      Біздің жастарымыз үшін бұл өмірлік қажеттілік.</w:t>
      </w:r>
      <w:r>
        <w:br/>
      </w:r>
      <w:r>
        <w:rPr>
          <w:rFonts w:ascii="Times New Roman"/>
          <w:b w:val="false"/>
          <w:i w:val="false"/>
          <w:color w:val="000000"/>
          <w:sz w:val="28"/>
        </w:rPr>
        <w:t>
      Медициналық қызмет көрсетудің қолжетімділігі мен сапасын арттыру, саламатты өмір салтын алға бастыру адами әлеуеттің деңгейін арттырудың келесі бір маңызды бағыты болып табылады.</w:t>
      </w:r>
      <w:r>
        <w:br/>
      </w:r>
      <w:r>
        <w:rPr>
          <w:rFonts w:ascii="Times New Roman"/>
          <w:b w:val="false"/>
          <w:i w:val="false"/>
          <w:color w:val="000000"/>
          <w:sz w:val="28"/>
        </w:rPr>
        <w:t>
      Бүгінде «Саламатты Қазақстан-2015» мемлекеттік бағдарламасы жүзеге асырылуда.</w:t>
      </w:r>
      <w:r>
        <w:br/>
      </w:r>
      <w:r>
        <w:rPr>
          <w:rFonts w:ascii="Times New Roman"/>
          <w:b w:val="false"/>
          <w:i w:val="false"/>
          <w:color w:val="000000"/>
          <w:sz w:val="28"/>
        </w:rPr>
        <w:t>
      Денсаулық сақтау жүйесі сапалы дамып келеді. Халық денсаулығы көрсеткіштерінің жақсы серпінділігіне қол жеткізілді.</w:t>
      </w:r>
      <w:r>
        <w:br/>
      </w:r>
      <w:r>
        <w:rPr>
          <w:rFonts w:ascii="Times New Roman"/>
          <w:b w:val="false"/>
          <w:i w:val="false"/>
          <w:color w:val="000000"/>
          <w:sz w:val="28"/>
        </w:rPr>
        <w:t>
      Бала туу өсіп, өмір сүру ұзақтығы ұлғайды.</w:t>
      </w:r>
      <w:r>
        <w:br/>
      </w:r>
      <w:r>
        <w:rPr>
          <w:rFonts w:ascii="Times New Roman"/>
          <w:b w:val="false"/>
          <w:i w:val="false"/>
          <w:color w:val="000000"/>
          <w:sz w:val="28"/>
        </w:rPr>
        <w:t>
      Қан айналу жүйесі ауруларынан болатын өлім көрсеткіші 1,7 есеге төмендеді.</w:t>
      </w:r>
      <w:r>
        <w:br/>
      </w:r>
      <w:r>
        <w:rPr>
          <w:rFonts w:ascii="Times New Roman"/>
          <w:b w:val="false"/>
          <w:i w:val="false"/>
          <w:color w:val="000000"/>
          <w:sz w:val="28"/>
        </w:rPr>
        <w:t>
      Біз онымен жүйелі түрде айналысып келеміз. Бүгінде жүрек-қан тамырлары жүйесіне операциялар тек Астанада ғана емес, сонымен бірге іс жүзінде Қазақстанның барлық облыстарында да жасалады.</w:t>
      </w:r>
      <w:r>
        <w:br/>
      </w:r>
      <w:r>
        <w:rPr>
          <w:rFonts w:ascii="Times New Roman"/>
          <w:b w:val="false"/>
          <w:i w:val="false"/>
          <w:color w:val="000000"/>
          <w:sz w:val="28"/>
        </w:rPr>
        <w:t>
      Елде озық емдеу-диагностикалық кешендер, медицинаның негізгі бағыттары, оның ішінде ең жаңа бағыттар бойынша ондаған орталықтар құрылды, көліктік медицина дамытылуда. Бізде медициналық пойыздар, автокөлік, медициналық авиация пайдаланылады.</w:t>
      </w:r>
      <w:r>
        <w:br/>
      </w:r>
      <w:r>
        <w:rPr>
          <w:rFonts w:ascii="Times New Roman"/>
          <w:b w:val="false"/>
          <w:i w:val="false"/>
          <w:color w:val="000000"/>
          <w:sz w:val="28"/>
        </w:rPr>
        <w:t>
      Астанадағы Болашақ госпиталі қазақстандық денсаулық сақтауды жаңғыртудың локомотивіне айналмақ.</w:t>
      </w:r>
      <w:r>
        <w:br/>
      </w:r>
      <w:r>
        <w:rPr>
          <w:rFonts w:ascii="Times New Roman"/>
          <w:b w:val="false"/>
          <w:i w:val="false"/>
          <w:color w:val="000000"/>
          <w:sz w:val="28"/>
        </w:rPr>
        <w:t>
      Ендігі жерде онкологиядан болатын ауру мен өлімді төмендету мәселесі бірінші кезекке шықпақ.</w:t>
      </w:r>
      <w:r>
        <w:br/>
      </w:r>
      <w:r>
        <w:rPr>
          <w:rFonts w:ascii="Times New Roman"/>
          <w:b w:val="false"/>
          <w:i w:val="false"/>
          <w:color w:val="000000"/>
          <w:sz w:val="28"/>
        </w:rPr>
        <w:t>
      Үкіметке екі ай мерзім ішінде Қазақстанда, біз жүрек-қан тамырлары аурулары мәселесі бойынша жасағандай, Онкологиялық жәрдемді дамыту бағдарламасын әзірлеуді тапсырамын.</w:t>
      </w:r>
      <w:r>
        <w:br/>
      </w:r>
      <w:r>
        <w:rPr>
          <w:rFonts w:ascii="Times New Roman"/>
          <w:b w:val="false"/>
          <w:i w:val="false"/>
          <w:color w:val="000000"/>
          <w:sz w:val="28"/>
        </w:rPr>
        <w:t>
      Сол сияқты Ұлттық медициналық холдинг арқауында Астанада қуатты Ұлттық ғылыми онкологиялық орталық құру мәселесін де қарастыру қажет.</w:t>
      </w:r>
      <w:r>
        <w:br/>
      </w:r>
      <w:r>
        <w:rPr>
          <w:rFonts w:ascii="Times New Roman"/>
          <w:b w:val="false"/>
          <w:i w:val="false"/>
          <w:color w:val="000000"/>
          <w:sz w:val="28"/>
        </w:rPr>
        <w:t>
      Үкімет үстіміздегі жылдың 1 шілдесіне дейін азаматтардың өз денсаулығы үшін ынтымақтастығы тетігін енгізуді ескере отырып, денсаулық сақтау жүйесін дамыту жөнінде ұсыныстар енгізуі тиіс.</w:t>
      </w:r>
      <w:r>
        <w:br/>
      </w:r>
      <w:r>
        <w:rPr>
          <w:rFonts w:ascii="Times New Roman"/>
          <w:b w:val="false"/>
          <w:i w:val="false"/>
          <w:color w:val="000000"/>
          <w:sz w:val="28"/>
        </w:rPr>
        <w:t>
      Адам науқастану оның өзіне тиімсіз екенін түсінуі керек. Бізде денсаулық сақтау ісі тегін, бірақ, бүгінде зейнетақы қорларында жасалып жатқандай, болашақ – медицинадағы сақтандыруда. Адамның өзі, оған жұмыс беруші және мемлекет жауапкершілікте болады. Адамның денсаулығы неғұрлым нашар болса, ол соғұрлым аз сақтандырылады, неғұрлым жақсы болса, сақтандыру сомасы да соғұрлым көп болмақ. Қазір адамдар жақсы медициналық қызмет көрсетілетін емдеу мекемелерін таңдайды. Олар бұл мәселені анықтап алды, енді одан әрі қозғалу қажет.</w:t>
      </w:r>
      <w:r>
        <w:br/>
      </w:r>
      <w:r>
        <w:rPr>
          <w:rFonts w:ascii="Times New Roman"/>
          <w:b w:val="false"/>
          <w:i w:val="false"/>
          <w:color w:val="000000"/>
          <w:sz w:val="28"/>
        </w:rPr>
        <w:t>
      Әкімдерге халықтың дене шынықтырумен және спортпен жаппай айналысуы үшін спорттық инфрақұрылымдардың қолжетімділігін кеңейту туралы мәселені шешуді тапсырамын.</w:t>
      </w:r>
      <w:r>
        <w:br/>
      </w:r>
      <w:r>
        <w:rPr>
          <w:rFonts w:ascii="Times New Roman"/>
          <w:b w:val="false"/>
          <w:i w:val="false"/>
          <w:color w:val="000000"/>
          <w:sz w:val="28"/>
        </w:rPr>
        <w:t>
      Соңғы жылдары Астанада да, облыстарда да көптеген спорттық нысандар салынды. Оларға балалар да, үлкендер де бара алмайды деген шағым көп. Осы спорттық ғимараттардың бәрін де қолжетімді ету керек. Адамдар спортпен айналысатын болсын.</w:t>
      </w:r>
      <w:r>
        <w:br/>
      </w:r>
      <w:r>
        <w:rPr>
          <w:rFonts w:ascii="Times New Roman"/>
          <w:b w:val="false"/>
          <w:i w:val="false"/>
          <w:color w:val="000000"/>
          <w:sz w:val="28"/>
        </w:rPr>
        <w:t>
      </w:t>
      </w:r>
      <w:r>
        <w:rPr>
          <w:rFonts w:ascii="Times New Roman"/>
          <w:b/>
          <w:i w:val="false"/>
          <w:color w:val="000000"/>
          <w:sz w:val="28"/>
        </w:rPr>
        <w:t>Сегізінші.</w:t>
      </w:r>
      <w:r>
        <w:rPr>
          <w:rFonts w:ascii="Times New Roman"/>
          <w:b w:val="false"/>
          <w:i w:val="false"/>
          <w:color w:val="000000"/>
          <w:sz w:val="28"/>
        </w:rPr>
        <w:t xml:space="preserve"> Зейнетақы жүйесін жетілдіру.</w:t>
      </w:r>
      <w:r>
        <w:br/>
      </w:r>
      <w:r>
        <w:rPr>
          <w:rFonts w:ascii="Times New Roman"/>
          <w:b w:val="false"/>
          <w:i w:val="false"/>
          <w:color w:val="000000"/>
          <w:sz w:val="28"/>
        </w:rPr>
        <w:t>
      Қазақстан посткеңестік кеңістікте бірінші болып жинақтау жүйесін табысты енгізді.</w:t>
      </w:r>
      <w:r>
        <w:br/>
      </w:r>
      <w:r>
        <w:rPr>
          <w:rFonts w:ascii="Times New Roman"/>
          <w:b w:val="false"/>
          <w:i w:val="false"/>
          <w:color w:val="000000"/>
          <w:sz w:val="28"/>
        </w:rPr>
        <w:t>
      Салымшылар саны 8 миллион адамды құрайды.</w:t>
      </w:r>
      <w:r>
        <w:br/>
      </w:r>
      <w:r>
        <w:rPr>
          <w:rFonts w:ascii="Times New Roman"/>
          <w:b w:val="false"/>
          <w:i w:val="false"/>
          <w:color w:val="000000"/>
          <w:sz w:val="28"/>
        </w:rPr>
        <w:t>
      Жиналымдар көлемі 17 миллиард доллардан асады.</w:t>
      </w:r>
      <w:r>
        <w:br/>
      </w:r>
      <w:r>
        <w:rPr>
          <w:rFonts w:ascii="Times New Roman"/>
          <w:b w:val="false"/>
          <w:i w:val="false"/>
          <w:color w:val="000000"/>
          <w:sz w:val="28"/>
        </w:rPr>
        <w:t>
      Сонымен бірге, бүгінде салымшылардың зейнетақы қорларының инвестициялық саясатына ықпал ету мүмкіндіктері жоқ.</w:t>
      </w:r>
      <w:r>
        <w:br/>
      </w:r>
      <w:r>
        <w:rPr>
          <w:rFonts w:ascii="Times New Roman"/>
          <w:b w:val="false"/>
          <w:i w:val="false"/>
          <w:color w:val="000000"/>
          <w:sz w:val="28"/>
        </w:rPr>
        <w:t>
      Сондықтан да зейнетақы аударымдарына алымға қарағандай қарау қалыптасқан.</w:t>
      </w:r>
      <w:r>
        <w:br/>
      </w:r>
      <w:r>
        <w:rPr>
          <w:rFonts w:ascii="Times New Roman"/>
          <w:b w:val="false"/>
          <w:i w:val="false"/>
          <w:color w:val="000000"/>
          <w:sz w:val="28"/>
        </w:rPr>
        <w:t>
      Ал жекелеген зейнетақы қорларының басшылығы оларды өзінікіндей көріп, көбіне-көп шығындарын жабу арқылы акционерлердің мүдделеріне қызмет істейді.</w:t>
      </w:r>
      <w:r>
        <w:br/>
      </w:r>
      <w:r>
        <w:rPr>
          <w:rFonts w:ascii="Times New Roman"/>
          <w:b w:val="false"/>
          <w:i w:val="false"/>
          <w:color w:val="000000"/>
          <w:sz w:val="28"/>
        </w:rPr>
        <w:t>
      Үкімет Ұлттық банкпен бірлесіп бірінші жартыжылдықтың соңына дейін зейнетақы жүйесін жетілдіру жөнінде ұсыныстар қалыптастыруы керек.</w:t>
      </w:r>
      <w:r>
        <w:br/>
      </w:r>
      <w:r>
        <w:rPr>
          <w:rFonts w:ascii="Times New Roman"/>
          <w:b w:val="false"/>
          <w:i w:val="false"/>
          <w:color w:val="000000"/>
          <w:sz w:val="28"/>
        </w:rPr>
        <w:t>
      </w:t>
      </w:r>
      <w:r>
        <w:rPr>
          <w:rFonts w:ascii="Times New Roman"/>
          <w:b/>
          <w:i w:val="false"/>
          <w:color w:val="000000"/>
          <w:sz w:val="28"/>
        </w:rPr>
        <w:t>Тоғызыншы.</w:t>
      </w:r>
      <w:r>
        <w:rPr>
          <w:rFonts w:ascii="Times New Roman"/>
          <w:b w:val="false"/>
          <w:i w:val="false"/>
          <w:color w:val="000000"/>
          <w:sz w:val="28"/>
        </w:rPr>
        <w:t xml:space="preserve"> Индустриялық-инновациялық жобалар.</w:t>
      </w:r>
      <w:r>
        <w:br/>
      </w:r>
      <w:r>
        <w:rPr>
          <w:rFonts w:ascii="Times New Roman"/>
          <w:b w:val="false"/>
          <w:i w:val="false"/>
          <w:color w:val="000000"/>
          <w:sz w:val="28"/>
        </w:rPr>
        <w:t>
      Индустриялық-инновациялық даму шеңберіндегі жобалардың әлеуметтік маңызы шексіз.</w:t>
      </w:r>
      <w:r>
        <w:br/>
      </w:r>
      <w:r>
        <w:rPr>
          <w:rFonts w:ascii="Times New Roman"/>
          <w:b w:val="false"/>
          <w:i w:val="false"/>
          <w:color w:val="000000"/>
          <w:sz w:val="28"/>
        </w:rPr>
        <w:t>
      Бұл бағдарлама экономиканы жаңғыртудың басты бағдары болып қала береді.</w:t>
      </w:r>
      <w:r>
        <w:br/>
      </w:r>
      <w:r>
        <w:rPr>
          <w:rFonts w:ascii="Times New Roman"/>
          <w:b w:val="false"/>
          <w:i w:val="false"/>
          <w:color w:val="000000"/>
          <w:sz w:val="28"/>
        </w:rPr>
        <w:t>
      Барлық мемлекеттік органдар бұл жұмысты өздерінің негізгі қызметі деп есептеуі тиіс.</w:t>
      </w:r>
      <w:r>
        <w:br/>
      </w:r>
      <w:r>
        <w:rPr>
          <w:rFonts w:ascii="Times New Roman"/>
          <w:b w:val="false"/>
          <w:i w:val="false"/>
          <w:color w:val="000000"/>
          <w:sz w:val="28"/>
        </w:rPr>
        <w:t>
      Тек өткен жылы ғана сомасы 970 миллиард теңгеден асатын 288 жоба пайдалануға берілді.</w:t>
      </w:r>
      <w:r>
        <w:br/>
      </w:r>
      <w:r>
        <w:rPr>
          <w:rFonts w:ascii="Times New Roman"/>
          <w:b w:val="false"/>
          <w:i w:val="false"/>
          <w:color w:val="000000"/>
          <w:sz w:val="28"/>
        </w:rPr>
        <w:t>
      Соның нәтижесінде 30 мыңнан астам тұрақты сапалы жұмыс орындары ашылды.</w:t>
      </w:r>
      <w:r>
        <w:br/>
      </w:r>
      <w:r>
        <w:rPr>
          <w:rFonts w:ascii="Times New Roman"/>
          <w:b w:val="false"/>
          <w:i w:val="false"/>
          <w:color w:val="000000"/>
          <w:sz w:val="28"/>
        </w:rPr>
        <w:t>
      Біз экономикамыздың озық кластерлерін құруды және дамытуды одан әрі жалғастырудамыз. Бұл жұмыстың қарқыны төмендемеуге тиіс.</w:t>
      </w:r>
      <w:r>
        <w:br/>
      </w:r>
      <w:r>
        <w:rPr>
          <w:rFonts w:ascii="Times New Roman"/>
          <w:b w:val="false"/>
          <w:i w:val="false"/>
          <w:color w:val="000000"/>
          <w:sz w:val="28"/>
        </w:rPr>
        <w:t>
      Үкіметке инновациялық кластерлердің инфрақұрылымын дамыту үшін қажетті қаржы қарастыруды тапсырамын.</w:t>
      </w:r>
    </w:p>
    <w:bookmarkEnd w:id="3"/>
    <w:bookmarkStart w:name="z5" w:id="4"/>
    <w:p>
      <w:pPr>
        <w:spacing w:after="0"/>
        <w:ind w:left="0"/>
        <w:jc w:val="left"/>
      </w:pPr>
      <w:r>
        <w:rPr>
          <w:rFonts w:ascii="Times New Roman"/>
          <w:b/>
          <w:i w:val="false"/>
          <w:color w:val="000000"/>
        </w:rPr>
        <w:t xml:space="preserve"> 
Құрметті қазақстандықтар!</w:t>
      </w:r>
    </w:p>
    <w:bookmarkEnd w:id="4"/>
    <w:bookmarkStart w:name="z6" w:id="5"/>
    <w:p>
      <w:pPr>
        <w:spacing w:after="0"/>
        <w:ind w:left="0"/>
        <w:jc w:val="both"/>
      </w:pPr>
      <w:r>
        <w:rPr>
          <w:rFonts w:ascii="Times New Roman"/>
          <w:b w:val="false"/>
          <w:i w:val="false"/>
          <w:color w:val="000000"/>
          <w:sz w:val="28"/>
        </w:rPr>
        <w:t>
      Мен бүгін біздің шикізат ресурстарымыз бен инфрақұрылымдарымыздың жоғарғы бөліністері саласында, осы бөліністерге қызмет көрсететін жаңа ғаламат жобалардың бастау алатындығы туралы хабарламақпын.</w:t>
      </w:r>
      <w:r>
        <w:br/>
      </w:r>
      <w:r>
        <w:rPr>
          <w:rFonts w:ascii="Times New Roman"/>
          <w:b w:val="false"/>
          <w:i w:val="false"/>
          <w:color w:val="000000"/>
          <w:sz w:val="28"/>
        </w:rPr>
        <w:t>
      Бірінші. Оңтүстік өңірлердегі энергия тапшылығы проблемасын шешу үшін Үкіметке үстіміздегі жылы қуаты 1320 мегаватт, құны 2,3 миллиард доллар тұратын Балқаш ЖЭС-інің бірінші модулінің құрылысын бастауды қамтамасыз етуді тапсырамын. Бұл өте маңызды. Қарқынды дамып келе жатқан оңтүстік өңірде электр энергиясы бойынша тапшылық бар. Біз ешкімге тәуелді болмауға тиіспіз. Бұл мәселе өте көптеген жәйттерді шешеді. Балқаш ЖЭС-і бойынша барлық мәселелер шешілді. Істі жеделдетіп, осы жұмысты бастау қажет.</w:t>
      </w:r>
      <w:r>
        <w:br/>
      </w:r>
      <w:r>
        <w:rPr>
          <w:rFonts w:ascii="Times New Roman"/>
          <w:b w:val="false"/>
          <w:i w:val="false"/>
          <w:color w:val="000000"/>
          <w:sz w:val="28"/>
        </w:rPr>
        <w:t>
      «Батыс Еуропа – Батыс Қытай» халықаралық автомобиль дәлізінің қазақстандық учаскесінің құрылысын аяқтаудың маңызы зор. Бұл шынымен де ғасырдың халықтық құрылысы. Бұрын қай жерде 3 жыл ішінде 2700 шақырым сапалы автомобиль жолы салынып еді? Біз алдағы жылы бұл жұмысты аяқтауға тиіспіз.</w:t>
      </w:r>
      <w:r>
        <w:br/>
      </w:r>
      <w:r>
        <w:rPr>
          <w:rFonts w:ascii="Times New Roman"/>
          <w:b w:val="false"/>
          <w:i w:val="false"/>
          <w:color w:val="000000"/>
          <w:sz w:val="28"/>
        </w:rPr>
        <w:t>
      1200 шақырымға созылатын Жезқазған – Бейнеу және Арқалық – Шұбаркөл екі темір жол желілері құрылысына кірісудің де маңызы үлкен.</w:t>
      </w:r>
      <w:r>
        <w:br/>
      </w:r>
      <w:r>
        <w:rPr>
          <w:rFonts w:ascii="Times New Roman"/>
          <w:b w:val="false"/>
          <w:i w:val="false"/>
          <w:color w:val="000000"/>
          <w:sz w:val="28"/>
        </w:rPr>
        <w:t>
      Бұл жобалар Жезқазған - Арқалық өңірінің дамуына қуатты серпін беретін болады.</w:t>
      </w:r>
      <w:r>
        <w:br/>
      </w:r>
      <w:r>
        <w:rPr>
          <w:rFonts w:ascii="Times New Roman"/>
          <w:b w:val="false"/>
          <w:i w:val="false"/>
          <w:color w:val="000000"/>
          <w:sz w:val="28"/>
        </w:rPr>
        <w:t>
      Екінші. Үкіметке Жамбыл облысында құны шамамен 2 миллиард доллар тұратын кешенді минералды тыңайтқыштар өндірісін құру жөніндегі жобаны жалғастыруды тапсырамын. Бұл тыңайтқыштар ауыл шаруашылығы үшін қажет. Жоба Жамбыл облысының және бүтіндей оңтүстіктің экономикасын көтеруге мүмкіндік береді.</w:t>
      </w:r>
      <w:r>
        <w:br/>
      </w:r>
      <w:r>
        <w:rPr>
          <w:rFonts w:ascii="Times New Roman"/>
          <w:b w:val="false"/>
          <w:i w:val="false"/>
          <w:color w:val="000000"/>
          <w:sz w:val="28"/>
        </w:rPr>
        <w:t>
      Үшінші. Атырау мұнай өңдеу зауытында құны 1,7 миллиард доллар тұратын мұнайды терең өңдеу кешенін құруды қамтамасыз ету қажет. Ол бензин өндіруді үш есе дерлік – 1,7 миллион тоннаға дейін, ал дизель отынын 1,4 миллион тоннаға дейін ұлғайтып, Қазақстанды отынның осы түрлерімен қамтамасыз етеді.</w:t>
      </w:r>
      <w:r>
        <w:br/>
      </w:r>
      <w:r>
        <w:rPr>
          <w:rFonts w:ascii="Times New Roman"/>
          <w:b w:val="false"/>
          <w:i w:val="false"/>
          <w:color w:val="000000"/>
          <w:sz w:val="28"/>
        </w:rPr>
        <w:t>
      Төртінші. Құны 6,3 миллиард доллар тұратын Атырау газ-химия кешенінің жобалық қуатына шығуын қамтамасыз ету қажет, ол жыл сайын 500 мың тонна пропилен мен 800 мың тонна полиэтилен шығаруды қамтамасыз етеді. Мұндай өнімді біз Қазақстанда әлі шығарған емеспіз.</w:t>
      </w:r>
      <w:r>
        <w:br/>
      </w:r>
      <w:r>
        <w:rPr>
          <w:rFonts w:ascii="Times New Roman"/>
          <w:b w:val="false"/>
          <w:i w:val="false"/>
          <w:color w:val="000000"/>
          <w:sz w:val="28"/>
        </w:rPr>
        <w:t>
      Бесінші. Жобалауды аяқтап, Қарашығанақ кен орнында қуаты жылына 5 миллиард текше метр газ өңдеуге жететін зауыт құрылысына кірісу қажет.</w:t>
      </w:r>
      <w:r>
        <w:br/>
      </w:r>
      <w:r>
        <w:rPr>
          <w:rFonts w:ascii="Times New Roman"/>
          <w:b w:val="false"/>
          <w:i w:val="false"/>
          <w:color w:val="000000"/>
          <w:sz w:val="28"/>
        </w:rPr>
        <w:t>
      Алтыншы. Үкіметке елдің, астананы қоса алғанда, орталық өңірін газдандыруды қамтамасыз ететін құбырлы өткізгіш жүйесін жоспарлап, жүзеге асыруға кірісуді тапсырамын.</w:t>
      </w:r>
      <w:r>
        <w:br/>
      </w:r>
      <w:r>
        <w:rPr>
          <w:rFonts w:ascii="Times New Roman"/>
          <w:b w:val="false"/>
          <w:i w:val="false"/>
          <w:color w:val="000000"/>
          <w:sz w:val="28"/>
        </w:rPr>
        <w:t>
      Бұл көп қаржыны қажет ететін, маңызды жұмыс. Газға тәуелділіктен арылу үшін біз оны жасауымыз керек. Қазақстан – мұнай мен газ өндіретін ел. Біз елімізді газдандыруға міндеттіміз.</w:t>
      </w:r>
      <w:r>
        <w:br/>
      </w:r>
      <w:r>
        <w:rPr>
          <w:rFonts w:ascii="Times New Roman"/>
          <w:b w:val="false"/>
          <w:i w:val="false"/>
          <w:color w:val="000000"/>
          <w:sz w:val="28"/>
        </w:rPr>
        <w:t>
      Бұл жобалардың көпшілігі бойынша инвестициялау мәселелері шешілген, ал қалғандары бойынша шешу қажет.</w:t>
      </w:r>
      <w:r>
        <w:br/>
      </w:r>
      <w:r>
        <w:rPr>
          <w:rFonts w:ascii="Times New Roman"/>
          <w:b w:val="false"/>
          <w:i w:val="false"/>
          <w:color w:val="000000"/>
          <w:sz w:val="28"/>
        </w:rPr>
        <w:t>
      Үкімет пен Парламентке жоғарыда аталған жобаларды жүзеге асыруға қажетті қаржы бөлу үшін бюджетті қайта қарау жөнінде ұсыныс енгіземін.</w:t>
      </w:r>
      <w:r>
        <w:br/>
      </w:r>
      <w:r>
        <w:rPr>
          <w:rFonts w:ascii="Times New Roman"/>
          <w:b w:val="false"/>
          <w:i w:val="false"/>
          <w:color w:val="000000"/>
          <w:sz w:val="28"/>
        </w:rPr>
        <w:t>
      Бізге жобаны жүзеге асыру үшін Ұлттық қордан несие алуға тура келеді. Мен оны дұрыс деп есептеймін. Ол ақшаларды өз экономикамызға салайық.</w:t>
      </w:r>
      <w:r>
        <w:br/>
      </w:r>
      <w:r>
        <w:rPr>
          <w:rFonts w:ascii="Times New Roman"/>
          <w:b w:val="false"/>
          <w:i w:val="false"/>
          <w:color w:val="000000"/>
          <w:sz w:val="28"/>
        </w:rPr>
        <w:t>
      Бұл жобалардың бәрі біздің экономикамыздың, біздің еліміздің бейнесін бүтіндей өзгертетін болады.</w:t>
      </w:r>
      <w:r>
        <w:br/>
      </w:r>
      <w:r>
        <w:rPr>
          <w:rFonts w:ascii="Times New Roman"/>
          <w:b w:val="false"/>
          <w:i w:val="false"/>
          <w:color w:val="000000"/>
          <w:sz w:val="28"/>
        </w:rPr>
        <w:t>
      Жоғарыда айтылғандардың бәрі әлемдегі ықтимал деген дағдарыстарға қайтаратын біздің жауабымыз болмақ.</w:t>
      </w:r>
      <w:r>
        <w:br/>
      </w:r>
      <w:r>
        <w:rPr>
          <w:rFonts w:ascii="Times New Roman"/>
          <w:b w:val="false"/>
          <w:i w:val="false"/>
          <w:color w:val="000000"/>
          <w:sz w:val="28"/>
        </w:rPr>
        <w:t>
      Біз бүкіл Қазақстанды алып құрылыс алаңына айналдырып, мыңдаған жұмыс орнын құрамыз.</w:t>
      </w:r>
      <w:r>
        <w:br/>
      </w:r>
      <w:r>
        <w:rPr>
          <w:rFonts w:ascii="Times New Roman"/>
          <w:b w:val="false"/>
          <w:i w:val="false"/>
          <w:color w:val="000000"/>
          <w:sz w:val="28"/>
        </w:rPr>
        <w:t>
      Тұрғын үй, ірі кәсіпорындар құрылысы төңірегінде құрылыс индустриясы, металлургия, өңдеу өнеркәсібі дамитын болады. Жаңа, жас кәсіпкерлердің пайда болуына көптеген мүмкіндіктер туады. Олар мұндай мүмкіндікті жіберіп алмауға тиіс.</w:t>
      </w:r>
      <w:r>
        <w:br/>
      </w:r>
      <w:r>
        <w:rPr>
          <w:rFonts w:ascii="Times New Roman"/>
          <w:b w:val="false"/>
          <w:i w:val="false"/>
          <w:color w:val="000000"/>
          <w:sz w:val="28"/>
        </w:rPr>
        <w:t>
      Қаржы шығындарын бақылау үшін 2008-2009 дағдарыс жылдары кезеңінде нақты және тиімді жұмыс істеген және өзінің тиімділігін дәлелдеген комиссия секілді арнайы комиссия құруды тапсырамын.</w:t>
      </w:r>
      <w:r>
        <w:br/>
      </w:r>
      <w:r>
        <w:rPr>
          <w:rFonts w:ascii="Times New Roman"/>
          <w:b w:val="false"/>
          <w:i w:val="false"/>
          <w:color w:val="000000"/>
          <w:sz w:val="28"/>
        </w:rPr>
        <w:t>
      Бұл жобалардың барлығын біз осы жылдың өзінде бастайтынымызды атап көрсетемін.</w:t>
      </w:r>
      <w:r>
        <w:br/>
      </w:r>
      <w:r>
        <w:rPr>
          <w:rFonts w:ascii="Times New Roman"/>
          <w:b w:val="false"/>
          <w:i w:val="false"/>
          <w:color w:val="000000"/>
          <w:sz w:val="28"/>
        </w:rPr>
        <w:t>
      Үкіметке қазақстандық инновациялық жүйені нығайту қажет.</w:t>
      </w:r>
      <w:r>
        <w:br/>
      </w:r>
      <w:r>
        <w:rPr>
          <w:rFonts w:ascii="Times New Roman"/>
          <w:b w:val="false"/>
          <w:i w:val="false"/>
          <w:color w:val="000000"/>
          <w:sz w:val="28"/>
        </w:rPr>
        <w:t>
      Перспективалы ғылыми-зерттеулерді қаржыландырудың бюджеттік шығындарын инновациялық гранттарды бөлу арқылы ұлғайту маңызды.</w:t>
      </w:r>
      <w:r>
        <w:br/>
      </w:r>
      <w:r>
        <w:rPr>
          <w:rFonts w:ascii="Times New Roman"/>
          <w:b w:val="false"/>
          <w:i w:val="false"/>
          <w:color w:val="000000"/>
          <w:sz w:val="28"/>
        </w:rPr>
        <w:t>
      «Ғылым туралы» жаңа заң ғылымды жүйелі мемлекеттік қолдау үшін негіз қалайды.</w:t>
      </w:r>
      <w:r>
        <w:br/>
      </w:r>
      <w:r>
        <w:rPr>
          <w:rFonts w:ascii="Times New Roman"/>
          <w:b w:val="false"/>
          <w:i w:val="false"/>
          <w:color w:val="000000"/>
          <w:sz w:val="28"/>
        </w:rPr>
        <w:t>
      Отандық ғалымдарды қолдау қажет.</w:t>
      </w:r>
      <w:r>
        <w:br/>
      </w:r>
      <w:r>
        <w:rPr>
          <w:rFonts w:ascii="Times New Roman"/>
          <w:b w:val="false"/>
          <w:i w:val="false"/>
          <w:color w:val="000000"/>
          <w:sz w:val="28"/>
        </w:rPr>
        <w:t>
      Назарбаев Университеті төңірегінде трансферт пен жаңа технологиялар құруға ықпал ететін инновациялық-интеллектуалдық кластер қалыптасуы тиіс.</w:t>
      </w:r>
      <w:r>
        <w:br/>
      </w:r>
      <w:r>
        <w:rPr>
          <w:rFonts w:ascii="Times New Roman"/>
          <w:b w:val="false"/>
          <w:i w:val="false"/>
          <w:color w:val="000000"/>
          <w:sz w:val="28"/>
        </w:rPr>
        <w:t>
      Астанада жоғары технологиялы кәсіпорындар құра отырып, біз бұл тәжірибені Қазақстанның басқа да ғылыми-білім беру орталықтарына тарататын боламыз. Бізде заңнамалық негіз бар.</w:t>
      </w:r>
      <w:r>
        <w:br/>
      </w:r>
      <w:r>
        <w:rPr>
          <w:rFonts w:ascii="Times New Roman"/>
          <w:b w:val="false"/>
          <w:i w:val="false"/>
          <w:color w:val="000000"/>
          <w:sz w:val="28"/>
        </w:rPr>
        <w:t>
      Бұл менің тапсырмам бойынша қабылданған «Индустриялық-инновациялық қызметті мемлекеттік қолдау туралы» жаңа заң.</w:t>
      </w:r>
      <w:r>
        <w:br/>
      </w:r>
      <w:r>
        <w:rPr>
          <w:rFonts w:ascii="Times New Roman"/>
          <w:b w:val="false"/>
          <w:i w:val="false"/>
          <w:color w:val="000000"/>
          <w:sz w:val="28"/>
        </w:rPr>
        <w:t>
      Соның негізінде мемлекеттің, бизнес пен ғылымның өзара іс-қимылының инновациялық әлеуетін өрістету қажет.</w:t>
      </w:r>
      <w:r>
        <w:br/>
      </w:r>
      <w:r>
        <w:rPr>
          <w:rFonts w:ascii="Times New Roman"/>
          <w:b w:val="false"/>
          <w:i w:val="false"/>
          <w:color w:val="000000"/>
          <w:sz w:val="28"/>
        </w:rPr>
        <w:t>
      Үкіметке мемлекет-жекеменшік әріптестігінің жаңа пішіндерін енгізуді қарастыратын заң жобасын дайындауды тапсырамын.</w:t>
      </w:r>
      <w:r>
        <w:br/>
      </w:r>
      <w:r>
        <w:rPr>
          <w:rFonts w:ascii="Times New Roman"/>
          <w:b w:val="false"/>
          <w:i w:val="false"/>
          <w:color w:val="000000"/>
          <w:sz w:val="28"/>
        </w:rPr>
        <w:t>
      Ағымдағы дамудың маңызды мәселелерінің бірі Қазақстан экономикасына тікелей шетел инвестицияларының ағынын әртараптандыру болып табылады.</w:t>
      </w:r>
      <w:r>
        <w:br/>
      </w:r>
      <w:r>
        <w:rPr>
          <w:rFonts w:ascii="Times New Roman"/>
          <w:b w:val="false"/>
          <w:i w:val="false"/>
          <w:color w:val="000000"/>
          <w:sz w:val="28"/>
        </w:rPr>
        <w:t>
      Оларды перспективалы салаларға, мысалы, туризм саласына бағыттау қажет.</w:t>
      </w:r>
      <w:r>
        <w:br/>
      </w:r>
      <w:r>
        <w:rPr>
          <w:rFonts w:ascii="Times New Roman"/>
          <w:b w:val="false"/>
          <w:i w:val="false"/>
          <w:color w:val="000000"/>
          <w:sz w:val="28"/>
        </w:rPr>
        <w:t>
      Дамыған елдерде туристік кластердің үлесіне ІЖӨ-нің 10 пайызына дейіні тиесілі.</w:t>
      </w:r>
      <w:r>
        <w:br/>
      </w:r>
      <w:r>
        <w:rPr>
          <w:rFonts w:ascii="Times New Roman"/>
          <w:b w:val="false"/>
          <w:i w:val="false"/>
          <w:color w:val="000000"/>
          <w:sz w:val="28"/>
        </w:rPr>
        <w:t>
      Бізде 1 пайызға да жетпейді.</w:t>
      </w:r>
      <w:r>
        <w:br/>
      </w:r>
      <w:r>
        <w:rPr>
          <w:rFonts w:ascii="Times New Roman"/>
          <w:b w:val="false"/>
          <w:i w:val="false"/>
          <w:color w:val="000000"/>
          <w:sz w:val="28"/>
        </w:rPr>
        <w:t>
      Тұтастай ел бойынша туризм өсімінің нүктелерін зерттеу қажет, олар аз емес.</w:t>
      </w:r>
      <w:r>
        <w:br/>
      </w:r>
      <w:r>
        <w:rPr>
          <w:rFonts w:ascii="Times New Roman"/>
          <w:b w:val="false"/>
          <w:i w:val="false"/>
          <w:color w:val="000000"/>
          <w:sz w:val="28"/>
        </w:rPr>
        <w:t>
      Осымен байланысты Алматы жанындағы әлемдік деңгейдегі тау шаңғысы курорттарын дамыту маңызды жоба болуы тиіс.</w:t>
      </w:r>
      <w:r>
        <w:br/>
      </w:r>
      <w:r>
        <w:rPr>
          <w:rFonts w:ascii="Times New Roman"/>
          <w:b w:val="false"/>
          <w:i w:val="false"/>
          <w:color w:val="000000"/>
          <w:sz w:val="28"/>
        </w:rPr>
        <w:t>
      Сарапшылар тау шаңғысы курортына келген бір турист теңізге барған сапарына қарағанда 6 есе көп шығынданады деп есептейді. Бұл мемлекет үшін өте тиімді.</w:t>
      </w:r>
      <w:r>
        <w:br/>
      </w:r>
      <w:r>
        <w:rPr>
          <w:rFonts w:ascii="Times New Roman"/>
          <w:b w:val="false"/>
          <w:i w:val="false"/>
          <w:color w:val="000000"/>
          <w:sz w:val="28"/>
        </w:rPr>
        <w:t>
      Үкіметке осы ғажайып аймақты, сондай-ақ Ақмола облысындағы Бурабай курортты аймағын дамытудың Жүйелі жоспарын жасауды тапсырамын.</w:t>
      </w:r>
      <w:r>
        <w:br/>
      </w:r>
      <w:r>
        <w:rPr>
          <w:rFonts w:ascii="Times New Roman"/>
          <w:b w:val="false"/>
          <w:i w:val="false"/>
          <w:color w:val="000000"/>
          <w:sz w:val="28"/>
        </w:rPr>
        <w:t>
      Өздеріңіз білетіндей, менің қамқорлығымдағы ерекше шаруа – іскерлік және инвестициялық ахуалды нығайту.</w:t>
      </w:r>
      <w:r>
        <w:br/>
      </w:r>
      <w:r>
        <w:rPr>
          <w:rFonts w:ascii="Times New Roman"/>
          <w:b w:val="false"/>
          <w:i w:val="false"/>
          <w:color w:val="000000"/>
          <w:sz w:val="28"/>
        </w:rPr>
        <w:t>
      Қазақстанда «Бизнестің жол картасы-2020» табысты жүзеге асырылуда.</w:t>
      </w:r>
      <w:r>
        <w:br/>
      </w:r>
      <w:r>
        <w:rPr>
          <w:rFonts w:ascii="Times New Roman"/>
          <w:b w:val="false"/>
          <w:i w:val="false"/>
          <w:color w:val="000000"/>
          <w:sz w:val="28"/>
        </w:rPr>
        <w:t>
      Қазірдің өзінде көптеген қазақстандықтар оның тиімділігіне көз жеткізіп үлгерді.</w:t>
      </w:r>
      <w:r>
        <w:br/>
      </w:r>
      <w:r>
        <w:rPr>
          <w:rFonts w:ascii="Times New Roman"/>
          <w:b w:val="false"/>
          <w:i w:val="false"/>
          <w:color w:val="000000"/>
          <w:sz w:val="28"/>
        </w:rPr>
        <w:t>
      Үкіметке бағдарламаға инновациялар енгізу үстіндегі бастаушы және жас бизнесмендерді қолдаудың қосымша шараларына қатысты өзгерістер енгізуді тапсырамын.</w:t>
      </w:r>
      <w:r>
        <w:br/>
      </w:r>
      <w:r>
        <w:rPr>
          <w:rFonts w:ascii="Times New Roman"/>
          <w:b w:val="false"/>
          <w:i w:val="false"/>
          <w:color w:val="000000"/>
          <w:sz w:val="28"/>
        </w:rPr>
        <w:t>
      Бүгінде қаржы-экономикалық, оның ішінде салықтық құқық бұзушылықтарды қылмыссыздандыру бойынша жұмыстарды жалғастыру керек.</w:t>
      </w:r>
      <w:r>
        <w:br/>
      </w:r>
      <w:r>
        <w:rPr>
          <w:rFonts w:ascii="Times New Roman"/>
          <w:b w:val="false"/>
          <w:i w:val="false"/>
          <w:color w:val="000000"/>
          <w:sz w:val="28"/>
        </w:rPr>
        <w:t>
      Кеден және салық комитеттеріне, қаржы полициясына құқықтық нормаларды, оның ішінде қосарланған салық салу бойынша құқықтық нормаларды қолдануда бірізді болу қажет.</w:t>
      </w:r>
      <w:r>
        <w:br/>
      </w:r>
      <w:r>
        <w:rPr>
          <w:rFonts w:ascii="Times New Roman"/>
          <w:b w:val="false"/>
          <w:i w:val="false"/>
          <w:color w:val="000000"/>
          <w:sz w:val="28"/>
        </w:rPr>
        <w:t>
      Отандық және шетелдік инвесторлардың құқықтарын қорғау мен қолдау, заңнамалардың болжамдылығы мен транспаренттілігі Қазақстандағы іскерлік инвестициялық ахуалдың негізі болуы тиіс.</w:t>
      </w:r>
      <w:r>
        <w:br/>
      </w:r>
      <w:r>
        <w:rPr>
          <w:rFonts w:ascii="Times New Roman"/>
          <w:b w:val="false"/>
          <w:i w:val="false"/>
          <w:color w:val="000000"/>
          <w:sz w:val="28"/>
        </w:rPr>
        <w:t>
      Біздің шенеуніктер инвесторларға тосқауыл қоюға емес, қай жағынан да оңды жәрдемдесуге тиіс деп табанды талап етемін.</w:t>
      </w:r>
      <w:r>
        <w:br/>
      </w:r>
      <w:r>
        <w:rPr>
          <w:rFonts w:ascii="Times New Roman"/>
          <w:b w:val="false"/>
          <w:i w:val="false"/>
          <w:color w:val="000000"/>
          <w:sz w:val="28"/>
        </w:rPr>
        <w:t>
      Біз отандық және шетелдік инвесторлармен нормативтік-құқықтық актілер жобаларын жасау үдерісінде тұрақты консультациялар өткізудің тетігін нығайтуға тиіспіз.</w:t>
      </w:r>
      <w:r>
        <w:br/>
      </w:r>
      <w:r>
        <w:rPr>
          <w:rFonts w:ascii="Times New Roman"/>
          <w:b w:val="false"/>
          <w:i w:val="false"/>
          <w:color w:val="000000"/>
          <w:sz w:val="28"/>
        </w:rPr>
        <w:t>
      Кәсіпорындардың бизнесті жауапкершілікпен жүргізудің қағидаттарын сақтауын ынталандырудың стратегиясын жасап, жүзеге асыру бойынша ұлттық байланыс орталықтарын құру қажет.</w:t>
      </w:r>
      <w:r>
        <w:br/>
      </w:r>
      <w:r>
        <w:rPr>
          <w:rFonts w:ascii="Times New Roman"/>
          <w:b w:val="false"/>
          <w:i w:val="false"/>
          <w:color w:val="000000"/>
          <w:sz w:val="28"/>
        </w:rPr>
        <w:t>
      2012 жылы Қазақстанның БСҰ-ға өтуі туралы келіссөздер аяқталуы тиіс.</w:t>
      </w:r>
      <w:r>
        <w:br/>
      </w:r>
      <w:r>
        <w:rPr>
          <w:rFonts w:ascii="Times New Roman"/>
          <w:b w:val="false"/>
          <w:i w:val="false"/>
          <w:color w:val="000000"/>
          <w:sz w:val="28"/>
        </w:rPr>
        <w:t>
      Бұл біздің экономикамыздың инвестициялық тартымдылығын айтарлықтай жоғарылатады.</w:t>
      </w:r>
      <w:r>
        <w:br/>
      </w:r>
      <w:r>
        <w:rPr>
          <w:rFonts w:ascii="Times New Roman"/>
          <w:b w:val="false"/>
          <w:i w:val="false"/>
          <w:color w:val="000000"/>
          <w:sz w:val="28"/>
        </w:rPr>
        <w:t>
      </w:t>
      </w:r>
      <w:r>
        <w:rPr>
          <w:rFonts w:ascii="Times New Roman"/>
          <w:b/>
          <w:i w:val="false"/>
          <w:color w:val="000000"/>
          <w:sz w:val="28"/>
        </w:rPr>
        <w:t>Оныншы.</w:t>
      </w:r>
      <w:r>
        <w:rPr>
          <w:rFonts w:ascii="Times New Roman"/>
          <w:b w:val="false"/>
          <w:i w:val="false"/>
          <w:color w:val="000000"/>
          <w:sz w:val="28"/>
        </w:rPr>
        <w:t xml:space="preserve"> Ауыл шаруашылығын дамыту.</w:t>
      </w:r>
      <w:r>
        <w:br/>
      </w:r>
      <w:r>
        <w:rPr>
          <w:rFonts w:ascii="Times New Roman"/>
          <w:b w:val="false"/>
          <w:i w:val="false"/>
          <w:color w:val="000000"/>
          <w:sz w:val="28"/>
        </w:rPr>
        <w:t>
      Қазақстанның аграрлық секторы үлкен экспорттық мүмкіндіктерге және инновациялар енгізу үшін жоғары әлеуетке ие.</w:t>
      </w:r>
      <w:r>
        <w:br/>
      </w:r>
      <w:r>
        <w:rPr>
          <w:rFonts w:ascii="Times New Roman"/>
          <w:b w:val="false"/>
          <w:i w:val="false"/>
          <w:color w:val="000000"/>
          <w:sz w:val="28"/>
        </w:rPr>
        <w:t>
      Азық-түлікке деген қажеттілік әлемде жыл сайын өсе беретін болады. Бізге бұл мүмкіндікті жіберіп алуға болмайды.</w:t>
      </w:r>
      <w:r>
        <w:br/>
      </w:r>
      <w:r>
        <w:rPr>
          <w:rFonts w:ascii="Times New Roman"/>
          <w:b w:val="false"/>
          <w:i w:val="false"/>
          <w:color w:val="000000"/>
          <w:sz w:val="28"/>
        </w:rPr>
        <w:t>
      Мемлекет ауыл шаруашылығына орасан көмек көрсетіп отыр.</w:t>
      </w:r>
      <w:r>
        <w:br/>
      </w:r>
      <w:r>
        <w:rPr>
          <w:rFonts w:ascii="Times New Roman"/>
          <w:b w:val="false"/>
          <w:i w:val="false"/>
          <w:color w:val="000000"/>
          <w:sz w:val="28"/>
        </w:rPr>
        <w:t>
      Бізге жеке инвестициялардың аграрлық өндіріске тәуекелін төмендету үшін заемдарды кепілдендіру мен сақтандырудың мемлекеттік жүйесін жасап енгізу керек.</w:t>
      </w:r>
      <w:r>
        <w:br/>
      </w:r>
      <w:r>
        <w:rPr>
          <w:rFonts w:ascii="Times New Roman"/>
          <w:b w:val="false"/>
          <w:i w:val="false"/>
          <w:color w:val="000000"/>
          <w:sz w:val="28"/>
        </w:rPr>
        <w:t>
      Фермерлердің қаржыландыруға қолжетімділігін кеңейту үшін балама жолдар табу қажет.</w:t>
      </w:r>
      <w:r>
        <w:br/>
      </w:r>
      <w:r>
        <w:rPr>
          <w:rFonts w:ascii="Times New Roman"/>
          <w:b w:val="false"/>
          <w:i w:val="false"/>
          <w:color w:val="000000"/>
          <w:sz w:val="28"/>
        </w:rPr>
        <w:t>
      Үкіметке бөлшек сауданы делдалдарсыз жүргізуді мемлекеттік қолдаудың тетігін жасап, енгізуді тапсырамын.</w:t>
      </w:r>
      <w:r>
        <w:br/>
      </w:r>
      <w:r>
        <w:rPr>
          <w:rFonts w:ascii="Times New Roman"/>
          <w:b w:val="false"/>
          <w:i w:val="false"/>
          <w:color w:val="000000"/>
          <w:sz w:val="28"/>
        </w:rPr>
        <w:t>
      Мемлекетке астық саласын ұйымдастыру және құрылымдау, біртұтас астық холдингін құру қажет.</w:t>
      </w:r>
      <w:r>
        <w:br/>
      </w:r>
      <w:r>
        <w:rPr>
          <w:rFonts w:ascii="Times New Roman"/>
          <w:b w:val="false"/>
          <w:i w:val="false"/>
          <w:color w:val="000000"/>
          <w:sz w:val="28"/>
        </w:rPr>
        <w:t>
      Ет өндірудің экспорттық әлеуетін дамыту жөніндегі жобаны жүзеге асыруды белсендірек ету қажет.</w:t>
      </w:r>
      <w:r>
        <w:br/>
      </w:r>
      <w:r>
        <w:rPr>
          <w:rFonts w:ascii="Times New Roman"/>
          <w:b w:val="false"/>
          <w:i w:val="false"/>
          <w:color w:val="000000"/>
          <w:sz w:val="28"/>
        </w:rPr>
        <w:t>
      Үкіметке мал шаруашылығының басқа салаларын, оның ішінде қой шаруашылығын, сондай-ақ жемазық өндірісі мен шалғайдағы жайылымдық мал шаруашылығын дамыту жөніндегі бағдарламаларды жасауды қамтамасыз етуді тапсырамын.</w:t>
      </w:r>
    </w:p>
    <w:bookmarkEnd w:id="5"/>
    <w:bookmarkStart w:name="z7" w:id="6"/>
    <w:p>
      <w:pPr>
        <w:spacing w:after="0"/>
        <w:ind w:left="0"/>
        <w:jc w:val="left"/>
      </w:pPr>
      <w:r>
        <w:rPr>
          <w:rFonts w:ascii="Times New Roman"/>
          <w:b/>
          <w:i w:val="false"/>
          <w:color w:val="000000"/>
        </w:rPr>
        <w:t xml:space="preserve"> 
Құрметті қазақстандықтар!</w:t>
      </w:r>
    </w:p>
    <w:bookmarkEnd w:id="6"/>
    <w:bookmarkStart w:name="z8" w:id="7"/>
    <w:p>
      <w:pPr>
        <w:spacing w:after="0"/>
        <w:ind w:left="0"/>
        <w:jc w:val="both"/>
      </w:pPr>
      <w:r>
        <w:rPr>
          <w:rFonts w:ascii="Times New Roman"/>
          <w:b w:val="false"/>
          <w:i w:val="false"/>
          <w:color w:val="000000"/>
          <w:sz w:val="28"/>
        </w:rPr>
        <w:t>
      Бүгінде бүкіл әлемге және әр мемлекетке қуатты жаһандық және ішкі сын-қатерлерге жауап табу маңызды.</w:t>
      </w:r>
      <w:r>
        <w:br/>
      </w:r>
      <w:r>
        <w:rPr>
          <w:rFonts w:ascii="Times New Roman"/>
          <w:b w:val="false"/>
          <w:i w:val="false"/>
          <w:color w:val="000000"/>
          <w:sz w:val="28"/>
        </w:rPr>
        <w:t>
      Әлеуметтік-экономикалық жаңғыртудың он бағыты бойынша міндеттерді орындап, біз экономиканы нығайтамыз, қоғамымызды тұрақты етеміз, халықтың әл-ауқатын арттырамыз.</w:t>
      </w:r>
      <w:r>
        <w:br/>
      </w:r>
      <w:r>
        <w:rPr>
          <w:rFonts w:ascii="Times New Roman"/>
          <w:b w:val="false"/>
          <w:i w:val="false"/>
          <w:color w:val="000000"/>
          <w:sz w:val="28"/>
        </w:rPr>
        <w:t>
      Сонымен бірге, Қазақстан әлемдік саясаттың лайықты қатысушысы ретінде бейбітшілікті нығайту мен қауіпсіздік жолдарын айқындауға белсенді қатысуын жалғастырады.</w:t>
      </w:r>
      <w:r>
        <w:br/>
      </w:r>
      <w:r>
        <w:rPr>
          <w:rFonts w:ascii="Times New Roman"/>
          <w:b w:val="false"/>
          <w:i w:val="false"/>
          <w:color w:val="000000"/>
          <w:sz w:val="28"/>
        </w:rPr>
        <w:t>
      Біз ядролық қауіпсіздік, Ядросыз әлемнің жалпыға бірдей декларациясын қабылдау жөніндегі бастамаларды ілгерілеттік.</w:t>
      </w:r>
      <w:r>
        <w:br/>
      </w:r>
      <w:r>
        <w:rPr>
          <w:rFonts w:ascii="Times New Roman"/>
          <w:b w:val="false"/>
          <w:i w:val="false"/>
          <w:color w:val="000000"/>
          <w:sz w:val="28"/>
        </w:rPr>
        <w:t>
      Үстіміздегі жылдың наурыз айында Сеулде өтетін Ядролық қауіпсіздік мәселелері жөніндегі жаһандық саммитте олар нақтыланатын және толықтырылатын болады.</w:t>
      </w:r>
      <w:r>
        <w:br/>
      </w:r>
      <w:r>
        <w:rPr>
          <w:rFonts w:ascii="Times New Roman"/>
          <w:b w:val="false"/>
          <w:i w:val="false"/>
          <w:color w:val="000000"/>
          <w:sz w:val="28"/>
        </w:rPr>
        <w:t>
      Осы жылы біздің әлемдік дағдарыстан шығу жөніндегі «G global» идеясы талқыланады деп үміттенетін Астана экономикалық форумы үлкен маңызға ие болады.</w:t>
      </w:r>
      <w:r>
        <w:br/>
      </w:r>
      <w:r>
        <w:rPr>
          <w:rFonts w:ascii="Times New Roman"/>
          <w:b w:val="false"/>
          <w:i w:val="false"/>
          <w:color w:val="000000"/>
          <w:sz w:val="28"/>
        </w:rPr>
        <w:t>
      Сондай-ақ осы жылы Астанада халықаралық конфессияаралық үнқатысудың маңызды алаңына айналған Әлемдік және дәстүрлі діндер көшбасшыларының ІV съезі өтеді.</w:t>
      </w:r>
      <w:r>
        <w:br/>
      </w:r>
      <w:r>
        <w:rPr>
          <w:rFonts w:ascii="Times New Roman"/>
          <w:b w:val="false"/>
          <w:i w:val="false"/>
          <w:color w:val="000000"/>
          <w:sz w:val="28"/>
        </w:rPr>
        <w:t>
      Біз Қазақстан жариялаған Жаһандық энергиялық-экологиялық стратегияны жүзеге асыру үшін барлық күш-жігерімізді жұмсауға тиіспіз.</w:t>
      </w:r>
      <w:r>
        <w:br/>
      </w:r>
      <w:r>
        <w:rPr>
          <w:rFonts w:ascii="Times New Roman"/>
          <w:b w:val="false"/>
          <w:i w:val="false"/>
          <w:color w:val="000000"/>
          <w:sz w:val="28"/>
        </w:rPr>
        <w:t>
      Біз «жасыл» технологиялардың трансфертіне бағытталған Астананың «Жасыл көпір» бастамасын жүзеге асыру жөніндегі жұмысты жалғастырамыз.</w:t>
      </w:r>
      <w:r>
        <w:br/>
      </w:r>
      <w:r>
        <w:rPr>
          <w:rFonts w:ascii="Times New Roman"/>
          <w:b w:val="false"/>
          <w:i w:val="false"/>
          <w:color w:val="000000"/>
          <w:sz w:val="28"/>
        </w:rPr>
        <w:t>
      Қазақстанның сыртқы саяси ұсыныстары әлемдік қоғамдастықтан қолдау тапты.</w:t>
      </w:r>
      <w:r>
        <w:br/>
      </w:r>
      <w:r>
        <w:rPr>
          <w:rFonts w:ascii="Times New Roman"/>
          <w:b w:val="false"/>
          <w:i w:val="false"/>
          <w:color w:val="000000"/>
          <w:sz w:val="28"/>
        </w:rPr>
        <w:t>
      Оларда біздің алдағы ондаған жылдардағы сыртқы саяси стратегиямыздың мәні кестеленген.</w:t>
      </w:r>
      <w:r>
        <w:br/>
      </w:r>
      <w:r>
        <w:rPr>
          <w:rFonts w:ascii="Times New Roman"/>
          <w:b w:val="false"/>
          <w:i w:val="false"/>
          <w:color w:val="000000"/>
          <w:sz w:val="28"/>
        </w:rPr>
        <w:t>
      Біз теңдестірілген сыртқы саясатымызды тек Батыспен ғана емес, сондай-ақ Азия мемлекеттерімен де өзара іс-қимыл таныта отырып жалғастыратын боламыз.</w:t>
      </w:r>
      <w:r>
        <w:br/>
      </w:r>
      <w:r>
        <w:rPr>
          <w:rFonts w:ascii="Times New Roman"/>
          <w:b w:val="false"/>
          <w:i w:val="false"/>
          <w:color w:val="000000"/>
          <w:sz w:val="28"/>
        </w:rPr>
        <w:t>
      Осы жылы менің Азиядағы өзара іс-қимыл және сенім шаралары жөніндегі кеңес шақыру жөніндегі бастамама 20 жыл толады.</w:t>
      </w:r>
      <w:r>
        <w:br/>
      </w:r>
      <w:r>
        <w:rPr>
          <w:rFonts w:ascii="Times New Roman"/>
          <w:b w:val="false"/>
          <w:i w:val="false"/>
          <w:color w:val="000000"/>
          <w:sz w:val="28"/>
        </w:rPr>
        <w:t>
      Үстіміздегі жылы біз Ислам Ынтымақтастығы Ұйымындағы, Ұжымдық қауіпсіздік туралы шарт ұйымындағы төрағалығымызды лайықты аяқтауға тиіспіз.</w:t>
      </w:r>
      <w:r>
        <w:br/>
      </w:r>
      <w:r>
        <w:rPr>
          <w:rFonts w:ascii="Times New Roman"/>
          <w:b w:val="false"/>
          <w:i w:val="false"/>
          <w:color w:val="000000"/>
          <w:sz w:val="28"/>
        </w:rPr>
        <w:t>
      2012 жылы Астана ТМД мен түркі әлемінің мәдени астанасы болып табылады.</w:t>
      </w:r>
      <w:r>
        <w:br/>
      </w:r>
      <w:r>
        <w:rPr>
          <w:rFonts w:ascii="Times New Roman"/>
          <w:b w:val="false"/>
          <w:i w:val="false"/>
          <w:color w:val="000000"/>
          <w:sz w:val="28"/>
        </w:rPr>
        <w:t>
      Осы шараларды лайықты өткізу керек.</w:t>
      </w:r>
      <w:r>
        <w:br/>
      </w:r>
      <w:r>
        <w:rPr>
          <w:rFonts w:ascii="Times New Roman"/>
          <w:b w:val="false"/>
          <w:i w:val="false"/>
          <w:color w:val="000000"/>
          <w:sz w:val="28"/>
        </w:rPr>
        <w:t>
      Біз ХХІ ғасырдағы жаһандық сын-қатерлерге еуразиялық интеграцияны тереңдетумен жауап берудеміз.</w:t>
      </w:r>
      <w:r>
        <w:br/>
      </w:r>
      <w:r>
        <w:rPr>
          <w:rFonts w:ascii="Times New Roman"/>
          <w:b w:val="false"/>
          <w:i w:val="false"/>
          <w:color w:val="000000"/>
          <w:sz w:val="28"/>
        </w:rPr>
        <w:t>
      Біз Ресеймен және Беларусьпен бірге Біртұтас экономикалық кеңістік қалыптастырдық, Еуразиялық экономикалық одақ құруға келе жатырмыз.</w:t>
      </w:r>
      <w:r>
        <w:br/>
      </w:r>
      <w:r>
        <w:rPr>
          <w:rFonts w:ascii="Times New Roman"/>
          <w:b w:val="false"/>
          <w:i w:val="false"/>
          <w:color w:val="000000"/>
          <w:sz w:val="28"/>
        </w:rPr>
        <w:t>
      Бұл – жалпыөңірлік тұрақтылықтың, біздің экономикалардың бәсекеге қабілеттілігін жоғарылатудың маңызды факторы.</w:t>
      </w:r>
      <w:r>
        <w:br/>
      </w:r>
      <w:r>
        <w:rPr>
          <w:rFonts w:ascii="Times New Roman"/>
          <w:b w:val="false"/>
          <w:i w:val="false"/>
          <w:color w:val="000000"/>
          <w:sz w:val="28"/>
        </w:rPr>
        <w:t>
      Біз ТМД-ның басқа мемлекеттерінің еуразиялық интеграцияға қосылуға ұмтылысын қолдауға дайынбыз.</w:t>
      </w:r>
    </w:p>
    <w:bookmarkEnd w:id="7"/>
    <w:bookmarkStart w:name="z9" w:id="8"/>
    <w:p>
      <w:pPr>
        <w:spacing w:after="0"/>
        <w:ind w:left="0"/>
        <w:jc w:val="left"/>
      </w:pPr>
      <w:r>
        <w:rPr>
          <w:rFonts w:ascii="Times New Roman"/>
          <w:b/>
          <w:i w:val="false"/>
          <w:color w:val="000000"/>
        </w:rPr>
        <w:t xml:space="preserve"> 
Құрметті отандастар!</w:t>
      </w:r>
    </w:p>
    <w:bookmarkEnd w:id="8"/>
    <w:bookmarkStart w:name="z10" w:id="9"/>
    <w:p>
      <w:pPr>
        <w:spacing w:after="0"/>
        <w:ind w:left="0"/>
        <w:jc w:val="both"/>
      </w:pPr>
      <w:r>
        <w:rPr>
          <w:rFonts w:ascii="Times New Roman"/>
          <w:b w:val="false"/>
          <w:i w:val="false"/>
          <w:color w:val="000000"/>
          <w:sz w:val="28"/>
        </w:rPr>
        <w:t>
      Әлеуметтік жаңғырту – бұл жаңа Парламент пен Үкіметтің, Қазақстанның барлық жауапты күштерінің – партиялардың, қоғамдық бірлестіктердің, шығармашылық және кәсіби одақтардың, бұқаралық ақпарат құралдарының, Қазақстанның барлық патриоттары қызметінің темірқазық мәселесі.</w:t>
      </w:r>
      <w:r>
        <w:br/>
      </w:r>
      <w:r>
        <w:rPr>
          <w:rFonts w:ascii="Times New Roman"/>
          <w:b w:val="false"/>
          <w:i w:val="false"/>
          <w:color w:val="000000"/>
          <w:sz w:val="28"/>
        </w:rPr>
        <w:t>
      Оның үстіне мен соңғы Мәжіліс сайлауына қатысқан барлық партиялардың сындарлы ұсыныстарын ескеруге ұмтылдым.</w:t>
      </w:r>
      <w:r>
        <w:br/>
      </w:r>
      <w:r>
        <w:rPr>
          <w:rFonts w:ascii="Times New Roman"/>
          <w:b w:val="false"/>
          <w:i w:val="false"/>
          <w:color w:val="000000"/>
          <w:sz w:val="28"/>
        </w:rPr>
        <w:t>
      Біз барлық күштерді Отанымыздың игілігі үшін біріктіруге тиіспіз.</w:t>
      </w:r>
      <w:r>
        <w:br/>
      </w:r>
      <w:r>
        <w:rPr>
          <w:rFonts w:ascii="Times New Roman"/>
          <w:b w:val="false"/>
          <w:i w:val="false"/>
          <w:color w:val="000000"/>
          <w:sz w:val="28"/>
        </w:rPr>
        <w:t>
      Біздің алдымызда үлкен жұмыс күтіп тұр.</w:t>
      </w:r>
      <w:r>
        <w:br/>
      </w:r>
      <w:r>
        <w:rPr>
          <w:rFonts w:ascii="Times New Roman"/>
          <w:b w:val="false"/>
          <w:i w:val="false"/>
          <w:color w:val="000000"/>
          <w:sz w:val="28"/>
        </w:rPr>
        <w:t>
      Барша қазақстандықтарды белгіленген барлық міндеттерге қол жеткізу жөніндегі жұмыстарға аса белсенді қатысуға шақырамын!</w:t>
      </w:r>
    </w:p>
    <w:bookmarkEnd w:id="9"/>
    <w:bookmarkStart w:name="z11" w:id="10"/>
    <w:p>
      <w:pPr>
        <w:spacing w:after="0"/>
        <w:ind w:left="0"/>
        <w:jc w:val="left"/>
      </w:pPr>
      <w:r>
        <w:rPr>
          <w:rFonts w:ascii="Times New Roman"/>
          <w:b/>
          <w:i w:val="false"/>
          <w:color w:val="000000"/>
        </w:rPr>
        <w:t xml:space="preserve"> 
Қымбатты достар!</w:t>
      </w:r>
    </w:p>
    <w:bookmarkEnd w:id="10"/>
    <w:bookmarkStart w:name="z12" w:id="11"/>
    <w:p>
      <w:pPr>
        <w:spacing w:after="0"/>
        <w:ind w:left="0"/>
        <w:jc w:val="both"/>
      </w:pPr>
      <w:r>
        <w:rPr>
          <w:rFonts w:ascii="Times New Roman"/>
          <w:b w:val="false"/>
          <w:i w:val="false"/>
          <w:color w:val="000000"/>
          <w:sz w:val="28"/>
        </w:rPr>
        <w:t>
      Бізді орасан зор, күрделі және қиын, бірақ баршамыз үшін, қарапайым адамдар үшін де, Үкімет пен Парламент үшін де, бүтіндей алғанда мемлекет үшін де қызықты жұмыс күтіп тұр. Осындай үлкен мақсаттар қоймайынша біз дами алмаймыз. Біз әрқашанда айтқанымызды жасап келдік. Біз өзіміздің барлық жоспарларымызды, бағдарламаларымызды орындадық.</w:t>
      </w:r>
      <w:r>
        <w:br/>
      </w:r>
      <w:r>
        <w:rPr>
          <w:rFonts w:ascii="Times New Roman"/>
          <w:b w:val="false"/>
          <w:i w:val="false"/>
          <w:color w:val="000000"/>
          <w:sz w:val="28"/>
        </w:rPr>
        <w:t>
      Алда қызу жұмыс күтіп тұр. Әлем сондай, жағдай сондай. Бүгінгі күннің сынағы сондай.</w:t>
      </w:r>
      <w:r>
        <w:br/>
      </w:r>
      <w:r>
        <w:rPr>
          <w:rFonts w:ascii="Times New Roman"/>
          <w:b w:val="false"/>
          <w:i w:val="false"/>
          <w:color w:val="000000"/>
          <w:sz w:val="28"/>
        </w:rPr>
        <w:t>
      Ендеше, бүкіл қазақстандықтарға үн тастап, өзімізді бүкіл қазақстандықтардың өмірін жақсартатын осынау ғаламат міндеттерді орындауға жұмылдырайық!</w:t>
      </w:r>
    </w:p>
    <w:bookmarkEnd w:id="11"/>
    <w:bookmarkStart w:name="z13" w:id="12"/>
    <w:p>
      <w:pPr>
        <w:spacing w:after="0"/>
        <w:ind w:left="0"/>
        <w:jc w:val="left"/>
      </w:pPr>
      <w:r>
        <w:rPr>
          <w:rFonts w:ascii="Times New Roman"/>
          <w:b/>
          <w:i w:val="false"/>
          <w:color w:val="000000"/>
        </w:rPr>
        <w:t xml:space="preserve"> 
Қадірлі отандастар!</w:t>
      </w:r>
    </w:p>
    <w:bookmarkEnd w:id="12"/>
    <w:bookmarkStart w:name="z14" w:id="13"/>
    <w:p>
      <w:pPr>
        <w:spacing w:after="0"/>
        <w:ind w:left="0"/>
        <w:jc w:val="both"/>
      </w:pPr>
      <w:r>
        <w:rPr>
          <w:rFonts w:ascii="Times New Roman"/>
          <w:b w:val="false"/>
          <w:i w:val="false"/>
          <w:color w:val="000000"/>
          <w:sz w:val="28"/>
        </w:rPr>
        <w:t>
      Қазір еліміз дамудың жаңа кезеңіне қадам басты.</w:t>
      </w:r>
      <w:r>
        <w:br/>
      </w:r>
      <w:r>
        <w:rPr>
          <w:rFonts w:ascii="Times New Roman"/>
          <w:b w:val="false"/>
          <w:i w:val="false"/>
          <w:color w:val="000000"/>
          <w:sz w:val="28"/>
        </w:rPr>
        <w:t>
      Біз бүгінде бәсекеге қабілетті, әлеуеті зор, экономикасы қуатты ел құрудамыз.</w:t>
      </w:r>
      <w:r>
        <w:br/>
      </w:r>
      <w:r>
        <w:rPr>
          <w:rFonts w:ascii="Times New Roman"/>
          <w:b w:val="false"/>
          <w:i w:val="false"/>
          <w:color w:val="000000"/>
          <w:sz w:val="28"/>
        </w:rPr>
        <w:t>
      Біз бұдан бұрын да биік белестерді бағындырдық. Оны біз 20 жылдықта айттық.</w:t>
      </w:r>
      <w:r>
        <w:br/>
      </w:r>
      <w:r>
        <w:rPr>
          <w:rFonts w:ascii="Times New Roman"/>
          <w:b w:val="false"/>
          <w:i w:val="false"/>
          <w:color w:val="000000"/>
          <w:sz w:val="28"/>
        </w:rPr>
        <w:t>
      Сондықтан, мақсатқа жету біздің қолымыздан келеді.</w:t>
      </w:r>
      <w:r>
        <w:br/>
      </w:r>
      <w:r>
        <w:rPr>
          <w:rFonts w:ascii="Times New Roman"/>
          <w:b w:val="false"/>
          <w:i w:val="false"/>
          <w:color w:val="000000"/>
          <w:sz w:val="28"/>
        </w:rPr>
        <w:t>
      Біз оған жетудің жолдарын жақсы білеміз.</w:t>
      </w:r>
      <w:r>
        <w:br/>
      </w:r>
      <w:r>
        <w:rPr>
          <w:rFonts w:ascii="Times New Roman"/>
          <w:b w:val="false"/>
          <w:i w:val="false"/>
          <w:color w:val="000000"/>
          <w:sz w:val="28"/>
        </w:rPr>
        <w:t>
      Ол үшін қажетті ресурстар бүгін мемлекетте жеткілікті.</w:t>
      </w:r>
      <w:r>
        <w:br/>
      </w:r>
      <w:r>
        <w:rPr>
          <w:rFonts w:ascii="Times New Roman"/>
          <w:b w:val="false"/>
          <w:i w:val="false"/>
          <w:color w:val="000000"/>
          <w:sz w:val="28"/>
        </w:rPr>
        <w:t>
      Біздің міндетіміз – айқын, алған бағытымыз – дұрыс.</w:t>
      </w:r>
      <w:r>
        <w:br/>
      </w:r>
      <w:r>
        <w:rPr>
          <w:rFonts w:ascii="Times New Roman"/>
          <w:b w:val="false"/>
          <w:i w:val="false"/>
          <w:color w:val="000000"/>
          <w:sz w:val="28"/>
        </w:rPr>
        <w:t>
      Бұл жолда біз үшін ең бастысы – тәуелсіз Қазақстанның тұтастығы мен тұрақтылығы.</w:t>
      </w:r>
      <w:r>
        <w:br/>
      </w:r>
      <w:r>
        <w:rPr>
          <w:rFonts w:ascii="Times New Roman"/>
          <w:b w:val="false"/>
          <w:i w:val="false"/>
          <w:color w:val="000000"/>
          <w:sz w:val="28"/>
        </w:rPr>
        <w:t>
      Дана халқымызда «Игілік басы – ынтымақ» деген қанатты сөз бар.</w:t>
      </w:r>
      <w:r>
        <w:br/>
      </w:r>
      <w:r>
        <w:rPr>
          <w:rFonts w:ascii="Times New Roman"/>
          <w:b w:val="false"/>
          <w:i w:val="false"/>
          <w:color w:val="000000"/>
          <w:sz w:val="28"/>
        </w:rPr>
        <w:t>
      Ендеше, тәуелсіздігіміз баянды, тұтастығымыз берік, елдігіміз мәңгі болсын, ағайын!</w:t>
      </w:r>
      <w:r>
        <w:br/>
      </w:r>
      <w:r>
        <w:rPr>
          <w:rFonts w:ascii="Times New Roman"/>
          <w:b w:val="false"/>
          <w:i w:val="false"/>
          <w:color w:val="000000"/>
          <w:sz w:val="28"/>
        </w:rPr>
        <w:t>
      Осы мерейлі белесте баршаңызға мол табыс тілеймін!</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Назарларыңызға рахмет!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