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0d7d5f" w14:textId="30d7d5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"Қазақстан-2050" Стратегиясы қалыптасқан мемлекеттің жаңа саяси бағыты</w:t>
      </w:r>
    </w:p>
    <w:p>
      <w:pPr>
        <w:spacing w:after="0"/>
        <w:ind w:left="0"/>
        <w:jc w:val="both"/>
      </w:pPr>
      <w:r>
        <w:rPr>
          <w:rFonts w:ascii="Times New Roman"/>
          <w:b w:val="false"/>
          <w:i w:val="false"/>
          <w:color w:val="000000"/>
          <w:sz w:val="28"/>
        </w:rPr>
        <w:t>Қазақстан Республикасының Президенті - елбасы Н.Ә. НАЗАРБАЕВТЫҢ Қазақстан халқына Жолдауы, Астана қ., 2012 жылғы 14 желтоқсан.</w:t>
      </w:r>
    </w:p>
    <w:p>
      <w:pPr>
        <w:spacing w:after="0"/>
        <w:ind w:left="0"/>
        <w:jc w:val="left"/>
      </w:pPr>
      <w:bookmarkStart w:name="z1" w:id="0"/>
      <w:r>
        <w:rPr>
          <w:rFonts w:ascii="Times New Roman"/>
          <w:b/>
          <w:i w:val="false"/>
          <w:color w:val="000000"/>
        </w:rPr>
        <w:t xml:space="preserve"> Қадірлі қазақстандықтар!</w:t>
      </w:r>
      <w:r>
        <w:br/>
      </w:r>
      <w:r>
        <w:rPr>
          <w:rFonts w:ascii="Times New Roman"/>
          <w:b/>
          <w:i w:val="false"/>
          <w:color w:val="000000"/>
        </w:rPr>
        <w:t>Қымбатты отандастар!</w:t>
      </w:r>
    </w:p>
    <w:bookmarkEnd w:id="0"/>
    <w:p>
      <w:pPr>
        <w:spacing w:after="0"/>
        <w:ind w:left="0"/>
        <w:jc w:val="both"/>
      </w:pPr>
      <w:r>
        <w:rPr>
          <w:rFonts w:ascii="Times New Roman"/>
          <w:b w:val="false"/>
          <w:i w:val="false"/>
          <w:color w:val="000000"/>
          <w:sz w:val="28"/>
        </w:rPr>
        <w:t xml:space="preserve">
      Біз бүгін </w:t>
      </w:r>
      <w:r>
        <w:rPr>
          <w:rFonts w:ascii="Times New Roman"/>
          <w:b/>
          <w:i w:val="false"/>
          <w:color w:val="000000"/>
          <w:sz w:val="28"/>
        </w:rPr>
        <w:t>Тәуелсіздік күні</w:t>
      </w:r>
      <w:r>
        <w:rPr>
          <w:rFonts w:ascii="Times New Roman"/>
          <w:b w:val="false"/>
          <w:i w:val="false"/>
          <w:color w:val="000000"/>
          <w:sz w:val="28"/>
        </w:rPr>
        <w:t xml:space="preserve"> қарсаңында жиналып отырмыз.</w:t>
      </w:r>
    </w:p>
    <w:p>
      <w:pPr>
        <w:spacing w:after="0"/>
        <w:ind w:left="0"/>
        <w:jc w:val="both"/>
      </w:pPr>
      <w:r>
        <w:rPr>
          <w:rFonts w:ascii="Times New Roman"/>
          <w:b w:val="false"/>
          <w:i w:val="false"/>
          <w:color w:val="000000"/>
          <w:sz w:val="28"/>
        </w:rPr>
        <w:t xml:space="preserve">
      Міне, біз </w:t>
      </w:r>
      <w:r>
        <w:rPr>
          <w:rFonts w:ascii="Times New Roman"/>
          <w:b/>
          <w:i w:val="false"/>
          <w:color w:val="000000"/>
          <w:sz w:val="28"/>
        </w:rPr>
        <w:t>20 жыл бойы</w:t>
      </w:r>
      <w:r>
        <w:rPr>
          <w:rFonts w:ascii="Times New Roman"/>
          <w:b w:val="false"/>
          <w:i w:val="false"/>
          <w:color w:val="000000"/>
          <w:sz w:val="28"/>
        </w:rPr>
        <w:t xml:space="preserve"> осы </w:t>
      </w:r>
      <w:r>
        <w:rPr>
          <w:rFonts w:ascii="Times New Roman"/>
          <w:b/>
          <w:i w:val="false"/>
          <w:color w:val="000000"/>
          <w:sz w:val="28"/>
        </w:rPr>
        <w:t>ұлы мерекені мақтанышпен</w:t>
      </w:r>
      <w:r>
        <w:rPr>
          <w:rFonts w:ascii="Times New Roman"/>
          <w:b w:val="false"/>
          <w:i w:val="false"/>
          <w:color w:val="000000"/>
          <w:sz w:val="28"/>
        </w:rPr>
        <w:t xml:space="preserve"> атап өтіп келеміз.</w:t>
      </w:r>
    </w:p>
    <w:p>
      <w:pPr>
        <w:spacing w:after="0"/>
        <w:ind w:left="0"/>
        <w:jc w:val="both"/>
      </w:pPr>
      <w:r>
        <w:rPr>
          <w:rFonts w:ascii="Times New Roman"/>
          <w:b w:val="false"/>
          <w:i w:val="false"/>
          <w:color w:val="000000"/>
          <w:sz w:val="28"/>
        </w:rPr>
        <w:t xml:space="preserve">
      1991 жылғы 16 желтоқсанда біз – Қазақстан халқы – </w:t>
      </w:r>
      <w:r>
        <w:rPr>
          <w:rFonts w:ascii="Times New Roman"/>
          <w:b/>
          <w:i w:val="false"/>
          <w:color w:val="000000"/>
          <w:sz w:val="28"/>
        </w:rPr>
        <w:t>егемендікті, бостандықты, әлемге ашықтықты</w:t>
      </w:r>
      <w:r>
        <w:rPr>
          <w:rFonts w:ascii="Times New Roman"/>
          <w:b w:val="false"/>
          <w:i w:val="false"/>
          <w:color w:val="000000"/>
          <w:sz w:val="28"/>
        </w:rPr>
        <w:t xml:space="preserve"> таңдадық. Бүгінгі күні осы құндылықтар біздің күнделікті өміріміздің бөлшегіне айналды.</w:t>
      </w:r>
    </w:p>
    <w:p>
      <w:pPr>
        <w:spacing w:after="0"/>
        <w:ind w:left="0"/>
        <w:jc w:val="both"/>
      </w:pPr>
      <w:r>
        <w:rPr>
          <w:rFonts w:ascii="Times New Roman"/>
          <w:b w:val="false"/>
          <w:i w:val="false"/>
          <w:color w:val="000000"/>
          <w:sz w:val="28"/>
        </w:rPr>
        <w:t xml:space="preserve">
      Сол кездері, сапарымыздың басында бәрі басқаша болды. Енді біздің </w:t>
      </w:r>
      <w:r>
        <w:rPr>
          <w:rFonts w:ascii="Times New Roman"/>
          <w:b/>
          <w:i w:val="false"/>
          <w:color w:val="000000"/>
          <w:sz w:val="28"/>
        </w:rPr>
        <w:t>ортақ</w:t>
      </w:r>
      <w:r>
        <w:rPr>
          <w:rFonts w:ascii="Times New Roman"/>
          <w:b w:val="false"/>
          <w:i w:val="false"/>
          <w:color w:val="000000"/>
          <w:sz w:val="28"/>
        </w:rPr>
        <w:t xml:space="preserve"> күш-жігер жұмсауымыздың арқасында ел </w:t>
      </w:r>
      <w:r>
        <w:rPr>
          <w:rFonts w:ascii="Times New Roman"/>
          <w:b/>
          <w:i w:val="false"/>
          <w:color w:val="000000"/>
          <w:sz w:val="28"/>
        </w:rPr>
        <w:t>танымастай болып өзгерді.</w:t>
      </w:r>
    </w:p>
    <w:p>
      <w:pPr>
        <w:spacing w:after="0"/>
        <w:ind w:left="0"/>
        <w:jc w:val="both"/>
      </w:pPr>
      <w:r>
        <w:rPr>
          <w:rFonts w:ascii="Times New Roman"/>
          <w:b w:val="false"/>
          <w:i w:val="false"/>
          <w:color w:val="000000"/>
          <w:sz w:val="28"/>
        </w:rPr>
        <w:t xml:space="preserve">
      Біз бүгін – өзіндік бет-бейнесі бар, өзіндік ерекшеліктері мен өзіндік ұстанымы бар </w:t>
      </w:r>
      <w:r>
        <w:rPr>
          <w:rFonts w:ascii="Times New Roman"/>
          <w:b/>
          <w:i w:val="false"/>
          <w:color w:val="000000"/>
          <w:sz w:val="28"/>
        </w:rPr>
        <w:t>табысты мемлекетпіз</w:t>
      </w:r>
      <w:r>
        <w:rPr>
          <w:rFonts w:ascii="Times New Roman"/>
          <w:b w:val="false"/>
          <w:i w:val="false"/>
          <w:color w:val="000000"/>
          <w:sz w:val="28"/>
        </w:rPr>
        <w:t>.</w:t>
      </w:r>
    </w:p>
    <w:p>
      <w:pPr>
        <w:spacing w:after="0"/>
        <w:ind w:left="0"/>
        <w:jc w:val="both"/>
      </w:pPr>
      <w:r>
        <w:rPr>
          <w:rFonts w:ascii="Times New Roman"/>
          <w:b w:val="false"/>
          <w:i w:val="false"/>
          <w:color w:val="000000"/>
          <w:sz w:val="28"/>
        </w:rPr>
        <w:t>
      Біздің алғы шепті алуымыз қымбатқа түсті.</w:t>
      </w:r>
    </w:p>
    <w:p>
      <w:pPr>
        <w:spacing w:after="0"/>
        <w:ind w:left="0"/>
        <w:jc w:val="both"/>
      </w:pPr>
      <w:r>
        <w:rPr>
          <w:rFonts w:ascii="Times New Roman"/>
          <w:b w:val="false"/>
          <w:i w:val="false"/>
          <w:color w:val="000000"/>
          <w:sz w:val="28"/>
        </w:rPr>
        <w:t>
      Ел 20 жыл бойы егемендігіміз бен саяси салмағымызды нығайтуға жұмыс істеді. 20 жыл өткен соң бұл мақсатқа қол жетті. Қалыптасу кезеңі табысты аяқталды.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w:t>
      </w:r>
      <w:r>
        <w:rPr>
          <w:rFonts w:ascii="Times New Roman"/>
          <w:b w:val="false"/>
          <w:i w:val="false"/>
          <w:color w:val="000000"/>
          <w:sz w:val="28"/>
        </w:rPr>
        <w:t xml:space="preserve"> ХХІ ғасырдың басында </w:t>
      </w:r>
      <w:r>
        <w:rPr>
          <w:rFonts w:ascii="Times New Roman"/>
          <w:b/>
          <w:i w:val="false"/>
          <w:color w:val="000000"/>
          <w:sz w:val="28"/>
        </w:rPr>
        <w:t>тәуелсіз әрі өзіне сенімді болып отыр</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Жаһандық дағдарыстың жалғасуының әсерінен әлемде болып жатқан өзгерістер бізді үрейлендірмейді. Біз оларға дайынбыз. </w:t>
      </w:r>
      <w:r>
        <w:rPr>
          <w:rFonts w:ascii="Times New Roman"/>
          <w:b/>
          <w:i w:val="false"/>
          <w:color w:val="000000"/>
          <w:sz w:val="28"/>
        </w:rPr>
        <w:t>Біздің</w:t>
      </w:r>
      <w:r>
        <w:rPr>
          <w:rFonts w:ascii="Times New Roman"/>
          <w:b w:val="false"/>
          <w:i w:val="false"/>
          <w:color w:val="000000"/>
          <w:sz w:val="28"/>
        </w:rPr>
        <w:t xml:space="preserve"> ендігі </w:t>
      </w:r>
      <w:r>
        <w:rPr>
          <w:rFonts w:ascii="Times New Roman"/>
          <w:b/>
          <w:i w:val="false"/>
          <w:color w:val="000000"/>
          <w:sz w:val="28"/>
        </w:rPr>
        <w:t>міндетіміз –</w:t>
      </w:r>
      <w:r>
        <w:rPr>
          <w:rFonts w:ascii="Times New Roman"/>
          <w:b w:val="false"/>
          <w:i w:val="false"/>
          <w:color w:val="000000"/>
          <w:sz w:val="28"/>
        </w:rPr>
        <w:t xml:space="preserve"> егемендік жылдары қол жеткізгеннің барлығын сақтай отырып, </w:t>
      </w:r>
      <w:r>
        <w:rPr>
          <w:rFonts w:ascii="Times New Roman"/>
          <w:b/>
          <w:i w:val="false"/>
          <w:color w:val="000000"/>
          <w:sz w:val="28"/>
        </w:rPr>
        <w:t>ХХІ ғасырда орнықты дамуды жалғастыру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Біздің басты мақсатымыз – 2050 жылға қарай </w:t>
      </w:r>
      <w:r>
        <w:rPr>
          <w:rFonts w:ascii="Times New Roman"/>
          <w:b/>
          <w:i w:val="false"/>
          <w:color w:val="000000"/>
          <w:sz w:val="28"/>
        </w:rPr>
        <w:t>мықты мемлекеттің, дамыған экономиканың және жалпыға ортақ еңбектің негізінде берекелі қоғам құру.</w:t>
      </w:r>
    </w:p>
    <w:p>
      <w:pPr>
        <w:spacing w:after="0"/>
        <w:ind w:left="0"/>
        <w:jc w:val="both"/>
      </w:pPr>
      <w:r>
        <w:rPr>
          <w:rFonts w:ascii="Times New Roman"/>
          <w:b w:val="false"/>
          <w:i w:val="false"/>
          <w:color w:val="000000"/>
          <w:sz w:val="28"/>
        </w:rPr>
        <w:t>
      </w:t>
      </w:r>
      <w:r>
        <w:rPr>
          <w:rFonts w:ascii="Times New Roman"/>
          <w:b/>
          <w:i w:val="false"/>
          <w:color w:val="000000"/>
          <w:sz w:val="28"/>
        </w:rPr>
        <w:t>Мықты мемлекет экономикалық жедел өсу жағдайын қамтамасыз ету үшін аса маңызды болмақ.</w:t>
      </w:r>
    </w:p>
    <w:p>
      <w:pPr>
        <w:spacing w:after="0"/>
        <w:ind w:left="0"/>
        <w:jc w:val="both"/>
      </w:pPr>
      <w:r>
        <w:rPr>
          <w:rFonts w:ascii="Times New Roman"/>
          <w:b w:val="false"/>
          <w:i w:val="false"/>
          <w:color w:val="000000"/>
          <w:sz w:val="28"/>
        </w:rPr>
        <w:t>
      </w:t>
      </w:r>
      <w:r>
        <w:rPr>
          <w:rFonts w:ascii="Times New Roman"/>
          <w:b/>
          <w:i w:val="false"/>
          <w:color w:val="000000"/>
          <w:sz w:val="28"/>
        </w:rPr>
        <w:t>Мықты мемлекет күнкөріс саясатымен емес, жоспарлау саясатымен, ұзақмерзімді дамумен және экономикалық өсумен айналысады.</w:t>
      </w:r>
    </w:p>
    <w:p>
      <w:pPr>
        <w:spacing w:after="0"/>
        <w:ind w:left="0"/>
        <w:jc w:val="both"/>
      </w:pPr>
      <w:r>
        <w:rPr>
          <w:rFonts w:ascii="Times New Roman"/>
          <w:b w:val="false"/>
          <w:i w:val="false"/>
          <w:color w:val="000000"/>
          <w:sz w:val="28"/>
        </w:rPr>
        <w:t xml:space="preserve">
      Дәл осы себептен де Тәуелсіздік күні қарсаңында, қымбатты менің отандастарым, мен сіздерге </w:t>
      </w:r>
      <w:r>
        <w:rPr>
          <w:rFonts w:ascii="Times New Roman"/>
          <w:b/>
          <w:i w:val="false"/>
          <w:color w:val="000000"/>
          <w:sz w:val="28"/>
        </w:rPr>
        <w:t xml:space="preserve">жаңа Жолдау </w:t>
      </w:r>
      <w:r>
        <w:rPr>
          <w:rFonts w:ascii="Times New Roman"/>
          <w:b w:val="false"/>
          <w:i w:val="false"/>
          <w:color w:val="000000"/>
          <w:sz w:val="28"/>
        </w:rPr>
        <w:t>ұсынып отырмын.</w:t>
      </w:r>
    </w:p>
    <w:p>
      <w:pPr>
        <w:spacing w:after="0"/>
        <w:ind w:left="0"/>
        <w:jc w:val="both"/>
      </w:pPr>
      <w:r>
        <w:rPr>
          <w:rFonts w:ascii="Times New Roman"/>
          <w:b w:val="false"/>
          <w:i w:val="false"/>
          <w:color w:val="000000"/>
          <w:sz w:val="28"/>
        </w:rPr>
        <w:t xml:space="preserve">
      Бұл – еліміздің </w:t>
      </w:r>
      <w:r>
        <w:rPr>
          <w:rFonts w:ascii="Times New Roman"/>
          <w:b/>
          <w:i w:val="false"/>
          <w:color w:val="000000"/>
          <w:sz w:val="28"/>
        </w:rPr>
        <w:t>даму перспективаларына жасаған өзіндік пайымдауым</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Бұл – жаңа саяси бағыт</w:t>
      </w:r>
      <w:r>
        <w:rPr>
          <w:rFonts w:ascii="Times New Roman"/>
          <w:b w:val="false"/>
          <w:i w:val="false"/>
          <w:color w:val="000000"/>
          <w:sz w:val="28"/>
        </w:rPr>
        <w:t>.</w:t>
      </w:r>
    </w:p>
    <w:bookmarkStart w:name="z2" w:id="1"/>
    <w:p>
      <w:pPr>
        <w:spacing w:after="0"/>
        <w:ind w:left="0"/>
        <w:jc w:val="left"/>
      </w:pPr>
      <w:r>
        <w:rPr>
          <w:rFonts w:ascii="Times New Roman"/>
          <w:b/>
          <w:i w:val="false"/>
          <w:color w:val="000000"/>
        </w:rPr>
        <w:t xml:space="preserve"> І. ҚАЛЫПТАСҚАН ҚАЗАҚСТАН – мемлекеттілігіміздің, ұлттық</w:t>
      </w:r>
      <w:r>
        <w:br/>
      </w:r>
      <w:r>
        <w:rPr>
          <w:rFonts w:ascii="Times New Roman"/>
          <w:b/>
          <w:i w:val="false"/>
          <w:color w:val="000000"/>
        </w:rPr>
        <w:t>экономикамыздың, азаматтық қоғамымыздың, қоғамдық</w:t>
      </w:r>
      <w:r>
        <w:br/>
      </w:r>
      <w:r>
        <w:rPr>
          <w:rFonts w:ascii="Times New Roman"/>
          <w:b/>
          <w:i w:val="false"/>
          <w:color w:val="000000"/>
        </w:rPr>
        <w:t>келісіміміздің, өңірлік көшбасшылығымыз бен халықаралық</w:t>
      </w:r>
      <w:r>
        <w:br/>
      </w:r>
      <w:r>
        <w:rPr>
          <w:rFonts w:ascii="Times New Roman"/>
          <w:b/>
          <w:i w:val="false"/>
          <w:color w:val="000000"/>
        </w:rPr>
        <w:t>беделіміздің дағдарыста сыналуы</w:t>
      </w:r>
    </w:p>
    <w:bookmarkEnd w:id="1"/>
    <w:p>
      <w:pPr>
        <w:spacing w:after="0"/>
        <w:ind w:left="0"/>
        <w:jc w:val="both"/>
      </w:pPr>
      <w:r>
        <w:rPr>
          <w:rFonts w:ascii="Times New Roman"/>
          <w:b w:val="false"/>
          <w:i w:val="false"/>
          <w:color w:val="000000"/>
          <w:sz w:val="28"/>
        </w:rPr>
        <w:t>
      Дәл 15 жыл бұрын біз Қазақстан дамуының 2030 жылға дейінгі стратегиясын қабылдадық.</w:t>
      </w:r>
    </w:p>
    <w:p>
      <w:pPr>
        <w:spacing w:after="0"/>
        <w:ind w:left="0"/>
        <w:jc w:val="both"/>
      </w:pPr>
      <w:r>
        <w:rPr>
          <w:rFonts w:ascii="Times New Roman"/>
          <w:b w:val="false"/>
          <w:i w:val="false"/>
          <w:color w:val="000000"/>
          <w:sz w:val="28"/>
        </w:rPr>
        <w:t xml:space="preserve">
      Бұл </w:t>
      </w:r>
      <w:r>
        <w:rPr>
          <w:rFonts w:ascii="Times New Roman"/>
          <w:b/>
          <w:i w:val="false"/>
          <w:color w:val="000000"/>
          <w:sz w:val="28"/>
        </w:rPr>
        <w:t>1997</w:t>
      </w:r>
      <w:r>
        <w:rPr>
          <w:rFonts w:ascii="Times New Roman"/>
          <w:b w:val="false"/>
          <w:i w:val="false"/>
          <w:color w:val="000000"/>
          <w:sz w:val="28"/>
        </w:rPr>
        <w:t xml:space="preserve"> жыл – кеңестік кезеңнен кейінгі бей-берекеттік түбегейлі еңсерілмеген, дағдарыс Оңтүстік-Шығыс Азияны және басқа да кейбір нарықтарды сансыратқан кезең болатын. Бізге де аса қиын соқты.</w:t>
      </w:r>
    </w:p>
    <w:p>
      <w:pPr>
        <w:spacing w:after="0"/>
        <w:ind w:left="0"/>
        <w:jc w:val="both"/>
      </w:pPr>
      <w:r>
        <w:rPr>
          <w:rFonts w:ascii="Times New Roman"/>
          <w:b w:val="false"/>
          <w:i w:val="false"/>
          <w:color w:val="000000"/>
          <w:sz w:val="28"/>
        </w:rPr>
        <w:t xml:space="preserve">
      Осы жылдар ішінде біздің Стратегиямыз басты мақсатымыздан ауытқымай, </w:t>
      </w:r>
      <w:r>
        <w:rPr>
          <w:rFonts w:ascii="Times New Roman"/>
          <w:b w:val="false"/>
          <w:i w:val="false"/>
          <w:color w:val="000000"/>
          <w:sz w:val="28"/>
          <w:u w:val="single"/>
        </w:rPr>
        <w:t>шамшырақ сияқты біздің жолымызға сәуле шашып,</w:t>
      </w:r>
      <w:r>
        <w:rPr>
          <w:rFonts w:ascii="Times New Roman"/>
          <w:b w:val="false"/>
          <w:i w:val="false"/>
          <w:color w:val="000000"/>
          <w:sz w:val="28"/>
        </w:rPr>
        <w:t xml:space="preserve"> алға басуға жігерлендірді.</w:t>
      </w:r>
    </w:p>
    <w:p>
      <w:pPr>
        <w:spacing w:after="0"/>
        <w:ind w:left="0"/>
        <w:jc w:val="both"/>
      </w:pPr>
      <w:r>
        <w:rPr>
          <w:rFonts w:ascii="Times New Roman"/>
          <w:b w:val="false"/>
          <w:i w:val="false"/>
          <w:color w:val="000000"/>
          <w:sz w:val="28"/>
        </w:rPr>
        <w:t>
      </w:t>
      </w:r>
      <w:r>
        <w:rPr>
          <w:rFonts w:ascii="Times New Roman"/>
          <w:b w:val="false"/>
          <w:i w:val="false"/>
          <w:color w:val="000000"/>
          <w:sz w:val="28"/>
          <w:u w:val="single"/>
        </w:rPr>
        <w:t>1997 жыл естеріңізде ме?</w:t>
      </w:r>
    </w:p>
    <w:p>
      <w:pPr>
        <w:spacing w:after="0"/>
        <w:ind w:left="0"/>
        <w:jc w:val="both"/>
      </w:pPr>
      <w:r>
        <w:rPr>
          <w:rFonts w:ascii="Times New Roman"/>
          <w:b w:val="false"/>
          <w:i w:val="false"/>
          <w:color w:val="000000"/>
          <w:sz w:val="28"/>
        </w:rPr>
        <w:t>
      Парламентте мен сөз сөйлегеннен кейін абдырау мен абыржу болды.</w:t>
      </w:r>
    </w:p>
    <w:p>
      <w:pPr>
        <w:spacing w:after="0"/>
        <w:ind w:left="0"/>
        <w:jc w:val="both"/>
      </w:pPr>
      <w:r>
        <w:rPr>
          <w:rFonts w:ascii="Times New Roman"/>
          <w:b w:val="false"/>
          <w:i w:val="false"/>
          <w:color w:val="000000"/>
          <w:sz w:val="28"/>
        </w:rPr>
        <w:t xml:space="preserve">
      Көпшілік: </w:t>
      </w:r>
      <w:r>
        <w:rPr>
          <w:rFonts w:ascii="Times New Roman"/>
          <w:b w:val="false"/>
          <w:i w:val="false"/>
          <w:color w:val="000000"/>
          <w:sz w:val="28"/>
          <w:u w:val="single"/>
        </w:rPr>
        <w:t xml:space="preserve">"Бұл не – насихат па? Әлде аспаннан түскен нәрсе ме?" </w:t>
      </w:r>
      <w:r>
        <w:rPr>
          <w:rFonts w:ascii="Times New Roman"/>
          <w:b w:val="false"/>
          <w:i w:val="false"/>
          <w:color w:val="000000"/>
          <w:sz w:val="28"/>
        </w:rPr>
        <w:t>деп сауал қойып жатты. Сол кезде алға қойған міндеттер соншалықты асқақ болып көрінетін.</w:t>
      </w:r>
    </w:p>
    <w:p>
      <w:pPr>
        <w:spacing w:after="0"/>
        <w:ind w:left="0"/>
        <w:jc w:val="both"/>
      </w:pPr>
      <w:r>
        <w:rPr>
          <w:rFonts w:ascii="Times New Roman"/>
          <w:b w:val="false"/>
          <w:i w:val="false"/>
          <w:color w:val="000000"/>
          <w:sz w:val="28"/>
        </w:rPr>
        <w:t>
      Дегенмен "көз қорқақ, қол батыр" дейді ғой.</w:t>
      </w:r>
    </w:p>
    <w:p>
      <w:pPr>
        <w:spacing w:after="0"/>
        <w:ind w:left="0"/>
        <w:jc w:val="both"/>
      </w:pPr>
      <w:r>
        <w:rPr>
          <w:rFonts w:ascii="Times New Roman"/>
          <w:b w:val="false"/>
          <w:i w:val="false"/>
          <w:color w:val="000000"/>
          <w:sz w:val="28"/>
        </w:rPr>
        <w:t>
      Біздің алдымызда оқиғалар барысына өзгеріс енгізу сияқты ауқымды міндет тұрды. Жаңа елдің іргесін қалау керек болды.</w:t>
      </w:r>
    </w:p>
    <w:p>
      <w:pPr>
        <w:spacing w:after="0"/>
        <w:ind w:left="0"/>
        <w:jc w:val="both"/>
      </w:pPr>
      <w:r>
        <w:rPr>
          <w:rFonts w:ascii="Times New Roman"/>
          <w:b w:val="false"/>
          <w:i w:val="false"/>
          <w:color w:val="000000"/>
          <w:sz w:val="28"/>
        </w:rPr>
        <w:t xml:space="preserve">
      Ол міндетті шешу үшін біз </w:t>
      </w:r>
      <w:r>
        <w:rPr>
          <w:rFonts w:ascii="Times New Roman"/>
          <w:b/>
          <w:i w:val="false"/>
          <w:color w:val="000000"/>
          <w:sz w:val="28"/>
        </w:rPr>
        <w:t>үш бірдей жаңғырту</w:t>
      </w:r>
      <w:r>
        <w:rPr>
          <w:rFonts w:ascii="Times New Roman"/>
          <w:b w:val="false"/>
          <w:i w:val="false"/>
          <w:color w:val="000000"/>
          <w:sz w:val="28"/>
        </w:rPr>
        <w:t xml:space="preserve"> жүргізуге тиіс едік: мемлекеттің іргесін қалау мен нарықтық экономикада серпіліс жасау, әлеуметтік мемлекеттің негіздерін қалау, қоғамдық сананы қайта өзгерту. Біз </w:t>
      </w:r>
      <w:r>
        <w:rPr>
          <w:rFonts w:ascii="Times New Roman"/>
          <w:b/>
          <w:i w:val="false"/>
          <w:color w:val="000000"/>
          <w:sz w:val="28"/>
        </w:rPr>
        <w:t xml:space="preserve">өзіндік жолымызды </w:t>
      </w:r>
      <w:r>
        <w:rPr>
          <w:rFonts w:ascii="Times New Roman"/>
          <w:b w:val="false"/>
          <w:i w:val="false"/>
          <w:color w:val="000000"/>
          <w:sz w:val="28"/>
        </w:rPr>
        <w:t xml:space="preserve">айқындауға тиіс едік. Бұл жол </w:t>
      </w:r>
      <w:r>
        <w:rPr>
          <w:rFonts w:ascii="Times New Roman"/>
          <w:b/>
          <w:i w:val="false"/>
          <w:color w:val="000000"/>
          <w:sz w:val="28"/>
        </w:rPr>
        <w:t>"Қазақстан-2030"</w:t>
      </w:r>
      <w:r>
        <w:rPr>
          <w:rFonts w:ascii="Times New Roman"/>
          <w:b w:val="false"/>
          <w:i w:val="false"/>
          <w:color w:val="000000"/>
          <w:sz w:val="28"/>
        </w:rPr>
        <w:t xml:space="preserve"> </w:t>
      </w:r>
      <w:r>
        <w:rPr>
          <w:rFonts w:ascii="Times New Roman"/>
          <w:b w:val="false"/>
          <w:i w:val="false"/>
          <w:color w:val="000000"/>
          <w:sz w:val="28"/>
        </w:rPr>
        <w:t>Стратегиясында</w:t>
      </w:r>
      <w:r>
        <w:rPr>
          <w:rFonts w:ascii="Times New Roman"/>
          <w:b w:val="false"/>
          <w:i w:val="false"/>
          <w:color w:val="000000"/>
          <w:sz w:val="28"/>
        </w:rPr>
        <w:t xml:space="preserve"> белгіленген болатын. Бұл құжат стратегиялық мақсаттар мен міндеттерді пайымдаған, </w:t>
      </w:r>
      <w:r>
        <w:rPr>
          <w:rFonts w:ascii="Times New Roman"/>
          <w:b/>
          <w:i w:val="false"/>
          <w:color w:val="000000"/>
          <w:sz w:val="28"/>
        </w:rPr>
        <w:t>көзқарасымыздағы маңызды серпіліс</w:t>
      </w:r>
      <w:r>
        <w:rPr>
          <w:rFonts w:ascii="Times New Roman"/>
          <w:b w:val="false"/>
          <w:i w:val="false"/>
          <w:color w:val="000000"/>
          <w:sz w:val="28"/>
        </w:rPr>
        <w:t xml:space="preserve"> болды. Халық нақылында айтылғандай: </w:t>
      </w:r>
      <w:r>
        <w:rPr>
          <w:rFonts w:ascii="Times New Roman"/>
          <w:b/>
          <w:i w:val="false"/>
          <w:color w:val="000000"/>
          <w:sz w:val="28"/>
        </w:rPr>
        <w:t>"Мақсат – жетістіктің желкені"</w:t>
      </w:r>
      <w:r>
        <w:rPr>
          <w:rFonts w:ascii="Times New Roman"/>
          <w:b w:val="false"/>
          <w:i w:val="false"/>
          <w:color w:val="000000"/>
          <w:sz w:val="28"/>
        </w:rPr>
        <w:t xml:space="preserve">. </w:t>
      </w:r>
      <w:r>
        <w:rPr>
          <w:rFonts w:ascii="Times New Roman"/>
          <w:b/>
          <w:i w:val="false"/>
          <w:color w:val="000000"/>
          <w:sz w:val="28"/>
        </w:rPr>
        <w:t>Орынды мақсаттар ғана табысқа жеткізеді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Бүгін дұрыс таңдау жасағанымыз туралы айту мен үшін </w:t>
      </w:r>
      <w:r>
        <w:rPr>
          <w:rFonts w:ascii="Times New Roman"/>
          <w:b/>
          <w:i w:val="false"/>
          <w:color w:val="000000"/>
          <w:sz w:val="28"/>
        </w:rPr>
        <w:t>үлкен абырой</w:t>
      </w:r>
      <w:r>
        <w:rPr>
          <w:rFonts w:ascii="Times New Roman"/>
          <w:b w:val="false"/>
          <w:i w:val="false"/>
          <w:color w:val="000000"/>
          <w:sz w:val="28"/>
        </w:rPr>
        <w:t xml:space="preserve">. 2008-2009 жылдардағы </w:t>
      </w:r>
      <w:r>
        <w:rPr>
          <w:rFonts w:ascii="Times New Roman"/>
          <w:b/>
          <w:i w:val="false"/>
          <w:color w:val="000000"/>
          <w:sz w:val="28"/>
        </w:rPr>
        <w:t xml:space="preserve">жаһандық дағдарыс осыны </w:t>
      </w:r>
      <w:r>
        <w:rPr>
          <w:rFonts w:ascii="Times New Roman"/>
          <w:b/>
          <w:i w:val="false"/>
          <w:color w:val="000000"/>
          <w:sz w:val="28"/>
        </w:rPr>
        <w:t>айғақтады. Қазақстан оған төтеп берді</w:t>
      </w:r>
      <w:r>
        <w:rPr>
          <w:rFonts w:ascii="Times New Roman"/>
          <w:b w:val="false"/>
          <w:i w:val="false"/>
          <w:color w:val="000000"/>
          <w:sz w:val="28"/>
        </w:rPr>
        <w:t xml:space="preserve">. </w:t>
      </w:r>
      <w:r>
        <w:rPr>
          <w:rFonts w:ascii="Times New Roman"/>
          <w:b/>
          <w:i w:val="false"/>
          <w:color w:val="000000"/>
          <w:sz w:val="28"/>
        </w:rPr>
        <w:t>Дағдарыс жетістіктерімізді сетінете алған жоқ, бізді қуатты ете түсті.</w:t>
      </w:r>
    </w:p>
    <w:p>
      <w:pPr>
        <w:spacing w:after="0"/>
        <w:ind w:left="0"/>
        <w:jc w:val="both"/>
      </w:pPr>
      <w:r>
        <w:rPr>
          <w:rFonts w:ascii="Times New Roman"/>
          <w:b w:val="false"/>
          <w:i w:val="false"/>
          <w:color w:val="000000"/>
          <w:sz w:val="28"/>
        </w:rPr>
        <w:t xml:space="preserve">
      Біз таңдаған </w:t>
      </w:r>
      <w:r>
        <w:rPr>
          <w:rFonts w:ascii="Times New Roman"/>
          <w:b/>
          <w:i w:val="false"/>
          <w:color w:val="000000"/>
          <w:sz w:val="28"/>
        </w:rPr>
        <w:t>ел дамуының саяси, әлеуметтік-экономикалық және сыртқы саяси үлгісі өз тиімділігін дәлелдеді</w:t>
      </w:r>
      <w:r>
        <w:rPr>
          <w:rFonts w:ascii="Times New Roman"/>
          <w:b w:val="false"/>
          <w:i w:val="false"/>
          <w:color w:val="000000"/>
          <w:sz w:val="28"/>
        </w:rPr>
        <w:t>.</w:t>
      </w:r>
    </w:p>
    <w:bookmarkStart w:name="z3" w:id="2"/>
    <w:p>
      <w:pPr>
        <w:spacing w:after="0"/>
        <w:ind w:left="0"/>
        <w:jc w:val="left"/>
      </w:pPr>
      <w:r>
        <w:rPr>
          <w:rFonts w:ascii="Times New Roman"/>
          <w:b/>
          <w:i w:val="false"/>
          <w:color w:val="000000"/>
        </w:rPr>
        <w:t xml:space="preserve"> 1. Қуатты да табысты мемлекет</w:t>
      </w:r>
    </w:p>
    <w:bookmarkEnd w:id="2"/>
    <w:p>
      <w:pPr>
        <w:spacing w:after="0"/>
        <w:ind w:left="0"/>
        <w:jc w:val="both"/>
      </w:pPr>
      <w:r>
        <w:rPr>
          <w:rFonts w:ascii="Times New Roman"/>
          <w:b w:val="false"/>
          <w:i w:val="false"/>
          <w:color w:val="000000"/>
          <w:sz w:val="28"/>
        </w:rPr>
        <w:t xml:space="preserve">
      Біздің басты жетістігіміз – </w:t>
      </w:r>
      <w:r>
        <w:rPr>
          <w:rFonts w:ascii="Times New Roman"/>
          <w:b/>
          <w:i w:val="false"/>
          <w:color w:val="000000"/>
          <w:sz w:val="28"/>
        </w:rPr>
        <w:t>тәуелсіз Қазақстанды құрғанымыз</w:t>
      </w:r>
      <w:r>
        <w:rPr>
          <w:rFonts w:ascii="Times New Roman"/>
          <w:b w:val="false"/>
          <w:i w:val="false"/>
          <w:color w:val="000000"/>
          <w:sz w:val="28"/>
        </w:rPr>
        <w:t>.</w:t>
      </w:r>
    </w:p>
    <w:p>
      <w:pPr>
        <w:spacing w:after="0"/>
        <w:ind w:left="0"/>
        <w:jc w:val="both"/>
      </w:pPr>
      <w:r>
        <w:rPr>
          <w:rFonts w:ascii="Times New Roman"/>
          <w:b w:val="false"/>
          <w:i w:val="false"/>
          <w:color w:val="000000"/>
          <w:sz w:val="28"/>
        </w:rPr>
        <w:t>
      Біз шекарамызды заңдық тұрғыдан ресімдедік. Елдің тұтастандырылған экономикалық кеңістігін құрдық. Елде өндірістік байланыстарды қайтадан орнықтырып, нығайттық. Бүгінде барлық өңірлер бір-бірімен ажырағысыз байланыста жұмыс істейді.</w:t>
      </w:r>
    </w:p>
    <w:p>
      <w:pPr>
        <w:spacing w:after="0"/>
        <w:ind w:left="0"/>
        <w:jc w:val="both"/>
      </w:pPr>
      <w:r>
        <w:rPr>
          <w:rFonts w:ascii="Times New Roman"/>
          <w:b w:val="false"/>
          <w:i w:val="false"/>
          <w:color w:val="000000"/>
          <w:sz w:val="28"/>
        </w:rPr>
        <w:t>
      </w:t>
      </w:r>
      <w:r>
        <w:rPr>
          <w:rFonts w:ascii="Times New Roman"/>
          <w:b/>
          <w:i w:val="false"/>
          <w:color w:val="000000"/>
          <w:sz w:val="28"/>
        </w:rPr>
        <w:t>Билік тармақтарының бөлінуіне</w:t>
      </w:r>
      <w:r>
        <w:rPr>
          <w:rFonts w:ascii="Times New Roman"/>
          <w:b w:val="false"/>
          <w:i w:val="false"/>
          <w:color w:val="000000"/>
          <w:sz w:val="28"/>
        </w:rPr>
        <w:t xml:space="preserve"> негізделген заманауи мемлекеттік басқару жүйесін жасаған тарихи маңызды конституциялық және саяси реформалар жүргіздік.</w:t>
      </w:r>
    </w:p>
    <w:p>
      <w:pPr>
        <w:spacing w:after="0"/>
        <w:ind w:left="0"/>
        <w:jc w:val="both"/>
      </w:pPr>
      <w:r>
        <w:rPr>
          <w:rFonts w:ascii="Times New Roman"/>
          <w:b w:val="false"/>
          <w:i w:val="false"/>
          <w:color w:val="000000"/>
          <w:sz w:val="28"/>
        </w:rPr>
        <w:t xml:space="preserve">
      Елдің </w:t>
      </w:r>
      <w:r>
        <w:rPr>
          <w:rFonts w:ascii="Times New Roman"/>
          <w:b/>
          <w:i w:val="false"/>
          <w:color w:val="000000"/>
          <w:sz w:val="28"/>
        </w:rPr>
        <w:t>жаңа елордасы</w:t>
      </w:r>
      <w:r>
        <w:rPr>
          <w:rFonts w:ascii="Times New Roman"/>
          <w:b w:val="false"/>
          <w:i w:val="false"/>
          <w:color w:val="000000"/>
          <w:sz w:val="28"/>
        </w:rPr>
        <w:t xml:space="preserve"> – Астананы салдық. Бұл заманауи қала біздің </w:t>
      </w:r>
      <w:r>
        <w:rPr>
          <w:rFonts w:ascii="Times New Roman"/>
          <w:b/>
          <w:i w:val="false"/>
          <w:color w:val="000000"/>
          <w:sz w:val="28"/>
        </w:rPr>
        <w:t>бойтұмарымыз бен мақтанышымызға</w:t>
      </w:r>
      <w:r>
        <w:rPr>
          <w:rFonts w:ascii="Times New Roman"/>
          <w:b w:val="false"/>
          <w:i w:val="false"/>
          <w:color w:val="000000"/>
          <w:sz w:val="28"/>
        </w:rPr>
        <w:t xml:space="preserve"> айналды. Біз еліміздің мүмкіндігін әлемге көрсету үшін оның әлеуетін пайдалана алдық. Дәл сол себептен де халықаралық қауымдастық Қазақстанды </w:t>
      </w:r>
      <w:r>
        <w:rPr>
          <w:rFonts w:ascii="Times New Roman"/>
          <w:b/>
          <w:i w:val="false"/>
          <w:color w:val="000000"/>
          <w:sz w:val="28"/>
        </w:rPr>
        <w:t>ЭКСПО-2017</w:t>
      </w:r>
      <w:r>
        <w:rPr>
          <w:rFonts w:ascii="Times New Roman"/>
          <w:b w:val="false"/>
          <w:i w:val="false"/>
          <w:color w:val="000000"/>
          <w:sz w:val="28"/>
        </w:rPr>
        <w:t xml:space="preserve"> Халықаралық көрмесін өткізу орны ретінде таңдады.</w:t>
      </w:r>
      <w:r>
        <w:rPr>
          <w:rFonts w:ascii="Times New Roman"/>
          <w:b/>
          <w:i w:val="false"/>
          <w:color w:val="000000"/>
          <w:sz w:val="28"/>
        </w:rPr>
        <w:t xml:space="preserve"> Егер Астана болмаса, бұл да болмас еді. </w:t>
      </w:r>
      <w:r>
        <w:rPr>
          <w:rFonts w:ascii="Times New Roman"/>
          <w:b w:val="false"/>
          <w:i w:val="false"/>
          <w:color w:val="000000"/>
          <w:sz w:val="28"/>
        </w:rPr>
        <w:t>Мұндай құрмет кез келгеннің еншісіне тие бермейді. Біздің еліміз кеңестен кейінгі кезеңдегі күллі кеңістікте ЕҚЫҰ-ға төрағалық еткен, осы Ұйымның Саммитін өткізген және жаһандық ауқымдағы іс-шара – ЭКСПО-2017-ні өзінде өткізетін бірінші ел екенін айтсақ та жеткілікті.</w:t>
      </w:r>
    </w:p>
    <w:bookmarkStart w:name="z4" w:id="3"/>
    <w:p>
      <w:pPr>
        <w:spacing w:after="0"/>
        <w:ind w:left="0"/>
        <w:jc w:val="left"/>
      </w:pPr>
      <w:r>
        <w:rPr>
          <w:rFonts w:ascii="Times New Roman"/>
          <w:b/>
          <w:i w:val="false"/>
          <w:color w:val="000000"/>
        </w:rPr>
        <w:t xml:space="preserve"> 2. Демократияландыру мен ырықтандырудың орнықты процесі</w:t>
      </w:r>
    </w:p>
    <w:bookmarkEnd w:id="3"/>
    <w:p>
      <w:pPr>
        <w:spacing w:after="0"/>
        <w:ind w:left="0"/>
        <w:jc w:val="both"/>
      </w:pPr>
      <w:r>
        <w:rPr>
          <w:rFonts w:ascii="Times New Roman"/>
          <w:b w:val="false"/>
          <w:i w:val="false"/>
          <w:color w:val="000000"/>
          <w:sz w:val="28"/>
        </w:rPr>
        <w:t>
      Біз</w:t>
      </w:r>
      <w:r>
        <w:rPr>
          <w:rFonts w:ascii="Times New Roman"/>
          <w:b/>
          <w:i w:val="false"/>
          <w:color w:val="000000"/>
          <w:sz w:val="28"/>
        </w:rPr>
        <w:t xml:space="preserve"> "Алдымен экономика – cодан соң саясат" </w:t>
      </w:r>
      <w:r>
        <w:rPr>
          <w:rFonts w:ascii="Times New Roman"/>
          <w:b w:val="false"/>
          <w:i w:val="false"/>
          <w:color w:val="000000"/>
          <w:sz w:val="28"/>
        </w:rPr>
        <w:t xml:space="preserve">деген айқын формуламен ілгерілеп келеміз. Саяси реформалардың әрбір кезеңі экономика дамуының деңгейімен ұштасады. Сондықтан да біз </w:t>
      </w:r>
      <w:r>
        <w:rPr>
          <w:rFonts w:ascii="Times New Roman"/>
          <w:b/>
          <w:i w:val="false"/>
          <w:color w:val="000000"/>
          <w:sz w:val="28"/>
        </w:rPr>
        <w:t xml:space="preserve">саяси ырықтандыру </w:t>
      </w:r>
      <w:r>
        <w:rPr>
          <w:rFonts w:ascii="Times New Roman"/>
          <w:b w:val="false"/>
          <w:i w:val="false"/>
          <w:color w:val="000000"/>
          <w:sz w:val="28"/>
        </w:rPr>
        <w:t>жолын дәйекті ұстанудамыз. Осылайша ғана елді жаңғыртып, оны бәсекеге қабілетті етуге болады.</w:t>
      </w:r>
    </w:p>
    <w:p>
      <w:pPr>
        <w:spacing w:after="0"/>
        <w:ind w:left="0"/>
        <w:jc w:val="both"/>
      </w:pPr>
      <w:r>
        <w:rPr>
          <w:rFonts w:ascii="Times New Roman"/>
          <w:b w:val="false"/>
          <w:i w:val="false"/>
          <w:color w:val="000000"/>
          <w:sz w:val="28"/>
        </w:rPr>
        <w:t>
      Қоғам әрбір қадам басқан сайын демократияландыру мен адам құқықтары саласындағы ең жоғары стандарттарға жақындап келеді.</w:t>
      </w:r>
    </w:p>
    <w:p>
      <w:pPr>
        <w:spacing w:after="0"/>
        <w:ind w:left="0"/>
        <w:jc w:val="both"/>
      </w:pPr>
      <w:r>
        <w:rPr>
          <w:rFonts w:ascii="Times New Roman"/>
          <w:b w:val="false"/>
          <w:i w:val="false"/>
          <w:color w:val="000000"/>
          <w:sz w:val="28"/>
        </w:rPr>
        <w:t xml:space="preserve">
      Біз ел </w:t>
      </w:r>
      <w:r>
        <w:rPr>
          <w:rFonts w:ascii="Times New Roman"/>
          <w:b w:val="false"/>
          <w:i w:val="false"/>
          <w:color w:val="000000"/>
          <w:sz w:val="28"/>
        </w:rPr>
        <w:t>Конституциясында</w:t>
      </w:r>
      <w:r>
        <w:rPr>
          <w:rFonts w:ascii="Times New Roman"/>
          <w:b w:val="false"/>
          <w:i w:val="false"/>
          <w:color w:val="000000"/>
          <w:sz w:val="28"/>
        </w:rPr>
        <w:t xml:space="preserve"> негізгі құқықтар мен бостандықтарды бекіттік. Бүгінгі күні Қазақстанның барлық азаматтары тең құқықтар мен мүмкіндіктерге ие.</w:t>
      </w:r>
    </w:p>
    <w:bookmarkStart w:name="z5" w:id="4"/>
    <w:p>
      <w:pPr>
        <w:spacing w:after="0"/>
        <w:ind w:left="0"/>
        <w:jc w:val="left"/>
      </w:pPr>
      <w:r>
        <w:rPr>
          <w:rFonts w:ascii="Times New Roman"/>
          <w:b/>
          <w:i w:val="false"/>
          <w:color w:val="000000"/>
        </w:rPr>
        <w:t xml:space="preserve"> 3. Түрлі әлеуметтік, этностық және діни топтардың</w:t>
      </w:r>
      <w:r>
        <w:br/>
      </w:r>
      <w:r>
        <w:rPr>
          <w:rFonts w:ascii="Times New Roman"/>
          <w:b/>
          <w:i w:val="false"/>
          <w:color w:val="000000"/>
        </w:rPr>
        <w:t>келісімі мен татулығы</w:t>
      </w:r>
    </w:p>
    <w:bookmarkEnd w:id="4"/>
    <w:p>
      <w:pPr>
        <w:spacing w:after="0"/>
        <w:ind w:left="0"/>
        <w:jc w:val="both"/>
      </w:pPr>
      <w:r>
        <w:rPr>
          <w:rFonts w:ascii="Times New Roman"/>
          <w:b w:val="false"/>
          <w:i w:val="false"/>
          <w:color w:val="000000"/>
          <w:sz w:val="28"/>
        </w:rPr>
        <w:t xml:space="preserve">
      Біз қазақ халқына, біздің мәдениетіміз бен тілімізге қатысты </w:t>
      </w:r>
      <w:r>
        <w:rPr>
          <w:rFonts w:ascii="Times New Roman"/>
          <w:b/>
          <w:i w:val="false"/>
          <w:color w:val="000000"/>
          <w:sz w:val="28"/>
        </w:rPr>
        <w:t>тарихи әділдікті қалпына келтірдік</w:t>
      </w:r>
      <w:r>
        <w:rPr>
          <w:rFonts w:ascii="Times New Roman"/>
          <w:b w:val="false"/>
          <w:i w:val="false"/>
          <w:color w:val="000000"/>
          <w:sz w:val="28"/>
        </w:rPr>
        <w:t>.</w:t>
      </w:r>
    </w:p>
    <w:p>
      <w:pPr>
        <w:spacing w:after="0"/>
        <w:ind w:left="0"/>
        <w:jc w:val="both"/>
      </w:pPr>
      <w:r>
        <w:rPr>
          <w:rFonts w:ascii="Times New Roman"/>
          <w:b w:val="false"/>
          <w:i w:val="false"/>
          <w:color w:val="000000"/>
          <w:sz w:val="28"/>
        </w:rPr>
        <w:t>
      Этностық, мәдени және діни әралуандыққа қарамастан, елімізде бейбітшілік пен саяси тұрақтылықты сақтадық.</w:t>
      </w:r>
    </w:p>
    <w:p>
      <w:pPr>
        <w:spacing w:after="0"/>
        <w:ind w:left="0"/>
        <w:jc w:val="both"/>
      </w:pPr>
      <w:r>
        <w:rPr>
          <w:rFonts w:ascii="Times New Roman"/>
          <w:b w:val="false"/>
          <w:i w:val="false"/>
          <w:color w:val="000000"/>
          <w:sz w:val="28"/>
        </w:rPr>
        <w:t xml:space="preserve">
      Қазақстан </w:t>
      </w:r>
      <w:r>
        <w:rPr>
          <w:rFonts w:ascii="Times New Roman"/>
          <w:b/>
          <w:i w:val="false"/>
          <w:color w:val="000000"/>
          <w:sz w:val="28"/>
        </w:rPr>
        <w:t>140 этнос пен 17 конфессияның</w:t>
      </w:r>
      <w:r>
        <w:rPr>
          <w:rFonts w:ascii="Times New Roman"/>
          <w:b w:val="false"/>
          <w:i w:val="false"/>
          <w:color w:val="000000"/>
          <w:sz w:val="28"/>
        </w:rPr>
        <w:t xml:space="preserve"> өкілдері үшін </w:t>
      </w:r>
      <w:r>
        <w:rPr>
          <w:rFonts w:ascii="Times New Roman"/>
          <w:b/>
          <w:i w:val="false"/>
          <w:color w:val="000000"/>
          <w:sz w:val="28"/>
        </w:rPr>
        <w:t>туған шаңырағына</w:t>
      </w:r>
      <w:r>
        <w:rPr>
          <w:rFonts w:ascii="Times New Roman"/>
          <w:b w:val="false"/>
          <w:i w:val="false"/>
          <w:color w:val="000000"/>
          <w:sz w:val="28"/>
        </w:rPr>
        <w:t xml:space="preserve"> айналды.</w:t>
      </w:r>
    </w:p>
    <w:p>
      <w:pPr>
        <w:spacing w:after="0"/>
        <w:ind w:left="0"/>
        <w:jc w:val="both"/>
      </w:pPr>
      <w:r>
        <w:rPr>
          <w:rFonts w:ascii="Times New Roman"/>
          <w:b w:val="false"/>
          <w:i w:val="false"/>
          <w:color w:val="000000"/>
          <w:sz w:val="28"/>
        </w:rPr>
        <w:t>
      </w:t>
      </w:r>
      <w:r>
        <w:rPr>
          <w:rFonts w:ascii="Times New Roman"/>
          <w:b/>
          <w:i w:val="false"/>
          <w:color w:val="000000"/>
          <w:sz w:val="28"/>
        </w:rPr>
        <w:t>Азаматтық татулық пен ұлтаралық келісім – біздің басты құндылығымыз.</w:t>
      </w:r>
      <w:r>
        <w:rPr>
          <w:rFonts w:ascii="Times New Roman"/>
          <w:b w:val="false"/>
          <w:i w:val="false"/>
          <w:color w:val="000000"/>
          <w:sz w:val="28"/>
        </w:rPr>
        <w:t xml:space="preserve"> Көпұлтты еліміздегі татулық пен келісім, мәдениеттер мен діндердің үндесуі </w:t>
      </w:r>
      <w:r>
        <w:rPr>
          <w:rFonts w:ascii="Times New Roman"/>
          <w:b/>
          <w:i w:val="false"/>
          <w:color w:val="000000"/>
          <w:sz w:val="28"/>
        </w:rPr>
        <w:t>әлемдік эталон</w:t>
      </w:r>
      <w:r>
        <w:rPr>
          <w:rFonts w:ascii="Times New Roman"/>
          <w:b w:val="false"/>
          <w:i w:val="false"/>
          <w:color w:val="000000"/>
          <w:sz w:val="28"/>
        </w:rPr>
        <w:t xml:space="preserve"> ретінде танылған.</w:t>
      </w:r>
    </w:p>
    <w:p>
      <w:pPr>
        <w:spacing w:after="0"/>
        <w:ind w:left="0"/>
        <w:jc w:val="both"/>
      </w:pPr>
      <w:r>
        <w:rPr>
          <w:rFonts w:ascii="Times New Roman"/>
          <w:b w:val="false"/>
          <w:i w:val="false"/>
          <w:color w:val="000000"/>
          <w:sz w:val="28"/>
        </w:rPr>
        <w:t xml:space="preserve">
      Қазақстан халқы Ассамблеясы </w:t>
      </w:r>
      <w:r>
        <w:rPr>
          <w:rFonts w:ascii="Times New Roman"/>
          <w:b/>
          <w:i w:val="false"/>
          <w:color w:val="000000"/>
          <w:sz w:val="28"/>
        </w:rPr>
        <w:t xml:space="preserve">мәдениеттер үндесуінің </w:t>
      </w:r>
      <w:r>
        <w:rPr>
          <w:rFonts w:ascii="Times New Roman"/>
          <w:b w:val="false"/>
          <w:i w:val="false"/>
          <w:color w:val="000000"/>
          <w:sz w:val="28"/>
        </w:rPr>
        <w:t>бірегей еуразиялық үлгісі болды.</w:t>
      </w:r>
    </w:p>
    <w:p>
      <w:pPr>
        <w:spacing w:after="0"/>
        <w:ind w:left="0"/>
        <w:jc w:val="both"/>
      </w:pPr>
      <w:r>
        <w:rPr>
          <w:rFonts w:ascii="Times New Roman"/>
          <w:b w:val="false"/>
          <w:i w:val="false"/>
          <w:color w:val="000000"/>
          <w:sz w:val="28"/>
        </w:rPr>
        <w:t>
      Қазақстан жаһандық конфессияаралық үнқатысу орталығына айналды.</w:t>
      </w:r>
    </w:p>
    <w:bookmarkStart w:name="z6" w:id="5"/>
    <w:p>
      <w:pPr>
        <w:spacing w:after="0"/>
        <w:ind w:left="0"/>
        <w:jc w:val="left"/>
      </w:pPr>
      <w:r>
        <w:rPr>
          <w:rFonts w:ascii="Times New Roman"/>
          <w:b/>
          <w:i w:val="false"/>
          <w:color w:val="000000"/>
        </w:rPr>
        <w:t xml:space="preserve"> 4. Ұлттық экономика. Халықаралық еңбек бөлінісіндегі</w:t>
      </w:r>
      <w:r>
        <w:br/>
      </w:r>
      <w:r>
        <w:rPr>
          <w:rFonts w:ascii="Times New Roman"/>
          <w:b/>
          <w:i w:val="false"/>
          <w:color w:val="000000"/>
        </w:rPr>
        <w:t>біздің роліміз</w:t>
      </w:r>
    </w:p>
    <w:bookmarkEnd w:id="5"/>
    <w:p>
      <w:pPr>
        <w:spacing w:after="0"/>
        <w:ind w:left="0"/>
        <w:jc w:val="both"/>
      </w:pPr>
      <w:r>
        <w:rPr>
          <w:rFonts w:ascii="Times New Roman"/>
          <w:b w:val="false"/>
          <w:i w:val="false"/>
          <w:color w:val="000000"/>
          <w:sz w:val="28"/>
        </w:rPr>
        <w:t>
      Біз Тәуелсіз Мемлекеттер Достастығында бірінші болып жеке меншікке, еркін бәсекелестікке және ашықтық принциптеріне негізделген нарықтық экономиканың заманауи үлгісін жасадық. Біздің моделіміз шетелдік инвестицияларды тартудағы мемлекеттің белсенді рөліне негізделген.</w:t>
      </w:r>
    </w:p>
    <w:p>
      <w:pPr>
        <w:spacing w:after="0"/>
        <w:ind w:left="0"/>
        <w:jc w:val="both"/>
      </w:pPr>
      <w:r>
        <w:rPr>
          <w:rFonts w:ascii="Times New Roman"/>
          <w:b w:val="false"/>
          <w:i w:val="false"/>
          <w:color w:val="000000"/>
          <w:sz w:val="28"/>
        </w:rPr>
        <w:t>
      Біз елімізге 160 млрд. доллардан астам шетел инвестициясын тарттық.</w:t>
      </w:r>
    </w:p>
    <w:p>
      <w:pPr>
        <w:spacing w:after="0"/>
        <w:ind w:left="0"/>
        <w:jc w:val="both"/>
      </w:pPr>
      <w:r>
        <w:rPr>
          <w:rFonts w:ascii="Times New Roman"/>
          <w:b w:val="false"/>
          <w:i w:val="false"/>
          <w:color w:val="000000"/>
          <w:sz w:val="28"/>
        </w:rPr>
        <w:t>
      </w:t>
      </w:r>
      <w:r>
        <w:rPr>
          <w:rFonts w:ascii="Times New Roman"/>
          <w:b/>
          <w:i w:val="false"/>
          <w:color w:val="000000"/>
          <w:sz w:val="28"/>
        </w:rPr>
        <w:t>Кәсіпкерлік қызмет</w:t>
      </w:r>
      <w:r>
        <w:rPr>
          <w:rFonts w:ascii="Times New Roman"/>
          <w:b w:val="false"/>
          <w:i w:val="false"/>
          <w:color w:val="000000"/>
          <w:sz w:val="28"/>
        </w:rPr>
        <w:t xml:space="preserve"> үшін негізгі талаптар мен заманауи </w:t>
      </w:r>
      <w:r>
        <w:rPr>
          <w:rFonts w:ascii="Times New Roman"/>
          <w:b/>
          <w:i w:val="false"/>
          <w:color w:val="000000"/>
          <w:sz w:val="28"/>
        </w:rPr>
        <w:t>салық</w:t>
      </w:r>
      <w:r>
        <w:rPr>
          <w:rFonts w:ascii="Times New Roman"/>
          <w:b w:val="false"/>
          <w:i w:val="false"/>
          <w:color w:val="000000"/>
          <w:sz w:val="28"/>
        </w:rPr>
        <w:t xml:space="preserve"> жүйесі қалыптасты.</w:t>
      </w:r>
    </w:p>
    <w:p>
      <w:pPr>
        <w:spacing w:after="0"/>
        <w:ind w:left="0"/>
        <w:jc w:val="both"/>
      </w:pPr>
      <w:r>
        <w:rPr>
          <w:rFonts w:ascii="Times New Roman"/>
          <w:b w:val="false"/>
          <w:i w:val="false"/>
          <w:color w:val="000000"/>
          <w:sz w:val="28"/>
        </w:rPr>
        <w:t>
      Біз ұлттық экономиканы жоспарлы түрде әртараптандырудамыз. Үдемелі индустрияландыру бағдарламасында екі бесжылдықта экономикамыздың бет-бейнеcін өзгертіп, оны шикізаттың әлемдік бағаларының ауытқуына тәуелсіз ету міндетін қойдым.</w:t>
      </w:r>
    </w:p>
    <w:p>
      <w:pPr>
        <w:spacing w:after="0"/>
        <w:ind w:left="0"/>
        <w:jc w:val="both"/>
      </w:pPr>
      <w:r>
        <w:rPr>
          <w:rFonts w:ascii="Times New Roman"/>
          <w:b w:val="false"/>
          <w:i w:val="false"/>
          <w:color w:val="000000"/>
          <w:sz w:val="28"/>
        </w:rPr>
        <w:t>
      </w:t>
      </w:r>
      <w:r>
        <w:rPr>
          <w:rFonts w:ascii="Times New Roman"/>
          <w:b w:val="false"/>
          <w:i w:val="false"/>
          <w:color w:val="000000"/>
          <w:sz w:val="28"/>
        </w:rPr>
        <w:t>Стратегия-2030</w:t>
      </w:r>
      <w:r>
        <w:rPr>
          <w:rFonts w:ascii="Times New Roman"/>
          <w:b w:val="false"/>
          <w:i w:val="false"/>
          <w:color w:val="000000"/>
          <w:sz w:val="28"/>
        </w:rPr>
        <w:t xml:space="preserve"> қабылданғаннан бері 15 жыл ішінде мемлекетіміз әлемдегі </w:t>
      </w:r>
      <w:r>
        <w:rPr>
          <w:rFonts w:ascii="Times New Roman"/>
          <w:b/>
          <w:i w:val="false"/>
          <w:color w:val="000000"/>
          <w:sz w:val="28"/>
        </w:rPr>
        <w:t>ең серпінді дамушы елдер бестігіне</w:t>
      </w:r>
      <w:r>
        <w:rPr>
          <w:rFonts w:ascii="Times New Roman"/>
          <w:b w:val="false"/>
          <w:i w:val="false"/>
          <w:color w:val="000000"/>
          <w:sz w:val="28"/>
        </w:rPr>
        <w:t xml:space="preserve"> енді.</w:t>
      </w:r>
    </w:p>
    <w:p>
      <w:pPr>
        <w:spacing w:after="0"/>
        <w:ind w:left="0"/>
        <w:jc w:val="both"/>
      </w:pPr>
      <w:r>
        <w:rPr>
          <w:rFonts w:ascii="Times New Roman"/>
          <w:b w:val="false"/>
          <w:i w:val="false"/>
          <w:color w:val="000000"/>
          <w:sz w:val="28"/>
        </w:rPr>
        <w:t xml:space="preserve">
      Нәтижесінде, 2012 жылдың қорытындысы бойынша ІЖӨ-нің көлемі жағынан біз </w:t>
      </w:r>
      <w:r>
        <w:rPr>
          <w:rFonts w:ascii="Times New Roman"/>
          <w:b/>
          <w:i w:val="false"/>
          <w:color w:val="000000"/>
          <w:sz w:val="28"/>
        </w:rPr>
        <w:t xml:space="preserve">әлемнің 50 ірі экономикасының қатарына </w:t>
      </w:r>
      <w:r>
        <w:rPr>
          <w:rFonts w:ascii="Times New Roman"/>
          <w:b w:val="false"/>
          <w:i w:val="false"/>
          <w:color w:val="000000"/>
          <w:sz w:val="28"/>
        </w:rPr>
        <w:t>кіреміз.</w:t>
      </w:r>
    </w:p>
    <w:p>
      <w:pPr>
        <w:spacing w:after="0"/>
        <w:ind w:left="0"/>
        <w:jc w:val="both"/>
      </w:pPr>
      <w:r>
        <w:rPr>
          <w:rFonts w:ascii="Times New Roman"/>
          <w:b w:val="false"/>
          <w:i w:val="false"/>
          <w:color w:val="000000"/>
          <w:sz w:val="28"/>
        </w:rPr>
        <w:t xml:space="preserve">
      Әлемнің барлық елдері өз дамуын салыстыратын мойындалған рейтингтер бар. Осыдан алты жыл бұрын мен алдымызға әлемнің </w:t>
      </w:r>
      <w:r>
        <w:rPr>
          <w:rFonts w:ascii="Times New Roman"/>
          <w:b/>
          <w:i w:val="false"/>
          <w:color w:val="000000"/>
          <w:sz w:val="28"/>
        </w:rPr>
        <w:t>бәсекеге қабілетті 50 елінің</w:t>
      </w:r>
      <w:r>
        <w:rPr>
          <w:rFonts w:ascii="Times New Roman"/>
          <w:b w:val="false"/>
          <w:i w:val="false"/>
          <w:color w:val="000000"/>
          <w:sz w:val="28"/>
        </w:rPr>
        <w:t xml:space="preserve"> қатарына кіру жөнінде </w:t>
      </w:r>
      <w:r>
        <w:rPr>
          <w:rFonts w:ascii="Times New Roman"/>
          <w:b/>
          <w:i w:val="false"/>
          <w:color w:val="000000"/>
          <w:sz w:val="28"/>
        </w:rPr>
        <w:t>жалпыұлттық</w:t>
      </w:r>
      <w:r>
        <w:rPr>
          <w:rFonts w:ascii="Times New Roman"/>
          <w:b w:val="false"/>
          <w:i w:val="false"/>
          <w:color w:val="000000"/>
          <w:sz w:val="28"/>
        </w:rPr>
        <w:t xml:space="preserve"> міндетін қойдым. Қазақстан Дүниежүзілік экономикалық форумның рейтингінде</w:t>
      </w:r>
      <w:r>
        <w:rPr>
          <w:rFonts w:ascii="Times New Roman"/>
          <w:b/>
          <w:i w:val="false"/>
          <w:color w:val="000000"/>
          <w:sz w:val="28"/>
        </w:rPr>
        <w:t>51-орынды</w:t>
      </w:r>
      <w:r>
        <w:rPr>
          <w:rFonts w:ascii="Times New Roman"/>
          <w:b w:val="false"/>
          <w:i w:val="false"/>
          <w:color w:val="000000"/>
          <w:sz w:val="28"/>
        </w:rPr>
        <w:t xml:space="preserve"> иеленді. Біз бүгін осы мақсатымызға таяқ тастам ғана қалдық.</w:t>
      </w:r>
    </w:p>
    <w:bookmarkStart w:name="z7" w:id="6"/>
    <w:p>
      <w:pPr>
        <w:spacing w:after="0"/>
        <w:ind w:left="0"/>
        <w:jc w:val="left"/>
      </w:pPr>
      <w:r>
        <w:rPr>
          <w:rFonts w:ascii="Times New Roman"/>
          <w:b/>
          <w:i w:val="false"/>
          <w:color w:val="000000"/>
        </w:rPr>
        <w:t xml:space="preserve"> 5. Қоғамдық тұрақтылық пен келісімді қамтамасыз еткен күшті</w:t>
      </w:r>
      <w:r>
        <w:br/>
      </w:r>
      <w:r>
        <w:rPr>
          <w:rFonts w:ascii="Times New Roman"/>
          <w:b/>
          <w:i w:val="false"/>
          <w:color w:val="000000"/>
        </w:rPr>
        <w:t>әлеуметтік саясат</w:t>
      </w:r>
    </w:p>
    <w:bookmarkEnd w:id="6"/>
    <w:p>
      <w:pPr>
        <w:spacing w:after="0"/>
        <w:ind w:left="0"/>
        <w:jc w:val="both"/>
      </w:pPr>
      <w:r>
        <w:rPr>
          <w:rFonts w:ascii="Times New Roman"/>
          <w:b w:val="false"/>
          <w:i w:val="false"/>
          <w:color w:val="000000"/>
          <w:sz w:val="28"/>
        </w:rPr>
        <w:t>
      </w:t>
      </w:r>
      <w:r>
        <w:rPr>
          <w:rFonts w:ascii="Times New Roman"/>
          <w:b/>
          <w:i w:val="false"/>
          <w:color w:val="000000"/>
          <w:sz w:val="28"/>
        </w:rPr>
        <w:t xml:space="preserve">Мен үшін әрқашан халықтың тұрмыс деңгейі басты өлшем </w:t>
      </w:r>
      <w:r>
        <w:rPr>
          <w:rFonts w:ascii="Times New Roman"/>
          <w:b/>
          <w:i w:val="false"/>
          <w:color w:val="000000"/>
          <w:sz w:val="28"/>
        </w:rPr>
        <w:t>болды әрі солай бола бермек.</w:t>
      </w:r>
    </w:p>
    <w:p>
      <w:pPr>
        <w:spacing w:after="0"/>
        <w:ind w:left="0"/>
        <w:jc w:val="both"/>
      </w:pPr>
      <w:r>
        <w:rPr>
          <w:rFonts w:ascii="Times New Roman"/>
          <w:b w:val="false"/>
          <w:i w:val="false"/>
          <w:color w:val="000000"/>
          <w:sz w:val="28"/>
        </w:rPr>
        <w:t xml:space="preserve">
      15 жыл ішінде қазақстандықтардың табысы </w:t>
      </w:r>
      <w:r>
        <w:rPr>
          <w:rFonts w:ascii="Times New Roman"/>
          <w:b/>
          <w:i w:val="false"/>
          <w:color w:val="000000"/>
          <w:sz w:val="28"/>
        </w:rPr>
        <w:t>16 есе</w:t>
      </w:r>
      <w:r>
        <w:rPr>
          <w:rFonts w:ascii="Times New Roman"/>
          <w:b w:val="false"/>
          <w:i w:val="false"/>
          <w:color w:val="000000"/>
          <w:sz w:val="28"/>
        </w:rPr>
        <w:t xml:space="preserve"> өсті.</w:t>
      </w:r>
    </w:p>
    <w:p>
      <w:pPr>
        <w:spacing w:after="0"/>
        <w:ind w:left="0"/>
        <w:jc w:val="both"/>
      </w:pPr>
      <w:r>
        <w:rPr>
          <w:rFonts w:ascii="Times New Roman"/>
          <w:b w:val="false"/>
          <w:i w:val="false"/>
          <w:color w:val="000000"/>
          <w:sz w:val="28"/>
        </w:rPr>
        <w:t xml:space="preserve">
      Табысы күнкөріс деңгейінен төмен азаматтардың саны </w:t>
      </w:r>
      <w:r>
        <w:rPr>
          <w:rFonts w:ascii="Times New Roman"/>
          <w:b/>
          <w:i w:val="false"/>
          <w:color w:val="000000"/>
          <w:sz w:val="28"/>
        </w:rPr>
        <w:t>7 есе азайды</w:t>
      </w:r>
      <w:r>
        <w:rPr>
          <w:rFonts w:ascii="Times New Roman"/>
          <w:b w:val="false"/>
          <w:i w:val="false"/>
          <w:color w:val="000000"/>
          <w:sz w:val="28"/>
        </w:rPr>
        <w:t xml:space="preserve">, жұмыссыздар саны </w:t>
      </w:r>
      <w:r>
        <w:rPr>
          <w:rFonts w:ascii="Times New Roman"/>
          <w:b/>
          <w:i w:val="false"/>
          <w:color w:val="000000"/>
          <w:sz w:val="28"/>
        </w:rPr>
        <w:t>екі есе қысқарды</w:t>
      </w:r>
      <w:r>
        <w:rPr>
          <w:rFonts w:ascii="Times New Roman"/>
          <w:b w:val="false"/>
          <w:i w:val="false"/>
          <w:color w:val="000000"/>
          <w:sz w:val="28"/>
        </w:rPr>
        <w:t>.</w:t>
      </w:r>
    </w:p>
    <w:p>
      <w:pPr>
        <w:spacing w:after="0"/>
        <w:ind w:left="0"/>
        <w:jc w:val="both"/>
      </w:pPr>
      <w:r>
        <w:rPr>
          <w:rFonts w:ascii="Times New Roman"/>
          <w:b w:val="false"/>
          <w:i w:val="false"/>
          <w:color w:val="000000"/>
          <w:sz w:val="28"/>
        </w:rPr>
        <w:t>
      Біз әлеуметтік бағдарланған қоғамның негіздерін қаладық.</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ұлт денсаулығын</w:t>
      </w:r>
      <w:r>
        <w:rPr>
          <w:rFonts w:ascii="Times New Roman"/>
          <w:b w:val="false"/>
          <w:i w:val="false"/>
          <w:color w:val="000000"/>
          <w:sz w:val="28"/>
        </w:rPr>
        <w:t xml:space="preserve"> жақсарту ісінде едәуір ілгерілеуге қол жеткіздік.</w:t>
      </w:r>
    </w:p>
    <w:p>
      <w:pPr>
        <w:spacing w:after="0"/>
        <w:ind w:left="0"/>
        <w:jc w:val="both"/>
      </w:pPr>
      <w:r>
        <w:rPr>
          <w:rFonts w:ascii="Times New Roman"/>
          <w:b w:val="false"/>
          <w:i w:val="false"/>
          <w:color w:val="000000"/>
          <w:sz w:val="28"/>
        </w:rPr>
        <w:t>
      Денсаулық сақтау жүйесінің тиімділігін арттыру үшін оны ұйымдастыру, басқару мен қаржыландыру жүйесі реформаланды.</w:t>
      </w:r>
    </w:p>
    <w:p>
      <w:pPr>
        <w:spacing w:after="0"/>
        <w:ind w:left="0"/>
        <w:jc w:val="both"/>
      </w:pPr>
      <w:r>
        <w:rPr>
          <w:rFonts w:ascii="Times New Roman"/>
          <w:b w:val="false"/>
          <w:i w:val="false"/>
          <w:color w:val="000000"/>
          <w:sz w:val="28"/>
        </w:rPr>
        <w:t xml:space="preserve">
      Соңғы бес жылда ана өлімі шамамен </w:t>
      </w:r>
      <w:r>
        <w:rPr>
          <w:rFonts w:ascii="Times New Roman"/>
          <w:b/>
          <w:i w:val="false"/>
          <w:color w:val="000000"/>
          <w:sz w:val="28"/>
        </w:rPr>
        <w:t>3 есе азайды, бала туу көрсеткіші бір жарым есе өсті.</w:t>
      </w:r>
    </w:p>
    <w:p>
      <w:pPr>
        <w:spacing w:after="0"/>
        <w:ind w:left="0"/>
        <w:jc w:val="both"/>
      </w:pPr>
      <w:r>
        <w:rPr>
          <w:rFonts w:ascii="Times New Roman"/>
          <w:b w:val="false"/>
          <w:i w:val="false"/>
          <w:color w:val="000000"/>
          <w:sz w:val="28"/>
        </w:rPr>
        <w:t>
      Білім алуға тең мүмкіндіктер жасалуда.</w:t>
      </w:r>
    </w:p>
    <w:p>
      <w:pPr>
        <w:spacing w:after="0"/>
        <w:ind w:left="0"/>
        <w:jc w:val="both"/>
      </w:pPr>
      <w:r>
        <w:rPr>
          <w:rFonts w:ascii="Times New Roman"/>
          <w:b w:val="false"/>
          <w:i w:val="false"/>
          <w:color w:val="000000"/>
          <w:sz w:val="28"/>
        </w:rPr>
        <w:t>
      Соңғы 15 жылда білім алуға жұмсалатын қаржы 9,5 есе өсті.</w:t>
      </w:r>
    </w:p>
    <w:p>
      <w:pPr>
        <w:spacing w:after="0"/>
        <w:ind w:left="0"/>
        <w:jc w:val="both"/>
      </w:pPr>
      <w:r>
        <w:rPr>
          <w:rFonts w:ascii="Times New Roman"/>
          <w:b w:val="false"/>
          <w:i w:val="false"/>
          <w:color w:val="000000"/>
          <w:sz w:val="28"/>
        </w:rPr>
        <w:t xml:space="preserve">
      Білім берудің мектепке дейінгіден бастап жоғары білімге дейінгі барлық деңгейлерін түбегейлі жаңғыртуға бағытталған Білім беруді дамытудың мемлекеттік </w:t>
      </w:r>
      <w:r>
        <w:rPr>
          <w:rFonts w:ascii="Times New Roman"/>
          <w:b w:val="false"/>
          <w:i w:val="false"/>
          <w:color w:val="000000"/>
          <w:sz w:val="28"/>
        </w:rPr>
        <w:t>бағдарламасы</w:t>
      </w:r>
      <w:r>
        <w:rPr>
          <w:rFonts w:ascii="Times New Roman"/>
          <w:b w:val="false"/>
          <w:i w:val="false"/>
          <w:color w:val="000000"/>
          <w:sz w:val="28"/>
        </w:rPr>
        <w:t xml:space="preserve"> іске асырылуда.</w:t>
      </w:r>
    </w:p>
    <w:p>
      <w:pPr>
        <w:spacing w:after="0"/>
        <w:ind w:left="0"/>
        <w:jc w:val="both"/>
      </w:pPr>
      <w:r>
        <w:rPr>
          <w:rFonts w:ascii="Times New Roman"/>
          <w:b w:val="false"/>
          <w:i w:val="false"/>
          <w:color w:val="000000"/>
          <w:sz w:val="28"/>
        </w:rPr>
        <w:t>
      Біздің адам капиталын дамытудағы ұзақмерзімді салымдар саясатымыздың арқасында қазіргі талантты жас ұрпақты өсірдік.</w:t>
      </w:r>
    </w:p>
    <w:bookmarkStart w:name="z8" w:id="7"/>
    <w:p>
      <w:pPr>
        <w:spacing w:after="0"/>
        <w:ind w:left="0"/>
        <w:jc w:val="left"/>
      </w:pPr>
      <w:r>
        <w:rPr>
          <w:rFonts w:ascii="Times New Roman"/>
          <w:b/>
          <w:i w:val="false"/>
          <w:color w:val="000000"/>
        </w:rPr>
        <w:t xml:space="preserve"> 6. Әлемдік қауымдастық таныған ел</w:t>
      </w:r>
    </w:p>
    <w:bookmarkEnd w:id="7"/>
    <w:p>
      <w:pPr>
        <w:spacing w:after="0"/>
        <w:ind w:left="0"/>
        <w:jc w:val="both"/>
      </w:pPr>
      <w:r>
        <w:rPr>
          <w:rFonts w:ascii="Times New Roman"/>
          <w:b w:val="false"/>
          <w:i w:val="false"/>
          <w:color w:val="000000"/>
          <w:sz w:val="28"/>
        </w:rPr>
        <w:t xml:space="preserve">
      Әлемдік саясатта біздің еліміз - талассыз халықаралық беделге ие </w:t>
      </w:r>
      <w:r>
        <w:rPr>
          <w:rFonts w:ascii="Times New Roman"/>
          <w:b/>
          <w:i w:val="false"/>
          <w:color w:val="000000"/>
          <w:sz w:val="28"/>
        </w:rPr>
        <w:t>жауапты да сенімді серіктес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жаһандық қауіпсіздікті</w:t>
      </w:r>
      <w:r>
        <w:rPr>
          <w:rFonts w:ascii="Times New Roman"/>
          <w:b w:val="false"/>
          <w:i w:val="false"/>
          <w:color w:val="000000"/>
          <w:sz w:val="28"/>
        </w:rPr>
        <w:t xml:space="preserve"> нығайту ісінде маңызды роль атқарамыз, </w:t>
      </w:r>
      <w:r>
        <w:rPr>
          <w:rFonts w:ascii="Times New Roman"/>
          <w:b/>
          <w:i w:val="false"/>
          <w:color w:val="000000"/>
          <w:sz w:val="28"/>
        </w:rPr>
        <w:t>халықаралық терроризмге, экстремизмге</w:t>
      </w:r>
      <w:r>
        <w:rPr>
          <w:rFonts w:ascii="Times New Roman"/>
          <w:b w:val="false"/>
          <w:i w:val="false"/>
          <w:color w:val="000000"/>
          <w:sz w:val="28"/>
        </w:rPr>
        <w:t xml:space="preserve"> және есірткінің заңсыз айналымына қарсы күресте әлемдік қауымдастықты қолдаймыз.</w:t>
      </w:r>
    </w:p>
    <w:p>
      <w:pPr>
        <w:spacing w:after="0"/>
        <w:ind w:left="0"/>
        <w:jc w:val="both"/>
      </w:pPr>
      <w:r>
        <w:rPr>
          <w:rFonts w:ascii="Times New Roman"/>
          <w:b w:val="false"/>
          <w:i w:val="false"/>
          <w:color w:val="000000"/>
          <w:sz w:val="28"/>
        </w:rPr>
        <w:t xml:space="preserve">
      Біз өз қауіпсіздігіміз үшін халықаралық үнқатысу алаңы - </w:t>
      </w:r>
      <w:r>
        <w:rPr>
          <w:rFonts w:ascii="Times New Roman"/>
          <w:b/>
          <w:i w:val="false"/>
          <w:color w:val="000000"/>
          <w:sz w:val="28"/>
        </w:rPr>
        <w:t xml:space="preserve">Азиядағы өзара іс-қимыл және сенім шаралары жөніндегі кеңесті </w:t>
      </w:r>
      <w:r>
        <w:rPr>
          <w:rFonts w:ascii="Times New Roman"/>
          <w:b w:val="false"/>
          <w:i w:val="false"/>
          <w:color w:val="000000"/>
          <w:sz w:val="28"/>
        </w:rPr>
        <w:t>шақыруға бастамашылық жасадық. Бүгінгі күні АӨСШК халқы 3 млрд-тан асатын 24 елді біріктіреді.</w:t>
      </w:r>
    </w:p>
    <w:p>
      <w:pPr>
        <w:spacing w:after="0"/>
        <w:ind w:left="0"/>
        <w:jc w:val="both"/>
      </w:pPr>
      <w:r>
        <w:rPr>
          <w:rFonts w:ascii="Times New Roman"/>
          <w:b w:val="false"/>
          <w:i w:val="false"/>
          <w:color w:val="000000"/>
          <w:sz w:val="28"/>
        </w:rPr>
        <w:t xml:space="preserve">
      Соңғы 2-3 жылда Қазақстан Республикасы Еуропадағы Қауіпсіздік пен Ынтымақтастық Ұйымына, </w:t>
      </w:r>
      <w:r>
        <w:rPr>
          <w:rFonts w:ascii="Times New Roman"/>
          <w:b/>
          <w:i w:val="false"/>
          <w:color w:val="000000"/>
          <w:sz w:val="28"/>
        </w:rPr>
        <w:t xml:space="preserve">Ислам Ынтымақтастығы Ұйымына </w:t>
      </w:r>
      <w:r>
        <w:rPr>
          <w:rFonts w:ascii="Times New Roman"/>
          <w:b w:val="false"/>
          <w:i w:val="false"/>
          <w:color w:val="000000"/>
          <w:sz w:val="28"/>
        </w:rPr>
        <w:t xml:space="preserve">және Ұжымдық Қауіпсіздік Ұйымына </w:t>
      </w:r>
      <w:r>
        <w:rPr>
          <w:rFonts w:ascii="Times New Roman"/>
          <w:b/>
          <w:i w:val="false"/>
          <w:color w:val="000000"/>
          <w:sz w:val="28"/>
        </w:rPr>
        <w:t>төрағалық етті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Астана экономикалық форумында біз үнқатысудың </w:t>
      </w:r>
      <w:r>
        <w:rPr>
          <w:rFonts w:ascii="Times New Roman"/>
          <w:b/>
          <w:i w:val="false"/>
          <w:color w:val="000000"/>
          <w:sz w:val="28"/>
        </w:rPr>
        <w:t>жаңа пішінін – G-global-ды</w:t>
      </w:r>
      <w:r>
        <w:rPr>
          <w:rFonts w:ascii="Times New Roman"/>
          <w:b w:val="false"/>
          <w:i w:val="false"/>
          <w:color w:val="000000"/>
          <w:sz w:val="28"/>
        </w:rPr>
        <w:t xml:space="preserve"> ұсындық. Бұл бастаманың мәні – әділетті де қауіпсіз әлемсипатын жасау ісінде күш-жігерді </w:t>
      </w:r>
      <w:r>
        <w:rPr>
          <w:rFonts w:ascii="Times New Roman"/>
          <w:b/>
          <w:i w:val="false"/>
          <w:color w:val="000000"/>
          <w:sz w:val="28"/>
        </w:rPr>
        <w:t>біріктіру</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жаһандық энергетикалық және азық-түлік қауіпсіздігін</w:t>
      </w:r>
      <w:r>
        <w:rPr>
          <w:rFonts w:ascii="Times New Roman"/>
          <w:b w:val="false"/>
          <w:i w:val="false"/>
          <w:color w:val="000000"/>
          <w:sz w:val="28"/>
        </w:rPr>
        <w:t xml:space="preserve"> қамтамасыз етуге лайықты үлес қосамыз.</w:t>
      </w:r>
    </w:p>
    <w:bookmarkStart w:name="z9" w:id="8"/>
    <w:p>
      <w:pPr>
        <w:spacing w:after="0"/>
        <w:ind w:left="0"/>
        <w:jc w:val="left"/>
      </w:pPr>
      <w:r>
        <w:rPr>
          <w:rFonts w:ascii="Times New Roman"/>
          <w:b/>
          <w:i w:val="false"/>
          <w:color w:val="000000"/>
        </w:rPr>
        <w:t xml:space="preserve"> 7. Ядролық қаруды таратпау режімін ілгерілетудегі біздің</w:t>
      </w:r>
      <w:r>
        <w:br/>
      </w:r>
      <w:r>
        <w:rPr>
          <w:rFonts w:ascii="Times New Roman"/>
          <w:b/>
          <w:i w:val="false"/>
          <w:color w:val="000000"/>
        </w:rPr>
        <w:t>белсенді роліміз</w:t>
      </w:r>
    </w:p>
    <w:bookmarkEnd w:id="8"/>
    <w:p>
      <w:pPr>
        <w:spacing w:after="0"/>
        <w:ind w:left="0"/>
        <w:jc w:val="both"/>
      </w:pPr>
      <w:r>
        <w:rPr>
          <w:rFonts w:ascii="Times New Roman"/>
          <w:b w:val="false"/>
          <w:i w:val="false"/>
          <w:color w:val="000000"/>
          <w:sz w:val="28"/>
        </w:rPr>
        <w:t xml:space="preserve">
      Ядролық қаруды таратпау режімін нығайту жөніндегі бастамаларымыз – </w:t>
      </w:r>
      <w:r>
        <w:rPr>
          <w:rFonts w:ascii="Times New Roman"/>
          <w:b/>
          <w:i w:val="false"/>
          <w:color w:val="000000"/>
          <w:sz w:val="28"/>
        </w:rPr>
        <w:t>әлемдік тұрақтылыққа, тәртіп пен қауіпсіздікке</w:t>
      </w:r>
      <w:r>
        <w:rPr>
          <w:rFonts w:ascii="Times New Roman"/>
          <w:b w:val="false"/>
          <w:i w:val="false"/>
          <w:color w:val="000000"/>
          <w:sz w:val="28"/>
        </w:rPr>
        <w:t xml:space="preserve"> қосқан сөзсіз үлесіміз.</w:t>
      </w:r>
    </w:p>
    <w:p>
      <w:pPr>
        <w:spacing w:after="0"/>
        <w:ind w:left="0"/>
        <w:jc w:val="both"/>
      </w:pPr>
      <w:r>
        <w:rPr>
          <w:rFonts w:ascii="Times New Roman"/>
          <w:b w:val="false"/>
          <w:i w:val="false"/>
          <w:color w:val="000000"/>
          <w:sz w:val="28"/>
        </w:rPr>
        <w:t xml:space="preserve">
      Әлемде алғашқы болып Семей </w:t>
      </w:r>
      <w:r>
        <w:rPr>
          <w:rFonts w:ascii="Times New Roman"/>
          <w:b/>
          <w:i w:val="false"/>
          <w:color w:val="000000"/>
          <w:sz w:val="28"/>
        </w:rPr>
        <w:t>ядролық полигонын жауып</w:t>
      </w:r>
      <w:r>
        <w:rPr>
          <w:rFonts w:ascii="Times New Roman"/>
          <w:b w:val="false"/>
          <w:i w:val="false"/>
          <w:color w:val="000000"/>
          <w:sz w:val="28"/>
        </w:rPr>
        <w:t xml:space="preserve"> және </w:t>
      </w:r>
      <w:r>
        <w:rPr>
          <w:rFonts w:ascii="Times New Roman"/>
          <w:b/>
          <w:i w:val="false"/>
          <w:color w:val="000000"/>
          <w:sz w:val="28"/>
        </w:rPr>
        <w:t>атом қаруынан</w:t>
      </w:r>
      <w:r>
        <w:rPr>
          <w:rFonts w:ascii="Times New Roman"/>
          <w:b w:val="false"/>
          <w:i w:val="false"/>
          <w:color w:val="000000"/>
          <w:sz w:val="28"/>
        </w:rPr>
        <w:t xml:space="preserve"> бас тарта отырып, біз жетекші ядролық державалардан – АҚШ-тан, Ресейден, Ұлыбританиядан, Франциядан және Қытайдан </w:t>
      </w:r>
      <w:r>
        <w:rPr>
          <w:rFonts w:ascii="Times New Roman"/>
          <w:b/>
          <w:i w:val="false"/>
          <w:color w:val="000000"/>
          <w:sz w:val="28"/>
        </w:rPr>
        <w:t>қауіпсіздігімізге</w:t>
      </w:r>
      <w:r>
        <w:rPr>
          <w:rFonts w:ascii="Times New Roman"/>
          <w:b w:val="false"/>
          <w:i w:val="false"/>
          <w:color w:val="000000"/>
          <w:sz w:val="28"/>
        </w:rPr>
        <w:t xml:space="preserve"> берік халықаралық </w:t>
      </w:r>
      <w:r>
        <w:rPr>
          <w:rFonts w:ascii="Times New Roman"/>
          <w:b/>
          <w:i w:val="false"/>
          <w:color w:val="000000"/>
          <w:sz w:val="28"/>
        </w:rPr>
        <w:t>кепілдік</w:t>
      </w:r>
      <w:r>
        <w:rPr>
          <w:rFonts w:ascii="Times New Roman"/>
          <w:b w:val="false"/>
          <w:i w:val="false"/>
          <w:color w:val="000000"/>
          <w:sz w:val="28"/>
        </w:rPr>
        <w:t xml:space="preserve"> алдық.</w:t>
      </w:r>
    </w:p>
    <w:p>
      <w:pPr>
        <w:spacing w:after="0"/>
        <w:ind w:left="0"/>
        <w:jc w:val="both"/>
      </w:pPr>
      <w:r>
        <w:rPr>
          <w:rFonts w:ascii="Times New Roman"/>
          <w:b w:val="false"/>
          <w:i w:val="false"/>
          <w:color w:val="000000"/>
          <w:sz w:val="28"/>
        </w:rPr>
        <w:t>
      Біз Орталық Азияда ядролық қарусыз аймақ құруда негізгі рөл атқардық және жер шарының басқа да аймақтарында, әсіресе, Таяу Шығыста осындай аймақтар құруға белсенді қолдау көрсетеміз.</w:t>
      </w:r>
    </w:p>
    <w:p>
      <w:pPr>
        <w:spacing w:after="0"/>
        <w:ind w:left="0"/>
        <w:jc w:val="both"/>
      </w:pPr>
      <w:r>
        <w:rPr>
          <w:rFonts w:ascii="Times New Roman"/>
          <w:b w:val="false"/>
          <w:i w:val="false"/>
          <w:color w:val="000000"/>
          <w:sz w:val="28"/>
        </w:rPr>
        <w:t xml:space="preserve">
      Біз әлемдік қауымдастықтың </w:t>
      </w:r>
      <w:r>
        <w:rPr>
          <w:rFonts w:ascii="Times New Roman"/>
          <w:b/>
          <w:i w:val="false"/>
          <w:color w:val="000000"/>
          <w:sz w:val="28"/>
        </w:rPr>
        <w:t>ядролық терроризм</w:t>
      </w:r>
      <w:r>
        <w:rPr>
          <w:rFonts w:ascii="Times New Roman"/>
          <w:b w:val="false"/>
          <w:i w:val="false"/>
          <w:color w:val="000000"/>
          <w:sz w:val="28"/>
        </w:rPr>
        <w:t xml:space="preserve"> қатеріне қарсы тұрудағы күш-жігеріне қолдау жасаймыз.</w:t>
      </w:r>
    </w:p>
    <w:p>
      <w:pPr>
        <w:spacing w:after="0"/>
        <w:ind w:left="0"/>
        <w:jc w:val="both"/>
      </w:pPr>
      <w:r>
        <w:rPr>
          <w:rFonts w:ascii="Times New Roman"/>
          <w:b w:val="false"/>
          <w:i w:val="false"/>
          <w:color w:val="000000"/>
          <w:sz w:val="28"/>
        </w:rPr>
        <w:t xml:space="preserve">
      Қазір біз ядролық қатерді таратпау жөнінде одан әрі табанды шешімдер қабылдау қажеттілігі туралы батыл айтамыз. Ядролық қаруды таратпау туралы </w:t>
      </w:r>
      <w:r>
        <w:rPr>
          <w:rFonts w:ascii="Times New Roman"/>
          <w:b w:val="false"/>
          <w:i w:val="false"/>
          <w:color w:val="000000"/>
          <w:sz w:val="28"/>
        </w:rPr>
        <w:t>шарт</w:t>
      </w:r>
      <w:r>
        <w:rPr>
          <w:rFonts w:ascii="Times New Roman"/>
          <w:b w:val="false"/>
          <w:i w:val="false"/>
          <w:color w:val="000000"/>
          <w:sz w:val="28"/>
        </w:rPr>
        <w:t xml:space="preserve"> таратпау режімінің арқауы болды және солай бола бермек.</w:t>
      </w:r>
    </w:p>
    <w:p>
      <w:pPr>
        <w:spacing w:after="0"/>
        <w:ind w:left="0"/>
        <w:jc w:val="both"/>
      </w:pPr>
      <w:r>
        <w:rPr>
          <w:rFonts w:ascii="Times New Roman"/>
          <w:b w:val="false"/>
          <w:i w:val="false"/>
          <w:color w:val="000000"/>
          <w:sz w:val="28"/>
        </w:rPr>
        <w:t>
      Ядролық сынақтарға жаппай тыйым салу туралы шарттың тезірек күшіне енуі таратпау режімін нығайтудың маңызды қозғаушысы болуға тиіс.</w:t>
      </w:r>
    </w:p>
    <w:p>
      <w:pPr>
        <w:spacing w:after="0"/>
        <w:ind w:left="0"/>
        <w:jc w:val="both"/>
      </w:pPr>
      <w:r>
        <w:rPr>
          <w:rFonts w:ascii="Times New Roman"/>
          <w:b w:val="false"/>
          <w:i w:val="false"/>
          <w:color w:val="000000"/>
          <w:sz w:val="28"/>
        </w:rPr>
        <w:t xml:space="preserve">
      Бұдан үш жыл бұрын БҰҰ-ның Бас Ассамблеясы </w:t>
      </w:r>
      <w:r>
        <w:rPr>
          <w:rFonts w:ascii="Times New Roman"/>
          <w:b/>
          <w:i w:val="false"/>
          <w:color w:val="000000"/>
          <w:sz w:val="28"/>
        </w:rPr>
        <w:t>29 тамызды Халықаралық ядролық сынақтарға қарсы іс-қимыл күні</w:t>
      </w:r>
      <w:r>
        <w:rPr>
          <w:rFonts w:ascii="Times New Roman"/>
          <w:b w:val="false"/>
          <w:i w:val="false"/>
          <w:color w:val="000000"/>
          <w:sz w:val="28"/>
        </w:rPr>
        <w:t xml:space="preserve"> деп жариялау туралы ұсынысымды қолдады.</w:t>
      </w:r>
    </w:p>
    <w:p>
      <w:pPr>
        <w:spacing w:after="0"/>
        <w:ind w:left="0"/>
        <w:jc w:val="both"/>
      </w:pPr>
      <w:r>
        <w:rPr>
          <w:rFonts w:ascii="Times New Roman"/>
          <w:b w:val="false"/>
          <w:i w:val="false"/>
          <w:color w:val="000000"/>
          <w:sz w:val="28"/>
        </w:rPr>
        <w:t>
      Осының барлығы - жаһандық саясаттағы біздің рөлімізді тану. Осындай жауапты саясатының арқасында Қазақстан ядролық қаруды таратпау режімінің көшбасшысы, басқа мемлекеттер үшін үлгі болып танылды.</w:t>
      </w:r>
    </w:p>
    <w:bookmarkStart w:name="z10" w:id="9"/>
    <w:p>
      <w:pPr>
        <w:spacing w:after="0"/>
        <w:ind w:left="0"/>
        <w:jc w:val="left"/>
      </w:pPr>
      <w:r>
        <w:rPr>
          <w:rFonts w:ascii="Times New Roman"/>
          <w:b/>
          <w:i w:val="false"/>
          <w:color w:val="000000"/>
        </w:rPr>
        <w:t xml:space="preserve"> 8. "Қазақстан-2030" Стратегиясы. Негізгі қорытындылар "Қазақстан – 2030" </w:t>
      </w:r>
      <w:r>
        <w:rPr>
          <w:rFonts w:ascii="Times New Roman"/>
          <w:b/>
          <w:i w:val="false"/>
          <w:color w:val="000000"/>
        </w:rPr>
        <w:t>Стратегиясында</w:t>
      </w:r>
      <w:r>
        <w:rPr>
          <w:rFonts w:ascii="Times New Roman"/>
          <w:b/>
          <w:i w:val="false"/>
          <w:color w:val="000000"/>
        </w:rPr>
        <w:t xml:space="preserve"> біз еліміздің табысын жоспарладық.</w:t>
      </w:r>
    </w:p>
    <w:bookmarkEnd w:id="9"/>
    <w:p>
      <w:pPr>
        <w:spacing w:after="0"/>
        <w:ind w:left="0"/>
        <w:jc w:val="both"/>
      </w:pPr>
      <w:r>
        <w:rPr>
          <w:rFonts w:ascii="Times New Roman"/>
          <w:b w:val="false"/>
          <w:i w:val="false"/>
          <w:color w:val="000000"/>
          <w:sz w:val="28"/>
        </w:rPr>
        <w:t>
      Біз алға қойған мақсаттарға дәйекті де табанды түрде қадам басып келеміз. 2008-2009 жылдардағы жаһандық дағдарыстың өзінде ұлттық экономикамыз өсуін жалғастырды.</w:t>
      </w:r>
    </w:p>
    <w:p>
      <w:pPr>
        <w:spacing w:after="0"/>
        <w:ind w:left="0"/>
        <w:jc w:val="both"/>
      </w:pPr>
      <w:r>
        <w:rPr>
          <w:rFonts w:ascii="Times New Roman"/>
          <w:b w:val="false"/>
          <w:i w:val="false"/>
          <w:color w:val="000000"/>
          <w:sz w:val="28"/>
        </w:rPr>
        <w:t>
      </w:t>
      </w:r>
      <w:r>
        <w:rPr>
          <w:rFonts w:ascii="Times New Roman"/>
          <w:b/>
          <w:i w:val="false"/>
          <w:color w:val="000000"/>
          <w:sz w:val="28"/>
        </w:rPr>
        <w:t>Бүгінгі күні мен үшін 2030 Стратегиясының мерзімінен бұрын орындауға қол жеткен параметрлерінің тұтас бір қатарын іске асырудың қорытындыларын шығару үлкен абырой.</w:t>
      </w:r>
    </w:p>
    <w:p>
      <w:pPr>
        <w:spacing w:after="0"/>
        <w:ind w:left="0"/>
        <w:jc w:val="both"/>
      </w:pPr>
      <w:r>
        <w:rPr>
          <w:rFonts w:ascii="Times New Roman"/>
          <w:b w:val="false"/>
          <w:i w:val="false"/>
          <w:color w:val="000000"/>
          <w:sz w:val="28"/>
        </w:rPr>
        <w:t xml:space="preserve">
      (1) ҰЛТТЫҚ ҚАУІПСІЗДІК. Біздің алдымызда Қазақстанның тұтастығын сақтай отырып, елді дамыту міндеті тұрды. </w:t>
      </w:r>
      <w:r>
        <w:rPr>
          <w:rFonts w:ascii="Times New Roman"/>
          <w:b/>
          <w:i w:val="false"/>
          <w:color w:val="000000"/>
          <w:sz w:val="28"/>
        </w:rPr>
        <w:t>Біз жоспарлағаннан да асыра орындадық.</w:t>
      </w:r>
    </w:p>
    <w:p>
      <w:pPr>
        <w:spacing w:after="0"/>
        <w:ind w:left="0"/>
        <w:jc w:val="both"/>
      </w:pPr>
      <w:r>
        <w:rPr>
          <w:rFonts w:ascii="Times New Roman"/>
          <w:b w:val="false"/>
          <w:i w:val="false"/>
          <w:color w:val="000000"/>
          <w:sz w:val="28"/>
        </w:rPr>
        <w:t xml:space="preserve">
      Тұңғыш рет тарихта біздің мемлекет </w:t>
      </w:r>
      <w:r>
        <w:rPr>
          <w:rFonts w:ascii="Times New Roman"/>
          <w:b/>
          <w:i w:val="false"/>
          <w:color w:val="000000"/>
          <w:sz w:val="28"/>
        </w:rPr>
        <w:t xml:space="preserve">халықаралық дәрежеде </w:t>
      </w:r>
      <w:r>
        <w:rPr>
          <w:rFonts w:ascii="Times New Roman"/>
          <w:b/>
          <w:i w:val="false"/>
          <w:color w:val="000000"/>
          <w:sz w:val="28"/>
        </w:rPr>
        <w:t>танылған</w:t>
      </w:r>
      <w:r>
        <w:rPr>
          <w:rFonts w:ascii="Times New Roman"/>
          <w:b w:val="false"/>
          <w:i w:val="false"/>
          <w:color w:val="000000"/>
          <w:sz w:val="28"/>
        </w:rPr>
        <w:t xml:space="preserve"> нақты шекарасын белгіледі. </w:t>
      </w:r>
      <w:r>
        <w:rPr>
          <w:rFonts w:ascii="Times New Roman"/>
          <w:b/>
          <w:i w:val="false"/>
          <w:color w:val="000000"/>
          <w:sz w:val="28"/>
        </w:rPr>
        <w:t>14 мың</w:t>
      </w:r>
      <w:r>
        <w:rPr>
          <w:rFonts w:ascii="Times New Roman"/>
          <w:b w:val="false"/>
          <w:i w:val="false"/>
          <w:color w:val="000000"/>
          <w:sz w:val="28"/>
        </w:rPr>
        <w:t xml:space="preserve"> шақырым мемлекеттік шекара межеленді.</w:t>
      </w:r>
    </w:p>
    <w:p>
      <w:pPr>
        <w:spacing w:after="0"/>
        <w:ind w:left="0"/>
        <w:jc w:val="both"/>
      </w:pPr>
      <w:r>
        <w:rPr>
          <w:rFonts w:ascii="Times New Roman"/>
          <w:b w:val="false"/>
          <w:i w:val="false"/>
          <w:color w:val="000000"/>
          <w:sz w:val="28"/>
        </w:rPr>
        <w:t>
      Қазақстан Каспий теңізінің айдынындағы ахуалды сенімді бақылауда ұстайды.</w:t>
      </w:r>
    </w:p>
    <w:p>
      <w:pPr>
        <w:spacing w:after="0"/>
        <w:ind w:left="0"/>
        <w:jc w:val="both"/>
      </w:pPr>
      <w:r>
        <w:rPr>
          <w:rFonts w:ascii="Times New Roman"/>
          <w:b w:val="false"/>
          <w:i w:val="false"/>
          <w:color w:val="000000"/>
          <w:sz w:val="28"/>
        </w:rPr>
        <w:t xml:space="preserve">
      Болашақта </w:t>
      </w:r>
      <w:r>
        <w:rPr>
          <w:rFonts w:ascii="Times New Roman"/>
          <w:b/>
          <w:i w:val="false"/>
          <w:color w:val="000000"/>
          <w:sz w:val="28"/>
        </w:rPr>
        <w:t>кез келген аумақтық даулардың</w:t>
      </w:r>
      <w:r>
        <w:rPr>
          <w:rFonts w:ascii="Times New Roman"/>
          <w:b w:val="false"/>
          <w:i w:val="false"/>
          <w:color w:val="000000"/>
          <w:sz w:val="28"/>
        </w:rPr>
        <w:t xml:space="preserve"> туындау қаупі қазір сейілген. Біз ұрпақтарымызға көршілермен даулы аумақтар қалдырған жоқпыз.</w:t>
      </w:r>
    </w:p>
    <w:p>
      <w:pPr>
        <w:spacing w:after="0"/>
        <w:ind w:left="0"/>
        <w:jc w:val="both"/>
      </w:pPr>
      <w:r>
        <w:rPr>
          <w:rFonts w:ascii="Times New Roman"/>
          <w:b w:val="false"/>
          <w:i w:val="false"/>
          <w:color w:val="000000"/>
          <w:sz w:val="28"/>
        </w:rPr>
        <w:t xml:space="preserve">
      Біз адамның, қоғам мен мемлекеттің қауіпсіздігін қамтамасыз ететін </w:t>
      </w:r>
      <w:r>
        <w:rPr>
          <w:rFonts w:ascii="Times New Roman"/>
          <w:b/>
          <w:i w:val="false"/>
          <w:color w:val="000000"/>
          <w:sz w:val="28"/>
        </w:rPr>
        <w:t>күшті, заманауи, қорғанысқа қабілетті әскерді, пәрменді құқық қорғау жүйесін</w:t>
      </w:r>
      <w:r>
        <w:rPr>
          <w:rFonts w:ascii="Times New Roman"/>
          <w:b w:val="false"/>
          <w:i w:val="false"/>
          <w:color w:val="000000"/>
          <w:sz w:val="28"/>
        </w:rPr>
        <w:t xml:space="preserve"> құрдық.</w:t>
      </w:r>
    </w:p>
    <w:p>
      <w:pPr>
        <w:spacing w:after="0"/>
        <w:ind w:left="0"/>
        <w:jc w:val="both"/>
      </w:pPr>
      <w:r>
        <w:rPr>
          <w:rFonts w:ascii="Times New Roman"/>
          <w:b w:val="false"/>
          <w:i w:val="false"/>
          <w:color w:val="000000"/>
          <w:sz w:val="28"/>
        </w:rPr>
        <w:t>
      </w:t>
      </w:r>
      <w:r>
        <w:rPr>
          <w:rFonts w:ascii="Times New Roman"/>
          <w:b/>
          <w:i w:val="false"/>
          <w:color w:val="000000"/>
          <w:sz w:val="28"/>
        </w:rPr>
        <w:t xml:space="preserve">(2) </w:t>
      </w:r>
      <w:r>
        <w:rPr>
          <w:rFonts w:ascii="Times New Roman"/>
          <w:b w:val="false"/>
          <w:i w:val="false"/>
          <w:color w:val="000000"/>
          <w:sz w:val="28"/>
        </w:rPr>
        <w:t xml:space="preserve">Біз 140 этнос пен 17 конфессияның өкілдері тұратын елде ІШКІ САЯСИ ТҰРАҚТЫЛЫҚ ПЕН ҰЛТТЫҚ БІРЛІКТІ сақтап, нығайттық. </w:t>
      </w:r>
      <w:r>
        <w:rPr>
          <w:rFonts w:ascii="Times New Roman"/>
          <w:b/>
          <w:i w:val="false"/>
          <w:color w:val="000000"/>
          <w:sz w:val="28"/>
        </w:rPr>
        <w:t>Біздің саясатымыз табысты болды.</w:t>
      </w:r>
    </w:p>
    <w:p>
      <w:pPr>
        <w:spacing w:after="0"/>
        <w:ind w:left="0"/>
        <w:jc w:val="both"/>
      </w:pPr>
      <w:r>
        <w:rPr>
          <w:rFonts w:ascii="Times New Roman"/>
          <w:b w:val="false"/>
          <w:i w:val="false"/>
          <w:color w:val="000000"/>
          <w:sz w:val="28"/>
        </w:rPr>
        <w:t xml:space="preserve">
      Біз демократиялық даму үлгісі негізінде азаматтық қоғам институттарын дәйекті түрде қалыптастырдық. Адам құқықтары жөніндегі </w:t>
      </w:r>
      <w:r>
        <w:rPr>
          <w:rFonts w:ascii="Times New Roman"/>
          <w:b/>
          <w:i w:val="false"/>
          <w:color w:val="000000"/>
          <w:sz w:val="28"/>
        </w:rPr>
        <w:t>Омбудсмен</w:t>
      </w:r>
      <w:r>
        <w:rPr>
          <w:rFonts w:ascii="Times New Roman"/>
          <w:b w:val="false"/>
          <w:i w:val="false"/>
          <w:color w:val="000000"/>
          <w:sz w:val="28"/>
        </w:rPr>
        <w:t xml:space="preserve"> институты құрылды.</w:t>
      </w:r>
    </w:p>
    <w:p>
      <w:pPr>
        <w:spacing w:after="0"/>
        <w:ind w:left="0"/>
        <w:jc w:val="both"/>
      </w:pPr>
      <w:r>
        <w:rPr>
          <w:rFonts w:ascii="Times New Roman"/>
          <w:b w:val="false"/>
          <w:i w:val="false"/>
          <w:color w:val="000000"/>
          <w:sz w:val="28"/>
        </w:rPr>
        <w:t xml:space="preserve">
      Бізде бұрын ешқашан көппартиялылық болмаса, қазір еліміздегі күллі саяси спектрді көрсететін </w:t>
      </w:r>
      <w:r>
        <w:rPr>
          <w:rFonts w:ascii="Times New Roman"/>
          <w:b/>
          <w:i w:val="false"/>
          <w:color w:val="000000"/>
          <w:sz w:val="28"/>
        </w:rPr>
        <w:t>партиялар</w:t>
      </w:r>
      <w:r>
        <w:rPr>
          <w:rFonts w:ascii="Times New Roman"/>
          <w:b w:val="false"/>
          <w:i w:val="false"/>
          <w:color w:val="000000"/>
          <w:sz w:val="28"/>
        </w:rPr>
        <w:t xml:space="preserve"> жұмыс істейді.</w:t>
      </w:r>
    </w:p>
    <w:p>
      <w:pPr>
        <w:spacing w:after="0"/>
        <w:ind w:left="0"/>
        <w:jc w:val="both"/>
      </w:pPr>
      <w:r>
        <w:rPr>
          <w:rFonts w:ascii="Times New Roman"/>
          <w:b w:val="false"/>
          <w:i w:val="false"/>
          <w:color w:val="000000"/>
          <w:sz w:val="28"/>
        </w:rPr>
        <w:t>
      Бізде</w:t>
      </w:r>
      <w:r>
        <w:rPr>
          <w:rFonts w:ascii="Times New Roman"/>
          <w:b/>
          <w:i w:val="false"/>
          <w:color w:val="000000"/>
          <w:sz w:val="28"/>
        </w:rPr>
        <w:t xml:space="preserve"> көппартиялы</w:t>
      </w:r>
      <w:r>
        <w:rPr>
          <w:rFonts w:ascii="Times New Roman"/>
          <w:b w:val="false"/>
          <w:i w:val="false"/>
          <w:color w:val="000000"/>
          <w:sz w:val="28"/>
        </w:rPr>
        <w:t xml:space="preserve"> Парламент, </w:t>
      </w:r>
      <w:r>
        <w:rPr>
          <w:rFonts w:ascii="Times New Roman"/>
          <w:b/>
          <w:i w:val="false"/>
          <w:color w:val="000000"/>
          <w:sz w:val="28"/>
        </w:rPr>
        <w:t>парламенттік</w:t>
      </w:r>
      <w:r>
        <w:rPr>
          <w:rFonts w:ascii="Times New Roman"/>
          <w:b w:val="false"/>
          <w:i w:val="false"/>
          <w:color w:val="000000"/>
          <w:sz w:val="28"/>
        </w:rPr>
        <w:t xml:space="preserve"> көпшілік қолдаған Үкімет бар.</w:t>
      </w:r>
    </w:p>
    <w:p>
      <w:pPr>
        <w:spacing w:after="0"/>
        <w:ind w:left="0"/>
        <w:jc w:val="both"/>
      </w:pPr>
      <w:r>
        <w:rPr>
          <w:rFonts w:ascii="Times New Roman"/>
          <w:b w:val="false"/>
          <w:i w:val="false"/>
          <w:color w:val="000000"/>
          <w:sz w:val="28"/>
        </w:rPr>
        <w:t xml:space="preserve">
      Азаматтық қоғам дамуда, тәуелсіз БАҚ жұмыс істеуде. Түрлі бағыттағы </w:t>
      </w:r>
      <w:r>
        <w:rPr>
          <w:rFonts w:ascii="Times New Roman"/>
          <w:b/>
          <w:i w:val="false"/>
          <w:color w:val="000000"/>
          <w:sz w:val="28"/>
        </w:rPr>
        <w:t xml:space="preserve">18 </w:t>
      </w:r>
      <w:r>
        <w:rPr>
          <w:rFonts w:ascii="Times New Roman"/>
          <w:b w:val="false"/>
          <w:i w:val="false"/>
          <w:color w:val="000000"/>
          <w:sz w:val="28"/>
        </w:rPr>
        <w:t xml:space="preserve">мыңнан астам </w:t>
      </w:r>
      <w:r>
        <w:rPr>
          <w:rFonts w:ascii="Times New Roman"/>
          <w:b/>
          <w:i w:val="false"/>
          <w:color w:val="000000"/>
          <w:sz w:val="28"/>
        </w:rPr>
        <w:t xml:space="preserve">үкіметтік емес ұйымдар </w:t>
      </w:r>
      <w:r>
        <w:rPr>
          <w:rFonts w:ascii="Times New Roman"/>
          <w:b w:val="false"/>
          <w:i w:val="false"/>
          <w:color w:val="000000"/>
          <w:sz w:val="28"/>
        </w:rPr>
        <w:t xml:space="preserve">жұмыс істейді. 2,5 мыңдай </w:t>
      </w:r>
      <w:r>
        <w:rPr>
          <w:rFonts w:ascii="Times New Roman"/>
          <w:b/>
          <w:i w:val="false"/>
          <w:color w:val="000000"/>
          <w:sz w:val="28"/>
        </w:rPr>
        <w:t xml:space="preserve">БАҚ </w:t>
      </w:r>
      <w:r>
        <w:rPr>
          <w:rFonts w:ascii="Times New Roman"/>
          <w:b w:val="false"/>
          <w:i w:val="false"/>
          <w:color w:val="000000"/>
          <w:sz w:val="28"/>
        </w:rPr>
        <w:t>бар, оның 90%-ы – жеке иелікте.</w:t>
      </w:r>
    </w:p>
    <w:p>
      <w:pPr>
        <w:spacing w:after="0"/>
        <w:ind w:left="0"/>
        <w:jc w:val="both"/>
      </w:pPr>
      <w:r>
        <w:rPr>
          <w:rFonts w:ascii="Times New Roman"/>
          <w:b w:val="false"/>
          <w:i w:val="false"/>
          <w:color w:val="000000"/>
          <w:sz w:val="28"/>
        </w:rPr>
        <w:t>
      Қазақстан бүгінде мәдениетаралық және конфессияаралық үнқатысудың халықаралық орталығына айналды.</w:t>
      </w:r>
    </w:p>
    <w:p>
      <w:pPr>
        <w:spacing w:after="0"/>
        <w:ind w:left="0"/>
        <w:jc w:val="both"/>
      </w:pPr>
      <w:r>
        <w:rPr>
          <w:rFonts w:ascii="Times New Roman"/>
          <w:b w:val="false"/>
          <w:i w:val="false"/>
          <w:color w:val="000000"/>
          <w:sz w:val="28"/>
        </w:rPr>
        <w:t>
      </w:t>
      </w:r>
      <w:r>
        <w:rPr>
          <w:rFonts w:ascii="Times New Roman"/>
          <w:b/>
          <w:i w:val="false"/>
          <w:color w:val="000000"/>
          <w:sz w:val="28"/>
        </w:rPr>
        <w:t xml:space="preserve">Әлемдік және дәстүрлі діндердің алғашқы төрт съезі </w:t>
      </w:r>
      <w:r>
        <w:rPr>
          <w:rFonts w:ascii="Times New Roman"/>
          <w:b w:val="false"/>
          <w:i w:val="false"/>
          <w:color w:val="000000"/>
          <w:sz w:val="28"/>
        </w:rPr>
        <w:t xml:space="preserve">нақ біздің елімізде </w:t>
      </w:r>
      <w:r>
        <w:rPr>
          <w:rFonts w:ascii="Times New Roman"/>
          <w:b/>
          <w:i w:val="false"/>
          <w:color w:val="000000"/>
          <w:sz w:val="28"/>
        </w:rPr>
        <w:t>өтті.</w:t>
      </w:r>
    </w:p>
    <w:p>
      <w:pPr>
        <w:spacing w:after="0"/>
        <w:ind w:left="0"/>
        <w:jc w:val="both"/>
      </w:pPr>
      <w:r>
        <w:rPr>
          <w:rFonts w:ascii="Times New Roman"/>
          <w:b w:val="false"/>
          <w:i w:val="false"/>
          <w:color w:val="000000"/>
          <w:sz w:val="28"/>
        </w:rPr>
        <w:t>
      ХХІ ғасырда Қазақстан Шығыс пен Батыстың үнқатысуы мен өзара іс-қимылының көпірі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val="false"/>
          <w:color w:val="000000"/>
          <w:sz w:val="28"/>
        </w:rPr>
        <w:t>ШЕТЕЛДІК ИНВЕСТИЦИЯЛАР МЕН ІШКІ САЛЫМДАРДЫҢ ДЕҢГЕЙІ ЖОҒАРЫ АШЫҚ НАРЫҚТЫҚ ЭКОНОМИКАҒА НЕГІЗДЕЛГЕН ЭКОНОМИКАЛЫҚ ӨСУ. Біз дамудың нақты, орнықты және үдемелі қарқынына қол жеткізу міндетін қойдық.</w:t>
      </w:r>
    </w:p>
    <w:p>
      <w:pPr>
        <w:spacing w:after="0"/>
        <w:ind w:left="0"/>
        <w:jc w:val="both"/>
      </w:pPr>
      <w:r>
        <w:rPr>
          <w:rFonts w:ascii="Times New Roman"/>
          <w:b w:val="false"/>
          <w:i w:val="false"/>
          <w:color w:val="000000"/>
          <w:sz w:val="28"/>
        </w:rPr>
        <w:t>
      </w:t>
      </w:r>
      <w:r>
        <w:rPr>
          <w:rFonts w:ascii="Times New Roman"/>
          <w:b/>
          <w:i w:val="false"/>
          <w:color w:val="000000"/>
          <w:sz w:val="28"/>
        </w:rPr>
        <w:t>Біз осы міндетті тарихи тұрғыдан алғанда аса қысқа мерзімде шештік.</w:t>
      </w:r>
    </w:p>
    <w:p>
      <w:pPr>
        <w:spacing w:after="0"/>
        <w:ind w:left="0"/>
        <w:jc w:val="both"/>
      </w:pPr>
      <w:r>
        <w:rPr>
          <w:rFonts w:ascii="Times New Roman"/>
          <w:b w:val="false"/>
          <w:i w:val="false"/>
          <w:color w:val="000000"/>
          <w:sz w:val="28"/>
        </w:rPr>
        <w:t xml:space="preserve">
      Дәл осы "Қазақстан-2030" </w:t>
      </w:r>
      <w:r>
        <w:rPr>
          <w:rFonts w:ascii="Times New Roman"/>
          <w:b w:val="false"/>
          <w:i w:val="false"/>
          <w:color w:val="000000"/>
          <w:sz w:val="28"/>
        </w:rPr>
        <w:t>Стратегиясында</w:t>
      </w:r>
      <w:r>
        <w:rPr>
          <w:rFonts w:ascii="Times New Roman"/>
          <w:b w:val="false"/>
          <w:i w:val="false"/>
          <w:color w:val="000000"/>
          <w:sz w:val="28"/>
        </w:rPr>
        <w:t xml:space="preserve"> басты назар экономикалық өсуге аударылды.</w:t>
      </w:r>
    </w:p>
    <w:p>
      <w:pPr>
        <w:spacing w:after="0"/>
        <w:ind w:left="0"/>
        <w:jc w:val="both"/>
      </w:pPr>
      <w:r>
        <w:rPr>
          <w:rFonts w:ascii="Times New Roman"/>
          <w:b w:val="false"/>
          <w:i w:val="false"/>
          <w:color w:val="000000"/>
          <w:sz w:val="28"/>
        </w:rPr>
        <w:t xml:space="preserve">
      Нәтижесінде, </w:t>
      </w:r>
      <w:r>
        <w:rPr>
          <w:rFonts w:ascii="Times New Roman"/>
          <w:b/>
          <w:i w:val="false"/>
          <w:color w:val="000000"/>
          <w:sz w:val="28"/>
        </w:rPr>
        <w:t>15 жыл</w:t>
      </w:r>
      <w:r>
        <w:rPr>
          <w:rFonts w:ascii="Times New Roman"/>
          <w:b w:val="false"/>
          <w:i w:val="false"/>
          <w:color w:val="000000"/>
          <w:sz w:val="28"/>
        </w:rPr>
        <w:t xml:space="preserve"> ішінде ұлттық экономиканың көлемі 1997 жылғы 1,7 триллион теңгеден 2011 жылы </w:t>
      </w:r>
      <w:r>
        <w:rPr>
          <w:rFonts w:ascii="Times New Roman"/>
          <w:b/>
          <w:i w:val="false"/>
          <w:color w:val="000000"/>
          <w:sz w:val="28"/>
        </w:rPr>
        <w:t xml:space="preserve">28 триллион </w:t>
      </w:r>
      <w:r>
        <w:rPr>
          <w:rFonts w:ascii="Times New Roman"/>
          <w:b w:val="false"/>
          <w:i w:val="false"/>
          <w:color w:val="000000"/>
          <w:sz w:val="28"/>
        </w:rPr>
        <w:t>теңгеге өсті.</w:t>
      </w:r>
    </w:p>
    <w:p>
      <w:pPr>
        <w:spacing w:after="0"/>
        <w:ind w:left="0"/>
        <w:jc w:val="both"/>
      </w:pPr>
      <w:r>
        <w:rPr>
          <w:rFonts w:ascii="Times New Roman"/>
          <w:b w:val="false"/>
          <w:i w:val="false"/>
          <w:color w:val="000000"/>
          <w:sz w:val="28"/>
        </w:rPr>
        <w:t xml:space="preserve">
      Елдің ІЖӨ </w:t>
      </w:r>
      <w:r>
        <w:rPr>
          <w:rFonts w:ascii="Times New Roman"/>
          <w:b/>
          <w:i w:val="false"/>
          <w:color w:val="000000"/>
          <w:sz w:val="28"/>
        </w:rPr>
        <w:t xml:space="preserve">16 </w:t>
      </w:r>
      <w:r>
        <w:rPr>
          <w:rFonts w:ascii="Times New Roman"/>
          <w:b w:val="false"/>
          <w:i w:val="false"/>
          <w:color w:val="000000"/>
          <w:sz w:val="28"/>
        </w:rPr>
        <w:t xml:space="preserve">еседен астам өсті. 1999 жылдан бастап Қазақстанның ІЖӨ-нің жыл сайынғы өсуі </w:t>
      </w:r>
      <w:r>
        <w:rPr>
          <w:rFonts w:ascii="Times New Roman"/>
          <w:b/>
          <w:i w:val="false"/>
          <w:color w:val="000000"/>
          <w:sz w:val="28"/>
        </w:rPr>
        <w:t>7,6 %</w:t>
      </w:r>
      <w:r>
        <w:rPr>
          <w:rFonts w:ascii="Times New Roman"/>
          <w:b w:val="false"/>
          <w:i w:val="false"/>
          <w:color w:val="000000"/>
          <w:sz w:val="28"/>
        </w:rPr>
        <w:t>-ды құрап, алдыңғы қатарлы елдерді басып озды.</w:t>
      </w:r>
    </w:p>
    <w:p>
      <w:pPr>
        <w:spacing w:after="0"/>
        <w:ind w:left="0"/>
        <w:jc w:val="both"/>
      </w:pPr>
      <w:r>
        <w:rPr>
          <w:rFonts w:ascii="Times New Roman"/>
          <w:b w:val="false"/>
          <w:i w:val="false"/>
          <w:color w:val="000000"/>
          <w:sz w:val="28"/>
        </w:rPr>
        <w:t xml:space="preserve">
      Жан басына шаққанда ІЖӨ 1998 жылғы 1500 доллардан 2012 жылы </w:t>
      </w:r>
      <w:r>
        <w:rPr>
          <w:rFonts w:ascii="Times New Roman"/>
          <w:b/>
          <w:i w:val="false"/>
          <w:color w:val="000000"/>
          <w:sz w:val="28"/>
        </w:rPr>
        <w:t>12 мың</w:t>
      </w:r>
      <w:r>
        <w:rPr>
          <w:rFonts w:ascii="Times New Roman"/>
          <w:b w:val="false"/>
          <w:i w:val="false"/>
          <w:color w:val="000000"/>
          <w:sz w:val="28"/>
        </w:rPr>
        <w:t xml:space="preserve"> долларға жетіп, </w:t>
      </w:r>
      <w:r>
        <w:rPr>
          <w:rFonts w:ascii="Times New Roman"/>
          <w:b/>
          <w:i w:val="false"/>
          <w:color w:val="000000"/>
          <w:sz w:val="28"/>
        </w:rPr>
        <w:t xml:space="preserve">7 </w:t>
      </w:r>
      <w:r>
        <w:rPr>
          <w:rFonts w:ascii="Times New Roman"/>
          <w:b w:val="false"/>
          <w:i w:val="false"/>
          <w:color w:val="000000"/>
          <w:sz w:val="28"/>
        </w:rPr>
        <w:t>еседен астам өсті.</w:t>
      </w:r>
    </w:p>
    <w:p>
      <w:pPr>
        <w:spacing w:after="0"/>
        <w:ind w:left="0"/>
        <w:jc w:val="both"/>
      </w:pPr>
      <w:r>
        <w:rPr>
          <w:rFonts w:ascii="Times New Roman"/>
          <w:b w:val="false"/>
          <w:i w:val="false"/>
          <w:color w:val="000000"/>
          <w:sz w:val="28"/>
        </w:rPr>
        <w:t xml:space="preserve">
      Қазақстан әуел бастан </w:t>
      </w:r>
      <w:r>
        <w:rPr>
          <w:rFonts w:ascii="Times New Roman"/>
          <w:b/>
          <w:i w:val="false"/>
          <w:color w:val="000000"/>
          <w:sz w:val="28"/>
        </w:rPr>
        <w:t>жан басына шаққанда тартылған тікелей шетелдік инвестициялардың көлемі жағынан</w:t>
      </w:r>
      <w:r>
        <w:rPr>
          <w:rFonts w:ascii="Times New Roman"/>
          <w:b w:val="false"/>
          <w:i w:val="false"/>
          <w:color w:val="000000"/>
          <w:sz w:val="28"/>
        </w:rPr>
        <w:t xml:space="preserve"> ТМД-да көшбасшы болды. Бүгін бұл </w:t>
      </w:r>
      <w:r>
        <w:rPr>
          <w:rFonts w:ascii="Times New Roman"/>
          <w:b/>
          <w:i w:val="false"/>
          <w:color w:val="000000"/>
          <w:sz w:val="28"/>
        </w:rPr>
        <w:t>9200 АҚШ долларына</w:t>
      </w:r>
      <w:r>
        <w:rPr>
          <w:rFonts w:ascii="Times New Roman"/>
          <w:b w:val="false"/>
          <w:i w:val="false"/>
          <w:color w:val="000000"/>
          <w:sz w:val="28"/>
        </w:rPr>
        <w:t xml:space="preserve"> жетті.</w:t>
      </w:r>
    </w:p>
    <w:p>
      <w:pPr>
        <w:spacing w:after="0"/>
        <w:ind w:left="0"/>
        <w:jc w:val="both"/>
      </w:pPr>
      <w:r>
        <w:rPr>
          <w:rFonts w:ascii="Times New Roman"/>
          <w:b w:val="false"/>
          <w:i w:val="false"/>
          <w:color w:val="000000"/>
          <w:sz w:val="28"/>
        </w:rPr>
        <w:t xml:space="preserve">
      Біз сыртқы сауданың – </w:t>
      </w:r>
      <w:r>
        <w:rPr>
          <w:rFonts w:ascii="Times New Roman"/>
          <w:b/>
          <w:i w:val="false"/>
          <w:color w:val="000000"/>
          <w:sz w:val="28"/>
        </w:rPr>
        <w:t>12 есе</w:t>
      </w:r>
      <w:r>
        <w:rPr>
          <w:rFonts w:ascii="Times New Roman"/>
          <w:b w:val="false"/>
          <w:i w:val="false"/>
          <w:color w:val="000000"/>
          <w:sz w:val="28"/>
        </w:rPr>
        <w:t xml:space="preserve"> өсуіне, ал өнеркәсіп өнімін өндіру </w:t>
      </w:r>
      <w:r>
        <w:rPr>
          <w:rFonts w:ascii="Times New Roman"/>
          <w:b/>
          <w:i w:val="false"/>
          <w:color w:val="000000"/>
          <w:sz w:val="28"/>
        </w:rPr>
        <w:t>көлемінің 20 есе</w:t>
      </w:r>
      <w:r>
        <w:rPr>
          <w:rFonts w:ascii="Times New Roman"/>
          <w:b w:val="false"/>
          <w:i w:val="false"/>
          <w:color w:val="000000"/>
          <w:sz w:val="28"/>
        </w:rPr>
        <w:t xml:space="preserve"> өсуіне қол жеткіздік.</w:t>
      </w:r>
    </w:p>
    <w:p>
      <w:pPr>
        <w:spacing w:after="0"/>
        <w:ind w:left="0"/>
        <w:jc w:val="both"/>
      </w:pPr>
      <w:r>
        <w:rPr>
          <w:rFonts w:ascii="Times New Roman"/>
          <w:b w:val="false"/>
          <w:i w:val="false"/>
          <w:color w:val="000000"/>
          <w:sz w:val="28"/>
        </w:rPr>
        <w:t xml:space="preserve">
      Осы жылдар ішінде </w:t>
      </w:r>
      <w:r>
        <w:rPr>
          <w:rFonts w:ascii="Times New Roman"/>
          <w:b/>
          <w:i w:val="false"/>
          <w:color w:val="000000"/>
          <w:sz w:val="28"/>
        </w:rPr>
        <w:t>мұнай</w:t>
      </w:r>
      <w:r>
        <w:rPr>
          <w:rFonts w:ascii="Times New Roman"/>
          <w:b w:val="false"/>
          <w:i w:val="false"/>
          <w:color w:val="000000"/>
          <w:sz w:val="28"/>
        </w:rPr>
        <w:t xml:space="preserve"> өндіру – </w:t>
      </w:r>
      <w:r>
        <w:rPr>
          <w:rFonts w:ascii="Times New Roman"/>
          <w:b/>
          <w:i w:val="false"/>
          <w:color w:val="000000"/>
          <w:sz w:val="28"/>
        </w:rPr>
        <w:t>3 есе</w:t>
      </w:r>
      <w:r>
        <w:rPr>
          <w:rFonts w:ascii="Times New Roman"/>
          <w:b w:val="false"/>
          <w:i w:val="false"/>
          <w:color w:val="000000"/>
          <w:sz w:val="28"/>
        </w:rPr>
        <w:t xml:space="preserve">, табиғи газ өндіру </w:t>
      </w:r>
      <w:r>
        <w:rPr>
          <w:rFonts w:ascii="Times New Roman"/>
          <w:b/>
          <w:i w:val="false"/>
          <w:color w:val="000000"/>
          <w:sz w:val="28"/>
        </w:rPr>
        <w:t>5 есе</w:t>
      </w:r>
      <w:r>
        <w:rPr>
          <w:rFonts w:ascii="Times New Roman"/>
          <w:b w:val="false"/>
          <w:i w:val="false"/>
          <w:color w:val="000000"/>
          <w:sz w:val="28"/>
        </w:rPr>
        <w:t xml:space="preserve"> ұлғайды. Біз шикізат ресурстарынан түскен кірісті </w:t>
      </w:r>
      <w:r>
        <w:rPr>
          <w:rFonts w:ascii="Times New Roman"/>
          <w:b/>
          <w:i w:val="false"/>
          <w:color w:val="000000"/>
          <w:sz w:val="28"/>
        </w:rPr>
        <w:t>Ұлттық қорға</w:t>
      </w:r>
      <w:r>
        <w:rPr>
          <w:rFonts w:ascii="Times New Roman"/>
          <w:b w:val="false"/>
          <w:i w:val="false"/>
          <w:color w:val="000000"/>
          <w:sz w:val="28"/>
        </w:rPr>
        <w:t xml:space="preserve"> жібердік.</w:t>
      </w:r>
    </w:p>
    <w:p>
      <w:pPr>
        <w:spacing w:after="0"/>
        <w:ind w:left="0"/>
        <w:jc w:val="both"/>
      </w:pPr>
      <w:r>
        <w:rPr>
          <w:rFonts w:ascii="Times New Roman"/>
          <w:b w:val="false"/>
          <w:i w:val="false"/>
          <w:color w:val="000000"/>
          <w:sz w:val="28"/>
        </w:rPr>
        <w:t xml:space="preserve">
      Бұл – ықтимал экономикалық және қаржылық сілкіністерден </w:t>
      </w:r>
      <w:r>
        <w:rPr>
          <w:rFonts w:ascii="Times New Roman"/>
          <w:b/>
          <w:i w:val="false"/>
          <w:color w:val="000000"/>
          <w:sz w:val="28"/>
        </w:rPr>
        <w:t>қорғайтын сенімді қалқанымыз</w:t>
      </w:r>
      <w:r>
        <w:rPr>
          <w:rFonts w:ascii="Times New Roman"/>
          <w:b w:val="false"/>
          <w:i w:val="false"/>
          <w:color w:val="000000"/>
          <w:sz w:val="28"/>
        </w:rPr>
        <w:t>. Бұл – бүгінгі және болашақ ұрпақ</w:t>
      </w:r>
      <w:r>
        <w:rPr>
          <w:rFonts w:ascii="Times New Roman"/>
          <w:b/>
          <w:i w:val="false"/>
          <w:color w:val="000000"/>
          <w:sz w:val="28"/>
        </w:rPr>
        <w:t>қауіпсіздігінің кепілі</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Үдемелі индустрияландыру</w:t>
      </w:r>
      <w:r>
        <w:rPr>
          <w:rFonts w:ascii="Times New Roman"/>
          <w:b w:val="false"/>
          <w:i w:val="false"/>
          <w:color w:val="000000"/>
          <w:sz w:val="28"/>
        </w:rPr>
        <w:t xml:space="preserve"> бағдарламасы аясында 2010 жылдан бастап жалпы құны </w:t>
      </w:r>
      <w:r>
        <w:rPr>
          <w:rFonts w:ascii="Times New Roman"/>
          <w:b/>
          <w:i w:val="false"/>
          <w:color w:val="000000"/>
          <w:sz w:val="28"/>
        </w:rPr>
        <w:t>1 797 млрд.</w:t>
      </w:r>
      <w:r>
        <w:rPr>
          <w:rFonts w:ascii="Times New Roman"/>
          <w:b w:val="false"/>
          <w:i w:val="false"/>
          <w:color w:val="000000"/>
          <w:sz w:val="28"/>
        </w:rPr>
        <w:t xml:space="preserve"> теңге болатын </w:t>
      </w:r>
      <w:r>
        <w:rPr>
          <w:rFonts w:ascii="Times New Roman"/>
          <w:b/>
          <w:i w:val="false"/>
          <w:color w:val="000000"/>
          <w:sz w:val="28"/>
        </w:rPr>
        <w:t>397 инвестициялық жоба</w:t>
      </w:r>
      <w:r>
        <w:rPr>
          <w:rFonts w:ascii="Times New Roman"/>
          <w:b w:val="false"/>
          <w:i w:val="false"/>
          <w:color w:val="000000"/>
          <w:sz w:val="28"/>
        </w:rPr>
        <w:t xml:space="preserve"> іске асырылды, </w:t>
      </w:r>
      <w:r>
        <w:rPr>
          <w:rFonts w:ascii="Times New Roman"/>
          <w:b/>
          <w:i w:val="false"/>
          <w:color w:val="000000"/>
          <w:sz w:val="28"/>
        </w:rPr>
        <w:t>44 мыңнан</w:t>
      </w:r>
      <w:r>
        <w:rPr>
          <w:rFonts w:ascii="Times New Roman"/>
          <w:b w:val="false"/>
          <w:i w:val="false"/>
          <w:color w:val="000000"/>
          <w:sz w:val="28"/>
        </w:rPr>
        <w:t xml:space="preserve"> астам жұмыс орны ашылды.</w:t>
      </w:r>
    </w:p>
    <w:p>
      <w:pPr>
        <w:spacing w:after="0"/>
        <w:ind w:left="0"/>
        <w:jc w:val="both"/>
      </w:pPr>
      <w:r>
        <w:rPr>
          <w:rFonts w:ascii="Times New Roman"/>
          <w:b w:val="false"/>
          <w:i w:val="false"/>
          <w:color w:val="000000"/>
          <w:sz w:val="28"/>
        </w:rPr>
        <w:t xml:space="preserve">
      "Бизнестің жол картасы-2020" бағдарламасы іске асырылған екі жыл ішінде жалпы көлемі </w:t>
      </w:r>
      <w:r>
        <w:rPr>
          <w:rFonts w:ascii="Times New Roman"/>
          <w:b/>
          <w:i w:val="false"/>
          <w:color w:val="000000"/>
          <w:sz w:val="28"/>
        </w:rPr>
        <w:t>101,2 млрд. теңге</w:t>
      </w:r>
      <w:r>
        <w:rPr>
          <w:rFonts w:ascii="Times New Roman"/>
          <w:b w:val="false"/>
          <w:i w:val="false"/>
          <w:color w:val="000000"/>
          <w:sz w:val="28"/>
        </w:rPr>
        <w:t xml:space="preserve"> сомасындағы кредит болатын </w:t>
      </w:r>
      <w:r>
        <w:rPr>
          <w:rFonts w:ascii="Times New Roman"/>
          <w:b/>
          <w:i w:val="false"/>
          <w:color w:val="000000"/>
          <w:sz w:val="28"/>
        </w:rPr>
        <w:t>225 жоба</w:t>
      </w:r>
      <w:r>
        <w:rPr>
          <w:rFonts w:ascii="Times New Roman"/>
          <w:b w:val="false"/>
          <w:i w:val="false"/>
          <w:color w:val="000000"/>
          <w:sz w:val="28"/>
        </w:rPr>
        <w:t xml:space="preserve"> мақұлданды.</w:t>
      </w:r>
    </w:p>
    <w:p>
      <w:pPr>
        <w:spacing w:after="0"/>
        <w:ind w:left="0"/>
        <w:jc w:val="both"/>
      </w:pPr>
      <w:r>
        <w:rPr>
          <w:rFonts w:ascii="Times New Roman"/>
          <w:b w:val="false"/>
          <w:i w:val="false"/>
          <w:color w:val="000000"/>
          <w:sz w:val="28"/>
        </w:rPr>
        <w:t>
      Біз – бүгін халқының табысы орташа деңгейдегі және серпінді дамитын экономикасы бар елміз.</w:t>
      </w:r>
    </w:p>
    <w:p>
      <w:pPr>
        <w:spacing w:after="0"/>
        <w:ind w:left="0"/>
        <w:jc w:val="both"/>
      </w:pPr>
      <w:r>
        <w:rPr>
          <w:rFonts w:ascii="Times New Roman"/>
          <w:b w:val="false"/>
          <w:i w:val="false"/>
          <w:color w:val="000000"/>
          <w:sz w:val="28"/>
        </w:rPr>
        <w:t>
      </w:t>
      </w:r>
      <w:r>
        <w:rPr>
          <w:rFonts w:ascii="Times New Roman"/>
          <w:b/>
          <w:i w:val="false"/>
          <w:color w:val="000000"/>
          <w:sz w:val="28"/>
        </w:rPr>
        <w:t xml:space="preserve">(4) </w:t>
      </w:r>
      <w:r>
        <w:rPr>
          <w:rFonts w:ascii="Times New Roman"/>
          <w:b w:val="false"/>
          <w:i w:val="false"/>
          <w:color w:val="000000"/>
          <w:sz w:val="28"/>
        </w:rPr>
        <w:t xml:space="preserve">ҚАЗАҚСТАН АЗАМАТТАРЫНЫҢ ДЕНСАУЛЫҒЫ, БІЛІМІ МЕН ӘЛ-АУҚАТЫ. Адамдардың жағдайын түбегейлі өзгертудің, өмір сүру жағдайын жақсартудың өмірлік маңызы бар. </w:t>
      </w:r>
      <w:r>
        <w:rPr>
          <w:rFonts w:ascii="Times New Roman"/>
          <w:b/>
          <w:i w:val="false"/>
          <w:color w:val="000000"/>
          <w:sz w:val="28"/>
        </w:rPr>
        <w:t>Атқарылған жұмыстың нәтижесі көзге бірден түседі.</w:t>
      </w:r>
    </w:p>
    <w:p>
      <w:pPr>
        <w:spacing w:after="0"/>
        <w:ind w:left="0"/>
        <w:jc w:val="both"/>
      </w:pPr>
      <w:r>
        <w:rPr>
          <w:rFonts w:ascii="Times New Roman"/>
          <w:b w:val="false"/>
          <w:i w:val="false"/>
          <w:color w:val="000000"/>
          <w:sz w:val="28"/>
        </w:rPr>
        <w:t xml:space="preserve">
      Орташа айлық жалақы </w:t>
      </w:r>
      <w:r>
        <w:rPr>
          <w:rFonts w:ascii="Times New Roman"/>
          <w:b/>
          <w:i w:val="false"/>
          <w:color w:val="000000"/>
          <w:sz w:val="28"/>
        </w:rPr>
        <w:t>9,3</w:t>
      </w:r>
      <w:r>
        <w:rPr>
          <w:rFonts w:ascii="Times New Roman"/>
          <w:b w:val="false"/>
          <w:i w:val="false"/>
          <w:color w:val="000000"/>
          <w:sz w:val="28"/>
        </w:rPr>
        <w:t xml:space="preserve"> есе өсті. Зейнетақы төлемдерінің орташа мөлшері </w:t>
      </w:r>
      <w:r>
        <w:rPr>
          <w:rFonts w:ascii="Times New Roman"/>
          <w:b/>
          <w:i w:val="false"/>
          <w:color w:val="000000"/>
          <w:sz w:val="28"/>
        </w:rPr>
        <w:t>10</w:t>
      </w:r>
      <w:r>
        <w:rPr>
          <w:rFonts w:ascii="Times New Roman"/>
          <w:b w:val="false"/>
          <w:i w:val="false"/>
          <w:color w:val="000000"/>
          <w:sz w:val="28"/>
        </w:rPr>
        <w:t xml:space="preserve"> есе ұлғайды.</w:t>
      </w:r>
    </w:p>
    <w:p>
      <w:pPr>
        <w:spacing w:after="0"/>
        <w:ind w:left="0"/>
        <w:jc w:val="both"/>
      </w:pPr>
      <w:r>
        <w:rPr>
          <w:rFonts w:ascii="Times New Roman"/>
          <w:b w:val="false"/>
          <w:i w:val="false"/>
          <w:color w:val="000000"/>
          <w:sz w:val="28"/>
        </w:rPr>
        <w:t xml:space="preserve">
      Халықтың нақтылы ақшалай кірістері </w:t>
      </w:r>
      <w:r>
        <w:rPr>
          <w:rFonts w:ascii="Times New Roman"/>
          <w:b/>
          <w:i w:val="false"/>
          <w:color w:val="000000"/>
          <w:sz w:val="28"/>
        </w:rPr>
        <w:t>16</w:t>
      </w:r>
      <w:r>
        <w:rPr>
          <w:rFonts w:ascii="Times New Roman"/>
          <w:b w:val="false"/>
          <w:i w:val="false"/>
          <w:color w:val="000000"/>
          <w:sz w:val="28"/>
        </w:rPr>
        <w:t xml:space="preserve"> есе өсті.</w:t>
      </w:r>
    </w:p>
    <w:p>
      <w:pPr>
        <w:spacing w:after="0"/>
        <w:ind w:left="0"/>
        <w:jc w:val="both"/>
      </w:pPr>
      <w:r>
        <w:rPr>
          <w:rFonts w:ascii="Times New Roman"/>
          <w:b w:val="false"/>
          <w:i w:val="false"/>
          <w:color w:val="000000"/>
          <w:sz w:val="28"/>
        </w:rPr>
        <w:t>
      Егер 1999 жылы қаржыландыру 46 млрд. теңгені құраса, 2011 жылы 631 млрд. теңге болды.</w:t>
      </w:r>
    </w:p>
    <w:p>
      <w:pPr>
        <w:spacing w:after="0"/>
        <w:ind w:left="0"/>
        <w:jc w:val="both"/>
      </w:pPr>
      <w:r>
        <w:rPr>
          <w:rFonts w:ascii="Times New Roman"/>
          <w:b w:val="false"/>
          <w:i w:val="false"/>
          <w:color w:val="000000"/>
          <w:sz w:val="28"/>
        </w:rPr>
        <w:t xml:space="preserve">
      Денсаулық сақтаудың бес инновациялық объектісі – Балаларды оңалту орталығы, Ана мен бала орталығы, Нейрохирургия, Шұғыл медициналық көмек және Кардиология орталықтары кіретін </w:t>
      </w:r>
      <w:r>
        <w:rPr>
          <w:rFonts w:ascii="Times New Roman"/>
          <w:b/>
          <w:i w:val="false"/>
          <w:color w:val="000000"/>
          <w:sz w:val="28"/>
        </w:rPr>
        <w:t>медициналық кластер</w:t>
      </w:r>
      <w:r>
        <w:rPr>
          <w:rFonts w:ascii="Times New Roman"/>
          <w:b w:val="false"/>
          <w:i w:val="false"/>
          <w:color w:val="000000"/>
          <w:sz w:val="28"/>
        </w:rPr>
        <w:t xml:space="preserve"> құрылды.</w:t>
      </w:r>
    </w:p>
    <w:p>
      <w:pPr>
        <w:spacing w:after="0"/>
        <w:ind w:left="0"/>
        <w:jc w:val="both"/>
      </w:pPr>
      <w:r>
        <w:rPr>
          <w:rFonts w:ascii="Times New Roman"/>
          <w:b w:val="false"/>
          <w:i w:val="false"/>
          <w:color w:val="000000"/>
          <w:sz w:val="28"/>
        </w:rPr>
        <w:t>
      Елдің барлық өңірлерінде сапалы медициналық қызметтер алу үшін қажетті жағдай жасалды.</w:t>
      </w:r>
    </w:p>
    <w:p>
      <w:pPr>
        <w:spacing w:after="0"/>
        <w:ind w:left="0"/>
        <w:jc w:val="both"/>
      </w:pPr>
      <w:r>
        <w:rPr>
          <w:rFonts w:ascii="Times New Roman"/>
          <w:b w:val="false"/>
          <w:i w:val="false"/>
          <w:color w:val="000000"/>
          <w:sz w:val="28"/>
        </w:rPr>
        <w:t>
      Еліміздің ең шалғай аудандарын медициналық қызметтермен қамтитын көлік медицинасы жедел қарқынмен дамуда.</w:t>
      </w:r>
    </w:p>
    <w:p>
      <w:pPr>
        <w:spacing w:after="0"/>
        <w:ind w:left="0"/>
        <w:jc w:val="both"/>
      </w:pPr>
      <w:r>
        <w:rPr>
          <w:rFonts w:ascii="Times New Roman"/>
          <w:b w:val="false"/>
          <w:i w:val="false"/>
          <w:color w:val="000000"/>
          <w:sz w:val="28"/>
        </w:rPr>
        <w:t>
      Ұлттық скрининг жүйесі ауруларды бастапқы сатысында анықтауға және олардың алдын алуға мүмкіндік береді.</w:t>
      </w:r>
    </w:p>
    <w:p>
      <w:pPr>
        <w:spacing w:after="0"/>
        <w:ind w:left="0"/>
        <w:jc w:val="both"/>
      </w:pPr>
      <w:r>
        <w:rPr>
          <w:rFonts w:ascii="Times New Roman"/>
          <w:b w:val="false"/>
          <w:i w:val="false"/>
          <w:color w:val="000000"/>
          <w:sz w:val="28"/>
        </w:rPr>
        <w:t>
      Дәрі-дәрмекпен тегін және жеңілдікті қамтамасыз ету енгізілді.</w:t>
      </w:r>
    </w:p>
    <w:p>
      <w:pPr>
        <w:spacing w:after="0"/>
        <w:ind w:left="0"/>
        <w:jc w:val="both"/>
      </w:pPr>
      <w:r>
        <w:rPr>
          <w:rFonts w:ascii="Times New Roman"/>
          <w:b w:val="false"/>
          <w:i w:val="false"/>
          <w:color w:val="000000"/>
          <w:sz w:val="28"/>
        </w:rPr>
        <w:t xml:space="preserve">
      Соңғы 15 жылда халықтың саны 14 млн-нан </w:t>
      </w:r>
      <w:r>
        <w:rPr>
          <w:rFonts w:ascii="Times New Roman"/>
          <w:b/>
          <w:i w:val="false"/>
          <w:color w:val="000000"/>
          <w:sz w:val="28"/>
        </w:rPr>
        <w:t>17 млн</w:t>
      </w:r>
      <w:r>
        <w:rPr>
          <w:rFonts w:ascii="Times New Roman"/>
          <w:b w:val="false"/>
          <w:i w:val="false"/>
          <w:color w:val="000000"/>
          <w:sz w:val="28"/>
        </w:rPr>
        <w:t>. адамға дейін өсті.</w:t>
      </w:r>
    </w:p>
    <w:p>
      <w:pPr>
        <w:spacing w:after="0"/>
        <w:ind w:left="0"/>
        <w:jc w:val="both"/>
      </w:pPr>
      <w:r>
        <w:rPr>
          <w:rFonts w:ascii="Times New Roman"/>
          <w:b w:val="false"/>
          <w:i w:val="false"/>
          <w:color w:val="000000"/>
          <w:sz w:val="28"/>
        </w:rPr>
        <w:t xml:space="preserve">
      Өмір сүру ұзақтығы </w:t>
      </w:r>
      <w:r>
        <w:rPr>
          <w:rFonts w:ascii="Times New Roman"/>
          <w:b/>
          <w:i w:val="false"/>
          <w:color w:val="000000"/>
          <w:sz w:val="28"/>
        </w:rPr>
        <w:t xml:space="preserve">70 </w:t>
      </w:r>
      <w:r>
        <w:rPr>
          <w:rFonts w:ascii="Times New Roman"/>
          <w:b w:val="false"/>
          <w:i w:val="false"/>
          <w:color w:val="000000"/>
          <w:sz w:val="28"/>
        </w:rPr>
        <w:t>жасқа дейін ұлғайды.</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қолжетімді және сапалы білім беруді дамыту</w:t>
      </w:r>
      <w:r>
        <w:rPr>
          <w:rFonts w:ascii="Times New Roman"/>
          <w:b w:val="false"/>
          <w:i w:val="false"/>
          <w:color w:val="000000"/>
          <w:sz w:val="28"/>
        </w:rPr>
        <w:t xml:space="preserve"> бағытын дәйекті жүргізудеміз.</w:t>
      </w:r>
    </w:p>
    <w:p>
      <w:pPr>
        <w:spacing w:after="0"/>
        <w:ind w:left="0"/>
        <w:jc w:val="both"/>
      </w:pPr>
      <w:r>
        <w:rPr>
          <w:rFonts w:ascii="Times New Roman"/>
          <w:b w:val="false"/>
          <w:i w:val="false"/>
          <w:color w:val="000000"/>
          <w:sz w:val="28"/>
        </w:rPr>
        <w:t xml:space="preserve">
      "Балапан" </w:t>
      </w:r>
      <w:r>
        <w:rPr>
          <w:rFonts w:ascii="Times New Roman"/>
          <w:b w:val="false"/>
          <w:i w:val="false"/>
          <w:color w:val="000000"/>
          <w:sz w:val="28"/>
        </w:rPr>
        <w:t>бағдарламасын</w:t>
      </w:r>
      <w:r>
        <w:rPr>
          <w:rFonts w:ascii="Times New Roman"/>
          <w:b w:val="false"/>
          <w:i w:val="false"/>
          <w:color w:val="000000"/>
          <w:sz w:val="28"/>
        </w:rPr>
        <w:t xml:space="preserve"> іске асыру балаларды мектепке дейінгі білім берумен </w:t>
      </w:r>
      <w:r>
        <w:rPr>
          <w:rFonts w:ascii="Times New Roman"/>
          <w:b/>
          <w:i w:val="false"/>
          <w:color w:val="000000"/>
          <w:sz w:val="28"/>
        </w:rPr>
        <w:t>65,4%-ға</w:t>
      </w:r>
      <w:r>
        <w:rPr>
          <w:rFonts w:ascii="Times New Roman"/>
          <w:b w:val="false"/>
          <w:i w:val="false"/>
          <w:color w:val="000000"/>
          <w:sz w:val="28"/>
        </w:rPr>
        <w:t xml:space="preserve"> дейін қамтуға мүмкіндік берді.</w:t>
      </w:r>
    </w:p>
    <w:p>
      <w:pPr>
        <w:spacing w:after="0"/>
        <w:ind w:left="0"/>
        <w:jc w:val="both"/>
      </w:pPr>
      <w:r>
        <w:rPr>
          <w:rFonts w:ascii="Times New Roman"/>
          <w:b w:val="false"/>
          <w:i w:val="false"/>
          <w:color w:val="000000"/>
          <w:sz w:val="28"/>
        </w:rPr>
        <w:t xml:space="preserve">
      Міндетті мектепалды даярлық енгізілді, ол мектеп жасына дейінгі балалардың </w:t>
      </w:r>
      <w:r>
        <w:rPr>
          <w:rFonts w:ascii="Times New Roman"/>
          <w:b/>
          <w:i w:val="false"/>
          <w:color w:val="000000"/>
          <w:sz w:val="28"/>
        </w:rPr>
        <w:t>94,7%-</w:t>
      </w:r>
      <w:r>
        <w:rPr>
          <w:rFonts w:ascii="Times New Roman"/>
          <w:b w:val="false"/>
          <w:i w:val="false"/>
          <w:color w:val="000000"/>
          <w:sz w:val="28"/>
        </w:rPr>
        <w:t>ын қамтыды.</w:t>
      </w:r>
    </w:p>
    <w:p>
      <w:pPr>
        <w:spacing w:after="0"/>
        <w:ind w:left="0"/>
        <w:jc w:val="both"/>
      </w:pPr>
      <w:r>
        <w:rPr>
          <w:rFonts w:ascii="Times New Roman"/>
          <w:b w:val="false"/>
          <w:i w:val="false"/>
          <w:color w:val="000000"/>
          <w:sz w:val="28"/>
        </w:rPr>
        <w:t xml:space="preserve">
      1997 жылдан бері республика бойынша </w:t>
      </w:r>
      <w:r>
        <w:rPr>
          <w:rFonts w:ascii="Times New Roman"/>
          <w:b/>
          <w:i w:val="false"/>
          <w:color w:val="000000"/>
          <w:sz w:val="28"/>
        </w:rPr>
        <w:t>942 мектеп</w:t>
      </w:r>
      <w:r>
        <w:rPr>
          <w:rFonts w:ascii="Times New Roman"/>
          <w:b w:val="false"/>
          <w:i w:val="false"/>
          <w:color w:val="000000"/>
          <w:sz w:val="28"/>
        </w:rPr>
        <w:t xml:space="preserve">, сонымен қатар, </w:t>
      </w:r>
      <w:r>
        <w:rPr>
          <w:rFonts w:ascii="Times New Roman"/>
          <w:b/>
          <w:i w:val="false"/>
          <w:color w:val="000000"/>
          <w:sz w:val="28"/>
        </w:rPr>
        <w:t>758</w:t>
      </w:r>
      <w:r>
        <w:rPr>
          <w:rFonts w:ascii="Times New Roman"/>
          <w:b w:val="false"/>
          <w:i w:val="false"/>
          <w:color w:val="000000"/>
          <w:sz w:val="28"/>
        </w:rPr>
        <w:t xml:space="preserve"> аурухана және өзге де денсаулық сақтау нысандары салынды.</w:t>
      </w:r>
    </w:p>
    <w:p>
      <w:pPr>
        <w:spacing w:after="0"/>
        <w:ind w:left="0"/>
        <w:jc w:val="both"/>
      </w:pPr>
      <w:r>
        <w:rPr>
          <w:rFonts w:ascii="Times New Roman"/>
          <w:b w:val="false"/>
          <w:i w:val="false"/>
          <w:color w:val="000000"/>
          <w:sz w:val="28"/>
        </w:rPr>
        <w:t xml:space="preserve">
      Біз әлемдік деңгейдегі </w:t>
      </w:r>
      <w:r>
        <w:rPr>
          <w:rFonts w:ascii="Times New Roman"/>
          <w:b/>
          <w:i w:val="false"/>
          <w:color w:val="000000"/>
          <w:sz w:val="28"/>
        </w:rPr>
        <w:t>зияткерлік мектептер</w:t>
      </w:r>
      <w:r>
        <w:rPr>
          <w:rFonts w:ascii="Times New Roman"/>
          <w:b w:val="false"/>
          <w:i w:val="false"/>
          <w:color w:val="000000"/>
          <w:sz w:val="28"/>
        </w:rPr>
        <w:t xml:space="preserve"> мен </w:t>
      </w:r>
      <w:r>
        <w:rPr>
          <w:rFonts w:ascii="Times New Roman"/>
          <w:b/>
          <w:i w:val="false"/>
          <w:color w:val="000000"/>
          <w:sz w:val="28"/>
        </w:rPr>
        <w:t xml:space="preserve">кәсіптік-техникалық колледждер </w:t>
      </w:r>
      <w:r>
        <w:rPr>
          <w:rFonts w:ascii="Times New Roman"/>
          <w:b w:val="false"/>
          <w:i w:val="false"/>
          <w:color w:val="000000"/>
          <w:sz w:val="28"/>
        </w:rPr>
        <w:t>желісін дамытудамыз.</w:t>
      </w:r>
    </w:p>
    <w:p>
      <w:pPr>
        <w:spacing w:after="0"/>
        <w:ind w:left="0"/>
        <w:jc w:val="both"/>
      </w:pPr>
      <w:r>
        <w:rPr>
          <w:rFonts w:ascii="Times New Roman"/>
          <w:b w:val="false"/>
          <w:i w:val="false"/>
          <w:color w:val="000000"/>
          <w:sz w:val="28"/>
        </w:rPr>
        <w:t xml:space="preserve">
      Соңғы 12 жылда жоғары білім алуға берілетін гранттар саны </w:t>
      </w:r>
      <w:r>
        <w:rPr>
          <w:rFonts w:ascii="Times New Roman"/>
          <w:b/>
          <w:i w:val="false"/>
          <w:color w:val="000000"/>
          <w:sz w:val="28"/>
        </w:rPr>
        <w:t>182%-ға</w:t>
      </w:r>
      <w:r>
        <w:rPr>
          <w:rFonts w:ascii="Times New Roman"/>
          <w:b w:val="false"/>
          <w:i w:val="false"/>
          <w:color w:val="000000"/>
          <w:sz w:val="28"/>
        </w:rPr>
        <w:t xml:space="preserve"> ұлғайды.</w:t>
      </w:r>
    </w:p>
    <w:p>
      <w:pPr>
        <w:spacing w:after="0"/>
        <w:ind w:left="0"/>
        <w:jc w:val="both"/>
      </w:pPr>
      <w:r>
        <w:rPr>
          <w:rFonts w:ascii="Times New Roman"/>
          <w:b w:val="false"/>
          <w:i w:val="false"/>
          <w:color w:val="000000"/>
          <w:sz w:val="28"/>
        </w:rPr>
        <w:t xml:space="preserve">
      1993 жылы біз "Болашақ" атты бірегей бағдарлама қабылдадық, соның арқасында </w:t>
      </w:r>
      <w:r>
        <w:rPr>
          <w:rFonts w:ascii="Times New Roman"/>
          <w:b/>
          <w:i w:val="false"/>
          <w:color w:val="000000"/>
          <w:sz w:val="28"/>
        </w:rPr>
        <w:t>8 мың</w:t>
      </w:r>
      <w:r>
        <w:rPr>
          <w:rFonts w:ascii="Times New Roman"/>
          <w:b w:val="false"/>
          <w:i w:val="false"/>
          <w:color w:val="000000"/>
          <w:sz w:val="28"/>
        </w:rPr>
        <w:t xml:space="preserve"> талантты жас әлемнің таңдаулы университеттерінде озық білім алды.</w:t>
      </w:r>
    </w:p>
    <w:p>
      <w:pPr>
        <w:spacing w:after="0"/>
        <w:ind w:left="0"/>
        <w:jc w:val="both"/>
      </w:pPr>
      <w:r>
        <w:rPr>
          <w:rFonts w:ascii="Times New Roman"/>
          <w:b w:val="false"/>
          <w:i w:val="false"/>
          <w:color w:val="000000"/>
          <w:sz w:val="28"/>
        </w:rPr>
        <w:t>
      Астанада халықаралық стандарттар бойынша жұмыс істейтін заманауи ғылыми-зерттеу университеті құрылды.</w:t>
      </w:r>
    </w:p>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ЭНЕРГЕТИКАЛЫҚ РЕСУРСТАР. Қазақстанның мұнай-газ кешені күллі экономиканың локомотиві болып табылады және басқа салалардың дамуына ықпалын тигізеді.</w:t>
      </w:r>
    </w:p>
    <w:p>
      <w:pPr>
        <w:spacing w:after="0"/>
        <w:ind w:left="0"/>
        <w:jc w:val="both"/>
      </w:pPr>
      <w:r>
        <w:rPr>
          <w:rFonts w:ascii="Times New Roman"/>
          <w:b w:val="false"/>
          <w:i w:val="false"/>
          <w:color w:val="000000"/>
          <w:sz w:val="28"/>
        </w:rPr>
        <w:t xml:space="preserve">
      Біз экономиканың заманауи, тиімді мұнай-газ және тау-кен өндіру саласын құруға тиіс едік. </w:t>
      </w:r>
      <w:r>
        <w:rPr>
          <w:rFonts w:ascii="Times New Roman"/>
          <w:b/>
          <w:i w:val="false"/>
          <w:color w:val="000000"/>
          <w:sz w:val="28"/>
        </w:rPr>
        <w:t>Біз бұл міндеттің үдесінен шықтық.</w:t>
      </w:r>
      <w:r>
        <w:rPr>
          <w:rFonts w:ascii="Times New Roman"/>
          <w:b w:val="false"/>
          <w:i w:val="false"/>
          <w:color w:val="000000"/>
          <w:sz w:val="28"/>
        </w:rPr>
        <w:t xml:space="preserve"> Біз бүгін шикізат секторының табысын болашақ экономиканы құру үшін пайдаланудамыз.</w:t>
      </w:r>
    </w:p>
    <w:p>
      <w:pPr>
        <w:spacing w:after="0"/>
        <w:ind w:left="0"/>
        <w:jc w:val="both"/>
      </w:pPr>
      <w:r>
        <w:rPr>
          <w:rFonts w:ascii="Times New Roman"/>
          <w:b w:val="false"/>
          <w:i w:val="false"/>
          <w:color w:val="000000"/>
          <w:sz w:val="28"/>
        </w:rPr>
        <w:t xml:space="preserve">
      Елдің ІЖӨ-де мұнай-газ саласы үлесінің тұрақты өсу қарқыны байқалады, ол 1997 жылғы </w:t>
      </w:r>
      <w:r>
        <w:rPr>
          <w:rFonts w:ascii="Times New Roman"/>
          <w:b/>
          <w:i w:val="false"/>
          <w:color w:val="000000"/>
          <w:sz w:val="28"/>
        </w:rPr>
        <w:t>3,7%-</w:t>
      </w:r>
      <w:r>
        <w:rPr>
          <w:rFonts w:ascii="Times New Roman"/>
          <w:b w:val="false"/>
          <w:i w:val="false"/>
          <w:color w:val="000000"/>
          <w:sz w:val="28"/>
        </w:rPr>
        <w:t xml:space="preserve">дан 2006 жылы </w:t>
      </w:r>
      <w:r>
        <w:rPr>
          <w:rFonts w:ascii="Times New Roman"/>
          <w:b/>
          <w:i w:val="false"/>
          <w:color w:val="000000"/>
          <w:sz w:val="28"/>
        </w:rPr>
        <w:t>14,7%-</w:t>
      </w:r>
      <w:r>
        <w:rPr>
          <w:rFonts w:ascii="Times New Roman"/>
          <w:b w:val="false"/>
          <w:i w:val="false"/>
          <w:color w:val="000000"/>
          <w:sz w:val="28"/>
        </w:rPr>
        <w:t xml:space="preserve">ға және 2011 жылы </w:t>
      </w:r>
      <w:r>
        <w:rPr>
          <w:rFonts w:ascii="Times New Roman"/>
          <w:b/>
          <w:i w:val="false"/>
          <w:color w:val="000000"/>
          <w:sz w:val="28"/>
        </w:rPr>
        <w:t>25,8%-</w:t>
      </w:r>
      <w:r>
        <w:rPr>
          <w:rFonts w:ascii="Times New Roman"/>
          <w:b w:val="false"/>
          <w:i w:val="false"/>
          <w:color w:val="000000"/>
          <w:sz w:val="28"/>
        </w:rPr>
        <w:t>ға өсті.</w:t>
      </w:r>
    </w:p>
    <w:p>
      <w:pPr>
        <w:spacing w:after="0"/>
        <w:ind w:left="0"/>
        <w:jc w:val="both"/>
      </w:pPr>
      <w:r>
        <w:rPr>
          <w:rFonts w:ascii="Times New Roman"/>
          <w:b w:val="false"/>
          <w:i w:val="false"/>
          <w:color w:val="000000"/>
          <w:sz w:val="28"/>
        </w:rPr>
        <w:t>
      Біз өткізу нарықтарын әртараптандырып, өз позицияларымызды берік орнықтырдық, сол арқылы өнімімізді өткізудің бір бағытқа тәуелділігін азайттық.</w:t>
      </w:r>
    </w:p>
    <w:p>
      <w:pPr>
        <w:spacing w:after="0"/>
        <w:ind w:left="0"/>
        <w:jc w:val="both"/>
      </w:pPr>
      <w:r>
        <w:rPr>
          <w:rFonts w:ascii="Times New Roman"/>
          <w:b w:val="false"/>
          <w:i w:val="false"/>
          <w:color w:val="000000"/>
          <w:sz w:val="28"/>
        </w:rPr>
        <w:t>
      (</w:t>
      </w:r>
      <w:r>
        <w:rPr>
          <w:rFonts w:ascii="Times New Roman"/>
          <w:b/>
          <w:i w:val="false"/>
          <w:color w:val="000000"/>
          <w:sz w:val="28"/>
        </w:rPr>
        <w:t>6</w:t>
      </w:r>
      <w:r>
        <w:rPr>
          <w:rFonts w:ascii="Times New Roman"/>
          <w:b w:val="false"/>
          <w:i w:val="false"/>
          <w:color w:val="000000"/>
          <w:sz w:val="28"/>
        </w:rPr>
        <w:t xml:space="preserve">) ИНФРАҚҰРЫЛЫМ, ӘСІРЕСЕ, КӨЛІК ПЕН БАЙЛАНЫС. Біз </w:t>
      </w:r>
      <w:r>
        <w:rPr>
          <w:rFonts w:ascii="Times New Roman"/>
          <w:b/>
          <w:i w:val="false"/>
          <w:color w:val="000000"/>
          <w:sz w:val="28"/>
        </w:rPr>
        <w:t>инфрақұрылымды дамыту</w:t>
      </w:r>
      <w:r>
        <w:rPr>
          <w:rFonts w:ascii="Times New Roman"/>
          <w:b w:val="false"/>
          <w:i w:val="false"/>
          <w:color w:val="000000"/>
          <w:sz w:val="28"/>
        </w:rPr>
        <w:t xml:space="preserve"> міндетін алға қойдық. Біз мұны да еңсердік. Өткен жылдар ішінде өнеркәсіп, көлік инфрақұрылымы мен тыныс-тіршілік инфрақұрылымының ірі стратегиялық объектілері іске қосылды. Бұл - автомобиль және темір жол магистральдары, құбыр жолдары, логистикалық орталықтар, терминалдар, әуежайлар, вокзалдар, порттар және т.б.</w:t>
      </w:r>
    </w:p>
    <w:p>
      <w:pPr>
        <w:spacing w:after="0"/>
        <w:ind w:left="0"/>
        <w:jc w:val="both"/>
      </w:pPr>
      <w:r>
        <w:rPr>
          <w:rFonts w:ascii="Times New Roman"/>
          <w:b w:val="false"/>
          <w:i w:val="false"/>
          <w:color w:val="000000"/>
          <w:sz w:val="28"/>
        </w:rPr>
        <w:t>
      Осының барлығы көптеген қазақстандықтарға жұмыс тауып берді, біз өңірлік және жаһандық шаруашылық байланыстар жүйесіне кіріктік.</w:t>
      </w:r>
    </w:p>
    <w:p>
      <w:pPr>
        <w:spacing w:after="0"/>
        <w:ind w:left="0"/>
        <w:jc w:val="both"/>
      </w:pPr>
      <w:r>
        <w:rPr>
          <w:rFonts w:ascii="Times New Roman"/>
          <w:b w:val="false"/>
          <w:i w:val="false"/>
          <w:color w:val="000000"/>
          <w:sz w:val="28"/>
        </w:rPr>
        <w:t>
      Жыл сайын телекоммуникация тұтынушыларының саны өсе түсуде. Бұл стационарлық телефондарға да, ұтқыр байланысқа да, Интернетке де қатысты.</w:t>
      </w:r>
    </w:p>
    <w:p>
      <w:pPr>
        <w:spacing w:after="0"/>
        <w:ind w:left="0"/>
        <w:jc w:val="both"/>
      </w:pPr>
      <w:r>
        <w:rPr>
          <w:rFonts w:ascii="Times New Roman"/>
          <w:b w:val="false"/>
          <w:i w:val="false"/>
          <w:color w:val="000000"/>
          <w:sz w:val="28"/>
        </w:rPr>
        <w:t>
      Электронды үкімет азаматтардың мемлекетпен өзара іс-қимылын едәуір жеңілдетті.</w:t>
      </w:r>
    </w:p>
    <w:p>
      <w:pPr>
        <w:spacing w:after="0"/>
        <w:ind w:left="0"/>
        <w:jc w:val="both"/>
      </w:pPr>
      <w:r>
        <w:rPr>
          <w:rFonts w:ascii="Times New Roman"/>
          <w:b w:val="false"/>
          <w:i w:val="false"/>
          <w:color w:val="000000"/>
          <w:sz w:val="28"/>
        </w:rPr>
        <w:t xml:space="preserve">
      Соңғы 11 жылда автомобиль жолдары саласын дамытуға </w:t>
      </w:r>
      <w:r>
        <w:rPr>
          <w:rFonts w:ascii="Times New Roman"/>
          <w:b/>
          <w:i w:val="false"/>
          <w:color w:val="000000"/>
          <w:sz w:val="28"/>
        </w:rPr>
        <w:t>1 263,1 млрд. теңге</w:t>
      </w:r>
      <w:r>
        <w:rPr>
          <w:rFonts w:ascii="Times New Roman"/>
          <w:b w:val="false"/>
          <w:i w:val="false"/>
          <w:color w:val="000000"/>
          <w:sz w:val="28"/>
        </w:rPr>
        <w:t xml:space="preserve"> жұмсалды. Осы жылдар ішінде ортақ пайдаланудағы </w:t>
      </w:r>
      <w:r>
        <w:rPr>
          <w:rFonts w:ascii="Times New Roman"/>
          <w:b/>
          <w:i w:val="false"/>
          <w:color w:val="000000"/>
          <w:sz w:val="28"/>
        </w:rPr>
        <w:t>48</w:t>
      </w:r>
      <w:r>
        <w:rPr>
          <w:rFonts w:ascii="Times New Roman"/>
          <w:b w:val="false"/>
          <w:i w:val="false"/>
          <w:color w:val="000000"/>
          <w:sz w:val="28"/>
        </w:rPr>
        <w:t xml:space="preserve"> мың  шақырымнан астам жол, сондай-ақ 1100 шақырым темір жол салынды және реконструкцияланды.</w:t>
      </w:r>
    </w:p>
    <w:p>
      <w:pPr>
        <w:spacing w:after="0"/>
        <w:ind w:left="0"/>
        <w:jc w:val="both"/>
      </w:pPr>
      <w:r>
        <w:rPr>
          <w:rFonts w:ascii="Times New Roman"/>
          <w:b w:val="false"/>
          <w:i w:val="false"/>
          <w:color w:val="000000"/>
          <w:sz w:val="28"/>
        </w:rPr>
        <w:t>
      Қазіргі уақытта біз "Батыс Еуропа – Батыс Қытай" магистральдық көлік дәлізін салып, Жаңа Жібек жолын жаңғыртудамыз.</w:t>
      </w:r>
    </w:p>
    <w:p>
      <w:pPr>
        <w:spacing w:after="0"/>
        <w:ind w:left="0"/>
        <w:jc w:val="both"/>
      </w:pPr>
      <w:r>
        <w:rPr>
          <w:rFonts w:ascii="Times New Roman"/>
          <w:b w:val="false"/>
          <w:i w:val="false"/>
          <w:color w:val="000000"/>
          <w:sz w:val="28"/>
        </w:rPr>
        <w:t>
      Біз "Өзен–Түркіменстан шекарасы" темір жол желісін салып, Парсы шығанағы мен Үлкен Шығыс елдеріне жол аштық. "Қорғас-Жетіген" жолын төсеп, Қытайдың және күллі Азия құрлығының нарықтарына еніп, Шығыс қақпасын айқара аштық. Біз "Жезқазған-Бейнеу" теміржолын салуды бастадық.</w:t>
      </w:r>
    </w:p>
    <w:p>
      <w:pPr>
        <w:spacing w:after="0"/>
        <w:ind w:left="0"/>
        <w:jc w:val="both"/>
      </w:pPr>
      <w:r>
        <w:rPr>
          <w:rFonts w:ascii="Times New Roman"/>
          <w:b w:val="false"/>
          <w:i w:val="false"/>
          <w:color w:val="000000"/>
          <w:sz w:val="28"/>
        </w:rPr>
        <w:t>
      </w:t>
      </w:r>
      <w:r>
        <w:rPr>
          <w:rFonts w:ascii="Times New Roman"/>
          <w:b/>
          <w:i w:val="false"/>
          <w:color w:val="000000"/>
          <w:sz w:val="28"/>
        </w:rPr>
        <w:t xml:space="preserve">(7) </w:t>
      </w:r>
      <w:r>
        <w:rPr>
          <w:rFonts w:ascii="Times New Roman"/>
          <w:b w:val="false"/>
          <w:i w:val="false"/>
          <w:color w:val="000000"/>
          <w:sz w:val="28"/>
        </w:rPr>
        <w:t>КӘСІБИ МЕМЛЕКЕТ. Біз әкімшілік-әміршілдік жүйенің басқару дәстүрлерінен түбегейлі бас тартып, басқарушылардың заманауи әрі тиімді корпусын құруға тиіспіз. Барлық азаматтар тең құқықтар мен мүмкіндіктерге ие болатын, кадрларды іріктеу мен жоғарылатудың біз жасаған жүйесі мемлекеттік аппарат қызметінің кәсібилігі мен ашықтығының барынша жоғары деңгейін қамтамасыз етеді.</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мемлекеттік басқаруда</w:t>
      </w:r>
      <w:r>
        <w:rPr>
          <w:rFonts w:ascii="Times New Roman"/>
          <w:b w:val="false"/>
          <w:i w:val="false"/>
          <w:color w:val="000000"/>
          <w:sz w:val="28"/>
        </w:rPr>
        <w:t xml:space="preserve"> өзіндік тұрғыда </w:t>
      </w:r>
      <w:r>
        <w:rPr>
          <w:rFonts w:ascii="Times New Roman"/>
          <w:b/>
          <w:i w:val="false"/>
          <w:color w:val="000000"/>
          <w:sz w:val="28"/>
        </w:rPr>
        <w:t>төңкеріс жасауға</w:t>
      </w:r>
      <w:r>
        <w:rPr>
          <w:rFonts w:ascii="Times New Roman"/>
          <w:b w:val="false"/>
          <w:i w:val="false"/>
          <w:color w:val="000000"/>
          <w:sz w:val="28"/>
        </w:rPr>
        <w:t xml:space="preserve"> қол жеткіздік, оны халыққа мемлекеттік қызметтерді көрсету сапасын арттыруға қайта бағдарладық.</w:t>
      </w:r>
    </w:p>
    <w:p>
      <w:pPr>
        <w:spacing w:after="0"/>
        <w:ind w:left="0"/>
        <w:jc w:val="both"/>
      </w:pPr>
      <w:r>
        <w:rPr>
          <w:rFonts w:ascii="Times New Roman"/>
          <w:b w:val="false"/>
          <w:i w:val="false"/>
          <w:color w:val="000000"/>
          <w:sz w:val="28"/>
        </w:rPr>
        <w:t>
      </w:t>
      </w:r>
      <w:r>
        <w:rPr>
          <w:rFonts w:ascii="Times New Roman"/>
          <w:b/>
          <w:i w:val="false"/>
          <w:color w:val="000000"/>
          <w:sz w:val="28"/>
        </w:rPr>
        <w:t xml:space="preserve">Осылайша 2030 </w:t>
      </w:r>
      <w:r>
        <w:rPr>
          <w:rFonts w:ascii="Times New Roman"/>
          <w:b w:val="false"/>
          <w:i w:val="false"/>
          <w:color w:val="000000"/>
          <w:sz w:val="28"/>
        </w:rPr>
        <w:t>Стратегиясында</w:t>
      </w:r>
      <w:r>
        <w:rPr>
          <w:rFonts w:ascii="Times New Roman"/>
          <w:b/>
          <w:i w:val="false"/>
          <w:color w:val="000000"/>
          <w:sz w:val="28"/>
        </w:rPr>
        <w:t xml:space="preserve"> белгіленген негізгі міндеттер орындалды, қалғандары орындалу үстінде</w:t>
      </w:r>
      <w:r>
        <w:rPr>
          <w:rFonts w:ascii="Times New Roman"/>
          <w:b w:val="false"/>
          <w:i w:val="false"/>
          <w:color w:val="000000"/>
          <w:sz w:val="28"/>
        </w:rPr>
        <w:t>.</w:t>
      </w:r>
    </w:p>
    <w:p>
      <w:pPr>
        <w:spacing w:after="0"/>
        <w:ind w:left="0"/>
        <w:jc w:val="both"/>
      </w:pPr>
      <w:r>
        <w:rPr>
          <w:rFonts w:ascii="Times New Roman"/>
          <w:b w:val="false"/>
          <w:i w:val="false"/>
          <w:color w:val="000000"/>
          <w:sz w:val="28"/>
        </w:rPr>
        <w:t>
      Бүгінгі күні біздің әрқайсымыз "</w:t>
      </w:r>
      <w:r>
        <w:rPr>
          <w:rFonts w:ascii="Times New Roman"/>
          <w:b/>
          <w:i w:val="false"/>
          <w:color w:val="000000"/>
          <w:sz w:val="28"/>
        </w:rPr>
        <w:t>2030 Стратегиясы іске асты, заманауи Қазақстан орнықты"</w:t>
      </w:r>
      <w:r>
        <w:rPr>
          <w:rFonts w:ascii="Times New Roman"/>
          <w:b w:val="false"/>
          <w:i w:val="false"/>
          <w:color w:val="000000"/>
          <w:sz w:val="28"/>
        </w:rPr>
        <w:t xml:space="preserve"> деп айта аламыз. Бұл </w:t>
      </w:r>
      <w:r>
        <w:rPr>
          <w:rFonts w:ascii="Times New Roman"/>
          <w:b/>
          <w:i w:val="false"/>
          <w:color w:val="000000"/>
          <w:sz w:val="28"/>
        </w:rPr>
        <w:t xml:space="preserve">– </w:t>
      </w:r>
      <w:r>
        <w:rPr>
          <w:rFonts w:ascii="Times New Roman"/>
          <w:b w:val="false"/>
          <w:i w:val="false"/>
          <w:color w:val="000000"/>
          <w:sz w:val="28"/>
        </w:rPr>
        <w:t>біздің бірлігіміздің, табанды да қажырлы еңбегіміздің нәтижесі, ұмтылыстарымыз бен үміттеріміздің жанды көрінісі.</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өз жетістіктеріміз үшін мақтаныш сезіміне</w:t>
      </w:r>
      <w:r>
        <w:rPr>
          <w:rFonts w:ascii="Times New Roman"/>
          <w:b w:val="false"/>
          <w:i w:val="false"/>
          <w:color w:val="000000"/>
          <w:sz w:val="28"/>
        </w:rPr>
        <w:t xml:space="preserve"> бөленеміз.</w:t>
      </w:r>
    </w:p>
    <w:p>
      <w:pPr>
        <w:spacing w:after="0"/>
        <w:ind w:left="0"/>
        <w:jc w:val="both"/>
      </w:pPr>
      <w:r>
        <w:rPr>
          <w:rFonts w:ascii="Times New Roman"/>
          <w:b w:val="false"/>
          <w:i w:val="false"/>
          <w:color w:val="000000"/>
          <w:sz w:val="28"/>
        </w:rPr>
        <w:t>
      Әлемдік дағдарыс біздің мемлекет пен қоғам ретінде орныққанымызды растады. Біздің шекарамыз, саяси жүйеміз, экономикалық үлгіміз ел ішінде де, одан сыртқары жерде де ендігі жерде елеулі келіспеушіліктер мен талас-тартыстардың өзегіне айналмайды.</w:t>
      </w:r>
    </w:p>
    <w:p>
      <w:pPr>
        <w:spacing w:after="0"/>
        <w:ind w:left="0"/>
        <w:jc w:val="both"/>
      </w:pPr>
      <w:r>
        <w:rPr>
          <w:rFonts w:ascii="Times New Roman"/>
          <w:b w:val="false"/>
          <w:i w:val="false"/>
          <w:color w:val="000000"/>
          <w:sz w:val="28"/>
        </w:rPr>
        <w:t xml:space="preserve">
      Енді біздің алдымызда </w:t>
      </w:r>
      <w:r>
        <w:rPr>
          <w:rFonts w:ascii="Times New Roman"/>
          <w:b/>
          <w:i w:val="false"/>
          <w:color w:val="000000"/>
          <w:sz w:val="28"/>
        </w:rPr>
        <w:t>жаңа міндет</w:t>
      </w:r>
      <w:r>
        <w:rPr>
          <w:rFonts w:ascii="Times New Roman"/>
          <w:b w:val="false"/>
          <w:i w:val="false"/>
          <w:color w:val="000000"/>
          <w:sz w:val="28"/>
        </w:rPr>
        <w:t xml:space="preserve"> тұр. Біз мемлекетіміздің </w:t>
      </w:r>
      <w:r>
        <w:rPr>
          <w:rFonts w:ascii="Times New Roman"/>
          <w:b/>
          <w:i w:val="false"/>
          <w:color w:val="000000"/>
          <w:sz w:val="28"/>
        </w:rPr>
        <w:t>ұзақ мерзімді</w:t>
      </w:r>
      <w:r>
        <w:rPr>
          <w:rFonts w:ascii="Times New Roman"/>
          <w:b w:val="false"/>
          <w:i w:val="false"/>
          <w:color w:val="000000"/>
          <w:sz w:val="28"/>
        </w:rPr>
        <w:t xml:space="preserve"> кезеңге бағдарланған </w:t>
      </w:r>
      <w:r>
        <w:rPr>
          <w:rFonts w:ascii="Times New Roman"/>
          <w:b/>
          <w:i w:val="false"/>
          <w:color w:val="000000"/>
          <w:sz w:val="28"/>
        </w:rPr>
        <w:t xml:space="preserve">одан әрі даму векторын </w:t>
      </w:r>
      <w:r>
        <w:rPr>
          <w:rFonts w:ascii="Times New Roman"/>
          <w:b w:val="false"/>
          <w:i w:val="false"/>
          <w:color w:val="000000"/>
          <w:sz w:val="28"/>
        </w:rPr>
        <w:t>күшейтуге тиіспіз.</w:t>
      </w:r>
    </w:p>
    <w:bookmarkStart w:name="z11" w:id="10"/>
    <w:p>
      <w:pPr>
        <w:spacing w:after="0"/>
        <w:ind w:left="0"/>
        <w:jc w:val="left"/>
      </w:pPr>
      <w:r>
        <w:rPr>
          <w:rFonts w:ascii="Times New Roman"/>
          <w:b/>
          <w:i w:val="false"/>
          <w:color w:val="000000"/>
        </w:rPr>
        <w:t xml:space="preserve"> ІІ. ХХІ ҒАСЫРДЫҢ ОН ЖАҺАНДЫҚ СЫН-ҚАТЕРІ</w:t>
      </w:r>
    </w:p>
    <w:bookmarkEnd w:id="10"/>
    <w:p>
      <w:pPr>
        <w:spacing w:after="0"/>
        <w:ind w:left="0"/>
        <w:jc w:val="both"/>
      </w:pPr>
      <w:r>
        <w:rPr>
          <w:rFonts w:ascii="Times New Roman"/>
          <w:b w:val="false"/>
          <w:i w:val="false"/>
          <w:color w:val="000000"/>
          <w:sz w:val="28"/>
        </w:rPr>
        <w:t xml:space="preserve">
      Қазіргі уақытта адамзат </w:t>
      </w:r>
      <w:r>
        <w:rPr>
          <w:rFonts w:ascii="Times New Roman"/>
          <w:b/>
          <w:i w:val="false"/>
          <w:color w:val="000000"/>
          <w:sz w:val="28"/>
        </w:rPr>
        <w:t>жаңа жаһандық сын-қатерлермен</w:t>
      </w:r>
      <w:r>
        <w:rPr>
          <w:rFonts w:ascii="Times New Roman"/>
          <w:b w:val="false"/>
          <w:i w:val="false"/>
          <w:color w:val="000000"/>
          <w:sz w:val="28"/>
        </w:rPr>
        <w:t xml:space="preserve"> бетпе-бет келуде.</w:t>
      </w:r>
    </w:p>
    <w:p>
      <w:pPr>
        <w:spacing w:after="0"/>
        <w:ind w:left="0"/>
        <w:jc w:val="both"/>
      </w:pPr>
      <w:r>
        <w:rPr>
          <w:rFonts w:ascii="Times New Roman"/>
          <w:b w:val="false"/>
          <w:i w:val="false"/>
          <w:color w:val="000000"/>
          <w:sz w:val="28"/>
        </w:rPr>
        <w:t xml:space="preserve">
      Еліміз бен өңіріміз үшін мен </w:t>
      </w:r>
      <w:r>
        <w:rPr>
          <w:rFonts w:ascii="Times New Roman"/>
          <w:b/>
          <w:i w:val="false"/>
          <w:color w:val="000000"/>
          <w:sz w:val="28"/>
        </w:rPr>
        <w:t>он</w:t>
      </w:r>
      <w:r>
        <w:rPr>
          <w:rFonts w:ascii="Times New Roman"/>
          <w:b w:val="false"/>
          <w:i w:val="false"/>
          <w:color w:val="000000"/>
          <w:sz w:val="28"/>
        </w:rPr>
        <w:t xml:space="preserve"> негізгі сын-қатерді бөліп көрсетемін. Егер біз өз дамуымызда жаңа табыстарға одан әрі қол жеткізуді жоспарлайтын болсақ, олардың әрқайсысын міндетті түрде ескеруге тиіспіз.</w:t>
      </w:r>
    </w:p>
    <w:bookmarkStart w:name="z12" w:id="11"/>
    <w:p>
      <w:pPr>
        <w:spacing w:after="0"/>
        <w:ind w:left="0"/>
        <w:jc w:val="left"/>
      </w:pPr>
      <w:r>
        <w:rPr>
          <w:rFonts w:ascii="Times New Roman"/>
          <w:b/>
          <w:i w:val="false"/>
          <w:color w:val="000000"/>
        </w:rPr>
        <w:t xml:space="preserve"> Бірінші сын-қатер – тарихи уақыттың жеделдеуі.</w:t>
      </w:r>
    </w:p>
    <w:bookmarkEnd w:id="11"/>
    <w:p>
      <w:pPr>
        <w:spacing w:after="0"/>
        <w:ind w:left="0"/>
        <w:jc w:val="both"/>
      </w:pPr>
      <w:r>
        <w:rPr>
          <w:rFonts w:ascii="Times New Roman"/>
          <w:b w:val="false"/>
          <w:i w:val="false"/>
          <w:color w:val="000000"/>
          <w:sz w:val="28"/>
        </w:rPr>
        <w:t xml:space="preserve">
      Тарихи уақыт </w:t>
      </w:r>
      <w:r>
        <w:rPr>
          <w:rFonts w:ascii="Times New Roman"/>
          <w:b/>
          <w:i w:val="false"/>
          <w:color w:val="000000"/>
          <w:sz w:val="28"/>
        </w:rPr>
        <w:t>аса жеделдей</w:t>
      </w:r>
      <w:r>
        <w:rPr>
          <w:rFonts w:ascii="Times New Roman"/>
          <w:b w:val="false"/>
          <w:i w:val="false"/>
          <w:color w:val="000000"/>
          <w:sz w:val="28"/>
        </w:rPr>
        <w:t xml:space="preserve"> түсуде. Әлем қарқынды түрде өзгеруде және болып жатқан өзгерістердің жылдамдығы адамды таң қалдырады.</w:t>
      </w:r>
    </w:p>
    <w:p>
      <w:pPr>
        <w:spacing w:after="0"/>
        <w:ind w:left="0"/>
        <w:jc w:val="both"/>
      </w:pPr>
      <w:r>
        <w:rPr>
          <w:rFonts w:ascii="Times New Roman"/>
          <w:b w:val="false"/>
          <w:i w:val="false"/>
          <w:color w:val="000000"/>
          <w:sz w:val="28"/>
        </w:rPr>
        <w:t xml:space="preserve">
      Соңғы 60 жылда </w:t>
      </w:r>
      <w:r>
        <w:rPr>
          <w:rFonts w:ascii="Times New Roman"/>
          <w:b/>
          <w:i w:val="false"/>
          <w:color w:val="000000"/>
          <w:sz w:val="28"/>
        </w:rPr>
        <w:t>Жер тұрғындарының саны үш есе көбейді</w:t>
      </w:r>
      <w:r>
        <w:rPr>
          <w:rFonts w:ascii="Times New Roman"/>
          <w:b w:val="false"/>
          <w:i w:val="false"/>
          <w:color w:val="000000"/>
          <w:sz w:val="28"/>
        </w:rPr>
        <w:t xml:space="preserve">, ол 2050 жылға қарай 9 млрд. адамға жетеді. Осы кезең ішінде </w:t>
      </w:r>
      <w:r>
        <w:rPr>
          <w:rFonts w:ascii="Times New Roman"/>
          <w:b/>
          <w:i w:val="false"/>
          <w:color w:val="000000"/>
          <w:sz w:val="28"/>
        </w:rPr>
        <w:t>әлемдік ішкі жалпы өнім 11 есе</w:t>
      </w:r>
      <w:r>
        <w:rPr>
          <w:rFonts w:ascii="Times New Roman"/>
          <w:b w:val="false"/>
          <w:i w:val="false"/>
          <w:color w:val="000000"/>
          <w:sz w:val="28"/>
        </w:rPr>
        <w:t xml:space="preserve"> өсті.</w:t>
      </w:r>
    </w:p>
    <w:p>
      <w:pPr>
        <w:spacing w:after="0"/>
        <w:ind w:left="0"/>
        <w:jc w:val="both"/>
      </w:pPr>
      <w:r>
        <w:rPr>
          <w:rFonts w:ascii="Times New Roman"/>
          <w:b w:val="false"/>
          <w:i w:val="false"/>
          <w:color w:val="000000"/>
          <w:sz w:val="28"/>
        </w:rPr>
        <w:t>
      Бүкіл әлемдік тарихи үдерістің жеделдеуі қай кезде де мемлекеттер алдында жаңа шектеусіз мүмкіндіктер ашады, ал оларды толығымен пайдаланғанымызды мен мақтан тұтамын.</w:t>
      </w:r>
    </w:p>
    <w:p>
      <w:pPr>
        <w:spacing w:after="0"/>
        <w:ind w:left="0"/>
        <w:jc w:val="both"/>
      </w:pPr>
      <w:r>
        <w:rPr>
          <w:rFonts w:ascii="Times New Roman"/>
          <w:b w:val="false"/>
          <w:i w:val="false"/>
          <w:color w:val="000000"/>
          <w:sz w:val="28"/>
        </w:rPr>
        <w:t xml:space="preserve">
      Соңғы 20 жылдан астам уақытта біз қоғам өмірінің барлық салаларына </w:t>
      </w:r>
      <w:r>
        <w:rPr>
          <w:rFonts w:ascii="Times New Roman"/>
          <w:b/>
          <w:i w:val="false"/>
          <w:color w:val="000000"/>
          <w:sz w:val="28"/>
        </w:rPr>
        <w:t>өте жоғары қарқынмен</w:t>
      </w:r>
      <w:r>
        <w:rPr>
          <w:rFonts w:ascii="Times New Roman"/>
          <w:b w:val="false"/>
          <w:i w:val="false"/>
          <w:color w:val="000000"/>
          <w:sz w:val="28"/>
        </w:rPr>
        <w:t xml:space="preserve"> жаңғырту жүргіздік. Көптеген басқа елдерге 100, тіпті 150 жыл керек болған нәрселерді атқардық.</w:t>
      </w:r>
    </w:p>
    <w:p>
      <w:pPr>
        <w:spacing w:after="0"/>
        <w:ind w:left="0"/>
        <w:jc w:val="both"/>
      </w:pPr>
      <w:r>
        <w:rPr>
          <w:rFonts w:ascii="Times New Roman"/>
          <w:b w:val="false"/>
          <w:i w:val="false"/>
          <w:color w:val="000000"/>
          <w:sz w:val="28"/>
        </w:rPr>
        <w:t>
      Дегенмен осы уақытқа дейін жалпы жаңғырту үдерісіне кірікпеген әлеуметтік топтар бар. Оның объективті себептері де бар. Қоғамда адамдардың моральдық жай-күйі мен қоғамдық аңсар-үмітіне әсер ететін бірқатар теңгерімсіздік әлі де орын алуда.</w:t>
      </w:r>
    </w:p>
    <w:p>
      <w:pPr>
        <w:spacing w:after="0"/>
        <w:ind w:left="0"/>
        <w:jc w:val="both"/>
      </w:pPr>
      <w:r>
        <w:rPr>
          <w:rFonts w:ascii="Times New Roman"/>
          <w:b w:val="false"/>
          <w:i w:val="false"/>
          <w:color w:val="000000"/>
          <w:sz w:val="28"/>
        </w:rPr>
        <w:t>
      Біз осы теңгерімсіздікті жойып, қоғамның барлық жіктеріне қоғамдық жаңғырту үдерісіне кірігу мүмкіндігін беруіміз керек. Олар қоғамда өзінің лайықты орнын тауып, Жаңа саяси бағыт ұсынған мүмкіндіктерді толық пайдалануға тиіс.</w:t>
      </w:r>
    </w:p>
    <w:bookmarkStart w:name="z13" w:id="12"/>
    <w:p>
      <w:pPr>
        <w:spacing w:after="0"/>
        <w:ind w:left="0"/>
        <w:jc w:val="left"/>
      </w:pPr>
      <w:r>
        <w:rPr>
          <w:rFonts w:ascii="Times New Roman"/>
          <w:b/>
          <w:i w:val="false"/>
          <w:color w:val="000000"/>
        </w:rPr>
        <w:t xml:space="preserve"> Екінші сын-қатер – жаһандық демографиялық теңгерімсіздік.</w:t>
      </w:r>
    </w:p>
    <w:bookmarkEnd w:id="12"/>
    <w:p>
      <w:pPr>
        <w:spacing w:after="0"/>
        <w:ind w:left="0"/>
        <w:jc w:val="both"/>
      </w:pPr>
      <w:r>
        <w:rPr>
          <w:rFonts w:ascii="Times New Roman"/>
          <w:b w:val="false"/>
          <w:i w:val="false"/>
          <w:color w:val="000000"/>
          <w:sz w:val="28"/>
        </w:rPr>
        <w:t xml:space="preserve">
      Жаһандық </w:t>
      </w:r>
      <w:r>
        <w:rPr>
          <w:rFonts w:ascii="Times New Roman"/>
          <w:b/>
          <w:i w:val="false"/>
          <w:color w:val="000000"/>
          <w:sz w:val="28"/>
        </w:rPr>
        <w:t>демографиялық теңгерімсіздік</w:t>
      </w:r>
      <w:r>
        <w:rPr>
          <w:rFonts w:ascii="Times New Roman"/>
          <w:b w:val="false"/>
          <w:i w:val="false"/>
          <w:color w:val="000000"/>
          <w:sz w:val="28"/>
        </w:rPr>
        <w:t xml:space="preserve"> күн өткен сайын күшейе түсуде. Жалпыәлемдік тренд – адамзаттың қартаюы. Енді 40 жылдан кейін алпыс жастан асқан адамдардың саны 15-ке толмағандардан асып түседі. Туудың азаюы және адамзаттың қартаюы көптеген елдерде еңбек нарығындағы проблемаларға, атап айтқанда, еңбек ресурстарының жетіспеушілігіне сөзсіз әкеледі.</w:t>
      </w:r>
    </w:p>
    <w:p>
      <w:pPr>
        <w:spacing w:after="0"/>
        <w:ind w:left="0"/>
        <w:jc w:val="both"/>
      </w:pPr>
      <w:r>
        <w:rPr>
          <w:rFonts w:ascii="Times New Roman"/>
          <w:b w:val="false"/>
          <w:i w:val="false"/>
          <w:color w:val="000000"/>
          <w:sz w:val="28"/>
        </w:rPr>
        <w:t>
      Шиеленісе түскен демографиялық теңгерімсіздік жаңа көші-қон толқындарын туғызып, күллі әлемде әлеуметтік шиеленісті күшейте түседі.</w:t>
      </w:r>
    </w:p>
    <w:p>
      <w:pPr>
        <w:spacing w:after="0"/>
        <w:ind w:left="0"/>
        <w:jc w:val="both"/>
      </w:pPr>
      <w:r>
        <w:rPr>
          <w:rFonts w:ascii="Times New Roman"/>
          <w:b w:val="false"/>
          <w:i w:val="false"/>
          <w:color w:val="000000"/>
          <w:sz w:val="28"/>
        </w:rPr>
        <w:t>
      Біз Қазақстанда заңсыз еңбек мигранттары жергілікті еңбек нарықтарын тұрақсыздыққа әкелген елдің жекелеген өңірлеріндегі көші-қон қысымымен бетпе-бет келіп отырмыз.</w:t>
      </w:r>
    </w:p>
    <w:p>
      <w:pPr>
        <w:spacing w:after="0"/>
        <w:ind w:left="0"/>
        <w:jc w:val="both"/>
      </w:pPr>
      <w:r>
        <w:rPr>
          <w:rFonts w:ascii="Times New Roman"/>
          <w:b w:val="false"/>
          <w:i w:val="false"/>
          <w:color w:val="000000"/>
          <w:sz w:val="28"/>
        </w:rPr>
        <w:t>
      Біз таяу болашақта кері үдеріспен – елдің шегінен тыс жерлерден бізге келетін еңбек иммиграциясымен бетпе-бет келуіміз әбден мүмкін екенін түсінуге тиіспіз.</w:t>
      </w:r>
    </w:p>
    <w:p>
      <w:pPr>
        <w:spacing w:after="0"/>
        <w:ind w:left="0"/>
        <w:jc w:val="both"/>
      </w:pPr>
      <w:r>
        <w:rPr>
          <w:rFonts w:ascii="Times New Roman"/>
          <w:b w:val="false"/>
          <w:i w:val="false"/>
          <w:color w:val="000000"/>
          <w:sz w:val="28"/>
        </w:rPr>
        <w:t>
      Біз жас ұлтпыз. Еліміздегі орташа жас – 35. Бұл біздің адамдық әлеуетімізді сақтауға, әлемде өзіміздің дұрыс орнығуымызға зор мүмкіндік береді. Бүгінгі күні алға жылжуға бізде жақсы негіз бар.</w:t>
      </w:r>
    </w:p>
    <w:p>
      <w:pPr>
        <w:spacing w:after="0"/>
        <w:ind w:left="0"/>
        <w:jc w:val="both"/>
      </w:pPr>
      <w:r>
        <w:rPr>
          <w:rFonts w:ascii="Times New Roman"/>
          <w:b w:val="false"/>
          <w:i w:val="false"/>
          <w:color w:val="000000"/>
          <w:sz w:val="28"/>
        </w:rPr>
        <w:t>
      Елімізде әрбір іздеген адам табуына болатын жұмыс бар. Оның үстіне біздің әрқайсымыздың өзіміз жұмыс істеп, өзімізді асырауға мүмкіндігіміз бар. Бұл - біздің үлкен жетістігіміз.</w:t>
      </w:r>
    </w:p>
    <w:p>
      <w:pPr>
        <w:spacing w:after="0"/>
        <w:ind w:left="0"/>
        <w:jc w:val="both"/>
      </w:pPr>
      <w:r>
        <w:rPr>
          <w:rFonts w:ascii="Times New Roman"/>
          <w:b w:val="false"/>
          <w:i w:val="false"/>
          <w:color w:val="000000"/>
          <w:sz w:val="28"/>
        </w:rPr>
        <w:t>
      Мен сіздерді жалпыға ортақ еңбек қоғамына бастап келемін, онда жұмыссыздар жай ғана жәрдемақы алушылар емес, олар жаңа кәсіптерді меңгеретін болады, мүгедектер жасампаздық қызметпен белсенді түрде айналыса алады, ал корпорациялар мен компаниялар олардың еңбегі үшін лайықты жағдай жасай алады.</w:t>
      </w:r>
    </w:p>
    <w:p>
      <w:pPr>
        <w:spacing w:after="0"/>
        <w:ind w:left="0"/>
        <w:jc w:val="both"/>
      </w:pPr>
      <w:r>
        <w:rPr>
          <w:rFonts w:ascii="Times New Roman"/>
          <w:b w:val="false"/>
          <w:i w:val="false"/>
          <w:color w:val="000000"/>
          <w:sz w:val="28"/>
        </w:rPr>
        <w:t xml:space="preserve">
      Біздің жастарымыз оқуға, жаңа ғылым-білімді игеруге, жаңа машықтар алуға, білім мен технологияны </w:t>
      </w:r>
      <w:r>
        <w:rPr>
          <w:rFonts w:ascii="Times New Roman"/>
          <w:b/>
          <w:i w:val="false"/>
          <w:color w:val="000000"/>
          <w:sz w:val="28"/>
        </w:rPr>
        <w:t xml:space="preserve">күнделікті өмірде </w:t>
      </w:r>
      <w:r>
        <w:rPr>
          <w:rFonts w:ascii="Times New Roman"/>
          <w:b w:val="false"/>
          <w:i w:val="false"/>
          <w:color w:val="000000"/>
          <w:sz w:val="28"/>
        </w:rPr>
        <w:t>шебер де тиімді пайдалануға тиіс. Біз бұл үшін барлық мүмкіндіктерді жасап, ең қолайлы жағдайлармен қамтамасыз етуіміз керек.</w:t>
      </w:r>
    </w:p>
    <w:bookmarkStart w:name="z14" w:id="13"/>
    <w:p>
      <w:pPr>
        <w:spacing w:after="0"/>
        <w:ind w:left="0"/>
        <w:jc w:val="left"/>
      </w:pPr>
      <w:r>
        <w:rPr>
          <w:rFonts w:ascii="Times New Roman"/>
          <w:b/>
          <w:i w:val="false"/>
          <w:color w:val="000000"/>
        </w:rPr>
        <w:t xml:space="preserve"> Үшінші сын-қатер – жаһандық азық-түлік қауіпсіздігіне</w:t>
      </w:r>
      <w:r>
        <w:br/>
      </w:r>
      <w:r>
        <w:rPr>
          <w:rFonts w:ascii="Times New Roman"/>
          <w:b/>
          <w:i w:val="false"/>
          <w:color w:val="000000"/>
        </w:rPr>
        <w:t>төнетін қатер.</w:t>
      </w:r>
    </w:p>
    <w:bookmarkEnd w:id="13"/>
    <w:p>
      <w:pPr>
        <w:spacing w:after="0"/>
        <w:ind w:left="0"/>
        <w:jc w:val="both"/>
      </w:pPr>
      <w:r>
        <w:rPr>
          <w:rFonts w:ascii="Times New Roman"/>
          <w:b w:val="false"/>
          <w:i w:val="false"/>
          <w:color w:val="000000"/>
          <w:sz w:val="28"/>
        </w:rPr>
        <w:t xml:space="preserve">
      Әлемдік халық саны өсуінің жоғары қарқыны </w:t>
      </w:r>
      <w:r>
        <w:rPr>
          <w:rFonts w:ascii="Times New Roman"/>
          <w:b/>
          <w:i w:val="false"/>
          <w:color w:val="000000"/>
          <w:sz w:val="28"/>
        </w:rPr>
        <w:t>азық-түлік</w:t>
      </w:r>
      <w:r>
        <w:rPr>
          <w:rFonts w:ascii="Times New Roman"/>
          <w:b w:val="false"/>
          <w:i w:val="false"/>
          <w:color w:val="000000"/>
          <w:sz w:val="28"/>
        </w:rPr>
        <w:t xml:space="preserve"> проблемасын күрт шиеленістіріп отыр.</w:t>
      </w:r>
    </w:p>
    <w:p>
      <w:pPr>
        <w:spacing w:after="0"/>
        <w:ind w:left="0"/>
        <w:jc w:val="both"/>
      </w:pPr>
      <w:r>
        <w:rPr>
          <w:rFonts w:ascii="Times New Roman"/>
          <w:b w:val="false"/>
          <w:i w:val="false"/>
          <w:color w:val="000000"/>
          <w:sz w:val="28"/>
        </w:rPr>
        <w:t xml:space="preserve">
      Бүгіннің өзінде әлемде </w:t>
      </w:r>
      <w:r>
        <w:rPr>
          <w:rFonts w:ascii="Times New Roman"/>
          <w:b/>
          <w:i w:val="false"/>
          <w:color w:val="000000"/>
          <w:sz w:val="28"/>
        </w:rPr>
        <w:t>миллиондаған</w:t>
      </w:r>
      <w:r>
        <w:rPr>
          <w:rFonts w:ascii="Times New Roman"/>
          <w:b w:val="false"/>
          <w:i w:val="false"/>
          <w:color w:val="000000"/>
          <w:sz w:val="28"/>
        </w:rPr>
        <w:t xml:space="preserve"> адам аштыққа ұшырап, миллиардқа жуық адам тағамның ұдайы жетіспеушілігін бастан кешіруде. Тамақ өнімдерін өндіруде революциялық өзгерістер жасамаса, осынау үрейлі цифрлар тек өсе түспек.</w:t>
      </w:r>
    </w:p>
    <w:p>
      <w:pPr>
        <w:spacing w:after="0"/>
        <w:ind w:left="0"/>
        <w:jc w:val="both"/>
      </w:pPr>
      <w:r>
        <w:rPr>
          <w:rFonts w:ascii="Times New Roman"/>
          <w:b w:val="false"/>
          <w:i w:val="false"/>
          <w:color w:val="000000"/>
          <w:sz w:val="28"/>
        </w:rPr>
        <w:t>
      Біз үшін бұл сын-қатер астарында орасан зор мүмкіндіктер бар.</w:t>
      </w:r>
    </w:p>
    <w:p>
      <w:pPr>
        <w:spacing w:after="0"/>
        <w:ind w:left="0"/>
        <w:jc w:val="both"/>
      </w:pPr>
      <w:r>
        <w:rPr>
          <w:rFonts w:ascii="Times New Roman"/>
          <w:b w:val="false"/>
          <w:i w:val="false"/>
          <w:color w:val="000000"/>
          <w:sz w:val="28"/>
        </w:rPr>
        <w:t xml:space="preserve">
      Біз қазірдің өзінде астық дақылдарын </w:t>
      </w:r>
      <w:r>
        <w:rPr>
          <w:rFonts w:ascii="Times New Roman"/>
          <w:b/>
          <w:i w:val="false"/>
          <w:color w:val="000000"/>
          <w:sz w:val="28"/>
        </w:rPr>
        <w:t>аса ірі экспорттаушылар қатарына ендік</w:t>
      </w:r>
      <w:r>
        <w:rPr>
          <w:rFonts w:ascii="Times New Roman"/>
          <w:b w:val="false"/>
          <w:i w:val="false"/>
          <w:color w:val="000000"/>
          <w:sz w:val="28"/>
        </w:rPr>
        <w:t>. Бізде аса ірі экологиялық таза аумақтар бар және экологиялық таза тағам өнімдерін шығара аламыз.</w:t>
      </w:r>
    </w:p>
    <w:p>
      <w:pPr>
        <w:spacing w:after="0"/>
        <w:ind w:left="0"/>
        <w:jc w:val="both"/>
      </w:pPr>
      <w:r>
        <w:rPr>
          <w:rFonts w:ascii="Times New Roman"/>
          <w:b w:val="false"/>
          <w:i w:val="false"/>
          <w:color w:val="000000"/>
          <w:sz w:val="28"/>
        </w:rPr>
        <w:t>
      Ауыл шаруашылығы өнеркәсібінде сапалы секіріс жасау толықтай қолымыздағы нәрсе. Бұл үшін бізге жаңа тұрпаттағы мемлекеттік ой-сана қажет болады.</w:t>
      </w:r>
    </w:p>
    <w:bookmarkStart w:name="z15" w:id="14"/>
    <w:p>
      <w:pPr>
        <w:spacing w:after="0"/>
        <w:ind w:left="0"/>
        <w:jc w:val="left"/>
      </w:pPr>
      <w:r>
        <w:rPr>
          <w:rFonts w:ascii="Times New Roman"/>
          <w:b/>
          <w:i w:val="false"/>
          <w:color w:val="000000"/>
        </w:rPr>
        <w:t xml:space="preserve"> Төртінші сын-қатер – судың тым тапшылығы.</w:t>
      </w:r>
    </w:p>
    <w:bookmarkEnd w:id="14"/>
    <w:p>
      <w:pPr>
        <w:spacing w:after="0"/>
        <w:ind w:left="0"/>
        <w:jc w:val="both"/>
      </w:pPr>
      <w:r>
        <w:rPr>
          <w:rFonts w:ascii="Times New Roman"/>
          <w:b w:val="false"/>
          <w:i w:val="false"/>
          <w:color w:val="000000"/>
          <w:sz w:val="28"/>
        </w:rPr>
        <w:t>
      </w:t>
      </w:r>
      <w:r>
        <w:rPr>
          <w:rFonts w:ascii="Times New Roman"/>
          <w:b/>
          <w:i w:val="false"/>
          <w:color w:val="000000"/>
          <w:sz w:val="28"/>
        </w:rPr>
        <w:t>Әлемдік су ресурстары да қатты қысым көріп отыр.</w:t>
      </w:r>
    </w:p>
    <w:p>
      <w:pPr>
        <w:spacing w:after="0"/>
        <w:ind w:left="0"/>
        <w:jc w:val="both"/>
      </w:pPr>
      <w:r>
        <w:rPr>
          <w:rFonts w:ascii="Times New Roman"/>
          <w:b w:val="false"/>
          <w:i w:val="false"/>
          <w:color w:val="000000"/>
          <w:sz w:val="28"/>
        </w:rPr>
        <w:t>
      Соңғы 60 жылда жер шарында ауыз суды пайдалану 8 есе өсті. Осы жүзжылдықтың ортасына қарай көптеген елдер суды сырттан алдыруға мәжбүр болады.</w:t>
      </w:r>
    </w:p>
    <w:p>
      <w:pPr>
        <w:spacing w:after="0"/>
        <w:ind w:left="0"/>
        <w:jc w:val="both"/>
      </w:pPr>
      <w:r>
        <w:rPr>
          <w:rFonts w:ascii="Times New Roman"/>
          <w:b w:val="false"/>
          <w:i w:val="false"/>
          <w:color w:val="000000"/>
          <w:sz w:val="28"/>
        </w:rPr>
        <w:t>
      Су – барынша шектеулі ресурс және оның көздерін иелену үшін күрес жер бетіндегі шиеленіс пен жанжалдар себептерінің бірі ретінде, қазірдің өзінде геосаясаттың аса маңызды факторына айналып отыр.</w:t>
      </w:r>
    </w:p>
    <w:p>
      <w:pPr>
        <w:spacing w:after="0"/>
        <w:ind w:left="0"/>
        <w:jc w:val="both"/>
      </w:pPr>
      <w:r>
        <w:rPr>
          <w:rFonts w:ascii="Times New Roman"/>
          <w:b w:val="false"/>
          <w:i w:val="false"/>
          <w:color w:val="000000"/>
          <w:sz w:val="28"/>
        </w:rPr>
        <w:t>
      Сумен қамтамасыз ету проблемасы біздің елімізде де өткір болып отыр. Бізге сапалы ауыз су жетіспейді. Бірқатар өңірлер оның зардабын қатты тартуда.</w:t>
      </w:r>
    </w:p>
    <w:p>
      <w:pPr>
        <w:spacing w:after="0"/>
        <w:ind w:left="0"/>
        <w:jc w:val="both"/>
      </w:pPr>
      <w:r>
        <w:rPr>
          <w:rFonts w:ascii="Times New Roman"/>
          <w:b w:val="false"/>
          <w:i w:val="false"/>
          <w:color w:val="000000"/>
          <w:sz w:val="28"/>
        </w:rPr>
        <w:t>
      Бұл проблеманың геосаяси астары да жоқ емес. Қазірдің өзінде біз трансшекаралық өзендердің су ресурстарын пайдалануда бірқатар мәселелермен бетпе-бет келдік. Аталған мәселенің күрделілігіне қарамастан, біз оны саясаттандыруға жол бермеуге тиіспіз.</w:t>
      </w:r>
    </w:p>
    <w:bookmarkStart w:name="z16" w:id="15"/>
    <w:p>
      <w:pPr>
        <w:spacing w:after="0"/>
        <w:ind w:left="0"/>
        <w:jc w:val="left"/>
      </w:pPr>
      <w:r>
        <w:rPr>
          <w:rFonts w:ascii="Times New Roman"/>
          <w:b/>
          <w:i w:val="false"/>
          <w:color w:val="000000"/>
        </w:rPr>
        <w:t xml:space="preserve"> Бесінші сын-қатер – жаһандық энергетикалық қауіпсіздік.</w:t>
      </w:r>
    </w:p>
    <w:bookmarkEnd w:id="15"/>
    <w:p>
      <w:pPr>
        <w:spacing w:after="0"/>
        <w:ind w:left="0"/>
        <w:jc w:val="both"/>
      </w:pPr>
      <w:r>
        <w:rPr>
          <w:rFonts w:ascii="Times New Roman"/>
          <w:b w:val="false"/>
          <w:i w:val="false"/>
          <w:color w:val="000000"/>
          <w:sz w:val="28"/>
        </w:rPr>
        <w:t xml:space="preserve">
      Барлық дамыған елдер </w:t>
      </w:r>
      <w:r>
        <w:rPr>
          <w:rFonts w:ascii="Times New Roman"/>
          <w:b/>
          <w:i w:val="false"/>
          <w:color w:val="000000"/>
          <w:sz w:val="28"/>
        </w:rPr>
        <w:t>баламалы және "жасыл" энергетикалық технологияларға инвестицияны</w:t>
      </w:r>
      <w:r>
        <w:rPr>
          <w:rFonts w:ascii="Times New Roman"/>
          <w:b w:val="false"/>
          <w:i w:val="false"/>
          <w:color w:val="000000"/>
          <w:sz w:val="28"/>
        </w:rPr>
        <w:t xml:space="preserve"> ұлғайтуда.</w:t>
      </w:r>
    </w:p>
    <w:p>
      <w:pPr>
        <w:spacing w:after="0"/>
        <w:ind w:left="0"/>
        <w:jc w:val="both"/>
      </w:pPr>
      <w:r>
        <w:rPr>
          <w:rFonts w:ascii="Times New Roman"/>
          <w:b w:val="false"/>
          <w:i w:val="false"/>
          <w:color w:val="000000"/>
          <w:sz w:val="28"/>
        </w:rPr>
        <w:t xml:space="preserve">
      2050 жылға қарай алғанның өзінде оларды қолдану барлық тұтынылатын энергияның </w:t>
      </w:r>
      <w:r>
        <w:rPr>
          <w:rFonts w:ascii="Times New Roman"/>
          <w:b/>
          <w:i w:val="false"/>
          <w:color w:val="000000"/>
          <w:sz w:val="28"/>
        </w:rPr>
        <w:t>50 %-на</w:t>
      </w:r>
      <w:r>
        <w:rPr>
          <w:rFonts w:ascii="Times New Roman"/>
          <w:b w:val="false"/>
          <w:i w:val="false"/>
          <w:color w:val="000000"/>
          <w:sz w:val="28"/>
        </w:rPr>
        <w:t xml:space="preserve"> дейін өндіруге мүмкіндік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Көмірсутегі экономикасының дәуірі</w:t>
      </w:r>
      <w:r>
        <w:rPr>
          <w:rFonts w:ascii="Times New Roman"/>
          <w:b w:val="false"/>
          <w:i w:val="false"/>
          <w:color w:val="000000"/>
          <w:sz w:val="28"/>
        </w:rPr>
        <w:t xml:space="preserve"> бірте-бірте аяқталып келе жатқаны анық. Адамзаттың өмір тіршілігі тек бір ғана мұнай мен газға емес, энергияның жаңғыртылатын көздеріне негізделетін жаңа дәуір келе жатыр.</w:t>
      </w:r>
    </w:p>
    <w:p>
      <w:pPr>
        <w:spacing w:after="0"/>
        <w:ind w:left="0"/>
        <w:jc w:val="both"/>
      </w:pPr>
      <w:r>
        <w:rPr>
          <w:rFonts w:ascii="Times New Roman"/>
          <w:b w:val="false"/>
          <w:i w:val="false"/>
          <w:color w:val="000000"/>
          <w:sz w:val="28"/>
        </w:rPr>
        <w:t xml:space="preserve">
      Қазақстан </w:t>
      </w:r>
      <w:r>
        <w:rPr>
          <w:rFonts w:ascii="Times New Roman"/>
          <w:b/>
          <w:i w:val="false"/>
          <w:color w:val="000000"/>
          <w:sz w:val="28"/>
        </w:rPr>
        <w:t>жаһандық энергетикалық қауіпсіздіктің басты элементтерінің</w:t>
      </w:r>
      <w:r>
        <w:rPr>
          <w:rFonts w:ascii="Times New Roman"/>
          <w:b w:val="false"/>
          <w:i w:val="false"/>
          <w:color w:val="000000"/>
          <w:sz w:val="28"/>
        </w:rPr>
        <w:t xml:space="preserve"> бірі болып саналады.</w:t>
      </w:r>
    </w:p>
    <w:p>
      <w:pPr>
        <w:spacing w:after="0"/>
        <w:ind w:left="0"/>
        <w:jc w:val="both"/>
      </w:pPr>
      <w:r>
        <w:rPr>
          <w:rFonts w:ascii="Times New Roman"/>
          <w:b w:val="false"/>
          <w:i w:val="false"/>
          <w:color w:val="000000"/>
          <w:sz w:val="28"/>
        </w:rPr>
        <w:t xml:space="preserve">
      Мұнай мен газдың әлемдік деңгейдегі аса ірі қорларын иеленетін біздің еліміз өзінің энергетикалық саладағы </w:t>
      </w:r>
      <w:r>
        <w:rPr>
          <w:rFonts w:ascii="Times New Roman"/>
          <w:b/>
          <w:i w:val="false"/>
          <w:color w:val="000000"/>
          <w:sz w:val="28"/>
        </w:rPr>
        <w:t xml:space="preserve">сенімді стратегиялық әріптестік пен өзара пайдалы халықаралық ынтымақтастық </w:t>
      </w:r>
      <w:r>
        <w:rPr>
          <w:rFonts w:ascii="Times New Roman"/>
          <w:b w:val="false"/>
          <w:i w:val="false"/>
          <w:color w:val="000000"/>
          <w:sz w:val="28"/>
        </w:rPr>
        <w:t>саясатынан бір қадам да кейін шегінбейтін болады.</w:t>
      </w:r>
    </w:p>
    <w:bookmarkStart w:name="z17" w:id="16"/>
    <w:p>
      <w:pPr>
        <w:spacing w:after="0"/>
        <w:ind w:left="0"/>
        <w:jc w:val="left"/>
      </w:pPr>
      <w:r>
        <w:rPr>
          <w:rFonts w:ascii="Times New Roman"/>
          <w:b/>
          <w:i w:val="false"/>
          <w:color w:val="000000"/>
        </w:rPr>
        <w:t xml:space="preserve"> Алтыншы сын-қатер – табиғи ресурстардың сарқылуы.</w:t>
      </w:r>
    </w:p>
    <w:bookmarkEnd w:id="16"/>
    <w:p>
      <w:pPr>
        <w:spacing w:after="0"/>
        <w:ind w:left="0"/>
        <w:jc w:val="both"/>
      </w:pPr>
      <w:r>
        <w:rPr>
          <w:rFonts w:ascii="Times New Roman"/>
          <w:b w:val="false"/>
          <w:i w:val="false"/>
          <w:color w:val="000000"/>
          <w:sz w:val="28"/>
        </w:rPr>
        <w:t>
      Жердің табиғи ресурстарының шектеулілігі, түгесілуі жағдайында адамзат тарихындағы теңдесі жоқ тұтынудың өсуі әр бағыттағы, келеңсіз де, оң да үдерістерді үдете түседі.</w:t>
      </w:r>
    </w:p>
    <w:p>
      <w:pPr>
        <w:spacing w:after="0"/>
        <w:ind w:left="0"/>
        <w:jc w:val="both"/>
      </w:pPr>
      <w:r>
        <w:rPr>
          <w:rFonts w:ascii="Times New Roman"/>
          <w:b w:val="false"/>
          <w:i w:val="false"/>
          <w:color w:val="000000"/>
          <w:sz w:val="28"/>
        </w:rPr>
        <w:t>
      Біздің еліміз бірқатар артықшылықтарға ие. Жаратқан бізге көп табиғи байлық сыйлаған. Басқа елдер мен халықтарға біздің ресурстарымыз қажет болады.</w:t>
      </w:r>
    </w:p>
    <w:p>
      <w:pPr>
        <w:spacing w:after="0"/>
        <w:ind w:left="0"/>
        <w:jc w:val="both"/>
      </w:pPr>
      <w:r>
        <w:rPr>
          <w:rFonts w:ascii="Times New Roman"/>
          <w:b w:val="false"/>
          <w:i w:val="false"/>
          <w:color w:val="000000"/>
          <w:sz w:val="28"/>
        </w:rPr>
        <w:t xml:space="preserve">
      Бізге </w:t>
      </w:r>
      <w:r>
        <w:rPr>
          <w:rFonts w:ascii="Times New Roman"/>
          <w:b/>
          <w:i w:val="false"/>
          <w:color w:val="000000"/>
          <w:sz w:val="28"/>
        </w:rPr>
        <w:t>өз табиғи байлықтарымызға деген көзқарасымызды ой елегінен өткізудің</w:t>
      </w:r>
      <w:r>
        <w:rPr>
          <w:rFonts w:ascii="Times New Roman"/>
          <w:b w:val="false"/>
          <w:i w:val="false"/>
          <w:color w:val="000000"/>
          <w:sz w:val="28"/>
        </w:rPr>
        <w:t xml:space="preserve"> қағидатты маңызы бар. Біз оларды сатудан қазынамызға </w:t>
      </w:r>
      <w:r>
        <w:rPr>
          <w:rFonts w:ascii="Times New Roman"/>
          <w:b/>
          <w:i w:val="false"/>
          <w:color w:val="000000"/>
          <w:sz w:val="28"/>
        </w:rPr>
        <w:t>кіріс құя отырып, оларды дұрыс басқаруды, ең бастысы, еліміздің табиғи байлығын орнықты экономикалық өсуге барынша тиімді кіріктіруді үйренуіміз керек.</w:t>
      </w:r>
    </w:p>
    <w:bookmarkStart w:name="z18" w:id="17"/>
    <w:p>
      <w:pPr>
        <w:spacing w:after="0"/>
        <w:ind w:left="0"/>
        <w:jc w:val="left"/>
      </w:pPr>
      <w:r>
        <w:rPr>
          <w:rFonts w:ascii="Times New Roman"/>
          <w:b/>
          <w:i w:val="false"/>
          <w:color w:val="000000"/>
        </w:rPr>
        <w:t xml:space="preserve"> Жетінші сын-қатер – Үшінші индустриялық революция.</w:t>
      </w:r>
    </w:p>
    <w:bookmarkEnd w:id="17"/>
    <w:p>
      <w:pPr>
        <w:spacing w:after="0"/>
        <w:ind w:left="0"/>
        <w:jc w:val="both"/>
      </w:pPr>
      <w:r>
        <w:rPr>
          <w:rFonts w:ascii="Times New Roman"/>
          <w:b w:val="false"/>
          <w:i w:val="false"/>
          <w:color w:val="000000"/>
          <w:sz w:val="28"/>
        </w:rPr>
        <w:t xml:space="preserve">
      Адамзат </w:t>
      </w:r>
      <w:r>
        <w:rPr>
          <w:rFonts w:ascii="Times New Roman"/>
          <w:b/>
          <w:i w:val="false"/>
          <w:color w:val="000000"/>
          <w:sz w:val="28"/>
        </w:rPr>
        <w:t>Үшінші индустриялық революция</w:t>
      </w:r>
      <w:r>
        <w:rPr>
          <w:rFonts w:ascii="Times New Roman"/>
          <w:b w:val="false"/>
          <w:i w:val="false"/>
          <w:color w:val="000000"/>
          <w:sz w:val="28"/>
        </w:rPr>
        <w:t xml:space="preserve"> табалдырығында тұр, ол өндіріс ұғымының өзін өзгертеді. Технологиялық жаңалықтар </w:t>
      </w:r>
      <w:r>
        <w:rPr>
          <w:rFonts w:ascii="Times New Roman"/>
          <w:b/>
          <w:i w:val="false"/>
          <w:color w:val="000000"/>
          <w:sz w:val="28"/>
        </w:rPr>
        <w:t>әлемдік нарықтың құрылымы мен қажеттіліктерін</w:t>
      </w:r>
      <w:r>
        <w:rPr>
          <w:rFonts w:ascii="Times New Roman"/>
          <w:b w:val="false"/>
          <w:i w:val="false"/>
          <w:color w:val="000000"/>
          <w:sz w:val="28"/>
        </w:rPr>
        <w:t xml:space="preserve"> түбегейлі өзгертеді. Біз </w:t>
      </w:r>
      <w:r>
        <w:rPr>
          <w:rFonts w:ascii="Times New Roman"/>
          <w:b/>
          <w:i w:val="false"/>
          <w:color w:val="000000"/>
          <w:sz w:val="28"/>
        </w:rPr>
        <w:t>бұрынғыға қарағанда мүлде өзгеше технологиялық болмыста</w:t>
      </w:r>
      <w:r>
        <w:rPr>
          <w:rFonts w:ascii="Times New Roman"/>
          <w:b w:val="false"/>
          <w:i w:val="false"/>
          <w:color w:val="000000"/>
          <w:sz w:val="28"/>
        </w:rPr>
        <w:t xml:space="preserve"> өмір сүріп жатырмыз.</w:t>
      </w:r>
    </w:p>
    <w:p>
      <w:pPr>
        <w:spacing w:after="0"/>
        <w:ind w:left="0"/>
        <w:jc w:val="both"/>
      </w:pPr>
      <w:r>
        <w:rPr>
          <w:rFonts w:ascii="Times New Roman"/>
          <w:b w:val="false"/>
          <w:i w:val="false"/>
          <w:color w:val="000000"/>
          <w:sz w:val="28"/>
        </w:rPr>
        <w:t>
      Цифрлық және нанотехнология, регенеративтік медицина және басқа да көптеген ғылыми жетістіктер қоршаған ортаны ғана емес, адамның өзін трансформациялап, күнделікті ақиқатқа айналады.</w:t>
      </w:r>
    </w:p>
    <w:p>
      <w:pPr>
        <w:spacing w:after="0"/>
        <w:ind w:left="0"/>
        <w:jc w:val="both"/>
      </w:pPr>
      <w:r>
        <w:rPr>
          <w:rFonts w:ascii="Times New Roman"/>
          <w:b w:val="false"/>
          <w:i w:val="false"/>
          <w:color w:val="000000"/>
          <w:sz w:val="28"/>
        </w:rPr>
        <w:t xml:space="preserve">
      Біз осынау үдерістердің белсенді қатысушылары болуға тиіспіз. </w:t>
      </w:r>
    </w:p>
    <w:bookmarkStart w:name="z19" w:id="18"/>
    <w:p>
      <w:pPr>
        <w:spacing w:after="0"/>
        <w:ind w:left="0"/>
        <w:jc w:val="left"/>
      </w:pPr>
      <w:r>
        <w:rPr>
          <w:rFonts w:ascii="Times New Roman"/>
          <w:b/>
          <w:i w:val="false"/>
          <w:color w:val="000000"/>
        </w:rPr>
        <w:t xml:space="preserve"> Сегізінші сын-қатер – үдей түскен әлеуметтік тұрақсыздық.</w:t>
      </w:r>
    </w:p>
    <w:bookmarkEnd w:id="18"/>
    <w:p>
      <w:pPr>
        <w:spacing w:after="0"/>
        <w:ind w:left="0"/>
        <w:jc w:val="both"/>
      </w:pPr>
      <w:r>
        <w:rPr>
          <w:rFonts w:ascii="Times New Roman"/>
          <w:b w:val="false"/>
          <w:i w:val="false"/>
          <w:color w:val="000000"/>
          <w:sz w:val="28"/>
        </w:rPr>
        <w:t xml:space="preserve">
      Қазіргі уақытта ең үлкен әлемдік проблемалардың бірі – </w:t>
      </w:r>
      <w:r>
        <w:rPr>
          <w:rFonts w:ascii="Times New Roman"/>
          <w:b/>
          <w:i w:val="false"/>
          <w:color w:val="000000"/>
          <w:sz w:val="28"/>
        </w:rPr>
        <w:t xml:space="preserve">күшейе </w:t>
      </w:r>
      <w:r>
        <w:rPr>
          <w:rFonts w:ascii="Times New Roman"/>
          <w:b/>
          <w:i w:val="false"/>
          <w:color w:val="000000"/>
          <w:sz w:val="28"/>
        </w:rPr>
        <w:t>түскен әлеуметтік тұрақсыздық</w:t>
      </w:r>
      <w:r>
        <w:rPr>
          <w:rFonts w:ascii="Times New Roman"/>
          <w:b w:val="false"/>
          <w:i w:val="false"/>
          <w:color w:val="000000"/>
          <w:sz w:val="28"/>
        </w:rPr>
        <w:t xml:space="preserve">. Оның негізгі себебі – </w:t>
      </w:r>
      <w:r>
        <w:rPr>
          <w:rFonts w:ascii="Times New Roman"/>
          <w:b/>
          <w:i w:val="false"/>
          <w:color w:val="000000"/>
          <w:sz w:val="28"/>
        </w:rPr>
        <w:t>әлеуметтік теңсіздік.</w:t>
      </w:r>
    </w:p>
    <w:p>
      <w:pPr>
        <w:spacing w:after="0"/>
        <w:ind w:left="0"/>
        <w:jc w:val="both"/>
      </w:pPr>
      <w:r>
        <w:rPr>
          <w:rFonts w:ascii="Times New Roman"/>
          <w:b w:val="false"/>
          <w:i w:val="false"/>
          <w:color w:val="000000"/>
          <w:sz w:val="28"/>
        </w:rPr>
        <w:t>
      Бүгінде әлемде екі жүз миллионға жуық адам жұмыс таба алмай отыр. Еуропалық Одақтың өзінде жұмыссыздық соңғы онжылдықтардағы ең жоғары деңгейге жетіп, көптеген жаппай тәртіпсіздіктерге түрткі болып отыр.</w:t>
      </w:r>
    </w:p>
    <w:p>
      <w:pPr>
        <w:spacing w:after="0"/>
        <w:ind w:left="0"/>
        <w:jc w:val="both"/>
      </w:pPr>
      <w:r>
        <w:rPr>
          <w:rFonts w:ascii="Times New Roman"/>
          <w:b w:val="false"/>
          <w:i w:val="false"/>
          <w:color w:val="000000"/>
          <w:sz w:val="28"/>
        </w:rPr>
        <w:t>
      Мұның жанында Қазақстандағы ахуал біршама қолайлы болып отырғанын мойындау керек. Бүгінде біз бүкіл жаңа тарихымыз ішіндегі жұмыссыздықтың ең төменгі деңгейіндеміз. Бұл, сөз жоқ, үлкен жетістік. Солай бола тұра, біз масаттануға тиіс емеспіз.</w:t>
      </w:r>
    </w:p>
    <w:p>
      <w:pPr>
        <w:spacing w:after="0"/>
        <w:ind w:left="0"/>
        <w:jc w:val="both"/>
      </w:pPr>
      <w:r>
        <w:rPr>
          <w:rFonts w:ascii="Times New Roman"/>
          <w:b w:val="false"/>
          <w:i w:val="false"/>
          <w:color w:val="000000"/>
          <w:sz w:val="28"/>
        </w:rPr>
        <w:t>
      Әлеуметтік-саяси дағдарысқа ұласатын жаһандық экономикалық дағдарыс Қазақстанға сөзсіз қысым көрсетіп, біздің төзімімізді сынаққа алатын болады.</w:t>
      </w:r>
    </w:p>
    <w:p>
      <w:pPr>
        <w:spacing w:after="0"/>
        <w:ind w:left="0"/>
        <w:jc w:val="both"/>
      </w:pPr>
      <w:r>
        <w:rPr>
          <w:rFonts w:ascii="Times New Roman"/>
          <w:b w:val="false"/>
          <w:i w:val="false"/>
          <w:color w:val="000000"/>
          <w:sz w:val="28"/>
        </w:rPr>
        <w:t xml:space="preserve">
      Сондықтан күн тәртібіне әлеуметтік қауіпсіздік және әлеуметтік тұрақтылық мәселесі қойылады. Біз үшін маңызды міндет – </w:t>
      </w:r>
      <w:r>
        <w:rPr>
          <w:rFonts w:ascii="Times New Roman"/>
          <w:b/>
          <w:i w:val="false"/>
          <w:color w:val="000000"/>
          <w:sz w:val="28"/>
        </w:rPr>
        <w:t>қоғамымыздағы әлеуметтік тұрақтылықты</w:t>
      </w:r>
      <w:r>
        <w:rPr>
          <w:rFonts w:ascii="Times New Roman"/>
          <w:b w:val="false"/>
          <w:i w:val="false"/>
          <w:color w:val="000000"/>
          <w:sz w:val="28"/>
        </w:rPr>
        <w:t xml:space="preserve"> нығайту.</w:t>
      </w:r>
    </w:p>
    <w:bookmarkStart w:name="z20" w:id="19"/>
    <w:p>
      <w:pPr>
        <w:spacing w:after="0"/>
        <w:ind w:left="0"/>
        <w:jc w:val="left"/>
      </w:pPr>
      <w:r>
        <w:rPr>
          <w:rFonts w:ascii="Times New Roman"/>
          <w:b/>
          <w:i w:val="false"/>
          <w:color w:val="000000"/>
        </w:rPr>
        <w:t xml:space="preserve"> Тоғызыншы сын-қатер – өркениетіміз құндылықтарының дағдарысы.</w:t>
      </w:r>
    </w:p>
    <w:bookmarkEnd w:id="19"/>
    <w:p>
      <w:pPr>
        <w:spacing w:after="0"/>
        <w:ind w:left="0"/>
        <w:jc w:val="both"/>
      </w:pPr>
      <w:r>
        <w:rPr>
          <w:rFonts w:ascii="Times New Roman"/>
          <w:b w:val="false"/>
          <w:i w:val="false"/>
          <w:color w:val="000000"/>
          <w:sz w:val="28"/>
        </w:rPr>
        <w:t>
      Әлем ауыр дүниетанымдық және құндылық дағдарысты бастан кешіріп отыр. Өркениеттер қақтығысы, тарихтың ақыры, мультимәдениеттің күйреуін жариялайтын үндер жиі естіледі. Жылдар бойы сыннан өткен құндылықтарымызды қорғай отырып, біз үшін осынау кертартпа көзқарастан тартынуымыздың қағидатты маңызы бар. Өз тәжірибемізден білетініміз, біздің "осал тұсымыз" деп атаған көпэтностылығымыз бен көпконфессиялығымызды өз артықшылығымызға айналдыра алдық.</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мәдениеттер мен діндердің қатар өмір сүруі</w:t>
      </w:r>
      <w:r>
        <w:rPr>
          <w:rFonts w:ascii="Times New Roman"/>
          <w:b w:val="false"/>
          <w:i w:val="false"/>
          <w:color w:val="000000"/>
          <w:sz w:val="28"/>
        </w:rPr>
        <w:t xml:space="preserve"> жағдайында өмір сүріп үйренуіміз керек. Біз </w:t>
      </w:r>
      <w:r>
        <w:rPr>
          <w:rFonts w:ascii="Times New Roman"/>
          <w:b/>
          <w:i w:val="false"/>
          <w:color w:val="000000"/>
          <w:sz w:val="28"/>
        </w:rPr>
        <w:t>мәдениеттер мен өркениеттер диалогына</w:t>
      </w:r>
      <w:r>
        <w:rPr>
          <w:rFonts w:ascii="Times New Roman"/>
          <w:b w:val="false"/>
          <w:i w:val="false"/>
          <w:color w:val="000000"/>
          <w:sz w:val="28"/>
        </w:rPr>
        <w:t xml:space="preserve"> бейілді болуға тиіспіз.</w:t>
      </w:r>
    </w:p>
    <w:p>
      <w:pPr>
        <w:spacing w:after="0"/>
        <w:ind w:left="0"/>
        <w:jc w:val="both"/>
      </w:pPr>
      <w:r>
        <w:rPr>
          <w:rFonts w:ascii="Times New Roman"/>
          <w:b w:val="false"/>
          <w:i w:val="false"/>
          <w:color w:val="000000"/>
          <w:sz w:val="28"/>
        </w:rPr>
        <w:t xml:space="preserve">
      Тек </w:t>
      </w:r>
      <w:r>
        <w:rPr>
          <w:rFonts w:ascii="Times New Roman"/>
          <w:b/>
          <w:i w:val="false"/>
          <w:color w:val="000000"/>
          <w:sz w:val="28"/>
        </w:rPr>
        <w:t>басқа ұлттармен жарастықта ғана</w:t>
      </w:r>
      <w:r>
        <w:rPr>
          <w:rFonts w:ascii="Times New Roman"/>
          <w:b w:val="false"/>
          <w:i w:val="false"/>
          <w:color w:val="000000"/>
          <w:sz w:val="28"/>
        </w:rPr>
        <w:t xml:space="preserve"> біздің еліміз </w:t>
      </w:r>
      <w:r>
        <w:rPr>
          <w:rFonts w:ascii="Times New Roman"/>
          <w:b/>
          <w:i w:val="false"/>
          <w:color w:val="000000"/>
          <w:sz w:val="28"/>
        </w:rPr>
        <w:t>болашақта табыс пен ықпалға</w:t>
      </w:r>
      <w:r>
        <w:rPr>
          <w:rFonts w:ascii="Times New Roman"/>
          <w:b w:val="false"/>
          <w:i w:val="false"/>
          <w:color w:val="000000"/>
          <w:sz w:val="28"/>
        </w:rPr>
        <w:t xml:space="preserve"> қол жеткізе алады. ХХІ ғасырда Қазақстан өзінің өңірлік көшбасшылық ұстанымын нығайтып, </w:t>
      </w:r>
      <w:r>
        <w:rPr>
          <w:rFonts w:ascii="Times New Roman"/>
          <w:b/>
          <w:i w:val="false"/>
          <w:color w:val="000000"/>
          <w:sz w:val="28"/>
        </w:rPr>
        <w:t>Шығыс пен Батыстың үнқатысуы мен өзара іс-қимылы үшін көпір болуға тиіс</w:t>
      </w:r>
      <w:r>
        <w:rPr>
          <w:rFonts w:ascii="Times New Roman"/>
          <w:b w:val="false"/>
          <w:i w:val="false"/>
          <w:color w:val="000000"/>
          <w:sz w:val="28"/>
        </w:rPr>
        <w:t>.</w:t>
      </w:r>
    </w:p>
    <w:bookmarkStart w:name="z21" w:id="20"/>
    <w:p>
      <w:pPr>
        <w:spacing w:after="0"/>
        <w:ind w:left="0"/>
        <w:jc w:val="left"/>
      </w:pPr>
      <w:r>
        <w:rPr>
          <w:rFonts w:ascii="Times New Roman"/>
          <w:b/>
          <w:i w:val="false"/>
          <w:color w:val="000000"/>
        </w:rPr>
        <w:t xml:space="preserve"> Оныншы сын-қатер – әлемдік жаңа тұрақсыздық қаупі.</w:t>
      </w:r>
    </w:p>
    <w:bookmarkEnd w:id="20"/>
    <w:p>
      <w:pPr>
        <w:spacing w:after="0"/>
        <w:ind w:left="0"/>
        <w:jc w:val="both"/>
      </w:pPr>
      <w:r>
        <w:rPr>
          <w:rFonts w:ascii="Times New Roman"/>
          <w:b w:val="false"/>
          <w:i w:val="false"/>
          <w:color w:val="000000"/>
          <w:sz w:val="28"/>
        </w:rPr>
        <w:t xml:space="preserve">
      Әлемде не болып жатқанын біздің бәріміз көріп отырмыз. Бұл дағдарыстың жаңа толқыны емес, әлемдік экономика әлі еңсере алмай отырған </w:t>
      </w:r>
      <w:r>
        <w:rPr>
          <w:rFonts w:ascii="Times New Roman"/>
          <w:b/>
          <w:i w:val="false"/>
          <w:color w:val="000000"/>
          <w:sz w:val="28"/>
        </w:rPr>
        <w:t>2007-2009 жылдардағы дағдарыстың жалғасы</w:t>
      </w:r>
      <w:r>
        <w:rPr>
          <w:rFonts w:ascii="Times New Roman"/>
          <w:b w:val="false"/>
          <w:i w:val="false"/>
          <w:color w:val="000000"/>
          <w:sz w:val="28"/>
        </w:rPr>
        <w:t>.</w:t>
      </w:r>
    </w:p>
    <w:p>
      <w:pPr>
        <w:spacing w:after="0"/>
        <w:ind w:left="0"/>
        <w:jc w:val="both"/>
      </w:pPr>
      <w:r>
        <w:rPr>
          <w:rFonts w:ascii="Times New Roman"/>
          <w:b w:val="false"/>
          <w:i w:val="false"/>
          <w:color w:val="000000"/>
          <w:sz w:val="28"/>
        </w:rPr>
        <w:t>
      Жаһандық экономикалық жүйе 2013-2014 жылдардың өзінде елеулі іркіліске ұшыратып, атап айтқанда, шикізатқа әлемдік бағаның құлдырауын туғызуы мүмкін. Біз үшін мұндай көрініс аса тиімді бола қоймайды.</w:t>
      </w:r>
    </w:p>
    <w:p>
      <w:pPr>
        <w:spacing w:after="0"/>
        <w:ind w:left="0"/>
        <w:jc w:val="both"/>
      </w:pPr>
      <w:r>
        <w:rPr>
          <w:rFonts w:ascii="Times New Roman"/>
          <w:b w:val="false"/>
          <w:i w:val="false"/>
          <w:color w:val="000000"/>
          <w:sz w:val="28"/>
        </w:rPr>
        <w:t>
      ЕО мен АҚШ-тағы ықтимал рецессия дамыған елдердің шикізат ресурстарына қажеттілігін төмендетуге әкелуі мүмкін.</w:t>
      </w:r>
    </w:p>
    <w:p>
      <w:pPr>
        <w:spacing w:after="0"/>
        <w:ind w:left="0"/>
        <w:jc w:val="both"/>
      </w:pPr>
      <w:r>
        <w:rPr>
          <w:rFonts w:ascii="Times New Roman"/>
          <w:b w:val="false"/>
          <w:i w:val="false"/>
          <w:color w:val="000000"/>
          <w:sz w:val="28"/>
        </w:rPr>
        <w:t>
      Еуроодақтағы жоқ дегенде бір мемлекеттің ықтимал дефолты "домино әсерін" тудырып, біздің халықаралық резервтеріміздің сақталуы мен экспорттық өнім беруіміздің тұрақтылығына күмән туғызуы мүмкін.</w:t>
      </w:r>
    </w:p>
    <w:p>
      <w:pPr>
        <w:spacing w:after="0"/>
        <w:ind w:left="0"/>
        <w:jc w:val="both"/>
      </w:pPr>
      <w:r>
        <w:rPr>
          <w:rFonts w:ascii="Times New Roman"/>
          <w:b w:val="false"/>
          <w:i w:val="false"/>
          <w:color w:val="000000"/>
          <w:sz w:val="28"/>
        </w:rPr>
        <w:t>
      Валюталық резервтердің қысқаруы валюталық бағамдар мен инфляцияның қысымын күшейтіп, бұл қайтадан әлеуметтік-экономикалық ахуалға кері әсер етуі мүмкін.</w:t>
      </w:r>
    </w:p>
    <w:p>
      <w:pPr>
        <w:spacing w:after="0"/>
        <w:ind w:left="0"/>
        <w:jc w:val="both"/>
      </w:pPr>
      <w:r>
        <w:rPr>
          <w:rFonts w:ascii="Times New Roman"/>
          <w:b w:val="false"/>
          <w:i w:val="false"/>
          <w:color w:val="000000"/>
          <w:sz w:val="28"/>
        </w:rPr>
        <w:t xml:space="preserve">
      Осыған байланысты біз халықаралық ахуал дамуының кез келген көрінісіне жан-жақты дайын болу үшін биліктің барлық тармақтарының, мемлекет пен қоғамның </w:t>
      </w:r>
      <w:r>
        <w:rPr>
          <w:rFonts w:ascii="Times New Roman"/>
          <w:b/>
          <w:i w:val="false"/>
          <w:color w:val="000000"/>
          <w:sz w:val="28"/>
        </w:rPr>
        <w:t>ойластырылған, келісілген және үйлестірілген бағытын</w:t>
      </w:r>
      <w:r>
        <w:rPr>
          <w:rFonts w:ascii="Times New Roman"/>
          <w:b w:val="false"/>
          <w:i w:val="false"/>
          <w:color w:val="000000"/>
          <w:sz w:val="28"/>
        </w:rPr>
        <w:t xml:space="preserve"> тұжырымдауға тиіспіз.</w:t>
      </w:r>
    </w:p>
    <w:bookmarkStart w:name="z22" w:id="21"/>
    <w:p>
      <w:pPr>
        <w:spacing w:after="0"/>
        <w:ind w:left="0"/>
        <w:jc w:val="left"/>
      </w:pPr>
      <w:r>
        <w:rPr>
          <w:rFonts w:ascii="Times New Roman"/>
          <w:b/>
          <w:i w:val="false"/>
          <w:color w:val="000000"/>
        </w:rPr>
        <w:t xml:space="preserve"> ІІІ. "Қазақстан-2050" Стратегиясы - тым құбылмалы тарихи жағдайдағы жаңа Қазақстан үшін жаңа саяси бағыт</w:t>
      </w:r>
      <w:r>
        <w:br/>
      </w:r>
      <w:r>
        <w:rPr>
          <w:rFonts w:ascii="Times New Roman"/>
          <w:b/>
          <w:i w:val="false"/>
          <w:color w:val="000000"/>
        </w:rPr>
        <w:t>Құрметті қазақстандықтар!</w:t>
      </w:r>
      <w:r>
        <w:br/>
      </w:r>
      <w:r>
        <w:rPr>
          <w:rFonts w:ascii="Times New Roman"/>
          <w:b/>
          <w:i w:val="false"/>
          <w:color w:val="000000"/>
        </w:rPr>
        <w:t>Қымбатты отандастар!</w:t>
      </w:r>
    </w:p>
    <w:bookmarkEnd w:id="21"/>
    <w:bookmarkStart w:name="z23" w:id="22"/>
    <w:p>
      <w:pPr>
        <w:spacing w:after="0"/>
        <w:ind w:left="0"/>
        <w:jc w:val="both"/>
      </w:pPr>
      <w:r>
        <w:rPr>
          <w:rFonts w:ascii="Times New Roman"/>
          <w:b w:val="false"/>
          <w:i w:val="false"/>
          <w:color w:val="000000"/>
          <w:sz w:val="28"/>
        </w:rPr>
        <w:t>
      </w:t>
      </w:r>
      <w:r>
        <w:rPr>
          <w:rFonts w:ascii="Times New Roman"/>
          <w:b/>
          <w:i w:val="false"/>
          <w:color w:val="000000"/>
          <w:sz w:val="28"/>
        </w:rPr>
        <w:t>1. Біз шешуге тиісті міндеттер парадигмасы сапалық тұрғыдан өзгерді.</w:t>
      </w:r>
    </w:p>
    <w:bookmarkEnd w:id="22"/>
    <w:p>
      <w:pPr>
        <w:spacing w:after="0"/>
        <w:ind w:left="0"/>
        <w:jc w:val="both"/>
      </w:pPr>
      <w:r>
        <w:rPr>
          <w:rFonts w:ascii="Times New Roman"/>
          <w:b w:val="false"/>
          <w:i w:val="false"/>
          <w:color w:val="000000"/>
          <w:sz w:val="28"/>
        </w:rPr>
        <w:t xml:space="preserve">
      Жаңа сын-қатерлерді лайықты қабылдау үшін ендігі жерде 2030 </w:t>
      </w:r>
      <w:r>
        <w:rPr>
          <w:rFonts w:ascii="Times New Roman"/>
          <w:b w:val="false"/>
          <w:i w:val="false"/>
          <w:color w:val="000000"/>
          <w:sz w:val="28"/>
        </w:rPr>
        <w:t>Стратегиясының</w:t>
      </w:r>
      <w:r>
        <w:rPr>
          <w:rFonts w:ascii="Times New Roman"/>
          <w:b w:val="false"/>
          <w:i w:val="false"/>
          <w:color w:val="000000"/>
          <w:sz w:val="28"/>
        </w:rPr>
        <w:t xml:space="preserve"> аясы жеткілікті емес. Біз </w:t>
      </w:r>
      <w:r>
        <w:rPr>
          <w:rFonts w:ascii="Times New Roman"/>
          <w:b/>
          <w:i w:val="false"/>
          <w:color w:val="000000"/>
          <w:sz w:val="28"/>
        </w:rPr>
        <w:t>жоспарлау көкжиегін</w:t>
      </w:r>
      <w:r>
        <w:rPr>
          <w:rFonts w:ascii="Times New Roman"/>
          <w:b w:val="false"/>
          <w:i w:val="false"/>
          <w:color w:val="000000"/>
          <w:sz w:val="28"/>
        </w:rPr>
        <w:t xml:space="preserve"> кеңейтіп, 15 жыл бұрынғыдай кезекті дүниетанымдық серпіліс жасауымыз керек.</w:t>
      </w:r>
    </w:p>
    <w:p>
      <w:pPr>
        <w:spacing w:after="0"/>
        <w:ind w:left="0"/>
        <w:jc w:val="both"/>
      </w:pPr>
      <w:r>
        <w:rPr>
          <w:rFonts w:ascii="Times New Roman"/>
          <w:b w:val="false"/>
          <w:i w:val="false"/>
          <w:color w:val="000000"/>
          <w:sz w:val="28"/>
        </w:rPr>
        <w:t>
      </w:t>
      </w:r>
      <w:r>
        <w:rPr>
          <w:rFonts w:ascii="Times New Roman"/>
          <w:b/>
          <w:i w:val="false"/>
          <w:color w:val="000000"/>
          <w:sz w:val="28"/>
        </w:rPr>
        <w:t>Біріншіден,</w:t>
      </w:r>
      <w:r>
        <w:rPr>
          <w:rFonts w:ascii="Times New Roman"/>
          <w:b w:val="false"/>
          <w:i w:val="false"/>
          <w:color w:val="000000"/>
          <w:sz w:val="28"/>
        </w:rPr>
        <w:t xml:space="preserve"> Қазақстан - қазіргі заманғы мемлекет. Біздің мемлекетіміз кемелдікке жетті. Сондықтан да бүгінгі күн тәртібі мемлекеттің қалыптасуы кезеңіндегіден өзгеше.</w:t>
      </w:r>
    </w:p>
    <w:p>
      <w:pPr>
        <w:spacing w:after="0"/>
        <w:ind w:left="0"/>
        <w:jc w:val="both"/>
      </w:pPr>
      <w:r>
        <w:rPr>
          <w:rFonts w:ascii="Times New Roman"/>
          <w:b w:val="false"/>
          <w:i w:val="false"/>
          <w:color w:val="000000"/>
          <w:sz w:val="28"/>
        </w:rPr>
        <w:t>
      Дүниеде болып жатқан өзгерістердің сипаты мен тереңдігі, жаһандық өзара іс-қимыл ұзақ мерзімді дамуды талап етеді. Көптеген елдер қазірдің өзінде 2030-2050 жылдардың арғы жағына көз жіберуге тырысады. "Басқарылатын болжамдау" қазіргі тұрақсыз кезде мемлекеттер дамуының маңызды тетігіне айналуда.</w:t>
      </w:r>
    </w:p>
    <w:p>
      <w:pPr>
        <w:spacing w:after="0"/>
        <w:ind w:left="0"/>
        <w:jc w:val="both"/>
      </w:pPr>
      <w:r>
        <w:rPr>
          <w:rFonts w:ascii="Times New Roman"/>
          <w:b w:val="false"/>
          <w:i w:val="false"/>
          <w:color w:val="000000"/>
          <w:sz w:val="28"/>
        </w:rPr>
        <w:t>
      </w:t>
      </w:r>
      <w:r>
        <w:rPr>
          <w:rFonts w:ascii="Times New Roman"/>
          <w:b/>
          <w:i w:val="false"/>
          <w:color w:val="000000"/>
          <w:sz w:val="28"/>
        </w:rPr>
        <w:t>Екіншіден,</w:t>
      </w:r>
      <w:r>
        <w:rPr>
          <w:rFonts w:ascii="Times New Roman"/>
          <w:b w:val="false"/>
          <w:i w:val="false"/>
          <w:color w:val="000000"/>
          <w:sz w:val="28"/>
        </w:rPr>
        <w:t xml:space="preserve"> "Қазақстан-2030" Стратегиясы біздің мемлекеттілігіміздің қалыптасу кезеңі үшін жасалған болатын. Өзінің арқаулық өлшемі бойынша ол орындалды.</w:t>
      </w:r>
    </w:p>
    <w:p>
      <w:pPr>
        <w:spacing w:after="0"/>
        <w:ind w:left="0"/>
        <w:jc w:val="both"/>
      </w:pPr>
      <w:r>
        <w:rPr>
          <w:rFonts w:ascii="Times New Roman"/>
          <w:b w:val="false"/>
          <w:i w:val="false"/>
          <w:color w:val="000000"/>
          <w:sz w:val="28"/>
        </w:rPr>
        <w:t>
      </w:t>
      </w:r>
      <w:r>
        <w:rPr>
          <w:rFonts w:ascii="Times New Roman"/>
          <w:b/>
          <w:i w:val="false"/>
          <w:color w:val="000000"/>
          <w:sz w:val="28"/>
        </w:rPr>
        <w:t>Үшіншіден,</w:t>
      </w:r>
      <w:r>
        <w:rPr>
          <w:rFonts w:ascii="Times New Roman"/>
          <w:b w:val="false"/>
          <w:i w:val="false"/>
          <w:color w:val="000000"/>
          <w:sz w:val="28"/>
        </w:rPr>
        <w:t xml:space="preserve"> біз жаңа нақтылы шындық тудырған сынақтар мен қауіп-қатерлерге кезігіп отырмыз. Олар жалпылық сипат алып, барлық елдер мен өңірлерге әсерін тигізуде.</w:t>
      </w:r>
    </w:p>
    <w:p>
      <w:pPr>
        <w:spacing w:after="0"/>
        <w:ind w:left="0"/>
        <w:jc w:val="both"/>
      </w:pPr>
      <w:r>
        <w:rPr>
          <w:rFonts w:ascii="Times New Roman"/>
          <w:b w:val="false"/>
          <w:i w:val="false"/>
          <w:color w:val="000000"/>
          <w:sz w:val="28"/>
        </w:rPr>
        <w:t>
      Біз "Қазақстан-2030" Стратегиясын тұжырымдаған кезде нәтижесінде жаңа, мүлдем күтпеген, экономикалық және геосаяси жағдаяттар туындайтын, өз көлемі жағынан теңдесі жоқ әлемдік қаржы-экономикалық дағдарыс төнеді деп ешкім күтпеген еді.</w:t>
      </w:r>
    </w:p>
    <w:p>
      <w:pPr>
        <w:spacing w:after="0"/>
        <w:ind w:left="0"/>
        <w:jc w:val="both"/>
      </w:pPr>
      <w:r>
        <w:rPr>
          <w:rFonts w:ascii="Times New Roman"/>
          <w:b w:val="false"/>
          <w:i w:val="false"/>
          <w:color w:val="000000"/>
          <w:sz w:val="28"/>
        </w:rPr>
        <w:t xml:space="preserve">
      2030 стратегиясы 1997 жылы </w:t>
      </w:r>
      <w:r>
        <w:rPr>
          <w:rFonts w:ascii="Times New Roman"/>
          <w:b/>
          <w:i w:val="false"/>
          <w:color w:val="000000"/>
          <w:sz w:val="28"/>
        </w:rPr>
        <w:t>ашық құжат</w:t>
      </w:r>
      <w:r>
        <w:rPr>
          <w:rFonts w:ascii="Times New Roman"/>
          <w:b w:val="false"/>
          <w:i w:val="false"/>
          <w:color w:val="000000"/>
          <w:sz w:val="28"/>
        </w:rPr>
        <w:t xml:space="preserve"> ретінде жасалды. Біз о бастан-ақ оған түзетулер енгізу мүмкіндігін ескердік.</w:t>
      </w:r>
    </w:p>
    <w:p>
      <w:pPr>
        <w:spacing w:after="0"/>
        <w:ind w:left="0"/>
        <w:jc w:val="both"/>
      </w:pPr>
      <w:r>
        <w:rPr>
          <w:rFonts w:ascii="Times New Roman"/>
          <w:b w:val="false"/>
          <w:i w:val="false"/>
          <w:color w:val="000000"/>
          <w:sz w:val="28"/>
        </w:rPr>
        <w:t>
      Әлемдегі жағдай өзгеретінін және өмір өз түзетулерін енгізуі мүмкін екенін түсіне отырып, менің тапсырмам бойынша жаңа жағдайдағы біздің орнымыз бен біздің мүмкіндіктерімізді ой елегінен өткізе отырып жұмыс істейтін жұмыс тобы құрылды.</w:t>
      </w:r>
    </w:p>
    <w:p>
      <w:pPr>
        <w:spacing w:after="0"/>
        <w:ind w:left="0"/>
        <w:jc w:val="both"/>
      </w:pPr>
      <w:r>
        <w:rPr>
          <w:rFonts w:ascii="Times New Roman"/>
          <w:b w:val="false"/>
          <w:i w:val="false"/>
          <w:color w:val="000000"/>
          <w:sz w:val="28"/>
        </w:rPr>
        <w:t xml:space="preserve">
      Олардың талдау жұмыстарын ескере отырып, мен ұлттың </w:t>
      </w:r>
      <w:r>
        <w:rPr>
          <w:rFonts w:ascii="Times New Roman"/>
          <w:b/>
          <w:i w:val="false"/>
          <w:color w:val="000000"/>
          <w:sz w:val="28"/>
        </w:rPr>
        <w:t>2050 жылға дейінгі жаңа саяси бағытын</w:t>
      </w:r>
      <w:r>
        <w:rPr>
          <w:rFonts w:ascii="Times New Roman"/>
          <w:b w:val="false"/>
          <w:i w:val="false"/>
          <w:color w:val="000000"/>
          <w:sz w:val="28"/>
        </w:rPr>
        <w:t xml:space="preserve"> жасауды ұсынамын, оның ішінде 2030 Стратегиясының міндеттерін орындау жалғасын табатын болады. Уақыт пен жағдай 2030 бағдарламасы сияқты біздің жоспарларымызға түзетулерін енгізетінін нақты түйсінуіміз керек.</w:t>
      </w:r>
    </w:p>
    <w:p>
      <w:pPr>
        <w:spacing w:after="0"/>
        <w:ind w:left="0"/>
        <w:jc w:val="both"/>
      </w:pPr>
      <w:r>
        <w:rPr>
          <w:rFonts w:ascii="Times New Roman"/>
          <w:b w:val="false"/>
          <w:i w:val="false"/>
          <w:color w:val="000000"/>
          <w:sz w:val="28"/>
        </w:rPr>
        <w:t>
      </w:t>
      </w:r>
      <w:r>
        <w:rPr>
          <w:rFonts w:ascii="Times New Roman"/>
          <w:b/>
          <w:i w:val="false"/>
          <w:color w:val="000000"/>
          <w:sz w:val="28"/>
        </w:rPr>
        <w:t>2050 жыл</w:t>
      </w:r>
      <w:r>
        <w:rPr>
          <w:rFonts w:ascii="Times New Roman"/>
          <w:b w:val="false"/>
          <w:i w:val="false"/>
          <w:color w:val="000000"/>
          <w:sz w:val="28"/>
        </w:rPr>
        <w:t xml:space="preserve"> - жай бейнелі дата емес.</w:t>
      </w:r>
    </w:p>
    <w:p>
      <w:pPr>
        <w:spacing w:after="0"/>
        <w:ind w:left="0"/>
        <w:jc w:val="both"/>
      </w:pPr>
      <w:r>
        <w:rPr>
          <w:rFonts w:ascii="Times New Roman"/>
          <w:b w:val="false"/>
          <w:i w:val="false"/>
          <w:color w:val="000000"/>
          <w:sz w:val="28"/>
        </w:rPr>
        <w:t>
      Бұл бүгінде әлемдік қауымдастық бағдар ұстап отырған нақты мерзім.</w:t>
      </w:r>
    </w:p>
    <w:p>
      <w:pPr>
        <w:spacing w:after="0"/>
        <w:ind w:left="0"/>
        <w:jc w:val="both"/>
      </w:pPr>
      <w:r>
        <w:rPr>
          <w:rFonts w:ascii="Times New Roman"/>
          <w:b w:val="false"/>
          <w:i w:val="false"/>
          <w:color w:val="000000"/>
          <w:sz w:val="28"/>
        </w:rPr>
        <w:t>
      БҰҰ-да 2050 жылға дейінгі өркениеттер дамуының жаһандық болжамы әзірленді.</w:t>
      </w:r>
    </w:p>
    <w:p>
      <w:pPr>
        <w:spacing w:after="0"/>
        <w:ind w:left="0"/>
        <w:jc w:val="both"/>
      </w:pPr>
      <w:r>
        <w:rPr>
          <w:rFonts w:ascii="Times New Roman"/>
          <w:b w:val="false"/>
          <w:i w:val="false"/>
          <w:color w:val="000000"/>
          <w:sz w:val="28"/>
        </w:rPr>
        <w:t>
      2050 жылға дейінгі болжамдық баяндаманы Дүниежүзілік азық-түлік ұйымы жариялады.</w:t>
      </w:r>
    </w:p>
    <w:p>
      <w:pPr>
        <w:spacing w:after="0"/>
        <w:ind w:left="0"/>
        <w:jc w:val="both"/>
      </w:pPr>
      <w:r>
        <w:rPr>
          <w:rFonts w:ascii="Times New Roman"/>
          <w:b w:val="false"/>
          <w:i w:val="false"/>
          <w:color w:val="000000"/>
          <w:sz w:val="28"/>
        </w:rPr>
        <w:t>
      Қазір елдердің дені осындай ұзақ мерзімді стратегиялар әзірлеп, қабылдауда. Қытай өзі үшін дәл осындай стратегиялық жоспарлау көкжиегін айқындап алды.</w:t>
      </w:r>
    </w:p>
    <w:p>
      <w:pPr>
        <w:spacing w:after="0"/>
        <w:ind w:left="0"/>
        <w:jc w:val="both"/>
      </w:pPr>
      <w:r>
        <w:rPr>
          <w:rFonts w:ascii="Times New Roman"/>
          <w:b w:val="false"/>
          <w:i w:val="false"/>
          <w:color w:val="000000"/>
          <w:sz w:val="28"/>
        </w:rPr>
        <w:t>
      Ірі трансұлттық компаниялардың өзі алдағы жарты ғасырға даму стратегияларын әзірлеуде.</w:t>
      </w:r>
    </w:p>
    <w:p>
      <w:pPr>
        <w:spacing w:after="0"/>
        <w:ind w:left="0"/>
        <w:jc w:val="both"/>
      </w:pPr>
      <w:r>
        <w:rPr>
          <w:rFonts w:ascii="Times New Roman"/>
          <w:b w:val="false"/>
          <w:i w:val="false"/>
          <w:color w:val="000000"/>
          <w:sz w:val="28"/>
        </w:rPr>
        <w:t>
      Он бес жыл бұрын, 2030 Стратегиясы қабылдағанда біздің жаңа мемлекетімізде дүниеге келген қазақстандықтардың жаңа буыны енді ғана мектепке баруға даярланып жатты.</w:t>
      </w:r>
    </w:p>
    <w:p>
      <w:pPr>
        <w:spacing w:after="0"/>
        <w:ind w:left="0"/>
        <w:jc w:val="both"/>
      </w:pPr>
      <w:r>
        <w:rPr>
          <w:rFonts w:ascii="Times New Roman"/>
          <w:b w:val="false"/>
          <w:i w:val="false"/>
          <w:color w:val="000000"/>
          <w:sz w:val="28"/>
        </w:rPr>
        <w:t>
      Бүгінде олар еңбек етуде немесе жоғары оқу орындарын аяқтауда.</w:t>
      </w:r>
    </w:p>
    <w:p>
      <w:pPr>
        <w:spacing w:after="0"/>
        <w:ind w:left="0"/>
        <w:jc w:val="both"/>
      </w:pPr>
      <w:r>
        <w:rPr>
          <w:rFonts w:ascii="Times New Roman"/>
          <w:b w:val="false"/>
          <w:i w:val="false"/>
          <w:color w:val="000000"/>
          <w:sz w:val="28"/>
        </w:rPr>
        <w:t>
      Енді екі-үш жылдан соң Тәуелсіздіктің екінші буыны дүниеге келе бастайды.</w:t>
      </w:r>
    </w:p>
    <w:p>
      <w:pPr>
        <w:spacing w:after="0"/>
        <w:ind w:left="0"/>
        <w:jc w:val="both"/>
      </w:pPr>
      <w:r>
        <w:rPr>
          <w:rFonts w:ascii="Times New Roman"/>
          <w:b w:val="false"/>
          <w:i w:val="false"/>
          <w:color w:val="000000"/>
          <w:sz w:val="28"/>
        </w:rPr>
        <w:t>
      Сондықтан қазірдің өзінде оларға дұрыс бағдар нұсқау туралы ойланғанның маңызы зор.</w:t>
      </w:r>
    </w:p>
    <w:p>
      <w:pPr>
        <w:spacing w:after="0"/>
        <w:ind w:left="0"/>
        <w:jc w:val="both"/>
      </w:pPr>
      <w:r>
        <w:rPr>
          <w:rFonts w:ascii="Times New Roman"/>
          <w:b w:val="false"/>
          <w:i w:val="false"/>
          <w:color w:val="000000"/>
          <w:sz w:val="28"/>
        </w:rPr>
        <w:t>
      Біздің басты мақсатымыз 2050 жылға қарай Жалпыға ортақ еңбек қоғамын құру.</w:t>
      </w:r>
    </w:p>
    <w:p>
      <w:pPr>
        <w:spacing w:after="0"/>
        <w:ind w:left="0"/>
        <w:jc w:val="both"/>
      </w:pPr>
      <w:r>
        <w:rPr>
          <w:rFonts w:ascii="Times New Roman"/>
          <w:b w:val="false"/>
          <w:i w:val="false"/>
          <w:color w:val="000000"/>
          <w:sz w:val="28"/>
        </w:rPr>
        <w:t>
      Қазақстан ХХІ ғасырдың ортасына қарай әлемнің ең дамыған 30 елінің қатарында болуға тиіс.</w:t>
      </w:r>
    </w:p>
    <w:p>
      <w:pPr>
        <w:spacing w:after="0"/>
        <w:ind w:left="0"/>
        <w:jc w:val="both"/>
      </w:pPr>
      <w:r>
        <w:rPr>
          <w:rFonts w:ascii="Times New Roman"/>
          <w:b w:val="false"/>
          <w:i w:val="false"/>
          <w:color w:val="000000"/>
          <w:sz w:val="28"/>
        </w:rPr>
        <w:t xml:space="preserve">
      Біздің </w:t>
      </w:r>
      <w:r>
        <w:rPr>
          <w:rFonts w:ascii="Times New Roman"/>
          <w:b/>
          <w:i w:val="false"/>
          <w:color w:val="000000"/>
          <w:sz w:val="28"/>
        </w:rPr>
        <w:t>жетістіктеріміз бен қазақстандық даму үлгісі Жаңа саяси бағыттың негізі болуға тиіс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"Қазақстан-2050" Стратегиясы – "Қазақстан-2030" Стратегиясының жаңа кезеңдегі </w:t>
      </w:r>
      <w:r>
        <w:rPr>
          <w:rFonts w:ascii="Times New Roman"/>
          <w:b/>
          <w:i w:val="false"/>
          <w:color w:val="000000"/>
          <w:sz w:val="28"/>
        </w:rPr>
        <w:t>үйлесімді дамуы</w:t>
      </w:r>
      <w:r>
        <w:rPr>
          <w:rFonts w:ascii="Times New Roman"/>
          <w:b w:val="false"/>
          <w:i w:val="false"/>
          <w:color w:val="000000"/>
          <w:sz w:val="28"/>
        </w:rPr>
        <w:t xml:space="preserve">. </w:t>
      </w:r>
      <w:r>
        <w:rPr>
          <w:rFonts w:ascii="Times New Roman"/>
          <w:b/>
          <w:i w:val="false"/>
          <w:color w:val="000000"/>
          <w:sz w:val="28"/>
        </w:rPr>
        <w:t>"Біз кімбіз, қайда барамыз және 2050 жылға қарай қайда болғымыз келеді?"</w:t>
      </w:r>
      <w:r>
        <w:rPr>
          <w:rFonts w:ascii="Times New Roman"/>
          <w:b w:val="false"/>
          <w:i w:val="false"/>
          <w:color w:val="000000"/>
          <w:sz w:val="28"/>
        </w:rPr>
        <w:t xml:space="preserve"> деген сұрақтарға жауап осы. </w:t>
      </w:r>
      <w:r>
        <w:rPr>
          <w:rFonts w:ascii="Times New Roman"/>
          <w:b/>
          <w:i w:val="false"/>
          <w:color w:val="000000"/>
          <w:sz w:val="28"/>
        </w:rPr>
        <w:t>Жас ұрпақтың нақ осыған мүдделі екеніне</w:t>
      </w:r>
      <w:r>
        <w:rPr>
          <w:rFonts w:ascii="Times New Roman"/>
          <w:b w:val="false"/>
          <w:i w:val="false"/>
          <w:color w:val="000000"/>
          <w:sz w:val="28"/>
        </w:rPr>
        <w:t xml:space="preserve"> сенімдімін.</w:t>
      </w:r>
    </w:p>
    <w:p>
      <w:pPr>
        <w:spacing w:after="0"/>
        <w:ind w:left="0"/>
        <w:jc w:val="both"/>
      </w:pPr>
      <w:r>
        <w:rPr>
          <w:rFonts w:ascii="Times New Roman"/>
          <w:b w:val="false"/>
          <w:i w:val="false"/>
          <w:color w:val="000000"/>
          <w:sz w:val="28"/>
        </w:rPr>
        <w:t xml:space="preserve">
      Осыған орай, </w:t>
      </w:r>
      <w:r>
        <w:rPr>
          <w:rFonts w:ascii="Times New Roman"/>
          <w:b/>
          <w:i w:val="false"/>
          <w:color w:val="000000"/>
          <w:sz w:val="28"/>
        </w:rPr>
        <w:t>ұлттың 2050 жылға дейінгі жаңа саяси бағытының жобасын ұсынамын. Бұл менің Қазақстан халқына жолдауым болады</w:t>
      </w:r>
      <w:r>
        <w:rPr>
          <w:rFonts w:ascii="Times New Roman"/>
          <w:b w:val="false"/>
          <w:i w:val="false"/>
          <w:color w:val="000000"/>
          <w:sz w:val="28"/>
        </w:rPr>
        <w:t>.</w:t>
      </w:r>
    </w:p>
    <w:bookmarkStart w:name="z24" w:id="23"/>
    <w:p>
      <w:pPr>
        <w:spacing w:after="0"/>
        <w:ind w:left="0"/>
        <w:jc w:val="both"/>
      </w:pPr>
      <w:r>
        <w:rPr>
          <w:rFonts w:ascii="Times New Roman"/>
          <w:b w:val="false"/>
          <w:i w:val="false"/>
          <w:color w:val="000000"/>
          <w:sz w:val="28"/>
        </w:rPr>
        <w:t>
      </w:t>
      </w:r>
      <w:r>
        <w:rPr>
          <w:rFonts w:ascii="Times New Roman"/>
          <w:b/>
          <w:i w:val="false"/>
          <w:color w:val="000000"/>
          <w:sz w:val="28"/>
        </w:rPr>
        <w:t>2. Біз қайда бара жатырмыз?</w:t>
      </w:r>
    </w:p>
    <w:bookmarkEnd w:id="23"/>
    <w:p>
      <w:pPr>
        <w:spacing w:after="0"/>
        <w:ind w:left="0"/>
        <w:jc w:val="both"/>
      </w:pPr>
      <w:r>
        <w:rPr>
          <w:rFonts w:ascii="Times New Roman"/>
          <w:b w:val="false"/>
          <w:i w:val="false"/>
          <w:color w:val="000000"/>
          <w:sz w:val="28"/>
        </w:rPr>
        <w:t xml:space="preserve">
      Қазақстан 2050 жылға қарай әлемнің </w:t>
      </w:r>
      <w:r>
        <w:rPr>
          <w:rFonts w:ascii="Times New Roman"/>
          <w:b/>
          <w:i w:val="false"/>
          <w:color w:val="000000"/>
          <w:sz w:val="28"/>
        </w:rPr>
        <w:t>ең дамыған отыз елінің</w:t>
      </w:r>
      <w:r>
        <w:rPr>
          <w:rFonts w:ascii="Times New Roman"/>
          <w:b w:val="false"/>
          <w:i w:val="false"/>
          <w:color w:val="000000"/>
          <w:sz w:val="28"/>
        </w:rPr>
        <w:t xml:space="preserve"> қатарында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Дамушы елдер арасында</w:t>
      </w:r>
      <w:r>
        <w:rPr>
          <w:rFonts w:ascii="Times New Roman"/>
          <w:b w:val="false"/>
          <w:i w:val="false"/>
          <w:color w:val="000000"/>
          <w:sz w:val="28"/>
        </w:rPr>
        <w:t xml:space="preserve"> осы клубтағы орынға </w:t>
      </w:r>
      <w:r>
        <w:rPr>
          <w:rFonts w:ascii="Times New Roman"/>
          <w:b/>
          <w:i w:val="false"/>
          <w:color w:val="000000"/>
          <w:sz w:val="28"/>
        </w:rPr>
        <w:t>бәсекелестік қатал болмақ.</w:t>
      </w:r>
      <w:r>
        <w:rPr>
          <w:rFonts w:ascii="Times New Roman"/>
          <w:b w:val="false"/>
          <w:i w:val="false"/>
          <w:color w:val="000000"/>
          <w:sz w:val="28"/>
        </w:rPr>
        <w:t xml:space="preserve"> Күн астындағы орын тек ең мықтыларға арналғанын нақты сезіне отырып, ұлтымыз </w:t>
      </w:r>
      <w:r>
        <w:rPr>
          <w:rFonts w:ascii="Times New Roman"/>
          <w:b/>
          <w:i w:val="false"/>
          <w:color w:val="000000"/>
          <w:sz w:val="28"/>
        </w:rPr>
        <w:t>жаһандық экономикалық тайталасқа</w:t>
      </w:r>
      <w:r>
        <w:rPr>
          <w:rFonts w:ascii="Times New Roman"/>
          <w:b w:val="false"/>
          <w:i w:val="false"/>
          <w:color w:val="000000"/>
          <w:sz w:val="28"/>
        </w:rPr>
        <w:t xml:space="preserve"> дайын болуға тиіс. Біз бірінші дәрежедегі мынадай мақсаттарымызды назардан шығармастан, нысаналы әрі шабытты жұмыс істеуіміз керек:</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Мемлекеттілікті</w:t>
      </w:r>
      <w:r>
        <w:rPr>
          <w:rFonts w:ascii="Times New Roman"/>
          <w:b w:val="false"/>
          <w:i w:val="false"/>
          <w:color w:val="000000"/>
          <w:sz w:val="28"/>
        </w:rPr>
        <w:t xml:space="preserve"> одан әрі дамыту және нығайту.</w:t>
      </w:r>
    </w:p>
    <w:p>
      <w:pPr>
        <w:spacing w:after="0"/>
        <w:ind w:left="0"/>
        <w:jc w:val="both"/>
      </w:pPr>
      <w:r>
        <w:rPr>
          <w:rFonts w:ascii="Times New Roman"/>
          <w:b w:val="false"/>
          <w:i w:val="false"/>
          <w:color w:val="000000"/>
          <w:sz w:val="28"/>
        </w:rPr>
        <w:t xml:space="preserve">
      - Экономикалық саясаттың </w:t>
      </w:r>
      <w:r>
        <w:rPr>
          <w:rFonts w:ascii="Times New Roman"/>
          <w:b/>
          <w:i w:val="false"/>
          <w:color w:val="000000"/>
          <w:sz w:val="28"/>
        </w:rPr>
        <w:t>жаңа қағидаттарына</w:t>
      </w:r>
      <w:r>
        <w:rPr>
          <w:rFonts w:ascii="Times New Roman"/>
          <w:b w:val="false"/>
          <w:i w:val="false"/>
          <w:color w:val="000000"/>
          <w:sz w:val="28"/>
        </w:rPr>
        <w:t xml:space="preserve"> көшу.</w:t>
      </w:r>
    </w:p>
    <w:p>
      <w:pPr>
        <w:spacing w:after="0"/>
        <w:ind w:left="0"/>
        <w:jc w:val="both"/>
      </w:pPr>
      <w:r>
        <w:rPr>
          <w:rFonts w:ascii="Times New Roman"/>
          <w:b w:val="false"/>
          <w:i w:val="false"/>
          <w:color w:val="000000"/>
          <w:sz w:val="28"/>
        </w:rPr>
        <w:t>
      - Ұлттық экономиканың жетекші күші – кәсіпкерлікке жан-жақты қолдау көрсету.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Жаңа әлеуметтік үлгіні</w:t>
      </w:r>
      <w:r>
        <w:rPr>
          <w:rFonts w:ascii="Times New Roman"/>
          <w:b w:val="false"/>
          <w:i w:val="false"/>
          <w:color w:val="000000"/>
          <w:sz w:val="28"/>
        </w:rPr>
        <w:t xml:space="preserve"> қалыптастыру.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Білім беру мен денсаулық сақтаудың</w:t>
      </w:r>
      <w:r>
        <w:rPr>
          <w:rFonts w:ascii="Times New Roman"/>
          <w:b w:val="false"/>
          <w:i w:val="false"/>
          <w:color w:val="000000"/>
          <w:sz w:val="28"/>
        </w:rPr>
        <w:t xml:space="preserve"> қазіргі заманғы және тиімді жүйесін құру.</w:t>
      </w:r>
    </w:p>
    <w:p>
      <w:pPr>
        <w:spacing w:after="0"/>
        <w:ind w:left="0"/>
        <w:jc w:val="both"/>
      </w:pPr>
      <w:r>
        <w:rPr>
          <w:rFonts w:ascii="Times New Roman"/>
          <w:b w:val="false"/>
          <w:i w:val="false"/>
          <w:color w:val="000000"/>
          <w:sz w:val="28"/>
        </w:rPr>
        <w:t xml:space="preserve">
      - Мемлекеттік аппараттың </w:t>
      </w:r>
      <w:r>
        <w:rPr>
          <w:rFonts w:ascii="Times New Roman"/>
          <w:b/>
          <w:i w:val="false"/>
          <w:color w:val="000000"/>
          <w:sz w:val="28"/>
        </w:rPr>
        <w:t>жауапкершілігін, тиімділігі мен функционалдығын</w:t>
      </w:r>
      <w:r>
        <w:rPr>
          <w:rFonts w:ascii="Times New Roman"/>
          <w:b w:val="false"/>
          <w:i w:val="false"/>
          <w:color w:val="000000"/>
          <w:sz w:val="28"/>
        </w:rPr>
        <w:t xml:space="preserve"> арттыру.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Халықаралық және қорғаныс</w:t>
      </w:r>
      <w:r>
        <w:rPr>
          <w:rFonts w:ascii="Times New Roman"/>
          <w:b w:val="false"/>
          <w:i w:val="false"/>
          <w:color w:val="000000"/>
          <w:sz w:val="28"/>
        </w:rPr>
        <w:t xml:space="preserve"> саясатының жаңа сын-қатерлеріне парапар саясат құру.</w:t>
      </w:r>
    </w:p>
    <w:p>
      <w:pPr>
        <w:spacing w:after="0"/>
        <w:ind w:left="0"/>
        <w:jc w:val="both"/>
      </w:pPr>
      <w:r>
        <w:rPr>
          <w:rFonts w:ascii="Times New Roman"/>
          <w:b w:val="false"/>
          <w:i w:val="false"/>
          <w:color w:val="000000"/>
          <w:sz w:val="28"/>
        </w:rPr>
        <w:t xml:space="preserve">
      Бүгін, сонымен қатар, мен 2050 жаңа саяси бағыттың </w:t>
      </w:r>
      <w:r>
        <w:rPr>
          <w:rFonts w:ascii="Times New Roman"/>
          <w:b/>
          <w:i w:val="false"/>
          <w:color w:val="000000"/>
          <w:sz w:val="28"/>
        </w:rPr>
        <w:t>табысты басталуын</w:t>
      </w:r>
      <w:r>
        <w:rPr>
          <w:rFonts w:ascii="Times New Roman"/>
          <w:b w:val="false"/>
          <w:i w:val="false"/>
          <w:color w:val="000000"/>
          <w:sz w:val="28"/>
        </w:rPr>
        <w:t xml:space="preserve"> қамтамасыз ететін </w:t>
      </w:r>
      <w:r>
        <w:rPr>
          <w:rFonts w:ascii="Times New Roman"/>
          <w:b/>
          <w:i w:val="false"/>
          <w:color w:val="000000"/>
          <w:sz w:val="28"/>
        </w:rPr>
        <w:t>2013 жылғы бірінші кезектегі міндеттерді</w:t>
      </w:r>
      <w:r>
        <w:rPr>
          <w:rFonts w:ascii="Times New Roman"/>
          <w:b w:val="false"/>
          <w:i w:val="false"/>
          <w:color w:val="000000"/>
          <w:sz w:val="28"/>
        </w:rPr>
        <w:t xml:space="preserve"> атағалы отырмын.</w:t>
      </w:r>
    </w:p>
    <w:p>
      <w:pPr>
        <w:spacing w:after="0"/>
        <w:ind w:left="0"/>
        <w:jc w:val="both"/>
      </w:pPr>
      <w:r>
        <w:rPr>
          <w:rFonts w:ascii="Times New Roman"/>
          <w:b w:val="false"/>
          <w:i w:val="false"/>
          <w:color w:val="000000"/>
          <w:sz w:val="28"/>
        </w:rPr>
        <w:t xml:space="preserve">
      Осы міндеттерге сәйкес Үкімет шұғыл түрде </w:t>
      </w:r>
      <w:r>
        <w:rPr>
          <w:rFonts w:ascii="Times New Roman"/>
          <w:b/>
          <w:i w:val="false"/>
          <w:color w:val="000000"/>
          <w:sz w:val="28"/>
        </w:rPr>
        <w:t>2013 жылғы жалпыұлттық іс-қимыл жоспарын әзірлеуі тиіс.</w:t>
      </w:r>
    </w:p>
    <w:p>
      <w:pPr>
        <w:spacing w:after="0"/>
        <w:ind w:left="0"/>
        <w:jc w:val="both"/>
      </w:pPr>
      <w:r>
        <w:rPr>
          <w:rFonts w:ascii="Times New Roman"/>
          <w:b w:val="false"/>
          <w:i w:val="false"/>
          <w:color w:val="000000"/>
          <w:sz w:val="28"/>
        </w:rPr>
        <w:t xml:space="preserve">
      Осынау аса маңызды құжат нақты тапсырмаларды қамтуы және биліктің </w:t>
      </w:r>
      <w:r>
        <w:rPr>
          <w:rFonts w:ascii="Times New Roman"/>
          <w:b/>
          <w:i w:val="false"/>
          <w:color w:val="000000"/>
          <w:sz w:val="28"/>
        </w:rPr>
        <w:t xml:space="preserve">атқарушы, заң шығарушы және сот тармақтары </w:t>
      </w:r>
      <w:r>
        <w:rPr>
          <w:rFonts w:ascii="Times New Roman"/>
          <w:b w:val="false"/>
          <w:i w:val="false"/>
          <w:color w:val="000000"/>
          <w:sz w:val="28"/>
        </w:rPr>
        <w:t>басшыларының дербес жауапкершілігін көздеуі тиіс. Президент Әкімшілігі оны дайындау және кейіннен іске асыру барысын ерекше бақылауға алуға тиіс.</w:t>
      </w:r>
    </w:p>
    <w:p>
      <w:pPr>
        <w:spacing w:after="0"/>
        <w:ind w:left="0"/>
        <w:jc w:val="both"/>
      </w:pPr>
      <w:r>
        <w:rPr>
          <w:rFonts w:ascii="Times New Roman"/>
          <w:b w:val="false"/>
          <w:i w:val="false"/>
          <w:color w:val="000000"/>
          <w:sz w:val="28"/>
        </w:rPr>
        <w:t xml:space="preserve">
      Енді мен </w:t>
      </w:r>
      <w:r>
        <w:rPr>
          <w:rFonts w:ascii="Times New Roman"/>
          <w:b/>
          <w:i w:val="false"/>
          <w:color w:val="000000"/>
          <w:sz w:val="28"/>
        </w:rPr>
        <w:t>"Қазақстан 2050" Стратегиясының</w:t>
      </w:r>
      <w:r>
        <w:rPr>
          <w:rFonts w:ascii="Times New Roman"/>
          <w:b w:val="false"/>
          <w:i w:val="false"/>
          <w:color w:val="000000"/>
          <w:sz w:val="28"/>
        </w:rPr>
        <w:t xml:space="preserve"> негізгі бағыттары туралы </w:t>
      </w:r>
      <w:r>
        <w:rPr>
          <w:rFonts w:ascii="Times New Roman"/>
          <w:b/>
          <w:i w:val="false"/>
          <w:color w:val="000000"/>
          <w:sz w:val="28"/>
        </w:rPr>
        <w:t>өз пайымдауымды</w:t>
      </w:r>
      <w:r>
        <w:rPr>
          <w:rFonts w:ascii="Times New Roman"/>
          <w:b w:val="false"/>
          <w:i w:val="false"/>
          <w:color w:val="000000"/>
          <w:sz w:val="28"/>
        </w:rPr>
        <w:t xml:space="preserve"> алға тартқым келеді.</w:t>
      </w:r>
    </w:p>
    <w:bookmarkStart w:name="z25" w:id="24"/>
    <w:p>
      <w:pPr>
        <w:spacing w:after="0"/>
        <w:ind w:left="0"/>
        <w:jc w:val="left"/>
      </w:pPr>
      <w:r>
        <w:rPr>
          <w:rFonts w:ascii="Times New Roman"/>
          <w:b/>
          <w:i w:val="false"/>
          <w:color w:val="000000"/>
        </w:rPr>
        <w:t xml:space="preserve"> 1. Жаңа бағыттың экономикалық саясаты – пайда алу,</w:t>
      </w:r>
      <w:r>
        <w:br/>
      </w:r>
      <w:r>
        <w:rPr>
          <w:rFonts w:ascii="Times New Roman"/>
          <w:b/>
          <w:i w:val="false"/>
          <w:color w:val="000000"/>
        </w:rPr>
        <w:t>инвестициялар мен бәсекеге қабілеттіліктен қайтарым алу</w:t>
      </w:r>
      <w:r>
        <w:br/>
      </w:r>
      <w:r>
        <w:rPr>
          <w:rFonts w:ascii="Times New Roman"/>
          <w:b/>
          <w:i w:val="false"/>
          <w:color w:val="000000"/>
        </w:rPr>
        <w:t>принципіне негізделген түгел қамтитын экономикалық прагматизм</w:t>
      </w:r>
      <w:r>
        <w:br/>
      </w:r>
      <w:r>
        <w:rPr>
          <w:rFonts w:ascii="Times New Roman"/>
          <w:b/>
          <w:i w:val="false"/>
          <w:color w:val="000000"/>
        </w:rPr>
        <w:t>1. ТҮГЕЛ ҚАМТИТЫН ЭКОНОМИКАЛЫҚ ПРАГМАТИЗМ</w:t>
      </w:r>
    </w:p>
    <w:bookmarkEnd w:id="24"/>
    <w:p>
      <w:pPr>
        <w:spacing w:after="0"/>
        <w:ind w:left="0"/>
        <w:jc w:val="both"/>
      </w:pPr>
      <w:r>
        <w:rPr>
          <w:rFonts w:ascii="Times New Roman"/>
          <w:b w:val="false"/>
          <w:i w:val="false"/>
          <w:color w:val="000000"/>
          <w:sz w:val="28"/>
        </w:rPr>
        <w:t xml:space="preserve">
      Жаңа бағыт экономикалық саясатының мәні – </w:t>
      </w:r>
      <w:r>
        <w:rPr>
          <w:rFonts w:ascii="Times New Roman"/>
          <w:b/>
          <w:i w:val="false"/>
          <w:color w:val="000000"/>
          <w:sz w:val="28"/>
        </w:rPr>
        <w:t>түгел қамтитын экономикалық прагматизм,</w:t>
      </w:r>
      <w:r>
        <w:rPr>
          <w:rFonts w:ascii="Times New Roman"/>
          <w:b w:val="false"/>
          <w:i w:val="false"/>
          <w:color w:val="000000"/>
          <w:sz w:val="28"/>
        </w:rPr>
        <w:t xml:space="preserve"> шын мәнінде бұл біздің бүгінгі көзқарастарымыз бен ұстанымдарымызды түбегейлі өзгерту.</w:t>
      </w:r>
    </w:p>
    <w:p>
      <w:pPr>
        <w:spacing w:after="0"/>
        <w:ind w:left="0"/>
        <w:jc w:val="both"/>
      </w:pPr>
      <w:r>
        <w:rPr>
          <w:rFonts w:ascii="Times New Roman"/>
          <w:b w:val="false"/>
          <w:i w:val="false"/>
          <w:color w:val="000000"/>
          <w:sz w:val="28"/>
        </w:rPr>
        <w:t>
      Бұл нені білдіреді?</w:t>
      </w:r>
    </w:p>
    <w:p>
      <w:pPr>
        <w:spacing w:after="0"/>
        <w:ind w:left="0"/>
        <w:jc w:val="both"/>
      </w:pPr>
      <w:r>
        <w:rPr>
          <w:rFonts w:ascii="Times New Roman"/>
          <w:b w:val="false"/>
          <w:i w:val="false"/>
          <w:color w:val="000000"/>
          <w:sz w:val="28"/>
        </w:rPr>
        <w:t>
      </w:t>
      </w:r>
      <w:r>
        <w:rPr>
          <w:rFonts w:ascii="Times New Roman"/>
          <w:b/>
          <w:i w:val="false"/>
          <w:color w:val="000000"/>
          <w:sz w:val="28"/>
        </w:rPr>
        <w:t>Бірінші.</w:t>
      </w:r>
      <w:r>
        <w:rPr>
          <w:rFonts w:ascii="Times New Roman"/>
          <w:b w:val="false"/>
          <w:i w:val="false"/>
          <w:color w:val="000000"/>
          <w:sz w:val="28"/>
        </w:rPr>
        <w:t xml:space="preserve"> Экономикалық және басқару шешімдерін түгелдей экономикалық мақсаттылық және ұзақ мерзімді мүдделер тұрғысында қабылдау.</w:t>
      </w:r>
    </w:p>
    <w:p>
      <w:pPr>
        <w:spacing w:after="0"/>
        <w:ind w:left="0"/>
        <w:jc w:val="both"/>
      </w:pPr>
      <w:r>
        <w:rPr>
          <w:rFonts w:ascii="Times New Roman"/>
          <w:b w:val="false"/>
          <w:i w:val="false"/>
          <w:color w:val="000000"/>
          <w:sz w:val="28"/>
        </w:rPr>
        <w:t>
      </w:t>
      </w:r>
      <w:r>
        <w:rPr>
          <w:rFonts w:ascii="Times New Roman"/>
          <w:b/>
          <w:i w:val="false"/>
          <w:color w:val="000000"/>
          <w:sz w:val="28"/>
        </w:rPr>
        <w:t>Екінші.</w:t>
      </w:r>
      <w:r>
        <w:rPr>
          <w:rFonts w:ascii="Times New Roman"/>
          <w:b w:val="false"/>
          <w:i w:val="false"/>
          <w:color w:val="000000"/>
          <w:sz w:val="28"/>
        </w:rPr>
        <w:t xml:space="preserve"> Қазақстан толыққанды бизнес-серіктестік ретінде қатыса алатын жаңа нарықтық тауашаларды айқындау. Экономикалық дамудың жаңа тіректерін құру.</w:t>
      </w:r>
    </w:p>
    <w:p>
      <w:pPr>
        <w:spacing w:after="0"/>
        <w:ind w:left="0"/>
        <w:jc w:val="both"/>
      </w:pPr>
      <w:r>
        <w:rPr>
          <w:rFonts w:ascii="Times New Roman"/>
          <w:b w:val="false"/>
          <w:i w:val="false"/>
          <w:color w:val="000000"/>
          <w:sz w:val="28"/>
        </w:rPr>
        <w:t>
      </w:t>
      </w:r>
      <w:r>
        <w:rPr>
          <w:rFonts w:ascii="Times New Roman"/>
          <w:b/>
          <w:i w:val="false"/>
          <w:color w:val="000000"/>
          <w:sz w:val="28"/>
        </w:rPr>
        <w:t>Үшінші.</w:t>
      </w:r>
      <w:r>
        <w:rPr>
          <w:rFonts w:ascii="Times New Roman"/>
          <w:b w:val="false"/>
          <w:i w:val="false"/>
          <w:color w:val="000000"/>
          <w:sz w:val="28"/>
        </w:rPr>
        <w:t xml:space="preserve"> Экономикалық әлеуетті арттыру мақсатында қолайлы инвестициялық ахуал құру. Инвестициядан алынатын кірістілік пен қайтарым.</w:t>
      </w:r>
    </w:p>
    <w:p>
      <w:pPr>
        <w:spacing w:after="0"/>
        <w:ind w:left="0"/>
        <w:jc w:val="both"/>
      </w:pPr>
      <w:r>
        <w:rPr>
          <w:rFonts w:ascii="Times New Roman"/>
          <w:b w:val="false"/>
          <w:i w:val="false"/>
          <w:color w:val="000000"/>
          <w:sz w:val="28"/>
        </w:rPr>
        <w:t>
      </w:t>
      </w:r>
      <w:r>
        <w:rPr>
          <w:rFonts w:ascii="Times New Roman"/>
          <w:b/>
          <w:i w:val="false"/>
          <w:color w:val="000000"/>
          <w:sz w:val="28"/>
        </w:rPr>
        <w:t>Төртінші.</w:t>
      </w:r>
      <w:r>
        <w:rPr>
          <w:rFonts w:ascii="Times New Roman"/>
          <w:b w:val="false"/>
          <w:i w:val="false"/>
          <w:color w:val="000000"/>
          <w:sz w:val="28"/>
        </w:rPr>
        <w:t xml:space="preserve"> Экономиканың тиімді жеке секторын құру және мемлекеттік-жекеменшік серіктестікті дамыту. Экспортты мемлекеттік ынталандыру.</w:t>
      </w:r>
    </w:p>
    <w:bookmarkStart w:name="z27" w:id="25"/>
    <w:p>
      <w:pPr>
        <w:spacing w:after="0"/>
        <w:ind w:left="0"/>
        <w:jc w:val="left"/>
      </w:pPr>
      <w:r>
        <w:rPr>
          <w:rFonts w:ascii="Times New Roman"/>
          <w:b/>
          <w:i w:val="false"/>
          <w:color w:val="000000"/>
        </w:rPr>
        <w:t xml:space="preserve"> Жаңа кадр саясаты</w:t>
      </w:r>
    </w:p>
    <w:bookmarkEnd w:id="25"/>
    <w:p>
      <w:pPr>
        <w:spacing w:after="0"/>
        <w:ind w:left="0"/>
        <w:jc w:val="both"/>
      </w:pPr>
      <w:r>
        <w:rPr>
          <w:rFonts w:ascii="Times New Roman"/>
          <w:b w:val="false"/>
          <w:i w:val="false"/>
          <w:color w:val="000000"/>
          <w:sz w:val="28"/>
        </w:rPr>
        <w:t xml:space="preserve">
      Жаңа экономикалық саясат табыстылығының басты шарты </w:t>
      </w:r>
      <w:r>
        <w:rPr>
          <w:rFonts w:ascii="Times New Roman"/>
          <w:b/>
          <w:i w:val="false"/>
          <w:color w:val="000000"/>
          <w:sz w:val="28"/>
        </w:rPr>
        <w:t>кадрлар</w:t>
      </w:r>
      <w:r>
        <w:rPr>
          <w:rFonts w:ascii="Times New Roman"/>
          <w:b w:val="false"/>
          <w:i w:val="false"/>
          <w:color w:val="000000"/>
          <w:sz w:val="28"/>
        </w:rPr>
        <w:t xml:space="preserve"> арқылы нығайтылуға тиіс. Бұл үшін біз:</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Басқарушылық ресурсын</w:t>
      </w:r>
      <w:r>
        <w:rPr>
          <w:rFonts w:ascii="Times New Roman"/>
          <w:b w:val="false"/>
          <w:i w:val="false"/>
          <w:color w:val="000000"/>
          <w:sz w:val="28"/>
        </w:rPr>
        <w:t xml:space="preserve"> жетілдіруге тиіспіз әрі бұл үшін бізде резервтер бар.</w:t>
      </w:r>
    </w:p>
    <w:p>
      <w:pPr>
        <w:spacing w:after="0"/>
        <w:ind w:left="0"/>
        <w:jc w:val="both"/>
      </w:pPr>
      <w:r>
        <w:rPr>
          <w:rFonts w:ascii="Times New Roman"/>
          <w:b w:val="false"/>
          <w:i w:val="false"/>
          <w:color w:val="000000"/>
          <w:sz w:val="28"/>
        </w:rPr>
        <w:t>
      Менеждменттің жаңа құралдарын және мемлекеттік сектордағы корпоративтік басқарудың қағидаларын енгізу қажет.</w:t>
      </w:r>
    </w:p>
    <w:p>
      <w:pPr>
        <w:spacing w:after="0"/>
        <w:ind w:left="0"/>
        <w:jc w:val="both"/>
      </w:pPr>
      <w:r>
        <w:rPr>
          <w:rFonts w:ascii="Times New Roman"/>
          <w:b w:val="false"/>
          <w:i w:val="false"/>
          <w:color w:val="000000"/>
          <w:sz w:val="28"/>
        </w:rPr>
        <w:t xml:space="preserve">
      - Мұнымен бір мезгілде халықаралық еңбек бөлінісінен пайдалы жағын алуымыз, атап айтқанда, біздің жаңа бағытымыздың бірқатар міндеттерін іске асыру үшін </w:t>
      </w:r>
      <w:r>
        <w:rPr>
          <w:rFonts w:ascii="Times New Roman"/>
          <w:b/>
          <w:i w:val="false"/>
          <w:color w:val="000000"/>
          <w:sz w:val="28"/>
        </w:rPr>
        <w:t>аутсорсинг</w:t>
      </w:r>
      <w:r>
        <w:rPr>
          <w:rFonts w:ascii="Times New Roman"/>
          <w:b w:val="false"/>
          <w:i w:val="false"/>
          <w:color w:val="000000"/>
          <w:sz w:val="28"/>
        </w:rPr>
        <w:t xml:space="preserve"> бағдарламалары арқылы </w:t>
      </w:r>
      <w:r>
        <w:rPr>
          <w:rFonts w:ascii="Times New Roman"/>
          <w:b/>
          <w:i w:val="false"/>
          <w:color w:val="000000"/>
          <w:sz w:val="28"/>
        </w:rPr>
        <w:t>сыртқы кадр ресурстарын</w:t>
      </w:r>
      <w:r>
        <w:rPr>
          <w:rFonts w:ascii="Times New Roman"/>
          <w:b w:val="false"/>
          <w:i w:val="false"/>
          <w:color w:val="000000"/>
          <w:sz w:val="28"/>
        </w:rPr>
        <w:t xml:space="preserve"> тартуымыз керек. Біз сонымен қатар ашық нарықтағы </w:t>
      </w:r>
      <w:r>
        <w:rPr>
          <w:rFonts w:ascii="Times New Roman"/>
          <w:b/>
          <w:i w:val="false"/>
          <w:color w:val="000000"/>
          <w:sz w:val="28"/>
        </w:rPr>
        <w:t>ең үздік шетел мамандарын</w:t>
      </w:r>
      <w:r>
        <w:rPr>
          <w:rFonts w:ascii="Times New Roman"/>
          <w:b w:val="false"/>
          <w:i w:val="false"/>
          <w:color w:val="000000"/>
          <w:sz w:val="28"/>
        </w:rPr>
        <w:t xml:space="preserve"> тартуға және оларды елімізге жұмысқа шақыруға тиіспіз.</w:t>
      </w:r>
    </w:p>
    <w:p>
      <w:pPr>
        <w:spacing w:after="0"/>
        <w:ind w:left="0"/>
        <w:jc w:val="both"/>
      </w:pPr>
      <w:r>
        <w:rPr>
          <w:rFonts w:ascii="Times New Roman"/>
          <w:b w:val="false"/>
          <w:i w:val="false"/>
          <w:color w:val="000000"/>
          <w:sz w:val="28"/>
        </w:rPr>
        <w:t xml:space="preserve">
      Кең көлемді халықаралық тәжірибесі бар әрі білімді басқару кадрларды пайдалану </w:t>
      </w:r>
      <w:r>
        <w:rPr>
          <w:rFonts w:ascii="Times New Roman"/>
          <w:b/>
          <w:i w:val="false"/>
          <w:color w:val="000000"/>
          <w:sz w:val="28"/>
        </w:rPr>
        <w:t>екі бірдей нәтиже</w:t>
      </w:r>
      <w:r>
        <w:rPr>
          <w:rFonts w:ascii="Times New Roman"/>
          <w:b w:val="false"/>
          <w:i w:val="false"/>
          <w:color w:val="000000"/>
          <w:sz w:val="28"/>
        </w:rPr>
        <w:t xml:space="preserve"> береді: біз өндірісіміздің менеджментін жаңғыртумен қатар, өзіміздің отандық кадрларымызды үйретеміз. Бұл - біз үшін </w:t>
      </w:r>
      <w:r>
        <w:rPr>
          <w:rFonts w:ascii="Times New Roman"/>
          <w:b/>
          <w:i w:val="false"/>
          <w:color w:val="000000"/>
          <w:sz w:val="28"/>
        </w:rPr>
        <w:t>жаңа тәжірибе</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2050 жылға дейін кезең-кезеңмен мынадай міндеттерді шешу принципті маңызды:</w:t>
      </w:r>
    </w:p>
    <w:p>
      <w:pPr>
        <w:spacing w:after="0"/>
        <w:ind w:left="0"/>
        <w:jc w:val="both"/>
      </w:pPr>
      <w:r>
        <w:rPr>
          <w:rFonts w:ascii="Times New Roman"/>
          <w:b w:val="false"/>
          <w:i w:val="false"/>
          <w:color w:val="000000"/>
          <w:sz w:val="28"/>
        </w:rPr>
        <w:t>
      </w:t>
      </w:r>
      <w:r>
        <w:rPr>
          <w:rFonts w:ascii="Times New Roman"/>
          <w:b/>
          <w:i w:val="false"/>
          <w:color w:val="000000"/>
          <w:sz w:val="28"/>
        </w:rPr>
        <w:t>Біріншіден, мемлекеттің макроэкономикалық саясаты жаңғыртылуы тиіс.</w:t>
      </w:r>
    </w:p>
    <w:bookmarkStart w:name="z29" w:id="26"/>
    <w:p>
      <w:pPr>
        <w:spacing w:after="0"/>
        <w:ind w:left="0"/>
        <w:jc w:val="left"/>
      </w:pPr>
      <w:r>
        <w:rPr>
          <w:rFonts w:ascii="Times New Roman"/>
          <w:b/>
          <w:i w:val="false"/>
          <w:color w:val="000000"/>
        </w:rPr>
        <w:t xml:space="preserve"> Бюджет саясаты</w:t>
      </w:r>
    </w:p>
    <w:bookmarkEnd w:id="26"/>
    <w:p>
      <w:pPr>
        <w:spacing w:after="0"/>
        <w:ind w:left="0"/>
        <w:jc w:val="both"/>
      </w:pPr>
      <w:r>
        <w:rPr>
          <w:rFonts w:ascii="Times New Roman"/>
          <w:b w:val="false"/>
          <w:i w:val="false"/>
          <w:color w:val="000000"/>
          <w:sz w:val="28"/>
        </w:rPr>
        <w:t>
      - Біз бюджет саясатының жаңа принциптерімен қарулануға - өз мүмкіндіктеріміз шегінде ғана шығындануға және тапшылықты барынша мүмкіндікте қысқартуға тиіспіз. Ұзақ мерзімде олардың сақталуын қамтамасыз ете отырып, "қиын-қыстау" күнге резервтер жинау қажет.</w:t>
      </w:r>
    </w:p>
    <w:p>
      <w:pPr>
        <w:spacing w:after="0"/>
        <w:ind w:left="0"/>
        <w:jc w:val="both"/>
      </w:pPr>
      <w:r>
        <w:rPr>
          <w:rFonts w:ascii="Times New Roman"/>
          <w:b w:val="false"/>
          <w:i w:val="false"/>
          <w:color w:val="000000"/>
          <w:sz w:val="28"/>
        </w:rPr>
        <w:t>
      - Бюджеттік-қаржылық процеске деген көзқарас жекелей салымдарға көзқарас секілді ұқыпты да ойластырылған болуға тиіс. Басқаша айтқанда, бірде-бір бюджеттік теңге ысырап болмауға тиіс.</w:t>
      </w:r>
    </w:p>
    <w:p>
      <w:pPr>
        <w:spacing w:after="0"/>
        <w:ind w:left="0"/>
        <w:jc w:val="both"/>
      </w:pPr>
      <w:r>
        <w:rPr>
          <w:rFonts w:ascii="Times New Roman"/>
          <w:b w:val="false"/>
          <w:i w:val="false"/>
          <w:color w:val="000000"/>
          <w:sz w:val="28"/>
        </w:rPr>
        <w:t>
      - Мемлекет бюджеті ұзақ мерзімді перспектива тұрғысынан қарағанда өнімді, мәселен, экономиканы әртараптандыру және инфрақұрылымды дамыту секілді жалпыұлттық жобаларға бағытталуы тиіс.</w:t>
      </w:r>
    </w:p>
    <w:p>
      <w:pPr>
        <w:spacing w:after="0"/>
        <w:ind w:left="0"/>
        <w:jc w:val="both"/>
      </w:pPr>
      <w:r>
        <w:rPr>
          <w:rFonts w:ascii="Times New Roman"/>
          <w:b w:val="false"/>
          <w:i w:val="false"/>
          <w:color w:val="000000"/>
          <w:sz w:val="28"/>
        </w:rPr>
        <w:t>
      Инвестициялар үшін объектілерді олардың мақсаттылығы және қайтарымдылығы тұрғысынан қатаң іріктеу қажет. Ең заманауи объектілердің өзі оларды ұстап тұру үшін шығыстарды талап етіп, бірақ кірістер әкелмейтін болса және ел азаматтарының проблемаларын шешпейтін болса, бюджетке масыл боларын есте сақтаған жөн.</w:t>
      </w:r>
    </w:p>
    <w:bookmarkStart w:name="z28" w:id="27"/>
    <w:p>
      <w:pPr>
        <w:spacing w:after="0"/>
        <w:ind w:left="0"/>
        <w:jc w:val="left"/>
      </w:pPr>
      <w:r>
        <w:rPr>
          <w:rFonts w:ascii="Times New Roman"/>
          <w:b/>
          <w:i w:val="false"/>
          <w:color w:val="000000"/>
        </w:rPr>
        <w:t xml:space="preserve"> Салық саясаты</w:t>
      </w:r>
    </w:p>
    <w:bookmarkEnd w:id="27"/>
    <w:p>
      <w:pPr>
        <w:spacing w:after="0"/>
        <w:ind w:left="0"/>
        <w:jc w:val="both"/>
      </w:pPr>
      <w:r>
        <w:rPr>
          <w:rFonts w:ascii="Times New Roman"/>
          <w:b w:val="false"/>
          <w:i w:val="false"/>
          <w:color w:val="000000"/>
          <w:sz w:val="28"/>
        </w:rPr>
        <w:t>
      - Өндіріс және жаңа технологиялар саласындағы салық салу объектілері үшін қолайлы салық режімін енгізу қажет. Қазір бұл жұмыс басталды. Оны жетілдіру мақсатын қоямын. Барлық қолданыстағы салық жеңілдіктеріне ревизия жүргізіп, оларды мейілінше тиімді ету керек.</w:t>
      </w:r>
    </w:p>
    <w:p>
      <w:pPr>
        <w:spacing w:after="0"/>
        <w:ind w:left="0"/>
        <w:jc w:val="both"/>
      </w:pPr>
      <w:r>
        <w:rPr>
          <w:rFonts w:ascii="Times New Roman"/>
          <w:b w:val="false"/>
          <w:i w:val="false"/>
          <w:color w:val="000000"/>
          <w:sz w:val="28"/>
        </w:rPr>
        <w:t>
      - Біз салық әкімшілігін ырықтандыру және кеден әкімшілігін жүйелендіру саясатын жалғастыруға тиіспіз. Салық есептілігін жеңілдетіп әрі мейлінше азайту қажет.</w:t>
      </w:r>
    </w:p>
    <w:p>
      <w:pPr>
        <w:spacing w:after="0"/>
        <w:ind w:left="0"/>
        <w:jc w:val="both"/>
      </w:pPr>
      <w:r>
        <w:rPr>
          <w:rFonts w:ascii="Times New Roman"/>
          <w:b w:val="false"/>
          <w:i w:val="false"/>
          <w:color w:val="000000"/>
          <w:sz w:val="28"/>
        </w:rPr>
        <w:t>
      - Біз нарық қатысушыларын салықтан жалтару жолдарын іздеуге емес, бәсекелестікке ынталандыруымыз қажет.</w:t>
      </w:r>
    </w:p>
    <w:p>
      <w:pPr>
        <w:spacing w:after="0"/>
        <w:ind w:left="0"/>
        <w:jc w:val="both"/>
      </w:pPr>
      <w:r>
        <w:rPr>
          <w:rFonts w:ascii="Times New Roman"/>
          <w:b w:val="false"/>
          <w:i w:val="false"/>
          <w:color w:val="000000"/>
          <w:sz w:val="28"/>
        </w:rPr>
        <w:t xml:space="preserve">
      - Салықтық қадағалауды прагматикалық азайту шаруашылық субъектілерінің салық қызметімен диалогын азайтуға тиіс. Алдағы </w:t>
      </w:r>
      <w:r>
        <w:rPr>
          <w:rFonts w:ascii="Times New Roman"/>
          <w:b/>
          <w:i w:val="false"/>
          <w:color w:val="000000"/>
          <w:sz w:val="28"/>
        </w:rPr>
        <w:t>бес жылда</w:t>
      </w:r>
      <w:r>
        <w:rPr>
          <w:rFonts w:ascii="Times New Roman"/>
          <w:b w:val="false"/>
          <w:i w:val="false"/>
          <w:color w:val="000000"/>
          <w:sz w:val="28"/>
        </w:rPr>
        <w:t xml:space="preserve"> бәріміз онлайн-электрондық есептілік режіміне көшуіміз керек.</w:t>
      </w:r>
    </w:p>
    <w:p>
      <w:pPr>
        <w:spacing w:after="0"/>
        <w:ind w:left="0"/>
        <w:jc w:val="both"/>
      </w:pPr>
      <w:r>
        <w:rPr>
          <w:rFonts w:ascii="Times New Roman"/>
          <w:b w:val="false"/>
          <w:i w:val="false"/>
          <w:color w:val="000000"/>
          <w:sz w:val="28"/>
        </w:rPr>
        <w:t xml:space="preserve">
      - </w:t>
      </w:r>
      <w:r>
        <w:rPr>
          <w:rFonts w:ascii="Times New Roman"/>
          <w:b/>
          <w:i w:val="false"/>
          <w:color w:val="000000"/>
          <w:sz w:val="28"/>
        </w:rPr>
        <w:t>2020</w:t>
      </w:r>
      <w:r>
        <w:rPr>
          <w:rFonts w:ascii="Times New Roman"/>
          <w:b w:val="false"/>
          <w:i w:val="false"/>
          <w:color w:val="000000"/>
          <w:sz w:val="28"/>
        </w:rPr>
        <w:t xml:space="preserve"> жылдан бастап біз салықтық несиелендіру практикасын енгізуіміз керек. Басты міндет – кәсіпкерлердің инвестициялық белсенділігін ынталандыру.</w:t>
      </w:r>
    </w:p>
    <w:p>
      <w:pPr>
        <w:spacing w:after="0"/>
        <w:ind w:left="0"/>
        <w:jc w:val="both"/>
      </w:pPr>
      <w:r>
        <w:rPr>
          <w:rFonts w:ascii="Times New Roman"/>
          <w:b w:val="false"/>
          <w:i w:val="false"/>
          <w:color w:val="000000"/>
          <w:sz w:val="28"/>
        </w:rPr>
        <w:t xml:space="preserve">
      - Жаңа салық саясаты </w:t>
      </w:r>
      <w:r>
        <w:rPr>
          <w:rFonts w:ascii="Times New Roman"/>
          <w:b/>
          <w:i w:val="false"/>
          <w:color w:val="000000"/>
          <w:sz w:val="28"/>
        </w:rPr>
        <w:t>әлеуметтік бағыт</w:t>
      </w:r>
      <w:r>
        <w:rPr>
          <w:rFonts w:ascii="Times New Roman"/>
          <w:b w:val="false"/>
          <w:i w:val="false"/>
          <w:color w:val="000000"/>
          <w:sz w:val="28"/>
        </w:rPr>
        <w:t xml:space="preserve"> алуға тиіс. Бұл үшін </w:t>
      </w:r>
      <w:r>
        <w:rPr>
          <w:rFonts w:ascii="Times New Roman"/>
          <w:b/>
          <w:i w:val="false"/>
          <w:color w:val="000000"/>
          <w:sz w:val="28"/>
        </w:rPr>
        <w:t>2015</w:t>
      </w:r>
      <w:r>
        <w:rPr>
          <w:rFonts w:ascii="Times New Roman"/>
          <w:b w:val="false"/>
          <w:i w:val="false"/>
          <w:color w:val="000000"/>
          <w:sz w:val="28"/>
        </w:rPr>
        <w:t xml:space="preserve"> жылдан бастап ынталандыру шаралары кешенін, соның ішінде білім беруге, өзін, өз отбасын, қызметкерлерін медициналық сақтандыруға қаражат салатын азаматтар мен компанияларды салықтан босату практикасын көздейтін ынталандыру кешенін әзірлеу қажет.</w:t>
      </w:r>
    </w:p>
    <w:p>
      <w:pPr>
        <w:spacing w:after="0"/>
        <w:ind w:left="0"/>
        <w:jc w:val="both"/>
      </w:pPr>
      <w:r>
        <w:rPr>
          <w:rFonts w:ascii="Times New Roman"/>
          <w:b w:val="false"/>
          <w:i w:val="false"/>
          <w:color w:val="000000"/>
          <w:sz w:val="28"/>
        </w:rPr>
        <w:t>
      Осылайша, бизнес деңгейіндегі болашақ салық саясаты ішкі өсімді ынталандыруы және сыртқы нарықтарға отандық экспортты, ал азаматтар деңгейінде олардың қорларын, жинақтарын және салымдарын ынталандыруға тиіс.</w:t>
      </w:r>
    </w:p>
    <w:bookmarkStart w:name="z30" w:id="28"/>
    <w:p>
      <w:pPr>
        <w:spacing w:after="0"/>
        <w:ind w:left="0"/>
        <w:jc w:val="left"/>
      </w:pPr>
      <w:r>
        <w:rPr>
          <w:rFonts w:ascii="Times New Roman"/>
          <w:b/>
          <w:i w:val="false"/>
          <w:color w:val="000000"/>
        </w:rPr>
        <w:t xml:space="preserve"> Ақша-кредит саясаты</w:t>
      </w:r>
    </w:p>
    <w:bookmarkEnd w:id="28"/>
    <w:p>
      <w:pPr>
        <w:spacing w:after="0"/>
        <w:ind w:left="0"/>
        <w:jc w:val="both"/>
      </w:pPr>
      <w:r>
        <w:rPr>
          <w:rFonts w:ascii="Times New Roman"/>
          <w:b w:val="false"/>
          <w:i w:val="false"/>
          <w:color w:val="000000"/>
          <w:sz w:val="28"/>
        </w:rPr>
        <w:t xml:space="preserve">
      - </w:t>
      </w:r>
      <w:r>
        <w:rPr>
          <w:rFonts w:ascii="Times New Roman"/>
          <w:b/>
          <w:i w:val="false"/>
          <w:color w:val="000000"/>
          <w:sz w:val="28"/>
        </w:rPr>
        <w:t>Әлемдік экономикадағы қолайсыз ахуалды</w:t>
      </w:r>
      <w:r>
        <w:rPr>
          <w:rFonts w:ascii="Times New Roman"/>
          <w:b w:val="false"/>
          <w:i w:val="false"/>
          <w:color w:val="000000"/>
          <w:sz w:val="28"/>
        </w:rPr>
        <w:t xml:space="preserve"> ескере отырып, біз </w:t>
      </w:r>
      <w:r>
        <w:rPr>
          <w:rFonts w:ascii="Times New Roman"/>
          <w:b/>
          <w:i w:val="false"/>
          <w:color w:val="000000"/>
          <w:sz w:val="28"/>
        </w:rPr>
        <w:t>инфляциядан</w:t>
      </w:r>
      <w:r>
        <w:rPr>
          <w:rFonts w:ascii="Times New Roman"/>
          <w:b w:val="false"/>
          <w:i w:val="false"/>
          <w:color w:val="000000"/>
          <w:sz w:val="28"/>
        </w:rPr>
        <w:t xml:space="preserve"> әрбір қазақстандықтың кірістерін қорғауды қамтамасыз ететін және экономикалық өсім үшін лайықты деңгейін ұстап тұратын боламыз. Бұл жай ғана макроэкономикалық мәселе емес, бұл елдің әлеуметтік қауіпсіздігінің мәселесі. Және де бұл – 2013 жылдың өзінен бастап Ұлттық Банк пен Үкімет жұмысының басты мәселесі.</w:t>
      </w:r>
    </w:p>
    <w:p>
      <w:pPr>
        <w:spacing w:after="0"/>
        <w:ind w:left="0"/>
        <w:jc w:val="both"/>
      </w:pPr>
      <w:r>
        <w:rPr>
          <w:rFonts w:ascii="Times New Roman"/>
          <w:b w:val="false"/>
          <w:i w:val="false"/>
          <w:color w:val="000000"/>
          <w:sz w:val="28"/>
        </w:rPr>
        <w:t>
      - Қазақстандық банктер өз кезегінде өзінің мақсатын орындауға және нақты экономика секторының кредиттік ресурстарға деген қажеттілігін қамтамасыз етуге тиіс. Бұл ретте қаржылық жүйеге бақылауды әлсіретуге болмайды, банктерді проблемалық кредиттерден тазарту және қорландыру мәселелерімен тығыз айналысу қажет.</w:t>
      </w:r>
    </w:p>
    <w:p>
      <w:pPr>
        <w:spacing w:after="0"/>
        <w:ind w:left="0"/>
        <w:jc w:val="both"/>
      </w:pPr>
      <w:r>
        <w:rPr>
          <w:rFonts w:ascii="Times New Roman"/>
          <w:b w:val="false"/>
          <w:i w:val="false"/>
          <w:color w:val="000000"/>
          <w:sz w:val="28"/>
        </w:rPr>
        <w:t xml:space="preserve">
      - Бұл үшін Ұлттық Банк пен Үкіметке Президент Әкімшілігінің үйлестіруімен экономиканы қажетті ақша ресурстарымен қамтамасыз етуге бағытталған түбегейлі </w:t>
      </w:r>
      <w:r>
        <w:rPr>
          <w:rFonts w:ascii="Times New Roman"/>
          <w:b/>
          <w:i w:val="false"/>
          <w:color w:val="000000"/>
          <w:sz w:val="28"/>
        </w:rPr>
        <w:t>ақша-кредит саясатының жаңа жүйесін</w:t>
      </w:r>
      <w:r>
        <w:rPr>
          <w:rFonts w:ascii="Times New Roman"/>
          <w:b w:val="false"/>
          <w:i w:val="false"/>
          <w:color w:val="000000"/>
          <w:sz w:val="28"/>
        </w:rPr>
        <w:t xml:space="preserve"> әзірлеу қажет болады.</w:t>
      </w:r>
    </w:p>
    <w:bookmarkStart w:name="z31" w:id="29"/>
    <w:p>
      <w:pPr>
        <w:spacing w:after="0"/>
        <w:ind w:left="0"/>
        <w:jc w:val="left"/>
      </w:pPr>
      <w:r>
        <w:rPr>
          <w:rFonts w:ascii="Times New Roman"/>
          <w:b/>
          <w:i w:val="false"/>
          <w:color w:val="000000"/>
        </w:rPr>
        <w:t xml:space="preserve"> Мемлекеттік және сыртқы қарызды басқару саясаты</w:t>
      </w:r>
    </w:p>
    <w:bookmarkEnd w:id="29"/>
    <w:p>
      <w:pPr>
        <w:spacing w:after="0"/>
        <w:ind w:left="0"/>
        <w:jc w:val="both"/>
      </w:pPr>
      <w:r>
        <w:rPr>
          <w:rFonts w:ascii="Times New Roman"/>
          <w:b w:val="false"/>
          <w:i w:val="false"/>
          <w:color w:val="000000"/>
          <w:sz w:val="28"/>
        </w:rPr>
        <w:t xml:space="preserve">
      - Біз </w:t>
      </w:r>
      <w:r>
        <w:rPr>
          <w:rFonts w:ascii="Times New Roman"/>
          <w:b/>
          <w:i w:val="false"/>
          <w:color w:val="000000"/>
          <w:sz w:val="28"/>
        </w:rPr>
        <w:t>елдің мемлекеттік қарызының деңгейін</w:t>
      </w:r>
      <w:r>
        <w:rPr>
          <w:rFonts w:ascii="Times New Roman"/>
          <w:b w:val="false"/>
          <w:i w:val="false"/>
          <w:color w:val="000000"/>
          <w:sz w:val="28"/>
        </w:rPr>
        <w:t xml:space="preserve"> тұрақты бақылауда ұстауға тиіспіз.</w:t>
      </w:r>
    </w:p>
    <w:p>
      <w:pPr>
        <w:spacing w:after="0"/>
        <w:ind w:left="0"/>
        <w:jc w:val="both"/>
      </w:pPr>
      <w:r>
        <w:rPr>
          <w:rFonts w:ascii="Times New Roman"/>
          <w:b w:val="false"/>
          <w:i w:val="false"/>
          <w:color w:val="000000"/>
          <w:sz w:val="28"/>
        </w:rPr>
        <w:t xml:space="preserve">
      - ІЖӨ-ге қатысты бюджет тапшылығын </w:t>
      </w:r>
      <w:r>
        <w:rPr>
          <w:rFonts w:ascii="Times New Roman"/>
          <w:b/>
          <w:i w:val="false"/>
          <w:color w:val="000000"/>
          <w:sz w:val="28"/>
        </w:rPr>
        <w:t>2013</w:t>
      </w:r>
      <w:r>
        <w:rPr>
          <w:rFonts w:ascii="Times New Roman"/>
          <w:b w:val="false"/>
          <w:i w:val="false"/>
          <w:color w:val="000000"/>
          <w:sz w:val="28"/>
        </w:rPr>
        <w:t xml:space="preserve"> жылғы </w:t>
      </w:r>
      <w:r>
        <w:rPr>
          <w:rFonts w:ascii="Times New Roman"/>
          <w:b/>
          <w:i w:val="false"/>
          <w:color w:val="000000"/>
          <w:sz w:val="28"/>
        </w:rPr>
        <w:t>2,1</w:t>
      </w:r>
      <w:r>
        <w:rPr>
          <w:rFonts w:ascii="Times New Roman"/>
          <w:b w:val="false"/>
          <w:i w:val="false"/>
          <w:color w:val="000000"/>
          <w:sz w:val="28"/>
        </w:rPr>
        <w:t xml:space="preserve">%-дан </w:t>
      </w:r>
      <w:r>
        <w:rPr>
          <w:rFonts w:ascii="Times New Roman"/>
          <w:b/>
          <w:i w:val="false"/>
          <w:color w:val="000000"/>
          <w:sz w:val="28"/>
        </w:rPr>
        <w:t>2015</w:t>
      </w:r>
      <w:r>
        <w:rPr>
          <w:rFonts w:ascii="Times New Roman"/>
          <w:b w:val="false"/>
          <w:i w:val="false"/>
          <w:color w:val="000000"/>
          <w:sz w:val="28"/>
        </w:rPr>
        <w:t xml:space="preserve"> жылы </w:t>
      </w:r>
      <w:r>
        <w:rPr>
          <w:rFonts w:ascii="Times New Roman"/>
          <w:b/>
          <w:i w:val="false"/>
          <w:color w:val="000000"/>
          <w:sz w:val="28"/>
        </w:rPr>
        <w:t>1,5</w:t>
      </w:r>
      <w:r>
        <w:rPr>
          <w:rFonts w:ascii="Times New Roman"/>
          <w:b w:val="false"/>
          <w:i w:val="false"/>
          <w:color w:val="000000"/>
          <w:sz w:val="28"/>
        </w:rPr>
        <w:t>%-ға дейін төмендету керек.</w:t>
      </w:r>
    </w:p>
    <w:p>
      <w:pPr>
        <w:spacing w:after="0"/>
        <w:ind w:left="0"/>
        <w:jc w:val="both"/>
      </w:pPr>
      <w:r>
        <w:rPr>
          <w:rFonts w:ascii="Times New Roman"/>
          <w:b w:val="false"/>
          <w:i w:val="false"/>
          <w:color w:val="000000"/>
          <w:sz w:val="28"/>
        </w:rPr>
        <w:t>
      Мемлекеттік қарыз аз мөлшерлі деңгейде қалуға тиіс. Бұл қағидатты міндет, өйткені, біз әлемдік тұрақсыздық жағдайында бюджетіміздің тұрақтылығын және ұлттық қауіпсіздігімізді тек осылай ғана қамтамасыз ете аламыз.</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Экономиканың квазимемлекеттік секторы</w:t>
      </w:r>
      <w:r>
        <w:rPr>
          <w:rFonts w:ascii="Times New Roman"/>
          <w:b w:val="false"/>
          <w:i w:val="false"/>
          <w:color w:val="000000"/>
          <w:sz w:val="28"/>
        </w:rPr>
        <w:t xml:space="preserve"> борышының деңгейін қатаң бақылау қажет.</w:t>
      </w:r>
    </w:p>
    <w:p>
      <w:pPr>
        <w:spacing w:after="0"/>
        <w:ind w:left="0"/>
        <w:jc w:val="both"/>
      </w:pPr>
      <w:r>
        <w:rPr>
          <w:rFonts w:ascii="Times New Roman"/>
          <w:b w:val="false"/>
          <w:i w:val="false"/>
          <w:color w:val="000000"/>
          <w:sz w:val="28"/>
        </w:rPr>
        <w:t>
      </w:t>
      </w:r>
      <w:r>
        <w:rPr>
          <w:rFonts w:ascii="Times New Roman"/>
          <w:b/>
          <w:i w:val="false"/>
          <w:color w:val="000000"/>
          <w:sz w:val="28"/>
        </w:rPr>
        <w:t>Екіншіден, біздің инфрақұрылымды дамытуға деген қағидатты түрде жаңа көзқарасымыз болуға тиіс.</w:t>
      </w:r>
    </w:p>
    <w:p>
      <w:pPr>
        <w:spacing w:after="0"/>
        <w:ind w:left="0"/>
        <w:jc w:val="both"/>
      </w:pPr>
      <w:r>
        <w:rPr>
          <w:rFonts w:ascii="Times New Roman"/>
          <w:b w:val="false"/>
          <w:i w:val="false"/>
          <w:color w:val="000000"/>
          <w:sz w:val="28"/>
        </w:rPr>
        <w:t>
      Инфрақұрылым экономикалық өсімнің мүмкіндіктерін кеңейтуге тиіс.</w:t>
      </w:r>
    </w:p>
    <w:p>
      <w:pPr>
        <w:spacing w:after="0"/>
        <w:ind w:left="0"/>
        <w:jc w:val="both"/>
      </w:pPr>
      <w:r>
        <w:rPr>
          <w:rFonts w:ascii="Times New Roman"/>
          <w:b w:val="false"/>
          <w:i w:val="false"/>
          <w:color w:val="000000"/>
          <w:sz w:val="28"/>
        </w:rPr>
        <w:t xml:space="preserve">
      Инфрақұрылымды екі бағытта дамыту: </w:t>
      </w:r>
      <w:r>
        <w:rPr>
          <w:rFonts w:ascii="Times New Roman"/>
          <w:b/>
          <w:i w:val="false"/>
          <w:color w:val="000000"/>
          <w:sz w:val="28"/>
        </w:rPr>
        <w:t>ұлттық экономиканы жаһандық ортаға кіріктіру</w:t>
      </w:r>
      <w:r>
        <w:rPr>
          <w:rFonts w:ascii="Times New Roman"/>
          <w:b w:val="false"/>
          <w:i w:val="false"/>
          <w:color w:val="000000"/>
          <w:sz w:val="28"/>
        </w:rPr>
        <w:t xml:space="preserve">, сонымен қатар, </w:t>
      </w:r>
      <w:r>
        <w:rPr>
          <w:rFonts w:ascii="Times New Roman"/>
          <w:b/>
          <w:i w:val="false"/>
          <w:color w:val="000000"/>
          <w:sz w:val="28"/>
        </w:rPr>
        <w:t>ел ішінде өңірлерге қарай қадам жасау қажет.</w:t>
      </w:r>
    </w:p>
    <w:p>
      <w:pPr>
        <w:spacing w:after="0"/>
        <w:ind w:left="0"/>
        <w:jc w:val="both"/>
      </w:pPr>
      <w:r>
        <w:rPr>
          <w:rFonts w:ascii="Times New Roman"/>
          <w:b w:val="false"/>
          <w:i w:val="false"/>
          <w:color w:val="000000"/>
          <w:sz w:val="28"/>
        </w:rPr>
        <w:t xml:space="preserve">
      - Өз пайдамызды мұқият есептей отырып, </w:t>
      </w:r>
      <w:r>
        <w:rPr>
          <w:rFonts w:ascii="Times New Roman"/>
          <w:b/>
          <w:i w:val="false"/>
          <w:color w:val="000000"/>
          <w:sz w:val="28"/>
        </w:rPr>
        <w:t>Қазақстанның шегінен тыс өндірістік көліктік-логистикалық объектілер құру</w:t>
      </w:r>
      <w:r>
        <w:rPr>
          <w:rFonts w:ascii="Times New Roman"/>
          <w:b w:val="false"/>
          <w:i w:val="false"/>
          <w:color w:val="000000"/>
          <w:sz w:val="28"/>
        </w:rPr>
        <w:t xml:space="preserve"> үшін, елден сыртқа шығуға назар тіктеудің маңызы зор. Біз </w:t>
      </w:r>
      <w:r>
        <w:rPr>
          <w:rFonts w:ascii="Times New Roman"/>
          <w:b/>
          <w:i w:val="false"/>
          <w:color w:val="000000"/>
          <w:sz w:val="28"/>
        </w:rPr>
        <w:t>қазіргі түсініктерімізден арылып</w:t>
      </w:r>
      <w:r>
        <w:rPr>
          <w:rFonts w:ascii="Times New Roman"/>
          <w:b w:val="false"/>
          <w:i w:val="false"/>
          <w:color w:val="000000"/>
          <w:sz w:val="28"/>
        </w:rPr>
        <w:t xml:space="preserve">, </w:t>
      </w:r>
      <w:r>
        <w:rPr>
          <w:rFonts w:ascii="Times New Roman"/>
          <w:b/>
          <w:i w:val="false"/>
          <w:color w:val="000000"/>
          <w:sz w:val="28"/>
        </w:rPr>
        <w:t>өңірде және барша әлемде</w:t>
      </w:r>
      <w:r>
        <w:rPr>
          <w:rFonts w:ascii="Times New Roman"/>
          <w:b w:val="false"/>
          <w:i w:val="false"/>
          <w:color w:val="000000"/>
          <w:sz w:val="28"/>
        </w:rPr>
        <w:t xml:space="preserve"> – Еуропада, Азияда, Америкада, мысалы, теңізге тікелей шыға алатын елдердің порттары, әлемнің тораптық транзиттік нүктелеріндегі және тағы басқа, көліктік-логистикалық хабтар секілді қазіргі заманғы кәсіпорындар құруға тиіспіз. Осы мақсатта </w:t>
      </w:r>
      <w:r>
        <w:rPr>
          <w:rFonts w:ascii="Times New Roman"/>
          <w:b/>
          <w:i w:val="false"/>
          <w:color w:val="000000"/>
          <w:sz w:val="28"/>
        </w:rPr>
        <w:t>"Жаһандық инфрақұрылымдық интеграция"</w:t>
      </w:r>
      <w:r>
        <w:rPr>
          <w:rFonts w:ascii="Times New Roman"/>
          <w:b w:val="false"/>
          <w:i w:val="false"/>
          <w:color w:val="000000"/>
          <w:sz w:val="28"/>
        </w:rPr>
        <w:t xml:space="preserve"> арнайы бағдарламасын әзірлеу қажет болады.</w:t>
      </w:r>
    </w:p>
    <w:p>
      <w:pPr>
        <w:spacing w:after="0"/>
        <w:ind w:left="0"/>
        <w:jc w:val="both"/>
      </w:pPr>
      <w:r>
        <w:rPr>
          <w:rFonts w:ascii="Times New Roman"/>
          <w:b w:val="false"/>
          <w:i w:val="false"/>
          <w:color w:val="000000"/>
          <w:sz w:val="28"/>
        </w:rPr>
        <w:t xml:space="preserve">
      - Біз өз </w:t>
      </w:r>
      <w:r>
        <w:rPr>
          <w:rFonts w:ascii="Times New Roman"/>
          <w:b/>
          <w:i w:val="false"/>
          <w:color w:val="000000"/>
          <w:sz w:val="28"/>
        </w:rPr>
        <w:t>транзиттік әлеуетімізді</w:t>
      </w:r>
      <w:r>
        <w:rPr>
          <w:rFonts w:ascii="Times New Roman"/>
          <w:b w:val="false"/>
          <w:i w:val="false"/>
          <w:color w:val="000000"/>
          <w:sz w:val="28"/>
        </w:rPr>
        <w:t xml:space="preserve"> дамытуға тиіспіз. Бүгінде нәтижесінде </w:t>
      </w:r>
      <w:r>
        <w:rPr>
          <w:rFonts w:ascii="Times New Roman"/>
          <w:b/>
          <w:i w:val="false"/>
          <w:color w:val="000000"/>
          <w:sz w:val="28"/>
        </w:rPr>
        <w:t xml:space="preserve">2020 </w:t>
      </w:r>
      <w:r>
        <w:rPr>
          <w:rFonts w:ascii="Times New Roman"/>
          <w:b w:val="false"/>
          <w:i w:val="false"/>
          <w:color w:val="000000"/>
          <w:sz w:val="28"/>
        </w:rPr>
        <w:t xml:space="preserve">жылы Қазақстан арқылы </w:t>
      </w:r>
      <w:r>
        <w:rPr>
          <w:rFonts w:ascii="Times New Roman"/>
          <w:b/>
          <w:i w:val="false"/>
          <w:color w:val="000000"/>
          <w:sz w:val="28"/>
        </w:rPr>
        <w:t xml:space="preserve">транзиттік тасымалдау екі </w:t>
      </w:r>
      <w:r>
        <w:rPr>
          <w:rFonts w:ascii="Times New Roman"/>
          <w:b w:val="false"/>
          <w:i w:val="false"/>
          <w:color w:val="000000"/>
          <w:sz w:val="28"/>
        </w:rPr>
        <w:t xml:space="preserve">есеге </w:t>
      </w:r>
      <w:r>
        <w:rPr>
          <w:rFonts w:ascii="Times New Roman"/>
          <w:b/>
          <w:i w:val="false"/>
          <w:color w:val="000000"/>
          <w:sz w:val="28"/>
        </w:rPr>
        <w:t>ұлғаюы</w:t>
      </w:r>
      <w:r>
        <w:rPr>
          <w:rFonts w:ascii="Times New Roman"/>
          <w:b w:val="false"/>
          <w:i w:val="false"/>
          <w:color w:val="000000"/>
          <w:sz w:val="28"/>
        </w:rPr>
        <w:t xml:space="preserve"> тиіс болатын бірқатар ірі жалпыұлттық инфрақұрылымдық жобалар іске асуда. </w:t>
      </w:r>
      <w:r>
        <w:rPr>
          <w:rFonts w:ascii="Times New Roman"/>
          <w:b/>
          <w:i w:val="false"/>
          <w:color w:val="000000"/>
          <w:sz w:val="28"/>
        </w:rPr>
        <w:t>2050</w:t>
      </w:r>
      <w:r>
        <w:rPr>
          <w:rFonts w:ascii="Times New Roman"/>
          <w:b w:val="false"/>
          <w:i w:val="false"/>
          <w:color w:val="000000"/>
          <w:sz w:val="28"/>
        </w:rPr>
        <w:t xml:space="preserve"> жылға қарай – бұл цифр </w:t>
      </w:r>
      <w:r>
        <w:rPr>
          <w:rFonts w:ascii="Times New Roman"/>
          <w:b/>
          <w:i w:val="false"/>
          <w:color w:val="000000"/>
          <w:sz w:val="28"/>
        </w:rPr>
        <w:t>он</w:t>
      </w:r>
      <w:r>
        <w:rPr>
          <w:rFonts w:ascii="Times New Roman"/>
          <w:b w:val="false"/>
          <w:i w:val="false"/>
          <w:color w:val="000000"/>
          <w:sz w:val="28"/>
        </w:rPr>
        <w:t xml:space="preserve"> есе ұлғаюға тиіс.</w:t>
      </w:r>
    </w:p>
    <w:p>
      <w:pPr>
        <w:spacing w:after="0"/>
        <w:ind w:left="0"/>
        <w:jc w:val="both"/>
      </w:pPr>
      <w:r>
        <w:rPr>
          <w:rFonts w:ascii="Times New Roman"/>
          <w:b w:val="false"/>
          <w:i w:val="false"/>
          <w:color w:val="000000"/>
          <w:sz w:val="28"/>
        </w:rPr>
        <w:t xml:space="preserve">
      - Осының бәрі басты мақсатқа – экспортымызды тек біздің өніміміз бен қызметтерімізге деген </w:t>
      </w:r>
      <w:r>
        <w:rPr>
          <w:rFonts w:ascii="Times New Roman"/>
          <w:b/>
          <w:i w:val="false"/>
          <w:color w:val="000000"/>
          <w:sz w:val="28"/>
        </w:rPr>
        <w:t xml:space="preserve">ұзақ мерзімді сұраныс </w:t>
      </w:r>
      <w:r>
        <w:rPr>
          <w:rFonts w:ascii="Times New Roman"/>
          <w:b w:val="false"/>
          <w:i w:val="false"/>
          <w:color w:val="000000"/>
          <w:sz w:val="28"/>
        </w:rPr>
        <w:t xml:space="preserve">болатын </w:t>
      </w:r>
      <w:r>
        <w:rPr>
          <w:rFonts w:ascii="Times New Roman"/>
          <w:b/>
          <w:i w:val="false"/>
          <w:color w:val="000000"/>
          <w:sz w:val="28"/>
        </w:rPr>
        <w:t>әлемдік нарықтарға</w:t>
      </w:r>
      <w:r>
        <w:rPr>
          <w:rFonts w:ascii="Times New Roman"/>
          <w:b w:val="false"/>
          <w:i w:val="false"/>
          <w:color w:val="000000"/>
          <w:sz w:val="28"/>
        </w:rPr>
        <w:t xml:space="preserve"> қарай жылжытуға бағынуға тиіс.</w:t>
      </w:r>
    </w:p>
    <w:p>
      <w:pPr>
        <w:spacing w:after="0"/>
        <w:ind w:left="0"/>
        <w:jc w:val="both"/>
      </w:pPr>
      <w:r>
        <w:rPr>
          <w:rFonts w:ascii="Times New Roman"/>
          <w:b w:val="false"/>
          <w:i w:val="false"/>
          <w:color w:val="000000"/>
          <w:sz w:val="28"/>
        </w:rPr>
        <w:t xml:space="preserve">
      - Инфрақұрылым жасау, сонымен қатар, </w:t>
      </w:r>
      <w:r>
        <w:rPr>
          <w:rFonts w:ascii="Times New Roman"/>
          <w:b/>
          <w:i w:val="false"/>
          <w:color w:val="000000"/>
          <w:sz w:val="28"/>
        </w:rPr>
        <w:t xml:space="preserve">табыстылық заңына </w:t>
      </w:r>
      <w:r>
        <w:rPr>
          <w:rFonts w:ascii="Times New Roman"/>
          <w:b w:val="false"/>
          <w:i w:val="false"/>
          <w:color w:val="000000"/>
          <w:sz w:val="28"/>
        </w:rPr>
        <w:t>бағынуға тиіс. Жаңа бизнестерді дамытуға және жұмыс орындарын ашуға бастайтын жерде ғана құрылыс жүргізу қажет.</w:t>
      </w:r>
    </w:p>
    <w:p>
      <w:pPr>
        <w:spacing w:after="0"/>
        <w:ind w:left="0"/>
        <w:jc w:val="both"/>
      </w:pPr>
      <w:r>
        <w:rPr>
          <w:rFonts w:ascii="Times New Roman"/>
          <w:b w:val="false"/>
          <w:i w:val="false"/>
          <w:color w:val="000000"/>
          <w:sz w:val="28"/>
        </w:rPr>
        <w:t xml:space="preserve">
      - Шалғай өңірлерді немесе тұрғындарының тығыздылығы жеткілікті емес өңірлерді өмірлік маңызды және экономикалық қажет инфрақұрылым объектілерімен қамту үшін біз </w:t>
      </w:r>
      <w:r>
        <w:rPr>
          <w:rFonts w:ascii="Times New Roman"/>
          <w:b/>
          <w:i w:val="false"/>
          <w:color w:val="000000"/>
          <w:sz w:val="28"/>
        </w:rPr>
        <w:t>"инфрақұрылымдық орталықтар"</w:t>
      </w:r>
      <w:r>
        <w:rPr>
          <w:rFonts w:ascii="Times New Roman"/>
          <w:b w:val="false"/>
          <w:i w:val="false"/>
          <w:color w:val="000000"/>
          <w:sz w:val="28"/>
        </w:rPr>
        <w:t xml:space="preserve"> құруға тиіспіз. Бұл үшін көлік жүйесінің озыңқы инфрақұрылымын құруды қамтамасыз ету қажет.</w:t>
      </w:r>
    </w:p>
    <w:p>
      <w:pPr>
        <w:spacing w:after="0"/>
        <w:ind w:left="0"/>
        <w:jc w:val="both"/>
      </w:pPr>
      <w:r>
        <w:rPr>
          <w:rFonts w:ascii="Times New Roman"/>
          <w:b w:val="false"/>
          <w:i w:val="false"/>
          <w:color w:val="000000"/>
          <w:sz w:val="28"/>
        </w:rPr>
        <w:t>
      - Үкіметке 2013 жылы Инфрақұрылымды дамыту жөніндегі мемлекеттік бағдарлама әзірлеп, қабылдауды тапсырамын.</w:t>
      </w:r>
    </w:p>
    <w:p>
      <w:pPr>
        <w:spacing w:after="0"/>
        <w:ind w:left="0"/>
        <w:jc w:val="both"/>
      </w:pPr>
      <w:r>
        <w:rPr>
          <w:rFonts w:ascii="Times New Roman"/>
          <w:b w:val="false"/>
          <w:i w:val="false"/>
          <w:color w:val="000000"/>
          <w:sz w:val="28"/>
        </w:rPr>
        <w:t>
      </w:t>
      </w:r>
      <w:r>
        <w:rPr>
          <w:rFonts w:ascii="Times New Roman"/>
          <w:b/>
          <w:i w:val="false"/>
          <w:color w:val="000000"/>
          <w:sz w:val="28"/>
        </w:rPr>
        <w:t>Үшіншіден, мемлекеттік активтерді басқару жүйесін жаңғырту қажет.</w:t>
      </w:r>
    </w:p>
    <w:p>
      <w:pPr>
        <w:spacing w:after="0"/>
        <w:ind w:left="0"/>
        <w:jc w:val="both"/>
      </w:pPr>
      <w:r>
        <w:rPr>
          <w:rFonts w:ascii="Times New Roman"/>
          <w:b w:val="false"/>
          <w:i w:val="false"/>
          <w:color w:val="000000"/>
          <w:sz w:val="28"/>
        </w:rPr>
        <w:t xml:space="preserve">
      Қазақстан - әлемдік ауқымда көлемі шағын экономика. Сондықтан оны өте тиімді басқару қажет. Ел </w:t>
      </w:r>
      <w:r>
        <w:rPr>
          <w:rFonts w:ascii="Times New Roman"/>
          <w:b/>
          <w:i w:val="false"/>
          <w:color w:val="000000"/>
          <w:sz w:val="28"/>
        </w:rPr>
        <w:t xml:space="preserve">біртұтас корпорация </w:t>
      </w:r>
      <w:r>
        <w:rPr>
          <w:rFonts w:ascii="Times New Roman"/>
          <w:b w:val="false"/>
          <w:i w:val="false"/>
          <w:color w:val="000000"/>
          <w:sz w:val="28"/>
        </w:rPr>
        <w:t xml:space="preserve">секілді жұмыс істеуі тиіс, ал мемлекет оның </w:t>
      </w:r>
      <w:r>
        <w:rPr>
          <w:rFonts w:ascii="Times New Roman"/>
          <w:b/>
          <w:i w:val="false"/>
          <w:color w:val="000000"/>
          <w:sz w:val="28"/>
        </w:rPr>
        <w:t>өзегі</w:t>
      </w:r>
      <w:r>
        <w:rPr>
          <w:rFonts w:ascii="Times New Roman"/>
          <w:b w:val="false"/>
          <w:i w:val="false"/>
          <w:color w:val="000000"/>
          <w:sz w:val="28"/>
        </w:rPr>
        <w:t xml:space="preserve"> болуға тиіс.</w:t>
      </w:r>
    </w:p>
    <w:p>
      <w:pPr>
        <w:spacing w:after="0"/>
        <w:ind w:left="0"/>
        <w:jc w:val="both"/>
      </w:pPr>
      <w:r>
        <w:rPr>
          <w:rFonts w:ascii="Times New Roman"/>
          <w:b w:val="false"/>
          <w:i w:val="false"/>
          <w:color w:val="000000"/>
          <w:sz w:val="28"/>
        </w:rPr>
        <w:t xml:space="preserve">
      Корпоративтік ойдың қуаты </w:t>
      </w:r>
      <w:r>
        <w:rPr>
          <w:rFonts w:ascii="Times New Roman"/>
          <w:b/>
          <w:i w:val="false"/>
          <w:color w:val="000000"/>
          <w:sz w:val="28"/>
        </w:rPr>
        <w:t>барлық процестердің біртұтас алып қаралуында</w:t>
      </w:r>
      <w:r>
        <w:rPr>
          <w:rFonts w:ascii="Times New Roman"/>
          <w:b w:val="false"/>
          <w:i w:val="false"/>
          <w:color w:val="000000"/>
          <w:sz w:val="28"/>
        </w:rPr>
        <w:t xml:space="preserve"> жатыр. Барлық деңгейдегі мемлекеттік басқарушылар осындай бизнес-пайымға үйренуге тиіс. Қайталап айтамын: </w:t>
      </w:r>
      <w:r>
        <w:rPr>
          <w:rFonts w:ascii="Times New Roman"/>
          <w:b/>
          <w:i w:val="false"/>
          <w:color w:val="000000"/>
          <w:sz w:val="28"/>
        </w:rPr>
        <w:t>елдің бюджетін жай бөліп қана қоймай, ойлы да салмақты инвестициялау қажет.</w:t>
      </w:r>
    </w:p>
    <w:p>
      <w:pPr>
        <w:spacing w:after="0"/>
        <w:ind w:left="0"/>
        <w:jc w:val="both"/>
      </w:pPr>
      <w:r>
        <w:rPr>
          <w:rFonts w:ascii="Times New Roman"/>
          <w:b w:val="false"/>
          <w:i w:val="false"/>
          <w:color w:val="000000"/>
          <w:sz w:val="28"/>
        </w:rPr>
        <w:t xml:space="preserve">
      Тиімділіктің басты өлшемі – </w:t>
      </w:r>
      <w:r>
        <w:rPr>
          <w:rFonts w:ascii="Times New Roman"/>
          <w:b/>
          <w:i w:val="false"/>
          <w:color w:val="000000"/>
          <w:sz w:val="28"/>
        </w:rPr>
        <w:t xml:space="preserve">біздің салымдарымыздан түсетін қайтарым деңгейі. </w:t>
      </w:r>
      <w:r>
        <w:rPr>
          <w:rFonts w:ascii="Times New Roman"/>
          <w:b w:val="false"/>
          <w:i w:val="false"/>
          <w:color w:val="000000"/>
          <w:sz w:val="28"/>
        </w:rPr>
        <w:t xml:space="preserve">Елдің өндірістік әлеуетін қаншалықты еселей алсақ, Қазақстан халықаралық нарықта </w:t>
      </w:r>
      <w:r>
        <w:rPr>
          <w:rFonts w:ascii="Times New Roman"/>
          <w:b/>
          <w:i w:val="false"/>
          <w:color w:val="000000"/>
          <w:sz w:val="28"/>
        </w:rPr>
        <w:t xml:space="preserve">қосалқы емес, солғұрлым тезірек әлеуетті ойыншыға </w:t>
      </w:r>
      <w:r>
        <w:rPr>
          <w:rFonts w:ascii="Times New Roman"/>
          <w:b w:val="false"/>
          <w:i w:val="false"/>
          <w:color w:val="000000"/>
          <w:sz w:val="28"/>
        </w:rPr>
        <w:t>айналады.</w:t>
      </w:r>
    </w:p>
    <w:p>
      <w:pPr>
        <w:spacing w:after="0"/>
        <w:ind w:left="0"/>
        <w:jc w:val="both"/>
      </w:pPr>
      <w:r>
        <w:rPr>
          <w:rFonts w:ascii="Times New Roman"/>
          <w:b w:val="false"/>
          <w:i w:val="false"/>
          <w:color w:val="000000"/>
          <w:sz w:val="28"/>
        </w:rPr>
        <w:t xml:space="preserve">
      - </w:t>
      </w:r>
      <w:r>
        <w:rPr>
          <w:rFonts w:ascii="Times New Roman"/>
          <w:b/>
          <w:i w:val="false"/>
          <w:color w:val="000000"/>
          <w:sz w:val="28"/>
        </w:rPr>
        <w:t>Ұлттық қор</w:t>
      </w:r>
      <w:r>
        <w:rPr>
          <w:rFonts w:ascii="Times New Roman"/>
          <w:b w:val="false"/>
          <w:i w:val="false"/>
          <w:color w:val="000000"/>
          <w:sz w:val="28"/>
        </w:rPr>
        <w:t xml:space="preserve"> жаңа экономикалық саясатқа көшудің </w:t>
      </w:r>
      <w:r>
        <w:rPr>
          <w:rFonts w:ascii="Times New Roman"/>
          <w:b/>
          <w:i w:val="false"/>
          <w:color w:val="000000"/>
          <w:sz w:val="28"/>
        </w:rPr>
        <w:t>"локомотиві"</w:t>
      </w:r>
      <w:r>
        <w:rPr>
          <w:rFonts w:ascii="Times New Roman"/>
          <w:b w:val="false"/>
          <w:i w:val="false"/>
          <w:color w:val="000000"/>
          <w:sz w:val="28"/>
        </w:rPr>
        <w:t xml:space="preserve"> болуға тиіс. Ұлттық қордың қаражатын бірінші кезекте ұзақмерзімдік стратегиялық жобаларға бағыттау керек. 2013 жылы Ұлттық қорда қаражат жинақтау жалғасуы тиіс, бірақ бұл қаражатты мейілінше </w:t>
      </w:r>
      <w:r>
        <w:rPr>
          <w:rFonts w:ascii="Times New Roman"/>
          <w:b/>
          <w:i w:val="false"/>
          <w:color w:val="000000"/>
          <w:sz w:val="28"/>
        </w:rPr>
        <w:t>тиімді де ойластырып</w:t>
      </w:r>
      <w:r>
        <w:rPr>
          <w:rFonts w:ascii="Times New Roman"/>
          <w:b w:val="false"/>
          <w:i w:val="false"/>
          <w:color w:val="000000"/>
          <w:sz w:val="28"/>
        </w:rPr>
        <w:t xml:space="preserve"> пайдалану керек.</w:t>
      </w:r>
    </w:p>
    <w:p>
      <w:pPr>
        <w:spacing w:after="0"/>
        <w:ind w:left="0"/>
        <w:jc w:val="both"/>
      </w:pPr>
      <w:r>
        <w:rPr>
          <w:rFonts w:ascii="Times New Roman"/>
          <w:b w:val="false"/>
          <w:i w:val="false"/>
          <w:color w:val="000000"/>
          <w:sz w:val="28"/>
        </w:rPr>
        <w:t xml:space="preserve">
      - Мемлекет </w:t>
      </w:r>
      <w:r>
        <w:rPr>
          <w:rFonts w:ascii="Times New Roman"/>
          <w:b/>
          <w:i w:val="false"/>
          <w:color w:val="000000"/>
          <w:sz w:val="28"/>
        </w:rPr>
        <w:t>Үшінші индустриалдық революция</w:t>
      </w:r>
      <w:r>
        <w:rPr>
          <w:rFonts w:ascii="Times New Roman"/>
          <w:b w:val="false"/>
          <w:i w:val="false"/>
          <w:color w:val="000000"/>
          <w:sz w:val="28"/>
        </w:rPr>
        <w:t xml:space="preserve"> нәтижесінде пайда болатын секторларды ескере отырып, ұлттық компаниялар арқылы </w:t>
      </w:r>
      <w:r>
        <w:rPr>
          <w:rFonts w:ascii="Times New Roman"/>
          <w:b/>
          <w:i w:val="false"/>
          <w:color w:val="000000"/>
          <w:sz w:val="28"/>
        </w:rPr>
        <w:t>болашақтың экономикасын</w:t>
      </w:r>
      <w:r>
        <w:rPr>
          <w:rFonts w:ascii="Times New Roman"/>
          <w:b w:val="false"/>
          <w:i w:val="false"/>
          <w:color w:val="000000"/>
          <w:sz w:val="28"/>
        </w:rPr>
        <w:t xml:space="preserve"> дамытуды ынталандыруы тиіс. Ұлттық индустрия біз өз елімізде өндіруге тиіс </w:t>
      </w:r>
      <w:r>
        <w:rPr>
          <w:rFonts w:ascii="Times New Roman"/>
          <w:b/>
          <w:i w:val="false"/>
          <w:color w:val="000000"/>
          <w:sz w:val="28"/>
        </w:rPr>
        <w:t>ең жаңа композиттік материалдарды</w:t>
      </w:r>
      <w:r>
        <w:rPr>
          <w:rFonts w:ascii="Times New Roman"/>
          <w:b w:val="false"/>
          <w:i w:val="false"/>
          <w:color w:val="000000"/>
          <w:sz w:val="28"/>
        </w:rPr>
        <w:t xml:space="preserve"> тұтынуы керек.</w:t>
      </w:r>
    </w:p>
    <w:p>
      <w:pPr>
        <w:spacing w:after="0"/>
        <w:ind w:left="0"/>
        <w:jc w:val="both"/>
      </w:pPr>
      <w:r>
        <w:rPr>
          <w:rFonts w:ascii="Times New Roman"/>
          <w:b w:val="false"/>
          <w:i w:val="false"/>
          <w:color w:val="000000"/>
          <w:sz w:val="28"/>
        </w:rPr>
        <w:t xml:space="preserve">
      - Мемлекет </w:t>
      </w:r>
      <w:r>
        <w:rPr>
          <w:rFonts w:ascii="Times New Roman"/>
          <w:b/>
          <w:i w:val="false"/>
          <w:color w:val="000000"/>
          <w:sz w:val="28"/>
        </w:rPr>
        <w:t>ақпараттық</w:t>
      </w:r>
      <w:r>
        <w:rPr>
          <w:rFonts w:ascii="Times New Roman"/>
          <w:b w:val="false"/>
          <w:i w:val="false"/>
          <w:color w:val="000000"/>
          <w:sz w:val="28"/>
        </w:rPr>
        <w:t xml:space="preserve"> технологиялар саласында транзиттік әлеуетті дамытуды ынталандыруы тиіс. </w:t>
      </w:r>
      <w:r>
        <w:rPr>
          <w:rFonts w:ascii="Times New Roman"/>
          <w:b/>
          <w:i w:val="false"/>
          <w:color w:val="000000"/>
          <w:sz w:val="28"/>
        </w:rPr>
        <w:t>2030</w:t>
      </w:r>
      <w:r>
        <w:rPr>
          <w:rFonts w:ascii="Times New Roman"/>
          <w:b w:val="false"/>
          <w:i w:val="false"/>
          <w:color w:val="000000"/>
          <w:sz w:val="28"/>
        </w:rPr>
        <w:t xml:space="preserve"> жылға қарай Қазақстан арқылы біз әлемдік ақпараттық ағындардың кем дегенде 2-3%-ын өткізуге тиіспіз. </w:t>
      </w:r>
      <w:r>
        <w:rPr>
          <w:rFonts w:ascii="Times New Roman"/>
          <w:b/>
          <w:i w:val="false"/>
          <w:color w:val="000000"/>
          <w:sz w:val="28"/>
        </w:rPr>
        <w:t>2050</w:t>
      </w:r>
      <w:r>
        <w:rPr>
          <w:rFonts w:ascii="Times New Roman"/>
          <w:b w:val="false"/>
          <w:i w:val="false"/>
          <w:color w:val="000000"/>
          <w:sz w:val="28"/>
        </w:rPr>
        <w:t xml:space="preserve"> жылға қарай бұл цифр кем дегенде екі еселенуге тиіс.</w:t>
      </w:r>
    </w:p>
    <w:p>
      <w:pPr>
        <w:spacing w:after="0"/>
        <w:ind w:left="0"/>
        <w:jc w:val="both"/>
      </w:pPr>
      <w:r>
        <w:rPr>
          <w:rFonts w:ascii="Times New Roman"/>
          <w:b w:val="false"/>
          <w:i w:val="false"/>
          <w:color w:val="000000"/>
          <w:sz w:val="28"/>
        </w:rPr>
        <w:t xml:space="preserve">
      - Сонымен қатар, </w:t>
      </w:r>
      <w:r>
        <w:rPr>
          <w:rFonts w:ascii="Times New Roman"/>
          <w:b/>
          <w:i w:val="false"/>
          <w:color w:val="000000"/>
          <w:sz w:val="28"/>
        </w:rPr>
        <w:t>жеке компаниялардың</w:t>
      </w:r>
      <w:r>
        <w:rPr>
          <w:rFonts w:ascii="Times New Roman"/>
          <w:b w:val="false"/>
          <w:i w:val="false"/>
          <w:color w:val="000000"/>
          <w:sz w:val="28"/>
        </w:rPr>
        <w:t xml:space="preserve"> өз </w:t>
      </w:r>
      <w:r>
        <w:rPr>
          <w:rFonts w:ascii="Times New Roman"/>
          <w:b/>
          <w:i w:val="false"/>
          <w:color w:val="000000"/>
          <w:sz w:val="28"/>
        </w:rPr>
        <w:t>қаражатын зерттеулер мен инновацияларға салуын</w:t>
      </w:r>
      <w:r>
        <w:rPr>
          <w:rFonts w:ascii="Times New Roman"/>
          <w:b w:val="false"/>
          <w:i w:val="false"/>
          <w:color w:val="000000"/>
          <w:sz w:val="28"/>
        </w:rPr>
        <w:t xml:space="preserve"> ынталандыру керек. Мына нәрсені баса айтқым келеді: </w:t>
      </w:r>
      <w:r>
        <w:rPr>
          <w:rFonts w:ascii="Times New Roman"/>
          <w:b/>
          <w:i w:val="false"/>
          <w:color w:val="000000"/>
          <w:sz w:val="28"/>
        </w:rPr>
        <w:t xml:space="preserve">инновацияларды </w:t>
      </w:r>
      <w:r>
        <w:rPr>
          <w:rFonts w:ascii="Times New Roman"/>
          <w:b w:val="false"/>
          <w:i w:val="false"/>
          <w:color w:val="000000"/>
          <w:sz w:val="28"/>
        </w:rPr>
        <w:t xml:space="preserve">енгізудің маңызы зор, бірақ бұл </w:t>
      </w:r>
      <w:r>
        <w:rPr>
          <w:rFonts w:ascii="Times New Roman"/>
          <w:b/>
          <w:i w:val="false"/>
          <w:color w:val="000000"/>
          <w:sz w:val="28"/>
        </w:rPr>
        <w:t>басты нысана емес</w:t>
      </w:r>
      <w:r>
        <w:rPr>
          <w:rFonts w:ascii="Times New Roman"/>
          <w:b w:val="false"/>
          <w:i w:val="false"/>
          <w:color w:val="000000"/>
          <w:sz w:val="28"/>
        </w:rPr>
        <w:t>. Біздің жаңа технологиялар сұранысқа ие болғанда, олар нарықта қажет болғанда ғана ел нақты пайда алатын болады. Олай болмаған күнде инновация ақшаны босқа шығындау деген сөз.</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Жекелеген компаниялар мен салаларды іріктеп қолдау тәжірибесін</w:t>
      </w:r>
      <w:r>
        <w:rPr>
          <w:rFonts w:ascii="Times New Roman"/>
          <w:b w:val="false"/>
          <w:i w:val="false"/>
          <w:color w:val="000000"/>
          <w:sz w:val="28"/>
        </w:rPr>
        <w:t xml:space="preserve"> тоқтату керек. Біз әлеуметтік-маңызды стратегиялық функцияларды атқаратын және өзінің тиімділігін дәлелдейтін салаларды ғана қолдауға тиіспіз.</w:t>
      </w:r>
    </w:p>
    <w:p>
      <w:pPr>
        <w:spacing w:after="0"/>
        <w:ind w:left="0"/>
        <w:jc w:val="both"/>
      </w:pPr>
      <w:r>
        <w:rPr>
          <w:rFonts w:ascii="Times New Roman"/>
          <w:b w:val="false"/>
          <w:i w:val="false"/>
          <w:color w:val="000000"/>
          <w:sz w:val="28"/>
        </w:rPr>
        <w:t>
      </w:t>
      </w:r>
      <w:r>
        <w:rPr>
          <w:rFonts w:ascii="Times New Roman"/>
          <w:b/>
          <w:i w:val="false"/>
          <w:color w:val="000000"/>
          <w:sz w:val="28"/>
        </w:rPr>
        <w:t>Төртіншіден, табиғи ресурстарды басқарудың түбегейлі жаңа жүйесін енгізу қажет</w:t>
      </w:r>
      <w:r>
        <w:rPr>
          <w:rFonts w:ascii="Times New Roman"/>
          <w:b w:val="false"/>
          <w:i w:val="false"/>
          <w:color w:val="000000"/>
          <w:sz w:val="28"/>
        </w:rPr>
        <w:t>.</w:t>
      </w:r>
    </w:p>
    <w:p>
      <w:pPr>
        <w:spacing w:after="0"/>
        <w:ind w:left="0"/>
        <w:jc w:val="both"/>
      </w:pPr>
      <w:r>
        <w:rPr>
          <w:rFonts w:ascii="Times New Roman"/>
          <w:b w:val="false"/>
          <w:i w:val="false"/>
          <w:color w:val="000000"/>
          <w:sz w:val="28"/>
        </w:rPr>
        <w:t>
      Біз ресурстарды экономикалық өсуді, ауқымды сыртқы саяси және сыртқы экономикалық уағдаластықтарды қамтамасыз ету үшін Қазақстанның маңызды стратегиялық артықшылығы ретінде пайдалануға тиіспіз.</w:t>
      </w:r>
    </w:p>
    <w:p>
      <w:pPr>
        <w:spacing w:after="0"/>
        <w:ind w:left="0"/>
        <w:jc w:val="both"/>
      </w:pPr>
      <w:r>
        <w:rPr>
          <w:rFonts w:ascii="Times New Roman"/>
          <w:b w:val="false"/>
          <w:i w:val="false"/>
          <w:color w:val="000000"/>
          <w:sz w:val="28"/>
        </w:rPr>
        <w:t xml:space="preserve">
      - Қазірдің өзінде шикізаттың жаңа қаржылық күйреу жағдайында </w:t>
      </w:r>
      <w:r>
        <w:rPr>
          <w:rFonts w:ascii="Times New Roman"/>
          <w:b/>
          <w:i w:val="false"/>
          <w:color w:val="000000"/>
          <w:sz w:val="28"/>
        </w:rPr>
        <w:t>тұрақсыздандыруға ұшырайтын</w:t>
      </w:r>
      <w:r>
        <w:rPr>
          <w:rFonts w:ascii="Times New Roman"/>
          <w:b w:val="false"/>
          <w:i w:val="false"/>
          <w:color w:val="000000"/>
          <w:sz w:val="28"/>
        </w:rPr>
        <w:t xml:space="preserve"> </w:t>
      </w:r>
      <w:r>
        <w:rPr>
          <w:rFonts w:ascii="Times New Roman"/>
          <w:b/>
          <w:i w:val="false"/>
          <w:color w:val="000000"/>
          <w:sz w:val="28"/>
        </w:rPr>
        <w:t>халықаралық нарықтарға шығуын барынша жеделдету</w:t>
      </w:r>
      <w:r>
        <w:rPr>
          <w:rFonts w:ascii="Times New Roman"/>
          <w:b w:val="false"/>
          <w:i w:val="false"/>
          <w:color w:val="000000"/>
          <w:sz w:val="28"/>
        </w:rPr>
        <w:t xml:space="preserve"> қажет. Біздің негізгі импорттаушыларымыз шикізат сатып алуды елеулі қысқартуы, ал баға күрт төмендеуі мүмкін. Ал біздің </w:t>
      </w:r>
      <w:r>
        <w:rPr>
          <w:rFonts w:ascii="Times New Roman"/>
          <w:b/>
          <w:i w:val="false"/>
          <w:color w:val="000000"/>
          <w:sz w:val="28"/>
        </w:rPr>
        <w:t xml:space="preserve">озыңқы стратегиямыз </w:t>
      </w:r>
      <w:r>
        <w:rPr>
          <w:rFonts w:ascii="Times New Roman"/>
          <w:b w:val="false"/>
          <w:i w:val="false"/>
          <w:color w:val="000000"/>
          <w:sz w:val="28"/>
        </w:rPr>
        <w:t xml:space="preserve">кейіннен елге ықтимал жаһандық дағдарыс кезеңінен аман өтуге көмектесетін қаражатты </w:t>
      </w:r>
      <w:r>
        <w:rPr>
          <w:rFonts w:ascii="Times New Roman"/>
          <w:b/>
          <w:i w:val="false"/>
          <w:color w:val="000000"/>
          <w:sz w:val="28"/>
        </w:rPr>
        <w:t>нарықтардың тұрақсыздануы басталғанға дейін өте тез жинақтауға мүмкіндік береді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 Технологиялық революция </w:t>
      </w:r>
      <w:r>
        <w:rPr>
          <w:rFonts w:ascii="Times New Roman"/>
          <w:b/>
          <w:i w:val="false"/>
          <w:color w:val="000000"/>
          <w:sz w:val="28"/>
        </w:rPr>
        <w:t xml:space="preserve">шикізат тұтыну құрылымын өзгертеді. </w:t>
      </w:r>
      <w:r>
        <w:rPr>
          <w:rFonts w:ascii="Times New Roman"/>
          <w:b w:val="false"/>
          <w:i w:val="false"/>
          <w:color w:val="000000"/>
          <w:sz w:val="28"/>
        </w:rPr>
        <w:t>Мысалы, композиттер технологиясын және бетонның жаңа түрлерін енгізу темір кені мен көмірдің қорларын құнсыздандырады.</w:t>
      </w:r>
    </w:p>
    <w:p>
      <w:pPr>
        <w:spacing w:after="0"/>
        <w:ind w:left="0"/>
        <w:jc w:val="both"/>
      </w:pPr>
      <w:r>
        <w:rPr>
          <w:rFonts w:ascii="Times New Roman"/>
          <w:b w:val="false"/>
          <w:i w:val="false"/>
          <w:color w:val="000000"/>
          <w:sz w:val="28"/>
        </w:rPr>
        <w:t xml:space="preserve">
      Бұл – қазіргі жоғары әлемдік сұранысты елдің мүддесіне пайдалану үшін табиғи ресурстарды </w:t>
      </w:r>
      <w:r>
        <w:rPr>
          <w:rFonts w:ascii="Times New Roman"/>
          <w:b/>
          <w:i w:val="false"/>
          <w:color w:val="000000"/>
          <w:sz w:val="28"/>
        </w:rPr>
        <w:t>өндіру мен әлемдік нарыққа жеткізу қарқынын</w:t>
      </w:r>
      <w:r>
        <w:rPr>
          <w:rFonts w:ascii="Times New Roman"/>
          <w:b w:val="false"/>
          <w:i w:val="false"/>
          <w:color w:val="000000"/>
          <w:sz w:val="28"/>
        </w:rPr>
        <w:t xml:space="preserve"> арттырудың тағы бір факторы.</w:t>
      </w:r>
    </w:p>
    <w:p>
      <w:pPr>
        <w:spacing w:after="0"/>
        <w:ind w:left="0"/>
        <w:jc w:val="both"/>
      </w:pPr>
      <w:r>
        <w:rPr>
          <w:rFonts w:ascii="Times New Roman"/>
          <w:b w:val="false"/>
          <w:i w:val="false"/>
          <w:color w:val="000000"/>
          <w:sz w:val="28"/>
        </w:rPr>
        <w:t xml:space="preserve">
      - Көмірсутегі шикізатының нарығында ірі ойыншы болып қала отырып, біз </w:t>
      </w:r>
      <w:r>
        <w:rPr>
          <w:rFonts w:ascii="Times New Roman"/>
          <w:b/>
          <w:i w:val="false"/>
          <w:color w:val="000000"/>
          <w:sz w:val="28"/>
        </w:rPr>
        <w:t>энергияның баламалы түрлерін өндіруді дамытуға</w:t>
      </w:r>
      <w:r>
        <w:rPr>
          <w:rFonts w:ascii="Times New Roman"/>
          <w:b w:val="false"/>
          <w:i w:val="false"/>
          <w:color w:val="000000"/>
          <w:sz w:val="28"/>
        </w:rPr>
        <w:t xml:space="preserve">, күн мен желдің энергиясын пайдаланатын технологияларды белсенді енгізуге тиіспіз. Бұл үшін бізде барлық мүмкіндіктер бар. </w:t>
      </w:r>
      <w:r>
        <w:rPr>
          <w:rFonts w:ascii="Times New Roman"/>
          <w:b/>
          <w:i w:val="false"/>
          <w:color w:val="000000"/>
          <w:sz w:val="28"/>
        </w:rPr>
        <w:t>2050</w:t>
      </w:r>
      <w:r>
        <w:rPr>
          <w:rFonts w:ascii="Times New Roman"/>
          <w:b w:val="false"/>
          <w:i w:val="false"/>
          <w:color w:val="000000"/>
          <w:sz w:val="28"/>
        </w:rPr>
        <w:t xml:space="preserve"> жылға қарай елде энергияның</w:t>
      </w:r>
      <w:r>
        <w:rPr>
          <w:rFonts w:ascii="Times New Roman"/>
          <w:b/>
          <w:i w:val="false"/>
          <w:color w:val="000000"/>
          <w:sz w:val="28"/>
        </w:rPr>
        <w:t xml:space="preserve"> баламалы және жаңғыртылатын</w:t>
      </w:r>
      <w:r>
        <w:rPr>
          <w:rFonts w:ascii="Times New Roman"/>
          <w:b w:val="false"/>
          <w:i w:val="false"/>
          <w:color w:val="000000"/>
          <w:sz w:val="28"/>
        </w:rPr>
        <w:t xml:space="preserve"> түрлерін қоса алғандағы барлық энергия тұтынудың кем дегенде тең жартысы келуге тиіс.</w:t>
      </w:r>
    </w:p>
    <w:p>
      <w:pPr>
        <w:spacing w:after="0"/>
        <w:ind w:left="0"/>
        <w:jc w:val="both"/>
      </w:pPr>
      <w:r>
        <w:rPr>
          <w:rFonts w:ascii="Times New Roman"/>
          <w:b w:val="false"/>
          <w:i w:val="false"/>
          <w:color w:val="000000"/>
          <w:sz w:val="28"/>
        </w:rPr>
        <w:t xml:space="preserve">
      Егер ұлтымыз шикізат ресурстарынан түсетін кірістерді </w:t>
      </w:r>
      <w:r>
        <w:rPr>
          <w:rFonts w:ascii="Times New Roman"/>
          <w:b/>
          <w:i w:val="false"/>
          <w:color w:val="000000"/>
          <w:sz w:val="28"/>
        </w:rPr>
        <w:t xml:space="preserve">35 </w:t>
      </w:r>
      <w:r>
        <w:rPr>
          <w:rFonts w:ascii="Times New Roman"/>
          <w:b w:val="false"/>
          <w:i w:val="false"/>
          <w:color w:val="000000"/>
          <w:sz w:val="28"/>
        </w:rPr>
        <w:t xml:space="preserve">жылдан кейін пайдаланғысы келсе, </w:t>
      </w:r>
      <w:r>
        <w:rPr>
          <w:rFonts w:ascii="Times New Roman"/>
          <w:b/>
          <w:i w:val="false"/>
          <w:color w:val="000000"/>
          <w:sz w:val="28"/>
        </w:rPr>
        <w:t>бұған бүгіннен бастап дайындалу керек.</w:t>
      </w:r>
      <w:r>
        <w:rPr>
          <w:rFonts w:ascii="Times New Roman"/>
          <w:b w:val="false"/>
          <w:i w:val="false"/>
          <w:color w:val="000000"/>
          <w:sz w:val="28"/>
        </w:rPr>
        <w:t xml:space="preserve"> Бізге </w:t>
      </w:r>
      <w:r>
        <w:rPr>
          <w:rFonts w:ascii="Times New Roman"/>
          <w:b/>
          <w:i w:val="false"/>
          <w:color w:val="000000"/>
          <w:sz w:val="28"/>
        </w:rPr>
        <w:t>арнайы стратегия әзірлеу</w:t>
      </w:r>
      <w:r>
        <w:rPr>
          <w:rFonts w:ascii="Times New Roman"/>
          <w:b w:val="false"/>
          <w:i w:val="false"/>
          <w:color w:val="000000"/>
          <w:sz w:val="28"/>
        </w:rPr>
        <w:t xml:space="preserve"> – барлық ірі корпорациялар мен концерндер тәжірибесіндей алда тұрған барлық жылдарға барша жұмысты бөліп жоспарлау үшін </w:t>
      </w:r>
      <w:r>
        <w:rPr>
          <w:rFonts w:ascii="Times New Roman"/>
          <w:b/>
          <w:i w:val="false"/>
          <w:color w:val="000000"/>
          <w:sz w:val="28"/>
        </w:rPr>
        <w:t>басымдықтарды, серіктестерді айқындап алу</w:t>
      </w:r>
      <w:r>
        <w:rPr>
          <w:rFonts w:ascii="Times New Roman"/>
          <w:b w:val="false"/>
          <w:i w:val="false"/>
          <w:color w:val="000000"/>
          <w:sz w:val="28"/>
        </w:rPr>
        <w:t xml:space="preserve"> қажет.</w:t>
      </w:r>
    </w:p>
    <w:p>
      <w:pPr>
        <w:spacing w:after="0"/>
        <w:ind w:left="0"/>
        <w:jc w:val="both"/>
      </w:pPr>
      <w:r>
        <w:rPr>
          <w:rFonts w:ascii="Times New Roman"/>
          <w:b w:val="false"/>
          <w:i w:val="false"/>
          <w:color w:val="000000"/>
          <w:sz w:val="28"/>
        </w:rPr>
        <w:t xml:space="preserve">
      Бұл – біздің төл тарихымыздың </w:t>
      </w:r>
      <w:r>
        <w:rPr>
          <w:rFonts w:ascii="Times New Roman"/>
          <w:b/>
          <w:i w:val="false"/>
          <w:color w:val="000000"/>
          <w:sz w:val="28"/>
        </w:rPr>
        <w:t>басты сабағы</w:t>
      </w:r>
      <w:r>
        <w:rPr>
          <w:rFonts w:ascii="Times New Roman"/>
          <w:b w:val="false"/>
          <w:i w:val="false"/>
          <w:color w:val="000000"/>
          <w:sz w:val="28"/>
        </w:rPr>
        <w:t>: Қашаған бойынша келіссөздер мен дайындықты біз осыдан 20 жыл бұрын дерлік бастадық, ал нәтижесін тек қазір ғана алуға кірістік.</w:t>
      </w:r>
    </w:p>
    <w:p>
      <w:pPr>
        <w:spacing w:after="0"/>
        <w:ind w:left="0"/>
        <w:jc w:val="both"/>
      </w:pPr>
      <w:r>
        <w:rPr>
          <w:rFonts w:ascii="Times New Roman"/>
          <w:b w:val="false"/>
          <w:i w:val="false"/>
          <w:color w:val="000000"/>
          <w:sz w:val="28"/>
        </w:rPr>
        <w:t>
      </w:t>
      </w:r>
      <w:r>
        <w:rPr>
          <w:rFonts w:ascii="Times New Roman"/>
          <w:b/>
          <w:i w:val="false"/>
          <w:color w:val="000000"/>
          <w:sz w:val="28"/>
        </w:rPr>
        <w:t>Стратегияны әзірлеудің негізгі бағыттары:</w:t>
      </w:r>
    </w:p>
    <w:p>
      <w:pPr>
        <w:spacing w:after="0"/>
        <w:ind w:left="0"/>
        <w:jc w:val="both"/>
      </w:pPr>
      <w:r>
        <w:rPr>
          <w:rFonts w:ascii="Times New Roman"/>
          <w:b w:val="false"/>
          <w:i w:val="false"/>
          <w:color w:val="000000"/>
          <w:sz w:val="28"/>
        </w:rPr>
        <w:t xml:space="preserve">
      - Өңірлер инвестициялар тартуға мүдделі болуы үшін </w:t>
      </w:r>
      <w:r>
        <w:rPr>
          <w:rFonts w:ascii="Times New Roman"/>
          <w:b/>
          <w:i w:val="false"/>
          <w:color w:val="000000"/>
          <w:sz w:val="28"/>
        </w:rPr>
        <w:t>жер қойнауын пайдалануға мораторийді жою қажет.</w:t>
      </w:r>
    </w:p>
    <w:p>
      <w:pPr>
        <w:spacing w:after="0"/>
        <w:ind w:left="0"/>
        <w:jc w:val="both"/>
      </w:pPr>
      <w:r>
        <w:rPr>
          <w:rFonts w:ascii="Times New Roman"/>
          <w:b w:val="false"/>
          <w:i w:val="false"/>
          <w:color w:val="000000"/>
          <w:sz w:val="28"/>
        </w:rPr>
        <w:t xml:space="preserve">
      - Біз жай ғана шикізат беруден </w:t>
      </w:r>
      <w:r>
        <w:rPr>
          <w:rFonts w:ascii="Times New Roman"/>
          <w:b/>
          <w:i w:val="false"/>
          <w:color w:val="000000"/>
          <w:sz w:val="28"/>
        </w:rPr>
        <w:t>энергия ресурстарын қайта өңдеу мен аса жаңа технологиялармен алмасу саласындағы ынтымақтастыққа</w:t>
      </w:r>
      <w:r>
        <w:rPr>
          <w:rFonts w:ascii="Times New Roman"/>
          <w:b w:val="false"/>
          <w:i w:val="false"/>
          <w:color w:val="000000"/>
          <w:sz w:val="28"/>
        </w:rPr>
        <w:t xml:space="preserve"> көшуге тиіспіз. </w:t>
      </w:r>
      <w:r>
        <w:rPr>
          <w:rFonts w:ascii="Times New Roman"/>
          <w:b/>
          <w:i w:val="false"/>
          <w:color w:val="000000"/>
          <w:sz w:val="28"/>
        </w:rPr>
        <w:t>2025</w:t>
      </w:r>
      <w:r>
        <w:rPr>
          <w:rFonts w:ascii="Times New Roman"/>
          <w:b w:val="false"/>
          <w:i w:val="false"/>
          <w:color w:val="000000"/>
          <w:sz w:val="28"/>
        </w:rPr>
        <w:t xml:space="preserve"> жылға қарай біз өз нарығымызды жаңа экологиялылық стандарттарына сай жанар-жағармай материалдармен толықтай қамтамасыз етуге тиіспіз.</w:t>
      </w:r>
    </w:p>
    <w:p>
      <w:pPr>
        <w:spacing w:after="0"/>
        <w:ind w:left="0"/>
        <w:jc w:val="both"/>
      </w:pPr>
      <w:r>
        <w:rPr>
          <w:rFonts w:ascii="Times New Roman"/>
          <w:b w:val="false"/>
          <w:i w:val="false"/>
          <w:color w:val="000000"/>
          <w:sz w:val="28"/>
        </w:rPr>
        <w:t xml:space="preserve">
      - Біз инвесторларды елімізге ең заманауи өндіру және қайта өңдеу технологияларын </w:t>
      </w:r>
      <w:r>
        <w:rPr>
          <w:rFonts w:ascii="Times New Roman"/>
          <w:b/>
          <w:i w:val="false"/>
          <w:color w:val="000000"/>
          <w:sz w:val="28"/>
        </w:rPr>
        <w:t>беру шартымен ғана тартуға</w:t>
      </w:r>
      <w:r>
        <w:rPr>
          <w:rFonts w:ascii="Times New Roman"/>
          <w:b w:val="false"/>
          <w:i w:val="false"/>
          <w:color w:val="000000"/>
          <w:sz w:val="28"/>
        </w:rPr>
        <w:t xml:space="preserve"> тиіспіз. Біз инвесторларға еліміздің аумағында ең жаңа өндірістер құратын болса ғана шикізаттарымызды өндіру мен пайдалануға рұқсат беруге тиіспіз.</w:t>
      </w:r>
    </w:p>
    <w:p>
      <w:pPr>
        <w:spacing w:after="0"/>
        <w:ind w:left="0"/>
        <w:jc w:val="both"/>
      </w:pPr>
      <w:r>
        <w:rPr>
          <w:rFonts w:ascii="Times New Roman"/>
          <w:b w:val="false"/>
          <w:i w:val="false"/>
          <w:color w:val="000000"/>
          <w:sz w:val="28"/>
        </w:rPr>
        <w:t xml:space="preserve">
      - Қазақстан инвестиция үшін </w:t>
      </w:r>
      <w:r>
        <w:rPr>
          <w:rFonts w:ascii="Times New Roman"/>
          <w:b/>
          <w:i w:val="false"/>
          <w:color w:val="000000"/>
          <w:sz w:val="28"/>
        </w:rPr>
        <w:t>өңірлік тартылыс күші болуы</w:t>
      </w:r>
      <w:r>
        <w:rPr>
          <w:rFonts w:ascii="Times New Roman"/>
          <w:b w:val="false"/>
          <w:i w:val="false"/>
          <w:color w:val="000000"/>
          <w:sz w:val="28"/>
        </w:rPr>
        <w:t xml:space="preserve"> тиіс. Біздің еліміз инвестиция үшін және технологиялар трансферті үшін Еуразиядағы ең тартымды болуға тиіс. Мұның принципті маңызы бар. Біз инвесторларға қолда бар артықшылықтарымызды көрсетуге тиіспіз.</w:t>
      </w:r>
    </w:p>
    <w:p>
      <w:pPr>
        <w:spacing w:after="0"/>
        <w:ind w:left="0"/>
        <w:jc w:val="both"/>
      </w:pPr>
      <w:r>
        <w:rPr>
          <w:rFonts w:ascii="Times New Roman"/>
          <w:b w:val="false"/>
          <w:i w:val="false"/>
          <w:color w:val="000000"/>
          <w:sz w:val="28"/>
        </w:rPr>
        <w:t>
      - Барлық өндіруші кәсіпорындар тек экологиялық зиянсыз өндірісті енгізуге тиіс.</w:t>
      </w:r>
    </w:p>
    <w:p>
      <w:pPr>
        <w:spacing w:after="0"/>
        <w:ind w:left="0"/>
        <w:jc w:val="left"/>
      </w:pPr>
      <w:r>
        <w:rPr>
          <w:rFonts w:ascii="Times New Roman"/>
          <w:b/>
          <w:i w:val="false"/>
          <w:color w:val="000000"/>
        </w:rPr>
        <w:t xml:space="preserve"> Құрметті отандастар!</w:t>
      </w:r>
    </w:p>
    <w:p>
      <w:pPr>
        <w:spacing w:after="0"/>
        <w:ind w:left="0"/>
        <w:jc w:val="both"/>
      </w:pPr>
      <w:r>
        <w:rPr>
          <w:rFonts w:ascii="Times New Roman"/>
          <w:b w:val="false"/>
          <w:i w:val="false"/>
          <w:color w:val="000000"/>
          <w:sz w:val="28"/>
        </w:rPr>
        <w:t xml:space="preserve">
      Ұлт болашағы мен мемлекет қауіпсіздігі мүддесінде </w:t>
      </w:r>
      <w:r>
        <w:rPr>
          <w:rFonts w:ascii="Times New Roman"/>
          <w:b/>
          <w:i w:val="false"/>
          <w:color w:val="000000"/>
          <w:sz w:val="28"/>
        </w:rPr>
        <w:t>көмірсутегі шикізатының стратегиялық "резервін"</w:t>
      </w:r>
      <w:r>
        <w:rPr>
          <w:rFonts w:ascii="Times New Roman"/>
          <w:b w:val="false"/>
          <w:i w:val="false"/>
          <w:color w:val="000000"/>
          <w:sz w:val="28"/>
        </w:rPr>
        <w:t xml:space="preserve"> құру керек. Стратегиялық резерв ел энергетикалық қауіпсіздігінің іргетасы болады. Осылайша біз ықтимал экономикалық сілкіністер жағдайына тағы бір қорғаныс шебін құрамыз.</w:t>
      </w:r>
    </w:p>
    <w:p>
      <w:pPr>
        <w:spacing w:after="0"/>
        <w:ind w:left="0"/>
        <w:jc w:val="both"/>
      </w:pPr>
      <w:r>
        <w:rPr>
          <w:rFonts w:ascii="Times New Roman"/>
          <w:b w:val="false"/>
          <w:i w:val="false"/>
          <w:color w:val="000000"/>
          <w:sz w:val="28"/>
        </w:rPr>
        <w:t>
      </w:t>
      </w:r>
      <w:r>
        <w:rPr>
          <w:rFonts w:ascii="Times New Roman"/>
          <w:b/>
          <w:i w:val="false"/>
          <w:color w:val="000000"/>
          <w:sz w:val="28"/>
        </w:rPr>
        <w:t>Бесіншіден</w:t>
      </w:r>
      <w:r>
        <w:rPr>
          <w:rFonts w:ascii="Times New Roman"/>
          <w:b w:val="false"/>
          <w:i w:val="false"/>
          <w:color w:val="000000"/>
          <w:sz w:val="28"/>
        </w:rPr>
        <w:t xml:space="preserve">, </w:t>
      </w:r>
      <w:r>
        <w:rPr>
          <w:rFonts w:ascii="Times New Roman"/>
          <w:b/>
          <w:i w:val="false"/>
          <w:color w:val="000000"/>
          <w:sz w:val="28"/>
        </w:rPr>
        <w:t>бізге индустрияландырудың келесі белесінің жоспары қажет.</w:t>
      </w:r>
    </w:p>
    <w:p>
      <w:pPr>
        <w:spacing w:after="0"/>
        <w:ind w:left="0"/>
        <w:jc w:val="both"/>
      </w:pPr>
      <w:r>
        <w:rPr>
          <w:rFonts w:ascii="Times New Roman"/>
          <w:b w:val="false"/>
          <w:i w:val="false"/>
          <w:color w:val="000000"/>
          <w:sz w:val="28"/>
        </w:rPr>
        <w:t xml:space="preserve">
      Екі жылдан кейін </w:t>
      </w:r>
      <w:r>
        <w:rPr>
          <w:rFonts w:ascii="Times New Roman"/>
          <w:b/>
          <w:i w:val="false"/>
          <w:color w:val="000000"/>
          <w:sz w:val="28"/>
        </w:rPr>
        <w:t>үдемелі инновациялық индустрияландыру</w:t>
      </w:r>
      <w:r>
        <w:rPr>
          <w:rFonts w:ascii="Times New Roman"/>
          <w:b w:val="false"/>
          <w:i w:val="false"/>
          <w:color w:val="000000"/>
          <w:sz w:val="28"/>
        </w:rPr>
        <w:t xml:space="preserve"> бағдарламасын іске асырудың бірінші бесжылдығы аяқталады. Үкімет </w:t>
      </w:r>
      <w:r>
        <w:rPr>
          <w:rFonts w:ascii="Times New Roman"/>
          <w:b/>
          <w:i w:val="false"/>
          <w:color w:val="000000"/>
          <w:sz w:val="28"/>
        </w:rPr>
        <w:t>индустрияландыру бағдарламасының келесі белесінің егжей-тегжейлі жоспарын</w:t>
      </w:r>
      <w:r>
        <w:rPr>
          <w:rFonts w:ascii="Times New Roman"/>
          <w:b w:val="false"/>
          <w:i w:val="false"/>
          <w:color w:val="000000"/>
          <w:sz w:val="28"/>
        </w:rPr>
        <w:t xml:space="preserve"> әзірлеуі тиіс. Перспективалық технологиялық бағыттарды дамытудың сценарийі қажет.</w:t>
      </w:r>
    </w:p>
    <w:p>
      <w:pPr>
        <w:spacing w:after="0"/>
        <w:ind w:left="0"/>
        <w:jc w:val="both"/>
      </w:pPr>
      <w:r>
        <w:rPr>
          <w:rFonts w:ascii="Times New Roman"/>
          <w:b w:val="false"/>
          <w:i w:val="false"/>
          <w:color w:val="000000"/>
          <w:sz w:val="28"/>
        </w:rPr>
        <w:t xml:space="preserve">
      Нәтижесінде, экспорттың жалпы көлеміндегі шикізаттық емес экспорттың үлесі </w:t>
      </w:r>
      <w:r>
        <w:rPr>
          <w:rFonts w:ascii="Times New Roman"/>
          <w:b/>
          <w:i w:val="false"/>
          <w:color w:val="000000"/>
          <w:sz w:val="28"/>
        </w:rPr>
        <w:t>2025</w:t>
      </w:r>
      <w:r>
        <w:rPr>
          <w:rFonts w:ascii="Times New Roman"/>
          <w:b w:val="false"/>
          <w:i w:val="false"/>
          <w:color w:val="000000"/>
          <w:sz w:val="28"/>
        </w:rPr>
        <w:t xml:space="preserve"> жылға қарай екі есеге, ал </w:t>
      </w:r>
      <w:r>
        <w:rPr>
          <w:rFonts w:ascii="Times New Roman"/>
          <w:b/>
          <w:i w:val="false"/>
          <w:color w:val="000000"/>
          <w:sz w:val="28"/>
        </w:rPr>
        <w:t>2040</w:t>
      </w:r>
      <w:r>
        <w:rPr>
          <w:rFonts w:ascii="Times New Roman"/>
          <w:b w:val="false"/>
          <w:i w:val="false"/>
          <w:color w:val="000000"/>
          <w:sz w:val="28"/>
        </w:rPr>
        <w:t xml:space="preserve"> жылға қарай үш есеге ұлғаюы тиіс.</w:t>
      </w:r>
    </w:p>
    <w:p>
      <w:pPr>
        <w:spacing w:after="0"/>
        <w:ind w:left="0"/>
        <w:jc w:val="both"/>
      </w:pPr>
      <w:r>
        <w:rPr>
          <w:rFonts w:ascii="Times New Roman"/>
          <w:b w:val="false"/>
          <w:i w:val="false"/>
          <w:color w:val="000000"/>
          <w:sz w:val="28"/>
        </w:rPr>
        <w:t>
      </w:t>
      </w:r>
      <w:r>
        <w:rPr>
          <w:rFonts w:ascii="Times New Roman"/>
          <w:b/>
          <w:i w:val="false"/>
          <w:color w:val="000000"/>
          <w:sz w:val="28"/>
        </w:rPr>
        <w:t>Бұл үшін не істеу қажет?</w:t>
      </w:r>
    </w:p>
    <w:p>
      <w:pPr>
        <w:spacing w:after="0"/>
        <w:ind w:left="0"/>
        <w:jc w:val="both"/>
      </w:pPr>
      <w:r>
        <w:rPr>
          <w:rFonts w:ascii="Times New Roman"/>
          <w:b w:val="false"/>
          <w:i w:val="false"/>
          <w:color w:val="000000"/>
          <w:sz w:val="28"/>
        </w:rPr>
        <w:t xml:space="preserve">
      - </w:t>
      </w:r>
      <w:r>
        <w:rPr>
          <w:rFonts w:ascii="Times New Roman"/>
          <w:b/>
          <w:i w:val="false"/>
          <w:color w:val="000000"/>
          <w:sz w:val="28"/>
        </w:rPr>
        <w:t>2050</w:t>
      </w:r>
      <w:r>
        <w:rPr>
          <w:rFonts w:ascii="Times New Roman"/>
          <w:b w:val="false"/>
          <w:i w:val="false"/>
          <w:color w:val="000000"/>
          <w:sz w:val="28"/>
        </w:rPr>
        <w:t xml:space="preserve"> жылға қарай Қазақстан </w:t>
      </w:r>
      <w:r>
        <w:rPr>
          <w:rFonts w:ascii="Times New Roman"/>
          <w:b/>
          <w:i w:val="false"/>
          <w:color w:val="000000"/>
          <w:sz w:val="28"/>
        </w:rPr>
        <w:t>өзінің өндірістік активтерін ең жаңа технологиялық стандарттарға сәйкес толықтай жаңартуы</w:t>
      </w:r>
      <w:r>
        <w:rPr>
          <w:rFonts w:ascii="Times New Roman"/>
          <w:b w:val="false"/>
          <w:i w:val="false"/>
          <w:color w:val="000000"/>
          <w:sz w:val="28"/>
        </w:rPr>
        <w:t xml:space="preserve"> тиіс.</w:t>
      </w:r>
    </w:p>
    <w:p>
      <w:pPr>
        <w:spacing w:after="0"/>
        <w:ind w:left="0"/>
        <w:jc w:val="both"/>
      </w:pPr>
      <w:r>
        <w:rPr>
          <w:rFonts w:ascii="Times New Roman"/>
          <w:b w:val="false"/>
          <w:i w:val="false"/>
          <w:color w:val="000000"/>
          <w:sz w:val="28"/>
        </w:rPr>
        <w:t xml:space="preserve">
      Бәсекеге ең қабілетті салаларда біз отандық өндірушілер үшін жаңа нарықтық тауашалар қалыптастыру стратегиясын белсенді әзірлеуге тиіспіз. Бұл, әсіресе, ДСҰ-ға кіру перспективаларын ескере отырып, </w:t>
      </w:r>
      <w:r>
        <w:rPr>
          <w:rFonts w:ascii="Times New Roman"/>
          <w:b/>
          <w:i w:val="false"/>
          <w:color w:val="000000"/>
          <w:sz w:val="28"/>
        </w:rPr>
        <w:t>кері индустрияландырудың ықтимал ыдыратушы әсерлерін</w:t>
      </w:r>
      <w:r>
        <w:rPr>
          <w:rFonts w:ascii="Times New Roman"/>
          <w:b w:val="false"/>
          <w:i w:val="false"/>
          <w:color w:val="000000"/>
          <w:sz w:val="28"/>
        </w:rPr>
        <w:t xml:space="preserve"> болдырмауға мүмкіндік береді.</w:t>
      </w:r>
    </w:p>
    <w:p>
      <w:pPr>
        <w:spacing w:after="0"/>
        <w:ind w:left="0"/>
        <w:jc w:val="both"/>
      </w:pPr>
      <w:r>
        <w:rPr>
          <w:rFonts w:ascii="Times New Roman"/>
          <w:b w:val="false"/>
          <w:i w:val="false"/>
          <w:color w:val="000000"/>
          <w:sz w:val="28"/>
        </w:rPr>
        <w:t>
      </w:t>
      </w:r>
      <w:r>
        <w:rPr>
          <w:rFonts w:ascii="Times New Roman"/>
          <w:b/>
          <w:i w:val="false"/>
          <w:color w:val="000000"/>
          <w:sz w:val="28"/>
        </w:rPr>
        <w:t>Отандық тауарлар бәсекеге қабілетті болуы тиіс.</w:t>
      </w:r>
      <w:r>
        <w:rPr>
          <w:rFonts w:ascii="Times New Roman"/>
          <w:b w:val="false"/>
          <w:i w:val="false"/>
          <w:color w:val="000000"/>
          <w:sz w:val="28"/>
        </w:rPr>
        <w:t xml:space="preserve"> 2012 жылдың 1 қаңтарынан бастап Қазақстанның, Ресей мен Беларусьтің қатысуымен Біртұтас экономикалық кеңістік құрудың іс жүзіндегі кезеңі басталды.</w:t>
      </w:r>
    </w:p>
    <w:p>
      <w:pPr>
        <w:spacing w:after="0"/>
        <w:ind w:left="0"/>
        <w:jc w:val="both"/>
      </w:pPr>
      <w:r>
        <w:rPr>
          <w:rFonts w:ascii="Times New Roman"/>
          <w:b w:val="false"/>
          <w:i w:val="false"/>
          <w:color w:val="000000"/>
          <w:sz w:val="28"/>
        </w:rPr>
        <w:t>
      Жиынтық ІЖӨ-сі 2 трлн. АҚШ доллары болатын, 170 млн. тұтынушыны біріктіретін осынау ауқымды нарық біздің бизнесті бәсекеге қабілеттілікке үйретуі тиіс. Бұл ретте осынау экономикалық-интеграциялық үдерісте Қазақстан өз егемендігінің бір мысқалын да жоғалтпайды.</w:t>
      </w:r>
    </w:p>
    <w:p>
      <w:pPr>
        <w:spacing w:after="0"/>
        <w:ind w:left="0"/>
        <w:jc w:val="both"/>
      </w:pPr>
      <w:r>
        <w:rPr>
          <w:rFonts w:ascii="Times New Roman"/>
          <w:b w:val="false"/>
          <w:i w:val="false"/>
          <w:color w:val="000000"/>
          <w:sz w:val="28"/>
        </w:rPr>
        <w:t xml:space="preserve">
      - Біз </w:t>
      </w:r>
      <w:r>
        <w:rPr>
          <w:rFonts w:ascii="Times New Roman"/>
          <w:b/>
          <w:i w:val="false"/>
          <w:color w:val="000000"/>
          <w:sz w:val="28"/>
        </w:rPr>
        <w:t>экспортқа</w:t>
      </w:r>
      <w:r>
        <w:rPr>
          <w:rFonts w:ascii="Times New Roman"/>
          <w:b w:val="false"/>
          <w:i w:val="false"/>
          <w:color w:val="000000"/>
          <w:sz w:val="28"/>
        </w:rPr>
        <w:t xml:space="preserve"> бағытталған </w:t>
      </w:r>
      <w:r>
        <w:rPr>
          <w:rFonts w:ascii="Times New Roman"/>
          <w:b/>
          <w:i w:val="false"/>
          <w:color w:val="000000"/>
          <w:sz w:val="28"/>
        </w:rPr>
        <w:t>шикізаттық емес секторды</w:t>
      </w:r>
      <w:r>
        <w:rPr>
          <w:rFonts w:ascii="Times New Roman"/>
          <w:b w:val="false"/>
          <w:i w:val="false"/>
          <w:color w:val="000000"/>
          <w:sz w:val="28"/>
        </w:rPr>
        <w:t xml:space="preserve"> кеңейтуге негізделген жаңа өндірісті дамытуға тиіспіз.</w:t>
      </w:r>
    </w:p>
    <w:p>
      <w:pPr>
        <w:spacing w:after="0"/>
        <w:ind w:left="0"/>
        <w:jc w:val="both"/>
      </w:pPr>
      <w:r>
        <w:rPr>
          <w:rFonts w:ascii="Times New Roman"/>
          <w:b w:val="false"/>
          <w:i w:val="false"/>
          <w:color w:val="000000"/>
          <w:sz w:val="28"/>
        </w:rPr>
        <w:t xml:space="preserve">
      - Біз Үдемелі индустриялық-инновациялық даму мемлекеттік бағдарламасын өнеркәсіптік қуаттарды </w:t>
      </w:r>
      <w:r>
        <w:rPr>
          <w:rFonts w:ascii="Times New Roman"/>
          <w:b/>
          <w:i w:val="false"/>
          <w:color w:val="000000"/>
          <w:sz w:val="28"/>
        </w:rPr>
        <w:t>импорттауға және технологиялар алмасуға бағыттауға</w:t>
      </w:r>
      <w:r>
        <w:rPr>
          <w:rFonts w:ascii="Times New Roman"/>
          <w:b w:val="false"/>
          <w:i w:val="false"/>
          <w:color w:val="000000"/>
          <w:sz w:val="28"/>
        </w:rPr>
        <w:t xml:space="preserve"> тиіспіз. Бұл үшін бізге </w:t>
      </w:r>
      <w:r>
        <w:rPr>
          <w:rFonts w:ascii="Times New Roman"/>
          <w:b/>
          <w:i w:val="false"/>
          <w:color w:val="000000"/>
          <w:sz w:val="28"/>
        </w:rPr>
        <w:t>бірлескен халықаралық компаниялар мен ел үшін пайдалы серіктестіктер құру мен дамытудың</w:t>
      </w:r>
      <w:r>
        <w:rPr>
          <w:rFonts w:ascii="Times New Roman"/>
          <w:b w:val="false"/>
          <w:i w:val="false"/>
          <w:color w:val="000000"/>
          <w:sz w:val="28"/>
        </w:rPr>
        <w:t xml:space="preserve"> кіші бағдарламасы қажет.</w:t>
      </w:r>
    </w:p>
    <w:p>
      <w:pPr>
        <w:spacing w:after="0"/>
        <w:ind w:left="0"/>
        <w:jc w:val="both"/>
      </w:pPr>
      <w:r>
        <w:rPr>
          <w:rFonts w:ascii="Times New Roman"/>
          <w:b w:val="false"/>
          <w:i w:val="false"/>
          <w:color w:val="000000"/>
          <w:sz w:val="28"/>
        </w:rPr>
        <w:t xml:space="preserve">
      - 2030 жылға қарай Қазақстан </w:t>
      </w:r>
      <w:r>
        <w:rPr>
          <w:rFonts w:ascii="Times New Roman"/>
          <w:b/>
          <w:i w:val="false"/>
          <w:color w:val="000000"/>
          <w:sz w:val="28"/>
        </w:rPr>
        <w:t>ғарыш қызметтерінің</w:t>
      </w:r>
      <w:r>
        <w:rPr>
          <w:rFonts w:ascii="Times New Roman"/>
          <w:b w:val="false"/>
          <w:i w:val="false"/>
          <w:color w:val="000000"/>
          <w:sz w:val="28"/>
        </w:rPr>
        <w:t xml:space="preserve"> әлемдік нарығындағы өз тауашасын кеңейтіп, басталған бірқатар жобаларды қисынды аяқтауға дейін жеткізуге тиіс. Мен Астанадағы ғарыштық аппараттар құрастыру-сынақтан өткізу кешенін, қашықтан зондтау ғарыштық жүйесін, ғарыштық мониторинг пен жердегі инфрақұрылымның ұлттық жүйесін және жоғары дәлдіктегі спутниктік навигация жүйесін айтып отырмын.</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Екі жетекші инновациялық кластерді</w:t>
      </w:r>
      <w:r>
        <w:rPr>
          <w:rFonts w:ascii="Times New Roman"/>
          <w:b w:val="false"/>
          <w:i w:val="false"/>
          <w:color w:val="000000"/>
          <w:sz w:val="28"/>
        </w:rPr>
        <w:t xml:space="preserve"> – Назарбаев Университетін және Инновациялық технологиялар паркін дамытуды жалғастыру керек. Бізге </w:t>
      </w:r>
      <w:r>
        <w:rPr>
          <w:rFonts w:ascii="Times New Roman"/>
          <w:b/>
          <w:i w:val="false"/>
          <w:color w:val="000000"/>
          <w:sz w:val="28"/>
        </w:rPr>
        <w:t>төменкөміртекті экономикаға</w:t>
      </w:r>
      <w:r>
        <w:rPr>
          <w:rFonts w:ascii="Times New Roman"/>
          <w:b w:val="false"/>
          <w:i w:val="false"/>
          <w:color w:val="000000"/>
          <w:sz w:val="28"/>
        </w:rPr>
        <w:t xml:space="preserve"> жедел көшу қажет.</w:t>
      </w:r>
    </w:p>
    <w:p>
      <w:pPr>
        <w:spacing w:after="0"/>
        <w:ind w:left="0"/>
        <w:jc w:val="both"/>
      </w:pPr>
      <w:r>
        <w:rPr>
          <w:rFonts w:ascii="Times New Roman"/>
          <w:b w:val="false"/>
          <w:i w:val="false"/>
          <w:color w:val="000000"/>
          <w:sz w:val="28"/>
        </w:rPr>
        <w:t>
      </w:t>
      </w:r>
      <w:r>
        <w:rPr>
          <w:rFonts w:ascii="Times New Roman"/>
          <w:b/>
          <w:i w:val="false"/>
          <w:color w:val="000000"/>
          <w:sz w:val="28"/>
        </w:rPr>
        <w:t>2013</w:t>
      </w:r>
      <w:r>
        <w:rPr>
          <w:rFonts w:ascii="Times New Roman"/>
          <w:b w:val="false"/>
          <w:i w:val="false"/>
          <w:color w:val="000000"/>
          <w:sz w:val="28"/>
        </w:rPr>
        <w:t xml:space="preserve"> жылы </w:t>
      </w:r>
      <w:r>
        <w:rPr>
          <w:rFonts w:ascii="Times New Roman"/>
          <w:b/>
          <w:i w:val="false"/>
          <w:color w:val="000000"/>
          <w:sz w:val="28"/>
        </w:rPr>
        <w:t>"жасыл көпір"</w:t>
      </w:r>
      <w:r>
        <w:rPr>
          <w:rFonts w:ascii="Times New Roman"/>
          <w:b w:val="false"/>
          <w:i w:val="false"/>
          <w:color w:val="000000"/>
          <w:sz w:val="28"/>
        </w:rPr>
        <w:t xml:space="preserve"> халықаралық ұйымын құруды, сонымен қатар, Алматының маңындағы төрт серіктес қалада </w:t>
      </w:r>
      <w:r>
        <w:rPr>
          <w:rFonts w:ascii="Times New Roman"/>
          <w:b/>
          <w:i w:val="false"/>
          <w:color w:val="000000"/>
          <w:sz w:val="28"/>
        </w:rPr>
        <w:t xml:space="preserve">Green4 </w:t>
      </w:r>
      <w:r>
        <w:rPr>
          <w:rFonts w:ascii="Times New Roman"/>
          <w:b w:val="false"/>
          <w:i w:val="false"/>
          <w:color w:val="000000"/>
          <w:sz w:val="28"/>
        </w:rPr>
        <w:t>жобасын іске асыруды бастауды ұсынамын.</w:t>
      </w:r>
    </w:p>
    <w:p>
      <w:pPr>
        <w:spacing w:after="0"/>
        <w:ind w:left="0"/>
        <w:jc w:val="both"/>
      </w:pPr>
      <w:r>
        <w:rPr>
          <w:rFonts w:ascii="Times New Roman"/>
          <w:b w:val="false"/>
          <w:i w:val="false"/>
          <w:color w:val="000000"/>
          <w:sz w:val="28"/>
        </w:rPr>
        <w:t xml:space="preserve">
      Елдің дамудың </w:t>
      </w:r>
      <w:r>
        <w:rPr>
          <w:rFonts w:ascii="Times New Roman"/>
          <w:b/>
          <w:i w:val="false"/>
          <w:color w:val="000000"/>
          <w:sz w:val="28"/>
        </w:rPr>
        <w:t>"жасыл" жолына көшуіне</w:t>
      </w:r>
      <w:r>
        <w:rPr>
          <w:rFonts w:ascii="Times New Roman"/>
          <w:b w:val="false"/>
          <w:i w:val="false"/>
          <w:color w:val="000000"/>
          <w:sz w:val="28"/>
        </w:rPr>
        <w:t xml:space="preserve"> Астанадағы алда тұрған </w:t>
      </w:r>
      <w:r>
        <w:rPr>
          <w:rFonts w:ascii="Times New Roman"/>
          <w:b/>
          <w:i w:val="false"/>
          <w:color w:val="000000"/>
          <w:sz w:val="28"/>
        </w:rPr>
        <w:t>ЭКСПО-2017</w:t>
      </w:r>
      <w:r>
        <w:rPr>
          <w:rFonts w:ascii="Times New Roman"/>
          <w:b w:val="false"/>
          <w:i w:val="false"/>
          <w:color w:val="000000"/>
          <w:sz w:val="28"/>
        </w:rPr>
        <w:t xml:space="preserve"> қуатты серпіліс беруі тиіс. Астанада ғылым мен техниканың үздік әлемдік жетістіктері ұсынылатын болады.</w:t>
      </w:r>
    </w:p>
    <w:p>
      <w:pPr>
        <w:spacing w:after="0"/>
        <w:ind w:left="0"/>
        <w:jc w:val="both"/>
      </w:pPr>
      <w:r>
        <w:rPr>
          <w:rFonts w:ascii="Times New Roman"/>
          <w:b w:val="false"/>
          <w:i w:val="false"/>
          <w:color w:val="000000"/>
          <w:sz w:val="28"/>
        </w:rPr>
        <w:t>
      Көптеген қазақстандықтар біз қол созып отырған "болашақтың энергиясын" өз көзімен көре алады.</w:t>
      </w:r>
    </w:p>
    <w:p>
      <w:pPr>
        <w:spacing w:after="0"/>
        <w:ind w:left="0"/>
        <w:jc w:val="both"/>
      </w:pPr>
      <w:r>
        <w:rPr>
          <w:rFonts w:ascii="Times New Roman"/>
          <w:b w:val="false"/>
          <w:i w:val="false"/>
          <w:color w:val="000000"/>
          <w:sz w:val="28"/>
        </w:rPr>
        <w:t xml:space="preserve">
      Қазір мен </w:t>
      </w:r>
      <w:r>
        <w:rPr>
          <w:rFonts w:ascii="Times New Roman"/>
          <w:b/>
          <w:i w:val="false"/>
          <w:color w:val="000000"/>
          <w:sz w:val="28"/>
        </w:rPr>
        <w:t>еліміздің Үшінші индустриялық революцияға дайындығының</w:t>
      </w:r>
      <w:r>
        <w:rPr>
          <w:rFonts w:ascii="Times New Roman"/>
          <w:b w:val="false"/>
          <w:i w:val="false"/>
          <w:color w:val="000000"/>
          <w:sz w:val="28"/>
        </w:rPr>
        <w:t xml:space="preserve"> шарты болып табылатын </w:t>
      </w:r>
      <w:r>
        <w:rPr>
          <w:rFonts w:ascii="Times New Roman"/>
          <w:b/>
          <w:i w:val="false"/>
          <w:color w:val="000000"/>
          <w:sz w:val="28"/>
        </w:rPr>
        <w:t xml:space="preserve">ең принципті мәселелерді </w:t>
      </w:r>
      <w:r>
        <w:rPr>
          <w:rFonts w:ascii="Times New Roman"/>
          <w:b w:val="false"/>
          <w:i w:val="false"/>
          <w:color w:val="000000"/>
          <w:sz w:val="28"/>
        </w:rPr>
        <w:t>атадым.</w:t>
      </w:r>
    </w:p>
    <w:p>
      <w:pPr>
        <w:spacing w:after="0"/>
        <w:ind w:left="0"/>
        <w:jc w:val="both"/>
      </w:pPr>
      <w:r>
        <w:rPr>
          <w:rFonts w:ascii="Times New Roman"/>
          <w:b w:val="false"/>
          <w:i w:val="false"/>
          <w:color w:val="000000"/>
          <w:sz w:val="28"/>
        </w:rPr>
        <w:t>
      </w:t>
      </w:r>
      <w:r>
        <w:rPr>
          <w:rFonts w:ascii="Times New Roman"/>
          <w:b/>
          <w:i w:val="false"/>
          <w:color w:val="000000"/>
          <w:sz w:val="28"/>
        </w:rPr>
        <w:t xml:space="preserve">Алтыншыдан, ауыл шаруашылығын, </w:t>
      </w:r>
      <w:r>
        <w:rPr>
          <w:rFonts w:ascii="Times New Roman"/>
          <w:b w:val="false"/>
          <w:i w:val="false"/>
          <w:color w:val="000000"/>
          <w:sz w:val="28"/>
        </w:rPr>
        <w:t>әсіресе,</w:t>
      </w:r>
      <w:r>
        <w:rPr>
          <w:rFonts w:ascii="Times New Roman"/>
          <w:b/>
          <w:i w:val="false"/>
          <w:color w:val="000000"/>
          <w:sz w:val="28"/>
        </w:rPr>
        <w:t xml:space="preserve"> ауыл шаруашылығы өніміне </w:t>
      </w:r>
      <w:r>
        <w:rPr>
          <w:rFonts w:ascii="Times New Roman"/>
          <w:b w:val="false"/>
          <w:i w:val="false"/>
          <w:color w:val="000000"/>
          <w:sz w:val="28"/>
        </w:rPr>
        <w:t>өсіп отырған</w:t>
      </w:r>
      <w:r>
        <w:rPr>
          <w:rFonts w:ascii="Times New Roman"/>
          <w:b/>
          <w:i w:val="false"/>
          <w:color w:val="000000"/>
          <w:sz w:val="28"/>
        </w:rPr>
        <w:t xml:space="preserve"> жаһандық сұраныс жағдайында ауқымды жаңғырту қажет.</w:t>
      </w:r>
    </w:p>
    <w:p>
      <w:pPr>
        <w:spacing w:after="0"/>
        <w:ind w:left="0"/>
        <w:jc w:val="both"/>
      </w:pPr>
      <w:r>
        <w:rPr>
          <w:rFonts w:ascii="Times New Roman"/>
          <w:b w:val="false"/>
          <w:i w:val="false"/>
          <w:color w:val="000000"/>
          <w:sz w:val="28"/>
        </w:rPr>
        <w:t>
      Әлемдік азық-түлік нарығының көшбасшысы болу және ауыл шаруашылығы өндірісін арттыру үшін бізге мыналар қажет:</w:t>
      </w:r>
    </w:p>
    <w:p>
      <w:pPr>
        <w:spacing w:after="0"/>
        <w:ind w:left="0"/>
        <w:jc w:val="both"/>
      </w:pPr>
      <w:r>
        <w:rPr>
          <w:rFonts w:ascii="Times New Roman"/>
          <w:b w:val="false"/>
          <w:i w:val="false"/>
          <w:color w:val="000000"/>
          <w:sz w:val="28"/>
        </w:rPr>
        <w:t>
      - Егістік алаңын ұлғайту. Мұндай мүмкіндік барлық елдерде бірдей жоқ екенін атап өтемін.</w:t>
      </w:r>
    </w:p>
    <w:p>
      <w:pPr>
        <w:spacing w:after="0"/>
        <w:ind w:left="0"/>
        <w:jc w:val="both"/>
      </w:pPr>
      <w:r>
        <w:rPr>
          <w:rFonts w:ascii="Times New Roman"/>
          <w:b w:val="false"/>
          <w:i w:val="false"/>
          <w:color w:val="000000"/>
          <w:sz w:val="28"/>
        </w:rPr>
        <w:t>
      - Егістік түсімін, ең алдымен жаңа технологиялар енгізу есебінен елеулі көтеру қажет.</w:t>
      </w:r>
    </w:p>
    <w:p>
      <w:pPr>
        <w:spacing w:after="0"/>
        <w:ind w:left="0"/>
        <w:jc w:val="both"/>
      </w:pPr>
      <w:r>
        <w:rPr>
          <w:rFonts w:ascii="Times New Roman"/>
          <w:b w:val="false"/>
          <w:i w:val="false"/>
          <w:color w:val="000000"/>
          <w:sz w:val="28"/>
        </w:rPr>
        <w:t>
      - Біз әлемдік деңгейдегі мал шаруашылығы жемшөп базасын құру үшін үлкен әлеуетке иеміз.</w:t>
      </w:r>
    </w:p>
    <w:p>
      <w:pPr>
        <w:spacing w:after="0"/>
        <w:ind w:left="0"/>
        <w:jc w:val="both"/>
      </w:pPr>
      <w:r>
        <w:rPr>
          <w:rFonts w:ascii="Times New Roman"/>
          <w:b w:val="false"/>
          <w:i w:val="false"/>
          <w:color w:val="000000"/>
          <w:sz w:val="28"/>
        </w:rPr>
        <w:t>
      - Біз экологиялылыққа баса назар аудара отырып, ұлттық бәсекеге қабілетті брендтер құруға тиіспіз. Нәтижесінде мен агроөнеркәсіптік кешеннің алдына – экологиялық таза өндіріс саласындағы жаһандық ойыншы болу міндетін қоямын.</w:t>
      </w:r>
    </w:p>
    <w:bookmarkStart w:name="z32" w:id="30"/>
    <w:p>
      <w:pPr>
        <w:spacing w:after="0"/>
        <w:ind w:left="0"/>
        <w:jc w:val="left"/>
      </w:pPr>
      <w:r>
        <w:rPr>
          <w:rFonts w:ascii="Times New Roman"/>
          <w:b/>
          <w:i w:val="false"/>
          <w:color w:val="000000"/>
        </w:rPr>
        <w:t xml:space="preserve"> Ауылшаруашылық қайта өңдеуде және саудада фермерлік</w:t>
      </w:r>
      <w:r>
        <w:br/>
      </w:r>
      <w:r>
        <w:rPr>
          <w:rFonts w:ascii="Times New Roman"/>
          <w:b/>
          <w:i w:val="false"/>
          <w:color w:val="000000"/>
        </w:rPr>
        <w:t>пен шағын және орта бизнесті дамыту.</w:t>
      </w:r>
    </w:p>
    <w:bookmarkEnd w:id="30"/>
    <w:p>
      <w:pPr>
        <w:spacing w:after="0"/>
        <w:ind w:left="0"/>
        <w:jc w:val="both"/>
      </w:pPr>
      <w:r>
        <w:rPr>
          <w:rFonts w:ascii="Times New Roman"/>
          <w:b w:val="false"/>
          <w:i w:val="false"/>
          <w:color w:val="000000"/>
          <w:sz w:val="28"/>
        </w:rPr>
        <w:t>
      Бұл – өзекті міндет. Бұл арада бізге:</w:t>
      </w:r>
    </w:p>
    <w:p>
      <w:pPr>
        <w:spacing w:after="0"/>
        <w:ind w:left="0"/>
        <w:jc w:val="both"/>
      </w:pPr>
      <w:r>
        <w:rPr>
          <w:rFonts w:ascii="Times New Roman"/>
          <w:b w:val="false"/>
          <w:i w:val="false"/>
          <w:color w:val="000000"/>
          <w:sz w:val="28"/>
        </w:rPr>
        <w:t>
      - Жер өңдеу мәдениетін өзгерту және жаңа ғылыми, технологиялық, басқарушылық жетістіктерді ескере отырып, мал шаруашылығындағы дәстүрлерімізді жаңғыртуымыз қажет.</w:t>
      </w:r>
    </w:p>
    <w:p>
      <w:pPr>
        <w:spacing w:after="0"/>
        <w:ind w:left="0"/>
        <w:jc w:val="both"/>
      </w:pPr>
      <w:r>
        <w:rPr>
          <w:rFonts w:ascii="Times New Roman"/>
          <w:b w:val="false"/>
          <w:i w:val="false"/>
          <w:color w:val="000000"/>
          <w:sz w:val="28"/>
        </w:rPr>
        <w:t>
      - Аса ірі экспорттық нарықты меңгеру үшін біз қай азық-түліктің жаппай өндірісін басты етіп қоятынымызды айқындауымыз керек.</w:t>
      </w:r>
    </w:p>
    <w:p>
      <w:pPr>
        <w:spacing w:after="0"/>
        <w:ind w:left="0"/>
        <w:jc w:val="both"/>
      </w:pPr>
      <w:r>
        <w:rPr>
          <w:rFonts w:ascii="Times New Roman"/>
          <w:b w:val="false"/>
          <w:i w:val="false"/>
          <w:color w:val="000000"/>
          <w:sz w:val="28"/>
        </w:rPr>
        <w:t>
      Алынған шаралардың нәтижесі 2050 жылға қарай ел ІЖӨ-дегі ауылшаруашылық өнімінің үлесі 5 есе артуы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2013 жылдың </w:t>
      </w:r>
      <w:r>
        <w:rPr>
          <w:rFonts w:ascii="Times New Roman"/>
          <w:b w:val="false"/>
          <w:i w:val="false"/>
          <w:color w:val="000000"/>
          <w:sz w:val="28"/>
        </w:rPr>
        <w:t>өзінде</w:t>
      </w:r>
      <w:r>
        <w:rPr>
          <w:rFonts w:ascii="Times New Roman"/>
          <w:b/>
          <w:i w:val="false"/>
          <w:color w:val="000000"/>
          <w:sz w:val="28"/>
        </w:rPr>
        <w:t xml:space="preserve"> Үкіметке мыналарды тапсырамын:</w:t>
      </w:r>
    </w:p>
    <w:p>
      <w:pPr>
        <w:spacing w:after="0"/>
        <w:ind w:left="0"/>
        <w:jc w:val="both"/>
      </w:pPr>
      <w:r>
        <w:rPr>
          <w:rFonts w:ascii="Times New Roman"/>
          <w:b w:val="false"/>
          <w:i w:val="false"/>
          <w:color w:val="000000"/>
          <w:sz w:val="28"/>
        </w:rPr>
        <w:t>
      - Ел агроөнеркәсіп кешенінің 2020 жылға дейінгі дамуының жаңа бағдарламасын әзірлеу.</w:t>
      </w:r>
    </w:p>
    <w:p>
      <w:pPr>
        <w:spacing w:after="0"/>
        <w:ind w:left="0"/>
        <w:jc w:val="both"/>
      </w:pPr>
      <w:r>
        <w:rPr>
          <w:rFonts w:ascii="Times New Roman"/>
          <w:b w:val="false"/>
          <w:i w:val="false"/>
          <w:color w:val="000000"/>
          <w:sz w:val="28"/>
        </w:rPr>
        <w:t>
      - 2020 жылға қарай ауыл шаруашылығын мемлекеттік қолдаудың көлемін 4,5 есе арттыру.</w:t>
      </w:r>
    </w:p>
    <w:p>
      <w:pPr>
        <w:spacing w:after="0"/>
        <w:ind w:left="0"/>
        <w:jc w:val="both"/>
      </w:pPr>
      <w:r>
        <w:rPr>
          <w:rFonts w:ascii="Times New Roman"/>
          <w:b w:val="false"/>
          <w:i w:val="false"/>
          <w:color w:val="000000"/>
          <w:sz w:val="28"/>
        </w:rPr>
        <w:t>
      - Ең жаңа агротехнологияларды қолдануға бағытталған орта және ірі тауарлық ауылшаруашылық өндірістерін құру жөніндегі заңнамалық және экономикалық ынталандырулар жүйесін тұжырымдау.</w:t>
      </w:r>
    </w:p>
    <w:p>
      <w:pPr>
        <w:spacing w:after="0"/>
        <w:ind w:left="0"/>
        <w:jc w:val="both"/>
      </w:pPr>
      <w:r>
        <w:rPr>
          <w:rFonts w:ascii="Times New Roman"/>
          <w:b w:val="false"/>
          <w:i w:val="false"/>
          <w:color w:val="000000"/>
          <w:sz w:val="28"/>
        </w:rPr>
        <w:t>
      - Берілгеннен кейін белгілі бір кезеңде игеру қолға алынбаған жерлерге салық мөлшерлемелерін көтеруді енгізу.</w:t>
      </w:r>
    </w:p>
    <w:p>
      <w:pPr>
        <w:spacing w:after="0"/>
        <w:ind w:left="0"/>
        <w:jc w:val="both"/>
      </w:pPr>
      <w:r>
        <w:rPr>
          <w:rFonts w:ascii="Times New Roman"/>
          <w:b w:val="false"/>
          <w:i w:val="false"/>
          <w:color w:val="000000"/>
          <w:sz w:val="28"/>
        </w:rPr>
        <w:t>
      </w:t>
      </w:r>
      <w:r>
        <w:rPr>
          <w:rFonts w:ascii="Times New Roman"/>
          <w:b/>
          <w:i w:val="false"/>
          <w:color w:val="000000"/>
          <w:sz w:val="28"/>
        </w:rPr>
        <w:t>Жетіншіден, еліміздің су ресурстарына қатысты жаңа саясат тұжырымдау қажет.</w:t>
      </w:r>
    </w:p>
    <w:p>
      <w:pPr>
        <w:spacing w:after="0"/>
        <w:ind w:left="0"/>
        <w:jc w:val="both"/>
      </w:pPr>
      <w:r>
        <w:rPr>
          <w:rFonts w:ascii="Times New Roman"/>
          <w:b w:val="false"/>
          <w:i w:val="false"/>
          <w:color w:val="000000"/>
          <w:sz w:val="28"/>
        </w:rPr>
        <w:t>
      Ауыл шаруашылығы мұқтаждығы үшін бізге аса көп су көлемі қажет. Осыған байланысты біз:</w:t>
      </w:r>
    </w:p>
    <w:p>
      <w:pPr>
        <w:spacing w:after="0"/>
        <w:ind w:left="0"/>
        <w:jc w:val="both"/>
      </w:pPr>
      <w:r>
        <w:rPr>
          <w:rFonts w:ascii="Times New Roman"/>
          <w:b w:val="false"/>
          <w:i w:val="false"/>
          <w:color w:val="000000"/>
          <w:sz w:val="28"/>
        </w:rPr>
        <w:t>
      - Басқа елдердегі, мысалы, Австралиядағы сумен қамтамасыз ету проблемаларын шешудің озат тәжірибесін мұқият зерделеп, оны біздің жағдайымызда пайдалануға тиіспіз.</w:t>
      </w:r>
    </w:p>
    <w:p>
      <w:pPr>
        <w:spacing w:after="0"/>
        <w:ind w:left="0"/>
        <w:jc w:val="both"/>
      </w:pPr>
      <w:r>
        <w:rPr>
          <w:rFonts w:ascii="Times New Roman"/>
          <w:b w:val="false"/>
          <w:i w:val="false"/>
          <w:color w:val="000000"/>
          <w:sz w:val="28"/>
        </w:rPr>
        <w:t>
      - Бізде елеулі қоры бар жерасты суларын өндіру мен үнемді пайдаланудың ең озат технологияларын енгізу қажет.</w:t>
      </w:r>
    </w:p>
    <w:p>
      <w:pPr>
        <w:spacing w:after="0"/>
        <w:ind w:left="0"/>
        <w:jc w:val="both"/>
      </w:pPr>
      <w:r>
        <w:rPr>
          <w:rFonts w:ascii="Times New Roman"/>
          <w:b w:val="false"/>
          <w:i w:val="false"/>
          <w:color w:val="000000"/>
          <w:sz w:val="28"/>
        </w:rPr>
        <w:t>
      - Агроөнеркәсіп секторында ылғал үнемдеу технологиясына кешенді түрде ауысуға тиіспіз.</w:t>
      </w:r>
    </w:p>
    <w:p>
      <w:pPr>
        <w:spacing w:after="0"/>
        <w:ind w:left="0"/>
        <w:jc w:val="both"/>
      </w:pPr>
      <w:r>
        <w:rPr>
          <w:rFonts w:ascii="Times New Roman"/>
          <w:b w:val="false"/>
          <w:i w:val="false"/>
          <w:color w:val="000000"/>
          <w:sz w:val="28"/>
        </w:rPr>
        <w:t>
      </w:t>
      </w:r>
      <w:r>
        <w:rPr>
          <w:rFonts w:ascii="Times New Roman"/>
          <w:b/>
          <w:i w:val="false"/>
          <w:color w:val="000000"/>
          <w:sz w:val="28"/>
        </w:rPr>
        <w:t>Қоғамымыздағы ой-сананы</w:t>
      </w:r>
      <w:r>
        <w:rPr>
          <w:rFonts w:ascii="Times New Roman"/>
          <w:b w:val="false"/>
          <w:i w:val="false"/>
          <w:color w:val="000000"/>
          <w:sz w:val="28"/>
        </w:rPr>
        <w:t xml:space="preserve"> түбегейлі өзгерту қажет. Біздің ең асыл табиғи байлығымыз – суды ысырап етуді тоқтатуымыз қажет.</w:t>
      </w:r>
    </w:p>
    <w:p>
      <w:pPr>
        <w:spacing w:after="0"/>
        <w:ind w:left="0"/>
        <w:jc w:val="both"/>
      </w:pPr>
      <w:r>
        <w:rPr>
          <w:rFonts w:ascii="Times New Roman"/>
          <w:b w:val="false"/>
          <w:i w:val="false"/>
          <w:color w:val="000000"/>
          <w:sz w:val="28"/>
        </w:rPr>
        <w:t>
      </w:t>
      </w:r>
      <w:r>
        <w:rPr>
          <w:rFonts w:ascii="Times New Roman"/>
          <w:b/>
          <w:i w:val="false"/>
          <w:color w:val="000000"/>
          <w:sz w:val="28"/>
        </w:rPr>
        <w:t>2050</w:t>
      </w:r>
      <w:r>
        <w:rPr>
          <w:rFonts w:ascii="Times New Roman"/>
          <w:b w:val="false"/>
          <w:i w:val="false"/>
          <w:color w:val="000000"/>
          <w:sz w:val="28"/>
        </w:rPr>
        <w:t xml:space="preserve"> жылға қарай Қазақстан сумен қамтамасыз ету проблемасын түбегейлі шешуге тиіс.</w:t>
      </w:r>
    </w:p>
    <w:p>
      <w:pPr>
        <w:spacing w:after="0"/>
        <w:ind w:left="0"/>
        <w:jc w:val="both"/>
      </w:pPr>
      <w:r>
        <w:rPr>
          <w:rFonts w:ascii="Times New Roman"/>
          <w:b w:val="false"/>
          <w:i w:val="false"/>
          <w:color w:val="000000"/>
          <w:sz w:val="28"/>
        </w:rPr>
        <w:t>
      Үкіметке дәйектілікпен, бірінші кезеңде 2020 жылға қарай – тұрғындарды ауыз сумен қамтамасыз ету, 2040 жылға қарай суару проблемасын шешетін ұзақмерзімді бағдарлама жасауды тапсырамын.</w:t>
      </w:r>
    </w:p>
    <w:bookmarkStart w:name="z33" w:id="31"/>
    <w:p>
      <w:pPr>
        <w:spacing w:after="0"/>
        <w:ind w:left="0"/>
        <w:jc w:val="left"/>
      </w:pPr>
      <w:r>
        <w:rPr>
          <w:rFonts w:ascii="Times New Roman"/>
          <w:b/>
          <w:i w:val="false"/>
          <w:color w:val="000000"/>
        </w:rPr>
        <w:t xml:space="preserve"> 2. КӘСІПКЕРЛІКТІ – ҰЛТТЫҚ ЭКОНОМИКАНЫҢ ЖЕТЕКШІ КҮШІН</w:t>
      </w:r>
      <w:r>
        <w:br/>
      </w:r>
      <w:r>
        <w:rPr>
          <w:rFonts w:ascii="Times New Roman"/>
          <w:b/>
          <w:i w:val="false"/>
          <w:color w:val="000000"/>
        </w:rPr>
        <w:t>ЖАН-ЖАҚТЫ ҚОЛДАУ</w:t>
      </w:r>
    </w:p>
    <w:bookmarkEnd w:id="31"/>
    <w:p>
      <w:pPr>
        <w:spacing w:after="0"/>
        <w:ind w:left="0"/>
        <w:jc w:val="both"/>
      </w:pPr>
      <w:r>
        <w:rPr>
          <w:rFonts w:ascii="Times New Roman"/>
          <w:b w:val="false"/>
          <w:i w:val="false"/>
          <w:color w:val="000000"/>
          <w:sz w:val="28"/>
        </w:rPr>
        <w:t>
      </w:t>
      </w:r>
      <w:r>
        <w:rPr>
          <w:rFonts w:ascii="Times New Roman"/>
          <w:b/>
          <w:i w:val="false"/>
          <w:color w:val="000000"/>
          <w:sz w:val="28"/>
        </w:rPr>
        <w:t>Отандық кәсіпкерлік</w:t>
      </w:r>
      <w:r>
        <w:rPr>
          <w:rFonts w:ascii="Times New Roman"/>
          <w:b w:val="false"/>
          <w:i w:val="false"/>
          <w:color w:val="000000"/>
          <w:sz w:val="28"/>
        </w:rPr>
        <w:t xml:space="preserve"> жаңа экономикалық бағыттың </w:t>
      </w:r>
      <w:r>
        <w:rPr>
          <w:rFonts w:ascii="Times New Roman"/>
          <w:b/>
          <w:i w:val="false"/>
          <w:color w:val="000000"/>
          <w:sz w:val="28"/>
        </w:rPr>
        <w:t>қозғаушы күші</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xml:space="preserve">
      Шағын және орта бизнестің экономикадағы үлесі </w:t>
      </w:r>
      <w:r>
        <w:rPr>
          <w:rFonts w:ascii="Times New Roman"/>
          <w:b/>
          <w:i w:val="false"/>
          <w:color w:val="000000"/>
          <w:sz w:val="28"/>
        </w:rPr>
        <w:t>2030</w:t>
      </w:r>
      <w:r>
        <w:rPr>
          <w:rFonts w:ascii="Times New Roman"/>
          <w:b w:val="false"/>
          <w:i w:val="false"/>
          <w:color w:val="000000"/>
          <w:sz w:val="28"/>
        </w:rPr>
        <w:t xml:space="preserve"> жылға қарай, ең аз дегенде, екі есе өсуге тиіс.</w:t>
      </w:r>
    </w:p>
    <w:p>
      <w:pPr>
        <w:spacing w:after="0"/>
        <w:ind w:left="0"/>
        <w:jc w:val="both"/>
      </w:pPr>
      <w:r>
        <w:rPr>
          <w:rFonts w:ascii="Times New Roman"/>
          <w:b w:val="false"/>
          <w:i w:val="false"/>
          <w:color w:val="000000"/>
          <w:sz w:val="28"/>
        </w:rPr>
        <w:t>
      </w:t>
      </w:r>
      <w:r>
        <w:rPr>
          <w:rFonts w:ascii="Times New Roman"/>
          <w:b/>
          <w:i w:val="false"/>
          <w:color w:val="000000"/>
          <w:sz w:val="28"/>
        </w:rPr>
        <w:t>Біріншіден</w:t>
      </w:r>
      <w:r>
        <w:rPr>
          <w:rFonts w:ascii="Times New Roman"/>
          <w:b w:val="false"/>
          <w:i w:val="false"/>
          <w:color w:val="000000"/>
          <w:sz w:val="28"/>
        </w:rPr>
        <w:t xml:space="preserve">, біз адамға ол үшін мемлекет барлық проблемаларын шешіп беруін күтпей, өзін бизнесте сынап көруге, </w:t>
      </w:r>
      <w:r>
        <w:rPr>
          <w:rFonts w:ascii="Times New Roman"/>
          <w:b/>
          <w:i w:val="false"/>
          <w:color w:val="000000"/>
          <w:sz w:val="28"/>
        </w:rPr>
        <w:t>елде жасалып жатқан экономикалық өзгерістерге толыққанды қатысушыға айналуына</w:t>
      </w:r>
      <w:r>
        <w:rPr>
          <w:rFonts w:ascii="Times New Roman"/>
          <w:b w:val="false"/>
          <w:i w:val="false"/>
          <w:color w:val="000000"/>
          <w:sz w:val="28"/>
        </w:rPr>
        <w:t xml:space="preserve"> жағдай туғызуымыз керек.</w:t>
      </w:r>
    </w:p>
    <w:p>
      <w:pPr>
        <w:spacing w:after="0"/>
        <w:ind w:left="0"/>
        <w:jc w:val="both"/>
      </w:pPr>
      <w:r>
        <w:rPr>
          <w:rFonts w:ascii="Times New Roman"/>
          <w:b w:val="false"/>
          <w:i w:val="false"/>
          <w:color w:val="000000"/>
          <w:sz w:val="28"/>
        </w:rPr>
        <w:t>
      Іскерлік мәдениетінің деңгейін көтеру мен кәсіпкерлік бастаманы ынталандырудың маңызы үлкен.</w:t>
      </w:r>
    </w:p>
    <w:p>
      <w:pPr>
        <w:spacing w:after="0"/>
        <w:ind w:left="0"/>
        <w:jc w:val="both"/>
      </w:pPr>
      <w:r>
        <w:rPr>
          <w:rFonts w:ascii="Times New Roman"/>
          <w:b w:val="false"/>
          <w:i w:val="false"/>
          <w:color w:val="000000"/>
          <w:sz w:val="28"/>
        </w:rPr>
        <w:t>
      Ол үшін төмендегідей шаралар қажет:</w:t>
      </w:r>
    </w:p>
    <w:p>
      <w:pPr>
        <w:spacing w:after="0"/>
        <w:ind w:left="0"/>
        <w:jc w:val="both"/>
      </w:pPr>
      <w:r>
        <w:rPr>
          <w:rFonts w:ascii="Times New Roman"/>
          <w:b w:val="false"/>
          <w:i w:val="false"/>
          <w:color w:val="000000"/>
          <w:sz w:val="28"/>
        </w:rPr>
        <w:t>
      - Шағын және орта бизнестің бірлестіктер мен кооперацияларға ұмтылысын көтермелеу, оларды қолдау мен көтермелеудің жүйесін жасау.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Жергілікті бизнес-бастамаларды көтермелеу</w:t>
      </w:r>
      <w:r>
        <w:rPr>
          <w:rFonts w:ascii="Times New Roman"/>
          <w:b w:val="false"/>
          <w:i w:val="false"/>
          <w:color w:val="000000"/>
          <w:sz w:val="28"/>
        </w:rPr>
        <w:t xml:space="preserve"> және мейлінше аз, бірақ қатаң реттеу есебінен ішкі нарықты дамыту.</w:t>
      </w:r>
    </w:p>
    <w:p>
      <w:pPr>
        <w:spacing w:after="0"/>
        <w:ind w:left="0"/>
        <w:jc w:val="both"/>
      </w:pPr>
      <w:r>
        <w:rPr>
          <w:rFonts w:ascii="Times New Roman"/>
          <w:b w:val="false"/>
          <w:i w:val="false"/>
          <w:color w:val="000000"/>
          <w:sz w:val="28"/>
        </w:rPr>
        <w:t xml:space="preserve">
      - Бизнеске жасанды бөгеттер тудыратын мемлекеттік шенеуніктер үшін жаңа, әлдеқайда </w:t>
      </w:r>
      <w:r>
        <w:rPr>
          <w:rFonts w:ascii="Times New Roman"/>
          <w:b/>
          <w:i w:val="false"/>
          <w:color w:val="000000"/>
          <w:sz w:val="28"/>
        </w:rPr>
        <w:t>қатаң</w:t>
      </w:r>
      <w:r>
        <w:rPr>
          <w:rFonts w:ascii="Times New Roman"/>
          <w:b w:val="false"/>
          <w:i w:val="false"/>
          <w:color w:val="000000"/>
          <w:sz w:val="28"/>
        </w:rPr>
        <w:t xml:space="preserve"> </w:t>
      </w:r>
      <w:r>
        <w:rPr>
          <w:rFonts w:ascii="Times New Roman"/>
          <w:b/>
          <w:i w:val="false"/>
          <w:color w:val="000000"/>
          <w:sz w:val="28"/>
        </w:rPr>
        <w:t xml:space="preserve">жауапкершілік жүйесін </w:t>
      </w:r>
      <w:r>
        <w:rPr>
          <w:rFonts w:ascii="Times New Roman"/>
          <w:b w:val="false"/>
          <w:i w:val="false"/>
          <w:color w:val="000000"/>
          <w:sz w:val="28"/>
        </w:rPr>
        <w:t>енгізуді қарастыру.</w:t>
      </w:r>
    </w:p>
    <w:p>
      <w:pPr>
        <w:spacing w:after="0"/>
        <w:ind w:left="0"/>
        <w:jc w:val="both"/>
      </w:pPr>
      <w:r>
        <w:rPr>
          <w:rFonts w:ascii="Times New Roman"/>
          <w:b w:val="false"/>
          <w:i w:val="false"/>
          <w:color w:val="000000"/>
          <w:sz w:val="28"/>
        </w:rPr>
        <w:t xml:space="preserve">
      - Жаңа жағдайларды, соның ішінде біздің Еуразиялық экономикалық кеңістікке қатысуымызды, алда Дүниежүзілік сауда ұйымына (ДСҰ) кіретінімізді ескере отырып, </w:t>
      </w:r>
      <w:r>
        <w:rPr>
          <w:rFonts w:ascii="Times New Roman"/>
          <w:b/>
          <w:i w:val="false"/>
          <w:color w:val="000000"/>
          <w:sz w:val="28"/>
        </w:rPr>
        <w:t>отандық кәсіпкерлерді қолдау тетіктерін жетілдіру</w:t>
      </w:r>
      <w:r>
        <w:rPr>
          <w:rFonts w:ascii="Times New Roman"/>
          <w:b w:val="false"/>
          <w:i w:val="false"/>
          <w:color w:val="000000"/>
          <w:sz w:val="28"/>
        </w:rPr>
        <w:t xml:space="preserve"> және олардың мүдделерін қорғау мен ілгерілету үшін қажетті барлық шараны қабылдау.</w:t>
      </w:r>
    </w:p>
    <w:p>
      <w:pPr>
        <w:spacing w:after="0"/>
        <w:ind w:left="0"/>
        <w:jc w:val="both"/>
      </w:pPr>
      <w:r>
        <w:rPr>
          <w:rFonts w:ascii="Times New Roman"/>
          <w:b w:val="false"/>
          <w:i w:val="false"/>
          <w:color w:val="000000"/>
          <w:sz w:val="28"/>
        </w:rPr>
        <w:t xml:space="preserve">
      Бүгінгі күннің міндеті – </w:t>
      </w:r>
      <w:r>
        <w:rPr>
          <w:rFonts w:ascii="Times New Roman"/>
          <w:b/>
          <w:i w:val="false"/>
          <w:color w:val="000000"/>
          <w:sz w:val="28"/>
        </w:rPr>
        <w:t>ұсақ кәсіпорындар мен жеке кәсіпкерлерді орта деңгейге көшіру</w:t>
      </w:r>
      <w:r>
        <w:rPr>
          <w:rFonts w:ascii="Times New Roman"/>
          <w:b w:val="false"/>
          <w:i w:val="false"/>
          <w:color w:val="000000"/>
          <w:sz w:val="28"/>
        </w:rPr>
        <w:t xml:space="preserve"> үшін жағдай және алғышарттар қалыптастыру.</w:t>
      </w:r>
    </w:p>
    <w:p>
      <w:pPr>
        <w:spacing w:after="0"/>
        <w:ind w:left="0"/>
        <w:jc w:val="both"/>
      </w:pPr>
      <w:r>
        <w:rPr>
          <w:rFonts w:ascii="Times New Roman"/>
          <w:b w:val="false"/>
          <w:i w:val="false"/>
          <w:color w:val="000000"/>
          <w:sz w:val="28"/>
        </w:rPr>
        <w:t xml:space="preserve">
      Өкінішке қарай, қазіргі уақытта шағын және орта бизнеске салық салу жүйесіндегі қиғаштықтар олардың дамуы мен өсуіне кедергі келтіруде. Сондықтан Үкімет 2013 жылдың соңына дейін заңнамаға </w:t>
      </w:r>
      <w:r>
        <w:rPr>
          <w:rFonts w:ascii="Times New Roman"/>
          <w:b w:val="false"/>
          <w:i/>
          <w:color w:val="000000"/>
          <w:sz w:val="28"/>
        </w:rPr>
        <w:t xml:space="preserve">микро, шағын, орта және ірі бизнес ұғымдарын айқын жіктеуге </w:t>
      </w:r>
      <w:r>
        <w:rPr>
          <w:rFonts w:ascii="Times New Roman"/>
          <w:b w:val="false"/>
          <w:i w:val="false"/>
          <w:color w:val="000000"/>
          <w:sz w:val="28"/>
        </w:rPr>
        <w:t>бағытталған өзгерістер енгізсін. Бұл тұста біз шағын және орта іскерлік сегменттеріне түсетін күшті ауырлатпауға тиіспіз.</w:t>
      </w:r>
    </w:p>
    <w:p>
      <w:pPr>
        <w:spacing w:after="0"/>
        <w:ind w:left="0"/>
        <w:jc w:val="both"/>
      </w:pPr>
      <w:r>
        <w:rPr>
          <w:rFonts w:ascii="Times New Roman"/>
          <w:b w:val="false"/>
          <w:i w:val="false"/>
          <w:color w:val="000000"/>
          <w:sz w:val="28"/>
        </w:rPr>
        <w:t xml:space="preserve">
      Мен Үкіметке 2013 жылдың бірінші жартыжылдығының соңына дейін </w:t>
      </w:r>
      <w:r>
        <w:rPr>
          <w:rFonts w:ascii="Times New Roman"/>
          <w:b/>
          <w:i w:val="false"/>
          <w:color w:val="000000"/>
          <w:sz w:val="28"/>
        </w:rPr>
        <w:t>Қазақстан азаматтарының өмір-тіршілігі қауіпсіздігіне</w:t>
      </w:r>
      <w:r>
        <w:rPr>
          <w:rFonts w:ascii="Times New Roman"/>
          <w:b w:val="false"/>
          <w:i w:val="false"/>
          <w:color w:val="000000"/>
          <w:sz w:val="28"/>
        </w:rPr>
        <w:t xml:space="preserve"> тікелей ықпал етпейтін </w:t>
      </w:r>
      <w:r>
        <w:rPr>
          <w:rFonts w:ascii="Times New Roman"/>
          <w:b/>
          <w:i w:val="false"/>
          <w:color w:val="000000"/>
          <w:sz w:val="28"/>
        </w:rPr>
        <w:t>барлық рұқсаттар мен лицензияларды қайтарып алып</w:t>
      </w:r>
      <w:r>
        <w:rPr>
          <w:rFonts w:ascii="Times New Roman"/>
          <w:b w:val="false"/>
          <w:i w:val="false"/>
          <w:color w:val="000000"/>
          <w:sz w:val="28"/>
        </w:rPr>
        <w:t>, оларды хабарландырумен ауыстыруды тапсырамын.</w:t>
      </w:r>
    </w:p>
    <w:p>
      <w:pPr>
        <w:spacing w:after="0"/>
        <w:ind w:left="0"/>
        <w:jc w:val="both"/>
      </w:pPr>
      <w:r>
        <w:rPr>
          <w:rFonts w:ascii="Times New Roman"/>
          <w:b w:val="false"/>
          <w:i w:val="false"/>
          <w:color w:val="000000"/>
          <w:sz w:val="28"/>
        </w:rPr>
        <w:t>
      Заңнамалық негізде бизнеске ұсынатын тауар, жұмыс және қызмет сапасын бақылау мәселелерін өзі реттейтін жағдай тудыру қажет. Бізге тұтынушылар үшін сот шешімдерін қабылдаудың көпдеңгейлі жүйесін алып тастап, олардың құқығын қорғаудың жаңа жүйесін әзірлеп шығу керек.</w:t>
      </w:r>
    </w:p>
    <w:p>
      <w:pPr>
        <w:spacing w:after="0"/>
        <w:ind w:left="0"/>
        <w:jc w:val="both"/>
      </w:pPr>
      <w:r>
        <w:rPr>
          <w:rFonts w:ascii="Times New Roman"/>
          <w:b w:val="false"/>
          <w:i w:val="false"/>
          <w:color w:val="000000"/>
          <w:sz w:val="28"/>
        </w:rPr>
        <w:t>
      </w:t>
      </w:r>
      <w:r>
        <w:rPr>
          <w:rFonts w:ascii="Times New Roman"/>
          <w:b/>
          <w:i w:val="false"/>
          <w:color w:val="000000"/>
          <w:sz w:val="28"/>
        </w:rPr>
        <w:t>Екіншіден</w:t>
      </w:r>
      <w:r>
        <w:rPr>
          <w:rFonts w:ascii="Times New Roman"/>
          <w:b w:val="false"/>
          <w:i w:val="false"/>
          <w:color w:val="000000"/>
          <w:sz w:val="28"/>
        </w:rPr>
        <w:t>, Мемлекеттік-жекеменшік әріптестігі принципіне негізделген сенімді диалог құру үшін бизнесті топтастыруды жалғастыру керек, ол бұл жаңа стратегияны жүзеге асыруда кең ауқымды және барлық кәсіпкерлердің тартылуы міндетін шешіп береді.</w:t>
      </w:r>
    </w:p>
    <w:p>
      <w:pPr>
        <w:spacing w:after="0"/>
        <w:ind w:left="0"/>
        <w:jc w:val="both"/>
      </w:pPr>
      <w:r>
        <w:rPr>
          <w:rFonts w:ascii="Times New Roman"/>
          <w:b w:val="false"/>
          <w:i w:val="false"/>
          <w:color w:val="000000"/>
          <w:sz w:val="28"/>
        </w:rPr>
        <w:t>
      Халықаралық тәжірибені талдау көрсеткендей, кәсіпкерлердің палаталарға топтасуы – экономиканың тиімділігінің маңызды факторының бірі, осылай істелген жерлерде "мықты бизнес – мықты мемлекет" қағидасы іс жүзіне асты.</w:t>
      </w:r>
    </w:p>
    <w:p>
      <w:pPr>
        <w:spacing w:after="0"/>
        <w:ind w:left="0"/>
        <w:jc w:val="both"/>
      </w:pPr>
      <w:r>
        <w:rPr>
          <w:rFonts w:ascii="Times New Roman"/>
          <w:b w:val="false"/>
          <w:i w:val="false"/>
          <w:color w:val="000000"/>
          <w:sz w:val="28"/>
        </w:rPr>
        <w:t>
      Үкімет "АТАМЕКЕН" Одағымен бірлесіп, Кәсіпкерлердің ұлттық палатасына міндетті мүшеліктің тұжырымдамалық моделін әзірледі.</w:t>
      </w:r>
    </w:p>
    <w:p>
      <w:pPr>
        <w:spacing w:after="0"/>
        <w:ind w:left="0"/>
        <w:jc w:val="both"/>
      </w:pPr>
      <w:r>
        <w:rPr>
          <w:rFonts w:ascii="Times New Roman"/>
          <w:b w:val="false"/>
          <w:i w:val="false"/>
          <w:color w:val="000000"/>
          <w:sz w:val="28"/>
        </w:rPr>
        <w:t>
      Аталған модель кәсіби-техникалық білім, әсіресе, ауылдық жерлер мен моноқалалардағы шағын бизнесті кешенді сервистік қолдау, сыртқы экономикалық қызмет салаларында мемлекеттік органдардың кең өкілеттіктері мен функцияларын құрылатын Кәсіпкерлердің ұлттық палатасына беруді қамтамасыз етеді. Кәсіпкерлердің ұлттық палатасы Үкіметтің сенімді және білікті серіктесіне айналады.</w:t>
      </w:r>
    </w:p>
    <w:p>
      <w:pPr>
        <w:spacing w:after="0"/>
        <w:ind w:left="0"/>
        <w:jc w:val="both"/>
      </w:pPr>
      <w:r>
        <w:rPr>
          <w:rFonts w:ascii="Times New Roman"/>
          <w:b w:val="false"/>
          <w:i w:val="false"/>
          <w:color w:val="000000"/>
          <w:sz w:val="28"/>
        </w:rPr>
        <w:t>
      Осыған байланысты Үкіметке тиісті заң жобасын әзірлеп, оны Парламентке келесі жылдың бірінші тоқсанында енгізуді тапсырамын.</w:t>
      </w:r>
    </w:p>
    <w:p>
      <w:pPr>
        <w:spacing w:after="0"/>
        <w:ind w:left="0"/>
        <w:jc w:val="both"/>
      </w:pPr>
      <w:r>
        <w:rPr>
          <w:rFonts w:ascii="Times New Roman"/>
          <w:b w:val="false"/>
          <w:i w:val="false"/>
          <w:color w:val="000000"/>
          <w:sz w:val="28"/>
        </w:rPr>
        <w:t>
      </w:t>
      </w:r>
      <w:r>
        <w:rPr>
          <w:rFonts w:ascii="Times New Roman"/>
          <w:b/>
          <w:i w:val="false"/>
          <w:color w:val="000000"/>
          <w:sz w:val="28"/>
        </w:rPr>
        <w:t>Үшіншіден, мемлекет өзінің ролін өзгертуі тиіс. Бізге кең ауқымды жекешелендірудің екінші толқыны қажет.</w:t>
      </w:r>
    </w:p>
    <w:p>
      <w:pPr>
        <w:spacing w:after="0"/>
        <w:ind w:left="0"/>
        <w:jc w:val="both"/>
      </w:pPr>
      <w:r>
        <w:rPr>
          <w:rFonts w:ascii="Times New Roman"/>
          <w:b w:val="false"/>
          <w:i w:val="false"/>
          <w:color w:val="000000"/>
          <w:sz w:val="28"/>
        </w:rPr>
        <w:t xml:space="preserve">
      Бұл оңай қадам емес, өйткені, </w:t>
      </w:r>
      <w:r>
        <w:rPr>
          <w:rFonts w:ascii="Times New Roman"/>
          <w:b/>
          <w:i w:val="false"/>
          <w:color w:val="000000"/>
          <w:sz w:val="28"/>
        </w:rPr>
        <w:t xml:space="preserve">мемлекет пен нарық арасындағы жауапкершілікті </w:t>
      </w:r>
      <w:r>
        <w:rPr>
          <w:rFonts w:ascii="Times New Roman"/>
          <w:b w:val="false"/>
          <w:i w:val="false"/>
          <w:color w:val="000000"/>
          <w:sz w:val="28"/>
        </w:rPr>
        <w:t>қайта бөлісуді білдіреді. Бірақ біз экономикалық өсімнің жоғары қарқынын сақтау үшін соған баруымыз керек.</w:t>
      </w:r>
    </w:p>
    <w:p>
      <w:pPr>
        <w:spacing w:after="0"/>
        <w:ind w:left="0"/>
        <w:jc w:val="both"/>
      </w:pPr>
      <w:r>
        <w:rPr>
          <w:rFonts w:ascii="Times New Roman"/>
          <w:b w:val="false"/>
          <w:i w:val="false"/>
          <w:color w:val="000000"/>
          <w:sz w:val="28"/>
        </w:rPr>
        <w:t xml:space="preserve">
      Жеке бизнес әрқашан және барлық жерде мемлекеттен гөрі тиімдірек әрекет етеді. Сондықтан біз </w:t>
      </w:r>
      <w:r>
        <w:rPr>
          <w:rFonts w:ascii="Times New Roman"/>
          <w:b/>
          <w:i w:val="false"/>
          <w:color w:val="000000"/>
          <w:sz w:val="28"/>
        </w:rPr>
        <w:t>стратегиялық емес сипаттағы кәсіпорындар мен қызметтерді</w:t>
      </w:r>
      <w:r>
        <w:rPr>
          <w:rFonts w:ascii="Times New Roman"/>
          <w:b w:val="false"/>
          <w:i w:val="false"/>
          <w:color w:val="000000"/>
          <w:sz w:val="28"/>
        </w:rPr>
        <w:t xml:space="preserve"> жеке қолға беруге тиіспіз. Бұл – </w:t>
      </w:r>
      <w:r>
        <w:rPr>
          <w:rFonts w:ascii="Times New Roman"/>
          <w:b/>
          <w:i w:val="false"/>
          <w:color w:val="000000"/>
          <w:sz w:val="28"/>
        </w:rPr>
        <w:t>отандық кәсіпкерлікті нығайту үшін</w:t>
      </w:r>
      <w:r>
        <w:rPr>
          <w:rFonts w:ascii="Times New Roman"/>
          <w:b w:val="false"/>
          <w:i w:val="false"/>
          <w:color w:val="000000"/>
          <w:sz w:val="28"/>
        </w:rPr>
        <w:t xml:space="preserve"> аса маңызды қадам.</w:t>
      </w:r>
    </w:p>
    <w:p>
      <w:pPr>
        <w:spacing w:after="0"/>
        <w:ind w:left="0"/>
        <w:jc w:val="both"/>
      </w:pPr>
      <w:r>
        <w:rPr>
          <w:rFonts w:ascii="Times New Roman"/>
          <w:b w:val="false"/>
          <w:i w:val="false"/>
          <w:color w:val="000000"/>
          <w:sz w:val="28"/>
        </w:rPr>
        <w:t>
      Бұл жолдағы алғашқы қадам "Халықтық ІРО" бағдарламасының сәтті басталуы болды. Бұл – ең алдымен ұлттық байлықтың халықтың қолына таратылып берілуі. "ҚазТрансОйл" компаниясы тарапынан 28 миллиард теңгені орналастыру туралы хабарланды және қазірдің өзінде тапсырыстар ұсыныстан екі есе асып кетті.</w:t>
      </w:r>
    </w:p>
    <w:bookmarkStart w:name="z34" w:id="32"/>
    <w:p>
      <w:pPr>
        <w:spacing w:after="0"/>
        <w:ind w:left="0"/>
        <w:jc w:val="left"/>
      </w:pPr>
      <w:r>
        <w:rPr>
          <w:rFonts w:ascii="Times New Roman"/>
          <w:b/>
          <w:i w:val="false"/>
          <w:color w:val="000000"/>
        </w:rPr>
        <w:t xml:space="preserve"> 3. ӘЛЕУМЕТТІК САЯСАТТЫҢ ЖАҢА ҚАҒИДАТТАРЫ – ӘЛЕУМЕТТІК</w:t>
      </w:r>
      <w:r>
        <w:br/>
      </w:r>
      <w:r>
        <w:rPr>
          <w:rFonts w:ascii="Times New Roman"/>
          <w:b/>
          <w:i w:val="false"/>
          <w:color w:val="000000"/>
        </w:rPr>
        <w:t>КЕПІЛДІКТЕР ЖӘНЕ ЖЕКЕ ЖАУАПКЕРШІЛІК</w:t>
      </w:r>
    </w:p>
    <w:bookmarkEnd w:id="32"/>
    <w:p>
      <w:pPr>
        <w:spacing w:after="0"/>
        <w:ind w:left="0"/>
        <w:jc w:val="both"/>
      </w:pPr>
      <w:r>
        <w:rPr>
          <w:rFonts w:ascii="Times New Roman"/>
          <w:b w:val="false"/>
          <w:i w:val="false"/>
          <w:color w:val="000000"/>
          <w:sz w:val="28"/>
        </w:rPr>
        <w:t xml:space="preserve">
      Біздің басты мақсатымыз – әлеуметтік қауіпсіздік және азаматтарымыздың бақуаттығы. Бұл – қоғамдағы </w:t>
      </w:r>
      <w:r>
        <w:rPr>
          <w:rFonts w:ascii="Times New Roman"/>
          <w:b/>
          <w:i w:val="false"/>
          <w:color w:val="000000"/>
          <w:sz w:val="28"/>
        </w:rPr>
        <w:t>тұрақтылықтың ең жақсы кепілі</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Біздің қоғамда уақыт сынына төтеп бере алатын </w:t>
      </w:r>
      <w:r>
        <w:rPr>
          <w:rFonts w:ascii="Times New Roman"/>
          <w:b/>
          <w:i w:val="false"/>
          <w:color w:val="000000"/>
          <w:sz w:val="28"/>
        </w:rPr>
        <w:t>жаңартылған және әлдеқайда тиімді әлеуметтік саясатқа деген сұраныс</w:t>
      </w:r>
      <w:r>
        <w:rPr>
          <w:rFonts w:ascii="Times New Roman"/>
          <w:b w:val="false"/>
          <w:i w:val="false"/>
          <w:color w:val="000000"/>
          <w:sz w:val="28"/>
        </w:rPr>
        <w:t xml:space="preserve"> өсіп келеді.</w:t>
      </w:r>
    </w:p>
    <w:p>
      <w:pPr>
        <w:spacing w:after="0"/>
        <w:ind w:left="0"/>
        <w:jc w:val="both"/>
      </w:pPr>
      <w:r>
        <w:rPr>
          <w:rFonts w:ascii="Times New Roman"/>
          <w:b w:val="false"/>
          <w:i w:val="false"/>
          <w:color w:val="000000"/>
          <w:sz w:val="28"/>
        </w:rPr>
        <w:t>
      Әлемдік тәжірибе көрсеткендей, әлеуметтік саясаттың мінсіз және әмбебап үлгісі жоқ. Бұл барлық азаматтары сол әлеуметтік жүйеге қанағаттанатындай бірде-бір қоғамның жоқтығы сияқты.</w:t>
      </w:r>
    </w:p>
    <w:p>
      <w:pPr>
        <w:spacing w:after="0"/>
        <w:ind w:left="0"/>
        <w:jc w:val="both"/>
      </w:pPr>
      <w:r>
        <w:rPr>
          <w:rFonts w:ascii="Times New Roman"/>
          <w:b w:val="false"/>
          <w:i w:val="false"/>
          <w:color w:val="000000"/>
          <w:sz w:val="28"/>
        </w:rPr>
        <w:t>
      Әлеуметтік қауіпсіздік және азаматтардың бақуаттығы мәселелерін шешу – бұл әрбір қазақстандыққа әсер ететін қиын және өте маңызды міндет. Сондықтан бұл тұста әр қадам мұқият ойластырылған болуы тиіс.</w:t>
      </w:r>
    </w:p>
    <w:p>
      <w:pPr>
        <w:spacing w:after="0"/>
        <w:ind w:left="0"/>
        <w:jc w:val="both"/>
      </w:pPr>
      <w:r>
        <w:rPr>
          <w:rFonts w:ascii="Times New Roman"/>
          <w:b w:val="false"/>
          <w:i w:val="false"/>
          <w:color w:val="000000"/>
          <w:sz w:val="28"/>
        </w:rPr>
        <w:t>
      Мен біздер басшылыққа алуға тиіс және оларды ескере отырып, әлеуметтік әділеттілік пен әлеуметтік қамтамасыз ету мәселелеріне  деген көзқарастарымызға түзету енгізе алатын қағидаларды өзімнің қалай пайымдайтынымды баяндап бергім келеді.</w:t>
      </w:r>
    </w:p>
    <w:bookmarkStart w:name="z35" w:id="33"/>
    <w:p>
      <w:pPr>
        <w:spacing w:after="0"/>
        <w:ind w:left="0"/>
        <w:jc w:val="left"/>
      </w:pPr>
      <w:r>
        <w:rPr>
          <w:rFonts w:ascii="Times New Roman"/>
          <w:b/>
          <w:i w:val="false"/>
          <w:color w:val="000000"/>
        </w:rPr>
        <w:t xml:space="preserve"> ӘЛЕУМЕТТІК САЯСАТТЫҢ ЖАҢА ҚАҒИДАТТАРЫ</w:t>
      </w:r>
    </w:p>
    <w:bookmarkEnd w:id="33"/>
    <w:p>
      <w:pPr>
        <w:spacing w:after="0"/>
        <w:ind w:left="0"/>
        <w:jc w:val="both"/>
      </w:pPr>
      <w:r>
        <w:rPr>
          <w:rFonts w:ascii="Times New Roman"/>
          <w:b w:val="false"/>
          <w:i w:val="false"/>
          <w:color w:val="000000"/>
          <w:sz w:val="28"/>
        </w:rPr>
        <w:t>
      </w:t>
      </w:r>
      <w:r>
        <w:rPr>
          <w:rFonts w:ascii="Times New Roman"/>
          <w:b/>
          <w:i w:val="false"/>
          <w:color w:val="000000"/>
          <w:sz w:val="28"/>
        </w:rPr>
        <w:t>Біріншіден</w:t>
      </w:r>
      <w:r>
        <w:rPr>
          <w:rFonts w:ascii="Times New Roman"/>
          <w:b w:val="false"/>
          <w:i w:val="false"/>
          <w:color w:val="000000"/>
          <w:sz w:val="28"/>
        </w:rPr>
        <w:t xml:space="preserve">, мемлекет, әсіресе, жаһандық дағдарыс жағдайында, азаматтарға </w:t>
      </w:r>
      <w:r>
        <w:rPr>
          <w:rFonts w:ascii="Times New Roman"/>
          <w:b w:val="false"/>
          <w:i/>
          <w:color w:val="000000"/>
          <w:sz w:val="28"/>
        </w:rPr>
        <w:t>ең төменгі әлеуметтік стандарт</w:t>
      </w:r>
      <w:r>
        <w:rPr>
          <w:rFonts w:ascii="Times New Roman"/>
          <w:b w:val="false"/>
          <w:i w:val="false"/>
          <w:color w:val="000000"/>
          <w:sz w:val="28"/>
        </w:rPr>
        <w:t xml:space="preserve"> кепілдігін беруі тиіс.</w:t>
      </w:r>
    </w:p>
    <w:p>
      <w:pPr>
        <w:spacing w:after="0"/>
        <w:ind w:left="0"/>
        <w:jc w:val="both"/>
      </w:pPr>
      <w:r>
        <w:rPr>
          <w:rFonts w:ascii="Times New Roman"/>
          <w:b w:val="false"/>
          <w:i w:val="false"/>
          <w:color w:val="000000"/>
          <w:sz w:val="28"/>
        </w:rPr>
        <w:t>
      Басты міндет – кедейшіліктің өсуіне жол бермеу.</w:t>
      </w:r>
    </w:p>
    <w:p>
      <w:pPr>
        <w:spacing w:after="0"/>
        <w:ind w:left="0"/>
        <w:jc w:val="both"/>
      </w:pPr>
      <w:r>
        <w:rPr>
          <w:rFonts w:ascii="Times New Roman"/>
          <w:b w:val="false"/>
          <w:i w:val="false"/>
          <w:color w:val="000000"/>
          <w:sz w:val="28"/>
        </w:rPr>
        <w:t>
      </w:t>
      </w:r>
      <w:r>
        <w:rPr>
          <w:rFonts w:ascii="Times New Roman"/>
          <w:b/>
          <w:i w:val="false"/>
          <w:color w:val="000000"/>
          <w:sz w:val="28"/>
        </w:rPr>
        <w:t xml:space="preserve">Кедейшілік ешбір қазақстандық үшін әлеуметтік </w:t>
      </w:r>
      <w:r>
        <w:rPr>
          <w:rFonts w:ascii="Times New Roman"/>
          <w:b/>
          <w:i w:val="false"/>
          <w:color w:val="000000"/>
          <w:sz w:val="28"/>
        </w:rPr>
        <w:t>перспективаға айналмауы керек.</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өз азаматтарымыз үшін</w:t>
      </w:r>
      <w:r>
        <w:rPr>
          <w:rFonts w:ascii="Times New Roman"/>
          <w:b w:val="false"/>
          <w:i w:val="false"/>
          <w:color w:val="000000"/>
          <w:sz w:val="28"/>
        </w:rPr>
        <w:t xml:space="preserve"> экономика мен бюджеттің өсіміне тікелей тәуелді болатын е</w:t>
      </w:r>
      <w:r>
        <w:rPr>
          <w:rFonts w:ascii="Times New Roman"/>
          <w:b/>
          <w:i w:val="false"/>
          <w:color w:val="000000"/>
          <w:sz w:val="28"/>
        </w:rPr>
        <w:t>ң төменгі әлеуметтік стандарттар мен кепілдіктер белгілеуіміз</w:t>
      </w:r>
      <w:r>
        <w:rPr>
          <w:rFonts w:ascii="Times New Roman"/>
          <w:b w:val="false"/>
          <w:i w:val="false"/>
          <w:color w:val="000000"/>
          <w:sz w:val="28"/>
        </w:rPr>
        <w:t xml:space="preserve"> керек.</w:t>
      </w:r>
    </w:p>
    <w:p>
      <w:pPr>
        <w:spacing w:after="0"/>
        <w:ind w:left="0"/>
        <w:jc w:val="both"/>
      </w:pPr>
      <w:r>
        <w:rPr>
          <w:rFonts w:ascii="Times New Roman"/>
          <w:b w:val="false"/>
          <w:i w:val="false"/>
          <w:color w:val="000000"/>
          <w:sz w:val="28"/>
        </w:rPr>
        <w:t>
      </w:t>
      </w:r>
      <w:r>
        <w:rPr>
          <w:rFonts w:ascii="Times New Roman"/>
          <w:b/>
          <w:i w:val="false"/>
          <w:color w:val="000000"/>
          <w:sz w:val="28"/>
        </w:rPr>
        <w:t>Олар мынаны қамтуға тиіс:</w:t>
      </w:r>
    </w:p>
    <w:p>
      <w:pPr>
        <w:spacing w:after="0"/>
        <w:ind w:left="0"/>
        <w:jc w:val="both"/>
      </w:pPr>
      <w:r>
        <w:rPr>
          <w:rFonts w:ascii="Times New Roman"/>
          <w:b w:val="false"/>
          <w:i w:val="false"/>
          <w:color w:val="000000"/>
          <w:sz w:val="28"/>
        </w:rPr>
        <w:t>
      - Ең алдымен, тұлғаның қажеттіліктері тізімін кеңейту және оған білім беру мен денсаулық сақтау баптарын енгізу (соның ішінде, жұмыссыздар мен еңбекке қабілетсіздер үшін оларды барынша әлеуметтендіру мақсатында), саламатты тамақтану және саламатты өмір салты, зияткерлік және ақпараттық сұраныстарын өтеу, т.б.</w:t>
      </w:r>
    </w:p>
    <w:p>
      <w:pPr>
        <w:spacing w:after="0"/>
        <w:ind w:left="0"/>
        <w:jc w:val="both"/>
      </w:pPr>
      <w:r>
        <w:rPr>
          <w:rFonts w:ascii="Times New Roman"/>
          <w:b w:val="false"/>
          <w:i w:val="false"/>
          <w:color w:val="000000"/>
          <w:sz w:val="28"/>
        </w:rPr>
        <w:t>
      - Нақты бағалар бойынша тұлғаның қажеттіліктерінің құнының есебі (тиісінше, елдегі статистиканы жетілдіру қажет).</w:t>
      </w:r>
    </w:p>
    <w:p>
      <w:pPr>
        <w:spacing w:after="0"/>
        <w:ind w:left="0"/>
        <w:jc w:val="both"/>
      </w:pPr>
      <w:r>
        <w:rPr>
          <w:rFonts w:ascii="Times New Roman"/>
          <w:b w:val="false"/>
          <w:i w:val="false"/>
          <w:color w:val="000000"/>
          <w:sz w:val="28"/>
        </w:rPr>
        <w:t>
      - Экономиканың өсіміне байлаулы өмір сапасының стандарттарын кезең-кезеңмен сапалы арттыру.</w:t>
      </w:r>
    </w:p>
    <w:p>
      <w:pPr>
        <w:spacing w:after="0"/>
        <w:ind w:left="0"/>
        <w:jc w:val="both"/>
      </w:pPr>
      <w:r>
        <w:rPr>
          <w:rFonts w:ascii="Times New Roman"/>
          <w:b w:val="false"/>
          <w:i w:val="false"/>
          <w:color w:val="000000"/>
          <w:sz w:val="28"/>
        </w:rPr>
        <w:t xml:space="preserve">
      Осы стандарттарды сақтау бүкіл әлеуметтік саланы </w:t>
      </w:r>
      <w:r>
        <w:rPr>
          <w:rFonts w:ascii="Times New Roman"/>
          <w:b/>
          <w:i w:val="false"/>
          <w:color w:val="000000"/>
          <w:sz w:val="28"/>
        </w:rPr>
        <w:t xml:space="preserve">бюджеттік қаржыландыру көлемін </w:t>
      </w:r>
      <w:r>
        <w:rPr>
          <w:rFonts w:ascii="Times New Roman"/>
          <w:b w:val="false"/>
          <w:i w:val="false"/>
          <w:color w:val="000000"/>
          <w:sz w:val="28"/>
        </w:rPr>
        <w:t xml:space="preserve">айқындауы тиіс. Бұл бюджеттік процестердің </w:t>
      </w:r>
      <w:r>
        <w:rPr>
          <w:rFonts w:ascii="Times New Roman"/>
          <w:b/>
          <w:i w:val="false"/>
          <w:color w:val="000000"/>
          <w:sz w:val="28"/>
        </w:rPr>
        <w:t>ашықтығын</w:t>
      </w:r>
      <w:r>
        <w:rPr>
          <w:rFonts w:ascii="Times New Roman"/>
          <w:b w:val="false"/>
          <w:i w:val="false"/>
          <w:color w:val="000000"/>
          <w:sz w:val="28"/>
        </w:rPr>
        <w:t xml:space="preserve"> арттырады және біздер бөлетін қаражаттың </w:t>
      </w:r>
      <w:r>
        <w:rPr>
          <w:rFonts w:ascii="Times New Roman"/>
          <w:b/>
          <w:i w:val="false"/>
          <w:color w:val="000000"/>
          <w:sz w:val="28"/>
        </w:rPr>
        <w:t xml:space="preserve">атаулылығын </w:t>
      </w:r>
      <w:r>
        <w:rPr>
          <w:rFonts w:ascii="Times New Roman"/>
          <w:b w:val="false"/>
          <w:i w:val="false"/>
          <w:color w:val="000000"/>
          <w:sz w:val="28"/>
        </w:rPr>
        <w:t>күшейтеді. Үкіметке тиісті заң әзірлеуді тапсырамын.</w:t>
      </w:r>
    </w:p>
    <w:p>
      <w:pPr>
        <w:spacing w:after="0"/>
        <w:ind w:left="0"/>
        <w:jc w:val="both"/>
      </w:pPr>
      <w:r>
        <w:rPr>
          <w:rFonts w:ascii="Times New Roman"/>
          <w:b w:val="false"/>
          <w:i w:val="false"/>
          <w:color w:val="000000"/>
          <w:sz w:val="28"/>
        </w:rPr>
        <w:t>
      </w:t>
      </w:r>
      <w:r>
        <w:rPr>
          <w:rFonts w:ascii="Times New Roman"/>
          <w:b/>
          <w:i w:val="false"/>
          <w:color w:val="000000"/>
          <w:sz w:val="28"/>
        </w:rPr>
        <w:t>Екіншіден</w:t>
      </w:r>
      <w:r>
        <w:rPr>
          <w:rFonts w:ascii="Times New Roman"/>
          <w:b w:val="false"/>
          <w:i w:val="false"/>
          <w:color w:val="000000"/>
          <w:sz w:val="28"/>
        </w:rPr>
        <w:t xml:space="preserve">, мемлекет </w:t>
      </w:r>
      <w:r>
        <w:rPr>
          <w:rFonts w:ascii="Times New Roman"/>
          <w:b w:val="false"/>
          <w:i/>
          <w:color w:val="000000"/>
          <w:sz w:val="28"/>
        </w:rPr>
        <w:t>әлеуметтік қолдауды тек бұған мұқтаж топтарға ғана көрсетуі</w:t>
      </w:r>
      <w:r>
        <w:rPr>
          <w:rFonts w:ascii="Times New Roman"/>
          <w:b w:val="false"/>
          <w:i w:val="false"/>
          <w:color w:val="000000"/>
          <w:sz w:val="28"/>
        </w:rPr>
        <w:t xml:space="preserve"> тиіс.</w:t>
      </w:r>
    </w:p>
    <w:p>
      <w:pPr>
        <w:spacing w:after="0"/>
        <w:ind w:left="0"/>
        <w:jc w:val="both"/>
      </w:pPr>
      <w:r>
        <w:rPr>
          <w:rFonts w:ascii="Times New Roman"/>
          <w:b w:val="false"/>
          <w:i w:val="false"/>
          <w:color w:val="000000"/>
          <w:sz w:val="28"/>
        </w:rPr>
        <w:t>
      </w:t>
      </w:r>
      <w:r>
        <w:rPr>
          <w:rFonts w:ascii="Times New Roman"/>
          <w:b/>
          <w:i w:val="false"/>
          <w:color w:val="000000"/>
          <w:sz w:val="28"/>
        </w:rPr>
        <w:t>Ол үшін не істеу керек?</w:t>
      </w:r>
    </w:p>
    <w:p>
      <w:pPr>
        <w:spacing w:after="0"/>
        <w:ind w:left="0"/>
        <w:jc w:val="both"/>
      </w:pPr>
      <w:r>
        <w:rPr>
          <w:rFonts w:ascii="Times New Roman"/>
          <w:b w:val="false"/>
          <w:i w:val="false"/>
          <w:color w:val="000000"/>
          <w:sz w:val="28"/>
        </w:rPr>
        <w:t xml:space="preserve">
      - Мемлекет </w:t>
      </w:r>
      <w:r>
        <w:rPr>
          <w:rFonts w:ascii="Times New Roman"/>
          <w:b/>
          <w:i w:val="false"/>
          <w:color w:val="000000"/>
          <w:sz w:val="28"/>
        </w:rPr>
        <w:t>қоғамның әлеуметтік жағдайы төмен топтарына</w:t>
      </w:r>
      <w:r>
        <w:rPr>
          <w:rFonts w:ascii="Times New Roman"/>
          <w:b w:val="false"/>
          <w:i w:val="false"/>
          <w:color w:val="000000"/>
          <w:sz w:val="28"/>
        </w:rPr>
        <w:t xml:space="preserve"> – зейнеткерлерге, мүгедектерге, еңбекке жарамсыздарға, науқас балаларға және т.б.</w:t>
      </w:r>
      <w:r>
        <w:rPr>
          <w:rFonts w:ascii="Times New Roman"/>
          <w:b/>
          <w:i w:val="false"/>
          <w:color w:val="000000"/>
          <w:sz w:val="28"/>
        </w:rPr>
        <w:t xml:space="preserve"> атаулы көмек үшін толық жауапкершілік</w:t>
      </w:r>
      <w:r>
        <w:rPr>
          <w:rFonts w:ascii="Times New Roman"/>
          <w:b w:val="false"/>
          <w:i w:val="false"/>
          <w:color w:val="000000"/>
          <w:sz w:val="28"/>
        </w:rPr>
        <w:t xml:space="preserve"> алатын болады.</w:t>
      </w:r>
    </w:p>
    <w:p>
      <w:pPr>
        <w:spacing w:after="0"/>
        <w:ind w:left="0"/>
        <w:jc w:val="both"/>
      </w:pPr>
      <w:r>
        <w:rPr>
          <w:rFonts w:ascii="Times New Roman"/>
          <w:b w:val="false"/>
          <w:i w:val="false"/>
          <w:color w:val="000000"/>
          <w:sz w:val="28"/>
        </w:rPr>
        <w:t xml:space="preserve">
      - Ұдайы </w:t>
      </w:r>
      <w:r>
        <w:rPr>
          <w:rFonts w:ascii="Times New Roman"/>
          <w:b/>
          <w:i w:val="false"/>
          <w:color w:val="000000"/>
          <w:sz w:val="28"/>
        </w:rPr>
        <w:t xml:space="preserve">әлеуметтік және зейнетақылық қамтамасыз ету жүйесін жетілдіріп </w:t>
      </w:r>
      <w:r>
        <w:rPr>
          <w:rFonts w:ascii="Times New Roman"/>
          <w:b w:val="false"/>
          <w:i w:val="false"/>
          <w:color w:val="000000"/>
          <w:sz w:val="28"/>
        </w:rPr>
        <w:t xml:space="preserve">отыру, </w:t>
      </w:r>
      <w:r>
        <w:rPr>
          <w:rFonts w:ascii="Times New Roman"/>
          <w:b/>
          <w:i w:val="false"/>
          <w:color w:val="000000"/>
          <w:sz w:val="28"/>
        </w:rPr>
        <w:t>ананы және баланы</w:t>
      </w:r>
      <w:r>
        <w:rPr>
          <w:rFonts w:ascii="Times New Roman"/>
          <w:b w:val="false"/>
          <w:i w:val="false"/>
          <w:color w:val="000000"/>
          <w:sz w:val="28"/>
        </w:rPr>
        <w:t xml:space="preserve"> жан-жақты қорғау қажет.</w:t>
      </w:r>
    </w:p>
    <w:p>
      <w:pPr>
        <w:spacing w:after="0"/>
        <w:ind w:left="0"/>
        <w:jc w:val="both"/>
      </w:pPr>
      <w:r>
        <w:rPr>
          <w:rFonts w:ascii="Times New Roman"/>
          <w:b w:val="false"/>
          <w:i w:val="false"/>
          <w:color w:val="000000"/>
          <w:sz w:val="28"/>
        </w:rPr>
        <w:t xml:space="preserve">
      - Бізде </w:t>
      </w:r>
      <w:r>
        <w:rPr>
          <w:rFonts w:ascii="Times New Roman"/>
          <w:b/>
          <w:i w:val="false"/>
          <w:color w:val="000000"/>
          <w:sz w:val="28"/>
        </w:rPr>
        <w:t>жұмыссыздарды оқыту мен қайта даярлаудың</w:t>
      </w:r>
      <w:r>
        <w:rPr>
          <w:rFonts w:ascii="Times New Roman"/>
          <w:b w:val="false"/>
          <w:i w:val="false"/>
          <w:color w:val="000000"/>
          <w:sz w:val="28"/>
        </w:rPr>
        <w:t xml:space="preserve"> еңбек нарығына бейімделген айқын</w:t>
      </w:r>
      <w:r>
        <w:rPr>
          <w:rFonts w:ascii="Times New Roman"/>
          <w:b/>
          <w:i w:val="false"/>
          <w:color w:val="000000"/>
          <w:sz w:val="28"/>
        </w:rPr>
        <w:t xml:space="preserve"> бағдарламалары</w:t>
      </w:r>
      <w:r>
        <w:rPr>
          <w:rFonts w:ascii="Times New Roman"/>
          <w:b w:val="false"/>
          <w:i w:val="false"/>
          <w:color w:val="000000"/>
          <w:sz w:val="28"/>
        </w:rPr>
        <w:t xml:space="preserve"> болуы керек. Мемлекет </w:t>
      </w:r>
      <w:r>
        <w:rPr>
          <w:rFonts w:ascii="Times New Roman"/>
          <w:b/>
          <w:i w:val="false"/>
          <w:color w:val="000000"/>
          <w:sz w:val="28"/>
        </w:rPr>
        <w:t>жұмыссыздарға әлеуметтік қолдауды</w:t>
      </w:r>
      <w:r>
        <w:rPr>
          <w:rFonts w:ascii="Times New Roman"/>
          <w:b w:val="false"/>
          <w:i w:val="false"/>
          <w:color w:val="000000"/>
          <w:sz w:val="28"/>
        </w:rPr>
        <w:t xml:space="preserve"> бұл санатқа жататын адам </w:t>
      </w:r>
      <w:r>
        <w:rPr>
          <w:rFonts w:ascii="Times New Roman"/>
          <w:b/>
          <w:i w:val="false"/>
          <w:color w:val="000000"/>
          <w:sz w:val="28"/>
        </w:rPr>
        <w:t>жаңа мамандық игеріп, қайта даярлықтан өтуге бет бұрған жағдайда</w:t>
      </w:r>
      <w:r>
        <w:rPr>
          <w:rFonts w:ascii="Times New Roman"/>
          <w:b w:val="false"/>
          <w:i w:val="false"/>
          <w:color w:val="000000"/>
          <w:sz w:val="28"/>
        </w:rPr>
        <w:t xml:space="preserve"> көрсетуі керек.</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Жұмыс берушілер</w:t>
      </w:r>
      <w:r>
        <w:rPr>
          <w:rFonts w:ascii="Times New Roman"/>
          <w:b w:val="false"/>
          <w:i w:val="false"/>
          <w:color w:val="000000"/>
          <w:sz w:val="28"/>
        </w:rPr>
        <w:t xml:space="preserve"> халықтың әлеуметтік жағдайы төмен топтарын </w:t>
      </w:r>
      <w:r>
        <w:rPr>
          <w:rFonts w:ascii="Times New Roman"/>
          <w:b/>
          <w:i w:val="false"/>
          <w:color w:val="000000"/>
          <w:sz w:val="28"/>
        </w:rPr>
        <w:t>жұмысқа белсене тартып</w:t>
      </w:r>
      <w:r>
        <w:rPr>
          <w:rFonts w:ascii="Times New Roman"/>
          <w:b w:val="false"/>
          <w:i w:val="false"/>
          <w:color w:val="000000"/>
          <w:sz w:val="28"/>
        </w:rPr>
        <w:t xml:space="preserve">, оларды еңбекақымен қамтамасыз ететіндей жағдай туғызу қажеттігі маңызды. Ең алдымен, бұл </w:t>
      </w:r>
      <w:r>
        <w:rPr>
          <w:rFonts w:ascii="Times New Roman"/>
          <w:b/>
          <w:i w:val="false"/>
          <w:color w:val="000000"/>
          <w:sz w:val="28"/>
        </w:rPr>
        <w:t xml:space="preserve">мүмкіндігі шектеулі адамдарға </w:t>
      </w:r>
      <w:r>
        <w:rPr>
          <w:rFonts w:ascii="Times New Roman"/>
          <w:b w:val="false"/>
          <w:i w:val="false"/>
          <w:color w:val="000000"/>
          <w:sz w:val="28"/>
        </w:rPr>
        <w:t xml:space="preserve">қатысты. </w:t>
      </w:r>
      <w:r>
        <w:rPr>
          <w:rFonts w:ascii="Times New Roman"/>
          <w:b/>
          <w:i w:val="false"/>
          <w:color w:val="000000"/>
          <w:sz w:val="28"/>
        </w:rPr>
        <w:t>Әлемнің дамыған елдерінде осылай жасайды</w:t>
      </w:r>
      <w:r>
        <w:rPr>
          <w:rFonts w:ascii="Times New Roman"/>
          <w:b w:val="false"/>
          <w:i w:val="false"/>
          <w:color w:val="000000"/>
          <w:sz w:val="28"/>
        </w:rPr>
        <w:t xml:space="preserve">. Біз олардың </w:t>
      </w:r>
      <w:r>
        <w:rPr>
          <w:rFonts w:ascii="Times New Roman"/>
          <w:b/>
          <w:i w:val="false"/>
          <w:color w:val="000000"/>
          <w:sz w:val="28"/>
        </w:rPr>
        <w:t>толыққанды еңбек етуіне</w:t>
      </w:r>
      <w:r>
        <w:rPr>
          <w:rFonts w:ascii="Times New Roman"/>
          <w:b w:val="false"/>
          <w:i w:val="false"/>
          <w:color w:val="000000"/>
          <w:sz w:val="28"/>
        </w:rPr>
        <w:t xml:space="preserve"> жағдай туғызуға тиіспіз. Мемлекеттік жәрдемақыны тек шынымен нақты жұмыс істей алмайтындар ғана алуы тиіс. Жұмысқа мүгедектерді алып, оларға жағдай жасайтын компаниялар мен корпорацияларды көтермелеу керек.</w:t>
      </w:r>
    </w:p>
    <w:p>
      <w:pPr>
        <w:spacing w:after="0"/>
        <w:ind w:left="0"/>
        <w:jc w:val="both"/>
      </w:pPr>
      <w:r>
        <w:rPr>
          <w:rFonts w:ascii="Times New Roman"/>
          <w:b w:val="false"/>
          <w:i w:val="false"/>
          <w:color w:val="000000"/>
          <w:sz w:val="28"/>
        </w:rPr>
        <w:t>
      </w:t>
      </w:r>
      <w:r>
        <w:rPr>
          <w:rFonts w:ascii="Times New Roman"/>
          <w:b/>
          <w:i w:val="false"/>
          <w:color w:val="000000"/>
          <w:sz w:val="28"/>
        </w:rPr>
        <w:t>Үшіншіден</w:t>
      </w:r>
      <w:r>
        <w:rPr>
          <w:rFonts w:ascii="Times New Roman"/>
          <w:b w:val="false"/>
          <w:i w:val="false"/>
          <w:color w:val="000000"/>
          <w:sz w:val="28"/>
        </w:rPr>
        <w:t xml:space="preserve">, біз </w:t>
      </w:r>
      <w:r>
        <w:rPr>
          <w:rFonts w:ascii="Times New Roman"/>
          <w:b w:val="false"/>
          <w:i/>
          <w:color w:val="000000"/>
          <w:sz w:val="28"/>
        </w:rPr>
        <w:t>өңірлерді дамытуда әлеуметтік теңгерімсіздік мәселелерін шешуге</w:t>
      </w:r>
      <w:r>
        <w:rPr>
          <w:rFonts w:ascii="Times New Roman"/>
          <w:b w:val="false"/>
          <w:i w:val="false"/>
          <w:color w:val="000000"/>
          <w:sz w:val="28"/>
        </w:rPr>
        <w:t xml:space="preserve"> назар аударуға тиіспіз.</w:t>
      </w:r>
    </w:p>
    <w:p>
      <w:pPr>
        <w:spacing w:after="0"/>
        <w:ind w:left="0"/>
        <w:jc w:val="both"/>
      </w:pPr>
      <w:r>
        <w:rPr>
          <w:rFonts w:ascii="Times New Roman"/>
          <w:b w:val="false"/>
          <w:i w:val="false"/>
          <w:color w:val="000000"/>
          <w:sz w:val="28"/>
        </w:rPr>
        <w:t>
      Қазіргі кезде бірқатар өңірлердің экономикалық баяу дамуы еңбекпен қамтудың қамтамасыз етілмеуіне алып келеді. Халықтың кірісінің деңгейі тербеліп тұр.</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Ең алдымен, </w:t>
      </w:r>
      <w:r>
        <w:rPr>
          <w:rFonts w:ascii="Times New Roman"/>
          <w:b/>
          <w:i w:val="false"/>
          <w:color w:val="000000"/>
          <w:sz w:val="28"/>
        </w:rPr>
        <w:t>мемлекеттік органдардың өңірлік даму саласындағы жұмыстарын үйлестіруді</w:t>
      </w:r>
      <w:r>
        <w:rPr>
          <w:rFonts w:ascii="Times New Roman"/>
          <w:b w:val="false"/>
          <w:i w:val="false"/>
          <w:color w:val="000000"/>
          <w:sz w:val="28"/>
        </w:rPr>
        <w:t xml:space="preserve"> күшейту қажет.</w:t>
      </w:r>
    </w:p>
    <w:p>
      <w:pPr>
        <w:spacing w:after="0"/>
        <w:ind w:left="0"/>
        <w:jc w:val="both"/>
      </w:pPr>
      <w:r>
        <w:rPr>
          <w:rFonts w:ascii="Times New Roman"/>
          <w:b w:val="false"/>
          <w:i w:val="false"/>
          <w:color w:val="000000"/>
          <w:sz w:val="28"/>
        </w:rPr>
        <w:t xml:space="preserve">
      Міндет – </w:t>
      </w:r>
      <w:r>
        <w:rPr>
          <w:rFonts w:ascii="Times New Roman"/>
          <w:b/>
          <w:i w:val="false"/>
          <w:color w:val="000000"/>
          <w:sz w:val="28"/>
        </w:rPr>
        <w:t>мемлекеттік және салалық барлық бағдарламалардың орындалуын өңірлерді дамытудың басымдыққа ие міндеттерін шешумен үйлестіру</w:t>
      </w:r>
      <w:r>
        <w:rPr>
          <w:rFonts w:ascii="Times New Roman"/>
          <w:b w:val="false"/>
          <w:i w:val="false"/>
          <w:color w:val="000000"/>
          <w:sz w:val="28"/>
        </w:rPr>
        <w:t>.</w:t>
      </w:r>
    </w:p>
    <w:p>
      <w:pPr>
        <w:spacing w:after="0"/>
        <w:ind w:left="0"/>
        <w:jc w:val="both"/>
      </w:pPr>
      <w:r>
        <w:rPr>
          <w:rFonts w:ascii="Times New Roman"/>
          <w:b w:val="false"/>
          <w:i w:val="false"/>
          <w:color w:val="000000"/>
          <w:sz w:val="28"/>
        </w:rPr>
        <w:t>
      Үкімет 2013 жылдың бірінші тоқсанында-ақ өңірлердегі қажетті және болашағы бар жобалардың тізбесін анықтауы және тарифтендіруі тиіс.</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Өтіп бара жатқан жылда біз </w:t>
      </w:r>
      <w:r>
        <w:rPr>
          <w:rFonts w:ascii="Times New Roman"/>
          <w:b/>
          <w:i w:val="false"/>
          <w:color w:val="000000"/>
          <w:sz w:val="28"/>
        </w:rPr>
        <w:t xml:space="preserve">моноқалаларды дамыту </w:t>
      </w:r>
      <w:r>
        <w:rPr>
          <w:rFonts w:ascii="Times New Roman"/>
          <w:b w:val="false"/>
          <w:i w:val="false"/>
          <w:color w:val="000000"/>
          <w:sz w:val="28"/>
        </w:rPr>
        <w:t>бағдарламасын</w:t>
      </w:r>
      <w:r>
        <w:rPr>
          <w:rFonts w:ascii="Times New Roman"/>
          <w:b w:val="false"/>
          <w:i w:val="false"/>
          <w:color w:val="000000"/>
          <w:sz w:val="28"/>
        </w:rPr>
        <w:t xml:space="preserve"> жүзеге асыруды бастадық. Жаңа жұмыс орындарын ашуға, әлеуметтік мәселелерді шешуге, кәсіпорындар жұмысын жетілдіруге айтарлықтай ресурстар бағытталды.</w:t>
      </w:r>
    </w:p>
    <w:p>
      <w:pPr>
        <w:spacing w:after="0"/>
        <w:ind w:left="0"/>
        <w:jc w:val="both"/>
      </w:pPr>
      <w:r>
        <w:rPr>
          <w:rFonts w:ascii="Times New Roman"/>
          <w:b w:val="false"/>
          <w:i w:val="false"/>
          <w:color w:val="000000"/>
          <w:sz w:val="28"/>
        </w:rPr>
        <w:t>
      Біз жергілікті жерлерде басқарудың сапасын арттыратын боламыз. Бұл жұмыс менің жеке бақылауымда.</w:t>
      </w:r>
    </w:p>
    <w:p>
      <w:pPr>
        <w:spacing w:after="0"/>
        <w:ind w:left="0"/>
        <w:jc w:val="both"/>
      </w:pPr>
      <w:r>
        <w:rPr>
          <w:rFonts w:ascii="Times New Roman"/>
          <w:b w:val="false"/>
          <w:i w:val="false"/>
          <w:color w:val="000000"/>
          <w:sz w:val="28"/>
        </w:rPr>
        <w:t xml:space="preserve">
      Сонымен бірге, бізге өңірлерде </w:t>
      </w:r>
      <w:r>
        <w:rPr>
          <w:rFonts w:ascii="Times New Roman"/>
          <w:b/>
          <w:i w:val="false"/>
          <w:color w:val="000000"/>
          <w:sz w:val="28"/>
        </w:rPr>
        <w:t>әлеуметтік-экономикалық жағдайларды теңестірудің тиімді жаңа тетіктері</w:t>
      </w:r>
      <w:r>
        <w:rPr>
          <w:rFonts w:ascii="Times New Roman"/>
          <w:b w:val="false"/>
          <w:i w:val="false"/>
          <w:color w:val="000000"/>
          <w:sz w:val="28"/>
        </w:rPr>
        <w:t xml:space="preserve"> қажет.</w:t>
      </w:r>
    </w:p>
    <w:p>
      <w:pPr>
        <w:spacing w:after="0"/>
        <w:ind w:left="0"/>
        <w:jc w:val="both"/>
      </w:pPr>
      <w:r>
        <w:rPr>
          <w:rFonts w:ascii="Times New Roman"/>
          <w:b w:val="false"/>
          <w:i w:val="false"/>
          <w:color w:val="000000"/>
          <w:sz w:val="28"/>
        </w:rPr>
        <w:t xml:space="preserve">
      Үкіметке облыстардың әкімдерімен бірлесіп, </w:t>
      </w:r>
      <w:r>
        <w:rPr>
          <w:rFonts w:ascii="Times New Roman"/>
          <w:b/>
          <w:i w:val="false"/>
          <w:color w:val="000000"/>
          <w:sz w:val="28"/>
        </w:rPr>
        <w:t>2013</w:t>
      </w:r>
      <w:r>
        <w:rPr>
          <w:rFonts w:ascii="Times New Roman"/>
          <w:b w:val="false"/>
          <w:i w:val="false"/>
          <w:color w:val="000000"/>
          <w:sz w:val="28"/>
        </w:rPr>
        <w:t xml:space="preserve"> жылы </w:t>
      </w:r>
      <w:r>
        <w:rPr>
          <w:rFonts w:ascii="Times New Roman"/>
          <w:b/>
          <w:i w:val="false"/>
          <w:color w:val="000000"/>
          <w:sz w:val="28"/>
        </w:rPr>
        <w:t xml:space="preserve">шағын қалаларды дамыту </w:t>
      </w:r>
      <w:r>
        <w:rPr>
          <w:rFonts w:ascii="Times New Roman"/>
          <w:b w:val="false"/>
          <w:i w:val="false"/>
          <w:color w:val="000000"/>
          <w:sz w:val="28"/>
        </w:rPr>
        <w:t xml:space="preserve">жөнінде бағдарлама қабылдауды тапсырамын. Бұл </w:t>
      </w:r>
      <w:r>
        <w:rPr>
          <w:rFonts w:ascii="Times New Roman"/>
          <w:b/>
          <w:i w:val="false"/>
          <w:color w:val="000000"/>
          <w:sz w:val="28"/>
        </w:rPr>
        <w:t>олардың арқауында көптеген индустриялық жобалар жасай отырып, ұзақ мерзімге арналуы</w:t>
      </w:r>
      <w:r>
        <w:rPr>
          <w:rFonts w:ascii="Times New Roman"/>
          <w:b w:val="false"/>
          <w:i w:val="false"/>
          <w:color w:val="000000"/>
          <w:sz w:val="28"/>
        </w:rPr>
        <w:t xml:space="preserve"> керек. Олардың міндеті – өңірлердің салаларға мамандану жүйесін құруға көмектесу, ірі агломерациялардың индустриялық-өндірістік серіктес қалаларына айналу, ақыр соңында, жергілікті халықтың тұрмыс деңгейін арттырып, ауыл жастарын жұмыспен қамтамасыз ету.</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Бізге </w:t>
      </w:r>
      <w:r>
        <w:rPr>
          <w:rFonts w:ascii="Times New Roman"/>
          <w:b/>
          <w:i w:val="false"/>
          <w:color w:val="000000"/>
          <w:sz w:val="28"/>
        </w:rPr>
        <w:t>көші-қон мәселелерін кешенді түрде шешу</w:t>
      </w:r>
      <w:r>
        <w:rPr>
          <w:rFonts w:ascii="Times New Roman"/>
          <w:b w:val="false"/>
          <w:i w:val="false"/>
          <w:color w:val="000000"/>
          <w:sz w:val="28"/>
        </w:rPr>
        <w:t xml:space="preserve"> бойынша ел өңірлеріндегі еңбек нарығына ықпал ететін шаралар қабылдау қажет.</w:t>
      </w:r>
    </w:p>
    <w:p>
      <w:pPr>
        <w:spacing w:after="0"/>
        <w:ind w:left="0"/>
        <w:jc w:val="both"/>
      </w:pPr>
      <w:r>
        <w:rPr>
          <w:rFonts w:ascii="Times New Roman"/>
          <w:b w:val="false"/>
          <w:i w:val="false"/>
          <w:color w:val="000000"/>
          <w:sz w:val="28"/>
        </w:rPr>
        <w:t>
      Шектес елдерден келіп жатқан көші-қон ағынына бақылауды күшейту керек.</w:t>
      </w:r>
    </w:p>
    <w:p>
      <w:pPr>
        <w:spacing w:after="0"/>
        <w:ind w:left="0"/>
        <w:jc w:val="both"/>
      </w:pPr>
      <w:r>
        <w:rPr>
          <w:rFonts w:ascii="Times New Roman"/>
          <w:b w:val="false"/>
          <w:i w:val="false"/>
          <w:color w:val="000000"/>
          <w:sz w:val="28"/>
        </w:rPr>
        <w:t>
      Перспективалық міндет ретінде біздің алдымызда шетелдік еңбек нарықтарына көптеп кетіп қалмауы үшін отандық білікті мамандарға қолайлы жағдай жасау міндеті тұр.</w:t>
      </w:r>
    </w:p>
    <w:p>
      <w:pPr>
        <w:spacing w:after="0"/>
        <w:ind w:left="0"/>
        <w:jc w:val="both"/>
      </w:pPr>
      <w:r>
        <w:rPr>
          <w:rFonts w:ascii="Times New Roman"/>
          <w:b w:val="false"/>
          <w:i w:val="false"/>
          <w:color w:val="000000"/>
          <w:sz w:val="28"/>
        </w:rPr>
        <w:t xml:space="preserve">
      Үкімет 2013 жылы </w:t>
      </w:r>
      <w:r>
        <w:rPr>
          <w:rFonts w:ascii="Times New Roman"/>
          <w:b/>
          <w:i w:val="false"/>
          <w:color w:val="000000"/>
          <w:sz w:val="28"/>
        </w:rPr>
        <w:t xml:space="preserve">Көші-қон мәселелерін шешу жөнінде кешенді жоспар </w:t>
      </w:r>
      <w:r>
        <w:rPr>
          <w:rFonts w:ascii="Times New Roman"/>
          <w:b w:val="false"/>
          <w:i w:val="false"/>
          <w:color w:val="000000"/>
          <w:sz w:val="28"/>
        </w:rPr>
        <w:t>әзірлеп, бекітуі тиіс.</w:t>
      </w:r>
    </w:p>
    <w:p>
      <w:pPr>
        <w:spacing w:after="0"/>
        <w:ind w:left="0"/>
        <w:jc w:val="both"/>
      </w:pPr>
      <w:r>
        <w:rPr>
          <w:rFonts w:ascii="Times New Roman"/>
          <w:b w:val="false"/>
          <w:i w:val="false"/>
          <w:color w:val="000000"/>
          <w:sz w:val="28"/>
        </w:rPr>
        <w:t xml:space="preserve">
      Ерекше назарды </w:t>
      </w:r>
      <w:r>
        <w:rPr>
          <w:rFonts w:ascii="Times New Roman"/>
          <w:b/>
          <w:i w:val="false"/>
          <w:color w:val="000000"/>
          <w:sz w:val="28"/>
        </w:rPr>
        <w:t>шекарамен шектес аумақтарға</w:t>
      </w:r>
      <w:r>
        <w:rPr>
          <w:rFonts w:ascii="Times New Roman"/>
          <w:b w:val="false"/>
          <w:i w:val="false"/>
          <w:color w:val="000000"/>
          <w:sz w:val="28"/>
        </w:rPr>
        <w:t xml:space="preserve"> аударған жөн. Олардың әлеуеті әлі толық ашылған жоқ. Оларды өмір сүруге қолайлы ете түсу қажет. Үкімет облыстардың әкімдерімен бірлесіп, 2013 жылы шекарамен шектес аудандарды дамыту жөнінде қосымша шаралар кешенін әзірлеуі қажет.</w:t>
      </w:r>
    </w:p>
    <w:p>
      <w:pPr>
        <w:spacing w:after="0"/>
        <w:ind w:left="0"/>
        <w:jc w:val="both"/>
      </w:pPr>
      <w:r>
        <w:rPr>
          <w:rFonts w:ascii="Times New Roman"/>
          <w:b w:val="false"/>
          <w:i w:val="false"/>
          <w:color w:val="000000"/>
          <w:sz w:val="28"/>
        </w:rPr>
        <w:t>
      </w:t>
      </w:r>
      <w:r>
        <w:rPr>
          <w:rFonts w:ascii="Times New Roman"/>
          <w:b/>
          <w:i w:val="false"/>
          <w:color w:val="000000"/>
          <w:sz w:val="28"/>
        </w:rPr>
        <w:t>Төртіншіден</w:t>
      </w:r>
      <w:r>
        <w:rPr>
          <w:rFonts w:ascii="Times New Roman"/>
          <w:b w:val="false"/>
          <w:i w:val="false"/>
          <w:color w:val="000000"/>
          <w:sz w:val="28"/>
        </w:rPr>
        <w:t xml:space="preserve">, біз </w:t>
      </w:r>
      <w:r>
        <w:rPr>
          <w:rFonts w:ascii="Times New Roman"/>
          <w:b w:val="false"/>
          <w:i/>
          <w:color w:val="000000"/>
          <w:sz w:val="28"/>
        </w:rPr>
        <w:t xml:space="preserve">еңбекпен қамтуды қамтамасыз ету және еңбек </w:t>
      </w:r>
      <w:r>
        <w:rPr>
          <w:rFonts w:ascii="Times New Roman"/>
          <w:b w:val="false"/>
          <w:i/>
          <w:color w:val="000000"/>
          <w:sz w:val="28"/>
        </w:rPr>
        <w:t>төлемі саясатын жаңғыртуға</w:t>
      </w:r>
      <w:r>
        <w:rPr>
          <w:rFonts w:ascii="Times New Roman"/>
          <w:b w:val="false"/>
          <w:i w:val="false"/>
          <w:color w:val="000000"/>
          <w:sz w:val="28"/>
        </w:rPr>
        <w:t xml:space="preserve"> тиіспіз.</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Әлемдік тұрақсыздықтың басты қатері – жұмыссыздықтың өсуі. Елде жүзеге асырылып жатқан мемлекеттік те, салалық та – барлық </w:t>
      </w:r>
      <w:r>
        <w:rPr>
          <w:rFonts w:ascii="Times New Roman"/>
          <w:b/>
          <w:i w:val="false"/>
          <w:color w:val="000000"/>
          <w:sz w:val="28"/>
        </w:rPr>
        <w:t xml:space="preserve">бағдарламалар, </w:t>
      </w:r>
      <w:r>
        <w:rPr>
          <w:rFonts w:ascii="Times New Roman"/>
          <w:b w:val="false"/>
          <w:i w:val="false"/>
          <w:color w:val="000000"/>
          <w:sz w:val="28"/>
        </w:rPr>
        <w:t>тек әлдебір бөліктері емес, барлығы нақты жұмысқа орналастыруды қамтамасыз етуі тиіс. Сондықтан Үкіметке және әкімдерге 2013 жылдың өзінде-ақ төмендегіні іске асыруды тапсырамын:</w:t>
      </w:r>
    </w:p>
    <w:p>
      <w:pPr>
        <w:spacing w:after="0"/>
        <w:ind w:left="0"/>
        <w:jc w:val="both"/>
      </w:pPr>
      <w:r>
        <w:rPr>
          <w:rFonts w:ascii="Times New Roman"/>
          <w:b w:val="false"/>
          <w:i w:val="false"/>
          <w:color w:val="000000"/>
          <w:sz w:val="28"/>
        </w:rPr>
        <w:t>
      - Кәсіпкерлікті дамыту және бизнесті қолдау жөніндегі бұрын қабылданған барлық бағдарламаларды ықпалдастыру.</w:t>
      </w:r>
    </w:p>
    <w:p>
      <w:pPr>
        <w:spacing w:after="0"/>
        <w:ind w:left="0"/>
        <w:jc w:val="both"/>
      </w:pPr>
      <w:r>
        <w:rPr>
          <w:rFonts w:ascii="Times New Roman"/>
          <w:b w:val="false"/>
          <w:i w:val="false"/>
          <w:color w:val="000000"/>
          <w:sz w:val="28"/>
        </w:rPr>
        <w:t>
      - Бюджеттік қаражатты жұмыссыздардың және кірісі аз адамдардың көрсеткіші жоғары өңірлерге бөлу тетіктерін әзірлеу.</w:t>
      </w:r>
    </w:p>
    <w:p>
      <w:pPr>
        <w:spacing w:after="0"/>
        <w:ind w:left="0"/>
        <w:jc w:val="both"/>
      </w:pPr>
      <w:r>
        <w:rPr>
          <w:rFonts w:ascii="Times New Roman"/>
          <w:b w:val="false"/>
          <w:i w:val="false"/>
          <w:color w:val="000000"/>
          <w:sz w:val="28"/>
        </w:rPr>
        <w:t>
      Бұл жаңартылған бағдарламаның орындалуына жауапты ретінде мен Премьер-Министрдің жеке өзі мен әкімдерді бекітемін.</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Бұдан жарты жыл бұрын, "Әлеуметтік жаңғырту: Жалпыға Ортақ Еңбек Қоғамына қарай 20 қадам" атты мақалам жарияланған соң </w:t>
      </w:r>
      <w:r>
        <w:rPr>
          <w:rFonts w:ascii="Times New Roman"/>
          <w:b/>
          <w:i w:val="false"/>
          <w:color w:val="000000"/>
          <w:sz w:val="28"/>
        </w:rPr>
        <w:t>Кәсіподақтар және еңбектің реттелуі туралы Заң</w:t>
      </w:r>
      <w:r>
        <w:rPr>
          <w:rFonts w:ascii="Times New Roman"/>
          <w:b w:val="false"/>
          <w:i w:val="false"/>
          <w:color w:val="000000"/>
          <w:sz w:val="28"/>
        </w:rPr>
        <w:t xml:space="preserve"> әзірлене бастады. Біздің мақсатымыз – еңбеккерлер мүддесін ескерген кәсіпкерлік қолдауын қамтитын еңбек қатынастарының түбірімен жаңа үлгісін жасау.</w:t>
      </w:r>
    </w:p>
    <w:p>
      <w:pPr>
        <w:spacing w:after="0"/>
        <w:ind w:left="0"/>
        <w:jc w:val="both"/>
      </w:pPr>
      <w:r>
        <w:rPr>
          <w:rFonts w:ascii="Times New Roman"/>
          <w:b w:val="false"/>
          <w:i w:val="false"/>
          <w:color w:val="000000"/>
          <w:sz w:val="28"/>
        </w:rPr>
        <w:t>
      Күшіне еніп, барлық еңбеккерлердің мүддесін қорғауы үшін бұл заңның қабылдануын жеделдету қажет.</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Үкіметке еңбек төлеміне және ондағы сәйкессіздіктерді қысқартуға қатысты мүлде жаңа амалдар табу шараларын қабылдау қажет.</w:t>
      </w:r>
    </w:p>
    <w:p>
      <w:pPr>
        <w:spacing w:after="0"/>
        <w:ind w:left="0"/>
        <w:jc w:val="both"/>
      </w:pPr>
      <w:r>
        <w:rPr>
          <w:rFonts w:ascii="Times New Roman"/>
          <w:b w:val="false"/>
          <w:i w:val="false"/>
          <w:color w:val="000000"/>
          <w:sz w:val="28"/>
        </w:rPr>
        <w:t xml:space="preserve">
      Жаңа кезеңдегі әлеуметтік саясаттың маңызды құрамдас бөлігі ретінде </w:t>
      </w:r>
      <w:r>
        <w:rPr>
          <w:rFonts w:ascii="Times New Roman"/>
          <w:b/>
          <w:i w:val="false"/>
          <w:color w:val="000000"/>
          <w:sz w:val="28"/>
        </w:rPr>
        <w:t>ана мен баланы қорғауды</w:t>
      </w:r>
      <w:r>
        <w:rPr>
          <w:rFonts w:ascii="Times New Roman"/>
          <w:b w:val="false"/>
          <w:i w:val="false"/>
          <w:color w:val="000000"/>
          <w:sz w:val="28"/>
        </w:rPr>
        <w:t xml:space="preserve"> жариялаймын.</w:t>
      </w:r>
    </w:p>
    <w:bookmarkStart w:name="z36" w:id="34"/>
    <w:p>
      <w:pPr>
        <w:spacing w:after="0"/>
        <w:ind w:left="0"/>
        <w:jc w:val="left"/>
      </w:pPr>
      <w:r>
        <w:rPr>
          <w:rFonts w:ascii="Times New Roman"/>
          <w:b/>
          <w:i w:val="false"/>
          <w:color w:val="000000"/>
        </w:rPr>
        <w:t xml:space="preserve"> АНАНЫ ҚОРҒАУ. ӘЙЕЛДЕРГЕ ҮНДЕУ</w:t>
      </w:r>
    </w:p>
    <w:bookmarkEnd w:id="34"/>
    <w:p>
      <w:pPr>
        <w:spacing w:after="0"/>
        <w:ind w:left="0"/>
        <w:jc w:val="both"/>
      </w:pPr>
      <w:r>
        <w:rPr>
          <w:rFonts w:ascii="Times New Roman"/>
          <w:b w:val="false"/>
          <w:i w:val="false"/>
          <w:color w:val="000000"/>
          <w:sz w:val="28"/>
        </w:rPr>
        <w:t>
      Мемлекет үшін және менің жеке өзім үшін де ананы қорғау – ерекше мәселе.</w:t>
      </w:r>
    </w:p>
    <w:p>
      <w:pPr>
        <w:spacing w:after="0"/>
        <w:ind w:left="0"/>
        <w:jc w:val="both"/>
      </w:pPr>
      <w:r>
        <w:rPr>
          <w:rFonts w:ascii="Times New Roman"/>
          <w:b w:val="false"/>
          <w:i w:val="false"/>
          <w:color w:val="000000"/>
          <w:sz w:val="28"/>
        </w:rPr>
        <w:t>
      </w:t>
      </w:r>
      <w:r>
        <w:rPr>
          <w:rFonts w:ascii="Times New Roman"/>
          <w:b/>
          <w:i w:val="false"/>
          <w:color w:val="000000"/>
          <w:sz w:val="28"/>
        </w:rPr>
        <w:t>Қымбатты ханымдар!</w:t>
      </w:r>
    </w:p>
    <w:p>
      <w:pPr>
        <w:spacing w:after="0"/>
        <w:ind w:left="0"/>
        <w:jc w:val="both"/>
      </w:pPr>
      <w:r>
        <w:rPr>
          <w:rFonts w:ascii="Times New Roman"/>
          <w:b w:val="false"/>
          <w:i w:val="false"/>
          <w:color w:val="000000"/>
          <w:sz w:val="28"/>
        </w:rPr>
        <w:t>
      </w:t>
      </w:r>
      <w:r>
        <w:rPr>
          <w:rFonts w:ascii="Times New Roman"/>
          <w:b/>
          <w:i w:val="false"/>
          <w:color w:val="000000"/>
          <w:sz w:val="28"/>
        </w:rPr>
        <w:t>Сіздер – отбасының, демек, мемлекеттің тірегісіздер.</w:t>
      </w:r>
    </w:p>
    <w:p>
      <w:pPr>
        <w:spacing w:after="0"/>
        <w:ind w:left="0"/>
        <w:jc w:val="both"/>
      </w:pPr>
      <w:r>
        <w:rPr>
          <w:rFonts w:ascii="Times New Roman"/>
          <w:b w:val="false"/>
          <w:i w:val="false"/>
          <w:color w:val="000000"/>
          <w:sz w:val="28"/>
        </w:rPr>
        <w:t>
      Еліміздің болашақта қандай болатыны балаларымыздың бойына өзіміз қандай тәрбиені сіңіретінімізге тікелей байланысты.</w:t>
      </w:r>
    </w:p>
    <w:p>
      <w:pPr>
        <w:spacing w:after="0"/>
        <w:ind w:left="0"/>
        <w:jc w:val="both"/>
      </w:pPr>
      <w:r>
        <w:rPr>
          <w:rFonts w:ascii="Times New Roman"/>
          <w:b w:val="false"/>
          <w:i w:val="false"/>
          <w:color w:val="000000"/>
          <w:sz w:val="28"/>
        </w:rPr>
        <w:t>
      Ең алдымен, біз қыздарымыздың тәрбиесіне көп көңіл бөлуіміз керек. Олар – болашақ жар, болашақ ана, шаңырақтың шырақшылары.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 зайырлы мемлекет. Азаматтарды ар-ождан бостандығымен қамтамасыз ете отырып, мемлекет, дегенмен қоғамға өз бетімен біздің дәстүріміз бен заңдарымызға қайшы келетін әлдебір қоғамдық нормаларды тықпалайтын әрекеттерге өте қатаң қарсы тұратын болады.</w:t>
      </w:r>
    </w:p>
    <w:p>
      <w:pPr>
        <w:spacing w:after="0"/>
        <w:ind w:left="0"/>
        <w:jc w:val="both"/>
      </w:pPr>
      <w:r>
        <w:rPr>
          <w:rFonts w:ascii="Times New Roman"/>
          <w:b w:val="false"/>
          <w:i w:val="false"/>
          <w:color w:val="000000"/>
          <w:sz w:val="28"/>
        </w:rPr>
        <w:t xml:space="preserve">
      Біз Қазақстан қыздарының сапалы білім алып, жақсы жұмысқа ие болуы және тәуелсіз болулары үшін барлық жағдайды жасауымыз қажет. </w:t>
      </w:r>
    </w:p>
    <w:p>
      <w:pPr>
        <w:spacing w:after="0"/>
        <w:ind w:left="0"/>
        <w:jc w:val="both"/>
      </w:pPr>
      <w:r>
        <w:rPr>
          <w:rFonts w:ascii="Times New Roman"/>
          <w:b w:val="false"/>
          <w:i w:val="false"/>
          <w:color w:val="000000"/>
          <w:sz w:val="28"/>
        </w:rPr>
        <w:t>
      Олар банк карточкаларына ие болуға, көлік жүргізіп, қызмет жолын қалыптастыра алуға, заманға сай болуға, сәнденуге тиіс және біздерде ешқашан киілмеген, салтымызға жат киімдерге оранып-қымтанбауға тиіс. Біздің халқымыздың өз мәдениеті, өз дәстүрі мен салты бар.</w:t>
      </w:r>
    </w:p>
    <w:p>
      <w:pPr>
        <w:spacing w:after="0"/>
        <w:ind w:left="0"/>
        <w:jc w:val="both"/>
      </w:pPr>
      <w:r>
        <w:rPr>
          <w:rFonts w:ascii="Times New Roman"/>
          <w:b w:val="false"/>
          <w:i w:val="false"/>
          <w:color w:val="000000"/>
          <w:sz w:val="28"/>
        </w:rPr>
        <w:t>
      Халқымыз "Қыздың жолы жіңішке" дегенге ерекше мән беріп айтады. Бойжеткеннің жолы, қыздың жолы – қылдай, оны үзуге болмайды. Бойжеткен, әйел заты әрдайым біздің қоғамның теңқұқылы мүшесі, ал ана – оның ең ардақты тұлғасы болды.</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 xml:space="preserve">әйел затына – анаға, жарға, қызға деген қапысыз құрметті қайта оралтуға </w:t>
      </w:r>
      <w:r>
        <w:rPr>
          <w:rFonts w:ascii="Times New Roman"/>
          <w:b w:val="false"/>
          <w:i w:val="false"/>
          <w:color w:val="000000"/>
          <w:sz w:val="28"/>
        </w:rPr>
        <w:t>тиіспіз.</w:t>
      </w:r>
    </w:p>
    <w:p>
      <w:pPr>
        <w:spacing w:after="0"/>
        <w:ind w:left="0"/>
        <w:jc w:val="both"/>
      </w:pPr>
      <w:r>
        <w:rPr>
          <w:rFonts w:ascii="Times New Roman"/>
          <w:b w:val="false"/>
          <w:i w:val="false"/>
          <w:color w:val="000000"/>
          <w:sz w:val="28"/>
        </w:rPr>
        <w:t>
      Біз ананы қорғап-қолдауымыз керек. Мені отбасында әйелдер мен балаларға тұрмыстық зорлық-зомбылық көрсету жайттарының көбеюі алаңдатады. Әйелді құрметтемеу деген болмау керек. Бірден айтайын, ондай зорлық-зомбылықтың жолы қатаң түрде кесілуі тиіс.</w:t>
      </w:r>
    </w:p>
    <w:p>
      <w:pPr>
        <w:spacing w:after="0"/>
        <w:ind w:left="0"/>
        <w:jc w:val="both"/>
      </w:pPr>
      <w:r>
        <w:rPr>
          <w:rFonts w:ascii="Times New Roman"/>
          <w:b w:val="false"/>
          <w:i w:val="false"/>
          <w:color w:val="000000"/>
          <w:sz w:val="28"/>
        </w:rPr>
        <w:t>
      Мемлекет әбден асқынған жыныстық құлдыққа, әйелге тауар ретінде қарайтын көзқарасқа айрықша қатаң түрде тыйым салуға тиіс.</w:t>
      </w:r>
    </w:p>
    <w:p>
      <w:pPr>
        <w:spacing w:after="0"/>
        <w:ind w:left="0"/>
        <w:jc w:val="both"/>
      </w:pPr>
      <w:r>
        <w:rPr>
          <w:rFonts w:ascii="Times New Roman"/>
          <w:b w:val="false"/>
          <w:i w:val="false"/>
          <w:color w:val="000000"/>
          <w:sz w:val="28"/>
        </w:rPr>
        <w:t>
      Біздің елімізде толық емес отбасылар көп. Мемлекет баланы жалғыз тәрбиелеп жатқан аналарға көмектесуі керек. Біз әйелдер үшін икемді еңбек түрлерін қалыптастырып, үйде жұмыс жасауларына жағдай туғызуымыз керек. Заң, мемлекет және мен біздің ханымдарымыздың жағындамыз.</w:t>
      </w:r>
    </w:p>
    <w:p>
      <w:pPr>
        <w:spacing w:after="0"/>
        <w:ind w:left="0"/>
        <w:jc w:val="both"/>
      </w:pPr>
      <w:r>
        <w:rPr>
          <w:rFonts w:ascii="Times New Roman"/>
          <w:b w:val="false"/>
          <w:i w:val="false"/>
          <w:color w:val="000000"/>
          <w:sz w:val="28"/>
        </w:rPr>
        <w:t>
      Біз бұдан әрі де елімізде әйелдердің рөлі артуы үшін барлық жағдайды жасайтын боламыз. Қазіргі замандағы қазақстандық әйел қызмет істеуге ұмтылуы керек.</w:t>
      </w:r>
    </w:p>
    <w:p>
      <w:pPr>
        <w:spacing w:after="0"/>
        <w:ind w:left="0"/>
        <w:jc w:val="both"/>
      </w:pPr>
      <w:r>
        <w:rPr>
          <w:rFonts w:ascii="Times New Roman"/>
          <w:b w:val="false"/>
          <w:i w:val="false"/>
          <w:color w:val="000000"/>
          <w:sz w:val="28"/>
        </w:rPr>
        <w:t>
      Әйелдерді мемлекеттік және қоғамдық басқару ісіне белсене тартқан жөн, әсіресе, жергілікті деңгейдегі өңірлерде. Олардың бизнес ашып, оны жүргізуіне де қолайлы жағдай жасаған абзал.</w:t>
      </w:r>
    </w:p>
    <w:bookmarkStart w:name="z37" w:id="35"/>
    <w:p>
      <w:pPr>
        <w:spacing w:after="0"/>
        <w:ind w:left="0"/>
        <w:jc w:val="left"/>
      </w:pPr>
      <w:r>
        <w:rPr>
          <w:rFonts w:ascii="Times New Roman"/>
          <w:b/>
          <w:i w:val="false"/>
          <w:color w:val="000000"/>
        </w:rPr>
        <w:t xml:space="preserve"> БАЛАНЫ ҚОРҒАУ</w:t>
      </w:r>
    </w:p>
    <w:bookmarkEnd w:id="35"/>
    <w:p>
      <w:pPr>
        <w:spacing w:after="0"/>
        <w:ind w:left="0"/>
        <w:jc w:val="both"/>
      </w:pPr>
      <w:r>
        <w:rPr>
          <w:rFonts w:ascii="Times New Roman"/>
          <w:b w:val="false"/>
          <w:i w:val="false"/>
          <w:color w:val="000000"/>
          <w:sz w:val="28"/>
        </w:rPr>
        <w:t xml:space="preserve">
      Бейбіт өмірдің өзінде бізде </w:t>
      </w:r>
      <w:r>
        <w:rPr>
          <w:rFonts w:ascii="Times New Roman"/>
          <w:b/>
          <w:i w:val="false"/>
          <w:color w:val="000000"/>
          <w:sz w:val="28"/>
        </w:rPr>
        <w:t>мыңдаған жетімдер</w:t>
      </w:r>
      <w:r>
        <w:rPr>
          <w:rFonts w:ascii="Times New Roman"/>
          <w:b w:val="false"/>
          <w:i w:val="false"/>
          <w:color w:val="000000"/>
          <w:sz w:val="28"/>
        </w:rPr>
        <w:t xml:space="preserve"> бар – балалар үйлері толы. Бұл, өкінішке қарай, жалпыәлемдік үрдіс және жаһанданудың сынағы. Бірақ біз бұл үрдіспен күресуіміз керек. Мемлекетіміз бен қоғамымыз жетімдерді асырап алуды және отбасы типіндегі балалар үйлері салынуын көтермелеуі қажет.</w:t>
      </w:r>
    </w:p>
    <w:p>
      <w:pPr>
        <w:spacing w:after="0"/>
        <w:ind w:left="0"/>
        <w:jc w:val="both"/>
      </w:pPr>
      <w:r>
        <w:rPr>
          <w:rFonts w:ascii="Times New Roman"/>
          <w:b w:val="false"/>
          <w:i w:val="false"/>
          <w:color w:val="000000"/>
          <w:sz w:val="28"/>
        </w:rPr>
        <w:t>
      Ерлердің әйелдер мен балаларға мүлдем жауапсыз көзқарас танытқан оқиғаларының саны өсуде. Бұл біздің дәстүрімізге, мәдениетімізге тіптен жат.</w:t>
      </w:r>
    </w:p>
    <w:p>
      <w:pPr>
        <w:spacing w:after="0"/>
        <w:ind w:left="0"/>
        <w:jc w:val="both"/>
      </w:pPr>
      <w:r>
        <w:rPr>
          <w:rFonts w:ascii="Times New Roman"/>
          <w:b w:val="false"/>
          <w:i w:val="false"/>
          <w:color w:val="000000"/>
          <w:sz w:val="28"/>
        </w:rPr>
        <w:t xml:space="preserve">
      Балалар – қоғамымыздың ең әлсіз және қорғансыз бөлігі және олар </w:t>
      </w:r>
      <w:r>
        <w:rPr>
          <w:rFonts w:ascii="Times New Roman"/>
          <w:b/>
          <w:i w:val="false"/>
          <w:color w:val="000000"/>
          <w:sz w:val="28"/>
        </w:rPr>
        <w:t>құқықсыз болуға тиіс емес</w:t>
      </w:r>
      <w:r>
        <w:rPr>
          <w:rFonts w:ascii="Times New Roman"/>
          <w:b w:val="false"/>
          <w:i w:val="false"/>
          <w:color w:val="000000"/>
          <w:sz w:val="28"/>
        </w:rPr>
        <w:t>.</w:t>
      </w:r>
    </w:p>
    <w:p>
      <w:pPr>
        <w:spacing w:after="0"/>
        <w:ind w:left="0"/>
        <w:jc w:val="both"/>
      </w:pPr>
      <w:r>
        <w:rPr>
          <w:rFonts w:ascii="Times New Roman"/>
          <w:b w:val="false"/>
          <w:i w:val="false"/>
          <w:color w:val="000000"/>
          <w:sz w:val="28"/>
        </w:rPr>
        <w:t>
      Елбасы ретінде мен әрбір сәбидің құқығы қорғалуын талап ететін боламын.</w:t>
      </w:r>
    </w:p>
    <w:p>
      <w:pPr>
        <w:spacing w:after="0"/>
        <w:ind w:left="0"/>
        <w:jc w:val="both"/>
      </w:pPr>
      <w:r>
        <w:rPr>
          <w:rFonts w:ascii="Times New Roman"/>
          <w:b w:val="false"/>
          <w:i w:val="false"/>
          <w:color w:val="000000"/>
          <w:sz w:val="28"/>
        </w:rPr>
        <w:t>
      Біздің топырағымызда туған кез келген сәби – қазақстандық. Және мемлекет оны қамқорлығына алуға тиіс.</w:t>
      </w:r>
    </w:p>
    <w:p>
      <w:pPr>
        <w:spacing w:after="0"/>
        <w:ind w:left="0"/>
        <w:jc w:val="both"/>
      </w:pPr>
      <w:r>
        <w:rPr>
          <w:rFonts w:ascii="Times New Roman"/>
          <w:b w:val="false"/>
          <w:i w:val="false"/>
          <w:color w:val="000000"/>
          <w:sz w:val="28"/>
        </w:rPr>
        <w:t>
      Мен ажырасуға қарсымын, жастарды отбасы құндылығы, ажырасудың қасірет екендігі рухында тәрбиелеу керек, өйткені, оның салдарынан, ең алдымен, балалар зардап шегеді. "Әкесі қой баға білмегеннің баласы қозы баға білмейді". Бала тәрбиесі – тек ананың емес, ата-ананың екеуінің де міндеті.</w:t>
      </w:r>
    </w:p>
    <w:p>
      <w:pPr>
        <w:spacing w:after="0"/>
        <w:ind w:left="0"/>
        <w:jc w:val="both"/>
      </w:pPr>
      <w:r>
        <w:rPr>
          <w:rFonts w:ascii="Times New Roman"/>
          <w:b w:val="false"/>
          <w:i w:val="false"/>
          <w:color w:val="000000"/>
          <w:sz w:val="28"/>
        </w:rPr>
        <w:t>
      Ал болған іс болған екен, онда әке алимент төлеуге тиіс. Мемлекет жалғызбасты аналарды қолдауы және алимент төлемегені үшін жазаны күшейтуі керек.</w:t>
      </w:r>
    </w:p>
    <w:p>
      <w:pPr>
        <w:spacing w:after="0"/>
        <w:ind w:left="0"/>
        <w:jc w:val="both"/>
      </w:pPr>
      <w:r>
        <w:rPr>
          <w:rFonts w:ascii="Times New Roman"/>
          <w:b w:val="false"/>
          <w:i w:val="false"/>
          <w:color w:val="000000"/>
          <w:sz w:val="28"/>
        </w:rPr>
        <w:t>
      Бала тәрбиелеу – болашаққа ең үлкен инвестиция. Біз бұл мәселеге осылай қарап, балаларымызға жақсы білім беруге ұмтылуымыз керек.</w:t>
      </w:r>
    </w:p>
    <w:p>
      <w:pPr>
        <w:spacing w:after="0"/>
        <w:ind w:left="0"/>
        <w:jc w:val="both"/>
      </w:pPr>
      <w:r>
        <w:rPr>
          <w:rFonts w:ascii="Times New Roman"/>
          <w:b w:val="false"/>
          <w:i w:val="false"/>
          <w:color w:val="000000"/>
          <w:sz w:val="28"/>
        </w:rPr>
        <w:t>
      Мен өскелең ұрпақтың озық білім алуы үшін мүмкіндік туғызуға көп күш жұмсадым: "Балапан" бағдарламасы жүзеге асып, Зияткерлік мектептер, Назарбаев Университеті, "Болашақ" бағдарламасы жұмыс жасап жатыр.</w:t>
      </w:r>
    </w:p>
    <w:p>
      <w:pPr>
        <w:spacing w:after="0"/>
        <w:ind w:left="0"/>
        <w:jc w:val="both"/>
      </w:pPr>
      <w:r>
        <w:rPr>
          <w:rFonts w:ascii="Times New Roman"/>
          <w:b w:val="false"/>
          <w:i w:val="false"/>
          <w:color w:val="000000"/>
          <w:sz w:val="28"/>
        </w:rPr>
        <w:t>
      Өздеріңіз білесіздер, оған тек дайындығы бар және дарынды балалар ғана өте алады. Баланы білім мен еңбекке дайындау – ата-ананың борышы.</w:t>
      </w:r>
    </w:p>
    <w:p>
      <w:pPr>
        <w:spacing w:after="0"/>
        <w:ind w:left="0"/>
        <w:jc w:val="both"/>
      </w:pPr>
      <w:r>
        <w:rPr>
          <w:rFonts w:ascii="Times New Roman"/>
          <w:b w:val="false"/>
          <w:i w:val="false"/>
          <w:color w:val="000000"/>
          <w:sz w:val="28"/>
        </w:rPr>
        <w:t>
      "Бар жақсылық балаларға" ұраны барлық ата-ана үшін қағидаға айналуы қажет.</w:t>
      </w:r>
    </w:p>
    <w:p>
      <w:pPr>
        <w:spacing w:after="0"/>
        <w:ind w:left="0"/>
        <w:jc w:val="both"/>
      </w:pPr>
      <w:r>
        <w:rPr>
          <w:rFonts w:ascii="Times New Roman"/>
          <w:b w:val="false"/>
          <w:i w:val="false"/>
          <w:color w:val="000000"/>
          <w:sz w:val="28"/>
        </w:rPr>
        <w:t>
      Үкіметке:</w:t>
      </w:r>
    </w:p>
    <w:p>
      <w:pPr>
        <w:spacing w:after="0"/>
        <w:ind w:left="0"/>
        <w:jc w:val="both"/>
      </w:pPr>
      <w:r>
        <w:rPr>
          <w:rFonts w:ascii="Times New Roman"/>
          <w:b w:val="false"/>
          <w:i w:val="false"/>
          <w:color w:val="000000"/>
          <w:sz w:val="28"/>
        </w:rPr>
        <w:t>
      - Ана мен баланы қорғау, сондай-ақ, отбасы және неке саласында заңнаманы түбегейлі қайта қарауды;</w:t>
      </w:r>
    </w:p>
    <w:p>
      <w:pPr>
        <w:spacing w:after="0"/>
        <w:ind w:left="0"/>
        <w:jc w:val="both"/>
      </w:pPr>
      <w:r>
        <w:rPr>
          <w:rFonts w:ascii="Times New Roman"/>
          <w:b w:val="false"/>
          <w:i w:val="false"/>
          <w:color w:val="000000"/>
          <w:sz w:val="28"/>
        </w:rPr>
        <w:t>
      - Ана мен балаға қарсы бағытталған қылмыс үшін, сондай-ақ, осы саладағы ең ұсақ деген де заңбұзушылықтар үшін жазаны күшейтуді;</w:t>
      </w:r>
    </w:p>
    <w:p>
      <w:pPr>
        <w:spacing w:after="0"/>
        <w:ind w:left="0"/>
        <w:jc w:val="both"/>
      </w:pPr>
      <w:r>
        <w:rPr>
          <w:rFonts w:ascii="Times New Roman"/>
          <w:b w:val="false"/>
          <w:i w:val="false"/>
          <w:color w:val="000000"/>
          <w:sz w:val="28"/>
        </w:rPr>
        <w:t>
      - Туу мен көп балалы болуды ынталандыру жүйесін реформалауды – жеңілдетілген салық, медициналық және әлеуметтік қызмет, еңбек нарығында жаңа мүмкіндіктер беру және сол сияқты материалдық және материалдық емес ынталандыруларды қамтитын шаралар кешенін әзірлеуді;</w:t>
      </w:r>
    </w:p>
    <w:p>
      <w:pPr>
        <w:spacing w:after="0"/>
        <w:ind w:left="0"/>
        <w:jc w:val="both"/>
      </w:pPr>
      <w:r>
        <w:rPr>
          <w:rFonts w:ascii="Times New Roman"/>
          <w:b w:val="false"/>
          <w:i w:val="false"/>
          <w:color w:val="000000"/>
          <w:sz w:val="28"/>
        </w:rPr>
        <w:t>
      - Елде жыныстық ерекшелігі бойынша кемсітушілікке жол бермеу және іс жүзінде гендерлік теңдік пен әйелдерге ерлермен тең мүмкіндіктерді қамтамасыз етуді тапсырамын. Бұл орайда мен сөзімді ең бірінші жұмыс берушілерге арнаймын.</w:t>
      </w:r>
    </w:p>
    <w:bookmarkStart w:name="z38" w:id="36"/>
    <w:p>
      <w:pPr>
        <w:spacing w:after="0"/>
        <w:ind w:left="0"/>
        <w:jc w:val="left"/>
      </w:pPr>
      <w:r>
        <w:rPr>
          <w:rFonts w:ascii="Times New Roman"/>
          <w:b/>
          <w:i w:val="false"/>
          <w:color w:val="000000"/>
        </w:rPr>
        <w:t xml:space="preserve"> ҰЛТ ДЕНСАУЛЫҒЫ - БІЗДІҢ ТАБЫСТЫ БОЛАШАҒЫМЫЗДЫҢ НЕГІЗІ</w:t>
      </w:r>
    </w:p>
    <w:bookmarkEnd w:id="36"/>
    <w:p>
      <w:pPr>
        <w:spacing w:after="0"/>
        <w:ind w:left="0"/>
        <w:jc w:val="both"/>
      </w:pPr>
      <w:r>
        <w:rPr>
          <w:rFonts w:ascii="Times New Roman"/>
          <w:b w:val="false"/>
          <w:i w:val="false"/>
          <w:color w:val="000000"/>
          <w:sz w:val="28"/>
        </w:rPr>
        <w:t xml:space="preserve">
      Денсаулық сақтаудың ұлттық жүйесін ұзақмерзімді жаңғырту аясында біз елдің барлық аумағында медициналық қызметтер </w:t>
      </w:r>
      <w:r>
        <w:rPr>
          <w:rFonts w:ascii="Times New Roman"/>
          <w:b/>
          <w:i w:val="false"/>
          <w:color w:val="000000"/>
          <w:sz w:val="28"/>
        </w:rPr>
        <w:t xml:space="preserve">сапасының бірыңғай стандарттарын </w:t>
      </w:r>
      <w:r>
        <w:rPr>
          <w:rFonts w:ascii="Times New Roman"/>
          <w:b w:val="false"/>
          <w:i w:val="false"/>
          <w:color w:val="000000"/>
          <w:sz w:val="28"/>
        </w:rPr>
        <w:t xml:space="preserve">енгізуге, сондай-ақ медицина мекемелерінің </w:t>
      </w:r>
      <w:r>
        <w:rPr>
          <w:rFonts w:ascii="Times New Roman"/>
          <w:b/>
          <w:i w:val="false"/>
          <w:color w:val="000000"/>
          <w:sz w:val="28"/>
        </w:rPr>
        <w:t>материалдық-техникалық жабдықталуын бірыңғайландыруға</w:t>
      </w:r>
      <w:r>
        <w:rPr>
          <w:rFonts w:ascii="Times New Roman"/>
          <w:b w:val="false"/>
          <w:i w:val="false"/>
          <w:color w:val="000000"/>
          <w:sz w:val="28"/>
        </w:rPr>
        <w:t xml:space="preserve"> тиіспіз.</w:t>
      </w:r>
    </w:p>
    <w:p>
      <w:pPr>
        <w:spacing w:after="0"/>
        <w:ind w:left="0"/>
        <w:jc w:val="both"/>
      </w:pPr>
      <w:r>
        <w:rPr>
          <w:rFonts w:ascii="Times New Roman"/>
          <w:b w:val="false"/>
          <w:i w:val="false"/>
          <w:color w:val="000000"/>
          <w:sz w:val="28"/>
        </w:rPr>
        <w:t>
      Негізгі басымдықтар:</w:t>
      </w:r>
    </w:p>
    <w:p>
      <w:pPr>
        <w:spacing w:after="0"/>
        <w:ind w:left="0"/>
        <w:jc w:val="both"/>
      </w:pPr>
      <w:r>
        <w:rPr>
          <w:rFonts w:ascii="Times New Roman"/>
          <w:b w:val="false"/>
          <w:i w:val="false"/>
          <w:color w:val="000000"/>
          <w:sz w:val="28"/>
        </w:rPr>
        <w:t>
      - Сапалы және қолжетімді медициналық қызметтер көрсетумен қамтамасыз ету.</w:t>
      </w:r>
    </w:p>
    <w:p>
      <w:pPr>
        <w:spacing w:after="0"/>
        <w:ind w:left="0"/>
        <w:jc w:val="both"/>
      </w:pPr>
      <w:r>
        <w:rPr>
          <w:rFonts w:ascii="Times New Roman"/>
          <w:b w:val="false"/>
          <w:i w:val="false"/>
          <w:color w:val="000000"/>
          <w:sz w:val="28"/>
        </w:rPr>
        <w:t xml:space="preserve">
      - Аурулар түрінің барынша кең спектрін </w:t>
      </w:r>
      <w:r>
        <w:rPr>
          <w:rFonts w:ascii="Times New Roman"/>
          <w:b/>
          <w:i w:val="false"/>
          <w:color w:val="000000"/>
          <w:sz w:val="28"/>
        </w:rPr>
        <w:t xml:space="preserve">диагностикалау және емдеумен </w:t>
      </w:r>
      <w:r>
        <w:rPr>
          <w:rFonts w:ascii="Times New Roman"/>
          <w:b w:val="false"/>
          <w:i w:val="false"/>
          <w:color w:val="000000"/>
          <w:sz w:val="28"/>
        </w:rPr>
        <w:t>қамтамасыз ету.</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Профилактикалық медицина</w:t>
      </w:r>
      <w:r>
        <w:rPr>
          <w:rFonts w:ascii="Times New Roman"/>
          <w:b w:val="false"/>
          <w:i w:val="false"/>
          <w:color w:val="000000"/>
          <w:sz w:val="28"/>
        </w:rPr>
        <w:t xml:space="preserve"> аурудың алдын алудағы басты құралға айналуы тиіс. Халықпен ақпараттық-түсіндірмелік жұмыс жүргізуге баса ден қою.</w:t>
      </w:r>
    </w:p>
    <w:p>
      <w:pPr>
        <w:spacing w:after="0"/>
        <w:ind w:left="0"/>
        <w:jc w:val="both"/>
      </w:pPr>
      <w:r>
        <w:rPr>
          <w:rFonts w:ascii="Times New Roman"/>
          <w:b w:val="false"/>
          <w:i w:val="false"/>
          <w:color w:val="000000"/>
          <w:sz w:val="28"/>
        </w:rPr>
        <w:t xml:space="preserve">
      - </w:t>
      </w:r>
      <w:r>
        <w:rPr>
          <w:rFonts w:ascii="Times New Roman"/>
          <w:b/>
          <w:i w:val="false"/>
          <w:color w:val="000000"/>
          <w:sz w:val="28"/>
        </w:rPr>
        <w:t>"Смарт-медицина", қашықтан профилактика</w:t>
      </w:r>
      <w:r>
        <w:rPr>
          <w:rFonts w:ascii="Times New Roman"/>
          <w:b w:val="false"/>
          <w:i w:val="false"/>
          <w:color w:val="000000"/>
          <w:sz w:val="28"/>
        </w:rPr>
        <w:t xml:space="preserve"> және емдеу, </w:t>
      </w:r>
      <w:r>
        <w:rPr>
          <w:rFonts w:ascii="Times New Roman"/>
          <w:b/>
          <w:i w:val="false"/>
          <w:color w:val="000000"/>
          <w:sz w:val="28"/>
        </w:rPr>
        <w:t>"электрондық медицина"</w:t>
      </w:r>
      <w:r>
        <w:rPr>
          <w:rFonts w:ascii="Times New Roman"/>
          <w:b w:val="false"/>
          <w:i w:val="false"/>
          <w:color w:val="000000"/>
          <w:sz w:val="28"/>
        </w:rPr>
        <w:t xml:space="preserve"> қызметтерін енгізу. Медицина қызметтерінің бұл жаңа түрлері біздікі сияқты аумағы үлкен, кең байтақ елде ерекше сұранысқа ие.</w:t>
      </w:r>
    </w:p>
    <w:p>
      <w:pPr>
        <w:spacing w:after="0"/>
        <w:ind w:left="0"/>
        <w:jc w:val="both"/>
      </w:pPr>
      <w:r>
        <w:rPr>
          <w:rFonts w:ascii="Times New Roman"/>
          <w:b w:val="false"/>
          <w:i w:val="false"/>
          <w:color w:val="000000"/>
          <w:sz w:val="28"/>
        </w:rPr>
        <w:t xml:space="preserve">
      - Біз </w:t>
      </w:r>
      <w:r>
        <w:rPr>
          <w:rFonts w:ascii="Times New Roman"/>
          <w:b w:val="false"/>
          <w:i/>
          <w:color w:val="000000"/>
          <w:sz w:val="28"/>
        </w:rPr>
        <w:t>балаларымыздың денсаулығын қамтамасыз етуге жаңа тәсілдер енгізу мәселесімен жұмыс жүргізуіміз қажет</w:t>
      </w:r>
      <w:r>
        <w:rPr>
          <w:rFonts w:ascii="Times New Roman"/>
          <w:b w:val="false"/>
          <w:i w:val="false"/>
          <w:color w:val="000000"/>
          <w:sz w:val="28"/>
        </w:rPr>
        <w:t xml:space="preserve">. </w:t>
      </w:r>
      <w:r>
        <w:rPr>
          <w:rFonts w:ascii="Times New Roman"/>
          <w:b/>
          <w:i w:val="false"/>
          <w:color w:val="000000"/>
          <w:sz w:val="28"/>
        </w:rPr>
        <w:t>Барлық 16 жасқа дейінгі балаларды медициналық қызметтің барлық спектрімен қамту қажет</w:t>
      </w:r>
      <w:r>
        <w:rPr>
          <w:rFonts w:ascii="Times New Roman"/>
          <w:b w:val="false"/>
          <w:i w:val="false"/>
          <w:color w:val="000000"/>
          <w:sz w:val="28"/>
        </w:rPr>
        <w:t xml:space="preserve"> деп ойлаймын. Оны </w:t>
      </w:r>
      <w:r>
        <w:rPr>
          <w:rFonts w:ascii="Times New Roman"/>
          <w:b/>
          <w:i w:val="false"/>
          <w:color w:val="000000"/>
          <w:sz w:val="28"/>
        </w:rPr>
        <w:t>ең төменгі өмір стандарттарына</w:t>
      </w:r>
      <w:r>
        <w:rPr>
          <w:rFonts w:ascii="Times New Roman"/>
          <w:b w:val="false"/>
          <w:i w:val="false"/>
          <w:color w:val="000000"/>
          <w:sz w:val="28"/>
        </w:rPr>
        <w:t xml:space="preserve"> </w:t>
      </w:r>
      <w:r>
        <w:rPr>
          <w:rFonts w:ascii="Times New Roman"/>
          <w:b/>
          <w:i w:val="false"/>
          <w:color w:val="000000"/>
          <w:sz w:val="28"/>
        </w:rPr>
        <w:t>заңнамалық тұрғыдан</w:t>
      </w:r>
      <w:r>
        <w:rPr>
          <w:rFonts w:ascii="Times New Roman"/>
          <w:b w:val="false"/>
          <w:i w:val="false"/>
          <w:color w:val="000000"/>
          <w:sz w:val="28"/>
        </w:rPr>
        <w:t xml:space="preserve"> бекіту қажет. Бұл қадам ұлт денсаулығын қамтамасыз етуде маңызды үлес болады.</w:t>
      </w:r>
    </w:p>
    <w:p>
      <w:pPr>
        <w:spacing w:after="0"/>
        <w:ind w:left="0"/>
        <w:jc w:val="both"/>
      </w:pPr>
      <w:r>
        <w:rPr>
          <w:rFonts w:ascii="Times New Roman"/>
          <w:b w:val="false"/>
          <w:i w:val="false"/>
          <w:color w:val="000000"/>
          <w:sz w:val="28"/>
        </w:rPr>
        <w:t xml:space="preserve">
      - </w:t>
      </w:r>
      <w:r>
        <w:rPr>
          <w:rFonts w:ascii="Times New Roman"/>
          <w:b/>
          <w:i w:val="false"/>
          <w:color w:val="000000"/>
          <w:sz w:val="28"/>
        </w:rPr>
        <w:t>Медициналық білім беру жүйесін түбірімен жақсарту</w:t>
      </w:r>
      <w:r>
        <w:rPr>
          <w:rFonts w:ascii="Times New Roman"/>
          <w:b w:val="false"/>
          <w:i w:val="false"/>
          <w:color w:val="000000"/>
          <w:sz w:val="28"/>
        </w:rPr>
        <w:t>. Медициналық жоғары оқу орындары жүйесі мамандандырылған орта деңгейдегі білім беру мекемелері желісі арқылы нығайтылуы тиіс.</w:t>
      </w:r>
    </w:p>
    <w:p>
      <w:pPr>
        <w:spacing w:after="0"/>
        <w:ind w:left="0"/>
        <w:jc w:val="both"/>
      </w:pPr>
      <w:r>
        <w:rPr>
          <w:rFonts w:ascii="Times New Roman"/>
          <w:b w:val="false"/>
          <w:i w:val="false"/>
          <w:color w:val="000000"/>
          <w:sz w:val="28"/>
        </w:rPr>
        <w:t>
      - Күнделікті тәжірибе оқу процесімен барынша ықпалдастырылуы тиіс.</w:t>
      </w:r>
    </w:p>
    <w:p>
      <w:pPr>
        <w:spacing w:after="0"/>
        <w:ind w:left="0"/>
        <w:jc w:val="both"/>
      </w:pPr>
      <w:r>
        <w:rPr>
          <w:rFonts w:ascii="Times New Roman"/>
          <w:b w:val="false"/>
          <w:i w:val="false"/>
          <w:color w:val="000000"/>
          <w:sz w:val="28"/>
        </w:rPr>
        <w:t xml:space="preserve">
      - Медициналық жоғары оқу орындары жұмысының тәжірибелік ғылыми-зерттеушілік бөлігіне басты маңыз беру. Адамзаттың жаңа білімдері мен технологиялық жетістіктерін шоғырландыратын жоғары оқу орындары болуы тиіс. Мысал ретінде, ірі және тиімділігі жоғары медициналық орталықтар болып саналатын АҚШ-тағы университеттік госпитальдерді келтіруге болады. Бұл </w:t>
      </w:r>
      <w:r>
        <w:rPr>
          <w:rFonts w:ascii="Times New Roman"/>
          <w:b/>
          <w:i w:val="false"/>
          <w:color w:val="000000"/>
          <w:sz w:val="28"/>
        </w:rPr>
        <w:t>бағытта да мемлекеттік-жекеменшік әріптестігін</w:t>
      </w:r>
      <w:r>
        <w:rPr>
          <w:rFonts w:ascii="Times New Roman"/>
          <w:b w:val="false"/>
          <w:i w:val="false"/>
          <w:color w:val="000000"/>
          <w:sz w:val="28"/>
        </w:rPr>
        <w:t xml:space="preserve"> дамыту керек.</w:t>
      </w:r>
    </w:p>
    <w:p>
      <w:pPr>
        <w:spacing w:after="0"/>
        <w:ind w:left="0"/>
        <w:jc w:val="both"/>
      </w:pPr>
      <w:r>
        <w:rPr>
          <w:rFonts w:ascii="Times New Roman"/>
          <w:b w:val="false"/>
          <w:i w:val="false"/>
          <w:color w:val="000000"/>
          <w:sz w:val="28"/>
        </w:rPr>
        <w:t>
      - Жеке медицинаның дамуына жағдай жасау. Барлық дамыған әлемде медициналық қызметтердің айтарлықтай бөлігін жеке сектор көрсетеді. Біз жеке ауруханалар мен емханаларға тезірек көшуге жағдай туғызуға тиіспіз.</w:t>
      </w:r>
    </w:p>
    <w:p>
      <w:pPr>
        <w:spacing w:after="0"/>
        <w:ind w:left="0"/>
        <w:jc w:val="both"/>
      </w:pPr>
      <w:r>
        <w:rPr>
          <w:rFonts w:ascii="Times New Roman"/>
          <w:b w:val="false"/>
          <w:i w:val="false"/>
          <w:color w:val="000000"/>
          <w:sz w:val="28"/>
        </w:rPr>
        <w:t xml:space="preserve">
      - Заңнамалық деңгейде медициналық жоғары оқу орындары мен мекемелердің </w:t>
      </w:r>
      <w:r>
        <w:rPr>
          <w:rFonts w:ascii="Times New Roman"/>
          <w:b/>
          <w:i w:val="false"/>
          <w:color w:val="000000"/>
          <w:sz w:val="28"/>
        </w:rPr>
        <w:t>халықаралық аккредитациясын</w:t>
      </w:r>
      <w:r>
        <w:rPr>
          <w:rFonts w:ascii="Times New Roman"/>
          <w:b w:val="false"/>
          <w:i w:val="false"/>
          <w:color w:val="000000"/>
          <w:sz w:val="28"/>
        </w:rPr>
        <w:t xml:space="preserve"> өткізуді бекіту.</w:t>
      </w:r>
    </w:p>
    <w:p>
      <w:pPr>
        <w:spacing w:after="0"/>
        <w:ind w:left="0"/>
        <w:jc w:val="both"/>
      </w:pPr>
      <w:r>
        <w:rPr>
          <w:rFonts w:ascii="Times New Roman"/>
          <w:b w:val="false"/>
          <w:i w:val="false"/>
          <w:color w:val="000000"/>
          <w:sz w:val="28"/>
        </w:rPr>
        <w:t xml:space="preserve">
      Қазірге дейін </w:t>
      </w:r>
      <w:r>
        <w:rPr>
          <w:rFonts w:ascii="Times New Roman"/>
          <w:b w:val="false"/>
          <w:i/>
          <w:color w:val="000000"/>
          <w:sz w:val="28"/>
        </w:rPr>
        <w:t>ауылдағы медициналық қызметтердің сапасы</w:t>
      </w:r>
      <w:r>
        <w:rPr>
          <w:rFonts w:ascii="Times New Roman"/>
          <w:b w:val="false"/>
          <w:i w:val="false"/>
          <w:color w:val="000000"/>
          <w:sz w:val="28"/>
        </w:rPr>
        <w:t xml:space="preserve"> жөнінде көп сын айтылады. Ал ауыл тұрғындары бізде бүкіл халықтың 43%-ын құрайды.</w:t>
      </w:r>
    </w:p>
    <w:p>
      <w:pPr>
        <w:spacing w:after="0"/>
        <w:ind w:left="0"/>
        <w:jc w:val="both"/>
      </w:pPr>
      <w:r>
        <w:rPr>
          <w:rFonts w:ascii="Times New Roman"/>
          <w:b w:val="false"/>
          <w:i w:val="false"/>
          <w:color w:val="000000"/>
          <w:sz w:val="28"/>
        </w:rPr>
        <w:t xml:space="preserve">
      Денешынықтыру мен спорт мемлекеттің айрықша назарында болуы тиіс. </w:t>
      </w:r>
      <w:r>
        <w:rPr>
          <w:rFonts w:ascii="Times New Roman"/>
          <w:b/>
          <w:i w:val="false"/>
          <w:color w:val="000000"/>
          <w:sz w:val="28"/>
        </w:rPr>
        <w:t>Нақ сол саламатты өмір салты ұлт денсаулығының кілті болып саналады.</w:t>
      </w:r>
      <w:r>
        <w:rPr>
          <w:rFonts w:ascii="Times New Roman"/>
          <w:b w:val="false"/>
          <w:i w:val="false"/>
          <w:color w:val="000000"/>
          <w:sz w:val="28"/>
        </w:rPr>
        <w:t xml:space="preserve"> Алайда елде барлығы үшін қолжетімді спорт нысандары, спорт құрал-жабдықтары жетіспейді. Осыған байланысты Үкімет және жергілікті органдар дене шынықтыруды, бұқаралық спортты дамыту және типтік жобадағы </w:t>
      </w:r>
      <w:r>
        <w:rPr>
          <w:rFonts w:ascii="Times New Roman"/>
          <w:b/>
          <w:i w:val="false"/>
          <w:color w:val="000000"/>
          <w:sz w:val="28"/>
        </w:rPr>
        <w:t xml:space="preserve">денешынықтыру-сауықтыру нысандары, </w:t>
      </w:r>
      <w:r>
        <w:rPr>
          <w:rFonts w:ascii="Times New Roman"/>
          <w:b w:val="false"/>
          <w:i w:val="false"/>
          <w:color w:val="000000"/>
          <w:sz w:val="28"/>
        </w:rPr>
        <w:t>соның ішінде, аула нысандары құрылысы бойынша шаралар қабылдау қажет. Бұл жұмысты келесі жылы-ақ бастау керек.</w:t>
      </w:r>
    </w:p>
    <w:bookmarkStart w:name="z39" w:id="37"/>
    <w:p>
      <w:pPr>
        <w:spacing w:after="0"/>
        <w:ind w:left="0"/>
        <w:jc w:val="left"/>
      </w:pPr>
      <w:r>
        <w:rPr>
          <w:rFonts w:ascii="Times New Roman"/>
          <w:b/>
          <w:i w:val="false"/>
          <w:color w:val="000000"/>
        </w:rPr>
        <w:t xml:space="preserve"> 4. БІЛІМ ЖӘНЕ КӘСІБИ МАШЫҚ – ЗАМАНАУИ БІЛІМ БЕРУ ЖҮЙЕСІНІҢ,</w:t>
      </w:r>
      <w:r>
        <w:br/>
      </w:r>
      <w:r>
        <w:rPr>
          <w:rFonts w:ascii="Times New Roman"/>
          <w:b/>
          <w:i w:val="false"/>
          <w:color w:val="000000"/>
        </w:rPr>
        <w:t>КАДР ДАЯРЛАУ МЕН ҚАЙТА ДАЯРЛАУДЫҢ НЕГІЗГІ БАҒДАРЫ</w:t>
      </w:r>
    </w:p>
    <w:bookmarkEnd w:id="37"/>
    <w:p>
      <w:pPr>
        <w:spacing w:after="0"/>
        <w:ind w:left="0"/>
        <w:jc w:val="both"/>
      </w:pPr>
      <w:r>
        <w:rPr>
          <w:rFonts w:ascii="Times New Roman"/>
          <w:b w:val="false"/>
          <w:i w:val="false"/>
          <w:color w:val="000000"/>
          <w:sz w:val="28"/>
        </w:rPr>
        <w:t>
      </w:t>
      </w:r>
      <w:r>
        <w:rPr>
          <w:rFonts w:ascii="Times New Roman"/>
          <w:b/>
          <w:i w:val="false"/>
          <w:color w:val="000000"/>
          <w:sz w:val="28"/>
        </w:rPr>
        <w:t>Бәсекеге қабілетті дамыған мемлекет болу үшін біз сауаттылығы жоғары елге айналуымыз керек.</w:t>
      </w:r>
    </w:p>
    <w:p>
      <w:pPr>
        <w:spacing w:after="0"/>
        <w:ind w:left="0"/>
        <w:jc w:val="both"/>
      </w:pPr>
      <w:r>
        <w:rPr>
          <w:rFonts w:ascii="Times New Roman"/>
          <w:b w:val="false"/>
          <w:i w:val="false"/>
          <w:color w:val="000000"/>
          <w:sz w:val="28"/>
        </w:rPr>
        <w:t>
      Қазіргі әлемде жай ғана жаппай сауаттылық жеткіліксіз болып қалғалы қашан. Біздің азаматтарымыз үнемі ең озық жабдықтармен және ең заманауи өндірістерде жұмыс жасау машығын меңгеруге дайын болуға тиіс.</w:t>
      </w:r>
    </w:p>
    <w:p>
      <w:pPr>
        <w:spacing w:after="0"/>
        <w:ind w:left="0"/>
        <w:jc w:val="both"/>
      </w:pPr>
      <w:r>
        <w:rPr>
          <w:rFonts w:ascii="Times New Roman"/>
          <w:b w:val="false"/>
          <w:i w:val="false"/>
          <w:color w:val="000000"/>
          <w:sz w:val="28"/>
        </w:rPr>
        <w:t>
      Сондай-ақ балаларымыздың, жалпы барлық жеткіншек ұрпақтың функционалдық сауаттылығына да зор көңіл бөлу қажет. Балаларымыз қазіргі заманға бейімделген болуы үшін бұл аса маңызды.</w:t>
      </w:r>
    </w:p>
    <w:bookmarkStart w:name="z40" w:id="38"/>
    <w:p>
      <w:pPr>
        <w:spacing w:after="0"/>
        <w:ind w:left="0"/>
        <w:jc w:val="left"/>
      </w:pPr>
      <w:r>
        <w:rPr>
          <w:rFonts w:ascii="Times New Roman"/>
          <w:b/>
          <w:i w:val="false"/>
          <w:color w:val="000000"/>
        </w:rPr>
        <w:t xml:space="preserve"> БІЗДІҢ ЖҰМЫСТАРЫМЫЗДЫҢ БІЛІМ БЕРУ САЛАСЫНДАҒЫ БАСЫМДЫҚТАРЫ</w:t>
      </w:r>
    </w:p>
    <w:bookmarkEnd w:id="38"/>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Бүкіл әлемдегі сияқты, Қазақстан мектепке дейінгі білім берудің жаңа әдістеріне көшу керек.</w:t>
      </w:r>
    </w:p>
    <w:p>
      <w:pPr>
        <w:spacing w:after="0"/>
        <w:ind w:left="0"/>
        <w:jc w:val="both"/>
      </w:pPr>
      <w:r>
        <w:rPr>
          <w:rFonts w:ascii="Times New Roman"/>
          <w:b w:val="false"/>
          <w:i w:val="false"/>
          <w:color w:val="000000"/>
          <w:sz w:val="28"/>
        </w:rPr>
        <w:t xml:space="preserve">
      Сіздер білесіздер, мен басты міндеті балаларымыздың бастапқы мүмкіндіктерін теңестіру болған </w:t>
      </w:r>
      <w:r>
        <w:rPr>
          <w:rFonts w:ascii="Times New Roman"/>
          <w:b/>
          <w:i w:val="false"/>
          <w:color w:val="000000"/>
          <w:sz w:val="28"/>
        </w:rPr>
        <w:t xml:space="preserve">"Балапан" бағдарламасы </w:t>
      </w:r>
      <w:r>
        <w:rPr>
          <w:rFonts w:ascii="Times New Roman"/>
          <w:b w:val="false"/>
          <w:i w:val="false"/>
          <w:color w:val="000000"/>
          <w:sz w:val="28"/>
        </w:rPr>
        <w:t>бастамасын көтердім.</w:t>
      </w:r>
    </w:p>
    <w:p>
      <w:pPr>
        <w:spacing w:after="0"/>
        <w:ind w:left="0"/>
        <w:jc w:val="both"/>
      </w:pPr>
      <w:r>
        <w:rPr>
          <w:rFonts w:ascii="Times New Roman"/>
          <w:b w:val="false"/>
          <w:i w:val="false"/>
          <w:color w:val="000000"/>
          <w:sz w:val="28"/>
        </w:rPr>
        <w:t xml:space="preserve">
      Ол жүзеге асырыла бастаған сәттен бері </w:t>
      </w:r>
      <w:r>
        <w:rPr>
          <w:rFonts w:ascii="Times New Roman"/>
          <w:b/>
          <w:i w:val="false"/>
          <w:color w:val="000000"/>
          <w:sz w:val="28"/>
        </w:rPr>
        <w:t>3 956</w:t>
      </w:r>
      <w:r>
        <w:rPr>
          <w:rFonts w:ascii="Times New Roman"/>
          <w:b w:val="false"/>
          <w:i w:val="false"/>
          <w:color w:val="000000"/>
          <w:sz w:val="28"/>
        </w:rPr>
        <w:t xml:space="preserve"> жаңа балабақша мен шағын орталықтар іске қосылды.</w:t>
      </w:r>
    </w:p>
    <w:p>
      <w:pPr>
        <w:spacing w:after="0"/>
        <w:ind w:left="0"/>
        <w:jc w:val="both"/>
      </w:pPr>
      <w:r>
        <w:rPr>
          <w:rFonts w:ascii="Times New Roman"/>
          <w:b w:val="false"/>
          <w:i w:val="false"/>
          <w:color w:val="000000"/>
          <w:sz w:val="28"/>
        </w:rPr>
        <w:t xml:space="preserve">
      Туу көрсеткішінің жоғарылығын, жалғасып жатқан демографиялық өсімді ескере келе, мен </w:t>
      </w:r>
      <w:r>
        <w:rPr>
          <w:rFonts w:ascii="Times New Roman"/>
          <w:b w:val="false"/>
          <w:i/>
          <w:color w:val="000000"/>
          <w:sz w:val="28"/>
        </w:rPr>
        <w:t xml:space="preserve">"Балапан" </w:t>
      </w:r>
      <w:r>
        <w:rPr>
          <w:rFonts w:ascii="Times New Roman"/>
          <w:b w:val="false"/>
          <w:i w:val="false"/>
          <w:color w:val="000000"/>
          <w:sz w:val="28"/>
        </w:rPr>
        <w:t>бағдарламасын</w:t>
      </w:r>
      <w:r>
        <w:rPr>
          <w:rFonts w:ascii="Times New Roman"/>
          <w:b w:val="false"/>
          <w:i/>
          <w:color w:val="000000"/>
          <w:sz w:val="28"/>
        </w:rPr>
        <w:t xml:space="preserve"> 2020 жылға дейін ұзартуға шешім қабылдадым. </w:t>
      </w:r>
      <w:r>
        <w:rPr>
          <w:rFonts w:ascii="Times New Roman"/>
          <w:b w:val="false"/>
          <w:i w:val="false"/>
          <w:color w:val="000000"/>
          <w:sz w:val="28"/>
        </w:rPr>
        <w:t>Үкімет пен әкімдердің алдына балаларды мектепке дейінгі білім беру және тәрбиемен 100% қамтуға қол жеткізу міндетін қоямын.</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"Қазақстан-2050" Жаңа бағытын ескере отырып, Үкіметке 2013 жылдан бастап халықаралық үлгідегі куәліктер беру арқылы </w:t>
      </w:r>
      <w:r>
        <w:rPr>
          <w:rFonts w:ascii="Times New Roman"/>
          <w:b w:val="false"/>
          <w:i/>
          <w:color w:val="000000"/>
          <w:sz w:val="28"/>
        </w:rPr>
        <w:t>инженерлік білім беруді және заманауи техникалық мамандықтар жүйесін дамытуды</w:t>
      </w:r>
      <w:r>
        <w:rPr>
          <w:rFonts w:ascii="Times New Roman"/>
          <w:b w:val="false"/>
          <w:i w:val="false"/>
          <w:color w:val="000000"/>
          <w:sz w:val="28"/>
        </w:rPr>
        <w:t xml:space="preserve"> қамтамасыз етуді тапсырамын.</w:t>
      </w:r>
    </w:p>
    <w:p>
      <w:pPr>
        <w:spacing w:after="0"/>
        <w:ind w:left="0"/>
        <w:jc w:val="both"/>
      </w:pPr>
      <w:r>
        <w:rPr>
          <w:rFonts w:ascii="Times New Roman"/>
          <w:b w:val="false"/>
          <w:i w:val="false"/>
          <w:color w:val="000000"/>
          <w:sz w:val="28"/>
        </w:rPr>
        <w:t xml:space="preserve">
      Кәсіби-техникалық және жоғары білім ең бірінші кезекте </w:t>
      </w:r>
      <w:r>
        <w:rPr>
          <w:rFonts w:ascii="Times New Roman"/>
          <w:b/>
          <w:i w:val="false"/>
          <w:color w:val="000000"/>
          <w:sz w:val="28"/>
        </w:rPr>
        <w:t xml:space="preserve">ұлттық экономиканың мамандарға деген қазіргі және келешектегі сұранысын барынша өтеуге </w:t>
      </w:r>
      <w:r>
        <w:rPr>
          <w:rFonts w:ascii="Times New Roman"/>
          <w:b w:val="false"/>
          <w:i w:val="false"/>
          <w:color w:val="000000"/>
          <w:sz w:val="28"/>
        </w:rPr>
        <w:t>бағдар ұстауы керек. Көп жағынан бұл халықты еңбекпен қамту мәселесін шешіп береді.</w:t>
      </w:r>
    </w:p>
    <w:p>
      <w:pPr>
        <w:spacing w:after="0"/>
        <w:ind w:left="0"/>
        <w:jc w:val="both"/>
      </w:pPr>
      <w:r>
        <w:rPr>
          <w:rFonts w:ascii="Times New Roman"/>
          <w:b w:val="false"/>
          <w:i w:val="false"/>
          <w:color w:val="000000"/>
          <w:sz w:val="28"/>
        </w:rPr>
        <w:t>
      Жоғары оқу орындары білім беру қызметімен шектеліп қалмауы тиіс. Олар қолданбалы және ғылыми-зерттеушілік бөлімшелерін құруы және дамытуы қажет.</w:t>
      </w:r>
    </w:p>
    <w:p>
      <w:pPr>
        <w:spacing w:after="0"/>
        <w:ind w:left="0"/>
        <w:jc w:val="both"/>
      </w:pPr>
      <w:r>
        <w:rPr>
          <w:rFonts w:ascii="Times New Roman"/>
          <w:b w:val="false"/>
          <w:i w:val="false"/>
          <w:color w:val="000000"/>
          <w:sz w:val="28"/>
        </w:rPr>
        <w:t xml:space="preserve">
      Біз академиялық автономия кепілдігін берген жоғары оқу орындары тек оқу бағдарламаларын жетілдірумен шектелмей, </w:t>
      </w:r>
      <w:r>
        <w:rPr>
          <w:rFonts w:ascii="Times New Roman"/>
          <w:b/>
          <w:i w:val="false"/>
          <w:color w:val="000000"/>
          <w:sz w:val="28"/>
        </w:rPr>
        <w:t>өздерінің ғылыми-зерттеушілік қызметін</w:t>
      </w:r>
      <w:r>
        <w:rPr>
          <w:rFonts w:ascii="Times New Roman"/>
          <w:b w:val="false"/>
          <w:i w:val="false"/>
          <w:color w:val="000000"/>
          <w:sz w:val="28"/>
        </w:rPr>
        <w:t xml:space="preserve"> де белсенді дамытуы тиіс.</w:t>
      </w:r>
    </w:p>
    <w:p>
      <w:pPr>
        <w:spacing w:after="0"/>
        <w:ind w:left="0"/>
        <w:jc w:val="both"/>
      </w:pPr>
      <w:r>
        <w:rPr>
          <w:rFonts w:ascii="Times New Roman"/>
          <w:b w:val="false"/>
          <w:i w:val="false"/>
          <w:color w:val="000000"/>
          <w:sz w:val="28"/>
        </w:rPr>
        <w:t>
      </w:t>
      </w:r>
      <w:r>
        <w:rPr>
          <w:rFonts w:ascii="Times New Roman"/>
          <w:b/>
          <w:i w:val="false"/>
          <w:color w:val="000000"/>
          <w:sz w:val="28"/>
        </w:rPr>
        <w:t xml:space="preserve">(3) </w:t>
      </w:r>
      <w:r>
        <w:rPr>
          <w:rFonts w:ascii="Times New Roman"/>
          <w:b w:val="false"/>
          <w:i/>
          <w:color w:val="000000"/>
          <w:sz w:val="28"/>
        </w:rPr>
        <w:t>Жеке бизнестің, үкіметтік емес және қайырымдылық ұйымдарының, жеке адамдардың әлеуметтік жауапкершілігі білім беру саласында айрықша көрінуі керек.</w:t>
      </w:r>
      <w:r>
        <w:rPr>
          <w:rFonts w:ascii="Times New Roman"/>
          <w:b w:val="false"/>
          <w:i w:val="false"/>
          <w:color w:val="000000"/>
          <w:sz w:val="28"/>
        </w:rPr>
        <w:t xml:space="preserve"> Бұл ең бірінші кезекте лайықты білім алуда оқу ақысын өз бетінше төлей алмайтын </w:t>
      </w:r>
      <w:r>
        <w:rPr>
          <w:rFonts w:ascii="Times New Roman"/>
          <w:b/>
          <w:i w:val="false"/>
          <w:color w:val="000000"/>
          <w:sz w:val="28"/>
        </w:rPr>
        <w:t>жастарға көмек беруге</w:t>
      </w:r>
      <w:r>
        <w:rPr>
          <w:rFonts w:ascii="Times New Roman"/>
          <w:b w:val="false"/>
          <w:i w:val="false"/>
          <w:color w:val="000000"/>
          <w:sz w:val="28"/>
        </w:rPr>
        <w:t xml:space="preserve"> қатысты.</w:t>
      </w:r>
    </w:p>
    <w:p>
      <w:pPr>
        <w:spacing w:after="0"/>
        <w:ind w:left="0"/>
        <w:jc w:val="both"/>
      </w:pPr>
      <w:r>
        <w:rPr>
          <w:rFonts w:ascii="Times New Roman"/>
          <w:b w:val="false"/>
          <w:i w:val="false"/>
          <w:color w:val="000000"/>
          <w:sz w:val="28"/>
        </w:rPr>
        <w:t>
      Ол үшін қажетті шаралар:</w:t>
      </w:r>
    </w:p>
    <w:p>
      <w:pPr>
        <w:spacing w:after="0"/>
        <w:ind w:left="0"/>
        <w:jc w:val="both"/>
      </w:pPr>
      <w:r>
        <w:rPr>
          <w:rFonts w:ascii="Times New Roman"/>
          <w:b w:val="false"/>
          <w:i w:val="false"/>
          <w:color w:val="000000"/>
          <w:sz w:val="28"/>
        </w:rPr>
        <w:t>
      - Жоғары және орта білім беру жүйесін дамыту үшін мемлекеттік-жекеменшік әріптестігі желісін құру.</w:t>
      </w:r>
    </w:p>
    <w:p>
      <w:pPr>
        <w:spacing w:after="0"/>
        <w:ind w:left="0"/>
        <w:jc w:val="both"/>
      </w:pPr>
      <w:r>
        <w:rPr>
          <w:rFonts w:ascii="Times New Roman"/>
          <w:b w:val="false"/>
          <w:i w:val="false"/>
          <w:color w:val="000000"/>
          <w:sz w:val="28"/>
        </w:rPr>
        <w:t>
      - Көпсатылы оқу гранттары жүйесін әзірлеу.</w:t>
      </w:r>
    </w:p>
    <w:p>
      <w:pPr>
        <w:spacing w:after="0"/>
        <w:ind w:left="0"/>
        <w:jc w:val="both"/>
      </w:pPr>
      <w:r>
        <w:rPr>
          <w:rFonts w:ascii="Times New Roman"/>
          <w:b w:val="false"/>
          <w:i w:val="false"/>
          <w:color w:val="000000"/>
          <w:sz w:val="28"/>
        </w:rPr>
        <w:t>
      - Бүкіл ел бойынша ғылыми-зерттеушілік және қолданбалы білім берудің өңірлік мамандықтарды ескеретін мамандандырылған оқу орындары жүйесін құру.</w:t>
      </w:r>
    </w:p>
    <w:p>
      <w:pPr>
        <w:spacing w:after="0"/>
        <w:ind w:left="0"/>
        <w:jc w:val="both"/>
      </w:pPr>
      <w:r>
        <w:rPr>
          <w:rFonts w:ascii="Times New Roman"/>
          <w:b w:val="false"/>
          <w:i w:val="false"/>
          <w:color w:val="000000"/>
          <w:sz w:val="28"/>
        </w:rPr>
        <w:t>
      - Жоғары оқу орындарындағы оқудың екінші курсынан бастап кәсіпорындардағы міндетті өндірістік тәжірибені заңнамалық тұрғыда бекіту.</w:t>
      </w:r>
    </w:p>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Бізге </w:t>
      </w:r>
      <w:r>
        <w:rPr>
          <w:rFonts w:ascii="Times New Roman"/>
          <w:b w:val="false"/>
          <w:i/>
          <w:color w:val="000000"/>
          <w:sz w:val="28"/>
        </w:rPr>
        <w:t xml:space="preserve">оқыту әдістемелерін жаңғырту </w:t>
      </w:r>
      <w:r>
        <w:rPr>
          <w:rFonts w:ascii="Times New Roman"/>
          <w:b w:val="false"/>
          <w:i w:val="false"/>
          <w:color w:val="000000"/>
          <w:sz w:val="28"/>
        </w:rPr>
        <w:t xml:space="preserve">және өңірлік мектеп орталықтарын құра отырып, </w:t>
      </w:r>
      <w:r>
        <w:rPr>
          <w:rFonts w:ascii="Times New Roman"/>
          <w:b/>
          <w:i w:val="false"/>
          <w:color w:val="000000"/>
          <w:sz w:val="28"/>
        </w:rPr>
        <w:t xml:space="preserve">білім берудің онлайн-жүйелерін </w:t>
      </w:r>
      <w:r>
        <w:rPr>
          <w:rFonts w:ascii="Times New Roman"/>
          <w:b w:val="false"/>
          <w:i w:val="false"/>
          <w:color w:val="000000"/>
          <w:sz w:val="28"/>
        </w:rPr>
        <w:t>белсене дамыту керек болады.</w:t>
      </w:r>
    </w:p>
    <w:p>
      <w:pPr>
        <w:spacing w:after="0"/>
        <w:ind w:left="0"/>
        <w:jc w:val="both"/>
      </w:pPr>
      <w:r>
        <w:rPr>
          <w:rFonts w:ascii="Times New Roman"/>
          <w:b w:val="false"/>
          <w:i w:val="false"/>
          <w:color w:val="000000"/>
          <w:sz w:val="28"/>
        </w:rPr>
        <w:t>
      - Біз қалайтындардың барлығы үшін қашықтан оқытуды және онлайн режімінде оқытуды қоса, отандық білім беру жүйесіне инновациялық әдістерді, шешімдерді және құралдарды қарқынды енгізуге тиіспіз.</w:t>
      </w:r>
    </w:p>
    <w:p>
      <w:pPr>
        <w:spacing w:after="0"/>
        <w:ind w:left="0"/>
        <w:jc w:val="both"/>
      </w:pPr>
      <w:r>
        <w:rPr>
          <w:rFonts w:ascii="Times New Roman"/>
          <w:b w:val="false"/>
          <w:i w:val="false"/>
          <w:color w:val="000000"/>
          <w:sz w:val="28"/>
        </w:rPr>
        <w:t>
      - Ескірген немесе сұраныс жоқ ғылыми және білім пәндерінен арылу, сонымен бірге, сұраныс көп және болашағы бар бағыттарды күшейту қажет.</w:t>
      </w:r>
    </w:p>
    <w:p>
      <w:pPr>
        <w:spacing w:after="0"/>
        <w:ind w:left="0"/>
        <w:jc w:val="both"/>
      </w:pPr>
      <w:r>
        <w:rPr>
          <w:rFonts w:ascii="Times New Roman"/>
          <w:b w:val="false"/>
          <w:i w:val="false"/>
          <w:color w:val="000000"/>
          <w:sz w:val="28"/>
        </w:rPr>
        <w:t>
      - Орта және жоғары білім берудің оқу жоспарларының бағыттылығы мен басымдықтарын оларға тәжірибелік машықтарға үйрету бойынша және тәжірибелік біліктілікке ие болу бағдарламаларын қосып, өзгерту.</w:t>
      </w:r>
    </w:p>
    <w:p>
      <w:pPr>
        <w:spacing w:after="0"/>
        <w:ind w:left="0"/>
        <w:jc w:val="both"/>
      </w:pPr>
      <w:r>
        <w:rPr>
          <w:rFonts w:ascii="Times New Roman"/>
          <w:b w:val="false"/>
          <w:i w:val="false"/>
          <w:color w:val="000000"/>
          <w:sz w:val="28"/>
        </w:rPr>
        <w:t>
      - Кәсіпкерлікке бағдарланған оқу бағдарламаларын, білім беру курстары мен институттарын құру.</w:t>
      </w:r>
    </w:p>
    <w:bookmarkStart w:name="z41" w:id="39"/>
    <w:p>
      <w:pPr>
        <w:spacing w:after="0"/>
        <w:ind w:left="0"/>
        <w:jc w:val="left"/>
      </w:pPr>
      <w:r>
        <w:rPr>
          <w:rFonts w:ascii="Times New Roman"/>
          <w:b/>
          <w:i w:val="false"/>
          <w:color w:val="000000"/>
        </w:rPr>
        <w:t xml:space="preserve"> ИННОВАЦИЯЛЫҚ ЗЕРТТЕУЛЕРДІ ДАМЫТУДЫҢ ЖАҢА САЯСАТЫ</w:t>
      </w:r>
    </w:p>
    <w:bookmarkEnd w:id="39"/>
    <w:p>
      <w:pPr>
        <w:spacing w:after="0"/>
        <w:ind w:left="0"/>
        <w:jc w:val="both"/>
      </w:pPr>
      <w:r>
        <w:rPr>
          <w:rFonts w:ascii="Times New Roman"/>
          <w:b w:val="false"/>
          <w:i w:val="false"/>
          <w:color w:val="000000"/>
          <w:sz w:val="28"/>
        </w:rPr>
        <w:t>
      Бүкіләлемдік тәжірибенің көрсетуінше, бүкіл инновациялық өндірістік циклды жеке бір елде жүзеге асыруға тырысу – велосипед ойлап шығару деген сөз. Бұл – өте қымбатқа түсетін және әрдайым нәтижелі, жемісті бола бермейтін іс. Табысқа жету үшін ғалымдардың талай буынының тәжірибесіне, тарихи қалыптасқан ғылыми мектептердің арнаулы ақпарат және білімдерінің көп терребайт көлеміне негізделген дербес ғылыми база қажет болады.</w:t>
      </w:r>
    </w:p>
    <w:p>
      <w:pPr>
        <w:spacing w:after="0"/>
        <w:ind w:left="0"/>
        <w:jc w:val="both"/>
      </w:pPr>
      <w:r>
        <w:rPr>
          <w:rFonts w:ascii="Times New Roman"/>
          <w:b w:val="false"/>
          <w:i w:val="false"/>
          <w:color w:val="000000"/>
          <w:sz w:val="28"/>
        </w:rPr>
        <w:t>
      </w:t>
      </w:r>
      <w:r>
        <w:rPr>
          <w:rFonts w:ascii="Times New Roman"/>
          <w:b/>
          <w:i w:val="false"/>
          <w:color w:val="000000"/>
          <w:sz w:val="28"/>
        </w:rPr>
        <w:t>Жаңа технологиялық толқын жалына жармасып, теңдессіз инновациялар жасау барлық елдің қолынан келе бермейді. Біз осыны жете түсінуге тиіспіз.</w:t>
      </w:r>
    </w:p>
    <w:p>
      <w:pPr>
        <w:spacing w:after="0"/>
        <w:ind w:left="0"/>
        <w:jc w:val="both"/>
      </w:pPr>
      <w:r>
        <w:rPr>
          <w:rFonts w:ascii="Times New Roman"/>
          <w:b w:val="false"/>
          <w:i w:val="false"/>
          <w:color w:val="000000"/>
          <w:sz w:val="28"/>
        </w:rPr>
        <w:t>
      </w:t>
      </w:r>
      <w:r>
        <w:rPr>
          <w:rFonts w:ascii="Times New Roman"/>
          <w:b/>
          <w:i w:val="false"/>
          <w:color w:val="000000"/>
          <w:sz w:val="28"/>
        </w:rPr>
        <w:t>Сондықтан біз өте шынайы, барынша прагматикалық стратегия құрғанымыз жөн.</w:t>
      </w:r>
    </w:p>
    <w:p>
      <w:pPr>
        <w:spacing w:after="0"/>
        <w:ind w:left="0"/>
        <w:jc w:val="both"/>
      </w:pPr>
      <w:r>
        <w:rPr>
          <w:rFonts w:ascii="Times New Roman"/>
          <w:b w:val="false"/>
          <w:i w:val="false"/>
          <w:color w:val="000000"/>
          <w:sz w:val="28"/>
        </w:rPr>
        <w:t>
      Біз шығыны көп емес зерттеулер мен әзірлемелерге ден қоюға тиіспіз.</w:t>
      </w:r>
    </w:p>
    <w:p>
      <w:pPr>
        <w:spacing w:after="0"/>
        <w:ind w:left="0"/>
        <w:jc w:val="both"/>
      </w:pPr>
      <w:r>
        <w:rPr>
          <w:rFonts w:ascii="Times New Roman"/>
          <w:b w:val="false"/>
          <w:i w:val="false"/>
          <w:color w:val="000000"/>
          <w:sz w:val="28"/>
        </w:rPr>
        <w:t>
      </w:t>
      </w:r>
      <w:r>
        <w:rPr>
          <w:rFonts w:ascii="Times New Roman"/>
          <w:b w:val="false"/>
          <w:i/>
          <w:color w:val="000000"/>
          <w:sz w:val="28"/>
        </w:rPr>
        <w:t xml:space="preserve">Бізге елімізге қажетті технологиялар трансферті мен оларды қолдану үшін мамандарды оқыту керек. </w:t>
      </w:r>
      <w:r>
        <w:rPr>
          <w:rFonts w:ascii="Times New Roman"/>
          <w:b/>
          <w:i w:val="false"/>
          <w:color w:val="000000"/>
          <w:sz w:val="28"/>
        </w:rPr>
        <w:t xml:space="preserve">ЭКСПО-2017 </w:t>
      </w:r>
      <w:r>
        <w:rPr>
          <w:rFonts w:ascii="Times New Roman"/>
          <w:b w:val="false"/>
          <w:i w:val="false"/>
          <w:color w:val="000000"/>
          <w:sz w:val="28"/>
        </w:rPr>
        <w:t>бұл үдеріске серпін беріп, бізге болашақтың энергиясын дамыту үшін жаңа технологияларды таңдап алуға көмектесуі тиіс.</w:t>
      </w:r>
    </w:p>
    <w:p>
      <w:pPr>
        <w:spacing w:after="0"/>
        <w:ind w:left="0"/>
        <w:jc w:val="both"/>
      </w:pPr>
      <w:r>
        <w:rPr>
          <w:rFonts w:ascii="Times New Roman"/>
          <w:b w:val="false"/>
          <w:i w:val="false"/>
          <w:color w:val="000000"/>
          <w:sz w:val="28"/>
        </w:rPr>
        <w:t>
      Біз – жас ұлтпыз және бұл біздің қолымыздан келеді.</w:t>
      </w:r>
    </w:p>
    <w:p>
      <w:pPr>
        <w:spacing w:after="0"/>
        <w:ind w:left="0"/>
        <w:jc w:val="both"/>
      </w:pPr>
      <w:r>
        <w:rPr>
          <w:rFonts w:ascii="Times New Roman"/>
          <w:b w:val="false"/>
          <w:i w:val="false"/>
          <w:color w:val="000000"/>
          <w:sz w:val="28"/>
        </w:rPr>
        <w:t xml:space="preserve">
      Оған қоса, біз ауқымды </w:t>
      </w:r>
      <w:r>
        <w:rPr>
          <w:rFonts w:ascii="Times New Roman"/>
          <w:b/>
          <w:i w:val="false"/>
          <w:color w:val="000000"/>
          <w:sz w:val="28"/>
        </w:rPr>
        <w:t>халықаралық ғылыми-зерттеу жобаларына</w:t>
      </w:r>
      <w:r>
        <w:rPr>
          <w:rFonts w:ascii="Times New Roman"/>
          <w:b w:val="false"/>
          <w:i w:val="false"/>
          <w:color w:val="000000"/>
          <w:sz w:val="28"/>
        </w:rPr>
        <w:t xml:space="preserve"> әбден-ақ белсене қатыса аламыз. Бұл бізге ғалымдарымыздың күш-жігерін шетелдік ғылыми-зерттеушілік қоғамдастықпен стратегиялық инновациялық бағыттар бойынша </w:t>
      </w:r>
      <w:r>
        <w:rPr>
          <w:rFonts w:ascii="Times New Roman"/>
          <w:b/>
          <w:i w:val="false"/>
          <w:color w:val="000000"/>
          <w:sz w:val="28"/>
        </w:rPr>
        <w:t>ықпалдастыруға</w:t>
      </w:r>
      <w:r>
        <w:rPr>
          <w:rFonts w:ascii="Times New Roman"/>
          <w:b w:val="false"/>
          <w:i w:val="false"/>
          <w:color w:val="000000"/>
          <w:sz w:val="28"/>
        </w:rPr>
        <w:t xml:space="preserve"> мүмкіндік береді. Біздің мақсатымыз – жаһандық технологиялық төңкерістің бөлшегіне айналу.</w:t>
      </w:r>
    </w:p>
    <w:p>
      <w:pPr>
        <w:spacing w:after="0"/>
        <w:ind w:left="0"/>
        <w:jc w:val="both"/>
      </w:pPr>
      <w:r>
        <w:rPr>
          <w:rFonts w:ascii="Times New Roman"/>
          <w:b w:val="false"/>
          <w:i w:val="false"/>
          <w:color w:val="000000"/>
          <w:sz w:val="28"/>
        </w:rPr>
        <w:t xml:space="preserve">
      - Біз 2013 жылдың өзінде-ақ </w:t>
      </w:r>
      <w:r>
        <w:rPr>
          <w:rFonts w:ascii="Times New Roman"/>
          <w:b w:val="false"/>
          <w:i/>
          <w:color w:val="000000"/>
          <w:sz w:val="28"/>
        </w:rPr>
        <w:t xml:space="preserve">ғылым мен бизнестің толыққанды кооперациясы </w:t>
      </w:r>
      <w:r>
        <w:rPr>
          <w:rFonts w:ascii="Times New Roman"/>
          <w:b w:val="false"/>
          <w:i w:val="false"/>
          <w:color w:val="000000"/>
          <w:sz w:val="28"/>
        </w:rPr>
        <w:t>жөнінде шаралар қабылдауға тиіспіз. Үкіметке технология трансферті мүмкін болатын салааралық секторларды анықтауды және оларға жер қойнауын пайдаланушылар мен ұлттық компаниялар тарапынан сұраныс тудыруды тапсырамын.</w:t>
      </w:r>
    </w:p>
    <w:p>
      <w:pPr>
        <w:spacing w:after="0"/>
        <w:ind w:left="0"/>
        <w:jc w:val="both"/>
      </w:pPr>
      <w:r>
        <w:rPr>
          <w:rFonts w:ascii="Times New Roman"/>
          <w:b w:val="false"/>
          <w:i w:val="false"/>
          <w:color w:val="000000"/>
          <w:sz w:val="28"/>
        </w:rPr>
        <w:t>
      </w:t>
      </w:r>
      <w:r>
        <w:rPr>
          <w:rFonts w:ascii="Times New Roman"/>
          <w:b w:val="false"/>
          <w:i/>
          <w:color w:val="000000"/>
          <w:sz w:val="28"/>
        </w:rPr>
        <w:t>- Болашағы зор ұлттық кластерлер қалыптастыру жөнінде нақтылы Жол карталарын</w:t>
      </w:r>
      <w:r>
        <w:rPr>
          <w:rFonts w:ascii="Times New Roman"/>
          <w:b w:val="false"/>
          <w:i w:val="false"/>
          <w:color w:val="000000"/>
          <w:sz w:val="28"/>
        </w:rPr>
        <w:t xml:space="preserve"> әзірлеу аса маңызды.</w:t>
      </w:r>
    </w:p>
    <w:p>
      <w:pPr>
        <w:spacing w:after="0"/>
        <w:ind w:left="0"/>
        <w:jc w:val="both"/>
      </w:pPr>
      <w:r>
        <w:rPr>
          <w:rFonts w:ascii="Times New Roman"/>
          <w:b w:val="false"/>
          <w:i w:val="false"/>
          <w:color w:val="000000"/>
          <w:sz w:val="28"/>
        </w:rPr>
        <w:t>
      - Мемлекеттік-жекеменшік әріптестігі үшін құқықтық базаны анықтауды да тездету қажет. Міндет – мұндай әріптестіктің бүгінгі күнгі ең озық құралдары мен тетіктерін енгізу.</w:t>
      </w:r>
    </w:p>
    <w:p>
      <w:pPr>
        <w:spacing w:after="0"/>
        <w:ind w:left="0"/>
        <w:jc w:val="both"/>
      </w:pPr>
      <w:r>
        <w:rPr>
          <w:rFonts w:ascii="Times New Roman"/>
          <w:b w:val="false"/>
          <w:i w:val="false"/>
          <w:color w:val="000000"/>
          <w:sz w:val="28"/>
        </w:rPr>
        <w:t>
      - Авторлық құқықтар мен патенттер мәселелерін реттейтін заңнаманы қайта қарау. Үкімет 2014 жылдың соңына дейін бұған дейін берілген барлық патенттер мен тіркелген авторлық құқықтарды олардың коммерциялануының ықтималдығы жөнінен талдаудан өткізуі қажет.</w:t>
      </w:r>
    </w:p>
    <w:p>
      <w:pPr>
        <w:spacing w:after="0"/>
        <w:ind w:left="0"/>
        <w:jc w:val="both"/>
      </w:pPr>
      <w:r>
        <w:rPr>
          <w:rFonts w:ascii="Times New Roman"/>
          <w:b w:val="false"/>
          <w:i w:val="false"/>
          <w:color w:val="000000"/>
          <w:sz w:val="28"/>
        </w:rPr>
        <w:t>
      </w:t>
      </w:r>
      <w:r>
        <w:rPr>
          <w:rFonts w:ascii="Times New Roman"/>
          <w:b/>
          <w:i w:val="false"/>
          <w:color w:val="000000"/>
          <w:sz w:val="28"/>
        </w:rPr>
        <w:t>Құрметті отандастар!</w:t>
      </w:r>
    </w:p>
    <w:p>
      <w:pPr>
        <w:spacing w:after="0"/>
        <w:ind w:left="0"/>
        <w:jc w:val="both"/>
      </w:pPr>
      <w:r>
        <w:rPr>
          <w:rFonts w:ascii="Times New Roman"/>
          <w:b w:val="false"/>
          <w:i w:val="false"/>
          <w:color w:val="000000"/>
          <w:sz w:val="28"/>
        </w:rPr>
        <w:t>
      </w:t>
      </w:r>
      <w:r>
        <w:rPr>
          <w:rFonts w:ascii="Times New Roman"/>
          <w:b/>
          <w:i w:val="false"/>
          <w:color w:val="000000"/>
          <w:sz w:val="28"/>
        </w:rPr>
        <w:t>Мен сөзімді, әсіресе, жастарымызға арнағым келеді.</w:t>
      </w:r>
    </w:p>
    <w:p>
      <w:pPr>
        <w:spacing w:after="0"/>
        <w:ind w:left="0"/>
        <w:jc w:val="both"/>
      </w:pPr>
      <w:r>
        <w:rPr>
          <w:rFonts w:ascii="Times New Roman"/>
          <w:b w:val="false"/>
          <w:i w:val="false"/>
          <w:color w:val="000000"/>
          <w:sz w:val="28"/>
        </w:rPr>
        <w:t>
      Бүгін мен жариялаған Жаңа саяси және экономикалық бағыт сіздерге жақсы білім беруді, яғни бұдан да лайықтырақ болашақ сыйлауды көздейді.</w:t>
      </w:r>
    </w:p>
    <w:p>
      <w:pPr>
        <w:spacing w:after="0"/>
        <w:ind w:left="0"/>
        <w:jc w:val="both"/>
      </w:pPr>
      <w:r>
        <w:rPr>
          <w:rFonts w:ascii="Times New Roman"/>
          <w:b w:val="false"/>
          <w:i w:val="false"/>
          <w:color w:val="000000"/>
          <w:sz w:val="28"/>
        </w:rPr>
        <w:t>
      Мен сіздерге – жаңа буын қазақстандықтарға сенім артамын. Сіздер Жаңа бағыттың қозғаушы күшіне айналуға тиіссіздер.</w:t>
      </w:r>
    </w:p>
    <w:p>
      <w:pPr>
        <w:spacing w:after="0"/>
        <w:ind w:left="0"/>
        <w:jc w:val="both"/>
      </w:pPr>
      <w:r>
        <w:rPr>
          <w:rFonts w:ascii="Times New Roman"/>
          <w:b w:val="false"/>
          <w:i w:val="false"/>
          <w:color w:val="000000"/>
          <w:sz w:val="28"/>
        </w:rPr>
        <w:t>
      Мемлекет басшысы ретінде мен әрдайым сіздердің оқуларыңыз бен өсіп-өнулеріңіз үшін барлық жағдайды жасауға тырыстым. Әлемдік деңгейдегі университет, зияткерлік мектептер аштым, "Болашақ" бағдарламасын құрдым.</w:t>
      </w:r>
    </w:p>
    <w:p>
      <w:pPr>
        <w:spacing w:after="0"/>
        <w:ind w:left="0"/>
        <w:jc w:val="both"/>
      </w:pPr>
      <w:r>
        <w:rPr>
          <w:rFonts w:ascii="Times New Roman"/>
          <w:b w:val="false"/>
          <w:i w:val="false"/>
          <w:color w:val="000000"/>
          <w:sz w:val="28"/>
        </w:rPr>
        <w:t>
      Қазір мемлекеттік жастар саясатының жаңа тұжырымдамасы әзірленуде.</w:t>
      </w:r>
    </w:p>
    <w:p>
      <w:pPr>
        <w:spacing w:after="0"/>
        <w:ind w:left="0"/>
        <w:jc w:val="both"/>
      </w:pPr>
      <w:r>
        <w:rPr>
          <w:rFonts w:ascii="Times New Roman"/>
          <w:b w:val="false"/>
          <w:i w:val="false"/>
          <w:color w:val="000000"/>
          <w:sz w:val="28"/>
        </w:rPr>
        <w:t>
      Мемлекет сіздердің алдарыңыздан жаңа мүмкіндіктер ашылуы үшін барлығын жасауда. Олар – сіздердің ата-аналарыңыз тіпті ойлап та көрмеген мүмкіндіктер.</w:t>
      </w:r>
    </w:p>
    <w:p>
      <w:pPr>
        <w:spacing w:after="0"/>
        <w:ind w:left="0"/>
        <w:jc w:val="both"/>
      </w:pPr>
      <w:r>
        <w:rPr>
          <w:rFonts w:ascii="Times New Roman"/>
          <w:b w:val="false"/>
          <w:i w:val="false"/>
          <w:color w:val="000000"/>
          <w:sz w:val="28"/>
        </w:rPr>
        <w:t>
      Естеріңізде болсын: сіздердің табыстарыңыз – ата-аналарыңыздың табысы, туғандарыңыз бен туыстарыңыздың табысы, отбасыларыңыздың табысы, барлық отандастарыңыздың табысы, біздің Отанымыздың табысы.</w:t>
      </w:r>
    </w:p>
    <w:bookmarkStart w:name="z42" w:id="40"/>
    <w:p>
      <w:pPr>
        <w:spacing w:after="0"/>
        <w:ind w:left="0"/>
        <w:jc w:val="left"/>
      </w:pPr>
      <w:r>
        <w:rPr>
          <w:rFonts w:ascii="Times New Roman"/>
          <w:b/>
          <w:i w:val="false"/>
          <w:color w:val="000000"/>
        </w:rPr>
        <w:t xml:space="preserve"> 5. МЕМЛЕКЕТТІЛІКТІ ОДАН ӘРІ НЫҒАЙТУ ЖӘНЕ ҚАЗАҚСТАНДЫҚ</w:t>
      </w:r>
      <w:r>
        <w:br/>
      </w:r>
      <w:r>
        <w:rPr>
          <w:rFonts w:ascii="Times New Roman"/>
          <w:b/>
          <w:i w:val="false"/>
          <w:color w:val="000000"/>
        </w:rPr>
        <w:t>ДЕМОКРАТИЯНЫ ДАМЫТУ</w:t>
      </w:r>
    </w:p>
    <w:bookmarkEnd w:id="40"/>
    <w:p>
      <w:pPr>
        <w:spacing w:after="0"/>
        <w:ind w:left="0"/>
        <w:jc w:val="both"/>
      </w:pPr>
      <w:r>
        <w:rPr>
          <w:rFonts w:ascii="Times New Roman"/>
          <w:b w:val="false"/>
          <w:i w:val="false"/>
          <w:color w:val="000000"/>
          <w:sz w:val="28"/>
        </w:rPr>
        <w:t>
      </w:t>
      </w:r>
      <w:r>
        <w:rPr>
          <w:rFonts w:ascii="Times New Roman"/>
          <w:b/>
          <w:i w:val="false"/>
          <w:color w:val="000000"/>
          <w:sz w:val="28"/>
        </w:rPr>
        <w:t>Біздің мақсатымыз – мемлекеттік басқарудың жаңа түрін қалыптастыру.</w:t>
      </w:r>
      <w:r>
        <w:rPr>
          <w:rFonts w:ascii="Times New Roman"/>
          <w:b w:val="false"/>
          <w:i w:val="false"/>
          <w:color w:val="000000"/>
          <w:sz w:val="28"/>
        </w:rPr>
        <w:t xml:space="preserve"> Ол </w:t>
      </w:r>
      <w:r>
        <w:rPr>
          <w:rFonts w:ascii="Times New Roman"/>
          <w:b/>
          <w:i w:val="false"/>
          <w:color w:val="000000"/>
          <w:sz w:val="28"/>
        </w:rPr>
        <w:t>қоғамға қызмет ету</w:t>
      </w:r>
      <w:r>
        <w:rPr>
          <w:rFonts w:ascii="Times New Roman"/>
          <w:b w:val="false"/>
          <w:i w:val="false"/>
          <w:color w:val="000000"/>
          <w:sz w:val="28"/>
        </w:rPr>
        <w:t xml:space="preserve"> мен </w:t>
      </w:r>
      <w:r>
        <w:rPr>
          <w:rFonts w:ascii="Times New Roman"/>
          <w:b/>
          <w:i w:val="false"/>
          <w:color w:val="000000"/>
          <w:sz w:val="28"/>
        </w:rPr>
        <w:t>мемлекеттілікті нығайтудың</w:t>
      </w:r>
      <w:r>
        <w:rPr>
          <w:rFonts w:ascii="Times New Roman"/>
          <w:b w:val="false"/>
          <w:i w:val="false"/>
          <w:color w:val="000000"/>
          <w:sz w:val="28"/>
        </w:rPr>
        <w:t xml:space="preserve"> жаңа міндеттеріне сай болуы тиіс.</w:t>
      </w:r>
    </w:p>
    <w:p>
      <w:pPr>
        <w:spacing w:after="0"/>
        <w:ind w:left="0"/>
        <w:jc w:val="both"/>
      </w:pPr>
      <w:r>
        <w:rPr>
          <w:rFonts w:ascii="Times New Roman"/>
          <w:b w:val="false"/>
          <w:i w:val="false"/>
          <w:color w:val="000000"/>
          <w:sz w:val="28"/>
        </w:rPr>
        <w:t>
      </w:t>
      </w:r>
      <w:r>
        <w:rPr>
          <w:rFonts w:ascii="Times New Roman"/>
          <w:b/>
          <w:i w:val="false"/>
          <w:color w:val="000000"/>
          <w:sz w:val="28"/>
        </w:rPr>
        <w:t>Бірінші. Бізге Мемлекеттік жоспарлау және болжау жүйесін одан әрі жетілдіре түсу керек.</w:t>
      </w:r>
    </w:p>
    <w:p>
      <w:pPr>
        <w:spacing w:after="0"/>
        <w:ind w:left="0"/>
        <w:jc w:val="both"/>
      </w:pPr>
      <w:r>
        <w:rPr>
          <w:rFonts w:ascii="Times New Roman"/>
          <w:b w:val="false"/>
          <w:i w:val="false"/>
          <w:color w:val="000000"/>
          <w:sz w:val="28"/>
        </w:rPr>
        <w:t>
      Қойылатын мақсат – жоспарлар мен бағдарламалар әзірлеуде мемлекеттік органдардың жауапкершілігін күшейту. Осыған байланысты Үкіметке беретін тапсырмам:</w:t>
      </w:r>
    </w:p>
    <w:p>
      <w:pPr>
        <w:spacing w:after="0"/>
        <w:ind w:left="0"/>
        <w:jc w:val="both"/>
      </w:pPr>
      <w:r>
        <w:rPr>
          <w:rFonts w:ascii="Times New Roman"/>
          <w:b w:val="false"/>
          <w:i w:val="false"/>
          <w:color w:val="000000"/>
          <w:sz w:val="28"/>
        </w:rPr>
        <w:t>
      - Менің пайымдауымдағы Қазақстанның 2050 жылға дейінгі Даму стратегиясын ескере отырып, жұмыста және өмірде еліміз басшылыққа алатын стратегиялық құжаттарды қайта қарау.</w:t>
      </w:r>
    </w:p>
    <w:p>
      <w:pPr>
        <w:spacing w:after="0"/>
        <w:ind w:left="0"/>
        <w:jc w:val="both"/>
      </w:pPr>
      <w:r>
        <w:rPr>
          <w:rFonts w:ascii="Times New Roman"/>
          <w:b w:val="false"/>
          <w:i w:val="false"/>
          <w:color w:val="000000"/>
          <w:sz w:val="28"/>
        </w:rPr>
        <w:t>
      - Елде Мемлекеттік аудит енгізу тұжырымдамасын әзірлеп, келесі жылы Парламентке тиісті заң жобасын енгізу. Бізге мемлекеттік аудиттің ең озық әлемдік тәжірибесі негізінде кешенді жүйе құру қажет.</w:t>
      </w:r>
    </w:p>
    <w:p>
      <w:pPr>
        <w:spacing w:after="0"/>
        <w:ind w:left="0"/>
        <w:jc w:val="both"/>
      </w:pPr>
      <w:r>
        <w:rPr>
          <w:rFonts w:ascii="Times New Roman"/>
          <w:b w:val="false"/>
          <w:i w:val="false"/>
          <w:color w:val="000000"/>
          <w:sz w:val="28"/>
        </w:rPr>
        <w:t xml:space="preserve">
      - Экономикалық стратегияларымыз жүзеге асуы үшін мемлекет дағдарыстық жағдайларды күні бұрын тиімді түрде біліп, </w:t>
      </w:r>
      <w:r>
        <w:rPr>
          <w:rFonts w:ascii="Times New Roman"/>
          <w:b/>
          <w:i w:val="false"/>
          <w:color w:val="000000"/>
          <w:sz w:val="28"/>
        </w:rPr>
        <w:t xml:space="preserve">оларға қарсы </w:t>
      </w:r>
      <w:r>
        <w:rPr>
          <w:rFonts w:ascii="Times New Roman"/>
          <w:b/>
          <w:i w:val="false"/>
          <w:color w:val="000000"/>
          <w:sz w:val="28"/>
        </w:rPr>
        <w:t>шара қолдануы</w:t>
      </w:r>
      <w:r>
        <w:rPr>
          <w:rFonts w:ascii="Times New Roman"/>
          <w:b w:val="false"/>
          <w:i w:val="false"/>
          <w:color w:val="000000"/>
          <w:sz w:val="28"/>
        </w:rPr>
        <w:t xml:space="preserve"> тиіс. </w:t>
      </w:r>
      <w:r>
        <w:rPr>
          <w:rFonts w:ascii="Times New Roman"/>
          <w:b/>
          <w:i w:val="false"/>
          <w:color w:val="000000"/>
          <w:sz w:val="28"/>
        </w:rPr>
        <w:t>Бұл үшін бізге</w:t>
      </w:r>
      <w:r>
        <w:rPr>
          <w:rFonts w:ascii="Times New Roman"/>
          <w:b w:val="false"/>
          <w:i w:val="false"/>
          <w:color w:val="000000"/>
          <w:sz w:val="28"/>
        </w:rPr>
        <w:t xml:space="preserve"> дағдарысқа қарсы әрекет етудің көпдеңгейлі жүйесін құру қажет.</w:t>
      </w:r>
    </w:p>
    <w:p>
      <w:pPr>
        <w:spacing w:after="0"/>
        <w:ind w:left="0"/>
        <w:jc w:val="both"/>
      </w:pPr>
      <w:r>
        <w:rPr>
          <w:rFonts w:ascii="Times New Roman"/>
          <w:b w:val="false"/>
          <w:i w:val="false"/>
          <w:color w:val="000000"/>
          <w:sz w:val="28"/>
        </w:rPr>
        <w:t>
      Бізде ықтимал дағдарыстық жағдайларға арналған стандартты іс-әрекеттер жиынтығы болуы керек. Бұл, әсіресе, өңірлер үшін маңызды. Ол жүйені әзірлеу барысында мен айтқан барлық қатерлерді ескеру қажет.</w:t>
      </w:r>
    </w:p>
    <w:p>
      <w:pPr>
        <w:spacing w:after="0"/>
        <w:ind w:left="0"/>
        <w:jc w:val="both"/>
      </w:pPr>
      <w:r>
        <w:rPr>
          <w:rFonts w:ascii="Times New Roman"/>
          <w:b w:val="false"/>
          <w:i w:val="false"/>
          <w:color w:val="000000"/>
          <w:sz w:val="28"/>
        </w:rPr>
        <w:t>
      </w:t>
      </w:r>
      <w:r>
        <w:rPr>
          <w:rFonts w:ascii="Times New Roman"/>
          <w:b/>
          <w:i w:val="false"/>
          <w:color w:val="000000"/>
          <w:sz w:val="28"/>
        </w:rPr>
        <w:t>Екінші. Біз басқаруды орталықсыздандыруды сауатты жүргізуіміз керек.</w:t>
      </w:r>
    </w:p>
    <w:p>
      <w:pPr>
        <w:spacing w:after="0"/>
        <w:ind w:left="0"/>
        <w:jc w:val="both"/>
      </w:pPr>
      <w:r>
        <w:rPr>
          <w:rFonts w:ascii="Times New Roman"/>
          <w:b w:val="false"/>
          <w:i w:val="false"/>
          <w:color w:val="000000"/>
          <w:sz w:val="28"/>
        </w:rPr>
        <w:t>
      Орталықсыздандыру идеясының мәні – шешім қабылдау үшін құқықтар мен қажетті ресурстарды орталықтан өңірлік билік органдарына беру.</w:t>
      </w:r>
    </w:p>
    <w:p>
      <w:pPr>
        <w:spacing w:after="0"/>
        <w:ind w:left="0"/>
        <w:jc w:val="both"/>
      </w:pPr>
      <w:r>
        <w:rPr>
          <w:rFonts w:ascii="Times New Roman"/>
          <w:b w:val="false"/>
          <w:i w:val="false"/>
          <w:color w:val="000000"/>
          <w:sz w:val="28"/>
        </w:rPr>
        <w:t xml:space="preserve">
      Біз 2013 жылы </w:t>
      </w:r>
      <w:r>
        <w:rPr>
          <w:rFonts w:ascii="Times New Roman"/>
          <w:b/>
          <w:i w:val="false"/>
          <w:color w:val="000000"/>
          <w:sz w:val="28"/>
        </w:rPr>
        <w:t>жауапкершілік пен өкілеттіктерді орталық пен өңірлер арасында бөлу</w:t>
      </w:r>
      <w:r>
        <w:rPr>
          <w:rFonts w:ascii="Times New Roman"/>
          <w:b w:val="false"/>
          <w:i w:val="false"/>
          <w:color w:val="000000"/>
          <w:sz w:val="28"/>
        </w:rPr>
        <w:t xml:space="preserve"> жөнінде нақты шаралар қабылдауымыз қажет.</w:t>
      </w:r>
    </w:p>
    <w:p>
      <w:pPr>
        <w:spacing w:after="0"/>
        <w:ind w:left="0"/>
        <w:jc w:val="both"/>
      </w:pPr>
      <w:r>
        <w:rPr>
          <w:rFonts w:ascii="Times New Roman"/>
          <w:b w:val="false"/>
          <w:i w:val="false"/>
          <w:color w:val="000000"/>
          <w:sz w:val="28"/>
        </w:rPr>
        <w:t>
      Жергілікті жерлердегі билік органдарының өкілеттіктері қаржылық және кадрлық ресурстармен нығайтылатын болады.</w:t>
      </w:r>
    </w:p>
    <w:p>
      <w:pPr>
        <w:spacing w:after="0"/>
        <w:ind w:left="0"/>
        <w:jc w:val="both"/>
      </w:pPr>
      <w:r>
        <w:rPr>
          <w:rFonts w:ascii="Times New Roman"/>
          <w:b w:val="false"/>
          <w:i w:val="false"/>
          <w:color w:val="000000"/>
          <w:sz w:val="28"/>
        </w:rPr>
        <w:t>
      Қоғам және азаматтар мемлекеттік шешімдер қабылдау процесі мен олардың жүзеге асырылуына тікелей қатыстырылуы қажет. Жергілікті басқару органдары арқылы халыққа жергілікті маңызы бар мәселелерді өз бетімен және жауапкершілікпен шешуіне нақты мүмкіндік беру керек.</w:t>
      </w:r>
    </w:p>
    <w:p>
      <w:pPr>
        <w:spacing w:after="0"/>
        <w:ind w:left="0"/>
        <w:jc w:val="both"/>
      </w:pPr>
      <w:r>
        <w:rPr>
          <w:rFonts w:ascii="Times New Roman"/>
          <w:b w:val="false"/>
          <w:i w:val="false"/>
          <w:color w:val="000000"/>
          <w:sz w:val="28"/>
        </w:rPr>
        <w:t xml:space="preserve">
       Мен Жергілікті басқаруды дамыту </w:t>
      </w:r>
      <w:r>
        <w:rPr>
          <w:rFonts w:ascii="Times New Roman"/>
          <w:b w:val="false"/>
          <w:i w:val="false"/>
          <w:color w:val="000000"/>
          <w:sz w:val="28"/>
        </w:rPr>
        <w:t>тұжырымдамасын</w:t>
      </w:r>
      <w:r>
        <w:rPr>
          <w:rFonts w:ascii="Times New Roman"/>
          <w:b w:val="false"/>
          <w:i w:val="false"/>
          <w:color w:val="000000"/>
          <w:sz w:val="28"/>
        </w:rPr>
        <w:t xml:space="preserve"> бекіттім. Ол ауылдық, селолық деңгейде басқару сапасын арттыруға мүмкіндік жасайды және азаматтардың жергілікті маңызы бар мәселелерге қатысуын кеңейтеді.</w:t>
      </w:r>
    </w:p>
    <w:p>
      <w:pPr>
        <w:spacing w:after="0"/>
        <w:ind w:left="0"/>
        <w:jc w:val="both"/>
      </w:pPr>
      <w:r>
        <w:rPr>
          <w:rFonts w:ascii="Times New Roman"/>
          <w:b w:val="false"/>
          <w:i w:val="false"/>
          <w:color w:val="000000"/>
          <w:sz w:val="28"/>
        </w:rPr>
        <w:t xml:space="preserve">
      Біз селолық әкімдіктерге </w:t>
      </w:r>
      <w:r>
        <w:rPr>
          <w:rFonts w:ascii="Times New Roman"/>
          <w:b/>
          <w:i w:val="false"/>
          <w:color w:val="000000"/>
          <w:sz w:val="28"/>
        </w:rPr>
        <w:t>қосымша өкілеттіктер</w:t>
      </w:r>
      <w:r>
        <w:rPr>
          <w:rFonts w:ascii="Times New Roman"/>
          <w:b w:val="false"/>
          <w:i w:val="false"/>
          <w:color w:val="000000"/>
          <w:sz w:val="28"/>
        </w:rPr>
        <w:t xml:space="preserve"> береміз және олардың ауылдағы ахуалға ықпалын күшейтеміз.</w:t>
      </w:r>
    </w:p>
    <w:p>
      <w:pPr>
        <w:spacing w:after="0"/>
        <w:ind w:left="0"/>
        <w:jc w:val="both"/>
      </w:pPr>
      <w:r>
        <w:rPr>
          <w:rFonts w:ascii="Times New Roman"/>
          <w:b w:val="false"/>
          <w:i w:val="false"/>
          <w:color w:val="000000"/>
          <w:sz w:val="28"/>
        </w:rPr>
        <w:t>
      Бірақ, сонымен бірге, бізге қоғамдық бақылауды, жергілікті жерлердегі ахуалға азаматтардың ықпалын күшейту керек. Сондықтан мен мәслихат арқылы ауыл әкімдерінің сайланбалылығын енгізу туралы шешім қабылдадым. Сайлауды біз 2013 жылдың өзінде-ақ бастаймыз.</w:t>
      </w:r>
    </w:p>
    <w:p>
      <w:pPr>
        <w:spacing w:after="0"/>
        <w:ind w:left="0"/>
        <w:jc w:val="both"/>
      </w:pPr>
      <w:r>
        <w:rPr>
          <w:rFonts w:ascii="Times New Roman"/>
          <w:b w:val="false"/>
          <w:i w:val="false"/>
          <w:color w:val="000000"/>
          <w:sz w:val="28"/>
        </w:rPr>
        <w:t>
      Барлығы 2533 әкім, соның ішінде селолық округтердің, кенттердің</w:t>
      </w:r>
      <w:r>
        <w:rPr>
          <w:rFonts w:ascii="Times New Roman"/>
          <w:b/>
          <w:i w:val="false"/>
          <w:color w:val="000000"/>
          <w:sz w:val="28"/>
        </w:rPr>
        <w:t xml:space="preserve"> және аудандық маңызы бар 50 қаланың әкімі сайланатын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Бұл барлық деңгейдегі әкімдердің жалпы санының 91,7%-ы!</w:t>
      </w:r>
    </w:p>
    <w:p>
      <w:pPr>
        <w:spacing w:after="0"/>
        <w:ind w:left="0"/>
        <w:jc w:val="both"/>
      </w:pPr>
      <w:r>
        <w:rPr>
          <w:rFonts w:ascii="Times New Roman"/>
          <w:b w:val="false"/>
          <w:i w:val="false"/>
          <w:color w:val="000000"/>
          <w:sz w:val="28"/>
        </w:rPr>
        <w:t>
      </w:t>
      </w:r>
      <w:r>
        <w:rPr>
          <w:rFonts w:ascii="Times New Roman"/>
          <w:b/>
          <w:i w:val="false"/>
          <w:color w:val="000000"/>
          <w:sz w:val="28"/>
        </w:rPr>
        <w:t>Осылайша, біз азаматтармен тікелей жұмыс жасайтын және мәселені жергілікті жерде шешетін барлық әкімдерді сайланбалылықпен қамтитын боламыз.</w:t>
      </w:r>
    </w:p>
    <w:p>
      <w:pPr>
        <w:spacing w:after="0"/>
        <w:ind w:left="0"/>
        <w:jc w:val="both"/>
      </w:pPr>
      <w:r>
        <w:rPr>
          <w:rFonts w:ascii="Times New Roman"/>
          <w:b w:val="false"/>
          <w:i w:val="false"/>
          <w:color w:val="000000"/>
          <w:sz w:val="28"/>
        </w:rPr>
        <w:t>
      Азаматтардың жергілікті жерлердегі өзекті мәселелерді шешуге, жергілікті билік органдарының жұмысын бақылауға белсене араласатын уақыты туды.</w:t>
      </w:r>
    </w:p>
    <w:p>
      <w:pPr>
        <w:spacing w:after="0"/>
        <w:ind w:left="0"/>
        <w:jc w:val="both"/>
      </w:pPr>
      <w:r>
        <w:rPr>
          <w:rFonts w:ascii="Times New Roman"/>
          <w:b w:val="false"/>
          <w:i w:val="false"/>
          <w:color w:val="000000"/>
          <w:sz w:val="28"/>
        </w:rPr>
        <w:t xml:space="preserve">
      Үкіметке менің Әкімшілігіммен бірлесіп, </w:t>
      </w:r>
      <w:r>
        <w:rPr>
          <w:rFonts w:ascii="Times New Roman"/>
          <w:b/>
          <w:i w:val="false"/>
          <w:color w:val="000000"/>
          <w:sz w:val="28"/>
        </w:rPr>
        <w:t>қажетті заңнамалық актілер әзірлеуді</w:t>
      </w:r>
      <w:r>
        <w:rPr>
          <w:rFonts w:ascii="Times New Roman"/>
          <w:b w:val="false"/>
          <w:i w:val="false"/>
          <w:color w:val="000000"/>
          <w:sz w:val="28"/>
        </w:rPr>
        <w:t xml:space="preserve"> тездетуді, ал Парламентке олардың </w:t>
      </w:r>
      <w:r>
        <w:rPr>
          <w:rFonts w:ascii="Times New Roman"/>
          <w:b/>
          <w:i w:val="false"/>
          <w:color w:val="000000"/>
          <w:sz w:val="28"/>
        </w:rPr>
        <w:t>басымдық тәртібімен</w:t>
      </w:r>
      <w:r>
        <w:rPr>
          <w:rFonts w:ascii="Times New Roman"/>
          <w:b w:val="false"/>
          <w:i w:val="false"/>
          <w:color w:val="000000"/>
          <w:sz w:val="28"/>
        </w:rPr>
        <w:t xml:space="preserve"> қабылдануын қамтамасыз етуді тапсырамын.</w:t>
      </w:r>
    </w:p>
    <w:p>
      <w:pPr>
        <w:spacing w:after="0"/>
        <w:ind w:left="0"/>
        <w:jc w:val="both"/>
      </w:pPr>
      <w:r>
        <w:rPr>
          <w:rFonts w:ascii="Times New Roman"/>
          <w:b w:val="false"/>
          <w:i w:val="false"/>
          <w:color w:val="000000"/>
          <w:sz w:val="28"/>
        </w:rPr>
        <w:t xml:space="preserve">
      Біз бүкіл әлеммен бірге өркениетті жолмен жүруге және </w:t>
      </w:r>
      <w:r>
        <w:rPr>
          <w:rFonts w:ascii="Times New Roman"/>
          <w:b w:val="false"/>
          <w:i/>
          <w:color w:val="000000"/>
          <w:sz w:val="28"/>
        </w:rPr>
        <w:t xml:space="preserve">қоғамның одан әрі демократиялануына </w:t>
      </w:r>
      <w:r>
        <w:rPr>
          <w:rFonts w:ascii="Times New Roman"/>
          <w:b w:val="false"/>
          <w:i w:val="false"/>
          <w:color w:val="000000"/>
          <w:sz w:val="28"/>
        </w:rPr>
        <w:t>бағыт ұстауға тиіспіз.</w:t>
      </w:r>
    </w:p>
    <w:p>
      <w:pPr>
        <w:spacing w:after="0"/>
        <w:ind w:left="0"/>
        <w:jc w:val="both"/>
      </w:pPr>
      <w:r>
        <w:rPr>
          <w:rFonts w:ascii="Times New Roman"/>
          <w:b w:val="false"/>
          <w:i w:val="false"/>
          <w:color w:val="000000"/>
          <w:sz w:val="28"/>
        </w:rPr>
        <w:t>
      </w:t>
      </w:r>
      <w:r>
        <w:rPr>
          <w:rFonts w:ascii="Times New Roman"/>
          <w:b/>
          <w:i w:val="false"/>
          <w:color w:val="000000"/>
          <w:sz w:val="28"/>
        </w:rPr>
        <w:t>Парламенттің өкілеттіктерін күшейту</w:t>
      </w:r>
      <w:r>
        <w:rPr>
          <w:rFonts w:ascii="Times New Roman"/>
          <w:b w:val="false"/>
          <w:i w:val="false"/>
          <w:color w:val="000000"/>
          <w:sz w:val="28"/>
        </w:rPr>
        <w:t xml:space="preserve"> жөніндегі саясатымызды жалғастыру керек.</w:t>
      </w:r>
    </w:p>
    <w:p>
      <w:pPr>
        <w:spacing w:after="0"/>
        <w:ind w:left="0"/>
        <w:jc w:val="both"/>
      </w:pPr>
      <w:r>
        <w:rPr>
          <w:rFonts w:ascii="Times New Roman"/>
          <w:b w:val="false"/>
          <w:i w:val="false"/>
          <w:color w:val="000000"/>
          <w:sz w:val="28"/>
        </w:rPr>
        <w:t>
      Сонымен бірге, орталықсыздандыруға тек жергілікті деңгейде белгілі бір өкілеттіктер беруге болатын жаңа билік органдарын құру үдерісі ретінде қараудың керегі жоқ.</w:t>
      </w:r>
    </w:p>
    <w:p>
      <w:pPr>
        <w:spacing w:after="0"/>
        <w:ind w:left="0"/>
        <w:jc w:val="both"/>
      </w:pPr>
      <w:r>
        <w:rPr>
          <w:rFonts w:ascii="Times New Roman"/>
          <w:b w:val="false"/>
          <w:i w:val="false"/>
          <w:color w:val="000000"/>
          <w:sz w:val="28"/>
        </w:rPr>
        <w:t>
      Орталықсыздандыру – ең алдымен мемлекеттік басқару жүйесінің сапалық өзгерісі, мәселелерді жергілікті деңгейде шешу жүйесін өзгерту.</w:t>
      </w:r>
    </w:p>
    <w:p>
      <w:pPr>
        <w:spacing w:after="0"/>
        <w:ind w:left="0"/>
        <w:jc w:val="both"/>
      </w:pPr>
      <w:r>
        <w:rPr>
          <w:rFonts w:ascii="Times New Roman"/>
          <w:b w:val="false"/>
          <w:i w:val="false"/>
          <w:color w:val="000000"/>
          <w:sz w:val="28"/>
        </w:rPr>
        <w:t xml:space="preserve">
      Бұл орайда </w:t>
      </w:r>
      <w:r>
        <w:rPr>
          <w:rFonts w:ascii="Times New Roman"/>
          <w:b/>
          <w:i w:val="false"/>
          <w:color w:val="000000"/>
          <w:sz w:val="28"/>
        </w:rPr>
        <w:t>орталықсыздандыру жоғарыдан төмен қарай басқару билігінің әлсіреуіне</w:t>
      </w:r>
      <w:r>
        <w:rPr>
          <w:rFonts w:ascii="Times New Roman"/>
          <w:b w:val="false"/>
          <w:i w:val="false"/>
          <w:color w:val="000000"/>
          <w:sz w:val="28"/>
        </w:rPr>
        <w:t xml:space="preserve">, орындаушылық тәртіп пен реттіліктің төмендеуіне </w:t>
      </w:r>
      <w:r>
        <w:rPr>
          <w:rFonts w:ascii="Times New Roman"/>
          <w:b/>
          <w:i w:val="false"/>
          <w:color w:val="000000"/>
          <w:sz w:val="28"/>
        </w:rPr>
        <w:t>апарып</w:t>
      </w:r>
      <w:r>
        <w:rPr>
          <w:rFonts w:ascii="Times New Roman"/>
          <w:b w:val="false"/>
          <w:i w:val="false"/>
          <w:color w:val="000000"/>
          <w:sz w:val="28"/>
        </w:rPr>
        <w:t xml:space="preserve"> </w:t>
      </w:r>
      <w:r>
        <w:rPr>
          <w:rFonts w:ascii="Times New Roman"/>
          <w:b/>
          <w:i w:val="false"/>
          <w:color w:val="000000"/>
          <w:sz w:val="28"/>
        </w:rPr>
        <w:t>соқтырмауы тиіс</w:t>
      </w:r>
      <w:r>
        <w:rPr>
          <w:rFonts w:ascii="Times New Roman"/>
          <w:b w:val="false"/>
          <w:i w:val="false"/>
          <w:color w:val="000000"/>
          <w:sz w:val="28"/>
        </w:rPr>
        <w:t>. Оған жол беруге болмайды. Жергілікті жерлерде әкімдер, Үкімет мұны ерекше бақылауда ұстауға тиіс.</w:t>
      </w:r>
    </w:p>
    <w:p>
      <w:pPr>
        <w:spacing w:after="0"/>
        <w:ind w:left="0"/>
        <w:jc w:val="both"/>
      </w:pPr>
      <w:r>
        <w:rPr>
          <w:rFonts w:ascii="Times New Roman"/>
          <w:b w:val="false"/>
          <w:i w:val="false"/>
          <w:color w:val="000000"/>
          <w:sz w:val="28"/>
        </w:rPr>
        <w:t>
      </w:t>
      </w:r>
      <w:r>
        <w:rPr>
          <w:rFonts w:ascii="Times New Roman"/>
          <w:b/>
          <w:i w:val="false"/>
          <w:color w:val="000000"/>
          <w:sz w:val="28"/>
        </w:rPr>
        <w:t>Үшінші. Алдымызда, мен бүгін жариялаған қағидаларға сәйкес, халыққа және мемлекетке қызмет етуді барлығынан жоғары қоятын кәсіпқой мемлекеттік аппарат қалыптастыру міндеті тұр.</w:t>
      </w:r>
    </w:p>
    <w:p>
      <w:pPr>
        <w:spacing w:after="0"/>
        <w:ind w:left="0"/>
        <w:jc w:val="both"/>
      </w:pPr>
      <w:r>
        <w:rPr>
          <w:rFonts w:ascii="Times New Roman"/>
          <w:b w:val="false"/>
          <w:i w:val="false"/>
          <w:color w:val="000000"/>
          <w:sz w:val="28"/>
        </w:rPr>
        <w:t>
      Біз мемлекеттік қызметтің кадрлық құрамын іріктеу және кәсіби даярлықтың жетілдірілген әдістемелерін енгізу арқылы сапалы түрде жақсартуымыз керек.</w:t>
      </w:r>
    </w:p>
    <w:p>
      <w:pPr>
        <w:spacing w:after="0"/>
        <w:ind w:left="0"/>
        <w:jc w:val="both"/>
      </w:pPr>
      <w:r>
        <w:rPr>
          <w:rFonts w:ascii="Times New Roman"/>
          <w:b w:val="false"/>
          <w:i w:val="false"/>
          <w:color w:val="000000"/>
          <w:sz w:val="28"/>
        </w:rPr>
        <w:t xml:space="preserve">
      Басқарушылық шешімдер мемлекет деңгейінде төмендегідей </w:t>
      </w:r>
      <w:r>
        <w:rPr>
          <w:rFonts w:ascii="Times New Roman"/>
          <w:b/>
          <w:i w:val="false"/>
          <w:color w:val="000000"/>
          <w:sz w:val="28"/>
        </w:rPr>
        <w:t>талаптарға</w:t>
      </w:r>
      <w:r>
        <w:rPr>
          <w:rFonts w:ascii="Times New Roman"/>
          <w:b w:val="false"/>
          <w:i w:val="false"/>
          <w:color w:val="000000"/>
          <w:sz w:val="28"/>
        </w:rPr>
        <w:t xml:space="preserve"> сай болуы тиіс:</w:t>
      </w:r>
    </w:p>
    <w:p>
      <w:pPr>
        <w:spacing w:after="0"/>
        <w:ind w:left="0"/>
        <w:jc w:val="both"/>
      </w:pPr>
      <w:r>
        <w:rPr>
          <w:rFonts w:ascii="Times New Roman"/>
          <w:b w:val="false"/>
          <w:i w:val="false"/>
          <w:color w:val="000000"/>
          <w:sz w:val="28"/>
        </w:rPr>
        <w:t>
      - Тек қысқамерзімді ғана емес, ұзақмерзімді нәтижелерді де есепке алу.</w:t>
      </w:r>
    </w:p>
    <w:p>
      <w:pPr>
        <w:spacing w:after="0"/>
        <w:ind w:left="0"/>
        <w:jc w:val="both"/>
      </w:pPr>
      <w:r>
        <w:rPr>
          <w:rFonts w:ascii="Times New Roman"/>
          <w:b w:val="false"/>
          <w:i w:val="false"/>
          <w:color w:val="000000"/>
          <w:sz w:val="28"/>
        </w:rPr>
        <w:t>
      - Басқарушылық шешімнің мультипликативті әсерін есепке алу.</w:t>
      </w:r>
    </w:p>
    <w:p>
      <w:pPr>
        <w:spacing w:after="0"/>
        <w:ind w:left="0"/>
        <w:jc w:val="both"/>
      </w:pPr>
      <w:r>
        <w:rPr>
          <w:rFonts w:ascii="Times New Roman"/>
          <w:b w:val="false"/>
          <w:i w:val="false"/>
          <w:color w:val="000000"/>
          <w:sz w:val="28"/>
        </w:rPr>
        <w:t>
      - Адал бәсекелестік және кәсіпкерліктің еркіндігі ережелерін қамтамасыз ету.</w:t>
      </w:r>
    </w:p>
    <w:p>
      <w:pPr>
        <w:spacing w:after="0"/>
        <w:ind w:left="0"/>
        <w:jc w:val="both"/>
      </w:pPr>
      <w:r>
        <w:rPr>
          <w:rFonts w:ascii="Times New Roman"/>
          <w:b w:val="false"/>
          <w:i w:val="false"/>
          <w:color w:val="000000"/>
          <w:sz w:val="28"/>
        </w:rPr>
        <w:t>
      - Мемлекеттік қызметшілердің лауазымдық міндеттерінің екі түрлі түсіндірілуін болдырмау. Олардың қызметінің заңнамалық тұрғыдан дәл регламенттелуі.</w:t>
      </w:r>
    </w:p>
    <w:p>
      <w:pPr>
        <w:spacing w:after="0"/>
        <w:ind w:left="0"/>
        <w:jc w:val="both"/>
      </w:pPr>
      <w:r>
        <w:rPr>
          <w:rFonts w:ascii="Times New Roman"/>
          <w:b w:val="false"/>
          <w:i w:val="false"/>
          <w:color w:val="000000"/>
          <w:sz w:val="28"/>
        </w:rPr>
        <w:t xml:space="preserve">
      Жаңа талаптарды ескере отырып, біз </w:t>
      </w:r>
      <w:r>
        <w:rPr>
          <w:rFonts w:ascii="Times New Roman"/>
          <w:b w:val="false"/>
          <w:i/>
          <w:color w:val="000000"/>
          <w:sz w:val="28"/>
        </w:rPr>
        <w:t xml:space="preserve">әкімшілік реформасының екінші кезеңін </w:t>
      </w:r>
      <w:r>
        <w:rPr>
          <w:rFonts w:ascii="Times New Roman"/>
          <w:b w:val="false"/>
          <w:i w:val="false"/>
          <w:color w:val="000000"/>
          <w:sz w:val="28"/>
        </w:rPr>
        <w:t>бастап кеттік.</w:t>
      </w:r>
    </w:p>
    <w:p>
      <w:pPr>
        <w:spacing w:after="0"/>
        <w:ind w:left="0"/>
        <w:jc w:val="both"/>
      </w:pPr>
      <w:r>
        <w:rPr>
          <w:rFonts w:ascii="Times New Roman"/>
          <w:b w:val="false"/>
          <w:i w:val="false"/>
          <w:color w:val="000000"/>
          <w:sz w:val="28"/>
        </w:rPr>
        <w:t>
      Ең алдымен мемлекеттік аппарат реформаланатын болады. Мен мемлекеттік қызметтің жаңа жүйесі туралы Заңға қол қойдым. Ол сыбайлас жемқорлыққа қарсы шараларды күшейтуді, мемлекеттік қызметшілерді іріктеуде ашықтықты арттыруды, меритократия қағидаларын енгізуді, яғни жақсы кадрларды ілгерілетуді қамтамасыз етеді.</w:t>
      </w:r>
    </w:p>
    <w:p>
      <w:pPr>
        <w:spacing w:after="0"/>
        <w:ind w:left="0"/>
        <w:jc w:val="both"/>
      </w:pPr>
      <w:r>
        <w:rPr>
          <w:rFonts w:ascii="Times New Roman"/>
          <w:b w:val="false"/>
          <w:i w:val="false"/>
          <w:color w:val="000000"/>
          <w:sz w:val="28"/>
        </w:rPr>
        <w:t>
      Біз Кадр саясаты жөніндегі ұлттық комиссия құратын боламыз. Мемлекеттік саясаттың нақты бағыттарын жүзеге асыруға жауапты кәсіпқой басқарушылардың мүлдем жаңа санаты – "А" корпусы құрылады.</w:t>
      </w:r>
    </w:p>
    <w:p>
      <w:pPr>
        <w:spacing w:after="0"/>
        <w:ind w:left="0"/>
        <w:jc w:val="both"/>
      </w:pPr>
      <w:r>
        <w:rPr>
          <w:rFonts w:ascii="Times New Roman"/>
          <w:b w:val="false"/>
          <w:i w:val="false"/>
          <w:color w:val="000000"/>
          <w:sz w:val="28"/>
        </w:rPr>
        <w:t>
      "А" корпусына бірінші кезекте жауапты хатшылар мен облыс әкімдерінің аппарат басшылары, комитет төрағалары, қалалар мен аудандар әкімдері кіреді. Президент Әкімшілігіне "А" корпусына үміткерлерге қойылатын біліктілік талаптары туралы Жарлық жобасын дайындауды тапсырамын.</w:t>
      </w:r>
    </w:p>
    <w:p>
      <w:pPr>
        <w:spacing w:after="0"/>
        <w:ind w:left="0"/>
        <w:jc w:val="both"/>
      </w:pPr>
      <w:r>
        <w:rPr>
          <w:rFonts w:ascii="Times New Roman"/>
          <w:b w:val="false"/>
          <w:i w:val="false"/>
          <w:color w:val="000000"/>
          <w:sz w:val="28"/>
        </w:rPr>
        <w:t>
      Бұдан былай мемлекеттік қызметші лауазымдық сатымен кезең-кезеңмен, билік иерархиясының бір сатысынан келесісіне өзінің машығын жетілдіре және кәсіби деңгейін арттыра отырып көтерілетін болады. Белгіленген көрсеткіштерді асыра орындағандар мен өзінің тиімділігін көрсеткендерге және жоғары нәтижеге қол жеткізгендерге ғана ерекшелік жасалуы керек.</w:t>
      </w:r>
    </w:p>
    <w:p>
      <w:pPr>
        <w:spacing w:after="0"/>
        <w:ind w:left="0"/>
        <w:jc w:val="both"/>
      </w:pPr>
      <w:r>
        <w:rPr>
          <w:rFonts w:ascii="Times New Roman"/>
          <w:b w:val="false"/>
          <w:i w:val="false"/>
          <w:color w:val="000000"/>
          <w:sz w:val="28"/>
        </w:rPr>
        <w:t>
      Мемлекеттік қызмет істері жөніндегі агенттікке 2013 жылдың соңына дейін мемлекеттік қызметшілердің лауазымдық өсуінің осындай мүлде жаңа тетігін енгізуді тапсырамын.</w:t>
      </w:r>
    </w:p>
    <w:p>
      <w:pPr>
        <w:spacing w:after="0"/>
        <w:ind w:left="0"/>
        <w:jc w:val="both"/>
      </w:pPr>
      <w:r>
        <w:rPr>
          <w:rFonts w:ascii="Times New Roman"/>
          <w:b w:val="false"/>
          <w:i w:val="false"/>
          <w:color w:val="000000"/>
          <w:sz w:val="28"/>
        </w:rPr>
        <w:t>
      Ерекше назарды мемлекеттік қызметтер көрсетудің сапасын арттыруға аудару қажет. Міндет – мемлекеттік аппараттың халықпен өзара қарым-қатынастарында біржақты-өктем көзқарастардан арылып, азаматтарға мемлекеттік қызметтерді тиімді және жедел түрде көрсетуге көшу.</w:t>
      </w:r>
    </w:p>
    <w:p>
      <w:pPr>
        <w:spacing w:after="0"/>
        <w:ind w:left="0"/>
        <w:jc w:val="both"/>
      </w:pPr>
      <w:r>
        <w:rPr>
          <w:rFonts w:ascii="Times New Roman"/>
          <w:b w:val="false"/>
          <w:i w:val="false"/>
          <w:color w:val="000000"/>
          <w:sz w:val="28"/>
        </w:rPr>
        <w:t>
      Қазір Парламентке "Мемлекеттік қызмет туралы" заң жобасы енгізілді. Оны 2013 жылдың бірінші тоқсанының соңына дейін қабылдау керек.</w:t>
      </w:r>
    </w:p>
    <w:p>
      <w:pPr>
        <w:spacing w:after="0"/>
        <w:ind w:left="0"/>
        <w:jc w:val="both"/>
      </w:pPr>
      <w:r>
        <w:rPr>
          <w:rFonts w:ascii="Times New Roman"/>
          <w:b w:val="false"/>
          <w:i w:val="false"/>
          <w:color w:val="000000"/>
          <w:sz w:val="28"/>
        </w:rPr>
        <w:t>
      Біз мемлекеттік органдарды оларға тән емес функцияларды орындаудан босатып, мемлекеттік институттардың дербестігін сапалық тұрғыдан кеңейтуге тиіспіз. Үкімет оның орындалуын 2014 жылдан бастап жергілікті бюджет қалыптастырудың жаңа тетігін енгізумен ұштастыруы керек.</w:t>
      </w:r>
    </w:p>
    <w:p>
      <w:pPr>
        <w:spacing w:after="0"/>
        <w:ind w:left="0"/>
        <w:jc w:val="both"/>
      </w:pPr>
      <w:r>
        <w:rPr>
          <w:rFonts w:ascii="Times New Roman"/>
          <w:b w:val="false"/>
          <w:i w:val="false"/>
          <w:color w:val="000000"/>
          <w:sz w:val="28"/>
        </w:rPr>
        <w:t>
      </w:t>
      </w:r>
      <w:r>
        <w:rPr>
          <w:rFonts w:ascii="Times New Roman"/>
          <w:b/>
          <w:i w:val="false"/>
          <w:color w:val="000000"/>
          <w:sz w:val="28"/>
        </w:rPr>
        <w:t>Төртінші. Мемлекеттік аппарат бизнес-қауымдастықпен жаңа өзара іс-қимыл жүйесін құруы керек</w:t>
      </w:r>
      <w:r>
        <w:rPr>
          <w:rFonts w:ascii="Times New Roman"/>
          <w:b w:val="false"/>
          <w:i w:val="false"/>
          <w:color w:val="000000"/>
          <w:sz w:val="28"/>
        </w:rPr>
        <w:t>.</w:t>
      </w:r>
    </w:p>
    <w:p>
      <w:pPr>
        <w:spacing w:after="0"/>
        <w:ind w:left="0"/>
        <w:jc w:val="both"/>
      </w:pPr>
      <w:r>
        <w:rPr>
          <w:rFonts w:ascii="Times New Roman"/>
          <w:b w:val="false"/>
          <w:i w:val="false"/>
          <w:color w:val="000000"/>
          <w:sz w:val="28"/>
        </w:rPr>
        <w:t>
      Біз бизнеске араласпауға және "бәрін қолынан жетелеп жүрмеуге" тиіспіз. Біз бизнеске ертеңгі күнге деген сенімділік сіңіруге тиіспіз, кәсіпкерлер өздерінің күшіне сенуге және мемлекет оларды алдамайтынын, қорғайтынын білуге тиіс. Олардан тек адал жұмыс істеу ғана талап етіледі.</w:t>
      </w:r>
    </w:p>
    <w:p>
      <w:pPr>
        <w:spacing w:after="0"/>
        <w:ind w:left="0"/>
        <w:jc w:val="both"/>
      </w:pPr>
      <w:r>
        <w:rPr>
          <w:rFonts w:ascii="Times New Roman"/>
          <w:b w:val="false"/>
          <w:i w:val="false"/>
          <w:color w:val="000000"/>
          <w:sz w:val="28"/>
        </w:rPr>
        <w:t xml:space="preserve">
      Бұл үшін біз, біріншіден, </w:t>
      </w:r>
      <w:r>
        <w:rPr>
          <w:rFonts w:ascii="Times New Roman"/>
          <w:b/>
          <w:i w:val="false"/>
          <w:color w:val="000000"/>
          <w:sz w:val="28"/>
        </w:rPr>
        <w:t xml:space="preserve">жекеменшік құқығының беріктігін іс жүзінде қамтамасыз етуге кепілдік беруге </w:t>
      </w:r>
      <w:r>
        <w:rPr>
          <w:rFonts w:ascii="Times New Roman"/>
          <w:b w:val="false"/>
          <w:i w:val="false"/>
          <w:color w:val="000000"/>
          <w:sz w:val="28"/>
        </w:rPr>
        <w:t xml:space="preserve">тиіспіз деп санаймыз. Екіншіден, </w:t>
      </w:r>
      <w:r>
        <w:rPr>
          <w:rFonts w:ascii="Times New Roman"/>
          <w:b/>
          <w:i w:val="false"/>
          <w:color w:val="000000"/>
          <w:sz w:val="28"/>
        </w:rPr>
        <w:t>шарттық міндеттемелерді қорғауға кепілдік беру</w:t>
      </w:r>
      <w:r>
        <w:rPr>
          <w:rFonts w:ascii="Times New Roman"/>
          <w:b w:val="false"/>
          <w:i w:val="false"/>
          <w:color w:val="000000"/>
          <w:sz w:val="28"/>
        </w:rPr>
        <w:t xml:space="preserve"> керек.</w:t>
      </w:r>
    </w:p>
    <w:p>
      <w:pPr>
        <w:spacing w:after="0"/>
        <w:ind w:left="0"/>
        <w:jc w:val="both"/>
      </w:pPr>
      <w:r>
        <w:rPr>
          <w:rFonts w:ascii="Times New Roman"/>
          <w:b w:val="false"/>
          <w:i w:val="false"/>
          <w:color w:val="000000"/>
          <w:sz w:val="28"/>
        </w:rPr>
        <w:t xml:space="preserve">
      Мемлекеттің міндеттемесі – </w:t>
      </w:r>
      <w:r>
        <w:rPr>
          <w:rFonts w:ascii="Times New Roman"/>
          <w:b/>
          <w:i w:val="false"/>
          <w:color w:val="000000"/>
          <w:sz w:val="28"/>
        </w:rPr>
        <w:t>азаматтарға олардың іскерлік белсенділігін жүзеге асыруға барынша мүмкіндік беру.</w:t>
      </w:r>
      <w:r>
        <w:rPr>
          <w:rFonts w:ascii="Times New Roman"/>
          <w:b w:val="false"/>
          <w:i w:val="false"/>
          <w:color w:val="000000"/>
          <w:sz w:val="28"/>
        </w:rPr>
        <w:t xml:space="preserve"> Ал бұл дегеніміз – отандық бизнес үшін инфрақұрылым құрудың қамын ойлау.</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Осы мақсатта жаңа 2013 жылдың өзінде </w:t>
      </w:r>
      <w:r>
        <w:rPr>
          <w:rFonts w:ascii="Times New Roman"/>
          <w:b/>
          <w:i w:val="false"/>
          <w:color w:val="000000"/>
          <w:sz w:val="28"/>
        </w:rPr>
        <w:t xml:space="preserve">ұлттық құқықтық жүйені жаңғыртудың </w:t>
      </w:r>
      <w:r>
        <w:rPr>
          <w:rFonts w:ascii="Times New Roman"/>
          <w:b w:val="false"/>
          <w:i w:val="false"/>
          <w:color w:val="000000"/>
          <w:sz w:val="28"/>
        </w:rPr>
        <w:t>кезекті кезеңін бастау керек.</w:t>
      </w:r>
    </w:p>
    <w:p>
      <w:pPr>
        <w:spacing w:after="0"/>
        <w:ind w:left="0"/>
        <w:jc w:val="both"/>
      </w:pPr>
      <w:r>
        <w:rPr>
          <w:rFonts w:ascii="Times New Roman"/>
          <w:b w:val="false"/>
          <w:i w:val="false"/>
          <w:color w:val="000000"/>
          <w:sz w:val="28"/>
        </w:rPr>
        <w:t>
      Заңнама тек ұлттық мүдделерді ғана қорғап қана қоймай, қарқынды дамып отырған халықаралық құқықтық ортамен де үйлесуге тиіс. Үкіметке жария, сондай-ақ жеке құқықтың барлық базалық салаларында біздің құқық жүйеміздің бәсекелестігін арттыру жөнінде жүйелі шаралар қабылдауды тапсырамын.</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Үкіметке </w:t>
      </w:r>
      <w:r>
        <w:rPr>
          <w:rFonts w:ascii="Times New Roman"/>
          <w:b/>
          <w:i w:val="false"/>
          <w:color w:val="000000"/>
          <w:sz w:val="28"/>
        </w:rPr>
        <w:t xml:space="preserve">2013 </w:t>
      </w:r>
      <w:r>
        <w:rPr>
          <w:rFonts w:ascii="Times New Roman"/>
          <w:b w:val="false"/>
          <w:i w:val="false"/>
          <w:color w:val="000000"/>
          <w:sz w:val="28"/>
        </w:rPr>
        <w:t>жылы Президент Әкімшілігімен бірлесіп атқаратын мынадай тапсырма беремін:</w:t>
      </w:r>
    </w:p>
    <w:p>
      <w:pPr>
        <w:spacing w:after="0"/>
        <w:ind w:left="0"/>
        <w:jc w:val="both"/>
      </w:pPr>
      <w:r>
        <w:rPr>
          <w:rFonts w:ascii="Times New Roman"/>
          <w:b w:val="false"/>
          <w:i w:val="false"/>
          <w:color w:val="000000"/>
          <w:sz w:val="28"/>
        </w:rPr>
        <w:t>
      - Қылмыстық және Қылмыстық-іс жүргізу заңнамаларын реформалауды бастау керек. Ілгері ізгілендіруге, оның ішінде, экономикалық құқық бұзушылықты қылмыссыздандыруға маңыз беру керек;</w:t>
      </w:r>
    </w:p>
    <w:p>
      <w:pPr>
        <w:spacing w:after="0"/>
        <w:ind w:left="0"/>
        <w:jc w:val="both"/>
      </w:pPr>
      <w:r>
        <w:rPr>
          <w:rFonts w:ascii="Times New Roman"/>
          <w:b w:val="false"/>
          <w:i w:val="false"/>
          <w:color w:val="000000"/>
          <w:sz w:val="28"/>
        </w:rPr>
        <w:t xml:space="preserve">
      - Парламентке </w:t>
      </w:r>
      <w:r>
        <w:rPr>
          <w:rFonts w:ascii="Times New Roman"/>
          <w:b/>
          <w:i w:val="false"/>
          <w:color w:val="000000"/>
          <w:sz w:val="28"/>
        </w:rPr>
        <w:t xml:space="preserve">4 жаңа кодексті: Қылмыстық-іс жүргізу, </w:t>
      </w:r>
      <w:r>
        <w:rPr>
          <w:rFonts w:ascii="Times New Roman"/>
          <w:b/>
          <w:i w:val="false"/>
          <w:color w:val="000000"/>
          <w:sz w:val="28"/>
        </w:rPr>
        <w:t>Қылмыстық, Қылмыстық-орындаушылық</w:t>
      </w:r>
      <w:r>
        <w:rPr>
          <w:rFonts w:ascii="Times New Roman"/>
          <w:b w:val="false"/>
          <w:i w:val="false"/>
          <w:color w:val="000000"/>
          <w:sz w:val="28"/>
        </w:rPr>
        <w:t xml:space="preserve"> және </w:t>
      </w:r>
      <w:r>
        <w:rPr>
          <w:rFonts w:ascii="Times New Roman"/>
          <w:b/>
          <w:i w:val="false"/>
          <w:color w:val="000000"/>
          <w:sz w:val="28"/>
        </w:rPr>
        <w:t>Әкімшілік құқық-бұзушылық туралы кодексті</w:t>
      </w:r>
      <w:r>
        <w:rPr>
          <w:rFonts w:ascii="Times New Roman"/>
          <w:b w:val="false"/>
          <w:i w:val="false"/>
          <w:color w:val="000000"/>
          <w:sz w:val="28"/>
        </w:rPr>
        <w:t xml:space="preserve"> әзірлеп, енгізу керек.</w:t>
      </w:r>
    </w:p>
    <w:p>
      <w:pPr>
        <w:spacing w:after="0"/>
        <w:ind w:left="0"/>
        <w:jc w:val="both"/>
      </w:pPr>
      <w:r>
        <w:rPr>
          <w:rFonts w:ascii="Times New Roman"/>
          <w:b w:val="false"/>
          <w:i w:val="false"/>
          <w:color w:val="000000"/>
          <w:sz w:val="28"/>
        </w:rPr>
        <w:t>
      Бұл өзекті заң актілерінің қабылдануы қылмыстық сот ісін жүргізуді және, ең алдымен, қылмысқа қарсы мемлекеттің күрес саясатын тұжырымдық тұрғыдан жаңғыртады, біздің құқықтарымызды қазіргі сын-қатерлерге өз дәрежесінде әрекет жасайтындай деңгейге көтереді.</w:t>
      </w:r>
    </w:p>
    <w:p>
      <w:pPr>
        <w:spacing w:after="0"/>
        <w:ind w:left="0"/>
        <w:jc w:val="both"/>
      </w:pPr>
      <w:r>
        <w:rPr>
          <w:rFonts w:ascii="Times New Roman"/>
          <w:b w:val="false"/>
          <w:i w:val="false"/>
          <w:color w:val="000000"/>
          <w:sz w:val="28"/>
        </w:rPr>
        <w:t>
      </w:t>
      </w:r>
      <w:r>
        <w:rPr>
          <w:rFonts w:ascii="Times New Roman"/>
          <w:b/>
          <w:i w:val="false"/>
          <w:color w:val="000000"/>
          <w:sz w:val="28"/>
        </w:rPr>
        <w:t>Бесінші. Мемлекет тәртіпсіздікке мүлдем төзбеушілік принципін ұстануға тиіс.</w:t>
      </w:r>
    </w:p>
    <w:p>
      <w:pPr>
        <w:spacing w:after="0"/>
        <w:ind w:left="0"/>
        <w:jc w:val="both"/>
      </w:pPr>
      <w:r>
        <w:rPr>
          <w:rFonts w:ascii="Times New Roman"/>
          <w:b w:val="false"/>
          <w:i w:val="false"/>
          <w:color w:val="000000"/>
          <w:sz w:val="28"/>
        </w:rPr>
        <w:t>
      Дамыған қоғам барлық жерде тәртіп пен реттілік орнатудан, жайлы подъезден, жинақы ауладан, таза көшеден және жарқын жүзді адамдардан басталады.</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ең ұсақ құқық бұзушылықпен, бұзақылықпен, мәдениетсіздікпен</w:t>
      </w:r>
      <w:r>
        <w:rPr>
          <w:rFonts w:ascii="Times New Roman"/>
          <w:b w:val="false"/>
          <w:i w:val="false"/>
          <w:color w:val="000000"/>
          <w:sz w:val="28"/>
        </w:rPr>
        <w:t xml:space="preserve"> ымыраға келмеуіміз керек, өйткені, осының өзі қоғам тыныштығын бұзады, өмірдің сапасына селкеу түсіреді.</w:t>
      </w:r>
    </w:p>
    <w:p>
      <w:pPr>
        <w:spacing w:after="0"/>
        <w:ind w:left="0"/>
        <w:jc w:val="both"/>
      </w:pPr>
      <w:r>
        <w:rPr>
          <w:rFonts w:ascii="Times New Roman"/>
          <w:b w:val="false"/>
          <w:i w:val="false"/>
          <w:color w:val="000000"/>
          <w:sz w:val="28"/>
        </w:rPr>
        <w:t>
      Тәртіпсіздік пен бетімен кетушілікті сезіну одан да елеулі қылмыстарға жол ашады.</w:t>
      </w:r>
    </w:p>
    <w:p>
      <w:pPr>
        <w:spacing w:after="0"/>
        <w:ind w:left="0"/>
        <w:jc w:val="both"/>
      </w:pPr>
      <w:r>
        <w:rPr>
          <w:rFonts w:ascii="Times New Roman"/>
          <w:b w:val="false"/>
          <w:i w:val="false"/>
          <w:color w:val="000000"/>
          <w:sz w:val="28"/>
        </w:rPr>
        <w:t>
      </w:t>
      </w:r>
      <w:r>
        <w:rPr>
          <w:rFonts w:ascii="Times New Roman"/>
          <w:b/>
          <w:i w:val="false"/>
          <w:color w:val="000000"/>
          <w:sz w:val="28"/>
        </w:rPr>
        <w:t>Ұсақ құқық бұзушылыққа төзбеу ахуалы</w:t>
      </w:r>
      <w:r>
        <w:rPr>
          <w:rFonts w:ascii="Times New Roman"/>
          <w:b w:val="false"/>
          <w:i w:val="false"/>
          <w:color w:val="000000"/>
          <w:sz w:val="28"/>
        </w:rPr>
        <w:t xml:space="preserve"> – қоғамдық тәртіпті нығайтуға, қылмыспен күреске бастайтын маңызды қадам.</w:t>
      </w:r>
    </w:p>
    <w:p>
      <w:pPr>
        <w:spacing w:after="0"/>
        <w:ind w:left="0"/>
        <w:jc w:val="both"/>
      </w:pPr>
      <w:r>
        <w:rPr>
          <w:rFonts w:ascii="Times New Roman"/>
          <w:b w:val="false"/>
          <w:i w:val="false"/>
          <w:color w:val="000000"/>
          <w:sz w:val="28"/>
        </w:rPr>
        <w:t>
      Біз құқықтық нигилизмді жеңіп, қоғамды қоғамдық тәртіпті қорғау ісіне тартуымыз керек.</w:t>
      </w:r>
    </w:p>
    <w:p>
      <w:pPr>
        <w:spacing w:after="0"/>
        <w:ind w:left="0"/>
        <w:jc w:val="both"/>
      </w:pPr>
      <w:r>
        <w:rPr>
          <w:rFonts w:ascii="Times New Roman"/>
          <w:b w:val="false"/>
          <w:i w:val="false"/>
          <w:color w:val="000000"/>
          <w:sz w:val="28"/>
        </w:rPr>
        <w:t xml:space="preserve">
      Біз әлеуметтік бүлдіргі пиғылды жұмысқа орналасу мәселесімен байланыста қарауымыз керек. Біз </w:t>
      </w:r>
      <w:r>
        <w:rPr>
          <w:rFonts w:ascii="Times New Roman"/>
          <w:b/>
          <w:i w:val="false"/>
          <w:color w:val="000000"/>
          <w:sz w:val="28"/>
        </w:rPr>
        <w:t>қоғамдық орындардағы бұзақылық әрекет үшін жеке іс қағазында және резюмеде міндетті түрде көрсетілетін</w:t>
      </w:r>
      <w:r>
        <w:rPr>
          <w:rFonts w:ascii="Times New Roman"/>
          <w:b w:val="false"/>
          <w:i w:val="false"/>
          <w:color w:val="000000"/>
          <w:sz w:val="28"/>
        </w:rPr>
        <w:t xml:space="preserve"> және жұмысқа қабылдау, қызмет сатысы бойынша өсіру кезінде ескерілетін жаза қолдануды енгізуіміз керек.</w:t>
      </w:r>
    </w:p>
    <w:p>
      <w:pPr>
        <w:spacing w:after="0"/>
        <w:ind w:left="0"/>
        <w:jc w:val="both"/>
      </w:pPr>
      <w:r>
        <w:rPr>
          <w:rFonts w:ascii="Times New Roman"/>
          <w:b w:val="false"/>
          <w:i w:val="false"/>
          <w:color w:val="000000"/>
          <w:sz w:val="28"/>
        </w:rPr>
        <w:t>
      Мұның бәрі қоғамдық өмірдің нормасы болуға тиіс.</w:t>
      </w:r>
    </w:p>
    <w:p>
      <w:pPr>
        <w:spacing w:after="0"/>
        <w:ind w:left="0"/>
        <w:jc w:val="both"/>
      </w:pPr>
      <w:r>
        <w:rPr>
          <w:rFonts w:ascii="Times New Roman"/>
          <w:b w:val="false"/>
          <w:i w:val="false"/>
          <w:color w:val="000000"/>
          <w:sz w:val="28"/>
        </w:rPr>
        <w:t>
      </w:t>
      </w:r>
      <w:r>
        <w:rPr>
          <w:rFonts w:ascii="Times New Roman"/>
          <w:b/>
          <w:i w:val="false"/>
          <w:color w:val="000000"/>
          <w:sz w:val="28"/>
        </w:rPr>
        <w:t>Алтыншы. Мемлекет пен қоғам жемқорлыққа қарсы күресетін бір күш болуға тиіс</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Жемқорлық – жай құқық бұзушылық емес. Ол мемлекеттің тиімділігіне деген сенімді сетінетеді және </w:t>
      </w:r>
      <w:r>
        <w:rPr>
          <w:rFonts w:ascii="Times New Roman"/>
          <w:b/>
          <w:i w:val="false"/>
          <w:color w:val="000000"/>
          <w:sz w:val="28"/>
        </w:rPr>
        <w:t>ұлттық қауіпсіздікке төнген тікелей қатер</w:t>
      </w:r>
      <w:r>
        <w:rPr>
          <w:rFonts w:ascii="Times New Roman"/>
          <w:b w:val="false"/>
          <w:i w:val="false"/>
          <w:color w:val="000000"/>
          <w:sz w:val="28"/>
        </w:rPr>
        <w:t xml:space="preserve"> болып саналады.</w:t>
      </w:r>
    </w:p>
    <w:p>
      <w:pPr>
        <w:spacing w:after="0"/>
        <w:ind w:left="0"/>
        <w:jc w:val="both"/>
      </w:pPr>
      <w:r>
        <w:rPr>
          <w:rFonts w:ascii="Times New Roman"/>
          <w:b w:val="false"/>
          <w:i w:val="false"/>
          <w:color w:val="000000"/>
          <w:sz w:val="28"/>
        </w:rPr>
        <w:t>
      Біз түпкі мақсатымыз – жемқорлықты құбылыс ретінде жою үшін жемқорлыққа қарсы заңнамаларды жетілдіру арқылы жемқорлықпен күресті қатты күшейтуіміз керек.</w:t>
      </w:r>
    </w:p>
    <w:p>
      <w:pPr>
        <w:spacing w:after="0"/>
        <w:ind w:left="0"/>
        <w:jc w:val="both"/>
      </w:pPr>
      <w:r>
        <w:rPr>
          <w:rFonts w:ascii="Times New Roman"/>
          <w:b w:val="false"/>
          <w:i w:val="false"/>
          <w:color w:val="000000"/>
          <w:sz w:val="28"/>
        </w:rPr>
        <w:t>
      </w:t>
      </w:r>
      <w:r>
        <w:rPr>
          <w:rFonts w:ascii="Times New Roman"/>
          <w:b/>
          <w:i w:val="false"/>
          <w:color w:val="000000"/>
          <w:sz w:val="28"/>
        </w:rPr>
        <w:t>Жетінші. Біз құқық қорғау органдары мен арнайы қызметтердің реформасын жалғастыруға тиіспіз.</w:t>
      </w:r>
      <w:r>
        <w:rPr>
          <w:rFonts w:ascii="Times New Roman"/>
          <w:b w:val="false"/>
          <w:i w:val="false"/>
          <w:color w:val="000000"/>
          <w:sz w:val="28"/>
        </w:rPr>
        <w:t xml:space="preserve"> Онсыз біз тәртіпсіздікке мүлдем төзбеуді қалыптастыру және жемқорлықты түбірімен жою жөніндегі міндеттерді шеше алмаймыз.</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Соңғы үш жылда құқық қорғау органдары мен арнайы қызметтердің бірқатар маңызды реформалары жүргізілді. Бұл – мемлекеттікті нығайтудың маңызды қадамы. Олардың жұмысының құқықтық арқауы жақсартылды. Функциялары нақты айқындалды. Қызметтің қайталануы жойылды. Қылмысқа қатысты саясат ізгілендірілді.</w:t>
      </w:r>
    </w:p>
    <w:p>
      <w:pPr>
        <w:spacing w:after="0"/>
        <w:ind w:left="0"/>
        <w:jc w:val="both"/>
      </w:pPr>
      <w:r>
        <w:rPr>
          <w:rFonts w:ascii="Times New Roman"/>
          <w:b w:val="false"/>
          <w:i w:val="false"/>
          <w:color w:val="000000"/>
          <w:sz w:val="28"/>
        </w:rPr>
        <w:t>
      Барлық құқықтық құрылымдардың қызметкерлері түгелдей аттестаттаудан өткізілді. 100 мыңнан астам адамнан 12,5 мың адам аттестаттаудан өтпей қалды және органдардан босатылды.</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Біз бұл жұмысты одан әрі жалғастыра береміз.</w:t>
      </w:r>
    </w:p>
    <w:p>
      <w:pPr>
        <w:spacing w:after="0"/>
        <w:ind w:left="0"/>
        <w:jc w:val="both"/>
      </w:pPr>
      <w:r>
        <w:rPr>
          <w:rFonts w:ascii="Times New Roman"/>
          <w:b w:val="false"/>
          <w:i w:val="false"/>
          <w:color w:val="000000"/>
          <w:sz w:val="28"/>
        </w:rPr>
        <w:t>
      - Менің Әкімшілігім мен Қауіпсіздік Кеңесіне және Үкіметке бірлесіп атқаратын мынадай тапсырма беремін:</w:t>
      </w:r>
    </w:p>
    <w:p>
      <w:pPr>
        <w:spacing w:after="0"/>
        <w:ind w:left="0"/>
        <w:jc w:val="both"/>
      </w:pPr>
      <w:r>
        <w:rPr>
          <w:rFonts w:ascii="Times New Roman"/>
          <w:b w:val="false"/>
          <w:i w:val="false"/>
          <w:color w:val="000000"/>
          <w:sz w:val="28"/>
        </w:rPr>
        <w:t>
      - Құқық қорғау органдары қызметкерлерін ақшалай қамтамасыз ету және зейнетақымен қамсыздандыру деңгейін арттыру жөніндегі іс-қимыл жоспарын дайындау керек.</w:t>
      </w:r>
    </w:p>
    <w:p>
      <w:pPr>
        <w:spacing w:after="0"/>
        <w:ind w:left="0"/>
        <w:jc w:val="both"/>
      </w:pPr>
      <w:r>
        <w:rPr>
          <w:rFonts w:ascii="Times New Roman"/>
          <w:b w:val="false"/>
          <w:i w:val="false"/>
          <w:color w:val="000000"/>
          <w:sz w:val="28"/>
        </w:rPr>
        <w:t>
      Осы 2013 жылдан бастап арнайы атақтар үшін төленетін қосымша ақы мөлшерін әскери атақтар бойынша төленетін жалақы деңгейіне дейін көтеруді тапсырамын.</w:t>
      </w:r>
    </w:p>
    <w:p>
      <w:pPr>
        <w:spacing w:after="0"/>
        <w:ind w:left="0"/>
        <w:jc w:val="both"/>
      </w:pPr>
      <w:r>
        <w:rPr>
          <w:rFonts w:ascii="Times New Roman"/>
          <w:b w:val="false"/>
          <w:i w:val="false"/>
          <w:color w:val="000000"/>
          <w:sz w:val="28"/>
        </w:rPr>
        <w:t>
      - Құқық қорғау органдарының Кадр саясаты тұжырымдамасын әзірлеу керек.</w:t>
      </w:r>
    </w:p>
    <w:p>
      <w:pPr>
        <w:spacing w:after="0"/>
        <w:ind w:left="0"/>
        <w:jc w:val="both"/>
      </w:pPr>
      <w:r>
        <w:rPr>
          <w:rFonts w:ascii="Times New Roman"/>
          <w:b w:val="false"/>
          <w:i w:val="false"/>
          <w:color w:val="000000"/>
          <w:sz w:val="28"/>
        </w:rPr>
        <w:t xml:space="preserve">
      - Жоғары аттестаттау комиссиясы арқауында құқық қорғау органдарындағы кадр саясаты жөніндегі </w:t>
      </w:r>
      <w:r>
        <w:rPr>
          <w:rFonts w:ascii="Times New Roman"/>
          <w:b/>
          <w:i w:val="false"/>
          <w:color w:val="000000"/>
          <w:sz w:val="28"/>
        </w:rPr>
        <w:t>тұрақты жұмыс істейтін құрылым</w:t>
      </w:r>
      <w:r>
        <w:rPr>
          <w:rFonts w:ascii="Times New Roman"/>
          <w:b w:val="false"/>
          <w:i w:val="false"/>
          <w:color w:val="000000"/>
          <w:sz w:val="28"/>
        </w:rPr>
        <w:t xml:space="preserve"> құру керек.</w:t>
      </w:r>
    </w:p>
    <w:p>
      <w:pPr>
        <w:spacing w:after="0"/>
        <w:ind w:left="0"/>
        <w:jc w:val="both"/>
      </w:pPr>
      <w:r>
        <w:rPr>
          <w:rFonts w:ascii="Times New Roman"/>
          <w:b w:val="false"/>
          <w:i w:val="false"/>
          <w:color w:val="000000"/>
          <w:sz w:val="28"/>
        </w:rPr>
        <w:t xml:space="preserve">
      - Құқық қорғау және арнайы органдар жетекшілерінің </w:t>
      </w:r>
      <w:r>
        <w:rPr>
          <w:rFonts w:ascii="Times New Roman"/>
          <w:b/>
          <w:i w:val="false"/>
          <w:color w:val="000000"/>
          <w:sz w:val="28"/>
        </w:rPr>
        <w:t>Президентік резервін</w:t>
      </w:r>
      <w:r>
        <w:rPr>
          <w:rFonts w:ascii="Times New Roman"/>
          <w:b w:val="false"/>
          <w:i w:val="false"/>
          <w:color w:val="000000"/>
          <w:sz w:val="28"/>
        </w:rPr>
        <w:t xml:space="preserve"> қалыптастыру керек.</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Менің Әкімшілігіме, Қауіпсіздік Кеңесіне Үкіметпен бірлесіп, ведомствоаралық жұмыс тобын құруды және 2013 жылдың екінші тоқсанының аяғына дейін </w:t>
      </w:r>
      <w:r>
        <w:rPr>
          <w:rFonts w:ascii="Times New Roman"/>
          <w:b/>
          <w:i w:val="false"/>
          <w:color w:val="000000"/>
          <w:sz w:val="28"/>
        </w:rPr>
        <w:t xml:space="preserve">Құқық қорғау жүйесін одан әрі жаңғырту бағдарламасының </w:t>
      </w:r>
      <w:r>
        <w:rPr>
          <w:rFonts w:ascii="Times New Roman"/>
          <w:b w:val="false"/>
          <w:i w:val="false"/>
          <w:color w:val="000000"/>
          <w:sz w:val="28"/>
        </w:rPr>
        <w:t>жобасын әзірлеуді тапсырамын.</w:t>
      </w:r>
    </w:p>
    <w:p>
      <w:pPr>
        <w:spacing w:after="0"/>
        <w:ind w:left="0"/>
        <w:jc w:val="both"/>
      </w:pPr>
      <w:r>
        <w:rPr>
          <w:rFonts w:ascii="Times New Roman"/>
          <w:b w:val="false"/>
          <w:i w:val="false"/>
          <w:color w:val="000000"/>
          <w:sz w:val="28"/>
        </w:rPr>
        <w:t>
      </w:t>
      </w:r>
      <w:r>
        <w:rPr>
          <w:rFonts w:ascii="Times New Roman"/>
          <w:b/>
          <w:i w:val="false"/>
          <w:color w:val="000000"/>
          <w:sz w:val="28"/>
        </w:rPr>
        <w:t>(4)</w:t>
      </w:r>
      <w:r>
        <w:rPr>
          <w:rFonts w:ascii="Times New Roman"/>
          <w:b w:val="false"/>
          <w:i w:val="false"/>
          <w:color w:val="000000"/>
          <w:sz w:val="28"/>
        </w:rPr>
        <w:t xml:space="preserve"> Құқықтық саясаттың маңызды мәселесі </w:t>
      </w:r>
      <w:r>
        <w:rPr>
          <w:rFonts w:ascii="Times New Roman"/>
          <w:b/>
          <w:i w:val="false"/>
          <w:color w:val="000000"/>
          <w:sz w:val="28"/>
        </w:rPr>
        <w:t>азаматтардың</w:t>
      </w:r>
      <w:r>
        <w:rPr>
          <w:rFonts w:ascii="Times New Roman"/>
          <w:b w:val="false"/>
          <w:i w:val="false"/>
          <w:color w:val="000000"/>
          <w:sz w:val="28"/>
        </w:rPr>
        <w:t xml:space="preserve"> </w:t>
      </w:r>
      <w:r>
        <w:rPr>
          <w:rFonts w:ascii="Times New Roman"/>
          <w:b w:val="false"/>
          <w:i w:val="false"/>
          <w:color w:val="000000"/>
          <w:sz w:val="28"/>
        </w:rPr>
        <w:t>Конституция</w:t>
      </w:r>
      <w:r>
        <w:rPr>
          <w:rFonts w:ascii="Times New Roman"/>
          <w:b w:val="false"/>
          <w:i w:val="false"/>
          <w:color w:val="000000"/>
          <w:sz w:val="28"/>
        </w:rPr>
        <w:t xml:space="preserve"> кепілдік беретін </w:t>
      </w:r>
      <w:r>
        <w:rPr>
          <w:rFonts w:ascii="Times New Roman"/>
          <w:b/>
          <w:i w:val="false"/>
          <w:color w:val="000000"/>
          <w:sz w:val="28"/>
        </w:rPr>
        <w:t>сот арқылы қорғалу құқын жүзеге асыруы</w:t>
      </w:r>
      <w:r>
        <w:rPr>
          <w:rFonts w:ascii="Times New Roman"/>
          <w:b w:val="false"/>
          <w:i w:val="false"/>
          <w:color w:val="000000"/>
          <w:sz w:val="28"/>
        </w:rPr>
        <w:t xml:space="preserve"> болып табылады.</w:t>
      </w:r>
    </w:p>
    <w:p>
      <w:pPr>
        <w:spacing w:after="0"/>
        <w:ind w:left="0"/>
        <w:jc w:val="both"/>
      </w:pPr>
      <w:r>
        <w:rPr>
          <w:rFonts w:ascii="Times New Roman"/>
          <w:b w:val="false"/>
          <w:i w:val="false"/>
          <w:color w:val="000000"/>
          <w:sz w:val="28"/>
        </w:rPr>
        <w:t>
      Бұл үшін сот төрелігін жүзеге асыру процесін оңайлату, оны басы артық бюрократиялық рәсімдерден арылту керек. Жаңа ақпараттық технологияларды белсенді енгізген жағдайда мұны істеу қиын емес.</w:t>
      </w:r>
    </w:p>
    <w:p>
      <w:pPr>
        <w:spacing w:after="0"/>
        <w:ind w:left="0"/>
        <w:jc w:val="both"/>
      </w:pPr>
      <w:r>
        <w:rPr>
          <w:rFonts w:ascii="Times New Roman"/>
          <w:b w:val="false"/>
          <w:i w:val="false"/>
          <w:color w:val="000000"/>
          <w:sz w:val="28"/>
        </w:rPr>
        <w:t>
      Сонымен бір мезгілде соттардың жұмысын жеңілдету мақсатында дауларды соттардан тыс реттеу институттарын дамытуды жалғастырған жөн. Болмашы мәселелер бойынша дауларды шешу соттардан тыс тәртіппен жүргізілетіндей тетіктер қарастыру қажет.</w:t>
      </w:r>
    </w:p>
    <w:p>
      <w:pPr>
        <w:spacing w:after="0"/>
        <w:ind w:left="0"/>
        <w:jc w:val="both"/>
      </w:pPr>
      <w:r>
        <w:rPr>
          <w:rFonts w:ascii="Times New Roman"/>
          <w:b w:val="false"/>
          <w:i w:val="false"/>
          <w:color w:val="000000"/>
          <w:sz w:val="28"/>
        </w:rPr>
        <w:t>
      Сот билігінің беделі орындалмаған сот шешімдерінен төмендейді. Осыған байланысты, бұл жағдайды түбегейлі өзгерту жөніндегі шаралар қабылдануға тиіс.</w:t>
      </w:r>
    </w:p>
    <w:p>
      <w:pPr>
        <w:spacing w:after="0"/>
        <w:ind w:left="0"/>
        <w:jc w:val="both"/>
      </w:pPr>
      <w:r>
        <w:rPr>
          <w:rFonts w:ascii="Times New Roman"/>
          <w:b w:val="false"/>
          <w:i w:val="false"/>
          <w:color w:val="000000"/>
          <w:sz w:val="28"/>
        </w:rPr>
        <w:t>
      </w:t>
      </w:r>
      <w:r>
        <w:rPr>
          <w:rFonts w:ascii="Times New Roman"/>
          <w:b/>
          <w:i w:val="false"/>
          <w:color w:val="000000"/>
          <w:sz w:val="28"/>
        </w:rPr>
        <w:t>(5)</w:t>
      </w:r>
      <w:r>
        <w:rPr>
          <w:rFonts w:ascii="Times New Roman"/>
          <w:b w:val="false"/>
          <w:i w:val="false"/>
          <w:color w:val="000000"/>
          <w:sz w:val="28"/>
        </w:rPr>
        <w:t xml:space="preserve"> Шекара қызметінің ауқымды реформасын жүргізу </w:t>
      </w:r>
      <w:r>
        <w:rPr>
          <w:rFonts w:ascii="Times New Roman"/>
          <w:b/>
          <w:i w:val="false"/>
          <w:color w:val="000000"/>
          <w:sz w:val="28"/>
        </w:rPr>
        <w:t>керек.</w:t>
      </w:r>
      <w:r>
        <w:rPr>
          <w:rFonts w:ascii="Times New Roman"/>
          <w:b w:val="false"/>
          <w:i w:val="false"/>
          <w:color w:val="000000"/>
          <w:sz w:val="28"/>
        </w:rPr>
        <w:t xml:space="preserve"> Міндет – </w:t>
      </w:r>
      <w:r>
        <w:rPr>
          <w:rFonts w:ascii="Times New Roman"/>
          <w:b/>
          <w:i w:val="false"/>
          <w:color w:val="000000"/>
          <w:sz w:val="28"/>
        </w:rPr>
        <w:t>оның тиімділігін түбегейлі арттыру, материалдық-</w:t>
      </w:r>
      <w:r>
        <w:rPr>
          <w:rFonts w:ascii="Times New Roman"/>
          <w:b/>
          <w:i w:val="false"/>
          <w:color w:val="000000"/>
          <w:sz w:val="28"/>
        </w:rPr>
        <w:t>техникалық базасын жаңғырту.</w:t>
      </w:r>
    </w:p>
    <w:p>
      <w:pPr>
        <w:spacing w:after="0"/>
        <w:ind w:left="0"/>
        <w:jc w:val="both"/>
      </w:pPr>
      <w:r>
        <w:rPr>
          <w:rFonts w:ascii="Times New Roman"/>
          <w:b w:val="false"/>
          <w:i w:val="false"/>
          <w:color w:val="000000"/>
          <w:sz w:val="28"/>
        </w:rPr>
        <w:t>
      Бұл үшін Қауіпсіздік Кеңесіне менің Әкімшілігіммен және Үкіметпен бірлесіп, Шекара қызметін дамытудың және мемлекеттік шекараны орта мерзімді кезеңде орнықтырудың арнайы Кешенді жоспарын әзірлеуді тапсырамын.</w:t>
      </w:r>
    </w:p>
    <w:bookmarkStart w:name="z43" w:id="41"/>
    <w:p>
      <w:pPr>
        <w:spacing w:after="0"/>
        <w:ind w:left="0"/>
        <w:jc w:val="left"/>
      </w:pPr>
      <w:r>
        <w:rPr>
          <w:rFonts w:ascii="Times New Roman"/>
          <w:b/>
          <w:i w:val="false"/>
          <w:color w:val="000000"/>
        </w:rPr>
        <w:t xml:space="preserve"> 6. ДӘЙЕКТІ ЖӘНЕ БОЛЖАМДЫ СЫРТҚЫ САЯСАТ – ҰЛТТЫҚ МҮДДЕЛЕРДІ</w:t>
      </w:r>
      <w:r>
        <w:br/>
      </w:r>
      <w:r>
        <w:rPr>
          <w:rFonts w:ascii="Times New Roman"/>
          <w:b/>
          <w:i w:val="false"/>
          <w:color w:val="000000"/>
        </w:rPr>
        <w:t>ІЛГЕРІЛЕТУ МЕН АЙМАҚТЫҚ ЖӘНЕ ЖАҺАНДЫҚ ҚАУІПСІЗДІКТІ НЫҒАЙТУ</w:t>
      </w:r>
    </w:p>
    <w:bookmarkEnd w:id="41"/>
    <w:p>
      <w:pPr>
        <w:spacing w:after="0"/>
        <w:ind w:left="0"/>
        <w:jc w:val="both"/>
      </w:pPr>
      <w:r>
        <w:rPr>
          <w:rFonts w:ascii="Times New Roman"/>
          <w:b w:val="false"/>
          <w:i w:val="false"/>
          <w:color w:val="000000"/>
          <w:sz w:val="28"/>
        </w:rPr>
        <w:t>
      Қазақстан тәуелсіздік жылдарында халықаралық процестердің тең құқықты қатысушысы болып қалыптасты және біз қолайлы сыртқы ахуал құруға қол жеткіздік.</w:t>
      </w:r>
    </w:p>
    <w:p>
      <w:pPr>
        <w:spacing w:after="0"/>
        <w:ind w:left="0"/>
        <w:jc w:val="both"/>
      </w:pPr>
      <w:r>
        <w:rPr>
          <w:rFonts w:ascii="Times New Roman"/>
          <w:b w:val="false"/>
          <w:i w:val="false"/>
          <w:color w:val="000000"/>
          <w:sz w:val="28"/>
        </w:rPr>
        <w:t xml:space="preserve">
      Біздің басымдықтарымыз </w:t>
      </w:r>
      <w:r>
        <w:rPr>
          <w:rFonts w:ascii="Times New Roman"/>
          <w:b/>
          <w:i w:val="false"/>
          <w:color w:val="000000"/>
          <w:sz w:val="28"/>
        </w:rPr>
        <w:t xml:space="preserve">өзгермейді </w:t>
      </w:r>
      <w:r>
        <w:rPr>
          <w:rFonts w:ascii="Times New Roman"/>
          <w:b w:val="false"/>
          <w:i w:val="false"/>
          <w:color w:val="000000"/>
          <w:sz w:val="28"/>
        </w:rPr>
        <w:t>– көршілеріміз – Ресеймен, Қытаймен, Орталық Азия елдерімен, сондай-ақ АҚШ-пен, Еуроодақпен, Азия елдерімен серіктестікті дамыту мәселесі болып табылады.</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Кеден одағын және Біртұтас экономикалық кеңістікті</w:t>
      </w:r>
      <w:r>
        <w:rPr>
          <w:rFonts w:ascii="Times New Roman"/>
          <w:b w:val="false"/>
          <w:i w:val="false"/>
          <w:color w:val="000000"/>
          <w:sz w:val="28"/>
        </w:rPr>
        <w:t xml:space="preserve"> нығайтатын боламыз.</w:t>
      </w:r>
    </w:p>
    <w:p>
      <w:pPr>
        <w:spacing w:after="0"/>
        <w:ind w:left="0"/>
        <w:jc w:val="both"/>
      </w:pPr>
      <w:r>
        <w:rPr>
          <w:rFonts w:ascii="Times New Roman"/>
          <w:b w:val="false"/>
          <w:i w:val="false"/>
          <w:color w:val="000000"/>
          <w:sz w:val="28"/>
        </w:rPr>
        <w:t xml:space="preserve">
      Біздің таяудағы мақсатымыз – </w:t>
      </w:r>
      <w:r>
        <w:rPr>
          <w:rFonts w:ascii="Times New Roman"/>
          <w:b/>
          <w:i w:val="false"/>
          <w:color w:val="000000"/>
          <w:sz w:val="28"/>
        </w:rPr>
        <w:t>Еуразиялық экономикалық одақ</w:t>
      </w:r>
      <w:r>
        <w:rPr>
          <w:rFonts w:ascii="Times New Roman"/>
          <w:b w:val="false"/>
          <w:i w:val="false"/>
          <w:color w:val="000000"/>
          <w:sz w:val="28"/>
        </w:rPr>
        <w:t xml:space="preserve"> құру. Осыған орай біз мәселелердің консенсус арқылы шешілетінін нақты мәлімдейміз. Саяси егемендікке қысым көрсетілмейді.</w:t>
      </w:r>
    </w:p>
    <w:p>
      <w:pPr>
        <w:spacing w:after="0"/>
        <w:ind w:left="0"/>
        <w:jc w:val="both"/>
      </w:pPr>
      <w:r>
        <w:rPr>
          <w:rFonts w:ascii="Times New Roman"/>
          <w:b w:val="false"/>
          <w:i w:val="false"/>
          <w:color w:val="000000"/>
          <w:sz w:val="28"/>
        </w:rPr>
        <w:t>
      </w:t>
      </w:r>
      <w:r>
        <w:rPr>
          <w:rFonts w:ascii="Times New Roman"/>
          <w:b/>
          <w:i w:val="false"/>
          <w:color w:val="000000"/>
          <w:sz w:val="28"/>
        </w:rPr>
        <w:t>Сыртқы саясатымызды</w:t>
      </w:r>
      <w:r>
        <w:rPr>
          <w:rFonts w:ascii="Times New Roman"/>
          <w:b w:val="false"/>
          <w:i w:val="false"/>
          <w:color w:val="000000"/>
          <w:sz w:val="28"/>
        </w:rPr>
        <w:t xml:space="preserve"> теңдестіру </w:t>
      </w:r>
      <w:r>
        <w:rPr>
          <w:rFonts w:ascii="Times New Roman"/>
          <w:b/>
          <w:i w:val="false"/>
          <w:color w:val="000000"/>
          <w:sz w:val="28"/>
        </w:rPr>
        <w:t>әлемдік істерде елеулі рөл атқаратын және Қазақстан үшін практикалық қызығушылық туғызатын барлық мемлекеттермен достық және болжамды</w:t>
      </w:r>
      <w:r>
        <w:rPr>
          <w:rFonts w:ascii="Times New Roman"/>
          <w:b w:val="false"/>
          <w:i w:val="false"/>
          <w:color w:val="000000"/>
          <w:sz w:val="28"/>
        </w:rPr>
        <w:t xml:space="preserve"> </w:t>
      </w:r>
      <w:r>
        <w:rPr>
          <w:rFonts w:ascii="Times New Roman"/>
          <w:b/>
          <w:i w:val="false"/>
          <w:color w:val="000000"/>
          <w:sz w:val="28"/>
        </w:rPr>
        <w:t>қарым-қатынастарды</w:t>
      </w:r>
      <w:r>
        <w:rPr>
          <w:rFonts w:ascii="Times New Roman"/>
          <w:b w:val="false"/>
          <w:i w:val="false"/>
          <w:color w:val="000000"/>
          <w:sz w:val="28"/>
        </w:rPr>
        <w:t xml:space="preserve"> дамыту </w:t>
      </w:r>
      <w:r>
        <w:rPr>
          <w:rFonts w:ascii="Times New Roman"/>
          <w:b/>
          <w:i w:val="false"/>
          <w:color w:val="000000"/>
          <w:sz w:val="28"/>
        </w:rPr>
        <w:t>дегенді білдіреді.</w:t>
      </w:r>
    </w:p>
    <w:p>
      <w:pPr>
        <w:spacing w:after="0"/>
        <w:ind w:left="0"/>
        <w:jc w:val="both"/>
      </w:pPr>
      <w:r>
        <w:rPr>
          <w:rFonts w:ascii="Times New Roman"/>
          <w:b w:val="false"/>
          <w:i w:val="false"/>
          <w:color w:val="000000"/>
          <w:sz w:val="28"/>
        </w:rPr>
        <w:t>
      Алайда халықаралық ахуал және геосаяси орта қарқынды өзгеруде және әрқашан жақсы жағына қарай ойыса бермейді. Солтүстік Африка мен Таяу Шығыстан Солтүстік-Шығыс Азияға дейін тұрақсыздықтың алып белдеуі созылып жатыр. Күштердің ара салмағы жаһандық деңгейде де, сонымен қатар, Жер шарының жекелеген аймақтарында да елеулі өзгерістерге ұшырауда. Соған сәйкес, БҰҰ, ЕҚЫҰ, НАТО, ҰҚШҰ, ШЫҰ, АӨСШК және басқа аймақтық қауіпсіздік тетіктерінің рөлі арта түседі. Орталық Азияда ұлттық қауіпсіздікке төнген жаңа қатерлер пайда болды.</w:t>
      </w:r>
    </w:p>
    <w:p>
      <w:pPr>
        <w:spacing w:after="0"/>
        <w:ind w:left="0"/>
        <w:jc w:val="both"/>
      </w:pPr>
      <w:r>
        <w:rPr>
          <w:rFonts w:ascii="Times New Roman"/>
          <w:b w:val="false"/>
          <w:i w:val="false"/>
          <w:color w:val="000000"/>
          <w:sz w:val="28"/>
        </w:rPr>
        <w:t>
      Мұндай ахуалда Қазақстанның сыртқы саясаты ішкі саясаты сияқты жаңғыртылуға тиіс.</w:t>
      </w:r>
    </w:p>
    <w:p>
      <w:pPr>
        <w:spacing w:after="0"/>
        <w:ind w:left="0"/>
        <w:jc w:val="both"/>
      </w:pPr>
      <w:r>
        <w:rPr>
          <w:rFonts w:ascii="Times New Roman"/>
          <w:b w:val="false"/>
          <w:i w:val="false"/>
          <w:color w:val="000000"/>
          <w:sz w:val="28"/>
        </w:rPr>
        <w:t>
      </w:t>
      </w:r>
      <w:r>
        <w:rPr>
          <w:rFonts w:ascii="Times New Roman"/>
          <w:b/>
          <w:i w:val="false"/>
          <w:color w:val="000000"/>
          <w:sz w:val="28"/>
        </w:rPr>
        <w:t>Сыртқы саясатты жаңғыртудың басымдықтары:</w:t>
      </w:r>
    </w:p>
    <w:p>
      <w:pPr>
        <w:spacing w:after="0"/>
        <w:ind w:left="0"/>
        <w:jc w:val="both"/>
      </w:pPr>
      <w:r>
        <w:rPr>
          <w:rFonts w:ascii="Times New Roman"/>
          <w:b w:val="false"/>
          <w:i w:val="false"/>
          <w:color w:val="000000"/>
          <w:sz w:val="28"/>
        </w:rPr>
        <w:t>
      - Аймақтық және ұлттық қауіпсіздікті жан-жақты нығайту;</w:t>
      </w:r>
    </w:p>
    <w:p>
      <w:pPr>
        <w:spacing w:after="0"/>
        <w:ind w:left="0"/>
        <w:jc w:val="both"/>
      </w:pPr>
      <w:r>
        <w:rPr>
          <w:rFonts w:ascii="Times New Roman"/>
          <w:b w:val="false"/>
          <w:i w:val="false"/>
          <w:color w:val="000000"/>
          <w:sz w:val="28"/>
        </w:rPr>
        <w:t>
      - Экономикалық және сауда дипломатиясын белсенді дамыту;</w:t>
      </w:r>
    </w:p>
    <w:p>
      <w:pPr>
        <w:spacing w:after="0"/>
        <w:ind w:left="0"/>
        <w:jc w:val="both"/>
      </w:pPr>
      <w:r>
        <w:rPr>
          <w:rFonts w:ascii="Times New Roman"/>
          <w:b w:val="false"/>
          <w:i w:val="false"/>
          <w:color w:val="000000"/>
          <w:sz w:val="28"/>
        </w:rPr>
        <w:t>
      - Мәдени-гуманитарлық, ғылым-білім және басқа шектес  салалардағы  халықаралық ынтымақтастықты арттыру;</w:t>
      </w:r>
    </w:p>
    <w:p>
      <w:pPr>
        <w:spacing w:after="0"/>
        <w:ind w:left="0"/>
        <w:jc w:val="both"/>
      </w:pPr>
      <w:r>
        <w:rPr>
          <w:rFonts w:ascii="Times New Roman"/>
          <w:b w:val="false"/>
          <w:i w:val="false"/>
          <w:color w:val="000000"/>
          <w:sz w:val="28"/>
        </w:rPr>
        <w:t>
      - Азаматтарымызды құқықтық қорғауды, олардың шетелдердегі жеке, отбасылық, іскерлік мүдделерін қорғауды күшейту.</w:t>
      </w:r>
    </w:p>
    <w:p>
      <w:pPr>
        <w:spacing w:after="0"/>
        <w:ind w:left="0"/>
        <w:jc w:val="both"/>
      </w:pPr>
      <w:r>
        <w:rPr>
          <w:rFonts w:ascii="Times New Roman"/>
          <w:b w:val="false"/>
          <w:i w:val="false"/>
          <w:color w:val="000000"/>
          <w:sz w:val="28"/>
        </w:rPr>
        <w:t>
      </w:t>
      </w:r>
      <w:r>
        <w:rPr>
          <w:rFonts w:ascii="Times New Roman"/>
          <w:b/>
          <w:i w:val="false"/>
          <w:color w:val="000000"/>
          <w:sz w:val="28"/>
        </w:rPr>
        <w:t>Біріншіден,</w:t>
      </w:r>
      <w:r>
        <w:rPr>
          <w:rFonts w:ascii="Times New Roman"/>
          <w:b w:val="false"/>
          <w:i w:val="false"/>
          <w:color w:val="000000"/>
          <w:sz w:val="28"/>
        </w:rPr>
        <w:t xml:space="preserve"> ұлттық мүдделерді сыртқы саясатта ілгерілету айрықша </w:t>
      </w:r>
      <w:r>
        <w:rPr>
          <w:rFonts w:ascii="Times New Roman"/>
          <w:b/>
          <w:i w:val="false"/>
          <w:color w:val="000000"/>
          <w:sz w:val="28"/>
        </w:rPr>
        <w:t>прагматикалық принциптерге</w:t>
      </w:r>
      <w:r>
        <w:rPr>
          <w:rFonts w:ascii="Times New Roman"/>
          <w:b w:val="false"/>
          <w:i w:val="false"/>
          <w:color w:val="000000"/>
          <w:sz w:val="28"/>
        </w:rPr>
        <w:t xml:space="preserve"> негізделген.</w:t>
      </w:r>
    </w:p>
    <w:p>
      <w:pPr>
        <w:spacing w:after="0"/>
        <w:ind w:left="0"/>
        <w:jc w:val="both"/>
      </w:pPr>
      <w:r>
        <w:rPr>
          <w:rFonts w:ascii="Times New Roman"/>
          <w:b w:val="false"/>
          <w:i w:val="false"/>
          <w:color w:val="000000"/>
          <w:sz w:val="28"/>
        </w:rPr>
        <w:t>
      Біздің міндеттеріміз: сыртқы саясатты әртараптандыру, ұлттық экономикалық және сауда мүдделерін ілгерілету үшін экономикалық және сауда дипломатиясын дамыту.</w:t>
      </w:r>
    </w:p>
    <w:p>
      <w:pPr>
        <w:spacing w:after="0"/>
        <w:ind w:left="0"/>
        <w:jc w:val="both"/>
      </w:pPr>
      <w:r>
        <w:rPr>
          <w:rFonts w:ascii="Times New Roman"/>
          <w:b w:val="false"/>
          <w:i w:val="false"/>
          <w:color w:val="000000"/>
          <w:sz w:val="28"/>
        </w:rPr>
        <w:t>
      </w:t>
      </w:r>
      <w:r>
        <w:rPr>
          <w:rFonts w:ascii="Times New Roman"/>
          <w:b/>
          <w:i w:val="false"/>
          <w:color w:val="000000"/>
          <w:sz w:val="28"/>
        </w:rPr>
        <w:t>Екіншіден,</w:t>
      </w:r>
      <w:r>
        <w:rPr>
          <w:rFonts w:ascii="Times New Roman"/>
          <w:b w:val="false"/>
          <w:i w:val="false"/>
          <w:color w:val="000000"/>
          <w:sz w:val="28"/>
        </w:rPr>
        <w:t xml:space="preserve"> біз әрі қарай да аймақтық қауіпсіздік үшін өз жауапкершілігімізді сезінуге және </w:t>
      </w:r>
      <w:r>
        <w:rPr>
          <w:rFonts w:ascii="Times New Roman"/>
          <w:b/>
          <w:i w:val="false"/>
          <w:color w:val="000000"/>
          <w:sz w:val="28"/>
        </w:rPr>
        <w:t>Орталық Азияны тұрақтандыруға</w:t>
      </w:r>
      <w:r>
        <w:rPr>
          <w:rFonts w:ascii="Times New Roman"/>
          <w:b w:val="false"/>
          <w:i w:val="false"/>
          <w:color w:val="000000"/>
          <w:sz w:val="28"/>
        </w:rPr>
        <w:t xml:space="preserve"> өз үлесімізді қосуға тиіспіз.</w:t>
      </w:r>
    </w:p>
    <w:p>
      <w:pPr>
        <w:spacing w:after="0"/>
        <w:ind w:left="0"/>
        <w:jc w:val="both"/>
      </w:pPr>
      <w:r>
        <w:rPr>
          <w:rFonts w:ascii="Times New Roman"/>
          <w:b w:val="false"/>
          <w:i w:val="false"/>
          <w:color w:val="000000"/>
          <w:sz w:val="28"/>
        </w:rPr>
        <w:t>
      Біздің міндетіміз – аймақтағы тартысты жағдайдың алғышарттарын жоюға барынша көмектесу.</w:t>
      </w:r>
    </w:p>
    <w:p>
      <w:pPr>
        <w:spacing w:after="0"/>
        <w:ind w:left="0"/>
        <w:jc w:val="both"/>
      </w:pPr>
      <w:r>
        <w:rPr>
          <w:rFonts w:ascii="Times New Roman"/>
          <w:b w:val="false"/>
          <w:i w:val="false"/>
          <w:color w:val="000000"/>
          <w:sz w:val="28"/>
        </w:rPr>
        <w:t xml:space="preserve">
      - Орталық Азияны тұрақтандырудың озық тәсілі – </w:t>
      </w:r>
      <w:r>
        <w:rPr>
          <w:rFonts w:ascii="Times New Roman"/>
          <w:b/>
          <w:i w:val="false"/>
          <w:color w:val="000000"/>
          <w:sz w:val="28"/>
        </w:rPr>
        <w:t xml:space="preserve">аймақішілік </w:t>
      </w:r>
      <w:r>
        <w:rPr>
          <w:rFonts w:ascii="Times New Roman"/>
          <w:b/>
          <w:i w:val="false"/>
          <w:color w:val="000000"/>
          <w:sz w:val="28"/>
        </w:rPr>
        <w:t>бірігу.</w:t>
      </w:r>
      <w:r>
        <w:rPr>
          <w:rFonts w:ascii="Times New Roman"/>
          <w:b w:val="false"/>
          <w:i w:val="false"/>
          <w:color w:val="000000"/>
          <w:sz w:val="28"/>
        </w:rPr>
        <w:t xml:space="preserve"> Нақ осы жолмен біз біздің аймақтың тартыстық әлеуетін төмендетіп, толғақты әлеуметтік-экономикалық проблемаларды шешіп, су-энергетикалық және басқа да қайшылықтардың түйіндерін жаза аламыз.</w:t>
      </w:r>
    </w:p>
    <w:p>
      <w:pPr>
        <w:spacing w:after="0"/>
        <w:ind w:left="0"/>
        <w:jc w:val="both"/>
      </w:pPr>
      <w:r>
        <w:rPr>
          <w:rFonts w:ascii="Times New Roman"/>
          <w:b w:val="false"/>
          <w:i w:val="false"/>
          <w:color w:val="000000"/>
          <w:sz w:val="28"/>
        </w:rPr>
        <w:t xml:space="preserve">
      - Біздің дауысымыз барлық әлемге естіліп тұруға тиіс. Сондықтан мен Астана Экономикалық форумында өзіміз </w:t>
      </w:r>
      <w:r>
        <w:rPr>
          <w:rFonts w:ascii="Times New Roman"/>
          <w:b/>
          <w:i w:val="false"/>
          <w:color w:val="000000"/>
          <w:sz w:val="28"/>
        </w:rPr>
        <w:t>G-Global</w:t>
      </w:r>
      <w:r>
        <w:rPr>
          <w:rFonts w:ascii="Times New Roman"/>
          <w:b w:val="false"/>
          <w:i w:val="false"/>
          <w:color w:val="000000"/>
          <w:sz w:val="28"/>
        </w:rPr>
        <w:t xml:space="preserve"> деп атаған диалогтың </w:t>
      </w:r>
      <w:r>
        <w:rPr>
          <w:rFonts w:ascii="Times New Roman"/>
          <w:b/>
          <w:i w:val="false"/>
          <w:color w:val="000000"/>
          <w:sz w:val="28"/>
        </w:rPr>
        <w:t>жаңа түрін</w:t>
      </w:r>
      <w:r>
        <w:rPr>
          <w:rFonts w:ascii="Times New Roman"/>
          <w:b w:val="false"/>
          <w:i w:val="false"/>
          <w:color w:val="000000"/>
          <w:sz w:val="28"/>
        </w:rPr>
        <w:t xml:space="preserve"> ұсындым.</w:t>
      </w:r>
    </w:p>
    <w:p>
      <w:pPr>
        <w:spacing w:after="0"/>
        <w:ind w:left="0"/>
        <w:jc w:val="both"/>
      </w:pPr>
      <w:r>
        <w:rPr>
          <w:rFonts w:ascii="Times New Roman"/>
          <w:b w:val="false"/>
          <w:i w:val="false"/>
          <w:color w:val="000000"/>
          <w:sz w:val="28"/>
        </w:rPr>
        <w:t>
      Әлемде бірде-бір ел бастан кешіп жатқан дәуірінің қатерлерін жалғыз өзі жеңе алмайды. Менің бастамамның мәні – әділ және қауіпсіз әлем орнықтыру үшін баршаның күшін біріктіру.</w:t>
      </w:r>
    </w:p>
    <w:p>
      <w:pPr>
        <w:spacing w:after="0"/>
        <w:ind w:left="0"/>
        <w:jc w:val="both"/>
      </w:pPr>
      <w:r>
        <w:rPr>
          <w:rFonts w:ascii="Times New Roman"/>
          <w:b w:val="false"/>
          <w:i w:val="false"/>
          <w:color w:val="000000"/>
          <w:sz w:val="28"/>
        </w:rPr>
        <w:t>
      </w:t>
      </w:r>
      <w:r>
        <w:rPr>
          <w:rFonts w:ascii="Times New Roman"/>
          <w:b/>
          <w:i w:val="false"/>
          <w:color w:val="000000"/>
          <w:sz w:val="28"/>
        </w:rPr>
        <w:t>Үшіншіден,</w:t>
      </w:r>
      <w:r>
        <w:rPr>
          <w:rFonts w:ascii="Times New Roman"/>
          <w:b w:val="false"/>
          <w:i w:val="false"/>
          <w:color w:val="000000"/>
          <w:sz w:val="28"/>
        </w:rPr>
        <w:t xml:space="preserve"> біздің еліміз </w:t>
      </w:r>
      <w:r>
        <w:rPr>
          <w:rFonts w:ascii="Times New Roman"/>
          <w:b/>
          <w:i w:val="false"/>
          <w:color w:val="000000"/>
          <w:sz w:val="28"/>
        </w:rPr>
        <w:t xml:space="preserve">халықаралық прогрессивті бастамаларды бәрін </w:t>
      </w:r>
      <w:r>
        <w:rPr>
          <w:rFonts w:ascii="Times New Roman"/>
          <w:b w:val="false"/>
          <w:i w:val="false"/>
          <w:color w:val="000000"/>
          <w:sz w:val="28"/>
        </w:rPr>
        <w:t xml:space="preserve">одан әрі </w:t>
      </w:r>
      <w:r>
        <w:rPr>
          <w:rFonts w:ascii="Times New Roman"/>
          <w:b/>
          <w:i w:val="false"/>
          <w:color w:val="000000"/>
          <w:sz w:val="28"/>
        </w:rPr>
        <w:t xml:space="preserve">қолдап, </w:t>
      </w:r>
      <w:r>
        <w:rPr>
          <w:rFonts w:ascii="Times New Roman"/>
          <w:b w:val="false"/>
          <w:i/>
          <w:color w:val="000000"/>
          <w:sz w:val="28"/>
        </w:rPr>
        <w:t xml:space="preserve">жаһандық қауіпсіздікке үлесін қоса беруі </w:t>
      </w:r>
      <w:r>
        <w:rPr>
          <w:rFonts w:ascii="Times New Roman"/>
          <w:b w:val="false"/>
          <w:i w:val="false"/>
          <w:color w:val="000000"/>
          <w:sz w:val="28"/>
        </w:rPr>
        <w:t>керек.</w:t>
      </w:r>
    </w:p>
    <w:p>
      <w:pPr>
        <w:spacing w:after="0"/>
        <w:ind w:left="0"/>
        <w:jc w:val="both"/>
      </w:pPr>
      <w:r>
        <w:rPr>
          <w:rFonts w:ascii="Times New Roman"/>
          <w:b w:val="false"/>
          <w:i w:val="false"/>
          <w:color w:val="000000"/>
          <w:sz w:val="28"/>
        </w:rPr>
        <w:t>
      - Қазақстан барлық мүдделі серіктестермен және біздің көршілерімізбен бірге Ауғанстан мәселесін тезірек саяси реттеуге және қайта қалпына келтіруге қол жеткізетін болады.</w:t>
      </w:r>
    </w:p>
    <w:p>
      <w:pPr>
        <w:spacing w:after="0"/>
        <w:ind w:left="0"/>
        <w:jc w:val="both"/>
      </w:pPr>
      <w:r>
        <w:rPr>
          <w:rFonts w:ascii="Times New Roman"/>
          <w:b w:val="false"/>
          <w:i w:val="false"/>
          <w:color w:val="000000"/>
          <w:sz w:val="28"/>
        </w:rPr>
        <w:t>
      - Қазақстан ИЫҰ-ның белсенді қатысушысы бола отырып, Таяу Шығысты реттеу процесінің бейбіт сипатына шын жүректен мүдделілік танытады. Араб-ислам әлеміндегі халықтық толқудан босаған күш-қуаттың жасампаздық арнаға бағытталып, аймақтың әлеуметтік-экономикалық проблемаларын шешуге қызмет етуі маңызды.</w:t>
      </w:r>
    </w:p>
    <w:p>
      <w:pPr>
        <w:spacing w:after="0"/>
        <w:ind w:left="0"/>
        <w:jc w:val="both"/>
      </w:pPr>
      <w:r>
        <w:rPr>
          <w:rFonts w:ascii="Times New Roman"/>
          <w:b w:val="false"/>
          <w:i w:val="false"/>
          <w:color w:val="000000"/>
          <w:sz w:val="28"/>
        </w:rPr>
        <w:t xml:space="preserve">
      - Біз озық қарқынмен </w:t>
      </w:r>
      <w:r>
        <w:rPr>
          <w:rFonts w:ascii="Times New Roman"/>
          <w:b/>
          <w:i w:val="false"/>
          <w:color w:val="000000"/>
          <w:sz w:val="28"/>
        </w:rPr>
        <w:t>Азия-Тынық мұхиты</w:t>
      </w:r>
      <w:r>
        <w:rPr>
          <w:rFonts w:ascii="Times New Roman"/>
          <w:b w:val="false"/>
          <w:i w:val="false"/>
          <w:color w:val="000000"/>
          <w:sz w:val="28"/>
        </w:rPr>
        <w:t xml:space="preserve"> аймағының елдерімен экономикалық тұрғыдан жақындасуға тиіспіз. Бұл бізге тек экономикалық дивиденд беріп қана қоймайды, сыртқы саясатымыздың теңгерімділігін де нығайта түседі.</w:t>
      </w:r>
    </w:p>
    <w:p>
      <w:pPr>
        <w:spacing w:after="0"/>
        <w:ind w:left="0"/>
        <w:jc w:val="both"/>
      </w:pPr>
      <w:r>
        <w:rPr>
          <w:rFonts w:ascii="Times New Roman"/>
          <w:b w:val="false"/>
          <w:i w:val="false"/>
          <w:color w:val="000000"/>
          <w:sz w:val="28"/>
        </w:rPr>
        <w:t>
      </w:t>
      </w:r>
      <w:r>
        <w:rPr>
          <w:rFonts w:ascii="Times New Roman"/>
          <w:b/>
          <w:i w:val="false"/>
          <w:color w:val="000000"/>
          <w:sz w:val="28"/>
        </w:rPr>
        <w:t>Төртіншіден,</w:t>
      </w:r>
      <w:r>
        <w:rPr>
          <w:rFonts w:ascii="Times New Roman"/>
          <w:b w:val="false"/>
          <w:i w:val="false"/>
          <w:color w:val="000000"/>
          <w:sz w:val="28"/>
        </w:rPr>
        <w:t xml:space="preserve"> Қазақстан өзінің қорғаныс қабілеті мен әскери доктринасын нығайтуға, түрлі </w:t>
      </w:r>
      <w:r>
        <w:rPr>
          <w:rFonts w:ascii="Times New Roman"/>
          <w:b/>
          <w:i w:val="false"/>
          <w:color w:val="000000"/>
          <w:sz w:val="28"/>
        </w:rPr>
        <w:t>қорғаныстық тежеу тетіктеріне</w:t>
      </w:r>
      <w:r>
        <w:rPr>
          <w:rFonts w:ascii="Times New Roman"/>
          <w:b w:val="false"/>
          <w:i w:val="false"/>
          <w:color w:val="000000"/>
          <w:sz w:val="28"/>
        </w:rPr>
        <w:t xml:space="preserve"> қатысуға тиіс.</w:t>
      </w:r>
    </w:p>
    <w:p>
      <w:pPr>
        <w:spacing w:after="0"/>
        <w:ind w:left="0"/>
        <w:jc w:val="both"/>
      </w:pPr>
      <w:r>
        <w:rPr>
          <w:rFonts w:ascii="Times New Roman"/>
          <w:b w:val="false"/>
          <w:i w:val="false"/>
          <w:color w:val="000000"/>
          <w:sz w:val="28"/>
        </w:rPr>
        <w:t xml:space="preserve">
      - Біз ұлттық қорғаныс моделін әзірлей отырып, </w:t>
      </w:r>
      <w:r>
        <w:rPr>
          <w:rFonts w:ascii="Times New Roman"/>
          <w:b/>
          <w:i w:val="false"/>
          <w:color w:val="000000"/>
          <w:sz w:val="28"/>
        </w:rPr>
        <w:t>түрлі елдермен және ұйымдармен ынтымақтасуға</w:t>
      </w:r>
      <w:r>
        <w:rPr>
          <w:rFonts w:ascii="Times New Roman"/>
          <w:b w:val="false"/>
          <w:i w:val="false"/>
          <w:color w:val="000000"/>
          <w:sz w:val="28"/>
        </w:rPr>
        <w:t xml:space="preserve"> тиіспіз.</w:t>
      </w:r>
    </w:p>
    <w:p>
      <w:pPr>
        <w:spacing w:after="0"/>
        <w:ind w:left="0"/>
        <w:jc w:val="both"/>
      </w:pPr>
      <w:r>
        <w:rPr>
          <w:rFonts w:ascii="Times New Roman"/>
          <w:b w:val="false"/>
          <w:i w:val="false"/>
          <w:color w:val="000000"/>
          <w:sz w:val="28"/>
        </w:rPr>
        <w:t xml:space="preserve">
      - Қазақстан </w:t>
      </w:r>
      <w:r>
        <w:rPr>
          <w:rFonts w:ascii="Times New Roman"/>
          <w:b/>
          <w:i w:val="false"/>
          <w:color w:val="000000"/>
          <w:sz w:val="28"/>
        </w:rPr>
        <w:t xml:space="preserve">ҰҚШҰ бойынша одақтастармен </w:t>
      </w:r>
      <w:r>
        <w:rPr>
          <w:rFonts w:ascii="Times New Roman"/>
          <w:b w:val="false"/>
          <w:i w:val="false"/>
          <w:color w:val="000000"/>
          <w:sz w:val="28"/>
        </w:rPr>
        <w:t>тығыз жұмыс істейтін және жедел қимылдайтын Ұжымдық күштердің әлеуеті мен жауынгерлік қабілетін арттыруға көмектесетін болады.</w:t>
      </w:r>
    </w:p>
    <w:bookmarkStart w:name="z44" w:id="42"/>
    <w:p>
      <w:pPr>
        <w:spacing w:after="0"/>
        <w:ind w:left="0"/>
        <w:jc w:val="left"/>
      </w:pPr>
      <w:r>
        <w:rPr>
          <w:rFonts w:ascii="Times New Roman"/>
          <w:b/>
          <w:i w:val="false"/>
          <w:color w:val="000000"/>
        </w:rPr>
        <w:t xml:space="preserve"> 7. ЖАҢА ҚАЗАҚСТАНДЫҚ ПАТРИОТИЗМ – БІЗДІҢ КӨПҰЛТТЫ ЖӘНЕ</w:t>
      </w:r>
      <w:r>
        <w:br/>
      </w:r>
      <w:r>
        <w:rPr>
          <w:rFonts w:ascii="Times New Roman"/>
          <w:b/>
          <w:i w:val="false"/>
          <w:color w:val="000000"/>
        </w:rPr>
        <w:t>КӨПКОНФЕССИЯЛЫ ҚОҒАМЫМЫЗ ТАБЫСЫНЫҢ НЕГІЗІ</w:t>
      </w:r>
    </w:p>
    <w:bookmarkEnd w:id="42"/>
    <w:p>
      <w:pPr>
        <w:spacing w:after="0"/>
        <w:ind w:left="0"/>
        <w:jc w:val="both"/>
      </w:pPr>
      <w:r>
        <w:rPr>
          <w:rFonts w:ascii="Times New Roman"/>
          <w:b w:val="false"/>
          <w:i w:val="false"/>
          <w:color w:val="000000"/>
          <w:sz w:val="28"/>
        </w:rPr>
        <w:t xml:space="preserve">
      Біздің бұл бағыттағы басты мақсатымыз қарапайым және түсінікті: біз </w:t>
      </w:r>
      <w:r>
        <w:rPr>
          <w:rFonts w:ascii="Times New Roman"/>
          <w:b/>
          <w:i w:val="false"/>
          <w:color w:val="000000"/>
          <w:sz w:val="28"/>
        </w:rPr>
        <w:t xml:space="preserve">қоғамдық келісімді сақтауға және нығайтуға </w:t>
      </w:r>
      <w:r>
        <w:rPr>
          <w:rFonts w:ascii="Times New Roman"/>
          <w:b w:val="false"/>
          <w:i w:val="false"/>
          <w:color w:val="000000"/>
          <w:sz w:val="28"/>
        </w:rPr>
        <w:t xml:space="preserve">тиіспіз. Бұл – біздің мемлекет ретінде, қоғам ретінде, ұлт ретінде </w:t>
      </w:r>
      <w:r>
        <w:rPr>
          <w:rFonts w:ascii="Times New Roman"/>
          <w:b/>
          <w:i w:val="false"/>
          <w:color w:val="000000"/>
          <w:sz w:val="28"/>
        </w:rPr>
        <w:t>өмір сүруіміздің айнымас шарты.</w:t>
      </w:r>
    </w:p>
    <w:p>
      <w:pPr>
        <w:spacing w:after="0"/>
        <w:ind w:left="0"/>
        <w:jc w:val="both"/>
      </w:pPr>
      <w:r>
        <w:rPr>
          <w:rFonts w:ascii="Times New Roman"/>
          <w:b w:val="false"/>
          <w:i w:val="false"/>
          <w:color w:val="000000"/>
          <w:sz w:val="28"/>
        </w:rPr>
        <w:t xml:space="preserve">
      Қазақстан патриотизмінің </w:t>
      </w:r>
      <w:r>
        <w:rPr>
          <w:rFonts w:ascii="Times New Roman"/>
          <w:b/>
          <w:i w:val="false"/>
          <w:color w:val="000000"/>
          <w:sz w:val="28"/>
        </w:rPr>
        <w:t>іргетасы</w:t>
      </w:r>
      <w:r>
        <w:rPr>
          <w:rFonts w:ascii="Times New Roman"/>
          <w:b w:val="false"/>
          <w:i w:val="false"/>
          <w:color w:val="000000"/>
          <w:sz w:val="28"/>
        </w:rPr>
        <w:t xml:space="preserve"> – </w:t>
      </w:r>
      <w:r>
        <w:rPr>
          <w:rFonts w:ascii="Times New Roman"/>
          <w:b/>
          <w:i w:val="false"/>
          <w:color w:val="000000"/>
          <w:sz w:val="28"/>
        </w:rPr>
        <w:t xml:space="preserve">барлық азаматтардың тең құқылығы және олардың </w:t>
      </w:r>
      <w:r>
        <w:rPr>
          <w:rFonts w:ascii="Times New Roman"/>
          <w:b w:val="false"/>
          <w:i w:val="false"/>
          <w:color w:val="000000"/>
          <w:sz w:val="28"/>
        </w:rPr>
        <w:t xml:space="preserve">Отан намысы алдындағы </w:t>
      </w:r>
      <w:r>
        <w:rPr>
          <w:rFonts w:ascii="Times New Roman"/>
          <w:b/>
          <w:i w:val="false"/>
          <w:color w:val="000000"/>
          <w:sz w:val="28"/>
        </w:rPr>
        <w:t>жалпы жауапкершілігі.</w:t>
      </w:r>
    </w:p>
    <w:p>
      <w:pPr>
        <w:spacing w:after="0"/>
        <w:ind w:left="0"/>
        <w:jc w:val="both"/>
      </w:pPr>
      <w:r>
        <w:rPr>
          <w:rFonts w:ascii="Times New Roman"/>
          <w:b w:val="false"/>
          <w:i w:val="false"/>
          <w:color w:val="000000"/>
          <w:sz w:val="28"/>
        </w:rPr>
        <w:t xml:space="preserve">
      Биыл </w:t>
      </w:r>
      <w:r>
        <w:rPr>
          <w:rFonts w:ascii="Times New Roman"/>
          <w:b/>
          <w:i w:val="false"/>
          <w:color w:val="000000"/>
          <w:sz w:val="28"/>
        </w:rPr>
        <w:t>Лондон Олимпиадасында</w:t>
      </w:r>
      <w:r>
        <w:rPr>
          <w:rFonts w:ascii="Times New Roman"/>
          <w:b w:val="false"/>
          <w:i w:val="false"/>
          <w:color w:val="000000"/>
          <w:sz w:val="28"/>
        </w:rPr>
        <w:t xml:space="preserve"> біздің спортшыларымыз 205 ұлттық құрама арасынан </w:t>
      </w:r>
      <w:r>
        <w:rPr>
          <w:rFonts w:ascii="Times New Roman"/>
          <w:b/>
          <w:i w:val="false"/>
          <w:color w:val="000000"/>
          <w:sz w:val="28"/>
        </w:rPr>
        <w:t>12-орын</w:t>
      </w:r>
      <w:r>
        <w:rPr>
          <w:rFonts w:ascii="Times New Roman"/>
          <w:b w:val="false"/>
          <w:i w:val="false"/>
          <w:color w:val="000000"/>
          <w:sz w:val="28"/>
        </w:rPr>
        <w:t xml:space="preserve"> алды.</w:t>
      </w:r>
    </w:p>
    <w:p>
      <w:pPr>
        <w:spacing w:after="0"/>
        <w:ind w:left="0"/>
        <w:jc w:val="both"/>
      </w:pPr>
      <w:r>
        <w:rPr>
          <w:rFonts w:ascii="Times New Roman"/>
          <w:b w:val="false"/>
          <w:i w:val="false"/>
          <w:color w:val="000000"/>
          <w:sz w:val="28"/>
        </w:rPr>
        <w:t xml:space="preserve">
      Біздің команда көпұлтты Қазақстанның, көптеген этностардың берік және ынтымақты шаңырағының </w:t>
      </w:r>
      <w:r>
        <w:rPr>
          <w:rFonts w:ascii="Times New Roman"/>
          <w:b/>
          <w:i w:val="false"/>
          <w:color w:val="000000"/>
          <w:sz w:val="28"/>
        </w:rPr>
        <w:t>біртұтас жасағы</w:t>
      </w:r>
      <w:r>
        <w:rPr>
          <w:rFonts w:ascii="Times New Roman"/>
          <w:b w:val="false"/>
          <w:i w:val="false"/>
          <w:color w:val="000000"/>
          <w:sz w:val="28"/>
        </w:rPr>
        <w:t xml:space="preserve"> ретінде сайысқа түсті.</w:t>
      </w:r>
    </w:p>
    <w:p>
      <w:pPr>
        <w:spacing w:after="0"/>
        <w:ind w:left="0"/>
        <w:jc w:val="both"/>
      </w:pPr>
      <w:r>
        <w:rPr>
          <w:rFonts w:ascii="Times New Roman"/>
          <w:b w:val="false"/>
          <w:i w:val="false"/>
          <w:color w:val="000000"/>
          <w:sz w:val="28"/>
        </w:rPr>
        <w:t xml:space="preserve">
      Олимпиададағы жеңіс салтанаты халқымызды одан әрі біріктіре түсті, </w:t>
      </w:r>
      <w:r>
        <w:rPr>
          <w:rFonts w:ascii="Times New Roman"/>
          <w:b/>
          <w:i w:val="false"/>
          <w:color w:val="000000"/>
          <w:sz w:val="28"/>
        </w:rPr>
        <w:t>патриотизмнің ұлы күшін танытты</w:t>
      </w:r>
      <w:r>
        <w:rPr>
          <w:rFonts w:ascii="Times New Roman"/>
          <w:b w:val="false"/>
          <w:i w:val="false"/>
          <w:color w:val="000000"/>
          <w:sz w:val="28"/>
        </w:rPr>
        <w:t>. Бұқаралық спорт және жоғары жетістіктерге жеткізетін спорт кешенді жүйелі тәсілді талап етеді. Тек саламатты ұлт қана бәсекелестікке қабілетті болмақ.</w:t>
      </w:r>
    </w:p>
    <w:p>
      <w:pPr>
        <w:spacing w:after="0"/>
        <w:ind w:left="0"/>
        <w:jc w:val="both"/>
      </w:pPr>
      <w:r>
        <w:rPr>
          <w:rFonts w:ascii="Times New Roman"/>
          <w:b w:val="false"/>
          <w:i w:val="false"/>
          <w:color w:val="000000"/>
          <w:sz w:val="28"/>
        </w:rPr>
        <w:t>
      Үкіметке әлемдік озық тәжірибені есепке ала отырып, Бұқаралық спорт пен жоғары жетістікке жеткізетін спортты дамыту бағдарламасын әзірлеуді тапсырамын.</w:t>
      </w:r>
    </w:p>
    <w:bookmarkStart w:name="z45" w:id="43"/>
    <w:p>
      <w:pPr>
        <w:spacing w:after="0"/>
        <w:ind w:left="0"/>
        <w:jc w:val="left"/>
      </w:pPr>
      <w:r>
        <w:rPr>
          <w:rFonts w:ascii="Times New Roman"/>
          <w:b/>
          <w:i w:val="false"/>
          <w:color w:val="000000"/>
        </w:rPr>
        <w:t xml:space="preserve"> Бірінші. Жаңа қазақстандық патриотизм.</w:t>
      </w:r>
    </w:p>
    <w:bookmarkEnd w:id="43"/>
    <w:p>
      <w:pPr>
        <w:spacing w:after="0"/>
        <w:ind w:left="0"/>
        <w:jc w:val="both"/>
      </w:pPr>
      <w:r>
        <w:rPr>
          <w:rFonts w:ascii="Times New Roman"/>
          <w:b w:val="false"/>
          <w:i w:val="false"/>
          <w:color w:val="000000"/>
          <w:sz w:val="28"/>
        </w:rPr>
        <w:t>
      Болашаққа деген сенім болмаса, толыққанды мемлекет құруға болмайды. Мемлекет пен азаматтың мақсаттары барлық бағыттар бойынша сәйкес келуі өмірлік тұрғыдан маңызды. Мемлекеттің басты міндеті де осы.</w:t>
      </w:r>
    </w:p>
    <w:p>
      <w:pPr>
        <w:spacing w:after="0"/>
        <w:ind w:left="0"/>
        <w:jc w:val="both"/>
      </w:pPr>
      <w:r>
        <w:rPr>
          <w:rFonts w:ascii="Times New Roman"/>
          <w:b w:val="false"/>
          <w:i w:val="false"/>
          <w:color w:val="000000"/>
          <w:sz w:val="28"/>
        </w:rPr>
        <w:t xml:space="preserve">
      Азаматтар мемлекетке </w:t>
      </w:r>
      <w:r>
        <w:rPr>
          <w:rFonts w:ascii="Times New Roman"/>
          <w:b/>
          <w:i w:val="false"/>
          <w:color w:val="000000"/>
          <w:sz w:val="28"/>
        </w:rPr>
        <w:t>болашақ</w:t>
      </w:r>
      <w:r>
        <w:rPr>
          <w:rFonts w:ascii="Times New Roman"/>
          <w:b w:val="false"/>
          <w:i w:val="false"/>
          <w:color w:val="000000"/>
          <w:sz w:val="28"/>
        </w:rPr>
        <w:t xml:space="preserve"> бар болса, </w:t>
      </w:r>
      <w:r>
        <w:rPr>
          <w:rFonts w:ascii="Times New Roman"/>
          <w:b/>
          <w:i w:val="false"/>
          <w:color w:val="000000"/>
          <w:sz w:val="28"/>
        </w:rPr>
        <w:t>даму үшін,</w:t>
      </w:r>
      <w:r>
        <w:rPr>
          <w:rFonts w:ascii="Times New Roman"/>
          <w:b w:val="false"/>
          <w:i w:val="false"/>
          <w:color w:val="000000"/>
          <w:sz w:val="28"/>
        </w:rPr>
        <w:t xml:space="preserve"> жеке және кәсіби тұрғыдан өсу үшін </w:t>
      </w:r>
      <w:r>
        <w:rPr>
          <w:rFonts w:ascii="Times New Roman"/>
          <w:b/>
          <w:i w:val="false"/>
          <w:color w:val="000000"/>
          <w:sz w:val="28"/>
        </w:rPr>
        <w:t>мүмкіндіктер</w:t>
      </w:r>
      <w:r>
        <w:rPr>
          <w:rFonts w:ascii="Times New Roman"/>
          <w:b w:val="false"/>
          <w:i w:val="false"/>
          <w:color w:val="000000"/>
          <w:sz w:val="28"/>
        </w:rPr>
        <w:t xml:space="preserve"> болса ғана сенім артады.</w:t>
      </w:r>
    </w:p>
    <w:p>
      <w:pPr>
        <w:spacing w:after="0"/>
        <w:ind w:left="0"/>
        <w:jc w:val="both"/>
      </w:pPr>
      <w:r>
        <w:rPr>
          <w:rFonts w:ascii="Times New Roman"/>
          <w:b w:val="false"/>
          <w:i w:val="false"/>
          <w:color w:val="000000"/>
          <w:sz w:val="28"/>
        </w:rPr>
        <w:t>
      Мемлекет және халық мұны сезініп, бірлесіп жұмыс істеуге тиіс.</w:t>
      </w:r>
    </w:p>
    <w:p>
      <w:pPr>
        <w:spacing w:after="0"/>
        <w:ind w:left="0"/>
        <w:jc w:val="both"/>
      </w:pPr>
      <w:r>
        <w:rPr>
          <w:rFonts w:ascii="Times New Roman"/>
          <w:b w:val="false"/>
          <w:i w:val="false"/>
          <w:color w:val="000000"/>
          <w:sz w:val="28"/>
        </w:rPr>
        <w:t xml:space="preserve">
      Өз бойымызда және балаларымыздың бойында жаңа </w:t>
      </w:r>
      <w:r>
        <w:rPr>
          <w:rFonts w:ascii="Times New Roman"/>
          <w:b/>
          <w:i w:val="false"/>
          <w:color w:val="000000"/>
          <w:sz w:val="28"/>
        </w:rPr>
        <w:t xml:space="preserve">қазақстандық патриотизмді </w:t>
      </w:r>
      <w:r>
        <w:rPr>
          <w:rFonts w:ascii="Times New Roman"/>
          <w:b w:val="false"/>
          <w:i w:val="false"/>
          <w:color w:val="000000"/>
          <w:sz w:val="28"/>
        </w:rPr>
        <w:t>тәрбиелеуіміз керек. Бұл ең алдымен елге және оның игіліктеріне деген мақтаныш сезімін ұялатады.</w:t>
      </w:r>
    </w:p>
    <w:p>
      <w:pPr>
        <w:spacing w:after="0"/>
        <w:ind w:left="0"/>
        <w:jc w:val="both"/>
      </w:pPr>
      <w:r>
        <w:rPr>
          <w:rFonts w:ascii="Times New Roman"/>
          <w:b w:val="false"/>
          <w:i w:val="false"/>
          <w:color w:val="000000"/>
          <w:sz w:val="28"/>
        </w:rPr>
        <w:t>
      Бірақ бүгінде қалыптасқан мемлекеттің жаңа даму кезеңінде бұл түсініктің өзі жеткіліксіз. Біз бұл мәселеге прагматикалық тұрғыдан қарауымыз керек.</w:t>
      </w:r>
    </w:p>
    <w:p>
      <w:pPr>
        <w:spacing w:after="0"/>
        <w:ind w:left="0"/>
        <w:jc w:val="both"/>
      </w:pPr>
      <w:r>
        <w:rPr>
          <w:rFonts w:ascii="Times New Roman"/>
          <w:b w:val="false"/>
          <w:i w:val="false"/>
          <w:color w:val="000000"/>
          <w:sz w:val="28"/>
        </w:rPr>
        <w:t>
      Егер мемлекет әр азаматтың өмір сапасына, қауіпсіздігіне, тең мүмкіндіктеріне және болашағына кепілдік беретін болса, біз елімізді сүйеміз, онымен мақтанамыз.</w:t>
      </w:r>
    </w:p>
    <w:p>
      <w:pPr>
        <w:spacing w:after="0"/>
        <w:ind w:left="0"/>
        <w:jc w:val="both"/>
      </w:pPr>
      <w:r>
        <w:rPr>
          <w:rFonts w:ascii="Times New Roman"/>
          <w:b w:val="false"/>
          <w:i w:val="false"/>
          <w:color w:val="000000"/>
          <w:sz w:val="28"/>
        </w:rPr>
        <w:t>
      Осындай тәсіл ғана патриотизмді және оны тәрбиелеу мәселесіне прагматикалық және шынайы көзқарасты оятады.</w:t>
      </w:r>
    </w:p>
    <w:p>
      <w:pPr>
        <w:spacing w:after="0"/>
        <w:ind w:left="0"/>
        <w:jc w:val="both"/>
      </w:pPr>
      <w:r>
        <w:rPr>
          <w:rFonts w:ascii="Times New Roman"/>
          <w:b w:val="false"/>
          <w:i w:val="false"/>
          <w:color w:val="000000"/>
          <w:sz w:val="28"/>
        </w:rPr>
        <w:t>
      2050 жылға қарай біз Қазақстанның кез келген азаматы ертеңгі күнге, болашаққа өте сенімді болатындай саяси жүйе құруымыз керек.</w:t>
      </w:r>
    </w:p>
    <w:p>
      <w:pPr>
        <w:spacing w:after="0"/>
        <w:ind w:left="0"/>
        <w:jc w:val="both"/>
      </w:pPr>
      <w:r>
        <w:rPr>
          <w:rFonts w:ascii="Times New Roman"/>
          <w:b w:val="false"/>
          <w:i w:val="false"/>
          <w:color w:val="000000"/>
          <w:sz w:val="28"/>
        </w:rPr>
        <w:t xml:space="preserve">
      Біздің балаларымыз бен немерелеріміз сырт елден гөрі Отанында өмір сүргенді артық көретіндей, өйткені, өз жерінде өзін жақсы сезінетіндей болуға тиіс. </w:t>
      </w:r>
      <w:r>
        <w:rPr>
          <w:rFonts w:ascii="Times New Roman"/>
          <w:b/>
          <w:i w:val="false"/>
          <w:color w:val="000000"/>
          <w:sz w:val="28"/>
        </w:rPr>
        <w:t>Біздің еліміздің әрбір азаматы өзін өз жерінің қожасы ретінде сезінуге тиіс.</w:t>
      </w:r>
    </w:p>
    <w:bookmarkStart w:name="z46" w:id="44"/>
    <w:p>
      <w:pPr>
        <w:spacing w:after="0"/>
        <w:ind w:left="0"/>
        <w:jc w:val="left"/>
      </w:pPr>
      <w:r>
        <w:rPr>
          <w:rFonts w:ascii="Times New Roman"/>
          <w:b/>
          <w:i w:val="false"/>
          <w:color w:val="000000"/>
        </w:rPr>
        <w:t xml:space="preserve"> Екінші. Барлық этностар азаматтары құқықтарының теңдігі.</w:t>
      </w:r>
    </w:p>
    <w:bookmarkEnd w:id="44"/>
    <w:p>
      <w:pPr>
        <w:spacing w:after="0"/>
        <w:ind w:left="0"/>
        <w:jc w:val="both"/>
      </w:pPr>
      <w:r>
        <w:rPr>
          <w:rFonts w:ascii="Times New Roman"/>
          <w:b w:val="false"/>
          <w:i w:val="false"/>
          <w:color w:val="000000"/>
          <w:sz w:val="28"/>
        </w:rPr>
        <w:t>
      Біз – бәріміз тең құқықты, тең мүмкіндіктерді иеленген қазақстандықтармыз.</w:t>
      </w:r>
    </w:p>
    <w:p>
      <w:pPr>
        <w:spacing w:after="0"/>
        <w:ind w:left="0"/>
        <w:jc w:val="both"/>
      </w:pPr>
      <w:r>
        <w:rPr>
          <w:rFonts w:ascii="Times New Roman"/>
          <w:b w:val="false"/>
          <w:i w:val="false"/>
          <w:color w:val="000000"/>
          <w:sz w:val="28"/>
        </w:rPr>
        <w:t>
      Жаңа қазақстандық патриотизм барлық қоғамды, барлық этностық әркелкіліктерді біріктіруге тиіс.</w:t>
      </w:r>
    </w:p>
    <w:p>
      <w:pPr>
        <w:spacing w:after="0"/>
        <w:ind w:left="0"/>
        <w:jc w:val="both"/>
      </w:pPr>
      <w:r>
        <w:rPr>
          <w:rFonts w:ascii="Times New Roman"/>
          <w:b w:val="false"/>
          <w:i w:val="false"/>
          <w:color w:val="000000"/>
          <w:sz w:val="28"/>
        </w:rPr>
        <w:t>
      </w:t>
      </w:r>
      <w:r>
        <w:rPr>
          <w:rFonts w:ascii="Times New Roman"/>
          <w:b/>
          <w:i w:val="false"/>
          <w:color w:val="000000"/>
          <w:sz w:val="28"/>
        </w:rPr>
        <w:t>Біз – көпұлтты қоғамбыз.</w:t>
      </w:r>
      <w:r>
        <w:rPr>
          <w:rFonts w:ascii="Times New Roman"/>
          <w:b w:val="false"/>
          <w:i w:val="false"/>
          <w:color w:val="000000"/>
          <w:sz w:val="28"/>
        </w:rPr>
        <w:t xml:space="preserve"> Және де ұлтаралық қатынастар мәселесінде ешқандай қосарланған стандарттар болмауға тиіс.</w:t>
      </w:r>
    </w:p>
    <w:p>
      <w:pPr>
        <w:spacing w:after="0"/>
        <w:ind w:left="0"/>
        <w:jc w:val="both"/>
      </w:pPr>
      <w:r>
        <w:rPr>
          <w:rFonts w:ascii="Times New Roman"/>
          <w:b w:val="false"/>
          <w:i w:val="false"/>
          <w:color w:val="000000"/>
          <w:sz w:val="28"/>
        </w:rPr>
        <w:t>
      Мемлекетте бәрі де тең болуға тиіс. Этностық немесе басқа да белгілер бойынша жақсы немесе жаман деген болмауға тиіс.</w:t>
      </w:r>
    </w:p>
    <w:p>
      <w:pPr>
        <w:spacing w:after="0"/>
        <w:ind w:left="0"/>
        <w:jc w:val="both"/>
      </w:pPr>
      <w:r>
        <w:rPr>
          <w:rFonts w:ascii="Times New Roman"/>
          <w:b w:val="false"/>
          <w:i w:val="false"/>
          <w:color w:val="000000"/>
          <w:sz w:val="28"/>
        </w:rPr>
        <w:t xml:space="preserve">
      Бұл мәселе мен үшін декларативті емес. </w:t>
      </w:r>
      <w:r>
        <w:rPr>
          <w:rFonts w:ascii="Times New Roman"/>
          <w:b/>
          <w:i w:val="false"/>
          <w:color w:val="000000"/>
          <w:sz w:val="28"/>
        </w:rPr>
        <w:t>Егер біреуге этностық белгісі бойынша қысым жасалса, онда бүкіл қазақстандықтарға қысым жасалды деп есептеу керек.</w:t>
      </w:r>
    </w:p>
    <w:p>
      <w:pPr>
        <w:spacing w:after="0"/>
        <w:ind w:left="0"/>
        <w:jc w:val="both"/>
      </w:pPr>
      <w:r>
        <w:rPr>
          <w:rFonts w:ascii="Times New Roman"/>
          <w:b w:val="false"/>
          <w:i w:val="false"/>
          <w:color w:val="000000"/>
          <w:sz w:val="28"/>
        </w:rPr>
        <w:t>
      </w:t>
      </w:r>
      <w:r>
        <w:rPr>
          <w:rFonts w:ascii="Times New Roman"/>
          <w:b/>
          <w:i w:val="false"/>
          <w:color w:val="000000"/>
          <w:sz w:val="28"/>
        </w:rPr>
        <w:t>Ешқандай этносқа ешқандай артықшылық болмайды және болмауға тиіс, барлығының құқықтары мен міндеттері бірдей.</w:t>
      </w:r>
    </w:p>
    <w:p>
      <w:pPr>
        <w:spacing w:after="0"/>
        <w:ind w:left="0"/>
        <w:jc w:val="both"/>
      </w:pPr>
      <w:r>
        <w:rPr>
          <w:rFonts w:ascii="Times New Roman"/>
          <w:b w:val="false"/>
          <w:i w:val="false"/>
          <w:color w:val="000000"/>
          <w:sz w:val="28"/>
        </w:rPr>
        <w:t>
      Біз тең мүмкіндіктер қоғамын, бәрі заң алдында бірдей болатын қоғамды құрудамыз.</w:t>
      </w:r>
    </w:p>
    <w:p>
      <w:pPr>
        <w:spacing w:after="0"/>
        <w:ind w:left="0"/>
        <w:jc w:val="both"/>
      </w:pPr>
      <w:r>
        <w:rPr>
          <w:rFonts w:ascii="Times New Roman"/>
          <w:b w:val="false"/>
          <w:i w:val="false"/>
          <w:color w:val="000000"/>
          <w:sz w:val="28"/>
        </w:rPr>
        <w:t>
      Біз ешқашан оқуға түсу, жұмысқа тұру және қызмет бабында өсу этностық белгі арқылы шешіледі дегенді ойға да алмауға тиіспіз.</w:t>
      </w:r>
    </w:p>
    <w:p>
      <w:pPr>
        <w:spacing w:after="0"/>
        <w:ind w:left="0"/>
        <w:jc w:val="both"/>
      </w:pPr>
      <w:r>
        <w:rPr>
          <w:rFonts w:ascii="Times New Roman"/>
          <w:b w:val="false"/>
          <w:i w:val="false"/>
          <w:color w:val="000000"/>
          <w:sz w:val="28"/>
        </w:rPr>
        <w:t xml:space="preserve">
      Мен Үкімет пен әкімдердің </w:t>
      </w:r>
      <w:r>
        <w:rPr>
          <w:rFonts w:ascii="Times New Roman"/>
          <w:b/>
          <w:i w:val="false"/>
          <w:color w:val="000000"/>
          <w:sz w:val="28"/>
        </w:rPr>
        <w:t>еңбек саясатына тәртіп енгізуін</w:t>
      </w:r>
      <w:r>
        <w:rPr>
          <w:rFonts w:ascii="Times New Roman"/>
          <w:b w:val="false"/>
          <w:i w:val="false"/>
          <w:color w:val="000000"/>
          <w:sz w:val="28"/>
        </w:rPr>
        <w:t xml:space="preserve"> талап етемін. Жұмысқа, әсіресе жергілікті билік органдарына этностық ерекшеліктеріне қарамастан, үздіктер алынуы керек. </w:t>
      </w:r>
      <w:r>
        <w:rPr>
          <w:rFonts w:ascii="Times New Roman"/>
          <w:b/>
          <w:i w:val="false"/>
          <w:color w:val="000000"/>
          <w:sz w:val="28"/>
        </w:rPr>
        <w:t xml:space="preserve">Өлшем біреу ғана – өте жоғары этика және кәсібилік. </w:t>
      </w:r>
      <w:r>
        <w:rPr>
          <w:rFonts w:ascii="Times New Roman"/>
          <w:b w:val="false"/>
          <w:i w:val="false"/>
          <w:color w:val="000000"/>
          <w:sz w:val="28"/>
        </w:rPr>
        <w:t>Министрліктер мен әкімдіктердің барлық буындарында кадр таңдауда байқалатын біржақтылықты түзеу керек.</w:t>
      </w:r>
    </w:p>
    <w:p>
      <w:pPr>
        <w:spacing w:after="0"/>
        <w:ind w:left="0"/>
        <w:jc w:val="both"/>
      </w:pPr>
      <w:r>
        <w:rPr>
          <w:rFonts w:ascii="Times New Roman"/>
          <w:b w:val="false"/>
          <w:i w:val="false"/>
          <w:color w:val="000000"/>
          <w:sz w:val="28"/>
        </w:rPr>
        <w:t xml:space="preserve">
      Біздің қоғамымызда </w:t>
      </w:r>
      <w:r>
        <w:rPr>
          <w:rFonts w:ascii="Times New Roman"/>
          <w:b/>
          <w:i w:val="false"/>
          <w:color w:val="000000"/>
          <w:sz w:val="28"/>
        </w:rPr>
        <w:t xml:space="preserve">"артық" немесе "бөтен", "біздікі" немесе "біздікі емес" </w:t>
      </w:r>
      <w:r>
        <w:rPr>
          <w:rFonts w:ascii="Times New Roman"/>
          <w:b w:val="false"/>
          <w:i w:val="false"/>
          <w:color w:val="000000"/>
          <w:sz w:val="28"/>
        </w:rPr>
        <w:t xml:space="preserve">деген болмауға тиіс. Біз </w:t>
      </w:r>
      <w:r>
        <w:rPr>
          <w:rFonts w:ascii="Times New Roman"/>
          <w:b/>
          <w:i w:val="false"/>
          <w:color w:val="000000"/>
          <w:sz w:val="28"/>
        </w:rPr>
        <w:t>еліміздің бірде-бір азаматын сыртта</w:t>
      </w:r>
      <w:r>
        <w:rPr>
          <w:rFonts w:ascii="Times New Roman"/>
          <w:b w:val="false"/>
          <w:i w:val="false"/>
          <w:color w:val="000000"/>
          <w:sz w:val="28"/>
        </w:rPr>
        <w:t xml:space="preserve"> қалдыра алмаймыз. Әрбір қазақстандық </w:t>
      </w:r>
      <w:r>
        <w:rPr>
          <w:rFonts w:ascii="Times New Roman"/>
          <w:b/>
          <w:i w:val="false"/>
          <w:color w:val="000000"/>
          <w:sz w:val="28"/>
        </w:rPr>
        <w:t xml:space="preserve">биліктің </w:t>
      </w:r>
      <w:r>
        <w:rPr>
          <w:rFonts w:ascii="Times New Roman"/>
          <w:b/>
          <w:i w:val="false"/>
          <w:color w:val="000000"/>
          <w:sz w:val="28"/>
        </w:rPr>
        <w:t xml:space="preserve">қолдайтынын және тірек екенін </w:t>
      </w:r>
      <w:r>
        <w:rPr>
          <w:rFonts w:ascii="Times New Roman"/>
          <w:b w:val="false"/>
          <w:i w:val="false"/>
          <w:color w:val="000000"/>
          <w:sz w:val="28"/>
        </w:rPr>
        <w:t>сезінуге тиіс.</w:t>
      </w:r>
    </w:p>
    <w:p>
      <w:pPr>
        <w:spacing w:after="0"/>
        <w:ind w:left="0"/>
        <w:jc w:val="both"/>
      </w:pPr>
      <w:r>
        <w:rPr>
          <w:rFonts w:ascii="Times New Roman"/>
          <w:b w:val="false"/>
          <w:i w:val="false"/>
          <w:color w:val="000000"/>
          <w:sz w:val="28"/>
        </w:rPr>
        <w:t>
      </w:t>
      </w:r>
      <w:r>
        <w:rPr>
          <w:rFonts w:ascii="Times New Roman"/>
          <w:b/>
          <w:i w:val="false"/>
          <w:color w:val="000000"/>
          <w:sz w:val="28"/>
        </w:rPr>
        <w:t>Ұлттардың этносаралық келісіміне сына қағуға тырысатындардың барлығы да заңмен қудаланады.</w:t>
      </w:r>
    </w:p>
    <w:p>
      <w:pPr>
        <w:spacing w:after="0"/>
        <w:ind w:left="0"/>
        <w:jc w:val="both"/>
      </w:pPr>
      <w:r>
        <w:rPr>
          <w:rFonts w:ascii="Times New Roman"/>
          <w:b w:val="false"/>
          <w:i w:val="false"/>
          <w:color w:val="000000"/>
          <w:sz w:val="28"/>
        </w:rPr>
        <w:t xml:space="preserve">
      Мұнда </w:t>
      </w:r>
      <w:r>
        <w:rPr>
          <w:rFonts w:ascii="Times New Roman"/>
          <w:b/>
          <w:i w:val="false"/>
          <w:color w:val="000000"/>
          <w:sz w:val="28"/>
        </w:rPr>
        <w:t>ерекше жауапкершілік</w:t>
      </w:r>
      <w:r>
        <w:rPr>
          <w:rFonts w:ascii="Times New Roman"/>
          <w:b w:val="false"/>
          <w:i w:val="false"/>
          <w:color w:val="000000"/>
          <w:sz w:val="28"/>
        </w:rPr>
        <w:t xml:space="preserve"> біздерге, </w:t>
      </w:r>
      <w:r>
        <w:rPr>
          <w:rFonts w:ascii="Times New Roman"/>
          <w:b/>
          <w:i w:val="false"/>
          <w:color w:val="000000"/>
          <w:sz w:val="28"/>
        </w:rPr>
        <w:t>қазақтарға</w:t>
      </w:r>
      <w:r>
        <w:rPr>
          <w:rFonts w:ascii="Times New Roman"/>
          <w:b w:val="false"/>
          <w:i w:val="false"/>
          <w:color w:val="000000"/>
          <w:sz w:val="28"/>
        </w:rPr>
        <w:t xml:space="preserve"> артылады.</w:t>
      </w:r>
    </w:p>
    <w:p>
      <w:pPr>
        <w:spacing w:after="0"/>
        <w:ind w:left="0"/>
        <w:jc w:val="both"/>
      </w:pPr>
      <w:r>
        <w:rPr>
          <w:rFonts w:ascii="Times New Roman"/>
          <w:b w:val="false"/>
          <w:i w:val="false"/>
          <w:color w:val="000000"/>
          <w:sz w:val="28"/>
        </w:rPr>
        <w:t>
      </w:t>
      </w:r>
      <w:r>
        <w:rPr>
          <w:rFonts w:ascii="Times New Roman"/>
          <w:b/>
          <w:i w:val="false"/>
          <w:color w:val="000000"/>
          <w:sz w:val="28"/>
        </w:rPr>
        <w:t>Қазақстан</w:t>
      </w:r>
      <w:r>
        <w:rPr>
          <w:rFonts w:ascii="Times New Roman"/>
          <w:b w:val="false"/>
          <w:i w:val="false"/>
          <w:color w:val="000000"/>
          <w:sz w:val="28"/>
        </w:rPr>
        <w:t xml:space="preserve"> – біздің </w:t>
      </w:r>
      <w:r>
        <w:rPr>
          <w:rFonts w:ascii="Times New Roman"/>
          <w:b/>
          <w:i w:val="false"/>
          <w:color w:val="000000"/>
          <w:sz w:val="28"/>
        </w:rPr>
        <w:t>қасиетті мекеніміз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Кейінгі ұрпақ</w:t>
      </w:r>
      <w:r>
        <w:rPr>
          <w:rFonts w:ascii="Times New Roman"/>
          <w:b w:val="false"/>
          <w:i w:val="false"/>
          <w:color w:val="000000"/>
          <w:sz w:val="28"/>
        </w:rPr>
        <w:t xml:space="preserve"> осынау қастерлі өлкеде өмір сүріп, өркен жаятын болады.</w:t>
      </w:r>
    </w:p>
    <w:p>
      <w:pPr>
        <w:spacing w:after="0"/>
        <w:ind w:left="0"/>
        <w:jc w:val="both"/>
      </w:pPr>
      <w:r>
        <w:rPr>
          <w:rFonts w:ascii="Times New Roman"/>
          <w:b w:val="false"/>
          <w:i w:val="false"/>
          <w:color w:val="000000"/>
          <w:sz w:val="28"/>
        </w:rPr>
        <w:t xml:space="preserve">
      Қазақ жеріне тағдырдың жазуымен алуан </w:t>
      </w:r>
      <w:r>
        <w:rPr>
          <w:rFonts w:ascii="Times New Roman"/>
          <w:b/>
          <w:i w:val="false"/>
          <w:color w:val="000000"/>
          <w:sz w:val="28"/>
        </w:rPr>
        <w:t>түрлі ұлт өкілдері</w:t>
      </w:r>
      <w:r>
        <w:rPr>
          <w:rFonts w:ascii="Times New Roman"/>
          <w:b w:val="false"/>
          <w:i w:val="false"/>
          <w:color w:val="000000"/>
          <w:sz w:val="28"/>
        </w:rPr>
        <w:t xml:space="preserve"> қоныс аударды.</w:t>
      </w:r>
    </w:p>
    <w:p>
      <w:pPr>
        <w:spacing w:after="0"/>
        <w:ind w:left="0"/>
        <w:jc w:val="both"/>
      </w:pPr>
      <w:r>
        <w:rPr>
          <w:rFonts w:ascii="Times New Roman"/>
          <w:b w:val="false"/>
          <w:i w:val="false"/>
          <w:color w:val="000000"/>
          <w:sz w:val="28"/>
        </w:rPr>
        <w:t>
      Біз оларға құшағымызды ашып, қазақи қонақжайлылықпен қарсы алдық.</w:t>
      </w:r>
    </w:p>
    <w:p>
      <w:pPr>
        <w:spacing w:after="0"/>
        <w:ind w:left="0"/>
        <w:jc w:val="both"/>
      </w:pPr>
      <w:r>
        <w:rPr>
          <w:rFonts w:ascii="Times New Roman"/>
          <w:b w:val="false"/>
          <w:i w:val="false"/>
          <w:color w:val="000000"/>
          <w:sz w:val="28"/>
        </w:rPr>
        <w:t xml:space="preserve">
      Олар біздің елімізде өсіп-өніп, </w:t>
      </w:r>
      <w:r>
        <w:rPr>
          <w:rFonts w:ascii="Times New Roman"/>
          <w:b/>
          <w:i w:val="false"/>
          <w:color w:val="000000"/>
          <w:sz w:val="28"/>
        </w:rPr>
        <w:t>бауырларымызға</w:t>
      </w:r>
      <w:r>
        <w:rPr>
          <w:rFonts w:ascii="Times New Roman"/>
          <w:b w:val="false"/>
          <w:i w:val="false"/>
          <w:color w:val="000000"/>
          <w:sz w:val="28"/>
        </w:rPr>
        <w:t xml:space="preserve"> айналды.</w:t>
      </w:r>
    </w:p>
    <w:p>
      <w:pPr>
        <w:spacing w:after="0"/>
        <w:ind w:left="0"/>
        <w:jc w:val="both"/>
      </w:pPr>
      <w:r>
        <w:rPr>
          <w:rFonts w:ascii="Times New Roman"/>
          <w:b w:val="false"/>
          <w:i w:val="false"/>
          <w:color w:val="000000"/>
          <w:sz w:val="28"/>
        </w:rPr>
        <w:t xml:space="preserve">
      Қазір біз </w:t>
      </w:r>
      <w:r>
        <w:rPr>
          <w:rFonts w:ascii="Times New Roman"/>
          <w:b/>
          <w:i w:val="false"/>
          <w:color w:val="000000"/>
          <w:sz w:val="28"/>
        </w:rPr>
        <w:t>көпұлтты сипаты бар, біртұтас елміз</w:t>
      </w:r>
      <w:r>
        <w:rPr>
          <w:rFonts w:ascii="Times New Roman"/>
          <w:b w:val="false"/>
          <w:i w:val="false"/>
          <w:color w:val="000000"/>
          <w:sz w:val="28"/>
        </w:rPr>
        <w:t>.</w:t>
      </w:r>
    </w:p>
    <w:p>
      <w:pPr>
        <w:spacing w:after="0"/>
        <w:ind w:left="0"/>
        <w:jc w:val="both"/>
      </w:pPr>
      <w:r>
        <w:rPr>
          <w:rFonts w:ascii="Times New Roman"/>
          <w:b w:val="false"/>
          <w:i w:val="false"/>
          <w:color w:val="000000"/>
          <w:sz w:val="28"/>
        </w:rPr>
        <w:t>
      Жаһандану дәуірі – көпұлтты мемлекеттер дәуірі.</w:t>
      </w:r>
    </w:p>
    <w:p>
      <w:pPr>
        <w:spacing w:after="0"/>
        <w:ind w:left="0"/>
        <w:jc w:val="both"/>
      </w:pPr>
      <w:r>
        <w:rPr>
          <w:rFonts w:ascii="Times New Roman"/>
          <w:b w:val="false"/>
          <w:i w:val="false"/>
          <w:color w:val="000000"/>
          <w:sz w:val="28"/>
        </w:rPr>
        <w:t>
      Бұл – әлемдік үрдіс.</w:t>
      </w:r>
    </w:p>
    <w:p>
      <w:pPr>
        <w:spacing w:after="0"/>
        <w:ind w:left="0"/>
        <w:jc w:val="both"/>
      </w:pPr>
      <w:r>
        <w:rPr>
          <w:rFonts w:ascii="Times New Roman"/>
          <w:b w:val="false"/>
          <w:i w:val="false"/>
          <w:color w:val="000000"/>
          <w:sz w:val="28"/>
        </w:rPr>
        <w:t xml:space="preserve">
      Еліміздің дамуына барша ұлт пен ұлыс өкілдері </w:t>
      </w:r>
      <w:r>
        <w:rPr>
          <w:rFonts w:ascii="Times New Roman"/>
          <w:b/>
          <w:i w:val="false"/>
          <w:color w:val="000000"/>
          <w:sz w:val="28"/>
        </w:rPr>
        <w:t>бірге үлес қосты.</w:t>
      </w:r>
    </w:p>
    <w:p>
      <w:pPr>
        <w:spacing w:after="0"/>
        <w:ind w:left="0"/>
        <w:jc w:val="both"/>
      </w:pPr>
      <w:r>
        <w:rPr>
          <w:rFonts w:ascii="Times New Roman"/>
          <w:b w:val="false"/>
          <w:i w:val="false"/>
          <w:color w:val="000000"/>
          <w:sz w:val="28"/>
        </w:rPr>
        <w:t>
      Ендеше, тәуелсіз қазақ елінің азаматтарын алалауға, бауырластығын бұзуға ешкімнің хақысы жоқ.</w:t>
      </w:r>
    </w:p>
    <w:p>
      <w:pPr>
        <w:spacing w:after="0"/>
        <w:ind w:left="0"/>
        <w:jc w:val="both"/>
      </w:pPr>
      <w:r>
        <w:rPr>
          <w:rFonts w:ascii="Times New Roman"/>
          <w:b w:val="false"/>
          <w:i w:val="false"/>
          <w:color w:val="000000"/>
          <w:sz w:val="28"/>
        </w:rPr>
        <w:t xml:space="preserve">
      Барлық ұлт өкілдерімен тіл табысып, тату-тәтті, бейбітшілік пен келісімде өмір сүру – </w:t>
      </w:r>
      <w:r>
        <w:rPr>
          <w:rFonts w:ascii="Times New Roman"/>
          <w:b/>
          <w:i w:val="false"/>
          <w:color w:val="000000"/>
          <w:sz w:val="28"/>
        </w:rPr>
        <w:t xml:space="preserve">барша қазақтың басты қағидасы </w:t>
      </w:r>
      <w:r>
        <w:rPr>
          <w:rFonts w:ascii="Times New Roman"/>
          <w:b w:val="false"/>
          <w:i w:val="false"/>
          <w:color w:val="000000"/>
          <w:sz w:val="28"/>
        </w:rPr>
        <w:t>болуы шарт.</w:t>
      </w:r>
    </w:p>
    <w:p>
      <w:pPr>
        <w:spacing w:after="0"/>
        <w:ind w:left="0"/>
        <w:jc w:val="both"/>
      </w:pPr>
      <w:r>
        <w:rPr>
          <w:rFonts w:ascii="Times New Roman"/>
          <w:b w:val="false"/>
          <w:i w:val="false"/>
          <w:color w:val="000000"/>
          <w:sz w:val="28"/>
        </w:rPr>
        <w:t xml:space="preserve">
      Өз халқын сүйетін адам, өз жұртына жақсылық тілеген жан өзге халықтарды ашындырмайды, </w:t>
      </w:r>
      <w:r>
        <w:rPr>
          <w:rFonts w:ascii="Times New Roman"/>
          <w:b/>
          <w:i w:val="false"/>
          <w:color w:val="000000"/>
          <w:sz w:val="28"/>
        </w:rPr>
        <w:t>өз ұлтын ешкімге қарсы қоймайды.</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ел иесі ретінде</w:t>
      </w:r>
      <w:r>
        <w:rPr>
          <w:rFonts w:ascii="Times New Roman"/>
          <w:b w:val="false"/>
          <w:i w:val="false"/>
          <w:color w:val="000000"/>
          <w:sz w:val="28"/>
        </w:rPr>
        <w:t xml:space="preserve"> биік бола білсек, өзгелерге сыйлы боламыз.</w:t>
      </w:r>
    </w:p>
    <w:p>
      <w:pPr>
        <w:spacing w:after="0"/>
        <w:ind w:left="0"/>
        <w:jc w:val="both"/>
      </w:pPr>
      <w:r>
        <w:rPr>
          <w:rFonts w:ascii="Times New Roman"/>
          <w:b w:val="false"/>
          <w:i w:val="false"/>
          <w:color w:val="000000"/>
          <w:sz w:val="28"/>
        </w:rPr>
        <w:t xml:space="preserve">
      Тіл туралы </w:t>
      </w:r>
      <w:r>
        <w:rPr>
          <w:rFonts w:ascii="Times New Roman"/>
          <w:b/>
          <w:i w:val="false"/>
          <w:color w:val="000000"/>
          <w:sz w:val="28"/>
        </w:rPr>
        <w:t>жауапкершілігі жоғары саясат</w:t>
      </w:r>
      <w:r>
        <w:rPr>
          <w:rFonts w:ascii="Times New Roman"/>
          <w:b w:val="false"/>
          <w:i w:val="false"/>
          <w:color w:val="000000"/>
          <w:sz w:val="28"/>
        </w:rPr>
        <w:t xml:space="preserve"> біздің қоғамымызды одан әрі ұйыстыра түсетін </w:t>
      </w:r>
      <w:r>
        <w:rPr>
          <w:rFonts w:ascii="Times New Roman"/>
          <w:b/>
          <w:i w:val="false"/>
          <w:color w:val="000000"/>
          <w:sz w:val="28"/>
        </w:rPr>
        <w:t>басты фактор</w:t>
      </w:r>
      <w:r>
        <w:rPr>
          <w:rFonts w:ascii="Times New Roman"/>
          <w:b w:val="false"/>
          <w:i w:val="false"/>
          <w:color w:val="000000"/>
          <w:sz w:val="28"/>
        </w:rPr>
        <w:t xml:space="preserve"> болуға тиіс.</w:t>
      </w:r>
    </w:p>
    <w:p>
      <w:pPr>
        <w:spacing w:after="0"/>
        <w:ind w:left="0"/>
        <w:jc w:val="both"/>
      </w:pPr>
      <w:r>
        <w:rPr>
          <w:rFonts w:ascii="Times New Roman"/>
          <w:b w:val="false"/>
          <w:i w:val="false"/>
          <w:color w:val="000000"/>
          <w:sz w:val="28"/>
        </w:rPr>
        <w:t xml:space="preserve">
      Біз алдағы уақытта да </w:t>
      </w:r>
      <w:r>
        <w:rPr>
          <w:rFonts w:ascii="Times New Roman"/>
          <w:b/>
          <w:i w:val="false"/>
          <w:color w:val="000000"/>
          <w:sz w:val="28"/>
        </w:rPr>
        <w:t>мемлекеттік тілді дамыту</w:t>
      </w:r>
      <w:r>
        <w:rPr>
          <w:rFonts w:ascii="Times New Roman"/>
          <w:b w:val="false"/>
          <w:i w:val="false"/>
          <w:color w:val="000000"/>
          <w:sz w:val="28"/>
        </w:rPr>
        <w:t xml:space="preserve"> жөніндегі кешенді шараларды жүзеге асыруды табандылықпен жалғастыра береміз.</w:t>
      </w:r>
    </w:p>
    <w:p>
      <w:pPr>
        <w:spacing w:after="0"/>
        <w:ind w:left="0"/>
        <w:jc w:val="both"/>
      </w:pPr>
      <w:r>
        <w:rPr>
          <w:rFonts w:ascii="Times New Roman"/>
          <w:b w:val="false"/>
          <w:i w:val="false"/>
          <w:color w:val="000000"/>
          <w:sz w:val="28"/>
        </w:rPr>
        <w:t>
      Кез келген тіл өзге тілмен қарым-қатынасқа түскенде ғана өсіп, өркен жаятынын әрдайым есте сақтаған жөн.</w:t>
      </w:r>
    </w:p>
    <w:p>
      <w:pPr>
        <w:spacing w:after="0"/>
        <w:ind w:left="0"/>
        <w:jc w:val="both"/>
      </w:pPr>
      <w:r>
        <w:rPr>
          <w:rFonts w:ascii="Times New Roman"/>
          <w:b w:val="false"/>
          <w:i w:val="false"/>
          <w:color w:val="000000"/>
          <w:sz w:val="28"/>
        </w:rPr>
        <w:t xml:space="preserve">
      Осы заманғы ғылыми терминологияның негізін </w:t>
      </w:r>
      <w:r>
        <w:rPr>
          <w:rFonts w:ascii="Times New Roman"/>
          <w:b/>
          <w:i w:val="false"/>
          <w:color w:val="000000"/>
          <w:sz w:val="28"/>
        </w:rPr>
        <w:t>латын тілінен</w:t>
      </w:r>
      <w:r>
        <w:rPr>
          <w:rFonts w:ascii="Times New Roman"/>
          <w:b w:val="false"/>
          <w:i w:val="false"/>
          <w:color w:val="000000"/>
          <w:sz w:val="28"/>
        </w:rPr>
        <w:t xml:space="preserve"> енген сөздер құраса, ақпараттық технология дамыған қазіргі дәуірде күн сайын дерлік </w:t>
      </w:r>
      <w:r>
        <w:rPr>
          <w:rFonts w:ascii="Times New Roman"/>
          <w:b/>
          <w:i w:val="false"/>
          <w:color w:val="000000"/>
          <w:sz w:val="28"/>
        </w:rPr>
        <w:t>ағылшын тілі</w:t>
      </w:r>
      <w:r>
        <w:rPr>
          <w:rFonts w:ascii="Times New Roman"/>
          <w:b w:val="false"/>
          <w:i w:val="false"/>
          <w:color w:val="000000"/>
          <w:sz w:val="28"/>
        </w:rPr>
        <w:t xml:space="preserve"> дүние жүзі халықтарының тілдеріне жаңа сөздер мен ұғымдар арқылы батыл ену үстінде. Бұл үдерістен біз де тыс қалмауымыз керек.</w:t>
      </w:r>
    </w:p>
    <w:p>
      <w:pPr>
        <w:spacing w:after="0"/>
        <w:ind w:left="0"/>
        <w:jc w:val="both"/>
      </w:pPr>
      <w:r>
        <w:rPr>
          <w:rFonts w:ascii="Times New Roman"/>
          <w:b w:val="false"/>
          <w:i w:val="false"/>
          <w:color w:val="000000"/>
          <w:sz w:val="28"/>
        </w:rPr>
        <w:t xml:space="preserve">
      Қазақ тілінің осы заманның биік талабына сай, </w:t>
      </w:r>
      <w:r>
        <w:rPr>
          <w:rFonts w:ascii="Times New Roman"/>
          <w:b/>
          <w:i w:val="false"/>
          <w:color w:val="000000"/>
          <w:sz w:val="28"/>
        </w:rPr>
        <w:t>бай терминологиялық қорын</w:t>
      </w:r>
      <w:r>
        <w:rPr>
          <w:rFonts w:ascii="Times New Roman"/>
          <w:b w:val="false"/>
          <w:i w:val="false"/>
          <w:color w:val="000000"/>
          <w:sz w:val="28"/>
        </w:rPr>
        <w:t xml:space="preserve"> жасаған соң оны рет-ретімен, кезең-кезеңімен қоғамдық өмірдің бар саласына батыл енгізуіміз керек.</w:t>
      </w:r>
    </w:p>
    <w:p>
      <w:pPr>
        <w:spacing w:after="0"/>
        <w:ind w:left="0"/>
        <w:jc w:val="both"/>
      </w:pPr>
      <w:r>
        <w:rPr>
          <w:rFonts w:ascii="Times New Roman"/>
          <w:b w:val="false"/>
          <w:i w:val="false"/>
          <w:color w:val="000000"/>
          <w:sz w:val="28"/>
        </w:rPr>
        <w:t xml:space="preserve">
      Мемлекеттік тілмен қатар Қазақстанда тұратын </w:t>
      </w:r>
      <w:r>
        <w:rPr>
          <w:rFonts w:ascii="Times New Roman"/>
          <w:b/>
          <w:i w:val="false"/>
          <w:color w:val="000000"/>
          <w:sz w:val="28"/>
        </w:rPr>
        <w:t xml:space="preserve">барлық ұлттар мен ұлыстардың тілін, мәдениетін және салт-дәстүрін дамытуға </w:t>
      </w:r>
      <w:r>
        <w:rPr>
          <w:rFonts w:ascii="Times New Roman"/>
          <w:b w:val="false"/>
          <w:i w:val="false"/>
          <w:color w:val="000000"/>
          <w:sz w:val="28"/>
        </w:rPr>
        <w:t>барынша жағдай жасауды алдағы уақытта да жалғастыра беретін боламыз.</w:t>
      </w:r>
    </w:p>
    <w:bookmarkStart w:name="z47" w:id="45"/>
    <w:p>
      <w:pPr>
        <w:spacing w:after="0"/>
        <w:ind w:left="0"/>
        <w:jc w:val="left"/>
      </w:pPr>
      <w:r>
        <w:rPr>
          <w:rFonts w:ascii="Times New Roman"/>
          <w:b/>
          <w:i w:val="false"/>
          <w:color w:val="000000"/>
        </w:rPr>
        <w:t xml:space="preserve"> Үшінші. Қазақ тілі және тілдердің үштұғырлылығы.</w:t>
      </w:r>
    </w:p>
    <w:bookmarkEnd w:id="45"/>
    <w:p>
      <w:pPr>
        <w:spacing w:after="0"/>
        <w:ind w:left="0"/>
        <w:jc w:val="both"/>
      </w:pPr>
      <w:r>
        <w:rPr>
          <w:rFonts w:ascii="Times New Roman"/>
          <w:b w:val="false"/>
          <w:i w:val="false"/>
          <w:color w:val="000000"/>
          <w:sz w:val="28"/>
        </w:rPr>
        <w:t>
      Жауапкершілікті тіл саясаты қазақ ұлтын біріктіруші басты факторлардың бірі болып табылады.</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Қазақ тілі – біздің рухани негізіміз.</w:t>
      </w:r>
    </w:p>
    <w:p>
      <w:pPr>
        <w:spacing w:after="0"/>
        <w:ind w:left="0"/>
        <w:jc w:val="both"/>
      </w:pPr>
      <w:r>
        <w:rPr>
          <w:rFonts w:ascii="Times New Roman"/>
          <w:b w:val="false"/>
          <w:i w:val="false"/>
          <w:color w:val="000000"/>
          <w:sz w:val="28"/>
        </w:rPr>
        <w:t>
      Біздің міндетіміз – оны барлық салада белсенді пайдалана отырып дамыту. Біз ұрпақтарымызға бабаларымыздың сандаған буынының тәжірибесінен өтіп, біздің де үйлесімді үлесімізбен толыға түсетін қазіргі тілді мұраға қалдыруға тиіспіз. Бұл – өзін қадірлейтін әрбір адам дербес шешуге тиіс міндет.</w:t>
      </w:r>
    </w:p>
    <w:p>
      <w:pPr>
        <w:spacing w:after="0"/>
        <w:ind w:left="0"/>
        <w:jc w:val="both"/>
      </w:pPr>
      <w:r>
        <w:rPr>
          <w:rFonts w:ascii="Times New Roman"/>
          <w:b w:val="false"/>
          <w:i w:val="false"/>
          <w:color w:val="000000"/>
          <w:sz w:val="28"/>
        </w:rPr>
        <w:t>
      Мемлекет өз тарапынан мемлекеттік тілдің позициясын нығайту үшін көп жұмыс атқарып келеді. Қазақ тілін кеңінен қолдану жөніндегі кешенді шараларды жүзеге асыруды жалғастыру керек.</w:t>
      </w:r>
    </w:p>
    <w:p>
      <w:pPr>
        <w:spacing w:after="0"/>
        <w:ind w:left="0"/>
        <w:jc w:val="both"/>
      </w:pPr>
      <w:r>
        <w:rPr>
          <w:rFonts w:ascii="Times New Roman"/>
          <w:b w:val="false"/>
          <w:i w:val="false"/>
          <w:color w:val="000000"/>
          <w:sz w:val="28"/>
        </w:rPr>
        <w:t xml:space="preserve">
      Біз 2025 жылдан бастап </w:t>
      </w:r>
      <w:r>
        <w:rPr>
          <w:rFonts w:ascii="Times New Roman"/>
          <w:b/>
          <w:i w:val="false"/>
          <w:color w:val="000000"/>
          <w:sz w:val="28"/>
        </w:rPr>
        <w:t>әліпбиімізді латын қарпіне,</w:t>
      </w:r>
      <w:r>
        <w:rPr>
          <w:rFonts w:ascii="Times New Roman"/>
          <w:b w:val="false"/>
          <w:i w:val="false"/>
          <w:color w:val="000000"/>
          <w:sz w:val="28"/>
        </w:rPr>
        <w:t xml:space="preserve"> латын әліпбиіне көшіруге кірісуіміз керек. Бұл – ұлт болып шешуге тиіс принципті мәселе. Бір кезде тарих бедерінде біз мұндай қадамды жасағанбыз.</w:t>
      </w:r>
    </w:p>
    <w:p>
      <w:pPr>
        <w:spacing w:after="0"/>
        <w:ind w:left="0"/>
        <w:jc w:val="both"/>
      </w:pPr>
      <w:r>
        <w:rPr>
          <w:rFonts w:ascii="Times New Roman"/>
          <w:b w:val="false"/>
          <w:i w:val="false"/>
          <w:color w:val="000000"/>
          <w:sz w:val="28"/>
        </w:rPr>
        <w:t>
      Балаларымыздың болашағы үшін осындай шешім қабылдауға тиіспіз және бұл әлеммен бірлесе түсуімізге, балаларымыздың ағылшын тілі мен интернет тілін жетік игеруіне, ең бастысы – қазақ тілін жаңғыртуға жағдай туғызады.</w:t>
      </w:r>
    </w:p>
    <w:p>
      <w:pPr>
        <w:spacing w:after="0"/>
        <w:ind w:left="0"/>
        <w:jc w:val="both"/>
      </w:pPr>
      <w:r>
        <w:rPr>
          <w:rFonts w:ascii="Times New Roman"/>
          <w:b w:val="false"/>
          <w:i w:val="false"/>
          <w:color w:val="000000"/>
          <w:sz w:val="28"/>
        </w:rPr>
        <w:t xml:space="preserve">
      - </w:t>
      </w:r>
      <w:r>
        <w:rPr>
          <w:rFonts w:ascii="Times New Roman"/>
          <w:b/>
          <w:i w:val="false"/>
          <w:color w:val="000000"/>
          <w:sz w:val="28"/>
        </w:rPr>
        <w:t xml:space="preserve">Біз қазақ тілін жаңғыртуды </w:t>
      </w:r>
      <w:r>
        <w:rPr>
          <w:rFonts w:ascii="Times New Roman"/>
          <w:b w:val="false"/>
          <w:i w:val="false"/>
          <w:color w:val="000000"/>
          <w:sz w:val="28"/>
        </w:rPr>
        <w:t>жүргізуге тиіспіз. Тілді заманға сай үйлестіріп, терминология мәселесінен консенсус іздеу керек. Сонымен қатар, әбден орныққан халықаралық және шет тілінен енген сөздерді қазақ тіліне аудару мәселесін біржола шешу қажет. Бұл мәселе оқшауланған қайраткерлердің ортасында шешілмеуге тиіс. Үкімет мұны реттегені жөн.</w:t>
      </w:r>
    </w:p>
    <w:p>
      <w:pPr>
        <w:spacing w:after="0"/>
        <w:ind w:left="0"/>
        <w:jc w:val="both"/>
      </w:pPr>
      <w:r>
        <w:rPr>
          <w:rFonts w:ascii="Times New Roman"/>
          <w:b w:val="false"/>
          <w:i w:val="false"/>
          <w:color w:val="000000"/>
          <w:sz w:val="28"/>
        </w:rPr>
        <w:t>
      Бүкіл әлемде бірдей қабылданған терминдер бар. Олар кез келген тілді байытады. Біз өмірді өзіміз күрделендіре түсеміз, түсінбестікке бой алдырып, ақыл-ойды сапырылыстырамыз, көнерген сөздердің шырмауынан шықпаймыз. Мұндай мысалдар аз емес.</w:t>
      </w:r>
    </w:p>
    <w:p>
      <w:pPr>
        <w:spacing w:after="0"/>
        <w:ind w:left="0"/>
        <w:jc w:val="both"/>
      </w:pPr>
      <w:r>
        <w:rPr>
          <w:rFonts w:ascii="Times New Roman"/>
          <w:b w:val="false"/>
          <w:i w:val="false"/>
          <w:color w:val="000000"/>
          <w:sz w:val="28"/>
        </w:rPr>
        <w:t>
      Мен қазіргі тілде жазылған кемінде жүздеген қазіргі кітаптардың тізімін жасап, қазақ тіліне қазіргіше аударуды ұсынамын. Бәлкім, жастар арасында конкурс жариялау керек шығар: өздеріне не нәрсе қызықты әрі пайдалы екенін олар да айтсын.</w:t>
      </w:r>
    </w:p>
    <w:p>
      <w:pPr>
        <w:spacing w:after="0"/>
        <w:ind w:left="0"/>
        <w:jc w:val="both"/>
      </w:pPr>
      <w:r>
        <w:rPr>
          <w:rFonts w:ascii="Times New Roman"/>
          <w:b w:val="false"/>
          <w:i w:val="false"/>
          <w:color w:val="000000"/>
          <w:sz w:val="28"/>
        </w:rPr>
        <w:t xml:space="preserve">
      Қазақ тілін дамыту саясаты одан жерінуге, тіпті қазақтардың өздерінің бойды аулағырақ ұстауына ықпал етпеуі керек. Керісінше, </w:t>
      </w:r>
      <w:r>
        <w:rPr>
          <w:rFonts w:ascii="Times New Roman"/>
          <w:b/>
          <w:i w:val="false"/>
          <w:color w:val="000000"/>
          <w:sz w:val="28"/>
        </w:rPr>
        <w:t xml:space="preserve">тіл Қазақстан халқын біріктіруші болуға тиіс. </w:t>
      </w:r>
      <w:r>
        <w:rPr>
          <w:rFonts w:ascii="Times New Roman"/>
          <w:b w:val="false"/>
          <w:i w:val="false"/>
          <w:color w:val="000000"/>
          <w:sz w:val="28"/>
        </w:rPr>
        <w:t>Бұл үшін тіл саясатын сауатты және дәйекті, қазақстандықтар сөйлесетін бірде-бір тілге қысым жасамай жүргізу керек.</w:t>
      </w:r>
    </w:p>
    <w:p>
      <w:pPr>
        <w:spacing w:after="0"/>
        <w:ind w:left="0"/>
        <w:jc w:val="both"/>
      </w:pPr>
      <w:r>
        <w:rPr>
          <w:rFonts w:ascii="Times New Roman"/>
          <w:b w:val="false"/>
          <w:i w:val="false"/>
          <w:color w:val="000000"/>
          <w:sz w:val="28"/>
        </w:rPr>
        <w:t>
      Сіздер біздің саясатымыз туралы – 2025 жылға қарай қазақстандықтардың 95 пайызы қазақ тілін білуге тиіс екендігін білесіздер.</w:t>
      </w:r>
    </w:p>
    <w:p>
      <w:pPr>
        <w:spacing w:after="0"/>
        <w:ind w:left="0"/>
        <w:jc w:val="both"/>
      </w:pPr>
      <w:r>
        <w:rPr>
          <w:rFonts w:ascii="Times New Roman"/>
          <w:b w:val="false"/>
          <w:i w:val="false"/>
          <w:color w:val="000000"/>
          <w:sz w:val="28"/>
        </w:rPr>
        <w:t>
      Бұл үшін қазір барлық жағдай жасалған.</w:t>
      </w:r>
    </w:p>
    <w:p>
      <w:pPr>
        <w:spacing w:after="0"/>
        <w:ind w:left="0"/>
        <w:jc w:val="both"/>
      </w:pPr>
      <w:r>
        <w:rPr>
          <w:rFonts w:ascii="Times New Roman"/>
          <w:b w:val="false"/>
          <w:i w:val="false"/>
          <w:color w:val="000000"/>
          <w:sz w:val="28"/>
        </w:rPr>
        <w:t xml:space="preserve">
      Қазірдің өзінде еліміздегі оқушылардың </w:t>
      </w:r>
      <w:r>
        <w:rPr>
          <w:rFonts w:ascii="Times New Roman"/>
          <w:b/>
          <w:i w:val="false"/>
          <w:color w:val="000000"/>
          <w:sz w:val="28"/>
        </w:rPr>
        <w:t>60 пайыздан</w:t>
      </w:r>
      <w:r>
        <w:rPr>
          <w:rFonts w:ascii="Times New Roman"/>
          <w:b w:val="false"/>
          <w:i w:val="false"/>
          <w:color w:val="000000"/>
          <w:sz w:val="28"/>
        </w:rPr>
        <w:t xml:space="preserve"> астамы мемлекеттік тілде оқиды. Мемлекеттік тіл барлық мектептерде оқытылады. Бұл – егер бала биыл мектепке барса, енді </w:t>
      </w:r>
      <w:r>
        <w:rPr>
          <w:rFonts w:ascii="Times New Roman"/>
          <w:b/>
          <w:i w:val="false"/>
          <w:color w:val="000000"/>
          <w:sz w:val="28"/>
        </w:rPr>
        <w:t>он-он екі жылдан соң жаппай қазақша білетін қазақстандықтардың жаңа ұрпағы қалыптасады деген сөз.</w:t>
      </w:r>
    </w:p>
    <w:p>
      <w:pPr>
        <w:spacing w:after="0"/>
        <w:ind w:left="0"/>
        <w:jc w:val="both"/>
      </w:pPr>
      <w:r>
        <w:rPr>
          <w:rFonts w:ascii="Times New Roman"/>
          <w:b w:val="false"/>
          <w:i w:val="false"/>
          <w:color w:val="000000"/>
          <w:sz w:val="28"/>
        </w:rPr>
        <w:t>
      </w:t>
      </w:r>
      <w:r>
        <w:rPr>
          <w:rFonts w:ascii="Times New Roman"/>
          <w:b/>
          <w:i w:val="false"/>
          <w:color w:val="000000"/>
          <w:sz w:val="28"/>
        </w:rPr>
        <w:t>Қазақстанның болашағы – қазақ тілінде.</w:t>
      </w:r>
    </w:p>
    <w:p>
      <w:pPr>
        <w:spacing w:after="0"/>
        <w:ind w:left="0"/>
        <w:jc w:val="both"/>
      </w:pPr>
      <w:r>
        <w:rPr>
          <w:rFonts w:ascii="Times New Roman"/>
          <w:b w:val="false"/>
          <w:i w:val="false"/>
          <w:color w:val="000000"/>
          <w:sz w:val="28"/>
        </w:rPr>
        <w:t>
      </w:t>
      </w:r>
      <w:r>
        <w:rPr>
          <w:rFonts w:ascii="Times New Roman"/>
          <w:b/>
          <w:i w:val="false"/>
          <w:color w:val="000000"/>
          <w:sz w:val="28"/>
        </w:rPr>
        <w:t>Қазақ тілі 2025 жылға қарай</w:t>
      </w:r>
      <w:r>
        <w:rPr>
          <w:rFonts w:ascii="Times New Roman"/>
          <w:b w:val="false"/>
          <w:i w:val="false"/>
          <w:color w:val="000000"/>
          <w:sz w:val="28"/>
        </w:rPr>
        <w:t xml:space="preserve"> өмірдің барлық саласында үстемдік етіп, кез келген ортада күнделікті қатынас тіліне айналады.</w:t>
      </w:r>
    </w:p>
    <w:p>
      <w:pPr>
        <w:spacing w:after="0"/>
        <w:ind w:left="0"/>
        <w:jc w:val="both"/>
      </w:pPr>
      <w:r>
        <w:rPr>
          <w:rFonts w:ascii="Times New Roman"/>
          <w:b w:val="false"/>
          <w:i w:val="false"/>
          <w:color w:val="000000"/>
          <w:sz w:val="28"/>
        </w:rPr>
        <w:t>
      Осылай тәуелсіздігіміз бүкіл ұлтты ұйыстыратын ең басты құндылығымыз – туған тіліміздің мерейін үстем ете түседі.</w:t>
      </w:r>
    </w:p>
    <w:p>
      <w:pPr>
        <w:spacing w:after="0"/>
        <w:ind w:left="0"/>
        <w:jc w:val="both"/>
      </w:pPr>
      <w:r>
        <w:rPr>
          <w:rFonts w:ascii="Times New Roman"/>
          <w:b w:val="false"/>
          <w:i w:val="false"/>
          <w:color w:val="000000"/>
          <w:sz w:val="28"/>
        </w:rPr>
        <w:t xml:space="preserve">
      Тәуелсіздігін алған тұста еліміздегі қазақтың саны </w:t>
      </w:r>
      <w:r>
        <w:rPr>
          <w:rFonts w:ascii="Times New Roman"/>
          <w:b/>
          <w:i w:val="false"/>
          <w:color w:val="000000"/>
          <w:sz w:val="28"/>
        </w:rPr>
        <w:t>6,8 миллион</w:t>
      </w:r>
      <w:r>
        <w:rPr>
          <w:rFonts w:ascii="Times New Roman"/>
          <w:b w:val="false"/>
          <w:i w:val="false"/>
          <w:color w:val="000000"/>
          <w:sz w:val="28"/>
        </w:rPr>
        <w:t xml:space="preserve"> немесе </w:t>
      </w:r>
      <w:r>
        <w:rPr>
          <w:rFonts w:ascii="Times New Roman"/>
          <w:b/>
          <w:i w:val="false"/>
          <w:color w:val="000000"/>
          <w:sz w:val="28"/>
        </w:rPr>
        <w:t>41%</w:t>
      </w:r>
      <w:r>
        <w:rPr>
          <w:rFonts w:ascii="Times New Roman"/>
          <w:b w:val="false"/>
          <w:i w:val="false"/>
          <w:color w:val="000000"/>
          <w:sz w:val="28"/>
        </w:rPr>
        <w:t xml:space="preserve"> болса, қазір </w:t>
      </w:r>
      <w:r>
        <w:rPr>
          <w:rFonts w:ascii="Times New Roman"/>
          <w:b/>
          <w:i w:val="false"/>
          <w:color w:val="000000"/>
          <w:sz w:val="28"/>
        </w:rPr>
        <w:t>11 миллионғ</w:t>
      </w:r>
      <w:r>
        <w:rPr>
          <w:rFonts w:ascii="Times New Roman"/>
          <w:b w:val="false"/>
          <w:i w:val="false"/>
          <w:color w:val="000000"/>
          <w:sz w:val="28"/>
        </w:rPr>
        <w:t xml:space="preserve">а жетіп, </w:t>
      </w:r>
      <w:r>
        <w:rPr>
          <w:rFonts w:ascii="Times New Roman"/>
          <w:b/>
          <w:i w:val="false"/>
          <w:color w:val="000000"/>
          <w:sz w:val="28"/>
        </w:rPr>
        <w:t xml:space="preserve">65 %-дан </w:t>
      </w:r>
      <w:r>
        <w:rPr>
          <w:rFonts w:ascii="Times New Roman"/>
          <w:b w:val="false"/>
          <w:i w:val="false"/>
          <w:color w:val="000000"/>
          <w:sz w:val="28"/>
        </w:rPr>
        <w:t>асты.</w:t>
      </w:r>
    </w:p>
    <w:p>
      <w:pPr>
        <w:spacing w:after="0"/>
        <w:ind w:left="0"/>
        <w:jc w:val="both"/>
      </w:pPr>
      <w:r>
        <w:rPr>
          <w:rFonts w:ascii="Times New Roman"/>
          <w:b w:val="false"/>
          <w:i w:val="false"/>
          <w:color w:val="000000"/>
          <w:sz w:val="28"/>
        </w:rPr>
        <w:t>
      Қазақтың саны 4 миллионға артты.</w:t>
      </w:r>
    </w:p>
    <w:p>
      <w:pPr>
        <w:spacing w:after="0"/>
        <w:ind w:left="0"/>
        <w:jc w:val="both"/>
      </w:pPr>
      <w:r>
        <w:rPr>
          <w:rFonts w:ascii="Times New Roman"/>
          <w:b w:val="false"/>
          <w:i w:val="false"/>
          <w:color w:val="000000"/>
          <w:sz w:val="28"/>
        </w:rPr>
        <w:t>
      Егер әрбір қазақ ана тілінде сөйлеуге ұмтылса, тіліміз әлдеқашан Ата Заңымыздағы мәртебесіне лайық орнын иеленер еді.</w:t>
      </w:r>
    </w:p>
    <w:p>
      <w:pPr>
        <w:spacing w:after="0"/>
        <w:ind w:left="0"/>
        <w:jc w:val="both"/>
      </w:pPr>
      <w:r>
        <w:rPr>
          <w:rFonts w:ascii="Times New Roman"/>
          <w:b w:val="false"/>
          <w:i w:val="false"/>
          <w:color w:val="000000"/>
          <w:sz w:val="28"/>
        </w:rPr>
        <w:t>
      Қазақ тілі туралы айтқанда, істі алдымен өзімізден бастауымыз керектігі ұмыт қалады.</w:t>
      </w:r>
    </w:p>
    <w:p>
      <w:pPr>
        <w:spacing w:after="0"/>
        <w:ind w:left="0"/>
        <w:jc w:val="both"/>
      </w:pPr>
      <w:r>
        <w:rPr>
          <w:rFonts w:ascii="Times New Roman"/>
          <w:b w:val="false"/>
          <w:i w:val="false"/>
          <w:color w:val="000000"/>
          <w:sz w:val="28"/>
        </w:rPr>
        <w:t>
      Ұлттық мүддеге қызмет ету үшін әркім өзгені емес, алдымен өзін қамшылауы тиіс.</w:t>
      </w:r>
    </w:p>
    <w:p>
      <w:pPr>
        <w:spacing w:after="0"/>
        <w:ind w:left="0"/>
        <w:jc w:val="both"/>
      </w:pPr>
      <w:r>
        <w:rPr>
          <w:rFonts w:ascii="Times New Roman"/>
          <w:b w:val="false"/>
          <w:i w:val="false"/>
          <w:color w:val="000000"/>
          <w:sz w:val="28"/>
        </w:rPr>
        <w:t xml:space="preserve">
      Тағы да қайталап айтайын: </w:t>
      </w:r>
      <w:r>
        <w:rPr>
          <w:rFonts w:ascii="Times New Roman"/>
          <w:b/>
          <w:i w:val="false"/>
          <w:color w:val="000000"/>
          <w:sz w:val="28"/>
        </w:rPr>
        <w:t xml:space="preserve">қазақ қазақпен қазақша сөйлессін. </w:t>
      </w:r>
      <w:r>
        <w:rPr>
          <w:rFonts w:ascii="Times New Roman"/>
          <w:b w:val="false"/>
          <w:i w:val="false"/>
          <w:color w:val="000000"/>
          <w:sz w:val="28"/>
        </w:rPr>
        <w:t>Сонда ғана қазақ тілі барша қазақстандықтардың жаппай қолданыс тіліне айналады.</w:t>
      </w:r>
    </w:p>
    <w:p>
      <w:pPr>
        <w:spacing w:after="0"/>
        <w:ind w:left="0"/>
        <w:jc w:val="both"/>
      </w:pPr>
      <w:r>
        <w:rPr>
          <w:rFonts w:ascii="Times New Roman"/>
          <w:b w:val="false"/>
          <w:i w:val="false"/>
          <w:color w:val="000000"/>
          <w:sz w:val="28"/>
        </w:rPr>
        <w:t>
      Тілге деген көзқарас, шындап келгенде, елге деген көзқарас екені даусыз.</w:t>
      </w:r>
    </w:p>
    <w:p>
      <w:pPr>
        <w:spacing w:after="0"/>
        <w:ind w:left="0"/>
        <w:jc w:val="both"/>
      </w:pPr>
      <w:r>
        <w:rPr>
          <w:rFonts w:ascii="Times New Roman"/>
          <w:b w:val="false"/>
          <w:i w:val="false"/>
          <w:color w:val="000000"/>
          <w:sz w:val="28"/>
        </w:rPr>
        <w:t>
      Сондықтан оған бей-жай қарамайық.</w:t>
      </w:r>
    </w:p>
    <w:p>
      <w:pPr>
        <w:spacing w:after="0"/>
        <w:ind w:left="0"/>
        <w:jc w:val="both"/>
      </w:pPr>
      <w:r>
        <w:rPr>
          <w:rFonts w:ascii="Times New Roman"/>
          <w:b w:val="false"/>
          <w:i w:val="false"/>
          <w:color w:val="000000"/>
          <w:sz w:val="28"/>
        </w:rPr>
        <w:t xml:space="preserve">
      Қазақ тілі жаппай қолданыс тіліне айналып, шын мәніндегі мемлекеттік тіл мәртебесіне көтерілгенде, біз елімізді </w:t>
      </w:r>
      <w:r>
        <w:rPr>
          <w:rFonts w:ascii="Times New Roman"/>
          <w:b/>
          <w:i w:val="false"/>
          <w:color w:val="000000"/>
          <w:sz w:val="28"/>
        </w:rPr>
        <w:t xml:space="preserve">ҚАЗАҚ МЕМЛЕКЕТІ </w:t>
      </w:r>
      <w:r>
        <w:rPr>
          <w:rFonts w:ascii="Times New Roman"/>
          <w:b w:val="false"/>
          <w:i w:val="false"/>
          <w:color w:val="000000"/>
          <w:sz w:val="28"/>
        </w:rPr>
        <w:t>деп атайтын боламыз.</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Қазір біз балаларымыз </w:t>
      </w:r>
      <w:r>
        <w:rPr>
          <w:rFonts w:ascii="Times New Roman"/>
          <w:b/>
          <w:i w:val="false"/>
          <w:color w:val="000000"/>
          <w:sz w:val="28"/>
        </w:rPr>
        <w:t>қазақ тілімен</w:t>
      </w:r>
      <w:r>
        <w:rPr>
          <w:rFonts w:ascii="Times New Roman"/>
          <w:b w:val="false"/>
          <w:i w:val="false"/>
          <w:color w:val="000000"/>
          <w:sz w:val="28"/>
        </w:rPr>
        <w:t xml:space="preserve"> қатар </w:t>
      </w:r>
      <w:r>
        <w:rPr>
          <w:rFonts w:ascii="Times New Roman"/>
          <w:b/>
          <w:i w:val="false"/>
          <w:color w:val="000000"/>
          <w:sz w:val="28"/>
        </w:rPr>
        <w:t>орыс</w:t>
      </w:r>
      <w:r>
        <w:rPr>
          <w:rFonts w:ascii="Times New Roman"/>
          <w:b w:val="false"/>
          <w:i w:val="false"/>
          <w:color w:val="000000"/>
          <w:sz w:val="28"/>
        </w:rPr>
        <w:t xml:space="preserve"> және </w:t>
      </w:r>
      <w:r>
        <w:rPr>
          <w:rFonts w:ascii="Times New Roman"/>
          <w:b/>
          <w:i w:val="false"/>
          <w:color w:val="000000"/>
          <w:sz w:val="28"/>
        </w:rPr>
        <w:t>ағылшын</w:t>
      </w:r>
      <w:r>
        <w:rPr>
          <w:rFonts w:ascii="Times New Roman"/>
          <w:b w:val="false"/>
          <w:i w:val="false"/>
          <w:color w:val="000000"/>
          <w:sz w:val="28"/>
        </w:rPr>
        <w:t xml:space="preserve"> тілдерін де белсенді меңгеру үшін жағдай жасауға шаралар қабылдап жатырмыз.</w:t>
      </w:r>
    </w:p>
    <w:p>
      <w:pPr>
        <w:spacing w:after="0"/>
        <w:ind w:left="0"/>
        <w:jc w:val="both"/>
      </w:pPr>
      <w:r>
        <w:rPr>
          <w:rFonts w:ascii="Times New Roman"/>
          <w:b w:val="false"/>
          <w:i w:val="false"/>
          <w:color w:val="000000"/>
          <w:sz w:val="28"/>
        </w:rPr>
        <w:t>
      Үштілділік мемлекеттік деңгейде ынталандырылуы керек.</w:t>
      </w:r>
    </w:p>
    <w:p>
      <w:pPr>
        <w:spacing w:after="0"/>
        <w:ind w:left="0"/>
        <w:jc w:val="both"/>
      </w:pPr>
      <w:r>
        <w:rPr>
          <w:rFonts w:ascii="Times New Roman"/>
          <w:b w:val="false"/>
          <w:i w:val="false"/>
          <w:color w:val="000000"/>
          <w:sz w:val="28"/>
        </w:rPr>
        <w:t xml:space="preserve">
      Орыс тіліне және кириллицаға біз қазақ тіліне қандай қамқорлықпен қарасақ, сондай қамқорлықпен қарауымыз керек. </w:t>
      </w:r>
      <w:r>
        <w:rPr>
          <w:rFonts w:ascii="Times New Roman"/>
          <w:b/>
          <w:i w:val="false"/>
          <w:color w:val="000000"/>
          <w:sz w:val="28"/>
        </w:rPr>
        <w:t>Орыс тілін білу</w:t>
      </w:r>
      <w:r>
        <w:rPr>
          <w:rFonts w:ascii="Times New Roman"/>
          <w:b w:val="false"/>
          <w:i w:val="false"/>
          <w:color w:val="000000"/>
          <w:sz w:val="28"/>
        </w:rPr>
        <w:t xml:space="preserve"> – біздің ұлтымыздың тарихи артықшылығы екені баршаға белгілі.</w:t>
      </w:r>
    </w:p>
    <w:p>
      <w:pPr>
        <w:spacing w:after="0"/>
        <w:ind w:left="0"/>
        <w:jc w:val="both"/>
      </w:pPr>
      <w:r>
        <w:rPr>
          <w:rFonts w:ascii="Times New Roman"/>
          <w:b w:val="false"/>
          <w:i w:val="false"/>
          <w:color w:val="000000"/>
          <w:sz w:val="28"/>
        </w:rPr>
        <w:t>
      Дәл осы орыс тілі арқылы қазақстандықтар бірнеше ғасыр бойы қосымша білім алып, ел ішінде де, шет жерлерде де өз дүниетанымдары мен араласатын ортасын кеңейтіп келе жатқанын жоққа шығармауға тиіспіз.</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ағылшын тілін</w:t>
      </w:r>
      <w:r>
        <w:rPr>
          <w:rFonts w:ascii="Times New Roman"/>
          <w:b w:val="false"/>
          <w:i w:val="false"/>
          <w:color w:val="000000"/>
          <w:sz w:val="28"/>
        </w:rPr>
        <w:t xml:space="preserve"> игеруде серпіліс жасауымыз керек. Қазіргі әлемнің осы "лингва франкасын" меңгеру біздің еліміздің әрбір азаматына өмірдегі шексіз жаңа мүмкіндіктерді ашады.</w:t>
      </w:r>
    </w:p>
    <w:bookmarkStart w:name="z48" w:id="46"/>
    <w:p>
      <w:pPr>
        <w:spacing w:after="0"/>
        <w:ind w:left="0"/>
        <w:jc w:val="left"/>
      </w:pPr>
      <w:r>
        <w:rPr>
          <w:rFonts w:ascii="Times New Roman"/>
          <w:b/>
          <w:i w:val="false"/>
          <w:color w:val="000000"/>
        </w:rPr>
        <w:t xml:space="preserve"> Төртінші. Мәдениет, дәстүр және даралық</w:t>
      </w:r>
    </w:p>
    <w:bookmarkEnd w:id="46"/>
    <w:p>
      <w:pPr>
        <w:spacing w:after="0"/>
        <w:ind w:left="0"/>
        <w:jc w:val="both"/>
      </w:pPr>
      <w:r>
        <w:rPr>
          <w:rFonts w:ascii="Times New Roman"/>
          <w:b w:val="false"/>
          <w:i w:val="false"/>
          <w:color w:val="000000"/>
          <w:sz w:val="28"/>
        </w:rPr>
        <w:t xml:space="preserve">
      Дәстүр мен мәдениет – ұлттың </w:t>
      </w:r>
      <w:r>
        <w:rPr>
          <w:rFonts w:ascii="Times New Roman"/>
          <w:b/>
          <w:i w:val="false"/>
          <w:color w:val="000000"/>
          <w:sz w:val="28"/>
        </w:rPr>
        <w:t>генетикалық коды</w:t>
      </w:r>
      <w:r>
        <w:rPr>
          <w:rFonts w:ascii="Times New Roman"/>
          <w:b w:val="false"/>
          <w:i w:val="false"/>
          <w:color w:val="000000"/>
          <w:sz w:val="28"/>
        </w:rPr>
        <w:t>.</w:t>
      </w:r>
    </w:p>
    <w:p>
      <w:pPr>
        <w:spacing w:after="0"/>
        <w:ind w:left="0"/>
        <w:jc w:val="both"/>
      </w:pPr>
      <w:r>
        <w:rPr>
          <w:rFonts w:ascii="Times New Roman"/>
          <w:b w:val="false"/>
          <w:i w:val="false"/>
          <w:color w:val="000000"/>
          <w:sz w:val="28"/>
        </w:rPr>
        <w:t>
      Патшалықтың, төңкеріс дүмпуі мен тоталитаризмнің барлық ауыртпалығы мен қиыншылықтарына қарамастан, біздің еліміздің аумағында тұратын қазақтар және басқа да халықтардың өкілдері өздерінің мәдени ерекшеліктерін сақтай алды.</w:t>
      </w:r>
    </w:p>
    <w:p>
      <w:pPr>
        <w:spacing w:after="0"/>
        <w:ind w:left="0"/>
        <w:jc w:val="both"/>
      </w:pPr>
      <w:r>
        <w:rPr>
          <w:rFonts w:ascii="Times New Roman"/>
          <w:b w:val="false"/>
          <w:i w:val="false"/>
          <w:color w:val="000000"/>
          <w:sz w:val="28"/>
        </w:rPr>
        <w:t>
      Тәуелсіздік жылдарында, жаһандану мен вестернденуге қарамастан, біздің мәдени іргетасымыз беки түсті.</w:t>
      </w:r>
    </w:p>
    <w:p>
      <w:pPr>
        <w:spacing w:after="0"/>
        <w:ind w:left="0"/>
        <w:jc w:val="both"/>
      </w:pPr>
      <w:r>
        <w:rPr>
          <w:rFonts w:ascii="Times New Roman"/>
          <w:b w:val="false"/>
          <w:i w:val="false"/>
          <w:color w:val="000000"/>
          <w:sz w:val="28"/>
        </w:rPr>
        <w:t>
      Қазақстан – бірегей ел. Біздің қоғамда әртүрлі мәдени элементтер бір-бірімен біріккен және бірін-бірі толықтырып тұрады, біріне-бірі нәр беріп тұрады.</w:t>
      </w:r>
    </w:p>
    <w:p>
      <w:pPr>
        <w:spacing w:after="0"/>
        <w:ind w:left="0"/>
        <w:jc w:val="both"/>
      </w:pPr>
      <w:r>
        <w:rPr>
          <w:rFonts w:ascii="Times New Roman"/>
          <w:b w:val="false"/>
          <w:i w:val="false"/>
          <w:color w:val="000000"/>
          <w:sz w:val="28"/>
        </w:rPr>
        <w:t>
      </w:t>
      </w:r>
      <w:r>
        <w:rPr>
          <w:rFonts w:ascii="Times New Roman"/>
          <w:b/>
          <w:i w:val="false"/>
          <w:color w:val="000000"/>
          <w:sz w:val="28"/>
        </w:rPr>
        <w:t>Біз өзіміздің ұлттық мәдениетіміз бен дәстүрлерімізді осы әралуандығымен және ұлылығымен қосып қорғауымыз керек, мәдени игілігімізді бөлшектеп болса да жинастыруымыз керек.</w:t>
      </w:r>
    </w:p>
    <w:p>
      <w:pPr>
        <w:spacing w:after="0"/>
        <w:ind w:left="0"/>
        <w:jc w:val="both"/>
      </w:pPr>
      <w:r>
        <w:rPr>
          <w:rFonts w:ascii="Times New Roman"/>
          <w:b w:val="false"/>
          <w:i w:val="false"/>
          <w:color w:val="000000"/>
          <w:sz w:val="28"/>
        </w:rPr>
        <w:t>
      </w:t>
      </w:r>
      <w:r>
        <w:rPr>
          <w:rFonts w:ascii="Times New Roman"/>
          <w:b/>
          <w:i w:val="false"/>
          <w:color w:val="000000"/>
          <w:sz w:val="28"/>
        </w:rPr>
        <w:t>Бірлігі бар ел озады, бірлігі жоқ ел тозады.</w:t>
      </w:r>
    </w:p>
    <w:p>
      <w:pPr>
        <w:spacing w:after="0"/>
        <w:ind w:left="0"/>
        <w:jc w:val="both"/>
      </w:pPr>
      <w:r>
        <w:rPr>
          <w:rFonts w:ascii="Times New Roman"/>
          <w:b w:val="false"/>
          <w:i w:val="false"/>
          <w:color w:val="000000"/>
          <w:sz w:val="28"/>
        </w:rPr>
        <w:t>
      Бұл – тарих заңы.</w:t>
      </w:r>
    </w:p>
    <w:p>
      <w:pPr>
        <w:spacing w:after="0"/>
        <w:ind w:left="0"/>
        <w:jc w:val="both"/>
      </w:pPr>
      <w:r>
        <w:rPr>
          <w:rFonts w:ascii="Times New Roman"/>
          <w:b w:val="false"/>
          <w:i w:val="false"/>
          <w:color w:val="000000"/>
          <w:sz w:val="28"/>
        </w:rPr>
        <w:t xml:space="preserve">
      Сондықтан </w:t>
      </w:r>
      <w:r>
        <w:rPr>
          <w:rFonts w:ascii="Times New Roman"/>
          <w:b/>
          <w:i w:val="false"/>
          <w:color w:val="000000"/>
          <w:sz w:val="28"/>
        </w:rPr>
        <w:t>қазақтың бірлігі – елдігіміздің кілті</w:t>
      </w:r>
      <w:r>
        <w:rPr>
          <w:rFonts w:ascii="Times New Roman"/>
          <w:b w:val="false"/>
          <w:i w:val="false"/>
          <w:color w:val="000000"/>
          <w:sz w:val="28"/>
        </w:rPr>
        <w:t>, ең басты мәселесі.</w:t>
      </w:r>
    </w:p>
    <w:p>
      <w:pPr>
        <w:spacing w:after="0"/>
        <w:ind w:left="0"/>
        <w:jc w:val="both"/>
      </w:pPr>
      <w:r>
        <w:rPr>
          <w:rFonts w:ascii="Times New Roman"/>
          <w:b w:val="false"/>
          <w:i w:val="false"/>
          <w:color w:val="000000"/>
          <w:sz w:val="28"/>
        </w:rPr>
        <w:t>
      </w:t>
      </w:r>
      <w:r>
        <w:rPr>
          <w:rFonts w:ascii="Times New Roman"/>
          <w:b/>
          <w:i w:val="false"/>
          <w:color w:val="000000"/>
          <w:sz w:val="28"/>
        </w:rPr>
        <w:t>Ел бірлігі – ең асыл қасиет.</w:t>
      </w:r>
    </w:p>
    <w:p>
      <w:pPr>
        <w:spacing w:after="0"/>
        <w:ind w:left="0"/>
        <w:jc w:val="both"/>
      </w:pPr>
      <w:r>
        <w:rPr>
          <w:rFonts w:ascii="Times New Roman"/>
          <w:b w:val="false"/>
          <w:i w:val="false"/>
          <w:color w:val="000000"/>
          <w:sz w:val="28"/>
        </w:rPr>
        <w:t>
      Бірлік, ынтымақ, сабырлылық пен парасаттылық ең алдымен өзімізге – қазақтарға керек.</w:t>
      </w:r>
    </w:p>
    <w:p>
      <w:pPr>
        <w:spacing w:after="0"/>
        <w:ind w:left="0"/>
        <w:jc w:val="both"/>
      </w:pPr>
      <w:r>
        <w:rPr>
          <w:rFonts w:ascii="Times New Roman"/>
          <w:b w:val="false"/>
          <w:i w:val="false"/>
          <w:color w:val="000000"/>
          <w:sz w:val="28"/>
        </w:rPr>
        <w:t>
      Қазақты ешуақытта сырттан жау алған емес.</w:t>
      </w:r>
    </w:p>
    <w:p>
      <w:pPr>
        <w:spacing w:after="0"/>
        <w:ind w:left="0"/>
        <w:jc w:val="both"/>
      </w:pPr>
      <w:r>
        <w:rPr>
          <w:rFonts w:ascii="Times New Roman"/>
          <w:b w:val="false"/>
          <w:i w:val="false"/>
          <w:color w:val="000000"/>
          <w:sz w:val="28"/>
        </w:rPr>
        <w:t>
      Қазақ әлсіресе, алауыздықтан әлсіреген, күшейсе, бірліктен күшейген.</w:t>
      </w:r>
    </w:p>
    <w:p>
      <w:pPr>
        <w:spacing w:after="0"/>
        <w:ind w:left="0"/>
        <w:jc w:val="both"/>
      </w:pPr>
      <w:r>
        <w:rPr>
          <w:rFonts w:ascii="Times New Roman"/>
          <w:b w:val="false"/>
          <w:i w:val="false"/>
          <w:color w:val="000000"/>
          <w:sz w:val="28"/>
        </w:rPr>
        <w:t>
      Үйдің берекесі қабырғасының қиюымен емес, теңінің жиюымен, отбасындағы сыйластықпен, татулықпен кіреді.</w:t>
      </w:r>
    </w:p>
    <w:p>
      <w:pPr>
        <w:spacing w:after="0"/>
        <w:ind w:left="0"/>
        <w:jc w:val="both"/>
      </w:pPr>
      <w:r>
        <w:rPr>
          <w:rFonts w:ascii="Times New Roman"/>
          <w:b w:val="false"/>
          <w:i w:val="false"/>
          <w:color w:val="000000"/>
          <w:sz w:val="28"/>
        </w:rPr>
        <w:t>
      </w:t>
      </w:r>
      <w:r>
        <w:rPr>
          <w:rFonts w:ascii="Times New Roman"/>
          <w:b/>
          <w:i w:val="false"/>
          <w:color w:val="000000"/>
          <w:sz w:val="28"/>
        </w:rPr>
        <w:t>Мемлекет те солай.</w:t>
      </w:r>
    </w:p>
    <w:p>
      <w:pPr>
        <w:spacing w:after="0"/>
        <w:ind w:left="0"/>
        <w:jc w:val="both"/>
      </w:pPr>
      <w:r>
        <w:rPr>
          <w:rFonts w:ascii="Times New Roman"/>
          <w:b w:val="false"/>
          <w:i w:val="false"/>
          <w:color w:val="000000"/>
          <w:sz w:val="28"/>
        </w:rPr>
        <w:t>
      Қазақстанның елдігі асқан, ерлігі тасқан, кемел де келісті елге айналуына бізден – қазақтардан артық мүдделі кім бар?!</w:t>
      </w:r>
    </w:p>
    <w:p>
      <w:pPr>
        <w:spacing w:after="0"/>
        <w:ind w:left="0"/>
        <w:jc w:val="both"/>
      </w:pPr>
      <w:r>
        <w:rPr>
          <w:rFonts w:ascii="Times New Roman"/>
          <w:b w:val="false"/>
          <w:i w:val="false"/>
          <w:color w:val="000000"/>
          <w:sz w:val="28"/>
        </w:rPr>
        <w:t xml:space="preserve">
      Қазақтың </w:t>
      </w:r>
      <w:r>
        <w:rPr>
          <w:rFonts w:ascii="Times New Roman"/>
          <w:b/>
          <w:i w:val="false"/>
          <w:color w:val="000000"/>
          <w:sz w:val="28"/>
        </w:rPr>
        <w:t>ішкі тұтастығын бұзғысы келетін</w:t>
      </w:r>
      <w:r>
        <w:rPr>
          <w:rFonts w:ascii="Times New Roman"/>
          <w:b w:val="false"/>
          <w:i w:val="false"/>
          <w:color w:val="000000"/>
          <w:sz w:val="28"/>
        </w:rPr>
        <w:t xml:space="preserve"> рушылдық, жершілдік әңгімемен </w:t>
      </w:r>
      <w:r>
        <w:rPr>
          <w:rFonts w:ascii="Times New Roman"/>
          <w:b/>
          <w:i w:val="false"/>
          <w:color w:val="000000"/>
          <w:sz w:val="28"/>
        </w:rPr>
        <w:t>ел бірлігін бүлдіргісі келетін</w:t>
      </w:r>
      <w:r>
        <w:rPr>
          <w:rFonts w:ascii="Times New Roman"/>
          <w:b w:val="false"/>
          <w:i w:val="false"/>
          <w:color w:val="000000"/>
          <w:sz w:val="28"/>
        </w:rPr>
        <w:t xml:space="preserve"> күштердің пайда болуы Елбасы ретінде мені алаңдатпай қоймайды.</w:t>
      </w:r>
    </w:p>
    <w:p>
      <w:pPr>
        <w:spacing w:after="0"/>
        <w:ind w:left="0"/>
        <w:jc w:val="both"/>
      </w:pPr>
      <w:r>
        <w:rPr>
          <w:rFonts w:ascii="Times New Roman"/>
          <w:b w:val="false"/>
          <w:i w:val="false"/>
          <w:color w:val="000000"/>
          <w:sz w:val="28"/>
        </w:rPr>
        <w:t>
      Ондай жымысқы ниеттілердің айқайына құлақ асып, айтағына ілескен жан әр атаның шежіресін әспеттеп, әр жаққа тартқанын аңдамай қалуы мүмкін.</w:t>
      </w:r>
    </w:p>
    <w:p>
      <w:pPr>
        <w:spacing w:after="0"/>
        <w:ind w:left="0"/>
        <w:jc w:val="both"/>
      </w:pPr>
      <w:r>
        <w:rPr>
          <w:rFonts w:ascii="Times New Roman"/>
          <w:b w:val="false"/>
          <w:i w:val="false"/>
          <w:color w:val="000000"/>
          <w:sz w:val="28"/>
        </w:rPr>
        <w:t>
      </w:t>
      </w:r>
      <w:r>
        <w:rPr>
          <w:rFonts w:ascii="Times New Roman"/>
          <w:b/>
          <w:i w:val="false"/>
          <w:color w:val="000000"/>
          <w:sz w:val="28"/>
        </w:rPr>
        <w:t>Ру мен тайпаға бөліну – ұлттық тұтастықтан айырылудың өте қауіпті түрі.</w:t>
      </w:r>
    </w:p>
    <w:p>
      <w:pPr>
        <w:spacing w:after="0"/>
        <w:ind w:left="0"/>
        <w:jc w:val="both"/>
      </w:pPr>
      <w:r>
        <w:rPr>
          <w:rFonts w:ascii="Times New Roman"/>
          <w:b w:val="false"/>
          <w:i w:val="false"/>
          <w:color w:val="000000"/>
          <w:sz w:val="28"/>
        </w:rPr>
        <w:t xml:space="preserve">
      Қазақ шежіресінің түпкі мәнін ұмытпау керек, алып дарақтың бұтақтары сияқты күллі рулардың түбін қуа келгенде, барлығы бір ғана </w:t>
      </w:r>
      <w:r>
        <w:rPr>
          <w:rFonts w:ascii="Times New Roman"/>
          <w:b/>
          <w:i w:val="false"/>
          <w:color w:val="000000"/>
          <w:sz w:val="28"/>
        </w:rPr>
        <w:t>ұлы тамырға – қазақ деген ұлтқа</w:t>
      </w:r>
      <w:r>
        <w:rPr>
          <w:rFonts w:ascii="Times New Roman"/>
          <w:b w:val="false"/>
          <w:i w:val="false"/>
          <w:color w:val="000000"/>
          <w:sz w:val="28"/>
        </w:rPr>
        <w:t xml:space="preserve"> барып тіреледі.</w:t>
      </w:r>
    </w:p>
    <w:p>
      <w:pPr>
        <w:spacing w:after="0"/>
        <w:ind w:left="0"/>
        <w:jc w:val="both"/>
      </w:pPr>
      <w:r>
        <w:rPr>
          <w:rFonts w:ascii="Times New Roman"/>
          <w:b w:val="false"/>
          <w:i w:val="false"/>
          <w:color w:val="000000"/>
          <w:sz w:val="28"/>
        </w:rPr>
        <w:t>
      Қай шежірені алып қарасаңыз да, ол қазақтың бірлігін, тұтастығын әйгілейді.</w:t>
      </w:r>
    </w:p>
    <w:p>
      <w:pPr>
        <w:spacing w:after="0"/>
        <w:ind w:left="0"/>
        <w:jc w:val="both"/>
      </w:pPr>
      <w:r>
        <w:rPr>
          <w:rFonts w:ascii="Times New Roman"/>
          <w:b w:val="false"/>
          <w:i w:val="false"/>
          <w:color w:val="000000"/>
          <w:sz w:val="28"/>
        </w:rPr>
        <w:t>
      </w:t>
      </w:r>
      <w:r>
        <w:rPr>
          <w:rFonts w:ascii="Times New Roman"/>
          <w:b/>
          <w:i w:val="false"/>
          <w:color w:val="000000"/>
          <w:sz w:val="28"/>
        </w:rPr>
        <w:t xml:space="preserve">Шежіре </w:t>
      </w:r>
      <w:r>
        <w:rPr>
          <w:rFonts w:ascii="Times New Roman"/>
          <w:b w:val="false"/>
          <w:i w:val="false"/>
          <w:color w:val="000000"/>
          <w:sz w:val="28"/>
        </w:rPr>
        <w:t>– қазақты бөлшектейтін емес, керісінше, біріктіретін ұғым.</w:t>
      </w:r>
    </w:p>
    <w:p>
      <w:pPr>
        <w:spacing w:after="0"/>
        <w:ind w:left="0"/>
        <w:jc w:val="both"/>
      </w:pPr>
      <w:r>
        <w:rPr>
          <w:rFonts w:ascii="Times New Roman"/>
          <w:b w:val="false"/>
          <w:i w:val="false"/>
          <w:color w:val="000000"/>
          <w:sz w:val="28"/>
        </w:rPr>
        <w:t>
      Барша адамзаттың Адам атадан басталатыны сияқты, бүкіл қазақтың шежіре атаулысы Атам қазақтан бастау алатынын әрбір қазақ жүрегінің төрінде ұстауға тиіс.</w:t>
      </w:r>
    </w:p>
    <w:p>
      <w:pPr>
        <w:spacing w:after="0"/>
        <w:ind w:left="0"/>
        <w:jc w:val="both"/>
      </w:pPr>
      <w:r>
        <w:rPr>
          <w:rFonts w:ascii="Times New Roman"/>
          <w:b w:val="false"/>
          <w:i w:val="false"/>
          <w:color w:val="000000"/>
          <w:sz w:val="28"/>
        </w:rPr>
        <w:t>
      </w:t>
      </w:r>
      <w:r>
        <w:rPr>
          <w:rFonts w:ascii="Times New Roman"/>
          <w:b/>
          <w:i w:val="false"/>
          <w:color w:val="000000"/>
          <w:sz w:val="28"/>
        </w:rPr>
        <w:t>Тек бірлесіп қана, бүкіл халықтың күш-жігерін біріктіріп қана біз алға баса аламыз.</w:t>
      </w:r>
    </w:p>
    <w:p>
      <w:pPr>
        <w:spacing w:after="0"/>
        <w:ind w:left="0"/>
        <w:jc w:val="both"/>
      </w:pPr>
      <w:r>
        <w:rPr>
          <w:rFonts w:ascii="Times New Roman"/>
          <w:b w:val="false"/>
          <w:i w:val="false"/>
          <w:color w:val="000000"/>
          <w:sz w:val="28"/>
        </w:rPr>
        <w:t>
      Бірлігі берекелі, тірлігі мерекелі, ынтымағы жарасқан елдің ғана ырысы мен табысы мол болмақ.</w:t>
      </w:r>
    </w:p>
    <w:bookmarkStart w:name="z49" w:id="47"/>
    <w:p>
      <w:pPr>
        <w:spacing w:after="0"/>
        <w:ind w:left="0"/>
        <w:jc w:val="left"/>
      </w:pPr>
      <w:r>
        <w:rPr>
          <w:rFonts w:ascii="Times New Roman"/>
          <w:b/>
          <w:i w:val="false"/>
          <w:color w:val="000000"/>
        </w:rPr>
        <w:t xml:space="preserve"> Бесінші. Ұлттық интеллигенцияның рөлі</w:t>
      </w:r>
    </w:p>
    <w:bookmarkEnd w:id="47"/>
    <w:p>
      <w:pPr>
        <w:spacing w:after="0"/>
        <w:ind w:left="0"/>
        <w:jc w:val="both"/>
      </w:pPr>
      <w:r>
        <w:rPr>
          <w:rFonts w:ascii="Times New Roman"/>
          <w:b w:val="false"/>
          <w:i w:val="false"/>
          <w:color w:val="000000"/>
          <w:sz w:val="28"/>
        </w:rPr>
        <w:t>
      Біз мемлекеттілігіміздің рухани мәселелер экономикалық, материалдық мәселелерден ешбір кем бағаланбайтын даму кезеңіне келіп отырмыз.</w:t>
      </w:r>
    </w:p>
    <w:p>
      <w:pPr>
        <w:spacing w:after="0"/>
        <w:ind w:left="0"/>
        <w:jc w:val="both"/>
      </w:pPr>
      <w:r>
        <w:rPr>
          <w:rFonts w:ascii="Times New Roman"/>
          <w:b w:val="false"/>
          <w:i w:val="false"/>
          <w:color w:val="000000"/>
          <w:sz w:val="28"/>
        </w:rPr>
        <w:t>
      Рухани дамуда негізгі рөлге әрқашан интеллигенция ие.</w:t>
      </w:r>
    </w:p>
    <w:p>
      <w:pPr>
        <w:spacing w:after="0"/>
        <w:ind w:left="0"/>
        <w:jc w:val="both"/>
      </w:pPr>
      <w:r>
        <w:rPr>
          <w:rFonts w:ascii="Times New Roman"/>
          <w:b w:val="false"/>
          <w:i w:val="false"/>
          <w:color w:val="000000"/>
          <w:sz w:val="28"/>
        </w:rPr>
        <w:t xml:space="preserve">
      2050 жылғы Қазақстан </w:t>
      </w:r>
      <w:r>
        <w:rPr>
          <w:rFonts w:ascii="Times New Roman"/>
          <w:b/>
          <w:i w:val="false"/>
          <w:color w:val="000000"/>
          <w:sz w:val="28"/>
        </w:rPr>
        <w:t>ілгерішіл мұрағаттар қоғамы</w:t>
      </w:r>
      <w:r>
        <w:rPr>
          <w:rFonts w:ascii="Times New Roman"/>
          <w:b w:val="false"/>
          <w:i w:val="false"/>
          <w:color w:val="000000"/>
          <w:sz w:val="28"/>
        </w:rPr>
        <w:t xml:space="preserve"> болуға тиіс.</w:t>
      </w:r>
    </w:p>
    <w:p>
      <w:pPr>
        <w:spacing w:after="0"/>
        <w:ind w:left="0"/>
        <w:jc w:val="both"/>
      </w:pPr>
      <w:r>
        <w:rPr>
          <w:rFonts w:ascii="Times New Roman"/>
          <w:b w:val="false"/>
          <w:i w:val="false"/>
          <w:color w:val="000000"/>
          <w:sz w:val="28"/>
        </w:rPr>
        <w:t>
      Біздің қоғамымыздың қазіргі көзқарастарының негізін дәл осы интеллигенция беруі керек.</w:t>
      </w:r>
    </w:p>
    <w:p>
      <w:pPr>
        <w:spacing w:after="0"/>
        <w:ind w:left="0"/>
        <w:jc w:val="both"/>
      </w:pPr>
      <w:r>
        <w:rPr>
          <w:rFonts w:ascii="Times New Roman"/>
          <w:b w:val="false"/>
          <w:i w:val="false"/>
          <w:color w:val="000000"/>
          <w:sz w:val="28"/>
        </w:rPr>
        <w:t>
      </w:t>
      </w:r>
      <w:r>
        <w:rPr>
          <w:rFonts w:ascii="Times New Roman"/>
          <w:b/>
          <w:i w:val="false"/>
          <w:color w:val="000000"/>
          <w:sz w:val="28"/>
        </w:rPr>
        <w:t>(1)</w:t>
      </w:r>
      <w:r>
        <w:rPr>
          <w:rFonts w:ascii="Times New Roman"/>
          <w:b w:val="false"/>
          <w:i w:val="false"/>
          <w:color w:val="000000"/>
          <w:sz w:val="28"/>
        </w:rPr>
        <w:t xml:space="preserve"> Интеллигенция қалыптасқан мемлекет кезеңінде жаңа жалпыұлттық құндылықтар жасауда алдыңғы қатарлы күш болуы керек. Олар заманға сай және болашаққа құлшынысты болуға тиіс.</w:t>
      </w:r>
    </w:p>
    <w:p>
      <w:pPr>
        <w:spacing w:after="0"/>
        <w:ind w:left="0"/>
        <w:jc w:val="both"/>
      </w:pPr>
      <w:r>
        <w:rPr>
          <w:rFonts w:ascii="Times New Roman"/>
          <w:b w:val="false"/>
          <w:i w:val="false"/>
          <w:color w:val="000000"/>
          <w:sz w:val="28"/>
        </w:rPr>
        <w:t xml:space="preserve">
      Біз жастарымыз бағыт алып, бой түзеуге тиіс </w:t>
      </w:r>
      <w:r>
        <w:rPr>
          <w:rFonts w:ascii="Times New Roman"/>
          <w:b/>
          <w:i w:val="false"/>
          <w:color w:val="000000"/>
          <w:sz w:val="28"/>
        </w:rPr>
        <w:t>өз заманымыздың жаңа қаһармандарын</w:t>
      </w:r>
      <w:r>
        <w:rPr>
          <w:rFonts w:ascii="Times New Roman"/>
          <w:b w:val="false"/>
          <w:i w:val="false"/>
          <w:color w:val="000000"/>
          <w:sz w:val="28"/>
        </w:rPr>
        <w:t xml:space="preserve"> көрсету және жасауымыз керек.</w:t>
      </w:r>
    </w:p>
    <w:p>
      <w:pPr>
        <w:spacing w:after="0"/>
        <w:ind w:left="0"/>
        <w:jc w:val="both"/>
      </w:pPr>
      <w:r>
        <w:rPr>
          <w:rFonts w:ascii="Times New Roman"/>
          <w:b w:val="false"/>
          <w:i w:val="false"/>
          <w:color w:val="000000"/>
          <w:sz w:val="28"/>
        </w:rPr>
        <w:t>
      </w:t>
      </w:r>
      <w:r>
        <w:rPr>
          <w:rFonts w:ascii="Times New Roman"/>
          <w:b/>
          <w:i w:val="false"/>
          <w:color w:val="000000"/>
          <w:sz w:val="28"/>
        </w:rPr>
        <w:t>(2)</w:t>
      </w:r>
      <w:r>
        <w:rPr>
          <w:rFonts w:ascii="Times New Roman"/>
          <w:b w:val="false"/>
          <w:i w:val="false"/>
          <w:color w:val="000000"/>
          <w:sz w:val="28"/>
        </w:rPr>
        <w:t xml:space="preserve"> Интеллигенция менің пайымдауымдағы Қазақстан-2050 Жаңа саяси бағыты негізінде ел болашағының ментальді, дүниетанымдық үлгісін жобалауда негізгі рөлді қолға ала алады және алуға тиіс.</w:t>
      </w:r>
    </w:p>
    <w:p>
      <w:pPr>
        <w:spacing w:after="0"/>
        <w:ind w:left="0"/>
        <w:jc w:val="both"/>
      </w:pPr>
      <w:r>
        <w:rPr>
          <w:rFonts w:ascii="Times New Roman"/>
          <w:b w:val="false"/>
          <w:i w:val="false"/>
          <w:color w:val="000000"/>
          <w:sz w:val="28"/>
        </w:rPr>
        <w:t>
      </w:t>
      </w:r>
      <w:r>
        <w:rPr>
          <w:rFonts w:ascii="Times New Roman"/>
          <w:b/>
          <w:i w:val="false"/>
          <w:color w:val="000000"/>
          <w:sz w:val="28"/>
        </w:rPr>
        <w:t>(3)</w:t>
      </w:r>
      <w:r>
        <w:rPr>
          <w:rFonts w:ascii="Times New Roman"/>
          <w:b w:val="false"/>
          <w:i w:val="false"/>
          <w:color w:val="000000"/>
          <w:sz w:val="28"/>
        </w:rPr>
        <w:t xml:space="preserve"> Біз </w:t>
      </w:r>
      <w:r>
        <w:rPr>
          <w:rFonts w:ascii="Times New Roman"/>
          <w:b/>
          <w:i w:val="false"/>
          <w:color w:val="000000"/>
          <w:sz w:val="28"/>
        </w:rPr>
        <w:t>ұлттың тарихи санасын қалыптастыру</w:t>
      </w:r>
      <w:r>
        <w:rPr>
          <w:rFonts w:ascii="Times New Roman"/>
          <w:b w:val="false"/>
          <w:i w:val="false"/>
          <w:color w:val="000000"/>
          <w:sz w:val="28"/>
        </w:rPr>
        <w:t xml:space="preserve"> жұмысын жалғастыруымыз керек.</w:t>
      </w:r>
    </w:p>
    <w:p>
      <w:pPr>
        <w:spacing w:after="0"/>
        <w:ind w:left="0"/>
        <w:jc w:val="both"/>
      </w:pPr>
      <w:r>
        <w:rPr>
          <w:rFonts w:ascii="Times New Roman"/>
          <w:b w:val="false"/>
          <w:i w:val="false"/>
          <w:color w:val="000000"/>
          <w:sz w:val="28"/>
        </w:rPr>
        <w:t>
      </w:t>
      </w:r>
      <w:r>
        <w:rPr>
          <w:rFonts w:ascii="Times New Roman"/>
          <w:b/>
          <w:i w:val="false"/>
          <w:color w:val="000000"/>
          <w:sz w:val="28"/>
        </w:rPr>
        <w:t>Бүкілқазақстандық бірегейлік</w:t>
      </w:r>
      <w:r>
        <w:rPr>
          <w:rFonts w:ascii="Times New Roman"/>
          <w:b w:val="false"/>
          <w:i w:val="false"/>
          <w:color w:val="000000"/>
          <w:sz w:val="28"/>
        </w:rPr>
        <w:t xml:space="preserve"> біздің халқымыздың тарихи санасының өзегіне айналуға тиіс.</w:t>
      </w:r>
    </w:p>
    <w:p>
      <w:pPr>
        <w:spacing w:after="0"/>
        <w:ind w:left="0"/>
        <w:jc w:val="both"/>
      </w:pPr>
      <w:r>
        <w:rPr>
          <w:rFonts w:ascii="Times New Roman"/>
          <w:b w:val="false"/>
          <w:i w:val="false"/>
          <w:color w:val="000000"/>
          <w:sz w:val="28"/>
        </w:rPr>
        <w:t xml:space="preserve">
      Бүгінде кез келген этносқа жататын немесе дінді ұстанатын қазақстандық – </w:t>
      </w:r>
      <w:r>
        <w:rPr>
          <w:rFonts w:ascii="Times New Roman"/>
          <w:b/>
          <w:i w:val="false"/>
          <w:color w:val="000000"/>
          <w:sz w:val="28"/>
        </w:rPr>
        <w:t>өз елінің тең құқықты азаматы</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Қазақ халқы және мемлекеттік тіл даму үстіндегі қазақстандық азаматтық тұтастықтың </w:t>
      </w:r>
      <w:r>
        <w:rPr>
          <w:rFonts w:ascii="Times New Roman"/>
          <w:b/>
          <w:i w:val="false"/>
          <w:color w:val="000000"/>
          <w:sz w:val="28"/>
        </w:rPr>
        <w:t>біріктіруші ұйытқысы</w:t>
      </w:r>
      <w:r>
        <w:rPr>
          <w:rFonts w:ascii="Times New Roman"/>
          <w:b w:val="false"/>
          <w:i w:val="false"/>
          <w:color w:val="000000"/>
          <w:sz w:val="28"/>
        </w:rPr>
        <w:t xml:space="preserve"> болып келеді.</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"Мен – қазақстандықпын, өз елімде мен үшін барлық есік ашық!"</w:t>
      </w:r>
      <w:r>
        <w:rPr>
          <w:rFonts w:ascii="Times New Roman"/>
          <w:b w:val="false"/>
          <w:i w:val="false"/>
          <w:color w:val="000000"/>
          <w:sz w:val="28"/>
        </w:rPr>
        <w:t xml:space="preserve"> – деп айта алатын әділетті қоғам құрып жатырмыз.</w:t>
      </w:r>
    </w:p>
    <w:p>
      <w:pPr>
        <w:spacing w:after="0"/>
        <w:ind w:left="0"/>
        <w:jc w:val="both"/>
      </w:pPr>
      <w:r>
        <w:rPr>
          <w:rFonts w:ascii="Times New Roman"/>
          <w:b w:val="false"/>
          <w:i w:val="false"/>
          <w:color w:val="000000"/>
          <w:sz w:val="28"/>
        </w:rPr>
        <w:t>
      Бүгінде біздің азаматтар үшін барлық есік, барлық мүмкіндік, барлық жол ашық.</w:t>
      </w:r>
    </w:p>
    <w:p>
      <w:pPr>
        <w:spacing w:after="0"/>
        <w:ind w:left="0"/>
        <w:jc w:val="both"/>
      </w:pPr>
      <w:r>
        <w:rPr>
          <w:rFonts w:ascii="Times New Roman"/>
          <w:b w:val="false"/>
          <w:i w:val="false"/>
          <w:color w:val="000000"/>
          <w:sz w:val="28"/>
        </w:rPr>
        <w:t xml:space="preserve">
      Біз көппіз және бәріміз – </w:t>
      </w:r>
      <w:r>
        <w:rPr>
          <w:rFonts w:ascii="Times New Roman"/>
          <w:b/>
          <w:i w:val="false"/>
          <w:color w:val="000000"/>
          <w:sz w:val="28"/>
        </w:rPr>
        <w:t>бір Елміз, бір халықпыз</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Өз еліне пайдасын тигізу, өз Отанының тағдырына жауапты болу – әрбір жауапты саясаткер үшін, әрбір қазақстандық үшін </w:t>
      </w:r>
      <w:r>
        <w:rPr>
          <w:rFonts w:ascii="Times New Roman"/>
          <w:b/>
          <w:i w:val="false"/>
          <w:color w:val="000000"/>
          <w:sz w:val="28"/>
        </w:rPr>
        <w:t>парыз және абырой.</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бірлік пен татулық құндылықтарын</w:t>
      </w:r>
      <w:r>
        <w:rPr>
          <w:rFonts w:ascii="Times New Roman"/>
          <w:b w:val="false"/>
          <w:i w:val="false"/>
          <w:color w:val="000000"/>
          <w:sz w:val="28"/>
        </w:rPr>
        <w:t xml:space="preserve"> қоғамның іргетасына, </w:t>
      </w:r>
      <w:r>
        <w:rPr>
          <w:rFonts w:ascii="Times New Roman"/>
          <w:b/>
          <w:i w:val="false"/>
          <w:color w:val="000000"/>
          <w:sz w:val="28"/>
        </w:rPr>
        <w:t>қазақстандық ерекше толеранттылықтың</w:t>
      </w:r>
      <w:r>
        <w:rPr>
          <w:rFonts w:ascii="Times New Roman"/>
          <w:b w:val="false"/>
          <w:i w:val="false"/>
          <w:color w:val="000000"/>
          <w:sz w:val="28"/>
        </w:rPr>
        <w:t xml:space="preserve"> негізіне айналдырдық.</w:t>
      </w:r>
    </w:p>
    <w:p>
      <w:pPr>
        <w:spacing w:after="0"/>
        <w:ind w:left="0"/>
        <w:jc w:val="both"/>
      </w:pPr>
      <w:r>
        <w:rPr>
          <w:rFonts w:ascii="Times New Roman"/>
          <w:b w:val="false"/>
          <w:i w:val="false"/>
          <w:color w:val="000000"/>
          <w:sz w:val="28"/>
        </w:rPr>
        <w:t xml:space="preserve">
      Біз осы құндылықтарды </w:t>
      </w:r>
      <w:r>
        <w:rPr>
          <w:rFonts w:ascii="Times New Roman"/>
          <w:b/>
          <w:i w:val="false"/>
          <w:color w:val="000000"/>
          <w:sz w:val="28"/>
        </w:rPr>
        <w:t>қазақстандықтардың әрбір болашақ буынына</w:t>
      </w:r>
      <w:r>
        <w:rPr>
          <w:rFonts w:ascii="Times New Roman"/>
          <w:b w:val="false"/>
          <w:i w:val="false"/>
          <w:color w:val="000000"/>
          <w:sz w:val="28"/>
        </w:rPr>
        <w:t xml:space="preserve"> аялай ұсынуымыз керек.</w:t>
      </w:r>
    </w:p>
    <w:bookmarkStart w:name="z50" w:id="48"/>
    <w:p>
      <w:pPr>
        <w:spacing w:after="0"/>
        <w:ind w:left="0"/>
        <w:jc w:val="left"/>
      </w:pPr>
      <w:r>
        <w:rPr>
          <w:rFonts w:ascii="Times New Roman"/>
          <w:b/>
          <w:i w:val="false"/>
          <w:color w:val="000000"/>
        </w:rPr>
        <w:t xml:space="preserve"> Алтыншы. ХХІ ғасырдағы Қазақстандағы дін</w:t>
      </w:r>
    </w:p>
    <w:bookmarkEnd w:id="48"/>
    <w:p>
      <w:pPr>
        <w:spacing w:after="0"/>
        <w:ind w:left="0"/>
        <w:jc w:val="both"/>
      </w:pPr>
      <w:r>
        <w:rPr>
          <w:rFonts w:ascii="Times New Roman"/>
          <w:b w:val="false"/>
          <w:i w:val="false"/>
          <w:color w:val="000000"/>
          <w:sz w:val="28"/>
        </w:rPr>
        <w:t xml:space="preserve">
      Бүгінде біздің халқымыз үшін </w:t>
      </w:r>
      <w:r>
        <w:rPr>
          <w:rFonts w:ascii="Times New Roman"/>
          <w:b/>
          <w:i w:val="false"/>
          <w:color w:val="000000"/>
          <w:sz w:val="28"/>
        </w:rPr>
        <w:t>дәстүрлі емес діни және жалған діни ағымдар</w:t>
      </w:r>
      <w:r>
        <w:rPr>
          <w:rFonts w:ascii="Times New Roman"/>
          <w:b w:val="false"/>
          <w:i w:val="false"/>
          <w:color w:val="000000"/>
          <w:sz w:val="28"/>
        </w:rPr>
        <w:t xml:space="preserve"> мәселесі өткір тұр.</w:t>
      </w:r>
    </w:p>
    <w:p>
      <w:pPr>
        <w:spacing w:after="0"/>
        <w:ind w:left="0"/>
        <w:jc w:val="both"/>
      </w:pPr>
      <w:r>
        <w:rPr>
          <w:rFonts w:ascii="Times New Roman"/>
          <w:b w:val="false"/>
          <w:i w:val="false"/>
          <w:color w:val="000000"/>
          <w:sz w:val="28"/>
        </w:rPr>
        <w:t>
      Жастарымыздың бір бөлігі өмірге осы жат жалған діни көзқарасты көзсіз қабылдайды, өйткені, біздің қоғамның бір бөлігінде шеттен келген жалған діни әсерлерге иммунитеті әлсіз.</w:t>
      </w:r>
    </w:p>
    <w:p>
      <w:pPr>
        <w:spacing w:after="0"/>
        <w:ind w:left="0"/>
        <w:jc w:val="both"/>
      </w:pPr>
      <w:r>
        <w:rPr>
          <w:rFonts w:ascii="Times New Roman"/>
          <w:b w:val="false"/>
          <w:i w:val="false"/>
          <w:color w:val="000000"/>
          <w:sz w:val="28"/>
        </w:rPr>
        <w:t xml:space="preserve">
      Біздің </w:t>
      </w:r>
      <w:r>
        <w:rPr>
          <w:rFonts w:ascii="Times New Roman"/>
          <w:b w:val="false"/>
          <w:i w:val="false"/>
          <w:color w:val="000000"/>
          <w:sz w:val="28"/>
        </w:rPr>
        <w:t>Конституция</w:t>
      </w:r>
      <w:r>
        <w:rPr>
          <w:rFonts w:ascii="Times New Roman"/>
          <w:b w:val="false"/>
          <w:i w:val="false"/>
          <w:color w:val="000000"/>
          <w:sz w:val="28"/>
        </w:rPr>
        <w:t xml:space="preserve"> сенім бостандығына кепілдік береді, бұл – факт. Бірақ, өздеріңіз білетіндей, шексіз еркіндік деген болмайды. Ол дегеніміз – хаос. Барлығы да Конституция мен заңдар аясында болуға тиіс.</w:t>
      </w:r>
    </w:p>
    <w:p>
      <w:pPr>
        <w:spacing w:after="0"/>
        <w:ind w:left="0"/>
        <w:jc w:val="both"/>
      </w:pPr>
      <w:r>
        <w:rPr>
          <w:rFonts w:ascii="Times New Roman"/>
          <w:b w:val="false"/>
          <w:i w:val="false"/>
          <w:color w:val="000000"/>
          <w:sz w:val="28"/>
        </w:rPr>
        <w:t>
      Әркімнің таңдау құқығы бар. Діни таңдауға өте үлкен жауапкершілікпен қарау керек, өйткені, адамның өмірлік салты, тұрмысы, көп жағдайда бүкіл өмірі соған байланысты.</w:t>
      </w:r>
    </w:p>
    <w:p>
      <w:pPr>
        <w:spacing w:after="0"/>
        <w:ind w:left="0"/>
        <w:jc w:val="both"/>
      </w:pPr>
      <w:r>
        <w:rPr>
          <w:rFonts w:ascii="Times New Roman"/>
          <w:b w:val="false"/>
          <w:i w:val="false"/>
          <w:color w:val="000000"/>
          <w:sz w:val="28"/>
        </w:rPr>
        <w:t>
      Бүгінде, интернет пен жоғары технологиялар ғасырында, ақпараттар тасқындаған заманда, "сүзгі" адамның ішінде болу керек.</w:t>
      </w:r>
    </w:p>
    <w:p>
      <w:pPr>
        <w:spacing w:after="0"/>
        <w:ind w:left="0"/>
        <w:jc w:val="both"/>
      </w:pPr>
      <w:r>
        <w:rPr>
          <w:rFonts w:ascii="Times New Roman"/>
          <w:b w:val="false"/>
          <w:i w:val="false"/>
          <w:color w:val="000000"/>
          <w:sz w:val="28"/>
        </w:rPr>
        <w:t>
      </w:t>
      </w:r>
      <w:r>
        <w:rPr>
          <w:rFonts w:ascii="Times New Roman"/>
          <w:b/>
          <w:i w:val="false"/>
          <w:color w:val="000000"/>
          <w:sz w:val="28"/>
        </w:rPr>
        <w:t>Ішкі "сүзгі"</w:t>
      </w:r>
      <w:r>
        <w:rPr>
          <w:rFonts w:ascii="Times New Roman"/>
          <w:b w:val="false"/>
          <w:i w:val="false"/>
          <w:color w:val="000000"/>
          <w:sz w:val="28"/>
        </w:rPr>
        <w:t xml:space="preserve"> сұрақтар қойып отыруға тиіс: аналарымыз, әпке-қарындастарымыз, қыздарымыз орамалға оранып алып, басқа халықтардың киімін кигені бізге керек пе? Бізбен бір дастарқанда отырып тамақ ішпеуге тиіс пе? Көлік жүргізбеуі керек пе? Мұның бәрі – басқа елдердің орныққан дәстүрлері, біздің даламызда ондай дәстүрлер ешқашан болған емес. Классиканы оқыңыздар, фильмдерді көріңіздер.</w:t>
      </w:r>
    </w:p>
    <w:p>
      <w:pPr>
        <w:spacing w:after="0"/>
        <w:ind w:left="0"/>
        <w:jc w:val="both"/>
      </w:pPr>
      <w:r>
        <w:rPr>
          <w:rFonts w:ascii="Times New Roman"/>
          <w:b w:val="false"/>
          <w:i w:val="false"/>
          <w:color w:val="000000"/>
          <w:sz w:val="28"/>
        </w:rPr>
        <w:t>
      Біздің әйелдерде ұлттық тәкаппарлық, қалыптасқан киіну стилі бар, оны олар ибалылықпен ұстана біледі және біз, ерлер, әйелдердің осы қасиетін жиі теріс пайдаланамыз.</w:t>
      </w:r>
    </w:p>
    <w:p>
      <w:pPr>
        <w:spacing w:after="0"/>
        <w:ind w:left="0"/>
        <w:jc w:val="both"/>
      </w:pPr>
      <w:r>
        <w:rPr>
          <w:rFonts w:ascii="Times New Roman"/>
          <w:b w:val="false"/>
          <w:i w:val="false"/>
          <w:color w:val="000000"/>
          <w:sz w:val="28"/>
        </w:rPr>
        <w:t>
      Біз мұсылманбыз, оның ішінде Әбу Ханифа мазһабын ұстанатын сүнниттерміз.</w:t>
      </w:r>
    </w:p>
    <w:p>
      <w:pPr>
        <w:spacing w:after="0"/>
        <w:ind w:left="0"/>
        <w:jc w:val="both"/>
      </w:pPr>
      <w:r>
        <w:rPr>
          <w:rFonts w:ascii="Times New Roman"/>
          <w:b w:val="false"/>
          <w:i w:val="false"/>
          <w:color w:val="000000"/>
          <w:sz w:val="28"/>
        </w:rPr>
        <w:t>
      Бабаларымыз ұстанған бұл жол ұлттық салт-дәстүрді, ата-ананы сыйлауға негізделген.</w:t>
      </w:r>
    </w:p>
    <w:p>
      <w:pPr>
        <w:spacing w:after="0"/>
        <w:ind w:left="0"/>
        <w:jc w:val="both"/>
      </w:pPr>
      <w:r>
        <w:rPr>
          <w:rFonts w:ascii="Times New Roman"/>
          <w:b w:val="false"/>
          <w:i w:val="false"/>
          <w:color w:val="000000"/>
          <w:sz w:val="28"/>
        </w:rPr>
        <w:t>
      Ендеше, бүгінгі ұрпақ та әлемдегі ең ізгі дін – ислам дінін қадірлей отырып, ата дәстүрін ардақтағаны абзал.</w:t>
      </w:r>
    </w:p>
    <w:p>
      <w:pPr>
        <w:spacing w:after="0"/>
        <w:ind w:left="0"/>
        <w:jc w:val="both"/>
      </w:pPr>
      <w:r>
        <w:rPr>
          <w:rFonts w:ascii="Times New Roman"/>
          <w:b w:val="false"/>
          <w:i w:val="false"/>
          <w:color w:val="000000"/>
          <w:sz w:val="28"/>
        </w:rPr>
        <w:t>
      Қазір кейбір сыртқы күштер жастарымызды ислам дінінің хақ жолынан адастырып, теріс бағытқа тартуға тырысуда.</w:t>
      </w:r>
    </w:p>
    <w:p>
      <w:pPr>
        <w:spacing w:after="0"/>
        <w:ind w:left="0"/>
        <w:jc w:val="both"/>
      </w:pPr>
      <w:r>
        <w:rPr>
          <w:rFonts w:ascii="Times New Roman"/>
          <w:b w:val="false"/>
          <w:i w:val="false"/>
          <w:color w:val="000000"/>
          <w:sz w:val="28"/>
        </w:rPr>
        <w:t>
      Мұндай ұлттық табиғатымызға жат келеңсіздіктерден бойымызды аулақ салуымыз керек.</w:t>
      </w:r>
    </w:p>
    <w:p>
      <w:pPr>
        <w:spacing w:after="0"/>
        <w:ind w:left="0"/>
        <w:jc w:val="both"/>
      </w:pPr>
      <w:r>
        <w:rPr>
          <w:rFonts w:ascii="Times New Roman"/>
          <w:b w:val="false"/>
          <w:i w:val="false"/>
          <w:color w:val="000000"/>
          <w:sz w:val="28"/>
        </w:rPr>
        <w:t>
      </w:t>
      </w:r>
      <w:r>
        <w:rPr>
          <w:rFonts w:ascii="Times New Roman"/>
          <w:b/>
          <w:i w:val="false"/>
          <w:color w:val="000000"/>
          <w:sz w:val="28"/>
        </w:rPr>
        <w:t>Біз мұсылман үмбетінің бір бөлігі екенімізді мақтан тұтамыз.</w:t>
      </w:r>
      <w:r>
        <w:rPr>
          <w:rFonts w:ascii="Times New Roman"/>
          <w:b w:val="false"/>
          <w:i w:val="false"/>
          <w:color w:val="000000"/>
          <w:sz w:val="28"/>
        </w:rPr>
        <w:t xml:space="preserve"> Ол – біздің дәстүріміз. Бірақ бізде зайырлы қоғамның дәстүрлері де бар екенін, Қазақстан зайырлы мемлекет екенін ұмытпауымыз керек.</w:t>
      </w:r>
    </w:p>
    <w:p>
      <w:pPr>
        <w:spacing w:after="0"/>
        <w:ind w:left="0"/>
        <w:jc w:val="both"/>
      </w:pPr>
      <w:r>
        <w:rPr>
          <w:rFonts w:ascii="Times New Roman"/>
          <w:b w:val="false"/>
          <w:i w:val="false"/>
          <w:color w:val="000000"/>
          <w:sz w:val="28"/>
        </w:rPr>
        <w:t xml:space="preserve">
      Біз елдің дәстүрлері мен мәдени нормаларына сәйкес келетін </w:t>
      </w:r>
      <w:r>
        <w:rPr>
          <w:rFonts w:ascii="Times New Roman"/>
          <w:b/>
          <w:i w:val="false"/>
          <w:color w:val="000000"/>
          <w:sz w:val="28"/>
        </w:rPr>
        <w:t>діни сана</w:t>
      </w:r>
      <w:r>
        <w:rPr>
          <w:rFonts w:ascii="Times New Roman"/>
          <w:b w:val="false"/>
          <w:i w:val="false"/>
          <w:color w:val="000000"/>
          <w:sz w:val="28"/>
        </w:rPr>
        <w:t xml:space="preserve"> қалыптастыруымыз керек. Біз өзін өзі ұстаудың ерекше үлгілерін алуға тиіспіз. Мен жария етіп отырған стратегия біздің халқымызды орта ғасырларда емес, ХХІ ғасырда өмір сүруге дайындайды.</w:t>
      </w:r>
    </w:p>
    <w:p>
      <w:pPr>
        <w:spacing w:after="0"/>
        <w:ind w:left="0"/>
        <w:jc w:val="both"/>
      </w:pPr>
      <w:r>
        <w:rPr>
          <w:rFonts w:ascii="Times New Roman"/>
          <w:b w:val="false"/>
          <w:i w:val="false"/>
          <w:color w:val="000000"/>
          <w:sz w:val="28"/>
        </w:rPr>
        <w:t xml:space="preserve">
      Мемлекет пен азаматтар </w:t>
      </w:r>
      <w:r>
        <w:rPr>
          <w:rFonts w:ascii="Times New Roman"/>
          <w:b/>
          <w:i w:val="false"/>
          <w:color w:val="000000"/>
          <w:sz w:val="28"/>
        </w:rPr>
        <w:t>радикализмнің, экстремизмнің және терроризмнің</w:t>
      </w:r>
      <w:r>
        <w:rPr>
          <w:rFonts w:ascii="Times New Roman"/>
          <w:b w:val="false"/>
          <w:i w:val="false"/>
          <w:color w:val="000000"/>
          <w:sz w:val="28"/>
        </w:rPr>
        <w:t xml:space="preserve"> барлық түрлері мен бой көрсетулеріне қарсы </w:t>
      </w:r>
      <w:r>
        <w:rPr>
          <w:rFonts w:ascii="Times New Roman"/>
          <w:b/>
          <w:i w:val="false"/>
          <w:color w:val="000000"/>
          <w:sz w:val="28"/>
        </w:rPr>
        <w:t>біртұтас шеп</w:t>
      </w:r>
      <w:r>
        <w:rPr>
          <w:rFonts w:ascii="Times New Roman"/>
          <w:b w:val="false"/>
          <w:i w:val="false"/>
          <w:color w:val="000000"/>
          <w:sz w:val="28"/>
        </w:rPr>
        <w:t xml:space="preserve"> құруға тиіс.</w:t>
      </w:r>
    </w:p>
    <w:p>
      <w:pPr>
        <w:spacing w:after="0"/>
        <w:ind w:left="0"/>
        <w:jc w:val="both"/>
      </w:pPr>
      <w:r>
        <w:rPr>
          <w:rFonts w:ascii="Times New Roman"/>
          <w:b w:val="false"/>
          <w:i w:val="false"/>
          <w:color w:val="000000"/>
          <w:sz w:val="28"/>
        </w:rPr>
        <w:t>
      Діни экстремизм қаупі ерекше алаңдаушылық тудырып отыр. Дінбасылар да ортақ алаңдаушылық білдіруде.</w:t>
      </w:r>
    </w:p>
    <w:p>
      <w:pPr>
        <w:spacing w:after="0"/>
        <w:ind w:left="0"/>
        <w:jc w:val="both"/>
      </w:pPr>
      <w:r>
        <w:rPr>
          <w:rFonts w:ascii="Times New Roman"/>
          <w:b w:val="false"/>
          <w:i w:val="false"/>
          <w:color w:val="000000"/>
          <w:sz w:val="28"/>
        </w:rPr>
        <w:t>
      Біз Жаратушыға деген кіршіксіз сенімнің агрессиялы және қырып-жойғыш фанатизммен алмасуына жол бермеуіміз керек.</w:t>
      </w:r>
    </w:p>
    <w:p>
      <w:pPr>
        <w:spacing w:after="0"/>
        <w:ind w:left="0"/>
        <w:jc w:val="both"/>
      </w:pPr>
      <w:r>
        <w:rPr>
          <w:rFonts w:ascii="Times New Roman"/>
          <w:b w:val="false"/>
          <w:i w:val="false"/>
          <w:color w:val="000000"/>
          <w:sz w:val="28"/>
        </w:rPr>
        <w:t>
      Соқыр фанатизм біздің бейбітсүйгіш халқымыздың психологиясы мен діліне мүлде жат. Ол Қазақстанның мұсылмандары ұстанатын ханафи мазһабына қарама-қайшы.</w:t>
      </w:r>
    </w:p>
    <w:p>
      <w:pPr>
        <w:spacing w:after="0"/>
        <w:ind w:left="0"/>
        <w:jc w:val="both"/>
      </w:pPr>
      <w:r>
        <w:rPr>
          <w:rFonts w:ascii="Times New Roman"/>
          <w:b w:val="false"/>
          <w:i w:val="false"/>
          <w:color w:val="000000"/>
          <w:sz w:val="28"/>
        </w:rPr>
        <w:t>
      Қазақстандағы экстремизм мен терроризмде идеялық емес, қылмыстық негіз бар. Жалған діни көпірмеліктің артында қоғамның негізін күл-талқан еткісі келетін қылмыстық іс-әрекет жасырынып жатыр.</w:t>
      </w:r>
    </w:p>
    <w:p>
      <w:pPr>
        <w:spacing w:after="0"/>
        <w:ind w:left="0"/>
        <w:jc w:val="both"/>
      </w:pPr>
      <w:r>
        <w:rPr>
          <w:rFonts w:ascii="Times New Roman"/>
          <w:b w:val="false"/>
          <w:i w:val="false"/>
          <w:color w:val="000000"/>
          <w:sz w:val="28"/>
        </w:rPr>
        <w:t>
      Бұл – біздің еліміздегі бейбітшілік пен тұрақтылыққа шабуыл. Бұл – біздің мемлекеттігіміз бен азаматтық кемелдігіміздің мықтылығының сынға түсуі.</w:t>
      </w:r>
    </w:p>
    <w:p>
      <w:pPr>
        <w:spacing w:after="0"/>
        <w:ind w:left="0"/>
        <w:jc w:val="both"/>
      </w:pPr>
      <w:r>
        <w:rPr>
          <w:rFonts w:ascii="Times New Roman"/>
          <w:b w:val="false"/>
          <w:i w:val="false"/>
          <w:color w:val="000000"/>
          <w:sz w:val="28"/>
        </w:rPr>
        <w:t>
      - Біз діни радикализм мен экстремизмнің пайда болуын бейтараптандыру мақсатында заңдарымызды жетілдіруіміз керек. Біз терроризмге қарсы заңдарды да жетілдіруге тиіспіз. Мемлекет қайдан бой көтерсе де, радикализм мен экстремизмнің жолын кесу керек.</w:t>
      </w:r>
    </w:p>
    <w:p>
      <w:pPr>
        <w:spacing w:after="0"/>
        <w:ind w:left="0"/>
        <w:jc w:val="both"/>
      </w:pPr>
      <w:r>
        <w:rPr>
          <w:rFonts w:ascii="Times New Roman"/>
          <w:b w:val="false"/>
          <w:i w:val="false"/>
          <w:color w:val="000000"/>
          <w:sz w:val="28"/>
        </w:rPr>
        <w:t>
      - Біз әлеуметтік, этностық және діни шиеленістер мен қақтығыстарды еңсерудің жаңа сенімді механизмдерін жасауымыз керек. Дәстүрлі емес секталар мен күмәнді жалған діни ағымдардың іс-әрекетін қатаң түрде тыйып отыру қажет.</w:t>
      </w:r>
    </w:p>
    <w:p>
      <w:pPr>
        <w:spacing w:after="0"/>
        <w:ind w:left="0"/>
        <w:jc w:val="both"/>
      </w:pPr>
      <w:r>
        <w:rPr>
          <w:rFonts w:ascii="Times New Roman"/>
          <w:b w:val="false"/>
          <w:i w:val="false"/>
          <w:color w:val="000000"/>
          <w:sz w:val="28"/>
        </w:rPr>
        <w:t>
      - Біз қоғамда, әсіресе, жастар арасында діни экстремизм профилактикасын күшейтуіміз керек.</w:t>
      </w:r>
    </w:p>
    <w:p>
      <w:pPr>
        <w:spacing w:after="0"/>
        <w:ind w:left="0"/>
        <w:jc w:val="both"/>
      </w:pPr>
      <w:r>
        <w:rPr>
          <w:rFonts w:ascii="Times New Roman"/>
          <w:b w:val="false"/>
          <w:i w:val="false"/>
          <w:color w:val="000000"/>
          <w:sz w:val="28"/>
        </w:rPr>
        <w:t>
      - Әлемдік және дәстүрлі діндер көшбасшыларының съезі беретін артықшылықтарды да пайдалануымыз керек. Осы әңгімелесу алаңының арқауында діни ыңғайдағы дауларды шешудің жаңа платформасын жасауымыз қажет.</w:t>
      </w:r>
    </w:p>
    <w:p>
      <w:pPr>
        <w:spacing w:after="0"/>
        <w:ind w:left="0"/>
        <w:jc w:val="both"/>
      </w:pPr>
      <w:r>
        <w:rPr>
          <w:rFonts w:ascii="Times New Roman"/>
          <w:b w:val="false"/>
          <w:i w:val="false"/>
          <w:color w:val="000000"/>
          <w:sz w:val="28"/>
        </w:rPr>
        <w:t>
      - Біз діни және этностық дауларды шешу үшін аймақтағы ыстық нүктелерде, Үлкен Таяу Шығыс аясында, тіпті одан да ауқымды деңгейде араағайындық жасауға дайын болуымыз керек.</w:t>
      </w:r>
    </w:p>
    <w:p>
      <w:pPr>
        <w:spacing w:after="0"/>
        <w:ind w:left="0"/>
        <w:jc w:val="both"/>
      </w:pPr>
      <w:r>
        <w:rPr>
          <w:rFonts w:ascii="Times New Roman"/>
          <w:b w:val="false"/>
          <w:i w:val="false"/>
          <w:color w:val="000000"/>
          <w:sz w:val="28"/>
        </w:rPr>
        <w:t xml:space="preserve">
      Біздің мемлекетіміздің </w:t>
      </w:r>
      <w:r>
        <w:rPr>
          <w:rFonts w:ascii="Times New Roman"/>
          <w:b/>
          <w:i w:val="false"/>
          <w:color w:val="000000"/>
          <w:sz w:val="28"/>
        </w:rPr>
        <w:t>зайырлы келбеті</w:t>
      </w:r>
      <w:r>
        <w:rPr>
          <w:rFonts w:ascii="Times New Roman"/>
          <w:b w:val="false"/>
          <w:i w:val="false"/>
          <w:color w:val="000000"/>
          <w:sz w:val="28"/>
        </w:rPr>
        <w:t xml:space="preserve"> – Қазақстанның табысты дамуының маңызды шарты.</w:t>
      </w:r>
    </w:p>
    <w:p>
      <w:pPr>
        <w:spacing w:after="0"/>
        <w:ind w:left="0"/>
        <w:jc w:val="both"/>
      </w:pPr>
      <w:r>
        <w:rPr>
          <w:rFonts w:ascii="Times New Roman"/>
          <w:b w:val="false"/>
          <w:i w:val="false"/>
          <w:color w:val="000000"/>
          <w:sz w:val="28"/>
        </w:rPr>
        <w:t xml:space="preserve">
      Мұны Қазақстанның қазіргі және болашақ саясаткерлері, барлық қазақстандықтар </w:t>
      </w:r>
      <w:r>
        <w:rPr>
          <w:rFonts w:ascii="Times New Roman"/>
          <w:b w:val="false"/>
          <w:i w:val="false"/>
          <w:color w:val="000000"/>
          <w:sz w:val="28"/>
          <w:u w:val="single"/>
        </w:rPr>
        <w:t xml:space="preserve">айқын </w:t>
      </w:r>
      <w:r>
        <w:rPr>
          <w:rFonts w:ascii="Times New Roman"/>
          <w:b w:val="false"/>
          <w:i w:val="false"/>
          <w:color w:val="000000"/>
          <w:sz w:val="28"/>
        </w:rPr>
        <w:t>түсінуге тиіс.</w:t>
      </w:r>
    </w:p>
    <w:p>
      <w:pPr>
        <w:spacing w:after="0"/>
        <w:ind w:left="0"/>
        <w:jc w:val="both"/>
      </w:pPr>
      <w:r>
        <w:rPr>
          <w:rFonts w:ascii="Times New Roman"/>
          <w:b w:val="false"/>
          <w:i w:val="false"/>
          <w:color w:val="000000"/>
          <w:sz w:val="28"/>
        </w:rPr>
        <w:t xml:space="preserve">
      Үкіметке менің Әкімшілігіммен бірлесіп, </w:t>
      </w:r>
      <w:r>
        <w:rPr>
          <w:rFonts w:ascii="Times New Roman"/>
          <w:b/>
          <w:i w:val="false"/>
          <w:color w:val="000000"/>
          <w:sz w:val="28"/>
        </w:rPr>
        <w:t>Діни экстремизммен және терроризммен күрес жөніндегі мемлекеттік бағдарлама</w:t>
      </w:r>
      <w:r>
        <w:rPr>
          <w:rFonts w:ascii="Times New Roman"/>
          <w:b w:val="false"/>
          <w:i w:val="false"/>
          <w:color w:val="000000"/>
          <w:sz w:val="28"/>
        </w:rPr>
        <w:t xml:space="preserve"> дайындауды тапсырамын.</w:t>
      </w:r>
    </w:p>
    <w:p>
      <w:pPr>
        <w:spacing w:after="0"/>
        <w:ind w:left="0"/>
        <w:jc w:val="both"/>
      </w:pPr>
      <w:r>
        <w:rPr>
          <w:rFonts w:ascii="Times New Roman"/>
          <w:b w:val="false"/>
          <w:i w:val="false"/>
          <w:color w:val="000000"/>
          <w:sz w:val="28"/>
        </w:rPr>
        <w:t>
      Сөйте тұрып, мен ұлтты да сақтандырғым келеді. Экстремизммен күрес әйтеуір жазықтыны іздеп табуға айналып кетпеуге және дінмен күреске жалғасып кетпеуге тиіс.</w:t>
      </w:r>
    </w:p>
    <w:p>
      <w:pPr>
        <w:spacing w:after="0"/>
        <w:ind w:left="0"/>
        <w:jc w:val="both"/>
      </w:pPr>
      <w:r>
        <w:rPr>
          <w:rFonts w:ascii="Times New Roman"/>
          <w:b w:val="false"/>
          <w:i w:val="false"/>
          <w:color w:val="000000"/>
          <w:sz w:val="28"/>
        </w:rPr>
        <w:t>
      Дін мәселелерінде ойластырылған қадам және өте мұқияттылық қажет. Мемлекет діни бірлестіктердің ішкі ісіне араласпауға тиіс. Біз ұят, толеранттылық және төзімділік еркіндігі принциптерін қастер тұтуымыз керек.</w:t>
      </w:r>
    </w:p>
    <w:bookmarkStart w:name="z52" w:id="49"/>
    <w:p>
      <w:pPr>
        <w:spacing w:after="0"/>
        <w:ind w:left="0"/>
        <w:jc w:val="left"/>
      </w:pPr>
      <w:r>
        <w:rPr>
          <w:rFonts w:ascii="Times New Roman"/>
          <w:b/>
          <w:i w:val="false"/>
          <w:color w:val="000000"/>
        </w:rPr>
        <w:t xml:space="preserve"> Құрметті қазақстандықтар!</w:t>
      </w:r>
      <w:r>
        <w:br/>
      </w:r>
      <w:r>
        <w:rPr>
          <w:rFonts w:ascii="Times New Roman"/>
          <w:b/>
          <w:i w:val="false"/>
          <w:color w:val="000000"/>
        </w:rPr>
        <w:t>Менің отандастарым!</w:t>
      </w:r>
    </w:p>
    <w:bookmarkEnd w:id="49"/>
    <w:p>
      <w:pPr>
        <w:spacing w:after="0"/>
        <w:ind w:left="0"/>
        <w:jc w:val="both"/>
      </w:pPr>
      <w:r>
        <w:rPr>
          <w:rFonts w:ascii="Times New Roman"/>
          <w:b w:val="false"/>
          <w:i w:val="false"/>
          <w:color w:val="000000"/>
          <w:sz w:val="28"/>
        </w:rPr>
        <w:t>
      Бүгінгі Жолдауымда мен сіздердің әрқайсыларыңызға сөз арнаймын.</w:t>
      </w:r>
    </w:p>
    <w:p>
      <w:pPr>
        <w:spacing w:after="0"/>
        <w:ind w:left="0"/>
        <w:jc w:val="both"/>
      </w:pPr>
      <w:r>
        <w:rPr>
          <w:rFonts w:ascii="Times New Roman"/>
          <w:b w:val="false"/>
          <w:i w:val="false"/>
          <w:color w:val="000000"/>
          <w:sz w:val="28"/>
        </w:rPr>
        <w:t xml:space="preserve">
      Ел алдында </w:t>
      </w:r>
      <w:r>
        <w:rPr>
          <w:rFonts w:ascii="Times New Roman"/>
          <w:b/>
          <w:i w:val="false"/>
          <w:color w:val="000000"/>
          <w:sz w:val="28"/>
        </w:rPr>
        <w:t>ірі мәселелер</w:t>
      </w:r>
      <w:r>
        <w:rPr>
          <w:rFonts w:ascii="Times New Roman"/>
          <w:b w:val="false"/>
          <w:i w:val="false"/>
          <w:color w:val="000000"/>
          <w:sz w:val="28"/>
        </w:rPr>
        <w:t xml:space="preserve"> тұр. Мен </w:t>
      </w:r>
      <w:r>
        <w:rPr>
          <w:rFonts w:ascii="Times New Roman"/>
          <w:b/>
          <w:i w:val="false"/>
          <w:color w:val="000000"/>
          <w:sz w:val="28"/>
        </w:rPr>
        <w:t>біздің табысты болатынымызға сенімдімін.</w:t>
      </w:r>
    </w:p>
    <w:p>
      <w:pPr>
        <w:spacing w:after="0"/>
        <w:ind w:left="0"/>
        <w:jc w:val="both"/>
      </w:pPr>
      <w:r>
        <w:rPr>
          <w:rFonts w:ascii="Times New Roman"/>
          <w:b w:val="false"/>
          <w:i w:val="false"/>
          <w:color w:val="000000"/>
          <w:sz w:val="28"/>
        </w:rPr>
        <w:t>
      </w:t>
      </w:r>
      <w:r>
        <w:rPr>
          <w:rFonts w:ascii="Times New Roman"/>
          <w:b/>
          <w:i w:val="false"/>
          <w:color w:val="000000"/>
          <w:sz w:val="28"/>
        </w:rPr>
        <w:t>Болашақтың Қазақстанын мен қалай елестетемін?</w:t>
      </w:r>
    </w:p>
    <w:p>
      <w:pPr>
        <w:spacing w:after="0"/>
        <w:ind w:left="0"/>
        <w:jc w:val="both"/>
      </w:pPr>
      <w:r>
        <w:rPr>
          <w:rFonts w:ascii="Times New Roman"/>
          <w:b w:val="false"/>
          <w:i w:val="false"/>
          <w:color w:val="000000"/>
          <w:sz w:val="28"/>
        </w:rPr>
        <w:t xml:space="preserve">
      Мен </w:t>
      </w:r>
      <w:r>
        <w:rPr>
          <w:rFonts w:ascii="Times New Roman"/>
          <w:b/>
          <w:i w:val="false"/>
          <w:color w:val="000000"/>
          <w:sz w:val="28"/>
        </w:rPr>
        <w:t>2050 жылғы қазақстандықтар</w:t>
      </w:r>
      <w:r>
        <w:rPr>
          <w:rFonts w:ascii="Times New Roman"/>
          <w:b w:val="false"/>
          <w:i w:val="false"/>
          <w:color w:val="000000"/>
          <w:sz w:val="28"/>
        </w:rPr>
        <w:t xml:space="preserve"> – үш тілде сөйлейтін білімді, еркін адамдардың қоғамы екеніне толық сенімдімін.</w:t>
      </w:r>
    </w:p>
    <w:p>
      <w:pPr>
        <w:spacing w:after="0"/>
        <w:ind w:left="0"/>
        <w:jc w:val="both"/>
      </w:pPr>
      <w:r>
        <w:rPr>
          <w:rFonts w:ascii="Times New Roman"/>
          <w:b w:val="false"/>
          <w:i w:val="false"/>
          <w:color w:val="000000"/>
          <w:sz w:val="28"/>
        </w:rPr>
        <w:t>
      Олар – әлемнің азаматтары. Олар саяхаттап жүреді. Олар жаңа білім меңгеруге құштар. Олар еңбексүйгіш. Олар – өз елінің патриоттары.</w:t>
      </w:r>
    </w:p>
    <w:p>
      <w:pPr>
        <w:spacing w:after="0"/>
        <w:ind w:left="0"/>
        <w:jc w:val="both"/>
      </w:pPr>
      <w:r>
        <w:rPr>
          <w:rFonts w:ascii="Times New Roman"/>
          <w:b w:val="false"/>
          <w:i w:val="false"/>
          <w:color w:val="000000"/>
          <w:sz w:val="28"/>
        </w:rPr>
        <w:t xml:space="preserve">
      Мен </w:t>
      </w:r>
      <w:r>
        <w:rPr>
          <w:rFonts w:ascii="Times New Roman"/>
          <w:b/>
          <w:i w:val="false"/>
          <w:color w:val="000000"/>
          <w:sz w:val="28"/>
        </w:rPr>
        <w:t>2050 жылғы Қазақстан</w:t>
      </w:r>
      <w:r>
        <w:rPr>
          <w:rFonts w:ascii="Times New Roman"/>
          <w:b w:val="false"/>
          <w:i w:val="false"/>
          <w:color w:val="000000"/>
          <w:sz w:val="28"/>
        </w:rPr>
        <w:t xml:space="preserve"> – жалпыға ортақ еңбек қоғамы екеніне сенімдімін. Ол – барлығы да адам игілігі үшін жасалатын, экономикасы мықты мемлекет. Білім беру саласы да, денсаулық сақтау саласы да үздік. Бейбітшілік пен тыныштық салтанат құрған. Азаматтары еркін және тең құқықты, ал билігі әділ. Онда заң үстемдік етеді.</w:t>
      </w:r>
    </w:p>
    <w:p>
      <w:pPr>
        <w:spacing w:after="0"/>
        <w:ind w:left="0"/>
        <w:jc w:val="both"/>
      </w:pPr>
      <w:r>
        <w:rPr>
          <w:rFonts w:ascii="Times New Roman"/>
          <w:b w:val="false"/>
          <w:i w:val="false"/>
          <w:color w:val="000000"/>
          <w:sz w:val="28"/>
        </w:rPr>
        <w:t>
      Мен біздің дұрыс бағытпен ілгерілеп бара жатқанымызға сенемін және бізді ештеңе де түзу жолдан тайдыра алмайды.</w:t>
      </w:r>
    </w:p>
    <w:p>
      <w:pPr>
        <w:spacing w:after="0"/>
        <w:ind w:left="0"/>
        <w:jc w:val="both"/>
      </w:pPr>
      <w:r>
        <w:rPr>
          <w:rFonts w:ascii="Times New Roman"/>
          <w:b w:val="false"/>
          <w:i w:val="false"/>
          <w:color w:val="000000"/>
          <w:sz w:val="28"/>
        </w:rPr>
        <w:t>
      </w:t>
      </w:r>
      <w:r>
        <w:rPr>
          <w:rFonts w:ascii="Times New Roman"/>
          <w:b/>
          <w:i w:val="false"/>
          <w:color w:val="000000"/>
          <w:sz w:val="28"/>
        </w:rPr>
        <w:t>Егер біз күшті болсақ, бізбен санасатын болады.</w:t>
      </w:r>
    </w:p>
    <w:p>
      <w:pPr>
        <w:spacing w:after="0"/>
        <w:ind w:left="0"/>
        <w:jc w:val="both"/>
      </w:pPr>
      <w:r>
        <w:rPr>
          <w:rFonts w:ascii="Times New Roman"/>
          <w:b w:val="false"/>
          <w:i w:val="false"/>
          <w:color w:val="000000"/>
          <w:sz w:val="28"/>
        </w:rPr>
        <w:t>
      </w:t>
      </w:r>
      <w:r>
        <w:rPr>
          <w:rFonts w:ascii="Times New Roman"/>
          <w:b/>
          <w:i w:val="false"/>
          <w:color w:val="000000"/>
          <w:sz w:val="28"/>
        </w:rPr>
        <w:t>Егер біз таңғажайыпқа сенсек немесе басқаларға иек артсақ, қол жеткізген жетістіктерімізді жоғалтып аламыз.</w:t>
      </w:r>
    </w:p>
    <w:p>
      <w:pPr>
        <w:spacing w:after="0"/>
        <w:ind w:left="0"/>
        <w:jc w:val="both"/>
      </w:pPr>
      <w:r>
        <w:rPr>
          <w:rFonts w:ascii="Times New Roman"/>
          <w:b w:val="false"/>
          <w:i w:val="false"/>
          <w:color w:val="000000"/>
          <w:sz w:val="28"/>
        </w:rPr>
        <w:t>
      </w:t>
      </w:r>
      <w:r>
        <w:rPr>
          <w:rFonts w:ascii="Times New Roman"/>
          <w:b/>
          <w:i w:val="false"/>
          <w:color w:val="000000"/>
          <w:sz w:val="28"/>
        </w:rPr>
        <w:t>Бүгін біз ең дұрыс таңдау жасауға тиіспіз.</w:t>
      </w:r>
    </w:p>
    <w:bookmarkStart w:name="z51" w:id="50"/>
    <w:p>
      <w:pPr>
        <w:spacing w:after="0"/>
        <w:ind w:left="0"/>
        <w:jc w:val="left"/>
      </w:pPr>
      <w:r>
        <w:rPr>
          <w:rFonts w:ascii="Times New Roman"/>
          <w:b/>
          <w:i w:val="false"/>
          <w:color w:val="000000"/>
        </w:rPr>
        <w:t xml:space="preserve"> Қымбатты отандастар!</w:t>
      </w:r>
    </w:p>
    <w:bookmarkEnd w:id="50"/>
    <w:p>
      <w:pPr>
        <w:spacing w:after="0"/>
        <w:ind w:left="0"/>
        <w:jc w:val="both"/>
      </w:pPr>
      <w:r>
        <w:rPr>
          <w:rFonts w:ascii="Times New Roman"/>
          <w:b w:val="false"/>
          <w:i w:val="false"/>
          <w:color w:val="000000"/>
          <w:sz w:val="28"/>
        </w:rPr>
        <w:t>
      </w:t>
      </w:r>
      <w:r>
        <w:rPr>
          <w:rFonts w:ascii="Times New Roman"/>
          <w:b/>
          <w:i w:val="false"/>
          <w:color w:val="000000"/>
          <w:sz w:val="28"/>
        </w:rPr>
        <w:t>"Қазақстан 2050"</w:t>
      </w:r>
      <w:r>
        <w:rPr>
          <w:rFonts w:ascii="Times New Roman"/>
          <w:b w:val="false"/>
          <w:i w:val="false"/>
          <w:color w:val="000000"/>
          <w:sz w:val="28"/>
        </w:rPr>
        <w:t xml:space="preserve"> Жаңа стратегиялық бағытын жүзеге асыруда бізге – қазақ халқына айрықша жауапкершілік жүктеледі.</w:t>
      </w:r>
    </w:p>
    <w:p>
      <w:pPr>
        <w:spacing w:after="0"/>
        <w:ind w:left="0"/>
        <w:jc w:val="both"/>
      </w:pPr>
      <w:r>
        <w:rPr>
          <w:rFonts w:ascii="Times New Roman"/>
          <w:b w:val="false"/>
          <w:i w:val="false"/>
          <w:color w:val="000000"/>
          <w:sz w:val="28"/>
        </w:rPr>
        <w:t>
      Тағылымы мол тарихымызбен, ұлы бабалардың ұлағатты өмірінен алар тәлімімізбен біз алдағы асулардан алқынбай асамыз.</w:t>
      </w:r>
    </w:p>
    <w:p>
      <w:pPr>
        <w:spacing w:after="0"/>
        <w:ind w:left="0"/>
        <w:jc w:val="both"/>
      </w:pPr>
      <w:r>
        <w:rPr>
          <w:rFonts w:ascii="Times New Roman"/>
          <w:b w:val="false"/>
          <w:i w:val="false"/>
          <w:color w:val="000000"/>
          <w:sz w:val="28"/>
        </w:rPr>
        <w:t>
      </w:t>
      </w:r>
      <w:r>
        <w:rPr>
          <w:rFonts w:ascii="Times New Roman"/>
          <w:b/>
          <w:i w:val="false"/>
          <w:color w:val="000000"/>
          <w:sz w:val="28"/>
        </w:rPr>
        <w:t>Үдеудің сыры – бірлікте,</w:t>
      </w:r>
    </w:p>
    <w:p>
      <w:pPr>
        <w:spacing w:after="0"/>
        <w:ind w:left="0"/>
        <w:jc w:val="both"/>
      </w:pPr>
      <w:r>
        <w:rPr>
          <w:rFonts w:ascii="Times New Roman"/>
          <w:b w:val="false"/>
          <w:i w:val="false"/>
          <w:color w:val="000000"/>
          <w:sz w:val="28"/>
        </w:rPr>
        <w:t>
      </w:t>
      </w:r>
      <w:r>
        <w:rPr>
          <w:rFonts w:ascii="Times New Roman"/>
          <w:b/>
          <w:i w:val="false"/>
          <w:color w:val="000000"/>
          <w:sz w:val="28"/>
        </w:rPr>
        <w:t>Жүдеудің сыры – алауыздықта.</w:t>
      </w:r>
    </w:p>
    <w:p>
      <w:pPr>
        <w:spacing w:after="0"/>
        <w:ind w:left="0"/>
        <w:jc w:val="both"/>
      </w:pPr>
      <w:r>
        <w:rPr>
          <w:rFonts w:ascii="Times New Roman"/>
          <w:b w:val="false"/>
          <w:i w:val="false"/>
          <w:color w:val="000000"/>
          <w:sz w:val="28"/>
        </w:rPr>
        <w:t xml:space="preserve">
      Осыдан 3 ғасыр бұрын Аңырақайда болған ұлы шайқаста ата-бабаларымыз </w:t>
      </w:r>
      <w:r>
        <w:rPr>
          <w:rFonts w:ascii="Times New Roman"/>
          <w:b/>
          <w:i w:val="false"/>
          <w:color w:val="000000"/>
          <w:sz w:val="28"/>
        </w:rPr>
        <w:t>бірліктің құдіреті қандай боларын</w:t>
      </w:r>
      <w:r>
        <w:rPr>
          <w:rFonts w:ascii="Times New Roman"/>
          <w:b w:val="false"/>
          <w:i w:val="false"/>
          <w:color w:val="000000"/>
          <w:sz w:val="28"/>
        </w:rPr>
        <w:t xml:space="preserve"> өзіне де, өзгеге де дәлелдеген.</w:t>
      </w:r>
    </w:p>
    <w:p>
      <w:pPr>
        <w:spacing w:after="0"/>
        <w:ind w:left="0"/>
        <w:jc w:val="both"/>
      </w:pPr>
      <w:r>
        <w:rPr>
          <w:rFonts w:ascii="Times New Roman"/>
          <w:b w:val="false"/>
          <w:i w:val="false"/>
          <w:color w:val="000000"/>
          <w:sz w:val="28"/>
        </w:rPr>
        <w:t>
      Сын сағатта туған елге деген перзенттік парызды бәрінен биік қоя білген.</w:t>
      </w:r>
    </w:p>
    <w:p>
      <w:pPr>
        <w:spacing w:after="0"/>
        <w:ind w:left="0"/>
        <w:jc w:val="both"/>
      </w:pPr>
      <w:r>
        <w:rPr>
          <w:rFonts w:ascii="Times New Roman"/>
          <w:b w:val="false"/>
          <w:i w:val="false"/>
          <w:color w:val="000000"/>
          <w:sz w:val="28"/>
        </w:rPr>
        <w:t>
      </w:t>
      </w:r>
      <w:r>
        <w:rPr>
          <w:rFonts w:ascii="Times New Roman"/>
          <w:b/>
          <w:i w:val="false"/>
          <w:color w:val="000000"/>
          <w:sz w:val="28"/>
        </w:rPr>
        <w:t>Сол шайқаста төгілген қан барша қазақтың тамырында бар.</w:t>
      </w:r>
      <w:r>
        <w:rPr>
          <w:rFonts w:ascii="Times New Roman"/>
          <w:b w:val="false"/>
          <w:i w:val="false"/>
          <w:color w:val="000000"/>
          <w:sz w:val="28"/>
        </w:rPr>
        <w:t xml:space="preserve"> Бізді бір-бірімізбен біріктіретін де, бауыр ететін де бабалардың бостандық жолында төгілген осы қаны деп білемін.</w:t>
      </w:r>
    </w:p>
    <w:p>
      <w:pPr>
        <w:spacing w:after="0"/>
        <w:ind w:left="0"/>
        <w:jc w:val="both"/>
      </w:pPr>
      <w:r>
        <w:rPr>
          <w:rFonts w:ascii="Times New Roman"/>
          <w:b w:val="false"/>
          <w:i w:val="false"/>
          <w:color w:val="000000"/>
          <w:sz w:val="28"/>
        </w:rPr>
        <w:t>
      </w:t>
      </w:r>
      <w:r>
        <w:rPr>
          <w:rFonts w:ascii="Times New Roman"/>
          <w:b/>
          <w:i w:val="false"/>
          <w:color w:val="000000"/>
          <w:sz w:val="28"/>
        </w:rPr>
        <w:t>Елдік мұрат жолындағы ұлы ерлік</w:t>
      </w:r>
      <w:r>
        <w:rPr>
          <w:rFonts w:ascii="Times New Roman"/>
          <w:b w:val="false"/>
          <w:i w:val="false"/>
          <w:color w:val="000000"/>
          <w:sz w:val="28"/>
        </w:rPr>
        <w:t xml:space="preserve"> әрқашан аталарымыздың бойынан табылған.</w:t>
      </w:r>
    </w:p>
    <w:p>
      <w:pPr>
        <w:spacing w:after="0"/>
        <w:ind w:left="0"/>
        <w:jc w:val="both"/>
      </w:pPr>
      <w:r>
        <w:rPr>
          <w:rFonts w:ascii="Times New Roman"/>
          <w:b w:val="false"/>
          <w:i w:val="false"/>
          <w:color w:val="000000"/>
          <w:sz w:val="28"/>
        </w:rPr>
        <w:t>
      Бабаларымыз тірі болу үшін бір болса, біз әрдайым ірі болу үшін бір болуымыз керек.</w:t>
      </w:r>
    </w:p>
    <w:p>
      <w:pPr>
        <w:spacing w:after="0"/>
        <w:ind w:left="0"/>
        <w:jc w:val="both"/>
      </w:pPr>
      <w:r>
        <w:rPr>
          <w:rFonts w:ascii="Times New Roman"/>
          <w:b w:val="false"/>
          <w:i w:val="false"/>
          <w:color w:val="000000"/>
          <w:sz w:val="28"/>
        </w:rPr>
        <w:t>
      Бейбіт күндегі белестерді бағындырып, алдағы сындардан сүрінбей өтеріміз, ең алдымен, өзімізге, бірлігіміз бен берекемізге байланысты.</w:t>
      </w:r>
    </w:p>
    <w:p>
      <w:pPr>
        <w:spacing w:after="0"/>
        <w:ind w:left="0"/>
        <w:jc w:val="both"/>
      </w:pPr>
      <w:r>
        <w:rPr>
          <w:rFonts w:ascii="Times New Roman"/>
          <w:b w:val="false"/>
          <w:i w:val="false"/>
          <w:color w:val="000000"/>
          <w:sz w:val="28"/>
        </w:rPr>
        <w:t>
      </w:t>
      </w:r>
      <w:r>
        <w:rPr>
          <w:rFonts w:ascii="Times New Roman"/>
          <w:b/>
          <w:i w:val="false"/>
          <w:color w:val="000000"/>
          <w:sz w:val="28"/>
        </w:rPr>
        <w:t>Біз бәріміз бір атаның – қазақ халқының ұлымыз.</w:t>
      </w:r>
    </w:p>
    <w:p>
      <w:pPr>
        <w:spacing w:after="0"/>
        <w:ind w:left="0"/>
        <w:jc w:val="both"/>
      </w:pPr>
      <w:r>
        <w:rPr>
          <w:rFonts w:ascii="Times New Roman"/>
          <w:b w:val="false"/>
          <w:i w:val="false"/>
          <w:color w:val="000000"/>
          <w:sz w:val="28"/>
        </w:rPr>
        <w:t>
      </w:t>
      </w:r>
      <w:r>
        <w:rPr>
          <w:rFonts w:ascii="Times New Roman"/>
          <w:b/>
          <w:i w:val="false"/>
          <w:color w:val="000000"/>
          <w:sz w:val="28"/>
        </w:rPr>
        <w:t>Бәріміздің де туған жеріміз біреу – ол қасиетті қазақ даласы.</w:t>
      </w:r>
    </w:p>
    <w:p>
      <w:pPr>
        <w:spacing w:after="0"/>
        <w:ind w:left="0"/>
        <w:jc w:val="both"/>
      </w:pPr>
      <w:r>
        <w:rPr>
          <w:rFonts w:ascii="Times New Roman"/>
          <w:b w:val="false"/>
          <w:i w:val="false"/>
          <w:color w:val="000000"/>
          <w:sz w:val="28"/>
        </w:rPr>
        <w:t xml:space="preserve">
      Бұл дүниеде біздің бір ғана Отанымыз бар, ол – </w:t>
      </w:r>
      <w:r>
        <w:rPr>
          <w:rFonts w:ascii="Times New Roman"/>
          <w:b/>
          <w:i w:val="false"/>
          <w:color w:val="000000"/>
          <w:sz w:val="28"/>
        </w:rPr>
        <w:t>тәуелсіз Қазақстан.</w:t>
      </w:r>
    </w:p>
    <w:p>
      <w:pPr>
        <w:spacing w:after="0"/>
        <w:ind w:left="0"/>
        <w:jc w:val="both"/>
      </w:pPr>
      <w:r>
        <w:rPr>
          <w:rFonts w:ascii="Times New Roman"/>
          <w:b w:val="false"/>
          <w:i w:val="false"/>
          <w:color w:val="000000"/>
          <w:sz w:val="28"/>
        </w:rPr>
        <w:t xml:space="preserve">
      Біз болашаққа көз тігіп, тәуелсіз елімізді </w:t>
      </w:r>
      <w:r>
        <w:rPr>
          <w:rFonts w:ascii="Times New Roman"/>
          <w:b/>
          <w:i w:val="false"/>
          <w:color w:val="000000"/>
          <w:sz w:val="28"/>
        </w:rPr>
        <w:t>"Мәңгілік Ел"</w:t>
      </w:r>
      <w:r>
        <w:rPr>
          <w:rFonts w:ascii="Times New Roman"/>
          <w:b w:val="false"/>
          <w:i w:val="false"/>
          <w:color w:val="000000"/>
          <w:sz w:val="28"/>
        </w:rPr>
        <w:t xml:space="preserve"> етуді мұрат қылдық.</w:t>
      </w:r>
    </w:p>
    <w:p>
      <w:pPr>
        <w:spacing w:after="0"/>
        <w:ind w:left="0"/>
        <w:jc w:val="both"/>
      </w:pPr>
      <w:r>
        <w:rPr>
          <w:rFonts w:ascii="Times New Roman"/>
          <w:b w:val="false"/>
          <w:i w:val="false"/>
          <w:color w:val="000000"/>
          <w:sz w:val="28"/>
        </w:rPr>
        <w:t>
      </w:t>
      </w:r>
      <w:r>
        <w:rPr>
          <w:rFonts w:ascii="Times New Roman"/>
          <w:b/>
          <w:i w:val="false"/>
          <w:color w:val="000000"/>
          <w:sz w:val="28"/>
        </w:rPr>
        <w:t>"Қазақстан 2050"</w:t>
      </w:r>
      <w:r>
        <w:rPr>
          <w:rFonts w:ascii="Times New Roman"/>
          <w:b w:val="false"/>
          <w:i w:val="false"/>
          <w:color w:val="000000"/>
          <w:sz w:val="28"/>
        </w:rPr>
        <w:t xml:space="preserve"> Стратегиясы осынау </w:t>
      </w:r>
      <w:r>
        <w:rPr>
          <w:rFonts w:ascii="Times New Roman"/>
          <w:b/>
          <w:i w:val="false"/>
          <w:color w:val="000000"/>
          <w:sz w:val="28"/>
        </w:rPr>
        <w:t>мәңгілік жолдағы</w:t>
      </w:r>
      <w:r>
        <w:rPr>
          <w:rFonts w:ascii="Times New Roman"/>
          <w:b w:val="false"/>
          <w:i w:val="false"/>
          <w:color w:val="000000"/>
          <w:sz w:val="28"/>
        </w:rPr>
        <w:t xml:space="preserve"> буындар бірлігінің, ұрпақтар сабақтастығының көрінісі.</w:t>
      </w:r>
    </w:p>
    <w:p>
      <w:pPr>
        <w:spacing w:after="0"/>
        <w:ind w:left="0"/>
        <w:jc w:val="both"/>
      </w:pPr>
      <w:r>
        <w:rPr>
          <w:rFonts w:ascii="Times New Roman"/>
          <w:b w:val="false"/>
          <w:i w:val="false"/>
          <w:color w:val="000000"/>
          <w:sz w:val="28"/>
        </w:rPr>
        <w:t>
      Тәуелсіз елді өз қолымен құрған буыннан басталған ұлы істерді кейінгі ұрпақтың лайықты жалғастыратынына кәміл сенемін.</w:t>
      </w:r>
    </w:p>
    <w:p>
      <w:pPr>
        <w:spacing w:after="0"/>
        <w:ind w:left="0"/>
        <w:jc w:val="both"/>
      </w:pPr>
      <w:r>
        <w:rPr>
          <w:rFonts w:ascii="Times New Roman"/>
          <w:b w:val="false"/>
          <w:i w:val="false"/>
          <w:color w:val="000000"/>
          <w:sz w:val="28"/>
        </w:rPr>
        <w:t xml:space="preserve">
      Бабалардың </w:t>
      </w:r>
      <w:r>
        <w:rPr>
          <w:rFonts w:ascii="Times New Roman"/>
          <w:b/>
          <w:i w:val="false"/>
          <w:color w:val="000000"/>
          <w:sz w:val="28"/>
        </w:rPr>
        <w:t>ерлігі,</w:t>
      </w:r>
      <w:r>
        <w:rPr>
          <w:rFonts w:ascii="Times New Roman"/>
          <w:b w:val="false"/>
          <w:i w:val="false"/>
          <w:color w:val="000000"/>
          <w:sz w:val="28"/>
        </w:rPr>
        <w:t xml:space="preserve"> бүгінгі буынның </w:t>
      </w:r>
      <w:r>
        <w:rPr>
          <w:rFonts w:ascii="Times New Roman"/>
          <w:b/>
          <w:i w:val="false"/>
          <w:color w:val="000000"/>
          <w:sz w:val="28"/>
        </w:rPr>
        <w:t>ерен істері</w:t>
      </w:r>
      <w:r>
        <w:rPr>
          <w:rFonts w:ascii="Times New Roman"/>
          <w:b w:val="false"/>
          <w:i w:val="false"/>
          <w:color w:val="000000"/>
          <w:sz w:val="28"/>
        </w:rPr>
        <w:t xml:space="preserve"> және жас ұрпақтың </w:t>
      </w:r>
      <w:r>
        <w:rPr>
          <w:rFonts w:ascii="Times New Roman"/>
          <w:b/>
          <w:i w:val="false"/>
          <w:color w:val="000000"/>
          <w:sz w:val="28"/>
        </w:rPr>
        <w:t>жасампаздығы</w:t>
      </w:r>
      <w:r>
        <w:rPr>
          <w:rFonts w:ascii="Times New Roman"/>
          <w:b w:val="false"/>
          <w:i w:val="false"/>
          <w:color w:val="000000"/>
          <w:sz w:val="28"/>
        </w:rPr>
        <w:t xml:space="preserve"> арасында сабақтастық болса ғана, біз </w:t>
      </w:r>
      <w:r>
        <w:rPr>
          <w:rFonts w:ascii="Times New Roman"/>
          <w:b/>
          <w:i w:val="false"/>
          <w:color w:val="000000"/>
          <w:sz w:val="28"/>
        </w:rPr>
        <w:t>"Мәңгілік Ел"</w:t>
      </w:r>
      <w:r>
        <w:rPr>
          <w:rFonts w:ascii="Times New Roman"/>
          <w:b w:val="false"/>
          <w:i w:val="false"/>
          <w:color w:val="000000"/>
          <w:sz w:val="28"/>
        </w:rPr>
        <w:t xml:space="preserve"> боламыз.</w:t>
      </w:r>
    </w:p>
    <w:p>
      <w:pPr>
        <w:spacing w:after="0"/>
        <w:ind w:left="0"/>
        <w:jc w:val="both"/>
      </w:pPr>
      <w:r>
        <w:rPr>
          <w:rFonts w:ascii="Times New Roman"/>
          <w:b w:val="false"/>
          <w:i w:val="false"/>
          <w:color w:val="000000"/>
          <w:sz w:val="28"/>
        </w:rPr>
        <w:t xml:space="preserve">
      Сондықтан </w:t>
      </w:r>
      <w:r>
        <w:rPr>
          <w:rFonts w:ascii="Times New Roman"/>
          <w:b w:val="false"/>
          <w:i w:val="false"/>
          <w:color w:val="000000"/>
          <w:sz w:val="28"/>
          <w:u w:val="single"/>
        </w:rPr>
        <w:t>барлық буын</w:t>
      </w:r>
      <w:r>
        <w:rPr>
          <w:rFonts w:ascii="Times New Roman"/>
          <w:b w:val="false"/>
          <w:i w:val="false"/>
          <w:color w:val="000000"/>
          <w:sz w:val="28"/>
        </w:rPr>
        <w:t xml:space="preserve"> өкілдеріне үн қатамын!</w:t>
      </w:r>
    </w:p>
    <w:p>
      <w:pPr>
        <w:spacing w:after="0"/>
        <w:ind w:left="0"/>
        <w:jc w:val="both"/>
      </w:pPr>
      <w:r>
        <w:rPr>
          <w:rFonts w:ascii="Times New Roman"/>
          <w:b w:val="false"/>
          <w:i w:val="false"/>
          <w:color w:val="000000"/>
          <w:sz w:val="28"/>
        </w:rPr>
        <w:t xml:space="preserve">
      Алдымен, </w:t>
      </w:r>
      <w:r>
        <w:rPr>
          <w:rFonts w:ascii="Times New Roman"/>
          <w:b/>
          <w:i w:val="false"/>
          <w:color w:val="000000"/>
          <w:sz w:val="28"/>
        </w:rPr>
        <w:t>алдыңғы толқын – аға буын!</w:t>
      </w:r>
    </w:p>
    <w:p>
      <w:pPr>
        <w:spacing w:after="0"/>
        <w:ind w:left="0"/>
        <w:jc w:val="both"/>
      </w:pPr>
      <w:r>
        <w:rPr>
          <w:rFonts w:ascii="Times New Roman"/>
          <w:b w:val="false"/>
          <w:i w:val="false"/>
          <w:color w:val="000000"/>
          <w:sz w:val="28"/>
        </w:rPr>
        <w:t>
      Сіздердің көрегендіктеріңіз бен өмірлік тәжірибелеріңіз кейінгі буынның ақиқат жолынан адаспай, алға басуына септігін тигізеді.</w:t>
      </w:r>
    </w:p>
    <w:p>
      <w:pPr>
        <w:spacing w:after="0"/>
        <w:ind w:left="0"/>
        <w:jc w:val="both"/>
      </w:pPr>
      <w:r>
        <w:rPr>
          <w:rFonts w:ascii="Times New Roman"/>
          <w:b w:val="false"/>
          <w:i w:val="false"/>
          <w:color w:val="000000"/>
          <w:sz w:val="28"/>
        </w:rPr>
        <w:t>
      </w:t>
      </w:r>
      <w:r>
        <w:rPr>
          <w:rFonts w:ascii="Times New Roman"/>
          <w:b/>
          <w:i w:val="false"/>
          <w:color w:val="000000"/>
          <w:sz w:val="28"/>
        </w:rPr>
        <w:t>Ортаңғы буын отандастарым!</w:t>
      </w:r>
    </w:p>
    <w:p>
      <w:pPr>
        <w:spacing w:after="0"/>
        <w:ind w:left="0"/>
        <w:jc w:val="both"/>
      </w:pPr>
      <w:r>
        <w:rPr>
          <w:rFonts w:ascii="Times New Roman"/>
          <w:b w:val="false"/>
          <w:i w:val="false"/>
          <w:color w:val="000000"/>
          <w:sz w:val="28"/>
        </w:rPr>
        <w:t>
      Сіздердің еншілеріңізге алып империяның күйреп, жас, тәуелсіз мемлекеттің түлеген кезеңі дөп келді.</w:t>
      </w:r>
    </w:p>
    <w:p>
      <w:pPr>
        <w:spacing w:after="0"/>
        <w:ind w:left="0"/>
        <w:jc w:val="both"/>
      </w:pPr>
      <w:r>
        <w:rPr>
          <w:rFonts w:ascii="Times New Roman"/>
          <w:b w:val="false"/>
          <w:i w:val="false"/>
          <w:color w:val="000000"/>
          <w:sz w:val="28"/>
        </w:rPr>
        <w:t>
      Сіздердің күрделі де қиын шешімдер арқылы жинаған өлшеусіз тәжірибелеріңіз – қиындықтардан сыр бермей өтуімізге қажетті баға жетпес қазына.</w:t>
      </w:r>
    </w:p>
    <w:p>
      <w:pPr>
        <w:spacing w:after="0"/>
        <w:ind w:left="0"/>
        <w:jc w:val="both"/>
      </w:pPr>
      <w:r>
        <w:rPr>
          <w:rFonts w:ascii="Times New Roman"/>
          <w:b w:val="false"/>
          <w:i w:val="false"/>
          <w:color w:val="000000"/>
          <w:sz w:val="28"/>
        </w:rPr>
        <w:t xml:space="preserve">
      Ал </w:t>
      </w:r>
      <w:r>
        <w:rPr>
          <w:rFonts w:ascii="Times New Roman"/>
          <w:b/>
          <w:i w:val="false"/>
          <w:color w:val="000000"/>
          <w:sz w:val="28"/>
        </w:rPr>
        <w:t>кейінгі толқын жастарға</w:t>
      </w:r>
      <w:r>
        <w:rPr>
          <w:rFonts w:ascii="Times New Roman"/>
          <w:b w:val="false"/>
          <w:i w:val="false"/>
          <w:color w:val="000000"/>
          <w:sz w:val="28"/>
        </w:rPr>
        <w:t xml:space="preserve"> айтарым: Сендер – болашаққа деген үкілі үмітіміздің тірегісіңдер.</w:t>
      </w:r>
    </w:p>
    <w:p>
      <w:pPr>
        <w:spacing w:after="0"/>
        <w:ind w:left="0"/>
        <w:jc w:val="both"/>
      </w:pPr>
      <w:r>
        <w:rPr>
          <w:rFonts w:ascii="Times New Roman"/>
          <w:b w:val="false"/>
          <w:i w:val="false"/>
          <w:color w:val="000000"/>
          <w:sz w:val="28"/>
        </w:rPr>
        <w:t>
      Біздің бүгінгі атқарып жатқан қыруар шаруаларымыз тек сендер үшін жасалуда.</w:t>
      </w:r>
    </w:p>
    <w:p>
      <w:pPr>
        <w:spacing w:after="0"/>
        <w:ind w:left="0"/>
        <w:jc w:val="both"/>
      </w:pPr>
      <w:r>
        <w:rPr>
          <w:rFonts w:ascii="Times New Roman"/>
          <w:b w:val="false"/>
          <w:i w:val="false"/>
          <w:color w:val="000000"/>
          <w:sz w:val="28"/>
        </w:rPr>
        <w:t xml:space="preserve">
      Сендер </w:t>
      </w:r>
      <w:r>
        <w:rPr>
          <w:rFonts w:ascii="Times New Roman"/>
          <w:b/>
          <w:i w:val="false"/>
          <w:color w:val="000000"/>
          <w:sz w:val="28"/>
        </w:rPr>
        <w:t>тәуелсіз Қазақ елінің перзенттерісіңдер</w:t>
      </w:r>
      <w:r>
        <w:rPr>
          <w:rFonts w:ascii="Times New Roman"/>
          <w:b w:val="false"/>
          <w:i w:val="false"/>
          <w:color w:val="000000"/>
          <w:sz w:val="28"/>
        </w:rPr>
        <w:t>.</w:t>
      </w:r>
    </w:p>
    <w:p>
      <w:pPr>
        <w:spacing w:after="0"/>
        <w:ind w:left="0"/>
        <w:jc w:val="both"/>
      </w:pPr>
      <w:r>
        <w:rPr>
          <w:rFonts w:ascii="Times New Roman"/>
          <w:b w:val="false"/>
          <w:i w:val="false"/>
          <w:color w:val="000000"/>
          <w:sz w:val="28"/>
        </w:rPr>
        <w:t>
      Тәуелсіз елде туып, тәуелсіз елде тәрбие алдыңдар.</w:t>
      </w:r>
    </w:p>
    <w:p>
      <w:pPr>
        <w:spacing w:after="0"/>
        <w:ind w:left="0"/>
        <w:jc w:val="both"/>
      </w:pPr>
      <w:r>
        <w:rPr>
          <w:rFonts w:ascii="Times New Roman"/>
          <w:b w:val="false"/>
          <w:i w:val="false"/>
          <w:color w:val="000000"/>
          <w:sz w:val="28"/>
        </w:rPr>
        <w:t xml:space="preserve">
      Сендердің </w:t>
      </w:r>
      <w:r>
        <w:rPr>
          <w:rFonts w:ascii="Times New Roman"/>
          <w:b/>
          <w:i w:val="false"/>
          <w:color w:val="000000"/>
          <w:sz w:val="28"/>
        </w:rPr>
        <w:t>азат ойларың</w:t>
      </w:r>
      <w:r>
        <w:rPr>
          <w:rFonts w:ascii="Times New Roman"/>
          <w:b w:val="false"/>
          <w:i w:val="false"/>
          <w:color w:val="000000"/>
          <w:sz w:val="28"/>
        </w:rPr>
        <w:t xml:space="preserve"> мен </w:t>
      </w:r>
      <w:r>
        <w:rPr>
          <w:rFonts w:ascii="Times New Roman"/>
          <w:b/>
          <w:i w:val="false"/>
          <w:color w:val="000000"/>
          <w:sz w:val="28"/>
        </w:rPr>
        <w:t>кемел білімдерің</w:t>
      </w:r>
      <w:r>
        <w:rPr>
          <w:rFonts w:ascii="Times New Roman"/>
          <w:b w:val="false"/>
          <w:i w:val="false"/>
          <w:color w:val="000000"/>
          <w:sz w:val="28"/>
        </w:rPr>
        <w:t xml:space="preserve"> – елімізді қазір бізге көз жетпес алыста, қол жетпес қиянда көрінетін тың мақсаттарға апаратын </w:t>
      </w:r>
      <w:r>
        <w:rPr>
          <w:rFonts w:ascii="Times New Roman"/>
          <w:b/>
          <w:i w:val="false"/>
          <w:color w:val="000000"/>
          <w:sz w:val="28"/>
        </w:rPr>
        <w:t>құдіретті күш</w:t>
      </w: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Мен </w:t>
      </w:r>
      <w:r>
        <w:rPr>
          <w:rFonts w:ascii="Times New Roman"/>
          <w:b/>
          <w:i w:val="false"/>
          <w:color w:val="000000"/>
          <w:sz w:val="28"/>
        </w:rPr>
        <w:t>барша халқымды</w:t>
      </w:r>
      <w:r>
        <w:rPr>
          <w:rFonts w:ascii="Times New Roman"/>
          <w:b w:val="false"/>
          <w:i w:val="false"/>
          <w:color w:val="000000"/>
          <w:sz w:val="28"/>
        </w:rPr>
        <w:t xml:space="preserve"> жарқын болашаққа жол бастайтын адамзат баласының мәңгілік құндылықтары – ерік-жігер мен еңбексүйгіштік, мақсаткерлік қасиеттерді бойға сіңіруге шақырамын.</w:t>
      </w:r>
    </w:p>
    <w:p>
      <w:pPr>
        <w:spacing w:after="0"/>
        <w:ind w:left="0"/>
        <w:jc w:val="both"/>
      </w:pPr>
      <w:r>
        <w:rPr>
          <w:rFonts w:ascii="Times New Roman"/>
          <w:b w:val="false"/>
          <w:i w:val="false"/>
          <w:color w:val="000000"/>
          <w:sz w:val="28"/>
        </w:rPr>
        <w:t xml:space="preserve">
      Мен 21-ғасыр Қазақстанның </w:t>
      </w:r>
      <w:r>
        <w:rPr>
          <w:rFonts w:ascii="Times New Roman"/>
          <w:b/>
          <w:i w:val="false"/>
          <w:color w:val="000000"/>
          <w:sz w:val="28"/>
        </w:rPr>
        <w:t>"алтын ғасыры"</w:t>
      </w:r>
      <w:r>
        <w:rPr>
          <w:rFonts w:ascii="Times New Roman"/>
          <w:b w:val="false"/>
          <w:i w:val="false"/>
          <w:color w:val="000000"/>
          <w:sz w:val="28"/>
        </w:rPr>
        <w:t xml:space="preserve"> боларына сенемін.</w:t>
      </w:r>
    </w:p>
    <w:p>
      <w:pPr>
        <w:spacing w:after="0"/>
        <w:ind w:left="0"/>
        <w:jc w:val="both"/>
      </w:pPr>
      <w:r>
        <w:rPr>
          <w:rFonts w:ascii="Times New Roman"/>
          <w:b w:val="false"/>
          <w:i w:val="false"/>
          <w:color w:val="000000"/>
          <w:sz w:val="28"/>
        </w:rPr>
        <w:t xml:space="preserve">
      Бұл </w:t>
      </w:r>
      <w:r>
        <w:rPr>
          <w:rFonts w:ascii="Times New Roman"/>
          <w:b/>
          <w:i w:val="false"/>
          <w:color w:val="000000"/>
          <w:sz w:val="28"/>
        </w:rPr>
        <w:t xml:space="preserve">бейбітшіліктің, тұрақтылық пен гүлденудің ғасыры </w:t>
      </w:r>
      <w:r>
        <w:rPr>
          <w:rFonts w:ascii="Times New Roman"/>
          <w:b w:val="false"/>
          <w:i w:val="false"/>
          <w:color w:val="000000"/>
          <w:sz w:val="28"/>
        </w:rPr>
        <w:t xml:space="preserve">болады. Қазақстан халқы </w:t>
      </w:r>
      <w:r>
        <w:rPr>
          <w:rFonts w:ascii="Times New Roman"/>
          <w:b/>
          <w:i w:val="false"/>
          <w:color w:val="000000"/>
          <w:sz w:val="28"/>
        </w:rPr>
        <w:t>ұлы тарихтың иесі</w:t>
      </w:r>
      <w:r>
        <w:rPr>
          <w:rFonts w:ascii="Times New Roman"/>
          <w:b w:val="false"/>
          <w:i w:val="false"/>
          <w:color w:val="000000"/>
          <w:sz w:val="28"/>
        </w:rPr>
        <w:t xml:space="preserve"> атануға лайық.</w:t>
      </w:r>
    </w:p>
    <w:p>
      <w:pPr>
        <w:spacing w:after="0"/>
        <w:ind w:left="0"/>
        <w:jc w:val="both"/>
      </w:pPr>
      <w:r>
        <w:rPr>
          <w:rFonts w:ascii="Times New Roman"/>
          <w:b w:val="false"/>
          <w:i w:val="false"/>
          <w:color w:val="000000"/>
          <w:sz w:val="28"/>
        </w:rPr>
        <w:t xml:space="preserve">
      Біз </w:t>
      </w:r>
      <w:r>
        <w:rPr>
          <w:rFonts w:ascii="Times New Roman"/>
          <w:b/>
          <w:i w:val="false"/>
          <w:color w:val="000000"/>
          <w:sz w:val="28"/>
        </w:rPr>
        <w:t>көздеген мақсатымызға міндетті түрде жетеміз</w:t>
      </w:r>
      <w:r>
        <w:rPr>
          <w:rFonts w:ascii="Times New Roman"/>
          <w:b w:val="false"/>
          <w:i w:val="false"/>
          <w:color w:val="000000"/>
          <w:sz w:val="28"/>
        </w:rPr>
        <w:t>.</w:t>
      </w:r>
    </w:p>
    <w:p>
      <w:pPr>
        <w:spacing w:after="0"/>
        <w:ind w:left="0"/>
        <w:jc w:val="both"/>
      </w:pPr>
      <w:r>
        <w:rPr>
          <w:rFonts w:ascii="Times New Roman"/>
          <w:b w:val="false"/>
          <w:i w:val="false"/>
          <w:color w:val="000000"/>
          <w:sz w:val="28"/>
        </w:rPr>
        <w:t>
      </w:t>
      </w:r>
      <w:r>
        <w:rPr>
          <w:rFonts w:ascii="Times New Roman"/>
          <w:b/>
          <w:i w:val="false"/>
          <w:color w:val="000000"/>
          <w:sz w:val="28"/>
        </w:rPr>
        <w:t>Аңсарлы азаттығымыз</w:t>
      </w:r>
      <w:r>
        <w:rPr>
          <w:rFonts w:ascii="Times New Roman"/>
          <w:b w:val="false"/>
          <w:i w:val="false"/>
          <w:color w:val="000000"/>
          <w:sz w:val="28"/>
        </w:rPr>
        <w:t xml:space="preserve"> бен </w:t>
      </w:r>
      <w:r>
        <w:rPr>
          <w:rFonts w:ascii="Times New Roman"/>
          <w:b/>
          <w:i w:val="false"/>
          <w:color w:val="000000"/>
          <w:sz w:val="28"/>
        </w:rPr>
        <w:t>тәу етер тәуелсіздігіміз</w:t>
      </w:r>
      <w:r>
        <w:rPr>
          <w:rFonts w:ascii="Times New Roman"/>
          <w:b w:val="false"/>
          <w:i w:val="false"/>
          <w:color w:val="000000"/>
          <w:sz w:val="28"/>
        </w:rPr>
        <w:t xml:space="preserve"> баянды болсын!</w:t>
      </w:r>
    </w:p>
    <w:p>
      <w:pPr>
        <w:spacing w:after="0"/>
        <w:ind w:left="0"/>
        <w:jc w:val="both"/>
      </w:pPr>
      <w:r>
        <w:rPr>
          <w:rFonts w:ascii="Times New Roman"/>
          <w:b w:val="false"/>
          <w:i w:val="false"/>
          <w:color w:val="000000"/>
          <w:sz w:val="28"/>
        </w:rPr>
        <w:t>
      </w:t>
      </w:r>
      <w:r>
        <w:rPr>
          <w:rFonts w:ascii="Times New Roman"/>
          <w:b/>
          <w:i w:val="false"/>
          <w:color w:val="000000"/>
          <w:sz w:val="28"/>
        </w:rPr>
        <w:t>Мәңгілік Ел болу</w:t>
      </w:r>
      <w:r>
        <w:rPr>
          <w:rFonts w:ascii="Times New Roman"/>
          <w:b w:val="false"/>
          <w:i w:val="false"/>
          <w:color w:val="000000"/>
          <w:sz w:val="28"/>
        </w:rPr>
        <w:t xml:space="preserve"> жолындағы ұлы істеріміз жаңа дәуірлерге жол ашсын!</w:t>
      </w:r>
    </w:p>
    <w:p>
      <w:pPr>
        <w:spacing w:after="0"/>
        <w:ind w:left="0"/>
        <w:jc w:val="both"/>
      </w:pPr>
      <w:r>
        <w:rPr>
          <w:rFonts w:ascii="Times New Roman"/>
          <w:b w:val="false"/>
          <w:i w:val="false"/>
          <w:color w:val="000000"/>
          <w:sz w:val="28"/>
        </w:rPr>
        <w:t>
      Баршаларыңызға бақ-береке, отбасыларыңызға амандық тілеймін.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