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4b2e" w14:textId="51d4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01.07.2021 </w:t>
      </w:r>
      <w:r>
        <w:rPr>
          <w:rFonts w:ascii="Times New Roman"/>
          <w:b w:val="false"/>
          <w:i w:val="false"/>
          <w:color w:val="ff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208"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209" w:id="2"/>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2"/>
    <w:bookmarkStart w:name="z210" w:id="3"/>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3"/>
    <w:bookmarkStart w:name="z211" w:id="4"/>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4"/>
    <w:bookmarkStart w:name="z212" w:id="5"/>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5"/>
    <w:bookmarkStart w:name="z213" w:id="6"/>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6"/>
    <w:bookmarkStart w:name="z214" w:id="7"/>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7"/>
    <w:bookmarkStart w:name="z215" w:id="8"/>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8"/>
    <w:bookmarkStart w:name="z216" w:id="9"/>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9"/>
    <w:bookmarkStart w:name="z217" w:id="10"/>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0"/>
    <w:bookmarkStart w:name="z218" w:id="11"/>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уақытша тоқтата тұру;</w:t>
      </w:r>
    </w:p>
    <w:bookmarkEnd w:id="11"/>
    <w:bookmarkStart w:name="z219" w:id="12"/>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2"/>
    <w:bookmarkStart w:name="z220" w:id="13"/>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3"/>
    <w:bookmarkStart w:name="z221" w:id="14"/>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4"/>
    <w:bookmarkStart w:name="z222" w:id="15"/>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5"/>
    <w:bookmarkStart w:name="z223" w:id="16"/>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6"/>
    <w:bookmarkStart w:name="z224" w:id="17"/>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17"/>
    <w:bookmarkStart w:name="z225" w:id="18"/>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8"/>
    <w:bookmarkStart w:name="z226" w:id="19"/>
    <w:p>
      <w:pPr>
        <w:spacing w:after="0"/>
        <w:ind w:left="0"/>
        <w:jc w:val="both"/>
      </w:pPr>
      <w:r>
        <w:rPr>
          <w:rFonts w:ascii="Times New Roman"/>
          <w:b w:val="false"/>
          <w:i w:val="false"/>
          <w:color w:val="000000"/>
          <w:sz w:val="28"/>
        </w:rPr>
        <w:t xml:space="preserve">
      18) еңбек жөнiндегi </w:t>
      </w:r>
      <w:r>
        <w:rPr>
          <w:rFonts w:ascii="Times New Roman"/>
          <w:b w:val="false"/>
          <w:i w:val="false"/>
          <w:color w:val="000000"/>
          <w:sz w:val="28"/>
          <w:u w:val="single"/>
        </w:rPr>
        <w:t>уәкiлеттi мемлекеттiк орган</w:t>
      </w:r>
      <w:r>
        <w:rPr>
          <w:rFonts w:ascii="Times New Roman"/>
          <w:b w:val="false"/>
          <w:i w:val="false"/>
          <w:color w:val="000000"/>
          <w:sz w:val="28"/>
        </w:rPr>
        <w:t xml:space="preserve">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9"/>
    <w:bookmarkStart w:name="z1804" w:id="20"/>
    <w:p>
      <w:pPr>
        <w:spacing w:after="0"/>
        <w:ind w:left="0"/>
        <w:jc w:val="both"/>
      </w:pPr>
      <w:r>
        <w:rPr>
          <w:rFonts w:ascii="Times New Roman"/>
          <w:b w:val="false"/>
          <w:i w:val="false"/>
          <w:color w:val="000000"/>
          <w:sz w:val="28"/>
        </w:rPr>
        <w:t>
      18-1)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8" w:id="21"/>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1"/>
    <w:bookmarkStart w:name="z229" w:id="22"/>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2"/>
    <w:bookmarkStart w:name="z230" w:id="23"/>
    <w:p>
      <w:pPr>
        <w:spacing w:after="0"/>
        <w:ind w:left="0"/>
        <w:jc w:val="both"/>
      </w:pPr>
      <w:r>
        <w:rPr>
          <w:rFonts w:ascii="Times New Roman"/>
          <w:b w:val="false"/>
          <w:i w:val="false"/>
          <w:color w:val="000000"/>
          <w:sz w:val="28"/>
        </w:rPr>
        <w:t>
      22) еңбек қатынастарына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3"/>
    <w:bookmarkStart w:name="z231" w:id="24"/>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4"/>
    <w:bookmarkStart w:name="z232" w:id="25"/>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5"/>
    <w:bookmarkStart w:name="z233" w:id="26"/>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6"/>
    <w:bookmarkStart w:name="z234" w:id="27"/>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7"/>
    <w:bookmarkStart w:name="z235" w:id="28"/>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28"/>
    <w:bookmarkStart w:name="z236" w:id="29"/>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bookmarkEnd w:id="29"/>
    <w:bookmarkStart w:name="z237" w:id="30"/>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0"/>
    <w:bookmarkStart w:name="z238" w:id="31"/>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1"/>
    <w:bookmarkStart w:name="z239" w:id="32"/>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2"/>
    <w:bookmarkStart w:name="z240" w:id="33"/>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3"/>
    <w:bookmarkStart w:name="z1637" w:id="34"/>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34"/>
    <w:bookmarkStart w:name="z241" w:id="35"/>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5"/>
    <w:bookmarkStart w:name="z242" w:id="36"/>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6"/>
    <w:bookmarkStart w:name="z243" w:id="37"/>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7"/>
    <w:bookmarkStart w:name="z1638" w:id="38"/>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38"/>
    <w:bookmarkStart w:name="z244" w:id="39"/>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9"/>
    <w:bookmarkStart w:name="z245" w:id="40"/>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40"/>
    <w:bookmarkStart w:name="z246" w:id="41"/>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1"/>
    <w:bookmarkStart w:name="z247" w:id="42"/>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2"/>
    <w:bookmarkStart w:name="z248" w:id="43"/>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3"/>
    <w:bookmarkStart w:name="z249" w:id="44"/>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4"/>
    <w:bookmarkStart w:name="z250" w:id="45"/>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5"/>
    <w:bookmarkStart w:name="z251" w:id="46"/>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6"/>
    <w:bookmarkStart w:name="z252" w:id="47"/>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47"/>
    <w:bookmarkStart w:name="z253" w:id="48"/>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46) тармақша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жұмысты тарифтеу – орындалатын жұмыстарды </w:t>
      </w:r>
      <w:r>
        <w:rPr>
          <w:rFonts w:ascii="Times New Roman"/>
          <w:b w:val="false"/>
          <w:i w:val="false"/>
          <w:color w:val="000000"/>
          <w:sz w:val="28"/>
          <w:u w:val="single"/>
        </w:rPr>
        <w:t>Жұмыстар мен жұмысшы кәсіптерінің бірыңғай тарифтік-біліктілік анықтамалығына</w:t>
      </w:r>
      <w:r>
        <w:rPr>
          <w:rFonts w:ascii="Times New Roman"/>
          <w:b w:val="false"/>
          <w:i w:val="false"/>
          <w:color w:val="000000"/>
          <w:sz w:val="28"/>
        </w:rPr>
        <w:t xml:space="preserve">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Start w:name="z255" w:id="49"/>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49"/>
    <w:bookmarkStart w:name="z256" w:id="50"/>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0"/>
    <w:bookmarkStart w:name="z1691" w:id="51"/>
    <w:p>
      <w:pPr>
        <w:spacing w:after="0"/>
        <w:ind w:left="0"/>
        <w:jc w:val="both"/>
      </w:pPr>
      <w:r>
        <w:rPr>
          <w:rFonts w:ascii="Times New Roman"/>
          <w:b w:val="false"/>
          <w:i w:val="false"/>
          <w:color w:val="000000"/>
          <w:sz w:val="28"/>
        </w:rPr>
        <w:t>
      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bookmarkEnd w:id="51"/>
    <w:bookmarkStart w:name="z1692" w:id="52"/>
    <w:p>
      <w:pPr>
        <w:spacing w:after="0"/>
        <w:ind w:left="0"/>
        <w:jc w:val="both"/>
      </w:pPr>
      <w:r>
        <w:rPr>
          <w:rFonts w:ascii="Times New Roman"/>
          <w:b w:val="false"/>
          <w:i w:val="false"/>
          <w:color w:val="000000"/>
          <w:sz w:val="28"/>
        </w:rPr>
        <w:t>
      48-2) жіберуші тараптың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bookmarkEnd w:id="52"/>
    <w:bookmarkStart w:name="z257" w:id="53"/>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3"/>
    <w:bookmarkStart w:name="z258" w:id="54"/>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4"/>
    <w:bookmarkStart w:name="z259" w:id="55"/>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5"/>
    <w:bookmarkStart w:name="z1639" w:id="56"/>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56"/>
    <w:bookmarkStart w:name="z1640" w:id="57"/>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57"/>
    <w:bookmarkStart w:name="z1641" w:id="58"/>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58"/>
    <w:bookmarkStart w:name="z260" w:id="59"/>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9"/>
    <w:bookmarkStart w:name="z1693" w:id="60"/>
    <w:p>
      <w:pPr>
        <w:spacing w:after="0"/>
        <w:ind w:left="0"/>
        <w:jc w:val="both"/>
      </w:pPr>
      <w:r>
        <w:rPr>
          <w:rFonts w:ascii="Times New Roman"/>
          <w:b w:val="false"/>
          <w:i w:val="false"/>
          <w:color w:val="000000"/>
          <w:sz w:val="28"/>
        </w:rPr>
        <w:t>
      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ішінде шаруа немесе фермер қожалығы;</w:t>
      </w:r>
    </w:p>
    <w:bookmarkEnd w:id="60"/>
    <w:bookmarkStart w:name="z1694" w:id="61"/>
    <w:p>
      <w:pPr>
        <w:spacing w:after="0"/>
        <w:ind w:left="0"/>
        <w:jc w:val="both"/>
      </w:pPr>
      <w:r>
        <w:rPr>
          <w:rFonts w:ascii="Times New Roman"/>
          <w:b w:val="false"/>
          <w:i w:val="false"/>
          <w:color w:val="000000"/>
          <w:sz w:val="28"/>
        </w:rPr>
        <w:t>
      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bookmarkEnd w:id="61"/>
    <w:bookmarkStart w:name="z261" w:id="62"/>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62"/>
    <w:bookmarkStart w:name="z262" w:id="63"/>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3"/>
    <w:bookmarkStart w:name="z263" w:id="64"/>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4"/>
    <w:bookmarkStart w:name="z1733" w:id="65"/>
    <w:p>
      <w:pPr>
        <w:spacing w:after="0"/>
        <w:ind w:left="0"/>
        <w:jc w:val="both"/>
      </w:pPr>
      <w:r>
        <w:rPr>
          <w:rFonts w:ascii="Times New Roman"/>
          <w:b w:val="false"/>
          <w:i w:val="false"/>
          <w:color w:val="000000"/>
          <w:sz w:val="28"/>
        </w:rPr>
        <w:t>
      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істеу арқылы да кезектестіру жолымен еңбек процесін жүзеге асыру;</w:t>
      </w:r>
    </w:p>
    <w:bookmarkEnd w:id="65"/>
    <w:bookmarkStart w:name="z1734" w:id="66"/>
    <w:p>
      <w:pPr>
        <w:spacing w:after="0"/>
        <w:ind w:left="0"/>
        <w:jc w:val="both"/>
      </w:pPr>
      <w:r>
        <w:rPr>
          <w:rFonts w:ascii="Times New Roman"/>
          <w:b w:val="false"/>
          <w:i w:val="false"/>
          <w:color w:val="000000"/>
          <w:sz w:val="28"/>
        </w:rPr>
        <w:t>
      55-2) қашықтан жұмыс істеу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66"/>
    <w:bookmarkStart w:name="z264" w:id="67"/>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7"/>
    <w:bookmarkStart w:name="z1776" w:id="68"/>
    <w:p>
      <w:pPr>
        <w:spacing w:after="0"/>
        <w:ind w:left="0"/>
        <w:jc w:val="both"/>
      </w:pPr>
      <w:r>
        <w:rPr>
          <w:rFonts w:ascii="Times New Roman"/>
          <w:b w:val="false"/>
          <w:i w:val="false"/>
          <w:color w:val="000000"/>
          <w:sz w:val="28"/>
        </w:rPr>
        <w:t>
      56-1) 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берушінің және еңбек шартының актілеріне сәйкес еңбек міндеттерін орындаған кездегі еңбек қатынастары;</w:t>
      </w:r>
    </w:p>
    <w:bookmarkEnd w:id="68"/>
    <w:bookmarkStart w:name="z265" w:id="69"/>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69"/>
    <w:bookmarkStart w:name="z266" w:id="70"/>
    <w:p>
      <w:pPr>
        <w:spacing w:after="0"/>
        <w:ind w:left="0"/>
        <w:jc w:val="both"/>
      </w:pPr>
      <w:r>
        <w:rPr>
          <w:rFonts w:ascii="Times New Roman"/>
          <w:b w:val="false"/>
          <w:i w:val="false"/>
          <w:color w:val="000000"/>
          <w:sz w:val="28"/>
        </w:rPr>
        <w:t xml:space="preserve">
      58) </w:t>
      </w:r>
      <w:r>
        <w:rPr>
          <w:rFonts w:ascii="Times New Roman"/>
          <w:b w:val="false"/>
          <w:i w:val="false"/>
          <w:color w:val="000000"/>
          <w:sz w:val="28"/>
          <w:u w:val="single"/>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70"/>
    <w:bookmarkStart w:name="z267" w:id="71"/>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71"/>
    <w:bookmarkStart w:name="z268" w:id="72"/>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72"/>
    <w:bookmarkStart w:name="z269" w:id="73"/>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73"/>
    <w:bookmarkStart w:name="z270" w:id="74"/>
    <w:p>
      <w:pPr>
        <w:spacing w:after="0"/>
        <w:ind w:left="0"/>
        <w:jc w:val="both"/>
      </w:pPr>
      <w:r>
        <w:rPr>
          <w:rFonts w:ascii="Times New Roman"/>
          <w:b w:val="false"/>
          <w:i w:val="false"/>
          <w:color w:val="000000"/>
          <w:sz w:val="28"/>
        </w:rPr>
        <w:t>
      62) өндірістік қажеттілік – дүлей апатты; төтенше жағдайлардың, төтенше немесе соғыс жағдайының салдарын, табиғи немесе техногендік сипаттағы апатты болғызбау немесе жою; өндірістік аварияны немесе олардың зардаптарын дереу жою мақсатында; өндірістегі жазатайым оқиғаларды болғызбау үшін; бос тұрып қалуды болғызбау үшін; мүліктің жойылуын немесе бүлінуін болғызбау үшін; жұмыскерлердің өмірі мен денсаулығына қауіп төндіретін басқа да айрықша жағдайларда, сондай-ақ уақытша болмаған жұмыскерді алмастыру үшін жұмыстарды орындау;</w:t>
      </w:r>
    </w:p>
    <w:bookmarkEnd w:id="74"/>
    <w:bookmarkStart w:name="z271" w:id="75"/>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75"/>
    <w:bookmarkStart w:name="z272" w:id="7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76"/>
    <w:bookmarkStart w:name="z273" w:id="77"/>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7"/>
    <w:bookmarkStart w:name="z274" w:id="78"/>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8"/>
    <w:bookmarkStart w:name="z1642" w:id="79"/>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79"/>
    <w:bookmarkStart w:name="z275" w:id="80"/>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80"/>
    <w:bookmarkStart w:name="z276" w:id="81"/>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81"/>
    <w:bookmarkStart w:name="z277" w:id="82"/>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82"/>
    <w:bookmarkStart w:name="z1695" w:id="83"/>
    <w:p>
      <w:pPr>
        <w:spacing w:after="0"/>
        <w:ind w:left="0"/>
        <w:jc w:val="both"/>
      </w:pPr>
      <w:r>
        <w:rPr>
          <w:rFonts w:ascii="Times New Roman"/>
          <w:b w:val="false"/>
          <w:i w:val="false"/>
          <w:color w:val="000000"/>
          <w:sz w:val="28"/>
        </w:rPr>
        <w:t>
      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bookmarkEnd w:id="83"/>
    <w:bookmarkStart w:name="z278" w:id="84"/>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84"/>
    <w:bookmarkStart w:name="z279" w:id="85"/>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85"/>
    <w:bookmarkStart w:name="z280" w:id="86"/>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86"/>
    <w:bookmarkStart w:name="z281" w:id="87"/>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87"/>
    <w:bookmarkStart w:name="z282" w:id="88"/>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88"/>
    <w:bookmarkStart w:name="z283" w:id="89"/>
    <w:p>
      <w:pPr>
        <w:spacing w:after="0"/>
        <w:ind w:left="0"/>
        <w:jc w:val="both"/>
      </w:pPr>
      <w:r>
        <w:rPr>
          <w:rFonts w:ascii="Times New Roman"/>
          <w:b w:val="false"/>
          <w:i w:val="false"/>
          <w:color w:val="000000"/>
          <w:sz w:val="28"/>
        </w:rPr>
        <w:t xml:space="preserve">
      75) тәртіптік жаза – тәртіптік теріс қылық жасағаны үшін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жағдайларда жұмыс беруші немесе ұлттық басқарушы холдингтің бірінші басшысы қолданатын жұмыскерге тәртіптік ықпал ету шарасы;</w:t>
      </w:r>
    </w:p>
    <w:bookmarkEnd w:id="89"/>
    <w:bookmarkStart w:name="z284" w:id="90"/>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90"/>
    <w:bookmarkStart w:name="z285" w:id="91"/>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91"/>
    <w:bookmarkStart w:name="z286" w:id="92"/>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92"/>
    <w:bookmarkStart w:name="z287" w:id="93"/>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93"/>
    <w:bookmarkStart w:name="z288" w:id="94"/>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94"/>
    <w:bookmarkStart w:name="z289" w:id="95"/>
    <w:p>
      <w:pPr>
        <w:spacing w:after="0"/>
        <w:ind w:left="0"/>
        <w:jc w:val="both"/>
      </w:pPr>
      <w:r>
        <w:rPr>
          <w:rFonts w:ascii="Times New Roman"/>
          <w:b w:val="false"/>
          <w:i w:val="false"/>
          <w:color w:val="000000"/>
          <w:sz w:val="28"/>
        </w:rPr>
        <w:t>
      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bookmarkEnd w:id="95"/>
    <w:bookmarkStart w:name="z290" w:id="96"/>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сондай-ақ кәсіптік біліктілігін тануға жіберу.</w:t>
      </w:r>
    </w:p>
    <w:bookmarkEnd w:id="96"/>
    <w:bookmarkStart w:name="z291" w:id="97"/>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еңбек заңнамасы</w:t>
      </w:r>
    </w:p>
    <w:bookmarkStart w:name="z292" w:id="98"/>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8"/>
    <w:bookmarkStart w:name="z293" w:id="99"/>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9"/>
    <w:bookmarkStart w:name="z294" w:id="10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100"/>
    <w:bookmarkStart w:name="z295" w:id="101"/>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101"/>
    <w:p>
      <w:pPr>
        <w:spacing w:after="0"/>
        <w:ind w:left="0"/>
        <w:jc w:val="both"/>
      </w:pPr>
      <w:r>
        <w:rPr>
          <w:rFonts w:ascii="Times New Roman"/>
          <w:b/>
          <w:i w:val="false"/>
          <w:color w:val="000000"/>
          <w:sz w:val="28"/>
        </w:rPr>
        <w:t>3-бап. Қазақстан Республикасы еңбек заңнамасының мақсаты мен міндеттері</w:t>
      </w:r>
    </w:p>
    <w:bookmarkStart w:name="z296" w:id="102"/>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102"/>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pPr>
        <w:spacing w:after="0"/>
        <w:ind w:left="0"/>
        <w:jc w:val="both"/>
      </w:pPr>
      <w:r>
        <w:rPr>
          <w:rFonts w:ascii="Times New Roman"/>
          <w:b/>
          <w:i w:val="false"/>
          <w:color w:val="000000"/>
          <w:sz w:val="28"/>
        </w:rPr>
        <w:t>4-бап. Қазақстан Республикасы еңбек заңнамасының қағидаттары</w:t>
      </w:r>
    </w:p>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103"/>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103"/>
    <w:bookmarkStart w:name="z298" w:id="104"/>
    <w:p>
      <w:pPr>
        <w:spacing w:after="0"/>
        <w:ind w:left="0"/>
        <w:jc w:val="both"/>
      </w:pPr>
      <w:r>
        <w:rPr>
          <w:rFonts w:ascii="Times New Roman"/>
          <w:b w:val="false"/>
          <w:i w:val="false"/>
          <w:color w:val="000000"/>
          <w:sz w:val="28"/>
        </w:rPr>
        <w:t>
      2) еңбек бостандығы;</w:t>
      </w:r>
    </w:p>
    <w:bookmarkEnd w:id="104"/>
    <w:bookmarkStart w:name="z299" w:id="105"/>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105"/>
    <w:bookmarkStart w:name="z300" w:id="106"/>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106"/>
    <w:bookmarkStart w:name="z301" w:id="107"/>
    <w:p>
      <w:pPr>
        <w:spacing w:after="0"/>
        <w:ind w:left="0"/>
        <w:jc w:val="both"/>
      </w:pPr>
      <w:r>
        <w:rPr>
          <w:rFonts w:ascii="Times New Roman"/>
          <w:b w:val="false"/>
          <w:i w:val="false"/>
          <w:color w:val="000000"/>
          <w:sz w:val="28"/>
        </w:rPr>
        <w:t>
      5) жұмыскердің өмірі мен денсаулығының басымдығы;</w:t>
      </w:r>
    </w:p>
    <w:bookmarkEnd w:id="107"/>
    <w:bookmarkStart w:name="z302" w:id="108"/>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108"/>
    <w:bookmarkStart w:name="z303" w:id="109"/>
    <w:p>
      <w:pPr>
        <w:spacing w:after="0"/>
        <w:ind w:left="0"/>
        <w:jc w:val="both"/>
      </w:pPr>
      <w:r>
        <w:rPr>
          <w:rFonts w:ascii="Times New Roman"/>
          <w:b w:val="false"/>
          <w:i w:val="false"/>
          <w:color w:val="000000"/>
          <w:sz w:val="28"/>
        </w:rPr>
        <w:t>
      7) тынығу құқығын қамтамасыз ету;</w:t>
      </w:r>
    </w:p>
    <w:bookmarkEnd w:id="109"/>
    <w:bookmarkStart w:name="z304" w:id="110"/>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10"/>
    <w:bookmarkStart w:name="z305" w:id="111"/>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11"/>
    <w:bookmarkStart w:name="z306" w:id="112"/>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12"/>
    <w:bookmarkStart w:name="z307" w:id="113"/>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13"/>
    <w:p>
      <w:pPr>
        <w:spacing w:after="0"/>
        <w:ind w:left="0"/>
        <w:jc w:val="both"/>
      </w:pPr>
      <w:r>
        <w:rPr>
          <w:rFonts w:ascii="Times New Roman"/>
          <w:b/>
          <w:i w:val="false"/>
          <w:color w:val="000000"/>
          <w:sz w:val="28"/>
        </w:rPr>
        <w:t>5-бап. Еңбек бостандығы</w:t>
      </w:r>
    </w:p>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pPr>
        <w:spacing w:after="0"/>
        <w:ind w:left="0"/>
        <w:jc w:val="both"/>
      </w:pPr>
      <w:r>
        <w:rPr>
          <w:rFonts w:ascii="Times New Roman"/>
          <w:b/>
          <w:i w:val="false"/>
          <w:color w:val="000000"/>
          <w:sz w:val="28"/>
        </w:rPr>
        <w:t>6-бап. Еңбек саласындағы кемсітушілікке тыйым салу</w:t>
      </w:r>
    </w:p>
    <w:bookmarkStart w:name="z308" w:id="114"/>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4"/>
    <w:bookmarkStart w:name="z309" w:id="115"/>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қоғамдық бірлестіктерге қатыстылығына байланысты немесе өзге де мән-жайлар бойынша ешқандай кемсітуге болмайды.</w:t>
      </w:r>
    </w:p>
    <w:bookmarkEnd w:id="115"/>
    <w:bookmarkStart w:name="z310" w:id="116"/>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6"/>
    <w:bookmarkStart w:name="z311" w:id="117"/>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Мәжбүрлі еңбекке тыйым салу</w:t>
      </w:r>
    </w:p>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заңды күшіне енген қылмыстық немесе əкімшілік құқық бұзушылық жасауда кінəлі деп тану туралы сот актісінің негізінде;</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Осы Кодекстің қолданылу аясы</w:t>
      </w:r>
    </w:p>
    <w:bookmarkStart w:name="z312" w:id="118"/>
    <w:p>
      <w:pPr>
        <w:spacing w:after="0"/>
        <w:ind w:left="0"/>
        <w:jc w:val="both"/>
      </w:pPr>
      <w:r>
        <w:rPr>
          <w:rFonts w:ascii="Times New Roman"/>
          <w:b w:val="false"/>
          <w:i w:val="false"/>
          <w:color w:val="000000"/>
          <w:sz w:val="28"/>
        </w:rPr>
        <w:t>
      1. Осы Кодекс:</w:t>
      </w:r>
    </w:p>
    <w:bookmarkEnd w:id="118"/>
    <w:bookmarkStart w:name="z313" w:id="119"/>
    <w:p>
      <w:pPr>
        <w:spacing w:after="0"/>
        <w:ind w:left="0"/>
        <w:jc w:val="both"/>
      </w:pPr>
      <w:r>
        <w:rPr>
          <w:rFonts w:ascii="Times New Roman"/>
          <w:b w:val="false"/>
          <w:i w:val="false"/>
          <w:color w:val="000000"/>
          <w:sz w:val="28"/>
        </w:rPr>
        <w:t>
      1) еңбек қатынастарын;</w:t>
      </w:r>
    </w:p>
    <w:bookmarkEnd w:id="119"/>
    <w:bookmarkStart w:name="z314" w:id="120"/>
    <w:p>
      <w:pPr>
        <w:spacing w:after="0"/>
        <w:ind w:left="0"/>
        <w:jc w:val="both"/>
      </w:pPr>
      <w:r>
        <w:rPr>
          <w:rFonts w:ascii="Times New Roman"/>
          <w:b w:val="false"/>
          <w:i w:val="false"/>
          <w:color w:val="000000"/>
          <w:sz w:val="28"/>
        </w:rPr>
        <w:t>
      2) еңбек қатынастарымен тікелей байланысты;</w:t>
      </w:r>
    </w:p>
    <w:bookmarkEnd w:id="120"/>
    <w:bookmarkStart w:name="z315" w:id="121"/>
    <w:p>
      <w:pPr>
        <w:spacing w:after="0"/>
        <w:ind w:left="0"/>
        <w:jc w:val="both"/>
      </w:pPr>
      <w:r>
        <w:rPr>
          <w:rFonts w:ascii="Times New Roman"/>
          <w:b w:val="false"/>
          <w:i w:val="false"/>
          <w:color w:val="000000"/>
          <w:sz w:val="28"/>
        </w:rPr>
        <w:t>
      3) әлеуметтік әріптестік;</w:t>
      </w:r>
    </w:p>
    <w:bookmarkEnd w:id="121"/>
    <w:bookmarkStart w:name="z316" w:id="122"/>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22"/>
    <w:bookmarkStart w:name="z317" w:id="123"/>
    <w:p>
      <w:pPr>
        <w:spacing w:after="0"/>
        <w:ind w:left="0"/>
        <w:jc w:val="both"/>
      </w:pPr>
      <w:r>
        <w:rPr>
          <w:rFonts w:ascii="Times New Roman"/>
          <w:b w:val="false"/>
          <w:i w:val="false"/>
          <w:color w:val="000000"/>
          <w:sz w:val="28"/>
        </w:rPr>
        <w:t>
      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bookmarkEnd w:id="123"/>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bookmarkStart w:name="z318" w:id="124"/>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24"/>
    <w:bookmarkStart w:name="z319" w:id="125"/>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Еңбек саласындағы ең төмен әлеуметтік стандарттар</w:t>
      </w:r>
    </w:p>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p>
      <w:pPr>
        <w:spacing w:after="0"/>
        <w:ind w:left="0"/>
        <w:jc w:val="both"/>
      </w:pPr>
      <w:r>
        <w:rPr>
          <w:rFonts w:ascii="Times New Roman"/>
          <w:b/>
          <w:i w:val="false"/>
          <w:color w:val="000000"/>
          <w:sz w:val="28"/>
        </w:rPr>
        <w:t>10-бап. Еңбек шарттары, әлеуметтік әріптестік тараптарының келісімдері, ұжымдық шарттар, жұмыс берушінің еңбек саласындағы актілері</w:t>
      </w:r>
    </w:p>
    <w:bookmarkStart w:name="z320" w:id="126"/>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6"/>
    <w:bookmarkStart w:name="z321" w:id="127"/>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7"/>
    <w:bookmarkStart w:name="z322" w:id="128"/>
    <w:p>
      <w:pPr>
        <w:spacing w:after="0"/>
        <w:ind w:left="0"/>
        <w:jc w:val="both"/>
      </w:pPr>
      <w:r>
        <w:rPr>
          <w:rFonts w:ascii="Times New Roman"/>
          <w:b w:val="false"/>
          <w:i w:val="false"/>
          <w:color w:val="000000"/>
          <w:sz w:val="28"/>
        </w:rPr>
        <w:t>
      3. Осы Кодексте көзделген жағдайларды қоспағанда, келісімдердің, ұжымдық, еңбек шарттарының талаптары біржақты тәртіппен өзгертілмейді.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Жұмыс берушінің актілері</w:t>
      </w:r>
    </w:p>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Жұмыс берушінің актілерін шығару кезінде жұмыскерлер өкілдерінің пікірін ескеру тәртібі</w:t>
      </w:r>
    </w:p>
    <w:bookmarkStart w:name="z323" w:id="129"/>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9"/>
    <w:bookmarkStart w:name="z324" w:id="130"/>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30"/>
    <w:bookmarkStart w:name="z325" w:id="131"/>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1"/>
    <w:bookmarkStart w:name="z326" w:id="132"/>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2"/>
    <w:bookmarkStart w:name="z327" w:id="133"/>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3"/>
    <w:bookmarkStart w:name="z328" w:id="134"/>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4"/>
    <w:bookmarkStart w:name="z329" w:id="135"/>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5"/>
    <w:bookmarkStart w:name="z330" w:id="136"/>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бір өкілі және жұмыскерлердің бір өкілі қол қоятын хаттамамен ресімделеді, одан кейін жұмыс беруші актіні қабылдауға құқылы.</w:t>
      </w:r>
    </w:p>
    <w:bookmarkEnd w:id="136"/>
    <w:bookmarkStart w:name="z331" w:id="137"/>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аумақтық бөлімшеге не сотқа шағым жасауға болады.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Осы Кодексте белгіленген мерзімдерді есептеу</w:t>
      </w:r>
    </w:p>
    <w:bookmarkStart w:name="z332" w:id="138"/>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8"/>
    <w:bookmarkStart w:name="z333" w:id="139"/>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9"/>
    <w:bookmarkStart w:name="z334" w:id="140"/>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0"/>
    <w:bookmarkStart w:name="z335" w:id="141"/>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1"/>
    <w:bookmarkStart w:name="z336" w:id="142"/>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2"/>
    <w:p>
      <w:pPr>
        <w:spacing w:after="0"/>
        <w:ind w:left="0"/>
        <w:jc w:val="both"/>
      </w:pPr>
      <w:r>
        <w:rPr>
          <w:rFonts w:ascii="Times New Roman"/>
          <w:b/>
          <w:i w:val="false"/>
          <w:color w:val="000000"/>
          <w:sz w:val="28"/>
        </w:rPr>
        <w:t>14-бап. Қазақстан Республикасының еңбек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 еңбек заңнамасының бұзылуына кінәлі тұлғалар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w:t>
      </w:r>
    </w:p>
    <w:bookmarkStart w:name="z337" w:id="143"/>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3"/>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338" w:id="14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45"/>
    <w:p>
      <w:pPr>
        <w:spacing w:after="0"/>
        <w:ind w:left="0"/>
        <w:jc w:val="both"/>
      </w:pPr>
      <w:r>
        <w:rPr>
          <w:rFonts w:ascii="Times New Roman"/>
          <w:b w:val="false"/>
          <w:i w:val="false"/>
          <w:color w:val="000000"/>
          <w:sz w:val="28"/>
        </w:rPr>
        <w:t xml:space="preserve">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w:t>
      </w:r>
      <w:r>
        <w:rPr>
          <w:rFonts w:ascii="Times New Roman"/>
          <w:b w:val="false"/>
          <w:i w:val="false"/>
          <w:color w:val="000000"/>
          <w:sz w:val="28"/>
          <w:u w:val="single"/>
        </w:rPr>
        <w:t>бекітеді</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айлық жалақының ең төмен мөлшерін айқындау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p>
      <w:pPr>
        <w:spacing w:after="0"/>
        <w:ind w:left="0"/>
        <w:jc w:val="both"/>
      </w:pPr>
      <w:r>
        <w:rPr>
          <w:rFonts w:ascii="Times New Roman"/>
          <w:b w:val="false"/>
          <w:i w:val="false"/>
          <w:color w:val="000000"/>
          <w:sz w:val="28"/>
        </w:rPr>
        <w:t xml:space="preserve">
      Еңбек жөніндегі </w:t>
      </w:r>
      <w:r>
        <w:rPr>
          <w:rFonts w:ascii="Times New Roman"/>
          <w:b w:val="false"/>
          <w:i w:val="false"/>
          <w:color w:val="000000"/>
          <w:sz w:val="28"/>
          <w:u w:val="single"/>
        </w:rPr>
        <w:t>уәкілетті мемлекеттік орган</w:t>
      </w:r>
      <w:r>
        <w:rPr>
          <w:rFonts w:ascii="Times New Roman"/>
          <w:b w:val="false"/>
          <w:i w:val="false"/>
          <w:color w:val="000000"/>
          <w:sz w:val="28"/>
        </w:rPr>
        <w:t>:</w:t>
      </w:r>
    </w:p>
    <w:bookmarkStart w:name="z345" w:id="146"/>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46"/>
    <w:bookmarkStart w:name="z1774" w:id="147"/>
    <w:p>
      <w:pPr>
        <w:spacing w:after="0"/>
        <w:ind w:left="0"/>
        <w:jc w:val="both"/>
      </w:pPr>
      <w:r>
        <w:rPr>
          <w:rFonts w:ascii="Times New Roman"/>
          <w:b w:val="false"/>
          <w:i w:val="false"/>
          <w:color w:val="000000"/>
          <w:sz w:val="28"/>
        </w:rPr>
        <w:t>
      1-1) еңбек, еңбек қауіпсіздігі және еңбекті қорғау саласындағы мемлекеттік саясатты қалыптастырады және іске асырады;</w:t>
      </w:r>
    </w:p>
    <w:bookmarkEnd w:id="147"/>
    <w:bookmarkStart w:name="z346" w:id="148"/>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w:t>
      </w:r>
    </w:p>
    <w:bookmarkEnd w:id="148"/>
    <w:bookmarkStart w:name="z347" w:id="149"/>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50"/>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50"/>
    <w:bookmarkStart w:name="z351" w:id="151"/>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51"/>
    <w:bookmarkStart w:name="z352" w:id="152"/>
    <w:p>
      <w:pPr>
        <w:spacing w:after="0"/>
        <w:ind w:left="0"/>
        <w:jc w:val="both"/>
      </w:pPr>
      <w:r>
        <w:rPr>
          <w:rFonts w:ascii="Times New Roman"/>
          <w:b w:val="false"/>
          <w:i w:val="false"/>
          <w:color w:val="000000"/>
          <w:sz w:val="28"/>
        </w:rPr>
        <w:t>
      8)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белгілейді;</w:t>
      </w:r>
    </w:p>
    <w:bookmarkEnd w:id="152"/>
    <w:bookmarkStart w:name="z353" w:id="153"/>
    <w:p>
      <w:pPr>
        <w:spacing w:after="0"/>
        <w:ind w:left="0"/>
        <w:jc w:val="both"/>
      </w:pPr>
      <w:r>
        <w:rPr>
          <w:rFonts w:ascii="Times New Roman"/>
          <w:b w:val="false"/>
          <w:i w:val="false"/>
          <w:color w:val="000000"/>
          <w:sz w:val="28"/>
        </w:rPr>
        <w:t xml:space="preserve">
      9) әкiмшiлiк персоналға жататын жұмыскерлер лауазымдары атауларының тiзбесiн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53"/>
    <w:bookmarkStart w:name="z1775" w:id="154"/>
    <w:p>
      <w:pPr>
        <w:spacing w:after="0"/>
        <w:ind w:left="0"/>
        <w:jc w:val="both"/>
      </w:pPr>
      <w:r>
        <w:rPr>
          <w:rFonts w:ascii="Times New Roman"/>
          <w:b w:val="false"/>
          <w:i w:val="false"/>
          <w:color w:val="000000"/>
          <w:sz w:val="28"/>
        </w:rPr>
        <w:t>
      9-1) еңбекке уақытша қабілетсіздігі бойынша әлеуметтік жәрдемақының мөлшерлерін айқындайды;</w:t>
      </w:r>
    </w:p>
    <w:bookmarkEnd w:id="154"/>
    <w:bookmarkStart w:name="z354" w:id="155"/>
    <w:p>
      <w:pPr>
        <w:spacing w:after="0"/>
        <w:ind w:left="0"/>
        <w:jc w:val="both"/>
      </w:pPr>
      <w:r>
        <w:rPr>
          <w:rFonts w:ascii="Times New Roman"/>
          <w:b w:val="false"/>
          <w:i w:val="false"/>
          <w:color w:val="000000"/>
          <w:sz w:val="28"/>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55"/>
    <w:bookmarkStart w:name="z355" w:id="156"/>
    <w:p>
      <w:pPr>
        <w:spacing w:after="0"/>
        <w:ind w:left="0"/>
        <w:jc w:val="both"/>
      </w:pPr>
      <w:r>
        <w:rPr>
          <w:rFonts w:ascii="Times New Roman"/>
          <w:b w:val="false"/>
          <w:i w:val="false"/>
          <w:color w:val="000000"/>
          <w:sz w:val="28"/>
        </w:rPr>
        <w:t xml:space="preserve">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56"/>
    <w:bookmarkStart w:name="z356" w:id="157"/>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End w:id="157"/>
    <w:bookmarkStart w:name="z357" w:id="158"/>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58"/>
    <w:bookmarkStart w:name="z358" w:id="159"/>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59"/>
    <w:bookmarkStart w:name="z359" w:id="160"/>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w:t>
      </w:r>
      <w:r>
        <w:rPr>
          <w:rFonts w:ascii="Times New Roman"/>
          <w:b w:val="false"/>
          <w:i w:val="false"/>
          <w:color w:val="000000"/>
          <w:sz w:val="28"/>
          <w:u w:val="single"/>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16-1)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Жұмыстар мен жұмысшы кәсіптерінің </w:t>
      </w:r>
      <w:r>
        <w:rPr>
          <w:rFonts w:ascii="Times New Roman"/>
          <w:b w:val="false"/>
          <w:i w:val="false"/>
          <w:color w:val="000000"/>
          <w:sz w:val="28"/>
          <w:u w:val="single"/>
        </w:rPr>
        <w:t>бірыңғай тарифтік-біліктілік анықтамалығын</w:t>
      </w:r>
      <w:r>
        <w:rPr>
          <w:rFonts w:ascii="Times New Roman"/>
          <w:b w:val="false"/>
          <w:i w:val="false"/>
          <w:color w:val="000000"/>
          <w:sz w:val="28"/>
        </w:rPr>
        <w:t xml:space="preserve">, жұмысшы кәсіптерінің тарифтік-біліктілік сипаттамаларын, Басшылар, мамандар және басқа да қызметшілер лауазымдарының </w:t>
      </w:r>
      <w:r>
        <w:rPr>
          <w:rFonts w:ascii="Times New Roman"/>
          <w:b w:val="false"/>
          <w:i w:val="false"/>
          <w:color w:val="000000"/>
          <w:sz w:val="28"/>
          <w:u w:val="single"/>
        </w:rPr>
        <w:t>біліктілік анықтамалығын</w:t>
      </w:r>
      <w:r>
        <w:rPr>
          <w:rFonts w:ascii="Times New Roman"/>
          <w:b w:val="false"/>
          <w:i w:val="false"/>
          <w:color w:val="000000"/>
          <w:sz w:val="28"/>
        </w:rPr>
        <w:t xml:space="preserve">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16-2)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17)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w:t>
      </w:r>
      <w:r>
        <w:rPr>
          <w:rFonts w:ascii="Times New Roman"/>
          <w:b w:val="false"/>
          <w:i w:val="false"/>
          <w:color w:val="000000"/>
          <w:sz w:val="28"/>
          <w:u w:val="single"/>
        </w:rPr>
        <w:t>үлгілік біліктілік сипаттамаларын</w:t>
      </w:r>
      <w:r>
        <w:rPr>
          <w:rFonts w:ascii="Times New Roman"/>
          <w:b w:val="false"/>
          <w:i w:val="false"/>
          <w:color w:val="000000"/>
          <w:sz w:val="28"/>
        </w:rPr>
        <w:t xml:space="preserve"> қарайды және келіседі;</w:t>
      </w:r>
    </w:p>
    <w:bookmarkStart w:name="z362" w:id="161"/>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61"/>
    <w:bookmarkStart w:name="z363" w:id="162"/>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62"/>
    <w:bookmarkStart w:name="z364" w:id="163"/>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63"/>
    <w:bookmarkStart w:name="z365" w:id="164"/>
    <w:p>
      <w:pPr>
        <w:spacing w:after="0"/>
        <w:ind w:left="0"/>
        <w:jc w:val="both"/>
      </w:pPr>
      <w:r>
        <w:rPr>
          <w:rFonts w:ascii="Times New Roman"/>
          <w:b w:val="false"/>
          <w:i w:val="false"/>
          <w:color w:val="000000"/>
          <w:sz w:val="28"/>
        </w:rPr>
        <w:t xml:space="preserve">
      21) еңбек төрелігі туралы үлгілік ережені </w:t>
      </w:r>
      <w:r>
        <w:rPr>
          <w:rFonts w:ascii="Times New Roman"/>
          <w:b w:val="false"/>
          <w:i w:val="false"/>
          <w:color w:val="000000"/>
          <w:sz w:val="28"/>
          <w:u w:val="single"/>
        </w:rPr>
        <w:t>бекітеді</w:t>
      </w:r>
      <w:r>
        <w:rPr>
          <w:rFonts w:ascii="Times New Roman"/>
          <w:b w:val="false"/>
          <w:i w:val="false"/>
          <w:color w:val="000000"/>
          <w:sz w:val="28"/>
        </w:rPr>
        <w:t>;</w:t>
      </w:r>
    </w:p>
    <w:bookmarkEnd w:id="164"/>
    <w:bookmarkStart w:name="z366" w:id="165"/>
    <w:p>
      <w:pPr>
        <w:spacing w:after="0"/>
        <w:ind w:left="0"/>
        <w:jc w:val="both"/>
      </w:pPr>
      <w:r>
        <w:rPr>
          <w:rFonts w:ascii="Times New Roman"/>
          <w:b w:val="false"/>
          <w:i w:val="false"/>
          <w:color w:val="000000"/>
          <w:sz w:val="28"/>
        </w:rPr>
        <w:t xml:space="preserve">
      22) орташа жалақыны есептеудің бірыңғай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65"/>
    <w:bookmarkStart w:name="z367" w:id="166"/>
    <w:p>
      <w:pPr>
        <w:spacing w:after="0"/>
        <w:ind w:left="0"/>
        <w:jc w:val="both"/>
      </w:pPr>
      <w:r>
        <w:rPr>
          <w:rFonts w:ascii="Times New Roman"/>
          <w:b w:val="false"/>
          <w:i w:val="false"/>
          <w:color w:val="000000"/>
          <w:sz w:val="28"/>
        </w:rPr>
        <w:t xml:space="preserve">
      23)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конкурстар өткізу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66"/>
    <w:bookmarkStart w:name="z368" w:id="167"/>
    <w:p>
      <w:pPr>
        <w:spacing w:after="0"/>
        <w:ind w:left="0"/>
        <w:jc w:val="both"/>
      </w:pPr>
      <w:r>
        <w:rPr>
          <w:rFonts w:ascii="Times New Roman"/>
          <w:b w:val="false"/>
          <w:i w:val="false"/>
          <w:color w:val="000000"/>
          <w:sz w:val="28"/>
        </w:rPr>
        <w:t xml:space="preserve">
      24) ұйымда кадрларды кәсіптік даярлауға, қайта даярлауға және олардың біліктілігін арттыруға қойылатын жалпы талаптарды </w:t>
      </w:r>
      <w:r>
        <w:rPr>
          <w:rFonts w:ascii="Times New Roman"/>
          <w:b w:val="false"/>
          <w:i w:val="false"/>
          <w:color w:val="000000"/>
          <w:sz w:val="28"/>
          <w:u w:val="single"/>
        </w:rPr>
        <w:t>айқындайды</w:t>
      </w:r>
      <w:r>
        <w:rPr>
          <w:rFonts w:ascii="Times New Roman"/>
          <w:b w:val="false"/>
          <w:i w:val="false"/>
          <w:color w:val="000000"/>
          <w:sz w:val="28"/>
        </w:rPr>
        <w:t>;</w:t>
      </w:r>
    </w:p>
    <w:bookmarkEnd w:id="167"/>
    <w:bookmarkStart w:name="z369" w:id="168"/>
    <w:p>
      <w:pPr>
        <w:spacing w:after="0"/>
        <w:ind w:left="0"/>
        <w:jc w:val="both"/>
      </w:pPr>
      <w:r>
        <w:rPr>
          <w:rFonts w:ascii="Times New Roman"/>
          <w:b w:val="false"/>
          <w:i w:val="false"/>
          <w:color w:val="000000"/>
          <w:sz w:val="28"/>
        </w:rPr>
        <w:t xml:space="preserve">
      25) еңбек кітапшаларының нысанын, оларды жүргізу және сақтау тәртібін </w:t>
      </w:r>
      <w:r>
        <w:rPr>
          <w:rFonts w:ascii="Times New Roman"/>
          <w:b w:val="false"/>
          <w:i w:val="false"/>
          <w:color w:val="000000"/>
          <w:sz w:val="28"/>
          <w:u w:val="single"/>
        </w:rPr>
        <w:t>бекітеді</w:t>
      </w:r>
      <w:r>
        <w:rPr>
          <w:rFonts w:ascii="Times New Roman"/>
          <w:b w:val="false"/>
          <w:i w:val="false"/>
          <w:color w:val="000000"/>
          <w:sz w:val="28"/>
        </w:rPr>
        <w:t>;</w:t>
      </w:r>
    </w:p>
    <w:bookmarkEnd w:id="168"/>
    <w:bookmarkStart w:name="z370" w:id="169"/>
    <w:p>
      <w:pPr>
        <w:spacing w:after="0"/>
        <w:ind w:left="0"/>
        <w:jc w:val="both"/>
      </w:pPr>
      <w:r>
        <w:rPr>
          <w:rFonts w:ascii="Times New Roman"/>
          <w:b w:val="false"/>
          <w:i w:val="false"/>
          <w:color w:val="000000"/>
          <w:sz w:val="28"/>
        </w:rPr>
        <w:t xml:space="preserve">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69"/>
    <w:bookmarkStart w:name="z371" w:id="170"/>
    <w:p>
      <w:pPr>
        <w:spacing w:after="0"/>
        <w:ind w:left="0"/>
        <w:jc w:val="both"/>
      </w:pPr>
      <w:r>
        <w:rPr>
          <w:rFonts w:ascii="Times New Roman"/>
          <w:b w:val="false"/>
          <w:i w:val="false"/>
          <w:color w:val="000000"/>
          <w:sz w:val="28"/>
        </w:rPr>
        <w:t xml:space="preserve">
      27) әйелдердің ауыр заттарды қолмен көтеруінің және жылжытуының шекті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70"/>
    <w:bookmarkStart w:name="z372" w:id="171"/>
    <w:p>
      <w:pPr>
        <w:spacing w:after="0"/>
        <w:ind w:left="0"/>
        <w:jc w:val="both"/>
      </w:pPr>
      <w:r>
        <w:rPr>
          <w:rFonts w:ascii="Times New Roman"/>
          <w:b w:val="false"/>
          <w:i w:val="false"/>
          <w:color w:val="000000"/>
          <w:sz w:val="28"/>
        </w:rPr>
        <w:t xml:space="preserve">
      28) ұйымдағы еңбек қауіпсіздігі және еңбекті қорғау қызметі туралы үлгілік ережені </w:t>
      </w:r>
      <w:r>
        <w:rPr>
          <w:rFonts w:ascii="Times New Roman"/>
          <w:b w:val="false"/>
          <w:i w:val="false"/>
          <w:color w:val="000000"/>
          <w:sz w:val="28"/>
          <w:u w:val="single"/>
        </w:rPr>
        <w:t>бекітеді</w:t>
      </w:r>
      <w:r>
        <w:rPr>
          <w:rFonts w:ascii="Times New Roman"/>
          <w:b w:val="false"/>
          <w:i w:val="false"/>
          <w:color w:val="000000"/>
          <w:sz w:val="28"/>
        </w:rPr>
        <w:t>;</w:t>
      </w:r>
    </w:p>
    <w:bookmarkEnd w:id="171"/>
    <w:bookmarkStart w:name="z373" w:id="172"/>
    <w:p>
      <w:pPr>
        <w:spacing w:after="0"/>
        <w:ind w:left="0"/>
        <w:jc w:val="both"/>
      </w:pPr>
      <w:r>
        <w:rPr>
          <w:rFonts w:ascii="Times New Roman"/>
          <w:b w:val="false"/>
          <w:i w:val="false"/>
          <w:color w:val="000000"/>
          <w:sz w:val="28"/>
        </w:rPr>
        <w:t xml:space="preserve">
      29) өндірістік объектілерді еңбек жағдайлары бойынша міндетті мерзімдік аттестаттау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72"/>
    <w:bookmarkStart w:name="z374" w:id="173"/>
    <w:p>
      <w:pPr>
        <w:spacing w:after="0"/>
        <w:ind w:left="0"/>
        <w:jc w:val="both"/>
      </w:pPr>
      <w:r>
        <w:rPr>
          <w:rFonts w:ascii="Times New Roman"/>
          <w:b w:val="false"/>
          <w:i w:val="false"/>
          <w:color w:val="000000"/>
          <w:sz w:val="28"/>
        </w:rPr>
        <w:t xml:space="preserve">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73"/>
    <w:bookmarkStart w:name="z375" w:id="174"/>
    <w:p>
      <w:pPr>
        <w:spacing w:after="0"/>
        <w:ind w:left="0"/>
        <w:jc w:val="both"/>
      </w:pPr>
      <w:r>
        <w:rPr>
          <w:rFonts w:ascii="Times New Roman"/>
          <w:b w:val="false"/>
          <w:i w:val="false"/>
          <w:color w:val="000000"/>
          <w:sz w:val="28"/>
        </w:rPr>
        <w:t xml:space="preserve">
      31) жұмыс берушiнiң еңбек қауiпсiздiгi және еңбектi қорғау жөнiндегi нұсқаулықты әзiрлеу, бекiту және қайта қарау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74"/>
    <w:bookmarkStart w:name="z376" w:id="175"/>
    <w:p>
      <w:pPr>
        <w:spacing w:after="0"/>
        <w:ind w:left="0"/>
        <w:jc w:val="both"/>
      </w:pPr>
      <w:r>
        <w:rPr>
          <w:rFonts w:ascii="Times New Roman"/>
          <w:b w:val="false"/>
          <w:i w:val="false"/>
          <w:color w:val="000000"/>
          <w:sz w:val="28"/>
        </w:rPr>
        <w:t xml:space="preserve">
      32) еңбекке уақытша қабілетсіздік бойынша әлеуметтік жәрдемақыны тағайындау мен төлеу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75"/>
    <w:bookmarkStart w:name="z377" w:id="176"/>
    <w:p>
      <w:pPr>
        <w:spacing w:after="0"/>
        <w:ind w:left="0"/>
        <w:jc w:val="both"/>
      </w:pPr>
      <w:r>
        <w:rPr>
          <w:rFonts w:ascii="Times New Roman"/>
          <w:b w:val="false"/>
          <w:i w:val="false"/>
          <w:color w:val="000000"/>
          <w:sz w:val="28"/>
        </w:rPr>
        <w:t xml:space="preserve">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w:t>
      </w:r>
      <w:r>
        <w:rPr>
          <w:rFonts w:ascii="Times New Roman"/>
          <w:b w:val="false"/>
          <w:i w:val="false"/>
          <w:color w:val="000000"/>
          <w:sz w:val="28"/>
          <w:u w:val="single"/>
        </w:rPr>
        <w:t>бекітеді</w:t>
      </w:r>
      <w:r>
        <w:rPr>
          <w:rFonts w:ascii="Times New Roman"/>
          <w:b w:val="false"/>
          <w:i w:val="false"/>
          <w:color w:val="000000"/>
          <w:sz w:val="28"/>
        </w:rPr>
        <w:t xml:space="preserve">, сондай-ақ оларды ұжымдық қорғаныш құралдарымен, санитариялық-тұрмыстық үй-жайлармен және құрылғылармен қамтамасыз ету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76"/>
    <w:bookmarkStart w:name="z378" w:id="177"/>
    <w:p>
      <w:pPr>
        <w:spacing w:after="0"/>
        <w:ind w:left="0"/>
        <w:jc w:val="both"/>
      </w:pPr>
      <w:r>
        <w:rPr>
          <w:rFonts w:ascii="Times New Roman"/>
          <w:b w:val="false"/>
          <w:i w:val="false"/>
          <w:color w:val="000000"/>
          <w:sz w:val="28"/>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w:t>
      </w:r>
      <w:r>
        <w:rPr>
          <w:rFonts w:ascii="Times New Roman"/>
          <w:b w:val="false"/>
          <w:i w:val="false"/>
          <w:color w:val="000000"/>
          <w:sz w:val="28"/>
          <w:u w:val="single"/>
        </w:rPr>
        <w:t>бекітеді</w:t>
      </w:r>
      <w:r>
        <w:rPr>
          <w:rFonts w:ascii="Times New Roman"/>
          <w:b w:val="false"/>
          <w:i w:val="false"/>
          <w:color w:val="000000"/>
          <w:sz w:val="28"/>
        </w:rPr>
        <w:t xml:space="preserve">; </w:t>
      </w:r>
    </w:p>
    <w:bookmarkEnd w:id="177"/>
    <w:bookmarkStart w:name="z379" w:id="178"/>
    <w:p>
      <w:pPr>
        <w:spacing w:after="0"/>
        <w:ind w:left="0"/>
        <w:jc w:val="both"/>
      </w:pPr>
      <w:r>
        <w:rPr>
          <w:rFonts w:ascii="Times New Roman"/>
          <w:b w:val="false"/>
          <w:i w:val="false"/>
          <w:color w:val="000000"/>
          <w:sz w:val="28"/>
        </w:rPr>
        <w:t xml:space="preserve">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78"/>
    <w:bookmarkStart w:name="z380" w:id="179"/>
    <w:p>
      <w:pPr>
        <w:spacing w:after="0"/>
        <w:ind w:left="0"/>
        <w:jc w:val="both"/>
      </w:pPr>
      <w:r>
        <w:rPr>
          <w:rFonts w:ascii="Times New Roman"/>
          <w:b w:val="false"/>
          <w:i w:val="false"/>
          <w:color w:val="000000"/>
          <w:sz w:val="28"/>
        </w:rPr>
        <w:t xml:space="preserve">
      36) жұмыс берушінің қызметін декларациялау тәртібін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79"/>
    <w:bookmarkStart w:name="z381" w:id="180"/>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w:t>
      </w:r>
      <w:r>
        <w:rPr>
          <w:rFonts w:ascii="Times New Roman"/>
          <w:b w:val="false"/>
          <w:i w:val="false"/>
          <w:color w:val="000000"/>
          <w:sz w:val="28"/>
          <w:u w:val="single"/>
        </w:rPr>
        <w:t>айқындайды</w:t>
      </w:r>
      <w:r>
        <w:rPr>
          <w:rFonts w:ascii="Times New Roman"/>
          <w:b w:val="false"/>
          <w:i w:val="false"/>
          <w:color w:val="000000"/>
          <w:sz w:val="28"/>
        </w:rPr>
        <w:t xml:space="preserve">; </w:t>
      </w:r>
    </w:p>
    <w:bookmarkEnd w:id="180"/>
    <w:bookmarkStart w:name="z382" w:id="181"/>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81"/>
    <w:bookmarkStart w:name="z383" w:id="182"/>
    <w:p>
      <w:pPr>
        <w:spacing w:after="0"/>
        <w:ind w:left="0"/>
        <w:jc w:val="both"/>
      </w:pPr>
      <w:r>
        <w:rPr>
          <w:rFonts w:ascii="Times New Roman"/>
          <w:b w:val="false"/>
          <w:i w:val="false"/>
          <w:color w:val="000000"/>
          <w:sz w:val="28"/>
        </w:rPr>
        <w:t xml:space="preserve">
      39) ұжымдық еңбек дауларын есепке алу нысанын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2"/>
    <w:bookmarkStart w:name="z384" w:id="183"/>
    <w:p>
      <w:pPr>
        <w:spacing w:after="0"/>
        <w:ind w:left="0"/>
        <w:jc w:val="both"/>
      </w:pPr>
      <w:r>
        <w:rPr>
          <w:rFonts w:ascii="Times New Roman"/>
          <w:b w:val="false"/>
          <w:i w:val="false"/>
          <w:color w:val="000000"/>
          <w:sz w:val="28"/>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3"/>
    <w:bookmarkStart w:name="z1628" w:id="184"/>
    <w:p>
      <w:pPr>
        <w:spacing w:after="0"/>
        <w:ind w:left="0"/>
        <w:jc w:val="both"/>
      </w:pPr>
      <w:r>
        <w:rPr>
          <w:rFonts w:ascii="Times New Roman"/>
          <w:b w:val="false"/>
          <w:i w:val="false"/>
          <w:color w:val="000000"/>
          <w:sz w:val="28"/>
        </w:rPr>
        <w:t xml:space="preserve">
      40-1) тиісті қызмет салаларының мемлекеттік органдары еңбек жөніндегі уәкілетті мемлекеттік орган белгілеген тәртіппен әзірлейтін және </w:t>
      </w:r>
      <w:r>
        <w:rPr>
          <w:rFonts w:ascii="Times New Roman"/>
          <w:b w:val="false"/>
          <w:i w:val="false"/>
          <w:color w:val="000000"/>
          <w:sz w:val="28"/>
          <w:u w:val="single"/>
        </w:rPr>
        <w:t>бекітетін</w:t>
      </w:r>
      <w:r>
        <w:rPr>
          <w:rFonts w:ascii="Times New Roman"/>
          <w:b w:val="false"/>
          <w:i w:val="false"/>
          <w:color w:val="000000"/>
          <w:sz w:val="28"/>
        </w:rPr>
        <w:t xml:space="preserve">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84"/>
    <w:bookmarkStart w:name="z385" w:id="185"/>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85"/>
    <w:bookmarkStart w:name="z1643" w:id="186"/>
    <w:p>
      <w:pPr>
        <w:spacing w:after="0"/>
        <w:ind w:left="0"/>
        <w:jc w:val="both"/>
      </w:pPr>
      <w:r>
        <w:rPr>
          <w:rFonts w:ascii="Times New Roman"/>
          <w:b w:val="false"/>
          <w:i w:val="false"/>
          <w:color w:val="000000"/>
          <w:sz w:val="28"/>
        </w:rPr>
        <w:t xml:space="preserve">
      41-1) еңбекті қорғауды басқару жүйесі туралы үлгілік ережені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6"/>
    <w:bookmarkStart w:name="z1644" w:id="187"/>
    <w:p>
      <w:pPr>
        <w:spacing w:after="0"/>
        <w:ind w:left="0"/>
        <w:jc w:val="both"/>
      </w:pPr>
      <w:r>
        <w:rPr>
          <w:rFonts w:ascii="Times New Roman"/>
          <w:b w:val="false"/>
          <w:i w:val="false"/>
          <w:color w:val="000000"/>
          <w:sz w:val="28"/>
        </w:rPr>
        <w:t xml:space="preserve">
      41-2) кәсіптік тәуекелдерді басқару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7"/>
    <w:bookmarkStart w:name="z1645" w:id="188"/>
    <w:p>
      <w:pPr>
        <w:spacing w:after="0"/>
        <w:ind w:left="0"/>
        <w:jc w:val="both"/>
      </w:pPr>
      <w:r>
        <w:rPr>
          <w:rFonts w:ascii="Times New Roman"/>
          <w:b w:val="false"/>
          <w:i w:val="false"/>
          <w:color w:val="000000"/>
          <w:sz w:val="28"/>
        </w:rPr>
        <w:t xml:space="preserve">
      41-3) еңбекті қорғау қызметтерінің жұмыскерлері санының салааралық үлгілік нормативтерін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8"/>
    <w:bookmarkStart w:name="z1646" w:id="189"/>
    <w:p>
      <w:pPr>
        <w:spacing w:after="0"/>
        <w:ind w:left="0"/>
        <w:jc w:val="both"/>
      </w:pPr>
      <w:r>
        <w:rPr>
          <w:rFonts w:ascii="Times New Roman"/>
          <w:b w:val="false"/>
          <w:i w:val="false"/>
          <w:color w:val="000000"/>
          <w:sz w:val="28"/>
        </w:rPr>
        <w:t xml:space="preserve">
      41-4) Азаматтық қызметшілердің қызмет әдебі кодексін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9"/>
    <w:bookmarkStart w:name="z1647" w:id="190"/>
    <w:p>
      <w:pPr>
        <w:spacing w:after="0"/>
        <w:ind w:left="0"/>
        <w:jc w:val="both"/>
      </w:pPr>
      <w:r>
        <w:rPr>
          <w:rFonts w:ascii="Times New Roman"/>
          <w:b w:val="false"/>
          <w:i w:val="false"/>
          <w:color w:val="000000"/>
          <w:sz w:val="28"/>
        </w:rPr>
        <w:t xml:space="preserve">
      41-5) еңбек шарттарын есепке алудың бірыңғай жүйесінде еңбек шарты туралы мәліметтерді ұсыну және алу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90"/>
    <w:bookmarkStart w:name="z1648" w:id="191"/>
    <w:p>
      <w:pPr>
        <w:spacing w:after="0"/>
        <w:ind w:left="0"/>
        <w:jc w:val="both"/>
      </w:pPr>
      <w:r>
        <w:rPr>
          <w:rFonts w:ascii="Times New Roman"/>
          <w:b w:val="false"/>
          <w:i w:val="false"/>
          <w:color w:val="000000"/>
          <w:sz w:val="28"/>
        </w:rPr>
        <w:t xml:space="preserve">
      41-6) қаупі жоғары жағдайларда жұмыс жүргізу кезінде наряд-рұқсаттарды ресімдеу және қолдану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91"/>
    <w:bookmarkStart w:name="z1649" w:id="192"/>
    <w:p>
      <w:pPr>
        <w:spacing w:after="0"/>
        <w:ind w:left="0"/>
        <w:jc w:val="both"/>
      </w:pPr>
      <w:r>
        <w:rPr>
          <w:rFonts w:ascii="Times New Roman"/>
          <w:b w:val="false"/>
          <w:i w:val="false"/>
          <w:color w:val="000000"/>
          <w:sz w:val="28"/>
        </w:rPr>
        <w:t xml:space="preserve">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қамтамасыз етеді;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биіктікте жұмыс істеу кезінде еңбек қауіпсіздігін және оны қорғауды қамтамасыз ету жөніндегі қағидаларды әзірлейді және бекітеді;</w:t>
      </w:r>
    </w:p>
    <w:bookmarkStart w:name="z1806" w:id="193"/>
    <w:p>
      <w:pPr>
        <w:spacing w:after="0"/>
        <w:ind w:left="0"/>
        <w:jc w:val="both"/>
      </w:pPr>
      <w:r>
        <w:rPr>
          <w:rFonts w:ascii="Times New Roman"/>
          <w:b w:val="false"/>
          <w:i w:val="false"/>
          <w:color w:val="000000"/>
          <w:sz w:val="28"/>
        </w:rPr>
        <w:t>
      41-10)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әзірлейді және бекітеді;</w:t>
      </w:r>
    </w:p>
    <w:bookmarkEnd w:id="193"/>
    <w:bookmarkStart w:name="z386" w:id="194"/>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Аумақтық бөлімшенің құзыреті</w:t>
      </w:r>
    </w:p>
    <w:p>
      <w:pPr>
        <w:spacing w:after="0"/>
        <w:ind w:left="0"/>
        <w:jc w:val="both"/>
      </w:pPr>
      <w:r>
        <w:rPr>
          <w:rFonts w:ascii="Times New Roman"/>
          <w:b w:val="false"/>
          <w:i w:val="false"/>
          <w:color w:val="ff0000"/>
          <w:sz w:val="28"/>
        </w:rPr>
        <w:t xml:space="preserve">
      Ескерту. 17-баптың тақырыбы жаңа редакцияда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Аумақтық бөлімше:</w:t>
      </w:r>
    </w:p>
    <w:bookmarkStart w:name="z387" w:id="195"/>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195"/>
    <w:bookmarkStart w:name="z388" w:id="196"/>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196"/>
    <w:bookmarkStart w:name="z389" w:id="197"/>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197"/>
    <w:bookmarkStart w:name="z390" w:id="198"/>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198"/>
    <w:p>
      <w:pPr>
        <w:spacing w:after="0"/>
        <w:ind w:left="0"/>
        <w:jc w:val="both"/>
      </w:pPr>
      <w:r>
        <w:rPr>
          <w:rFonts w:ascii="Times New Roman"/>
          <w:b w:val="false"/>
          <w:i w:val="false"/>
          <w:color w:val="000000"/>
          <w:sz w:val="28"/>
        </w:rPr>
        <w:t>
      4-1)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p>
      <w:pPr>
        <w:spacing w:after="0"/>
        <w:ind w:left="0"/>
        <w:jc w:val="both"/>
      </w:pPr>
      <w:r>
        <w:rPr>
          <w:rFonts w:ascii="Times New Roman"/>
          <w:b w:val="false"/>
          <w:i w:val="false"/>
          <w:color w:val="000000"/>
          <w:sz w:val="28"/>
        </w:rPr>
        <w:t>
      4-2) жұмыс берушінің осы Кодекстің 122-бабында көзделген міндеттемелерді орындауын бақылауды жүзеге асырады;</w:t>
      </w:r>
    </w:p>
    <w:p>
      <w:pPr>
        <w:spacing w:after="0"/>
        <w:ind w:left="0"/>
        <w:jc w:val="both"/>
      </w:pPr>
      <w:r>
        <w:rPr>
          <w:rFonts w:ascii="Times New Roman"/>
          <w:b w:val="false"/>
          <w:i w:val="false"/>
          <w:color w:val="000000"/>
          <w:sz w:val="28"/>
        </w:rPr>
        <w:t>
      4-3)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199"/>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199"/>
    <w:bookmarkStart w:name="z394" w:id="200"/>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200"/>
    <w:bookmarkStart w:name="z395" w:id="201"/>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8" w:id="202"/>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0" w:id="203"/>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03"/>
    <w:bookmarkStart w:name="z1805" w:id="204"/>
    <w:p>
      <w:pPr>
        <w:spacing w:after="0"/>
        <w:ind w:left="0"/>
        <w:jc w:val="both"/>
      </w:pPr>
      <w:r>
        <w:rPr>
          <w:rFonts w:ascii="Times New Roman"/>
          <w:b w:val="false"/>
          <w:i w:val="false"/>
          <w:color w:val="000000"/>
          <w:sz w:val="28"/>
        </w:rPr>
        <w:t>
      15)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ұсынады.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еңбек қатынастарын реттеу саласындағы құзыреті</w:t>
      </w:r>
    </w:p>
    <w:p>
      <w:pPr>
        <w:spacing w:after="0"/>
        <w:ind w:left="0"/>
        <w:jc w:val="both"/>
      </w:pPr>
      <w:r>
        <w:rPr>
          <w:rFonts w:ascii="Times New Roman"/>
          <w:b w:val="false"/>
          <w:i w:val="false"/>
          <w:color w:val="000000"/>
          <w:sz w:val="28"/>
        </w:rPr>
        <w:t>
      Жергілікті атқарушы органдар:</w:t>
      </w:r>
    </w:p>
    <w:bookmarkStart w:name="z401" w:id="205"/>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05"/>
    <w:bookmarkStart w:name="z402" w:id="206"/>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06"/>
    <w:bookmarkStart w:name="z403" w:id="207"/>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207"/>
    <w:bookmarkStart w:name="z404" w:id="208"/>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08"/>
    <w:bookmarkStart w:name="z405" w:id="209"/>
    <w:p>
      <w:pPr>
        <w:spacing w:after="0"/>
        <w:ind w:left="0"/>
        <w:jc w:val="both"/>
      </w:pPr>
      <w:r>
        <w:rPr>
          <w:rFonts w:ascii="Times New Roman"/>
          <w:b w:val="false"/>
          <w:i w:val="false"/>
          <w:color w:val="000000"/>
          <w:sz w:val="28"/>
        </w:rPr>
        <w:t>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bookmarkEnd w:id="209"/>
    <w:bookmarkStart w:name="z406" w:id="210"/>
    <w:p>
      <w:pPr>
        <w:spacing w:after="0"/>
        <w:ind w:left="0"/>
        <w:jc w:val="both"/>
      </w:pPr>
      <w:r>
        <w:rPr>
          <w:rFonts w:ascii="Times New Roman"/>
          <w:b w:val="false"/>
          <w:i w:val="false"/>
          <w:color w:val="000000"/>
          <w:sz w:val="28"/>
        </w:rPr>
        <w:t xml:space="preserve">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қарайды және келіседі;</w:t>
      </w:r>
    </w:p>
    <w:bookmarkEnd w:id="210"/>
    <w:bookmarkStart w:name="z407" w:id="211"/>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11"/>
    <w:bookmarkStart w:name="z408" w:id="212"/>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9" w:id="213"/>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13"/>
    <w:p>
      <w:pPr>
        <w:spacing w:after="0"/>
        <w:ind w:left="0"/>
        <w:jc w:val="both"/>
      </w:pPr>
      <w:r>
        <w:rPr>
          <w:rFonts w:ascii="Times New Roman"/>
          <w:b/>
          <w:i w:val="false"/>
          <w:color w:val="000000"/>
          <w:sz w:val="28"/>
        </w:rPr>
        <w:t>19-бап. Еңбек қатынастары субъектілері</w:t>
      </w:r>
    </w:p>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pPr>
        <w:spacing w:after="0"/>
        <w:ind w:left="0"/>
        <w:jc w:val="both"/>
      </w:pPr>
      <w:r>
        <w:rPr>
          <w:rFonts w:ascii="Times New Roman"/>
          <w:b/>
          <w:i w:val="false"/>
          <w:color w:val="000000"/>
          <w:sz w:val="28"/>
        </w:rPr>
        <w:t>20-бап. Жұмыскерлердің өкілдері және олардың өкілеттіктері</w:t>
      </w:r>
    </w:p>
    <w:bookmarkStart w:name="z410" w:id="214"/>
    <w:p>
      <w:pPr>
        <w:spacing w:after="0"/>
        <w:ind w:left="0"/>
        <w:jc w:val="both"/>
      </w:pPr>
      <w:r>
        <w:rPr>
          <w:rFonts w:ascii="Times New Roman"/>
          <w:b w:val="false"/>
          <w:i w:val="false"/>
          <w:color w:val="000000"/>
          <w:sz w:val="28"/>
        </w:rPr>
        <w:t xml:space="preserve">
      1. Жұмыскерлердің мүдделерін "Кәсіптік одақтар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кәсіптік одақтар органдары, ал олар болмаған кезде сайланбалы өкілдер өздеріне берілген өкілеттіктер шегінде білдіреді.</w:t>
      </w:r>
    </w:p>
    <w:bookmarkEnd w:id="214"/>
    <w:p>
      <w:pPr>
        <w:spacing w:after="0"/>
        <w:ind w:left="0"/>
        <w:jc w:val="both"/>
      </w:pPr>
      <w:r>
        <w:rPr>
          <w:rFonts w:ascii="Times New Roman"/>
          <w:b w:val="false"/>
          <w:i w:val="false"/>
          <w:color w:val="000000"/>
          <w:sz w:val="28"/>
        </w:rPr>
        <w:t>
      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411" w:id="215"/>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15"/>
    <w:bookmarkStart w:name="z412" w:id="216"/>
    <w:p>
      <w:pPr>
        <w:spacing w:after="0"/>
        <w:ind w:left="0"/>
        <w:jc w:val="both"/>
      </w:pPr>
      <w:r>
        <w:rPr>
          <w:rFonts w:ascii="Times New Roman"/>
          <w:b w:val="false"/>
          <w:i w:val="false"/>
          <w:color w:val="000000"/>
          <w:sz w:val="28"/>
        </w:rPr>
        <w:t>
      3. Жұмыскерлердің сайланбалы өкілдерінің:</w:t>
      </w:r>
    </w:p>
    <w:bookmarkEnd w:id="216"/>
    <w:bookmarkStart w:name="z413" w:id="217"/>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17"/>
    <w:bookmarkStart w:name="z414" w:id="218"/>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18"/>
    <w:bookmarkStart w:name="z415" w:id="219"/>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19"/>
    <w:bookmarkStart w:name="z416" w:id="220"/>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Жұмыс берушілердің бірлестіктері (қауымдастықтары, одақтары) және олардың өкілеттіктері</w:t>
      </w:r>
    </w:p>
    <w:bookmarkStart w:name="z1652" w:id="221"/>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221"/>
    <w:bookmarkStart w:name="z1653" w:id="222"/>
    <w:p>
      <w:pPr>
        <w:spacing w:after="0"/>
        <w:ind w:left="0"/>
        <w:jc w:val="both"/>
      </w:pPr>
      <w:r>
        <w:rPr>
          <w:rFonts w:ascii="Times New Roman"/>
          <w:b w:val="false"/>
          <w:i w:val="false"/>
          <w:color w:val="000000"/>
          <w:sz w:val="28"/>
        </w:rPr>
        <w:t xml:space="preserve">
      2. Жұмыс берушілердің мүдделерін осы Кодекске,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222"/>
    <w:bookmarkStart w:name="z1654" w:id="223"/>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23"/>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Еңбек қатынастарының туындау негіздері</w:t>
      </w:r>
    </w:p>
    <w:bookmarkStart w:name="z417" w:id="224"/>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24"/>
    <w:bookmarkStart w:name="z418" w:id="225"/>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25"/>
    <w:bookmarkStart w:name="z419" w:id="226"/>
    <w:p>
      <w:pPr>
        <w:spacing w:after="0"/>
        <w:ind w:left="0"/>
        <w:jc w:val="both"/>
      </w:pPr>
      <w:r>
        <w:rPr>
          <w:rFonts w:ascii="Times New Roman"/>
          <w:b w:val="false"/>
          <w:i w:val="false"/>
          <w:color w:val="000000"/>
          <w:sz w:val="28"/>
        </w:rPr>
        <w:t>
      1) лауазымға сайлану (сайлау);</w:t>
      </w:r>
    </w:p>
    <w:bookmarkEnd w:id="226"/>
    <w:bookmarkStart w:name="z420" w:id="227"/>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27"/>
    <w:bookmarkStart w:name="z421" w:id="228"/>
    <w:p>
      <w:pPr>
        <w:spacing w:after="0"/>
        <w:ind w:left="0"/>
        <w:jc w:val="both"/>
      </w:pPr>
      <w:r>
        <w:rPr>
          <w:rFonts w:ascii="Times New Roman"/>
          <w:b w:val="false"/>
          <w:i w:val="false"/>
          <w:color w:val="000000"/>
          <w:sz w:val="28"/>
        </w:rPr>
        <w:t>
      3) лауазымға тағайындау немесе лауазымға бекіту;</w:t>
      </w:r>
    </w:p>
    <w:bookmarkEnd w:id="228"/>
    <w:bookmarkStart w:name="z422" w:id="229"/>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29"/>
    <w:bookmarkStart w:name="z423" w:id="230"/>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30"/>
    <w:bookmarkStart w:name="z424" w:id="231"/>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31"/>
    <w:p>
      <w:pPr>
        <w:spacing w:after="0"/>
        <w:ind w:left="0"/>
        <w:jc w:val="both"/>
      </w:pPr>
      <w:r>
        <w:rPr>
          <w:rFonts w:ascii="Times New Roman"/>
          <w:b/>
          <w:i w:val="false"/>
          <w:color w:val="000000"/>
          <w:sz w:val="28"/>
        </w:rPr>
        <w:t>22-бап. Жұмыскердің негізгі құқықтары мен міндеттері</w:t>
      </w:r>
    </w:p>
    <w:bookmarkStart w:name="z425" w:id="232"/>
    <w:p>
      <w:pPr>
        <w:spacing w:after="0"/>
        <w:ind w:left="0"/>
        <w:jc w:val="both"/>
      </w:pPr>
      <w:r>
        <w:rPr>
          <w:rFonts w:ascii="Times New Roman"/>
          <w:b w:val="false"/>
          <w:i w:val="false"/>
          <w:color w:val="000000"/>
          <w:sz w:val="28"/>
        </w:rPr>
        <w:t>
      1. Жұмыскердің:</w:t>
      </w:r>
    </w:p>
    <w:bookmarkEnd w:id="232"/>
    <w:bookmarkStart w:name="z426" w:id="233"/>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w:t>
      </w:r>
    </w:p>
    <w:bookmarkEnd w:id="233"/>
    <w:bookmarkStart w:name="z427" w:id="234"/>
    <w:p>
      <w:pPr>
        <w:spacing w:after="0"/>
        <w:ind w:left="0"/>
        <w:jc w:val="both"/>
      </w:pPr>
      <w:r>
        <w:rPr>
          <w:rFonts w:ascii="Times New Roman"/>
          <w:b w:val="false"/>
          <w:i w:val="false"/>
          <w:color w:val="000000"/>
          <w:sz w:val="28"/>
        </w:rPr>
        <w:t>
      2) жұмыс берушіден еңбек, ұжымдық шарттардың, келісімдердің, жұмыс беруші актілерінің талаптарын орындауды талап етуге;</w:t>
      </w:r>
    </w:p>
    <w:bookmarkEnd w:id="234"/>
    <w:bookmarkStart w:name="z428" w:id="235"/>
    <w:p>
      <w:pPr>
        <w:spacing w:after="0"/>
        <w:ind w:left="0"/>
        <w:jc w:val="both"/>
      </w:pPr>
      <w:r>
        <w:rPr>
          <w:rFonts w:ascii="Times New Roman"/>
          <w:b w:val="false"/>
          <w:i w:val="false"/>
          <w:color w:val="000000"/>
          <w:sz w:val="28"/>
        </w:rPr>
        <w:t>
      3) еңбек қауіпсіздігіне және еңбекті қорғауға;</w:t>
      </w:r>
    </w:p>
    <w:bookmarkEnd w:id="235"/>
    <w:bookmarkStart w:name="z429" w:id="236"/>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36"/>
    <w:bookmarkStart w:name="z430" w:id="237"/>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37"/>
    <w:bookmarkStart w:name="z431" w:id="238"/>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38"/>
    <w:bookmarkStart w:name="z432" w:id="239"/>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39"/>
    <w:bookmarkStart w:name="z433" w:id="240"/>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240"/>
    <w:bookmarkStart w:name="z434" w:id="241"/>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41"/>
    <w:bookmarkStart w:name="z435" w:id="242"/>
    <w:p>
      <w:pPr>
        <w:spacing w:after="0"/>
        <w:ind w:left="0"/>
        <w:jc w:val="both"/>
      </w:pPr>
      <w:r>
        <w:rPr>
          <w:rFonts w:ascii="Times New Roman"/>
          <w:b w:val="false"/>
          <w:i w:val="false"/>
          <w:color w:val="000000"/>
          <w:sz w:val="28"/>
        </w:rPr>
        <w:t>
      10) еңбек (қызметтік) міндеттерін орындауға байланысты денсаулығына келтірілген зиянды өтетуге;</w:t>
      </w:r>
    </w:p>
    <w:bookmarkEnd w:id="242"/>
    <w:bookmarkStart w:name="z436" w:id="243"/>
    <w:p>
      <w:pPr>
        <w:spacing w:after="0"/>
        <w:ind w:left="0"/>
        <w:jc w:val="both"/>
      </w:pPr>
      <w:r>
        <w:rPr>
          <w:rFonts w:ascii="Times New Roman"/>
          <w:b w:val="false"/>
          <w:i w:val="false"/>
          <w:color w:val="000000"/>
          <w:sz w:val="28"/>
        </w:rPr>
        <w:t>
      11) міндетті әлеуметтік сақтандырылуға;</w:t>
      </w:r>
    </w:p>
    <w:bookmarkEnd w:id="243"/>
    <w:bookmarkStart w:name="z437" w:id="244"/>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44"/>
    <w:bookmarkStart w:name="z438" w:id="245"/>
    <w:p>
      <w:pPr>
        <w:spacing w:after="0"/>
        <w:ind w:left="0"/>
        <w:jc w:val="both"/>
      </w:pPr>
      <w:r>
        <w:rPr>
          <w:rFonts w:ascii="Times New Roman"/>
          <w:b w:val="false"/>
          <w:i w:val="false"/>
          <w:color w:val="000000"/>
          <w:sz w:val="28"/>
        </w:rPr>
        <w:t>
      13) кепілдіктерге және өтемақы төлемдеріне;</w:t>
      </w:r>
    </w:p>
    <w:bookmarkEnd w:id="245"/>
    <w:bookmarkStart w:name="z439" w:id="246"/>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46"/>
    <w:bookmarkStart w:name="z440" w:id="247"/>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247"/>
    <w:bookmarkStart w:name="z441" w:id="248"/>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248"/>
    <w:bookmarkStart w:name="z442" w:id="249"/>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49"/>
    <w:bookmarkStart w:name="z443" w:id="250"/>
    <w:p>
      <w:pPr>
        <w:spacing w:after="0"/>
        <w:ind w:left="0"/>
        <w:jc w:val="both"/>
      </w:pPr>
      <w:r>
        <w:rPr>
          <w:rFonts w:ascii="Times New Roman"/>
          <w:b w:val="false"/>
          <w:i w:val="false"/>
          <w:color w:val="000000"/>
          <w:sz w:val="28"/>
        </w:rPr>
        <w:t xml:space="preserve">
      18)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50"/>
    <w:bookmarkStart w:name="z444" w:id="251"/>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51"/>
    <w:bookmarkStart w:name="z445" w:id="252"/>
    <w:p>
      <w:pPr>
        <w:spacing w:after="0"/>
        <w:ind w:left="0"/>
        <w:jc w:val="both"/>
      </w:pPr>
      <w:r>
        <w:rPr>
          <w:rFonts w:ascii="Times New Roman"/>
          <w:b w:val="false"/>
          <w:i w:val="false"/>
          <w:color w:val="000000"/>
          <w:sz w:val="28"/>
        </w:rPr>
        <w:t>
      20) еңбек жөніндегі уәкілетті мемлекеттiк органға және (немесе) аумақтық бөлімшеге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52"/>
    <w:bookmarkStart w:name="z446" w:id="253"/>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53"/>
    <w:bookmarkStart w:name="z447" w:id="254"/>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54"/>
    <w:bookmarkStart w:name="z448" w:id="255"/>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55"/>
    <w:bookmarkStart w:name="z449" w:id="256"/>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w:t>
      </w:r>
    </w:p>
    <w:bookmarkEnd w:id="256"/>
    <w:bookmarkStart w:name="z1655" w:id="257"/>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w:t>
      </w:r>
    </w:p>
    <w:bookmarkEnd w:id="257"/>
    <w:bookmarkStart w:name="z1772" w:id="258"/>
    <w:p>
      <w:pPr>
        <w:spacing w:after="0"/>
        <w:ind w:left="0"/>
        <w:jc w:val="both"/>
      </w:pPr>
      <w:r>
        <w:rPr>
          <w:rFonts w:ascii="Times New Roman"/>
          <w:b w:val="false"/>
          <w:i w:val="false"/>
          <w:color w:val="000000"/>
          <w:sz w:val="28"/>
        </w:rPr>
        <w:t>
      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құқығы бар.</w:t>
      </w:r>
    </w:p>
    <w:bookmarkEnd w:id="258"/>
    <w:bookmarkStart w:name="z450" w:id="259"/>
    <w:p>
      <w:pPr>
        <w:spacing w:after="0"/>
        <w:ind w:left="0"/>
        <w:jc w:val="both"/>
      </w:pPr>
      <w:r>
        <w:rPr>
          <w:rFonts w:ascii="Times New Roman"/>
          <w:b w:val="false"/>
          <w:i w:val="false"/>
          <w:color w:val="000000"/>
          <w:sz w:val="28"/>
        </w:rPr>
        <w:t>
      2. Жұмыскер:</w:t>
      </w:r>
    </w:p>
    <w:bookmarkEnd w:id="259"/>
    <w:bookmarkStart w:name="z451" w:id="260"/>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60"/>
    <w:bookmarkStart w:name="z452" w:id="261"/>
    <w:p>
      <w:pPr>
        <w:spacing w:after="0"/>
        <w:ind w:left="0"/>
        <w:jc w:val="both"/>
      </w:pPr>
      <w:r>
        <w:rPr>
          <w:rFonts w:ascii="Times New Roman"/>
          <w:b w:val="false"/>
          <w:i w:val="false"/>
          <w:color w:val="000000"/>
          <w:sz w:val="28"/>
        </w:rPr>
        <w:t>
      2) еңбек тәртібін сақтауға;</w:t>
      </w:r>
    </w:p>
    <w:bookmarkEnd w:id="261"/>
    <w:bookmarkStart w:name="z453" w:id="262"/>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62"/>
    <w:bookmarkStart w:name="z454" w:id="263"/>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63"/>
    <w:bookmarkStart w:name="z455" w:id="264"/>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64"/>
    <w:bookmarkStart w:name="z456" w:id="265"/>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келтірілген нұқсанды осы Кодексте және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шектерде жұмыс берушіге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8" w:id="266"/>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берушінің негізгі құқықтары мен міндеттері</w:t>
      </w:r>
    </w:p>
    <w:bookmarkStart w:name="z459" w:id="267"/>
    <w:p>
      <w:pPr>
        <w:spacing w:after="0"/>
        <w:ind w:left="0"/>
        <w:jc w:val="both"/>
      </w:pPr>
      <w:r>
        <w:rPr>
          <w:rFonts w:ascii="Times New Roman"/>
          <w:b w:val="false"/>
          <w:i w:val="false"/>
          <w:color w:val="000000"/>
          <w:sz w:val="28"/>
        </w:rPr>
        <w:t>
      1. Жұмыс берушінің:</w:t>
      </w:r>
    </w:p>
    <w:bookmarkEnd w:id="267"/>
    <w:bookmarkStart w:name="z460" w:id="268"/>
    <w:p>
      <w:pPr>
        <w:spacing w:after="0"/>
        <w:ind w:left="0"/>
        <w:jc w:val="both"/>
      </w:pPr>
      <w:r>
        <w:rPr>
          <w:rFonts w:ascii="Times New Roman"/>
          <w:b w:val="false"/>
          <w:i w:val="false"/>
          <w:color w:val="000000"/>
          <w:sz w:val="28"/>
        </w:rPr>
        <w:t>
      1) жұмысқа қабылдау кезінде таңдау еркіндігіне;</w:t>
      </w:r>
    </w:p>
    <w:bookmarkEnd w:id="268"/>
    <w:bookmarkStart w:name="z461" w:id="269"/>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69"/>
    <w:bookmarkStart w:name="z462" w:id="270"/>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70"/>
    <w:bookmarkStart w:name="z463" w:id="271"/>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(қауымдастықтар, одақтар) құруға және оларға кіруге;</w:t>
      </w:r>
    </w:p>
    <w:bookmarkEnd w:id="271"/>
    <w:bookmarkStart w:name="z464" w:id="272"/>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72"/>
    <w:bookmarkStart w:name="z465" w:id="273"/>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73"/>
    <w:bookmarkStart w:name="z466" w:id="274"/>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74"/>
    <w:bookmarkStart w:name="z467" w:id="275"/>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75"/>
    <w:bookmarkStart w:name="z468" w:id="276"/>
    <w:p>
      <w:pPr>
        <w:spacing w:after="0"/>
        <w:ind w:left="0"/>
        <w:jc w:val="both"/>
      </w:pPr>
      <w:r>
        <w:rPr>
          <w:rFonts w:ascii="Times New Roman"/>
          <w:b w:val="false"/>
          <w:i w:val="false"/>
          <w:color w:val="000000"/>
          <w:sz w:val="28"/>
        </w:rPr>
        <w:t>
      9) жұмыскерге сынақ мерзімін белгілеуге;</w:t>
      </w:r>
    </w:p>
    <w:bookmarkEnd w:id="276"/>
    <w:bookmarkStart w:name="z469" w:id="277"/>
    <w:p>
      <w:pPr>
        <w:spacing w:after="0"/>
        <w:ind w:left="0"/>
        <w:jc w:val="both"/>
      </w:pPr>
      <w:r>
        <w:rPr>
          <w:rFonts w:ascii="Times New Roman"/>
          <w:b w:val="false"/>
          <w:i w:val="false"/>
          <w:color w:val="000000"/>
          <w:sz w:val="28"/>
        </w:rPr>
        <w:t>
      10) осы Кодекске және "Кәсіптік біліктілік туралы" Қазақстан Республикасының Заңына сәйкес жұмыскерлерді кәсіптік даярлауды, қайта даярлауды, олардың кәсіптік біліктілігін арттыруды және тануды қамтамасыз етуге;</w:t>
      </w:r>
    </w:p>
    <w:bookmarkEnd w:id="277"/>
    <w:bookmarkStart w:name="z470" w:id="278"/>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78"/>
    <w:bookmarkStart w:name="z471" w:id="279"/>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279"/>
    <w:bookmarkStart w:name="z1656" w:id="280"/>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w:t>
      </w:r>
    </w:p>
    <w:bookmarkEnd w:id="280"/>
    <w:p>
      <w:pPr>
        <w:spacing w:after="0"/>
        <w:ind w:left="0"/>
        <w:jc w:val="both"/>
      </w:pPr>
      <w:r>
        <w:rPr>
          <w:rFonts w:ascii="Times New Roman"/>
          <w:b w:val="false"/>
          <w:i w:val="false"/>
          <w:color w:val="000000"/>
          <w:sz w:val="28"/>
        </w:rPr>
        <w:t>
      14) еңбекші көшіп келушінің жеке басын куәландыратын құжаттардың көшірмелерін осы Кодексте көзделген мақсаттар үшін жинауға құқығы бар.</w:t>
      </w:r>
    </w:p>
    <w:bookmarkStart w:name="z472" w:id="281"/>
    <w:p>
      <w:pPr>
        <w:spacing w:after="0"/>
        <w:ind w:left="0"/>
        <w:jc w:val="both"/>
      </w:pPr>
      <w:r>
        <w:rPr>
          <w:rFonts w:ascii="Times New Roman"/>
          <w:b w:val="false"/>
          <w:i w:val="false"/>
          <w:color w:val="000000"/>
          <w:sz w:val="28"/>
        </w:rPr>
        <w:t>
      2. Жұмыс беруші:</w:t>
      </w:r>
    </w:p>
    <w:bookmarkEnd w:id="281"/>
    <w:bookmarkStart w:name="z473" w:id="282"/>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82"/>
    <w:bookmarkStart w:name="z474" w:id="283"/>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83"/>
    <w:bookmarkStart w:name="z475" w:id="284"/>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84"/>
    <w:bookmarkStart w:name="z476" w:id="285"/>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85"/>
    <w:bookmarkStart w:name="z477" w:id="286"/>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86"/>
    <w:bookmarkStart w:name="z478" w:id="287"/>
    <w:p>
      <w:pPr>
        <w:spacing w:after="0"/>
        <w:ind w:left="0"/>
        <w:jc w:val="both"/>
      </w:pPr>
      <w:r>
        <w:rPr>
          <w:rFonts w:ascii="Times New Roman"/>
          <w:b w:val="false"/>
          <w:i w:val="false"/>
          <w:color w:val="000000"/>
          <w:sz w:val="28"/>
        </w:rPr>
        <w:t>
      6) жұмыскерді ұжымдық шартпен, келісу комиссиясының жұмысы туралы келісіммен (бар болған кезде),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287"/>
    <w:bookmarkStart w:name="z479" w:id="288"/>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88"/>
    <w:bookmarkStart w:name="z480" w:id="289"/>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89"/>
    <w:bookmarkStart w:name="z481" w:id="290"/>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90"/>
    <w:bookmarkStart w:name="z482" w:id="291"/>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291"/>
    <w:bookmarkStart w:name="z483" w:id="292"/>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292"/>
    <w:bookmarkStart w:name="z484" w:id="293"/>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293"/>
    <w:bookmarkStart w:name="z485" w:id="294"/>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294"/>
    <w:bookmarkStart w:name="z486" w:id="295"/>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295"/>
    <w:bookmarkStart w:name="z487" w:id="296"/>
    <w:p>
      <w:pPr>
        <w:spacing w:after="0"/>
        <w:ind w:left="0"/>
        <w:jc w:val="both"/>
      </w:pPr>
      <w:r>
        <w:rPr>
          <w:rFonts w:ascii="Times New Roman"/>
          <w:b w:val="false"/>
          <w:i w:val="false"/>
          <w:color w:val="000000"/>
          <w:sz w:val="28"/>
        </w:rPr>
        <w:t xml:space="preserve">
      15) жұмыскер еңбек (қызметтік) міндеттерін атқарған кезде оны </w:t>
      </w:r>
      <w:r>
        <w:rPr>
          <w:rFonts w:ascii="Times New Roman"/>
          <w:b w:val="false"/>
          <w:i w:val="false"/>
          <w:color w:val="000000"/>
          <w:sz w:val="28"/>
          <w:u w:val="single"/>
        </w:rPr>
        <w:t>жазатайым оқиғалардан</w:t>
      </w:r>
      <w:r>
        <w:rPr>
          <w:rFonts w:ascii="Times New Roman"/>
          <w:b w:val="false"/>
          <w:i w:val="false"/>
          <w:color w:val="000000"/>
          <w:sz w:val="28"/>
        </w:rPr>
        <w:t xml:space="preserve"> сақтандыруға;</w:t>
      </w:r>
    </w:p>
    <w:bookmarkEnd w:id="296"/>
    <w:bookmarkStart w:name="z488" w:id="297"/>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297"/>
    <w:bookmarkStart w:name="z489" w:id="298"/>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298"/>
    <w:bookmarkStart w:name="z490" w:id="299"/>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299"/>
    <w:bookmarkStart w:name="z491" w:id="300"/>
    <w:p>
      <w:pPr>
        <w:spacing w:after="0"/>
        <w:ind w:left="0"/>
        <w:jc w:val="both"/>
      </w:pPr>
      <w:r>
        <w:rPr>
          <w:rFonts w:ascii="Times New Roman"/>
          <w:b w:val="false"/>
          <w:i w:val="false"/>
          <w:color w:val="000000"/>
          <w:sz w:val="28"/>
        </w:rPr>
        <w:t>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300"/>
    <w:bookmarkStart w:name="z492" w:id="301"/>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01"/>
    <w:bookmarkStart w:name="z493" w:id="302"/>
    <w:p>
      <w:pPr>
        <w:spacing w:after="0"/>
        <w:ind w:left="0"/>
        <w:jc w:val="both"/>
      </w:pPr>
      <w:r>
        <w:rPr>
          <w:rFonts w:ascii="Times New Roman"/>
          <w:b w:val="false"/>
          <w:i w:val="false"/>
          <w:color w:val="000000"/>
          <w:sz w:val="28"/>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w:t>
      </w:r>
      <w:r>
        <w:rPr>
          <w:rFonts w:ascii="Times New Roman"/>
          <w:b w:val="false"/>
          <w:i w:val="false"/>
          <w:color w:val="000000"/>
          <w:sz w:val="28"/>
          <w:u w:val="single"/>
        </w:rPr>
        <w:t>заңдарына</w:t>
      </w:r>
      <w:r>
        <w:rPr>
          <w:rFonts w:ascii="Times New Roman"/>
          <w:b w:val="false"/>
          <w:i w:val="false"/>
          <w:color w:val="000000"/>
          <w:sz w:val="28"/>
        </w:rPr>
        <w:t xml:space="preserve"> сәйкес өтеуге;</w:t>
      </w:r>
    </w:p>
    <w:bookmarkEnd w:id="302"/>
    <w:bookmarkStart w:name="z494" w:id="303"/>
    <w:p>
      <w:pPr>
        <w:spacing w:after="0"/>
        <w:ind w:left="0"/>
        <w:jc w:val="both"/>
      </w:pPr>
      <w:r>
        <w:rPr>
          <w:rFonts w:ascii="Times New Roman"/>
          <w:b w:val="false"/>
          <w:i w:val="false"/>
          <w:color w:val="000000"/>
          <w:sz w:val="28"/>
        </w:rPr>
        <w:t>
      22) еңбек жөнiндегi уәкiлеттi мемлекеттiк органның және аумақтық бөлімшенің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6" w:id="304"/>
    <w:p>
      <w:pPr>
        <w:spacing w:after="0"/>
        <w:ind w:left="0"/>
        <w:jc w:val="both"/>
      </w:pPr>
      <w:r>
        <w:rPr>
          <w:rFonts w:ascii="Times New Roman"/>
          <w:b w:val="false"/>
          <w:i w:val="false"/>
          <w:color w:val="000000"/>
          <w:sz w:val="28"/>
        </w:rPr>
        <w:t xml:space="preserve">
      24) жұмыскердің дербес деректерін Қазақстан Республикасының дербес деректер және оларды қорғау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жинақтауды, өңдеуді және қорғауды жүзеге асыруға;</w:t>
      </w:r>
    </w:p>
    <w:bookmarkEnd w:id="304"/>
    <w:bookmarkStart w:name="z497" w:id="305"/>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w:t>
      </w:r>
    </w:p>
    <w:bookmarkEnd w:id="305"/>
    <w:bookmarkStart w:name="z1657" w:id="306"/>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306"/>
    <w:bookmarkStart w:name="z1686" w:id="307"/>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07"/>
    <w:bookmarkStart w:name="z1658" w:id="308"/>
    <w:p>
      <w:pPr>
        <w:spacing w:after="0"/>
        <w:ind w:left="0"/>
        <w:jc w:val="both"/>
      </w:pPr>
      <w:r>
        <w:rPr>
          <w:rFonts w:ascii="Times New Roman"/>
          <w:b w:val="false"/>
          <w:i w:val="false"/>
          <w:color w:val="000000"/>
          <w:sz w:val="28"/>
        </w:rPr>
        <w:t xml:space="preserve">
      27) еңбек жөніндегі уәкілетті мемлекеттік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жұмыскермен еңбек шартын жасасу және тоқтату, осы Кодекстің 28-бабы </w:t>
      </w:r>
      <w:r>
        <w:rPr>
          <w:rFonts w:ascii="Times New Roman"/>
          <w:b w:val="false"/>
          <w:i w:val="false"/>
          <w:color w:val="000000"/>
          <w:sz w:val="28"/>
          <w:u w:val="single"/>
        </w:rPr>
        <w:t>1-тармағының</w:t>
      </w:r>
      <w:r>
        <w:rPr>
          <w:rFonts w:ascii="Times New Roman"/>
          <w:b w:val="false"/>
          <w:i w:val="false"/>
          <w:color w:val="000000"/>
          <w:sz w:val="28"/>
        </w:rPr>
        <w:t xml:space="preserve"> 1), 2), 3), 4), 5) және 13) тармақшаларында көзделген мәліметтер, сондай-ақ 99-бабында көзделген демалыстарды беру туралы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308"/>
    <w:bookmarkStart w:name="z1659" w:id="309"/>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w:t>
      </w:r>
    </w:p>
    <w:bookmarkEnd w:id="309"/>
    <w:bookmarkStart w:name="z1773" w:id="310"/>
    <w:p>
      <w:pPr>
        <w:spacing w:after="0"/>
        <w:ind w:left="0"/>
        <w:jc w:val="both"/>
      </w:pPr>
      <w:r>
        <w:rPr>
          <w:rFonts w:ascii="Times New Roman"/>
          <w:b w:val="false"/>
          <w:i w:val="false"/>
          <w:color w:val="000000"/>
          <w:sz w:val="28"/>
        </w:rPr>
        <w:t>
      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w:t>
      </w:r>
    </w:p>
    <w:bookmarkEnd w:id="310"/>
    <w:p>
      <w:pPr>
        <w:spacing w:after="0"/>
        <w:ind w:left="0"/>
        <w:jc w:val="both"/>
      </w:pPr>
      <w:r>
        <w:rPr>
          <w:rFonts w:ascii="Times New Roman"/>
          <w:b w:val="false"/>
          <w:i w:val="false"/>
          <w:color w:val="000000"/>
          <w:sz w:val="28"/>
        </w:rPr>
        <w:t xml:space="preserve">
      30)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зейнеткерлік алдындағы аннуитеттік сақтандыру шартын жасасуға міндетті.</w:t>
      </w:r>
    </w:p>
    <w:bookmarkStart w:name="z498" w:id="311"/>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312"/>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12"/>
    <w:p>
      <w:pPr>
        <w:spacing w:after="0"/>
        <w:ind w:left="0"/>
        <w:jc w:val="both"/>
      </w:pPr>
      <w:r>
        <w:rPr>
          <w:rFonts w:ascii="Times New Roman"/>
          <w:b/>
          <w:i w:val="false"/>
          <w:color w:val="000000"/>
          <w:sz w:val="28"/>
        </w:rPr>
        <w:t>24-бап. Еңбек шартының нысанасы</w:t>
      </w:r>
    </w:p>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pPr>
        <w:spacing w:after="0"/>
        <w:ind w:left="0"/>
        <w:jc w:val="both"/>
      </w:pPr>
      <w:r>
        <w:rPr>
          <w:rFonts w:ascii="Times New Roman"/>
          <w:b/>
          <w:i w:val="false"/>
          <w:color w:val="000000"/>
          <w:sz w:val="28"/>
        </w:rPr>
        <w:t>25-бап. Еңбек шартын жасасу кезі мүмкіндіктер теңдігінің кепілдіктері</w:t>
      </w:r>
    </w:p>
    <w:bookmarkStart w:name="z500" w:id="313"/>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13"/>
    <w:bookmarkStart w:name="z501" w:id="314"/>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14"/>
    <w:p>
      <w:pPr>
        <w:spacing w:after="0"/>
        <w:ind w:left="0"/>
        <w:jc w:val="both"/>
      </w:pPr>
      <w:r>
        <w:rPr>
          <w:rFonts w:ascii="Times New Roman"/>
          <w:b/>
          <w:i w:val="false"/>
          <w:color w:val="000000"/>
          <w:sz w:val="28"/>
        </w:rPr>
        <w:t>26-бап. Еңбек шартын жасасуға және жұмысқа орналасуға салынатын тыйымдар және қойылатын шектеулер</w:t>
      </w:r>
    </w:p>
    <w:bookmarkStart w:name="z502" w:id="315"/>
    <w:p>
      <w:pPr>
        <w:spacing w:after="0"/>
        <w:ind w:left="0"/>
        <w:jc w:val="both"/>
      </w:pPr>
      <w:r>
        <w:rPr>
          <w:rFonts w:ascii="Times New Roman"/>
          <w:b w:val="false"/>
          <w:i w:val="false"/>
          <w:color w:val="000000"/>
          <w:sz w:val="28"/>
        </w:rPr>
        <w:t>
      1. Мынадай:</w:t>
      </w:r>
    </w:p>
    <w:bookmarkEnd w:id="315"/>
    <w:bookmarkStart w:name="z503" w:id="316"/>
    <w:p>
      <w:pPr>
        <w:spacing w:after="0"/>
        <w:ind w:left="0"/>
        <w:jc w:val="both"/>
      </w:pPr>
      <w:r>
        <w:rPr>
          <w:rFonts w:ascii="Times New Roman"/>
          <w:b w:val="false"/>
          <w:i w:val="false"/>
          <w:color w:val="000000"/>
          <w:sz w:val="28"/>
        </w:rPr>
        <w:t xml:space="preserve">
      1) медициналық қорытынды негізінде адамның </w:t>
      </w:r>
      <w:r>
        <w:rPr>
          <w:rFonts w:ascii="Times New Roman"/>
          <w:b w:val="false"/>
          <w:i w:val="false"/>
          <w:color w:val="000000"/>
          <w:sz w:val="28"/>
          <w:u w:val="single"/>
        </w:rPr>
        <w:t>денсаулық</w:t>
      </w:r>
      <w:r>
        <w:rPr>
          <w:rFonts w:ascii="Times New Roman"/>
          <w:b w:val="false"/>
          <w:i w:val="false"/>
          <w:color w:val="000000"/>
          <w:sz w:val="28"/>
        </w:rPr>
        <w:t xml:space="preserve"> жағдайына байланысты істеуге болмайтын жұмысты орындауға;</w:t>
      </w:r>
    </w:p>
    <w:bookmarkEnd w:id="316"/>
    <w:bookmarkStart w:name="z504" w:id="317"/>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17"/>
    <w:bookmarkStart w:name="z505" w:id="318"/>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18"/>
    <w:bookmarkStart w:name="z506" w:id="319"/>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bookmarkEnd w:id="319"/>
    <w:bookmarkStart w:name="z507" w:id="320"/>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20"/>
    <w:bookmarkStart w:name="z508" w:id="321"/>
    <w:p>
      <w:pPr>
        <w:spacing w:after="0"/>
        <w:ind w:left="0"/>
        <w:jc w:val="both"/>
      </w:pPr>
      <w:r>
        <w:rPr>
          <w:rFonts w:ascii="Times New Roman"/>
          <w:b w:val="false"/>
          <w:i w:val="false"/>
          <w:color w:val="000000"/>
          <w:sz w:val="28"/>
        </w:rPr>
        <w:t>
      6) Қазақстан Республикасының аумағында уақытша болатын:</w:t>
      </w:r>
    </w:p>
    <w:bookmarkEnd w:id="321"/>
    <w:p>
      <w:pPr>
        <w:spacing w:after="0"/>
        <w:ind w:left="0"/>
        <w:jc w:val="both"/>
      </w:pPr>
      <w:r>
        <w:rPr>
          <w:rFonts w:ascii="Times New Roman"/>
          <w:b w:val="false"/>
          <w:i w:val="false"/>
          <w:color w:val="000000"/>
          <w:sz w:val="28"/>
        </w:rPr>
        <w:t>
      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p>
      <w:pPr>
        <w:spacing w:after="0"/>
        <w:ind w:left="0"/>
        <w:jc w:val="both"/>
      </w:pPr>
      <w:r>
        <w:rPr>
          <w:rFonts w:ascii="Times New Roman"/>
          <w:b w:val="false"/>
          <w:i w:val="false"/>
          <w:color w:val="000000"/>
          <w:sz w:val="28"/>
        </w:rPr>
        <w:t>
      Қазақстан Республикасының заңдарында белгіленген шарттарда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bookmarkStart w:name="z509" w:id="322"/>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22"/>
    <w:bookmarkStart w:name="z510" w:id="323"/>
    <w:p>
      <w:pPr>
        <w:spacing w:after="0"/>
        <w:ind w:left="0"/>
        <w:jc w:val="both"/>
      </w:pPr>
      <w:r>
        <w:rPr>
          <w:rFonts w:ascii="Times New Roman"/>
          <w:b w:val="false"/>
          <w:i w:val="false"/>
          <w:color w:val="000000"/>
          <w:sz w:val="28"/>
        </w:rPr>
        <w:t>
      2. Мыналарға:</w:t>
      </w:r>
    </w:p>
    <w:bookmarkEnd w:id="323"/>
    <w:bookmarkStart w:name="z511" w:id="324"/>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(жарғылық капиталға қатысу үлестерiнiң) елу пайызынан астамы өздеріне тиесiлi олардың еншiлес ұйымдарында, сондай-ақ дауыс беретiн акцияларының (жарғылық капиталға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24"/>
    <w:bookmarkStart w:name="z512" w:id="325"/>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Кодекстің 26-бабы 2-тармағының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"Сыбайлас жемқорлыққа қарсы іс-қимыл туралы" Қазақстан Республикасының </w:t>
      </w:r>
      <w:r>
        <w:rPr>
          <w:rFonts w:ascii="Times New Roman"/>
          <w:b w:val="false"/>
          <w:i w:val="false"/>
          <w:color w:val="ff0000"/>
          <w:sz w:val="28"/>
        </w:rPr>
        <w:t>Заңымен</w:t>
      </w:r>
      <w:r>
        <w:rPr>
          <w:rFonts w:ascii="Times New Roman"/>
          <w:b w:val="false"/>
          <w:i w:val="false"/>
          <w:color w:val="ff0000"/>
          <w:sz w:val="28"/>
        </w:rPr>
        <w:t xml:space="preserve"> құқықтық өзара байланысты болу үшін 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байланысты лауазымдарға үміткер адамдарға қатысты қолданылады.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3" w:id="326"/>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5" w:id="327"/>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Еңбек шартының шарттардың өзге түрлерінен ерекшелігі</w:t>
      </w:r>
    </w:p>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28"/>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28"/>
    <w:bookmarkStart w:name="z517" w:id="329"/>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29"/>
    <w:bookmarkStart w:name="z518" w:id="330"/>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30"/>
    <w:p>
      <w:pPr>
        <w:spacing w:after="0"/>
        <w:ind w:left="0"/>
        <w:jc w:val="both"/>
      </w:pPr>
      <w:r>
        <w:rPr>
          <w:rFonts w:ascii="Times New Roman"/>
          <w:b/>
          <w:i w:val="false"/>
          <w:color w:val="000000"/>
          <w:sz w:val="28"/>
        </w:rPr>
        <w:t>28-бап. Еңбек шартының мазмұны</w:t>
      </w:r>
    </w:p>
    <w:bookmarkStart w:name="z519" w:id="331"/>
    <w:p>
      <w:pPr>
        <w:spacing w:after="0"/>
        <w:ind w:left="0"/>
        <w:jc w:val="both"/>
      </w:pPr>
      <w:r>
        <w:rPr>
          <w:rFonts w:ascii="Times New Roman"/>
          <w:b w:val="false"/>
          <w:i w:val="false"/>
          <w:color w:val="000000"/>
          <w:sz w:val="28"/>
        </w:rPr>
        <w:t>
      1. Еңбек шартында:</w:t>
      </w:r>
    </w:p>
    <w:bookmarkEnd w:id="331"/>
    <w:bookmarkStart w:name="z520" w:id="332"/>
    <w:p>
      <w:pPr>
        <w:spacing w:after="0"/>
        <w:ind w:left="0"/>
        <w:jc w:val="both"/>
      </w:pPr>
      <w:r>
        <w:rPr>
          <w:rFonts w:ascii="Times New Roman"/>
          <w:b w:val="false"/>
          <w:i w:val="false"/>
          <w:color w:val="000000"/>
          <w:sz w:val="28"/>
        </w:rPr>
        <w:t>
      1) тараптардың деректемелері:</w:t>
      </w:r>
    </w:p>
    <w:bookmarkEnd w:id="332"/>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33"/>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33"/>
    <w:bookmarkStart w:name="z522" w:id="334"/>
    <w:p>
      <w:pPr>
        <w:spacing w:after="0"/>
        <w:ind w:left="0"/>
        <w:jc w:val="both"/>
      </w:pPr>
      <w:r>
        <w:rPr>
          <w:rFonts w:ascii="Times New Roman"/>
          <w:b w:val="false"/>
          <w:i w:val="false"/>
          <w:color w:val="000000"/>
          <w:sz w:val="28"/>
        </w:rPr>
        <w:t xml:space="preserve">
      3) жұмыстың орындалатын орны болуға тиіс. </w:t>
      </w:r>
    </w:p>
    <w:bookmarkEnd w:id="334"/>
    <w:p>
      <w:pPr>
        <w:spacing w:after="0"/>
        <w:ind w:left="0"/>
        <w:jc w:val="both"/>
      </w:pPr>
      <w:r>
        <w:rPr>
          <w:rFonts w:ascii="Times New Roman"/>
          <w:b w:val="false"/>
          <w:i w:val="false"/>
          <w:color w:val="000000"/>
          <w:sz w:val="28"/>
        </w:rPr>
        <w:t>
      Қашықтан жұмыс істеу кезінде, қашықтан аралас жұмыс істеуді қоспағанда, жұмыстың орындалатын орны көрсетілмейді;</w:t>
      </w:r>
    </w:p>
    <w:bookmarkStart w:name="z523" w:id="335"/>
    <w:p>
      <w:pPr>
        <w:spacing w:after="0"/>
        <w:ind w:left="0"/>
        <w:jc w:val="both"/>
      </w:pPr>
      <w:r>
        <w:rPr>
          <w:rFonts w:ascii="Times New Roman"/>
          <w:b w:val="false"/>
          <w:i w:val="false"/>
          <w:color w:val="000000"/>
          <w:sz w:val="28"/>
        </w:rPr>
        <w:t>
      4) еңбек шартының мерзімі;</w:t>
      </w:r>
    </w:p>
    <w:bookmarkEnd w:id="335"/>
    <w:bookmarkStart w:name="z524" w:id="336"/>
    <w:p>
      <w:pPr>
        <w:spacing w:after="0"/>
        <w:ind w:left="0"/>
        <w:jc w:val="both"/>
      </w:pPr>
      <w:r>
        <w:rPr>
          <w:rFonts w:ascii="Times New Roman"/>
          <w:b w:val="false"/>
          <w:i w:val="false"/>
          <w:color w:val="000000"/>
          <w:sz w:val="28"/>
        </w:rPr>
        <w:t>
      5) жұмыстың басталу күні;</w:t>
      </w:r>
    </w:p>
    <w:bookmarkEnd w:id="336"/>
    <w:bookmarkStart w:name="z525" w:id="337"/>
    <w:p>
      <w:pPr>
        <w:spacing w:after="0"/>
        <w:ind w:left="0"/>
        <w:jc w:val="both"/>
      </w:pPr>
      <w:r>
        <w:rPr>
          <w:rFonts w:ascii="Times New Roman"/>
          <w:b w:val="false"/>
          <w:i w:val="false"/>
          <w:color w:val="000000"/>
          <w:sz w:val="28"/>
        </w:rPr>
        <w:t>
      6) жұмыс уақыты мен тынығу уақытының режимі;</w:t>
      </w:r>
    </w:p>
    <w:bookmarkEnd w:id="337"/>
    <w:bookmarkStart w:name="z526" w:id="338"/>
    <w:p>
      <w:pPr>
        <w:spacing w:after="0"/>
        <w:ind w:left="0"/>
        <w:jc w:val="both"/>
      </w:pPr>
      <w:r>
        <w:rPr>
          <w:rFonts w:ascii="Times New Roman"/>
          <w:b w:val="false"/>
          <w:i w:val="false"/>
          <w:color w:val="000000"/>
          <w:sz w:val="28"/>
        </w:rPr>
        <w:t>
      7) еңбекке ақы төлеу мөлшері мен өзге де шарттары;</w:t>
      </w:r>
    </w:p>
    <w:bookmarkEnd w:id="338"/>
    <w:bookmarkStart w:name="z527" w:id="339"/>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39"/>
    <w:bookmarkStart w:name="z528" w:id="340"/>
    <w:p>
      <w:pPr>
        <w:spacing w:after="0"/>
        <w:ind w:left="0"/>
        <w:jc w:val="both"/>
      </w:pPr>
      <w:r>
        <w:rPr>
          <w:rFonts w:ascii="Times New Roman"/>
          <w:b w:val="false"/>
          <w:i w:val="false"/>
          <w:color w:val="000000"/>
          <w:sz w:val="28"/>
        </w:rPr>
        <w:t>
      9) жұмыскердің құқықтары мен міндеттері;</w:t>
      </w:r>
    </w:p>
    <w:bookmarkEnd w:id="340"/>
    <w:bookmarkStart w:name="z529" w:id="341"/>
    <w:p>
      <w:pPr>
        <w:spacing w:after="0"/>
        <w:ind w:left="0"/>
        <w:jc w:val="both"/>
      </w:pPr>
      <w:r>
        <w:rPr>
          <w:rFonts w:ascii="Times New Roman"/>
          <w:b w:val="false"/>
          <w:i w:val="false"/>
          <w:color w:val="000000"/>
          <w:sz w:val="28"/>
        </w:rPr>
        <w:t>
      10) жұмыс берушінің құқықтары мен міндеттері;</w:t>
      </w:r>
    </w:p>
    <w:bookmarkEnd w:id="341"/>
    <w:bookmarkStart w:name="z530" w:id="342"/>
    <w:p>
      <w:pPr>
        <w:spacing w:after="0"/>
        <w:ind w:left="0"/>
        <w:jc w:val="both"/>
      </w:pPr>
      <w:r>
        <w:rPr>
          <w:rFonts w:ascii="Times New Roman"/>
          <w:b w:val="false"/>
          <w:i w:val="false"/>
          <w:color w:val="000000"/>
          <w:sz w:val="28"/>
        </w:rPr>
        <w:t>
      11) еңбек шартын өзгерту мен тоқтату тәртібі;</w:t>
      </w:r>
    </w:p>
    <w:bookmarkEnd w:id="342"/>
    <w:bookmarkStart w:name="z531" w:id="343"/>
    <w:p>
      <w:pPr>
        <w:spacing w:after="0"/>
        <w:ind w:left="0"/>
        <w:jc w:val="both"/>
      </w:pPr>
      <w:r>
        <w:rPr>
          <w:rFonts w:ascii="Times New Roman"/>
          <w:b w:val="false"/>
          <w:i w:val="false"/>
          <w:color w:val="000000"/>
          <w:sz w:val="28"/>
        </w:rPr>
        <w:t>
      12) тараптардың жауаптылығы;</w:t>
      </w:r>
    </w:p>
    <w:bookmarkEnd w:id="343"/>
    <w:bookmarkStart w:name="z532" w:id="344"/>
    <w:p>
      <w:pPr>
        <w:spacing w:after="0"/>
        <w:ind w:left="0"/>
        <w:jc w:val="both"/>
      </w:pPr>
      <w:r>
        <w:rPr>
          <w:rFonts w:ascii="Times New Roman"/>
          <w:b w:val="false"/>
          <w:i w:val="false"/>
          <w:color w:val="000000"/>
          <w:sz w:val="28"/>
        </w:rPr>
        <w:t>
      13) жасалу күні мен реттік нөмірі болуға тиіс.</w:t>
      </w:r>
    </w:p>
    <w:bookmarkEnd w:id="344"/>
    <w:bookmarkStart w:name="z533" w:id="345"/>
    <w:p>
      <w:pPr>
        <w:spacing w:after="0"/>
        <w:ind w:left="0"/>
        <w:jc w:val="both"/>
      </w:pPr>
      <w:r>
        <w:rPr>
          <w:rFonts w:ascii="Times New Roman"/>
          <w:b w:val="false"/>
          <w:i w:val="false"/>
          <w:color w:val="000000"/>
          <w:sz w:val="28"/>
        </w:rPr>
        <w:t>
      2. Мүгедектігі бар адаммен жасалатын еңбек шартында жұмыс орнын оның жеке мүмкіндіктерін ескере отырып жабдықтау жөніндегі талаптар қамтылуға тиіс.</w:t>
      </w:r>
    </w:p>
    <w:bookmarkEnd w:id="345"/>
    <w:bookmarkStart w:name="z534" w:id="346"/>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Бейбәсекелестік туралы шарт</w:t>
      </w:r>
    </w:p>
    <w:bookmarkStart w:name="z535" w:id="347"/>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47"/>
    <w:bookmarkStart w:name="z536" w:id="348"/>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48"/>
    <w:bookmarkStart w:name="z537" w:id="349"/>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49"/>
    <w:p>
      <w:pPr>
        <w:spacing w:after="0"/>
        <w:ind w:left="0"/>
        <w:jc w:val="both"/>
      </w:pPr>
      <w:r>
        <w:rPr>
          <w:rFonts w:ascii="Times New Roman"/>
          <w:b/>
          <w:i w:val="false"/>
          <w:color w:val="000000"/>
          <w:sz w:val="28"/>
        </w:rPr>
        <w:t>30-бап. Еңбек шартының мерзімі</w:t>
      </w:r>
    </w:p>
    <w:bookmarkStart w:name="z538" w:id="350"/>
    <w:p>
      <w:pPr>
        <w:spacing w:after="0"/>
        <w:ind w:left="0"/>
        <w:jc w:val="both"/>
      </w:pPr>
      <w:r>
        <w:rPr>
          <w:rFonts w:ascii="Times New Roman"/>
          <w:b w:val="false"/>
          <w:i w:val="false"/>
          <w:color w:val="000000"/>
          <w:sz w:val="28"/>
        </w:rPr>
        <w:t>
      1. Еңбек шарты:</w:t>
      </w:r>
    </w:p>
    <w:bookmarkEnd w:id="350"/>
    <w:bookmarkStart w:name="z539" w:id="351"/>
    <w:p>
      <w:pPr>
        <w:spacing w:after="0"/>
        <w:ind w:left="0"/>
        <w:jc w:val="both"/>
      </w:pPr>
      <w:r>
        <w:rPr>
          <w:rFonts w:ascii="Times New Roman"/>
          <w:b w:val="false"/>
          <w:i w:val="false"/>
          <w:color w:val="000000"/>
          <w:sz w:val="28"/>
        </w:rPr>
        <w:t>
      1) белгіленбеген мерзімге;</w:t>
      </w:r>
    </w:p>
    <w:bookmarkEnd w:id="351"/>
    <w:bookmarkStart w:name="z540" w:id="352"/>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52"/>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Start w:name="z541" w:id="353"/>
    <w:p>
      <w:pPr>
        <w:spacing w:after="0"/>
        <w:ind w:left="0"/>
        <w:jc w:val="both"/>
      </w:pPr>
      <w:r>
        <w:rPr>
          <w:rFonts w:ascii="Times New Roman"/>
          <w:b w:val="false"/>
          <w:i w:val="false"/>
          <w:color w:val="000000"/>
          <w:sz w:val="28"/>
        </w:rPr>
        <w:t>
      3) белгілі бір жұмыстың орындалу уақытына;</w:t>
      </w:r>
    </w:p>
    <w:bookmarkEnd w:id="353"/>
    <w:bookmarkStart w:name="z542" w:id="354"/>
    <w:p>
      <w:pPr>
        <w:spacing w:after="0"/>
        <w:ind w:left="0"/>
        <w:jc w:val="both"/>
      </w:pPr>
      <w:r>
        <w:rPr>
          <w:rFonts w:ascii="Times New Roman"/>
          <w:b w:val="false"/>
          <w:i w:val="false"/>
          <w:color w:val="000000"/>
          <w:sz w:val="28"/>
        </w:rPr>
        <w:t>
      4) уақытша болмаған жұмыскерді алмастыру уақытына;</w:t>
      </w:r>
    </w:p>
    <w:bookmarkEnd w:id="354"/>
    <w:bookmarkStart w:name="z543" w:id="355"/>
    <w:p>
      <w:pPr>
        <w:spacing w:after="0"/>
        <w:ind w:left="0"/>
        <w:jc w:val="both"/>
      </w:pPr>
      <w:r>
        <w:rPr>
          <w:rFonts w:ascii="Times New Roman"/>
          <w:b w:val="false"/>
          <w:i w:val="false"/>
          <w:color w:val="000000"/>
          <w:sz w:val="28"/>
        </w:rPr>
        <w:t>
      5) маусымдық жұмысты орындау уақытына;</w:t>
      </w:r>
    </w:p>
    <w:bookmarkEnd w:id="355"/>
    <w:bookmarkStart w:name="z544" w:id="356"/>
    <w:p>
      <w:pPr>
        <w:spacing w:after="0"/>
        <w:ind w:left="0"/>
        <w:jc w:val="both"/>
      </w:pPr>
      <w:r>
        <w:rPr>
          <w:rFonts w:ascii="Times New Roman"/>
          <w:b w:val="false"/>
          <w:i w:val="false"/>
          <w:color w:val="000000"/>
          <w:sz w:val="28"/>
        </w:rPr>
        <w:t>
      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туралы анықтаманың Қазақстан Республикасының заңнамасында белгіленетін мерзімдері шегінде жасалуы мүмкін.</w:t>
      </w:r>
    </w:p>
    <w:bookmarkEnd w:id="356"/>
    <w:bookmarkStart w:name="z545" w:id="357"/>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57"/>
    <w:bookmarkStart w:name="z546" w:id="358"/>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58"/>
    <w:bookmarkStart w:name="z547" w:id="359"/>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59"/>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құжаттарда ұзартудың өзге мерзімі айқындалмаған болса, еңбек шарты бір жылға ұзартылады.</w:t>
      </w:r>
    </w:p>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bookmarkStart w:name="z548" w:id="360"/>
    <w:p>
      <w:pPr>
        <w:spacing w:after="0"/>
        <w:ind w:left="0"/>
        <w:jc w:val="both"/>
      </w:pPr>
      <w:r>
        <w:rPr>
          <w:rFonts w:ascii="Times New Roman"/>
          <w:b w:val="false"/>
          <w:i w:val="false"/>
          <w:color w:val="000000"/>
          <w:sz w:val="28"/>
        </w:rPr>
        <w:t>
      5. Қазақстан Республикасының Әлеуметтік кодексінде белгіленген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ff0000"/>
          <w:sz w:val="28"/>
        </w:rPr>
        <w:t>№ 414-V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Кодексімен;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Еңбек шартын жасасуға жол берілетін жас мөлшері</w:t>
      </w:r>
    </w:p>
    <w:bookmarkStart w:name="z549" w:id="361"/>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61"/>
    <w:bookmarkStart w:name="z550" w:id="362"/>
    <w:p>
      <w:pPr>
        <w:spacing w:after="0"/>
        <w:ind w:left="0"/>
        <w:jc w:val="both"/>
      </w:pPr>
      <w:r>
        <w:rPr>
          <w:rFonts w:ascii="Times New Roman"/>
          <w:b w:val="false"/>
          <w:i w:val="false"/>
          <w:color w:val="000000"/>
          <w:sz w:val="28"/>
        </w:rPr>
        <w:t>
      2. Еңбек шарты:</w:t>
      </w:r>
    </w:p>
    <w:bookmarkEnd w:id="362"/>
    <w:bookmarkStart w:name="z551" w:id="363"/>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63"/>
    <w:bookmarkStart w:name="z552" w:id="364"/>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64"/>
    <w:bookmarkStart w:name="z553" w:id="365"/>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65"/>
    <w:bookmarkStart w:name="z554" w:id="366"/>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Еңбек шартын жасасу үшін қажетті құжаттар</w:t>
      </w:r>
    </w:p>
    <w:bookmarkStart w:name="z555" w:id="367"/>
    <w:p>
      <w:pPr>
        <w:spacing w:after="0"/>
        <w:ind w:left="0"/>
        <w:jc w:val="both"/>
      </w:pPr>
      <w:r>
        <w:rPr>
          <w:rFonts w:ascii="Times New Roman"/>
          <w:b w:val="false"/>
          <w:i w:val="false"/>
          <w:color w:val="000000"/>
          <w:sz w:val="28"/>
        </w:rPr>
        <w:t>
      1. Еңбек шартын жасау үшін мынадай құжаттар:</w:t>
      </w:r>
    </w:p>
    <w:bookmarkEnd w:id="367"/>
    <w:bookmarkStart w:name="z556" w:id="368"/>
    <w:p>
      <w:pPr>
        <w:spacing w:after="0"/>
        <w:ind w:left="0"/>
        <w:jc w:val="both"/>
      </w:pPr>
      <w:r>
        <w:rPr>
          <w:rFonts w:ascii="Times New Roman"/>
          <w:b w:val="false"/>
          <w:i w:val="false"/>
          <w:color w:val="000000"/>
          <w:sz w:val="28"/>
        </w:rPr>
        <w:t xml:space="preserve">
      1) Қазақстан Республикасы азаматының </w:t>
      </w:r>
      <w:r>
        <w:rPr>
          <w:rFonts w:ascii="Times New Roman"/>
          <w:b w:val="false"/>
          <w:i w:val="false"/>
          <w:color w:val="000000"/>
          <w:sz w:val="28"/>
          <w:u w:val="single"/>
        </w:rPr>
        <w:t>жеке куәлігі</w:t>
      </w:r>
      <w:r>
        <w:rPr>
          <w:rFonts w:ascii="Times New Roman"/>
          <w:b w:val="false"/>
          <w:i w:val="false"/>
          <w:color w:val="000000"/>
          <w:sz w:val="28"/>
        </w:rPr>
        <w:t xml:space="preserve"> немесе Қазақстан Республикасы азаматының </w:t>
      </w:r>
      <w:r>
        <w:rPr>
          <w:rFonts w:ascii="Times New Roman"/>
          <w:b w:val="false"/>
          <w:i w:val="false"/>
          <w:color w:val="000000"/>
          <w:sz w:val="28"/>
          <w:u w:val="single"/>
        </w:rPr>
        <w:t>паспорты</w:t>
      </w:r>
      <w:r>
        <w:rPr>
          <w:rFonts w:ascii="Times New Roman"/>
          <w:b w:val="false"/>
          <w:i w:val="false"/>
          <w:color w:val="000000"/>
          <w:sz w:val="28"/>
        </w:rPr>
        <w:t xml:space="preserve"> (он алты жасқа толмаған адамдар үшiн </w:t>
      </w:r>
      <w:r>
        <w:rPr>
          <w:rFonts w:ascii="Times New Roman"/>
          <w:b w:val="false"/>
          <w:i w:val="false"/>
          <w:color w:val="000000"/>
          <w:sz w:val="28"/>
          <w:u w:val="single"/>
        </w:rPr>
        <w:t>туу туралы куәлiк</w:t>
      </w:r>
      <w:r>
        <w:rPr>
          <w:rFonts w:ascii="Times New Roman"/>
          <w:b w:val="false"/>
          <w:i w:val="false"/>
          <w:color w:val="000000"/>
          <w:sz w:val="28"/>
        </w:rPr>
        <w:t>) қажет.</w:t>
      </w:r>
    </w:p>
    <w:bookmarkEnd w:id="368"/>
    <w:p>
      <w:pPr>
        <w:spacing w:after="0"/>
        <w:ind w:left="0"/>
        <w:jc w:val="both"/>
      </w:pPr>
      <w:r>
        <w:rPr>
          <w:rFonts w:ascii="Times New Roman"/>
          <w:b w:val="false"/>
          <w:i w:val="false"/>
          <w:color w:val="000000"/>
          <w:sz w:val="28"/>
        </w:rPr>
        <w:t>
      Қандастар жергілікті атқарушы органдар берген қандас куәлігін ұсынады;</w:t>
      </w:r>
    </w:p>
    <w:bookmarkStart w:name="z557" w:id="369"/>
    <w:p>
      <w:pPr>
        <w:spacing w:after="0"/>
        <w:ind w:left="0"/>
        <w:jc w:val="both"/>
      </w:pPr>
      <w:r>
        <w:rPr>
          <w:rFonts w:ascii="Times New Roman"/>
          <w:b w:val="false"/>
          <w:i w:val="false"/>
          <w:color w:val="000000"/>
          <w:sz w:val="28"/>
        </w:rPr>
        <w:t xml:space="preserve">
      2) шетелдіктің Қазақстан Республикасында </w:t>
      </w:r>
      <w:r>
        <w:rPr>
          <w:rFonts w:ascii="Times New Roman"/>
          <w:b w:val="false"/>
          <w:i w:val="false"/>
          <w:color w:val="000000"/>
          <w:sz w:val="28"/>
          <w:u w:val="single"/>
        </w:rPr>
        <w:t>тұруға ықтиярхаты</w:t>
      </w:r>
      <w:r>
        <w:rPr>
          <w:rFonts w:ascii="Times New Roman"/>
          <w:b w:val="false"/>
          <w:i w:val="false"/>
          <w:color w:val="000000"/>
          <w:sz w:val="28"/>
        </w:rPr>
        <w:t xml:space="preserve">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69"/>
    <w:bookmarkStart w:name="z558" w:id="370"/>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bookmarkEnd w:id="370"/>
    <w:bookmarkStart w:name="z559" w:id="371"/>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71"/>
    <w:bookmarkStart w:name="z560" w:id="372"/>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72"/>
    <w:bookmarkStart w:name="z561" w:id="373"/>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73"/>
    <w:bookmarkStart w:name="z562" w:id="374"/>
    <w:p>
      <w:pPr>
        <w:spacing w:after="0"/>
        <w:ind w:left="0"/>
        <w:jc w:val="both"/>
      </w:pPr>
      <w:r>
        <w:rPr>
          <w:rFonts w:ascii="Times New Roman"/>
          <w:b w:val="false"/>
          <w:i w:val="false"/>
          <w:color w:val="000000"/>
          <w:sz w:val="28"/>
        </w:rPr>
        <w:t>
      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63" w:id="375"/>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75"/>
    <w:bookmarkStart w:name="z564" w:id="376"/>
    <w:p>
      <w:pPr>
        <w:spacing w:after="0"/>
        <w:ind w:left="0"/>
        <w:jc w:val="both"/>
      </w:pPr>
      <w:r>
        <w:rPr>
          <w:rFonts w:ascii="Times New Roman"/>
          <w:b w:val="false"/>
          <w:i w:val="false"/>
          <w:color w:val="000000"/>
          <w:sz w:val="28"/>
        </w:rPr>
        <w:t xml:space="preserve">
      5. Мемлекеттік органның шетелдік жұмыскерлері тартылған кезде еңбек шартын жасасу үшін қажетті құжаттардың тізбесі Қазақстан Республикасының Үкіметі </w:t>
      </w:r>
      <w:r>
        <w:rPr>
          <w:rFonts w:ascii="Times New Roman"/>
          <w:b w:val="false"/>
          <w:i w:val="false"/>
          <w:color w:val="000000"/>
          <w:sz w:val="28"/>
          <w:u w:val="single"/>
        </w:rPr>
        <w:t>бекіткен</w:t>
      </w:r>
      <w:r>
        <w:rPr>
          <w:rFonts w:ascii="Times New Roman"/>
          <w:b w:val="false"/>
          <w:i w:val="false"/>
          <w:color w:val="000000"/>
          <w:sz w:val="28"/>
        </w:rPr>
        <w:t xml:space="preserve"> шетелдік жұмыскерлерді тарту тәртібіне сәйкес айқындалады.</w:t>
      </w:r>
    </w:p>
    <w:bookmarkEnd w:id="376"/>
    <w:bookmarkStart w:name="z565" w:id="377"/>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377"/>
    <w:bookmarkStart w:name="z566" w:id="378"/>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Еңбек шартын жасасу, өзгерту және толықтыру тәртібі</w:t>
      </w:r>
    </w:p>
    <w:bookmarkStart w:name="z567" w:id="379"/>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79"/>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Start w:name="z568" w:id="380"/>
    <w:p>
      <w:pPr>
        <w:spacing w:after="0"/>
        <w:ind w:left="0"/>
        <w:jc w:val="both"/>
      </w:pPr>
      <w:r>
        <w:rPr>
          <w:rFonts w:ascii="Times New Roman"/>
          <w:b w:val="false"/>
          <w:i w:val="false"/>
          <w:color w:val="000000"/>
          <w:sz w:val="28"/>
        </w:rPr>
        <w:t xml:space="preserve">
      2. Осы Кодексте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80"/>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81"/>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81"/>
    <w:p>
      <w:pPr>
        <w:spacing w:after="0"/>
        <w:ind w:left="0"/>
        <w:jc w:val="both"/>
      </w:pPr>
      <w:r>
        <w:rPr>
          <w:rFonts w:ascii="Times New Roman"/>
          <w:b w:val="false"/>
          <w:i w:val="false"/>
          <w:color w:val="000000"/>
          <w:sz w:val="28"/>
        </w:rPr>
        <w:t xml:space="preserve">
      Жұмыс берушінің кінәсінен еңбек шарты болмаған және (немесе) тиісті түрде ресімделмеген жағдайда, ол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82"/>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82"/>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Жұмысқа қабылдауды ресімдеу</w:t>
      </w:r>
    </w:p>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p>
      <w:pPr>
        <w:spacing w:after="0"/>
        <w:ind w:left="0"/>
        <w:jc w:val="both"/>
      </w:pPr>
      <w:r>
        <w:rPr>
          <w:rFonts w:ascii="Times New Roman"/>
          <w:b/>
          <w:i w:val="false"/>
          <w:color w:val="000000"/>
          <w:sz w:val="28"/>
        </w:rPr>
        <w:t>35-бап. Жұмыскердің еңбек қызметін растайтын құжаттар</w:t>
      </w:r>
    </w:p>
    <w:p>
      <w:pPr>
        <w:spacing w:after="0"/>
        <w:ind w:left="0"/>
        <w:jc w:val="both"/>
      </w:pPr>
      <w:r>
        <w:rPr>
          <w:rFonts w:ascii="Times New Roman"/>
          <w:b w:val="false"/>
          <w:i w:val="false"/>
          <w:color w:val="000000"/>
          <w:sz w:val="28"/>
        </w:rPr>
        <w:t>
      Мына құжаттардың кез келгені:</w:t>
      </w:r>
    </w:p>
    <w:bookmarkStart w:name="z571" w:id="383"/>
    <w:p>
      <w:pPr>
        <w:spacing w:after="0"/>
        <w:ind w:left="0"/>
        <w:jc w:val="both"/>
      </w:pPr>
      <w:r>
        <w:rPr>
          <w:rFonts w:ascii="Times New Roman"/>
          <w:b w:val="false"/>
          <w:i w:val="false"/>
          <w:color w:val="000000"/>
          <w:sz w:val="28"/>
        </w:rPr>
        <w:t>
      1) еңбек кітапшасы;</w:t>
      </w:r>
    </w:p>
    <w:bookmarkEnd w:id="383"/>
    <w:bookmarkStart w:name="z572" w:id="384"/>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384"/>
    <w:bookmarkStart w:name="z573" w:id="385"/>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385"/>
    <w:bookmarkStart w:name="z574" w:id="386"/>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386"/>
    <w:bookmarkStart w:name="z575" w:id="387"/>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387"/>
    <w:bookmarkStart w:name="z576" w:id="388"/>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388"/>
    <w:bookmarkStart w:name="z577" w:id="389"/>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389"/>
    <w:bookmarkStart w:name="z1732" w:id="390"/>
    <w:p>
      <w:pPr>
        <w:spacing w:after="0"/>
        <w:ind w:left="0"/>
        <w:jc w:val="both"/>
      </w:pPr>
      <w:r>
        <w:rPr>
          <w:rFonts w:ascii="Times New Roman"/>
          <w:b w:val="false"/>
          <w:i w:val="false"/>
          <w:color w:val="000000"/>
          <w:sz w:val="28"/>
        </w:rPr>
        <w:t>
      7-1) дуальды оқыту туралы шарт;</w:t>
      </w:r>
    </w:p>
    <w:bookmarkEnd w:id="390"/>
    <w:bookmarkStart w:name="z578" w:id="391"/>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w:t>
      </w:r>
    </w:p>
    <w:bookmarkEnd w:id="391"/>
    <w:bookmarkStart w:name="z1661" w:id="392"/>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Еңбек шартындағы сынақ мерзімі туралы талап</w:t>
      </w:r>
    </w:p>
    <w:bookmarkStart w:name="z579" w:id="393"/>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bookmarkEnd w:id="393"/>
    <w:bookmarkStart w:name="z580" w:id="394"/>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394"/>
    <w:bookmarkStart w:name="z581" w:id="395"/>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Жұмысқа қабылдау кезіндегі сынақ нәтижесі</w:t>
      </w:r>
    </w:p>
    <w:bookmarkStart w:name="z582" w:id="396"/>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оған еңбек шартын бұзуға негіз болған себептер көрсетілген хабарлама беріп, онымен еңбек шартын бұзуға құқылы.</w:t>
      </w:r>
    </w:p>
    <w:bookmarkEnd w:id="396"/>
    <w:bookmarkStart w:name="z583" w:id="397"/>
    <w:p>
      <w:pPr>
        <w:spacing w:after="0"/>
        <w:ind w:left="0"/>
        <w:jc w:val="both"/>
      </w:pPr>
      <w:r>
        <w:rPr>
          <w:rFonts w:ascii="Times New Roman"/>
          <w:b w:val="false"/>
          <w:i w:val="false"/>
          <w:color w:val="000000"/>
          <w:sz w:val="28"/>
        </w:rPr>
        <w:t>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Жұмыскерді басқа жұмысқа ауыстыру</w:t>
      </w:r>
    </w:p>
    <w:bookmarkStart w:name="z584" w:id="398"/>
    <w:p>
      <w:pPr>
        <w:spacing w:after="0"/>
        <w:ind w:left="0"/>
        <w:jc w:val="both"/>
      </w:pPr>
      <w:r>
        <w:rPr>
          <w:rFonts w:ascii="Times New Roman"/>
          <w:b w:val="false"/>
          <w:i w:val="false"/>
          <w:color w:val="000000"/>
          <w:sz w:val="28"/>
        </w:rPr>
        <w:t>
      1. Мыналар:</w:t>
      </w:r>
    </w:p>
    <w:bookmarkEnd w:id="398"/>
    <w:bookmarkStart w:name="z585" w:id="399"/>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399"/>
    <w:bookmarkStart w:name="z586" w:id="400"/>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400"/>
    <w:bookmarkStart w:name="z587" w:id="401"/>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01"/>
    <w:bookmarkStart w:name="z588" w:id="402"/>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02"/>
    <w:bookmarkStart w:name="z589" w:id="403"/>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03"/>
    <w:bookmarkStart w:name="z590" w:id="404"/>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04"/>
    <w:p>
      <w:pPr>
        <w:spacing w:after="0"/>
        <w:ind w:left="0"/>
        <w:jc w:val="both"/>
      </w:pPr>
      <w:r>
        <w:rPr>
          <w:rFonts w:ascii="Times New Roman"/>
          <w:b/>
          <w:i w:val="false"/>
          <w:color w:val="000000"/>
          <w:sz w:val="28"/>
        </w:rPr>
        <w:t>39-бап. Жұмыскерді жұмыс берушімен бірге басқа жерге ауыстыру</w:t>
      </w:r>
    </w:p>
    <w:bookmarkStart w:name="z591" w:id="405"/>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хабардар етуге міндетті.</w:t>
      </w:r>
    </w:p>
    <w:bookmarkEnd w:id="405"/>
    <w:bookmarkStart w:name="z592" w:id="406"/>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Жұмыскерді іссапарға жіберу</w:t>
      </w:r>
    </w:p>
    <w:bookmarkStart w:name="z593" w:id="40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407"/>
    <w:p>
      <w:pPr>
        <w:spacing w:after="0"/>
        <w:ind w:left="0"/>
        <w:jc w:val="both"/>
      </w:pPr>
      <w:r>
        <w:rPr>
          <w:rFonts w:ascii="Times New Roman"/>
          <w:b w:val="false"/>
          <w:i w:val="false"/>
          <w:color w:val="000000"/>
          <w:sz w:val="28"/>
        </w:rPr>
        <w:t>
      Осы баптың мақсаттары үшін қабылдаушы тарап деп осы тармақтың үшінші бөлігінде көрсетілген заңды тұлғалар түсініледі.</w:t>
      </w:r>
    </w:p>
    <w:bookmarkStart w:name="z1662" w:id="408"/>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bookmarkEnd w:id="408"/>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663" w:id="409"/>
    <w:p>
      <w:pPr>
        <w:spacing w:after="0"/>
        <w:ind w:left="0"/>
        <w:jc w:val="both"/>
      </w:pPr>
      <w:r>
        <w:rPr>
          <w:rFonts w:ascii="Times New Roman"/>
          <w:b w:val="false"/>
          <w:i w:val="false"/>
          <w:color w:val="000000"/>
          <w:sz w:val="28"/>
        </w:rPr>
        <w:t xml:space="preserve">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w:t>
      </w:r>
      <w:r>
        <w:rPr>
          <w:rFonts w:ascii="Times New Roman"/>
          <w:b w:val="false"/>
          <w:i w:val="false"/>
          <w:color w:val="000000"/>
          <w:sz w:val="28"/>
          <w:u w:val="single"/>
        </w:rPr>
        <w:t>азаматтық</w:t>
      </w:r>
      <w:r>
        <w:rPr>
          <w:rFonts w:ascii="Times New Roman"/>
          <w:b w:val="false"/>
          <w:i w:val="false"/>
          <w:color w:val="000000"/>
          <w:sz w:val="28"/>
        </w:rPr>
        <w:t xml:space="preserve"> заңнамасына сәйкес заңды тұлғалар арасындағы келісіммен айқындалады.</w:t>
      </w:r>
    </w:p>
    <w:bookmarkEnd w:id="409"/>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664" w:id="410"/>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410"/>
    <w:bookmarkStart w:name="z1665" w:id="411"/>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411"/>
    <w:bookmarkStart w:name="z1666" w:id="412"/>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412"/>
    <w:bookmarkStart w:name="z1667" w:id="413"/>
    <w:p>
      <w:pPr>
        <w:spacing w:after="0"/>
        <w:ind w:left="0"/>
        <w:jc w:val="both"/>
      </w:pPr>
      <w:r>
        <w:rPr>
          <w:rFonts w:ascii="Times New Roman"/>
          <w:b w:val="false"/>
          <w:i w:val="false"/>
          <w:color w:val="000000"/>
          <w:sz w:val="28"/>
        </w:rPr>
        <w:t xml:space="preserve">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оны тәртіптік жауаптылыққа тарту туралы шешім қабылдау үшін растайтын құжаттарды ұсына отырып, хабардар етеді.</w:t>
      </w:r>
    </w:p>
    <w:bookmarkEnd w:id="413"/>
    <w:bookmarkStart w:name="z1668" w:id="414"/>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414"/>
    <w:bookmarkStart w:name="z1669" w:id="415"/>
    <w:p>
      <w:pPr>
        <w:spacing w:after="0"/>
        <w:ind w:left="0"/>
        <w:jc w:val="both"/>
      </w:pPr>
      <w:r>
        <w:rPr>
          <w:rFonts w:ascii="Times New Roman"/>
          <w:b w:val="false"/>
          <w:i w:val="false"/>
          <w:color w:val="000000"/>
          <w:sz w:val="28"/>
        </w:rPr>
        <w:t>
      8. Іссапарға жіберуге:</w:t>
      </w:r>
    </w:p>
    <w:bookmarkEnd w:id="415"/>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Өндірістік қажеттілік жағдайында басқа жұмысқа уақытша ауыстыру</w:t>
      </w:r>
    </w:p>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p>
      <w:pPr>
        <w:spacing w:after="0"/>
        <w:ind w:left="0"/>
        <w:jc w:val="both"/>
      </w:pPr>
      <w:r>
        <w:rPr>
          <w:rFonts w:ascii="Times New Roman"/>
          <w:b/>
          <w:i w:val="false"/>
          <w:color w:val="000000"/>
          <w:sz w:val="28"/>
        </w:rPr>
        <w:t>42-бап. Бос тұрып қалу жағдайында басқа жұмысқа уақытша ауыстыру</w:t>
      </w:r>
    </w:p>
    <w:bookmarkStart w:name="z603" w:id="416"/>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16"/>
    <w:bookmarkStart w:name="z604" w:id="417"/>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17"/>
    <w:p>
      <w:pPr>
        <w:spacing w:after="0"/>
        <w:ind w:left="0"/>
        <w:jc w:val="both"/>
      </w:pPr>
      <w:r>
        <w:rPr>
          <w:rFonts w:ascii="Times New Roman"/>
          <w:b/>
          <w:i w:val="false"/>
          <w:color w:val="000000"/>
          <w:sz w:val="28"/>
        </w:rPr>
        <w:t>43-бап. Денсаулық жағдайына байланысты басқа жұмысқа уақытша ауыстыру</w:t>
      </w:r>
    </w:p>
    <w:bookmarkStart w:name="z605" w:id="418"/>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418"/>
    <w:bookmarkStart w:name="z1670" w:id="419"/>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Жүкті әйелдерді басқа жұмысқа уақытша ауыстыру</w:t>
      </w:r>
    </w:p>
    <w:p>
      <w:pPr>
        <w:spacing w:after="0"/>
        <w:ind w:left="0"/>
        <w:jc w:val="both"/>
      </w:pPr>
      <w:r>
        <w:rPr>
          <w:rFonts w:ascii="Times New Roman"/>
          <w:b w:val="false"/>
          <w:i w:val="false"/>
          <w:color w:val="000000"/>
          <w:sz w:val="28"/>
        </w:rPr>
        <w:t>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Жұмыскерді басқа жұмыс орнына ауыстыру. Лауазым (жұмыс) атауының өзгеруі</w:t>
      </w:r>
    </w:p>
    <w:bookmarkStart w:name="z607" w:id="420"/>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20"/>
    <w:bookmarkStart w:name="z608" w:id="421"/>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Еңбек жағдайларының өзгеруі</w:t>
      </w:r>
    </w:p>
    <w:bookmarkStart w:name="z609" w:id="422"/>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22"/>
    <w:bookmarkStart w:name="z610" w:id="423"/>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хабардар етуге міндетті.</w:t>
      </w:r>
    </w:p>
    <w:bookmarkEnd w:id="423"/>
    <w:bookmarkStart w:name="z611" w:id="424"/>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424"/>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pPr>
        <w:spacing w:after="0"/>
        <w:ind w:left="0"/>
        <w:jc w:val="both"/>
      </w:pPr>
      <w:r>
        <w:rPr>
          <w:rFonts w:ascii="Times New Roman"/>
          <w:b w:val="false"/>
          <w:i w:val="false"/>
          <w:color w:val="ff0000"/>
          <w:sz w:val="28"/>
        </w:rPr>
        <w:t xml:space="preserve">
      Ескерту. 47-баптың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Жұмыстан шеттету</w:t>
      </w:r>
    </w:p>
    <w:bookmarkStart w:name="z612" w:id="42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bookmarkEnd w:id="425"/>
    <w:bookmarkStart w:name="z613" w:id="426"/>
    <w:p>
      <w:pPr>
        <w:spacing w:after="0"/>
        <w:ind w:left="0"/>
        <w:jc w:val="both"/>
      </w:pPr>
      <w:r>
        <w:rPr>
          <w:rFonts w:ascii="Times New Roman"/>
          <w:b w:val="false"/>
          <w:i w:val="false"/>
          <w:color w:val="000000"/>
          <w:sz w:val="28"/>
        </w:rPr>
        <w:t xml:space="preserve">
      2. Жұмыс беруші немесе қабылдаушы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26"/>
    <w:bookmarkStart w:name="z614" w:id="427"/>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27"/>
    <w:bookmarkStart w:name="z615" w:id="428"/>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28"/>
    <w:bookmarkStart w:name="z616" w:id="429"/>
    <w:p>
      <w:pPr>
        <w:spacing w:after="0"/>
        <w:ind w:left="0"/>
        <w:jc w:val="both"/>
      </w:pPr>
      <w:r>
        <w:rPr>
          <w:rFonts w:ascii="Times New Roman"/>
          <w:b w:val="false"/>
          <w:i w:val="false"/>
          <w:color w:val="000000"/>
          <w:sz w:val="28"/>
        </w:rPr>
        <w:t>
      3) жұмыс беруші немесе қабылдаушы тарап берген жеке және (немесе) ұжымдық қорғаныш құралдарын пайдаланбаған;</w:t>
      </w:r>
    </w:p>
    <w:bookmarkEnd w:id="429"/>
    <w:bookmarkStart w:name="z617" w:id="430"/>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30"/>
    <w:bookmarkStart w:name="z618" w:id="431"/>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431"/>
    <w:bookmarkStart w:name="z619" w:id="432"/>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жіберуші тараптың жұмыскерін жұмыстан шеттетуге міндетті.</w:t>
      </w:r>
    </w:p>
    <w:bookmarkEnd w:id="432"/>
    <w:bookmarkStart w:name="z620" w:id="433"/>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құндылықтардың сақталуын қамтамасыз етпеген жұмыскерді, жіберуші тараптың жұмыскерін жұмыс берушінің немесе қабылдаушы тараптың жұмыстан шеттетуге құқығы бар.</w:t>
      </w:r>
    </w:p>
    <w:bookmarkEnd w:id="433"/>
    <w:bookmarkStart w:name="z621" w:id="434"/>
    <w:p>
      <w:pPr>
        <w:spacing w:after="0"/>
        <w:ind w:left="0"/>
        <w:jc w:val="both"/>
      </w:pPr>
      <w:r>
        <w:rPr>
          <w:rFonts w:ascii="Times New Roman"/>
          <w:b w:val="false"/>
          <w:i w:val="false"/>
          <w:color w:val="000000"/>
          <w:sz w:val="28"/>
        </w:rPr>
        <w:t>
      4. Жұмыстан шеттету кезеңінде жұмыскердің, жіберуші тарап жұмыскерінің жалақысы сақталмайды және еңбекке уақытша жарамсыздығы бойынша әлеуметтік жәрдемақы жұмыс берушінің немесе қабылдаушы тараптың қаражаты есебінен төленбейді.</w:t>
      </w:r>
    </w:p>
    <w:bookmarkEnd w:id="434"/>
    <w:bookmarkStart w:name="z622" w:id="435"/>
    <w:p>
      <w:pPr>
        <w:spacing w:after="0"/>
        <w:ind w:left="0"/>
        <w:jc w:val="both"/>
      </w:pPr>
      <w:r>
        <w:rPr>
          <w:rFonts w:ascii="Times New Roman"/>
          <w:b w:val="false"/>
          <w:i w:val="false"/>
          <w:color w:val="000000"/>
          <w:sz w:val="28"/>
        </w:rPr>
        <w:t>
      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қабылдаушы тараптың актісімен жүзеге асырылады.</w:t>
      </w:r>
    </w:p>
    <w:bookmarkEnd w:id="435"/>
    <w:bookmarkStart w:name="z623" w:id="436"/>
    <w:p>
      <w:pPr>
        <w:spacing w:after="0"/>
        <w:ind w:left="0"/>
        <w:jc w:val="both"/>
      </w:pPr>
      <w:r>
        <w:rPr>
          <w:rFonts w:ascii="Times New Roman"/>
          <w:b w:val="false"/>
          <w:i w:val="false"/>
          <w:color w:val="000000"/>
          <w:sz w:val="28"/>
        </w:rPr>
        <w:t>
      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немесе қабылдаушы тараптың актісінде көзделген өзге де төлемдері сақталады.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Еңбек шартын тоқтату негіздері</w:t>
      </w:r>
    </w:p>
    <w:p>
      <w:pPr>
        <w:spacing w:after="0"/>
        <w:ind w:left="0"/>
        <w:jc w:val="both"/>
      </w:pPr>
      <w:r>
        <w:rPr>
          <w:rFonts w:ascii="Times New Roman"/>
          <w:b w:val="false"/>
          <w:i w:val="false"/>
          <w:color w:val="000000"/>
          <w:sz w:val="28"/>
        </w:rPr>
        <w:t>
      Еңбек шартын тоқтату үшін негіздер:</w:t>
      </w:r>
    </w:p>
    <w:bookmarkStart w:name="z624" w:id="437"/>
    <w:p>
      <w:pPr>
        <w:spacing w:after="0"/>
        <w:ind w:left="0"/>
        <w:jc w:val="both"/>
      </w:pPr>
      <w:r>
        <w:rPr>
          <w:rFonts w:ascii="Times New Roman"/>
          <w:b w:val="false"/>
          <w:i w:val="false"/>
          <w:color w:val="000000"/>
          <w:sz w:val="28"/>
        </w:rPr>
        <w:t>
      1) тараптардың келісімі бойынша еңбек шартын бұзу;</w:t>
      </w:r>
    </w:p>
    <w:bookmarkEnd w:id="437"/>
    <w:bookmarkStart w:name="z625" w:id="438"/>
    <w:p>
      <w:pPr>
        <w:spacing w:after="0"/>
        <w:ind w:left="0"/>
        <w:jc w:val="both"/>
      </w:pPr>
      <w:r>
        <w:rPr>
          <w:rFonts w:ascii="Times New Roman"/>
          <w:b w:val="false"/>
          <w:i w:val="false"/>
          <w:color w:val="000000"/>
          <w:sz w:val="28"/>
        </w:rPr>
        <w:t>
      2) еңбек шарты мерзімінің аяқталуы;</w:t>
      </w:r>
    </w:p>
    <w:bookmarkEnd w:id="438"/>
    <w:bookmarkStart w:name="z626" w:id="439"/>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39"/>
    <w:bookmarkStart w:name="z627" w:id="440"/>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40"/>
    <w:bookmarkStart w:name="z628" w:id="441"/>
    <w:p>
      <w:pPr>
        <w:spacing w:after="0"/>
        <w:ind w:left="0"/>
        <w:jc w:val="both"/>
      </w:pPr>
      <w:r>
        <w:rPr>
          <w:rFonts w:ascii="Times New Roman"/>
          <w:b w:val="false"/>
          <w:i w:val="false"/>
          <w:color w:val="000000"/>
          <w:sz w:val="28"/>
        </w:rPr>
        <w:t>
      5) жұмыскердің бастамасы бойынша еңбек шартын бұзу;</w:t>
      </w:r>
    </w:p>
    <w:bookmarkEnd w:id="441"/>
    <w:bookmarkStart w:name="z629" w:id="442"/>
    <w:p>
      <w:pPr>
        <w:spacing w:after="0"/>
        <w:ind w:left="0"/>
        <w:jc w:val="both"/>
      </w:pPr>
      <w:r>
        <w:rPr>
          <w:rFonts w:ascii="Times New Roman"/>
          <w:b w:val="false"/>
          <w:i w:val="false"/>
          <w:color w:val="000000"/>
          <w:sz w:val="28"/>
        </w:rPr>
        <w:t>
      6) тараптардың еркінен тыс мән-жайлар;</w:t>
      </w:r>
    </w:p>
    <w:bookmarkEnd w:id="442"/>
    <w:bookmarkStart w:name="z630" w:id="443"/>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43"/>
    <w:bookmarkStart w:name="z631" w:id="444"/>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44"/>
    <w:bookmarkStart w:name="z632" w:id="445"/>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45"/>
    <w:p>
      <w:pPr>
        <w:spacing w:after="0"/>
        <w:ind w:left="0"/>
        <w:jc w:val="both"/>
      </w:pPr>
      <w:r>
        <w:rPr>
          <w:rFonts w:ascii="Times New Roman"/>
          <w:b/>
          <w:i w:val="false"/>
          <w:color w:val="000000"/>
          <w:sz w:val="28"/>
        </w:rPr>
        <w:t>50-бап. Еңбек шартын тараптардың келісімі бойынша бұзу тәртібі</w:t>
      </w:r>
    </w:p>
    <w:bookmarkStart w:name="z633" w:id="446"/>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46"/>
    <w:bookmarkStart w:name="z634" w:id="447"/>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47"/>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Еңбек шартын мерзiмi өткеннен кейін тоқтату тәртібі</w:t>
      </w:r>
    </w:p>
    <w:bookmarkStart w:name="z636" w:id="448"/>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48"/>
    <w:bookmarkStart w:name="z637" w:id="449"/>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49"/>
    <w:bookmarkStart w:name="z638" w:id="450"/>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50"/>
    <w:bookmarkStart w:name="z639" w:id="451"/>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не жұмыс орны (лауазымы) сақталған жұмыскермен еңбек шарты тоқтатылған күн болып табылады.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Еңбек шартын жұмыс берушінің бастамасы бойынша бұзу негіздері</w:t>
      </w:r>
    </w:p>
    <w:bookmarkStart w:name="z640" w:id="452"/>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52"/>
    <w:bookmarkStart w:name="z641" w:id="453"/>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53"/>
    <w:bookmarkStart w:name="z642" w:id="454"/>
    <w:p>
      <w:pPr>
        <w:spacing w:after="0"/>
        <w:ind w:left="0"/>
        <w:jc w:val="both"/>
      </w:pPr>
      <w:r>
        <w:rPr>
          <w:rFonts w:ascii="Times New Roman"/>
          <w:b w:val="false"/>
          <w:i w:val="false"/>
          <w:color w:val="000000"/>
          <w:sz w:val="28"/>
        </w:rPr>
        <w:t>
      2) жұмыскерлер саны немесе штаты қысқартылған;</w:t>
      </w:r>
    </w:p>
    <w:bookmarkEnd w:id="454"/>
    <w:bookmarkStart w:name="z643" w:id="455"/>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55"/>
    <w:bookmarkStart w:name="z644" w:id="456"/>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56"/>
    <w:bookmarkStart w:name="z1731" w:id="457"/>
    <w:p>
      <w:pPr>
        <w:spacing w:after="0"/>
        <w:ind w:left="0"/>
        <w:jc w:val="both"/>
      </w:pPr>
      <w:r>
        <w:rPr>
          <w:rFonts w:ascii="Times New Roman"/>
          <w:b w:val="false"/>
          <w:i w:val="false"/>
          <w:color w:val="000000"/>
          <w:sz w:val="28"/>
        </w:rPr>
        <w:t>
      4-1) жұмыскер Қазақстан Республикасының заңдарында белгіленген, кәсіптік қызметке қойылатын талаптарға сәйкес келмеген;</w:t>
      </w:r>
    </w:p>
    <w:bookmarkEnd w:id="457"/>
    <w:bookmarkStart w:name="z645" w:id="458"/>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458"/>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59"/>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59"/>
    <w:bookmarkStart w:name="z647" w:id="460"/>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60"/>
    <w:bookmarkStart w:name="z648" w:id="461"/>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61"/>
    <w:bookmarkStart w:name="z649" w:id="462"/>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62"/>
    <w:bookmarkStart w:name="z650" w:id="463"/>
    <w:p>
      <w:pPr>
        <w:spacing w:after="0"/>
        <w:ind w:left="0"/>
        <w:jc w:val="both"/>
      </w:pPr>
      <w:r>
        <w:rPr>
          <w:rFonts w:ascii="Times New Roman"/>
          <w:b w:val="false"/>
          <w:i w:val="false"/>
          <w:color w:val="000000"/>
          <w:sz w:val="28"/>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63"/>
    <w:bookmarkStart w:name="z651" w:id="464"/>
    <w:p>
      <w:pPr>
        <w:spacing w:after="0"/>
        <w:ind w:left="0"/>
        <w:jc w:val="both"/>
      </w:pPr>
      <w:r>
        <w:rPr>
          <w:rFonts w:ascii="Times New Roman"/>
          <w:b w:val="false"/>
          <w:i w:val="false"/>
          <w:color w:val="000000"/>
          <w:sz w:val="28"/>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64"/>
    <w:bookmarkStart w:name="z652" w:id="465"/>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65"/>
    <w:bookmarkStart w:name="z653" w:id="466"/>
    <w:p>
      <w:pPr>
        <w:spacing w:after="0"/>
        <w:ind w:left="0"/>
        <w:jc w:val="both"/>
      </w:pPr>
      <w:r>
        <w:rPr>
          <w:rFonts w:ascii="Times New Roman"/>
          <w:b w:val="false"/>
          <w:i w:val="false"/>
          <w:color w:val="000000"/>
          <w:sz w:val="28"/>
        </w:rPr>
        <w:t>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66"/>
    <w:bookmarkStart w:name="z654" w:id="467"/>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467"/>
    <w:bookmarkStart w:name="z655" w:id="468"/>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468"/>
    <w:bookmarkStart w:name="z658" w:id="469"/>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469"/>
    <w:bookmarkStart w:name="z659" w:id="470"/>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470"/>
    <w:bookmarkStart w:name="z660" w:id="471"/>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471"/>
    <w:bookmarkStart w:name="z661" w:id="472"/>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472"/>
    <w:bookmarkStart w:name="z662" w:id="473"/>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473"/>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474"/>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474"/>
    <w:bookmarkStart w:name="z664" w:id="475"/>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475"/>
    <w:bookmarkStart w:name="z665" w:id="476"/>
    <w:p>
      <w:pPr>
        <w:spacing w:after="0"/>
        <w:ind w:left="0"/>
        <w:jc w:val="both"/>
      </w:pPr>
      <w:r>
        <w:rPr>
          <w:rFonts w:ascii="Times New Roman"/>
          <w:b w:val="false"/>
          <w:i w:val="false"/>
          <w:color w:val="000000"/>
          <w:sz w:val="28"/>
        </w:rPr>
        <w:t>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476"/>
    <w:bookmarkStart w:name="z666" w:id="477"/>
    <w:p>
      <w:pPr>
        <w:spacing w:after="0"/>
        <w:ind w:left="0"/>
        <w:jc w:val="both"/>
      </w:pPr>
      <w:r>
        <w:rPr>
          <w:rFonts w:ascii="Times New Roman"/>
          <w:b w:val="false"/>
          <w:i w:val="false"/>
          <w:color w:val="000000"/>
          <w:sz w:val="28"/>
        </w:rPr>
        <w:t>
      24) тараптардың өзара келісуі бойынша еңбек шартының мерзімін жыл сайын ұзарту құқығы бар жұмыскер Қазақстан Республикасының Әлеуметтік кодексінде белгіленген зейнеткерлік жасқа толған;</w:t>
      </w:r>
    </w:p>
    <w:bookmarkEnd w:id="477"/>
    <w:bookmarkStart w:name="z667" w:id="478"/>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478"/>
    <w:bookmarkStart w:name="z1728" w:id="479"/>
    <w:p>
      <w:pPr>
        <w:spacing w:after="0"/>
        <w:ind w:left="0"/>
        <w:jc w:val="both"/>
      </w:pPr>
      <w:r>
        <w:rPr>
          <w:rFonts w:ascii="Times New Roman"/>
          <w:b w:val="false"/>
          <w:i w:val="false"/>
          <w:color w:val="000000"/>
          <w:sz w:val="28"/>
        </w:rPr>
        <w:t>
      1-1. Жұмыскермен еңбек шарты:</w:t>
      </w:r>
    </w:p>
    <w:bookmarkEnd w:id="479"/>
    <w:p>
      <w:pPr>
        <w:spacing w:after="0"/>
        <w:ind w:left="0"/>
        <w:jc w:val="both"/>
      </w:pPr>
      <w:r>
        <w:rPr>
          <w:rFonts w:ascii="Times New Roman"/>
          <w:b w:val="false"/>
          <w:i w:val="false"/>
          <w:color w:val="000000"/>
          <w:sz w:val="28"/>
        </w:rPr>
        <w:t>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квазимемлекеттік сектор субъектісінің жұмыскері сыбайлас жемқорлық қылмыс жасаған жағдайларда жұмыс берушінің бастамасымен бұзуға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8" w:id="480"/>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Еңбек шартын жұмыс берушінің бастамасы бойынша бұзу тәртібі</w:t>
      </w:r>
    </w:p>
    <w:bookmarkStart w:name="z669" w:id="481"/>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хабардар етуге міндетті. Еңбек шартын жұмыскердің келісімімен бұзу хабардар ету мерзімі өткенге дейін жүргізілуі мүмкін.</w:t>
      </w:r>
    </w:p>
    <w:bookmarkEnd w:id="481"/>
    <w:p>
      <w:pPr>
        <w:spacing w:after="0"/>
        <w:ind w:left="0"/>
        <w:jc w:val="both"/>
      </w:pPr>
      <w:r>
        <w:rPr>
          <w:rFonts w:ascii="Times New Roman"/>
          <w:b w:val="false"/>
          <w:i w:val="false"/>
          <w:color w:val="000000"/>
          <w:sz w:val="28"/>
        </w:rPr>
        <w:t xml:space="preserve">
      Қазақстан Республикасының Әлеуметтік кодексінде белгіленген зейнеткерлік жасқа толуына екі жылдан аз қалған жұмыскерлермен еңбек шартын жұмыс беруші өкілдері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u w:val="single"/>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482"/>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482"/>
    <w:p>
      <w:pPr>
        <w:spacing w:after="0"/>
        <w:ind w:left="0"/>
        <w:jc w:val="both"/>
      </w:pPr>
      <w:r>
        <w:rPr>
          <w:rFonts w:ascii="Times New Roman"/>
          <w:b w:val="false"/>
          <w:i w:val="false"/>
          <w:color w:val="000000"/>
          <w:sz w:val="28"/>
        </w:rPr>
        <w:t>
      Мынадай:</w:t>
      </w:r>
    </w:p>
    <w:bookmarkStart w:name="z671" w:id="483"/>
    <w:p>
      <w:pPr>
        <w:spacing w:after="0"/>
        <w:ind w:left="0"/>
        <w:jc w:val="both"/>
      </w:pPr>
      <w:r>
        <w:rPr>
          <w:rFonts w:ascii="Times New Roman"/>
          <w:b w:val="false"/>
          <w:i w:val="false"/>
          <w:color w:val="000000"/>
          <w:sz w:val="28"/>
        </w:rPr>
        <w:t>
      1) құрылымдық бөлімшенің (цехтың, учаскенің) жабылуы;</w:t>
      </w:r>
    </w:p>
    <w:bookmarkEnd w:id="483"/>
    <w:bookmarkStart w:name="z672" w:id="484"/>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484"/>
    <w:bookmarkStart w:name="z673" w:id="485"/>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мезгілде сақталған кезде осы негіз бойынша еңбек шартын бұзуға болады. </w:t>
      </w:r>
    </w:p>
    <w:bookmarkEnd w:id="485"/>
    <w:bookmarkStart w:name="z674" w:id="486"/>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486"/>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487"/>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құрылатын емтихан комиссиясының шешіміне негізделуге тиіс.</w:t>
      </w:r>
    </w:p>
    <w:bookmarkEnd w:id="487"/>
    <w:bookmarkStart w:name="z675" w:id="488"/>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w:t>
      </w:r>
      <w:r>
        <w:rPr>
          <w:rFonts w:ascii="Times New Roman"/>
          <w:b w:val="false"/>
          <w:i w:val="false"/>
          <w:color w:val="000000"/>
          <w:sz w:val="28"/>
          <w:u w:val="single"/>
        </w:rPr>
        <w:t>медициналық қорытындымен</w:t>
      </w:r>
      <w:r>
        <w:rPr>
          <w:rFonts w:ascii="Times New Roman"/>
          <w:b w:val="false"/>
          <w:i w:val="false"/>
          <w:color w:val="000000"/>
          <w:sz w:val="28"/>
        </w:rPr>
        <w:t xml:space="preserve"> расталуға тиіс.</w:t>
      </w:r>
    </w:p>
    <w:bookmarkEnd w:id="488"/>
    <w:bookmarkStart w:name="z676" w:id="489"/>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489"/>
    <w:bookmarkStart w:name="z677" w:id="490"/>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490"/>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берушінің өкілі қабылдайды.</w:t>
      </w:r>
    </w:p>
    <w:bookmarkStart w:name="z1671" w:id="491"/>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491"/>
    <w:bookmarkStart w:name="z1672" w:id="492"/>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492"/>
    <w:bookmarkStart w:name="z678" w:id="493"/>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493"/>
    <w:bookmarkStart w:name="z679" w:id="494"/>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Республикасының Әлеуметтік кодексінде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494"/>
    <w:bookmarkStart w:name="z680" w:id="495"/>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bookmarkEnd w:id="495"/>
    <w:bookmarkStart w:name="z1729" w:id="496"/>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bookmarkEnd w:id="496"/>
    <w:bookmarkStart w:name="z1730" w:id="497"/>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w:t>
      </w:r>
    </w:p>
    <w:bookmarkEnd w:id="497"/>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13-тармақпен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Еңбек шартын жұмыс берушінің бастамасы бойынша бұзу мүмкіндігін шектеу</w:t>
      </w:r>
    </w:p>
    <w:bookmarkStart w:name="z681" w:id="498"/>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1-1-тармағында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498"/>
    <w:bookmarkStart w:name="z682" w:id="499"/>
    <w:p>
      <w:pPr>
        <w:spacing w:after="0"/>
        <w:ind w:left="0"/>
        <w:jc w:val="both"/>
      </w:pPr>
      <w:r>
        <w:rPr>
          <w:rFonts w:ascii="Times New Roman"/>
          <w:b w:val="false"/>
          <w:i w:val="false"/>
          <w:color w:val="000000"/>
          <w:sz w:val="28"/>
        </w:rPr>
        <w:t xml:space="preserve">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анасыз тәрбиелеп отырған өзге де адамдармен осы Кодекстiң 52-бабы 1-тармағының </w:t>
      </w:r>
      <w:r>
        <w:rPr>
          <w:rFonts w:ascii="Times New Roman"/>
          <w:b w:val="false"/>
          <w:i w:val="false"/>
          <w:color w:val="000000"/>
          <w:sz w:val="28"/>
          <w:u w:val="single"/>
        </w:rPr>
        <w:t>2)</w:t>
      </w:r>
      <w:r>
        <w:rPr>
          <w:rFonts w:ascii="Times New Roman"/>
          <w:b w:val="false"/>
          <w:i w:val="false"/>
          <w:color w:val="000000"/>
          <w:sz w:val="28"/>
        </w:rPr>
        <w:t xml:space="preserve"> және </w:t>
      </w:r>
      <w:r>
        <w:rPr>
          <w:rFonts w:ascii="Times New Roman"/>
          <w:b w:val="false"/>
          <w:i w:val="false"/>
          <w:color w:val="000000"/>
          <w:sz w:val="28"/>
          <w:u w:val="single"/>
        </w:rPr>
        <w:t>3)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бұзуға жол берілмейді.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Еңбек шартын жұмыскердің басқа заңды тұлғаға ауысуына байланысты тоқтату негізі және тәртібі </w:t>
      </w:r>
    </w:p>
    <w:bookmarkStart w:name="z684" w:id="500"/>
    <w:p>
      <w:pPr>
        <w:spacing w:after="0"/>
        <w:ind w:left="0"/>
        <w:jc w:val="both"/>
      </w:pPr>
      <w:r>
        <w:rPr>
          <w:rFonts w:ascii="Times New Roman"/>
          <w:b w:val="false"/>
          <w:i w:val="false"/>
          <w:color w:val="000000"/>
          <w:sz w:val="28"/>
        </w:rPr>
        <w:t>
      1. Жұмыскермен еңбек шарты оның:</w:t>
      </w:r>
    </w:p>
    <w:bookmarkEnd w:id="500"/>
    <w:bookmarkStart w:name="z685" w:id="501"/>
    <w:p>
      <w:pPr>
        <w:spacing w:after="0"/>
        <w:ind w:left="0"/>
        <w:jc w:val="both"/>
      </w:pPr>
      <w:r>
        <w:rPr>
          <w:rFonts w:ascii="Times New Roman"/>
          <w:b w:val="false"/>
          <w:i w:val="false"/>
          <w:color w:val="000000"/>
          <w:sz w:val="28"/>
        </w:rPr>
        <w:t>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bookmarkEnd w:id="501"/>
    <w:bookmarkStart w:name="z686" w:id="502"/>
    <w:p>
      <w:pPr>
        <w:spacing w:after="0"/>
        <w:ind w:left="0"/>
        <w:jc w:val="both"/>
      </w:pPr>
      <w:r>
        <w:rPr>
          <w:rFonts w:ascii="Times New Roman"/>
          <w:b w:val="false"/>
          <w:i w:val="false"/>
          <w:color w:val="000000"/>
          <w:sz w:val="28"/>
        </w:rPr>
        <w:t>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bookmarkEnd w:id="502"/>
    <w:bookmarkStart w:name="z687" w:id="503"/>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bookmarkEnd w:id="503"/>
    <w:bookmarkStart w:name="z1673" w:id="504"/>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504"/>
    <w:bookmarkStart w:name="z688" w:id="505"/>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Еңбек шартын жұмыскердің бастамасы бойынша бұзу тәртібі</w:t>
      </w:r>
    </w:p>
    <w:bookmarkStart w:name="z689" w:id="50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06"/>
    <w:bookmarkStart w:name="z690" w:id="507"/>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07"/>
    <w:bookmarkStart w:name="z691" w:id="508"/>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отырып, еңбек шартын бұзуға құқылы.</w:t>
      </w:r>
    </w:p>
    <w:bookmarkEnd w:id="508"/>
    <w:bookmarkStart w:name="z692" w:id="509"/>
    <w:p>
      <w:pPr>
        <w:spacing w:after="0"/>
        <w:ind w:left="0"/>
        <w:jc w:val="both"/>
      </w:pPr>
      <w:r>
        <w:rPr>
          <w:rFonts w:ascii="Times New Roman"/>
          <w:b w:val="false"/>
          <w:i w:val="false"/>
          <w:color w:val="000000"/>
          <w:sz w:val="28"/>
        </w:rPr>
        <w:t>
      4. Осы бапта көзделген хабардар ету мерзімі ішінде жұмыскер хабарламаны кері қайтарып алуы мүмкін.</w:t>
      </w:r>
    </w:p>
    <w:bookmarkEnd w:id="509"/>
    <w:bookmarkStart w:name="z693" w:id="510"/>
    <w:p>
      <w:pPr>
        <w:spacing w:after="0"/>
        <w:ind w:left="0"/>
        <w:jc w:val="both"/>
      </w:pPr>
      <w:r>
        <w:rPr>
          <w:rFonts w:ascii="Times New Roman"/>
          <w:b w:val="false"/>
          <w:i w:val="false"/>
          <w:color w:val="000000"/>
          <w:sz w:val="28"/>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Еңбек шартын тараптардың еркінен тыс мән-жайлар бойынша тоқтату негіздері</w:t>
      </w:r>
    </w:p>
    <w:bookmarkStart w:name="z694" w:id="511"/>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11"/>
    <w:bookmarkStart w:name="z695" w:id="512"/>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немесе азаматтығы жоқ адам куәлігінің қолданылу мерзімі өткен кезде;</w:t>
      </w:r>
    </w:p>
    <w:bookmarkEnd w:id="512"/>
    <w:bookmarkStart w:name="z696" w:id="513"/>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13"/>
    <w:bookmarkStart w:name="z697" w:id="514"/>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14"/>
    <w:bookmarkStart w:name="z698" w:id="515"/>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15"/>
    <w:bookmarkStart w:name="z699" w:id="516"/>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16"/>
    <w:bookmarkStart w:name="z700" w:id="517"/>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w:t>
      </w:r>
    </w:p>
    <w:bookmarkEnd w:id="517"/>
    <w:bookmarkStart w:name="z701" w:id="518"/>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Еңбек шартын жұмыскер еңбек қатынастарын жалғастырудан бас тартқан кезде тоқтату негіздері</w:t>
      </w:r>
    </w:p>
    <w:bookmarkStart w:name="z702" w:id="519"/>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19"/>
    <w:bookmarkStart w:name="z703" w:id="520"/>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20"/>
    <w:bookmarkStart w:name="z704" w:id="521"/>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21"/>
    <w:bookmarkStart w:name="z705" w:id="522"/>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22"/>
    <w:bookmarkStart w:name="z706" w:id="523"/>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523"/>
    <w:bookmarkStart w:name="z707" w:id="524"/>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Еңбек шартын жұмыскердің сайланбалы жұмысқа (лауазымға) ауысуына немесе оның лауазымға тағайындалуына байланысты бұзу тәртібі</w:t>
      </w:r>
    </w:p>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p>
      <w:pPr>
        <w:spacing w:after="0"/>
        <w:ind w:left="0"/>
        <w:jc w:val="both"/>
      </w:pPr>
      <w:r>
        <w:rPr>
          <w:rFonts w:ascii="Times New Roman"/>
          <w:b/>
          <w:i w:val="false"/>
          <w:color w:val="000000"/>
          <w:sz w:val="28"/>
        </w:rPr>
        <w:t>60-бап. Еңбек шартын жасасу талаптарының бұзылуы салдарынан еңбек шартын тоқтату негіздері</w:t>
      </w:r>
    </w:p>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25"/>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25"/>
    <w:bookmarkStart w:name="z709" w:id="526"/>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26"/>
    <w:bookmarkStart w:name="z710" w:id="527"/>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27"/>
    <w:bookmarkStart w:name="z711" w:id="528"/>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28"/>
    <w:bookmarkStart w:name="z712" w:id="529"/>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29"/>
    <w:bookmarkStart w:name="z713" w:id="530"/>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Еңбек шартының тоқтатылуын ресімдеу</w:t>
      </w:r>
    </w:p>
    <w:bookmarkStart w:name="z714" w:id="531"/>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31"/>
    <w:bookmarkStart w:name="z715" w:id="532"/>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32"/>
    <w:bookmarkStart w:name="z716" w:id="533"/>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Еңбек қызметін растайтын құжаттарды, сондай-ақ еңбек қызметіне байланысты өзге де құжаттарды беру</w:t>
      </w:r>
    </w:p>
    <w:bookmarkStart w:name="z717" w:id="534"/>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34"/>
    <w:bookmarkStart w:name="z718" w:id="535"/>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35"/>
    <w:bookmarkStart w:name="z719" w:id="536"/>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36"/>
    <w:bookmarkStart w:name="z720" w:id="537"/>
    <w:p>
      <w:pPr>
        <w:spacing w:after="0"/>
        <w:ind w:left="0"/>
        <w:jc w:val="left"/>
      </w:pPr>
      <w:r>
        <w:rPr>
          <w:rFonts w:ascii="Times New Roman"/>
          <w:b/>
          <w:i w:val="false"/>
          <w:color w:val="000000"/>
        </w:rPr>
        <w:t xml:space="preserve"> 5-тарау. ЕҢБЕК ТӘРТІПТЕМЕСІ. ЕҢБЕК ТӘРТІБІ</w:t>
      </w:r>
    </w:p>
    <w:bookmarkEnd w:id="537"/>
    <w:p>
      <w:pPr>
        <w:spacing w:after="0"/>
        <w:ind w:left="0"/>
        <w:jc w:val="both"/>
      </w:pPr>
      <w:r>
        <w:rPr>
          <w:rFonts w:ascii="Times New Roman"/>
          <w:b/>
          <w:i w:val="false"/>
          <w:color w:val="000000"/>
          <w:sz w:val="28"/>
        </w:rPr>
        <w:t>63-бап. Еңбек тәртіптемесінің қағидалары</w:t>
      </w:r>
    </w:p>
    <w:bookmarkStart w:name="z721" w:id="538"/>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38"/>
    <w:bookmarkStart w:name="z722" w:id="539"/>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39"/>
    <w:p>
      <w:pPr>
        <w:spacing w:after="0"/>
        <w:ind w:left="0"/>
        <w:jc w:val="both"/>
      </w:pPr>
      <w:r>
        <w:rPr>
          <w:rFonts w:ascii="Times New Roman"/>
          <w:b/>
          <w:i w:val="false"/>
          <w:color w:val="000000"/>
          <w:sz w:val="28"/>
        </w:rPr>
        <w:t>64-бап. Тәртіптік жазалар</w:t>
      </w:r>
    </w:p>
    <w:bookmarkStart w:name="z723" w:id="540"/>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40"/>
    <w:bookmarkStart w:name="z724" w:id="541"/>
    <w:p>
      <w:pPr>
        <w:spacing w:after="0"/>
        <w:ind w:left="0"/>
        <w:jc w:val="both"/>
      </w:pPr>
      <w:r>
        <w:rPr>
          <w:rFonts w:ascii="Times New Roman"/>
          <w:b w:val="false"/>
          <w:i w:val="false"/>
          <w:color w:val="000000"/>
          <w:sz w:val="28"/>
        </w:rPr>
        <w:t>
      1) ескерту;</w:t>
      </w:r>
    </w:p>
    <w:bookmarkEnd w:id="541"/>
    <w:bookmarkStart w:name="z725" w:id="542"/>
    <w:p>
      <w:pPr>
        <w:spacing w:after="0"/>
        <w:ind w:left="0"/>
        <w:jc w:val="both"/>
      </w:pPr>
      <w:r>
        <w:rPr>
          <w:rFonts w:ascii="Times New Roman"/>
          <w:b w:val="false"/>
          <w:i w:val="false"/>
          <w:color w:val="000000"/>
          <w:sz w:val="28"/>
        </w:rPr>
        <w:t>
      2) сөгіс;</w:t>
      </w:r>
    </w:p>
    <w:bookmarkEnd w:id="542"/>
    <w:bookmarkStart w:name="z726" w:id="543"/>
    <w:p>
      <w:pPr>
        <w:spacing w:after="0"/>
        <w:ind w:left="0"/>
        <w:jc w:val="both"/>
      </w:pPr>
      <w:r>
        <w:rPr>
          <w:rFonts w:ascii="Times New Roman"/>
          <w:b w:val="false"/>
          <w:i w:val="false"/>
          <w:color w:val="000000"/>
          <w:sz w:val="28"/>
        </w:rPr>
        <w:t>
      3) қатаң сөгіс;</w:t>
      </w:r>
    </w:p>
    <w:bookmarkEnd w:id="543"/>
    <w:bookmarkStart w:name="z727" w:id="544"/>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44"/>
    <w:bookmarkStart w:name="z728" w:id="545"/>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Тәртіптік жазаларды қолдану тәртібі</w:t>
      </w:r>
    </w:p>
    <w:bookmarkStart w:name="z729" w:id="546"/>
    <w:p>
      <w:pPr>
        <w:spacing w:after="0"/>
        <w:ind w:left="0"/>
        <w:jc w:val="both"/>
      </w:pPr>
      <w:r>
        <w:rPr>
          <w:rFonts w:ascii="Times New Roman"/>
          <w:b w:val="false"/>
          <w:i w:val="false"/>
          <w:color w:val="000000"/>
          <w:sz w:val="28"/>
        </w:rPr>
        <w:t xml:space="preserve">
      1. Жұмыс беруші тәртіптік жазаны,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w:t>
      </w:r>
      <w:r>
        <w:rPr>
          <w:rFonts w:ascii="Times New Roman"/>
          <w:b w:val="false"/>
          <w:i w:val="false"/>
          <w:color w:val="000000"/>
          <w:sz w:val="28"/>
          <w:u w:val="single"/>
        </w:rPr>
        <w:t>66-бабының</w:t>
      </w:r>
      <w:r>
        <w:rPr>
          <w:rFonts w:ascii="Times New Roman"/>
          <w:b w:val="false"/>
          <w:i w:val="false"/>
          <w:color w:val="000000"/>
          <w:sz w:val="28"/>
        </w:rPr>
        <w:t xml:space="preserve"> ережелері қолданылады.</w:t>
      </w:r>
    </w:p>
    <w:bookmarkEnd w:id="546"/>
    <w:bookmarkStart w:name="z730" w:id="547"/>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bookmarkEnd w:id="547"/>
    <w:bookmarkStart w:name="z1735" w:id="548"/>
    <w:p>
      <w:pPr>
        <w:spacing w:after="0"/>
        <w:ind w:left="0"/>
        <w:jc w:val="both"/>
      </w:pPr>
      <w:r>
        <w:rPr>
          <w:rFonts w:ascii="Times New Roman"/>
          <w:b w:val="false"/>
          <w:i w:val="false"/>
          <w:color w:val="000000"/>
          <w:sz w:val="28"/>
        </w:rPr>
        <w:t>
      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548"/>
    <w:bookmarkStart w:name="z1736" w:id="549"/>
    <w:p>
      <w:pPr>
        <w:spacing w:after="0"/>
        <w:ind w:left="0"/>
        <w:jc w:val="both"/>
      </w:pPr>
      <w:r>
        <w:rPr>
          <w:rFonts w:ascii="Times New Roman"/>
          <w:b w:val="false"/>
          <w:i w:val="false"/>
          <w:color w:val="000000"/>
          <w:sz w:val="28"/>
        </w:rPr>
        <w:t>
      Жұмыскер талапты алудан жалтарған немесе бас тартқан жағдайда жұмыс берушінің өкілі тиісті акт жасайды.</w:t>
      </w:r>
    </w:p>
    <w:bookmarkEnd w:id="549"/>
    <w:bookmarkStart w:name="z1737" w:id="550"/>
    <w:p>
      <w:pPr>
        <w:spacing w:after="0"/>
        <w:ind w:left="0"/>
        <w:jc w:val="both"/>
      </w:pPr>
      <w:r>
        <w:rPr>
          <w:rFonts w:ascii="Times New Roman"/>
          <w:b w:val="false"/>
          <w:i w:val="false"/>
          <w:color w:val="000000"/>
          <w:sz w:val="28"/>
        </w:rPr>
        <w:t>
      Егер жұмыскер талапты алған немесе талапты алудан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bookmarkEnd w:id="550"/>
    <w:bookmarkStart w:name="z1738" w:id="551"/>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End w:id="551"/>
    <w:bookmarkStart w:name="z731" w:id="552"/>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52"/>
    <w:bookmarkStart w:name="z732" w:id="553"/>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53"/>
    <w:bookmarkStart w:name="z733" w:id="554"/>
    <w:p>
      <w:pPr>
        <w:spacing w:after="0"/>
        <w:ind w:left="0"/>
        <w:jc w:val="both"/>
      </w:pPr>
      <w:r>
        <w:rPr>
          <w:rFonts w:ascii="Times New Roman"/>
          <w:b w:val="false"/>
          <w:i w:val="false"/>
          <w:color w:val="000000"/>
          <w:sz w:val="28"/>
        </w:rPr>
        <w:t>
      1) жұмыскер еңбекке уақытша қабілетсіз болған;</w:t>
      </w:r>
    </w:p>
    <w:bookmarkEnd w:id="554"/>
    <w:bookmarkStart w:name="z734" w:id="555"/>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55"/>
    <w:bookmarkStart w:name="z735" w:id="556"/>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56"/>
    <w:bookmarkStart w:name="z736" w:id="557"/>
    <w:p>
      <w:pPr>
        <w:spacing w:after="0"/>
        <w:ind w:left="0"/>
        <w:jc w:val="both"/>
      </w:pPr>
      <w:r>
        <w:rPr>
          <w:rFonts w:ascii="Times New Roman"/>
          <w:b w:val="false"/>
          <w:i w:val="false"/>
          <w:color w:val="000000"/>
          <w:sz w:val="28"/>
        </w:rPr>
        <w:t>
      4) жұмыскер іссапарда болған;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7" w:id="558"/>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58"/>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Тәртіптік жазаларды белгілеу және қолдану мерзімі</w:t>
      </w:r>
    </w:p>
    <w:bookmarkStart w:name="z738" w:id="559"/>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60"/>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560"/>
    <w:bookmarkStart w:name="z740" w:id="561"/>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561"/>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w:t>
      </w:r>
    </w:p>
    <w:p>
      <w:pPr>
        <w:spacing w:after="0"/>
        <w:ind w:left="0"/>
        <w:jc w:val="both"/>
      </w:pPr>
      <w:r>
        <w:rPr>
          <w:rFonts w:ascii="Times New Roman"/>
          <w:b w:val="false"/>
          <w:i w:val="false"/>
          <w:color w:val="000000"/>
          <w:sz w:val="28"/>
        </w:rPr>
        <w:t>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біліктілігін тану кезеңінде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1" w:id="562"/>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62"/>
    <w:bookmarkStart w:name="z742" w:id="563"/>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3" w:id="564"/>
    <w:p>
      <w:pPr>
        <w:spacing w:after="0"/>
        <w:ind w:left="0"/>
        <w:jc w:val="left"/>
      </w:pPr>
      <w:r>
        <w:rPr>
          <w:rFonts w:ascii="Times New Roman"/>
          <w:b/>
          <w:i w:val="false"/>
          <w:color w:val="000000"/>
        </w:rPr>
        <w:t xml:space="preserve"> 6-тарау. ЖҰМЫС УАҚЫТЫ</w:t>
      </w:r>
    </w:p>
    <w:bookmarkEnd w:id="564"/>
    <w:p>
      <w:pPr>
        <w:spacing w:after="0"/>
        <w:ind w:left="0"/>
        <w:jc w:val="both"/>
      </w:pPr>
      <w:r>
        <w:rPr>
          <w:rFonts w:ascii="Times New Roman"/>
          <w:b/>
          <w:i w:val="false"/>
          <w:color w:val="000000"/>
          <w:sz w:val="28"/>
        </w:rPr>
        <w:t>67-бап. Жұмыс уақыты және оның түрлері</w:t>
      </w:r>
    </w:p>
    <w:bookmarkStart w:name="z744" w:id="565"/>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565"/>
    <w:bookmarkStart w:name="z745" w:id="566"/>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566"/>
    <w:p>
      <w:pPr>
        <w:spacing w:after="0"/>
        <w:ind w:left="0"/>
        <w:jc w:val="both"/>
      </w:pPr>
      <w:r>
        <w:rPr>
          <w:rFonts w:ascii="Times New Roman"/>
          <w:b w:val="false"/>
          <w:i w:val="false"/>
          <w:color w:val="000000"/>
          <w:sz w:val="28"/>
        </w:rPr>
        <w:t>
      Толық емес жұмыс күні (ауысымда) және (немесе) толық емес жұмыс аптасында жұмыс істейтін жұмыскерлер үшін не бірлесіп жұмысқа орналастыруды қолданған кезде тиісті күнтізбелік жылға арналған жұмыс уақытының теңгерімі бойынша жұмыс сағаттарының қалыпты саны тиісінше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68-бап. Жұмыс уақытының қалыпты ұзақтығы </w:t>
      </w:r>
    </w:p>
    <w:bookmarkStart w:name="z746" w:id="567"/>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567"/>
    <w:bookmarkStart w:name="z747" w:id="568"/>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568"/>
    <w:bookmarkStart w:name="z748" w:id="569"/>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569"/>
    <w:bookmarkStart w:name="z1777" w:id="570"/>
    <w:p>
      <w:pPr>
        <w:spacing w:after="0"/>
        <w:ind w:left="0"/>
        <w:jc w:val="both"/>
      </w:pPr>
      <w:r>
        <w:rPr>
          <w:rFonts w:ascii="Times New Roman"/>
          <w:b w:val="false"/>
          <w:i w:val="false"/>
          <w:color w:val="000000"/>
          <w:sz w:val="28"/>
        </w:rPr>
        <w:t>
      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(он сегіз жасқа дейінгі мүгедектігі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 үшін білім алушыларға, Қазақстан Республикасының Әлеуметтік кодексінде 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бірлесіп жұмысқа орналастыруды қолдануға жол беріледі.</w:t>
      </w:r>
    </w:p>
    <w:bookmarkEnd w:id="570"/>
    <w:p>
      <w:pPr>
        <w:spacing w:after="0"/>
        <w:ind w:left="0"/>
        <w:jc w:val="both"/>
      </w:pPr>
      <w:r>
        <w:rPr>
          <w:rFonts w:ascii="Times New Roman"/>
          <w:b w:val="false"/>
          <w:i w:val="false"/>
          <w:color w:val="000000"/>
          <w:sz w:val="28"/>
        </w:rPr>
        <w:t>
      Толық емес жұмыс уақыты жағдайларында жұмыс істейтін жұмыскер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шек қоюға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Жұмыскерлердің жекелеген санаттары үшін жұмыс уақытының қысқартылған ұзақтығы</w:t>
      </w:r>
    </w:p>
    <w:bookmarkStart w:name="z749" w:id="571"/>
    <w:p>
      <w:pPr>
        <w:spacing w:after="0"/>
        <w:ind w:left="0"/>
        <w:jc w:val="both"/>
      </w:pPr>
      <w:r>
        <w:rPr>
          <w:rFonts w:ascii="Times New Roman"/>
          <w:b w:val="false"/>
          <w:i w:val="false"/>
          <w:color w:val="000000"/>
          <w:sz w:val="28"/>
        </w:rPr>
        <w:t>
      1. Он сегіз жасқа толмаған жұмыскерлер үшін:</w:t>
      </w:r>
    </w:p>
    <w:bookmarkEnd w:id="571"/>
    <w:bookmarkStart w:name="z750" w:id="572"/>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572"/>
    <w:bookmarkStart w:name="z751" w:id="573"/>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573"/>
    <w:bookmarkStart w:name="z752" w:id="574"/>
    <w:p>
      <w:pPr>
        <w:spacing w:after="0"/>
        <w:ind w:left="0"/>
        <w:jc w:val="both"/>
      </w:pPr>
      <w:r>
        <w:rPr>
          <w:rFonts w:ascii="Times New Roman"/>
          <w:b w:val="false"/>
          <w:i w:val="false"/>
          <w:color w:val="000000"/>
          <w:sz w:val="28"/>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574"/>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pPr>
        <w:spacing w:after="0"/>
        <w:ind w:left="0"/>
        <w:jc w:val="both"/>
      </w:pPr>
      <w:r>
        <w:rPr>
          <w:rFonts w:ascii="Times New Roman"/>
          <w:b w:val="false"/>
          <w:i w:val="false"/>
          <w:color w:val="000000"/>
          <w:sz w:val="28"/>
        </w:rPr>
        <w:t>
      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bookmarkStart w:name="z753" w:id="575"/>
    <w:p>
      <w:pPr>
        <w:spacing w:after="0"/>
        <w:ind w:left="0"/>
        <w:jc w:val="both"/>
      </w:pPr>
      <w:r>
        <w:rPr>
          <w:rFonts w:ascii="Times New Roman"/>
          <w:b w:val="false"/>
          <w:i w:val="false"/>
          <w:color w:val="000000"/>
          <w:sz w:val="28"/>
        </w:rPr>
        <w:t>
      3. Бірінші және екінші топтардағы мүгедектігі бар жұмыскерлерге аптасына 36 сағаттан аспайтын жұмыс уақытының қысқартылған ұзақтығы белгіленеді.</w:t>
      </w:r>
    </w:p>
    <w:bookmarkEnd w:id="575"/>
    <w:bookmarkStart w:name="z754" w:id="576"/>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Толық емес жұмыс уақыты</w:t>
      </w:r>
    </w:p>
    <w:bookmarkStart w:name="z755" w:id="577"/>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577"/>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578"/>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578"/>
    <w:bookmarkStart w:name="z757" w:id="579"/>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579"/>
    <w:bookmarkStart w:name="z758" w:id="580"/>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580"/>
    <w:bookmarkStart w:name="z759" w:id="581"/>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581"/>
    <w:bookmarkStart w:name="z760" w:id="582"/>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Жұмыс уақыты режимі</w:t>
      </w:r>
    </w:p>
    <w:bookmarkStart w:name="z761" w:id="583"/>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583"/>
    <w:bookmarkStart w:name="z762" w:id="584"/>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584"/>
    <w:bookmarkStart w:name="z763" w:id="585"/>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585"/>
    <w:p>
      <w:pPr>
        <w:spacing w:after="0"/>
        <w:ind w:left="0"/>
        <w:jc w:val="both"/>
      </w:pPr>
      <w:r>
        <w:rPr>
          <w:rFonts w:ascii="Times New Roman"/>
          <w:b w:val="false"/>
          <w:i w:val="false"/>
          <w:color w:val="000000"/>
          <w:sz w:val="28"/>
        </w:rPr>
        <w:t>
      Тараптардың келісімі бойынша еңбек шартында бес күндік немесе алты күндік жұмыс аптасымен кезектесу құқығымен төрт күндік жұмыс аптасын белгілеуге жол беріледі.</w:t>
      </w:r>
    </w:p>
    <w:bookmarkStart w:name="z764" w:id="586"/>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586"/>
    <w:bookmarkStart w:name="z765" w:id="587"/>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587"/>
    <w:bookmarkStart w:name="z766" w:id="588"/>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Күнделікті жұмысты (жұмыс ауысымын) бөліктерге бөлу</w:t>
      </w:r>
    </w:p>
    <w:bookmarkStart w:name="z767" w:id="589"/>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589"/>
    <w:bookmarkStart w:name="z768" w:id="590"/>
    <w:p>
      <w:pPr>
        <w:spacing w:after="0"/>
        <w:ind w:left="0"/>
        <w:jc w:val="both"/>
      </w:pPr>
      <w:r>
        <w:rPr>
          <w:rFonts w:ascii="Times New Roman"/>
          <w:b w:val="false"/>
          <w:i w:val="false"/>
          <w:color w:val="000000"/>
          <w:sz w:val="28"/>
        </w:rPr>
        <w:t>
      1) жұмыс қарқындылығы әртүрлі болатын жұмыстарда;</w:t>
      </w:r>
    </w:p>
    <w:bookmarkEnd w:id="590"/>
    <w:bookmarkStart w:name="z769" w:id="591"/>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591"/>
    <w:bookmarkStart w:name="z770" w:id="592"/>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592"/>
    <w:bookmarkStart w:name="z771" w:id="593"/>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593"/>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p>
      <w:pPr>
        <w:spacing w:after="0"/>
        <w:ind w:left="0"/>
        <w:jc w:val="both"/>
      </w:pPr>
      <w:r>
        <w:rPr>
          <w:rFonts w:ascii="Times New Roman"/>
          <w:b/>
          <w:i w:val="false"/>
          <w:color w:val="000000"/>
          <w:sz w:val="28"/>
        </w:rPr>
        <w:t>73-бап. Ауысымдық жұмыс</w:t>
      </w:r>
    </w:p>
    <w:bookmarkStart w:name="z772" w:id="594"/>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594"/>
    <w:bookmarkStart w:name="z773" w:id="595"/>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595"/>
    <w:bookmarkStart w:name="z774" w:id="596"/>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596"/>
    <w:p>
      <w:pPr>
        <w:spacing w:after="0"/>
        <w:ind w:left="0"/>
        <w:jc w:val="both"/>
      </w:pPr>
      <w:r>
        <w:rPr>
          <w:rFonts w:ascii="Times New Roman"/>
          <w:b w:val="false"/>
          <w:i w:val="false"/>
          <w:color w:val="000000"/>
          <w:sz w:val="28"/>
        </w:rPr>
        <w:t>
      Ауысымдық кестемен танысу мерзімі жұмыскерді жұмысқа қабылдаған немесе ауысымдық жұмыс кезінде жұмыскерді басқа жұмысқа ауыстырған жағдайда қысқартылуы мүмкін.</w:t>
      </w:r>
    </w:p>
    <w:bookmarkStart w:name="z775" w:id="59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 қатарынан екі жұмыс ауысымы бойы жұмысқа тартуға тыйым салынады.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Жылжымалы жұмыс кестесі</w:t>
      </w:r>
    </w:p>
    <w:bookmarkStart w:name="z1779" w:id="598"/>
    <w:p>
      <w:pPr>
        <w:spacing w:after="0"/>
        <w:ind w:left="0"/>
        <w:jc w:val="both"/>
      </w:pPr>
      <w:r>
        <w:rPr>
          <w:rFonts w:ascii="Times New Roman"/>
          <w:b w:val="false"/>
          <w:i w:val="false"/>
          <w:color w:val="000000"/>
          <w:sz w:val="28"/>
        </w:rPr>
        <w:t>
      1. Жұмыстың ерекшелігін ескере отырып, жұмыс беруші еңбек тәртіптемесінің қағидаларында жұмыскерлерге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күндеріндегі жұмыстың жылжымалы кестесін белгілеуге құқылы.</w:t>
      </w:r>
    </w:p>
    <w:bookmarkEnd w:id="598"/>
    <w:bookmarkStart w:name="z1780" w:id="599"/>
    <w:p>
      <w:pPr>
        <w:spacing w:after="0"/>
        <w:ind w:left="0"/>
        <w:jc w:val="both"/>
      </w:pPr>
      <w:r>
        <w:rPr>
          <w:rFonts w:ascii="Times New Roman"/>
          <w:b w:val="false"/>
          <w:i w:val="false"/>
          <w:color w:val="000000"/>
          <w:sz w:val="28"/>
        </w:rPr>
        <w:t xml:space="preserve">
      2. Оның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жұмыс кестесі кезіндегі есептік кезең деп танылады </w:t>
      </w:r>
    </w:p>
    <w:bookmarkEnd w:id="599"/>
    <w:bookmarkStart w:name="z1781" w:id="600"/>
    <w:p>
      <w:pPr>
        <w:spacing w:after="0"/>
        <w:ind w:left="0"/>
        <w:jc w:val="both"/>
      </w:pPr>
      <w:r>
        <w:rPr>
          <w:rFonts w:ascii="Times New Roman"/>
          <w:b w:val="false"/>
          <w:i w:val="false"/>
          <w:color w:val="000000"/>
          <w:sz w:val="28"/>
        </w:rPr>
        <w:t>
      3. Жылжымалы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айқындалады.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Икемді жұмыс уақыты режиміндегі жұмыс</w:t>
      </w:r>
    </w:p>
    <w:bookmarkStart w:name="z776" w:id="601"/>
    <w:p>
      <w:pPr>
        <w:spacing w:after="0"/>
        <w:ind w:left="0"/>
        <w:jc w:val="both"/>
      </w:pPr>
      <w:r>
        <w:rPr>
          <w:rFonts w:ascii="Times New Roman"/>
          <w:b w:val="false"/>
          <w:i w:val="false"/>
          <w:color w:val="000000"/>
          <w:sz w:val="28"/>
        </w:rPr>
        <w:t>
      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bookmarkEnd w:id="601"/>
    <w:bookmarkStart w:name="z777" w:id="602"/>
    <w:p>
      <w:pPr>
        <w:spacing w:after="0"/>
        <w:ind w:left="0"/>
        <w:jc w:val="both"/>
      </w:pPr>
      <w:r>
        <w:rPr>
          <w:rFonts w:ascii="Times New Roman"/>
          <w:b w:val="false"/>
          <w:i w:val="false"/>
          <w:color w:val="000000"/>
          <w:sz w:val="28"/>
        </w:rPr>
        <w:t>
      2. Икемді жұмыс уақыты режимі кезінде:</w:t>
      </w:r>
    </w:p>
    <w:bookmarkEnd w:id="602"/>
    <w:bookmarkStart w:name="z778" w:id="603"/>
    <w:p>
      <w:pPr>
        <w:spacing w:after="0"/>
        <w:ind w:left="0"/>
        <w:jc w:val="both"/>
      </w:pPr>
      <w:r>
        <w:rPr>
          <w:rFonts w:ascii="Times New Roman"/>
          <w:b w:val="false"/>
          <w:i w:val="false"/>
          <w:color w:val="000000"/>
          <w:sz w:val="28"/>
        </w:rPr>
        <w:t>
      1) белгіленген жұмыс уақыты;</w:t>
      </w:r>
    </w:p>
    <w:bookmarkEnd w:id="603"/>
    <w:bookmarkStart w:name="z779" w:id="604"/>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04"/>
    <w:bookmarkStart w:name="z780" w:id="605"/>
    <w:p>
      <w:pPr>
        <w:spacing w:after="0"/>
        <w:ind w:left="0"/>
        <w:jc w:val="both"/>
      </w:pPr>
      <w:r>
        <w:rPr>
          <w:rFonts w:ascii="Times New Roman"/>
          <w:b w:val="false"/>
          <w:i w:val="false"/>
          <w:color w:val="000000"/>
          <w:sz w:val="28"/>
        </w:rPr>
        <w:t>
      3) есептік кезең белгіленеді.</w:t>
      </w:r>
    </w:p>
    <w:bookmarkEnd w:id="605"/>
    <w:bookmarkStart w:name="z781" w:id="606"/>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06"/>
    <w:bookmarkStart w:name="z782" w:id="607"/>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07"/>
    <w:bookmarkStart w:name="z783" w:id="608"/>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08"/>
    <w:bookmarkStart w:name="z784" w:id="609"/>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Жұмыс уақытының жиынтық есебі</w:t>
      </w:r>
    </w:p>
    <w:bookmarkStart w:name="z785" w:id="610"/>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10"/>
    <w:bookmarkStart w:name="z786" w:id="611"/>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11"/>
    <w:p>
      <w:pPr>
        <w:spacing w:after="0"/>
        <w:ind w:left="0"/>
        <w:jc w:val="both"/>
      </w:pPr>
      <w:r>
        <w:rPr>
          <w:rFonts w:ascii="Times New Roman"/>
          <w:b w:val="false"/>
          <w:i w:val="false"/>
          <w:color w:val="000000"/>
          <w:sz w:val="28"/>
        </w:rPr>
        <w:t>
      Толық емес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bookmarkStart w:name="z787" w:id="612"/>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12"/>
    <w:bookmarkStart w:name="z788" w:id="613"/>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13"/>
    <w:bookmarkStart w:name="z789" w:id="614"/>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14"/>
    <w:bookmarkStart w:name="z790" w:id="615"/>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15"/>
    <w:bookmarkStart w:name="z791" w:id="616"/>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16"/>
    <w:bookmarkStart w:name="z792" w:id="617"/>
    <w:p>
      <w:pPr>
        <w:spacing w:after="0"/>
        <w:ind w:left="0"/>
        <w:jc w:val="both"/>
      </w:pPr>
      <w:r>
        <w:rPr>
          <w:rFonts w:ascii="Times New Roman"/>
          <w:b w:val="false"/>
          <w:i w:val="false"/>
          <w:color w:val="000000"/>
          <w:sz w:val="28"/>
        </w:rPr>
        <w:t>
      8. Бірінші топтағы мүгедектігі бар жұмыскерлерге жұмыс уақытының жиынтық есебін қолдануға жол берілмейді.</w:t>
      </w:r>
    </w:p>
    <w:bookmarkEnd w:id="617"/>
    <w:p>
      <w:pPr>
        <w:spacing w:after="0"/>
        <w:ind w:left="0"/>
        <w:jc w:val="both"/>
      </w:pPr>
      <w:r>
        <w:rPr>
          <w:rFonts w:ascii="Times New Roman"/>
          <w:b w:val="false"/>
          <w:i w:val="false"/>
          <w:color w:val="000000"/>
          <w:sz w:val="28"/>
        </w:rPr>
        <w:t>
      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жиынтық есебін белгілеуге тыйым салынған болса, оларға мұндай режим белгіленбейді.</w:t>
      </w:r>
    </w:p>
    <w:bookmarkStart w:name="z1782" w:id="618"/>
    <w:p>
      <w:pPr>
        <w:spacing w:after="0"/>
        <w:ind w:left="0"/>
        <w:jc w:val="both"/>
      </w:pPr>
      <w:r>
        <w:rPr>
          <w:rFonts w:ascii="Times New Roman"/>
          <w:b w:val="false"/>
          <w:i w:val="false"/>
          <w:color w:val="000000"/>
          <w:sz w:val="28"/>
        </w:rPr>
        <w:t>
      9. Еңбек шарты есептік кезең аяқталғанға дейін тоқтатылған кезде жұмыскердің есептік кезең басталғаннан бастап еңбек шарты тоқтатылған күнге дейін жұмыс істеген уақыты үшін сондай талаптармен үстеме сағаттарға ақы алуға құқығы бар.</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Түнгі уақыттағы жұмыс</w:t>
      </w:r>
    </w:p>
    <w:bookmarkStart w:name="z793" w:id="619"/>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19"/>
    <w:bookmarkStart w:name="z794" w:id="620"/>
    <w:p>
      <w:pPr>
        <w:spacing w:after="0"/>
        <w:ind w:left="0"/>
        <w:jc w:val="both"/>
      </w:pPr>
      <w:r>
        <w:rPr>
          <w:rFonts w:ascii="Times New Roman"/>
          <w:b w:val="false"/>
          <w:i w:val="false"/>
          <w:color w:val="000000"/>
          <w:sz w:val="28"/>
        </w:rPr>
        <w:t xml:space="preserve">
      2. Түнгі уақыттағы жұмысқа: </w:t>
      </w:r>
    </w:p>
    <w:bookmarkEnd w:id="620"/>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21"/>
    <w:p>
      <w:pPr>
        <w:spacing w:after="0"/>
        <w:ind w:left="0"/>
        <w:jc w:val="both"/>
      </w:pPr>
      <w:r>
        <w:rPr>
          <w:rFonts w:ascii="Times New Roman"/>
          <w:b w:val="false"/>
          <w:i w:val="false"/>
          <w:color w:val="000000"/>
          <w:sz w:val="28"/>
        </w:rPr>
        <w:t>
      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21"/>
    <w:bookmarkStart w:name="z796" w:id="622"/>
    <w:p>
      <w:pPr>
        <w:spacing w:after="0"/>
        <w:ind w:left="0"/>
        <w:jc w:val="both"/>
      </w:pPr>
      <w:r>
        <w:rPr>
          <w:rFonts w:ascii="Times New Roman"/>
          <w:b w:val="false"/>
          <w:i w:val="false"/>
          <w:color w:val="000000"/>
          <w:sz w:val="28"/>
        </w:rPr>
        <w:t>
      4. Жұмыс беруші:</w:t>
      </w:r>
    </w:p>
    <w:bookmarkEnd w:id="622"/>
    <w:bookmarkStart w:name="z797" w:id="623"/>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23"/>
    <w:bookmarkStart w:name="z798" w:id="624"/>
    <w:p>
      <w:pPr>
        <w:spacing w:after="0"/>
        <w:ind w:left="0"/>
        <w:jc w:val="both"/>
      </w:pPr>
      <w:r>
        <w:rPr>
          <w:rFonts w:ascii="Times New Roman"/>
          <w:b w:val="false"/>
          <w:i w:val="false"/>
          <w:color w:val="000000"/>
          <w:sz w:val="28"/>
        </w:rPr>
        <w:t>
      2) мүгедектігі бар он сегіз жасқа дейінгі балаларды тәрбиелеп отырған жұмыскерлерді жазбаша келісімінсіз түнгі уақыттағы жұмысқа тартуға құқылы емес.</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Үстеме жұмыс</w:t>
      </w:r>
    </w:p>
    <w:bookmarkStart w:name="z799" w:id="62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25"/>
    <w:bookmarkStart w:name="z800" w:id="626"/>
    <w:p>
      <w:pPr>
        <w:spacing w:after="0"/>
        <w:ind w:left="0"/>
        <w:jc w:val="both"/>
      </w:pPr>
      <w:r>
        <w:rPr>
          <w:rFonts w:ascii="Times New Roman"/>
          <w:b w:val="false"/>
          <w:i w:val="false"/>
          <w:color w:val="000000"/>
          <w:sz w:val="28"/>
        </w:rPr>
        <w:t>
      2. Жұмыскердің келісімінсіз мынадай жағдайларда:</w:t>
      </w:r>
    </w:p>
    <w:bookmarkEnd w:id="626"/>
    <w:bookmarkStart w:name="z801" w:id="627"/>
    <w:p>
      <w:pPr>
        <w:spacing w:after="0"/>
        <w:ind w:left="0"/>
        <w:jc w:val="both"/>
      </w:pPr>
      <w:r>
        <w:rPr>
          <w:rFonts w:ascii="Times New Roman"/>
          <w:b w:val="false"/>
          <w:i w:val="false"/>
          <w:color w:val="000000"/>
          <w:sz w:val="28"/>
        </w:rPr>
        <w:t>
      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bookmarkEnd w:id="627"/>
    <w:bookmarkStart w:name="z802" w:id="628"/>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28"/>
    <w:bookmarkStart w:name="z803" w:id="629"/>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29"/>
    <w:bookmarkStart w:name="z804" w:id="630"/>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30"/>
    <w:bookmarkStart w:name="z805" w:id="631"/>
    <w:p>
      <w:pPr>
        <w:spacing w:after="0"/>
        <w:ind w:left="0"/>
        <w:jc w:val="both"/>
      </w:pPr>
      <w:r>
        <w:rPr>
          <w:rFonts w:ascii="Times New Roman"/>
          <w:b w:val="false"/>
          <w:i w:val="false"/>
          <w:color w:val="000000"/>
          <w:sz w:val="28"/>
        </w:rPr>
        <w:t>
      3. Үстеме жұмысқа мынадай жұмыскерлер:</w:t>
      </w:r>
    </w:p>
    <w:bookmarkEnd w:id="631"/>
    <w:bookmarkStart w:name="z806" w:id="632"/>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32"/>
    <w:bookmarkStart w:name="z807" w:id="633"/>
    <w:p>
      <w:pPr>
        <w:spacing w:after="0"/>
        <w:ind w:left="0"/>
        <w:jc w:val="both"/>
      </w:pPr>
      <w:r>
        <w:rPr>
          <w:rFonts w:ascii="Times New Roman"/>
          <w:b w:val="false"/>
          <w:i w:val="false"/>
          <w:color w:val="000000"/>
          <w:sz w:val="28"/>
        </w:rPr>
        <w:t>
      2) он сегіз жасқа толмағандар;</w:t>
      </w:r>
    </w:p>
    <w:bookmarkEnd w:id="633"/>
    <w:bookmarkStart w:name="z808" w:id="634"/>
    <w:p>
      <w:pPr>
        <w:spacing w:after="0"/>
        <w:ind w:left="0"/>
        <w:jc w:val="both"/>
      </w:pPr>
      <w:r>
        <w:rPr>
          <w:rFonts w:ascii="Times New Roman"/>
          <w:b w:val="false"/>
          <w:i w:val="false"/>
          <w:color w:val="000000"/>
          <w:sz w:val="28"/>
        </w:rPr>
        <w:t>
      3) мүгедектігі бар адамдар жіберілмейді.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Үстеме жұмыстардың шекті саны</w:t>
      </w:r>
    </w:p>
    <w:bookmarkStart w:name="z809" w:id="635"/>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35"/>
    <w:bookmarkStart w:name="z810" w:id="636"/>
    <w:p>
      <w:pPr>
        <w:spacing w:after="0"/>
        <w:ind w:left="0"/>
        <w:jc w:val="both"/>
      </w:pPr>
      <w:r>
        <w:rPr>
          <w:rFonts w:ascii="Times New Roman"/>
          <w:b w:val="false"/>
          <w:i w:val="false"/>
          <w:color w:val="000000"/>
          <w:sz w:val="28"/>
        </w:rPr>
        <w:t>
      2. Үстеме жұмыстардың жалпы ұзақтығы жұмыс уақытын жиынтық есепке алуды белгілеу кезінде төрт күндік, бес күндік және алты күндік жұмыс аптасында айына он екі сағаттан және жылына бір жүз жиырма сағаттан аспауға тиіс.</w:t>
      </w:r>
    </w:p>
    <w:bookmarkEnd w:id="636"/>
    <w:bookmarkStart w:name="z811" w:id="637"/>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Жұмыс уақытын есепке алуды жүргізу тәртібі</w:t>
      </w:r>
    </w:p>
    <w:bookmarkStart w:name="z812" w:id="638"/>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38"/>
    <w:bookmarkStart w:name="z813" w:id="639"/>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39"/>
    <w:bookmarkStart w:name="z814" w:id="640"/>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40"/>
    <w:bookmarkStart w:name="z815" w:id="641"/>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642"/>
    <w:p>
      <w:pPr>
        <w:spacing w:after="0"/>
        <w:ind w:left="0"/>
        <w:jc w:val="left"/>
      </w:pPr>
      <w:r>
        <w:rPr>
          <w:rFonts w:ascii="Times New Roman"/>
          <w:b/>
          <w:i w:val="false"/>
          <w:color w:val="000000"/>
        </w:rPr>
        <w:t xml:space="preserve"> 7-тарау. ТЫНЫҒУ УАҚЫТЫ</w:t>
      </w:r>
    </w:p>
    <w:bookmarkEnd w:id="642"/>
    <w:p>
      <w:pPr>
        <w:spacing w:after="0"/>
        <w:ind w:left="0"/>
        <w:jc w:val="both"/>
      </w:pPr>
      <w:r>
        <w:rPr>
          <w:rFonts w:ascii="Times New Roman"/>
          <w:b/>
          <w:i w:val="false"/>
          <w:color w:val="000000"/>
          <w:sz w:val="28"/>
        </w:rPr>
        <w:t>80-бап. Тынығу уақытының түрлері</w:t>
      </w:r>
    </w:p>
    <w:p>
      <w:pPr>
        <w:spacing w:after="0"/>
        <w:ind w:left="0"/>
        <w:jc w:val="both"/>
      </w:pPr>
      <w:r>
        <w:rPr>
          <w:rFonts w:ascii="Times New Roman"/>
          <w:b w:val="false"/>
          <w:i w:val="false"/>
          <w:color w:val="000000"/>
          <w:sz w:val="28"/>
        </w:rPr>
        <w:t>
      Тынығу уақытының түрлері:</w:t>
      </w:r>
    </w:p>
    <w:bookmarkStart w:name="z817" w:id="643"/>
    <w:p>
      <w:pPr>
        <w:spacing w:after="0"/>
        <w:ind w:left="0"/>
        <w:jc w:val="both"/>
      </w:pPr>
      <w:r>
        <w:rPr>
          <w:rFonts w:ascii="Times New Roman"/>
          <w:b w:val="false"/>
          <w:i w:val="false"/>
          <w:color w:val="000000"/>
          <w:sz w:val="28"/>
        </w:rPr>
        <w:t>
      1) жұмыс күні (жұмыс ауысымы) ішіндегі үзілістер:</w:t>
      </w:r>
    </w:p>
    <w:bookmarkEnd w:id="643"/>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44"/>
    <w:p>
      <w:pPr>
        <w:spacing w:after="0"/>
        <w:ind w:left="0"/>
        <w:jc w:val="both"/>
      </w:pPr>
      <w:r>
        <w:rPr>
          <w:rFonts w:ascii="Times New Roman"/>
          <w:b w:val="false"/>
          <w:i w:val="false"/>
          <w:color w:val="000000"/>
          <w:sz w:val="28"/>
        </w:rPr>
        <w:t>
      2) күнделікті (ауысымаралық) тынығу;</w:t>
      </w:r>
    </w:p>
    <w:bookmarkEnd w:id="644"/>
    <w:bookmarkStart w:name="z819" w:id="645"/>
    <w:p>
      <w:pPr>
        <w:spacing w:after="0"/>
        <w:ind w:left="0"/>
        <w:jc w:val="both"/>
      </w:pPr>
      <w:r>
        <w:rPr>
          <w:rFonts w:ascii="Times New Roman"/>
          <w:b w:val="false"/>
          <w:i w:val="false"/>
          <w:color w:val="000000"/>
          <w:sz w:val="28"/>
        </w:rPr>
        <w:t>
      3) демалыс күндері (вахтааралық тынығу);</w:t>
      </w:r>
    </w:p>
    <w:bookmarkEnd w:id="645"/>
    <w:bookmarkStart w:name="z820" w:id="646"/>
    <w:p>
      <w:pPr>
        <w:spacing w:after="0"/>
        <w:ind w:left="0"/>
        <w:jc w:val="both"/>
      </w:pPr>
      <w:r>
        <w:rPr>
          <w:rFonts w:ascii="Times New Roman"/>
          <w:b w:val="false"/>
          <w:i w:val="false"/>
          <w:color w:val="000000"/>
          <w:sz w:val="28"/>
        </w:rPr>
        <w:t>
      4) мереке күндері;</w:t>
      </w:r>
    </w:p>
    <w:bookmarkEnd w:id="646"/>
    <w:bookmarkStart w:name="z821" w:id="647"/>
    <w:p>
      <w:pPr>
        <w:spacing w:after="0"/>
        <w:ind w:left="0"/>
        <w:jc w:val="both"/>
      </w:pPr>
      <w:r>
        <w:rPr>
          <w:rFonts w:ascii="Times New Roman"/>
          <w:b w:val="false"/>
          <w:i w:val="false"/>
          <w:color w:val="000000"/>
          <w:sz w:val="28"/>
        </w:rPr>
        <w:t>
      5) демалыстар болып табылады.</w:t>
      </w:r>
    </w:p>
    <w:bookmarkEnd w:id="647"/>
    <w:p>
      <w:pPr>
        <w:spacing w:after="0"/>
        <w:ind w:left="0"/>
        <w:jc w:val="both"/>
      </w:pPr>
      <w:r>
        <w:rPr>
          <w:rFonts w:ascii="Times New Roman"/>
          <w:b/>
          <w:i w:val="false"/>
          <w:color w:val="000000"/>
          <w:sz w:val="28"/>
        </w:rPr>
        <w:t>81-бап. Тынығуға және тамақтануға арналған үзіліс</w:t>
      </w:r>
    </w:p>
    <w:bookmarkStart w:name="z822" w:id="648"/>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48"/>
    <w:bookmarkStart w:name="z823" w:id="649"/>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49"/>
    <w:bookmarkStart w:name="z824" w:id="650"/>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50"/>
    <w:p>
      <w:pPr>
        <w:spacing w:after="0"/>
        <w:ind w:left="0"/>
        <w:jc w:val="both"/>
      </w:pPr>
      <w:r>
        <w:rPr>
          <w:rFonts w:ascii="Times New Roman"/>
          <w:b/>
          <w:i w:val="false"/>
          <w:color w:val="000000"/>
          <w:sz w:val="28"/>
        </w:rPr>
        <w:t>82-бап. Ауысымішілік және арнайы үзілістер</w:t>
      </w:r>
    </w:p>
    <w:bookmarkStart w:name="z825" w:id="651"/>
    <w:p>
      <w:pPr>
        <w:spacing w:after="0"/>
        <w:ind w:left="0"/>
        <w:jc w:val="both"/>
      </w:pPr>
      <w:r>
        <w:rPr>
          <w:rFonts w:ascii="Times New Roman"/>
          <w:b w:val="false"/>
          <w:i w:val="false"/>
          <w:color w:val="000000"/>
          <w:sz w:val="28"/>
        </w:rPr>
        <w:t xml:space="preserve">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651"/>
    <w:bookmarkStart w:name="z826" w:id="652"/>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652"/>
    <w:bookmarkStart w:name="z827" w:id="653"/>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653"/>
    <w:bookmarkStart w:name="z828" w:id="654"/>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654"/>
    <w:bookmarkStart w:name="z829" w:id="655"/>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655"/>
    <w:bookmarkStart w:name="z830" w:id="65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656"/>
    <w:bookmarkStart w:name="z831" w:id="657"/>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Күнделікті (ауысымаралық) тынығудың ұзақтығы</w:t>
      </w:r>
    </w:p>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pPr>
        <w:spacing w:after="0"/>
        <w:ind w:left="0"/>
        <w:jc w:val="both"/>
      </w:pPr>
      <w:r>
        <w:rPr>
          <w:rFonts w:ascii="Times New Roman"/>
          <w:b/>
          <w:i w:val="false"/>
          <w:color w:val="000000"/>
          <w:sz w:val="28"/>
        </w:rPr>
        <w:t>84-бап. Демалыс күндері</w:t>
      </w:r>
    </w:p>
    <w:bookmarkStart w:name="z832" w:id="658"/>
    <w:p>
      <w:pPr>
        <w:spacing w:after="0"/>
        <w:ind w:left="0"/>
        <w:jc w:val="both"/>
      </w:pPr>
      <w:r>
        <w:rPr>
          <w:rFonts w:ascii="Times New Roman"/>
          <w:b w:val="false"/>
          <w:i w:val="false"/>
          <w:color w:val="000000"/>
          <w:sz w:val="28"/>
        </w:rPr>
        <w:t>
      1. Жұмыскерлерге апта сайын демалыс күндері беріледі.</w:t>
      </w:r>
    </w:p>
    <w:bookmarkEnd w:id="658"/>
    <w:bookmarkStart w:name="z833" w:id="659"/>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659"/>
    <w:bookmarkStart w:name="z834" w:id="660"/>
    <w:p>
      <w:pPr>
        <w:spacing w:after="0"/>
        <w:ind w:left="0"/>
        <w:jc w:val="both"/>
      </w:pPr>
      <w:r>
        <w:rPr>
          <w:rFonts w:ascii="Times New Roman"/>
          <w:b w:val="false"/>
          <w:i w:val="false"/>
          <w:color w:val="000000"/>
          <w:sz w:val="28"/>
        </w:rPr>
        <w:t>
      3. Бес күндік, алты күндік немесе төрт күндік жұмыс аптасында жексенбі жалпы демалыс күні болып табылады. Бес күндік және (немесе) төрт күндік жұмыс аптасы кезіндегі екінші немесе үшінші демалыс күні ұжымдық шартта немесе еңбек тәртіптемесі қағидаларында белгіленеді.</w:t>
      </w:r>
    </w:p>
    <w:bookmarkEnd w:id="660"/>
    <w:bookmarkStart w:name="z835" w:id="661"/>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661"/>
    <w:bookmarkStart w:name="z1783" w:id="662"/>
    <w:p>
      <w:pPr>
        <w:spacing w:after="0"/>
        <w:ind w:left="0"/>
        <w:jc w:val="both"/>
      </w:pPr>
      <w:r>
        <w:rPr>
          <w:rFonts w:ascii="Times New Roman"/>
          <w:b w:val="false"/>
          <w:i w:val="false"/>
          <w:color w:val="000000"/>
          <w:sz w:val="28"/>
        </w:rPr>
        <w:t>
      4-1. Жылжымалы жұмыс кестесі бар жұмыскерлерге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bookmarkEnd w:id="662"/>
    <w:bookmarkStart w:name="z836" w:id="663"/>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663"/>
    <w:bookmarkStart w:name="z837" w:id="664"/>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Демалыс және мереке күндеріндегі жұмыс</w:t>
      </w:r>
    </w:p>
    <w:bookmarkStart w:name="z838" w:id="665"/>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66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w:t>
      </w:r>
      <w:r>
        <w:rPr>
          <w:rFonts w:ascii="Times New Roman"/>
          <w:b w:val="false"/>
          <w:i w:val="false"/>
          <w:color w:val="000000"/>
          <w:sz w:val="28"/>
          <w:u w:val="single"/>
        </w:rPr>
        <w:t>мереке күндеріндегі</w:t>
      </w:r>
      <w:r>
        <w:rPr>
          <w:rFonts w:ascii="Times New Roman"/>
          <w:b w:val="false"/>
          <w:i w:val="false"/>
          <w:color w:val="000000"/>
          <w:sz w:val="28"/>
        </w:rPr>
        <w:t xml:space="preserve"> жұмысқа жұмыскердің жазбаша келісімімен немесе оның өтініші бойынша жұмыс берушінің актісі негізінде жол беріледі.</w:t>
      </w:r>
    </w:p>
    <w:bookmarkStart w:name="z839" w:id="666"/>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666"/>
    <w:bookmarkStart w:name="z840" w:id="667"/>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bookmarkEnd w:id="667"/>
    <w:bookmarkStart w:name="z841" w:id="668"/>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Жұмыскердің келісімінсіз демалыс және мереке күндері жұмысқа тартудың айрықша жағдайлары</w:t>
      </w:r>
    </w:p>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669"/>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669"/>
    <w:bookmarkStart w:name="z843" w:id="670"/>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670"/>
    <w:bookmarkStart w:name="z844" w:id="671"/>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671"/>
    <w:p>
      <w:pPr>
        <w:spacing w:after="0"/>
        <w:ind w:left="0"/>
        <w:jc w:val="both"/>
      </w:pPr>
      <w:r>
        <w:rPr>
          <w:rFonts w:ascii="Times New Roman"/>
          <w:b/>
          <w:i w:val="false"/>
          <w:color w:val="000000"/>
          <w:sz w:val="28"/>
        </w:rPr>
        <w:t>87-бап. Демалыс түрлері</w:t>
      </w:r>
    </w:p>
    <w:bookmarkStart w:name="z845" w:id="672"/>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672"/>
    <w:bookmarkStart w:name="z846" w:id="673"/>
    <w:p>
      <w:pPr>
        <w:spacing w:after="0"/>
        <w:ind w:left="0"/>
        <w:jc w:val="both"/>
      </w:pPr>
      <w:r>
        <w:rPr>
          <w:rFonts w:ascii="Times New Roman"/>
          <w:b w:val="false"/>
          <w:i w:val="false"/>
          <w:color w:val="000000"/>
          <w:sz w:val="28"/>
        </w:rPr>
        <w:t>
      1) жыл сайынғы ақы төленетін еңбек демалыстары;</w:t>
      </w:r>
    </w:p>
    <w:bookmarkEnd w:id="673"/>
    <w:bookmarkStart w:name="z847" w:id="674"/>
    <w:p>
      <w:pPr>
        <w:spacing w:after="0"/>
        <w:ind w:left="0"/>
        <w:jc w:val="both"/>
      </w:pPr>
      <w:r>
        <w:rPr>
          <w:rFonts w:ascii="Times New Roman"/>
          <w:b w:val="false"/>
          <w:i w:val="false"/>
          <w:color w:val="000000"/>
          <w:sz w:val="28"/>
        </w:rPr>
        <w:t>
      2) әлеуметтік демалыстар.</w:t>
      </w:r>
    </w:p>
    <w:bookmarkEnd w:id="674"/>
    <w:bookmarkStart w:name="z848" w:id="675"/>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675"/>
    <w:bookmarkStart w:name="z849" w:id="676"/>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676"/>
    <w:bookmarkStart w:name="z850" w:id="677"/>
    <w:p>
      <w:pPr>
        <w:spacing w:after="0"/>
        <w:ind w:left="0"/>
        <w:jc w:val="both"/>
      </w:pPr>
      <w:r>
        <w:rPr>
          <w:rFonts w:ascii="Times New Roman"/>
          <w:b w:val="false"/>
          <w:i w:val="false"/>
          <w:color w:val="000000"/>
          <w:sz w:val="28"/>
        </w:rPr>
        <w:t>
      1) жыл сайынғы негізгі ақы төленетін еңбек демалысы;</w:t>
      </w:r>
    </w:p>
    <w:bookmarkEnd w:id="677"/>
    <w:bookmarkStart w:name="z851" w:id="678"/>
    <w:p>
      <w:pPr>
        <w:spacing w:after="0"/>
        <w:ind w:left="0"/>
        <w:jc w:val="both"/>
      </w:pPr>
      <w:r>
        <w:rPr>
          <w:rFonts w:ascii="Times New Roman"/>
          <w:b w:val="false"/>
          <w:i w:val="false"/>
          <w:color w:val="000000"/>
          <w:sz w:val="28"/>
        </w:rPr>
        <w:t>
      2) жыл сайынғы ақы төленетін қосымша еңбек демалысы.</w:t>
      </w:r>
    </w:p>
    <w:bookmarkEnd w:id="678"/>
    <w:bookmarkStart w:name="z852" w:id="679"/>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679"/>
    <w:bookmarkStart w:name="z853" w:id="680"/>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680"/>
    <w:bookmarkStart w:name="z854" w:id="681"/>
    <w:p>
      <w:pPr>
        <w:spacing w:after="0"/>
        <w:ind w:left="0"/>
        <w:jc w:val="both"/>
      </w:pPr>
      <w:r>
        <w:rPr>
          <w:rFonts w:ascii="Times New Roman"/>
          <w:b w:val="false"/>
          <w:i w:val="false"/>
          <w:color w:val="000000"/>
          <w:sz w:val="28"/>
        </w:rPr>
        <w:t>
      1) жалақы сақталмайтын демалыс;</w:t>
      </w:r>
    </w:p>
    <w:bookmarkEnd w:id="681"/>
    <w:bookmarkStart w:name="z855" w:id="682"/>
    <w:p>
      <w:pPr>
        <w:spacing w:after="0"/>
        <w:ind w:left="0"/>
        <w:jc w:val="both"/>
      </w:pPr>
      <w:r>
        <w:rPr>
          <w:rFonts w:ascii="Times New Roman"/>
          <w:b w:val="false"/>
          <w:i w:val="false"/>
          <w:color w:val="000000"/>
          <w:sz w:val="28"/>
        </w:rPr>
        <w:t>
      2) оқу демалысы;</w:t>
      </w:r>
    </w:p>
    <w:bookmarkEnd w:id="682"/>
    <w:bookmarkStart w:name="z856" w:id="683"/>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683"/>
    <w:bookmarkStart w:name="z857" w:id="684"/>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684"/>
    <w:bookmarkStart w:name="z1687" w:id="685"/>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685"/>
    <w:bookmarkStart w:name="z1688" w:id="686"/>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686"/>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687"/>
    <w:p>
      <w:pPr>
        <w:spacing w:after="0"/>
        <w:ind w:left="0"/>
        <w:jc w:val="both"/>
      </w:pPr>
      <w:r>
        <w:rPr>
          <w:rFonts w:ascii="Times New Roman"/>
          <w:b w:val="false"/>
          <w:i w:val="false"/>
          <w:color w:val="000000"/>
          <w:sz w:val="28"/>
        </w:rPr>
        <w:t>
      6. Демалыс беру жұмыс берушінің актісімен ресімделеді.</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Жыл сайынғы ақы төленетін негізгі еңбек демалысының ұзақтығы</w:t>
      </w:r>
    </w:p>
    <w:p>
      <w:pPr>
        <w:spacing w:after="0"/>
        <w:ind w:left="0"/>
        <w:jc w:val="both"/>
      </w:pPr>
      <w:r>
        <w:rPr>
          <w:rFonts w:ascii="Times New Roman"/>
          <w:b w:val="false"/>
          <w:i w:val="false"/>
          <w:color w:val="000000"/>
          <w:sz w:val="28"/>
        </w:rPr>
        <w:t xml:space="preserve">
      Егер осы Кодексте, Қазақстан Республикасының өзге де </w:t>
      </w:r>
      <w:r>
        <w:rPr>
          <w:rFonts w:ascii="Times New Roman"/>
          <w:b w:val="false"/>
          <w:i w:val="false"/>
          <w:color w:val="000000"/>
          <w:sz w:val="28"/>
          <w:u w:val="single"/>
        </w:rPr>
        <w:t>нормативтік құқықтық актілерінде</w:t>
      </w:r>
      <w:r>
        <w:rPr>
          <w:rFonts w:ascii="Times New Roman"/>
          <w:b w:val="false"/>
          <w:i w:val="false"/>
          <w:color w:val="000000"/>
          <w:sz w:val="28"/>
        </w:rPr>
        <w:t>,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pPr>
        <w:spacing w:after="0"/>
        <w:ind w:left="0"/>
        <w:jc w:val="both"/>
      </w:pPr>
      <w:r>
        <w:rPr>
          <w:rFonts w:ascii="Times New Roman"/>
          <w:b/>
          <w:i w:val="false"/>
          <w:color w:val="000000"/>
          <w:sz w:val="28"/>
        </w:rPr>
        <w:t>89-бап. Жыл сайынғы ақы төленетін қосымша еңбек демалыстары</w:t>
      </w:r>
    </w:p>
    <w:bookmarkStart w:name="z859" w:id="688"/>
    <w:p>
      <w:pPr>
        <w:spacing w:after="0"/>
        <w:ind w:left="0"/>
        <w:jc w:val="both"/>
      </w:pPr>
      <w:r>
        <w:rPr>
          <w:rFonts w:ascii="Times New Roman"/>
          <w:b w:val="false"/>
          <w:i w:val="false"/>
          <w:color w:val="000000"/>
          <w:sz w:val="28"/>
        </w:rPr>
        <w:t>
      1. Мыналарға:</w:t>
      </w:r>
    </w:p>
    <w:bookmarkEnd w:id="688"/>
    <w:bookmarkStart w:name="z860" w:id="689"/>
    <w:p>
      <w:pPr>
        <w:spacing w:after="0"/>
        <w:ind w:left="0"/>
        <w:jc w:val="both"/>
      </w:pPr>
      <w:r>
        <w:rPr>
          <w:rFonts w:ascii="Times New Roman"/>
          <w:b w:val="false"/>
          <w:i w:val="false"/>
          <w:color w:val="000000"/>
          <w:sz w:val="28"/>
        </w:rPr>
        <w:t xml:space="preserve">
      1) ауыр жұмыстарда, еңбек жағдайлары зиянды және (немесе) қауіпті жұмыстарда істейтін жұмыскерлерге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xml:space="preserve">,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w:t>
      </w:r>
      <w:r>
        <w:rPr>
          <w:rFonts w:ascii="Times New Roman"/>
          <w:b w:val="false"/>
          <w:i w:val="false"/>
          <w:color w:val="000000"/>
          <w:sz w:val="28"/>
          <w:u w:val="single"/>
        </w:rPr>
        <w:t>беріледі</w:t>
      </w:r>
      <w:r>
        <w:rPr>
          <w:rFonts w:ascii="Times New Roman"/>
          <w:b w:val="false"/>
          <w:i w:val="false"/>
          <w:color w:val="000000"/>
          <w:sz w:val="28"/>
        </w:rPr>
        <w:t>.</w:t>
      </w:r>
    </w:p>
    <w:bookmarkEnd w:id="689"/>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690"/>
    <w:p>
      <w:pPr>
        <w:spacing w:after="0"/>
        <w:ind w:left="0"/>
        <w:jc w:val="both"/>
      </w:pPr>
      <w:r>
        <w:rPr>
          <w:rFonts w:ascii="Times New Roman"/>
          <w:b w:val="false"/>
          <w:i w:val="false"/>
          <w:color w:val="000000"/>
          <w:sz w:val="28"/>
        </w:rPr>
        <w:t>
      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bookmarkEnd w:id="690"/>
    <w:p>
      <w:pPr>
        <w:spacing w:after="0"/>
        <w:ind w:left="0"/>
        <w:jc w:val="both"/>
      </w:pPr>
      <w:r>
        <w:rPr>
          <w:rFonts w:ascii="Times New Roman"/>
          <w:b w:val="false"/>
          <w:i w:val="false"/>
          <w:color w:val="000000"/>
          <w:sz w:val="28"/>
        </w:rPr>
        <w:t>
      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bookmarkStart w:name="z862" w:id="691"/>
    <w:p>
      <w:pPr>
        <w:spacing w:after="0"/>
        <w:ind w:left="0"/>
        <w:jc w:val="both"/>
      </w:pPr>
      <w:r>
        <w:rPr>
          <w:rFonts w:ascii="Times New Roman"/>
          <w:b w:val="false"/>
          <w:i w:val="false"/>
          <w:color w:val="000000"/>
          <w:sz w:val="28"/>
        </w:rPr>
        <w:t xml:space="preserve">
      2. Жұмыскерлердің өзге санаттарына </w:t>
      </w:r>
      <w:r>
        <w:rPr>
          <w:rFonts w:ascii="Times New Roman"/>
          <w:b w:val="false"/>
          <w:i w:val="false"/>
          <w:color w:val="000000"/>
          <w:sz w:val="28"/>
          <w:u w:val="single"/>
        </w:rPr>
        <w:t>жыл сайынғы қосымша демалыс</w:t>
      </w:r>
      <w:r>
        <w:rPr>
          <w:rFonts w:ascii="Times New Roman"/>
          <w:b w:val="false"/>
          <w:i w:val="false"/>
          <w:color w:val="000000"/>
          <w:sz w:val="28"/>
        </w:rPr>
        <w:t xml:space="preserve"> беру және оның ұзақтығы Қазақстан Республикасының заңдарында белгіленуі мүмкін.</w:t>
      </w:r>
    </w:p>
    <w:bookmarkEnd w:id="691"/>
    <w:bookmarkStart w:name="z863" w:id="692"/>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Жыл сайынғы ақы төленетін еңбек демалысының ұзақтығын есептеу</w:t>
      </w:r>
    </w:p>
    <w:bookmarkStart w:name="z864" w:id="693"/>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693"/>
    <w:bookmarkStart w:name="z865" w:id="694"/>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694"/>
    <w:p>
      <w:pPr>
        <w:spacing w:after="0"/>
        <w:ind w:left="0"/>
        <w:jc w:val="both"/>
      </w:pPr>
      <w:r>
        <w:rPr>
          <w:rFonts w:ascii="Times New Roman"/>
          <w:b/>
          <w:i w:val="false"/>
          <w:color w:val="000000"/>
          <w:sz w:val="28"/>
        </w:rPr>
        <w:t>91-бап. Жыл сайынғы ақы төленетін еңбек демалысы берілген кезде еңбек өтілін есептеу</w:t>
      </w:r>
    </w:p>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695"/>
    <w:p>
      <w:pPr>
        <w:spacing w:after="0"/>
        <w:ind w:left="0"/>
        <w:jc w:val="both"/>
      </w:pPr>
      <w:r>
        <w:rPr>
          <w:rFonts w:ascii="Times New Roman"/>
          <w:b w:val="false"/>
          <w:i w:val="false"/>
          <w:color w:val="000000"/>
          <w:sz w:val="28"/>
        </w:rPr>
        <w:t>
      1) нақты жұмыс істелген уақыт;</w:t>
      </w:r>
    </w:p>
    <w:bookmarkEnd w:id="695"/>
    <w:bookmarkStart w:name="z867" w:id="696"/>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696"/>
    <w:bookmarkStart w:name="z868" w:id="697"/>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697"/>
    <w:bookmarkStart w:name="z869" w:id="698"/>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698"/>
    <w:p>
      <w:pPr>
        <w:spacing w:after="0"/>
        <w:ind w:left="0"/>
        <w:jc w:val="both"/>
      </w:pPr>
      <w:r>
        <w:rPr>
          <w:rFonts w:ascii="Times New Roman"/>
          <w:b/>
          <w:i w:val="false"/>
          <w:color w:val="000000"/>
          <w:sz w:val="28"/>
        </w:rPr>
        <w:t>92-бап. Жыл сайынғы ақы төленетін еңбек демалыстарының кезеңін айқындау және оларды беру тәртібі</w:t>
      </w:r>
    </w:p>
    <w:bookmarkStart w:name="z870" w:id="699"/>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699"/>
    <w:bookmarkStart w:name="z871" w:id="700"/>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700"/>
    <w:bookmarkStart w:name="z872" w:id="701"/>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701"/>
    <w:bookmarkStart w:name="z873" w:id="702"/>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02"/>
    <w:bookmarkStart w:name="z874" w:id="703"/>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03"/>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04"/>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Жыл сайынғы ақы төленетін еңбек демалыстарын берудің кезектілігі</w:t>
      </w:r>
    </w:p>
    <w:bookmarkStart w:name="z876" w:id="705"/>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7" w:id="706"/>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06"/>
    <w:p>
      <w:pPr>
        <w:spacing w:after="0"/>
        <w:ind w:left="0"/>
        <w:jc w:val="both"/>
      </w:pPr>
      <w:r>
        <w:rPr>
          <w:rFonts w:ascii="Times New Roman"/>
          <w:b/>
          <w:i w:val="false"/>
          <w:color w:val="000000"/>
          <w:sz w:val="28"/>
        </w:rPr>
        <w:t>94-бап. Жыл сайынғы ақы төленетін еңбек демалысын ауыстырудың жағдайлары мен тәртібі</w:t>
      </w:r>
    </w:p>
    <w:bookmarkStart w:name="z878" w:id="707"/>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07"/>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0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08"/>
    <w:bookmarkStart w:name="z880" w:id="709"/>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09"/>
    <w:p>
      <w:pPr>
        <w:spacing w:after="0"/>
        <w:ind w:left="0"/>
        <w:jc w:val="both"/>
      </w:pPr>
      <w:r>
        <w:rPr>
          <w:rFonts w:ascii="Times New Roman"/>
          <w:b/>
          <w:i w:val="false"/>
          <w:color w:val="000000"/>
          <w:sz w:val="28"/>
        </w:rPr>
        <w:t>95-бап. Жыл сайынғы ақы төленетін еңбек демалысынан кері шақыртып алу</w:t>
      </w:r>
    </w:p>
    <w:bookmarkStart w:name="z881" w:id="710"/>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10"/>
    <w:bookmarkStart w:name="z882" w:id="711"/>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11"/>
    <w:bookmarkStart w:name="z883" w:id="712"/>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12"/>
    <w:bookmarkStart w:name="z884" w:id="713"/>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Жыл сайынғы ақы төленетін еңбек демалысы құқығын іске асыру және еңбек шарты тоқтатылған кезде өтемақы төлеу</w:t>
      </w:r>
    </w:p>
    <w:bookmarkStart w:name="z885" w:id="714"/>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14"/>
    <w:bookmarkStart w:name="z886" w:id="715"/>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15"/>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Жалақы сақталмайтын демалыс</w:t>
      </w:r>
    </w:p>
    <w:bookmarkStart w:name="z887" w:id="716"/>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16"/>
    <w:bookmarkStart w:name="z888" w:id="717"/>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17"/>
    <w:bookmarkStart w:name="z889" w:id="718"/>
    <w:p>
      <w:pPr>
        <w:spacing w:after="0"/>
        <w:ind w:left="0"/>
        <w:jc w:val="both"/>
      </w:pPr>
      <w:r>
        <w:rPr>
          <w:rFonts w:ascii="Times New Roman"/>
          <w:b w:val="false"/>
          <w:i w:val="false"/>
          <w:color w:val="000000"/>
          <w:sz w:val="28"/>
        </w:rPr>
        <w:t>
      3. Жұмыс беруші:</w:t>
      </w:r>
    </w:p>
    <w:bookmarkEnd w:id="718"/>
    <w:bookmarkStart w:name="z890" w:id="719"/>
    <w:p>
      <w:pPr>
        <w:spacing w:after="0"/>
        <w:ind w:left="0"/>
        <w:jc w:val="both"/>
      </w:pPr>
      <w:r>
        <w:rPr>
          <w:rFonts w:ascii="Times New Roman"/>
          <w:b w:val="false"/>
          <w:i w:val="false"/>
          <w:color w:val="000000"/>
          <w:sz w:val="28"/>
        </w:rPr>
        <w:t>
      1) неке тіркелгенде;</w:t>
      </w:r>
    </w:p>
    <w:bookmarkEnd w:id="719"/>
    <w:bookmarkStart w:name="z891" w:id="720"/>
    <w:p>
      <w:pPr>
        <w:spacing w:after="0"/>
        <w:ind w:left="0"/>
        <w:jc w:val="both"/>
      </w:pPr>
      <w:r>
        <w:rPr>
          <w:rFonts w:ascii="Times New Roman"/>
          <w:b w:val="false"/>
          <w:i w:val="false"/>
          <w:color w:val="000000"/>
          <w:sz w:val="28"/>
        </w:rPr>
        <w:t>
      2) бала туылғанда;</w:t>
      </w:r>
    </w:p>
    <w:bookmarkEnd w:id="720"/>
    <w:bookmarkStart w:name="z892" w:id="721"/>
    <w:p>
      <w:pPr>
        <w:spacing w:after="0"/>
        <w:ind w:left="0"/>
        <w:jc w:val="both"/>
      </w:pPr>
      <w:r>
        <w:rPr>
          <w:rFonts w:ascii="Times New Roman"/>
          <w:b w:val="false"/>
          <w:i w:val="false"/>
          <w:color w:val="000000"/>
          <w:sz w:val="28"/>
        </w:rPr>
        <w:t>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bookmarkEnd w:id="721"/>
    <w:bookmarkStart w:name="z893" w:id="722"/>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22"/>
    <w:bookmarkStart w:name="z1802" w:id="723"/>
    <w:p>
      <w:pPr>
        <w:spacing w:after="0"/>
        <w:ind w:left="0"/>
        <w:jc w:val="both"/>
      </w:pPr>
      <w:r>
        <w:rPr>
          <w:rFonts w:ascii="Times New Roman"/>
          <w:b w:val="false"/>
          <w:i w:val="false"/>
          <w:color w:val="000000"/>
          <w:sz w:val="28"/>
        </w:rPr>
        <w:t>
      4. Жұмыс беруші жұмыскерге тұрмыстық зорлық-зомбылықтан зардап шеккендерге арнаулы әлеуметтік көрсетілетін қызметтерді ұсынатын ұйымдарда болған кезеңде жалақы сақталмайтын, бірақ күнтізбелік отыз күннен аспайтын демалыс беруге міндетті.</w:t>
      </w:r>
    </w:p>
    <w:bookmarkEnd w:id="723"/>
    <w:p>
      <w:pPr>
        <w:spacing w:after="0"/>
        <w:ind w:left="0"/>
        <w:jc w:val="both"/>
      </w:pPr>
      <w:r>
        <w:rPr>
          <w:rFonts w:ascii="Times New Roman"/>
          <w:b w:val="false"/>
          <w:i w:val="false"/>
          <w:color w:val="000000"/>
          <w:sz w:val="28"/>
        </w:rPr>
        <w:t>
      Жалақы сақталмайтын демалыс оның ұзақтығы көрсетіліп және арнаулы әлеуметтік көрсетілетін қызметтерді ұсыну туралы шарттың көшірмесі ұсыныла отырып, жұмыскердің жазбаша хабарламасы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Оқу демалысы</w:t>
      </w:r>
    </w:p>
    <w:bookmarkStart w:name="z894" w:id="724"/>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24"/>
    <w:bookmarkStart w:name="z895" w:id="725"/>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25"/>
    <w:bookmarkStart w:name="z896" w:id="726"/>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26"/>
    <w:p>
      <w:pPr>
        <w:spacing w:after="0"/>
        <w:ind w:left="0"/>
        <w:jc w:val="both"/>
      </w:pPr>
      <w:r>
        <w:rPr>
          <w:rFonts w:ascii="Times New Roman"/>
          <w:b/>
          <w:i w:val="false"/>
          <w:color w:val="000000"/>
          <w:sz w:val="28"/>
        </w:rPr>
        <w:t>99-бап. Жүктілікке және бала (балаларды) тууға, жаңа туған баланы (балаларды) асырап алуға байланысты демалыстар</w:t>
      </w:r>
    </w:p>
    <w:bookmarkStart w:name="z897" w:id="727"/>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27"/>
    <w:bookmarkStart w:name="z898" w:id="728"/>
    <w:p>
      <w:pPr>
        <w:spacing w:after="0"/>
        <w:ind w:left="0"/>
        <w:jc w:val="both"/>
      </w:pPr>
      <w:r>
        <w:rPr>
          <w:rFonts w:ascii="Times New Roman"/>
          <w:b w:val="false"/>
          <w:i w:val="false"/>
          <w:color w:val="000000"/>
          <w:sz w:val="28"/>
        </w:rPr>
        <w:t>
      1) жүктілікке және босануға байланысты демалыс;</w:t>
      </w:r>
    </w:p>
    <w:bookmarkEnd w:id="728"/>
    <w:bookmarkStart w:name="z899" w:id="729"/>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29"/>
    <w:bookmarkStart w:name="z900" w:id="730"/>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30"/>
    <w:bookmarkStart w:name="z901" w:id="731"/>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ресімдейді.</w:t>
      </w:r>
    </w:p>
    <w:bookmarkEnd w:id="731"/>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bookmarkStart w:name="z902" w:id="732"/>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32"/>
    <w:bookmarkStart w:name="z903" w:id="733"/>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Бала үш жасқа толғанға дейін оның күтіміне байланысты жалақы сақталмайтын демалыс</w:t>
      </w:r>
    </w:p>
    <w:bookmarkStart w:name="z904" w:id="734"/>
    <w:p>
      <w:pPr>
        <w:spacing w:after="0"/>
        <w:ind w:left="0"/>
        <w:jc w:val="both"/>
      </w:pPr>
      <w:r>
        <w:rPr>
          <w:rFonts w:ascii="Times New Roman"/>
          <w:b w:val="false"/>
          <w:i w:val="false"/>
          <w:color w:val="000000"/>
          <w:sz w:val="28"/>
        </w:rPr>
        <w:t>
      1. Жұмыс беруші жұмыскерге:</w:t>
      </w:r>
    </w:p>
    <w:bookmarkEnd w:id="734"/>
    <w:bookmarkStart w:name="z905" w:id="735"/>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35"/>
    <w:bookmarkStart w:name="z906" w:id="736"/>
    <w:p>
      <w:pPr>
        <w:spacing w:after="0"/>
        <w:ind w:left="0"/>
        <w:jc w:val="both"/>
      </w:pPr>
      <w:r>
        <w:rPr>
          <w:rFonts w:ascii="Times New Roman"/>
          <w:b w:val="false"/>
          <w:i w:val="false"/>
          <w:color w:val="000000"/>
          <w:sz w:val="28"/>
        </w:rPr>
        <w:t>
      2) баланы жалғыз тәрбиелеп отырған ата-анаға;</w:t>
      </w:r>
    </w:p>
    <w:bookmarkEnd w:id="736"/>
    <w:bookmarkStart w:name="z907" w:id="737"/>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37"/>
    <w:bookmarkStart w:name="z908" w:id="738"/>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738"/>
    <w:bookmarkStart w:name="z909" w:id="739"/>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739"/>
    <w:bookmarkStart w:name="z910" w:id="740"/>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740"/>
    <w:bookmarkStart w:name="z911" w:id="741"/>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741"/>
    <w:bookmarkStart w:name="z912" w:id="742"/>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3" w:id="743"/>
    <w:p>
      <w:pPr>
        <w:spacing w:after="0"/>
        <w:ind w:left="0"/>
        <w:jc w:val="left"/>
      </w:pPr>
      <w:r>
        <w:rPr>
          <w:rFonts w:ascii="Times New Roman"/>
          <w:b/>
          <w:i w:val="false"/>
          <w:color w:val="000000"/>
        </w:rPr>
        <w:t xml:space="preserve"> 8-тарау. ЕҢБЕКТІ НОРМАЛАУ ЖӘНЕ ЕҢБЕККЕ АҚЫ ТӨЛЕУ</w:t>
      </w:r>
    </w:p>
    <w:bookmarkEnd w:id="743"/>
    <w:p>
      <w:pPr>
        <w:spacing w:after="0"/>
        <w:ind w:left="0"/>
        <w:jc w:val="both"/>
      </w:pPr>
      <w:r>
        <w:rPr>
          <w:rFonts w:ascii="Times New Roman"/>
          <w:b/>
          <w:i w:val="false"/>
          <w:color w:val="000000"/>
          <w:sz w:val="28"/>
        </w:rPr>
        <w:t>101-бап. Еңбекті нормалау</w:t>
      </w:r>
    </w:p>
    <w:bookmarkStart w:name="z914" w:id="744"/>
    <w:p>
      <w:pPr>
        <w:spacing w:after="0"/>
        <w:ind w:left="0"/>
        <w:jc w:val="both"/>
      </w:pPr>
      <w:r>
        <w:rPr>
          <w:rFonts w:ascii="Times New Roman"/>
          <w:b w:val="false"/>
          <w:i w:val="false"/>
          <w:color w:val="000000"/>
          <w:sz w:val="28"/>
        </w:rPr>
        <w:t>
      1. Еңбекті нормалауды ұйымдастыру саласындағы мемлекеттік кепілдік:</w:t>
      </w:r>
    </w:p>
    <w:bookmarkEnd w:id="744"/>
    <w:p>
      <w:pPr>
        <w:spacing w:after="0"/>
        <w:ind w:left="0"/>
        <w:jc w:val="both"/>
      </w:pPr>
      <w:r>
        <w:rPr>
          <w:rFonts w:ascii="Times New Roman"/>
          <w:b w:val="false"/>
          <w:i w:val="false"/>
          <w:color w:val="000000"/>
          <w:sz w:val="28"/>
        </w:rPr>
        <w:t xml:space="preserve">
      еңбек жөніндегі үлгілік нормалар мен нормативтерді; </w:t>
      </w:r>
    </w:p>
    <w:p>
      <w:pPr>
        <w:spacing w:after="0"/>
        <w:ind w:left="0"/>
        <w:jc w:val="both"/>
      </w:pPr>
      <w:r>
        <w:rPr>
          <w:rFonts w:ascii="Times New Roman"/>
          <w:b w:val="false"/>
          <w:i w:val="false"/>
          <w:color w:val="000000"/>
          <w:sz w:val="28"/>
        </w:rPr>
        <w:t>
      мемлекеттік органдардың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әзірлеуді және бекітуді қамтамасыз етуін;</w:t>
      </w:r>
    </w:p>
    <w:p>
      <w:pPr>
        <w:spacing w:after="0"/>
        <w:ind w:left="0"/>
        <w:jc w:val="both"/>
      </w:pPr>
      <w:r>
        <w:rPr>
          <w:rFonts w:ascii="Times New Roman"/>
          <w:b w:val="false"/>
          <w:i w:val="false"/>
          <w:color w:val="000000"/>
          <w:sz w:val="28"/>
        </w:rPr>
        <w:t>
      жұмыс берушілердің еңбек нормаларын әзірлеуді, енгізуді, ауыстыруды және қайта қарауды қамтамасыз етуін мемлекеттік бақылауды қамтиды.</w:t>
      </w:r>
    </w:p>
    <w:bookmarkStart w:name="z1807" w:id="745"/>
    <w:p>
      <w:pPr>
        <w:spacing w:after="0"/>
        <w:ind w:left="0"/>
        <w:jc w:val="both"/>
      </w:pPr>
      <w:r>
        <w:rPr>
          <w:rFonts w:ascii="Times New Roman"/>
          <w:b w:val="false"/>
          <w:i w:val="false"/>
          <w:color w:val="000000"/>
          <w:sz w:val="28"/>
        </w:rPr>
        <w:t>
      1-1.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745"/>
    <w:bookmarkStart w:name="z915" w:id="746"/>
    <w:p>
      <w:pPr>
        <w:spacing w:after="0"/>
        <w:ind w:left="0"/>
        <w:jc w:val="both"/>
      </w:pPr>
      <w:r>
        <w:rPr>
          <w:rFonts w:ascii="Times New Roman"/>
          <w:b w:val="false"/>
          <w:i w:val="false"/>
          <w:color w:val="000000"/>
          <w:sz w:val="28"/>
        </w:rPr>
        <w:t>
      2. Жұмыс беруші жаңа еңбек нормаларын әзірлеуді, енгізуді, қолданыстағыларын ауыстыруды және қайта қарауды еңбек жөніндегі үлгілік нормалар мен нормативтерді ескере отырып, жұмыскерлер өкілдерімен келісу бойынша жүргізеді.</w:t>
      </w:r>
    </w:p>
    <w:bookmarkEnd w:id="746"/>
    <w:bookmarkStart w:name="z916" w:id="747"/>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747"/>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748"/>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748"/>
    <w:bookmarkStart w:name="z918" w:id="749"/>
    <w:p>
      <w:pPr>
        <w:spacing w:after="0"/>
        <w:ind w:left="0"/>
        <w:jc w:val="both"/>
      </w:pPr>
      <w:r>
        <w:rPr>
          <w:rFonts w:ascii="Times New Roman"/>
          <w:b w:val="false"/>
          <w:i w:val="false"/>
          <w:color w:val="000000"/>
          <w:sz w:val="28"/>
        </w:rPr>
        <w:t>
      5. Еңбек нормаларын әзірлеу кезінде:</w:t>
      </w:r>
    </w:p>
    <w:bookmarkEnd w:id="749"/>
    <w:bookmarkStart w:name="z919" w:id="750"/>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750"/>
    <w:bookmarkStart w:name="z920" w:id="751"/>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751"/>
    <w:bookmarkStart w:name="z921" w:id="752"/>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752"/>
    <w:bookmarkStart w:name="z922" w:id="753"/>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753"/>
    <w:bookmarkStart w:name="z923" w:id="754"/>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754"/>
    <w:bookmarkStart w:name="z924" w:id="755"/>
    <w:p>
      <w:pPr>
        <w:spacing w:after="0"/>
        <w:ind w:left="0"/>
        <w:jc w:val="both"/>
      </w:pPr>
      <w:r>
        <w:rPr>
          <w:rFonts w:ascii="Times New Roman"/>
          <w:b w:val="false"/>
          <w:i w:val="false"/>
          <w:color w:val="000000"/>
          <w:sz w:val="28"/>
        </w:rPr>
        <w:t xml:space="preserve">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жұмыс беруші бекітеді.</w:t>
      </w:r>
    </w:p>
    <w:bookmarkEnd w:id="755"/>
    <w:bookmarkStart w:name="z925" w:id="756"/>
    <w:p>
      <w:pPr>
        <w:spacing w:after="0"/>
        <w:ind w:left="0"/>
        <w:jc w:val="both"/>
      </w:pPr>
      <w:r>
        <w:rPr>
          <w:rFonts w:ascii="Times New Roman"/>
          <w:b w:val="false"/>
          <w:i w:val="false"/>
          <w:color w:val="000000"/>
          <w:sz w:val="28"/>
        </w:rPr>
        <w:t>
      7. Қызметтің тиісті салаларындағы уәкілетті мемлекеттік органдар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bookmarkEnd w:id="756"/>
    <w:bookmarkStart w:name="z1808" w:id="757"/>
    <w:p>
      <w:pPr>
        <w:spacing w:after="0"/>
        <w:ind w:left="0"/>
        <w:jc w:val="both"/>
      </w:pPr>
      <w:r>
        <w:rPr>
          <w:rFonts w:ascii="Times New Roman"/>
          <w:b w:val="false"/>
          <w:i w:val="false"/>
          <w:color w:val="000000"/>
          <w:sz w:val="28"/>
        </w:rPr>
        <w:t>
      7-1. Ұйымдардың еңбек жөніндегі үлгілік нормалары мен нормативтерін ауыстыруды және қайта қарауды еңбек жөніндегі уәкілетті мемлекеттік орган айқындаған тәртіппен оларды бекіткен мемлекеттік органдар жүзеге асырады.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w:t>
      </w:r>
      <w:r>
        <w:rPr>
          <w:rFonts w:ascii="Times New Roman"/>
          <w:b w:val="false"/>
          <w:i w:val="false"/>
          <w:color w:val="000000"/>
          <w:sz w:val="28"/>
          <w:u w:val="single"/>
        </w:rPr>
        <w:t>Жұмыстар мен жұмысшы кәсіптерінің бірыңғай тарифтік-біліктілік анықтамалығы</w:t>
      </w:r>
      <w:r>
        <w:rPr>
          <w:rFonts w:ascii="Times New Roman"/>
          <w:b w:val="false"/>
          <w:i w:val="false"/>
          <w:color w:val="000000"/>
          <w:sz w:val="28"/>
        </w:rPr>
        <w:t xml:space="preserve">,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w:t>
      </w:r>
      <w:r>
        <w:rPr>
          <w:rFonts w:ascii="Times New Roman"/>
          <w:b w:val="false"/>
          <w:i w:val="false"/>
          <w:color w:val="000000"/>
          <w:sz w:val="28"/>
          <w:u w:val="single"/>
        </w:rPr>
        <w:t>үлгілік біліктілік сипаттамалары</w:t>
      </w:r>
      <w:r>
        <w:rPr>
          <w:rFonts w:ascii="Times New Roman"/>
          <w:b w:val="false"/>
          <w:i w:val="false"/>
          <w:color w:val="000000"/>
          <w:sz w:val="28"/>
        </w:rPr>
        <w:t xml:space="preserve"> негізінде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Еңбекке ақы төлеу саласындағы мемлекеттік кепілдіктер</w:t>
      </w:r>
    </w:p>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758"/>
    <w:p>
      <w:pPr>
        <w:spacing w:after="0"/>
        <w:ind w:left="0"/>
        <w:jc w:val="both"/>
      </w:pPr>
      <w:r>
        <w:rPr>
          <w:rFonts w:ascii="Times New Roman"/>
          <w:b w:val="false"/>
          <w:i w:val="false"/>
          <w:color w:val="000000"/>
          <w:sz w:val="28"/>
        </w:rPr>
        <w:t>
      1) айлық жалақының ең төмен мөлшерін;</w:t>
      </w:r>
    </w:p>
    <w:bookmarkEnd w:id="758"/>
    <w:bookmarkStart w:name="z928" w:id="759"/>
    <w:p>
      <w:pPr>
        <w:spacing w:after="0"/>
        <w:ind w:left="0"/>
        <w:jc w:val="both"/>
      </w:pPr>
      <w:r>
        <w:rPr>
          <w:rFonts w:ascii="Times New Roman"/>
          <w:b w:val="false"/>
          <w:i w:val="false"/>
          <w:color w:val="000000"/>
          <w:sz w:val="28"/>
        </w:rPr>
        <w:t>
      2) сағаттық жалақының ең төмен мөлшерін;</w:t>
      </w:r>
    </w:p>
    <w:bookmarkEnd w:id="759"/>
    <w:bookmarkStart w:name="z929" w:id="760"/>
    <w:p>
      <w:pPr>
        <w:spacing w:after="0"/>
        <w:ind w:left="0"/>
        <w:jc w:val="both"/>
      </w:pPr>
      <w:r>
        <w:rPr>
          <w:rFonts w:ascii="Times New Roman"/>
          <w:b w:val="false"/>
          <w:i w:val="false"/>
          <w:color w:val="000000"/>
          <w:sz w:val="28"/>
        </w:rPr>
        <w:t>
      3) үстеме жұмысқа ақы төлеуді;</w:t>
      </w:r>
    </w:p>
    <w:bookmarkEnd w:id="760"/>
    <w:bookmarkStart w:name="z930" w:id="761"/>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761"/>
    <w:bookmarkStart w:name="z931" w:id="762"/>
    <w:p>
      <w:pPr>
        <w:spacing w:after="0"/>
        <w:ind w:left="0"/>
        <w:jc w:val="both"/>
      </w:pPr>
      <w:r>
        <w:rPr>
          <w:rFonts w:ascii="Times New Roman"/>
          <w:b w:val="false"/>
          <w:i w:val="false"/>
          <w:color w:val="000000"/>
          <w:sz w:val="28"/>
        </w:rPr>
        <w:t>
      5) түнгі уақыттағы жұмысқа ақы төлеуді;</w:t>
      </w:r>
    </w:p>
    <w:bookmarkEnd w:id="762"/>
    <w:bookmarkStart w:name="z932" w:id="763"/>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763"/>
    <w:bookmarkStart w:name="z933" w:id="764"/>
    <w:p>
      <w:pPr>
        <w:spacing w:after="0"/>
        <w:ind w:left="0"/>
        <w:jc w:val="both"/>
      </w:pPr>
      <w:r>
        <w:rPr>
          <w:rFonts w:ascii="Times New Roman"/>
          <w:b w:val="false"/>
          <w:i w:val="false"/>
          <w:color w:val="000000"/>
          <w:sz w:val="28"/>
        </w:rPr>
        <w:t>
      7) жалақы төлеудің тәртібі мен мерзімдерін қамтиды.</w:t>
      </w:r>
    </w:p>
    <w:bookmarkEnd w:id="764"/>
    <w:p>
      <w:pPr>
        <w:spacing w:after="0"/>
        <w:ind w:left="0"/>
        <w:jc w:val="both"/>
      </w:pPr>
      <w:r>
        <w:rPr>
          <w:rFonts w:ascii="Times New Roman"/>
          <w:b/>
          <w:i w:val="false"/>
          <w:color w:val="000000"/>
          <w:sz w:val="28"/>
        </w:rPr>
        <w:t>103-бап. Жалақының мөлшері</w:t>
      </w:r>
    </w:p>
    <w:bookmarkStart w:name="z934" w:id="765"/>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765"/>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1696" w:id="766"/>
    <w:p>
      <w:pPr>
        <w:spacing w:after="0"/>
        <w:ind w:left="0"/>
        <w:jc w:val="both"/>
      </w:pPr>
      <w:r>
        <w:rPr>
          <w:rFonts w:ascii="Times New Roman"/>
          <w:b w:val="false"/>
          <w:i w:val="false"/>
          <w:color w:val="000000"/>
          <w:sz w:val="28"/>
        </w:rPr>
        <w:t>
      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болмауға тиіс.</w:t>
      </w:r>
    </w:p>
    <w:bookmarkEnd w:id="766"/>
    <w:p>
      <w:pPr>
        <w:spacing w:after="0"/>
        <w:ind w:left="0"/>
        <w:jc w:val="both"/>
      </w:pPr>
      <w:r>
        <w:rPr>
          <w:rFonts w:ascii="Times New Roman"/>
          <w:b w:val="false"/>
          <w:i w:val="false"/>
          <w:color w:val="000000"/>
          <w:sz w:val="28"/>
        </w:rPr>
        <w:t>
      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bookmarkStart w:name="z935" w:id="767"/>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767"/>
    <w:p>
      <w:pPr>
        <w:spacing w:after="0"/>
        <w:ind w:left="0"/>
        <w:jc w:val="both"/>
      </w:pPr>
      <w:r>
        <w:rPr>
          <w:rFonts w:ascii="Times New Roman"/>
          <w:b w:val="false"/>
          <w:i w:val="false"/>
          <w:color w:val="000000"/>
          <w:sz w:val="28"/>
        </w:rPr>
        <w:t xml:space="preserve">
      Осы тармақтың бірінші бөлігінің ережелері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Жалақының ең төмен мөлшерін белгілеу</w:t>
      </w:r>
    </w:p>
    <w:bookmarkStart w:name="z936" w:id="768"/>
    <w:p>
      <w:pPr>
        <w:spacing w:after="0"/>
        <w:ind w:left="0"/>
        <w:jc w:val="both"/>
      </w:pPr>
      <w:r>
        <w:rPr>
          <w:rFonts w:ascii="Times New Roman"/>
          <w:b w:val="false"/>
          <w:i w:val="false"/>
          <w:color w:val="000000"/>
          <w:sz w:val="28"/>
        </w:rPr>
        <w:t>
      1. Айлық жалақының ең төмен мөлшері айлық жалақының ең төмен мөлшерін айқындау әдістемесінің негізінде есептеледі.</w:t>
      </w:r>
    </w:p>
    <w:bookmarkEnd w:id="768"/>
    <w:p>
      <w:pPr>
        <w:spacing w:after="0"/>
        <w:ind w:left="0"/>
        <w:jc w:val="both"/>
      </w:pPr>
      <w:r>
        <w:rPr>
          <w:rFonts w:ascii="Times New Roman"/>
          <w:b w:val="false"/>
          <w:i w:val="false"/>
          <w:color w:val="000000"/>
          <w:sz w:val="28"/>
        </w:rPr>
        <w:t>
      Айлық жалақының ең төмен мөлшерін айқындау әдістемесінің жобасы Әлеуметтік әріптестік пен әлеуметтік және еңбек қатынастарын реттеу жөніндегі республикалық үшжақты комиссияның отырысында қаралуға тиіс.</w:t>
      </w:r>
    </w:p>
    <w:bookmarkStart w:name="z1793" w:id="769"/>
    <w:p>
      <w:pPr>
        <w:spacing w:after="0"/>
        <w:ind w:left="0"/>
        <w:jc w:val="both"/>
      </w:pPr>
      <w:r>
        <w:rPr>
          <w:rFonts w:ascii="Times New Roman"/>
          <w:b w:val="false"/>
          <w:i w:val="false"/>
          <w:color w:val="000000"/>
          <w:sz w:val="28"/>
        </w:rPr>
        <w:t>
      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істелген уақытқа пропорционалды түрде жүзеге асырылуға тиіс.</w:t>
      </w:r>
    </w:p>
    <w:bookmarkEnd w:id="769"/>
    <w:bookmarkStart w:name="z1794" w:id="770"/>
    <w:p>
      <w:pPr>
        <w:spacing w:after="0"/>
        <w:ind w:left="0"/>
        <w:jc w:val="both"/>
      </w:pPr>
      <w:r>
        <w:rPr>
          <w:rFonts w:ascii="Times New Roman"/>
          <w:b w:val="false"/>
          <w:i w:val="false"/>
          <w:color w:val="000000"/>
          <w:sz w:val="28"/>
        </w:rPr>
        <w:t>
      1-2. Айлық жалақының ең төмен мөлшері жыл сайын тиісті қаржы жылына республикалық бюджет туралы заңда белгіленеді.</w:t>
      </w:r>
    </w:p>
    <w:bookmarkEnd w:id="770"/>
    <w:bookmarkStart w:name="z937" w:id="771"/>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771"/>
    <w:bookmarkStart w:name="z938" w:id="772"/>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Ауыр жұмыстарда, еңбек жағдайлары зиянды және (немесе) қауіпті жұмыстарда істейтін жұмыскерлердің, жіберуші тарап жұмыскерлерінің еңбегіне ақы төлеу</w:t>
      </w:r>
    </w:p>
    <w:p>
      <w:pPr>
        <w:spacing w:after="0"/>
        <w:ind w:left="0"/>
        <w:jc w:val="both"/>
      </w:pPr>
      <w:r>
        <w:rPr>
          <w:rFonts w:ascii="Times New Roman"/>
          <w:b w:val="false"/>
          <w:i w:val="false"/>
          <w:color w:val="ff0000"/>
          <w:sz w:val="28"/>
        </w:rPr>
        <w:t xml:space="preserve">
      Ескерту. 105-баптың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39" w:id="773"/>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773"/>
    <w:bookmarkStart w:name="z940" w:id="774"/>
    <w:p>
      <w:pPr>
        <w:spacing w:after="0"/>
        <w:ind w:left="0"/>
        <w:jc w:val="both"/>
      </w:pPr>
      <w:r>
        <w:rPr>
          <w:rFonts w:ascii="Times New Roman"/>
          <w:b w:val="false"/>
          <w:i w:val="false"/>
          <w:color w:val="000000"/>
          <w:sz w:val="28"/>
        </w:rPr>
        <w:t xml:space="preserve">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ауыр жұмыстардың, еңбек жағдайлары зиянды және (немесе) қауіпті жұмыстардың тізбесіне сәйкес жүзеге асырылады.</w:t>
      </w:r>
    </w:p>
    <w:bookmarkEnd w:id="774"/>
    <w:bookmarkStart w:name="z941" w:id="775"/>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775"/>
    <w:p>
      <w:pPr>
        <w:spacing w:after="0"/>
        <w:ind w:left="0"/>
        <w:jc w:val="both"/>
      </w:pPr>
      <w:r>
        <w:rPr>
          <w:rFonts w:ascii="Times New Roman"/>
          <w:b w:val="false"/>
          <w:i w:val="false"/>
          <w:color w:val="000000"/>
          <w:sz w:val="28"/>
        </w:rPr>
        <w:t>
      Қабылдаушы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немесе қосымша ақылар белгіленеді.</w:t>
      </w:r>
    </w:p>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Еңбекке сағат бойынша ақы төлеу</w:t>
      </w:r>
    </w:p>
    <w:bookmarkStart w:name="z942" w:id="776"/>
    <w:p>
      <w:pPr>
        <w:spacing w:after="0"/>
        <w:ind w:left="0"/>
        <w:jc w:val="both"/>
      </w:pPr>
      <w:r>
        <w:rPr>
          <w:rFonts w:ascii="Times New Roman"/>
          <w:b w:val="false"/>
          <w:i w:val="false"/>
          <w:color w:val="000000"/>
          <w:sz w:val="28"/>
        </w:rPr>
        <w:t>
      1. Жұмыс күні толық болмаған немесе жүктемесі толық болмаған кезде бірлесіп жұмысқа орналастыруды қолдану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776"/>
    <w:bookmarkStart w:name="z943" w:id="777"/>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Еңбекке ақы төлеу жүйесі</w:t>
      </w:r>
    </w:p>
    <w:bookmarkStart w:name="z944" w:id="778"/>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778"/>
    <w:bookmarkStart w:name="z945" w:id="779"/>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779"/>
    <w:bookmarkStart w:name="z946" w:id="780"/>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780"/>
    <w:bookmarkStart w:name="z947" w:id="781"/>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781"/>
    <w:bookmarkStart w:name="z948" w:id="782"/>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782"/>
    <w:p>
      <w:pPr>
        <w:spacing w:after="0"/>
        <w:ind w:left="0"/>
        <w:jc w:val="both"/>
      </w:pPr>
      <w:r>
        <w:rPr>
          <w:rFonts w:ascii="Times New Roman"/>
          <w:b/>
          <w:i w:val="false"/>
          <w:color w:val="000000"/>
          <w:sz w:val="28"/>
        </w:rPr>
        <w:t>108-бап. Үстеме жұмысқа ақы төлеу</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pPr>
        <w:spacing w:after="0"/>
        <w:ind w:left="0"/>
        <w:jc w:val="both"/>
      </w:pPr>
      <w:r>
        <w:rPr>
          <w:rFonts w:ascii="Times New Roman"/>
          <w:b/>
          <w:i w:val="false"/>
          <w:color w:val="000000"/>
          <w:sz w:val="28"/>
        </w:rPr>
        <w:t>109-бап. Мереке және демалыс күндеріндегі жұмысқа ақы төлеу</w:t>
      </w:r>
    </w:p>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pPr>
        <w:spacing w:after="0"/>
        <w:ind w:left="0"/>
        <w:jc w:val="both"/>
      </w:pPr>
      <w:r>
        <w:rPr>
          <w:rFonts w:ascii="Times New Roman"/>
          <w:b/>
          <w:i w:val="false"/>
          <w:color w:val="000000"/>
          <w:sz w:val="28"/>
        </w:rPr>
        <w:t>110-бап. Түнгі уақыттағы еңбекке ақы төлеу</w:t>
      </w:r>
    </w:p>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Start w:name="z949" w:id="783"/>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783"/>
    <w:bookmarkStart w:name="z950" w:id="784"/>
    <w:p>
      <w:pPr>
        <w:spacing w:after="0"/>
        <w:ind w:left="0"/>
        <w:jc w:val="both"/>
      </w:pPr>
      <w:r>
        <w:rPr>
          <w:rFonts w:ascii="Times New Roman"/>
          <w:b w:val="false"/>
          <w:i w:val="false"/>
          <w:color w:val="000000"/>
          <w:sz w:val="28"/>
        </w:rPr>
        <w:t>
      2. Жұмыскерлерге тапсырылатын қосымша жұмыстар:</w:t>
      </w:r>
    </w:p>
    <w:bookmarkEnd w:id="784"/>
    <w:bookmarkStart w:name="z951" w:id="785"/>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785"/>
    <w:bookmarkStart w:name="z952" w:id="786"/>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786"/>
    <w:bookmarkStart w:name="z953" w:id="787"/>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787"/>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788"/>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788"/>
    <w:bookmarkStart w:name="z1675" w:id="789"/>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789"/>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Бос тұрып қалу уақытына ақы төлеу</w:t>
      </w:r>
    </w:p>
    <w:bookmarkStart w:name="z1784" w:id="790"/>
    <w:p>
      <w:pPr>
        <w:spacing w:after="0"/>
        <w:ind w:left="0"/>
        <w:jc w:val="both"/>
      </w:pPr>
      <w:r>
        <w:rPr>
          <w:rFonts w:ascii="Times New Roman"/>
          <w:b w:val="false"/>
          <w:i w:val="false"/>
          <w:color w:val="000000"/>
          <w:sz w:val="28"/>
        </w:rPr>
        <w:t>
      1. Бос тұрып қалу уақытын ресімдеу тәртібі және бос тұрып қалу уақытына ақы төлеу талаптары еңбек, ұжымдық шарттармен айқындалады, егер бос тұрып қалуды ресімдеу тәртібі еңбек, ұжымдық шарттарда көзделмесе, онда бос тұрып қалудың басталуы бос тұрып қалу себептері көрсетіле отырып, жұмыс берушінің актісімен ресімделеді.</w:t>
      </w:r>
    </w:p>
    <w:bookmarkEnd w:id="790"/>
    <w:p>
      <w:pPr>
        <w:spacing w:after="0"/>
        <w:ind w:left="0"/>
        <w:jc w:val="both"/>
      </w:pPr>
      <w:r>
        <w:rPr>
          <w:rFonts w:ascii="Times New Roman"/>
          <w:b w:val="false"/>
          <w:i w:val="false"/>
          <w:color w:val="000000"/>
          <w:sz w:val="28"/>
        </w:rPr>
        <w:t>
      Жұмыс берушіге және жұмыскерге байланысты емес себептер бойынша бос тұрып қалуға ақы төлеу жалақының ең төмен мөлшерінен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төленбеуге тиіс.</w:t>
      </w:r>
    </w:p>
    <w:bookmarkStart w:name="z1785" w:id="791"/>
    <w:p>
      <w:pPr>
        <w:spacing w:after="0"/>
        <w:ind w:left="0"/>
        <w:jc w:val="both"/>
      </w:pPr>
      <w:r>
        <w:rPr>
          <w:rFonts w:ascii="Times New Roman"/>
          <w:b w:val="false"/>
          <w:i w:val="false"/>
          <w:color w:val="000000"/>
          <w:sz w:val="28"/>
        </w:rPr>
        <w:t>
      2. Бос тұрып қалу аяқталғаннан кейін жұмыс беруші жұмыскерді жұмысқа шыққан күні туралы алдын ала хабардар етеді, жұмыскер еңбек міндеттерін орындауға кірісуге міндетті.</w:t>
      </w:r>
    </w:p>
    <w:bookmarkEnd w:id="791"/>
    <w:p>
      <w:pPr>
        <w:spacing w:after="0"/>
        <w:ind w:left="0"/>
        <w:jc w:val="both"/>
      </w:pPr>
      <w:r>
        <w:rPr>
          <w:rFonts w:ascii="Times New Roman"/>
          <w:b w:val="false"/>
          <w:i w:val="false"/>
          <w:color w:val="000000"/>
          <w:sz w:val="28"/>
        </w:rPr>
        <w:t>
      Жұмыскер хабарламада белгіленген мерзімде жұмыс орнында болмаған жағдайда, жұмыс беруші жұмыскерді тәртіптік жауапкершілікке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Жалақы төлеудің тәртібі мен мерзімдері</w:t>
      </w:r>
    </w:p>
    <w:bookmarkStart w:name="z957" w:id="792"/>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792"/>
    <w:bookmarkStart w:name="z958" w:id="793"/>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793"/>
    <w:bookmarkStart w:name="z959" w:id="794"/>
    <w:p>
      <w:pPr>
        <w:spacing w:after="0"/>
        <w:ind w:left="0"/>
        <w:jc w:val="both"/>
      </w:pPr>
      <w:r>
        <w:rPr>
          <w:rFonts w:ascii="Times New Roman"/>
          <w:b w:val="false"/>
          <w:i w:val="false"/>
          <w:color w:val="000000"/>
          <w:sz w:val="28"/>
        </w:rPr>
        <w:t xml:space="preserve">
      3. Жұмыс беруші жалақыны толық көлемде және еңбек, ұжымдық шарттарда белгіленген мерзімдерде төлемеген кезде жұмыс беруші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794"/>
    <w:bookmarkStart w:name="z960" w:id="795"/>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795"/>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Жұмыскердің орташа жалақысын есептеу</w:t>
      </w:r>
    </w:p>
    <w:bookmarkStart w:name="z961" w:id="796"/>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796"/>
    <w:bookmarkStart w:name="z962" w:id="797"/>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797"/>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798"/>
    <w:p>
      <w:pPr>
        <w:spacing w:after="0"/>
        <w:ind w:left="0"/>
        <w:jc w:val="both"/>
      </w:pPr>
      <w:r>
        <w:rPr>
          <w:rFonts w:ascii="Times New Roman"/>
          <w:b w:val="false"/>
          <w:i w:val="false"/>
          <w:color w:val="000000"/>
          <w:sz w:val="28"/>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798"/>
    <w:p>
      <w:pPr>
        <w:spacing w:after="0"/>
        <w:ind w:left="0"/>
        <w:jc w:val="both"/>
      </w:pPr>
      <w:r>
        <w:rPr>
          <w:rFonts w:ascii="Times New Roman"/>
          <w:b/>
          <w:i w:val="false"/>
          <w:color w:val="000000"/>
          <w:sz w:val="28"/>
        </w:rPr>
        <w:t>115-бап. Жалақыдан ұстап қалулар</w:t>
      </w:r>
    </w:p>
    <w:bookmarkStart w:name="z964" w:id="799"/>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799"/>
    <w:bookmarkStart w:name="z965" w:id="800"/>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хабардар ете отырып:</w:t>
      </w:r>
    </w:p>
    <w:bookmarkEnd w:id="800"/>
    <w:bookmarkStart w:name="z966" w:id="801"/>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801"/>
    <w:bookmarkStart w:name="z967" w:id="802"/>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802"/>
    <w:bookmarkStart w:name="z968" w:id="803"/>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803"/>
    <w:bookmarkStart w:name="z969" w:id="804"/>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804"/>
    <w:bookmarkStart w:name="z970" w:id="805"/>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805"/>
    <w:bookmarkStart w:name="z971" w:id="806"/>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2" w:id="807"/>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807"/>
    <w:p>
      <w:pPr>
        <w:spacing w:after="0"/>
        <w:ind w:left="0"/>
        <w:jc w:val="both"/>
      </w:pPr>
      <w:r>
        <w:rPr>
          <w:rFonts w:ascii="Times New Roman"/>
          <w:b/>
          <w:i w:val="false"/>
          <w:color w:val="000000"/>
          <w:sz w:val="28"/>
        </w:rPr>
        <w:t>116-бап.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973" w:id="808"/>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808"/>
    <w:bookmarkStart w:name="z974" w:id="809"/>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09"/>
    <w:bookmarkStart w:name="z975" w:id="810"/>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810"/>
    <w:bookmarkStart w:name="z976" w:id="811"/>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811"/>
    <w:bookmarkStart w:name="z977" w:id="812"/>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12"/>
    <w:bookmarkStart w:name="z978" w:id="813"/>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13"/>
    <w:bookmarkStart w:name="z1762" w:id="814"/>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3" w:id="815"/>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Кәсіптік стандарттар және біліктілік жүйесі</w:t>
      </w:r>
    </w:p>
    <w:p>
      <w:pPr>
        <w:spacing w:after="0"/>
        <w:ind w:left="0"/>
        <w:jc w:val="both"/>
      </w:pPr>
      <w:r>
        <w:rPr>
          <w:rFonts w:ascii="Times New Roman"/>
          <w:b w:val="false"/>
          <w:i w:val="false"/>
          <w:color w:val="ff0000"/>
          <w:sz w:val="28"/>
        </w:rPr>
        <w:t xml:space="preserve">
      Ескерту. 117-бап алып тасталды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118-бап. Кәсіптік даярлау, қайта даярлау, кәсіптік біліктілігін арттыру және тану</w:t>
      </w:r>
    </w:p>
    <w:p>
      <w:pPr>
        <w:spacing w:after="0"/>
        <w:ind w:left="0"/>
        <w:jc w:val="both"/>
      </w:pPr>
      <w:r>
        <w:rPr>
          <w:rFonts w:ascii="Times New Roman"/>
          <w:b w:val="false"/>
          <w:i w:val="false"/>
          <w:color w:val="ff0000"/>
          <w:sz w:val="28"/>
        </w:rPr>
        <w:t xml:space="preserve">
      Ескерту. Тақырып жаңа редакцияда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3" w:id="816"/>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даярлаудың, кәсіптік біліктілігін арттырудың және танудың қажеттілігі мен көлемін жұмыс беруші айқындайды.</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2" w:id="817"/>
    <w:p>
      <w:pPr>
        <w:spacing w:after="0"/>
        <w:ind w:left="0"/>
        <w:jc w:val="both"/>
      </w:pPr>
      <w:r>
        <w:rPr>
          <w:rFonts w:ascii="Times New Roman"/>
          <w:b w:val="false"/>
          <w:i w:val="false"/>
          <w:color w:val="000000"/>
          <w:sz w:val="28"/>
        </w:rPr>
        <w:t>
      1-2. Кәсіптер тізіліміне енгізілген кәсіптер бойынша кәсіптік біліктілігін тану аккредиттелген кәсіптік біліктілікті тану орталықтарында жүргізіледі.</w:t>
      </w:r>
    </w:p>
    <w:bookmarkEnd w:id="817"/>
    <w:bookmarkStart w:name="z984" w:id="818"/>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18"/>
    <w:bookmarkStart w:name="z985" w:id="819"/>
    <w:p>
      <w:pPr>
        <w:spacing w:after="0"/>
        <w:ind w:left="0"/>
        <w:jc w:val="both"/>
      </w:pPr>
      <w:r>
        <w:rPr>
          <w:rFonts w:ascii="Times New Roman"/>
          <w:b w:val="false"/>
          <w:i w:val="false"/>
          <w:color w:val="000000"/>
          <w:sz w:val="28"/>
        </w:rPr>
        <w:t>
      1) тікелей ұйымда (жұмыс берушіде);</w:t>
      </w:r>
    </w:p>
    <w:bookmarkEnd w:id="819"/>
    <w:bookmarkStart w:name="z986" w:id="820"/>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20"/>
    <w:bookmarkStart w:name="z987" w:id="821"/>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21"/>
    <w:bookmarkStart w:name="z988" w:id="822"/>
    <w:p>
      <w:pPr>
        <w:spacing w:after="0"/>
        <w:ind w:left="0"/>
        <w:jc w:val="both"/>
      </w:pPr>
      <w:r>
        <w:rPr>
          <w:rFonts w:ascii="Times New Roman"/>
          <w:b w:val="false"/>
          <w:i w:val="false"/>
          <w:color w:val="000000"/>
          <w:sz w:val="28"/>
        </w:rPr>
        <w:t>
      3.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берушінің қаражаты немесе Қазақстан Республикасының заңдарында тыйым салынбаған өзге де қаражат есебінен жүзеге асырылады.</w:t>
      </w:r>
    </w:p>
    <w:bookmarkEnd w:id="822"/>
    <w:bookmarkStart w:name="z989" w:id="823"/>
    <w:p>
      <w:pPr>
        <w:spacing w:after="0"/>
        <w:ind w:left="0"/>
        <w:jc w:val="both"/>
      </w:pPr>
      <w:r>
        <w:rPr>
          <w:rFonts w:ascii="Times New Roman"/>
          <w:b w:val="false"/>
          <w:i w:val="false"/>
          <w:color w:val="000000"/>
          <w:sz w:val="28"/>
        </w:rPr>
        <w:t>
      4. Оқыту шартында:</w:t>
      </w:r>
    </w:p>
    <w:bookmarkEnd w:id="823"/>
    <w:bookmarkStart w:name="z990" w:id="824"/>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824"/>
    <w:bookmarkStart w:name="z991" w:id="825"/>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825"/>
    <w:bookmarkStart w:name="z992" w:id="826"/>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826"/>
    <w:bookmarkStart w:name="z993" w:id="827"/>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827"/>
    <w:bookmarkStart w:name="z994" w:id="828"/>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828"/>
    <w:bookmarkStart w:name="z995" w:id="829"/>
    <w:p>
      <w:pPr>
        <w:spacing w:after="0"/>
        <w:ind w:left="0"/>
        <w:jc w:val="both"/>
      </w:pPr>
      <w:r>
        <w:rPr>
          <w:rFonts w:ascii="Times New Roman"/>
          <w:b w:val="false"/>
          <w:i w:val="false"/>
          <w:color w:val="000000"/>
          <w:sz w:val="28"/>
        </w:rPr>
        <w:t>
      6) тараптардың жауаптылығы қамтылуға тиіс.</w:t>
      </w:r>
    </w:p>
    <w:bookmarkEnd w:id="829"/>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830"/>
    <w:p>
      <w:pPr>
        <w:spacing w:after="0"/>
        <w:ind w:left="0"/>
        <w:jc w:val="both"/>
      </w:pPr>
      <w:r>
        <w:rPr>
          <w:rFonts w:ascii="Times New Roman"/>
          <w:b w:val="false"/>
          <w:i w:val="false"/>
          <w:color w:val="000000"/>
          <w:sz w:val="28"/>
        </w:rPr>
        <w:t>
      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830"/>
    <w:bookmarkStart w:name="z997" w:id="831"/>
    <w:p>
      <w:pPr>
        <w:spacing w:after="0"/>
        <w:ind w:left="0"/>
        <w:jc w:val="both"/>
      </w:pPr>
      <w:r>
        <w:rPr>
          <w:rFonts w:ascii="Times New Roman"/>
          <w:b w:val="false"/>
          <w:i w:val="false"/>
          <w:color w:val="000000"/>
          <w:sz w:val="28"/>
        </w:rPr>
        <w:t>
      6. Келісімде, ұжымдық және (немесе) еңбек шарттарында оқытуға және кәсіптік біліктілігін тануға байланысты жеңілдіктер, өтемақы төлемдері мен кепілдіктер көзделуі мүмкін.</w:t>
      </w:r>
    </w:p>
    <w:bookmarkEnd w:id="831"/>
    <w:bookmarkStart w:name="z998" w:id="832"/>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832"/>
    <w:bookmarkStart w:name="z999" w:id="833"/>
    <w:p>
      <w:pPr>
        <w:spacing w:after="0"/>
        <w:ind w:left="0"/>
        <w:jc w:val="both"/>
      </w:pPr>
      <w:r>
        <w:rPr>
          <w:rFonts w:ascii="Times New Roman"/>
          <w:b w:val="false"/>
          <w:i w:val="false"/>
          <w:color w:val="000000"/>
          <w:sz w:val="28"/>
        </w:rPr>
        <w:t xml:space="preserve">
      8. Жұмыс берушілер Қазақстан Республикасының білім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Дуальдық оқыту</w:t>
      </w:r>
    </w:p>
    <w:p>
      <w:pPr>
        <w:spacing w:after="0"/>
        <w:ind w:left="0"/>
        <w:jc w:val="both"/>
      </w:pPr>
      <w:r>
        <w:rPr>
          <w:rFonts w:ascii="Times New Roman"/>
          <w:b w:val="false"/>
          <w:i w:val="false"/>
          <w:color w:val="000000"/>
          <w:sz w:val="28"/>
        </w:rPr>
        <w:t xml:space="preserve">
      Дуальды оқыту білім беру саласындағы уәкілетті орган </w:t>
      </w:r>
      <w:r>
        <w:rPr>
          <w:rFonts w:ascii="Times New Roman"/>
          <w:b w:val="false"/>
          <w:i w:val="false"/>
          <w:color w:val="000000"/>
          <w:sz w:val="28"/>
          <w:u w:val="single"/>
        </w:rPr>
        <w:t>бекітетін</w:t>
      </w:r>
      <w:r>
        <w:rPr>
          <w:rFonts w:ascii="Times New Roman"/>
          <w:b w:val="false"/>
          <w:i w:val="false"/>
          <w:color w:val="000000"/>
          <w:sz w:val="28"/>
        </w:rPr>
        <w:t xml:space="preserve">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834"/>
    <w:p>
      <w:pPr>
        <w:spacing w:after="0"/>
        <w:ind w:left="0"/>
        <w:jc w:val="left"/>
      </w:pPr>
      <w:r>
        <w:rPr>
          <w:rFonts w:ascii="Times New Roman"/>
          <w:b/>
          <w:i w:val="false"/>
          <w:color w:val="000000"/>
        </w:rPr>
        <w:t xml:space="preserve"> 10-тарау. ЕҢБЕК ШАРТЫ ТАРАПТАРЫНЫҢ, ЖІБЕРУШІ ТАРАП ЖҰМЫСКЕРІНІҢ МАТЕРИАЛДЫҚ ЖАУАПТЫЛЫҒЫ</w:t>
      </w:r>
    </w:p>
    <w:bookmarkEnd w:id="834"/>
    <w:p>
      <w:pPr>
        <w:spacing w:after="0"/>
        <w:ind w:left="0"/>
        <w:jc w:val="both"/>
      </w:pPr>
      <w:r>
        <w:rPr>
          <w:rFonts w:ascii="Times New Roman"/>
          <w:b w:val="false"/>
          <w:i w:val="false"/>
          <w:color w:val="ff0000"/>
          <w:sz w:val="28"/>
        </w:rPr>
        <w:t xml:space="preserve">
      Ескерту. 10-тараудың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120-бап. Еңбек шарты тарапының келтірілген нұқсанды (зиянды) өтеу жөніндегі міндеті</w:t>
      </w:r>
    </w:p>
    <w:bookmarkStart w:name="z1001" w:id="835"/>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835"/>
    <w:bookmarkStart w:name="z1002" w:id="836"/>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836"/>
    <w:bookmarkStart w:name="z1003" w:id="837"/>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837"/>
    <w:bookmarkStart w:name="z1004" w:id="838"/>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838"/>
    <w:p>
      <w:pPr>
        <w:spacing w:after="0"/>
        <w:ind w:left="0"/>
        <w:jc w:val="both"/>
      </w:pPr>
      <w:r>
        <w:rPr>
          <w:rFonts w:ascii="Times New Roman"/>
          <w:b/>
          <w:i w:val="false"/>
          <w:color w:val="000000"/>
          <w:sz w:val="28"/>
        </w:rPr>
        <w:t>121-бап. Жұмыскерді еңбек ету мүмкіндігінен заңсыз айыру арқылы оған келтірген нұқсан үшін жұмыс берушінің материалдық жауаптылығы</w:t>
      </w:r>
    </w:p>
    <w:bookmarkStart w:name="z1005" w:id="839"/>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839"/>
    <w:bookmarkStart w:name="z1006" w:id="840"/>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840"/>
    <w:p>
      <w:pPr>
        <w:spacing w:after="0"/>
        <w:ind w:left="0"/>
        <w:jc w:val="both"/>
      </w:pPr>
      <w:r>
        <w:rPr>
          <w:rFonts w:ascii="Times New Roman"/>
          <w:b/>
          <w:i w:val="false"/>
          <w:color w:val="000000"/>
          <w:sz w:val="28"/>
        </w:rPr>
        <w:t>122-бап. Жұмыскердің өміріне және (немесе) денсаулығына келтірілген зиян үшін жұмыс берушінің материалдық жауаптылығы</w:t>
      </w:r>
    </w:p>
    <w:bookmarkStart w:name="z1007" w:id="841"/>
    <w:p>
      <w:pPr>
        <w:spacing w:after="0"/>
        <w:ind w:left="0"/>
        <w:jc w:val="both"/>
      </w:pPr>
      <w:r>
        <w:rPr>
          <w:rFonts w:ascii="Times New Roman"/>
          <w:b w:val="false"/>
          <w:i w:val="false"/>
          <w:color w:val="000000"/>
          <w:sz w:val="28"/>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көлемде және тәртіппен өтеуге міндетті.</w:t>
      </w:r>
    </w:p>
    <w:bookmarkEnd w:id="841"/>
    <w:bookmarkStart w:name="z1008" w:id="84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842"/>
    <w:bookmarkStart w:name="z1009" w:id="843"/>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843"/>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Жұмыс берушіге немесе қабылдаушы тарапқа нұқсан келтіргені үшін жұмыскердің, жіберуші тарап жұмыскерінің материалдық жауаптылығы</w:t>
      </w:r>
    </w:p>
    <w:p>
      <w:pPr>
        <w:spacing w:after="0"/>
        <w:ind w:left="0"/>
        <w:jc w:val="both"/>
      </w:pPr>
      <w:r>
        <w:rPr>
          <w:rFonts w:ascii="Times New Roman"/>
          <w:b w:val="false"/>
          <w:i w:val="false"/>
          <w:color w:val="ff0000"/>
          <w:sz w:val="28"/>
        </w:rPr>
        <w:t xml:space="preserve">
      Ескерту. 123-баптың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10" w:id="844"/>
    <w:p>
      <w:pPr>
        <w:spacing w:after="0"/>
        <w:ind w:left="0"/>
        <w:jc w:val="both"/>
      </w:pPr>
      <w:r>
        <w:rPr>
          <w:rFonts w:ascii="Times New Roman"/>
          <w:b w:val="false"/>
          <w:i w:val="false"/>
          <w:color w:val="000000"/>
          <w:sz w:val="28"/>
        </w:rPr>
        <w:t>
      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bookmarkEnd w:id="844"/>
    <w:bookmarkStart w:name="z1011" w:id="845"/>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bookmarkEnd w:id="845"/>
    <w:bookmarkStart w:name="z1012" w:id="846"/>
    <w:p>
      <w:pPr>
        <w:spacing w:after="0"/>
        <w:ind w:left="0"/>
        <w:jc w:val="both"/>
      </w:pPr>
      <w:r>
        <w:rPr>
          <w:rFonts w:ascii="Times New Roman"/>
          <w:b w:val="false"/>
          <w:i w:val="false"/>
          <w:color w:val="000000"/>
          <w:sz w:val="28"/>
        </w:rPr>
        <w:t>
      3. Жұмыскер, жіберуші тараптың жұмыскері жұмыс берушіге немесе қабылдаушы тарапқа келтірілген тікелей іс жүзіндегі нұқсанды өтеуге міндетті.</w:t>
      </w:r>
    </w:p>
    <w:bookmarkEnd w:id="846"/>
    <w:bookmarkStart w:name="z1013" w:id="847"/>
    <w:p>
      <w:pPr>
        <w:spacing w:after="0"/>
        <w:ind w:left="0"/>
        <w:jc w:val="both"/>
      </w:pPr>
      <w:r>
        <w:rPr>
          <w:rFonts w:ascii="Times New Roman"/>
          <w:b w:val="false"/>
          <w:i w:val="false"/>
          <w:color w:val="000000"/>
          <w:sz w:val="28"/>
        </w:rPr>
        <w:t>
      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bookmarkEnd w:id="847"/>
    <w:bookmarkStart w:name="z1014" w:id="848"/>
    <w:p>
      <w:pPr>
        <w:spacing w:after="0"/>
        <w:ind w:left="0"/>
        <w:jc w:val="both"/>
      </w:pPr>
      <w:r>
        <w:rPr>
          <w:rFonts w:ascii="Times New Roman"/>
          <w:b w:val="false"/>
          <w:i w:val="false"/>
          <w:color w:val="000000"/>
          <w:sz w:val="28"/>
        </w:rPr>
        <w:t>
      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bookmarkEnd w:id="848"/>
    <w:bookmarkStart w:name="z1015" w:id="849"/>
    <w:p>
      <w:pPr>
        <w:spacing w:after="0"/>
        <w:ind w:left="0"/>
        <w:jc w:val="both"/>
      </w:pPr>
      <w:r>
        <w:rPr>
          <w:rFonts w:ascii="Times New Roman"/>
          <w:b w:val="false"/>
          <w:i w:val="false"/>
          <w:color w:val="000000"/>
          <w:sz w:val="28"/>
        </w:rPr>
        <w:t>
      6. Жұмыс беруші немесе қабылдаушы тарап жұмыскерлерге, жіберуші тараптың жұмыскерлеріне сеніп тапсырылған мүліктің толық сақталуын қамтамасыз ету үшін оларға қажетті жағдайлар жасауға міндетті.</w:t>
      </w:r>
    </w:p>
    <w:bookmarkEnd w:id="849"/>
    <w:p>
      <w:pPr>
        <w:spacing w:after="0"/>
        <w:ind w:left="0"/>
        <w:jc w:val="both"/>
      </w:pPr>
      <w:r>
        <w:rPr>
          <w:rFonts w:ascii="Times New Roman"/>
          <w:b w:val="false"/>
          <w:i w:val="false"/>
          <w:color w:val="000000"/>
          <w:sz w:val="28"/>
        </w:rPr>
        <w:t>
      Осы тармақтың ережесі, қашықтан аралас жұмыс істеуді қоспағанда, қашықтан жұмыс істеуге қолданылмайды.</w:t>
      </w:r>
    </w:p>
    <w:bookmarkStart w:name="z1016" w:id="850"/>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850"/>
    <w:bookmarkStart w:name="z1017" w:id="851"/>
    <w:p>
      <w:pPr>
        <w:spacing w:after="0"/>
        <w:ind w:left="0"/>
        <w:jc w:val="both"/>
      </w:pPr>
      <w:r>
        <w:rPr>
          <w:rFonts w:ascii="Times New Roman"/>
          <w:b w:val="false"/>
          <w:i w:val="false"/>
          <w:color w:val="000000"/>
          <w:sz w:val="28"/>
        </w:rPr>
        <w:t>
      8. Мынадай:</w:t>
      </w:r>
    </w:p>
    <w:bookmarkEnd w:id="851"/>
    <w:bookmarkStart w:name="z1018" w:id="852"/>
    <w:p>
      <w:pPr>
        <w:spacing w:after="0"/>
        <w:ind w:left="0"/>
        <w:jc w:val="both"/>
      </w:pPr>
      <w:r>
        <w:rPr>
          <w:rFonts w:ascii="Times New Roman"/>
          <w:b w:val="false"/>
          <w:i w:val="false"/>
          <w:color w:val="000000"/>
          <w:sz w:val="28"/>
        </w:rPr>
        <w:t>
      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852"/>
    <w:bookmarkStart w:name="z1019" w:id="853"/>
    <w:p>
      <w:pPr>
        <w:spacing w:after="0"/>
        <w:ind w:left="0"/>
        <w:jc w:val="both"/>
      </w:pPr>
      <w:r>
        <w:rPr>
          <w:rFonts w:ascii="Times New Roman"/>
          <w:b w:val="false"/>
          <w:i w:val="false"/>
          <w:color w:val="000000"/>
          <w:sz w:val="28"/>
        </w:rPr>
        <w:t>
      2) жұмыскер, жіберуші тараптың жұмыскері біржолғы құжат бойынша есебіне алған мүліктің және басқа да құндылықтардың сақталуы қамтамасыз етілмеген;</w:t>
      </w:r>
    </w:p>
    <w:bookmarkEnd w:id="853"/>
    <w:bookmarkStart w:name="z1020" w:id="854"/>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854"/>
    <w:bookmarkStart w:name="z1021" w:id="855"/>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855"/>
    <w:bookmarkStart w:name="z1022" w:id="856"/>
    <w:p>
      <w:pPr>
        <w:spacing w:after="0"/>
        <w:ind w:left="0"/>
        <w:jc w:val="both"/>
      </w:pPr>
      <w:r>
        <w:rPr>
          <w:rFonts w:ascii="Times New Roman"/>
          <w:b w:val="false"/>
          <w:i w:val="false"/>
          <w:color w:val="000000"/>
          <w:sz w:val="28"/>
        </w:rPr>
        <w:t>
      5) жұмыс беруші немесе қабылдаушы тарап үшін нұқсан келтіруге әкеп соққан, бейбәсекелестік туралы талап бұзылған жағдайда;</w:t>
      </w:r>
    </w:p>
    <w:bookmarkEnd w:id="856"/>
    <w:bookmarkStart w:name="z1023" w:id="857"/>
    <w:p>
      <w:pPr>
        <w:spacing w:after="0"/>
        <w:ind w:left="0"/>
        <w:jc w:val="both"/>
      </w:pPr>
      <w:r>
        <w:rPr>
          <w:rFonts w:ascii="Times New Roman"/>
          <w:b w:val="false"/>
          <w:i w:val="false"/>
          <w:color w:val="000000"/>
          <w:sz w:val="28"/>
        </w:rPr>
        <w:t>
      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4" w:id="858"/>
    <w:p>
      <w:pPr>
        <w:spacing w:after="0"/>
        <w:ind w:left="0"/>
        <w:jc w:val="left"/>
      </w:pPr>
      <w:r>
        <w:rPr>
          <w:rFonts w:ascii="Times New Roman"/>
          <w:b/>
          <w:i w:val="false"/>
          <w:color w:val="000000"/>
        </w:rPr>
        <w:t xml:space="preserve"> 11-тарау. КЕПІЛДІКТЕР МЕН ӨТЕМАҚЫ ТӨЛЕМДЕРІ</w:t>
      </w:r>
    </w:p>
    <w:bookmarkEnd w:id="858"/>
    <w:p>
      <w:pPr>
        <w:spacing w:after="0"/>
        <w:ind w:left="0"/>
        <w:jc w:val="both"/>
      </w:pPr>
      <w:r>
        <w:rPr>
          <w:rFonts w:ascii="Times New Roman"/>
          <w:b/>
          <w:i w:val="false"/>
          <w:color w:val="000000"/>
          <w:sz w:val="28"/>
        </w:rPr>
        <w:t>124-бап. Жұмыскерлер мемлекеттік немесе қоғамдық міндеттерді орындаған кезде берілетін кепілдіктер</w:t>
      </w:r>
    </w:p>
    <w:bookmarkStart w:name="z1025" w:id="859"/>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859"/>
    <w:bookmarkStart w:name="z1026" w:id="860"/>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860"/>
    <w:bookmarkStart w:name="z1027" w:id="861"/>
    <w:p>
      <w:pPr>
        <w:spacing w:after="0"/>
        <w:ind w:left="0"/>
        <w:jc w:val="both"/>
      </w:pPr>
      <w:r>
        <w:rPr>
          <w:rFonts w:ascii="Times New Roman"/>
          <w:b w:val="false"/>
          <w:i w:val="false"/>
          <w:color w:val="000000"/>
          <w:sz w:val="28"/>
        </w:rPr>
        <w:t>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bookmarkEnd w:id="861"/>
    <w:p>
      <w:pPr>
        <w:spacing w:after="0"/>
        <w:ind w:left="0"/>
        <w:jc w:val="both"/>
      </w:pPr>
      <w:r>
        <w:rPr>
          <w:rFonts w:ascii="Times New Roman"/>
          <w:b w:val="false"/>
          <w:i w:val="false"/>
          <w:color w:val="000000"/>
          <w:sz w:val="28"/>
        </w:rPr>
        <w:t>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124-1-баппен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қарап-тексеруге жіберілетін жұмыскерлер үшін кепілдіктер</w:t>
      </w:r>
    </w:p>
    <w:p>
      <w:pPr>
        <w:spacing w:after="0"/>
        <w:ind w:left="0"/>
        <w:jc w:val="both"/>
      </w:pPr>
      <w:r>
        <w:rPr>
          <w:rFonts w:ascii="Times New Roman"/>
          <w:b w:val="false"/>
          <w:i w:val="false"/>
          <w:color w:val="000000"/>
          <w:sz w:val="28"/>
        </w:rPr>
        <w:t xml:space="preserve">
      Осы Кодекске не ұжымдық шартқа сәйкес жұмыс берушінің қаражаты есебінен </w:t>
      </w:r>
      <w:r>
        <w:rPr>
          <w:rFonts w:ascii="Times New Roman"/>
          <w:b w:val="false"/>
          <w:i w:val="false"/>
          <w:color w:val="000000"/>
          <w:sz w:val="28"/>
          <w:u w:val="single"/>
        </w:rPr>
        <w:t>мерзімдік медициналық қарап-тексеруден</w:t>
      </w:r>
      <w:r>
        <w:rPr>
          <w:rFonts w:ascii="Times New Roman"/>
          <w:b w:val="false"/>
          <w:i w:val="false"/>
          <w:color w:val="000000"/>
          <w:sz w:val="28"/>
        </w:rPr>
        <w:t xml:space="preserve"> өтуге міндетті жұмыскерлердің олардан өткен уақытта жұмыс орны (лауазымы) мен орташа жалақысы сақталады.</w:t>
      </w:r>
    </w:p>
    <w:p>
      <w:pPr>
        <w:spacing w:after="0"/>
        <w:ind w:left="0"/>
        <w:jc w:val="both"/>
      </w:pPr>
      <w:r>
        <w:rPr>
          <w:rFonts w:ascii="Times New Roman"/>
          <w:b/>
          <w:i w:val="false"/>
          <w:color w:val="000000"/>
          <w:sz w:val="28"/>
        </w:rPr>
        <w:t>126-бап. Донор болып табылатын жұмыскерлер үшін кепілдіктер</w:t>
      </w:r>
    </w:p>
    <w:p>
      <w:pPr>
        <w:spacing w:after="0"/>
        <w:ind w:left="0"/>
        <w:jc w:val="both"/>
      </w:pPr>
      <w:r>
        <w:rPr>
          <w:rFonts w:ascii="Times New Roman"/>
          <w:b w:val="false"/>
          <w:i w:val="false"/>
          <w:color w:val="000000"/>
          <w:sz w:val="28"/>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өзге де кепілдіктер беріледі.</w:t>
      </w:r>
    </w:p>
    <w:p>
      <w:pPr>
        <w:spacing w:after="0"/>
        <w:ind w:left="0"/>
        <w:jc w:val="both"/>
      </w:pPr>
      <w:r>
        <w:rPr>
          <w:rFonts w:ascii="Times New Roman"/>
          <w:b/>
          <w:i w:val="false"/>
          <w:color w:val="000000"/>
          <w:sz w:val="28"/>
        </w:rPr>
        <w:t>126-1-бап. Жүктілігінің мерзімі он екі аптаға дейінгі әйелдерге арналған кепілдіктер</w:t>
      </w:r>
    </w:p>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126-2-баппен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Іссапарларға жіберілетін жұмыскерлер үшін кепілдіктер мен өтемақы төлемдері</w:t>
      </w:r>
    </w:p>
    <w:bookmarkStart w:name="z1028" w:id="862"/>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862"/>
    <w:bookmarkStart w:name="z1029" w:id="863"/>
    <w:p>
      <w:pPr>
        <w:spacing w:after="0"/>
        <w:ind w:left="0"/>
        <w:jc w:val="both"/>
      </w:pPr>
      <w:r>
        <w:rPr>
          <w:rFonts w:ascii="Times New Roman"/>
          <w:b w:val="false"/>
          <w:i w:val="false"/>
          <w:color w:val="000000"/>
          <w:sz w:val="28"/>
        </w:rPr>
        <w:t>
      2. Іссапарларға жіберілетін жұмыскерлерге:</w:t>
      </w:r>
    </w:p>
    <w:bookmarkEnd w:id="863"/>
    <w:bookmarkStart w:name="z1030" w:id="864"/>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864"/>
    <w:bookmarkStart w:name="z1031" w:id="865"/>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865"/>
    <w:bookmarkStart w:name="z1032" w:id="866"/>
    <w:p>
      <w:pPr>
        <w:spacing w:after="0"/>
        <w:ind w:left="0"/>
        <w:jc w:val="both"/>
      </w:pPr>
      <w:r>
        <w:rPr>
          <w:rFonts w:ascii="Times New Roman"/>
          <w:b w:val="false"/>
          <w:i w:val="false"/>
          <w:color w:val="000000"/>
          <w:sz w:val="28"/>
        </w:rPr>
        <w:t>
      3) тұрғын үй-жайды жалға алу шығыстары төленеді.</w:t>
      </w:r>
    </w:p>
    <w:bookmarkEnd w:id="866"/>
    <w:bookmarkStart w:name="z1033" w:id="867"/>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867"/>
    <w:p>
      <w:pPr>
        <w:spacing w:after="0"/>
        <w:ind w:left="0"/>
        <w:jc w:val="both"/>
      </w:pPr>
      <w:r>
        <w:rPr>
          <w:rFonts w:ascii="Times New Roman"/>
          <w:b w:val="false"/>
          <w:i w:val="false"/>
          <w:color w:val="000000"/>
          <w:sz w:val="28"/>
        </w:rPr>
        <w:t>
      Қашықтан жұмыс істеу кезінде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bookmarkStart w:name="z1034" w:id="868"/>
    <w:p>
      <w:pPr>
        <w:spacing w:after="0"/>
        <w:ind w:left="0"/>
        <w:jc w:val="both"/>
      </w:pPr>
      <w:r>
        <w:rPr>
          <w:rFonts w:ascii="Times New Roman"/>
          <w:b w:val="false"/>
          <w:i w:val="false"/>
          <w:color w:val="000000"/>
          <w:sz w:val="28"/>
        </w:rPr>
        <w:t>
      4. Егер медициналық көрсетілімдер бойынша он сегіз жасқа толмаған жұмыскерлердің, жүкті әйелдердің,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іссапарға барудан бас тартуға құқылы.</w:t>
      </w:r>
    </w:p>
    <w:bookmarkEnd w:id="868"/>
    <w:bookmarkStart w:name="z1035" w:id="869"/>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 мүгедектігі бар балаларды тәрбиелеп отырған жұмыскерлер іссапарға барудан бас тартуға құқылы.</w:t>
      </w:r>
    </w:p>
    <w:bookmarkEnd w:id="869"/>
    <w:bookmarkStart w:name="z1634" w:id="870"/>
    <w:p>
      <w:pPr>
        <w:spacing w:after="0"/>
        <w:ind w:left="0"/>
        <w:jc w:val="both"/>
      </w:pPr>
      <w:r>
        <w:rPr>
          <w:rFonts w:ascii="Times New Roman"/>
          <w:b w:val="false"/>
          <w:i w:val="false"/>
          <w:color w:val="000000"/>
          <w:sz w:val="28"/>
        </w:rPr>
        <w:t xml:space="preserve">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w:t>
      </w:r>
      <w:r>
        <w:rPr>
          <w:rFonts w:ascii="Times New Roman"/>
          <w:b w:val="false"/>
          <w:i w:val="false"/>
          <w:color w:val="000000"/>
          <w:sz w:val="28"/>
          <w:u w:val="single"/>
        </w:rPr>
        <w:t>айқындайтын</w:t>
      </w:r>
      <w:r>
        <w:rPr>
          <w:rFonts w:ascii="Times New Roman"/>
          <w:b w:val="false"/>
          <w:i w:val="false"/>
          <w:color w:val="000000"/>
          <w:sz w:val="28"/>
        </w:rPr>
        <w:t xml:space="preserve"> тәртіппен жүзеге асырылады.</w:t>
      </w:r>
    </w:p>
    <w:bookmarkEnd w:id="870"/>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Экологиялық апат пен радиациялық қатер аймақтарында еңбек қызметін жүзеге асыратын жұмыскерлер үшін кепілдіктер</w:t>
      </w:r>
    </w:p>
    <w:p>
      <w:pPr>
        <w:spacing w:after="0"/>
        <w:ind w:left="0"/>
        <w:jc w:val="both"/>
      </w:pPr>
      <w:r>
        <w:rPr>
          <w:rFonts w:ascii="Times New Roman"/>
          <w:b w:val="false"/>
          <w:i w:val="false"/>
          <w:color w:val="000000"/>
          <w:sz w:val="28"/>
        </w:rPr>
        <w:t xml:space="preserve">
      Экологиялық апат пен радиациялық қатер аймақтарында еңбек қызметін жүзеге асыратын жұмыскерлер үшін кепілдіктер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Бітімгершілік операцияға қатысқан жұмыскерлер, қызметкерлер үшін кепілдіктер</w:t>
      </w:r>
    </w:p>
    <w:p>
      <w:pPr>
        <w:spacing w:after="0"/>
        <w:ind w:left="0"/>
        <w:jc w:val="both"/>
      </w:pPr>
      <w:r>
        <w:rPr>
          <w:rFonts w:ascii="Times New Roman"/>
          <w:b w:val="false"/>
          <w:i w:val="false"/>
          <w:color w:val="000000"/>
          <w:sz w:val="28"/>
        </w:rPr>
        <w:t xml:space="preserve">
      Бітімгершілік операцияға қатысқан жұмыскерлер, қызметкерлер үшін кепілдіктер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127-3-бап. Еңбек жағдайлары зиянды жұмыстарда істейтін жұмыскерлер үшін кепілдіктер</w:t>
      </w:r>
    </w:p>
    <w:bookmarkStart w:name="z1796" w:id="871"/>
    <w:p>
      <w:pPr>
        <w:spacing w:after="0"/>
        <w:ind w:left="0"/>
        <w:jc w:val="both"/>
      </w:pPr>
      <w:r>
        <w:rPr>
          <w:rFonts w:ascii="Times New Roman"/>
          <w:b w:val="false"/>
          <w:i w:val="false"/>
          <w:color w:val="000000"/>
          <w:sz w:val="28"/>
        </w:rPr>
        <w:t>
      1. Еңбек жағдайлары зиянды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жұмыс берушінің қаражаты есебінен кәсіптік төлем жүзеге асырылады.</w:t>
      </w:r>
    </w:p>
    <w:bookmarkEnd w:id="871"/>
    <w:bookmarkStart w:name="z1797" w:id="872"/>
    <w:p>
      <w:pPr>
        <w:spacing w:after="0"/>
        <w:ind w:left="0"/>
        <w:jc w:val="both"/>
      </w:pPr>
      <w:r>
        <w:rPr>
          <w:rFonts w:ascii="Times New Roman"/>
          <w:b w:val="false"/>
          <w:i w:val="false"/>
          <w:color w:val="000000"/>
          <w:sz w:val="28"/>
        </w:rPr>
        <w:t>
      2. Жұмыс берушінің қаражаты есебінен кәсіптік төлем алу құқығы жүгінген күннен бастап туындайды.</w:t>
      </w:r>
    </w:p>
    <w:bookmarkEnd w:id="872"/>
    <w:p>
      <w:pPr>
        <w:spacing w:after="0"/>
        <w:ind w:left="0"/>
        <w:jc w:val="both"/>
      </w:pPr>
      <w:r>
        <w:rPr>
          <w:rFonts w:ascii="Times New Roman"/>
          <w:b w:val="false"/>
          <w:i w:val="false"/>
          <w:color w:val="000000"/>
          <w:sz w:val="28"/>
        </w:rPr>
        <w:t xml:space="preserve">
      Жұмыскердің еңбек жағдайлары зиянды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жүзеге асыруға жүгінген күн болып есептеледі.</w:t>
      </w:r>
    </w:p>
    <w:bookmarkStart w:name="z1798" w:id="873"/>
    <w:p>
      <w:pPr>
        <w:spacing w:after="0"/>
        <w:ind w:left="0"/>
        <w:jc w:val="both"/>
      </w:pPr>
      <w:r>
        <w:rPr>
          <w:rFonts w:ascii="Times New Roman"/>
          <w:b w:val="false"/>
          <w:i w:val="false"/>
          <w:color w:val="000000"/>
          <w:sz w:val="28"/>
        </w:rPr>
        <w:t xml:space="preserve">
      3. Жұмыс берушінің қаражаты есебінен кәсіптік төлем осындай төлемді алушы Қазақстан Республикасы Әлеуметтік кодексінің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зейнеткерлік жасқа толғанға дейін жүзеге асырылады.</w:t>
      </w:r>
    </w:p>
    <w:bookmarkEnd w:id="873"/>
    <w:bookmarkStart w:name="z1799" w:id="874"/>
    <w:p>
      <w:pPr>
        <w:spacing w:after="0"/>
        <w:ind w:left="0"/>
        <w:jc w:val="both"/>
      </w:pPr>
      <w:r>
        <w:rPr>
          <w:rFonts w:ascii="Times New Roman"/>
          <w:b w:val="false"/>
          <w:i w:val="false"/>
          <w:color w:val="000000"/>
          <w:sz w:val="28"/>
        </w:rPr>
        <w:t>
      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bookmarkEnd w:id="874"/>
    <w:p>
      <w:pPr>
        <w:spacing w:after="0"/>
        <w:ind w:left="0"/>
        <w:jc w:val="both"/>
      </w:pPr>
      <w:r>
        <w:rPr>
          <w:rFonts w:ascii="Times New Roman"/>
          <w:b w:val="false"/>
          <w:i w:val="false"/>
          <w:color w:val="000000"/>
          <w:sz w:val="28"/>
        </w:rPr>
        <w:t>
      Жұмыс берушінің қаражаты есебінен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Start w:name="z1800" w:id="875"/>
    <w:p>
      <w:pPr>
        <w:spacing w:after="0"/>
        <w:ind w:left="0"/>
        <w:jc w:val="both"/>
      </w:pPr>
      <w:r>
        <w:rPr>
          <w:rFonts w:ascii="Times New Roman"/>
          <w:b w:val="false"/>
          <w:i w:val="false"/>
          <w:color w:val="000000"/>
          <w:sz w:val="28"/>
        </w:rPr>
        <w:t>
      5. Жұмыс берушінің қаражаты есебінен кәсіптік төлемді ұйымдастыру және жүзеге асыру "Азаматтарға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төлемді алушы Қазақстан Республикасының шегінен тыс жерге тұрақты тұрғылықты тұруға кеткен жағдайда кеткен айды қоса алғанда жүзеге асырылады.</w:t>
      </w:r>
    </w:p>
    <w:bookmarkEnd w:id="875"/>
    <w:p>
      <w:pPr>
        <w:spacing w:after="0"/>
        <w:ind w:left="0"/>
        <w:jc w:val="both"/>
      </w:pPr>
      <w:r>
        <w:rPr>
          <w:rFonts w:ascii="Times New Roman"/>
          <w:b w:val="false"/>
          <w:i w:val="false"/>
          <w:color w:val="000000"/>
          <w:sz w:val="28"/>
        </w:rPr>
        <w:t>
      Жұмыс берушінің қаражаты есебінен кәсіптік төлемді ұйымдастырғаны және жүзеге асырғаны үшін "Азаматтарға арналған үкімет" мемлекеттік корпорациясының көрсетілетін қызметтеріне ақы төлеу еңбек жөніндегі уәкілетті мемлекеттік органның қаражаты есебінен жүргізіледі.</w:t>
      </w:r>
    </w:p>
    <w:bookmarkStart w:name="z1801" w:id="876"/>
    <w:p>
      <w:pPr>
        <w:spacing w:after="0"/>
        <w:ind w:left="0"/>
        <w:jc w:val="both"/>
      </w:pPr>
      <w:r>
        <w:rPr>
          <w:rFonts w:ascii="Times New Roman"/>
          <w:b w:val="false"/>
          <w:i w:val="false"/>
          <w:color w:val="000000"/>
          <w:sz w:val="28"/>
        </w:rPr>
        <w:t>
      6. Жұмыс берушінің қаражаты есебінен кәсіптік төлемді жүзеге асыру, тоқтата тұру, қайта бастау және тоқтату тәртібін еңбек жөніндегі уәкілетті мемлекеттік орган айқындайды.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Жұмыскерді жұмыс берушімен бірге басқа жерге ауыстыру кезіндегі өтемақы төлемдері</w:t>
      </w:r>
    </w:p>
    <w:bookmarkStart w:name="z1036" w:id="877"/>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877"/>
    <w:bookmarkStart w:name="z1037" w:id="878"/>
    <w:p>
      <w:pPr>
        <w:spacing w:after="0"/>
        <w:ind w:left="0"/>
        <w:jc w:val="both"/>
      </w:pPr>
      <w:r>
        <w:rPr>
          <w:rFonts w:ascii="Times New Roman"/>
          <w:b w:val="false"/>
          <w:i w:val="false"/>
          <w:color w:val="000000"/>
          <w:sz w:val="28"/>
        </w:rPr>
        <w:t>
      1) жұмыскер мен оның отбасы мүшелерінің көшуіне;</w:t>
      </w:r>
    </w:p>
    <w:bookmarkEnd w:id="878"/>
    <w:bookmarkStart w:name="z1038" w:id="879"/>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879"/>
    <w:bookmarkStart w:name="z1039" w:id="880"/>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880"/>
    <w:p>
      <w:pPr>
        <w:spacing w:after="0"/>
        <w:ind w:left="0"/>
        <w:jc w:val="both"/>
      </w:pPr>
      <w:r>
        <w:rPr>
          <w:rFonts w:ascii="Times New Roman"/>
          <w:b/>
          <w:i w:val="false"/>
          <w:color w:val="000000"/>
          <w:sz w:val="28"/>
        </w:rPr>
        <w:t>129-бап. Жұмыскердің жеке мүлкін жұмыс берушінің мүддесіне пайдалануына байланысты өтемақы төлемдері</w:t>
      </w:r>
    </w:p>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pPr>
        <w:spacing w:after="0"/>
        <w:ind w:left="0"/>
        <w:jc w:val="both"/>
      </w:pPr>
      <w:r>
        <w:rPr>
          <w:rFonts w:ascii="Times New Roman"/>
          <w:b/>
          <w:i w:val="false"/>
          <w:color w:val="000000"/>
          <w:sz w:val="28"/>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ff0000"/>
          <w:sz w:val="28"/>
        </w:rPr>
        <w:t xml:space="preserve">
      Ескерту. 130-баптың тақырыбы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40" w:id="881"/>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881"/>
    <w:bookmarkStart w:name="z1041" w:id="882"/>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882"/>
    <w:bookmarkStart w:name="z1042" w:id="883"/>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Жұмысынан айырылуына байланысты берілетін өтемақы төлемдері</w:t>
      </w:r>
    </w:p>
    <w:bookmarkStart w:name="z1043" w:id="884"/>
    <w:p>
      <w:pPr>
        <w:spacing w:after="0"/>
        <w:ind w:left="0"/>
        <w:jc w:val="both"/>
      </w:pPr>
      <w:r>
        <w:rPr>
          <w:rFonts w:ascii="Times New Roman"/>
          <w:b w:val="false"/>
          <w:i w:val="false"/>
          <w:color w:val="000000"/>
          <w:sz w:val="28"/>
        </w:rPr>
        <w:t>
      1. Жұмыс беруші мынадай жағдайларда:</w:t>
      </w:r>
    </w:p>
    <w:bookmarkEnd w:id="884"/>
    <w:bookmarkStart w:name="z1044" w:id="885"/>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885"/>
    <w:bookmarkStart w:name="z1045" w:id="886"/>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886"/>
    <w:bookmarkStart w:name="z1046" w:id="887"/>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887"/>
    <w:bookmarkStart w:name="z1047" w:id="888"/>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888"/>
    <w:bookmarkStart w:name="z1048" w:id="889"/>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889"/>
    <w:p>
      <w:pPr>
        <w:spacing w:after="0"/>
        <w:ind w:left="0"/>
        <w:jc w:val="both"/>
      </w:pPr>
      <w:r>
        <w:rPr>
          <w:rFonts w:ascii="Times New Roman"/>
          <w:b/>
          <w:i w:val="false"/>
          <w:color w:val="000000"/>
          <w:sz w:val="28"/>
        </w:rPr>
        <w:t>132-бап. Далалық жабдықталым ақшасын төлеудің тәртібі мен шарттары</w:t>
      </w:r>
    </w:p>
    <w:bookmarkStart w:name="z1049" w:id="890"/>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End w:id="890"/>
    <w:bookmarkStart w:name="z1050" w:id="891"/>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891"/>
    <w:bookmarkStart w:name="z1051" w:id="892"/>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892"/>
    <w:bookmarkStart w:name="z1052" w:id="893"/>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893"/>
    <w:bookmarkStart w:name="z1053" w:id="894"/>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894"/>
    <w:p>
      <w:pPr>
        <w:spacing w:after="0"/>
        <w:ind w:left="0"/>
        <w:jc w:val="both"/>
      </w:pPr>
      <w:r>
        <w:rPr>
          <w:rFonts w:ascii="Times New Roman"/>
          <w:b/>
          <w:i w:val="false"/>
          <w:color w:val="000000"/>
          <w:sz w:val="28"/>
        </w:rPr>
        <w:t>133-бап. Жұмыскерлерге жұмыс берушінің қаражаты есебінен еңбекке уақытша қабілетсіздігі бойынша әлеуметтік жәрдемақы төлеу</w:t>
      </w:r>
    </w:p>
    <w:bookmarkStart w:name="z1054" w:id="895"/>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895"/>
    <w:bookmarkStart w:name="z1055" w:id="896"/>
    <w:p>
      <w:pPr>
        <w:spacing w:after="0"/>
        <w:ind w:left="0"/>
        <w:jc w:val="both"/>
      </w:pPr>
      <w:r>
        <w:rPr>
          <w:rFonts w:ascii="Times New Roman"/>
          <w:b w:val="false"/>
          <w:i w:val="false"/>
          <w:color w:val="000000"/>
          <w:sz w:val="28"/>
        </w:rPr>
        <w:t xml:space="preserve">
      2. Денсаулық сақтау саласындағы уәкілетті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896"/>
    <w:bookmarkStart w:name="z1056" w:id="897"/>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897"/>
    <w:bookmarkStart w:name="z1057" w:id="898"/>
    <w:p>
      <w:pPr>
        <w:spacing w:after="0"/>
        <w:ind w:left="0"/>
        <w:jc w:val="both"/>
      </w:pPr>
      <w:r>
        <w:rPr>
          <w:rFonts w:ascii="Times New Roman"/>
          <w:b w:val="false"/>
          <w:i w:val="false"/>
          <w:color w:val="000000"/>
          <w:sz w:val="28"/>
        </w:rPr>
        <w:t>
      4. Еңбекке уақытша қабілетсіздігі бойынша жәрдемақы:</w:t>
      </w:r>
    </w:p>
    <w:bookmarkEnd w:id="898"/>
    <w:bookmarkStart w:name="z1058" w:id="899"/>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899"/>
    <w:bookmarkStart w:name="z1059" w:id="900"/>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900"/>
    <w:bookmarkStart w:name="z1060" w:id="901"/>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901"/>
    <w:bookmarkStart w:name="z1061" w:id="902"/>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bookmarkEnd w:id="902"/>
    <w:bookmarkStart w:name="z1062" w:id="903"/>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жарамсыз күндері үшін;</w:t>
      </w:r>
    </w:p>
    <w:bookmarkEnd w:id="903"/>
    <w:bookmarkStart w:name="z1676" w:id="904"/>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904"/>
    <w:bookmarkStart w:name="z1677" w:id="905"/>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905"/>
    <w:bookmarkStart w:name="z1786" w:id="906"/>
    <w:p>
      <w:pPr>
        <w:spacing w:after="0"/>
        <w:ind w:left="0"/>
        <w:jc w:val="both"/>
      </w:pPr>
      <w:r>
        <w:rPr>
          <w:rFonts w:ascii="Times New Roman"/>
          <w:b w:val="false"/>
          <w:i w:val="false"/>
          <w:color w:val="000000"/>
          <w:sz w:val="28"/>
        </w:rPr>
        <w:t>
      4-1.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күндік жалақысын еңбекке уақытша қабілетсіздік кезеңіне келетін жұмыс күндерінің санына көбейту арқылы айқындалады.</w:t>
      </w:r>
    </w:p>
    <w:bookmarkEnd w:id="906"/>
    <w:p>
      <w:pPr>
        <w:spacing w:after="0"/>
        <w:ind w:left="0"/>
        <w:jc w:val="both"/>
      </w:pPr>
      <w:r>
        <w:rPr>
          <w:rFonts w:ascii="Times New Roman"/>
          <w:b w:val="false"/>
          <w:i w:val="false"/>
          <w:color w:val="000000"/>
          <w:sz w:val="28"/>
        </w:rPr>
        <w:t>
      Жұмыскердің орташа күндік жалақысының мөлшері осы Кодекстің 114-бабының 3-тармағына сәйкес есептелген оның орташа жалақысы есебінен айқындалады.</w:t>
      </w:r>
    </w:p>
    <w:p>
      <w:pPr>
        <w:spacing w:after="0"/>
        <w:ind w:left="0"/>
        <w:jc w:val="both"/>
      </w:pPr>
      <w:r>
        <w:rPr>
          <w:rFonts w:ascii="Times New Roman"/>
          <w:b w:val="false"/>
          <w:i w:val="false"/>
          <w:color w:val="000000"/>
          <w:sz w:val="28"/>
        </w:rPr>
        <w:t>
      Егер еңбекке уақытша қабілетсіздік алдыңғы жылы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жылдардағы айлық есептік көрсеткішті қолдана отырып айқындалады және алынған сомалар бөлек жинақталады.</w:t>
      </w:r>
    </w:p>
    <w:p>
      <w:pPr>
        <w:spacing w:after="0"/>
        <w:ind w:left="0"/>
        <w:jc w:val="both"/>
      </w:pPr>
      <w:r>
        <w:rPr>
          <w:rFonts w:ascii="Times New Roman"/>
          <w:b w:val="false"/>
          <w:i w:val="false"/>
          <w:color w:val="000000"/>
          <w:sz w:val="28"/>
        </w:rPr>
        <w:t xml:space="preserve">
      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қоспағанда, еңбекке уақытша қабілетсіздігі бойынша бір айға төленетін әлеуметтік жәрдемақының мөлшері тиісті жыл үшін айлық есептік көрсеткіштің жиырма бес еселенген мөлшерінен аспауға тиіс. </w:t>
      </w:r>
    </w:p>
    <w:p>
      <w:pPr>
        <w:spacing w:after="0"/>
        <w:ind w:left="0"/>
        <w:jc w:val="both"/>
      </w:pPr>
      <w:r>
        <w:rPr>
          <w:rFonts w:ascii="Times New Roman"/>
          <w:b w:val="false"/>
          <w:i w:val="false"/>
          <w:color w:val="000000"/>
          <w:sz w:val="28"/>
        </w:rPr>
        <w:t>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еңбекке уақытша қабілетсіздігі бойынша әлеуметтік жәрдемақы мөлшері жалақының жүз пайызын құрайды.</w:t>
      </w:r>
    </w:p>
    <w:p>
      <w:pPr>
        <w:spacing w:after="0"/>
        <w:ind w:left="0"/>
        <w:jc w:val="both"/>
      </w:pPr>
      <w:r>
        <w:rPr>
          <w:rFonts w:ascii="Times New Roman"/>
          <w:b w:val="false"/>
          <w:i w:val="false"/>
          <w:color w:val="000000"/>
          <w:sz w:val="28"/>
        </w:rPr>
        <w:t>
      Жұмыскердің жұмыста мертігуіне немесе кәсіптік ауруға шалдығуына байланысты төленетін еңбекке уақытша қабілетсіздігі бойынша әлеуметтік жәрдемақының мөлшері орташа жалақының жүз пайызын құрайды.</w:t>
      </w:r>
    </w:p>
    <w:p>
      <w:pPr>
        <w:spacing w:after="0"/>
        <w:ind w:left="0"/>
        <w:jc w:val="both"/>
      </w:pPr>
      <w:r>
        <w:rPr>
          <w:rFonts w:ascii="Times New Roman"/>
          <w:b w:val="false"/>
          <w:i w:val="false"/>
          <w:color w:val="000000"/>
          <w:sz w:val="28"/>
        </w:rPr>
        <w:t>
      Дипломатиялық қызмет персоналына шетелде болу кезеңінде шетелдік валютада төленетін еңбекке уақытша қабілетсіздігі бойынша әлеуметтік жәрдемақының мөлшері орташа жалақының жүз пайызын құрайды.</w:t>
      </w:r>
    </w:p>
    <w:bookmarkStart w:name="z1063" w:id="907"/>
    <w:p>
      <w:pPr>
        <w:spacing w:after="0"/>
        <w:ind w:left="0"/>
        <w:jc w:val="both"/>
      </w:pPr>
      <w:r>
        <w:rPr>
          <w:rFonts w:ascii="Times New Roman"/>
          <w:b w:val="false"/>
          <w:i w:val="false"/>
          <w:color w:val="000000"/>
          <w:sz w:val="28"/>
        </w:rPr>
        <w:t>
      5. Еңбекке уақытша қабілетсіздігі бойынша әлеуметтік жәрдемақыны тағайындау және төлеу тәртібін еңбек жөніндегі уәкілетті мемлекеттік орган айқындайды.</w:t>
      </w:r>
    </w:p>
    <w:bookmarkEnd w:id="907"/>
    <w:p>
      <w:pPr>
        <w:spacing w:after="0"/>
        <w:ind w:left="0"/>
        <w:jc w:val="both"/>
      </w:pPr>
      <w:r>
        <w:rPr>
          <w:rFonts w:ascii="Times New Roman"/>
          <w:b w:val="false"/>
          <w:i w:val="false"/>
          <w:color w:val="000000"/>
          <w:sz w:val="28"/>
        </w:rPr>
        <w:t>
      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4" w:id="908"/>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908"/>
    <w:p>
      <w:pPr>
        <w:spacing w:after="0"/>
        <w:ind w:left="0"/>
        <w:jc w:val="both"/>
      </w:pPr>
      <w:r>
        <w:rPr>
          <w:rFonts w:ascii="Times New Roman"/>
          <w:b/>
          <w:i w:val="false"/>
          <w:color w:val="000000"/>
          <w:sz w:val="28"/>
        </w:rPr>
        <w:t>134-бап. Маусымдық жұмыстар</w:t>
      </w:r>
    </w:p>
    <w:bookmarkStart w:name="z1065" w:id="909"/>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909"/>
    <w:bookmarkStart w:name="z1066" w:id="910"/>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910"/>
    <w:bookmarkStart w:name="z1067" w:id="911"/>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911"/>
    <w:bookmarkStart w:name="z1068" w:id="912"/>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12"/>
    <w:bookmarkStart w:name="z1069" w:id="913"/>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13"/>
    <w:bookmarkStart w:name="z1070" w:id="914"/>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914"/>
    <w:bookmarkStart w:name="z1071" w:id="915"/>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хабардар ете отырып бұзуға құқығы бар.</w:t>
      </w:r>
    </w:p>
    <w:bookmarkEnd w:id="915"/>
    <w:bookmarkStart w:name="z1072" w:id="916"/>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хабардар етуге міндетті.</w:t>
      </w:r>
    </w:p>
    <w:bookmarkEnd w:id="916"/>
    <w:bookmarkStart w:name="z1073" w:id="917"/>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917"/>
    <w:bookmarkStart w:name="z1074" w:id="918"/>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135-бап. Вахталық жұмыс әдісі </w:t>
      </w:r>
    </w:p>
    <w:bookmarkStart w:name="z1075" w:id="919"/>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919"/>
    <w:bookmarkStart w:name="z1076" w:id="920"/>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920"/>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Start w:name="z1077" w:id="921"/>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әйелдер, бірінші топтағы мүгедектігі бар адамдар медициналық қорытындыны ұсынған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жұмыстарға тартылуы мүмкін.</w:t>
      </w:r>
    </w:p>
    <w:bookmarkEnd w:id="921"/>
    <w:bookmarkStart w:name="z1078" w:id="922"/>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922"/>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p>
      <w:pPr>
        <w:spacing w:after="0"/>
        <w:ind w:left="0"/>
        <w:jc w:val="both"/>
      </w:pPr>
      <w:r>
        <w:rPr>
          <w:rFonts w:ascii="Times New Roman"/>
          <w:b w:val="false"/>
          <w:i w:val="false"/>
          <w:color w:val="000000"/>
          <w:sz w:val="28"/>
        </w:rPr>
        <w:t>
      Төтенше немесе соғыс жағдайы енгізілген, төтенше жағдай жарияланған кезеңде,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сақтай отырып, жұмыс берушінің актісімен жоғарыда көрсетілген жағдайлар жойылғанға дейін вахтаның ұзақтығын ұлғайтуға құқылы.</w:t>
      </w:r>
    </w:p>
    <w:bookmarkStart w:name="z1079" w:id="923"/>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923"/>
    <w:p>
      <w:pPr>
        <w:spacing w:after="0"/>
        <w:ind w:left="0"/>
        <w:jc w:val="both"/>
      </w:pPr>
      <w:r>
        <w:rPr>
          <w:rFonts w:ascii="Times New Roman"/>
          <w:b w:val="false"/>
          <w:i w:val="false"/>
          <w:color w:val="000000"/>
          <w:sz w:val="28"/>
        </w:rPr>
        <w:t>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bookmarkStart w:name="z1080" w:id="924"/>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924"/>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925"/>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Үй жұмыскерлері</w:t>
      </w:r>
    </w:p>
    <w:bookmarkStart w:name="z1082" w:id="926"/>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926"/>
    <w:bookmarkStart w:name="z1083" w:id="927"/>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927"/>
    <w:bookmarkStart w:name="z1084" w:id="928"/>
    <w:p>
      <w:pPr>
        <w:spacing w:after="0"/>
        <w:ind w:left="0"/>
        <w:jc w:val="both"/>
      </w:pPr>
      <w:r>
        <w:rPr>
          <w:rFonts w:ascii="Times New Roman"/>
          <w:b w:val="false"/>
          <w:i w:val="false"/>
          <w:color w:val="000000"/>
          <w:sz w:val="28"/>
        </w:rPr>
        <w:t>
      3. Үй жұмыскерімен еңбек шартының тоқтатылғаны (бұзылғаны) туралы хабарламаның мерзімдері, сондай-ақ жұмысынан айырылуына байланысты өтемақы төлем жағдайлары мен мөлшері еңбек шартында белгіленеді.</w:t>
      </w:r>
    </w:p>
    <w:bookmarkEnd w:id="928"/>
    <w:bookmarkStart w:name="z1085" w:id="929"/>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Үйде жұмыс істейтін жұмыскерлер</w:t>
      </w:r>
    </w:p>
    <w:bookmarkStart w:name="z1086" w:id="930"/>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930"/>
    <w:bookmarkStart w:name="z1087" w:id="931"/>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931"/>
    <w:bookmarkStart w:name="z1088" w:id="932"/>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932"/>
    <w:bookmarkStart w:name="z1089" w:id="933"/>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933"/>
    <w:bookmarkStart w:name="z1090" w:id="934"/>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934"/>
    <w:bookmarkStart w:name="z1091" w:id="935"/>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935"/>
    <w:p>
      <w:pPr>
        <w:spacing w:after="0"/>
        <w:ind w:left="0"/>
        <w:jc w:val="both"/>
      </w:pPr>
      <w:r>
        <w:rPr>
          <w:rFonts w:ascii="Times New Roman"/>
          <w:b/>
          <w:i w:val="false"/>
          <w:color w:val="000000"/>
          <w:sz w:val="28"/>
        </w:rPr>
        <w:t>137-1-бап. Персонал беру жөніндегі қызметтерді көрсету бойынша қызметті жүзеге асыру тәртібі</w:t>
      </w:r>
    </w:p>
    <w:bookmarkStart w:name="z1698" w:id="936"/>
    <w:p>
      <w:pPr>
        <w:spacing w:after="0"/>
        <w:ind w:left="0"/>
        <w:jc w:val="both"/>
      </w:pPr>
      <w:r>
        <w:rPr>
          <w:rFonts w:ascii="Times New Roman"/>
          <w:b w:val="false"/>
          <w:i w:val="false"/>
          <w:color w:val="000000"/>
          <w:sz w:val="28"/>
        </w:rPr>
        <w:t>
      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bookmarkEnd w:id="936"/>
    <w:bookmarkStart w:name="z1699" w:id="937"/>
    <w:p>
      <w:pPr>
        <w:spacing w:after="0"/>
        <w:ind w:left="0"/>
        <w:jc w:val="both"/>
      </w:pPr>
      <w:r>
        <w:rPr>
          <w:rFonts w:ascii="Times New Roman"/>
          <w:b w:val="false"/>
          <w:i w:val="false"/>
          <w:color w:val="000000"/>
          <w:sz w:val="28"/>
        </w:rPr>
        <w:t>
      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bookmarkEnd w:id="937"/>
    <w:p>
      <w:pPr>
        <w:spacing w:after="0"/>
        <w:ind w:left="0"/>
        <w:jc w:val="both"/>
      </w:pPr>
      <w:r>
        <w:rPr>
          <w:rFonts w:ascii="Times New Roman"/>
          <w:b w:val="false"/>
          <w:i w:val="false"/>
          <w:color w:val="000000"/>
          <w:sz w:val="28"/>
        </w:rPr>
        <w:t>
      Жіберуші тараптың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беріледі.</w:t>
      </w:r>
    </w:p>
    <w:p>
      <w:pPr>
        <w:spacing w:after="0"/>
        <w:ind w:left="0"/>
        <w:jc w:val="both"/>
      </w:pPr>
      <w:r>
        <w:rPr>
          <w:rFonts w:ascii="Times New Roman"/>
          <w:b w:val="false"/>
          <w:i w:val="false"/>
          <w:color w:val="000000"/>
          <w:sz w:val="28"/>
        </w:rPr>
        <w:t xml:space="preserve">
      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талаптарына сәйкес келуге тиіс. Жіберуші тарап жұмыскерді еңбек (қызметтік) міндеттерін атқарған кезде жазатайым оқиғалардан міндетті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p>
      <w:pPr>
        <w:spacing w:after="0"/>
        <w:ind w:left="0"/>
        <w:jc w:val="both"/>
      </w:pPr>
      <w:r>
        <w:rPr>
          <w:rFonts w:ascii="Times New Roman"/>
          <w:b w:val="false"/>
          <w:i w:val="false"/>
          <w:color w:val="000000"/>
          <w:sz w:val="28"/>
        </w:rPr>
        <w:t>
      Егер осы Кодексте және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bookmarkStart w:name="z1700" w:id="938"/>
    <w:p>
      <w:pPr>
        <w:spacing w:after="0"/>
        <w:ind w:left="0"/>
        <w:jc w:val="both"/>
      </w:pPr>
      <w:r>
        <w:rPr>
          <w:rFonts w:ascii="Times New Roman"/>
          <w:b w:val="false"/>
          <w:i w:val="false"/>
          <w:color w:val="000000"/>
          <w:sz w:val="28"/>
        </w:rPr>
        <w:t>
      3. Жіберуші тараптың жұмыскерлерін қабылдаушы тарапқа мынадай жағдайларда:</w:t>
      </w:r>
    </w:p>
    <w:bookmarkEnd w:id="938"/>
    <w:p>
      <w:pPr>
        <w:spacing w:after="0"/>
        <w:ind w:left="0"/>
        <w:jc w:val="both"/>
      </w:pPr>
      <w:r>
        <w:rPr>
          <w:rFonts w:ascii="Times New Roman"/>
          <w:b w:val="false"/>
          <w:i w:val="false"/>
          <w:color w:val="000000"/>
          <w:sz w:val="28"/>
        </w:rPr>
        <w:t>
      1) жеке тұлғалардың үй шаруашылығында жұмысты орындау үшін;</w:t>
      </w:r>
    </w:p>
    <w:p>
      <w:pPr>
        <w:spacing w:after="0"/>
        <w:ind w:left="0"/>
        <w:jc w:val="both"/>
      </w:pPr>
      <w:r>
        <w:rPr>
          <w:rFonts w:ascii="Times New Roman"/>
          <w:b w:val="false"/>
          <w:i w:val="false"/>
          <w:color w:val="000000"/>
          <w:sz w:val="28"/>
        </w:rPr>
        <w:t>
      2) белгілі бір жұмысты орындау уақытына;</w:t>
      </w:r>
    </w:p>
    <w:p>
      <w:pPr>
        <w:spacing w:after="0"/>
        <w:ind w:left="0"/>
        <w:jc w:val="both"/>
      </w:pPr>
      <w:r>
        <w:rPr>
          <w:rFonts w:ascii="Times New Roman"/>
          <w:b w:val="false"/>
          <w:i w:val="false"/>
          <w:color w:val="000000"/>
          <w:sz w:val="28"/>
        </w:rPr>
        <w:t>
      3) уақытша болмаған жұмыскерді алмастыру уақытына;</w:t>
      </w:r>
    </w:p>
    <w:p>
      <w:pPr>
        <w:spacing w:after="0"/>
        <w:ind w:left="0"/>
        <w:jc w:val="both"/>
      </w:pPr>
      <w:r>
        <w:rPr>
          <w:rFonts w:ascii="Times New Roman"/>
          <w:b w:val="false"/>
          <w:i w:val="false"/>
          <w:color w:val="000000"/>
          <w:sz w:val="28"/>
        </w:rPr>
        <w:t>
      4) маусымдық жұмысты орындау уақытына жіберуге жол беріледі.</w:t>
      </w:r>
    </w:p>
    <w:bookmarkStart w:name="z1701" w:id="939"/>
    <w:p>
      <w:pPr>
        <w:spacing w:after="0"/>
        <w:ind w:left="0"/>
        <w:jc w:val="both"/>
      </w:pPr>
      <w:r>
        <w:rPr>
          <w:rFonts w:ascii="Times New Roman"/>
          <w:b w:val="false"/>
          <w:i w:val="false"/>
          <w:color w:val="000000"/>
          <w:sz w:val="28"/>
        </w:rPr>
        <w:t>
      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bookmarkEnd w:id="939"/>
    <w:bookmarkStart w:name="z1702" w:id="940"/>
    <w:p>
      <w:pPr>
        <w:spacing w:after="0"/>
        <w:ind w:left="0"/>
        <w:jc w:val="both"/>
      </w:pPr>
      <w:r>
        <w:rPr>
          <w:rFonts w:ascii="Times New Roman"/>
          <w:b w:val="false"/>
          <w:i w:val="false"/>
          <w:color w:val="000000"/>
          <w:sz w:val="28"/>
        </w:rPr>
        <w:t>
      5. Жіберуші тараптың жұмыскерлерін жұмысты орындау үшін қабылдаушы тарапқа жіберуге мынадай:</w:t>
      </w:r>
    </w:p>
    <w:bookmarkEnd w:id="940"/>
    <w:p>
      <w:pPr>
        <w:spacing w:after="0"/>
        <w:ind w:left="0"/>
        <w:jc w:val="both"/>
      </w:pPr>
      <w:r>
        <w:rPr>
          <w:rFonts w:ascii="Times New Roman"/>
          <w:b w:val="false"/>
          <w:i w:val="false"/>
          <w:color w:val="000000"/>
          <w:sz w:val="28"/>
        </w:rPr>
        <w:t>
      1) Қазақстан Республикасының заңнамасында белгіленген тәртіпке сәйкес ереуілге қатысатын жұмыскерлерді ауыстыру;</w:t>
      </w:r>
    </w:p>
    <w:p>
      <w:pPr>
        <w:spacing w:after="0"/>
        <w:ind w:left="0"/>
        <w:jc w:val="both"/>
      </w:pPr>
      <w:r>
        <w:rPr>
          <w:rFonts w:ascii="Times New Roman"/>
          <w:b w:val="false"/>
          <w:i w:val="false"/>
          <w:color w:val="000000"/>
          <w:sz w:val="28"/>
        </w:rPr>
        <w:t>
      2) жұмыскердің денсаулық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pPr>
        <w:spacing w:after="0"/>
        <w:ind w:left="0"/>
        <w:jc w:val="both"/>
      </w:pPr>
      <w:r>
        <w:rPr>
          <w:rFonts w:ascii="Times New Roman"/>
          <w:b w:val="false"/>
          <w:i w:val="false"/>
          <w:color w:val="000000"/>
          <w:sz w:val="28"/>
        </w:rPr>
        <w:t>
      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жол берілмейді.</w:t>
      </w:r>
    </w:p>
    <w:bookmarkStart w:name="z1703" w:id="941"/>
    <w:p>
      <w:pPr>
        <w:spacing w:after="0"/>
        <w:ind w:left="0"/>
        <w:jc w:val="both"/>
      </w:pPr>
      <w:r>
        <w:rPr>
          <w:rFonts w:ascii="Times New Roman"/>
          <w:b w:val="false"/>
          <w:i w:val="false"/>
          <w:color w:val="000000"/>
          <w:sz w:val="28"/>
        </w:rPr>
        <w:t>
      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арасында жасалады.</w:t>
      </w:r>
    </w:p>
    <w:bookmarkEnd w:id="941"/>
    <w:p>
      <w:pPr>
        <w:spacing w:after="0"/>
        <w:ind w:left="0"/>
        <w:jc w:val="both"/>
      </w:pPr>
      <w:r>
        <w:rPr>
          <w:rFonts w:ascii="Times New Roman"/>
          <w:b w:val="false"/>
          <w:i w:val="false"/>
          <w:color w:val="000000"/>
          <w:sz w:val="28"/>
        </w:rPr>
        <w:t>
      Қазақстан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bookmarkStart w:name="z1704" w:id="942"/>
    <w:p>
      <w:pPr>
        <w:spacing w:after="0"/>
        <w:ind w:left="0"/>
        <w:jc w:val="both"/>
      </w:pPr>
      <w:r>
        <w:rPr>
          <w:rFonts w:ascii="Times New Roman"/>
          <w:b w:val="false"/>
          <w:i w:val="false"/>
          <w:color w:val="000000"/>
          <w:sz w:val="28"/>
        </w:rPr>
        <w:t>
      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bookmarkEnd w:id="942"/>
    <w:bookmarkStart w:name="z1705" w:id="943"/>
    <w:p>
      <w:pPr>
        <w:spacing w:after="0"/>
        <w:ind w:left="0"/>
        <w:jc w:val="both"/>
      </w:pPr>
      <w:r>
        <w:rPr>
          <w:rFonts w:ascii="Times New Roman"/>
          <w:b w:val="false"/>
          <w:i w:val="false"/>
          <w:color w:val="000000"/>
          <w:sz w:val="28"/>
        </w:rPr>
        <w:t>
      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bookmarkEnd w:id="943"/>
    <w:bookmarkStart w:name="z1706" w:id="944"/>
    <w:p>
      <w:pPr>
        <w:spacing w:after="0"/>
        <w:ind w:left="0"/>
        <w:jc w:val="both"/>
      </w:pPr>
      <w:r>
        <w:rPr>
          <w:rFonts w:ascii="Times New Roman"/>
          <w:b w:val="false"/>
          <w:i w:val="false"/>
          <w:color w:val="000000"/>
          <w:sz w:val="28"/>
        </w:rPr>
        <w:t>
      9. Жіберуші тарап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bookmarkEnd w:id="944"/>
    <w:bookmarkStart w:name="z1707" w:id="945"/>
    <w:p>
      <w:pPr>
        <w:spacing w:after="0"/>
        <w:ind w:left="0"/>
        <w:jc w:val="both"/>
      </w:pPr>
      <w:r>
        <w:rPr>
          <w:rFonts w:ascii="Times New Roman"/>
          <w:b w:val="false"/>
          <w:i w:val="false"/>
          <w:color w:val="000000"/>
          <w:sz w:val="28"/>
        </w:rPr>
        <w:t>
      10. Қабылдаушы тараптың:</w:t>
      </w:r>
    </w:p>
    <w:bookmarkEnd w:id="945"/>
    <w:p>
      <w:pPr>
        <w:spacing w:after="0"/>
        <w:ind w:left="0"/>
        <w:jc w:val="both"/>
      </w:pPr>
      <w:r>
        <w:rPr>
          <w:rFonts w:ascii="Times New Roman"/>
          <w:b w:val="false"/>
          <w:i w:val="false"/>
          <w:color w:val="000000"/>
          <w:sz w:val="28"/>
        </w:rPr>
        <w:t>
      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pPr>
        <w:spacing w:after="0"/>
        <w:ind w:left="0"/>
        <w:jc w:val="both"/>
      </w:pPr>
      <w:r>
        <w:rPr>
          <w:rFonts w:ascii="Times New Roman"/>
          <w:b w:val="false"/>
          <w:i w:val="false"/>
          <w:color w:val="000000"/>
          <w:sz w:val="28"/>
        </w:rPr>
        <w:t>
      2) жіберуші тараптың жұмыскерлерін қабылдаушы тараптың актісінде көзделген тәртіппен көтермелеуге;</w:t>
      </w:r>
    </w:p>
    <w:p>
      <w:pPr>
        <w:spacing w:after="0"/>
        <w:ind w:left="0"/>
        <w:jc w:val="both"/>
      </w:pPr>
      <w:r>
        <w:rPr>
          <w:rFonts w:ascii="Times New Roman"/>
          <w:b w:val="false"/>
          <w:i w:val="false"/>
          <w:color w:val="000000"/>
          <w:sz w:val="28"/>
        </w:rPr>
        <w:t>
      3) жіберуші тараптың жұмыскері еңбек міндеттерін атқарған кезде келтірген залалды өтетуге құқығы бар.</w:t>
      </w:r>
    </w:p>
    <w:bookmarkStart w:name="z1708" w:id="946"/>
    <w:p>
      <w:pPr>
        <w:spacing w:after="0"/>
        <w:ind w:left="0"/>
        <w:jc w:val="both"/>
      </w:pPr>
      <w:r>
        <w:rPr>
          <w:rFonts w:ascii="Times New Roman"/>
          <w:b w:val="false"/>
          <w:i w:val="false"/>
          <w:color w:val="000000"/>
          <w:sz w:val="28"/>
        </w:rPr>
        <w:t>
      11. Қабылдаушы тарап:</w:t>
      </w:r>
    </w:p>
    <w:bookmarkEnd w:id="946"/>
    <w:p>
      <w:pPr>
        <w:spacing w:after="0"/>
        <w:ind w:left="0"/>
        <w:jc w:val="both"/>
      </w:pPr>
      <w:r>
        <w:rPr>
          <w:rFonts w:ascii="Times New Roman"/>
          <w:b w:val="false"/>
          <w:i w:val="false"/>
          <w:color w:val="000000"/>
          <w:sz w:val="28"/>
        </w:rPr>
        <w:t>
      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таныстыруға;</w:t>
      </w:r>
    </w:p>
    <w:p>
      <w:pPr>
        <w:spacing w:after="0"/>
        <w:ind w:left="0"/>
        <w:jc w:val="both"/>
      </w:pPr>
      <w:r>
        <w:rPr>
          <w:rFonts w:ascii="Times New Roman"/>
          <w:b w:val="false"/>
          <w:i w:val="false"/>
          <w:color w:val="000000"/>
          <w:sz w:val="28"/>
        </w:rPr>
        <w:t>
      2) жіберуші тараптың жұмыскерлеріне Қазақстан Республикасының еңбек заңнамасына сәйкес өндірістік-тұрмыстық жағдайларды қамтамасыз етуге;</w:t>
      </w:r>
    </w:p>
    <w:p>
      <w:pPr>
        <w:spacing w:after="0"/>
        <w:ind w:left="0"/>
        <w:jc w:val="both"/>
      </w:pPr>
      <w:r>
        <w:rPr>
          <w:rFonts w:ascii="Times New Roman"/>
          <w:b w:val="false"/>
          <w:i w:val="false"/>
          <w:color w:val="000000"/>
          <w:sz w:val="28"/>
        </w:rPr>
        <w:t>
      3) 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pPr>
        <w:spacing w:after="0"/>
        <w:ind w:left="0"/>
        <w:jc w:val="both"/>
      </w:pPr>
      <w:r>
        <w:rPr>
          <w:rFonts w:ascii="Times New Roman"/>
          <w:b w:val="false"/>
          <w:i w:val="false"/>
          <w:color w:val="000000"/>
          <w:sz w:val="28"/>
        </w:rPr>
        <w:t>
      4) егер жұмысты жалғастыру жіберуші тарап жұмыскерінің және өзге де адамдардың өміріне, денсаулығына қауіп төндіретін болса, оны тоқтата тұруға;</w:t>
      </w:r>
    </w:p>
    <w:p>
      <w:pPr>
        <w:spacing w:after="0"/>
        <w:ind w:left="0"/>
        <w:jc w:val="both"/>
      </w:pPr>
      <w:r>
        <w:rPr>
          <w:rFonts w:ascii="Times New Roman"/>
          <w:b w:val="false"/>
          <w:i w:val="false"/>
          <w:color w:val="000000"/>
          <w:sz w:val="28"/>
        </w:rPr>
        <w:t>
      5) жіберуші тараптың жұмыскерін зиянды және (немесе) қауіпті еңбек жағдайлары және кәсіптік аурудың ықтималдығы туралы хабардар етуге;</w:t>
      </w:r>
    </w:p>
    <w:p>
      <w:pPr>
        <w:spacing w:after="0"/>
        <w:ind w:left="0"/>
        <w:jc w:val="both"/>
      </w:pPr>
      <w:r>
        <w:rPr>
          <w:rFonts w:ascii="Times New Roman"/>
          <w:b w:val="false"/>
          <w:i w:val="false"/>
          <w:color w:val="000000"/>
          <w:sz w:val="28"/>
        </w:rPr>
        <w:t>
      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pPr>
        <w:spacing w:after="0"/>
        <w:ind w:left="0"/>
        <w:jc w:val="both"/>
      </w:pPr>
      <w:r>
        <w:rPr>
          <w:rFonts w:ascii="Times New Roman"/>
          <w:b w:val="false"/>
          <w:i w:val="false"/>
          <w:color w:val="000000"/>
          <w:sz w:val="28"/>
        </w:rPr>
        <w:t>
      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bookmarkStart w:name="z1709" w:id="947"/>
    <w:p>
      <w:pPr>
        <w:spacing w:after="0"/>
        <w:ind w:left="0"/>
        <w:jc w:val="both"/>
      </w:pPr>
      <w:r>
        <w:rPr>
          <w:rFonts w:ascii="Times New Roman"/>
          <w:b w:val="false"/>
          <w:i w:val="false"/>
          <w:color w:val="000000"/>
          <w:sz w:val="28"/>
        </w:rPr>
        <w:t>
      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bookmarkEnd w:id="947"/>
    <w:bookmarkStart w:name="z1710" w:id="948"/>
    <w:p>
      <w:pPr>
        <w:spacing w:after="0"/>
        <w:ind w:left="0"/>
        <w:jc w:val="both"/>
      </w:pPr>
      <w:r>
        <w:rPr>
          <w:rFonts w:ascii="Times New Roman"/>
          <w:b w:val="false"/>
          <w:i w:val="false"/>
          <w:color w:val="000000"/>
          <w:sz w:val="28"/>
        </w:rPr>
        <w:t xml:space="preserve">
      13. Жіберуші тарап жұмыскерінің қабылдаушы тарапқа келтірілген нұқсан үшін материалдық жауаптылығы осы Кодекстің </w:t>
      </w:r>
      <w:r>
        <w:rPr>
          <w:rFonts w:ascii="Times New Roman"/>
          <w:b w:val="false"/>
          <w:i w:val="false"/>
          <w:color w:val="000000"/>
          <w:sz w:val="28"/>
        </w:rPr>
        <w:t>123-бабында</w:t>
      </w:r>
      <w:r>
        <w:rPr>
          <w:rFonts w:ascii="Times New Roman"/>
          <w:b w:val="false"/>
          <w:i w:val="false"/>
          <w:color w:val="000000"/>
          <w:sz w:val="28"/>
        </w:rPr>
        <w:t>, Қазақстан Республикасының нормативтік құқықтық актілерінде, сондай-ақ еңбек шартында көзделген жағдайларда басталады.</w:t>
      </w:r>
    </w:p>
    <w:bookmarkEnd w:id="948"/>
    <w:bookmarkStart w:name="z1711" w:id="949"/>
    <w:p>
      <w:pPr>
        <w:spacing w:after="0"/>
        <w:ind w:left="0"/>
        <w:jc w:val="both"/>
      </w:pPr>
      <w:r>
        <w:rPr>
          <w:rFonts w:ascii="Times New Roman"/>
          <w:b w:val="false"/>
          <w:i w:val="false"/>
          <w:color w:val="000000"/>
          <w:sz w:val="28"/>
        </w:rPr>
        <w:t>
      14. Жіберуші тарап жұмыскерлерінің еңбек қатынастары осы Кодекске, Қазақстан Республикасының заңдарына және еңбек шартына сәйкес жүзеге асырылады.</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137-1-баппен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Қашықтан жұмыс істеу</w:t>
      </w:r>
    </w:p>
    <w:bookmarkStart w:name="z1739" w:id="950"/>
    <w:p>
      <w:pPr>
        <w:spacing w:after="0"/>
        <w:ind w:left="0"/>
        <w:jc w:val="both"/>
      </w:pPr>
      <w:r>
        <w:rPr>
          <w:rFonts w:ascii="Times New Roman"/>
          <w:b w:val="false"/>
          <w:i w:val="false"/>
          <w:color w:val="000000"/>
          <w:sz w:val="28"/>
        </w:rPr>
        <w:t>
      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bookmarkEnd w:id="950"/>
    <w:bookmarkStart w:name="z1740" w:id="951"/>
    <w:p>
      <w:pPr>
        <w:spacing w:after="0"/>
        <w:ind w:left="0"/>
        <w:jc w:val="both"/>
      </w:pPr>
      <w:r>
        <w:rPr>
          <w:rFonts w:ascii="Times New Roman"/>
          <w:b w:val="false"/>
          <w:i w:val="false"/>
          <w:color w:val="000000"/>
          <w:sz w:val="28"/>
        </w:rPr>
        <w:t>
      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айқындалады.</w:t>
      </w:r>
    </w:p>
    <w:bookmarkEnd w:id="951"/>
    <w:bookmarkStart w:name="z1741" w:id="952"/>
    <w:p>
      <w:pPr>
        <w:spacing w:after="0"/>
        <w:ind w:left="0"/>
        <w:jc w:val="both"/>
      </w:pPr>
      <w:r>
        <w:rPr>
          <w:rFonts w:ascii="Times New Roman"/>
          <w:b w:val="false"/>
          <w:i w:val="false"/>
          <w:color w:val="000000"/>
          <w:sz w:val="28"/>
        </w:rPr>
        <w:t>
      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bookmarkEnd w:id="952"/>
    <w:bookmarkStart w:name="z1742" w:id="953"/>
    <w:p>
      <w:pPr>
        <w:spacing w:after="0"/>
        <w:ind w:left="0"/>
        <w:jc w:val="both"/>
      </w:pPr>
      <w:r>
        <w:rPr>
          <w:rFonts w:ascii="Times New Roman"/>
          <w:b w:val="false"/>
          <w:i w:val="false"/>
          <w:color w:val="000000"/>
          <w:sz w:val="28"/>
        </w:rPr>
        <w:t>
      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сондай-ақ шығыстарды өтеу жұмыс берушінің актісінде айқындалады.</w:t>
      </w:r>
    </w:p>
    <w:bookmarkEnd w:id="953"/>
    <w:bookmarkStart w:name="z1743" w:id="954"/>
    <w:p>
      <w:pPr>
        <w:spacing w:after="0"/>
        <w:ind w:left="0"/>
        <w:jc w:val="both"/>
      </w:pPr>
      <w:r>
        <w:rPr>
          <w:rFonts w:ascii="Times New Roman"/>
          <w:b w:val="false"/>
          <w:i w:val="false"/>
          <w:color w:val="000000"/>
          <w:sz w:val="28"/>
        </w:rPr>
        <w:t>
      Жұмыс берушінің актісінде міндетті түрде:</w:t>
      </w:r>
    </w:p>
    <w:bookmarkEnd w:id="954"/>
    <w:bookmarkStart w:name="z1744" w:id="955"/>
    <w:p>
      <w:pPr>
        <w:spacing w:after="0"/>
        <w:ind w:left="0"/>
        <w:jc w:val="both"/>
      </w:pPr>
      <w:r>
        <w:rPr>
          <w:rFonts w:ascii="Times New Roman"/>
          <w:b w:val="false"/>
          <w:i w:val="false"/>
          <w:color w:val="000000"/>
          <w:sz w:val="28"/>
        </w:rPr>
        <w:t>
      1) қашықтан жұмыс істеуді және (немесе) қашықтан аралас жұмыс істеуді уақытша белгілеу негізі;</w:t>
      </w:r>
    </w:p>
    <w:bookmarkEnd w:id="955"/>
    <w:bookmarkStart w:name="z1745" w:id="956"/>
    <w:p>
      <w:pPr>
        <w:spacing w:after="0"/>
        <w:ind w:left="0"/>
        <w:jc w:val="both"/>
      </w:pPr>
      <w:r>
        <w:rPr>
          <w:rFonts w:ascii="Times New Roman"/>
          <w:b w:val="false"/>
          <w:i w:val="false"/>
          <w:color w:val="000000"/>
          <w:sz w:val="28"/>
        </w:rPr>
        <w:t>
      2) өздеріне қатысты қашықтан жұмыс істеу және (немесе) қашықтан аралас жұмыс істеу уақытша белгіленген жұмыскерлердің тізімі;</w:t>
      </w:r>
    </w:p>
    <w:bookmarkEnd w:id="956"/>
    <w:bookmarkStart w:name="z1746" w:id="957"/>
    <w:p>
      <w:pPr>
        <w:spacing w:after="0"/>
        <w:ind w:left="0"/>
        <w:jc w:val="both"/>
      </w:pPr>
      <w:r>
        <w:rPr>
          <w:rFonts w:ascii="Times New Roman"/>
          <w:b w:val="false"/>
          <w:i w:val="false"/>
          <w:color w:val="000000"/>
          <w:sz w:val="28"/>
        </w:rPr>
        <w:t>
      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bookmarkEnd w:id="957"/>
    <w:bookmarkStart w:name="z1747" w:id="958"/>
    <w:p>
      <w:pPr>
        <w:spacing w:after="0"/>
        <w:ind w:left="0"/>
        <w:jc w:val="both"/>
      </w:pPr>
      <w:r>
        <w:rPr>
          <w:rFonts w:ascii="Times New Roman"/>
          <w:b w:val="false"/>
          <w:i w:val="false"/>
          <w:color w:val="000000"/>
          <w:sz w:val="28"/>
        </w:rPr>
        <w:t>
      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оларды орнату мен оларға қызмет көрсету шығыстарын көтереді.</w:t>
      </w:r>
    </w:p>
    <w:bookmarkEnd w:id="958"/>
    <w:bookmarkStart w:name="z1748" w:id="959"/>
    <w:p>
      <w:pPr>
        <w:spacing w:after="0"/>
        <w:ind w:left="0"/>
        <w:jc w:val="both"/>
      </w:pPr>
      <w:r>
        <w:rPr>
          <w:rFonts w:ascii="Times New Roman"/>
          <w:b w:val="false"/>
          <w:i w:val="false"/>
          <w:color w:val="000000"/>
          <w:sz w:val="28"/>
        </w:rPr>
        <w:t>
      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bookmarkEnd w:id="959"/>
    <w:bookmarkStart w:name="z1749" w:id="960"/>
    <w:p>
      <w:pPr>
        <w:spacing w:after="0"/>
        <w:ind w:left="0"/>
        <w:jc w:val="both"/>
      </w:pPr>
      <w:r>
        <w:rPr>
          <w:rFonts w:ascii="Times New Roman"/>
          <w:b w:val="false"/>
          <w:i w:val="false"/>
          <w:color w:val="000000"/>
          <w:sz w:val="28"/>
        </w:rPr>
        <w:t>
      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bookmarkEnd w:id="960"/>
    <w:bookmarkStart w:name="z1750" w:id="961"/>
    <w:p>
      <w:pPr>
        <w:spacing w:after="0"/>
        <w:ind w:left="0"/>
        <w:jc w:val="both"/>
      </w:pPr>
      <w:r>
        <w:rPr>
          <w:rFonts w:ascii="Times New Roman"/>
          <w:b w:val="false"/>
          <w:i w:val="false"/>
          <w:color w:val="000000"/>
          <w:sz w:val="28"/>
        </w:rPr>
        <w:t>
      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bookmarkEnd w:id="961"/>
    <w:bookmarkStart w:name="z1751" w:id="962"/>
    <w:p>
      <w:pPr>
        <w:spacing w:after="0"/>
        <w:ind w:left="0"/>
        <w:jc w:val="both"/>
      </w:pPr>
      <w:r>
        <w:rPr>
          <w:rFonts w:ascii="Times New Roman"/>
          <w:b w:val="false"/>
          <w:i w:val="false"/>
          <w:color w:val="000000"/>
          <w:sz w:val="28"/>
        </w:rPr>
        <w:t>
      5. Қашықтан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962"/>
    <w:bookmarkStart w:name="z1752" w:id="963"/>
    <w:p>
      <w:pPr>
        <w:spacing w:after="0"/>
        <w:ind w:left="0"/>
        <w:jc w:val="both"/>
      </w:pPr>
      <w:r>
        <w:rPr>
          <w:rFonts w:ascii="Times New Roman"/>
          <w:b w:val="false"/>
          <w:i w:val="false"/>
          <w:color w:val="000000"/>
          <w:sz w:val="28"/>
        </w:rPr>
        <w:t>
      Жұмыскер жұмыс уақытының шегінде жұмыс берушімен, қабылдаушы тараппен байланыс үшін қолжетімділік режимінде болуға тиіс.</w:t>
      </w:r>
    </w:p>
    <w:bookmarkEnd w:id="963"/>
    <w:bookmarkStart w:name="z1753" w:id="964"/>
    <w:p>
      <w:pPr>
        <w:spacing w:after="0"/>
        <w:ind w:left="0"/>
        <w:jc w:val="both"/>
      </w:pPr>
      <w:r>
        <w:rPr>
          <w:rFonts w:ascii="Times New Roman"/>
          <w:b w:val="false"/>
          <w:i w:val="false"/>
          <w:color w:val="000000"/>
          <w:sz w:val="28"/>
        </w:rPr>
        <w:t xml:space="preserve">
      Жұмыс беруші, қабылдаушы тарап, осы Кодекстің </w:t>
      </w:r>
      <w:r>
        <w:rPr>
          <w:rFonts w:ascii="Times New Roman"/>
          <w:b w:val="false"/>
          <w:i w:val="false"/>
          <w:color w:val="000000"/>
          <w:sz w:val="28"/>
        </w:rPr>
        <w:t>77-бабының</w:t>
      </w:r>
      <w:r>
        <w:rPr>
          <w:rFonts w:ascii="Times New Roman"/>
          <w:b w:val="false"/>
          <w:i w:val="false"/>
          <w:color w:val="000000"/>
          <w:sz w:val="28"/>
        </w:rPr>
        <w:t xml:space="preserve"> 2-тармағында және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жұмыскердің жұмыс уақытынан тыс кезде қолжетімділік режимінде болуын талап етуге құқылы емес.</w:t>
      </w:r>
    </w:p>
    <w:bookmarkEnd w:id="964"/>
    <w:bookmarkStart w:name="z1754" w:id="965"/>
    <w:p>
      <w:pPr>
        <w:spacing w:after="0"/>
        <w:ind w:left="0"/>
        <w:jc w:val="both"/>
      </w:pPr>
      <w:r>
        <w:rPr>
          <w:rFonts w:ascii="Times New Roman"/>
          <w:b w:val="false"/>
          <w:i w:val="false"/>
          <w:color w:val="000000"/>
          <w:sz w:val="28"/>
        </w:rPr>
        <w:t xml:space="preserve">
      Қашықтан жұмысты белгіленген жұмыс уақыты ұзақтығынан тыс орындау қажет болған жағдайда, жұмыскерді жұмысқа тартуға осы Кодекстің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жоғарылатылған мөлшерде ақы төлене отырып, оның жазбаша келісуімен ғана жол беріледі.</w:t>
      </w:r>
    </w:p>
    <w:bookmarkEnd w:id="965"/>
    <w:bookmarkStart w:name="z1755" w:id="966"/>
    <w:p>
      <w:pPr>
        <w:spacing w:after="0"/>
        <w:ind w:left="0"/>
        <w:jc w:val="both"/>
      </w:pPr>
      <w:r>
        <w:rPr>
          <w:rFonts w:ascii="Times New Roman"/>
          <w:b w:val="false"/>
          <w:i w:val="false"/>
          <w:color w:val="000000"/>
          <w:sz w:val="28"/>
        </w:rPr>
        <w:t>
      Қашықтан жұмыс істеу кезінде жұмыс беруші, қабылдаушы тарап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bookmarkEnd w:id="966"/>
    <w:bookmarkStart w:name="z1756" w:id="967"/>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967"/>
    <w:bookmarkStart w:name="z1757" w:id="968"/>
    <w:p>
      <w:pPr>
        <w:spacing w:after="0"/>
        <w:ind w:left="0"/>
        <w:jc w:val="both"/>
      </w:pPr>
      <w:r>
        <w:rPr>
          <w:rFonts w:ascii="Times New Roman"/>
          <w:b w:val="false"/>
          <w:i w:val="false"/>
          <w:color w:val="000000"/>
          <w:sz w:val="28"/>
        </w:rPr>
        <w:t>
      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негізделген жұмыс көлемін орындаған кезде толық мөлшерде төленеді.</w:t>
      </w:r>
    </w:p>
    <w:bookmarkEnd w:id="968"/>
    <w:bookmarkStart w:name="z1758" w:id="969"/>
    <w:p>
      <w:pPr>
        <w:spacing w:after="0"/>
        <w:ind w:left="0"/>
        <w:jc w:val="both"/>
      </w:pPr>
      <w:r>
        <w:rPr>
          <w:rFonts w:ascii="Times New Roman"/>
          <w:b w:val="false"/>
          <w:i w:val="false"/>
          <w:color w:val="000000"/>
          <w:sz w:val="28"/>
        </w:rPr>
        <w:t xml:space="preserve">
      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182-бабы </w:t>
      </w:r>
      <w:r>
        <w:rPr>
          <w:rFonts w:ascii="Times New Roman"/>
          <w:b w:val="false"/>
          <w:i w:val="false"/>
          <w:color w:val="000000"/>
          <w:sz w:val="28"/>
        </w:rPr>
        <w:t>2-тармағының</w:t>
      </w:r>
      <w:r>
        <w:rPr>
          <w:rFonts w:ascii="Times New Roman"/>
          <w:b w:val="false"/>
          <w:i w:val="false"/>
          <w:color w:val="000000"/>
          <w:sz w:val="28"/>
        </w:rPr>
        <w:t xml:space="preserve"> 2), 3), 8), 10), 11), 14), 16) және 17) тармақшаларында көзделген міндеттерді орындайды, қабылдаушы тарап осы Кодекстің 182-1-бабы </w:t>
      </w:r>
      <w:r>
        <w:rPr>
          <w:rFonts w:ascii="Times New Roman"/>
          <w:b w:val="false"/>
          <w:i w:val="false"/>
          <w:color w:val="000000"/>
          <w:sz w:val="28"/>
        </w:rPr>
        <w:t>2-тармағының</w:t>
      </w:r>
      <w:r>
        <w:rPr>
          <w:rFonts w:ascii="Times New Roman"/>
          <w:b w:val="false"/>
          <w:i w:val="false"/>
          <w:color w:val="000000"/>
          <w:sz w:val="28"/>
        </w:rPr>
        <w:t xml:space="preserve"> 3), 8), 9) және 10) тармақшаларында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bookmarkEnd w:id="969"/>
    <w:bookmarkStart w:name="z1759" w:id="970"/>
    <w:p>
      <w:pPr>
        <w:spacing w:after="0"/>
        <w:ind w:left="0"/>
        <w:jc w:val="both"/>
      </w:pPr>
      <w:r>
        <w:rPr>
          <w:rFonts w:ascii="Times New Roman"/>
          <w:b w:val="false"/>
          <w:i w:val="false"/>
          <w:color w:val="000000"/>
          <w:sz w:val="28"/>
        </w:rPr>
        <w:t>
      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bookmarkEnd w:id="970"/>
    <w:bookmarkStart w:name="z1760" w:id="971"/>
    <w:p>
      <w:pPr>
        <w:spacing w:after="0"/>
        <w:ind w:left="0"/>
        <w:jc w:val="both"/>
      </w:pPr>
      <w:r>
        <w:rPr>
          <w:rFonts w:ascii="Times New Roman"/>
          <w:b w:val="false"/>
          <w:i w:val="false"/>
          <w:color w:val="000000"/>
          <w:sz w:val="28"/>
        </w:rPr>
        <w:t>
      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bookmarkEnd w:id="971"/>
    <w:bookmarkStart w:name="z1761" w:id="972"/>
    <w:p>
      <w:pPr>
        <w:spacing w:after="0"/>
        <w:ind w:left="0"/>
        <w:jc w:val="both"/>
      </w:pPr>
      <w:r>
        <w:rPr>
          <w:rFonts w:ascii="Times New Roman"/>
          <w:b w:val="false"/>
          <w:i w:val="false"/>
          <w:color w:val="000000"/>
          <w:sz w:val="28"/>
        </w:rPr>
        <w:t>
      9. Қашықтан жұмыс істейтін жұмыскерлердің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Азаматтық қызмет</w:t>
      </w:r>
    </w:p>
    <w:bookmarkStart w:name="z1095" w:id="973"/>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973"/>
    <w:bookmarkStart w:name="z1096" w:id="974"/>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974"/>
    <w:p>
      <w:pPr>
        <w:spacing w:after="0"/>
        <w:ind w:left="0"/>
        <w:jc w:val="both"/>
      </w:pPr>
      <w:r>
        <w:rPr>
          <w:rFonts w:ascii="Times New Roman"/>
          <w:b w:val="false"/>
          <w:i w:val="false"/>
          <w:color w:val="000000"/>
          <w:sz w:val="28"/>
        </w:rPr>
        <w:t>
      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азаматтық қызметке кіру кезінде ескеріледі.</w:t>
      </w:r>
    </w:p>
    <w:bookmarkStart w:name="z1097" w:id="975"/>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975"/>
    <w:bookmarkStart w:name="z1098" w:id="976"/>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bookmarkEnd w:id="976"/>
    <w:p>
      <w:pPr>
        <w:spacing w:after="0"/>
        <w:ind w:left="0"/>
        <w:jc w:val="both"/>
      </w:pPr>
      <w:r>
        <w:rPr>
          <w:rFonts w:ascii="Times New Roman"/>
          <w:b w:val="false"/>
          <w:i w:val="false"/>
          <w:color w:val="000000"/>
          <w:sz w:val="28"/>
        </w:rPr>
        <w:t>
      1) бұрын сыбайлас жемқорлық қылмыс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2)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099" w:id="977"/>
    <w:p>
      <w:pPr>
        <w:spacing w:after="0"/>
        <w:ind w:left="0"/>
        <w:jc w:val="both"/>
      </w:pPr>
      <w:r>
        <w:rPr>
          <w:rFonts w:ascii="Times New Roman"/>
          <w:b w:val="false"/>
          <w:i w:val="false"/>
          <w:color w:val="000000"/>
          <w:sz w:val="28"/>
        </w:rPr>
        <w:t xml:space="preserve">
      5. Азаматтық қызметшілер лауазымдарының тізілімін әзірлеу мен </w:t>
      </w:r>
      <w:r>
        <w:rPr>
          <w:rFonts w:ascii="Times New Roman"/>
          <w:b w:val="false"/>
          <w:i w:val="false"/>
          <w:color w:val="000000"/>
          <w:sz w:val="28"/>
          <w:u w:val="single"/>
        </w:rPr>
        <w:t>бекітуді</w:t>
      </w:r>
      <w:r>
        <w:rPr>
          <w:rFonts w:ascii="Times New Roman"/>
          <w:b w:val="false"/>
          <w:i w:val="false"/>
          <w:color w:val="000000"/>
          <w:sz w:val="28"/>
        </w:rPr>
        <w:t xml:space="preserve"> еңбек жөнiндегi уәкiлеттi мемлекеттiк органмен келісу бойынша тиiстi қызмет салаларының уәкiлеттi мемлекеттiк органдары жүргізеді.</w:t>
      </w:r>
    </w:p>
    <w:bookmarkEnd w:id="977"/>
    <w:bookmarkStart w:name="z1100" w:id="978"/>
    <w:p>
      <w:pPr>
        <w:spacing w:after="0"/>
        <w:ind w:left="0"/>
        <w:jc w:val="both"/>
      </w:pPr>
      <w:r>
        <w:rPr>
          <w:rFonts w:ascii="Times New Roman"/>
          <w:b w:val="false"/>
          <w:i w:val="false"/>
          <w:color w:val="000000"/>
          <w:sz w:val="28"/>
        </w:rPr>
        <w:t>
      6. Азаматтық қызметші:</w:t>
      </w:r>
    </w:p>
    <w:bookmarkEnd w:id="978"/>
    <w:bookmarkStart w:name="z1101" w:id="979"/>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979"/>
    <w:bookmarkStart w:name="z1102" w:id="980"/>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980"/>
    <w:bookmarkStart w:name="z1103" w:id="981"/>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981"/>
    <w:bookmarkStart w:name="z1104" w:id="982"/>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982"/>
    <w:bookmarkStart w:name="z1105" w:id="983"/>
    <w:p>
      <w:pPr>
        <w:spacing w:after="0"/>
        <w:ind w:left="0"/>
        <w:jc w:val="both"/>
      </w:pPr>
      <w:r>
        <w:rPr>
          <w:rFonts w:ascii="Times New Roman"/>
          <w:b w:val="false"/>
          <w:i w:val="false"/>
          <w:color w:val="000000"/>
          <w:sz w:val="28"/>
        </w:rPr>
        <w:t xml:space="preserve">
      7. Азаматтық қызметшілерді аттестаттаудан өткізудің тәртібі мен шарттарын тиісті қызмет саласының уәкілетті мемлекеттік органы </w:t>
      </w:r>
      <w:r>
        <w:rPr>
          <w:rFonts w:ascii="Times New Roman"/>
          <w:b w:val="false"/>
          <w:i w:val="false"/>
          <w:color w:val="000000"/>
          <w:sz w:val="28"/>
          <w:u w:val="single"/>
        </w:rPr>
        <w:t>айқындайды</w:t>
      </w:r>
      <w:r>
        <w:rPr>
          <w:rFonts w:ascii="Times New Roman"/>
          <w:b w:val="false"/>
          <w:i w:val="false"/>
          <w:color w:val="000000"/>
          <w:sz w:val="28"/>
        </w:rPr>
        <w:t>.</w:t>
      </w:r>
    </w:p>
    <w:bookmarkEnd w:id="983"/>
    <w:bookmarkStart w:name="z1106" w:id="984"/>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984"/>
    <w:bookmarkStart w:name="z1107" w:id="985"/>
    <w:p>
      <w:pPr>
        <w:spacing w:after="0"/>
        <w:ind w:left="0"/>
        <w:jc w:val="both"/>
      </w:pPr>
      <w:r>
        <w:rPr>
          <w:rFonts w:ascii="Times New Roman"/>
          <w:b w:val="false"/>
          <w:i w:val="false"/>
          <w:color w:val="000000"/>
          <w:sz w:val="28"/>
        </w:rPr>
        <w:t xml:space="preserve">
      9. Мемлекеттік бюджет есебінен ұсталатын азаматтық қызметшілердің еңбегіне ақы төлеуді Қазақстан Республикасының Үкіметі </w:t>
      </w:r>
      <w:r>
        <w:rPr>
          <w:rFonts w:ascii="Times New Roman"/>
          <w:b w:val="false"/>
          <w:i w:val="false"/>
          <w:color w:val="000000"/>
          <w:sz w:val="28"/>
          <w:u w:val="single"/>
        </w:rPr>
        <w:t>айқындайды</w:t>
      </w:r>
      <w:r>
        <w:rPr>
          <w:rFonts w:ascii="Times New Roman"/>
          <w:b w:val="false"/>
          <w:i w:val="false"/>
          <w:color w:val="000000"/>
          <w:sz w:val="28"/>
        </w:rPr>
        <w:t>.</w:t>
      </w:r>
    </w:p>
    <w:bookmarkEnd w:id="985"/>
    <w:bookmarkStart w:name="z1633" w:id="986"/>
    <w:p>
      <w:pPr>
        <w:spacing w:after="0"/>
        <w:ind w:left="0"/>
        <w:jc w:val="both"/>
      </w:pPr>
      <w:r>
        <w:rPr>
          <w:rFonts w:ascii="Times New Roman"/>
          <w:b w:val="false"/>
          <w:i w:val="false"/>
          <w:color w:val="000000"/>
          <w:sz w:val="28"/>
        </w:rPr>
        <w:t xml:space="preserve">
      Азаматтық қызметшілер болып табылатын және </w:t>
      </w:r>
      <w:r>
        <w:rPr>
          <w:rFonts w:ascii="Times New Roman"/>
          <w:b w:val="false"/>
          <w:i w:val="false"/>
          <w:color w:val="000000"/>
          <w:sz w:val="28"/>
          <w:u w:val="single"/>
        </w:rPr>
        <w:t>ауылдық жерде</w:t>
      </w:r>
      <w:r>
        <w:rPr>
          <w:rFonts w:ascii="Times New Roman"/>
          <w:b w:val="false"/>
          <w:i w:val="false"/>
          <w:color w:val="000000"/>
          <w:sz w:val="28"/>
        </w:rPr>
        <w:t xml:space="preserve">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98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987"/>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987"/>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ff0000"/>
          <w:sz w:val="28"/>
        </w:rPr>
        <w:t xml:space="preserve">
      Ескерту. 140-баптың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09" w:id="988"/>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988"/>
    <w:bookmarkStart w:name="z1110" w:id="989"/>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989"/>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bookmarkStart w:name="z1111" w:id="990"/>
    <w:p>
      <w:pPr>
        <w:spacing w:after="0"/>
        <w:ind w:left="0"/>
        <w:jc w:val="both"/>
      </w:pPr>
      <w:r>
        <w:rPr>
          <w:rFonts w:ascii="Times New Roman"/>
          <w:b w:val="false"/>
          <w:i w:val="false"/>
          <w:color w:val="000000"/>
          <w:sz w:val="28"/>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bookmarkEnd w:id="990"/>
    <w:bookmarkStart w:name="z1112" w:id="991"/>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991"/>
    <w:bookmarkStart w:name="z1113" w:id="992"/>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992"/>
    <w:p>
      <w:pPr>
        <w:spacing w:after="0"/>
        <w:ind w:left="0"/>
        <w:jc w:val="both"/>
      </w:pPr>
      <w:r>
        <w:rPr>
          <w:rFonts w:ascii="Times New Roman"/>
          <w:b w:val="false"/>
          <w:i w:val="false"/>
          <w:color w:val="000000"/>
          <w:sz w:val="28"/>
        </w:rPr>
        <w:t>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bookmarkStart w:name="z1114" w:id="993"/>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Азаматтық және эксперименттік авиация саласындағы жұмыскерлердің еңбегін реттеу</w:t>
      </w:r>
    </w:p>
    <w:p>
      <w:pPr>
        <w:spacing w:after="0"/>
        <w:ind w:left="0"/>
        <w:jc w:val="both"/>
      </w:pPr>
      <w:r>
        <w:rPr>
          <w:rFonts w:ascii="Times New Roman"/>
          <w:b w:val="false"/>
          <w:i w:val="false"/>
          <w:color w:val="000000"/>
          <w:sz w:val="28"/>
        </w:rPr>
        <w:t>
      Азаматтық және эксперименттік авиация саласындағы жұмыскерлердің еңбегі:</w:t>
      </w:r>
    </w:p>
    <w:bookmarkStart w:name="z1769" w:id="994"/>
    <w:p>
      <w:pPr>
        <w:spacing w:after="0"/>
        <w:ind w:left="0"/>
        <w:jc w:val="both"/>
      </w:pPr>
      <w:r>
        <w:rPr>
          <w:rFonts w:ascii="Times New Roman"/>
          <w:b w:val="false"/>
          <w:i w:val="false"/>
          <w:color w:val="000000"/>
          <w:sz w:val="28"/>
        </w:rPr>
        <w:t>
      1) ұшу қауіпсіздігіне, оның ішінде әуе қозғалысына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94"/>
    <w:p>
      <w:pPr>
        <w:spacing w:after="0"/>
        <w:ind w:left="0"/>
        <w:jc w:val="both"/>
      </w:pPr>
      <w:r>
        <w:rPr>
          <w:rFonts w:ascii="Times New Roman"/>
          <w:b w:val="false"/>
          <w:i w:val="false"/>
          <w:color w:val="000000"/>
          <w:sz w:val="28"/>
        </w:rPr>
        <w:t>
      Осындай ерекше нормалар азаматтық және эксперименттік авиация саласындағы халықаралық стандарттар мен нормативтер ескеріле отырып, Қазақстан Республикасының өзге де нормативтік құқықтық актілерінде көзделуі мүмкін;</w:t>
      </w:r>
    </w:p>
    <w:bookmarkStart w:name="z1770" w:id="995"/>
    <w:p>
      <w:pPr>
        <w:spacing w:after="0"/>
        <w:ind w:left="0"/>
        <w:jc w:val="both"/>
      </w:pPr>
      <w:r>
        <w:rPr>
          <w:rFonts w:ascii="Times New Roman"/>
          <w:b w:val="false"/>
          <w:i w:val="false"/>
          <w:color w:val="000000"/>
          <w:sz w:val="28"/>
        </w:rPr>
        <w:t>
      2) авиациялық оқиғалар туралы хабарлайтын немесе есептерде аталатын авиация персоналы мен өзге де жұмыскерлер үшін тәртіптік және (немесе) материалдық жауаптылыққа тартудың ерекше нормаларын;</w:t>
      </w:r>
    </w:p>
    <w:bookmarkEnd w:id="995"/>
    <w:bookmarkStart w:name="z1771" w:id="996"/>
    <w:p>
      <w:pPr>
        <w:spacing w:after="0"/>
        <w:ind w:left="0"/>
        <w:jc w:val="both"/>
      </w:pPr>
      <w:r>
        <w:rPr>
          <w:rFonts w:ascii="Times New Roman"/>
          <w:b w:val="false"/>
          <w:i w:val="false"/>
          <w:color w:val="000000"/>
          <w:sz w:val="28"/>
        </w:rPr>
        <w:t>
      3) азаматтық авиация саласындағы уәкілетті ұйымның авиация инспекторлары үшін шектеулер мен тәртіптік жазалау түрлерін көздейтін ерекше нормаларды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Теңiз кемелерi экипаждарының (жүзу құрамы)мүшелерiне жататын жұмыскерлердің еңбегін реттеу</w:t>
      </w:r>
    </w:p>
    <w:p>
      <w:pPr>
        <w:spacing w:after="0"/>
        <w:ind w:left="0"/>
        <w:jc w:val="both"/>
      </w:pPr>
      <w:r>
        <w:rPr>
          <w:rFonts w:ascii="Times New Roman"/>
          <w:b w:val="false"/>
          <w:i w:val="false"/>
          <w:color w:val="000000"/>
          <w:sz w:val="28"/>
        </w:rPr>
        <w:t xml:space="preserve">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p>
    <w:p>
      <w:pPr>
        <w:spacing w:after="0"/>
        <w:ind w:left="0"/>
        <w:jc w:val="both"/>
      </w:pPr>
      <w:r>
        <w:rPr>
          <w:rFonts w:ascii="Times New Roman"/>
          <w:b w:val="false"/>
          <w:i w:val="false"/>
          <w:color w:val="000000"/>
          <w:sz w:val="28"/>
        </w:rPr>
        <w:t>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нормативтік құқықтық актілерінде көзделген, қызметке кірудің, оны өткеру 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 ескеріліп,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Заңының талаптары қолданылатын адамдардың еңбегін реттеу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талаптары қолданылатын адамдардың еңбегі "Сыбайлас жемқорлыққа қарсы іс-қимыл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145-бап. Қазақстан Республикасының Ұлттық Банкі және оның ведомстволары жұмыскерлерінің еңбегін реттеу</w:t>
      </w:r>
    </w:p>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w:t>
      </w:r>
      <w:r>
        <w:rPr>
          <w:rFonts w:ascii="Times New Roman"/>
          <w:b w:val="false"/>
          <w:i w:val="false"/>
          <w:color w:val="000000"/>
          <w:sz w:val="28"/>
          <w:u w:val="single"/>
        </w:rPr>
        <w:t>актілерінде</w:t>
      </w:r>
      <w:r>
        <w:rPr>
          <w:rFonts w:ascii="Times New Roman"/>
          <w:b w:val="false"/>
          <w:i w:val="false"/>
          <w:color w:val="000000"/>
          <w:sz w:val="28"/>
        </w:rPr>
        <w:t xml:space="preserve">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Кәсіптік одақтың кәсіподақ органдарының құрамына кіретін жұмыскерлердiң еңбегiн реттеу</w:t>
      </w:r>
    </w:p>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p>
      <w:pPr>
        <w:spacing w:after="0"/>
        <w:ind w:left="0"/>
        <w:jc w:val="both"/>
      </w:pPr>
      <w:r>
        <w:rPr>
          <w:rFonts w:ascii="Times New Roman"/>
          <w:b/>
          <w:i w:val="false"/>
          <w:color w:val="000000"/>
          <w:sz w:val="28"/>
        </w:rPr>
        <w:t>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p>
    <w:bookmarkStart w:name="z1788" w:id="997"/>
    <w:p>
      <w:pPr>
        <w:spacing w:after="0"/>
        <w:ind w:left="0"/>
        <w:jc w:val="both"/>
      </w:pPr>
      <w:r>
        <w:rPr>
          <w:rFonts w:ascii="Times New Roman"/>
          <w:b w:val="false"/>
          <w:i w:val="false"/>
          <w:color w:val="000000"/>
          <w:sz w:val="28"/>
        </w:rPr>
        <w:t>
      1. Қызметін интернет-платформаларды және (немесе) платформалық жұмыспен қамтудың мобильдік қосымшасын қолдана отырып жүзеге асыратын дара кәсіпкерде немесе заңды тұлғада еңбек шарты бойынша жұмыс істейтін жұмыскерлердің еңбегі осы бапта, еңбек шартында және жұмыс берушінің актісінде белгіленген ерекшеліктер ескеріле отырып, осы Кодекске сәйкес реттеледі.</w:t>
      </w:r>
    </w:p>
    <w:bookmarkEnd w:id="997"/>
    <w:bookmarkStart w:name="z1789" w:id="998"/>
    <w:p>
      <w:pPr>
        <w:spacing w:after="0"/>
        <w:ind w:left="0"/>
        <w:jc w:val="both"/>
      </w:pPr>
      <w:r>
        <w:rPr>
          <w:rFonts w:ascii="Times New Roman"/>
          <w:b w:val="false"/>
          <w:i w:val="false"/>
          <w:color w:val="000000"/>
          <w:sz w:val="28"/>
        </w:rPr>
        <w:t>
      2. Қызметін интернет-платформаларды және (немесе) платформалық жұмыспен қамтудың мобильдік қосымшасын қолдана отырып жүзеге асыратын жұмыскер мен дара кәсіпкер немесе заңды тұлға арасындағы еңбек шарты осы Кодекстің 30-бабы 1-тармағының 2) тармақшасында көзделген шектеусіз белгілі бір мерзімге жасалады.</w:t>
      </w:r>
    </w:p>
    <w:bookmarkEnd w:id="998"/>
    <w:bookmarkStart w:name="z1790" w:id="999"/>
    <w:p>
      <w:pPr>
        <w:spacing w:after="0"/>
        <w:ind w:left="0"/>
        <w:jc w:val="both"/>
      </w:pPr>
      <w:r>
        <w:rPr>
          <w:rFonts w:ascii="Times New Roman"/>
          <w:b w:val="false"/>
          <w:i w:val="false"/>
          <w:color w:val="000000"/>
          <w:sz w:val="28"/>
        </w:rPr>
        <w:t>
      3. Еңбек қызметін интернет-платформаларды және (немесе) платформалық жұмыспен қамтудың мобильдік қосымшасын қолдана отырып жүзеге асыратын жұмыскерлер үшін Қазақстан Республикасының еңбек заңнамасына, жұмыс берушінің актілеріне, ұжымдық немесе еңбек шартына сәйкес күнделікті жұмыстың (жұмыс ауысымының) өзгеше ұзақтығы белгіленуі мүмкін.</w:t>
      </w:r>
    </w:p>
    <w:bookmarkEnd w:id="999"/>
    <w:bookmarkStart w:name="z1791" w:id="1000"/>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қосымшасын қолдана отырып еңбек қызметін жүзеге асыратын жұмыскерлердің еңбегіне ақы төлеу жүйесі мен шарттары, жұмыс уақытын есепке алу ұзақтығы және тәртібі Қазақстан Республикасының еңбек заңнамасына, жұмыс берушінің актілеріне, ұжымдық немесе еңбек шартына сәйкес белгіленеді.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5" w:id="1001"/>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1001"/>
    <w:p>
      <w:pPr>
        <w:spacing w:after="0"/>
        <w:ind w:left="0"/>
        <w:jc w:val="both"/>
      </w:pPr>
      <w:r>
        <w:rPr>
          <w:rFonts w:ascii="Times New Roman"/>
          <w:b/>
          <w:i w:val="false"/>
          <w:color w:val="000000"/>
          <w:sz w:val="28"/>
        </w:rPr>
        <w:t>147-бап. Әлеуметтік әріптестік органдары, қағидаттары және міндеттері</w:t>
      </w:r>
    </w:p>
    <w:bookmarkStart w:name="z1117" w:id="1002"/>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002"/>
    <w:bookmarkStart w:name="z1118" w:id="1003"/>
    <w:p>
      <w:pPr>
        <w:spacing w:after="0"/>
        <w:ind w:left="0"/>
        <w:jc w:val="both"/>
      </w:pPr>
      <w:r>
        <w:rPr>
          <w:rFonts w:ascii="Times New Roman"/>
          <w:b w:val="false"/>
          <w:i w:val="false"/>
          <w:color w:val="000000"/>
          <w:sz w:val="28"/>
        </w:rPr>
        <w:t>
      2. Әлеуметтік әріптестікті:</w:t>
      </w:r>
    </w:p>
    <w:bookmarkEnd w:id="1003"/>
    <w:bookmarkStart w:name="z1119" w:id="1004"/>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004"/>
    <w:bookmarkStart w:name="z1120" w:id="1005"/>
    <w:p>
      <w:pPr>
        <w:spacing w:after="0"/>
        <w:ind w:left="0"/>
        <w:jc w:val="both"/>
      </w:pPr>
      <w:r>
        <w:rPr>
          <w:rFonts w:ascii="Times New Roman"/>
          <w:b w:val="false"/>
          <w:i w:val="false"/>
          <w:color w:val="000000"/>
          <w:sz w:val="28"/>
        </w:rPr>
        <w:t xml:space="preserve">
      2) салалық деңгейде – әлеуметтік әріптестік пен әлеуметтік және еңбек қатынастарын реттеу жөніндегі салалық </w:t>
      </w:r>
      <w:r>
        <w:rPr>
          <w:rFonts w:ascii="Times New Roman"/>
          <w:b w:val="false"/>
          <w:i w:val="false"/>
          <w:color w:val="000000"/>
          <w:sz w:val="28"/>
          <w:u w:val="single"/>
        </w:rPr>
        <w:t>комиссиялар</w:t>
      </w:r>
      <w:r>
        <w:rPr>
          <w:rFonts w:ascii="Times New Roman"/>
          <w:b w:val="false"/>
          <w:i w:val="false"/>
          <w:color w:val="000000"/>
          <w:sz w:val="28"/>
        </w:rPr>
        <w:t xml:space="preserve"> (бұдан әрі – салалық комиссия);</w:t>
      </w:r>
    </w:p>
    <w:bookmarkEnd w:id="1005"/>
    <w:bookmarkStart w:name="z1121" w:id="1006"/>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006"/>
    <w:bookmarkStart w:name="z1122" w:id="1007"/>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07"/>
    <w:bookmarkStart w:name="z1123" w:id="1008"/>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08"/>
    <w:bookmarkStart w:name="z1124" w:id="1009"/>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өкілдері мен жұмыскерлер өкілдерінің қатысу міндеттілігі;</w:t>
      </w:r>
    </w:p>
    <w:bookmarkEnd w:id="1009"/>
    <w:bookmarkStart w:name="z1125" w:id="1010"/>
    <w:p>
      <w:pPr>
        <w:spacing w:after="0"/>
        <w:ind w:left="0"/>
        <w:jc w:val="both"/>
      </w:pPr>
      <w:r>
        <w:rPr>
          <w:rFonts w:ascii="Times New Roman"/>
          <w:b w:val="false"/>
          <w:i w:val="false"/>
          <w:color w:val="000000"/>
          <w:sz w:val="28"/>
        </w:rPr>
        <w:t>
      2) тараптардың өкілеттілігі;</w:t>
      </w:r>
    </w:p>
    <w:bookmarkEnd w:id="1010"/>
    <w:bookmarkStart w:name="z1126" w:id="1011"/>
    <w:p>
      <w:pPr>
        <w:spacing w:after="0"/>
        <w:ind w:left="0"/>
        <w:jc w:val="both"/>
      </w:pPr>
      <w:r>
        <w:rPr>
          <w:rFonts w:ascii="Times New Roman"/>
          <w:b w:val="false"/>
          <w:i w:val="false"/>
          <w:color w:val="000000"/>
          <w:sz w:val="28"/>
        </w:rPr>
        <w:t>
      3) тепе-тең өкілдік ету;</w:t>
      </w:r>
    </w:p>
    <w:bookmarkEnd w:id="1011"/>
    <w:bookmarkStart w:name="z1127" w:id="1012"/>
    <w:p>
      <w:pPr>
        <w:spacing w:after="0"/>
        <w:ind w:left="0"/>
        <w:jc w:val="both"/>
      </w:pPr>
      <w:r>
        <w:rPr>
          <w:rFonts w:ascii="Times New Roman"/>
          <w:b w:val="false"/>
          <w:i w:val="false"/>
          <w:color w:val="000000"/>
          <w:sz w:val="28"/>
        </w:rPr>
        <w:t>
      4) тараптардың тең құқықтылығы;</w:t>
      </w:r>
    </w:p>
    <w:bookmarkEnd w:id="1012"/>
    <w:bookmarkStart w:name="z1128" w:id="1013"/>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13"/>
    <w:bookmarkStart w:name="z1129" w:id="1014"/>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14"/>
    <w:bookmarkStart w:name="z1130" w:id="1015"/>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15"/>
    <w:bookmarkStart w:name="z1131" w:id="1016"/>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16"/>
    <w:bookmarkStart w:name="z1132" w:id="1017"/>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17"/>
    <w:bookmarkStart w:name="z1133" w:id="1018"/>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18"/>
    <w:bookmarkStart w:name="z1134" w:id="1019"/>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19"/>
    <w:bookmarkStart w:name="z1135" w:id="1020"/>
    <w:p>
      <w:pPr>
        <w:spacing w:after="0"/>
        <w:ind w:left="0"/>
        <w:jc w:val="both"/>
      </w:pPr>
      <w:r>
        <w:rPr>
          <w:rFonts w:ascii="Times New Roman"/>
          <w:b w:val="false"/>
          <w:i w:val="false"/>
          <w:color w:val="000000"/>
          <w:sz w:val="28"/>
        </w:rPr>
        <w:t>
      5) ұжымдық еңбек дауларын шешуге жәрдемдесу;</w:t>
      </w:r>
    </w:p>
    <w:bookmarkEnd w:id="1020"/>
    <w:bookmarkStart w:name="z1136" w:id="1021"/>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Әлеуметтік әріптестікті ұйымдастыру</w:t>
      </w:r>
    </w:p>
    <w:bookmarkStart w:name="z1137" w:id="1022"/>
    <w:p>
      <w:pPr>
        <w:spacing w:after="0"/>
        <w:ind w:left="0"/>
        <w:jc w:val="both"/>
      </w:pPr>
      <w:r>
        <w:rPr>
          <w:rFonts w:ascii="Times New Roman"/>
          <w:b w:val="false"/>
          <w:i w:val="false"/>
          <w:color w:val="000000"/>
          <w:sz w:val="28"/>
        </w:rPr>
        <w:t xml:space="preserve">
      1. Республикалық, </w:t>
      </w:r>
      <w:r>
        <w:rPr>
          <w:rFonts w:ascii="Times New Roman"/>
          <w:b w:val="false"/>
          <w:i w:val="false"/>
          <w:color w:val="000000"/>
          <w:sz w:val="28"/>
          <w:u w:val="single"/>
        </w:rPr>
        <w:t>салалық</w:t>
      </w:r>
      <w:r>
        <w:rPr>
          <w:rFonts w:ascii="Times New Roman"/>
          <w:b w:val="false"/>
          <w:i w:val="false"/>
          <w:color w:val="000000"/>
          <w:sz w:val="28"/>
        </w:rPr>
        <w:t xml:space="preserve">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22"/>
    <w:bookmarkStart w:name="z1138" w:id="1023"/>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23"/>
    <w:bookmarkStart w:name="z1139" w:id="1024"/>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24"/>
    <w:bookmarkStart w:name="z1140" w:id="1025"/>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25"/>
    <w:bookmarkStart w:name="z1141" w:id="1026"/>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26"/>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27"/>
    <w:p>
      <w:pPr>
        <w:spacing w:after="0"/>
        <w:ind w:left="0"/>
        <w:jc w:val="both"/>
      </w:pPr>
      <w:r>
        <w:rPr>
          <w:rFonts w:ascii="Times New Roman"/>
          <w:b w:val="false"/>
          <w:i w:val="false"/>
          <w:color w:val="000000"/>
          <w:sz w:val="28"/>
        </w:rPr>
        <w:t>
      3. Мыналар тараптардың өкілдері болып табылады:</w:t>
      </w:r>
    </w:p>
    <w:bookmarkEnd w:id="1027"/>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Келісімдерді дайындау жөнінде келіссөздер жүргізу құқығы</w:t>
      </w:r>
    </w:p>
    <w:bookmarkStart w:name="z1154" w:id="1028"/>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28"/>
    <w:bookmarkStart w:name="z1155" w:id="1029"/>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029"/>
    <w:p>
      <w:pPr>
        <w:spacing w:after="0"/>
        <w:ind w:left="0"/>
        <w:jc w:val="both"/>
      </w:pPr>
      <w:r>
        <w:rPr>
          <w:rFonts w:ascii="Times New Roman"/>
          <w:b/>
          <w:i w:val="false"/>
          <w:color w:val="000000"/>
          <w:sz w:val="28"/>
        </w:rPr>
        <w:t>150-бап. Келіссөздер жүргізу, келісімдер әзірлеу және жасасу тәртібі</w:t>
      </w:r>
    </w:p>
    <w:bookmarkStart w:name="z1156" w:id="1030"/>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030"/>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031"/>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1031"/>
    <w:bookmarkStart w:name="z1158" w:id="1032"/>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032"/>
    <w:bookmarkStart w:name="z1159" w:id="1033"/>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033"/>
    <w:bookmarkStart w:name="z1160" w:id="1034"/>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034"/>
    <w:bookmarkStart w:name="z1161" w:id="1035"/>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035"/>
    <w:bookmarkStart w:name="z1162" w:id="1036"/>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Келісімдерді тіркеу</w:t>
      </w:r>
    </w:p>
    <w:bookmarkStart w:name="z1163" w:id="1037"/>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037"/>
    <w:bookmarkStart w:name="z1164" w:id="1038"/>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bookmarkEnd w:id="1038"/>
    <w:bookmarkStart w:name="z1165" w:id="1039"/>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bookmarkEnd w:id="1039"/>
    <w:p>
      <w:pPr>
        <w:spacing w:after="0"/>
        <w:ind w:left="0"/>
        <w:jc w:val="both"/>
      </w:pPr>
      <w:r>
        <w:rPr>
          <w:rFonts w:ascii="Times New Roman"/>
          <w:b/>
          <w:i w:val="false"/>
          <w:color w:val="000000"/>
          <w:sz w:val="28"/>
        </w:rPr>
        <w:t>152-бап. Әлеуметтік әріптестік келісімдерінің тараптары, түрлері</w:t>
      </w:r>
    </w:p>
    <w:bookmarkStart w:name="z1166" w:id="1040"/>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bookmarkEnd w:id="1040"/>
    <w:bookmarkStart w:name="z1167" w:id="1041"/>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041"/>
    <w:bookmarkStart w:name="z1168" w:id="1042"/>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Әлеуметтік әріптестік келісімдерінің мазмұны</w:t>
      </w:r>
    </w:p>
    <w:bookmarkStart w:name="z1169" w:id="1043"/>
    <w:p>
      <w:pPr>
        <w:spacing w:after="0"/>
        <w:ind w:left="0"/>
        <w:jc w:val="both"/>
      </w:pPr>
      <w:r>
        <w:rPr>
          <w:rFonts w:ascii="Times New Roman"/>
          <w:b w:val="false"/>
          <w:i w:val="false"/>
          <w:color w:val="000000"/>
          <w:sz w:val="28"/>
        </w:rPr>
        <w:t>
      1. Келісімдер:</w:t>
      </w:r>
    </w:p>
    <w:bookmarkEnd w:id="1043"/>
    <w:bookmarkStart w:name="z1170" w:id="1044"/>
    <w:p>
      <w:pPr>
        <w:spacing w:after="0"/>
        <w:ind w:left="0"/>
        <w:jc w:val="both"/>
      </w:pPr>
      <w:r>
        <w:rPr>
          <w:rFonts w:ascii="Times New Roman"/>
          <w:b w:val="false"/>
          <w:i w:val="false"/>
          <w:color w:val="000000"/>
          <w:sz w:val="28"/>
        </w:rPr>
        <w:t>
      1) қолданылу мерзімі туралы;</w:t>
      </w:r>
    </w:p>
    <w:bookmarkEnd w:id="1044"/>
    <w:bookmarkStart w:name="z1171" w:id="1045"/>
    <w:p>
      <w:pPr>
        <w:spacing w:after="0"/>
        <w:ind w:left="0"/>
        <w:jc w:val="both"/>
      </w:pPr>
      <w:r>
        <w:rPr>
          <w:rFonts w:ascii="Times New Roman"/>
          <w:b w:val="false"/>
          <w:i w:val="false"/>
          <w:color w:val="000000"/>
          <w:sz w:val="28"/>
        </w:rPr>
        <w:t>
      2) орындалуын бақылау тәртібі туралы;</w:t>
      </w:r>
    </w:p>
    <w:bookmarkEnd w:id="1045"/>
    <w:bookmarkStart w:name="z1172" w:id="1046"/>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046"/>
    <w:bookmarkStart w:name="z1173" w:id="1047"/>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047"/>
    <w:bookmarkStart w:name="z1174" w:id="1048"/>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048"/>
    <w:bookmarkStart w:name="z1175" w:id="1049"/>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049"/>
    <w:bookmarkStart w:name="z1176" w:id="1050"/>
    <w:p>
      <w:pPr>
        <w:spacing w:after="0"/>
        <w:ind w:left="0"/>
        <w:jc w:val="both"/>
      </w:pPr>
      <w:r>
        <w:rPr>
          <w:rFonts w:ascii="Times New Roman"/>
          <w:b w:val="false"/>
          <w:i w:val="false"/>
          <w:color w:val="000000"/>
          <w:sz w:val="28"/>
        </w:rPr>
        <w:t>
      4. Бас келісімде:</w:t>
      </w:r>
    </w:p>
    <w:bookmarkEnd w:id="1050"/>
    <w:bookmarkStart w:name="z1177" w:id="1051"/>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051"/>
    <w:bookmarkStart w:name="z1178" w:id="1052"/>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052"/>
    <w:bookmarkStart w:name="z1179" w:id="1053"/>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1" w:id="1054"/>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054"/>
    <w:bookmarkStart w:name="z1182" w:id="1055"/>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055"/>
    <w:bookmarkStart w:name="z1183" w:id="1056"/>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056"/>
    <w:bookmarkStart w:name="z1184" w:id="1057"/>
    <w:p>
      <w:pPr>
        <w:spacing w:after="0"/>
        <w:ind w:left="0"/>
        <w:jc w:val="both"/>
      </w:pPr>
      <w:r>
        <w:rPr>
          <w:rFonts w:ascii="Times New Roman"/>
          <w:b w:val="false"/>
          <w:i w:val="false"/>
          <w:color w:val="000000"/>
          <w:sz w:val="28"/>
        </w:rPr>
        <w:t>
      5. Салалық келісімдерде:</w:t>
      </w:r>
    </w:p>
    <w:bookmarkEnd w:id="1057"/>
    <w:bookmarkStart w:name="z1185" w:id="1058"/>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1058"/>
    <w:bookmarkStart w:name="z1186" w:id="1059"/>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059"/>
    <w:bookmarkStart w:name="z1187" w:id="1060"/>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060"/>
    <w:bookmarkStart w:name="z1188" w:id="1061"/>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061"/>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ең төмен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 туралы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4" w:id="1062"/>
    <w:p>
      <w:pPr>
        <w:spacing w:after="0"/>
        <w:ind w:left="0"/>
        <w:jc w:val="both"/>
      </w:pPr>
      <w:r>
        <w:rPr>
          <w:rFonts w:ascii="Times New Roman"/>
          <w:b w:val="false"/>
          <w:i w:val="false"/>
          <w:color w:val="000000"/>
          <w:sz w:val="28"/>
        </w:rPr>
        <w:t>
      6. Өңірлік келісімдерде:</w:t>
      </w:r>
    </w:p>
    <w:bookmarkEnd w:id="1062"/>
    <w:bookmarkStart w:name="z1195" w:id="1063"/>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063"/>
    <w:bookmarkStart w:name="z1196" w:id="1064"/>
    <w:p>
      <w:pPr>
        <w:spacing w:after="0"/>
        <w:ind w:left="0"/>
        <w:jc w:val="both"/>
      </w:pPr>
      <w:r>
        <w:rPr>
          <w:rFonts w:ascii="Times New Roman"/>
          <w:b w:val="false"/>
          <w:i w:val="false"/>
          <w:color w:val="000000"/>
          <w:sz w:val="28"/>
        </w:rPr>
        <w:t>
      2) өңірдің бағдарламалық және стратегиялық құжаттарын қарау;</w:t>
      </w:r>
    </w:p>
    <w:bookmarkEnd w:id="1064"/>
    <w:bookmarkStart w:name="z1197" w:id="1065"/>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065"/>
    <w:bookmarkStart w:name="z1198" w:id="1066"/>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066"/>
    <w:bookmarkStart w:name="z1199" w:id="1067"/>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067"/>
    <w:bookmarkStart w:name="z1200" w:id="1068"/>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1068"/>
    <w:bookmarkStart w:name="z1201" w:id="1069"/>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Әлеуметтік әріптестік келісімдерінің қолданылуы, олардың орындалуын бақылау және тараптардың жауаптылығы</w:t>
      </w:r>
    </w:p>
    <w:bookmarkStart w:name="z1202" w:id="1070"/>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070"/>
    <w:bookmarkStart w:name="z1203" w:id="1071"/>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071"/>
    <w:bookmarkStart w:name="z1204" w:id="1072"/>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072"/>
    <w:bookmarkStart w:name="z1205" w:id="1073"/>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073"/>
    <w:bookmarkStart w:name="z1206" w:id="1074"/>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074"/>
    <w:bookmarkStart w:name="z1207" w:id="1075"/>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075"/>
    <w:bookmarkStart w:name="z1208" w:id="1076"/>
    <w:p>
      <w:pPr>
        <w:spacing w:after="0"/>
        <w:ind w:left="0"/>
        <w:jc w:val="both"/>
      </w:pPr>
      <w:r>
        <w:rPr>
          <w:rFonts w:ascii="Times New Roman"/>
          <w:b w:val="false"/>
          <w:i w:val="false"/>
          <w:color w:val="000000"/>
          <w:sz w:val="28"/>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1076"/>
    <w:p>
      <w:pPr>
        <w:spacing w:after="0"/>
        <w:ind w:left="0"/>
        <w:jc w:val="both"/>
      </w:pPr>
      <w:r>
        <w:rPr>
          <w:rFonts w:ascii="Times New Roman"/>
          <w:b/>
          <w:i w:val="false"/>
          <w:color w:val="000000"/>
          <w:sz w:val="28"/>
        </w:rPr>
        <w:t>155-бап. Қазақстан Республикасы еңбек заңнамасының сақталуын қоғамдық бақылау</w:t>
      </w:r>
    </w:p>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077"/>
    <w:p>
      <w:pPr>
        <w:spacing w:after="0"/>
        <w:ind w:left="0"/>
        <w:jc w:val="left"/>
      </w:pPr>
      <w:r>
        <w:rPr>
          <w:rFonts w:ascii="Times New Roman"/>
          <w:b/>
          <w:i w:val="false"/>
          <w:color w:val="000000"/>
        </w:rPr>
        <w:t xml:space="preserve"> 14-тарау. ҰЖЫМДЫҚ ШАРТ</w:t>
      </w:r>
    </w:p>
    <w:bookmarkEnd w:id="1077"/>
    <w:p>
      <w:pPr>
        <w:spacing w:after="0"/>
        <w:ind w:left="0"/>
        <w:jc w:val="both"/>
      </w:pPr>
      <w:r>
        <w:rPr>
          <w:rFonts w:ascii="Times New Roman"/>
          <w:b/>
          <w:i w:val="false"/>
          <w:color w:val="000000"/>
          <w:sz w:val="28"/>
        </w:rPr>
        <w:t>156-бап. Ұжымдық шарттың тараптары. Ұжымдық келіссөздер жүргізу, ұжымдық шартты әзірлеу және жасасу тәртібі</w:t>
      </w:r>
    </w:p>
    <w:bookmarkStart w:name="z1210" w:id="1078"/>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078"/>
    <w:bookmarkStart w:name="z1211" w:id="1079"/>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1079"/>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1212" w:id="1080"/>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1080"/>
    <w:bookmarkStart w:name="z1213" w:id="1081"/>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081"/>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082"/>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082"/>
    <w:bookmarkStart w:name="z1215" w:id="1083"/>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083"/>
    <w:bookmarkStart w:name="z1216" w:id="1084"/>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084"/>
    <w:bookmarkStart w:name="z1217" w:id="1085"/>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085"/>
    <w:bookmarkStart w:name="z1218" w:id="1086"/>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086"/>
    <w:bookmarkStart w:name="z1219" w:id="1087"/>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087"/>
    <w:bookmarkStart w:name="z1220" w:id="1088"/>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аумақтық бөлімшеге ұсынуға мiндеттi.</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Ұжымдық шарттың мазмұны мен құрылымы</w:t>
      </w:r>
    </w:p>
    <w:bookmarkStart w:name="z1221" w:id="1089"/>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089"/>
    <w:p>
      <w:pPr>
        <w:spacing w:after="0"/>
        <w:ind w:left="0"/>
        <w:jc w:val="both"/>
      </w:pPr>
      <w:r>
        <w:rPr>
          <w:rFonts w:ascii="Times New Roman"/>
          <w:b w:val="false"/>
          <w:i w:val="false"/>
          <w:color w:val="000000"/>
          <w:sz w:val="28"/>
        </w:rPr>
        <w:t>
      Ұжымдық шартқа:</w:t>
      </w:r>
    </w:p>
    <w:bookmarkStart w:name="z1222" w:id="1090"/>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090"/>
    <w:bookmarkStart w:name="z1223" w:id="1091"/>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091"/>
    <w:bookmarkStart w:name="z1224" w:id="1092"/>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092"/>
    <w:bookmarkStart w:name="z1225" w:id="1093"/>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093"/>
    <w:bookmarkStart w:name="z1226" w:id="1094"/>
    <w:p>
      <w:pPr>
        <w:spacing w:after="0"/>
        <w:ind w:left="0"/>
        <w:jc w:val="both"/>
      </w:pPr>
      <w:r>
        <w:rPr>
          <w:rFonts w:ascii="Times New Roman"/>
          <w:b w:val="false"/>
          <w:i w:val="false"/>
          <w:color w:val="000000"/>
          <w:sz w:val="28"/>
        </w:rPr>
        <w:t>
      5) кәсіптік одақтың қызметі үшін жағдай жасау туралы;</w:t>
      </w:r>
    </w:p>
    <w:bookmarkEnd w:id="1094"/>
    <w:bookmarkStart w:name="z1227" w:id="1095"/>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095"/>
    <w:bookmarkStart w:name="z1228" w:id="1096"/>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096"/>
    <w:bookmarkStart w:name="z1229" w:id="1097"/>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097"/>
    <w:bookmarkStart w:name="z1632" w:id="1098"/>
    <w:p>
      <w:pPr>
        <w:spacing w:after="0"/>
        <w:ind w:left="0"/>
        <w:jc w:val="both"/>
      </w:pPr>
      <w:r>
        <w:rPr>
          <w:rFonts w:ascii="Times New Roman"/>
          <w:b w:val="false"/>
          <w:i w:val="false"/>
          <w:color w:val="000000"/>
          <w:sz w:val="28"/>
        </w:rPr>
        <w:t>
      9) Қазақстан Республикасы Әлеуметтік кодексінде белгіленген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098"/>
    <w:bookmarkStart w:name="z1230" w:id="1099"/>
    <w:p>
      <w:pPr>
        <w:spacing w:after="0"/>
        <w:ind w:left="0"/>
        <w:jc w:val="both"/>
      </w:pPr>
      <w:r>
        <w:rPr>
          <w:rFonts w:ascii="Times New Roman"/>
          <w:b w:val="false"/>
          <w:i w:val="false"/>
          <w:color w:val="000000"/>
          <w:sz w:val="28"/>
        </w:rPr>
        <w:t>
      2. Ұжымдық шартқа:</w:t>
      </w:r>
    </w:p>
    <w:bookmarkEnd w:id="1099"/>
    <w:bookmarkStart w:name="z1231" w:id="1100"/>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100"/>
    <w:bookmarkStart w:name="z1232" w:id="1101"/>
    <w:p>
      <w:pPr>
        <w:spacing w:after="0"/>
        <w:ind w:left="0"/>
        <w:jc w:val="both"/>
      </w:pPr>
      <w:r>
        <w:rPr>
          <w:rFonts w:ascii="Times New Roman"/>
          <w:b w:val="false"/>
          <w:i w:val="false"/>
          <w:color w:val="000000"/>
          <w:sz w:val="28"/>
        </w:rPr>
        <w:t>
      2) жалақыны индекстеу тәртібі туралы;</w:t>
      </w:r>
    </w:p>
    <w:bookmarkEnd w:id="1101"/>
    <w:bookmarkStart w:name="z1233" w:id="1102"/>
    <w:p>
      <w:pPr>
        <w:spacing w:after="0"/>
        <w:ind w:left="0"/>
        <w:jc w:val="both"/>
      </w:pPr>
      <w:r>
        <w:rPr>
          <w:rFonts w:ascii="Times New Roman"/>
          <w:b w:val="false"/>
          <w:i w:val="false"/>
          <w:color w:val="000000"/>
          <w:sz w:val="28"/>
        </w:rPr>
        <w:t>
      3) босатылатын жұмыскерлердің жұмыспен қамтылуын қамтамасыз ету, оларды даярлау, біліктілігін арттыру, қайта даярлау, кәсіптік біліктілігін тану және жұмысқа орналастыру туралы;</w:t>
      </w:r>
    </w:p>
    <w:bookmarkEnd w:id="1102"/>
    <w:bookmarkStart w:name="z1234" w:id="1103"/>
    <w:p>
      <w:pPr>
        <w:spacing w:after="0"/>
        <w:ind w:left="0"/>
        <w:jc w:val="both"/>
      </w:pPr>
      <w:r>
        <w:rPr>
          <w:rFonts w:ascii="Times New Roman"/>
          <w:b w:val="false"/>
          <w:i w:val="false"/>
          <w:color w:val="000000"/>
          <w:sz w:val="28"/>
        </w:rPr>
        <w:t>
      4) даярлаудан, қайта даярлаудан, кәсіптік біліктілігін арттырудан және танудан өтетін жұмыскерлерге, сондай-ақ жұмысты оқумен қоса атқаратын жұмыскерлерге берілетін кепілдіктер, жеңілдіктер мен өтемақы төлемдері туралы;</w:t>
      </w:r>
    </w:p>
    <w:bookmarkEnd w:id="1103"/>
    <w:bookmarkStart w:name="z1235" w:id="1104"/>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104"/>
    <w:bookmarkStart w:name="z1236" w:id="1105"/>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105"/>
    <w:bookmarkStart w:name="z1237" w:id="1106"/>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106"/>
    <w:bookmarkStart w:name="z1238" w:id="1107"/>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107"/>
    <w:bookmarkStart w:name="z1239" w:id="1108"/>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108"/>
    <w:bookmarkStart w:name="z1240" w:id="1109"/>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109"/>
    <w:bookmarkStart w:name="z1241" w:id="1110"/>
    <w:p>
      <w:pPr>
        <w:spacing w:after="0"/>
        <w:ind w:left="0"/>
        <w:jc w:val="both"/>
      </w:pPr>
      <w:r>
        <w:rPr>
          <w:rFonts w:ascii="Times New Roman"/>
          <w:b w:val="false"/>
          <w:i w:val="false"/>
          <w:color w:val="000000"/>
          <w:sz w:val="28"/>
        </w:rPr>
        <w:t>
      11)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110"/>
    <w:bookmarkStart w:name="z1242" w:id="1111"/>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111"/>
    <w:bookmarkStart w:name="z1243" w:id="1112"/>
    <w:p>
      <w:pPr>
        <w:spacing w:after="0"/>
        <w:ind w:left="0"/>
        <w:jc w:val="both"/>
      </w:pPr>
      <w:r>
        <w:rPr>
          <w:rFonts w:ascii="Times New Roman"/>
          <w:b w:val="false"/>
          <w:i w:val="false"/>
          <w:color w:val="000000"/>
          <w:sz w:val="28"/>
        </w:rPr>
        <w:t>
      13) ерікті зейнетақы жарналары туралы;</w:t>
      </w:r>
    </w:p>
    <w:bookmarkEnd w:id="1112"/>
    <w:bookmarkStart w:name="z1244" w:id="1113"/>
    <w:p>
      <w:pPr>
        <w:spacing w:after="0"/>
        <w:ind w:left="0"/>
        <w:jc w:val="both"/>
      </w:pPr>
      <w:r>
        <w:rPr>
          <w:rFonts w:ascii="Times New Roman"/>
          <w:b w:val="false"/>
          <w:i w:val="false"/>
          <w:color w:val="000000"/>
          <w:sz w:val="28"/>
        </w:rPr>
        <w:t xml:space="preserve">
      14) жұмыскерлерді және олардың отбасыларын </w:t>
      </w:r>
      <w:r>
        <w:rPr>
          <w:rFonts w:ascii="Times New Roman"/>
          <w:b w:val="false"/>
          <w:i w:val="false"/>
          <w:color w:val="000000"/>
          <w:sz w:val="28"/>
          <w:u w:val="single"/>
        </w:rPr>
        <w:t>медициналық сақтандыру</w:t>
      </w:r>
      <w:r>
        <w:rPr>
          <w:rFonts w:ascii="Times New Roman"/>
          <w:b w:val="false"/>
          <w:i w:val="false"/>
          <w:color w:val="000000"/>
          <w:sz w:val="28"/>
        </w:rPr>
        <w:t xml:space="preserve"> кепілдіктері туралы, қоршаған ортаны қорғау туралы;</w:t>
      </w:r>
    </w:p>
    <w:bookmarkEnd w:id="1113"/>
    <w:bookmarkStart w:name="z1245" w:id="1114"/>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14"/>
    <w:bookmarkStart w:name="z1246" w:id="1115"/>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115"/>
    <w:bookmarkStart w:name="z1247" w:id="1116"/>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116"/>
    <w:bookmarkStart w:name="z1803" w:id="1117"/>
    <w:p>
      <w:pPr>
        <w:spacing w:after="0"/>
        <w:ind w:left="0"/>
        <w:jc w:val="both"/>
      </w:pPr>
      <w:r>
        <w:rPr>
          <w:rFonts w:ascii="Times New Roman"/>
          <w:b w:val="false"/>
          <w:i w:val="false"/>
          <w:color w:val="000000"/>
          <w:sz w:val="28"/>
        </w:rPr>
        <w:t>
      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жұмыскерлерге берілетін кепілдіктер мен жеңілдіктер туралы;</w:t>
      </w:r>
    </w:p>
    <w:bookmarkEnd w:id="1117"/>
    <w:bookmarkStart w:name="z1248" w:id="1118"/>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118"/>
    <w:bookmarkStart w:name="z1249" w:id="1119"/>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Ұжымдық шарттың қолданылу мерзімдері, аясы және тараптардың жауаптылығы</w:t>
      </w:r>
    </w:p>
    <w:bookmarkStart w:name="z1250" w:id="1120"/>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120"/>
    <w:bookmarkStart w:name="z1251" w:id="1121"/>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121"/>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122"/>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122"/>
    <w:bookmarkStart w:name="z1253" w:id="1123"/>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123"/>
    <w:bookmarkStart w:name="z1254" w:id="1124"/>
    <w:p>
      <w:pPr>
        <w:spacing w:after="0"/>
        <w:ind w:left="0"/>
        <w:jc w:val="both"/>
      </w:pPr>
      <w:r>
        <w:rPr>
          <w:rFonts w:ascii="Times New Roman"/>
          <w:b w:val="false"/>
          <w:i w:val="false"/>
          <w:color w:val="000000"/>
          <w:sz w:val="28"/>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125"/>
    <w:p>
      <w:pPr>
        <w:spacing w:after="0"/>
        <w:ind w:left="0"/>
        <w:jc w:val="left"/>
      </w:pPr>
      <w:r>
        <w:rPr>
          <w:rFonts w:ascii="Times New Roman"/>
          <w:b/>
          <w:i w:val="false"/>
          <w:color w:val="000000"/>
        </w:rPr>
        <w:t xml:space="preserve"> 15-тарау. ЖЕКЕ ЕҢБЕК ДАУЛАРЫН ҚАРАУ</w:t>
      </w:r>
    </w:p>
    <w:bookmarkEnd w:id="1125"/>
    <w:p>
      <w:pPr>
        <w:spacing w:after="0"/>
        <w:ind w:left="0"/>
        <w:jc w:val="both"/>
      </w:pPr>
      <w:r>
        <w:rPr>
          <w:rFonts w:ascii="Times New Roman"/>
          <w:b/>
          <w:i w:val="false"/>
          <w:color w:val="000000"/>
          <w:sz w:val="28"/>
        </w:rPr>
        <w:t>159-бап. Жеке еңбек дауын қарау тәртібі</w:t>
      </w:r>
    </w:p>
    <w:bookmarkStart w:name="z1256" w:id="1126"/>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126"/>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bookmarkStart w:name="z1257" w:id="1127"/>
    <w:p>
      <w:pPr>
        <w:spacing w:after="0"/>
        <w:ind w:left="0"/>
        <w:jc w:val="both"/>
      </w:pPr>
      <w:r>
        <w:rPr>
          <w:rFonts w:ascii="Times New Roman"/>
          <w:b w:val="false"/>
          <w:i w:val="false"/>
          <w:color w:val="000000"/>
          <w:sz w:val="28"/>
        </w:rPr>
        <w:t>
      2. Келісу комиссиясы жұмыс беруші өкілдері мен жұмыскерлер өкілдерінің бірдей санынан тепе-тең негізде ұйымдарда құрылатын, тұрақты жұмыс істейтін орган болып табылады.</w:t>
      </w:r>
    </w:p>
    <w:bookmarkEnd w:id="1127"/>
    <w:p>
      <w:pPr>
        <w:spacing w:after="0"/>
        <w:ind w:left="0"/>
        <w:jc w:val="both"/>
      </w:pPr>
      <w:r>
        <w:rPr>
          <w:rFonts w:ascii="Times New Roman"/>
          <w:b w:val="false"/>
          <w:i w:val="false"/>
          <w:color w:val="000000"/>
          <w:sz w:val="28"/>
        </w:rPr>
        <w:t>
      Ұжымдық шартта ұйымның филиалдарында, өкілдіктерінде және өзге де оқшауланған құрылымдық бөлімшелерінде келісу комиссияларын құру көзделуі мүмкін.</w:t>
      </w:r>
    </w:p>
    <w:bookmarkStart w:name="z1258" w:id="1128"/>
    <w:p>
      <w:pPr>
        <w:spacing w:after="0"/>
        <w:ind w:left="0"/>
        <w:jc w:val="both"/>
      </w:pPr>
      <w:r>
        <w:rPr>
          <w:rFonts w:ascii="Times New Roman"/>
          <w:b w:val="false"/>
          <w:i w:val="false"/>
          <w:color w:val="000000"/>
          <w:sz w:val="28"/>
        </w:rPr>
        <w:t>
      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bookmarkEnd w:id="1128"/>
    <w:p>
      <w:pPr>
        <w:spacing w:after="0"/>
        <w:ind w:left="0"/>
        <w:jc w:val="both"/>
      </w:pPr>
      <w:r>
        <w:rPr>
          <w:rFonts w:ascii="Times New Roman"/>
          <w:b w:val="false"/>
          <w:i w:val="false"/>
          <w:color w:val="000000"/>
          <w:sz w:val="28"/>
        </w:rPr>
        <w:t>
      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pPr>
        <w:spacing w:after="0"/>
        <w:ind w:left="0"/>
        <w:jc w:val="both"/>
      </w:pPr>
      <w:r>
        <w:rPr>
          <w:rFonts w:ascii="Times New Roman"/>
          <w:b w:val="false"/>
          <w:i w:val="false"/>
          <w:color w:val="000000"/>
          <w:sz w:val="28"/>
        </w:rPr>
        <w:t xml:space="preserve">
      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 </w:t>
      </w:r>
    </w:p>
    <w:bookmarkStart w:name="z1259" w:id="1129"/>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129"/>
    <w:bookmarkStart w:name="z1260" w:id="1130"/>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bookmarkEnd w:id="1130"/>
    <w:p>
      <w:pPr>
        <w:spacing w:after="0"/>
        <w:ind w:left="0"/>
        <w:jc w:val="both"/>
      </w:pPr>
      <w:r>
        <w:rPr>
          <w:rFonts w:ascii="Times New Roman"/>
          <w:b w:val="false"/>
          <w:i w:val="false"/>
          <w:color w:val="000000"/>
          <w:sz w:val="28"/>
        </w:rPr>
        <w:t>
      Өтініш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p>
      <w:pPr>
        <w:spacing w:after="0"/>
        <w:ind w:left="0"/>
        <w:jc w:val="both"/>
      </w:pPr>
      <w:r>
        <w:rPr>
          <w:rFonts w:ascii="Times New Roman"/>
          <w:b w:val="false"/>
          <w:i w:val="false"/>
          <w:color w:val="000000"/>
          <w:sz w:val="28"/>
        </w:rPr>
        <w:t>
      Бұрын еңбек қатынастарында болған адам келісу комиссиясында өзінің мүдделерін білдіру құқығын кәсіподақ органдарына, жұмыскерлердің сайланбалы өкілдеріне жазбаша өтінішпен беруге құқылы.</w:t>
      </w:r>
    </w:p>
    <w:bookmarkStart w:name="z1766" w:id="1131"/>
    <w:p>
      <w:pPr>
        <w:spacing w:after="0"/>
        <w:ind w:left="0"/>
        <w:jc w:val="both"/>
      </w:pPr>
      <w:r>
        <w:rPr>
          <w:rFonts w:ascii="Times New Roman"/>
          <w:b w:val="false"/>
          <w:i w:val="false"/>
          <w:color w:val="000000"/>
          <w:sz w:val="28"/>
        </w:rPr>
        <w:t>
      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Заңында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1131"/>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Заңында белгіленген ерекшеліктер ескеріле отырып, осы бапта айқындалған тәртіппен оның қатысуынсыз өткізіледі.</w:t>
      </w:r>
    </w:p>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p>
      <w:pPr>
        <w:spacing w:after="0"/>
        <w:ind w:left="0"/>
        <w:jc w:val="both"/>
      </w:pPr>
      <w:r>
        <w:rPr>
          <w:rFonts w:ascii="Times New Roman"/>
          <w:b w:val="false"/>
          <w:i w:val="false"/>
          <w:color w:val="000000"/>
          <w:sz w:val="28"/>
        </w:rPr>
        <w:t>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Заңында белгіленген ерекшеліктерді ескере отырып, осы бапта айқындалған тәртіппен осы дауды қарау жөніндегі шараларды қабылдауға міндетті.</w:t>
      </w:r>
    </w:p>
    <w:bookmarkStart w:name="z1261" w:id="1132"/>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1132"/>
    <w:p>
      <w:pPr>
        <w:spacing w:after="0"/>
        <w:ind w:left="0"/>
        <w:jc w:val="both"/>
      </w:pPr>
      <w:r>
        <w:rPr>
          <w:rFonts w:ascii="Times New Roman"/>
          <w:b w:val="false"/>
          <w:i w:val="false"/>
          <w:color w:val="000000"/>
          <w:sz w:val="28"/>
        </w:rPr>
        <w:t>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pPr>
        <w:spacing w:after="0"/>
        <w:ind w:left="0"/>
        <w:jc w:val="both"/>
      </w:pPr>
      <w:r>
        <w:rPr>
          <w:rFonts w:ascii="Times New Roman"/>
          <w:b w:val="false"/>
          <w:i w:val="false"/>
          <w:color w:val="000000"/>
          <w:sz w:val="28"/>
        </w:rPr>
        <w:t xml:space="preserve">
      Егер жеке еңбек дауын қарау кезінде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 </w:t>
      </w:r>
    </w:p>
    <w:p>
      <w:pPr>
        <w:spacing w:after="0"/>
        <w:ind w:left="0"/>
        <w:jc w:val="both"/>
      </w:pPr>
      <w:r>
        <w:rPr>
          <w:rFonts w:ascii="Times New Roman"/>
          <w:b w:val="false"/>
          <w:i w:val="false"/>
          <w:color w:val="000000"/>
          <w:sz w:val="28"/>
        </w:rPr>
        <w:t>
      Шешім уәжді болуға, жазбаша нысанда жазылуға және оған келісу комиссиясының төрағасы мен хатшысы қол қоюға тиіс.</w:t>
      </w:r>
    </w:p>
    <w:p>
      <w:pPr>
        <w:spacing w:after="0"/>
        <w:ind w:left="0"/>
        <w:jc w:val="both"/>
      </w:pPr>
      <w:r>
        <w:rPr>
          <w:rFonts w:ascii="Times New Roman"/>
          <w:b w:val="false"/>
          <w:i w:val="false"/>
          <w:color w:val="000000"/>
          <w:sz w:val="28"/>
        </w:rPr>
        <w:t>
      Келісу комиссиясының мүшелері жеке еңбек дауын қарау уақытында жалақысы сақтала отырып, еңбек міндеттерін орындаудан босатылады.</w:t>
      </w:r>
    </w:p>
    <w:bookmarkStart w:name="z1262" w:id="1133"/>
    <w:p>
      <w:pPr>
        <w:spacing w:after="0"/>
        <w:ind w:left="0"/>
        <w:jc w:val="both"/>
      </w:pPr>
      <w:r>
        <w:rPr>
          <w:rFonts w:ascii="Times New Roman"/>
          <w:b w:val="false"/>
          <w:i w:val="false"/>
          <w:color w:val="000000"/>
          <w:sz w:val="28"/>
        </w:rPr>
        <w:t>
      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bookmarkEnd w:id="1133"/>
    <w:p>
      <w:pPr>
        <w:spacing w:after="0"/>
        <w:ind w:left="0"/>
        <w:jc w:val="both"/>
      </w:pPr>
      <w:r>
        <w:rPr>
          <w:rFonts w:ascii="Times New Roman"/>
          <w:b w:val="false"/>
          <w:i w:val="false"/>
          <w:color w:val="000000"/>
          <w:sz w:val="28"/>
        </w:rPr>
        <w:t>
      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bookmarkStart w:name="z1263" w:id="1134"/>
    <w:p>
      <w:pPr>
        <w:spacing w:after="0"/>
        <w:ind w:left="0"/>
        <w:jc w:val="both"/>
      </w:pPr>
      <w:r>
        <w:rPr>
          <w:rFonts w:ascii="Times New Roman"/>
          <w:b w:val="false"/>
          <w:i w:val="false"/>
          <w:color w:val="000000"/>
          <w:sz w:val="28"/>
        </w:rPr>
        <w:t>
      7. Келісу комиссиясының шешімі ол белгілеген мерзімде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bookmarkEnd w:id="1134"/>
    <w:bookmarkStart w:name="z1264" w:id="1135"/>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Жеке еңбек дауларын қарау бойынша жүгіну мерзімдері</w:t>
      </w:r>
    </w:p>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136"/>
    <w:p>
      <w:pPr>
        <w:spacing w:after="0"/>
        <w:ind w:left="0"/>
        <w:jc w:val="both"/>
      </w:pPr>
      <w:r>
        <w:rPr>
          <w:rFonts w:ascii="Times New Roman"/>
          <w:b w:val="false"/>
          <w:i w:val="false"/>
          <w:color w:val="000000"/>
          <w:sz w:val="28"/>
        </w:rPr>
        <w:t>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136"/>
    <w:bookmarkStart w:name="z1266" w:id="1137"/>
    <w:p>
      <w:pPr>
        <w:spacing w:after="0"/>
        <w:ind w:left="0"/>
        <w:jc w:val="both"/>
      </w:pPr>
      <w:r>
        <w:rPr>
          <w:rFonts w:ascii="Times New Roman"/>
          <w:b w:val="false"/>
          <w:i w:val="false"/>
          <w:color w:val="000000"/>
          <w:sz w:val="28"/>
        </w:rPr>
        <w:t>
      2) басқа еңбек даулары бойынша – жұмыскер, оның ішінде бұрын еңбек қатынастарында болған жұмыскер немесе жұмыс беруші өз құқығының бұзылғаны туралы білген немесе білуге тиіс күннен бастап бір жыл.</w:t>
      </w:r>
    </w:p>
    <w:bookmarkEnd w:id="1137"/>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Жұмыскерді жұмысына қайта алу</w:t>
      </w:r>
    </w:p>
    <w:bookmarkStart w:name="z1267" w:id="1138"/>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138"/>
    <w:bookmarkStart w:name="z1679" w:id="1139"/>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9" w:id="1140"/>
    <w:p>
      <w:pPr>
        <w:spacing w:after="0"/>
        <w:ind w:left="0"/>
        <w:jc w:val="left"/>
      </w:pPr>
      <w:r>
        <w:rPr>
          <w:rFonts w:ascii="Times New Roman"/>
          <w:b/>
          <w:i w:val="false"/>
          <w:color w:val="000000"/>
        </w:rPr>
        <w:t xml:space="preserve"> 16-тарау. ҰЖЫМДЫҚ ЕҢБЕК ДАУЛАРЫН ҚАРАУ</w:t>
      </w:r>
    </w:p>
    <w:bookmarkEnd w:id="1140"/>
    <w:p>
      <w:pPr>
        <w:spacing w:after="0"/>
        <w:ind w:left="0"/>
        <w:jc w:val="both"/>
      </w:pPr>
      <w:r>
        <w:rPr>
          <w:rFonts w:ascii="Times New Roman"/>
          <w:b/>
          <w:i w:val="false"/>
          <w:color w:val="000000"/>
          <w:sz w:val="28"/>
        </w:rPr>
        <w:t>162-бап.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1270" w:id="1141"/>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141"/>
    <w:bookmarkStart w:name="z1271" w:id="1142"/>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142"/>
    <w:bookmarkStart w:name="z1272" w:id="1143"/>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143"/>
    <w:bookmarkStart w:name="z1273" w:id="1144"/>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144"/>
    <w:p>
      <w:pPr>
        <w:spacing w:after="0"/>
        <w:ind w:left="0"/>
        <w:jc w:val="both"/>
      </w:pPr>
      <w:r>
        <w:rPr>
          <w:rFonts w:ascii="Times New Roman"/>
          <w:b/>
          <w:i w:val="false"/>
          <w:color w:val="000000"/>
          <w:sz w:val="28"/>
        </w:rPr>
        <w:t>163-бап. Ұжымдық еңбек дауының туындауы</w:t>
      </w:r>
    </w:p>
    <w:bookmarkStart w:name="z1274" w:id="1145"/>
    <w:p>
      <w:pPr>
        <w:spacing w:after="0"/>
        <w:ind w:left="0"/>
        <w:jc w:val="both"/>
      </w:pPr>
      <w:r>
        <w:rPr>
          <w:rFonts w:ascii="Times New Roman"/>
          <w:b w:val="false"/>
          <w:i w:val="false"/>
          <w:color w:val="000000"/>
          <w:sz w:val="28"/>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w:t>
      </w:r>
      <w:r>
        <w:rPr>
          <w:rFonts w:ascii="Times New Roman"/>
          <w:b w:val="false"/>
          <w:i w:val="false"/>
          <w:color w:val="000000"/>
          <w:sz w:val="28"/>
        </w:rPr>
        <w:t>164-бабына</w:t>
      </w:r>
      <w:r>
        <w:rPr>
          <w:rFonts w:ascii="Times New Roman"/>
          <w:b w:val="false"/>
          <w:i w:val="false"/>
          <w:color w:val="000000"/>
          <w:sz w:val="28"/>
        </w:rPr>
        <w:t xml:space="preserve"> сәйкес ресімделген жұмыскерлердің талаптары туралы жұмыс берушіні хабардар еткен күннен бастап туындаған деп есептеледі.</w:t>
      </w:r>
    </w:p>
    <w:bookmarkEnd w:id="1145"/>
    <w:bookmarkStart w:name="z1275" w:id="1146"/>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Ұжымдық еңбек дауларын қарау жөніндегі органдар және жұмыскерлердің талаптарын ресімдеу мен қарау тәртібі</w:t>
      </w:r>
    </w:p>
    <w:bookmarkStart w:name="z1276" w:id="1147"/>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147"/>
    <w:bookmarkStart w:name="z1277" w:id="1148"/>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148"/>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Егер жұмыскерлер ұсынған талаптарды қатысушылардың жартысынан астамы қолдап дауыс берсе, олардың жиналысының (конференциясының) шешімі қабылданды деп есептеледі. Жұмыскерлер жиналысын (конференциясын) өткізу мүмкін болмаған кезде жұмыскерлердің өкілді органының өздері ұсынған талаптарын жұмыскерлердің жартысынан астамының қолдап қойған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149"/>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bookmarkEnd w:id="1149"/>
    <w:bookmarkStart w:name="z1279" w:id="1150"/>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150"/>
    <w:bookmarkStart w:name="z1280" w:id="1151"/>
    <w:p>
      <w:pPr>
        <w:spacing w:after="0"/>
        <w:ind w:left="0"/>
        <w:jc w:val="both"/>
      </w:pPr>
      <w:r>
        <w:rPr>
          <w:rFonts w:ascii="Times New Roman"/>
          <w:b w:val="false"/>
          <w:i w:val="false"/>
          <w:color w:val="000000"/>
          <w:sz w:val="28"/>
        </w:rPr>
        <w:t>
      5. Жұмыс беруші жұмыскерлердің талап етуі бойынша жұмыскерлердің жиналысын (конференциясын) өткізу үшін үй-жай беруге және қажетті жағдайлар жасауға міндетті және оның оны өткізуге кедергі келтіруге құқығы жоқ.</w:t>
      </w:r>
    </w:p>
    <w:bookmarkEnd w:id="1151"/>
    <w:bookmarkStart w:name="z1281" w:id="1152"/>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152"/>
    <w:bookmarkStart w:name="z1282" w:id="1153"/>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Татуластыру комиссиясы</w:t>
      </w:r>
    </w:p>
    <w:bookmarkStart w:name="z1283" w:id="1154"/>
    <w:p>
      <w:pPr>
        <w:spacing w:after="0"/>
        <w:ind w:left="0"/>
        <w:jc w:val="both"/>
      </w:pPr>
      <w:r>
        <w:rPr>
          <w:rFonts w:ascii="Times New Roman"/>
          <w:b w:val="false"/>
          <w:i w:val="false"/>
          <w:color w:val="000000"/>
          <w:sz w:val="28"/>
        </w:rPr>
        <w:t>
      1. Татуластыру комиссиясы жұмыс берушi өкілдері мен жұмыскерлер өкілдерінің тең санынан тепе-теңдік негізде тараптардың бірлескен шешімімен құрылған орган болып табылады.</w:t>
      </w:r>
    </w:p>
    <w:bookmarkEnd w:id="1154"/>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155"/>
    <w:p>
      <w:pPr>
        <w:spacing w:after="0"/>
        <w:ind w:left="0"/>
        <w:jc w:val="both"/>
      </w:pPr>
      <w:r>
        <w:rPr>
          <w:rFonts w:ascii="Times New Roman"/>
          <w:b w:val="false"/>
          <w:i w:val="false"/>
          <w:color w:val="000000"/>
          <w:sz w:val="28"/>
        </w:rPr>
        <w:t>
      2. Жұмыс берушi, жұмыс берушiлер бiрлестiгi (қауымдастығы, одағы) татуластыру комиссиясының жұмыс істеуі үшін қажетті жағдайлар жасайды.</w:t>
      </w:r>
    </w:p>
    <w:bookmarkEnd w:id="1155"/>
    <w:bookmarkStart w:name="z1285" w:id="1156"/>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156"/>
    <w:bookmarkStart w:name="z1286" w:id="1157"/>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консультациялар жүргiзедi.</w:t>
      </w:r>
    </w:p>
    <w:bookmarkEnd w:id="1157"/>
    <w:bookmarkStart w:name="z1287" w:id="1158"/>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158"/>
    <w:bookmarkStart w:name="z1288" w:id="1159"/>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Еңбек төрелігі</w:t>
      </w:r>
    </w:p>
    <w:bookmarkStart w:name="z1289" w:id="1160"/>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екі жұмыс күні ішінде құрады.</w:t>
      </w:r>
    </w:p>
    <w:bookmarkEnd w:id="1160"/>
    <w:bookmarkStart w:name="z1290" w:id="1161"/>
    <w:p>
      <w:pPr>
        <w:spacing w:after="0"/>
        <w:ind w:left="0"/>
        <w:jc w:val="both"/>
      </w:pPr>
      <w:r>
        <w:rPr>
          <w:rFonts w:ascii="Times New Roman"/>
          <w:b w:val="false"/>
          <w:i w:val="false"/>
          <w:color w:val="000000"/>
          <w:sz w:val="28"/>
        </w:rPr>
        <w:t>
      2. Еңбек төрелігі мүшелерінің саны, оның жұмыс беруші өкілдері мен жұмыскерлер өкілдерінің қатарынан дербес құрамы, еңбек дауын қарау тәртібі тараптардың келісімімен тепе-тең негізде айқындалады. Еңбек төрелігі кемінде бес адамнан тұруға тиіс. Еңбек төрелігінің құрамына мемлекеттік еңбек инспекторы, әлеуметтік әріптестік пен әлеуметтік және еңбек қатынастарын реттеу жөніндегі үшжақты комиссияның өкілдері кіреді. Әлеуметтік әріптестік тараптарының мүддесін білдіретін үшжақты комиссиялар мүшелері еңбек төрелігінің құрамына тепе-тең негізде кіреді.</w:t>
      </w:r>
    </w:p>
    <w:bookmarkEnd w:id="1161"/>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162"/>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162"/>
    <w:bookmarkStart w:name="z1292" w:id="1163"/>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163"/>
    <w:bookmarkStart w:name="z1293" w:id="1164"/>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164"/>
    <w:bookmarkStart w:name="z1767" w:id="1165"/>
    <w:p>
      <w:pPr>
        <w:spacing w:after="0"/>
        <w:ind w:left="0"/>
        <w:jc w:val="both"/>
      </w:pPr>
      <w:r>
        <w:rPr>
          <w:rFonts w:ascii="Times New Roman"/>
          <w:b w:val="false"/>
          <w:i w:val="false"/>
          <w:color w:val="000000"/>
          <w:sz w:val="28"/>
        </w:rPr>
        <w:t xml:space="preserve">
      5-1. Еңбек төрелігі ұжымдық еңбек дауын қараған кезеңде жұмыскерлер осы Кодекстің </w:t>
      </w:r>
      <w:r>
        <w:rPr>
          <w:rFonts w:ascii="Times New Roman"/>
          <w:b w:val="false"/>
          <w:i w:val="false"/>
          <w:color w:val="000000"/>
          <w:sz w:val="28"/>
        </w:rPr>
        <w:t>176-бабының</w:t>
      </w:r>
      <w:r>
        <w:rPr>
          <w:rFonts w:ascii="Times New Roman"/>
          <w:b w:val="false"/>
          <w:i w:val="false"/>
          <w:color w:val="000000"/>
          <w:sz w:val="28"/>
        </w:rPr>
        <w:t xml:space="preserve"> 1-тармағында көзделген жағдайларды қоспағанда, сағаттық ескерту ереуілін бір рет өткізуі мүмкін, оған елуден аспайтын жұмыскер қатыса алады.</w:t>
      </w:r>
    </w:p>
    <w:bookmarkEnd w:id="1165"/>
    <w:p>
      <w:pPr>
        <w:spacing w:after="0"/>
        <w:ind w:left="0"/>
        <w:jc w:val="both"/>
      </w:pPr>
      <w:r>
        <w:rPr>
          <w:rFonts w:ascii="Times New Roman"/>
          <w:b w:val="false"/>
          <w:i w:val="false"/>
          <w:color w:val="000000"/>
          <w:sz w:val="28"/>
        </w:rPr>
        <w:t>
      Еңбек төрелігіне қатысатын жұмыскерлердің өкілдері сағаттық ескерту ереуіліне қатысатын жұмыскерлерге оның ұзақтығы бұзылған жағдайда заңдарда белгіленген жауаптылығы туралы ескертуге тиіс.</w:t>
      </w:r>
    </w:p>
    <w:p>
      <w:pPr>
        <w:spacing w:after="0"/>
        <w:ind w:left="0"/>
        <w:jc w:val="both"/>
      </w:pPr>
      <w:r>
        <w:rPr>
          <w:rFonts w:ascii="Times New Roman"/>
          <w:b w:val="false"/>
          <w:i w:val="false"/>
          <w:color w:val="000000"/>
          <w:sz w:val="28"/>
        </w:rPr>
        <w:t>
      Жұмыскерлер жұмыс берушіге сағаттық ескерту ереуілінің басталуы туралы жазбаша нысанда үш жұмыс күнінен кешіктірмей ескертуге тиіс.</w:t>
      </w:r>
    </w:p>
    <w:bookmarkStart w:name="z1294" w:id="1166"/>
    <w:p>
      <w:pPr>
        <w:spacing w:after="0"/>
        <w:ind w:left="0"/>
        <w:jc w:val="both"/>
      </w:pPr>
      <w:r>
        <w:rPr>
          <w:rFonts w:ascii="Times New Roman"/>
          <w:b w:val="false"/>
          <w:i w:val="false"/>
          <w:color w:val="000000"/>
          <w:sz w:val="28"/>
        </w:rPr>
        <w:t>
      6. Еңбек төрелігінің шешімі ол құрылған күннен бастап бес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166"/>
    <w:bookmarkStart w:name="z1295" w:id="1167"/>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167"/>
    <w:bookmarkStart w:name="z1296" w:id="1168"/>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168"/>
    <w:bookmarkStart w:name="z1297" w:id="1169"/>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Ұжымдық еңбек дауын делдалдың қатысуымен қарау</w:t>
      </w:r>
    </w:p>
    <w:bookmarkStart w:name="z1298" w:id="1170"/>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170"/>
    <w:bookmarkStart w:name="z1299" w:id="1171"/>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171"/>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p>
      <w:pPr>
        <w:spacing w:after="0"/>
        <w:ind w:left="0"/>
        <w:jc w:val="both"/>
      </w:pPr>
      <w:r>
        <w:rPr>
          <w:rFonts w:ascii="Times New Roman"/>
          <w:b/>
          <w:i w:val="false"/>
          <w:color w:val="000000"/>
          <w:sz w:val="28"/>
        </w:rPr>
        <w:t>168-бап. Тараптардың ұжымдық еңбек дауы бойынша келісімге қол жеткізуінің салдарлары</w:t>
      </w:r>
    </w:p>
    <w:bookmarkStart w:name="z1300" w:id="1172"/>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172"/>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173"/>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173"/>
    <w:p>
      <w:pPr>
        <w:spacing w:after="0"/>
        <w:ind w:left="0"/>
        <w:jc w:val="both"/>
      </w:pPr>
      <w:r>
        <w:rPr>
          <w:rFonts w:ascii="Times New Roman"/>
          <w:b/>
          <w:i w:val="false"/>
          <w:color w:val="000000"/>
          <w:sz w:val="28"/>
        </w:rPr>
        <w:t>169-бап. Ұжымдық еңбек дауының шешілуімен байланысты кепілдіктер</w:t>
      </w:r>
    </w:p>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pPr>
        <w:spacing w:after="0"/>
        <w:ind w:left="0"/>
        <w:jc w:val="both"/>
      </w:pPr>
      <w:r>
        <w:rPr>
          <w:rFonts w:ascii="Times New Roman"/>
          <w:b/>
          <w:i w:val="false"/>
          <w:color w:val="000000"/>
          <w:sz w:val="28"/>
        </w:rPr>
        <w:t>170-бап. Тараптардың және татуластыру органдарының ұжымдық еңбек дауларын реттеу жөніндегі міндеттері</w:t>
      </w:r>
    </w:p>
    <w:bookmarkStart w:name="z1302" w:id="1174"/>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174"/>
    <w:bookmarkStart w:name="z1303" w:id="1175"/>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175"/>
    <w:bookmarkStart w:name="z1304" w:id="1176"/>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176"/>
    <w:bookmarkStart w:name="z1305" w:id="1177"/>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177"/>
    <w:bookmarkStart w:name="z1306" w:id="1178"/>
    <w:p>
      <w:pPr>
        <w:spacing w:after="0"/>
        <w:ind w:left="0"/>
        <w:jc w:val="both"/>
      </w:pPr>
      <w:r>
        <w:rPr>
          <w:rFonts w:ascii="Times New Roman"/>
          <w:b w:val="false"/>
          <w:i w:val="false"/>
          <w:color w:val="000000"/>
          <w:sz w:val="28"/>
        </w:rPr>
        <w:t>
      5. Жұмыс беруші:</w:t>
      </w:r>
    </w:p>
    <w:bookmarkEnd w:id="1178"/>
    <w:bookmarkStart w:name="z1307" w:id="1179"/>
    <w:p>
      <w:pPr>
        <w:spacing w:after="0"/>
        <w:ind w:left="0"/>
        <w:jc w:val="both"/>
      </w:pPr>
      <w:r>
        <w:rPr>
          <w:rFonts w:ascii="Times New Roman"/>
          <w:b w:val="false"/>
          <w:i w:val="false"/>
          <w:color w:val="000000"/>
          <w:sz w:val="28"/>
        </w:rPr>
        <w:t xml:space="preserve">
      1) жұмыскерлердің осы Кодекстің </w:t>
      </w:r>
      <w:r>
        <w:rPr>
          <w:rFonts w:ascii="Times New Roman"/>
          <w:b w:val="false"/>
          <w:i w:val="false"/>
          <w:color w:val="000000"/>
          <w:sz w:val="28"/>
        </w:rPr>
        <w:t>164-бабының</w:t>
      </w:r>
      <w:r>
        <w:rPr>
          <w:rFonts w:ascii="Times New Roman"/>
          <w:b w:val="false"/>
          <w:i w:val="false"/>
          <w:color w:val="000000"/>
          <w:sz w:val="28"/>
        </w:rPr>
        <w:t xml:space="preserve"> 3-тармағына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аумақтық бөлімшені хабардар етуге;</w:t>
      </w:r>
    </w:p>
    <w:bookmarkEnd w:id="1179"/>
    <w:bookmarkStart w:name="z1308" w:id="1180"/>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аумақтық бөлімшені бір күн ішінде хабардар етуге міндетті.</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Ереуіл өткізу құқығы</w:t>
      </w:r>
    </w:p>
    <w:bookmarkStart w:name="z1309" w:id="1181"/>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181"/>
    <w:bookmarkStart w:name="z1310" w:id="1182"/>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182"/>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Егер конференцияға хаттамалық шешімдерге сәйкес жұмыскерлер сайлаған делегаттардың жартысынан астамы қатысса, ол заңды деп есептеледі.</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pPr>
        <w:spacing w:after="0"/>
        <w:ind w:left="0"/>
        <w:jc w:val="both"/>
      </w:pPr>
      <w:r>
        <w:rPr>
          <w:rFonts w:ascii="Times New Roman"/>
          <w:b w:val="false"/>
          <w:i w:val="false"/>
          <w:color w:val="000000"/>
          <w:sz w:val="28"/>
        </w:rPr>
        <w:t>
      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pPr>
        <w:spacing w:after="0"/>
        <w:ind w:left="0"/>
        <w:jc w:val="both"/>
      </w:pPr>
      <w:r>
        <w:rPr>
          <w:rFonts w:ascii="Times New Roman"/>
          <w:b w:val="false"/>
          <w:i w:val="false"/>
          <w:color w:val="000000"/>
          <w:sz w:val="28"/>
        </w:rPr>
        <w:t>
      Егер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одақтарға кіретін және кірмейтін жұмыскерлер санына пропорционалды түрде қалыптастырылады.</w:t>
      </w:r>
    </w:p>
    <w:bookmarkStart w:name="z1311" w:id="1183"/>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183"/>
    <w:bookmarkStart w:name="z1312" w:id="1184"/>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184"/>
    <w:bookmarkStart w:name="z1313" w:id="1185"/>
    <w:p>
      <w:pPr>
        <w:spacing w:after="0"/>
        <w:ind w:left="0"/>
        <w:jc w:val="both"/>
      </w:pPr>
      <w:r>
        <w:rPr>
          <w:rFonts w:ascii="Times New Roman"/>
          <w:b w:val="false"/>
          <w:i w:val="false"/>
          <w:color w:val="000000"/>
          <w:sz w:val="28"/>
        </w:rPr>
        <w:t xml:space="preserve">
      5. Жұмыскерлерді ереуілге қатысуға немесе ереуілге қатысудан бас тартуға мәжбүрлейтін адамдар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Ереуілдің басталуы туралы жариялау</w:t>
      </w:r>
    </w:p>
    <w:bookmarkStart w:name="z1314" w:id="1186"/>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кешіктірмей жазбаша түрде ескертуге тиіс.</w:t>
      </w:r>
    </w:p>
    <w:bookmarkEnd w:id="1186"/>
    <w:bookmarkStart w:name="z1315" w:id="1187"/>
    <w:p>
      <w:pPr>
        <w:spacing w:after="0"/>
        <w:ind w:left="0"/>
        <w:jc w:val="both"/>
      </w:pPr>
      <w:r>
        <w:rPr>
          <w:rFonts w:ascii="Times New Roman"/>
          <w:b w:val="false"/>
          <w:i w:val="false"/>
          <w:color w:val="000000"/>
          <w:sz w:val="28"/>
        </w:rPr>
        <w:t>
      2. Ереуіл жариялау туралы шешімде:</w:t>
      </w:r>
    </w:p>
    <w:bookmarkEnd w:id="1187"/>
    <w:bookmarkStart w:name="z1316" w:id="1188"/>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188"/>
    <w:bookmarkStart w:name="z1317" w:id="1189"/>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189"/>
    <w:bookmarkStart w:name="z1318" w:id="1190"/>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190"/>
    <w:bookmarkStart w:name="z1319" w:id="1191"/>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Ереуілді басқаратын органның өкілеттіктері</w:t>
      </w:r>
    </w:p>
    <w:bookmarkStart w:name="z1320" w:id="1192"/>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192"/>
    <w:bookmarkStart w:name="z1321" w:id="1193"/>
    <w:p>
      <w:pPr>
        <w:spacing w:after="0"/>
        <w:ind w:left="0"/>
        <w:jc w:val="both"/>
      </w:pPr>
      <w:r>
        <w:rPr>
          <w:rFonts w:ascii="Times New Roman"/>
          <w:b w:val="false"/>
          <w:i w:val="false"/>
          <w:color w:val="000000"/>
          <w:sz w:val="28"/>
        </w:rPr>
        <w:t>
      2. Ереуілді басқаратын органның:</w:t>
      </w:r>
    </w:p>
    <w:bookmarkEnd w:id="1193"/>
    <w:bookmarkStart w:name="z1322" w:id="1194"/>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194"/>
    <w:bookmarkStart w:name="z1323" w:id="1195"/>
    <w:p>
      <w:pPr>
        <w:spacing w:after="0"/>
        <w:ind w:left="0"/>
        <w:jc w:val="both"/>
      </w:pPr>
      <w:r>
        <w:rPr>
          <w:rFonts w:ascii="Times New Roman"/>
          <w:b w:val="false"/>
          <w:i w:val="false"/>
          <w:color w:val="000000"/>
          <w:sz w:val="28"/>
        </w:rPr>
        <w:t>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bookmarkEnd w:id="1195"/>
    <w:bookmarkStart w:name="z1324" w:id="1196"/>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196"/>
    <w:bookmarkStart w:name="z1325" w:id="1197"/>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197"/>
    <w:bookmarkStart w:name="z1326" w:id="1198"/>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198"/>
    <w:bookmarkStart w:name="z1327" w:id="1199"/>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199"/>
    <w:bookmarkStart w:name="z1328" w:id="1200"/>
    <w:p>
      <w:pPr>
        <w:spacing w:after="0"/>
        <w:ind w:left="0"/>
        <w:jc w:val="both"/>
      </w:pPr>
      <w:r>
        <w:rPr>
          <w:rFonts w:ascii="Times New Roman"/>
          <w:b w:val="false"/>
          <w:i w:val="false"/>
          <w:color w:val="000000"/>
          <w:sz w:val="28"/>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Ұжымдық еңбек дауы тараптарының ереуіл барысындағы міндеттері</w:t>
      </w:r>
    </w:p>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both"/>
      </w:pPr>
      <w:r>
        <w:rPr>
          <w:rFonts w:ascii="Times New Roman"/>
          <w:b/>
          <w:i w:val="false"/>
          <w:color w:val="000000"/>
          <w:sz w:val="28"/>
        </w:rPr>
        <w:t>175-бап. Жұмыскерлерге ереуіл өткізуге байланысты берілетін кепілдіктер</w:t>
      </w:r>
    </w:p>
    <w:bookmarkStart w:name="z1329" w:id="1201"/>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201"/>
    <w:bookmarkStart w:name="z1330" w:id="1202"/>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202"/>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8" w:id="1203"/>
    <w:p>
      <w:pPr>
        <w:spacing w:after="0"/>
        <w:ind w:left="0"/>
        <w:jc w:val="both"/>
      </w:pPr>
      <w:r>
        <w:rPr>
          <w:rFonts w:ascii="Times New Roman"/>
          <w:b w:val="false"/>
          <w:i w:val="false"/>
          <w:color w:val="000000"/>
          <w:sz w:val="28"/>
        </w:rPr>
        <w:t>
      3. Қазақстан Республикасының заңнамасында белгіленген тәртіпке сәйкес ереуілге қатысатын жұмыскерлерді ауыстыруға жол берілмейді.</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Заңсыз ереуілдер</w:t>
      </w:r>
    </w:p>
    <w:bookmarkStart w:name="z1331" w:id="1204"/>
    <w:p>
      <w:pPr>
        <w:spacing w:after="0"/>
        <w:ind w:left="0"/>
        <w:jc w:val="both"/>
      </w:pPr>
      <w:r>
        <w:rPr>
          <w:rFonts w:ascii="Times New Roman"/>
          <w:b w:val="false"/>
          <w:i w:val="false"/>
          <w:color w:val="000000"/>
          <w:sz w:val="28"/>
        </w:rPr>
        <w:t>
      1. Ереуілдер:</w:t>
      </w:r>
    </w:p>
    <w:bookmarkEnd w:id="1204"/>
    <w:bookmarkStart w:name="z1332" w:id="1205"/>
    <w:p>
      <w:pPr>
        <w:spacing w:after="0"/>
        <w:ind w:left="0"/>
        <w:jc w:val="both"/>
      </w:pPr>
      <w:r>
        <w:rPr>
          <w:rFonts w:ascii="Times New Roman"/>
          <w:b w:val="false"/>
          <w:i w:val="false"/>
          <w:color w:val="000000"/>
          <w:sz w:val="28"/>
        </w:rPr>
        <w:t>
      1) "</w:t>
      </w:r>
      <w:r>
        <w:rPr>
          <w:rFonts w:ascii="Times New Roman"/>
          <w:b w:val="false"/>
          <w:i w:val="false"/>
          <w:color w:val="000000"/>
          <w:sz w:val="28"/>
          <w:u w:val="single"/>
        </w:rPr>
        <w:t>Соғыс жағдайы туралы</w:t>
      </w:r>
      <w:r>
        <w:rPr>
          <w:rFonts w:ascii="Times New Roman"/>
          <w:b w:val="false"/>
          <w:i w:val="false"/>
          <w:color w:val="000000"/>
          <w:sz w:val="28"/>
        </w:rPr>
        <w:t>" және "</w:t>
      </w:r>
      <w:r>
        <w:rPr>
          <w:rFonts w:ascii="Times New Roman"/>
          <w:b w:val="false"/>
          <w:i w:val="false"/>
          <w:color w:val="000000"/>
          <w:sz w:val="28"/>
          <w:u w:val="single"/>
        </w:rPr>
        <w:t>Төтенше жағдай туралы</w:t>
      </w:r>
      <w:r>
        <w:rPr>
          <w:rFonts w:ascii="Times New Roman"/>
          <w:b w:val="false"/>
          <w:i w:val="false"/>
          <w:color w:val="000000"/>
          <w:sz w:val="28"/>
        </w:rPr>
        <w:t xml:space="preserve">"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w:t>
      </w:r>
      <w:r>
        <w:rPr>
          <w:rFonts w:ascii="Times New Roman"/>
          <w:b w:val="false"/>
          <w:i w:val="false"/>
          <w:color w:val="000000"/>
          <w:sz w:val="28"/>
          <w:u w:val="single"/>
        </w:rPr>
        <w:t>қауіпті өндірістік объектілер</w:t>
      </w:r>
      <w:r>
        <w:rPr>
          <w:rFonts w:ascii="Times New Roman"/>
          <w:b w:val="false"/>
          <w:i w:val="false"/>
          <w:color w:val="000000"/>
          <w:sz w:val="28"/>
        </w:rPr>
        <w:t xml:space="preserve"> болып табылатын ұйымдарда; жедел және кезек күттірмейтін медициналық көмек көрсету станцияларында;</w:t>
      </w:r>
    </w:p>
    <w:bookmarkEnd w:id="1205"/>
    <w:bookmarkStart w:name="z1333" w:id="1206"/>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bookmarkEnd w:id="1206"/>
    <w:bookmarkStart w:name="z1680" w:id="1207"/>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1207"/>
    <w:bookmarkStart w:name="z1334" w:id="1208"/>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208"/>
    <w:bookmarkStart w:name="z1335" w:id="1209"/>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209"/>
    <w:bookmarkStart w:name="z1336" w:id="1210"/>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210"/>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211"/>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211"/>
    <w:bookmarkStart w:name="z1339" w:id="1212"/>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212"/>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213"/>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213"/>
    <w:bookmarkStart w:name="z1341" w:id="1214"/>
    <w:p>
      <w:pPr>
        <w:spacing w:after="0"/>
        <w:ind w:left="0"/>
        <w:jc w:val="both"/>
      </w:pPr>
      <w:r>
        <w:rPr>
          <w:rFonts w:ascii="Times New Roman"/>
          <w:b w:val="false"/>
          <w:i w:val="false"/>
          <w:color w:val="000000"/>
          <w:sz w:val="28"/>
        </w:rPr>
        <w:t xml:space="preserve">
      6. Сот заңсыз деп таныған ереуілге қатысуды жалғастыруға арандатушы адамдар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Ереуілді заңсыз деп танудың салдарлары</w:t>
      </w:r>
    </w:p>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pPr>
        <w:spacing w:after="0"/>
        <w:ind w:left="0"/>
        <w:jc w:val="both"/>
      </w:pPr>
      <w:r>
        <w:rPr>
          <w:rFonts w:ascii="Times New Roman"/>
          <w:b/>
          <w:i w:val="false"/>
          <w:color w:val="000000"/>
          <w:sz w:val="28"/>
        </w:rPr>
        <w:t>178-бап. Локаутқа тыйым салу</w:t>
      </w:r>
    </w:p>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215"/>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215"/>
    <w:p>
      <w:pPr>
        <w:spacing w:after="0"/>
        <w:ind w:left="0"/>
        <w:jc w:val="both"/>
      </w:pPr>
      <w:r>
        <w:rPr>
          <w:rFonts w:ascii="Times New Roman"/>
          <w:b/>
          <w:i w:val="false"/>
          <w:color w:val="000000"/>
          <w:sz w:val="28"/>
        </w:rPr>
        <w:t>179-бап. Еңбек қауіпсіздігі және еңбекті қорғау саласындағы мемлекеттік реттеу</w:t>
      </w:r>
    </w:p>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216"/>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216"/>
    <w:bookmarkStart w:name="z1345" w:id="1217"/>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217"/>
    <w:bookmarkStart w:name="z1346" w:id="1218"/>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218"/>
    <w:bookmarkStart w:name="z1347" w:id="1219"/>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219"/>
    <w:bookmarkStart w:name="z1348" w:id="1220"/>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220"/>
    <w:bookmarkStart w:name="z1349" w:id="1221"/>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221"/>
    <w:bookmarkStart w:name="z1350" w:id="1222"/>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222"/>
    <w:bookmarkStart w:name="z1351" w:id="1223"/>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223"/>
    <w:bookmarkStart w:name="z1352" w:id="1224"/>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224"/>
    <w:bookmarkStart w:name="z1353" w:id="1225"/>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225"/>
    <w:bookmarkStart w:name="z1354" w:id="1226"/>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226"/>
    <w:p>
      <w:pPr>
        <w:spacing w:after="0"/>
        <w:ind w:left="0"/>
        <w:jc w:val="both"/>
      </w:pPr>
      <w:r>
        <w:rPr>
          <w:rFonts w:ascii="Times New Roman"/>
          <w:b/>
          <w:i w:val="false"/>
          <w:color w:val="000000"/>
          <w:sz w:val="28"/>
        </w:rPr>
        <w:t>180-бап. Еңбек қауіпсіздігі және еңбекті қорғау жөніндегі талаптар және іс-шараларды қаржыландыру</w:t>
      </w:r>
    </w:p>
    <w:bookmarkStart w:name="z1355" w:id="1227"/>
    <w:p>
      <w:pPr>
        <w:spacing w:after="0"/>
        <w:ind w:left="0"/>
        <w:jc w:val="both"/>
      </w:pPr>
      <w:r>
        <w:rPr>
          <w:rFonts w:ascii="Times New Roman"/>
          <w:b w:val="false"/>
          <w:i w:val="false"/>
          <w:color w:val="000000"/>
          <w:sz w:val="28"/>
        </w:rPr>
        <w:t xml:space="preserve">
      1. Еңбек қауіпсіздігі және еңбекті қорғау жөніндегі талаптар Қазақстан Республикасының нормативтік-құқықтық актілерінде </w:t>
      </w:r>
      <w:r>
        <w:rPr>
          <w:rFonts w:ascii="Times New Roman"/>
          <w:b w:val="false"/>
          <w:i w:val="false"/>
          <w:color w:val="000000"/>
          <w:sz w:val="28"/>
          <w:u w:val="single"/>
        </w:rPr>
        <w:t>белгіленеді</w:t>
      </w:r>
      <w:r>
        <w:rPr>
          <w:rFonts w:ascii="Times New Roman"/>
          <w:b w:val="false"/>
          <w:i w:val="false"/>
          <w:color w:val="000000"/>
          <w:sz w:val="28"/>
        </w:rPr>
        <w:t xml:space="preserve">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227"/>
    <w:bookmarkStart w:name="z1356" w:id="1228"/>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228"/>
    <w:bookmarkStart w:name="z1357" w:id="1229"/>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229"/>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230"/>
    <w:p>
      <w:pPr>
        <w:spacing w:after="0"/>
        <w:ind w:left="0"/>
        <w:jc w:val="left"/>
      </w:pPr>
      <w:r>
        <w:rPr>
          <w:rFonts w:ascii="Times New Roman"/>
          <w:b/>
          <w:i w:val="false"/>
          <w:color w:val="000000"/>
        </w:rPr>
        <w:t xml:space="preserve"> 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p>
    <w:bookmarkEnd w:id="1230"/>
    <w:p>
      <w:pPr>
        <w:spacing w:after="0"/>
        <w:ind w:left="0"/>
        <w:jc w:val="both"/>
      </w:pPr>
      <w:r>
        <w:rPr>
          <w:rFonts w:ascii="Times New Roman"/>
          <w:b w:val="false"/>
          <w:i w:val="false"/>
          <w:color w:val="ff0000"/>
          <w:sz w:val="28"/>
        </w:rPr>
        <w:t xml:space="preserve">
      Ескерту. 18-тараудың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181-бап. Жұмыскердің еңбек қауіпсіздігі және еңбекті қорғау саласындағы құқықтары мен міндеттері</w:t>
      </w:r>
    </w:p>
    <w:bookmarkStart w:name="z1359" w:id="1231"/>
    <w:p>
      <w:pPr>
        <w:spacing w:after="0"/>
        <w:ind w:left="0"/>
        <w:jc w:val="both"/>
      </w:pPr>
      <w:r>
        <w:rPr>
          <w:rFonts w:ascii="Times New Roman"/>
          <w:b w:val="false"/>
          <w:i w:val="false"/>
          <w:color w:val="000000"/>
          <w:sz w:val="28"/>
        </w:rPr>
        <w:t>
      1. Жұмыскердің:</w:t>
      </w:r>
    </w:p>
    <w:bookmarkEnd w:id="1231"/>
    <w:bookmarkStart w:name="z1360" w:id="1232"/>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232"/>
    <w:bookmarkStart w:name="z1361" w:id="1233"/>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233"/>
    <w:bookmarkStart w:name="z1362" w:id="1234"/>
    <w:p>
      <w:pPr>
        <w:spacing w:after="0"/>
        <w:ind w:left="0"/>
        <w:jc w:val="both"/>
      </w:pPr>
      <w:r>
        <w:rPr>
          <w:rFonts w:ascii="Times New Roman"/>
          <w:b w:val="false"/>
          <w:i w:val="false"/>
          <w:color w:val="000000"/>
          <w:sz w:val="28"/>
        </w:rPr>
        <w:t>
      3) аумақтық бөлімшеге өз жұмыс орнындағы еңбек жағдайларына және еңбекті қорғауға тексеру жүргізу туралы өтініш білдіруге;</w:t>
      </w:r>
    </w:p>
    <w:bookmarkEnd w:id="1234"/>
    <w:bookmarkStart w:name="z1363" w:id="1235"/>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235"/>
    <w:bookmarkStart w:name="z1364" w:id="1236"/>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236"/>
    <w:bookmarkStart w:name="z1365" w:id="1237"/>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237"/>
    <w:bookmarkStart w:name="z1366" w:id="1238"/>
    <w:p>
      <w:pPr>
        <w:spacing w:after="0"/>
        <w:ind w:left="0"/>
        <w:jc w:val="both"/>
      </w:pP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bookmarkEnd w:id="1238"/>
    <w:bookmarkStart w:name="z1367" w:id="1239"/>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bookmarkEnd w:id="1239"/>
    <w:bookmarkStart w:name="z1368" w:id="1240"/>
    <w:p>
      <w:pPr>
        <w:spacing w:after="0"/>
        <w:ind w:left="0"/>
        <w:jc w:val="both"/>
      </w:pPr>
      <w:r>
        <w:rPr>
          <w:rFonts w:ascii="Times New Roman"/>
          <w:b w:val="false"/>
          <w:i w:val="false"/>
          <w:color w:val="000000"/>
          <w:sz w:val="28"/>
        </w:rPr>
        <w:t xml:space="preserve">
      2. Жұмыскер: </w:t>
      </w:r>
    </w:p>
    <w:bookmarkEnd w:id="1240"/>
    <w:bookmarkStart w:name="z1369" w:id="1241"/>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241"/>
    <w:bookmarkStart w:name="z1370" w:id="1242"/>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242"/>
    <w:bookmarkStart w:name="z1371" w:id="1243"/>
    <w:p>
      <w:pPr>
        <w:spacing w:after="0"/>
        <w:ind w:left="0"/>
        <w:jc w:val="both"/>
      </w:pPr>
      <w:r>
        <w:rPr>
          <w:rFonts w:ascii="Times New Roman"/>
          <w:b w:val="false"/>
          <w:i w:val="false"/>
          <w:color w:val="000000"/>
          <w:sz w:val="28"/>
        </w:rPr>
        <w:t xml:space="preserve">
      3) денсаулық сақтау саласындағы уәкілетті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243"/>
    <w:bookmarkStart w:name="z1372" w:id="1244"/>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244"/>
    <w:bookmarkStart w:name="z1373" w:id="1245"/>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245"/>
    <w:bookmarkStart w:name="z1374" w:id="1246"/>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246"/>
    <w:bookmarkStart w:name="z1375" w:id="1247"/>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247"/>
    <w:bookmarkStart w:name="z1376" w:id="1248"/>
    <w:p>
      <w:pPr>
        <w:spacing w:after="0"/>
        <w:ind w:left="0"/>
        <w:jc w:val="both"/>
      </w:pPr>
      <w:r>
        <w:rPr>
          <w:rFonts w:ascii="Times New Roman"/>
          <w:b w:val="false"/>
          <w:i w:val="false"/>
          <w:color w:val="000000"/>
          <w:sz w:val="28"/>
        </w:rPr>
        <w:t xml:space="preserve">
      8) жұмыс беруші айқындаған және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тәртіппен еңбек қауіпсіздігі және еңбекті қорғау бойынша оқытудан, нұсқау алудан және білімдерін тексеруден өтуге міндетті.</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Жіберуші тарап жұмыскерінің еңбек қауіпсіздігі және еңбекті қорғау саласындағы құқықтары мен міндеттері</w:t>
      </w:r>
    </w:p>
    <w:bookmarkStart w:name="z1713" w:id="1249"/>
    <w:p>
      <w:pPr>
        <w:spacing w:after="0"/>
        <w:ind w:left="0"/>
        <w:jc w:val="both"/>
      </w:pPr>
      <w:r>
        <w:rPr>
          <w:rFonts w:ascii="Times New Roman"/>
          <w:b w:val="false"/>
          <w:i w:val="false"/>
          <w:color w:val="000000"/>
          <w:sz w:val="28"/>
        </w:rPr>
        <w:t>
      1. Жіберуші тарап жұмыскерінің:</w:t>
      </w:r>
    </w:p>
    <w:bookmarkEnd w:id="1249"/>
    <w:p>
      <w:pPr>
        <w:spacing w:after="0"/>
        <w:ind w:left="0"/>
        <w:jc w:val="both"/>
      </w:pPr>
      <w:r>
        <w:rPr>
          <w:rFonts w:ascii="Times New Roman"/>
          <w:b w:val="false"/>
          <w:i w:val="false"/>
          <w:color w:val="000000"/>
          <w:sz w:val="28"/>
        </w:rPr>
        <w:t>
      1) қабылдаушы тарапта еңбек қауіпсіздігі және еңбекті қорғау жөніндегі талаптарға сәйкес жабдықталған жұмыс орнына;</w:t>
      </w:r>
    </w:p>
    <w:p>
      <w:pPr>
        <w:spacing w:after="0"/>
        <w:ind w:left="0"/>
        <w:jc w:val="both"/>
      </w:pPr>
      <w:r>
        <w:rPr>
          <w:rFonts w:ascii="Times New Roman"/>
          <w:b w:val="false"/>
          <w:i w:val="false"/>
          <w:color w:val="000000"/>
          <w:sz w:val="28"/>
        </w:rPr>
        <w:t>
      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pPr>
        <w:spacing w:after="0"/>
        <w:ind w:left="0"/>
        <w:jc w:val="both"/>
      </w:pPr>
      <w:r>
        <w:rPr>
          <w:rFonts w:ascii="Times New Roman"/>
          <w:b w:val="false"/>
          <w:i w:val="false"/>
          <w:color w:val="000000"/>
          <w:sz w:val="28"/>
        </w:rPr>
        <w:t>
      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анық ақпарат алуға құқығы бар.</w:t>
      </w:r>
    </w:p>
    <w:bookmarkStart w:name="z1714" w:id="1250"/>
    <w:p>
      <w:pPr>
        <w:spacing w:after="0"/>
        <w:ind w:left="0"/>
        <w:jc w:val="both"/>
      </w:pPr>
      <w:r>
        <w:rPr>
          <w:rFonts w:ascii="Times New Roman"/>
          <w:b w:val="false"/>
          <w:i w:val="false"/>
          <w:color w:val="000000"/>
          <w:sz w:val="28"/>
        </w:rPr>
        <w:t>
      2. Жіберуші тараптың жұмыскері:</w:t>
      </w:r>
    </w:p>
    <w:bookmarkEnd w:id="1250"/>
    <w:p>
      <w:pPr>
        <w:spacing w:after="0"/>
        <w:ind w:left="0"/>
        <w:jc w:val="both"/>
      </w:pPr>
      <w:r>
        <w:rPr>
          <w:rFonts w:ascii="Times New Roman"/>
          <w:b w:val="false"/>
          <w:i w:val="false"/>
          <w:color w:val="000000"/>
          <w:sz w:val="28"/>
        </w:rPr>
        <w:t>
      1) қабылдаушы тараптың еңбек қауіпсіздігі және еңбекті қорғау жөніндегі нормаларының, қағидалары мен нұсқаулықтарының талаптарын сақтауға;</w:t>
      </w:r>
    </w:p>
    <w:p>
      <w:pPr>
        <w:spacing w:after="0"/>
        <w:ind w:left="0"/>
        <w:jc w:val="both"/>
      </w:pPr>
      <w:r>
        <w:rPr>
          <w:rFonts w:ascii="Times New Roman"/>
          <w:b w:val="false"/>
          <w:i w:val="false"/>
          <w:color w:val="000000"/>
          <w:sz w:val="28"/>
        </w:rPr>
        <w:t>
      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дереу хабарлауға;</w:t>
      </w:r>
    </w:p>
    <w:p>
      <w:pPr>
        <w:spacing w:after="0"/>
        <w:ind w:left="0"/>
        <w:jc w:val="both"/>
      </w:pPr>
      <w:r>
        <w:rPr>
          <w:rFonts w:ascii="Times New Roman"/>
          <w:b w:val="false"/>
          <w:i w:val="false"/>
          <w:color w:val="000000"/>
          <w:sz w:val="28"/>
        </w:rPr>
        <w:t>
      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181-1-баппен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Жұмыс берушінің еңбек қауіпсіздігі және еңбекті қорғау саласындағы құқықтары мен міндеттері</w:t>
      </w:r>
    </w:p>
    <w:bookmarkStart w:name="z1377" w:id="1251"/>
    <w:p>
      <w:pPr>
        <w:spacing w:after="0"/>
        <w:ind w:left="0"/>
        <w:jc w:val="both"/>
      </w:pPr>
      <w:r>
        <w:rPr>
          <w:rFonts w:ascii="Times New Roman"/>
          <w:b w:val="false"/>
          <w:i w:val="false"/>
          <w:color w:val="000000"/>
          <w:sz w:val="28"/>
        </w:rPr>
        <w:t>
      1. Жұмыс берушінің:</w:t>
      </w:r>
    </w:p>
    <w:bookmarkEnd w:id="1251"/>
    <w:bookmarkStart w:name="z1378" w:id="1252"/>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252"/>
    <w:bookmarkStart w:name="z1379" w:id="1253"/>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253"/>
    <w:bookmarkStart w:name="z1380" w:id="1254"/>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254"/>
    <w:bookmarkStart w:name="z1381" w:id="1255"/>
    <w:p>
      <w:pPr>
        <w:spacing w:after="0"/>
        <w:ind w:left="0"/>
        <w:jc w:val="both"/>
      </w:pPr>
      <w:r>
        <w:rPr>
          <w:rFonts w:ascii="Times New Roman"/>
          <w:b w:val="false"/>
          <w:i w:val="false"/>
          <w:color w:val="000000"/>
          <w:sz w:val="28"/>
        </w:rPr>
        <w:t xml:space="preserve">
      4) жұмыскерлерді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1255"/>
    <w:bookmarkStart w:name="z1382" w:id="1256"/>
    <w:p>
      <w:pPr>
        <w:spacing w:after="0"/>
        <w:ind w:left="0"/>
        <w:jc w:val="both"/>
      </w:pPr>
      <w:r>
        <w:rPr>
          <w:rFonts w:ascii="Times New Roman"/>
          <w:b w:val="false"/>
          <w:i w:val="false"/>
          <w:color w:val="000000"/>
          <w:sz w:val="28"/>
        </w:rPr>
        <w:t xml:space="preserve">
      2. Жұмыс беруші: </w:t>
      </w:r>
    </w:p>
    <w:bookmarkEnd w:id="1256"/>
    <w:bookmarkStart w:name="z1383" w:id="1257"/>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1257"/>
    <w:bookmarkStart w:name="z1384" w:id="1258"/>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258"/>
    <w:bookmarkStart w:name="z1385" w:id="1259"/>
    <w:p>
      <w:pPr>
        <w:spacing w:after="0"/>
        <w:ind w:left="0"/>
        <w:jc w:val="both"/>
      </w:pPr>
      <w:r>
        <w:rPr>
          <w:rFonts w:ascii="Times New Roman"/>
          <w:b w:val="false"/>
          <w:i w:val="false"/>
          <w:color w:val="000000"/>
          <w:sz w:val="28"/>
        </w:rPr>
        <w:t xml:space="preserve">
      3) жұмыс берушінің актісімен бекітілген тізімге сәйкес, еңбек жөніндегі уәкілетті мемлекеттік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1259"/>
    <w:bookmarkStart w:name="z1386" w:id="1260"/>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261"/>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261"/>
    <w:bookmarkStart w:name="z1389" w:id="1262"/>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262"/>
    <w:bookmarkStart w:name="z1390" w:id="1263"/>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263"/>
    <w:bookmarkStart w:name="z1391" w:id="1264"/>
    <w:p>
      <w:pPr>
        <w:spacing w:after="0"/>
        <w:ind w:left="0"/>
        <w:jc w:val="both"/>
      </w:pPr>
      <w:r>
        <w:rPr>
          <w:rFonts w:ascii="Times New Roman"/>
          <w:b w:val="false"/>
          <w:i w:val="false"/>
          <w:color w:val="000000"/>
          <w:sz w:val="28"/>
        </w:rPr>
        <w:t xml:space="preserve">
      9) еңбек жөнiндегi уәкiлеттi мемлекеттiк органға және аумақтық бөлімшеге,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264"/>
    <w:bookmarkStart w:name="z1392" w:id="1265"/>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265"/>
    <w:bookmarkStart w:name="z1393" w:id="1266"/>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266"/>
    <w:bookmarkStart w:name="z1394" w:id="1267"/>
    <w:p>
      <w:pPr>
        <w:spacing w:after="0"/>
        <w:ind w:left="0"/>
        <w:jc w:val="both"/>
      </w:pPr>
      <w:r>
        <w:rPr>
          <w:rFonts w:ascii="Times New Roman"/>
          <w:b w:val="false"/>
          <w:i w:val="false"/>
          <w:color w:val="000000"/>
          <w:sz w:val="28"/>
        </w:rPr>
        <w:t xml:space="preserve">
      12) еңбек жөніндегі уәкілетті мемлекеттік орган </w:t>
      </w:r>
      <w:r>
        <w:rPr>
          <w:rFonts w:ascii="Times New Roman"/>
          <w:b w:val="false"/>
          <w:i w:val="false"/>
          <w:color w:val="000000"/>
          <w:sz w:val="28"/>
          <w:u w:val="single"/>
        </w:rPr>
        <w:t>бекіткен</w:t>
      </w:r>
      <w:r>
        <w:rPr>
          <w:rFonts w:ascii="Times New Roman"/>
          <w:b w:val="false"/>
          <w:i w:val="false"/>
          <w:color w:val="000000"/>
          <w:sz w:val="28"/>
        </w:rPr>
        <w:t xml:space="preserve">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268"/>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және жұмыскер еңбек (қызметтік) міндеттерін атқарған кезде оны жазатайым оқиғалардан міндетті сақтандыру шартын жасасу туралы мәліметті еңбек жөніндегі уәкілетті мемлекеттік орган айқындаған тәртіппен еңбек жөніндегі уәкілетті мемлекеттік органға жіберуге; </w:t>
      </w:r>
    </w:p>
    <w:bookmarkEnd w:id="1268"/>
    <w:bookmarkStart w:name="z1397" w:id="1269"/>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269"/>
    <w:bookmarkStart w:name="z1398" w:id="1270"/>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bookmarkEnd w:id="1270"/>
    <w:bookmarkStart w:name="z1399" w:id="1271"/>
    <w:p>
      <w:pPr>
        <w:spacing w:after="0"/>
        <w:ind w:left="0"/>
        <w:jc w:val="both"/>
      </w:pPr>
      <w:r>
        <w:rPr>
          <w:rFonts w:ascii="Times New Roman"/>
          <w:b w:val="false"/>
          <w:i w:val="false"/>
          <w:color w:val="000000"/>
          <w:sz w:val="28"/>
        </w:rPr>
        <w:t xml:space="preserve">
      17) келісімде, ұжымдық шартта,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bookmarkEnd w:id="1271"/>
    <w:bookmarkStart w:name="z1681" w:id="1272"/>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Қабылдаушы тараптың еңбек қауіпсіздігі және еңбекті қорғау саласындағы құқықтары мен міндеттері</w:t>
      </w:r>
    </w:p>
    <w:bookmarkStart w:name="z1716" w:id="1273"/>
    <w:p>
      <w:pPr>
        <w:spacing w:after="0"/>
        <w:ind w:left="0"/>
        <w:jc w:val="both"/>
      </w:pPr>
      <w:r>
        <w:rPr>
          <w:rFonts w:ascii="Times New Roman"/>
          <w:b w:val="false"/>
          <w:i w:val="false"/>
          <w:color w:val="000000"/>
          <w:sz w:val="28"/>
        </w:rPr>
        <w:t>
      1. Қабылдаушы тараптың:</w:t>
      </w:r>
    </w:p>
    <w:bookmarkEnd w:id="1273"/>
    <w:p>
      <w:pPr>
        <w:spacing w:after="0"/>
        <w:ind w:left="0"/>
        <w:jc w:val="both"/>
      </w:pPr>
      <w:r>
        <w:rPr>
          <w:rFonts w:ascii="Times New Roman"/>
          <w:b w:val="false"/>
          <w:i w:val="false"/>
          <w:color w:val="000000"/>
          <w:sz w:val="28"/>
        </w:rPr>
        <w:t>
      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pPr>
        <w:spacing w:after="0"/>
        <w:ind w:left="0"/>
        <w:jc w:val="both"/>
      </w:pPr>
      <w:r>
        <w:rPr>
          <w:rFonts w:ascii="Times New Roman"/>
          <w:b w:val="false"/>
          <w:i w:val="false"/>
          <w:color w:val="000000"/>
          <w:sz w:val="28"/>
        </w:rPr>
        <w:t>
      2) жіберуші тараптың жұмыскерлерінен өндірістегі жұмыстарды қауіпсіз жүргізу жөніндегі талаптардың мүлтіксіз сақталуын талап етуге;</w:t>
      </w:r>
    </w:p>
    <w:p>
      <w:pPr>
        <w:spacing w:after="0"/>
        <w:ind w:left="0"/>
        <w:jc w:val="both"/>
      </w:pPr>
      <w:r>
        <w:rPr>
          <w:rFonts w:ascii="Times New Roman"/>
          <w:b w:val="false"/>
          <w:i w:val="false"/>
          <w:color w:val="000000"/>
          <w:sz w:val="28"/>
        </w:rPr>
        <w:t>
      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жіберуге құқығы бар.</w:t>
      </w:r>
    </w:p>
    <w:bookmarkStart w:name="z1717" w:id="1274"/>
    <w:p>
      <w:pPr>
        <w:spacing w:after="0"/>
        <w:ind w:left="0"/>
        <w:jc w:val="both"/>
      </w:pPr>
      <w:r>
        <w:rPr>
          <w:rFonts w:ascii="Times New Roman"/>
          <w:b w:val="false"/>
          <w:i w:val="false"/>
          <w:color w:val="000000"/>
          <w:sz w:val="28"/>
        </w:rPr>
        <w:t>
      2. Қабылдаушы тарап:</w:t>
      </w:r>
    </w:p>
    <w:bookmarkEnd w:id="1274"/>
    <w:p>
      <w:pPr>
        <w:spacing w:after="0"/>
        <w:ind w:left="0"/>
        <w:jc w:val="both"/>
      </w:pPr>
      <w:r>
        <w:rPr>
          <w:rFonts w:ascii="Times New Roman"/>
          <w:b w:val="false"/>
          <w:i w:val="false"/>
          <w:color w:val="000000"/>
          <w:sz w:val="28"/>
        </w:rPr>
        <w:t>
      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pPr>
        <w:spacing w:after="0"/>
        <w:ind w:left="0"/>
        <w:jc w:val="both"/>
      </w:pPr>
      <w:r>
        <w:rPr>
          <w:rFonts w:ascii="Times New Roman"/>
          <w:b w:val="false"/>
          <w:i w:val="false"/>
          <w:color w:val="000000"/>
          <w:sz w:val="28"/>
        </w:rPr>
        <w:t>
      2) профилактика жүргізу, өндірістік жабдық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pPr>
        <w:spacing w:after="0"/>
        <w:ind w:left="0"/>
        <w:jc w:val="both"/>
      </w:pPr>
      <w:r>
        <w:rPr>
          <w:rFonts w:ascii="Times New Roman"/>
          <w:b w:val="false"/>
          <w:i w:val="false"/>
          <w:color w:val="000000"/>
          <w:sz w:val="28"/>
        </w:rPr>
        <w:t>
      3) жіберуші тараптың жұмыскерлеріне еңбек қауіпсіздігі және еңбекті қорғау мәселелері бойынша нұсқама жүргізуге;</w:t>
      </w:r>
    </w:p>
    <w:p>
      <w:pPr>
        <w:spacing w:after="0"/>
        <w:ind w:left="0"/>
        <w:jc w:val="both"/>
      </w:pPr>
      <w:r>
        <w:rPr>
          <w:rFonts w:ascii="Times New Roman"/>
          <w:b w:val="false"/>
          <w:i w:val="false"/>
          <w:color w:val="000000"/>
          <w:sz w:val="28"/>
        </w:rPr>
        <w:t>
      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pPr>
        <w:spacing w:after="0"/>
        <w:ind w:left="0"/>
        <w:jc w:val="both"/>
      </w:pPr>
      <w:r>
        <w:rPr>
          <w:rFonts w:ascii="Times New Roman"/>
          <w:b w:val="false"/>
          <w:i w:val="false"/>
          <w:color w:val="000000"/>
          <w:sz w:val="28"/>
        </w:rPr>
        <w:t>
      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pPr>
        <w:spacing w:after="0"/>
        <w:ind w:left="0"/>
        <w:jc w:val="both"/>
      </w:pPr>
      <w:r>
        <w:rPr>
          <w:rFonts w:ascii="Times New Roman"/>
          <w:b w:val="false"/>
          <w:i w:val="false"/>
          <w:color w:val="000000"/>
          <w:sz w:val="28"/>
        </w:rPr>
        <w:t>
      6) әйелдердің өздері үшін белгіленген шекті нормалардан асатын ауыр заттарды қолмен көтеруіне және жылжытуына жол бермеуге;</w:t>
      </w:r>
    </w:p>
    <w:p>
      <w:pPr>
        <w:spacing w:after="0"/>
        <w:ind w:left="0"/>
        <w:jc w:val="both"/>
      </w:pPr>
      <w:r>
        <w:rPr>
          <w:rFonts w:ascii="Times New Roman"/>
          <w:b w:val="false"/>
          <w:i w:val="false"/>
          <w:color w:val="000000"/>
          <w:sz w:val="28"/>
        </w:rPr>
        <w:t>
      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pPr>
        <w:spacing w:after="0"/>
        <w:ind w:left="0"/>
        <w:jc w:val="both"/>
      </w:pPr>
      <w:r>
        <w:rPr>
          <w:rFonts w:ascii="Times New Roman"/>
          <w:b w:val="false"/>
          <w:i w:val="false"/>
          <w:color w:val="000000"/>
          <w:sz w:val="28"/>
        </w:rPr>
        <w:t>
      8) жіберуші тарап жұмыскерлерінің еңбек қызметіне байланысты жазатайым оқиғалары мен кәсіптік ауруларын талдауды жүзеге асыруға;</w:t>
      </w:r>
    </w:p>
    <w:p>
      <w:pPr>
        <w:spacing w:after="0"/>
        <w:ind w:left="0"/>
        <w:jc w:val="both"/>
      </w:pPr>
      <w:r>
        <w:rPr>
          <w:rFonts w:ascii="Times New Roman"/>
          <w:b w:val="false"/>
          <w:i w:val="false"/>
          <w:color w:val="000000"/>
          <w:sz w:val="28"/>
        </w:rPr>
        <w:t>
      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pPr>
        <w:spacing w:after="0"/>
        <w:ind w:left="0"/>
        <w:jc w:val="both"/>
      </w:pPr>
      <w:r>
        <w:rPr>
          <w:rFonts w:ascii="Times New Roman"/>
          <w:b w:val="false"/>
          <w:i w:val="false"/>
          <w:color w:val="000000"/>
          <w:sz w:val="28"/>
        </w:rPr>
        <w:t>
      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182-1-баппен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0" w:id="1275"/>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275"/>
    <w:p>
      <w:pPr>
        <w:spacing w:after="0"/>
        <w:ind w:left="0"/>
        <w:jc w:val="both"/>
      </w:pPr>
      <w:r>
        <w:rPr>
          <w:rFonts w:ascii="Times New Roman"/>
          <w:b/>
          <w:i w:val="false"/>
          <w:color w:val="000000"/>
          <w:sz w:val="28"/>
        </w:rPr>
        <w:t>183-бап. Өндірістік объектілерді еңбек жағдайлары бойынша аттестаттау</w:t>
      </w:r>
    </w:p>
    <w:bookmarkStart w:name="z1401" w:id="1276"/>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276"/>
    <w:bookmarkStart w:name="z1402" w:id="1277"/>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277"/>
    <w:bookmarkStart w:name="z1403" w:id="1278"/>
    <w:p>
      <w:pPr>
        <w:spacing w:after="0"/>
        <w:ind w:left="0"/>
        <w:jc w:val="both"/>
      </w:pPr>
      <w:r>
        <w:rPr>
          <w:rFonts w:ascii="Times New Roman"/>
          <w:b w:val="false"/>
          <w:i w:val="false"/>
          <w:color w:val="000000"/>
          <w:sz w:val="28"/>
        </w:rPr>
        <w:t xml:space="preserve">
      3. Өндірістік объектілерді еңбек жағдайлары бойынша мерзімді міндетті аттестаттаудан өткізу тәртібін еңбек жөніндегі уәкілетті мемлекеттік орган </w:t>
      </w:r>
      <w:r>
        <w:rPr>
          <w:rFonts w:ascii="Times New Roman"/>
          <w:b w:val="false"/>
          <w:i w:val="false"/>
          <w:color w:val="000000"/>
          <w:sz w:val="28"/>
          <w:u w:val="single"/>
        </w:rPr>
        <w:t>айқындайды</w:t>
      </w:r>
      <w:r>
        <w:rPr>
          <w:rFonts w:ascii="Times New Roman"/>
          <w:b w:val="false"/>
          <w:i w:val="false"/>
          <w:color w:val="000000"/>
          <w:sz w:val="28"/>
        </w:rPr>
        <w:t>.</w:t>
      </w:r>
    </w:p>
    <w:bookmarkEnd w:id="1278"/>
    <w:bookmarkStart w:name="z1404" w:id="1279"/>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279"/>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280"/>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280"/>
    <w:bookmarkStart w:name="z1406" w:id="1281"/>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281"/>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282"/>
    <w:p>
      <w:pPr>
        <w:spacing w:after="0"/>
        <w:ind w:left="0"/>
        <w:jc w:val="both"/>
      </w:pPr>
      <w:r>
        <w:rPr>
          <w:rFonts w:ascii="Times New Roman"/>
          <w:b w:val="false"/>
          <w:i w:val="false"/>
          <w:color w:val="000000"/>
          <w:sz w:val="28"/>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өндірістік объектілерді еңбек жағдайлары бойынша аттестаттау нәтижелері туралы мәліметтерді еңбек жөніндегі уәкілетті мемлекеттік органға ол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күнтізбелік он күн ішінде жібереді.</w:t>
      </w:r>
    </w:p>
    <w:bookmarkEnd w:id="1282"/>
    <w:bookmarkStart w:name="z1408" w:id="1283"/>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283"/>
    <w:bookmarkStart w:name="z1409" w:id="1284"/>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Жұмыс орындарының қауіпсіздік талаптары</w:t>
      </w:r>
    </w:p>
    <w:bookmarkStart w:name="z1410" w:id="1285"/>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285"/>
    <w:bookmarkStart w:name="z1411" w:id="1286"/>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286"/>
    <w:bookmarkStart w:name="z1412" w:id="1287"/>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287"/>
    <w:bookmarkStart w:name="z1413" w:id="1288"/>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288"/>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289"/>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w:t>
      </w:r>
      <w:r>
        <w:rPr>
          <w:rFonts w:ascii="Times New Roman"/>
          <w:b w:val="false"/>
          <w:i w:val="false"/>
          <w:color w:val="000000"/>
          <w:sz w:val="28"/>
          <w:u w:val="single"/>
        </w:rPr>
        <w:t xml:space="preserve"> </w:t>
      </w:r>
      <w:r>
        <w:rPr>
          <w:rFonts w:ascii="Times New Roman"/>
          <w:b w:val="false"/>
          <w:i w:val="false"/>
          <w:color w:val="000000"/>
          <w:sz w:val="28"/>
        </w:rPr>
        <w:t>талаптарға сәйкес болуға тиіс.</w:t>
      </w:r>
    </w:p>
    <w:bookmarkEnd w:id="1289"/>
    <w:bookmarkStart w:name="z1682" w:id="1290"/>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Жұмыскерлерді міндетті медициналық қарап-тексеру</w:t>
      </w:r>
    </w:p>
    <w:bookmarkStart w:name="z1415" w:id="1291"/>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291"/>
    <w:bookmarkStart w:name="z1416" w:id="1292"/>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293"/>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293"/>
    <w:p>
      <w:pPr>
        <w:spacing w:after="0"/>
        <w:ind w:left="0"/>
        <w:jc w:val="both"/>
      </w:pPr>
      <w:r>
        <w:rPr>
          <w:rFonts w:ascii="Times New Roman"/>
          <w:b/>
          <w:i w:val="false"/>
          <w:color w:val="000000"/>
          <w:sz w:val="28"/>
        </w:rPr>
        <w:t>186-бап. Еңбек қызметіне байланысты жазатайым оқиғаларды тергеп-тексерудің жалпы ережелері және оларды есепке алу</w:t>
      </w:r>
    </w:p>
    <w:bookmarkStart w:name="z1418" w:id="1294"/>
    <w:p>
      <w:pPr>
        <w:spacing w:after="0"/>
        <w:ind w:left="0"/>
        <w:jc w:val="both"/>
      </w:pPr>
      <w:r>
        <w:rPr>
          <w:rFonts w:ascii="Times New Roman"/>
          <w:b w:val="false"/>
          <w:i w:val="false"/>
          <w:color w:val="000000"/>
          <w:sz w:val="28"/>
        </w:rPr>
        <w:t>
      1. Жұмыскерлердің, сондай-ақ:</w:t>
      </w:r>
    </w:p>
    <w:bookmarkEnd w:id="1294"/>
    <w:bookmarkStart w:name="z1419" w:id="1295"/>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295"/>
    <w:bookmarkStart w:name="z1420" w:id="1296"/>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296"/>
    <w:bookmarkStart w:name="z1421" w:id="1297"/>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297"/>
    <w:bookmarkStart w:name="z1422" w:id="1298"/>
    <w:p>
      <w:pPr>
        <w:spacing w:after="0"/>
        <w:ind w:left="0"/>
        <w:jc w:val="both"/>
      </w:pP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298"/>
    <w:bookmarkStart w:name="z1423" w:id="1299"/>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bookmarkEnd w:id="1299"/>
    <w:bookmarkStart w:name="z1424" w:id="1300"/>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300"/>
    <w:bookmarkStart w:name="z1425" w:id="1301"/>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 </w:t>
      </w:r>
    </w:p>
    <w:bookmarkEnd w:id="1301"/>
    <w:bookmarkStart w:name="z1426" w:id="1302"/>
    <w:p>
      <w:pPr>
        <w:spacing w:after="0"/>
        <w:ind w:left="0"/>
        <w:jc w:val="both"/>
      </w:pPr>
      <w:r>
        <w:rPr>
          <w:rFonts w:ascii="Times New Roman"/>
          <w:b w:val="false"/>
          <w:i w:val="false"/>
          <w:color w:val="000000"/>
          <w:sz w:val="28"/>
        </w:rPr>
        <w:t>
      3) жұмыс беруші немесе қабылдаушы тарап ұсынған көлік құралымен жұмысты орындау орнына бара жатқанда немесе жұмыстан келе жатқанда;</w:t>
      </w:r>
    </w:p>
    <w:bookmarkEnd w:id="1302"/>
    <w:bookmarkStart w:name="z1427" w:id="1303"/>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 </w:t>
      </w:r>
    </w:p>
    <w:bookmarkEnd w:id="1303"/>
    <w:bookmarkStart w:name="z1428" w:id="1304"/>
    <w:p>
      <w:pPr>
        <w:spacing w:after="0"/>
        <w:ind w:left="0"/>
        <w:jc w:val="both"/>
      </w:pPr>
      <w:r>
        <w:rPr>
          <w:rFonts w:ascii="Times New Roman"/>
          <w:b w:val="false"/>
          <w:i w:val="false"/>
          <w:color w:val="000000"/>
          <w:sz w:val="28"/>
        </w:rPr>
        <w:t xml:space="preserve">
      5) жұмыс берушінің немесе қабылдаушы тараптың мүддесі үшін өз бастамасы бойынша әрекеттер жасау кезінде; </w:t>
      </w:r>
    </w:p>
    <w:bookmarkEnd w:id="1304"/>
    <w:bookmarkStart w:name="z1429" w:id="1305"/>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немесе қабылдаушы тарап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305"/>
    <w:bookmarkStart w:name="z1430" w:id="1306"/>
    <w:p>
      <w:pPr>
        <w:spacing w:after="0"/>
        <w:ind w:left="0"/>
        <w:jc w:val="both"/>
      </w:pPr>
      <w:r>
        <w:rPr>
          <w:rFonts w:ascii="Times New Roman"/>
          <w:b w:val="false"/>
          <w:i w:val="false"/>
          <w:color w:val="000000"/>
          <w:sz w:val="28"/>
        </w:rPr>
        <w:t>
      3. Тергеп-тексеру барысында жұмыскерлер, жіберуші тараптың жұмыскерлері денсаулығының зақымдануы:</w:t>
      </w:r>
    </w:p>
    <w:bookmarkEnd w:id="1306"/>
    <w:bookmarkStart w:name="z1431" w:id="1307"/>
    <w:p>
      <w:pPr>
        <w:spacing w:after="0"/>
        <w:ind w:left="0"/>
        <w:jc w:val="both"/>
      </w:pPr>
      <w:r>
        <w:rPr>
          <w:rFonts w:ascii="Times New Roman"/>
          <w:b w:val="false"/>
          <w:i w:val="false"/>
          <w:color w:val="000000"/>
          <w:sz w:val="28"/>
        </w:rPr>
        <w:t>
      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307"/>
    <w:bookmarkStart w:name="z1432" w:id="1308"/>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308"/>
    <w:bookmarkStart w:name="z1433" w:id="1309"/>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309"/>
    <w:bookmarkStart w:name="z1434" w:id="1310"/>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310"/>
    <w:bookmarkStart w:name="z1435" w:id="1311"/>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1311"/>
    <w:bookmarkStart w:name="z1436" w:id="1312"/>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аумақтық бөлімшеге,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312"/>
    <w:bookmarkStart w:name="z1437" w:id="1313"/>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313"/>
    <w:bookmarkStart w:name="z1718" w:id="1314"/>
    <w:p>
      <w:pPr>
        <w:spacing w:after="0"/>
        <w:ind w:left="0"/>
        <w:jc w:val="both"/>
      </w:pPr>
      <w:r>
        <w:rPr>
          <w:rFonts w:ascii="Times New Roman"/>
          <w:b w:val="false"/>
          <w:i w:val="false"/>
          <w:color w:val="000000"/>
          <w:sz w:val="28"/>
        </w:rPr>
        <w:t>
      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Еңбек қызметіне байланысты жазатайым оқиғаларды тергеп-тексеру кезіндегі жұмыс берушінің міндеттері</w:t>
      </w:r>
    </w:p>
    <w:bookmarkStart w:name="z1438" w:id="1315"/>
    <w:p>
      <w:pPr>
        <w:spacing w:after="0"/>
        <w:ind w:left="0"/>
        <w:jc w:val="both"/>
      </w:pPr>
      <w:r>
        <w:rPr>
          <w:rFonts w:ascii="Times New Roman"/>
          <w:b w:val="false"/>
          <w:i w:val="false"/>
          <w:color w:val="000000"/>
          <w:sz w:val="28"/>
        </w:rPr>
        <w:t>
      1. Жұмыс беруші:</w:t>
      </w:r>
    </w:p>
    <w:bookmarkEnd w:id="1315"/>
    <w:bookmarkStart w:name="z1439" w:id="1316"/>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316"/>
    <w:bookmarkStart w:name="z1440" w:id="1317"/>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317"/>
    <w:bookmarkStart w:name="z1441" w:id="1318"/>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318"/>
    <w:bookmarkStart w:name="z1442" w:id="1319"/>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319"/>
    <w:bookmarkStart w:name="z1443" w:id="1320"/>
    <w:p>
      <w:pPr>
        <w:spacing w:after="0"/>
        <w:ind w:left="0"/>
        <w:jc w:val="both"/>
      </w:pPr>
      <w:r>
        <w:rPr>
          <w:rFonts w:ascii="Times New Roman"/>
          <w:b w:val="false"/>
          <w:i w:val="false"/>
          <w:color w:val="000000"/>
          <w:sz w:val="28"/>
        </w:rPr>
        <w:t xml:space="preserve">
      2. Жұмыс беруші еңбек қызметіне байланысты жазатайым оқиға туралы бір тәулік ішінде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w:t>
      </w:r>
    </w:p>
    <w:bookmarkEnd w:id="1320"/>
    <w:bookmarkStart w:name="z1444" w:id="1321"/>
    <w:p>
      <w:pPr>
        <w:spacing w:after="0"/>
        <w:ind w:left="0"/>
        <w:jc w:val="both"/>
      </w:pPr>
      <w:r>
        <w:rPr>
          <w:rFonts w:ascii="Times New Roman"/>
          <w:b w:val="false"/>
          <w:i w:val="false"/>
          <w:color w:val="000000"/>
          <w:sz w:val="28"/>
        </w:rPr>
        <w:t>
      1) аумақтық бөлімшеге;</w:t>
      </w:r>
    </w:p>
    <w:bookmarkEnd w:id="1321"/>
    <w:bookmarkStart w:name="z1445" w:id="1322"/>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322"/>
    <w:bookmarkStart w:name="z1446" w:id="1323"/>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323"/>
    <w:bookmarkStart w:name="z1447" w:id="1324"/>
    <w:p>
      <w:pPr>
        <w:spacing w:after="0"/>
        <w:ind w:left="0"/>
        <w:jc w:val="both"/>
      </w:pPr>
      <w:r>
        <w:rPr>
          <w:rFonts w:ascii="Times New Roman"/>
          <w:b w:val="false"/>
          <w:i w:val="false"/>
          <w:color w:val="000000"/>
          <w:sz w:val="28"/>
        </w:rPr>
        <w:t>
      4) жұмыскерлердің өкілдеріне;</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9" w:id="1325"/>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325"/>
    <w:bookmarkStart w:name="z1683" w:id="1326"/>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1326"/>
    <w:bookmarkStart w:name="z1450" w:id="1327"/>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327"/>
    <w:bookmarkStart w:name="z1451" w:id="1328"/>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328"/>
    <w:bookmarkStart w:name="z1452" w:id="1329"/>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329"/>
    <w:bookmarkStart w:name="z1453" w:id="1330"/>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330"/>
    <w:bookmarkStart w:name="z1454" w:id="1331"/>
    <w:p>
      <w:pPr>
        <w:spacing w:after="0"/>
        <w:ind w:left="0"/>
        <w:jc w:val="both"/>
      </w:pPr>
      <w:r>
        <w:rPr>
          <w:rFonts w:ascii="Times New Roman"/>
          <w:b w:val="false"/>
          <w:i w:val="false"/>
          <w:color w:val="000000"/>
          <w:sz w:val="28"/>
        </w:rPr>
        <w:t>
      4) мыналарды:</w:t>
      </w:r>
    </w:p>
    <w:bookmarkEnd w:id="1331"/>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bookmarkStart w:name="z1720" w:id="1332"/>
    <w:p>
      <w:pPr>
        <w:spacing w:after="0"/>
        <w:ind w:left="0"/>
        <w:jc w:val="both"/>
      </w:pPr>
      <w:r>
        <w:rPr>
          <w:rFonts w:ascii="Times New Roman"/>
          <w:b w:val="false"/>
          <w:i w:val="false"/>
          <w:color w:val="000000"/>
          <w:sz w:val="28"/>
        </w:rPr>
        <w:t>
      1. Қабылдаушы тарап:</w:t>
      </w:r>
    </w:p>
    <w:bookmarkEnd w:id="1332"/>
    <w:p>
      <w:pPr>
        <w:spacing w:after="0"/>
        <w:ind w:left="0"/>
        <w:jc w:val="both"/>
      </w:pPr>
      <w:r>
        <w:rPr>
          <w:rFonts w:ascii="Times New Roman"/>
          <w:b w:val="false"/>
          <w:i w:val="false"/>
          <w:color w:val="000000"/>
          <w:sz w:val="28"/>
        </w:rPr>
        <w:t>
      1) жіберуші тараптың зардап шеккен жұмыскеріне алғашқы медициналық көмек көрсетуді және қажет болған кезде оны денсаулық сақтау ұйымына жеткізуді ұйымдастыруға;</w:t>
      </w:r>
    </w:p>
    <w:p>
      <w:pPr>
        <w:spacing w:after="0"/>
        <w:ind w:left="0"/>
        <w:jc w:val="both"/>
      </w:pPr>
      <w:r>
        <w:rPr>
          <w:rFonts w:ascii="Times New Roman"/>
          <w:b w:val="false"/>
          <w:i w:val="false"/>
          <w:color w:val="000000"/>
          <w:sz w:val="28"/>
        </w:rPr>
        <w:t>
      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pPr>
        <w:spacing w:after="0"/>
        <w:ind w:left="0"/>
        <w:jc w:val="both"/>
      </w:pPr>
      <w:r>
        <w:rPr>
          <w:rFonts w:ascii="Times New Roman"/>
          <w:b w:val="false"/>
          <w:i w:val="false"/>
          <w:color w:val="000000"/>
          <w:sz w:val="28"/>
        </w:rPr>
        <w:t>
      3) жіберуші тарапқа жазатайым оқиға туралы дереу хабарлауға;</w:t>
      </w:r>
    </w:p>
    <w:p>
      <w:pPr>
        <w:spacing w:after="0"/>
        <w:ind w:left="0"/>
        <w:jc w:val="both"/>
      </w:pPr>
      <w:r>
        <w:rPr>
          <w:rFonts w:ascii="Times New Roman"/>
          <w:b w:val="false"/>
          <w:i w:val="false"/>
          <w:color w:val="000000"/>
          <w:sz w:val="28"/>
        </w:rPr>
        <w:t>
      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Еңбек қызметіне байланысты жазатайым оқиғаларды тергеп-тексеру жөніндегі комиссияны құру тәртібі және оның құрамы</w:t>
      </w:r>
    </w:p>
    <w:bookmarkStart w:name="z1455" w:id="1333"/>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333"/>
    <w:bookmarkStart w:name="z1456" w:id="1334"/>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334"/>
    <w:bookmarkStart w:name="z1457" w:id="1335"/>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335"/>
    <w:bookmarkStart w:name="z1458" w:id="1336"/>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336"/>
    <w:bookmarkStart w:name="z1459" w:id="1337"/>
    <w:p>
      <w:pPr>
        <w:spacing w:after="0"/>
        <w:ind w:left="0"/>
        <w:jc w:val="both"/>
      </w:pPr>
      <w:r>
        <w:rPr>
          <w:rFonts w:ascii="Times New Roman"/>
          <w:b w:val="false"/>
          <w:i w:val="false"/>
          <w:color w:val="000000"/>
          <w:sz w:val="28"/>
        </w:rPr>
        <w:t>
      3. Арнайы тергеп-тексеруге:</w:t>
      </w:r>
    </w:p>
    <w:bookmarkEnd w:id="1337"/>
    <w:bookmarkStart w:name="z1460" w:id="1338"/>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338"/>
    <w:bookmarkStart w:name="z1461" w:id="1339"/>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339"/>
    <w:bookmarkStart w:name="z1462" w:id="1340"/>
    <w:p>
      <w:pPr>
        <w:spacing w:after="0"/>
        <w:ind w:left="0"/>
        <w:jc w:val="both"/>
      </w:pPr>
      <w:r>
        <w:rPr>
          <w:rFonts w:ascii="Times New Roman"/>
          <w:b w:val="false"/>
          <w:i w:val="false"/>
          <w:color w:val="000000"/>
          <w:sz w:val="28"/>
        </w:rPr>
        <w:t>
      3) қатты уланудың топтық оқиғалары жатады.</w:t>
      </w:r>
    </w:p>
    <w:bookmarkEnd w:id="1340"/>
    <w:bookmarkStart w:name="z1463" w:id="1341"/>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аумақтық бөлімше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341"/>
    <w:bookmarkStart w:name="z1464" w:id="1342"/>
    <w:p>
      <w:pPr>
        <w:spacing w:after="0"/>
        <w:ind w:left="0"/>
        <w:jc w:val="both"/>
      </w:pPr>
      <w:r>
        <w:rPr>
          <w:rFonts w:ascii="Times New Roman"/>
          <w:b w:val="false"/>
          <w:i w:val="false"/>
          <w:color w:val="000000"/>
          <w:sz w:val="28"/>
        </w:rPr>
        <w:t>
      1) төраға – мемлекеттік еңбек инспекторы;</w:t>
      </w:r>
    </w:p>
    <w:bookmarkEnd w:id="1342"/>
    <w:bookmarkStart w:name="z1465" w:id="1343"/>
    <w:p>
      <w:pPr>
        <w:spacing w:after="0"/>
        <w:ind w:left="0"/>
        <w:jc w:val="both"/>
      </w:pPr>
      <w:r>
        <w:rPr>
          <w:rFonts w:ascii="Times New Roman"/>
          <w:b w:val="false"/>
          <w:i w:val="false"/>
          <w:color w:val="000000"/>
          <w:sz w:val="28"/>
        </w:rPr>
        <w:t>
      2) мүшелері – жұмыс беруші және жұмыскерлердің өкілі.</w:t>
      </w:r>
    </w:p>
    <w:bookmarkEnd w:id="1343"/>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bookmarkStart w:name="z1466" w:id="1344"/>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344"/>
    <w:bookmarkStart w:name="z1467" w:id="1345"/>
    <w:p>
      <w:pPr>
        <w:spacing w:after="0"/>
        <w:ind w:left="0"/>
        <w:jc w:val="both"/>
      </w:pPr>
      <w:r>
        <w:rPr>
          <w:rFonts w:ascii="Times New Roman"/>
          <w:b w:val="false"/>
          <w:i w:val="false"/>
          <w:color w:val="000000"/>
          <w:sz w:val="28"/>
        </w:rPr>
        <w:t>
      6. Комиссия құрамына сондай-ақ мыналар кіреді:</w:t>
      </w:r>
    </w:p>
    <w:bookmarkEnd w:id="1345"/>
    <w:bookmarkStart w:name="z1468" w:id="1346"/>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346"/>
    <w:bookmarkStart w:name="z1469" w:id="1347"/>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347"/>
    <w:bookmarkStart w:name="z1470" w:id="1348"/>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348"/>
    <w:bookmarkStart w:name="z1471" w:id="1349"/>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349"/>
    <w:bookmarkStart w:name="z1472" w:id="1350"/>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350"/>
    <w:bookmarkStart w:name="z1473" w:id="1351"/>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bookmarkStart w:name="z1722" w:id="1352"/>
    <w:p>
      <w:pPr>
        <w:spacing w:after="0"/>
        <w:ind w:left="0"/>
        <w:jc w:val="both"/>
      </w:pPr>
      <w:r>
        <w:rPr>
          <w:rFonts w:ascii="Times New Roman"/>
          <w:b w:val="false"/>
          <w:i w:val="false"/>
          <w:color w:val="000000"/>
          <w:sz w:val="28"/>
        </w:rPr>
        <w:t>
      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bookmarkEnd w:id="1352"/>
    <w:p>
      <w:pPr>
        <w:spacing w:after="0"/>
        <w:ind w:left="0"/>
        <w:jc w:val="both"/>
      </w:pPr>
      <w:r>
        <w:rPr>
          <w:rFonts w:ascii="Times New Roman"/>
          <w:b w:val="false"/>
          <w:i w:val="false"/>
          <w:color w:val="000000"/>
          <w:sz w:val="28"/>
        </w:rPr>
        <w:t>
      1) төраға – қабылдаушы тарап ұйымының (өндірістік қызметтің) басшысы немесе оның орынбасары, ал олар болмаған кезде – қабылдаушы тараптың уәкілетті өкілі;</w:t>
      </w:r>
    </w:p>
    <w:p>
      <w:pPr>
        <w:spacing w:after="0"/>
        <w:ind w:left="0"/>
        <w:jc w:val="both"/>
      </w:pPr>
      <w:r>
        <w:rPr>
          <w:rFonts w:ascii="Times New Roman"/>
          <w:b w:val="false"/>
          <w:i w:val="false"/>
          <w:color w:val="000000"/>
          <w:sz w:val="28"/>
        </w:rPr>
        <w:t>
      2) төрағаның орынбасары – жіберуші тарап ұйымының басшысы немесе оның орынбасары, ал олар болмаған кезде – жіберуші тараптың уәкілетті өкілі;</w:t>
      </w:r>
    </w:p>
    <w:p>
      <w:pPr>
        <w:spacing w:after="0"/>
        <w:ind w:left="0"/>
        <w:jc w:val="both"/>
      </w:pPr>
      <w:r>
        <w:rPr>
          <w:rFonts w:ascii="Times New Roman"/>
          <w:b w:val="false"/>
          <w:i w:val="false"/>
          <w:color w:val="000000"/>
          <w:sz w:val="28"/>
        </w:rPr>
        <w:t>
      3) мүшелері – ұйымның (қабылдаушы тарап) еңбек қауіпсіздігі және еңбекті қорғау қызметінің басшысы және жіберуші тарап жұмыскерлерінің өкілі.</w:t>
      </w:r>
    </w:p>
    <w:bookmarkStart w:name="z1723" w:id="1353"/>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енгізілмейді.</w:t>
      </w:r>
    </w:p>
    <w:bookmarkEnd w:id="1353"/>
    <w:bookmarkStart w:name="z1724" w:id="1354"/>
    <w:p>
      <w:pPr>
        <w:spacing w:after="0"/>
        <w:ind w:left="0"/>
        <w:jc w:val="both"/>
      </w:pPr>
      <w:r>
        <w:rPr>
          <w:rFonts w:ascii="Times New Roman"/>
          <w:b w:val="false"/>
          <w:i w:val="false"/>
          <w:color w:val="000000"/>
          <w:sz w:val="28"/>
        </w:rPr>
        <w:t>
      3. Еңбек қызметіне байланысты жазатайым оқиғаны арнайы тергеп-тексеруді аумақтық бөлімше өндірістік жарақаттың ауырлық дәрежесі туралы қорытынды алынған кезден бастап жиырма төрт сағат ішінде құратын, мынадай құрамдағы комиссия жүргізеді:</w:t>
      </w:r>
    </w:p>
    <w:bookmarkEnd w:id="1354"/>
    <w:p>
      <w:pPr>
        <w:spacing w:after="0"/>
        <w:ind w:left="0"/>
        <w:jc w:val="both"/>
      </w:pPr>
      <w:r>
        <w:rPr>
          <w:rFonts w:ascii="Times New Roman"/>
          <w:b w:val="false"/>
          <w:i w:val="false"/>
          <w:color w:val="000000"/>
          <w:sz w:val="28"/>
        </w:rPr>
        <w:t>
      1) төраға – мемлекеттік еңбек инспекторы;</w:t>
      </w:r>
    </w:p>
    <w:p>
      <w:pPr>
        <w:spacing w:after="0"/>
        <w:ind w:left="0"/>
        <w:jc w:val="both"/>
      </w:pPr>
      <w:r>
        <w:rPr>
          <w:rFonts w:ascii="Times New Roman"/>
          <w:b w:val="false"/>
          <w:i w:val="false"/>
          <w:color w:val="000000"/>
          <w:sz w:val="28"/>
        </w:rPr>
        <w:t>
      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жұмыскерінің өкілі.</w:t>
      </w:r>
    </w:p>
    <w:p>
      <w:pPr>
        <w:spacing w:after="0"/>
        <w:ind w:left="0"/>
        <w:jc w:val="both"/>
      </w:pPr>
      <w:r>
        <w:rPr>
          <w:rFonts w:ascii="Times New Roman"/>
          <w:b w:val="false"/>
          <w:i w:val="false"/>
          <w:color w:val="000000"/>
          <w:sz w:val="28"/>
        </w:rPr>
        <w:t>
      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pPr>
        <w:spacing w:after="0"/>
        <w:ind w:left="0"/>
        <w:jc w:val="both"/>
      </w:pPr>
      <w:r>
        <w:rPr>
          <w:rFonts w:ascii="Times New Roman"/>
          <w:b w:val="false"/>
          <w:i w:val="false"/>
          <w:color w:val="000000"/>
          <w:sz w:val="28"/>
        </w:rPr>
        <w:t>
      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188-1-баппен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Еңбек қызметіне байланысты жазатайым оқиғаларды тергеп-тексеру тәртібі</w:t>
      </w:r>
    </w:p>
    <w:bookmarkStart w:name="z1474" w:id="1355"/>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355"/>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356"/>
    <w:p>
      <w:pPr>
        <w:spacing w:after="0"/>
        <w:ind w:left="0"/>
        <w:jc w:val="both"/>
      </w:pPr>
      <w:r>
        <w:rPr>
          <w:rFonts w:ascii="Times New Roman"/>
          <w:b w:val="false"/>
          <w:i w:val="false"/>
          <w:color w:val="000000"/>
          <w:sz w:val="28"/>
        </w:rPr>
        <w:t>
      2. Аумақтық бөлімшелерге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356"/>
    <w:bookmarkStart w:name="z1476" w:id="1357"/>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357"/>
    <w:bookmarkStart w:name="z1477" w:id="1358"/>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358"/>
    <w:bookmarkStart w:name="z1478" w:id="1359"/>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359"/>
    <w:bookmarkStart w:name="z1479" w:id="1360"/>
    <w:p>
      <w:pPr>
        <w:spacing w:after="0"/>
        <w:ind w:left="0"/>
        <w:jc w:val="both"/>
      </w:pPr>
      <w:r>
        <w:rPr>
          <w:rFonts w:ascii="Times New Roman"/>
          <w:b w:val="false"/>
          <w:i w:val="false"/>
          <w:color w:val="000000"/>
          <w:sz w:val="28"/>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360"/>
    <w:bookmarkStart w:name="z1480" w:id="1361"/>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361"/>
    <w:bookmarkStart w:name="z1481" w:id="1362"/>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362"/>
    <w:bookmarkStart w:name="z1482" w:id="1363"/>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363"/>
    <w:bookmarkStart w:name="z1483" w:id="1364"/>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Еңбек қызметіне байланысты жазатайым оқиғаларды тергеп-тексеру материалдарын ресімдеу тәртібі және оларды есепке алу</w:t>
      </w:r>
    </w:p>
    <w:bookmarkStart w:name="z1484" w:id="1365"/>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365"/>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белгілейді.</w:t>
      </w:r>
    </w:p>
    <w:bookmarkStart w:name="z1485" w:id="1366"/>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1366"/>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367"/>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1367"/>
    <w:bookmarkStart w:name="z1487" w:id="1368"/>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1368"/>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түрінде ресімделеді.</w:t>
      </w:r>
    </w:p>
    <w:bookmarkStart w:name="z1488" w:id="1369"/>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369"/>
    <w:bookmarkStart w:name="z1489" w:id="1370"/>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370"/>
    <w:bookmarkStart w:name="z1490" w:id="1371"/>
    <w:p>
      <w:pPr>
        <w:spacing w:after="0"/>
        <w:ind w:left="0"/>
        <w:jc w:val="both"/>
      </w:pP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371"/>
    <w:bookmarkStart w:name="z1491" w:id="1372"/>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372"/>
    <w:bookmarkStart w:name="z1492" w:id="1373"/>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373"/>
    <w:bookmarkStart w:name="z1493" w:id="1374"/>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374"/>
    <w:bookmarkStart w:name="z1494" w:id="1375"/>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375"/>
    <w:bookmarkStart w:name="z1495" w:id="1376"/>
    <w:p>
      <w:pPr>
        <w:spacing w:after="0"/>
        <w:ind w:left="0"/>
        <w:jc w:val="both"/>
      </w:pPr>
      <w:r>
        <w:rPr>
          <w:rFonts w:ascii="Times New Roman"/>
          <w:b w:val="false"/>
          <w:i w:val="false"/>
          <w:color w:val="000000"/>
          <w:sz w:val="28"/>
        </w:rPr>
        <w:t>
      7) мемлекеттік еңбек инспекторының қорытындысы (ол бар болған кезде);</w:t>
      </w:r>
    </w:p>
    <w:bookmarkEnd w:id="1376"/>
    <w:bookmarkStart w:name="z1496" w:id="1377"/>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1377"/>
    <w:bookmarkStart w:name="z1497" w:id="1378"/>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1378"/>
    <w:bookmarkStart w:name="z1498" w:id="1379"/>
    <w:p>
      <w:pPr>
        <w:spacing w:after="0"/>
        <w:ind w:left="0"/>
        <w:jc w:val="both"/>
      </w:pPr>
      <w:r>
        <w:rPr>
          <w:rFonts w:ascii="Times New Roman"/>
          <w:b w:val="false"/>
          <w:i w:val="false"/>
          <w:color w:val="000000"/>
          <w:sz w:val="28"/>
        </w:rPr>
        <w:t>
      10) қоса берілетін құжаттардың тізбесі қамтылуға тиіс.</w:t>
      </w:r>
    </w:p>
    <w:bookmarkEnd w:id="1379"/>
    <w:bookmarkStart w:name="z1684" w:id="1380"/>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1380"/>
    <w:bookmarkStart w:name="z1499" w:id="1381"/>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және оны еңбек жөніндегі уәкілетті мемлекеттік орган айқындаған тәртіппен еңбек жөніндегі уәкілетті мемлекеттік органға электрондық форматта жіберуге міндетті.</w:t>
      </w:r>
    </w:p>
    <w:bookmarkEnd w:id="1381"/>
    <w:bookmarkStart w:name="z1500" w:id="1382"/>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382"/>
    <w:bookmarkStart w:name="z1501" w:id="1383"/>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383"/>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bookmarkStart w:name="z1502" w:id="1384"/>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384"/>
    <w:bookmarkStart w:name="z1503" w:id="1385"/>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385"/>
    <w:bookmarkStart w:name="z1504" w:id="1386"/>
    <w:p>
      <w:pPr>
        <w:spacing w:after="0"/>
        <w:ind w:left="0"/>
        <w:jc w:val="both"/>
      </w:pPr>
      <w:r>
        <w:rPr>
          <w:rFonts w:ascii="Times New Roman"/>
          <w:b w:val="false"/>
          <w:i w:val="false"/>
          <w:color w:val="000000"/>
          <w:sz w:val="28"/>
        </w:rPr>
        <w:t>
      2) аумақтық бөлімшеге қағаз және электрондық жеткізгіштерде;</w:t>
      </w:r>
    </w:p>
    <w:bookmarkEnd w:id="1386"/>
    <w:bookmarkStart w:name="z1505" w:id="1387"/>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387"/>
    <w:bookmarkStart w:name="z1506" w:id="1388"/>
    <w:p>
      <w:pPr>
        <w:spacing w:after="0"/>
        <w:ind w:left="0"/>
        <w:jc w:val="both"/>
      </w:pPr>
      <w:r>
        <w:rPr>
          <w:rFonts w:ascii="Times New Roman"/>
          <w:b w:val="false"/>
          <w:i w:val="false"/>
          <w:color w:val="000000"/>
          <w:sz w:val="28"/>
        </w:rPr>
        <w:t xml:space="preserve">
      10. Еңбек қызметіне байланысты жазатайым оқиғаны арнайы тергеп-тексеру материалдарының көшірмесін жұмыс беруші аумақтық бөлімшеге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тиісті шешім қабылдайды және қабылданған шешім туралы жиырма жұмыс күнінен кешіктірмей хабарлайды.</w:t>
      </w:r>
    </w:p>
    <w:bookmarkEnd w:id="1388"/>
    <w:bookmarkStart w:name="z1507" w:id="1389"/>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389"/>
    <w:bookmarkStart w:name="z1508" w:id="1390"/>
    <w:p>
      <w:pPr>
        <w:spacing w:after="0"/>
        <w:ind w:left="0"/>
        <w:jc w:val="both"/>
      </w:pPr>
      <w:r>
        <w:rPr>
          <w:rFonts w:ascii="Times New Roman"/>
          <w:b w:val="false"/>
          <w:i w:val="false"/>
          <w:color w:val="000000"/>
          <w:sz w:val="28"/>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390"/>
    <w:bookmarkStart w:name="z1509" w:id="1391"/>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электрондық түрде немесе қағаз түрінде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391"/>
    <w:bookmarkStart w:name="z1510" w:id="1392"/>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тиісті аумақтық бөлімшеге, ал сақтандыру жағдайлары туралы сақтандыру ұйымына хабарлайды.</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11" w:id="1393"/>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393"/>
    <w:p>
      <w:pPr>
        <w:spacing w:after="0"/>
        <w:ind w:left="0"/>
        <w:jc w:val="both"/>
      </w:pPr>
      <w:r>
        <w:rPr>
          <w:rFonts w:ascii="Times New Roman"/>
          <w:b/>
          <w:i w:val="false"/>
          <w:color w:val="000000"/>
          <w:sz w:val="28"/>
        </w:rPr>
        <w:t>191-бап. Қазақстан Республикасының еңбек заңнамасының сақталуын мемлекеттік бақылауды жүзеге асыру</w:t>
      </w:r>
    </w:p>
    <w:bookmarkStart w:name="z1513" w:id="1394"/>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394"/>
    <w:bookmarkStart w:name="z1514" w:id="1395"/>
    <w:p>
      <w:pPr>
        <w:spacing w:after="0"/>
        <w:ind w:left="0"/>
        <w:jc w:val="both"/>
      </w:pPr>
      <w:r>
        <w:rPr>
          <w:rFonts w:ascii="Times New Roman"/>
          <w:b w:val="false"/>
          <w:i w:val="false"/>
          <w:color w:val="000000"/>
          <w:sz w:val="28"/>
        </w:rPr>
        <w:t>
      2. Мемлекеттік еңбек инспекторларына:</w:t>
      </w:r>
    </w:p>
    <w:bookmarkEnd w:id="1395"/>
    <w:bookmarkStart w:name="z1515" w:id="1396"/>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396"/>
    <w:bookmarkStart w:name="z1516" w:id="1397"/>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397"/>
    <w:bookmarkStart w:name="z1517" w:id="1398"/>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аумақтық бөлімшесінің басшысы;</w:t>
      </w:r>
    </w:p>
    <w:bookmarkEnd w:id="1398"/>
    <w:bookmarkStart w:name="z1518" w:id="1399"/>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аумақтық бөлімшесінің лауазымды адамдары жатады.</w:t>
      </w:r>
    </w:p>
    <w:bookmarkEnd w:id="1399"/>
    <w:bookmarkStart w:name="z1519" w:id="1400"/>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400"/>
    <w:bookmarkStart w:name="z1520" w:id="1401"/>
    <w:p>
      <w:pPr>
        <w:spacing w:after="0"/>
        <w:ind w:left="0"/>
        <w:jc w:val="both"/>
      </w:pPr>
      <w:r>
        <w:rPr>
          <w:rFonts w:ascii="Times New Roman"/>
          <w:b w:val="false"/>
          <w:i w:val="false"/>
          <w:color w:val="000000"/>
          <w:sz w:val="28"/>
        </w:rPr>
        <w:t xml:space="preserve">
      4. Мемлекеттік еңбек инспекторына қызметтік міндеттерін орындауға кедергі келтірген адамдар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w:t>
      </w:r>
    </w:p>
    <w:bookmarkEnd w:id="1401"/>
    <w:bookmarkStart w:name="z1521" w:id="1402"/>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Мемлекеттік еңбек инспекциясы қызметінің қағидаттары мен негізгі міндеттері</w:t>
      </w:r>
    </w:p>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403"/>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403"/>
    <w:bookmarkStart w:name="z1524" w:id="1404"/>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404"/>
    <w:bookmarkStart w:name="z1525" w:id="1405"/>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405"/>
    <w:p>
      <w:pPr>
        <w:spacing w:after="0"/>
        <w:ind w:left="0"/>
        <w:jc w:val="both"/>
      </w:pPr>
      <w:r>
        <w:rPr>
          <w:rFonts w:ascii="Times New Roman"/>
          <w:b/>
          <w:i w:val="false"/>
          <w:color w:val="000000"/>
          <w:sz w:val="28"/>
        </w:rPr>
        <w:t>193-бап.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406"/>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407"/>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407"/>
    <w:bookmarkStart w:name="z1529" w:id="1408"/>
    <w:p>
      <w:pPr>
        <w:spacing w:after="0"/>
        <w:ind w:left="0"/>
        <w:jc w:val="both"/>
      </w:pPr>
      <w:r>
        <w:rPr>
          <w:rFonts w:ascii="Times New Roman"/>
          <w:b w:val="false"/>
          <w:i w:val="false"/>
          <w:color w:val="000000"/>
          <w:sz w:val="28"/>
        </w:rPr>
        <w:t xml:space="preserve">
      4) жұмыс берушілер орындауға міндетті нұсқамалар, қорытындылар беруге, сондай-ақ әкімшілік құқық бұзушылықтар туралы </w:t>
      </w:r>
      <w:r>
        <w:rPr>
          <w:rFonts w:ascii="Times New Roman"/>
          <w:b w:val="false"/>
          <w:i w:val="false"/>
          <w:color w:val="000000"/>
          <w:sz w:val="28"/>
          <w:u w:val="single"/>
        </w:rPr>
        <w:t>хаттамалар</w:t>
      </w:r>
      <w:r>
        <w:rPr>
          <w:rFonts w:ascii="Times New Roman"/>
          <w:b w:val="false"/>
          <w:i w:val="false"/>
          <w:color w:val="000000"/>
          <w:sz w:val="28"/>
        </w:rPr>
        <w:t xml:space="preserve"> мен </w:t>
      </w:r>
      <w:r>
        <w:rPr>
          <w:rFonts w:ascii="Times New Roman"/>
          <w:b w:val="false"/>
          <w:i w:val="false"/>
          <w:color w:val="000000"/>
          <w:sz w:val="28"/>
          <w:u w:val="single"/>
        </w:rPr>
        <w:t>қаулылар</w:t>
      </w:r>
      <w:r>
        <w:rPr>
          <w:rFonts w:ascii="Times New Roman"/>
          <w:b w:val="false"/>
          <w:i w:val="false"/>
          <w:color w:val="000000"/>
          <w:sz w:val="28"/>
        </w:rPr>
        <w:t xml:space="preserve"> толтыруға, әкімшілік жазалар қолдануға;</w:t>
      </w:r>
    </w:p>
    <w:bookmarkEnd w:id="1408"/>
    <w:bookmarkStart w:name="z1530" w:id="1409"/>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409"/>
    <w:bookmarkStart w:name="z1531" w:id="1410"/>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410"/>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bookmarkStart w:name="z1532" w:id="1411"/>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412"/>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412"/>
    <w:bookmarkStart w:name="z1535" w:id="1413"/>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bookmarkEnd w:id="1413"/>
    <w:bookmarkStart w:name="z1536" w:id="1414"/>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bookmarkEnd w:id="1414"/>
    <w:bookmarkStart w:name="z1537" w:id="1415"/>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415"/>
    <w:bookmarkStart w:name="z1538" w:id="1416"/>
    <w:p>
      <w:pPr>
        <w:spacing w:after="0"/>
        <w:ind w:left="0"/>
        <w:jc w:val="both"/>
      </w:pPr>
      <w:r>
        <w:rPr>
          <w:rFonts w:ascii="Times New Roman"/>
          <w:b w:val="false"/>
          <w:i w:val="false"/>
          <w:color w:val="000000"/>
          <w:sz w:val="28"/>
        </w:rPr>
        <w:t xml:space="preserve">
      13) жұмыс берушілердің Қазақстан Республикасының халықтың көші-қоны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шетелдік жұмыс күшін тарту тәртібі мен шарттарын сақтауы тұрғысынан тексеру жүргізуге;</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417"/>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417"/>
    <w:bookmarkStart w:name="z1541" w:id="1418"/>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Мемлекеттік еңбек инспекторларының міндеттері</w:t>
      </w:r>
    </w:p>
    <w:p>
      <w:pPr>
        <w:spacing w:after="0"/>
        <w:ind w:left="0"/>
        <w:jc w:val="both"/>
      </w:pPr>
      <w:r>
        <w:rPr>
          <w:rFonts w:ascii="Times New Roman"/>
          <w:b w:val="false"/>
          <w:i w:val="false"/>
          <w:color w:val="000000"/>
          <w:sz w:val="28"/>
        </w:rPr>
        <w:t>
      Мемлекеттік еңбек инспекторлары:</w:t>
      </w:r>
    </w:p>
    <w:bookmarkStart w:name="z1542" w:id="1419"/>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419"/>
    <w:bookmarkStart w:name="z1543" w:id="1420"/>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420"/>
    <w:bookmarkStart w:name="z1544" w:id="1421"/>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421"/>
    <w:bookmarkStart w:name="z1545" w:id="1422"/>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422"/>
    <w:bookmarkStart w:name="z1546" w:id="1423"/>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423"/>
    <w:bookmarkStart w:name="z1547" w:id="1424"/>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424"/>
    <w:bookmarkStart w:name="z1548" w:id="1425"/>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425"/>
    <w:bookmarkStart w:name="z1549" w:id="1426"/>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426"/>
    <w:bookmarkStart w:name="z1550" w:id="1427"/>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427"/>
    <w:p>
      <w:pPr>
        <w:spacing w:after="0"/>
        <w:ind w:left="0"/>
        <w:jc w:val="both"/>
      </w:pPr>
      <w:r>
        <w:rPr>
          <w:rFonts w:ascii="Times New Roman"/>
          <w:b/>
          <w:i w:val="false"/>
          <w:color w:val="000000"/>
          <w:sz w:val="28"/>
        </w:rPr>
        <w:t>195-бап. Мемлекеттік еңбек инспекторының актілері</w:t>
      </w:r>
    </w:p>
    <w:bookmarkStart w:name="z1551" w:id="1428"/>
    <w:p>
      <w:pPr>
        <w:spacing w:after="0"/>
        <w:ind w:left="0"/>
        <w:jc w:val="both"/>
      </w:pPr>
      <w:r>
        <w:rPr>
          <w:rFonts w:ascii="Times New Roman"/>
          <w:b w:val="false"/>
          <w:i w:val="false"/>
          <w:color w:val="000000"/>
          <w:sz w:val="28"/>
        </w:rPr>
        <w:t xml:space="preserve">
      1. Тексеру нәтижелері бойынша мемлекеттік еңбек инспекторы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сәйкес тексеру нәтижелері туралы акт жасайды. </w:t>
      </w:r>
    </w:p>
    <w:bookmarkEnd w:id="1428"/>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Start w:name="z1552" w:id="1429"/>
    <w:p>
      <w:pPr>
        <w:spacing w:after="0"/>
        <w:ind w:left="0"/>
        <w:jc w:val="both"/>
      </w:pPr>
      <w:r>
        <w:rPr>
          <w:rFonts w:ascii="Times New Roman"/>
          <w:b w:val="false"/>
          <w:i w:val="false"/>
          <w:color w:val="000000"/>
          <w:sz w:val="28"/>
        </w:rPr>
        <w:t>
      1) мыналар:</w:t>
      </w:r>
    </w:p>
    <w:bookmarkEnd w:id="1429"/>
    <w:p>
      <w:pPr>
        <w:spacing w:after="0"/>
        <w:ind w:left="0"/>
        <w:jc w:val="both"/>
      </w:pPr>
      <w:r>
        <w:rPr>
          <w:rFonts w:ascii="Times New Roman"/>
          <w:b w:val="false"/>
          <w:i w:val="false"/>
          <w:color w:val="000000"/>
          <w:sz w:val="28"/>
        </w:rPr>
        <w:t xml:space="preserve">
      Қазақстан Республикасы еңбек заңнамасының талаптарын бұзушылықтарды </w:t>
      </w:r>
      <w:r>
        <w:rPr>
          <w:rFonts w:ascii="Times New Roman"/>
          <w:b w:val="false"/>
          <w:i w:val="false"/>
          <w:color w:val="000000"/>
          <w:sz w:val="28"/>
          <w:u w:val="single"/>
        </w:rPr>
        <w:t>жою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w:t>
      </w:r>
      <w:r>
        <w:rPr>
          <w:rFonts w:ascii="Times New Roman"/>
          <w:b w:val="false"/>
          <w:i w:val="false"/>
          <w:color w:val="000000"/>
          <w:sz w:val="28"/>
          <w:u w:val="single"/>
        </w:rPr>
        <w:t>жүргізу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жекелеген өндірістердің, цехтардың, учаскелердің, жұмыс орындарының қызметін және жабдықтардың, механизмдердің пайдаланылуын немесе тұтастай қызметті </w:t>
      </w:r>
      <w:r>
        <w:rPr>
          <w:rFonts w:ascii="Times New Roman"/>
          <w:b w:val="false"/>
          <w:i w:val="false"/>
          <w:color w:val="000000"/>
          <w:sz w:val="28"/>
          <w:u w:val="single"/>
        </w:rPr>
        <w:t>тоқтата тұру (тыйым салу)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жұмыс берушінің жалақы </w:t>
      </w:r>
      <w:r>
        <w:rPr>
          <w:rFonts w:ascii="Times New Roman"/>
          <w:b w:val="false"/>
          <w:i w:val="false"/>
          <w:color w:val="000000"/>
          <w:sz w:val="28"/>
          <w:u w:val="single"/>
        </w:rPr>
        <w:t>төлеуі туралы</w:t>
      </w:r>
      <w:r>
        <w:rPr>
          <w:rFonts w:ascii="Times New Roman"/>
          <w:b w:val="false"/>
          <w:i w:val="false"/>
          <w:color w:val="000000"/>
          <w:sz w:val="28"/>
        </w:rPr>
        <w:t xml:space="preserve"> нұсқама.</w:t>
      </w:r>
    </w:p>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Start w:name="z1553" w:id="1430"/>
    <w:p>
      <w:pPr>
        <w:spacing w:after="0"/>
        <w:ind w:left="0"/>
        <w:jc w:val="both"/>
      </w:pPr>
      <w:r>
        <w:rPr>
          <w:rFonts w:ascii="Times New Roman"/>
          <w:b w:val="false"/>
          <w:i w:val="false"/>
          <w:color w:val="000000"/>
          <w:sz w:val="28"/>
        </w:rPr>
        <w:t xml:space="preserve">
      2) әкімшілік құқық бұзушылық туралы </w:t>
      </w:r>
      <w:r>
        <w:rPr>
          <w:rFonts w:ascii="Times New Roman"/>
          <w:b w:val="false"/>
          <w:i w:val="false"/>
          <w:color w:val="000000"/>
          <w:sz w:val="28"/>
          <w:u w:val="single"/>
        </w:rPr>
        <w:t>хаттама</w:t>
      </w:r>
      <w:r>
        <w:rPr>
          <w:rFonts w:ascii="Times New Roman"/>
          <w:b w:val="false"/>
          <w:i w:val="false"/>
          <w:color w:val="000000"/>
          <w:sz w:val="28"/>
        </w:rPr>
        <w:t>;</w:t>
      </w:r>
    </w:p>
    <w:bookmarkEnd w:id="1430"/>
    <w:bookmarkStart w:name="z1554" w:id="1431"/>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тоқтату туралы </w:t>
      </w:r>
      <w:r>
        <w:rPr>
          <w:rFonts w:ascii="Times New Roman"/>
          <w:b w:val="false"/>
          <w:i w:val="false"/>
          <w:color w:val="000000"/>
          <w:sz w:val="28"/>
          <w:u w:val="single"/>
        </w:rPr>
        <w:t>қаулы</w:t>
      </w:r>
      <w:r>
        <w:rPr>
          <w:rFonts w:ascii="Times New Roman"/>
          <w:b w:val="false"/>
          <w:i w:val="false"/>
          <w:color w:val="000000"/>
          <w:sz w:val="28"/>
        </w:rPr>
        <w:t>;</w:t>
      </w:r>
    </w:p>
    <w:bookmarkEnd w:id="1431"/>
    <w:bookmarkStart w:name="z1555" w:id="1432"/>
    <w:p>
      <w:pPr>
        <w:spacing w:after="0"/>
        <w:ind w:left="0"/>
        <w:jc w:val="both"/>
      </w:pPr>
      <w:r>
        <w:rPr>
          <w:rFonts w:ascii="Times New Roman"/>
          <w:b w:val="false"/>
          <w:i w:val="false"/>
          <w:color w:val="000000"/>
          <w:sz w:val="28"/>
        </w:rPr>
        <w:t xml:space="preserve">
      4) әкімшілік құқық бұзушылық туралы іс бойынша </w:t>
      </w:r>
      <w:r>
        <w:rPr>
          <w:rFonts w:ascii="Times New Roman"/>
          <w:b w:val="false"/>
          <w:i w:val="false"/>
          <w:color w:val="000000"/>
          <w:sz w:val="28"/>
          <w:u w:val="single"/>
        </w:rPr>
        <w:t>қаулы</w:t>
      </w:r>
      <w:r>
        <w:rPr>
          <w:rFonts w:ascii="Times New Roman"/>
          <w:b w:val="false"/>
          <w:i w:val="false"/>
          <w:color w:val="000000"/>
          <w:sz w:val="28"/>
        </w:rPr>
        <w:t>;</w:t>
      </w:r>
    </w:p>
    <w:bookmarkEnd w:id="1432"/>
    <w:bookmarkStart w:name="z1556" w:id="1433"/>
    <w:p>
      <w:pPr>
        <w:spacing w:after="0"/>
        <w:ind w:left="0"/>
        <w:jc w:val="both"/>
      </w:pPr>
      <w:r>
        <w:rPr>
          <w:rFonts w:ascii="Times New Roman"/>
          <w:b w:val="false"/>
          <w:i w:val="false"/>
          <w:color w:val="000000"/>
          <w:sz w:val="28"/>
        </w:rPr>
        <w:t xml:space="preserve">
      5) мемлекеттік еңбек инспекторының </w:t>
      </w:r>
      <w:r>
        <w:rPr>
          <w:rFonts w:ascii="Times New Roman"/>
          <w:b w:val="false"/>
          <w:i w:val="false"/>
          <w:color w:val="000000"/>
          <w:sz w:val="28"/>
          <w:u w:val="single"/>
        </w:rPr>
        <w:t>қорытындысы</w:t>
      </w:r>
      <w:r>
        <w:rPr>
          <w:rFonts w:ascii="Times New Roman"/>
          <w:b w:val="false"/>
          <w:i w:val="false"/>
          <w:color w:val="000000"/>
          <w:sz w:val="28"/>
        </w:rPr>
        <w:t>.</w:t>
      </w:r>
    </w:p>
    <w:bookmarkEnd w:id="1433"/>
    <w:bookmarkStart w:name="z1557" w:id="1434"/>
    <w:p>
      <w:pPr>
        <w:spacing w:after="0"/>
        <w:ind w:left="0"/>
        <w:jc w:val="both"/>
      </w:pPr>
      <w:r>
        <w:rPr>
          <w:rFonts w:ascii="Times New Roman"/>
          <w:b w:val="false"/>
          <w:i w:val="false"/>
          <w:color w:val="000000"/>
          <w:sz w:val="28"/>
        </w:rPr>
        <w:t xml:space="preserve">
      2. Мемлекеттік еңбек инспекторының актілері жұмыс берушілер мен лауазымды адамдардың осы Кодекстің 198-бабының </w:t>
      </w:r>
      <w:r>
        <w:rPr>
          <w:rFonts w:ascii="Times New Roman"/>
          <w:b w:val="false"/>
          <w:i w:val="false"/>
          <w:color w:val="000000"/>
          <w:sz w:val="28"/>
          <w:u w:val="single"/>
        </w:rPr>
        <w:t>3-тармағының</w:t>
      </w:r>
      <w:r>
        <w:rPr>
          <w:rFonts w:ascii="Times New Roman"/>
          <w:b w:val="false"/>
          <w:i w:val="false"/>
          <w:color w:val="000000"/>
          <w:sz w:val="28"/>
        </w:rPr>
        <w:t xml:space="preserve">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434"/>
    <w:bookmarkStart w:name="z1558" w:id="1435"/>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435"/>
    <w:bookmarkStart w:name="z1559" w:id="1436"/>
    <w:p>
      <w:pPr>
        <w:spacing w:after="0"/>
        <w:ind w:left="0"/>
        <w:jc w:val="both"/>
      </w:pPr>
      <w:r>
        <w:rPr>
          <w:rFonts w:ascii="Times New Roman"/>
          <w:b w:val="false"/>
          <w:i w:val="false"/>
          <w:color w:val="000000"/>
          <w:sz w:val="28"/>
        </w:rPr>
        <w:t xml:space="preserve">
      4. Мемлекеттік еңбек инспекторы актілерінің нысанын еңбек жөніндегі уәкілетті мемлекеттік орган </w:t>
      </w:r>
      <w:r>
        <w:rPr>
          <w:rFonts w:ascii="Times New Roman"/>
          <w:b w:val="false"/>
          <w:i w:val="false"/>
          <w:color w:val="000000"/>
          <w:sz w:val="28"/>
          <w:u w:val="single"/>
        </w:rPr>
        <w:t>бекітеді</w:t>
      </w:r>
      <w:r>
        <w:rPr>
          <w:rFonts w:ascii="Times New Roman"/>
          <w:b w:val="false"/>
          <w:i w:val="false"/>
          <w:color w:val="000000"/>
          <w:sz w:val="28"/>
        </w:rPr>
        <w:t>.</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Мемлекеттік еңбек инспекциясының басқа мемлекеттік органдармен және ұйымдармен өзара іс-қимыл жасасуы</w:t>
      </w:r>
    </w:p>
    <w:bookmarkStart w:name="z1560" w:id="1437"/>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437"/>
    <w:bookmarkStart w:name="z1561" w:id="1438"/>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438"/>
    <w:p>
      <w:pPr>
        <w:spacing w:after="0"/>
        <w:ind w:left="0"/>
        <w:jc w:val="both"/>
      </w:pPr>
      <w:r>
        <w:rPr>
          <w:rFonts w:ascii="Times New Roman"/>
          <w:b/>
          <w:i w:val="false"/>
          <w:color w:val="000000"/>
          <w:sz w:val="28"/>
        </w:rPr>
        <w:t>197-бап. Бақылау субъектісіне бару арқылы жүргізілетін бақылаудың өзге де нысандары</w:t>
      </w:r>
    </w:p>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198-бап. Мемлекеттік бақылауды жүзеге асыратын мемлекеттік еңбек инспекторының шешімдеріне, әрекеттеріне (әрекетсіздігіне) шағым жасау тәртібі</w:t>
      </w:r>
    </w:p>
    <w:bookmarkStart w:name="z1593" w:id="1439"/>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bookmarkEnd w:id="1439"/>
    <w:bookmarkStart w:name="z1594" w:id="1440"/>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440"/>
    <w:bookmarkStart w:name="z1685" w:id="1441"/>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441"/>
    <w:p>
      <w:pPr>
        <w:spacing w:after="0"/>
        <w:ind w:left="0"/>
        <w:jc w:val="both"/>
      </w:pPr>
      <w:r>
        <w:rPr>
          <w:rFonts w:ascii="Times New Roman"/>
          <w:b w:val="false"/>
          <w:i w:val="false"/>
          <w:color w:val="000000"/>
          <w:sz w:val="28"/>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xml:space="preserve">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Ведомстволық есепке алу</w:t>
      </w:r>
    </w:p>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200-бап. Жұмыс берушінің қызметін декларациялау</w:t>
      </w:r>
    </w:p>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аумақтық бөлімше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 жаңа редакцияда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95" w:id="1442"/>
    <w:p>
      <w:pPr>
        <w:spacing w:after="0"/>
        <w:ind w:left="0"/>
        <w:jc w:val="left"/>
      </w:pPr>
      <w:r>
        <w:rPr>
          <w:rFonts w:ascii="Times New Roman"/>
          <w:b/>
          <w:i w:val="false"/>
          <w:color w:val="000000"/>
        </w:rPr>
        <w:t xml:space="preserve"> 22-тарау. ІШКІ БАҚЫЛАУ</w:t>
      </w:r>
    </w:p>
    <w:bookmarkEnd w:id="1442"/>
    <w:p>
      <w:pPr>
        <w:spacing w:after="0"/>
        <w:ind w:left="0"/>
        <w:jc w:val="both"/>
      </w:pPr>
      <w:r>
        <w:rPr>
          <w:rFonts w:ascii="Times New Roman"/>
          <w:b/>
          <w:i w:val="false"/>
          <w:color w:val="000000"/>
          <w:sz w:val="28"/>
        </w:rPr>
        <w:t>201-бап. Еңбек қауіпсіздігі және еңбекті қорғау жөніндегі ішкі бақылау</w:t>
      </w:r>
    </w:p>
    <w:bookmarkStart w:name="z1596" w:id="1443"/>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443"/>
    <w:bookmarkStart w:name="z1597" w:id="1444"/>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Еңбек қауіпсіздігі және еңбекті қорғау жөніндегі ішкі бақылауды жүзеге асыру тетігі</w:t>
      </w:r>
    </w:p>
    <w:bookmarkStart w:name="z1598" w:id="1445"/>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445"/>
    <w:bookmarkStart w:name="z1599" w:id="1446"/>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446"/>
    <w:bookmarkStart w:name="z1600" w:id="1447"/>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447"/>
    <w:bookmarkStart w:name="z1601" w:id="1448"/>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448"/>
    <w:bookmarkStart w:name="z1602" w:id="1449"/>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449"/>
    <w:bookmarkStart w:name="z1603" w:id="1450"/>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450"/>
    <w:bookmarkStart w:name="z1604" w:id="1451"/>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451"/>
    <w:bookmarkStart w:name="z1605" w:id="1452"/>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452"/>
    <w:bookmarkStart w:name="z1606" w:id="1453"/>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453"/>
    <w:bookmarkStart w:name="z1607" w:id="1454"/>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1454"/>
    <w:bookmarkStart w:name="z1608" w:id="1455"/>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455"/>
    <w:bookmarkStart w:name="z1609" w:id="1456"/>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Ұйымдардағы еңбек қауіпсіздігі мен еңбекті қорғау жөніндегі өндірістік кеңес</w:t>
      </w:r>
    </w:p>
    <w:bookmarkStart w:name="z1610" w:id="1457"/>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1457"/>
    <w:bookmarkStart w:name="z1611" w:id="1458"/>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458"/>
    <w:bookmarkStart w:name="z1612" w:id="1459"/>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 өкілдері мен жұмыскерлер өкілдерінің арасынан кеңес мүшелері сайлайтын төраға басқарады.</w:t>
      </w:r>
    </w:p>
    <w:bookmarkEnd w:id="1459"/>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460"/>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1460"/>
    <w:bookmarkStart w:name="z1614" w:id="1461"/>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461"/>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5" w:id="1462"/>
    <w:p>
      <w:pPr>
        <w:spacing w:after="0"/>
        <w:ind w:left="0"/>
        <w:jc w:val="left"/>
      </w:pPr>
      <w:r>
        <w:rPr>
          <w:rFonts w:ascii="Times New Roman"/>
          <w:b/>
          <w:i w:val="false"/>
          <w:color w:val="000000"/>
        </w:rPr>
        <w:t xml:space="preserve"> 23-тарау. ҚОРЫТЫНДЫ ЕРЕЖЕЛЕР</w:t>
      </w:r>
    </w:p>
    <w:bookmarkEnd w:id="1462"/>
    <w:p>
      <w:pPr>
        <w:spacing w:after="0"/>
        <w:ind w:left="0"/>
        <w:jc w:val="both"/>
      </w:pPr>
      <w:r>
        <w:rPr>
          <w:rFonts w:ascii="Times New Roman"/>
          <w:b/>
          <w:i w:val="false"/>
          <w:color w:val="000000"/>
          <w:sz w:val="28"/>
        </w:rPr>
        <w:t>204-бап. Осы Кодексті қолданысқа енгiзу тәртiбi</w:t>
      </w:r>
    </w:p>
    <w:bookmarkStart w:name="z1616" w:id="1463"/>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463"/>
    <w:bookmarkStart w:name="z1617" w:id="1464"/>
    <w:p>
      <w:pPr>
        <w:spacing w:after="0"/>
        <w:ind w:left="0"/>
        <w:jc w:val="both"/>
      </w:pPr>
      <w:r>
        <w:rPr>
          <w:rFonts w:ascii="Times New Roman"/>
          <w:b w:val="false"/>
          <w:i w:val="false"/>
          <w:color w:val="000000"/>
          <w:sz w:val="28"/>
        </w:rPr>
        <w:t>
      2. 2017 жылғы 1 қаңтардан бастап:</w:t>
      </w:r>
    </w:p>
    <w:bookmarkEnd w:id="1464"/>
    <w:bookmarkStart w:name="z1618" w:id="1465"/>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465"/>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466"/>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466"/>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467"/>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467"/>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468"/>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468"/>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469"/>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469"/>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470"/>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470"/>
    <w:bookmarkStart w:name="z1624" w:id="1471"/>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471"/>
    <w:bookmarkStart w:name="z1625" w:id="1472"/>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4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