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be3f" w14:textId="30cb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"ҚАСІРЕТТІ ҚАҢТАР" САБАҒЫ: ҚОҒАМ ТҰТАСТЫҒЫ – ТӘУЕЛСІЗДІК КЕПІЛІ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2022 жылғы 11 қаңтардағы Мемлекет басшысы Қ.К. Тоқаевтың Қазақстан Республикасы Парламенті Мәжілісінің отырысында сөйлеген сөзі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Құрметті Төраға!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Құрметті Мәжіліс депутаттары!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тарихында біз алғаш рет аса күрделі және қатерлі кезеңге тап болдық. Ел басына түскен осындай сынақты қайыспай біртұтас ел болып еңсере білдік.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Енді біз мұндай жағдайға ешқашан жол бермеуіміз қажет. 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Сондықтан, еліміз душар болған ауыр қасіреттің себептерін саралап, оның салдарына нақты баға беру – алдымызда тұрған өте маңызды міндет. 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Өкінішке қарай, бүгінде халық арасында осы оқиғаға байланысты түрлі қарама-қайшы, шындыққа жанаспайтын жалған ақпараттар тарап кеткенін көріп отырмыз.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Мұның, әрине, бірнеше себептері бар: кейбір азаматтарымыз ахуалды егжей-тегжей білмей тұрып, қате пікірде болса, кейбірі әдейі ақпаратты бұрмалап, жағдайды одан бетер ушықтырады.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Бірақ, бізге керегі – тек ақиқат қана. Сол себепті, оқиғаларды мұқият зерттей отырып, айтарым: жыл басынан бері орын алған барлық жағдайлар – бір тізбектің тармақтары деуге толық негіз бар.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Ашығын айтсақ, бұл бірнеше жыл бойы алдын ала ойластырылған зұлымдықтың көрінісі. Олардың көздегені – өздерінің қатігез пиғылдарын іске асыру болғаны айдан анық.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ряду находятся и беспорядки в Жамбылской области, различные провокации на межэтнической почве и другие конфликты.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Сплоченность нашего общества методично расшатывали, в том числе посредством акций протеста, согласно профессионально разработанным сценариям.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Конспиративно шла подготовка конкретных исполнителей радикальных мер.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национальной безопасности как уполномоченный орган не смог и не захотел дать четкую оценку этой подрывной работе. Не разглядел критической угрозы национальной безопасности.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Организаторам атаки оставалось найти только повод, который появился бы в любом случае.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инструмента было использовано недовольство населения из-за роста цен на автогаз.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события развивались как по спирали.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витке произошли митинги в ряде регионов, в частности, в Жанаозене.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– подключились бандиты и мародеры.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последовала "горячая" фаза уже с участием вооруженных террористов, в том числе зарубежных боевиков.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этого стала очевидна их ключевая цель – дезорганизация институтов государственного управления, подрыв конституционного строя, в конечном итоге захват власти.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Называя вещи своими именами, и я уже заявил вчера об этом на саммите ОДКБ, против нашей страны была развязана террористическая война.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Враг показал крайнюю жестокость и готовность пойти на любые шаги.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сеял страх среди населения, чтобы подавить даже саму мысль о сопротивлении.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атаки на Казахстан включал в себя целый ряд различных аспектов: военный, политический, идеологический, дезинформационный и прочие. Над подготовкой захвата власти работали профессионалы.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Коль скоро это была вооруженная агрессия со стороны международного терроризма против нашей страны, то Казахстан юридически обоснованно обратился к своим партнерам по Договору о коллективной безопасности с просьбой направить миротворческий контингент.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понимать: на момент принятия такого решения мы могли полностью утратить контроль над Алматы, который просто был бы отдан на растерзание террористам.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Потеряв Алматы, мы потеряли бы столицу, а затем всю страну. В этом суть событий трагических январских дней.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появлением миротворческого контингента в столице мы смогли перебросить отсюда дополнительные части спецназовцев в Алматы и спасти город.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Ұжымдық қауіпсіздік туралы шарт ұйымына жеке тоқталғым келеді.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Бұған қатысты түрлі қауесеттің, әсіресе, шетелде тарап жатқан жаңсақ пікірдің алдын алу қажет.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ұйым ұжымдық қауіпсіздік мәселелерімен айналысады.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– оның толыққанды құрылтайшысының бірі.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ұйымның барлық мүшелерінен жасақталған бітімгершілік контингенті Қазақстанға уақытша мерзімге ғана келді. Оған жүктелген міндеттер нақты айқындалған.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Бұл – стратегиялық нысандарды күзету және ақыл-кеңес беріп, қолдау көрсету.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Лаңкестерге қарсы операцияны толығымен Қазақстанның күштік құрылымдары жүзеге асыруда.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Шын мәнінде, солардың жанкешті іс-әрекетінің арқасында төңкеріске жол берілген жоқ.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Попытка государственного переворота, покушение на целостность страны провалились.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Вместе, как единая нация, мы отстояли Алматы и другие областные центры. В кратчайшие сроки они будут восстановлены и станут еще краше.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Теперь это моя личная обязанность и, естественно, ответственность Правительства.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Пользуясь настоящей возможностью, хотел бы выразить сочувствие жителям городов, ставших объектами террористической агрессии.</w:t>
      </w:r>
    </w:p>
    <w:bookmarkEnd w:id="39"/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* * *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Сегодня, когда эти "черные" дни уже позади, хочу отметить мужество бойцов спецподразделений МВД в отражении террористической агрессии.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Например, в Алматы небольшая группа полицейских две ночи подряд отбивала атаки бандитов, пытавшихся захватить здание Департамента полиции.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критической ситуации достойно проявили себя и военнослужащие Министерства обороны и Службы государственной охраны.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 не все проявили верность своему долгу.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ряде городов руководители ДКНБ, несмотря на достаточный боевой арсенал, не вступая в бой покинули служебные здания, оставив там оружие и секретную документацию.</w:t>
      </w:r>
    </w:p>
    <w:bookmarkEnd w:id="45"/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* * *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Теперь хочу обозначить первые контуры работы, которую нам предстоит выполнить.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Первое. Необходимо успешно завершить антитеррористическую операцию.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Полностью восстановить правопорядок, чтобы наши граждане могли свободно ходить по улицам городов, поселков и аулов, работать и учиться, не опасаться за своих детей и близких.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острая фаза контртеррористической операции пройдена.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Ситуация во всех регионах стабильная.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этим заявляю, что основная миссия миротворческих сил ОДКБ успешно завершена.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два дня начнется поэтапный вывод объединенного миротворческого контингента ОДКБ. Процесс вывода контингента займет не более 10 дней.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Второе. Следует найти и наказать всех боевиков и их пособников, причастных к преступлениям против мирных граждан.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Критически важно разобраться с теми, кто стоит за террористическими атаками.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Другой крайне важный момент: почему государство "проспало" наличие спящих ячеек боевиков и деятельность их командного пункта?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Почему на территории нашей страны оказалось так много нелегального оружия и спецсредств?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Почему не проводилась агентурная работа по выявлению и нейтрализации адептов терроризма?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следственно-оперативная группа должна качественно и в полном объеме выполнить свою работу, раскрыть все причины и детали трагедии.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Үшінші. Қаза болған тәртіп сақшыларының, әскери қызметшілер мен қарапайым азаматтардың отбасына көмек көрсету – біздің қасиетті борышымыз.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мәселе менің жіті бақылауымда болады. 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үймен, оқумен және басқа да қажетті нәрсемен қамтамасыз етеміз.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Төртінші. Қысқа мерзім ішінде қираған дүние-мүлікті қалпына келтіру керек.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Толығымен қалыпты өмірге ораламыз.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жүйесі мен көлік саласының, азық-түлік жеткізу ісінің еш кедергісіз жұмыс істеуін қамтамасыз ету қажет.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 мен көрсетілетін қызметтердің тапшылығын, бағаның негізсіз көтерілуін болдырмау маңызды. 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 комиссиясы өз жұмысын бастап кетті. Ол азаматтар мен бизнеске қолдау көрсетеді.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қаржылай көмекпен қатар, кәсіпкерлерге басқа да қолдау түрлерін ұсынады.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Атап айтқанда, несиелер бойынша пайыздық төлемдер, айыппұл мен өсімпұл белгілеу тоқтатыла тұрады. 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Бесінші. Еліміздің қауіпсіздігін нығайту және қауіп-қатердің алдын алу үшін шұғыл шараларды жүзеге асыру қажет.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 сарбаздарды, әскери техника мен қару-жарақты қажетті жерге жедел жеткізу үшін әскери-көлік авиациясы паркін толықтыру ісін қолға аламыз.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шекараны нығайтуымыз керек. 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Көші-қон, соның ішінде ішкі көші-қон саласын тәртіпке келтіретін кез келді.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Қару-жарақ айналымын мұқият тексеріп, оны заң тұрғысынан реттеу қажет.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Шұғыл түрде қираған ғимараттар мен арнаулы техниканы жөндеп, бейнебақылау жүйесін іске қосып, құқық қорғау органдарының қызметін қалпына келтіру керек. </w:t>
      </w:r>
    </w:p>
    <w:bookmarkEnd w:id="75"/>
    <w:bookmarkStart w:name="z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* * *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 хочу остановиться на такой стратегической задаче, как кардинальная реорганизация всей системы обеспечения национальной безопасности.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Предстоит перестроить работу наших Вооруженных сил, правоохранительных структур, органов национальной безопасности, внешней разведки.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они должны слаженно работать во имя одной цели – максимально эффективной защиты наших граждан, конституционного строя и суверенитета от угроз любого характера и масштаба.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Этого требуют коренные интересы нашего государства.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решения данной задачи необходимо сфокусироваться на следующих приоритетах.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Первое. Внести срочные коррективы в реформирование правоохранительной системы.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значительно продвинулись в деле создания сервисной модели полиции и модернизации уголовного процесса.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 нужно быть готовыми противостоять тотальным террористическим атакам.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Командованию силовых структур незамедлительно приступить к отработке боевых навыков, оснащению эффективными средствами защиты и нападения.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Второе. Укрепить количественно и качественно Национальную гвардию.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Предстоит сформировать ее новые подразделения в регионах и усилить действующие, решить вопросы с транспортным и материально-техническим обеспечением.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Увеличить численность подразделений специального назначения МВД и Национальной гвардии.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Повысить уровень боеготовности.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Дооснастить необходимыми специальными и транспортными средствами.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Увеличить оплату труда сотрудников спецподразделений всех силовых органов.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Третье. Повысить правовую защищенность полицейских.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Ужесточить ответственность за нападения на представителей власти и неподчинение законным требованиям.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Четвертое. Кардинально повысить боеспособность армии.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кратчайший срок создать командование Сил специальных операций.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Пятое. Пересмотреть принципы организации и управления Пограничной службой.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Провести ревизию реформ, которые сместили акцент с войсковой охраны государственной границы на оперативные методы работы.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Шестое. Полностью перестроить деятельность разведывательного сообщества, включая внешнюю, военную, криминальную и финансовую разведку.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Седьмое. Обеспечить эффективную координацию между различными силовыми структурами.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Актуализировать алгоритмы действий госорганов в кризисных ситуациях, усилить межведомственную координацию.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Наладить оперативную и военно-техническую совместимость всех силовых структур.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Восьмое. Обеспечить самостоятельность силовых структур при принятии решений, повысить уровень ответственности их руководителей.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Девятое. Реализовать комплекс системных мер по противодействию религиозному экстремизму.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 в коем случае не допустить его сращивания с криминалом, особенно в учреждениях уголовно-исполнительной системы.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ближайшее время мы проведем заседание Совета Безопасности, на котором рассмотрим конкретные направления реализации всех этих задач.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признать, что произошедшие трагические события во многом вызваны серьезными социально-экономическими проблемами и неэффективной, а точнее, провальной деятельностью некоторых государственных органов.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Произошел заметный отрыв отдельных исполнительных органов от трудных реалий и потребностей граждан. У представителей властных структур сформировалось искаженное представление о жизни людей, их чаяниях и запросах.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Обострилась и проблема неравенства. Она усугубляется из года в год, хотя средние показатели доходов населения вроде бы растут, по крайней мере на бумаге.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Однако за приличными средними заработками скрывается сильное имущественное расслоение в обществе. Многие насущные проблемы граждан не решены.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благополучия и качества жизни – главная задача государства. Эти слова следует перевести в плоскость реальных дел.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всех групп населения должны расти по мере роста экономики. Это непреложная аксиома, которая в нашем случае не работает.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Созданная в стране социально-экономическая система показала достаточную эффективность в обеспечении общего роста национального дохода, но при этом является неэффективной в его распределении, и вы это хорошо понимаете и знаете.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Ключевыми выгодоприобретателями экономического роста стали финансово-олигархические группы.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Сложившиеся олигополии серьезно ограничили развитие свободного рынка и снизили конкурентоспособность страны.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алдымен, еліміздің жаңа экономикалық тұғырын қалыптастыруды мықтап қолға алу қажет.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Экономикалық саясатымыздың мақсаты – айқын. Бұл – заман талабына сай әлеуметтік бағдары бар нарықтық экономика құру және дамыту.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жүйенің өзегінде қоғам алдындағы жауапкершілігін сезіне білетін кәсіпкерлеріміздің ауқымды тобы тұратыны анық. Яғни, бұл – өзінің және балаларының тағдырын Қазақстанмен ғана байланыстыратын кәсіпкерлер.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Дәл осындай кәсіпкерлер ел болашағы үшін өзіне жауапкершілік алуға дайын. 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 себепті, кәсіпкерлікті дамыту үшін жүйелі жұмыс атқару өте маңызды. 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бизнеске түскен бюрократиялық салмақты айтарлықтай азайтып, оның өсіп-өркендеуіне жол ашатын заңға қол қойдым.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 осы заңның әлеуетін нақты іс жүзінде пайдалануы қажет.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 справедливых вопросов вызывает эффективность и доступность мер государственной поддержки.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Сложившаяся система ориентирована главным образом на обслуживание крупных структур по принципу: "друзьям все, остальным – по закону".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сути, данная система еще более усиливает олигополию в экономике. Большие предприятия пользуются особыми привилегиями, подавляя конкуренцию и препятствуя проведению реформ.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Например, Банк развития Казахстана, по сути, превратился в личный банк для избранного круга лиц, представляющих финансово-промышленные и строительные группы. Мы знаем всех пофамильно.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Пользуясь доступом в высокие кабинеты, они получают привилегированные условия для реализации своих проектов.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эти проекты отвлекаются ресурсы государства, которые могли быть использованы для развития именно малого и среднего предпринимательства.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Правительству поручается перестроить деятельность БРК.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Остаются непрозрачными, неэффективными и процедуры предоставления мер государственной поддержки.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кардинально пересмотреть эти подходы. Это должны быть прозрачные и понятные механизмы. Особое внимание нужно уделить развитию малого и среднего бизнеса в регионах.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Әділ бәсекелестік біздің экономика үшін басты талапқа айналуға тиіс.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Бүгінде бағаны ымыраласа отырып белгілеу қалыпты нәрсеге айналды.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және квазимемлекеттік сектордың сатып алу саласында картельді келісімдер жасасу кеңінен тарап кетті.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Мысалы, Мен былтыр фармацевтика нарығындағы картельді ретке келтіруді тапсырдым. 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Бірақ, кейбіреулер заңнамадағы кемшіліктерді желеу етіп, бұл жұмысты аяқсыз қалдыруға тырысуда.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Сондықтан, картельді келісімдер жасасты деген күдік болған жағдайда мемлекеттік сатып алуға қатысушыларды тексеруге тыйым салу туралы мораторийдің күшін жоюды тапсырамын.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мәселе. Жылдан жылға біздің азаматтарымыз бен кәсіпкерлеріміз жанар-жағар май өндіру және оны бөліп-тарату жүйесінің ашық болмауынан зардап шегіп келеді.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Тіпті, жанар-жағар май бағасын жарты жыл бойы қолдан реттеуге мәжбүр болып отырмыз.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кезеңде Бас прокуратура Бәсекелестікті қорғау және дамыту агенттігімен, сондай-ақ Энергетика министрлігімен бірлесіп, осы саладағы жұмыстарды ретке келтіруге, оны реформалау үшін кешенді ұсыныстар әзірлеуге тиіс.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бұл жұмыс бір жолға қойылмаса, жанар-жағар май бағасын реттеу жүйесі сақталады.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мәселе – "Самұрық-Қазына" қоры қызметінің тиімділігі.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Бүгінде бұл қордың активі еліміздің ішкі жалпы өнімінің 60 пайызына жуықтайды.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Яғни, осы ұйымның тиімді қызметі бүкіл экономикамызды өркендетуге тікелей әсер етеді.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Қордың КЕГОК, Қазақгаз және Қазақстан темір жолы сияқты инфрақұрылымдық компаниялары экономикамыздың барлық дерлік секторының тиімділігін айқындайды.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тұста, қор өзінің негізгі міндетін орындап отыр ма, яғни ұлттық байлықты еселей алды ма деген орынды сұрақ туындайды.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Қомақты жалақы алатын қызметкерлері, директорлар кеңесі немен айналысады?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Қызметі өте қымбат консалтинг компанияларын және шетелдік мамандарды жұмысқа тартқаннан пайда бар ма?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"Самұрық-Қазына" қоры еліміздің стратегиялық активтерін басқару ісінде басты рөл атқарады.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Сондықтан, Үкіметке Стратегиялық жоспарлау және реформалар агенттігімен бірлесіп, квазимемлекеттік секторды түбегейлі реформалау үшін ұсыныстар әзірлеуді тапсырамын.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Егер Қорды реформалау мүлдем мүмкін болмаса, ондай құрылымның экономикамызда болмағаны жөн.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Сохраняются вопросы по прозрачности закупок Фонда. Жалобы приходят регулярно.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обязательно найти ответы на данные вопросы. В частности, важно сократить основания, позволяющие заключать договоры по государственным закупкам способом из одного источника.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Предстоит в целом пересмотреть порядок закупок "Самрук-Казына" и иных национальных компаний.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прошлом году вышел новый Закон о регулируемых закупках, но большое количество вопросов по-прежнему решается на уровне подзаконных актов и решений самого Фонда.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Нужно обеспечить согласование правил и процедур "Самрук-Казына" с Министерством финансов и Агентством по защите и развитию конкуренции.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Экономикалық өсім мемлекеттің экономикадағы үлесін азайтумен тығыз байланысты.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Бірақ, жекешелендіру жүйелі және ашық жүргізіліп жатқан жоқ.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Атап айтқанда, бәсекелестік ортаға берілуге тиіс активтерді іріктеу тәсілдері айқындалмаған. Оны шұғыл әзірлеу қажет.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Үкіметке Бәсекелестікті қорғау және дамыту агенттігімен бірлесіп, тиісті Мемлекеттік комиссияның жекешелендіруге қатысты шешімдерінің толық ашық әрі айқын болуын қамтамасыз етуді тапсырамын.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Экономиканы әртараптандыру – күрделі міндет. 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Әртараптандыру болмаса, азаматтарымыздың әл-ауқатын арттырып, тұрақты жұмыс орындарын ашу мүмкін емес. 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жұмыстың басты бағыты – өңдеу өнеркәсібін дамыту. Дегенмен, ел экономикасындағы өңдеу өнеркәсібінің үлесі айтарлықтай өсті деп айтуға келмейді.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 әлі күнге дейін бірқатар өнім түрінен импортқа тәуелдіміз.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Жыл өткен сайын еліміздің төлем балансында өткір тапшылық байқалуда. 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Алюминийден, мыстан жасалған дайын бұйымдар және машина жасау саласына қажетті жабдықтар әлі күнге дейін шетелден әкелінеді.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жылдың қорытындысы бойынша тек мұнай-газ және тау-кен машина жасау саласының импорты 4 миллиард доллардан асты.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Әлде еліміздегі кейбір адамдар ахуалдың дәл осындай күйде болуына мүдделі ме? 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 бүкіл өнеркәсіп саласына терең талдау жұмысын жүргізуге тиіс.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Шикізат қорын, құзіреттері мен экономикалық тиімділікті ескере отырып, бәсекеге қабілетті секторларды анықтау керек.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Жүргізілген талдаудың негізінде нақты жобаларды әзірлеп, инвесторларды тарту қажет.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– Үкіметтің жаңа құрамының алдында тұрған басты міндеттердің бірі.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Далее. У предпринимателей и в целом в обществе множество вопросов вызывает деятельность компании, которая называется "Оператор РОП".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Дошло до того, что было организовано некое общественное движение против этой частной компании.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Поручаю Правительству принять меры по прекращению утилизационного сбора и распоряжения утилизационным сбором ТОО "Оператор РОП".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Этим должна заниматься государственная организация, как в зарубежных странах.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 касается самих сборов, следует пересмотреть их ставки. Функции государства по утилизации, поддержке автомобильной промышленности и сельхозмашиностроения никто не отменял.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Нужно конструктивно обсудить данный вопрос с бизнесом и общественностью.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рассмотреть вопрос предоставления покупателям отечественных автомобилей и сельхозтехники ваучеров за счет утилизационного сбора.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Проработайте и иные общественно полезные способы использования его средств.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Еще один вопрос, который сильно волнует, если не сказать, раздражает, нашу общественность, особенно жителей столицы, – это строительство LRT.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обычного инфраструктурного проекта он превратился в серьезную проблему, которая вредит репутации страны.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Уже затрачены огромные средства, привлечены займы, приняты объемные контрактные обязательства перед зарубежными партнерами.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изначально был ошибочным, это надо признать. Причем это проект с сильным запахом коррупции.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Теперь нужно принять оптимальное решение, потому что простой снос означает потерю времени и денег.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нас нет иного выбора, как пригласить отечественных и зарубежных архитекторов и урбанистов, которые определят возможные варианты использования данного проекта.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шаруашылығына ерекше назар аудару керек.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Соңғы жылы елімізде қуаңшылық болды.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Былтырға қарағанда жиналған астық көлемі 4 миллион тоннаға кеміді.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шикізатпен және жем-шөппен қамтамасыз ету ісіне әсер етті.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Болжам бойынша биыл да ахуал күрделі болуы мүмкін. 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 тұқыммен, жем-шөппен, тыңайтқышпен қамтамасыз ету мәселелерін және егін егу науқанын қатаң бақылауда ұстауға тиіс.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Субсидияны тұрақты беруге қатысты мәселе жиі көтеріледі.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бұған дейін субсидиялау тәсілдерін қайта қарау қажеттігі туралы тапсырма берген болатынмын.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жұмыс қысқа мерзім ішінде атқарылуға тиіс.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Біз субсидия алуды жеңілдетуге, оның қолжетімді болуын және ашықтығын қамтамасыз етуге тиіспіз. 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Жуырда болған заң бұзушылықтардың қайталануына жол бермеу маңызды. 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Алдағы үш жылда азық-түлік қауіпсіздігі мәселесін түбегейлі шешу қажет.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Үкімет пен әкімдердің алдында тұрған негізгі басымдық екеніне айрықша назар аударамын. 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нарықта азық-түлік тауарлары мол болмаса, инфляцияны ұстап тұруға ешқандай шара көмектеспейді.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макроэкономической стабильности необходимы дополнительные источники доходов бюджета.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фоне высоких цен на сырье доходы предприятий горнорудного сектора выросли. Мы это знаем.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Поручаю Правительству проработать вопрос дополнительных поступлений в бюджет. Взамен можно предоставить широкие льготы для разведки и освоения новых месторождений. Я веду речь о крупных горнорудных и других компаниях.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благоприятной конъюнктуры рынка производители бензина и различные посредники получают дополнительные прибыли.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Считаю необходимым изымать часть этой маржи в пользу бюджета посредством акцизов. Правительство должно провести соответствующие расчеты.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нельзя допустить роста цен.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Значительный потенциал в повышении доходов бюджета кроется в наведении порядка на таможне. Особенно на границе с Китаем.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Самый настоящий бардак, творящийся там, общеизвестен. Машины не досматриваются, налоги и пошлины не платятся. Расхождения в "зеркальной" статистике с таможенными органами КНР достигают миллиардов долларов.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Существуют некие "уполномоченные операторы", имеющие статус неприкасаемых.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теряет десятки миллиардов тенге в виде налогов. Так дело не пойдет.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Поручаю Генеральной прокуратуре совместно с Минфином, Агентством по финансовому мониторингу и другими заинтересованными органами провести комплексную проверку и обеспечить порядок на таможенной границе.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Говоря о доходах бюджета, нельзя не отметить и некоторые статьи расходов.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Отмечу заработные платы членов Правительства, депутатов и акимов. 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прошлого года данный вопрос активно обсуждался в обществе.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Считаю, что заработные платы у упомянутой категории государственных служащих вполне достаточные.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считаю возможным объявить пятилетний мораторий на повышение заработных плат членов Правительства, акимов регионов и депутатов.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 понимаю, что это не очень хорошая новость для депутатов Мажилиса, но думаю, что вы эту новость воспримете с пониманием.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Административным госслужащим и бюджетникам заработные платы продолжим поднимать по мере роста возможностей бюджета.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жүйесінің тұрақтылығы ұлттық экономиканы одан әрі дамытудың кепілі екені белгілі.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өсіп, халықтың табысында алшақтық пайда болғандықтан, тұтыну несиелері айтарлықтай артты.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мөлшері бизнесті несиелеу көлемінен асып кетті.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 қазіргі уақытта көп несие алып жатыр.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Осыны ескерсек, бұл қаржы нарығын құбылтып, әлеуметтік тұрақсыздық қаупін тудыруы мүмкін.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 жеке тұлғалардың банкроттығы туралы заң жобасын әзірлеуді бастады.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Бірақ, бұл тығырықтан шығатын жол емес.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алдымен, шектен тыс қарыздың көбеюін болдырмау қажет.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Сондықтан, Қаржы нарығын реттеу және дамыту агенттігіне Ұлттық банкпен бірлесіп, пруденциалды реттеу тетіктері арқылы нақты әрі жедел шешім қабылдауды тапсырамын.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Устойчивый экономический рост невозможен без обеспечения стабильности на валютном рынке.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фоне произошедших событий и режима чрезвычайного положения возникли серьезные риски спекулятивного давления на национальную валюту.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Поручаю Национальному банку и Агентству по регулированию и развитию финансового рынка обеспечить стабильность валютного рынка до полного восстановления доверия к тенге со стороны внутренних и внешних участников рынка.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целью повышения благосостояния казахстанцев мы неоднократно поднимали зарплаты и пенсии, но каждый раз сталкиваемся с неконтролируемым ростом цен.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протяжении многих лет высокая инфляция остается ключевой проблемой нашей экономики. Она снижает эффективность экономической и социальной политики.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Пришла пора поставить точку в этом вопросе, стабилизировать цены и инфляционные ожидания населения.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Нужна планомерная работа по снижению инфляции. Целевой коридор – 3-4% к 2025 году.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Правительству совместно с Национальным банком и Палатой "Атамекен" предстоит разработать комплекс мер по контролю инфляции.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должен включать в себя меры по снижению импортной зависимости, снижению избыточного посредничества и инструменты денежно-кредитной политики.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Казахстане созданы все условия для привлечения прямых иностранных инвестиций.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заинтересованы в том, чтобы благоприятный инвестиционный климат сохранялся.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Могу заверить, что государством будут приняты все необходимые меры для восстановления доверия внутренних и иностранных инвесторов.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обязательства и гарантии государства перед инвесторами будут исполнены в полном объеме.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данном этапе нужна новая Концепция инвестиционной политики для повышения привлекательности страны в условиях усиления требований ESG, глобального энергетического и технологического перехода.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Отдельно заострю внимание на следующем вопросе.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введением чрезвычайного положения высок риск вывода капитала отдельных финансово-промышленных групп за рубеж, в том числе путем заключения фиктивных сделок.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уже зафиксировали движение на счетах отдельных лиц.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поручаю Национальному банку совместно с Агентствами по финансовому мониторингу и регулированию финрынков обеспечить четкое наблюдение, проверку и контроль всех транзакций и лиц, необоснованно выводящих средства из страны.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завершение экономического блока выступления отмечу.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 мы назначили нового Премьер-министра, поставили ряд конкретных задач.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Поручаю Премьер-министру в течение трех недель подготовить Программу действий Правительства на 2022 год. Рассмотрим ее на расширенном заседании Правительства в начале февраля.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всем мире началась новая вспышка коронавируса. В Казахстане наблюдается резкий рост заболеваемости. Фиксируется более 2 тысяч новых случаев в сутки.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весь период пандемии число заражений составило более 1 млн человек.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важно не расслабляться и продолжить борьбу с коронавирусом.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также должно быть ключевой задачей нового Правительства.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Теперь о межрегиональных диспропорциях.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Общеизвестно, что регионы Казахстана развиваются неравномерно.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Диспропорции создают предпосылки для социального дискомфорта, роста миграционных настроений.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Последние события показали острую проблему с занятостью в западных и южных регионах. Там высока рождаемость, а экономика не поспевает с созданием рабочих мест.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системная индустриализация, содействие МСБ, развитие сектора услуг в этих областях являются не региональным, а национальным приоритетом.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Нельзя забывать о культурной, образовательной составляющей развития.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Образованные граждане более конкурентны в масштабах страны, имеют больше шансов на успех и достойную жизнь.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Поручаю Правительству разработать для данных регионов отдельные направления в рамках программ "Ауыл – Ел бесігі", "Дорожной карты бизнеса" и других.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Далее. Не секрет, что зачастую уровень поддержки региона зависит от "веса" конкретного акима, а не от реальных потребностей жителей.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ведет к диспропорциям в развитии и недовольству граждан.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Многие из них, особенно жители сырьевых регионов, считают, что их области заслуживают большего внимания при распределении бюджетных ресурсов.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области, являясь донорами бюджета, отстают по многим параметрам социально-экономического развития.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подходы нужно постепенно менять. Назрела основательная реформа межбюджетных отношений.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Поручаю Правительству подготовить пакет законодательных изменений.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Комплексного реформирования требует система государственного управления.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признать невысокий кадровый потенциал, формализм, коррупцию, большую текучесть кадров.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сохраняется низкий уровень доверия общества к институтам государственной власти.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усовершенствовать систему отбора кадров на государственную службу, убрать излишние препоны и барьеры для поступления.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Реальным принципом приема и продвижения по службе должен стать принцип "меритократии".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служба должна быть открыта любому казахстанцу.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Следует также упростить порядок "выхода" из государственной службы.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Некоторые безынициативные чиновники могут просиживать штаны годами в своих кабинетах. Они не дают расти молодым и перспективным ребятам, снижают эффективность госаппарата. С такими чиновниками надо легко прощаться, хотя, что касается государственного аппарата, институциональная память чиновников имеет очень большое значение. Нельзя просто так, "чохом", заменять всех чиновников на молодых.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Здесь должен быть абсолютно разумный подход. Если человек справляется в свои 60 лет с работой, обладает институциональной памятью, очень полезен для государственной службы, его ни в коем случае увольнять нельзя. То есть здесь должен присутствовать разумный, дифференцированный подход.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Поручаю Правительству и Агентству по делам госслужбы разработать и внедрить соответствующие механизмы.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Мною инициирован проект "Президентский молодежный кадровый резерв". Это социальный лифт для перспективной молодежи и в то же время механизм формирования нового мышления, внедрения новых подходов в работе госаппарата. Эта практика будет продолжена.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моим поручением в прошлом году численность государственного аппарата была сокращена на 15 %. 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Госаппарат является двигателем и исполнителем реформ, оказывает гражданам важные государственные услуги, обеспечивает реализацию концепции "Слышащего государства".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государственного аппарата само государство не может успешно существовать.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текущем этапе численность госслужащих следует признать оптимальной.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всех организационных решений, связанных с назначением нового Правительства, эту численность нужно зафиксировать на среднесрочный период. А затем посмотрим: если мы постепенно будем избавляться от государственных функций, передавать их в конкурентную среду, следовательно и численность государственного аппарата будет постепенно сокращаться. 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 констатировать, что в целом эффективность диалога чиновников с гражданами по-прежнему низка. Руководители госорганов не умеют, а порой и боятся общаться с народом.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Правительства должны регулярно выезжать в регионы, а акимы регионов обязаны проводить постоянные встречи с жителями каждого населенного пункта.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Еще одна проблема – тотальная бюрократия.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Она справедливо формирует у граждан представление о госаппарате как медлительной, равнодушной машине.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Бюрократия – одна из главных причин некачественной реализации реформ.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этой болезни предстоит излечиться всем нам.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Приоритетом должно стать содержание, а не форма. Отчет ради отчета и контроль ради контроля должны уйти в прошлое.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 важнее процесса. Все процессы, неоправданно усложняющие и замедляющие реальные решения, должны быть ликвидированы.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 госорганы ориентированы не на содержательную реализацию поручения, а на его бюрократическое исполнение.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Готовятся документы – образцовые по форме, но выхолощенные по содержанию.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Несмотря на интеграцию ключевых информационных систем, госорганы по-прежнему плодят макулатуру и бессмысленную переписку.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информационных систем государственных органов следует признать официальными и не требующими бумажного переподтверждения. В противном случае, зачем мы вводим цифровизацию? Цифровизация – это ведь не модная игрушка. Она должна практически функционировать, быть полезной с точки зрения исполнения функций госаппарата.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Большинство совещаний нужно проводить в онлайн-формате.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 и другие меры по кардинальной дебюрократизации госаппарата будут отражены в отдельном Указе.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функционале Агентства по стратегическому планированию и реформам и Агентства по делам государственной службы следует предусмотреть конкретные функции мониторинга и реализации мер по дебюрократизации и повышению эффективности госаппарата.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Благополучие граждан и их социальное самочувствие должны быть главными и всегда находиться в фокусе внимания государства.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Пора завершать игру с цифрами и переходить к реальным делам. Зачастую госорганы любят маскировать ситуацию терминами вроде "продуктивных самозанятых", "неформальной занятости".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результате многие люди остаются "один на один" с безработицей и социальной незащищенностью.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требует качественного обновления социально-трудовой сферы.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целях следует принять комплекс следующих мер.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Разработать программу повышения доходов населения.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должна быть точной и адресной. На каждом управленческом уровне следует установить конкретные показатели снижения бедности.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Предстоит выявить реальное количество граждан, нуждающихся в трудоустройстве.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Поручаю Правительству совместно с "Атамекен" в двухмесячный срок принять программу по повышению доходов населения.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Правительству следует обеспечить своевременное принятие Социального кодекса.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данного документа мы должны адаптировать социальную политику под новые реалии с учетом вызовов пандемии и накопившихся проблем.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кодекс должен стать ключевым элементом нового "общественного договора".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внимание следует уделить снижению безработицы, особенно молодежной.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Выпускники вузов, колледжей, особенно молодежь без образования не всегда имеют возможность трудоустроиться на постоянные рабочие места. Это мы хорошо знаем. Выживают, перебиваясь случайными заработками.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Некоторые в поисках дохода могут переступить закон.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Поручаю Правительству рассмотреть возможность увеличения продолжительности участия и размера оплаты труда по проектам "Молодежная практика" и "Первое рабочее место".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Важно создавать условия для реализации деловых инициатив молодежи и уязвимых категорий населения.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Правительству поручается проработать возможность увеличения соответствующего гранта в два раза до 400 МРП.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Следующее. Безусловным приоритетом является повышение доступа к качественному образованию.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важнейший фактор развития всего общества.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бы мы ни обеспечивали школы материально, без хороших учителей поднять качество образования невозможно.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Ахмет Байтұрсынұлы айтқандай, "Мұғалім – мектептің жүрегі".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поручаю разработать специальную программу привлечения лучших педагогов с соответствующим пакетом мер поддержки для регионов, где есть дефицит учителей.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Злободневным остается вопрос доступности высшего образования.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Особое внимание следует уделить выделению целевых грантов для молодежи из густонаселенных регионов страны.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построения новой экономики важно повышение конкурентоспособности вузов.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Недавно в Казахстане начали открываться филиалы ведущих зарубежных вузов. В скором времени планируется открытие филиалов передовых технических вузов России.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Считаю необходимым к 2025 году открыть в нашей стране не менее 5 филиалов авторитетных зарубежных университетов.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два филиала вузов с техническим уклоном необходимо открыть на западе страны.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целом, нам всем нужно изменить взгляд на образование. Пора увлечения гуманитарными специальностями прошла, приоритет нужно отдать техническим профессиям. Предстоит взрастить новое поколение инженеров, промышленников.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Далее. Важнейшим вопросом остается социальная справедливость. Казахстан по Конституции – социальное государство.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Государством делается немало. Более 50 % расходов республиканского бюджета – расходы социального характера. Но этого недостаточно.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нас есть Национальный фонд – это финансовая опора страны.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Сегодня же я поручаю создать общественный социальный Фонд "Қазақстан халқына".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будет заниматься решением реальных проблем в сфере здравоохранения, образования, социальной поддержки.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Например, помощью детям с редкими заболеваниями. Ведь для большинства семей расходы на лечение попросту неподъемны.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Будем строить спортивные объекты для детей в городах, районах, поселках, селах. Окажем содействие способным детям. Поддержим культуру. Поможем Алматы оправиться от страшной трагедии.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средств этого Фонда мы поддержим семьи погибших полицейских и военнослужащих.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это лишь отдельные примеры.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Подчеркну: это не фонд Президента, Правительства или какого-либо другого государственного органа. Это фонд всех казахстанцев, народный фонд.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не будет функционировать при Администрации или Правительстве.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Будет создан авторитетный наблюдательный совет, назначен честный и ответственный руководитель.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Обеспечим полную прозрачность его деятельности, подотчетность и подконтрольность именно обществу.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Планы, бюджет, проекты будут публиковаться на сайте. Вся информация будет открытой.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Фонда будет осуществляться из частных и государственных источников. Планируется привлечь помощь международных благотворительных организаций.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данный фонд будут направлены обязательные отчисления оператора лотерейной деятельности, центра учета ставок и других монополистов.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Конечно, мы ожидаем значительные и регулярные, я подчеркиваю, регулярные отчисления в Фонд со стороны крупного бизнеса.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Благодаря Первому Президенту – Елбасы в стране появилась группа очень прибыльных компаний и прослойка людей, богатых даже по международным меркам.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Считаю, что пришло время отдать должное народу Казахстана и помогать ему на системной и регулярной основе.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Поэтому Правительству предстоит определить круг компаний и согласовать с ними размер ежегодных взносов в Фонд.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Кроме того, ожидаю активного участия и от тех лиц, которые, фактически обладая огромными средствами, находятся в тени.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Уверен, Фонд может стать еще одним инструментом консолидации общества, укрепит в гражданах чувство социальной справедливости.</w:t>
      </w:r>
    </w:p>
    <w:bookmarkEnd w:id="348"/>
    <w:bookmarkStart w:name="z35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Прошедшие события обнажили острые проблемы, существующие в нашем обществе.</w:t>
      </w:r>
    </w:p>
    <w:bookmarkEnd w:id="349"/>
    <w:bookmarkStart w:name="z35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Нападения на наши города, родных и близких показали, насколько хрупкими оказались главные ценности нашего государства – мир и стабильность.</w:t>
      </w:r>
    </w:p>
    <w:bookmarkEnd w:id="350"/>
    <w:bookmarkStart w:name="z35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 должны четко понимать, что государство и граждане – это единое целое. Эти понятия неделимые, особенно когда речь идет о безопасности страны.</w:t>
      </w:r>
    </w:p>
    <w:bookmarkEnd w:id="351"/>
    <w:bookmarkStart w:name="z35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Баса назар аударуды қажет ететін тағы бір мәселе бар.</w:t>
      </w:r>
    </w:p>
    <w:bookmarkEnd w:id="352"/>
    <w:bookmarkStart w:name="z36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Көптеген жас азаматымыз Қарулы күштер қатарында әскери борышын өтеуден қашады.</w:t>
      </w:r>
    </w:p>
    <w:bookmarkEnd w:id="353"/>
    <w:bookmarkStart w:name="z36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Әскери билетке ие болу жастардың мақтанышын тудырмайды және Отанға қызмет етудің белгісі саналмайтын болды. </w:t>
      </w:r>
    </w:p>
    <w:bookmarkEnd w:id="354"/>
    <w:bookmarkStart w:name="z36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Армия қатарында қызмет ету, құқық қорғау саласында жұмыс істеу – айрықша миссия.</w:t>
      </w:r>
    </w:p>
    <w:bookmarkEnd w:id="355"/>
    <w:bookmarkStart w:name="z36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– Отан үшін жанын салуға бел буған азаматтардың саналы таңдауы.</w:t>
      </w:r>
    </w:p>
    <w:bookmarkEnd w:id="356"/>
    <w:bookmarkStart w:name="z36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Жастарымызды әскери борышын өтеуге қалай ынталандыруға болатынын біз бүкіл қоғам болып ойластыруымыз керек. </w:t>
      </w:r>
    </w:p>
    <w:bookmarkEnd w:id="357"/>
    <w:bookmarkStart w:name="z36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Біз – мықты халықпыз.</w:t>
      </w:r>
    </w:p>
    <w:bookmarkEnd w:id="358"/>
    <w:bookmarkStart w:name="z36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 тарихымызда талай жаугершілік заманды, ашаршылықты және басқа да алапат қиындықты бастан өткердік. </w:t>
      </w:r>
    </w:p>
    <w:bookmarkEnd w:id="359"/>
    <w:bookmarkStart w:name="z36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Соңғы күндердегі қайғылы оқиғалар біз үшін тағы бір сынақ болды. Оны еңсеріп, бұрынғыдан да мықты боламыз.</w:t>
      </w:r>
    </w:p>
    <w:bookmarkEnd w:id="360"/>
    <w:bookmarkStart w:name="z36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целом, назрела необходимость трансформации взаимоотношений между государством и обществом.</w:t>
      </w:r>
    </w:p>
    <w:bookmarkEnd w:id="361"/>
    <w:bookmarkStart w:name="z36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Нужен новый формат общественного договора.</w:t>
      </w:r>
    </w:p>
    <w:bookmarkEnd w:id="362"/>
    <w:bookmarkStart w:name="z37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продолжит курс политической модернизации. Это моя принципиальная позиция.</w:t>
      </w:r>
    </w:p>
    <w:bookmarkEnd w:id="363"/>
    <w:bookmarkStart w:name="z37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политической сфере сделано немало.</w:t>
      </w:r>
    </w:p>
    <w:bookmarkEnd w:id="364"/>
    <w:bookmarkStart w:name="z37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Мною было выдвинуто четыре пакета политических реформ, в рамках реализации которых принято более 10 законов. И в этом плане я благодарен депутатам Мажилиса и Сената за очень оперативную и качественную работу.</w:t>
      </w:r>
    </w:p>
    <w:bookmarkEnd w:id="365"/>
    <w:bookmarkStart w:name="z37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Заработало новое по сути законодательство о митингах.</w:t>
      </w:r>
    </w:p>
    <w:bookmarkEnd w:id="366"/>
    <w:bookmarkStart w:name="z37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Снижен регистрационный барьер для создания партий и порог их прохождения в Парламент.</w:t>
      </w:r>
    </w:p>
    <w:bookmarkEnd w:id="367"/>
    <w:bookmarkStart w:name="z37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Расширено представительство женщин и молодежи в Мажилисе и маслихатах.</w:t>
      </w:r>
    </w:p>
    <w:bookmarkEnd w:id="368"/>
    <w:bookmarkStart w:name="z37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 институт парламентской оппозиции, в избирательных бюллетенях появилась графа "против всех".</w:t>
      </w:r>
    </w:p>
    <w:bookmarkEnd w:id="369"/>
    <w:bookmarkStart w:name="z37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Впервые в истории страны состоялись прямые выборы сельских акимов.</w:t>
      </w:r>
    </w:p>
    <w:bookmarkEnd w:id="370"/>
    <w:bookmarkStart w:name="z37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Серьезные сдвиги произошли в сфере защиты прав человека.</w:t>
      </w:r>
    </w:p>
    <w:bookmarkEnd w:id="371"/>
    <w:bookmarkStart w:name="z37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частности, были декриминализованы и гуманизированы статьи </w:t>
      </w:r>
      <w:r>
        <w:rPr>
          <w:rFonts w:ascii="Times New Roman"/>
          <w:b w:val="false"/>
          <w:i w:val="false"/>
          <w:color w:val="000000"/>
          <w:sz w:val="28"/>
        </w:rPr>
        <w:t>130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174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кодекса.</w:t>
      </w:r>
    </w:p>
    <w:bookmarkEnd w:id="372"/>
    <w:bookmarkStart w:name="z38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Наша страна присоединилась ко Второму Факультативному </w:t>
      </w:r>
      <w:r>
        <w:rPr>
          <w:rFonts w:ascii="Times New Roman"/>
          <w:b w:val="false"/>
          <w:i w:val="false"/>
          <w:color w:val="000000"/>
          <w:sz w:val="28"/>
        </w:rPr>
        <w:t>протоколу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Международному пакту о гражданских и политических правах.</w:t>
      </w:r>
    </w:p>
    <w:bookmarkEnd w:id="373"/>
    <w:bookmarkStart w:name="z38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Подписан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дальнейших мерах Республики Казахстан в области прав человека", направленный на комплексную модернизацию правозащитной сферы.</w:t>
      </w:r>
    </w:p>
    <w:bookmarkEnd w:id="374"/>
    <w:bookmarkStart w:name="z38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 системно укрепляться институт уполномоченного по правам человека.</w:t>
      </w:r>
    </w:p>
    <w:bookmarkEnd w:id="375"/>
    <w:bookmarkStart w:name="z38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Полностью отменена смертная казнь.</w:t>
      </w:r>
    </w:p>
    <w:bookmarkEnd w:id="376"/>
    <w:bookmarkStart w:name="z38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своем очередном Послании в сентябре я представлю новый пакет политических реформ, который будет подготовлен на основе широкого и конструктивного диалога с гражданским обществом и экспертами.</w:t>
      </w:r>
    </w:p>
    <w:bookmarkEnd w:id="377"/>
    <w:bookmarkStart w:name="z38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также должно обеспечить полноценное и качественное выполнение своих базовых функций.</w:t>
      </w:r>
    </w:p>
    <w:bookmarkEnd w:id="378"/>
    <w:bookmarkStart w:name="z38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должно гарантировать соблюдение законности и правопорядка, защиту прав собственности и безопасности граждан, обеспечивать социальные блага и качественные государственные услуги.</w:t>
      </w:r>
    </w:p>
    <w:bookmarkEnd w:id="379"/>
    <w:bookmarkStart w:name="z38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свою очередь бизнес и граждане ответственны за соблюдение законодательства и норм общественного поведения, справедливую уплату налогов и прозрачность в трудовых отношениях.</w:t>
      </w:r>
    </w:p>
    <w:bookmarkEnd w:id="380"/>
    <w:bookmarkStart w:name="z38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этой связи следует сформировать программу последовательных преобразований.</w:t>
      </w:r>
    </w:p>
    <w:bookmarkEnd w:id="381"/>
    <w:bookmarkStart w:name="z38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Поручаю Правительству совместно с ответственным экспертным сообществом и гражданским обществом подготовить пакет соответствующих предложений.</w:t>
      </w:r>
    </w:p>
    <w:bookmarkEnd w:id="382"/>
    <w:bookmarkStart w:name="z39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будет рассмотрен на одном из заседаний Национального совета общественного доверия.</w:t>
      </w:r>
    </w:p>
    <w:bookmarkEnd w:id="383"/>
    <w:bookmarkStart w:name="z391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Уважаемые соотечественники, уважаемые депутаты!</w:t>
      </w:r>
    </w:p>
    <w:bookmarkEnd w:id="384"/>
    <w:bookmarkStart w:name="z39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недавних трагических событий абсолютное большинство наших сограждан проявили патриотизм, единство в борьбе с экстремистами.</w:t>
      </w:r>
    </w:p>
    <w:bookmarkEnd w:id="385"/>
    <w:bookmarkStart w:name="z39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Считаю, что сплоченность народа, искренняя вера в идеи суверенного развития и Независимости Казахстана являются мощным фундаментом для консолидации общества и прогресса нашей страны.</w:t>
      </w:r>
    </w:p>
    <w:bookmarkEnd w:id="386"/>
    <w:bookmarkStart w:name="z39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мы преодолеем все трудности.</w:t>
      </w:r>
    </w:p>
    <w:bookmarkEnd w:id="387"/>
    <w:bookmarkStart w:name="z39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мы построим новый Казахстан!</w:t>
      </w:r>
    </w:p>
    <w:bookmarkEnd w:id="388"/>
    <w:bookmarkStart w:name="z396" w:id="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Қадірлі отандастар!</w:t>
      </w:r>
    </w:p>
    <w:bookmarkEnd w:id="389"/>
    <w:bookmarkStart w:name="z39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Қиын күндер артта қалды.</w:t>
      </w:r>
    </w:p>
    <w:bookmarkEnd w:id="390"/>
    <w:bookmarkStart w:name="z39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сәтте ел тағдыры үшін ұйыса білген бүкіл халқыма шынайы ризашылығымды білдіремін!</w:t>
      </w:r>
    </w:p>
    <w:bookmarkEnd w:id="391"/>
    <w:bookmarkStart w:name="z39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Бәріміз бұл оқиғадан сабақ алуымыз керек.</w:t>
      </w:r>
    </w:p>
    <w:bookmarkEnd w:id="392"/>
    <w:bookmarkStart w:name="z40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Ең бастысы, береке-бірлікті, тыныштық пен тұрақтылықты сақтауымыз қажет. </w:t>
      </w:r>
    </w:p>
    <w:bookmarkEnd w:id="393"/>
    <w:bookmarkStart w:name="z40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Енді, Қазақстанда дамудың жаңа кезеңі басталады.</w:t>
      </w:r>
    </w:p>
    <w:bookmarkEnd w:id="394"/>
    <w:bookmarkStart w:name="z40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шынайы жаңару кезеңі болады.</w:t>
      </w:r>
    </w:p>
    <w:bookmarkEnd w:id="395"/>
    <w:bookmarkStart w:name="z40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Егемен елімізді бірге өркендетейік!</w:t>
      </w:r>
    </w:p>
    <w:bookmarkEnd w:id="396"/>
    <w:bookmarkStart w:name="z40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Халқымыз үшін Тәуелсіздік бәрінен қымбат. </w:t>
      </w:r>
    </w:p>
    <w:bookmarkEnd w:id="397"/>
    <w:bookmarkStart w:name="z40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Қазақстанды Бірге құрайық!</w:t>
      </w:r>
    </w:p>
    <w:bookmarkEnd w:id="39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