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2f131" w14:textId="972f1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Су кодексі</w:t>
      </w:r>
    </w:p>
    <w:p>
      <w:pPr>
        <w:spacing w:after="0"/>
        <w:ind w:left="0"/>
        <w:jc w:val="both"/>
      </w:pPr>
      <w:r>
        <w:rPr>
          <w:rFonts w:ascii="Times New Roman"/>
          <w:b w:val="false"/>
          <w:i w:val="false"/>
          <w:color w:val="000000"/>
          <w:sz w:val="28"/>
        </w:rPr>
        <w:t>Қазақстан Республикасының 2025 жылғы 9 сәуірдегі № 178-VIII ҚРЗ Кодексі.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Кодекстің қолданысқа енгізілу тәртібін </w:t>
      </w:r>
      <w:r>
        <w:rPr>
          <w:rFonts w:ascii="Times New Roman"/>
          <w:b w:val="false"/>
          <w:i w:val="false"/>
          <w:color w:val="ff0000"/>
          <w:sz w:val="28"/>
        </w:rPr>
        <w:t>134-б.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p>
    <w:bookmarkStart w:name="z4" w:id="0"/>
    <w:p>
      <w:pPr>
        <w:spacing w:after="0"/>
        <w:ind w:left="0"/>
        <w:jc w:val="left"/>
      </w:pPr>
      <w:r>
        <w:rPr>
          <w:rFonts w:ascii="Times New Roman"/>
          <w:b/>
          <w:i w:val="false"/>
          <w:color w:val="000000"/>
        </w:rPr>
        <w:t xml:space="preserve"> 1-БӨЛІМ. ЖАЛПЫ ЕРЕЖЕЛЕР</w:t>
      </w:r>
    </w:p>
    <w:bookmarkEnd w:id="0"/>
    <w:bookmarkStart w:name="z5" w:id="1"/>
    <w:p>
      <w:pPr>
        <w:spacing w:after="0"/>
        <w:ind w:left="0"/>
        <w:jc w:val="left"/>
      </w:pPr>
      <w:r>
        <w:rPr>
          <w:rFonts w:ascii="Times New Roman"/>
          <w:b/>
          <w:i w:val="false"/>
          <w:color w:val="000000"/>
        </w:rPr>
        <w:t xml:space="preserve"> 1-тарау. НЕГІЗГІ ЕРЕЖЕЛЕР</w:t>
      </w:r>
    </w:p>
    <w:bookmarkEnd w:id="1"/>
    <w:bookmarkStart w:name="z6" w:id="2"/>
    <w:p>
      <w:pPr>
        <w:spacing w:after="0"/>
        <w:ind w:left="0"/>
        <w:jc w:val="both"/>
      </w:pPr>
      <w:r>
        <w:rPr>
          <w:rFonts w:ascii="Times New Roman"/>
          <w:b w:val="false"/>
          <w:i w:val="false"/>
          <w:color w:val="000000"/>
          <w:sz w:val="28"/>
        </w:rPr>
        <w:t>
      1-бап. Осы Кодексте пайдаланылатын негiзгi ұғымдар</w:t>
      </w:r>
    </w:p>
    <w:bookmarkEnd w:id="2"/>
    <w:bookmarkStart w:name="z7" w:id="3"/>
    <w:p>
      <w:pPr>
        <w:spacing w:after="0"/>
        <w:ind w:left="0"/>
        <w:jc w:val="both"/>
      </w:pPr>
      <w:r>
        <w:rPr>
          <w:rFonts w:ascii="Times New Roman"/>
          <w:b w:val="false"/>
          <w:i w:val="false"/>
          <w:color w:val="000000"/>
          <w:sz w:val="28"/>
        </w:rPr>
        <w:t>
      Осы Кодексте мынадай негізгі ұғымдар пайдаланылады:</w:t>
      </w:r>
    </w:p>
    <w:bookmarkEnd w:id="3"/>
    <w:bookmarkStart w:name="z8" w:id="4"/>
    <w:p>
      <w:pPr>
        <w:spacing w:after="0"/>
        <w:ind w:left="0"/>
        <w:jc w:val="both"/>
      </w:pPr>
      <w:r>
        <w:rPr>
          <w:rFonts w:ascii="Times New Roman"/>
          <w:b w:val="false"/>
          <w:i w:val="false"/>
          <w:color w:val="000000"/>
          <w:sz w:val="28"/>
        </w:rPr>
        <w:t>
      1) акватория – табиғи, жасанды немесе шартты шекаралармен шектелген су кеңістігі;</w:t>
      </w:r>
    </w:p>
    <w:bookmarkEnd w:id="4"/>
    <w:bookmarkStart w:name="z9" w:id="5"/>
    <w:p>
      <w:pPr>
        <w:spacing w:after="0"/>
        <w:ind w:left="0"/>
        <w:jc w:val="both"/>
      </w:pPr>
      <w:r>
        <w:rPr>
          <w:rFonts w:ascii="Times New Roman"/>
          <w:b w:val="false"/>
          <w:i w:val="false"/>
          <w:color w:val="000000"/>
          <w:sz w:val="28"/>
        </w:rPr>
        <w:t>
      2) ауызсу – сапасы жағынан белгіленген ұлттық стандарттар мен гигиеналық нормативтерге сай келетін, ауызсу мен шаруашылық-тұрмыстық мұқтаждықтарды қанағаттандыруға арналған, табиғи күйдегі немесе өңделгеннен кейінгі су;</w:t>
      </w:r>
    </w:p>
    <w:bookmarkEnd w:id="5"/>
    <w:bookmarkStart w:name="z10" w:id="6"/>
    <w:p>
      <w:pPr>
        <w:spacing w:after="0"/>
        <w:ind w:left="0"/>
        <w:jc w:val="both"/>
      </w:pPr>
      <w:r>
        <w:rPr>
          <w:rFonts w:ascii="Times New Roman"/>
          <w:b w:val="false"/>
          <w:i w:val="false"/>
          <w:color w:val="000000"/>
          <w:sz w:val="28"/>
        </w:rPr>
        <w:t>
      3) ауызсумен жабдықтаудың баламасыз көздері – су тұтынушылар үшін ауызсумен жабдықтаудың ауыстыру мүмкін болмайтын және мақсатқа сай келмейтін бірден-бір көзі;</w:t>
      </w:r>
    </w:p>
    <w:bookmarkEnd w:id="6"/>
    <w:bookmarkStart w:name="z11" w:id="7"/>
    <w:p>
      <w:pPr>
        <w:spacing w:after="0"/>
        <w:ind w:left="0"/>
        <w:jc w:val="both"/>
      </w:pPr>
      <w:r>
        <w:rPr>
          <w:rFonts w:ascii="Times New Roman"/>
          <w:b w:val="false"/>
          <w:i w:val="false"/>
          <w:color w:val="000000"/>
          <w:sz w:val="28"/>
        </w:rPr>
        <w:t>
      4) балама су көздері – су ресурстары ретінде пайдалануға болатын жинақталған жаңбыр суы мен еріген су, тазартылған сарқынды және тұщытылған тұзды сулар;</w:t>
      </w:r>
    </w:p>
    <w:bookmarkEnd w:id="7"/>
    <w:bookmarkStart w:name="z12" w:id="8"/>
    <w:p>
      <w:pPr>
        <w:spacing w:after="0"/>
        <w:ind w:left="0"/>
        <w:jc w:val="both"/>
      </w:pPr>
      <w:r>
        <w:rPr>
          <w:rFonts w:ascii="Times New Roman"/>
          <w:b w:val="false"/>
          <w:i w:val="false"/>
          <w:color w:val="000000"/>
          <w:sz w:val="28"/>
        </w:rPr>
        <w:t>
      5) баланстық тиесілікті бөлу шекарасы – иеленушілер арасында сумен жабдықтау және су бұру жүйелерінің элементтерін меншік, шаруашылық жүргізу немесе жедел басқару белгісі бойынша бөлу шегі;</w:t>
      </w:r>
    </w:p>
    <w:bookmarkEnd w:id="8"/>
    <w:bookmarkStart w:name="z13" w:id="9"/>
    <w:p>
      <w:pPr>
        <w:spacing w:after="0"/>
        <w:ind w:left="0"/>
        <w:jc w:val="both"/>
      </w:pPr>
      <w:r>
        <w:rPr>
          <w:rFonts w:ascii="Times New Roman"/>
          <w:b w:val="false"/>
          <w:i w:val="false"/>
          <w:color w:val="000000"/>
          <w:sz w:val="28"/>
        </w:rPr>
        <w:t>
      6) гидротехникалық құрылысжайлар – су ресурстарын пайдалануды реттеуге (оның ішінде, жерүсті су объектілерінің суларын алуға, сақтауға, тасуға, бөлуге және дренаждық суларды бұруға) арналған құрылысжайлар, сондай-ақ судың зиянды әсерінен қорғауға арналған өзге де құрылысжайлар (су тежейтін, су ағызатын және су жіберетін құрылысжайлар, су басудан және жағалаудың бұзылуынан қорғауға арналған құрылысжайлар);</w:t>
      </w:r>
    </w:p>
    <w:bookmarkEnd w:id="9"/>
    <w:bookmarkStart w:name="z14" w:id="10"/>
    <w:p>
      <w:pPr>
        <w:spacing w:after="0"/>
        <w:ind w:left="0"/>
        <w:jc w:val="both"/>
      </w:pPr>
      <w:r>
        <w:rPr>
          <w:rFonts w:ascii="Times New Roman"/>
          <w:b w:val="false"/>
          <w:i w:val="false"/>
          <w:color w:val="000000"/>
          <w:sz w:val="28"/>
        </w:rPr>
        <w:t>
      7) дренаж – жер бетінен су жинау әрі бұру және (немесе) ызасу деңгейін төмендету;</w:t>
      </w:r>
    </w:p>
    <w:bookmarkEnd w:id="10"/>
    <w:bookmarkStart w:name="z15" w:id="11"/>
    <w:p>
      <w:pPr>
        <w:spacing w:after="0"/>
        <w:ind w:left="0"/>
        <w:jc w:val="both"/>
      </w:pPr>
      <w:r>
        <w:rPr>
          <w:rFonts w:ascii="Times New Roman"/>
          <w:b w:val="false"/>
          <w:i w:val="false"/>
          <w:color w:val="000000"/>
          <w:sz w:val="28"/>
        </w:rPr>
        <w:t>
      8) дренаждық сулар – коллекторлық-дренаждық желілер жинайтын және бұратын сулар;</w:t>
      </w:r>
    </w:p>
    <w:bookmarkEnd w:id="11"/>
    <w:bookmarkStart w:name="z16" w:id="12"/>
    <w:p>
      <w:pPr>
        <w:spacing w:after="0"/>
        <w:ind w:left="0"/>
        <w:jc w:val="both"/>
      </w:pPr>
      <w:r>
        <w:rPr>
          <w:rFonts w:ascii="Times New Roman"/>
          <w:b w:val="false"/>
          <w:i w:val="false"/>
          <w:color w:val="000000"/>
          <w:sz w:val="28"/>
        </w:rPr>
        <w:t>
      9) жерасты сулары – жерасты су объектілерінің су ресурстары;</w:t>
      </w:r>
    </w:p>
    <w:bookmarkEnd w:id="12"/>
    <w:bookmarkStart w:name="z17" w:id="13"/>
    <w:p>
      <w:pPr>
        <w:spacing w:after="0"/>
        <w:ind w:left="0"/>
        <w:jc w:val="both"/>
      </w:pPr>
      <w:r>
        <w:rPr>
          <w:rFonts w:ascii="Times New Roman"/>
          <w:b w:val="false"/>
          <w:i w:val="false"/>
          <w:color w:val="000000"/>
          <w:sz w:val="28"/>
        </w:rPr>
        <w:t>
      10) жерасты суларының көздері мен учаскесі – белгілі бір сападағы жерасты суларын оларды нысаналы пайдалану үшін жеткілікті көлемде алуға қолайлы жағдайлар бар, сутұтқыш жүйенің кеңістіктік шектелген бөлігі;</w:t>
      </w:r>
    </w:p>
    <w:bookmarkEnd w:id="13"/>
    <w:bookmarkStart w:name="z18" w:id="14"/>
    <w:p>
      <w:pPr>
        <w:spacing w:after="0"/>
        <w:ind w:left="0"/>
        <w:jc w:val="both"/>
      </w:pPr>
      <w:r>
        <w:rPr>
          <w:rFonts w:ascii="Times New Roman"/>
          <w:b w:val="false"/>
          <w:i w:val="false"/>
          <w:color w:val="000000"/>
          <w:sz w:val="28"/>
        </w:rPr>
        <w:t>
      11) жерлерді гидромелиорациялау – топырақтың су режимін реттеу арқылы суармалы жерлерді пайдаланудың табиғи жағдайларын жақсартуды қамтамасыз ететін іс-шаралар жиынтығы;</w:t>
      </w:r>
    </w:p>
    <w:bookmarkEnd w:id="14"/>
    <w:bookmarkStart w:name="z19" w:id="15"/>
    <w:p>
      <w:pPr>
        <w:spacing w:after="0"/>
        <w:ind w:left="0"/>
        <w:jc w:val="both"/>
      </w:pPr>
      <w:r>
        <w:rPr>
          <w:rFonts w:ascii="Times New Roman"/>
          <w:b w:val="false"/>
          <w:i w:val="false"/>
          <w:color w:val="000000"/>
          <w:sz w:val="28"/>
        </w:rPr>
        <w:t>
      12) жерүсті су ағынын реттеу – су объектілерін қорғауды және судың зиянды әсерін болғызбауды ескере отырып, әртүрлі су пайдаланушылардың суға деген қажеттілігін қанағаттандыру үшін жылдың сулы болуына қарай тірек гидротехникалық құрылысжайлардың көмегімен өзен ағынын бөлу (қайта бөлу);</w:t>
      </w:r>
    </w:p>
    <w:bookmarkEnd w:id="15"/>
    <w:bookmarkStart w:name="z20" w:id="16"/>
    <w:p>
      <w:pPr>
        <w:spacing w:after="0"/>
        <w:ind w:left="0"/>
        <w:jc w:val="both"/>
      </w:pPr>
      <w:r>
        <w:rPr>
          <w:rFonts w:ascii="Times New Roman"/>
          <w:b w:val="false"/>
          <w:i w:val="false"/>
          <w:color w:val="000000"/>
          <w:sz w:val="28"/>
        </w:rPr>
        <w:t>
      13) жерүсті су объектілерін санациялау – жерүсті су объектісінің гидрологиялық режимін су түбіндегі және лай шөгінділерден тазарту, түбін тереңдету, арнасын түзету, жағалауын нығайту және басқа да жұмыстар арқылы қалпына келтіру;</w:t>
      </w:r>
    </w:p>
    <w:bookmarkEnd w:id="16"/>
    <w:bookmarkStart w:name="z21" w:id="17"/>
    <w:p>
      <w:pPr>
        <w:spacing w:after="0"/>
        <w:ind w:left="0"/>
        <w:jc w:val="both"/>
      </w:pPr>
      <w:r>
        <w:rPr>
          <w:rFonts w:ascii="Times New Roman"/>
          <w:b w:val="false"/>
          <w:i w:val="false"/>
          <w:color w:val="000000"/>
          <w:sz w:val="28"/>
        </w:rPr>
        <w:t>
      14) ирригация – ауыл шаруашылығы жерлерін суару үшін су беру;</w:t>
      </w:r>
    </w:p>
    <w:bookmarkEnd w:id="17"/>
    <w:bookmarkStart w:name="z22" w:id="18"/>
    <w:p>
      <w:pPr>
        <w:spacing w:after="0"/>
        <w:ind w:left="0"/>
        <w:jc w:val="both"/>
      </w:pPr>
      <w:r>
        <w:rPr>
          <w:rFonts w:ascii="Times New Roman"/>
          <w:b w:val="false"/>
          <w:i w:val="false"/>
          <w:color w:val="000000"/>
          <w:sz w:val="28"/>
        </w:rPr>
        <w:t>
      15) көпфакторлы зерттеп-қарау – көзбен қарап-тексеру әдісімен және инженерлік (геодезиялық, геофизикалық, геотехникалық, гидрографиялық және басқа да) зерттеулер кешенін жүргізу арқылы гидротехникалық құрылысжайлар мен негізгі жабдықтың техникалық жай-күйін бағалау, олардың элементтерінің қалған ресурсын айқындау;</w:t>
      </w:r>
    </w:p>
    <w:bookmarkEnd w:id="18"/>
    <w:bookmarkStart w:name="z23" w:id="19"/>
    <w:p>
      <w:pPr>
        <w:spacing w:after="0"/>
        <w:ind w:left="0"/>
        <w:jc w:val="both"/>
      </w:pPr>
      <w:r>
        <w:rPr>
          <w:rFonts w:ascii="Times New Roman"/>
          <w:b w:val="false"/>
          <w:i w:val="false"/>
          <w:color w:val="000000"/>
          <w:sz w:val="28"/>
        </w:rPr>
        <w:t>
      16) құбырлы сүзгіш құдық – жер бетінен бірінші су тұтқыш белдеуде орналасқан, қатарлас тесіктері бар, жерге бұрғыланған құбыр түріндегі құрылысжай;</w:t>
      </w:r>
    </w:p>
    <w:bookmarkEnd w:id="19"/>
    <w:bookmarkStart w:name="z24" w:id="20"/>
    <w:p>
      <w:pPr>
        <w:spacing w:after="0"/>
        <w:ind w:left="0"/>
        <w:jc w:val="both"/>
      </w:pPr>
      <w:r>
        <w:rPr>
          <w:rFonts w:ascii="Times New Roman"/>
          <w:b w:val="false"/>
          <w:i w:val="false"/>
          <w:color w:val="000000"/>
          <w:sz w:val="28"/>
        </w:rPr>
        <w:t>
      17) өзендерге теңестірілген каналдар – суды бір бассейннен екіншісіне, бір өзен жүйесінен екіншісіне ағызуға арналған жасанды құрылысжайлар, мемлекетаралық каналдар;</w:t>
      </w:r>
    </w:p>
    <w:bookmarkEnd w:id="20"/>
    <w:bookmarkStart w:name="z25" w:id="21"/>
    <w:p>
      <w:pPr>
        <w:spacing w:after="0"/>
        <w:ind w:left="0"/>
        <w:jc w:val="both"/>
      </w:pPr>
      <w:r>
        <w:rPr>
          <w:rFonts w:ascii="Times New Roman"/>
          <w:b w:val="false"/>
          <w:i w:val="false"/>
          <w:color w:val="000000"/>
          <w:sz w:val="28"/>
        </w:rPr>
        <w:t>
      18) пайдалану жауапкершілігін бөлу шекарасы – тараптардың келісімімен белгіленетін, сумен жабдықтау және су бұру жүйелерінің элементтерін міндеттер (оларды пайдаланғаны үшін жауапкершілік) белгісі бойынша бөлу шегі. Мұндай келісім болмаған кезде пайдалану жауапкершілігінің шекарасы баланстық тиесілікті бөлу шекарасы бойынша белгіленеді;</w:t>
      </w:r>
    </w:p>
    <w:bookmarkEnd w:id="21"/>
    <w:bookmarkStart w:name="z26" w:id="22"/>
    <w:p>
      <w:pPr>
        <w:spacing w:after="0"/>
        <w:ind w:left="0"/>
        <w:jc w:val="both"/>
      </w:pPr>
      <w:r>
        <w:rPr>
          <w:rFonts w:ascii="Times New Roman"/>
          <w:b w:val="false"/>
          <w:i w:val="false"/>
          <w:color w:val="000000"/>
          <w:sz w:val="28"/>
        </w:rPr>
        <w:t>
      19) сарқынды сулар – адамның шаруашылық қызметі нәтижесінде пайда болатын немесе ластанған аумақта түзілетін сулар:</w:t>
      </w:r>
    </w:p>
    <w:bookmarkEnd w:id="22"/>
    <w:bookmarkStart w:name="z27" w:id="23"/>
    <w:p>
      <w:pPr>
        <w:spacing w:after="0"/>
        <w:ind w:left="0"/>
        <w:jc w:val="both"/>
      </w:pPr>
      <w:r>
        <w:rPr>
          <w:rFonts w:ascii="Times New Roman"/>
          <w:b w:val="false"/>
          <w:i w:val="false"/>
          <w:color w:val="000000"/>
          <w:sz w:val="28"/>
        </w:rPr>
        <w:t>
      өндірістік немесе тұрмыстық мұқтаждықтарға пайдаланылған және бұл ретте судың бастапқы құрамын немесе физикалық қасиеттерін өзгерткен ластағыш заттардың қоспалары қосымша қосылған сулар;</w:t>
      </w:r>
    </w:p>
    <w:bookmarkEnd w:id="23"/>
    <w:bookmarkStart w:name="z28" w:id="24"/>
    <w:p>
      <w:pPr>
        <w:spacing w:after="0"/>
        <w:ind w:left="0"/>
        <w:jc w:val="both"/>
      </w:pPr>
      <w:r>
        <w:rPr>
          <w:rFonts w:ascii="Times New Roman"/>
          <w:b w:val="false"/>
          <w:i w:val="false"/>
          <w:color w:val="000000"/>
          <w:sz w:val="28"/>
        </w:rPr>
        <w:t>
      елді мекендер мен өнеркәсіптік кәсіпорындардың аумақтарынан ағатын жаңбыр суы, еріген, инфильтрациялық, суаратын-жуатын, дренаждық сулар;</w:t>
      </w:r>
    </w:p>
    <w:bookmarkEnd w:id="24"/>
    <w:bookmarkStart w:name="z29" w:id="25"/>
    <w:p>
      <w:pPr>
        <w:spacing w:after="0"/>
        <w:ind w:left="0"/>
        <w:jc w:val="both"/>
      </w:pPr>
      <w:r>
        <w:rPr>
          <w:rFonts w:ascii="Times New Roman"/>
          <w:b w:val="false"/>
          <w:i w:val="false"/>
          <w:color w:val="000000"/>
          <w:sz w:val="28"/>
        </w:rPr>
        <w:t>
      жер қойнауын пайдалану жөніндегі операцияларды жүргізу кезінде ілеспе алынған жерасты сулары (карьер, шахта, кеніш сулары, көмірсутектермен ілеспе алынған қабаттық сулар);</w:t>
      </w:r>
    </w:p>
    <w:bookmarkEnd w:id="25"/>
    <w:bookmarkStart w:name="z30" w:id="26"/>
    <w:p>
      <w:pPr>
        <w:spacing w:after="0"/>
        <w:ind w:left="0"/>
        <w:jc w:val="both"/>
      </w:pPr>
      <w:r>
        <w:rPr>
          <w:rFonts w:ascii="Times New Roman"/>
          <w:b w:val="false"/>
          <w:i w:val="false"/>
          <w:color w:val="000000"/>
          <w:sz w:val="28"/>
        </w:rPr>
        <w:t>
      20) сарқынды суларды жинақтағыштар – орталықтандырылған су бұру жүйелері кешендерінің бір бөлігі болып табылатын, сарқынды суларды жинақтауға арналған құрылысжайлар (жинақтағыш тоғандар, сүзгілеу алаңдары және буландырғыш тоғандар);</w:t>
      </w:r>
    </w:p>
    <w:bookmarkEnd w:id="26"/>
    <w:bookmarkStart w:name="z31" w:id="27"/>
    <w:p>
      <w:pPr>
        <w:spacing w:after="0"/>
        <w:ind w:left="0"/>
        <w:jc w:val="both"/>
      </w:pPr>
      <w:r>
        <w:rPr>
          <w:rFonts w:ascii="Times New Roman"/>
          <w:b w:val="false"/>
          <w:i w:val="false"/>
          <w:color w:val="000000"/>
          <w:sz w:val="28"/>
        </w:rPr>
        <w:t>
      21) суармалы жерлердің мелиорациялық жай-күйін мониторингтеу және бағалау – жағымсыз өзгерістерді анықтау және оларды болғызбау жөнінде шаралар қабылдау, сондай-ақ суармалы жерлердің мелиорациялық жай-күйін жақсарту жөнінде ұсынымдар әзірлеу үшін гидрогеологиялық, гидрологиялық көрсеткіштер мен топырақ көрсеткіштерін байқау және талдау жүйесі;</w:t>
      </w:r>
    </w:p>
    <w:bookmarkEnd w:id="27"/>
    <w:bookmarkStart w:name="z32" w:id="28"/>
    <w:p>
      <w:pPr>
        <w:spacing w:after="0"/>
        <w:ind w:left="0"/>
        <w:jc w:val="both"/>
      </w:pPr>
      <w:r>
        <w:rPr>
          <w:rFonts w:ascii="Times New Roman"/>
          <w:b w:val="false"/>
          <w:i w:val="false"/>
          <w:color w:val="000000"/>
          <w:sz w:val="28"/>
        </w:rPr>
        <w:t>
      22) су бөлу орны – су пайдаланушыдан су тұтынушыға су ресурстарын беру орны;</w:t>
      </w:r>
    </w:p>
    <w:bookmarkEnd w:id="28"/>
    <w:bookmarkStart w:name="z33" w:id="29"/>
    <w:p>
      <w:pPr>
        <w:spacing w:after="0"/>
        <w:ind w:left="0"/>
        <w:jc w:val="both"/>
      </w:pPr>
      <w:r>
        <w:rPr>
          <w:rFonts w:ascii="Times New Roman"/>
          <w:b w:val="false"/>
          <w:i w:val="false"/>
          <w:color w:val="000000"/>
          <w:sz w:val="28"/>
        </w:rPr>
        <w:t>
      23) су бұру – сарқынды суларды жинауды, тасуды, тазартуды және су бұру жүйелері арқылы су объектілеріне, сарқынды суларды жинақтағыштарға немесе жергілікті жер бедеріне ағызуды қамтамасыз ететін іс-шаралар жиынтығы;</w:t>
      </w:r>
    </w:p>
    <w:bookmarkEnd w:id="29"/>
    <w:bookmarkStart w:name="z34" w:id="30"/>
    <w:p>
      <w:pPr>
        <w:spacing w:after="0"/>
        <w:ind w:left="0"/>
        <w:jc w:val="both"/>
      </w:pPr>
      <w:r>
        <w:rPr>
          <w:rFonts w:ascii="Times New Roman"/>
          <w:b w:val="false"/>
          <w:i w:val="false"/>
          <w:color w:val="000000"/>
          <w:sz w:val="28"/>
        </w:rPr>
        <w:t>
      24) судың жай-күйіне теріс әсер ететін объектілер – пайдаланылуы судың ластануына және (немесе) қоқыстануына және (немесе) сарқылуына және (немесе) оған зиянды әсер етуге алып келуі мүмкін ғимараттар, құрылыстар, құрылысжайлар және құрылғылар;</w:t>
      </w:r>
    </w:p>
    <w:bookmarkEnd w:id="30"/>
    <w:bookmarkStart w:name="z35" w:id="31"/>
    <w:p>
      <w:pPr>
        <w:spacing w:after="0"/>
        <w:ind w:left="0"/>
        <w:jc w:val="both"/>
      </w:pPr>
      <w:r>
        <w:rPr>
          <w:rFonts w:ascii="Times New Roman"/>
          <w:b w:val="false"/>
          <w:i w:val="false"/>
          <w:color w:val="000000"/>
          <w:sz w:val="28"/>
        </w:rPr>
        <w:t xml:space="preserve">
      25) судың технологиялық шығыстары – елді мекендердің сумен жабдықтау және су бұру жүйелерінің құрылысжайлары мен желілеріне қызмет көрсетуге жұмсалатын су көлемі; </w:t>
      </w:r>
    </w:p>
    <w:bookmarkEnd w:id="31"/>
    <w:bookmarkStart w:name="z36" w:id="32"/>
    <w:p>
      <w:pPr>
        <w:spacing w:after="0"/>
        <w:ind w:left="0"/>
        <w:jc w:val="both"/>
      </w:pPr>
      <w:r>
        <w:rPr>
          <w:rFonts w:ascii="Times New Roman"/>
          <w:b w:val="false"/>
          <w:i w:val="false"/>
          <w:color w:val="000000"/>
          <w:sz w:val="28"/>
        </w:rPr>
        <w:t>
      26) суды ұйымдастырушылық-есепке алу шығыстары – суды есепке алу аспаптарының жеткілікті түрде сезімтал болмауы, өлшеуде дәлсіздіктің болуы салдарынан, сондай-ақ су тұтынушылардан суды есепке алу аспаптарының көрсеткіштерін бір мезгілде алмау кезінде осындай аспаптарда тіркелмеген су көлемі;</w:t>
      </w:r>
    </w:p>
    <w:bookmarkEnd w:id="32"/>
    <w:bookmarkStart w:name="z37" w:id="33"/>
    <w:p>
      <w:pPr>
        <w:spacing w:after="0"/>
        <w:ind w:left="0"/>
        <w:jc w:val="both"/>
      </w:pPr>
      <w:r>
        <w:rPr>
          <w:rFonts w:ascii="Times New Roman"/>
          <w:b w:val="false"/>
          <w:i w:val="false"/>
          <w:color w:val="000000"/>
          <w:sz w:val="28"/>
        </w:rPr>
        <w:t>
      27) су қорғау аймағы – судың ластануын, қоқыстануын және сарқылуын болғызбау үшін шаруашылық қызметтің арнаулы режимі белгіленетін, су объектілеріне жанасып жатқан аумақ;</w:t>
      </w:r>
    </w:p>
    <w:bookmarkEnd w:id="33"/>
    <w:bookmarkStart w:name="z38" w:id="34"/>
    <w:p>
      <w:pPr>
        <w:spacing w:after="0"/>
        <w:ind w:left="0"/>
        <w:jc w:val="both"/>
      </w:pPr>
      <w:r>
        <w:rPr>
          <w:rFonts w:ascii="Times New Roman"/>
          <w:b w:val="false"/>
          <w:i w:val="false"/>
          <w:color w:val="000000"/>
          <w:sz w:val="28"/>
        </w:rPr>
        <w:t>
      28) су қорғау белдеуі – су қорғау аймақтарындағы шаруашылық қызметтің арнаулы режиміне қосымша шаруашылық қызметтің шектеулі режимі белгіленетін, су объектілеріне жанасып жатқан су қорғау аймағының бір бөлігі;</w:t>
      </w:r>
    </w:p>
    <w:bookmarkEnd w:id="34"/>
    <w:bookmarkStart w:name="z39" w:id="35"/>
    <w:p>
      <w:pPr>
        <w:spacing w:after="0"/>
        <w:ind w:left="0"/>
        <w:jc w:val="both"/>
      </w:pPr>
      <w:r>
        <w:rPr>
          <w:rFonts w:ascii="Times New Roman"/>
          <w:b w:val="false"/>
          <w:i w:val="false"/>
          <w:color w:val="000000"/>
          <w:sz w:val="28"/>
        </w:rPr>
        <w:t>
      29) су қорын қорғау және пайдалану саласындағы уәкілетті орган (бұдан әрі – уәкілетті орган) – су қорын қорғау және пайдалану саласында басшылықты және салааралық үйлестіруді жүзеге асыратын орталық атқарушы орган;</w:t>
      </w:r>
    </w:p>
    <w:bookmarkEnd w:id="35"/>
    <w:bookmarkStart w:name="z40" w:id="36"/>
    <w:p>
      <w:pPr>
        <w:spacing w:after="0"/>
        <w:ind w:left="0"/>
        <w:jc w:val="both"/>
      </w:pPr>
      <w:r>
        <w:rPr>
          <w:rFonts w:ascii="Times New Roman"/>
          <w:b w:val="false"/>
          <w:i w:val="false"/>
          <w:color w:val="000000"/>
          <w:sz w:val="28"/>
        </w:rPr>
        <w:t>
      30) сумен жабдықтау – су ресурстарын алуды, сақтауды, дайындауды, беруді және бөлуді қамтамасыз ететін іс-шаралар жиынтығы;</w:t>
      </w:r>
    </w:p>
    <w:bookmarkEnd w:id="36"/>
    <w:bookmarkStart w:name="z41" w:id="37"/>
    <w:p>
      <w:pPr>
        <w:spacing w:after="0"/>
        <w:ind w:left="0"/>
        <w:jc w:val="both"/>
      </w:pPr>
      <w:r>
        <w:rPr>
          <w:rFonts w:ascii="Times New Roman"/>
          <w:b w:val="false"/>
          <w:i w:val="false"/>
          <w:color w:val="000000"/>
          <w:sz w:val="28"/>
        </w:rPr>
        <w:t>
      31) сумен қамтамасыз ету – халықтың, қоршаған ортаның және экономика салаларының су ресурстарына қажеттіліктерін қанағаттандыруға бағытталған іс-шаралар жиынтығы;</w:t>
      </w:r>
    </w:p>
    <w:bookmarkEnd w:id="37"/>
    <w:bookmarkStart w:name="z42" w:id="38"/>
    <w:p>
      <w:pPr>
        <w:spacing w:after="0"/>
        <w:ind w:left="0"/>
        <w:jc w:val="both"/>
      </w:pPr>
      <w:r>
        <w:rPr>
          <w:rFonts w:ascii="Times New Roman"/>
          <w:b w:val="false"/>
          <w:i w:val="false"/>
          <w:color w:val="000000"/>
          <w:sz w:val="28"/>
        </w:rPr>
        <w:t>
      32) су объектілерін қорғау – су объектілерін сақтауға және қалпына келтіруге бағытталған шаралар жүйесі;</w:t>
      </w:r>
    </w:p>
    <w:bookmarkEnd w:id="38"/>
    <w:bookmarkStart w:name="z43" w:id="39"/>
    <w:p>
      <w:pPr>
        <w:spacing w:after="0"/>
        <w:ind w:left="0"/>
        <w:jc w:val="both"/>
      </w:pPr>
      <w:r>
        <w:rPr>
          <w:rFonts w:ascii="Times New Roman"/>
          <w:b w:val="false"/>
          <w:i w:val="false"/>
          <w:color w:val="000000"/>
          <w:sz w:val="28"/>
        </w:rPr>
        <w:t>
      33) су объектілерін пайдалану – су объектілерін табиғи ортаның құрамдас бөлігі ретінде пайдалану;</w:t>
      </w:r>
    </w:p>
    <w:bookmarkEnd w:id="39"/>
    <w:bookmarkStart w:name="z44" w:id="40"/>
    <w:p>
      <w:pPr>
        <w:spacing w:after="0"/>
        <w:ind w:left="0"/>
        <w:jc w:val="both"/>
      </w:pPr>
      <w:r>
        <w:rPr>
          <w:rFonts w:ascii="Times New Roman"/>
          <w:b w:val="false"/>
          <w:i w:val="false"/>
          <w:color w:val="000000"/>
          <w:sz w:val="28"/>
        </w:rPr>
        <w:t>
      34) су объектісі – сарқынды суларды жинақтағыштарды қоспағанда, шекаралары, табиғи немесе реттелетін су режимі бар, құрлықтың табиғи немесе жасанды бедерінде не жер қойнауында судың тұрақты немесе уақытша шоғырлануы;</w:t>
      </w:r>
    </w:p>
    <w:bookmarkEnd w:id="40"/>
    <w:bookmarkStart w:name="z45" w:id="41"/>
    <w:p>
      <w:pPr>
        <w:spacing w:after="0"/>
        <w:ind w:left="0"/>
        <w:jc w:val="both"/>
      </w:pPr>
      <w:r>
        <w:rPr>
          <w:rFonts w:ascii="Times New Roman"/>
          <w:b w:val="false"/>
          <w:i w:val="false"/>
          <w:color w:val="000000"/>
          <w:sz w:val="28"/>
        </w:rPr>
        <w:t>
      35) су пайдаланушы – Қазақстан Республикасының заңнамасында белгіленген тәртіппен су пайдалану құқығын иеленетін және оны іске асыратын жеке немесе заңды тұлға;</w:t>
      </w:r>
    </w:p>
    <w:bookmarkEnd w:id="41"/>
    <w:bookmarkStart w:name="z46" w:id="42"/>
    <w:p>
      <w:pPr>
        <w:spacing w:after="0"/>
        <w:ind w:left="0"/>
        <w:jc w:val="both"/>
      </w:pPr>
      <w:r>
        <w:rPr>
          <w:rFonts w:ascii="Times New Roman"/>
          <w:b w:val="false"/>
          <w:i w:val="false"/>
          <w:color w:val="000000"/>
          <w:sz w:val="28"/>
        </w:rPr>
        <w:t>
      36) су режимі – жерүсті және жерасты сулары деңгейлерінің, шығыстарының және көлемінің уақыт бойынша табиғи немесе жасанды өзгеруі;</w:t>
      </w:r>
    </w:p>
    <w:bookmarkEnd w:id="42"/>
    <w:bookmarkStart w:name="z47" w:id="43"/>
    <w:p>
      <w:pPr>
        <w:spacing w:after="0"/>
        <w:ind w:left="0"/>
        <w:jc w:val="both"/>
      </w:pPr>
      <w:r>
        <w:rPr>
          <w:rFonts w:ascii="Times New Roman"/>
          <w:b w:val="false"/>
          <w:i w:val="false"/>
          <w:color w:val="000000"/>
          <w:sz w:val="28"/>
        </w:rPr>
        <w:t>
      37) су ресурстары – жерүсті және жерасты су объектілерінде болатын, оның ішінде ластанудан, қоқыстанудан және сарқылудан қорғауды ескере отырып, пайдалануға қолжетімді су;</w:t>
      </w:r>
    </w:p>
    <w:bookmarkEnd w:id="43"/>
    <w:bookmarkStart w:name="z48" w:id="44"/>
    <w:p>
      <w:pPr>
        <w:spacing w:after="0"/>
        <w:ind w:left="0"/>
        <w:jc w:val="both"/>
      </w:pPr>
      <w:r>
        <w:rPr>
          <w:rFonts w:ascii="Times New Roman"/>
          <w:b w:val="false"/>
          <w:i w:val="false"/>
          <w:color w:val="000000"/>
          <w:sz w:val="28"/>
        </w:rPr>
        <w:t>
      38) су тарту құрылысжайы – су объектілерінен су тартуға арналған құрылысжайлар мен құрылғылар кешені;</w:t>
      </w:r>
    </w:p>
    <w:bookmarkEnd w:id="44"/>
    <w:bookmarkStart w:name="z49" w:id="45"/>
    <w:p>
      <w:pPr>
        <w:spacing w:after="0"/>
        <w:ind w:left="0"/>
        <w:jc w:val="both"/>
      </w:pPr>
      <w:r>
        <w:rPr>
          <w:rFonts w:ascii="Times New Roman"/>
          <w:b w:val="false"/>
          <w:i w:val="false"/>
          <w:color w:val="000000"/>
          <w:sz w:val="28"/>
        </w:rPr>
        <w:t>
      39) су тұтыну мен су бұрудың үлестік нормасы – өндірілетін өнім бірлігіне (орындалатын жұмыстың немесе көрсетілетін қызметтің белгілі бір көлеміне) тұтынылатын немесе бұрылатын сарқынды судың белгіленген мөлшері;</w:t>
      </w:r>
    </w:p>
    <w:bookmarkEnd w:id="45"/>
    <w:bookmarkStart w:name="z50" w:id="46"/>
    <w:p>
      <w:pPr>
        <w:spacing w:after="0"/>
        <w:ind w:left="0"/>
        <w:jc w:val="both"/>
      </w:pPr>
      <w:r>
        <w:rPr>
          <w:rFonts w:ascii="Times New Roman"/>
          <w:b w:val="false"/>
          <w:i w:val="false"/>
          <w:color w:val="000000"/>
          <w:sz w:val="28"/>
        </w:rPr>
        <w:t>
      40) су тұтыну мен су бұрудың ірілендірілген нормасы – экономика саласы үшін су тұтыну мен су бұрудың үлестік нормасы;</w:t>
      </w:r>
    </w:p>
    <w:bookmarkEnd w:id="46"/>
    <w:bookmarkStart w:name="z51" w:id="47"/>
    <w:p>
      <w:pPr>
        <w:spacing w:after="0"/>
        <w:ind w:left="0"/>
        <w:jc w:val="both"/>
      </w:pPr>
      <w:r>
        <w:rPr>
          <w:rFonts w:ascii="Times New Roman"/>
          <w:b w:val="false"/>
          <w:i w:val="false"/>
          <w:color w:val="000000"/>
          <w:sz w:val="28"/>
        </w:rPr>
        <w:t>
      41) су тұтынушы – су беру бойынша су шаруашылығы ұйымдарының немесе су пайдаланушылардың көрсетілетін қызметтерін пайдаланатын не ортақ су пайдалану тәртібімен су объектілерінен су тұтынатын жеке немесе заңды тұлға;</w:t>
      </w:r>
    </w:p>
    <w:bookmarkEnd w:id="47"/>
    <w:bookmarkStart w:name="z52" w:id="48"/>
    <w:p>
      <w:pPr>
        <w:spacing w:after="0"/>
        <w:ind w:left="0"/>
        <w:jc w:val="both"/>
      </w:pPr>
      <w:r>
        <w:rPr>
          <w:rFonts w:ascii="Times New Roman"/>
          <w:b w:val="false"/>
          <w:i w:val="false"/>
          <w:color w:val="000000"/>
          <w:sz w:val="28"/>
        </w:rPr>
        <w:t>
      42) су үнемдеу – су ресурстарын үнемді және тиімді пайдалануды қамтамасыз ететін шаралар жүйесі;</w:t>
      </w:r>
    </w:p>
    <w:bookmarkEnd w:id="48"/>
    <w:bookmarkStart w:name="z53" w:id="49"/>
    <w:p>
      <w:pPr>
        <w:spacing w:after="0"/>
        <w:ind w:left="0"/>
        <w:jc w:val="both"/>
      </w:pPr>
      <w:r>
        <w:rPr>
          <w:rFonts w:ascii="Times New Roman"/>
          <w:b w:val="false"/>
          <w:i w:val="false"/>
          <w:color w:val="000000"/>
          <w:sz w:val="28"/>
        </w:rPr>
        <w:t>
      43) су шаруашылығы – су қорын қорғауға және су ресурстарын пайдалануға байланысты экономика саласы;</w:t>
      </w:r>
    </w:p>
    <w:bookmarkEnd w:id="49"/>
    <w:bookmarkStart w:name="z54" w:id="50"/>
    <w:p>
      <w:pPr>
        <w:spacing w:after="0"/>
        <w:ind w:left="0"/>
        <w:jc w:val="both"/>
      </w:pPr>
      <w:r>
        <w:rPr>
          <w:rFonts w:ascii="Times New Roman"/>
          <w:b w:val="false"/>
          <w:i w:val="false"/>
          <w:color w:val="000000"/>
          <w:sz w:val="28"/>
        </w:rPr>
        <w:t>
      44) су шаруашылығы құрылысжайлары – суды алуға, тазартуға, сақтауға, таратуға және дренаждық суларды бұруға арналған құрылысжайлар мен құрылғылар;</w:t>
      </w:r>
    </w:p>
    <w:bookmarkEnd w:id="50"/>
    <w:bookmarkStart w:name="z55" w:id="51"/>
    <w:p>
      <w:pPr>
        <w:spacing w:after="0"/>
        <w:ind w:left="0"/>
        <w:jc w:val="both"/>
      </w:pPr>
      <w:r>
        <w:rPr>
          <w:rFonts w:ascii="Times New Roman"/>
          <w:b w:val="false"/>
          <w:i w:val="false"/>
          <w:color w:val="000000"/>
          <w:sz w:val="28"/>
        </w:rPr>
        <w:t>
      45) су шаруашылығы ұйымдары – қызметі су ресурстарын реттеуге, жеткізуге, сумен жабдықтауға, су бұруға, су шаруашылығы құрылысжайлары мен гидротехникалық құрылысжайларды дамытуға және пайдалануға байланысты заңды тұлғалар;</w:t>
      </w:r>
    </w:p>
    <w:bookmarkEnd w:id="51"/>
    <w:bookmarkStart w:name="z56" w:id="52"/>
    <w:p>
      <w:pPr>
        <w:spacing w:after="0"/>
        <w:ind w:left="0"/>
        <w:jc w:val="both"/>
      </w:pPr>
      <w:r>
        <w:rPr>
          <w:rFonts w:ascii="Times New Roman"/>
          <w:b w:val="false"/>
          <w:i w:val="false"/>
          <w:color w:val="000000"/>
          <w:sz w:val="28"/>
        </w:rPr>
        <w:t>
      46) тасқын және еріген сулардан қорғаудың инженерлік жүйелері – шамадан тыс су көлемін ұстап қалуға, қайта бөлуге және уақытша ұстап тұруға мүмкіндік беретін дамбалар (бөгеттеу жүйелері), мобильді қоршаулар, қайта бөлетін және айналма каналдар, уақытша су қоймалары, жайылма суару жүйелері, жағалаудағы және өзге де құрылысжайлар;</w:t>
      </w:r>
    </w:p>
    <w:bookmarkEnd w:id="52"/>
    <w:bookmarkStart w:name="z57" w:id="53"/>
    <w:p>
      <w:pPr>
        <w:spacing w:after="0"/>
        <w:ind w:left="0"/>
        <w:jc w:val="both"/>
      </w:pPr>
      <w:r>
        <w:rPr>
          <w:rFonts w:ascii="Times New Roman"/>
          <w:b w:val="false"/>
          <w:i w:val="false"/>
          <w:color w:val="000000"/>
          <w:sz w:val="28"/>
        </w:rPr>
        <w:t>
      47) трансшекаралық су объектілері – екі немесе одан да көп мемлекет арасындағы шекараларды кесіп өтетін немесе осындай шекараларда орналасқан жерүсті немесе жерасты су объектілері;</w:t>
      </w:r>
    </w:p>
    <w:bookmarkEnd w:id="53"/>
    <w:bookmarkStart w:name="z58" w:id="54"/>
    <w:p>
      <w:pPr>
        <w:spacing w:after="0"/>
        <w:ind w:left="0"/>
        <w:jc w:val="both"/>
      </w:pPr>
      <w:r>
        <w:rPr>
          <w:rFonts w:ascii="Times New Roman"/>
          <w:b w:val="false"/>
          <w:i w:val="false"/>
          <w:color w:val="000000"/>
          <w:sz w:val="28"/>
        </w:rPr>
        <w:t>
      48) тұрғын үй қатынастары және тұрғын үй-коммуналдық шаруашылық саласындағы уәкілетті орган – сумен жабдықтау және (немесе) су бұру саласында басшылықты және салааралық үйлестіруді жүзеге асыратын орталық атқарушы орган;</w:t>
      </w:r>
    </w:p>
    <w:bookmarkEnd w:id="54"/>
    <w:bookmarkStart w:name="z59" w:id="55"/>
    <w:p>
      <w:pPr>
        <w:spacing w:after="0"/>
        <w:ind w:left="0"/>
        <w:jc w:val="both"/>
      </w:pPr>
      <w:r>
        <w:rPr>
          <w:rFonts w:ascii="Times New Roman"/>
          <w:b w:val="false"/>
          <w:i w:val="false"/>
          <w:color w:val="000000"/>
          <w:sz w:val="28"/>
        </w:rPr>
        <w:t>
      49) шахта құдығы – сумен жабдықтау, тау-кен жыныстарын құрғату және жер бетінен атмосфералық және жерүсті суларын бұру мақсатында жер бетінен бірінші жатқан су тұтқыш белдеуден жерасты суларын алу үшін құрылған, тереңдігі көлденең қимасынан үлкенірек сатылас тау-кен қазындысы;</w:t>
      </w:r>
    </w:p>
    <w:bookmarkEnd w:id="55"/>
    <w:bookmarkStart w:name="z60" w:id="56"/>
    <w:p>
      <w:pPr>
        <w:spacing w:after="0"/>
        <w:ind w:left="0"/>
        <w:jc w:val="both"/>
      </w:pPr>
      <w:r>
        <w:rPr>
          <w:rFonts w:ascii="Times New Roman"/>
          <w:b w:val="false"/>
          <w:i w:val="false"/>
          <w:color w:val="000000"/>
          <w:sz w:val="28"/>
        </w:rPr>
        <w:t>
      50) шегендеу құрылысжайы – жер бетіне табиғи жолмен шығып жатқан жерасты суларының ашылуын және пайдаланылуын қамтамасыз ететін инженерлік-техникалық құрылысжай.</w:t>
      </w:r>
    </w:p>
    <w:bookmarkEnd w:id="56"/>
    <w:bookmarkStart w:name="z61" w:id="57"/>
    <w:p>
      <w:pPr>
        <w:spacing w:after="0"/>
        <w:ind w:left="0"/>
        <w:jc w:val="left"/>
      </w:pPr>
      <w:r>
        <w:rPr>
          <w:rFonts w:ascii="Times New Roman"/>
          <w:b/>
          <w:i w:val="false"/>
          <w:color w:val="000000"/>
        </w:rPr>
        <w:t xml:space="preserve"> 2-бап. Қазақстан Республикасының су заңнамасы</w:t>
      </w:r>
    </w:p>
    <w:bookmarkEnd w:id="57"/>
    <w:bookmarkStart w:name="z62" w:id="58"/>
    <w:p>
      <w:pPr>
        <w:spacing w:after="0"/>
        <w:ind w:left="0"/>
        <w:jc w:val="both"/>
      </w:pPr>
      <w:r>
        <w:rPr>
          <w:rFonts w:ascii="Times New Roman"/>
          <w:b w:val="false"/>
          <w:i w:val="false"/>
          <w:color w:val="000000"/>
          <w:sz w:val="28"/>
        </w:rPr>
        <w:t>
      1. Қазақстан Республикасының су заңнамасы Қазақстан Республикасының Конституциясына негiзделедi және осы Кодекс пен Қазақстан Республикасының өзге де нормативтiк құқықтық актiлерiнен тұрады.</w:t>
      </w:r>
    </w:p>
    <w:bookmarkEnd w:id="58"/>
    <w:bookmarkStart w:name="z63" w:id="59"/>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Кодекстен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59"/>
    <w:bookmarkStart w:name="z64" w:id="60"/>
    <w:p>
      <w:pPr>
        <w:spacing w:after="0"/>
        <w:ind w:left="0"/>
        <w:jc w:val="left"/>
      </w:pPr>
      <w:r>
        <w:rPr>
          <w:rFonts w:ascii="Times New Roman"/>
          <w:b/>
          <w:i w:val="false"/>
          <w:color w:val="000000"/>
        </w:rPr>
        <w:t xml:space="preserve"> 3-бап. Қазақстан Республикасы су заңнамасының негізгі мақсаттары мен міндеттері</w:t>
      </w:r>
    </w:p>
    <w:bookmarkEnd w:id="60"/>
    <w:bookmarkStart w:name="z65" w:id="61"/>
    <w:p>
      <w:pPr>
        <w:spacing w:after="0"/>
        <w:ind w:left="0"/>
        <w:jc w:val="both"/>
      </w:pPr>
      <w:r>
        <w:rPr>
          <w:rFonts w:ascii="Times New Roman"/>
          <w:b w:val="false"/>
          <w:i w:val="false"/>
          <w:color w:val="000000"/>
          <w:sz w:val="28"/>
        </w:rPr>
        <w:t>
      1. Қазақстан Республикасы су заңнамасының негізгі мақсаттары халықтың өмір сүру сапасын жақсарту және қоршаған ортаны сақтау үшін су пайдаланудың экологиялық қауіпсіз және экономикалық оңтайлы деңгейіне қол жеткізу және сол деңгейде ұстап тұру болып табылады.</w:t>
      </w:r>
    </w:p>
    <w:bookmarkEnd w:id="61"/>
    <w:bookmarkStart w:name="z66" w:id="62"/>
    <w:p>
      <w:pPr>
        <w:spacing w:after="0"/>
        <w:ind w:left="0"/>
        <w:jc w:val="both"/>
      </w:pPr>
      <w:r>
        <w:rPr>
          <w:rFonts w:ascii="Times New Roman"/>
          <w:b w:val="false"/>
          <w:i w:val="false"/>
          <w:color w:val="000000"/>
          <w:sz w:val="28"/>
        </w:rPr>
        <w:t>
      2. Қазақстан Республикасы су заңнамасының негізгі міндеттері мыналар болып табылады:</w:t>
      </w:r>
    </w:p>
    <w:bookmarkEnd w:id="62"/>
    <w:bookmarkStart w:name="z67" w:id="63"/>
    <w:p>
      <w:pPr>
        <w:spacing w:after="0"/>
        <w:ind w:left="0"/>
        <w:jc w:val="both"/>
      </w:pPr>
      <w:r>
        <w:rPr>
          <w:rFonts w:ascii="Times New Roman"/>
          <w:b w:val="false"/>
          <w:i w:val="false"/>
          <w:color w:val="000000"/>
          <w:sz w:val="28"/>
        </w:rPr>
        <w:t>
      1) бассейндік қағидат негізінде су қорын басқару және қорғау, сондай-ақ су ресурстарын интеграцияланған басқаруды дамыту;</w:t>
      </w:r>
    </w:p>
    <w:bookmarkEnd w:id="63"/>
    <w:bookmarkStart w:name="z68" w:id="64"/>
    <w:p>
      <w:pPr>
        <w:spacing w:after="0"/>
        <w:ind w:left="0"/>
        <w:jc w:val="both"/>
      </w:pPr>
      <w:r>
        <w:rPr>
          <w:rFonts w:ascii="Times New Roman"/>
          <w:b w:val="false"/>
          <w:i w:val="false"/>
          <w:color w:val="000000"/>
          <w:sz w:val="28"/>
        </w:rPr>
        <w:t>
      2) су үнемдеудің жалпыұлттық саясатын қалыптастыру және дамыту;</w:t>
      </w:r>
    </w:p>
    <w:bookmarkEnd w:id="64"/>
    <w:bookmarkStart w:name="z69" w:id="65"/>
    <w:p>
      <w:pPr>
        <w:spacing w:after="0"/>
        <w:ind w:left="0"/>
        <w:jc w:val="both"/>
      </w:pPr>
      <w:r>
        <w:rPr>
          <w:rFonts w:ascii="Times New Roman"/>
          <w:b w:val="false"/>
          <w:i w:val="false"/>
          <w:color w:val="000000"/>
          <w:sz w:val="28"/>
        </w:rPr>
        <w:t>
      3) су қатынастары объектілерінің құқықтық мәртебесін бекіту;</w:t>
      </w:r>
    </w:p>
    <w:bookmarkEnd w:id="65"/>
    <w:bookmarkStart w:name="z70" w:id="66"/>
    <w:p>
      <w:pPr>
        <w:spacing w:after="0"/>
        <w:ind w:left="0"/>
        <w:jc w:val="both"/>
      </w:pPr>
      <w:r>
        <w:rPr>
          <w:rFonts w:ascii="Times New Roman"/>
          <w:b w:val="false"/>
          <w:i w:val="false"/>
          <w:color w:val="000000"/>
          <w:sz w:val="28"/>
        </w:rPr>
        <w:t>
      4) су қорын қорғау және пайдалану кезінде су қатынастары субъектілерінің құзыретін, құқықтарын, міндеттері мен жауапкершілігін бекіту;</w:t>
      </w:r>
    </w:p>
    <w:bookmarkEnd w:id="66"/>
    <w:bookmarkStart w:name="z71" w:id="67"/>
    <w:p>
      <w:pPr>
        <w:spacing w:after="0"/>
        <w:ind w:left="0"/>
        <w:jc w:val="both"/>
      </w:pPr>
      <w:r>
        <w:rPr>
          <w:rFonts w:ascii="Times New Roman"/>
          <w:b w:val="false"/>
          <w:i w:val="false"/>
          <w:color w:val="000000"/>
          <w:sz w:val="28"/>
        </w:rPr>
        <w:t xml:space="preserve">
      5) су шаруашылығы құрылысжайлары мен гидротехникалық құрылысжайларды басқару, пайдалану және дамыту кезінде су қатынастары субъектілерінің құзыретін, құқықтарын, міндеттері мен жауапкершілігін бекіту; </w:t>
      </w:r>
    </w:p>
    <w:bookmarkEnd w:id="67"/>
    <w:bookmarkStart w:name="z72" w:id="68"/>
    <w:p>
      <w:pPr>
        <w:spacing w:after="0"/>
        <w:ind w:left="0"/>
        <w:jc w:val="both"/>
      </w:pPr>
      <w:r>
        <w:rPr>
          <w:rFonts w:ascii="Times New Roman"/>
          <w:b w:val="false"/>
          <w:i w:val="false"/>
          <w:color w:val="000000"/>
          <w:sz w:val="28"/>
        </w:rPr>
        <w:t>
      6) су қорын қорғау және пайдалану саласында ғылымды дамыту және мемлекеттік басқаруға ғылыми негізделген тәсілді қолдануды қамтамасыз ету (жоспарлау, есепке алу, мониторингтеу, нормалау, сараптау);</w:t>
      </w:r>
    </w:p>
    <w:bookmarkEnd w:id="68"/>
    <w:bookmarkStart w:name="z73" w:id="69"/>
    <w:p>
      <w:pPr>
        <w:spacing w:after="0"/>
        <w:ind w:left="0"/>
        <w:jc w:val="both"/>
      </w:pPr>
      <w:r>
        <w:rPr>
          <w:rFonts w:ascii="Times New Roman"/>
          <w:b w:val="false"/>
          <w:i w:val="false"/>
          <w:color w:val="000000"/>
          <w:sz w:val="28"/>
        </w:rPr>
        <w:t>
      7) су қатынастары субъектілерінің қызметін реттеу, су қорын қорғау және пайдалану саласында мемлекеттік бақылау мен қадағалауды, сондай-ақ қоғамдық бақылауды жүзеге асыру;</w:t>
      </w:r>
    </w:p>
    <w:bookmarkEnd w:id="69"/>
    <w:bookmarkStart w:name="z74" w:id="70"/>
    <w:p>
      <w:pPr>
        <w:spacing w:after="0"/>
        <w:ind w:left="0"/>
        <w:jc w:val="both"/>
      </w:pPr>
      <w:r>
        <w:rPr>
          <w:rFonts w:ascii="Times New Roman"/>
          <w:b w:val="false"/>
          <w:i w:val="false"/>
          <w:color w:val="000000"/>
          <w:sz w:val="28"/>
        </w:rPr>
        <w:t>
      8) су қорын қорғау және пайдалану саласында сұранысты басқарудың экономикалық тетіктерін бекіту;</w:t>
      </w:r>
    </w:p>
    <w:bookmarkEnd w:id="70"/>
    <w:bookmarkStart w:name="z75" w:id="71"/>
    <w:p>
      <w:pPr>
        <w:spacing w:after="0"/>
        <w:ind w:left="0"/>
        <w:jc w:val="both"/>
      </w:pPr>
      <w:r>
        <w:rPr>
          <w:rFonts w:ascii="Times New Roman"/>
          <w:b w:val="false"/>
          <w:i w:val="false"/>
          <w:color w:val="000000"/>
          <w:sz w:val="28"/>
        </w:rPr>
        <w:t>
      9) су қорын қорғауды қамтамасыз ету;</w:t>
      </w:r>
    </w:p>
    <w:bookmarkEnd w:id="71"/>
    <w:bookmarkStart w:name="z76" w:id="72"/>
    <w:p>
      <w:pPr>
        <w:spacing w:after="0"/>
        <w:ind w:left="0"/>
        <w:jc w:val="both"/>
      </w:pPr>
      <w:r>
        <w:rPr>
          <w:rFonts w:ascii="Times New Roman"/>
          <w:b w:val="false"/>
          <w:i w:val="false"/>
          <w:color w:val="000000"/>
          <w:sz w:val="28"/>
        </w:rPr>
        <w:t>
      10) елді мекендерде сумен жабдықтау және су бұру саласындағы қызметті реттеу, технологиялық тиiмдiлікті арттыру, тазартылған сарқынды суларды пайдалану есебінен су үнемдеуді қамтамасыз ету;</w:t>
      </w:r>
    </w:p>
    <w:bookmarkEnd w:id="72"/>
    <w:bookmarkStart w:name="z77" w:id="73"/>
    <w:p>
      <w:pPr>
        <w:spacing w:after="0"/>
        <w:ind w:left="0"/>
        <w:jc w:val="both"/>
      </w:pPr>
      <w:r>
        <w:rPr>
          <w:rFonts w:ascii="Times New Roman"/>
          <w:b w:val="false"/>
          <w:i w:val="false"/>
          <w:color w:val="000000"/>
          <w:sz w:val="28"/>
        </w:rPr>
        <w:t>
      11) суды үнемдеу технологияларын және цифрлық технологияларды ендіре отырып, ирригация мен дренажды дамыту;</w:t>
      </w:r>
    </w:p>
    <w:bookmarkEnd w:id="73"/>
    <w:bookmarkStart w:name="z78" w:id="74"/>
    <w:p>
      <w:pPr>
        <w:spacing w:after="0"/>
        <w:ind w:left="0"/>
        <w:jc w:val="both"/>
      </w:pPr>
      <w:r>
        <w:rPr>
          <w:rFonts w:ascii="Times New Roman"/>
          <w:b w:val="false"/>
          <w:i w:val="false"/>
          <w:color w:val="000000"/>
          <w:sz w:val="28"/>
        </w:rPr>
        <w:t>
      12) Қазақстан Республикасы экономикасының су секторын климаттың өзгеруіне бейімдеу;</w:t>
      </w:r>
    </w:p>
    <w:bookmarkEnd w:id="74"/>
    <w:bookmarkStart w:name="z79" w:id="75"/>
    <w:p>
      <w:pPr>
        <w:spacing w:after="0"/>
        <w:ind w:left="0"/>
        <w:jc w:val="both"/>
      </w:pPr>
      <w:r>
        <w:rPr>
          <w:rFonts w:ascii="Times New Roman"/>
          <w:b w:val="false"/>
          <w:i w:val="false"/>
          <w:color w:val="000000"/>
          <w:sz w:val="28"/>
        </w:rPr>
        <w:t>
      13) трансшекаралық су объектілерін қорғау және пайдалану саласындағы халықаралық ынтымақтастықтың негіздерін бекіту.</w:t>
      </w:r>
    </w:p>
    <w:bookmarkEnd w:id="75"/>
    <w:bookmarkStart w:name="z80" w:id="76"/>
    <w:p>
      <w:pPr>
        <w:spacing w:after="0"/>
        <w:ind w:left="0"/>
        <w:jc w:val="left"/>
      </w:pPr>
      <w:r>
        <w:rPr>
          <w:rFonts w:ascii="Times New Roman"/>
          <w:b/>
          <w:i w:val="false"/>
          <w:color w:val="000000"/>
        </w:rPr>
        <w:t xml:space="preserve"> 4-бап. Қазақстан Республикасы су заңнамасының негізгі қағидаттары</w:t>
      </w:r>
    </w:p>
    <w:bookmarkEnd w:id="76"/>
    <w:bookmarkStart w:name="z81" w:id="77"/>
    <w:p>
      <w:pPr>
        <w:spacing w:after="0"/>
        <w:ind w:left="0"/>
        <w:jc w:val="both"/>
      </w:pPr>
      <w:r>
        <w:rPr>
          <w:rFonts w:ascii="Times New Roman"/>
          <w:b w:val="false"/>
          <w:i w:val="false"/>
          <w:color w:val="000000"/>
          <w:sz w:val="28"/>
        </w:rPr>
        <w:t>
      Қазақстан Республикасында су қорын қорғау және пайдалану саласындағы қоғамдық қатынастарды құқықтық реттеу мынадай негізгі қағидаттарға негізделеді:</w:t>
      </w:r>
    </w:p>
    <w:bookmarkEnd w:id="77"/>
    <w:bookmarkStart w:name="z82" w:id="78"/>
    <w:p>
      <w:pPr>
        <w:spacing w:after="0"/>
        <w:ind w:left="0"/>
        <w:jc w:val="both"/>
      </w:pPr>
      <w:r>
        <w:rPr>
          <w:rFonts w:ascii="Times New Roman"/>
          <w:b w:val="false"/>
          <w:i w:val="false"/>
          <w:color w:val="000000"/>
          <w:sz w:val="28"/>
        </w:rPr>
        <w:t>
      1) суды қоршаған ортаның ажырамас бөлігі, Қазақстан Республикасы халқының тыныс-тіршілігі мен экономикалық дамуының негізі ретінде тану;</w:t>
      </w:r>
    </w:p>
    <w:bookmarkEnd w:id="78"/>
    <w:bookmarkStart w:name="z83" w:id="79"/>
    <w:p>
      <w:pPr>
        <w:spacing w:after="0"/>
        <w:ind w:left="0"/>
        <w:jc w:val="both"/>
      </w:pPr>
      <w:r>
        <w:rPr>
          <w:rFonts w:ascii="Times New Roman"/>
          <w:b w:val="false"/>
          <w:i w:val="false"/>
          <w:color w:val="000000"/>
          <w:sz w:val="28"/>
        </w:rPr>
        <w:t>
      2) бассейндік басқару: су қорын су шаруашылығы бассейндері шегінде гидрографиялық белгілері бойынша басқару;</w:t>
      </w:r>
    </w:p>
    <w:bookmarkEnd w:id="79"/>
    <w:bookmarkStart w:name="z84" w:id="80"/>
    <w:p>
      <w:pPr>
        <w:spacing w:after="0"/>
        <w:ind w:left="0"/>
        <w:jc w:val="both"/>
      </w:pPr>
      <w:r>
        <w:rPr>
          <w:rFonts w:ascii="Times New Roman"/>
          <w:b w:val="false"/>
          <w:i w:val="false"/>
          <w:color w:val="000000"/>
          <w:sz w:val="28"/>
        </w:rPr>
        <w:t>
      3) су қорын қорғау басымдығы: су ресурстарын басқару және су ресурстарын пайдалану су қорын ластанудан, қоқыстанудан және сарқылудан қорғауды міндетті түрде қамтамасыз ету жағдайында жүзеге асырылуға тиіс;</w:t>
      </w:r>
    </w:p>
    <w:bookmarkEnd w:id="80"/>
    <w:bookmarkStart w:name="z85" w:id="81"/>
    <w:p>
      <w:pPr>
        <w:spacing w:after="0"/>
        <w:ind w:left="0"/>
        <w:jc w:val="both"/>
      </w:pPr>
      <w:r>
        <w:rPr>
          <w:rFonts w:ascii="Times New Roman"/>
          <w:b w:val="false"/>
          <w:i w:val="false"/>
          <w:color w:val="000000"/>
          <w:sz w:val="28"/>
        </w:rPr>
        <w:t>
      4) суға әділ және тең қол жеткізу;</w:t>
      </w:r>
    </w:p>
    <w:bookmarkEnd w:id="81"/>
    <w:bookmarkStart w:name="z86" w:id="82"/>
    <w:p>
      <w:pPr>
        <w:spacing w:after="0"/>
        <w:ind w:left="0"/>
        <w:jc w:val="both"/>
      </w:pPr>
      <w:r>
        <w:rPr>
          <w:rFonts w:ascii="Times New Roman"/>
          <w:b w:val="false"/>
          <w:i w:val="false"/>
          <w:color w:val="000000"/>
          <w:sz w:val="28"/>
        </w:rPr>
        <w:t>
      5) халықты ауызсумен бірінші кезекте қамтамасыз ету;</w:t>
      </w:r>
    </w:p>
    <w:bookmarkEnd w:id="82"/>
    <w:bookmarkStart w:name="z87" w:id="83"/>
    <w:p>
      <w:pPr>
        <w:spacing w:after="0"/>
        <w:ind w:left="0"/>
        <w:jc w:val="both"/>
      </w:pPr>
      <w:r>
        <w:rPr>
          <w:rFonts w:ascii="Times New Roman"/>
          <w:b w:val="false"/>
          <w:i w:val="false"/>
          <w:color w:val="000000"/>
          <w:sz w:val="28"/>
        </w:rPr>
        <w:t>
      6) су ресурстарын пайдалану кезінде олардың экономикалық құндылығын мемлекеттің тануы;</w:t>
      </w:r>
    </w:p>
    <w:bookmarkEnd w:id="83"/>
    <w:bookmarkStart w:name="z88" w:id="84"/>
    <w:p>
      <w:pPr>
        <w:spacing w:after="0"/>
        <w:ind w:left="0"/>
        <w:jc w:val="both"/>
      </w:pPr>
      <w:r>
        <w:rPr>
          <w:rFonts w:ascii="Times New Roman"/>
          <w:b w:val="false"/>
          <w:i w:val="false"/>
          <w:color w:val="000000"/>
          <w:sz w:val="28"/>
        </w:rPr>
        <w:t xml:space="preserve">
      7) жерүсті және жерасты су ресурстарын кешенді пайдалану; </w:t>
      </w:r>
    </w:p>
    <w:bookmarkEnd w:id="84"/>
    <w:bookmarkStart w:name="z89" w:id="85"/>
    <w:p>
      <w:pPr>
        <w:spacing w:after="0"/>
        <w:ind w:left="0"/>
        <w:jc w:val="both"/>
      </w:pPr>
      <w:r>
        <w:rPr>
          <w:rFonts w:ascii="Times New Roman"/>
          <w:b w:val="false"/>
          <w:i w:val="false"/>
          <w:color w:val="000000"/>
          <w:sz w:val="28"/>
        </w:rPr>
        <w:t>
      8) су үнемдеу: су ресурстарын үнемді және тиімді пайдалану бойынша құқықтық, экономикалық, әлеуметтік, технологиялық және экологиялық талаптар;</w:t>
      </w:r>
    </w:p>
    <w:bookmarkEnd w:id="85"/>
    <w:bookmarkStart w:name="z90" w:id="86"/>
    <w:p>
      <w:pPr>
        <w:spacing w:after="0"/>
        <w:ind w:left="0"/>
        <w:jc w:val="both"/>
      </w:pPr>
      <w:r>
        <w:rPr>
          <w:rFonts w:ascii="Times New Roman"/>
          <w:b w:val="false"/>
          <w:i w:val="false"/>
          <w:color w:val="000000"/>
          <w:sz w:val="28"/>
        </w:rPr>
        <w:t>
      9) су қорының жай-күйі туралы ақпараттың қолжетімділігі;</w:t>
      </w:r>
    </w:p>
    <w:bookmarkEnd w:id="86"/>
    <w:bookmarkStart w:name="z91" w:id="87"/>
    <w:p>
      <w:pPr>
        <w:spacing w:after="0"/>
        <w:ind w:left="0"/>
        <w:jc w:val="both"/>
      </w:pPr>
      <w:r>
        <w:rPr>
          <w:rFonts w:ascii="Times New Roman"/>
          <w:b w:val="false"/>
          <w:i w:val="false"/>
          <w:color w:val="000000"/>
          <w:sz w:val="28"/>
        </w:rPr>
        <w:t>
      10) су қорын қорғау және пайдалану мәселелері бойынша шешімдер қабылдауға жұртшылықты қатыстыру;</w:t>
      </w:r>
    </w:p>
    <w:bookmarkEnd w:id="87"/>
    <w:bookmarkStart w:name="z92" w:id="88"/>
    <w:p>
      <w:pPr>
        <w:spacing w:after="0"/>
        <w:ind w:left="0"/>
        <w:jc w:val="both"/>
      </w:pPr>
      <w:r>
        <w:rPr>
          <w:rFonts w:ascii="Times New Roman"/>
          <w:b w:val="false"/>
          <w:i w:val="false"/>
          <w:color w:val="000000"/>
          <w:sz w:val="28"/>
        </w:rPr>
        <w:t xml:space="preserve">
      11) жобалау және салу кезінде сумен жабдықтау мен су бұрудың ажырамастығы және өзара байланыстылығы. </w:t>
      </w:r>
    </w:p>
    <w:bookmarkEnd w:id="88"/>
    <w:bookmarkStart w:name="z93" w:id="89"/>
    <w:p>
      <w:pPr>
        <w:spacing w:after="0"/>
        <w:ind w:left="0"/>
        <w:jc w:val="left"/>
      </w:pPr>
      <w:r>
        <w:rPr>
          <w:rFonts w:ascii="Times New Roman"/>
          <w:b/>
          <w:i w:val="false"/>
          <w:color w:val="000000"/>
        </w:rPr>
        <w:t xml:space="preserve"> 5-бап. Су қорын қорғау және пайдалану саласындағы қоғамдық қатынастар</w:t>
      </w:r>
    </w:p>
    <w:bookmarkEnd w:id="89"/>
    <w:bookmarkStart w:name="z94" w:id="90"/>
    <w:p>
      <w:pPr>
        <w:spacing w:after="0"/>
        <w:ind w:left="0"/>
        <w:jc w:val="both"/>
      </w:pPr>
      <w:r>
        <w:rPr>
          <w:rFonts w:ascii="Times New Roman"/>
          <w:b w:val="false"/>
          <w:i w:val="false"/>
          <w:color w:val="000000"/>
          <w:sz w:val="28"/>
        </w:rPr>
        <w:t>
      1. Қазақстан Республикасының су заңнамасы су қорын және ондағы су ресурстарын қорғау және пайдалану, су шаруашылығы құрылысжайлары мен гидротехникалық құрылысжайларды пайдалану, дамыту және олардың қауіпсіздігі саласындағы қоғамдық қатынастарды (бұдан әрі – су қатынастары) реттейді.</w:t>
      </w:r>
    </w:p>
    <w:bookmarkEnd w:id="90"/>
    <w:bookmarkStart w:name="z95" w:id="91"/>
    <w:p>
      <w:pPr>
        <w:spacing w:after="0"/>
        <w:ind w:left="0"/>
        <w:jc w:val="both"/>
      </w:pPr>
      <w:r>
        <w:rPr>
          <w:rFonts w:ascii="Times New Roman"/>
          <w:b w:val="false"/>
          <w:i w:val="false"/>
          <w:color w:val="000000"/>
          <w:sz w:val="28"/>
        </w:rPr>
        <w:t>
      2. Жерлер, ормандар, өсімдіктер мен жануарлар дүниесі, атмосфералық ауа, ерекше қорғалатын табиғи аумақтардың су объектілері, мемлекеттік орман қоры учаскелеріндегі жерүсті су объектілерінің жағалауындағы шаруашылық қызмет, экологиялық және санитариялық-эпидемиологиялық қауіпсіздікті қамтамасыз ету, ауызсумен жабдықтау және су бұру, жерасты суларын мемлекеттік геологиялық зерттеу және барлау, жерасты суларын ластанудан және сарқылудан қорғау, су объектілеріндегі табиғи және техногендік сипаттағы төтенше жағдайлардың алдын алу және оларды жою, кеме қатынасы және теңізде жүзу бөлігіндегі қоғамдық қатынастар, сондай-ақ су қорын қорғау және пайдалану кезінде туындайтын өзге де қатынастар Қазақстан Республикасы заңнамасының тиісті салаларымен және осы Кодекспен реттеледі.</w:t>
      </w:r>
    </w:p>
    <w:bookmarkEnd w:id="91"/>
    <w:bookmarkStart w:name="z96" w:id="92"/>
    <w:p>
      <w:pPr>
        <w:spacing w:after="0"/>
        <w:ind w:left="0"/>
        <w:jc w:val="both"/>
      </w:pPr>
      <w:r>
        <w:rPr>
          <w:rFonts w:ascii="Times New Roman"/>
          <w:b w:val="false"/>
          <w:i w:val="false"/>
          <w:color w:val="000000"/>
          <w:sz w:val="28"/>
        </w:rPr>
        <w:t>
      3. Трансшекаралық су объектілерін қорғауға және пайдалануға байланысты қоғамдық қатынастар осы Кодексте және Қазақстан Республикасының өзге де нормативтік құқықтық актілерінде, сондай-ақ Қазақстан Республикасының халықаралық шарттарында реттеледі.</w:t>
      </w:r>
    </w:p>
    <w:bookmarkEnd w:id="92"/>
    <w:bookmarkStart w:name="z97" w:id="93"/>
    <w:p>
      <w:pPr>
        <w:spacing w:after="0"/>
        <w:ind w:left="0"/>
        <w:jc w:val="left"/>
      </w:pPr>
      <w:r>
        <w:rPr>
          <w:rFonts w:ascii="Times New Roman"/>
          <w:b/>
          <w:i w:val="false"/>
          <w:color w:val="000000"/>
        </w:rPr>
        <w:t xml:space="preserve"> 6-бап. Қазақстан Республикасының су қауіпсіздігі</w:t>
      </w:r>
    </w:p>
    <w:bookmarkEnd w:id="93"/>
    <w:bookmarkStart w:name="z98" w:id="94"/>
    <w:p>
      <w:pPr>
        <w:spacing w:after="0"/>
        <w:ind w:left="0"/>
        <w:jc w:val="both"/>
      </w:pPr>
      <w:r>
        <w:rPr>
          <w:rFonts w:ascii="Times New Roman"/>
          <w:b w:val="false"/>
          <w:i w:val="false"/>
          <w:color w:val="000000"/>
          <w:sz w:val="28"/>
        </w:rPr>
        <w:t>
      1. Қазақстан Республикасының су қауіпсіздігі су ресурстарының тапшылығына және олардың тиісінше сапалы болмауына байланысты нақты және ықтимал қатерлерден, сондай-ақ судың зиянды әсерінен Қазақстан Республикасының халқы мен ұлттық экономикасының қорғалуының жай-күйінен көрінеді.</w:t>
      </w:r>
    </w:p>
    <w:bookmarkEnd w:id="94"/>
    <w:bookmarkStart w:name="z99" w:id="95"/>
    <w:p>
      <w:pPr>
        <w:spacing w:after="0"/>
        <w:ind w:left="0"/>
        <w:jc w:val="both"/>
      </w:pPr>
      <w:r>
        <w:rPr>
          <w:rFonts w:ascii="Times New Roman"/>
          <w:b w:val="false"/>
          <w:i w:val="false"/>
          <w:color w:val="000000"/>
          <w:sz w:val="28"/>
        </w:rPr>
        <w:t>
      2. Қазақстан Республикасының су қауіпсіздігі:</w:t>
      </w:r>
    </w:p>
    <w:bookmarkEnd w:id="95"/>
    <w:bookmarkStart w:name="z100" w:id="96"/>
    <w:p>
      <w:pPr>
        <w:spacing w:after="0"/>
        <w:ind w:left="0"/>
        <w:jc w:val="both"/>
      </w:pPr>
      <w:r>
        <w:rPr>
          <w:rFonts w:ascii="Times New Roman"/>
          <w:b w:val="false"/>
          <w:i w:val="false"/>
          <w:color w:val="000000"/>
          <w:sz w:val="28"/>
        </w:rPr>
        <w:t>
      1) су объектілері мен су ресурстарын есепке алу жүйелерін жетілдіру, олардың сандық және сапалық көрсеткіштерін бағалау және болжау;</w:t>
      </w:r>
    </w:p>
    <w:bookmarkEnd w:id="96"/>
    <w:bookmarkStart w:name="z101" w:id="97"/>
    <w:p>
      <w:pPr>
        <w:spacing w:after="0"/>
        <w:ind w:left="0"/>
        <w:jc w:val="both"/>
      </w:pPr>
      <w:r>
        <w:rPr>
          <w:rFonts w:ascii="Times New Roman"/>
          <w:b w:val="false"/>
          <w:i w:val="false"/>
          <w:color w:val="000000"/>
          <w:sz w:val="28"/>
        </w:rPr>
        <w:t>
      2) су объектілерін сақтау және қалпына келтіру;</w:t>
      </w:r>
    </w:p>
    <w:bookmarkEnd w:id="97"/>
    <w:bookmarkStart w:name="z102" w:id="98"/>
    <w:p>
      <w:pPr>
        <w:spacing w:after="0"/>
        <w:ind w:left="0"/>
        <w:jc w:val="both"/>
      </w:pPr>
      <w:r>
        <w:rPr>
          <w:rFonts w:ascii="Times New Roman"/>
          <w:b w:val="false"/>
          <w:i w:val="false"/>
          <w:color w:val="000000"/>
          <w:sz w:val="28"/>
        </w:rPr>
        <w:t>
      3) жерүсті және жерасты су ресурстарын кешенді пайдалану;</w:t>
      </w:r>
    </w:p>
    <w:bookmarkEnd w:id="98"/>
    <w:bookmarkStart w:name="z103" w:id="99"/>
    <w:p>
      <w:pPr>
        <w:spacing w:after="0"/>
        <w:ind w:left="0"/>
        <w:jc w:val="both"/>
      </w:pPr>
      <w:r>
        <w:rPr>
          <w:rFonts w:ascii="Times New Roman"/>
          <w:b w:val="false"/>
          <w:i w:val="false"/>
          <w:color w:val="000000"/>
          <w:sz w:val="28"/>
        </w:rPr>
        <w:t>
      4) су ресурстарын ғылыми негізделген аумақтық қайта бөлу;</w:t>
      </w:r>
    </w:p>
    <w:bookmarkEnd w:id="99"/>
    <w:bookmarkStart w:name="z104" w:id="100"/>
    <w:p>
      <w:pPr>
        <w:spacing w:after="0"/>
        <w:ind w:left="0"/>
        <w:jc w:val="both"/>
      </w:pPr>
      <w:r>
        <w:rPr>
          <w:rFonts w:ascii="Times New Roman"/>
          <w:b w:val="false"/>
          <w:i w:val="false"/>
          <w:color w:val="000000"/>
          <w:sz w:val="28"/>
        </w:rPr>
        <w:t>
      5) су үнемдеу жөніндегі шараларды әзірлеу және іске асыру;</w:t>
      </w:r>
    </w:p>
    <w:bookmarkEnd w:id="100"/>
    <w:bookmarkStart w:name="z105" w:id="101"/>
    <w:p>
      <w:pPr>
        <w:spacing w:after="0"/>
        <w:ind w:left="0"/>
        <w:jc w:val="both"/>
      </w:pPr>
      <w:r>
        <w:rPr>
          <w:rFonts w:ascii="Times New Roman"/>
          <w:b w:val="false"/>
          <w:i w:val="false"/>
          <w:color w:val="000000"/>
          <w:sz w:val="28"/>
        </w:rPr>
        <w:t>
      6) балама су көздерін пайдалану;</w:t>
      </w:r>
    </w:p>
    <w:bookmarkEnd w:id="101"/>
    <w:bookmarkStart w:name="z106" w:id="102"/>
    <w:p>
      <w:pPr>
        <w:spacing w:after="0"/>
        <w:ind w:left="0"/>
        <w:jc w:val="both"/>
      </w:pPr>
      <w:r>
        <w:rPr>
          <w:rFonts w:ascii="Times New Roman"/>
          <w:b w:val="false"/>
          <w:i w:val="false"/>
          <w:color w:val="000000"/>
          <w:sz w:val="28"/>
        </w:rPr>
        <w:t>
      7) судың зиянды әсерінің алдын алу және жасанды түрде болатын қуаңшылықты болғызбау;</w:t>
      </w:r>
    </w:p>
    <w:bookmarkEnd w:id="102"/>
    <w:bookmarkStart w:name="z107" w:id="103"/>
    <w:p>
      <w:pPr>
        <w:spacing w:after="0"/>
        <w:ind w:left="0"/>
        <w:jc w:val="both"/>
      </w:pPr>
      <w:r>
        <w:rPr>
          <w:rFonts w:ascii="Times New Roman"/>
          <w:b w:val="false"/>
          <w:i w:val="false"/>
          <w:color w:val="000000"/>
          <w:sz w:val="28"/>
        </w:rPr>
        <w:t>
      8) су шаруашылығы құрылысжайлары мен гидротехникалық құрылысжайлардың орнықты жұмыс істеуін және қауіпсіз пайдаланылуын қамтамасыз ету;</w:t>
      </w:r>
    </w:p>
    <w:bookmarkEnd w:id="103"/>
    <w:bookmarkStart w:name="z108" w:id="104"/>
    <w:p>
      <w:pPr>
        <w:spacing w:after="0"/>
        <w:ind w:left="0"/>
        <w:jc w:val="both"/>
      </w:pPr>
      <w:r>
        <w:rPr>
          <w:rFonts w:ascii="Times New Roman"/>
          <w:b w:val="false"/>
          <w:i w:val="false"/>
          <w:color w:val="000000"/>
          <w:sz w:val="28"/>
        </w:rPr>
        <w:t xml:space="preserve">
      9) трансшекаралық су объектілерін қорғау және пайдалану саласында Қазақстан Республикасының мүддесін қорғау есебінен қамтамасыз етіледі. </w:t>
      </w:r>
    </w:p>
    <w:bookmarkEnd w:id="104"/>
    <w:bookmarkStart w:name="z109" w:id="105"/>
    <w:p>
      <w:pPr>
        <w:spacing w:after="0"/>
        <w:ind w:left="0"/>
        <w:jc w:val="both"/>
      </w:pPr>
      <w:r>
        <w:rPr>
          <w:rFonts w:ascii="Times New Roman"/>
          <w:b w:val="false"/>
          <w:i w:val="false"/>
          <w:color w:val="000000"/>
          <w:sz w:val="28"/>
        </w:rPr>
        <w:t>
      3. Қазақстан Республикасының су қауіпсіздігі құқықтық, ұйымдастырушылық, экономикалық және өзге де сипаттағы шаралармен қамтамасыз етіледі.</w:t>
      </w:r>
    </w:p>
    <w:bookmarkEnd w:id="105"/>
    <w:bookmarkStart w:name="z110" w:id="106"/>
    <w:p>
      <w:pPr>
        <w:spacing w:after="0"/>
        <w:ind w:left="0"/>
        <w:jc w:val="left"/>
      </w:pPr>
      <w:r>
        <w:rPr>
          <w:rFonts w:ascii="Times New Roman"/>
          <w:b/>
          <w:i w:val="false"/>
          <w:color w:val="000000"/>
        </w:rPr>
        <w:t xml:space="preserve"> 2-тарау. ҚАЗАҚСТАН РЕСПУБЛИКАСЫ ЭКОНОМИКАСЫНЫҢ СУ СЕКТОРЫН КЛИМАТТЫҢ ӨЗГЕРУІНЕ БЕЙІМДЕУ</w:t>
      </w:r>
    </w:p>
    <w:bookmarkEnd w:id="106"/>
    <w:bookmarkStart w:name="z111" w:id="107"/>
    <w:p>
      <w:pPr>
        <w:spacing w:after="0"/>
        <w:ind w:left="0"/>
        <w:jc w:val="left"/>
      </w:pPr>
      <w:r>
        <w:rPr>
          <w:rFonts w:ascii="Times New Roman"/>
          <w:b/>
          <w:i w:val="false"/>
          <w:color w:val="000000"/>
        </w:rPr>
        <w:t xml:space="preserve"> 7-бап. Қазақстан Республикасы экономикасының су секторын климаттың өзгеруіне бейімдеудің жалпы тәсілдері</w:t>
      </w:r>
    </w:p>
    <w:bookmarkEnd w:id="107"/>
    <w:bookmarkStart w:name="z112" w:id="108"/>
    <w:p>
      <w:pPr>
        <w:spacing w:after="0"/>
        <w:ind w:left="0"/>
        <w:jc w:val="both"/>
      </w:pPr>
      <w:r>
        <w:rPr>
          <w:rFonts w:ascii="Times New Roman"/>
          <w:b w:val="false"/>
          <w:i w:val="false"/>
          <w:color w:val="000000"/>
          <w:sz w:val="28"/>
        </w:rPr>
        <w:t>
      1. Қазақстан Республикасы экономикасының су секторын климаттың өзгеруіне бейімдеу табиғи, техникалық және технологиялық нұсқаларды, сондай-ақ климаттың өзгеру салдарын жеңілдету бойынша әлеуметтік және институционалдық шараларды ұштастыруды қамтиды.</w:t>
      </w:r>
    </w:p>
    <w:bookmarkEnd w:id="108"/>
    <w:bookmarkStart w:name="z113" w:id="109"/>
    <w:p>
      <w:pPr>
        <w:spacing w:after="0"/>
        <w:ind w:left="0"/>
        <w:jc w:val="both"/>
      </w:pPr>
      <w:r>
        <w:rPr>
          <w:rFonts w:ascii="Times New Roman"/>
          <w:b w:val="false"/>
          <w:i w:val="false"/>
          <w:color w:val="000000"/>
          <w:sz w:val="28"/>
        </w:rPr>
        <w:t>
      Қазақстан Республикасы экономикасының су секторы деп су ресурстарын пайдалануға байланысты экономиканың бір бөлігі түсініледі.</w:t>
      </w:r>
    </w:p>
    <w:bookmarkEnd w:id="109"/>
    <w:bookmarkStart w:name="z114" w:id="110"/>
    <w:p>
      <w:pPr>
        <w:spacing w:after="0"/>
        <w:ind w:left="0"/>
        <w:jc w:val="both"/>
      </w:pPr>
      <w:r>
        <w:rPr>
          <w:rFonts w:ascii="Times New Roman"/>
          <w:b w:val="false"/>
          <w:i w:val="false"/>
          <w:color w:val="000000"/>
          <w:sz w:val="28"/>
        </w:rPr>
        <w:t xml:space="preserve">
      2. Су ресурстарын тиімді пайдалану үшін бейімдеу тетіктерін әзірлеу су ресурстарының тапшылығына және судың зиянды әсеріне жол бермеуге бағытталған су ресурстарын басқару жүйесін дамытуды көздейді. </w:t>
      </w:r>
    </w:p>
    <w:bookmarkEnd w:id="110"/>
    <w:bookmarkStart w:name="z115" w:id="111"/>
    <w:p>
      <w:pPr>
        <w:spacing w:after="0"/>
        <w:ind w:left="0"/>
        <w:jc w:val="both"/>
      </w:pPr>
      <w:r>
        <w:rPr>
          <w:rFonts w:ascii="Times New Roman"/>
          <w:b w:val="false"/>
          <w:i w:val="false"/>
          <w:color w:val="000000"/>
          <w:sz w:val="28"/>
        </w:rPr>
        <w:t>
      3. Қазақстан Республикасы экономикасының су секторын климаттың өзгеруіне бейімдеу мыналарды:</w:t>
      </w:r>
    </w:p>
    <w:bookmarkEnd w:id="111"/>
    <w:bookmarkStart w:name="z116" w:id="112"/>
    <w:p>
      <w:pPr>
        <w:spacing w:after="0"/>
        <w:ind w:left="0"/>
        <w:jc w:val="both"/>
      </w:pPr>
      <w:r>
        <w:rPr>
          <w:rFonts w:ascii="Times New Roman"/>
          <w:b w:val="false"/>
          <w:i w:val="false"/>
          <w:color w:val="000000"/>
          <w:sz w:val="28"/>
        </w:rPr>
        <w:t>
      Қазақстан Республикасы экономикасының су секторын ел ауқымында және су шаруашылығы бассейндері ауқымында климаттың өзгеруіне бейімдеу жоспарларын әзірлеуді;</w:t>
      </w:r>
    </w:p>
    <w:bookmarkEnd w:id="112"/>
    <w:bookmarkStart w:name="z117" w:id="113"/>
    <w:p>
      <w:pPr>
        <w:spacing w:after="0"/>
        <w:ind w:left="0"/>
        <w:jc w:val="both"/>
      </w:pPr>
      <w:r>
        <w:rPr>
          <w:rFonts w:ascii="Times New Roman"/>
          <w:b w:val="false"/>
          <w:i w:val="false"/>
          <w:color w:val="000000"/>
          <w:sz w:val="28"/>
        </w:rPr>
        <w:t>
      гидрологиялық және гидрогеологиялық деректердің сапасын арттыруға қосымша инвестициялар бөлуді;</w:t>
      </w:r>
    </w:p>
    <w:bookmarkEnd w:id="113"/>
    <w:bookmarkStart w:name="z118" w:id="114"/>
    <w:p>
      <w:pPr>
        <w:spacing w:after="0"/>
        <w:ind w:left="0"/>
        <w:jc w:val="both"/>
      </w:pPr>
      <w:r>
        <w:rPr>
          <w:rFonts w:ascii="Times New Roman"/>
          <w:b w:val="false"/>
          <w:i w:val="false"/>
          <w:color w:val="000000"/>
          <w:sz w:val="28"/>
        </w:rPr>
        <w:t>
      экономиканың су секторын климаттың өзгеруіне бейімдеу саласында ғылыми зерттеулер жүргізуді;</w:t>
      </w:r>
    </w:p>
    <w:bookmarkEnd w:id="114"/>
    <w:bookmarkStart w:name="z119" w:id="115"/>
    <w:p>
      <w:pPr>
        <w:spacing w:after="0"/>
        <w:ind w:left="0"/>
        <w:jc w:val="both"/>
      </w:pPr>
      <w:r>
        <w:rPr>
          <w:rFonts w:ascii="Times New Roman"/>
          <w:b w:val="false"/>
          <w:i w:val="false"/>
          <w:color w:val="000000"/>
          <w:sz w:val="28"/>
        </w:rPr>
        <w:t>
      экономиканың су секторын климаттың өзгеруіне бейімдеу жоспарларын әзірлеу және іске асыру процесіне барлық мүдделі жеке және заңды тұлғалардың және олардың бірлестіктерінің қатысуын;</w:t>
      </w:r>
    </w:p>
    <w:bookmarkEnd w:id="115"/>
    <w:bookmarkStart w:name="z120" w:id="116"/>
    <w:p>
      <w:pPr>
        <w:spacing w:after="0"/>
        <w:ind w:left="0"/>
        <w:jc w:val="both"/>
      </w:pPr>
      <w:r>
        <w:rPr>
          <w:rFonts w:ascii="Times New Roman"/>
          <w:b w:val="false"/>
          <w:i w:val="false"/>
          <w:color w:val="000000"/>
          <w:sz w:val="28"/>
        </w:rPr>
        <w:t>
      су ресурстары мен балама су көздерін тиімді пайдаланудың жаңа технологияларын қолдануды;</w:t>
      </w:r>
    </w:p>
    <w:bookmarkEnd w:id="116"/>
    <w:bookmarkStart w:name="z121" w:id="117"/>
    <w:p>
      <w:pPr>
        <w:spacing w:after="0"/>
        <w:ind w:left="0"/>
        <w:jc w:val="both"/>
      </w:pPr>
      <w:r>
        <w:rPr>
          <w:rFonts w:ascii="Times New Roman"/>
          <w:b w:val="false"/>
          <w:i w:val="false"/>
          <w:color w:val="000000"/>
          <w:sz w:val="28"/>
        </w:rPr>
        <w:t>
      суды ауыл шаруашылығында ұтымды пайдалануды, өсімдіктерді суарудың үнемді әдістерін пайдалануды, қуаңшылыққа төзімді дақылдарды ендіруді және қуаңшылықпен күресуді;</w:t>
      </w:r>
    </w:p>
    <w:bookmarkEnd w:id="117"/>
    <w:bookmarkStart w:name="z122" w:id="118"/>
    <w:p>
      <w:pPr>
        <w:spacing w:after="0"/>
        <w:ind w:left="0"/>
        <w:jc w:val="both"/>
      </w:pPr>
      <w:r>
        <w:rPr>
          <w:rFonts w:ascii="Times New Roman"/>
          <w:b w:val="false"/>
          <w:i w:val="false"/>
          <w:color w:val="000000"/>
          <w:sz w:val="28"/>
        </w:rPr>
        <w:t>
      су пайдаланудың өзгермелі жағдайларын ескере отырып, су шаруашылығы құрылысжайлары мен гидротехникалық құрылысжайларды жаңғыртуды көздейді.</w:t>
      </w:r>
    </w:p>
    <w:bookmarkEnd w:id="118"/>
    <w:bookmarkStart w:name="z123" w:id="119"/>
    <w:p>
      <w:pPr>
        <w:spacing w:after="0"/>
        <w:ind w:left="0"/>
        <w:jc w:val="left"/>
      </w:pPr>
      <w:r>
        <w:rPr>
          <w:rFonts w:ascii="Times New Roman"/>
          <w:b/>
          <w:i w:val="false"/>
          <w:color w:val="000000"/>
        </w:rPr>
        <w:t xml:space="preserve"> 8-бап. Судың зиянды әсерінің алдын алу және оны жою</w:t>
      </w:r>
    </w:p>
    <w:bookmarkEnd w:id="119"/>
    <w:bookmarkStart w:name="z124" w:id="120"/>
    <w:p>
      <w:pPr>
        <w:spacing w:after="0"/>
        <w:ind w:left="0"/>
        <w:jc w:val="both"/>
      </w:pPr>
      <w:r>
        <w:rPr>
          <w:rFonts w:ascii="Times New Roman"/>
          <w:b w:val="false"/>
          <w:i w:val="false"/>
          <w:color w:val="000000"/>
          <w:sz w:val="28"/>
        </w:rPr>
        <w:t>
      1. Судың зиянды әсері деп мыналар түсініледі:</w:t>
      </w:r>
    </w:p>
    <w:bookmarkEnd w:id="120"/>
    <w:bookmarkStart w:name="z125" w:id="121"/>
    <w:p>
      <w:pPr>
        <w:spacing w:after="0"/>
        <w:ind w:left="0"/>
        <w:jc w:val="both"/>
      </w:pPr>
      <w:r>
        <w:rPr>
          <w:rFonts w:ascii="Times New Roman"/>
          <w:b w:val="false"/>
          <w:i w:val="false"/>
          <w:color w:val="000000"/>
          <w:sz w:val="28"/>
        </w:rPr>
        <w:t>
      1) су тасу, су басу, топан су басу;</w:t>
      </w:r>
    </w:p>
    <w:bookmarkEnd w:id="121"/>
    <w:bookmarkStart w:name="z126" w:id="122"/>
    <w:p>
      <w:pPr>
        <w:spacing w:after="0"/>
        <w:ind w:left="0"/>
        <w:jc w:val="both"/>
      </w:pPr>
      <w:r>
        <w:rPr>
          <w:rFonts w:ascii="Times New Roman"/>
          <w:b w:val="false"/>
          <w:i w:val="false"/>
          <w:color w:val="000000"/>
          <w:sz w:val="28"/>
        </w:rPr>
        <w:t>
      2) жағалаудың шайылуы, қорғаныш дамбалардың және басқа да құрылысжайлардың қирауы;</w:t>
      </w:r>
    </w:p>
    <w:bookmarkEnd w:id="122"/>
    <w:bookmarkStart w:name="z127" w:id="123"/>
    <w:p>
      <w:pPr>
        <w:spacing w:after="0"/>
        <w:ind w:left="0"/>
        <w:jc w:val="both"/>
      </w:pPr>
      <w:r>
        <w:rPr>
          <w:rFonts w:ascii="Times New Roman"/>
          <w:b w:val="false"/>
          <w:i w:val="false"/>
          <w:color w:val="000000"/>
          <w:sz w:val="28"/>
        </w:rPr>
        <w:t>
      3) жердің батпақтануы және сортаңдануы;</w:t>
      </w:r>
    </w:p>
    <w:bookmarkEnd w:id="123"/>
    <w:bookmarkStart w:name="z128" w:id="124"/>
    <w:p>
      <w:pPr>
        <w:spacing w:after="0"/>
        <w:ind w:left="0"/>
        <w:jc w:val="both"/>
      </w:pPr>
      <w:r>
        <w:rPr>
          <w:rFonts w:ascii="Times New Roman"/>
          <w:b w:val="false"/>
          <w:i w:val="false"/>
          <w:color w:val="000000"/>
          <w:sz w:val="28"/>
        </w:rPr>
        <w:t>
      4) топырақ эрозиясы;</w:t>
      </w:r>
    </w:p>
    <w:bookmarkEnd w:id="124"/>
    <w:bookmarkStart w:name="z129" w:id="125"/>
    <w:p>
      <w:pPr>
        <w:spacing w:after="0"/>
        <w:ind w:left="0"/>
        <w:jc w:val="both"/>
      </w:pPr>
      <w:r>
        <w:rPr>
          <w:rFonts w:ascii="Times New Roman"/>
          <w:b w:val="false"/>
          <w:i w:val="false"/>
          <w:color w:val="000000"/>
          <w:sz w:val="28"/>
        </w:rPr>
        <w:t>
      5) көшкіндердің, сел ағындарының және басқа да зиянды құбылыстардың болуы.</w:t>
      </w:r>
    </w:p>
    <w:bookmarkEnd w:id="125"/>
    <w:bookmarkStart w:name="z130" w:id="126"/>
    <w:p>
      <w:pPr>
        <w:spacing w:after="0"/>
        <w:ind w:left="0"/>
        <w:jc w:val="both"/>
      </w:pPr>
      <w:r>
        <w:rPr>
          <w:rFonts w:ascii="Times New Roman"/>
          <w:b w:val="false"/>
          <w:i w:val="false"/>
          <w:color w:val="000000"/>
          <w:sz w:val="28"/>
        </w:rPr>
        <w:t>
      2. Судың зиянды әсерінің алдын алу және жою болжауды, бағалауды, жоспарлауды және ден қоюды қамтитын шаралардың бірыңғай жүйесін көздейді.</w:t>
      </w:r>
    </w:p>
    <w:bookmarkEnd w:id="126"/>
    <w:bookmarkStart w:name="z131" w:id="127"/>
    <w:p>
      <w:pPr>
        <w:spacing w:after="0"/>
        <w:ind w:left="0"/>
        <w:jc w:val="both"/>
      </w:pPr>
      <w:r>
        <w:rPr>
          <w:rFonts w:ascii="Times New Roman"/>
          <w:b w:val="false"/>
          <w:i w:val="false"/>
          <w:color w:val="000000"/>
          <w:sz w:val="28"/>
        </w:rPr>
        <w:t xml:space="preserve">
      3. Судың зиянды әсер ету қаупін болжау және бағалау, сондай-ақ олардың алдын алу және жою жөніндегі негізгі іс-шаралар су ресурстарын қорғау мен пайдаланудың бассейндік жоспарларында айқындалады. </w:t>
      </w:r>
    </w:p>
    <w:bookmarkEnd w:id="127"/>
    <w:bookmarkStart w:name="z132" w:id="128"/>
    <w:p>
      <w:pPr>
        <w:spacing w:after="0"/>
        <w:ind w:left="0"/>
        <w:jc w:val="both"/>
      </w:pPr>
      <w:r>
        <w:rPr>
          <w:rFonts w:ascii="Times New Roman"/>
          <w:b w:val="false"/>
          <w:i w:val="false"/>
          <w:color w:val="000000"/>
          <w:sz w:val="28"/>
        </w:rPr>
        <w:t>
      4. Судың зиянды әсерінің алдын алу және жою жөніндегі негізгі іс-шараларға:</w:t>
      </w:r>
    </w:p>
    <w:bookmarkEnd w:id="128"/>
    <w:bookmarkStart w:name="z133" w:id="129"/>
    <w:p>
      <w:pPr>
        <w:spacing w:after="0"/>
        <w:ind w:left="0"/>
        <w:jc w:val="both"/>
      </w:pPr>
      <w:r>
        <w:rPr>
          <w:rFonts w:ascii="Times New Roman"/>
          <w:b w:val="false"/>
          <w:i w:val="false"/>
          <w:color w:val="000000"/>
          <w:sz w:val="28"/>
        </w:rPr>
        <w:t>
      1) жерүсті су объектілеріне санация жүргізу;</w:t>
      </w:r>
    </w:p>
    <w:bookmarkEnd w:id="129"/>
    <w:bookmarkStart w:name="z134" w:id="130"/>
    <w:p>
      <w:pPr>
        <w:spacing w:after="0"/>
        <w:ind w:left="0"/>
        <w:jc w:val="both"/>
      </w:pPr>
      <w:r>
        <w:rPr>
          <w:rFonts w:ascii="Times New Roman"/>
          <w:b w:val="false"/>
          <w:i w:val="false"/>
          <w:color w:val="000000"/>
          <w:sz w:val="28"/>
        </w:rPr>
        <w:t>
      2) тасқын су мен еріген судан қорғау және (немесе) оларды су қоймаларын, көл жүйелері мен жерасты суларының көзін толықтыруға бұру және (немесе) қайта бөлу үшін елді мекендерді, өнеркәсіптік объектілерді, ауыл шаруашылығы алқаптарын, көлік инфрақұрылымы объектілерін, қауіпті өндірістік объектілерді қорғаудың инженерлік жүйелерін құру;</w:t>
      </w:r>
    </w:p>
    <w:bookmarkEnd w:id="130"/>
    <w:bookmarkStart w:name="z135" w:id="131"/>
    <w:p>
      <w:pPr>
        <w:spacing w:after="0"/>
        <w:ind w:left="0"/>
        <w:jc w:val="both"/>
      </w:pPr>
      <w:r>
        <w:rPr>
          <w:rFonts w:ascii="Times New Roman"/>
          <w:b w:val="false"/>
          <w:i w:val="false"/>
          <w:color w:val="000000"/>
          <w:sz w:val="28"/>
        </w:rPr>
        <w:t>
      3) жерүсті су объектілерінің жайылма учаскелеріне орман өсіру;</w:t>
      </w:r>
    </w:p>
    <w:bookmarkEnd w:id="131"/>
    <w:bookmarkStart w:name="z136" w:id="132"/>
    <w:p>
      <w:pPr>
        <w:spacing w:after="0"/>
        <w:ind w:left="0"/>
        <w:jc w:val="both"/>
      </w:pPr>
      <w:r>
        <w:rPr>
          <w:rFonts w:ascii="Times New Roman"/>
          <w:b w:val="false"/>
          <w:i w:val="false"/>
          <w:color w:val="000000"/>
          <w:sz w:val="28"/>
        </w:rPr>
        <w:t>
      4) тасқын және еріген сулардың алдын алуға және олардан қорғауға бағытталған өзге де іс-шаралар жатады.</w:t>
      </w:r>
    </w:p>
    <w:bookmarkEnd w:id="132"/>
    <w:bookmarkStart w:name="z137" w:id="133"/>
    <w:p>
      <w:pPr>
        <w:spacing w:after="0"/>
        <w:ind w:left="0"/>
        <w:jc w:val="both"/>
      </w:pPr>
      <w:r>
        <w:rPr>
          <w:rFonts w:ascii="Times New Roman"/>
          <w:b w:val="false"/>
          <w:i w:val="false"/>
          <w:color w:val="000000"/>
          <w:sz w:val="28"/>
        </w:rPr>
        <w:t>
      Су ресурстарын қорғау мен пайдаланудың бассейндік жоспарларына енгізілген судың зиянды әсерінің алдын алу және оны жою жөніндегі іс-шаралар, сондай-ақ өңірлік жағдайлардың ерекшеліктері ескерілген өзге де іс-шаралар облыстардың, республикалық маңызы бар қалалардың, астананың даму жоспарларында көзделеді.</w:t>
      </w:r>
    </w:p>
    <w:bookmarkEnd w:id="133"/>
    <w:bookmarkStart w:name="z138" w:id="134"/>
    <w:p>
      <w:pPr>
        <w:spacing w:after="0"/>
        <w:ind w:left="0"/>
        <w:jc w:val="both"/>
      </w:pPr>
      <w:r>
        <w:rPr>
          <w:rFonts w:ascii="Times New Roman"/>
          <w:b w:val="false"/>
          <w:i w:val="false"/>
          <w:color w:val="000000"/>
          <w:sz w:val="28"/>
        </w:rPr>
        <w:t>
      Бір су шаруашылығы бассейнінің аумағына кіретін облыстар, республикалық маңызы бар қалалар, астана суларының зиянды әсерінің алдын алу және оны жою жөніндегі іс-шаралар өзара келісілуге және үйлестірілуге тиіс.</w:t>
      </w:r>
    </w:p>
    <w:bookmarkEnd w:id="134"/>
    <w:bookmarkStart w:name="z139" w:id="135"/>
    <w:p>
      <w:pPr>
        <w:spacing w:after="0"/>
        <w:ind w:left="0"/>
        <w:jc w:val="both"/>
      </w:pPr>
      <w:r>
        <w:rPr>
          <w:rFonts w:ascii="Times New Roman"/>
          <w:b w:val="false"/>
          <w:i w:val="false"/>
          <w:color w:val="000000"/>
          <w:sz w:val="28"/>
        </w:rPr>
        <w:t>
      5. Су шаруашылығы құрылысжайлары мен гидротехникалық құрылысжайлардың меншік иелері судың зиянды әсерінің алдын алу және оны жою жөніндегі іс-шараларды жүргізу кезінде:</w:t>
      </w:r>
    </w:p>
    <w:bookmarkEnd w:id="135"/>
    <w:bookmarkStart w:name="z140" w:id="136"/>
    <w:p>
      <w:pPr>
        <w:spacing w:after="0"/>
        <w:ind w:left="0"/>
        <w:jc w:val="both"/>
      </w:pPr>
      <w:r>
        <w:rPr>
          <w:rFonts w:ascii="Times New Roman"/>
          <w:b w:val="false"/>
          <w:i w:val="false"/>
          <w:color w:val="000000"/>
          <w:sz w:val="28"/>
        </w:rPr>
        <w:t>
      1) су шаруашылығы құрылысжайлары мен гидротехникалық құрылысжайларды пайдалану қағидаларын сақтауға;</w:t>
      </w:r>
    </w:p>
    <w:bookmarkEnd w:id="136"/>
    <w:bookmarkStart w:name="z141" w:id="137"/>
    <w:p>
      <w:pPr>
        <w:spacing w:after="0"/>
        <w:ind w:left="0"/>
        <w:jc w:val="both"/>
      </w:pPr>
      <w:r>
        <w:rPr>
          <w:rFonts w:ascii="Times New Roman"/>
          <w:b w:val="false"/>
          <w:i w:val="false"/>
          <w:color w:val="000000"/>
          <w:sz w:val="28"/>
        </w:rPr>
        <w:t>
      2) су шаруашылығы құрылысжайлары мен гидротехникалық құрылысжайлардың қауіпсіздігінің жай-күйін жүйелі талдауға;</w:t>
      </w:r>
    </w:p>
    <w:bookmarkEnd w:id="137"/>
    <w:bookmarkStart w:name="z142" w:id="138"/>
    <w:p>
      <w:pPr>
        <w:spacing w:after="0"/>
        <w:ind w:left="0"/>
        <w:jc w:val="both"/>
      </w:pPr>
      <w:r>
        <w:rPr>
          <w:rFonts w:ascii="Times New Roman"/>
          <w:b w:val="false"/>
          <w:i w:val="false"/>
          <w:color w:val="000000"/>
          <w:sz w:val="28"/>
        </w:rPr>
        <w:t>
      3) су шаруашылығы құрылысжайлары мен гидротехникалық құрылысжайларды ұдайы зерттеп-қарауды жүргізуге;</w:t>
      </w:r>
    </w:p>
    <w:bookmarkEnd w:id="138"/>
    <w:bookmarkStart w:name="z143" w:id="139"/>
    <w:p>
      <w:pPr>
        <w:spacing w:after="0"/>
        <w:ind w:left="0"/>
        <w:jc w:val="both"/>
      </w:pPr>
      <w:r>
        <w:rPr>
          <w:rFonts w:ascii="Times New Roman"/>
          <w:b w:val="false"/>
          <w:i w:val="false"/>
          <w:color w:val="000000"/>
          <w:sz w:val="28"/>
        </w:rPr>
        <w:t>
      4) су шаруашылығы құрылысжайлары мен гидротехникалық құрылысжайлардағы аварияларды жоюға арналған қаржылық және материалдық резервтер құруға;</w:t>
      </w:r>
    </w:p>
    <w:bookmarkEnd w:id="139"/>
    <w:bookmarkStart w:name="z144" w:id="140"/>
    <w:p>
      <w:pPr>
        <w:spacing w:after="0"/>
        <w:ind w:left="0"/>
        <w:jc w:val="both"/>
      </w:pPr>
      <w:r>
        <w:rPr>
          <w:rFonts w:ascii="Times New Roman"/>
          <w:b w:val="false"/>
          <w:i w:val="false"/>
          <w:color w:val="000000"/>
          <w:sz w:val="28"/>
        </w:rPr>
        <w:t>
      5) гидротехникалық құрылысжайлардағы азаматтық қорғаудың жергілікті құлақтандыру жүйелерін тұрақты әзірлікте ұстауға міндетті;</w:t>
      </w:r>
    </w:p>
    <w:bookmarkEnd w:id="140"/>
    <w:bookmarkStart w:name="z145" w:id="141"/>
    <w:p>
      <w:pPr>
        <w:spacing w:after="0"/>
        <w:ind w:left="0"/>
        <w:jc w:val="both"/>
      </w:pPr>
      <w:r>
        <w:rPr>
          <w:rFonts w:ascii="Times New Roman"/>
          <w:b w:val="false"/>
          <w:i w:val="false"/>
          <w:color w:val="000000"/>
          <w:sz w:val="28"/>
        </w:rPr>
        <w:t>
      6. Судың зиянды әсерінен туындаған табиғи және техногендік сипаттағы төтенше жағдайлардың алдын алу және оларды жою Қазақстан Республикасының заңнамасына сәйкес жүзеге асырылады.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9-бап осы Кодекстің 134-бабы </w:t>
      </w:r>
      <w:r>
        <w:rPr>
          <w:rFonts w:ascii="Times New Roman"/>
          <w:b w:val="false"/>
          <w:i w:val="false"/>
          <w:color w:val="ff0000"/>
          <w:sz w:val="28"/>
        </w:rPr>
        <w:t>1-тармағына</w:t>
      </w:r>
      <w:r>
        <w:rPr>
          <w:rFonts w:ascii="Times New Roman"/>
          <w:b w:val="false"/>
          <w:i w:val="false"/>
          <w:color w:val="ff0000"/>
          <w:sz w:val="28"/>
        </w:rPr>
        <w:t xml:space="preserve"> сәйкес 01.01.2027 бастап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9-бап Су тасқынына бейімделу және олардың жағымсыз әсерін болғызбау шаралары</w:t>
      </w:r>
    </w:p>
    <w:bookmarkStart w:name="z147" w:id="142"/>
    <w:p>
      <w:pPr>
        <w:spacing w:after="0"/>
        <w:ind w:left="0"/>
        <w:jc w:val="both"/>
      </w:pPr>
      <w:r>
        <w:rPr>
          <w:rFonts w:ascii="Times New Roman"/>
          <w:b w:val="false"/>
          <w:i w:val="false"/>
          <w:color w:val="000000"/>
          <w:sz w:val="28"/>
        </w:rPr>
        <w:t>
      1. Уәкілетті органның ведомстволық бағынысты ұйымы су тасқынының жағымсыз әсерін болғызбау жөнінде алдын алу шараларын қабылдау және осы Кодекстің 8-бабының 4-тармағында көзделген іс-шараларды жоспарлау мақсатында су тасқыны кезеңінде су басу қаупі бар аймақтарды айқындайды.</w:t>
      </w:r>
    </w:p>
    <w:bookmarkEnd w:id="142"/>
    <w:bookmarkStart w:name="z148" w:id="143"/>
    <w:p>
      <w:pPr>
        <w:spacing w:after="0"/>
        <w:ind w:left="0"/>
        <w:jc w:val="both"/>
      </w:pPr>
      <w:r>
        <w:rPr>
          <w:rFonts w:ascii="Times New Roman"/>
          <w:b w:val="false"/>
          <w:i w:val="false"/>
          <w:color w:val="000000"/>
          <w:sz w:val="28"/>
        </w:rPr>
        <w:t>
      2. Тасқын және еріген сулардан қорғау және (немесе) оларды су қоймаларын, көл жүйелерін және жерасты сулары көздерін толықтыруға бұру және (немесе) қайта бөлу үшін елді мекендерді, өнеркәсіптік объектілерді, ауыл шаруашылығы алқаптарын, көлік инфрақұрылымы объектілерін қорғаудың инженерлік жүйелерінің бар-жоғын ескере отырып түзетілген, көпжылдық гидрологиялық және гидрогеологиялық байқаулар, сондай-ақ аэроғарыштық зерттеулер негізінде айқындалған су барынша жайылған кездегі су кемері су тасқыны кезеңінде су басу қаупі бар аймақтардың шекаралары ретінде (бұдан әрі – су объектілерінің демаркациялық желілері) қабылданады.</w:t>
      </w:r>
    </w:p>
    <w:bookmarkEnd w:id="143"/>
    <w:bookmarkStart w:name="z149" w:id="144"/>
    <w:p>
      <w:pPr>
        <w:spacing w:after="0"/>
        <w:ind w:left="0"/>
        <w:jc w:val="both"/>
      </w:pPr>
      <w:r>
        <w:rPr>
          <w:rFonts w:ascii="Times New Roman"/>
          <w:b w:val="false"/>
          <w:i w:val="false"/>
          <w:color w:val="000000"/>
          <w:sz w:val="28"/>
        </w:rPr>
        <w:t>
      3. Уәкілетті органның ведомстволық бағынысты ұйымы су объектілерінің демаркациялық желілерін жерүсті су объектілерінің су қорғау аймақтары мен белдеулерінің белгіленуіне, осы баптың 2-тармағында көрсетілген инженерлік қорғаудың жаңа жүйелерінің құрылуына қарай тұрақты түрде түзетіп отырады және ол су ресурстарының ұлттық ақпараттық жүйесінде орналастырылады.</w:t>
      </w:r>
    </w:p>
    <w:bookmarkEnd w:id="144"/>
    <w:bookmarkStart w:name="z150" w:id="145"/>
    <w:p>
      <w:pPr>
        <w:spacing w:after="0"/>
        <w:ind w:left="0"/>
        <w:jc w:val="left"/>
      </w:pPr>
      <w:r>
        <w:rPr>
          <w:rFonts w:ascii="Times New Roman"/>
          <w:b/>
          <w:i w:val="false"/>
          <w:color w:val="000000"/>
        </w:rPr>
        <w:t xml:space="preserve"> 10-бап. Қуаңшылықтың жағымсыз салдарына бейімделу және жасанды түрде болатын қуаңшылықты болғызбау шаралары</w:t>
      </w:r>
    </w:p>
    <w:bookmarkEnd w:id="145"/>
    <w:bookmarkStart w:name="z151" w:id="146"/>
    <w:p>
      <w:pPr>
        <w:spacing w:after="0"/>
        <w:ind w:left="0"/>
        <w:jc w:val="both"/>
      </w:pPr>
      <w:r>
        <w:rPr>
          <w:rFonts w:ascii="Times New Roman"/>
          <w:b w:val="false"/>
          <w:i w:val="false"/>
          <w:color w:val="000000"/>
          <w:sz w:val="28"/>
        </w:rPr>
        <w:t>
      1. Ұзақ уақыт бойы атмосфералық жауын-шашынның жеткіліксіз болуына, өзендер ағынының азаюына және жерүсті мен жерасты сулары деңгейінің төмендеуіне байланысты су ресурстары тапшы болатын, соның салдарынан топырақтың құрғауы, өсімдіктер мен су жануарларының зақымдануы, қурауы, қырылуы, су объектілерінің сарқылуы болатын табиғи құбылыс қуаңшылық деп түсініледі.</w:t>
      </w:r>
    </w:p>
    <w:bookmarkEnd w:id="146"/>
    <w:bookmarkStart w:name="z152" w:id="147"/>
    <w:p>
      <w:pPr>
        <w:spacing w:after="0"/>
        <w:ind w:left="0"/>
        <w:jc w:val="both"/>
      </w:pPr>
      <w:r>
        <w:rPr>
          <w:rFonts w:ascii="Times New Roman"/>
          <w:b w:val="false"/>
          <w:i w:val="false"/>
          <w:color w:val="000000"/>
          <w:sz w:val="28"/>
        </w:rPr>
        <w:t>
      2. Қуаңшылықтың жағымсыз салдарына бейімделу және жасанды түрде болатын қуаңшылықты болғызбау үшін шаралар жүйесі әзірленеді, онда қуаңшылық қаупін болжау мен бағалау және оған ден қою шаралары қамтылады.</w:t>
      </w:r>
    </w:p>
    <w:bookmarkEnd w:id="147"/>
    <w:bookmarkStart w:name="z153" w:id="148"/>
    <w:p>
      <w:pPr>
        <w:spacing w:after="0"/>
        <w:ind w:left="0"/>
        <w:jc w:val="both"/>
      </w:pPr>
      <w:r>
        <w:rPr>
          <w:rFonts w:ascii="Times New Roman"/>
          <w:b w:val="false"/>
          <w:i w:val="false"/>
          <w:color w:val="000000"/>
          <w:sz w:val="28"/>
        </w:rPr>
        <w:t xml:space="preserve">
      3. Қуаңшылық қаупін болжау және бағалау, сондай-ақ оның жағымсыз салдарын барынша азайтуға бағытталған негізгі іс-шаралар су ресурстарын қорғау мен пайдаланудың бассейндік жоспарларында айқындалады. </w:t>
      </w:r>
    </w:p>
    <w:bookmarkEnd w:id="148"/>
    <w:bookmarkStart w:name="z154" w:id="149"/>
    <w:p>
      <w:pPr>
        <w:spacing w:after="0"/>
        <w:ind w:left="0"/>
        <w:jc w:val="both"/>
      </w:pPr>
      <w:r>
        <w:rPr>
          <w:rFonts w:ascii="Times New Roman"/>
          <w:b w:val="false"/>
          <w:i w:val="false"/>
          <w:color w:val="000000"/>
          <w:sz w:val="28"/>
        </w:rPr>
        <w:t>
      4. Қуаңшылықтың жағымсыз салдарына бейімделу және жасанды түрде болатын қуаңшылықты болғызбау жөніндегі негізгі шараларға:</w:t>
      </w:r>
    </w:p>
    <w:bookmarkEnd w:id="149"/>
    <w:bookmarkStart w:name="z155" w:id="150"/>
    <w:p>
      <w:pPr>
        <w:spacing w:after="0"/>
        <w:ind w:left="0"/>
        <w:jc w:val="both"/>
      </w:pPr>
      <w:r>
        <w:rPr>
          <w:rFonts w:ascii="Times New Roman"/>
          <w:b w:val="false"/>
          <w:i w:val="false"/>
          <w:color w:val="000000"/>
          <w:sz w:val="28"/>
        </w:rPr>
        <w:t>
      1) атмосфералық жауын-шашын деңгейіне, топырақтың ылғалдылығына, халықтың және экономика салаларының су ресурстарын пайдалануына жүйелі мониторинг жүргізу;</w:t>
      </w:r>
    </w:p>
    <w:bookmarkEnd w:id="150"/>
    <w:bookmarkStart w:name="z156" w:id="151"/>
    <w:p>
      <w:pPr>
        <w:spacing w:after="0"/>
        <w:ind w:left="0"/>
        <w:jc w:val="both"/>
      </w:pPr>
      <w:r>
        <w:rPr>
          <w:rFonts w:ascii="Times New Roman"/>
          <w:b w:val="false"/>
          <w:i w:val="false"/>
          <w:color w:val="000000"/>
          <w:sz w:val="28"/>
        </w:rPr>
        <w:t xml:space="preserve">
      2) қуаңшылық болған кезеңдерде, оның ішінде ауыл шаруашылығы дақылдарын суару үшін және жайылымдарды суландыру үшін пайдалану мақсатында тасқын және еріген суларды жинау және сақтау жөніндегі шараларды әзірлеу және ендіру; </w:t>
      </w:r>
    </w:p>
    <w:bookmarkEnd w:id="151"/>
    <w:bookmarkStart w:name="z157" w:id="152"/>
    <w:p>
      <w:pPr>
        <w:spacing w:after="0"/>
        <w:ind w:left="0"/>
        <w:jc w:val="both"/>
      </w:pPr>
      <w:r>
        <w:rPr>
          <w:rFonts w:ascii="Times New Roman"/>
          <w:b w:val="false"/>
          <w:i w:val="false"/>
          <w:color w:val="000000"/>
          <w:sz w:val="28"/>
        </w:rPr>
        <w:t>
      3) ауыл шаруашылығы дақылдарын суару немесе өзге де су тұтыну үшін балама су көздерін пайдалану;</w:t>
      </w:r>
    </w:p>
    <w:bookmarkEnd w:id="152"/>
    <w:bookmarkStart w:name="z158" w:id="153"/>
    <w:p>
      <w:pPr>
        <w:spacing w:after="0"/>
        <w:ind w:left="0"/>
        <w:jc w:val="both"/>
      </w:pPr>
      <w:r>
        <w:rPr>
          <w:rFonts w:ascii="Times New Roman"/>
          <w:b w:val="false"/>
          <w:i w:val="false"/>
          <w:color w:val="000000"/>
          <w:sz w:val="28"/>
        </w:rPr>
        <w:t>
      4) суды үнемдеудің жаңа технологияларын пайдалану;</w:t>
      </w:r>
    </w:p>
    <w:bookmarkEnd w:id="153"/>
    <w:bookmarkStart w:name="z159" w:id="154"/>
    <w:p>
      <w:pPr>
        <w:spacing w:after="0"/>
        <w:ind w:left="0"/>
        <w:jc w:val="both"/>
      </w:pPr>
      <w:r>
        <w:rPr>
          <w:rFonts w:ascii="Times New Roman"/>
          <w:b w:val="false"/>
          <w:i w:val="false"/>
          <w:color w:val="000000"/>
          <w:sz w:val="28"/>
        </w:rPr>
        <w:t>
      5) топырақ эрозиясын барынша азайтуға бағытталған ауыл шаруашылығы дақылдарының ауыспалы егісін жоспарлау және қуаңшылық болған жылдары қуаңшылыққа төзімді дақылдарды егу;</w:t>
      </w:r>
    </w:p>
    <w:bookmarkEnd w:id="154"/>
    <w:bookmarkStart w:name="z160" w:id="155"/>
    <w:p>
      <w:pPr>
        <w:spacing w:after="0"/>
        <w:ind w:left="0"/>
        <w:jc w:val="both"/>
      </w:pPr>
      <w:r>
        <w:rPr>
          <w:rFonts w:ascii="Times New Roman"/>
          <w:b w:val="false"/>
          <w:i w:val="false"/>
          <w:color w:val="000000"/>
          <w:sz w:val="28"/>
        </w:rPr>
        <w:t>
      6) егісті қорғайтын ағаш өсіруді жүзеге асыру, орман қорын сақтау және кеңейту;</w:t>
      </w:r>
    </w:p>
    <w:bookmarkEnd w:id="155"/>
    <w:bookmarkStart w:name="z161" w:id="156"/>
    <w:p>
      <w:pPr>
        <w:spacing w:after="0"/>
        <w:ind w:left="0"/>
        <w:jc w:val="both"/>
      </w:pPr>
      <w:r>
        <w:rPr>
          <w:rFonts w:ascii="Times New Roman"/>
          <w:b w:val="false"/>
          <w:i w:val="false"/>
          <w:color w:val="000000"/>
          <w:sz w:val="28"/>
        </w:rPr>
        <w:t>
      7) қуаңшылықтың жағымсыз салдарына бейімделуге және жасанды түрде болатын қуаңшылықты болғызбауға бағытталған өзге де іс-шаралар жатады.</w:t>
      </w:r>
    </w:p>
    <w:bookmarkEnd w:id="156"/>
    <w:bookmarkStart w:name="z162" w:id="157"/>
    <w:p>
      <w:pPr>
        <w:spacing w:after="0"/>
        <w:ind w:left="0"/>
        <w:jc w:val="both"/>
      </w:pPr>
      <w:r>
        <w:rPr>
          <w:rFonts w:ascii="Times New Roman"/>
          <w:b w:val="false"/>
          <w:i w:val="false"/>
          <w:color w:val="000000"/>
          <w:sz w:val="28"/>
        </w:rPr>
        <w:t>
      5. Тасқын және еріген суларды жинау және сақтау жөніндегі іс-шараларды жоспарлау және құрылысжайларды жобалау кезінде жерасты су тұтқыш белдеулерде немесе герметикалық резервуарларда сақтау жолымен судың буланып ысырап болмауын барынша қамтамасыз ететін шараларға артықшылық берілуге тиіс.</w:t>
      </w:r>
    </w:p>
    <w:bookmarkEnd w:id="157"/>
    <w:bookmarkStart w:name="z163" w:id="158"/>
    <w:p>
      <w:pPr>
        <w:spacing w:after="0"/>
        <w:ind w:left="0"/>
        <w:jc w:val="both"/>
      </w:pPr>
      <w:r>
        <w:rPr>
          <w:rFonts w:ascii="Times New Roman"/>
          <w:b w:val="false"/>
          <w:i w:val="false"/>
          <w:color w:val="000000"/>
          <w:sz w:val="28"/>
        </w:rPr>
        <w:t>
      Жерасты су тұтқыш белдеулерінде немесе герметикалық резервуарларда суды сақтау техникалық-экономикалық тұрғыдан орынсыз болған кезде ғана осы мақсаттар үшін су қоймаларын салуға жол беріледі.</w:t>
      </w:r>
    </w:p>
    <w:bookmarkEnd w:id="158"/>
    <w:bookmarkStart w:name="z164" w:id="159"/>
    <w:p>
      <w:pPr>
        <w:spacing w:after="0"/>
        <w:ind w:left="0"/>
        <w:jc w:val="both"/>
      </w:pPr>
      <w:r>
        <w:rPr>
          <w:rFonts w:ascii="Times New Roman"/>
          <w:b w:val="false"/>
          <w:i w:val="false"/>
          <w:color w:val="000000"/>
          <w:sz w:val="28"/>
        </w:rPr>
        <w:t xml:space="preserve">
      6. Су ресурстарын қорғау мен пайдаланудың бассейндік жоспарларына енгізілген, қуаңшылықтың жағымыз салдарына бейімделу және жасанды түрде болатын қуаңшылықты болғызбау жөніндегі іс-шаралар, сондай-ақ өңірлік жағдайлардың ерекшеліктері ескерілген өзге де іс-шаралар облыстардың, республикалық маңызы бар қалалардың, астананың даму жоспарларында көзделеді. </w:t>
      </w:r>
    </w:p>
    <w:bookmarkEnd w:id="159"/>
    <w:bookmarkStart w:name="z165" w:id="160"/>
    <w:p>
      <w:pPr>
        <w:spacing w:after="0"/>
        <w:ind w:left="0"/>
        <w:jc w:val="both"/>
      </w:pPr>
      <w:r>
        <w:rPr>
          <w:rFonts w:ascii="Times New Roman"/>
          <w:b w:val="false"/>
          <w:i w:val="false"/>
          <w:color w:val="000000"/>
          <w:sz w:val="28"/>
        </w:rPr>
        <w:t>
      Бір су шаруашылығы бассейнінің аумағына кіретін облыстардың, республикалық маңызы бар қалалардың, астананың қуаңшылықтың жағымсыз салдарына бейімделу және жасанды түрде болатын қуаңшылықты болғызбау жөніндегі іс-шаралары өзара келісілуге және үйлестірілуге тиіс.</w:t>
      </w:r>
    </w:p>
    <w:bookmarkEnd w:id="160"/>
    <w:bookmarkStart w:name="z166" w:id="161"/>
    <w:p>
      <w:pPr>
        <w:spacing w:after="0"/>
        <w:ind w:left="0"/>
        <w:jc w:val="both"/>
      </w:pPr>
      <w:r>
        <w:rPr>
          <w:rFonts w:ascii="Times New Roman"/>
          <w:b w:val="false"/>
          <w:i w:val="false"/>
          <w:color w:val="000000"/>
          <w:sz w:val="28"/>
        </w:rPr>
        <w:t>
      7. Қуаңшылыққа және су тапшылығына ұшыраған аумақтарда куаңшылық кезеңінде бассейндік кеңестердің ұсынымдары бойынша мемлекеттік органдар өз құзыреті шегінде су ресурстарын пайдалануға байланысты кейбір қызмет түрлеріне шектеулер енгізуі, сондай-ақ осы Кодекске сәйкес басымдықтар енгізуі мүмкін.</w:t>
      </w:r>
    </w:p>
    <w:bookmarkEnd w:id="161"/>
    <w:bookmarkStart w:name="z167" w:id="162"/>
    <w:p>
      <w:pPr>
        <w:spacing w:after="0"/>
        <w:ind w:left="0"/>
        <w:jc w:val="left"/>
      </w:pPr>
      <w:r>
        <w:rPr>
          <w:rFonts w:ascii="Times New Roman"/>
          <w:b/>
          <w:i w:val="false"/>
          <w:color w:val="000000"/>
        </w:rPr>
        <w:t xml:space="preserve"> 2-БӨЛІМ. СУ ҚАТЫНАСТАРЫ ОБЪЕКТІЛЕРІНЕ МЕНШІК ҚҰҚЫҒЫ ЖӘНЕ ӨЗГЕ ДЕ ЗАТТЫҚ ҚҰҚЫҚТАР</w:t>
      </w:r>
    </w:p>
    <w:bookmarkEnd w:id="162"/>
    <w:bookmarkStart w:name="z168" w:id="163"/>
    <w:p>
      <w:pPr>
        <w:spacing w:after="0"/>
        <w:ind w:left="0"/>
        <w:jc w:val="left"/>
      </w:pPr>
      <w:r>
        <w:rPr>
          <w:rFonts w:ascii="Times New Roman"/>
          <w:b/>
          <w:i w:val="false"/>
          <w:color w:val="000000"/>
        </w:rPr>
        <w:t xml:space="preserve"> 3-тарау. СУ ҚАТЫНАСТАРЫ ОБЪЕКТІЛЕРІ</w:t>
      </w:r>
    </w:p>
    <w:bookmarkEnd w:id="163"/>
    <w:bookmarkStart w:name="z169" w:id="164"/>
    <w:p>
      <w:pPr>
        <w:spacing w:after="0"/>
        <w:ind w:left="0"/>
        <w:jc w:val="left"/>
      </w:pPr>
      <w:r>
        <w:rPr>
          <w:rFonts w:ascii="Times New Roman"/>
          <w:b/>
          <w:i w:val="false"/>
          <w:color w:val="000000"/>
        </w:rPr>
        <w:t xml:space="preserve"> 11-бап. Су қатынастары объектілері мен субъектілері</w:t>
      </w:r>
    </w:p>
    <w:bookmarkEnd w:id="164"/>
    <w:bookmarkStart w:name="z170" w:id="165"/>
    <w:p>
      <w:pPr>
        <w:spacing w:after="0"/>
        <w:ind w:left="0"/>
        <w:jc w:val="both"/>
      </w:pPr>
      <w:r>
        <w:rPr>
          <w:rFonts w:ascii="Times New Roman"/>
          <w:b w:val="false"/>
          <w:i w:val="false"/>
          <w:color w:val="000000"/>
          <w:sz w:val="28"/>
        </w:rPr>
        <w:t>
      1. Су қоры және онда қамтылған су ресурстары, су шаруашылығы құрылысжайлары мен гидротехникалық құрылысжайлар, су қорының жерлері және су қорғау аймақтары су қатынастары объектілері болып табылады.</w:t>
      </w:r>
    </w:p>
    <w:bookmarkEnd w:id="165"/>
    <w:bookmarkStart w:name="z171" w:id="166"/>
    <w:p>
      <w:pPr>
        <w:spacing w:after="0"/>
        <w:ind w:left="0"/>
        <w:jc w:val="both"/>
      </w:pPr>
      <w:r>
        <w:rPr>
          <w:rFonts w:ascii="Times New Roman"/>
          <w:b w:val="false"/>
          <w:i w:val="false"/>
          <w:color w:val="000000"/>
          <w:sz w:val="28"/>
        </w:rPr>
        <w:t>
      2. Жерүсті су объектілері алып жатқан жерлер, сондай-ақ жерүсті су объектілерінің су қорғау белдеулеріне және ауызсумен жабдықтаудың су тарту құрылысжайларының санитариялық қорғау аймақтарына бөлінген жерлер су қорының жерлері деп танылады.</w:t>
      </w:r>
    </w:p>
    <w:bookmarkEnd w:id="166"/>
    <w:bookmarkStart w:name="z172" w:id="167"/>
    <w:p>
      <w:pPr>
        <w:spacing w:after="0"/>
        <w:ind w:left="0"/>
        <w:jc w:val="both"/>
      </w:pPr>
      <w:r>
        <w:rPr>
          <w:rFonts w:ascii="Times New Roman"/>
          <w:b w:val="false"/>
          <w:i w:val="false"/>
          <w:color w:val="000000"/>
          <w:sz w:val="28"/>
        </w:rPr>
        <w:t>
      3. Қызметі су қатынастары объектілеріне байланысты жеке және заңды тұлғалар мен олардың бірлестіктері, сондай-ақ мемлекеттік органдар су қатынастарының субъектілері болып табылады.</w:t>
      </w:r>
    </w:p>
    <w:bookmarkEnd w:id="167"/>
    <w:bookmarkStart w:name="z173" w:id="168"/>
    <w:p>
      <w:pPr>
        <w:spacing w:after="0"/>
        <w:ind w:left="0"/>
        <w:jc w:val="left"/>
      </w:pPr>
      <w:r>
        <w:rPr>
          <w:rFonts w:ascii="Times New Roman"/>
          <w:b/>
          <w:i w:val="false"/>
          <w:color w:val="000000"/>
        </w:rPr>
        <w:t xml:space="preserve"> 12-бап. Су қорына және су қорының жерлеріне меншік құқығы</w:t>
      </w:r>
    </w:p>
    <w:bookmarkEnd w:id="168"/>
    <w:bookmarkStart w:name="z174" w:id="169"/>
    <w:p>
      <w:pPr>
        <w:spacing w:after="0"/>
        <w:ind w:left="0"/>
        <w:jc w:val="both"/>
      </w:pPr>
      <w:r>
        <w:rPr>
          <w:rFonts w:ascii="Times New Roman"/>
          <w:b w:val="false"/>
          <w:i w:val="false"/>
          <w:color w:val="000000"/>
          <w:sz w:val="28"/>
        </w:rPr>
        <w:t>
      1. Мемлекеттік су кадастрына енгізілген немесе енгізілуге жататын Қазақстан Республикасының аумағы шегіндегі жерүсті және жерасты су объектілерінің жиынтығы су қорын құрайды.</w:t>
      </w:r>
    </w:p>
    <w:bookmarkEnd w:id="169"/>
    <w:bookmarkStart w:name="z175" w:id="170"/>
    <w:p>
      <w:pPr>
        <w:spacing w:after="0"/>
        <w:ind w:left="0"/>
        <w:jc w:val="both"/>
      </w:pPr>
      <w:r>
        <w:rPr>
          <w:rFonts w:ascii="Times New Roman"/>
          <w:b w:val="false"/>
          <w:i w:val="false"/>
          <w:color w:val="000000"/>
          <w:sz w:val="28"/>
        </w:rPr>
        <w:t>
      2. Қазақстан Республикасы халқының мүддесі үшін су қорын және су қорының жерлерін иелену, пайдалану және оларға билік ету құқығын мемлекет жүзеге асырады.</w:t>
      </w:r>
    </w:p>
    <w:bookmarkEnd w:id="170"/>
    <w:bookmarkStart w:name="z176" w:id="171"/>
    <w:p>
      <w:pPr>
        <w:spacing w:after="0"/>
        <w:ind w:left="0"/>
        <w:jc w:val="both"/>
      </w:pPr>
      <w:r>
        <w:rPr>
          <w:rFonts w:ascii="Times New Roman"/>
          <w:b w:val="false"/>
          <w:i w:val="false"/>
          <w:color w:val="000000"/>
          <w:sz w:val="28"/>
        </w:rPr>
        <w:t>
      3. Су қоры мен су қоры жерлерінің айналымына (сатып алу-сату, айырбастау, сыйға тарту, кепілге қою және мемлекеттік меншік құқығын беруге алып келетін басқа да мәмілелер жасау) тыйым салынады.</w:t>
      </w:r>
    </w:p>
    <w:bookmarkEnd w:id="171"/>
    <w:bookmarkStart w:name="z177" w:id="172"/>
    <w:p>
      <w:pPr>
        <w:spacing w:after="0"/>
        <w:ind w:left="0"/>
        <w:jc w:val="both"/>
      </w:pPr>
      <w:r>
        <w:rPr>
          <w:rFonts w:ascii="Times New Roman"/>
          <w:b w:val="false"/>
          <w:i w:val="false"/>
          <w:color w:val="000000"/>
          <w:sz w:val="28"/>
        </w:rPr>
        <w:t>
      4. Су қорына және су қорының жерлеріне меншік құқығын бұзатын жеке және заңды тұлғалардың әрекеттері Қазақстан Республикасының заңдарында белгіленген жауаптылыққа алып келеді.</w:t>
      </w:r>
    </w:p>
    <w:bookmarkEnd w:id="172"/>
    <w:bookmarkStart w:name="z178" w:id="173"/>
    <w:p>
      <w:pPr>
        <w:spacing w:after="0"/>
        <w:ind w:left="0"/>
        <w:jc w:val="both"/>
      </w:pPr>
      <w:r>
        <w:rPr>
          <w:rFonts w:ascii="Times New Roman"/>
          <w:b w:val="false"/>
          <w:i w:val="false"/>
          <w:color w:val="000000"/>
          <w:sz w:val="28"/>
        </w:rPr>
        <w:t>
      5. Су қорының жерлеріне және су қорғау аймақтарына меншік құқығы мен өзге де заттық құқықтар Қазақстан Республикасының жер заңнамасымен реттеледі.</w:t>
      </w:r>
    </w:p>
    <w:bookmarkEnd w:id="173"/>
    <w:bookmarkStart w:name="z179" w:id="174"/>
    <w:p>
      <w:pPr>
        <w:spacing w:after="0"/>
        <w:ind w:left="0"/>
        <w:jc w:val="both"/>
      </w:pPr>
      <w:r>
        <w:rPr>
          <w:rFonts w:ascii="Times New Roman"/>
          <w:b w:val="false"/>
          <w:i w:val="false"/>
          <w:color w:val="000000"/>
          <w:sz w:val="28"/>
        </w:rPr>
        <w:t>
      Су қорының жерлерін пайдалану осы Кодексте және Қазақстан Республикасының жер заңнамасында белгіленген негіздерде, шарттарда және шектерде жүзеге асырылады.</w:t>
      </w:r>
    </w:p>
    <w:bookmarkEnd w:id="174"/>
    <w:bookmarkStart w:name="z180" w:id="175"/>
    <w:p>
      <w:pPr>
        <w:spacing w:after="0"/>
        <w:ind w:left="0"/>
        <w:jc w:val="left"/>
      </w:pPr>
      <w:r>
        <w:rPr>
          <w:rFonts w:ascii="Times New Roman"/>
          <w:b/>
          <w:i w:val="false"/>
          <w:color w:val="000000"/>
        </w:rPr>
        <w:t xml:space="preserve"> 13-бап. Су шаруашылығы құрылысжайларына меншік құқығы</w:t>
      </w:r>
    </w:p>
    <w:bookmarkEnd w:id="175"/>
    <w:bookmarkStart w:name="z181" w:id="176"/>
    <w:p>
      <w:pPr>
        <w:spacing w:after="0"/>
        <w:ind w:left="0"/>
        <w:jc w:val="both"/>
      </w:pPr>
      <w:r>
        <w:rPr>
          <w:rFonts w:ascii="Times New Roman"/>
          <w:b w:val="false"/>
          <w:i w:val="false"/>
          <w:color w:val="000000"/>
          <w:sz w:val="28"/>
        </w:rPr>
        <w:t>
      1. Су шаруашылығы құрылысжайлары мемлекеттік не жеке меншікте болуы мүмкін.</w:t>
      </w:r>
    </w:p>
    <w:bookmarkEnd w:id="176"/>
    <w:bookmarkStart w:name="z182" w:id="177"/>
    <w:p>
      <w:pPr>
        <w:spacing w:after="0"/>
        <w:ind w:left="0"/>
        <w:jc w:val="both"/>
      </w:pPr>
      <w:r>
        <w:rPr>
          <w:rFonts w:ascii="Times New Roman"/>
          <w:b w:val="false"/>
          <w:i w:val="false"/>
          <w:color w:val="000000"/>
          <w:sz w:val="28"/>
        </w:rPr>
        <w:t>
      2. Республикалық меншіктегі су шаруашылығы құрылысжайларының тізбесін уәкілетті органның ұсынысы бойынша Қазақстан Республикасының Үкіметі айқындайды.</w:t>
      </w:r>
    </w:p>
    <w:bookmarkEnd w:id="177"/>
    <w:bookmarkStart w:name="z183" w:id="178"/>
    <w:p>
      <w:pPr>
        <w:spacing w:after="0"/>
        <w:ind w:left="0"/>
        <w:jc w:val="both"/>
      </w:pPr>
      <w:r>
        <w:rPr>
          <w:rFonts w:ascii="Times New Roman"/>
          <w:b w:val="false"/>
          <w:i w:val="false"/>
          <w:color w:val="000000"/>
          <w:sz w:val="28"/>
        </w:rPr>
        <w:t>
      3. Жеке меншіктегі су шаруашылығы құрылысжайларын иеленуге, пайдалануға және оларға билік етуге байланысты қатынастар, егер осы Кодексте өзгеше көзделмесе, Қазақстан Республикасының азаматтық заңнамасымен реттеледі.</w:t>
      </w:r>
    </w:p>
    <w:bookmarkEnd w:id="178"/>
    <w:bookmarkStart w:name="z184" w:id="179"/>
    <w:p>
      <w:pPr>
        <w:spacing w:after="0"/>
        <w:ind w:left="0"/>
        <w:jc w:val="both"/>
      </w:pPr>
      <w:r>
        <w:rPr>
          <w:rFonts w:ascii="Times New Roman"/>
          <w:b w:val="false"/>
          <w:i w:val="false"/>
          <w:color w:val="000000"/>
          <w:sz w:val="28"/>
        </w:rPr>
        <w:t>
      4. Су шаруашылығы құрылысжайларына меншік құқығы Қазақстан Республикасының жылжымайтын мүлікке құқықтарды мемлекеттік тіркеу туралы заңнамасына сәйкес міндетті мемлекеттік тіркеуге жатады.</w:t>
      </w:r>
    </w:p>
    <w:bookmarkEnd w:id="179"/>
    <w:bookmarkStart w:name="z185" w:id="180"/>
    <w:p>
      <w:pPr>
        <w:spacing w:after="0"/>
        <w:ind w:left="0"/>
        <w:jc w:val="both"/>
      </w:pPr>
      <w:r>
        <w:rPr>
          <w:rFonts w:ascii="Times New Roman"/>
          <w:b w:val="false"/>
          <w:i w:val="false"/>
          <w:color w:val="000000"/>
          <w:sz w:val="28"/>
        </w:rPr>
        <w:t>
      5. Су шаруашылығы құрылысжайларына меншік құқығын мемлекеттік тіркеу олардың паспорты болған кезде жүргізіледі.</w:t>
      </w:r>
    </w:p>
    <w:bookmarkEnd w:id="180"/>
    <w:bookmarkStart w:name="z186" w:id="181"/>
    <w:p>
      <w:pPr>
        <w:spacing w:after="0"/>
        <w:ind w:left="0"/>
        <w:jc w:val="both"/>
      </w:pPr>
      <w:r>
        <w:rPr>
          <w:rFonts w:ascii="Times New Roman"/>
          <w:b w:val="false"/>
          <w:i w:val="false"/>
          <w:color w:val="000000"/>
          <w:sz w:val="28"/>
        </w:rPr>
        <w:t xml:space="preserve">
      6. Мемлекеттік меншіктегі су шаруашылығы құрылысжайларын, елді мекендердің сумен жабдықтау және су бұру жүйелерін мүліктік жалдауға (жалға) немесе сенімгерлік басқаруға беру осы Кодекстің 23-бабы 1-тармағының </w:t>
      </w:r>
      <w:r>
        <w:rPr>
          <w:rFonts w:ascii="Times New Roman"/>
          <w:b w:val="false"/>
          <w:i w:val="false"/>
          <w:color w:val="000000"/>
          <w:sz w:val="28"/>
        </w:rPr>
        <w:t>8) тармақшасында</w:t>
      </w:r>
      <w:r>
        <w:rPr>
          <w:rFonts w:ascii="Times New Roman"/>
          <w:b w:val="false"/>
          <w:i w:val="false"/>
          <w:color w:val="000000"/>
          <w:sz w:val="28"/>
        </w:rPr>
        <w:t xml:space="preserve"> және 25-бабы 2-тармағының </w:t>
      </w:r>
      <w:r>
        <w:rPr>
          <w:rFonts w:ascii="Times New Roman"/>
          <w:b w:val="false"/>
          <w:i w:val="false"/>
          <w:color w:val="000000"/>
          <w:sz w:val="28"/>
        </w:rPr>
        <w:t>10) тармақшасында</w:t>
      </w:r>
      <w:r>
        <w:rPr>
          <w:rFonts w:ascii="Times New Roman"/>
          <w:b w:val="false"/>
          <w:i w:val="false"/>
          <w:color w:val="000000"/>
          <w:sz w:val="28"/>
        </w:rPr>
        <w:t xml:space="preserve"> көзделген қағидаларға сәйкес конкурстық негізде жүзеге асырылады.</w:t>
      </w:r>
    </w:p>
    <w:bookmarkEnd w:id="181"/>
    <w:bookmarkStart w:name="z187" w:id="182"/>
    <w:p>
      <w:pPr>
        <w:spacing w:after="0"/>
        <w:ind w:left="0"/>
        <w:jc w:val="both"/>
      </w:pPr>
      <w:r>
        <w:rPr>
          <w:rFonts w:ascii="Times New Roman"/>
          <w:b w:val="false"/>
          <w:i w:val="false"/>
          <w:color w:val="000000"/>
          <w:sz w:val="28"/>
        </w:rPr>
        <w:t>
      Бұл ретте көрсетілген қағидаларда жалға алушының немесе сенімгерлікпен басқарушының су объектілерін ластанудан, қоқыстанудан және сарқылудан қорғау жөнінде шаралар қабылдау міндетін ерекше шарттар ретінде көздейтін мүліктік жалдаудың (жалға берудің) немесе сенімгерлікпен басқарудың үлгілік шарттарының нысандары болуға тиіс.</w:t>
      </w:r>
    </w:p>
    <w:bookmarkEnd w:id="182"/>
    <w:bookmarkStart w:name="z188" w:id="183"/>
    <w:p>
      <w:pPr>
        <w:spacing w:after="0"/>
        <w:ind w:left="0"/>
        <w:jc w:val="left"/>
      </w:pPr>
      <w:r>
        <w:rPr>
          <w:rFonts w:ascii="Times New Roman"/>
          <w:b/>
          <w:i w:val="false"/>
          <w:color w:val="000000"/>
        </w:rPr>
        <w:t xml:space="preserve"> 14-бап. Стратегиялық су шаруашылығы құрылысжайлары мен гидротехникалық құрылысжайларға меншік құқығы</w:t>
      </w:r>
    </w:p>
    <w:bookmarkEnd w:id="183"/>
    <w:bookmarkStart w:name="z189" w:id="184"/>
    <w:p>
      <w:pPr>
        <w:spacing w:after="0"/>
        <w:ind w:left="0"/>
        <w:jc w:val="both"/>
      </w:pPr>
      <w:r>
        <w:rPr>
          <w:rFonts w:ascii="Times New Roman"/>
          <w:b w:val="false"/>
          <w:i w:val="false"/>
          <w:color w:val="000000"/>
          <w:sz w:val="28"/>
        </w:rPr>
        <w:t>
      1. Тікелей су объектілерінде орналасқан немесе су ресурстарын бассейнаралық ағызуды жүзеге асыратын, иелену және (немесе) пайдалану және (немесе) билік ету Қазақстан Республикасының су қауіпсіздігінің жай-күйіне әсер ететін және мемлекеттің, халықтың және қоршаған ортаның орнықты дамуы үшін әлеуметтік-экономикалық маңызы бар мемлекетаралық су шаруашылығы құрылысжайлары мен гидротехникалық құрылысжайлар не су шаруашылығы құрылысжайлары мен гидротехникалық құрылысжайлар стратегиялық объектілер болып табылады.</w:t>
      </w:r>
    </w:p>
    <w:bookmarkEnd w:id="184"/>
    <w:bookmarkStart w:name="z190" w:id="185"/>
    <w:p>
      <w:pPr>
        <w:spacing w:after="0"/>
        <w:ind w:left="0"/>
        <w:jc w:val="both"/>
      </w:pPr>
      <w:r>
        <w:rPr>
          <w:rFonts w:ascii="Times New Roman"/>
          <w:b w:val="false"/>
          <w:i w:val="false"/>
          <w:color w:val="000000"/>
          <w:sz w:val="28"/>
        </w:rPr>
        <w:t>
      2. Стратегиялық су шаруашылығы құрылысжайлары мен гидротехникалық құрылысжайлар мемлекеттік меншікте болады және осы баптың 3-тармағында көзделген су шаруашылығы құрылысжайларын қоспағанда, мүліктік жалдауға (жалға), сенімгерлік басқаруға берілмейді және иеліктен шығаруға жатпайды.</w:t>
      </w:r>
    </w:p>
    <w:bookmarkEnd w:id="185"/>
    <w:bookmarkStart w:name="z191" w:id="186"/>
    <w:p>
      <w:pPr>
        <w:spacing w:after="0"/>
        <w:ind w:left="0"/>
        <w:jc w:val="both"/>
      </w:pPr>
      <w:r>
        <w:rPr>
          <w:rFonts w:ascii="Times New Roman"/>
          <w:b w:val="false"/>
          <w:i w:val="false"/>
          <w:color w:val="000000"/>
          <w:sz w:val="28"/>
        </w:rPr>
        <w:t xml:space="preserve">
      3. Қазақстан Республикасының Үкіметі айқындаған қалалардың сумен жабдықтау және су бұру жүйелері немесе олардың элементтері мемлекеттік меншікте болады, иеліктен шығаруға жатпайды және Қазақстан Республикасы Үкіметінің шешімі бойынша мүліктік жалдауға (жалға) немесе сенімгерлік басқаруға берілуі мүмкін. </w:t>
      </w:r>
    </w:p>
    <w:bookmarkEnd w:id="186"/>
    <w:bookmarkStart w:name="z192" w:id="187"/>
    <w:p>
      <w:pPr>
        <w:spacing w:after="0"/>
        <w:ind w:left="0"/>
        <w:jc w:val="both"/>
      </w:pPr>
      <w:r>
        <w:rPr>
          <w:rFonts w:ascii="Times New Roman"/>
          <w:b w:val="false"/>
          <w:i w:val="false"/>
          <w:color w:val="000000"/>
          <w:sz w:val="28"/>
        </w:rPr>
        <w:t>
      4. Стратегиялық су шаруашылығы құрылысжайлары мен гидротехникалық құрылысжайлардың, оның ішінде мүліктік жалдауға (жалға) немесе сенімгерлік басқаруға берілуі мүмкін құрылысжайлардың тізбесін Қазақстан Республикасының Үкіметі айқындайды.</w:t>
      </w:r>
    </w:p>
    <w:bookmarkEnd w:id="187"/>
    <w:bookmarkStart w:name="z193" w:id="188"/>
    <w:p>
      <w:pPr>
        <w:spacing w:after="0"/>
        <w:ind w:left="0"/>
        <w:jc w:val="both"/>
      </w:pPr>
      <w:r>
        <w:rPr>
          <w:rFonts w:ascii="Times New Roman"/>
          <w:b w:val="false"/>
          <w:i w:val="false"/>
          <w:color w:val="000000"/>
          <w:sz w:val="28"/>
        </w:rPr>
        <w:t>
      5. Стратегиялық су шаруашылығы құрылысжайлары мен гидротехникалық құрылысжайлар тізбесіне енгізілген, оның ішінде мүліктік жалдауға (жалға) немесе сенімгерлік басқаруға берілуі мүмкін су шаруашылығы құрылысжайлары осы Кодекстің 13-бабының 6-тармағында көзделген шарттар сақталған кезде мүліктік жалдауға (жалға) немесе сенімгерлік басқаруға берілуі мүмкін.</w:t>
      </w:r>
    </w:p>
    <w:bookmarkEnd w:id="188"/>
    <w:bookmarkStart w:name="z194" w:id="189"/>
    <w:p>
      <w:pPr>
        <w:spacing w:after="0"/>
        <w:ind w:left="0"/>
        <w:jc w:val="left"/>
      </w:pPr>
      <w:r>
        <w:rPr>
          <w:rFonts w:ascii="Times New Roman"/>
          <w:b/>
          <w:i w:val="false"/>
          <w:color w:val="000000"/>
        </w:rPr>
        <w:t xml:space="preserve"> 15-бап. Су шаруашылығы құрылысжайлары мен гидротехникалық құрылысжайларға жеке меншік құқығын және өзге де заттық құқықтарды шектеу</w:t>
      </w:r>
    </w:p>
    <w:bookmarkEnd w:id="189"/>
    <w:bookmarkStart w:name="z195" w:id="190"/>
    <w:p>
      <w:pPr>
        <w:spacing w:after="0"/>
        <w:ind w:left="0"/>
        <w:jc w:val="both"/>
      </w:pPr>
      <w:r>
        <w:rPr>
          <w:rFonts w:ascii="Times New Roman"/>
          <w:b w:val="false"/>
          <w:i w:val="false"/>
          <w:color w:val="000000"/>
          <w:sz w:val="28"/>
        </w:rPr>
        <w:t>
      Су шаруашылығы құрылысжайы мен гидротехникалық құрылысжайға жеке меншік, мүліктік жалдау (жалға беру) немесе сенімгерлік басқару құқығы Қазақстан Республикасының заңдарында көзделген жағдайларда және тәртіппен шектелуі мүмкін.</w:t>
      </w:r>
    </w:p>
    <w:bookmarkEnd w:id="190"/>
    <w:bookmarkStart w:name="z196" w:id="191"/>
    <w:p>
      <w:pPr>
        <w:spacing w:after="0"/>
        <w:ind w:left="0"/>
        <w:jc w:val="left"/>
      </w:pPr>
      <w:r>
        <w:rPr>
          <w:rFonts w:ascii="Times New Roman"/>
          <w:b/>
          <w:i w:val="false"/>
          <w:color w:val="000000"/>
        </w:rPr>
        <w:t xml:space="preserve"> 4-тарау. СУ ПАЙДАЛАНУ ҚҰҚЫҒЫ</w:t>
      </w:r>
    </w:p>
    <w:bookmarkEnd w:id="191"/>
    <w:bookmarkStart w:name="z197" w:id="192"/>
    <w:p>
      <w:pPr>
        <w:spacing w:after="0"/>
        <w:ind w:left="0"/>
        <w:jc w:val="left"/>
      </w:pPr>
      <w:r>
        <w:rPr>
          <w:rFonts w:ascii="Times New Roman"/>
          <w:b/>
          <w:i w:val="false"/>
          <w:color w:val="000000"/>
        </w:rPr>
        <w:t xml:space="preserve"> 16-бап. Су объектілерінің түрлері және оларды пайдалану құқығы</w:t>
      </w:r>
    </w:p>
    <w:bookmarkEnd w:id="192"/>
    <w:bookmarkStart w:name="z198" w:id="193"/>
    <w:p>
      <w:pPr>
        <w:spacing w:after="0"/>
        <w:ind w:left="0"/>
        <w:jc w:val="both"/>
      </w:pPr>
      <w:r>
        <w:rPr>
          <w:rFonts w:ascii="Times New Roman"/>
          <w:b w:val="false"/>
          <w:i w:val="false"/>
          <w:color w:val="000000"/>
          <w:sz w:val="28"/>
        </w:rPr>
        <w:t>
      1. Су объектілері мынадай түрлерге бөлінеді:</w:t>
      </w:r>
    </w:p>
    <w:bookmarkEnd w:id="193"/>
    <w:bookmarkStart w:name="z199" w:id="194"/>
    <w:p>
      <w:pPr>
        <w:spacing w:after="0"/>
        <w:ind w:left="0"/>
        <w:jc w:val="both"/>
      </w:pPr>
      <w:r>
        <w:rPr>
          <w:rFonts w:ascii="Times New Roman"/>
          <w:b w:val="false"/>
          <w:i w:val="false"/>
          <w:color w:val="000000"/>
          <w:sz w:val="28"/>
        </w:rPr>
        <w:t>
      жерүсті су объектілері;</w:t>
      </w:r>
    </w:p>
    <w:bookmarkEnd w:id="194"/>
    <w:bookmarkStart w:name="z200" w:id="195"/>
    <w:p>
      <w:pPr>
        <w:spacing w:after="0"/>
        <w:ind w:left="0"/>
        <w:jc w:val="both"/>
      </w:pPr>
      <w:r>
        <w:rPr>
          <w:rFonts w:ascii="Times New Roman"/>
          <w:b w:val="false"/>
          <w:i w:val="false"/>
          <w:color w:val="000000"/>
          <w:sz w:val="28"/>
        </w:rPr>
        <w:t>
      жерасты су объектілері.</w:t>
      </w:r>
    </w:p>
    <w:bookmarkEnd w:id="195"/>
    <w:bookmarkStart w:name="z201" w:id="196"/>
    <w:p>
      <w:pPr>
        <w:spacing w:after="0"/>
        <w:ind w:left="0"/>
        <w:jc w:val="both"/>
      </w:pPr>
      <w:r>
        <w:rPr>
          <w:rFonts w:ascii="Times New Roman"/>
          <w:b w:val="false"/>
          <w:i w:val="false"/>
          <w:color w:val="000000"/>
          <w:sz w:val="28"/>
        </w:rPr>
        <w:t>
      2. Жерүсті су объектілеріне мыналар жатады:</w:t>
      </w:r>
    </w:p>
    <w:bookmarkEnd w:id="196"/>
    <w:bookmarkStart w:name="z202" w:id="197"/>
    <w:p>
      <w:pPr>
        <w:spacing w:after="0"/>
        <w:ind w:left="0"/>
        <w:jc w:val="both"/>
      </w:pPr>
      <w:r>
        <w:rPr>
          <w:rFonts w:ascii="Times New Roman"/>
          <w:b w:val="false"/>
          <w:i w:val="false"/>
          <w:color w:val="000000"/>
          <w:sz w:val="28"/>
        </w:rPr>
        <w:t>
      өзендер;</w:t>
      </w:r>
    </w:p>
    <w:bookmarkEnd w:id="197"/>
    <w:bookmarkStart w:name="z203" w:id="198"/>
    <w:p>
      <w:pPr>
        <w:spacing w:after="0"/>
        <w:ind w:left="0"/>
        <w:jc w:val="both"/>
      </w:pPr>
      <w:r>
        <w:rPr>
          <w:rFonts w:ascii="Times New Roman"/>
          <w:b w:val="false"/>
          <w:i w:val="false"/>
          <w:color w:val="000000"/>
          <w:sz w:val="28"/>
        </w:rPr>
        <w:t>
      көлдер;</w:t>
      </w:r>
    </w:p>
    <w:bookmarkEnd w:id="198"/>
    <w:bookmarkStart w:name="z204" w:id="199"/>
    <w:p>
      <w:pPr>
        <w:spacing w:after="0"/>
        <w:ind w:left="0"/>
        <w:jc w:val="both"/>
      </w:pPr>
      <w:r>
        <w:rPr>
          <w:rFonts w:ascii="Times New Roman"/>
          <w:b w:val="false"/>
          <w:i w:val="false"/>
          <w:color w:val="000000"/>
          <w:sz w:val="28"/>
        </w:rPr>
        <w:t>
      теңіздер;</w:t>
      </w:r>
    </w:p>
    <w:bookmarkEnd w:id="199"/>
    <w:bookmarkStart w:name="z205" w:id="200"/>
    <w:p>
      <w:pPr>
        <w:spacing w:after="0"/>
        <w:ind w:left="0"/>
        <w:jc w:val="both"/>
      </w:pPr>
      <w:r>
        <w:rPr>
          <w:rFonts w:ascii="Times New Roman"/>
          <w:b w:val="false"/>
          <w:i w:val="false"/>
          <w:color w:val="000000"/>
          <w:sz w:val="28"/>
        </w:rPr>
        <w:t>
      мұздықтар, көпжылдық қар;</w:t>
      </w:r>
    </w:p>
    <w:bookmarkEnd w:id="200"/>
    <w:bookmarkStart w:name="z206" w:id="201"/>
    <w:p>
      <w:pPr>
        <w:spacing w:after="0"/>
        <w:ind w:left="0"/>
        <w:jc w:val="both"/>
      </w:pPr>
      <w:r>
        <w:rPr>
          <w:rFonts w:ascii="Times New Roman"/>
          <w:b w:val="false"/>
          <w:i w:val="false"/>
          <w:color w:val="000000"/>
          <w:sz w:val="28"/>
        </w:rPr>
        <w:t>
      уақытша су ағындары;</w:t>
      </w:r>
    </w:p>
    <w:bookmarkEnd w:id="201"/>
    <w:bookmarkStart w:name="z207" w:id="202"/>
    <w:p>
      <w:pPr>
        <w:spacing w:after="0"/>
        <w:ind w:left="0"/>
        <w:jc w:val="both"/>
      </w:pPr>
      <w:r>
        <w:rPr>
          <w:rFonts w:ascii="Times New Roman"/>
          <w:b w:val="false"/>
          <w:i w:val="false"/>
          <w:color w:val="000000"/>
          <w:sz w:val="28"/>
        </w:rPr>
        <w:t>
      су қоймалары, тоғандар, суланған карьерлер;</w:t>
      </w:r>
    </w:p>
    <w:bookmarkEnd w:id="202"/>
    <w:bookmarkStart w:name="z208" w:id="203"/>
    <w:p>
      <w:pPr>
        <w:spacing w:after="0"/>
        <w:ind w:left="0"/>
        <w:jc w:val="both"/>
      </w:pPr>
      <w:r>
        <w:rPr>
          <w:rFonts w:ascii="Times New Roman"/>
          <w:b w:val="false"/>
          <w:i w:val="false"/>
          <w:color w:val="000000"/>
          <w:sz w:val="28"/>
        </w:rPr>
        <w:t>
      сулы-батпақты алқаптар;</w:t>
      </w:r>
    </w:p>
    <w:bookmarkEnd w:id="203"/>
    <w:bookmarkStart w:name="z209" w:id="204"/>
    <w:p>
      <w:pPr>
        <w:spacing w:after="0"/>
        <w:ind w:left="0"/>
        <w:jc w:val="both"/>
      </w:pPr>
      <w:r>
        <w:rPr>
          <w:rFonts w:ascii="Times New Roman"/>
          <w:b w:val="false"/>
          <w:i w:val="false"/>
          <w:color w:val="000000"/>
          <w:sz w:val="28"/>
        </w:rPr>
        <w:t>
      өзендерге теңестірілген каналдар.</w:t>
      </w:r>
    </w:p>
    <w:bookmarkEnd w:id="204"/>
    <w:bookmarkStart w:name="z210" w:id="205"/>
    <w:p>
      <w:pPr>
        <w:spacing w:after="0"/>
        <w:ind w:left="0"/>
        <w:jc w:val="both"/>
      </w:pPr>
      <w:r>
        <w:rPr>
          <w:rFonts w:ascii="Times New Roman"/>
          <w:b w:val="false"/>
          <w:i w:val="false"/>
          <w:color w:val="000000"/>
          <w:sz w:val="28"/>
        </w:rPr>
        <w:t>
      Өзендердің, көлдердің, теңіздердің, уақытша су ағындарының, су қоймаларының, тоғандардың және өзендерге теңестірілген каналдардың шекаралары тиісті су объектісінің түбі мен жағалауы болып табылады.</w:t>
      </w:r>
    </w:p>
    <w:bookmarkEnd w:id="205"/>
    <w:bookmarkStart w:name="z211" w:id="206"/>
    <w:p>
      <w:pPr>
        <w:spacing w:after="0"/>
        <w:ind w:left="0"/>
        <w:jc w:val="both"/>
      </w:pPr>
      <w:r>
        <w:rPr>
          <w:rFonts w:ascii="Times New Roman"/>
          <w:b w:val="false"/>
          <w:i w:val="false"/>
          <w:color w:val="000000"/>
          <w:sz w:val="28"/>
        </w:rPr>
        <w:t>
      3. Жерасты су объектілеріне мыналар жатады:</w:t>
      </w:r>
    </w:p>
    <w:bookmarkEnd w:id="206"/>
    <w:bookmarkStart w:name="z212" w:id="207"/>
    <w:p>
      <w:pPr>
        <w:spacing w:after="0"/>
        <w:ind w:left="0"/>
        <w:jc w:val="both"/>
      </w:pPr>
      <w:r>
        <w:rPr>
          <w:rFonts w:ascii="Times New Roman"/>
          <w:b w:val="false"/>
          <w:i w:val="false"/>
          <w:color w:val="000000"/>
          <w:sz w:val="28"/>
        </w:rPr>
        <w:t>
      гидрогеологиялық бассейн;</w:t>
      </w:r>
    </w:p>
    <w:bookmarkEnd w:id="207"/>
    <w:bookmarkStart w:name="z213" w:id="208"/>
    <w:p>
      <w:pPr>
        <w:spacing w:after="0"/>
        <w:ind w:left="0"/>
        <w:jc w:val="both"/>
      </w:pPr>
      <w:r>
        <w:rPr>
          <w:rFonts w:ascii="Times New Roman"/>
          <w:b w:val="false"/>
          <w:i w:val="false"/>
          <w:color w:val="000000"/>
          <w:sz w:val="28"/>
        </w:rPr>
        <w:t>
      жерасты суларының көздері мен учаскелері;</w:t>
      </w:r>
    </w:p>
    <w:bookmarkEnd w:id="208"/>
    <w:bookmarkStart w:name="z214" w:id="209"/>
    <w:p>
      <w:pPr>
        <w:spacing w:after="0"/>
        <w:ind w:left="0"/>
        <w:jc w:val="both"/>
      </w:pPr>
      <w:r>
        <w:rPr>
          <w:rFonts w:ascii="Times New Roman"/>
          <w:b w:val="false"/>
          <w:i w:val="false"/>
          <w:color w:val="000000"/>
          <w:sz w:val="28"/>
        </w:rPr>
        <w:t>
      су тұтқыш белдеулер мен кешендер;</w:t>
      </w:r>
    </w:p>
    <w:bookmarkEnd w:id="209"/>
    <w:bookmarkStart w:name="z215" w:id="210"/>
    <w:p>
      <w:pPr>
        <w:spacing w:after="0"/>
        <w:ind w:left="0"/>
        <w:jc w:val="both"/>
      </w:pPr>
      <w:r>
        <w:rPr>
          <w:rFonts w:ascii="Times New Roman"/>
          <w:b w:val="false"/>
          <w:i w:val="false"/>
          <w:color w:val="000000"/>
          <w:sz w:val="28"/>
        </w:rPr>
        <w:t>
      бұлақтар (жерасты суының жер бетіне табиғи шығуы).</w:t>
      </w:r>
    </w:p>
    <w:bookmarkEnd w:id="210"/>
    <w:bookmarkStart w:name="z216" w:id="211"/>
    <w:p>
      <w:pPr>
        <w:spacing w:after="0"/>
        <w:ind w:left="0"/>
        <w:jc w:val="both"/>
      </w:pPr>
      <w:r>
        <w:rPr>
          <w:rFonts w:ascii="Times New Roman"/>
          <w:b w:val="false"/>
          <w:i w:val="false"/>
          <w:color w:val="000000"/>
          <w:sz w:val="28"/>
        </w:rPr>
        <w:t>
      4. Жерасты су объектілері нысаналы мақсаты бойынша мынадай түрлерге бөлінеді:</w:t>
      </w:r>
    </w:p>
    <w:bookmarkEnd w:id="211"/>
    <w:bookmarkStart w:name="z217" w:id="212"/>
    <w:p>
      <w:pPr>
        <w:spacing w:after="0"/>
        <w:ind w:left="0"/>
        <w:jc w:val="both"/>
      </w:pPr>
      <w:r>
        <w:rPr>
          <w:rFonts w:ascii="Times New Roman"/>
          <w:b w:val="false"/>
          <w:i w:val="false"/>
          <w:color w:val="000000"/>
          <w:sz w:val="28"/>
        </w:rPr>
        <w:t>
      1) шаруашылық-ауызсу жерасты сулары – өзінің сапасы жағынан табиғи күйінде немесе өңдеуден кейін ұлттық стандарттар мен гигиеналық нормативтерге сай келетін және ауызсу мен шаруашылық-тұрмыстық мұқтаждықтарға не өнім өндіруге арналған жерасты сулары;</w:t>
      </w:r>
    </w:p>
    <w:bookmarkEnd w:id="212"/>
    <w:bookmarkStart w:name="z218" w:id="213"/>
    <w:p>
      <w:pPr>
        <w:spacing w:after="0"/>
        <w:ind w:left="0"/>
        <w:jc w:val="both"/>
      </w:pPr>
      <w:r>
        <w:rPr>
          <w:rFonts w:ascii="Times New Roman"/>
          <w:b w:val="false"/>
          <w:i w:val="false"/>
          <w:color w:val="000000"/>
          <w:sz w:val="28"/>
        </w:rPr>
        <w:t>
      2) жерлерді суаруға арналған жерасты сулары – өзінің сапасы жағынан табиғи күйінде немесе өңдеуден кейін нормативтік талаптарға сай келетін және ауыл шаруашылығы дақылдарын суаруға арналған жерасты сулары;</w:t>
      </w:r>
    </w:p>
    <w:bookmarkEnd w:id="213"/>
    <w:bookmarkStart w:name="z219" w:id="214"/>
    <w:p>
      <w:pPr>
        <w:spacing w:after="0"/>
        <w:ind w:left="0"/>
        <w:jc w:val="both"/>
      </w:pPr>
      <w:r>
        <w:rPr>
          <w:rFonts w:ascii="Times New Roman"/>
          <w:b w:val="false"/>
          <w:i w:val="false"/>
          <w:color w:val="000000"/>
          <w:sz w:val="28"/>
        </w:rPr>
        <w:t>
      3) жайылымдарды суландыруға арналған жерасты сулары – өзінің сапасы жағынан табиғи күйінде немесе өңдеуден кейін нормативтік талаптарға сай келетін және ауыл шаруашылығы жануарларын суаруға арналған жерасты сулары;</w:t>
      </w:r>
    </w:p>
    <w:bookmarkEnd w:id="214"/>
    <w:bookmarkStart w:name="z220" w:id="215"/>
    <w:p>
      <w:pPr>
        <w:spacing w:after="0"/>
        <w:ind w:left="0"/>
        <w:jc w:val="both"/>
      </w:pPr>
      <w:r>
        <w:rPr>
          <w:rFonts w:ascii="Times New Roman"/>
          <w:b w:val="false"/>
          <w:i w:val="false"/>
          <w:color w:val="000000"/>
          <w:sz w:val="28"/>
        </w:rPr>
        <w:t>
      4) минералды және термоминералды (температурасы Цельсий бойынша жиырма градустан жоғары минералды сулар) жерасты сулары – салыстырмалы түрде тұрақты химиялық құрамы бар және бальнеологиялық тұрғыдан жағымды әсер ететін биологиялық белсенді минералдық немесе органикалық элементтердің құрамы жоғары болатын жерасты сулары;</w:t>
      </w:r>
    </w:p>
    <w:bookmarkEnd w:id="215"/>
    <w:bookmarkStart w:name="z221" w:id="216"/>
    <w:p>
      <w:pPr>
        <w:spacing w:after="0"/>
        <w:ind w:left="0"/>
        <w:jc w:val="both"/>
      </w:pPr>
      <w:r>
        <w:rPr>
          <w:rFonts w:ascii="Times New Roman"/>
          <w:b w:val="false"/>
          <w:i w:val="false"/>
          <w:color w:val="000000"/>
          <w:sz w:val="28"/>
        </w:rPr>
        <w:t xml:space="preserve">
      5) өнеркәсіптік жерасты сулары – құрамындағы пайдалы қазбаларды (сирек кездесетін элементтер, галогендер және басқалар) алу үшін пайдаланылатын жерасты сулары; </w:t>
      </w:r>
    </w:p>
    <w:bookmarkEnd w:id="216"/>
    <w:bookmarkStart w:name="z222" w:id="217"/>
    <w:p>
      <w:pPr>
        <w:spacing w:after="0"/>
        <w:ind w:left="0"/>
        <w:jc w:val="both"/>
      </w:pPr>
      <w:r>
        <w:rPr>
          <w:rFonts w:ascii="Times New Roman"/>
          <w:b w:val="false"/>
          <w:i w:val="false"/>
          <w:color w:val="000000"/>
          <w:sz w:val="28"/>
        </w:rPr>
        <w:t>
      6) өндірістік-техникалық жерасты сулары – өзінің сапасы мен физикалық қасиеттері бойынша өндірістік-техникалық сумен жабдықтау үшін пайдаланылатын немесе пайдаланылуы мүмкін жерасты сулары;</w:t>
      </w:r>
    </w:p>
    <w:bookmarkEnd w:id="217"/>
    <w:bookmarkStart w:name="z223" w:id="218"/>
    <w:p>
      <w:pPr>
        <w:spacing w:after="0"/>
        <w:ind w:left="0"/>
        <w:jc w:val="both"/>
      </w:pPr>
      <w:r>
        <w:rPr>
          <w:rFonts w:ascii="Times New Roman"/>
          <w:b w:val="false"/>
          <w:i w:val="false"/>
          <w:color w:val="000000"/>
          <w:sz w:val="28"/>
        </w:rPr>
        <w:t>
      7) жылу энергетикалық сулар – температурасы Цельсий бойынша қырық бес градустан жоғары, жылу энергиясының және (немесе) электр энергиясының көзі ретінде пайдалануға жарамды жерасты сулары.</w:t>
      </w:r>
    </w:p>
    <w:bookmarkEnd w:id="218"/>
    <w:bookmarkStart w:name="z224" w:id="219"/>
    <w:p>
      <w:pPr>
        <w:spacing w:after="0"/>
        <w:ind w:left="0"/>
        <w:jc w:val="both"/>
      </w:pPr>
      <w:r>
        <w:rPr>
          <w:rFonts w:ascii="Times New Roman"/>
          <w:b w:val="false"/>
          <w:i w:val="false"/>
          <w:color w:val="000000"/>
          <w:sz w:val="28"/>
        </w:rPr>
        <w:t>
      5. Су объектілері аумағына қарай мынадай түрлерге бөлінеді:</w:t>
      </w:r>
    </w:p>
    <w:bookmarkEnd w:id="219"/>
    <w:bookmarkStart w:name="z225" w:id="220"/>
    <w:p>
      <w:pPr>
        <w:spacing w:after="0"/>
        <w:ind w:left="0"/>
        <w:jc w:val="both"/>
      </w:pPr>
      <w:r>
        <w:rPr>
          <w:rFonts w:ascii="Times New Roman"/>
          <w:b w:val="false"/>
          <w:i w:val="false"/>
          <w:color w:val="000000"/>
          <w:sz w:val="28"/>
        </w:rPr>
        <w:t>
      ішкі;</w:t>
      </w:r>
    </w:p>
    <w:bookmarkEnd w:id="220"/>
    <w:bookmarkStart w:name="z226" w:id="221"/>
    <w:p>
      <w:pPr>
        <w:spacing w:after="0"/>
        <w:ind w:left="0"/>
        <w:jc w:val="both"/>
      </w:pPr>
      <w:r>
        <w:rPr>
          <w:rFonts w:ascii="Times New Roman"/>
          <w:b w:val="false"/>
          <w:i w:val="false"/>
          <w:color w:val="000000"/>
          <w:sz w:val="28"/>
        </w:rPr>
        <w:t>
      трансшекаралық.</w:t>
      </w:r>
    </w:p>
    <w:bookmarkEnd w:id="221"/>
    <w:bookmarkStart w:name="z227" w:id="222"/>
    <w:p>
      <w:pPr>
        <w:spacing w:after="0"/>
        <w:ind w:left="0"/>
        <w:jc w:val="both"/>
      </w:pPr>
      <w:r>
        <w:rPr>
          <w:rFonts w:ascii="Times New Roman"/>
          <w:b w:val="false"/>
          <w:i w:val="false"/>
          <w:color w:val="000000"/>
          <w:sz w:val="28"/>
        </w:rPr>
        <w:t>
      6. Су объектілері көлемі бойынша мынадай түрлерге бөлінеді:</w:t>
      </w:r>
    </w:p>
    <w:bookmarkEnd w:id="222"/>
    <w:bookmarkStart w:name="z228" w:id="223"/>
    <w:p>
      <w:pPr>
        <w:spacing w:after="0"/>
        <w:ind w:left="0"/>
        <w:jc w:val="both"/>
      </w:pPr>
      <w:r>
        <w:rPr>
          <w:rFonts w:ascii="Times New Roman"/>
          <w:b w:val="false"/>
          <w:i w:val="false"/>
          <w:color w:val="000000"/>
          <w:sz w:val="28"/>
        </w:rPr>
        <w:t>
      1) шағын (ұзындығы екі жүз километрге дейінгі өзендер, ауданы он шаршы километрге дейінгі көлдер, пайдалану қорлары тәулігіне бір мың текше метрге дейінгі жерасты суларының көздері);</w:t>
      </w:r>
    </w:p>
    <w:bookmarkEnd w:id="223"/>
    <w:bookmarkStart w:name="z229" w:id="224"/>
    <w:p>
      <w:pPr>
        <w:spacing w:after="0"/>
        <w:ind w:left="0"/>
        <w:jc w:val="both"/>
      </w:pPr>
      <w:r>
        <w:rPr>
          <w:rFonts w:ascii="Times New Roman"/>
          <w:b w:val="false"/>
          <w:i w:val="false"/>
          <w:color w:val="000000"/>
          <w:sz w:val="28"/>
        </w:rPr>
        <w:t>
      2) орташа (ұзындығы екі жүзден сегіз жүз километрге дейінгі өзендер, ауданы оннан жүз шаршы километрге дейінгі көлдер, пайдалану қорлары тәулігіне бір мыңнан он мың текше метрге дейінгі жерасты суларының көздері);</w:t>
      </w:r>
    </w:p>
    <w:bookmarkEnd w:id="224"/>
    <w:bookmarkStart w:name="z230" w:id="225"/>
    <w:p>
      <w:pPr>
        <w:spacing w:after="0"/>
        <w:ind w:left="0"/>
        <w:jc w:val="both"/>
      </w:pPr>
      <w:r>
        <w:rPr>
          <w:rFonts w:ascii="Times New Roman"/>
          <w:b w:val="false"/>
          <w:i w:val="false"/>
          <w:color w:val="000000"/>
          <w:sz w:val="28"/>
        </w:rPr>
        <w:t>
      3) ірі (ұзындығы сегіз жүзден бір мың километрге дейінгі өзендер, ауданы бір жүзден бір мың шаршы километрге дейінгі көлдер, пайдалану қорлары тәулігіне он мыңнан жүз мың текше метрге дейінгі жерасты суларының көздері);</w:t>
      </w:r>
    </w:p>
    <w:bookmarkEnd w:id="225"/>
    <w:bookmarkStart w:name="z231" w:id="226"/>
    <w:p>
      <w:pPr>
        <w:spacing w:after="0"/>
        <w:ind w:left="0"/>
        <w:jc w:val="both"/>
      </w:pPr>
      <w:r>
        <w:rPr>
          <w:rFonts w:ascii="Times New Roman"/>
          <w:b w:val="false"/>
          <w:i w:val="false"/>
          <w:color w:val="000000"/>
          <w:sz w:val="28"/>
        </w:rPr>
        <w:t>
      4) аса ірі (ұзындығы бір мың километрден асатын өзендер, ауданы бір мың шаршы километрден асатын көлдер, пайдалану қорлары тәулігіне жүз мың текше метрден асатын жерасты суларының көздері).</w:t>
      </w:r>
    </w:p>
    <w:bookmarkEnd w:id="226"/>
    <w:bookmarkStart w:name="z232" w:id="227"/>
    <w:p>
      <w:pPr>
        <w:spacing w:after="0"/>
        <w:ind w:left="0"/>
        <w:jc w:val="both"/>
      </w:pPr>
      <w:r>
        <w:rPr>
          <w:rFonts w:ascii="Times New Roman"/>
          <w:b w:val="false"/>
          <w:i w:val="false"/>
          <w:color w:val="000000"/>
          <w:sz w:val="28"/>
        </w:rPr>
        <w:t>
      7. Пайдаланудың ерекше шарттары белгісі бойынша (шаруашылық қызмет режимі) мынадай болып бөлінеді:</w:t>
      </w:r>
    </w:p>
    <w:bookmarkEnd w:id="227"/>
    <w:bookmarkStart w:name="z233" w:id="228"/>
    <w:p>
      <w:pPr>
        <w:spacing w:after="0"/>
        <w:ind w:left="0"/>
        <w:jc w:val="both"/>
      </w:pPr>
      <w:r>
        <w:rPr>
          <w:rFonts w:ascii="Times New Roman"/>
          <w:b w:val="false"/>
          <w:i w:val="false"/>
          <w:color w:val="000000"/>
          <w:sz w:val="28"/>
        </w:rPr>
        <w:t>
      1) ерекше қорғалатын табиғи аумақтардың су объектілері;</w:t>
      </w:r>
    </w:p>
    <w:bookmarkEnd w:id="228"/>
    <w:bookmarkStart w:name="z234" w:id="229"/>
    <w:p>
      <w:pPr>
        <w:spacing w:after="0"/>
        <w:ind w:left="0"/>
        <w:jc w:val="both"/>
      </w:pPr>
      <w:r>
        <w:rPr>
          <w:rFonts w:ascii="Times New Roman"/>
          <w:b w:val="false"/>
          <w:i w:val="false"/>
          <w:color w:val="000000"/>
          <w:sz w:val="28"/>
        </w:rPr>
        <w:t>
      2) мемлекеттік орман қорының су объектілері;</w:t>
      </w:r>
    </w:p>
    <w:bookmarkEnd w:id="229"/>
    <w:bookmarkStart w:name="z235" w:id="230"/>
    <w:p>
      <w:pPr>
        <w:spacing w:after="0"/>
        <w:ind w:left="0"/>
        <w:jc w:val="both"/>
      </w:pPr>
      <w:r>
        <w:rPr>
          <w:rFonts w:ascii="Times New Roman"/>
          <w:b w:val="false"/>
          <w:i w:val="false"/>
          <w:color w:val="000000"/>
          <w:sz w:val="28"/>
        </w:rPr>
        <w:t>
      3) ерекше мемлекеттік маңызы бар су объектілері.</w:t>
      </w:r>
    </w:p>
    <w:bookmarkEnd w:id="230"/>
    <w:bookmarkStart w:name="z236" w:id="231"/>
    <w:p>
      <w:pPr>
        <w:spacing w:after="0"/>
        <w:ind w:left="0"/>
        <w:jc w:val="both"/>
      </w:pPr>
      <w:r>
        <w:rPr>
          <w:rFonts w:ascii="Times New Roman"/>
          <w:b w:val="false"/>
          <w:i w:val="false"/>
          <w:color w:val="000000"/>
          <w:sz w:val="28"/>
        </w:rPr>
        <w:t>
      8. Егер Қазақстан Республикасының заңдарында өзгеше көзделмесе, барлық су объектілері ортақ пайдаланылатын объектілер болып табылады.</w:t>
      </w:r>
    </w:p>
    <w:bookmarkEnd w:id="231"/>
    <w:bookmarkStart w:name="z237" w:id="232"/>
    <w:p>
      <w:pPr>
        <w:spacing w:after="0"/>
        <w:ind w:left="0"/>
        <w:jc w:val="left"/>
      </w:pPr>
      <w:r>
        <w:rPr>
          <w:rFonts w:ascii="Times New Roman"/>
          <w:b/>
          <w:i w:val="false"/>
          <w:color w:val="000000"/>
        </w:rPr>
        <w:t xml:space="preserve"> 17-бап. Су пайдалану құқығы және оның түрлері, су тұтыну құқығы</w:t>
      </w:r>
    </w:p>
    <w:bookmarkEnd w:id="232"/>
    <w:bookmarkStart w:name="z238" w:id="233"/>
    <w:p>
      <w:pPr>
        <w:spacing w:after="0"/>
        <w:ind w:left="0"/>
        <w:jc w:val="both"/>
      </w:pPr>
      <w:r>
        <w:rPr>
          <w:rFonts w:ascii="Times New Roman"/>
          <w:b w:val="false"/>
          <w:i w:val="false"/>
          <w:color w:val="000000"/>
          <w:sz w:val="28"/>
        </w:rPr>
        <w:t xml:space="preserve">
      1. Жеке және заңды тұлғалар мен олардың бірлестіктерінің су ресурстарын жеке немесе кәсіпкерлік мақсаттарда алу және (немесе) пайдалану жөніндегі қызметі, сондай-ақ табиғат қорғау мақсатындағы су жіберуді жүзеге асыру су пайдалану болып табылады. </w:t>
      </w:r>
    </w:p>
    <w:bookmarkEnd w:id="233"/>
    <w:bookmarkStart w:name="z239" w:id="234"/>
    <w:p>
      <w:pPr>
        <w:spacing w:after="0"/>
        <w:ind w:left="0"/>
        <w:jc w:val="both"/>
      </w:pPr>
      <w:r>
        <w:rPr>
          <w:rFonts w:ascii="Times New Roman"/>
          <w:b w:val="false"/>
          <w:i w:val="false"/>
          <w:color w:val="000000"/>
          <w:sz w:val="28"/>
        </w:rPr>
        <w:t>
      2. Су пайдалану құқығының түрлеріне мыналар жатады:</w:t>
      </w:r>
    </w:p>
    <w:bookmarkEnd w:id="234"/>
    <w:bookmarkStart w:name="z240" w:id="235"/>
    <w:p>
      <w:pPr>
        <w:spacing w:after="0"/>
        <w:ind w:left="0"/>
        <w:jc w:val="both"/>
      </w:pPr>
      <w:r>
        <w:rPr>
          <w:rFonts w:ascii="Times New Roman"/>
          <w:b w:val="false"/>
          <w:i w:val="false"/>
          <w:color w:val="000000"/>
          <w:sz w:val="28"/>
        </w:rPr>
        <w:t>
      1) ортақ су пайдалану құқығы;</w:t>
      </w:r>
    </w:p>
    <w:bookmarkEnd w:id="235"/>
    <w:bookmarkStart w:name="z241" w:id="236"/>
    <w:p>
      <w:pPr>
        <w:spacing w:after="0"/>
        <w:ind w:left="0"/>
        <w:jc w:val="both"/>
      </w:pPr>
      <w:r>
        <w:rPr>
          <w:rFonts w:ascii="Times New Roman"/>
          <w:b w:val="false"/>
          <w:i w:val="false"/>
          <w:color w:val="000000"/>
          <w:sz w:val="28"/>
        </w:rPr>
        <w:t>
      2) арнаулы су пайдалану құқығы.</w:t>
      </w:r>
    </w:p>
    <w:bookmarkEnd w:id="236"/>
    <w:bookmarkStart w:name="z242" w:id="237"/>
    <w:p>
      <w:pPr>
        <w:spacing w:after="0"/>
        <w:ind w:left="0"/>
        <w:jc w:val="both"/>
      </w:pPr>
      <w:r>
        <w:rPr>
          <w:rFonts w:ascii="Times New Roman"/>
          <w:b w:val="false"/>
          <w:i w:val="false"/>
          <w:color w:val="000000"/>
          <w:sz w:val="28"/>
        </w:rPr>
        <w:t>
      Ортақ су пайдалану құқығы адам дүниеге келген сәттен бастап туындайды және оны қандай да бір негіздермен иеліктен шығаруға немесе тоқтатуға болмайды.</w:t>
      </w:r>
    </w:p>
    <w:bookmarkEnd w:id="237"/>
    <w:bookmarkStart w:name="z243" w:id="238"/>
    <w:p>
      <w:pPr>
        <w:spacing w:after="0"/>
        <w:ind w:left="0"/>
        <w:jc w:val="both"/>
      </w:pPr>
      <w:r>
        <w:rPr>
          <w:rFonts w:ascii="Times New Roman"/>
          <w:b w:val="false"/>
          <w:i w:val="false"/>
          <w:color w:val="000000"/>
          <w:sz w:val="28"/>
        </w:rPr>
        <w:t>
      Арнаулы су пайдалану құқығы осы Кодекстің 6-тарауының 4-параграфында реттелетін арнаулы су пайдалануға рұқсат алынған күннен бастап туындайды.</w:t>
      </w:r>
    </w:p>
    <w:bookmarkEnd w:id="238"/>
    <w:bookmarkStart w:name="z244" w:id="239"/>
    <w:p>
      <w:pPr>
        <w:spacing w:after="0"/>
        <w:ind w:left="0"/>
        <w:jc w:val="both"/>
      </w:pPr>
      <w:r>
        <w:rPr>
          <w:rFonts w:ascii="Times New Roman"/>
          <w:b w:val="false"/>
          <w:i w:val="false"/>
          <w:color w:val="000000"/>
          <w:sz w:val="28"/>
        </w:rPr>
        <w:t>
      3. Егер осы Кодексте және Қазақстан Республикасының өзге де заңдарында өзгеше көзделмесе, әрбір адамның демалысқа, туризмге, әуесқойлық (спорттық) балық аулауға және шаруашылық немесе кәсіпкерлік қызметті жүзеге асыруды көздемейтін бос уақытын өткізу мен рекреацияның өзге де нысандарына жеке қажеттіліктерін қанағаттандыру үшін ортақ су пайдалануға құқығы бар.</w:t>
      </w:r>
    </w:p>
    <w:bookmarkEnd w:id="239"/>
    <w:bookmarkStart w:name="z245" w:id="240"/>
    <w:p>
      <w:pPr>
        <w:spacing w:after="0"/>
        <w:ind w:left="0"/>
        <w:jc w:val="both"/>
      </w:pPr>
      <w:r>
        <w:rPr>
          <w:rFonts w:ascii="Times New Roman"/>
          <w:b w:val="false"/>
          <w:i w:val="false"/>
          <w:color w:val="000000"/>
          <w:sz w:val="28"/>
        </w:rPr>
        <w:t>
      Осы Кодексте көзделген жағдайларды қоспағанда, жеке және заңды тұлғалардың тосқауылдарды, күзет пункттерін, тыйым салатын белгілерді орнату арқылы халықтың ортақ су пайдаланатын су объектілеріне қол жеткізуін шектеуіне тыйым салынады.</w:t>
      </w:r>
    </w:p>
    <w:bookmarkEnd w:id="240"/>
    <w:bookmarkStart w:name="z246" w:id="241"/>
    <w:p>
      <w:pPr>
        <w:spacing w:after="0"/>
        <w:ind w:left="0"/>
        <w:jc w:val="both"/>
      </w:pPr>
      <w:r>
        <w:rPr>
          <w:rFonts w:ascii="Times New Roman"/>
          <w:b w:val="false"/>
          <w:i w:val="false"/>
          <w:color w:val="000000"/>
          <w:sz w:val="28"/>
        </w:rPr>
        <w:t>
      4. Мемлекеттік органдар мемлекеттің ұлттық қауіпсіздігі мен қорғанысын, халықтың денсаулығын, қоршаған ортаны, тарихи-мәдени мұраны қорғауды қамтамасыз ету мақсатында, сондай-ақ су аз жылдары және табиғи және техногендік сипаттағы төтенше жағдайлар кезінде ортақ су пайдалануды шектеуі немесе тыйым салуы мүмкін.</w:t>
      </w:r>
    </w:p>
    <w:bookmarkEnd w:id="241"/>
    <w:bookmarkStart w:name="z247" w:id="242"/>
    <w:p>
      <w:pPr>
        <w:spacing w:after="0"/>
        <w:ind w:left="0"/>
        <w:jc w:val="both"/>
      </w:pPr>
      <w:r>
        <w:rPr>
          <w:rFonts w:ascii="Times New Roman"/>
          <w:b w:val="false"/>
          <w:i w:val="false"/>
          <w:color w:val="000000"/>
          <w:sz w:val="28"/>
        </w:rPr>
        <w:t>
      Шектеулер мен тыйымдар туралы ақпарат бұқаралық ақпарат құралдарында, мемлекеттік органдардың интернет-ресурстарында жариялануға жатады және су объектілері жағалауының бойына арнаулы ақпараттық белгілерді орнату арқылы танысуға қолжетімді болуға тиіс.</w:t>
      </w:r>
    </w:p>
    <w:bookmarkEnd w:id="242"/>
    <w:bookmarkStart w:name="z248" w:id="243"/>
    <w:p>
      <w:pPr>
        <w:spacing w:after="0"/>
        <w:ind w:left="0"/>
        <w:jc w:val="both"/>
      </w:pPr>
      <w:r>
        <w:rPr>
          <w:rFonts w:ascii="Times New Roman"/>
          <w:b w:val="false"/>
          <w:i w:val="false"/>
          <w:color w:val="000000"/>
          <w:sz w:val="28"/>
        </w:rPr>
        <w:t>
      5. Құқықтар туындау негіздері бойынша мынадай болып бөлінеді:</w:t>
      </w:r>
    </w:p>
    <w:bookmarkEnd w:id="243"/>
    <w:bookmarkStart w:name="z249" w:id="244"/>
    <w:p>
      <w:pPr>
        <w:spacing w:after="0"/>
        <w:ind w:left="0"/>
        <w:jc w:val="both"/>
      </w:pPr>
      <w:r>
        <w:rPr>
          <w:rFonts w:ascii="Times New Roman"/>
          <w:b w:val="false"/>
          <w:i w:val="false"/>
          <w:color w:val="000000"/>
          <w:sz w:val="28"/>
        </w:rPr>
        <w:t>
      1) су пайдалану құқығы;</w:t>
      </w:r>
    </w:p>
    <w:bookmarkEnd w:id="244"/>
    <w:bookmarkStart w:name="z250" w:id="245"/>
    <w:p>
      <w:pPr>
        <w:spacing w:after="0"/>
        <w:ind w:left="0"/>
        <w:jc w:val="both"/>
      </w:pPr>
      <w:r>
        <w:rPr>
          <w:rFonts w:ascii="Times New Roman"/>
          <w:b w:val="false"/>
          <w:i w:val="false"/>
          <w:color w:val="000000"/>
          <w:sz w:val="28"/>
        </w:rPr>
        <w:t>
      2) су тұтыну құқығы.</w:t>
      </w:r>
    </w:p>
    <w:bookmarkEnd w:id="245"/>
    <w:bookmarkStart w:name="z251" w:id="246"/>
    <w:p>
      <w:pPr>
        <w:spacing w:after="0"/>
        <w:ind w:left="0"/>
        <w:jc w:val="both"/>
      </w:pPr>
      <w:r>
        <w:rPr>
          <w:rFonts w:ascii="Times New Roman"/>
          <w:b w:val="false"/>
          <w:i w:val="false"/>
          <w:color w:val="000000"/>
          <w:sz w:val="28"/>
        </w:rPr>
        <w:t>
      Су тұтыну құқығы осы Кодекске және Қазақстан Республикасының өзге де заңдарына сәйкес су тұтынушы мен су пайдаланушының арасында су беру бойынша қызметтер көрсетуге арналған шарт жасалған күннен бастап туындайды.</w:t>
      </w:r>
    </w:p>
    <w:bookmarkEnd w:id="246"/>
    <w:bookmarkStart w:name="z252" w:id="247"/>
    <w:p>
      <w:pPr>
        <w:spacing w:after="0"/>
        <w:ind w:left="0"/>
        <w:jc w:val="both"/>
      </w:pPr>
      <w:r>
        <w:rPr>
          <w:rFonts w:ascii="Times New Roman"/>
          <w:b w:val="false"/>
          <w:i w:val="false"/>
          <w:color w:val="000000"/>
          <w:sz w:val="28"/>
        </w:rPr>
        <w:t>
      6. Су беру бойынша қызметтер көрсетуге арналған шарттарда арнаулы су пайдалануға рұқсатта көрсетілген көлемдер ескеріле отырып, су тұтыну мақсаты мен негізгі талаптары көрсетіледі.</w:t>
      </w:r>
    </w:p>
    <w:bookmarkEnd w:id="247"/>
    <w:bookmarkStart w:name="z253" w:id="248"/>
    <w:p>
      <w:pPr>
        <w:spacing w:after="0"/>
        <w:ind w:left="0"/>
        <w:jc w:val="both"/>
      </w:pPr>
      <w:r>
        <w:rPr>
          <w:rFonts w:ascii="Times New Roman"/>
          <w:b w:val="false"/>
          <w:i w:val="false"/>
          <w:color w:val="000000"/>
          <w:sz w:val="28"/>
        </w:rPr>
        <w:t>
      7. Осы баптың 4-тармағына сәйкес белгіленген шектеулер мен тыйымдарды бұза отырып жүзеге асырылатын су пайдалану, сондай-ақ арнаулы су пайдалануға рұқсатты немесе су беру бойынша қызметтер көрсетуге арналған шарттарды алу осы Кодекстің ережелеріне сәйкес міндетті болған жағдайларда, осындай рұқсатсыз немесе шарттарсыз жүзеге асырылатын су пайдалану немесе су тұтыну, Қазақстан Республикасының заңдарында белгіленген жауаптылыққа алып келеді.</w:t>
      </w:r>
    </w:p>
    <w:bookmarkEnd w:id="248"/>
    <w:bookmarkStart w:name="z254" w:id="249"/>
    <w:p>
      <w:pPr>
        <w:spacing w:after="0"/>
        <w:ind w:left="0"/>
        <w:jc w:val="left"/>
      </w:pPr>
      <w:r>
        <w:rPr>
          <w:rFonts w:ascii="Times New Roman"/>
          <w:b/>
          <w:i w:val="false"/>
          <w:color w:val="000000"/>
        </w:rPr>
        <w:t xml:space="preserve"> 18-бап. Су пайдаланушылардың құқықтары мен міндеттері</w:t>
      </w:r>
    </w:p>
    <w:bookmarkEnd w:id="249"/>
    <w:bookmarkStart w:name="z255" w:id="250"/>
    <w:p>
      <w:pPr>
        <w:spacing w:after="0"/>
        <w:ind w:left="0"/>
        <w:jc w:val="both"/>
      </w:pPr>
      <w:r>
        <w:rPr>
          <w:rFonts w:ascii="Times New Roman"/>
          <w:b w:val="false"/>
          <w:i w:val="false"/>
          <w:color w:val="000000"/>
          <w:sz w:val="28"/>
        </w:rPr>
        <w:t>
      1. Су пайдаланушылардың:</w:t>
      </w:r>
    </w:p>
    <w:bookmarkEnd w:id="250"/>
    <w:bookmarkStart w:name="z256" w:id="251"/>
    <w:p>
      <w:pPr>
        <w:spacing w:after="0"/>
        <w:ind w:left="0"/>
        <w:jc w:val="both"/>
      </w:pPr>
      <w:r>
        <w:rPr>
          <w:rFonts w:ascii="Times New Roman"/>
          <w:b w:val="false"/>
          <w:i w:val="false"/>
          <w:color w:val="000000"/>
          <w:sz w:val="28"/>
        </w:rPr>
        <w:t>
      1) су ресурстарына әділ және тең қол жеткізуге;</w:t>
      </w:r>
    </w:p>
    <w:bookmarkEnd w:id="251"/>
    <w:bookmarkStart w:name="z257" w:id="252"/>
    <w:p>
      <w:pPr>
        <w:spacing w:after="0"/>
        <w:ind w:left="0"/>
        <w:jc w:val="both"/>
      </w:pPr>
      <w:r>
        <w:rPr>
          <w:rFonts w:ascii="Times New Roman"/>
          <w:b w:val="false"/>
          <w:i w:val="false"/>
          <w:color w:val="000000"/>
          <w:sz w:val="28"/>
        </w:rPr>
        <w:t>
      2) өздерінің қызметін жүзеге асыру үшін қажетті су қорының жай-күйі туралы ақпаратқа Қазақстан Республикасының заңнамасында белгіленген тәртіппен қол жеткізуге;</w:t>
      </w:r>
    </w:p>
    <w:bookmarkEnd w:id="252"/>
    <w:bookmarkStart w:name="z258" w:id="253"/>
    <w:p>
      <w:pPr>
        <w:spacing w:after="0"/>
        <w:ind w:left="0"/>
        <w:jc w:val="both"/>
      </w:pPr>
      <w:r>
        <w:rPr>
          <w:rFonts w:ascii="Times New Roman"/>
          <w:b w:val="false"/>
          <w:i w:val="false"/>
          <w:color w:val="000000"/>
          <w:sz w:val="28"/>
        </w:rPr>
        <w:t>
      3) су объектісінен алынатын судың сапасын тексеруге;</w:t>
      </w:r>
    </w:p>
    <w:bookmarkEnd w:id="253"/>
    <w:bookmarkStart w:name="z259" w:id="254"/>
    <w:p>
      <w:pPr>
        <w:spacing w:after="0"/>
        <w:ind w:left="0"/>
        <w:jc w:val="both"/>
      </w:pPr>
      <w:r>
        <w:rPr>
          <w:rFonts w:ascii="Times New Roman"/>
          <w:b w:val="false"/>
          <w:i w:val="false"/>
          <w:color w:val="000000"/>
          <w:sz w:val="28"/>
        </w:rPr>
        <w:t>
      4) су қорын қорғау және пайдалану жөніндегі міндеттерді шешуге қатысу үшін қоғамдық бірлестіктер құруға;</w:t>
      </w:r>
    </w:p>
    <w:bookmarkEnd w:id="254"/>
    <w:bookmarkStart w:name="z260" w:id="255"/>
    <w:p>
      <w:pPr>
        <w:spacing w:after="0"/>
        <w:ind w:left="0"/>
        <w:jc w:val="both"/>
      </w:pPr>
      <w:r>
        <w:rPr>
          <w:rFonts w:ascii="Times New Roman"/>
          <w:b w:val="false"/>
          <w:i w:val="false"/>
          <w:color w:val="000000"/>
          <w:sz w:val="28"/>
        </w:rPr>
        <w:t>
      5) бассейндік кеңестердің жұмысына қатысуға;</w:t>
      </w:r>
    </w:p>
    <w:bookmarkEnd w:id="255"/>
    <w:bookmarkStart w:name="z261" w:id="256"/>
    <w:p>
      <w:pPr>
        <w:spacing w:after="0"/>
        <w:ind w:left="0"/>
        <w:jc w:val="both"/>
      </w:pPr>
      <w:r>
        <w:rPr>
          <w:rFonts w:ascii="Times New Roman"/>
          <w:b w:val="false"/>
          <w:i w:val="false"/>
          <w:color w:val="000000"/>
          <w:sz w:val="28"/>
        </w:rPr>
        <w:t>
      6) су қорын қорғау және пайдалану саласында өзінің құқықтары мен заңды мүддесін қорғауға;</w:t>
      </w:r>
    </w:p>
    <w:bookmarkEnd w:id="256"/>
    <w:bookmarkStart w:name="z262" w:id="257"/>
    <w:p>
      <w:pPr>
        <w:spacing w:after="0"/>
        <w:ind w:left="0"/>
        <w:jc w:val="both"/>
      </w:pPr>
      <w:r>
        <w:rPr>
          <w:rFonts w:ascii="Times New Roman"/>
          <w:b w:val="false"/>
          <w:i w:val="false"/>
          <w:color w:val="000000"/>
          <w:sz w:val="28"/>
        </w:rPr>
        <w:t>
      7) Қазақстан Республикасының заңдарында көзделген өзге де құқықтарды жүзеге асыруға құқығы бар.</w:t>
      </w:r>
    </w:p>
    <w:bookmarkEnd w:id="257"/>
    <w:bookmarkStart w:name="z263" w:id="258"/>
    <w:p>
      <w:pPr>
        <w:spacing w:after="0"/>
        <w:ind w:left="0"/>
        <w:jc w:val="both"/>
      </w:pPr>
      <w:r>
        <w:rPr>
          <w:rFonts w:ascii="Times New Roman"/>
          <w:b w:val="false"/>
          <w:i w:val="false"/>
          <w:color w:val="000000"/>
          <w:sz w:val="28"/>
        </w:rPr>
        <w:t>
      2. Су пайдаланушылар:</w:t>
      </w:r>
    </w:p>
    <w:bookmarkEnd w:id="258"/>
    <w:bookmarkStart w:name="z264" w:id="259"/>
    <w:p>
      <w:pPr>
        <w:spacing w:after="0"/>
        <w:ind w:left="0"/>
        <w:jc w:val="both"/>
      </w:pPr>
      <w:r>
        <w:rPr>
          <w:rFonts w:ascii="Times New Roman"/>
          <w:b w:val="false"/>
          <w:i w:val="false"/>
          <w:color w:val="000000"/>
          <w:sz w:val="28"/>
        </w:rPr>
        <w:t>
      1) су ресурстарын ұтымды пайдалануға, су ысырабын азайту үшін шаралар қабылдауға;</w:t>
      </w:r>
    </w:p>
    <w:bookmarkEnd w:id="259"/>
    <w:bookmarkStart w:name="z265" w:id="260"/>
    <w:p>
      <w:pPr>
        <w:spacing w:after="0"/>
        <w:ind w:left="0"/>
        <w:jc w:val="both"/>
      </w:pPr>
      <w:r>
        <w:rPr>
          <w:rFonts w:ascii="Times New Roman"/>
          <w:b w:val="false"/>
          <w:i w:val="false"/>
          <w:color w:val="000000"/>
          <w:sz w:val="28"/>
        </w:rPr>
        <w:t>
      2) су объектілері мен су шаруашылығы құрылысжайларына ұқыпты қарауға, оларға зиян келтіруге жол бермеуге;</w:t>
      </w:r>
    </w:p>
    <w:bookmarkEnd w:id="260"/>
    <w:bookmarkStart w:name="z266" w:id="261"/>
    <w:p>
      <w:pPr>
        <w:spacing w:after="0"/>
        <w:ind w:left="0"/>
        <w:jc w:val="both"/>
      </w:pPr>
      <w:r>
        <w:rPr>
          <w:rFonts w:ascii="Times New Roman"/>
          <w:b w:val="false"/>
          <w:i w:val="false"/>
          <w:color w:val="000000"/>
          <w:sz w:val="28"/>
        </w:rPr>
        <w:t>
      3) су пайдаланудың рұқсат етілген көлемдері мен жоспарларын сақтауға;</w:t>
      </w:r>
    </w:p>
    <w:bookmarkEnd w:id="261"/>
    <w:bookmarkStart w:name="z267" w:id="262"/>
    <w:p>
      <w:pPr>
        <w:spacing w:after="0"/>
        <w:ind w:left="0"/>
        <w:jc w:val="both"/>
      </w:pPr>
      <w:r>
        <w:rPr>
          <w:rFonts w:ascii="Times New Roman"/>
          <w:b w:val="false"/>
          <w:i w:val="false"/>
          <w:color w:val="000000"/>
          <w:sz w:val="28"/>
        </w:rPr>
        <w:t>
      4) басқа су пайдаланушылардың құқықтары мен заңды мүддесінің бұзылуына жол бермеуге;</w:t>
      </w:r>
    </w:p>
    <w:bookmarkEnd w:id="262"/>
    <w:bookmarkStart w:name="z268" w:id="263"/>
    <w:p>
      <w:pPr>
        <w:spacing w:after="0"/>
        <w:ind w:left="0"/>
        <w:jc w:val="both"/>
      </w:pPr>
      <w:r>
        <w:rPr>
          <w:rFonts w:ascii="Times New Roman"/>
          <w:b w:val="false"/>
          <w:i w:val="false"/>
          <w:color w:val="000000"/>
          <w:sz w:val="28"/>
        </w:rPr>
        <w:t>
      5) су шаруашылығы құрылысжайлары мен судың жай-күйіне әсер ететін техникалық құрылғыларды жарамды күйде күтіп-ұстауға, олардың пайдаланылу сапасын жақсартуға, су ресурстарының пайдаланылуын есепке алуды жүргізуге, су шаруашылығы құрылысжайларының су тартқыштарын, су жібергіштерін және сарқынды сулар мен дренаждық суларды ағызу құрылысжайларын өлшеу құралдарымен және су өлшеу аспаптарымен жабдықтауға, сондай-ақ су тарту немесе су ағызу құрылысжайларының өлшеу аспаптарында және (немесе) құрылғыларында орнатылған пломбалардың сақталуын қамтамасыз етуге;</w:t>
      </w:r>
    </w:p>
    <w:bookmarkEnd w:id="263"/>
    <w:bookmarkStart w:name="z269" w:id="264"/>
    <w:p>
      <w:pPr>
        <w:spacing w:after="0"/>
        <w:ind w:left="0"/>
        <w:jc w:val="both"/>
      </w:pPr>
      <w:r>
        <w:rPr>
          <w:rFonts w:ascii="Times New Roman"/>
          <w:b w:val="false"/>
          <w:i w:val="false"/>
          <w:color w:val="000000"/>
          <w:sz w:val="28"/>
        </w:rPr>
        <w:t>
      6) су қорғау іс-шараларын жүзеге асыруға;</w:t>
      </w:r>
    </w:p>
    <w:bookmarkEnd w:id="264"/>
    <w:bookmarkStart w:name="z270" w:id="265"/>
    <w:p>
      <w:pPr>
        <w:spacing w:after="0"/>
        <w:ind w:left="0"/>
        <w:jc w:val="both"/>
      </w:pPr>
      <w:r>
        <w:rPr>
          <w:rFonts w:ascii="Times New Roman"/>
          <w:b w:val="false"/>
          <w:i w:val="false"/>
          <w:color w:val="000000"/>
          <w:sz w:val="28"/>
        </w:rPr>
        <w:t>
      7) арнаулы су пайдалануға рұқсатта айқындалған су пайдалану шарттарын, сондай-ақ мемлекеттік органдардың нұсқамаларын белгіленген мерзімде толық көлемде орындауға;</w:t>
      </w:r>
    </w:p>
    <w:bookmarkEnd w:id="265"/>
    <w:bookmarkStart w:name="z271" w:id="266"/>
    <w:p>
      <w:pPr>
        <w:spacing w:after="0"/>
        <w:ind w:left="0"/>
        <w:jc w:val="both"/>
      </w:pPr>
      <w:r>
        <w:rPr>
          <w:rFonts w:ascii="Times New Roman"/>
          <w:b w:val="false"/>
          <w:i w:val="false"/>
          <w:color w:val="000000"/>
          <w:sz w:val="28"/>
        </w:rPr>
        <w:t>
      8) мұнайдың авариялық жағдайда төгілуін жою кезінде түсетін ластағыш заттарды қоспағанда, белгіленген нормативтерден асатын зиянды заттардың төгілуіне жол бермеуге;</w:t>
      </w:r>
    </w:p>
    <w:bookmarkEnd w:id="266"/>
    <w:bookmarkStart w:name="z272" w:id="267"/>
    <w:p>
      <w:pPr>
        <w:spacing w:after="0"/>
        <w:ind w:left="0"/>
        <w:jc w:val="both"/>
      </w:pPr>
      <w:r>
        <w:rPr>
          <w:rFonts w:ascii="Times New Roman"/>
          <w:b w:val="false"/>
          <w:i w:val="false"/>
          <w:color w:val="000000"/>
          <w:sz w:val="28"/>
        </w:rPr>
        <w:t>
      9) мемлекеттік органдарға су ресурстарын пайдалану туралы анық және толық ақпаратты Қазақстан Республикасының заңнамасында белгіленген нысан бойынша уақтылы беруге міндетті. Су пайдаланушы өнеркәсіптік су тұтынушыларға су беру бойынша қызметтер көрсеткен жағдайда, су ресурстарын пайдалану туралы ақпаратта айналымды және (немесе) қайталама сумен жабдықтау жүйелерінде суды пайдалану көлемдері жөніндегі мәліметтер көрсетіледі;</w:t>
      </w:r>
    </w:p>
    <w:bookmarkEnd w:id="267"/>
    <w:bookmarkStart w:name="z273" w:id="268"/>
    <w:p>
      <w:pPr>
        <w:spacing w:after="0"/>
        <w:ind w:left="0"/>
        <w:jc w:val="both"/>
      </w:pPr>
      <w:r>
        <w:rPr>
          <w:rFonts w:ascii="Times New Roman"/>
          <w:b w:val="false"/>
          <w:i w:val="false"/>
          <w:color w:val="000000"/>
          <w:sz w:val="28"/>
        </w:rPr>
        <w:t>
      10) су үнемдеу технологияларын, суарудың прогрессивті техникасын, айналымды және (немесе) қайталама сумен жабдықтау жүйелерін ендіруге шаралар қабылдауға, судың өнімсіз ысырабы көлемін азайтуға;</w:t>
      </w:r>
    </w:p>
    <w:bookmarkEnd w:id="268"/>
    <w:bookmarkStart w:name="z274" w:id="269"/>
    <w:p>
      <w:pPr>
        <w:spacing w:after="0"/>
        <w:ind w:left="0"/>
        <w:jc w:val="both"/>
      </w:pPr>
      <w:r>
        <w:rPr>
          <w:rFonts w:ascii="Times New Roman"/>
          <w:b w:val="false"/>
          <w:i w:val="false"/>
          <w:color w:val="000000"/>
          <w:sz w:val="28"/>
        </w:rPr>
        <w:t>
      11) жерүсті су объектілерінің су қорғау аймақтары мен белдеулері аумағында шаруашылық және өзге де қызметтің белгіленген режимін сақтауды қамтамасыз етуге;</w:t>
      </w:r>
    </w:p>
    <w:bookmarkEnd w:id="269"/>
    <w:bookmarkStart w:name="z275" w:id="270"/>
    <w:p>
      <w:pPr>
        <w:spacing w:after="0"/>
        <w:ind w:left="0"/>
        <w:jc w:val="both"/>
      </w:pPr>
      <w:r>
        <w:rPr>
          <w:rFonts w:ascii="Times New Roman"/>
          <w:b w:val="false"/>
          <w:i w:val="false"/>
          <w:color w:val="000000"/>
          <w:sz w:val="28"/>
        </w:rPr>
        <w:t>
      12) егер осы Кодексте өзгеше көзделмесе, ауызсумен жабдықтауға байланысты емес мақсаттар үшін ауызсу сапасындағы жерасты суларын пайдалануға жол бермеуге;</w:t>
      </w:r>
    </w:p>
    <w:bookmarkEnd w:id="270"/>
    <w:bookmarkStart w:name="z276" w:id="271"/>
    <w:p>
      <w:pPr>
        <w:spacing w:after="0"/>
        <w:ind w:left="0"/>
        <w:jc w:val="both"/>
      </w:pPr>
      <w:r>
        <w:rPr>
          <w:rFonts w:ascii="Times New Roman"/>
          <w:b w:val="false"/>
          <w:i w:val="false"/>
          <w:color w:val="000000"/>
          <w:sz w:val="28"/>
        </w:rPr>
        <w:t>
      13) су объектілерінде, су шаруашылығы құрылысжайлары мен гидротехникалық құрылысжайларда Қазақстан Республикасының азаматтық қорғау туралы заңнамасында белгіленген талаптарды сақтауға;</w:t>
      </w:r>
    </w:p>
    <w:bookmarkEnd w:id="271"/>
    <w:bookmarkStart w:name="z277" w:id="272"/>
    <w:p>
      <w:pPr>
        <w:spacing w:after="0"/>
        <w:ind w:left="0"/>
        <w:jc w:val="both"/>
      </w:pPr>
      <w:r>
        <w:rPr>
          <w:rFonts w:ascii="Times New Roman"/>
          <w:b w:val="false"/>
          <w:i w:val="false"/>
          <w:color w:val="000000"/>
          <w:sz w:val="28"/>
        </w:rPr>
        <w:t>
      14) су объектілерінде, су шаруашылығы құрылысжайлары мен гидротехникалық құрылысжайларда жеке тұлғалардың қауіпсіздігін қамтамасыз етуге;</w:t>
      </w:r>
    </w:p>
    <w:bookmarkEnd w:id="272"/>
    <w:bookmarkStart w:name="z278" w:id="273"/>
    <w:p>
      <w:pPr>
        <w:spacing w:after="0"/>
        <w:ind w:left="0"/>
        <w:jc w:val="both"/>
      </w:pPr>
      <w:r>
        <w:rPr>
          <w:rFonts w:ascii="Times New Roman"/>
          <w:b w:val="false"/>
          <w:i w:val="false"/>
          <w:color w:val="000000"/>
          <w:sz w:val="28"/>
        </w:rPr>
        <w:t>
      15) азаматтық қорғау саласындағы уәкілетті орган ведомствосының аумақтық бөлімшелеріне және облыстардың, республикалық маңызы бар қалалардың және астананың жергілікті атқарушы органдарына барлық авариялық жағдайлар және су пайдаланудың технологиялық режимінің бұзылуы туралы дереу хабарлауға;</w:t>
      </w:r>
    </w:p>
    <w:bookmarkEnd w:id="273"/>
    <w:bookmarkStart w:name="z279" w:id="274"/>
    <w:p>
      <w:pPr>
        <w:spacing w:after="0"/>
        <w:ind w:left="0"/>
        <w:jc w:val="both"/>
      </w:pPr>
      <w:r>
        <w:rPr>
          <w:rFonts w:ascii="Times New Roman"/>
          <w:b w:val="false"/>
          <w:i w:val="false"/>
          <w:color w:val="000000"/>
          <w:sz w:val="28"/>
        </w:rPr>
        <w:t>
      16) су пайдаланғаны үшін төлемдерді уақтылы жүзеге асыруға;</w:t>
      </w:r>
    </w:p>
    <w:bookmarkEnd w:id="274"/>
    <w:bookmarkStart w:name="z280" w:id="275"/>
    <w:p>
      <w:pPr>
        <w:spacing w:after="0"/>
        <w:ind w:left="0"/>
        <w:jc w:val="both"/>
      </w:pPr>
      <w:r>
        <w:rPr>
          <w:rFonts w:ascii="Times New Roman"/>
          <w:b w:val="false"/>
          <w:i w:val="false"/>
          <w:color w:val="000000"/>
          <w:sz w:val="28"/>
        </w:rPr>
        <w:t>
      17) осы Кодексте және Қазақстан Республикасының өзге де заңдарында көзделген басқа да міндеттерді орындауға міндетті.</w:t>
      </w:r>
    </w:p>
    <w:bookmarkEnd w:id="275"/>
    <w:bookmarkStart w:name="z281" w:id="276"/>
    <w:p>
      <w:pPr>
        <w:spacing w:after="0"/>
        <w:ind w:left="0"/>
        <w:jc w:val="left"/>
      </w:pPr>
      <w:r>
        <w:rPr>
          <w:rFonts w:ascii="Times New Roman"/>
          <w:b/>
          <w:i w:val="false"/>
          <w:color w:val="000000"/>
        </w:rPr>
        <w:t xml:space="preserve"> 19-бап. Су сервитуты</w:t>
      </w:r>
    </w:p>
    <w:bookmarkEnd w:id="276"/>
    <w:bookmarkStart w:name="z282" w:id="277"/>
    <w:p>
      <w:pPr>
        <w:spacing w:after="0"/>
        <w:ind w:left="0"/>
        <w:jc w:val="both"/>
      </w:pPr>
      <w:r>
        <w:rPr>
          <w:rFonts w:ascii="Times New Roman"/>
          <w:b w:val="false"/>
          <w:i w:val="false"/>
          <w:color w:val="000000"/>
          <w:sz w:val="28"/>
        </w:rPr>
        <w:t>
      1. Су объектісін шектеулі нысаналы пайдалану құқығы су сервитуты деп түсініледі. Су сервитуты қауымдық немесе жеке болуы мүмкін.</w:t>
      </w:r>
    </w:p>
    <w:bookmarkEnd w:id="277"/>
    <w:bookmarkStart w:name="z283" w:id="278"/>
    <w:p>
      <w:pPr>
        <w:spacing w:after="0"/>
        <w:ind w:left="0"/>
        <w:jc w:val="both"/>
      </w:pPr>
      <w:r>
        <w:rPr>
          <w:rFonts w:ascii="Times New Roman"/>
          <w:b w:val="false"/>
          <w:i w:val="false"/>
          <w:color w:val="000000"/>
          <w:sz w:val="28"/>
        </w:rPr>
        <w:t>
      2. Әрбір адам ортақ пайдаланылатын су объектілерін пайдалана алады, мұндай жағдайда қауымдық су сервитуты су объектісін пайдалану құқығының ажырамас бөлігі болып табылады.</w:t>
      </w:r>
    </w:p>
    <w:bookmarkEnd w:id="278"/>
    <w:bookmarkStart w:name="z284" w:id="279"/>
    <w:p>
      <w:pPr>
        <w:spacing w:after="0"/>
        <w:ind w:left="0"/>
        <w:jc w:val="both"/>
      </w:pPr>
      <w:r>
        <w:rPr>
          <w:rFonts w:ascii="Times New Roman"/>
          <w:b w:val="false"/>
          <w:i w:val="false"/>
          <w:color w:val="000000"/>
          <w:sz w:val="28"/>
        </w:rPr>
        <w:t>
      3. Қауымдық және жеке су сервитуттары:</w:t>
      </w:r>
    </w:p>
    <w:bookmarkEnd w:id="279"/>
    <w:bookmarkStart w:name="z285" w:id="280"/>
    <w:p>
      <w:pPr>
        <w:spacing w:after="0"/>
        <w:ind w:left="0"/>
        <w:jc w:val="both"/>
      </w:pPr>
      <w:r>
        <w:rPr>
          <w:rFonts w:ascii="Times New Roman"/>
          <w:b w:val="false"/>
          <w:i w:val="false"/>
          <w:color w:val="000000"/>
          <w:sz w:val="28"/>
        </w:rPr>
        <w:t>
      1) құрылысжайларды, техникалық құралдар мен құрылғыларды қолданбай су алу;</w:t>
      </w:r>
    </w:p>
    <w:bookmarkEnd w:id="280"/>
    <w:bookmarkStart w:name="z286" w:id="281"/>
    <w:p>
      <w:pPr>
        <w:spacing w:after="0"/>
        <w:ind w:left="0"/>
        <w:jc w:val="both"/>
      </w:pPr>
      <w:r>
        <w:rPr>
          <w:rFonts w:ascii="Times New Roman"/>
          <w:b w:val="false"/>
          <w:i w:val="false"/>
          <w:color w:val="000000"/>
          <w:sz w:val="28"/>
        </w:rPr>
        <w:t>
      2) ауыл шаруашылығы жануарларын суару;</w:t>
      </w:r>
    </w:p>
    <w:bookmarkEnd w:id="281"/>
    <w:bookmarkStart w:name="z287" w:id="282"/>
    <w:p>
      <w:pPr>
        <w:spacing w:after="0"/>
        <w:ind w:left="0"/>
        <w:jc w:val="both"/>
      </w:pPr>
      <w:r>
        <w:rPr>
          <w:rFonts w:ascii="Times New Roman"/>
          <w:b w:val="false"/>
          <w:i w:val="false"/>
          <w:color w:val="000000"/>
          <w:sz w:val="28"/>
        </w:rPr>
        <w:t>
      3) балық шаруашылығы мен аквашаруашылықты жүргізу;</w:t>
      </w:r>
    </w:p>
    <w:bookmarkEnd w:id="282"/>
    <w:bookmarkStart w:name="z288" w:id="283"/>
    <w:p>
      <w:pPr>
        <w:spacing w:after="0"/>
        <w:ind w:left="0"/>
        <w:jc w:val="both"/>
      </w:pPr>
      <w:r>
        <w:rPr>
          <w:rFonts w:ascii="Times New Roman"/>
          <w:b w:val="false"/>
          <w:i w:val="false"/>
          <w:color w:val="000000"/>
          <w:sz w:val="28"/>
        </w:rPr>
        <w:t>
      4) рекреация;</w:t>
      </w:r>
    </w:p>
    <w:bookmarkEnd w:id="283"/>
    <w:bookmarkStart w:name="z289" w:id="284"/>
    <w:p>
      <w:pPr>
        <w:spacing w:after="0"/>
        <w:ind w:left="0"/>
        <w:jc w:val="both"/>
      </w:pPr>
      <w:r>
        <w:rPr>
          <w:rFonts w:ascii="Times New Roman"/>
          <w:b w:val="false"/>
          <w:i w:val="false"/>
          <w:color w:val="000000"/>
          <w:sz w:val="28"/>
        </w:rPr>
        <w:t>
      5) су объектілерін паромдар, қайықтар және басқа да шағын көлемді кемелер үшін су жолдары ретінде пайдалану мақсаттарында белгіленуі мүмкін.</w:t>
      </w:r>
    </w:p>
    <w:bookmarkEnd w:id="284"/>
    <w:bookmarkStart w:name="z290" w:id="285"/>
    <w:p>
      <w:pPr>
        <w:spacing w:after="0"/>
        <w:ind w:left="0"/>
        <w:jc w:val="both"/>
      </w:pPr>
      <w:r>
        <w:rPr>
          <w:rFonts w:ascii="Times New Roman"/>
          <w:b w:val="false"/>
          <w:i w:val="false"/>
          <w:color w:val="000000"/>
          <w:sz w:val="28"/>
        </w:rPr>
        <w:t>
      4. Жеке су сервитуты шарт негізінде белгіленуі мүмкін.</w:t>
      </w:r>
    </w:p>
    <w:bookmarkEnd w:id="285"/>
    <w:bookmarkStart w:name="z291" w:id="286"/>
    <w:p>
      <w:pPr>
        <w:spacing w:after="0"/>
        <w:ind w:left="0"/>
        <w:jc w:val="both"/>
      </w:pPr>
      <w:r>
        <w:rPr>
          <w:rFonts w:ascii="Times New Roman"/>
          <w:b w:val="false"/>
          <w:i w:val="false"/>
          <w:color w:val="000000"/>
          <w:sz w:val="28"/>
        </w:rPr>
        <w:t>
      Қауымдық және жеке су сервитуттары заңды күшіне енген сот шешімі негізінде де белгіленуі мүмкін.</w:t>
      </w:r>
    </w:p>
    <w:bookmarkEnd w:id="286"/>
    <w:bookmarkStart w:name="z292" w:id="287"/>
    <w:p>
      <w:pPr>
        <w:spacing w:after="0"/>
        <w:ind w:left="0"/>
        <w:jc w:val="both"/>
      </w:pPr>
      <w:r>
        <w:rPr>
          <w:rFonts w:ascii="Times New Roman"/>
          <w:b w:val="false"/>
          <w:i w:val="false"/>
          <w:color w:val="000000"/>
          <w:sz w:val="28"/>
        </w:rPr>
        <w:t>
      5. Су сервитутын жүзеге асыру үшін арнаулы су пайдалануға рұқсат алу талап етілмейді.</w:t>
      </w:r>
    </w:p>
    <w:bookmarkEnd w:id="287"/>
    <w:bookmarkStart w:name="z293" w:id="288"/>
    <w:p>
      <w:pPr>
        <w:spacing w:after="0"/>
        <w:ind w:left="0"/>
        <w:jc w:val="both"/>
      </w:pPr>
      <w:r>
        <w:rPr>
          <w:rFonts w:ascii="Times New Roman"/>
          <w:b w:val="false"/>
          <w:i w:val="false"/>
          <w:color w:val="000000"/>
          <w:sz w:val="28"/>
        </w:rPr>
        <w:t>
      6. Су объектісіне өту немесе оған бару мақсаттары үшін іргелес жатқан жер учаскелерінде Қазақстан Республикасының жер заңнамасына сәйкес сервитут белгіленуі мүмкін.</w:t>
      </w:r>
    </w:p>
    <w:bookmarkEnd w:id="288"/>
    <w:bookmarkStart w:name="z294" w:id="289"/>
    <w:p>
      <w:pPr>
        <w:spacing w:after="0"/>
        <w:ind w:left="0"/>
        <w:jc w:val="left"/>
      </w:pPr>
      <w:r>
        <w:rPr>
          <w:rFonts w:ascii="Times New Roman"/>
          <w:b/>
          <w:i w:val="false"/>
          <w:color w:val="000000"/>
        </w:rPr>
        <w:t xml:space="preserve"> 3-БӨЛІМ. СУ ҚОРЫН ҚОРҒАУ ЖӘНЕ ПАЙДАЛАНУ САЛАСЫНДАҒЫ МЕМЛЕКЕТТІК РЕТТЕУ</w:t>
      </w:r>
    </w:p>
    <w:bookmarkEnd w:id="289"/>
    <w:bookmarkStart w:name="z295" w:id="290"/>
    <w:p>
      <w:pPr>
        <w:spacing w:after="0"/>
        <w:ind w:left="0"/>
        <w:jc w:val="left"/>
      </w:pPr>
      <w:r>
        <w:rPr>
          <w:rFonts w:ascii="Times New Roman"/>
          <w:b/>
          <w:i w:val="false"/>
          <w:color w:val="000000"/>
        </w:rPr>
        <w:t xml:space="preserve"> 5-тарау. СУ ҚОРЫН МЕМЛЕКЕТТІК БАСҚАРУ</w:t>
      </w:r>
    </w:p>
    <w:bookmarkEnd w:id="290"/>
    <w:bookmarkStart w:name="z296" w:id="291"/>
    <w:p>
      <w:pPr>
        <w:spacing w:after="0"/>
        <w:ind w:left="0"/>
        <w:jc w:val="left"/>
      </w:pPr>
      <w:r>
        <w:rPr>
          <w:rFonts w:ascii="Times New Roman"/>
          <w:b/>
          <w:i w:val="false"/>
          <w:color w:val="000000"/>
        </w:rPr>
        <w:t xml:space="preserve"> 20-бап. Су қорын қорғау және пайдалану саласындағы мемлекеттік басқару</w:t>
      </w:r>
    </w:p>
    <w:bookmarkEnd w:id="291"/>
    <w:bookmarkStart w:name="z297" w:id="292"/>
    <w:p>
      <w:pPr>
        <w:spacing w:after="0"/>
        <w:ind w:left="0"/>
        <w:jc w:val="both"/>
      </w:pPr>
      <w:r>
        <w:rPr>
          <w:rFonts w:ascii="Times New Roman"/>
          <w:b w:val="false"/>
          <w:i w:val="false"/>
          <w:color w:val="000000"/>
          <w:sz w:val="28"/>
        </w:rPr>
        <w:t>
      1. Су қорын қорғау және пайдалану саласындағы мемлекеттік басқару кешенділігі мен бағыныстылығы ескеріле отырып, мынадай деңгейлерге бөлінеді:</w:t>
      </w:r>
    </w:p>
    <w:bookmarkEnd w:id="292"/>
    <w:bookmarkStart w:name="z298" w:id="293"/>
    <w:p>
      <w:pPr>
        <w:spacing w:after="0"/>
        <w:ind w:left="0"/>
        <w:jc w:val="both"/>
      </w:pPr>
      <w:r>
        <w:rPr>
          <w:rFonts w:ascii="Times New Roman"/>
          <w:b w:val="false"/>
          <w:i w:val="false"/>
          <w:color w:val="000000"/>
          <w:sz w:val="28"/>
        </w:rPr>
        <w:t>
      1) мемлекетаралық;</w:t>
      </w:r>
    </w:p>
    <w:bookmarkEnd w:id="293"/>
    <w:bookmarkStart w:name="z299" w:id="294"/>
    <w:p>
      <w:pPr>
        <w:spacing w:after="0"/>
        <w:ind w:left="0"/>
        <w:jc w:val="both"/>
      </w:pPr>
      <w:r>
        <w:rPr>
          <w:rFonts w:ascii="Times New Roman"/>
          <w:b w:val="false"/>
          <w:i w:val="false"/>
          <w:color w:val="000000"/>
          <w:sz w:val="28"/>
        </w:rPr>
        <w:t>
      2) мемлекеттік;</w:t>
      </w:r>
    </w:p>
    <w:bookmarkEnd w:id="294"/>
    <w:bookmarkStart w:name="z300" w:id="295"/>
    <w:p>
      <w:pPr>
        <w:spacing w:after="0"/>
        <w:ind w:left="0"/>
        <w:jc w:val="both"/>
      </w:pPr>
      <w:r>
        <w:rPr>
          <w:rFonts w:ascii="Times New Roman"/>
          <w:b w:val="false"/>
          <w:i w:val="false"/>
          <w:color w:val="000000"/>
          <w:sz w:val="28"/>
        </w:rPr>
        <w:t>
      3) бассейндік;</w:t>
      </w:r>
    </w:p>
    <w:bookmarkEnd w:id="295"/>
    <w:bookmarkStart w:name="z301" w:id="296"/>
    <w:p>
      <w:pPr>
        <w:spacing w:after="0"/>
        <w:ind w:left="0"/>
        <w:jc w:val="both"/>
      </w:pPr>
      <w:r>
        <w:rPr>
          <w:rFonts w:ascii="Times New Roman"/>
          <w:b w:val="false"/>
          <w:i w:val="false"/>
          <w:color w:val="000000"/>
          <w:sz w:val="28"/>
        </w:rPr>
        <w:t>
      4) аумақтық.</w:t>
      </w:r>
    </w:p>
    <w:bookmarkEnd w:id="296"/>
    <w:bookmarkStart w:name="z302" w:id="297"/>
    <w:p>
      <w:pPr>
        <w:spacing w:after="0"/>
        <w:ind w:left="0"/>
        <w:jc w:val="both"/>
      </w:pPr>
      <w:r>
        <w:rPr>
          <w:rFonts w:ascii="Times New Roman"/>
          <w:b w:val="false"/>
          <w:i w:val="false"/>
          <w:color w:val="000000"/>
          <w:sz w:val="28"/>
        </w:rPr>
        <w:t>
      2. Қазақстан Республикасының аумағында гидрографиялық қағидат бойынша уәкілетті орган су шаруашылығы бассейндерін айқындайды.</w:t>
      </w:r>
    </w:p>
    <w:bookmarkEnd w:id="297"/>
    <w:bookmarkStart w:name="z303" w:id="298"/>
    <w:p>
      <w:pPr>
        <w:spacing w:after="0"/>
        <w:ind w:left="0"/>
        <w:jc w:val="left"/>
      </w:pPr>
      <w:r>
        <w:rPr>
          <w:rFonts w:ascii="Times New Roman"/>
          <w:b/>
          <w:i w:val="false"/>
          <w:color w:val="000000"/>
        </w:rPr>
        <w:t xml:space="preserve"> 21-бап. Қазақстан Республикасы Үкіметінің құзыреті</w:t>
      </w:r>
    </w:p>
    <w:bookmarkEnd w:id="298"/>
    <w:bookmarkStart w:name="z304" w:id="299"/>
    <w:p>
      <w:pPr>
        <w:spacing w:after="0"/>
        <w:ind w:left="0"/>
        <w:jc w:val="both"/>
      </w:pPr>
      <w:r>
        <w:rPr>
          <w:rFonts w:ascii="Times New Roman"/>
          <w:b w:val="false"/>
          <w:i w:val="false"/>
          <w:color w:val="000000"/>
          <w:sz w:val="28"/>
        </w:rPr>
        <w:t>
      Қазақстан Республикасының Үкіметі:</w:t>
      </w:r>
    </w:p>
    <w:bookmarkEnd w:id="299"/>
    <w:bookmarkStart w:name="z305" w:id="300"/>
    <w:p>
      <w:pPr>
        <w:spacing w:after="0"/>
        <w:ind w:left="0"/>
        <w:jc w:val="both"/>
      </w:pPr>
      <w:r>
        <w:rPr>
          <w:rFonts w:ascii="Times New Roman"/>
          <w:b w:val="false"/>
          <w:i w:val="false"/>
          <w:color w:val="000000"/>
          <w:sz w:val="28"/>
        </w:rPr>
        <w:t>
      1) су қорын қорғау және пайдалану саласындағы мемлекеттік саясаттың негізгі бағыттарын әзірлейді;</w:t>
      </w:r>
    </w:p>
    <w:bookmarkEnd w:id="300"/>
    <w:bookmarkStart w:name="z306" w:id="301"/>
    <w:p>
      <w:pPr>
        <w:spacing w:after="0"/>
        <w:ind w:left="0"/>
        <w:jc w:val="both"/>
      </w:pPr>
      <w:r>
        <w:rPr>
          <w:rFonts w:ascii="Times New Roman"/>
          <w:b w:val="false"/>
          <w:i w:val="false"/>
          <w:color w:val="000000"/>
          <w:sz w:val="28"/>
        </w:rPr>
        <w:t>
      2) су ресурстарын интеграцияланған басқарудың бас жоспарын бекітеді;</w:t>
      </w:r>
    </w:p>
    <w:bookmarkEnd w:id="301"/>
    <w:bookmarkStart w:name="z307" w:id="302"/>
    <w:p>
      <w:pPr>
        <w:spacing w:after="0"/>
        <w:ind w:left="0"/>
        <w:jc w:val="both"/>
      </w:pPr>
      <w:r>
        <w:rPr>
          <w:rFonts w:ascii="Times New Roman"/>
          <w:b w:val="false"/>
          <w:i w:val="false"/>
          <w:color w:val="000000"/>
          <w:sz w:val="28"/>
        </w:rPr>
        <w:t>
      3) республикалық меншіктегі су шаруашылығы құрылысжайларын, елді мекендердің сумен жабдықтау және су бұру жүйелерін басқаруды ұйымдастырады;</w:t>
      </w:r>
    </w:p>
    <w:bookmarkEnd w:id="302"/>
    <w:bookmarkStart w:name="z308" w:id="303"/>
    <w:p>
      <w:pPr>
        <w:spacing w:after="0"/>
        <w:ind w:left="0"/>
        <w:jc w:val="both"/>
      </w:pPr>
      <w:r>
        <w:rPr>
          <w:rFonts w:ascii="Times New Roman"/>
          <w:b w:val="false"/>
          <w:i w:val="false"/>
          <w:color w:val="000000"/>
          <w:sz w:val="28"/>
        </w:rPr>
        <w:t>
      4) ерекше мемлекеттік маңызы бар су объектілерінің тізбесін және олардағы шаруашылық қызмет режимдерін бекітеді;</w:t>
      </w:r>
    </w:p>
    <w:bookmarkEnd w:id="303"/>
    <w:bookmarkStart w:name="z309" w:id="304"/>
    <w:p>
      <w:pPr>
        <w:spacing w:after="0"/>
        <w:ind w:left="0"/>
        <w:jc w:val="both"/>
      </w:pPr>
      <w:r>
        <w:rPr>
          <w:rFonts w:ascii="Times New Roman"/>
          <w:b w:val="false"/>
          <w:i w:val="false"/>
          <w:color w:val="000000"/>
          <w:sz w:val="28"/>
        </w:rPr>
        <w:t>
       5) өзіне Қазақстан Республикасының Конституциясымен, Қазақстан Республикасының заңдарымен және Қазақстан Республикасы Президентінің актілерімен жүктелген өзге де функцияларды орындайды.</w:t>
      </w:r>
    </w:p>
    <w:bookmarkEnd w:id="304"/>
    <w:bookmarkStart w:name="z310" w:id="305"/>
    <w:p>
      <w:pPr>
        <w:spacing w:after="0"/>
        <w:ind w:left="0"/>
        <w:jc w:val="left"/>
      </w:pPr>
      <w:r>
        <w:rPr>
          <w:rFonts w:ascii="Times New Roman"/>
          <w:b/>
          <w:i w:val="false"/>
          <w:color w:val="000000"/>
        </w:rPr>
        <w:t xml:space="preserve"> 22-бап. Қазақстан Республикасының Су кеңесі</w:t>
      </w:r>
    </w:p>
    <w:bookmarkEnd w:id="305"/>
    <w:bookmarkStart w:name="z311" w:id="306"/>
    <w:p>
      <w:pPr>
        <w:spacing w:after="0"/>
        <w:ind w:left="0"/>
        <w:jc w:val="both"/>
      </w:pPr>
      <w:r>
        <w:rPr>
          <w:rFonts w:ascii="Times New Roman"/>
          <w:b w:val="false"/>
          <w:i w:val="false"/>
          <w:color w:val="000000"/>
          <w:sz w:val="28"/>
        </w:rPr>
        <w:t>
      1. Қазақстан Республикасының Су кеңесі (бұдан әрі – Су кеңесі) Қазақстан Республикасының Үкіметі жанындағы консультативтік-кеңесші орган болып табылады. Су кеңесінің ережесі мен құрамын Қазақстан Республикасының Премьер-Министрі бекітеді.</w:t>
      </w:r>
    </w:p>
    <w:bookmarkEnd w:id="306"/>
    <w:bookmarkStart w:name="z312" w:id="307"/>
    <w:p>
      <w:pPr>
        <w:spacing w:after="0"/>
        <w:ind w:left="0"/>
        <w:jc w:val="both"/>
      </w:pPr>
      <w:r>
        <w:rPr>
          <w:rFonts w:ascii="Times New Roman"/>
          <w:b w:val="false"/>
          <w:i w:val="false"/>
          <w:color w:val="000000"/>
          <w:sz w:val="28"/>
        </w:rPr>
        <w:t>
      2. Су кеңесінің міндеті:</w:t>
      </w:r>
    </w:p>
    <w:bookmarkEnd w:id="307"/>
    <w:bookmarkStart w:name="z313" w:id="308"/>
    <w:p>
      <w:pPr>
        <w:spacing w:after="0"/>
        <w:ind w:left="0"/>
        <w:jc w:val="both"/>
      </w:pPr>
      <w:r>
        <w:rPr>
          <w:rFonts w:ascii="Times New Roman"/>
          <w:b w:val="false"/>
          <w:i w:val="false"/>
          <w:color w:val="000000"/>
          <w:sz w:val="28"/>
        </w:rPr>
        <w:t>
      1) су қорын қорғау және пайдалану, су ресурстарын интеграцияланған басқарудың бас жоспарын әзірлеу және іске асыру саласындағы мемлекеттік саясат;</w:t>
      </w:r>
    </w:p>
    <w:bookmarkEnd w:id="308"/>
    <w:bookmarkStart w:name="z314" w:id="309"/>
    <w:p>
      <w:pPr>
        <w:spacing w:after="0"/>
        <w:ind w:left="0"/>
        <w:jc w:val="both"/>
      </w:pPr>
      <w:r>
        <w:rPr>
          <w:rFonts w:ascii="Times New Roman"/>
          <w:b w:val="false"/>
          <w:i w:val="false"/>
          <w:color w:val="000000"/>
          <w:sz w:val="28"/>
        </w:rPr>
        <w:t xml:space="preserve">
      2) трансшекаралық су объектілерін, мемлекетаралық пайдаланудағы су шаруашылығы құрылысжайлары мен гидротехникалық құрылысжайларды бірлесіп пайдалану бойынша шектес елдермен өзара іс-қимыл жасау; </w:t>
      </w:r>
    </w:p>
    <w:bookmarkEnd w:id="309"/>
    <w:bookmarkStart w:name="z315" w:id="310"/>
    <w:p>
      <w:pPr>
        <w:spacing w:after="0"/>
        <w:ind w:left="0"/>
        <w:jc w:val="both"/>
      </w:pPr>
      <w:r>
        <w:rPr>
          <w:rFonts w:ascii="Times New Roman"/>
          <w:b w:val="false"/>
          <w:i w:val="false"/>
          <w:color w:val="000000"/>
          <w:sz w:val="28"/>
        </w:rPr>
        <w:t>
      3) өңірлер мен экономика салалары арасындағы су бөлу;</w:t>
      </w:r>
    </w:p>
    <w:bookmarkEnd w:id="310"/>
    <w:bookmarkStart w:name="z316" w:id="311"/>
    <w:p>
      <w:pPr>
        <w:spacing w:after="0"/>
        <w:ind w:left="0"/>
        <w:jc w:val="both"/>
      </w:pPr>
      <w:r>
        <w:rPr>
          <w:rFonts w:ascii="Times New Roman"/>
          <w:b w:val="false"/>
          <w:i w:val="false"/>
          <w:color w:val="000000"/>
          <w:sz w:val="28"/>
        </w:rPr>
        <w:t>
      4) су қорын қорғау және пайдалану, су қауіпсіздігін қамтамасыз ету және су үнемдеу саласындағы іс-шараларды басым қаржыландыру;</w:t>
      </w:r>
    </w:p>
    <w:bookmarkEnd w:id="311"/>
    <w:bookmarkStart w:name="z317" w:id="312"/>
    <w:p>
      <w:pPr>
        <w:spacing w:after="0"/>
        <w:ind w:left="0"/>
        <w:jc w:val="both"/>
      </w:pPr>
      <w:r>
        <w:rPr>
          <w:rFonts w:ascii="Times New Roman"/>
          <w:b w:val="false"/>
          <w:i w:val="false"/>
          <w:color w:val="000000"/>
          <w:sz w:val="28"/>
        </w:rPr>
        <w:t>
      5) су қорын қорғау және пайдалану саласындағы инвестициялық жобалар, оның ішінде мемлекеттік-жекешелік әріптестік шеңберіндегі инвестициялық жобалар мәселелері бойынша ұсынымдар мен ұсыныстар әзірлеу болып табылады.</w:t>
      </w:r>
    </w:p>
    <w:bookmarkEnd w:id="312"/>
    <w:bookmarkStart w:name="z318" w:id="313"/>
    <w:p>
      <w:pPr>
        <w:spacing w:after="0"/>
        <w:ind w:left="0"/>
        <w:jc w:val="both"/>
      </w:pPr>
      <w:r>
        <w:rPr>
          <w:rFonts w:ascii="Times New Roman"/>
          <w:b w:val="false"/>
          <w:i w:val="false"/>
          <w:color w:val="000000"/>
          <w:sz w:val="28"/>
        </w:rPr>
        <w:t xml:space="preserve">
      3. Уәкілетті орган Су кеңесінің жұмыс органы болып табылады. </w:t>
      </w:r>
    </w:p>
    <w:bookmarkEnd w:id="313"/>
    <w:bookmarkStart w:name="z319" w:id="314"/>
    <w:p>
      <w:pPr>
        <w:spacing w:after="0"/>
        <w:ind w:left="0"/>
        <w:jc w:val="left"/>
      </w:pPr>
      <w:r>
        <w:rPr>
          <w:rFonts w:ascii="Times New Roman"/>
          <w:b/>
          <w:i w:val="false"/>
          <w:color w:val="000000"/>
        </w:rPr>
        <w:t xml:space="preserve"> 23-бап. Уәкілетті органның құзыреті</w:t>
      </w:r>
    </w:p>
    <w:bookmarkEnd w:id="314"/>
    <w:bookmarkStart w:name="z320" w:id="315"/>
    <w:p>
      <w:pPr>
        <w:spacing w:after="0"/>
        <w:ind w:left="0"/>
        <w:jc w:val="both"/>
      </w:pPr>
      <w:r>
        <w:rPr>
          <w:rFonts w:ascii="Times New Roman"/>
          <w:b w:val="false"/>
          <w:i w:val="false"/>
          <w:color w:val="000000"/>
          <w:sz w:val="28"/>
        </w:rPr>
        <w:t>
      1. Уәкілетті орган:</w:t>
      </w:r>
    </w:p>
    <w:bookmarkEnd w:id="315"/>
    <w:bookmarkStart w:name="z321" w:id="316"/>
    <w:p>
      <w:pPr>
        <w:spacing w:after="0"/>
        <w:ind w:left="0"/>
        <w:jc w:val="both"/>
      </w:pPr>
      <w:r>
        <w:rPr>
          <w:rFonts w:ascii="Times New Roman"/>
          <w:b w:val="false"/>
          <w:i w:val="false"/>
          <w:color w:val="000000"/>
          <w:sz w:val="28"/>
        </w:rPr>
        <w:t>
      1) өз құзыреті шегінде стратегиялық, реттеушілік, іске асыру, бақылау және қадағалау функцияларын жүзеге асырады;</w:t>
      </w:r>
    </w:p>
    <w:bookmarkEnd w:id="316"/>
    <w:bookmarkStart w:name="z322" w:id="317"/>
    <w:p>
      <w:pPr>
        <w:spacing w:after="0"/>
        <w:ind w:left="0"/>
        <w:jc w:val="both"/>
      </w:pPr>
      <w:r>
        <w:rPr>
          <w:rFonts w:ascii="Times New Roman"/>
          <w:b w:val="false"/>
          <w:i w:val="false"/>
          <w:color w:val="000000"/>
          <w:sz w:val="28"/>
        </w:rPr>
        <w:t>
      2) мемлекеттің ішкі және сыртқы саясатының Қазақстан Республикасының Президенті айқындаған негізгі бағыттары және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су қорын қорғау және пайдалану саласындағы мемлекеттік саясатты қалыптастырады;</w:t>
      </w:r>
    </w:p>
    <w:bookmarkEnd w:id="317"/>
    <w:bookmarkStart w:name="z323" w:id="318"/>
    <w:p>
      <w:pPr>
        <w:spacing w:after="0"/>
        <w:ind w:left="0"/>
        <w:jc w:val="both"/>
      </w:pPr>
      <w:r>
        <w:rPr>
          <w:rFonts w:ascii="Times New Roman"/>
          <w:b w:val="false"/>
          <w:i w:val="false"/>
          <w:color w:val="000000"/>
          <w:sz w:val="28"/>
        </w:rPr>
        <w:t>
      3) су қорын қорғау және пайдалану саласындағы мемлекеттік саясатты іске асыру кезінде орталық және жергілікті атқарушы органдардың қызметін үйлестіруді жүзеге асырады;</w:t>
      </w:r>
    </w:p>
    <w:bookmarkEnd w:id="318"/>
    <w:bookmarkStart w:name="z324" w:id="319"/>
    <w:p>
      <w:pPr>
        <w:spacing w:after="0"/>
        <w:ind w:left="0"/>
        <w:jc w:val="both"/>
      </w:pPr>
      <w:r>
        <w:rPr>
          <w:rFonts w:ascii="Times New Roman"/>
          <w:b w:val="false"/>
          <w:i w:val="false"/>
          <w:color w:val="000000"/>
          <w:sz w:val="28"/>
        </w:rPr>
        <w:t>
      4) өз құзыреті шегінде трансшекаралық су объектілерін, мемлекетаралық пайдаланудағы су шаруашылығы құрылысжайлары мен гидротехникалық құрылысжайларды қорғау және бірлесіп пайдалану мәселелері бойынша халықаралық ынтымақтастықты, тараптардың халықаралық шарттарды орындауын бақылауды жүзеге асырады;</w:t>
      </w:r>
    </w:p>
    <w:bookmarkEnd w:id="319"/>
    <w:bookmarkStart w:name="z325" w:id="320"/>
    <w:p>
      <w:pPr>
        <w:spacing w:after="0"/>
        <w:ind w:left="0"/>
        <w:jc w:val="both"/>
      </w:pPr>
      <w:r>
        <w:rPr>
          <w:rFonts w:ascii="Times New Roman"/>
          <w:b w:val="false"/>
          <w:i w:val="false"/>
          <w:color w:val="000000"/>
          <w:sz w:val="28"/>
        </w:rPr>
        <w:t>
      5) су қорын қорғау және пайдалану саласында ғылыми, ғылыми-зерттеу, ғылыми-техникалық жобалар мен даму бағдарламаларын жүргізуді ұйымдастырады;</w:t>
      </w:r>
    </w:p>
    <w:bookmarkEnd w:id="320"/>
    <w:bookmarkStart w:name="z326" w:id="321"/>
    <w:p>
      <w:pPr>
        <w:spacing w:after="0"/>
        <w:ind w:left="0"/>
        <w:jc w:val="both"/>
      </w:pPr>
      <w:r>
        <w:rPr>
          <w:rFonts w:ascii="Times New Roman"/>
          <w:b w:val="false"/>
          <w:i w:val="false"/>
          <w:color w:val="000000"/>
          <w:sz w:val="28"/>
        </w:rPr>
        <w:t>
      6) ерекше мемлекеттік маңызы бар су объектілерінің тізбесін және олардағы шаруашылық қызмет режимдерін әзірлейді;</w:t>
      </w:r>
    </w:p>
    <w:bookmarkEnd w:id="321"/>
    <w:bookmarkStart w:name="z327" w:id="322"/>
    <w:p>
      <w:pPr>
        <w:spacing w:after="0"/>
        <w:ind w:left="0"/>
        <w:jc w:val="both"/>
      </w:pPr>
      <w:r>
        <w:rPr>
          <w:rFonts w:ascii="Times New Roman"/>
          <w:b w:val="false"/>
          <w:i w:val="false"/>
          <w:color w:val="000000"/>
          <w:sz w:val="28"/>
        </w:rPr>
        <w:t>
      7) республикалық меншіктегі су шаруашылығы құрылысжайлары мен гидротехникалық құрылысжайларды пайдалануды және дамытуды ұйымдастырады;</w:t>
      </w:r>
    </w:p>
    <w:bookmarkEnd w:id="322"/>
    <w:bookmarkStart w:name="z328" w:id="323"/>
    <w:p>
      <w:pPr>
        <w:spacing w:after="0"/>
        <w:ind w:left="0"/>
        <w:jc w:val="both"/>
      </w:pPr>
      <w:r>
        <w:rPr>
          <w:rFonts w:ascii="Times New Roman"/>
          <w:b w:val="false"/>
          <w:i w:val="false"/>
          <w:color w:val="000000"/>
          <w:sz w:val="28"/>
        </w:rPr>
        <w:t>
      8) мемлекеттік меншіктегі су шаруашылығы құрылысжайларын мүліктік жалдауға (жалға) немесе сенімгерлік басқаруға беру қағидаларын бекітеді;</w:t>
      </w:r>
    </w:p>
    <w:bookmarkEnd w:id="323"/>
    <w:bookmarkStart w:name="z329" w:id="324"/>
    <w:p>
      <w:pPr>
        <w:spacing w:after="0"/>
        <w:ind w:left="0"/>
        <w:jc w:val="both"/>
      </w:pPr>
      <w:r>
        <w:rPr>
          <w:rFonts w:ascii="Times New Roman"/>
          <w:b w:val="false"/>
          <w:i w:val="false"/>
          <w:color w:val="000000"/>
          <w:sz w:val="28"/>
        </w:rPr>
        <w:t>
      9) бассейндік кеңестердің қызметін ұйымдастырады, бассейндік кеңестердің өткізілген отырыстары және олардың ұсынымдары туралы ақпаратты интернет-ресурста орналастырады;</w:t>
      </w:r>
    </w:p>
    <w:bookmarkEnd w:id="324"/>
    <w:bookmarkStart w:name="z330" w:id="325"/>
    <w:p>
      <w:pPr>
        <w:spacing w:after="0"/>
        <w:ind w:left="0"/>
        <w:jc w:val="both"/>
      </w:pPr>
      <w:r>
        <w:rPr>
          <w:rFonts w:ascii="Times New Roman"/>
          <w:b w:val="false"/>
          <w:i w:val="false"/>
          <w:color w:val="000000"/>
          <w:sz w:val="28"/>
        </w:rPr>
        <w:t>
      10) мүдделі жеке және заңды тұлғалардың су ресурстарының ұлттық ақпараттық жүйесінде және мемлекеттік су кадастрында қамтылған жалпыға қолжетімді ақпаратқа қол жеткізуін қамтамасыз етеді;</w:t>
      </w:r>
    </w:p>
    <w:bookmarkEnd w:id="325"/>
    <w:bookmarkStart w:name="z331" w:id="326"/>
    <w:p>
      <w:pPr>
        <w:spacing w:after="0"/>
        <w:ind w:left="0"/>
        <w:jc w:val="both"/>
      </w:pPr>
      <w:r>
        <w:rPr>
          <w:rFonts w:ascii="Times New Roman"/>
          <w:b w:val="false"/>
          <w:i w:val="false"/>
          <w:color w:val="000000"/>
          <w:sz w:val="28"/>
        </w:rPr>
        <w:t>
      11) мемлекеттік су кадастрын және су объектілері мен су ресурстарына мемлекеттік мониторинг жүргізуді ұйымдастырады;</w:t>
      </w:r>
    </w:p>
    <w:bookmarkEnd w:id="326"/>
    <w:bookmarkStart w:name="z332" w:id="327"/>
    <w:p>
      <w:pPr>
        <w:spacing w:after="0"/>
        <w:ind w:left="0"/>
        <w:jc w:val="both"/>
      </w:pPr>
      <w:r>
        <w:rPr>
          <w:rFonts w:ascii="Times New Roman"/>
          <w:b w:val="false"/>
          <w:i w:val="false"/>
          <w:color w:val="000000"/>
          <w:sz w:val="28"/>
        </w:rPr>
        <w:t>
      12) жерасты суларына іздеу-бағалау жұмыстарын ұйымдастырады және жүргізеді;</w:t>
      </w:r>
    </w:p>
    <w:bookmarkEnd w:id="327"/>
    <w:bookmarkStart w:name="z333" w:id="328"/>
    <w:p>
      <w:pPr>
        <w:spacing w:after="0"/>
        <w:ind w:left="0"/>
        <w:jc w:val="both"/>
      </w:pPr>
      <w:r>
        <w:rPr>
          <w:rFonts w:ascii="Times New Roman"/>
          <w:b w:val="false"/>
          <w:i w:val="false"/>
          <w:color w:val="000000"/>
          <w:sz w:val="28"/>
        </w:rPr>
        <w:t>
      13) иесіз қалған, су өздігінен ағып шығатын және авариялық гидрогеологиялық ұңғымаларды зерттеп-қарау, жою және консервациялау жұмыстарын жүргізуді ұйымдастырады;</w:t>
      </w:r>
    </w:p>
    <w:bookmarkEnd w:id="328"/>
    <w:bookmarkStart w:name="z334" w:id="329"/>
    <w:p>
      <w:pPr>
        <w:spacing w:after="0"/>
        <w:ind w:left="0"/>
        <w:jc w:val="both"/>
      </w:pPr>
      <w:r>
        <w:rPr>
          <w:rFonts w:ascii="Times New Roman"/>
          <w:b w:val="false"/>
          <w:i w:val="false"/>
          <w:color w:val="000000"/>
          <w:sz w:val="28"/>
        </w:rPr>
        <w:t>
      14) суармалы жерлердің мелиорациялық жай-күйіне мониторинг пен бағалауды жүргізу қағидаларын бекітеді;</w:t>
      </w:r>
    </w:p>
    <w:bookmarkEnd w:id="329"/>
    <w:bookmarkStart w:name="z335" w:id="330"/>
    <w:p>
      <w:pPr>
        <w:spacing w:after="0"/>
        <w:ind w:left="0"/>
        <w:jc w:val="both"/>
      </w:pPr>
      <w:r>
        <w:rPr>
          <w:rFonts w:ascii="Times New Roman"/>
          <w:b w:val="false"/>
          <w:i w:val="false"/>
          <w:color w:val="000000"/>
          <w:sz w:val="28"/>
        </w:rPr>
        <w:t>
      15) суармалы жерлердің мелиорациялық жай-күйіне мониторинг пен бағалауды жүргізуді ұйымдастырады;</w:t>
      </w:r>
    </w:p>
    <w:bookmarkEnd w:id="330"/>
    <w:bookmarkStart w:name="z336" w:id="331"/>
    <w:p>
      <w:pPr>
        <w:spacing w:after="0"/>
        <w:ind w:left="0"/>
        <w:jc w:val="both"/>
      </w:pPr>
      <w:r>
        <w:rPr>
          <w:rFonts w:ascii="Times New Roman"/>
          <w:b w:val="false"/>
          <w:i w:val="false"/>
          <w:color w:val="000000"/>
          <w:sz w:val="28"/>
        </w:rPr>
        <w:t>
      16) бюджетті жоспарлау жөніндегі орталық уәкілетті органмен келісу бойынша:</w:t>
      </w:r>
    </w:p>
    <w:bookmarkEnd w:id="331"/>
    <w:bookmarkStart w:name="z337" w:id="332"/>
    <w:p>
      <w:pPr>
        <w:spacing w:after="0"/>
        <w:ind w:left="0"/>
        <w:jc w:val="both"/>
      </w:pPr>
      <w:r>
        <w:rPr>
          <w:rFonts w:ascii="Times New Roman"/>
          <w:b w:val="false"/>
          <w:i w:val="false"/>
          <w:color w:val="000000"/>
          <w:sz w:val="28"/>
        </w:rPr>
        <w:t>
      суармалы жерлердің мелиорациялық жай-күйіне мониторинг пен бағалауды жүргізуге арналған заттай нормаларды;</w:t>
      </w:r>
    </w:p>
    <w:bookmarkEnd w:id="332"/>
    <w:bookmarkStart w:name="z338" w:id="333"/>
    <w:p>
      <w:pPr>
        <w:spacing w:after="0"/>
        <w:ind w:left="0"/>
        <w:jc w:val="both"/>
      </w:pPr>
      <w:r>
        <w:rPr>
          <w:rFonts w:ascii="Times New Roman"/>
          <w:b w:val="false"/>
          <w:i w:val="false"/>
          <w:color w:val="000000"/>
          <w:sz w:val="28"/>
        </w:rPr>
        <w:t>
      суармалы жерлердің мелиорациялық жай-күйін бағалау жөніндегі жұмыстарды орындау кезінде пайдалану шығындары үшін материалдар шығыстарының заттай нормаларын;</w:t>
      </w:r>
    </w:p>
    <w:bookmarkEnd w:id="333"/>
    <w:bookmarkStart w:name="z339" w:id="334"/>
    <w:p>
      <w:pPr>
        <w:spacing w:after="0"/>
        <w:ind w:left="0"/>
        <w:jc w:val="both"/>
      </w:pPr>
      <w:r>
        <w:rPr>
          <w:rFonts w:ascii="Times New Roman"/>
          <w:b w:val="false"/>
          <w:i w:val="false"/>
          <w:color w:val="000000"/>
          <w:sz w:val="28"/>
        </w:rPr>
        <w:t>
      суармалы жерлердің мелиорациялық жай-күйіне мониторинг пен бағалауды жүргізу кезінде химиялық реактивтердің, зертханалық ыдыстардың және далалық керек-жарақтардың тиістілігінің заттай нормаларын бекітеді;</w:t>
      </w:r>
    </w:p>
    <w:bookmarkEnd w:id="334"/>
    <w:bookmarkStart w:name="z340" w:id="335"/>
    <w:p>
      <w:pPr>
        <w:spacing w:after="0"/>
        <w:ind w:left="0"/>
        <w:jc w:val="both"/>
      </w:pPr>
      <w:r>
        <w:rPr>
          <w:rFonts w:ascii="Times New Roman"/>
          <w:b w:val="false"/>
          <w:i w:val="false"/>
          <w:color w:val="000000"/>
          <w:sz w:val="28"/>
        </w:rPr>
        <w:t>
      17) суармалы жерлердің мелиорациялық жай-күйіне мониторинг пен бағалауды жүргізу кезінде ведомстволық бағынысты ұйымның ақылы қызмет түрлерін көрсету қағидаларын бекітеді;</w:t>
      </w:r>
    </w:p>
    <w:bookmarkEnd w:id="335"/>
    <w:bookmarkStart w:name="z341" w:id="336"/>
    <w:p>
      <w:pPr>
        <w:spacing w:after="0"/>
        <w:ind w:left="0"/>
        <w:jc w:val="both"/>
      </w:pPr>
      <w:r>
        <w:rPr>
          <w:rFonts w:ascii="Times New Roman"/>
          <w:b w:val="false"/>
          <w:i w:val="false"/>
          <w:color w:val="000000"/>
          <w:sz w:val="28"/>
        </w:rPr>
        <w:t>
      18) суармалы жерлердің мелиорациялық жай-күйіне мониторинг пен бағалауды жүргізу кезінде ведомстволық бағынысты ұйым көрсететін ақылы қызмет түрлеріне тарифтерді бекітеді;</w:t>
      </w:r>
    </w:p>
    <w:bookmarkEnd w:id="336"/>
    <w:bookmarkStart w:name="z342" w:id="337"/>
    <w:p>
      <w:pPr>
        <w:spacing w:after="0"/>
        <w:ind w:left="0"/>
        <w:jc w:val="both"/>
      </w:pPr>
      <w:r>
        <w:rPr>
          <w:rFonts w:ascii="Times New Roman"/>
          <w:b w:val="false"/>
          <w:i w:val="false"/>
          <w:color w:val="000000"/>
          <w:sz w:val="28"/>
        </w:rPr>
        <w:t>
      19) Қазақстан Республикасының табиғи монополиялар туралы заңнамасына сәйкес каналдар арқылы су беру, суару үшін су беру және жерүсті су ағынын тірек гидротехникалық құрылысжайлардың көмегімен реттеу бойынша көрсетілетін қызметтер бөлігінде сумен жабдықтау және (немесе) су бұру саласында табиғи монополиялар субъектілерінің қызметін бақылауды және реттеуді жүзеге асырады;</w:t>
      </w:r>
    </w:p>
    <w:bookmarkEnd w:id="337"/>
    <w:bookmarkStart w:name="z343" w:id="338"/>
    <w:p>
      <w:pPr>
        <w:spacing w:after="0"/>
        <w:ind w:left="0"/>
        <w:jc w:val="both"/>
      </w:pPr>
      <w:r>
        <w:rPr>
          <w:rFonts w:ascii="Times New Roman"/>
          <w:b w:val="false"/>
          <w:i w:val="false"/>
          <w:color w:val="000000"/>
          <w:sz w:val="28"/>
        </w:rPr>
        <w:t xml:space="preserve">
      20) су қорын қорғау және пайдалану саласында мемлекеттік бақылау мен қадағалаудың жүзеге асырылуын үйлестіреді; </w:t>
      </w:r>
    </w:p>
    <w:bookmarkEnd w:id="338"/>
    <w:bookmarkStart w:name="z344" w:id="339"/>
    <w:p>
      <w:pPr>
        <w:spacing w:after="0"/>
        <w:ind w:left="0"/>
        <w:jc w:val="both"/>
      </w:pPr>
      <w:r>
        <w:rPr>
          <w:rFonts w:ascii="Times New Roman"/>
          <w:b w:val="false"/>
          <w:i w:val="false"/>
          <w:color w:val="000000"/>
          <w:sz w:val="28"/>
        </w:rPr>
        <w:t>
      21) Қазақстан Республикасының әкімшілік құқық бұзушылық туралы заңнамасына сәйкес су қорын қорғау және пайдалану саласындағы әкімшілік құқық бұзушылық туралы істерді қарайды және қарауға қатысады;</w:t>
      </w:r>
    </w:p>
    <w:bookmarkEnd w:id="339"/>
    <w:bookmarkStart w:name="z345" w:id="340"/>
    <w:p>
      <w:pPr>
        <w:spacing w:after="0"/>
        <w:ind w:left="0"/>
        <w:jc w:val="both"/>
      </w:pPr>
      <w:r>
        <w:rPr>
          <w:rFonts w:ascii="Times New Roman"/>
          <w:b w:val="false"/>
          <w:i w:val="false"/>
          <w:color w:val="000000"/>
          <w:sz w:val="28"/>
        </w:rPr>
        <w:t>
      22) бұзылуы жедел ден қою шараларын қолдануға алып келетін талаптар тізбесін айқындайды, сондай-ақ талаптарды нақты бұзушылықтарға қатысты жедел ден қою шарасының нақты түрін, оны қолдану шарттарын және осы шараның қолданылу мерзімін (қажет болған кезде) айқындайды.</w:t>
      </w:r>
    </w:p>
    <w:bookmarkEnd w:id="340"/>
    <w:bookmarkStart w:name="z346" w:id="341"/>
    <w:p>
      <w:pPr>
        <w:spacing w:after="0"/>
        <w:ind w:left="0"/>
        <w:jc w:val="both"/>
      </w:pPr>
      <w:r>
        <w:rPr>
          <w:rFonts w:ascii="Times New Roman"/>
          <w:b w:val="false"/>
          <w:i w:val="false"/>
          <w:color w:val="000000"/>
          <w:sz w:val="28"/>
        </w:rPr>
        <w:t>
      Бұзылуы жедел ден қою шараларын қолдануға алып келетін талаптар тізбесіне Қазақстан Республикасы Кәсіпкерлік кодексінің 143-бабына сәйкес мемлекеттік бақылау нысанасы болып табылатын талаптар енгізіледі;</w:t>
      </w:r>
    </w:p>
    <w:bookmarkEnd w:id="341"/>
    <w:bookmarkStart w:name="z347" w:id="342"/>
    <w:p>
      <w:pPr>
        <w:spacing w:after="0"/>
        <w:ind w:left="0"/>
        <w:jc w:val="both"/>
      </w:pPr>
      <w:r>
        <w:rPr>
          <w:rFonts w:ascii="Times New Roman"/>
          <w:b w:val="false"/>
          <w:i w:val="false"/>
          <w:color w:val="000000"/>
          <w:sz w:val="28"/>
        </w:rPr>
        <w:t>
      23) су ресурстарын интеграцияланған басқарудың бас жоспарын және су ресурстарын қорғау мен пайдаланудың бассейндік жоспарын әзірлеу қағидаларын бекітеді;</w:t>
      </w:r>
    </w:p>
    <w:bookmarkEnd w:id="342"/>
    <w:bookmarkStart w:name="z348" w:id="343"/>
    <w:p>
      <w:pPr>
        <w:spacing w:after="0"/>
        <w:ind w:left="0"/>
        <w:jc w:val="both"/>
      </w:pPr>
      <w:r>
        <w:rPr>
          <w:rFonts w:ascii="Times New Roman"/>
          <w:b w:val="false"/>
          <w:i w:val="false"/>
          <w:color w:val="000000"/>
          <w:sz w:val="28"/>
        </w:rPr>
        <w:t>
      24) экологиялық су ағынының көлемін айқындау әдістемесін бекітеді;</w:t>
      </w:r>
    </w:p>
    <w:bookmarkEnd w:id="343"/>
    <w:bookmarkStart w:name="z349" w:id="344"/>
    <w:p>
      <w:pPr>
        <w:spacing w:after="0"/>
        <w:ind w:left="0"/>
        <w:jc w:val="both"/>
      </w:pPr>
      <w:r>
        <w:rPr>
          <w:rFonts w:ascii="Times New Roman"/>
          <w:b w:val="false"/>
          <w:i w:val="false"/>
          <w:color w:val="000000"/>
          <w:sz w:val="28"/>
        </w:rPr>
        <w:t>
      25) су пайдаланушылар су ысырабын азайту және қолда бар ең үздік технологияларды ендіру жөніндегі іс-шаралар жоспарын орындамаған кезде су пайдаланудың рұқсат етілген көлемін азайту қағидаларын бекітеді;</w:t>
      </w:r>
    </w:p>
    <w:bookmarkEnd w:id="344"/>
    <w:bookmarkStart w:name="z350" w:id="345"/>
    <w:p>
      <w:pPr>
        <w:spacing w:after="0"/>
        <w:ind w:left="0"/>
        <w:jc w:val="both"/>
      </w:pPr>
      <w:r>
        <w:rPr>
          <w:rFonts w:ascii="Times New Roman"/>
          <w:b w:val="false"/>
          <w:i w:val="false"/>
          <w:color w:val="000000"/>
          <w:sz w:val="28"/>
        </w:rPr>
        <w:t>
      26) гидротехникалық құрылысжайлардың қауіпсіздігі саласында жұмыстар жүргізу құқығына аттестатталатын ұйымдарға қойылатын талаптарды бекітеді;</w:t>
      </w:r>
    </w:p>
    <w:bookmarkEnd w:id="345"/>
    <w:bookmarkStart w:name="z351" w:id="346"/>
    <w:p>
      <w:pPr>
        <w:spacing w:after="0"/>
        <w:ind w:left="0"/>
        <w:jc w:val="both"/>
      </w:pPr>
      <w:r>
        <w:rPr>
          <w:rFonts w:ascii="Times New Roman"/>
          <w:b w:val="false"/>
          <w:i w:val="false"/>
          <w:color w:val="000000"/>
          <w:sz w:val="28"/>
        </w:rPr>
        <w:t>
      27) ұйымдарды гидротехникалық құрылысжайлардың қауіпсіздігі саласында жұмыстар жүргізу құқығына аттестаттауды жүзеге асырады;</w:t>
      </w:r>
    </w:p>
    <w:bookmarkEnd w:id="346"/>
    <w:bookmarkStart w:name="z352" w:id="347"/>
    <w:p>
      <w:pPr>
        <w:spacing w:after="0"/>
        <w:ind w:left="0"/>
        <w:jc w:val="both"/>
      </w:pPr>
      <w:r>
        <w:rPr>
          <w:rFonts w:ascii="Times New Roman"/>
          <w:b w:val="false"/>
          <w:i w:val="false"/>
          <w:color w:val="000000"/>
          <w:sz w:val="28"/>
        </w:rPr>
        <w:t>
      28) гидротехникалық құрылысжайларға көпфакторлы зерттеп-қарауды жүргізу қағидаларын және гидротехникалық құрылысжайлардың қауіпсіздігі декларациясының нысанын бекітеді;</w:t>
      </w:r>
    </w:p>
    <w:bookmarkEnd w:id="347"/>
    <w:bookmarkStart w:name="z353" w:id="348"/>
    <w:p>
      <w:pPr>
        <w:spacing w:after="0"/>
        <w:ind w:left="0"/>
        <w:jc w:val="both"/>
      </w:pPr>
      <w:r>
        <w:rPr>
          <w:rFonts w:ascii="Times New Roman"/>
          <w:b w:val="false"/>
          <w:i w:val="false"/>
          <w:color w:val="000000"/>
          <w:sz w:val="28"/>
        </w:rPr>
        <w:t>
      29) су шаруашылығы құрылысжайлары мен гидротехникалық құрылысжайлардың техникалық жай-күйіне зерттеп-қарауды жүргізу қағидаларын бекітеді;</w:t>
      </w:r>
    </w:p>
    <w:bookmarkEnd w:id="348"/>
    <w:bookmarkStart w:name="z354" w:id="349"/>
    <w:p>
      <w:pPr>
        <w:spacing w:after="0"/>
        <w:ind w:left="0"/>
        <w:jc w:val="both"/>
      </w:pPr>
      <w:r>
        <w:rPr>
          <w:rFonts w:ascii="Times New Roman"/>
          <w:b w:val="false"/>
          <w:i w:val="false"/>
          <w:color w:val="000000"/>
          <w:sz w:val="28"/>
        </w:rPr>
        <w:t>
      30) су шаруашылығы құрылысжайлары мен гидротехникалық құрылысжайларға паспорт беруді жүргізу қағидаларын, сондай-ақ су шаруашылығы құрылысжайлары мен гидротехникалық құрылысжайлар паспортының нысанын бекітеді;</w:t>
      </w:r>
    </w:p>
    <w:bookmarkEnd w:id="349"/>
    <w:bookmarkStart w:name="z355" w:id="350"/>
    <w:p>
      <w:pPr>
        <w:spacing w:after="0"/>
        <w:ind w:left="0"/>
        <w:jc w:val="both"/>
      </w:pPr>
      <w:r>
        <w:rPr>
          <w:rFonts w:ascii="Times New Roman"/>
          <w:b w:val="false"/>
          <w:i w:val="false"/>
          <w:color w:val="000000"/>
          <w:sz w:val="28"/>
        </w:rPr>
        <w:t>
      31) су тұтыну мен су бұрудың үлестік нормаларын есептеу әдістемесін бекітеді;</w:t>
      </w:r>
    </w:p>
    <w:bookmarkEnd w:id="350"/>
    <w:bookmarkStart w:name="z356" w:id="351"/>
    <w:p>
      <w:pPr>
        <w:spacing w:after="0"/>
        <w:ind w:left="0"/>
        <w:jc w:val="both"/>
      </w:pPr>
      <w:r>
        <w:rPr>
          <w:rFonts w:ascii="Times New Roman"/>
          <w:b w:val="false"/>
          <w:i w:val="false"/>
          <w:color w:val="000000"/>
          <w:sz w:val="28"/>
        </w:rPr>
        <w:t>
      32) су тұтыну мен су бұрудың үлестік нормаларын келіседі;</w:t>
      </w:r>
    </w:p>
    <w:bookmarkEnd w:id="351"/>
    <w:bookmarkStart w:name="z357" w:id="352"/>
    <w:p>
      <w:pPr>
        <w:spacing w:after="0"/>
        <w:ind w:left="0"/>
        <w:jc w:val="both"/>
      </w:pPr>
      <w:r>
        <w:rPr>
          <w:rFonts w:ascii="Times New Roman"/>
          <w:b w:val="false"/>
          <w:i w:val="false"/>
          <w:color w:val="000000"/>
          <w:sz w:val="28"/>
        </w:rPr>
        <w:t>
      33) арнаулы су пайдалануға рұқсат алуға арналған өтініш нысанын және арнаулы су пайдалануға рұқсат нысанын бекітеді;</w:t>
      </w:r>
    </w:p>
    <w:bookmarkEnd w:id="352"/>
    <w:bookmarkStart w:name="z358" w:id="353"/>
    <w:p>
      <w:pPr>
        <w:spacing w:after="0"/>
        <w:ind w:left="0"/>
        <w:jc w:val="both"/>
      </w:pPr>
      <w:r>
        <w:rPr>
          <w:rFonts w:ascii="Times New Roman"/>
          <w:b w:val="false"/>
          <w:i w:val="false"/>
          <w:color w:val="000000"/>
          <w:sz w:val="28"/>
        </w:rPr>
        <w:t>
      34) Қазақстан Республикасының салық заңнамасында белгіленген жерүсті су көздерінің су ресурстарын пайдаланғаны үшін төлемақы мөлшерлемелерін есептеу әдістемесін бекітеді;</w:t>
      </w:r>
    </w:p>
    <w:bookmarkEnd w:id="353"/>
    <w:bookmarkStart w:name="z359" w:id="354"/>
    <w:p>
      <w:pPr>
        <w:spacing w:after="0"/>
        <w:ind w:left="0"/>
        <w:jc w:val="both"/>
      </w:pPr>
      <w:r>
        <w:rPr>
          <w:rFonts w:ascii="Times New Roman"/>
          <w:b w:val="false"/>
          <w:i w:val="false"/>
          <w:color w:val="000000"/>
          <w:sz w:val="28"/>
        </w:rPr>
        <w:t>
      35) мынадай:</w:t>
      </w:r>
    </w:p>
    <w:bookmarkEnd w:id="354"/>
    <w:bookmarkStart w:name="z360" w:id="355"/>
    <w:p>
      <w:pPr>
        <w:spacing w:after="0"/>
        <w:ind w:left="0"/>
        <w:jc w:val="both"/>
      </w:pPr>
      <w:r>
        <w:rPr>
          <w:rFonts w:ascii="Times New Roman"/>
          <w:b w:val="false"/>
          <w:i w:val="false"/>
          <w:color w:val="000000"/>
          <w:sz w:val="28"/>
        </w:rPr>
        <w:t>
      ауыл шаруашылығы тауарын өндірушілерге су беру бойынша көрсетілетін қызметтердің құнын субсидиялау;</w:t>
      </w:r>
    </w:p>
    <w:bookmarkEnd w:id="355"/>
    <w:bookmarkStart w:name="z361" w:id="356"/>
    <w:p>
      <w:pPr>
        <w:spacing w:after="0"/>
        <w:ind w:left="0"/>
        <w:jc w:val="both"/>
      </w:pPr>
      <w:r>
        <w:rPr>
          <w:rFonts w:ascii="Times New Roman"/>
          <w:b w:val="false"/>
          <w:i w:val="false"/>
          <w:color w:val="000000"/>
          <w:sz w:val="28"/>
        </w:rPr>
        <w:t>
      суарудың су үнемдейтін технологияларын ендіруге бағытталған инвестициялық салымдар кезінде ауыл шаруашылығы тауарын өндірушілер шеккен шығыстардың бір бөлігін субсидиялау қағидаларын бекітеді;</w:t>
      </w:r>
    </w:p>
    <w:bookmarkEnd w:id="356"/>
    <w:bookmarkStart w:name="z362" w:id="357"/>
    <w:p>
      <w:pPr>
        <w:spacing w:after="0"/>
        <w:ind w:left="0"/>
        <w:jc w:val="both"/>
      </w:pPr>
      <w:r>
        <w:rPr>
          <w:rFonts w:ascii="Times New Roman"/>
          <w:b w:val="false"/>
          <w:i w:val="false"/>
          <w:color w:val="000000"/>
          <w:sz w:val="28"/>
        </w:rPr>
        <w:t>
      36) бюджеттік жоспарлау және бюджетті атқару жөніндегі орталық уәкілетті органдармен келісу бойынша Қазақстан Республикасының су қоймаларын, каналдары мен гидротехникалық құрылысжайларын дамытуға мемлекеттік кепілдікпен тартылған қарыздар бойынша өтеу, қызмет көрсету және қоса қаржыландыру жөніндегі шығыстарды жабуға бюджеттен субсидиялар бөлу және субсидиялар төлеу қағидаларын бекітеді;</w:t>
      </w:r>
    </w:p>
    <w:bookmarkEnd w:id="357"/>
    <w:bookmarkStart w:name="z363" w:id="358"/>
    <w:p>
      <w:pPr>
        <w:spacing w:after="0"/>
        <w:ind w:left="0"/>
        <w:jc w:val="both"/>
      </w:pPr>
      <w:r>
        <w:rPr>
          <w:rFonts w:ascii="Times New Roman"/>
          <w:b w:val="false"/>
          <w:i w:val="false"/>
          <w:color w:val="000000"/>
          <w:sz w:val="28"/>
        </w:rPr>
        <w:t>
      37) су қорын қорғау және пайдалану, су шаруашылығын дамыту саласында инвестициялық жобаларды әзірлеу мен іске асыруды ұйымдастырады;</w:t>
      </w:r>
    </w:p>
    <w:bookmarkEnd w:id="358"/>
    <w:bookmarkStart w:name="z364" w:id="359"/>
    <w:p>
      <w:pPr>
        <w:spacing w:after="0"/>
        <w:ind w:left="0"/>
        <w:jc w:val="both"/>
      </w:pPr>
      <w:r>
        <w:rPr>
          <w:rFonts w:ascii="Times New Roman"/>
          <w:b w:val="false"/>
          <w:i w:val="false"/>
          <w:color w:val="000000"/>
          <w:sz w:val="28"/>
        </w:rPr>
        <w:t>
      38) суаратын суды пайдалану қағидаларын бекітеді;</w:t>
      </w:r>
    </w:p>
    <w:bookmarkEnd w:id="359"/>
    <w:bookmarkStart w:name="z365" w:id="360"/>
    <w:p>
      <w:pPr>
        <w:spacing w:after="0"/>
        <w:ind w:left="0"/>
        <w:jc w:val="both"/>
      </w:pPr>
      <w:r>
        <w:rPr>
          <w:rFonts w:ascii="Times New Roman"/>
          <w:b w:val="false"/>
          <w:i w:val="false"/>
          <w:color w:val="000000"/>
          <w:sz w:val="28"/>
        </w:rPr>
        <w:t>
      39) осы Кодекстің негізгі мақсаттары мен міндеттеріне және Қазақстан Республикасының заңнамасына сәйкес су қорын қорғау және пайдалану саласындағы нормативтік құқықтық актілерді бекітеді;</w:t>
      </w:r>
    </w:p>
    <w:bookmarkEnd w:id="360"/>
    <w:bookmarkStart w:name="z366" w:id="361"/>
    <w:p>
      <w:pPr>
        <w:spacing w:after="0"/>
        <w:ind w:left="0"/>
        <w:jc w:val="both"/>
      </w:pPr>
      <w:r>
        <w:rPr>
          <w:rFonts w:ascii="Times New Roman"/>
          <w:b w:val="false"/>
          <w:i w:val="false"/>
          <w:color w:val="000000"/>
          <w:sz w:val="28"/>
        </w:rPr>
        <w:t>
      40)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61"/>
    <w:bookmarkStart w:name="z367" w:id="362"/>
    <w:p>
      <w:pPr>
        <w:spacing w:after="0"/>
        <w:ind w:left="0"/>
        <w:jc w:val="both"/>
      </w:pPr>
      <w:r>
        <w:rPr>
          <w:rFonts w:ascii="Times New Roman"/>
          <w:b w:val="false"/>
          <w:i w:val="false"/>
          <w:color w:val="000000"/>
          <w:sz w:val="28"/>
        </w:rPr>
        <w:t>
      2. Уәкілетті органның ведомствосы өз қызметін уәкілетті орган белгілеген құзыреті шегінде жүзеге асырады.</w:t>
      </w:r>
    </w:p>
    <w:bookmarkEnd w:id="362"/>
    <w:bookmarkStart w:name="z368" w:id="363"/>
    <w:p>
      <w:pPr>
        <w:spacing w:after="0"/>
        <w:ind w:left="0"/>
        <w:jc w:val="left"/>
      </w:pPr>
      <w:r>
        <w:rPr>
          <w:rFonts w:ascii="Times New Roman"/>
          <w:b/>
          <w:i w:val="false"/>
          <w:color w:val="000000"/>
        </w:rPr>
        <w:t xml:space="preserve"> 24-бап. Су ресурстарын қорғау және пайдалануды реттеу жөніндегі бассейндік су инспекциясының міндеттері мен функциялары</w:t>
      </w:r>
    </w:p>
    <w:bookmarkEnd w:id="363"/>
    <w:bookmarkStart w:name="z369" w:id="364"/>
    <w:p>
      <w:pPr>
        <w:spacing w:after="0"/>
        <w:ind w:left="0"/>
        <w:jc w:val="both"/>
      </w:pPr>
      <w:r>
        <w:rPr>
          <w:rFonts w:ascii="Times New Roman"/>
          <w:b w:val="false"/>
          <w:i w:val="false"/>
          <w:color w:val="000000"/>
          <w:sz w:val="28"/>
        </w:rPr>
        <w:t>
      1. Су ресурстарын қорғау және пайдалануды реттеу жөніндегі бассейндік су инспекциялары (бұдан әрі – бассейндік су инспекциялары) – осы Кодексте және Қазақстан Республикасының өзге де заңнамасында көзделген құзырет шеңберінде су шаруашылығы бассейндері шегінде су қорын қорғау және пайдалану саласындағы мемлекеттік басқаруды жүзеге асыратын уәкілетті орган ведомствосының өңіраралық бөлімшелері.</w:t>
      </w:r>
    </w:p>
    <w:bookmarkEnd w:id="364"/>
    <w:bookmarkStart w:name="z370" w:id="365"/>
    <w:p>
      <w:pPr>
        <w:spacing w:after="0"/>
        <w:ind w:left="0"/>
        <w:jc w:val="both"/>
      </w:pPr>
      <w:r>
        <w:rPr>
          <w:rFonts w:ascii="Times New Roman"/>
          <w:b w:val="false"/>
          <w:i w:val="false"/>
          <w:color w:val="000000"/>
          <w:sz w:val="28"/>
        </w:rPr>
        <w:t>
      2. Бассейндік су инспекциялары мынадай функцияларды жүзеге асырады:</w:t>
      </w:r>
    </w:p>
    <w:bookmarkEnd w:id="365"/>
    <w:bookmarkStart w:name="z371" w:id="366"/>
    <w:p>
      <w:pPr>
        <w:spacing w:after="0"/>
        <w:ind w:left="0"/>
        <w:jc w:val="both"/>
      </w:pPr>
      <w:r>
        <w:rPr>
          <w:rFonts w:ascii="Times New Roman"/>
          <w:b w:val="false"/>
          <w:i w:val="false"/>
          <w:color w:val="000000"/>
          <w:sz w:val="28"/>
        </w:rPr>
        <w:t>
      1) су қатынастары субъектілерінің қызметін үйлестіреді;</w:t>
      </w:r>
    </w:p>
    <w:bookmarkEnd w:id="366"/>
    <w:bookmarkStart w:name="z372" w:id="367"/>
    <w:p>
      <w:pPr>
        <w:spacing w:after="0"/>
        <w:ind w:left="0"/>
        <w:jc w:val="both"/>
      </w:pPr>
      <w:r>
        <w:rPr>
          <w:rFonts w:ascii="Times New Roman"/>
          <w:b w:val="false"/>
          <w:i w:val="false"/>
          <w:color w:val="000000"/>
          <w:sz w:val="28"/>
        </w:rPr>
        <w:t>
      2) құзыреті шегінде тиісті су шаруашылығы бассейнінің аумағында су ресурстарын пайдалануды мемлекеттік есепке алуды, мемлекеттік су кадастрын жүргізеді;</w:t>
      </w:r>
    </w:p>
    <w:bookmarkEnd w:id="367"/>
    <w:bookmarkStart w:name="z373" w:id="368"/>
    <w:p>
      <w:pPr>
        <w:spacing w:after="0"/>
        <w:ind w:left="0"/>
        <w:jc w:val="both"/>
      </w:pPr>
      <w:r>
        <w:rPr>
          <w:rFonts w:ascii="Times New Roman"/>
          <w:b w:val="false"/>
          <w:i w:val="false"/>
          <w:color w:val="000000"/>
          <w:sz w:val="28"/>
        </w:rPr>
        <w:t>
      3) мынадай мемлекеттік қызметтер көрсетеді:</w:t>
      </w:r>
    </w:p>
    <w:bookmarkEnd w:id="368"/>
    <w:bookmarkStart w:name="z374" w:id="369"/>
    <w:p>
      <w:pPr>
        <w:spacing w:after="0"/>
        <w:ind w:left="0"/>
        <w:jc w:val="both"/>
      </w:pPr>
      <w:r>
        <w:rPr>
          <w:rFonts w:ascii="Times New Roman"/>
          <w:b w:val="false"/>
          <w:i w:val="false"/>
          <w:color w:val="000000"/>
          <w:sz w:val="28"/>
        </w:rPr>
        <w:t>
      Қазақстан Республикасының су заңнамасында және "Рұқсаттар және хабарламалар туралы" Қазақстан Республикасының Заңында белгіленген тәртіппен арнаулы су пайдалануға рұқсатты беру, ұзарту, қайта ресімдеу, тоқтата тұру және оның қолданылуын тоқтату;</w:t>
      </w:r>
    </w:p>
    <w:bookmarkEnd w:id="369"/>
    <w:bookmarkStart w:name="z375" w:id="370"/>
    <w:p>
      <w:pPr>
        <w:spacing w:after="0"/>
        <w:ind w:left="0"/>
        <w:jc w:val="both"/>
      </w:pPr>
      <w:r>
        <w:rPr>
          <w:rFonts w:ascii="Times New Roman"/>
          <w:b w:val="false"/>
          <w:i w:val="false"/>
          <w:color w:val="000000"/>
          <w:sz w:val="28"/>
        </w:rPr>
        <w:t>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келісу;</w:t>
      </w:r>
    </w:p>
    <w:bookmarkEnd w:id="370"/>
    <w:bookmarkStart w:name="z376" w:id="371"/>
    <w:p>
      <w:pPr>
        <w:spacing w:after="0"/>
        <w:ind w:left="0"/>
        <w:jc w:val="both"/>
      </w:pPr>
      <w:r>
        <w:rPr>
          <w:rFonts w:ascii="Times New Roman"/>
          <w:b w:val="false"/>
          <w:i w:val="false"/>
          <w:color w:val="000000"/>
          <w:sz w:val="28"/>
        </w:rPr>
        <w:t>
      арнаулы су пайдалану құқығын жүзеге асыратын жеке және заңды тұлғалар су тарту немесе ағызу құрылысжайларының өлшеу аспаптарында және (немесе) құрылғыларында орнататын суды есепке алу аспаптарын пломбалау;</w:t>
      </w:r>
    </w:p>
    <w:bookmarkEnd w:id="371"/>
    <w:bookmarkStart w:name="z377" w:id="372"/>
    <w:p>
      <w:pPr>
        <w:spacing w:after="0"/>
        <w:ind w:left="0"/>
        <w:jc w:val="both"/>
      </w:pPr>
      <w:r>
        <w:rPr>
          <w:rFonts w:ascii="Times New Roman"/>
          <w:b w:val="false"/>
          <w:i w:val="false"/>
          <w:color w:val="000000"/>
          <w:sz w:val="28"/>
        </w:rPr>
        <w:t>
      тіркеу шифрларын беру үшін гидротехникалық құрылысжайлардың қауіпсіздігі декларациясын тіркеу;</w:t>
      </w:r>
    </w:p>
    <w:bookmarkEnd w:id="372"/>
    <w:bookmarkStart w:name="z378" w:id="373"/>
    <w:p>
      <w:pPr>
        <w:spacing w:after="0"/>
        <w:ind w:left="0"/>
        <w:jc w:val="both"/>
      </w:pPr>
      <w:r>
        <w:rPr>
          <w:rFonts w:ascii="Times New Roman"/>
          <w:b w:val="false"/>
          <w:i w:val="false"/>
          <w:color w:val="000000"/>
          <w:sz w:val="28"/>
        </w:rPr>
        <w:t>
      4) су қорын қорғау және пайдалану саласында мемлекеттік бақылау мен қадағалауды жүзеге асырады;</w:t>
      </w:r>
    </w:p>
    <w:bookmarkEnd w:id="373"/>
    <w:bookmarkStart w:name="z379" w:id="374"/>
    <w:p>
      <w:pPr>
        <w:spacing w:after="0"/>
        <w:ind w:left="0"/>
        <w:jc w:val="both"/>
      </w:pPr>
      <w:r>
        <w:rPr>
          <w:rFonts w:ascii="Times New Roman"/>
          <w:b w:val="false"/>
          <w:i w:val="false"/>
          <w:color w:val="000000"/>
          <w:sz w:val="28"/>
        </w:rPr>
        <w:t>
      5) Қазақстан Республикасының әкімшілік құқық бұзушылық туралы заңнамасына сәйкес су қорын қорғау және пайдалану саласындағы әкімшілік құқық бұзушылық туралы істерді қарайды;</w:t>
      </w:r>
    </w:p>
    <w:bookmarkEnd w:id="374"/>
    <w:bookmarkStart w:name="z380" w:id="375"/>
    <w:p>
      <w:pPr>
        <w:spacing w:after="0"/>
        <w:ind w:left="0"/>
        <w:jc w:val="both"/>
      </w:pPr>
      <w:r>
        <w:rPr>
          <w:rFonts w:ascii="Times New Roman"/>
          <w:b w:val="false"/>
          <w:i w:val="false"/>
          <w:color w:val="000000"/>
          <w:sz w:val="28"/>
        </w:rPr>
        <w:t>
      6) су қорын қорғау және пайдалану бойынша жүргізіліп жатқан жұмыстар туралы халыққа хабар береді;</w:t>
      </w:r>
    </w:p>
    <w:bookmarkEnd w:id="375"/>
    <w:bookmarkStart w:name="z381" w:id="376"/>
    <w:p>
      <w:pPr>
        <w:spacing w:after="0"/>
        <w:ind w:left="0"/>
        <w:jc w:val="both"/>
      </w:pPr>
      <w:r>
        <w:rPr>
          <w:rFonts w:ascii="Times New Roman"/>
          <w:b w:val="false"/>
          <w:i w:val="false"/>
          <w:color w:val="000000"/>
          <w:sz w:val="28"/>
        </w:rPr>
        <w:t>
      7) жерүсті су ағынын реттеу кезінде гидротехникалық құрылысжайлар жұмысының су режимін бекітеді;</w:t>
      </w:r>
    </w:p>
    <w:bookmarkEnd w:id="376"/>
    <w:bookmarkStart w:name="z382" w:id="377"/>
    <w:p>
      <w:pPr>
        <w:spacing w:after="0"/>
        <w:ind w:left="0"/>
        <w:jc w:val="both"/>
      </w:pPr>
      <w:r>
        <w:rPr>
          <w:rFonts w:ascii="Times New Roman"/>
          <w:b w:val="false"/>
          <w:i w:val="false"/>
          <w:color w:val="000000"/>
          <w:sz w:val="28"/>
        </w:rPr>
        <w:t>
      8) Қазақстан Республикасының заңнамасында белгіленген тәртіппен су объектілерінде, су қорғау аймақтары мен белдеулерінде су қорын қорғау және пайдалану саласында белгіленген нормалар мен ережелерді бұза отырып жүзеге асырылатын су шаруашылығы құрылысжайларының, гидротехникалық құрылысжайлар мен өзге де объектілердің құрылысын тоқтату туралы талаптар қояды;</w:t>
      </w:r>
    </w:p>
    <w:bookmarkEnd w:id="377"/>
    <w:bookmarkStart w:name="z383" w:id="378"/>
    <w:p>
      <w:pPr>
        <w:spacing w:after="0"/>
        <w:ind w:left="0"/>
        <w:jc w:val="both"/>
      </w:pPr>
      <w:r>
        <w:rPr>
          <w:rFonts w:ascii="Times New Roman"/>
          <w:b w:val="false"/>
          <w:i w:val="false"/>
          <w:color w:val="000000"/>
          <w:sz w:val="28"/>
        </w:rPr>
        <w:t>
      9) Қазақстан Республикасы су заңнамасының бұзылғаны туралы материалдарды Қазақстан Республикасының заңдарына сәйкес бұзушыларды жауапқа тарту үшін құқық қорғау органдары мен сотқа жібереді;</w:t>
      </w:r>
    </w:p>
    <w:bookmarkEnd w:id="378"/>
    <w:bookmarkStart w:name="z384" w:id="379"/>
    <w:p>
      <w:pPr>
        <w:spacing w:after="0"/>
        <w:ind w:left="0"/>
        <w:jc w:val="both"/>
      </w:pPr>
      <w:r>
        <w:rPr>
          <w:rFonts w:ascii="Times New Roman"/>
          <w:b w:val="false"/>
          <w:i w:val="false"/>
          <w:color w:val="000000"/>
          <w:sz w:val="28"/>
        </w:rPr>
        <w:t>
      10) тиісті су шаруашылығы бассейні бойынша су шаруашылығы баланстарын әзірлеуге қатысады және оны бекітеді;</w:t>
      </w:r>
    </w:p>
    <w:bookmarkEnd w:id="379"/>
    <w:bookmarkStart w:name="z385" w:id="380"/>
    <w:p>
      <w:pPr>
        <w:spacing w:after="0"/>
        <w:ind w:left="0"/>
        <w:jc w:val="both"/>
      </w:pPr>
      <w:r>
        <w:rPr>
          <w:rFonts w:ascii="Times New Roman"/>
          <w:b w:val="false"/>
          <w:i w:val="false"/>
          <w:color w:val="000000"/>
          <w:sz w:val="28"/>
        </w:rPr>
        <w:t>
      11) мыналарды:</w:t>
      </w:r>
    </w:p>
    <w:bookmarkEnd w:id="380"/>
    <w:bookmarkStart w:name="z386" w:id="381"/>
    <w:p>
      <w:pPr>
        <w:spacing w:after="0"/>
        <w:ind w:left="0"/>
        <w:jc w:val="both"/>
      </w:pPr>
      <w:r>
        <w:rPr>
          <w:rFonts w:ascii="Times New Roman"/>
          <w:b w:val="false"/>
          <w:i w:val="false"/>
          <w:color w:val="000000"/>
          <w:sz w:val="28"/>
        </w:rPr>
        <w:t>
      жер учаскесіне құқық беруді, жерге орналастыру жобасын және су қоры жерлерінің құрамынан және су қорғау аймақтары шегінде жер учаскесінің нысаналы мақсатын өзгертуді;</w:t>
      </w:r>
    </w:p>
    <w:bookmarkEnd w:id="381"/>
    <w:bookmarkStart w:name="z387" w:id="382"/>
    <w:p>
      <w:pPr>
        <w:spacing w:after="0"/>
        <w:ind w:left="0"/>
        <w:jc w:val="both"/>
      </w:pPr>
      <w:r>
        <w:rPr>
          <w:rFonts w:ascii="Times New Roman"/>
          <w:b w:val="false"/>
          <w:i w:val="false"/>
          <w:color w:val="000000"/>
          <w:sz w:val="28"/>
        </w:rPr>
        <w:t>
      аумақтардың қала құрылысын жоспарлаудың кешенді схемаларын, елді мекендердің бас жоспарларын, егжей-тегжейлі жоспарлау жобаларын;</w:t>
      </w:r>
    </w:p>
    <w:bookmarkEnd w:id="382"/>
    <w:bookmarkStart w:name="z388" w:id="383"/>
    <w:p>
      <w:pPr>
        <w:spacing w:after="0"/>
        <w:ind w:left="0"/>
        <w:jc w:val="both"/>
      </w:pPr>
      <w:r>
        <w:rPr>
          <w:rFonts w:ascii="Times New Roman"/>
          <w:b w:val="false"/>
          <w:i w:val="false"/>
          <w:color w:val="000000"/>
          <w:sz w:val="28"/>
        </w:rPr>
        <w:t>
      су қорын қорғау, су ресурстарын пайдалану және су шаруашылығы жүйелерін дамыту жөніндегі іс-шаралар бөлігінде облыстардың, республикалық маңызы бар қалалардың, астананың даму жоспарларын;</w:t>
      </w:r>
    </w:p>
    <w:bookmarkEnd w:id="383"/>
    <w:bookmarkStart w:name="z389" w:id="384"/>
    <w:p>
      <w:pPr>
        <w:spacing w:after="0"/>
        <w:ind w:left="0"/>
        <w:jc w:val="both"/>
      </w:pPr>
      <w:r>
        <w:rPr>
          <w:rFonts w:ascii="Times New Roman"/>
          <w:b w:val="false"/>
          <w:i w:val="false"/>
          <w:color w:val="000000"/>
          <w:sz w:val="28"/>
        </w:rPr>
        <w:t>
      жергілікті маңызы бар балық шаруашылығы су айдындарының және (немесе) учаскелерінің тізбесін;</w:t>
      </w:r>
    </w:p>
    <w:bookmarkEnd w:id="384"/>
    <w:bookmarkStart w:name="z390" w:id="385"/>
    <w:p>
      <w:pPr>
        <w:spacing w:after="0"/>
        <w:ind w:left="0"/>
        <w:jc w:val="both"/>
      </w:pPr>
      <w:r>
        <w:rPr>
          <w:rFonts w:ascii="Times New Roman"/>
          <w:b w:val="false"/>
          <w:i w:val="false"/>
          <w:color w:val="000000"/>
          <w:sz w:val="28"/>
        </w:rPr>
        <w:t>
      су шаруашылығы құрылысжайлары және (немесе) гидротехникалық құрылысжайлар бар балық шаруашылығы су айдындарының және (немесе) учаскелерінің тізбесін балық аулауды және аквашаруашылықты жүргізу үшін конкурсқа шығарғанға дейін келіседі;</w:t>
      </w:r>
    </w:p>
    <w:bookmarkEnd w:id="385"/>
    <w:bookmarkStart w:name="z391" w:id="386"/>
    <w:p>
      <w:pPr>
        <w:spacing w:after="0"/>
        <w:ind w:left="0"/>
        <w:jc w:val="both"/>
      </w:pPr>
      <w:r>
        <w:rPr>
          <w:rFonts w:ascii="Times New Roman"/>
          <w:b w:val="false"/>
          <w:i w:val="false"/>
          <w:color w:val="000000"/>
          <w:sz w:val="28"/>
        </w:rPr>
        <w:t>
      12) осы Кодексте, Қазақстан Республикасының өзге де заңдарында, Қазақстан Республикасы Президентінің, Қазақстан Республикасы Үкіметінің және уәкілетті органның актілерінде көзделген өзге де функцияларды жүзеге асырады.</w:t>
      </w:r>
    </w:p>
    <w:bookmarkEnd w:id="386"/>
    <w:bookmarkStart w:name="z392" w:id="387"/>
    <w:p>
      <w:pPr>
        <w:spacing w:after="0"/>
        <w:ind w:left="0"/>
        <w:jc w:val="left"/>
      </w:pPr>
      <w:r>
        <w:rPr>
          <w:rFonts w:ascii="Times New Roman"/>
          <w:b/>
          <w:i w:val="false"/>
          <w:color w:val="000000"/>
        </w:rPr>
        <w:t xml:space="preserve"> 25-бап. Өзге де уәкілетті органдардың құзыреті</w:t>
      </w:r>
    </w:p>
    <w:bookmarkEnd w:id="387"/>
    <w:bookmarkStart w:name="z393" w:id="388"/>
    <w:p>
      <w:pPr>
        <w:spacing w:after="0"/>
        <w:ind w:left="0"/>
        <w:jc w:val="both"/>
      </w:pPr>
      <w:r>
        <w:rPr>
          <w:rFonts w:ascii="Times New Roman"/>
          <w:b w:val="false"/>
          <w:i w:val="false"/>
          <w:color w:val="000000"/>
          <w:sz w:val="28"/>
        </w:rPr>
        <w:t>
      1. Жер қойнауын зерттеу жөніндегі уәкілетті орган:</w:t>
      </w:r>
    </w:p>
    <w:bookmarkEnd w:id="388"/>
    <w:bookmarkStart w:name="z394" w:id="389"/>
    <w:p>
      <w:pPr>
        <w:spacing w:after="0"/>
        <w:ind w:left="0"/>
        <w:jc w:val="both"/>
      </w:pPr>
      <w:r>
        <w:rPr>
          <w:rFonts w:ascii="Times New Roman"/>
          <w:b w:val="false"/>
          <w:i w:val="false"/>
          <w:color w:val="000000"/>
          <w:sz w:val="28"/>
        </w:rPr>
        <w:t>
      1) жерасты су объектілерін мемлекеттік геологиялық зерттеуді ұйымдастырады және жүргізеді;</w:t>
      </w:r>
    </w:p>
    <w:bookmarkEnd w:id="389"/>
    <w:bookmarkStart w:name="z395" w:id="390"/>
    <w:p>
      <w:pPr>
        <w:spacing w:after="0"/>
        <w:ind w:left="0"/>
        <w:jc w:val="both"/>
      </w:pPr>
      <w:r>
        <w:rPr>
          <w:rFonts w:ascii="Times New Roman"/>
          <w:b w:val="false"/>
          <w:i w:val="false"/>
          <w:color w:val="000000"/>
          <w:sz w:val="28"/>
        </w:rPr>
        <w:t>
      2) жерасты сулары учаскелерінің қорына мемлекеттік сараптаманы ұйымдастырады және жүргізеді, сондай-ақ жер қойнауы кеңістігін пайдалануға лицензия беру туралы өтініштерге қоса берілетін геологиялық есептерге мемлекеттік сараптама жүргізуді ұйымдастырады;</w:t>
      </w:r>
    </w:p>
    <w:bookmarkEnd w:id="390"/>
    <w:bookmarkStart w:name="z396" w:id="391"/>
    <w:p>
      <w:pPr>
        <w:spacing w:after="0"/>
        <w:ind w:left="0"/>
        <w:jc w:val="both"/>
      </w:pPr>
      <w:r>
        <w:rPr>
          <w:rFonts w:ascii="Times New Roman"/>
          <w:b w:val="false"/>
          <w:i w:val="false"/>
          <w:color w:val="000000"/>
          <w:sz w:val="28"/>
        </w:rPr>
        <w:t>
      3) жерасты суларын зерттеу саласында жобалау, іздестіру, қолданбалы, ғылыми-зерттеу жұмыстарын және ғылыми-техникалық жұмыстар жүргізуді ұйымдастырады;</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4) тармақшасы осы Кодекстің 134-бабы </w:t>
      </w:r>
      <w:r>
        <w:rPr>
          <w:rFonts w:ascii="Times New Roman"/>
          <w:b w:val="false"/>
          <w:i w:val="false"/>
          <w:color w:val="ff0000"/>
          <w:sz w:val="28"/>
        </w:rPr>
        <w:t>2-тармағына</w:t>
      </w:r>
      <w:r>
        <w:rPr>
          <w:rFonts w:ascii="Times New Roman"/>
          <w:b w:val="false"/>
          <w:i w:val="false"/>
          <w:color w:val="ff0000"/>
          <w:sz w:val="28"/>
        </w:rPr>
        <w:t xml:space="preserve"> сәйкес 01.01.2028 дейін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арнаулы су пайдалануға рұқсат беру кезінде жерасты суларын алу және пайдалану шарттарын келісуді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5) тармақшасы осы Кодекстің 134-бабы </w:t>
      </w:r>
      <w:r>
        <w:rPr>
          <w:rFonts w:ascii="Times New Roman"/>
          <w:b w:val="false"/>
          <w:i w:val="false"/>
          <w:color w:val="ff0000"/>
          <w:sz w:val="28"/>
        </w:rPr>
        <w:t>2-тармағына</w:t>
      </w:r>
      <w:r>
        <w:rPr>
          <w:rFonts w:ascii="Times New Roman"/>
          <w:b w:val="false"/>
          <w:i w:val="false"/>
          <w:color w:val="ff0000"/>
          <w:sz w:val="28"/>
        </w:rPr>
        <w:t xml:space="preserve"> сәйкес 01.01.2028 дейін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тәулігіне бір мың текше метрден астам жерасты суларын алу кезінде жерасты суларын алу жобасын келіседі;</w:t>
      </w:r>
    </w:p>
    <w:bookmarkStart w:name="z399" w:id="392"/>
    <w:p>
      <w:pPr>
        <w:spacing w:after="0"/>
        <w:ind w:left="0"/>
        <w:jc w:val="both"/>
      </w:pPr>
      <w:r>
        <w:rPr>
          <w:rFonts w:ascii="Times New Roman"/>
          <w:b w:val="false"/>
          <w:i w:val="false"/>
          <w:color w:val="000000"/>
          <w:sz w:val="28"/>
        </w:rPr>
        <w:t>
      6) өз құзыреті шегінде осы Кодекстің негізгі мақсаттары мен міндеттеріне және Қазақстан Республикасының заңнамасына сәйкес жерасты суларын зерттеу, есепке алу, қорғау және пайдалану бөлігінде нормативтік құқықтық актілерді әзірлейді және бекітеді;</w:t>
      </w:r>
    </w:p>
    <w:bookmarkEnd w:id="392"/>
    <w:bookmarkStart w:name="z400" w:id="393"/>
    <w:p>
      <w:pPr>
        <w:spacing w:after="0"/>
        <w:ind w:left="0"/>
        <w:jc w:val="both"/>
      </w:pPr>
      <w:r>
        <w:rPr>
          <w:rFonts w:ascii="Times New Roman"/>
          <w:b w:val="false"/>
          <w:i w:val="false"/>
          <w:color w:val="000000"/>
          <w:sz w:val="28"/>
        </w:rPr>
        <w:t>
      7)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393"/>
    <w:bookmarkStart w:name="z401" w:id="394"/>
    <w:p>
      <w:pPr>
        <w:spacing w:after="0"/>
        <w:ind w:left="0"/>
        <w:jc w:val="both"/>
      </w:pPr>
      <w:r>
        <w:rPr>
          <w:rFonts w:ascii="Times New Roman"/>
          <w:b w:val="false"/>
          <w:i w:val="false"/>
          <w:color w:val="000000"/>
          <w:sz w:val="28"/>
        </w:rPr>
        <w:t>
      2. Тұрғын үй қатынастары және тұрғын үй-коммуналдық шаруашылық саласындағы уәкілетті орган:</w:t>
      </w:r>
    </w:p>
    <w:bookmarkEnd w:id="394"/>
    <w:bookmarkStart w:name="z402" w:id="395"/>
    <w:p>
      <w:pPr>
        <w:spacing w:after="0"/>
        <w:ind w:left="0"/>
        <w:jc w:val="both"/>
      </w:pPr>
      <w:r>
        <w:rPr>
          <w:rFonts w:ascii="Times New Roman"/>
          <w:b w:val="false"/>
          <w:i w:val="false"/>
          <w:color w:val="000000"/>
          <w:sz w:val="28"/>
        </w:rPr>
        <w:t>
      1) өз құзыреті шегінде елді мекендерде сумен жабдықтау және су бұру саласындағы стратегиялық, реттеушілік функциялар мен іске асыру функцияларын жүзеге асырады;</w:t>
      </w:r>
    </w:p>
    <w:bookmarkEnd w:id="395"/>
    <w:bookmarkStart w:name="z403" w:id="396"/>
    <w:p>
      <w:pPr>
        <w:spacing w:after="0"/>
        <w:ind w:left="0"/>
        <w:jc w:val="both"/>
      </w:pPr>
      <w:r>
        <w:rPr>
          <w:rFonts w:ascii="Times New Roman"/>
          <w:b w:val="false"/>
          <w:i w:val="false"/>
          <w:color w:val="000000"/>
          <w:sz w:val="28"/>
        </w:rPr>
        <w:t>
      2) мемлекеттің ішкі және сыртқы саясатының Қазақстан Республикасының Президенті айқындаған негізгі бағыттары және мемлекеттің әлеуметтік-экономикалық саясатының, қауіпсіздігінің Қазақстан Республикасының Үкіметі әзірлеген негізгі бағыттары негізінде және оларды орындау үшін Қазақстан Республикасының заңнамасына сәйкес елді мекендерде сумен жабдықтау және су бұру саласындағы мемлекеттік саясатты қалыптастырады;</w:t>
      </w:r>
    </w:p>
    <w:bookmarkEnd w:id="396"/>
    <w:bookmarkStart w:name="z404" w:id="397"/>
    <w:p>
      <w:pPr>
        <w:spacing w:after="0"/>
        <w:ind w:left="0"/>
        <w:jc w:val="both"/>
      </w:pPr>
      <w:r>
        <w:rPr>
          <w:rFonts w:ascii="Times New Roman"/>
          <w:b w:val="false"/>
          <w:i w:val="false"/>
          <w:color w:val="000000"/>
          <w:sz w:val="28"/>
        </w:rPr>
        <w:t>
      3) елді мекендердің коммуналдық меншіктегі сумен жабдықтау және су бұру жүйелерін басқару, пайдалану және дамыту кезінде облыстардың, республикалық маңызы бар қалалардың, астананың жергілікті атқарушы органдарының қызметін үйлестіруді жүзеге асырады;</w:t>
      </w:r>
    </w:p>
    <w:bookmarkEnd w:id="397"/>
    <w:bookmarkStart w:name="z405" w:id="398"/>
    <w:p>
      <w:pPr>
        <w:spacing w:after="0"/>
        <w:ind w:left="0"/>
        <w:jc w:val="both"/>
      </w:pPr>
      <w:r>
        <w:rPr>
          <w:rFonts w:ascii="Times New Roman"/>
          <w:b w:val="false"/>
          <w:i w:val="false"/>
          <w:color w:val="000000"/>
          <w:sz w:val="28"/>
        </w:rPr>
        <w:t>
      4) елді мекендердің сумен жабдықтау және су бұру жүйелерін салуды, реконструкциялауды және жаңғыртуды кредиттеу мен субсидиялауды жүзеге асырады;</w:t>
      </w:r>
    </w:p>
    <w:bookmarkEnd w:id="398"/>
    <w:bookmarkStart w:name="z406" w:id="399"/>
    <w:p>
      <w:pPr>
        <w:spacing w:after="0"/>
        <w:ind w:left="0"/>
        <w:jc w:val="both"/>
      </w:pPr>
      <w:r>
        <w:rPr>
          <w:rFonts w:ascii="Times New Roman"/>
          <w:b w:val="false"/>
          <w:i w:val="false"/>
          <w:color w:val="000000"/>
          <w:sz w:val="28"/>
        </w:rPr>
        <w:t>
      5) ауызсу беру бойынша көрсетілетін қызметтердің құны субсидиялауға жататын сумен жабдықтау жүйелерінің тізбесіне енгізілген сумен жабдықтау жүйелерінен ауызсу беру бойынша көрсетілетін қызметтердің құнын субсидиялау қағидаларын бекітеді;</w:t>
      </w:r>
    </w:p>
    <w:bookmarkEnd w:id="399"/>
    <w:bookmarkStart w:name="z407" w:id="400"/>
    <w:p>
      <w:pPr>
        <w:spacing w:after="0"/>
        <w:ind w:left="0"/>
        <w:jc w:val="both"/>
      </w:pPr>
      <w:r>
        <w:rPr>
          <w:rFonts w:ascii="Times New Roman"/>
          <w:b w:val="false"/>
          <w:i w:val="false"/>
          <w:color w:val="000000"/>
          <w:sz w:val="28"/>
        </w:rPr>
        <w:t>
      6) ауызсу беру бойынша көрсетілетін қызметтердің құны субсидиялауға жататын сумен жабдықтау жүйелерінің тізбесіне елді мекендердің сумен жабдықтау жүйелерін енгізудің өлшемшарттарын бекітеді;</w:t>
      </w:r>
    </w:p>
    <w:bookmarkEnd w:id="400"/>
    <w:bookmarkStart w:name="z408" w:id="401"/>
    <w:p>
      <w:pPr>
        <w:spacing w:after="0"/>
        <w:ind w:left="0"/>
        <w:jc w:val="both"/>
      </w:pPr>
      <w:r>
        <w:rPr>
          <w:rFonts w:ascii="Times New Roman"/>
          <w:b w:val="false"/>
          <w:i w:val="false"/>
          <w:color w:val="000000"/>
          <w:sz w:val="28"/>
        </w:rPr>
        <w:t>
      7) ауызсу беру бойынша көрсетілетін қызметтердің құны субсидиялауға жататын сумен жабдықтау жүйелерінен берілген ауызсудың бір текше метрі үшін төлемақы мөлшерін есептеу әдістемесін бекітеді;</w:t>
      </w:r>
    </w:p>
    <w:bookmarkEnd w:id="401"/>
    <w:bookmarkStart w:name="z409" w:id="402"/>
    <w:p>
      <w:pPr>
        <w:spacing w:after="0"/>
        <w:ind w:left="0"/>
        <w:jc w:val="both"/>
      </w:pPr>
      <w:r>
        <w:rPr>
          <w:rFonts w:ascii="Times New Roman"/>
          <w:b w:val="false"/>
          <w:i w:val="false"/>
          <w:color w:val="000000"/>
          <w:sz w:val="28"/>
        </w:rPr>
        <w:t>
      8) сумен жабдықтау және (немесе) су бұру жөніндегі ұйымдардың елді мекендерде бұрыннан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жұмсалатын шығындарын субсидиялау кезінде облыстардың, республикалық маңызы бар қалалардың, астананың жергілікті атқарушы органдарын үйлестіруді жүзеге асырады;</w:t>
      </w:r>
    </w:p>
    <w:bookmarkEnd w:id="402"/>
    <w:bookmarkStart w:name="z410" w:id="403"/>
    <w:p>
      <w:pPr>
        <w:spacing w:after="0"/>
        <w:ind w:left="0"/>
        <w:jc w:val="both"/>
      </w:pPr>
      <w:r>
        <w:rPr>
          <w:rFonts w:ascii="Times New Roman"/>
          <w:b w:val="false"/>
          <w:i w:val="false"/>
          <w:color w:val="000000"/>
          <w:sz w:val="28"/>
        </w:rPr>
        <w:t>
      9) елді мекендер мен өнеркәсіптік кәсіпорындардың аумақтарынан ағатын жаңбыр суын, еріген, инфильтрациялық, суаратын-жуатын, дренаждық суларды нөсерлік (дренаждық) кәріз жүйесі арқылы бұру және тазарту бойынша көрсетілетін қызметтердің құны мен көлемін есептеу әдістемесін бекітеді;</w:t>
      </w:r>
    </w:p>
    <w:bookmarkEnd w:id="403"/>
    <w:bookmarkStart w:name="z411" w:id="404"/>
    <w:p>
      <w:pPr>
        <w:spacing w:after="0"/>
        <w:ind w:left="0"/>
        <w:jc w:val="both"/>
      </w:pPr>
      <w:r>
        <w:rPr>
          <w:rFonts w:ascii="Times New Roman"/>
          <w:b w:val="false"/>
          <w:i w:val="false"/>
          <w:color w:val="000000"/>
          <w:sz w:val="28"/>
        </w:rPr>
        <w:t>
      10) елді мекендердің сумен жабдықтау және су бұру жүйелерін мүліктік жалдауға (жалға) немесе сенімгерлік басқаруға беру қағидаларын бекітеді;</w:t>
      </w:r>
    </w:p>
    <w:bookmarkEnd w:id="404"/>
    <w:bookmarkStart w:name="z412" w:id="405"/>
    <w:p>
      <w:pPr>
        <w:spacing w:after="0"/>
        <w:ind w:left="0"/>
        <w:jc w:val="both"/>
      </w:pPr>
      <w:r>
        <w:rPr>
          <w:rFonts w:ascii="Times New Roman"/>
          <w:b w:val="false"/>
          <w:i w:val="false"/>
          <w:color w:val="000000"/>
          <w:sz w:val="28"/>
        </w:rPr>
        <w:t>
      11) сумен жабдықтау және (немесе) су бұру жөніндегі ұйымдардың сарқынды суларды тазарту құрылысжайлары кешендерін салу және реконструкциялау жобаларын іске асыру үшін тартылған облигациялық қарыздарды өтеуге және оларға қызмет көрсетуге жұмсалатын шығындарын субсидиялау кезінде облыстардың, республикалық маңызы бар қалалардың, астананың жергілікті атқарушы органдарын үйлестіруді жүзеге асырады;</w:t>
      </w:r>
    </w:p>
    <w:bookmarkEnd w:id="405"/>
    <w:bookmarkStart w:name="z413" w:id="406"/>
    <w:p>
      <w:pPr>
        <w:spacing w:after="0"/>
        <w:ind w:left="0"/>
        <w:jc w:val="both"/>
      </w:pPr>
      <w:r>
        <w:rPr>
          <w:rFonts w:ascii="Times New Roman"/>
          <w:b w:val="false"/>
          <w:i w:val="false"/>
          <w:color w:val="000000"/>
          <w:sz w:val="28"/>
        </w:rPr>
        <w:t>
      12) өз құзыреті шегінде осы Кодекстің негізгі мақсаттары мен міндеттеріне және Қазақстан Республикасының заңнамасына сәйкес елді мекендерде сумен жабдықтау және су бұру саласындағы нормативтік құқықтық актілерді бекітеді;</w:t>
      </w:r>
    </w:p>
    <w:bookmarkEnd w:id="406"/>
    <w:bookmarkStart w:name="z414" w:id="407"/>
    <w:p>
      <w:pPr>
        <w:spacing w:after="0"/>
        <w:ind w:left="0"/>
        <w:jc w:val="both"/>
      </w:pPr>
      <w:r>
        <w:rPr>
          <w:rFonts w:ascii="Times New Roman"/>
          <w:b w:val="false"/>
          <w:i w:val="false"/>
          <w:color w:val="000000"/>
          <w:sz w:val="28"/>
        </w:rPr>
        <w:t>
      13)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407"/>
    <w:bookmarkStart w:name="z415" w:id="408"/>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w:t>
      </w:r>
    </w:p>
    <w:bookmarkEnd w:id="408"/>
    <w:bookmarkStart w:name="z416" w:id="409"/>
    <w:p>
      <w:pPr>
        <w:spacing w:after="0"/>
        <w:ind w:left="0"/>
        <w:jc w:val="both"/>
      </w:pPr>
      <w:r>
        <w:rPr>
          <w:rFonts w:ascii="Times New Roman"/>
          <w:b w:val="false"/>
          <w:i w:val="false"/>
          <w:color w:val="000000"/>
          <w:sz w:val="28"/>
        </w:rPr>
        <w:t>
      1) су объектілерін халықты ауызсумен қамтамасыз ету көздеріне жатқызу қағидаларын;</w:t>
      </w:r>
    </w:p>
    <w:bookmarkEnd w:id="409"/>
    <w:bookmarkStart w:name="z417" w:id="410"/>
    <w:p>
      <w:pPr>
        <w:spacing w:after="0"/>
        <w:ind w:left="0"/>
        <w:jc w:val="both"/>
      </w:pPr>
      <w:r>
        <w:rPr>
          <w:rFonts w:ascii="Times New Roman"/>
          <w:b w:val="false"/>
          <w:i w:val="false"/>
          <w:color w:val="000000"/>
          <w:sz w:val="28"/>
        </w:rPr>
        <w:t>
      2) елді мекеннің техникалық сумен жабдықтау жүйелері беретін техникалық судың техникалық регламентін бекітеді.</w:t>
      </w:r>
    </w:p>
    <w:bookmarkEnd w:id="410"/>
    <w:bookmarkStart w:name="z418" w:id="411"/>
    <w:p>
      <w:pPr>
        <w:spacing w:after="0"/>
        <w:ind w:left="0"/>
        <w:jc w:val="both"/>
      </w:pPr>
      <w:r>
        <w:rPr>
          <w:rFonts w:ascii="Times New Roman"/>
          <w:b w:val="false"/>
          <w:i w:val="false"/>
          <w:color w:val="000000"/>
          <w:sz w:val="28"/>
        </w:rPr>
        <w:t>
      4. Қоршаған ортаны қорғау саласындағы уәкілетті орган өз құзыреті шегінде су объектілерін ластану мен қоқыстанудан қорғауды, су экология жүйелерін қорғауды, су объектілеріне ластағыш заттардың төгілуін мемлекеттік реттеуді және жерүсті мен жерасты суларының сапасын бақылауды ұйымдастырады.</w:t>
      </w:r>
    </w:p>
    <w:bookmarkEnd w:id="411"/>
    <w:bookmarkStart w:name="z419" w:id="412"/>
    <w:p>
      <w:pPr>
        <w:spacing w:after="0"/>
        <w:ind w:left="0"/>
        <w:jc w:val="both"/>
      </w:pPr>
      <w:r>
        <w:rPr>
          <w:rFonts w:ascii="Times New Roman"/>
          <w:b w:val="false"/>
          <w:i w:val="false"/>
          <w:color w:val="000000"/>
          <w:sz w:val="28"/>
        </w:rPr>
        <w:t>
      5. Агроөнеркәсіптік кешенді дамыту саласындағы уәкілетті орган ауыл шаруашылығы өнімінің нақты түрлерін өндіру үшін ауыл шаруашылығы алқаптарын оңтайлы пайдалану бойынша өңірлерді арнайы бейімдеудің ұсынылатын схемасын әзірлеу және бекіту шеңберінде, жасанды түрде болатын қуаңшылықты болғызбау бөлігінде су ресурстарын қорғау мен пайдаланудың бассейндік жоспарларының тұжырымдарын ескере отырып, ауыл шаруашылығы дақылдарының түрлерін аудандастыруды, олардың құрамы мен құрылымын әртараптандыруды жүргізеді.</w:t>
      </w:r>
    </w:p>
    <w:bookmarkEnd w:id="412"/>
    <w:bookmarkStart w:name="z420" w:id="413"/>
    <w:p>
      <w:pPr>
        <w:spacing w:after="0"/>
        <w:ind w:left="0"/>
        <w:jc w:val="both"/>
      </w:pPr>
      <w:r>
        <w:rPr>
          <w:rFonts w:ascii="Times New Roman"/>
          <w:b w:val="false"/>
          <w:i w:val="false"/>
          <w:color w:val="000000"/>
          <w:sz w:val="28"/>
        </w:rPr>
        <w:t>
      6. Орман шаруашылығы саласындағы уәкілетті орган су ресурстарын қорғау мен пайдаланудың бассейндік жоспарларының тұжырымдарын ескере отырып, судың зиянды әсерінің алдын алу және жасанды түрде болатын қуаңшылықты болғызбау үшін жерүсті су объектілерінің су жайылатын учаскелеріне орман өсіруді, өзінің функционалдық қарамағындағы аумақтарда егісті қорғау үшін ағаш өсіруді ұйымдастырады.</w:t>
      </w:r>
    </w:p>
    <w:bookmarkEnd w:id="413"/>
    <w:bookmarkStart w:name="z421" w:id="414"/>
    <w:p>
      <w:pPr>
        <w:spacing w:after="0"/>
        <w:ind w:left="0"/>
        <w:jc w:val="left"/>
      </w:pPr>
      <w:r>
        <w:rPr>
          <w:rFonts w:ascii="Times New Roman"/>
          <w:b/>
          <w:i w:val="false"/>
          <w:color w:val="000000"/>
        </w:rPr>
        <w:t xml:space="preserve"> 26-бап. Облыстардың, республикалық маңызы бар қалалардың, астананың жергілікті өкілді органдарының құзыреті</w:t>
      </w:r>
    </w:p>
    <w:bookmarkEnd w:id="414"/>
    <w:bookmarkStart w:name="z422" w:id="415"/>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өкілді органдары:</w:t>
      </w:r>
    </w:p>
    <w:bookmarkEnd w:id="415"/>
    <w:bookmarkStart w:name="z423" w:id="416"/>
    <w:p>
      <w:pPr>
        <w:spacing w:after="0"/>
        <w:ind w:left="0"/>
        <w:jc w:val="both"/>
      </w:pPr>
      <w:r>
        <w:rPr>
          <w:rFonts w:ascii="Times New Roman"/>
          <w:b w:val="false"/>
          <w:i w:val="false"/>
          <w:color w:val="000000"/>
          <w:sz w:val="28"/>
        </w:rPr>
        <w:t>
      1) жерүсті су көздерінің су ресурстарын пайдаланғаны үшін төлемақы мөлшерлемелерін жыл сайын бекітеді;</w:t>
      </w:r>
    </w:p>
    <w:bookmarkEnd w:id="416"/>
    <w:bookmarkStart w:name="z424" w:id="417"/>
    <w:p>
      <w:pPr>
        <w:spacing w:after="0"/>
        <w:ind w:left="0"/>
        <w:jc w:val="both"/>
      </w:pPr>
      <w:r>
        <w:rPr>
          <w:rFonts w:ascii="Times New Roman"/>
          <w:b w:val="false"/>
          <w:i w:val="false"/>
          <w:color w:val="000000"/>
          <w:sz w:val="28"/>
        </w:rPr>
        <w:t>
      2) уәкілетті орган бекіткен үлгілік қағидалар негізінде өңірлік жағдайлардың ерекшеліктерін ескере отырып, ортақ су пайдалану қағидаларын бекітеді;</w:t>
      </w:r>
    </w:p>
    <w:bookmarkEnd w:id="417"/>
    <w:bookmarkStart w:name="z425" w:id="418"/>
    <w:p>
      <w:pPr>
        <w:spacing w:after="0"/>
        <w:ind w:left="0"/>
        <w:jc w:val="both"/>
      </w:pPr>
      <w:r>
        <w:rPr>
          <w:rFonts w:ascii="Times New Roman"/>
          <w:b w:val="false"/>
          <w:i w:val="false"/>
          <w:color w:val="000000"/>
          <w:sz w:val="28"/>
        </w:rPr>
        <w:t>
      3) жергілікті атқарушы органдардың су қорын қорғау, су ресурстарын пайдалану, су шаруашылығы құрылысжайлары мен гидротехникалық құрылысжайларды дамыту жөніндегі іс-шаралар жоспарларын бекітеді;</w:t>
      </w:r>
    </w:p>
    <w:bookmarkEnd w:id="418"/>
    <w:bookmarkStart w:name="z426" w:id="419"/>
    <w:p>
      <w:pPr>
        <w:spacing w:after="0"/>
        <w:ind w:left="0"/>
        <w:jc w:val="both"/>
      </w:pPr>
      <w:r>
        <w:rPr>
          <w:rFonts w:ascii="Times New Roman"/>
          <w:b w:val="false"/>
          <w:i w:val="false"/>
          <w:color w:val="000000"/>
          <w:sz w:val="28"/>
        </w:rPr>
        <w:t>
      4) бассейндік кеңестің жұмысына қатысады;</w:t>
      </w:r>
    </w:p>
    <w:bookmarkEnd w:id="419"/>
    <w:bookmarkStart w:name="z427" w:id="420"/>
    <w:p>
      <w:pPr>
        <w:spacing w:after="0"/>
        <w:ind w:left="0"/>
        <w:jc w:val="both"/>
      </w:pPr>
      <w:r>
        <w:rPr>
          <w:rFonts w:ascii="Times New Roman"/>
          <w:b w:val="false"/>
          <w:i w:val="false"/>
          <w:color w:val="000000"/>
          <w:sz w:val="28"/>
        </w:rPr>
        <w:t>
      5) ауызсуды өрт сөндіруге пайдалану кезіндегі шығындарын сумен жабдықтау және (немесе) су бұру жөніндегі ұйымдарға өтеуге жұмсалатын жергілікті атқарушы органдардың шығыстарын бекітеді;</w:t>
      </w:r>
    </w:p>
    <w:bookmarkEnd w:id="420"/>
    <w:bookmarkStart w:name="z428" w:id="421"/>
    <w:p>
      <w:pPr>
        <w:spacing w:after="0"/>
        <w:ind w:left="0"/>
        <w:jc w:val="both"/>
      </w:pPr>
      <w:r>
        <w:rPr>
          <w:rFonts w:ascii="Times New Roman"/>
          <w:b w:val="false"/>
          <w:i w:val="false"/>
          <w:color w:val="000000"/>
          <w:sz w:val="28"/>
        </w:rPr>
        <w:t xml:space="preserve">
      6) Қазақстан Республикасының заңнамасына сәйкес жеке және заңды тұлғалардың құқықтары мен заңды мүддесін қамтамасыз ету бойынша өзге де өкілеттіктерді жүзеге асырады. </w:t>
      </w:r>
    </w:p>
    <w:bookmarkEnd w:id="421"/>
    <w:bookmarkStart w:name="z429" w:id="422"/>
    <w:p>
      <w:pPr>
        <w:spacing w:after="0"/>
        <w:ind w:left="0"/>
        <w:jc w:val="both"/>
      </w:pPr>
      <w:r>
        <w:rPr>
          <w:rFonts w:ascii="Times New Roman"/>
          <w:b w:val="false"/>
          <w:i w:val="false"/>
          <w:color w:val="000000"/>
          <w:sz w:val="28"/>
        </w:rPr>
        <w:t>
      2. Облыстардың жергілікті өкілді органдары ауызсу беру бойынша көрсетілетін қызметтердің құны субсидиялауға жататын сумен жабдықтау жүйелерінің тізбесіне енгізілген сумен жабдықтау жүйелерінен берілген ауызсудың бір текше метрі үшін төлемақы мөлшерін бекітеді.</w:t>
      </w:r>
    </w:p>
    <w:bookmarkEnd w:id="422"/>
    <w:bookmarkStart w:name="z430" w:id="423"/>
    <w:p>
      <w:pPr>
        <w:spacing w:after="0"/>
        <w:ind w:left="0"/>
        <w:jc w:val="left"/>
      </w:pPr>
      <w:r>
        <w:rPr>
          <w:rFonts w:ascii="Times New Roman"/>
          <w:b/>
          <w:i w:val="false"/>
          <w:color w:val="000000"/>
        </w:rPr>
        <w:t xml:space="preserve"> 27-бап. Облыстардың, республикалық маңызы бар қалалардың, астананың жергілікті атқарушы органдарының құзыреті</w:t>
      </w:r>
    </w:p>
    <w:bookmarkEnd w:id="423"/>
    <w:bookmarkStart w:name="z431" w:id="424"/>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w:t>
      </w:r>
    </w:p>
    <w:bookmarkEnd w:id="424"/>
    <w:bookmarkStart w:name="z432" w:id="425"/>
    <w:p>
      <w:pPr>
        <w:spacing w:after="0"/>
        <w:ind w:left="0"/>
        <w:jc w:val="both"/>
      </w:pPr>
      <w:r>
        <w:rPr>
          <w:rFonts w:ascii="Times New Roman"/>
          <w:b w:val="false"/>
          <w:i w:val="false"/>
          <w:color w:val="000000"/>
          <w:sz w:val="28"/>
        </w:rPr>
        <w:t>
      1) өз құзыреті шегінде су қорын қорғау және пайдалану саласындағы мемлекеттік саясатты іске асыруға қатысады;</w:t>
      </w:r>
    </w:p>
    <w:bookmarkEnd w:id="425"/>
    <w:bookmarkStart w:name="z433" w:id="426"/>
    <w:p>
      <w:pPr>
        <w:spacing w:after="0"/>
        <w:ind w:left="0"/>
        <w:jc w:val="both"/>
      </w:pPr>
      <w:r>
        <w:rPr>
          <w:rFonts w:ascii="Times New Roman"/>
          <w:b w:val="false"/>
          <w:i w:val="false"/>
          <w:color w:val="000000"/>
          <w:sz w:val="28"/>
        </w:rPr>
        <w:t>
      2) өз құзыреті шегінде елді мекендерде сумен жабдықтау және су бұру саласындағы мемлекеттік саясатты іске асыруға қатысады;</w:t>
      </w:r>
    </w:p>
    <w:bookmarkEnd w:id="426"/>
    <w:bookmarkStart w:name="z434" w:id="427"/>
    <w:p>
      <w:pPr>
        <w:spacing w:after="0"/>
        <w:ind w:left="0"/>
        <w:jc w:val="both"/>
      </w:pPr>
      <w:r>
        <w:rPr>
          <w:rFonts w:ascii="Times New Roman"/>
          <w:b w:val="false"/>
          <w:i w:val="false"/>
          <w:color w:val="000000"/>
          <w:sz w:val="28"/>
        </w:rPr>
        <w:t xml:space="preserve">
      3) бассейндік су инспекцияларымен келісу бойынша су қорғау аймақтарын, белдеулерін және оларды шаруашылыққа пайдалану режимін белгілейді; </w:t>
      </w:r>
    </w:p>
    <w:bookmarkEnd w:id="427"/>
    <w:bookmarkStart w:name="z435" w:id="428"/>
    <w:p>
      <w:pPr>
        <w:spacing w:after="0"/>
        <w:ind w:left="0"/>
        <w:jc w:val="both"/>
      </w:pPr>
      <w:r>
        <w:rPr>
          <w:rFonts w:ascii="Times New Roman"/>
          <w:b w:val="false"/>
          <w:i w:val="false"/>
          <w:color w:val="000000"/>
          <w:sz w:val="28"/>
        </w:rPr>
        <w:t>
      4) тиісті аумақтарда су шаруашылығы құрылысжайлары мен гидротехникалық құрылысжайлардың қауіпсіздігін қамтамасыз ету жөніндегі шараларды қабылдайды;</w:t>
      </w:r>
    </w:p>
    <w:bookmarkEnd w:id="428"/>
    <w:bookmarkStart w:name="z436" w:id="429"/>
    <w:p>
      <w:pPr>
        <w:spacing w:after="0"/>
        <w:ind w:left="0"/>
        <w:jc w:val="both"/>
      </w:pPr>
      <w:r>
        <w:rPr>
          <w:rFonts w:ascii="Times New Roman"/>
          <w:b w:val="false"/>
          <w:i w:val="false"/>
          <w:color w:val="000000"/>
          <w:sz w:val="28"/>
        </w:rPr>
        <w:t>
      5) су объектілерінде, су шаруашылығы құрылысжайлары мен гидротехникалық құрылысжайларда, елді мекендердің сумен жабдықтау және су бұру жүйелерінде төтенше жағдайлардың салдарын жою жөніндегі іс-шараларды ұйымдастырады;</w:t>
      </w:r>
    </w:p>
    <w:bookmarkEnd w:id="429"/>
    <w:bookmarkStart w:name="z437" w:id="430"/>
    <w:p>
      <w:pPr>
        <w:spacing w:after="0"/>
        <w:ind w:left="0"/>
        <w:jc w:val="both"/>
      </w:pPr>
      <w:r>
        <w:rPr>
          <w:rFonts w:ascii="Times New Roman"/>
          <w:b w:val="false"/>
          <w:i w:val="false"/>
          <w:color w:val="000000"/>
          <w:sz w:val="28"/>
        </w:rPr>
        <w:t>
      6) коммуналдық меншіктегі су шаруашылығы құрылысжайлары мен гидротехникалық құрылысжайларды басқаруды ұйымдастырады, оларды техникалық жарамды күйде ұстау жөніндегі шараларды жүзеге асырады;</w:t>
      </w:r>
    </w:p>
    <w:bookmarkEnd w:id="430"/>
    <w:bookmarkStart w:name="z438" w:id="431"/>
    <w:p>
      <w:pPr>
        <w:spacing w:after="0"/>
        <w:ind w:left="0"/>
        <w:jc w:val="both"/>
      </w:pPr>
      <w:r>
        <w:rPr>
          <w:rFonts w:ascii="Times New Roman"/>
          <w:b w:val="false"/>
          <w:i w:val="false"/>
          <w:color w:val="000000"/>
          <w:sz w:val="28"/>
        </w:rPr>
        <w:t>
      7) коммуналдық меншіктегі су шаруашылығы құрылысжайлары мен гидротехникалық құрылысжайларды, сондай-ақ тиісті аумақтағы иесіз қалған су шаруашылығы құрылысжайларын есепке алуды жүргізеді;</w:t>
      </w:r>
    </w:p>
    <w:bookmarkEnd w:id="431"/>
    <w:bookmarkStart w:name="z439" w:id="432"/>
    <w:p>
      <w:pPr>
        <w:spacing w:after="0"/>
        <w:ind w:left="0"/>
        <w:jc w:val="both"/>
      </w:pPr>
      <w:r>
        <w:rPr>
          <w:rFonts w:ascii="Times New Roman"/>
          <w:b w:val="false"/>
          <w:i w:val="false"/>
          <w:color w:val="000000"/>
          <w:sz w:val="28"/>
        </w:rPr>
        <w:t>
      8) иесіз қалған су шаруашылығы құрылысжайларын коммуналдық меншікке айналдыру бойынша Қазақстан Республикасының азаматтық заңнамасында көзделген рәсімдерді жүргізеді;</w:t>
      </w:r>
    </w:p>
    <w:bookmarkEnd w:id="432"/>
    <w:bookmarkStart w:name="z440" w:id="433"/>
    <w:p>
      <w:pPr>
        <w:spacing w:after="0"/>
        <w:ind w:left="0"/>
        <w:jc w:val="both"/>
      </w:pPr>
      <w:r>
        <w:rPr>
          <w:rFonts w:ascii="Times New Roman"/>
          <w:b w:val="false"/>
          <w:i w:val="false"/>
          <w:color w:val="000000"/>
          <w:sz w:val="28"/>
        </w:rPr>
        <w:t>
      9) ауыл шаруашылығы тауарын өндірушілерге су беру бойынша көрсетілетін қызметтердің құнын субсидиялайды;</w:t>
      </w:r>
    </w:p>
    <w:bookmarkEnd w:id="433"/>
    <w:bookmarkStart w:name="z441" w:id="434"/>
    <w:p>
      <w:pPr>
        <w:spacing w:after="0"/>
        <w:ind w:left="0"/>
        <w:jc w:val="both"/>
      </w:pPr>
      <w:r>
        <w:rPr>
          <w:rFonts w:ascii="Times New Roman"/>
          <w:b w:val="false"/>
          <w:i w:val="false"/>
          <w:color w:val="000000"/>
          <w:sz w:val="28"/>
        </w:rPr>
        <w:t>
      10) агроөнеркәсіптік кешен субъектісінің су үнемдейтін суару технологияларын ендіруге жұмсаған шығыстарының бір бөлігін өтейді;</w:t>
      </w:r>
    </w:p>
    <w:bookmarkEnd w:id="434"/>
    <w:bookmarkStart w:name="z442" w:id="435"/>
    <w:p>
      <w:pPr>
        <w:spacing w:after="0"/>
        <w:ind w:left="0"/>
        <w:jc w:val="both"/>
      </w:pPr>
      <w:r>
        <w:rPr>
          <w:rFonts w:ascii="Times New Roman"/>
          <w:b w:val="false"/>
          <w:i w:val="false"/>
          <w:color w:val="000000"/>
          <w:sz w:val="28"/>
        </w:rPr>
        <w:t>
      11) жерүсті су көздерінің су ресурстарын пайдаланғаны үшін төлемақы мөлшерлемелерін жыл сайын әзірлейді;</w:t>
      </w:r>
    </w:p>
    <w:bookmarkEnd w:id="435"/>
    <w:bookmarkStart w:name="z443" w:id="436"/>
    <w:p>
      <w:pPr>
        <w:spacing w:after="0"/>
        <w:ind w:left="0"/>
        <w:jc w:val="both"/>
      </w:pPr>
      <w:r>
        <w:rPr>
          <w:rFonts w:ascii="Times New Roman"/>
          <w:b w:val="false"/>
          <w:i w:val="false"/>
          <w:color w:val="000000"/>
          <w:sz w:val="28"/>
        </w:rPr>
        <w:t>
      12) жерүсті су көздерінің су ресурстарын пайдаланғаны үшін төлемақы және жерасты суларына пайдалы қазбаларды өндіру салығы ретінде облыстың, республикалық маңызы бар қаланың, астананың бюджетіне түскен өткен жылғы кіріс көлемі, сондай-ақ су қорын қорғау жөніндегі іс-шараларға бағытталған бюджет қаражаты шығыстарының сомасы туралы ақпаратты жыл сайын 1 мамырға дейін интернет-ресурста орналастырады;</w:t>
      </w:r>
    </w:p>
    <w:bookmarkEnd w:id="436"/>
    <w:bookmarkStart w:name="z444" w:id="437"/>
    <w:p>
      <w:pPr>
        <w:spacing w:after="0"/>
        <w:ind w:left="0"/>
        <w:jc w:val="both"/>
      </w:pPr>
      <w:r>
        <w:rPr>
          <w:rFonts w:ascii="Times New Roman"/>
          <w:b w:val="false"/>
          <w:i w:val="false"/>
          <w:color w:val="000000"/>
          <w:sz w:val="28"/>
        </w:rPr>
        <w:t>
      13) су қорын қорғау мен пайдаланудың бассейндік жоспарларын іске асыру үшін Қазақстан Республикасының Мемлекеттік жоспарлау жүйесі құжаттарының құрамында су қорын қорғау, су үнемдеу және су ресурстарын пайдаланудың тиімділігін арттыру, су шаруашылығы құрылысжайлары мен гидротехникалық құрылысжайларды дамыту жөніндегі іс-шараларды көздейді және іске асырады;</w:t>
      </w:r>
    </w:p>
    <w:bookmarkEnd w:id="437"/>
    <w:bookmarkStart w:name="z445" w:id="438"/>
    <w:p>
      <w:pPr>
        <w:spacing w:after="0"/>
        <w:ind w:left="0"/>
        <w:jc w:val="both"/>
      </w:pPr>
      <w:r>
        <w:rPr>
          <w:rFonts w:ascii="Times New Roman"/>
          <w:b w:val="false"/>
          <w:i w:val="false"/>
          <w:color w:val="000000"/>
          <w:sz w:val="28"/>
        </w:rPr>
        <w:t>
      14) бассейндік кеңестердің жұмысына қатысады, бассейндік кеңестердің қарауына су қорын қорғау және пайдалану, елді мекендерде сумен жабдықтау, су бұру бойынша ұсыныстар енгізеді;</w:t>
      </w:r>
    </w:p>
    <w:bookmarkEnd w:id="438"/>
    <w:bookmarkStart w:name="z446" w:id="439"/>
    <w:p>
      <w:pPr>
        <w:spacing w:after="0"/>
        <w:ind w:left="0"/>
        <w:jc w:val="both"/>
      </w:pPr>
      <w:r>
        <w:rPr>
          <w:rFonts w:ascii="Times New Roman"/>
          <w:b w:val="false"/>
          <w:i w:val="false"/>
          <w:color w:val="000000"/>
          <w:sz w:val="28"/>
        </w:rPr>
        <w:t>
      15) бассейндік кеңестердің ұсынымдарын орындау жөнінде шаралар қабылдайды;</w:t>
      </w:r>
    </w:p>
    <w:bookmarkEnd w:id="439"/>
    <w:bookmarkStart w:name="z447" w:id="440"/>
    <w:p>
      <w:pPr>
        <w:spacing w:after="0"/>
        <w:ind w:left="0"/>
        <w:jc w:val="both"/>
      </w:pPr>
      <w:r>
        <w:rPr>
          <w:rFonts w:ascii="Times New Roman"/>
          <w:b w:val="false"/>
          <w:i w:val="false"/>
          <w:color w:val="000000"/>
          <w:sz w:val="28"/>
        </w:rPr>
        <w:t>
      16) жерүсті су объектілерін санациялау жөніндегі жұмыстарды ұйымдастырады;</w:t>
      </w:r>
    </w:p>
    <w:bookmarkEnd w:id="440"/>
    <w:bookmarkStart w:name="z448" w:id="441"/>
    <w:p>
      <w:pPr>
        <w:spacing w:after="0"/>
        <w:ind w:left="0"/>
        <w:jc w:val="both"/>
      </w:pPr>
      <w:r>
        <w:rPr>
          <w:rFonts w:ascii="Times New Roman"/>
          <w:b w:val="false"/>
          <w:i w:val="false"/>
          <w:color w:val="000000"/>
          <w:sz w:val="28"/>
        </w:rPr>
        <w:t>
      17) өз құзыреті шегінде климаттың өзгеруіне осалдықты бағалауды жүргізеді;</w:t>
      </w:r>
    </w:p>
    <w:bookmarkEnd w:id="441"/>
    <w:bookmarkStart w:name="z449" w:id="442"/>
    <w:p>
      <w:pPr>
        <w:spacing w:after="0"/>
        <w:ind w:left="0"/>
        <w:jc w:val="both"/>
      </w:pPr>
      <w:r>
        <w:rPr>
          <w:rFonts w:ascii="Times New Roman"/>
          <w:b w:val="false"/>
          <w:i w:val="false"/>
          <w:color w:val="000000"/>
          <w:sz w:val="28"/>
        </w:rPr>
        <w:t>
      18) өз құзыреті шегінде экономиканың су секторын климаттың өзгеруіне бейімдеу жөніндегі басымдықтар мен шараларды айқындайды, оларды іске асыруды жүзеге асырады;</w:t>
      </w:r>
    </w:p>
    <w:bookmarkEnd w:id="442"/>
    <w:bookmarkStart w:name="z450" w:id="443"/>
    <w:p>
      <w:pPr>
        <w:spacing w:after="0"/>
        <w:ind w:left="0"/>
        <w:jc w:val="both"/>
      </w:pPr>
      <w:r>
        <w:rPr>
          <w:rFonts w:ascii="Times New Roman"/>
          <w:b w:val="false"/>
          <w:i w:val="false"/>
          <w:color w:val="000000"/>
          <w:sz w:val="28"/>
        </w:rPr>
        <w:t>
      19) өз құзыреті шегінде айқындалған, экономиканың су секторын климаттың өзгеруіне бейімдеу жөніндегі шаралардың тиімділігіне мониторинг пен бағалауды жүзеге асырады және олардың нәтижелері негізінде осы шараларды түзетеді;</w:t>
      </w:r>
    </w:p>
    <w:bookmarkEnd w:id="443"/>
    <w:bookmarkStart w:name="z451" w:id="444"/>
    <w:p>
      <w:pPr>
        <w:spacing w:after="0"/>
        <w:ind w:left="0"/>
        <w:jc w:val="both"/>
      </w:pPr>
      <w:r>
        <w:rPr>
          <w:rFonts w:ascii="Times New Roman"/>
          <w:b w:val="false"/>
          <w:i w:val="false"/>
          <w:color w:val="000000"/>
          <w:sz w:val="28"/>
        </w:rPr>
        <w:t>
      20) тасқын және еріген сулардан қорғау және (немесе) оларды су қоймаларын, көл жүйелерін және жерасты сулары көздерін толықтыруға бұру және (немесе) қайта бөлу үшін елді мекендерді, өнеркәсіптік объектілерді, ауыл шаруашылығы алқаптарын, көлік инфрақұрылымы объектілерін, қауіпті өндірістік объектілерді қорғаудың инженерлік жүйелерін құруды ұйымдастырады;</w:t>
      </w:r>
    </w:p>
    <w:bookmarkEnd w:id="444"/>
    <w:bookmarkStart w:name="z452" w:id="445"/>
    <w:p>
      <w:pPr>
        <w:spacing w:after="0"/>
        <w:ind w:left="0"/>
        <w:jc w:val="both"/>
      </w:pPr>
      <w:r>
        <w:rPr>
          <w:rFonts w:ascii="Times New Roman"/>
          <w:b w:val="false"/>
          <w:i w:val="false"/>
          <w:color w:val="000000"/>
          <w:sz w:val="28"/>
        </w:rPr>
        <w:t>
      21) су ресурстарын қорғау мен пайдаланудың бассейндік жоспарларының тұжырымдарын ескере отырып, судың зиянды әсерінің алдын алу және жасанды түрде болатын қуаңшылықты болғызбау үшін жерүсті су объектілерінің су жайылатын учаскелеріне орман өсіруді, өздерінің функционалдық қарамағындағы аумақтарда егісті қорғау үшін ағаш өсіруді ұйымдастырады;</w:t>
      </w:r>
    </w:p>
    <w:bookmarkEnd w:id="445"/>
    <w:bookmarkStart w:name="z453" w:id="446"/>
    <w:p>
      <w:pPr>
        <w:spacing w:after="0"/>
        <w:ind w:left="0"/>
        <w:jc w:val="both"/>
      </w:pPr>
      <w:r>
        <w:rPr>
          <w:rFonts w:ascii="Times New Roman"/>
          <w:b w:val="false"/>
          <w:i w:val="false"/>
          <w:color w:val="000000"/>
          <w:sz w:val="28"/>
        </w:rPr>
        <w:t>
      22) су қорын қорғау және пайдалану бойынша жүргізіліп жатқан жұмыстар, елді мекендердің коммуналдық меншіктегі су шаруашылығы құрылысжайлары мен гидротехникалық құрылысжайларының, сумен жабдықтау және су бұру жүйелерінің техникалық жай-күйі туралы халыққа хабар береді;</w:t>
      </w:r>
    </w:p>
    <w:bookmarkEnd w:id="446"/>
    <w:bookmarkStart w:name="z454" w:id="447"/>
    <w:p>
      <w:pPr>
        <w:spacing w:after="0"/>
        <w:ind w:left="0"/>
        <w:jc w:val="both"/>
      </w:pPr>
      <w:r>
        <w:rPr>
          <w:rFonts w:ascii="Times New Roman"/>
          <w:b w:val="false"/>
          <w:i w:val="false"/>
          <w:color w:val="000000"/>
          <w:sz w:val="28"/>
        </w:rPr>
        <w:t>
      23) тиісті әкімшілік-аумақтық бірліктердегі елді мекендерде сумен жабдықтау мен су бұруды ұйымдастырады, елді мекен аумағында орталықтандырылған сумен жабдықтау болмаған жағдайда, суды әкелуді, ауызсу тарату пункттерін, блок-модульдер кешенін пайдаланып, орталықтандырылмаған сумен жабдықтауды ұйымдастырады;</w:t>
      </w:r>
    </w:p>
    <w:bookmarkEnd w:id="447"/>
    <w:bookmarkStart w:name="z455" w:id="448"/>
    <w:p>
      <w:pPr>
        <w:spacing w:after="0"/>
        <w:ind w:left="0"/>
        <w:jc w:val="both"/>
      </w:pPr>
      <w:r>
        <w:rPr>
          <w:rFonts w:ascii="Times New Roman"/>
          <w:b w:val="false"/>
          <w:i w:val="false"/>
          <w:color w:val="000000"/>
          <w:sz w:val="28"/>
        </w:rPr>
        <w:t>
      24) уәкілетті органмен келісу бойынша ауызсумен жабдықтаудың резервтік көздерін айқындайды;</w:t>
      </w:r>
    </w:p>
    <w:bookmarkEnd w:id="448"/>
    <w:bookmarkStart w:name="z456" w:id="449"/>
    <w:p>
      <w:pPr>
        <w:spacing w:after="0"/>
        <w:ind w:left="0"/>
        <w:jc w:val="both"/>
      </w:pPr>
      <w:r>
        <w:rPr>
          <w:rFonts w:ascii="Times New Roman"/>
          <w:b w:val="false"/>
          <w:i w:val="false"/>
          <w:color w:val="000000"/>
          <w:sz w:val="28"/>
        </w:rPr>
        <w:t>
      25) сумен жабдықтау және су бұру ұйымдарының елді мекендерде бұрыннан бар активтерін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жұмсалатын шығындарын субсидиялайды;</w:t>
      </w:r>
    </w:p>
    <w:bookmarkEnd w:id="449"/>
    <w:bookmarkStart w:name="z457" w:id="450"/>
    <w:p>
      <w:pPr>
        <w:spacing w:after="0"/>
        <w:ind w:left="0"/>
        <w:jc w:val="both"/>
      </w:pPr>
      <w:r>
        <w:rPr>
          <w:rFonts w:ascii="Times New Roman"/>
          <w:b w:val="false"/>
          <w:i w:val="false"/>
          <w:color w:val="000000"/>
          <w:sz w:val="28"/>
        </w:rPr>
        <w:t>
      26) елді мекендердің сумен жабдықтау және су бұру жүйелерін салу, жаңғырту, цифрландыру, автоматтандыру және реконструкциялау жөніндегі іс-шараларды іске асыруды қамтамасыз етеді;</w:t>
      </w:r>
    </w:p>
    <w:bookmarkEnd w:id="450"/>
    <w:bookmarkStart w:name="z458" w:id="451"/>
    <w:p>
      <w:pPr>
        <w:spacing w:after="0"/>
        <w:ind w:left="0"/>
        <w:jc w:val="both"/>
      </w:pPr>
      <w:r>
        <w:rPr>
          <w:rFonts w:ascii="Times New Roman"/>
          <w:b w:val="false"/>
          <w:i w:val="false"/>
          <w:color w:val="000000"/>
          <w:sz w:val="28"/>
        </w:rPr>
        <w:t>
      27) халықтың санитариялық-эпидемиологиялық саламаттылығы саласындағы мемлекеттік орган ведомствосының аумақтық бөлімшелерімен келісу бойынша ауызсумен жабдықтау көздерін (ауызсу мақсаттары үшін су алу орындарын) санитариялық қорғау аймақтарын белгілейді;</w:t>
      </w:r>
    </w:p>
    <w:bookmarkEnd w:id="451"/>
    <w:bookmarkStart w:name="z459" w:id="452"/>
    <w:p>
      <w:pPr>
        <w:spacing w:after="0"/>
        <w:ind w:left="0"/>
        <w:jc w:val="both"/>
      </w:pPr>
      <w:r>
        <w:rPr>
          <w:rFonts w:ascii="Times New Roman"/>
          <w:b w:val="false"/>
          <w:i w:val="false"/>
          <w:color w:val="000000"/>
          <w:sz w:val="28"/>
        </w:rPr>
        <w:t>
      28) тиісті аумақтарда елді мекендердің сумен жабдықтау және су бұру жүйелерінің қауіпсіздігін қамтамасыз етеді;</w:t>
      </w:r>
    </w:p>
    <w:bookmarkEnd w:id="452"/>
    <w:bookmarkStart w:name="z460" w:id="453"/>
    <w:p>
      <w:pPr>
        <w:spacing w:after="0"/>
        <w:ind w:left="0"/>
        <w:jc w:val="both"/>
      </w:pPr>
      <w:r>
        <w:rPr>
          <w:rFonts w:ascii="Times New Roman"/>
          <w:b w:val="false"/>
          <w:i w:val="false"/>
          <w:color w:val="000000"/>
          <w:sz w:val="28"/>
        </w:rPr>
        <w:t>
      29) елді мекендерді техникалық сумен жабдықтау жүйелерін салуға және пайдалануға жеке инвесторларды тарту жөніндегі жұмысты ұйымдастырады;</w:t>
      </w:r>
    </w:p>
    <w:bookmarkEnd w:id="453"/>
    <w:bookmarkStart w:name="z461" w:id="454"/>
    <w:p>
      <w:pPr>
        <w:spacing w:after="0"/>
        <w:ind w:left="0"/>
        <w:jc w:val="both"/>
      </w:pPr>
      <w:r>
        <w:rPr>
          <w:rFonts w:ascii="Times New Roman"/>
          <w:b w:val="false"/>
          <w:i w:val="false"/>
          <w:color w:val="000000"/>
          <w:sz w:val="28"/>
        </w:rPr>
        <w:t>
      30) өз құзыреті шегінде осы Кодекстің негізгі мақсаттары мен міндеттеріне және Қазақстан Республикасының заңнамасына сәйкес нормативтік құқықтық актілерді бекітеді;</w:t>
      </w:r>
    </w:p>
    <w:bookmarkEnd w:id="454"/>
    <w:bookmarkStart w:name="z462" w:id="455"/>
    <w:p>
      <w:pPr>
        <w:spacing w:after="0"/>
        <w:ind w:left="0"/>
        <w:jc w:val="both"/>
      </w:pPr>
      <w:r>
        <w:rPr>
          <w:rFonts w:ascii="Times New Roman"/>
          <w:b w:val="false"/>
          <w:i w:val="false"/>
          <w:color w:val="000000"/>
          <w:sz w:val="28"/>
        </w:rPr>
        <w:t>
      31) жергілікті мемлекеттік басқару мүддесінде Қазақстан Республикасының заңнамасымен жергілікті атқарушы органдарға жүктелетін өзге де функцияларды жүзеге асырады.</w:t>
      </w:r>
    </w:p>
    <w:bookmarkEnd w:id="455"/>
    <w:bookmarkStart w:name="z463" w:id="456"/>
    <w:p>
      <w:pPr>
        <w:spacing w:after="0"/>
        <w:ind w:left="0"/>
        <w:jc w:val="both"/>
      </w:pPr>
      <w:r>
        <w:rPr>
          <w:rFonts w:ascii="Times New Roman"/>
          <w:b w:val="false"/>
          <w:i w:val="false"/>
          <w:color w:val="000000"/>
          <w:sz w:val="28"/>
        </w:rPr>
        <w:t>
      2. Облыстардың жергілікті атқарушы органдары:</w:t>
      </w:r>
    </w:p>
    <w:bookmarkEnd w:id="456"/>
    <w:bookmarkStart w:name="z464" w:id="457"/>
    <w:p>
      <w:pPr>
        <w:spacing w:after="0"/>
        <w:ind w:left="0"/>
        <w:jc w:val="both"/>
      </w:pPr>
      <w:r>
        <w:rPr>
          <w:rFonts w:ascii="Times New Roman"/>
          <w:b w:val="false"/>
          <w:i w:val="false"/>
          <w:color w:val="000000"/>
          <w:sz w:val="28"/>
        </w:rPr>
        <w:t>
      1) ауызсу беру бойынша көрсетілетін қызметтердің құны субсидиялауға жататын сумен жабдықтау жүйелерінің тізбесіне елді мекендердің сумен жабдықтау жүйелерін енгізудің өлшемшарттарына сәйкес ауызсу беру бойынша көрсетілетін қызметтердің құны субсидиялауға жататын сумен жабдықтау жүйелерінің тізбесін бекітеді;</w:t>
      </w:r>
    </w:p>
    <w:bookmarkEnd w:id="457"/>
    <w:bookmarkStart w:name="z465" w:id="458"/>
    <w:p>
      <w:pPr>
        <w:spacing w:after="0"/>
        <w:ind w:left="0"/>
        <w:jc w:val="both"/>
      </w:pPr>
      <w:r>
        <w:rPr>
          <w:rFonts w:ascii="Times New Roman"/>
          <w:b w:val="false"/>
          <w:i w:val="false"/>
          <w:color w:val="000000"/>
          <w:sz w:val="28"/>
        </w:rPr>
        <w:t>
      2) ауызсу беру бойынша көрсетілетін қызметтердің құны субсидиялауға жататын сумен жабдықтау жүйелерінің тізбесіне енгізілген сумен жабдықтау жүйелерінен берілген ауызсудың бір текше метрі үшін төлемақы мөлшерін әзірлейді және облыстардың жергілікті өкілді органдарына бекітуге ұсынады;</w:t>
      </w:r>
    </w:p>
    <w:bookmarkEnd w:id="458"/>
    <w:bookmarkStart w:name="z466" w:id="459"/>
    <w:p>
      <w:pPr>
        <w:spacing w:after="0"/>
        <w:ind w:left="0"/>
        <w:jc w:val="both"/>
      </w:pPr>
      <w:r>
        <w:rPr>
          <w:rFonts w:ascii="Times New Roman"/>
          <w:b w:val="false"/>
          <w:i w:val="false"/>
          <w:color w:val="000000"/>
          <w:sz w:val="28"/>
        </w:rPr>
        <w:t>
      3) ауызсу беру бойынша көрсетілетін қызметтердің құны субсидиялауға жататын сумен жабдықтау жүйелерінің тізбесіне енгізілген сумен жабдықтау жүйелерінен халыққа ауызсу беру бойынша көрсетілетін қызметтердің құнын субсидиялау жөніндегі іс-шараларды іске асырады.</w:t>
      </w:r>
    </w:p>
    <w:bookmarkEnd w:id="459"/>
    <w:bookmarkStart w:name="z467" w:id="460"/>
    <w:p>
      <w:pPr>
        <w:spacing w:after="0"/>
        <w:ind w:left="0"/>
        <w:jc w:val="left"/>
      </w:pPr>
      <w:r>
        <w:rPr>
          <w:rFonts w:ascii="Times New Roman"/>
          <w:b/>
          <w:i w:val="false"/>
          <w:color w:val="000000"/>
        </w:rPr>
        <w:t xml:space="preserve"> 28-бап. Жерасты суларын іздеуді, бағалауды және мониторингтеуді, суармалы жерлердің мелиорациялық жай-күйін мониторингтеуді және бағалауды мемлекеттік реттеу</w:t>
      </w:r>
    </w:p>
    <w:bookmarkEnd w:id="460"/>
    <w:bookmarkStart w:name="z468" w:id="461"/>
    <w:p>
      <w:pPr>
        <w:spacing w:after="0"/>
        <w:ind w:left="0"/>
        <w:jc w:val="both"/>
      </w:pPr>
      <w:r>
        <w:rPr>
          <w:rFonts w:ascii="Times New Roman"/>
          <w:b w:val="false"/>
          <w:i w:val="false"/>
          <w:color w:val="000000"/>
          <w:sz w:val="28"/>
        </w:rPr>
        <w:t>
      1. Ұлттық гидрогеологиялық қызмет жерасты суларын іздеудің, бағалау мен мониторингтеудің мемлекеттік реттелуін техникалық және сараптамалық сүйемелдеуді, сондай-ақ суармалы жерлердің мелиорациялық жай-күйін мониторингтеуді және бағалауды жүзеге асырады.</w:t>
      </w:r>
    </w:p>
    <w:bookmarkEnd w:id="461"/>
    <w:bookmarkStart w:name="z469" w:id="462"/>
    <w:p>
      <w:pPr>
        <w:spacing w:after="0"/>
        <w:ind w:left="0"/>
        <w:jc w:val="both"/>
      </w:pPr>
      <w:r>
        <w:rPr>
          <w:rFonts w:ascii="Times New Roman"/>
          <w:b w:val="false"/>
          <w:i w:val="false"/>
          <w:color w:val="000000"/>
          <w:sz w:val="28"/>
        </w:rPr>
        <w:t>
      2. Ұлттық гидрогеологиялық қызмет мынадай қызметті жүзеге асырады:</w:t>
      </w:r>
    </w:p>
    <w:bookmarkEnd w:id="462"/>
    <w:bookmarkStart w:name="z470" w:id="463"/>
    <w:p>
      <w:pPr>
        <w:spacing w:after="0"/>
        <w:ind w:left="0"/>
        <w:jc w:val="both"/>
      </w:pPr>
      <w:r>
        <w:rPr>
          <w:rFonts w:ascii="Times New Roman"/>
          <w:b w:val="false"/>
          <w:i w:val="false"/>
          <w:color w:val="000000"/>
          <w:sz w:val="28"/>
        </w:rPr>
        <w:t>
      1) халықтың және экономика салаларының қажеттіліктерін қанағаттандыру үшін жерасты суларының ресурстарымен және қорларымен қамтамасыз етілуін талдау және бағалау;</w:t>
      </w:r>
    </w:p>
    <w:bookmarkEnd w:id="463"/>
    <w:bookmarkStart w:name="z471" w:id="464"/>
    <w:p>
      <w:pPr>
        <w:spacing w:after="0"/>
        <w:ind w:left="0"/>
        <w:jc w:val="both"/>
      </w:pPr>
      <w:r>
        <w:rPr>
          <w:rFonts w:ascii="Times New Roman"/>
          <w:b w:val="false"/>
          <w:i w:val="false"/>
          <w:color w:val="000000"/>
          <w:sz w:val="28"/>
        </w:rPr>
        <w:t>
      2) жерасты су ресурстарын басқаруды цифрландыруды ұйымдастыру, гидрогеология мен геофильтрациялық және математикалық модельдер саласында дерекқорлар мен геоақпараттық жүйелерді, цифрлық, картографиялық дерекқорлар мен оларды басқару жүйелерін құру;</w:t>
      </w:r>
    </w:p>
    <w:bookmarkEnd w:id="464"/>
    <w:bookmarkStart w:name="z472" w:id="465"/>
    <w:p>
      <w:pPr>
        <w:spacing w:after="0"/>
        <w:ind w:left="0"/>
        <w:jc w:val="both"/>
      </w:pPr>
      <w:r>
        <w:rPr>
          <w:rFonts w:ascii="Times New Roman"/>
          <w:b w:val="false"/>
          <w:i w:val="false"/>
          <w:color w:val="000000"/>
          <w:sz w:val="28"/>
        </w:rPr>
        <w:t>
      3) жерасты суларына мемлекеттік мониторинг жүргізу;</w:t>
      </w:r>
    </w:p>
    <w:bookmarkEnd w:id="465"/>
    <w:bookmarkStart w:name="z473" w:id="466"/>
    <w:p>
      <w:pPr>
        <w:spacing w:after="0"/>
        <w:ind w:left="0"/>
        <w:jc w:val="both"/>
      </w:pPr>
      <w:r>
        <w:rPr>
          <w:rFonts w:ascii="Times New Roman"/>
          <w:b w:val="false"/>
          <w:i w:val="false"/>
          <w:color w:val="000000"/>
          <w:sz w:val="28"/>
        </w:rPr>
        <w:t>
      4) жерасты сулары бөлігінде мемлекеттік су кадастрын жүргізуге қатысу;</w:t>
      </w:r>
    </w:p>
    <w:bookmarkEnd w:id="466"/>
    <w:bookmarkStart w:name="z474" w:id="467"/>
    <w:p>
      <w:pPr>
        <w:spacing w:after="0"/>
        <w:ind w:left="0"/>
        <w:jc w:val="both"/>
      </w:pPr>
      <w:r>
        <w:rPr>
          <w:rFonts w:ascii="Times New Roman"/>
          <w:b w:val="false"/>
          <w:i w:val="false"/>
          <w:color w:val="000000"/>
          <w:sz w:val="28"/>
        </w:rPr>
        <w:t>
      5) жерасты суларын мемлекеттік іздеуді және бағалауды жүргізу;</w:t>
      </w:r>
    </w:p>
    <w:bookmarkEnd w:id="467"/>
    <w:bookmarkStart w:name="z475" w:id="468"/>
    <w:p>
      <w:pPr>
        <w:spacing w:after="0"/>
        <w:ind w:left="0"/>
        <w:jc w:val="both"/>
      </w:pPr>
      <w:r>
        <w:rPr>
          <w:rFonts w:ascii="Times New Roman"/>
          <w:b w:val="false"/>
          <w:i w:val="false"/>
          <w:color w:val="000000"/>
          <w:sz w:val="28"/>
        </w:rPr>
        <w:t xml:space="preserve">
      6) иесіз қалған, су өздігінен ағып шығатын және авариялық гидрогеологиялық ұңғымаларды зерттеп-қарауды, жоюды және консервациялауды жүргізу; </w:t>
      </w:r>
    </w:p>
    <w:bookmarkEnd w:id="468"/>
    <w:bookmarkStart w:name="z476" w:id="469"/>
    <w:p>
      <w:pPr>
        <w:spacing w:after="0"/>
        <w:ind w:left="0"/>
        <w:jc w:val="both"/>
      </w:pPr>
      <w:r>
        <w:rPr>
          <w:rFonts w:ascii="Times New Roman"/>
          <w:b w:val="false"/>
          <w:i w:val="false"/>
          <w:color w:val="000000"/>
          <w:sz w:val="28"/>
        </w:rPr>
        <w:t>
      7) суармалы жерлердің мелиорациялық жай-күйіне мониторинг пен бағалауды жүргізу;</w:t>
      </w:r>
    </w:p>
    <w:bookmarkEnd w:id="469"/>
    <w:bookmarkStart w:name="z477" w:id="470"/>
    <w:p>
      <w:pPr>
        <w:spacing w:after="0"/>
        <w:ind w:left="0"/>
        <w:jc w:val="both"/>
      </w:pPr>
      <w:r>
        <w:rPr>
          <w:rFonts w:ascii="Times New Roman"/>
          <w:b w:val="false"/>
          <w:i w:val="false"/>
          <w:color w:val="000000"/>
          <w:sz w:val="28"/>
        </w:rPr>
        <w:t>
      8) гидрогеология және инженерлік геология бойынша қолданбалы ғылыми зерттеулер мен тәжірибелік-конструкторлық жұмыстар жүргізу.</w:t>
      </w:r>
    </w:p>
    <w:bookmarkEnd w:id="470"/>
    <w:bookmarkStart w:name="z478" w:id="471"/>
    <w:p>
      <w:pPr>
        <w:spacing w:after="0"/>
        <w:ind w:left="0"/>
        <w:jc w:val="both"/>
      </w:pPr>
      <w:r>
        <w:rPr>
          <w:rFonts w:ascii="Times New Roman"/>
          <w:b w:val="false"/>
          <w:i w:val="false"/>
          <w:color w:val="000000"/>
          <w:sz w:val="28"/>
        </w:rPr>
        <w:t>
      3. Жерасты суларына мемлекеттік мониторингті, іздеуді және бағалауды, сондай-ақ суармалы жерлердің мелиорациялық жай-күйіне мониторинг пен бағалауды жүргізу бюджет қаражаты және Қазақстан Республикасының заңнамасында тыйым салынбаған басқа да қаржы көздері есебінен жүзеге асырылады.</w:t>
      </w:r>
    </w:p>
    <w:bookmarkEnd w:id="471"/>
    <w:bookmarkStart w:name="z479" w:id="472"/>
    <w:p>
      <w:pPr>
        <w:spacing w:after="0"/>
        <w:ind w:left="0"/>
        <w:jc w:val="both"/>
      </w:pPr>
      <w:r>
        <w:rPr>
          <w:rFonts w:ascii="Times New Roman"/>
          <w:b w:val="false"/>
          <w:i w:val="false"/>
          <w:color w:val="000000"/>
          <w:sz w:val="28"/>
        </w:rPr>
        <w:t>
      4. Жерасты суларын іздеу мен бағалау уәкілетті орган бекіткен жерасты суларын іздеу мен бағалауды жүргізу қағидаларына сәйкес жерасты суларының су ресурстарына мүдделі жеке және заңды тұлғалардың қаражаты есебінен де жүзеге асырылуы мүмкін.</w:t>
      </w:r>
    </w:p>
    <w:bookmarkEnd w:id="472"/>
    <w:bookmarkStart w:name="z480" w:id="473"/>
    <w:p>
      <w:pPr>
        <w:spacing w:after="0"/>
        <w:ind w:left="0"/>
        <w:jc w:val="left"/>
      </w:pPr>
      <w:r>
        <w:rPr>
          <w:rFonts w:ascii="Times New Roman"/>
          <w:b/>
          <w:i w:val="false"/>
          <w:color w:val="000000"/>
        </w:rPr>
        <w:t xml:space="preserve"> 29-бап. Су қорын қорғау және пайдалану саласындағы ғылыми қызмет пен ақпараттық-талдау қызметі</w:t>
      </w:r>
    </w:p>
    <w:bookmarkEnd w:id="473"/>
    <w:bookmarkStart w:name="z481" w:id="474"/>
    <w:p>
      <w:pPr>
        <w:spacing w:after="0"/>
        <w:ind w:left="0"/>
        <w:jc w:val="both"/>
      </w:pPr>
      <w:r>
        <w:rPr>
          <w:rFonts w:ascii="Times New Roman"/>
          <w:b w:val="false"/>
          <w:i w:val="false"/>
          <w:color w:val="000000"/>
          <w:sz w:val="28"/>
        </w:rPr>
        <w:t>
      1. Су қорын қорғау және пайдалану саласындағы ғылыми қызмет пен ақпараттық-талдау қызметі:</w:t>
      </w:r>
    </w:p>
    <w:bookmarkEnd w:id="474"/>
    <w:bookmarkStart w:name="z482" w:id="475"/>
    <w:p>
      <w:pPr>
        <w:spacing w:after="0"/>
        <w:ind w:left="0"/>
        <w:jc w:val="both"/>
      </w:pPr>
      <w:r>
        <w:rPr>
          <w:rFonts w:ascii="Times New Roman"/>
          <w:b w:val="false"/>
          <w:i w:val="false"/>
          <w:color w:val="000000"/>
          <w:sz w:val="28"/>
        </w:rPr>
        <w:t>
      1) су ресурстарын мониторингтеу, бағалау, есепке алу және болжау;</w:t>
      </w:r>
    </w:p>
    <w:bookmarkEnd w:id="475"/>
    <w:bookmarkStart w:name="z483" w:id="476"/>
    <w:p>
      <w:pPr>
        <w:spacing w:after="0"/>
        <w:ind w:left="0"/>
        <w:jc w:val="both"/>
      </w:pPr>
      <w:r>
        <w:rPr>
          <w:rFonts w:ascii="Times New Roman"/>
          <w:b w:val="false"/>
          <w:i w:val="false"/>
          <w:color w:val="000000"/>
          <w:sz w:val="28"/>
        </w:rPr>
        <w:t>
      2) су қорын қорғау және пайдалану, климаттың өзгеруі және экономиканың су секторын климаттың өзгеруіне бейімдеу саласындағы іргелі зерттеулер;</w:t>
      </w:r>
    </w:p>
    <w:bookmarkEnd w:id="476"/>
    <w:bookmarkStart w:name="z484" w:id="477"/>
    <w:p>
      <w:pPr>
        <w:spacing w:after="0"/>
        <w:ind w:left="0"/>
        <w:jc w:val="both"/>
      </w:pPr>
      <w:r>
        <w:rPr>
          <w:rFonts w:ascii="Times New Roman"/>
          <w:b w:val="false"/>
          <w:i w:val="false"/>
          <w:color w:val="000000"/>
          <w:sz w:val="28"/>
        </w:rPr>
        <w:t>
      3) су қорын қорғау және пайдалану саласындағы мемлекеттік саясаттың іске асырылуын талдау;</w:t>
      </w:r>
    </w:p>
    <w:bookmarkEnd w:id="477"/>
    <w:bookmarkStart w:name="z485" w:id="478"/>
    <w:p>
      <w:pPr>
        <w:spacing w:after="0"/>
        <w:ind w:left="0"/>
        <w:jc w:val="both"/>
      </w:pPr>
      <w:r>
        <w:rPr>
          <w:rFonts w:ascii="Times New Roman"/>
          <w:b w:val="false"/>
          <w:i w:val="false"/>
          <w:color w:val="000000"/>
          <w:sz w:val="28"/>
        </w:rPr>
        <w:t>
      4) су қорын қорғау және пайдалану, су үнемдеу және су ресурстарын пайдаланудың тиімділігін арттыру саласында құқықтық, әдістемелік және технологиялық негіздерді әзірлеу;</w:t>
      </w:r>
    </w:p>
    <w:bookmarkEnd w:id="478"/>
    <w:bookmarkStart w:name="z486" w:id="479"/>
    <w:p>
      <w:pPr>
        <w:spacing w:after="0"/>
        <w:ind w:left="0"/>
        <w:jc w:val="both"/>
      </w:pPr>
      <w:r>
        <w:rPr>
          <w:rFonts w:ascii="Times New Roman"/>
          <w:b w:val="false"/>
          <w:i w:val="false"/>
          <w:color w:val="000000"/>
          <w:sz w:val="28"/>
        </w:rPr>
        <w:t>
      5) жеке және заңды тұлғаларға экономика салаларында су үнемдеу технологияларын ендіруге және пайдалануға жәрдемдесу;</w:t>
      </w:r>
    </w:p>
    <w:bookmarkEnd w:id="479"/>
    <w:bookmarkStart w:name="z487" w:id="480"/>
    <w:p>
      <w:pPr>
        <w:spacing w:after="0"/>
        <w:ind w:left="0"/>
        <w:jc w:val="both"/>
      </w:pPr>
      <w:r>
        <w:rPr>
          <w:rFonts w:ascii="Times New Roman"/>
          <w:b w:val="false"/>
          <w:i w:val="false"/>
          <w:color w:val="000000"/>
          <w:sz w:val="28"/>
        </w:rPr>
        <w:t>
      6) су шаруашылығы саласында ғылыми кадрларды, мамандарды даярлау, қайта даярлау және олардың біліктілігін арттыру мақсатында жүргізіледі.</w:t>
      </w:r>
    </w:p>
    <w:bookmarkEnd w:id="480"/>
    <w:bookmarkStart w:name="z488" w:id="481"/>
    <w:p>
      <w:pPr>
        <w:spacing w:after="0"/>
        <w:ind w:left="0"/>
        <w:jc w:val="both"/>
      </w:pPr>
      <w:r>
        <w:rPr>
          <w:rFonts w:ascii="Times New Roman"/>
          <w:b w:val="false"/>
          <w:i w:val="false"/>
          <w:color w:val="000000"/>
          <w:sz w:val="28"/>
        </w:rPr>
        <w:t>
      2. Уәкілетті органның қарамағындағы ғылыми ұйымдар, ақпараттық-талдау ұйымдары, сондай-ақ Қазақстан Республикасының Үкіметі айқындаған ұйымдар мынадай:</w:t>
      </w:r>
    </w:p>
    <w:bookmarkEnd w:id="481"/>
    <w:bookmarkStart w:name="z489" w:id="482"/>
    <w:p>
      <w:pPr>
        <w:spacing w:after="0"/>
        <w:ind w:left="0"/>
        <w:jc w:val="both"/>
      </w:pPr>
      <w:r>
        <w:rPr>
          <w:rFonts w:ascii="Times New Roman"/>
          <w:b w:val="false"/>
          <w:i w:val="false"/>
          <w:color w:val="000000"/>
          <w:sz w:val="28"/>
        </w:rPr>
        <w:t>
      1) су қоры туралы деректерді жинау және жүйелеу;</w:t>
      </w:r>
    </w:p>
    <w:bookmarkEnd w:id="482"/>
    <w:bookmarkStart w:name="z490" w:id="483"/>
    <w:p>
      <w:pPr>
        <w:spacing w:after="0"/>
        <w:ind w:left="0"/>
        <w:jc w:val="both"/>
      </w:pPr>
      <w:r>
        <w:rPr>
          <w:rFonts w:ascii="Times New Roman"/>
          <w:b w:val="false"/>
          <w:i w:val="false"/>
          <w:color w:val="000000"/>
          <w:sz w:val="28"/>
        </w:rPr>
        <w:t>
      2) су объектілері мен су ресурстарын есепке алу, бағалау және болжау;</w:t>
      </w:r>
    </w:p>
    <w:bookmarkEnd w:id="483"/>
    <w:bookmarkStart w:name="z491" w:id="484"/>
    <w:p>
      <w:pPr>
        <w:spacing w:after="0"/>
        <w:ind w:left="0"/>
        <w:jc w:val="both"/>
      </w:pPr>
      <w:r>
        <w:rPr>
          <w:rFonts w:ascii="Times New Roman"/>
          <w:b w:val="false"/>
          <w:i w:val="false"/>
          <w:color w:val="000000"/>
          <w:sz w:val="28"/>
        </w:rPr>
        <w:t>
      3) мемлекеттік су кадастрын жүргізу;</w:t>
      </w:r>
    </w:p>
    <w:bookmarkEnd w:id="484"/>
    <w:bookmarkStart w:name="z492" w:id="485"/>
    <w:p>
      <w:pPr>
        <w:spacing w:after="0"/>
        <w:ind w:left="0"/>
        <w:jc w:val="both"/>
      </w:pPr>
      <w:r>
        <w:rPr>
          <w:rFonts w:ascii="Times New Roman"/>
          <w:b w:val="false"/>
          <w:i w:val="false"/>
          <w:color w:val="000000"/>
          <w:sz w:val="28"/>
        </w:rPr>
        <w:t>
      4) су объектілері мен су ресурстарын мониторингтеу, бағалау және болжау әдістерін жетілдіру;</w:t>
      </w:r>
    </w:p>
    <w:bookmarkEnd w:id="485"/>
    <w:bookmarkStart w:name="z493" w:id="486"/>
    <w:p>
      <w:pPr>
        <w:spacing w:after="0"/>
        <w:ind w:left="0"/>
        <w:jc w:val="both"/>
      </w:pPr>
      <w:r>
        <w:rPr>
          <w:rFonts w:ascii="Times New Roman"/>
          <w:b w:val="false"/>
          <w:i w:val="false"/>
          <w:color w:val="000000"/>
          <w:sz w:val="28"/>
        </w:rPr>
        <w:t>
      5) экологиялық су ағынының көлемдерін және су пайдалану лимиттерін айқындау;</w:t>
      </w:r>
    </w:p>
    <w:bookmarkEnd w:id="486"/>
    <w:bookmarkStart w:name="z494" w:id="487"/>
    <w:p>
      <w:pPr>
        <w:spacing w:after="0"/>
        <w:ind w:left="0"/>
        <w:jc w:val="both"/>
      </w:pPr>
      <w:r>
        <w:rPr>
          <w:rFonts w:ascii="Times New Roman"/>
          <w:b w:val="false"/>
          <w:i w:val="false"/>
          <w:color w:val="000000"/>
          <w:sz w:val="28"/>
        </w:rPr>
        <w:t>
      6) су ресурстарын интеграцияланған басқарудың бас жоспарының жобасын, су ресурстарын қорғау мен пайдаланудың бассейндік жоспарларының жобаларын, су шаруашылығы баланстарының жобаларын әзірлеу;</w:t>
      </w:r>
    </w:p>
    <w:bookmarkEnd w:id="487"/>
    <w:bookmarkStart w:name="z495" w:id="488"/>
    <w:p>
      <w:pPr>
        <w:spacing w:after="0"/>
        <w:ind w:left="0"/>
        <w:jc w:val="both"/>
      </w:pPr>
      <w:r>
        <w:rPr>
          <w:rFonts w:ascii="Times New Roman"/>
          <w:b w:val="false"/>
          <w:i w:val="false"/>
          <w:color w:val="000000"/>
          <w:sz w:val="28"/>
        </w:rPr>
        <w:t>
      7) трансшекаралық су пайдалану саласында, оның ішінде трансшекаралық су объектілерін бірлесіп пайдалану және қорғау туралы келісімдер шеңберінде;</w:t>
      </w:r>
    </w:p>
    <w:bookmarkEnd w:id="488"/>
    <w:bookmarkStart w:name="z496" w:id="489"/>
    <w:p>
      <w:pPr>
        <w:spacing w:after="0"/>
        <w:ind w:left="0"/>
        <w:jc w:val="both"/>
      </w:pPr>
      <w:r>
        <w:rPr>
          <w:rFonts w:ascii="Times New Roman"/>
          <w:b w:val="false"/>
          <w:i w:val="false"/>
          <w:color w:val="000000"/>
          <w:sz w:val="28"/>
        </w:rPr>
        <w:t xml:space="preserve">
      8) экономика салаларында су тұтыну мен су бұрудың ірілендірілген нормаларының жобаларын әзірлеу; </w:t>
      </w:r>
    </w:p>
    <w:bookmarkEnd w:id="489"/>
    <w:bookmarkStart w:name="z497" w:id="490"/>
    <w:p>
      <w:pPr>
        <w:spacing w:after="0"/>
        <w:ind w:left="0"/>
        <w:jc w:val="both"/>
      </w:pPr>
      <w:r>
        <w:rPr>
          <w:rFonts w:ascii="Times New Roman"/>
          <w:b w:val="false"/>
          <w:i w:val="false"/>
          <w:color w:val="000000"/>
          <w:sz w:val="28"/>
        </w:rPr>
        <w:t>
      9) су үнемдейтін технологияларды әзірлеу бойынша тәжірибелік-конструкторлық және технологиялық жұмыстар, оның ішінде Қазақстан Республикасының жағдайларында қолданылатын озық шетелдік технологиялар трансферті;</w:t>
      </w:r>
    </w:p>
    <w:bookmarkEnd w:id="490"/>
    <w:bookmarkStart w:name="z498" w:id="491"/>
    <w:p>
      <w:pPr>
        <w:spacing w:after="0"/>
        <w:ind w:left="0"/>
        <w:jc w:val="both"/>
      </w:pPr>
      <w:r>
        <w:rPr>
          <w:rFonts w:ascii="Times New Roman"/>
          <w:b w:val="false"/>
          <w:i w:val="false"/>
          <w:color w:val="000000"/>
          <w:sz w:val="28"/>
        </w:rPr>
        <w:t>
      10) су қорын қорғау және пайдалану, су үнемдеу және су ресурстарын пайдаланудың тиімділігін арттыру саласында ғылыми және инновациялық қызметтің нәтижелерін ендіру кезінде тәжірибелік-өндірістік тексеру;</w:t>
      </w:r>
    </w:p>
    <w:bookmarkEnd w:id="491"/>
    <w:bookmarkStart w:name="z499" w:id="492"/>
    <w:p>
      <w:pPr>
        <w:spacing w:after="0"/>
        <w:ind w:left="0"/>
        <w:jc w:val="both"/>
      </w:pPr>
      <w:r>
        <w:rPr>
          <w:rFonts w:ascii="Times New Roman"/>
          <w:b w:val="false"/>
          <w:i w:val="false"/>
          <w:color w:val="000000"/>
          <w:sz w:val="28"/>
        </w:rPr>
        <w:t>
      11) су шаруашылығы құрылысжайлары мен гидротехникалық құрылысжайларды салуға және реконструкциялауға, пайдалануға, консервациялауға арналған жобалау алдындағы және жобалау (жобалау-сметалық) құжаттамасына ғылыми-техникалық сараптама;</w:t>
      </w:r>
    </w:p>
    <w:bookmarkEnd w:id="492"/>
    <w:bookmarkStart w:name="z500" w:id="493"/>
    <w:p>
      <w:pPr>
        <w:spacing w:after="0"/>
        <w:ind w:left="0"/>
        <w:jc w:val="both"/>
      </w:pPr>
      <w:r>
        <w:rPr>
          <w:rFonts w:ascii="Times New Roman"/>
          <w:b w:val="false"/>
          <w:i w:val="false"/>
          <w:color w:val="000000"/>
          <w:sz w:val="28"/>
        </w:rPr>
        <w:t>
      12) халық арасында су ресурстарын қорғау және ұтымды пайдалану жөнінде ақпарат тарату, білімді насихаттау;</w:t>
      </w:r>
    </w:p>
    <w:bookmarkEnd w:id="493"/>
    <w:bookmarkStart w:name="z501" w:id="494"/>
    <w:p>
      <w:pPr>
        <w:spacing w:after="0"/>
        <w:ind w:left="0"/>
        <w:jc w:val="both"/>
      </w:pPr>
      <w:r>
        <w:rPr>
          <w:rFonts w:ascii="Times New Roman"/>
          <w:b w:val="false"/>
          <w:i w:val="false"/>
          <w:color w:val="000000"/>
          <w:sz w:val="28"/>
        </w:rPr>
        <w:t>
      13) су ресурстарын пайдалану туралы ұлттық ақпараттық есепті әзірлеу бойынша стратегиялық ғылыми зерттеулер мен ақпараттық-талдау жұмыстарын орындайды.</w:t>
      </w:r>
    </w:p>
    <w:bookmarkEnd w:id="494"/>
    <w:bookmarkStart w:name="z502" w:id="495"/>
    <w:p>
      <w:pPr>
        <w:spacing w:after="0"/>
        <w:ind w:left="0"/>
        <w:jc w:val="both"/>
      </w:pPr>
      <w:r>
        <w:rPr>
          <w:rFonts w:ascii="Times New Roman"/>
          <w:b w:val="false"/>
          <w:i w:val="false"/>
          <w:color w:val="000000"/>
          <w:sz w:val="28"/>
        </w:rPr>
        <w:t>
      3. Стратегиялық ғылыми зерттеулер мен ақпараттық-талдау жұмыстарын қаржыландыру бюджет қаражаты және Қазақстан Республикасының заңнамасында тыйым салынбаған басқа да қаржы көздері есебінен жүзеге асырылады.</w:t>
      </w:r>
    </w:p>
    <w:bookmarkEnd w:id="495"/>
    <w:bookmarkStart w:name="z503" w:id="496"/>
    <w:p>
      <w:pPr>
        <w:spacing w:after="0"/>
        <w:ind w:left="0"/>
        <w:jc w:val="both"/>
      </w:pPr>
      <w:r>
        <w:rPr>
          <w:rFonts w:ascii="Times New Roman"/>
          <w:b w:val="false"/>
          <w:i w:val="false"/>
          <w:color w:val="000000"/>
          <w:sz w:val="28"/>
        </w:rPr>
        <w:t>
      Мәліметтері мемлекеттік және қызметтік құпияны құрайтын және (немесе) таратылуы шектеулі қызметтік ақпаратты қамтитын стратегиялық ғылыми зерттеулер Қазақстан Республикасының мемлекеттік құпиялар туралы заңнамасының талаптарына сәйкес жүргізіледі.</w:t>
      </w:r>
    </w:p>
    <w:bookmarkEnd w:id="496"/>
    <w:bookmarkStart w:name="z504" w:id="497"/>
    <w:p>
      <w:pPr>
        <w:spacing w:after="0"/>
        <w:ind w:left="0"/>
        <w:jc w:val="left"/>
      </w:pPr>
      <w:r>
        <w:rPr>
          <w:rFonts w:ascii="Times New Roman"/>
          <w:b/>
          <w:i w:val="false"/>
          <w:color w:val="000000"/>
        </w:rPr>
        <w:t xml:space="preserve"> 6-тарау. СУ ҚОРЫН ҚОРҒАУ ЖӘНЕ ПАЙДАЛАНУ САЛАСЫНДАҒЫ МЕМЛЕКЕТТІК РЕТТЕУ, МЕМЛЕКЕТТІК БАҚЫЛАУ ЖӘНЕ ҚАДАҒАЛАУ</w:t>
      </w:r>
    </w:p>
    <w:bookmarkEnd w:id="497"/>
    <w:bookmarkStart w:name="z505" w:id="498"/>
    <w:p>
      <w:pPr>
        <w:spacing w:after="0"/>
        <w:ind w:left="0"/>
        <w:jc w:val="left"/>
      </w:pPr>
      <w:r>
        <w:rPr>
          <w:rFonts w:ascii="Times New Roman"/>
          <w:b/>
          <w:i w:val="false"/>
          <w:color w:val="000000"/>
        </w:rPr>
        <w:t xml:space="preserve"> 1-параграф. Мемлекеттік жоспарлау</w:t>
      </w:r>
    </w:p>
    <w:bookmarkEnd w:id="498"/>
    <w:bookmarkStart w:name="z506" w:id="499"/>
    <w:p>
      <w:pPr>
        <w:spacing w:after="0"/>
        <w:ind w:left="0"/>
        <w:jc w:val="left"/>
      </w:pPr>
      <w:r>
        <w:rPr>
          <w:rFonts w:ascii="Times New Roman"/>
          <w:b/>
          <w:i w:val="false"/>
          <w:color w:val="000000"/>
        </w:rPr>
        <w:t xml:space="preserve"> 30-бап. Су ресурстарын интеграцияланған басқарудың бас жоспары</w:t>
      </w:r>
    </w:p>
    <w:bookmarkEnd w:id="499"/>
    <w:bookmarkStart w:name="z507" w:id="500"/>
    <w:p>
      <w:pPr>
        <w:spacing w:after="0"/>
        <w:ind w:left="0"/>
        <w:jc w:val="both"/>
      </w:pPr>
      <w:r>
        <w:rPr>
          <w:rFonts w:ascii="Times New Roman"/>
          <w:b w:val="false"/>
          <w:i w:val="false"/>
          <w:color w:val="000000"/>
          <w:sz w:val="28"/>
        </w:rPr>
        <w:t>
      1. Су ресурстарын интеграцияланған басқарудың бас жоспары (бұдан әрі – бас жоспар) – сумен қамтамасыз етілу болжамдарын негізге ала отырып, су қауіпсіздігін қамтамасыз ету жөніндегі мақсаттарды, міндеттер мен тәсілдерді айқындайтын құжат.</w:t>
      </w:r>
    </w:p>
    <w:bookmarkEnd w:id="500"/>
    <w:bookmarkStart w:name="z508" w:id="501"/>
    <w:p>
      <w:pPr>
        <w:spacing w:after="0"/>
        <w:ind w:left="0"/>
        <w:jc w:val="both"/>
      </w:pPr>
      <w:r>
        <w:rPr>
          <w:rFonts w:ascii="Times New Roman"/>
          <w:b w:val="false"/>
          <w:i w:val="false"/>
          <w:color w:val="000000"/>
          <w:sz w:val="28"/>
        </w:rPr>
        <w:t>
      2. Бас жоспар:</w:t>
      </w:r>
    </w:p>
    <w:bookmarkEnd w:id="501"/>
    <w:bookmarkStart w:name="z509" w:id="502"/>
    <w:p>
      <w:pPr>
        <w:spacing w:after="0"/>
        <w:ind w:left="0"/>
        <w:jc w:val="both"/>
      </w:pPr>
      <w:r>
        <w:rPr>
          <w:rFonts w:ascii="Times New Roman"/>
          <w:b w:val="false"/>
          <w:i w:val="false"/>
          <w:color w:val="000000"/>
          <w:sz w:val="28"/>
        </w:rPr>
        <w:t>
      1) ағымдағы және болжанып отырған әлеуметтік-экономикалық, демографиялық, экологиялық, климаттық және өзге де ахуалды ескере отырып, су ресурстарын, оның ішінде трансшекаралық су ресурстарын және олардың пайдаланылуын бағалау мен болжауды;</w:t>
      </w:r>
    </w:p>
    <w:bookmarkEnd w:id="502"/>
    <w:bookmarkStart w:name="z510" w:id="503"/>
    <w:p>
      <w:pPr>
        <w:spacing w:after="0"/>
        <w:ind w:left="0"/>
        <w:jc w:val="both"/>
      </w:pPr>
      <w:r>
        <w:rPr>
          <w:rFonts w:ascii="Times New Roman"/>
          <w:b w:val="false"/>
          <w:i w:val="false"/>
          <w:color w:val="000000"/>
          <w:sz w:val="28"/>
        </w:rPr>
        <w:t>
      2) Қазақстан Республикасының су шаруашылығы балансын;</w:t>
      </w:r>
    </w:p>
    <w:bookmarkEnd w:id="503"/>
    <w:bookmarkStart w:name="z511" w:id="504"/>
    <w:p>
      <w:pPr>
        <w:spacing w:after="0"/>
        <w:ind w:left="0"/>
        <w:jc w:val="both"/>
      </w:pPr>
      <w:r>
        <w:rPr>
          <w:rFonts w:ascii="Times New Roman"/>
          <w:b w:val="false"/>
          <w:i w:val="false"/>
          <w:color w:val="000000"/>
          <w:sz w:val="28"/>
        </w:rPr>
        <w:t>
      3) экономика салаларында суды пайдаланудың экологиялық және әлеуметтік-экономикалық индикаторларын, оның ішінде судың экономикалық өнімділігін;</w:t>
      </w:r>
    </w:p>
    <w:bookmarkEnd w:id="504"/>
    <w:bookmarkStart w:name="z512" w:id="505"/>
    <w:p>
      <w:pPr>
        <w:spacing w:after="0"/>
        <w:ind w:left="0"/>
        <w:jc w:val="both"/>
      </w:pPr>
      <w:r>
        <w:rPr>
          <w:rFonts w:ascii="Times New Roman"/>
          <w:b w:val="false"/>
          <w:i w:val="false"/>
          <w:color w:val="000000"/>
          <w:sz w:val="28"/>
        </w:rPr>
        <w:t>
      4) осы тармақтың 3) тармақшасында көрсетілген индикаторларға қол жеткізуді ескере отырып, Қазақстан Республикасында одан әрі мемлекеттік жоспарлау үшін экологиялық, әлеуметтік-экономикалық және ғылыми негізделген тұжырымдар мен ұсынымдарды;</w:t>
      </w:r>
    </w:p>
    <w:bookmarkEnd w:id="505"/>
    <w:bookmarkStart w:name="z513" w:id="506"/>
    <w:p>
      <w:pPr>
        <w:spacing w:after="0"/>
        <w:ind w:left="0"/>
        <w:jc w:val="both"/>
      </w:pPr>
      <w:r>
        <w:rPr>
          <w:rFonts w:ascii="Times New Roman"/>
          <w:b w:val="false"/>
          <w:i w:val="false"/>
          <w:color w:val="000000"/>
          <w:sz w:val="28"/>
        </w:rPr>
        <w:t>
      5) осы Кодексте көзделген өзге де мәліметтерді қамтиды.</w:t>
      </w:r>
    </w:p>
    <w:bookmarkEnd w:id="506"/>
    <w:bookmarkStart w:name="z514" w:id="507"/>
    <w:p>
      <w:pPr>
        <w:spacing w:after="0"/>
        <w:ind w:left="0"/>
        <w:jc w:val="both"/>
      </w:pPr>
      <w:r>
        <w:rPr>
          <w:rFonts w:ascii="Times New Roman"/>
          <w:b w:val="false"/>
          <w:i w:val="false"/>
          <w:color w:val="000000"/>
          <w:sz w:val="28"/>
        </w:rPr>
        <w:t>
      3. Сумен қамтамасыз етілуді және пайдалануға болатын суларды болжау бөлігіндегі бас жоспардың тұжырымдары мен ұсынымдары Қазақстан Республикасы Мемлекеттік жоспарлау жүйесінің құжаттарын әзірлеу кезінде назарға алынады.</w:t>
      </w:r>
    </w:p>
    <w:bookmarkEnd w:id="507"/>
    <w:bookmarkStart w:name="z515" w:id="508"/>
    <w:p>
      <w:pPr>
        <w:spacing w:after="0"/>
        <w:ind w:left="0"/>
        <w:jc w:val="both"/>
      </w:pPr>
      <w:r>
        <w:rPr>
          <w:rFonts w:ascii="Times New Roman"/>
          <w:b w:val="false"/>
          <w:i w:val="false"/>
          <w:color w:val="000000"/>
          <w:sz w:val="28"/>
        </w:rPr>
        <w:t>
      4. Бас жоспар бюджет қаражаты есебінен он бес жыл мерзіммен ұзақ мерзімді кезеңге әзірленеді және оны Қазақстан Республикасының Үкіметі бекітеді.</w:t>
      </w:r>
    </w:p>
    <w:bookmarkEnd w:id="508"/>
    <w:bookmarkStart w:name="z516" w:id="509"/>
    <w:p>
      <w:pPr>
        <w:spacing w:after="0"/>
        <w:ind w:left="0"/>
        <w:jc w:val="left"/>
      </w:pPr>
      <w:r>
        <w:rPr>
          <w:rFonts w:ascii="Times New Roman"/>
          <w:b/>
          <w:i w:val="false"/>
          <w:color w:val="000000"/>
        </w:rPr>
        <w:t xml:space="preserve"> 31-бап. Су ресурстарын қорғау мен пайдаланудың бассейндік жоспары</w:t>
      </w:r>
    </w:p>
    <w:bookmarkEnd w:id="509"/>
    <w:bookmarkStart w:name="z517" w:id="510"/>
    <w:p>
      <w:pPr>
        <w:spacing w:after="0"/>
        <w:ind w:left="0"/>
        <w:jc w:val="both"/>
      </w:pPr>
      <w:r>
        <w:rPr>
          <w:rFonts w:ascii="Times New Roman"/>
          <w:b w:val="false"/>
          <w:i w:val="false"/>
          <w:color w:val="000000"/>
          <w:sz w:val="28"/>
        </w:rPr>
        <w:t>
      1. Су ресурстарын қорғау мен пайдаланудың бассейндік жоспары (бұдан әрі – бассейндік жоспар) – су объектілерін қорғау, қоршаған ортаның, халықтың және экономика салаларының су ресурстарына перспективалық қажеттіліктерін қанағаттандыру, сондай-ақ тиісті су шаруашылығы бассейнінің аумағындағы судың зиянды әсерінің алдын алу және жасанды түрде болатын қуаңшылықты болғызбау үшін негізгі іс-шараларды айқындайтын құжат.</w:t>
      </w:r>
    </w:p>
    <w:bookmarkEnd w:id="510"/>
    <w:bookmarkStart w:name="z518" w:id="511"/>
    <w:p>
      <w:pPr>
        <w:spacing w:after="0"/>
        <w:ind w:left="0"/>
        <w:jc w:val="both"/>
      </w:pPr>
      <w:r>
        <w:rPr>
          <w:rFonts w:ascii="Times New Roman"/>
          <w:b w:val="false"/>
          <w:i w:val="false"/>
          <w:color w:val="000000"/>
          <w:sz w:val="28"/>
        </w:rPr>
        <w:t>
      2. Бассейндік жоспар:</w:t>
      </w:r>
    </w:p>
    <w:bookmarkEnd w:id="511"/>
    <w:bookmarkStart w:name="z519" w:id="512"/>
    <w:p>
      <w:pPr>
        <w:spacing w:after="0"/>
        <w:ind w:left="0"/>
        <w:jc w:val="both"/>
      </w:pPr>
      <w:r>
        <w:rPr>
          <w:rFonts w:ascii="Times New Roman"/>
          <w:b w:val="false"/>
          <w:i w:val="false"/>
          <w:color w:val="000000"/>
          <w:sz w:val="28"/>
        </w:rPr>
        <w:t>
      1) ағымдағы және болжанып отырған әлеуметтік-экономикалық, демографиялық, экологиялық, климаттық және өзге де ахуалды ескере отырып, су ресурстарын, оның ішінде трансшекаралық су ресурстарын және олардың пайдаланылуын бағалау мен болжауды;</w:t>
      </w:r>
    </w:p>
    <w:bookmarkEnd w:id="512"/>
    <w:bookmarkStart w:name="z520" w:id="513"/>
    <w:p>
      <w:pPr>
        <w:spacing w:after="0"/>
        <w:ind w:left="0"/>
        <w:jc w:val="both"/>
      </w:pPr>
      <w:r>
        <w:rPr>
          <w:rFonts w:ascii="Times New Roman"/>
          <w:b w:val="false"/>
          <w:i w:val="false"/>
          <w:color w:val="000000"/>
          <w:sz w:val="28"/>
        </w:rPr>
        <w:t>
      2) тиісті бассейннің су шаруашылығы балансын;</w:t>
      </w:r>
    </w:p>
    <w:bookmarkEnd w:id="513"/>
    <w:bookmarkStart w:name="z521" w:id="514"/>
    <w:p>
      <w:pPr>
        <w:spacing w:after="0"/>
        <w:ind w:left="0"/>
        <w:jc w:val="both"/>
      </w:pPr>
      <w:r>
        <w:rPr>
          <w:rFonts w:ascii="Times New Roman"/>
          <w:b w:val="false"/>
          <w:i w:val="false"/>
          <w:color w:val="000000"/>
          <w:sz w:val="28"/>
        </w:rPr>
        <w:t>
      3) трансшекаралық су объектілері бойынша мәселелерді шешу жөніндегі ұсыныстарды;</w:t>
      </w:r>
    </w:p>
    <w:bookmarkEnd w:id="514"/>
    <w:bookmarkStart w:name="z522" w:id="515"/>
    <w:p>
      <w:pPr>
        <w:spacing w:after="0"/>
        <w:ind w:left="0"/>
        <w:jc w:val="both"/>
      </w:pPr>
      <w:r>
        <w:rPr>
          <w:rFonts w:ascii="Times New Roman"/>
          <w:b w:val="false"/>
          <w:i w:val="false"/>
          <w:color w:val="000000"/>
          <w:sz w:val="28"/>
        </w:rPr>
        <w:t>
      4) су шаруашылығы құрылысжайлары мен гидротехникалық құрылысжайларды жаңғырту жөніндегі шараларды;</w:t>
      </w:r>
    </w:p>
    <w:bookmarkEnd w:id="515"/>
    <w:bookmarkStart w:name="z523" w:id="516"/>
    <w:p>
      <w:pPr>
        <w:spacing w:after="0"/>
        <w:ind w:left="0"/>
        <w:jc w:val="both"/>
      </w:pPr>
      <w:r>
        <w:rPr>
          <w:rFonts w:ascii="Times New Roman"/>
          <w:b w:val="false"/>
          <w:i w:val="false"/>
          <w:color w:val="000000"/>
          <w:sz w:val="28"/>
        </w:rPr>
        <w:t>
      5) су ресурстары мен балама су көздерін пайдаланудың тұрақты тетігін дамыту жөніндегі шараларды;</w:t>
      </w:r>
    </w:p>
    <w:bookmarkEnd w:id="516"/>
    <w:bookmarkStart w:name="z524" w:id="517"/>
    <w:p>
      <w:pPr>
        <w:spacing w:after="0"/>
        <w:ind w:left="0"/>
        <w:jc w:val="both"/>
      </w:pPr>
      <w:r>
        <w:rPr>
          <w:rFonts w:ascii="Times New Roman"/>
          <w:b w:val="false"/>
          <w:i w:val="false"/>
          <w:color w:val="000000"/>
          <w:sz w:val="28"/>
        </w:rPr>
        <w:t>
      6) жойылып кету қаупі төнген жерүсті су объектілерін қалпына келтіруге бағытталған іс-шараларды;</w:t>
      </w:r>
    </w:p>
    <w:bookmarkEnd w:id="517"/>
    <w:bookmarkStart w:name="z525" w:id="518"/>
    <w:p>
      <w:pPr>
        <w:spacing w:after="0"/>
        <w:ind w:left="0"/>
        <w:jc w:val="both"/>
      </w:pPr>
      <w:r>
        <w:rPr>
          <w:rFonts w:ascii="Times New Roman"/>
          <w:b w:val="false"/>
          <w:i w:val="false"/>
          <w:color w:val="000000"/>
          <w:sz w:val="28"/>
        </w:rPr>
        <w:t>
      7) су мен қуаңшылықтың зиянды әсеріне ұшыраған аумақтардың картасын, сондай-ақ олардың алдын алу жөніндегі шараларды;</w:t>
      </w:r>
    </w:p>
    <w:bookmarkEnd w:id="518"/>
    <w:bookmarkStart w:name="z526" w:id="519"/>
    <w:p>
      <w:pPr>
        <w:spacing w:after="0"/>
        <w:ind w:left="0"/>
        <w:jc w:val="both"/>
      </w:pPr>
      <w:r>
        <w:rPr>
          <w:rFonts w:ascii="Times New Roman"/>
          <w:b w:val="false"/>
          <w:i w:val="false"/>
          <w:color w:val="000000"/>
          <w:sz w:val="28"/>
        </w:rPr>
        <w:t>
      8) су қорын қорғау және пайдалану саласындағы өзге де мәліметтерді қамтуға тиіс.</w:t>
      </w:r>
    </w:p>
    <w:bookmarkEnd w:id="519"/>
    <w:bookmarkStart w:name="z527" w:id="520"/>
    <w:p>
      <w:pPr>
        <w:spacing w:after="0"/>
        <w:ind w:left="0"/>
        <w:jc w:val="both"/>
      </w:pPr>
      <w:r>
        <w:rPr>
          <w:rFonts w:ascii="Times New Roman"/>
          <w:b w:val="false"/>
          <w:i w:val="false"/>
          <w:color w:val="000000"/>
          <w:sz w:val="28"/>
        </w:rPr>
        <w:t>
      3. Бассейндік жоспарда көзделген іс-шаралар:</w:t>
      </w:r>
    </w:p>
    <w:bookmarkEnd w:id="520"/>
    <w:bookmarkStart w:name="z528" w:id="521"/>
    <w:p>
      <w:pPr>
        <w:spacing w:after="0"/>
        <w:ind w:left="0"/>
        <w:jc w:val="both"/>
      </w:pPr>
      <w:r>
        <w:rPr>
          <w:rFonts w:ascii="Times New Roman"/>
          <w:b w:val="false"/>
          <w:i w:val="false"/>
          <w:color w:val="000000"/>
          <w:sz w:val="28"/>
        </w:rPr>
        <w:t>
      1) экологиялық жүйелерді су шаруашылығы бассейнін орнықты дамыту негізі ретінде сақтауға;</w:t>
      </w:r>
    </w:p>
    <w:bookmarkEnd w:id="521"/>
    <w:bookmarkStart w:name="z529" w:id="522"/>
    <w:p>
      <w:pPr>
        <w:spacing w:after="0"/>
        <w:ind w:left="0"/>
        <w:jc w:val="both"/>
      </w:pPr>
      <w:r>
        <w:rPr>
          <w:rFonts w:ascii="Times New Roman"/>
          <w:b w:val="false"/>
          <w:i w:val="false"/>
          <w:color w:val="000000"/>
          <w:sz w:val="28"/>
        </w:rPr>
        <w:t>
      2) қолда бар ең үздік технологияларды қолдану негізінде жерүсті және жерасты су ресурстарын үнемді және кешенді пайдалануға;</w:t>
      </w:r>
    </w:p>
    <w:bookmarkEnd w:id="522"/>
    <w:bookmarkStart w:name="z530" w:id="523"/>
    <w:p>
      <w:pPr>
        <w:spacing w:after="0"/>
        <w:ind w:left="0"/>
        <w:jc w:val="both"/>
      </w:pPr>
      <w:r>
        <w:rPr>
          <w:rFonts w:ascii="Times New Roman"/>
          <w:b w:val="false"/>
          <w:i w:val="false"/>
          <w:color w:val="000000"/>
          <w:sz w:val="28"/>
        </w:rPr>
        <w:t>
      3) экономика салаларында су ресурстарының қайтарымсыз ысырабын және тазартылмаған сарқынды суларды ағызу көлемдерін азайтуға;</w:t>
      </w:r>
    </w:p>
    <w:bookmarkEnd w:id="523"/>
    <w:bookmarkStart w:name="z531" w:id="524"/>
    <w:p>
      <w:pPr>
        <w:spacing w:after="0"/>
        <w:ind w:left="0"/>
        <w:jc w:val="both"/>
      </w:pPr>
      <w:r>
        <w:rPr>
          <w:rFonts w:ascii="Times New Roman"/>
          <w:b w:val="false"/>
          <w:i w:val="false"/>
          <w:color w:val="000000"/>
          <w:sz w:val="28"/>
        </w:rPr>
        <w:t>
       4) судың зиянды әсерінің алдын алуға және жасанды түрде болатын қуаңшылықты болғызбауға бағытталуға тиіс.</w:t>
      </w:r>
    </w:p>
    <w:bookmarkEnd w:id="524"/>
    <w:bookmarkStart w:name="z532" w:id="525"/>
    <w:p>
      <w:pPr>
        <w:spacing w:after="0"/>
        <w:ind w:left="0"/>
        <w:jc w:val="both"/>
      </w:pPr>
      <w:r>
        <w:rPr>
          <w:rFonts w:ascii="Times New Roman"/>
          <w:b w:val="false"/>
          <w:i w:val="false"/>
          <w:color w:val="000000"/>
          <w:sz w:val="28"/>
        </w:rPr>
        <w:t>
      4. Бассейндік жоспарлар бюджет қаражаты есебінен он бес жыл мерзіммен ұзақ мерзімді кезеңге әзірленеді және оны уәкілеттік орган бекітеді.</w:t>
      </w:r>
    </w:p>
    <w:bookmarkEnd w:id="525"/>
    <w:bookmarkStart w:name="z533" w:id="526"/>
    <w:p>
      <w:pPr>
        <w:spacing w:after="0"/>
        <w:ind w:left="0"/>
        <w:jc w:val="left"/>
      </w:pPr>
      <w:r>
        <w:rPr>
          <w:rFonts w:ascii="Times New Roman"/>
          <w:b/>
          <w:i w:val="false"/>
          <w:color w:val="000000"/>
        </w:rPr>
        <w:t xml:space="preserve"> 32-бап. Су шаруашылығы баланстары</w:t>
      </w:r>
    </w:p>
    <w:bookmarkEnd w:id="526"/>
    <w:bookmarkStart w:name="z534" w:id="527"/>
    <w:p>
      <w:pPr>
        <w:spacing w:after="0"/>
        <w:ind w:left="0"/>
        <w:jc w:val="both"/>
      </w:pPr>
      <w:r>
        <w:rPr>
          <w:rFonts w:ascii="Times New Roman"/>
          <w:b w:val="false"/>
          <w:i w:val="false"/>
          <w:color w:val="000000"/>
          <w:sz w:val="28"/>
        </w:rPr>
        <w:t>
      1. Су шаруашылығы балансы – белгілі бір объект үшін белгілі бір уақыт кезеңінде су ресурстарының болуы мен пайдаланылуы арасындағы арақатынасты көрсететін құжат.</w:t>
      </w:r>
    </w:p>
    <w:bookmarkEnd w:id="527"/>
    <w:bookmarkStart w:name="z535" w:id="528"/>
    <w:p>
      <w:pPr>
        <w:spacing w:after="0"/>
        <w:ind w:left="0"/>
        <w:jc w:val="both"/>
      </w:pPr>
      <w:r>
        <w:rPr>
          <w:rFonts w:ascii="Times New Roman"/>
          <w:b w:val="false"/>
          <w:i w:val="false"/>
          <w:color w:val="000000"/>
          <w:sz w:val="28"/>
        </w:rPr>
        <w:t>
      Су объектісі немесе оның учаскелері, облыстар, республикалық маңызы бар қалалар, астана, су шаруашылығы бассейні, Қазақстан Республикасы су шаруашылығы балансының объектілері болып табылады.</w:t>
      </w:r>
    </w:p>
    <w:bookmarkEnd w:id="528"/>
    <w:bookmarkStart w:name="z536" w:id="529"/>
    <w:p>
      <w:pPr>
        <w:spacing w:after="0"/>
        <w:ind w:left="0"/>
        <w:jc w:val="both"/>
      </w:pPr>
      <w:r>
        <w:rPr>
          <w:rFonts w:ascii="Times New Roman"/>
          <w:b w:val="false"/>
          <w:i w:val="false"/>
          <w:color w:val="000000"/>
          <w:sz w:val="28"/>
        </w:rPr>
        <w:t>
      2. Су шаруашылығы баланстарының түрлері:</w:t>
      </w:r>
    </w:p>
    <w:bookmarkEnd w:id="529"/>
    <w:bookmarkStart w:name="z537" w:id="530"/>
    <w:p>
      <w:pPr>
        <w:spacing w:after="0"/>
        <w:ind w:left="0"/>
        <w:jc w:val="both"/>
      </w:pPr>
      <w:r>
        <w:rPr>
          <w:rFonts w:ascii="Times New Roman"/>
          <w:b w:val="false"/>
          <w:i w:val="false"/>
          <w:color w:val="000000"/>
          <w:sz w:val="28"/>
        </w:rPr>
        <w:t>
      1) өткен есепті кезеңдегі деректер бойынша жасалатын және су шаруашылығындағы ахуалды талдауға арналған есепті баланс;</w:t>
      </w:r>
    </w:p>
    <w:bookmarkEnd w:id="530"/>
    <w:bookmarkStart w:name="z538" w:id="531"/>
    <w:p>
      <w:pPr>
        <w:spacing w:after="0"/>
        <w:ind w:left="0"/>
        <w:jc w:val="both"/>
      </w:pPr>
      <w:r>
        <w:rPr>
          <w:rFonts w:ascii="Times New Roman"/>
          <w:b w:val="false"/>
          <w:i w:val="false"/>
          <w:color w:val="000000"/>
          <w:sz w:val="28"/>
        </w:rPr>
        <w:t>
      2) бас жоспар мен бассейндік жоспарды әзірлеуге арналған перспективалы баланс.</w:t>
      </w:r>
    </w:p>
    <w:bookmarkEnd w:id="531"/>
    <w:bookmarkStart w:name="z539" w:id="532"/>
    <w:p>
      <w:pPr>
        <w:spacing w:after="0"/>
        <w:ind w:left="0"/>
        <w:jc w:val="left"/>
      </w:pPr>
      <w:r>
        <w:rPr>
          <w:rFonts w:ascii="Times New Roman"/>
          <w:b/>
          <w:i w:val="false"/>
          <w:color w:val="000000"/>
        </w:rPr>
        <w:t xml:space="preserve"> 33-бап. Су ресурстарын пайдалану туралы ұлттық ақпараттық есеп</w:t>
      </w:r>
    </w:p>
    <w:bookmarkEnd w:id="532"/>
    <w:bookmarkStart w:name="z540" w:id="533"/>
    <w:p>
      <w:pPr>
        <w:spacing w:after="0"/>
        <w:ind w:left="0"/>
        <w:jc w:val="both"/>
      </w:pPr>
      <w:r>
        <w:rPr>
          <w:rFonts w:ascii="Times New Roman"/>
          <w:b w:val="false"/>
          <w:i w:val="false"/>
          <w:color w:val="000000"/>
          <w:sz w:val="28"/>
        </w:rPr>
        <w:t>
      1. Су ресурстарын пайдалану туралы ұлттық ақпараттық есеп (бұдан әрі – ұлттық есеп) Қазақстан Республикасы су қорының жай-күйі, қорғалуы және пайдаланылуы туралы өткен күнтізбелік жылдағы талдамалық есеп болып табылады.</w:t>
      </w:r>
    </w:p>
    <w:bookmarkEnd w:id="533"/>
    <w:bookmarkStart w:name="z541" w:id="534"/>
    <w:p>
      <w:pPr>
        <w:spacing w:after="0"/>
        <w:ind w:left="0"/>
        <w:jc w:val="both"/>
      </w:pPr>
      <w:r>
        <w:rPr>
          <w:rFonts w:ascii="Times New Roman"/>
          <w:b w:val="false"/>
          <w:i w:val="false"/>
          <w:color w:val="000000"/>
          <w:sz w:val="28"/>
        </w:rPr>
        <w:t>
      2. Ұлттық есепте мынадай:</w:t>
      </w:r>
    </w:p>
    <w:bookmarkEnd w:id="534"/>
    <w:bookmarkStart w:name="z542" w:id="535"/>
    <w:p>
      <w:pPr>
        <w:spacing w:after="0"/>
        <w:ind w:left="0"/>
        <w:jc w:val="both"/>
      </w:pPr>
      <w:r>
        <w:rPr>
          <w:rFonts w:ascii="Times New Roman"/>
          <w:b w:val="false"/>
          <w:i w:val="false"/>
          <w:color w:val="000000"/>
          <w:sz w:val="28"/>
        </w:rPr>
        <w:t>
      1) су шаруашылығы балансының кіріс және шығыс бөліктерінің қысқаша сипаттамасы бар негізгі өзендердің сулылығы, трансшекаралық және өңірлік деңгейлерде су режимін реттеу бойынша қабылданған шаралар туралы мәліметтер;</w:t>
      </w:r>
    </w:p>
    <w:bookmarkEnd w:id="535"/>
    <w:bookmarkStart w:name="z543" w:id="536"/>
    <w:p>
      <w:pPr>
        <w:spacing w:after="0"/>
        <w:ind w:left="0"/>
        <w:jc w:val="both"/>
      </w:pPr>
      <w:r>
        <w:rPr>
          <w:rFonts w:ascii="Times New Roman"/>
          <w:b w:val="false"/>
          <w:i w:val="false"/>
          <w:color w:val="000000"/>
          <w:sz w:val="28"/>
        </w:rPr>
        <w:t>
      2) су шаруашылығы бассейндері, өңірлер және экономика салалары бөлінісінде су ресурстарын пайдалануды талдау;</w:t>
      </w:r>
    </w:p>
    <w:bookmarkEnd w:id="536"/>
    <w:bookmarkStart w:name="z544" w:id="537"/>
    <w:p>
      <w:pPr>
        <w:spacing w:after="0"/>
        <w:ind w:left="0"/>
        <w:jc w:val="both"/>
      </w:pPr>
      <w:r>
        <w:rPr>
          <w:rFonts w:ascii="Times New Roman"/>
          <w:b w:val="false"/>
          <w:i w:val="false"/>
          <w:color w:val="000000"/>
          <w:sz w:val="28"/>
        </w:rPr>
        <w:t>
      3) су объектілерінде, оның ішінде мемлекетаралық су объектілерінде орналасқан су шаруашылығы құрылысжайлары мен гидротехникалық құрылысжайлардың саны мен жай-күйі;</w:t>
      </w:r>
    </w:p>
    <w:bookmarkEnd w:id="537"/>
    <w:bookmarkStart w:name="z545" w:id="538"/>
    <w:p>
      <w:pPr>
        <w:spacing w:after="0"/>
        <w:ind w:left="0"/>
        <w:jc w:val="both"/>
      </w:pPr>
      <w:r>
        <w:rPr>
          <w:rFonts w:ascii="Times New Roman"/>
          <w:b w:val="false"/>
          <w:i w:val="false"/>
          <w:color w:val="000000"/>
          <w:sz w:val="28"/>
        </w:rPr>
        <w:t>
      4) су қорын қорғау бойынша іске асырылған іс-шаралар;</w:t>
      </w:r>
    </w:p>
    <w:bookmarkEnd w:id="538"/>
    <w:bookmarkStart w:name="z546" w:id="539"/>
    <w:p>
      <w:pPr>
        <w:spacing w:after="0"/>
        <w:ind w:left="0"/>
        <w:jc w:val="both"/>
      </w:pPr>
      <w:r>
        <w:rPr>
          <w:rFonts w:ascii="Times New Roman"/>
          <w:b w:val="false"/>
          <w:i w:val="false"/>
          <w:color w:val="000000"/>
          <w:sz w:val="28"/>
        </w:rPr>
        <w:t xml:space="preserve">
      5) су қорын қорғау және пайдалану, су шаруашылығын дамыту саласындағы инвестициялық жобаларды іске асыру туралы, сондай-ақ қолда бар ең үздік технологиялар ендіру және гидротехникалық құрылысжайлардың қауіпсіздігі жөніндегі мәліметтер; </w:t>
      </w:r>
    </w:p>
    <w:bookmarkEnd w:id="539"/>
    <w:bookmarkStart w:name="z547" w:id="540"/>
    <w:p>
      <w:pPr>
        <w:spacing w:after="0"/>
        <w:ind w:left="0"/>
        <w:jc w:val="both"/>
      </w:pPr>
      <w:r>
        <w:rPr>
          <w:rFonts w:ascii="Times New Roman"/>
          <w:b w:val="false"/>
          <w:i w:val="false"/>
          <w:color w:val="000000"/>
          <w:sz w:val="28"/>
        </w:rPr>
        <w:t>
      6) су қорын қорғау және пайдалану саласындағы өзге де мәліметтер көрсетіледі.</w:t>
      </w:r>
    </w:p>
    <w:bookmarkEnd w:id="540"/>
    <w:bookmarkStart w:name="z548" w:id="541"/>
    <w:p>
      <w:pPr>
        <w:spacing w:after="0"/>
        <w:ind w:left="0"/>
        <w:jc w:val="both"/>
      </w:pPr>
      <w:r>
        <w:rPr>
          <w:rFonts w:ascii="Times New Roman"/>
          <w:b w:val="false"/>
          <w:i w:val="false"/>
          <w:color w:val="000000"/>
          <w:sz w:val="28"/>
        </w:rPr>
        <w:t>
      3. Орталық мемлекеттік органдар мен жергілікті атқарушы органдар уәкілетті органның сұрау салуы бойынша қажетті мәліметтерді есепті жылдан кейінгі жылдың 1 наурызына дейін ұсынады.</w:t>
      </w:r>
    </w:p>
    <w:bookmarkEnd w:id="541"/>
    <w:bookmarkStart w:name="z549" w:id="542"/>
    <w:p>
      <w:pPr>
        <w:spacing w:after="0"/>
        <w:ind w:left="0"/>
        <w:jc w:val="both"/>
      </w:pPr>
      <w:r>
        <w:rPr>
          <w:rFonts w:ascii="Times New Roman"/>
          <w:b w:val="false"/>
          <w:i w:val="false"/>
          <w:color w:val="000000"/>
          <w:sz w:val="28"/>
        </w:rPr>
        <w:t xml:space="preserve">
      4. Ұлттық есеп жыл сайын 1 мамырдан кешіктірілмей уәкілетті органның интернет ресурсында жарияланады. </w:t>
      </w:r>
    </w:p>
    <w:bookmarkEnd w:id="542"/>
    <w:bookmarkStart w:name="z550" w:id="543"/>
    <w:p>
      <w:pPr>
        <w:spacing w:after="0"/>
        <w:ind w:left="0"/>
        <w:jc w:val="left"/>
      </w:pPr>
      <w:r>
        <w:rPr>
          <w:rFonts w:ascii="Times New Roman"/>
          <w:b/>
          <w:i w:val="false"/>
          <w:color w:val="000000"/>
        </w:rPr>
        <w:t xml:space="preserve"> 34-бап. Су ресурстарының ұлттық ақпараттық жүйесі</w:t>
      </w:r>
    </w:p>
    <w:bookmarkEnd w:id="543"/>
    <w:bookmarkStart w:name="z551" w:id="544"/>
    <w:p>
      <w:pPr>
        <w:spacing w:after="0"/>
        <w:ind w:left="0"/>
        <w:jc w:val="both"/>
      </w:pPr>
      <w:r>
        <w:rPr>
          <w:rFonts w:ascii="Times New Roman"/>
          <w:b w:val="false"/>
          <w:i w:val="false"/>
          <w:color w:val="000000"/>
          <w:sz w:val="28"/>
        </w:rPr>
        <w:t>
      1. Су ресурстарының ұлттық ақпараттық жүйесі су қорын қорғау және пайдалану саласындағы мемлекеттік саясатты әзірлеуді және іске асыруды, нормативтік құқықтық актілерді әзірлеуді, мемлекеттік органдардың қызметін үйлестіруді, халықаралық ынтымақтастықты жүзеге асыруды, стратегиялық және жедел шешімдер қабылдауды ақпараттық қамтамасыз ету, сондай-ақ су пайдаланушылардың, жеке және заңды тұлғалардың қызметін ақпараттық қамтамасыз ету үшін құрылады.</w:t>
      </w:r>
    </w:p>
    <w:bookmarkEnd w:id="544"/>
    <w:bookmarkStart w:name="z552" w:id="545"/>
    <w:p>
      <w:pPr>
        <w:spacing w:after="0"/>
        <w:ind w:left="0"/>
        <w:jc w:val="both"/>
      </w:pPr>
      <w:r>
        <w:rPr>
          <w:rFonts w:ascii="Times New Roman"/>
          <w:b w:val="false"/>
          <w:i w:val="false"/>
          <w:color w:val="000000"/>
          <w:sz w:val="28"/>
        </w:rPr>
        <w:t>
      2. Су қатынастары субъектілері уәкілетті орган белгілеген мерзімдерде және нысанда су ресурстарының ұлттық ақпараттық жүйесін жүргізу және жаңартып отыру мақсатында су объектілері, су ресурстары, су шаруашылығы құрылысжайлары мен гидротехникалық құрылысжайлар туралы мәліметтерді жинауды, өңдеуді және уәкілетті органның ведомствосына беруді қамтамасыз етеді.</w:t>
      </w:r>
    </w:p>
    <w:bookmarkEnd w:id="545"/>
    <w:bookmarkStart w:name="z553" w:id="546"/>
    <w:p>
      <w:pPr>
        <w:spacing w:after="0"/>
        <w:ind w:left="0"/>
        <w:jc w:val="both"/>
      </w:pPr>
      <w:r>
        <w:rPr>
          <w:rFonts w:ascii="Times New Roman"/>
          <w:b w:val="false"/>
          <w:i w:val="false"/>
          <w:color w:val="000000"/>
          <w:sz w:val="28"/>
        </w:rPr>
        <w:t>
      3. Су ресурстарының ұлттық ақпараттық жүйесін әзірлеуді, дамытуды, қолдап отыруды, оның үздіксіз жұмыс істеуін ұйымдастыруды және оны өзге де ақпараттандыру объектілерімен интеграциялауды, сондай-ақ су ресурстары жөніндегі деректерді талдауды және өңдеуді, аппараттық-бағдарламалық кешендерге жүйелік-техникалық қызмет көрсетуді уәкілетті органның ведомстволық бағынысты ұйымдары орындайды.</w:t>
      </w:r>
    </w:p>
    <w:bookmarkEnd w:id="546"/>
    <w:bookmarkStart w:name="z554" w:id="547"/>
    <w:p>
      <w:pPr>
        <w:spacing w:after="0"/>
        <w:ind w:left="0"/>
        <w:jc w:val="left"/>
      </w:pPr>
      <w:r>
        <w:rPr>
          <w:rFonts w:ascii="Times New Roman"/>
          <w:b/>
          <w:i w:val="false"/>
          <w:color w:val="000000"/>
        </w:rPr>
        <w:t xml:space="preserve"> 2-параграф. Су қорын мемлекеттік есепке алу</w:t>
      </w:r>
    </w:p>
    <w:bookmarkEnd w:id="547"/>
    <w:bookmarkStart w:name="z555" w:id="548"/>
    <w:p>
      <w:pPr>
        <w:spacing w:after="0"/>
        <w:ind w:left="0"/>
        <w:jc w:val="left"/>
      </w:pPr>
      <w:r>
        <w:rPr>
          <w:rFonts w:ascii="Times New Roman"/>
          <w:b/>
          <w:i w:val="false"/>
          <w:color w:val="000000"/>
        </w:rPr>
        <w:t xml:space="preserve"> 35-бап. Су қорын мемлекеттік есепке алу</w:t>
      </w:r>
    </w:p>
    <w:bookmarkEnd w:id="548"/>
    <w:bookmarkStart w:name="z556" w:id="549"/>
    <w:p>
      <w:pPr>
        <w:spacing w:after="0"/>
        <w:ind w:left="0"/>
        <w:jc w:val="both"/>
      </w:pPr>
      <w:r>
        <w:rPr>
          <w:rFonts w:ascii="Times New Roman"/>
          <w:b w:val="false"/>
          <w:i w:val="false"/>
          <w:color w:val="000000"/>
          <w:sz w:val="28"/>
        </w:rPr>
        <w:t>
      1. Су қорын мемлекеттік есепке алу су объектілері мен су ресурстарының мемлекеттік мониторингі, жерүсті су объектілерін геологиялық зерттеу, жерасты суларын іздеу және бағалау, сондай-ақ ғылыми зерттеулер нәтижесінде алынған деректерді талдау негізінде жүзеге асырылады.</w:t>
      </w:r>
    </w:p>
    <w:bookmarkEnd w:id="549"/>
    <w:bookmarkStart w:name="z557" w:id="550"/>
    <w:p>
      <w:pPr>
        <w:spacing w:after="0"/>
        <w:ind w:left="0"/>
        <w:jc w:val="both"/>
      </w:pPr>
      <w:r>
        <w:rPr>
          <w:rFonts w:ascii="Times New Roman"/>
          <w:b w:val="false"/>
          <w:i w:val="false"/>
          <w:color w:val="000000"/>
          <w:sz w:val="28"/>
        </w:rPr>
        <w:t>
      2. Су қорын мемлекеттік есепке алудың негізгі мақсаттары Қазақстан Республикасының су қоры туралы толық және анық ақпарат қалыптастыру және мүдделі субъектілерді осы ақпаратпен қамтамасыз ету болып табылады.</w:t>
      </w:r>
    </w:p>
    <w:bookmarkEnd w:id="550"/>
    <w:bookmarkStart w:name="z558" w:id="551"/>
    <w:p>
      <w:pPr>
        <w:spacing w:after="0"/>
        <w:ind w:left="0"/>
        <w:jc w:val="both"/>
      </w:pPr>
      <w:r>
        <w:rPr>
          <w:rFonts w:ascii="Times New Roman"/>
          <w:b w:val="false"/>
          <w:i w:val="false"/>
          <w:color w:val="000000"/>
          <w:sz w:val="28"/>
        </w:rPr>
        <w:t>
      3. Су қорын мемлекеттік есепке алу деректері жерүсті және жерасты су объектілерінің жай-күйін сапалық және сандық көрсеткіштері, олардың зерттелу және пайдаланылу дәрежесі бойынша сипаттайды.</w:t>
      </w:r>
    </w:p>
    <w:bookmarkEnd w:id="551"/>
    <w:bookmarkStart w:name="z559" w:id="552"/>
    <w:p>
      <w:pPr>
        <w:spacing w:after="0"/>
        <w:ind w:left="0"/>
        <w:jc w:val="left"/>
      </w:pPr>
      <w:r>
        <w:rPr>
          <w:rFonts w:ascii="Times New Roman"/>
          <w:b/>
          <w:i w:val="false"/>
          <w:color w:val="000000"/>
        </w:rPr>
        <w:t xml:space="preserve"> 36-бап. Су объектілері мен су ресурстарының мемлекеттік мониторингі</w:t>
      </w:r>
    </w:p>
    <w:bookmarkEnd w:id="552"/>
    <w:bookmarkStart w:name="z560" w:id="553"/>
    <w:p>
      <w:pPr>
        <w:spacing w:after="0"/>
        <w:ind w:left="0"/>
        <w:jc w:val="both"/>
      </w:pPr>
      <w:r>
        <w:rPr>
          <w:rFonts w:ascii="Times New Roman"/>
          <w:b w:val="false"/>
          <w:i w:val="false"/>
          <w:color w:val="000000"/>
          <w:sz w:val="28"/>
        </w:rPr>
        <w:t>
      1. Су объектілері мен су ресурстарының мемлекеттік мониторингі қоршаған орта мен табиғи ресурстар мониторингінің бірыңғай мемлекеттік жүйесінің құрамдас бөлігі болып табылады.</w:t>
      </w:r>
    </w:p>
    <w:bookmarkEnd w:id="553"/>
    <w:bookmarkStart w:name="z561" w:id="554"/>
    <w:p>
      <w:pPr>
        <w:spacing w:after="0"/>
        <w:ind w:left="0"/>
        <w:jc w:val="both"/>
      </w:pPr>
      <w:r>
        <w:rPr>
          <w:rFonts w:ascii="Times New Roman"/>
          <w:b w:val="false"/>
          <w:i w:val="false"/>
          <w:color w:val="000000"/>
          <w:sz w:val="28"/>
        </w:rPr>
        <w:t>
      2. Су объектілері мен су ресурстарының мемлекеттік мониторингі су объектілері жай-күйінің көрсеткіштеріне қатысты алынған деректерді байқаудың, өлшеудің, жинаудың, жинақтаудың, сақтаудың, есепке алудың, жүйелеудің, қорытудың, өңдеудің және талдаудың мемлекет қамтамасыз ететін кешенді жүйесін білдіреді.</w:t>
      </w:r>
    </w:p>
    <w:bookmarkEnd w:id="554"/>
    <w:bookmarkStart w:name="z562" w:id="555"/>
    <w:p>
      <w:pPr>
        <w:spacing w:after="0"/>
        <w:ind w:left="0"/>
        <w:jc w:val="both"/>
      </w:pPr>
      <w:r>
        <w:rPr>
          <w:rFonts w:ascii="Times New Roman"/>
          <w:b w:val="false"/>
          <w:i w:val="false"/>
          <w:color w:val="000000"/>
          <w:sz w:val="28"/>
        </w:rPr>
        <w:t>
      3. Су объектілері мен су ресурстарының мемлекеттік мониторингі мынадай:</w:t>
      </w:r>
    </w:p>
    <w:bookmarkEnd w:id="555"/>
    <w:bookmarkStart w:name="z563" w:id="556"/>
    <w:p>
      <w:pPr>
        <w:spacing w:after="0"/>
        <w:ind w:left="0"/>
        <w:jc w:val="both"/>
      </w:pPr>
      <w:r>
        <w:rPr>
          <w:rFonts w:ascii="Times New Roman"/>
          <w:b w:val="false"/>
          <w:i w:val="false"/>
          <w:color w:val="000000"/>
          <w:sz w:val="28"/>
        </w:rPr>
        <w:t>
      1) су ресурстарының саны мен сапасын есепке алу, бағалау және болжау;</w:t>
      </w:r>
    </w:p>
    <w:bookmarkEnd w:id="556"/>
    <w:bookmarkStart w:name="z564" w:id="557"/>
    <w:p>
      <w:pPr>
        <w:spacing w:after="0"/>
        <w:ind w:left="0"/>
        <w:jc w:val="both"/>
      </w:pPr>
      <w:r>
        <w:rPr>
          <w:rFonts w:ascii="Times New Roman"/>
          <w:b w:val="false"/>
          <w:i w:val="false"/>
          <w:color w:val="000000"/>
          <w:sz w:val="28"/>
        </w:rPr>
        <w:t>
      2) су ресурстарын қорғау мен пайдалануды жоспарлау;</w:t>
      </w:r>
    </w:p>
    <w:bookmarkEnd w:id="557"/>
    <w:bookmarkStart w:name="z565" w:id="558"/>
    <w:p>
      <w:pPr>
        <w:spacing w:after="0"/>
        <w:ind w:left="0"/>
        <w:jc w:val="both"/>
      </w:pPr>
      <w:r>
        <w:rPr>
          <w:rFonts w:ascii="Times New Roman"/>
          <w:b w:val="false"/>
          <w:i w:val="false"/>
          <w:color w:val="000000"/>
          <w:sz w:val="28"/>
        </w:rPr>
        <w:t>
      3) судың зиянды әсерінің алдын алу және жасанды түрде болатын қуаңшылықты болғызбау;</w:t>
      </w:r>
    </w:p>
    <w:bookmarkEnd w:id="558"/>
    <w:bookmarkStart w:name="z566" w:id="559"/>
    <w:p>
      <w:pPr>
        <w:spacing w:after="0"/>
        <w:ind w:left="0"/>
        <w:jc w:val="both"/>
      </w:pPr>
      <w:r>
        <w:rPr>
          <w:rFonts w:ascii="Times New Roman"/>
          <w:b w:val="false"/>
          <w:i w:val="false"/>
          <w:color w:val="000000"/>
          <w:sz w:val="28"/>
        </w:rPr>
        <w:t xml:space="preserve">
      4) су ресурстарын жылдың сулы болуына және су шаруашылығы жағдайына қарай пайдалануды жедел реттеу; </w:t>
      </w:r>
    </w:p>
    <w:bookmarkEnd w:id="559"/>
    <w:bookmarkStart w:name="z567" w:id="560"/>
    <w:p>
      <w:pPr>
        <w:spacing w:after="0"/>
        <w:ind w:left="0"/>
        <w:jc w:val="both"/>
      </w:pPr>
      <w:r>
        <w:rPr>
          <w:rFonts w:ascii="Times New Roman"/>
          <w:b w:val="false"/>
          <w:i w:val="false"/>
          <w:color w:val="000000"/>
          <w:sz w:val="28"/>
        </w:rPr>
        <w:t>
      5) су қорын қорғау және пайдалану жөніндегі іс-шаралардың орындалуын мемлекеттік бақылауды жүргізу мақсатында;</w:t>
      </w:r>
    </w:p>
    <w:bookmarkEnd w:id="560"/>
    <w:bookmarkStart w:name="z568" w:id="561"/>
    <w:p>
      <w:pPr>
        <w:spacing w:after="0"/>
        <w:ind w:left="0"/>
        <w:jc w:val="both"/>
      </w:pPr>
      <w:r>
        <w:rPr>
          <w:rFonts w:ascii="Times New Roman"/>
          <w:b w:val="false"/>
          <w:i w:val="false"/>
          <w:color w:val="000000"/>
          <w:sz w:val="28"/>
        </w:rPr>
        <w:t>
      6) су қорын қорғау және пайдалану саласындағы басқа да мақсаттарда жүргізіледі.</w:t>
      </w:r>
    </w:p>
    <w:bookmarkEnd w:id="561"/>
    <w:bookmarkStart w:name="z569" w:id="562"/>
    <w:p>
      <w:pPr>
        <w:spacing w:after="0"/>
        <w:ind w:left="0"/>
        <w:jc w:val="both"/>
      </w:pPr>
      <w:r>
        <w:rPr>
          <w:rFonts w:ascii="Times New Roman"/>
          <w:b w:val="false"/>
          <w:i w:val="false"/>
          <w:color w:val="000000"/>
          <w:sz w:val="28"/>
        </w:rPr>
        <w:t>
      4. Су объектілері мен су ресурстарының мемлекеттік мониторингі:</w:t>
      </w:r>
    </w:p>
    <w:bookmarkEnd w:id="562"/>
    <w:bookmarkStart w:name="z570" w:id="563"/>
    <w:p>
      <w:pPr>
        <w:spacing w:after="0"/>
        <w:ind w:left="0"/>
        <w:jc w:val="both"/>
      </w:pPr>
      <w:r>
        <w:rPr>
          <w:rFonts w:ascii="Times New Roman"/>
          <w:b w:val="false"/>
          <w:i w:val="false"/>
          <w:color w:val="000000"/>
          <w:sz w:val="28"/>
        </w:rPr>
        <w:t>
      1) жерүсті су объектілері түбінің, жағалауының, су қорғау аймақтары мен белдеулерінің жай-күйіне;</w:t>
      </w:r>
    </w:p>
    <w:bookmarkEnd w:id="563"/>
    <w:bookmarkStart w:name="z571" w:id="564"/>
    <w:p>
      <w:pPr>
        <w:spacing w:after="0"/>
        <w:ind w:left="0"/>
        <w:jc w:val="both"/>
      </w:pPr>
      <w:r>
        <w:rPr>
          <w:rFonts w:ascii="Times New Roman"/>
          <w:b w:val="false"/>
          <w:i w:val="false"/>
          <w:color w:val="000000"/>
          <w:sz w:val="28"/>
        </w:rPr>
        <w:t>
      2) жерүсті және жерасты су объектілері су ресурстарының сандық және сапалық сипаттамаларына;</w:t>
      </w:r>
    </w:p>
    <w:bookmarkEnd w:id="564"/>
    <w:bookmarkStart w:name="z572" w:id="565"/>
    <w:p>
      <w:pPr>
        <w:spacing w:after="0"/>
        <w:ind w:left="0"/>
        <w:jc w:val="both"/>
      </w:pPr>
      <w:r>
        <w:rPr>
          <w:rFonts w:ascii="Times New Roman"/>
          <w:b w:val="false"/>
          <w:i w:val="false"/>
          <w:color w:val="000000"/>
          <w:sz w:val="28"/>
        </w:rPr>
        <w:t>
      3) су ресурстарының пайдаланылуына жүргізіледі.</w:t>
      </w:r>
    </w:p>
    <w:bookmarkEnd w:id="565"/>
    <w:bookmarkStart w:name="z573" w:id="566"/>
    <w:p>
      <w:pPr>
        <w:spacing w:after="0"/>
        <w:ind w:left="0"/>
        <w:jc w:val="both"/>
      </w:pPr>
      <w:r>
        <w:rPr>
          <w:rFonts w:ascii="Times New Roman"/>
          <w:b w:val="false"/>
          <w:i w:val="false"/>
          <w:color w:val="000000"/>
          <w:sz w:val="28"/>
        </w:rPr>
        <w:t>
      5. Су объектілері мен су ресурстарының мемлекеттік мониторингі үшін:</w:t>
      </w:r>
    </w:p>
    <w:bookmarkEnd w:id="566"/>
    <w:bookmarkStart w:name="z574" w:id="567"/>
    <w:p>
      <w:pPr>
        <w:spacing w:after="0"/>
        <w:ind w:left="0"/>
        <w:jc w:val="both"/>
      </w:pPr>
      <w:r>
        <w:rPr>
          <w:rFonts w:ascii="Times New Roman"/>
          <w:b w:val="false"/>
          <w:i w:val="false"/>
          <w:color w:val="000000"/>
          <w:sz w:val="28"/>
        </w:rPr>
        <w:t>
      1) мемлекеттік және жеке байқау желілерінің байқау пункттеріндегі жүйелі байқаулардың нәтижелері;</w:t>
      </w:r>
    </w:p>
    <w:bookmarkEnd w:id="567"/>
    <w:bookmarkStart w:name="z575" w:id="568"/>
    <w:p>
      <w:pPr>
        <w:spacing w:after="0"/>
        <w:ind w:left="0"/>
        <w:jc w:val="both"/>
      </w:pPr>
      <w:r>
        <w:rPr>
          <w:rFonts w:ascii="Times New Roman"/>
          <w:b w:val="false"/>
          <w:i w:val="false"/>
          <w:color w:val="000000"/>
          <w:sz w:val="28"/>
        </w:rPr>
        <w:t>
      2) су объектілерін далалық зерттеулердің нәтижелері;</w:t>
      </w:r>
    </w:p>
    <w:bookmarkEnd w:id="568"/>
    <w:bookmarkStart w:name="z576" w:id="569"/>
    <w:p>
      <w:pPr>
        <w:spacing w:after="0"/>
        <w:ind w:left="0"/>
        <w:jc w:val="both"/>
      </w:pPr>
      <w:r>
        <w:rPr>
          <w:rFonts w:ascii="Times New Roman"/>
          <w:b w:val="false"/>
          <w:i w:val="false"/>
          <w:color w:val="000000"/>
          <w:sz w:val="28"/>
        </w:rPr>
        <w:t xml:space="preserve">
      3) Жерді қашықтан зондтаудың нәтижелері; </w:t>
      </w:r>
    </w:p>
    <w:bookmarkEnd w:id="569"/>
    <w:bookmarkStart w:name="z577" w:id="570"/>
    <w:p>
      <w:pPr>
        <w:spacing w:after="0"/>
        <w:ind w:left="0"/>
        <w:jc w:val="both"/>
      </w:pPr>
      <w:r>
        <w:rPr>
          <w:rFonts w:ascii="Times New Roman"/>
          <w:b w:val="false"/>
          <w:i w:val="false"/>
          <w:color w:val="000000"/>
          <w:sz w:val="28"/>
        </w:rPr>
        <w:t>
      4) Ұлттық гидрометеорологиялық қызмет жүргізетін гидрологиялық мониторинг пен басқа да мониторинг түрлерінің нәтижелері;</w:t>
      </w:r>
    </w:p>
    <w:bookmarkEnd w:id="570"/>
    <w:bookmarkStart w:name="z578" w:id="571"/>
    <w:p>
      <w:pPr>
        <w:spacing w:after="0"/>
        <w:ind w:left="0"/>
        <w:jc w:val="both"/>
      </w:pPr>
      <w:r>
        <w:rPr>
          <w:rFonts w:ascii="Times New Roman"/>
          <w:b w:val="false"/>
          <w:i w:val="false"/>
          <w:color w:val="000000"/>
          <w:sz w:val="28"/>
        </w:rPr>
        <w:t xml:space="preserve">
      5) санитариялық-эпидемиологиялық мониторингтің нәтижелері; </w:t>
      </w:r>
    </w:p>
    <w:bookmarkEnd w:id="571"/>
    <w:bookmarkStart w:name="z579" w:id="572"/>
    <w:p>
      <w:pPr>
        <w:spacing w:after="0"/>
        <w:ind w:left="0"/>
        <w:jc w:val="both"/>
      </w:pPr>
      <w:r>
        <w:rPr>
          <w:rFonts w:ascii="Times New Roman"/>
          <w:b w:val="false"/>
          <w:i w:val="false"/>
          <w:color w:val="000000"/>
          <w:sz w:val="28"/>
        </w:rPr>
        <w:t>
      6) жер қойнауына мемлекеттік мониторингтің нәтижелері;</w:t>
      </w:r>
    </w:p>
    <w:bookmarkEnd w:id="572"/>
    <w:bookmarkStart w:name="z580" w:id="573"/>
    <w:p>
      <w:pPr>
        <w:spacing w:after="0"/>
        <w:ind w:left="0"/>
        <w:jc w:val="both"/>
      </w:pPr>
      <w:r>
        <w:rPr>
          <w:rFonts w:ascii="Times New Roman"/>
          <w:b w:val="false"/>
          <w:i w:val="false"/>
          <w:color w:val="000000"/>
          <w:sz w:val="28"/>
        </w:rPr>
        <w:t>
      7) төтенше экологиялық ахуал аймақтары мен экологиялық зілзала аймақтарындағы экологиялық жағдайға мониторингтің нәтижелері;</w:t>
      </w:r>
    </w:p>
    <w:bookmarkEnd w:id="573"/>
    <w:bookmarkStart w:name="z581" w:id="574"/>
    <w:p>
      <w:pPr>
        <w:spacing w:after="0"/>
        <w:ind w:left="0"/>
        <w:jc w:val="both"/>
      </w:pPr>
      <w:r>
        <w:rPr>
          <w:rFonts w:ascii="Times New Roman"/>
          <w:b w:val="false"/>
          <w:i w:val="false"/>
          <w:color w:val="000000"/>
          <w:sz w:val="28"/>
        </w:rPr>
        <w:t>
      8) сел және көшкін жағдайына мониторингтің нәтижелері;</w:t>
      </w:r>
    </w:p>
    <w:bookmarkEnd w:id="574"/>
    <w:bookmarkStart w:name="z582" w:id="575"/>
    <w:p>
      <w:pPr>
        <w:spacing w:after="0"/>
        <w:ind w:left="0"/>
        <w:jc w:val="both"/>
      </w:pPr>
      <w:r>
        <w:rPr>
          <w:rFonts w:ascii="Times New Roman"/>
          <w:b w:val="false"/>
          <w:i w:val="false"/>
          <w:color w:val="000000"/>
          <w:sz w:val="28"/>
        </w:rPr>
        <w:t xml:space="preserve">
      9) су объектілері мен су ресурстары туралы архив деректері; </w:t>
      </w:r>
    </w:p>
    <w:bookmarkEnd w:id="575"/>
    <w:bookmarkStart w:name="z583" w:id="576"/>
    <w:p>
      <w:pPr>
        <w:spacing w:after="0"/>
        <w:ind w:left="0"/>
        <w:jc w:val="both"/>
      </w:pPr>
      <w:r>
        <w:rPr>
          <w:rFonts w:ascii="Times New Roman"/>
          <w:b w:val="false"/>
          <w:i w:val="false"/>
          <w:color w:val="000000"/>
          <w:sz w:val="28"/>
        </w:rPr>
        <w:t>
      10) су объектілері мен су ресурстарының сандық және сапалық жай-күйі туралы басқа да мәліметтер ақпарат көзі болып табылады.</w:t>
      </w:r>
    </w:p>
    <w:bookmarkEnd w:id="576"/>
    <w:bookmarkStart w:name="z584" w:id="577"/>
    <w:p>
      <w:pPr>
        <w:spacing w:after="0"/>
        <w:ind w:left="0"/>
        <w:jc w:val="both"/>
      </w:pPr>
      <w:r>
        <w:rPr>
          <w:rFonts w:ascii="Times New Roman"/>
          <w:b w:val="false"/>
          <w:i w:val="false"/>
          <w:color w:val="000000"/>
          <w:sz w:val="28"/>
        </w:rPr>
        <w:t>
      6. Су объектілері мен су ресурстарының мемлекеттік мониторингін жүргізу қағидаларын уәкілетті орган бекітеді.</w:t>
      </w:r>
    </w:p>
    <w:bookmarkEnd w:id="577"/>
    <w:bookmarkStart w:name="z585" w:id="578"/>
    <w:p>
      <w:pPr>
        <w:spacing w:after="0"/>
        <w:ind w:left="0"/>
        <w:jc w:val="left"/>
      </w:pPr>
      <w:r>
        <w:rPr>
          <w:rFonts w:ascii="Times New Roman"/>
          <w:b/>
          <w:i w:val="false"/>
          <w:color w:val="000000"/>
        </w:rPr>
        <w:t xml:space="preserve"> 37-бап. Мемлекеттік су кадастры</w:t>
      </w:r>
    </w:p>
    <w:bookmarkEnd w:id="578"/>
    <w:bookmarkStart w:name="z586" w:id="579"/>
    <w:p>
      <w:pPr>
        <w:spacing w:after="0"/>
        <w:ind w:left="0"/>
        <w:jc w:val="both"/>
      </w:pPr>
      <w:r>
        <w:rPr>
          <w:rFonts w:ascii="Times New Roman"/>
          <w:b w:val="false"/>
          <w:i w:val="false"/>
          <w:color w:val="000000"/>
          <w:sz w:val="28"/>
        </w:rPr>
        <w:t>
      1. Мемлекеттік су кадастры – су объектілерінің саны және жай-күйі, су ресурстарының саны, сапасы және пайдаланылуы, су шаруашылығы құрылысжайлары мен гидротехникалық құрылысжайлардың саны мен жай-күйі, су пайдаланушылар туралы ресми деректердің жүйеленген жиынтығы.</w:t>
      </w:r>
    </w:p>
    <w:bookmarkEnd w:id="579"/>
    <w:bookmarkStart w:name="z587" w:id="580"/>
    <w:p>
      <w:pPr>
        <w:spacing w:after="0"/>
        <w:ind w:left="0"/>
        <w:jc w:val="both"/>
      </w:pPr>
      <w:r>
        <w:rPr>
          <w:rFonts w:ascii="Times New Roman"/>
          <w:b w:val="false"/>
          <w:i w:val="false"/>
          <w:color w:val="000000"/>
          <w:sz w:val="28"/>
        </w:rPr>
        <w:t>
      Мемлекеттік су кадастрына енгізілген жерүсті су объектісінің паспорты болады, онда тіркеу нөмірі, атауы және сандық, сапалық, техникалық, құқықтық және экономикалық көрсеткіштерді қамтитын кешенді сипаттамасы көрсетіледі.</w:t>
      </w:r>
    </w:p>
    <w:bookmarkEnd w:id="580"/>
    <w:bookmarkStart w:name="z588" w:id="581"/>
    <w:p>
      <w:pPr>
        <w:spacing w:after="0"/>
        <w:ind w:left="0"/>
        <w:jc w:val="both"/>
      </w:pPr>
      <w:r>
        <w:rPr>
          <w:rFonts w:ascii="Times New Roman"/>
          <w:b w:val="false"/>
          <w:i w:val="false"/>
          <w:color w:val="000000"/>
          <w:sz w:val="28"/>
        </w:rPr>
        <w:t>
      Жерасты сулары көздерінің немесе учаскесінің паспортында тіркеу нөмірі, су тарту жобасы орталығының географиялық координаттары бар орналасқан жері және жерасты суларының су тұтқыш белдеулерін, қорларын, химиялық және физикалық қасиеттерін қамтитын негізгі гидрогеологиялық параметрлері, сондай-ақ жер қойнауын зерттеу жөніндегі уәкілетті орган айқындаған тәртіпке сәйкес қимасы бар схемалық гидрогеологиялық карта көрсетіледі.</w:t>
      </w:r>
    </w:p>
    <w:bookmarkEnd w:id="581"/>
    <w:bookmarkStart w:name="z589" w:id="582"/>
    <w:p>
      <w:pPr>
        <w:spacing w:after="0"/>
        <w:ind w:left="0"/>
        <w:jc w:val="both"/>
      </w:pPr>
      <w:r>
        <w:rPr>
          <w:rFonts w:ascii="Times New Roman"/>
          <w:b w:val="false"/>
          <w:i w:val="false"/>
          <w:color w:val="000000"/>
          <w:sz w:val="28"/>
        </w:rPr>
        <w:t>
      2. Мемлекеттік су кадастрының деректері:</w:t>
      </w:r>
    </w:p>
    <w:bookmarkEnd w:id="582"/>
    <w:bookmarkStart w:name="z590" w:id="583"/>
    <w:p>
      <w:pPr>
        <w:spacing w:after="0"/>
        <w:ind w:left="0"/>
        <w:jc w:val="both"/>
      </w:pPr>
      <w:r>
        <w:rPr>
          <w:rFonts w:ascii="Times New Roman"/>
          <w:b w:val="false"/>
          <w:i w:val="false"/>
          <w:color w:val="000000"/>
          <w:sz w:val="28"/>
        </w:rPr>
        <w:t>
      1) су шаруашылығы құрылысжайлары мен гидротехникалық құрылысжайларды, су қорын қорғауға және пайдалануға байланысты көліктік, өнеркәсіптік және басқа да кәсіпорындар мен құрылысжайларды жобалау;</w:t>
      </w:r>
    </w:p>
    <w:bookmarkEnd w:id="583"/>
    <w:bookmarkStart w:name="z591" w:id="584"/>
    <w:p>
      <w:pPr>
        <w:spacing w:after="0"/>
        <w:ind w:left="0"/>
        <w:jc w:val="both"/>
      </w:pPr>
      <w:r>
        <w:rPr>
          <w:rFonts w:ascii="Times New Roman"/>
          <w:b w:val="false"/>
          <w:i w:val="false"/>
          <w:color w:val="000000"/>
          <w:sz w:val="28"/>
        </w:rPr>
        <w:t>
      2) су қорғау және су шаруашылығы іс-шараларын жоспарлау;</w:t>
      </w:r>
    </w:p>
    <w:bookmarkEnd w:id="584"/>
    <w:bookmarkStart w:name="z592" w:id="585"/>
    <w:p>
      <w:pPr>
        <w:spacing w:after="0"/>
        <w:ind w:left="0"/>
        <w:jc w:val="both"/>
      </w:pPr>
      <w:r>
        <w:rPr>
          <w:rFonts w:ascii="Times New Roman"/>
          <w:b w:val="false"/>
          <w:i w:val="false"/>
          <w:color w:val="000000"/>
          <w:sz w:val="28"/>
        </w:rPr>
        <w:t>
      3) инвестициялық және кәсіпкерлік қызметті жоспарлау;</w:t>
      </w:r>
    </w:p>
    <w:bookmarkEnd w:id="585"/>
    <w:bookmarkStart w:name="z593" w:id="586"/>
    <w:p>
      <w:pPr>
        <w:spacing w:after="0"/>
        <w:ind w:left="0"/>
        <w:jc w:val="both"/>
      </w:pPr>
      <w:r>
        <w:rPr>
          <w:rFonts w:ascii="Times New Roman"/>
          <w:b w:val="false"/>
          <w:i w:val="false"/>
          <w:color w:val="000000"/>
          <w:sz w:val="28"/>
        </w:rPr>
        <w:t>
      4) жерасты суларына іздеу-бағалау жұмыстарын жоспарлау;</w:t>
      </w:r>
    </w:p>
    <w:bookmarkEnd w:id="586"/>
    <w:bookmarkStart w:name="z594" w:id="587"/>
    <w:p>
      <w:pPr>
        <w:spacing w:after="0"/>
        <w:ind w:left="0"/>
        <w:jc w:val="both"/>
      </w:pPr>
      <w:r>
        <w:rPr>
          <w:rFonts w:ascii="Times New Roman"/>
          <w:b w:val="false"/>
          <w:i w:val="false"/>
          <w:color w:val="000000"/>
          <w:sz w:val="28"/>
        </w:rPr>
        <w:t>
      5) экологиялық су ағынын және су пайдалану лимиттерін айқындау;</w:t>
      </w:r>
    </w:p>
    <w:bookmarkEnd w:id="587"/>
    <w:bookmarkStart w:name="z595" w:id="588"/>
    <w:p>
      <w:pPr>
        <w:spacing w:after="0"/>
        <w:ind w:left="0"/>
        <w:jc w:val="both"/>
      </w:pPr>
      <w:r>
        <w:rPr>
          <w:rFonts w:ascii="Times New Roman"/>
          <w:b w:val="false"/>
          <w:i w:val="false"/>
          <w:color w:val="000000"/>
          <w:sz w:val="28"/>
        </w:rPr>
        <w:t>
      6) су шаруашылығы баланстарын әзірлеу;</w:t>
      </w:r>
    </w:p>
    <w:bookmarkEnd w:id="588"/>
    <w:bookmarkStart w:name="z596" w:id="589"/>
    <w:p>
      <w:pPr>
        <w:spacing w:after="0"/>
        <w:ind w:left="0"/>
        <w:jc w:val="both"/>
      </w:pPr>
      <w:r>
        <w:rPr>
          <w:rFonts w:ascii="Times New Roman"/>
          <w:b w:val="false"/>
          <w:i w:val="false"/>
          <w:color w:val="000000"/>
          <w:sz w:val="28"/>
        </w:rPr>
        <w:t>
      7) бас жоспар мен бассейндік жоспарды әзірлеу;</w:t>
      </w:r>
    </w:p>
    <w:bookmarkEnd w:id="589"/>
    <w:bookmarkStart w:name="z597" w:id="590"/>
    <w:p>
      <w:pPr>
        <w:spacing w:after="0"/>
        <w:ind w:left="0"/>
        <w:jc w:val="both"/>
      </w:pPr>
      <w:r>
        <w:rPr>
          <w:rFonts w:ascii="Times New Roman"/>
          <w:b w:val="false"/>
          <w:i w:val="false"/>
          <w:color w:val="000000"/>
          <w:sz w:val="28"/>
        </w:rPr>
        <w:t>
      8) су қорын қорғау және пайдалану саласындағы мемлекеттік бақылау мен қадағалауды жоспарлау;</w:t>
      </w:r>
    </w:p>
    <w:bookmarkEnd w:id="590"/>
    <w:bookmarkStart w:name="z598" w:id="591"/>
    <w:p>
      <w:pPr>
        <w:spacing w:after="0"/>
        <w:ind w:left="0"/>
        <w:jc w:val="both"/>
      </w:pPr>
      <w:r>
        <w:rPr>
          <w:rFonts w:ascii="Times New Roman"/>
          <w:b w:val="false"/>
          <w:i w:val="false"/>
          <w:color w:val="000000"/>
          <w:sz w:val="28"/>
        </w:rPr>
        <w:t>
      9) трансшекаралық су объектілері бойынша мемлекетаралық ынтымақтастық шеңберінде халықаралық міндеттемелерді орындау кезінде қолданылады.</w:t>
      </w:r>
    </w:p>
    <w:bookmarkEnd w:id="591"/>
    <w:bookmarkStart w:name="z599" w:id="592"/>
    <w:p>
      <w:pPr>
        <w:spacing w:after="0"/>
        <w:ind w:left="0"/>
        <w:jc w:val="both"/>
      </w:pPr>
      <w:r>
        <w:rPr>
          <w:rFonts w:ascii="Times New Roman"/>
          <w:b w:val="false"/>
          <w:i w:val="false"/>
          <w:color w:val="000000"/>
          <w:sz w:val="28"/>
        </w:rPr>
        <w:t>
      3. Мемлекеттік су кадастры жазбаша түрде және электрондық нысанда тұрақты негізде жүргізіледі. Мемлекеттік су кадастрын жүргізу қағидаларын уәкілетті орган бекітеді.</w:t>
      </w:r>
    </w:p>
    <w:bookmarkEnd w:id="592"/>
    <w:bookmarkStart w:name="z600" w:id="593"/>
    <w:p>
      <w:pPr>
        <w:spacing w:after="0"/>
        <w:ind w:left="0"/>
        <w:jc w:val="both"/>
      </w:pPr>
      <w:r>
        <w:rPr>
          <w:rFonts w:ascii="Times New Roman"/>
          <w:b w:val="false"/>
          <w:i w:val="false"/>
          <w:color w:val="000000"/>
          <w:sz w:val="28"/>
        </w:rPr>
        <w:t>
      4. Су объектісі жойылған жағдайда су қорының жерін Қазақстан Республикасының Жер кодексіне сәйкес басқа санаттағы жерлерге ауыстыру кезінде мемлекеттік су кадастрына тиісті су объектісінің жойылу себебі мен уақыты туралы ақпарат енгізіледі.</w:t>
      </w:r>
    </w:p>
    <w:bookmarkEnd w:id="593"/>
    <w:bookmarkStart w:name="z601" w:id="594"/>
    <w:p>
      <w:pPr>
        <w:spacing w:after="0"/>
        <w:ind w:left="0"/>
        <w:jc w:val="left"/>
      </w:pPr>
      <w:r>
        <w:rPr>
          <w:rFonts w:ascii="Times New Roman"/>
          <w:b/>
          <w:i w:val="false"/>
          <w:color w:val="000000"/>
        </w:rPr>
        <w:t xml:space="preserve"> 3-параграф. Су қорын қорғау және пайдалану саласында нормалау және сараптама жүргізу</w:t>
      </w:r>
    </w:p>
    <w:bookmarkEnd w:id="594"/>
    <w:bookmarkStart w:name="z602" w:id="595"/>
    <w:p>
      <w:pPr>
        <w:spacing w:after="0"/>
        <w:ind w:left="0"/>
        <w:jc w:val="left"/>
      </w:pPr>
      <w:r>
        <w:rPr>
          <w:rFonts w:ascii="Times New Roman"/>
          <w:b/>
          <w:i w:val="false"/>
          <w:color w:val="000000"/>
        </w:rPr>
        <w:t xml:space="preserve"> 38-бап. Су қорын қорғау және пайдалану саласындағы нормалау</w:t>
      </w:r>
    </w:p>
    <w:bookmarkEnd w:id="595"/>
    <w:bookmarkStart w:name="z603" w:id="596"/>
    <w:p>
      <w:pPr>
        <w:spacing w:after="0"/>
        <w:ind w:left="0"/>
        <w:jc w:val="both"/>
      </w:pPr>
      <w:r>
        <w:rPr>
          <w:rFonts w:ascii="Times New Roman"/>
          <w:b w:val="false"/>
          <w:i w:val="false"/>
          <w:color w:val="000000"/>
          <w:sz w:val="28"/>
        </w:rPr>
        <w:t>
      1. Су қорын қорғау және пайдалану саласындағы нормалаудың бірыңғай жүйесі су ресурстарының сапасына, суды пайдалануға, су шаруашылығы құрылысжайлары мен гидротехникалық құрылысжайларды пайдаланудың материалдық-техникалық қамтамасыз етілуіне, өндірістік және өзге де қызметтің су объектілеріне әсер ету шектерін реттеуге қойылатын талаптарды регламенттеу мақсатында белгіленеді.</w:t>
      </w:r>
    </w:p>
    <w:bookmarkEnd w:id="596"/>
    <w:bookmarkStart w:name="z604" w:id="597"/>
    <w:p>
      <w:pPr>
        <w:spacing w:after="0"/>
        <w:ind w:left="0"/>
        <w:jc w:val="both"/>
      </w:pPr>
      <w:r>
        <w:rPr>
          <w:rFonts w:ascii="Times New Roman"/>
          <w:b w:val="false"/>
          <w:i w:val="false"/>
          <w:color w:val="000000"/>
          <w:sz w:val="28"/>
        </w:rPr>
        <w:t>
      2. Су қорын қорғау және пайдалану саласындағы нормалауды уәкілетті орган және басқа да мемлекеттік органдар өз құзыреті шегінде жүзеге асырады.</w:t>
      </w:r>
    </w:p>
    <w:bookmarkEnd w:id="597"/>
    <w:bookmarkStart w:name="z605" w:id="598"/>
    <w:p>
      <w:pPr>
        <w:spacing w:after="0"/>
        <w:ind w:left="0"/>
        <w:jc w:val="left"/>
      </w:pPr>
      <w:r>
        <w:rPr>
          <w:rFonts w:ascii="Times New Roman"/>
          <w:b/>
          <w:i w:val="false"/>
          <w:color w:val="000000"/>
        </w:rPr>
        <w:t xml:space="preserve"> 39-бап. Экологиялық су ағыны</w:t>
      </w:r>
    </w:p>
    <w:bookmarkEnd w:id="598"/>
    <w:bookmarkStart w:name="z606" w:id="599"/>
    <w:p>
      <w:pPr>
        <w:spacing w:after="0"/>
        <w:ind w:left="0"/>
        <w:jc w:val="both"/>
      </w:pPr>
      <w:r>
        <w:rPr>
          <w:rFonts w:ascii="Times New Roman"/>
          <w:b w:val="false"/>
          <w:i w:val="false"/>
          <w:color w:val="000000"/>
          <w:sz w:val="28"/>
        </w:rPr>
        <w:t>
      1. Экологиялық су ағыны – өзен, көл және теңіз экологиялық жүйесін сақтауға арналған және табиғатта қалдыруға жататын өзен ағынының міндетті үлесі.</w:t>
      </w:r>
    </w:p>
    <w:bookmarkEnd w:id="599"/>
    <w:bookmarkStart w:name="z607" w:id="600"/>
    <w:p>
      <w:pPr>
        <w:spacing w:after="0"/>
        <w:ind w:left="0"/>
        <w:jc w:val="both"/>
      </w:pPr>
      <w:r>
        <w:rPr>
          <w:rFonts w:ascii="Times New Roman"/>
          <w:b w:val="false"/>
          <w:i w:val="false"/>
          <w:color w:val="000000"/>
          <w:sz w:val="28"/>
        </w:rPr>
        <w:t>
      2. Экологиялық су ағыны басымдықта болады және сақталуы міндетті болып табылады.</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39-баптың 3-тармағы осы Кодекстің 134-бабы </w:t>
      </w:r>
      <w:r>
        <w:rPr>
          <w:rFonts w:ascii="Times New Roman"/>
          <w:b w:val="false"/>
          <w:i w:val="false"/>
          <w:color w:val="ff0000"/>
          <w:sz w:val="28"/>
        </w:rPr>
        <w:t>1-тармағына</w:t>
      </w:r>
      <w:r>
        <w:rPr>
          <w:rFonts w:ascii="Times New Roman"/>
          <w:b w:val="false"/>
          <w:i w:val="false"/>
          <w:color w:val="ff0000"/>
          <w:sz w:val="28"/>
        </w:rPr>
        <w:t xml:space="preserve"> сәйкес 01.01.2027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Экологиялық су ағыны әрбір өзен бассейні үшін айқындалады және жылдың сулы болуына және өзен ағынының жыл ішінде бөлінуіне байланысты болады.</w:t>
      </w:r>
    </w:p>
    <w:bookmarkStart w:name="z609" w:id="601"/>
    <w:p>
      <w:pPr>
        <w:spacing w:after="0"/>
        <w:ind w:left="0"/>
        <w:jc w:val="left"/>
      </w:pPr>
      <w:r>
        <w:rPr>
          <w:rFonts w:ascii="Times New Roman"/>
          <w:b/>
          <w:i w:val="false"/>
          <w:color w:val="000000"/>
        </w:rPr>
        <w:t xml:space="preserve"> 40-бап. Су пайдалану лимиттері</w:t>
      </w:r>
    </w:p>
    <w:bookmarkEnd w:id="601"/>
    <w:bookmarkStart w:name="z610" w:id="602"/>
    <w:p>
      <w:pPr>
        <w:spacing w:after="0"/>
        <w:ind w:left="0"/>
        <w:jc w:val="both"/>
      </w:pPr>
      <w:r>
        <w:rPr>
          <w:rFonts w:ascii="Times New Roman"/>
          <w:b w:val="false"/>
          <w:i w:val="false"/>
          <w:color w:val="000000"/>
          <w:sz w:val="28"/>
        </w:rPr>
        <w:t>
      1. Су пайдалану лимиттері – халықтың және экономика салаларының суға қажеттіліктерін қамтамасыз ету үшін су ресурстарын алудың (алып қоюдың) шекті рұқсат етілген көлемі.</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40-баптың 2-тармағы осы Кодекстің 134-бабы </w:t>
      </w:r>
      <w:r>
        <w:rPr>
          <w:rFonts w:ascii="Times New Roman"/>
          <w:b w:val="false"/>
          <w:i w:val="false"/>
          <w:color w:val="ff0000"/>
          <w:sz w:val="28"/>
        </w:rPr>
        <w:t>1-тармағына</w:t>
      </w:r>
      <w:r>
        <w:rPr>
          <w:rFonts w:ascii="Times New Roman"/>
          <w:b w:val="false"/>
          <w:i w:val="false"/>
          <w:color w:val="ff0000"/>
          <w:sz w:val="28"/>
        </w:rPr>
        <w:t xml:space="preserve"> сәйкес 01.01.2027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 пайдалану лимиттері экологиялық су ағыны айқындалғаннан кейін қалған су көлемі шегінде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40-баптың 3-тармағы осы Кодекстің 134-бабы </w:t>
      </w:r>
      <w:r>
        <w:rPr>
          <w:rFonts w:ascii="Times New Roman"/>
          <w:b w:val="false"/>
          <w:i w:val="false"/>
          <w:color w:val="ff0000"/>
          <w:sz w:val="28"/>
        </w:rPr>
        <w:t>1-тармағына</w:t>
      </w:r>
      <w:r>
        <w:rPr>
          <w:rFonts w:ascii="Times New Roman"/>
          <w:b w:val="false"/>
          <w:i w:val="false"/>
          <w:color w:val="ff0000"/>
          <w:sz w:val="28"/>
        </w:rPr>
        <w:t xml:space="preserve"> сәйкес 01.01.2027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Су пайдалану лимиттері перспективалы және жедел лимиттер болып бөлінеді.</w:t>
      </w:r>
    </w:p>
    <w:bookmarkStart w:name="z613" w:id="603"/>
    <w:p>
      <w:pPr>
        <w:spacing w:after="0"/>
        <w:ind w:left="0"/>
        <w:jc w:val="both"/>
      </w:pPr>
      <w:r>
        <w:rPr>
          <w:rFonts w:ascii="Times New Roman"/>
          <w:b w:val="false"/>
          <w:i w:val="false"/>
          <w:color w:val="000000"/>
          <w:sz w:val="28"/>
        </w:rPr>
        <w:t>
      Су пайдаланудың перспективалы лимиттері ғылыми негіздемелер мен бассейндік жоспарлар негізінде су пайдаланушылар санаттары үшін су объектілері немесе олардың учаскелері, су шаруашылығы бассейндері және облыстар, республикалық маңызы бар қалалар, астана бөлінісінде перспективалы су шаруашылығы баланстарын әзірлеу кезінде он жылдық кезеңге айқындалады және оларды уәкілетті орган белгілейді.</w:t>
      </w:r>
    </w:p>
    <w:bookmarkEnd w:id="603"/>
    <w:bookmarkStart w:name="z614" w:id="604"/>
    <w:p>
      <w:pPr>
        <w:spacing w:after="0"/>
        <w:ind w:left="0"/>
        <w:jc w:val="both"/>
      </w:pPr>
      <w:r>
        <w:rPr>
          <w:rFonts w:ascii="Times New Roman"/>
          <w:b w:val="false"/>
          <w:i w:val="false"/>
          <w:color w:val="000000"/>
          <w:sz w:val="28"/>
        </w:rPr>
        <w:t>
      Бассейндік су инспекциялары су пайдаланудың жедел лимиттерін су пайдаланушылар санаттары үшін су шаруашылығы бассейнінің ішіндегі әкімшілік-аумақтық бірліктер бөлінісінде айлар бойынша бөле отырып, су пайдаланудың перспективалы лимиттері шеңберінде жыл сайын айқындайды. Бассейндік су инспекциялары су пайдаланудың жедел лимиттерін ағымдағы жылдың сулы болу болжамы, су объектілерінің экологиялық және санитариялық-эпидемиологиялық жай-күйі және су пайдаланушылардың өтінімдері негізінде белгілейді.</w:t>
      </w:r>
    </w:p>
    <w:bookmarkEnd w:id="604"/>
    <w:bookmarkStart w:name="z615" w:id="605"/>
    <w:p>
      <w:pPr>
        <w:spacing w:after="0"/>
        <w:ind w:left="0"/>
        <w:jc w:val="both"/>
      </w:pPr>
      <w:r>
        <w:rPr>
          <w:rFonts w:ascii="Times New Roman"/>
          <w:b w:val="false"/>
          <w:i w:val="false"/>
          <w:color w:val="000000"/>
          <w:sz w:val="28"/>
        </w:rPr>
        <w:t>
      4. Су ресурстарына қажеттілік су пайдаланушылардың өтінімдері негізінде жыл сайын қалыптастырылады.</w:t>
      </w:r>
    </w:p>
    <w:bookmarkEnd w:id="605"/>
    <w:bookmarkStart w:name="z616" w:id="606"/>
    <w:p>
      <w:pPr>
        <w:spacing w:after="0"/>
        <w:ind w:left="0"/>
        <w:jc w:val="both"/>
      </w:pPr>
      <w:r>
        <w:rPr>
          <w:rFonts w:ascii="Times New Roman"/>
          <w:b w:val="false"/>
          <w:i w:val="false"/>
          <w:color w:val="000000"/>
          <w:sz w:val="28"/>
        </w:rPr>
        <w:t>
      5. Бассейндік су инспекциялары су аз болған жылы және табиғи және техногендік сипаттағы төтенше жағдайлар кезінде су пайдаланудың жедел лимиттерін түзетеді және арнаулы су пайдалануға рұқсаттарда айқындалған су пайдалану көлемдерін азайтады.</w:t>
      </w:r>
    </w:p>
    <w:bookmarkEnd w:id="606"/>
    <w:bookmarkStart w:name="z617" w:id="607"/>
    <w:p>
      <w:pPr>
        <w:spacing w:after="0"/>
        <w:ind w:left="0"/>
        <w:jc w:val="both"/>
      </w:pPr>
      <w:r>
        <w:rPr>
          <w:rFonts w:ascii="Times New Roman"/>
          <w:b w:val="false"/>
          <w:i w:val="false"/>
          <w:color w:val="000000"/>
          <w:sz w:val="28"/>
        </w:rPr>
        <w:t>
      Су пайдаланудың жедел лимиттерін түзету осы баптың 6-тармағының ережелерін ескере отырып жүзеге асырылады. Бұл ретте тиісті бассейндік кеңестің ұсынымдарын ескере отырып уәкілетті орган бекітетін, су пайдаланушылардың санаттары бөлінісінде су пайдалану лимиттері түзетіледі.</w:t>
      </w:r>
    </w:p>
    <w:bookmarkEnd w:id="607"/>
    <w:bookmarkStart w:name="z618" w:id="608"/>
    <w:p>
      <w:pPr>
        <w:spacing w:after="0"/>
        <w:ind w:left="0"/>
        <w:jc w:val="both"/>
      </w:pPr>
      <w:r>
        <w:rPr>
          <w:rFonts w:ascii="Times New Roman"/>
          <w:b w:val="false"/>
          <w:i w:val="false"/>
          <w:color w:val="000000"/>
          <w:sz w:val="28"/>
        </w:rPr>
        <w:t>
      Су пайдаланушылардың бір санаты шеңберінде арнаулы су пайдалануға рұқсаттарда айқындалған су пайдаланудың рұқсат етілген көлемдерін азайту тиісті бассейндік кеңестің ұсынымдарын ескере отырып уәкілетті орган айқындаған тәртіппен, су ысырабын азайту жөніндегі іс-шаралар жоспарларын олардың орындауы ескеріліп жүзеге асырылады.</w:t>
      </w:r>
    </w:p>
    <w:bookmarkEnd w:id="608"/>
    <w:bookmarkStart w:name="z619" w:id="609"/>
    <w:p>
      <w:pPr>
        <w:spacing w:after="0"/>
        <w:ind w:left="0"/>
        <w:jc w:val="both"/>
      </w:pPr>
      <w:r>
        <w:rPr>
          <w:rFonts w:ascii="Times New Roman"/>
          <w:b w:val="false"/>
          <w:i w:val="false"/>
          <w:color w:val="000000"/>
          <w:sz w:val="28"/>
        </w:rPr>
        <w:t>
      Осы тармақтың екінші және үшінші бөліктерінде көрсетілген мәселелер бойынша бассейндік кеңестің ұсынымдары қабылданбаған жағдайда, уәкілетті орган уәжді негіздеме береді.</w:t>
      </w:r>
    </w:p>
    <w:bookmarkEnd w:id="609"/>
    <w:bookmarkStart w:name="z620" w:id="610"/>
    <w:p>
      <w:pPr>
        <w:spacing w:after="0"/>
        <w:ind w:left="0"/>
        <w:jc w:val="both"/>
      </w:pPr>
      <w:r>
        <w:rPr>
          <w:rFonts w:ascii="Times New Roman"/>
          <w:b w:val="false"/>
          <w:i w:val="false"/>
          <w:color w:val="000000"/>
          <w:sz w:val="28"/>
        </w:rPr>
        <w:t>
      Бассейндік су инспекциялары жедел лимитке жүргізілген түзету қорытындылары бойынша су пайдаланушыларға он жұмыс күні ішінде арнаулы су пайдалану құқығын шектеу туралы хабарлама жібереді.</w:t>
      </w:r>
    </w:p>
    <w:bookmarkEnd w:id="610"/>
    <w:bookmarkStart w:name="z621" w:id="611"/>
    <w:p>
      <w:pPr>
        <w:spacing w:after="0"/>
        <w:ind w:left="0"/>
        <w:jc w:val="both"/>
      </w:pPr>
      <w:r>
        <w:rPr>
          <w:rFonts w:ascii="Times New Roman"/>
          <w:b w:val="false"/>
          <w:i w:val="false"/>
          <w:color w:val="000000"/>
          <w:sz w:val="28"/>
        </w:rPr>
        <w:t>
      6. Ауызсумен жабдықтау үшін су объектісінен су алу кезінде арнаулы су пайдалану құқығын шектеуге не тоқтата тұруға болмайды.</w:t>
      </w:r>
    </w:p>
    <w:bookmarkEnd w:id="611"/>
    <w:bookmarkStart w:name="z622" w:id="612"/>
    <w:p>
      <w:pPr>
        <w:spacing w:after="0"/>
        <w:ind w:left="0"/>
        <w:jc w:val="both"/>
      </w:pPr>
      <w:r>
        <w:rPr>
          <w:rFonts w:ascii="Times New Roman"/>
          <w:b w:val="false"/>
          <w:i w:val="false"/>
          <w:color w:val="000000"/>
          <w:sz w:val="28"/>
        </w:rPr>
        <w:t>
      Су аз болған жылдарда кепілдікті қамтамасыз етуге есептелген өнеркәсіп және аквашаруашылықты жүргізу мақсаттары үшін сумен жабдықтау, судың аздығы орташа болған жылдарда кепілдікті қамтамасыз етуге есептелген суармалы егіншілік және орташа сулы болған жылы кепілдікті қамтамасыз етуге есептелген жайылма суару ауызсумен жабдықтаудан кейінгі басымдықтар болып табылады.</w:t>
      </w:r>
    </w:p>
    <w:bookmarkEnd w:id="612"/>
    <w:bookmarkStart w:name="z623" w:id="613"/>
    <w:p>
      <w:pPr>
        <w:spacing w:after="0"/>
        <w:ind w:left="0"/>
        <w:jc w:val="left"/>
      </w:pPr>
      <w:r>
        <w:rPr>
          <w:rFonts w:ascii="Times New Roman"/>
          <w:b/>
          <w:i w:val="false"/>
          <w:color w:val="000000"/>
        </w:rPr>
        <w:t xml:space="preserve"> 41-бап. Жерүсті су объектілеріндегі және (немесе) олардың учаскелеріндегі су сапасын сыныптаудың бірыңғай жүйесі</w:t>
      </w:r>
    </w:p>
    <w:bookmarkEnd w:id="613"/>
    <w:bookmarkStart w:name="z624" w:id="614"/>
    <w:p>
      <w:pPr>
        <w:spacing w:after="0"/>
        <w:ind w:left="0"/>
        <w:jc w:val="both"/>
      </w:pPr>
      <w:r>
        <w:rPr>
          <w:rFonts w:ascii="Times New Roman"/>
          <w:b w:val="false"/>
          <w:i w:val="false"/>
          <w:color w:val="000000"/>
          <w:sz w:val="28"/>
        </w:rPr>
        <w:t>
      1. Жерүсті су объектілеріндегі және (немесе) олардың учаскелеріндегі су сапасын сыныптаудың бірыңғай жүйесі (бұдан әрі – сыныптаудың бірыңғай жүйесі) жерүсті су объектілерінің экологиялық әлеуетін су сапасының сыныбын және су пайдаланудың ұсынылатын түрлерін айқындау арқылы бағалауға арналған.</w:t>
      </w:r>
    </w:p>
    <w:bookmarkEnd w:id="614"/>
    <w:bookmarkStart w:name="z625" w:id="615"/>
    <w:p>
      <w:pPr>
        <w:spacing w:after="0"/>
        <w:ind w:left="0"/>
        <w:jc w:val="both"/>
      </w:pPr>
      <w:r>
        <w:rPr>
          <w:rFonts w:ascii="Times New Roman"/>
          <w:b w:val="false"/>
          <w:i w:val="false"/>
          <w:color w:val="000000"/>
          <w:sz w:val="28"/>
        </w:rPr>
        <w:t>
      Сыныптаудың бірыңғай жүйесін жеке және заңды тұлғалардың қызметін реттеуге байланысты өзге де мақсаттар үшін пайдалануға жол берілмейді.</w:t>
      </w:r>
    </w:p>
    <w:bookmarkEnd w:id="615"/>
    <w:bookmarkStart w:name="z626" w:id="616"/>
    <w:p>
      <w:pPr>
        <w:spacing w:after="0"/>
        <w:ind w:left="0"/>
        <w:jc w:val="both"/>
      </w:pPr>
      <w:r>
        <w:rPr>
          <w:rFonts w:ascii="Times New Roman"/>
          <w:b w:val="false"/>
          <w:i w:val="false"/>
          <w:color w:val="000000"/>
          <w:sz w:val="28"/>
        </w:rPr>
        <w:t>
      2. Жерүсті су объектілеріндегі және (немесе) олардың учаскелеріндегі су сапасының сыныптары су сапасын сипаттайтын сандық мәндерге қарай айқындалады және түрлері мен су пайдаланушылардың санаттарына қарай су пайдалану мақсаттары үшін оларды пайдалану жөніндегі ұсынымдарды қамтиды.</w:t>
      </w:r>
    </w:p>
    <w:bookmarkEnd w:id="616"/>
    <w:bookmarkStart w:name="z627" w:id="617"/>
    <w:p>
      <w:pPr>
        <w:spacing w:after="0"/>
        <w:ind w:left="0"/>
        <w:jc w:val="both"/>
      </w:pPr>
      <w:r>
        <w:rPr>
          <w:rFonts w:ascii="Times New Roman"/>
          <w:b w:val="false"/>
          <w:i w:val="false"/>
          <w:color w:val="000000"/>
          <w:sz w:val="28"/>
        </w:rPr>
        <w:t>
      3. Жерүсті су объектілеріндегі және (немесе) олардың учаскелеріндегі су сапасының сыныптары су объектілері мен су ресурстарына мемлекеттік мониторинг барысында айқындалады.</w:t>
      </w:r>
    </w:p>
    <w:bookmarkEnd w:id="617"/>
    <w:bookmarkStart w:name="z628" w:id="618"/>
    <w:p>
      <w:pPr>
        <w:spacing w:after="0"/>
        <w:ind w:left="0"/>
        <w:jc w:val="both"/>
      </w:pPr>
      <w:r>
        <w:rPr>
          <w:rFonts w:ascii="Times New Roman"/>
          <w:b w:val="false"/>
          <w:i w:val="false"/>
          <w:color w:val="000000"/>
          <w:sz w:val="28"/>
        </w:rPr>
        <w:t>
      4. Сыныптаудың бірыңғай жүйесін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келісу бойынша уәкілетті орган бекітеді.</w:t>
      </w:r>
    </w:p>
    <w:bookmarkEnd w:id="618"/>
    <w:bookmarkStart w:name="z629" w:id="619"/>
    <w:p>
      <w:pPr>
        <w:spacing w:after="0"/>
        <w:ind w:left="0"/>
        <w:jc w:val="left"/>
      </w:pPr>
      <w:r>
        <w:rPr>
          <w:rFonts w:ascii="Times New Roman"/>
          <w:b/>
          <w:i w:val="false"/>
          <w:color w:val="000000"/>
        </w:rPr>
        <w:t xml:space="preserve"> 42-бап. Су тұтыну мен су бұрудың ірілендірілген және үлестік нормалары</w:t>
      </w:r>
    </w:p>
    <w:bookmarkEnd w:id="619"/>
    <w:bookmarkStart w:name="z630" w:id="620"/>
    <w:p>
      <w:pPr>
        <w:spacing w:after="0"/>
        <w:ind w:left="0"/>
        <w:jc w:val="both"/>
      </w:pPr>
      <w:r>
        <w:rPr>
          <w:rFonts w:ascii="Times New Roman"/>
          <w:b w:val="false"/>
          <w:i w:val="false"/>
          <w:color w:val="000000"/>
          <w:sz w:val="28"/>
        </w:rPr>
        <w:t>
      1. Су тұтыну мен су бұруды нормалау – су ресурстарын үнемді және тиімді пайдалану мақсатында өнім бірлігін өндіру, жұмыстарды орындау немесе қызметтерді көрсету үшін қажетті су мөлшерін ғылыми-негізделген айқындау.</w:t>
      </w:r>
    </w:p>
    <w:bookmarkEnd w:id="620"/>
    <w:bookmarkStart w:name="z631" w:id="621"/>
    <w:p>
      <w:pPr>
        <w:spacing w:after="0"/>
        <w:ind w:left="0"/>
        <w:jc w:val="both"/>
      </w:pPr>
      <w:r>
        <w:rPr>
          <w:rFonts w:ascii="Times New Roman"/>
          <w:b w:val="false"/>
          <w:i w:val="false"/>
          <w:color w:val="000000"/>
          <w:sz w:val="28"/>
        </w:rPr>
        <w:t xml:space="preserve">
      Су тұтыну мен су бұруды нормалау су тұтыну мен су бұрудың ірілендірілген және үлестік нормаларын әзірлеуді қамтиды. </w:t>
      </w:r>
    </w:p>
    <w:bookmarkEnd w:id="621"/>
    <w:bookmarkStart w:name="z632" w:id="622"/>
    <w:p>
      <w:pPr>
        <w:spacing w:after="0"/>
        <w:ind w:left="0"/>
        <w:jc w:val="both"/>
      </w:pPr>
      <w:r>
        <w:rPr>
          <w:rFonts w:ascii="Times New Roman"/>
          <w:b w:val="false"/>
          <w:i w:val="false"/>
          <w:color w:val="000000"/>
          <w:sz w:val="28"/>
        </w:rPr>
        <w:t>
      2. Су тұтыну мен су бұрудың ірілендірілген нормалары бас жоспар мен бассейндік жоспарды әзірлеуге, салынып жатқан және реконструкцияланатын сумен жабдықтау, суару жүйелерін және өнеркәсіптік объектілерді жобалауға арналған және оларды уәкілетті орган бекітеді.</w:t>
      </w:r>
    </w:p>
    <w:bookmarkEnd w:id="622"/>
    <w:bookmarkStart w:name="z633" w:id="623"/>
    <w:p>
      <w:pPr>
        <w:spacing w:after="0"/>
        <w:ind w:left="0"/>
        <w:jc w:val="both"/>
      </w:pPr>
      <w:r>
        <w:rPr>
          <w:rFonts w:ascii="Times New Roman"/>
          <w:b w:val="false"/>
          <w:i w:val="false"/>
          <w:color w:val="000000"/>
          <w:sz w:val="28"/>
        </w:rPr>
        <w:t>
      3. Су тұтыну мен су бұрудың үлестік нормаларын су пайдаланушылар су ысырабын азайту және арнаулы су пайдалануға одан әрі рұқсат алу үшін бес жылдық мерзімге су тұтыну мен су бұру көлемін негіздеу үшін есептейді.</w:t>
      </w:r>
    </w:p>
    <w:bookmarkEnd w:id="623"/>
    <w:bookmarkStart w:name="z634" w:id="624"/>
    <w:p>
      <w:pPr>
        <w:spacing w:after="0"/>
        <w:ind w:left="0"/>
        <w:jc w:val="both"/>
      </w:pPr>
      <w:r>
        <w:rPr>
          <w:rFonts w:ascii="Times New Roman"/>
          <w:b w:val="false"/>
          <w:i w:val="false"/>
          <w:color w:val="000000"/>
          <w:sz w:val="28"/>
        </w:rPr>
        <w:t>
      Су пайдаланушы су беру бойынша көрсетілетін қызметтерді өнеркәсіптік су тұтынушыларға ұсынған жағдайда, шартта өнеркәсіптік мұқтаждықтарға су тұтыну мен су бұрудың үлестік нормаларын өнеркәсіптік су тұтынушының әзірлеуі және ұсынуы жөніндегі талаптар көрсетіледі.</w:t>
      </w:r>
    </w:p>
    <w:bookmarkEnd w:id="624"/>
    <w:bookmarkStart w:name="z635" w:id="625"/>
    <w:p>
      <w:pPr>
        <w:spacing w:after="0"/>
        <w:ind w:left="0"/>
        <w:jc w:val="both"/>
      </w:pPr>
      <w:r>
        <w:rPr>
          <w:rFonts w:ascii="Times New Roman"/>
          <w:b w:val="false"/>
          <w:i w:val="false"/>
          <w:color w:val="000000"/>
          <w:sz w:val="28"/>
        </w:rPr>
        <w:t>
      4. Мынадай:</w:t>
      </w:r>
    </w:p>
    <w:bookmarkEnd w:id="625"/>
    <w:bookmarkStart w:name="z636" w:id="626"/>
    <w:p>
      <w:pPr>
        <w:spacing w:after="0"/>
        <w:ind w:left="0"/>
        <w:jc w:val="both"/>
      </w:pPr>
      <w:r>
        <w:rPr>
          <w:rFonts w:ascii="Times New Roman"/>
          <w:b w:val="false"/>
          <w:i w:val="false"/>
          <w:color w:val="000000"/>
          <w:sz w:val="28"/>
        </w:rPr>
        <w:t>
      1) орталықтандырылған ауызсумен жабдықтау үшін су ресурстарын алып қоюды;</w:t>
      </w:r>
    </w:p>
    <w:bookmarkEnd w:id="626"/>
    <w:bookmarkStart w:name="z637" w:id="627"/>
    <w:p>
      <w:pPr>
        <w:spacing w:after="0"/>
        <w:ind w:left="0"/>
        <w:jc w:val="both"/>
      </w:pPr>
      <w:r>
        <w:rPr>
          <w:rFonts w:ascii="Times New Roman"/>
          <w:b w:val="false"/>
          <w:i w:val="false"/>
          <w:color w:val="000000"/>
          <w:sz w:val="28"/>
        </w:rPr>
        <w:t>
      2) жерүсті ағынын реттеу жөніндегі қызметті;</w:t>
      </w:r>
    </w:p>
    <w:bookmarkEnd w:id="627"/>
    <w:bookmarkStart w:name="z638" w:id="628"/>
    <w:p>
      <w:pPr>
        <w:spacing w:after="0"/>
        <w:ind w:left="0"/>
        <w:jc w:val="both"/>
      </w:pPr>
      <w:r>
        <w:rPr>
          <w:rFonts w:ascii="Times New Roman"/>
          <w:b w:val="false"/>
          <w:i w:val="false"/>
          <w:color w:val="000000"/>
          <w:sz w:val="28"/>
        </w:rPr>
        <w:t>
      3) су объектілерін олардан су ресурстарын алып қоймай пайдалануды;</w:t>
      </w:r>
    </w:p>
    <w:bookmarkEnd w:id="628"/>
    <w:bookmarkStart w:name="z639" w:id="629"/>
    <w:p>
      <w:pPr>
        <w:spacing w:after="0"/>
        <w:ind w:left="0"/>
        <w:jc w:val="both"/>
      </w:pPr>
      <w:r>
        <w:rPr>
          <w:rFonts w:ascii="Times New Roman"/>
          <w:b w:val="false"/>
          <w:i w:val="false"/>
          <w:color w:val="000000"/>
          <w:sz w:val="28"/>
        </w:rPr>
        <w:t>
      4) жер қойнауын пайдалану жөніндегі операцияларды жүргізу кезінде ілеспе алынған жерасты суларын (шахта, карьер, кеніш суларын, көмірсутектермен ілесіп өндірілген қабаттық суларды) ағызуды;</w:t>
      </w:r>
    </w:p>
    <w:bookmarkEnd w:id="629"/>
    <w:bookmarkStart w:name="z640" w:id="630"/>
    <w:p>
      <w:pPr>
        <w:spacing w:after="0"/>
        <w:ind w:left="0"/>
        <w:jc w:val="both"/>
      </w:pPr>
      <w:r>
        <w:rPr>
          <w:rFonts w:ascii="Times New Roman"/>
          <w:b w:val="false"/>
          <w:i w:val="false"/>
          <w:color w:val="000000"/>
          <w:sz w:val="28"/>
        </w:rPr>
        <w:t>
      5) айналымды және (немесе) қайталама сумен жабдықтау жүйелерін қоректендіру үшін ғана су ресурстарын алып қоюды жүзеге асыратын су пайдаланушылар мен су тұтынушылар үшін су тұтыну мен су бұрудың үлестік нормаларын әзірлеу талап етілмейді.</w:t>
      </w:r>
    </w:p>
    <w:bookmarkEnd w:id="630"/>
    <w:bookmarkStart w:name="z641" w:id="631"/>
    <w:p>
      <w:pPr>
        <w:spacing w:after="0"/>
        <w:ind w:left="0"/>
        <w:jc w:val="left"/>
      </w:pPr>
      <w:r>
        <w:rPr>
          <w:rFonts w:ascii="Times New Roman"/>
          <w:b/>
          <w:i w:val="false"/>
          <w:color w:val="000000"/>
        </w:rPr>
        <w:t xml:space="preserve"> 43-бап. Су шаруашылығы ұйымдарының нормалары мен нормативтері</w:t>
      </w:r>
    </w:p>
    <w:bookmarkEnd w:id="631"/>
    <w:bookmarkStart w:name="z642" w:id="632"/>
    <w:p>
      <w:pPr>
        <w:spacing w:after="0"/>
        <w:ind w:left="0"/>
        <w:jc w:val="both"/>
      </w:pPr>
      <w:r>
        <w:rPr>
          <w:rFonts w:ascii="Times New Roman"/>
          <w:b w:val="false"/>
          <w:i w:val="false"/>
          <w:color w:val="000000"/>
          <w:sz w:val="28"/>
        </w:rPr>
        <w:t>
      1. Су шаруашылығы құрылысжайларын пайдалануды материалдық-техникалық қамтамасыз ету нормаларын су шаруашылығы ұйымдары оларды тиісінше пайдалану мақсатында материалдарға, жабдыққа, техникаға және басқа да жабдыққа (шығыс материалдарына) үлестік қажеттілікті айқындау үшін әзірлейді.</w:t>
      </w:r>
    </w:p>
    <w:bookmarkEnd w:id="632"/>
    <w:bookmarkStart w:name="z643" w:id="633"/>
    <w:p>
      <w:pPr>
        <w:spacing w:after="0"/>
        <w:ind w:left="0"/>
        <w:jc w:val="both"/>
      </w:pPr>
      <w:r>
        <w:rPr>
          <w:rFonts w:ascii="Times New Roman"/>
          <w:b w:val="false"/>
          <w:i w:val="false"/>
          <w:color w:val="000000"/>
          <w:sz w:val="28"/>
        </w:rPr>
        <w:t>
      2. Су шаруашылығы ұйымының инженерлік-техникалық жұмыскерлері санының нормативтерін олар су шаруашылығы құрылысжайын тиісінше пайдалануды қамтамасыз ете алатын еңбек ресурстарының үлестік санын анықтау үшін әзірлейді.</w:t>
      </w:r>
    </w:p>
    <w:bookmarkEnd w:id="633"/>
    <w:bookmarkStart w:name="z644" w:id="634"/>
    <w:p>
      <w:pPr>
        <w:spacing w:after="0"/>
        <w:ind w:left="0"/>
        <w:jc w:val="left"/>
      </w:pPr>
      <w:r>
        <w:rPr>
          <w:rFonts w:ascii="Times New Roman"/>
          <w:b/>
          <w:i w:val="false"/>
          <w:color w:val="000000"/>
        </w:rPr>
        <w:t xml:space="preserve"> 44-бап. Су қорын қорғау және пайдалану саласындағы сараптама</w:t>
      </w:r>
    </w:p>
    <w:bookmarkEnd w:id="634"/>
    <w:bookmarkStart w:name="z645" w:id="635"/>
    <w:p>
      <w:pPr>
        <w:spacing w:after="0"/>
        <w:ind w:left="0"/>
        <w:jc w:val="both"/>
      </w:pPr>
      <w:r>
        <w:rPr>
          <w:rFonts w:ascii="Times New Roman"/>
          <w:b w:val="false"/>
          <w:i w:val="false"/>
          <w:color w:val="000000"/>
          <w:sz w:val="28"/>
        </w:rPr>
        <w:t>
      1. Су қорын қорғау және пайдалану саласында мынадай сараптама түрлері жүргізіледі:</w:t>
      </w:r>
    </w:p>
    <w:bookmarkEnd w:id="635"/>
    <w:bookmarkStart w:name="z646" w:id="636"/>
    <w:p>
      <w:pPr>
        <w:spacing w:after="0"/>
        <w:ind w:left="0"/>
        <w:jc w:val="both"/>
      </w:pPr>
      <w:r>
        <w:rPr>
          <w:rFonts w:ascii="Times New Roman"/>
          <w:b w:val="false"/>
          <w:i w:val="false"/>
          <w:color w:val="000000"/>
          <w:sz w:val="28"/>
        </w:rPr>
        <w:t>
      1) су объектілерінің жай-күйіне әсер ететін ғимараттар мен құрылысжайларды, олардың кешендерін, инженерлік және көлік коммуникацияларын салуға арналған техникалық-экономикалық негіздемелер мен жобалау-сметалық құжаттама бойынша объектілер құрылысының жобаларына ведомстводан тыс кешенді сараптама (бұдан әрі – ведомстводан тыс кешенді сараптама);</w:t>
      </w:r>
    </w:p>
    <w:bookmarkEnd w:id="636"/>
    <w:bookmarkStart w:name="z647" w:id="637"/>
    <w:p>
      <w:pPr>
        <w:spacing w:after="0"/>
        <w:ind w:left="0"/>
        <w:jc w:val="both"/>
      </w:pPr>
      <w:r>
        <w:rPr>
          <w:rFonts w:ascii="Times New Roman"/>
          <w:b w:val="false"/>
          <w:i w:val="false"/>
          <w:color w:val="000000"/>
          <w:sz w:val="28"/>
        </w:rPr>
        <w:t>
      2) жерасты сулары учаскелерінің қорына мемлекеттік сараптама;</w:t>
      </w:r>
    </w:p>
    <w:bookmarkEnd w:id="637"/>
    <w:bookmarkStart w:name="z648" w:id="638"/>
    <w:p>
      <w:pPr>
        <w:spacing w:after="0"/>
        <w:ind w:left="0"/>
        <w:jc w:val="both"/>
      </w:pPr>
      <w:r>
        <w:rPr>
          <w:rFonts w:ascii="Times New Roman"/>
          <w:b w:val="false"/>
          <w:i w:val="false"/>
          <w:color w:val="000000"/>
          <w:sz w:val="28"/>
        </w:rPr>
        <w:t>
      3) мемлекеттік экологиялық сараптама;</w:t>
      </w:r>
    </w:p>
    <w:bookmarkEnd w:id="638"/>
    <w:bookmarkStart w:name="z649" w:id="639"/>
    <w:p>
      <w:pPr>
        <w:spacing w:after="0"/>
        <w:ind w:left="0"/>
        <w:jc w:val="both"/>
      </w:pPr>
      <w:r>
        <w:rPr>
          <w:rFonts w:ascii="Times New Roman"/>
          <w:b w:val="false"/>
          <w:i w:val="false"/>
          <w:color w:val="000000"/>
          <w:sz w:val="28"/>
        </w:rPr>
        <w:t>
      4) санитариялық-эпидемиологиялық сараптама.</w:t>
      </w:r>
    </w:p>
    <w:bookmarkEnd w:id="639"/>
    <w:bookmarkStart w:name="z650" w:id="640"/>
    <w:p>
      <w:pPr>
        <w:spacing w:after="0"/>
        <w:ind w:left="0"/>
        <w:jc w:val="both"/>
      </w:pPr>
      <w:r>
        <w:rPr>
          <w:rFonts w:ascii="Times New Roman"/>
          <w:b w:val="false"/>
          <w:i w:val="false"/>
          <w:color w:val="000000"/>
          <w:sz w:val="28"/>
        </w:rPr>
        <w:t>
      2. Объектілер құрылысы жобаларына ведомстводан тыс кешенді сараптама жобалау шешімдерінің Қазақстан Республикасының заңнамасында көзделген жобалауға арналған бастапқы құжаттардың (материалдардың, деректердің) шарттарына сәйкестігін (сәйкес еместігін) анықтау, сондай-ақ жобалау шешімдері мен есептеулерінде қала құрылысы регламенттері мен техникалық регламенттердің, мемлекеттік және мемлекетаралық нормативтік құжаттардың нормалары мен ережелерінің талаптарын сақтау жолымен жобалардың сапасына талдау мен бағалауды жүргізу мақсатында жүзеге асырылады.</w:t>
      </w:r>
    </w:p>
    <w:bookmarkEnd w:id="640"/>
    <w:bookmarkStart w:name="z651" w:id="641"/>
    <w:p>
      <w:pPr>
        <w:spacing w:after="0"/>
        <w:ind w:left="0"/>
        <w:jc w:val="both"/>
      </w:pPr>
      <w:r>
        <w:rPr>
          <w:rFonts w:ascii="Times New Roman"/>
          <w:b w:val="false"/>
          <w:i w:val="false"/>
          <w:color w:val="000000"/>
          <w:sz w:val="28"/>
        </w:rPr>
        <w:t>
      Бөгеттерді салуға немесе реконструкциялауға арналған жобалау құжаттамасы олардың гидравликалық модельдік зерттеулерінің нәтижелері болған кезде немесе мұндай зерттеулердің қажетсіздігін негіздеген кезде ғана сараптамаға ұсынылуы мүмкін.</w:t>
      </w:r>
    </w:p>
    <w:bookmarkEnd w:id="641"/>
    <w:bookmarkStart w:name="z652" w:id="642"/>
    <w:p>
      <w:pPr>
        <w:spacing w:after="0"/>
        <w:ind w:left="0"/>
        <w:jc w:val="both"/>
      </w:pPr>
      <w:r>
        <w:rPr>
          <w:rFonts w:ascii="Times New Roman"/>
          <w:b w:val="false"/>
          <w:i w:val="false"/>
          <w:color w:val="000000"/>
          <w:sz w:val="28"/>
        </w:rPr>
        <w:t>
      Ведомстводан тыс кешенді сараптама Қазақстан Республикасының сәулет, қала құрылысы және құрылыс қызметі туралы заңнамасында айқындалатын тәртіппен жүргізіледі.</w:t>
      </w:r>
    </w:p>
    <w:bookmarkEnd w:id="642"/>
    <w:bookmarkStart w:name="z653" w:id="643"/>
    <w:p>
      <w:pPr>
        <w:spacing w:after="0"/>
        <w:ind w:left="0"/>
        <w:jc w:val="both"/>
      </w:pPr>
      <w:r>
        <w:rPr>
          <w:rFonts w:ascii="Times New Roman"/>
          <w:b w:val="false"/>
          <w:i w:val="false"/>
          <w:color w:val="000000"/>
          <w:sz w:val="28"/>
        </w:rPr>
        <w:t>
      3. Жерасты сулары учаскелерінің қорына мемлекеттік сараптаманы Қазақстан Республикасының жер қойнауы және жер қойнауын пайдалану туралы заңнамасында белгіленген тәртіппен жер қойнауын зерттеу жөніндегі уәкілетті орган жүргізеді.</w:t>
      </w:r>
    </w:p>
    <w:bookmarkEnd w:id="643"/>
    <w:bookmarkStart w:name="z654" w:id="644"/>
    <w:p>
      <w:pPr>
        <w:spacing w:after="0"/>
        <w:ind w:left="0"/>
        <w:jc w:val="both"/>
      </w:pPr>
      <w:r>
        <w:rPr>
          <w:rFonts w:ascii="Times New Roman"/>
          <w:b w:val="false"/>
          <w:i w:val="false"/>
          <w:color w:val="000000"/>
          <w:sz w:val="28"/>
        </w:rPr>
        <w:t>
      4. Санитариялық-эпидемиологиялық сараптама Қазақстан Республикасының денсаулық сақтау саласындағы заңнамасында белгіленген тәртіппен жүргізіледі.</w:t>
      </w:r>
    </w:p>
    <w:bookmarkEnd w:id="644"/>
    <w:bookmarkStart w:name="z655" w:id="645"/>
    <w:p>
      <w:pPr>
        <w:spacing w:after="0"/>
        <w:ind w:left="0"/>
        <w:jc w:val="both"/>
      </w:pPr>
      <w:r>
        <w:rPr>
          <w:rFonts w:ascii="Times New Roman"/>
          <w:b w:val="false"/>
          <w:i w:val="false"/>
          <w:color w:val="000000"/>
          <w:sz w:val="28"/>
        </w:rPr>
        <w:t>
      5. Мемлекеттік экологиялық сараптама Қазақстан Республикасының экология заңнамасына сәйкес жүргізіледі.</w:t>
      </w:r>
    </w:p>
    <w:bookmarkEnd w:id="645"/>
    <w:bookmarkStart w:name="z656" w:id="646"/>
    <w:p>
      <w:pPr>
        <w:spacing w:after="0"/>
        <w:ind w:left="0"/>
        <w:jc w:val="left"/>
      </w:pPr>
      <w:r>
        <w:rPr>
          <w:rFonts w:ascii="Times New Roman"/>
          <w:b/>
          <w:i w:val="false"/>
          <w:color w:val="000000"/>
        </w:rPr>
        <w:t xml:space="preserve"> 4-параграф. Рұқсаттар мен келісулер</w:t>
      </w:r>
    </w:p>
    <w:bookmarkEnd w:id="646"/>
    <w:bookmarkStart w:name="z657" w:id="647"/>
    <w:p>
      <w:pPr>
        <w:spacing w:after="0"/>
        <w:ind w:left="0"/>
        <w:jc w:val="left"/>
      </w:pPr>
      <w:r>
        <w:rPr>
          <w:rFonts w:ascii="Times New Roman"/>
          <w:b/>
          <w:i w:val="false"/>
          <w:color w:val="000000"/>
        </w:rPr>
        <w:t xml:space="preserve"> 45-бап. Арнаулы су пайдалану туралы жалпы ережелер</w:t>
      </w:r>
    </w:p>
    <w:bookmarkEnd w:id="647"/>
    <w:bookmarkStart w:name="z658" w:id="648"/>
    <w:p>
      <w:pPr>
        <w:spacing w:after="0"/>
        <w:ind w:left="0"/>
        <w:jc w:val="both"/>
      </w:pPr>
      <w:r>
        <w:rPr>
          <w:rFonts w:ascii="Times New Roman"/>
          <w:b w:val="false"/>
          <w:i w:val="false"/>
          <w:color w:val="000000"/>
          <w:sz w:val="28"/>
        </w:rPr>
        <w:t>
      1. Арнаулы су пайдалануды жеке және заңды тұлғалар арнаулы су пайдалануға рұқсат (бұдан әрі – рұқсат) негізінде жүзеге асырады.</w:t>
      </w:r>
    </w:p>
    <w:bookmarkEnd w:id="648"/>
    <w:bookmarkStart w:name="z659" w:id="649"/>
    <w:p>
      <w:pPr>
        <w:spacing w:after="0"/>
        <w:ind w:left="0"/>
        <w:jc w:val="both"/>
      </w:pPr>
      <w:r>
        <w:rPr>
          <w:rFonts w:ascii="Times New Roman"/>
          <w:b w:val="false"/>
          <w:i w:val="false"/>
          <w:color w:val="000000"/>
          <w:sz w:val="28"/>
        </w:rPr>
        <w:t>
      2. Мыналар арнаулы су пайдалануға жатады:</w:t>
      </w:r>
    </w:p>
    <w:bookmarkEnd w:id="649"/>
    <w:bookmarkStart w:name="z660" w:id="650"/>
    <w:p>
      <w:pPr>
        <w:spacing w:after="0"/>
        <w:ind w:left="0"/>
        <w:jc w:val="both"/>
      </w:pPr>
      <w:r>
        <w:rPr>
          <w:rFonts w:ascii="Times New Roman"/>
          <w:b w:val="false"/>
          <w:i w:val="false"/>
          <w:color w:val="000000"/>
          <w:sz w:val="28"/>
        </w:rPr>
        <w:t>
      1) тікелей жерүсті су объектісінен су ресурстарын алу;</w:t>
      </w:r>
    </w:p>
    <w:bookmarkEnd w:id="650"/>
    <w:bookmarkStart w:name="z661" w:id="651"/>
    <w:p>
      <w:pPr>
        <w:spacing w:after="0"/>
        <w:ind w:left="0"/>
        <w:jc w:val="both"/>
      </w:pPr>
      <w:r>
        <w:rPr>
          <w:rFonts w:ascii="Times New Roman"/>
          <w:b w:val="false"/>
          <w:i w:val="false"/>
          <w:color w:val="000000"/>
          <w:sz w:val="28"/>
        </w:rPr>
        <w:t>
      2) жерасты суларын алу;</w:t>
      </w:r>
    </w:p>
    <w:bookmarkEnd w:id="651"/>
    <w:bookmarkStart w:name="z662" w:id="652"/>
    <w:p>
      <w:pPr>
        <w:spacing w:after="0"/>
        <w:ind w:left="0"/>
        <w:jc w:val="both"/>
      </w:pPr>
      <w:r>
        <w:rPr>
          <w:rFonts w:ascii="Times New Roman"/>
          <w:b w:val="false"/>
          <w:i w:val="false"/>
          <w:color w:val="000000"/>
          <w:sz w:val="28"/>
        </w:rPr>
        <w:t>
      3) жер қойнауын пайдалану жөніндегі операцияларды, сондай-ақ құрылыс қызметін жүргізу кезінде дренаждық суларды немесе ілеспе алынған жерасты суларын пайдалану;</w:t>
      </w:r>
    </w:p>
    <w:bookmarkEnd w:id="652"/>
    <w:bookmarkStart w:name="z663" w:id="653"/>
    <w:p>
      <w:pPr>
        <w:spacing w:after="0"/>
        <w:ind w:left="0"/>
        <w:jc w:val="both"/>
      </w:pPr>
      <w:r>
        <w:rPr>
          <w:rFonts w:ascii="Times New Roman"/>
          <w:b w:val="false"/>
          <w:i w:val="false"/>
          <w:color w:val="000000"/>
          <w:sz w:val="28"/>
        </w:rPr>
        <w:t>
      4) тазартылған сарқынды суларды жерүсті су объектілеріне, жер қойнауына, сарқынды суларды жинақтағыштарға және жергілікті жер бедеріне ағызу;</w:t>
      </w:r>
    </w:p>
    <w:bookmarkEnd w:id="653"/>
    <w:bookmarkStart w:name="z664" w:id="654"/>
    <w:p>
      <w:pPr>
        <w:spacing w:after="0"/>
        <w:ind w:left="0"/>
        <w:jc w:val="both"/>
      </w:pPr>
      <w:r>
        <w:rPr>
          <w:rFonts w:ascii="Times New Roman"/>
          <w:b w:val="false"/>
          <w:i w:val="false"/>
          <w:color w:val="000000"/>
          <w:sz w:val="28"/>
        </w:rPr>
        <w:t>
      5) жерүсті су ағынын реттеу.</w:t>
      </w:r>
    </w:p>
    <w:bookmarkEnd w:id="654"/>
    <w:bookmarkStart w:name="z665" w:id="655"/>
    <w:p>
      <w:pPr>
        <w:spacing w:after="0"/>
        <w:ind w:left="0"/>
        <w:jc w:val="both"/>
      </w:pPr>
      <w:r>
        <w:rPr>
          <w:rFonts w:ascii="Times New Roman"/>
          <w:b w:val="false"/>
          <w:i w:val="false"/>
          <w:color w:val="000000"/>
          <w:sz w:val="28"/>
        </w:rPr>
        <w:t>
      3. Мыналар арнаулы су пайдалануға жатпайды:</w:t>
      </w:r>
    </w:p>
    <w:bookmarkEnd w:id="655"/>
    <w:bookmarkStart w:name="z666" w:id="656"/>
    <w:p>
      <w:pPr>
        <w:spacing w:after="0"/>
        <w:ind w:left="0"/>
        <w:jc w:val="both"/>
      </w:pPr>
      <w:r>
        <w:rPr>
          <w:rFonts w:ascii="Times New Roman"/>
          <w:b w:val="false"/>
          <w:i w:val="false"/>
          <w:color w:val="000000"/>
          <w:sz w:val="28"/>
        </w:rPr>
        <w:t>
      1) елді мекендерді орталықтандырылған ауызсумен жабдықтау үшін пайдаланылмайтын, жер бетінен бірінші су тұтқыш белдеудегі шахта құдықтарын, құбырлы сүзгіш құдықтарды, шегендеу құрылысжайларын пайдалану кезінде су ресурстарын алу;</w:t>
      </w:r>
    </w:p>
    <w:bookmarkEnd w:id="656"/>
    <w:bookmarkStart w:name="z667" w:id="657"/>
    <w:p>
      <w:pPr>
        <w:spacing w:after="0"/>
        <w:ind w:left="0"/>
        <w:jc w:val="both"/>
      </w:pPr>
      <w:r>
        <w:rPr>
          <w:rFonts w:ascii="Times New Roman"/>
          <w:b w:val="false"/>
          <w:i w:val="false"/>
          <w:color w:val="000000"/>
          <w:sz w:val="28"/>
        </w:rPr>
        <w:t>
      2) кеменің және оның технологиялық жабдықтарының жұмысын қамтамасыз ету үшін су объектілерінен кемелермен су алу;</w:t>
      </w:r>
    </w:p>
    <w:bookmarkEnd w:id="657"/>
    <w:bookmarkStart w:name="z668" w:id="658"/>
    <w:p>
      <w:pPr>
        <w:spacing w:after="0"/>
        <w:ind w:left="0"/>
        <w:jc w:val="both"/>
      </w:pPr>
      <w:r>
        <w:rPr>
          <w:rFonts w:ascii="Times New Roman"/>
          <w:b w:val="false"/>
          <w:i w:val="false"/>
          <w:color w:val="000000"/>
          <w:sz w:val="28"/>
        </w:rPr>
        <w:t>
      3) жер қойнауын пайдалану жөніндегі операцияларды, сондай-ақ құрылыс қызметін жүргізу кезінде ілеспе алынған жерасты суларын (шахта, карьер, кеніш суларын, дренаждық суларды) одан әрі пайдаланбау шартымен алу (айдау);</w:t>
      </w:r>
    </w:p>
    <w:bookmarkEnd w:id="658"/>
    <w:bookmarkStart w:name="z669" w:id="659"/>
    <w:p>
      <w:pPr>
        <w:spacing w:after="0"/>
        <w:ind w:left="0"/>
        <w:jc w:val="both"/>
      </w:pPr>
      <w:r>
        <w:rPr>
          <w:rFonts w:ascii="Times New Roman"/>
          <w:b w:val="false"/>
          <w:i w:val="false"/>
          <w:color w:val="000000"/>
          <w:sz w:val="28"/>
        </w:rPr>
        <w:t xml:space="preserve">
      4) елді мекендерді орталықтандырылмаған ауызсумен жабдықтау кезінде су объектілерінен тәулігіне бес текше метрге дейінгі көлемде су алу; </w:t>
      </w:r>
    </w:p>
    <w:bookmarkEnd w:id="659"/>
    <w:bookmarkStart w:name="z670" w:id="660"/>
    <w:p>
      <w:pPr>
        <w:spacing w:after="0"/>
        <w:ind w:left="0"/>
        <w:jc w:val="both"/>
      </w:pPr>
      <w:r>
        <w:rPr>
          <w:rFonts w:ascii="Times New Roman"/>
          <w:b w:val="false"/>
          <w:i w:val="false"/>
          <w:color w:val="000000"/>
          <w:sz w:val="28"/>
        </w:rPr>
        <w:t>
      5) жайылымдарды суландыру үшін жерүсті және жерасты су объектілерінен су ресурстарын алу;</w:t>
      </w:r>
    </w:p>
    <w:bookmarkEnd w:id="660"/>
    <w:bookmarkStart w:name="z671" w:id="661"/>
    <w:p>
      <w:pPr>
        <w:spacing w:after="0"/>
        <w:ind w:left="0"/>
        <w:jc w:val="both"/>
      </w:pPr>
      <w:r>
        <w:rPr>
          <w:rFonts w:ascii="Times New Roman"/>
          <w:b w:val="false"/>
          <w:i w:val="false"/>
          <w:color w:val="000000"/>
          <w:sz w:val="28"/>
        </w:rPr>
        <w:t>
      6) осы Кодекстің 113-бабы 3-тармағының екінші бөлігінде белгіленген шарттарда еріген, нөсер және тасқын сулардың жинақталуы.</w:t>
      </w:r>
    </w:p>
    <w:bookmarkEnd w:id="661"/>
    <w:bookmarkStart w:name="z672" w:id="662"/>
    <w:p>
      <w:pPr>
        <w:spacing w:after="0"/>
        <w:ind w:left="0"/>
        <w:jc w:val="both"/>
      </w:pPr>
      <w:r>
        <w:rPr>
          <w:rFonts w:ascii="Times New Roman"/>
          <w:b w:val="false"/>
          <w:i w:val="false"/>
          <w:color w:val="000000"/>
          <w:sz w:val="28"/>
        </w:rPr>
        <w:t>
      4. Жеке және заңды тұлғалар қызметінің мынадай рұқсат беру талаптарына сәйкестігі:</w:t>
      </w:r>
    </w:p>
    <w:bookmarkEnd w:id="662"/>
    <w:bookmarkStart w:name="z673" w:id="663"/>
    <w:p>
      <w:pPr>
        <w:spacing w:after="0"/>
        <w:ind w:left="0"/>
        <w:jc w:val="both"/>
      </w:pPr>
      <w:r>
        <w:rPr>
          <w:rFonts w:ascii="Times New Roman"/>
          <w:b w:val="false"/>
          <w:i w:val="false"/>
          <w:color w:val="000000"/>
          <w:sz w:val="28"/>
        </w:rPr>
        <w:t>
      1) су шаруашылығы құрылысжайлары мен гидротехникалық құрылысжайларға және (немесе) арнаулы су пайдалануды жүзеге асыруға көмек болатын техникалық құрылғыға меншік құқығы немесе оларды пайдалану құқығы негіздерінің болуы;</w:t>
      </w:r>
    </w:p>
    <w:bookmarkEnd w:id="663"/>
    <w:bookmarkStart w:name="z674" w:id="664"/>
    <w:p>
      <w:pPr>
        <w:spacing w:after="0"/>
        <w:ind w:left="0"/>
        <w:jc w:val="both"/>
      </w:pPr>
      <w:r>
        <w:rPr>
          <w:rFonts w:ascii="Times New Roman"/>
          <w:b w:val="false"/>
          <w:i w:val="false"/>
          <w:color w:val="000000"/>
          <w:sz w:val="28"/>
        </w:rPr>
        <w:t>
      2) су шаруашылық құрылысжайының паспорты мен оны пайдалану қағидаларының, ал қауіптілігі ықтимал гидротехникалық құрылысжайлар үшін қауіпсіздік декларациясының да болуы;</w:t>
      </w:r>
    </w:p>
    <w:bookmarkEnd w:id="664"/>
    <w:bookmarkStart w:name="z675" w:id="665"/>
    <w:p>
      <w:pPr>
        <w:spacing w:after="0"/>
        <w:ind w:left="0"/>
        <w:jc w:val="both"/>
      </w:pPr>
      <w:r>
        <w:rPr>
          <w:rFonts w:ascii="Times New Roman"/>
          <w:b w:val="false"/>
          <w:i w:val="false"/>
          <w:color w:val="000000"/>
          <w:sz w:val="28"/>
        </w:rPr>
        <w:t>
      3) су пайдалану көлемінің су пайдаланудың бекітілген жедел лимитіне, оның ішінде осы Кодекстің 40-бабының 5-тармағына сәйкес түзетілген лимитіне сәйкестігі;</w:t>
      </w:r>
    </w:p>
    <w:bookmarkEnd w:id="665"/>
    <w:bookmarkStart w:name="z676" w:id="666"/>
    <w:p>
      <w:pPr>
        <w:spacing w:after="0"/>
        <w:ind w:left="0"/>
        <w:jc w:val="both"/>
      </w:pPr>
      <w:r>
        <w:rPr>
          <w:rFonts w:ascii="Times New Roman"/>
          <w:b w:val="false"/>
          <w:i w:val="false"/>
          <w:color w:val="000000"/>
          <w:sz w:val="28"/>
        </w:rPr>
        <w:t>
      4) өлшем бірлігін қамтамасыз етудің мемлекеттік жүйесінің тізілімінде тұрған, алынған су ресурстары мен ағызылған тазартылған сарқынды сулардың көлемін өлшеу құралдарының болуы;</w:t>
      </w:r>
    </w:p>
    <w:bookmarkEnd w:id="666"/>
    <w:bookmarkStart w:name="z677" w:id="667"/>
    <w:p>
      <w:pPr>
        <w:spacing w:after="0"/>
        <w:ind w:left="0"/>
        <w:jc w:val="both"/>
      </w:pPr>
      <w:r>
        <w:rPr>
          <w:rFonts w:ascii="Times New Roman"/>
          <w:b w:val="false"/>
          <w:i w:val="false"/>
          <w:color w:val="000000"/>
          <w:sz w:val="28"/>
        </w:rPr>
        <w:t>
      5) шаруашылық сумен және ауызсумен жабдықтау үшін жерүсті және (немесе) жерасты суларын алу кезінде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қорытындының болуы, сондай-ақ ауызсумен жабдықтайтын су тарту құрылысжайларының санитариялық қорғау аймақтарының болуы;</w:t>
      </w:r>
    </w:p>
    <w:bookmarkEnd w:id="667"/>
    <w:bookmarkStart w:name="z678" w:id="668"/>
    <w:p>
      <w:pPr>
        <w:spacing w:after="0"/>
        <w:ind w:left="0"/>
        <w:jc w:val="both"/>
      </w:pPr>
      <w:r>
        <w:rPr>
          <w:rFonts w:ascii="Times New Roman"/>
          <w:b w:val="false"/>
          <w:i w:val="false"/>
          <w:color w:val="000000"/>
          <w:sz w:val="28"/>
        </w:rPr>
        <w:t>
      6) су тұтыну мен су бұрудың үлестік нормаларын келісудің болуы, ал осы Кодекстің 42-бабы 4-тармағының 1-тармақшасында аталған тұлғалар үшін – су тұтыну мен су бұру көлемдерін негіздеу есеп-қисабының болуы;</w:t>
      </w:r>
    </w:p>
    <w:bookmarkEnd w:id="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7) тармақшасы осы Кодекстің 134-бабы </w:t>
      </w:r>
      <w:r>
        <w:rPr>
          <w:rFonts w:ascii="Times New Roman"/>
          <w:b w:val="false"/>
          <w:i w:val="false"/>
          <w:color w:val="ff0000"/>
          <w:sz w:val="28"/>
        </w:rPr>
        <w:t>1-тармағына</w:t>
      </w:r>
      <w:r>
        <w:rPr>
          <w:rFonts w:ascii="Times New Roman"/>
          <w:b w:val="false"/>
          <w:i w:val="false"/>
          <w:color w:val="ff0000"/>
          <w:sz w:val="28"/>
        </w:rPr>
        <w:t xml:space="preserve"> сәйкес 01.01.2027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тікелей жерүсті су объектісінен су ресурстарын алып қоймай пайдалануды жүзеге асыратын не қолда бар ең үздік технологияларды толық ендірген және судың өнімсіз ысырабын азайтқан су пайдаланушыларды қоспағанда, су ысырабын азайту және қолда бар ең үздік технологияларды ендіру жөніндегі іс-шаралар жоспарының болуы (кемінде бес жыл);</w:t>
      </w:r>
    </w:p>
    <w:bookmarkStart w:name="z680" w:id="669"/>
    <w:p>
      <w:pPr>
        <w:spacing w:after="0"/>
        <w:ind w:left="0"/>
        <w:jc w:val="both"/>
      </w:pPr>
      <w:r>
        <w:rPr>
          <w:rFonts w:ascii="Times New Roman"/>
          <w:b w:val="false"/>
          <w:i w:val="false"/>
          <w:color w:val="000000"/>
          <w:sz w:val="28"/>
        </w:rPr>
        <w:t>
      8) тазартылған сарқынды сулар мен өндірістік суларды жерүсті су объектілеріне, жер қойнауына, сарқынды суларды жинақтағыштарға және жергілікті жер бедеріне ағызу кезінде I және II санаттағы объектілер үшін экологиялық рұқсаттың не III санаттағы объектілер үшін қоршаған ортаға әсері туралы декларацияның болуы су объектілерінен су алу және (немесе) тазартылған сарқынды суларды ағызу кезінде рұқсат беру және кейіннен арнаулы су пайдалануды жүзеге асыру шарты болып табылады. Қоршаған ортаға жағымсыз әсер ететін объектілерді I, II немесе III санаттағы объектілерге жатқызу Қазақстан Республикасының Экология кодексіне 2-қосымшаға сәйкес жүзеге асырылады;</w:t>
      </w:r>
    </w:p>
    <w:bookmarkEnd w:id="669"/>
    <w:bookmarkStart w:name="z681" w:id="670"/>
    <w:p>
      <w:pPr>
        <w:spacing w:after="0"/>
        <w:ind w:left="0"/>
        <w:jc w:val="both"/>
      </w:pPr>
      <w:r>
        <w:rPr>
          <w:rFonts w:ascii="Times New Roman"/>
          <w:b w:val="false"/>
          <w:i w:val="false"/>
          <w:color w:val="000000"/>
          <w:sz w:val="28"/>
        </w:rPr>
        <w:t>
      9) осы Кодекстің 67-бабына сәйкес су ресурстарын пайдаланғаны үшін уақтылы және анық өндірістік бақылауды жүргізу су объектілерінен су алу және (немесе) тазартылған сарқынды суларды ағызу кезінде рұқсат беру және кейіннен арнаулы су пайдалануды жүзеге асыру шарты болып табылады.</w:t>
      </w:r>
    </w:p>
    <w:bookmarkEnd w:id="670"/>
    <w:bookmarkStart w:name="z682" w:id="671"/>
    <w:p>
      <w:pPr>
        <w:spacing w:after="0"/>
        <w:ind w:left="0"/>
        <w:jc w:val="both"/>
      </w:pPr>
      <w:r>
        <w:rPr>
          <w:rFonts w:ascii="Times New Roman"/>
          <w:b w:val="false"/>
          <w:i w:val="false"/>
          <w:color w:val="000000"/>
          <w:sz w:val="28"/>
        </w:rPr>
        <w:t>
      5. Жеке және заңды тұлғалар қызметінің осы баптың 4-тармағында көрсетілген рұқсат беру талаптарына қосымша мынадай рұқсат беру талаптарына сәйкестігі:</w:t>
      </w:r>
    </w:p>
    <w:bookmarkEnd w:id="671"/>
    <w:bookmarkStart w:name="z683" w:id="672"/>
    <w:p>
      <w:pPr>
        <w:spacing w:after="0"/>
        <w:ind w:left="0"/>
        <w:jc w:val="both"/>
      </w:pPr>
      <w:r>
        <w:rPr>
          <w:rFonts w:ascii="Times New Roman"/>
          <w:b w:val="false"/>
          <w:i w:val="false"/>
          <w:color w:val="000000"/>
          <w:sz w:val="28"/>
        </w:rPr>
        <w:t>
      1) осы Кодекстің 93-бабы 3-тармағының талаптарына сәйкестігі;</w:t>
      </w:r>
    </w:p>
    <w:bookmarkEnd w:id="672"/>
    <w:bookmarkStart w:name="z684" w:id="673"/>
    <w:p>
      <w:pPr>
        <w:spacing w:after="0"/>
        <w:ind w:left="0"/>
        <w:jc w:val="both"/>
      </w:pPr>
      <w:r>
        <w:rPr>
          <w:rFonts w:ascii="Times New Roman"/>
          <w:b w:val="false"/>
          <w:i w:val="false"/>
          <w:color w:val="000000"/>
          <w:sz w:val="28"/>
        </w:rPr>
        <w:t>
      2) мынадай:</w:t>
      </w:r>
    </w:p>
    <w:bookmarkEnd w:id="673"/>
    <w:bookmarkStart w:name="z685" w:id="674"/>
    <w:p>
      <w:pPr>
        <w:spacing w:after="0"/>
        <w:ind w:left="0"/>
        <w:jc w:val="both"/>
      </w:pPr>
      <w:r>
        <w:rPr>
          <w:rFonts w:ascii="Times New Roman"/>
          <w:b w:val="false"/>
          <w:i w:val="false"/>
          <w:color w:val="000000"/>
          <w:sz w:val="28"/>
        </w:rPr>
        <w:t>
      минералды жерасты суларын алғанда – кез келген көлемде алып қою кезінде;</w:t>
      </w:r>
    </w:p>
    <w:bookmarkEnd w:id="674"/>
    <w:bookmarkStart w:name="z686" w:id="675"/>
    <w:p>
      <w:pPr>
        <w:spacing w:after="0"/>
        <w:ind w:left="0"/>
        <w:jc w:val="both"/>
      </w:pPr>
      <w:r>
        <w:rPr>
          <w:rFonts w:ascii="Times New Roman"/>
          <w:b w:val="false"/>
          <w:i w:val="false"/>
          <w:color w:val="000000"/>
          <w:sz w:val="28"/>
        </w:rPr>
        <w:t>
      жерасты суларының өзге түрлерін алғанда – тәулігіне елу текше метрден астам көлемде алып қою кезінде жерасты сулары учаскелерінің бекітілген қорының болуы;</w:t>
      </w:r>
    </w:p>
    <w:bookmarkEnd w:id="675"/>
    <w:bookmarkStart w:name="z687" w:id="676"/>
    <w:p>
      <w:pPr>
        <w:spacing w:after="0"/>
        <w:ind w:left="0"/>
        <w:jc w:val="both"/>
      </w:pPr>
      <w:r>
        <w:rPr>
          <w:rFonts w:ascii="Times New Roman"/>
          <w:b w:val="false"/>
          <w:i w:val="false"/>
          <w:color w:val="000000"/>
          <w:sz w:val="28"/>
        </w:rPr>
        <w:t>
      3) ұңғымалардағы су деңгейін өлшеуге арналған аспаптардың немесе манометрлердің (су өздігінен ағып шығатын ұңғымалар үшін) болуы;</w:t>
      </w:r>
    </w:p>
    <w:bookmarkEnd w:id="676"/>
    <w:bookmarkStart w:name="z688" w:id="677"/>
    <w:p>
      <w:pPr>
        <w:spacing w:after="0"/>
        <w:ind w:left="0"/>
        <w:jc w:val="both"/>
      </w:pPr>
      <w:r>
        <w:rPr>
          <w:rFonts w:ascii="Times New Roman"/>
          <w:b w:val="false"/>
          <w:i w:val="false"/>
          <w:color w:val="000000"/>
          <w:sz w:val="28"/>
        </w:rPr>
        <w:t>
      4) тәулігіне бір мың текше метрден астам көлемде жерасты суларын алу кезінде:</w:t>
      </w:r>
    </w:p>
    <w:bookmarkEnd w:id="677"/>
    <w:bookmarkStart w:name="z689" w:id="678"/>
    <w:p>
      <w:pPr>
        <w:spacing w:after="0"/>
        <w:ind w:left="0"/>
        <w:jc w:val="both"/>
      </w:pPr>
      <w:r>
        <w:rPr>
          <w:rFonts w:ascii="Times New Roman"/>
          <w:b w:val="false"/>
          <w:i w:val="false"/>
          <w:color w:val="000000"/>
          <w:sz w:val="28"/>
        </w:rPr>
        <w:t>
      жер қойнауын зерттеу жөніндегі уәкілетті органның аумақтық бөлімшелерімен келісілген, байқау желісінің құрамы мен конструкциясы, жерасты суларының шығысы, динамикалық және статикалық деңгейлері, химиялық құрамын байқаудың кезеңділігі мен тәртібі көрсетілген жерасты суларын мониторингтеу бағдарламасының болуы;</w:t>
      </w:r>
    </w:p>
    <w:bookmarkEnd w:id="678"/>
    <w:bookmarkStart w:name="z690" w:id="679"/>
    <w:p>
      <w:pPr>
        <w:spacing w:after="0"/>
        <w:ind w:left="0"/>
        <w:jc w:val="both"/>
      </w:pPr>
      <w:r>
        <w:rPr>
          <w:rFonts w:ascii="Times New Roman"/>
          <w:b w:val="false"/>
          <w:i w:val="false"/>
          <w:color w:val="000000"/>
          <w:sz w:val="28"/>
        </w:rPr>
        <w:t>
       жер қойнауын зерттеу жөніндегі уәкілетті органмен келісілген жерасты суларын алу жобасының болуы жерасты суларын алу кезінде рұқсат беру және кейіннен арнаулы су пайдалануды жүзеге асыру шарты болып табылады.</w:t>
      </w:r>
    </w:p>
    <w:bookmarkEnd w:id="679"/>
    <w:bookmarkStart w:name="z691" w:id="680"/>
    <w:p>
      <w:pPr>
        <w:spacing w:after="0"/>
        <w:ind w:left="0"/>
        <w:jc w:val="both"/>
      </w:pPr>
      <w:r>
        <w:rPr>
          <w:rFonts w:ascii="Times New Roman"/>
          <w:b w:val="false"/>
          <w:i w:val="false"/>
          <w:color w:val="000000"/>
          <w:sz w:val="28"/>
        </w:rPr>
        <w:t>
      Жерасты суларын алу жобасын және жерасты суларын мониторингтеу бағдарламасын әзірлеу және келісу тәртібін жер қойнауын зерттеу жөніндегі уәкілетті органмен келісу бойынша уәкілетті орган бекітеді.</w:t>
      </w:r>
    </w:p>
    <w:bookmarkEnd w:id="680"/>
    <w:bookmarkStart w:name="z692" w:id="681"/>
    <w:p>
      <w:pPr>
        <w:spacing w:after="0"/>
        <w:ind w:left="0"/>
        <w:jc w:val="both"/>
      </w:pPr>
      <w:r>
        <w:rPr>
          <w:rFonts w:ascii="Times New Roman"/>
          <w:b w:val="false"/>
          <w:i w:val="false"/>
          <w:color w:val="000000"/>
          <w:sz w:val="28"/>
        </w:rPr>
        <w:t>
      6. Балық қорғау және (немесе) балық жіберу құрылғысының болуы, осы баптың 4-тармағында көрсетілген талаптардан басқа, жерүсті су объектілерінен су ресурстарын алу кезінде рұқсат берудің және кейіннен арнаулы су пайдалануды жүзеге асырудың қосымша шарты болып табылады.</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45-баптың 7-тармағы осы Кодекстің 134-бабы </w:t>
      </w:r>
      <w:r>
        <w:rPr>
          <w:rFonts w:ascii="Times New Roman"/>
          <w:b w:val="false"/>
          <w:i w:val="false"/>
          <w:color w:val="ff0000"/>
          <w:sz w:val="28"/>
        </w:rPr>
        <w:t>1-тармағына</w:t>
      </w:r>
      <w:r>
        <w:rPr>
          <w:rFonts w:ascii="Times New Roman"/>
          <w:b w:val="false"/>
          <w:i w:val="false"/>
          <w:color w:val="ff0000"/>
          <w:sz w:val="28"/>
        </w:rPr>
        <w:t xml:space="preserve"> сәйкес 01.01.2027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Айналымды және (немесе) қайталама сумен жабдықтау жүйелері бар өнеркәсіптік ұйымдар мен жылу өндіретін субъектілерді қоспағанда, осындай сумен жабдықтау жүйелеріне кезең-кезеңімен (бес жылдан асырмай) көшу жоспарының болуы өнеркәсіптік ұйымдар мен жылу өндіретін субъектілер жерүсті су объектілерінен су ресурстарын алған кезде рұқсат берудің және кейіннен арнаулы су пайдалануды жүзеге асырудың қосымша шарты болып табылады.</w:t>
      </w:r>
    </w:p>
    <w:bookmarkStart w:name="z694" w:id="682"/>
    <w:p>
      <w:pPr>
        <w:spacing w:after="0"/>
        <w:ind w:left="0"/>
        <w:jc w:val="both"/>
      </w:pPr>
      <w:r>
        <w:rPr>
          <w:rFonts w:ascii="Times New Roman"/>
          <w:b w:val="false"/>
          <w:i w:val="false"/>
          <w:color w:val="000000"/>
          <w:sz w:val="28"/>
        </w:rPr>
        <w:t>
      8. Жеке және заңды тұлғаларда осы баптың 4-тармағының 1) және 2) тармақшаларында көрсетілген рұқсат беру талаптарына қосымша жерүсті су ағынын реттеу кезінде гидротехникалық құрылысжай жұмысының бекітілген су режимінің болуы жерүсті су ағынын реттеу кезінде рұқсат беру және кейіннен арнаулы су пайдалануды жүзеге асыру шарты болып табылады.</w:t>
      </w:r>
    </w:p>
    <w:bookmarkEnd w:id="682"/>
    <w:bookmarkStart w:name="z695" w:id="683"/>
    <w:p>
      <w:pPr>
        <w:spacing w:after="0"/>
        <w:ind w:left="0"/>
        <w:jc w:val="left"/>
      </w:pPr>
      <w:r>
        <w:rPr>
          <w:rFonts w:ascii="Times New Roman"/>
          <w:b/>
          <w:i w:val="false"/>
          <w:color w:val="000000"/>
        </w:rPr>
        <w:t xml:space="preserve"> 46-бап. Рұқсатты ресімдеу</w:t>
      </w:r>
    </w:p>
    <w:bookmarkEnd w:id="683"/>
    <w:bookmarkStart w:name="z696" w:id="684"/>
    <w:p>
      <w:pPr>
        <w:spacing w:after="0"/>
        <w:ind w:left="0"/>
        <w:jc w:val="both"/>
      </w:pPr>
      <w:r>
        <w:rPr>
          <w:rFonts w:ascii="Times New Roman"/>
          <w:b w:val="false"/>
          <w:i w:val="false"/>
          <w:color w:val="000000"/>
          <w:sz w:val="28"/>
        </w:rPr>
        <w:t>
      1. Өтініш беруші рұқсат алу үшін осы Кодекстің 45-бабының 4, 5, 6, 7 және 8-тармақтарында көрсетілген құжаттарды қоса бере отырып, бассейндік су инспекциясына өтініш береді.</w:t>
      </w:r>
    </w:p>
    <w:bookmarkEnd w:id="684"/>
    <w:bookmarkStart w:name="z697" w:id="685"/>
    <w:p>
      <w:pPr>
        <w:spacing w:after="0"/>
        <w:ind w:left="0"/>
        <w:jc w:val="both"/>
      </w:pPr>
      <w:r>
        <w:rPr>
          <w:rFonts w:ascii="Times New Roman"/>
          <w:b w:val="false"/>
          <w:i w:val="false"/>
          <w:color w:val="000000"/>
          <w:sz w:val="28"/>
        </w:rPr>
        <w:t>
      2. Су пайдаланушылар су ресурстарына қажеттілікті – су тұтыну мен су бұрудың үлестік нормаларын негізге ала отырып, ал орталықтандырылған ауызсумен жабдықтау үшін су тұтыну мен су бұру көлемін негіздейтін есеп-қисаптарға сүйене отырып есептейді.</w:t>
      </w:r>
    </w:p>
    <w:bookmarkEnd w:id="685"/>
    <w:bookmarkStart w:name="z698" w:id="686"/>
    <w:p>
      <w:pPr>
        <w:spacing w:after="0"/>
        <w:ind w:left="0"/>
        <w:jc w:val="both"/>
      </w:pPr>
      <w:r>
        <w:rPr>
          <w:rFonts w:ascii="Times New Roman"/>
          <w:b w:val="false"/>
          <w:i w:val="false"/>
          <w:color w:val="000000"/>
          <w:sz w:val="28"/>
        </w:rPr>
        <w:t>
      Бассейндік су инспекциялары осы Кодекстің 40-бабының ережелеріне сәйкес су пайдалану лимиттерін негізге ала отырып, су пайдалану көлемін айқындайды.</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қолданысы 01.01.2028 дейін тоқтатыла тұрады және тоқтатыла тұру кезеңінде бұл тармақ осы Кодекстің 134-бабы </w:t>
      </w:r>
      <w:r>
        <w:rPr>
          <w:rFonts w:ascii="Times New Roman"/>
          <w:b w:val="false"/>
          <w:i w:val="false"/>
          <w:color w:val="ff0000"/>
          <w:sz w:val="28"/>
        </w:rPr>
        <w:t>3-т.</w:t>
      </w:r>
      <w:r>
        <w:rPr>
          <w:rFonts w:ascii="Times New Roman"/>
          <w:b w:val="false"/>
          <w:i w:val="false"/>
          <w:color w:val="ff0000"/>
          <w:sz w:val="28"/>
        </w:rPr>
        <w:t xml:space="preserve"> редакциясында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Жерасты суларының бекітілген баланстық қорлары болмаған және суға мәлімделген қажеттілік тәулігіне бір мың текше метрге дейін болған жағдайда, бассейндік су инспекциялары пайдалану тәжірибесі бойынша жерасты суларының қорын бағалау және сараптама жүргізу мақсатында берілген рұқсат шеңберінде мониторингтік зерттеулер жүргізу шартымен үш жылға дейінгі мерзімге арнаулы су пайдалануға рұқсат береді.</w:t>
      </w:r>
    </w:p>
    <w:bookmarkStart w:name="z700" w:id="687"/>
    <w:p>
      <w:pPr>
        <w:spacing w:after="0"/>
        <w:ind w:left="0"/>
        <w:jc w:val="both"/>
      </w:pPr>
      <w:r>
        <w:rPr>
          <w:rFonts w:ascii="Times New Roman"/>
          <w:b w:val="false"/>
          <w:i w:val="false"/>
          <w:color w:val="000000"/>
          <w:sz w:val="28"/>
        </w:rPr>
        <w:t>
      4. Бассейндік су инспекциялары рұқсатты барлық қажетті құжаттармен бірге өтініш берілген күннен бастап он жұмыс күнінен кешіктірмей береді.</w:t>
      </w:r>
    </w:p>
    <w:bookmarkEnd w:id="687"/>
    <w:bookmarkStart w:name="z701" w:id="688"/>
    <w:p>
      <w:pPr>
        <w:spacing w:after="0"/>
        <w:ind w:left="0"/>
        <w:jc w:val="both"/>
      </w:pPr>
      <w:r>
        <w:rPr>
          <w:rFonts w:ascii="Times New Roman"/>
          <w:b w:val="false"/>
          <w:i w:val="false"/>
          <w:color w:val="000000"/>
          <w:sz w:val="28"/>
        </w:rPr>
        <w:t>
      5. Рұқсат мынадай:</w:t>
      </w:r>
    </w:p>
    <w:bookmarkEnd w:id="688"/>
    <w:bookmarkStart w:name="z702" w:id="689"/>
    <w:p>
      <w:pPr>
        <w:spacing w:after="0"/>
        <w:ind w:left="0"/>
        <w:jc w:val="both"/>
      </w:pPr>
      <w:r>
        <w:rPr>
          <w:rFonts w:ascii="Times New Roman"/>
          <w:b w:val="false"/>
          <w:i w:val="false"/>
          <w:color w:val="000000"/>
          <w:sz w:val="28"/>
        </w:rPr>
        <w:t>
      1) өтініш беруші аз мерзімді көрсеткен;</w:t>
      </w:r>
    </w:p>
    <w:bookmarkEnd w:id="689"/>
    <w:bookmarkStart w:name="z703" w:id="690"/>
    <w:p>
      <w:pPr>
        <w:spacing w:after="0"/>
        <w:ind w:left="0"/>
        <w:jc w:val="both"/>
      </w:pPr>
      <w:r>
        <w:rPr>
          <w:rFonts w:ascii="Times New Roman"/>
          <w:b w:val="false"/>
          <w:i w:val="false"/>
          <w:color w:val="000000"/>
          <w:sz w:val="28"/>
        </w:rPr>
        <w:t>
      2) жерасты суларының бекітілген баланстық қорларының қолданылу мерзімі өтініш беруші сұратқан рұқсаттың қолданылу мерзімінен бұрын аяқталатын;</w:t>
      </w:r>
    </w:p>
    <w:bookmarkEnd w:id="690"/>
    <w:bookmarkStart w:name="z704" w:id="691"/>
    <w:p>
      <w:pPr>
        <w:spacing w:after="0"/>
        <w:ind w:left="0"/>
        <w:jc w:val="both"/>
      </w:pPr>
      <w:r>
        <w:rPr>
          <w:rFonts w:ascii="Times New Roman"/>
          <w:b w:val="false"/>
          <w:i w:val="false"/>
          <w:color w:val="000000"/>
          <w:sz w:val="28"/>
        </w:rPr>
        <w:t>
      3) жерасты суларының бекітілген баланстық қорлары болмаған жағдайларды қоспағанда, бес жыл мерзімге беріледі.</w:t>
      </w:r>
    </w:p>
    <w:bookmarkEnd w:id="691"/>
    <w:bookmarkStart w:name="z705" w:id="692"/>
    <w:p>
      <w:pPr>
        <w:spacing w:after="0"/>
        <w:ind w:left="0"/>
        <w:jc w:val="both"/>
      </w:pPr>
      <w:r>
        <w:rPr>
          <w:rFonts w:ascii="Times New Roman"/>
          <w:b w:val="false"/>
          <w:i w:val="false"/>
          <w:color w:val="000000"/>
          <w:sz w:val="28"/>
        </w:rPr>
        <w:t>
      Жерасты суларының бекітілген баланстық қорлары болмаған кезде рұқсат үш жыл мерзімге беріледі.</w:t>
      </w:r>
    </w:p>
    <w:bookmarkEnd w:id="692"/>
    <w:bookmarkStart w:name="z706" w:id="693"/>
    <w:p>
      <w:pPr>
        <w:spacing w:after="0"/>
        <w:ind w:left="0"/>
        <w:jc w:val="both"/>
      </w:pPr>
      <w:r>
        <w:rPr>
          <w:rFonts w:ascii="Times New Roman"/>
          <w:b w:val="false"/>
          <w:i w:val="false"/>
          <w:color w:val="000000"/>
          <w:sz w:val="28"/>
        </w:rPr>
        <w:t>
      6. Көрсетілетін қызметті берушілердің "Мемлекеттік көрсетілетін қызметтер туралы" Қазақстан Республикасының Заңында көзделген мемлекеттік қызметтер көрсетуден бас тартуы негіздерінен басқа, рұқсат беруден осы Кодекстің 48 және 49-баптарында белгіленген тәртіппен арнаулы су пайдалануды жүзеге асыруға тыйым салу (тоқтата тұру) түрінде арнаулы су пайдалану құқығының шектелуіне байланысты бас тартылуы мүмкін.</w:t>
      </w:r>
    </w:p>
    <w:bookmarkEnd w:id="693"/>
    <w:bookmarkStart w:name="z707" w:id="694"/>
    <w:p>
      <w:pPr>
        <w:spacing w:after="0"/>
        <w:ind w:left="0"/>
        <w:jc w:val="left"/>
      </w:pPr>
      <w:r>
        <w:rPr>
          <w:rFonts w:ascii="Times New Roman"/>
          <w:b/>
          <w:i w:val="false"/>
          <w:color w:val="000000"/>
        </w:rPr>
        <w:t xml:space="preserve"> 47-бап. Рұқсаттың қолданылу мерзімін ұзарту және оны қайта ресімдеу</w:t>
      </w:r>
    </w:p>
    <w:bookmarkEnd w:id="694"/>
    <w:bookmarkStart w:name="z708" w:id="695"/>
    <w:p>
      <w:pPr>
        <w:spacing w:after="0"/>
        <w:ind w:left="0"/>
        <w:jc w:val="both"/>
      </w:pPr>
      <w:r>
        <w:rPr>
          <w:rFonts w:ascii="Times New Roman"/>
          <w:b w:val="false"/>
          <w:i w:val="false"/>
          <w:color w:val="000000"/>
          <w:sz w:val="28"/>
        </w:rPr>
        <w:t>
      1. Заңды тұлға атауының өзгеруі және (немесе) оның орналасқан жерінің өзгеруі, жеке тұлғаның тегін, атын, әкесінің атын (егер ол жеке басты куәландыратын құжатта көрсетілсе) өзгертуі, дара кәсіпкерді қайта тіркеу өтініш негізінде рұқсатты қайта ресімдеу қажеттілігіне алып келеді.</w:t>
      </w:r>
    </w:p>
    <w:bookmarkEnd w:id="695"/>
    <w:bookmarkStart w:name="z709" w:id="696"/>
    <w:p>
      <w:pPr>
        <w:spacing w:after="0"/>
        <w:ind w:left="0"/>
        <w:jc w:val="both"/>
      </w:pPr>
      <w:r>
        <w:rPr>
          <w:rFonts w:ascii="Times New Roman"/>
          <w:b w:val="false"/>
          <w:i w:val="false"/>
          <w:color w:val="000000"/>
          <w:sz w:val="28"/>
        </w:rPr>
        <w:t>
      Бассейндік су инспекциясына өтініш растайтын құжаттар қоса беріліп, өзгерістер болған кезден бастап күнтізбелік отыз күн ішінде жіберіледі.</w:t>
      </w:r>
    </w:p>
    <w:bookmarkEnd w:id="696"/>
    <w:bookmarkStart w:name="z710" w:id="697"/>
    <w:p>
      <w:pPr>
        <w:spacing w:after="0"/>
        <w:ind w:left="0"/>
        <w:jc w:val="both"/>
      </w:pPr>
      <w:r>
        <w:rPr>
          <w:rFonts w:ascii="Times New Roman"/>
          <w:b w:val="false"/>
          <w:i w:val="false"/>
          <w:color w:val="000000"/>
          <w:sz w:val="28"/>
        </w:rPr>
        <w:t>
      2. Егер су пайдалану шарттары және су тұтыну мен су бұрудың үлес нормалары өзгеріссіз қалса, рұқсаттың қолданылу мерзімі осы Кодекстің 45-бабының 4, 5, 6, 7 және 8-тармақтарында көзделген талаптарға сәйкес келетін шарттарда су пайдаланушының өтініші негізінде ұзартылуы мүмкін.</w:t>
      </w:r>
    </w:p>
    <w:bookmarkEnd w:id="697"/>
    <w:bookmarkStart w:name="z711" w:id="698"/>
    <w:p>
      <w:pPr>
        <w:spacing w:after="0"/>
        <w:ind w:left="0"/>
        <w:jc w:val="both"/>
      </w:pPr>
      <w:r>
        <w:rPr>
          <w:rFonts w:ascii="Times New Roman"/>
          <w:b w:val="false"/>
          <w:i w:val="false"/>
          <w:color w:val="000000"/>
          <w:sz w:val="28"/>
        </w:rPr>
        <w:t>
      Бассейндік су инспекциялары рұқсаттың қолданылу мерзімін ұзартуды өтініш беруші Қазақстан Республикасының заңнамасына сәйкес ұсынған барлық қажетті құжаттармен өтініш берген күннен бастап үш жұмыс күнінен кешіктірмей жүзеге асырады.</w:t>
      </w:r>
    </w:p>
    <w:bookmarkEnd w:id="698"/>
    <w:bookmarkStart w:name="z712" w:id="699"/>
    <w:p>
      <w:pPr>
        <w:spacing w:after="0"/>
        <w:ind w:left="0"/>
        <w:jc w:val="both"/>
      </w:pPr>
      <w:r>
        <w:rPr>
          <w:rFonts w:ascii="Times New Roman"/>
          <w:b w:val="false"/>
          <w:i w:val="false"/>
          <w:color w:val="000000"/>
          <w:sz w:val="28"/>
        </w:rPr>
        <w:t>
      3. Рұқсаттың қолданысы осы Кодекстің 46-бабының 5-тармағында көрсетілген мерзімдерге ұзартылады.</w:t>
      </w:r>
    </w:p>
    <w:bookmarkEnd w:id="699"/>
    <w:bookmarkStart w:name="z713" w:id="700"/>
    <w:p>
      <w:pPr>
        <w:spacing w:after="0"/>
        <w:ind w:left="0"/>
        <w:jc w:val="both"/>
      </w:pPr>
      <w:r>
        <w:rPr>
          <w:rFonts w:ascii="Times New Roman"/>
          <w:b w:val="false"/>
          <w:i w:val="false"/>
          <w:color w:val="000000"/>
          <w:sz w:val="28"/>
        </w:rPr>
        <w:t>
      Жерасты суларын алуға рұқсаттың қолданысын ұзарту мерзімі жерасты суларының қорын бекіту мерзімінің аяқталу күнімен шектеледі.</w:t>
      </w:r>
    </w:p>
    <w:bookmarkEnd w:id="700"/>
    <w:bookmarkStart w:name="z714" w:id="701"/>
    <w:p>
      <w:pPr>
        <w:spacing w:after="0"/>
        <w:ind w:left="0"/>
        <w:jc w:val="left"/>
      </w:pPr>
      <w:r>
        <w:rPr>
          <w:rFonts w:ascii="Times New Roman"/>
          <w:b/>
          <w:i w:val="false"/>
          <w:color w:val="000000"/>
        </w:rPr>
        <w:t xml:space="preserve"> 48-бап. Арнаулы су пайдалану құқығын шектеу</w:t>
      </w:r>
    </w:p>
    <w:bookmarkEnd w:id="701"/>
    <w:bookmarkStart w:name="z715" w:id="702"/>
    <w:p>
      <w:pPr>
        <w:spacing w:after="0"/>
        <w:ind w:left="0"/>
        <w:jc w:val="both"/>
      </w:pPr>
      <w:r>
        <w:rPr>
          <w:rFonts w:ascii="Times New Roman"/>
          <w:b w:val="false"/>
          <w:i w:val="false"/>
          <w:color w:val="000000"/>
          <w:sz w:val="28"/>
        </w:rPr>
        <w:t>
      1. Арнаулы су пайдалану құқығы мемлекеттің ұлттық қауіпсіздігі мен қорғанысын, халықтың денсаулығын, қоршаған ортаны, тарихи-мәдени мұраны қорғауды қамтамасыз ету мақсатында, сондай-ақ су аз болған жылдары және (немесе) табиғи және техногендік сипаттағы төтенше жағдайлар кезінде осы Кодексте және Қазақстан Республикасының өзге де заңдарында белгіленген тәртіппен уақытша шектелуі мүмкін.</w:t>
      </w:r>
    </w:p>
    <w:bookmarkEnd w:id="702"/>
    <w:bookmarkStart w:name="z716" w:id="703"/>
    <w:p>
      <w:pPr>
        <w:spacing w:after="0"/>
        <w:ind w:left="0"/>
        <w:jc w:val="both"/>
      </w:pPr>
      <w:r>
        <w:rPr>
          <w:rFonts w:ascii="Times New Roman"/>
          <w:b w:val="false"/>
          <w:i w:val="false"/>
          <w:color w:val="000000"/>
          <w:sz w:val="28"/>
        </w:rPr>
        <w:t>
      Арнаулы су пайдалану құқығын шектеу халықты ауызсумен қамтамасыз ету жағдайларын нашарлатпауға тиіс.</w:t>
      </w:r>
    </w:p>
    <w:bookmarkEnd w:id="703"/>
    <w:bookmarkStart w:name="z717" w:id="704"/>
    <w:p>
      <w:pPr>
        <w:spacing w:after="0"/>
        <w:ind w:left="0"/>
        <w:jc w:val="both"/>
      </w:pPr>
      <w:r>
        <w:rPr>
          <w:rFonts w:ascii="Times New Roman"/>
          <w:b w:val="false"/>
          <w:i w:val="false"/>
          <w:color w:val="000000"/>
          <w:sz w:val="28"/>
        </w:rPr>
        <w:t>
      2. Арнаулы су пайдалану құқығын шектеу арнаулы су пайдалану құқығын жүзеге асыруға тыйым салу (тоқтата тұру) немесе су пайдаланудың рұқсат етілген көлемдерін азайту түрінде жүзеге асырылуы мүмкін.</w:t>
      </w:r>
    </w:p>
    <w:bookmarkEnd w:id="704"/>
    <w:bookmarkStart w:name="z718" w:id="705"/>
    <w:p>
      <w:pPr>
        <w:spacing w:after="0"/>
        <w:ind w:left="0"/>
        <w:jc w:val="both"/>
      </w:pPr>
      <w:r>
        <w:rPr>
          <w:rFonts w:ascii="Times New Roman"/>
          <w:b w:val="false"/>
          <w:i w:val="false"/>
          <w:color w:val="000000"/>
          <w:sz w:val="28"/>
        </w:rPr>
        <w:t>
      3. Арнаулы су пайдалануды жүзеге асыруға тыйым салу (тоқтата тұру) арнаулы су пайдалану құқығын беруге өтініштерді қабылдауды тоқтата тұрудан және (немесе) шектеу енгізу кезінде қаралып жатқан өтініштер бойынша осы құқықты беруден бас тартудан және берілген рұқсаттардың қолданысын уақытша тоқтата тұрудан тұрады.</w:t>
      </w:r>
    </w:p>
    <w:bookmarkEnd w:id="705"/>
    <w:bookmarkStart w:name="z719" w:id="706"/>
    <w:p>
      <w:pPr>
        <w:spacing w:after="0"/>
        <w:ind w:left="0"/>
        <w:jc w:val="both"/>
      </w:pPr>
      <w:r>
        <w:rPr>
          <w:rFonts w:ascii="Times New Roman"/>
          <w:b w:val="false"/>
          <w:i w:val="false"/>
          <w:color w:val="000000"/>
          <w:sz w:val="28"/>
        </w:rPr>
        <w:t>
      4. Арнаулы су пайдалануды жүзеге асыруға тыйым салу (тоқтата тұру) енгізілетін құқықтық шектеу шаралары мен олардың кеңістіктегі және уақыттағы әрекетін көрсете отырып, Қазақстан Республикасы Үкіметінің шешімі бойынша енгізіледі.</w:t>
      </w:r>
    </w:p>
    <w:bookmarkEnd w:id="706"/>
    <w:bookmarkStart w:name="z720" w:id="707"/>
    <w:p>
      <w:pPr>
        <w:spacing w:after="0"/>
        <w:ind w:left="0"/>
        <w:jc w:val="both"/>
      </w:pPr>
      <w:r>
        <w:rPr>
          <w:rFonts w:ascii="Times New Roman"/>
          <w:b w:val="false"/>
          <w:i w:val="false"/>
          <w:color w:val="000000"/>
          <w:sz w:val="28"/>
        </w:rPr>
        <w:t xml:space="preserve">
      5. Бассейндік су инспекциялары су пайдаланудың рұқсат етілген көлемдерін азайтуды осы Кодекстің 40-бабының 5-тармағына сәйкес су пайдаланудың жедел лимиттері түзетілгеннен кейін қолданыстағы рұқсаттар бойынша жүзеге асырады. </w:t>
      </w:r>
    </w:p>
    <w:bookmarkEnd w:id="707"/>
    <w:bookmarkStart w:name="z721" w:id="708"/>
    <w:p>
      <w:pPr>
        <w:spacing w:after="0"/>
        <w:ind w:left="0"/>
        <w:jc w:val="both"/>
      </w:pPr>
      <w:r>
        <w:rPr>
          <w:rFonts w:ascii="Times New Roman"/>
          <w:b w:val="false"/>
          <w:i w:val="false"/>
          <w:color w:val="000000"/>
          <w:sz w:val="28"/>
        </w:rPr>
        <w:t xml:space="preserve">
      6. Арнаулы су пайдалану құқығын шектеуді бұзу Қазақстан Республикасының заңдарында көзделген жауаптылыққа алып келеді. </w:t>
      </w:r>
    </w:p>
    <w:bookmarkEnd w:id="708"/>
    <w:bookmarkStart w:name="z722" w:id="709"/>
    <w:p>
      <w:pPr>
        <w:spacing w:after="0"/>
        <w:ind w:left="0"/>
        <w:jc w:val="left"/>
      </w:pPr>
      <w:r>
        <w:rPr>
          <w:rFonts w:ascii="Times New Roman"/>
          <w:b/>
          <w:i w:val="false"/>
          <w:color w:val="000000"/>
        </w:rPr>
        <w:t xml:space="preserve"> 49-бап. Рұқсаттың қолданысын тоқтата тұру, тоқтату және одан айыру</w:t>
      </w:r>
    </w:p>
    <w:bookmarkEnd w:id="709"/>
    <w:bookmarkStart w:name="z723" w:id="710"/>
    <w:p>
      <w:pPr>
        <w:spacing w:after="0"/>
        <w:ind w:left="0"/>
        <w:jc w:val="both"/>
      </w:pPr>
      <w:r>
        <w:rPr>
          <w:rFonts w:ascii="Times New Roman"/>
          <w:b w:val="false"/>
          <w:i w:val="false"/>
          <w:color w:val="000000"/>
          <w:sz w:val="28"/>
        </w:rPr>
        <w:t>
      1. Бассейндік су инспекциясы рұқсаттың қолданысын Қазақстан Республикасының заңдарында белгіленген тәртіппен мынадай:</w:t>
      </w:r>
    </w:p>
    <w:bookmarkEnd w:id="710"/>
    <w:bookmarkStart w:name="z724" w:id="711"/>
    <w:p>
      <w:pPr>
        <w:spacing w:after="0"/>
        <w:ind w:left="0"/>
        <w:jc w:val="both"/>
      </w:pPr>
      <w:r>
        <w:rPr>
          <w:rFonts w:ascii="Times New Roman"/>
          <w:b w:val="false"/>
          <w:i w:val="false"/>
          <w:color w:val="000000"/>
          <w:sz w:val="28"/>
        </w:rPr>
        <w:t>
      1) Қазақстан Республикасы су заңнамасының талаптарын бұзушылықтар анықталған;</w:t>
      </w:r>
    </w:p>
    <w:bookmarkEnd w:id="711"/>
    <w:bookmarkStart w:name="z725" w:id="712"/>
    <w:p>
      <w:pPr>
        <w:spacing w:after="0"/>
        <w:ind w:left="0"/>
        <w:jc w:val="both"/>
      </w:pPr>
      <w:r>
        <w:rPr>
          <w:rFonts w:ascii="Times New Roman"/>
          <w:b w:val="false"/>
          <w:i w:val="false"/>
          <w:color w:val="000000"/>
          <w:sz w:val="28"/>
        </w:rPr>
        <w:t>
      2) рұқсат беру талаптарына сәйкес келмеген жағдайларда тоқтата тұрады.</w:t>
      </w:r>
    </w:p>
    <w:bookmarkEnd w:id="712"/>
    <w:bookmarkStart w:name="z726" w:id="713"/>
    <w:p>
      <w:pPr>
        <w:spacing w:after="0"/>
        <w:ind w:left="0"/>
        <w:jc w:val="both"/>
      </w:pPr>
      <w:r>
        <w:rPr>
          <w:rFonts w:ascii="Times New Roman"/>
          <w:b w:val="false"/>
          <w:i w:val="false"/>
          <w:color w:val="000000"/>
          <w:sz w:val="28"/>
        </w:rPr>
        <w:t>
      2. Бассейндік су инспекциясы су қорын қорғау және пайдалану саласындағы мемлекеттік бақылау және қадағалау барысында осы баптың 1-тармағында көрсетілген фактілер анықталған кезде мерзімдерін көрсете отырып, оларды жою туралы нұсқама береді. Бассейндік су инспекциясы анықталған бұзушылықтарды жою туралы ақпарат ұсынылмаған және (немесе) бұзушылық жойылмаған жағдайда, бұзушылықтарды жою туралы нұсқамалардың орындалу фактісін анықтау тұрғысынан жоспардан тыс тексеру жүргізеді.</w:t>
      </w:r>
    </w:p>
    <w:bookmarkEnd w:id="713"/>
    <w:bookmarkStart w:name="z727" w:id="714"/>
    <w:p>
      <w:pPr>
        <w:spacing w:after="0"/>
        <w:ind w:left="0"/>
        <w:jc w:val="both"/>
      </w:pPr>
      <w:r>
        <w:rPr>
          <w:rFonts w:ascii="Times New Roman"/>
          <w:b w:val="false"/>
          <w:i w:val="false"/>
          <w:color w:val="000000"/>
          <w:sz w:val="28"/>
        </w:rPr>
        <w:t>
      Бассейндік су инспекциясы жедел ден қою шарасын қолдануға негіз болатын бұзушылықтар жойылмаған кезде рұқсаттың қолданысын тоқтата тұру түрінде жедел ден қою шарасын қолдану туралы нұсқама шығарады.</w:t>
      </w:r>
    </w:p>
    <w:bookmarkEnd w:id="714"/>
    <w:bookmarkStart w:name="z728" w:id="715"/>
    <w:p>
      <w:pPr>
        <w:spacing w:after="0"/>
        <w:ind w:left="0"/>
        <w:jc w:val="both"/>
      </w:pPr>
      <w:r>
        <w:rPr>
          <w:rFonts w:ascii="Times New Roman"/>
          <w:b w:val="false"/>
          <w:i w:val="false"/>
          <w:color w:val="000000"/>
          <w:sz w:val="28"/>
        </w:rPr>
        <w:t>
      3. Рұқсат мынадай жағдайларда:</w:t>
      </w:r>
    </w:p>
    <w:bookmarkEnd w:id="715"/>
    <w:bookmarkStart w:name="z729" w:id="716"/>
    <w:p>
      <w:pPr>
        <w:spacing w:after="0"/>
        <w:ind w:left="0"/>
        <w:jc w:val="both"/>
      </w:pPr>
      <w:r>
        <w:rPr>
          <w:rFonts w:ascii="Times New Roman"/>
          <w:b w:val="false"/>
          <w:i w:val="false"/>
          <w:color w:val="000000"/>
          <w:sz w:val="28"/>
        </w:rPr>
        <w:t>
      1) су пайдаланушы арнаулы су пайдалану құқығынан бас тартқан;</w:t>
      </w:r>
    </w:p>
    <w:bookmarkEnd w:id="716"/>
    <w:bookmarkStart w:name="z730" w:id="717"/>
    <w:p>
      <w:pPr>
        <w:spacing w:after="0"/>
        <w:ind w:left="0"/>
        <w:jc w:val="both"/>
      </w:pPr>
      <w:r>
        <w:rPr>
          <w:rFonts w:ascii="Times New Roman"/>
          <w:b w:val="false"/>
          <w:i w:val="false"/>
          <w:color w:val="000000"/>
          <w:sz w:val="28"/>
        </w:rPr>
        <w:t>
      2) арнаулы су пайдалану мерзімі өткен және (немесе) жерасты суларының қорын бекіту мерзімі өткен;</w:t>
      </w:r>
    </w:p>
    <w:bookmarkEnd w:id="717"/>
    <w:bookmarkStart w:name="z731" w:id="718"/>
    <w:p>
      <w:pPr>
        <w:spacing w:after="0"/>
        <w:ind w:left="0"/>
        <w:jc w:val="both"/>
      </w:pPr>
      <w:r>
        <w:rPr>
          <w:rFonts w:ascii="Times New Roman"/>
          <w:b w:val="false"/>
          <w:i w:val="false"/>
          <w:color w:val="000000"/>
          <w:sz w:val="28"/>
        </w:rPr>
        <w:t>
      3) су пайдаланушы – жеке тұлға қайтыс болған;</w:t>
      </w:r>
    </w:p>
    <w:bookmarkEnd w:id="718"/>
    <w:bookmarkStart w:name="z732" w:id="719"/>
    <w:p>
      <w:pPr>
        <w:spacing w:after="0"/>
        <w:ind w:left="0"/>
        <w:jc w:val="both"/>
      </w:pPr>
      <w:r>
        <w:rPr>
          <w:rFonts w:ascii="Times New Roman"/>
          <w:b w:val="false"/>
          <w:i w:val="false"/>
          <w:color w:val="000000"/>
          <w:sz w:val="28"/>
        </w:rPr>
        <w:t>
      4) су пайдаланушы – заңды тұлға таратылған;</w:t>
      </w:r>
    </w:p>
    <w:bookmarkEnd w:id="719"/>
    <w:bookmarkStart w:name="z733" w:id="720"/>
    <w:p>
      <w:pPr>
        <w:spacing w:after="0"/>
        <w:ind w:left="0"/>
        <w:jc w:val="both"/>
      </w:pPr>
      <w:r>
        <w:rPr>
          <w:rFonts w:ascii="Times New Roman"/>
          <w:b w:val="false"/>
          <w:i w:val="false"/>
          <w:color w:val="000000"/>
          <w:sz w:val="28"/>
        </w:rPr>
        <w:t xml:space="preserve">
      5) су объектілері ерекше қорғалатын табиғи аумақтардың құрамына қосылған; </w:t>
      </w:r>
    </w:p>
    <w:bookmarkEnd w:id="720"/>
    <w:bookmarkStart w:name="z734" w:id="721"/>
    <w:p>
      <w:pPr>
        <w:spacing w:after="0"/>
        <w:ind w:left="0"/>
        <w:jc w:val="both"/>
      </w:pPr>
      <w:r>
        <w:rPr>
          <w:rFonts w:ascii="Times New Roman"/>
          <w:b w:val="false"/>
          <w:i w:val="false"/>
          <w:color w:val="000000"/>
          <w:sz w:val="28"/>
        </w:rPr>
        <w:t>
      6) су объектілері табиғи немесе жасанды түрде жойылып кеткен;</w:t>
      </w:r>
    </w:p>
    <w:bookmarkEnd w:id="721"/>
    <w:bookmarkStart w:name="z735" w:id="722"/>
    <w:p>
      <w:pPr>
        <w:spacing w:after="0"/>
        <w:ind w:left="0"/>
        <w:jc w:val="both"/>
      </w:pPr>
      <w:r>
        <w:rPr>
          <w:rFonts w:ascii="Times New Roman"/>
          <w:b w:val="false"/>
          <w:i w:val="false"/>
          <w:color w:val="000000"/>
          <w:sz w:val="28"/>
        </w:rPr>
        <w:t>
      7) рұқсаттан айырылған (рұқсат кері қайтарып алынған) жағдайларда, тоқтатылуға жатады.</w:t>
      </w:r>
    </w:p>
    <w:bookmarkEnd w:id="722"/>
    <w:bookmarkStart w:name="z736" w:id="723"/>
    <w:p>
      <w:pPr>
        <w:spacing w:after="0"/>
        <w:ind w:left="0"/>
        <w:jc w:val="both"/>
      </w:pPr>
      <w:r>
        <w:rPr>
          <w:rFonts w:ascii="Times New Roman"/>
          <w:b w:val="false"/>
          <w:i w:val="false"/>
          <w:color w:val="000000"/>
          <w:sz w:val="28"/>
        </w:rPr>
        <w:t>
      4. Бассейндік су инспекциясы осы баптың 3-тармағының 1), 2), 5) және 6) тармақшаларында көзделген негіздер басталған жағдайда, су пайдаланушыға рұқсаттың қолданысын тоқтату туралы жазбаша хабархат жібереді.</w:t>
      </w:r>
    </w:p>
    <w:bookmarkEnd w:id="723"/>
    <w:bookmarkStart w:name="z737" w:id="724"/>
    <w:p>
      <w:pPr>
        <w:spacing w:after="0"/>
        <w:ind w:left="0"/>
        <w:jc w:val="both"/>
      </w:pPr>
      <w:r>
        <w:rPr>
          <w:rFonts w:ascii="Times New Roman"/>
          <w:b w:val="false"/>
          <w:i w:val="false"/>
          <w:color w:val="000000"/>
          <w:sz w:val="28"/>
        </w:rPr>
        <w:t>
      5. Рұқсаттан айыру (рұқсатты кері қайтарып алу):</w:t>
      </w:r>
    </w:p>
    <w:bookmarkEnd w:id="724"/>
    <w:bookmarkStart w:name="z738" w:id="725"/>
    <w:p>
      <w:pPr>
        <w:spacing w:after="0"/>
        <w:ind w:left="0"/>
        <w:jc w:val="both"/>
      </w:pPr>
      <w:r>
        <w:rPr>
          <w:rFonts w:ascii="Times New Roman"/>
          <w:b w:val="false"/>
          <w:i w:val="false"/>
          <w:color w:val="000000"/>
          <w:sz w:val="28"/>
        </w:rPr>
        <w:t>
      1) ауызсумен жабдықтауға арналған су объектілерін (су ресурстарын) бір жыл бойы пайдаланбаған;</w:t>
      </w:r>
    </w:p>
    <w:bookmarkEnd w:id="725"/>
    <w:bookmarkStart w:name="z739" w:id="726"/>
    <w:p>
      <w:pPr>
        <w:spacing w:after="0"/>
        <w:ind w:left="0"/>
        <w:jc w:val="both"/>
      </w:pPr>
      <w:r>
        <w:rPr>
          <w:rFonts w:ascii="Times New Roman"/>
          <w:b w:val="false"/>
          <w:i w:val="false"/>
          <w:color w:val="000000"/>
          <w:sz w:val="28"/>
        </w:rPr>
        <w:t>
      2) су объектілерін (су ресурстарын) үш жыл бойы пайдаланбаған;</w:t>
      </w:r>
    </w:p>
    <w:bookmarkEnd w:id="726"/>
    <w:bookmarkStart w:name="z740" w:id="727"/>
    <w:p>
      <w:pPr>
        <w:spacing w:after="0"/>
        <w:ind w:left="0"/>
        <w:jc w:val="both"/>
      </w:pPr>
      <w:r>
        <w:rPr>
          <w:rFonts w:ascii="Times New Roman"/>
          <w:b w:val="false"/>
          <w:i w:val="false"/>
          <w:color w:val="000000"/>
          <w:sz w:val="28"/>
        </w:rPr>
        <w:t>
      3) рұқсаттың қолданысын тоқтата тұруға негіз болған бұзушылықтар жойылмаған жағдайларда жүргізіледі.</w:t>
      </w:r>
    </w:p>
    <w:bookmarkEnd w:id="727"/>
    <w:bookmarkStart w:name="z741" w:id="728"/>
    <w:p>
      <w:pPr>
        <w:spacing w:after="0"/>
        <w:ind w:left="0"/>
        <w:jc w:val="both"/>
      </w:pPr>
      <w:r>
        <w:rPr>
          <w:rFonts w:ascii="Times New Roman"/>
          <w:b w:val="false"/>
          <w:i w:val="false"/>
          <w:color w:val="000000"/>
          <w:sz w:val="28"/>
        </w:rPr>
        <w:t>
      Рұқсаттан айыру (рұқсатты кері қайтарып алу) үшін негіздер су қорын қорғау және пайдалану саласындағы мемлекеттік бақылау мен қадағалау барысында анықталады.</w:t>
      </w:r>
    </w:p>
    <w:bookmarkEnd w:id="728"/>
    <w:bookmarkStart w:name="z742" w:id="729"/>
    <w:p>
      <w:pPr>
        <w:spacing w:after="0"/>
        <w:ind w:left="0"/>
        <w:jc w:val="both"/>
      </w:pPr>
      <w:r>
        <w:rPr>
          <w:rFonts w:ascii="Times New Roman"/>
          <w:b w:val="false"/>
          <w:i w:val="false"/>
          <w:color w:val="000000"/>
          <w:sz w:val="28"/>
        </w:rPr>
        <w:t>
      Рұқсаттан айыру (рұқсатты кері қайтарып алу) осы Кодекске және Қазақстан Республикасының өзге де заңдарына сәйкес жүзеге асырылады.</w:t>
      </w:r>
    </w:p>
    <w:bookmarkEnd w:id="729"/>
    <w:bookmarkStart w:name="z743" w:id="730"/>
    <w:p>
      <w:pPr>
        <w:spacing w:after="0"/>
        <w:ind w:left="0"/>
        <w:jc w:val="left"/>
      </w:pPr>
      <w:r>
        <w:rPr>
          <w:rFonts w:ascii="Times New Roman"/>
          <w:b/>
          <w:i w:val="false"/>
          <w:color w:val="000000"/>
        </w:rPr>
        <w:t xml:space="preserve"> 50-бап. Су объектілерінің жай-күйіне әсер ететін құрылысжайлар мен басқа да объектілерді орналастыруды, жобалауды және салуды, реконструкциялауды, сондай-ақ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w:t>
      </w:r>
    </w:p>
    <w:bookmarkEnd w:id="730"/>
    <w:bookmarkStart w:name="z744" w:id="731"/>
    <w:p>
      <w:pPr>
        <w:spacing w:after="0"/>
        <w:ind w:left="0"/>
        <w:jc w:val="both"/>
      </w:pPr>
      <w:r>
        <w:rPr>
          <w:rFonts w:ascii="Times New Roman"/>
          <w:b w:val="false"/>
          <w:i w:val="false"/>
          <w:color w:val="000000"/>
          <w:sz w:val="28"/>
        </w:rPr>
        <w:t>
      1. Су объектілерінің жай-күйіне әсер ететін құрылысжайлар мен басқа да объектілерді орналастыруды (тұстаманы таңдауды) келісу жобалаудың бастапқы сатысында жүргізіледі.</w:t>
      </w:r>
    </w:p>
    <w:bookmarkEnd w:id="731"/>
    <w:bookmarkStart w:name="z745" w:id="732"/>
    <w:p>
      <w:pPr>
        <w:spacing w:after="0"/>
        <w:ind w:left="0"/>
        <w:jc w:val="both"/>
      </w:pPr>
      <w:r>
        <w:rPr>
          <w:rFonts w:ascii="Times New Roman"/>
          <w:b w:val="false"/>
          <w:i w:val="false"/>
          <w:color w:val="000000"/>
          <w:sz w:val="28"/>
        </w:rPr>
        <w:t>
      Су тұтынуға және (немесе) сарқынды суларды ағызуға байланысты жаңа құрылысжайлар мен объектілерді салу жобаларында, сондай-ақ осындай құрылысжайлар мен объектілерді реконструкциялау кезінде жеке бөліммен арнаулы су пайдалану шарттары мен суды пайдаланудың алдын ала көлемдері қарастырылады.</w:t>
      </w:r>
    </w:p>
    <w:bookmarkEnd w:id="732"/>
    <w:bookmarkStart w:name="z746" w:id="733"/>
    <w:p>
      <w:pPr>
        <w:spacing w:after="0"/>
        <w:ind w:left="0"/>
        <w:jc w:val="both"/>
      </w:pPr>
      <w:r>
        <w:rPr>
          <w:rFonts w:ascii="Times New Roman"/>
          <w:b w:val="false"/>
          <w:i w:val="false"/>
          <w:color w:val="000000"/>
          <w:sz w:val="28"/>
        </w:rPr>
        <w:t>
      Су объектілерінде, су қорғау белдеулері мен аймақтарында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осы Кодекстің 86-бабы 1, 2 және 3-тармақтарының талаптарына сәйкес келуге тиіс.</w:t>
      </w:r>
    </w:p>
    <w:bookmarkEnd w:id="733"/>
    <w:bookmarkStart w:name="z747" w:id="734"/>
    <w:p>
      <w:pPr>
        <w:spacing w:after="0"/>
        <w:ind w:left="0"/>
        <w:jc w:val="both"/>
      </w:pPr>
      <w:r>
        <w:rPr>
          <w:rFonts w:ascii="Times New Roman"/>
          <w:b w:val="false"/>
          <w:i w:val="false"/>
          <w:color w:val="000000"/>
          <w:sz w:val="28"/>
        </w:rPr>
        <w:t>
      2. Осы баптың 1-тармағының екінші бөлігінде көрсетілген жобалар Қазақстан Республикасының заңнамасына сәйкес уәкілетті органдармен олардың құзыреті шегінде келісіледі.</w:t>
      </w:r>
    </w:p>
    <w:bookmarkEnd w:id="734"/>
    <w:bookmarkStart w:name="z748" w:id="735"/>
    <w:p>
      <w:pPr>
        <w:spacing w:after="0"/>
        <w:ind w:left="0"/>
        <w:jc w:val="both"/>
      </w:pPr>
      <w:r>
        <w:rPr>
          <w:rFonts w:ascii="Times New Roman"/>
          <w:b w:val="false"/>
          <w:i w:val="false"/>
          <w:color w:val="000000"/>
          <w:sz w:val="28"/>
        </w:rPr>
        <w:t>
      Жобалау құжаттамасын қарау, жер қойнауын пайдалану жөніндегі операцияларды қоспағанда, жер учаскесін беру келісілгеннен кейін және ведомстводан тыс кешенді сараптама жүргізілгенге дейін жүзеге асырылады.</w:t>
      </w:r>
    </w:p>
    <w:bookmarkEnd w:id="735"/>
    <w:bookmarkStart w:name="z749" w:id="736"/>
    <w:p>
      <w:pPr>
        <w:spacing w:after="0"/>
        <w:ind w:left="0"/>
        <w:jc w:val="both"/>
      </w:pPr>
      <w:r>
        <w:rPr>
          <w:rFonts w:ascii="Times New Roman"/>
          <w:b w:val="false"/>
          <w:i w:val="false"/>
          <w:color w:val="000000"/>
          <w:sz w:val="28"/>
        </w:rPr>
        <w:t>
      3. Су объектілерінде және (немесе) су қорғау аймақтарында жаңа объектілерді (ғимараттарды, құрылысжайларды, олардың кешендері мен коммуникацияларын) жобалау, салу және орналастыру, сондай-ақ объектілер алып жатқан жер учаскелерін су қорғау аймақтары мен белдеулеріне жатқызғанға дейін тұрғызылған объектілерді реконструкциялау (кеңейту, жаңғырту, техникалық қайта жарақтандыру, қайта бейіндеу) бассейндік су инспекцияларымен келісіледі.</w:t>
      </w:r>
    </w:p>
    <w:bookmarkEnd w:id="736"/>
    <w:bookmarkStart w:name="z750" w:id="737"/>
    <w:p>
      <w:pPr>
        <w:spacing w:after="0"/>
        <w:ind w:left="0"/>
        <w:jc w:val="both"/>
      </w:pPr>
      <w:r>
        <w:rPr>
          <w:rFonts w:ascii="Times New Roman"/>
          <w:b w:val="false"/>
          <w:i w:val="false"/>
          <w:color w:val="000000"/>
          <w:sz w:val="28"/>
        </w:rPr>
        <w:t>
      4. Көрсетілетін қызметті берушілердің "Мемлекеттік көрсетілетін қызметтер туралы" Қазақстан Республикасының Заңында көзделген мемлекеттік қызмет көрсетуден бас тартуы негіздерінен басқа, бассейндік су инспекциялары пайдалануға болатын су ресурстары немесе жерасты суларының бекітілген қоры болмаған немесе жоспарланатын қызмет жобасы осы Кодекстің 86-бабының талаптарына сәйкес келмеген жағдайда, құжаттардың жобаларын келісуден бас тартады.</w:t>
      </w:r>
    </w:p>
    <w:bookmarkEnd w:id="737"/>
    <w:bookmarkStart w:name="z751" w:id="738"/>
    <w:p>
      <w:pPr>
        <w:spacing w:after="0"/>
        <w:ind w:left="0"/>
        <w:jc w:val="both"/>
      </w:pPr>
      <w:r>
        <w:rPr>
          <w:rFonts w:ascii="Times New Roman"/>
          <w:b w:val="false"/>
          <w:i w:val="false"/>
          <w:color w:val="000000"/>
          <w:sz w:val="28"/>
        </w:rPr>
        <w:t>
      5. Су объектілерінің жай-күйіне әсер ететін құрылысжайлар мен басқа да объектілерді орналастыруды, жобалауды және салуды, реконструкциялауды, сондай-ақ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 қағидаларын уәкілетті орган бекітеді</w:t>
      </w:r>
    </w:p>
    <w:bookmarkEnd w:id="738"/>
    <w:bookmarkStart w:name="z752" w:id="739"/>
    <w:p>
      <w:pPr>
        <w:spacing w:after="0"/>
        <w:ind w:left="0"/>
        <w:jc w:val="left"/>
      </w:pPr>
      <w:r>
        <w:rPr>
          <w:rFonts w:ascii="Times New Roman"/>
          <w:b/>
          <w:i w:val="false"/>
          <w:color w:val="000000"/>
        </w:rPr>
        <w:t xml:space="preserve"> 5-параграф. Су қорын қорғау және пайдалану саласындағы мемлекеттік бақылау мен қадағалау</w:t>
      </w:r>
    </w:p>
    <w:bookmarkEnd w:id="739"/>
    <w:bookmarkStart w:name="z753" w:id="740"/>
    <w:p>
      <w:pPr>
        <w:spacing w:after="0"/>
        <w:ind w:left="0"/>
        <w:jc w:val="left"/>
      </w:pPr>
      <w:r>
        <w:rPr>
          <w:rFonts w:ascii="Times New Roman"/>
          <w:b/>
          <w:i w:val="false"/>
          <w:color w:val="000000"/>
        </w:rPr>
        <w:t xml:space="preserve"> 51-бап. Су қорын қорғау және пайдалану саласындағы мемлекеттік бақылау және қадағалау туралы жалпы ережелер</w:t>
      </w:r>
    </w:p>
    <w:bookmarkEnd w:id="740"/>
    <w:bookmarkStart w:name="z754" w:id="741"/>
    <w:p>
      <w:pPr>
        <w:spacing w:after="0"/>
        <w:ind w:left="0"/>
        <w:jc w:val="both"/>
      </w:pPr>
      <w:r>
        <w:rPr>
          <w:rFonts w:ascii="Times New Roman"/>
          <w:b w:val="false"/>
          <w:i w:val="false"/>
          <w:color w:val="000000"/>
          <w:sz w:val="28"/>
        </w:rPr>
        <w:t>
      1. Су қорын қорғау және пайдалану саласындағы мемлекеттік бақылау мен қадағалау Қазақстан Республикасының Кәсіпкерлік кодексіне сәйкес тексеру және бақылау мен қадағалау субъектісіне (объектісіне) бару арқылы профилактикалық бақылау нысанында жүзеге асырылады.</w:t>
      </w:r>
    </w:p>
    <w:bookmarkEnd w:id="741"/>
    <w:bookmarkStart w:name="z755" w:id="742"/>
    <w:p>
      <w:pPr>
        <w:spacing w:after="0"/>
        <w:ind w:left="0"/>
        <w:jc w:val="both"/>
      </w:pPr>
      <w:r>
        <w:rPr>
          <w:rFonts w:ascii="Times New Roman"/>
          <w:b w:val="false"/>
          <w:i w:val="false"/>
          <w:color w:val="000000"/>
          <w:sz w:val="28"/>
        </w:rPr>
        <w:t>
      Бақылау мен қадағалау субъектісіне (объектісіне) бармай профилактикалық бақылау нысанында су қорын қорғау және пайдалану саласындағы мемлекеттік бақылау осы Кодекске және Қазақстан Республикасының Кәсіпкерлік кодексіне сәйкес жүзеге асырылады.</w:t>
      </w:r>
    </w:p>
    <w:bookmarkEnd w:id="742"/>
    <w:bookmarkStart w:name="z756" w:id="743"/>
    <w:p>
      <w:pPr>
        <w:spacing w:after="0"/>
        <w:ind w:left="0"/>
        <w:jc w:val="both"/>
      </w:pPr>
      <w:r>
        <w:rPr>
          <w:rFonts w:ascii="Times New Roman"/>
          <w:b w:val="false"/>
          <w:i w:val="false"/>
          <w:color w:val="000000"/>
          <w:sz w:val="28"/>
        </w:rPr>
        <w:t>
      Су объектілерінде, су қорғау аймақтары мен белдеулерінде өз бетінше су пайдалануға жол берілмеуін және шаруашылық қызметті жүзеге асыруға осы Кодексте белгіленген тыйым салулардың сақталуын, сондай-ақ облыстардың, республикалық маңызы бар қалалардың, астананың жергілікті атқарушы органдарының су қорын қорғау және пайдалану саласында өздеріне жүктелген функцияларды сақтауын мемлекеттік бақылау осы Кодекске сәйкес жүзеге асырылады.</w:t>
      </w:r>
    </w:p>
    <w:bookmarkEnd w:id="743"/>
    <w:bookmarkStart w:name="z757" w:id="744"/>
    <w:p>
      <w:pPr>
        <w:spacing w:after="0"/>
        <w:ind w:left="0"/>
        <w:jc w:val="both"/>
      </w:pPr>
      <w:r>
        <w:rPr>
          <w:rFonts w:ascii="Times New Roman"/>
          <w:b w:val="false"/>
          <w:i w:val="false"/>
          <w:color w:val="000000"/>
          <w:sz w:val="28"/>
        </w:rPr>
        <w:t>
      Каналдар арқылы су беру, суару үшін су беру бойынша және тірек гидротехникалық құрылысжайлардың көмегімен жерүсті су ағынын реттеу бойынша көрсетілетін қызметтерді жүзеге асыратын табиғи монополиялар субъектілерінің қызметін мемлекеттік бақылау Қазақстан Республикасының табиғи монополиялар туралы заңнамасына және Қазақстан Республикасының Кәсіпкерлік кодексіне сәйкес жүзеге асырылады.</w:t>
      </w:r>
    </w:p>
    <w:bookmarkEnd w:id="744"/>
    <w:bookmarkStart w:name="z758" w:id="745"/>
    <w:p>
      <w:pPr>
        <w:spacing w:after="0"/>
        <w:ind w:left="0"/>
        <w:jc w:val="both"/>
      </w:pPr>
      <w:r>
        <w:rPr>
          <w:rFonts w:ascii="Times New Roman"/>
          <w:b w:val="false"/>
          <w:i w:val="false"/>
          <w:color w:val="000000"/>
          <w:sz w:val="28"/>
        </w:rPr>
        <w:t>
      2. Уәкілетті органның ведомствосы бассейндік су инспекцияларының су қорын қорғау және пайдалану саласындағы мемлекеттік бақылау мен қадағалауды жүзеге асыру жөніндегі қызметін үйлестіреді.</w:t>
      </w:r>
    </w:p>
    <w:bookmarkEnd w:id="745"/>
    <w:bookmarkStart w:name="z759" w:id="746"/>
    <w:p>
      <w:pPr>
        <w:spacing w:after="0"/>
        <w:ind w:left="0"/>
        <w:jc w:val="both"/>
      </w:pPr>
      <w:r>
        <w:rPr>
          <w:rFonts w:ascii="Times New Roman"/>
          <w:b w:val="false"/>
          <w:i w:val="false"/>
          <w:color w:val="000000"/>
          <w:sz w:val="28"/>
        </w:rPr>
        <w:t>
      Уәкілетті орган ведомствосының және бассейндік су инспекциясының мемлекеттік бақылау мен қадағалауды жүзеге асыруға уәкілеттілік берілген лауазымды адамдары мемлекеттік су инспекторлары болып табылады.</w:t>
      </w:r>
    </w:p>
    <w:bookmarkEnd w:id="746"/>
    <w:bookmarkStart w:name="z760" w:id="747"/>
    <w:p>
      <w:pPr>
        <w:spacing w:after="0"/>
        <w:ind w:left="0"/>
        <w:jc w:val="both"/>
      </w:pPr>
      <w:r>
        <w:rPr>
          <w:rFonts w:ascii="Times New Roman"/>
          <w:b w:val="false"/>
          <w:i w:val="false"/>
          <w:color w:val="000000"/>
          <w:sz w:val="28"/>
        </w:rPr>
        <w:t>
      3. Бассейндік су инспекциялары:</w:t>
      </w:r>
    </w:p>
    <w:bookmarkEnd w:id="747"/>
    <w:bookmarkStart w:name="z761" w:id="748"/>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органдарының су қорын қорғау және пайдалану саласында өздеріне жүктелген функцияларды сақтауын;</w:t>
      </w:r>
    </w:p>
    <w:bookmarkEnd w:id="748"/>
    <w:bookmarkStart w:name="z762" w:id="749"/>
    <w:p>
      <w:pPr>
        <w:spacing w:after="0"/>
        <w:ind w:left="0"/>
        <w:jc w:val="both"/>
      </w:pPr>
      <w:r>
        <w:rPr>
          <w:rFonts w:ascii="Times New Roman"/>
          <w:b w:val="false"/>
          <w:i w:val="false"/>
          <w:color w:val="000000"/>
          <w:sz w:val="28"/>
        </w:rPr>
        <w:t>
      2) арнаулы су пайдалануға рұқсаттың болуын;</w:t>
      </w:r>
    </w:p>
    <w:bookmarkEnd w:id="749"/>
    <w:bookmarkStart w:name="z763" w:id="750"/>
    <w:p>
      <w:pPr>
        <w:spacing w:after="0"/>
        <w:ind w:left="0"/>
        <w:jc w:val="both"/>
      </w:pPr>
      <w:r>
        <w:rPr>
          <w:rFonts w:ascii="Times New Roman"/>
          <w:b w:val="false"/>
          <w:i w:val="false"/>
          <w:color w:val="000000"/>
          <w:sz w:val="28"/>
        </w:rPr>
        <w:t>
      3) жерүсті су объектілерінің су қорғау аймақтары мен белдеулерінің шекаралары шегінде, сондай-ақ тікелей су объектілерінде шаруашылық қызметтің белгіленген режимінің сақталуын, оның ішінде:</w:t>
      </w:r>
    </w:p>
    <w:bookmarkEnd w:id="750"/>
    <w:bookmarkStart w:name="z764" w:id="751"/>
    <w:p>
      <w:pPr>
        <w:spacing w:after="0"/>
        <w:ind w:left="0"/>
        <w:jc w:val="both"/>
      </w:pPr>
      <w:r>
        <w:rPr>
          <w:rFonts w:ascii="Times New Roman"/>
          <w:b w:val="false"/>
          <w:i w:val="false"/>
          <w:color w:val="000000"/>
          <w:sz w:val="28"/>
        </w:rPr>
        <w:t>
      су объектілерінде, су қорғау аймақтары мен белдеулерінде судың жай-күйіне әсер ететін құрылысжайлар мен басқа да объектілерді орналастыруды, жобалауды және салуды, реконструкциялауды бассейндік су инспекциясымен келісудің болуын;</w:t>
      </w:r>
    </w:p>
    <w:bookmarkEnd w:id="751"/>
    <w:bookmarkStart w:name="z765" w:id="752"/>
    <w:p>
      <w:pPr>
        <w:spacing w:after="0"/>
        <w:ind w:left="0"/>
        <w:jc w:val="both"/>
      </w:pPr>
      <w:r>
        <w:rPr>
          <w:rFonts w:ascii="Times New Roman"/>
          <w:b w:val="false"/>
          <w:i w:val="false"/>
          <w:color w:val="000000"/>
          <w:sz w:val="28"/>
        </w:rPr>
        <w:t>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келісудің болуын;</w:t>
      </w:r>
    </w:p>
    <w:bookmarkEnd w:id="752"/>
    <w:bookmarkStart w:name="z766" w:id="753"/>
    <w:p>
      <w:pPr>
        <w:spacing w:after="0"/>
        <w:ind w:left="0"/>
        <w:jc w:val="both"/>
      </w:pPr>
      <w:r>
        <w:rPr>
          <w:rFonts w:ascii="Times New Roman"/>
          <w:b w:val="false"/>
          <w:i w:val="false"/>
          <w:color w:val="000000"/>
          <w:sz w:val="28"/>
        </w:rPr>
        <w:t>
      мынадай:</w:t>
      </w:r>
    </w:p>
    <w:bookmarkEnd w:id="753"/>
    <w:bookmarkStart w:name="z767" w:id="754"/>
    <w:p>
      <w:pPr>
        <w:spacing w:after="0"/>
        <w:ind w:left="0"/>
        <w:jc w:val="both"/>
      </w:pPr>
      <w:r>
        <w:rPr>
          <w:rFonts w:ascii="Times New Roman"/>
          <w:b w:val="false"/>
          <w:i w:val="false"/>
          <w:color w:val="000000"/>
          <w:sz w:val="28"/>
        </w:rPr>
        <w:t>
      су объектілерінде, су қорғау аймақтары мен белдеулерінде құрылысжайларды және судың жай-күйіне әсер ететін басқа да объектілерді салуға, реконструкциялауға арналған, бассейндік су инспекциясымен келісілген жобалау құжаттамасы;</w:t>
      </w:r>
    </w:p>
    <w:bookmarkEnd w:id="754"/>
    <w:bookmarkStart w:name="z768" w:id="755"/>
    <w:p>
      <w:pPr>
        <w:spacing w:after="0"/>
        <w:ind w:left="0"/>
        <w:jc w:val="both"/>
      </w:pPr>
      <w:r>
        <w:rPr>
          <w:rFonts w:ascii="Times New Roman"/>
          <w:b w:val="false"/>
          <w:i w:val="false"/>
          <w:color w:val="000000"/>
          <w:sz w:val="28"/>
        </w:rPr>
        <w:t>
      су объектілерінде, су қорғау аймақтары мен белдеулерінде құрылыс қызметіне, ағаш өсіруге, жер қойнауын пайдалану жөніндегі операцияларға, ұңғымаларды бұрғылауға, жерүсті су объектілерін санациялауға, су объектілерінің балық шаруашылығы мелиорациясына, ауыл шаруашылығы жұмыстары мен өзге де жұмыстарға байланысты жұмыстарды жүргізу шарттарын бассейндік су инспекциясымен келісу шарттарының сақталуын;</w:t>
      </w:r>
    </w:p>
    <w:bookmarkEnd w:id="755"/>
    <w:bookmarkStart w:name="z769" w:id="756"/>
    <w:p>
      <w:pPr>
        <w:spacing w:after="0"/>
        <w:ind w:left="0"/>
        <w:jc w:val="both"/>
      </w:pPr>
      <w:r>
        <w:rPr>
          <w:rFonts w:ascii="Times New Roman"/>
          <w:b w:val="false"/>
          <w:i w:val="false"/>
          <w:color w:val="000000"/>
          <w:sz w:val="28"/>
        </w:rPr>
        <w:t>
      4) рұқсатта белгіленген шарттар мен талаптардың сақталуын;</w:t>
      </w:r>
    </w:p>
    <w:bookmarkEnd w:id="756"/>
    <w:bookmarkStart w:name="z770" w:id="757"/>
    <w:p>
      <w:pPr>
        <w:spacing w:after="0"/>
        <w:ind w:left="0"/>
        <w:jc w:val="both"/>
      </w:pPr>
      <w:r>
        <w:rPr>
          <w:rFonts w:ascii="Times New Roman"/>
          <w:b w:val="false"/>
          <w:i w:val="false"/>
          <w:color w:val="000000"/>
          <w:sz w:val="28"/>
        </w:rPr>
        <w:t>
      5) суды бастапқы есепке алуды жүргізу және ол бойынша есептілікті уақтылы ұсыну жөніндегі талаптардың сақталуын;</w:t>
      </w:r>
    </w:p>
    <w:bookmarkEnd w:id="757"/>
    <w:bookmarkStart w:name="z771" w:id="758"/>
    <w:p>
      <w:pPr>
        <w:spacing w:after="0"/>
        <w:ind w:left="0"/>
        <w:jc w:val="both"/>
      </w:pPr>
      <w:r>
        <w:rPr>
          <w:rFonts w:ascii="Times New Roman"/>
          <w:b w:val="false"/>
          <w:i w:val="false"/>
          <w:color w:val="000000"/>
          <w:sz w:val="28"/>
        </w:rPr>
        <w:t>
      6) алынған су ресурстары мен тазартылған сарқынды суларды ағызу көлемін есепке алуға арналған өлшеу құралдарының болуын, жарамды күйде болуын (жарамдылығын) және оларды тексеру мерзімдерінің сақталуын;</w:t>
      </w:r>
    </w:p>
    <w:bookmarkEnd w:id="758"/>
    <w:bookmarkStart w:name="z772" w:id="759"/>
    <w:p>
      <w:pPr>
        <w:spacing w:after="0"/>
        <w:ind w:left="0"/>
        <w:jc w:val="both"/>
      </w:pPr>
      <w:r>
        <w:rPr>
          <w:rFonts w:ascii="Times New Roman"/>
          <w:b w:val="false"/>
          <w:i w:val="false"/>
          <w:color w:val="000000"/>
          <w:sz w:val="28"/>
        </w:rPr>
        <w:t>
      7) су шаруашылығы құрылысжайлары мен гидротехникалық құрылысжайларды пайдалану қағидаларының сақталуын;</w:t>
      </w:r>
    </w:p>
    <w:bookmarkEnd w:id="759"/>
    <w:bookmarkStart w:name="z773" w:id="760"/>
    <w:p>
      <w:pPr>
        <w:spacing w:after="0"/>
        <w:ind w:left="0"/>
        <w:jc w:val="both"/>
      </w:pPr>
      <w:r>
        <w:rPr>
          <w:rFonts w:ascii="Times New Roman"/>
          <w:b w:val="false"/>
          <w:i w:val="false"/>
          <w:color w:val="000000"/>
          <w:sz w:val="28"/>
        </w:rPr>
        <w:t>
      8) гидротехникалық құрылысжайлардың қауіпсіздігі жөніндегі талаптардың сақталуын мемлекеттік бақылау мен қадағалауды жүзеге асырады.</w:t>
      </w:r>
    </w:p>
    <w:bookmarkEnd w:id="760"/>
    <w:bookmarkStart w:name="z774" w:id="761"/>
    <w:p>
      <w:pPr>
        <w:spacing w:after="0"/>
        <w:ind w:left="0"/>
        <w:jc w:val="both"/>
      </w:pPr>
      <w:r>
        <w:rPr>
          <w:rFonts w:ascii="Times New Roman"/>
          <w:b w:val="false"/>
          <w:i w:val="false"/>
          <w:color w:val="000000"/>
          <w:sz w:val="28"/>
        </w:rPr>
        <w:t>
      4. Осы баптың 3-тармағының 1) тармақшасында көзделген су қорын қорғау және пайдалану саласындағы мемлекеттік бақылау осы Кодекстің 52-бабына сәйкес жүзеге асырылады</w:t>
      </w:r>
    </w:p>
    <w:bookmarkEnd w:id="761"/>
    <w:bookmarkStart w:name="z775" w:id="762"/>
    <w:p>
      <w:pPr>
        <w:spacing w:after="0"/>
        <w:ind w:left="0"/>
        <w:jc w:val="both"/>
      </w:pPr>
      <w:r>
        <w:rPr>
          <w:rFonts w:ascii="Times New Roman"/>
          <w:b w:val="false"/>
          <w:i w:val="false"/>
          <w:color w:val="000000"/>
          <w:sz w:val="28"/>
        </w:rPr>
        <w:t>
      Осы баптың 3-тармағының 2) тармақшасында және 3) тармақшасының бірінші, екінші және үшінші абзацтарында көзделген су қорын қорғау және пайдалану саласындағы мемлекеттік бақылау осы Кодекстің 53-бабына сәйкес жүзеге асырылады.</w:t>
      </w:r>
    </w:p>
    <w:bookmarkEnd w:id="762"/>
    <w:bookmarkStart w:name="z776" w:id="763"/>
    <w:p>
      <w:pPr>
        <w:spacing w:after="0"/>
        <w:ind w:left="0"/>
        <w:jc w:val="both"/>
      </w:pPr>
      <w:r>
        <w:rPr>
          <w:rFonts w:ascii="Times New Roman"/>
          <w:b w:val="false"/>
          <w:i w:val="false"/>
          <w:color w:val="000000"/>
          <w:sz w:val="28"/>
        </w:rPr>
        <w:t>
      Осы баптың 3-тармағы 3) тармақшасының төртінші, бесінші және алтыншы абзацтарында, 4), 5), 6), 7) және 8) тармақшаларында көзделген су қорын қорғау және пайдалану саласындағы мемлекеттік бақылау мен қадағалау Қазақстан Республикасының Кәсіпкерлік кодексіне сәйкес жүзеге асырылады.</w:t>
      </w:r>
    </w:p>
    <w:bookmarkEnd w:id="763"/>
    <w:bookmarkStart w:name="z777" w:id="764"/>
    <w:p>
      <w:pPr>
        <w:spacing w:after="0"/>
        <w:ind w:left="0"/>
        <w:jc w:val="both"/>
      </w:pPr>
      <w:r>
        <w:rPr>
          <w:rFonts w:ascii="Times New Roman"/>
          <w:b w:val="false"/>
          <w:i w:val="false"/>
          <w:color w:val="000000"/>
          <w:sz w:val="28"/>
        </w:rPr>
        <w:t>
      5. Қоғамдық қауіпті зардаптардың туындауын болғызбау мақсатында су қорын қорғау және пайдалану саласындағы мемлекеттік бақылауды жүзеге асыру барысында және оның нәтижелері бойынша осы Кодексте және Қазақстан Республикасының Кәсіпкерлік кодексінде көзделген тәртіппен жедел ден қою шаралары қолданылуы мүмкін.</w:t>
      </w:r>
    </w:p>
    <w:bookmarkEnd w:id="764"/>
    <w:bookmarkStart w:name="z778" w:id="765"/>
    <w:p>
      <w:pPr>
        <w:spacing w:after="0"/>
        <w:ind w:left="0"/>
        <w:jc w:val="left"/>
      </w:pPr>
      <w:r>
        <w:rPr>
          <w:rFonts w:ascii="Times New Roman"/>
          <w:b/>
          <w:i w:val="false"/>
          <w:color w:val="000000"/>
        </w:rPr>
        <w:t xml:space="preserve"> 52-бап. Облыстардың, республикалық маңызы бар қалалардың, астананың жергілікті атқарушы органдарының су қорын қорғау және пайдалану саласында өздеріне жүктелген функцияларды сақтауын мемлекеттік бақылау</w:t>
      </w:r>
    </w:p>
    <w:bookmarkEnd w:id="765"/>
    <w:bookmarkStart w:name="z779" w:id="766"/>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органдарының су қорын қорғау және пайдалану саласында өздеріне жүктелген функцияларды сақтауын мемлекеттік бақылауды бассейндік су инспекциялары бақылау субъектісін алдын ала хабардар етпей және тексеруді тағайындау туралы актіні тіркемей тексеру нысанында, сондай-ақ осы бапта көзделген мемлекеттік бақылау нысанасына қатысты мемлекеттік органдардан, жеке және заңды тұлғалардан келіп түсетін, сондай-ақ бұқаралық ақпарат құралдарында қамтылған есептер мен ақпаратқа талдау жүргізу арқылы жүзеге асырады.</w:t>
      </w:r>
    </w:p>
    <w:bookmarkEnd w:id="766"/>
    <w:bookmarkStart w:name="z780" w:id="767"/>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атқарушы органдарына жүктелген:</w:t>
      </w:r>
    </w:p>
    <w:bookmarkEnd w:id="767"/>
    <w:bookmarkStart w:name="z781" w:id="768"/>
    <w:p>
      <w:pPr>
        <w:spacing w:after="0"/>
        <w:ind w:left="0"/>
        <w:jc w:val="both"/>
      </w:pPr>
      <w:r>
        <w:rPr>
          <w:rFonts w:ascii="Times New Roman"/>
          <w:b w:val="false"/>
          <w:i w:val="false"/>
          <w:color w:val="000000"/>
          <w:sz w:val="28"/>
        </w:rPr>
        <w:t>
      1) бассейндік жоспарларды іске асыру үшін су қорын қорғау, су ресурстарын пайдалану, су шаруашылығы құрылысжайлары мен гидротехникалық құрылысжайларды дамыту жөніндегі іс-шараларды жоспарлау және іске асыру;</w:t>
      </w:r>
    </w:p>
    <w:bookmarkEnd w:id="768"/>
    <w:bookmarkStart w:name="z782" w:id="769"/>
    <w:p>
      <w:pPr>
        <w:spacing w:after="0"/>
        <w:ind w:left="0"/>
        <w:jc w:val="both"/>
      </w:pPr>
      <w:r>
        <w:rPr>
          <w:rFonts w:ascii="Times New Roman"/>
          <w:b w:val="false"/>
          <w:i w:val="false"/>
          <w:color w:val="000000"/>
          <w:sz w:val="28"/>
        </w:rPr>
        <w:t>
      2) жерүсті су объектілерін санациялау;</w:t>
      </w:r>
    </w:p>
    <w:bookmarkEnd w:id="769"/>
    <w:bookmarkStart w:name="z783" w:id="770"/>
    <w:p>
      <w:pPr>
        <w:spacing w:after="0"/>
        <w:ind w:left="0"/>
        <w:jc w:val="both"/>
      </w:pPr>
      <w:r>
        <w:rPr>
          <w:rFonts w:ascii="Times New Roman"/>
          <w:b w:val="false"/>
          <w:i w:val="false"/>
          <w:color w:val="000000"/>
          <w:sz w:val="28"/>
        </w:rPr>
        <w:t>
      3) су қорғау аймақтарын, белдеулерін және оларды шаруашылықта пайдалану режимін белгілеу;</w:t>
      </w:r>
    </w:p>
    <w:bookmarkEnd w:id="770"/>
    <w:bookmarkStart w:name="z784" w:id="771"/>
    <w:p>
      <w:pPr>
        <w:spacing w:after="0"/>
        <w:ind w:left="0"/>
        <w:jc w:val="both"/>
      </w:pPr>
      <w:r>
        <w:rPr>
          <w:rFonts w:ascii="Times New Roman"/>
          <w:b w:val="false"/>
          <w:i w:val="false"/>
          <w:color w:val="000000"/>
          <w:sz w:val="28"/>
        </w:rPr>
        <w:t>
      4) жерүсті су көздерінің су ресурстарын пайдаланғаны үшін төлемақы мөлшерлемелерін жыл сайын айқындау;</w:t>
      </w:r>
    </w:p>
    <w:bookmarkEnd w:id="771"/>
    <w:bookmarkStart w:name="z785" w:id="772"/>
    <w:p>
      <w:pPr>
        <w:spacing w:after="0"/>
        <w:ind w:left="0"/>
        <w:jc w:val="both"/>
      </w:pPr>
      <w:r>
        <w:rPr>
          <w:rFonts w:ascii="Times New Roman"/>
          <w:b w:val="false"/>
          <w:i w:val="false"/>
          <w:color w:val="000000"/>
          <w:sz w:val="28"/>
        </w:rPr>
        <w:t>
      5) бассейндік кеңестердің ұсынымдарын орындау бойынша шаралар қабылдау;</w:t>
      </w:r>
    </w:p>
    <w:bookmarkEnd w:id="772"/>
    <w:bookmarkStart w:name="z786" w:id="773"/>
    <w:p>
      <w:pPr>
        <w:spacing w:after="0"/>
        <w:ind w:left="0"/>
        <w:jc w:val="both"/>
      </w:pPr>
      <w:r>
        <w:rPr>
          <w:rFonts w:ascii="Times New Roman"/>
          <w:b w:val="false"/>
          <w:i w:val="false"/>
          <w:color w:val="000000"/>
          <w:sz w:val="28"/>
        </w:rPr>
        <w:t>
      6) тасқын және еріген сулардан қорғау және (немесе) оларды су қоймаларын, көл жүйелерін және жерасты суларының көздерін толықтыруға бұру және (немесе) қайта бөлу үшін елді мекендерді, өнеркәсіптік объектілерді, ауыл шаруашылығы алқаптарын, көлік инфрақұрылымы объектілерін, қауіпті өндірістік объектілерді қорғаудың инженерлік жүйелерін құруды ұйымдастыру;</w:t>
      </w:r>
    </w:p>
    <w:bookmarkEnd w:id="773"/>
    <w:bookmarkStart w:name="z787" w:id="774"/>
    <w:p>
      <w:pPr>
        <w:spacing w:after="0"/>
        <w:ind w:left="0"/>
        <w:jc w:val="both"/>
      </w:pPr>
      <w:r>
        <w:rPr>
          <w:rFonts w:ascii="Times New Roman"/>
          <w:b w:val="false"/>
          <w:i w:val="false"/>
          <w:color w:val="000000"/>
          <w:sz w:val="28"/>
        </w:rPr>
        <w:t>
      7) бассейндік жоспарлардың тұжырымдарына сәйкес судың зиянды әсерінің алдын алу және жасанды түрде болатын қуаңшылықты болғызбау үшін жерүсті су объектілерінің су жайылатын учаскелеріне орман өсіруді, өздерінің функционалдық қарамағындағы аумақтарда егісті қорғау үшін ағаш өсіруді ұйымдастыру;</w:t>
      </w:r>
    </w:p>
    <w:bookmarkEnd w:id="774"/>
    <w:bookmarkStart w:name="z788" w:id="775"/>
    <w:p>
      <w:pPr>
        <w:spacing w:after="0"/>
        <w:ind w:left="0"/>
        <w:jc w:val="both"/>
      </w:pPr>
      <w:r>
        <w:rPr>
          <w:rFonts w:ascii="Times New Roman"/>
          <w:b w:val="false"/>
          <w:i w:val="false"/>
          <w:color w:val="000000"/>
          <w:sz w:val="28"/>
        </w:rPr>
        <w:t>
      8) коммуналдық меншіктегі су шаруашылығы құрылысжайларын, сондай-ақ тиісті аумақтағы иесіз қалған су шаруашылығы құрылысжайларын есепке алу жөніндегі функциялардың сақталуы мемлекеттік бақылау нысанасы болып табылады.</w:t>
      </w:r>
    </w:p>
    <w:bookmarkEnd w:id="775"/>
    <w:bookmarkStart w:name="z789" w:id="776"/>
    <w:p>
      <w:pPr>
        <w:spacing w:after="0"/>
        <w:ind w:left="0"/>
        <w:jc w:val="both"/>
      </w:pPr>
      <w:r>
        <w:rPr>
          <w:rFonts w:ascii="Times New Roman"/>
          <w:b w:val="false"/>
          <w:i w:val="false"/>
          <w:color w:val="000000"/>
          <w:sz w:val="28"/>
        </w:rPr>
        <w:t>
      3. Мыналар мемлекеттік бақылау субъектілері болып табылады:</w:t>
      </w:r>
    </w:p>
    <w:bookmarkEnd w:id="776"/>
    <w:bookmarkStart w:name="z790" w:id="777"/>
    <w:p>
      <w:pPr>
        <w:spacing w:after="0"/>
        <w:ind w:left="0"/>
        <w:jc w:val="both"/>
      </w:pPr>
      <w:r>
        <w:rPr>
          <w:rFonts w:ascii="Times New Roman"/>
          <w:b w:val="false"/>
          <w:i w:val="false"/>
          <w:color w:val="000000"/>
          <w:sz w:val="28"/>
        </w:rPr>
        <w:t xml:space="preserve">
      1) республикалық маңызы бар қалалардың, астананың жергілікті бюджетінен қаржыландырылатын атқарушы органдар; </w:t>
      </w:r>
    </w:p>
    <w:bookmarkEnd w:id="777"/>
    <w:bookmarkStart w:name="z791" w:id="778"/>
    <w:p>
      <w:pPr>
        <w:spacing w:after="0"/>
        <w:ind w:left="0"/>
        <w:jc w:val="both"/>
      </w:pPr>
      <w:r>
        <w:rPr>
          <w:rFonts w:ascii="Times New Roman"/>
          <w:b w:val="false"/>
          <w:i w:val="false"/>
          <w:color w:val="000000"/>
          <w:sz w:val="28"/>
        </w:rPr>
        <w:t>
      2) облыстардың жергілікті бюджетінен қаржыландырылатын атқарушы органдар.</w:t>
      </w:r>
    </w:p>
    <w:bookmarkEnd w:id="778"/>
    <w:bookmarkStart w:name="z792" w:id="779"/>
    <w:p>
      <w:pPr>
        <w:spacing w:after="0"/>
        <w:ind w:left="0"/>
        <w:jc w:val="both"/>
      </w:pPr>
      <w:r>
        <w:rPr>
          <w:rFonts w:ascii="Times New Roman"/>
          <w:b w:val="false"/>
          <w:i w:val="false"/>
          <w:color w:val="000000"/>
          <w:sz w:val="28"/>
        </w:rPr>
        <w:t>
      4. Мемлекеттік органдардан, жеке және заңды тұлғалардан келіп түскен, сондай-ақ бұқаралық ақпарат құралдарында қамтылған есептілік пен ақпаратты нақтылау үшін оларды талдау барысында бассейндік су инспекциялары осы Кодекстің 27-бабында көзделген функцияларға қатысты ресми ақпаратты мемлекеттік бақылау субъектілерінен сұратуға құқылы. Облыстардың, республикалық маңызы бар қалалардың, астананың жергілікті атқарушы органдары сұратылған ақпаратты өз құзыреті шегінде беруге міндетті.</w:t>
      </w:r>
    </w:p>
    <w:bookmarkEnd w:id="779"/>
    <w:bookmarkStart w:name="z793" w:id="780"/>
    <w:p>
      <w:pPr>
        <w:spacing w:after="0"/>
        <w:ind w:left="0"/>
        <w:jc w:val="both"/>
      </w:pPr>
      <w:r>
        <w:rPr>
          <w:rFonts w:ascii="Times New Roman"/>
          <w:b w:val="false"/>
          <w:i w:val="false"/>
          <w:color w:val="000000"/>
          <w:sz w:val="28"/>
        </w:rPr>
        <w:t>
      5. Бассейндік су инспекциясы есептер мен ақпаратты талдау қорытындылары бойынша мемлекеттік бақылау субъектілерінің әрекеттерінен (әрекетсіздігінен) бұзушылықтар анықталған жағдайда, анықталған бұзушылықтарды жою туралы ұсынымдар әзірлейді және оларды облыстардың, республикалық маңызы бар қалалардың, астананың тиісті жергілікті атқарушы органына қарау үшін жібереді. Анықталған бұзушылықтарды жою туралы ұсынымдардың көшірмесі уәкілетті органға жіберіледі.</w:t>
      </w:r>
    </w:p>
    <w:bookmarkEnd w:id="780"/>
    <w:bookmarkStart w:name="z794" w:id="781"/>
    <w:p>
      <w:pPr>
        <w:spacing w:after="0"/>
        <w:ind w:left="0"/>
        <w:jc w:val="both"/>
      </w:pPr>
      <w:r>
        <w:rPr>
          <w:rFonts w:ascii="Times New Roman"/>
          <w:b w:val="false"/>
          <w:i w:val="false"/>
          <w:color w:val="000000"/>
          <w:sz w:val="28"/>
        </w:rPr>
        <w:t>
      6. Облыстардың, республикалық маңызы бар қалалардың, астананың жергілікті атқарушы органдары есептер мен ақпаратты талдау нәтижелері бойынша анықталған бұзушылықтармен не ұсынымдарда көрсетілген жекелеген ережелермен келіспеген жағдайда, ұсыным табыс етілген (алынған) күннен кейінгі күннен бастап бес жұмыс күні ішінде өз қарсылықтарын бассейндік су инспекциясына жіберуге құқылы.</w:t>
      </w:r>
    </w:p>
    <w:bookmarkEnd w:id="781"/>
    <w:bookmarkStart w:name="z795" w:id="782"/>
    <w:p>
      <w:pPr>
        <w:spacing w:after="0"/>
        <w:ind w:left="0"/>
        <w:jc w:val="both"/>
      </w:pPr>
      <w:r>
        <w:rPr>
          <w:rFonts w:ascii="Times New Roman"/>
          <w:b w:val="false"/>
          <w:i w:val="false"/>
          <w:color w:val="000000"/>
          <w:sz w:val="28"/>
        </w:rPr>
        <w:t>
      7. Тексерулер:</w:t>
      </w:r>
    </w:p>
    <w:bookmarkEnd w:id="782"/>
    <w:bookmarkStart w:name="z796" w:id="783"/>
    <w:p>
      <w:pPr>
        <w:spacing w:after="0"/>
        <w:ind w:left="0"/>
        <w:jc w:val="both"/>
      </w:pPr>
      <w:r>
        <w:rPr>
          <w:rFonts w:ascii="Times New Roman"/>
          <w:b w:val="false"/>
          <w:i w:val="false"/>
          <w:color w:val="000000"/>
          <w:sz w:val="28"/>
        </w:rPr>
        <w:t>
      1) жоспарлы;</w:t>
      </w:r>
    </w:p>
    <w:bookmarkEnd w:id="783"/>
    <w:bookmarkStart w:name="z797" w:id="784"/>
    <w:p>
      <w:pPr>
        <w:spacing w:after="0"/>
        <w:ind w:left="0"/>
        <w:jc w:val="both"/>
      </w:pPr>
      <w:r>
        <w:rPr>
          <w:rFonts w:ascii="Times New Roman"/>
          <w:b w:val="false"/>
          <w:i w:val="false"/>
          <w:color w:val="000000"/>
          <w:sz w:val="28"/>
        </w:rPr>
        <w:t>
      2) жоспардан тыс болып бөлінеді.</w:t>
      </w:r>
    </w:p>
    <w:bookmarkEnd w:id="784"/>
    <w:bookmarkStart w:name="z798" w:id="785"/>
    <w:p>
      <w:pPr>
        <w:spacing w:after="0"/>
        <w:ind w:left="0"/>
        <w:jc w:val="both"/>
      </w:pPr>
      <w:r>
        <w:rPr>
          <w:rFonts w:ascii="Times New Roman"/>
          <w:b w:val="false"/>
          <w:i w:val="false"/>
          <w:color w:val="000000"/>
          <w:sz w:val="28"/>
        </w:rPr>
        <w:t>
      8. Жоспарлы тексерулер тексеру жүргізілетін жылдың алдындағы жылдың 25 желтоқсанынан кешіктірілмей, уәкілетті органның ведомствосы бекітетін жылдық жоспарға сәйкес жылына бір реттен жиілетпей жүргізіледі, онда мыналар:</w:t>
      </w:r>
    </w:p>
    <w:bookmarkEnd w:id="785"/>
    <w:bookmarkStart w:name="z799" w:id="786"/>
    <w:p>
      <w:pPr>
        <w:spacing w:after="0"/>
        <w:ind w:left="0"/>
        <w:jc w:val="both"/>
      </w:pPr>
      <w:r>
        <w:rPr>
          <w:rFonts w:ascii="Times New Roman"/>
          <w:b w:val="false"/>
          <w:i w:val="false"/>
          <w:color w:val="000000"/>
          <w:sz w:val="28"/>
        </w:rPr>
        <w:t>
      1) бекіту күні мен нөмірі;</w:t>
      </w:r>
    </w:p>
    <w:bookmarkEnd w:id="786"/>
    <w:bookmarkStart w:name="z800" w:id="787"/>
    <w:p>
      <w:pPr>
        <w:spacing w:after="0"/>
        <w:ind w:left="0"/>
        <w:jc w:val="both"/>
      </w:pPr>
      <w:r>
        <w:rPr>
          <w:rFonts w:ascii="Times New Roman"/>
          <w:b w:val="false"/>
          <w:i w:val="false"/>
          <w:color w:val="000000"/>
          <w:sz w:val="28"/>
        </w:rPr>
        <w:t>
      2) мемлекеттік органның атауы;</w:t>
      </w:r>
    </w:p>
    <w:bookmarkEnd w:id="787"/>
    <w:bookmarkStart w:name="z801" w:id="788"/>
    <w:p>
      <w:pPr>
        <w:spacing w:after="0"/>
        <w:ind w:left="0"/>
        <w:jc w:val="both"/>
      </w:pPr>
      <w:r>
        <w:rPr>
          <w:rFonts w:ascii="Times New Roman"/>
          <w:b w:val="false"/>
          <w:i w:val="false"/>
          <w:color w:val="000000"/>
          <w:sz w:val="28"/>
        </w:rPr>
        <w:t>
      3) тексерілетін субъектінің атауы;</w:t>
      </w:r>
    </w:p>
    <w:bookmarkEnd w:id="788"/>
    <w:bookmarkStart w:name="z802" w:id="789"/>
    <w:p>
      <w:pPr>
        <w:spacing w:after="0"/>
        <w:ind w:left="0"/>
        <w:jc w:val="both"/>
      </w:pPr>
      <w:r>
        <w:rPr>
          <w:rFonts w:ascii="Times New Roman"/>
          <w:b w:val="false"/>
          <w:i w:val="false"/>
          <w:color w:val="000000"/>
          <w:sz w:val="28"/>
        </w:rPr>
        <w:t>
      4) тексерілетін субъектінің (объектінің) тұрған жері;</w:t>
      </w:r>
    </w:p>
    <w:bookmarkEnd w:id="789"/>
    <w:bookmarkStart w:name="z803" w:id="790"/>
    <w:p>
      <w:pPr>
        <w:spacing w:after="0"/>
        <w:ind w:left="0"/>
        <w:jc w:val="both"/>
      </w:pPr>
      <w:r>
        <w:rPr>
          <w:rFonts w:ascii="Times New Roman"/>
          <w:b w:val="false"/>
          <w:i w:val="false"/>
          <w:color w:val="000000"/>
          <w:sz w:val="28"/>
        </w:rPr>
        <w:t>
      5) тексеру нысанасы;</w:t>
      </w:r>
    </w:p>
    <w:bookmarkEnd w:id="790"/>
    <w:bookmarkStart w:name="z804" w:id="791"/>
    <w:p>
      <w:pPr>
        <w:spacing w:after="0"/>
        <w:ind w:left="0"/>
        <w:jc w:val="both"/>
      </w:pPr>
      <w:r>
        <w:rPr>
          <w:rFonts w:ascii="Times New Roman"/>
          <w:b w:val="false"/>
          <w:i w:val="false"/>
          <w:color w:val="000000"/>
          <w:sz w:val="28"/>
        </w:rPr>
        <w:t>
      6) тексеруді жүргізу мерзімдері;</w:t>
      </w:r>
    </w:p>
    <w:bookmarkEnd w:id="791"/>
    <w:bookmarkStart w:name="z805" w:id="792"/>
    <w:p>
      <w:pPr>
        <w:spacing w:after="0"/>
        <w:ind w:left="0"/>
        <w:jc w:val="both"/>
      </w:pPr>
      <w:r>
        <w:rPr>
          <w:rFonts w:ascii="Times New Roman"/>
          <w:b w:val="false"/>
          <w:i w:val="false"/>
          <w:color w:val="000000"/>
          <w:sz w:val="28"/>
        </w:rPr>
        <w:t>
      7) жоспарға қол қоюға уәкілеттік берілген адамның қолтаңбасы қамтылады.</w:t>
      </w:r>
    </w:p>
    <w:bookmarkEnd w:id="792"/>
    <w:bookmarkStart w:name="z806" w:id="793"/>
    <w:p>
      <w:pPr>
        <w:spacing w:after="0"/>
        <w:ind w:left="0"/>
        <w:jc w:val="both"/>
      </w:pPr>
      <w:r>
        <w:rPr>
          <w:rFonts w:ascii="Times New Roman"/>
          <w:b w:val="false"/>
          <w:i w:val="false"/>
          <w:color w:val="000000"/>
          <w:sz w:val="28"/>
        </w:rPr>
        <w:t>
      Тексерулердің жылдық жоспары уәкілетті органның интернет-ресурсында орналастырылады.</w:t>
      </w:r>
    </w:p>
    <w:bookmarkEnd w:id="793"/>
    <w:bookmarkStart w:name="z807" w:id="794"/>
    <w:p>
      <w:pPr>
        <w:spacing w:after="0"/>
        <w:ind w:left="0"/>
        <w:jc w:val="both"/>
      </w:pPr>
      <w:r>
        <w:rPr>
          <w:rFonts w:ascii="Times New Roman"/>
          <w:b w:val="false"/>
          <w:i w:val="false"/>
          <w:color w:val="000000"/>
          <w:sz w:val="28"/>
        </w:rPr>
        <w:t>
      Жоспарлы тексеруді жүргізу мерзімі он бес жұмыс күнін құрайды.</w:t>
      </w:r>
    </w:p>
    <w:bookmarkEnd w:id="794"/>
    <w:bookmarkStart w:name="z808" w:id="795"/>
    <w:p>
      <w:pPr>
        <w:spacing w:after="0"/>
        <w:ind w:left="0"/>
        <w:jc w:val="both"/>
      </w:pPr>
      <w:r>
        <w:rPr>
          <w:rFonts w:ascii="Times New Roman"/>
          <w:b w:val="false"/>
          <w:i w:val="false"/>
          <w:color w:val="000000"/>
          <w:sz w:val="28"/>
        </w:rPr>
        <w:t>
      Бақылау субъектісі таратылған, қайта ұйымдастырылған, оның атауы өзгерген немесе мемлекеттік бақылау субъектілері арасында өкілеттіктер қайта бөлінген жағдайларда, сондай-ақ табиғи және техногендік сипаттағы төтенше жағдай туындаған, эпидемияның, карантиндік объектілер мен аса қауіпті зиянды организмдер ошақтарының, инфекциялық, паразиттік аурулардың таралуы, уланулар, радиациялық авариялар және соларға байланысты шектеулер туындаған немесе олардың туындау қатері төнген кезде төтенше жағдай режимі енгізілген жағдайларда, жоспарлы тексерулер жүргізудің жылдық жоспарына өзгерістер мен толықтырулар енгізу жүзеге асырылады.</w:t>
      </w:r>
    </w:p>
    <w:bookmarkEnd w:id="795"/>
    <w:bookmarkStart w:name="z809" w:id="796"/>
    <w:p>
      <w:pPr>
        <w:spacing w:after="0"/>
        <w:ind w:left="0"/>
        <w:jc w:val="both"/>
      </w:pPr>
      <w:r>
        <w:rPr>
          <w:rFonts w:ascii="Times New Roman"/>
          <w:b w:val="false"/>
          <w:i w:val="false"/>
          <w:color w:val="000000"/>
          <w:sz w:val="28"/>
        </w:rPr>
        <w:t>
      Осы тармақтың төртінші бөлігінде көрсетілген жағдайлар басталған кезде жоспарлы тексеру табиғи және техногендік сипаттағы төтенше жағдай режимі немесе төтенше жағдай жойылған күннен бастап күнтізбелік отыз күннен аспайтын мерзімге ұзартылуы не тоқтатыла тұруы мүмкін.</w:t>
      </w:r>
    </w:p>
    <w:bookmarkEnd w:id="796"/>
    <w:bookmarkStart w:name="z810" w:id="797"/>
    <w:p>
      <w:pPr>
        <w:spacing w:after="0"/>
        <w:ind w:left="0"/>
        <w:jc w:val="both"/>
      </w:pPr>
      <w:r>
        <w:rPr>
          <w:rFonts w:ascii="Times New Roman"/>
          <w:b w:val="false"/>
          <w:i w:val="false"/>
          <w:color w:val="000000"/>
          <w:sz w:val="28"/>
        </w:rPr>
        <w:t>
      9. Жоспардан тыс тексеру:</w:t>
      </w:r>
    </w:p>
    <w:bookmarkEnd w:id="797"/>
    <w:bookmarkStart w:name="z811" w:id="798"/>
    <w:p>
      <w:pPr>
        <w:spacing w:after="0"/>
        <w:ind w:left="0"/>
        <w:jc w:val="both"/>
      </w:pPr>
      <w:r>
        <w:rPr>
          <w:rFonts w:ascii="Times New Roman"/>
          <w:b w:val="false"/>
          <w:i w:val="false"/>
          <w:color w:val="000000"/>
          <w:sz w:val="28"/>
        </w:rPr>
        <w:t>
      1) жеке және заңды тұлғалардан келіп түскен, Қазақстан Республикасының су қорын қорғау және пайдалану саласындағы заңнамасының талаптарын бұзу туралы расталған жолданымдар болған кезде;</w:t>
      </w:r>
    </w:p>
    <w:bookmarkEnd w:id="798"/>
    <w:bookmarkStart w:name="z812" w:id="799"/>
    <w:p>
      <w:pPr>
        <w:spacing w:after="0"/>
        <w:ind w:left="0"/>
        <w:jc w:val="both"/>
      </w:pPr>
      <w:r>
        <w:rPr>
          <w:rFonts w:ascii="Times New Roman"/>
          <w:b w:val="false"/>
          <w:i w:val="false"/>
          <w:color w:val="000000"/>
          <w:sz w:val="28"/>
        </w:rPr>
        <w:t>
      2) тексеру нәтижелері туралы актіде көрсетілген анықталған бұзушылықтарды жою туралы нұсқамалардың орындалуына бақылау жүргізу мақсатында;</w:t>
      </w:r>
    </w:p>
    <w:bookmarkEnd w:id="799"/>
    <w:bookmarkStart w:name="z813" w:id="800"/>
    <w:p>
      <w:pPr>
        <w:spacing w:after="0"/>
        <w:ind w:left="0"/>
        <w:jc w:val="both"/>
      </w:pPr>
      <w:r>
        <w:rPr>
          <w:rFonts w:ascii="Times New Roman"/>
          <w:b w:val="false"/>
          <w:i w:val="false"/>
          <w:color w:val="000000"/>
          <w:sz w:val="28"/>
        </w:rPr>
        <w:t>
      3) адамның өміріне, денсаулығына, қоршаған ортаға, жеке және заңды тұлғалардың, мемлекеттің құқықтары мен заңды мүддесіне зиян келтірілгені не зиян келтіру қатері туралы нақты фактілермен прокурордың талабы бойынша;</w:t>
      </w:r>
    </w:p>
    <w:bookmarkEnd w:id="800"/>
    <w:bookmarkStart w:name="z814" w:id="801"/>
    <w:p>
      <w:pPr>
        <w:spacing w:after="0"/>
        <w:ind w:left="0"/>
        <w:jc w:val="both"/>
      </w:pPr>
      <w:r>
        <w:rPr>
          <w:rFonts w:ascii="Times New Roman"/>
          <w:b w:val="false"/>
          <w:i w:val="false"/>
          <w:color w:val="000000"/>
          <w:sz w:val="28"/>
        </w:rPr>
        <w:t>
      4) Қазақстан Республикасының Қылмыстық-процестік кодексінде көзделген негіздер бойынша қылмыстық қудалау органының тапсырмасымен жүргізіледі.</w:t>
      </w:r>
    </w:p>
    <w:bookmarkEnd w:id="801"/>
    <w:bookmarkStart w:name="z815" w:id="802"/>
    <w:p>
      <w:pPr>
        <w:spacing w:after="0"/>
        <w:ind w:left="0"/>
        <w:jc w:val="both"/>
      </w:pPr>
      <w:r>
        <w:rPr>
          <w:rFonts w:ascii="Times New Roman"/>
          <w:b w:val="false"/>
          <w:i w:val="false"/>
          <w:color w:val="000000"/>
          <w:sz w:val="28"/>
        </w:rPr>
        <w:t>
      Анонимді жолданымдар болған жағдайда, жоспардан тыс тексерулер жүргізілмейді.</w:t>
      </w:r>
    </w:p>
    <w:bookmarkEnd w:id="802"/>
    <w:bookmarkStart w:name="z816" w:id="803"/>
    <w:p>
      <w:pPr>
        <w:spacing w:after="0"/>
        <w:ind w:left="0"/>
        <w:jc w:val="both"/>
      </w:pPr>
      <w:r>
        <w:rPr>
          <w:rFonts w:ascii="Times New Roman"/>
          <w:b w:val="false"/>
          <w:i w:val="false"/>
          <w:color w:val="000000"/>
          <w:sz w:val="28"/>
        </w:rPr>
        <w:t>
      Жоспардан тыс тексеруді жүргізу мерзімі бес жұмыс күніне дейін ұзартыла отырып, бес жұмыс күнінен аспайды. Бұл мерзім бір реттен асырмай ұзартылуы мүмкін.</w:t>
      </w:r>
    </w:p>
    <w:bookmarkEnd w:id="803"/>
    <w:bookmarkStart w:name="z817" w:id="804"/>
    <w:p>
      <w:pPr>
        <w:spacing w:after="0"/>
        <w:ind w:left="0"/>
        <w:jc w:val="both"/>
      </w:pPr>
      <w:r>
        <w:rPr>
          <w:rFonts w:ascii="Times New Roman"/>
          <w:b w:val="false"/>
          <w:i w:val="false"/>
          <w:color w:val="000000"/>
          <w:sz w:val="28"/>
        </w:rPr>
        <w:t>
      10. Тексерулер бассейндік су инспекциясының тексеруді тағайындау туралы актісі негізінде жүргізіледі, онда:</w:t>
      </w:r>
    </w:p>
    <w:bookmarkEnd w:id="804"/>
    <w:bookmarkStart w:name="z818" w:id="805"/>
    <w:p>
      <w:pPr>
        <w:spacing w:after="0"/>
        <w:ind w:left="0"/>
        <w:jc w:val="both"/>
      </w:pPr>
      <w:r>
        <w:rPr>
          <w:rFonts w:ascii="Times New Roman"/>
          <w:b w:val="false"/>
          <w:i w:val="false"/>
          <w:color w:val="000000"/>
          <w:sz w:val="28"/>
        </w:rPr>
        <w:t>
      1) күні мен нөмірі;</w:t>
      </w:r>
    </w:p>
    <w:bookmarkEnd w:id="805"/>
    <w:bookmarkStart w:name="z819" w:id="806"/>
    <w:p>
      <w:pPr>
        <w:spacing w:after="0"/>
        <w:ind w:left="0"/>
        <w:jc w:val="both"/>
      </w:pPr>
      <w:r>
        <w:rPr>
          <w:rFonts w:ascii="Times New Roman"/>
          <w:b w:val="false"/>
          <w:i w:val="false"/>
          <w:color w:val="000000"/>
          <w:sz w:val="28"/>
        </w:rPr>
        <w:t>
      2) мемлекеттік органның атауы;</w:t>
      </w:r>
    </w:p>
    <w:bookmarkEnd w:id="806"/>
    <w:bookmarkStart w:name="z820" w:id="807"/>
    <w:p>
      <w:pPr>
        <w:spacing w:after="0"/>
        <w:ind w:left="0"/>
        <w:jc w:val="both"/>
      </w:pPr>
      <w:r>
        <w:rPr>
          <w:rFonts w:ascii="Times New Roman"/>
          <w:b w:val="false"/>
          <w:i w:val="false"/>
          <w:color w:val="000000"/>
          <w:sz w:val="28"/>
        </w:rPr>
        <w:t>
      3)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bookmarkEnd w:id="807"/>
    <w:bookmarkStart w:name="z821" w:id="808"/>
    <w:p>
      <w:pPr>
        <w:spacing w:after="0"/>
        <w:ind w:left="0"/>
        <w:jc w:val="both"/>
      </w:pPr>
      <w:r>
        <w:rPr>
          <w:rFonts w:ascii="Times New Roman"/>
          <w:b w:val="false"/>
          <w:i w:val="false"/>
          <w:color w:val="000000"/>
          <w:sz w:val="28"/>
        </w:rPr>
        <w:t>
      4) тексеру жүргізуге тартылатын мамандар, консультанттар мен сарапшылар туралы мәліметтер;</w:t>
      </w:r>
    </w:p>
    <w:bookmarkEnd w:id="808"/>
    <w:bookmarkStart w:name="z822" w:id="809"/>
    <w:p>
      <w:pPr>
        <w:spacing w:after="0"/>
        <w:ind w:left="0"/>
        <w:jc w:val="both"/>
      </w:pPr>
      <w:r>
        <w:rPr>
          <w:rFonts w:ascii="Times New Roman"/>
          <w:b w:val="false"/>
          <w:i w:val="false"/>
          <w:color w:val="000000"/>
          <w:sz w:val="28"/>
        </w:rPr>
        <w:t>
      5) тексерілетін субъектінің атауы;</w:t>
      </w:r>
    </w:p>
    <w:bookmarkEnd w:id="809"/>
    <w:bookmarkStart w:name="z823" w:id="810"/>
    <w:p>
      <w:pPr>
        <w:spacing w:after="0"/>
        <w:ind w:left="0"/>
        <w:jc w:val="both"/>
      </w:pPr>
      <w:r>
        <w:rPr>
          <w:rFonts w:ascii="Times New Roman"/>
          <w:b w:val="false"/>
          <w:i w:val="false"/>
          <w:color w:val="000000"/>
          <w:sz w:val="28"/>
        </w:rPr>
        <w:t>
      6) тексеру түрі;</w:t>
      </w:r>
    </w:p>
    <w:bookmarkEnd w:id="810"/>
    <w:bookmarkStart w:name="z824" w:id="811"/>
    <w:p>
      <w:pPr>
        <w:spacing w:after="0"/>
        <w:ind w:left="0"/>
        <w:jc w:val="both"/>
      </w:pPr>
      <w:r>
        <w:rPr>
          <w:rFonts w:ascii="Times New Roman"/>
          <w:b w:val="false"/>
          <w:i w:val="false"/>
          <w:color w:val="000000"/>
          <w:sz w:val="28"/>
        </w:rPr>
        <w:t>
      7) тағайындалған тексерудің нысанасы;</w:t>
      </w:r>
    </w:p>
    <w:bookmarkEnd w:id="811"/>
    <w:bookmarkStart w:name="z825" w:id="812"/>
    <w:p>
      <w:pPr>
        <w:spacing w:after="0"/>
        <w:ind w:left="0"/>
        <w:jc w:val="both"/>
      </w:pPr>
      <w:r>
        <w:rPr>
          <w:rFonts w:ascii="Times New Roman"/>
          <w:b w:val="false"/>
          <w:i w:val="false"/>
          <w:color w:val="000000"/>
          <w:sz w:val="28"/>
        </w:rPr>
        <w:t>
      8) тексеруді жүргізу мерзімі;</w:t>
      </w:r>
    </w:p>
    <w:bookmarkEnd w:id="812"/>
    <w:bookmarkStart w:name="z826" w:id="813"/>
    <w:p>
      <w:pPr>
        <w:spacing w:after="0"/>
        <w:ind w:left="0"/>
        <w:jc w:val="both"/>
      </w:pPr>
      <w:r>
        <w:rPr>
          <w:rFonts w:ascii="Times New Roman"/>
          <w:b w:val="false"/>
          <w:i w:val="false"/>
          <w:color w:val="000000"/>
          <w:sz w:val="28"/>
        </w:rPr>
        <w:t>
      9) тексеруді жүргізу негіздері;</w:t>
      </w:r>
    </w:p>
    <w:bookmarkEnd w:id="813"/>
    <w:bookmarkStart w:name="z827" w:id="814"/>
    <w:p>
      <w:pPr>
        <w:spacing w:after="0"/>
        <w:ind w:left="0"/>
        <w:jc w:val="both"/>
      </w:pPr>
      <w:r>
        <w:rPr>
          <w:rFonts w:ascii="Times New Roman"/>
          <w:b w:val="false"/>
          <w:i w:val="false"/>
          <w:color w:val="000000"/>
          <w:sz w:val="28"/>
        </w:rPr>
        <w:t>
      10) тексерілетін кезең;</w:t>
      </w:r>
    </w:p>
    <w:bookmarkEnd w:id="814"/>
    <w:bookmarkStart w:name="z828" w:id="815"/>
    <w:p>
      <w:pPr>
        <w:spacing w:after="0"/>
        <w:ind w:left="0"/>
        <w:jc w:val="both"/>
      </w:pPr>
      <w:r>
        <w:rPr>
          <w:rFonts w:ascii="Times New Roman"/>
          <w:b w:val="false"/>
          <w:i w:val="false"/>
          <w:color w:val="000000"/>
          <w:sz w:val="28"/>
        </w:rPr>
        <w:t>
      11) актілерге қол қоюға уәкілеттік берілген адамның қолтаңбасы;</w:t>
      </w:r>
    </w:p>
    <w:bookmarkEnd w:id="815"/>
    <w:bookmarkStart w:name="z829" w:id="816"/>
    <w:p>
      <w:pPr>
        <w:spacing w:after="0"/>
        <w:ind w:left="0"/>
        <w:jc w:val="both"/>
      </w:pPr>
      <w:r>
        <w:rPr>
          <w:rFonts w:ascii="Times New Roman"/>
          <w:b w:val="false"/>
          <w:i w:val="false"/>
          <w:color w:val="000000"/>
          <w:sz w:val="28"/>
        </w:rPr>
        <w:t>
      12) мемлекеттік бақылау субъектісі басшысының не оның уәкілетті адамының (уәкілетті адамдарының) актіні алғаны немесе алудан бас тартқаны туралы қолтаңбасы қамтылады.</w:t>
      </w:r>
    </w:p>
    <w:bookmarkEnd w:id="816"/>
    <w:bookmarkStart w:name="z830" w:id="817"/>
    <w:p>
      <w:pPr>
        <w:spacing w:after="0"/>
        <w:ind w:left="0"/>
        <w:jc w:val="both"/>
      </w:pPr>
      <w:r>
        <w:rPr>
          <w:rFonts w:ascii="Times New Roman"/>
          <w:b w:val="false"/>
          <w:i w:val="false"/>
          <w:color w:val="000000"/>
          <w:sz w:val="28"/>
        </w:rPr>
        <w:t>
      11. Бассейндік су инспекциясының лауазымды адамы тексеру нәтижелері бойынша тексеру нәтижелері туралы акт және бұзушылықтар болған жағдайда, оларды жою туралы нұсқама жасайды.</w:t>
      </w:r>
    </w:p>
    <w:bookmarkEnd w:id="817"/>
    <w:bookmarkStart w:name="z831" w:id="818"/>
    <w:p>
      <w:pPr>
        <w:spacing w:after="0"/>
        <w:ind w:left="0"/>
        <w:jc w:val="both"/>
      </w:pPr>
      <w:r>
        <w:rPr>
          <w:rFonts w:ascii="Times New Roman"/>
          <w:b w:val="false"/>
          <w:i w:val="false"/>
          <w:color w:val="000000"/>
          <w:sz w:val="28"/>
        </w:rPr>
        <w:t>
      Тексеру нәтижелері туралы актіде:</w:t>
      </w:r>
    </w:p>
    <w:bookmarkEnd w:id="818"/>
    <w:bookmarkStart w:name="z832" w:id="819"/>
    <w:p>
      <w:pPr>
        <w:spacing w:after="0"/>
        <w:ind w:left="0"/>
        <w:jc w:val="both"/>
      </w:pPr>
      <w:r>
        <w:rPr>
          <w:rFonts w:ascii="Times New Roman"/>
          <w:b w:val="false"/>
          <w:i w:val="false"/>
          <w:color w:val="000000"/>
          <w:sz w:val="28"/>
        </w:rPr>
        <w:t>
      1) тексеруді жүргізу және актіні жасау орны, күні және уақыты;</w:t>
      </w:r>
    </w:p>
    <w:bookmarkEnd w:id="819"/>
    <w:bookmarkStart w:name="z833" w:id="820"/>
    <w:p>
      <w:pPr>
        <w:spacing w:after="0"/>
        <w:ind w:left="0"/>
        <w:jc w:val="both"/>
      </w:pPr>
      <w:r>
        <w:rPr>
          <w:rFonts w:ascii="Times New Roman"/>
          <w:b w:val="false"/>
          <w:i w:val="false"/>
          <w:color w:val="000000"/>
          <w:sz w:val="28"/>
        </w:rPr>
        <w:t>
      2) мемлекеттік органның атауы;</w:t>
      </w:r>
    </w:p>
    <w:bookmarkEnd w:id="820"/>
    <w:bookmarkStart w:name="z834" w:id="821"/>
    <w:p>
      <w:pPr>
        <w:spacing w:after="0"/>
        <w:ind w:left="0"/>
        <w:jc w:val="both"/>
      </w:pPr>
      <w:r>
        <w:rPr>
          <w:rFonts w:ascii="Times New Roman"/>
          <w:b w:val="false"/>
          <w:i w:val="false"/>
          <w:color w:val="000000"/>
          <w:sz w:val="28"/>
        </w:rPr>
        <w:t>
      3) тексеруді жүргізген адамның (адамдардың) тегі, аты, әкесінің аты (егер ол жеке басын куәландыратын құжатта көрсетілсе) және лауазымы;</w:t>
      </w:r>
    </w:p>
    <w:bookmarkEnd w:id="821"/>
    <w:bookmarkStart w:name="z835" w:id="822"/>
    <w:p>
      <w:pPr>
        <w:spacing w:after="0"/>
        <w:ind w:left="0"/>
        <w:jc w:val="both"/>
      </w:pPr>
      <w:r>
        <w:rPr>
          <w:rFonts w:ascii="Times New Roman"/>
          <w:b w:val="false"/>
          <w:i w:val="false"/>
          <w:color w:val="000000"/>
          <w:sz w:val="28"/>
        </w:rPr>
        <w:t>
      4) мемлекеттік бақылау субъектісінің атауы, тексеру жүргізу кезінде қатысқан өкілдің лауазымы;</w:t>
      </w:r>
    </w:p>
    <w:bookmarkEnd w:id="822"/>
    <w:bookmarkStart w:name="z836" w:id="823"/>
    <w:p>
      <w:pPr>
        <w:spacing w:after="0"/>
        <w:ind w:left="0"/>
        <w:jc w:val="both"/>
      </w:pPr>
      <w:r>
        <w:rPr>
          <w:rFonts w:ascii="Times New Roman"/>
          <w:b w:val="false"/>
          <w:i w:val="false"/>
          <w:color w:val="000000"/>
          <w:sz w:val="28"/>
        </w:rPr>
        <w:t>
      5) тексеру нәтижелері туралы, оның ішінде анықталған бұзушылықтар, олардың сипаты туралы мәліметтер;</w:t>
      </w:r>
    </w:p>
    <w:bookmarkEnd w:id="823"/>
    <w:bookmarkStart w:name="z837" w:id="824"/>
    <w:p>
      <w:pPr>
        <w:spacing w:after="0"/>
        <w:ind w:left="0"/>
        <w:jc w:val="both"/>
      </w:pPr>
      <w:r>
        <w:rPr>
          <w:rFonts w:ascii="Times New Roman"/>
          <w:b w:val="false"/>
          <w:i w:val="false"/>
          <w:color w:val="000000"/>
          <w:sz w:val="28"/>
        </w:rPr>
        <w:t>
      6) мемлекеттік бақылау субъектісі өкілдерінің, сондай-ақ тексеруді жүргізу кезінде қатысқан адамдардың тексеру нәтижелері туралы актімен танысқаны немесе танысудан бас тартқаны туралы мәліметтер, олардың қолтаңбасы немесе қол қоюдан бас тартуы;</w:t>
      </w:r>
    </w:p>
    <w:bookmarkEnd w:id="824"/>
    <w:bookmarkStart w:name="z838" w:id="825"/>
    <w:p>
      <w:pPr>
        <w:spacing w:after="0"/>
        <w:ind w:left="0"/>
        <w:jc w:val="both"/>
      </w:pPr>
      <w:r>
        <w:rPr>
          <w:rFonts w:ascii="Times New Roman"/>
          <w:b w:val="false"/>
          <w:i w:val="false"/>
          <w:color w:val="000000"/>
          <w:sz w:val="28"/>
        </w:rPr>
        <w:t>
      7) тексеруді жүргізген лауазымды адамның (лауазымды адамдардың) қолтаңбасы қамтылады.</w:t>
      </w:r>
    </w:p>
    <w:bookmarkEnd w:id="825"/>
    <w:bookmarkStart w:name="z839" w:id="826"/>
    <w:p>
      <w:pPr>
        <w:spacing w:after="0"/>
        <w:ind w:left="0"/>
        <w:jc w:val="both"/>
      </w:pPr>
      <w:r>
        <w:rPr>
          <w:rFonts w:ascii="Times New Roman"/>
          <w:b w:val="false"/>
          <w:i w:val="false"/>
          <w:color w:val="000000"/>
          <w:sz w:val="28"/>
        </w:rPr>
        <w:t>
      Анықталған бұзушылықтарды жою туралы нұсқамада:</w:t>
      </w:r>
    </w:p>
    <w:bookmarkEnd w:id="826"/>
    <w:bookmarkStart w:name="z840" w:id="827"/>
    <w:p>
      <w:pPr>
        <w:spacing w:after="0"/>
        <w:ind w:left="0"/>
        <w:jc w:val="both"/>
      </w:pPr>
      <w:r>
        <w:rPr>
          <w:rFonts w:ascii="Times New Roman"/>
          <w:b w:val="false"/>
          <w:i w:val="false"/>
          <w:color w:val="000000"/>
          <w:sz w:val="28"/>
        </w:rPr>
        <w:t>
      1) тексеруді жүргізу және нұсқаманы жасау орны, күні және уақыты;</w:t>
      </w:r>
    </w:p>
    <w:bookmarkEnd w:id="827"/>
    <w:bookmarkStart w:name="z841" w:id="828"/>
    <w:p>
      <w:pPr>
        <w:spacing w:after="0"/>
        <w:ind w:left="0"/>
        <w:jc w:val="both"/>
      </w:pPr>
      <w:r>
        <w:rPr>
          <w:rFonts w:ascii="Times New Roman"/>
          <w:b w:val="false"/>
          <w:i w:val="false"/>
          <w:color w:val="000000"/>
          <w:sz w:val="28"/>
        </w:rPr>
        <w:t>
      2) мемлекеттік органның атауы;</w:t>
      </w:r>
    </w:p>
    <w:bookmarkEnd w:id="828"/>
    <w:bookmarkStart w:name="z842" w:id="829"/>
    <w:p>
      <w:pPr>
        <w:spacing w:after="0"/>
        <w:ind w:left="0"/>
        <w:jc w:val="both"/>
      </w:pPr>
      <w:r>
        <w:rPr>
          <w:rFonts w:ascii="Times New Roman"/>
          <w:b w:val="false"/>
          <w:i w:val="false"/>
          <w:color w:val="000000"/>
          <w:sz w:val="28"/>
        </w:rPr>
        <w:t>
      3) тексеру жүргізген адамның (адамдардың) тегі, аты, әкесінің аты (егер ол жеке басын куәландыратын құжатта көрсетілсе) және лауазымы;</w:t>
      </w:r>
    </w:p>
    <w:bookmarkEnd w:id="829"/>
    <w:bookmarkStart w:name="z843" w:id="830"/>
    <w:p>
      <w:pPr>
        <w:spacing w:after="0"/>
        <w:ind w:left="0"/>
        <w:jc w:val="both"/>
      </w:pPr>
      <w:r>
        <w:rPr>
          <w:rFonts w:ascii="Times New Roman"/>
          <w:b w:val="false"/>
          <w:i w:val="false"/>
          <w:color w:val="000000"/>
          <w:sz w:val="28"/>
        </w:rPr>
        <w:t>
      4) мемлекеттік бақылау субъектісінің атауы немесе тегі, аты, әкесінің аты (егер ол жеке басын куәландыратын құжатта көрсетілсе), тексеру жүргізу кезінде қатысқан өкілінің лауазымы;</w:t>
      </w:r>
    </w:p>
    <w:bookmarkEnd w:id="830"/>
    <w:bookmarkStart w:name="z844" w:id="831"/>
    <w:p>
      <w:pPr>
        <w:spacing w:after="0"/>
        <w:ind w:left="0"/>
        <w:jc w:val="both"/>
      </w:pPr>
      <w:r>
        <w:rPr>
          <w:rFonts w:ascii="Times New Roman"/>
          <w:b w:val="false"/>
          <w:i w:val="false"/>
          <w:color w:val="000000"/>
          <w:sz w:val="28"/>
        </w:rPr>
        <w:t>
      5) жою мерзімдерін көрсете отырып, анықталған бұзушылықтарды жою жөніндегі ұсынымдар;</w:t>
      </w:r>
    </w:p>
    <w:bookmarkEnd w:id="831"/>
    <w:bookmarkStart w:name="z845" w:id="832"/>
    <w:p>
      <w:pPr>
        <w:spacing w:after="0"/>
        <w:ind w:left="0"/>
        <w:jc w:val="both"/>
      </w:pPr>
      <w:r>
        <w:rPr>
          <w:rFonts w:ascii="Times New Roman"/>
          <w:b w:val="false"/>
          <w:i w:val="false"/>
          <w:color w:val="000000"/>
          <w:sz w:val="28"/>
        </w:rPr>
        <w:t>
      6) мемлекеттік бақылау субъектісі өкілдерінің, сондай-ақ тексеруді жүргізу кезінде қатысқан адамдардың бұзушылықтарды жою туралы нұсқамамен танысқаны немесе танысудан бас тартқаны туралы мәліметтер, олардың қолтаңбасы немесе қол қоюдан бас тартуы;</w:t>
      </w:r>
    </w:p>
    <w:bookmarkEnd w:id="832"/>
    <w:bookmarkStart w:name="z846" w:id="833"/>
    <w:p>
      <w:pPr>
        <w:spacing w:after="0"/>
        <w:ind w:left="0"/>
        <w:jc w:val="both"/>
      </w:pPr>
      <w:r>
        <w:rPr>
          <w:rFonts w:ascii="Times New Roman"/>
          <w:b w:val="false"/>
          <w:i w:val="false"/>
          <w:color w:val="000000"/>
          <w:sz w:val="28"/>
        </w:rPr>
        <w:t>
      7) тексеруді жүргізген лауазымды адамның (лауазымды адамдардың) қолтаңбасы қамтылуға тиіс.</w:t>
      </w:r>
    </w:p>
    <w:bookmarkEnd w:id="833"/>
    <w:bookmarkStart w:name="z847" w:id="834"/>
    <w:p>
      <w:pPr>
        <w:spacing w:after="0"/>
        <w:ind w:left="0"/>
        <w:jc w:val="both"/>
      </w:pPr>
      <w:r>
        <w:rPr>
          <w:rFonts w:ascii="Times New Roman"/>
          <w:b w:val="false"/>
          <w:i w:val="false"/>
          <w:color w:val="000000"/>
          <w:sz w:val="28"/>
        </w:rPr>
        <w:t>
      12. Тексеру нәтижелері туралы акт және анықталған бұзушылықтарды жою туралы нұсқама екі данада жасалады. Бір данасы мемлекеттік бақылау субъектісіне беріледі, екіншісі бассейндік су инспекциясында қалады.</w:t>
      </w:r>
    </w:p>
    <w:bookmarkEnd w:id="834"/>
    <w:bookmarkStart w:name="z848" w:id="835"/>
    <w:p>
      <w:pPr>
        <w:spacing w:after="0"/>
        <w:ind w:left="0"/>
        <w:jc w:val="both"/>
      </w:pPr>
      <w:r>
        <w:rPr>
          <w:rFonts w:ascii="Times New Roman"/>
          <w:b w:val="false"/>
          <w:i w:val="false"/>
          <w:color w:val="000000"/>
          <w:sz w:val="28"/>
        </w:rPr>
        <w:t>
      Тексеру нәтижелері туралы актінің және анықталған бұзушылықтарды жою туралы нұсқаманың нысанын уәкілетті орган бекітеді.</w:t>
      </w:r>
    </w:p>
    <w:bookmarkEnd w:id="835"/>
    <w:bookmarkStart w:name="z849" w:id="836"/>
    <w:p>
      <w:pPr>
        <w:spacing w:after="0"/>
        <w:ind w:left="0"/>
        <w:jc w:val="both"/>
      </w:pPr>
      <w:r>
        <w:rPr>
          <w:rFonts w:ascii="Times New Roman"/>
          <w:b w:val="false"/>
          <w:i w:val="false"/>
          <w:color w:val="000000"/>
          <w:sz w:val="28"/>
        </w:rPr>
        <w:t>
      13. Бассейндік су инспекциясының лауазымды адамдарының тексеруді жүргізу кезінде:</w:t>
      </w:r>
    </w:p>
    <w:bookmarkEnd w:id="836"/>
    <w:bookmarkStart w:name="z850" w:id="837"/>
    <w:p>
      <w:pPr>
        <w:spacing w:after="0"/>
        <w:ind w:left="0"/>
        <w:jc w:val="both"/>
      </w:pPr>
      <w:r>
        <w:rPr>
          <w:rFonts w:ascii="Times New Roman"/>
          <w:b w:val="false"/>
          <w:i w:val="false"/>
          <w:color w:val="000000"/>
          <w:sz w:val="28"/>
        </w:rPr>
        <w:t>
      1) қызметтік куәлігін не сәйкестендіру картасын көрсеткен кезде мемлекеттік бақылау объектісінің аумағына және үй-жайларына кедергісіз кіруге;</w:t>
      </w:r>
    </w:p>
    <w:bookmarkEnd w:id="837"/>
    <w:bookmarkStart w:name="z851" w:id="838"/>
    <w:p>
      <w:pPr>
        <w:spacing w:after="0"/>
        <w:ind w:left="0"/>
        <w:jc w:val="both"/>
      </w:pPr>
      <w:r>
        <w:rPr>
          <w:rFonts w:ascii="Times New Roman"/>
          <w:b w:val="false"/>
          <w:i w:val="false"/>
          <w:color w:val="000000"/>
          <w:sz w:val="28"/>
        </w:rPr>
        <w:t>
      2) тексеру нәтижелері туралы актіге қоса тігу үшін қағаз және электрондық жеткізгіштердегі құжаттардың (мәліметтердің) көшірмелерін алуға;</w:t>
      </w:r>
    </w:p>
    <w:bookmarkEnd w:id="838"/>
    <w:bookmarkStart w:name="z852" w:id="839"/>
    <w:p>
      <w:pPr>
        <w:spacing w:after="0"/>
        <w:ind w:left="0"/>
        <w:jc w:val="both"/>
      </w:pPr>
      <w:r>
        <w:rPr>
          <w:rFonts w:ascii="Times New Roman"/>
          <w:b w:val="false"/>
          <w:i w:val="false"/>
          <w:color w:val="000000"/>
          <w:sz w:val="28"/>
        </w:rPr>
        <w:t>
      3) аудио-, фото- және бейнетүсірілімді жүзеге асыруға құқығы бар.</w:t>
      </w:r>
    </w:p>
    <w:bookmarkEnd w:id="839"/>
    <w:bookmarkStart w:name="z853" w:id="840"/>
    <w:p>
      <w:pPr>
        <w:spacing w:after="0"/>
        <w:ind w:left="0"/>
        <w:jc w:val="both"/>
      </w:pPr>
      <w:r>
        <w:rPr>
          <w:rFonts w:ascii="Times New Roman"/>
          <w:b w:val="false"/>
          <w:i w:val="false"/>
          <w:color w:val="000000"/>
          <w:sz w:val="28"/>
        </w:rPr>
        <w:t>
      14. Бассейндік су инспекциясының тексеруді жүзеге асыратын лауазымды адамдарына тексеру нысанасына жатпайтын талаптар қоюға және өтінулермен жүгінуге тыйым салынады.</w:t>
      </w:r>
    </w:p>
    <w:bookmarkEnd w:id="840"/>
    <w:bookmarkStart w:name="z854" w:id="841"/>
    <w:p>
      <w:pPr>
        <w:spacing w:after="0"/>
        <w:ind w:left="0"/>
        <w:jc w:val="both"/>
      </w:pPr>
      <w:r>
        <w:rPr>
          <w:rFonts w:ascii="Times New Roman"/>
          <w:b w:val="false"/>
          <w:i w:val="false"/>
          <w:color w:val="000000"/>
          <w:sz w:val="28"/>
        </w:rPr>
        <w:t>
      Бассейндік су инспекциясының лауазымды адамдары тексеруді жүргізу кезінде:</w:t>
      </w:r>
    </w:p>
    <w:bookmarkEnd w:id="841"/>
    <w:bookmarkStart w:name="z855" w:id="842"/>
    <w:p>
      <w:pPr>
        <w:spacing w:after="0"/>
        <w:ind w:left="0"/>
        <w:jc w:val="both"/>
      </w:pPr>
      <w:r>
        <w:rPr>
          <w:rFonts w:ascii="Times New Roman"/>
          <w:b w:val="false"/>
          <w:i w:val="false"/>
          <w:color w:val="000000"/>
          <w:sz w:val="28"/>
        </w:rPr>
        <w:t>
      1) Қазақстан Республикасының заңнамасын, мемлекеттік бақылау субъектілерінің құқықтары мен заңды мүддесін сақтауға;</w:t>
      </w:r>
    </w:p>
    <w:bookmarkEnd w:id="842"/>
    <w:bookmarkStart w:name="z856" w:id="843"/>
    <w:p>
      <w:pPr>
        <w:spacing w:after="0"/>
        <w:ind w:left="0"/>
        <w:jc w:val="both"/>
      </w:pPr>
      <w:r>
        <w:rPr>
          <w:rFonts w:ascii="Times New Roman"/>
          <w:b w:val="false"/>
          <w:i w:val="false"/>
          <w:color w:val="000000"/>
          <w:sz w:val="28"/>
        </w:rPr>
        <w:t xml:space="preserve">
      2) тексеруді осы Кодексте белгіленген тәртіп негізінде және соған қатаң сәйкестікте жүргізуге; </w:t>
      </w:r>
    </w:p>
    <w:bookmarkEnd w:id="843"/>
    <w:bookmarkStart w:name="z857" w:id="844"/>
    <w:p>
      <w:pPr>
        <w:spacing w:after="0"/>
        <w:ind w:left="0"/>
        <w:jc w:val="both"/>
      </w:pPr>
      <w:r>
        <w:rPr>
          <w:rFonts w:ascii="Times New Roman"/>
          <w:b w:val="false"/>
          <w:i w:val="false"/>
          <w:color w:val="000000"/>
          <w:sz w:val="28"/>
        </w:rPr>
        <w:t xml:space="preserve">
      3) тексеруді жүргізу кезеңінде мемлекеттік бақылау субъектілерінің белгіленген жұмыс режиміне кедергі келтірмеуге; </w:t>
      </w:r>
    </w:p>
    <w:bookmarkEnd w:id="844"/>
    <w:bookmarkStart w:name="z858" w:id="845"/>
    <w:p>
      <w:pPr>
        <w:spacing w:after="0"/>
        <w:ind w:left="0"/>
        <w:jc w:val="both"/>
      </w:pPr>
      <w:r>
        <w:rPr>
          <w:rFonts w:ascii="Times New Roman"/>
          <w:b w:val="false"/>
          <w:i w:val="false"/>
          <w:color w:val="000000"/>
          <w:sz w:val="28"/>
        </w:rPr>
        <w:t>
      4) Қазақстан Республикасының заңнамасында белгіленген талаптарды бұзушылықтардың алдын алу, анықтау және жолын кесу бойынша Қазақстан Республикасының заңдарына сәйкес берілген өкілеттіктерді уақтылы және толық көлемде орындауға;</w:t>
      </w:r>
    </w:p>
    <w:bookmarkEnd w:id="845"/>
    <w:bookmarkStart w:name="z859" w:id="846"/>
    <w:p>
      <w:pPr>
        <w:spacing w:after="0"/>
        <w:ind w:left="0"/>
        <w:jc w:val="both"/>
      </w:pPr>
      <w:r>
        <w:rPr>
          <w:rFonts w:ascii="Times New Roman"/>
          <w:b w:val="false"/>
          <w:i w:val="false"/>
          <w:color w:val="000000"/>
          <w:sz w:val="28"/>
        </w:rPr>
        <w:t>
      5) мемлекеттік бақылау субъектісіне не оның уәкілетті өкіліне тексеруді жүргізу кезінде қатысуға кедергі келтірмеуге, тексеру нысанасына жататын мәселелер бойынша түсіндірме беруге;</w:t>
      </w:r>
    </w:p>
    <w:bookmarkEnd w:id="846"/>
    <w:bookmarkStart w:name="z860" w:id="847"/>
    <w:p>
      <w:pPr>
        <w:spacing w:after="0"/>
        <w:ind w:left="0"/>
        <w:jc w:val="both"/>
      </w:pPr>
      <w:r>
        <w:rPr>
          <w:rFonts w:ascii="Times New Roman"/>
          <w:b w:val="false"/>
          <w:i w:val="false"/>
          <w:color w:val="000000"/>
          <w:sz w:val="28"/>
        </w:rPr>
        <w:t>
      6) мемлекеттік бақылау субъектісіне тексеру нысанасына жататын қажетті ақпаратты беруге;</w:t>
      </w:r>
    </w:p>
    <w:bookmarkEnd w:id="847"/>
    <w:bookmarkStart w:name="z861" w:id="848"/>
    <w:p>
      <w:pPr>
        <w:spacing w:after="0"/>
        <w:ind w:left="0"/>
        <w:jc w:val="both"/>
      </w:pPr>
      <w:r>
        <w:rPr>
          <w:rFonts w:ascii="Times New Roman"/>
          <w:b w:val="false"/>
          <w:i w:val="false"/>
          <w:color w:val="000000"/>
          <w:sz w:val="28"/>
        </w:rPr>
        <w:t>
      7) мемлекеттік бақылау субъектісіне – тексеру нәтижелері туралы актіні, бұзушылықтар анықталған жағдайларда, тексеру аяқталған күні оның нәтижелері бойынша анықталған бұзушылықтарды жою туралы нұсқаманы табыс етуге;</w:t>
      </w:r>
    </w:p>
    <w:bookmarkEnd w:id="848"/>
    <w:bookmarkStart w:name="z862" w:id="849"/>
    <w:p>
      <w:pPr>
        <w:spacing w:after="0"/>
        <w:ind w:left="0"/>
        <w:jc w:val="both"/>
      </w:pPr>
      <w:r>
        <w:rPr>
          <w:rFonts w:ascii="Times New Roman"/>
          <w:b w:val="false"/>
          <w:i w:val="false"/>
          <w:color w:val="000000"/>
          <w:sz w:val="28"/>
        </w:rPr>
        <w:t>
      8) тексеруді жүргізу нәтижесінде алынған құжаттар мен мәліметтердің сақталуын қамтамасыз етуге міндетті.</w:t>
      </w:r>
    </w:p>
    <w:bookmarkEnd w:id="849"/>
    <w:bookmarkStart w:name="z863" w:id="850"/>
    <w:p>
      <w:pPr>
        <w:spacing w:after="0"/>
        <w:ind w:left="0"/>
        <w:jc w:val="both"/>
      </w:pPr>
      <w:r>
        <w:rPr>
          <w:rFonts w:ascii="Times New Roman"/>
          <w:b w:val="false"/>
          <w:i w:val="false"/>
          <w:color w:val="000000"/>
          <w:sz w:val="28"/>
        </w:rPr>
        <w:t>
      15. Мемлекеттік бақылау субъектілері не олардың уәкілетті өкілдері тексеруді жүзеге асыру кезінде:</w:t>
      </w:r>
    </w:p>
    <w:bookmarkEnd w:id="850"/>
    <w:bookmarkStart w:name="z864" w:id="851"/>
    <w:p>
      <w:pPr>
        <w:spacing w:after="0"/>
        <w:ind w:left="0"/>
        <w:jc w:val="both"/>
      </w:pPr>
      <w:r>
        <w:rPr>
          <w:rFonts w:ascii="Times New Roman"/>
          <w:b w:val="false"/>
          <w:i w:val="false"/>
          <w:color w:val="000000"/>
          <w:sz w:val="28"/>
        </w:rPr>
        <w:t>
      1) қызметтік куәлігін не сәйкестендіру картасын көрсеткен бассейндік су инспекциясының лауазымды адамдарының тексерілетін объектінің аумағына және үй-жайларына кедергісіз кіруін қамтамасыз етуге;</w:t>
      </w:r>
    </w:p>
    <w:bookmarkEnd w:id="851"/>
    <w:bookmarkStart w:name="z865" w:id="852"/>
    <w:p>
      <w:pPr>
        <w:spacing w:after="0"/>
        <w:ind w:left="0"/>
        <w:jc w:val="both"/>
      </w:pPr>
      <w:r>
        <w:rPr>
          <w:rFonts w:ascii="Times New Roman"/>
          <w:b w:val="false"/>
          <w:i w:val="false"/>
          <w:color w:val="000000"/>
          <w:sz w:val="28"/>
        </w:rPr>
        <w:t>
      2) мемлекеттік органдардың лауазымды адамдарының осы баптың 13-тармағында көзделген құқықтарын жүзеге асыруына кедергі келтірмеуге міндетті.</w:t>
      </w:r>
    </w:p>
    <w:bookmarkEnd w:id="852"/>
    <w:bookmarkStart w:name="z866" w:id="853"/>
    <w:p>
      <w:pPr>
        <w:spacing w:after="0"/>
        <w:ind w:left="0"/>
        <w:jc w:val="both"/>
      </w:pPr>
      <w:r>
        <w:rPr>
          <w:rFonts w:ascii="Times New Roman"/>
          <w:b w:val="false"/>
          <w:i w:val="false"/>
          <w:color w:val="000000"/>
          <w:sz w:val="28"/>
        </w:rPr>
        <w:t>
      16. Мемлекеттік бақылау субъектілері не олардың уәкілетті өкілдері тексеруді жүзеге асыру кезінде:</w:t>
      </w:r>
    </w:p>
    <w:bookmarkEnd w:id="853"/>
    <w:bookmarkStart w:name="z867" w:id="854"/>
    <w:p>
      <w:pPr>
        <w:spacing w:after="0"/>
        <w:ind w:left="0"/>
        <w:jc w:val="both"/>
      </w:pPr>
      <w:r>
        <w:rPr>
          <w:rFonts w:ascii="Times New Roman"/>
          <w:b w:val="false"/>
          <w:i w:val="false"/>
          <w:color w:val="000000"/>
          <w:sz w:val="28"/>
        </w:rPr>
        <w:t>
      1) қызметтік куәлігі не сәйкестендіру картасы жоқ адамдарды тексеруге жібермеуге;</w:t>
      </w:r>
    </w:p>
    <w:bookmarkEnd w:id="854"/>
    <w:bookmarkStart w:name="z868" w:id="855"/>
    <w:p>
      <w:pPr>
        <w:spacing w:after="0"/>
        <w:ind w:left="0"/>
        <w:jc w:val="both"/>
      </w:pPr>
      <w:r>
        <w:rPr>
          <w:rFonts w:ascii="Times New Roman"/>
          <w:b w:val="false"/>
          <w:i w:val="false"/>
          <w:color w:val="000000"/>
          <w:sz w:val="28"/>
        </w:rPr>
        <w:t>
      2) өз ескертулерін және (немесе) қарсылықтарын жазбаша түрде баяндауға және оларды тексеру нәтижелері туралы актіге қоса беруге;</w:t>
      </w:r>
    </w:p>
    <w:bookmarkEnd w:id="855"/>
    <w:bookmarkStart w:name="z869" w:id="856"/>
    <w:p>
      <w:pPr>
        <w:spacing w:after="0"/>
        <w:ind w:left="0"/>
        <w:jc w:val="both"/>
      </w:pPr>
      <w:r>
        <w:rPr>
          <w:rFonts w:ascii="Times New Roman"/>
          <w:b w:val="false"/>
          <w:i w:val="false"/>
          <w:color w:val="000000"/>
          <w:sz w:val="28"/>
        </w:rPr>
        <w:t>
      3) бассейндік су инспекциясының және олардың лауазымды адамдарының шешімдеріне, әрекеттеріне (әрекетсіздігіне) жоғары тұрған мемлекеттік органға немесе сотқа шағым жасауға құқылы.</w:t>
      </w:r>
    </w:p>
    <w:bookmarkEnd w:id="856"/>
    <w:bookmarkStart w:name="z870" w:id="857"/>
    <w:p>
      <w:pPr>
        <w:spacing w:after="0"/>
        <w:ind w:left="0"/>
        <w:jc w:val="both"/>
      </w:pPr>
      <w:r>
        <w:rPr>
          <w:rFonts w:ascii="Times New Roman"/>
          <w:b w:val="false"/>
          <w:i w:val="false"/>
          <w:color w:val="000000"/>
          <w:sz w:val="28"/>
        </w:rPr>
        <w:t>
      17. Мемлекеттік бақылау субъектісінің су қорын қорғау және пайдалану саласында Қазақстан Республикасының заңнамасында белгіленген талаптарды бұзуының анықталған фактілері бойынша бассейндік су инспекциясының лауазымды адамы (лауазымды адамдары) Қазақстан Республикасының заңнамасында көзделген өкілеттіктер шегінде, анықталған бұзушылықтарды жою және бұзушылықтарға жол берген тұлғаларды Қазақстан Республикасының заңдарында белгіленген жауаптылыққа тарту бойынша Қазақстан Республикасының заңдарында көзделген шараларды қабылдауға міндетті.</w:t>
      </w:r>
    </w:p>
    <w:bookmarkEnd w:id="857"/>
    <w:bookmarkStart w:name="z871" w:id="858"/>
    <w:p>
      <w:pPr>
        <w:spacing w:after="0"/>
        <w:ind w:left="0"/>
        <w:jc w:val="both"/>
      </w:pPr>
      <w:r>
        <w:rPr>
          <w:rFonts w:ascii="Times New Roman"/>
          <w:b w:val="false"/>
          <w:i w:val="false"/>
          <w:color w:val="000000"/>
          <w:sz w:val="28"/>
        </w:rPr>
        <w:t>
      18. Бассейндік су инспекциясы мемлекеттік құқықтық статистика және арнайы есепке алу саласындағы қызметті өз құзыреті шегінде жүзеге асыратын мемлекеттік органды жүргізілген мемлекеттік бақылау нәтижелері туралы Қазақстан Республикасының Бас прокуратурасы айқындаған тәртіппен хабардар етеді.</w:t>
      </w:r>
    </w:p>
    <w:bookmarkEnd w:id="858"/>
    <w:bookmarkStart w:name="z872" w:id="859"/>
    <w:p>
      <w:pPr>
        <w:spacing w:after="0"/>
        <w:ind w:left="0"/>
        <w:jc w:val="left"/>
      </w:pPr>
      <w:r>
        <w:rPr>
          <w:rFonts w:ascii="Times New Roman"/>
          <w:b/>
          <w:i w:val="false"/>
          <w:color w:val="000000"/>
        </w:rPr>
        <w:t xml:space="preserve"> 53-бап. Су объектілерінде, су қорғау аймақтары мен белдеулерінде өз бетінше су пайдалануға жол берілмеуін және шаруашылық қызметті жүзеге асыруға осы Кодексте белгіленген тыйым салулардың сақталуын мемлекеттік бақылау</w:t>
      </w:r>
    </w:p>
    <w:bookmarkEnd w:id="859"/>
    <w:bookmarkStart w:name="z873" w:id="860"/>
    <w:p>
      <w:pPr>
        <w:spacing w:after="0"/>
        <w:ind w:left="0"/>
        <w:jc w:val="both"/>
      </w:pPr>
      <w:r>
        <w:rPr>
          <w:rFonts w:ascii="Times New Roman"/>
          <w:b w:val="false"/>
          <w:i w:val="false"/>
          <w:color w:val="000000"/>
          <w:sz w:val="28"/>
        </w:rPr>
        <w:t>
      1. Осы мемлекеттік бақылау тексеру басталғанға дейін тексеруді тағайындау туралы актіні тіркемей объектілерді тексеру нысанында жүзеге асырылады.</w:t>
      </w:r>
    </w:p>
    <w:bookmarkEnd w:id="860"/>
    <w:bookmarkStart w:name="z874" w:id="861"/>
    <w:p>
      <w:pPr>
        <w:spacing w:after="0"/>
        <w:ind w:left="0"/>
        <w:jc w:val="both"/>
      </w:pPr>
      <w:r>
        <w:rPr>
          <w:rFonts w:ascii="Times New Roman"/>
          <w:b w:val="false"/>
          <w:i w:val="false"/>
          <w:color w:val="000000"/>
          <w:sz w:val="28"/>
        </w:rPr>
        <w:t>
      2. Су объектілерінде, су қорғау аймақтары мен белдеулерінде өз бетінше су пайдалануды және (немесе) тыйым салынған шаруашылық қызметті жүзеге асыратын жеке және заңды тұлғалар мемлекеттік бақылау субъектілері болып табылады.</w:t>
      </w:r>
    </w:p>
    <w:bookmarkEnd w:id="861"/>
    <w:bookmarkStart w:name="z875" w:id="862"/>
    <w:p>
      <w:pPr>
        <w:spacing w:after="0"/>
        <w:ind w:left="0"/>
        <w:jc w:val="both"/>
      </w:pPr>
      <w:r>
        <w:rPr>
          <w:rFonts w:ascii="Times New Roman"/>
          <w:b w:val="false"/>
          <w:i w:val="false"/>
          <w:color w:val="000000"/>
          <w:sz w:val="28"/>
        </w:rPr>
        <w:t>
      Осы Кодекстің 11-бабында көрсетілген су қатынастары объектілері, сондай-ақ мемлекеттік бақылау субъектілерінің меншік құқығында немесе оларда өзге де заңды негізде болатын, пайдаланылуы су қатынастары объектілеріне байланысты мүлік мемлекеттік бақылау объектілері (бұдан әрі – бақылау объектілері) болып табылады.</w:t>
      </w:r>
    </w:p>
    <w:bookmarkEnd w:id="862"/>
    <w:bookmarkStart w:name="z876" w:id="863"/>
    <w:p>
      <w:pPr>
        <w:spacing w:after="0"/>
        <w:ind w:left="0"/>
        <w:jc w:val="both"/>
      </w:pPr>
      <w:r>
        <w:rPr>
          <w:rFonts w:ascii="Times New Roman"/>
          <w:b w:val="false"/>
          <w:i w:val="false"/>
          <w:color w:val="000000"/>
          <w:sz w:val="28"/>
        </w:rPr>
        <w:t xml:space="preserve">
      3. Бассейндік су инспекциялары тексеруді жүргізу үшін су объектілерінде, су қорғау аймақтары мен белдеулерінде өз бетінше су пайдаланудың және шаруашылық қызметті жүзеге асыруға осы Кодексте белгіленген тыйым салулардың сақталмауының ықтимал жоғары тәуекелдері бар су объектілеріне болжамды бағалауды алдын ала жүргізеді, ол үшін: </w:t>
      </w:r>
    </w:p>
    <w:bookmarkEnd w:id="863"/>
    <w:bookmarkStart w:name="z877" w:id="864"/>
    <w:p>
      <w:pPr>
        <w:spacing w:after="0"/>
        <w:ind w:left="0"/>
        <w:jc w:val="both"/>
      </w:pPr>
      <w:r>
        <w:rPr>
          <w:rFonts w:ascii="Times New Roman"/>
          <w:b w:val="false"/>
          <w:i w:val="false"/>
          <w:color w:val="000000"/>
          <w:sz w:val="28"/>
        </w:rPr>
        <w:t>
      1) жеке немесе заңды тұлғалардан, мемлекеттік органдардан келіп түскен ақпаратты талдау;</w:t>
      </w:r>
    </w:p>
    <w:bookmarkEnd w:id="864"/>
    <w:bookmarkStart w:name="z878" w:id="865"/>
    <w:p>
      <w:pPr>
        <w:spacing w:after="0"/>
        <w:ind w:left="0"/>
        <w:jc w:val="both"/>
      </w:pPr>
      <w:r>
        <w:rPr>
          <w:rFonts w:ascii="Times New Roman"/>
          <w:b w:val="false"/>
          <w:i w:val="false"/>
          <w:color w:val="000000"/>
          <w:sz w:val="28"/>
        </w:rPr>
        <w:t>
      2) бұқаралық ақпарат құралдарынан алынған ақпарат;</w:t>
      </w:r>
    </w:p>
    <w:bookmarkEnd w:id="865"/>
    <w:bookmarkStart w:name="z879" w:id="866"/>
    <w:p>
      <w:pPr>
        <w:spacing w:after="0"/>
        <w:ind w:left="0"/>
        <w:jc w:val="both"/>
      </w:pPr>
      <w:r>
        <w:rPr>
          <w:rFonts w:ascii="Times New Roman"/>
          <w:b w:val="false"/>
          <w:i w:val="false"/>
          <w:color w:val="000000"/>
          <w:sz w:val="28"/>
        </w:rPr>
        <w:t>
      3) Жерді қашықтан зондтау негізге алынады.</w:t>
      </w:r>
    </w:p>
    <w:bookmarkEnd w:id="866"/>
    <w:bookmarkStart w:name="z880" w:id="867"/>
    <w:p>
      <w:pPr>
        <w:spacing w:after="0"/>
        <w:ind w:left="0"/>
        <w:jc w:val="both"/>
      </w:pPr>
      <w:r>
        <w:rPr>
          <w:rFonts w:ascii="Times New Roman"/>
          <w:b w:val="false"/>
          <w:i w:val="false"/>
          <w:color w:val="000000"/>
          <w:sz w:val="28"/>
        </w:rPr>
        <w:t>
      4. Бассейндік су инспекциясы осы баптың 3-тармағында көзделген, су объектілеріне жүргізілген болжамды бағалау негізінде тексеру үшін су объектілерінің тізбесін қалыптастырады, сондай-ақ оларды жүргізу мерзімдері мен ұзақтығын айқындайды.</w:t>
      </w:r>
    </w:p>
    <w:bookmarkEnd w:id="867"/>
    <w:bookmarkStart w:name="z881" w:id="868"/>
    <w:p>
      <w:pPr>
        <w:spacing w:after="0"/>
        <w:ind w:left="0"/>
        <w:jc w:val="both"/>
      </w:pPr>
      <w:r>
        <w:rPr>
          <w:rFonts w:ascii="Times New Roman"/>
          <w:b w:val="false"/>
          <w:i w:val="false"/>
          <w:color w:val="000000"/>
          <w:sz w:val="28"/>
        </w:rPr>
        <w:t>
      Бұл ретте тексеру барысында арнаулы су пайдалануға рұқсаты және (немесе) бассейндік су инспекциясымен келісілген, су объектілерінде, су қорғау аймақтары мен белдеулерінде қызметті жүзеге асыруға арналған құжаттары бар мемлекеттік бақылау субъектілеріне қатысты бақылау жүргізуге тыйым салынады.</w:t>
      </w:r>
    </w:p>
    <w:bookmarkEnd w:id="868"/>
    <w:bookmarkStart w:name="z882" w:id="869"/>
    <w:p>
      <w:pPr>
        <w:spacing w:after="0"/>
        <w:ind w:left="0"/>
        <w:jc w:val="both"/>
      </w:pPr>
      <w:r>
        <w:rPr>
          <w:rFonts w:ascii="Times New Roman"/>
          <w:b w:val="false"/>
          <w:i w:val="false"/>
          <w:color w:val="000000"/>
          <w:sz w:val="28"/>
        </w:rPr>
        <w:t>
      5. Тексеру үшін бақылау объектісіне келген бассейндік су инспекциясының лауазымды адамы (лауазымды адамдары) тексеруді жүзеге асыру үшін қызметтік куәлігін не сәйкестендіру картасын ұсынады.</w:t>
      </w:r>
    </w:p>
    <w:bookmarkEnd w:id="869"/>
    <w:bookmarkStart w:name="z883" w:id="870"/>
    <w:p>
      <w:pPr>
        <w:spacing w:after="0"/>
        <w:ind w:left="0"/>
        <w:jc w:val="both"/>
      </w:pPr>
      <w:r>
        <w:rPr>
          <w:rFonts w:ascii="Times New Roman"/>
          <w:b w:val="false"/>
          <w:i w:val="false"/>
          <w:color w:val="000000"/>
          <w:sz w:val="28"/>
        </w:rPr>
        <w:t>
      6. Бассейндік су инспекциясының лауазымды адамы тексеру нәтижелері бойынша тексеру нәтижелері туралы акт жасайды, онда:</w:t>
      </w:r>
    </w:p>
    <w:bookmarkEnd w:id="870"/>
    <w:bookmarkStart w:name="z884" w:id="871"/>
    <w:p>
      <w:pPr>
        <w:spacing w:after="0"/>
        <w:ind w:left="0"/>
        <w:jc w:val="both"/>
      </w:pPr>
      <w:r>
        <w:rPr>
          <w:rFonts w:ascii="Times New Roman"/>
          <w:b w:val="false"/>
          <w:i w:val="false"/>
          <w:color w:val="000000"/>
          <w:sz w:val="28"/>
        </w:rPr>
        <w:t>
      1) тексеруді жүргізу және актіні жасау орны, күні және уақыты;</w:t>
      </w:r>
    </w:p>
    <w:bookmarkEnd w:id="871"/>
    <w:bookmarkStart w:name="z885" w:id="872"/>
    <w:p>
      <w:pPr>
        <w:spacing w:after="0"/>
        <w:ind w:left="0"/>
        <w:jc w:val="both"/>
      </w:pPr>
      <w:r>
        <w:rPr>
          <w:rFonts w:ascii="Times New Roman"/>
          <w:b w:val="false"/>
          <w:i w:val="false"/>
          <w:color w:val="000000"/>
          <w:sz w:val="28"/>
        </w:rPr>
        <w:t>
      2) мемлекеттік органның атауы;</w:t>
      </w:r>
    </w:p>
    <w:bookmarkEnd w:id="872"/>
    <w:bookmarkStart w:name="z886" w:id="873"/>
    <w:p>
      <w:pPr>
        <w:spacing w:after="0"/>
        <w:ind w:left="0"/>
        <w:jc w:val="both"/>
      </w:pPr>
      <w:r>
        <w:rPr>
          <w:rFonts w:ascii="Times New Roman"/>
          <w:b w:val="false"/>
          <w:i w:val="false"/>
          <w:color w:val="000000"/>
          <w:sz w:val="28"/>
        </w:rPr>
        <w:t>
      3) тексеруді жүргізген адамның (адамдардың) тегі, аты, әкесінің аты (егер ол жеке басын куәландыратын құжатта көрсетілсе) және лауазымы;</w:t>
      </w:r>
    </w:p>
    <w:bookmarkEnd w:id="873"/>
    <w:bookmarkStart w:name="z887" w:id="874"/>
    <w:p>
      <w:pPr>
        <w:spacing w:after="0"/>
        <w:ind w:left="0"/>
        <w:jc w:val="both"/>
      </w:pPr>
      <w:r>
        <w:rPr>
          <w:rFonts w:ascii="Times New Roman"/>
          <w:b w:val="false"/>
          <w:i w:val="false"/>
          <w:color w:val="000000"/>
          <w:sz w:val="28"/>
        </w:rPr>
        <w:t>
      4) мемлекеттік бақылау субъектісінің атауы немесе тегі, аты, әкесінің аты (егер ол жеке басын куәландыратын құжатта көрсетілсе), тексеру жүргізу кезінде қатысқан жеке немесе заңды тұлға өкілінің лауазымы;</w:t>
      </w:r>
    </w:p>
    <w:bookmarkEnd w:id="874"/>
    <w:bookmarkStart w:name="z888" w:id="875"/>
    <w:p>
      <w:pPr>
        <w:spacing w:after="0"/>
        <w:ind w:left="0"/>
        <w:jc w:val="both"/>
      </w:pPr>
      <w:r>
        <w:rPr>
          <w:rFonts w:ascii="Times New Roman"/>
          <w:b w:val="false"/>
          <w:i w:val="false"/>
          <w:color w:val="000000"/>
          <w:sz w:val="28"/>
        </w:rPr>
        <w:t>
      5) тексеру нәтижелері туралы, оның ішінде анықталған бұзушылықтар, олардың сипаты туралы мәліметтер;</w:t>
      </w:r>
    </w:p>
    <w:bookmarkEnd w:id="875"/>
    <w:bookmarkStart w:name="z889" w:id="876"/>
    <w:p>
      <w:pPr>
        <w:spacing w:after="0"/>
        <w:ind w:left="0"/>
        <w:jc w:val="both"/>
      </w:pPr>
      <w:r>
        <w:rPr>
          <w:rFonts w:ascii="Times New Roman"/>
          <w:b w:val="false"/>
          <w:i w:val="false"/>
          <w:color w:val="000000"/>
          <w:sz w:val="28"/>
        </w:rPr>
        <w:t>
      6) мемлекеттік бақылау субъектісі өкілдерінің, сондай-ақ тексеруді жүргізу кезінде қатысқан адамдардың тексеру нәтижелері туралы актімен танысқаны немесе танысудан бас тартқаны туралы мәліметтер, олардың қолтаңбасы немесе қол қоюдан бас тартуы;</w:t>
      </w:r>
    </w:p>
    <w:bookmarkEnd w:id="876"/>
    <w:bookmarkStart w:name="z890" w:id="877"/>
    <w:p>
      <w:pPr>
        <w:spacing w:after="0"/>
        <w:ind w:left="0"/>
        <w:jc w:val="both"/>
      </w:pPr>
      <w:r>
        <w:rPr>
          <w:rFonts w:ascii="Times New Roman"/>
          <w:b w:val="false"/>
          <w:i w:val="false"/>
          <w:color w:val="000000"/>
          <w:sz w:val="28"/>
        </w:rPr>
        <w:t>
      7) тексеруді жүргізген лауазымды адамның (лауазымды адамдардың) қолтаңбасы қамтылады.</w:t>
      </w:r>
    </w:p>
    <w:bookmarkEnd w:id="877"/>
    <w:bookmarkStart w:name="z891" w:id="878"/>
    <w:p>
      <w:pPr>
        <w:spacing w:after="0"/>
        <w:ind w:left="0"/>
        <w:jc w:val="both"/>
      </w:pPr>
      <w:r>
        <w:rPr>
          <w:rFonts w:ascii="Times New Roman"/>
          <w:b w:val="false"/>
          <w:i w:val="false"/>
          <w:color w:val="000000"/>
          <w:sz w:val="28"/>
        </w:rPr>
        <w:t>
      Тексеру нәтижелері туралы акт екі данада жасалады. Бір данасы мемлекеттік бақылау субъектісіне беріледі, екіншісі бассейндік су инспекциясында қалады.</w:t>
      </w:r>
    </w:p>
    <w:bookmarkEnd w:id="878"/>
    <w:bookmarkStart w:name="z892" w:id="879"/>
    <w:p>
      <w:pPr>
        <w:spacing w:after="0"/>
        <w:ind w:left="0"/>
        <w:jc w:val="both"/>
      </w:pPr>
      <w:r>
        <w:rPr>
          <w:rFonts w:ascii="Times New Roman"/>
          <w:b w:val="false"/>
          <w:i w:val="false"/>
          <w:color w:val="000000"/>
          <w:sz w:val="28"/>
        </w:rPr>
        <w:t>
      Уәкілетті орган тексеру нәтижелері туралы актінің нысанын бекітеді.</w:t>
      </w:r>
    </w:p>
    <w:bookmarkEnd w:id="879"/>
    <w:bookmarkStart w:name="z893" w:id="880"/>
    <w:p>
      <w:pPr>
        <w:spacing w:after="0"/>
        <w:ind w:left="0"/>
        <w:jc w:val="both"/>
      </w:pPr>
      <w:r>
        <w:rPr>
          <w:rFonts w:ascii="Times New Roman"/>
          <w:b w:val="false"/>
          <w:i w:val="false"/>
          <w:color w:val="000000"/>
          <w:sz w:val="28"/>
        </w:rPr>
        <w:t>
      7. Мемлекеттік бақылау субъектісінің Қазақстан Республикасының заңнамасында белгіленген талаптарды бұзуының анықталған фактілері бойынша бассейндік су инспекциясының лауазымды адамы Қазақстан Республикасының заңнамасында көзделген өкілеттіктер шегінде, анықталған бұзушылықтарды жою және бұзушылықтарға жол берген адамдарды Қазақстан Республикасының заңдарында белгіленген жауаптылыққа тарту бойынша Қазақстан Республикасының заңдарында көзделген шараларды қабылдауға міндетті.</w:t>
      </w:r>
    </w:p>
    <w:bookmarkEnd w:id="880"/>
    <w:bookmarkStart w:name="z894" w:id="881"/>
    <w:p>
      <w:pPr>
        <w:spacing w:after="0"/>
        <w:ind w:left="0"/>
        <w:jc w:val="both"/>
      </w:pPr>
      <w:r>
        <w:rPr>
          <w:rFonts w:ascii="Times New Roman"/>
          <w:b w:val="false"/>
          <w:i w:val="false"/>
          <w:color w:val="000000"/>
          <w:sz w:val="28"/>
        </w:rPr>
        <w:t>
      8. Бассейндік су инспекциясы лауазымды адамдарының тексеруді жүргізу кезінде:</w:t>
      </w:r>
    </w:p>
    <w:bookmarkEnd w:id="881"/>
    <w:bookmarkStart w:name="z895" w:id="882"/>
    <w:p>
      <w:pPr>
        <w:spacing w:after="0"/>
        <w:ind w:left="0"/>
        <w:jc w:val="both"/>
      </w:pPr>
      <w:r>
        <w:rPr>
          <w:rFonts w:ascii="Times New Roman"/>
          <w:b w:val="false"/>
          <w:i w:val="false"/>
          <w:color w:val="000000"/>
          <w:sz w:val="28"/>
        </w:rPr>
        <w:t>
      1) қызметтік куәлігін не сәйкестендіру картасын көрсеткен кезде мемлекеттік бақылау объектісінің аумағына және үй-жайларына кедергісіз кіруге;</w:t>
      </w:r>
    </w:p>
    <w:bookmarkEnd w:id="882"/>
    <w:bookmarkStart w:name="z896" w:id="883"/>
    <w:p>
      <w:pPr>
        <w:spacing w:after="0"/>
        <w:ind w:left="0"/>
        <w:jc w:val="both"/>
      </w:pPr>
      <w:r>
        <w:rPr>
          <w:rFonts w:ascii="Times New Roman"/>
          <w:b w:val="false"/>
          <w:i w:val="false"/>
          <w:color w:val="000000"/>
          <w:sz w:val="28"/>
        </w:rPr>
        <w:t>
      2) тексеру нәтижелері туралы актіге қоса тігу үшін қағаз және электрондық жеткізгіштердегі құжаттардың (мәліметтердің) көшірмелерін алуға;</w:t>
      </w:r>
    </w:p>
    <w:bookmarkEnd w:id="883"/>
    <w:bookmarkStart w:name="z897" w:id="884"/>
    <w:p>
      <w:pPr>
        <w:spacing w:after="0"/>
        <w:ind w:left="0"/>
        <w:jc w:val="both"/>
      </w:pPr>
      <w:r>
        <w:rPr>
          <w:rFonts w:ascii="Times New Roman"/>
          <w:b w:val="false"/>
          <w:i w:val="false"/>
          <w:color w:val="000000"/>
          <w:sz w:val="28"/>
        </w:rPr>
        <w:t>
      3) аудио-, фото- және бейнетүсірілімді жүзеге асыруға құқығы бар.</w:t>
      </w:r>
    </w:p>
    <w:bookmarkEnd w:id="884"/>
    <w:bookmarkStart w:name="z898" w:id="885"/>
    <w:p>
      <w:pPr>
        <w:spacing w:after="0"/>
        <w:ind w:left="0"/>
        <w:jc w:val="both"/>
      </w:pPr>
      <w:r>
        <w:rPr>
          <w:rFonts w:ascii="Times New Roman"/>
          <w:b w:val="false"/>
          <w:i w:val="false"/>
          <w:color w:val="000000"/>
          <w:sz w:val="28"/>
        </w:rPr>
        <w:t>
      9. Бассейндік су инспекциясының лауазымды адамдары тексеруді жүргізу кезінде:</w:t>
      </w:r>
    </w:p>
    <w:bookmarkEnd w:id="885"/>
    <w:bookmarkStart w:name="z899" w:id="886"/>
    <w:p>
      <w:pPr>
        <w:spacing w:after="0"/>
        <w:ind w:left="0"/>
        <w:jc w:val="both"/>
      </w:pPr>
      <w:r>
        <w:rPr>
          <w:rFonts w:ascii="Times New Roman"/>
          <w:b w:val="false"/>
          <w:i w:val="false"/>
          <w:color w:val="000000"/>
          <w:sz w:val="28"/>
        </w:rPr>
        <w:t xml:space="preserve">
      1) тексеруді жүргізу нәтижесінде алынған құжаттардың (мәліметтердің) сақталуын қамтамасыз етуге; </w:t>
      </w:r>
    </w:p>
    <w:bookmarkEnd w:id="886"/>
    <w:bookmarkStart w:name="z900" w:id="887"/>
    <w:p>
      <w:pPr>
        <w:spacing w:after="0"/>
        <w:ind w:left="0"/>
        <w:jc w:val="both"/>
      </w:pPr>
      <w:r>
        <w:rPr>
          <w:rFonts w:ascii="Times New Roman"/>
          <w:b w:val="false"/>
          <w:i w:val="false"/>
          <w:color w:val="000000"/>
          <w:sz w:val="28"/>
        </w:rPr>
        <w:t>
      2) мемлекеттік бақылау субъектісіне тексеру нәтижелері туралы актіні табыс етуге міндетті.</w:t>
      </w:r>
    </w:p>
    <w:bookmarkEnd w:id="887"/>
    <w:bookmarkStart w:name="z901" w:id="888"/>
    <w:p>
      <w:pPr>
        <w:spacing w:after="0"/>
        <w:ind w:left="0"/>
        <w:jc w:val="both"/>
      </w:pPr>
      <w:r>
        <w:rPr>
          <w:rFonts w:ascii="Times New Roman"/>
          <w:b w:val="false"/>
          <w:i w:val="false"/>
          <w:color w:val="000000"/>
          <w:sz w:val="28"/>
        </w:rPr>
        <w:t>
      10. Мемлекеттік бақылау субъектілері не олардың уәкілетті өкілдері тексеруді жүзеге асыру кезінде:</w:t>
      </w:r>
    </w:p>
    <w:bookmarkEnd w:id="888"/>
    <w:bookmarkStart w:name="z902" w:id="889"/>
    <w:p>
      <w:pPr>
        <w:spacing w:after="0"/>
        <w:ind w:left="0"/>
        <w:jc w:val="both"/>
      </w:pPr>
      <w:r>
        <w:rPr>
          <w:rFonts w:ascii="Times New Roman"/>
          <w:b w:val="false"/>
          <w:i w:val="false"/>
          <w:color w:val="000000"/>
          <w:sz w:val="28"/>
        </w:rPr>
        <w:t>
      1) қызметтік куәліктерін не сәйкестендіру карталарын көрсеткен бассейндік су инспекциясы лауазымды адамдарының тексерілетін объектінің аумағына және үй-жайларына кедергісіз кіруін қамтамасыз етуге;</w:t>
      </w:r>
    </w:p>
    <w:bookmarkEnd w:id="889"/>
    <w:bookmarkStart w:name="z903" w:id="890"/>
    <w:p>
      <w:pPr>
        <w:spacing w:after="0"/>
        <w:ind w:left="0"/>
        <w:jc w:val="both"/>
      </w:pPr>
      <w:r>
        <w:rPr>
          <w:rFonts w:ascii="Times New Roman"/>
          <w:b w:val="false"/>
          <w:i w:val="false"/>
          <w:color w:val="000000"/>
          <w:sz w:val="28"/>
        </w:rPr>
        <w:t>
      2) мемлекеттік органдардың лауазымды адамдарының осы баптың 8-тармағында көзделген құқықтарын жүзеге асыруына кедергі келтірмеуге міндетті.</w:t>
      </w:r>
    </w:p>
    <w:bookmarkEnd w:id="890"/>
    <w:bookmarkStart w:name="z904" w:id="891"/>
    <w:p>
      <w:pPr>
        <w:spacing w:after="0"/>
        <w:ind w:left="0"/>
        <w:jc w:val="both"/>
      </w:pPr>
      <w:r>
        <w:rPr>
          <w:rFonts w:ascii="Times New Roman"/>
          <w:b w:val="false"/>
          <w:i w:val="false"/>
          <w:color w:val="000000"/>
          <w:sz w:val="28"/>
        </w:rPr>
        <w:t>
      11. Мемлекеттік бақылау субъектілері не олардың уәкілетті өкілдері тексеруді жүзеге асыру кезінде:</w:t>
      </w:r>
    </w:p>
    <w:bookmarkEnd w:id="891"/>
    <w:bookmarkStart w:name="z905" w:id="892"/>
    <w:p>
      <w:pPr>
        <w:spacing w:after="0"/>
        <w:ind w:left="0"/>
        <w:jc w:val="both"/>
      </w:pPr>
      <w:r>
        <w:rPr>
          <w:rFonts w:ascii="Times New Roman"/>
          <w:b w:val="false"/>
          <w:i w:val="false"/>
          <w:color w:val="000000"/>
          <w:sz w:val="28"/>
        </w:rPr>
        <w:t>
      1) қызметтік куәлігі не сәйкестендіру қартасы жоқ адамдарды тексеруге жібермеуге;</w:t>
      </w:r>
    </w:p>
    <w:bookmarkEnd w:id="892"/>
    <w:bookmarkStart w:name="z906" w:id="893"/>
    <w:p>
      <w:pPr>
        <w:spacing w:after="0"/>
        <w:ind w:left="0"/>
        <w:jc w:val="both"/>
      </w:pPr>
      <w:r>
        <w:rPr>
          <w:rFonts w:ascii="Times New Roman"/>
          <w:b w:val="false"/>
          <w:i w:val="false"/>
          <w:color w:val="000000"/>
          <w:sz w:val="28"/>
        </w:rPr>
        <w:t>
      2) өз ескертулерін және (немесе) қарсылықтарын жазбаша түрде баяндауға және оларды тексеру нәтижелері туралы актіге қоса беруге;</w:t>
      </w:r>
    </w:p>
    <w:bookmarkEnd w:id="893"/>
    <w:bookmarkStart w:name="z907" w:id="894"/>
    <w:p>
      <w:pPr>
        <w:spacing w:after="0"/>
        <w:ind w:left="0"/>
        <w:jc w:val="both"/>
      </w:pPr>
      <w:r>
        <w:rPr>
          <w:rFonts w:ascii="Times New Roman"/>
          <w:b w:val="false"/>
          <w:i w:val="false"/>
          <w:color w:val="000000"/>
          <w:sz w:val="28"/>
        </w:rPr>
        <w:t>
      3) жоғары тұрған мемлекеттік органдарға немесе сотқа тексеру нәтижелеріне шағым жасауға құқылы.</w:t>
      </w:r>
    </w:p>
    <w:bookmarkEnd w:id="894"/>
    <w:bookmarkStart w:name="z908" w:id="895"/>
    <w:p>
      <w:pPr>
        <w:spacing w:after="0"/>
        <w:ind w:left="0"/>
        <w:jc w:val="left"/>
      </w:pPr>
      <w:r>
        <w:rPr>
          <w:rFonts w:ascii="Times New Roman"/>
          <w:b/>
          <w:i w:val="false"/>
          <w:color w:val="000000"/>
        </w:rPr>
        <w:t xml:space="preserve"> 54-бап. Су қорын қорғау және пайдалану саласында мемлекеттік бақылау мен қадағалауды жүзеге асыратын лауазымды адамдар</w:t>
      </w:r>
    </w:p>
    <w:bookmarkEnd w:id="895"/>
    <w:bookmarkStart w:name="z909" w:id="896"/>
    <w:p>
      <w:pPr>
        <w:spacing w:after="0"/>
        <w:ind w:left="0"/>
        <w:jc w:val="both"/>
      </w:pPr>
      <w:r>
        <w:rPr>
          <w:rFonts w:ascii="Times New Roman"/>
          <w:b w:val="false"/>
          <w:i w:val="false"/>
          <w:color w:val="000000"/>
          <w:sz w:val="28"/>
        </w:rPr>
        <w:t>
      1. Мыналар су қорын қорғау және пайдалану саласында мемлекеттік бақылау мен қадағалауды жүзеге асыратын лауазымды адамдар болып табылады:</w:t>
      </w:r>
    </w:p>
    <w:bookmarkEnd w:id="896"/>
    <w:bookmarkStart w:name="z910" w:id="897"/>
    <w:p>
      <w:pPr>
        <w:spacing w:after="0"/>
        <w:ind w:left="0"/>
        <w:jc w:val="both"/>
      </w:pPr>
      <w:r>
        <w:rPr>
          <w:rFonts w:ascii="Times New Roman"/>
          <w:b w:val="false"/>
          <w:i w:val="false"/>
          <w:color w:val="000000"/>
          <w:sz w:val="28"/>
        </w:rPr>
        <w:t>
      1) су қорын қорғау және пайдалану саласындағы Қазақстан Республикасының Бас мемлекеттік инспекторы;</w:t>
      </w:r>
    </w:p>
    <w:bookmarkEnd w:id="897"/>
    <w:bookmarkStart w:name="z911" w:id="898"/>
    <w:p>
      <w:pPr>
        <w:spacing w:after="0"/>
        <w:ind w:left="0"/>
        <w:jc w:val="both"/>
      </w:pPr>
      <w:r>
        <w:rPr>
          <w:rFonts w:ascii="Times New Roman"/>
          <w:b w:val="false"/>
          <w:i w:val="false"/>
          <w:color w:val="000000"/>
          <w:sz w:val="28"/>
        </w:rPr>
        <w:t>
      2) су қорын қорғау және пайдалану саласындағы Қазақстан Республикасы Бас мемлекеттік инспекторының орынбасары;</w:t>
      </w:r>
    </w:p>
    <w:bookmarkEnd w:id="898"/>
    <w:bookmarkStart w:name="z912" w:id="899"/>
    <w:p>
      <w:pPr>
        <w:spacing w:after="0"/>
        <w:ind w:left="0"/>
        <w:jc w:val="both"/>
      </w:pPr>
      <w:r>
        <w:rPr>
          <w:rFonts w:ascii="Times New Roman"/>
          <w:b w:val="false"/>
          <w:i w:val="false"/>
          <w:color w:val="000000"/>
          <w:sz w:val="28"/>
        </w:rPr>
        <w:t>
      3) су қорын қорғау және пайдалану саласындағы Қазақстан Республикасының аға мемлекеттік инспекторлары;</w:t>
      </w:r>
    </w:p>
    <w:bookmarkEnd w:id="899"/>
    <w:bookmarkStart w:name="z913" w:id="900"/>
    <w:p>
      <w:pPr>
        <w:spacing w:after="0"/>
        <w:ind w:left="0"/>
        <w:jc w:val="both"/>
      </w:pPr>
      <w:r>
        <w:rPr>
          <w:rFonts w:ascii="Times New Roman"/>
          <w:b w:val="false"/>
          <w:i w:val="false"/>
          <w:color w:val="000000"/>
          <w:sz w:val="28"/>
        </w:rPr>
        <w:t>
      4) су қорын қорғау және пайдалану саласындағы Қазақстан Республикасының мемлекеттік инспекторлары;</w:t>
      </w:r>
    </w:p>
    <w:bookmarkEnd w:id="900"/>
    <w:bookmarkStart w:name="z914" w:id="901"/>
    <w:p>
      <w:pPr>
        <w:spacing w:after="0"/>
        <w:ind w:left="0"/>
        <w:jc w:val="both"/>
      </w:pPr>
      <w:r>
        <w:rPr>
          <w:rFonts w:ascii="Times New Roman"/>
          <w:b w:val="false"/>
          <w:i w:val="false"/>
          <w:color w:val="000000"/>
          <w:sz w:val="28"/>
        </w:rPr>
        <w:t>
      5) су шаруашылығы бассейндерінің бас мемлекеттік инспекторлары;</w:t>
      </w:r>
    </w:p>
    <w:bookmarkEnd w:id="901"/>
    <w:bookmarkStart w:name="z915" w:id="902"/>
    <w:p>
      <w:pPr>
        <w:spacing w:after="0"/>
        <w:ind w:left="0"/>
        <w:jc w:val="both"/>
      </w:pPr>
      <w:r>
        <w:rPr>
          <w:rFonts w:ascii="Times New Roman"/>
          <w:b w:val="false"/>
          <w:i w:val="false"/>
          <w:color w:val="000000"/>
          <w:sz w:val="28"/>
        </w:rPr>
        <w:t>
      6) су шаруашылығы бассейндері бас мемлекеттік инспекторларының орынбасарлары;</w:t>
      </w:r>
    </w:p>
    <w:bookmarkEnd w:id="902"/>
    <w:bookmarkStart w:name="z916" w:id="903"/>
    <w:p>
      <w:pPr>
        <w:spacing w:after="0"/>
        <w:ind w:left="0"/>
        <w:jc w:val="both"/>
      </w:pPr>
      <w:r>
        <w:rPr>
          <w:rFonts w:ascii="Times New Roman"/>
          <w:b w:val="false"/>
          <w:i w:val="false"/>
          <w:color w:val="000000"/>
          <w:sz w:val="28"/>
        </w:rPr>
        <w:t>
      7) су шаруашылығы бассейндерінің аға мемлекеттік инспекторлары;</w:t>
      </w:r>
    </w:p>
    <w:bookmarkEnd w:id="903"/>
    <w:bookmarkStart w:name="z917" w:id="904"/>
    <w:p>
      <w:pPr>
        <w:spacing w:after="0"/>
        <w:ind w:left="0"/>
        <w:jc w:val="both"/>
      </w:pPr>
      <w:r>
        <w:rPr>
          <w:rFonts w:ascii="Times New Roman"/>
          <w:b w:val="false"/>
          <w:i w:val="false"/>
          <w:color w:val="000000"/>
          <w:sz w:val="28"/>
        </w:rPr>
        <w:t>
      8) су шаруашылығы бассейндерінің мемлекеттік инспекторлары.</w:t>
      </w:r>
    </w:p>
    <w:bookmarkEnd w:id="904"/>
    <w:bookmarkStart w:name="z918" w:id="905"/>
    <w:p>
      <w:pPr>
        <w:spacing w:after="0"/>
        <w:ind w:left="0"/>
        <w:jc w:val="both"/>
      </w:pPr>
      <w:r>
        <w:rPr>
          <w:rFonts w:ascii="Times New Roman"/>
          <w:b w:val="false"/>
          <w:i w:val="false"/>
          <w:color w:val="000000"/>
          <w:sz w:val="28"/>
        </w:rPr>
        <w:t>
      2. Уәкілетті органның бірінші басшысының орынбасары су қорын қорғау және пайдалану саласындағы Қазақстан Республикасының Бас мемлекеттік инспекторы болып табылады.</w:t>
      </w:r>
    </w:p>
    <w:bookmarkEnd w:id="905"/>
    <w:bookmarkStart w:name="z919" w:id="906"/>
    <w:p>
      <w:pPr>
        <w:spacing w:after="0"/>
        <w:ind w:left="0"/>
        <w:jc w:val="both"/>
      </w:pPr>
      <w:r>
        <w:rPr>
          <w:rFonts w:ascii="Times New Roman"/>
          <w:b w:val="false"/>
          <w:i w:val="false"/>
          <w:color w:val="000000"/>
          <w:sz w:val="28"/>
        </w:rPr>
        <w:t>
      Уәкілетті орган ведомствосының бірінші басшысы су қорын қорғау және пайдалану саласындағы Қазақстан Республикасы Бас мемлекеттік инспекторының орынбасары болып табылады.</w:t>
      </w:r>
    </w:p>
    <w:bookmarkEnd w:id="906"/>
    <w:bookmarkStart w:name="z920" w:id="907"/>
    <w:p>
      <w:pPr>
        <w:spacing w:after="0"/>
        <w:ind w:left="0"/>
        <w:jc w:val="both"/>
      </w:pPr>
      <w:r>
        <w:rPr>
          <w:rFonts w:ascii="Times New Roman"/>
          <w:b w:val="false"/>
          <w:i w:val="false"/>
          <w:color w:val="000000"/>
          <w:sz w:val="28"/>
        </w:rPr>
        <w:t>
      Осы баптың 1-тармағының 3) – 8) тармақшаларында аталған лауазымды адамдарды уәкілетті орган тағайындайды.</w:t>
      </w:r>
    </w:p>
    <w:bookmarkEnd w:id="907"/>
    <w:bookmarkStart w:name="z921" w:id="908"/>
    <w:p>
      <w:pPr>
        <w:spacing w:after="0"/>
        <w:ind w:left="0"/>
        <w:jc w:val="both"/>
      </w:pPr>
      <w:r>
        <w:rPr>
          <w:rFonts w:ascii="Times New Roman"/>
          <w:b w:val="false"/>
          <w:i w:val="false"/>
          <w:color w:val="000000"/>
          <w:sz w:val="28"/>
        </w:rPr>
        <w:t>
      Уәкілетті органның мемлекеттік бақылау жасайтын құрылымдық бөлімшелерінің мемлекеттік қызметшілерінің санаттарын осы баптың 1-тармағында аталған лауазымды адамдарға жатқызу тәртібін уәкілетті орган айқындайды.</w:t>
      </w:r>
    </w:p>
    <w:bookmarkEnd w:id="908"/>
    <w:bookmarkStart w:name="z922" w:id="909"/>
    <w:p>
      <w:pPr>
        <w:spacing w:after="0"/>
        <w:ind w:left="0"/>
        <w:jc w:val="both"/>
      </w:pPr>
      <w:r>
        <w:rPr>
          <w:rFonts w:ascii="Times New Roman"/>
          <w:b w:val="false"/>
          <w:i w:val="false"/>
          <w:color w:val="000000"/>
          <w:sz w:val="28"/>
        </w:rPr>
        <w:t>
      Уәкілетті органның табиғи монополиялар салаларындағы мемлекеттік саясатты іске асыруға жауапты құрылымдық бөлімшесінің қызметкерлері каналдар арқылы су беру, суару үшін су беру бойынша көрсетілетін қызметтерді, сондай-ақ тірек гидротехникалық құрылысжайлардың көмегімен жерүсті су ағынын реттеу бойынша көрсетілетін қызметтерді жүзеге асыратын табиғи монополиялар субъектілерінің қызметіне мемлекеттік бақылауды жүзеге асыратын лауазымды адамдар болып табылады.</w:t>
      </w:r>
    </w:p>
    <w:bookmarkEnd w:id="909"/>
    <w:bookmarkStart w:name="z923" w:id="910"/>
    <w:p>
      <w:pPr>
        <w:spacing w:after="0"/>
        <w:ind w:left="0"/>
        <w:jc w:val="left"/>
      </w:pPr>
      <w:r>
        <w:rPr>
          <w:rFonts w:ascii="Times New Roman"/>
          <w:b/>
          <w:i w:val="false"/>
          <w:color w:val="000000"/>
        </w:rPr>
        <w:t xml:space="preserve"> 55-бап. Жедел ден қою шаралары және оларды қолдану тәртібі</w:t>
      </w:r>
    </w:p>
    <w:bookmarkEnd w:id="910"/>
    <w:bookmarkStart w:name="z924" w:id="911"/>
    <w:p>
      <w:pPr>
        <w:spacing w:after="0"/>
        <w:ind w:left="0"/>
        <w:jc w:val="both"/>
      </w:pPr>
      <w:r>
        <w:rPr>
          <w:rFonts w:ascii="Times New Roman"/>
          <w:b w:val="false"/>
          <w:i w:val="false"/>
          <w:color w:val="000000"/>
          <w:sz w:val="28"/>
        </w:rPr>
        <w:t>
      1. Осы бапта түрлері көзделген, тексеруді және (немесе) мемлекеттік бақылау мен қадағалау субъектісіне (объектісіне) бару арқылы профилактикалық бақылау мен қадағалауды жүргізу барысында және (немесе) соның нәтижелері бойынша қолданылатын мемлекеттік бақылау мен қадағалау субъектілеріне (объектілеріне) ықпал ету тәсілдері жедел ден қою шаралары болып табылады.</w:t>
      </w:r>
    </w:p>
    <w:bookmarkEnd w:id="911"/>
    <w:bookmarkStart w:name="z925" w:id="912"/>
    <w:p>
      <w:pPr>
        <w:spacing w:after="0"/>
        <w:ind w:left="0"/>
        <w:jc w:val="both"/>
      </w:pPr>
      <w:r>
        <w:rPr>
          <w:rFonts w:ascii="Times New Roman"/>
          <w:b w:val="false"/>
          <w:i w:val="false"/>
          <w:color w:val="000000"/>
          <w:sz w:val="28"/>
        </w:rPr>
        <w:t>
      2. Жедел ден қою шаралары мынадай түрлерді қамтиды:</w:t>
      </w:r>
    </w:p>
    <w:bookmarkEnd w:id="912"/>
    <w:bookmarkStart w:name="z926" w:id="913"/>
    <w:p>
      <w:pPr>
        <w:spacing w:after="0"/>
        <w:ind w:left="0"/>
        <w:jc w:val="both"/>
      </w:pPr>
      <w:r>
        <w:rPr>
          <w:rFonts w:ascii="Times New Roman"/>
          <w:b w:val="false"/>
          <w:i w:val="false"/>
          <w:color w:val="000000"/>
          <w:sz w:val="28"/>
        </w:rPr>
        <w:t>
      1) су пайдаланудың рұқсат етілген көлемін азайту;</w:t>
      </w:r>
    </w:p>
    <w:bookmarkEnd w:id="913"/>
    <w:bookmarkStart w:name="z927" w:id="914"/>
    <w:p>
      <w:pPr>
        <w:spacing w:after="0"/>
        <w:ind w:left="0"/>
        <w:jc w:val="both"/>
      </w:pPr>
      <w:r>
        <w:rPr>
          <w:rFonts w:ascii="Times New Roman"/>
          <w:b w:val="false"/>
          <w:i w:val="false"/>
          <w:color w:val="000000"/>
          <w:sz w:val="28"/>
        </w:rPr>
        <w:t>
      2) арнаулы су пайдалануға рұқсаттың қолданысын тоқтата тұру;</w:t>
      </w:r>
    </w:p>
    <w:bookmarkEnd w:id="914"/>
    <w:bookmarkStart w:name="z928" w:id="915"/>
    <w:p>
      <w:pPr>
        <w:spacing w:after="0"/>
        <w:ind w:left="0"/>
        <w:jc w:val="both"/>
      </w:pPr>
      <w:r>
        <w:rPr>
          <w:rFonts w:ascii="Times New Roman"/>
          <w:b w:val="false"/>
          <w:i w:val="false"/>
          <w:color w:val="000000"/>
          <w:sz w:val="28"/>
        </w:rPr>
        <w:t>
      3) арнаулы су пайдалануға рұқсаттан айыру.</w:t>
      </w:r>
    </w:p>
    <w:bookmarkEnd w:id="915"/>
    <w:bookmarkStart w:name="z929" w:id="916"/>
    <w:p>
      <w:pPr>
        <w:spacing w:after="0"/>
        <w:ind w:left="0"/>
        <w:jc w:val="both"/>
      </w:pPr>
      <w:r>
        <w:rPr>
          <w:rFonts w:ascii="Times New Roman"/>
          <w:b w:val="false"/>
          <w:i w:val="false"/>
          <w:color w:val="000000"/>
          <w:sz w:val="28"/>
        </w:rPr>
        <w:t>
      3. Қазақстан Республикасы Кәсіпкерлік кодексінің 143-бабына сәйкес мемлекеттік бақылау нысанасы болып табылатын, Қазақстан Республикасының заңнамасында белгіленген талаптарды бұзушылықтар жедел ден қою шараларын қолдануға негіз болып табылады.</w:t>
      </w:r>
    </w:p>
    <w:bookmarkEnd w:id="916"/>
    <w:bookmarkStart w:name="z930" w:id="917"/>
    <w:p>
      <w:pPr>
        <w:spacing w:after="0"/>
        <w:ind w:left="0"/>
        <w:jc w:val="both"/>
      </w:pPr>
      <w:r>
        <w:rPr>
          <w:rFonts w:ascii="Times New Roman"/>
          <w:b w:val="false"/>
          <w:i w:val="false"/>
          <w:color w:val="000000"/>
          <w:sz w:val="28"/>
        </w:rPr>
        <w:t>
      4. Осы баптың 2-тармағының 1) тармақшасында көрсетілген жедел ден қою шаралары бассейндік су инспекцияларының немесе олардың лауазымды адамдарының профилактикалық бақылау немесе тексеру шеңберінде анықталған мынадай:</w:t>
      </w:r>
    </w:p>
    <w:bookmarkEnd w:id="917"/>
    <w:bookmarkStart w:name="z931" w:id="918"/>
    <w:p>
      <w:pPr>
        <w:spacing w:after="0"/>
        <w:ind w:left="0"/>
        <w:jc w:val="both"/>
      </w:pPr>
      <w:r>
        <w:rPr>
          <w:rFonts w:ascii="Times New Roman"/>
          <w:b w:val="false"/>
          <w:i w:val="false"/>
          <w:color w:val="000000"/>
          <w:sz w:val="28"/>
        </w:rPr>
        <w:t xml:space="preserve">
      1) осы Кодекстің 66-бабының 2-тармағына сәйкес бассейндік келісімдерде көзделген міндеттемелерді белгіленген мерзімдерде орындамау; </w:t>
      </w:r>
    </w:p>
    <w:bookmarkEnd w:id="918"/>
    <w:bookmarkStart w:name="z932" w:id="919"/>
    <w:p>
      <w:pPr>
        <w:spacing w:after="0"/>
        <w:ind w:left="0"/>
        <w:jc w:val="both"/>
      </w:pPr>
      <w:r>
        <w:rPr>
          <w:rFonts w:ascii="Times New Roman"/>
          <w:b w:val="false"/>
          <w:i w:val="false"/>
          <w:color w:val="000000"/>
          <w:sz w:val="28"/>
        </w:rPr>
        <w:t xml:space="preserve">
      2) басқа су пайдаланушылар мен табиғат пайдаланушылардың құқықтары мен заңды мүддесінің бұзылуына алып келетін су пайдаланудың рұқсат етілген көлемінен асыру; </w:t>
      </w:r>
    </w:p>
    <w:bookmarkEnd w:id="919"/>
    <w:bookmarkStart w:name="z933" w:id="920"/>
    <w:p>
      <w:pPr>
        <w:spacing w:after="0"/>
        <w:ind w:left="0"/>
        <w:jc w:val="both"/>
      </w:pPr>
      <w:r>
        <w:rPr>
          <w:rFonts w:ascii="Times New Roman"/>
          <w:b w:val="false"/>
          <w:i w:val="false"/>
          <w:color w:val="000000"/>
          <w:sz w:val="28"/>
        </w:rPr>
        <w:t>
      3) осы Кодекстің 45-бабы 4-тармағының 7) тармақшасында көзделген суды алу және ысырап ету көлемін азайту жөніндегі іс-шаралар жоспарларын орындамау не бұзу;</w:t>
      </w:r>
    </w:p>
    <w:bookmarkEnd w:id="920"/>
    <w:bookmarkStart w:name="z934" w:id="921"/>
    <w:p>
      <w:pPr>
        <w:spacing w:after="0"/>
        <w:ind w:left="0"/>
        <w:jc w:val="both"/>
      </w:pPr>
      <w:r>
        <w:rPr>
          <w:rFonts w:ascii="Times New Roman"/>
          <w:b w:val="false"/>
          <w:i w:val="false"/>
          <w:color w:val="000000"/>
          <w:sz w:val="28"/>
        </w:rPr>
        <w:t xml:space="preserve">
      4) су шаруашылығы құрылысжайлары мен судың жай-күйіне әсер ететін техникалық құрылғыларды ақаулы күйде ұстау; </w:t>
      </w:r>
    </w:p>
    <w:bookmarkEnd w:id="921"/>
    <w:bookmarkStart w:name="z935" w:id="922"/>
    <w:p>
      <w:pPr>
        <w:spacing w:after="0"/>
        <w:ind w:left="0"/>
        <w:jc w:val="both"/>
      </w:pPr>
      <w:r>
        <w:rPr>
          <w:rFonts w:ascii="Times New Roman"/>
          <w:b w:val="false"/>
          <w:i w:val="false"/>
          <w:color w:val="000000"/>
          <w:sz w:val="28"/>
        </w:rPr>
        <w:t>
      5) су тарту және су ағызу құрылысжайларында өлшеу құралдарының немесе су өлшеу аспаптарының болмауы;</w:t>
      </w:r>
    </w:p>
    <w:bookmarkEnd w:id="922"/>
    <w:bookmarkStart w:name="z936" w:id="923"/>
    <w:p>
      <w:pPr>
        <w:spacing w:after="0"/>
        <w:ind w:left="0"/>
        <w:jc w:val="both"/>
      </w:pPr>
      <w:r>
        <w:rPr>
          <w:rFonts w:ascii="Times New Roman"/>
          <w:b w:val="false"/>
          <w:i w:val="false"/>
          <w:color w:val="000000"/>
          <w:sz w:val="28"/>
        </w:rPr>
        <w:t>
      6) су пайдаланғаны үшін төлемақыны уақтылы жүзеге асырмау негіздерінің бірі бойынша су пайдаланудың рұқсат етілген көлемін азайту құқығын көздейді.</w:t>
      </w:r>
    </w:p>
    <w:bookmarkEnd w:id="923"/>
    <w:bookmarkStart w:name="z937" w:id="924"/>
    <w:p>
      <w:pPr>
        <w:spacing w:after="0"/>
        <w:ind w:left="0"/>
        <w:jc w:val="both"/>
      </w:pPr>
      <w:r>
        <w:rPr>
          <w:rFonts w:ascii="Times New Roman"/>
          <w:b w:val="false"/>
          <w:i w:val="false"/>
          <w:color w:val="000000"/>
          <w:sz w:val="28"/>
        </w:rPr>
        <w:t>
      5. Бассейндік су инспекциясы осы баптың 4-тармағының 1), 3) және 5) тармақшаларында көзделген жағдайларда, су пайдаланудың рұқсат етілген көлемдерін азайтуды осы Кодекстің 40-бабында белгіленген талаптарды сақтай отырып, жедел лимиттерді жыл сайын айқындаған кезде жүзеге асырады.</w:t>
      </w:r>
    </w:p>
    <w:bookmarkEnd w:id="924"/>
    <w:bookmarkStart w:name="z938" w:id="925"/>
    <w:p>
      <w:pPr>
        <w:spacing w:after="0"/>
        <w:ind w:left="0"/>
        <w:jc w:val="both"/>
      </w:pPr>
      <w:r>
        <w:rPr>
          <w:rFonts w:ascii="Times New Roman"/>
          <w:b w:val="false"/>
          <w:i w:val="false"/>
          <w:color w:val="000000"/>
          <w:sz w:val="28"/>
        </w:rPr>
        <w:t>
      Осы баптың 4-тармағының 2), 4) және 6) тармақшаларында көзделген жағдайларда, бассейндік су инспекцияларының лауазымды адамдарының су пайдаланудың рұқсат етілген көлемдерін азайтуға құқығы бар.</w:t>
      </w:r>
    </w:p>
    <w:bookmarkEnd w:id="925"/>
    <w:bookmarkStart w:name="z939" w:id="926"/>
    <w:p>
      <w:pPr>
        <w:spacing w:after="0"/>
        <w:ind w:left="0"/>
        <w:jc w:val="both"/>
      </w:pPr>
      <w:r>
        <w:rPr>
          <w:rFonts w:ascii="Times New Roman"/>
          <w:b w:val="false"/>
          <w:i w:val="false"/>
          <w:color w:val="000000"/>
          <w:sz w:val="28"/>
        </w:rPr>
        <w:t>
      Бұл ретте осы баптың 4-тармағының 2) және 4) тармақшаларында көзделген жағдайларда (егер бұл жеке және заңды тұлғалардың құқықтары мен заңды мүддесіне нұқсан келтіру, қоршаған ортаға залал келтіру қаупін төндірсе), бассейндік су инспекцияларының лауазымды адамдары берген су пайдаланудың рұқсат етілген көлемдерін азайту түріндегі жедел ден қою шарасын қолдану туралы қаулыны мемлекеттік бақылау және қадағалау субъектісіне қаулы табыс етілген кезден бастап мемлекеттік бақылау және қадағалау субъектісі дереу орындауға тиіс.</w:t>
      </w:r>
    </w:p>
    <w:bookmarkEnd w:id="926"/>
    <w:bookmarkStart w:name="z940" w:id="927"/>
    <w:p>
      <w:pPr>
        <w:spacing w:after="0"/>
        <w:ind w:left="0"/>
        <w:jc w:val="both"/>
      </w:pPr>
      <w:r>
        <w:rPr>
          <w:rFonts w:ascii="Times New Roman"/>
          <w:b w:val="false"/>
          <w:i w:val="false"/>
          <w:color w:val="000000"/>
          <w:sz w:val="28"/>
        </w:rPr>
        <w:t>
      6. Су пайдаланудың рұқсат етілген көлемдерін азайту мөлшерлері уәкілетті орган айқындаған су пайдаланудың рұқсат етілген көлемдерін азайту тәртібіне сәйкес қабылданады.</w:t>
      </w:r>
    </w:p>
    <w:bookmarkEnd w:id="927"/>
    <w:bookmarkStart w:name="z941" w:id="928"/>
    <w:p>
      <w:pPr>
        <w:spacing w:after="0"/>
        <w:ind w:left="0"/>
        <w:jc w:val="both"/>
      </w:pPr>
      <w:r>
        <w:rPr>
          <w:rFonts w:ascii="Times New Roman"/>
          <w:b w:val="false"/>
          <w:i w:val="false"/>
          <w:color w:val="000000"/>
          <w:sz w:val="28"/>
        </w:rPr>
        <w:t>
      7. Бассейндік су инспекциясының лауазымды адамы тексеруді және (немесе) мемлекеттік бақылау мен қадағалау субъектісіне (объектісіне) бару арқылы профилактикалық бақылауды жүзеге асыру барысында және (немесе) оның нәтижелері бойынша жедел ден қою шараларын қолдануға негіз болатын талаптарды бұзу фактісі анықталған кезде уәкілетті орган бекіткен нысан бойынша жедел ден қою шараларын қолдану туралы қаулыны ресімдейді.</w:t>
      </w:r>
    </w:p>
    <w:bookmarkEnd w:id="928"/>
    <w:bookmarkStart w:name="z942" w:id="929"/>
    <w:p>
      <w:pPr>
        <w:spacing w:after="0"/>
        <w:ind w:left="0"/>
        <w:jc w:val="both"/>
      </w:pPr>
      <w:r>
        <w:rPr>
          <w:rFonts w:ascii="Times New Roman"/>
          <w:b w:val="false"/>
          <w:i w:val="false"/>
          <w:color w:val="000000"/>
          <w:sz w:val="28"/>
        </w:rPr>
        <w:t>
      Жедел ден қою шараларын қолдану туралы қаулы Қазақстан Республикасы Кәсіпкерлік кодексінің 153-бабына сәйкес ресімделеді және мемлекеттік бақылау және қадағалау субъектісіне табыс етіледі.</w:t>
      </w:r>
    </w:p>
    <w:bookmarkEnd w:id="929"/>
    <w:bookmarkStart w:name="z943" w:id="930"/>
    <w:p>
      <w:pPr>
        <w:spacing w:after="0"/>
        <w:ind w:left="0"/>
        <w:jc w:val="both"/>
      </w:pPr>
      <w:r>
        <w:rPr>
          <w:rFonts w:ascii="Times New Roman"/>
          <w:b w:val="false"/>
          <w:i w:val="false"/>
          <w:color w:val="000000"/>
          <w:sz w:val="28"/>
        </w:rPr>
        <w:t xml:space="preserve">
      8. Жедел ден қою шараларын қолдану туралы қаулыны қолма-қол табыс еткен кезде оны қабылдаудан бас тартылған жағдайда, оған тиісті жазба енгізіледі және жедел ден қою шараларын қолдану туралы қаулыны қабылдаудан бас тарту фактісін тіркеп-белгілейтін бейнежазба жүзеге асырылады. </w:t>
      </w:r>
    </w:p>
    <w:bookmarkEnd w:id="930"/>
    <w:bookmarkStart w:name="z944" w:id="931"/>
    <w:p>
      <w:pPr>
        <w:spacing w:after="0"/>
        <w:ind w:left="0"/>
        <w:jc w:val="both"/>
      </w:pPr>
      <w:r>
        <w:rPr>
          <w:rFonts w:ascii="Times New Roman"/>
          <w:b w:val="false"/>
          <w:i w:val="false"/>
          <w:color w:val="000000"/>
          <w:sz w:val="28"/>
        </w:rPr>
        <w:t>
      Жедел ден қою шараларын қолдану туралы қаулы мемлекеттік бақылау және қадағалау субъектісінің заңды мекенжайы, тұрған жері немесе нақты мекенжайы бойынша оның табыс етілгені туралы хабарламасы бар тапсырысты хатпен жіберіледі.</w:t>
      </w:r>
    </w:p>
    <w:bookmarkEnd w:id="931"/>
    <w:bookmarkStart w:name="z945" w:id="932"/>
    <w:p>
      <w:pPr>
        <w:spacing w:after="0"/>
        <w:ind w:left="0"/>
        <w:jc w:val="both"/>
      </w:pPr>
      <w:r>
        <w:rPr>
          <w:rFonts w:ascii="Times New Roman"/>
          <w:b w:val="false"/>
          <w:i w:val="false"/>
          <w:color w:val="000000"/>
          <w:sz w:val="28"/>
        </w:rPr>
        <w:t>
      9. Жедел ден қою шараларын қолдану туралы қаулыны алудан бас тарту оны орындамауға негіз болып табылмайды.</w:t>
      </w:r>
    </w:p>
    <w:bookmarkEnd w:id="932"/>
    <w:bookmarkStart w:name="z946" w:id="933"/>
    <w:p>
      <w:pPr>
        <w:spacing w:after="0"/>
        <w:ind w:left="0"/>
        <w:jc w:val="both"/>
      </w:pPr>
      <w:r>
        <w:rPr>
          <w:rFonts w:ascii="Times New Roman"/>
          <w:b w:val="false"/>
          <w:i w:val="false"/>
          <w:color w:val="000000"/>
          <w:sz w:val="28"/>
        </w:rPr>
        <w:t>
      10. Тексеруді және (немесе) мемлекеттік бақылау мен қадағалау субъектісіне (объектісіне) бару арқылы профилактикалық бақылауды жүзеге асыру барысында және (немесе) оның нәтижелері бойынша анықталған, жедел ден қою шараларын қолдануға негіз болатын талаптарды бұзушылықтар тексеру және (немесе) мемлекеттік бақылау мен қадағалау субъектісіне (объектісіне) бару арқылы профилактикалық бақылау нәтижелері туралы актіде, сондай-ақ анықталған бұзушылықтарды жою туралы қаулыда көрсетіледі.</w:t>
      </w:r>
    </w:p>
    <w:bookmarkEnd w:id="933"/>
    <w:bookmarkStart w:name="z947" w:id="934"/>
    <w:p>
      <w:pPr>
        <w:spacing w:after="0"/>
        <w:ind w:left="0"/>
        <w:jc w:val="both"/>
      </w:pPr>
      <w:r>
        <w:rPr>
          <w:rFonts w:ascii="Times New Roman"/>
          <w:b w:val="false"/>
          <w:i w:val="false"/>
          <w:color w:val="000000"/>
          <w:sz w:val="28"/>
        </w:rPr>
        <w:t>
      11. Мемлекеттік бақылау және қадағалау субъектісі жедел ден қою шарасын қолдануға негіз болатын талаптардың анықталған бұзушылықтарын анықталған бұзушылықтарды жою туралы нұсқамада көрсетілген мерзімдерде жоюға міндетті.</w:t>
      </w:r>
    </w:p>
    <w:bookmarkEnd w:id="934"/>
    <w:bookmarkStart w:name="z948" w:id="935"/>
    <w:p>
      <w:pPr>
        <w:spacing w:after="0"/>
        <w:ind w:left="0"/>
        <w:jc w:val="both"/>
      </w:pPr>
      <w:r>
        <w:rPr>
          <w:rFonts w:ascii="Times New Roman"/>
          <w:b w:val="false"/>
          <w:i w:val="false"/>
          <w:color w:val="000000"/>
          <w:sz w:val="28"/>
        </w:rPr>
        <w:t>
      12. Тексеру және (немесе) мемлекеттік бақылау мен қадағалау субъектісіне (объектісіне) бару арқылы профилактикалық бақылау нәтижелері бойынша анықталған талаптарды бұзушылықтарды жою мерзімдері өткен соң жедел ден қою шарасын қолдануға негіз болатын талаптардың анықталған бұзушылықтарының жойылуын бақылау бойынша жоспардан тыс тексеру жүргізіледі.</w:t>
      </w:r>
    </w:p>
    <w:bookmarkEnd w:id="935"/>
    <w:bookmarkStart w:name="z949" w:id="936"/>
    <w:p>
      <w:pPr>
        <w:spacing w:after="0"/>
        <w:ind w:left="0"/>
        <w:jc w:val="both"/>
      </w:pPr>
      <w:r>
        <w:rPr>
          <w:rFonts w:ascii="Times New Roman"/>
          <w:b w:val="false"/>
          <w:i w:val="false"/>
          <w:color w:val="000000"/>
          <w:sz w:val="28"/>
        </w:rPr>
        <w:t>
      Мемлекеттік су инспекторы Қазақстан Республикасы Кәсіпкерлік кодексінің 144-бабы 5-тармағының 2-1) тармақшасына сәйкес жоспардан тыс тексеру нәтижелері туралы актінің негізінде, жедел ден қою шараларын қолдануға негіз болатын талаптардың анықталған бұзушылықтарының жойылуын растаған жағдайда, жедел ден қою шараларын қолдану туралы қаулының күші тоқтатылады.</w:t>
      </w:r>
    </w:p>
    <w:bookmarkEnd w:id="936"/>
    <w:bookmarkStart w:name="z950" w:id="937"/>
    <w:p>
      <w:pPr>
        <w:spacing w:after="0"/>
        <w:ind w:left="0"/>
        <w:jc w:val="both"/>
      </w:pPr>
      <w:r>
        <w:rPr>
          <w:rFonts w:ascii="Times New Roman"/>
          <w:b w:val="false"/>
          <w:i w:val="false"/>
          <w:color w:val="000000"/>
          <w:sz w:val="28"/>
        </w:rPr>
        <w:t>
      13. Жедел ден қою шараларын қолдануға негіз болатын талаптардың анықталған бұзушылықтары жойылмаған жағдайда, жоспардан тыс тексеру нәтижелері бойынша бұзушылықтарға жол берген тұлғаларды Қазақстан Республикасының заңдарында белгіленген тәртіппен жауаптылыққа тарту шаралары қабылданады.</w:t>
      </w:r>
    </w:p>
    <w:bookmarkEnd w:id="937"/>
    <w:bookmarkStart w:name="z951" w:id="938"/>
    <w:p>
      <w:pPr>
        <w:spacing w:after="0"/>
        <w:ind w:left="0"/>
        <w:jc w:val="both"/>
      </w:pPr>
      <w:r>
        <w:rPr>
          <w:rFonts w:ascii="Times New Roman"/>
          <w:b w:val="false"/>
          <w:i w:val="false"/>
          <w:color w:val="000000"/>
          <w:sz w:val="28"/>
        </w:rPr>
        <w:t>
      14. Мемлекеттік бақылау және қадағалау субъектісі анықталған бұзушылықтарды жою туралы нұсқамада көзделген мерзімдер өткенге дейін бұзушылықтарды жою фактісін дәлелдейтін материалдарды қоса бере отырып, талаптардың анықталған бұзушылықтарын жою туралы ақпарат беруге міндетті.</w:t>
      </w:r>
    </w:p>
    <w:bookmarkEnd w:id="938"/>
    <w:bookmarkStart w:name="z952" w:id="939"/>
    <w:p>
      <w:pPr>
        <w:spacing w:after="0"/>
        <w:ind w:left="0"/>
        <w:jc w:val="both"/>
      </w:pPr>
      <w:r>
        <w:rPr>
          <w:rFonts w:ascii="Times New Roman"/>
          <w:b w:val="false"/>
          <w:i w:val="false"/>
          <w:color w:val="000000"/>
          <w:sz w:val="28"/>
        </w:rPr>
        <w:t>
      Осы тармақтың бірінші бөлігінде көзделген ақпарат берілген жағдайда, осы баптың 12-тармағының екінші бөлігіне сәйкес жоспардан тыс тексеру жүргізіледі.</w:t>
      </w:r>
    </w:p>
    <w:bookmarkEnd w:id="939"/>
    <w:bookmarkStart w:name="z953" w:id="940"/>
    <w:p>
      <w:pPr>
        <w:spacing w:after="0"/>
        <w:ind w:left="0"/>
        <w:jc w:val="both"/>
      </w:pPr>
      <w:r>
        <w:rPr>
          <w:rFonts w:ascii="Times New Roman"/>
          <w:b w:val="false"/>
          <w:i w:val="false"/>
          <w:color w:val="000000"/>
          <w:sz w:val="28"/>
        </w:rPr>
        <w:t>
      15. Мемлекеттік бақылау және қадағалау субъектісі жедел ден қою шараларын қолдануға алып келген тексерудің және (немесе) мемлекеттік бақылау мен қадағалау субъектісіне (объектісіне) бару арқылы профилактикалық бақылаудың нәтижелерімен келіспеген жағдайда, жедел ден қою шараларын қолдану туралы қаулыны жарамсыз деп тану және оның күшін жою туралы шағым бере алады.</w:t>
      </w:r>
    </w:p>
    <w:bookmarkEnd w:id="940"/>
    <w:bookmarkStart w:name="z954" w:id="941"/>
    <w:p>
      <w:pPr>
        <w:spacing w:after="0"/>
        <w:ind w:left="0"/>
        <w:jc w:val="both"/>
      </w:pPr>
      <w:r>
        <w:rPr>
          <w:rFonts w:ascii="Times New Roman"/>
          <w:b w:val="false"/>
          <w:i w:val="false"/>
          <w:color w:val="000000"/>
          <w:sz w:val="28"/>
        </w:rPr>
        <w:t>
      Шағым Қазақстан Республикасы Кәсіпкерлік кодексінің 29-тарауында көзделген тәртіппен жоғары тұрған мемлекеттік органға не Қазақстан Республикасының заңнамасында белгіленген тәртіппен сотқа беріледі.</w:t>
      </w:r>
    </w:p>
    <w:bookmarkEnd w:id="941"/>
    <w:bookmarkStart w:name="z955" w:id="942"/>
    <w:p>
      <w:pPr>
        <w:spacing w:after="0"/>
        <w:ind w:left="0"/>
        <w:jc w:val="both"/>
      </w:pPr>
      <w:r>
        <w:rPr>
          <w:rFonts w:ascii="Times New Roman"/>
          <w:b w:val="false"/>
          <w:i w:val="false"/>
          <w:color w:val="000000"/>
          <w:sz w:val="28"/>
        </w:rPr>
        <w:t>
      Шағым беру жедел ден қою шараларын қолдану туралы қаулының орындалуын тоқтата тұрмайды.</w:t>
      </w:r>
    </w:p>
    <w:bookmarkEnd w:id="942"/>
    <w:bookmarkStart w:name="z956" w:id="943"/>
    <w:p>
      <w:pPr>
        <w:spacing w:after="0"/>
        <w:ind w:left="0"/>
        <w:jc w:val="both"/>
      </w:pPr>
      <w:r>
        <w:rPr>
          <w:rFonts w:ascii="Times New Roman"/>
          <w:b w:val="false"/>
          <w:i w:val="false"/>
          <w:color w:val="000000"/>
          <w:sz w:val="28"/>
        </w:rPr>
        <w:t>
      16. Жедел ден қою шараларын қолдану туралы қаулыны жарамсыз деп тану және оның күшін жою үшін:</w:t>
      </w:r>
    </w:p>
    <w:bookmarkEnd w:id="943"/>
    <w:bookmarkStart w:name="z957" w:id="944"/>
    <w:p>
      <w:pPr>
        <w:spacing w:after="0"/>
        <w:ind w:left="0"/>
        <w:jc w:val="both"/>
      </w:pPr>
      <w:r>
        <w:rPr>
          <w:rFonts w:ascii="Times New Roman"/>
          <w:b w:val="false"/>
          <w:i w:val="false"/>
          <w:color w:val="000000"/>
          <w:sz w:val="28"/>
        </w:rPr>
        <w:t>
      1) жедел ден қою шараларын қолдану үшін негіздердің болмауы;</w:t>
      </w:r>
    </w:p>
    <w:bookmarkEnd w:id="944"/>
    <w:bookmarkStart w:name="z958" w:id="945"/>
    <w:p>
      <w:pPr>
        <w:spacing w:after="0"/>
        <w:ind w:left="0"/>
        <w:jc w:val="both"/>
      </w:pPr>
      <w:r>
        <w:rPr>
          <w:rFonts w:ascii="Times New Roman"/>
          <w:b w:val="false"/>
          <w:i w:val="false"/>
          <w:color w:val="000000"/>
          <w:sz w:val="28"/>
        </w:rPr>
        <w:t>
      2) жедел ден қою шарасын осы шараға сәйкес келмейтін негіз бойынша қолдану;</w:t>
      </w:r>
    </w:p>
    <w:bookmarkEnd w:id="945"/>
    <w:bookmarkStart w:name="z959" w:id="946"/>
    <w:p>
      <w:pPr>
        <w:spacing w:after="0"/>
        <w:ind w:left="0"/>
        <w:jc w:val="both"/>
      </w:pPr>
      <w:r>
        <w:rPr>
          <w:rFonts w:ascii="Times New Roman"/>
          <w:b w:val="false"/>
          <w:i w:val="false"/>
          <w:color w:val="000000"/>
          <w:sz w:val="28"/>
        </w:rPr>
        <w:t>
      3) бассейндік су инспекциясының өз құзыретіне кірмейтін мәселелер бойынша жедел ден қою шараларын қолдануы;</w:t>
      </w:r>
    </w:p>
    <w:bookmarkEnd w:id="946"/>
    <w:bookmarkStart w:name="z960" w:id="947"/>
    <w:p>
      <w:pPr>
        <w:spacing w:after="0"/>
        <w:ind w:left="0"/>
        <w:jc w:val="both"/>
      </w:pPr>
      <w:r>
        <w:rPr>
          <w:rFonts w:ascii="Times New Roman"/>
          <w:b w:val="false"/>
          <w:i w:val="false"/>
          <w:color w:val="000000"/>
          <w:sz w:val="28"/>
        </w:rPr>
        <w:t>
      4) Кәсіпкерлік кодекстің 153-бабында белгіленген жедел ден қою шараларын келісу және қабылдау тәртібін сақтамау негіз болып табылады.</w:t>
      </w:r>
    </w:p>
    <w:bookmarkEnd w:id="947"/>
    <w:bookmarkStart w:name="z961" w:id="948"/>
    <w:p>
      <w:pPr>
        <w:spacing w:after="0"/>
        <w:ind w:left="0"/>
        <w:jc w:val="both"/>
      </w:pPr>
      <w:r>
        <w:rPr>
          <w:rFonts w:ascii="Times New Roman"/>
          <w:b w:val="false"/>
          <w:i w:val="false"/>
          <w:color w:val="000000"/>
          <w:sz w:val="28"/>
        </w:rPr>
        <w:t>
      17. Жедел ден қою шарасының қолданылуы туралы ақпарат мемлекеттік құқықтық статистика және арнайы есепке алу саласындағы қызметті өз құзыреті шегінде жүзеге асыратын мемлекеттік органға Қазақстан Республикасының Бас прокуратурасы айқындаған тәртіппен жіберіледі.</w:t>
      </w:r>
    </w:p>
    <w:bookmarkEnd w:id="948"/>
    <w:bookmarkStart w:name="z962" w:id="949"/>
    <w:p>
      <w:pPr>
        <w:spacing w:after="0"/>
        <w:ind w:left="0"/>
        <w:jc w:val="left"/>
      </w:pPr>
      <w:r>
        <w:rPr>
          <w:rFonts w:ascii="Times New Roman"/>
          <w:b/>
          <w:i w:val="false"/>
          <w:color w:val="000000"/>
        </w:rPr>
        <w:t xml:space="preserve"> 56-бап. Су қорын қорғау және пайдалану саласында мемлекеттік бақылау мен қадағалау субъектісіне (объектісіне) бармай профилактикалық бақылау</w:t>
      </w:r>
    </w:p>
    <w:bookmarkEnd w:id="949"/>
    <w:bookmarkStart w:name="z963" w:id="950"/>
    <w:p>
      <w:pPr>
        <w:spacing w:after="0"/>
        <w:ind w:left="0"/>
        <w:jc w:val="both"/>
      </w:pPr>
      <w:r>
        <w:rPr>
          <w:rFonts w:ascii="Times New Roman"/>
          <w:b w:val="false"/>
          <w:i w:val="false"/>
          <w:color w:val="000000"/>
          <w:sz w:val="28"/>
        </w:rPr>
        <w:t>
      1. Су қорын қорғау және пайдалану саласында мемлекеттік бақылау және қадағалау субъектісіне (объектісіне) бармай профилактикалық бақылау (бұдан әрі – бармай профилактикалық бақылау) ескертпе-профилактикалық сипатта болады және қызмет саласы тәуекелдің төмен дәрежесіне жатқызылған мемлекеттік бақылау және қадағалау субъектілеріне (объектілеріне) қатысты жүргізіледі.</w:t>
      </w:r>
    </w:p>
    <w:bookmarkEnd w:id="950"/>
    <w:bookmarkStart w:name="z964" w:id="951"/>
    <w:p>
      <w:pPr>
        <w:spacing w:after="0"/>
        <w:ind w:left="0"/>
        <w:jc w:val="both"/>
      </w:pPr>
      <w:r>
        <w:rPr>
          <w:rFonts w:ascii="Times New Roman"/>
          <w:b w:val="false"/>
          <w:i w:val="false"/>
          <w:color w:val="000000"/>
          <w:sz w:val="28"/>
        </w:rPr>
        <w:t>
      2. Бармай профилактикалық бақылау:</w:t>
      </w:r>
    </w:p>
    <w:bookmarkEnd w:id="951"/>
    <w:bookmarkStart w:name="z965" w:id="952"/>
    <w:p>
      <w:pPr>
        <w:spacing w:after="0"/>
        <w:ind w:left="0"/>
        <w:jc w:val="both"/>
      </w:pPr>
      <w:r>
        <w:rPr>
          <w:rFonts w:ascii="Times New Roman"/>
          <w:b w:val="false"/>
          <w:i w:val="false"/>
          <w:color w:val="000000"/>
          <w:sz w:val="28"/>
        </w:rPr>
        <w:t>
      1) Қазақстан Республикасы су заңнамасының талаптарына сәйкес жеке және заңды тұлғалар беретін ақпарат пен есептілікті;</w:t>
      </w:r>
    </w:p>
    <w:bookmarkEnd w:id="952"/>
    <w:bookmarkStart w:name="z966" w:id="953"/>
    <w:p>
      <w:pPr>
        <w:spacing w:after="0"/>
        <w:ind w:left="0"/>
        <w:jc w:val="both"/>
      </w:pPr>
      <w:r>
        <w:rPr>
          <w:rFonts w:ascii="Times New Roman"/>
          <w:b w:val="false"/>
          <w:i w:val="false"/>
          <w:color w:val="000000"/>
          <w:sz w:val="28"/>
        </w:rPr>
        <w:t>
      2) мемлекеттік органдардан, жеке және заңды тұлғалардан келіп түсетін, Қазақстан Республикасының су заңнамасын сақтау мәселелеріне қатысты ақпаратты;</w:t>
      </w:r>
    </w:p>
    <w:bookmarkEnd w:id="953"/>
    <w:bookmarkStart w:name="z967" w:id="954"/>
    <w:p>
      <w:pPr>
        <w:spacing w:after="0"/>
        <w:ind w:left="0"/>
        <w:jc w:val="both"/>
      </w:pPr>
      <w:r>
        <w:rPr>
          <w:rFonts w:ascii="Times New Roman"/>
          <w:b w:val="false"/>
          <w:i w:val="false"/>
          <w:color w:val="000000"/>
          <w:sz w:val="28"/>
        </w:rPr>
        <w:t>
      3) Жерді қашықтан зондтау деректерін талдау арқылы жүргізіледі.</w:t>
      </w:r>
    </w:p>
    <w:bookmarkEnd w:id="954"/>
    <w:bookmarkStart w:name="z968" w:id="955"/>
    <w:p>
      <w:pPr>
        <w:spacing w:after="0"/>
        <w:ind w:left="0"/>
        <w:jc w:val="both"/>
      </w:pPr>
      <w:r>
        <w:rPr>
          <w:rFonts w:ascii="Times New Roman"/>
          <w:b w:val="false"/>
          <w:i w:val="false"/>
          <w:color w:val="000000"/>
          <w:sz w:val="28"/>
        </w:rPr>
        <w:t>
      3. Бармай профилактикалық бақылау нәтижелері бойынша мемлекеттік бақылау және қадағалау субъектісінің (объектісінің) әрекеттерінен (әрекетсіздігінен) бұзушылықтар анықталған жағдайда, бассейндік су инспекциясы бұзушылықтар анықталған күннен бастап жеті жұмыс күнінен кешіктірілмейтін мерзімде, бармай профилактикалық бақылау нәтижелері бойынша анықталған бұзушылықтарды жою туралы ұсынымды ресімдейді және жібереді.</w:t>
      </w:r>
    </w:p>
    <w:bookmarkEnd w:id="955"/>
    <w:bookmarkStart w:name="z969" w:id="956"/>
    <w:p>
      <w:pPr>
        <w:spacing w:after="0"/>
        <w:ind w:left="0"/>
        <w:jc w:val="both"/>
      </w:pPr>
      <w:r>
        <w:rPr>
          <w:rFonts w:ascii="Times New Roman"/>
          <w:b w:val="false"/>
          <w:i w:val="false"/>
          <w:color w:val="000000"/>
          <w:sz w:val="28"/>
        </w:rPr>
        <w:t>
      4. Төменде санамаланған тәсілдердің бірімен жіберілген, бармай профилактикалық бақылау нәтижелері бойынша анықталған бұзушылықтарды жою туралы ұсыным мынадай жағдайларда:</w:t>
      </w:r>
    </w:p>
    <w:bookmarkEnd w:id="956"/>
    <w:bookmarkStart w:name="z970" w:id="957"/>
    <w:p>
      <w:pPr>
        <w:spacing w:after="0"/>
        <w:ind w:left="0"/>
        <w:jc w:val="both"/>
      </w:pPr>
      <w:r>
        <w:rPr>
          <w:rFonts w:ascii="Times New Roman"/>
          <w:b w:val="false"/>
          <w:i w:val="false"/>
          <w:color w:val="000000"/>
          <w:sz w:val="28"/>
        </w:rPr>
        <w:t>
      1) қолма-қол – алғаны туралы белгі қойылып;</w:t>
      </w:r>
    </w:p>
    <w:bookmarkEnd w:id="957"/>
    <w:bookmarkStart w:name="z971" w:id="958"/>
    <w:p>
      <w:pPr>
        <w:spacing w:after="0"/>
        <w:ind w:left="0"/>
        <w:jc w:val="both"/>
      </w:pPr>
      <w:r>
        <w:rPr>
          <w:rFonts w:ascii="Times New Roman"/>
          <w:b w:val="false"/>
          <w:i w:val="false"/>
          <w:color w:val="000000"/>
          <w:sz w:val="28"/>
        </w:rPr>
        <w:t>
      2) поштамен – хабарламасы бар тапсырысты хатты жіберу арқылы;</w:t>
      </w:r>
    </w:p>
    <w:bookmarkEnd w:id="958"/>
    <w:bookmarkStart w:name="z972" w:id="959"/>
    <w:p>
      <w:pPr>
        <w:spacing w:after="0"/>
        <w:ind w:left="0"/>
        <w:jc w:val="both"/>
      </w:pPr>
      <w:r>
        <w:rPr>
          <w:rFonts w:ascii="Times New Roman"/>
          <w:b w:val="false"/>
          <w:i w:val="false"/>
          <w:color w:val="000000"/>
          <w:sz w:val="28"/>
        </w:rPr>
        <w:t>
      3) электрондық тәсілмен – бассейндік су инспекциясының мемлекеттік бақылау және қадағалау субъектісі (объектісі) бұрын уәкілетті органға және (немесе) уәкілетті органның ведомствосына және (немесе) бассейндік су инспекциясына ұсынған құжаттарда көрсетілген мемлекеттік бақылау және қадағалау субъектісінің (объектісінің) электрондық мекенжайына не пайдаланушының "электрондық үкімет" веб-порталындағы жеке кабинетіне жіберуі арқылы тиісінше табыс етілді (алынды) деп есептеледі.</w:t>
      </w:r>
    </w:p>
    <w:bookmarkEnd w:id="959"/>
    <w:bookmarkStart w:name="z973" w:id="960"/>
    <w:p>
      <w:pPr>
        <w:spacing w:after="0"/>
        <w:ind w:left="0"/>
        <w:jc w:val="both"/>
      </w:pPr>
      <w:r>
        <w:rPr>
          <w:rFonts w:ascii="Times New Roman"/>
          <w:b w:val="false"/>
          <w:i w:val="false"/>
          <w:color w:val="000000"/>
          <w:sz w:val="28"/>
        </w:rPr>
        <w:t xml:space="preserve">
      5. Бармай профилактикалық бақылау нәтижелері бойынша анықталған бұзушылықтарды жою туралы ұсынымды орындау мерзімі ол табыс етілген (алынған) күннен кейінгі күннен бастап кемінде он жұмыс күнін құрауға тиіс. </w:t>
      </w:r>
    </w:p>
    <w:bookmarkEnd w:id="960"/>
    <w:bookmarkStart w:name="z974" w:id="961"/>
    <w:p>
      <w:pPr>
        <w:spacing w:after="0"/>
        <w:ind w:left="0"/>
        <w:jc w:val="both"/>
      </w:pPr>
      <w:r>
        <w:rPr>
          <w:rFonts w:ascii="Times New Roman"/>
          <w:b w:val="false"/>
          <w:i w:val="false"/>
          <w:color w:val="000000"/>
          <w:sz w:val="28"/>
        </w:rPr>
        <w:t>
      6. Мемлекеттік бақылау және қадағалау субъектісі (объектісі) бармай профилактикалық бақылау нәтижелері бойынша анықталған және бұзушылықтарды жою туралы ұсынымда көрсетілген бұзушылықтармен келіспеген жағдайда, ұсынымды жіберген мемлекеттік органға ұсыным табыс етілген (алынған) күннен кейінгі күннен бастап бес жұмыс күні ішінде қарсылықты жіберуге құқылы.</w:t>
      </w:r>
    </w:p>
    <w:bookmarkEnd w:id="961"/>
    <w:bookmarkStart w:name="z975" w:id="962"/>
    <w:p>
      <w:pPr>
        <w:spacing w:after="0"/>
        <w:ind w:left="0"/>
        <w:jc w:val="both"/>
      </w:pPr>
      <w:r>
        <w:rPr>
          <w:rFonts w:ascii="Times New Roman"/>
          <w:b w:val="false"/>
          <w:i w:val="false"/>
          <w:color w:val="000000"/>
          <w:sz w:val="28"/>
        </w:rPr>
        <w:t>
      7. Бармай профилактикалық бақылау нәтижелері бойынша анықталған бұзушылықтарды жою туралы ұсынымды белгіленген мерзімде орындамау мемлекеттік бақылау және қадағалау субъектісіне (объектісіне) бару арқылы профилактикалық бақылау жүргізуге арналған жартыжылдық тізімге мемлекеттік бақылау және қадағалау субъектісін (объектісін) енгізуге алып келеді.</w:t>
      </w:r>
    </w:p>
    <w:bookmarkEnd w:id="962"/>
    <w:bookmarkStart w:name="z976" w:id="963"/>
    <w:p>
      <w:pPr>
        <w:spacing w:after="0"/>
        <w:ind w:left="0"/>
        <w:jc w:val="both"/>
      </w:pPr>
      <w:r>
        <w:rPr>
          <w:rFonts w:ascii="Times New Roman"/>
          <w:b w:val="false"/>
          <w:i w:val="false"/>
          <w:color w:val="000000"/>
          <w:sz w:val="28"/>
        </w:rPr>
        <w:t>
      8. Бармай профилактикалық бақылау жүргізу жиілігі қажеттілігіне қарай айқындалады, бірақ ол Қазақстан Республикасының су заңнамасында көзделген ақпарат пен есептілікті беру кезеңділігінен жиі болмауы керек.</w:t>
      </w:r>
    </w:p>
    <w:bookmarkEnd w:id="963"/>
    <w:bookmarkStart w:name="z977" w:id="964"/>
    <w:p>
      <w:pPr>
        <w:spacing w:after="0"/>
        <w:ind w:left="0"/>
        <w:jc w:val="both"/>
      </w:pPr>
      <w:r>
        <w:rPr>
          <w:rFonts w:ascii="Times New Roman"/>
          <w:b w:val="false"/>
          <w:i w:val="false"/>
          <w:color w:val="000000"/>
          <w:sz w:val="28"/>
        </w:rPr>
        <w:t>
      9. Бармай профилактикалық бақылаудың нәтижелері су ресурстарының ұлттық ақпараттық жүйесінде есепке алынуға тиіс.</w:t>
      </w:r>
    </w:p>
    <w:bookmarkEnd w:id="964"/>
    <w:bookmarkStart w:name="z978" w:id="965"/>
    <w:p>
      <w:pPr>
        <w:spacing w:after="0"/>
        <w:ind w:left="0"/>
        <w:jc w:val="left"/>
      </w:pPr>
      <w:r>
        <w:rPr>
          <w:rFonts w:ascii="Times New Roman"/>
          <w:b/>
          <w:i w:val="false"/>
          <w:color w:val="000000"/>
        </w:rPr>
        <w:t xml:space="preserve"> 7-тарау. СУ ҚОРЫН ҚОРҒАУ ЖӘНЕ ПАЙДАЛАНУ САЛАСЫНДАҒЫ СҰРАНЫСТЫ БАСҚАРУ</w:t>
      </w:r>
    </w:p>
    <w:bookmarkEnd w:id="965"/>
    <w:bookmarkStart w:name="z979" w:id="966"/>
    <w:p>
      <w:pPr>
        <w:spacing w:after="0"/>
        <w:ind w:left="0"/>
        <w:jc w:val="left"/>
      </w:pPr>
      <w:r>
        <w:rPr>
          <w:rFonts w:ascii="Times New Roman"/>
          <w:b/>
          <w:i w:val="false"/>
          <w:color w:val="000000"/>
        </w:rPr>
        <w:t xml:space="preserve"> 57-бап. Су қорын қорғау және пайдалану саласындағы сұранысты басқару жөніндегі жалпы ережелер</w:t>
      </w:r>
    </w:p>
    <w:bookmarkEnd w:id="966"/>
    <w:bookmarkStart w:name="z980" w:id="967"/>
    <w:p>
      <w:pPr>
        <w:spacing w:after="0"/>
        <w:ind w:left="0"/>
        <w:jc w:val="both"/>
      </w:pPr>
      <w:r>
        <w:rPr>
          <w:rFonts w:ascii="Times New Roman"/>
          <w:b w:val="false"/>
          <w:i w:val="false"/>
          <w:color w:val="000000"/>
          <w:sz w:val="28"/>
        </w:rPr>
        <w:t>
      1. Су қорын қорғау және пайдалану саласындағы сұранысты басқару мемлекеттік органдар мен өзге де ұйымдардың су пайдаланушылар мен су тұтынушыларды су ресурстарын тиімді және үнемді пайдалануға, су тапшылығын болғызбауға және болашақ ұрпақ үшін су объектілерін үнемдеуге ынталандыруға бағытталған қызметі болып табылады.</w:t>
      </w:r>
    </w:p>
    <w:bookmarkEnd w:id="967"/>
    <w:bookmarkStart w:name="z981" w:id="968"/>
    <w:p>
      <w:pPr>
        <w:spacing w:after="0"/>
        <w:ind w:left="0"/>
        <w:jc w:val="both"/>
      </w:pPr>
      <w:r>
        <w:rPr>
          <w:rFonts w:ascii="Times New Roman"/>
          <w:b w:val="false"/>
          <w:i w:val="false"/>
          <w:color w:val="000000"/>
          <w:sz w:val="28"/>
        </w:rPr>
        <w:t>
      2. Су қорын қорғау және пайдалану саласындағы сұранысты басқару су пайдалану лимиттерін белгілеуге, реттеліп көрсетілетін қызметтердің өтемділігіне, жерүсті және жерасты су объектілерінің су ресурстарын пайдаланғаны үшін салық салуға, су тұтыну мен су бұрудың үлестік нормаларын жоспарлы түрде төмендетуге және су үнемдеуге экономикалық ынталандыру шараларын қолдануға негізделген.</w:t>
      </w:r>
    </w:p>
    <w:bookmarkEnd w:id="968"/>
    <w:bookmarkStart w:name="z982" w:id="969"/>
    <w:p>
      <w:pPr>
        <w:spacing w:after="0"/>
        <w:ind w:left="0"/>
        <w:jc w:val="both"/>
      </w:pPr>
      <w:r>
        <w:rPr>
          <w:rFonts w:ascii="Times New Roman"/>
          <w:b w:val="false"/>
          <w:i w:val="false"/>
          <w:color w:val="000000"/>
          <w:sz w:val="28"/>
        </w:rPr>
        <w:t>
      3. Су қорын қорғау және пайдалану саласындағы сұранысты басқаруды су шаруашылығы ұйымдары, жергілікті атқарушы органдар және су пайдаланушылар осы Кодекстің 40-бабына сәйкес белгіленген су пайдаланудың лимиттері мен рұқсат етілген көлемдері шеңберінде жүзеге асырады.</w:t>
      </w:r>
    </w:p>
    <w:bookmarkEnd w:id="969"/>
    <w:bookmarkStart w:name="z983" w:id="970"/>
    <w:p>
      <w:pPr>
        <w:spacing w:after="0"/>
        <w:ind w:left="0"/>
        <w:jc w:val="left"/>
      </w:pPr>
      <w:r>
        <w:rPr>
          <w:rFonts w:ascii="Times New Roman"/>
          <w:b/>
          <w:i w:val="false"/>
          <w:color w:val="000000"/>
        </w:rPr>
        <w:t xml:space="preserve"> 58-бап. Су қорын қорғау және пайдалану саласындағы экономикалық реттеу нысандары</w:t>
      </w:r>
    </w:p>
    <w:bookmarkEnd w:id="970"/>
    <w:bookmarkStart w:name="z984" w:id="971"/>
    <w:p>
      <w:pPr>
        <w:spacing w:after="0"/>
        <w:ind w:left="0"/>
        <w:jc w:val="both"/>
      </w:pPr>
      <w:r>
        <w:rPr>
          <w:rFonts w:ascii="Times New Roman"/>
          <w:b w:val="false"/>
          <w:i w:val="false"/>
          <w:color w:val="000000"/>
          <w:sz w:val="28"/>
        </w:rPr>
        <w:t>
      1. Су қорын қорғау және пайдалану саласындағы сұранысты реттеудің негізгі нысандары мыналар болып табылады:</w:t>
      </w:r>
    </w:p>
    <w:bookmarkEnd w:id="971"/>
    <w:bookmarkStart w:name="z985" w:id="972"/>
    <w:p>
      <w:pPr>
        <w:spacing w:after="0"/>
        <w:ind w:left="0"/>
        <w:jc w:val="both"/>
      </w:pPr>
      <w:r>
        <w:rPr>
          <w:rFonts w:ascii="Times New Roman"/>
          <w:b w:val="false"/>
          <w:i w:val="false"/>
          <w:color w:val="000000"/>
          <w:sz w:val="28"/>
        </w:rPr>
        <w:t>
      1) жерүсті және жерасты су объектілерінің су ресурстарын пайдаланғаны үшін салық салу;</w:t>
      </w:r>
    </w:p>
    <w:bookmarkEnd w:id="972"/>
    <w:bookmarkStart w:name="z986" w:id="973"/>
    <w:p>
      <w:pPr>
        <w:spacing w:after="0"/>
        <w:ind w:left="0"/>
        <w:jc w:val="both"/>
      </w:pPr>
      <w:r>
        <w:rPr>
          <w:rFonts w:ascii="Times New Roman"/>
          <w:b w:val="false"/>
          <w:i w:val="false"/>
          <w:color w:val="000000"/>
          <w:sz w:val="28"/>
        </w:rPr>
        <w:t>
      2) реттеліп көрсетілетін қызметтердің өтемділігі;</w:t>
      </w:r>
    </w:p>
    <w:bookmarkEnd w:id="973"/>
    <w:bookmarkStart w:name="z987" w:id="974"/>
    <w:p>
      <w:pPr>
        <w:spacing w:after="0"/>
        <w:ind w:left="0"/>
        <w:jc w:val="both"/>
      </w:pPr>
      <w:r>
        <w:rPr>
          <w:rFonts w:ascii="Times New Roman"/>
          <w:b w:val="false"/>
          <w:i w:val="false"/>
          <w:color w:val="000000"/>
          <w:sz w:val="28"/>
        </w:rPr>
        <w:t>
      3) су қорын қорғау және пайдалану саласындағы қызметті мемлекеттік қолдау.</w:t>
      </w:r>
    </w:p>
    <w:bookmarkEnd w:id="974"/>
    <w:bookmarkStart w:name="z988" w:id="975"/>
    <w:p>
      <w:pPr>
        <w:spacing w:after="0"/>
        <w:ind w:left="0"/>
        <w:jc w:val="both"/>
      </w:pPr>
      <w:r>
        <w:rPr>
          <w:rFonts w:ascii="Times New Roman"/>
          <w:b w:val="false"/>
          <w:i w:val="false"/>
          <w:color w:val="000000"/>
          <w:sz w:val="28"/>
        </w:rPr>
        <w:t>
      2. Осы баптың 1-тармағының 1) және 2) тармақшаларында көзделген су қорын қорғау және пайдалану саласындағы экономикалық реттеу нысандары су пайдаланушыларды су үнемдеуге ынталандыруға тиіс.</w:t>
      </w:r>
    </w:p>
    <w:bookmarkEnd w:id="975"/>
    <w:bookmarkStart w:name="z989" w:id="976"/>
    <w:p>
      <w:pPr>
        <w:spacing w:after="0"/>
        <w:ind w:left="0"/>
        <w:jc w:val="both"/>
      </w:pPr>
      <w:r>
        <w:rPr>
          <w:rFonts w:ascii="Times New Roman"/>
          <w:b w:val="false"/>
          <w:i w:val="false"/>
          <w:color w:val="000000"/>
          <w:sz w:val="28"/>
        </w:rPr>
        <w:t>
      3. Мемлекет қолда бар ең үздік технологияларды сатып алуға және ендіруге жұмсалатын шығындарды субсидиялау арқылы су қорын қорғау және пайдалану саласында қолда бар ең үздік технологияларды ендіруді қолдайды.</w:t>
      </w:r>
    </w:p>
    <w:bookmarkEnd w:id="976"/>
    <w:bookmarkStart w:name="z990" w:id="977"/>
    <w:p>
      <w:pPr>
        <w:spacing w:after="0"/>
        <w:ind w:left="0"/>
        <w:jc w:val="left"/>
      </w:pPr>
      <w:r>
        <w:rPr>
          <w:rFonts w:ascii="Times New Roman"/>
          <w:b/>
          <w:i w:val="false"/>
          <w:color w:val="000000"/>
        </w:rPr>
        <w:t xml:space="preserve"> 59-бап. Су ресурстарын пайдаланғаны үшін төлемақы және салық</w:t>
      </w:r>
    </w:p>
    <w:bookmarkEnd w:id="977"/>
    <w:bookmarkStart w:name="z991" w:id="978"/>
    <w:p>
      <w:pPr>
        <w:spacing w:after="0"/>
        <w:ind w:left="0"/>
        <w:jc w:val="both"/>
      </w:pPr>
      <w:r>
        <w:rPr>
          <w:rFonts w:ascii="Times New Roman"/>
          <w:b w:val="false"/>
          <w:i w:val="false"/>
          <w:color w:val="000000"/>
          <w:sz w:val="28"/>
        </w:rPr>
        <w:t>
      1. Жерүсті су көздерінің су ресурстарын пайдаланғаны үшін төлемақы және жерасты суларына пайдалы қазбаларды өндіру салығы арнаулы су пайдалану кезінде алынады.</w:t>
      </w:r>
    </w:p>
    <w:bookmarkEnd w:id="978"/>
    <w:bookmarkStart w:name="z992" w:id="979"/>
    <w:p>
      <w:pPr>
        <w:spacing w:after="0"/>
        <w:ind w:left="0"/>
        <w:jc w:val="both"/>
      </w:pPr>
      <w:r>
        <w:rPr>
          <w:rFonts w:ascii="Times New Roman"/>
          <w:b w:val="false"/>
          <w:i w:val="false"/>
          <w:color w:val="000000"/>
          <w:sz w:val="28"/>
        </w:rPr>
        <w:t>
      2. Ортақ су пайдалану өтеусіз негізде жүзеге асырылады.</w:t>
      </w:r>
    </w:p>
    <w:bookmarkEnd w:id="979"/>
    <w:bookmarkStart w:name="z993" w:id="980"/>
    <w:p>
      <w:pPr>
        <w:spacing w:after="0"/>
        <w:ind w:left="0"/>
        <w:jc w:val="both"/>
      </w:pPr>
      <w:r>
        <w:rPr>
          <w:rFonts w:ascii="Times New Roman"/>
          <w:b w:val="false"/>
          <w:i w:val="false"/>
          <w:color w:val="000000"/>
          <w:sz w:val="28"/>
        </w:rPr>
        <w:t>
      3. Бас жоспар мен бассейндік жоспарларда бюджет қаражатының шығындарын бағалау, сондай-ақ әлеуметтік-экономикалық және климаттық жағдайлардың ерекшеліктерін талдау көзделеді, оның қорытындысы бойынша жерүсті және жерасты су объектілерінің су ресурстарын пайдаланғаны үшін төлемдер мен салықтардың мөлшерлерін айқындау жөнінде ұсыныстар әзірленеді.</w:t>
      </w:r>
    </w:p>
    <w:bookmarkEnd w:id="980"/>
    <w:bookmarkStart w:name="z994" w:id="981"/>
    <w:p>
      <w:pPr>
        <w:spacing w:after="0"/>
        <w:ind w:left="0"/>
        <w:jc w:val="both"/>
      </w:pPr>
      <w:r>
        <w:rPr>
          <w:rFonts w:ascii="Times New Roman"/>
          <w:b w:val="false"/>
          <w:i w:val="false"/>
          <w:color w:val="000000"/>
          <w:sz w:val="28"/>
        </w:rPr>
        <w:t>
      4. Бюджетке төленетін төлемдер мен салықтарды есептеу, төлеу тәртібі Қазақстан Республикасының салық заңнамасында айқындалады.</w:t>
      </w:r>
    </w:p>
    <w:bookmarkEnd w:id="981"/>
    <w:bookmarkStart w:name="z995" w:id="982"/>
    <w:p>
      <w:pPr>
        <w:spacing w:after="0"/>
        <w:ind w:left="0"/>
        <w:jc w:val="left"/>
      </w:pPr>
      <w:r>
        <w:rPr>
          <w:rFonts w:ascii="Times New Roman"/>
          <w:b/>
          <w:i w:val="false"/>
          <w:color w:val="000000"/>
        </w:rPr>
        <w:t xml:space="preserve"> 60-бап. Реттеліп көрсетілетін қызметтердің өтемділігі</w:t>
      </w:r>
    </w:p>
    <w:bookmarkEnd w:id="982"/>
    <w:bookmarkStart w:name="z996" w:id="983"/>
    <w:p>
      <w:pPr>
        <w:spacing w:after="0"/>
        <w:ind w:left="0"/>
        <w:jc w:val="both"/>
      </w:pPr>
      <w:r>
        <w:rPr>
          <w:rFonts w:ascii="Times New Roman"/>
          <w:b w:val="false"/>
          <w:i w:val="false"/>
          <w:color w:val="000000"/>
          <w:sz w:val="28"/>
        </w:rPr>
        <w:t>
      1. Табиғи монополиялар саласындағы реттеліп көрсетілетін қызметтер Қазақстан Республикасының табиғи монополиялар туралы заңнамасына сәйкес бекітілген үлгілік шарт негізінде, су пайдаланушы мен су тұтынушы арасында жасалатын шартқа сәйкес көрсетіледі.</w:t>
      </w:r>
    </w:p>
    <w:bookmarkEnd w:id="983"/>
    <w:bookmarkStart w:name="z997" w:id="984"/>
    <w:p>
      <w:pPr>
        <w:spacing w:after="0"/>
        <w:ind w:left="0"/>
        <w:jc w:val="both"/>
      </w:pPr>
      <w:r>
        <w:rPr>
          <w:rFonts w:ascii="Times New Roman"/>
          <w:b w:val="false"/>
          <w:i w:val="false"/>
          <w:color w:val="000000"/>
          <w:sz w:val="28"/>
        </w:rPr>
        <w:t>
      Су беру бойынша реттеліп көрсетілетін қызметтерді ұсынуға арналған үлгілік шартта су пайдалану жоспарларын әзірлеу бойынша су тұтынушыға қойылатын талаптар көрсетіледі.</w:t>
      </w:r>
    </w:p>
    <w:bookmarkEnd w:id="984"/>
    <w:bookmarkStart w:name="z998" w:id="985"/>
    <w:p>
      <w:pPr>
        <w:spacing w:after="0"/>
        <w:ind w:left="0"/>
        <w:jc w:val="both"/>
      </w:pPr>
      <w:r>
        <w:rPr>
          <w:rFonts w:ascii="Times New Roman"/>
          <w:b w:val="false"/>
          <w:i w:val="false"/>
          <w:color w:val="000000"/>
          <w:sz w:val="28"/>
        </w:rPr>
        <w:t>
      2. Су тұтынушы су ресурстарының мөлшерін (көлемін) объективті есепке алу мақсатында су бөлу орнында "Өлшем бірлігін қамтамасыз ету туралы" Қазақстан Республикасының Заңында белгіленген тәртіппен өлшеу құралдарының типін бекітуден немесе метрологиялық аттестаттаудан өткен су ресурстарын есепке алу аспаптарын орнатуға міндетті.</w:t>
      </w:r>
    </w:p>
    <w:bookmarkEnd w:id="985"/>
    <w:bookmarkStart w:name="z999" w:id="986"/>
    <w:p>
      <w:pPr>
        <w:spacing w:after="0"/>
        <w:ind w:left="0"/>
        <w:jc w:val="both"/>
      </w:pPr>
      <w:r>
        <w:rPr>
          <w:rFonts w:ascii="Times New Roman"/>
          <w:b w:val="false"/>
          <w:i w:val="false"/>
          <w:color w:val="000000"/>
          <w:sz w:val="28"/>
        </w:rPr>
        <w:t>
      3. Реттеліп көрсетілетін қызметтерге тарифтерді "Табиғи монополиялар туралы" Қазақстан Республикасының Заңына сәйкес көрсетілетін қызметтерді беруші әзірлейді.</w:t>
      </w:r>
    </w:p>
    <w:bookmarkEnd w:id="986"/>
    <w:bookmarkStart w:name="z1000" w:id="987"/>
    <w:p>
      <w:pPr>
        <w:spacing w:after="0"/>
        <w:ind w:left="0"/>
        <w:jc w:val="left"/>
      </w:pPr>
      <w:r>
        <w:rPr>
          <w:rFonts w:ascii="Times New Roman"/>
          <w:b/>
          <w:i w:val="false"/>
          <w:color w:val="000000"/>
        </w:rPr>
        <w:t xml:space="preserve"> 61-бап. Су шаруашылығын мемлекеттік қолдау, су қорын қорғау және пайдалану, елді мекендерде сумен жабдықтау және су бұру саласындағы инновациялық, инвестициялық қызметті және мемлекеттік-жекешелік әріптестікті мемлекеттік қолдау</w:t>
      </w:r>
    </w:p>
    <w:bookmarkEnd w:id="987"/>
    <w:bookmarkStart w:name="z1001" w:id="988"/>
    <w:p>
      <w:pPr>
        <w:spacing w:after="0"/>
        <w:ind w:left="0"/>
        <w:jc w:val="both"/>
      </w:pPr>
      <w:r>
        <w:rPr>
          <w:rFonts w:ascii="Times New Roman"/>
          <w:b w:val="false"/>
          <w:i w:val="false"/>
          <w:color w:val="000000"/>
          <w:sz w:val="28"/>
        </w:rPr>
        <w:t>
      1. Су қорын қорғау және пайдалану, елді мекендерде сумен жабдықтау және су бұру саласындағы инновациялық, инвестициялық қызмет және мемлекеттік-жекешелік әріптестік Қазақстан Республикасының заңнамасына сәйкес іске асырылады және:</w:t>
      </w:r>
    </w:p>
    <w:bookmarkEnd w:id="988"/>
    <w:bookmarkStart w:name="z1002" w:id="989"/>
    <w:p>
      <w:pPr>
        <w:spacing w:after="0"/>
        <w:ind w:left="0"/>
        <w:jc w:val="both"/>
      </w:pPr>
      <w:r>
        <w:rPr>
          <w:rFonts w:ascii="Times New Roman"/>
          <w:b w:val="false"/>
          <w:i w:val="false"/>
          <w:color w:val="000000"/>
          <w:sz w:val="28"/>
        </w:rPr>
        <w:t>
      1) құқықтық және ұйымдастырушылық жағдайларды қалыптастырумен;</w:t>
      </w:r>
    </w:p>
    <w:bookmarkEnd w:id="989"/>
    <w:bookmarkStart w:name="z1003" w:id="990"/>
    <w:p>
      <w:pPr>
        <w:spacing w:after="0"/>
        <w:ind w:left="0"/>
        <w:jc w:val="both"/>
      </w:pPr>
      <w:r>
        <w:rPr>
          <w:rFonts w:ascii="Times New Roman"/>
          <w:b w:val="false"/>
          <w:i w:val="false"/>
          <w:color w:val="000000"/>
          <w:sz w:val="28"/>
        </w:rPr>
        <w:t>
      2) Қазақстан Республикасының заңнамасында көзделген мемлекеттік қолдау шараларымен қамтамасыз етіледі.</w:t>
      </w:r>
    </w:p>
    <w:bookmarkEnd w:id="990"/>
    <w:bookmarkStart w:name="z1004" w:id="991"/>
    <w:p>
      <w:pPr>
        <w:spacing w:after="0"/>
        <w:ind w:left="0"/>
        <w:jc w:val="both"/>
      </w:pPr>
      <w:r>
        <w:rPr>
          <w:rFonts w:ascii="Times New Roman"/>
          <w:b w:val="false"/>
          <w:i w:val="false"/>
          <w:color w:val="000000"/>
          <w:sz w:val="28"/>
        </w:rPr>
        <w:t>
      2. Су қорын қорғау және пайдалану, елді мекендерде сумен жабдықтау және су бұру саласындағы инвестициялық саясаттың негізгі қағидаттары мыналар болып табылады:</w:t>
      </w:r>
    </w:p>
    <w:bookmarkEnd w:id="991"/>
    <w:bookmarkStart w:name="z1005" w:id="992"/>
    <w:p>
      <w:pPr>
        <w:spacing w:after="0"/>
        <w:ind w:left="0"/>
        <w:jc w:val="both"/>
      </w:pPr>
      <w:r>
        <w:rPr>
          <w:rFonts w:ascii="Times New Roman"/>
          <w:b w:val="false"/>
          <w:i w:val="false"/>
          <w:color w:val="000000"/>
          <w:sz w:val="28"/>
        </w:rPr>
        <w:t>
      1) орталықтандырылған инвестициялар есебінен, мемлекеттік меншіктегі су шаруашылығы құрылысжайлары мен гидротехникалық құрылысжайларды дамытуды мемлекеттік қолдау;</w:t>
      </w:r>
    </w:p>
    <w:bookmarkEnd w:id="992"/>
    <w:bookmarkStart w:name="z1006" w:id="993"/>
    <w:p>
      <w:pPr>
        <w:spacing w:after="0"/>
        <w:ind w:left="0"/>
        <w:jc w:val="both"/>
      </w:pPr>
      <w:r>
        <w:rPr>
          <w:rFonts w:ascii="Times New Roman"/>
          <w:b w:val="false"/>
          <w:i w:val="false"/>
          <w:color w:val="000000"/>
          <w:sz w:val="28"/>
        </w:rPr>
        <w:t>
      2) мемлекеттік-жекешелік әріптестік арқылы инвестициялар тартуды ынталандыру;</w:t>
      </w:r>
    </w:p>
    <w:bookmarkEnd w:id="993"/>
    <w:bookmarkStart w:name="z1007" w:id="994"/>
    <w:p>
      <w:pPr>
        <w:spacing w:after="0"/>
        <w:ind w:left="0"/>
        <w:jc w:val="both"/>
      </w:pPr>
      <w:r>
        <w:rPr>
          <w:rFonts w:ascii="Times New Roman"/>
          <w:b w:val="false"/>
          <w:i w:val="false"/>
          <w:color w:val="000000"/>
          <w:sz w:val="28"/>
        </w:rPr>
        <w:t>
      3) қарыздарды, оның iшiнде мемлекеттiк кепiлдiктермен тарту практикасын кеңейту;</w:t>
      </w:r>
    </w:p>
    <w:bookmarkEnd w:id="994"/>
    <w:bookmarkStart w:name="z1008" w:id="995"/>
    <w:p>
      <w:pPr>
        <w:spacing w:after="0"/>
        <w:ind w:left="0"/>
        <w:jc w:val="both"/>
      </w:pPr>
      <w:r>
        <w:rPr>
          <w:rFonts w:ascii="Times New Roman"/>
          <w:b w:val="false"/>
          <w:i w:val="false"/>
          <w:color w:val="000000"/>
          <w:sz w:val="28"/>
        </w:rPr>
        <w:t>
      4) инвестицияларға жіберілетін бюджет қаражатының жұмсалуын мемлекеттік бақылау.</w:t>
      </w:r>
    </w:p>
    <w:bookmarkEnd w:id="995"/>
    <w:bookmarkStart w:name="z1009" w:id="996"/>
    <w:p>
      <w:pPr>
        <w:spacing w:after="0"/>
        <w:ind w:left="0"/>
        <w:jc w:val="both"/>
      </w:pPr>
      <w:r>
        <w:rPr>
          <w:rFonts w:ascii="Times New Roman"/>
          <w:b w:val="false"/>
          <w:i w:val="false"/>
          <w:color w:val="000000"/>
          <w:sz w:val="28"/>
        </w:rPr>
        <w:t>
      3. Су қорын қорғау және пайдалану, елді мекендерде сумен жабдықтау және су бұру саласындағы мемлекеттік қолдаудың негізгі түрлері мыналар болып табылады:</w:t>
      </w:r>
    </w:p>
    <w:bookmarkEnd w:id="996"/>
    <w:bookmarkStart w:name="z1010" w:id="997"/>
    <w:p>
      <w:pPr>
        <w:spacing w:after="0"/>
        <w:ind w:left="0"/>
        <w:jc w:val="both"/>
      </w:pPr>
      <w:r>
        <w:rPr>
          <w:rFonts w:ascii="Times New Roman"/>
          <w:b w:val="false"/>
          <w:i w:val="false"/>
          <w:color w:val="000000"/>
          <w:sz w:val="28"/>
        </w:rPr>
        <w:t>
      1) мемлекеттiк меншiктегi және су беруге байланысты емес су шаруашылығы құрылысжайлары мен гидротехникалық құрылысжайларды пайдалану шығындарын қаржыландыру;</w:t>
      </w:r>
    </w:p>
    <w:bookmarkEnd w:id="997"/>
    <w:bookmarkStart w:name="z1011" w:id="998"/>
    <w:p>
      <w:pPr>
        <w:spacing w:after="0"/>
        <w:ind w:left="0"/>
        <w:jc w:val="both"/>
      </w:pPr>
      <w:r>
        <w:rPr>
          <w:rFonts w:ascii="Times New Roman"/>
          <w:b w:val="false"/>
          <w:i w:val="false"/>
          <w:color w:val="000000"/>
          <w:sz w:val="28"/>
        </w:rPr>
        <w:t>
      2) мемлекетаралық су шаруашылығы құрылысжайлары мен гидротехникалық құрылысжайларды салу және пайдалану шығындарын қаржыландыру;</w:t>
      </w:r>
    </w:p>
    <w:bookmarkEnd w:id="998"/>
    <w:bookmarkStart w:name="z1012" w:id="999"/>
    <w:p>
      <w:pPr>
        <w:spacing w:after="0"/>
        <w:ind w:left="0"/>
        <w:jc w:val="both"/>
      </w:pPr>
      <w:r>
        <w:rPr>
          <w:rFonts w:ascii="Times New Roman"/>
          <w:b w:val="false"/>
          <w:i w:val="false"/>
          <w:color w:val="000000"/>
          <w:sz w:val="28"/>
        </w:rPr>
        <w:t>
      3) суарылатын жерлердің мелиорациялық жай-күйін мониторингтеу және бағалау шығындарын қаржыландыру;</w:t>
      </w:r>
    </w:p>
    <w:bookmarkEnd w:id="999"/>
    <w:bookmarkStart w:name="z1013" w:id="1000"/>
    <w:p>
      <w:pPr>
        <w:spacing w:after="0"/>
        <w:ind w:left="0"/>
        <w:jc w:val="both"/>
      </w:pPr>
      <w:r>
        <w:rPr>
          <w:rFonts w:ascii="Times New Roman"/>
          <w:b w:val="false"/>
          <w:i w:val="false"/>
          <w:color w:val="000000"/>
          <w:sz w:val="28"/>
        </w:rPr>
        <w:t>
      4) мемлекеттік меншіктегі тірек гидротехникалық құрылысжайлардың қауіпсіздігін қамтамасыз ету жөніндегі іс-шараларды қаржыландыру;</w:t>
      </w:r>
    </w:p>
    <w:bookmarkEnd w:id="1000"/>
    <w:bookmarkStart w:name="z1014" w:id="1001"/>
    <w:p>
      <w:pPr>
        <w:spacing w:after="0"/>
        <w:ind w:left="0"/>
        <w:jc w:val="both"/>
      </w:pPr>
      <w:r>
        <w:rPr>
          <w:rFonts w:ascii="Times New Roman"/>
          <w:b w:val="false"/>
          <w:i w:val="false"/>
          <w:color w:val="000000"/>
          <w:sz w:val="28"/>
        </w:rPr>
        <w:t>
      5) табиғат қорғау мақсатындағы су жіберуді жүзеге асыру шығындарын қаржыландыру;</w:t>
      </w:r>
    </w:p>
    <w:bookmarkEnd w:id="1001"/>
    <w:bookmarkStart w:name="z1015" w:id="1002"/>
    <w:p>
      <w:pPr>
        <w:spacing w:after="0"/>
        <w:ind w:left="0"/>
        <w:jc w:val="both"/>
      </w:pPr>
      <w:r>
        <w:rPr>
          <w:rFonts w:ascii="Times New Roman"/>
          <w:b w:val="false"/>
          <w:i w:val="false"/>
          <w:color w:val="000000"/>
          <w:sz w:val="28"/>
        </w:rPr>
        <w:t>
      6) су қорын қорғау және пайдалану саласындағы ғылыми-зерттеу, ғылыми-техникалық және (немесе) тәжірибелік-конструкторлық жұмыстарды қаржыландыру;</w:t>
      </w:r>
    </w:p>
    <w:bookmarkEnd w:id="1002"/>
    <w:bookmarkStart w:name="z1016" w:id="1003"/>
    <w:p>
      <w:pPr>
        <w:spacing w:after="0"/>
        <w:ind w:left="0"/>
        <w:jc w:val="both"/>
      </w:pPr>
      <w:r>
        <w:rPr>
          <w:rFonts w:ascii="Times New Roman"/>
          <w:b w:val="false"/>
          <w:i w:val="false"/>
          <w:color w:val="000000"/>
          <w:sz w:val="28"/>
        </w:rPr>
        <w:t>
      7) су қорын қорғау және пайдалану саласындағы мемлекеттік мекемелерді күтіп-ұстау;</w:t>
      </w:r>
    </w:p>
    <w:bookmarkEnd w:id="1003"/>
    <w:bookmarkStart w:name="z1017" w:id="1004"/>
    <w:p>
      <w:pPr>
        <w:spacing w:after="0"/>
        <w:ind w:left="0"/>
        <w:jc w:val="both"/>
      </w:pPr>
      <w:r>
        <w:rPr>
          <w:rFonts w:ascii="Times New Roman"/>
          <w:b w:val="false"/>
          <w:i w:val="false"/>
          <w:color w:val="000000"/>
          <w:sz w:val="28"/>
        </w:rPr>
        <w:t>
      8) су шаруашылығы құрылысжайлары мен гидротехникалық құрылысжайларды реконструкциялауға және дамытуға қаржы ресурстарын, оның ішінде қарыз қаражатын тарту;</w:t>
      </w:r>
    </w:p>
    <w:bookmarkEnd w:id="1004"/>
    <w:bookmarkStart w:name="z1018" w:id="1005"/>
    <w:p>
      <w:pPr>
        <w:spacing w:after="0"/>
        <w:ind w:left="0"/>
        <w:jc w:val="both"/>
      </w:pPr>
      <w:r>
        <w:rPr>
          <w:rFonts w:ascii="Times New Roman"/>
          <w:b w:val="false"/>
          <w:i w:val="false"/>
          <w:color w:val="000000"/>
          <w:sz w:val="28"/>
        </w:rPr>
        <w:t>
      9) су үнемдеу (қолда бар ең үздік технологиялар), су ысырабын азайту жобаларын ендіруге қаржы ресурстарын, оның ішінде қарыз қаражатын тарту;</w:t>
      </w:r>
    </w:p>
    <w:bookmarkEnd w:id="1005"/>
    <w:bookmarkStart w:name="z1019" w:id="1006"/>
    <w:p>
      <w:pPr>
        <w:spacing w:after="0"/>
        <w:ind w:left="0"/>
        <w:jc w:val="both"/>
      </w:pPr>
      <w:r>
        <w:rPr>
          <w:rFonts w:ascii="Times New Roman"/>
          <w:b w:val="false"/>
          <w:i w:val="false"/>
          <w:color w:val="000000"/>
          <w:sz w:val="28"/>
        </w:rPr>
        <w:t>
      10) ауызсу беру бойынша көрсетілетін қызметтердің құны субсидиялауға жататын сумен жабдықтау жүйелерінің тізбесіне енгізілген сумен жабдықтау жүйелерінен ауызсу беру бойынша көрсетілетін қызметтердің құнын субсидиялау;</w:t>
      </w:r>
    </w:p>
    <w:bookmarkEnd w:id="1006"/>
    <w:bookmarkStart w:name="z1020" w:id="1007"/>
    <w:p>
      <w:pPr>
        <w:spacing w:after="0"/>
        <w:ind w:left="0"/>
        <w:jc w:val="both"/>
      </w:pPr>
      <w:r>
        <w:rPr>
          <w:rFonts w:ascii="Times New Roman"/>
          <w:b w:val="false"/>
          <w:i w:val="false"/>
          <w:color w:val="000000"/>
          <w:sz w:val="28"/>
        </w:rPr>
        <w:t>
      11) елді мекендердің сумен жабдықтау және су бұру жүйелерін салуды, реконструкциялауды және жаңғыртуды кредиттеу және субсидиялау;</w:t>
      </w:r>
    </w:p>
    <w:bookmarkEnd w:id="1007"/>
    <w:bookmarkStart w:name="z1021" w:id="1008"/>
    <w:p>
      <w:pPr>
        <w:spacing w:after="0"/>
        <w:ind w:left="0"/>
        <w:jc w:val="both"/>
      </w:pPr>
      <w:r>
        <w:rPr>
          <w:rFonts w:ascii="Times New Roman"/>
          <w:b w:val="false"/>
          <w:i w:val="false"/>
          <w:color w:val="000000"/>
          <w:sz w:val="28"/>
        </w:rPr>
        <w:t>
      12) ауыл шаруашылығы тауарын өндірушілерге су беру бойынша көрсетілетін қызметтердің құнын субсидиялау;</w:t>
      </w:r>
    </w:p>
    <w:bookmarkEnd w:id="1008"/>
    <w:bookmarkStart w:name="z1022" w:id="1009"/>
    <w:p>
      <w:pPr>
        <w:spacing w:after="0"/>
        <w:ind w:left="0"/>
        <w:jc w:val="both"/>
      </w:pPr>
      <w:r>
        <w:rPr>
          <w:rFonts w:ascii="Times New Roman"/>
          <w:b w:val="false"/>
          <w:i w:val="false"/>
          <w:color w:val="000000"/>
          <w:sz w:val="28"/>
        </w:rPr>
        <w:t>
      13) суарудың су үнемдейтін технологияларын ендіруге бағытталған инвестициялық салымдар кезінде ауыл шаруашылығы тауарын өндірушілер шеккен шығыстардың бір бөлігін субсидиялау;</w:t>
      </w:r>
    </w:p>
    <w:bookmarkEnd w:id="1009"/>
    <w:bookmarkStart w:name="z1023" w:id="1010"/>
    <w:p>
      <w:pPr>
        <w:spacing w:after="0"/>
        <w:ind w:left="0"/>
        <w:jc w:val="both"/>
      </w:pPr>
      <w:r>
        <w:rPr>
          <w:rFonts w:ascii="Times New Roman"/>
          <w:b w:val="false"/>
          <w:i w:val="false"/>
          <w:color w:val="000000"/>
          <w:sz w:val="28"/>
        </w:rPr>
        <w:t>
      14) Қазақстан Республикасының су қоймаларын, каналдары мен гидротехникалық құрылысжайларын дамытуға мемлекеттік кепілдікпен тартылған қарыздар бойынша өтеу, қызмет көрсету және қоса қаржыландыру жөніндегі шығыстарды жабуға бюджеттен субсидиялар бөлу және субсидияларды төлеу;</w:t>
      </w:r>
    </w:p>
    <w:bookmarkEnd w:id="1010"/>
    <w:bookmarkStart w:name="z1024" w:id="1011"/>
    <w:p>
      <w:pPr>
        <w:spacing w:after="0"/>
        <w:ind w:left="0"/>
        <w:jc w:val="both"/>
      </w:pPr>
      <w:r>
        <w:rPr>
          <w:rFonts w:ascii="Times New Roman"/>
          <w:b w:val="false"/>
          <w:i w:val="false"/>
          <w:color w:val="000000"/>
          <w:sz w:val="28"/>
        </w:rPr>
        <w:t>
      15) Қазақстан Республикасының заңнамасында белгіленген тәртіппен жеңілдікті және ұзақ мерзімді кредиттер мен басқа да преференциялар беру.</w:t>
      </w:r>
    </w:p>
    <w:bookmarkEnd w:id="1011"/>
    <w:bookmarkStart w:name="z1025" w:id="1012"/>
    <w:p>
      <w:pPr>
        <w:spacing w:after="0"/>
        <w:ind w:left="0"/>
        <w:jc w:val="left"/>
      </w:pPr>
      <w:r>
        <w:rPr>
          <w:rFonts w:ascii="Times New Roman"/>
          <w:b/>
          <w:i w:val="false"/>
          <w:color w:val="000000"/>
        </w:rPr>
        <w:t xml:space="preserve"> 62-бап. Су қорын қорғау және пайдалану саласындағы қолда бар ең үздік технологиялар</w:t>
      </w:r>
    </w:p>
    <w:bookmarkEnd w:id="1012"/>
    <w:bookmarkStart w:name="z1026" w:id="1013"/>
    <w:p>
      <w:pPr>
        <w:spacing w:after="0"/>
        <w:ind w:left="0"/>
        <w:jc w:val="both"/>
      </w:pPr>
      <w:r>
        <w:rPr>
          <w:rFonts w:ascii="Times New Roman"/>
          <w:b w:val="false"/>
          <w:i w:val="false"/>
          <w:color w:val="000000"/>
          <w:sz w:val="28"/>
        </w:rPr>
        <w:t>
      1. Су қорын қорғау және пайдалану саласындағы қолда бар ең үздік технологиялар (бұдан әрі – қолда бар ең үздік технологиялар) – су үнемдеу, су шығыстарының үлестік нормаларын төмендету, су төгінділерін азайту немесе шектеу үшін нақты шара ретінде өзінің практикалық жарамдылығын дәлелдеген, су қорын қорғау және пайдалану саласында қолданылатын техникалық құрылғыларды, аспаптарды, аппараттарды, құрылысжайларды пайдалану процестері мен әдістерін әзірлеудегі соңғы жетістіктер.</w:t>
      </w:r>
    </w:p>
    <w:bookmarkEnd w:id="1013"/>
    <w:bookmarkStart w:name="z1027" w:id="1014"/>
    <w:p>
      <w:pPr>
        <w:spacing w:after="0"/>
        <w:ind w:left="0"/>
        <w:jc w:val="both"/>
      </w:pPr>
      <w:r>
        <w:rPr>
          <w:rFonts w:ascii="Times New Roman"/>
          <w:b w:val="false"/>
          <w:i w:val="false"/>
          <w:color w:val="000000"/>
          <w:sz w:val="28"/>
        </w:rPr>
        <w:t>
      2. Қолда бар ең үздік технологияларды іріктеу өлшемшарттары мыналар болып табылады:</w:t>
      </w:r>
    </w:p>
    <w:bookmarkEnd w:id="1014"/>
    <w:bookmarkStart w:name="z1028" w:id="1015"/>
    <w:p>
      <w:pPr>
        <w:spacing w:after="0"/>
        <w:ind w:left="0"/>
        <w:jc w:val="both"/>
      </w:pPr>
      <w:r>
        <w:rPr>
          <w:rFonts w:ascii="Times New Roman"/>
          <w:b w:val="false"/>
          <w:i w:val="false"/>
          <w:color w:val="000000"/>
          <w:sz w:val="28"/>
        </w:rPr>
        <w:t>
      1) су ресурстарын ұтымды пайдалану бөлігінде соңғы үш жылда сәтті сынамаланған техникалық құрылғыларды, аспаптарды, аппараттарды, құрылысжайларды пайдалану процестері мен әдістері;</w:t>
      </w:r>
    </w:p>
    <w:bookmarkEnd w:id="1015"/>
    <w:bookmarkStart w:name="z1029" w:id="1016"/>
    <w:p>
      <w:pPr>
        <w:spacing w:after="0"/>
        <w:ind w:left="0"/>
        <w:jc w:val="both"/>
      </w:pPr>
      <w:r>
        <w:rPr>
          <w:rFonts w:ascii="Times New Roman"/>
          <w:b w:val="false"/>
          <w:i w:val="false"/>
          <w:color w:val="000000"/>
          <w:sz w:val="28"/>
        </w:rPr>
        <w:t>
      2) экономикалық тұрғыдан орындылығын ескере отырып, осындай технологияны қолдану мүмкіндігі;</w:t>
      </w:r>
    </w:p>
    <w:bookmarkEnd w:id="1016"/>
    <w:bookmarkStart w:name="z1030" w:id="1017"/>
    <w:p>
      <w:pPr>
        <w:spacing w:after="0"/>
        <w:ind w:left="0"/>
        <w:jc w:val="both"/>
      </w:pPr>
      <w:r>
        <w:rPr>
          <w:rFonts w:ascii="Times New Roman"/>
          <w:b w:val="false"/>
          <w:i w:val="false"/>
          <w:color w:val="000000"/>
          <w:sz w:val="28"/>
        </w:rPr>
        <w:t>
      3) осы технологияларды қысқа мерзімде орнату мүмкіндігі;</w:t>
      </w:r>
    </w:p>
    <w:bookmarkEnd w:id="1017"/>
    <w:bookmarkStart w:name="z1031" w:id="1018"/>
    <w:p>
      <w:pPr>
        <w:spacing w:after="0"/>
        <w:ind w:left="0"/>
        <w:jc w:val="both"/>
      </w:pPr>
      <w:r>
        <w:rPr>
          <w:rFonts w:ascii="Times New Roman"/>
          <w:b w:val="false"/>
          <w:i w:val="false"/>
          <w:color w:val="000000"/>
          <w:sz w:val="28"/>
        </w:rPr>
        <w:t>
      4) суды аз пайдаланатын немесе суды пайдаланбайтын технологияларды қолдану;</w:t>
      </w:r>
    </w:p>
    <w:bookmarkEnd w:id="1018"/>
    <w:bookmarkStart w:name="z1032" w:id="1019"/>
    <w:p>
      <w:pPr>
        <w:spacing w:after="0"/>
        <w:ind w:left="0"/>
        <w:jc w:val="both"/>
      </w:pPr>
      <w:r>
        <w:rPr>
          <w:rFonts w:ascii="Times New Roman"/>
          <w:b w:val="false"/>
          <w:i w:val="false"/>
          <w:color w:val="000000"/>
          <w:sz w:val="28"/>
        </w:rPr>
        <w:t>
      5) сарқынды суларда ластағыш заттардың концентрациясын азайту.</w:t>
      </w:r>
    </w:p>
    <w:bookmarkEnd w:id="1019"/>
    <w:bookmarkStart w:name="z1033" w:id="1020"/>
    <w:p>
      <w:pPr>
        <w:spacing w:after="0"/>
        <w:ind w:left="0"/>
        <w:jc w:val="both"/>
      </w:pPr>
      <w:r>
        <w:rPr>
          <w:rFonts w:ascii="Times New Roman"/>
          <w:b w:val="false"/>
          <w:i w:val="false"/>
          <w:color w:val="000000"/>
          <w:sz w:val="28"/>
        </w:rPr>
        <w:t>
      3. Уәкілетті орган қолда бар ең үздік технологиялардың тізбесін қалыптастырады және оны өзінің интернет-ресурсында орналастырады.</w:t>
      </w:r>
    </w:p>
    <w:bookmarkEnd w:id="1020"/>
    <w:bookmarkStart w:name="z1034" w:id="1021"/>
    <w:p>
      <w:pPr>
        <w:spacing w:after="0"/>
        <w:ind w:left="0"/>
        <w:jc w:val="left"/>
      </w:pPr>
      <w:r>
        <w:rPr>
          <w:rFonts w:ascii="Times New Roman"/>
          <w:b/>
          <w:i w:val="false"/>
          <w:color w:val="000000"/>
        </w:rPr>
        <w:t xml:space="preserve"> 4-БӨЛІМ. СУ ШАРУАШЫЛЫҒЫ ҚҰРЫЛЫСЖАЙЛАРЫ МЕН ГИДРОТЕХНИКАЛЫҚ ҚҰРЫЛЫСЖАЙЛАР. ӨНДІРІСТІК ЖӘНЕ ҚОҒАМДЫҚ БАҚЫЛАУ, БАССЕЙНДІК КЕҢЕС ЖӘНЕ БАССЕЙНДІК КЕЛІСІМДЕР</w:t>
      </w:r>
    </w:p>
    <w:bookmarkEnd w:id="1021"/>
    <w:bookmarkStart w:name="z1035" w:id="1022"/>
    <w:p>
      <w:pPr>
        <w:spacing w:after="0"/>
        <w:ind w:left="0"/>
        <w:jc w:val="left"/>
      </w:pPr>
      <w:r>
        <w:rPr>
          <w:rFonts w:ascii="Times New Roman"/>
          <w:b/>
          <w:i w:val="false"/>
          <w:color w:val="000000"/>
        </w:rPr>
        <w:t xml:space="preserve"> 8-тарау. СУ ШАРУАШЫЛЫҒЫ ҰЙЫМДАРЫ. ӨНДІРІСТІК ЖӘНЕ ҚОҒАМДЫҚ БАҚЫЛАУ, БАССЕЙНДІК КЕҢЕС ЖӘНЕ БАССЕЙНДІК КЕЛІСІМДЕР</w:t>
      </w:r>
    </w:p>
    <w:bookmarkEnd w:id="1022"/>
    <w:bookmarkStart w:name="z1036" w:id="1023"/>
    <w:p>
      <w:pPr>
        <w:spacing w:after="0"/>
        <w:ind w:left="0"/>
        <w:jc w:val="left"/>
      </w:pPr>
      <w:r>
        <w:rPr>
          <w:rFonts w:ascii="Times New Roman"/>
          <w:b/>
          <w:i w:val="false"/>
          <w:color w:val="000000"/>
        </w:rPr>
        <w:t xml:space="preserve"> 63-бап. Су шаруашылығы ұйымдары</w:t>
      </w:r>
    </w:p>
    <w:bookmarkEnd w:id="1023"/>
    <w:bookmarkStart w:name="z1037" w:id="1024"/>
    <w:p>
      <w:pPr>
        <w:spacing w:after="0"/>
        <w:ind w:left="0"/>
        <w:jc w:val="both"/>
      </w:pPr>
      <w:r>
        <w:rPr>
          <w:rFonts w:ascii="Times New Roman"/>
          <w:b w:val="false"/>
          <w:i w:val="false"/>
          <w:color w:val="000000"/>
          <w:sz w:val="28"/>
        </w:rPr>
        <w:t>
      1. Су шаруашылығы ұйымдары өз қызметін осы Кодекске, Қазақстан Республикасының заңнамасына, ұйымның жарғысына және тараптардың шарттарына сәйкес жүзеге асырады.</w:t>
      </w:r>
    </w:p>
    <w:bookmarkEnd w:id="1024"/>
    <w:bookmarkStart w:name="z1038" w:id="1025"/>
    <w:p>
      <w:pPr>
        <w:spacing w:after="0"/>
        <w:ind w:left="0"/>
        <w:jc w:val="both"/>
      </w:pPr>
      <w:r>
        <w:rPr>
          <w:rFonts w:ascii="Times New Roman"/>
          <w:b w:val="false"/>
          <w:i w:val="false"/>
          <w:color w:val="000000"/>
          <w:sz w:val="28"/>
        </w:rPr>
        <w:t>
      2. Су шаруашылығы ұйымдары меншік түрлері бойынша мемлекеттік (республикалық және коммуналдық) және жеке меншік болып бөлінеді.</w:t>
      </w:r>
    </w:p>
    <w:bookmarkEnd w:id="1025"/>
    <w:bookmarkStart w:name="z1039" w:id="1026"/>
    <w:p>
      <w:pPr>
        <w:spacing w:after="0"/>
        <w:ind w:left="0"/>
        <w:jc w:val="both"/>
      </w:pPr>
      <w:r>
        <w:rPr>
          <w:rFonts w:ascii="Times New Roman"/>
          <w:b w:val="false"/>
          <w:i w:val="false"/>
          <w:color w:val="000000"/>
          <w:sz w:val="28"/>
        </w:rPr>
        <w:t>
      3. Су шаруашылығы ұйымдары:</w:t>
      </w:r>
    </w:p>
    <w:bookmarkEnd w:id="1026"/>
    <w:bookmarkStart w:name="z1040" w:id="1027"/>
    <w:p>
      <w:pPr>
        <w:spacing w:after="0"/>
        <w:ind w:left="0"/>
        <w:jc w:val="both"/>
      </w:pPr>
      <w:r>
        <w:rPr>
          <w:rFonts w:ascii="Times New Roman"/>
          <w:b w:val="false"/>
          <w:i w:val="false"/>
          <w:color w:val="000000"/>
          <w:sz w:val="28"/>
        </w:rPr>
        <w:t>
      1) су шаруашылығы құрылысжайлары мен гидротехникалық құрылысжайларды күтіп-ұстау, пайдалану, жөндеу, реконструкциялау, сондай-ақ қауіпсіз пайдалануды қамтамасыз ету;</w:t>
      </w:r>
    </w:p>
    <w:bookmarkEnd w:id="1027"/>
    <w:bookmarkStart w:name="z1041" w:id="1028"/>
    <w:p>
      <w:pPr>
        <w:spacing w:after="0"/>
        <w:ind w:left="0"/>
        <w:jc w:val="both"/>
      </w:pPr>
      <w:r>
        <w:rPr>
          <w:rFonts w:ascii="Times New Roman"/>
          <w:b w:val="false"/>
          <w:i w:val="false"/>
          <w:color w:val="000000"/>
          <w:sz w:val="28"/>
        </w:rPr>
        <w:t>
      2) мемлекетаралық су шаруашылығы құрылысжайлары мен гидротехникалық құрылысжайларды жөндеуге үлестік қатысу;</w:t>
      </w:r>
    </w:p>
    <w:bookmarkEnd w:id="1028"/>
    <w:bookmarkStart w:name="z1042" w:id="1029"/>
    <w:p>
      <w:pPr>
        <w:spacing w:after="0"/>
        <w:ind w:left="0"/>
        <w:jc w:val="both"/>
      </w:pPr>
      <w:r>
        <w:rPr>
          <w:rFonts w:ascii="Times New Roman"/>
          <w:b w:val="false"/>
          <w:i w:val="false"/>
          <w:color w:val="000000"/>
          <w:sz w:val="28"/>
        </w:rPr>
        <w:t>
      3) су пайдаланушылар мен су тұтынушыларға суды уақтылы және үздіксіз беру;</w:t>
      </w:r>
    </w:p>
    <w:bookmarkEnd w:id="1029"/>
    <w:bookmarkStart w:name="z1043" w:id="1030"/>
    <w:p>
      <w:pPr>
        <w:spacing w:after="0"/>
        <w:ind w:left="0"/>
        <w:jc w:val="both"/>
      </w:pPr>
      <w:r>
        <w:rPr>
          <w:rFonts w:ascii="Times New Roman"/>
          <w:b w:val="false"/>
          <w:i w:val="false"/>
          <w:color w:val="000000"/>
          <w:sz w:val="28"/>
        </w:rPr>
        <w:t xml:space="preserve">
      4) сарқынды сулар мен дренаждық суларды жинау, тазарту және ұйымдасқан түрде ағызу; </w:t>
      </w:r>
    </w:p>
    <w:bookmarkEnd w:id="1030"/>
    <w:bookmarkStart w:name="z1044" w:id="1031"/>
    <w:p>
      <w:pPr>
        <w:spacing w:after="0"/>
        <w:ind w:left="0"/>
        <w:jc w:val="both"/>
      </w:pPr>
      <w:r>
        <w:rPr>
          <w:rFonts w:ascii="Times New Roman"/>
          <w:b w:val="false"/>
          <w:i w:val="false"/>
          <w:color w:val="000000"/>
          <w:sz w:val="28"/>
        </w:rPr>
        <w:t>
      5) Қазақстан Республикасының заңнамасына сәйкес өзге де қызметті орындау мақсатында құрылады.</w:t>
      </w:r>
    </w:p>
    <w:bookmarkEnd w:id="1031"/>
    <w:bookmarkStart w:name="z1045" w:id="1032"/>
    <w:p>
      <w:pPr>
        <w:spacing w:after="0"/>
        <w:ind w:left="0"/>
        <w:jc w:val="both"/>
      </w:pPr>
      <w:r>
        <w:rPr>
          <w:rFonts w:ascii="Times New Roman"/>
          <w:b w:val="false"/>
          <w:i w:val="false"/>
          <w:color w:val="000000"/>
          <w:sz w:val="28"/>
        </w:rPr>
        <w:t>
      4. Су шаруашылығы ұйымдары:</w:t>
      </w:r>
    </w:p>
    <w:bookmarkEnd w:id="1032"/>
    <w:bookmarkStart w:name="z1046" w:id="1033"/>
    <w:p>
      <w:pPr>
        <w:spacing w:after="0"/>
        <w:ind w:left="0"/>
        <w:jc w:val="both"/>
      </w:pPr>
      <w:r>
        <w:rPr>
          <w:rFonts w:ascii="Times New Roman"/>
          <w:b w:val="false"/>
          <w:i w:val="false"/>
          <w:color w:val="000000"/>
          <w:sz w:val="28"/>
        </w:rPr>
        <w:t>
      1) су шаруашылығы құрылысжайлары мен гидротехникалық құрылысжайларды техникалық жарамды күйде күтіп-ұстауға, сондай-ақ оларды қауіпсіз пайдалануды қамтамасыз етуге;</w:t>
      </w:r>
    </w:p>
    <w:bookmarkEnd w:id="1033"/>
    <w:bookmarkStart w:name="z1047" w:id="1034"/>
    <w:p>
      <w:pPr>
        <w:spacing w:after="0"/>
        <w:ind w:left="0"/>
        <w:jc w:val="both"/>
      </w:pPr>
      <w:r>
        <w:rPr>
          <w:rFonts w:ascii="Times New Roman"/>
          <w:b w:val="false"/>
          <w:i w:val="false"/>
          <w:color w:val="000000"/>
          <w:sz w:val="28"/>
        </w:rPr>
        <w:t>
      2) белгіленген мерзімдерде су пайдаланушылар мен су тұтынушыларды шартқа сәйкес сумен қамтамасыз етуге;</w:t>
      </w:r>
    </w:p>
    <w:bookmarkEnd w:id="1034"/>
    <w:bookmarkStart w:name="z1048" w:id="1035"/>
    <w:p>
      <w:pPr>
        <w:spacing w:after="0"/>
        <w:ind w:left="0"/>
        <w:jc w:val="both"/>
      </w:pPr>
      <w:r>
        <w:rPr>
          <w:rFonts w:ascii="Times New Roman"/>
          <w:b w:val="false"/>
          <w:i w:val="false"/>
          <w:color w:val="000000"/>
          <w:sz w:val="28"/>
        </w:rPr>
        <w:t>
      3) су объектілерінің ластануын, қоқыстануы мен сарқылуын және судың зиянды әсерін болғызбайтын шаралар қабылдауға;</w:t>
      </w:r>
    </w:p>
    <w:bookmarkEnd w:id="1035"/>
    <w:bookmarkStart w:name="z1049" w:id="1036"/>
    <w:p>
      <w:pPr>
        <w:spacing w:after="0"/>
        <w:ind w:left="0"/>
        <w:jc w:val="both"/>
      </w:pPr>
      <w:r>
        <w:rPr>
          <w:rFonts w:ascii="Times New Roman"/>
          <w:b w:val="false"/>
          <w:i w:val="false"/>
          <w:color w:val="000000"/>
          <w:sz w:val="28"/>
        </w:rPr>
        <w:t>
      4) белгіленген су режимінің және су пайдаланудың рұқсат етілген көлемдерінің сақталуын қамтамасыз етуге;</w:t>
      </w:r>
    </w:p>
    <w:bookmarkEnd w:id="1036"/>
    <w:bookmarkStart w:name="z1050" w:id="1037"/>
    <w:p>
      <w:pPr>
        <w:spacing w:after="0"/>
        <w:ind w:left="0"/>
        <w:jc w:val="both"/>
      </w:pPr>
      <w:r>
        <w:rPr>
          <w:rFonts w:ascii="Times New Roman"/>
          <w:b w:val="false"/>
          <w:i w:val="false"/>
          <w:color w:val="000000"/>
          <w:sz w:val="28"/>
        </w:rPr>
        <w:t>
      5) осы Кодексте және Қазақстан Республикасының заңнамасында белгіленген өзге де талаптарды сақтауға міндетті.</w:t>
      </w:r>
    </w:p>
    <w:bookmarkEnd w:id="1037"/>
    <w:bookmarkStart w:name="z1051" w:id="1038"/>
    <w:p>
      <w:pPr>
        <w:spacing w:after="0"/>
        <w:ind w:left="0"/>
        <w:jc w:val="left"/>
      </w:pPr>
      <w:r>
        <w:rPr>
          <w:rFonts w:ascii="Times New Roman"/>
          <w:b/>
          <w:i w:val="false"/>
          <w:color w:val="000000"/>
        </w:rPr>
        <w:t xml:space="preserve"> 64-бап. Су қорын қорғау және пайдалану саласындағы қоғамдық бақылау</w:t>
      </w:r>
    </w:p>
    <w:bookmarkEnd w:id="1038"/>
    <w:bookmarkStart w:name="z1052" w:id="1039"/>
    <w:p>
      <w:pPr>
        <w:spacing w:after="0"/>
        <w:ind w:left="0"/>
        <w:jc w:val="both"/>
      </w:pPr>
      <w:r>
        <w:rPr>
          <w:rFonts w:ascii="Times New Roman"/>
          <w:b w:val="false"/>
          <w:i w:val="false"/>
          <w:color w:val="000000"/>
          <w:sz w:val="28"/>
        </w:rPr>
        <w:t>
      1. Су қорын қорғау және пайдалану саласындағы қоғамдық бақылау "Қоғамдық бақылау туралы" Қазақстан Республикасының Заңына сәйкес жүзеге асырылады.</w:t>
      </w:r>
    </w:p>
    <w:bookmarkEnd w:id="1039"/>
    <w:bookmarkStart w:name="z1053" w:id="1040"/>
    <w:p>
      <w:pPr>
        <w:spacing w:after="0"/>
        <w:ind w:left="0"/>
        <w:jc w:val="both"/>
      </w:pPr>
      <w:r>
        <w:rPr>
          <w:rFonts w:ascii="Times New Roman"/>
          <w:b w:val="false"/>
          <w:i w:val="false"/>
          <w:color w:val="000000"/>
          <w:sz w:val="28"/>
        </w:rPr>
        <w:t>
      2. Қоғамдық бақылауды су қорын қорғау және пайдалану саласындағы актілер мен шешімдердің қоғамдық мүддеге сәйкестігін талдау және бағалау мақсатында, Қазақстан Республикасының заңдарына сәйкес қоғамдық бақылауды жүзеге асыруға өкілеттіктер берілген Қазақстан Республикасының азаматтары, коммерциялық емес ұйымдар және өзге де қоғамдық бақылау субъектілері жүзеге асыра алады.</w:t>
      </w:r>
    </w:p>
    <w:bookmarkEnd w:id="1040"/>
    <w:bookmarkStart w:name="z1054" w:id="1041"/>
    <w:p>
      <w:pPr>
        <w:spacing w:after="0"/>
        <w:ind w:left="0"/>
        <w:jc w:val="both"/>
      </w:pPr>
      <w:r>
        <w:rPr>
          <w:rFonts w:ascii="Times New Roman"/>
          <w:b w:val="false"/>
          <w:i w:val="false"/>
          <w:color w:val="000000"/>
          <w:sz w:val="28"/>
        </w:rPr>
        <w:t>
      3. Уәкілетті орган су қорын қорғау және пайдалану саласындағы объектілерге қоғамдық бақылауды жүргізу үшін жағдайларды қамтамасыз етеді.</w:t>
      </w:r>
    </w:p>
    <w:bookmarkEnd w:id="1041"/>
    <w:bookmarkStart w:name="z1055" w:id="1042"/>
    <w:p>
      <w:pPr>
        <w:spacing w:after="0"/>
        <w:ind w:left="0"/>
        <w:jc w:val="both"/>
      </w:pPr>
      <w:r>
        <w:rPr>
          <w:rFonts w:ascii="Times New Roman"/>
          <w:b w:val="false"/>
          <w:i w:val="false"/>
          <w:color w:val="000000"/>
          <w:sz w:val="28"/>
        </w:rPr>
        <w:t>
      4. Қоғамдық бақылау нәтижелері бойынша "Қоғамдық бақылау туралы" Қазақстан Республикасының Заңына сәйкес шаралар қабылданады.</w:t>
      </w:r>
    </w:p>
    <w:bookmarkEnd w:id="1042"/>
    <w:bookmarkStart w:name="z1056" w:id="1043"/>
    <w:p>
      <w:pPr>
        <w:spacing w:after="0"/>
        <w:ind w:left="0"/>
        <w:jc w:val="left"/>
      </w:pPr>
      <w:r>
        <w:rPr>
          <w:rFonts w:ascii="Times New Roman"/>
          <w:b/>
          <w:i w:val="false"/>
          <w:color w:val="000000"/>
        </w:rPr>
        <w:t xml:space="preserve"> 65-бап. Бассейндік кеңес</w:t>
      </w:r>
    </w:p>
    <w:bookmarkEnd w:id="1043"/>
    <w:bookmarkStart w:name="z1057" w:id="1044"/>
    <w:p>
      <w:pPr>
        <w:spacing w:after="0"/>
        <w:ind w:left="0"/>
        <w:jc w:val="both"/>
      </w:pPr>
      <w:r>
        <w:rPr>
          <w:rFonts w:ascii="Times New Roman"/>
          <w:b w:val="false"/>
          <w:i w:val="false"/>
          <w:color w:val="000000"/>
          <w:sz w:val="28"/>
        </w:rPr>
        <w:t>
      1. Бассейндік кеңес – тиісті бассейннің су объектілері шегінде құрылатын консультативтік-кеңесші орган. Бассейндік кеңестің құрамы мен қызметі туралы ережені тиісті бассейндік су инспекциясы бекітеді.</w:t>
      </w:r>
    </w:p>
    <w:bookmarkEnd w:id="1044"/>
    <w:bookmarkStart w:name="z1058" w:id="1045"/>
    <w:p>
      <w:pPr>
        <w:spacing w:after="0"/>
        <w:ind w:left="0"/>
        <w:jc w:val="both"/>
      </w:pPr>
      <w:r>
        <w:rPr>
          <w:rFonts w:ascii="Times New Roman"/>
          <w:b w:val="false"/>
          <w:i w:val="false"/>
          <w:color w:val="000000"/>
          <w:sz w:val="28"/>
        </w:rPr>
        <w:t xml:space="preserve">
      2. Бассейндік кеңес су пайдаланушылар өкілдерінен, облыстардың, республикалық маңызы бар қалалардың, астананың жергілікті өкілді және атқарушы органдарының басшыларынан, осы Кодекстің 25-бабында аталған мемлекеттік органдардың аумақтық бөлімшелерінің, аквашаруашылық саласындағы уәкілетті орган ведомствосының аумақтық бөлімшелерінің басшыларынан мүдделер теңгерімі негізінде қалыптастырылады. Бассейндік кеңестің құрамына сарапшылар, су пайдаланушылардың қоғамдық бірлестіктерінің не өзге де жеке және (немесе) заңды тұлғалардың өкілдері де кіруі мүмкін. </w:t>
      </w:r>
    </w:p>
    <w:bookmarkEnd w:id="1045"/>
    <w:bookmarkStart w:name="z1059" w:id="1046"/>
    <w:p>
      <w:pPr>
        <w:spacing w:after="0"/>
        <w:ind w:left="0"/>
        <w:jc w:val="both"/>
      </w:pPr>
      <w:r>
        <w:rPr>
          <w:rFonts w:ascii="Times New Roman"/>
          <w:b w:val="false"/>
          <w:i w:val="false"/>
          <w:color w:val="000000"/>
          <w:sz w:val="28"/>
        </w:rPr>
        <w:t xml:space="preserve">
      Бассейндік кеңестің құрамы су шаруашылығы бассейнінің шегінде орналасқан әрбір әкімшілік-аумақтық бірліктің өкілдерінен тең арақатынаста қалыптастырылады. </w:t>
      </w:r>
    </w:p>
    <w:bookmarkEnd w:id="1046"/>
    <w:bookmarkStart w:name="z1060" w:id="1047"/>
    <w:p>
      <w:pPr>
        <w:spacing w:after="0"/>
        <w:ind w:left="0"/>
        <w:jc w:val="both"/>
      </w:pPr>
      <w:r>
        <w:rPr>
          <w:rFonts w:ascii="Times New Roman"/>
          <w:b w:val="false"/>
          <w:i w:val="false"/>
          <w:color w:val="000000"/>
          <w:sz w:val="28"/>
        </w:rPr>
        <w:t>
      Осы тармақтың бірінші бөлігінде аталған жергілікті өкілді және атқарушы органдардың және мемлекеттік органдардың аумақтық бөлімшелерінің басшылары бассейндік кеңестердің отырыстарына қатысуға міндетті.</w:t>
      </w:r>
    </w:p>
    <w:bookmarkEnd w:id="1047"/>
    <w:bookmarkStart w:name="z1061" w:id="1048"/>
    <w:p>
      <w:pPr>
        <w:spacing w:after="0"/>
        <w:ind w:left="0"/>
        <w:jc w:val="both"/>
      </w:pPr>
      <w:r>
        <w:rPr>
          <w:rFonts w:ascii="Times New Roman"/>
          <w:b w:val="false"/>
          <w:i w:val="false"/>
          <w:color w:val="000000"/>
          <w:sz w:val="28"/>
        </w:rPr>
        <w:t>
       3. Бассейндік кеңестің жұмысын ұйымдастыру бассейндік су инспекциясына жүктеледі. Бассейндік кеңестің отырыстары жылына кемінде екі рет өткізіледі.</w:t>
      </w:r>
    </w:p>
    <w:bookmarkEnd w:id="1048"/>
    <w:bookmarkStart w:name="z1062" w:id="1049"/>
    <w:p>
      <w:pPr>
        <w:spacing w:after="0"/>
        <w:ind w:left="0"/>
        <w:jc w:val="both"/>
      </w:pPr>
      <w:r>
        <w:rPr>
          <w:rFonts w:ascii="Times New Roman"/>
          <w:b w:val="false"/>
          <w:i w:val="false"/>
          <w:color w:val="000000"/>
          <w:sz w:val="28"/>
        </w:rPr>
        <w:t>
      4. Бассейндік кеңес су қорын қорғау және пайдалану саласындағы өзекті мәселелерді, атап айтқанда бекіту жоспарланып отырған су пайдаланудың жедел лимиттерін, су объектілерін қалпына келтіру және қорғау туралы бассейндік келісімдерді іске асыру барысын қарайды, уәкілетті органға және облыстардың, республикалық маңызы бар қалалардың және астананың жергілікті атқарушы органдарына су қорын қорғау және пайдалану мәселелері бойынша ұсынымдар (бұдан әрі – ұсынымдар), оның ішінде:</w:t>
      </w:r>
    </w:p>
    <w:bookmarkEnd w:id="1049"/>
    <w:bookmarkStart w:name="z1063" w:id="1050"/>
    <w:p>
      <w:pPr>
        <w:spacing w:after="0"/>
        <w:ind w:left="0"/>
        <w:jc w:val="both"/>
      </w:pPr>
      <w:r>
        <w:rPr>
          <w:rFonts w:ascii="Times New Roman"/>
          <w:b w:val="false"/>
          <w:i w:val="false"/>
          <w:color w:val="000000"/>
          <w:sz w:val="28"/>
        </w:rPr>
        <w:t>
      су пайдаланушылардың түріне, сумен қамтамасыз етілуіне және бассейндегі гидрологиялық жағдайға байланысты су пайдаланудың рұқсат етілген көлемін азайту тәртібі;</w:t>
      </w:r>
    </w:p>
    <w:bookmarkEnd w:id="1050"/>
    <w:bookmarkStart w:name="z1064" w:id="1051"/>
    <w:p>
      <w:pPr>
        <w:spacing w:after="0"/>
        <w:ind w:left="0"/>
        <w:jc w:val="both"/>
      </w:pPr>
      <w:r>
        <w:rPr>
          <w:rFonts w:ascii="Times New Roman"/>
          <w:b w:val="false"/>
          <w:i w:val="false"/>
          <w:color w:val="000000"/>
          <w:sz w:val="28"/>
        </w:rPr>
        <w:t>
      судың зиянды әсерінің алдын алу және жою және (немесе) жасанды түрде болатын қуаңшылықты болғызбау жөніндегі шаралар;</w:t>
      </w:r>
    </w:p>
    <w:bookmarkEnd w:id="1051"/>
    <w:bookmarkStart w:name="z1065" w:id="1052"/>
    <w:p>
      <w:pPr>
        <w:spacing w:after="0"/>
        <w:ind w:left="0"/>
        <w:jc w:val="both"/>
      </w:pPr>
      <w:r>
        <w:rPr>
          <w:rFonts w:ascii="Times New Roman"/>
          <w:b w:val="false"/>
          <w:i w:val="false"/>
          <w:color w:val="000000"/>
          <w:sz w:val="28"/>
        </w:rPr>
        <w:t xml:space="preserve">
      жергілікті атқарушы органдардың су қорын қорғау және пайдалану саласында өздеріне осы Кодекспен жүктелген функциялардың жол берілген бұзушылықтарын жоюы жөніндегі шаралар; </w:t>
      </w:r>
    </w:p>
    <w:bookmarkEnd w:id="1052"/>
    <w:bookmarkStart w:name="z1066" w:id="1053"/>
    <w:p>
      <w:pPr>
        <w:spacing w:after="0"/>
        <w:ind w:left="0"/>
        <w:jc w:val="both"/>
      </w:pPr>
      <w:r>
        <w:rPr>
          <w:rFonts w:ascii="Times New Roman"/>
          <w:b w:val="false"/>
          <w:i w:val="false"/>
          <w:color w:val="000000"/>
          <w:sz w:val="28"/>
        </w:rPr>
        <w:t>
      бассейндік жоспарларды жаңарту туралы ұсынымдар енгізеді.</w:t>
      </w:r>
    </w:p>
    <w:bookmarkEnd w:id="1053"/>
    <w:bookmarkStart w:name="z1067" w:id="1054"/>
    <w:p>
      <w:pPr>
        <w:spacing w:after="0"/>
        <w:ind w:left="0"/>
        <w:jc w:val="both"/>
      </w:pPr>
      <w:r>
        <w:rPr>
          <w:rFonts w:ascii="Times New Roman"/>
          <w:b w:val="false"/>
          <w:i w:val="false"/>
          <w:color w:val="000000"/>
          <w:sz w:val="28"/>
        </w:rPr>
        <w:t>
      5. Бассейндік кеңестің отырыстары хаттамамен ресімделеді, отырыстың қорытындысы бойынша ұсынымдар шығарылады. Хаттамаға бассейндік кеңестің төрағасы қол қояды.</w:t>
      </w:r>
    </w:p>
    <w:bookmarkEnd w:id="1054"/>
    <w:bookmarkStart w:name="z1068" w:id="1055"/>
    <w:p>
      <w:pPr>
        <w:spacing w:after="0"/>
        <w:ind w:left="0"/>
        <w:jc w:val="both"/>
      </w:pPr>
      <w:r>
        <w:rPr>
          <w:rFonts w:ascii="Times New Roman"/>
          <w:b w:val="false"/>
          <w:i w:val="false"/>
          <w:color w:val="000000"/>
          <w:sz w:val="28"/>
        </w:rPr>
        <w:t>
      6. Бассейндік кеңестердің ұсынымдары уәкілетті органның интернет-ресурсында орналастырылады.</w:t>
      </w:r>
    </w:p>
    <w:bookmarkEnd w:id="1055"/>
    <w:bookmarkStart w:name="z1069" w:id="1056"/>
    <w:p>
      <w:pPr>
        <w:spacing w:after="0"/>
        <w:ind w:left="0"/>
        <w:jc w:val="both"/>
      </w:pPr>
      <w:r>
        <w:rPr>
          <w:rFonts w:ascii="Times New Roman"/>
          <w:b w:val="false"/>
          <w:i w:val="false"/>
          <w:color w:val="000000"/>
          <w:sz w:val="28"/>
        </w:rPr>
        <w:t>
      7. Бассейндік кеңестің ұсынымдары бас жоспар мен бассейндік жоспарды, сондай-ақ аумақтық және салалық даму жоспарлары мен бағдарламаларын, ғылыми зерттеулер мен кадрлар даярлау жоспарларын әзірлеу кезінде ескеріледі.</w:t>
      </w:r>
    </w:p>
    <w:bookmarkEnd w:id="1056"/>
    <w:bookmarkStart w:name="z1070" w:id="1057"/>
    <w:p>
      <w:pPr>
        <w:spacing w:after="0"/>
        <w:ind w:left="0"/>
        <w:jc w:val="left"/>
      </w:pPr>
      <w:r>
        <w:rPr>
          <w:rFonts w:ascii="Times New Roman"/>
          <w:b/>
          <w:i w:val="false"/>
          <w:color w:val="000000"/>
        </w:rPr>
        <w:t xml:space="preserve"> 66-бап. Су объектілерін қалпына келтіру және қорғау туралы бассейндік келісімдер</w:t>
      </w:r>
    </w:p>
    <w:bookmarkEnd w:id="1057"/>
    <w:bookmarkStart w:name="z1071" w:id="1058"/>
    <w:p>
      <w:pPr>
        <w:spacing w:after="0"/>
        <w:ind w:left="0"/>
        <w:jc w:val="both"/>
      </w:pPr>
      <w:r>
        <w:rPr>
          <w:rFonts w:ascii="Times New Roman"/>
          <w:b w:val="false"/>
          <w:i w:val="false"/>
          <w:color w:val="000000"/>
          <w:sz w:val="28"/>
        </w:rPr>
        <w:t>
      1. Су объектілерін қалпына келтіру және қорғау туралы бассейндік келісімдер (бұдан әрі – бассейндік келісімдер) су объектілерін қорғау және ұтымды пайдалану жөніндегі іс-шараларды іске асыру мақсатында бассейндік су инспекциялары, облыстардың, республикалық маңызы бар қалалардың, астананың жергілікті атқарушы органдары және су пайдаланушылар, сондай-ақ тиісті бассейннің су объектілері шегінде орналасқан су қатынастарының басқа да субъектілері арасында жасалады.</w:t>
      </w:r>
    </w:p>
    <w:bookmarkEnd w:id="1058"/>
    <w:bookmarkStart w:name="z1072" w:id="1059"/>
    <w:p>
      <w:pPr>
        <w:spacing w:after="0"/>
        <w:ind w:left="0"/>
        <w:jc w:val="both"/>
      </w:pPr>
      <w:r>
        <w:rPr>
          <w:rFonts w:ascii="Times New Roman"/>
          <w:b w:val="false"/>
          <w:i w:val="false"/>
          <w:color w:val="000000"/>
          <w:sz w:val="28"/>
        </w:rPr>
        <w:t>
      2. Су пайдаланушылар бассейндік келісім шеңберінде нақты су қорғау іс-шараларын іске асыру жөніндегі міндеттемелерді қабылдайды, бұл ретте олардың орындалу мерзімдері және:</w:t>
      </w:r>
    </w:p>
    <w:bookmarkEnd w:id="1059"/>
    <w:bookmarkStart w:name="z1073" w:id="1060"/>
    <w:p>
      <w:pPr>
        <w:spacing w:after="0"/>
        <w:ind w:left="0"/>
        <w:jc w:val="both"/>
      </w:pPr>
      <w:r>
        <w:rPr>
          <w:rFonts w:ascii="Times New Roman"/>
          <w:b w:val="false"/>
          <w:i w:val="false"/>
          <w:color w:val="000000"/>
          <w:sz w:val="28"/>
        </w:rPr>
        <w:t>
      су үнемдеу технологияларын ендіру;</w:t>
      </w:r>
    </w:p>
    <w:bookmarkEnd w:id="1060"/>
    <w:bookmarkStart w:name="z1074" w:id="1061"/>
    <w:p>
      <w:pPr>
        <w:spacing w:after="0"/>
        <w:ind w:left="0"/>
        <w:jc w:val="both"/>
      </w:pPr>
      <w:r>
        <w:rPr>
          <w:rFonts w:ascii="Times New Roman"/>
          <w:b w:val="false"/>
          <w:i w:val="false"/>
          <w:color w:val="000000"/>
          <w:sz w:val="28"/>
        </w:rPr>
        <w:t>
      су ысырабын азайту;</w:t>
      </w:r>
    </w:p>
    <w:bookmarkEnd w:id="1061"/>
    <w:bookmarkStart w:name="z1075" w:id="1062"/>
    <w:p>
      <w:pPr>
        <w:spacing w:after="0"/>
        <w:ind w:left="0"/>
        <w:jc w:val="both"/>
      </w:pPr>
      <w:r>
        <w:rPr>
          <w:rFonts w:ascii="Times New Roman"/>
          <w:b w:val="false"/>
          <w:i w:val="false"/>
          <w:color w:val="000000"/>
          <w:sz w:val="28"/>
        </w:rPr>
        <w:t>
      тазарту құрылысжайларының тиімділігін арттыру, су объектілеріне ластағыш заттардың ағызылуын азайту;</w:t>
      </w:r>
    </w:p>
    <w:bookmarkEnd w:id="1062"/>
    <w:bookmarkStart w:name="z1076" w:id="1063"/>
    <w:p>
      <w:pPr>
        <w:spacing w:after="0"/>
        <w:ind w:left="0"/>
        <w:jc w:val="both"/>
      </w:pPr>
      <w:r>
        <w:rPr>
          <w:rFonts w:ascii="Times New Roman"/>
          <w:b w:val="false"/>
          <w:i w:val="false"/>
          <w:color w:val="000000"/>
          <w:sz w:val="28"/>
        </w:rPr>
        <w:t>
      айналымды және қайталама су пайдалану жүйелерін ендіру;</w:t>
      </w:r>
    </w:p>
    <w:bookmarkEnd w:id="1063"/>
    <w:bookmarkStart w:name="z1077" w:id="1064"/>
    <w:p>
      <w:pPr>
        <w:spacing w:after="0"/>
        <w:ind w:left="0"/>
        <w:jc w:val="both"/>
      </w:pPr>
      <w:r>
        <w:rPr>
          <w:rFonts w:ascii="Times New Roman"/>
          <w:b w:val="false"/>
          <w:i w:val="false"/>
          <w:color w:val="000000"/>
          <w:sz w:val="28"/>
        </w:rPr>
        <w:t>
      судың зиянды әсерінің алдын алу мен жою және жасанды түрде болатын қуаңшылықты болғызбау;</w:t>
      </w:r>
    </w:p>
    <w:bookmarkEnd w:id="1064"/>
    <w:bookmarkStart w:name="z1078" w:id="1065"/>
    <w:p>
      <w:pPr>
        <w:spacing w:after="0"/>
        <w:ind w:left="0"/>
        <w:jc w:val="both"/>
      </w:pPr>
      <w:r>
        <w:rPr>
          <w:rFonts w:ascii="Times New Roman"/>
          <w:b w:val="false"/>
          <w:i w:val="false"/>
          <w:color w:val="000000"/>
          <w:sz w:val="28"/>
        </w:rPr>
        <w:t>
      су объектілерін қорғау және ұтымды пайдалану жөніндегі басқа да іс-шаралар бойынша күтілетін нәтижелер көрсетіледі.</w:t>
      </w:r>
    </w:p>
    <w:bookmarkEnd w:id="1065"/>
    <w:bookmarkStart w:name="z1079" w:id="1066"/>
    <w:p>
      <w:pPr>
        <w:spacing w:after="0"/>
        <w:ind w:left="0"/>
        <w:jc w:val="both"/>
      </w:pPr>
      <w:r>
        <w:rPr>
          <w:rFonts w:ascii="Times New Roman"/>
          <w:b w:val="false"/>
          <w:i w:val="false"/>
          <w:color w:val="000000"/>
          <w:sz w:val="28"/>
        </w:rPr>
        <w:t>
      3. Бассейндік су инспекциялары бассейндік келісімдерде су пайдаланушыларға су тұтыну мен су бұрудың үлестік нормаларын жоспарлы түрде біртіндеп төмендетуді, су ресурстарын пайдалану кезінде өнімсіз ысырабын азайтуды және төгілетін су сапасын арттыруды ескеретін, жылдар бойынша бөлінген су пайдаланудың рұқсат етілген көлемдерін айқындайды.</w:t>
      </w:r>
    </w:p>
    <w:bookmarkEnd w:id="1066"/>
    <w:bookmarkStart w:name="z1080" w:id="1067"/>
    <w:p>
      <w:pPr>
        <w:spacing w:after="0"/>
        <w:ind w:left="0"/>
        <w:jc w:val="both"/>
      </w:pPr>
      <w:r>
        <w:rPr>
          <w:rFonts w:ascii="Times New Roman"/>
          <w:b w:val="false"/>
          <w:i w:val="false"/>
          <w:color w:val="000000"/>
          <w:sz w:val="28"/>
        </w:rPr>
        <w:t>
      4. Бассейндік келісімдерді дайындау Қазақстан Республикасының Мемлекеттік жоспарлау жүйесінің құжаттары, бас жоспар және бассейндік жоспар, ғылыми және жобалық әзірлемелер, су пайдаланушылардың, сарапшылардың, жұртшылықтың ұсыныстары негізінде жүзеге асырылады.</w:t>
      </w:r>
    </w:p>
    <w:bookmarkEnd w:id="1067"/>
    <w:bookmarkStart w:name="z1081" w:id="1068"/>
    <w:p>
      <w:pPr>
        <w:spacing w:after="0"/>
        <w:ind w:left="0"/>
        <w:jc w:val="both"/>
      </w:pPr>
      <w:r>
        <w:rPr>
          <w:rFonts w:ascii="Times New Roman"/>
          <w:b w:val="false"/>
          <w:i w:val="false"/>
          <w:color w:val="000000"/>
          <w:sz w:val="28"/>
        </w:rPr>
        <w:t>
      Бассейндік келісімді іске асыру жоспарларын әзірлеуге жергілікті өкілді және атқарушы органдар, коммерциялық емес ұйымдар мен су пайдаланушылар тартылады.</w:t>
      </w:r>
    </w:p>
    <w:bookmarkEnd w:id="1068"/>
    <w:bookmarkStart w:name="z1082" w:id="1069"/>
    <w:p>
      <w:pPr>
        <w:spacing w:after="0"/>
        <w:ind w:left="0"/>
        <w:jc w:val="both"/>
      </w:pPr>
      <w:r>
        <w:rPr>
          <w:rFonts w:ascii="Times New Roman"/>
          <w:b w:val="false"/>
          <w:i w:val="false"/>
          <w:color w:val="000000"/>
          <w:sz w:val="28"/>
        </w:rPr>
        <w:t>
      5. Бассейндік келісімдер уәкілетті органның интернет-ресурсында орналастырылады.</w:t>
      </w:r>
    </w:p>
    <w:bookmarkEnd w:id="1069"/>
    <w:bookmarkStart w:name="z1083" w:id="1070"/>
    <w:p>
      <w:pPr>
        <w:spacing w:after="0"/>
        <w:ind w:left="0"/>
        <w:jc w:val="left"/>
      </w:pPr>
      <w:r>
        <w:rPr>
          <w:rFonts w:ascii="Times New Roman"/>
          <w:b/>
          <w:i w:val="false"/>
          <w:color w:val="000000"/>
        </w:rPr>
        <w:t xml:space="preserve"> 67-бап. Су ресурстарының пайдаланылуын өндірістік бақылау</w:t>
      </w:r>
    </w:p>
    <w:bookmarkEnd w:id="1070"/>
    <w:bookmarkStart w:name="z1084" w:id="1071"/>
    <w:p>
      <w:pPr>
        <w:spacing w:after="0"/>
        <w:ind w:left="0"/>
        <w:jc w:val="both"/>
      </w:pPr>
      <w:r>
        <w:rPr>
          <w:rFonts w:ascii="Times New Roman"/>
          <w:b w:val="false"/>
          <w:i w:val="false"/>
          <w:color w:val="000000"/>
          <w:sz w:val="28"/>
        </w:rPr>
        <w:t>
      1. Су ресурстарының пайдаланылуын өндірістік бақылауды (бұдан әрі – өндірістік бақылау) уәкілеттік орган бекітетін суды бастапқы есепке алу қағидаларына сәйкес арнаулы су пайдалануға рұқсаты бар жеке және заңды тұлғалар жүзеге асырады.</w:t>
      </w:r>
    </w:p>
    <w:bookmarkEnd w:id="1071"/>
    <w:bookmarkStart w:name="z1085" w:id="1072"/>
    <w:p>
      <w:pPr>
        <w:spacing w:after="0"/>
        <w:ind w:left="0"/>
        <w:jc w:val="both"/>
      </w:pPr>
      <w:r>
        <w:rPr>
          <w:rFonts w:ascii="Times New Roman"/>
          <w:b w:val="false"/>
          <w:i w:val="false"/>
          <w:color w:val="000000"/>
          <w:sz w:val="28"/>
        </w:rPr>
        <w:t>
      Өндірістік бақылау барысында алынған деректер су пайдаланушылар Қазақстан Республикасының мемлекеттік статистика саласындағы заңнамасына сәйкес ұсынатын, суды алу, пайдалану және су бұру туралы статистикалық ақпаратты қалыптастыру көзі болып табылады.</w:t>
      </w:r>
    </w:p>
    <w:bookmarkEnd w:id="1072"/>
    <w:bookmarkStart w:name="z1086" w:id="1073"/>
    <w:p>
      <w:pPr>
        <w:spacing w:after="0"/>
        <w:ind w:left="0"/>
        <w:jc w:val="both"/>
      </w:pPr>
      <w:r>
        <w:rPr>
          <w:rFonts w:ascii="Times New Roman"/>
          <w:b w:val="false"/>
          <w:i w:val="false"/>
          <w:color w:val="000000"/>
          <w:sz w:val="28"/>
        </w:rPr>
        <w:t>
      2. Өндірістік бақылау "Өлшем бірлігін қамтамасыз ету туралы" Қазақстан Республикасының Заңында белгіленген тәртіппен өлшеу құралдарының типін бекітуден және оларды метрологиялық аттестаттаудан өткен суды есепке алу аспаптарының көрсеткіштері негізінде жүзеге асырылады.</w:t>
      </w:r>
    </w:p>
    <w:bookmarkEnd w:id="1073"/>
    <w:bookmarkStart w:name="z1087" w:id="1074"/>
    <w:p>
      <w:pPr>
        <w:spacing w:after="0"/>
        <w:ind w:left="0"/>
        <w:jc w:val="both"/>
      </w:pPr>
      <w:r>
        <w:rPr>
          <w:rFonts w:ascii="Times New Roman"/>
          <w:b w:val="false"/>
          <w:i w:val="false"/>
          <w:color w:val="000000"/>
          <w:sz w:val="28"/>
        </w:rPr>
        <w:t>
      3. Сумен жабдықтау және (немесе) су бұру жөніндегі ұйымдардың ауызсу мен тазартылған сарқынды сулардың сапасын өндірістік бақылауын Қазақстан Республикасының сәйкестікті бағалау саласындағы аккредиттеу туралы заңнамасында белгіленген тәртіппен аккредиттелген зертханалар жүзеге асырады.</w:t>
      </w:r>
    </w:p>
    <w:bookmarkEnd w:id="1074"/>
    <w:bookmarkStart w:name="z1088" w:id="1075"/>
    <w:p>
      <w:pPr>
        <w:spacing w:after="0"/>
        <w:ind w:left="0"/>
        <w:jc w:val="both"/>
      </w:pPr>
      <w:r>
        <w:rPr>
          <w:rFonts w:ascii="Times New Roman"/>
          <w:b w:val="false"/>
          <w:i w:val="false"/>
          <w:color w:val="000000"/>
          <w:sz w:val="28"/>
        </w:rPr>
        <w:t>
      4. Жерасты суларын алу кезіндегі өндірістік бақылау су шығысын, су тарту ұңғымаларындағы статикалық және динамикалық деңгейлерді, су өздігінен ағып шығатын ұңғымалардағы су арынын байқаудан тұрады.</w:t>
      </w:r>
    </w:p>
    <w:bookmarkEnd w:id="1075"/>
    <w:bookmarkStart w:name="z1089" w:id="1076"/>
    <w:p>
      <w:pPr>
        <w:spacing w:after="0"/>
        <w:ind w:left="0"/>
        <w:jc w:val="left"/>
      </w:pPr>
      <w:r>
        <w:rPr>
          <w:rFonts w:ascii="Times New Roman"/>
          <w:b/>
          <w:i w:val="false"/>
          <w:color w:val="000000"/>
        </w:rPr>
        <w:t xml:space="preserve"> 9-тарау. СУ ШАРУАШЫЛЫҒЫ ҚҰРЫЛЫСЖАЙЛАРЫ МЕН ГИДРОТЕХНИКАЛЫҚ ҚҰРЫЛЫСЖАЙЛАРДЫ ПАЙДАЛАНУ</w:t>
      </w:r>
    </w:p>
    <w:bookmarkEnd w:id="1076"/>
    <w:bookmarkStart w:name="z1090" w:id="1077"/>
    <w:p>
      <w:pPr>
        <w:spacing w:after="0"/>
        <w:ind w:left="0"/>
        <w:jc w:val="left"/>
      </w:pPr>
      <w:r>
        <w:rPr>
          <w:rFonts w:ascii="Times New Roman"/>
          <w:b/>
          <w:i w:val="false"/>
          <w:color w:val="000000"/>
        </w:rPr>
        <w:t xml:space="preserve"> 1-параграф. Су шаруашылығы құрылысжайлары мен гидротехникалық құрылысжайларды пайдалануға қойылатын жалпы талаптар</w:t>
      </w:r>
    </w:p>
    <w:bookmarkEnd w:id="1077"/>
    <w:bookmarkStart w:name="z1091" w:id="1078"/>
    <w:p>
      <w:pPr>
        <w:spacing w:after="0"/>
        <w:ind w:left="0"/>
        <w:jc w:val="left"/>
      </w:pPr>
      <w:r>
        <w:rPr>
          <w:rFonts w:ascii="Times New Roman"/>
          <w:b/>
          <w:i w:val="false"/>
          <w:color w:val="000000"/>
        </w:rPr>
        <w:t xml:space="preserve"> 68-бап. Су шаруашылығы құрылысжайлары мен гидротехникалық құрылысжайларды пайдаланудың жалпы ережелері</w:t>
      </w:r>
    </w:p>
    <w:bookmarkEnd w:id="1078"/>
    <w:bookmarkStart w:name="z1092" w:id="1079"/>
    <w:p>
      <w:pPr>
        <w:spacing w:after="0"/>
        <w:ind w:left="0"/>
        <w:jc w:val="both"/>
      </w:pPr>
      <w:r>
        <w:rPr>
          <w:rFonts w:ascii="Times New Roman"/>
          <w:b w:val="false"/>
          <w:i w:val="false"/>
          <w:color w:val="000000"/>
          <w:sz w:val="28"/>
        </w:rPr>
        <w:t>
      1. Су шаруашылығы құрылысжайлары мен гидротехникалық құрылысжайлар (бұдан әрі осы тараудың мақсаттары үшін – құрылысжайлар) оларды жобалау кезінде көзделген пайдалану шарттары сақталған және Қазақстан Республикасының заңнамасында көзделген өзге де талаптар орындалған кезде пайдаланылады.</w:t>
      </w:r>
    </w:p>
    <w:bookmarkEnd w:id="1079"/>
    <w:bookmarkStart w:name="z1093" w:id="1080"/>
    <w:p>
      <w:pPr>
        <w:spacing w:after="0"/>
        <w:ind w:left="0"/>
        <w:jc w:val="both"/>
      </w:pPr>
      <w:r>
        <w:rPr>
          <w:rFonts w:ascii="Times New Roman"/>
          <w:b w:val="false"/>
          <w:i w:val="false"/>
          <w:color w:val="000000"/>
          <w:sz w:val="28"/>
        </w:rPr>
        <w:t>
      2. Құрылысжайларды пайдалану мақсатына сәйкес және құрылысжайдың паспорты болған кезде жүзеге асырылады.</w:t>
      </w:r>
    </w:p>
    <w:bookmarkEnd w:id="1080"/>
    <w:bookmarkStart w:name="z1094" w:id="1081"/>
    <w:p>
      <w:pPr>
        <w:spacing w:after="0"/>
        <w:ind w:left="0"/>
        <w:jc w:val="left"/>
      </w:pPr>
      <w:r>
        <w:rPr>
          <w:rFonts w:ascii="Times New Roman"/>
          <w:b/>
          <w:i w:val="false"/>
          <w:color w:val="000000"/>
        </w:rPr>
        <w:t xml:space="preserve"> 69-бап. Құрылысжайлардың тізілімі</w:t>
      </w:r>
    </w:p>
    <w:bookmarkEnd w:id="1081"/>
    <w:bookmarkStart w:name="z1095" w:id="1082"/>
    <w:p>
      <w:pPr>
        <w:spacing w:after="0"/>
        <w:ind w:left="0"/>
        <w:jc w:val="both"/>
      </w:pPr>
      <w:r>
        <w:rPr>
          <w:rFonts w:ascii="Times New Roman"/>
          <w:b w:val="false"/>
          <w:i w:val="false"/>
          <w:color w:val="000000"/>
          <w:sz w:val="28"/>
        </w:rPr>
        <w:t>
      1. Құрылысжайлардың тізілімін уәкілетті орган мынадай:</w:t>
      </w:r>
    </w:p>
    <w:bookmarkEnd w:id="1082"/>
    <w:bookmarkStart w:name="z1096" w:id="1083"/>
    <w:p>
      <w:pPr>
        <w:spacing w:after="0"/>
        <w:ind w:left="0"/>
        <w:jc w:val="both"/>
      </w:pPr>
      <w:r>
        <w:rPr>
          <w:rFonts w:ascii="Times New Roman"/>
          <w:b w:val="false"/>
          <w:i w:val="false"/>
          <w:color w:val="000000"/>
          <w:sz w:val="28"/>
        </w:rPr>
        <w:t>
      1) құрылысжайларды есепке алу;</w:t>
      </w:r>
    </w:p>
    <w:bookmarkEnd w:id="1083"/>
    <w:bookmarkStart w:name="z1097" w:id="1084"/>
    <w:p>
      <w:pPr>
        <w:spacing w:after="0"/>
        <w:ind w:left="0"/>
        <w:jc w:val="both"/>
      </w:pPr>
      <w:r>
        <w:rPr>
          <w:rFonts w:ascii="Times New Roman"/>
          <w:b w:val="false"/>
          <w:i w:val="false"/>
          <w:color w:val="000000"/>
          <w:sz w:val="28"/>
        </w:rPr>
        <w:t>
      2) құрылысжайлардың сандық және сапалық көрсеткіштері, техникалық жай-күйі, оларды пайдалану шарттары туралы ақпаратты жинау, өңдеу, сақтау және пайдалану;</w:t>
      </w:r>
    </w:p>
    <w:bookmarkEnd w:id="1084"/>
    <w:bookmarkStart w:name="z1098" w:id="1085"/>
    <w:p>
      <w:pPr>
        <w:spacing w:after="0"/>
        <w:ind w:left="0"/>
        <w:jc w:val="both"/>
      </w:pPr>
      <w:r>
        <w:rPr>
          <w:rFonts w:ascii="Times New Roman"/>
          <w:b w:val="false"/>
          <w:i w:val="false"/>
          <w:color w:val="000000"/>
          <w:sz w:val="28"/>
        </w:rPr>
        <w:t>
      3) су қорын қорғау және пайдалану, құрылысжайлардың қауіпсіздігі саласындағы мемлекеттік бақылау мен қадағалауды ақпараттық қамтамасыз ету;</w:t>
      </w:r>
    </w:p>
    <w:bookmarkEnd w:id="1085"/>
    <w:bookmarkStart w:name="z1099" w:id="1086"/>
    <w:p>
      <w:pPr>
        <w:spacing w:after="0"/>
        <w:ind w:left="0"/>
        <w:jc w:val="both"/>
      </w:pPr>
      <w:r>
        <w:rPr>
          <w:rFonts w:ascii="Times New Roman"/>
          <w:b w:val="false"/>
          <w:i w:val="false"/>
          <w:color w:val="000000"/>
          <w:sz w:val="28"/>
        </w:rPr>
        <w:t>
      4) жұртшылықты құрылысжайлардың техникалық жай-күйі және оларды пайдалану шарттары туралы ақпараттық қамтамасыз ету мақсаттарында қалыптастырады және жүргізеді.</w:t>
      </w:r>
    </w:p>
    <w:bookmarkEnd w:id="1086"/>
    <w:bookmarkStart w:name="z1100" w:id="1087"/>
    <w:p>
      <w:pPr>
        <w:spacing w:after="0"/>
        <w:ind w:left="0"/>
        <w:jc w:val="both"/>
      </w:pPr>
      <w:r>
        <w:rPr>
          <w:rFonts w:ascii="Times New Roman"/>
          <w:b w:val="false"/>
          <w:i w:val="false"/>
          <w:color w:val="000000"/>
          <w:sz w:val="28"/>
        </w:rPr>
        <w:t>
      2. Құрылысжайлардың тізілімінде құрылысжайлардың атауы, орналасқан жері, меншік иесі (иеленушісі), нысаналы мақсаты, техникалық сипаттамалары, пайдалану шарттары, техникалық жай-күйі туралы ақпарат қамтылады.</w:t>
      </w:r>
    </w:p>
    <w:bookmarkEnd w:id="1087"/>
    <w:bookmarkStart w:name="z1101" w:id="1088"/>
    <w:p>
      <w:pPr>
        <w:spacing w:after="0"/>
        <w:ind w:left="0"/>
        <w:jc w:val="both"/>
      </w:pPr>
      <w:r>
        <w:rPr>
          <w:rFonts w:ascii="Times New Roman"/>
          <w:b w:val="false"/>
          <w:i w:val="false"/>
          <w:color w:val="000000"/>
          <w:sz w:val="28"/>
        </w:rPr>
        <w:t>
      Осы Кодекстің 70-бабында көрсетілген гидротехникалық құрылысжайлар бойынша гидротехникалық құрылысжайлар қауіпсіздігінің декларациясы туралы ақпарат енгізіледі.</w:t>
      </w:r>
    </w:p>
    <w:bookmarkEnd w:id="1088"/>
    <w:bookmarkStart w:name="z1102" w:id="1089"/>
    <w:p>
      <w:pPr>
        <w:spacing w:after="0"/>
        <w:ind w:left="0"/>
        <w:jc w:val="both"/>
      </w:pPr>
      <w:r>
        <w:rPr>
          <w:rFonts w:ascii="Times New Roman"/>
          <w:b w:val="false"/>
          <w:i w:val="false"/>
          <w:color w:val="000000"/>
          <w:sz w:val="28"/>
        </w:rPr>
        <w:t>
      3. Құрылысжайлардың тізілімі құрылысжайлардың паспорттары негізінде жүргізіледі және су ресурстарының ұлттық ақпараттық жүйесінің бір бөлігі болып табылады.</w:t>
      </w:r>
    </w:p>
    <w:bookmarkEnd w:id="1089"/>
    <w:bookmarkStart w:name="z1103" w:id="1090"/>
    <w:p>
      <w:pPr>
        <w:spacing w:after="0"/>
        <w:ind w:left="0"/>
        <w:jc w:val="left"/>
      </w:pPr>
      <w:r>
        <w:rPr>
          <w:rFonts w:ascii="Times New Roman"/>
          <w:b/>
          <w:i w:val="false"/>
          <w:color w:val="000000"/>
        </w:rPr>
        <w:t xml:space="preserve"> 2-параграф. Қауіптілігі ықтимал құрылысжайларды пайдалану ерекшеліктері</w:t>
      </w:r>
    </w:p>
    <w:bookmarkEnd w:id="1090"/>
    <w:bookmarkStart w:name="z1104" w:id="1091"/>
    <w:p>
      <w:pPr>
        <w:spacing w:after="0"/>
        <w:ind w:left="0"/>
        <w:jc w:val="left"/>
      </w:pPr>
      <w:r>
        <w:rPr>
          <w:rFonts w:ascii="Times New Roman"/>
          <w:b/>
          <w:i w:val="false"/>
          <w:color w:val="000000"/>
        </w:rPr>
        <w:t xml:space="preserve"> 70-бап. Қауіптілігі ықтимал құрылысжайлар туралы жалпы ережелер</w:t>
      </w:r>
    </w:p>
    <w:bookmarkEnd w:id="1091"/>
    <w:bookmarkStart w:name="z1105" w:id="1092"/>
    <w:p>
      <w:pPr>
        <w:spacing w:after="0"/>
        <w:ind w:left="0"/>
        <w:jc w:val="both"/>
      </w:pPr>
      <w:r>
        <w:rPr>
          <w:rFonts w:ascii="Times New Roman"/>
          <w:b w:val="false"/>
          <w:i w:val="false"/>
          <w:color w:val="000000"/>
          <w:sz w:val="28"/>
        </w:rPr>
        <w:t>
      1. Құрылысжайлардағы авария адамдардың өмірі мен денсаулығына, қоршаған ортаға зиян келтіру, жеке және заңды тұлғаларға материалдық залал келтіру қаупін төндіретін гидротехникалық құрылысжайлардың жекелеген түрлері қауіптілігі ықтимал құрылысжайлар деп түсініледі.</w:t>
      </w:r>
    </w:p>
    <w:bookmarkEnd w:id="1092"/>
    <w:bookmarkStart w:name="z1106" w:id="1093"/>
    <w:p>
      <w:pPr>
        <w:spacing w:after="0"/>
        <w:ind w:left="0"/>
        <w:jc w:val="both"/>
      </w:pPr>
      <w:r>
        <w:rPr>
          <w:rFonts w:ascii="Times New Roman"/>
          <w:b w:val="false"/>
          <w:i w:val="false"/>
          <w:color w:val="000000"/>
          <w:sz w:val="28"/>
        </w:rPr>
        <w:t>
      2. Қауіптілігі ықтимал құрылысжайларға жатқызылған гидротехникалық құрылысжайлардың түрлері, жобалауға, салуға, пайдалануға, реконструкциялауға, консервациялауға немесе жоюға қойылатын олардың қауіпсіздігі жөніндегі талаптар уәкілетті орган бекітетін гидротехникалық құрылысжайлардың қауіпсіздігі туралы регламентте айқындалады.</w:t>
      </w:r>
    </w:p>
    <w:bookmarkEnd w:id="1093"/>
    <w:bookmarkStart w:name="z1107" w:id="1094"/>
    <w:p>
      <w:pPr>
        <w:spacing w:after="0"/>
        <w:ind w:left="0"/>
        <w:jc w:val="left"/>
      </w:pPr>
      <w:r>
        <w:rPr>
          <w:rFonts w:ascii="Times New Roman"/>
          <w:b/>
          <w:i w:val="false"/>
          <w:color w:val="000000"/>
        </w:rPr>
        <w:t xml:space="preserve"> 71-бап. Гидротехникалық құрылысжайларды пайдалану</w:t>
      </w:r>
    </w:p>
    <w:bookmarkEnd w:id="1094"/>
    <w:bookmarkStart w:name="z1108" w:id="1095"/>
    <w:p>
      <w:pPr>
        <w:spacing w:after="0"/>
        <w:ind w:left="0"/>
        <w:jc w:val="both"/>
      </w:pPr>
      <w:r>
        <w:rPr>
          <w:rFonts w:ascii="Times New Roman"/>
          <w:b w:val="false"/>
          <w:i w:val="false"/>
          <w:color w:val="000000"/>
          <w:sz w:val="28"/>
        </w:rPr>
        <w:t>
      1. Осы Кодекстің 70-бабында көрсетілген гидротехникалық құрылысжайларды пайдалануға:</w:t>
      </w:r>
    </w:p>
    <w:bookmarkEnd w:id="1095"/>
    <w:bookmarkStart w:name="z1109" w:id="1096"/>
    <w:p>
      <w:pPr>
        <w:spacing w:after="0"/>
        <w:ind w:left="0"/>
        <w:jc w:val="both"/>
      </w:pPr>
      <w:r>
        <w:rPr>
          <w:rFonts w:ascii="Times New Roman"/>
          <w:b w:val="false"/>
          <w:i w:val="false"/>
          <w:color w:val="000000"/>
          <w:sz w:val="28"/>
        </w:rPr>
        <w:t>
      1) гидротехникалық құрылысжайдың паспорты;</w:t>
      </w:r>
    </w:p>
    <w:bookmarkEnd w:id="1096"/>
    <w:bookmarkStart w:name="z1110" w:id="1097"/>
    <w:p>
      <w:pPr>
        <w:spacing w:after="0"/>
        <w:ind w:left="0"/>
        <w:jc w:val="both"/>
      </w:pPr>
      <w:r>
        <w:rPr>
          <w:rFonts w:ascii="Times New Roman"/>
          <w:b w:val="false"/>
          <w:i w:val="false"/>
          <w:color w:val="000000"/>
          <w:sz w:val="28"/>
        </w:rPr>
        <w:t>
      2) гидротехникалық құрылысжайды пайдалану қағидалары;</w:t>
      </w:r>
    </w:p>
    <w:bookmarkEnd w:id="1097"/>
    <w:bookmarkStart w:name="z1111" w:id="1098"/>
    <w:p>
      <w:pPr>
        <w:spacing w:after="0"/>
        <w:ind w:left="0"/>
        <w:jc w:val="both"/>
      </w:pPr>
      <w:r>
        <w:rPr>
          <w:rFonts w:ascii="Times New Roman"/>
          <w:b w:val="false"/>
          <w:i w:val="false"/>
          <w:color w:val="000000"/>
          <w:sz w:val="28"/>
        </w:rPr>
        <w:t xml:space="preserve">
      3) осы Кодекстің 72-бабының 4-тармағында көзделген жағдайларда гидротехникалық құрылысжайдың қауіпсіздігі декларациясы болған кезде жол беріледі. </w:t>
      </w:r>
    </w:p>
    <w:bookmarkEnd w:id="1098"/>
    <w:bookmarkStart w:name="z1112" w:id="1099"/>
    <w:p>
      <w:pPr>
        <w:spacing w:after="0"/>
        <w:ind w:left="0"/>
        <w:jc w:val="both"/>
      </w:pPr>
      <w:r>
        <w:rPr>
          <w:rFonts w:ascii="Times New Roman"/>
          <w:b w:val="false"/>
          <w:i w:val="false"/>
          <w:color w:val="000000"/>
          <w:sz w:val="28"/>
        </w:rPr>
        <w:t>
      2. Гидротехникалық құрылысжайдың паспорты мен оны пайдалану қағидаларын оның меншік иесі (иеленушісі) әзірлейді, бекітеді және түпнұсқасы меншік иесінде (иеленушіде) сақталады.</w:t>
      </w:r>
    </w:p>
    <w:bookmarkEnd w:id="1099"/>
    <w:bookmarkStart w:name="z1113" w:id="1100"/>
    <w:p>
      <w:pPr>
        <w:spacing w:after="0"/>
        <w:ind w:left="0"/>
        <w:jc w:val="both"/>
      </w:pPr>
      <w:r>
        <w:rPr>
          <w:rFonts w:ascii="Times New Roman"/>
          <w:b w:val="false"/>
          <w:i w:val="false"/>
          <w:color w:val="000000"/>
          <w:sz w:val="28"/>
        </w:rPr>
        <w:t>
      Гидротехникалық құрылысжайды пайдалану қағидаларын әзірлеу тәртібін уәкілетті орган бекітеді.</w:t>
      </w:r>
    </w:p>
    <w:bookmarkEnd w:id="1100"/>
    <w:bookmarkStart w:name="z1114" w:id="1101"/>
    <w:p>
      <w:pPr>
        <w:spacing w:after="0"/>
        <w:ind w:left="0"/>
        <w:jc w:val="both"/>
      </w:pPr>
      <w:r>
        <w:rPr>
          <w:rFonts w:ascii="Times New Roman"/>
          <w:b w:val="false"/>
          <w:i w:val="false"/>
          <w:color w:val="000000"/>
          <w:sz w:val="28"/>
        </w:rPr>
        <w:t>
      Меншік иесі (иеленуші) құрылысжайлардың тізіліміне енгізу үшін бассейндік су инспекциясына паспорты мен пайдалану қағидаларының электрондық нұсқаларын енгізуді қамтамасыз етеді.</w:t>
      </w:r>
    </w:p>
    <w:bookmarkEnd w:id="1101"/>
    <w:bookmarkStart w:name="z1115" w:id="1102"/>
    <w:p>
      <w:pPr>
        <w:spacing w:after="0"/>
        <w:ind w:left="0"/>
        <w:jc w:val="both"/>
      </w:pPr>
      <w:r>
        <w:rPr>
          <w:rFonts w:ascii="Times New Roman"/>
          <w:b w:val="false"/>
          <w:i w:val="false"/>
          <w:color w:val="000000"/>
          <w:sz w:val="28"/>
        </w:rPr>
        <w:t>
      3. Жаңадан салынатын гидротехникалық құрылысжайлар үшін паспорты мен пайдалану қағидалары жобалау сатысында әзірленеді.</w:t>
      </w:r>
    </w:p>
    <w:bookmarkEnd w:id="1102"/>
    <w:bookmarkStart w:name="z1116" w:id="1103"/>
    <w:p>
      <w:pPr>
        <w:spacing w:after="0"/>
        <w:ind w:left="0"/>
        <w:jc w:val="both"/>
      </w:pPr>
      <w:r>
        <w:rPr>
          <w:rFonts w:ascii="Times New Roman"/>
          <w:b w:val="false"/>
          <w:i w:val="false"/>
          <w:color w:val="000000"/>
          <w:sz w:val="28"/>
        </w:rPr>
        <w:t>
      Гидротехникалық құрылысжайға жаңғырту, техникалық қайта жарақтандыру, реконструкциялау, ағымдағы немесе күрделі жөндеу жүргізілгеннен кейін оның паспорты мен пайдалану қағидалары қайта бекітілуге жатады.</w:t>
      </w:r>
    </w:p>
    <w:bookmarkEnd w:id="1103"/>
    <w:bookmarkStart w:name="z1117" w:id="1104"/>
    <w:p>
      <w:pPr>
        <w:spacing w:after="0"/>
        <w:ind w:left="0"/>
        <w:jc w:val="left"/>
      </w:pPr>
      <w:r>
        <w:rPr>
          <w:rFonts w:ascii="Times New Roman"/>
          <w:b/>
          <w:i w:val="false"/>
          <w:color w:val="000000"/>
        </w:rPr>
        <w:t xml:space="preserve"> 72-бап. Гидротехникалық құрылысжайларды қауіпсіз пайдалануды қамтамасыз ету</w:t>
      </w:r>
    </w:p>
    <w:bookmarkEnd w:id="1104"/>
    <w:bookmarkStart w:name="z1118" w:id="1105"/>
    <w:p>
      <w:pPr>
        <w:spacing w:after="0"/>
        <w:ind w:left="0"/>
        <w:jc w:val="both"/>
      </w:pPr>
      <w:r>
        <w:rPr>
          <w:rFonts w:ascii="Times New Roman"/>
          <w:b w:val="false"/>
          <w:i w:val="false"/>
          <w:color w:val="000000"/>
          <w:sz w:val="28"/>
        </w:rPr>
        <w:t>
      1. Осы Кодекстің 70-бабында көрсетілген гидротехникалық құрылысжайлардың меншік иелері (иеленушілері) оларды қауіпсіз пайдалануды қамтамасыз ету үшін мынадай:</w:t>
      </w:r>
    </w:p>
    <w:bookmarkEnd w:id="1105"/>
    <w:bookmarkStart w:name="z1119" w:id="1106"/>
    <w:p>
      <w:pPr>
        <w:spacing w:after="0"/>
        <w:ind w:left="0"/>
        <w:jc w:val="both"/>
      </w:pPr>
      <w:r>
        <w:rPr>
          <w:rFonts w:ascii="Times New Roman"/>
          <w:b w:val="false"/>
          <w:i w:val="false"/>
          <w:color w:val="000000"/>
          <w:sz w:val="28"/>
        </w:rPr>
        <w:t>
      1) техникалық жай-күйін, оның ішінде жұмыс істеуін инженерлік-техникалық қамтамасыз ету объектілерінің жай-күйін зерттеп-қарау;</w:t>
      </w:r>
    </w:p>
    <w:bookmarkEnd w:id="1106"/>
    <w:bookmarkStart w:name="z1120" w:id="1107"/>
    <w:p>
      <w:pPr>
        <w:spacing w:after="0"/>
        <w:ind w:left="0"/>
        <w:jc w:val="both"/>
      </w:pPr>
      <w:r>
        <w:rPr>
          <w:rFonts w:ascii="Times New Roman"/>
          <w:b w:val="false"/>
          <w:i w:val="false"/>
          <w:color w:val="000000"/>
          <w:sz w:val="28"/>
        </w:rPr>
        <w:t>
      2) ағымдағы және күрделі жөндеу жүргізу, негізгі және қосалқы жабдықтарды ауыстыру;</w:t>
      </w:r>
    </w:p>
    <w:bookmarkEnd w:id="1107"/>
    <w:bookmarkStart w:name="z1121" w:id="1108"/>
    <w:p>
      <w:pPr>
        <w:spacing w:after="0"/>
        <w:ind w:left="0"/>
        <w:jc w:val="both"/>
      </w:pPr>
      <w:r>
        <w:rPr>
          <w:rFonts w:ascii="Times New Roman"/>
          <w:b w:val="false"/>
          <w:i w:val="false"/>
          <w:color w:val="000000"/>
          <w:sz w:val="28"/>
        </w:rPr>
        <w:t>
      3) суды тұтыну мен ағызуды есепке алуға арналған жабдықтар мен аппаратураларды жарамды күйде ұстап тұру және мемлекеттік аттестаттау мерзімдерін сақтау;</w:t>
      </w:r>
    </w:p>
    <w:bookmarkEnd w:id="1108"/>
    <w:bookmarkStart w:name="z1122" w:id="1109"/>
    <w:p>
      <w:pPr>
        <w:spacing w:after="0"/>
        <w:ind w:left="0"/>
        <w:jc w:val="both"/>
      </w:pPr>
      <w:r>
        <w:rPr>
          <w:rFonts w:ascii="Times New Roman"/>
          <w:b w:val="false"/>
          <w:i w:val="false"/>
          <w:color w:val="000000"/>
          <w:sz w:val="28"/>
        </w:rPr>
        <w:t>
      4) материалдық-техникалық ресурстардың қорларын құру шараларын;</w:t>
      </w:r>
    </w:p>
    <w:bookmarkEnd w:id="1109"/>
    <w:bookmarkStart w:name="z1123" w:id="1110"/>
    <w:p>
      <w:pPr>
        <w:spacing w:after="0"/>
        <w:ind w:left="0"/>
        <w:jc w:val="both"/>
      </w:pPr>
      <w:r>
        <w:rPr>
          <w:rFonts w:ascii="Times New Roman"/>
          <w:b w:val="false"/>
          <w:i w:val="false"/>
          <w:color w:val="000000"/>
          <w:sz w:val="28"/>
        </w:rPr>
        <w:t>
      5) Қазақстан Республикасының заңнамасында және гидротехникалық құрылысжайларды пайдалану қағидаларында көзделген өзге де шараларды қабылдайды.</w:t>
      </w:r>
    </w:p>
    <w:bookmarkEnd w:id="1110"/>
    <w:bookmarkStart w:name="z1124" w:id="1111"/>
    <w:p>
      <w:pPr>
        <w:spacing w:after="0"/>
        <w:ind w:left="0"/>
        <w:jc w:val="both"/>
      </w:pPr>
      <w:r>
        <w:rPr>
          <w:rFonts w:ascii="Times New Roman"/>
          <w:b w:val="false"/>
          <w:i w:val="false"/>
          <w:color w:val="000000"/>
          <w:sz w:val="28"/>
        </w:rPr>
        <w:t>
      2. Гидротехникалық құрылысжайдың техникалық жай-күйіне зерттеп-қарауды жүргізу үшін меншік иесі (иеленуші) зерттеп-қарау графигі мен бағдарламасын әзірлейді.</w:t>
      </w:r>
    </w:p>
    <w:bookmarkEnd w:id="1111"/>
    <w:bookmarkStart w:name="z1125" w:id="1112"/>
    <w:p>
      <w:pPr>
        <w:spacing w:after="0"/>
        <w:ind w:left="0"/>
        <w:jc w:val="both"/>
      </w:pPr>
      <w:r>
        <w:rPr>
          <w:rFonts w:ascii="Times New Roman"/>
          <w:b w:val="false"/>
          <w:i w:val="false"/>
          <w:color w:val="000000"/>
          <w:sz w:val="28"/>
        </w:rPr>
        <w:t>
      Құрылысжайдың техникалық жай-күйін зерттеп-қарау қорытындысы бойынша жөндеу жұмыстарының жоспары жасалады, онда су ысырабын және оның ағып кетуін азайтуға бағытталған іс-шаралар да қамтылуға тиіс.</w:t>
      </w:r>
    </w:p>
    <w:bookmarkEnd w:id="1112"/>
    <w:bookmarkStart w:name="z1126" w:id="1113"/>
    <w:p>
      <w:pPr>
        <w:spacing w:after="0"/>
        <w:ind w:left="0"/>
        <w:jc w:val="both"/>
      </w:pPr>
      <w:r>
        <w:rPr>
          <w:rFonts w:ascii="Times New Roman"/>
          <w:b w:val="false"/>
          <w:i w:val="false"/>
          <w:color w:val="000000"/>
          <w:sz w:val="28"/>
        </w:rPr>
        <w:t>
      3. Табиғи және техногендік сипаттағы төтенше жағдайлар кезінде қауіптілігі жоғары гидротехникалық құрылысжайлар үшін техникалық жай-күйін зерттеп-қарау көпфакторлы зерттеп-қарау шеңберінде жүргізіледі. Көпфакторлы зерттеп-қарау әр бес жыл сайын жүргізіледі.</w:t>
      </w:r>
    </w:p>
    <w:bookmarkEnd w:id="1113"/>
    <w:bookmarkStart w:name="z1127" w:id="1114"/>
    <w:p>
      <w:pPr>
        <w:spacing w:after="0"/>
        <w:ind w:left="0"/>
        <w:jc w:val="both"/>
      </w:pPr>
      <w:r>
        <w:rPr>
          <w:rFonts w:ascii="Times New Roman"/>
          <w:b w:val="false"/>
          <w:i w:val="false"/>
          <w:color w:val="000000"/>
          <w:sz w:val="28"/>
        </w:rPr>
        <w:t>
      Көпфакторлы зерттеп-қарауды жүргізу үшін меншік иесі гидротехникалық құрылысжайлардың қауіпсіздік өлшемшарттарын айқындауды және олардың сақталуына жыл сайынғы мониторингті жүргізеді.</w:t>
      </w:r>
    </w:p>
    <w:bookmarkEnd w:id="1114"/>
    <w:bookmarkStart w:name="z1128" w:id="1115"/>
    <w:p>
      <w:pPr>
        <w:spacing w:after="0"/>
        <w:ind w:left="0"/>
        <w:jc w:val="both"/>
      </w:pPr>
      <w:r>
        <w:rPr>
          <w:rFonts w:ascii="Times New Roman"/>
          <w:b w:val="false"/>
          <w:i w:val="false"/>
          <w:color w:val="000000"/>
          <w:sz w:val="28"/>
        </w:rPr>
        <w:t>
      4. Гидротехникалық құрылысжайларды көпфакторлы зерттеп-қарау қорытындылары бойынша гидротехникалық құрылысжайлардың қауіпсіздігі декларациясы (бұдан әрі – декларация) әзірленеді.</w:t>
      </w:r>
    </w:p>
    <w:bookmarkEnd w:id="1115"/>
    <w:bookmarkStart w:name="z1129" w:id="1116"/>
    <w:p>
      <w:pPr>
        <w:spacing w:after="0"/>
        <w:ind w:left="0"/>
        <w:jc w:val="both"/>
      </w:pPr>
      <w:r>
        <w:rPr>
          <w:rFonts w:ascii="Times New Roman"/>
          <w:b w:val="false"/>
          <w:i w:val="false"/>
          <w:color w:val="000000"/>
          <w:sz w:val="28"/>
        </w:rPr>
        <w:t>
      Көпфакторлы зерттеп-қарауды жүргізуді және декларацияны әзірлеуді меншік иесі (иеленуші) дербес жүзеге асырады не оның қаражаты есебінен гидротехникалық құрылысжайлардың қауіпсіздігі саласында жұмыстарды жүргізу құқығына уәкілетті орган аттестаттаған бөгде ұйым жүзеге асырады.</w:t>
      </w:r>
    </w:p>
    <w:bookmarkEnd w:id="1116"/>
    <w:bookmarkStart w:name="z1130" w:id="1117"/>
    <w:p>
      <w:pPr>
        <w:spacing w:after="0"/>
        <w:ind w:left="0"/>
        <w:jc w:val="both"/>
      </w:pPr>
      <w:r>
        <w:rPr>
          <w:rFonts w:ascii="Times New Roman"/>
          <w:b w:val="false"/>
          <w:i w:val="false"/>
          <w:color w:val="000000"/>
          <w:sz w:val="28"/>
        </w:rPr>
        <w:t>
      Меншік иесі (иеленуші) өз бетінше көпфакторлы зерттеп-қарауды жүргізген және декларацияны әзірлеген жағдайда, көпфакторлы зерттеп-қарау нәтижелері мен декларация гидротехникалық құрылысжайлардың қауіпсіздігі саласындағы жұмыстарды жүргізу құқығына аттестатталған ұйымда меншік иесінің қаражаты есебінен сараптама жүргізуге жатады. Аттестатталған ұйым көпфакторлы зерттеп-қарауды жүргізген және декларацияны әзірлеген жағдайда, орындалған жұмыстар мен декларацияға сараптаманы өзге аттестатталған ұйым жүргізеді.</w:t>
      </w:r>
    </w:p>
    <w:bookmarkEnd w:id="1117"/>
    <w:bookmarkStart w:name="z1131" w:id="1118"/>
    <w:p>
      <w:pPr>
        <w:spacing w:after="0"/>
        <w:ind w:left="0"/>
        <w:jc w:val="both"/>
      </w:pPr>
      <w:r>
        <w:rPr>
          <w:rFonts w:ascii="Times New Roman"/>
          <w:b w:val="false"/>
          <w:i w:val="false"/>
          <w:color w:val="000000"/>
          <w:sz w:val="28"/>
        </w:rPr>
        <w:t>
      5. Декларация бассейндік су инспекциясында тіркелуге тиіс.</w:t>
      </w:r>
    </w:p>
    <w:bookmarkEnd w:id="1118"/>
    <w:bookmarkStart w:name="z1132" w:id="1119"/>
    <w:p>
      <w:pPr>
        <w:spacing w:after="0"/>
        <w:ind w:left="0"/>
        <w:jc w:val="both"/>
      </w:pPr>
      <w:r>
        <w:rPr>
          <w:rFonts w:ascii="Times New Roman"/>
          <w:b w:val="false"/>
          <w:i w:val="false"/>
          <w:color w:val="000000"/>
          <w:sz w:val="28"/>
        </w:rPr>
        <w:t>
      Декларацияға тіркеу шифрын беру үшін өтініш беруші бассейндік су инспекциясына сараптама қорытындысының көшірмесімен бірге өтінішті және декларацияның көшірмесін ұсынады.</w:t>
      </w:r>
    </w:p>
    <w:bookmarkEnd w:id="1119"/>
    <w:bookmarkStart w:name="z1133" w:id="1120"/>
    <w:p>
      <w:pPr>
        <w:spacing w:after="0"/>
        <w:ind w:left="0"/>
        <w:jc w:val="both"/>
      </w:pPr>
      <w:r>
        <w:rPr>
          <w:rFonts w:ascii="Times New Roman"/>
          <w:b w:val="false"/>
          <w:i w:val="false"/>
          <w:color w:val="000000"/>
          <w:sz w:val="28"/>
        </w:rPr>
        <w:t>
      6. Бассейндік су инспекциясы ұсынылған құжаттарды қарап шығып, декларацияны тіркеу туралы шешім қабылдайды не уәжді бас тартуды ұсынады.</w:t>
      </w:r>
    </w:p>
    <w:bookmarkEnd w:id="1120"/>
    <w:bookmarkStart w:name="z1134" w:id="1121"/>
    <w:p>
      <w:pPr>
        <w:spacing w:after="0"/>
        <w:ind w:left="0"/>
        <w:jc w:val="both"/>
      </w:pPr>
      <w:r>
        <w:rPr>
          <w:rFonts w:ascii="Times New Roman"/>
          <w:b w:val="false"/>
          <w:i w:val="false"/>
          <w:color w:val="000000"/>
          <w:sz w:val="28"/>
        </w:rPr>
        <w:t>
      Тіркелген декларацияның көшірмесі бассейндік су инспекциясында сақталады.</w:t>
      </w:r>
    </w:p>
    <w:bookmarkEnd w:id="1121"/>
    <w:bookmarkStart w:name="z1135" w:id="1122"/>
    <w:p>
      <w:pPr>
        <w:spacing w:after="0"/>
        <w:ind w:left="0"/>
        <w:jc w:val="both"/>
      </w:pPr>
      <w:r>
        <w:rPr>
          <w:rFonts w:ascii="Times New Roman"/>
          <w:b w:val="false"/>
          <w:i w:val="false"/>
          <w:color w:val="000000"/>
          <w:sz w:val="28"/>
        </w:rPr>
        <w:t>
      7. Гидротехникалық құрылысжайлар мен декларацияларды тіркеген ұйымдардың тізбесі уәкілетті органның интернет-ресурсында орналастырылады.</w:t>
      </w:r>
    </w:p>
    <w:bookmarkEnd w:id="1122"/>
    <w:bookmarkStart w:name="z1136" w:id="1123"/>
    <w:p>
      <w:pPr>
        <w:spacing w:after="0"/>
        <w:ind w:left="0"/>
        <w:jc w:val="both"/>
      </w:pPr>
      <w:r>
        <w:rPr>
          <w:rFonts w:ascii="Times New Roman"/>
          <w:b w:val="false"/>
          <w:i w:val="false"/>
          <w:color w:val="000000"/>
          <w:sz w:val="28"/>
        </w:rPr>
        <w:t>
      8. Гидротехникалық құрылысжайлардың қауіпсіздігін қамтамасыз етуге әсер ететін жағдайлар өзгерген жағдайда, декларация қайта қарауға жатады.</w:t>
      </w:r>
    </w:p>
    <w:bookmarkEnd w:id="1123"/>
    <w:bookmarkStart w:name="z1137" w:id="1124"/>
    <w:p>
      <w:pPr>
        <w:spacing w:after="0"/>
        <w:ind w:left="0"/>
        <w:jc w:val="both"/>
      </w:pPr>
      <w:r>
        <w:rPr>
          <w:rFonts w:ascii="Times New Roman"/>
          <w:b w:val="false"/>
          <w:i w:val="false"/>
          <w:color w:val="000000"/>
          <w:sz w:val="28"/>
        </w:rPr>
        <w:t>
      Декларацияға өзгерістер енгізілген кезде ол өзгерістер енгізілгеннен кейін үш айдан кешіктірілмейтін мерзімде қайтадан сараптама жүргізуге және тіркеуге жатады.</w:t>
      </w:r>
    </w:p>
    <w:bookmarkEnd w:id="1124"/>
    <w:bookmarkStart w:name="z1138" w:id="1125"/>
    <w:p>
      <w:pPr>
        <w:spacing w:after="0"/>
        <w:ind w:left="0"/>
        <w:jc w:val="left"/>
      </w:pPr>
      <w:r>
        <w:rPr>
          <w:rFonts w:ascii="Times New Roman"/>
          <w:b/>
          <w:i w:val="false"/>
          <w:color w:val="000000"/>
        </w:rPr>
        <w:t xml:space="preserve"> 73-бап. Тірек гидротехникалық құрылысжайларды пайдаланудың ерекше режимі</w:t>
      </w:r>
    </w:p>
    <w:bookmarkEnd w:id="1125"/>
    <w:bookmarkStart w:name="z1139" w:id="1126"/>
    <w:p>
      <w:pPr>
        <w:spacing w:after="0"/>
        <w:ind w:left="0"/>
        <w:jc w:val="both"/>
      </w:pPr>
      <w:r>
        <w:rPr>
          <w:rFonts w:ascii="Times New Roman"/>
          <w:b w:val="false"/>
          <w:i w:val="false"/>
          <w:color w:val="000000"/>
          <w:sz w:val="28"/>
        </w:rPr>
        <w:t>
      1. Декларацияда көрсетілген тірек гидротехникалық құрылысжай авария алдындағы немесе авариялық күйде болған не осы Кодекстің 72-бабының 3, 4, 5 және 8-тармақтарында көзделген шарттарға сәйкес келетін қолданыстағы декларация болмаған, сондай-ақ меншік иесі (иеленуші) оның тиісті техникалық жай-күйін қамтамасыз ете алмаған жағдайларда, уәкілетті орган төтенше жағдайдың туындауының алдын алу мақсатында, су қоймасын су тасқыны алдындағы кезеңде босатуды және гидротехникалық құрылысжай арқылы суды транзиттік өткізуді қамтамасыз ететіндей тірек гидротехникалық құрылысжайды пайдаланудың ерекше режимін белгілеуге құқылы.</w:t>
      </w:r>
    </w:p>
    <w:bookmarkEnd w:id="1126"/>
    <w:bookmarkStart w:name="z1140" w:id="1127"/>
    <w:p>
      <w:pPr>
        <w:spacing w:after="0"/>
        <w:ind w:left="0"/>
        <w:jc w:val="both"/>
      </w:pPr>
      <w:r>
        <w:rPr>
          <w:rFonts w:ascii="Times New Roman"/>
          <w:b w:val="false"/>
          <w:i w:val="false"/>
          <w:color w:val="000000"/>
          <w:sz w:val="28"/>
        </w:rPr>
        <w:t>
      2. Тірек гидротехникалық құрылысжайды пайдаланудың ерекше режимін (гидротехникалық құрылысжайға зерттеп-қарауды немесе онда жөндеу жұмыстарын жүргізу мерзімдері, шарттары, өзара есеп айырысулар) уәкілетті орган нақты гидротехникалық құрылысжайға қатысты айқындайды.</w:t>
      </w:r>
    </w:p>
    <w:bookmarkEnd w:id="1127"/>
    <w:bookmarkStart w:name="z1141" w:id="1128"/>
    <w:p>
      <w:pPr>
        <w:spacing w:after="0"/>
        <w:ind w:left="0"/>
        <w:jc w:val="left"/>
      </w:pPr>
      <w:r>
        <w:rPr>
          <w:rFonts w:ascii="Times New Roman"/>
          <w:b/>
          <w:i w:val="false"/>
          <w:color w:val="000000"/>
        </w:rPr>
        <w:t xml:space="preserve"> 74-бап. Гидротехникалық құрылысжайлардың меншік иелерінің (иеленушілерінің) жауапкершілігі</w:t>
      </w:r>
    </w:p>
    <w:bookmarkEnd w:id="1128"/>
    <w:bookmarkStart w:name="z1142" w:id="1129"/>
    <w:p>
      <w:pPr>
        <w:spacing w:after="0"/>
        <w:ind w:left="0"/>
        <w:jc w:val="both"/>
      </w:pPr>
      <w:r>
        <w:rPr>
          <w:rFonts w:ascii="Times New Roman"/>
          <w:b w:val="false"/>
          <w:i w:val="false"/>
          <w:color w:val="000000"/>
          <w:sz w:val="28"/>
        </w:rPr>
        <w:t>
      Гидротехникалық құрылысжайлардың меншік иелері (иеленушілері) Қазақстан Республикасының заңдарында белгіленген тәртіппен гидротехникалық құрылысжайлардың тиісті жай-күйіне, оларды пайдалану қағидаларының сақталуына және олардың қауіпсіз пайдаланылуын қамтамасыз етуге жауапты болады.</w:t>
      </w:r>
    </w:p>
    <w:bookmarkEnd w:id="1129"/>
    <w:bookmarkStart w:name="z1143" w:id="1130"/>
    <w:p>
      <w:pPr>
        <w:spacing w:after="0"/>
        <w:ind w:left="0"/>
        <w:jc w:val="left"/>
      </w:pPr>
      <w:r>
        <w:rPr>
          <w:rFonts w:ascii="Times New Roman"/>
          <w:b/>
          <w:i w:val="false"/>
          <w:color w:val="000000"/>
        </w:rPr>
        <w:t xml:space="preserve"> 5-БӨЛІМ. СУ ОБЪЕКТІЛЕРІН ҚОРҒАУ</w:t>
      </w:r>
    </w:p>
    <w:bookmarkEnd w:id="1130"/>
    <w:bookmarkStart w:name="z1144" w:id="1131"/>
    <w:p>
      <w:pPr>
        <w:spacing w:after="0"/>
        <w:ind w:left="0"/>
        <w:jc w:val="left"/>
      </w:pPr>
      <w:r>
        <w:rPr>
          <w:rFonts w:ascii="Times New Roman"/>
          <w:b/>
          <w:i w:val="false"/>
          <w:color w:val="000000"/>
        </w:rPr>
        <w:t xml:space="preserve"> 10-тарау. СУ ҚОРҒАУ ҚЫЗМЕТІ</w:t>
      </w:r>
    </w:p>
    <w:bookmarkEnd w:id="1131"/>
    <w:bookmarkStart w:name="z1145" w:id="1132"/>
    <w:p>
      <w:pPr>
        <w:spacing w:after="0"/>
        <w:ind w:left="0"/>
        <w:jc w:val="left"/>
      </w:pPr>
      <w:r>
        <w:rPr>
          <w:rFonts w:ascii="Times New Roman"/>
          <w:b/>
          <w:i w:val="false"/>
          <w:color w:val="000000"/>
        </w:rPr>
        <w:t xml:space="preserve"> 75-бап. Су объектілерін қорғау</w:t>
      </w:r>
    </w:p>
    <w:bookmarkEnd w:id="1132"/>
    <w:bookmarkStart w:name="z1146" w:id="1133"/>
    <w:p>
      <w:pPr>
        <w:spacing w:after="0"/>
        <w:ind w:left="0"/>
        <w:jc w:val="both"/>
      </w:pPr>
      <w:r>
        <w:rPr>
          <w:rFonts w:ascii="Times New Roman"/>
          <w:b w:val="false"/>
          <w:i w:val="false"/>
          <w:color w:val="000000"/>
          <w:sz w:val="28"/>
        </w:rPr>
        <w:t>
      1. Су объектілері:</w:t>
      </w:r>
    </w:p>
    <w:bookmarkEnd w:id="1133"/>
    <w:bookmarkStart w:name="z1147" w:id="1134"/>
    <w:p>
      <w:pPr>
        <w:spacing w:after="0"/>
        <w:ind w:left="0"/>
        <w:jc w:val="both"/>
      </w:pPr>
      <w:r>
        <w:rPr>
          <w:rFonts w:ascii="Times New Roman"/>
          <w:b w:val="false"/>
          <w:i w:val="false"/>
          <w:color w:val="000000"/>
          <w:sz w:val="28"/>
        </w:rPr>
        <w:t>
      1) антропогендік және табиғи факторлар салдарынан ластанудан;</w:t>
      </w:r>
    </w:p>
    <w:bookmarkEnd w:id="1134"/>
    <w:bookmarkStart w:name="z1148" w:id="1135"/>
    <w:p>
      <w:pPr>
        <w:spacing w:after="0"/>
        <w:ind w:left="0"/>
        <w:jc w:val="both"/>
      </w:pPr>
      <w:r>
        <w:rPr>
          <w:rFonts w:ascii="Times New Roman"/>
          <w:b w:val="false"/>
          <w:i w:val="false"/>
          <w:color w:val="000000"/>
          <w:sz w:val="28"/>
        </w:rPr>
        <w:t>
      2) қоқыстанудан;</w:t>
      </w:r>
    </w:p>
    <w:bookmarkEnd w:id="1135"/>
    <w:bookmarkStart w:name="z1149" w:id="1136"/>
    <w:p>
      <w:pPr>
        <w:spacing w:after="0"/>
        <w:ind w:left="0"/>
        <w:jc w:val="both"/>
      </w:pPr>
      <w:r>
        <w:rPr>
          <w:rFonts w:ascii="Times New Roman"/>
          <w:b w:val="false"/>
          <w:i w:val="false"/>
          <w:color w:val="000000"/>
          <w:sz w:val="28"/>
        </w:rPr>
        <w:t>
      3) сарқылудан қорғалуға жатады.</w:t>
      </w:r>
    </w:p>
    <w:bookmarkEnd w:id="1136"/>
    <w:bookmarkStart w:name="z1150" w:id="1137"/>
    <w:p>
      <w:pPr>
        <w:spacing w:after="0"/>
        <w:ind w:left="0"/>
        <w:jc w:val="both"/>
      </w:pPr>
      <w:r>
        <w:rPr>
          <w:rFonts w:ascii="Times New Roman"/>
          <w:b w:val="false"/>
          <w:i w:val="false"/>
          <w:color w:val="000000"/>
          <w:sz w:val="28"/>
        </w:rPr>
        <w:t>
      2. Су объектілері Қазақстан Республикасының экология заңнамасына сәйкес:</w:t>
      </w:r>
    </w:p>
    <w:bookmarkEnd w:id="1137"/>
    <w:bookmarkStart w:name="z1151" w:id="1138"/>
    <w:p>
      <w:pPr>
        <w:spacing w:after="0"/>
        <w:ind w:left="0"/>
        <w:jc w:val="both"/>
      </w:pPr>
      <w:r>
        <w:rPr>
          <w:rFonts w:ascii="Times New Roman"/>
          <w:b w:val="false"/>
          <w:i w:val="false"/>
          <w:color w:val="000000"/>
          <w:sz w:val="28"/>
        </w:rPr>
        <w:t>
      1) халықтың өміріне және (немесе) денсаулығына зиян келтіруді;</w:t>
      </w:r>
    </w:p>
    <w:bookmarkEnd w:id="1138"/>
    <w:bookmarkStart w:name="z1152" w:id="1139"/>
    <w:p>
      <w:pPr>
        <w:spacing w:after="0"/>
        <w:ind w:left="0"/>
        <w:jc w:val="both"/>
      </w:pPr>
      <w:r>
        <w:rPr>
          <w:rFonts w:ascii="Times New Roman"/>
          <w:b w:val="false"/>
          <w:i w:val="false"/>
          <w:color w:val="000000"/>
          <w:sz w:val="28"/>
        </w:rPr>
        <w:t>
      2) су экология жүйелерінің экологиялық орнықтылығының бұзылуын;</w:t>
      </w:r>
    </w:p>
    <w:bookmarkEnd w:id="1139"/>
    <w:bookmarkStart w:name="z1153" w:id="1140"/>
    <w:p>
      <w:pPr>
        <w:spacing w:after="0"/>
        <w:ind w:left="0"/>
        <w:jc w:val="both"/>
      </w:pPr>
      <w:r>
        <w:rPr>
          <w:rFonts w:ascii="Times New Roman"/>
          <w:b w:val="false"/>
          <w:i w:val="false"/>
          <w:color w:val="000000"/>
          <w:sz w:val="28"/>
        </w:rPr>
        <w:t>
      3) су объектілерінің гидрологиялық, гидрогеологиялық және гидробиологиялық режимдерінің нашарлауын;</w:t>
      </w:r>
    </w:p>
    <w:bookmarkEnd w:id="1140"/>
    <w:bookmarkStart w:name="z1154" w:id="1141"/>
    <w:p>
      <w:pPr>
        <w:spacing w:after="0"/>
        <w:ind w:left="0"/>
        <w:jc w:val="both"/>
      </w:pPr>
      <w:r>
        <w:rPr>
          <w:rFonts w:ascii="Times New Roman"/>
          <w:b w:val="false"/>
          <w:i w:val="false"/>
          <w:color w:val="000000"/>
          <w:sz w:val="28"/>
        </w:rPr>
        <w:t>
      4) су объектілерінің табиғи молаю және тазару қабілетінің төмендеуін;</w:t>
      </w:r>
    </w:p>
    <w:bookmarkEnd w:id="1141"/>
    <w:bookmarkStart w:name="z1155" w:id="1142"/>
    <w:p>
      <w:pPr>
        <w:spacing w:after="0"/>
        <w:ind w:left="0"/>
        <w:jc w:val="both"/>
      </w:pPr>
      <w:r>
        <w:rPr>
          <w:rFonts w:ascii="Times New Roman"/>
          <w:b w:val="false"/>
          <w:i w:val="false"/>
          <w:color w:val="000000"/>
          <w:sz w:val="28"/>
        </w:rPr>
        <w:t>
      5) су объектілерінің физикалық, химиялық және биологиялық қасиеттеріне теріс әсер ететін басқа да қолайсыз құбылыстарды болғызбау мақсатында қорғалуға жатады.</w:t>
      </w:r>
    </w:p>
    <w:bookmarkEnd w:id="1142"/>
    <w:bookmarkStart w:name="z1156" w:id="1143"/>
    <w:p>
      <w:pPr>
        <w:spacing w:after="0"/>
        <w:ind w:left="0"/>
        <w:jc w:val="both"/>
      </w:pPr>
      <w:r>
        <w:rPr>
          <w:rFonts w:ascii="Times New Roman"/>
          <w:b w:val="false"/>
          <w:i w:val="false"/>
          <w:color w:val="000000"/>
          <w:sz w:val="28"/>
        </w:rPr>
        <w:t>
      3. Су объектілерін қорғау:</w:t>
      </w:r>
    </w:p>
    <w:bookmarkEnd w:id="1143"/>
    <w:bookmarkStart w:name="z1157" w:id="1144"/>
    <w:p>
      <w:pPr>
        <w:spacing w:after="0"/>
        <w:ind w:left="0"/>
        <w:jc w:val="both"/>
      </w:pPr>
      <w:r>
        <w:rPr>
          <w:rFonts w:ascii="Times New Roman"/>
          <w:b w:val="false"/>
          <w:i w:val="false"/>
          <w:color w:val="000000"/>
          <w:sz w:val="28"/>
        </w:rPr>
        <w:t>
      1) осы Кодекстің 86-бабының 1, 2 және 3-тармақтарында көзделген, су объектілерінде, су қорғау аймақтары мен белдеулерінде шаруашылық қызметке қойылатын талаптарды сақтау;</w:t>
      </w:r>
    </w:p>
    <w:bookmarkEnd w:id="1144"/>
    <w:bookmarkStart w:name="z1158" w:id="1145"/>
    <w:p>
      <w:pPr>
        <w:spacing w:after="0"/>
        <w:ind w:left="0"/>
        <w:jc w:val="both"/>
      </w:pPr>
      <w:r>
        <w:rPr>
          <w:rFonts w:ascii="Times New Roman"/>
          <w:b w:val="false"/>
          <w:i w:val="false"/>
          <w:color w:val="000000"/>
          <w:sz w:val="28"/>
        </w:rPr>
        <w:t>
      2) жерүсті су объектілерінің су қорғау аймақтары мен белдеулерін, ауызсумен жабдықтау көздерін санитариялық қорғау аймақтарын белгілеу;</w:t>
      </w:r>
    </w:p>
    <w:bookmarkEnd w:id="1145"/>
    <w:bookmarkStart w:name="z1159" w:id="1146"/>
    <w:p>
      <w:pPr>
        <w:spacing w:after="0"/>
        <w:ind w:left="0"/>
        <w:jc w:val="both"/>
      </w:pPr>
      <w:r>
        <w:rPr>
          <w:rFonts w:ascii="Times New Roman"/>
          <w:b w:val="false"/>
          <w:i w:val="false"/>
          <w:color w:val="000000"/>
          <w:sz w:val="28"/>
        </w:rPr>
        <w:t>
      3) су қорын қорғау және пайдалану саласында мемлекеттік бақылау мен қадағалауды, сондай-ақ қоғамдық бақылауды жүргізу;</w:t>
      </w:r>
    </w:p>
    <w:bookmarkEnd w:id="1146"/>
    <w:bookmarkStart w:name="z1160" w:id="1147"/>
    <w:p>
      <w:pPr>
        <w:spacing w:after="0"/>
        <w:ind w:left="0"/>
        <w:jc w:val="both"/>
      </w:pPr>
      <w:r>
        <w:rPr>
          <w:rFonts w:ascii="Times New Roman"/>
          <w:b w:val="false"/>
          <w:i w:val="false"/>
          <w:color w:val="000000"/>
          <w:sz w:val="28"/>
        </w:rPr>
        <w:t>
      4) су қатынастары субъектілеріне су қорын қорғау және пайдалану жөніндегі талаптарды орындамағаны үшін жауапкершілік шараларын қолдану арқылы жүзеге асырылады.</w:t>
      </w:r>
    </w:p>
    <w:bookmarkEnd w:id="1147"/>
    <w:bookmarkStart w:name="z1161" w:id="1148"/>
    <w:p>
      <w:pPr>
        <w:spacing w:after="0"/>
        <w:ind w:left="0"/>
        <w:jc w:val="both"/>
      </w:pPr>
      <w:r>
        <w:rPr>
          <w:rFonts w:ascii="Times New Roman"/>
          <w:b w:val="false"/>
          <w:i w:val="false"/>
          <w:color w:val="000000"/>
          <w:sz w:val="28"/>
        </w:rPr>
        <w:t>
      4. Орталық мемлекеттік органдар және облыстардың, республикалық маңызы бар қалалардың, астананың жергілікті атқарушы органдары Қазақстан Республикасының заңнамасына сәйкес, су объектілерін қорғау, олардың ластануын, қоқыстануын және сарқылуын болғызбау, сондай-ақ аталған құбылыстардың салдарын жою жөнінде шаралар қабылдайды.</w:t>
      </w:r>
    </w:p>
    <w:bookmarkEnd w:id="1148"/>
    <w:bookmarkStart w:name="z1162" w:id="1149"/>
    <w:p>
      <w:pPr>
        <w:spacing w:after="0"/>
        <w:ind w:left="0"/>
        <w:jc w:val="both"/>
      </w:pPr>
      <w:r>
        <w:rPr>
          <w:rFonts w:ascii="Times New Roman"/>
          <w:b w:val="false"/>
          <w:i w:val="false"/>
          <w:color w:val="000000"/>
          <w:sz w:val="28"/>
        </w:rPr>
        <w:t>
      5. Қызметі су объектілерінің жай-күйіне әсер ететін жеке және заңды тұлғалар Қазақстан Республикасы заңнамасының талаптарын сақтауға және су объектілерін ластанудан, қоқыстанудан және сарқылудан қорғауды қамтамасыз ететін ұйымдастырушылық, технологиялық, гидротехникалық, санитариялық-эпидемиологиялық және басқа да іс-шараларды жүргізуге міндетті.</w:t>
      </w:r>
    </w:p>
    <w:bookmarkEnd w:id="1149"/>
    <w:bookmarkStart w:name="z1163" w:id="1150"/>
    <w:p>
      <w:pPr>
        <w:spacing w:after="0"/>
        <w:ind w:left="0"/>
        <w:jc w:val="left"/>
      </w:pPr>
      <w:r>
        <w:rPr>
          <w:rFonts w:ascii="Times New Roman"/>
          <w:b/>
          <w:i w:val="false"/>
          <w:color w:val="000000"/>
        </w:rPr>
        <w:t xml:space="preserve"> 76-бап. Жерүсті су объектілерін ластанудан қорғау</w:t>
      </w:r>
    </w:p>
    <w:bookmarkEnd w:id="1150"/>
    <w:bookmarkStart w:name="z1164" w:id="1151"/>
    <w:p>
      <w:pPr>
        <w:spacing w:after="0"/>
        <w:ind w:left="0"/>
        <w:jc w:val="both"/>
      </w:pPr>
      <w:r>
        <w:rPr>
          <w:rFonts w:ascii="Times New Roman"/>
          <w:b w:val="false"/>
          <w:i w:val="false"/>
          <w:color w:val="000000"/>
          <w:sz w:val="28"/>
        </w:rPr>
        <w:t>
      1. Су объектілерінің сапалық жай-күйін нашарлататын және пайдаланылуын қиындататын ластағыш заттардың су объектілеріне ағызылуы немесе өзге де тәсілмен түсуі жерүсті су объектілерінің ластануы деп танылады.</w:t>
      </w:r>
    </w:p>
    <w:bookmarkEnd w:id="1151"/>
    <w:bookmarkStart w:name="z1165" w:id="1152"/>
    <w:p>
      <w:pPr>
        <w:spacing w:after="0"/>
        <w:ind w:left="0"/>
        <w:jc w:val="both"/>
      </w:pPr>
      <w:r>
        <w:rPr>
          <w:rFonts w:ascii="Times New Roman"/>
          <w:b w:val="false"/>
          <w:i w:val="false"/>
          <w:color w:val="000000"/>
          <w:sz w:val="28"/>
        </w:rPr>
        <w:t>
      2. Қоршаған ортаны қорғау саласындағы уәкілетті орган және халықтың санитариялық-эпидемиологиялық саламаттылығы саласындағы мемлекеттік орган белгілеген шектерге дейін тазарту шартымен арнаулы су пайдалануға рұқсат болған кезде тазартылған сарқынды суларды жерүсті су объектілеріне ағызуға жол беріледі.</w:t>
      </w:r>
    </w:p>
    <w:bookmarkEnd w:id="1152"/>
    <w:bookmarkStart w:name="z1166" w:id="1153"/>
    <w:p>
      <w:pPr>
        <w:spacing w:after="0"/>
        <w:ind w:left="0"/>
        <w:jc w:val="both"/>
      </w:pPr>
      <w:r>
        <w:rPr>
          <w:rFonts w:ascii="Times New Roman"/>
          <w:b w:val="false"/>
          <w:i w:val="false"/>
          <w:color w:val="000000"/>
          <w:sz w:val="28"/>
        </w:rPr>
        <w:t>
      3. Тазартылған сарқынды суларды табиғи емдік қасиеттері бар, сондай-ақ емдік-профилактикалық мақсаттар үшін қолайлы жерүсті су объектілеріне ағызуға тыйым салынады.</w:t>
      </w:r>
    </w:p>
    <w:bookmarkEnd w:id="1153"/>
    <w:bookmarkStart w:name="z1167" w:id="1154"/>
    <w:p>
      <w:pPr>
        <w:spacing w:after="0"/>
        <w:ind w:left="0"/>
        <w:jc w:val="left"/>
      </w:pPr>
      <w:r>
        <w:rPr>
          <w:rFonts w:ascii="Times New Roman"/>
          <w:b/>
          <w:i w:val="false"/>
          <w:color w:val="000000"/>
        </w:rPr>
        <w:t xml:space="preserve"> 77-бап. Жерүсті су объектілерін қоқыстанудан қорғау</w:t>
      </w:r>
    </w:p>
    <w:bookmarkEnd w:id="1154"/>
    <w:bookmarkStart w:name="z1168" w:id="1155"/>
    <w:p>
      <w:pPr>
        <w:spacing w:after="0"/>
        <w:ind w:left="0"/>
        <w:jc w:val="both"/>
      </w:pPr>
      <w:r>
        <w:rPr>
          <w:rFonts w:ascii="Times New Roman"/>
          <w:b w:val="false"/>
          <w:i w:val="false"/>
          <w:color w:val="000000"/>
          <w:sz w:val="28"/>
        </w:rPr>
        <w:t>
      1. Жерүсті су объектісінің гидрологиялық жай-күйінің нашарлауына алып келетін немесе алып келуі мүмкін және суды пайдалануды қиындататын қатты және ерімейтін қалдықтардың жерүсті су объектілеріне түсуі жерүсті су объектілерінің қоқыстануы деп танылады.</w:t>
      </w:r>
    </w:p>
    <w:bookmarkEnd w:id="1155"/>
    <w:bookmarkStart w:name="z1169" w:id="1156"/>
    <w:p>
      <w:pPr>
        <w:spacing w:after="0"/>
        <w:ind w:left="0"/>
        <w:jc w:val="both"/>
      </w:pPr>
      <w:r>
        <w:rPr>
          <w:rFonts w:ascii="Times New Roman"/>
          <w:b w:val="false"/>
          <w:i w:val="false"/>
          <w:color w:val="000000"/>
          <w:sz w:val="28"/>
        </w:rPr>
        <w:t>
      2. Жерүсті су объектілерін қоқыстауға және оларға қалдықтарды көмуге тыйым салынады.</w:t>
      </w:r>
    </w:p>
    <w:bookmarkEnd w:id="1156"/>
    <w:bookmarkStart w:name="z1170" w:id="1157"/>
    <w:p>
      <w:pPr>
        <w:spacing w:after="0"/>
        <w:ind w:left="0"/>
        <w:jc w:val="left"/>
      </w:pPr>
      <w:r>
        <w:rPr>
          <w:rFonts w:ascii="Times New Roman"/>
          <w:b/>
          <w:i w:val="false"/>
          <w:color w:val="000000"/>
        </w:rPr>
        <w:t xml:space="preserve"> 78-бап. Су объектілерін сарқылудан қорғау</w:t>
      </w:r>
    </w:p>
    <w:bookmarkEnd w:id="1157"/>
    <w:bookmarkStart w:name="z1171" w:id="1158"/>
    <w:p>
      <w:pPr>
        <w:spacing w:after="0"/>
        <w:ind w:left="0"/>
        <w:jc w:val="both"/>
      </w:pPr>
      <w:r>
        <w:rPr>
          <w:rFonts w:ascii="Times New Roman"/>
          <w:b w:val="false"/>
          <w:i w:val="false"/>
          <w:color w:val="000000"/>
          <w:sz w:val="28"/>
        </w:rPr>
        <w:t>
      1. Өзендер ағынының, жерасты сулар қорының тұрақты түрде төмендеуі, жерүсті су объектілері акваториясының тұрақты түрде азаюы су объектілерінің сарқылуы деп танылады.</w:t>
      </w:r>
    </w:p>
    <w:bookmarkEnd w:id="1158"/>
    <w:bookmarkStart w:name="z1172" w:id="1159"/>
    <w:p>
      <w:pPr>
        <w:spacing w:after="0"/>
        <w:ind w:left="0"/>
        <w:jc w:val="both"/>
      </w:pPr>
      <w:r>
        <w:rPr>
          <w:rFonts w:ascii="Times New Roman"/>
          <w:b w:val="false"/>
          <w:i w:val="false"/>
          <w:color w:val="000000"/>
          <w:sz w:val="28"/>
        </w:rPr>
        <w:t>
      2. Су объектілерін сарқылудан қорғау:</w:t>
      </w:r>
    </w:p>
    <w:bookmarkEnd w:id="1159"/>
    <w:bookmarkStart w:name="z1173" w:id="1160"/>
    <w:p>
      <w:pPr>
        <w:spacing w:after="0"/>
        <w:ind w:left="0"/>
        <w:jc w:val="both"/>
      </w:pPr>
      <w:r>
        <w:rPr>
          <w:rFonts w:ascii="Times New Roman"/>
          <w:b w:val="false"/>
          <w:i w:val="false"/>
          <w:color w:val="000000"/>
          <w:sz w:val="28"/>
        </w:rPr>
        <w:t>
      1) су пайдалану лимиттерін белгілеу;</w:t>
      </w:r>
    </w:p>
    <w:bookmarkEnd w:id="1160"/>
    <w:bookmarkStart w:name="z1174" w:id="1161"/>
    <w:p>
      <w:pPr>
        <w:spacing w:after="0"/>
        <w:ind w:left="0"/>
        <w:jc w:val="both"/>
      </w:pPr>
      <w:r>
        <w:rPr>
          <w:rFonts w:ascii="Times New Roman"/>
          <w:b w:val="false"/>
          <w:i w:val="false"/>
          <w:color w:val="000000"/>
          <w:sz w:val="28"/>
        </w:rPr>
        <w:t>
      2) белгіленген су режимінің және су пайдаланудың рұқсат етілген көлемінің бұзылуына жол бермеу;</w:t>
      </w:r>
    </w:p>
    <w:bookmarkEnd w:id="1161"/>
    <w:bookmarkStart w:name="z1175" w:id="1162"/>
    <w:p>
      <w:pPr>
        <w:spacing w:after="0"/>
        <w:ind w:left="0"/>
        <w:jc w:val="both"/>
      </w:pPr>
      <w:r>
        <w:rPr>
          <w:rFonts w:ascii="Times New Roman"/>
          <w:b w:val="false"/>
          <w:i w:val="false"/>
          <w:color w:val="000000"/>
          <w:sz w:val="28"/>
        </w:rPr>
        <w:t>
      3) су қорын қорғау және пайдалану саласында қолда бар ең үздік технологияларды қолдану;</w:t>
      </w:r>
    </w:p>
    <w:bookmarkEnd w:id="1162"/>
    <w:bookmarkStart w:name="z1176" w:id="1163"/>
    <w:p>
      <w:pPr>
        <w:spacing w:after="0"/>
        <w:ind w:left="0"/>
        <w:jc w:val="both"/>
      </w:pPr>
      <w:r>
        <w:rPr>
          <w:rFonts w:ascii="Times New Roman"/>
          <w:b w:val="false"/>
          <w:i w:val="false"/>
          <w:color w:val="000000"/>
          <w:sz w:val="28"/>
        </w:rPr>
        <w:t>
      4) су қорғау іс-шараларын жүргізу;</w:t>
      </w:r>
    </w:p>
    <w:bookmarkEnd w:id="1163"/>
    <w:bookmarkStart w:name="z1177" w:id="1164"/>
    <w:p>
      <w:pPr>
        <w:spacing w:after="0"/>
        <w:ind w:left="0"/>
        <w:jc w:val="both"/>
      </w:pPr>
      <w:r>
        <w:rPr>
          <w:rFonts w:ascii="Times New Roman"/>
          <w:b w:val="false"/>
          <w:i w:val="false"/>
          <w:color w:val="000000"/>
          <w:sz w:val="28"/>
        </w:rPr>
        <w:t>
      5) су объектілерінде, су қорғау аймақтары мен белдеулерінде шаруашылық қызметке қойылатын талаптарды сақтау арқылы жүзеге асырылады.</w:t>
      </w:r>
    </w:p>
    <w:bookmarkEnd w:id="1164"/>
    <w:bookmarkStart w:name="z1178" w:id="1165"/>
    <w:p>
      <w:pPr>
        <w:spacing w:after="0"/>
        <w:ind w:left="0"/>
        <w:jc w:val="left"/>
      </w:pPr>
      <w:r>
        <w:rPr>
          <w:rFonts w:ascii="Times New Roman"/>
          <w:b/>
          <w:i w:val="false"/>
          <w:color w:val="000000"/>
        </w:rPr>
        <w:t xml:space="preserve"> 79-бап. Шағын су объектілерін қорғау ерекшеліктері</w:t>
      </w:r>
    </w:p>
    <w:bookmarkEnd w:id="1165"/>
    <w:bookmarkStart w:name="z1179" w:id="1166"/>
    <w:p>
      <w:pPr>
        <w:spacing w:after="0"/>
        <w:ind w:left="0"/>
        <w:jc w:val="both"/>
      </w:pPr>
      <w:r>
        <w:rPr>
          <w:rFonts w:ascii="Times New Roman"/>
          <w:b w:val="false"/>
          <w:i w:val="false"/>
          <w:color w:val="000000"/>
          <w:sz w:val="28"/>
        </w:rPr>
        <w:t>
      1. Шағын су объектілерінің су қорғау аймақтары мен белдеулері шегіндегі шектеулі шаруашылық қызмет режимін, сондай-ақ олардың ластануының, қоқыстануының және сарқылуының алдын алу және оларды жою жөніндегі шараларды бассейндік су инспекцияларымен, қоршаған ортаны қорғау саласындағы уәкілетті органдардың аумақтық бөлімшелерімен және халықтың санитариялық-эпидемиологиялық саламаттылығы саласындағы мемлекеттік органмен, ал сел қаупі бар өңірлерде – азаматтық қорғау саласындағы уәкілетті орган ведомствосының аумақтық бөлімшелерімен келісу бойынша облыстардың, республикалық маңызы бар қалалардың, астананың жергілікті атқарушы органдары белгілейді.</w:t>
      </w:r>
    </w:p>
    <w:bookmarkEnd w:id="1166"/>
    <w:bookmarkStart w:name="z1180" w:id="1167"/>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атқарушы органдары шағын су объектілерінің ластануын, қоқыстануын және сарқылуын болғызбау мақсатында бас жоспар мен бассейндік жоспарға, бассейндік келісімдерге сәйкес шағын су объектілерін қорғау және қалпына келтіру жөніндегі іс-шаралар кешенін жеке көздейді.</w:t>
      </w:r>
    </w:p>
    <w:bookmarkEnd w:id="1167"/>
    <w:bookmarkStart w:name="z1181" w:id="1168"/>
    <w:p>
      <w:pPr>
        <w:spacing w:after="0"/>
        <w:ind w:left="0"/>
        <w:jc w:val="both"/>
      </w:pPr>
      <w:r>
        <w:rPr>
          <w:rFonts w:ascii="Times New Roman"/>
          <w:b w:val="false"/>
          <w:i w:val="false"/>
          <w:color w:val="000000"/>
          <w:sz w:val="28"/>
        </w:rPr>
        <w:t>
      3. Шағын өзендерде су ресурстарының сарқылуын болғызбау үшін тасқын суларды өткізуге арналған түбінде су жібергіші және су ағызу құрылысжайлары жоқ су тежегіш тұйық бөгеттерді жобалауға және салуға тыйым салынады. Бөгетте мұндай құрылысжайлар болмаған жағдайда, олар Қазақстан Республикасының заңнамасына сәйкес шағын өзен арнасына табиғи атырабы мен жылғасы беріліп, жойылуға жатады.</w:t>
      </w:r>
    </w:p>
    <w:bookmarkEnd w:id="1168"/>
    <w:bookmarkStart w:name="z1182" w:id="1169"/>
    <w:p>
      <w:pPr>
        <w:spacing w:after="0"/>
        <w:ind w:left="0"/>
        <w:jc w:val="both"/>
      </w:pPr>
      <w:r>
        <w:rPr>
          <w:rFonts w:ascii="Times New Roman"/>
          <w:b w:val="false"/>
          <w:i w:val="false"/>
          <w:color w:val="000000"/>
          <w:sz w:val="28"/>
        </w:rPr>
        <w:t>
      4. Шаруашылық қызметі шағын су объектілерінің жай-күйі мен режиміне әсер ететін жеке және заңды тұлғалар тиісті бассейндік су инспекцияларымен келісілген шағын су объектілерінің су ресурстарын қорғау және қалпына келтіру және олардағы судың тазалығын сақтау жөніндегі іс-шараларды жүзеге асыруға міндетті.</w:t>
      </w:r>
    </w:p>
    <w:bookmarkEnd w:id="1169"/>
    <w:bookmarkStart w:name="z1183" w:id="1170"/>
    <w:p>
      <w:pPr>
        <w:spacing w:after="0"/>
        <w:ind w:left="0"/>
        <w:jc w:val="left"/>
      </w:pPr>
      <w:r>
        <w:rPr>
          <w:rFonts w:ascii="Times New Roman"/>
          <w:b/>
          <w:i w:val="false"/>
          <w:color w:val="000000"/>
        </w:rPr>
        <w:t xml:space="preserve"> 80-бап. Ерекше қорғалатын табиғи аумақтардың су объектілерін қорғау ерекшеліктері</w:t>
      </w:r>
    </w:p>
    <w:bookmarkEnd w:id="1170"/>
    <w:bookmarkStart w:name="z1184" w:id="1171"/>
    <w:p>
      <w:pPr>
        <w:spacing w:after="0"/>
        <w:ind w:left="0"/>
        <w:jc w:val="both"/>
      </w:pPr>
      <w:r>
        <w:rPr>
          <w:rFonts w:ascii="Times New Roman"/>
          <w:b w:val="false"/>
          <w:i w:val="false"/>
          <w:color w:val="000000"/>
          <w:sz w:val="28"/>
        </w:rPr>
        <w:t>
      Ерекше қорғалатын табиғи аумақтарды құру тәртібі, олардағы су объектілерін қорғау және пайдалану режимі, сондай-ақ олардағы қызмет шарттары Қазақстан Республикасының ерекше қорғалатын табиғи аумақтар саласындағы заңнамасында белгіленеді.</w:t>
      </w:r>
    </w:p>
    <w:bookmarkEnd w:id="1171"/>
    <w:bookmarkStart w:name="z1185" w:id="1172"/>
    <w:p>
      <w:pPr>
        <w:spacing w:after="0"/>
        <w:ind w:left="0"/>
        <w:jc w:val="left"/>
      </w:pPr>
      <w:r>
        <w:rPr>
          <w:rFonts w:ascii="Times New Roman"/>
          <w:b/>
          <w:i w:val="false"/>
          <w:color w:val="000000"/>
        </w:rPr>
        <w:t xml:space="preserve"> 81-бап. Мемлекеттік орман қорының су объектілерін қорғау ерекшеліктері</w:t>
      </w:r>
    </w:p>
    <w:bookmarkEnd w:id="1172"/>
    <w:bookmarkStart w:name="z1186" w:id="1173"/>
    <w:p>
      <w:pPr>
        <w:spacing w:after="0"/>
        <w:ind w:left="0"/>
        <w:jc w:val="both"/>
      </w:pPr>
      <w:r>
        <w:rPr>
          <w:rFonts w:ascii="Times New Roman"/>
          <w:b w:val="false"/>
          <w:i w:val="false"/>
          <w:color w:val="000000"/>
          <w:sz w:val="28"/>
        </w:rPr>
        <w:t>
      1. Мемлекеттік орман қорын құру тәртібі, олардағы су объектілерін қорғау режимі, сондай-ақ олардағы қызмет шарттары Қазақстан Республикасының су және орман заңнамасында белгіленеді.</w:t>
      </w:r>
    </w:p>
    <w:bookmarkEnd w:id="1173"/>
    <w:bookmarkStart w:name="z1187" w:id="1174"/>
    <w:p>
      <w:pPr>
        <w:spacing w:after="0"/>
        <w:ind w:left="0"/>
        <w:jc w:val="both"/>
      </w:pPr>
      <w:r>
        <w:rPr>
          <w:rFonts w:ascii="Times New Roman"/>
          <w:b w:val="false"/>
          <w:i w:val="false"/>
          <w:color w:val="000000"/>
          <w:sz w:val="28"/>
        </w:rPr>
        <w:t>
      2. Мемлекеттік орман қорының су объектілеріне жанасып жатқан аумақтарын қорғау режимдері су объектілерін санитариялық-эпидемиологиялық және экологиялық талаптарға сәйкес келетін күйде ұстап тұруды қамтамасыз ету мақсатында, сондай-ақ Қазақстан Республикасының орман заңнамасына сәйкес жерүсті суларының ластануын, қоқыстануын және сарқылуын болғызбау үшін белгіленеді.</w:t>
      </w:r>
    </w:p>
    <w:bookmarkEnd w:id="1174"/>
    <w:bookmarkStart w:name="z1188" w:id="1175"/>
    <w:p>
      <w:pPr>
        <w:spacing w:after="0"/>
        <w:ind w:left="0"/>
        <w:jc w:val="both"/>
      </w:pPr>
      <w:r>
        <w:rPr>
          <w:rFonts w:ascii="Times New Roman"/>
          <w:b w:val="false"/>
          <w:i w:val="false"/>
          <w:color w:val="000000"/>
          <w:sz w:val="28"/>
        </w:rPr>
        <w:t>
      3. Мемлекеттік орман қорының су объектілерінде су пайдалану құқығын беру осы Кодекске сәйкес жүзеге асырылады.</w:t>
      </w:r>
    </w:p>
    <w:bookmarkEnd w:id="1175"/>
    <w:bookmarkStart w:name="z1189" w:id="1176"/>
    <w:p>
      <w:pPr>
        <w:spacing w:after="0"/>
        <w:ind w:left="0"/>
        <w:jc w:val="left"/>
      </w:pPr>
      <w:r>
        <w:rPr>
          <w:rFonts w:ascii="Times New Roman"/>
          <w:b/>
          <w:i w:val="false"/>
          <w:color w:val="000000"/>
        </w:rPr>
        <w:t xml:space="preserve"> 82-бап. Ерекше мемлекеттік маңызы бар су объектілерін қорғау ерекшеліктері</w:t>
      </w:r>
    </w:p>
    <w:bookmarkEnd w:id="1176"/>
    <w:bookmarkStart w:name="z1190" w:id="1177"/>
    <w:p>
      <w:pPr>
        <w:spacing w:after="0"/>
        <w:ind w:left="0"/>
        <w:jc w:val="both"/>
      </w:pPr>
      <w:r>
        <w:rPr>
          <w:rFonts w:ascii="Times New Roman"/>
          <w:b w:val="false"/>
          <w:i w:val="false"/>
          <w:color w:val="000000"/>
          <w:sz w:val="28"/>
        </w:rPr>
        <w:t>
      1. Қоршаған ортаға және өңірдің экономикасына үстем әсер ететін жаратылысы табиғи су объектілері, оның ішінде ауызсудың негізгі көзі ретінде жекелеген өңірлерді ауызсумен қамтамасыз ету үшін пайдаланылатын немесе пайдаланылуы мүмкін жерасты суларының көздері мен учаскелері ерекше мемлекеттік маңызы бар су объектілері деп танылады.</w:t>
      </w:r>
    </w:p>
    <w:bookmarkEnd w:id="1177"/>
    <w:bookmarkStart w:name="z1191" w:id="1178"/>
    <w:p>
      <w:pPr>
        <w:spacing w:after="0"/>
        <w:ind w:left="0"/>
        <w:jc w:val="both"/>
      </w:pPr>
      <w:r>
        <w:rPr>
          <w:rFonts w:ascii="Times New Roman"/>
          <w:b w:val="false"/>
          <w:i w:val="false"/>
          <w:color w:val="000000"/>
          <w:sz w:val="28"/>
        </w:rPr>
        <w:t>
      2. Ерекше мемлекеттік маңызы бар су объектілерін қорғау кезінде:</w:t>
      </w:r>
    </w:p>
    <w:bookmarkEnd w:id="1178"/>
    <w:bookmarkStart w:name="z1192" w:id="1179"/>
    <w:p>
      <w:pPr>
        <w:spacing w:after="0"/>
        <w:ind w:left="0"/>
        <w:jc w:val="both"/>
      </w:pPr>
      <w:r>
        <w:rPr>
          <w:rFonts w:ascii="Times New Roman"/>
          <w:b w:val="false"/>
          <w:i w:val="false"/>
          <w:color w:val="000000"/>
          <w:sz w:val="28"/>
        </w:rPr>
        <w:t>
      1) уәкілетті орган:</w:t>
      </w:r>
    </w:p>
    <w:bookmarkEnd w:id="1179"/>
    <w:bookmarkStart w:name="z1193" w:id="1180"/>
    <w:p>
      <w:pPr>
        <w:spacing w:after="0"/>
        <w:ind w:left="0"/>
        <w:jc w:val="both"/>
      </w:pPr>
      <w:r>
        <w:rPr>
          <w:rFonts w:ascii="Times New Roman"/>
          <w:b w:val="false"/>
          <w:i w:val="false"/>
          <w:color w:val="000000"/>
          <w:sz w:val="28"/>
        </w:rPr>
        <w:t>
      су объектілерінің арналары бойынша табиғат қорғау мақсатындағы су жіберулердің шаруашылық мақсатқа қарағанда басымдығын;</w:t>
      </w:r>
    </w:p>
    <w:bookmarkEnd w:id="1180"/>
    <w:bookmarkStart w:name="z1194" w:id="1181"/>
    <w:p>
      <w:pPr>
        <w:spacing w:after="0"/>
        <w:ind w:left="0"/>
        <w:jc w:val="both"/>
      </w:pPr>
      <w:r>
        <w:rPr>
          <w:rFonts w:ascii="Times New Roman"/>
          <w:b w:val="false"/>
          <w:i w:val="false"/>
          <w:color w:val="000000"/>
          <w:sz w:val="28"/>
        </w:rPr>
        <w:t>
      су объектілерін қорғау және қалпына келтіру, оның ішінде еріген сулар мен басқа да су көздерін пайдалану есебінен қалпына келтіру бойынша ғылыми зерттеулер мен басқа да жұмыстардың жүргізілуін ұйымдастыруды;</w:t>
      </w:r>
    </w:p>
    <w:bookmarkEnd w:id="1181"/>
    <w:bookmarkStart w:name="z1195" w:id="1182"/>
    <w:p>
      <w:pPr>
        <w:spacing w:after="0"/>
        <w:ind w:left="0"/>
        <w:jc w:val="both"/>
      </w:pPr>
      <w:r>
        <w:rPr>
          <w:rFonts w:ascii="Times New Roman"/>
          <w:b w:val="false"/>
          <w:i w:val="false"/>
          <w:color w:val="000000"/>
          <w:sz w:val="28"/>
        </w:rPr>
        <w:t>
      2) қоршаған ортаны қорғау саласындағы уәкілетті орган:</w:t>
      </w:r>
    </w:p>
    <w:bookmarkEnd w:id="1182"/>
    <w:bookmarkStart w:name="z1196" w:id="1183"/>
    <w:p>
      <w:pPr>
        <w:spacing w:after="0"/>
        <w:ind w:left="0"/>
        <w:jc w:val="both"/>
      </w:pPr>
      <w:r>
        <w:rPr>
          <w:rFonts w:ascii="Times New Roman"/>
          <w:b w:val="false"/>
          <w:i w:val="false"/>
          <w:color w:val="000000"/>
          <w:sz w:val="28"/>
        </w:rPr>
        <w:t>
      аймақтарға бөлуді және экологиялық нормативтерді аймақтар бойынша жеке белгілеуді;</w:t>
      </w:r>
    </w:p>
    <w:bookmarkEnd w:id="1183"/>
    <w:bookmarkStart w:name="z1197" w:id="1184"/>
    <w:p>
      <w:pPr>
        <w:spacing w:after="0"/>
        <w:ind w:left="0"/>
        <w:jc w:val="both"/>
      </w:pPr>
      <w:r>
        <w:rPr>
          <w:rFonts w:ascii="Times New Roman"/>
          <w:b w:val="false"/>
          <w:i w:val="false"/>
          <w:color w:val="000000"/>
          <w:sz w:val="28"/>
        </w:rPr>
        <w:t>
      су объектілеріне және олардың экологиялық жүйесіне антропогендік жүктемені нормалауды;</w:t>
      </w:r>
    </w:p>
    <w:bookmarkEnd w:id="1184"/>
    <w:bookmarkStart w:name="z1198" w:id="1185"/>
    <w:p>
      <w:pPr>
        <w:spacing w:after="0"/>
        <w:ind w:left="0"/>
        <w:jc w:val="both"/>
      </w:pPr>
      <w:r>
        <w:rPr>
          <w:rFonts w:ascii="Times New Roman"/>
          <w:b w:val="false"/>
          <w:i w:val="false"/>
          <w:color w:val="000000"/>
          <w:sz w:val="28"/>
        </w:rPr>
        <w:t>
      су объектісінің су жинау бассейнінің аумағын өндіріс, тұтыну қалдықтарымен және басқа заттармен ластанудан қорғауды;</w:t>
      </w:r>
    </w:p>
    <w:bookmarkEnd w:id="1185"/>
    <w:bookmarkStart w:name="z1199" w:id="1186"/>
    <w:p>
      <w:pPr>
        <w:spacing w:after="0"/>
        <w:ind w:left="0"/>
        <w:jc w:val="both"/>
      </w:pPr>
      <w:r>
        <w:rPr>
          <w:rFonts w:ascii="Times New Roman"/>
          <w:b w:val="false"/>
          <w:i w:val="false"/>
          <w:color w:val="000000"/>
          <w:sz w:val="28"/>
        </w:rPr>
        <w:t>
      3) агроөнеркәсіптік кешенді дамыту саласындағы уәкілетті орган:</w:t>
      </w:r>
    </w:p>
    <w:bookmarkEnd w:id="1186"/>
    <w:bookmarkStart w:name="z1200" w:id="1187"/>
    <w:p>
      <w:pPr>
        <w:spacing w:after="0"/>
        <w:ind w:left="0"/>
        <w:jc w:val="both"/>
      </w:pPr>
      <w:r>
        <w:rPr>
          <w:rFonts w:ascii="Times New Roman"/>
          <w:b w:val="false"/>
          <w:i w:val="false"/>
          <w:color w:val="000000"/>
          <w:sz w:val="28"/>
        </w:rPr>
        <w:t>
      су объектісі бассейнінің аумағын су және жел эрозиясынан, шөлейттенуден, батпақтанудан, қайта сортаңданудан қорғауды қамтамасыз етеді.</w:t>
      </w:r>
    </w:p>
    <w:bookmarkEnd w:id="1187"/>
    <w:bookmarkStart w:name="z1201" w:id="1188"/>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осы Кодексте көзделген су қорын қорғау және пайдалану саласындағы функцияларды жүзеге асыру кезінде ерекше мемлекеттік маңызы бар су объектілерін қорғау ерекшеліктерін ескереді.</w:t>
      </w:r>
    </w:p>
    <w:bookmarkEnd w:id="1188"/>
    <w:bookmarkStart w:name="z1202" w:id="1189"/>
    <w:p>
      <w:pPr>
        <w:spacing w:after="0"/>
        <w:ind w:left="0"/>
        <w:jc w:val="left"/>
      </w:pPr>
      <w:r>
        <w:rPr>
          <w:rFonts w:ascii="Times New Roman"/>
          <w:b/>
          <w:i w:val="false"/>
          <w:color w:val="000000"/>
        </w:rPr>
        <w:t xml:space="preserve"> 83-бап. Сулы-батпақты алқаптарды қорғау ерекшеліктері</w:t>
      </w:r>
    </w:p>
    <w:bookmarkEnd w:id="1189"/>
    <w:bookmarkStart w:name="z1203" w:id="1190"/>
    <w:p>
      <w:pPr>
        <w:spacing w:after="0"/>
        <w:ind w:left="0"/>
        <w:jc w:val="both"/>
      </w:pPr>
      <w:r>
        <w:rPr>
          <w:rFonts w:ascii="Times New Roman"/>
          <w:b w:val="false"/>
          <w:i w:val="false"/>
          <w:color w:val="000000"/>
          <w:sz w:val="28"/>
        </w:rPr>
        <w:t>
      1. Сулы-батпақты алқаптарды өндіріс және тұтыну қалдықтарымен ластауға және қоқыстауға, мұнай өнімдерімен, улы химикаттармен және басқа да зиянды заттармен ластауға тыйым салынады.</w:t>
      </w:r>
    </w:p>
    <w:bookmarkEnd w:id="1190"/>
    <w:bookmarkStart w:name="z1204" w:id="1191"/>
    <w:p>
      <w:pPr>
        <w:spacing w:after="0"/>
        <w:ind w:left="0"/>
        <w:jc w:val="both"/>
      </w:pPr>
      <w:r>
        <w:rPr>
          <w:rFonts w:ascii="Times New Roman"/>
          <w:b w:val="false"/>
          <w:i w:val="false"/>
          <w:color w:val="000000"/>
          <w:sz w:val="28"/>
        </w:rPr>
        <w:t>
      2. Сулы-батпақты алқаптарды немесе олардың бөліктерін құрғатуға не өзгеше пайдалануға тыйым салынады.</w:t>
      </w:r>
    </w:p>
    <w:bookmarkEnd w:id="1191"/>
    <w:bookmarkStart w:name="z1205" w:id="1192"/>
    <w:p>
      <w:pPr>
        <w:spacing w:after="0"/>
        <w:ind w:left="0"/>
        <w:jc w:val="both"/>
      </w:pPr>
      <w:r>
        <w:rPr>
          <w:rFonts w:ascii="Times New Roman"/>
          <w:b w:val="false"/>
          <w:i w:val="false"/>
          <w:color w:val="000000"/>
          <w:sz w:val="28"/>
        </w:rPr>
        <w:t>
      3. Сулы-батпақты алқаптарда сирек кездесетін және жойылып кету қаупі төнген жануарлар мен өсімдіктер түрлерін қоса алғанда, жануарлар мен өсімдіктер дүниесін қорғау және өсімін молайту жөніндегі шаралар көзделеді.</w:t>
      </w:r>
    </w:p>
    <w:bookmarkEnd w:id="1192"/>
    <w:bookmarkStart w:name="z1206" w:id="1193"/>
    <w:p>
      <w:pPr>
        <w:spacing w:after="0"/>
        <w:ind w:left="0"/>
        <w:jc w:val="left"/>
      </w:pPr>
      <w:r>
        <w:rPr>
          <w:rFonts w:ascii="Times New Roman"/>
          <w:b/>
          <w:i w:val="false"/>
          <w:color w:val="000000"/>
        </w:rPr>
        <w:t xml:space="preserve"> 84-бап. Мұздықтар мен көпжылдық қарды қорғау ерекшеліктері</w:t>
      </w:r>
    </w:p>
    <w:bookmarkEnd w:id="1193"/>
    <w:bookmarkStart w:name="z1207" w:id="1194"/>
    <w:p>
      <w:pPr>
        <w:spacing w:after="0"/>
        <w:ind w:left="0"/>
        <w:jc w:val="both"/>
      </w:pPr>
      <w:r>
        <w:rPr>
          <w:rFonts w:ascii="Times New Roman"/>
          <w:b w:val="false"/>
          <w:i w:val="false"/>
          <w:color w:val="000000"/>
          <w:sz w:val="28"/>
        </w:rPr>
        <w:t>
      1. Сарқынды суларды мұздықтарға, көпжылдық қарға санкцияланбаған ағызуға, сондай-ақ мұздықтарды, көпжылдық қарды өндіріс және тұтыну қалдықтарымен ластауға, мұнай өнімдерімен, улы химикаттармен және басқа да зиянды заттармен ластауға тыйым салынады.</w:t>
      </w:r>
    </w:p>
    <w:bookmarkEnd w:id="1194"/>
    <w:bookmarkStart w:name="z1208" w:id="1195"/>
    <w:p>
      <w:pPr>
        <w:spacing w:after="0"/>
        <w:ind w:left="0"/>
        <w:jc w:val="both"/>
      </w:pPr>
      <w:r>
        <w:rPr>
          <w:rFonts w:ascii="Times New Roman"/>
          <w:b w:val="false"/>
          <w:i w:val="false"/>
          <w:color w:val="000000"/>
          <w:sz w:val="28"/>
        </w:rPr>
        <w:t>
      2. Мұздықтардан мұзды алып қою (алу) су объектілерінің жай-күйіне жағымсыз әсер етпеуге және судың сарқылуына алып келмеуге тиіс.</w:t>
      </w:r>
    </w:p>
    <w:bookmarkEnd w:id="1195"/>
    <w:bookmarkStart w:name="z1209" w:id="1196"/>
    <w:p>
      <w:pPr>
        <w:spacing w:after="0"/>
        <w:ind w:left="0"/>
        <w:jc w:val="left"/>
      </w:pPr>
      <w:r>
        <w:rPr>
          <w:rFonts w:ascii="Times New Roman"/>
          <w:b/>
          <w:i w:val="false"/>
          <w:color w:val="000000"/>
        </w:rPr>
        <w:t xml:space="preserve"> 85-бап. Жерүсті су объектілерінің су қорғау аймақтары мен белдеулері</w:t>
      </w:r>
    </w:p>
    <w:bookmarkEnd w:id="1196"/>
    <w:bookmarkStart w:name="z1210" w:id="1197"/>
    <w:p>
      <w:pPr>
        <w:spacing w:after="0"/>
        <w:ind w:left="0"/>
        <w:jc w:val="both"/>
      </w:pPr>
      <w:r>
        <w:rPr>
          <w:rFonts w:ascii="Times New Roman"/>
          <w:b w:val="false"/>
          <w:i w:val="false"/>
          <w:color w:val="000000"/>
          <w:sz w:val="28"/>
        </w:rPr>
        <w:t>
      1. Жерүсті су объектілерін санитариялық-гигиеналық және экологиялық талаптарға сай келетін күйде ұстап тұру үшін, жерүсті суларының ластануын, қоқыстануын және сарқылуын болғызбау, сондай-ақ өсімдіктер мен жануарлар дүниесін сақтау үшін ерекше қорғалатын табиғи аумақтар мен мемлекеттік орман қоры жерлерінің құрамына кіретін су объектілерін қоспағанда, ерекше пайдалану жағдайлары бар су қорғау аймақтары мен белдеулері белгіленеді.</w:t>
      </w:r>
    </w:p>
    <w:bookmarkEnd w:id="1197"/>
    <w:bookmarkStart w:name="z1211" w:id="1198"/>
    <w:p>
      <w:pPr>
        <w:spacing w:after="0"/>
        <w:ind w:left="0"/>
        <w:jc w:val="both"/>
      </w:pPr>
      <w:r>
        <w:rPr>
          <w:rFonts w:ascii="Times New Roman"/>
          <w:b w:val="false"/>
          <w:i w:val="false"/>
          <w:color w:val="000000"/>
          <w:sz w:val="28"/>
        </w:rPr>
        <w:t>
      2. Су қорғау аймақтары, белдеулер, олардың шекаралары және оларды шаруашылыққа пайдалану режимі жобалау құжаттамасы негізінде белгіленеді. Облыстардың, республикалық маңызы бар қалалардың, астананың жергілікті атқарушы органдары, ал елді мекендердің шегінен тыс жердегі жекелеген су объектілері немесе олардың учаскелері бойынша су қорғау аймақтары мен белдеулерін белгілеуге мүдделі жеке және заңды тұлғалар да су қорғау аймақтары мен белдеулері жобалау құжаттамасының тапсырыс берушілері болып табылады.</w:t>
      </w:r>
    </w:p>
    <w:bookmarkEnd w:id="1198"/>
    <w:bookmarkStart w:name="z1212" w:id="1199"/>
    <w:p>
      <w:pPr>
        <w:spacing w:after="0"/>
        <w:ind w:left="0"/>
        <w:jc w:val="both"/>
      </w:pPr>
      <w:r>
        <w:rPr>
          <w:rFonts w:ascii="Times New Roman"/>
          <w:b w:val="false"/>
          <w:i w:val="false"/>
          <w:color w:val="000000"/>
          <w:sz w:val="28"/>
        </w:rPr>
        <w:t>
      Жобалау құжаттамасы уәкілетті орган бекіткен су қорғау аймақтары мен белдеулерінің шекараларын белгілеу қағидаларына сәйкес әзірленеді.</w:t>
      </w:r>
    </w:p>
    <w:bookmarkEnd w:id="1199"/>
    <w:bookmarkStart w:name="z1213" w:id="1200"/>
    <w:p>
      <w:pPr>
        <w:spacing w:after="0"/>
        <w:ind w:left="0"/>
        <w:jc w:val="both"/>
      </w:pPr>
      <w:r>
        <w:rPr>
          <w:rFonts w:ascii="Times New Roman"/>
          <w:b w:val="false"/>
          <w:i w:val="false"/>
          <w:color w:val="000000"/>
          <w:sz w:val="28"/>
        </w:rPr>
        <w:t>
      Жобалау құжаттамасы бассейндік су инспекциясымен, қоршаған ортаны қорғау саласындағы, жер қатынастары жөніндегі уәкілетті органдармен, халықтың санитариялық-эпидемиологиялық саламаттылығы саласындағы мемлекеттік органмен, ал сел қаупі бар аудандарда – азаматтық қорғау саласындағы уәкілетті орган ведомствосының аумақтық бөлімшесімен келісілуге тиіс. Жобалау құжаттамасын облыстың, республикалық маңызы бар қаланың, астананың жергілікті атқарушы органы бекітеді.</w:t>
      </w:r>
    </w:p>
    <w:bookmarkEnd w:id="1200"/>
    <w:bookmarkStart w:name="z1214" w:id="1201"/>
    <w:p>
      <w:pPr>
        <w:spacing w:after="0"/>
        <w:ind w:left="0"/>
        <w:jc w:val="both"/>
      </w:pPr>
      <w:r>
        <w:rPr>
          <w:rFonts w:ascii="Times New Roman"/>
          <w:b w:val="false"/>
          <w:i w:val="false"/>
          <w:color w:val="000000"/>
          <w:sz w:val="28"/>
        </w:rPr>
        <w:t>
      Жергілікті жерде су қорғау аймақтары мен белдеулерінің шекараларын белгілеу су қорғау белгілерін орната отырып, жобалау құжаттамасында айқындалған координаталар бойынша жүзеге асырылады.</w:t>
      </w:r>
    </w:p>
    <w:bookmarkEnd w:id="1201"/>
    <w:bookmarkStart w:name="z1215" w:id="1202"/>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және облыстық маңызы бар қалалардың жергілікті атқарушы органдары белгіленген су қорғау аймақтары мен белдеулері туралы кеңістіктік деректерді Ұлттық кеңістіктік деректер инфрақұрылымының мемлекеттік геопорталында қалыптастыруды, жинауды, сақтауды және жаңартып отыруды интеграциялық өзара іс-қимыл жасау арқылы жылжымайтын мүліктің бірыңғай мемлекеттік кадастрының жария кадастрлық картасында кейіннен жариялау үшін олардың шекараларын айқындай отырып қамтамасыз етеді.</w:t>
      </w:r>
    </w:p>
    <w:bookmarkEnd w:id="1202"/>
    <w:bookmarkStart w:name="z1216" w:id="1203"/>
    <w:p>
      <w:pPr>
        <w:spacing w:after="0"/>
        <w:ind w:left="0"/>
        <w:jc w:val="both"/>
      </w:pPr>
      <w:r>
        <w:rPr>
          <w:rFonts w:ascii="Times New Roman"/>
          <w:b w:val="false"/>
          <w:i w:val="false"/>
          <w:color w:val="000000"/>
          <w:sz w:val="28"/>
        </w:rPr>
        <w:t>
      3. Су қорғау аймақтары мен белдеулерінің шекаралары жерүсті су объектісінің шекаралары табиғи немесе жасанды түрде өзгерген жағдайда қайта қарауға жатады.</w:t>
      </w:r>
    </w:p>
    <w:bookmarkEnd w:id="1203"/>
    <w:bookmarkStart w:name="z1217" w:id="1204"/>
    <w:p>
      <w:pPr>
        <w:spacing w:after="0"/>
        <w:ind w:left="0"/>
        <w:jc w:val="left"/>
      </w:pPr>
      <w:r>
        <w:rPr>
          <w:rFonts w:ascii="Times New Roman"/>
          <w:b/>
          <w:i w:val="false"/>
          <w:color w:val="000000"/>
        </w:rPr>
        <w:t xml:space="preserve"> 86-бап. Жерүсті су объектілеріндегі, су қорғау аймақтары мен белдеулеріндегі шаруашылық қызметке қойылатын талаптар</w:t>
      </w:r>
    </w:p>
    <w:bookmarkEnd w:id="1204"/>
    <w:bookmarkStart w:name="z1218" w:id="1205"/>
    <w:p>
      <w:pPr>
        <w:spacing w:after="0"/>
        <w:ind w:left="0"/>
        <w:jc w:val="both"/>
      </w:pPr>
      <w:r>
        <w:rPr>
          <w:rFonts w:ascii="Times New Roman"/>
          <w:b w:val="false"/>
          <w:i w:val="false"/>
          <w:color w:val="000000"/>
          <w:sz w:val="28"/>
        </w:rPr>
        <w:t>
      1. Жерүсті су объектілерінде:</w:t>
      </w:r>
    </w:p>
    <w:bookmarkEnd w:id="1205"/>
    <w:bookmarkStart w:name="z1219" w:id="1206"/>
    <w:p>
      <w:pPr>
        <w:spacing w:after="0"/>
        <w:ind w:left="0"/>
        <w:jc w:val="both"/>
      </w:pPr>
      <w:r>
        <w:rPr>
          <w:rFonts w:ascii="Times New Roman"/>
          <w:b w:val="false"/>
          <w:i w:val="false"/>
          <w:color w:val="000000"/>
          <w:sz w:val="28"/>
        </w:rPr>
        <w:t>
      1) жерасты суларына іздеу-бағалау жұмыстарын және оларды алуды, Каспий теңізінің қазақстандық секторында көмірсутектерді барлау немесе өндіру жөніндегі операцияларды, сондай-ақ кен іздеушілікті, ас тұзын, емдік балшықтар өндіруді қоспағанда, жер қойнауын пайдалану жөніндегі операцияларды жүргізуге;</w:t>
      </w:r>
    </w:p>
    <w:bookmarkEnd w:id="1206"/>
    <w:bookmarkStart w:name="z1220" w:id="1207"/>
    <w:p>
      <w:pPr>
        <w:spacing w:after="0"/>
        <w:ind w:left="0"/>
        <w:jc w:val="both"/>
      </w:pPr>
      <w:r>
        <w:rPr>
          <w:rFonts w:ascii="Times New Roman"/>
          <w:b w:val="false"/>
          <w:i w:val="false"/>
          <w:color w:val="000000"/>
          <w:sz w:val="28"/>
        </w:rPr>
        <w:t>
      2) радиоактивті және улы заттармен, тұрмыстық қатты және өндірістік қалдықтармен, улы химикаттармен, тыңайтқыштармен, қатты және сұйық түрдегі мұнай, химия өнімдерімен ластауға және қоқыстауға;</w:t>
      </w:r>
    </w:p>
    <w:bookmarkEnd w:id="1207"/>
    <w:bookmarkStart w:name="z1221" w:id="1208"/>
    <w:p>
      <w:pPr>
        <w:spacing w:after="0"/>
        <w:ind w:left="0"/>
        <w:jc w:val="both"/>
      </w:pPr>
      <w:r>
        <w:rPr>
          <w:rFonts w:ascii="Times New Roman"/>
          <w:b w:val="false"/>
          <w:i w:val="false"/>
          <w:color w:val="000000"/>
          <w:sz w:val="28"/>
        </w:rPr>
        <w:t>
      3) жол берілетін төгінділер нормативтеріне дейін тазартылмаған сарқынды суларды ағызуға;</w:t>
      </w:r>
    </w:p>
    <w:bookmarkEnd w:id="1208"/>
    <w:bookmarkStart w:name="z1222" w:id="1209"/>
    <w:p>
      <w:pPr>
        <w:spacing w:after="0"/>
        <w:ind w:left="0"/>
        <w:jc w:val="both"/>
      </w:pPr>
      <w:r>
        <w:rPr>
          <w:rFonts w:ascii="Times New Roman"/>
          <w:b w:val="false"/>
          <w:i w:val="false"/>
          <w:color w:val="000000"/>
          <w:sz w:val="28"/>
        </w:rPr>
        <w:t>
      4) бекітілген су режимінсіз және арнаулы су пайдалануға рұқсатсыз суды алуға және (немесе) пайдалануға;</w:t>
      </w:r>
    </w:p>
    <w:bookmarkEnd w:id="1209"/>
    <w:bookmarkStart w:name="z1223" w:id="1210"/>
    <w:p>
      <w:pPr>
        <w:spacing w:after="0"/>
        <w:ind w:left="0"/>
        <w:jc w:val="both"/>
      </w:pPr>
      <w:r>
        <w:rPr>
          <w:rFonts w:ascii="Times New Roman"/>
          <w:b w:val="false"/>
          <w:i w:val="false"/>
          <w:color w:val="000000"/>
          <w:sz w:val="28"/>
        </w:rPr>
        <w:t>
      5) ауыл шаруашылығы жануарларын тоғытуға және санитариялық өңдеуге;</w:t>
      </w:r>
    </w:p>
    <w:bookmarkEnd w:id="1210"/>
    <w:bookmarkStart w:name="z1224" w:id="1211"/>
    <w:p>
      <w:pPr>
        <w:spacing w:after="0"/>
        <w:ind w:left="0"/>
        <w:jc w:val="both"/>
      </w:pPr>
      <w:r>
        <w:rPr>
          <w:rFonts w:ascii="Times New Roman"/>
          <w:b w:val="false"/>
          <w:i w:val="false"/>
          <w:color w:val="000000"/>
          <w:sz w:val="28"/>
        </w:rPr>
        <w:t>
      6) бассейндік су инспекциясының келісімінсіз құрылыс қызметіне, ауыл шаруашылығы жұмыстарына, ұңғымаларды бұрғылауға, жерүсті су объектілерін санациялауға байланысты жұмыстарды және өзге де жұмыстарды жүргізуге;</w:t>
      </w:r>
    </w:p>
    <w:bookmarkEnd w:id="1211"/>
    <w:bookmarkStart w:name="z1225" w:id="1212"/>
    <w:p>
      <w:pPr>
        <w:spacing w:after="0"/>
        <w:ind w:left="0"/>
        <w:jc w:val="both"/>
      </w:pPr>
      <w:r>
        <w:rPr>
          <w:rFonts w:ascii="Times New Roman"/>
          <w:b w:val="false"/>
          <w:i w:val="false"/>
          <w:color w:val="000000"/>
          <w:sz w:val="28"/>
        </w:rPr>
        <w:t>
      7) пайдаланудан шығарылған (бүлінген) кемелерді және өзге де жүзу құралдарын, көлік құралдарын (олардың тетіктері мен бөліктерін) көмуге тыйым салынады.</w:t>
      </w:r>
    </w:p>
    <w:bookmarkEnd w:id="1212"/>
    <w:bookmarkStart w:name="z1226" w:id="1213"/>
    <w:p>
      <w:pPr>
        <w:spacing w:after="0"/>
        <w:ind w:left="0"/>
        <w:jc w:val="both"/>
      </w:pPr>
      <w:r>
        <w:rPr>
          <w:rFonts w:ascii="Times New Roman"/>
          <w:b w:val="false"/>
          <w:i w:val="false"/>
          <w:color w:val="000000"/>
          <w:sz w:val="28"/>
        </w:rPr>
        <w:t>
      2. Су қорғау белдеулері шегінде шаруашылық қызметтің кез келген түріне, сондай-ақ шаруашылық және өзге де қызметті жүргізу үшін жер учаскелерін беруге тыйым салынады, бұл тыйымға мынадай жағдайлар:</w:t>
      </w:r>
    </w:p>
    <w:bookmarkEnd w:id="1213"/>
    <w:bookmarkStart w:name="z1227" w:id="1214"/>
    <w:p>
      <w:pPr>
        <w:spacing w:after="0"/>
        <w:ind w:left="0"/>
        <w:jc w:val="both"/>
      </w:pPr>
      <w:r>
        <w:rPr>
          <w:rFonts w:ascii="Times New Roman"/>
          <w:b w:val="false"/>
          <w:i w:val="false"/>
          <w:color w:val="000000"/>
          <w:sz w:val="28"/>
        </w:rPr>
        <w:t>
      1) мыналарды:</w:t>
      </w:r>
    </w:p>
    <w:bookmarkEnd w:id="1214"/>
    <w:bookmarkStart w:name="z1228" w:id="1215"/>
    <w:p>
      <w:pPr>
        <w:spacing w:after="0"/>
        <w:ind w:left="0"/>
        <w:jc w:val="both"/>
      </w:pPr>
      <w:r>
        <w:rPr>
          <w:rFonts w:ascii="Times New Roman"/>
          <w:b w:val="false"/>
          <w:i w:val="false"/>
          <w:color w:val="000000"/>
          <w:sz w:val="28"/>
        </w:rPr>
        <w:t>
      су шаруашылығы құрылысжайлары мен олардың коммуникацияларын;</w:t>
      </w:r>
    </w:p>
    <w:bookmarkEnd w:id="1215"/>
    <w:bookmarkStart w:name="z1229" w:id="1216"/>
    <w:p>
      <w:pPr>
        <w:spacing w:after="0"/>
        <w:ind w:left="0"/>
        <w:jc w:val="both"/>
      </w:pPr>
      <w:r>
        <w:rPr>
          <w:rFonts w:ascii="Times New Roman"/>
          <w:b w:val="false"/>
          <w:i w:val="false"/>
          <w:color w:val="000000"/>
          <w:sz w:val="28"/>
        </w:rPr>
        <w:t>
      көпірлерді, көпір құрылысжайларын;</w:t>
      </w:r>
    </w:p>
    <w:bookmarkEnd w:id="1216"/>
    <w:bookmarkStart w:name="z1230" w:id="1217"/>
    <w:p>
      <w:pPr>
        <w:spacing w:after="0"/>
        <w:ind w:left="0"/>
        <w:jc w:val="both"/>
      </w:pPr>
      <w:r>
        <w:rPr>
          <w:rFonts w:ascii="Times New Roman"/>
          <w:b w:val="false"/>
          <w:i w:val="false"/>
          <w:color w:val="000000"/>
          <w:sz w:val="28"/>
        </w:rPr>
        <w:t>
      айлақтарды, порттарды, пирстерді және су көлігі, балық ресурстары мен басқа да су жануарларын қорғау, балық аулау мен аквашаруашылық қызметіне байланысты өзге де инфрақұрылым объектілерін;</w:t>
      </w:r>
    </w:p>
    <w:bookmarkEnd w:id="1217"/>
    <w:bookmarkStart w:name="z1231" w:id="1218"/>
    <w:p>
      <w:pPr>
        <w:spacing w:after="0"/>
        <w:ind w:left="0"/>
        <w:jc w:val="both"/>
      </w:pPr>
      <w:r>
        <w:rPr>
          <w:rFonts w:ascii="Times New Roman"/>
          <w:b w:val="false"/>
          <w:i w:val="false"/>
          <w:color w:val="000000"/>
          <w:sz w:val="28"/>
        </w:rPr>
        <w:t>
      балық өсіретін тоғандарды, балық өсіретін бассейндер мен балық өсіретін объектілерді, сондай-ақ оларға коммуникацияларды;</w:t>
      </w:r>
    </w:p>
    <w:bookmarkEnd w:id="1218"/>
    <w:bookmarkStart w:name="z1232" w:id="1219"/>
    <w:p>
      <w:pPr>
        <w:spacing w:after="0"/>
        <w:ind w:left="0"/>
        <w:jc w:val="both"/>
      </w:pPr>
      <w:r>
        <w:rPr>
          <w:rFonts w:ascii="Times New Roman"/>
          <w:b w:val="false"/>
          <w:i w:val="false"/>
          <w:color w:val="000000"/>
          <w:sz w:val="28"/>
        </w:rPr>
        <w:t xml:space="preserve">
      ғимараттар мен құрылысжайлардың күрделі құрылысынсыз балаларға арналған ойын және спорт алаңдарын, жағажайларды, аквапарктерді және басқа да рекреациялық аймақтарды; </w:t>
      </w:r>
    </w:p>
    <w:bookmarkEnd w:id="1219"/>
    <w:bookmarkStart w:name="z1233" w:id="1220"/>
    <w:p>
      <w:pPr>
        <w:spacing w:after="0"/>
        <w:ind w:left="0"/>
        <w:jc w:val="both"/>
      </w:pPr>
      <w:r>
        <w:rPr>
          <w:rFonts w:ascii="Times New Roman"/>
          <w:b w:val="false"/>
          <w:i w:val="false"/>
          <w:color w:val="000000"/>
          <w:sz w:val="28"/>
        </w:rPr>
        <w:t>
      су объектілері жай-күйінің көрсеткіштерін байқау пункттерін салу және пайдалану;</w:t>
      </w:r>
    </w:p>
    <w:bookmarkEnd w:id="1220"/>
    <w:bookmarkStart w:name="z1234" w:id="1221"/>
    <w:p>
      <w:pPr>
        <w:spacing w:after="0"/>
        <w:ind w:left="0"/>
        <w:jc w:val="both"/>
      </w:pPr>
      <w:r>
        <w:rPr>
          <w:rFonts w:ascii="Times New Roman"/>
          <w:b w:val="false"/>
          <w:i w:val="false"/>
          <w:color w:val="000000"/>
          <w:sz w:val="28"/>
        </w:rPr>
        <w:t>
      2) жағалауды нығайту, ағаш өсіру және көгалдандыру;</w:t>
      </w:r>
    </w:p>
    <w:bookmarkEnd w:id="1221"/>
    <w:bookmarkStart w:name="z1235" w:id="1222"/>
    <w:p>
      <w:pPr>
        <w:spacing w:after="0"/>
        <w:ind w:left="0"/>
        <w:jc w:val="both"/>
      </w:pPr>
      <w:r>
        <w:rPr>
          <w:rFonts w:ascii="Times New Roman"/>
          <w:b w:val="false"/>
          <w:i w:val="false"/>
          <w:color w:val="000000"/>
          <w:sz w:val="28"/>
        </w:rPr>
        <w:t>
      3) осы баптың 1-тармағының 1) тармақшасында рұқсат етілген қызмет кірмейді.</w:t>
      </w:r>
    </w:p>
    <w:bookmarkEnd w:id="1222"/>
    <w:bookmarkStart w:name="z1236" w:id="1223"/>
    <w:p>
      <w:pPr>
        <w:spacing w:after="0"/>
        <w:ind w:left="0"/>
        <w:jc w:val="both"/>
      </w:pPr>
      <w:r>
        <w:rPr>
          <w:rFonts w:ascii="Times New Roman"/>
          <w:b w:val="false"/>
          <w:i w:val="false"/>
          <w:color w:val="000000"/>
          <w:sz w:val="28"/>
        </w:rPr>
        <w:t>
      3. Су қорғау аймақтары шегінде:</w:t>
      </w:r>
    </w:p>
    <w:bookmarkEnd w:id="1223"/>
    <w:bookmarkStart w:name="z1237" w:id="1224"/>
    <w:p>
      <w:pPr>
        <w:spacing w:after="0"/>
        <w:ind w:left="0"/>
        <w:jc w:val="both"/>
      </w:pPr>
      <w:r>
        <w:rPr>
          <w:rFonts w:ascii="Times New Roman"/>
          <w:b w:val="false"/>
          <w:i w:val="false"/>
          <w:color w:val="000000"/>
          <w:sz w:val="28"/>
        </w:rPr>
        <w:t>
      1) жерүсті су объектілерінің, су қорғау аймақтары мен белдеулерінің ластануы мен қоқыстануын болғызбайтын құрылысжайлармен және құрылғылармен қамтамасыз етілмеген жаңа және реконструкцияланған объектілерді пайдалануға беруге;</w:t>
      </w:r>
    </w:p>
    <w:bookmarkEnd w:id="1224"/>
    <w:bookmarkStart w:name="z1238" w:id="1225"/>
    <w:p>
      <w:pPr>
        <w:spacing w:after="0"/>
        <w:ind w:left="0"/>
        <w:jc w:val="both"/>
      </w:pPr>
      <w:r>
        <w:rPr>
          <w:rFonts w:ascii="Times New Roman"/>
          <w:b w:val="false"/>
          <w:i w:val="false"/>
          <w:color w:val="000000"/>
          <w:sz w:val="28"/>
        </w:rPr>
        <w:t>
      2) автожанармай құю станцияларын, мұнай өнімдерін сақтауға арналған қоймаларды, көлік құралдары мен ауыл шаруашылығы техникасын техникалық қарап-тексеру, оларға қызмет көрсету, жөндеу және жуу пункттерін орналастыруға және салуға;</w:t>
      </w:r>
    </w:p>
    <w:bookmarkEnd w:id="1225"/>
    <w:bookmarkStart w:name="z1239" w:id="1226"/>
    <w:p>
      <w:pPr>
        <w:spacing w:after="0"/>
        <w:ind w:left="0"/>
        <w:jc w:val="both"/>
      </w:pPr>
      <w:r>
        <w:rPr>
          <w:rFonts w:ascii="Times New Roman"/>
          <w:b w:val="false"/>
          <w:i w:val="false"/>
          <w:color w:val="000000"/>
          <w:sz w:val="28"/>
        </w:rPr>
        <w:t>
      3) тыңайтқыштарды, пестицидтерді, улы химикаттарды, көңді сақтауға және оларды қолдануға арналған қоймалар мен алаңдарды орналастыруға және салуға тыйым салынады. Су қорғау аймағында мәжбүрлі санитариялық өңдеу жүргізу қажет болған кезде уыттылығы аз және орташа, жойылуы оңай пестицидтерді қолдануға жол беріледі;</w:t>
      </w:r>
    </w:p>
    <w:bookmarkEnd w:id="1226"/>
    <w:bookmarkStart w:name="z1240" w:id="1227"/>
    <w:p>
      <w:pPr>
        <w:spacing w:after="0"/>
        <w:ind w:left="0"/>
        <w:jc w:val="both"/>
      </w:pPr>
      <w:r>
        <w:rPr>
          <w:rFonts w:ascii="Times New Roman"/>
          <w:b w:val="false"/>
          <w:i w:val="false"/>
          <w:color w:val="000000"/>
          <w:sz w:val="28"/>
        </w:rPr>
        <w:t>
      4) тұрмыстық қатты және өнеркәсіптік қалдықтардың үйінділерін орналастыруға және жайғастыруға;</w:t>
      </w:r>
    </w:p>
    <w:bookmarkEnd w:id="1227"/>
    <w:bookmarkStart w:name="z1241" w:id="1228"/>
    <w:p>
      <w:pPr>
        <w:spacing w:after="0"/>
        <w:ind w:left="0"/>
        <w:jc w:val="both"/>
      </w:pPr>
      <w:r>
        <w:rPr>
          <w:rFonts w:ascii="Times New Roman"/>
          <w:b w:val="false"/>
          <w:i w:val="false"/>
          <w:color w:val="000000"/>
          <w:sz w:val="28"/>
        </w:rPr>
        <w:t xml:space="preserve">
      5) зираттарды орналастыруға; </w:t>
      </w:r>
    </w:p>
    <w:bookmarkEnd w:id="1228"/>
    <w:bookmarkStart w:name="z1242" w:id="1229"/>
    <w:p>
      <w:pPr>
        <w:spacing w:after="0"/>
        <w:ind w:left="0"/>
        <w:jc w:val="both"/>
      </w:pPr>
      <w:r>
        <w:rPr>
          <w:rFonts w:ascii="Times New Roman"/>
          <w:b w:val="false"/>
          <w:i w:val="false"/>
          <w:color w:val="000000"/>
          <w:sz w:val="28"/>
        </w:rPr>
        <w:t>
      6) жүктеме нормасынан асатын ауыл шаруашылығы жануарларын жаюға, мал шаруашылықтарын, мал сою алаңдарын (ауыл шаруашылығы жануарларын сою алаңдарын), мал қорымдарын (биотермиялық шұңқырларды), пестицидтердің арнаулы қоймаларын (көмінділерін) және олардың ыдыстарын орналастыруға;</w:t>
      </w:r>
    </w:p>
    <w:bookmarkEnd w:id="1229"/>
    <w:bookmarkStart w:name="z1243" w:id="1230"/>
    <w:p>
      <w:pPr>
        <w:spacing w:after="0"/>
        <w:ind w:left="0"/>
        <w:jc w:val="both"/>
      </w:pPr>
      <w:r>
        <w:rPr>
          <w:rFonts w:ascii="Times New Roman"/>
          <w:b w:val="false"/>
          <w:i w:val="false"/>
          <w:color w:val="000000"/>
          <w:sz w:val="28"/>
        </w:rPr>
        <w:t>
      7) сарқынды суларды жинақтағыштарды, сарқынды сулармен суару алқаптарын, сондай-ақ жерүсті және жерасты суларының радиациялық, химиялық, микробиологиялық, токсикологиялық және паразитологиялық ластану қаупін туғызатын басқа да объектілерді орналастыруға тыйым салынады.</w:t>
      </w:r>
    </w:p>
    <w:bookmarkEnd w:id="1230"/>
    <w:bookmarkStart w:name="z1244" w:id="1231"/>
    <w:p>
      <w:pPr>
        <w:spacing w:after="0"/>
        <w:ind w:left="0"/>
        <w:jc w:val="both"/>
      </w:pPr>
      <w:r>
        <w:rPr>
          <w:rFonts w:ascii="Times New Roman"/>
          <w:b w:val="false"/>
          <w:i w:val="false"/>
          <w:color w:val="000000"/>
          <w:sz w:val="28"/>
        </w:rPr>
        <w:t>
      4. Орналастырылуы осы баптың ережелеріне қайшы келмейтін объектілер су объектілерінің, су қорғау аймақтары мен белдеулерінің ластануын, қоқыстануын және сарқылуын болғызбайтын, сондай-ақ судың зиянды әсерінің алдын алуды қамтамасыз ететін техникалық сумен жабдықтаудың тұйық (ағынсыз) жүйелерімен және (немесе) құрылысжайлармен және құрылғылармен қамтамасыз етілуге тиіс.</w:t>
      </w:r>
    </w:p>
    <w:bookmarkEnd w:id="1231"/>
    <w:bookmarkStart w:name="z1245" w:id="1232"/>
    <w:p>
      <w:pPr>
        <w:spacing w:after="0"/>
        <w:ind w:left="0"/>
        <w:jc w:val="both"/>
      </w:pPr>
      <w:r>
        <w:rPr>
          <w:rFonts w:ascii="Times New Roman"/>
          <w:b w:val="false"/>
          <w:i w:val="false"/>
          <w:color w:val="000000"/>
          <w:sz w:val="28"/>
        </w:rPr>
        <w:t>
      5. Су объектілеріндегі, су қорғау аймақтары мен белдеулеріндегі шаруашылық қызмет тәртібі бассейндік су инспекцияларымен, халықтың санитариялық-эпидемиологиялық саламаттылығы саласындағы мемлекеттік органмен, облыстың, республикалық маңызы бар қаланың, астананың жергілікті атқарушы органдарымен және өзге де мүдделі мемлекеттік органдармен келісілген жобалар шеңберінде айқындалады.</w:t>
      </w:r>
    </w:p>
    <w:bookmarkEnd w:id="1232"/>
    <w:bookmarkStart w:name="z1246" w:id="1233"/>
    <w:p>
      <w:pPr>
        <w:spacing w:after="0"/>
        <w:ind w:left="0"/>
        <w:jc w:val="both"/>
      </w:pPr>
      <w:r>
        <w:rPr>
          <w:rFonts w:ascii="Times New Roman"/>
          <w:b w:val="false"/>
          <w:i w:val="false"/>
          <w:color w:val="000000"/>
          <w:sz w:val="28"/>
        </w:rPr>
        <w:t>
      6. Көлік немесе инженерлік коммуникацияларды су объектілерінің аумағы арқылы салу жобалары тасқын сулардың өтуін, су объектілерін пайдалану режимін, сулардың ластануын, қоқыстануын және сарқылуын болғызбауды, олардың зиянды әсерінің алдын алуды қамтамасыз ететін іс-шаралар жүргізуді көздеуге тиіс.</w:t>
      </w:r>
    </w:p>
    <w:bookmarkEnd w:id="1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87-бап осы Кодекстің 134-бабы </w:t>
      </w:r>
      <w:r>
        <w:rPr>
          <w:rFonts w:ascii="Times New Roman"/>
          <w:b w:val="false"/>
          <w:i w:val="false"/>
          <w:color w:val="ff0000"/>
          <w:sz w:val="28"/>
        </w:rPr>
        <w:t>1-тармағына</w:t>
      </w:r>
      <w:r>
        <w:rPr>
          <w:rFonts w:ascii="Times New Roman"/>
          <w:b w:val="false"/>
          <w:i w:val="false"/>
          <w:color w:val="ff0000"/>
          <w:sz w:val="28"/>
        </w:rPr>
        <w:t xml:space="preserve"> сәйкес 01.01.2027 бастап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87-бап. Су қорғау аймақтары мен белдеулері белгіленбеген елді мекендердің шекарасынан (шегінен) тыс жерүсті су объектілеріне іргелес жатқан аумақтардағы су объектілерін қорғау ерекшеліктері</w:t>
      </w:r>
    </w:p>
    <w:bookmarkStart w:name="z1248" w:id="1234"/>
    <w:p>
      <w:pPr>
        <w:spacing w:after="0"/>
        <w:ind w:left="0"/>
        <w:jc w:val="both"/>
      </w:pPr>
      <w:r>
        <w:rPr>
          <w:rFonts w:ascii="Times New Roman"/>
          <w:b w:val="false"/>
          <w:i w:val="false"/>
          <w:color w:val="000000"/>
          <w:sz w:val="28"/>
        </w:rPr>
        <w:t>
      1. Осы Кодекстің 86-бабында көзделген шаруашылық қызметке қойылатын талаптар ерекше қорғалатын табиғи аумақтар мен мемлекеттік орман қоры жерлерінің құрамына кіретін су объектілерін қоспағанда, су қорғау аймақтары мен белдеулері белгіленбеген елді мекендердің шекарасынан (шегінен) тыс жерүсті су объектілеріне іргелес жатқан аумақтарға қолданылады.</w:t>
      </w:r>
    </w:p>
    <w:bookmarkEnd w:id="1234"/>
    <w:bookmarkStart w:name="z1249" w:id="1235"/>
    <w:p>
      <w:pPr>
        <w:spacing w:after="0"/>
        <w:ind w:left="0"/>
        <w:jc w:val="both"/>
      </w:pPr>
      <w:r>
        <w:rPr>
          <w:rFonts w:ascii="Times New Roman"/>
          <w:b w:val="false"/>
          <w:i w:val="false"/>
          <w:color w:val="000000"/>
          <w:sz w:val="28"/>
        </w:rPr>
        <w:t>
      2. Осы баптың 1-тармағында көрсетілген аумақтардың су қорғау аймақтарының сыртқы шекаралары деп – жоғары жатқан аумақтардың жерүсті су ағынын ұстап қалатын табиғи және жасанды кедергілер, ал олар болмаған кезде:</w:t>
      </w:r>
    </w:p>
    <w:bookmarkEnd w:id="1235"/>
    <w:bookmarkStart w:name="z1250" w:id="1236"/>
    <w:p>
      <w:pPr>
        <w:spacing w:after="0"/>
        <w:ind w:left="0"/>
        <w:jc w:val="both"/>
      </w:pPr>
      <w:r>
        <w:rPr>
          <w:rFonts w:ascii="Times New Roman"/>
          <w:b w:val="false"/>
          <w:i w:val="false"/>
          <w:color w:val="000000"/>
          <w:sz w:val="28"/>
        </w:rPr>
        <w:t>
      өзендерде су жайылған кезеңде орташа көпжылдық деңгейде су кемерінен немесе арналық су қоймаларындағы судың қалыпты көтерілген деңгейінен бес жүз метр;</w:t>
      </w:r>
    </w:p>
    <w:bookmarkEnd w:id="1236"/>
    <w:bookmarkStart w:name="z1251" w:id="1237"/>
    <w:p>
      <w:pPr>
        <w:spacing w:after="0"/>
        <w:ind w:left="0"/>
        <w:jc w:val="both"/>
      </w:pPr>
      <w:r>
        <w:rPr>
          <w:rFonts w:ascii="Times New Roman"/>
          <w:b w:val="false"/>
          <w:i w:val="false"/>
          <w:color w:val="000000"/>
          <w:sz w:val="28"/>
        </w:rPr>
        <w:t>
      акваториясы екі шаршы километрге дейін болған кезде су құйылатын су қоймаларындағы немесе көлдердегі судың орташа көпжылдық деңгейі кезінде су кемерінен – үш жүз метр не акваториясы екі шаршы километрден астам болған кезде бес жүз метр қашықтықта болатын жиегі танылады.</w:t>
      </w:r>
    </w:p>
    <w:bookmarkEnd w:id="1237"/>
    <w:bookmarkStart w:name="z1252" w:id="1238"/>
    <w:p>
      <w:pPr>
        <w:spacing w:after="0"/>
        <w:ind w:left="0"/>
        <w:jc w:val="both"/>
      </w:pPr>
      <w:r>
        <w:rPr>
          <w:rFonts w:ascii="Times New Roman"/>
          <w:b w:val="false"/>
          <w:i w:val="false"/>
          <w:color w:val="000000"/>
          <w:sz w:val="28"/>
        </w:rPr>
        <w:t>
      3. Осы баптың 1-тармағында көрсетілген аумақтардың су қорғау белдеулерінің сыртқы шекаралары деп – жоғары жатқан аумақтардың жерүсті су ағынын ұстап қалатын табиғи және жасанды кедергілер, ал олар болмаған кезде:</w:t>
      </w:r>
    </w:p>
    <w:bookmarkEnd w:id="1238"/>
    <w:bookmarkStart w:name="z1253" w:id="1239"/>
    <w:p>
      <w:pPr>
        <w:spacing w:after="0"/>
        <w:ind w:left="0"/>
        <w:jc w:val="both"/>
      </w:pPr>
      <w:r>
        <w:rPr>
          <w:rFonts w:ascii="Times New Roman"/>
          <w:b w:val="false"/>
          <w:i w:val="false"/>
          <w:color w:val="000000"/>
          <w:sz w:val="28"/>
        </w:rPr>
        <w:t>
      өзендерде су жайылған кезеңде орташа көпжылдық деңгей кезінде су кемерінен;</w:t>
      </w:r>
    </w:p>
    <w:bookmarkEnd w:id="1239"/>
    <w:bookmarkStart w:name="z1254" w:id="1240"/>
    <w:p>
      <w:pPr>
        <w:spacing w:after="0"/>
        <w:ind w:left="0"/>
        <w:jc w:val="both"/>
      </w:pPr>
      <w:r>
        <w:rPr>
          <w:rFonts w:ascii="Times New Roman"/>
          <w:b w:val="false"/>
          <w:i w:val="false"/>
          <w:color w:val="000000"/>
          <w:sz w:val="28"/>
        </w:rPr>
        <w:t>
      арналық су қоймаларындағы судың қалыпты көтерілген деңгейінен;</w:t>
      </w:r>
    </w:p>
    <w:bookmarkEnd w:id="1240"/>
    <w:bookmarkStart w:name="z1255" w:id="1241"/>
    <w:p>
      <w:pPr>
        <w:spacing w:after="0"/>
        <w:ind w:left="0"/>
        <w:jc w:val="both"/>
      </w:pPr>
      <w:r>
        <w:rPr>
          <w:rFonts w:ascii="Times New Roman"/>
          <w:b w:val="false"/>
          <w:i w:val="false"/>
          <w:color w:val="000000"/>
          <w:sz w:val="28"/>
        </w:rPr>
        <w:t>
      су құйылатын су қоймаларындағы немесе көлдердегі судың орташа көпжылдық деңгейінен отыз бес метр қашықтықта болатын жиегі танылады.</w:t>
      </w:r>
    </w:p>
    <w:bookmarkEnd w:id="1241"/>
    <w:bookmarkStart w:name="z1256" w:id="1242"/>
    <w:p>
      <w:pPr>
        <w:spacing w:after="0"/>
        <w:ind w:left="0"/>
        <w:jc w:val="both"/>
      </w:pPr>
      <w:r>
        <w:rPr>
          <w:rFonts w:ascii="Times New Roman"/>
          <w:b w:val="false"/>
          <w:i w:val="false"/>
          <w:color w:val="000000"/>
          <w:sz w:val="28"/>
        </w:rPr>
        <w:t>
      4. Егер осы баптың 3-тармағына сәйкес айқындалған су қорғау белдеулерінің ені:</w:t>
      </w:r>
    </w:p>
    <w:bookmarkEnd w:id="1242"/>
    <w:bookmarkStart w:name="z1257" w:id="1243"/>
    <w:p>
      <w:pPr>
        <w:spacing w:after="0"/>
        <w:ind w:left="0"/>
        <w:jc w:val="both"/>
      </w:pPr>
      <w:r>
        <w:rPr>
          <w:rFonts w:ascii="Times New Roman"/>
          <w:b w:val="false"/>
          <w:i w:val="false"/>
          <w:color w:val="000000"/>
          <w:sz w:val="28"/>
        </w:rPr>
        <w:t>
      отыз бес метрден аз болса, онда су қорғау белдеуінің ені отыз бес метрге тең деп қабылданады;</w:t>
      </w:r>
    </w:p>
    <w:bookmarkEnd w:id="1243"/>
    <w:bookmarkStart w:name="z1258" w:id="1244"/>
    <w:p>
      <w:pPr>
        <w:spacing w:after="0"/>
        <w:ind w:left="0"/>
        <w:jc w:val="both"/>
      </w:pPr>
      <w:r>
        <w:rPr>
          <w:rFonts w:ascii="Times New Roman"/>
          <w:b w:val="false"/>
          <w:i w:val="false"/>
          <w:color w:val="000000"/>
          <w:sz w:val="28"/>
        </w:rPr>
        <w:t>
      екі жүз метрден асатын болса, онда осы баптың 1-тармағында көрсетілген аумақтардың су қорғау белдеулерінің сыртқы шекарасы деп орташа көпжылдық сабалық деңгей кезінде су кемерінен екі жүз метр қашықтықта болатын жиегі танылады.</w:t>
      </w:r>
    </w:p>
    <w:bookmarkEnd w:id="1244"/>
    <w:bookmarkStart w:name="z1259" w:id="1245"/>
    <w:p>
      <w:pPr>
        <w:spacing w:after="0"/>
        <w:ind w:left="0"/>
        <w:jc w:val="both"/>
      </w:pPr>
      <w:r>
        <w:rPr>
          <w:rFonts w:ascii="Times New Roman"/>
          <w:b w:val="false"/>
          <w:i w:val="false"/>
          <w:color w:val="000000"/>
          <w:sz w:val="28"/>
        </w:rPr>
        <w:t>
      5. Осы баптың талаптарына сәйкес су қорғау аймақтары мен белдеулерінің шекараларын уәкілетті органның ведомстволық бағынысты ұйымы айқындайды.</w:t>
      </w:r>
    </w:p>
    <w:bookmarkEnd w:id="1245"/>
    <w:bookmarkStart w:name="z1260" w:id="1246"/>
    <w:p>
      <w:pPr>
        <w:spacing w:after="0"/>
        <w:ind w:left="0"/>
        <w:jc w:val="both"/>
      </w:pPr>
      <w:r>
        <w:rPr>
          <w:rFonts w:ascii="Times New Roman"/>
          <w:b w:val="false"/>
          <w:i w:val="false"/>
          <w:color w:val="000000"/>
          <w:sz w:val="28"/>
        </w:rPr>
        <w:t>
      Осы баптың 1-тармағында көрсетілген аумақтардың су қорғау аймақтары мен белдеулері туралы ақпарат осы Кодекстің 85-бабы 2-тармағы бесінші бөлігінің талаптарына сәйкес, су ресурстарының ұлттық ақпараттық жүйесінде және жылжымайтын мүліктің бірыңғай мемлекеттік кадастрының жария кадастрлық картасында орналастырылады.</w:t>
      </w:r>
    </w:p>
    <w:bookmarkEnd w:id="1246"/>
    <w:bookmarkStart w:name="z1261" w:id="1247"/>
    <w:p>
      <w:pPr>
        <w:spacing w:after="0"/>
        <w:ind w:left="0"/>
        <w:jc w:val="both"/>
      </w:pPr>
      <w:r>
        <w:rPr>
          <w:rFonts w:ascii="Times New Roman"/>
          <w:b w:val="false"/>
          <w:i w:val="false"/>
          <w:color w:val="000000"/>
          <w:sz w:val="28"/>
        </w:rPr>
        <w:t>
      6. Осы баптың талаптарына сәйкес айқындалған су қорғау аймақтары мен белдеулеріне осы Кодекстің 6-тарауының ережелері қолданылады.</w:t>
      </w:r>
    </w:p>
    <w:bookmarkEnd w:id="1247"/>
    <w:bookmarkStart w:name="z1262" w:id="1248"/>
    <w:p>
      <w:pPr>
        <w:spacing w:after="0"/>
        <w:ind w:left="0"/>
        <w:jc w:val="both"/>
      </w:pPr>
      <w:r>
        <w:rPr>
          <w:rFonts w:ascii="Times New Roman"/>
          <w:b w:val="false"/>
          <w:i w:val="false"/>
          <w:color w:val="000000"/>
          <w:sz w:val="28"/>
        </w:rPr>
        <w:t>
      7. Осы баптың 2, 3 және 4-тармақтарының ережелері елді мекендердегі құрылыс салу, су объектілеріне іргелес жатқан жергілікті жер учаскелерінің физикалық-географиялық, топырақтық, гидрологиялық және басқа да жағдайлары ескеріле отырып, су қорғау аймақтары мен белдеулері шекараларының өзге де көлемдері көзделуі мүмкін, осы Кодекстің 85-бабының 2-тармағында көзделген жерүсті су объектілерінің су қорғау аймақтары мен белдеулерінің шекараларын белгілеу қағидаларын әзірлеуге және бекітуге қолданылмайды.</w:t>
      </w:r>
    </w:p>
    <w:bookmarkEnd w:id="1248"/>
    <w:bookmarkStart w:name="z1263" w:id="1249"/>
    <w:p>
      <w:pPr>
        <w:spacing w:after="0"/>
        <w:ind w:left="0"/>
        <w:jc w:val="both"/>
      </w:pPr>
      <w:r>
        <w:rPr>
          <w:rFonts w:ascii="Times New Roman"/>
          <w:b w:val="false"/>
          <w:i w:val="false"/>
          <w:color w:val="000000"/>
          <w:sz w:val="28"/>
        </w:rPr>
        <w:t>
      8. Облыстардың, республикалық маңызы бар қалалардың, астананың жергілікті атқарушы органдары, сондай-ақ осы баптың 2, 3 және 4-тармақтарына сәйкес айқындалған көлемнен ерекшеленетін көлемдегі су қорғау аймақтары мен белдеулерін белгілеу қажеттігіне мүдделі жеке және заңды тұлғалар өздерінің объектілері орналасқан жергілікті жер учаскелерінің нақты физикалық-географиялық, топырақтық, гидрологиялық және басқа да жағдайларын ескеретін су қорғау аймақтары мен белдеулерінің жобалау құжаттамасына тапсырыс беруге, осы Кодекстің 85-бабының 2-тармағында белгіленген тәртіппен оны келісуге және бекітуге құқылы.</w:t>
      </w:r>
    </w:p>
    <w:bookmarkEnd w:id="1249"/>
    <w:bookmarkStart w:name="z1264" w:id="1250"/>
    <w:p>
      <w:pPr>
        <w:spacing w:after="0"/>
        <w:ind w:left="0"/>
        <w:jc w:val="left"/>
      </w:pPr>
      <w:r>
        <w:rPr>
          <w:rFonts w:ascii="Times New Roman"/>
          <w:b/>
          <w:i w:val="false"/>
          <w:color w:val="000000"/>
        </w:rPr>
        <w:t xml:space="preserve"> 88-бап. Санитариялық қорғау аймақтары және санитариялық қорғаныш белдеулері</w:t>
      </w:r>
    </w:p>
    <w:bookmarkEnd w:id="1250"/>
    <w:bookmarkStart w:name="z1265" w:id="1251"/>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ауызсумен жабдықтау, халықтың емдік, курорттық және өзге де сауықтыру мұқтаждықтары үшін пайдаланылатын суларды қорғау мақсаттарында санитариялық қорғау аймақтары мен санитариялық қорғаныш белдеулерін белгілейді.</w:t>
      </w:r>
    </w:p>
    <w:bookmarkEnd w:id="1251"/>
    <w:bookmarkStart w:name="z1266" w:id="1252"/>
    <w:p>
      <w:pPr>
        <w:spacing w:after="0"/>
        <w:ind w:left="0"/>
        <w:jc w:val="left"/>
      </w:pPr>
      <w:r>
        <w:rPr>
          <w:rFonts w:ascii="Times New Roman"/>
          <w:b/>
          <w:i w:val="false"/>
          <w:color w:val="000000"/>
        </w:rPr>
        <w:t xml:space="preserve"> 89-бап. Жерүсті су объектілеріндегі төтенше экологиялық жағдай немесе экологиялық зілзала аймақтары</w:t>
      </w:r>
    </w:p>
    <w:bookmarkEnd w:id="1252"/>
    <w:bookmarkStart w:name="z1267" w:id="1253"/>
    <w:p>
      <w:pPr>
        <w:spacing w:after="0"/>
        <w:ind w:left="0"/>
        <w:jc w:val="both"/>
      </w:pPr>
      <w:r>
        <w:rPr>
          <w:rFonts w:ascii="Times New Roman"/>
          <w:b w:val="false"/>
          <w:i w:val="false"/>
          <w:color w:val="000000"/>
          <w:sz w:val="28"/>
        </w:rPr>
        <w:t>
      1. Шаруашылық қызмет немесе табиғи процестер салдарынан халықтың өмірі мен денсаулығына, өсімдіктер мен жануарлар дүниесіне, қоршаған ортаның жай-күйіне қауіп төндіретін жағымсыз өзгерістер болатын, жерүсті су объектілері алып жатқан аумақтар немесе олардың акваториясы төтенше экологиялық жағдай немесе экологиялық зілзала аймақтары деп жариялануы мүмкін.</w:t>
      </w:r>
    </w:p>
    <w:bookmarkEnd w:id="1253"/>
    <w:bookmarkStart w:name="z1268" w:id="1254"/>
    <w:p>
      <w:pPr>
        <w:spacing w:after="0"/>
        <w:ind w:left="0"/>
        <w:jc w:val="both"/>
      </w:pPr>
      <w:r>
        <w:rPr>
          <w:rFonts w:ascii="Times New Roman"/>
          <w:b w:val="false"/>
          <w:i w:val="false"/>
          <w:color w:val="000000"/>
          <w:sz w:val="28"/>
        </w:rPr>
        <w:t>
      2. Төтенше экологиялық жағдай немесе экологиялық зілзала аймақтарын жариялау тәртібі және олардың құқықтық режимі Қазақстан Республикасының экология заңнамасында белгіленеді.</w:t>
      </w:r>
    </w:p>
    <w:bookmarkEnd w:id="1254"/>
    <w:bookmarkStart w:name="z1269" w:id="1255"/>
    <w:p>
      <w:pPr>
        <w:spacing w:after="0"/>
        <w:ind w:left="0"/>
        <w:jc w:val="left"/>
      </w:pPr>
      <w:r>
        <w:rPr>
          <w:rFonts w:ascii="Times New Roman"/>
          <w:b/>
          <w:i w:val="false"/>
          <w:color w:val="000000"/>
        </w:rPr>
        <w:t xml:space="preserve"> 90-бап. Су қорғау аймақтары мен белдеулеріндегі жер учаскелерін уақытша пайдалануға беру</w:t>
      </w:r>
    </w:p>
    <w:bookmarkEnd w:id="1255"/>
    <w:bookmarkStart w:name="z1270" w:id="1256"/>
    <w:p>
      <w:pPr>
        <w:spacing w:after="0"/>
        <w:ind w:left="0"/>
        <w:jc w:val="both"/>
      </w:pPr>
      <w:r>
        <w:rPr>
          <w:rFonts w:ascii="Times New Roman"/>
          <w:b w:val="false"/>
          <w:i w:val="false"/>
          <w:color w:val="000000"/>
          <w:sz w:val="28"/>
        </w:rPr>
        <w:t>
      1. Жерүсті су объектілерінің су қорғау белдеулеріндегі жер учаскелері осы Кодекстің 86-бабында белгіленген шаруашылық қызметке қойылатын талаптарды сақтау шартымен Қазақстан Республикасының жер заңнамасында белгіленген тәртіппен жеке және заңды тұлғаларға уақытша пайдалануға берілуі мүмкін.</w:t>
      </w:r>
    </w:p>
    <w:bookmarkEnd w:id="1256"/>
    <w:bookmarkStart w:name="z1271" w:id="1257"/>
    <w:p>
      <w:pPr>
        <w:spacing w:after="0"/>
        <w:ind w:left="0"/>
        <w:jc w:val="both"/>
      </w:pPr>
      <w:r>
        <w:rPr>
          <w:rFonts w:ascii="Times New Roman"/>
          <w:b w:val="false"/>
          <w:i w:val="false"/>
          <w:color w:val="000000"/>
          <w:sz w:val="28"/>
        </w:rPr>
        <w:t>
      2. Жергілікті атқарушы органдар су қорғау аймақтарындағы ауыл шаруашылығы алқаптарын жеке және заңды тұлғаларға шөп шабу және ауыл шаруашылығы жануарларын жаю үшін жер пайдалануға Қазақстан Республикасының заңнамасына сәйкес беруі мүмкін.</w:t>
      </w:r>
    </w:p>
    <w:bookmarkEnd w:id="1257"/>
    <w:bookmarkStart w:name="z1272" w:id="1258"/>
    <w:p>
      <w:pPr>
        <w:spacing w:after="0"/>
        <w:ind w:left="0"/>
        <w:jc w:val="left"/>
      </w:pPr>
      <w:r>
        <w:rPr>
          <w:rFonts w:ascii="Times New Roman"/>
          <w:b/>
          <w:i w:val="false"/>
          <w:color w:val="000000"/>
        </w:rPr>
        <w:t xml:space="preserve"> 91-бап. Су объектілерінің жай-күйіне теріс әсер ететін объектілерді пайдалануға беруге тыйым салу</w:t>
      </w:r>
    </w:p>
    <w:bookmarkEnd w:id="1258"/>
    <w:bookmarkStart w:name="z1273" w:id="1259"/>
    <w:p>
      <w:pPr>
        <w:spacing w:after="0"/>
        <w:ind w:left="0"/>
        <w:jc w:val="both"/>
      </w:pPr>
      <w:r>
        <w:rPr>
          <w:rFonts w:ascii="Times New Roman"/>
          <w:b w:val="false"/>
          <w:i w:val="false"/>
          <w:color w:val="000000"/>
          <w:sz w:val="28"/>
        </w:rPr>
        <w:t>
      1. Мыналарды:</w:t>
      </w:r>
    </w:p>
    <w:bookmarkEnd w:id="1259"/>
    <w:bookmarkStart w:name="z1274" w:id="1260"/>
    <w:p>
      <w:pPr>
        <w:spacing w:after="0"/>
        <w:ind w:left="0"/>
        <w:jc w:val="both"/>
      </w:pPr>
      <w:r>
        <w:rPr>
          <w:rFonts w:ascii="Times New Roman"/>
          <w:b w:val="false"/>
          <w:i w:val="false"/>
          <w:color w:val="000000"/>
          <w:sz w:val="28"/>
        </w:rPr>
        <w:t>
      1) судың зиянды әсерін, ластануын, қоқыстануын және сарқылуын болғызбайтын құрылысжайлармен және құрылғылармен қамтамасыз етілмеген, сондай-ақ алынған және ағызылған су ресурстарының көлемін өлшеу құралдары жоқ жаңа және реконструкцияланатын объектілерді;</w:t>
      </w:r>
    </w:p>
    <w:bookmarkEnd w:id="1260"/>
    <w:bookmarkStart w:name="z1275" w:id="1261"/>
    <w:p>
      <w:pPr>
        <w:spacing w:after="0"/>
        <w:ind w:left="0"/>
        <w:jc w:val="both"/>
      </w:pPr>
      <w:r>
        <w:rPr>
          <w:rFonts w:ascii="Times New Roman"/>
          <w:b w:val="false"/>
          <w:i w:val="false"/>
          <w:color w:val="000000"/>
          <w:sz w:val="28"/>
        </w:rPr>
        <w:t>
      2) су тарту құрылысжайларын балық қорғау және (немесе) балық өткізу құрылғыларынсыз;</w:t>
      </w:r>
    </w:p>
    <w:bookmarkEnd w:id="1261"/>
    <w:bookmarkStart w:name="z1276" w:id="1262"/>
    <w:p>
      <w:pPr>
        <w:spacing w:after="0"/>
        <w:ind w:left="0"/>
        <w:jc w:val="both"/>
      </w:pPr>
      <w:r>
        <w:rPr>
          <w:rFonts w:ascii="Times New Roman"/>
          <w:b w:val="false"/>
          <w:i w:val="false"/>
          <w:color w:val="000000"/>
          <w:sz w:val="28"/>
        </w:rPr>
        <w:t>
      3) су объектілеріне немесе жергілікті жер бедеріне сарқынды суларды ағызуды жүзеге асыратын мал шаруашылығы фермалары мен басқа да өндірістік кешендерді сарқынды суларды тазарту құрылысжайларынсыз;</w:t>
      </w:r>
    </w:p>
    <w:bookmarkEnd w:id="1262"/>
    <w:bookmarkStart w:name="z1277" w:id="1263"/>
    <w:p>
      <w:pPr>
        <w:spacing w:after="0"/>
        <w:ind w:left="0"/>
        <w:jc w:val="both"/>
      </w:pPr>
      <w:r>
        <w:rPr>
          <w:rFonts w:ascii="Times New Roman"/>
          <w:b w:val="false"/>
          <w:i w:val="false"/>
          <w:color w:val="000000"/>
          <w:sz w:val="28"/>
        </w:rPr>
        <w:t>
      4) суару, суландыру және құрғату жүйелерін, су қоймаларын, бөгеттерді, каналдарды және басқа да гидротехникалық құрылысжайларды жобаларда көзделген, жерді су басуын, топан су басуын, жердің батпақтануын және сортаңдануын және топырақ эрозиясын болғызбайтын іс-шаралар жүргізілгенге дейін;</w:t>
      </w:r>
    </w:p>
    <w:bookmarkEnd w:id="1263"/>
    <w:bookmarkStart w:name="z1278" w:id="1264"/>
    <w:p>
      <w:pPr>
        <w:spacing w:after="0"/>
        <w:ind w:left="0"/>
        <w:jc w:val="both"/>
      </w:pPr>
      <w:r>
        <w:rPr>
          <w:rFonts w:ascii="Times New Roman"/>
          <w:b w:val="false"/>
          <w:i w:val="false"/>
          <w:color w:val="000000"/>
          <w:sz w:val="28"/>
        </w:rPr>
        <w:t>
      5) гидрогеологиялық ұңғымаларды су реттегіш құрылғыларымен және су тұтынуды есепке алу аспаптарымен жабдықтамай;</w:t>
      </w:r>
    </w:p>
    <w:bookmarkEnd w:id="1264"/>
    <w:bookmarkStart w:name="z1279" w:id="1265"/>
    <w:p>
      <w:pPr>
        <w:spacing w:after="0"/>
        <w:ind w:left="0"/>
        <w:jc w:val="both"/>
      </w:pPr>
      <w:r>
        <w:rPr>
          <w:rFonts w:ascii="Times New Roman"/>
          <w:b w:val="false"/>
          <w:i w:val="false"/>
          <w:color w:val="000000"/>
          <w:sz w:val="28"/>
        </w:rPr>
        <w:t>
      6) су тарту құрылысжайлары мен өзге де гидротехникалық құрылысжайларды жобалау құжаттамасында көзделген санитариялық қорғау аймақтарын белгілемей және су объектілері мен гидротехникалық құрылысжайлар жай-күйінің көрсеткіштерін байқау пункттерінсіз;</w:t>
      </w:r>
    </w:p>
    <w:bookmarkEnd w:id="1265"/>
    <w:bookmarkStart w:name="z1280" w:id="1266"/>
    <w:p>
      <w:pPr>
        <w:spacing w:after="0"/>
        <w:ind w:left="0"/>
        <w:jc w:val="both"/>
      </w:pPr>
      <w:r>
        <w:rPr>
          <w:rFonts w:ascii="Times New Roman"/>
          <w:b w:val="false"/>
          <w:i w:val="false"/>
          <w:color w:val="000000"/>
          <w:sz w:val="28"/>
        </w:rPr>
        <w:t>
      7) мұнай, химия заттарын және су объектілерінің жай-күйіне теріс әсер ететін басқа да заттарды тасуға және сақтауға арналған құрылысжайлар мен құрылғыларды судың ластануын болғызбауға арналған құралдармен жабдықтамай және тасу кезіндегі авариялардың салдарын жою жоспарларын бекітпей пайдалануға беруге тыйым салынады.</w:t>
      </w:r>
    </w:p>
    <w:bookmarkEnd w:id="1266"/>
    <w:bookmarkStart w:name="z1281" w:id="1267"/>
    <w:p>
      <w:pPr>
        <w:spacing w:after="0"/>
        <w:ind w:left="0"/>
        <w:jc w:val="both"/>
      </w:pPr>
      <w:r>
        <w:rPr>
          <w:rFonts w:ascii="Times New Roman"/>
          <w:b w:val="false"/>
          <w:i w:val="false"/>
          <w:color w:val="000000"/>
          <w:sz w:val="28"/>
        </w:rPr>
        <w:t>
      2. Сарқынды сулармен суару объектілерін осы сарқынды сулардың сапалық жай-күйінің көрсеткіштерін байқау пункттерін құрмай пайдалануға беруге жол берілмейді.</w:t>
      </w:r>
    </w:p>
    <w:bookmarkEnd w:id="1267"/>
    <w:bookmarkStart w:name="z1282" w:id="1268"/>
    <w:p>
      <w:pPr>
        <w:spacing w:after="0"/>
        <w:ind w:left="0"/>
        <w:jc w:val="both"/>
      </w:pPr>
      <w:r>
        <w:rPr>
          <w:rFonts w:ascii="Times New Roman"/>
          <w:b w:val="false"/>
          <w:i w:val="false"/>
          <w:color w:val="000000"/>
          <w:sz w:val="28"/>
        </w:rPr>
        <w:t>
      3. Су шаруашылығы құрылысжайлары мен гидротехникалық құрылысжайларды – бүлінген жерлерді рекультивациялау жөніндегі жұмыстарды аяқтамай, ал су қоймаларын олардың табанын су басуға дайындау жөніндегі іс-шараларды жүзеге асырмай, пайдалануға беруге жол берілмейді.</w:t>
      </w:r>
    </w:p>
    <w:bookmarkEnd w:id="1268"/>
    <w:bookmarkStart w:name="z1283" w:id="1269"/>
    <w:p>
      <w:pPr>
        <w:spacing w:after="0"/>
        <w:ind w:left="0"/>
        <w:jc w:val="both"/>
      </w:pPr>
      <w:r>
        <w:rPr>
          <w:rFonts w:ascii="Times New Roman"/>
          <w:b w:val="false"/>
          <w:i w:val="false"/>
          <w:color w:val="000000"/>
          <w:sz w:val="28"/>
        </w:rPr>
        <w:t>
      4. Су объектілерінің жай-күйіне теріс әсер ететін объектілерді пайдалануға беруге тыйым салу туралы шешім Қазақстан Республикасының заңнамасында белгіленген тәртіппен қабылданады.</w:t>
      </w:r>
    </w:p>
    <w:bookmarkEnd w:id="1269"/>
    <w:bookmarkStart w:name="z1284" w:id="1270"/>
    <w:p>
      <w:pPr>
        <w:spacing w:after="0"/>
        <w:ind w:left="0"/>
        <w:jc w:val="left"/>
      </w:pPr>
      <w:r>
        <w:rPr>
          <w:rFonts w:ascii="Times New Roman"/>
          <w:b/>
          <w:i w:val="false"/>
          <w:color w:val="000000"/>
        </w:rPr>
        <w:t xml:space="preserve"> 92-бап. Жерасты су объектілерін қорғау ерекшеліктері</w:t>
      </w:r>
    </w:p>
    <w:bookmarkEnd w:id="1270"/>
    <w:bookmarkStart w:name="z1285" w:id="1271"/>
    <w:p>
      <w:pPr>
        <w:spacing w:after="0"/>
        <w:ind w:left="0"/>
        <w:jc w:val="both"/>
      </w:pPr>
      <w:r>
        <w:rPr>
          <w:rFonts w:ascii="Times New Roman"/>
          <w:b w:val="false"/>
          <w:i w:val="false"/>
          <w:color w:val="000000"/>
          <w:sz w:val="28"/>
        </w:rPr>
        <w:t>
      1. Шаруашылық қызметі жерасты суларының жай-күйіне теріс әсер етуі мүмкін жеке және заңды тұлғалар жерасты суларының мониторингін жүргізуге және су ресурстарының ластануы мен сарқылуын және судың зиянды әсерін болғызбау жөнінде шараларды уақтылы қабылдауға міндетті.</w:t>
      </w:r>
    </w:p>
    <w:bookmarkEnd w:id="1271"/>
    <w:bookmarkStart w:name="z1286" w:id="1272"/>
    <w:p>
      <w:pPr>
        <w:spacing w:after="0"/>
        <w:ind w:left="0"/>
        <w:jc w:val="both"/>
      </w:pPr>
      <w:r>
        <w:rPr>
          <w:rFonts w:ascii="Times New Roman"/>
          <w:b w:val="false"/>
          <w:i w:val="false"/>
          <w:color w:val="000000"/>
          <w:sz w:val="28"/>
        </w:rPr>
        <w:t xml:space="preserve">
      2. Қорлары ауызсумен жабдықтау үшін бекітілген жерасты суларының көздері мен учаскелерінде Қазақстан Республикасының денсаулық сақтау саласындағы заңнамасында және Қазақстан Республикасының экология заңнамасында белгіленген санитариялық қорғау аймақтарына қойылатын талаптар сақталуға тиіс. </w:t>
      </w:r>
    </w:p>
    <w:bookmarkEnd w:id="1272"/>
    <w:bookmarkStart w:name="z1287" w:id="1273"/>
    <w:p>
      <w:pPr>
        <w:spacing w:after="0"/>
        <w:ind w:left="0"/>
        <w:jc w:val="both"/>
      </w:pPr>
      <w:r>
        <w:rPr>
          <w:rFonts w:ascii="Times New Roman"/>
          <w:b w:val="false"/>
          <w:i w:val="false"/>
          <w:color w:val="000000"/>
          <w:sz w:val="28"/>
        </w:rPr>
        <w:t>
      3. Егер жерасты суларының жай-күйіне әсер етсе немесе әсер етуі мүмкін болса, жерді тазартылмаған сарқынды сулармен суаруға тыйым салынады.</w:t>
      </w:r>
    </w:p>
    <w:bookmarkEnd w:id="1273"/>
    <w:bookmarkStart w:name="z1288" w:id="1274"/>
    <w:p>
      <w:pPr>
        <w:spacing w:after="0"/>
        <w:ind w:left="0"/>
        <w:jc w:val="both"/>
      </w:pPr>
      <w:r>
        <w:rPr>
          <w:rFonts w:ascii="Times New Roman"/>
          <w:b w:val="false"/>
          <w:i w:val="false"/>
          <w:color w:val="000000"/>
          <w:sz w:val="28"/>
        </w:rPr>
        <w:t>
      4. Гидрогеологиялық ұңғымалар, оның ішінде су өздігінен ағып шығатын және барлау ұңғымалары, сондай-ақ пайдалануға жарамсыз немесе пайдаланылуы тоқтатылған ұңғымалар консервациялау құрылғыларымен жабдықталуға жатады немесе жойылады.</w:t>
      </w:r>
    </w:p>
    <w:bookmarkEnd w:id="1274"/>
    <w:bookmarkStart w:name="z1289" w:id="1275"/>
    <w:p>
      <w:pPr>
        <w:spacing w:after="0"/>
        <w:ind w:left="0"/>
        <w:jc w:val="both"/>
      </w:pPr>
      <w:r>
        <w:rPr>
          <w:rFonts w:ascii="Times New Roman"/>
          <w:b w:val="false"/>
          <w:i w:val="false"/>
          <w:color w:val="000000"/>
          <w:sz w:val="28"/>
        </w:rPr>
        <w:t>
      Гидрогеологиялық ұңғымаларды жоюды және консервациялауды ұңғымаларды иеленушілер жүзеге асырады.</w:t>
      </w:r>
    </w:p>
    <w:bookmarkEnd w:id="1275"/>
    <w:bookmarkStart w:name="z1290" w:id="1276"/>
    <w:p>
      <w:pPr>
        <w:spacing w:after="0"/>
        <w:ind w:left="0"/>
        <w:jc w:val="both"/>
      </w:pPr>
      <w:r>
        <w:rPr>
          <w:rFonts w:ascii="Times New Roman"/>
          <w:b w:val="false"/>
          <w:i w:val="false"/>
          <w:color w:val="000000"/>
          <w:sz w:val="28"/>
        </w:rPr>
        <w:t>
      Иесіз қалған, су өздігінен ағып шығатын гидрогеологиялық ұңғымаларды жоюды және консервациялауды уәкілетті органның Ұлттық гидрологиялық қызметі жүзеге асырады. Иесіз қалған, су өздігінен ағып шығатын гидрогеологиялық ұңғымаларды жою және консервациялау жөніндегі жұмыстарды қаржыландыру бюджет қаражаты есебінен жүргізіледі.</w:t>
      </w:r>
    </w:p>
    <w:bookmarkEnd w:id="1276"/>
    <w:bookmarkStart w:name="z1291" w:id="1277"/>
    <w:p>
      <w:pPr>
        <w:spacing w:after="0"/>
        <w:ind w:left="0"/>
        <w:jc w:val="both"/>
      </w:pPr>
      <w:r>
        <w:rPr>
          <w:rFonts w:ascii="Times New Roman"/>
          <w:b w:val="false"/>
          <w:i w:val="false"/>
          <w:color w:val="000000"/>
          <w:sz w:val="28"/>
        </w:rPr>
        <w:t>
      5. Жер қойнауын пайдалану жөніндегі операцияларды жүргізу кезінде жер қойнауын пайдаланушы жерасты суларын қорғау жөніндегі шараларды қабылдауға міндетті.</w:t>
      </w:r>
    </w:p>
    <w:bookmarkEnd w:id="1277"/>
    <w:bookmarkStart w:name="z1292" w:id="1278"/>
    <w:p>
      <w:pPr>
        <w:spacing w:after="0"/>
        <w:ind w:left="0"/>
        <w:jc w:val="both"/>
      </w:pPr>
      <w:r>
        <w:rPr>
          <w:rFonts w:ascii="Times New Roman"/>
          <w:b w:val="false"/>
          <w:i w:val="false"/>
          <w:color w:val="000000"/>
          <w:sz w:val="28"/>
        </w:rPr>
        <w:t>
      Ауызсумен жабдықтау үшін пайдаланылатын немесе пайдаланылуы мүмкін жерасты суларының көздері мен учаскелерінің аясында жер қойнауын пайдалану жөніндегі операцияларды жүргізуге, радиоактивті және химиялық қалдықтардың көмінділерін, қоқыстарды, зираттарды, мал қорымдарын (биотермиялық шұңқырларды) және жерасты суларының жай-күйіне әсер ететін басқа да объектілерді орналастыруға тыйым салынады.</w:t>
      </w:r>
    </w:p>
    <w:bookmarkEnd w:id="1278"/>
    <w:bookmarkStart w:name="z1293" w:id="1279"/>
    <w:p>
      <w:pPr>
        <w:spacing w:after="0"/>
        <w:ind w:left="0"/>
        <w:jc w:val="both"/>
      </w:pPr>
      <w:r>
        <w:rPr>
          <w:rFonts w:ascii="Times New Roman"/>
          <w:b w:val="false"/>
          <w:i w:val="false"/>
          <w:color w:val="000000"/>
          <w:sz w:val="28"/>
        </w:rPr>
        <w:t>
      6. Жерасты суларының су тарту құрылысжайларын пайдаланатын жеке және заңды тұлғалар жерасты суларының деңгейі мен сапасына мониторинг жүргізуге, қорлары ауызсумен жабдықтау үшін бекітілген жерасты суларының көздері мен учаскелерінде санитариялық қорғау аймақтарын ұйымдастыруға міндетті.</w:t>
      </w:r>
    </w:p>
    <w:bookmarkEnd w:id="1279"/>
    <w:bookmarkStart w:name="z1294" w:id="1280"/>
    <w:p>
      <w:pPr>
        <w:spacing w:after="0"/>
        <w:ind w:left="0"/>
        <w:jc w:val="both"/>
      </w:pPr>
      <w:r>
        <w:rPr>
          <w:rFonts w:ascii="Times New Roman"/>
          <w:b w:val="false"/>
          <w:i w:val="false"/>
          <w:color w:val="000000"/>
          <w:sz w:val="28"/>
        </w:rPr>
        <w:t>
      7. Жерасты суларын пайдалануға байланысты құрылысжайларды орналастыру, жобалау, салу, пайдалануға беру кезінде олардың жерүсті су объектілері мен қоршаған ортаға зиянды әсерін болғызбайтын шаралар көзделуге тиіс.</w:t>
      </w:r>
    </w:p>
    <w:bookmarkEnd w:id="1280"/>
    <w:bookmarkStart w:name="z1295" w:id="1281"/>
    <w:p>
      <w:pPr>
        <w:spacing w:after="0"/>
        <w:ind w:left="0"/>
        <w:jc w:val="both"/>
      </w:pPr>
      <w:r>
        <w:rPr>
          <w:rFonts w:ascii="Times New Roman"/>
          <w:b w:val="false"/>
          <w:i w:val="false"/>
          <w:color w:val="000000"/>
          <w:sz w:val="28"/>
        </w:rPr>
        <w:t>
      8. Жер қойнауын пайдаланушылар жер қойнауын геологиялық зерттеу, пайдалы қазбаларды барлау және өндіру, жер қойнауы кеңістігін пайдалану жөніндегі операцияларды жүргізу кезінде жерасты суларының ластануы мен сарқылуының алдын алу жөнінде шаралар қабылдауға міндетті.</w:t>
      </w:r>
    </w:p>
    <w:bookmarkEnd w:id="1281"/>
    <w:bookmarkStart w:name="z1296" w:id="1282"/>
    <w:p>
      <w:pPr>
        <w:spacing w:after="0"/>
        <w:ind w:left="0"/>
        <w:jc w:val="left"/>
      </w:pPr>
      <w:r>
        <w:rPr>
          <w:rFonts w:ascii="Times New Roman"/>
          <w:b/>
          <w:i w:val="false"/>
          <w:color w:val="000000"/>
        </w:rPr>
        <w:t xml:space="preserve"> 6-БӨЛІМ. СУ РЕСУРСТАРЫ МЕН СУ ШАРУАШЫЛЫҒЫ ҚҰРЫЛЫСЖАЙЛАРЫН ПАЙДАЛАНУ</w:t>
      </w:r>
    </w:p>
    <w:bookmarkEnd w:id="1282"/>
    <w:bookmarkStart w:name="z1297" w:id="1283"/>
    <w:p>
      <w:pPr>
        <w:spacing w:after="0"/>
        <w:ind w:left="0"/>
        <w:jc w:val="left"/>
      </w:pPr>
      <w:r>
        <w:rPr>
          <w:rFonts w:ascii="Times New Roman"/>
          <w:b/>
          <w:i w:val="false"/>
          <w:color w:val="000000"/>
        </w:rPr>
        <w:t xml:space="preserve"> 11-тарау. ЕЛДІ МЕКЕНДЕРДЕ СУМЕН ЖАБДЫҚТАУ ЖӘНЕ СУ БҰРУ</w:t>
      </w:r>
    </w:p>
    <w:bookmarkEnd w:id="1283"/>
    <w:bookmarkStart w:name="z1298" w:id="1284"/>
    <w:p>
      <w:pPr>
        <w:spacing w:after="0"/>
        <w:ind w:left="0"/>
        <w:jc w:val="left"/>
      </w:pPr>
      <w:r>
        <w:rPr>
          <w:rFonts w:ascii="Times New Roman"/>
          <w:b/>
          <w:i w:val="false"/>
          <w:color w:val="000000"/>
        </w:rPr>
        <w:t xml:space="preserve"> 1-параграф. Елді мекендердің сумен жабдықтау және су бұру жүйелері</w:t>
      </w:r>
    </w:p>
    <w:bookmarkEnd w:id="1284"/>
    <w:bookmarkStart w:name="z1299" w:id="1285"/>
    <w:p>
      <w:pPr>
        <w:spacing w:after="0"/>
        <w:ind w:left="0"/>
        <w:jc w:val="left"/>
      </w:pPr>
      <w:r>
        <w:rPr>
          <w:rFonts w:ascii="Times New Roman"/>
          <w:b/>
          <w:i w:val="false"/>
          <w:color w:val="000000"/>
        </w:rPr>
        <w:t xml:space="preserve"> 93-бап. Су объектілерін ауызсумен жабдықтау үшін пайдалану</w:t>
      </w:r>
    </w:p>
    <w:bookmarkEnd w:id="1285"/>
    <w:bookmarkStart w:name="z1300" w:id="1286"/>
    <w:p>
      <w:pPr>
        <w:spacing w:after="0"/>
        <w:ind w:left="0"/>
        <w:jc w:val="both"/>
      </w:pPr>
      <w:r>
        <w:rPr>
          <w:rFonts w:ascii="Times New Roman"/>
          <w:b w:val="false"/>
          <w:i w:val="false"/>
          <w:color w:val="000000"/>
          <w:sz w:val="28"/>
        </w:rPr>
        <w:t xml:space="preserve">
      1. Судың сапасы белгіленген экологиялық нормативтерге сәйкес келетін, ластанудан және қоқыстанудан қорғалған жерүсті және жерасты су объектілері ауызсумен жабдықтау үшін пайдаланылады. Ауызсумен жабдықтау көздерінде Қазақстан Республикасының су заңнамасына және Қазақстан Республикасының денсаулық сақтау саласындағы заңнамасына сәйкес оларды қорғау мен олардың жай-күйін бақылаудың арнаулы режимі белгіленеді. </w:t>
      </w:r>
    </w:p>
    <w:bookmarkEnd w:id="1286"/>
    <w:bookmarkStart w:name="z1301" w:id="1287"/>
    <w:p>
      <w:pPr>
        <w:spacing w:after="0"/>
        <w:ind w:left="0"/>
        <w:jc w:val="both"/>
      </w:pPr>
      <w:r>
        <w:rPr>
          <w:rFonts w:ascii="Times New Roman"/>
          <w:b w:val="false"/>
          <w:i w:val="false"/>
          <w:color w:val="000000"/>
          <w:sz w:val="28"/>
        </w:rPr>
        <w:t xml:space="preserve">
      2. Табиғи және техногендік сипаттағы төтенше жағдайлар туындаған жағдайда, осы баптың 1-тармағының талаптарына сәйкес келетін ауызсумен жабдықтау көздерін резервтеу жүзеге асырылады. </w:t>
      </w:r>
    </w:p>
    <w:bookmarkEnd w:id="1287"/>
    <w:bookmarkStart w:name="z1302" w:id="1288"/>
    <w:p>
      <w:pPr>
        <w:spacing w:after="0"/>
        <w:ind w:left="0"/>
        <w:jc w:val="both"/>
      </w:pPr>
      <w:r>
        <w:rPr>
          <w:rFonts w:ascii="Times New Roman"/>
          <w:b w:val="false"/>
          <w:i w:val="false"/>
          <w:color w:val="000000"/>
          <w:sz w:val="28"/>
        </w:rPr>
        <w:t>
      Ауызсумен жабдықтау көздерін резервтеу мүмкіндігі болмаған кезде гигиеналық нормативтерге сәйкес ауызсудың нормативтік сапасын қамтамасыз ету шартымен, судың сапасы белгіленген экологиялық нормативтерге сәйкес келмейтін су объектілері қаралады.</w:t>
      </w:r>
    </w:p>
    <w:bookmarkEnd w:id="1288"/>
    <w:bookmarkStart w:name="z1303" w:id="1289"/>
    <w:p>
      <w:pPr>
        <w:spacing w:after="0"/>
        <w:ind w:left="0"/>
        <w:jc w:val="both"/>
      </w:pPr>
      <w:r>
        <w:rPr>
          <w:rFonts w:ascii="Times New Roman"/>
          <w:b w:val="false"/>
          <w:i w:val="false"/>
          <w:color w:val="000000"/>
          <w:sz w:val="28"/>
        </w:rPr>
        <w:t>
      3. Ауызсумен жабдықтауға жарамды жерасты суларын сумен жабдықтаудың өзге көздері болмаған және осы жерасты сулары ауызсумен жабдықтаудың баламасыз көзі болып табылмайтын жағдайларды қоспағанда, өзге мақсаттар үшін пайдалануға жол берілмейді.</w:t>
      </w:r>
    </w:p>
    <w:bookmarkEnd w:id="1289"/>
    <w:bookmarkStart w:name="z1304" w:id="1290"/>
    <w:p>
      <w:pPr>
        <w:spacing w:after="0"/>
        <w:ind w:left="0"/>
        <w:jc w:val="left"/>
      </w:pPr>
      <w:r>
        <w:rPr>
          <w:rFonts w:ascii="Times New Roman"/>
          <w:b/>
          <w:i w:val="false"/>
          <w:color w:val="000000"/>
        </w:rPr>
        <w:t xml:space="preserve"> 94-бап. Елді мекендердің ауызсумен жабдықтау жүйесі</w:t>
      </w:r>
    </w:p>
    <w:bookmarkEnd w:id="1290"/>
    <w:bookmarkStart w:name="z1305" w:id="1291"/>
    <w:p>
      <w:pPr>
        <w:spacing w:after="0"/>
        <w:ind w:left="0"/>
        <w:jc w:val="both"/>
      </w:pPr>
      <w:r>
        <w:rPr>
          <w:rFonts w:ascii="Times New Roman"/>
          <w:b w:val="false"/>
          <w:i w:val="false"/>
          <w:color w:val="000000"/>
          <w:sz w:val="28"/>
        </w:rPr>
        <w:t>
      1. Елді мекендердің ауызсумен жабдықтау жүйесі су тұтынушыларға ауызсу алу, дайындау, сақтау, тасу және беру үшін қызмет етеді.</w:t>
      </w:r>
    </w:p>
    <w:bookmarkEnd w:id="1291"/>
    <w:bookmarkStart w:name="z1306" w:id="1292"/>
    <w:p>
      <w:pPr>
        <w:spacing w:after="0"/>
        <w:ind w:left="0"/>
        <w:jc w:val="both"/>
      </w:pPr>
      <w:r>
        <w:rPr>
          <w:rFonts w:ascii="Times New Roman"/>
          <w:b w:val="false"/>
          <w:i w:val="false"/>
          <w:color w:val="000000"/>
          <w:sz w:val="28"/>
        </w:rPr>
        <w:t xml:space="preserve">
      Елді мекендердің ауызсумен жабдықтау жүйесі мынадай болып бөлінеді: </w:t>
      </w:r>
    </w:p>
    <w:bookmarkEnd w:id="1292"/>
    <w:bookmarkStart w:name="z1307" w:id="1293"/>
    <w:p>
      <w:pPr>
        <w:spacing w:after="0"/>
        <w:ind w:left="0"/>
        <w:jc w:val="both"/>
      </w:pPr>
      <w:r>
        <w:rPr>
          <w:rFonts w:ascii="Times New Roman"/>
          <w:b w:val="false"/>
          <w:i w:val="false"/>
          <w:color w:val="000000"/>
          <w:sz w:val="28"/>
        </w:rPr>
        <w:t>
      1) орталықтандырылған сумен жабдықтау жүйесі – су тұтынушыларға ауызсу алуға, дайындауға, сақтауға, тасуға, беруге және таратуға арналған инженерлік желілер мен құрылысжайлар кешені;</w:t>
      </w:r>
    </w:p>
    <w:bookmarkEnd w:id="1293"/>
    <w:bookmarkStart w:name="z1308" w:id="1294"/>
    <w:p>
      <w:pPr>
        <w:spacing w:after="0"/>
        <w:ind w:left="0"/>
        <w:jc w:val="both"/>
      </w:pPr>
      <w:r>
        <w:rPr>
          <w:rFonts w:ascii="Times New Roman"/>
          <w:b w:val="false"/>
          <w:i w:val="false"/>
          <w:color w:val="000000"/>
          <w:sz w:val="28"/>
        </w:rPr>
        <w:t>
      2) орталықтандырылмаған сумен жабдықтау жүйесі – ауызсуды құбыржолдар арқылы тасымай алуға, дайындауға, сақтауға және беруге арналған су тарту және су тазарту құрылысжайлары.</w:t>
      </w:r>
    </w:p>
    <w:bookmarkEnd w:id="1294"/>
    <w:bookmarkStart w:name="z1309" w:id="1295"/>
    <w:p>
      <w:pPr>
        <w:spacing w:after="0"/>
        <w:ind w:left="0"/>
        <w:jc w:val="both"/>
      </w:pPr>
      <w:r>
        <w:rPr>
          <w:rFonts w:ascii="Times New Roman"/>
          <w:b w:val="false"/>
          <w:i w:val="false"/>
          <w:color w:val="000000"/>
          <w:sz w:val="28"/>
        </w:rPr>
        <w:t>
      2. Елді мекеннің сумен жабдықтау жүйесінің құрамдас элементтері мыналар болып табылады:</w:t>
      </w:r>
    </w:p>
    <w:bookmarkEnd w:id="1295"/>
    <w:bookmarkStart w:name="z1310" w:id="1296"/>
    <w:p>
      <w:pPr>
        <w:spacing w:after="0"/>
        <w:ind w:left="0"/>
        <w:jc w:val="both"/>
      </w:pPr>
      <w:r>
        <w:rPr>
          <w:rFonts w:ascii="Times New Roman"/>
          <w:b w:val="false"/>
          <w:i w:val="false"/>
          <w:color w:val="000000"/>
          <w:sz w:val="28"/>
        </w:rPr>
        <w:t xml:space="preserve">
      1) су тарту құрылысжайлары; </w:t>
      </w:r>
    </w:p>
    <w:bookmarkEnd w:id="1296"/>
    <w:bookmarkStart w:name="z1311" w:id="1297"/>
    <w:p>
      <w:pPr>
        <w:spacing w:after="0"/>
        <w:ind w:left="0"/>
        <w:jc w:val="both"/>
      </w:pPr>
      <w:r>
        <w:rPr>
          <w:rFonts w:ascii="Times New Roman"/>
          <w:b w:val="false"/>
          <w:i w:val="false"/>
          <w:color w:val="000000"/>
          <w:sz w:val="28"/>
        </w:rPr>
        <w:t xml:space="preserve">
      2) су құбыржолы тазарту құрылысжайлары; </w:t>
      </w:r>
    </w:p>
    <w:bookmarkEnd w:id="1297"/>
    <w:bookmarkStart w:name="z1312" w:id="1298"/>
    <w:p>
      <w:pPr>
        <w:spacing w:after="0"/>
        <w:ind w:left="0"/>
        <w:jc w:val="both"/>
      </w:pPr>
      <w:r>
        <w:rPr>
          <w:rFonts w:ascii="Times New Roman"/>
          <w:b w:val="false"/>
          <w:i w:val="false"/>
          <w:color w:val="000000"/>
          <w:sz w:val="28"/>
        </w:rPr>
        <w:t>
      3) реттегіш науалар;</w:t>
      </w:r>
    </w:p>
    <w:bookmarkEnd w:id="1298"/>
    <w:bookmarkStart w:name="z1313" w:id="1299"/>
    <w:p>
      <w:pPr>
        <w:spacing w:after="0"/>
        <w:ind w:left="0"/>
        <w:jc w:val="both"/>
      </w:pPr>
      <w:r>
        <w:rPr>
          <w:rFonts w:ascii="Times New Roman"/>
          <w:b w:val="false"/>
          <w:i w:val="false"/>
          <w:color w:val="000000"/>
          <w:sz w:val="28"/>
        </w:rPr>
        <w:t xml:space="preserve">
      4) сорғы станциялары; </w:t>
      </w:r>
    </w:p>
    <w:bookmarkEnd w:id="1299"/>
    <w:bookmarkStart w:name="z1314" w:id="1300"/>
    <w:p>
      <w:pPr>
        <w:spacing w:after="0"/>
        <w:ind w:left="0"/>
        <w:jc w:val="both"/>
      </w:pPr>
      <w:r>
        <w:rPr>
          <w:rFonts w:ascii="Times New Roman"/>
          <w:b w:val="false"/>
          <w:i w:val="false"/>
          <w:color w:val="000000"/>
          <w:sz w:val="28"/>
        </w:rPr>
        <w:t xml:space="preserve">
      5) сутартқыштар; </w:t>
      </w:r>
    </w:p>
    <w:bookmarkEnd w:id="1300"/>
    <w:bookmarkStart w:name="z1315" w:id="1301"/>
    <w:p>
      <w:pPr>
        <w:spacing w:after="0"/>
        <w:ind w:left="0"/>
        <w:jc w:val="both"/>
      </w:pPr>
      <w:r>
        <w:rPr>
          <w:rFonts w:ascii="Times New Roman"/>
          <w:b w:val="false"/>
          <w:i w:val="false"/>
          <w:color w:val="000000"/>
          <w:sz w:val="28"/>
        </w:rPr>
        <w:t xml:space="preserve">
      6) тарату желілері; </w:t>
      </w:r>
    </w:p>
    <w:bookmarkEnd w:id="1301"/>
    <w:bookmarkStart w:name="z1316" w:id="1302"/>
    <w:p>
      <w:pPr>
        <w:spacing w:after="0"/>
        <w:ind w:left="0"/>
        <w:jc w:val="both"/>
      </w:pPr>
      <w:r>
        <w:rPr>
          <w:rFonts w:ascii="Times New Roman"/>
          <w:b w:val="false"/>
          <w:i w:val="false"/>
          <w:color w:val="000000"/>
          <w:sz w:val="28"/>
        </w:rPr>
        <w:t xml:space="preserve">
      7) ғимараттарға кіргізу орындары; </w:t>
      </w:r>
    </w:p>
    <w:bookmarkEnd w:id="1302"/>
    <w:bookmarkStart w:name="z1317" w:id="1303"/>
    <w:p>
      <w:pPr>
        <w:spacing w:after="0"/>
        <w:ind w:left="0"/>
        <w:jc w:val="both"/>
      </w:pPr>
      <w:r>
        <w:rPr>
          <w:rFonts w:ascii="Times New Roman"/>
          <w:b w:val="false"/>
          <w:i w:val="false"/>
          <w:color w:val="000000"/>
          <w:sz w:val="28"/>
        </w:rPr>
        <w:t xml:space="preserve">
      8) ішкі сумен жабдықтау жүйелері; </w:t>
      </w:r>
    </w:p>
    <w:bookmarkEnd w:id="1303"/>
    <w:bookmarkStart w:name="z1318" w:id="1304"/>
    <w:p>
      <w:pPr>
        <w:spacing w:after="0"/>
        <w:ind w:left="0"/>
        <w:jc w:val="both"/>
      </w:pPr>
      <w:r>
        <w:rPr>
          <w:rFonts w:ascii="Times New Roman"/>
          <w:b w:val="false"/>
          <w:i w:val="false"/>
          <w:color w:val="000000"/>
          <w:sz w:val="28"/>
        </w:rPr>
        <w:t>
      9) суды есепке алу тораптары.</w:t>
      </w:r>
    </w:p>
    <w:bookmarkEnd w:id="1304"/>
    <w:bookmarkStart w:name="z1319" w:id="1305"/>
    <w:p>
      <w:pPr>
        <w:spacing w:after="0"/>
        <w:ind w:left="0"/>
        <w:jc w:val="both"/>
      </w:pPr>
      <w:r>
        <w:rPr>
          <w:rFonts w:ascii="Times New Roman"/>
          <w:b w:val="false"/>
          <w:i w:val="false"/>
          <w:color w:val="000000"/>
          <w:sz w:val="28"/>
        </w:rPr>
        <w:t xml:space="preserve">
      3. Орталықтандырылған ауызсумен жабдықтау халықты, тамақ өнеркәсібі ұйымдарын, әлеуметтік мақсаттағы, денсаулық сақтау және елді мекеннің тыныс-тіршілігін қамтамасыз ету объектілерін ауызсумен бірінші кезекте қамтамасыз етуге арналған. </w:t>
      </w:r>
    </w:p>
    <w:bookmarkEnd w:id="1305"/>
    <w:bookmarkStart w:name="z1320" w:id="1306"/>
    <w:p>
      <w:pPr>
        <w:spacing w:after="0"/>
        <w:ind w:left="0"/>
        <w:jc w:val="both"/>
      </w:pPr>
      <w:r>
        <w:rPr>
          <w:rFonts w:ascii="Times New Roman"/>
          <w:b w:val="false"/>
          <w:i w:val="false"/>
          <w:color w:val="000000"/>
          <w:sz w:val="28"/>
        </w:rPr>
        <w:t>
      Осы тармақтың бірінші бөлігінде аталмаған тұтынушыларды ауызсумен қамтамасыз етуге тұрғын үй қатынастары және тұрғын үй-коммуналдық шаруашылық саласындағы уәкілетті орган бекіткен елді мекендердің сумен жабдықтау және су бұру жүйелерін техникалық пайдалану қағидаларына сәйкес сумен жабдықтау және (немесе) су бұру жөніндегі ұйым айқындайтын жеткілікті су қорлары, сумен жабдықтау жүйесінің қуаты және техникалық мүмкіндігі болған кезде және инженерлік және коммуналдық қамтамасыз ету көздеріне қосылуға техникалық шарттардың талаптары орындалған кезде жол беріледі.</w:t>
      </w:r>
    </w:p>
    <w:bookmarkEnd w:id="1306"/>
    <w:bookmarkStart w:name="z1321" w:id="1307"/>
    <w:p>
      <w:pPr>
        <w:spacing w:after="0"/>
        <w:ind w:left="0"/>
        <w:jc w:val="both"/>
      </w:pPr>
      <w:r>
        <w:rPr>
          <w:rFonts w:ascii="Times New Roman"/>
          <w:b w:val="false"/>
          <w:i w:val="false"/>
          <w:color w:val="000000"/>
          <w:sz w:val="28"/>
        </w:rPr>
        <w:t>
      4. Инженерлік және коммуналдық қамтамасыз ету көздеріне қосылуға техникалық шарттарсыз ауызсумен жабдықтау жүйелеріне өз бетінше қосылуға тыйым салынады.</w:t>
      </w:r>
    </w:p>
    <w:bookmarkEnd w:id="1307"/>
    <w:bookmarkStart w:name="z1322" w:id="1308"/>
    <w:p>
      <w:pPr>
        <w:spacing w:after="0"/>
        <w:ind w:left="0"/>
        <w:jc w:val="both"/>
      </w:pPr>
      <w:r>
        <w:rPr>
          <w:rFonts w:ascii="Times New Roman"/>
          <w:b w:val="false"/>
          <w:i w:val="false"/>
          <w:color w:val="000000"/>
          <w:sz w:val="28"/>
        </w:rPr>
        <w:t>
      Жергілікті атқарушы органдар орталықтандырылмаған ауызсумен жабдықтау жүйелерін есепке алуды жүргізеді және су сапасының санитариялық-эпидемиологиялық талаптарға сәйкестігіне іс-шаралар жүргізуді ұйымдастырады.</w:t>
      </w:r>
    </w:p>
    <w:bookmarkEnd w:id="1308"/>
    <w:bookmarkStart w:name="z1323" w:id="1309"/>
    <w:p>
      <w:pPr>
        <w:spacing w:after="0"/>
        <w:ind w:left="0"/>
        <w:jc w:val="left"/>
      </w:pPr>
      <w:r>
        <w:rPr>
          <w:rFonts w:ascii="Times New Roman"/>
          <w:b/>
          <w:i w:val="false"/>
          <w:color w:val="000000"/>
        </w:rPr>
        <w:t xml:space="preserve"> 95-бап. Елді мекендердің сумен жабдықтау және су бұру жүйесі</w:t>
      </w:r>
    </w:p>
    <w:bookmarkEnd w:id="1309"/>
    <w:bookmarkStart w:name="z1324" w:id="1310"/>
    <w:p>
      <w:pPr>
        <w:spacing w:after="0"/>
        <w:ind w:left="0"/>
        <w:jc w:val="both"/>
      </w:pPr>
      <w:r>
        <w:rPr>
          <w:rFonts w:ascii="Times New Roman"/>
          <w:b w:val="false"/>
          <w:i w:val="false"/>
          <w:color w:val="000000"/>
          <w:sz w:val="28"/>
        </w:rPr>
        <w:t>
      1. Жергілікті атқарушы органдар елді мекендерде сумен жабдықтау мен су бұруды ұйымдастырады.</w:t>
      </w:r>
    </w:p>
    <w:bookmarkEnd w:id="1310"/>
    <w:bookmarkStart w:name="z1325" w:id="1311"/>
    <w:p>
      <w:pPr>
        <w:spacing w:after="0"/>
        <w:ind w:left="0"/>
        <w:jc w:val="both"/>
      </w:pPr>
      <w:r>
        <w:rPr>
          <w:rFonts w:ascii="Times New Roman"/>
          <w:b w:val="false"/>
          <w:i w:val="false"/>
          <w:color w:val="000000"/>
          <w:sz w:val="28"/>
        </w:rPr>
        <w:t xml:space="preserve">
      2. Елді мекендердің сумен жабдықтау және су бұру жүйесі елді мекендердің тыныс-тіршілігін қамтамасыз етудің ажырамас кешені болып табылады. </w:t>
      </w:r>
    </w:p>
    <w:bookmarkEnd w:id="1311"/>
    <w:bookmarkStart w:name="z1326" w:id="1312"/>
    <w:p>
      <w:pPr>
        <w:spacing w:after="0"/>
        <w:ind w:left="0"/>
        <w:jc w:val="both"/>
      </w:pPr>
      <w:r>
        <w:rPr>
          <w:rFonts w:ascii="Times New Roman"/>
          <w:b w:val="false"/>
          <w:i w:val="false"/>
          <w:color w:val="000000"/>
          <w:sz w:val="28"/>
        </w:rPr>
        <w:t>
      3. Елді мекендердің сумен жабдықтау және су бұру жүйесінің меншік иесі (иеленушісі) халықты ауызсумен және шаруашылық-тұрмыстық сарқынды суларды бұрумен қамтамасыз етуге міндетті.</w:t>
      </w:r>
    </w:p>
    <w:bookmarkEnd w:id="1312"/>
    <w:bookmarkStart w:name="z1327" w:id="1313"/>
    <w:p>
      <w:pPr>
        <w:spacing w:after="0"/>
        <w:ind w:left="0"/>
        <w:jc w:val="left"/>
      </w:pPr>
      <w:r>
        <w:rPr>
          <w:rFonts w:ascii="Times New Roman"/>
          <w:b/>
          <w:i w:val="false"/>
          <w:color w:val="000000"/>
        </w:rPr>
        <w:t xml:space="preserve"> 96-бап. Елді мекендердің техникалық сумен жабдықтау жүйесі</w:t>
      </w:r>
    </w:p>
    <w:bookmarkEnd w:id="1313"/>
    <w:bookmarkStart w:name="z1328" w:id="1314"/>
    <w:p>
      <w:pPr>
        <w:spacing w:after="0"/>
        <w:ind w:left="0"/>
        <w:jc w:val="both"/>
      </w:pPr>
      <w:r>
        <w:rPr>
          <w:rFonts w:ascii="Times New Roman"/>
          <w:b w:val="false"/>
          <w:i w:val="false"/>
          <w:color w:val="000000"/>
          <w:sz w:val="28"/>
        </w:rPr>
        <w:t>
      1. Елді мекендердің техникалық сумен жабдықтау жүйесі ауызсуды үнемдеу, су тұтынушыларды ішуге, тамақ дайындауға немесе тамақ өнімдерін өндіруге арналмаған техникалық сумен қамтамасыз ету үшін құрылады.</w:t>
      </w:r>
    </w:p>
    <w:bookmarkEnd w:id="1314"/>
    <w:bookmarkStart w:name="z1329" w:id="1315"/>
    <w:p>
      <w:pPr>
        <w:spacing w:after="0"/>
        <w:ind w:left="0"/>
        <w:jc w:val="both"/>
      </w:pPr>
      <w:r>
        <w:rPr>
          <w:rFonts w:ascii="Times New Roman"/>
          <w:b w:val="false"/>
          <w:i w:val="false"/>
          <w:color w:val="000000"/>
          <w:sz w:val="28"/>
        </w:rPr>
        <w:t xml:space="preserve">
      2. Елді мекендердің техникалық сумен жабдықтау жүйелерінен алынған су жеке және заңды тұлғалардың өндірістік мұқтаждықтарын қамтамасыз ету, өрт сөндіру, жасыл желектерді суару, жолдарға су шашу және басқа да техникалық мақсаттар үшін пайдаланылады. </w:t>
      </w:r>
    </w:p>
    <w:bookmarkEnd w:id="1315"/>
    <w:bookmarkStart w:name="z1330" w:id="1316"/>
    <w:p>
      <w:pPr>
        <w:spacing w:after="0"/>
        <w:ind w:left="0"/>
        <w:jc w:val="both"/>
      </w:pPr>
      <w:r>
        <w:rPr>
          <w:rFonts w:ascii="Times New Roman"/>
          <w:b w:val="false"/>
          <w:i w:val="false"/>
          <w:color w:val="000000"/>
          <w:sz w:val="28"/>
        </w:rPr>
        <w:t>
      3. Елді мекендердің техникалық сумен жабдықтау жүйелерінде су объектілерінен немесе су тұтынушылардың талаптарын қанағаттандыратын, орталықтандырылған су бұру жүйелерінің сарқынды суларды жинақтағыштарынан алынған су пайдаланылады.</w:t>
      </w:r>
    </w:p>
    <w:bookmarkEnd w:id="1316"/>
    <w:bookmarkStart w:name="z1331" w:id="1317"/>
    <w:p>
      <w:pPr>
        <w:spacing w:after="0"/>
        <w:ind w:left="0"/>
        <w:jc w:val="both"/>
      </w:pPr>
      <w:r>
        <w:rPr>
          <w:rFonts w:ascii="Times New Roman"/>
          <w:b w:val="false"/>
          <w:i w:val="false"/>
          <w:color w:val="000000"/>
          <w:sz w:val="28"/>
        </w:rPr>
        <w:t xml:space="preserve">
      4. Техникалық сумен жабдықтау жүйесін жобалау елді мекендердің бас жоспарларына немесе шағын елді мекендерді дамыту және құрылыс салу схемаларына сәйкес жүзеге асырылады. </w:t>
      </w:r>
    </w:p>
    <w:bookmarkEnd w:id="1317"/>
    <w:bookmarkStart w:name="z1332" w:id="1318"/>
    <w:p>
      <w:pPr>
        <w:spacing w:after="0"/>
        <w:ind w:left="0"/>
        <w:jc w:val="both"/>
      </w:pPr>
      <w:r>
        <w:rPr>
          <w:rFonts w:ascii="Times New Roman"/>
          <w:b w:val="false"/>
          <w:i w:val="false"/>
          <w:color w:val="000000"/>
          <w:sz w:val="28"/>
        </w:rPr>
        <w:t>
      5. Техникалық сумен жабдықтау жүйелерінен берілетін судың сапасы санитариялық-эпидемиологиялық бақылау мен қадағалауға жатады.</w:t>
      </w:r>
    </w:p>
    <w:bookmarkEnd w:id="1318"/>
    <w:bookmarkStart w:name="z1333" w:id="1319"/>
    <w:p>
      <w:pPr>
        <w:spacing w:after="0"/>
        <w:ind w:left="0"/>
        <w:jc w:val="left"/>
      </w:pPr>
      <w:r>
        <w:rPr>
          <w:rFonts w:ascii="Times New Roman"/>
          <w:b/>
          <w:i w:val="false"/>
          <w:color w:val="000000"/>
        </w:rPr>
        <w:t xml:space="preserve"> 97-бап. Кондоминиумдар объектісінің құрамына кіретін сумен жабдықтау және су бұру жүйесі</w:t>
      </w:r>
    </w:p>
    <w:bookmarkEnd w:id="1319"/>
    <w:bookmarkStart w:name="z1334" w:id="1320"/>
    <w:p>
      <w:pPr>
        <w:spacing w:after="0"/>
        <w:ind w:left="0"/>
        <w:jc w:val="both"/>
      </w:pPr>
      <w:r>
        <w:rPr>
          <w:rFonts w:ascii="Times New Roman"/>
          <w:b w:val="false"/>
          <w:i w:val="false"/>
          <w:color w:val="000000"/>
          <w:sz w:val="28"/>
        </w:rPr>
        <w:t>
      1. Кондоминиумдар объектісі мүлкінің құрамына мыналар кіреді:</w:t>
      </w:r>
    </w:p>
    <w:bookmarkEnd w:id="1320"/>
    <w:bookmarkStart w:name="z1335" w:id="1321"/>
    <w:p>
      <w:pPr>
        <w:spacing w:after="0"/>
        <w:ind w:left="0"/>
        <w:jc w:val="both"/>
      </w:pPr>
      <w:r>
        <w:rPr>
          <w:rFonts w:ascii="Times New Roman"/>
          <w:b w:val="false"/>
          <w:i w:val="false"/>
          <w:color w:val="000000"/>
          <w:sz w:val="28"/>
        </w:rPr>
        <w:t>
      1) тұрғын үйлердің (тұрғын ғимараттардың) сыртқы қабырғаларының шекаралары шегіндегі ішкі сумен жабдықтау жүйелері, оның ішінде ауызсуды қосымша тазарту жөніндегі топтық қондырғылар, су тартатын сорғы қондырғылары;</w:t>
      </w:r>
    </w:p>
    <w:bookmarkEnd w:id="1321"/>
    <w:bookmarkStart w:name="z1336" w:id="1322"/>
    <w:p>
      <w:pPr>
        <w:spacing w:after="0"/>
        <w:ind w:left="0"/>
        <w:jc w:val="both"/>
      </w:pPr>
      <w:r>
        <w:rPr>
          <w:rFonts w:ascii="Times New Roman"/>
          <w:b w:val="false"/>
          <w:i w:val="false"/>
          <w:color w:val="000000"/>
          <w:sz w:val="28"/>
        </w:rPr>
        <w:t>
      2) елді мекеннің су бұру желісіне қосылған жердегі бірінші құдыққа дейінгі су шығару орындарын қоса алғанда, үй ішіндегі су бұру жүйелері;</w:t>
      </w:r>
    </w:p>
    <w:bookmarkEnd w:id="1322"/>
    <w:bookmarkStart w:name="z1337" w:id="1323"/>
    <w:p>
      <w:pPr>
        <w:spacing w:after="0"/>
        <w:ind w:left="0"/>
        <w:jc w:val="both"/>
      </w:pPr>
      <w:r>
        <w:rPr>
          <w:rFonts w:ascii="Times New Roman"/>
          <w:b w:val="false"/>
          <w:i w:val="false"/>
          <w:color w:val="000000"/>
          <w:sz w:val="28"/>
        </w:rPr>
        <w:t>
      3) орталықтандырылмаған су бұру жүйелері.</w:t>
      </w:r>
    </w:p>
    <w:bookmarkEnd w:id="1323"/>
    <w:bookmarkStart w:name="z1338" w:id="1324"/>
    <w:p>
      <w:pPr>
        <w:spacing w:after="0"/>
        <w:ind w:left="0"/>
        <w:jc w:val="both"/>
      </w:pPr>
      <w:r>
        <w:rPr>
          <w:rFonts w:ascii="Times New Roman"/>
          <w:b w:val="false"/>
          <w:i w:val="false"/>
          <w:color w:val="000000"/>
          <w:sz w:val="28"/>
        </w:rPr>
        <w:t>
      2. Тұрғын үйлердің (тұрғын ғимараттардың) ішкі сумен жабдықтау және су бұру жүйелерін пайдалануды пәтерлердің, тұрғын емес үй-жайлардың меншік иелері, кондоминиум объектісін басқару органы, сондай-ақ шарттық негізде өзге де жеке және заңды тұлғалар жүргізеді.</w:t>
      </w:r>
    </w:p>
    <w:bookmarkEnd w:id="1324"/>
    <w:bookmarkStart w:name="z1339" w:id="1325"/>
    <w:p>
      <w:pPr>
        <w:spacing w:after="0"/>
        <w:ind w:left="0"/>
        <w:jc w:val="left"/>
      </w:pPr>
      <w:r>
        <w:rPr>
          <w:rFonts w:ascii="Times New Roman"/>
          <w:b/>
          <w:i w:val="false"/>
          <w:color w:val="000000"/>
        </w:rPr>
        <w:t xml:space="preserve"> 98-бап. Елді мекендердің су бұру жүйесі</w:t>
      </w:r>
    </w:p>
    <w:bookmarkEnd w:id="1325"/>
    <w:bookmarkStart w:name="z1340" w:id="1326"/>
    <w:p>
      <w:pPr>
        <w:spacing w:after="0"/>
        <w:ind w:left="0"/>
        <w:jc w:val="both"/>
      </w:pPr>
      <w:r>
        <w:rPr>
          <w:rFonts w:ascii="Times New Roman"/>
          <w:b w:val="false"/>
          <w:i w:val="false"/>
          <w:color w:val="000000"/>
          <w:sz w:val="28"/>
        </w:rPr>
        <w:t>
      1. Елді мекендердің су бұру жүйесі сарқынды суларды бірлескен және (немесе) бөлек үздіксіз бұру үшін қызмет етеді.</w:t>
      </w:r>
    </w:p>
    <w:bookmarkEnd w:id="1326"/>
    <w:bookmarkStart w:name="z1341" w:id="1327"/>
    <w:p>
      <w:pPr>
        <w:spacing w:after="0"/>
        <w:ind w:left="0"/>
        <w:jc w:val="both"/>
      </w:pPr>
      <w:r>
        <w:rPr>
          <w:rFonts w:ascii="Times New Roman"/>
          <w:b w:val="false"/>
          <w:i w:val="false"/>
          <w:color w:val="000000"/>
          <w:sz w:val="28"/>
        </w:rPr>
        <w:t>
      2. Елді мекендердің су бұру жүйесі мынадай болып бөлінеді:</w:t>
      </w:r>
    </w:p>
    <w:bookmarkEnd w:id="1327"/>
    <w:bookmarkStart w:name="z1342" w:id="1328"/>
    <w:p>
      <w:pPr>
        <w:spacing w:after="0"/>
        <w:ind w:left="0"/>
        <w:jc w:val="both"/>
      </w:pPr>
      <w:r>
        <w:rPr>
          <w:rFonts w:ascii="Times New Roman"/>
          <w:b w:val="false"/>
          <w:i w:val="false"/>
          <w:color w:val="000000"/>
          <w:sz w:val="28"/>
        </w:rPr>
        <w:t>
      1) орталықтандырылған су бұру жүйесі – лай тұнбаларын қайта өңдеуді қоса алғанда, сарқынды суларды жинауға, тазартуға және тазартылған сарқынды суларды су объектілеріне, сарқынды суларды жинақтағыштарға ағызуға арналған елді мекеннің инженерлік желілері мен құрылысжайларының кешені;</w:t>
      </w:r>
    </w:p>
    <w:bookmarkEnd w:id="1328"/>
    <w:bookmarkStart w:name="z1343" w:id="1329"/>
    <w:p>
      <w:pPr>
        <w:spacing w:after="0"/>
        <w:ind w:left="0"/>
        <w:jc w:val="both"/>
      </w:pPr>
      <w:r>
        <w:rPr>
          <w:rFonts w:ascii="Times New Roman"/>
          <w:b w:val="false"/>
          <w:i w:val="false"/>
          <w:color w:val="000000"/>
          <w:sz w:val="28"/>
        </w:rPr>
        <w:t>
      2) орталықтандырылмаған су бұру жүйесі – елді мекендердің орталықтандырылған су бұру жүйесіне қосылмаған бірлі-жарым су тұтынушының немесе су тұтынушылар тобының су бұру жүйесі (қазба шұңқырлары, септиктер, оқшау тазарту құрылысжайлары).</w:t>
      </w:r>
    </w:p>
    <w:bookmarkEnd w:id="1329"/>
    <w:bookmarkStart w:name="z1344" w:id="1330"/>
    <w:p>
      <w:pPr>
        <w:spacing w:after="0"/>
        <w:ind w:left="0"/>
        <w:jc w:val="both"/>
      </w:pPr>
      <w:r>
        <w:rPr>
          <w:rFonts w:ascii="Times New Roman"/>
          <w:b w:val="false"/>
          <w:i w:val="false"/>
          <w:color w:val="000000"/>
          <w:sz w:val="28"/>
        </w:rPr>
        <w:t>
      3. Елді мекендердің су бұру жүйесі мақсаты бойынша шаруашылық-тұрмыстық, нөсерлік, дренаждық болып бөлінеді, олар сарқынды сулардың сапалық құрамы және оларды тазартуға қойылатын талаптар бойынша ерекшеленеді.</w:t>
      </w:r>
    </w:p>
    <w:bookmarkEnd w:id="1330"/>
    <w:bookmarkStart w:name="z1345" w:id="1331"/>
    <w:p>
      <w:pPr>
        <w:spacing w:after="0"/>
        <w:ind w:left="0"/>
        <w:jc w:val="both"/>
      </w:pPr>
      <w:r>
        <w:rPr>
          <w:rFonts w:ascii="Times New Roman"/>
          <w:b w:val="false"/>
          <w:i w:val="false"/>
          <w:color w:val="000000"/>
          <w:sz w:val="28"/>
        </w:rPr>
        <w:t xml:space="preserve">
      4. Елді мекендердің су бұру жүйесінің құрамдас элементтері мыналар болып табылады: </w:t>
      </w:r>
    </w:p>
    <w:bookmarkEnd w:id="1331"/>
    <w:bookmarkStart w:name="z1346" w:id="1332"/>
    <w:p>
      <w:pPr>
        <w:spacing w:after="0"/>
        <w:ind w:left="0"/>
        <w:jc w:val="both"/>
      </w:pPr>
      <w:r>
        <w:rPr>
          <w:rFonts w:ascii="Times New Roman"/>
          <w:b w:val="false"/>
          <w:i w:val="false"/>
          <w:color w:val="000000"/>
          <w:sz w:val="28"/>
        </w:rPr>
        <w:t xml:space="preserve">
      1) ғимараттардың ішкі су бұру жүйелері; </w:t>
      </w:r>
    </w:p>
    <w:bookmarkEnd w:id="1332"/>
    <w:bookmarkStart w:name="z1347" w:id="1333"/>
    <w:p>
      <w:pPr>
        <w:spacing w:after="0"/>
        <w:ind w:left="0"/>
        <w:jc w:val="both"/>
      </w:pPr>
      <w:r>
        <w:rPr>
          <w:rFonts w:ascii="Times New Roman"/>
          <w:b w:val="false"/>
          <w:i w:val="false"/>
          <w:color w:val="000000"/>
          <w:sz w:val="28"/>
        </w:rPr>
        <w:t xml:space="preserve">
      2) ғимараттардан су шығару орындары; </w:t>
      </w:r>
    </w:p>
    <w:bookmarkEnd w:id="1333"/>
    <w:bookmarkStart w:name="z1348" w:id="1334"/>
    <w:p>
      <w:pPr>
        <w:spacing w:after="0"/>
        <w:ind w:left="0"/>
        <w:jc w:val="both"/>
      </w:pPr>
      <w:r>
        <w:rPr>
          <w:rFonts w:ascii="Times New Roman"/>
          <w:b w:val="false"/>
          <w:i w:val="false"/>
          <w:color w:val="000000"/>
          <w:sz w:val="28"/>
        </w:rPr>
        <w:t xml:space="preserve">
      3) орамішілік желілер мен көше желілері; </w:t>
      </w:r>
    </w:p>
    <w:bookmarkEnd w:id="1334"/>
    <w:bookmarkStart w:name="z1349" w:id="1335"/>
    <w:p>
      <w:pPr>
        <w:spacing w:after="0"/>
        <w:ind w:left="0"/>
        <w:jc w:val="both"/>
      </w:pPr>
      <w:r>
        <w:rPr>
          <w:rFonts w:ascii="Times New Roman"/>
          <w:b w:val="false"/>
          <w:i w:val="false"/>
          <w:color w:val="000000"/>
          <w:sz w:val="28"/>
        </w:rPr>
        <w:t xml:space="preserve">
      4) коллекторлар; </w:t>
      </w:r>
    </w:p>
    <w:bookmarkEnd w:id="1335"/>
    <w:bookmarkStart w:name="z1350" w:id="1336"/>
    <w:p>
      <w:pPr>
        <w:spacing w:after="0"/>
        <w:ind w:left="0"/>
        <w:jc w:val="both"/>
      </w:pPr>
      <w:r>
        <w:rPr>
          <w:rFonts w:ascii="Times New Roman"/>
          <w:b w:val="false"/>
          <w:i w:val="false"/>
          <w:color w:val="000000"/>
          <w:sz w:val="28"/>
        </w:rPr>
        <w:t xml:space="preserve">
      5) сорғы станциялары; </w:t>
      </w:r>
    </w:p>
    <w:bookmarkEnd w:id="1336"/>
    <w:bookmarkStart w:name="z1351" w:id="1337"/>
    <w:p>
      <w:pPr>
        <w:spacing w:after="0"/>
        <w:ind w:left="0"/>
        <w:jc w:val="both"/>
      </w:pPr>
      <w:r>
        <w:rPr>
          <w:rFonts w:ascii="Times New Roman"/>
          <w:b w:val="false"/>
          <w:i w:val="false"/>
          <w:color w:val="000000"/>
          <w:sz w:val="28"/>
        </w:rPr>
        <w:t xml:space="preserve">
      6) тазартылған сарқынды суларды жинақтағыштарды қоса алғанда, сарқынды суларды тазарту құрылысжайларының кешендері; </w:t>
      </w:r>
    </w:p>
    <w:bookmarkEnd w:id="1337"/>
    <w:bookmarkStart w:name="z1352" w:id="1338"/>
    <w:p>
      <w:pPr>
        <w:spacing w:after="0"/>
        <w:ind w:left="0"/>
        <w:jc w:val="both"/>
      </w:pPr>
      <w:r>
        <w:rPr>
          <w:rFonts w:ascii="Times New Roman"/>
          <w:b w:val="false"/>
          <w:i w:val="false"/>
          <w:color w:val="000000"/>
          <w:sz w:val="28"/>
        </w:rPr>
        <w:t>
      7) тазартылған сарқынды суларды су объектілеріне (су жібергішке) немесе жергілікті жер бедеріне ағызуға арналған құрылысжайлар;</w:t>
      </w:r>
    </w:p>
    <w:bookmarkEnd w:id="1338"/>
    <w:bookmarkStart w:name="z1353" w:id="1339"/>
    <w:p>
      <w:pPr>
        <w:spacing w:after="0"/>
        <w:ind w:left="0"/>
        <w:jc w:val="both"/>
      </w:pPr>
      <w:r>
        <w:rPr>
          <w:rFonts w:ascii="Times New Roman"/>
          <w:b w:val="false"/>
          <w:i w:val="false"/>
          <w:color w:val="000000"/>
          <w:sz w:val="28"/>
        </w:rPr>
        <w:t>
      8) сарқынды сулардың лай тұнбаларын қайта өңдеу және кәдеге жарату жөніндегі құрылысжайлар.</w:t>
      </w:r>
    </w:p>
    <w:bookmarkEnd w:id="1339"/>
    <w:bookmarkStart w:name="z1354" w:id="1340"/>
    <w:p>
      <w:pPr>
        <w:spacing w:after="0"/>
        <w:ind w:left="0"/>
        <w:jc w:val="both"/>
      </w:pPr>
      <w:r>
        <w:rPr>
          <w:rFonts w:ascii="Times New Roman"/>
          <w:b w:val="false"/>
          <w:i w:val="false"/>
          <w:color w:val="000000"/>
          <w:sz w:val="28"/>
        </w:rPr>
        <w:t>
      5. Сарқынды суларды өнеркәсіпте, елді мекендердің шаруашылығында және ауыл шаруашылығы дақылдарын суару үшін айналымды немесе қайталама сумен жабдықтау жүйелерінде пайдалану шартымен, сүзгілеу алаңдары мен буландырғыш тоғандарды қоспағанда, сарқынды суларды жинақтағыштарды жаңадан құруға немесе жұмыс істеп тұрғандарын кеңейтуге жол беріледі.</w:t>
      </w:r>
    </w:p>
    <w:bookmarkEnd w:id="1340"/>
    <w:bookmarkStart w:name="z1355" w:id="1341"/>
    <w:p>
      <w:pPr>
        <w:spacing w:after="0"/>
        <w:ind w:left="0"/>
        <w:jc w:val="both"/>
      </w:pPr>
      <w:r>
        <w:rPr>
          <w:rFonts w:ascii="Times New Roman"/>
          <w:b w:val="false"/>
          <w:i w:val="false"/>
          <w:color w:val="000000"/>
          <w:sz w:val="28"/>
        </w:rPr>
        <w:t>
      6. Жергілікті атқарушы органдар орталықтандырылмаған су бұру жүйелерін есепке алуды жүргізеді.</w:t>
      </w:r>
    </w:p>
    <w:bookmarkEnd w:id="1341"/>
    <w:bookmarkStart w:name="z1356" w:id="1342"/>
    <w:p>
      <w:pPr>
        <w:spacing w:after="0"/>
        <w:ind w:left="0"/>
        <w:jc w:val="both"/>
      </w:pPr>
      <w:r>
        <w:rPr>
          <w:rFonts w:ascii="Times New Roman"/>
          <w:b w:val="false"/>
          <w:i w:val="false"/>
          <w:color w:val="000000"/>
          <w:sz w:val="28"/>
        </w:rPr>
        <w:t>
      7. Сарқынды суларды жинақтағыштардан тазартылған сарқынды суларды пайдалану сумен жабдықтау және (немесе) су бұру жөніндегі ұйымдар мен су тұтынушылар арасындағы су беру жөніндегі шарттар негізінде жүзеге асырылады.</w:t>
      </w:r>
    </w:p>
    <w:bookmarkEnd w:id="1342"/>
    <w:bookmarkStart w:name="z1357" w:id="1343"/>
    <w:p>
      <w:pPr>
        <w:spacing w:after="0"/>
        <w:ind w:left="0"/>
        <w:jc w:val="both"/>
      </w:pPr>
      <w:r>
        <w:rPr>
          <w:rFonts w:ascii="Times New Roman"/>
          <w:b w:val="false"/>
          <w:i w:val="false"/>
          <w:color w:val="000000"/>
          <w:sz w:val="28"/>
        </w:rPr>
        <w:t>
      Өнеркәсіптік мұқтаждықтар, суландыру, жасыл желектерді суару және басқа да коммуналдық мұқтаждықтар үшін пайдаланылатын тазартылған сарқынды сулардың сапасы халықтың санитариялық-эпидемиологиялық саламаттылығы саласындағы нормативтік құқықтық актілерде белгіленген талаптарға сәйкес айқындалады, сондай-ақ Қазақстан Республикасының техникалық реттеу саласындағы заңнамасында белгіленген талаптарға сәйкес өндірістік процестің технологиялық талаптары негізге алына отырып айқындалады.</w:t>
      </w:r>
    </w:p>
    <w:bookmarkEnd w:id="1343"/>
    <w:bookmarkStart w:name="z1358" w:id="1344"/>
    <w:p>
      <w:pPr>
        <w:spacing w:after="0"/>
        <w:ind w:left="0"/>
        <w:jc w:val="both"/>
      </w:pPr>
      <w:r>
        <w:rPr>
          <w:rFonts w:ascii="Times New Roman"/>
          <w:b w:val="false"/>
          <w:i w:val="false"/>
          <w:color w:val="000000"/>
          <w:sz w:val="28"/>
        </w:rPr>
        <w:t>
      Тазартылған сарқынды суларды тамақ өнімін өндіру үшін пайдалануға тыйым салынады.</w:t>
      </w:r>
    </w:p>
    <w:bookmarkEnd w:id="1344"/>
    <w:bookmarkStart w:name="z1359" w:id="1345"/>
    <w:p>
      <w:pPr>
        <w:spacing w:after="0"/>
        <w:ind w:left="0"/>
        <w:jc w:val="left"/>
      </w:pPr>
      <w:r>
        <w:rPr>
          <w:rFonts w:ascii="Times New Roman"/>
          <w:b/>
          <w:i w:val="false"/>
          <w:color w:val="000000"/>
        </w:rPr>
        <w:t xml:space="preserve"> 99-бап. Елді мекендердің нөсерлік (дренаждық) кәріз жүйесі</w:t>
      </w:r>
    </w:p>
    <w:bookmarkEnd w:id="1345"/>
    <w:bookmarkStart w:name="z1360" w:id="1346"/>
    <w:p>
      <w:pPr>
        <w:spacing w:after="0"/>
        <w:ind w:left="0"/>
        <w:jc w:val="both"/>
      </w:pPr>
      <w:r>
        <w:rPr>
          <w:rFonts w:ascii="Times New Roman"/>
          <w:b w:val="false"/>
          <w:i w:val="false"/>
          <w:color w:val="000000"/>
          <w:sz w:val="28"/>
        </w:rPr>
        <w:t>
      1. Елді мекендердің нөсерлік (дренаждық) кәрізі жүйесі елді мекендер мен өнеркәсіптік кәсіпорындардың аумақтарынан ағатын жаңбыр суын, еріген, инфильтрациялық, суаратын-жуатын, дренаждық суларды қабылдауға және бұруға, оларды тазартуға және кейіннен су объектілеріне, сарқынды суларды жинақтағыштарға немесе жергілікті жер бедеріне ағызуға арналған.</w:t>
      </w:r>
    </w:p>
    <w:bookmarkEnd w:id="1346"/>
    <w:bookmarkStart w:name="z1361" w:id="1347"/>
    <w:p>
      <w:pPr>
        <w:spacing w:after="0"/>
        <w:ind w:left="0"/>
        <w:jc w:val="both"/>
      </w:pPr>
      <w:r>
        <w:rPr>
          <w:rFonts w:ascii="Times New Roman"/>
          <w:b w:val="false"/>
          <w:i w:val="false"/>
          <w:color w:val="000000"/>
          <w:sz w:val="28"/>
        </w:rPr>
        <w:t xml:space="preserve">
      2. Елді мекеннің нөсерлік (дренаждық) кәрізі жүйесінің құрамдас элементтері мыналар болып табылады: </w:t>
      </w:r>
    </w:p>
    <w:bookmarkEnd w:id="1347"/>
    <w:bookmarkStart w:name="z1362" w:id="1348"/>
    <w:p>
      <w:pPr>
        <w:spacing w:after="0"/>
        <w:ind w:left="0"/>
        <w:jc w:val="both"/>
      </w:pPr>
      <w:r>
        <w:rPr>
          <w:rFonts w:ascii="Times New Roman"/>
          <w:b w:val="false"/>
          <w:i w:val="false"/>
          <w:color w:val="000000"/>
          <w:sz w:val="28"/>
        </w:rPr>
        <w:t xml:space="preserve">
      1) орамішілік желілер мен көше желілері; </w:t>
      </w:r>
    </w:p>
    <w:bookmarkEnd w:id="1348"/>
    <w:bookmarkStart w:name="z1363" w:id="1349"/>
    <w:p>
      <w:pPr>
        <w:spacing w:after="0"/>
        <w:ind w:left="0"/>
        <w:jc w:val="both"/>
      </w:pPr>
      <w:r>
        <w:rPr>
          <w:rFonts w:ascii="Times New Roman"/>
          <w:b w:val="false"/>
          <w:i w:val="false"/>
          <w:color w:val="000000"/>
          <w:sz w:val="28"/>
        </w:rPr>
        <w:t xml:space="preserve">
      2) коллекторлар; </w:t>
      </w:r>
    </w:p>
    <w:bookmarkEnd w:id="1349"/>
    <w:bookmarkStart w:name="z1364" w:id="1350"/>
    <w:p>
      <w:pPr>
        <w:spacing w:after="0"/>
        <w:ind w:left="0"/>
        <w:jc w:val="both"/>
      </w:pPr>
      <w:r>
        <w:rPr>
          <w:rFonts w:ascii="Times New Roman"/>
          <w:b w:val="false"/>
          <w:i w:val="false"/>
          <w:color w:val="000000"/>
          <w:sz w:val="28"/>
        </w:rPr>
        <w:t>
      3) қар еріту құрылысжайлары;</w:t>
      </w:r>
    </w:p>
    <w:bookmarkEnd w:id="1350"/>
    <w:bookmarkStart w:name="z1365" w:id="1351"/>
    <w:p>
      <w:pPr>
        <w:spacing w:after="0"/>
        <w:ind w:left="0"/>
        <w:jc w:val="both"/>
      </w:pPr>
      <w:r>
        <w:rPr>
          <w:rFonts w:ascii="Times New Roman"/>
          <w:b w:val="false"/>
          <w:i w:val="false"/>
          <w:color w:val="000000"/>
          <w:sz w:val="28"/>
        </w:rPr>
        <w:t xml:space="preserve">
      4) сорғы станциялары; </w:t>
      </w:r>
    </w:p>
    <w:bookmarkEnd w:id="1351"/>
    <w:bookmarkStart w:name="z1366" w:id="1352"/>
    <w:p>
      <w:pPr>
        <w:spacing w:after="0"/>
        <w:ind w:left="0"/>
        <w:jc w:val="both"/>
      </w:pPr>
      <w:r>
        <w:rPr>
          <w:rFonts w:ascii="Times New Roman"/>
          <w:b w:val="false"/>
          <w:i w:val="false"/>
          <w:color w:val="000000"/>
          <w:sz w:val="28"/>
        </w:rPr>
        <w:t xml:space="preserve">
      5) сарқынды суларды жинақтағыштарды қоса алғанда, нөсер сарқынды суларын тазарту құрылысжайларының кешендері; </w:t>
      </w:r>
    </w:p>
    <w:bookmarkEnd w:id="1352"/>
    <w:bookmarkStart w:name="z1367" w:id="1353"/>
    <w:p>
      <w:pPr>
        <w:spacing w:after="0"/>
        <w:ind w:left="0"/>
        <w:jc w:val="both"/>
      </w:pPr>
      <w:r>
        <w:rPr>
          <w:rFonts w:ascii="Times New Roman"/>
          <w:b w:val="false"/>
          <w:i w:val="false"/>
          <w:color w:val="000000"/>
          <w:sz w:val="28"/>
        </w:rPr>
        <w:t>
      6) тазартылған сарқынды суларды су объектілеріне (су жібергіштерге) немесе жергілікті жер бедеріне ағызуға арналған құрылысжайлар.</w:t>
      </w:r>
    </w:p>
    <w:bookmarkEnd w:id="1353"/>
    <w:bookmarkStart w:name="z1368" w:id="1354"/>
    <w:p>
      <w:pPr>
        <w:spacing w:after="0"/>
        <w:ind w:left="0"/>
        <w:jc w:val="both"/>
      </w:pPr>
      <w:r>
        <w:rPr>
          <w:rFonts w:ascii="Times New Roman"/>
          <w:b w:val="false"/>
          <w:i w:val="false"/>
          <w:color w:val="000000"/>
          <w:sz w:val="28"/>
        </w:rPr>
        <w:t>
      3. Елді мекендердің нөсерлік (дренаждық) кәрізі жүйесі коммуналдық немесе жеке меншікте болады.</w:t>
      </w:r>
    </w:p>
    <w:bookmarkEnd w:id="1354"/>
    <w:bookmarkStart w:name="z1369" w:id="1355"/>
    <w:p>
      <w:pPr>
        <w:spacing w:after="0"/>
        <w:ind w:left="0"/>
        <w:jc w:val="both"/>
      </w:pPr>
      <w:r>
        <w:rPr>
          <w:rFonts w:ascii="Times New Roman"/>
          <w:b w:val="false"/>
          <w:i w:val="false"/>
          <w:color w:val="000000"/>
          <w:sz w:val="28"/>
        </w:rPr>
        <w:t>
      4. Заңды тұлғалар мен дара кәсіпкерлер елді мекеннің нөсерлік (дренаждық) кәріз жүйесіне қосылған және жаңбыр суын, еріген, инфильтрациялық, суаратын-жуатын, дренаждық суларды оған бұратын меншікті нөсерлік (дренаждық) кәріз жүйелері болған кезде бұрылған жаңбыр суының, еріген, инфильтрациялық, суаратын-жуатын, дренаждық сулардың нақты көлемі үшін ақы төлеуді жүргізеді, ол елді мекеннің нөсерлік (дренаждық) кәріз жүйесіне елді мекендер мен өнеркәсіптік кәсіпорындардың аумақтарынан ағатын жаңбыр суын, еріген, инфильтрациялық, суаратын-жуатын, дренаждық суларды бұру және тазарту бойынша көрсетілген қызметтердің құны мен көлемін есептеу әдістемесіне сәйкес айқындалады.</w:t>
      </w:r>
    </w:p>
    <w:bookmarkEnd w:id="1355"/>
    <w:bookmarkStart w:name="z1370" w:id="1356"/>
    <w:p>
      <w:pPr>
        <w:spacing w:after="0"/>
        <w:ind w:left="0"/>
        <w:jc w:val="both"/>
      </w:pPr>
      <w:r>
        <w:rPr>
          <w:rFonts w:ascii="Times New Roman"/>
          <w:b w:val="false"/>
          <w:i w:val="false"/>
          <w:color w:val="000000"/>
          <w:sz w:val="28"/>
        </w:rPr>
        <w:t>
      5. Нөсерлік (дренаждық) кәріз жүйелерінің меншік иелері (иеленушілері) олардың техникалық жарамды жай-күйі, оларды пайдалану және дамыту үшін жауапты болады.</w:t>
      </w:r>
    </w:p>
    <w:bookmarkEnd w:id="1356"/>
    <w:bookmarkStart w:name="z1371" w:id="1357"/>
    <w:p>
      <w:pPr>
        <w:spacing w:after="0"/>
        <w:ind w:left="0"/>
        <w:jc w:val="both"/>
      </w:pPr>
      <w:r>
        <w:rPr>
          <w:rFonts w:ascii="Times New Roman"/>
          <w:b w:val="false"/>
          <w:i w:val="false"/>
          <w:color w:val="000000"/>
          <w:sz w:val="28"/>
        </w:rPr>
        <w:t>
      6. Объектілерді елді мекеннің нөсерлік (дренаждық) кәріз жүйесіне қосу осы жүйе қарамағында болатын тұлға берген техникалық шарттар орындалғаннан және онымен шарт жасалғаннан кейін жүргізіледі.</w:t>
      </w:r>
    </w:p>
    <w:bookmarkEnd w:id="1357"/>
    <w:bookmarkStart w:name="z1372" w:id="1358"/>
    <w:p>
      <w:pPr>
        <w:spacing w:after="0"/>
        <w:ind w:left="0"/>
        <w:jc w:val="both"/>
      </w:pPr>
      <w:r>
        <w:rPr>
          <w:rFonts w:ascii="Times New Roman"/>
          <w:b w:val="false"/>
          <w:i w:val="false"/>
          <w:color w:val="000000"/>
          <w:sz w:val="28"/>
        </w:rPr>
        <w:t>
      7. Елді мекеннің нөсерлік (дренаждық) кәріз жүйелеріне өз бетінше қосылуға және оларға суды санкцияланбаған ағызуға тыйым салынады.</w:t>
      </w:r>
    </w:p>
    <w:bookmarkEnd w:id="1358"/>
    <w:bookmarkStart w:name="z1373" w:id="1359"/>
    <w:p>
      <w:pPr>
        <w:spacing w:after="0"/>
        <w:ind w:left="0"/>
        <w:jc w:val="left"/>
      </w:pPr>
      <w:r>
        <w:rPr>
          <w:rFonts w:ascii="Times New Roman"/>
          <w:b/>
          <w:i w:val="false"/>
          <w:color w:val="000000"/>
        </w:rPr>
        <w:t xml:space="preserve"> 100-бап. Су тұтынушының меншігіндегі сумен жабдықтау және су бұру жүйесі</w:t>
      </w:r>
    </w:p>
    <w:bookmarkEnd w:id="1359"/>
    <w:bookmarkStart w:name="z1374" w:id="1360"/>
    <w:p>
      <w:pPr>
        <w:spacing w:after="0"/>
        <w:ind w:left="0"/>
        <w:jc w:val="both"/>
      </w:pPr>
      <w:r>
        <w:rPr>
          <w:rFonts w:ascii="Times New Roman"/>
          <w:b w:val="false"/>
          <w:i w:val="false"/>
          <w:color w:val="000000"/>
          <w:sz w:val="28"/>
        </w:rPr>
        <w:t xml:space="preserve">
      1. Сумен жабдықтау желісіндегі баланстық тиесілікті бөлу шекарасынан су тарату нүктесіне және пайдаланылған суды санитариялық-техникалық аспаптардан елді мекеннің су бұру желісіндегі баланстық тиесілікті бөлу шекарасына шейін бұру нүктесіне дейінгі су тұтынушының сумен жабдықтау және су бұру жүйесінің элементтері су тұтынушының сумен жабдықтау және су бұру жүйелеріне жатады және су тұтынушы оларға өз күшімен немесе бөгде ұйымдарды тарта отырып қызмет көрсетеді. </w:t>
      </w:r>
    </w:p>
    <w:bookmarkEnd w:id="1360"/>
    <w:bookmarkStart w:name="z1375" w:id="1361"/>
    <w:p>
      <w:pPr>
        <w:spacing w:after="0"/>
        <w:ind w:left="0"/>
        <w:jc w:val="both"/>
      </w:pPr>
      <w:r>
        <w:rPr>
          <w:rFonts w:ascii="Times New Roman"/>
          <w:b w:val="false"/>
          <w:i w:val="false"/>
          <w:color w:val="000000"/>
          <w:sz w:val="28"/>
        </w:rPr>
        <w:t xml:space="preserve">
      2. Су тұтынушылар сумен жабдықтау және су бұру жүйелерін жобалау, салу және пайдалану кезінде Қазақстан Республикасының заңнамасында белгіленген талаптарды сақтауға тиіс. </w:t>
      </w:r>
    </w:p>
    <w:bookmarkEnd w:id="1361"/>
    <w:bookmarkStart w:name="z1376" w:id="1362"/>
    <w:p>
      <w:pPr>
        <w:spacing w:after="0"/>
        <w:ind w:left="0"/>
        <w:jc w:val="left"/>
      </w:pPr>
      <w:r>
        <w:rPr>
          <w:rFonts w:ascii="Times New Roman"/>
          <w:b/>
          <w:i w:val="false"/>
          <w:color w:val="000000"/>
        </w:rPr>
        <w:t xml:space="preserve"> 101-бап. Елді мекендердің иесіз қалған сумен жабдықтау және су бұру жүйелері және (немесе) олардың құрамдас элементтері</w:t>
      </w:r>
    </w:p>
    <w:bookmarkEnd w:id="1362"/>
    <w:bookmarkStart w:name="z1377" w:id="1363"/>
    <w:p>
      <w:pPr>
        <w:spacing w:after="0"/>
        <w:ind w:left="0"/>
        <w:jc w:val="both"/>
      </w:pPr>
      <w:r>
        <w:rPr>
          <w:rFonts w:ascii="Times New Roman"/>
          <w:b w:val="false"/>
          <w:i w:val="false"/>
          <w:color w:val="000000"/>
          <w:sz w:val="28"/>
        </w:rPr>
        <w:t xml:space="preserve">
      1. Елді мекендердің меншік иесі жоқ немесе меншік иесі белгісіз не меншік құқығынан бас тартқан сумен жабдықтау және су бұру жүйелері және (немесе) олардың құрамдас элементтері иесіз қалған болып табылады. </w:t>
      </w:r>
    </w:p>
    <w:bookmarkEnd w:id="1363"/>
    <w:bookmarkStart w:name="z1378" w:id="1364"/>
    <w:p>
      <w:pPr>
        <w:spacing w:after="0"/>
        <w:ind w:left="0"/>
        <w:jc w:val="both"/>
      </w:pPr>
      <w:r>
        <w:rPr>
          <w:rFonts w:ascii="Times New Roman"/>
          <w:b w:val="false"/>
          <w:i w:val="false"/>
          <w:color w:val="000000"/>
          <w:sz w:val="28"/>
        </w:rPr>
        <w:t>
      2. Жергілікті атқарушы органдар елді мекендердің иесіз қалған сумен жабдықтау және су бұру жүйелері және (немесе) олардың құрамдас элементтері анықталған кезде оларды мемлекеттік меншікке айналдыру бойынша Қазақстан Республикасының азаматтық заңнамасында және "Мемлекеттік мүлік туралы" Қазақстан Республикасының Заңында көзделген рәсімдерді жүргізеді.</w:t>
      </w:r>
    </w:p>
    <w:bookmarkEnd w:id="1364"/>
    <w:bookmarkStart w:name="z1379" w:id="1365"/>
    <w:p>
      <w:pPr>
        <w:spacing w:after="0"/>
        <w:ind w:left="0"/>
        <w:jc w:val="both"/>
      </w:pPr>
      <w:r>
        <w:rPr>
          <w:rFonts w:ascii="Times New Roman"/>
          <w:b w:val="false"/>
          <w:i w:val="false"/>
          <w:color w:val="000000"/>
          <w:sz w:val="28"/>
        </w:rPr>
        <w:t>
      3. Жергілікті атқарушы органдар елді мекендердің иесіз қалған сумен жабдықтау және су бұру жүйелерін және (немесе) олардың құрамдас элементтерін есепке қою кезеңінде және коммуналдық меншікке айналдырғанша оларды сумен жабдықтау және (немесе) су бұру жөніндегі ұйымдарға уақытша пайдалануға береді.</w:t>
      </w:r>
    </w:p>
    <w:bookmarkEnd w:id="1365"/>
    <w:bookmarkStart w:name="z1380" w:id="1366"/>
    <w:p>
      <w:pPr>
        <w:spacing w:after="0"/>
        <w:ind w:left="0"/>
        <w:jc w:val="both"/>
      </w:pPr>
      <w:r>
        <w:rPr>
          <w:rFonts w:ascii="Times New Roman"/>
          <w:b w:val="false"/>
          <w:i w:val="false"/>
          <w:color w:val="000000"/>
          <w:sz w:val="28"/>
        </w:rPr>
        <w:t>
      4. Сумен жабдықтау және (немесе) су бұру жөніндегі ұйым өзіне уақытша пайдалануға берілген иесіз қалған сумен жабдықтау жүйелері және (немесе) олардың құрамдас элементтері бойынша су тұтынушыға берілетін ауызсудың сапасын қамтамасыз етеді.</w:t>
      </w:r>
    </w:p>
    <w:bookmarkEnd w:id="1366"/>
    <w:bookmarkStart w:name="z1381" w:id="1367"/>
    <w:p>
      <w:pPr>
        <w:spacing w:after="0"/>
        <w:ind w:left="0"/>
        <w:jc w:val="both"/>
      </w:pPr>
      <w:r>
        <w:rPr>
          <w:rFonts w:ascii="Times New Roman"/>
          <w:b w:val="false"/>
          <w:i w:val="false"/>
          <w:color w:val="000000"/>
          <w:sz w:val="28"/>
        </w:rPr>
        <w:t xml:space="preserve">
      Жергілікті атқарушы орган иесіз қалған сумен жабдықтау және су бұру жүйелеріне және (немесе) олардың құрамдас элементтеріне қызмет көрсету жөніндегі шығындарды олар пайдаланушы ұйымның балансына берілгенге дейін немесе иесіз қалған сумен жабдықтау және су бұру жүйелерінің және (немесе) олардың құрамдас элементтерінің меншік иесі оларды қайтадан өзінің нақты иелігіне қабылдағанға дейін өтейді. </w:t>
      </w:r>
    </w:p>
    <w:bookmarkEnd w:id="1367"/>
    <w:bookmarkStart w:name="z1382" w:id="1368"/>
    <w:p>
      <w:pPr>
        <w:spacing w:after="0"/>
        <w:ind w:left="0"/>
        <w:jc w:val="left"/>
      </w:pPr>
      <w:r>
        <w:rPr>
          <w:rFonts w:ascii="Times New Roman"/>
          <w:b/>
          <w:i w:val="false"/>
          <w:color w:val="000000"/>
        </w:rPr>
        <w:t xml:space="preserve"> 102-бап. Елді мекендердің сумен жабдықтау және су бұру жүйесіндегі судың өндірістік шығыстары мен ысырабы</w:t>
      </w:r>
    </w:p>
    <w:bookmarkEnd w:id="1368"/>
    <w:bookmarkStart w:name="z1383" w:id="1369"/>
    <w:p>
      <w:pPr>
        <w:spacing w:after="0"/>
        <w:ind w:left="0"/>
        <w:jc w:val="both"/>
      </w:pPr>
      <w:r>
        <w:rPr>
          <w:rFonts w:ascii="Times New Roman"/>
          <w:b w:val="false"/>
          <w:i w:val="false"/>
          <w:color w:val="000000"/>
          <w:sz w:val="28"/>
        </w:rPr>
        <w:t>
      1. Судың өндірістік шығыстары судың технологиялық және ұйымдастырушылық-есепке алу шығыстарын қамтиды.</w:t>
      </w:r>
    </w:p>
    <w:bookmarkEnd w:id="1369"/>
    <w:bookmarkStart w:name="z1384" w:id="1370"/>
    <w:p>
      <w:pPr>
        <w:spacing w:after="0"/>
        <w:ind w:left="0"/>
        <w:jc w:val="both"/>
      </w:pPr>
      <w:r>
        <w:rPr>
          <w:rFonts w:ascii="Times New Roman"/>
          <w:b w:val="false"/>
          <w:i w:val="false"/>
          <w:color w:val="000000"/>
          <w:sz w:val="28"/>
        </w:rPr>
        <w:t>
      2. Сумен жабдықтау жүйесіндегі судың өндірістік шығыстарының нормативтері елді мекендердің сумен жабдықтау және су бұру жүйелерінің схемасы мен элементтеріне қарай, соңғы үш жыл ішіндегі орташа пайдалану немесе есептеу деректері бойынша айқындалады.</w:t>
      </w:r>
    </w:p>
    <w:bookmarkEnd w:id="1370"/>
    <w:bookmarkStart w:name="z1385" w:id="1371"/>
    <w:p>
      <w:pPr>
        <w:spacing w:after="0"/>
        <w:ind w:left="0"/>
        <w:jc w:val="both"/>
      </w:pPr>
      <w:r>
        <w:rPr>
          <w:rFonts w:ascii="Times New Roman"/>
          <w:b w:val="false"/>
          <w:i w:val="false"/>
          <w:color w:val="000000"/>
          <w:sz w:val="28"/>
        </w:rPr>
        <w:t>
      3. Сумен жабдықтау жүйесіндегі судың ысырабы техникалық және коммерциялық ысырапты қамтиды.</w:t>
      </w:r>
    </w:p>
    <w:bookmarkEnd w:id="1371"/>
    <w:bookmarkStart w:name="z1386" w:id="1372"/>
    <w:p>
      <w:pPr>
        <w:spacing w:after="0"/>
        <w:ind w:left="0"/>
        <w:jc w:val="both"/>
      </w:pPr>
      <w:r>
        <w:rPr>
          <w:rFonts w:ascii="Times New Roman"/>
          <w:b w:val="false"/>
          <w:i w:val="false"/>
          <w:color w:val="000000"/>
          <w:sz w:val="28"/>
        </w:rPr>
        <w:t>
      Судың техникалық ысырабына су құбыржолы желісінен және науалы құрылысжайлардан судың ағуы, құбыржолдарды, арматураларды, құрылысжайларды жөндеу, су құбыржолы желісіне қосуды (жалғауды) жүргізу кезіндегі судың ысырабы, сондай-ақ табиғи кему есебінен болатын судың ысырабы жатады.</w:t>
      </w:r>
    </w:p>
    <w:bookmarkEnd w:id="1372"/>
    <w:bookmarkStart w:name="z1387" w:id="1373"/>
    <w:p>
      <w:pPr>
        <w:spacing w:after="0"/>
        <w:ind w:left="0"/>
        <w:jc w:val="both"/>
      </w:pPr>
      <w:r>
        <w:rPr>
          <w:rFonts w:ascii="Times New Roman"/>
          <w:b w:val="false"/>
          <w:i w:val="false"/>
          <w:color w:val="000000"/>
          <w:sz w:val="28"/>
        </w:rPr>
        <w:t>
      Коммерциялық ысырапқа суды өз бетінше пайдалану, суды есепке алу аспаптарының көрсеткіштерін бұрмалау немесе аспаптарды бүлдіру есебінен болатын ысырап жатады.</w:t>
      </w:r>
    </w:p>
    <w:bookmarkEnd w:id="1373"/>
    <w:bookmarkStart w:name="z1388" w:id="1374"/>
    <w:p>
      <w:pPr>
        <w:spacing w:after="0"/>
        <w:ind w:left="0"/>
        <w:jc w:val="both"/>
      </w:pPr>
      <w:r>
        <w:rPr>
          <w:rFonts w:ascii="Times New Roman"/>
          <w:b w:val="false"/>
          <w:i w:val="false"/>
          <w:color w:val="000000"/>
          <w:sz w:val="28"/>
        </w:rPr>
        <w:t>
      4. Судың нормативтік техникалық ысырабы құрылысжайларды, желілерді, жабдықтарды пайдалану мерзіміне, құбыржолдардың материалына байланысты болады.</w:t>
      </w:r>
    </w:p>
    <w:bookmarkEnd w:id="1374"/>
    <w:bookmarkStart w:name="z1389" w:id="1375"/>
    <w:p>
      <w:pPr>
        <w:spacing w:after="0"/>
        <w:ind w:left="0"/>
        <w:jc w:val="both"/>
      </w:pPr>
      <w:r>
        <w:rPr>
          <w:rFonts w:ascii="Times New Roman"/>
          <w:b w:val="false"/>
          <w:i w:val="false"/>
          <w:color w:val="000000"/>
          <w:sz w:val="28"/>
        </w:rPr>
        <w:t>
      Сумен жабдықтау және (немесе) су бұру жөніндегі ұйымдар жыл сайын судың нормативтік техникалық ысырабын есептейді, есеп-қисап нәтижелерін жүйелейді, өңдейді және өз дерекқорларында жинақтайды.</w:t>
      </w:r>
    </w:p>
    <w:bookmarkEnd w:id="1375"/>
    <w:bookmarkStart w:name="z1390" w:id="1376"/>
    <w:p>
      <w:pPr>
        <w:spacing w:after="0"/>
        <w:ind w:left="0"/>
        <w:jc w:val="both"/>
      </w:pPr>
      <w:r>
        <w:rPr>
          <w:rFonts w:ascii="Times New Roman"/>
          <w:b w:val="false"/>
          <w:i w:val="false"/>
          <w:color w:val="000000"/>
          <w:sz w:val="28"/>
        </w:rPr>
        <w:t>
      5. Судың нормативтен астам ысырабы су объектісінен алынған су көлемі мен су тұтынушыларға өткізілген су көлемі, судың өндірістік шығыстары мен нормативтік техникалық ысырабы арасындағы айырма ретінде айқындалады.</w:t>
      </w:r>
    </w:p>
    <w:bookmarkEnd w:id="1376"/>
    <w:bookmarkStart w:name="z1391" w:id="1377"/>
    <w:p>
      <w:pPr>
        <w:spacing w:after="0"/>
        <w:ind w:left="0"/>
        <w:jc w:val="both"/>
      </w:pPr>
      <w:r>
        <w:rPr>
          <w:rFonts w:ascii="Times New Roman"/>
          <w:b w:val="false"/>
          <w:i w:val="false"/>
          <w:color w:val="000000"/>
          <w:sz w:val="28"/>
        </w:rPr>
        <w:t>
      Судың нормативтен астам ысырабы су үнемдеу жөніндегі іс-шараларды жүргізу есебінен жойылуға жатады.</w:t>
      </w:r>
    </w:p>
    <w:bookmarkEnd w:id="1377"/>
    <w:bookmarkStart w:name="z1392" w:id="1378"/>
    <w:p>
      <w:pPr>
        <w:spacing w:after="0"/>
        <w:ind w:left="0"/>
        <w:jc w:val="both"/>
      </w:pPr>
      <w:r>
        <w:rPr>
          <w:rFonts w:ascii="Times New Roman"/>
          <w:b w:val="false"/>
          <w:i w:val="false"/>
          <w:color w:val="000000"/>
          <w:sz w:val="28"/>
        </w:rPr>
        <w:t>
      6. Сумен жабдықтау және (немесе) су бұру жөніндегі ұйымдар елді мекендердің сумен жабдықтау және су бұру жүйесін пайдалану кезінде судың өндірістік шығыстары мен техникалық ысырабының нормаларын тұрғын үй қатынастары және тұрғын үй-коммуналдық шаруашылық саласындағы уәкілетті орган бекіткен әдістемеге сәйкес есептейді.</w:t>
      </w:r>
    </w:p>
    <w:bookmarkEnd w:id="1378"/>
    <w:bookmarkStart w:name="z1393" w:id="1379"/>
    <w:p>
      <w:pPr>
        <w:spacing w:after="0"/>
        <w:ind w:left="0"/>
        <w:jc w:val="left"/>
      </w:pPr>
      <w:r>
        <w:rPr>
          <w:rFonts w:ascii="Times New Roman"/>
          <w:b/>
          <w:i w:val="false"/>
          <w:color w:val="000000"/>
        </w:rPr>
        <w:t xml:space="preserve"> 103-бап. Елді мекендердің сумен жабдықтау және су бұру жүйелерін дамыту жоспары</w:t>
      </w:r>
    </w:p>
    <w:bookmarkEnd w:id="1379"/>
    <w:bookmarkStart w:name="z1394" w:id="1380"/>
    <w:p>
      <w:pPr>
        <w:spacing w:after="0"/>
        <w:ind w:left="0"/>
        <w:jc w:val="both"/>
      </w:pPr>
      <w:r>
        <w:rPr>
          <w:rFonts w:ascii="Times New Roman"/>
          <w:b w:val="false"/>
          <w:i w:val="false"/>
          <w:color w:val="000000"/>
          <w:sz w:val="28"/>
        </w:rPr>
        <w:t>
      1. Елді мекендердің сумен жабдықтау және су бұру жүйелерін дамыту жоспары – кемінде он жыл ұзақ мерзімді кезеңге жекелеген елді мекеннің сумен жабдықтау және су бұру жүйесін дамытуды айқындайтын құжат.</w:t>
      </w:r>
    </w:p>
    <w:bookmarkEnd w:id="1380"/>
    <w:bookmarkStart w:name="z1395" w:id="1381"/>
    <w:p>
      <w:pPr>
        <w:spacing w:after="0"/>
        <w:ind w:left="0"/>
        <w:jc w:val="both"/>
      </w:pPr>
      <w:r>
        <w:rPr>
          <w:rFonts w:ascii="Times New Roman"/>
          <w:b w:val="false"/>
          <w:i w:val="false"/>
          <w:color w:val="000000"/>
          <w:sz w:val="28"/>
        </w:rPr>
        <w:t>
      2. Елді мекендердің сумен жабдықтау және су бұру жүйелерін дамыту жоспарларын жергілікті атқарушы органдар облыстардың, республикалық маңызы бар қалалардың, астананың даму жоспарларына, елді мекендердің бас жоспарларына немесе шағын елді мекендерді дамыту және құрылыс салу схемаларына сәйкес, энергиямен жабдықтау, газбен жабдықтау және жылумен жабдықтау схемаларын, халық санының болжамды өсуін және ауызсумен жабдықтау көздері мен сарқынды суларды жинақтағыштардың болуын ескере отырып әзірлейді.</w:t>
      </w:r>
    </w:p>
    <w:bookmarkEnd w:id="1381"/>
    <w:bookmarkStart w:name="z1396" w:id="1382"/>
    <w:p>
      <w:pPr>
        <w:spacing w:after="0"/>
        <w:ind w:left="0"/>
        <w:jc w:val="both"/>
      </w:pPr>
      <w:r>
        <w:rPr>
          <w:rFonts w:ascii="Times New Roman"/>
          <w:b w:val="false"/>
          <w:i w:val="false"/>
          <w:color w:val="000000"/>
          <w:sz w:val="28"/>
        </w:rPr>
        <w:t>
      Елді мекендердің сумен жабдықтау және су бұру жүйелерін дамыту жоспарын тиісті жергілікті өкілді органдар бекітеді.</w:t>
      </w:r>
    </w:p>
    <w:bookmarkEnd w:id="1382"/>
    <w:bookmarkStart w:name="z1397" w:id="1383"/>
    <w:p>
      <w:pPr>
        <w:spacing w:after="0"/>
        <w:ind w:left="0"/>
        <w:jc w:val="both"/>
      </w:pPr>
      <w:r>
        <w:rPr>
          <w:rFonts w:ascii="Times New Roman"/>
          <w:b w:val="false"/>
          <w:i w:val="false"/>
          <w:color w:val="000000"/>
          <w:sz w:val="28"/>
        </w:rPr>
        <w:t>
      3. Елді мекендердің сумен жабдықтау және су бұру жүйелерін дамыту жоспары мыналарды қамтуға тиіс:</w:t>
      </w:r>
    </w:p>
    <w:bookmarkEnd w:id="1383"/>
    <w:bookmarkStart w:name="z1398" w:id="1384"/>
    <w:p>
      <w:pPr>
        <w:spacing w:after="0"/>
        <w:ind w:left="0"/>
        <w:jc w:val="both"/>
      </w:pPr>
      <w:r>
        <w:rPr>
          <w:rFonts w:ascii="Times New Roman"/>
          <w:b w:val="false"/>
          <w:i w:val="false"/>
          <w:color w:val="000000"/>
          <w:sz w:val="28"/>
        </w:rPr>
        <w:t>
      1) сумен жабдықтау және су бұру жүйелерінің ағымдағы жай-күйін бағалау;</w:t>
      </w:r>
    </w:p>
    <w:bookmarkEnd w:id="1384"/>
    <w:bookmarkStart w:name="z1399" w:id="1385"/>
    <w:p>
      <w:pPr>
        <w:spacing w:after="0"/>
        <w:ind w:left="0"/>
        <w:jc w:val="both"/>
      </w:pPr>
      <w:r>
        <w:rPr>
          <w:rFonts w:ascii="Times New Roman"/>
          <w:b w:val="false"/>
          <w:i w:val="false"/>
          <w:color w:val="000000"/>
          <w:sz w:val="28"/>
        </w:rPr>
        <w:t>
      2) орталықтандырылған және орталықтандырылмаған сумен жабдықтау мен су бұрудың бұрыннан бар аймақтары;</w:t>
      </w:r>
    </w:p>
    <w:bookmarkEnd w:id="1385"/>
    <w:bookmarkStart w:name="z1400" w:id="1386"/>
    <w:p>
      <w:pPr>
        <w:spacing w:after="0"/>
        <w:ind w:left="0"/>
        <w:jc w:val="both"/>
      </w:pPr>
      <w:r>
        <w:rPr>
          <w:rFonts w:ascii="Times New Roman"/>
          <w:b w:val="false"/>
          <w:i w:val="false"/>
          <w:color w:val="000000"/>
          <w:sz w:val="28"/>
        </w:rPr>
        <w:t>
      3) су тұтынудың әртүрлі сценарийлерін ескере отырып, ауызсу мен техникалық суды тұтынудың болжамды баланстары, сарқынды сулардың көлемі мен құрамы;</w:t>
      </w:r>
    </w:p>
    <w:bookmarkEnd w:id="1386"/>
    <w:bookmarkStart w:name="z1401" w:id="1387"/>
    <w:p>
      <w:pPr>
        <w:spacing w:after="0"/>
        <w:ind w:left="0"/>
        <w:jc w:val="both"/>
      </w:pPr>
      <w:r>
        <w:rPr>
          <w:rFonts w:ascii="Times New Roman"/>
          <w:b w:val="false"/>
          <w:i w:val="false"/>
          <w:color w:val="000000"/>
          <w:sz w:val="28"/>
        </w:rPr>
        <w:t>
      4) сумен жабдықтау және су бұру жүйелерін бұрыннан бар және жоспарланып отырған орналастыру карталары (схемалары);</w:t>
      </w:r>
    </w:p>
    <w:bookmarkEnd w:id="1387"/>
    <w:bookmarkStart w:name="z1402" w:id="1388"/>
    <w:p>
      <w:pPr>
        <w:spacing w:after="0"/>
        <w:ind w:left="0"/>
        <w:jc w:val="both"/>
      </w:pPr>
      <w:r>
        <w:rPr>
          <w:rFonts w:ascii="Times New Roman"/>
          <w:b w:val="false"/>
          <w:i w:val="false"/>
          <w:color w:val="000000"/>
          <w:sz w:val="28"/>
        </w:rPr>
        <w:t>
      5) сумен жабдықтау және су бұру жүйелерін дамытудың негізгі бағыттары, нысаналы индикаторлары мен нәтижелерінің көрсеткіштері;</w:t>
      </w:r>
    </w:p>
    <w:bookmarkEnd w:id="1388"/>
    <w:bookmarkStart w:name="z1403" w:id="1389"/>
    <w:p>
      <w:pPr>
        <w:spacing w:after="0"/>
        <w:ind w:left="0"/>
        <w:jc w:val="both"/>
      </w:pPr>
      <w:r>
        <w:rPr>
          <w:rFonts w:ascii="Times New Roman"/>
          <w:b w:val="false"/>
          <w:i w:val="false"/>
          <w:color w:val="000000"/>
          <w:sz w:val="28"/>
        </w:rPr>
        <w:t>
      6) су үнемдеуді ескере отырып, сумен жабдықтау және су бұру жүйелерін салу, реконструкциялау, жаңғырту, күрделі жөндеу жөніндегі іс-шаралар жоспары;</w:t>
      </w:r>
    </w:p>
    <w:bookmarkEnd w:id="1389"/>
    <w:bookmarkStart w:name="z1404" w:id="1390"/>
    <w:p>
      <w:pPr>
        <w:spacing w:after="0"/>
        <w:ind w:left="0"/>
        <w:jc w:val="both"/>
      </w:pPr>
      <w:r>
        <w:rPr>
          <w:rFonts w:ascii="Times New Roman"/>
          <w:b w:val="false"/>
          <w:i w:val="false"/>
          <w:color w:val="000000"/>
          <w:sz w:val="28"/>
        </w:rPr>
        <w:t>
      7) қоршаған ортаны қорғау жөніндегі іс-шаралар жоспары;</w:t>
      </w:r>
    </w:p>
    <w:bookmarkEnd w:id="1390"/>
    <w:bookmarkStart w:name="z1405" w:id="1391"/>
    <w:p>
      <w:pPr>
        <w:spacing w:after="0"/>
        <w:ind w:left="0"/>
        <w:jc w:val="both"/>
      </w:pPr>
      <w:r>
        <w:rPr>
          <w:rFonts w:ascii="Times New Roman"/>
          <w:b w:val="false"/>
          <w:i w:val="false"/>
          <w:color w:val="000000"/>
          <w:sz w:val="28"/>
        </w:rPr>
        <w:t>
      8) қаржыландыру көздері мен көлемдері туралы ақпарат.</w:t>
      </w:r>
    </w:p>
    <w:bookmarkEnd w:id="1391"/>
    <w:bookmarkStart w:name="z1406" w:id="1392"/>
    <w:p>
      <w:pPr>
        <w:spacing w:after="0"/>
        <w:ind w:left="0"/>
        <w:jc w:val="both"/>
      </w:pPr>
      <w:r>
        <w:rPr>
          <w:rFonts w:ascii="Times New Roman"/>
          <w:b w:val="false"/>
          <w:i w:val="false"/>
          <w:color w:val="000000"/>
          <w:sz w:val="28"/>
        </w:rPr>
        <w:t>
      4. Елді мекендердің сумен жабдықтау және су бұру жүйелерін дамыту жоспары орталықтандырылған сумен жабдықтау және су бұру жүйелеріне жүргізілген техникалық аудиттің қорытындысы бойынша әзірленеді.</w:t>
      </w:r>
    </w:p>
    <w:bookmarkEnd w:id="1392"/>
    <w:bookmarkStart w:name="z1407" w:id="1393"/>
    <w:p>
      <w:pPr>
        <w:spacing w:after="0"/>
        <w:ind w:left="0"/>
        <w:jc w:val="left"/>
      </w:pPr>
      <w:r>
        <w:rPr>
          <w:rFonts w:ascii="Times New Roman"/>
          <w:b/>
          <w:i w:val="false"/>
          <w:color w:val="000000"/>
        </w:rPr>
        <w:t xml:space="preserve"> 104-бап. Елді мекендердің орталықтандырылған сумен жабдықтау және су бұру жүйелеріне техникалық аудит</w:t>
      </w:r>
    </w:p>
    <w:bookmarkEnd w:id="1393"/>
    <w:bookmarkStart w:name="z1408" w:id="1394"/>
    <w:p>
      <w:pPr>
        <w:spacing w:after="0"/>
        <w:ind w:left="0"/>
        <w:jc w:val="both"/>
      </w:pPr>
      <w:r>
        <w:rPr>
          <w:rFonts w:ascii="Times New Roman"/>
          <w:b w:val="false"/>
          <w:i w:val="false"/>
          <w:color w:val="000000"/>
          <w:sz w:val="28"/>
        </w:rPr>
        <w:t>
      1. Елді мекендердің орталықтандырылған сумен жабдықтау және су бұру жүйелеріне техникалық аудит (бұдан әрі – техникалық аудит) – инженерлік инфрақұрылымды және (немесе) оның элементтерін пайдалану кезеңінде олардың нақты техникалық және технологиялық жай-күйінің сәулет, қала құрылысы және құрылыс қызметі саласындағы мемлекеттік нормативтерге сай жобалау қуатына сәйкестігін айқындау мақсатында жүргізілетін сараптамалық жұмыстардың түрі.</w:t>
      </w:r>
    </w:p>
    <w:bookmarkEnd w:id="1394"/>
    <w:bookmarkStart w:name="z1409" w:id="1395"/>
    <w:p>
      <w:pPr>
        <w:spacing w:after="0"/>
        <w:ind w:left="0"/>
        <w:jc w:val="both"/>
      </w:pPr>
      <w:r>
        <w:rPr>
          <w:rFonts w:ascii="Times New Roman"/>
          <w:b w:val="false"/>
          <w:i w:val="false"/>
          <w:color w:val="000000"/>
          <w:sz w:val="28"/>
        </w:rPr>
        <w:t>
      2. Техникалық аудит:</w:t>
      </w:r>
    </w:p>
    <w:bookmarkEnd w:id="1395"/>
    <w:bookmarkStart w:name="z1410" w:id="1396"/>
    <w:p>
      <w:pPr>
        <w:spacing w:after="0"/>
        <w:ind w:left="0"/>
        <w:jc w:val="both"/>
      </w:pPr>
      <w:r>
        <w:rPr>
          <w:rFonts w:ascii="Times New Roman"/>
          <w:b w:val="false"/>
          <w:i w:val="false"/>
          <w:color w:val="000000"/>
          <w:sz w:val="28"/>
        </w:rPr>
        <w:t>
      1) сумен жабдықтау және су бұру жүйелері элементтерінің нақты техникалық және технологиялық жай-күйін (ысырап деңгейін, физикалық тозуын, энергетикалық тиімділігін, топологиясының оңтайлылығын, қуатты резервтеу дәрежесін және басқа да техникалық параметрлерін);</w:t>
      </w:r>
    </w:p>
    <w:bookmarkEnd w:id="1396"/>
    <w:bookmarkStart w:name="z1411" w:id="1397"/>
    <w:p>
      <w:pPr>
        <w:spacing w:after="0"/>
        <w:ind w:left="0"/>
        <w:jc w:val="both"/>
      </w:pPr>
      <w:r>
        <w:rPr>
          <w:rFonts w:ascii="Times New Roman"/>
          <w:b w:val="false"/>
          <w:i w:val="false"/>
          <w:color w:val="000000"/>
          <w:sz w:val="28"/>
        </w:rPr>
        <w:t>
      2) елді мекендердің сумен жабдықтау және су бұру жүйелерінің тазарту құрылысжайларының халықтың санитариялық-эпидемиологиялық саламаттылығы саласындағы нормативтік-құқықтық актілерде және Қазақстан Республикасының экология заңнамасында белгіленген талаптарға жету мүмкіндіктерін айқындау мақсатында жүргізіледі.</w:t>
      </w:r>
    </w:p>
    <w:bookmarkEnd w:id="1397"/>
    <w:bookmarkStart w:name="z1412" w:id="1398"/>
    <w:p>
      <w:pPr>
        <w:spacing w:after="0"/>
        <w:ind w:left="0"/>
        <w:jc w:val="both"/>
      </w:pPr>
      <w:r>
        <w:rPr>
          <w:rFonts w:ascii="Times New Roman"/>
          <w:b w:val="false"/>
          <w:i w:val="false"/>
          <w:color w:val="000000"/>
          <w:sz w:val="28"/>
        </w:rPr>
        <w:t>
      3. Техникалық аудит нәтижелері олардың Қазақстан Республикасының заңнамасында белгіленген талаптар мен стандарттарға сәйкестігі немесе сәйкессіздігі туралы тұжырымдары бар аудиторлық қорытындыда көрсетіледі.</w:t>
      </w:r>
    </w:p>
    <w:bookmarkEnd w:id="1398"/>
    <w:bookmarkStart w:name="z1413" w:id="1399"/>
    <w:p>
      <w:pPr>
        <w:spacing w:after="0"/>
        <w:ind w:left="0"/>
        <w:jc w:val="both"/>
      </w:pPr>
      <w:r>
        <w:rPr>
          <w:rFonts w:ascii="Times New Roman"/>
          <w:b w:val="false"/>
          <w:i w:val="false"/>
          <w:color w:val="000000"/>
          <w:sz w:val="28"/>
        </w:rPr>
        <w:t>
      4. Техникалық аудит қорытындысының нәтижелері бойынша:</w:t>
      </w:r>
    </w:p>
    <w:bookmarkEnd w:id="1399"/>
    <w:bookmarkStart w:name="z1414" w:id="1400"/>
    <w:p>
      <w:pPr>
        <w:spacing w:after="0"/>
        <w:ind w:left="0"/>
        <w:jc w:val="both"/>
      </w:pPr>
      <w:r>
        <w:rPr>
          <w:rFonts w:ascii="Times New Roman"/>
          <w:b w:val="false"/>
          <w:i w:val="false"/>
          <w:color w:val="000000"/>
          <w:sz w:val="28"/>
        </w:rPr>
        <w:t>
      1) елді мекендердің орталықтандырылған сумен жабдықтау және су бұру жүйелері объектілерінің сенімділігінің, сапасының, энергетикалық тиімділігінің анықталған көрсеткіштерін қолда бар ең үздік технологиялар қолданылатын елді мекендердің орталықтандырылған сумен жабдықтау және су бұру жүйелері объектілерінің ұқсас көрсеткіштерімен салыстыру жүргізіледі;</w:t>
      </w:r>
    </w:p>
    <w:bookmarkEnd w:id="1400"/>
    <w:bookmarkStart w:name="z1415" w:id="1401"/>
    <w:p>
      <w:pPr>
        <w:spacing w:after="0"/>
        <w:ind w:left="0"/>
        <w:jc w:val="both"/>
      </w:pPr>
      <w:r>
        <w:rPr>
          <w:rFonts w:ascii="Times New Roman"/>
          <w:b w:val="false"/>
          <w:i w:val="false"/>
          <w:color w:val="000000"/>
          <w:sz w:val="28"/>
        </w:rPr>
        <w:t>
      2) елді мекендердің орталықтандырылған сумен жабдықтау және су бұру жүйелерінде күрделі жөндеу, реконструкциялау, жаңғырту жүргізу қажеттігі және (немесе) жаңа технологияларды ендіру туралы шешім қабылданады.</w:t>
      </w:r>
    </w:p>
    <w:bookmarkEnd w:id="1401"/>
    <w:bookmarkStart w:name="z1416" w:id="1402"/>
    <w:p>
      <w:pPr>
        <w:spacing w:after="0"/>
        <w:ind w:left="0"/>
        <w:jc w:val="both"/>
      </w:pPr>
      <w:r>
        <w:rPr>
          <w:rFonts w:ascii="Times New Roman"/>
          <w:b w:val="false"/>
          <w:i w:val="false"/>
          <w:color w:val="000000"/>
          <w:sz w:val="28"/>
        </w:rPr>
        <w:t>
      5. Техникалық аудитті Қазақстан Республикасының сәулет, қала құрылысы және құрылыс саласындағы заңнамасына сәйкес аккредиттелген ұйым жүргізеді.</w:t>
      </w:r>
    </w:p>
    <w:bookmarkEnd w:id="1402"/>
    <w:bookmarkStart w:name="z1417" w:id="1403"/>
    <w:p>
      <w:pPr>
        <w:spacing w:after="0"/>
        <w:ind w:left="0"/>
        <w:jc w:val="both"/>
      </w:pPr>
      <w:r>
        <w:rPr>
          <w:rFonts w:ascii="Times New Roman"/>
          <w:b w:val="false"/>
          <w:i w:val="false"/>
          <w:color w:val="000000"/>
          <w:sz w:val="28"/>
        </w:rPr>
        <w:t>
      Сумен жабдықтау және (немесе) су бұру жөніндегі ұйым жергілікті атқарушы органдарға техникалық аудит жүргізу күні және мерзімдері, оны жүргізу барысы туралы хабар береді.</w:t>
      </w:r>
    </w:p>
    <w:bookmarkEnd w:id="1403"/>
    <w:bookmarkStart w:name="z1418" w:id="1404"/>
    <w:p>
      <w:pPr>
        <w:spacing w:after="0"/>
        <w:ind w:left="0"/>
        <w:jc w:val="both"/>
      </w:pPr>
      <w:r>
        <w:rPr>
          <w:rFonts w:ascii="Times New Roman"/>
          <w:b w:val="false"/>
          <w:i w:val="false"/>
          <w:color w:val="000000"/>
          <w:sz w:val="28"/>
        </w:rPr>
        <w:t>
      6. Техникалық аудит сумен жабдықтау және (немесе) су бұру жөніндегі ұйымның меншікті қаражаты есебінен, бірақ Қазақстан Республикасының табиғи монополиялар туралы заңнамасына сәйкес сумен жабдықтау және (немесе) су бұру бойынша реттеліп көрсетілетін қызметтерді ұсынуға арналған тарифтер бекітілгенге дейін бес жылда бір реттен сиретпей жүргізіледі.</w:t>
      </w:r>
    </w:p>
    <w:bookmarkEnd w:id="1404"/>
    <w:bookmarkStart w:name="z1419" w:id="1405"/>
    <w:p>
      <w:pPr>
        <w:spacing w:after="0"/>
        <w:ind w:left="0"/>
        <w:jc w:val="both"/>
      </w:pPr>
      <w:r>
        <w:rPr>
          <w:rFonts w:ascii="Times New Roman"/>
          <w:b w:val="false"/>
          <w:i w:val="false"/>
          <w:color w:val="000000"/>
          <w:sz w:val="28"/>
        </w:rPr>
        <w:t>
      Табиғи монополиялар субъектісі инвестициялық бағдарламаларды әзірлеген кезде, сондай-ақ елді мекендердің орталықтандырылған сумен жабдықтау және су бұру жүйелерінің иесіз қалған объектілерін пайдалануға қабылдаған кезде сумен жабдықтау және (немесе) су бұру жөніндегі ұйым осы Кодекске және Қазақстан Республикасының заңнамасына сәйкес техникалық аудит жүргізеді.</w:t>
      </w:r>
    </w:p>
    <w:bookmarkEnd w:id="1405"/>
    <w:bookmarkStart w:name="z1420" w:id="1406"/>
    <w:p>
      <w:pPr>
        <w:spacing w:after="0"/>
        <w:ind w:left="0"/>
        <w:jc w:val="left"/>
      </w:pPr>
      <w:r>
        <w:rPr>
          <w:rFonts w:ascii="Times New Roman"/>
          <w:b/>
          <w:i w:val="false"/>
          <w:color w:val="000000"/>
        </w:rPr>
        <w:t xml:space="preserve"> 2-параграф. Елді мекендерде сумен жабдықтау және су бұру саласындағы қатынастарды реттеу</w:t>
      </w:r>
    </w:p>
    <w:bookmarkEnd w:id="1406"/>
    <w:bookmarkStart w:name="z1421" w:id="1407"/>
    <w:p>
      <w:pPr>
        <w:spacing w:after="0"/>
        <w:ind w:left="0"/>
        <w:jc w:val="left"/>
      </w:pPr>
      <w:r>
        <w:rPr>
          <w:rFonts w:ascii="Times New Roman"/>
          <w:b/>
          <w:i w:val="false"/>
          <w:color w:val="000000"/>
        </w:rPr>
        <w:t xml:space="preserve"> 105-бап. Елді мекендерде сумен жабдықтау және (немесе) су бұру саласындағы шарттар</w:t>
      </w:r>
    </w:p>
    <w:bookmarkEnd w:id="1407"/>
    <w:bookmarkStart w:name="z1422" w:id="1408"/>
    <w:p>
      <w:pPr>
        <w:spacing w:after="0"/>
        <w:ind w:left="0"/>
        <w:jc w:val="both"/>
      </w:pPr>
      <w:r>
        <w:rPr>
          <w:rFonts w:ascii="Times New Roman"/>
          <w:b w:val="false"/>
          <w:i w:val="false"/>
          <w:color w:val="000000"/>
          <w:sz w:val="28"/>
        </w:rPr>
        <w:t>
      Сумен жабдықтау және (немесе) су бұру бойынша реттеліп көрсетілетін қызметтер Қазақстан Республикасының табиғи монополиялар туралы заңнамасына сәйкес бекітілген үлгілік шарт негізінде жасалған, сумен жабдықтау және (немесе) су бұру жөніндегі ұйымдар мен су тұтынушылар арасында жасалған шарттар негізінде ұсынылады.</w:t>
      </w:r>
    </w:p>
    <w:bookmarkEnd w:id="1408"/>
    <w:bookmarkStart w:name="z1423" w:id="1409"/>
    <w:p>
      <w:pPr>
        <w:spacing w:after="0"/>
        <w:ind w:left="0"/>
        <w:jc w:val="left"/>
      </w:pPr>
      <w:r>
        <w:rPr>
          <w:rFonts w:ascii="Times New Roman"/>
          <w:b/>
          <w:i w:val="false"/>
          <w:color w:val="000000"/>
        </w:rPr>
        <w:t xml:space="preserve"> 106-бап. Елді мекендерде сумен жабдықтау және су бұру саласындағы суды есепке алудың жалпы ережелері</w:t>
      </w:r>
    </w:p>
    <w:bookmarkEnd w:id="1409"/>
    <w:bookmarkStart w:name="z1424" w:id="1410"/>
    <w:p>
      <w:pPr>
        <w:spacing w:after="0"/>
        <w:ind w:left="0"/>
        <w:jc w:val="both"/>
      </w:pPr>
      <w:r>
        <w:rPr>
          <w:rFonts w:ascii="Times New Roman"/>
          <w:b w:val="false"/>
          <w:i w:val="false"/>
          <w:color w:val="000000"/>
          <w:sz w:val="28"/>
        </w:rPr>
        <w:t>
      1. Сумен жабдықтау жүйелерінде тарату желісіне және су тұтынушыларға берілген, су объектілерінен алынатын су көлемін есепке алу ұйымдастырылады.</w:t>
      </w:r>
    </w:p>
    <w:bookmarkEnd w:id="1410"/>
    <w:bookmarkStart w:name="z1425" w:id="1411"/>
    <w:p>
      <w:pPr>
        <w:spacing w:after="0"/>
        <w:ind w:left="0"/>
        <w:jc w:val="both"/>
      </w:pPr>
      <w:r>
        <w:rPr>
          <w:rFonts w:ascii="Times New Roman"/>
          <w:b w:val="false"/>
          <w:i w:val="false"/>
          <w:color w:val="000000"/>
          <w:sz w:val="28"/>
        </w:rPr>
        <w:t>
      2. Су бұру жүйелерінде дара кәсіпкерлер мен заңды тұлғалардың елді мекеннің су бұру жүйесіне сарқынды суларды ағызу көлемдерін есепке алу ұйымдастырылады.</w:t>
      </w:r>
    </w:p>
    <w:bookmarkEnd w:id="1411"/>
    <w:bookmarkStart w:name="z1426" w:id="1412"/>
    <w:p>
      <w:pPr>
        <w:spacing w:after="0"/>
        <w:ind w:left="0"/>
        <w:jc w:val="both"/>
      </w:pPr>
      <w:r>
        <w:rPr>
          <w:rFonts w:ascii="Times New Roman"/>
          <w:b w:val="false"/>
          <w:i w:val="false"/>
          <w:color w:val="000000"/>
          <w:sz w:val="28"/>
        </w:rPr>
        <w:t>
      3. Суды:</w:t>
      </w:r>
    </w:p>
    <w:bookmarkEnd w:id="1412"/>
    <w:bookmarkStart w:name="z1427" w:id="1413"/>
    <w:p>
      <w:pPr>
        <w:spacing w:after="0"/>
        <w:ind w:left="0"/>
        <w:jc w:val="both"/>
      </w:pPr>
      <w:r>
        <w:rPr>
          <w:rFonts w:ascii="Times New Roman"/>
          <w:b w:val="false"/>
          <w:i w:val="false"/>
          <w:color w:val="000000"/>
          <w:sz w:val="28"/>
        </w:rPr>
        <w:t>
      1) бірінші, екінші, үшінші және одан кейінгі көтерілімдердің сорғы станцияларында;</w:t>
      </w:r>
    </w:p>
    <w:bookmarkEnd w:id="1413"/>
    <w:bookmarkStart w:name="z1428" w:id="1414"/>
    <w:p>
      <w:pPr>
        <w:spacing w:after="0"/>
        <w:ind w:left="0"/>
        <w:jc w:val="both"/>
      </w:pPr>
      <w:r>
        <w:rPr>
          <w:rFonts w:ascii="Times New Roman"/>
          <w:b w:val="false"/>
          <w:i w:val="false"/>
          <w:color w:val="000000"/>
          <w:sz w:val="28"/>
        </w:rPr>
        <w:t>
      2) су тұтынушылардың сумен жабдықтау жүйелерімен баланстық тиесілікті немесе пайдалану жауапкершілігін бөлу шекараларында;</w:t>
      </w:r>
    </w:p>
    <w:bookmarkEnd w:id="1414"/>
    <w:bookmarkStart w:name="z1429" w:id="1415"/>
    <w:p>
      <w:pPr>
        <w:spacing w:after="0"/>
        <w:ind w:left="0"/>
        <w:jc w:val="both"/>
      </w:pPr>
      <w:r>
        <w:rPr>
          <w:rFonts w:ascii="Times New Roman"/>
          <w:b w:val="false"/>
          <w:i w:val="false"/>
          <w:color w:val="000000"/>
          <w:sz w:val="28"/>
        </w:rPr>
        <w:t>
      3) сумен жабдықтау жүйесін тұрғынжайға (пәтерге) және (немесе) тұрғын емес үй-жайға кіргізу орнында жалпы үйге ортақ суды есепке алу аспабы мен жеке есепке алу аспаптары арқылы көппәтерлі тұрғын үйлерде (тұрғын ғимараттарда);</w:t>
      </w:r>
    </w:p>
    <w:bookmarkEnd w:id="1415"/>
    <w:bookmarkStart w:name="z1430" w:id="1416"/>
    <w:p>
      <w:pPr>
        <w:spacing w:after="0"/>
        <w:ind w:left="0"/>
        <w:jc w:val="both"/>
      </w:pPr>
      <w:r>
        <w:rPr>
          <w:rFonts w:ascii="Times New Roman"/>
          <w:b w:val="false"/>
          <w:i w:val="false"/>
          <w:color w:val="000000"/>
          <w:sz w:val="28"/>
        </w:rPr>
        <w:t>
      4) жеке тұрғын үйлерде суды есепке алу аспаптары сумен жабдықтау жүйесін кіргізу орындарының барлығына орнатылады;</w:t>
      </w:r>
    </w:p>
    <w:bookmarkEnd w:id="1416"/>
    <w:bookmarkStart w:name="z1431" w:id="1417"/>
    <w:p>
      <w:pPr>
        <w:spacing w:after="0"/>
        <w:ind w:left="0"/>
        <w:jc w:val="both"/>
      </w:pPr>
      <w:r>
        <w:rPr>
          <w:rFonts w:ascii="Times New Roman"/>
          <w:b w:val="false"/>
          <w:i w:val="false"/>
          <w:color w:val="000000"/>
          <w:sz w:val="28"/>
        </w:rPr>
        <w:t>
      5) кәріздік сорғы станцияларында, оның ішінде тазарту құрылысжайларына, сарқынды суларды жинақтағыштарға, жергілікті жер бедеріне немесе құрылысжайларға қайта пайдалану үшін су беретін станцияларында;</w:t>
      </w:r>
    </w:p>
    <w:bookmarkEnd w:id="1417"/>
    <w:bookmarkStart w:name="z1432" w:id="1418"/>
    <w:p>
      <w:pPr>
        <w:spacing w:after="0"/>
        <w:ind w:left="0"/>
        <w:jc w:val="both"/>
      </w:pPr>
      <w:r>
        <w:rPr>
          <w:rFonts w:ascii="Times New Roman"/>
          <w:b w:val="false"/>
          <w:i w:val="false"/>
          <w:color w:val="000000"/>
          <w:sz w:val="28"/>
        </w:rPr>
        <w:t>
      6) тазартылған сарқынды суларды су объектілеріне, сарқынды суларды жинақтағыштарға немесе жергілікті жер бедеріне су жібергіштерде есепке алу міндетті болып табылады.</w:t>
      </w:r>
    </w:p>
    <w:bookmarkEnd w:id="1418"/>
    <w:bookmarkStart w:name="z1433" w:id="1419"/>
    <w:p>
      <w:pPr>
        <w:spacing w:after="0"/>
        <w:ind w:left="0"/>
        <w:jc w:val="both"/>
      </w:pPr>
      <w:r>
        <w:rPr>
          <w:rFonts w:ascii="Times New Roman"/>
          <w:b w:val="false"/>
          <w:i w:val="false"/>
          <w:color w:val="000000"/>
          <w:sz w:val="28"/>
        </w:rPr>
        <w:t>
      4. Су тұтынушыларға берілген суды есепке алу су тұтынушыларда орнатылған және суды коммерциялық есепке алу үшін пайдалануға жіберілген суды есепке алу аспаптарының көрсеткіштері негізінде жүзеге асырылады.</w:t>
      </w:r>
    </w:p>
    <w:bookmarkEnd w:id="1419"/>
    <w:bookmarkStart w:name="z1434" w:id="1420"/>
    <w:p>
      <w:pPr>
        <w:spacing w:after="0"/>
        <w:ind w:left="0"/>
        <w:jc w:val="both"/>
      </w:pPr>
      <w:r>
        <w:rPr>
          <w:rFonts w:ascii="Times New Roman"/>
          <w:b w:val="false"/>
          <w:i w:val="false"/>
          <w:color w:val="000000"/>
          <w:sz w:val="28"/>
        </w:rPr>
        <w:t>
      5. Суды есепке алу аспаптары болмаған кезде берілген су көлемі тұрғын үй қатынастары және тұрғын үй-коммуналдық шаруашылық саласындағы уәкілетті орган бекіткен, сумен жабдықтау және (немесе) су бұру бойынша көрсетілген қызметтердің көлемін есептеу әдістемесіне сәйкес есептеледі.</w:t>
      </w:r>
    </w:p>
    <w:bookmarkEnd w:id="1420"/>
    <w:bookmarkStart w:name="z1435" w:id="1421"/>
    <w:p>
      <w:pPr>
        <w:spacing w:after="0"/>
        <w:ind w:left="0"/>
        <w:jc w:val="both"/>
      </w:pPr>
      <w:r>
        <w:rPr>
          <w:rFonts w:ascii="Times New Roman"/>
          <w:b w:val="false"/>
          <w:i w:val="false"/>
          <w:color w:val="000000"/>
          <w:sz w:val="28"/>
        </w:rPr>
        <w:t>
      6. Сумен жабдықтау және (немесе) су бұру жөніндегі ұйымдар жыл сайын суды есепке алу жөніндегі деректер негізінде меншікті тарату желілерінде және су тұтынушыларда су ысырабын талдауды жүргізеді.</w:t>
      </w:r>
    </w:p>
    <w:bookmarkEnd w:id="1421"/>
    <w:bookmarkStart w:name="z1436" w:id="1422"/>
    <w:p>
      <w:pPr>
        <w:spacing w:after="0"/>
        <w:ind w:left="0"/>
        <w:jc w:val="both"/>
      </w:pPr>
      <w:r>
        <w:rPr>
          <w:rFonts w:ascii="Times New Roman"/>
          <w:b w:val="false"/>
          <w:i w:val="false"/>
          <w:color w:val="000000"/>
          <w:sz w:val="28"/>
        </w:rPr>
        <w:t>
      7. Су тұтынушыларда сарқынды суларды есепке алу аспаптары болмаған жағдайда, су тұтынушылар бөлген сарқынды сулардың көлемі қайтарымсыз суды шегергенде, тұтынылған (ауызсу, техникалық, ыстық) судың көлеміне тең қабылданады.</w:t>
      </w:r>
    </w:p>
    <w:bookmarkEnd w:id="1422"/>
    <w:bookmarkStart w:name="z1437" w:id="1423"/>
    <w:p>
      <w:pPr>
        <w:spacing w:after="0"/>
        <w:ind w:left="0"/>
        <w:jc w:val="left"/>
      </w:pPr>
      <w:r>
        <w:rPr>
          <w:rFonts w:ascii="Times New Roman"/>
          <w:b/>
          <w:i w:val="false"/>
          <w:color w:val="000000"/>
        </w:rPr>
        <w:t xml:space="preserve"> 107-бап. Елді мекендердің сумен жабдықтау және су бұру жүйелерінде суды есепке алуды ұйымдастыру</w:t>
      </w:r>
    </w:p>
    <w:bookmarkEnd w:id="1423"/>
    <w:bookmarkStart w:name="z1438" w:id="1424"/>
    <w:p>
      <w:pPr>
        <w:spacing w:after="0"/>
        <w:ind w:left="0"/>
        <w:jc w:val="both"/>
      </w:pPr>
      <w:r>
        <w:rPr>
          <w:rFonts w:ascii="Times New Roman"/>
          <w:b w:val="false"/>
          <w:i w:val="false"/>
          <w:color w:val="000000"/>
          <w:sz w:val="28"/>
        </w:rPr>
        <w:t>
      1. Осы Кодексте және тұрғын үй қатынастары және тұрғын үй-коммуналдық шаруашылық саласындағы уәкілетті орган бекітетін елді мекендердің сумен жабдықтау және су бұру жүйелерінде суды есепке алу аспаптары мен жүйелерін таңдау, монтаждау және пайдалану қағидаларында белгіленбеген, суды есепке алу аспаптарына, суды есепке алу кезінде қолданылатын техникалық құралдарға, суды есепке алуды автоматтандыру, оның ішінде байланыс операторлары мен телекоммуникация желісін иеленушілердің энергия тұтынуын есепке алудың автоматтандырылған жүйелерінің құрамында автоматтандыру тәртібіне қойылатын талаптар Қазақстан Республикасының өлшем бірлігін қамтамасыз ету туралы, ақпараттандыру туралы заңнамасына және Қазақстан Республикасының тұрғын үй заңнамасына сәйкес айқындалады.</w:t>
      </w:r>
    </w:p>
    <w:bookmarkEnd w:id="1424"/>
    <w:bookmarkStart w:name="z1439" w:id="1425"/>
    <w:p>
      <w:pPr>
        <w:spacing w:after="0"/>
        <w:ind w:left="0"/>
        <w:jc w:val="both"/>
      </w:pPr>
      <w:r>
        <w:rPr>
          <w:rFonts w:ascii="Times New Roman"/>
          <w:b w:val="false"/>
          <w:i w:val="false"/>
          <w:color w:val="000000"/>
          <w:sz w:val="28"/>
        </w:rPr>
        <w:t>
      2. Суды және сарқынды суларды есепке алу аспаптарын пломбалауды сумен жабдықтау және (немесе) су бұру жөніндегі ұйым жүзеге асырады.</w:t>
      </w:r>
    </w:p>
    <w:bookmarkEnd w:id="1425"/>
    <w:bookmarkStart w:name="z1440" w:id="1426"/>
    <w:p>
      <w:pPr>
        <w:spacing w:after="0"/>
        <w:ind w:left="0"/>
        <w:jc w:val="both"/>
      </w:pPr>
      <w:r>
        <w:rPr>
          <w:rFonts w:ascii="Times New Roman"/>
          <w:b w:val="false"/>
          <w:i w:val="false"/>
          <w:color w:val="000000"/>
          <w:sz w:val="28"/>
        </w:rPr>
        <w:t>
      3. Су тұтынушыларды елді мекендердің орталықтандырылған сумен жабдықтау және су бұру жүйелеріне суды есепке алу тораптарында суды есепке алу аспаптарын орнатпай қосуға (технологиялық жалғауға) жол берілмейді және сумен жабдықтау және (немесе) су бұру жөніндегі ұйымдар берген сумен жабдықтау және (немесе) су бұру желілеріне қосылуға арналған техникалық шарттарға сәйкес жүзеге асырылады.</w:t>
      </w:r>
    </w:p>
    <w:bookmarkEnd w:id="1426"/>
    <w:bookmarkStart w:name="z1441" w:id="1427"/>
    <w:p>
      <w:pPr>
        <w:spacing w:after="0"/>
        <w:ind w:left="0"/>
        <w:jc w:val="both"/>
      </w:pPr>
      <w:r>
        <w:rPr>
          <w:rFonts w:ascii="Times New Roman"/>
          <w:b w:val="false"/>
          <w:i w:val="false"/>
          <w:color w:val="000000"/>
          <w:sz w:val="28"/>
        </w:rPr>
        <w:t xml:space="preserve">
      4. Суды коммерциялық есепке алуды ұйымдастыру үшін көппәтерлі тұрғын үйлерді (тұрғын ғимараттарды) және өзге де объектілерді салу, реконструкциялау, техникалық қайта жарақтандыру, жаңғырту, күрделі жөндеу жобаларында сезімталдық шегі ең төменгі шығыстың жартысынан аспайтын және деректерді қашықтан беретін, жоғары метрологиялық сыныбы салқын су үшін R динамикалық сипаттамасы 100-ден төмен емес және ыстық су үшін R динамикалық сипаттамасы 50-ден төмен емес (метрологиялық сыныбы B) болатын жалпы үйге ортақ және жеке суды есепке алу аспаптарын міндетті түрде орнату көзделеді. </w:t>
      </w:r>
    </w:p>
    <w:bookmarkEnd w:id="1427"/>
    <w:bookmarkStart w:name="z1442" w:id="1428"/>
    <w:p>
      <w:pPr>
        <w:spacing w:after="0"/>
        <w:ind w:left="0"/>
        <w:jc w:val="both"/>
      </w:pPr>
      <w:r>
        <w:rPr>
          <w:rFonts w:ascii="Times New Roman"/>
          <w:b w:val="false"/>
          <w:i w:val="false"/>
          <w:color w:val="000000"/>
          <w:sz w:val="28"/>
        </w:rPr>
        <w:t>
      Бұл талап жұмыс істемейтін немесе пайдалану мерзімі өткен суды есепке алу аспаптарын ауыстырған жағдайларға қолданылады.</w:t>
      </w:r>
    </w:p>
    <w:bookmarkEnd w:id="1428"/>
    <w:bookmarkStart w:name="z1443" w:id="1429"/>
    <w:p>
      <w:pPr>
        <w:spacing w:after="0"/>
        <w:ind w:left="0"/>
        <w:jc w:val="both"/>
      </w:pPr>
      <w:r>
        <w:rPr>
          <w:rFonts w:ascii="Times New Roman"/>
          <w:b w:val="false"/>
          <w:i w:val="false"/>
          <w:color w:val="000000"/>
          <w:sz w:val="28"/>
        </w:rPr>
        <w:t>
      5. Жаңадан пайдалануға берілетін көппәтерлі тұрғын үйлерде (тұрғын ғимараттарда) және өзге де объектілерде осы баптың 4-тармағында көрсетілген суды есепке алу аспаптары орнатылады.</w:t>
      </w:r>
    </w:p>
    <w:bookmarkEnd w:id="1429"/>
    <w:bookmarkStart w:name="z1444" w:id="1430"/>
    <w:p>
      <w:pPr>
        <w:spacing w:after="0"/>
        <w:ind w:left="0"/>
        <w:jc w:val="both"/>
      </w:pPr>
      <w:r>
        <w:rPr>
          <w:rFonts w:ascii="Times New Roman"/>
          <w:b w:val="false"/>
          <w:i w:val="false"/>
          <w:color w:val="000000"/>
          <w:sz w:val="28"/>
        </w:rPr>
        <w:t>
      Елді мекендердің сумен жабдықтау және (немесе) су бұру желілеріне қосылған көппәтерлі тұрғын үйлерді (тұрғын ғимараттарды) және өзге де объектілерді суды есепке алу аспаптарынсыз пайдалануға қабылдауға жол берілмейді.</w:t>
      </w:r>
    </w:p>
    <w:bookmarkEnd w:id="1430"/>
    <w:bookmarkStart w:name="z1445" w:id="1431"/>
    <w:p>
      <w:pPr>
        <w:spacing w:after="0"/>
        <w:ind w:left="0"/>
        <w:jc w:val="both"/>
      </w:pPr>
      <w:r>
        <w:rPr>
          <w:rFonts w:ascii="Times New Roman"/>
          <w:b w:val="false"/>
          <w:i w:val="false"/>
          <w:color w:val="000000"/>
          <w:sz w:val="28"/>
        </w:rPr>
        <w:t>
      6. Су тұтынушы суды есепке алу аспабы істен шыққан кезде күнтізбелік отыз күн ішінде жарамды суды есепке алу аспабын орнатуды қамтамасыз етеді.</w:t>
      </w:r>
    </w:p>
    <w:bookmarkEnd w:id="1431"/>
    <w:bookmarkStart w:name="z1446" w:id="1432"/>
    <w:p>
      <w:pPr>
        <w:spacing w:after="0"/>
        <w:ind w:left="0"/>
        <w:jc w:val="both"/>
      </w:pPr>
      <w:r>
        <w:rPr>
          <w:rFonts w:ascii="Times New Roman"/>
          <w:b w:val="false"/>
          <w:i w:val="false"/>
          <w:color w:val="000000"/>
          <w:sz w:val="28"/>
        </w:rPr>
        <w:t>
      Су тұтынушы сарқынды суларды есепке алу аспабы істен шыққан кезде сумен жабдықтау және (немесе) су бұру жөніндегі ұйыммен келісілген, бірақ күнтізбелік алпыс күннен аспайтын мерзімде сарқынды суларды жарамды есепке алу аспабын орнатуды қамтамасыз етеді. Бұл мерзім сарқынды суларды есепке алу аспаптарын елдің шегінен тыс жерге түгендеп тексеруге және жөндеуге жіберу себебі бойынша ұзартылуы мүмкін.</w:t>
      </w:r>
    </w:p>
    <w:bookmarkEnd w:id="1432"/>
    <w:bookmarkStart w:name="z1447" w:id="1433"/>
    <w:p>
      <w:pPr>
        <w:spacing w:after="0"/>
        <w:ind w:left="0"/>
        <w:jc w:val="both"/>
      </w:pPr>
      <w:r>
        <w:rPr>
          <w:rFonts w:ascii="Times New Roman"/>
          <w:b w:val="false"/>
          <w:i w:val="false"/>
          <w:color w:val="000000"/>
          <w:sz w:val="28"/>
        </w:rPr>
        <w:t>
      7. Суды және (немесе) сарқынды суларды есепке алу аспаптары жоқ су тұтынушылар үшін сумен жабдықтау және (немесе) су бұру бойынша көрсетілген қызметтер көлемін коммерциялық есепке алу тұрғын үй қатынастары және тұрғын үй-коммуналдық шаруашылық саласындағы уәкілетті орган айқындайтын тәртіппен есептік тәсілмен жүзеге асырылады.</w:t>
      </w:r>
    </w:p>
    <w:bookmarkEnd w:id="1433"/>
    <w:bookmarkStart w:name="z1448" w:id="1434"/>
    <w:p>
      <w:pPr>
        <w:spacing w:after="0"/>
        <w:ind w:left="0"/>
        <w:jc w:val="left"/>
      </w:pPr>
      <w:r>
        <w:rPr>
          <w:rFonts w:ascii="Times New Roman"/>
          <w:b/>
          <w:i w:val="false"/>
          <w:color w:val="000000"/>
        </w:rPr>
        <w:t xml:space="preserve"> 108-бап. Ауызсудың сапасын және сарқынды сулардың құрамын өндірістік бақылау</w:t>
      </w:r>
    </w:p>
    <w:bookmarkEnd w:id="1434"/>
    <w:bookmarkStart w:name="z1449" w:id="1435"/>
    <w:p>
      <w:pPr>
        <w:spacing w:after="0"/>
        <w:ind w:left="0"/>
        <w:jc w:val="both"/>
      </w:pPr>
      <w:r>
        <w:rPr>
          <w:rFonts w:ascii="Times New Roman"/>
          <w:b w:val="false"/>
          <w:i w:val="false"/>
          <w:color w:val="000000"/>
          <w:sz w:val="28"/>
        </w:rPr>
        <w:t>
      1. Сумен жабдықтау және (немесе) су бұру жөніндегі ұйымдар ауызсудың сапасын және елді мекендер мен өнеркәсіптік кәсіпорындардың су бұру жүйелерінен елді мекеннің орталықтандырылған су бұру жүйесіне бұрылатын сарқынды сулардың құрамын өндірістік бақылауды жүзеге асырады.</w:t>
      </w:r>
    </w:p>
    <w:bookmarkEnd w:id="1435"/>
    <w:bookmarkStart w:name="z1450" w:id="1436"/>
    <w:p>
      <w:pPr>
        <w:spacing w:after="0"/>
        <w:ind w:left="0"/>
        <w:jc w:val="both"/>
      </w:pPr>
      <w:r>
        <w:rPr>
          <w:rFonts w:ascii="Times New Roman"/>
          <w:b w:val="false"/>
          <w:i w:val="false"/>
          <w:color w:val="000000"/>
          <w:sz w:val="28"/>
        </w:rPr>
        <w:t>
      2. Ауызсу мен сарқынды суларды зертханалық зерттеу мен сынауды Қазақстан Республикасының сәйкестікті бағалау саласындағы аккредиттеу туралы заңнамасында белгіленген тәртіппен аккредиттелген зертханалар жүзеге асырады.</w:t>
      </w:r>
    </w:p>
    <w:bookmarkEnd w:id="1436"/>
    <w:bookmarkStart w:name="z1451" w:id="1437"/>
    <w:p>
      <w:pPr>
        <w:spacing w:after="0"/>
        <w:ind w:left="0"/>
        <w:jc w:val="both"/>
      </w:pPr>
      <w:r>
        <w:rPr>
          <w:rFonts w:ascii="Times New Roman"/>
          <w:b w:val="false"/>
          <w:i w:val="false"/>
          <w:color w:val="000000"/>
          <w:sz w:val="28"/>
        </w:rPr>
        <w:t>
      3. Ауызсудың сапасын және сарқынды сулардың құрамына өндірістік бақылауды жүзеге асыру тәртібі Қазақстан Республикасының денсаулық сақтау саласындағы заңнамасында белгіленеді.</w:t>
      </w:r>
    </w:p>
    <w:bookmarkEnd w:id="1437"/>
    <w:bookmarkStart w:name="z1452" w:id="1438"/>
    <w:p>
      <w:pPr>
        <w:spacing w:after="0"/>
        <w:ind w:left="0"/>
        <w:jc w:val="left"/>
      </w:pPr>
      <w:r>
        <w:rPr>
          <w:rFonts w:ascii="Times New Roman"/>
          <w:b/>
          <w:i w:val="false"/>
          <w:color w:val="000000"/>
        </w:rPr>
        <w:t xml:space="preserve"> 109-бап. Ауызсу сапасын жақсарту жөніндегі талаптар</w:t>
      </w:r>
    </w:p>
    <w:bookmarkEnd w:id="1438"/>
    <w:bookmarkStart w:name="z1453" w:id="1439"/>
    <w:p>
      <w:pPr>
        <w:spacing w:after="0"/>
        <w:ind w:left="0"/>
        <w:jc w:val="both"/>
      </w:pPr>
      <w:r>
        <w:rPr>
          <w:rFonts w:ascii="Times New Roman"/>
          <w:b w:val="false"/>
          <w:i w:val="false"/>
          <w:color w:val="000000"/>
          <w:sz w:val="28"/>
        </w:rPr>
        <w:t>
      1. Ауызсу эпидемиологиялық, радиациялық және химиялық жағынан қауіпсіз болуға тиіс.</w:t>
      </w:r>
    </w:p>
    <w:bookmarkEnd w:id="1439"/>
    <w:bookmarkStart w:name="z1454" w:id="1440"/>
    <w:p>
      <w:pPr>
        <w:spacing w:after="0"/>
        <w:ind w:left="0"/>
        <w:jc w:val="both"/>
      </w:pPr>
      <w:r>
        <w:rPr>
          <w:rFonts w:ascii="Times New Roman"/>
          <w:b w:val="false"/>
          <w:i w:val="false"/>
          <w:color w:val="000000"/>
          <w:sz w:val="28"/>
        </w:rPr>
        <w:t>
      2. Су объектілерінен алынған судың және дайындалған ауызсудың құрамына қойылатын талаптар, сондай-ақ талдау жүргізу мерзімдері мен талдау түрлері Қазақстан Республикасының денсаулық сақтау саласындағы заңнамасына сәйкес айқындалады.</w:t>
      </w:r>
    </w:p>
    <w:bookmarkEnd w:id="1440"/>
    <w:bookmarkStart w:name="z1455" w:id="1441"/>
    <w:p>
      <w:pPr>
        <w:spacing w:after="0"/>
        <w:ind w:left="0"/>
        <w:jc w:val="both"/>
      </w:pPr>
      <w:r>
        <w:rPr>
          <w:rFonts w:ascii="Times New Roman"/>
          <w:b w:val="false"/>
          <w:i w:val="false"/>
          <w:color w:val="000000"/>
          <w:sz w:val="28"/>
        </w:rPr>
        <w:t>
      3. Тұрғын үй қатынастары және тұрғын үй-коммуналдық шаруашылық саласындағы уәкілетті орган басқа мүдделі мемлекеттік органдармен бірлесіп, ауызсу сапасын жақсарту жөнінде шаралар қабылдайды, олар:</w:t>
      </w:r>
    </w:p>
    <w:bookmarkEnd w:id="1441"/>
    <w:bookmarkStart w:name="z1456" w:id="1442"/>
    <w:p>
      <w:pPr>
        <w:spacing w:after="0"/>
        <w:ind w:left="0"/>
        <w:jc w:val="both"/>
      </w:pPr>
      <w:r>
        <w:rPr>
          <w:rFonts w:ascii="Times New Roman"/>
          <w:b w:val="false"/>
          <w:i w:val="false"/>
          <w:color w:val="000000"/>
          <w:sz w:val="28"/>
        </w:rPr>
        <w:t>
      1) су объектісінің белгілі бір сапасына сай келетін құрылысжайлардың технологиялары мен қуатын жұмысқа қабілетті күйде ұстап тұруды;</w:t>
      </w:r>
    </w:p>
    <w:bookmarkEnd w:id="1442"/>
    <w:bookmarkStart w:name="z1457" w:id="1443"/>
    <w:p>
      <w:pPr>
        <w:spacing w:after="0"/>
        <w:ind w:left="0"/>
        <w:jc w:val="both"/>
      </w:pPr>
      <w:r>
        <w:rPr>
          <w:rFonts w:ascii="Times New Roman"/>
          <w:b w:val="false"/>
          <w:i w:val="false"/>
          <w:color w:val="000000"/>
          <w:sz w:val="28"/>
        </w:rPr>
        <w:t>
      2) құрылыс жұмыстарының жоғары сапасын қамтамасыз ете отырып, ұлттық және (немесе) мемлекетаралық стандарттарға сәйкес келетін жабдықтар мен материалдарды пайдалануды;</w:t>
      </w:r>
    </w:p>
    <w:bookmarkEnd w:id="1443"/>
    <w:bookmarkStart w:name="z1458" w:id="1444"/>
    <w:p>
      <w:pPr>
        <w:spacing w:after="0"/>
        <w:ind w:left="0"/>
        <w:jc w:val="both"/>
      </w:pPr>
      <w:r>
        <w:rPr>
          <w:rFonts w:ascii="Times New Roman"/>
          <w:b w:val="false"/>
          <w:i w:val="false"/>
          <w:color w:val="000000"/>
          <w:sz w:val="28"/>
        </w:rPr>
        <w:t>
      3) ауызсудың нормативтері мен ұлттық стандарттарын жетілдіруді қамтиды.</w:t>
      </w:r>
    </w:p>
    <w:bookmarkEnd w:id="1444"/>
    <w:bookmarkStart w:name="z1459" w:id="1445"/>
    <w:p>
      <w:pPr>
        <w:spacing w:after="0"/>
        <w:ind w:left="0"/>
        <w:jc w:val="both"/>
      </w:pPr>
      <w:r>
        <w:rPr>
          <w:rFonts w:ascii="Times New Roman"/>
          <w:b w:val="false"/>
          <w:i w:val="false"/>
          <w:color w:val="000000"/>
          <w:sz w:val="28"/>
        </w:rPr>
        <w:t>
      4. Суды тазарту мен зарарсыздандырудың жеке тұрмыстық және топтық техникалық құралдарына, сондай-ақ елді мекендердің ауызсумен жабдықтау жүйелерінде пайдаланылатын материалдарға, реагенттерге, технологиялық процестерге, жабдықтар мен өзге де құралдарға қатысты ұлттық және (немесе) мемлекетаралық стандарттардың талаптарына сәйкестігін растау Қазақстан Республикасының техникалық реттеу саласындағы заңнамасына сәйкес жүзеге асырылады.</w:t>
      </w:r>
    </w:p>
    <w:bookmarkEnd w:id="1445"/>
    <w:bookmarkStart w:name="z1460" w:id="1446"/>
    <w:p>
      <w:pPr>
        <w:spacing w:after="0"/>
        <w:ind w:left="0"/>
        <w:jc w:val="left"/>
      </w:pPr>
      <w:r>
        <w:rPr>
          <w:rFonts w:ascii="Times New Roman"/>
          <w:b/>
          <w:i w:val="false"/>
          <w:color w:val="000000"/>
        </w:rPr>
        <w:t xml:space="preserve"> 110-бап. Су тұтынушылар елді мекендердің орталықтандырылған су бұру жүйелеріне ағызатын сарқынды суларға қойылатын талаптар</w:t>
      </w:r>
    </w:p>
    <w:bookmarkEnd w:id="1446"/>
    <w:bookmarkStart w:name="z1461" w:id="1447"/>
    <w:p>
      <w:pPr>
        <w:spacing w:after="0"/>
        <w:ind w:left="0"/>
        <w:jc w:val="both"/>
      </w:pPr>
      <w:r>
        <w:rPr>
          <w:rFonts w:ascii="Times New Roman"/>
          <w:b w:val="false"/>
          <w:i w:val="false"/>
          <w:color w:val="000000"/>
          <w:sz w:val="28"/>
        </w:rPr>
        <w:t>
      Сарқынды суларды дара кәсіпкерлер мен заңды тұлғалардан елді мекендердің орталықтандырылған су бұру жүйелеріне қабылдауға мынадай жағдайларда:</w:t>
      </w:r>
    </w:p>
    <w:bookmarkEnd w:id="1447"/>
    <w:bookmarkStart w:name="z1462" w:id="1448"/>
    <w:p>
      <w:pPr>
        <w:spacing w:after="0"/>
        <w:ind w:left="0"/>
        <w:jc w:val="both"/>
      </w:pPr>
      <w:r>
        <w:rPr>
          <w:rFonts w:ascii="Times New Roman"/>
          <w:b w:val="false"/>
          <w:i w:val="false"/>
          <w:color w:val="000000"/>
          <w:sz w:val="28"/>
        </w:rPr>
        <w:t>
      1) сарқынды сулар тұрғын үй қатынастары және тұрғын үй-коммуналдық шаруашылық саласындағы уәкілетті орган бекіткен елді мекендердің орталықтандырылған су бұру жүйелеріне сарқынды суларды қабылдау қағидаларына сәйкес, сарқынды сулардың құрамындағы зиянды заттардың жол берілген концентрациясы жөніндегі талаптарға сәйкес келгенде жол беріледі. Сарқынды сулар сәйкес келмеген жағдайда, дара кәсіпкерлер мен заңды тұлғалар өздерінің су бұрудың оқшау тазарту құрылысжайларында оларды тазартуды жүзеге асыруға міндетті;</w:t>
      </w:r>
    </w:p>
    <w:bookmarkEnd w:id="1448"/>
    <w:bookmarkStart w:name="z1463" w:id="1449"/>
    <w:p>
      <w:pPr>
        <w:spacing w:after="0"/>
        <w:ind w:left="0"/>
        <w:jc w:val="both"/>
      </w:pPr>
      <w:r>
        <w:rPr>
          <w:rFonts w:ascii="Times New Roman"/>
          <w:b w:val="false"/>
          <w:i w:val="false"/>
          <w:color w:val="000000"/>
          <w:sz w:val="28"/>
        </w:rPr>
        <w:t>
      2) сумен жабдықтау және (немесе) су бұру жөніндегі ұйымдар белгілеген техникалық шарттардың талаптары орындалғанда жол беріледі.</w:t>
      </w:r>
    </w:p>
    <w:bookmarkEnd w:id="1449"/>
    <w:bookmarkStart w:name="z1464" w:id="1450"/>
    <w:p>
      <w:pPr>
        <w:spacing w:after="0"/>
        <w:ind w:left="0"/>
        <w:jc w:val="left"/>
      </w:pPr>
      <w:r>
        <w:rPr>
          <w:rFonts w:ascii="Times New Roman"/>
          <w:b/>
          <w:i w:val="false"/>
          <w:color w:val="000000"/>
        </w:rPr>
        <w:t xml:space="preserve"> 111-бап. Сумен жабдықтау және су бұру саласында су тұтынушылардың құқықтары мен міндеттері</w:t>
      </w:r>
    </w:p>
    <w:bookmarkEnd w:id="1450"/>
    <w:bookmarkStart w:name="z1465" w:id="1451"/>
    <w:p>
      <w:pPr>
        <w:spacing w:after="0"/>
        <w:ind w:left="0"/>
        <w:jc w:val="both"/>
      </w:pPr>
      <w:r>
        <w:rPr>
          <w:rFonts w:ascii="Times New Roman"/>
          <w:b w:val="false"/>
          <w:i w:val="false"/>
          <w:color w:val="000000"/>
          <w:sz w:val="28"/>
        </w:rPr>
        <w:t>
      1. Елді мекендерде сумен жабдықтау және (немесе) су бұру бойынша көрсетілетін қызметтерді пайдаланатын су тұтынушылардың мынадай құқығы:</w:t>
      </w:r>
    </w:p>
    <w:bookmarkEnd w:id="1451"/>
    <w:bookmarkStart w:name="z1466" w:id="1452"/>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 бекіткен ауызсуды тұтынуға арналған санитариялық қағидаларға сәйкес, сондай-ақ сумен жабдықтау және (немесе) су бұру жөніндегі ұйыммен жасалған сумен жабдықтауға және (немесе) су бұруға арналған шартқа сай ауызсумен жабдықтау жүйелерінен сумен үздіксіз қамтамасыз етілуге;</w:t>
      </w:r>
    </w:p>
    <w:bookmarkEnd w:id="1452"/>
    <w:bookmarkStart w:name="z1467" w:id="1453"/>
    <w:p>
      <w:pPr>
        <w:spacing w:after="0"/>
        <w:ind w:left="0"/>
        <w:jc w:val="both"/>
      </w:pPr>
      <w:r>
        <w:rPr>
          <w:rFonts w:ascii="Times New Roman"/>
          <w:b w:val="false"/>
          <w:i w:val="false"/>
          <w:color w:val="000000"/>
          <w:sz w:val="28"/>
        </w:rPr>
        <w:t>
      2) сумен жабдықтау және (немесе) су бұру бойынша қызметтер көрсетілгені үшін ақы төлеуге төлем құжатын алуға;</w:t>
      </w:r>
    </w:p>
    <w:bookmarkEnd w:id="1453"/>
    <w:bookmarkStart w:name="z1468" w:id="1454"/>
    <w:p>
      <w:pPr>
        <w:spacing w:after="0"/>
        <w:ind w:left="0"/>
        <w:jc w:val="both"/>
      </w:pPr>
      <w:r>
        <w:rPr>
          <w:rFonts w:ascii="Times New Roman"/>
          <w:b w:val="false"/>
          <w:i w:val="false"/>
          <w:color w:val="000000"/>
          <w:sz w:val="28"/>
        </w:rPr>
        <w:t>
      3) ауызсу сапасы және ауызсу берудегі ықтимал іркілістер туралы ақпарат алуға;</w:t>
      </w:r>
    </w:p>
    <w:bookmarkEnd w:id="1454"/>
    <w:bookmarkStart w:name="z1469" w:id="1455"/>
    <w:p>
      <w:pPr>
        <w:spacing w:after="0"/>
        <w:ind w:left="0"/>
        <w:jc w:val="both"/>
      </w:pPr>
      <w:r>
        <w:rPr>
          <w:rFonts w:ascii="Times New Roman"/>
          <w:b w:val="false"/>
          <w:i w:val="false"/>
          <w:color w:val="000000"/>
          <w:sz w:val="28"/>
        </w:rPr>
        <w:t>
      4) сумен жабдықтау және (немесе) су бұру бойынша көрсетілетін қызметтерге арналған тарифтер жобасын талқылау бойынша жүргізілетін жария тыңдауларға қатысуға;</w:t>
      </w:r>
    </w:p>
    <w:bookmarkEnd w:id="1455"/>
    <w:bookmarkStart w:name="z1470" w:id="1456"/>
    <w:p>
      <w:pPr>
        <w:spacing w:after="0"/>
        <w:ind w:left="0"/>
        <w:jc w:val="both"/>
      </w:pPr>
      <w:r>
        <w:rPr>
          <w:rFonts w:ascii="Times New Roman"/>
          <w:b w:val="false"/>
          <w:i w:val="false"/>
          <w:color w:val="000000"/>
          <w:sz w:val="28"/>
        </w:rPr>
        <w:t>
      5) сумен жабдықтау және (немесе) су бұру жөніндегі ұйымды бір айдан кешіктірмей шартты бұзу туралы жазбаша хабардар еткен жағдайда, шартты біржақты тәртіппен бұзуға;</w:t>
      </w:r>
    </w:p>
    <w:bookmarkEnd w:id="1456"/>
    <w:bookmarkStart w:name="z1471" w:id="1457"/>
    <w:p>
      <w:pPr>
        <w:spacing w:after="0"/>
        <w:ind w:left="0"/>
        <w:jc w:val="both"/>
      </w:pPr>
      <w:r>
        <w:rPr>
          <w:rFonts w:ascii="Times New Roman"/>
          <w:b w:val="false"/>
          <w:i w:val="false"/>
          <w:color w:val="000000"/>
          <w:sz w:val="28"/>
        </w:rPr>
        <w:t>
      6) егер объектілері тұрғын үй қорына жатқызылса, денсаулық сақтау субъектілері пайдаланса, сондай-ақ тамақ өнімін өндіру үшін пайдаланылса, ауызсумен жабдықтау жүйелерінен бірінші кезектегі тәртіппен ауызсумен қамтамасыз етілуге;</w:t>
      </w:r>
    </w:p>
    <w:bookmarkEnd w:id="1457"/>
    <w:bookmarkStart w:name="z1472" w:id="1458"/>
    <w:p>
      <w:pPr>
        <w:spacing w:after="0"/>
        <w:ind w:left="0"/>
        <w:jc w:val="both"/>
      </w:pPr>
      <w:r>
        <w:rPr>
          <w:rFonts w:ascii="Times New Roman"/>
          <w:b w:val="false"/>
          <w:i w:val="false"/>
          <w:color w:val="000000"/>
          <w:sz w:val="28"/>
        </w:rPr>
        <w:t>
      7) көрсетілген қызмет ақысын түзету үшін сумен жабдықтау және (немесе) су бұру жөніндегі ұйымға өтініш жасауға;</w:t>
      </w:r>
    </w:p>
    <w:bookmarkEnd w:id="1458"/>
    <w:bookmarkStart w:name="z1473" w:id="1459"/>
    <w:p>
      <w:pPr>
        <w:spacing w:after="0"/>
        <w:ind w:left="0"/>
        <w:jc w:val="both"/>
      </w:pPr>
      <w:r>
        <w:rPr>
          <w:rFonts w:ascii="Times New Roman"/>
          <w:b w:val="false"/>
          <w:i w:val="false"/>
          <w:color w:val="000000"/>
          <w:sz w:val="28"/>
        </w:rPr>
        <w:t>
      8) Қазақстан Республикасының заңнамасында көзделген өзге де құқықтары бар.</w:t>
      </w:r>
    </w:p>
    <w:bookmarkEnd w:id="1459"/>
    <w:bookmarkStart w:name="z1474" w:id="1460"/>
    <w:p>
      <w:pPr>
        <w:spacing w:after="0"/>
        <w:ind w:left="0"/>
        <w:jc w:val="both"/>
      </w:pPr>
      <w:r>
        <w:rPr>
          <w:rFonts w:ascii="Times New Roman"/>
          <w:b w:val="false"/>
          <w:i w:val="false"/>
          <w:color w:val="000000"/>
          <w:sz w:val="28"/>
        </w:rPr>
        <w:t>
      2. Елді мекендерде сумен жабдықтау және (немесе) су бұру бойынша көрсетілетін қызметтерді пайдаланатын су тұтынушылар:</w:t>
      </w:r>
    </w:p>
    <w:bookmarkEnd w:id="1460"/>
    <w:bookmarkStart w:name="z1475" w:id="1461"/>
    <w:p>
      <w:pPr>
        <w:spacing w:after="0"/>
        <w:ind w:left="0"/>
        <w:jc w:val="both"/>
      </w:pPr>
      <w:r>
        <w:rPr>
          <w:rFonts w:ascii="Times New Roman"/>
          <w:b w:val="false"/>
          <w:i w:val="false"/>
          <w:color w:val="000000"/>
          <w:sz w:val="28"/>
        </w:rPr>
        <w:t>
      1) сумен жабдықтау және (немесе) су бұру жөніндегі ұйыммен сумен жабдықтауға және (немесе) су бұруға шарт жасасуға;</w:t>
      </w:r>
    </w:p>
    <w:bookmarkEnd w:id="1461"/>
    <w:bookmarkStart w:name="z1476" w:id="1462"/>
    <w:p>
      <w:pPr>
        <w:spacing w:after="0"/>
        <w:ind w:left="0"/>
        <w:jc w:val="both"/>
      </w:pPr>
      <w:r>
        <w:rPr>
          <w:rFonts w:ascii="Times New Roman"/>
          <w:b w:val="false"/>
          <w:i w:val="false"/>
          <w:color w:val="000000"/>
          <w:sz w:val="28"/>
        </w:rPr>
        <w:t>
      2) белгіленген талаптарға сәйкес, меншікті сумен жабдықтау және су бұру жүйелерінің, олардағы басқару тораптарының, суды есепке алу аспаптарының сақталуын және тиісінше санитариялық және техникалық жай-күйінде болуын ұстап тұруға;</w:t>
      </w:r>
    </w:p>
    <w:bookmarkEnd w:id="1462"/>
    <w:bookmarkStart w:name="z1477" w:id="1463"/>
    <w:p>
      <w:pPr>
        <w:spacing w:after="0"/>
        <w:ind w:left="0"/>
        <w:jc w:val="both"/>
      </w:pPr>
      <w:r>
        <w:rPr>
          <w:rFonts w:ascii="Times New Roman"/>
          <w:b w:val="false"/>
          <w:i w:val="false"/>
          <w:color w:val="000000"/>
          <w:sz w:val="28"/>
        </w:rPr>
        <w:t>
      3) сумен жабдықтауға және (немесе) су бұруға жасалған шартқа және белгіленген тарифтерге сәйкес, сумен жабдықтау және (немесе) су бұру бойынша көрсетілген қызметтер үшін төлемақыны уақтылы әрі толық көлемде енгізуге;</w:t>
      </w:r>
    </w:p>
    <w:bookmarkEnd w:id="1463"/>
    <w:bookmarkStart w:name="z1478" w:id="1464"/>
    <w:p>
      <w:pPr>
        <w:spacing w:after="0"/>
        <w:ind w:left="0"/>
        <w:jc w:val="both"/>
      </w:pPr>
      <w:r>
        <w:rPr>
          <w:rFonts w:ascii="Times New Roman"/>
          <w:b w:val="false"/>
          <w:i w:val="false"/>
          <w:color w:val="000000"/>
          <w:sz w:val="28"/>
        </w:rPr>
        <w:t>
      4) оның ішінде, көппәтерлі тұрғын үйлерде (тұрғын ғимараттарда) тұратын су тұтынушыларды қоспағанда, жеке салынған үйлерде тұратын су тұтынушыларда сумен жабдықтау және су бұру желілеріне қосылуға техникалық шарттардың, меншікті сумен жабдықтау және (немесе) су бұру желілерінің атқарушылық түсірілімінің болуы;</w:t>
      </w:r>
    </w:p>
    <w:bookmarkEnd w:id="1464"/>
    <w:bookmarkStart w:name="z1479" w:id="1465"/>
    <w:p>
      <w:pPr>
        <w:spacing w:after="0"/>
        <w:ind w:left="0"/>
        <w:jc w:val="both"/>
      </w:pPr>
      <w:r>
        <w:rPr>
          <w:rFonts w:ascii="Times New Roman"/>
          <w:b w:val="false"/>
          <w:i w:val="false"/>
          <w:color w:val="000000"/>
          <w:sz w:val="28"/>
        </w:rPr>
        <w:t>
      5) сумен жабдықтау және су бұру жүйелерін пайдалану қағидаларын, ауызсуды тұтынуға арналған санитариялық қағидаларды сақтауға;</w:t>
      </w:r>
    </w:p>
    <w:bookmarkEnd w:id="1465"/>
    <w:bookmarkStart w:name="z1480" w:id="1466"/>
    <w:p>
      <w:pPr>
        <w:spacing w:after="0"/>
        <w:ind w:left="0"/>
        <w:jc w:val="both"/>
      </w:pPr>
      <w:r>
        <w:rPr>
          <w:rFonts w:ascii="Times New Roman"/>
          <w:b w:val="false"/>
          <w:i w:val="false"/>
          <w:color w:val="000000"/>
          <w:sz w:val="28"/>
        </w:rPr>
        <w:t>
      6) зиянды заттардың жол берілетін концентрациясынан асып түсетін ластағыш заттар бар сарқынды суларды ағызуға жол бермеуге;</w:t>
      </w:r>
    </w:p>
    <w:bookmarkEnd w:id="1466"/>
    <w:bookmarkStart w:name="z1481" w:id="1467"/>
    <w:p>
      <w:pPr>
        <w:spacing w:after="0"/>
        <w:ind w:left="0"/>
        <w:jc w:val="both"/>
      </w:pPr>
      <w:r>
        <w:rPr>
          <w:rFonts w:ascii="Times New Roman"/>
          <w:b w:val="false"/>
          <w:i w:val="false"/>
          <w:color w:val="000000"/>
          <w:sz w:val="28"/>
        </w:rPr>
        <w:t>
      7) шаруашылық-тұрмыстық сарқынды сулардың су бұру жүйесіне нөсер суы мен дренаждық суларды ағызуға жол бермеуге;</w:t>
      </w:r>
    </w:p>
    <w:bookmarkEnd w:id="1467"/>
    <w:bookmarkStart w:name="z1482" w:id="1468"/>
    <w:p>
      <w:pPr>
        <w:spacing w:after="0"/>
        <w:ind w:left="0"/>
        <w:jc w:val="both"/>
      </w:pPr>
      <w:r>
        <w:rPr>
          <w:rFonts w:ascii="Times New Roman"/>
          <w:b w:val="false"/>
          <w:i w:val="false"/>
          <w:color w:val="000000"/>
          <w:sz w:val="28"/>
        </w:rPr>
        <w:t>
      8) сумен жабдықтау және (немесе) су бұру жөніндегі ұйымның рұқсатынсыз меншікті сумен жабдықтау және (немесе) су бұру желілеріне өзге су тұтынушыларды қоспауға;</w:t>
      </w:r>
    </w:p>
    <w:bookmarkEnd w:id="1468"/>
    <w:bookmarkStart w:name="z1483" w:id="1469"/>
    <w:p>
      <w:pPr>
        <w:spacing w:after="0"/>
        <w:ind w:left="0"/>
        <w:jc w:val="both"/>
      </w:pPr>
      <w:r>
        <w:rPr>
          <w:rFonts w:ascii="Times New Roman"/>
          <w:b w:val="false"/>
          <w:i w:val="false"/>
          <w:color w:val="000000"/>
          <w:sz w:val="28"/>
        </w:rPr>
        <w:t>
      9) сумен жабдықтау және (немесе) су бұру жөніндегі ұйымның техникалық талаптарын орындауға;</w:t>
      </w:r>
    </w:p>
    <w:bookmarkEnd w:id="1469"/>
    <w:bookmarkStart w:name="z1484" w:id="1470"/>
    <w:p>
      <w:pPr>
        <w:spacing w:after="0"/>
        <w:ind w:left="0"/>
        <w:jc w:val="both"/>
      </w:pPr>
      <w:r>
        <w:rPr>
          <w:rFonts w:ascii="Times New Roman"/>
          <w:b w:val="false"/>
          <w:i w:val="false"/>
          <w:color w:val="000000"/>
          <w:sz w:val="28"/>
        </w:rPr>
        <w:t>
      10) осы Кодексте және Қазақстан Республикасының заңнамасында белгіленген өзге де талаптарды орындауға міндетті.</w:t>
      </w:r>
    </w:p>
    <w:bookmarkEnd w:id="1470"/>
    <w:bookmarkStart w:name="z1485" w:id="1471"/>
    <w:p>
      <w:pPr>
        <w:spacing w:after="0"/>
        <w:ind w:left="0"/>
        <w:jc w:val="both"/>
      </w:pPr>
      <w:r>
        <w:rPr>
          <w:rFonts w:ascii="Times New Roman"/>
          <w:b w:val="false"/>
          <w:i w:val="false"/>
          <w:color w:val="000000"/>
          <w:sz w:val="28"/>
        </w:rPr>
        <w:t>
      3. Су тұтынушылар – дара кәсіпкерлер мен заңды тұлғалар осы баптың 2-тармағында көзделген міндеттерден басқа:</w:t>
      </w:r>
    </w:p>
    <w:bookmarkEnd w:id="1471"/>
    <w:bookmarkStart w:name="z1486" w:id="1472"/>
    <w:p>
      <w:pPr>
        <w:spacing w:after="0"/>
        <w:ind w:left="0"/>
        <w:jc w:val="both"/>
      </w:pPr>
      <w:r>
        <w:rPr>
          <w:rFonts w:ascii="Times New Roman"/>
          <w:b w:val="false"/>
          <w:i w:val="false"/>
          <w:color w:val="000000"/>
          <w:sz w:val="28"/>
        </w:rPr>
        <w:t>
      1) сумен жабдықтау және (немесе) су бұру жөніндегі ұйым өкілдерінің көрсеткіштерді алу және жұмыс істейтіндігін тексеру, аумағында орналасқан немесе шаруашылық жүргізуіндегі сумен жабдықтау және су бұру жүйелерінің барлық элементтерінің техникалық жай-күйі мен қауіпсіздігін бақылау үшін, сарқынды сулардың сынамаларын алу үшін, сондай-ақ сумен жабдықтауға және (немесе) су бұруға арналған шартқа сәйкес сумен жабдықтау және (немесе) су бұру бойынша көрсетілетін қызметтерге ақы төлеу бойынша сумен жабдықтау және (немесе) су бұру жөніндегі ұйымның алдында берешегі болған кезде су тұтынушының желілерін ажырату үшін суды есепке алу аспаптарына кедергісіз қол жеткізуін қамтамасыз етуге;</w:t>
      </w:r>
    </w:p>
    <w:bookmarkEnd w:id="1472"/>
    <w:bookmarkStart w:name="z1487" w:id="1473"/>
    <w:p>
      <w:pPr>
        <w:spacing w:after="0"/>
        <w:ind w:left="0"/>
        <w:jc w:val="both"/>
      </w:pPr>
      <w:r>
        <w:rPr>
          <w:rFonts w:ascii="Times New Roman"/>
          <w:b w:val="false"/>
          <w:i w:val="false"/>
          <w:color w:val="000000"/>
          <w:sz w:val="28"/>
        </w:rPr>
        <w:t>
      2) су тұтыну және (немесе) су бұру көлемдері сумен жабдықтауға және (немесе) су бұруға арналған шартта белгіленген көлемнен астам ұлғайтылған кезде сумен жабдықтау және (немесе) су бұру жөніндегі ұйымнан техникалық шарттарды немесе техникалық талаптарды сұратуға міндетті.</w:t>
      </w:r>
    </w:p>
    <w:bookmarkEnd w:id="1473"/>
    <w:bookmarkStart w:name="z1488" w:id="1474"/>
    <w:p>
      <w:pPr>
        <w:spacing w:after="0"/>
        <w:ind w:left="0"/>
        <w:jc w:val="left"/>
      </w:pPr>
      <w:r>
        <w:rPr>
          <w:rFonts w:ascii="Times New Roman"/>
          <w:b/>
          <w:i w:val="false"/>
          <w:color w:val="000000"/>
        </w:rPr>
        <w:t xml:space="preserve"> 112-бап. Сумен жабдықтау және (немесе) су бұру, сарқынды суларды қабылдау бойынша қызметтер көрсетуді уақытша тоқтату немесе шектеу</w:t>
      </w:r>
    </w:p>
    <w:bookmarkEnd w:id="1474"/>
    <w:bookmarkStart w:name="z1489" w:id="1475"/>
    <w:p>
      <w:pPr>
        <w:spacing w:after="0"/>
        <w:ind w:left="0"/>
        <w:jc w:val="both"/>
      </w:pPr>
      <w:r>
        <w:rPr>
          <w:rFonts w:ascii="Times New Roman"/>
          <w:b w:val="false"/>
          <w:i w:val="false"/>
          <w:color w:val="000000"/>
          <w:sz w:val="28"/>
        </w:rPr>
        <w:t>
      Сумен жабдықтау және (немесе) су бұру жөніндегі ұйым сумен жабдықтау және (немесе) су бұру, сондай-ақ сарқынды суларды қабылдау бойынша қызметтер көрсетуді тоқтатуға немесе шектеуге мынадай жағдайларда:</w:t>
      </w:r>
    </w:p>
    <w:bookmarkEnd w:id="1475"/>
    <w:bookmarkStart w:name="z1490" w:id="1476"/>
    <w:p>
      <w:pPr>
        <w:spacing w:after="0"/>
        <w:ind w:left="0"/>
        <w:jc w:val="both"/>
      </w:pPr>
      <w:r>
        <w:rPr>
          <w:rFonts w:ascii="Times New Roman"/>
          <w:b w:val="false"/>
          <w:i w:val="false"/>
          <w:color w:val="000000"/>
          <w:sz w:val="28"/>
        </w:rPr>
        <w:t>
      1) елді мекендердің орталықтандырылған сумен жабдықтау және су бұру жүйелерінде авария туындаған кезде және (немесе) авария салдарын жою кезінде;</w:t>
      </w:r>
    </w:p>
    <w:bookmarkEnd w:id="1476"/>
    <w:bookmarkStart w:name="z1491" w:id="1477"/>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органның аумақтық бөлімшелері ауызсу сапасының халықтың санитариялық-эпидемиологиялық саламаттылығы саласындағы нормативтік құқықтық актілердің талаптарына сәйкес келмеуін анықтаған кезде;</w:t>
      </w:r>
    </w:p>
    <w:bookmarkEnd w:id="1477"/>
    <w:bookmarkStart w:name="z1492" w:id="1478"/>
    <w:p>
      <w:pPr>
        <w:spacing w:after="0"/>
        <w:ind w:left="0"/>
        <w:jc w:val="both"/>
      </w:pPr>
      <w:r>
        <w:rPr>
          <w:rFonts w:ascii="Times New Roman"/>
          <w:b w:val="false"/>
          <w:i w:val="false"/>
          <w:color w:val="000000"/>
          <w:sz w:val="28"/>
        </w:rPr>
        <w:t>
      3) өрт сөндіру үшін берілетін су көлемін ұлғайту қажет болған кезде;</w:t>
      </w:r>
    </w:p>
    <w:bookmarkEnd w:id="1478"/>
    <w:bookmarkStart w:name="z1493" w:id="1479"/>
    <w:p>
      <w:pPr>
        <w:spacing w:after="0"/>
        <w:ind w:left="0"/>
        <w:jc w:val="both"/>
      </w:pPr>
      <w:r>
        <w:rPr>
          <w:rFonts w:ascii="Times New Roman"/>
          <w:b w:val="false"/>
          <w:i w:val="false"/>
          <w:color w:val="000000"/>
          <w:sz w:val="28"/>
        </w:rPr>
        <w:t>
      4) ағызуға тыйым салынған заттарды, материалдарды, қалдықтарды және (немесе) сарқынды суларды орталықтандырылған су бұру жүйесіне ағызу кезінде;</w:t>
      </w:r>
    </w:p>
    <w:bookmarkEnd w:id="1479"/>
    <w:bookmarkStart w:name="z1494" w:id="1480"/>
    <w:p>
      <w:pPr>
        <w:spacing w:after="0"/>
        <w:ind w:left="0"/>
        <w:jc w:val="both"/>
      </w:pPr>
      <w:r>
        <w:rPr>
          <w:rFonts w:ascii="Times New Roman"/>
          <w:b w:val="false"/>
          <w:i w:val="false"/>
          <w:color w:val="000000"/>
          <w:sz w:val="28"/>
        </w:rPr>
        <w:t>
      5) су тұтынушылар сумен жабдықтау және (немесе) су бұру жөніндегі ұйым өкілдерінің сарқынды сулардың сынамаларын алу үшін бақылау кәріз құдықтарына, сондай-ақ суды есепке алу аспаптарын қарап-тексеру, бақылау, көрсеткіштерін алу үшін су тұтынушылардың суын есепке алу тораптарына баруына кедергі келтірген кезде;</w:t>
      </w:r>
    </w:p>
    <w:bookmarkEnd w:id="1480"/>
    <w:bookmarkStart w:name="z1495" w:id="1481"/>
    <w:p>
      <w:pPr>
        <w:spacing w:after="0"/>
        <w:ind w:left="0"/>
        <w:jc w:val="both"/>
      </w:pPr>
      <w:r>
        <w:rPr>
          <w:rFonts w:ascii="Times New Roman"/>
          <w:b w:val="false"/>
          <w:i w:val="false"/>
          <w:color w:val="000000"/>
          <w:sz w:val="28"/>
        </w:rPr>
        <w:t>
      6) халықтың санитариялық-эпидемиологиялық саламаттылығы саласындағы мемлекеттік органның аумақтық бөлімшесінің және (немесе) қоршаған ортаны қорғау саласындағы уәкілетті орган ведомствосының ауызсу сапасының, сарқынды сулар құрамының Қазақстан Республикасы заңнамасының талаптарына сәйкестігін қамтамасыз етуге бағытталған іс-шараларды орындау қажеттігі туралы нұсқамасын немесе тиісті шешімін алған кезде;</w:t>
      </w:r>
    </w:p>
    <w:bookmarkEnd w:id="1481"/>
    <w:bookmarkStart w:name="z1496" w:id="1482"/>
    <w:p>
      <w:pPr>
        <w:spacing w:after="0"/>
        <w:ind w:left="0"/>
        <w:jc w:val="both"/>
      </w:pPr>
      <w:r>
        <w:rPr>
          <w:rFonts w:ascii="Times New Roman"/>
          <w:b w:val="false"/>
          <w:i w:val="false"/>
          <w:color w:val="000000"/>
          <w:sz w:val="28"/>
        </w:rPr>
        <w:t>
      7) елді мекендердің орталықтандырылған сумен жабдықтау және су бұру жүйелеріне өз бетінше қосылу (технологиялық жалғау) кезінде;</w:t>
      </w:r>
    </w:p>
    <w:bookmarkEnd w:id="1482"/>
    <w:bookmarkStart w:name="z1497" w:id="1483"/>
    <w:p>
      <w:pPr>
        <w:spacing w:after="0"/>
        <w:ind w:left="0"/>
        <w:jc w:val="both"/>
      </w:pPr>
      <w:r>
        <w:rPr>
          <w:rFonts w:ascii="Times New Roman"/>
          <w:b w:val="false"/>
          <w:i w:val="false"/>
          <w:color w:val="000000"/>
          <w:sz w:val="28"/>
        </w:rPr>
        <w:t xml:space="preserve">
      8) Қазақстан Республикасының экология заңнамасында белгіленген, елді мекеннің тазарту құрылысжайларынан сарқынды сулардың шекті жол берілетін төгінділерінің нормативтеріне сәйкес айқындалған зиянды заттардың жол берілетін концентрациясы бірнеше рет үш және одан да көп есе асып кеткен кезде; </w:t>
      </w:r>
    </w:p>
    <w:bookmarkEnd w:id="1483"/>
    <w:bookmarkStart w:name="z1498" w:id="1484"/>
    <w:p>
      <w:pPr>
        <w:spacing w:after="0"/>
        <w:ind w:left="0"/>
        <w:jc w:val="both"/>
      </w:pPr>
      <w:r>
        <w:rPr>
          <w:rFonts w:ascii="Times New Roman"/>
          <w:b w:val="false"/>
          <w:i w:val="false"/>
          <w:color w:val="000000"/>
          <w:sz w:val="28"/>
        </w:rPr>
        <w:t>
      9) су тұтынушыда Қазақстан Республикасының денсаулық сақтау саласындағы заңнамасына сәйкес өндірістік бақылау жүйесі болмаған кезде;</w:t>
      </w:r>
    </w:p>
    <w:bookmarkEnd w:id="1484"/>
    <w:bookmarkStart w:name="z1499" w:id="1485"/>
    <w:p>
      <w:pPr>
        <w:spacing w:after="0"/>
        <w:ind w:left="0"/>
        <w:jc w:val="both"/>
      </w:pPr>
      <w:r>
        <w:rPr>
          <w:rFonts w:ascii="Times New Roman"/>
          <w:b w:val="false"/>
          <w:i w:val="false"/>
          <w:color w:val="000000"/>
          <w:sz w:val="28"/>
        </w:rPr>
        <w:t>
      10) су тұтынушының немесе сумен жабдықтау және (немесе) су бұру жөніндегі ұйымның су құбыржолы және (немесе) кәріз желілері авариялық күйде болған кезде;</w:t>
      </w:r>
    </w:p>
    <w:bookmarkEnd w:id="1485"/>
    <w:bookmarkStart w:name="z1500" w:id="1486"/>
    <w:p>
      <w:pPr>
        <w:spacing w:after="0"/>
        <w:ind w:left="0"/>
        <w:jc w:val="both"/>
      </w:pPr>
      <w:r>
        <w:rPr>
          <w:rFonts w:ascii="Times New Roman"/>
          <w:b w:val="false"/>
          <w:i w:val="false"/>
          <w:color w:val="000000"/>
          <w:sz w:val="28"/>
        </w:rPr>
        <w:t>
      11) жаңа объектілерді қосу (технологиялық жалғау) жөніндегі жұмыстарды жүргізген кезде;</w:t>
      </w:r>
    </w:p>
    <w:bookmarkEnd w:id="1486"/>
    <w:bookmarkStart w:name="z1501" w:id="1487"/>
    <w:p>
      <w:pPr>
        <w:spacing w:after="0"/>
        <w:ind w:left="0"/>
        <w:jc w:val="both"/>
      </w:pPr>
      <w:r>
        <w:rPr>
          <w:rFonts w:ascii="Times New Roman"/>
          <w:b w:val="false"/>
          <w:i w:val="false"/>
          <w:color w:val="000000"/>
          <w:sz w:val="28"/>
        </w:rPr>
        <w:t>
      12) жоспарлы-алдын ала жөндеу жүргізілген кезде;</w:t>
      </w:r>
    </w:p>
    <w:bookmarkEnd w:id="1487"/>
    <w:bookmarkStart w:name="z1502" w:id="1488"/>
    <w:p>
      <w:pPr>
        <w:spacing w:after="0"/>
        <w:ind w:left="0"/>
        <w:jc w:val="both"/>
      </w:pPr>
      <w:r>
        <w:rPr>
          <w:rFonts w:ascii="Times New Roman"/>
          <w:b w:val="false"/>
          <w:i w:val="false"/>
          <w:color w:val="000000"/>
          <w:sz w:val="28"/>
        </w:rPr>
        <w:t>
      13) су тұтынушыда сумен жабдықтауға және (немесе) су бұруға арналған шартқа сәйкес сумен жабдықтау және (немесе) су бұру бойынша көрсетілетін қызметтерге ақы төлеу бойынша берешегі болған кезде құқылы.</w:t>
      </w:r>
    </w:p>
    <w:bookmarkEnd w:id="1488"/>
    <w:bookmarkStart w:name="z1503" w:id="1489"/>
    <w:p>
      <w:pPr>
        <w:spacing w:after="0"/>
        <w:ind w:left="0"/>
        <w:jc w:val="left"/>
      </w:pPr>
      <w:r>
        <w:rPr>
          <w:rFonts w:ascii="Times New Roman"/>
          <w:b/>
          <w:i w:val="false"/>
          <w:color w:val="000000"/>
        </w:rPr>
        <w:t xml:space="preserve"> 12-тарау. СУ ОБЪЕКТІЛЕРІ МЕН СУ ШАРУАШЫЛЫҒЫ ҚҰРЫЛЫСЖАЙЛАРЫН АУЫЛ ШАРУАШЫЛЫҒЫНДА ПАЙДАЛАНУ</w:t>
      </w:r>
    </w:p>
    <w:bookmarkEnd w:id="1489"/>
    <w:bookmarkStart w:name="z1504" w:id="1490"/>
    <w:p>
      <w:pPr>
        <w:spacing w:after="0"/>
        <w:ind w:left="0"/>
        <w:jc w:val="left"/>
      </w:pPr>
      <w:r>
        <w:rPr>
          <w:rFonts w:ascii="Times New Roman"/>
          <w:b/>
          <w:i w:val="false"/>
          <w:color w:val="000000"/>
        </w:rPr>
        <w:t xml:space="preserve"> 113-бап. Су объектілері мен су ресурстарын ауыл шаруашылығы мұқтаждықтары үшін пайдалану</w:t>
      </w:r>
    </w:p>
    <w:bookmarkEnd w:id="1490"/>
    <w:bookmarkStart w:name="z1505" w:id="1491"/>
    <w:p>
      <w:pPr>
        <w:spacing w:after="0"/>
        <w:ind w:left="0"/>
        <w:jc w:val="both"/>
      </w:pPr>
      <w:r>
        <w:rPr>
          <w:rFonts w:ascii="Times New Roman"/>
          <w:b w:val="false"/>
          <w:i w:val="false"/>
          <w:color w:val="000000"/>
          <w:sz w:val="28"/>
        </w:rPr>
        <w:t>
      1. Су объектілері мен су ресурстарын ауыл шаруашылығы мұқтаждықтары үшін пайдалану жалпы және арнаулы су пайдалану тәртібімен жүзеге асырылады.</w:t>
      </w:r>
    </w:p>
    <w:bookmarkEnd w:id="1491"/>
    <w:bookmarkStart w:name="z1506" w:id="1492"/>
    <w:p>
      <w:pPr>
        <w:spacing w:after="0"/>
        <w:ind w:left="0"/>
        <w:jc w:val="both"/>
      </w:pPr>
      <w:r>
        <w:rPr>
          <w:rFonts w:ascii="Times New Roman"/>
          <w:b w:val="false"/>
          <w:i w:val="false"/>
          <w:color w:val="000000"/>
          <w:sz w:val="28"/>
        </w:rPr>
        <w:t>
      2. Жерүсті су объектілерін ауыл шаруашылығы жануарларын суару үшін пайдалануға санитариялық қорғау аймағынан тыс жерде және су объектілерінің ластануы мен қоқыстануын болғызбайтын суат алаңдары мен басқа да құрылғылар болған кезде жол беріледі.</w:t>
      </w:r>
    </w:p>
    <w:bookmarkEnd w:id="1492"/>
    <w:bookmarkStart w:name="z1507" w:id="1493"/>
    <w:p>
      <w:pPr>
        <w:spacing w:after="0"/>
        <w:ind w:left="0"/>
        <w:jc w:val="both"/>
      </w:pPr>
      <w:r>
        <w:rPr>
          <w:rFonts w:ascii="Times New Roman"/>
          <w:b w:val="false"/>
          <w:i w:val="false"/>
          <w:color w:val="000000"/>
          <w:sz w:val="28"/>
        </w:rPr>
        <w:t>
      3. Су шаруашылығы құрылысжайларын ауыл шаруашылығы мұқтаждықтарына арналған еріген суды, нөсер суын және тасқын суды жинақтау үшін пайдалану арнаулы су пайдалану тәртібімен жүзеге асырылады.</w:t>
      </w:r>
    </w:p>
    <w:bookmarkEnd w:id="1493"/>
    <w:bookmarkStart w:name="z1508" w:id="1494"/>
    <w:p>
      <w:pPr>
        <w:spacing w:after="0"/>
        <w:ind w:left="0"/>
        <w:jc w:val="both"/>
      </w:pPr>
      <w:r>
        <w:rPr>
          <w:rFonts w:ascii="Times New Roman"/>
          <w:b w:val="false"/>
          <w:i w:val="false"/>
          <w:color w:val="000000"/>
          <w:sz w:val="28"/>
        </w:rPr>
        <w:t>
      Осы тармақтың бірінші бөлігінің күші, егер су шаруашылығы құрылысжайларының сыйымдылығы ауыл шаруашылығы дақылдарын суғару және ауыл шаруашылығы жануарларын суару мақсатында екі миллион текше метрден аспайтын болса, су объектілерімен байланысты емес және су режиміне жағымсыз әсер етпейтін, еріген суды, нөсер суын және тасқын суды жинақтауға арналған су шаруашылығы құрылысжайларын құруға және пайдалануға, оның ішінде судың зиянды әсерінің алдын алуға қолданылмайды. Бұл су шаруашылығы құрылысжайлары адамдардың өмірі мен денсаулығына, қоршаған ортаға зиян келтіру, жеке және заңды тұлғаларға материалдық залал келтіру қаупін төндірмеуге тиіс және олардың құрылуы туралы мәліметтер тізілімге енгізу үшін бассейндік су инспекциясына ұсынылады.</w:t>
      </w:r>
    </w:p>
    <w:bookmarkEnd w:id="1494"/>
    <w:bookmarkStart w:name="z1509" w:id="1495"/>
    <w:p>
      <w:pPr>
        <w:spacing w:after="0"/>
        <w:ind w:left="0"/>
        <w:jc w:val="both"/>
      </w:pPr>
      <w:r>
        <w:rPr>
          <w:rFonts w:ascii="Times New Roman"/>
          <w:b w:val="false"/>
          <w:i w:val="false"/>
          <w:color w:val="000000"/>
          <w:sz w:val="28"/>
        </w:rPr>
        <w:t>
      4. Бағбандықпен және бақша өсiрумен айналысатын жеке және заңды тұлғалар су пайдаланудың белгіленген рұқсат етілген көлемдеріне сәйкес не су беру бойынша қызметтер көрсету жөніндегі шарт негізінде арнаулы су пайдалану тәртібімен суды суару үшін пайдаланады.</w:t>
      </w:r>
    </w:p>
    <w:bookmarkEnd w:id="1495"/>
    <w:bookmarkStart w:name="z1510" w:id="1496"/>
    <w:p>
      <w:pPr>
        <w:spacing w:after="0"/>
        <w:ind w:left="0"/>
        <w:jc w:val="both"/>
      </w:pPr>
      <w:r>
        <w:rPr>
          <w:rFonts w:ascii="Times New Roman"/>
          <w:b w:val="false"/>
          <w:i w:val="false"/>
          <w:color w:val="000000"/>
          <w:sz w:val="28"/>
        </w:rPr>
        <w:t xml:space="preserve">
      5. Суару, құрғату, сортаңданған топырақты шаю және басқа да мелиорациялық жұмыстар су объектілерін және олардың су жинау алаңдарын қорғауды қамтамасыз ететін табиғат қорғау іс-шараларымен кешенді түрде жүзеге асырылуға тиіс. </w:t>
      </w:r>
    </w:p>
    <w:bookmarkEnd w:id="1496"/>
    <w:bookmarkStart w:name="z1511" w:id="1497"/>
    <w:p>
      <w:pPr>
        <w:spacing w:after="0"/>
        <w:ind w:left="0"/>
        <w:jc w:val="both"/>
      </w:pPr>
      <w:r>
        <w:rPr>
          <w:rFonts w:ascii="Times New Roman"/>
          <w:b w:val="false"/>
          <w:i w:val="false"/>
          <w:color w:val="000000"/>
          <w:sz w:val="28"/>
        </w:rPr>
        <w:t>
      6. Суару үшін пайдаланылатын су ресурстарының, оның ішінде сарқынды сулардың сапасы Қазақстан Республикасының техникалық реттеу саласындағы заңнамасында және халықтың санитариялық-эпидемиологиялық саламаттылығы саласындағы нормативтік құқықтық актілерде белгіленген талаптарға сәйкес айқындалады.</w:t>
      </w:r>
    </w:p>
    <w:bookmarkEnd w:id="1497"/>
    <w:bookmarkStart w:name="z1512" w:id="1498"/>
    <w:p>
      <w:pPr>
        <w:spacing w:after="0"/>
        <w:ind w:left="0"/>
        <w:jc w:val="left"/>
      </w:pPr>
      <w:r>
        <w:rPr>
          <w:rFonts w:ascii="Times New Roman"/>
          <w:b/>
          <w:i w:val="false"/>
          <w:color w:val="000000"/>
        </w:rPr>
        <w:t xml:space="preserve"> 114-бап. Су объектілері мен су шаруашылығы құрылысжайларын жерді тұрақты суару үшін пайдалану</w:t>
      </w:r>
    </w:p>
    <w:bookmarkEnd w:id="1498"/>
    <w:bookmarkStart w:name="z1513" w:id="1499"/>
    <w:p>
      <w:pPr>
        <w:spacing w:after="0"/>
        <w:ind w:left="0"/>
        <w:jc w:val="both"/>
      </w:pPr>
      <w:r>
        <w:rPr>
          <w:rFonts w:ascii="Times New Roman"/>
          <w:b w:val="false"/>
          <w:i w:val="false"/>
          <w:color w:val="000000"/>
          <w:sz w:val="28"/>
        </w:rPr>
        <w:t>
      1. Суаратын суды тұрақты суару жерлеріне жеткізу және олардан дренаждық суларды бұру ирригациялық және коллекторлық-дренаждық жүйелермен жүргізіледі.</w:t>
      </w:r>
    </w:p>
    <w:bookmarkEnd w:id="1499"/>
    <w:bookmarkStart w:name="z1514" w:id="1500"/>
    <w:p>
      <w:pPr>
        <w:spacing w:after="0"/>
        <w:ind w:left="0"/>
        <w:jc w:val="both"/>
      </w:pPr>
      <w:r>
        <w:rPr>
          <w:rFonts w:ascii="Times New Roman"/>
          <w:b w:val="false"/>
          <w:i w:val="false"/>
          <w:color w:val="000000"/>
          <w:sz w:val="28"/>
        </w:rPr>
        <w:t>
      Ирригациялық және коллекторлық-дренаждық жүйелер магистральдық, шаруашылықаралық және шаруашылықішілік болып бөлінеді.</w:t>
      </w:r>
    </w:p>
    <w:bookmarkEnd w:id="1500"/>
    <w:bookmarkStart w:name="z1515" w:id="1501"/>
    <w:p>
      <w:pPr>
        <w:spacing w:after="0"/>
        <w:ind w:left="0"/>
        <w:jc w:val="both"/>
      </w:pPr>
      <w:r>
        <w:rPr>
          <w:rFonts w:ascii="Times New Roman"/>
          <w:b w:val="false"/>
          <w:i w:val="false"/>
          <w:color w:val="000000"/>
          <w:sz w:val="28"/>
        </w:rPr>
        <w:t>
      Мемлекетаралық, өңіраралық және ауданаралық маңызы бар магистральдық ирригациялық және коллекторлық-дренаждық жүйелер мемлекеттік меншікте болады, шаруашылықаралық ирригациялық және коллекторлық-дренаждық жүйелер жеке меншікте болуы мүмкін.</w:t>
      </w:r>
    </w:p>
    <w:bookmarkEnd w:id="1501"/>
    <w:bookmarkStart w:name="z1516" w:id="1502"/>
    <w:p>
      <w:pPr>
        <w:spacing w:after="0"/>
        <w:ind w:left="0"/>
        <w:jc w:val="both"/>
      </w:pPr>
      <w:r>
        <w:rPr>
          <w:rFonts w:ascii="Times New Roman"/>
          <w:b w:val="false"/>
          <w:i w:val="false"/>
          <w:color w:val="000000"/>
          <w:sz w:val="28"/>
        </w:rPr>
        <w:t>
      2. Суаратын суды берудің және дренаждық суды суармалы жерлерден бұрудың бірыңғай технологиялық процестерімен байланысты шаруашылықішілік ирригациялық және коллекторлық-дренаждық жүйелер ауыл шаруашылығы су тұтынушыларының ортақ бірлескен меншігінде болады.</w:t>
      </w:r>
    </w:p>
    <w:bookmarkEnd w:id="1502"/>
    <w:bookmarkStart w:name="z1517" w:id="1503"/>
    <w:p>
      <w:pPr>
        <w:spacing w:after="0"/>
        <w:ind w:left="0"/>
        <w:jc w:val="both"/>
      </w:pPr>
      <w:r>
        <w:rPr>
          <w:rFonts w:ascii="Times New Roman"/>
          <w:b w:val="false"/>
          <w:i w:val="false"/>
          <w:color w:val="000000"/>
          <w:sz w:val="28"/>
        </w:rPr>
        <w:t>
      3. Су тұтынушылар қолда бар шаруашылықішілік ирригациялық және коллекторлық-дренаждық жүйелерді тиісінше техникалық жағдайда күтіп-ұстауға міндетті.</w:t>
      </w:r>
    </w:p>
    <w:bookmarkEnd w:id="1503"/>
    <w:bookmarkStart w:name="z1518" w:id="1504"/>
    <w:p>
      <w:pPr>
        <w:spacing w:after="0"/>
        <w:ind w:left="0"/>
        <w:jc w:val="both"/>
      </w:pPr>
      <w:r>
        <w:rPr>
          <w:rFonts w:ascii="Times New Roman"/>
          <w:b w:val="false"/>
          <w:i w:val="false"/>
          <w:color w:val="000000"/>
          <w:sz w:val="28"/>
        </w:rPr>
        <w:t>
      Шаруашылықішілік ирригациялық және коллекторлық-дренаждық жүйелерді пайдалану қағидаларын уәкілетті орган бекітетін ирригациялық және коллекторлық-дренаждық жүйелерді пайдаланудың үлгілік қағидалары негізінде жергілікті атқарушы орган әзірлейді және бекітеді.</w:t>
      </w:r>
    </w:p>
    <w:bookmarkEnd w:id="1504"/>
    <w:bookmarkStart w:name="z1519" w:id="1505"/>
    <w:p>
      <w:pPr>
        <w:spacing w:after="0"/>
        <w:ind w:left="0"/>
        <w:jc w:val="left"/>
      </w:pPr>
      <w:r>
        <w:rPr>
          <w:rFonts w:ascii="Times New Roman"/>
          <w:b/>
          <w:i w:val="false"/>
          <w:color w:val="000000"/>
        </w:rPr>
        <w:t xml:space="preserve"> 115-бап. Жерлерді суару үшін су пайдалануды жоспарлау</w:t>
      </w:r>
    </w:p>
    <w:bookmarkEnd w:id="1505"/>
    <w:bookmarkStart w:name="z1520" w:id="1506"/>
    <w:p>
      <w:pPr>
        <w:spacing w:after="0"/>
        <w:ind w:left="0"/>
        <w:jc w:val="both"/>
      </w:pPr>
      <w:r>
        <w:rPr>
          <w:rFonts w:ascii="Times New Roman"/>
          <w:b w:val="false"/>
          <w:i w:val="false"/>
          <w:color w:val="000000"/>
          <w:sz w:val="28"/>
        </w:rPr>
        <w:t>
      1. Жерлерді суару үшін су беру бойынша қызметтер көрсету су пайдалану жоспарлары (бұдан әрі осы баптың мақсаттары үшін – жоспарлар) мен су пайдаланудың рұқсат етілген көлемдерін негізге алып, Қазақстан Республикасының табиғи монополиялар туралы заңнамасының талаптарын сақтай отырып, ауыл шаруашылығы су тұтынушылары мен су пайдаланушылардың арасында жасалатын су беру бойынша қызметтер көрсету жөніндегі шарт негізінде жүзеге асырылады.</w:t>
      </w:r>
    </w:p>
    <w:bookmarkEnd w:id="1506"/>
    <w:bookmarkStart w:name="z1521" w:id="1507"/>
    <w:p>
      <w:pPr>
        <w:spacing w:after="0"/>
        <w:ind w:left="0"/>
        <w:jc w:val="both"/>
      </w:pPr>
      <w:r>
        <w:rPr>
          <w:rFonts w:ascii="Times New Roman"/>
          <w:b w:val="false"/>
          <w:i w:val="false"/>
          <w:color w:val="000000"/>
          <w:sz w:val="28"/>
        </w:rPr>
        <w:t>
      2. Жоспарлар уәкілетті орган бекіткен нысан бойынша, өсірілетін ауыл шаруашылығы дақылдарының түрлерін, суару алаңын, суару нормаларын міндетті түрде көрсете отырып, айлар мен онкүндіктер бойынша бөлініп жасалады.</w:t>
      </w:r>
    </w:p>
    <w:bookmarkEnd w:id="1507"/>
    <w:bookmarkStart w:name="z1522" w:id="1508"/>
    <w:p>
      <w:pPr>
        <w:spacing w:after="0"/>
        <w:ind w:left="0"/>
        <w:jc w:val="both"/>
      </w:pPr>
      <w:r>
        <w:rPr>
          <w:rFonts w:ascii="Times New Roman"/>
          <w:b w:val="false"/>
          <w:i w:val="false"/>
          <w:color w:val="000000"/>
          <w:sz w:val="28"/>
        </w:rPr>
        <w:t xml:space="preserve">
      Онкүндіктер бойынша бөлінген жоспарды су пайдаланушы өзіне белгіленген су пайдаланудың рұқсат етілген көлемін және су беру мен бұру бойынша ирригациялық және коллекторлық-дренаждық жүйелердің өткізу қабілетін ескеріп түзетеді. </w:t>
      </w:r>
    </w:p>
    <w:bookmarkEnd w:id="1508"/>
    <w:bookmarkStart w:name="z1523" w:id="1509"/>
    <w:p>
      <w:pPr>
        <w:spacing w:after="0"/>
        <w:ind w:left="0"/>
        <w:jc w:val="both"/>
      </w:pPr>
      <w:r>
        <w:rPr>
          <w:rFonts w:ascii="Times New Roman"/>
          <w:b w:val="false"/>
          <w:i w:val="false"/>
          <w:color w:val="000000"/>
          <w:sz w:val="28"/>
        </w:rPr>
        <w:t>
      3. Су тұтынушылар жоспарларды құру кезінде Қазақстан Республикасының жер заңнамасында белгіленген талаптарға сәйкес әзірленетін ауыл шаруашылығы дақылдарын кезектестіру (ротациялау) схемаларын ескеруге тиіс.</w:t>
      </w:r>
    </w:p>
    <w:bookmarkEnd w:id="1509"/>
    <w:bookmarkStart w:name="z1524" w:id="1510"/>
    <w:p>
      <w:pPr>
        <w:spacing w:after="0"/>
        <w:ind w:left="0"/>
        <w:jc w:val="both"/>
      </w:pPr>
      <w:r>
        <w:rPr>
          <w:rFonts w:ascii="Times New Roman"/>
          <w:b w:val="false"/>
          <w:i w:val="false"/>
          <w:color w:val="000000"/>
          <w:sz w:val="28"/>
        </w:rPr>
        <w:t xml:space="preserve">
      4. Су пайдаланушылар түзетілген жоспар негізінде бассейндік су инспекцияларына су пайдаланудың рұқсат етілген көлемін алуға жыл сайынғы өтінімдер береді. Бассейндік су инспекциялары Ұлттық гидрометеорологиялық қызмет жасайтын жылдың сулы болу болжамын және осы Кодекстің </w:t>
      </w:r>
      <w:r>
        <w:rPr>
          <w:rFonts w:ascii="Times New Roman"/>
          <w:b w:val="false"/>
          <w:i w:val="false"/>
          <w:color w:val="000000"/>
          <w:sz w:val="28"/>
        </w:rPr>
        <w:t>40-бабының</w:t>
      </w:r>
      <w:r>
        <w:rPr>
          <w:rFonts w:ascii="Times New Roman"/>
          <w:b w:val="false"/>
          <w:i w:val="false"/>
          <w:color w:val="000000"/>
          <w:sz w:val="28"/>
        </w:rPr>
        <w:t xml:space="preserve"> ережелерін, сондай-ақ су пайдаланушының су ысырабын азайту жөніндегі іс-шаралар жоспарын орындауын ескере отырып, су пайдаланушыға тиісті жылға су пайдаланудың рұқсат етілген көлемін белгілейді.</w:t>
      </w:r>
    </w:p>
    <w:bookmarkEnd w:id="1510"/>
    <w:bookmarkStart w:name="z1525" w:id="1511"/>
    <w:p>
      <w:pPr>
        <w:spacing w:after="0"/>
        <w:ind w:left="0"/>
        <w:jc w:val="both"/>
      </w:pPr>
      <w:r>
        <w:rPr>
          <w:rFonts w:ascii="Times New Roman"/>
          <w:b w:val="false"/>
          <w:i w:val="false"/>
          <w:color w:val="000000"/>
          <w:sz w:val="28"/>
        </w:rPr>
        <w:t xml:space="preserve">
      5. Су пайдаланушыға осы Кодексте көзделген негіздер бойынша белгіленген су пайдаланудың рұқсат етілген көлемі өзгерген жағдайда, су пайдалану жоспарлары түзетіледі және су пайдаланудың жаңадан белгіленген рұқсат етілген көлемдеріне сәйкес келтіріледі. </w:t>
      </w:r>
    </w:p>
    <w:bookmarkEnd w:id="1511"/>
    <w:bookmarkStart w:name="z1526" w:id="1512"/>
    <w:p>
      <w:pPr>
        <w:spacing w:after="0"/>
        <w:ind w:left="0"/>
        <w:jc w:val="both"/>
      </w:pPr>
      <w:r>
        <w:rPr>
          <w:rFonts w:ascii="Times New Roman"/>
          <w:b w:val="false"/>
          <w:i w:val="false"/>
          <w:color w:val="000000"/>
          <w:sz w:val="28"/>
        </w:rPr>
        <w:t>
      Су пайдаланушылар мен су тұтынушылар түзетілген су пайдалану жоспары негізінде, су тұтынушылардың су ысырабын азайту жөніндегі іс-шаралар жоспарларын орындауына байланысты, су беру бойынша қызметтер көрсету жөніндегі шарттарға өзгерістер мен толықтырулар енгізеді.</w:t>
      </w:r>
    </w:p>
    <w:bookmarkEnd w:id="1512"/>
    <w:bookmarkStart w:name="z1527" w:id="1513"/>
    <w:p>
      <w:pPr>
        <w:spacing w:after="0"/>
        <w:ind w:left="0"/>
        <w:jc w:val="both"/>
      </w:pPr>
      <w:r>
        <w:rPr>
          <w:rFonts w:ascii="Times New Roman"/>
          <w:b w:val="false"/>
          <w:i w:val="false"/>
          <w:color w:val="000000"/>
          <w:sz w:val="28"/>
        </w:rPr>
        <w:t>
      6. Су пайдаланушы жоспарларды түзету кезінде әрбір су тұтынушының осы Кодексте көзделген өз міндеттерін орындауға, мемлекеттік бақылау органдарының нұсқамаларын орындауға және арнаулы су пайдалануға рұқсатта айқындалған су пайдалану шарттарын сақтауға, сондай-ақ су тұтынушылардың осы баптың 3-тармағының талаптарын сақтауға қосқан үлесін ескеруге құқылы.</w:t>
      </w:r>
    </w:p>
    <w:bookmarkEnd w:id="1513"/>
    <w:bookmarkStart w:name="z1528" w:id="1514"/>
    <w:p>
      <w:pPr>
        <w:spacing w:after="0"/>
        <w:ind w:left="0"/>
        <w:jc w:val="left"/>
      </w:pPr>
      <w:r>
        <w:rPr>
          <w:rFonts w:ascii="Times New Roman"/>
          <w:b/>
          <w:i w:val="false"/>
          <w:color w:val="000000"/>
        </w:rPr>
        <w:t xml:space="preserve"> 116-бап. Ирригациялық кондоминиум</w:t>
      </w:r>
    </w:p>
    <w:bookmarkEnd w:id="1514"/>
    <w:bookmarkStart w:name="z1529" w:id="1515"/>
    <w:p>
      <w:pPr>
        <w:spacing w:after="0"/>
        <w:ind w:left="0"/>
        <w:jc w:val="both"/>
      </w:pPr>
      <w:r>
        <w:rPr>
          <w:rFonts w:ascii="Times New Roman"/>
          <w:b w:val="false"/>
          <w:i w:val="false"/>
          <w:color w:val="000000"/>
          <w:sz w:val="28"/>
        </w:rPr>
        <w:t>
      1. Ирригациялық кондоминиум – біртұтас мүліктік кешен ретіндегі жылжымайтын мүлікке меншіктің ерекше нысаны (бұдан әрі – ирригациялық кондоминиум объектісі), бұл ретте жер учаскелеріне заттық құқық жеке және (немесе) заңды тұлғаларға тиесілі болады, ал ирригациялық және коллекторлық-дренаждық жүйелер оларға ортақ үлестік меншік құқығымен тиесілі болады.</w:t>
      </w:r>
    </w:p>
    <w:bookmarkEnd w:id="1515"/>
    <w:bookmarkStart w:name="z1530" w:id="1516"/>
    <w:p>
      <w:pPr>
        <w:spacing w:after="0"/>
        <w:ind w:left="0"/>
        <w:jc w:val="both"/>
      </w:pPr>
      <w:r>
        <w:rPr>
          <w:rFonts w:ascii="Times New Roman"/>
          <w:b w:val="false"/>
          <w:i w:val="false"/>
          <w:color w:val="000000"/>
          <w:sz w:val="28"/>
        </w:rPr>
        <w:t>
      2. Ирригациялық кондоминиум бір суару каналынан немесе оның су бөлу орнынан суаратын сумен қамтамасыз етілетін, екі және одан да көп жер пайдаланушыға немесе жер учаскелерінің меншік иелеріне тиесілі суармалы жер учаскелерінде құрылуы мүмкін.</w:t>
      </w:r>
    </w:p>
    <w:bookmarkEnd w:id="1516"/>
    <w:bookmarkStart w:name="z1531" w:id="1517"/>
    <w:p>
      <w:pPr>
        <w:spacing w:after="0"/>
        <w:ind w:left="0"/>
        <w:jc w:val="both"/>
      </w:pPr>
      <w:r>
        <w:rPr>
          <w:rFonts w:ascii="Times New Roman"/>
          <w:b w:val="false"/>
          <w:i w:val="false"/>
          <w:color w:val="000000"/>
          <w:sz w:val="28"/>
        </w:rPr>
        <w:t>
      3. Ортақ мүліктегі ирригациялық кондоминиумға қатысушы үлесінің мөлшері осы қатысушы құқықты иеленетін суармалы жер учаскесі ауданының ирригациялық кондоминиумның суармалы жерлерінің жалпы ауданына қатынасымен айқындалады. Ирригациялық кондоминиум мүлкіндегі мұндай үлесті заттай бөлу (мінсіз үлесі) мүмкін емес.</w:t>
      </w:r>
    </w:p>
    <w:bookmarkEnd w:id="1517"/>
    <w:bookmarkStart w:name="z1532" w:id="1518"/>
    <w:p>
      <w:pPr>
        <w:spacing w:after="0"/>
        <w:ind w:left="0"/>
        <w:jc w:val="both"/>
      </w:pPr>
      <w:r>
        <w:rPr>
          <w:rFonts w:ascii="Times New Roman"/>
          <w:b w:val="false"/>
          <w:i w:val="false"/>
          <w:color w:val="000000"/>
          <w:sz w:val="28"/>
        </w:rPr>
        <w:t>
      4. Ирригациялық кондоминиумға барлық қатысушылардың келісімімен ортақ мүліктегі үлестің мөлшері айқындалмауы мүмкін, мұндай жағдайда кондоминиум мүлкі бөлуге жатпайтын ортақ меншікте болады.</w:t>
      </w:r>
    </w:p>
    <w:bookmarkEnd w:id="1518"/>
    <w:bookmarkStart w:name="z1533" w:id="1519"/>
    <w:p>
      <w:pPr>
        <w:spacing w:after="0"/>
        <w:ind w:left="0"/>
        <w:jc w:val="both"/>
      </w:pPr>
      <w:r>
        <w:rPr>
          <w:rFonts w:ascii="Times New Roman"/>
          <w:b w:val="false"/>
          <w:i w:val="false"/>
          <w:color w:val="000000"/>
          <w:sz w:val="28"/>
        </w:rPr>
        <w:t>
      5. Суармалы жер учаскесіне заттық құқықтың (уақытша жер пайдаланудың қайталама құқығының тоқтатылуын қоспағанда) басқа тұлғаға ауысуы сатып алушыға ирригациялық кондоминиум мүлкіндегі үлестің де ауысуына алып келеді.</w:t>
      </w:r>
    </w:p>
    <w:bookmarkEnd w:id="1519"/>
    <w:bookmarkStart w:name="z1534" w:id="1520"/>
    <w:p>
      <w:pPr>
        <w:spacing w:after="0"/>
        <w:ind w:left="0"/>
        <w:jc w:val="both"/>
      </w:pPr>
      <w:r>
        <w:rPr>
          <w:rFonts w:ascii="Times New Roman"/>
          <w:b w:val="false"/>
          <w:i w:val="false"/>
          <w:color w:val="000000"/>
          <w:sz w:val="28"/>
        </w:rPr>
        <w:t>
      6. Ирригациялық кондоминиумға қатысушы ирригациялық кондоминиум мүлкіндегі өз үлесін суармалы жер учаскесіне құқықтан бөлек иеліктен шығаруға құқылы емес.</w:t>
      </w:r>
    </w:p>
    <w:bookmarkEnd w:id="1520"/>
    <w:bookmarkStart w:name="z1535" w:id="1521"/>
    <w:p>
      <w:pPr>
        <w:spacing w:after="0"/>
        <w:ind w:left="0"/>
        <w:jc w:val="both"/>
      </w:pPr>
      <w:r>
        <w:rPr>
          <w:rFonts w:ascii="Times New Roman"/>
          <w:b w:val="false"/>
          <w:i w:val="false"/>
          <w:color w:val="000000"/>
          <w:sz w:val="28"/>
        </w:rPr>
        <w:t>
      7. Ирригациялық кондоминиумның ортақ мүлкін кепіл ретінде пайдалану оның барлық қатысушыларының келісімімен мүмкін болады.</w:t>
      </w:r>
    </w:p>
    <w:bookmarkEnd w:id="1521"/>
    <w:bookmarkStart w:name="z1536" w:id="1522"/>
    <w:p>
      <w:pPr>
        <w:spacing w:after="0"/>
        <w:ind w:left="0"/>
        <w:jc w:val="both"/>
      </w:pPr>
      <w:r>
        <w:rPr>
          <w:rFonts w:ascii="Times New Roman"/>
          <w:b w:val="false"/>
          <w:i w:val="false"/>
          <w:color w:val="000000"/>
          <w:sz w:val="28"/>
        </w:rPr>
        <w:t>
      8. Ирригациялық кондоминиумның барлық суармалы жер учаскелеріне заттық құқық (уақытша жер пайдаланудың қайталама құқығын қоспағанда) бір тұлғаға ауысқан кезде ирригациялық кондоминиум таратылуы мүмкін.</w:t>
      </w:r>
    </w:p>
    <w:bookmarkEnd w:id="1522"/>
    <w:bookmarkStart w:name="z1537" w:id="1523"/>
    <w:p>
      <w:pPr>
        <w:spacing w:after="0"/>
        <w:ind w:left="0"/>
        <w:jc w:val="left"/>
      </w:pPr>
      <w:r>
        <w:rPr>
          <w:rFonts w:ascii="Times New Roman"/>
          <w:b/>
          <w:i w:val="false"/>
          <w:color w:val="000000"/>
        </w:rPr>
        <w:t xml:space="preserve"> 117-бап. Ирригациялық кондоминиум объектісін тіркеу</w:t>
      </w:r>
    </w:p>
    <w:bookmarkEnd w:id="1523"/>
    <w:bookmarkStart w:name="z1538" w:id="1524"/>
    <w:p>
      <w:pPr>
        <w:spacing w:after="0"/>
        <w:ind w:left="0"/>
        <w:jc w:val="both"/>
      </w:pPr>
      <w:r>
        <w:rPr>
          <w:rFonts w:ascii="Times New Roman"/>
          <w:b w:val="false"/>
          <w:i w:val="false"/>
          <w:color w:val="000000"/>
          <w:sz w:val="28"/>
        </w:rPr>
        <w:t>
      1. Ирригациялық кондоминиум объектісі Қазақстан Республикасының жылжымайтын мүлікке құқықтарды мемлекеттік тіркеу туралы заңнамасына сәйкес біртұтас мүліктік кешен ретінде мемлекеттік тіркелуге жатады.</w:t>
      </w:r>
    </w:p>
    <w:bookmarkEnd w:id="1524"/>
    <w:bookmarkStart w:name="z1539" w:id="1525"/>
    <w:p>
      <w:pPr>
        <w:spacing w:after="0"/>
        <w:ind w:left="0"/>
        <w:jc w:val="both"/>
      </w:pPr>
      <w:r>
        <w:rPr>
          <w:rFonts w:ascii="Times New Roman"/>
          <w:b w:val="false"/>
          <w:i w:val="false"/>
          <w:color w:val="000000"/>
          <w:sz w:val="28"/>
        </w:rPr>
        <w:t>
      2. Ирригациялық кондоминиум объектісінің құрамына кіретін жер учаскесіне жер-кадастрлық құжаттаманы нақтылау және сәйкестендіру құжатын беру Қазақстан Республикасының заңнамасына сәйкес жүзеге асырылады.</w:t>
      </w:r>
    </w:p>
    <w:bookmarkEnd w:id="1525"/>
    <w:bookmarkStart w:name="z1540" w:id="1526"/>
    <w:p>
      <w:pPr>
        <w:spacing w:after="0"/>
        <w:ind w:left="0"/>
        <w:jc w:val="left"/>
      </w:pPr>
      <w:r>
        <w:rPr>
          <w:rFonts w:ascii="Times New Roman"/>
          <w:b/>
          <w:i w:val="false"/>
          <w:color w:val="000000"/>
        </w:rPr>
        <w:t xml:space="preserve"> 118-бап. Ирригациялық кондоминиумға қатысушылардың құқықтары</w:t>
      </w:r>
    </w:p>
    <w:bookmarkEnd w:id="1526"/>
    <w:bookmarkStart w:name="z1541" w:id="1527"/>
    <w:p>
      <w:pPr>
        <w:spacing w:after="0"/>
        <w:ind w:left="0"/>
        <w:jc w:val="both"/>
      </w:pPr>
      <w:r>
        <w:rPr>
          <w:rFonts w:ascii="Times New Roman"/>
          <w:b w:val="false"/>
          <w:i w:val="false"/>
          <w:color w:val="000000"/>
          <w:sz w:val="28"/>
        </w:rPr>
        <w:t>
      1. Ирригациялық кондоминиумға барлық қатысушылардың ортақ мүлікті өздерінің ирригациялық кондоминиумға қатысу үлесіне мөлшерлес басқаруға құқығы бар.</w:t>
      </w:r>
    </w:p>
    <w:bookmarkEnd w:id="1527"/>
    <w:bookmarkStart w:name="z1542" w:id="1528"/>
    <w:p>
      <w:pPr>
        <w:spacing w:after="0"/>
        <w:ind w:left="0"/>
        <w:jc w:val="both"/>
      </w:pPr>
      <w:r>
        <w:rPr>
          <w:rFonts w:ascii="Times New Roman"/>
          <w:b w:val="false"/>
          <w:i w:val="false"/>
          <w:color w:val="000000"/>
          <w:sz w:val="28"/>
        </w:rPr>
        <w:t>
      2. Ирригациялық кондоминиумға әрбір қатысушының ортақ мүлікті пайдалануға құқығы бар. Ирригациялық кондоминиумның ортақ мүлкін пайдалану тәртібі ирригациялық кондоминиумға қатысушылардың келісімімен айқындалады.</w:t>
      </w:r>
    </w:p>
    <w:bookmarkEnd w:id="1528"/>
    <w:bookmarkStart w:name="z1543" w:id="1529"/>
    <w:p>
      <w:pPr>
        <w:spacing w:after="0"/>
        <w:ind w:left="0"/>
        <w:jc w:val="both"/>
      </w:pPr>
      <w:r>
        <w:rPr>
          <w:rFonts w:ascii="Times New Roman"/>
          <w:b w:val="false"/>
          <w:i w:val="false"/>
          <w:color w:val="000000"/>
          <w:sz w:val="28"/>
        </w:rPr>
        <w:t>
      Жер учаскесін басқа тұлғаларға жалға беру жалға берушінің ирригациялық кондоминиумға қатысуын тоқтатуға алып келмейді.</w:t>
      </w:r>
    </w:p>
    <w:bookmarkEnd w:id="1529"/>
    <w:bookmarkStart w:name="z1544" w:id="1530"/>
    <w:p>
      <w:pPr>
        <w:spacing w:after="0"/>
        <w:ind w:left="0"/>
        <w:jc w:val="both"/>
      </w:pPr>
      <w:r>
        <w:rPr>
          <w:rFonts w:ascii="Times New Roman"/>
          <w:b w:val="false"/>
          <w:i w:val="false"/>
          <w:color w:val="000000"/>
          <w:sz w:val="28"/>
        </w:rPr>
        <w:t>
      3. Ирригациялық кондоминиумға қатысушылардың Қазақстан Республикасының заңдарында белгіленген басқа да құқықтары болуы мүмкін.</w:t>
      </w:r>
    </w:p>
    <w:bookmarkEnd w:id="1530"/>
    <w:bookmarkStart w:name="z1545" w:id="1531"/>
    <w:p>
      <w:pPr>
        <w:spacing w:after="0"/>
        <w:ind w:left="0"/>
        <w:jc w:val="left"/>
      </w:pPr>
      <w:r>
        <w:rPr>
          <w:rFonts w:ascii="Times New Roman"/>
          <w:b/>
          <w:i w:val="false"/>
          <w:color w:val="000000"/>
        </w:rPr>
        <w:t xml:space="preserve"> 119-бап. Ирригациялық кондоминиумға қатысушылардың міндеттері</w:t>
      </w:r>
    </w:p>
    <w:bookmarkEnd w:id="1531"/>
    <w:bookmarkStart w:name="z1546" w:id="1532"/>
    <w:p>
      <w:pPr>
        <w:spacing w:after="0"/>
        <w:ind w:left="0"/>
        <w:jc w:val="both"/>
      </w:pPr>
      <w:r>
        <w:rPr>
          <w:rFonts w:ascii="Times New Roman"/>
          <w:b w:val="false"/>
          <w:i w:val="false"/>
          <w:color w:val="000000"/>
          <w:sz w:val="28"/>
        </w:rPr>
        <w:t xml:space="preserve">
      1. Ирригациялық кондоминиумға қатысушылар: </w:t>
      </w:r>
    </w:p>
    <w:bookmarkEnd w:id="1532"/>
    <w:bookmarkStart w:name="z1547" w:id="1533"/>
    <w:p>
      <w:pPr>
        <w:spacing w:after="0"/>
        <w:ind w:left="0"/>
        <w:jc w:val="both"/>
      </w:pPr>
      <w:r>
        <w:rPr>
          <w:rFonts w:ascii="Times New Roman"/>
          <w:b w:val="false"/>
          <w:i w:val="false"/>
          <w:color w:val="000000"/>
          <w:sz w:val="28"/>
        </w:rPr>
        <w:t>
      1) ортақ мүлікті күтіп-ұстауға жұмсалатын барлық шығыстарға қатысуға;</w:t>
      </w:r>
    </w:p>
    <w:bookmarkEnd w:id="1533"/>
    <w:bookmarkStart w:name="z1548" w:id="1534"/>
    <w:p>
      <w:pPr>
        <w:spacing w:after="0"/>
        <w:ind w:left="0"/>
        <w:jc w:val="both"/>
      </w:pPr>
      <w:r>
        <w:rPr>
          <w:rFonts w:ascii="Times New Roman"/>
          <w:b w:val="false"/>
          <w:i w:val="false"/>
          <w:color w:val="000000"/>
          <w:sz w:val="28"/>
        </w:rPr>
        <w:t>
      2) ортақ мүліктің сақталуын және қауіпсіз пайдаланылуын қамтамасыз етуге міндетті.</w:t>
      </w:r>
    </w:p>
    <w:bookmarkEnd w:id="1534"/>
    <w:bookmarkStart w:name="z1549" w:id="1535"/>
    <w:p>
      <w:pPr>
        <w:spacing w:after="0"/>
        <w:ind w:left="0"/>
        <w:jc w:val="both"/>
      </w:pPr>
      <w:r>
        <w:rPr>
          <w:rFonts w:ascii="Times New Roman"/>
          <w:b w:val="false"/>
          <w:i w:val="false"/>
          <w:color w:val="000000"/>
          <w:sz w:val="28"/>
        </w:rPr>
        <w:t xml:space="preserve">
      2. Ирригациялық кондоминиумға қатысушылардың Қазақстан Республикасының заңдарында белгіленген басқа да міндеттері болуы мүмкін. </w:t>
      </w:r>
    </w:p>
    <w:bookmarkEnd w:id="1535"/>
    <w:bookmarkStart w:name="z1550" w:id="1536"/>
    <w:p>
      <w:pPr>
        <w:spacing w:after="0"/>
        <w:ind w:left="0"/>
        <w:jc w:val="left"/>
      </w:pPr>
      <w:r>
        <w:rPr>
          <w:rFonts w:ascii="Times New Roman"/>
          <w:b/>
          <w:i w:val="false"/>
          <w:color w:val="000000"/>
        </w:rPr>
        <w:t xml:space="preserve"> 120-бап. Ирригациялық кондоминиумға қатысу ерекшеліктері</w:t>
      </w:r>
    </w:p>
    <w:bookmarkEnd w:id="1536"/>
    <w:bookmarkStart w:name="z1551" w:id="1537"/>
    <w:p>
      <w:pPr>
        <w:spacing w:after="0"/>
        <w:ind w:left="0"/>
        <w:jc w:val="both"/>
      </w:pPr>
      <w:r>
        <w:rPr>
          <w:rFonts w:ascii="Times New Roman"/>
          <w:b w:val="false"/>
          <w:i w:val="false"/>
          <w:color w:val="000000"/>
          <w:sz w:val="28"/>
        </w:rPr>
        <w:t>
      1. Егер ирригациялық кондоминиумға қатысушылардың келісімінде өзгеше көзделмесе, ирригациялық кондоминиумның ортақ мүлкін күтіп-ұстауға жұмсалатын шығыстардың мөлшері қатысушының ортақ мүліктегі үлесіне пропорционалды белгіленеді.</w:t>
      </w:r>
    </w:p>
    <w:bookmarkEnd w:id="1537"/>
    <w:bookmarkStart w:name="z1552" w:id="1538"/>
    <w:p>
      <w:pPr>
        <w:spacing w:after="0"/>
        <w:ind w:left="0"/>
        <w:jc w:val="both"/>
      </w:pPr>
      <w:r>
        <w:rPr>
          <w:rFonts w:ascii="Times New Roman"/>
          <w:b w:val="false"/>
          <w:i w:val="false"/>
          <w:color w:val="000000"/>
          <w:sz w:val="28"/>
        </w:rPr>
        <w:t>
      2. Егер ирригациялық кондоминиумдағы суармалы жер учаскесін оның қатысушысы пайдаланбаса, ол ортақ мүлікті күтіп-ұстау бойынша шығыстардан босатылмайды.</w:t>
      </w:r>
    </w:p>
    <w:bookmarkEnd w:id="1538"/>
    <w:bookmarkStart w:name="z1553" w:id="1539"/>
    <w:p>
      <w:pPr>
        <w:spacing w:after="0"/>
        <w:ind w:left="0"/>
        <w:jc w:val="both"/>
      </w:pPr>
      <w:r>
        <w:rPr>
          <w:rFonts w:ascii="Times New Roman"/>
          <w:b w:val="false"/>
          <w:i w:val="false"/>
          <w:color w:val="000000"/>
          <w:sz w:val="28"/>
        </w:rPr>
        <w:t>
      3. Суармалы жер учаскелерін жалға алушылардың дауыс беру құқығы болмайды және ирригациялық кондоминиум объектісін басқаруға өзгеше түрде қатыса алмайды, бірақ ирригациялық кондоминиумға қатысушыларға ортақ қағидаларды сақтауға міндетті.</w:t>
      </w:r>
    </w:p>
    <w:bookmarkEnd w:id="1539"/>
    <w:bookmarkStart w:name="z1554" w:id="1540"/>
    <w:p>
      <w:pPr>
        <w:spacing w:after="0"/>
        <w:ind w:left="0"/>
        <w:jc w:val="both"/>
      </w:pPr>
      <w:r>
        <w:rPr>
          <w:rFonts w:ascii="Times New Roman"/>
          <w:b w:val="false"/>
          <w:i w:val="false"/>
          <w:color w:val="000000"/>
          <w:sz w:val="28"/>
        </w:rPr>
        <w:t>
      4. Ирригациялық кондоминиумға қатысушылардың өз атынан ирригациялық кондоминиумның ортақ мүлкін иеліктен шығаруға құқығы жоқ.</w:t>
      </w:r>
    </w:p>
    <w:bookmarkEnd w:id="1540"/>
    <w:bookmarkStart w:name="z1555" w:id="1541"/>
    <w:p>
      <w:pPr>
        <w:spacing w:after="0"/>
        <w:ind w:left="0"/>
        <w:jc w:val="left"/>
      </w:pPr>
      <w:r>
        <w:rPr>
          <w:rFonts w:ascii="Times New Roman"/>
          <w:b/>
          <w:i w:val="false"/>
          <w:color w:val="000000"/>
        </w:rPr>
        <w:t xml:space="preserve"> 121-бап. Ирригациялық кондоминиум объектісін басқару</w:t>
      </w:r>
    </w:p>
    <w:bookmarkEnd w:id="1541"/>
    <w:bookmarkStart w:name="z1556" w:id="1542"/>
    <w:p>
      <w:pPr>
        <w:spacing w:after="0"/>
        <w:ind w:left="0"/>
        <w:jc w:val="both"/>
      </w:pPr>
      <w:r>
        <w:rPr>
          <w:rFonts w:ascii="Times New Roman"/>
          <w:b w:val="false"/>
          <w:i w:val="false"/>
          <w:color w:val="000000"/>
          <w:sz w:val="28"/>
        </w:rPr>
        <w:t>
      1. Ирригациялық кондоминиумға қатысушылар ирригациялық кондоминиум объектісі тіркелгеннен кейін бір ай ішінде оны басқару нысаны туралы мәселені шешуге міндетті.</w:t>
      </w:r>
    </w:p>
    <w:bookmarkEnd w:id="1542"/>
    <w:bookmarkStart w:name="z1557" w:id="1543"/>
    <w:p>
      <w:pPr>
        <w:spacing w:after="0"/>
        <w:ind w:left="0"/>
        <w:jc w:val="both"/>
      </w:pPr>
      <w:r>
        <w:rPr>
          <w:rFonts w:ascii="Times New Roman"/>
          <w:b w:val="false"/>
          <w:i w:val="false"/>
          <w:color w:val="000000"/>
          <w:sz w:val="28"/>
        </w:rPr>
        <w:t>
      2. Ирригациялық кондоминиум объектісін басқару нысаны Қазақстан Республикасының заңнамасына сәйкес оған қатысушылардың келісімімен айқындалады.</w:t>
      </w:r>
    </w:p>
    <w:bookmarkEnd w:id="1543"/>
    <w:bookmarkStart w:name="z1558" w:id="1544"/>
    <w:p>
      <w:pPr>
        <w:spacing w:after="0"/>
        <w:ind w:left="0"/>
        <w:jc w:val="both"/>
      </w:pPr>
      <w:r>
        <w:rPr>
          <w:rFonts w:ascii="Times New Roman"/>
          <w:b w:val="false"/>
          <w:i w:val="false"/>
          <w:color w:val="000000"/>
          <w:sz w:val="28"/>
        </w:rPr>
        <w:t>
      3. Ирригациялық кондоминиум объектісін біртұтас мүліктік кешен ретінде мемлекеттік тіркеу болмаған кезде жергілікті атқарушы органның Қазақстан Республикасының жылжымайтын мүлікке құқықтарды мемлекеттік тіркеу туралы заңнамасында белгіленген тәртіппен ирригациялық кондоминиум объектісін тіркеуді жүргізуге және ирригациялық кондоминиум объектісін сыртқы басқаруды енгізуге құқығы бар.</w:t>
      </w:r>
    </w:p>
    <w:bookmarkEnd w:id="1544"/>
    <w:bookmarkStart w:name="z1559" w:id="1545"/>
    <w:p>
      <w:pPr>
        <w:spacing w:after="0"/>
        <w:ind w:left="0"/>
        <w:jc w:val="left"/>
      </w:pPr>
      <w:r>
        <w:rPr>
          <w:rFonts w:ascii="Times New Roman"/>
          <w:b/>
          <w:i w:val="false"/>
          <w:color w:val="000000"/>
        </w:rPr>
        <w:t xml:space="preserve"> 122-бап. Жерлерді суару үшін пайдаланылатын су ресурстарын есепке алу</w:t>
      </w:r>
    </w:p>
    <w:bookmarkEnd w:id="1545"/>
    <w:bookmarkStart w:name="z1560" w:id="1546"/>
    <w:p>
      <w:pPr>
        <w:spacing w:after="0"/>
        <w:ind w:left="0"/>
        <w:jc w:val="both"/>
      </w:pPr>
      <w:r>
        <w:rPr>
          <w:rFonts w:ascii="Times New Roman"/>
          <w:b w:val="false"/>
          <w:i w:val="false"/>
          <w:color w:val="000000"/>
          <w:sz w:val="28"/>
        </w:rPr>
        <w:t>
      1. Егер ирригациялық кондоминиумға қатысушылардың келісімінде өзгеше көзделмесе, суаратын судың көлемін есепке алуды – ирригациялық кондоминиумның басқарушы ұйымы, ал ол болмаған жағдайда, су тұтынушыларға су беретін су пайдаланушы жүзеге асырады.</w:t>
      </w:r>
    </w:p>
    <w:bookmarkEnd w:id="1546"/>
    <w:bookmarkStart w:name="z1561" w:id="1547"/>
    <w:p>
      <w:pPr>
        <w:spacing w:after="0"/>
        <w:ind w:left="0"/>
        <w:jc w:val="both"/>
      </w:pPr>
      <w:r>
        <w:rPr>
          <w:rFonts w:ascii="Times New Roman"/>
          <w:b w:val="false"/>
          <w:i w:val="false"/>
          <w:color w:val="000000"/>
          <w:sz w:val="28"/>
        </w:rPr>
        <w:t xml:space="preserve">
      2. Ирригациялық кондоминиумның құрамына кіретін су тұтынушыларға берілетін суаратын судың көлемдерін есепке алу су тұтынушыға ирригациялық кондоминиумның басқарушы ұйымынан су беру орындарында орнатылған суды есепке алу аспаптарының көрсеткіштері негізінде жүзеге асырылады. </w:t>
      </w:r>
    </w:p>
    <w:bookmarkEnd w:id="1547"/>
    <w:bookmarkStart w:name="z1562" w:id="1548"/>
    <w:p>
      <w:pPr>
        <w:spacing w:after="0"/>
        <w:ind w:left="0"/>
        <w:jc w:val="both"/>
      </w:pPr>
      <w:r>
        <w:rPr>
          <w:rFonts w:ascii="Times New Roman"/>
          <w:b w:val="false"/>
          <w:i w:val="false"/>
          <w:color w:val="000000"/>
          <w:sz w:val="28"/>
        </w:rPr>
        <w:t>
      Суды есепке алу аспаптары не ирригациялық кондоминиум болмаған кезде су тұтынушыларға берілетін суаратын судың көлемін есепке алу есептік тәсілмен жүзеге асырылады. Бұл ретте шаруашылықішілік каналдар бойынша су ысырабының көлемі су тұтынушылар арасында олардың суармалы жер учаскелерінің аудандарына пропорционалды түрде бөлінеді.</w:t>
      </w:r>
    </w:p>
    <w:bookmarkEnd w:id="1548"/>
    <w:bookmarkStart w:name="z1563" w:id="1549"/>
    <w:p>
      <w:pPr>
        <w:spacing w:after="0"/>
        <w:ind w:left="0"/>
        <w:jc w:val="left"/>
      </w:pPr>
      <w:r>
        <w:rPr>
          <w:rFonts w:ascii="Times New Roman"/>
          <w:b/>
          <w:i w:val="false"/>
          <w:color w:val="000000"/>
        </w:rPr>
        <w:t xml:space="preserve"> 13-тарау. СУ ОБЪЕКТІЛЕРІ МЕН СУ ШАРУАШЫЛЫҒЫ ҚҰРЫЛЫСЖАЙЛАРЫН ЭКОНОМИКАНЫҢ ӨЗГЕ ДЕ САЛАЛАРЫНДА ПАЙДАЛАНУ</w:t>
      </w:r>
    </w:p>
    <w:bookmarkEnd w:id="1549"/>
    <w:bookmarkStart w:name="z1564" w:id="1550"/>
    <w:p>
      <w:pPr>
        <w:spacing w:after="0"/>
        <w:ind w:left="0"/>
        <w:jc w:val="left"/>
      </w:pPr>
      <w:r>
        <w:rPr>
          <w:rFonts w:ascii="Times New Roman"/>
          <w:b/>
          <w:i w:val="false"/>
          <w:color w:val="000000"/>
        </w:rPr>
        <w:t xml:space="preserve"> 123-бап. Су объектілері мен су ресурстарын өнеркәсіп пен жылу энергетикасы үшін пайдалану</w:t>
      </w:r>
    </w:p>
    <w:bookmarkEnd w:id="1550"/>
    <w:bookmarkStart w:name="z1565" w:id="1551"/>
    <w:p>
      <w:pPr>
        <w:spacing w:after="0"/>
        <w:ind w:left="0"/>
        <w:jc w:val="both"/>
      </w:pPr>
      <w:r>
        <w:rPr>
          <w:rFonts w:ascii="Times New Roman"/>
          <w:b w:val="false"/>
          <w:i w:val="false"/>
          <w:color w:val="000000"/>
          <w:sz w:val="28"/>
        </w:rPr>
        <w:t>
      1. Су объектілері мен су ресурстарын өнеркәсіп пен жылу энергетикасының мұқтаждықтары үшін пайдалану арнаулы су пайдалану тәртібімен жүзеге асырылады.</w:t>
      </w:r>
    </w:p>
    <w:bookmarkEnd w:id="1551"/>
    <w:bookmarkStart w:name="z1566" w:id="1552"/>
    <w:p>
      <w:pPr>
        <w:spacing w:after="0"/>
        <w:ind w:left="0"/>
        <w:jc w:val="both"/>
      </w:pPr>
      <w:r>
        <w:rPr>
          <w:rFonts w:ascii="Times New Roman"/>
          <w:b w:val="false"/>
          <w:i w:val="false"/>
          <w:color w:val="000000"/>
          <w:sz w:val="28"/>
        </w:rPr>
        <w:t xml:space="preserve">
      2. Өнеркәсіптік ұйымдар мен жылу өндіретін субъектілер айналымды және (немесе) қайталама сумен жабдықтау жүйелерін ендіру арқылы су ресурстарын ұтымды пайдалануға міндетті. </w:t>
      </w:r>
    </w:p>
    <w:bookmarkEnd w:id="1552"/>
    <w:bookmarkStart w:name="z1567" w:id="1553"/>
    <w:p>
      <w:pPr>
        <w:spacing w:after="0"/>
        <w:ind w:left="0"/>
        <w:jc w:val="both"/>
      </w:pPr>
      <w:r>
        <w:rPr>
          <w:rFonts w:ascii="Times New Roman"/>
          <w:b w:val="false"/>
          <w:i w:val="false"/>
          <w:color w:val="000000"/>
          <w:sz w:val="28"/>
        </w:rPr>
        <w:t>
      3. Ауызсу және минералды су санатына жатқызылмаған жерасты сулары Қазақстан Республикасының заңнамасында белгіленген жерасты суларын қорғау және пайдалану талаптарын сақтай отырып, арнаулы су пайдалану шарттарымен техникалық сумен жабдықтау және басқа да өндірістік мұқтаждықтар үшін пайдаланылуы мүмкін.</w:t>
      </w:r>
    </w:p>
    <w:bookmarkEnd w:id="1553"/>
    <w:bookmarkStart w:name="z1568" w:id="1554"/>
    <w:p>
      <w:pPr>
        <w:spacing w:after="0"/>
        <w:ind w:left="0"/>
        <w:jc w:val="both"/>
      </w:pPr>
      <w:r>
        <w:rPr>
          <w:rFonts w:ascii="Times New Roman"/>
          <w:b w:val="false"/>
          <w:i w:val="false"/>
          <w:color w:val="000000"/>
          <w:sz w:val="28"/>
        </w:rPr>
        <w:t>
      4. Қабаттық қысымды ұстап тұру мақсатында, жер қойнауын пайдалану жөніндегі операцияларды жүргізу кезінде ілеспе алынған жерасты суларын ағызуға, көмірсутектермен ілеспе өндірілген қабаттық суларды айдауды қоспағанда, оларды жер қойнауына айдауға экологиялық рұқсаттар мен арнаулы су пайдалануға рұқсаттар болған кезде ғана жол беріледі.</w:t>
      </w:r>
    </w:p>
    <w:bookmarkEnd w:id="1554"/>
    <w:bookmarkStart w:name="z1569" w:id="1555"/>
    <w:p>
      <w:pPr>
        <w:spacing w:after="0"/>
        <w:ind w:left="0"/>
        <w:jc w:val="both"/>
      </w:pPr>
      <w:r>
        <w:rPr>
          <w:rFonts w:ascii="Times New Roman"/>
          <w:b w:val="false"/>
          <w:i w:val="false"/>
          <w:color w:val="000000"/>
          <w:sz w:val="28"/>
        </w:rPr>
        <w:t xml:space="preserve">
      5. Технологиялық процесте ауызсуды пайдалану көзделген жағдайларды қоспағанда, өнеркәсіпте басқа сападағы суды пайдалану мүмкіндігі болған кезде ауызсуды пайдалануға жол берілмейді. </w:t>
      </w:r>
    </w:p>
    <w:bookmarkEnd w:id="1555"/>
    <w:bookmarkStart w:name="z1570" w:id="1556"/>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органдары табиғи және техногендік сипаттағы төтенше жағдайлар кезінде халықтың ауызсу және шаруашылық-тұрмыстық мұқтаждықтарын бірінші кезекте қанағаттандыруды ескере отырып, өнеркәсіптік мақсаттар үшін ауызсуды тұтынуға уақытша рұқсат беруге құқылы. Өнеркәсіптік мұқтаждықтар үшін ауызсуды тұтыну мерзімдері бассейндік су инспекциясымен келісу бойынша белгіленеді.</w:t>
      </w:r>
    </w:p>
    <w:bookmarkEnd w:id="1556"/>
    <w:bookmarkStart w:name="z1571" w:id="1557"/>
    <w:p>
      <w:pPr>
        <w:spacing w:after="0"/>
        <w:ind w:left="0"/>
        <w:jc w:val="both"/>
      </w:pPr>
      <w:r>
        <w:rPr>
          <w:rFonts w:ascii="Times New Roman"/>
          <w:b w:val="false"/>
          <w:i w:val="false"/>
          <w:color w:val="000000"/>
          <w:sz w:val="28"/>
        </w:rPr>
        <w:t xml:space="preserve">
      6. Уәкілетті орган табиғи және техногендік сипаттағы төтенше жағдайлар басталған жағдайларда, өнеркәсіптік және жылу энергетикалық кәсіпорындарға су объектілері мен су ресурстарын пайдалануды Қазақстан Республикасының заңдарында белгіленген тәртіппен шектеуге, тоқтата тұруға немесе тыйым салуға құқылы. </w:t>
      </w:r>
    </w:p>
    <w:bookmarkEnd w:id="1557"/>
    <w:bookmarkStart w:name="z1572" w:id="1558"/>
    <w:p>
      <w:pPr>
        <w:spacing w:after="0"/>
        <w:ind w:left="0"/>
        <w:jc w:val="left"/>
      </w:pPr>
      <w:r>
        <w:rPr>
          <w:rFonts w:ascii="Times New Roman"/>
          <w:b/>
          <w:i w:val="false"/>
          <w:color w:val="000000"/>
        </w:rPr>
        <w:t xml:space="preserve"> 124-бап. Су объектілері мен су ресурстарын және су шаруашылығы құрылысжайларын гидроэнергетика үшін пайдалану</w:t>
      </w:r>
    </w:p>
    <w:bookmarkEnd w:id="1558"/>
    <w:bookmarkStart w:name="z1573" w:id="1559"/>
    <w:p>
      <w:pPr>
        <w:spacing w:after="0"/>
        <w:ind w:left="0"/>
        <w:jc w:val="both"/>
      </w:pPr>
      <w:r>
        <w:rPr>
          <w:rFonts w:ascii="Times New Roman"/>
          <w:b w:val="false"/>
          <w:i w:val="false"/>
          <w:color w:val="000000"/>
          <w:sz w:val="28"/>
        </w:rPr>
        <w:t>
      1. Су объектілері мен су ресурстарын және су шаруашылығы құрылысжайларын гидроэнергетика үшін пайдалану экономиканың басқа салаларының мүддесін (кешенді пайдалану) және Қазақстан Республикасының заңнамасында белгіленген су объектілерін қорғау және пайдалану жөніндегі талаптардың сақталуын ескере отырып, арнаулы су пайдалану тәртібімен жүзеге асырылады.</w:t>
      </w:r>
    </w:p>
    <w:bookmarkEnd w:id="1559"/>
    <w:bookmarkStart w:name="z1574" w:id="1560"/>
    <w:p>
      <w:pPr>
        <w:spacing w:after="0"/>
        <w:ind w:left="0"/>
        <w:jc w:val="both"/>
      </w:pPr>
      <w:r>
        <w:rPr>
          <w:rFonts w:ascii="Times New Roman"/>
          <w:b w:val="false"/>
          <w:i w:val="false"/>
          <w:color w:val="000000"/>
          <w:sz w:val="28"/>
        </w:rPr>
        <w:t>
      2. Су объектілерінде гидроэнергетикалық және гидротехникалық құрылысжайларды пайдаланатын ұйымдар:</w:t>
      </w:r>
    </w:p>
    <w:bookmarkEnd w:id="1560"/>
    <w:bookmarkStart w:name="z1575" w:id="1561"/>
    <w:p>
      <w:pPr>
        <w:spacing w:after="0"/>
        <w:ind w:left="0"/>
        <w:jc w:val="both"/>
      </w:pPr>
      <w:r>
        <w:rPr>
          <w:rFonts w:ascii="Times New Roman"/>
          <w:b w:val="false"/>
          <w:i w:val="false"/>
          <w:color w:val="000000"/>
          <w:sz w:val="28"/>
        </w:rPr>
        <w:t>
      1) су қоймаларын толтырудың және босатудың, олардан су жіберудің және жоғарғы және төменгі бьефтерде су деңгейі ауытқуының белгіленген режимін сақтауға;</w:t>
      </w:r>
    </w:p>
    <w:bookmarkEnd w:id="1561"/>
    <w:bookmarkStart w:name="z1576" w:id="1562"/>
    <w:p>
      <w:pPr>
        <w:spacing w:after="0"/>
        <w:ind w:left="0"/>
        <w:jc w:val="both"/>
      </w:pPr>
      <w:r>
        <w:rPr>
          <w:rFonts w:ascii="Times New Roman"/>
          <w:b w:val="false"/>
          <w:i w:val="false"/>
          <w:color w:val="000000"/>
          <w:sz w:val="28"/>
        </w:rPr>
        <w:t>
      2) кемелерді және өзге де жүзу объектілерін кедергісіз өткізуді қамтамасыз етуге;</w:t>
      </w:r>
    </w:p>
    <w:bookmarkEnd w:id="1562"/>
    <w:bookmarkStart w:name="z1577" w:id="1563"/>
    <w:p>
      <w:pPr>
        <w:spacing w:after="0"/>
        <w:ind w:left="0"/>
        <w:jc w:val="both"/>
      </w:pPr>
      <w:r>
        <w:rPr>
          <w:rFonts w:ascii="Times New Roman"/>
          <w:b w:val="false"/>
          <w:i w:val="false"/>
          <w:color w:val="000000"/>
          <w:sz w:val="28"/>
        </w:rPr>
        <w:t>
      3) белгіленген табиғат қорғау мақсатындағы және авариялық су жіберуді жүзеге асыруға;</w:t>
      </w:r>
    </w:p>
    <w:bookmarkEnd w:id="1563"/>
    <w:bookmarkStart w:name="z1578" w:id="1564"/>
    <w:p>
      <w:pPr>
        <w:spacing w:after="0"/>
        <w:ind w:left="0"/>
        <w:jc w:val="both"/>
      </w:pPr>
      <w:r>
        <w:rPr>
          <w:rFonts w:ascii="Times New Roman"/>
          <w:b w:val="false"/>
          <w:i w:val="false"/>
          <w:color w:val="000000"/>
          <w:sz w:val="28"/>
        </w:rPr>
        <w:t>
      4) осы Кодексте көзделген өзге де міндеттерді орындауға міндетті.</w:t>
      </w:r>
    </w:p>
    <w:bookmarkEnd w:id="1564"/>
    <w:bookmarkStart w:name="z1579" w:id="1565"/>
    <w:p>
      <w:pPr>
        <w:spacing w:after="0"/>
        <w:ind w:left="0"/>
        <w:jc w:val="both"/>
      </w:pPr>
      <w:r>
        <w:rPr>
          <w:rFonts w:ascii="Times New Roman"/>
          <w:b w:val="false"/>
          <w:i w:val="false"/>
          <w:color w:val="000000"/>
          <w:sz w:val="28"/>
        </w:rPr>
        <w:t>
      3. Егер гидротехникалық құрылысжайларды пайдалану қағидаларын бұзу салдарынан туындаған су объектілері деңгейінің өзгеруі салдарынан жеке және (немесе) заңды тұлғаларға зиян келтірілсе, кінәлілер оны Қазақстан Республикасының заңдарына сәйкес өтеуге міндетті.</w:t>
      </w:r>
    </w:p>
    <w:bookmarkEnd w:id="1565"/>
    <w:bookmarkStart w:name="z1580" w:id="1566"/>
    <w:p>
      <w:pPr>
        <w:spacing w:after="0"/>
        <w:ind w:left="0"/>
        <w:jc w:val="both"/>
      </w:pPr>
      <w:r>
        <w:rPr>
          <w:rFonts w:ascii="Times New Roman"/>
          <w:b w:val="false"/>
          <w:i w:val="false"/>
          <w:color w:val="000000"/>
          <w:sz w:val="28"/>
        </w:rPr>
        <w:t>
      4. Жылдың су мол болған кезеңінде суды босқа ағызуды азайту мақсатында гидроэлектр станцияларының жұмыс режимі турбиналардың барынша жоғары өткізу қабілеті бойынша жоспарланады.</w:t>
      </w:r>
    </w:p>
    <w:bookmarkEnd w:id="1566"/>
    <w:bookmarkStart w:name="z1581" w:id="1567"/>
    <w:p>
      <w:pPr>
        <w:spacing w:after="0"/>
        <w:ind w:left="0"/>
        <w:jc w:val="both"/>
      </w:pPr>
      <w:r>
        <w:rPr>
          <w:rFonts w:ascii="Times New Roman"/>
          <w:b w:val="false"/>
          <w:i w:val="false"/>
          <w:color w:val="000000"/>
          <w:sz w:val="28"/>
        </w:rPr>
        <w:t>
      Табиғат қорғау мақсатындағы су жіберуді жүргізу кезінде суды ағызудың белгіленген режимін төмендетуге тыйым салынады. Электр энергиясын тұтынушылар болмаған жағдайда, табиғат қорғау мақсатындағы су жіберудің белгіленген режимін сақтау су ағызу құрылысжайлары мен су жібергіш құрылысжайлар арқылы және (немесе) турбиналар арқылы суды босқа ағызу жолымен жүзеге асырылады.</w:t>
      </w:r>
    </w:p>
    <w:bookmarkEnd w:id="1567"/>
    <w:bookmarkStart w:name="z1582" w:id="1568"/>
    <w:p>
      <w:pPr>
        <w:spacing w:after="0"/>
        <w:ind w:left="0"/>
        <w:jc w:val="left"/>
      </w:pPr>
      <w:r>
        <w:rPr>
          <w:rFonts w:ascii="Times New Roman"/>
          <w:b/>
          <w:i w:val="false"/>
          <w:color w:val="000000"/>
        </w:rPr>
        <w:t xml:space="preserve"> 125-бап. Су объектілерін сауықтыру және рекреациялық мақсаттарда пайдалану</w:t>
      </w:r>
    </w:p>
    <w:bookmarkEnd w:id="1568"/>
    <w:bookmarkStart w:name="z1583" w:id="1569"/>
    <w:p>
      <w:pPr>
        <w:spacing w:after="0"/>
        <w:ind w:left="0"/>
        <w:jc w:val="both"/>
      </w:pPr>
      <w:r>
        <w:rPr>
          <w:rFonts w:ascii="Times New Roman"/>
          <w:b w:val="false"/>
          <w:i w:val="false"/>
          <w:color w:val="000000"/>
          <w:sz w:val="28"/>
        </w:rPr>
        <w:t>
      1. Ресурстарының табиғи емдік қасиеттері бар, сондай-ақ емдік-профилактикалық мақсаттар үшін қолайлы су объектілері сауықтыру санатына жатқызылады және Қазақстан Республикасының заңнамасына сәйкес сауықтыру мақсаттары үшін пайдаланылады.</w:t>
      </w:r>
    </w:p>
    <w:bookmarkEnd w:id="1569"/>
    <w:bookmarkStart w:name="z1584" w:id="1570"/>
    <w:p>
      <w:pPr>
        <w:spacing w:after="0"/>
        <w:ind w:left="0"/>
        <w:jc w:val="both"/>
      </w:pPr>
      <w:r>
        <w:rPr>
          <w:rFonts w:ascii="Times New Roman"/>
          <w:b w:val="false"/>
          <w:i w:val="false"/>
          <w:color w:val="000000"/>
          <w:sz w:val="28"/>
        </w:rPr>
        <w:t xml:space="preserve">
      2. Су объектілерін рекреациялық мақсаттар үшін пайдалану ортақ су пайдалану тәртібімен жүзеге асырылады. </w:t>
      </w:r>
    </w:p>
    <w:bookmarkEnd w:id="1570"/>
    <w:bookmarkStart w:name="z1585" w:id="1571"/>
    <w:p>
      <w:pPr>
        <w:spacing w:after="0"/>
        <w:ind w:left="0"/>
        <w:jc w:val="both"/>
      </w:pPr>
      <w:r>
        <w:rPr>
          <w:rFonts w:ascii="Times New Roman"/>
          <w:b w:val="false"/>
          <w:i w:val="false"/>
          <w:color w:val="000000"/>
          <w:sz w:val="28"/>
        </w:rPr>
        <w:t>
      Ықтимал сел қауіптілігі бар су объектілерін рекреациялық мақсаттарда пайдалануға тыйым салынады.</w:t>
      </w:r>
    </w:p>
    <w:bookmarkEnd w:id="1571"/>
    <w:bookmarkStart w:name="z1586" w:id="1572"/>
    <w:p>
      <w:pPr>
        <w:spacing w:after="0"/>
        <w:ind w:left="0"/>
        <w:jc w:val="both"/>
      </w:pPr>
      <w:r>
        <w:rPr>
          <w:rFonts w:ascii="Times New Roman"/>
          <w:b w:val="false"/>
          <w:i w:val="false"/>
          <w:color w:val="000000"/>
          <w:sz w:val="28"/>
        </w:rPr>
        <w:t>
      3. Табиғи емдік қасиеттері бар, сондай-ақ емдік-профилактикалық мақсаттар үшін қолайлы су объектісінен су ресурстарын алу арнаулы су пайдалану тәртібімен жүзеге асырылады.</w:t>
      </w:r>
    </w:p>
    <w:bookmarkEnd w:id="1572"/>
    <w:bookmarkStart w:name="z1587" w:id="1573"/>
    <w:p>
      <w:pPr>
        <w:spacing w:after="0"/>
        <w:ind w:left="0"/>
        <w:jc w:val="both"/>
      </w:pPr>
      <w:r>
        <w:rPr>
          <w:rFonts w:ascii="Times New Roman"/>
          <w:b w:val="false"/>
          <w:i w:val="false"/>
          <w:color w:val="000000"/>
          <w:sz w:val="28"/>
        </w:rPr>
        <w:t>
      4. Облыстың, республикалық маңызы бар қаланың, астананың жергілікті атқарушы органдары су объектілерінде жаппай демалуға, туризм мен спортқа арналған орындарды ортақ су пайдалану қағидаларына сәйкес белгілейді.</w:t>
      </w:r>
    </w:p>
    <w:bookmarkEnd w:id="1573"/>
    <w:bookmarkStart w:name="z1588" w:id="1574"/>
    <w:p>
      <w:pPr>
        <w:spacing w:after="0"/>
        <w:ind w:left="0"/>
        <w:jc w:val="left"/>
      </w:pPr>
      <w:r>
        <w:rPr>
          <w:rFonts w:ascii="Times New Roman"/>
          <w:b/>
          <w:i w:val="false"/>
          <w:color w:val="000000"/>
        </w:rPr>
        <w:t xml:space="preserve"> 126-бап. Су объектілері мен су ресурстарын және су шаруашылығы құрылысжайларын өрт сөндіру үшін пайдалану</w:t>
      </w:r>
    </w:p>
    <w:bookmarkEnd w:id="1574"/>
    <w:bookmarkStart w:name="z1589" w:id="1575"/>
    <w:p>
      <w:pPr>
        <w:spacing w:after="0"/>
        <w:ind w:left="0"/>
        <w:jc w:val="both"/>
      </w:pPr>
      <w:r>
        <w:rPr>
          <w:rFonts w:ascii="Times New Roman"/>
          <w:b w:val="false"/>
          <w:i w:val="false"/>
          <w:color w:val="000000"/>
          <w:sz w:val="28"/>
        </w:rPr>
        <w:t>
      1. Өрт сөндіру үшін кез келген су объектісінен арнаулы рұқсатсыз су алуға жол беріледі.</w:t>
      </w:r>
    </w:p>
    <w:bookmarkEnd w:id="1575"/>
    <w:bookmarkStart w:name="z1590" w:id="1576"/>
    <w:p>
      <w:pPr>
        <w:spacing w:after="0"/>
        <w:ind w:left="0"/>
        <w:jc w:val="both"/>
      </w:pPr>
      <w:r>
        <w:rPr>
          <w:rFonts w:ascii="Times New Roman"/>
          <w:b w:val="false"/>
          <w:i w:val="false"/>
          <w:color w:val="000000"/>
          <w:sz w:val="28"/>
        </w:rPr>
        <w:t>
      2. Өрт сөндіру үшін су алатын орынды таңдауды, оны жайластыруды (пирстер, кіреберістер, жарықпен нұсқағыштар) облыстардың, республикалық маңызы бар қалалардың, астананың жергілікті атқарушы органдары азаматтық қорғау саласындағы уәкілетті орган ведомствосының аумақтық бөлімшелермен келісу бойынша, уәкілетті органның ведомствосы қоятын шарттарды сақтай отырып жүзеге асыруға тиіс.</w:t>
      </w:r>
    </w:p>
    <w:bookmarkEnd w:id="1576"/>
    <w:bookmarkStart w:name="z1591" w:id="1577"/>
    <w:p>
      <w:pPr>
        <w:spacing w:after="0"/>
        <w:ind w:left="0"/>
        <w:jc w:val="both"/>
      </w:pPr>
      <w:r>
        <w:rPr>
          <w:rFonts w:ascii="Times New Roman"/>
          <w:b w:val="false"/>
          <w:i w:val="false"/>
          <w:color w:val="000000"/>
          <w:sz w:val="28"/>
        </w:rPr>
        <w:t>
      3. Су құбыржолы желілерінде тиісті өрт сөндіру құрылысжайлары мен құрылғылары бар жеке және заңды тұлғалар оларды жарамды күйде күтіп-ұстауға міндетті.</w:t>
      </w:r>
    </w:p>
    <w:bookmarkEnd w:id="1577"/>
    <w:bookmarkStart w:name="z1592" w:id="1578"/>
    <w:p>
      <w:pPr>
        <w:spacing w:after="0"/>
        <w:ind w:left="0"/>
        <w:jc w:val="both"/>
      </w:pPr>
      <w:r>
        <w:rPr>
          <w:rFonts w:ascii="Times New Roman"/>
          <w:b w:val="false"/>
          <w:i w:val="false"/>
          <w:color w:val="000000"/>
          <w:sz w:val="28"/>
        </w:rPr>
        <w:t>
      4. Арнайы өрт сөндіруге арналған су объектілері мен су шаруашылығы құрылысжайларынан суды өзге мақсаттар үшін пайдалануға тыйым салынады.</w:t>
      </w:r>
    </w:p>
    <w:bookmarkEnd w:id="1578"/>
    <w:bookmarkStart w:name="z1593" w:id="1579"/>
    <w:p>
      <w:pPr>
        <w:spacing w:after="0"/>
        <w:ind w:left="0"/>
        <w:jc w:val="left"/>
      </w:pPr>
      <w:r>
        <w:rPr>
          <w:rFonts w:ascii="Times New Roman"/>
          <w:b/>
          <w:i w:val="false"/>
          <w:color w:val="000000"/>
        </w:rPr>
        <w:t xml:space="preserve"> 127-бап. Су объектілерін және (немесе) олардың учаскелерін аңшылық шаруашылықты жүргізу үшін пайдалану</w:t>
      </w:r>
    </w:p>
    <w:bookmarkEnd w:id="1579"/>
    <w:bookmarkStart w:name="z1594" w:id="1580"/>
    <w:p>
      <w:pPr>
        <w:spacing w:after="0"/>
        <w:ind w:left="0"/>
        <w:jc w:val="both"/>
      </w:pPr>
      <w:r>
        <w:rPr>
          <w:rFonts w:ascii="Times New Roman"/>
          <w:b w:val="false"/>
          <w:i w:val="false"/>
          <w:color w:val="000000"/>
          <w:sz w:val="28"/>
        </w:rPr>
        <w:t>
      1. Су объектілерін және (немесе) олардың учаскелерін, сондай-ақ пайдалану режимі құстар мен су жануарлары жаппай мекендейтін жерлерге әсер ететін, су объектілерінің акваториясында орналасқан құрылысжайларды пайдалану кезінде сулы-батпақты алқаптардың қажетті гидрологиялық режимінің сақталуы және аңшылық шаруашылықты жүргізу мүддесі ескерілуге тиіс.</w:t>
      </w:r>
    </w:p>
    <w:bookmarkEnd w:id="1580"/>
    <w:bookmarkStart w:name="z1595" w:id="1581"/>
    <w:p>
      <w:pPr>
        <w:spacing w:after="0"/>
        <w:ind w:left="0"/>
        <w:jc w:val="both"/>
      </w:pPr>
      <w:r>
        <w:rPr>
          <w:rFonts w:ascii="Times New Roman"/>
          <w:b w:val="false"/>
          <w:i w:val="false"/>
          <w:color w:val="000000"/>
          <w:sz w:val="28"/>
        </w:rPr>
        <w:t>
      2. Аңшылық алқапты бекітіп беру осы су объектісін және (немесе) оның учаскесін немесе оның су ресурстарын пайдалану және оған билік ету құқығын беруге алып келмейді.</w:t>
      </w:r>
    </w:p>
    <w:bookmarkEnd w:id="1581"/>
    <w:bookmarkStart w:name="z1596" w:id="1582"/>
    <w:p>
      <w:pPr>
        <w:spacing w:after="0"/>
        <w:ind w:left="0"/>
        <w:jc w:val="left"/>
      </w:pPr>
      <w:r>
        <w:rPr>
          <w:rFonts w:ascii="Times New Roman"/>
          <w:b/>
          <w:i w:val="false"/>
          <w:color w:val="000000"/>
        </w:rPr>
        <w:t xml:space="preserve"> 128-бап. Cу объектілерін және (немесе) олардың учаскелерін балық аулау мен аквашаруашылықты жүргізу үшін пайдалану</w:t>
      </w:r>
    </w:p>
    <w:bookmarkEnd w:id="1582"/>
    <w:bookmarkStart w:name="z1597" w:id="1583"/>
    <w:p>
      <w:pPr>
        <w:spacing w:after="0"/>
        <w:ind w:left="0"/>
        <w:jc w:val="both"/>
      </w:pPr>
      <w:r>
        <w:rPr>
          <w:rFonts w:ascii="Times New Roman"/>
          <w:b w:val="false"/>
          <w:i w:val="false"/>
          <w:color w:val="000000"/>
          <w:sz w:val="28"/>
        </w:rPr>
        <w:t>
      1. Балық шаруашылығы су айдындарына және (немесе) учаскелеріне жатқызылған жерүсті су объектілері және (немесе) олардың учаскелері Қазақстан Республикасының жануарлар дүниесін қорғау, өсімін молайту және пайдалану және аквашаруашылық саласындағы заңнамасына сәйкес балық аулау мен аквашаруашылықты жүргізу үшін бекітіп беріледі.</w:t>
      </w:r>
    </w:p>
    <w:bookmarkEnd w:id="1583"/>
    <w:bookmarkStart w:name="z1598" w:id="1584"/>
    <w:p>
      <w:pPr>
        <w:spacing w:after="0"/>
        <w:ind w:left="0"/>
        <w:jc w:val="both"/>
      </w:pPr>
      <w:r>
        <w:rPr>
          <w:rFonts w:ascii="Times New Roman"/>
          <w:b w:val="false"/>
          <w:i w:val="false"/>
          <w:color w:val="000000"/>
          <w:sz w:val="28"/>
        </w:rPr>
        <w:t>
      Жерүсті су объектілерін және (немесе) олардың учаскелерін балық аулауды, көл-тауар және (немесе) тор қоршама шаруашылық қызметін жүргізу үшін пайдалану арнаулы су пайдалануға жатпайды.</w:t>
      </w:r>
    </w:p>
    <w:bookmarkEnd w:id="1584"/>
    <w:bookmarkStart w:name="z1599" w:id="1585"/>
    <w:p>
      <w:pPr>
        <w:spacing w:after="0"/>
        <w:ind w:left="0"/>
        <w:jc w:val="both"/>
      </w:pPr>
      <w:r>
        <w:rPr>
          <w:rFonts w:ascii="Times New Roman"/>
          <w:b w:val="false"/>
          <w:i w:val="false"/>
          <w:color w:val="000000"/>
          <w:sz w:val="28"/>
        </w:rPr>
        <w:t>
      2. Балық аулауды және (немесе) аквашаруашылықты жүргізу үшін балық шаруашылығы су айдындары және (немесе) учаскелері бекітіп берілген жеке және заңды тұлғалар:</w:t>
      </w:r>
    </w:p>
    <w:bookmarkEnd w:id="1585"/>
    <w:bookmarkStart w:name="z1600" w:id="1586"/>
    <w:p>
      <w:pPr>
        <w:spacing w:after="0"/>
        <w:ind w:left="0"/>
        <w:jc w:val="both"/>
      </w:pPr>
      <w:r>
        <w:rPr>
          <w:rFonts w:ascii="Times New Roman"/>
          <w:b w:val="false"/>
          <w:i w:val="false"/>
          <w:color w:val="000000"/>
          <w:sz w:val="28"/>
        </w:rPr>
        <w:t>
      1) бассейндік су инспекциясымен келісу бойынша, су объектілерінің балық шаруашылығы мелиорациясын жүргізуге және (немесе) балық шаруашылығы су айдындарының және (немесе) учаскелерінің жай-күйін жақсартуды қамтамасыз ететін түбін тереңдету жұмыстарын жүргізуге;</w:t>
      </w:r>
    </w:p>
    <w:bookmarkEnd w:id="1586"/>
    <w:bookmarkStart w:name="z1601" w:id="1587"/>
    <w:p>
      <w:pPr>
        <w:spacing w:after="0"/>
        <w:ind w:left="0"/>
        <w:jc w:val="both"/>
      </w:pPr>
      <w:r>
        <w:rPr>
          <w:rFonts w:ascii="Times New Roman"/>
          <w:b w:val="false"/>
          <w:i w:val="false"/>
          <w:color w:val="000000"/>
          <w:sz w:val="28"/>
        </w:rPr>
        <w:t>
      2) Қазақстан Республикасының жануарлар дүниесін қорғау, өсімін молайту және пайдалану және аквашаруашылық саласындағы заңнамасында көзделген іс-шараларды жүзеге асыруға;</w:t>
      </w:r>
    </w:p>
    <w:bookmarkEnd w:id="1587"/>
    <w:bookmarkStart w:name="z1602" w:id="1588"/>
    <w:p>
      <w:pPr>
        <w:spacing w:after="0"/>
        <w:ind w:left="0"/>
        <w:jc w:val="both"/>
      </w:pPr>
      <w:r>
        <w:rPr>
          <w:rFonts w:ascii="Times New Roman"/>
          <w:b w:val="false"/>
          <w:i w:val="false"/>
          <w:color w:val="000000"/>
          <w:sz w:val="28"/>
        </w:rPr>
        <w:t>
      3) балық аулау мен аквашаруашылықты жүргізу үшін бекітіп берілген жерүсті су объектілерінің ластануы мен қоқыстануына, сондай-ақ оларды пайдалану орындарында су қорғау аймақтары мен белдеулеріндегі шаруашылық қызмет режимінің бұзылуына жол бермеуге;</w:t>
      </w:r>
    </w:p>
    <w:bookmarkEnd w:id="1588"/>
    <w:bookmarkStart w:name="z1603" w:id="1589"/>
    <w:p>
      <w:pPr>
        <w:spacing w:after="0"/>
        <w:ind w:left="0"/>
        <w:jc w:val="both"/>
      </w:pPr>
      <w:r>
        <w:rPr>
          <w:rFonts w:ascii="Times New Roman"/>
          <w:b w:val="false"/>
          <w:i w:val="false"/>
          <w:color w:val="000000"/>
          <w:sz w:val="28"/>
        </w:rPr>
        <w:t>
      4) осы Кодексте және Қазақстан Республикасының өзге де заңдарында көзделген жағдайларды қоспағанда, ортақ су пайдалану құқықтарының шектелуіне жол бермеуге міндетті.</w:t>
      </w:r>
    </w:p>
    <w:bookmarkEnd w:id="1589"/>
    <w:bookmarkStart w:name="z1604" w:id="1590"/>
    <w:p>
      <w:pPr>
        <w:spacing w:after="0"/>
        <w:ind w:left="0"/>
        <w:jc w:val="both"/>
      </w:pPr>
      <w:r>
        <w:rPr>
          <w:rFonts w:ascii="Times New Roman"/>
          <w:b w:val="false"/>
          <w:i w:val="false"/>
          <w:color w:val="000000"/>
          <w:sz w:val="28"/>
        </w:rPr>
        <w:t>
      3. Балық шаруашылығы су айдынын және (немесе) учаскесін балық аулау мен аквашаруашылықты жүргізу үшін бекітіп беру осы су объектісін және (немесе) оның учаскесін немесе оның су ресурстарын пайдалану және оларға билік ету құқығын беруге алып келмейді.</w:t>
      </w:r>
    </w:p>
    <w:bookmarkEnd w:id="1590"/>
    <w:bookmarkStart w:name="z1605" w:id="1591"/>
    <w:p>
      <w:pPr>
        <w:spacing w:after="0"/>
        <w:ind w:left="0"/>
        <w:jc w:val="both"/>
      </w:pPr>
      <w:r>
        <w:rPr>
          <w:rFonts w:ascii="Times New Roman"/>
          <w:b w:val="false"/>
          <w:i w:val="false"/>
          <w:color w:val="000000"/>
          <w:sz w:val="28"/>
        </w:rPr>
        <w:t>
      4. Аквашаруашылықты жүргізу үшін жерүсті және жерасты су объектілерінен су ресурстарын алып қою арнаулы су пайдалану тәртібімен жүзеге асырылады.</w:t>
      </w:r>
    </w:p>
    <w:bookmarkEnd w:id="1591"/>
    <w:bookmarkStart w:name="z1606" w:id="1592"/>
    <w:p>
      <w:pPr>
        <w:spacing w:after="0"/>
        <w:ind w:left="0"/>
        <w:jc w:val="left"/>
      </w:pPr>
      <w:r>
        <w:rPr>
          <w:rFonts w:ascii="Times New Roman"/>
          <w:b/>
          <w:i w:val="false"/>
          <w:color w:val="000000"/>
        </w:rPr>
        <w:t xml:space="preserve"> 129-бап. Су қоймаларын пайдалану</w:t>
      </w:r>
    </w:p>
    <w:bookmarkEnd w:id="1592"/>
    <w:bookmarkStart w:name="z1607" w:id="1593"/>
    <w:p>
      <w:pPr>
        <w:spacing w:after="0"/>
        <w:ind w:left="0"/>
        <w:jc w:val="both"/>
      </w:pPr>
      <w:r>
        <w:rPr>
          <w:rFonts w:ascii="Times New Roman"/>
          <w:b w:val="false"/>
          <w:i w:val="false"/>
          <w:color w:val="000000"/>
          <w:sz w:val="28"/>
        </w:rPr>
        <w:t>
      1. Су қоймалары жерүсті су ағынын реттеу, су пайдаланушылардың суға қажеттіліктерін қанағаттандыру және гидроэнергетикалық әлеуетті арттыру мақсатында құрылады.</w:t>
      </w:r>
    </w:p>
    <w:bookmarkEnd w:id="1593"/>
    <w:bookmarkStart w:name="z1608" w:id="1594"/>
    <w:p>
      <w:pPr>
        <w:spacing w:after="0"/>
        <w:ind w:left="0"/>
        <w:jc w:val="both"/>
      </w:pPr>
      <w:r>
        <w:rPr>
          <w:rFonts w:ascii="Times New Roman"/>
          <w:b w:val="false"/>
          <w:i w:val="false"/>
          <w:color w:val="000000"/>
          <w:sz w:val="28"/>
        </w:rPr>
        <w:t>
      2. Су қоймаларын жобалау, салу және пайдалану қалыптасқан табиғи және шаруашылық кешендерге осындай араласудың барлық мүмкін болатын теріс салдары ескеріле отырып жүзеге асырылады.</w:t>
      </w:r>
    </w:p>
    <w:bookmarkEnd w:id="1594"/>
    <w:bookmarkStart w:name="z1609" w:id="1595"/>
    <w:p>
      <w:pPr>
        <w:spacing w:after="0"/>
        <w:ind w:left="0"/>
        <w:jc w:val="both"/>
      </w:pPr>
      <w:r>
        <w:rPr>
          <w:rFonts w:ascii="Times New Roman"/>
          <w:b w:val="false"/>
          <w:i w:val="false"/>
          <w:color w:val="000000"/>
          <w:sz w:val="28"/>
        </w:rPr>
        <w:t>
      3. Су қоймаларын пайдалану су қоймаларының су ресурстарын пайдалану қағидаларына және су қоймаларын техникалық пайдалану және абаттандыру қағидаларына сәйкес жүзеге асырылады.</w:t>
      </w:r>
    </w:p>
    <w:bookmarkEnd w:id="1595"/>
    <w:bookmarkStart w:name="z1610" w:id="1596"/>
    <w:p>
      <w:pPr>
        <w:spacing w:after="0"/>
        <w:ind w:left="0"/>
        <w:jc w:val="both"/>
      </w:pPr>
      <w:r>
        <w:rPr>
          <w:rFonts w:ascii="Times New Roman"/>
          <w:b w:val="false"/>
          <w:i w:val="false"/>
          <w:color w:val="000000"/>
          <w:sz w:val="28"/>
        </w:rPr>
        <w:t>
      4. Су қоймаларының су ресурстарын пайдалану қағидалары оларды пайдалану режимін, оның ішінде толтыру және босату режимін, тасқын суларды өткізу және табиғат қорғау мақсатындағы су жіберу режимдерін айқындайды.</w:t>
      </w:r>
    </w:p>
    <w:bookmarkEnd w:id="1596"/>
    <w:bookmarkStart w:name="z1611" w:id="1597"/>
    <w:p>
      <w:pPr>
        <w:spacing w:after="0"/>
        <w:ind w:left="0"/>
        <w:jc w:val="both"/>
      </w:pPr>
      <w:r>
        <w:rPr>
          <w:rFonts w:ascii="Times New Roman"/>
          <w:b w:val="false"/>
          <w:i w:val="false"/>
          <w:color w:val="000000"/>
          <w:sz w:val="28"/>
        </w:rPr>
        <w:t>
      5. Су қоймаларының су ресурстарын пайдалану қағидалары құрылыс жобасы шеңберінде әзірленеді. Пайдалану тәжірибесінің жинақталуына қарай осы қағидалар түзетілуге, бірақ бес жылда бір реттен сиретпей түзетілуге тиіс. Су қоймаларының каскады үшін бірыңғай қағидалар әзірленеді.</w:t>
      </w:r>
    </w:p>
    <w:bookmarkEnd w:id="1597"/>
    <w:bookmarkStart w:name="z1612" w:id="1598"/>
    <w:p>
      <w:pPr>
        <w:spacing w:after="0"/>
        <w:ind w:left="0"/>
        <w:jc w:val="both"/>
      </w:pPr>
      <w:r>
        <w:rPr>
          <w:rFonts w:ascii="Times New Roman"/>
          <w:b w:val="false"/>
          <w:i w:val="false"/>
          <w:color w:val="000000"/>
          <w:sz w:val="28"/>
        </w:rPr>
        <w:t>
      6. Су қоймаларын техникалық пайдалану және абаттандыру қағидаларында олардың түбі мен жағалауын пайдалану, су қоймасының гидротехникалық құрылысжайлар кешенін жоспарлы қарап-тексеруді, жөндеуді және күтіп-ұстауды жүргізу тәртібі айқындалады.</w:t>
      </w:r>
    </w:p>
    <w:bookmarkEnd w:id="1598"/>
    <w:bookmarkStart w:name="z1613" w:id="1599"/>
    <w:p>
      <w:pPr>
        <w:spacing w:after="0"/>
        <w:ind w:left="0"/>
        <w:jc w:val="both"/>
      </w:pPr>
      <w:r>
        <w:rPr>
          <w:rFonts w:ascii="Times New Roman"/>
          <w:b w:val="false"/>
          <w:i w:val="false"/>
          <w:color w:val="000000"/>
          <w:sz w:val="28"/>
        </w:rPr>
        <w:t>
      7. Экологиялық су ағынының көлемін қамтамасыз ету үшін су қоймасынан табиғат қорғау мақсатындағы су жіберу жүзеге асырылады.</w:t>
      </w:r>
    </w:p>
    <w:bookmarkEnd w:id="1599"/>
    <w:bookmarkStart w:name="z1614" w:id="1600"/>
    <w:p>
      <w:pPr>
        <w:spacing w:after="0"/>
        <w:ind w:left="0"/>
        <w:jc w:val="both"/>
      </w:pPr>
      <w:r>
        <w:rPr>
          <w:rFonts w:ascii="Times New Roman"/>
          <w:b w:val="false"/>
          <w:i w:val="false"/>
          <w:color w:val="000000"/>
          <w:sz w:val="28"/>
        </w:rPr>
        <w:t>
      Табиғат қорғау мақсатындағы су жіберу су объектісінің табиғи режимін, балық ресурстары мен басқа да су жануарларын сақтау, сондай-ақ су тасқыны кезінде өзен арналарының шайылуын қамтамасыз ету қажеттілігіне негізделе отырып жүзеге асырылады.</w:t>
      </w:r>
    </w:p>
    <w:bookmarkEnd w:id="1600"/>
    <w:bookmarkStart w:name="z1615" w:id="1601"/>
    <w:p>
      <w:pPr>
        <w:spacing w:after="0"/>
        <w:ind w:left="0"/>
        <w:jc w:val="both"/>
      </w:pPr>
      <w:r>
        <w:rPr>
          <w:rFonts w:ascii="Times New Roman"/>
          <w:b w:val="false"/>
          <w:i w:val="false"/>
          <w:color w:val="000000"/>
          <w:sz w:val="28"/>
        </w:rPr>
        <w:t>
      8. Табиғат қорғау мақсатындағы су жіберу басым болып табылады.</w:t>
      </w:r>
    </w:p>
    <w:bookmarkEnd w:id="1601"/>
    <w:bookmarkStart w:name="z1616" w:id="1602"/>
    <w:p>
      <w:pPr>
        <w:spacing w:after="0"/>
        <w:ind w:left="0"/>
        <w:jc w:val="both"/>
      </w:pPr>
      <w:r>
        <w:rPr>
          <w:rFonts w:ascii="Times New Roman"/>
          <w:b w:val="false"/>
          <w:i w:val="false"/>
          <w:color w:val="000000"/>
          <w:sz w:val="28"/>
        </w:rPr>
        <w:t>
      9. Табиғат қорғау мақсатындағы су жіберу көлемін ғылыми ұсынымдар негізінде тиісті бассейндік су инспекциялары су объектілерінің бассейндері бойынша белгілейді.</w:t>
      </w:r>
    </w:p>
    <w:bookmarkEnd w:id="1602"/>
    <w:bookmarkStart w:name="z1617" w:id="1603"/>
    <w:p>
      <w:pPr>
        <w:spacing w:after="0"/>
        <w:ind w:left="0"/>
        <w:jc w:val="both"/>
      </w:pPr>
      <w:r>
        <w:rPr>
          <w:rFonts w:ascii="Times New Roman"/>
          <w:b w:val="false"/>
          <w:i w:val="false"/>
          <w:color w:val="000000"/>
          <w:sz w:val="28"/>
        </w:rPr>
        <w:t>
      10. Су қоймаларының су ресурстарын пайдаланудың үлгілік қағидаларын және су қоймаларын техникалық пайдалану және абаттандыру қағидаларын уәкілетті орган бекітеді.</w:t>
      </w:r>
    </w:p>
    <w:bookmarkEnd w:id="1603"/>
    <w:bookmarkStart w:name="z1618" w:id="1604"/>
    <w:p>
      <w:pPr>
        <w:spacing w:after="0"/>
        <w:ind w:left="0"/>
        <w:jc w:val="left"/>
      </w:pPr>
      <w:r>
        <w:rPr>
          <w:rFonts w:ascii="Times New Roman"/>
          <w:b/>
          <w:i w:val="false"/>
          <w:color w:val="000000"/>
        </w:rPr>
        <w:t xml:space="preserve"> 14-тарау. ТРАНСШЕКАРАЛЫҚ СУ ОБЪЕКТІЛЕРІН ҚОРҒАУ ЖӘНЕ ПАЙДАЛАНУ САЛАСЫНДАҒЫ ХАЛЫҚАРАЛЫҚ ЫНТЫМАҚТАСТЫҚ</w:t>
      </w:r>
    </w:p>
    <w:bookmarkEnd w:id="1604"/>
    <w:bookmarkStart w:name="z1619" w:id="1605"/>
    <w:p>
      <w:pPr>
        <w:spacing w:after="0"/>
        <w:ind w:left="0"/>
        <w:jc w:val="left"/>
      </w:pPr>
      <w:r>
        <w:rPr>
          <w:rFonts w:ascii="Times New Roman"/>
          <w:b/>
          <w:i w:val="false"/>
          <w:color w:val="000000"/>
        </w:rPr>
        <w:t xml:space="preserve"> 130-бап. Трансшекаралық су объектілерін қорғау және пайдалану саласындағы халықаралық ынтымақтастық қағидаттары</w:t>
      </w:r>
    </w:p>
    <w:bookmarkEnd w:id="1605"/>
    <w:bookmarkStart w:name="z1620" w:id="1606"/>
    <w:p>
      <w:pPr>
        <w:spacing w:after="0"/>
        <w:ind w:left="0"/>
        <w:jc w:val="both"/>
      </w:pPr>
      <w:r>
        <w:rPr>
          <w:rFonts w:ascii="Times New Roman"/>
          <w:b w:val="false"/>
          <w:i w:val="false"/>
          <w:color w:val="000000"/>
          <w:sz w:val="28"/>
        </w:rPr>
        <w:t>
      Қазақстан Республикасы трансшекаралық су объектілерін қорғау және пайдалану саласындағы халықаралық ынтымақтастықты жүзеге асыру кезінде:</w:t>
      </w:r>
    </w:p>
    <w:bookmarkEnd w:id="1606"/>
    <w:bookmarkStart w:name="z1621" w:id="1607"/>
    <w:p>
      <w:pPr>
        <w:spacing w:after="0"/>
        <w:ind w:left="0"/>
        <w:jc w:val="both"/>
      </w:pPr>
      <w:r>
        <w:rPr>
          <w:rFonts w:ascii="Times New Roman"/>
          <w:b w:val="false"/>
          <w:i w:val="false"/>
          <w:color w:val="000000"/>
          <w:sz w:val="28"/>
        </w:rPr>
        <w:t>
      1) Қазақстан Республикасының трансшекаралық су объектілерін қорғау және пайдалану саласындағы мүддесін қорғау;</w:t>
      </w:r>
    </w:p>
    <w:bookmarkEnd w:id="1607"/>
    <w:bookmarkStart w:name="z1622" w:id="1608"/>
    <w:p>
      <w:pPr>
        <w:spacing w:after="0"/>
        <w:ind w:left="0"/>
        <w:jc w:val="both"/>
      </w:pPr>
      <w:r>
        <w:rPr>
          <w:rFonts w:ascii="Times New Roman"/>
          <w:b w:val="false"/>
          <w:i w:val="false"/>
          <w:color w:val="000000"/>
          <w:sz w:val="28"/>
        </w:rPr>
        <w:t>
      2) трансшекаралық су объектілерін қорғау және пайдалану саласында экологиялық қауіпсіздікті қамтамасыз ету және халықаралық ынтымақтастықты дамыту;</w:t>
      </w:r>
    </w:p>
    <w:bookmarkEnd w:id="1608"/>
    <w:bookmarkStart w:name="z1623" w:id="1609"/>
    <w:p>
      <w:pPr>
        <w:spacing w:after="0"/>
        <w:ind w:left="0"/>
        <w:jc w:val="both"/>
      </w:pPr>
      <w:r>
        <w:rPr>
          <w:rFonts w:ascii="Times New Roman"/>
          <w:b w:val="false"/>
          <w:i w:val="false"/>
          <w:color w:val="000000"/>
          <w:sz w:val="28"/>
        </w:rPr>
        <w:t>
      3) халықаралық су құқығының жалпыға бірдей танылған қағидаттары мен нормаларын ескере отырып, трансшекаралық ағын сулар өтетін барлық елдердің трансшекаралық су объектілерін әділ, ақылға қонымды және өзара тиімді пайдалану құқықтарын қамтамасыз ету;</w:t>
      </w:r>
    </w:p>
    <w:bookmarkEnd w:id="1609"/>
    <w:bookmarkStart w:name="z1624" w:id="1610"/>
    <w:p>
      <w:pPr>
        <w:spacing w:after="0"/>
        <w:ind w:left="0"/>
        <w:jc w:val="both"/>
      </w:pPr>
      <w:r>
        <w:rPr>
          <w:rFonts w:ascii="Times New Roman"/>
          <w:b w:val="false"/>
          <w:i w:val="false"/>
          <w:color w:val="000000"/>
          <w:sz w:val="28"/>
        </w:rPr>
        <w:t>
      4) трансшекаралық су объектілерін қазіргі ұрпақтың қажеттіліктерін болашақ ұрпақтың қажеттіліктеріне нұқсан келтірмей қанағаттандыруды ескере отырып басқару;</w:t>
      </w:r>
    </w:p>
    <w:bookmarkEnd w:id="1610"/>
    <w:bookmarkStart w:name="z1625" w:id="1611"/>
    <w:p>
      <w:pPr>
        <w:spacing w:after="0"/>
        <w:ind w:left="0"/>
        <w:jc w:val="both"/>
      </w:pPr>
      <w:r>
        <w:rPr>
          <w:rFonts w:ascii="Times New Roman"/>
          <w:b w:val="false"/>
          <w:i w:val="false"/>
          <w:color w:val="000000"/>
          <w:sz w:val="28"/>
        </w:rPr>
        <w:t>
      5) табиғи ортаның қалпына келу қабілеті мен трансшекаралық су объектілері бассейндеріндегі экономикалық даму қажеттіліктеріне негізделген антропогендік жүктеме арасындағы теңгерімді сақтау;</w:t>
      </w:r>
    </w:p>
    <w:bookmarkEnd w:id="1611"/>
    <w:bookmarkStart w:name="z1626" w:id="1612"/>
    <w:p>
      <w:pPr>
        <w:spacing w:after="0"/>
        <w:ind w:left="0"/>
        <w:jc w:val="both"/>
      </w:pPr>
      <w:r>
        <w:rPr>
          <w:rFonts w:ascii="Times New Roman"/>
          <w:b w:val="false"/>
          <w:i w:val="false"/>
          <w:color w:val="000000"/>
          <w:sz w:val="28"/>
        </w:rPr>
        <w:t>
      6) трансшекаралық су объектілерін қорғау және пайдалану проблемаларын шешу кезінде өзара көмек және даулы мәселелерді бейбіт жолмен реттеу;</w:t>
      </w:r>
    </w:p>
    <w:bookmarkEnd w:id="1612"/>
    <w:bookmarkStart w:name="z1627" w:id="1613"/>
    <w:p>
      <w:pPr>
        <w:spacing w:after="0"/>
        <w:ind w:left="0"/>
        <w:jc w:val="both"/>
      </w:pPr>
      <w:r>
        <w:rPr>
          <w:rFonts w:ascii="Times New Roman"/>
          <w:b w:val="false"/>
          <w:i w:val="false"/>
          <w:color w:val="000000"/>
          <w:sz w:val="28"/>
        </w:rPr>
        <w:t>
      7) трансшекаралық су объектілерінің жай-күйіне болуы мүмкін трансшекаралық әсерлердің алдын алу жөніндегі шараларды қамтамасыз ету;</w:t>
      </w:r>
    </w:p>
    <w:bookmarkEnd w:id="1613"/>
    <w:bookmarkStart w:name="z1628" w:id="1614"/>
    <w:p>
      <w:pPr>
        <w:spacing w:after="0"/>
        <w:ind w:left="0"/>
        <w:jc w:val="both"/>
      </w:pPr>
      <w:r>
        <w:rPr>
          <w:rFonts w:ascii="Times New Roman"/>
          <w:b w:val="false"/>
          <w:i w:val="false"/>
          <w:color w:val="000000"/>
          <w:sz w:val="28"/>
        </w:rPr>
        <w:t>
      8) халықаралық жауаптылық және трансшекаралық әсерлерден туындаған залалды өтеу қағидаттарын басшылыққа алады.</w:t>
      </w:r>
    </w:p>
    <w:bookmarkEnd w:id="1614"/>
    <w:bookmarkStart w:name="z1629" w:id="1615"/>
    <w:p>
      <w:pPr>
        <w:spacing w:after="0"/>
        <w:ind w:left="0"/>
        <w:jc w:val="left"/>
      </w:pPr>
      <w:r>
        <w:rPr>
          <w:rFonts w:ascii="Times New Roman"/>
          <w:b/>
          <w:i w:val="false"/>
          <w:color w:val="000000"/>
        </w:rPr>
        <w:t xml:space="preserve"> 131-бап. Трансшекаралық су объектілерін қорғау және пайдалану саласындағы мемлекетаралық ынтымақтастық тетігі</w:t>
      </w:r>
    </w:p>
    <w:bookmarkEnd w:id="1615"/>
    <w:bookmarkStart w:name="z1630" w:id="1616"/>
    <w:p>
      <w:pPr>
        <w:spacing w:after="0"/>
        <w:ind w:left="0"/>
        <w:jc w:val="both"/>
      </w:pPr>
      <w:r>
        <w:rPr>
          <w:rFonts w:ascii="Times New Roman"/>
          <w:b w:val="false"/>
          <w:i w:val="false"/>
          <w:color w:val="000000"/>
          <w:sz w:val="28"/>
        </w:rPr>
        <w:t>
      1. Трансшекаралық су объектілерін қорғау және пайдалану саласындағы мемлекетаралық ынтымақтастық Қазақстан Республикасы ратификациялаған халықаралық шарттарға сәйкес құрылатын, тұрақты жұмыс істейтін мемлекетаралық комиссиялар шеңберінде жүзеге асырылады.</w:t>
      </w:r>
    </w:p>
    <w:bookmarkEnd w:id="1616"/>
    <w:bookmarkStart w:name="z1631" w:id="1617"/>
    <w:p>
      <w:pPr>
        <w:spacing w:after="0"/>
        <w:ind w:left="0"/>
        <w:jc w:val="both"/>
      </w:pPr>
      <w:r>
        <w:rPr>
          <w:rFonts w:ascii="Times New Roman"/>
          <w:b w:val="false"/>
          <w:i w:val="false"/>
          <w:color w:val="000000"/>
          <w:sz w:val="28"/>
        </w:rPr>
        <w:t>
      2. Трансшекаралық су объектілері бойынша тұрақты жұмыс істейтін мемлекетаралық комиссиялардағы Қазақстан Республикасының үкіметтік делегациясының құрамы мен функцияларын Қазақстан Республикасының Үкіметі айқындайды.</w:t>
      </w:r>
    </w:p>
    <w:bookmarkEnd w:id="1617"/>
    <w:bookmarkStart w:name="z1632" w:id="1618"/>
    <w:p>
      <w:pPr>
        <w:spacing w:after="0"/>
        <w:ind w:left="0"/>
        <w:jc w:val="both"/>
      </w:pPr>
      <w:r>
        <w:rPr>
          <w:rFonts w:ascii="Times New Roman"/>
          <w:b w:val="false"/>
          <w:i w:val="false"/>
          <w:color w:val="000000"/>
          <w:sz w:val="28"/>
        </w:rPr>
        <w:t>
      3. Уәкілетті орган Қазақстан Республикасы трансшекаралық су объектілері жөніндегі комиссиясының жұмыс органы болып табылады.</w:t>
      </w:r>
    </w:p>
    <w:bookmarkEnd w:id="1618"/>
    <w:bookmarkStart w:name="z1633" w:id="1619"/>
    <w:p>
      <w:pPr>
        <w:spacing w:after="0"/>
        <w:ind w:left="0"/>
        <w:jc w:val="left"/>
      </w:pPr>
      <w:r>
        <w:rPr>
          <w:rFonts w:ascii="Times New Roman"/>
          <w:b/>
          <w:i w:val="false"/>
          <w:color w:val="000000"/>
        </w:rPr>
        <w:t xml:space="preserve"> 15-тарау. ҚАЗАҚСТАН РЕСПУБЛИКАСЫНЫҢ СУ ЗАҢНАМАСЫН БҰЗҒАНЫ ҮШІН ЖАУАПТЫЛЫҚ. ӨТПЕЛІ ЖӘНЕ ҚОРЫТЫНДЫ ЕРЕЖЕЛЕР</w:t>
      </w:r>
    </w:p>
    <w:bookmarkEnd w:id="1619"/>
    <w:bookmarkStart w:name="z1634" w:id="1620"/>
    <w:p>
      <w:pPr>
        <w:spacing w:after="0"/>
        <w:ind w:left="0"/>
        <w:jc w:val="left"/>
      </w:pPr>
      <w:r>
        <w:rPr>
          <w:rFonts w:ascii="Times New Roman"/>
          <w:b/>
          <w:i w:val="false"/>
          <w:color w:val="000000"/>
        </w:rPr>
        <w:t xml:space="preserve"> 132-бап. Қазақстан Республикасының су заңнамасын бұзғаны үшін жауаптылық</w:t>
      </w:r>
    </w:p>
    <w:bookmarkEnd w:id="1620"/>
    <w:bookmarkStart w:name="z1635" w:id="1621"/>
    <w:p>
      <w:pPr>
        <w:spacing w:after="0"/>
        <w:ind w:left="0"/>
        <w:jc w:val="both"/>
      </w:pPr>
      <w:r>
        <w:rPr>
          <w:rFonts w:ascii="Times New Roman"/>
          <w:b w:val="false"/>
          <w:i w:val="false"/>
          <w:color w:val="000000"/>
          <w:sz w:val="28"/>
        </w:rPr>
        <w:t>
      Қазақстан Республикасының су заңнамасын бұзу Қазақстан Республикасының заңдарында белгіленген жауаптылыққа алып келеді.</w:t>
      </w:r>
    </w:p>
    <w:bookmarkEnd w:id="1621"/>
    <w:bookmarkStart w:name="z1636" w:id="1622"/>
    <w:p>
      <w:pPr>
        <w:spacing w:after="0"/>
        <w:ind w:left="0"/>
        <w:jc w:val="left"/>
      </w:pPr>
      <w:r>
        <w:rPr>
          <w:rFonts w:ascii="Times New Roman"/>
          <w:b/>
          <w:i w:val="false"/>
          <w:color w:val="000000"/>
        </w:rPr>
        <w:t xml:space="preserve"> 133-бап. Өтпелі ережелер</w:t>
      </w:r>
    </w:p>
    <w:bookmarkEnd w:id="1622"/>
    <w:bookmarkStart w:name="z1637" w:id="1623"/>
    <w:p>
      <w:pPr>
        <w:spacing w:after="0"/>
        <w:ind w:left="0"/>
        <w:jc w:val="both"/>
      </w:pPr>
      <w:r>
        <w:rPr>
          <w:rFonts w:ascii="Times New Roman"/>
          <w:b w:val="false"/>
          <w:i w:val="false"/>
          <w:color w:val="000000"/>
          <w:sz w:val="28"/>
        </w:rPr>
        <w:t>
      1. Су объектілеріндегі бөгеттердің меншік иелері (иеленушілері) меншік нысанына қарамастан, осы Кодекс қолданысқа енгізілген күннен бастап екі жыл ішінде осы Кодекстің 71-бабының 1-тармағында көзделген құжаттардың болуын қамтамасыз етуге міндетті.</w:t>
      </w:r>
    </w:p>
    <w:bookmarkEnd w:id="1623"/>
    <w:bookmarkStart w:name="z1638" w:id="1624"/>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атқарушы органдары осы Кодекс қолданысқа енгізілген күннен бастап екі жыл ішінде тиісті әкімшілік-аумақтық бірліктердегі елді мекендердің шекаралары (шектері) шегінде жерүсті су объектілерінің су қорғау аймақтары мен белдеулерінің шекараларын белгілеуге міндетті.</w:t>
      </w:r>
    </w:p>
    <w:bookmarkEnd w:id="1624"/>
    <w:bookmarkStart w:name="z1639" w:id="162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87-бабына</w:t>
      </w:r>
      <w:r>
        <w:rPr>
          <w:rFonts w:ascii="Times New Roman"/>
          <w:b w:val="false"/>
          <w:i w:val="false"/>
          <w:color w:val="000000"/>
          <w:sz w:val="28"/>
        </w:rPr>
        <w:t xml:space="preserve"> сәйкес айқындалған шекаралар осы тармақтың бірінші бөлігіне сәйкес су қорғау аймақтары мен белдеулерінің шекаралары белгіленгенге дейін елді мекендердің шекаралары (шектері) шегіндегі жерүсті су объектілерінің су қорғау аймақтары мен белдеулерінің шекаралары деп танылады.</w:t>
      </w:r>
    </w:p>
    <w:bookmarkEnd w:id="1625"/>
    <w:bookmarkStart w:name="z1640" w:id="1626"/>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 осы Кодекс қолданысқа енгізілген күннен бастап екі жыл ішінде мемлекеттік жер кадастрының деректерін жерүсті су объектілерінің белгіленген су қорғау аймақтары мен белдеулерімен сәйкес келтіруді қамтамасыз етуге міндетті.</w:t>
      </w:r>
    </w:p>
    <w:bookmarkEnd w:id="1626"/>
    <w:bookmarkStart w:name="z1641" w:id="1627"/>
    <w:p>
      <w:pPr>
        <w:spacing w:after="0"/>
        <w:ind w:left="0"/>
        <w:jc w:val="both"/>
      </w:pPr>
      <w:r>
        <w:rPr>
          <w:rFonts w:ascii="Times New Roman"/>
          <w:b w:val="false"/>
          <w:i w:val="false"/>
          <w:color w:val="000000"/>
          <w:sz w:val="28"/>
        </w:rPr>
        <w:t xml:space="preserve">
      4. Осы Кодекстің 86-бабы </w:t>
      </w:r>
      <w:r>
        <w:rPr>
          <w:rFonts w:ascii="Times New Roman"/>
          <w:b w:val="false"/>
          <w:i w:val="false"/>
          <w:color w:val="000000"/>
          <w:sz w:val="28"/>
        </w:rPr>
        <w:t>2-тармағының</w:t>
      </w:r>
      <w:r>
        <w:rPr>
          <w:rFonts w:ascii="Times New Roman"/>
          <w:b w:val="false"/>
          <w:i w:val="false"/>
          <w:color w:val="000000"/>
          <w:sz w:val="28"/>
        </w:rPr>
        <w:t xml:space="preserve"> күші су қорғау белдеулерінің шекаралары шегінде тұрғызылған және 2009 жылғы 1 шілдеге дейін пайдалануға берілген ғимараттар мен құрылысжайларға немесе осы Кодекс қолданысқа енгізілгенге дейін берілген, беру кезінде су қорғау белдеулері белгіленбеген жер учаскелеріне қолданылмайды.</w:t>
      </w:r>
    </w:p>
    <w:bookmarkEnd w:id="1627"/>
    <w:bookmarkStart w:name="z1642" w:id="1628"/>
    <w:p>
      <w:pPr>
        <w:spacing w:after="0"/>
        <w:ind w:left="0"/>
        <w:jc w:val="both"/>
      </w:pPr>
      <w:r>
        <w:rPr>
          <w:rFonts w:ascii="Times New Roman"/>
          <w:b w:val="false"/>
          <w:i w:val="false"/>
          <w:color w:val="000000"/>
          <w:sz w:val="28"/>
        </w:rPr>
        <w:t>
      Бұл ретте ұйымдастырылған орталықтандырылған кәріз, ластанған сарқынды суларды бұру мен тазартудың өзге жүйесі немесе ішіндегісін шығаруды қамтамасыз ететін су өткізбейтін күресіндердің құрылғылары болған кезде ғана оларды пайдалануға жол беріледі.</w:t>
      </w:r>
    </w:p>
    <w:bookmarkEnd w:id="1628"/>
    <w:bookmarkStart w:name="z1643" w:id="1629"/>
    <w:p>
      <w:pPr>
        <w:spacing w:after="0"/>
        <w:ind w:left="0"/>
        <w:jc w:val="both"/>
      </w:pPr>
      <w:r>
        <w:rPr>
          <w:rFonts w:ascii="Times New Roman"/>
          <w:b w:val="false"/>
          <w:i w:val="false"/>
          <w:color w:val="000000"/>
          <w:sz w:val="28"/>
        </w:rPr>
        <w:t xml:space="preserve">
      5. Айналымды және (немесе) қайталама сумен жабдықтау жүйелері жоқ өнеркәсіптік ұйымдар мен жылу өндіретін субъектілер осы Кодекстің 123-бабының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міндетті іске асыру үшін осы Кодекс қолданысқа енгізілген күннен бастап екі жылдан кешіктірмей көрсетілген жүйелерге ауысу жоспарын беруге міндетті. Бұл ретте жоспарды іске асыру мерзімі бес жылдан аспауға тиіс.</w:t>
      </w:r>
    </w:p>
    <w:bookmarkEnd w:id="1629"/>
    <w:bookmarkStart w:name="z1644" w:id="1630"/>
    <w:p>
      <w:pPr>
        <w:spacing w:after="0"/>
        <w:ind w:left="0"/>
        <w:jc w:val="both"/>
      </w:pPr>
      <w:r>
        <w:rPr>
          <w:rFonts w:ascii="Times New Roman"/>
          <w:b w:val="false"/>
          <w:i w:val="false"/>
          <w:color w:val="000000"/>
          <w:sz w:val="28"/>
        </w:rPr>
        <w:t>
      6. Осы Кодекс қолданысқа енгізілгенге дейін жасалған, мемлекеттік меншіктегі су шаруашылығы құрылысжайларын мүліктік жалдау (жалға беру) немесе сенімгерлік басқару шарттары 2027 жылғы 1 қаңтарға дейін осы Кодекстің 13-бабы 6-тармағының талаптарына сәйкес келтірілуге тиіс.</w:t>
      </w:r>
    </w:p>
    <w:bookmarkEnd w:id="1630"/>
    <w:bookmarkStart w:name="z1645" w:id="1631"/>
    <w:p>
      <w:pPr>
        <w:spacing w:after="0"/>
        <w:ind w:left="0"/>
        <w:jc w:val="both"/>
      </w:pPr>
      <w:r>
        <w:rPr>
          <w:rFonts w:ascii="Times New Roman"/>
          <w:b w:val="false"/>
          <w:i w:val="false"/>
          <w:color w:val="000000"/>
          <w:sz w:val="28"/>
        </w:rPr>
        <w:t xml:space="preserve">
      7. Жерүсті су объектілерінде және су қорғау белдеулері шегінде жер қойнауын пайдалану жөніндегі операцияларды жүргізуге осы Кодекстің </w:t>
      </w:r>
      <w:r>
        <w:rPr>
          <w:rFonts w:ascii="Times New Roman"/>
          <w:b w:val="false"/>
          <w:i w:val="false"/>
          <w:color w:val="000000"/>
          <w:sz w:val="28"/>
        </w:rPr>
        <w:t>86-бабында</w:t>
      </w:r>
      <w:r>
        <w:rPr>
          <w:rFonts w:ascii="Times New Roman"/>
          <w:b w:val="false"/>
          <w:i w:val="false"/>
          <w:color w:val="000000"/>
          <w:sz w:val="28"/>
        </w:rPr>
        <w:t xml:space="preserve"> белгіленген тыйым салу "Жер қойнауы және жер қойнауын пайдалану туралы" Қазақстан Республикасы Кодексінің 277-бабының </w:t>
      </w:r>
      <w:r>
        <w:rPr>
          <w:rFonts w:ascii="Times New Roman"/>
          <w:b w:val="false"/>
          <w:i w:val="false"/>
          <w:color w:val="000000"/>
          <w:sz w:val="28"/>
        </w:rPr>
        <w:t>3-тармағына</w:t>
      </w:r>
      <w:r>
        <w:rPr>
          <w:rFonts w:ascii="Times New Roman"/>
          <w:b w:val="false"/>
          <w:i w:val="false"/>
          <w:color w:val="000000"/>
          <w:sz w:val="28"/>
        </w:rPr>
        <w:t xml:space="preserve"> және 278-бабының </w:t>
      </w:r>
      <w:r>
        <w:rPr>
          <w:rFonts w:ascii="Times New Roman"/>
          <w:b w:val="false"/>
          <w:i w:val="false"/>
          <w:color w:val="000000"/>
          <w:sz w:val="28"/>
        </w:rPr>
        <w:t>25-тармағына</w:t>
      </w:r>
      <w:r>
        <w:rPr>
          <w:rFonts w:ascii="Times New Roman"/>
          <w:b w:val="false"/>
          <w:i w:val="false"/>
          <w:color w:val="000000"/>
          <w:sz w:val="28"/>
        </w:rPr>
        <w:t xml:space="preserve"> сәйкес "Жер қойнауы және жер қойнауын пайдалану туралы" Қазақстан Республикасының Кодексі қолданысқа енгізілгенге дейін берілген және жасалған жер қойнауын пайдалануға арналған лицензиялар мен келісімшарттар негізінде жүргізілетін, оның ішінде жер қойнауын пайдаланудың лицензиялық режиміне көшкен жағдайда (жер қойнауын пайдалану құқығын қайта ресімдеу), пайдалы қатты қазбалар (оның ішінде, кең таралған пайдалы қазбалар) бойынша жер қойнауын пайдалану жөніндегі операцияларға қолданылмайды.</w:t>
      </w:r>
    </w:p>
    <w:bookmarkEnd w:id="1631"/>
    <w:bookmarkStart w:name="z1646" w:id="1632"/>
    <w:p>
      <w:pPr>
        <w:spacing w:after="0"/>
        <w:ind w:left="0"/>
        <w:jc w:val="both"/>
      </w:pPr>
      <w:r>
        <w:rPr>
          <w:rFonts w:ascii="Times New Roman"/>
          <w:b w:val="false"/>
          <w:i w:val="false"/>
          <w:color w:val="000000"/>
          <w:sz w:val="28"/>
        </w:rPr>
        <w:t>
      Бұл ретте жер қойнауын пайдалану жөніндегі операциялар Қазақстан Республикасының экология және су заңнамаларының талаптарына сәйкес жүргізілуге тиіс.</w:t>
      </w:r>
    </w:p>
    <w:bookmarkEnd w:id="1632"/>
    <w:bookmarkStart w:name="z1647" w:id="1633"/>
    <w:p>
      <w:pPr>
        <w:spacing w:after="0"/>
        <w:ind w:left="0"/>
        <w:jc w:val="both"/>
      </w:pPr>
      <w:r>
        <w:rPr>
          <w:rFonts w:ascii="Times New Roman"/>
          <w:b w:val="false"/>
          <w:i w:val="false"/>
          <w:color w:val="000000"/>
          <w:sz w:val="28"/>
        </w:rPr>
        <w:t>
      8. Осы бапта көзделген жағдайларды қоспағанда, осы Кодекс қолданысқа енгізілгенге дейін алынған рұқсаттар мен келісімдер, сондай-ақ Қазақстан Республикасының атқарушы билік органдарының олармен байланысты барлық актілері олар берілген және алынған мерзім өткенге дейін өз қолданысын сақтайды.</w:t>
      </w:r>
    </w:p>
    <w:bookmarkEnd w:id="1633"/>
    <w:bookmarkStart w:name="z1648" w:id="1634"/>
    <w:p>
      <w:pPr>
        <w:spacing w:after="0"/>
        <w:ind w:left="0"/>
        <w:jc w:val="left"/>
      </w:pPr>
      <w:r>
        <w:rPr>
          <w:rFonts w:ascii="Times New Roman"/>
          <w:b/>
          <w:i w:val="false"/>
          <w:color w:val="000000"/>
        </w:rPr>
        <w:t xml:space="preserve"> 134-бап. Осы Кодексті қолданысқа енгізу тәртібі</w:t>
      </w:r>
    </w:p>
    <w:bookmarkEnd w:id="1634"/>
    <w:bookmarkStart w:name="z1649" w:id="1635"/>
    <w:p>
      <w:pPr>
        <w:spacing w:after="0"/>
        <w:ind w:left="0"/>
        <w:jc w:val="both"/>
      </w:pPr>
      <w:r>
        <w:rPr>
          <w:rFonts w:ascii="Times New Roman"/>
          <w:b w:val="false"/>
          <w:i w:val="false"/>
          <w:color w:val="000000"/>
          <w:sz w:val="28"/>
        </w:rPr>
        <w:t xml:space="preserve">
      1. Осы Кодекс 2027 жылғы 1 қаңтардан бастап қолданысқа енгізілетін </w:t>
      </w:r>
      <w:r>
        <w:rPr>
          <w:rFonts w:ascii="Times New Roman"/>
          <w:b w:val="false"/>
          <w:i w:val="false"/>
          <w:color w:val="000000"/>
          <w:sz w:val="28"/>
        </w:rPr>
        <w:t>9-бапты</w:t>
      </w:r>
      <w:r>
        <w:rPr>
          <w:rFonts w:ascii="Times New Roman"/>
          <w:b w:val="false"/>
          <w:i w:val="false"/>
          <w:color w:val="000000"/>
          <w:sz w:val="28"/>
        </w:rPr>
        <w:t xml:space="preserve">, 39-баптың </w:t>
      </w:r>
      <w:r>
        <w:rPr>
          <w:rFonts w:ascii="Times New Roman"/>
          <w:b w:val="false"/>
          <w:i w:val="false"/>
          <w:color w:val="000000"/>
          <w:sz w:val="28"/>
        </w:rPr>
        <w:t>3-тармағын</w:t>
      </w:r>
      <w:r>
        <w:rPr>
          <w:rFonts w:ascii="Times New Roman"/>
          <w:b w:val="false"/>
          <w:i w:val="false"/>
          <w:color w:val="000000"/>
          <w:sz w:val="28"/>
        </w:rPr>
        <w:t xml:space="preserve">, 40-баптың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w:t>
      </w:r>
      <w:r>
        <w:rPr>
          <w:rFonts w:ascii="Times New Roman"/>
          <w:b w:val="false"/>
          <w:i w:val="false"/>
          <w:color w:val="000000"/>
          <w:sz w:val="28"/>
        </w:rPr>
        <w:t xml:space="preserve">, 45-баптың 4-тармағының </w:t>
      </w:r>
      <w:r>
        <w:rPr>
          <w:rFonts w:ascii="Times New Roman"/>
          <w:b w:val="false"/>
          <w:i w:val="false"/>
          <w:color w:val="000000"/>
          <w:sz w:val="28"/>
        </w:rPr>
        <w:t>7) тармақшасын</w:t>
      </w:r>
      <w:r>
        <w:rPr>
          <w:rFonts w:ascii="Times New Roman"/>
          <w:b w:val="false"/>
          <w:i w:val="false"/>
          <w:color w:val="000000"/>
          <w:sz w:val="28"/>
        </w:rPr>
        <w:t xml:space="preserve"> және </w:t>
      </w:r>
      <w:r>
        <w:rPr>
          <w:rFonts w:ascii="Times New Roman"/>
          <w:b w:val="false"/>
          <w:i w:val="false"/>
          <w:color w:val="000000"/>
          <w:sz w:val="28"/>
        </w:rPr>
        <w:t>7-тармағын</w:t>
      </w:r>
      <w:r>
        <w:rPr>
          <w:rFonts w:ascii="Times New Roman"/>
          <w:b w:val="false"/>
          <w:i w:val="false"/>
          <w:color w:val="000000"/>
          <w:sz w:val="28"/>
        </w:rPr>
        <w:t xml:space="preserve">, </w:t>
      </w:r>
      <w:r>
        <w:rPr>
          <w:rFonts w:ascii="Times New Roman"/>
          <w:b w:val="false"/>
          <w:i w:val="false"/>
          <w:color w:val="000000"/>
          <w:sz w:val="28"/>
        </w:rPr>
        <w:t>87-бапты</w:t>
      </w:r>
      <w:r>
        <w:rPr>
          <w:rFonts w:ascii="Times New Roman"/>
          <w:b w:val="false"/>
          <w:i w:val="false"/>
          <w:color w:val="000000"/>
          <w:sz w:val="28"/>
        </w:rPr>
        <w:t xml:space="preserve"> қоспағанда, алғашқы ресми жарияланған күнінен кейін күнтізбелік алпыс күн өткен соң қолданысқа енгізіледі.</w:t>
      </w:r>
    </w:p>
    <w:bookmarkEnd w:id="1635"/>
    <w:bookmarkStart w:name="z1650" w:id="1636"/>
    <w:p>
      <w:pPr>
        <w:spacing w:after="0"/>
        <w:ind w:left="0"/>
        <w:jc w:val="both"/>
      </w:pPr>
      <w:r>
        <w:rPr>
          <w:rFonts w:ascii="Times New Roman"/>
          <w:b w:val="false"/>
          <w:i w:val="false"/>
          <w:color w:val="000000"/>
          <w:sz w:val="28"/>
        </w:rPr>
        <w:t xml:space="preserve">
      2. Осы Кодекстің 25-бабы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2028 жылғы 1 қаңтарға дейін қолданылады деп белгіленсін.</w:t>
      </w:r>
    </w:p>
    <w:bookmarkEnd w:id="1636"/>
    <w:bookmarkStart w:name="z1651" w:id="1637"/>
    <w:p>
      <w:pPr>
        <w:spacing w:after="0"/>
        <w:ind w:left="0"/>
        <w:jc w:val="both"/>
      </w:pPr>
      <w:r>
        <w:rPr>
          <w:rFonts w:ascii="Times New Roman"/>
          <w:b w:val="false"/>
          <w:i w:val="false"/>
          <w:color w:val="000000"/>
          <w:sz w:val="28"/>
        </w:rPr>
        <w:t xml:space="preserve">
      3. Осы Кодекстің 46-бабы </w:t>
      </w:r>
      <w:r>
        <w:rPr>
          <w:rFonts w:ascii="Times New Roman"/>
          <w:b w:val="false"/>
          <w:i w:val="false"/>
          <w:color w:val="000000"/>
          <w:sz w:val="28"/>
        </w:rPr>
        <w:t>3-тармағының</w:t>
      </w:r>
      <w:r>
        <w:rPr>
          <w:rFonts w:ascii="Times New Roman"/>
          <w:b w:val="false"/>
          <w:i w:val="false"/>
          <w:color w:val="000000"/>
          <w:sz w:val="28"/>
        </w:rPr>
        <w:t xml:space="preserve"> қолданысы 2028 жылғы 1 қаңтарға дейін тоқтатыла тұрып, осы тармақ тоқтатыла тұру кезеңінде мынадай редакцияда қолданылады деп белгіленсін:</w:t>
      </w:r>
    </w:p>
    <w:bookmarkEnd w:id="1637"/>
    <w:bookmarkStart w:name="z1652" w:id="1638"/>
    <w:p>
      <w:pPr>
        <w:spacing w:after="0"/>
        <w:ind w:left="0"/>
        <w:jc w:val="both"/>
      </w:pPr>
      <w:r>
        <w:rPr>
          <w:rFonts w:ascii="Times New Roman"/>
          <w:b w:val="false"/>
          <w:i w:val="false"/>
          <w:color w:val="000000"/>
          <w:sz w:val="28"/>
        </w:rPr>
        <w:t>
      "3. Бассейндік су инспекциялары минералды жерасты суларын қоспағанда, суды тәулігіне елу текше метрден астам алып қою көлемімен жерасты суларын алуды және (немесе) пайдалануды көздейтін рұқсат беру үшін құжаттарды алғаннан кейін үш жұмыс күні ішінде осы су пайдалану талаптарын келісу үшін жер қойнауын зерттеу жөніндегі уәкілетті органның тиісті аумақтық бөлімшесіне сұрау салу жібереді.</w:t>
      </w:r>
    </w:p>
    <w:bookmarkEnd w:id="1638"/>
    <w:bookmarkStart w:name="z1653" w:id="1639"/>
    <w:p>
      <w:pPr>
        <w:spacing w:after="0"/>
        <w:ind w:left="0"/>
        <w:jc w:val="both"/>
      </w:pPr>
      <w:r>
        <w:rPr>
          <w:rFonts w:ascii="Times New Roman"/>
          <w:b w:val="false"/>
          <w:i w:val="false"/>
          <w:color w:val="000000"/>
          <w:sz w:val="28"/>
        </w:rPr>
        <w:t>
      Жер қойнауын зерттеу жөніндегі уәкілетті органның аумақтық бөлімшелері бес жұмыс күні ішінде бассейндік су инспекцияларына жерасты суларының бекітілген баланстық қорларының болуы немесе болмауы бөлігінде сұрау салуға оң не теріс қорытынды ұсынуға міндетті.</w:t>
      </w:r>
    </w:p>
    <w:bookmarkEnd w:id="1639"/>
    <w:bookmarkStart w:name="z1654" w:id="1640"/>
    <w:p>
      <w:pPr>
        <w:spacing w:after="0"/>
        <w:ind w:left="0"/>
        <w:jc w:val="both"/>
      </w:pPr>
      <w:r>
        <w:rPr>
          <w:rFonts w:ascii="Times New Roman"/>
          <w:b w:val="false"/>
          <w:i w:val="false"/>
          <w:color w:val="000000"/>
          <w:sz w:val="28"/>
        </w:rPr>
        <w:t>
      Жерасты суларының бекітілген баланстық қорлары болмаған және суға мәлімделген қажеттілік тәулігіне елу текше метрден астам болған жағдайда, келісу пайдалану тәжірибесі бойынша жерасты суларының қорын бағалау және сараптама жүргізу мақсатында, берілген рұқсат шеңберінде мониторингтік зерттеулер жүргізу шартымен үш жылға дейінгі мерзімге беріледі.".</w:t>
      </w:r>
    </w:p>
    <w:bookmarkEnd w:id="1640"/>
    <w:bookmarkStart w:name="z1655" w:id="1641"/>
    <w:p>
      <w:pPr>
        <w:spacing w:after="0"/>
        <w:ind w:left="0"/>
        <w:jc w:val="both"/>
      </w:pPr>
      <w:r>
        <w:rPr>
          <w:rFonts w:ascii="Times New Roman"/>
          <w:b w:val="false"/>
          <w:i w:val="false"/>
          <w:color w:val="000000"/>
          <w:sz w:val="28"/>
        </w:rPr>
        <w:t xml:space="preserve">
      4. 2003 жылғы 9 шілдедегі Қазақстан Республикасы </w:t>
      </w:r>
      <w:r>
        <w:rPr>
          <w:rFonts w:ascii="Times New Roman"/>
          <w:b w:val="false"/>
          <w:i w:val="false"/>
          <w:color w:val="000000"/>
          <w:sz w:val="28"/>
        </w:rPr>
        <w:t>Су кодексінің</w:t>
      </w:r>
      <w:r>
        <w:rPr>
          <w:rFonts w:ascii="Times New Roman"/>
          <w:b w:val="false"/>
          <w:i w:val="false"/>
          <w:color w:val="000000"/>
          <w:sz w:val="28"/>
        </w:rPr>
        <w:t xml:space="preserve"> күші жойылды деп танылсын.</w:t>
      </w:r>
    </w:p>
    <w:bookmarkEnd w:id="16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