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ccd17" w14:textId="4accd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Жоғарғы Сотының құрылымы мен штат саны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Қаулысы 1994 жылғы 7 ақпан N 1546. Kүшi жойылды - Қазақстан Республикасы Президентiнiң 1996.03.18. N 2909 Жарлығымен.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"Қазақстан Республикасының Президентi мен жергiлiктi әкiмдерге
уақытша қосымша өкiлеттiк беру туралы" Қазақстан Республикасының
Заңына сәйкес қаулы етемiн:
     Қазақстан Республикасы Жоғарғы Сотының осыған қосылған құрылымы
мен штат саны бекiтiлсiн.
     Қазақстан Республикасының 
             Президентi 
     Алматы қаласы, 1994 жылғы 7 ақпан
                 N 1546 
                                       Қазақстан Республикасы   
                                       Президентiнiң
                                       1994 жылғы 7 ақпандағы
                                       N 1546 Жарлығына
                                              қосымша
               Қазақстан Республикасы Жоғарғы Сотының
                       құрылымы мен штат саны 
____________________________________________________________________
 Құрылымдық бөлiмшелер мен                   | Бiрлiк саны
 лауазымдардың атауы                         |
_____________________________________________________________________
_________________1___________________________|___________2___________
     1. Басшылық
Жоғарғы Сот Төрағасы                                   1
Жоғарғы Сот Төрағасының Бiрiншi орынбасары             1
Жоғарғы Сот Төрағасының орынбасары                     1  
                                                    -------- 
                                                        3
     2. Азаматтық iстер жөнiндегi сот алқасы          
Сот алқасының мүшелерi                                10
Бас консультант                                        5
Аға консультант                                        1
Консультант                                            1
Азаматтық iстер жөнiндегi жауапты хатшы                2
Сот алқасының хатшысы                                  2    
                                                    ---------
                                                      21
     3. Қылмыстық iстер жөнiндегi алқа
Сот алқасының мүшелерi                                23
Бас консультант                                        7
Аға консультант                                        1
Консультант                                            1
Қылмыстық iстер жөнiндегi жауапты хатшы                2
Сот алқасының хатшысы                                  5 
                                                   ----------
                                                      39
     4. Әскери алқа
Алқа төрағасы                                          1
Әскери алқа мүшелерi                                   4
Хатшылық бастығы                                       1
Қорыту бөлiмiнiң бастығы                               1
Аға консультант                                        2
Консультант                                            1
Алқаның жауапты хатшысы                                2
Сот алқасының хатшысы                                  1
                                                   ----------
                                                      13
     5. Азаматтарды қабылдау және шағымдарды
                қарау басқармасы
Басқарма бастығы                                       1
Басқарма бастығының орынбасары /бөлiм бастығы/         1
Аға консультант                                        4
Консультант                                            5
                                                    ---------
                                                      11
     6. Сот тәжiрибесiн қорыту және заңдарды
               жүйелеу басқармасы
Басқарма бастығы                                       1
Басқарма бастығының орынбасары                         2
Бас консультант                                        4
Аға консультант                                        4
Баспасөз хатшысы                                       1     
                                                   ---------
                                                      12
           7. Екiншi бөлiм
Бастық                                                 1
Бастықтың орынбасары                                   1
Инспектор                                              1
Консультант                                            1
Көшiру-көбейту бюросының меңгерушiсi                   1 
                                                   ----------
                                                       5
           8. Есеп-қаржы бөлiмi      
Бастық /аға бухгалтер/                                 1
Бастықтың орынбасары                                   1 
Бас маман                                              1
Кассир                                                 1 
                                                   ----------
                                                       4
            9. Iс басқармасы
Iс басқарушы                                           1
Iс басқарушының орынбасары                             3
Жоғарғы Сот Төрағасының және оның
орынбасарларының көмекшiсi                             4
Жоғарғы Сот Төрағасының және оның
орынбасарларының кеңесшiсi                             4
Бас консультант                                        4
Жауапты хатшы                                          1
Компьютер және электронды техника
жөнiндегi инженер-бағдарламашы                         3
Архив меңгерушiсi                                      1
Архивариус                                             1
Жүргiзушi                                              9
Күзетшi                                                4
                                                    --------
                                                      35
        10. Редакциялық-баспа бөлiмi
Бас редактор                                           1
Бас консультант                                        2
Аға консультант                                        1
Аудармашы                                              1
Бас маман                                              1
                                                   ----------
                                                       6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