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0bbd" w14:textId="0a40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жанындағы Азаматтық мәселерi жөнiндегi комиссияның құрамын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1994 жылғы 8 шiлде N 1789. Күшi жойылды - Қазақстан Республикасы Президентiнiң 1996.06.18. N 3039 Жарлығымен. ~U963039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Президентiнiң жанындағы Азаматтық
мәселелерi жөнiндегi комиссияның кейбiр мүшелерiнiң кетуiне
байланысты қаулы етемiн:
     1. Азаматтық мәселелерi жөнiндегi Комиссия мына құрамда 
бекiтiлсiн:
     Комиссия төрағасы
Сүлейменов Қайырбек Шошанұлы     - Қазақстан Республикасының   
                                   Мемлекеттiк кеңесшiсi
     Комиссия төрағасының орынбасары
Мұқашев Рақмет Желдiбайұлы       - Қазақстан Республикасы Жоғарғы
                                   Кеңесiнiң депутаты, Құқықтық
                                   реформа,заңдылық және құқық
                                   тәртiбi жөнiндегi комитет
                                   төрағасының орынбасары
     Комиссия мүшелерi:
Бабушкин Михаил Федорович        - Қазақстан Республикасы Президентi
                                   Аппаратының Азаматтық және кешiрiм
                                   жасау бөлiмiнiң меңгерушiсi
Балиева Зағипа Яхияқызы         - Қазақстан Республикасы Жоғарғы
                                   Кеңесiнiң депутаты, Экономикалық
                                   реформа жөнiндегi комитет төрағасының
                                   орынбасары
Шелипанов Александр Иванович     - Қазақстан Республикасы Жоғарғы   
                                   Кеңесiнiң депутаты, Бақылау палатасы
                                   төрағасының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құрамына сондай-ақ лауазымы бойынша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Iшкi iстер министрi, Ұлттық қауiпсiздiк комитетiнiң 
төрағасы, Сыртқы iстер министрi, Әдiлет министрi, олар болмаған
жағдайда - аталған республикалық органдар басшыларының орынбасарлары
кiредi.
     2. Қазақ Советтiк Социалистiк Республикасы Президентiнiң
"Қазақ Советтiк Социалистiк Республикасы Президентiнiң жанындағы
Азаматтық мәселелерi жөнiндегi комиссияны құру туралы" 1991 жылғы
14 ақпандағы N 261 қаулысы 2-тармағының күшi жойылған деп танылсын.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