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e6a6" w14:textId="35ae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Аппаратында iс жүргiзу жөнiндегi нұсқаулық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28 қазан 1994 ж. N 1955. Күшiн жойған - ҚР Президентiнiң 1996.01.09. N 2751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Аппаратында құжаттармен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 iстеудiң бiрыңғай тәртiбiн белгiлеу мақсатында қаулы етемiн:
     1. Қазақстан Республикасы Президентiнiң Аппаратында iс жүргiзу
жөнiндегi нұсқаулық (қоса берiлiп отыр) бекiтiлсiн.
     2. Қазақстан Республикасының Президентi мен Қазақстан 
Республикасы Министрлер Кабинетiнiң Аппаратында iс жүргiзу жөнiндегi
нұсқау туралы" Қазақстан Республикасы Президентiнiң 1992 жылғы
2 сәуiрдегi N 714 қаулысының күшi жойылған деп танылсын.
            Қазақстан Республикасының
                  Президентi
                                       Қазақстан Республикасы
                                           Президентiнiң
                                       1994 жылғы 28 қазандағы
                                           N 1955 қаулысымен
                                            Бекiтiлген
            Қазақстан Республикасы Президентiнiң 
              Аппаратында iс жүргiзу жөнiндегi
                        Нұсқаулық
            1. Жалпы ережелер
     1. Осы Нұсқаулық Қазақстан Республикасы Президентiнiң 
Аппаратында
&lt;*&gt;
 iс жүргiзу тәртiбiн анықтайды.
&lt;*&gt;
Бұдан былай - Аппарат.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Аталған ережелер құпия емес сипаты бар құжаттармен, сондай-ақ
белгiленген реттерде "Қызмет бабында пайдалану үшiн" белгiсi бар
құжаттармен жұмыс iстеуде қолданылады.
</w:t>
      </w:r>
      <w:r>
        <w:br/>
      </w:r>
      <w:r>
        <w:rPr>
          <w:rFonts w:ascii="Times New Roman"/>
          <w:b w:val="false"/>
          <w:i w:val="false"/>
          <w:color w:val="000000"/>
          <w:sz w:val="28"/>
        </w:rPr>
        <w:t>
          Құпия iстердi жүргiзу тәртiбi арнаулы нұсқаулықпен 
белгiленедi.
</w:t>
      </w:r>
      <w:r>
        <w:br/>
      </w:r>
      <w:r>
        <w:rPr>
          <w:rFonts w:ascii="Times New Roman"/>
          <w:b w:val="false"/>
          <w:i w:val="false"/>
          <w:color w:val="000000"/>
          <w:sz w:val="28"/>
        </w:rPr>
        <w:t>
          2. Iс жүргiзуге, құжаттарды есепке алуға, олардың сақталуына
және уақтылы өтуiне жауапкершiлiк, бөлiмдерде және құрылымдық 
бөлiмшелерде
&lt;**&gt;
 орындалуын бақылау солардың басшыларына жүктеледi.
</w:t>
      </w:r>
      <w:r>
        <w:br/>
      </w:r>
      <w:r>
        <w:rPr>
          <w:rFonts w:ascii="Times New Roman"/>
          <w:b w:val="false"/>
          <w:i w:val="false"/>
          <w:color w:val="000000"/>
          <w:sz w:val="28"/>
        </w:rPr>
        <w:t>
&lt;**&gt;
Бұдан былай - бөлiмдер.
</w:t>
      </w:r>
      <w:r>
        <w:br/>
      </w:r>
      <w:r>
        <w:rPr>
          <w:rFonts w:ascii="Times New Roman"/>
          <w:b w:val="false"/>
          <w:i w:val="false"/>
          <w:color w:val="000000"/>
          <w:sz w:val="28"/>
        </w:rPr>
        <w:t>
          3. Аппараттың барлық буындарында осы Нұсқаулыққа сәйкес 
iс жүргiзу тәртiбiнiң сақталуын бақылауды Аппарат басшысы тiкелей,
сондай-ақ Жалпы бөлiм арқылы жүзеге асырады.
</w:t>
      </w:r>
      <w:r>
        <w:br/>
      </w:r>
      <w:r>
        <w:rPr>
          <w:rFonts w:ascii="Times New Roman"/>
          <w:b w:val="false"/>
          <w:i w:val="false"/>
          <w:color w:val="000000"/>
          <w:sz w:val="28"/>
        </w:rPr>
        <w:t>
          4. Жаңадан алынған қызметкерлерге бөлiм меңгерушiлерi 
Аппараттағы жұмысты реттейтiн осы Нұсқаулықты және басқа құжаттарды 
қол қойдырып таныстырады.
</w:t>
      </w:r>
      <w:r>
        <w:br/>
      </w:r>
      <w:r>
        <w:rPr>
          <w:rFonts w:ascii="Times New Roman"/>
          <w:b w:val="false"/>
          <w:i w:val="false"/>
          <w:color w:val="000000"/>
          <w:sz w:val="28"/>
        </w:rPr>
        <w:t>
          5. Мекемелермен және азаматтармен хат алысу қазақ тiлiнде
немесе орыс тiлiнде жүргiзiледi.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Келiп түскен хат-хабарды қабылдау және тiркеу
</w:t>
      </w:r>
      <w:r>
        <w:br/>
      </w:r>
      <w:r>
        <w:rPr>
          <w:rFonts w:ascii="Times New Roman"/>
          <w:b w:val="false"/>
          <w:i w:val="false"/>
          <w:color w:val="000000"/>
          <w:sz w:val="28"/>
        </w:rPr>
        <w:t>
          6. Аппаратқа келiп түскен бүкiл хат-хабарды Жалпы бөлiм 
қабылдайды және тiркейдi. Ерекшелiк реттерде Аппарат 
қызметкерлерiнiң өндiрiстiк қажеттiлiкке байланысты Жалпы бөлiмдi
жаңай өтiп қабылдаған хат-хабары дереу тiркелуге тиiс.
</w:t>
      </w:r>
      <w:r>
        <w:br/>
      </w:r>
      <w:r>
        <w:rPr>
          <w:rFonts w:ascii="Times New Roman"/>
          <w:b w:val="false"/>
          <w:i w:val="false"/>
          <w:color w:val="000000"/>
          <w:sz w:val="28"/>
        </w:rPr>
        <w:t>
          7. Осы Нұсқаулыққа N 1 қосымшада көрсетiлген құжаттар тiркеуге
жатпайды.
</w:t>
      </w:r>
      <w:r>
        <w:br/>
      </w:r>
      <w:r>
        <w:rPr>
          <w:rFonts w:ascii="Times New Roman"/>
          <w:b w:val="false"/>
          <w:i w:val="false"/>
          <w:color w:val="000000"/>
          <w:sz w:val="28"/>
        </w:rPr>
        <w:t>
          8. Аппаратқа жұмыс уақытынан тыс, демалыс және мереке күндерi
келiп түскен құжаттарды Жалпы бөлiмнiң кезекшiлерi қабылдайды.
</w:t>
      </w:r>
      <w:r>
        <w:br/>
      </w:r>
      <w:r>
        <w:rPr>
          <w:rFonts w:ascii="Times New Roman"/>
          <w:b w:val="false"/>
          <w:i w:val="false"/>
          <w:color w:val="000000"/>
          <w:sz w:val="28"/>
        </w:rPr>
        <w:t>
          Жаңылыс келiп түскен құжаттар олардың авторларына қайтарылады
немесе тиiстi жерiне жiберiледi.
</w:t>
      </w:r>
      <w:r>
        <w:br/>
      </w:r>
      <w:r>
        <w:rPr>
          <w:rFonts w:ascii="Times New Roman"/>
          <w:b w:val="false"/>
          <w:i w:val="false"/>
          <w:color w:val="000000"/>
          <w:sz w:val="28"/>
        </w:rPr>
        <w:t>
          Жалпы бөлiмнiң жалпы секторы пакеттердiң бәрiн ("Жеке өзiне"
деген бәсiрелiк жазуы барынан басқаларын) ашып көредi, олардағы
құжаттардың және бұларға қосымшалардың бар-жоғын, келiп түскен
құжаттардың нөмiрлерi конвертте көрсетiлген нөмiрлерге сәйкес
келуiн тексередi.
</w:t>
      </w:r>
      <w:r>
        <w:br/>
      </w:r>
      <w:r>
        <w:rPr>
          <w:rFonts w:ascii="Times New Roman"/>
          <w:b w:val="false"/>
          <w:i w:val="false"/>
          <w:color w:val="000000"/>
          <w:sz w:val="28"/>
        </w:rPr>
        <w:t>
          Құжаттардың бiр бөлiгiнiң болмауы, пакеттердiң бүлiнуi, 
конверттегi (пакеттегi) және құжаттардағы нөмiрлер үйлеспейтiнi
анықталған ретте үш дана етiп акт жасалады (N 2 қосымша):
оның бiр данасы жалпы секторда қалдырылып, екiншiсi құжатпен бiрге
тиiстi жерiне жiберiледi, ал үшiншiсi құжатты жiберген иесiне
женелтiледi.
</w:t>
      </w:r>
      <w:r>
        <w:br/>
      </w:r>
      <w:r>
        <w:rPr>
          <w:rFonts w:ascii="Times New Roman"/>
          <w:b w:val="false"/>
          <w:i w:val="false"/>
          <w:color w:val="000000"/>
          <w:sz w:val="28"/>
        </w:rPr>
        <w:t>
          "Жеке өзiне" деген жазуы бар бәсiрелiк пакеттердi жалпы
сектор жеке журналда есепке алып, арналған адамға бередi. Ол
адам конверттi ашып көргеннен кейiн оның iшiнде хат, арыз, шағым
немесе басқа да қызмет бабындағы құжат шықса, онда бұлар қаралғаннан
кейiн тiркеу үшiн жалпы секторға немесе хат және азаматтарды 
қабылдау секторына дереу берiлуге тиiс.
</w:t>
      </w:r>
      <w:r>
        <w:br/>
      </w:r>
      <w:r>
        <w:rPr>
          <w:rFonts w:ascii="Times New Roman"/>
          <w:b w:val="false"/>
          <w:i w:val="false"/>
          <w:color w:val="000000"/>
          <w:sz w:val="28"/>
        </w:rPr>
        <w:t>
          Егер хат иесiнiң мекенжайын, оның жiберiлген уақытын немесе
құжаттың алынған уақытын сыртындағы конвертi бойынша ғана анықтау
мүмкiн болған жағдайда конверт сақталады.
</w:t>
      </w:r>
      <w:r>
        <w:br/>
      </w:r>
      <w:r>
        <w:rPr>
          <w:rFonts w:ascii="Times New Roman"/>
          <w:b w:val="false"/>
          <w:i w:val="false"/>
          <w:color w:val="000000"/>
          <w:sz w:val="28"/>
        </w:rPr>
        <w:t>
          9. Құжаттың бiрiншi бетiне келiп түскен күнi және қабылдау
нөмiрi мен бет саны көрсетiлiп тiркеу штампы қойылады. Шет тiлде
келiп түскен хат-хабарды тiркеу кезiнде штамп түпнұсқаға және
аударылған мәтiнге қойылады. Құжаттар белгiленген нысандағы (N 3 
қосымша) кәртiшекелерде үш дана етiп тiркеледi: бiрiншi және 
екiншi кәртiшке жалпы сектордың тиiсiнше анықтамалық және бақылау 
картотекаларында сақталады, үшiншiсi құжатпен бiрге бөлiмге берiледi. 
Одан кейiн бұларда құжаттардың бүкiл жылжуы мен қаралу барысы 
көрсетiлiп отырады.
</w:t>
      </w:r>
      <w:r>
        <w:br/>
      </w:r>
      <w:r>
        <w:rPr>
          <w:rFonts w:ascii="Times New Roman"/>
          <w:b w:val="false"/>
          <w:i w:val="false"/>
          <w:color w:val="000000"/>
          <w:sz w:val="28"/>
        </w:rPr>
        <w:t>
          Құжаттар олардың қай тiлде жазылғанына қарай мемлекеттiк 
тiлде немесе ұлтаралық қатынас тiлiнде тiркеледi.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Келiп түскен қызметтiк хат-хабарды қарау
</w:t>
      </w:r>
      <w:r>
        <w:br/>
      </w:r>
      <w:r>
        <w:rPr>
          <w:rFonts w:ascii="Times New Roman"/>
          <w:b w:val="false"/>
          <w:i w:val="false"/>
          <w:color w:val="000000"/>
          <w:sz w:val="28"/>
        </w:rPr>
        <w:t>
                              және олардың өтуi
</w:t>
      </w:r>
      <w:r>
        <w:br/>
      </w:r>
      <w:r>
        <w:rPr>
          <w:rFonts w:ascii="Times New Roman"/>
          <w:b w:val="false"/>
          <w:i w:val="false"/>
          <w:color w:val="000000"/>
          <w:sz w:val="28"/>
        </w:rPr>
        <w:t>
          10. Алдын-ала қаралып, белгi соғылғаннан кейiн құжаттар
Президенттiң, Вице-Президенттiң, Аппарат Басшысының, мемлекеттiк 
кеңесшiлердiң, бөлiм басшыларының қарауына берiледi және бұдан
кейiн олардың нұсқауына сәйкес атқарушыларға жөнелтiледi.
</w:t>
      </w:r>
      <w:r>
        <w:br/>
      </w:r>
      <w:r>
        <w:rPr>
          <w:rFonts w:ascii="Times New Roman"/>
          <w:b w:val="false"/>
          <w:i w:val="false"/>
          <w:color w:val="000000"/>
          <w:sz w:val="28"/>
        </w:rPr>
        <w:t>
          11. Басшыларға жөнелтiлетiн құжаттарды хатшылық меңгерушiлерi,
көмекшiлер немесе қабылдау бөлмелерiндегi инспекторлар қабылдап
алып, құжаттарды алғаны үшiн қолдарын қояды.
</w:t>
      </w:r>
      <w:r>
        <w:br/>
      </w:r>
      <w:r>
        <w:rPr>
          <w:rFonts w:ascii="Times New Roman"/>
          <w:b w:val="false"/>
          <w:i w:val="false"/>
          <w:color w:val="000000"/>
          <w:sz w:val="28"/>
        </w:rPr>
        <w:t>
          12. Хатшылық меңгерушiлерi, көмекшiлер келiп түскен құжаттарды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алдын ала қарастырып, Аппараттың тиiстi бөлiмдерiнiң қатысуымен
олар жөнiндегi тапсырмалардың (бұрыштамалардың) жобасын әзiрлейдi 
және Басшылыққа баяндайды.
     Басшылықтың бұрыштамасы белгiленген үлгiдегi бланкiлерде 
басылады (N 4 қосымша) және бұларда, әдетте:
     - атқарушылар (ұйымның атауы, лауазымды адамдардың тегi мен
аты-жөнi);
     - тапсырманың айқын әрi толық мазмұны немесе құжатты атқарудың
тәртiбi мен сипаты;   
     - атқару мерзiмi;
     - басшылың жеке өзiнiң ажыратылған қолы;
     - айы, күнi, жылы;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сызықтың астынан төменiректе бұрыштаманың қай құжатқа қатысты
екенi, осы құжаттың айы, күнi және нөмiрi көрсетiледi.
</w:t>
      </w:r>
      <w:r>
        <w:br/>
      </w:r>
      <w:r>
        <w:rPr>
          <w:rFonts w:ascii="Times New Roman"/>
          <w:b w:val="false"/>
          <w:i w:val="false"/>
          <w:color w:val="000000"/>
          <w:sz w:val="28"/>
        </w:rPr>
        <w:t>
          13. Қаралған құжаттар қабылдау бөлмесiнiң инспекторына 
берiледi, ол бұрыштамамен бiрге оларды жалпы секторға қайтарады.
</w:t>
      </w:r>
      <w:r>
        <w:br/>
      </w:r>
      <w:r>
        <w:rPr>
          <w:rFonts w:ascii="Times New Roman"/>
          <w:b w:val="false"/>
          <w:i w:val="false"/>
          <w:color w:val="000000"/>
          <w:sz w:val="28"/>
        </w:rPr>
        <w:t>
          14. Жалпы сектордың қызметкерлерi бұрыштаманың мәтiнiн 
ЭЕМ-ге жазады және атқарушыларға жөнелтедi.
</w:t>
      </w:r>
      <w:r>
        <w:br/>
      </w:r>
      <w:r>
        <w:rPr>
          <w:rFonts w:ascii="Times New Roman"/>
          <w:b w:val="false"/>
          <w:i w:val="false"/>
          <w:color w:val="000000"/>
          <w:sz w:val="28"/>
        </w:rPr>
        <w:t>
          15. Бөлiмдерде iс жүргiзудi инспекторлар атқарады. Олар 
анықтамалық картотекада сақтау үшiн жалпы секторға қайтарылатын 
кәртiшкеге қолдарын қойып құжаттарды қабылдайды.
</w:t>
      </w:r>
      <w:r>
        <w:br/>
      </w:r>
      <w:r>
        <w:rPr>
          <w:rFonts w:ascii="Times New Roman"/>
          <w:b w:val="false"/>
          <w:i w:val="false"/>
          <w:color w:val="000000"/>
          <w:sz w:val="28"/>
        </w:rPr>
        <w:t>
          Инспектор құжаттардың және оған қосымшалардың бар-жоғын 
тексередi, кәртiкшелерге бөлiмнiң индексiн және құжаттың алынған
уақытын (күнi, сағаты) қойып, кәртiшкенi бөлiп алады, ал құжаттарды
дереу бөлiм меңгерушiсiне бередi.
</w:t>
      </w:r>
      <w:r>
        <w:br/>
      </w:r>
      <w:r>
        <w:rPr>
          <w:rFonts w:ascii="Times New Roman"/>
          <w:b w:val="false"/>
          <w:i w:val="false"/>
          <w:color w:val="000000"/>
          <w:sz w:val="28"/>
        </w:rPr>
        <w:t>
          Бөлiм меңгерушiсi құжаттарды қарағаннан кейiн тиiстi атқарушыға
тапсырма бередi. Бөлiмнiң инспекторы оның нұсқауын кәртiшкеге 
жазады және құжатты атқарушының қолын қойдырып алып бередi. 
Атқарушының тегi хабарлама кәртiшкесi бойынша жалпы секторға 
хабарланады (N 5 қосымша).
</w:t>
      </w:r>
      <w:r>
        <w:br/>
      </w:r>
      <w:r>
        <w:rPr>
          <w:rFonts w:ascii="Times New Roman"/>
          <w:b w:val="false"/>
          <w:i w:val="false"/>
          <w:color w:val="000000"/>
          <w:sz w:val="28"/>
        </w:rPr>
        <w:t>
          16. Бөлiм инспекторы кәртiшкелердегi жазбалардың толықтығы
және дұрыс жүргiзiлуi, құжаттардың дер кезiнде жөнелтiлуi үшiн 
жауап бередi.
</w:t>
      </w:r>
      <w:r>
        <w:br/>
      </w:r>
      <w:r>
        <w:rPr>
          <w:rFonts w:ascii="Times New Roman"/>
          <w:b w:val="false"/>
          <w:i w:val="false"/>
          <w:color w:val="000000"/>
          <w:sz w:val="28"/>
        </w:rPr>
        <w:t>
          Кәртiшкелер тек бөлiмнiң картотекасында ғана сақталады, 
оларды құжаттармен бiрге атқарушыларда сақтауға тыйым салынады.
</w:t>
      </w:r>
      <w:r>
        <w:br/>
      </w:r>
      <w:r>
        <w:rPr>
          <w:rFonts w:ascii="Times New Roman"/>
          <w:b w:val="false"/>
          <w:i w:val="false"/>
          <w:color w:val="000000"/>
          <w:sz w:val="28"/>
        </w:rPr>
        <w:t>
          Кәртiшкенiң сырт жағында инспектор құжаттың атқару барысын
(еске салу, сұрау салу, жасалған тұжырымдар, жауаптар, анықтамалар
және с.с.) көрсетедi.
</w:t>
      </w:r>
      <w:r>
        <w:br/>
      </w:r>
      <w:r>
        <w:rPr>
          <w:rFonts w:ascii="Times New Roman"/>
          <w:b w:val="false"/>
          <w:i w:val="false"/>
          <w:color w:val="000000"/>
          <w:sz w:val="28"/>
        </w:rPr>
        <w:t>
          Кәртiшкелердегi жазба машинкемен немесе сиямен айқын да дәл 
жазылады. Қарындашпен жазуға, өшiруге, тазартуға жол берiлмейдi.
Жазба кәртiшкенiң бiр бланкiсiне сыймаған жағдайда бастапқысына
"N қосымша" деген жазуы бар екiншi бланкi тiркеледi.
</w:t>
      </w:r>
      <w:r>
        <w:br/>
      </w:r>
      <w:r>
        <w:rPr>
          <w:rFonts w:ascii="Times New Roman"/>
          <w:b w:val="false"/>
          <w:i w:val="false"/>
          <w:color w:val="000000"/>
          <w:sz w:val="28"/>
        </w:rPr>
        <w:t>
          17. Құжаттарда қойылған мәселелер толық шешiлгеннен кейiн
атқарушы бөлiм меңгерушiсiне баяндап, алысқан хаттарды жүйелейдi,
бастапқы құжатқа және кәртiшкеге мәселенi қалай, кiмнiң және
қашан шешкенiн, "N iске" деген белгi қойып, оларды бөлiмнiң 
инспекторына бередi.
</w:t>
      </w:r>
      <w:r>
        <w:br/>
      </w:r>
      <w:r>
        <w:rPr>
          <w:rFonts w:ascii="Times New Roman"/>
          <w:b w:val="false"/>
          <w:i w:val="false"/>
          <w:color w:val="000000"/>
          <w:sz w:val="28"/>
        </w:rPr>
        <w:t>
          Атқарылған құжаттарды бөлiм меңгерушiсi тапсырма берген 
басшыға баяндаған соң ғана есептен шығарады. Мұндай ретте хат
авторына қараудың нәтижелерi жайында хабарлануға тиiс.
</w:t>
      </w:r>
      <w:r>
        <w:br/>
      </w:r>
      <w:r>
        <w:rPr>
          <w:rFonts w:ascii="Times New Roman"/>
          <w:b w:val="false"/>
          <w:i w:val="false"/>
          <w:color w:val="000000"/>
          <w:sz w:val="28"/>
        </w:rPr>
        <w:t>
          Сол мәселе жөнiнде тиiстi шешiм қабылданған жағдайда және 
қажеттi құжаттар шешiмдер шығару секторына берiлген ретте, 
кәртiшкенiң "Атқарылған құжат N iске тiгiлдi" деген 
бағанында - "шешiмдер шығару секторында" деп көрсетiледi, ал
"Мәселе шешiлген" бағанында "19   жылғы N Жарлықпен (қаулымен 
өкiммен)" деп жазылады. Мұндай жағдайда құжаттарды алғаны үшiн осы
сектордың қызметкерi қол қояды.
</w:t>
      </w:r>
      <w:r>
        <w:br/>
      </w:r>
      <w:r>
        <w:rPr>
          <w:rFonts w:ascii="Times New Roman"/>
          <w:b w:val="false"/>
          <w:i w:val="false"/>
          <w:color w:val="000000"/>
          <w:sz w:val="28"/>
        </w:rPr>
        <w:t>
          Егер мәселе ауызша шешiлген болса, онда құжаттың өзiне және
тиiсiнше кәртiшкеге атқарушы сейлескен адамының қызметi мен тегiн,
оның қысқаша мазмұнын және айы мен күнiн жазып қояды.
</w:t>
      </w:r>
      <w:r>
        <w:br/>
      </w:r>
      <w:r>
        <w:rPr>
          <w:rFonts w:ascii="Times New Roman"/>
          <w:b w:val="false"/>
          <w:i w:val="false"/>
          <w:color w:val="000000"/>
          <w:sz w:val="28"/>
        </w:rPr>
        <w:t>
          Бөлiмнiң инспекторы құжаттарды iске тiркеп қою үшiн қабылдап
алғаннан кейiн олардың бар - жоғын тексередi, iске тiркейдi, ал
кәртiшкенi атқарылған құжаттар қартотекасына қояды.
</w:t>
      </w:r>
      <w:r>
        <w:br/>
      </w:r>
      <w:r>
        <w:rPr>
          <w:rFonts w:ascii="Times New Roman"/>
          <w:b w:val="false"/>
          <w:i w:val="false"/>
          <w:color w:val="000000"/>
          <w:sz w:val="28"/>
        </w:rPr>
        <w:t>
          18. Құжат атқарылғаннан кейiн бөлiмнiң инспекторы оны 
бақылаудан алу үшiн жалпы секторға хабарлайды.
</w:t>
      </w:r>
      <w:r>
        <w:br/>
      </w:r>
      <w:r>
        <w:rPr>
          <w:rFonts w:ascii="Times New Roman"/>
          <w:b w:val="false"/>
          <w:i w:val="false"/>
          <w:color w:val="000000"/>
          <w:sz w:val="28"/>
        </w:rPr>
        <w:t>
          19. Бөлiмдерге назарға алу үшiн келiп түскен актiлер (заңдар,
жарлықтар, қаулылар, өкiмдер) және басқа да құжаттар тиiстi
iстерде кезектiлiк ретiмен инспекторда сақталады. Оларды есепке
алу және iздестiру үшiн (N 6 қосымша) кәртiшкелер пайдаланылады.
</w:t>
      </w:r>
      <w:r>
        <w:br/>
      </w:r>
      <w:r>
        <w:rPr>
          <w:rFonts w:ascii="Times New Roman"/>
          <w:b w:val="false"/>
          <w:i w:val="false"/>
          <w:color w:val="000000"/>
          <w:sz w:val="28"/>
        </w:rPr>
        <w:t>
          20. Құжаттарды бiр бөлiмнен басқа бөлiмге беру есепке алу
кәртiшкелерiнде қол қойдырылып, тек Жалпы бөлiм арқылы ғана 
жүзеге асырылады.
</w:t>
      </w:r>
      <w:r>
        <w:br/>
      </w:r>
      <w:r>
        <w:rPr>
          <w:rFonts w:ascii="Times New Roman"/>
          <w:b w:val="false"/>
          <w:i w:val="false"/>
          <w:color w:val="000000"/>
          <w:sz w:val="28"/>
        </w:rPr>
        <w:t>
          21. Кешiрiм жасау туралы өтiнiштер Жалпы бөлiмде тiркелгенен
кейiн Азаматтық және кешiрiм жасау бөлiмiнде тiркелiп, сонда
есепке алынады, қарастырылады және бақыланады.
</w:t>
      </w:r>
      <w:r>
        <w:br/>
      </w:r>
      <w:r>
        <w:rPr>
          <w:rFonts w:ascii="Times New Roman"/>
          <w:b w:val="false"/>
          <w:i w:val="false"/>
          <w:color w:val="000000"/>
          <w:sz w:val="28"/>
        </w:rPr>
        <w:t>
          22. Аппараттың бөлiмдерi келiп түскен хат-хабардың сипаты
мен сапасына ұдайы талдау жасайды, олардың бұдан былайғы өтуiн
және қойылған мәселелердiң өз құзыры шегiнде шешiлуiн анықтайды,
құжаттардың айналымы мен атқарылу мерзiмiн қысқартуға шаралар
қолданады.
</w:t>
      </w:r>
      <w:r>
        <w:br/>
      </w:r>
      <w:r>
        <w:rPr>
          <w:rFonts w:ascii="Times New Roman"/>
          <w:b w:val="false"/>
          <w:i w:val="false"/>
          <w:color w:val="000000"/>
          <w:sz w:val="28"/>
        </w:rPr>
        <w:t>
          23. Жалпы бөлiм келген хат-хабарды оны тiркеу сатысында 
сұрыптайды, ұйымдардың, кәсiпорындардың, мекемелердiң және 
басқалардың Президенттiң атына келiп түскен, бiрақ оның қарауын
талап етпейтiн және Министрлер Кабинетi, министрлiктер, 
ведомстволар, жергiлiктi әкiмдер мен басқа да органдар шеше алатын
хат-хабарын қайтарып жiбередi.
</w:t>
      </w:r>
      <w:r>
        <w:br/>
      </w:r>
      <w:r>
        <w:rPr>
          <w:rFonts w:ascii="Times New Roman"/>
          <w:b w:val="false"/>
          <w:i w:val="false"/>
          <w:color w:val="000000"/>
          <w:sz w:val="28"/>
        </w:rPr>
        <w:t>
          24. Аппараттың бөлiм меңгерушiлерiне өзара қадағалайтын салалар
бойынша құжаттарды дербес қарау, қажет болған жағдайда Министрлер 
Кабинетi Iс Басқармасының құрылымдық бөлiмшелерi басшыларына,
министрлiктерге, ведомстволарға, Ұлттық Банкке, жергiлiктi 
әкiмдердiң аппараттарына атқарылуы мiндеттi тапсырма беру және 
олардан қажеттi ақпарат сұратып алу құқығы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Жөнелтiлетiн қызметтiк хат-хабарды ресiмдеу
</w:t>
      </w:r>
      <w:r>
        <w:br/>
      </w:r>
      <w:r>
        <w:rPr>
          <w:rFonts w:ascii="Times New Roman"/>
          <w:b w:val="false"/>
          <w:i w:val="false"/>
          <w:color w:val="000000"/>
          <w:sz w:val="28"/>
        </w:rPr>
        <w:t>
          25. Құжаттарды дайындаған кезде қолданылып жүрген ережелердi,
анықтамалықтарды, сөздiктердi және с.с. басшылыққа ала отырып,
мемлекеттiк өкiмет пен басқару органдарының, қоғамдық ұйымдардың,
кәсiпорындардың, мекемелердiң атауларын жазуда бiрiздiлiктi сақтау
керек. 
</w:t>
      </w:r>
      <w:r>
        <w:br/>
      </w:r>
      <w:r>
        <w:rPr>
          <w:rFonts w:ascii="Times New Roman"/>
          <w:b w:val="false"/>
          <w:i w:val="false"/>
          <w:color w:val="000000"/>
          <w:sz w:val="28"/>
        </w:rPr>
        <w:t>
          26. Қызметтiк құжаттар (хаттар, баяндамалар, есептер және 
с.с.) қысқа, түсiнiктi болуға және белгiленген нысандағы бланкiлерге
басылуға тиiс. Жолданатын жердiң атауы атау септiгiнде жазылады, 
мәселен:
</w:t>
      </w:r>
      <w:r>
        <w:br/>
      </w:r>
      <w:r>
        <w:rPr>
          <w:rFonts w:ascii="Times New Roman"/>
          <w:b w:val="false"/>
          <w:i w:val="false"/>
          <w:color w:val="000000"/>
          <w:sz w:val="28"/>
        </w:rPr>
        <w:t>
          Қазақстан Республикасының Жоғарғы Кеңесi
</w:t>
      </w:r>
      <w:r>
        <w:br/>
      </w:r>
      <w:r>
        <w:rPr>
          <w:rFonts w:ascii="Times New Roman"/>
          <w:b w:val="false"/>
          <w:i w:val="false"/>
          <w:color w:val="000000"/>
          <w:sz w:val="28"/>
        </w:rPr>
        <w:t>
          Қазақстан Республикасының Сыртқы iстер министрлiгi.
</w:t>
      </w:r>
      <w:r>
        <w:br/>
      </w:r>
      <w:r>
        <w:rPr>
          <w:rFonts w:ascii="Times New Roman"/>
          <w:b w:val="false"/>
          <w:i w:val="false"/>
          <w:color w:val="000000"/>
          <w:sz w:val="28"/>
        </w:rPr>
        <w:t>
          Құжат лауазымды адамға жiберiлген кезде мекеменiң атауы атау
септiгiнде, ал жөнелтiлген адамның тегi табыс септiгiнде 
көрсетiледi.
</w:t>
      </w:r>
      <w:r>
        <w:br/>
      </w:r>
      <w:r>
        <w:rPr>
          <w:rFonts w:ascii="Times New Roman"/>
          <w:b w:val="false"/>
          <w:i w:val="false"/>
          <w:color w:val="000000"/>
          <w:sz w:val="28"/>
        </w:rPr>
        <w:t>
          Басқа қалаға жөнелтiлетiн құжатта оның атауынан кейiн почта
индексi, облысы, қаласы, селосы, көшесi, үйдiң нөмiрi, факспен,
жолданғанда - телефакс нөмiрi көрсетiледi.
</w:t>
      </w:r>
      <w:r>
        <w:br/>
      </w:r>
      <w:r>
        <w:rPr>
          <w:rFonts w:ascii="Times New Roman"/>
          <w:b w:val="false"/>
          <w:i w:val="false"/>
          <w:color w:val="000000"/>
          <w:sz w:val="28"/>
        </w:rPr>
        <w:t>
          Құжатта төрттен астам мекенжай көрсетiлмеуге тиiс. Құжат 
төрттен астам мекенжайға жiберiлген кезде жолдау тiзiмi жасалады
және әр құжатта бiр мекенжай ғана көрсетiледi.
</w:t>
      </w:r>
      <w:r>
        <w:br/>
      </w:r>
      <w:r>
        <w:rPr>
          <w:rFonts w:ascii="Times New Roman"/>
          <w:b w:val="false"/>
          <w:i w:val="false"/>
          <w:color w:val="000000"/>
          <w:sz w:val="28"/>
        </w:rPr>
        <w:t>
          Құжат жiберiлетiн жердi жинақтап көрсетуге (мәселен,
облыстардың әкiмдерiне) болады.
</w:t>
      </w:r>
      <w:r>
        <w:br/>
      </w:r>
      <w:r>
        <w:rPr>
          <w:rFonts w:ascii="Times New Roman"/>
          <w:b w:val="false"/>
          <w:i w:val="false"/>
          <w:color w:val="000000"/>
          <w:sz w:val="28"/>
        </w:rPr>
        <w:t>
          Аппараттың Басшысы қол қойған құжатты көп жерлерге жiберген
кезде мәтiн соңынан қол қоюдың орнына: Қазақстан Республикасы 
Президентiнiң Аппараты деп жазуға болады (Жалпы бөлiмнiң мөрiмен 
расталады).
</w:t>
      </w:r>
      <w:r>
        <w:br/>
      </w:r>
      <w:r>
        <w:rPr>
          <w:rFonts w:ascii="Times New Roman"/>
          <w:b w:val="false"/>
          <w:i w:val="false"/>
          <w:color w:val="000000"/>
          <w:sz w:val="28"/>
        </w:rPr>
        <w:t>
          27. Жөнелтiлетiн хат-хабар кәртiшкелерде (N 7 қосымша)
есепке алынады, екi данасына жарыққа төзiмдi сиямен қол қойылады.
Президент немесе Вице-Президент қол қоятын құжаттың екiншi
данасында атқарушының, Аппараттың тиiстi бөлiмшесi басшысының,
ал құқықтық мәселелер жөнiнде Заң шығару бастамашылығы және 
құқықтық сараптама бөлiмi меңгерушiсiнiң қолы болуға тиiс.
</w:t>
      </w:r>
      <w:r>
        <w:br/>
      </w:r>
      <w:r>
        <w:rPr>
          <w:rFonts w:ascii="Times New Roman"/>
          <w:b w:val="false"/>
          <w:i w:val="false"/>
          <w:color w:val="000000"/>
          <w:sz w:val="28"/>
        </w:rPr>
        <w:t>
          Ағымдағы жекелеген мәселелер жөнiндегi хаттар мен жеделхаттарға
мемлекеттiк кеңесшiлер, Аппараттың Басшысы немесе оның 
орынбасарлары, бөлiм меңгерушiлерi немесе оларды орынбасарлары 
қолдарын қояды.
</w:t>
      </w:r>
      <w:r>
        <w:br/>
      </w:r>
      <w:r>
        <w:rPr>
          <w:rFonts w:ascii="Times New Roman"/>
          <w:b w:val="false"/>
          <w:i w:val="false"/>
          <w:color w:val="000000"/>
          <w:sz w:val="28"/>
        </w:rPr>
        <w:t>
          28. Басқа мемлекеттердiң басшыларына, Қазақстан Республикасының
Жоғарғы Кеңесiне жiберiлетiн құжаттарға Президент қол қояды.
Министрлер Кабинетiне берiлген тапсырмалар мен нұсқауларға Президент
немесе Вице-Президент, Министрлер Кабинетiнiң Iс Басқармасына,
республикалық органдардың басшыларына, облыстардың әкiмдерiне
берiлген тапсырмаларға, нұсқауларға Аппараттың Басшысы мен 
мемлекеттiк кеңесшiлер қол қоя алады.
</w:t>
      </w:r>
      <w:r>
        <w:br/>
      </w:r>
      <w:r>
        <w:rPr>
          <w:rFonts w:ascii="Times New Roman"/>
          <w:b w:val="false"/>
          <w:i w:val="false"/>
          <w:color w:val="000000"/>
          <w:sz w:val="28"/>
        </w:rPr>
        <w:t>
          29. Дайындалған хатқа, баяндамаға, әдетте, қысқа тақырып 
қойылады.
</w:t>
      </w:r>
      <w:r>
        <w:br/>
      </w:r>
      <w:r>
        <w:rPr>
          <w:rFonts w:ascii="Times New Roman"/>
          <w:b w:val="false"/>
          <w:i w:val="false"/>
          <w:color w:val="000000"/>
          <w:sz w:val="28"/>
        </w:rPr>
        <w:t>
          Өтiнiшке немесе сұрау салуға жауап берiлген реттерде 
жөнелтiлген нөмiрдiң астынан құжаттың нөмiрi мен айы, күнi 
көрсетiледi.
</w:t>
      </w:r>
      <w:r>
        <w:br/>
      </w:r>
      <w:r>
        <w:rPr>
          <w:rFonts w:ascii="Times New Roman"/>
          <w:b w:val="false"/>
          <w:i w:val="false"/>
          <w:color w:val="000000"/>
          <w:sz w:val="28"/>
        </w:rPr>
        <w:t>
          Құжатқа қосымшалар мәтiнiнен кейiн парағының саны көрсетiлiп
атап-атап жазылуға тиiс.
</w:t>
      </w:r>
      <w:r>
        <w:br/>
      </w:r>
      <w:r>
        <w:rPr>
          <w:rFonts w:ascii="Times New Roman"/>
          <w:b w:val="false"/>
          <w:i w:val="false"/>
          <w:color w:val="000000"/>
          <w:sz w:val="28"/>
        </w:rPr>
        <w:t>
          30. Қойылған қолдың құрамына құжатқа қол қоятын адамның 
лауазымы, жеке қолы және оның қалай ажыратылуы кiредi, мысалы:
</w:t>
      </w:r>
      <w:r>
        <w:br/>
      </w:r>
      <w:r>
        <w:rPr>
          <w:rFonts w:ascii="Times New Roman"/>
          <w:b w:val="false"/>
          <w:i w:val="false"/>
          <w:color w:val="000000"/>
          <w:sz w:val="28"/>
        </w:rPr>
        <w:t>
          Қазақстан Республикасы Президентiнiң      Есiмiнiң бiрiншi
</w:t>
      </w:r>
      <w:r>
        <w:br/>
      </w:r>
      <w:r>
        <w:rPr>
          <w:rFonts w:ascii="Times New Roman"/>
          <w:b w:val="false"/>
          <w:i w:val="false"/>
          <w:color w:val="000000"/>
          <w:sz w:val="28"/>
        </w:rPr>
        <w:t>
          мемлекеттiк кеңесшiсi (қолы)              әрпi және тегi
</w:t>
      </w:r>
      <w:r>
        <w:br/>
      </w:r>
      <w:r>
        <w:rPr>
          <w:rFonts w:ascii="Times New Roman"/>
          <w:b w:val="false"/>
          <w:i w:val="false"/>
          <w:color w:val="000000"/>
          <w:sz w:val="28"/>
        </w:rPr>
        <w:t>
          Құжаттамадағы бұрыштамаларда басшының лауазымы көрсетiлмейдi.
</w:t>
      </w:r>
      <w:r>
        <w:br/>
      </w:r>
      <w:r>
        <w:rPr>
          <w:rFonts w:ascii="Times New Roman"/>
          <w:b w:val="false"/>
          <w:i w:val="false"/>
          <w:color w:val="000000"/>
          <w:sz w:val="28"/>
        </w:rPr>
        <w:t>
          Құжатты атқарушының тегi, оның телефон нөмiрi, дана саны, 
машинкешiнiң инициалы құжатқа қойылған қолдың төменгi жағында 
немесе оның соңғы парағының сырт жағында көрсетiледi, мәселен:
Ахметов 625214 - 2 бм.
</w:t>
      </w:r>
      <w:r>
        <w:br/>
      </w:r>
      <w:r>
        <w:rPr>
          <w:rFonts w:ascii="Times New Roman"/>
          <w:b w:val="false"/>
          <w:i w:val="false"/>
          <w:color w:val="000000"/>
          <w:sz w:val="28"/>
        </w:rPr>
        <w:t>
          31. Жөнелтiлген құжатта толық немесе ықшамдалған түрдегi айы
мен күнi (күнi, айы, жылы) (мысалы, 1994 жылғы 12 тамыз немесе 
12.08.94) және нөмiрi көрсетiлуге тиiс. Ықшамдап жазылған айы,
күнi, әдетте, анықтамалықтарда, баяндау жазбалардағы қойылған 
қолдан кейiн көрсетiледi.
</w:t>
      </w:r>
      <w:r>
        <w:br/>
      </w:r>
      <w:r>
        <w:rPr>
          <w:rFonts w:ascii="Times New Roman"/>
          <w:b w:val="false"/>
          <w:i w:val="false"/>
          <w:color w:val="000000"/>
          <w:sz w:val="28"/>
        </w:rPr>
        <w:t>
          Құжаттарға қол қойылғаннан кейiн бөлiмнiң инспекторы 
кәртiшкеге (N 7 қосымша) тiркейдi. Құжаттың шығыс нөмiрi атқарушы
бөлiмнiң индексiнен, iстiң номенклатура бойынша нөмiрiнен және
келiп түскен құжаттың нөмiрiнен немесе бөлiмнiң бастамашылық
нөмiрiнен тұрады; мәселе: 8 - 12/ 4578 немесе 8 - 13/ 26.
</w:t>
      </w:r>
      <w:r>
        <w:br/>
      </w:r>
      <w:r>
        <w:rPr>
          <w:rFonts w:ascii="Times New Roman"/>
          <w:b w:val="false"/>
          <w:i w:val="false"/>
          <w:color w:val="000000"/>
          <w:sz w:val="28"/>
        </w:rPr>
        <w:t>
          32. Құрылымдық бөлiмшелердiң индекстерiн Жалпы бөлiм 
әзiрлейдi және Аппарат Басшысы бекiтедi.
</w:t>
      </w:r>
      <w:r>
        <w:br/>
      </w:r>
      <w:r>
        <w:rPr>
          <w:rFonts w:ascii="Times New Roman"/>
          <w:b w:val="false"/>
          <w:i w:val="false"/>
          <w:color w:val="000000"/>
          <w:sz w:val="28"/>
        </w:rPr>
        <w:t>
          33. Қайтару талап етiлетiн құжатты жөнелткен кезде оның 
оң жақ жоғарғы бөлiгiне "Қазақстан Республикасы Президентi
Аппаратының Жалпы бөлiмiне қайтаруға жатады" деген штамп қойылады.
</w:t>
      </w:r>
      <w:r>
        <w:br/>
      </w:r>
      <w:r>
        <w:rPr>
          <w:rFonts w:ascii="Times New Roman"/>
          <w:b w:val="false"/>
          <w:i w:val="false"/>
          <w:color w:val="000000"/>
          <w:sz w:val="28"/>
        </w:rPr>
        <w:t>
          34. Жөнелтiлетiн хат-хабар, әдетте, жiберу үшiн сағат 
13-ке дейiн жалпы секторға тапсырылады.
</w:t>
      </w:r>
      <w:r>
        <w:br/>
      </w:r>
      <w:r>
        <w:rPr>
          <w:rFonts w:ascii="Times New Roman"/>
          <w:b w:val="false"/>
          <w:i w:val="false"/>
          <w:color w:val="000000"/>
          <w:sz w:val="28"/>
        </w:rPr>
        <w:t>
          35. Келiп түсетiн және жөнелтiлетiн жеделхаттар да осылай
және қалған ағымдағы хат-забармен бiрге тiркеледi.
</w:t>
      </w:r>
      <w:r>
        <w:br/>
      </w:r>
      <w:r>
        <w:rPr>
          <w:rFonts w:ascii="Times New Roman"/>
          <w:b w:val="false"/>
          <w:i w:val="false"/>
          <w:color w:val="000000"/>
          <w:sz w:val="28"/>
        </w:rPr>
        <w:t>
          Бiрнеше жерге жiберiлетiн мәтiнi бiрдей жеделхатты атқарушы
жөнелтiлетiн жердiң санына қарай ресiмдейдi.
</w:t>
      </w:r>
      <w:r>
        <w:br/>
      </w:r>
      <w:r>
        <w:rPr>
          <w:rFonts w:ascii="Times New Roman"/>
          <w:b w:val="false"/>
          <w:i w:val="false"/>
          <w:color w:val="000000"/>
          <w:sz w:val="28"/>
        </w:rPr>
        <w:t>
          Мұндай жеделхаттарда оның әр данасында оның кiмге жеткiзiлу
керек екенiне қарай бiр ғана мекенжай жеке аталып, ал келесiлерi
жеделхаттың мәтiнiнде көрсетiледi.
</w:t>
      </w:r>
      <w:r>
        <w:br/>
      </w:r>
      <w:r>
        <w:rPr>
          <w:rFonts w:ascii="Times New Roman"/>
          <w:b w:val="false"/>
          <w:i w:val="false"/>
          <w:color w:val="000000"/>
          <w:sz w:val="28"/>
        </w:rPr>
        <w:t>
          36. Жөнелтiлетiн құжаттарды бөлiмдердiң инспектолары жiберуге
әзiрлейдi, мұндай ретте олар тiркеу кәртiшкелерiнде тиiстi белгiлер
(тапсырма, бұрыштама және с.с.) қояды.
</w:t>
      </w:r>
      <w:r>
        <w:br/>
      </w:r>
      <w:r>
        <w:rPr>
          <w:rFonts w:ascii="Times New Roman"/>
          <w:b w:val="false"/>
          <w:i w:val="false"/>
          <w:color w:val="000000"/>
          <w:sz w:val="28"/>
        </w:rPr>
        <w:t>
          Женелтуге дайын құжаттар мен олардың көшiрмесiн бөлiм 
инспекторлары жалпы секторға бередi.
</w:t>
      </w:r>
      <w:r>
        <w:br/>
      </w:r>
      <w:r>
        <w:rPr>
          <w:rFonts w:ascii="Times New Roman"/>
          <w:b w:val="false"/>
          <w:i w:val="false"/>
          <w:color w:val="000000"/>
          <w:sz w:val="28"/>
        </w:rPr>
        <w:t>
          Құжаттарды телефакс және телетайп арқылы жөнелткен жағдайда
атқарушы арналушының факсы мен телетайпының дәл нөмiрiн көрсетiп,
құжатты екi данада жалпы секторға тапсыруға тиiс. Оның бiреуi
жiберiлгенi туралы белгi қойылып бөлiмге қайтарылады.
</w:t>
      </w:r>
      <w:r>
        <w:br/>
      </w:r>
      <w:r>
        <w:rPr>
          <w:rFonts w:ascii="Times New Roman"/>
          <w:b w:val="false"/>
          <w:i w:val="false"/>
          <w:color w:val="000000"/>
          <w:sz w:val="28"/>
        </w:rPr>
        <w:t>
          Жалпы секторда жөнелтiлетiн құжаттардың ресiмделу дұрыстығы
тексерiледi, кәртiшкенiң сырт жағына жөнелтiлгенi туралы белгi
қойылады. Дұрыс ресiмделмеген құжаттар түзету үшiн бөлiмдерге 
қайтарылады.
</w:t>
      </w:r>
      <w:r>
        <w:br/>
      </w:r>
      <w:r>
        <w:rPr>
          <w:rFonts w:ascii="Times New Roman"/>
          <w:b w:val="false"/>
          <w:i w:val="false"/>
          <w:color w:val="000000"/>
          <w:sz w:val="28"/>
        </w:rPr>
        <w:t>
          37. Жөнелту үшiн жалпы секторға келiп түскен хат-хабар 
бағытына қарай жергiлiктi және басқа қалалық деп сұрыпталады 
және Қазақстан Республикасының мемлекеттiк фельдъегерлiк қызметiнiң
бөлiмшелерi арқылы жеткiзiледi. Жеделхаттар мен шұғыл хат-хабар
кезектен тыс жөнелтiледi.
</w:t>
      </w:r>
      <w:r>
        <w:br/>
      </w:r>
      <w:r>
        <w:rPr>
          <w:rFonts w:ascii="Times New Roman"/>
          <w:b w:val="false"/>
          <w:i w:val="false"/>
          <w:color w:val="000000"/>
          <w:sz w:val="28"/>
        </w:rPr>
        <w:t>
          Құжаттарды жалпы секторға көрсетпей жөнелтуге тыйым салынады.
</w:t>
      </w:r>
      <w:r>
        <w:br/>
      </w:r>
      <w:r>
        <w:rPr>
          <w:rFonts w:ascii="Times New Roman"/>
          <w:b w:val="false"/>
          <w:i w:val="false"/>
          <w:color w:val="000000"/>
          <w:sz w:val="28"/>
        </w:rPr>
        <w:t>
          Басқа қалалардың хат-хабары реестрге енгiзiледi. Жергiлiктi 
хат-хабар бағыттау тiзiмiне қарай (қолхат алынып), ал жекелеген
реттерде бiржолғы қолхат алынып тапсырылады.
</w:t>
      </w:r>
      <w:r>
        <w:br/>
      </w:r>
      <w:r>
        <w:rPr>
          <w:rFonts w:ascii="Times New Roman"/>
          <w:b w:val="false"/>
          <w:i w:val="false"/>
          <w:color w:val="000000"/>
          <w:sz w:val="28"/>
        </w:rPr>
        <w:t>
          Жалпы сектордың қызметкерлерi жөнелтiлетiн хат-хабардың 
құжатта көрсетiлген мекенжайға сәйкес уақытылы жiберiлуi үшiн
жауап бередi; почта бөлiмшелерiнiң пакеттердi жөнелту реестрi
бойынша қабылдауды (тапсырысты, авиациялық және жәй пакеттердi)
ресiмдеудiң, сондай-ақ хат-хабарды бағыттау тiзiмi бойынша иелерiне
табыс етудiң дұрыстығын тексередi.
</w:t>
      </w:r>
      <w:r>
        <w:br/>
      </w:r>
      <w:r>
        <w:rPr>
          <w:rFonts w:ascii="Times New Roman"/>
          <w:b w:val="false"/>
          <w:i w:val="false"/>
          <w:color w:val="000000"/>
          <w:sz w:val="28"/>
        </w:rPr>
        <w:t>
          Құжаттардың реестерi, жөнелтудiң (табыс етудiң) бағыттау
тiзiмдерi мен бiржолғы қолхаттар жыл бойы жалпы секторда сақталады.
</w:t>
      </w:r>
      <w:r>
        <w:br/>
      </w:r>
      <w:r>
        <w:rPr>
          <w:rFonts w:ascii="Times New Roman"/>
          <w:b w:val="false"/>
          <w:i w:val="false"/>
          <w:color w:val="000000"/>
          <w:sz w:val="28"/>
        </w:rPr>
        <w:t>
          Хат-хабарды Басшылықтың хатшылықтары мен қабылдау бөлмелерiне,
бөлiмдерге жалпы сектордың инспекторлары график бойынша, ал 
жеделхаттар мен шұғыл құжаттарды дереу жеткiзiп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Қазақстан Республикасы Президентiнiң актiлерiн
</w:t>
      </w:r>
      <w:r>
        <w:br/>
      </w:r>
      <w:r>
        <w:rPr>
          <w:rFonts w:ascii="Times New Roman"/>
          <w:b w:val="false"/>
          <w:i w:val="false"/>
          <w:color w:val="000000"/>
          <w:sz w:val="28"/>
        </w:rPr>
        <w:t>
                              дайындау, қарауға енгiзу, ресiмдеу және жөнелту
</w:t>
      </w:r>
      <w:r>
        <w:br/>
      </w:r>
      <w:r>
        <w:rPr>
          <w:rFonts w:ascii="Times New Roman"/>
          <w:b w:val="false"/>
          <w:i w:val="false"/>
          <w:color w:val="000000"/>
          <w:sz w:val="28"/>
        </w:rPr>
        <w:t>
                                                        тәртiбi
</w:t>
      </w:r>
      <w:r>
        <w:br/>
      </w:r>
      <w:r>
        <w:rPr>
          <w:rFonts w:ascii="Times New Roman"/>
          <w:b w:val="false"/>
          <w:i w:val="false"/>
          <w:color w:val="000000"/>
          <w:sz w:val="28"/>
        </w:rPr>
        <w:t>
          38. Қазақстан Республикасы Конституциясының 79-бабына сәйкес
Республика Президентi жарлықтар, қаулылар және өкiмдер
&lt;*&gt;
 шығарады.
</w:t>
      </w:r>
      <w:r>
        <w:br/>
      </w:r>
      <w:r>
        <w:rPr>
          <w:rFonts w:ascii="Times New Roman"/>
          <w:b w:val="false"/>
          <w:i w:val="false"/>
          <w:color w:val="000000"/>
          <w:sz w:val="28"/>
        </w:rPr>
        <w:t>
&lt;*&gt;
 Бұдан былай - актiлер
</w:t>
      </w:r>
      <w:r>
        <w:br/>
      </w:r>
      <w:r>
        <w:rPr>
          <w:rFonts w:ascii="Times New Roman"/>
          <w:b w:val="false"/>
          <w:i w:val="false"/>
          <w:color w:val="000000"/>
          <w:sz w:val="28"/>
        </w:rPr>
        <w:t>
          39. Министрлер Кабинетiнiң бастамашылығы бойынша дайындалған
Президент актiлерiнiң жобалары пысықталып, тиiсiнше келiсiлгеннен
кейiн Премьер-министрдiң қолы қойылған хатпен Президенттiң атына
енгiзiледi.
</w:t>
      </w:r>
      <w:r>
        <w:br/>
      </w:r>
      <w:r>
        <w:rPr>
          <w:rFonts w:ascii="Times New Roman"/>
          <w:b w:val="false"/>
          <w:i w:val="false"/>
          <w:color w:val="000000"/>
          <w:sz w:val="28"/>
        </w:rPr>
        <w:t>
          Қазақстан Республикасының соттары мен Бас прокуратурасының 
бастамашылығы бойынша дайындалған Президент актiлерiнiң жобалары 
пысықталып, мүдделi министрлiктермен, ведомстволармен және 
ұйымдармен келiсiлгеннен кейiн Президентке Жоғары Сот Төралқасының,
Жоғары Төрелiк Соты Төралқасының шешiмiмен, Бас прокурордың хатымен
табыс етiледi.
</w:t>
      </w:r>
      <w:r>
        <w:br/>
      </w:r>
      <w:r>
        <w:rPr>
          <w:rFonts w:ascii="Times New Roman"/>
          <w:b w:val="false"/>
          <w:i w:val="false"/>
          <w:color w:val="000000"/>
          <w:sz w:val="28"/>
        </w:rPr>
        <w:t>
          40. Президент актiсiнiң жобасына оны әзiрлеушi (бас әзiрлеушi)
көлемi 5 беттен аспайтын анықтаманы қоса тiркеп бередi. Онда
мәселенiң мәнi және негiздемесi, оның iшiнде қаржылық негiздемесi,
осы мәселе бойынша Президенттiң бұрын қабылданған актiлерiнiң
тiзбесi және олардың атқарылуы жөнiндегi анықтама қажет болған
жағдайда әлеуметтiк-саяси талдау нәтижелерi және актiнi қабылдаудың
күтiлетiн салдарының болжамы, сондай-ақ барлық мүдделi 
министрлiктермен, ведомстволармен келiсу парағы (N 8 қосымша)
мен жолдау көрсеткiшi көрсетiледi.
</w:t>
      </w:r>
      <w:r>
        <w:br/>
      </w:r>
      <w:r>
        <w:rPr>
          <w:rFonts w:ascii="Times New Roman"/>
          <w:b w:val="false"/>
          <w:i w:val="false"/>
          <w:color w:val="000000"/>
          <w:sz w:val="28"/>
        </w:rPr>
        <w:t>
          Жобада белгiленген шаралардың мазмұны айқын баяндалып, бұл 
шараларды қолданатын немесе белгiленген мерзiмде олардың орындалуына
жауап беретiн ұйымдар мен адамдар тобы анықталуға тиiс.
</w:t>
      </w:r>
      <w:r>
        <w:br/>
      </w:r>
      <w:r>
        <w:rPr>
          <w:rFonts w:ascii="Times New Roman"/>
          <w:b w:val="false"/>
          <w:i w:val="false"/>
          <w:color w:val="000000"/>
          <w:sz w:val="28"/>
        </w:rPr>
        <w:t>
          41. Президент актiлерiнiң жобалары қазақ және орыс тiлдерiнде
табыс етiледi.
</w:t>
      </w:r>
      <w:r>
        <w:br/>
      </w:r>
      <w:r>
        <w:rPr>
          <w:rFonts w:ascii="Times New Roman"/>
          <w:b w:val="false"/>
          <w:i w:val="false"/>
          <w:color w:val="000000"/>
          <w:sz w:val="28"/>
        </w:rPr>
        <w:t>
          42. Актiлердiң табыс етiлген жобаларын Аппарат Басшысы 
пысықтау, келiсу және виза алу үшiн Аппараттың тиiстi құрылымдық
бөлiмшелерiне бередi. Актiлердiң барлық жобалары мiндеттi түрде
Заң шығару бастамашылығы және құқықтық сараптама бөлiмiмен 
келiсiледi. Жекелеген реттерде, функциялық мiндеттерi бойынша
атқарушы бөлiмдi анықтау қиын болған кезде, Аппарат Басшысы 
немесе оның бiрiншi орынбасары оны дайындау жөнiнде нақты 
қызметкерге тапсырма бередi.
</w:t>
      </w:r>
      <w:r>
        <w:br/>
      </w:r>
      <w:r>
        <w:rPr>
          <w:rFonts w:ascii="Times New Roman"/>
          <w:b w:val="false"/>
          <w:i w:val="false"/>
          <w:color w:val="000000"/>
          <w:sz w:val="28"/>
        </w:rPr>
        <w:t>
          Президент актiлерiнiң жобалары Вице-Президентпен, Аппарат
Басшысымен, Мемлекетiтк кеңесшiлермен, Президенттiң хатшылығымен
келiсiледi және солар виза қояды. Президент актiлерiнiң жобасын
Аппарат бөлiмдерiнде пысықтаған кезде ұсынылған актi жобасының
түпнұсқа мәтiнiне түзетулер енгiзуге тыйым салынады (жұмыс iстеу
үшiн жобаның көшiрмесi пайдаланылады).
</w:t>
      </w:r>
      <w:r>
        <w:br/>
      </w:r>
      <w:r>
        <w:rPr>
          <w:rFonts w:ascii="Times New Roman"/>
          <w:b w:val="false"/>
          <w:i w:val="false"/>
          <w:color w:val="000000"/>
          <w:sz w:val="28"/>
        </w:rPr>
        <w:t>
          Келiспеушiлiк пайда болған немесе кемшiлiктер мен 
қайшылықтардың бетi ашылған кезде Аппарат Басшысы жобаны авторларға
пысықтай түсу үшiн қайтарып бередi.
</w:t>
      </w:r>
      <w:r>
        <w:br/>
      </w:r>
      <w:r>
        <w:rPr>
          <w:rFonts w:ascii="Times New Roman"/>
          <w:b w:val="false"/>
          <w:i w:val="false"/>
          <w:color w:val="000000"/>
          <w:sz w:val="28"/>
        </w:rPr>
        <w:t>
          Құжаттардың жобаларын келiсу және олар бойынша қорытынды 
дайындау, егер өзге мерзiмдер келiсiлмеген болса, олар келiп 
түскен күннен бастап екi апталық мерзiмнен кешiктiрмей жүзеге 
асырылады.
</w:t>
      </w:r>
      <w:r>
        <w:br/>
      </w:r>
      <w:r>
        <w:rPr>
          <w:rFonts w:ascii="Times New Roman"/>
          <w:b w:val="false"/>
          <w:i w:val="false"/>
          <w:color w:val="000000"/>
          <w:sz w:val="28"/>
        </w:rPr>
        <w:t>
          43. Президент актiлерiнiң жобаларын Аппараттың бөлiмдерi 
Аппарат Басшысының, сондай-ақ Президент өкiлеттiк берген басқа
да лауазымды адамдардың басшылығымен дайындайды.
</w:t>
      </w:r>
      <w:r>
        <w:br/>
      </w:r>
      <w:r>
        <w:rPr>
          <w:rFonts w:ascii="Times New Roman"/>
          <w:b w:val="false"/>
          <w:i w:val="false"/>
          <w:color w:val="000000"/>
          <w:sz w:val="28"/>
        </w:rPr>
        <w:t>
          44. Министрлер кабинетi мен Премьер-министрдiң өкiлеттiгiн
жүзеге асыруға байланысты Президент актiлерiнiң жобалары 
Премьер-министрмен келiсуге жатады.
</w:t>
      </w:r>
      <w:r>
        <w:br/>
      </w:r>
      <w:r>
        <w:rPr>
          <w:rFonts w:ascii="Times New Roman"/>
          <w:b w:val="false"/>
          <w:i w:val="false"/>
          <w:color w:val="000000"/>
          <w:sz w:val="28"/>
        </w:rPr>
        <w:t>
          Соттар, прокуратура, Ұлттық Банк қызметiнiң мәселелерi 
жөнiндегi Президент актiлерiнiң жобалары тиiсiнше Жоғарғы Сот, 
Жоғары Төрелiк Сот, Конституциялық Сот, Ұлттық Банк төрағаларымен
және Бас прокурормен келiсiлуге тиiс.
</w:t>
      </w:r>
      <w:r>
        <w:br/>
      </w:r>
      <w:r>
        <w:rPr>
          <w:rFonts w:ascii="Times New Roman"/>
          <w:b w:val="false"/>
          <w:i w:val="false"/>
          <w:color w:val="000000"/>
          <w:sz w:val="28"/>
        </w:rPr>
        <w:t>
          45. Президент актiлерiнiң барлық жобаларының мәтiнi iс жүргiзу
талаптарына сәйкес келетiнi Аппараттың Жалпы бөлiмiнде мiндеттi
түрде пысықталады және оның меңгерушiсi виза қояды.
</w:t>
      </w:r>
      <w:r>
        <w:br/>
      </w:r>
      <w:r>
        <w:rPr>
          <w:rFonts w:ascii="Times New Roman"/>
          <w:b w:val="false"/>
          <w:i w:val="false"/>
          <w:color w:val="000000"/>
          <w:sz w:val="28"/>
        </w:rPr>
        <w:t>
          46. Президенттiң қарауына енгiзiлетiн актiлердiң жобалары 
айқын тұжырымдалған, ықшам болуға, өшiрiлмей және түзетiлмей,
екiаралық ретпен мәшинкеге басылуға, бөлiм меңгерушiсi мен жобаны
дайындаған атқарушысы виза қоюға тиiс.
</w:t>
      </w:r>
      <w:r>
        <w:br/>
      </w:r>
      <w:r>
        <w:rPr>
          <w:rFonts w:ascii="Times New Roman"/>
          <w:b w:val="false"/>
          <w:i w:val="false"/>
          <w:color w:val="000000"/>
          <w:sz w:val="28"/>
        </w:rPr>
        <w:t>
          47. Президент актiсi жобасының атауы оның негiзгi мазмұнына
сәйкес келуi әрi қысқа болуы керек. Актi жобасының тиiстi айдары
болуға тиiс. Мазмұны мен көлемiне қарай оның бөлiмдерi болуы мүмкiн.
Жобаның тармақтары маңыздылығына қарай қисынды дәйектiлiкпен, 
сондай-ақ мәселенi шешудiң кезектiлiгi мен кезеңдерi ескерiлiп
орналастырылады. Нөмiрленуi әрбiр бөлiмге жекеше алынбай бiрыңғай
болуға тиiс.
</w:t>
      </w:r>
      <w:r>
        <w:br/>
      </w:r>
      <w:r>
        <w:rPr>
          <w:rFonts w:ascii="Times New Roman"/>
          <w:b w:val="false"/>
          <w:i w:val="false"/>
          <w:color w:val="000000"/>
          <w:sz w:val="28"/>
        </w:rPr>
        <w:t>
          Президент актiлерiнiң мәтiнiнде министрлiктердiң, мемлекеттiк 
комитеттердiң, ведомстволардың және басқа ұйымдардың толық атауы
қолданылады. Президент актiлерiне қосымшаларда олардың 
ықшамдалған атауларын қолдануға жол берiледi.
</w:t>
      </w:r>
      <w:r>
        <w:br/>
      </w:r>
      <w:r>
        <w:rPr>
          <w:rFonts w:ascii="Times New Roman"/>
          <w:b w:val="false"/>
          <w:i w:val="false"/>
          <w:color w:val="000000"/>
          <w:sz w:val="28"/>
        </w:rPr>
        <w:t>
          48. Президент актiлерiнiң жобаларын дайындаған кезде оларда 
бұрын қабылданған шешiмге сiлтеме жасалатын болса, осы шешiмнiң айы
мен күнi, нөмiрi мен атауынан кейiн жақша iшiнде оның "Қазақстан
Республикасының Президентi мен Қазақстан Республикасы Үкiметiнiң
актiлер жинағында" жарияланған жылы, нөмiрi және бабы көрсетiледi.
Президент актiсiне қол қойылған күнге дейiн бұрын қабылданған шешiм
бұл жинақта жарияланбаған жағдайда бұл шешiмнiң тек айы мен күнi,
нөмiрi және атауы көрсетiледi.
</w:t>
      </w:r>
      <w:r>
        <w:br/>
      </w:r>
      <w:r>
        <w:rPr>
          <w:rFonts w:ascii="Times New Roman"/>
          <w:b w:val="false"/>
          <w:i w:val="false"/>
          <w:color w:val="000000"/>
          <w:sz w:val="28"/>
        </w:rPr>
        <w:t>
          49. Жобаның, анықтаманың және келiсу парағының тақырыбы 
бiрдей болуға тиiс.
</w:t>
      </w:r>
      <w:r>
        <w:br/>
      </w:r>
      <w:r>
        <w:rPr>
          <w:rFonts w:ascii="Times New Roman"/>
          <w:b w:val="false"/>
          <w:i w:val="false"/>
          <w:color w:val="000000"/>
          <w:sz w:val="28"/>
        </w:rPr>
        <w:t>
          Жолдау көрсеткiшiн Аппараттың атқарушы бөлiмi толтырады 
және оның меңгерушiсi қолын қояды.
</w:t>
      </w:r>
      <w:r>
        <w:br/>
      </w:r>
      <w:r>
        <w:rPr>
          <w:rFonts w:ascii="Times New Roman"/>
          <w:b w:val="false"/>
          <w:i w:val="false"/>
          <w:color w:val="000000"/>
          <w:sz w:val="28"/>
        </w:rPr>
        <w:t>
          Олардың мәтiнiн редакциялаған жалпы бөлiмнiң жауапты қызметкерi
виза қойған соң актiлер шығаруға берiледi.
</w:t>
      </w:r>
      <w:r>
        <w:br/>
      </w:r>
      <w:r>
        <w:rPr>
          <w:rFonts w:ascii="Times New Roman"/>
          <w:b w:val="false"/>
          <w:i w:val="false"/>
          <w:color w:val="000000"/>
          <w:sz w:val="28"/>
        </w:rPr>
        <w:t>
          50. Президентке қол қоюға ұсынылатын Қазақстан Республикасы
Президентi актiлерiнiң мәтiнi түрлi-түстi бейнеленген Мемлекеттiк 
елтаңбасы бар белгiленген үлгiдегi бланкiлерде (N 9 қосымша) қазақ
және орыс тiлдерiнде басылады. Қол қоюға виза қойылған бiрiншi
данасы үсынылады. Актiлерге қосымшаларға атқарушы қолын қояды.
</w:t>
      </w:r>
      <w:r>
        <w:br/>
      </w:r>
      <w:r>
        <w:rPr>
          <w:rFonts w:ascii="Times New Roman"/>
          <w:b w:val="false"/>
          <w:i w:val="false"/>
          <w:color w:val="000000"/>
          <w:sz w:val="28"/>
        </w:rPr>
        <w:t>
          51. Қол қоюға дайындалған актiлердi Президентке Аппарат Басшысы
баяндайды.
</w:t>
      </w:r>
      <w:r>
        <w:br/>
      </w:r>
      <w:r>
        <w:rPr>
          <w:rFonts w:ascii="Times New Roman"/>
          <w:b w:val="false"/>
          <w:i w:val="false"/>
          <w:color w:val="000000"/>
          <w:sz w:val="28"/>
        </w:rPr>
        <w:t>
          52. Президент қол қойған актiлердiң тұрнұсқаларын Аппараттың
атқарушы бөлiмi тiркеу үшiн барлық бастапқы құжаттармен және басқа
материалдармен бiрге Жалпы бөлiмге бередi.
</w:t>
      </w:r>
      <w:r>
        <w:br/>
      </w:r>
      <w:r>
        <w:rPr>
          <w:rFonts w:ascii="Times New Roman"/>
          <w:b w:val="false"/>
          <w:i w:val="false"/>
          <w:color w:val="000000"/>
          <w:sz w:val="28"/>
        </w:rPr>
        <w:t>
          Қабылданған актiлер журналда (N 10 қосымша) тiркеледi. Нөмiрлеу
Президент қызметiнiң бүкiл кезеңiне бiрыңғай болуға тиiс. Жалпы
бөлiм актiлердiң данасын жолдау көрсеткiшiне сәйкес қажеттi
мөлшерде көбейтудi, олардың Президенттiң елтаңбалы мөрiмен
растауды қамтамасыз етедi және арнаулы жерiне жiберудi жүзеге 
асырады.
</w:t>
      </w:r>
      <w:r>
        <w:br/>
      </w:r>
      <w:r>
        <w:rPr>
          <w:rFonts w:ascii="Times New Roman"/>
          <w:b w:val="false"/>
          <w:i w:val="false"/>
          <w:color w:val="000000"/>
          <w:sz w:val="28"/>
        </w:rPr>
        <w:t>
          Қажет болған жағдайда актiлер үзiндi түрiнде жөнелтiлуi
мүмкiн.
</w:t>
      </w:r>
      <w:r>
        <w:br/>
      </w:r>
      <w:r>
        <w:rPr>
          <w:rFonts w:ascii="Times New Roman"/>
          <w:b w:val="false"/>
          <w:i w:val="false"/>
          <w:color w:val="000000"/>
          <w:sz w:val="28"/>
        </w:rPr>
        <w:t>
          Актiлердiң баспаханда басылған даналары мен олардың үзiндiсiн
түпнұсқасымен тексерудi Жалпы бөлiмнiң және атқарушы бөлiмнiң
қызметкерлерi атқарады, олар жасалатын үзiндiлер құжаттардың
түпнұсқасына толық сәйкес келуiне де жауап бередi.
</w:t>
      </w:r>
      <w:r>
        <w:br/>
      </w:r>
      <w:r>
        <w:rPr>
          <w:rFonts w:ascii="Times New Roman"/>
          <w:b w:val="false"/>
          <w:i w:val="false"/>
          <w:color w:val="000000"/>
          <w:sz w:val="28"/>
        </w:rPr>
        <w:t>
          Актiнiң жолдау көрсеткiшiнде шешiмдер шығару секторы мен сол
құжатты жiберуге дайындаған бөлiм қызметкерлерiнiң тегi және 
жөнелтiлген айы мен күнi келтiрiледi.
</w:t>
      </w:r>
      <w:r>
        <w:br/>
      </w:r>
      <w:r>
        <w:rPr>
          <w:rFonts w:ascii="Times New Roman"/>
          <w:b w:val="false"/>
          <w:i w:val="false"/>
          <w:color w:val="000000"/>
          <w:sz w:val="28"/>
        </w:rPr>
        <w:t>
          53. Президенттiң актiлерiне қол қойылғаннан кейiн олардың 
түпнұсқасына түзетулер енгiзуге тыйым салынады.
</w:t>
      </w:r>
      <w:r>
        <w:br/>
      </w:r>
      <w:r>
        <w:rPr>
          <w:rFonts w:ascii="Times New Roman"/>
          <w:b w:val="false"/>
          <w:i w:val="false"/>
          <w:color w:val="000000"/>
          <w:sz w:val="28"/>
        </w:rPr>
        <w:t>
          54. Президенттiң актiлерiн жариялау Қазақстан Республикасы
Президентiнiң "Қазақстан Республикасы Президентiнiң актiлерiн 
жариялау және күшiне енгiзу тәртiбi туралы" 1994 жылғы 10 маусымдағы
N 1725 Жарлығына (қоса берiлiп отыр) сәйкес жүзеге асырылады.
</w:t>
      </w:r>
      <w:r>
        <w:br/>
      </w:r>
      <w:r>
        <w:rPr>
          <w:rFonts w:ascii="Times New Roman"/>
          <w:b w:val="false"/>
          <w:i w:val="false"/>
          <w:color w:val="000000"/>
          <w:sz w:val="28"/>
        </w:rPr>
        <w:t>
          55. Президент актiлерiнiң жiберiлген даналары Аппарат 
Басшысының рұқсат етуiмен ғана алмастырылуы мүмкiн. Мұндай жағдайда
бұрын жiберiлген даналары қайтарылып алынуға және кейiннен актi 
бойынша жойылуға тиiс.
</w:t>
      </w:r>
      <w:r>
        <w:br/>
      </w:r>
      <w:r>
        <w:rPr>
          <w:rFonts w:ascii="Times New Roman"/>
          <w:b w:val="false"/>
          <w:i w:val="false"/>
          <w:color w:val="000000"/>
          <w:sz w:val="28"/>
        </w:rPr>
        <w:t>
          56. Президент актiлерiнiң және оларға қосылған құжаттардың 
түпнұсқалары Аппараттың Жалпы бөлiмiнде сақталады.
</w:t>
      </w:r>
      <w:r>
        <w:br/>
      </w:r>
      <w:r>
        <w:rPr>
          <w:rFonts w:ascii="Times New Roman"/>
          <w:b w:val="false"/>
          <w:i w:val="false"/>
          <w:color w:val="000000"/>
          <w:sz w:val="28"/>
        </w:rPr>
        <w:t>
          57. Президент актiлерiнiң ресiмделуiн Аппараттың Жалпы 
бөлiмiнiң меңгерушiсi бақылайды.
</w:t>
      </w:r>
      <w:r>
        <w:br/>
      </w:r>
      <w:r>
        <w:rPr>
          <w:rFonts w:ascii="Times New Roman"/>
          <w:b w:val="false"/>
          <w:i w:val="false"/>
          <w:color w:val="000000"/>
          <w:sz w:val="28"/>
        </w:rPr>
        <w:t>
          58. Қазақстан Республикасы Президентiнiң Заң шығару 
бастамашылығы жоспарына енгiзiлген заң жобаларын дайындау тәртiбi
Қазақстан Республикасы Президентiнiң 1994 ж. 17 маусымдағы N 1751
өкiмiмен (қоса берiлiп отыр) белгiленген.
</w:t>
      </w:r>
      <w:r>
        <w:br/>
      </w:r>
      <w:r>
        <w:rPr>
          <w:rFonts w:ascii="Times New Roman"/>
          <w:b w:val="false"/>
          <w:i w:val="false"/>
          <w:color w:val="000000"/>
          <w:sz w:val="28"/>
        </w:rPr>
        <w:t>
          59. Вице-Президенттiң өкiмдерiн оның хатшылығы және президент
Аппаратының тиiстi бөлiмшелерi дайындайды, мүдделi мемлекеттiк
басқару органдарымен келiсiледi, Аппараттың Заң шығару 
бастамашылығы және құқықтық сараптама бөлiмiнде, сондай-ақ iс
жүргiзу талаптарына сәйкестiгi - Жалпы бөлiмде (осы бөлiмнiң
46-50 тармақтары) пысықталады.
</w:t>
      </w:r>
      <w:r>
        <w:br/>
      </w:r>
      <w:r>
        <w:rPr>
          <w:rFonts w:ascii="Times New Roman"/>
          <w:b w:val="false"/>
          <w:i w:val="false"/>
          <w:color w:val="000000"/>
          <w:sz w:val="28"/>
        </w:rPr>
        <w:t>
          60. Вице-Президент қол қойған өкiмдердi, атқарушы Жалпы
бөлiмнiң шешiмдер шығару секторына өткiзедi, ол нөмiрi берiлген
соң бұлардың көбейтiлуiн және жолдау көрсеткiшiне сәйкес 
жiберiлуiн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Республикасының Президентi жанындағы
</w:t>
      </w:r>
      <w:r>
        <w:br/>
      </w:r>
      <w:r>
        <w:rPr>
          <w:rFonts w:ascii="Times New Roman"/>
          <w:b w:val="false"/>
          <w:i w:val="false"/>
          <w:color w:val="000000"/>
          <w:sz w:val="28"/>
        </w:rPr>
        <w:t>
                кеңестер мен комиссиялардың мәжiлiстерiне және Қазақстан
</w:t>
      </w:r>
      <w:r>
        <w:br/>
      </w:r>
      <w:r>
        <w:rPr>
          <w:rFonts w:ascii="Times New Roman"/>
          <w:b w:val="false"/>
          <w:i w:val="false"/>
          <w:color w:val="000000"/>
          <w:sz w:val="28"/>
        </w:rPr>
        <w:t>
                Республикасының Президентi мен Вице-Президентi өткiзетiн 
</w:t>
      </w:r>
      <w:r>
        <w:br/>
      </w:r>
      <w:r>
        <w:rPr>
          <w:rFonts w:ascii="Times New Roman"/>
          <w:b w:val="false"/>
          <w:i w:val="false"/>
          <w:color w:val="000000"/>
          <w:sz w:val="28"/>
        </w:rPr>
        <w:t>
                                    мәслихаттарға құжаттарды дайындау
</w:t>
      </w:r>
      <w:r>
        <w:br/>
      </w:r>
      <w:r>
        <w:rPr>
          <w:rFonts w:ascii="Times New Roman"/>
          <w:b w:val="false"/>
          <w:i w:val="false"/>
          <w:color w:val="000000"/>
          <w:sz w:val="28"/>
        </w:rPr>
        <w:t>
          61. Қазақстан Республикасы Президентiнiң жанындағы кеңестер
мен комиссиялардың
&lt;*&gt;
 мәжiлiстерiне, Президент пен Вице-Президент
өткiзетiн мәслихаттарға құжаттардың дайындалуын осы кеңесшi 
консультативтiк органдардың аппараттары, хатшылықтары, Аппараттың
бөлiмдерi мен басқа да құрылымдық бөлiмшелерi қамтамасыз етедi.
</w:t>
      </w:r>
      <w:r>
        <w:br/>
      </w:r>
      <w:r>
        <w:rPr>
          <w:rFonts w:ascii="Times New Roman"/>
          <w:b w:val="false"/>
          <w:i w:val="false"/>
          <w:color w:val="000000"/>
          <w:sz w:val="28"/>
        </w:rPr>
        <w:t>
&lt;*&gt;
Бұдан былай - кеңестер
</w:t>
      </w:r>
      <w:r>
        <w:br/>
      </w:r>
      <w:r>
        <w:rPr>
          <w:rFonts w:ascii="Times New Roman"/>
          <w:b w:val="false"/>
          <w:i w:val="false"/>
          <w:color w:val="000000"/>
          <w:sz w:val="28"/>
        </w:rPr>
        <w:t>
          62. Кеңестердiң мәжiлiстерi мен мәслихаттарға мәселелердi
дайындау кезiнде мынадай талаптарды сақтау қажет:
</w:t>
      </w:r>
      <w:r>
        <w:br/>
      </w:r>
      <w:r>
        <w:rPr>
          <w:rFonts w:ascii="Times New Roman"/>
          <w:b w:val="false"/>
          <w:i w:val="false"/>
          <w:color w:val="000000"/>
          <w:sz w:val="28"/>
        </w:rPr>
        <w:t>
          а) заңдар мен Президент актiлерiнiң жобалары осы Нұсқаулықтың
5 бөлiмiнiң талаптарына сәйкес дайындалады;
</w:t>
      </w:r>
      <w:r>
        <w:br/>
      </w:r>
      <w:r>
        <w:rPr>
          <w:rFonts w:ascii="Times New Roman"/>
          <w:b w:val="false"/>
          <w:i w:val="false"/>
          <w:color w:val="000000"/>
          <w:sz w:val="28"/>
        </w:rPr>
        <w:t>
          ә) талқыланатын мәселелер бойынша мәжiлiстерге 
шақырылатындардың тiзiмiн анықтау мен нақтылауды тиiстi құрылымдық 
бөлiмшелер жүзеге асырады. Құрылымдық бөлiмшенiң басшысы қол 
қойған шақырылушылардың (тегi, аты мен жөнi, лауазымы) тiзiмi 
құжаттардың жобаларымен бiрге алдын ала Жалпы бөлiмге берiледi.
Шақырылушылардың келуiн мәселенi дайындаған құрылымдық бөлiмшенiң
қызметкерлерi қамтамасыз етедi;
</w:t>
      </w:r>
      <w:r>
        <w:br/>
      </w:r>
      <w:r>
        <w:rPr>
          <w:rFonts w:ascii="Times New Roman"/>
          <w:b w:val="false"/>
          <w:i w:val="false"/>
          <w:color w:val="000000"/>
          <w:sz w:val="28"/>
        </w:rPr>
        <w:t>
          б) облыстардың әкiмдерiн, кәсiпорындар мен ұйымдардың 
басшыларын кеңестердiң мәжiлiстерiне және мәслихаттарға шақыруды
Аппарат Басшысы жүзеге асырады.
</w:t>
      </w:r>
      <w:r>
        <w:br/>
      </w:r>
      <w:r>
        <w:rPr>
          <w:rFonts w:ascii="Times New Roman"/>
          <w:b w:val="false"/>
          <w:i w:val="false"/>
          <w:color w:val="000000"/>
          <w:sz w:val="28"/>
        </w:rPr>
        <w:t>
          63. Президент актiлерiнiң мәжiлiстерде қаралатын, Министрлер 
Кабинетi арқылы жүзеге асыруды талап ететiн жобаларына Министрлер 
Кабинетi қаулыларының және Премьер-министр өкiмдерiнiң жобалары,
заңдардың жобалары дайындалады.
</w:t>
      </w:r>
      <w:r>
        <w:br/>
      </w:r>
      <w:r>
        <w:rPr>
          <w:rFonts w:ascii="Times New Roman"/>
          <w:b w:val="false"/>
          <w:i w:val="false"/>
          <w:color w:val="000000"/>
          <w:sz w:val="28"/>
        </w:rPr>
        <w:t>
          Мәжiлiстер мен мәслихаттардан кейiн үш күндiк мерзiмде 
(егер пысықтау үшiн басқа мерзiм белгiленбеген болса) атқарушылар
талқылау барысында енгiзiлген барлық өзгертулер мен толықтыруларды
ескере отырып, қабылданған құжаттарды түпкiлiктi редакциялайды
және оларды қол қоюға табыс етедi:
</w:t>
      </w:r>
      <w:r>
        <w:br/>
      </w:r>
      <w:r>
        <w:rPr>
          <w:rFonts w:ascii="Times New Roman"/>
          <w:b w:val="false"/>
          <w:i w:val="false"/>
          <w:color w:val="000000"/>
          <w:sz w:val="28"/>
        </w:rPr>
        <w:t>
          64. Мәжiлiс аяқталған соң барлық жобалар мен материалдар 
Аппараттың Жалпы бөлiмiне қайтарылуға тиiс.
</w:t>
      </w:r>
      <w:r>
        <w:br/>
      </w:r>
      <w:r>
        <w:rPr>
          <w:rFonts w:ascii="Times New Roman"/>
          <w:b w:val="false"/>
          <w:i w:val="false"/>
          <w:color w:val="000000"/>
          <w:sz w:val="28"/>
        </w:rPr>
        <w:t>
          65. Кеңестердiң мәжiлiстерiнде хаттама (N 11, 12 қосымшалар)
жүргiзiледi, онда қатысқан лауазымды адамдар, талқыланған 
мәселелердiң тiзбесi, баяндамашылардың және талқылау кезiнде сөз
сөйленгендердiң тегi көрсетiледi, әрбiр мәселе бойынша қабылданған
шешiмнiң қысқаша мазмұндамасы жазылады. Қажет болған жағдайда 
мәжiлiстерге стенография жасалады немесе магнит таспаға жазып 
алынады.
</w:t>
      </w:r>
      <w:r>
        <w:br/>
      </w:r>
      <w:r>
        <w:rPr>
          <w:rFonts w:ascii="Times New Roman"/>
          <w:b w:val="false"/>
          <w:i w:val="false"/>
          <w:color w:val="000000"/>
          <w:sz w:val="28"/>
        </w:rPr>
        <w:t>
          66. Талқыланған мәселелер бойынша жазбаны дайындауды және 
мәжiлiстердiң хаттамаларын ресiмдеудi тиiстi құрылымдық бөлiмшелер
Жалпы бөлiммен бiрлесе отырып жүргiзедi.
</w:t>
      </w:r>
      <w:r>
        <w:br/>
      </w:r>
      <w:r>
        <w:rPr>
          <w:rFonts w:ascii="Times New Roman"/>
          <w:b w:val="false"/>
          <w:i w:val="false"/>
          <w:color w:val="000000"/>
          <w:sz w:val="28"/>
        </w:rPr>
        <w:t>
          Хаттамалар бiр дана өтеп басылып, үш күндiк мерзiмде 
ресiмделедi және оларға төрағалық етушi адам, ал 
қосымшаларына-құрылымдық бөлiмшенiң басшысы қол қояды.
</w:t>
      </w:r>
      <w:r>
        <w:br/>
      </w:r>
      <w:r>
        <w:rPr>
          <w:rFonts w:ascii="Times New Roman"/>
          <w:b w:val="false"/>
          <w:i w:val="false"/>
          <w:color w:val="000000"/>
          <w:sz w:val="28"/>
        </w:rPr>
        <w:t>
          Кеңестер мәжiлiстерi хаттамаларының түпнұсқалары Аппараттың
тиiстi бөлiмшелерiнде сақталады.
</w:t>
      </w:r>
      <w:r>
        <w:br/>
      </w:r>
      <w:r>
        <w:rPr>
          <w:rFonts w:ascii="Times New Roman"/>
          <w:b w:val="false"/>
          <w:i w:val="false"/>
          <w:color w:val="000000"/>
          <w:sz w:val="28"/>
        </w:rPr>
        <w:t>
          67. Жедел мәселелердi қарау жөнiнде Президент, Вице-Президент,
мемлекеттiк кеңесiлер өткiзетiн мәслихаттардың хаттамаларын,
сондай-ақ мемлекеттiк наградалар жөнiндегi, кешiрiм жасау мәселелерi
жөнiндегi, азаматтық мәселелерi жөнiндегi, адам құқығы жөнiндегi
комиссиялар мәiлiстерiнiң хаттамаларын Аппараттың тиiстi бөлiмдерi
мен бөлiмшелерi дайындап, редакциялайды және қажет болған жағдайда
атқарушыларға жiбередi.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Атқаруға бақылау мен тексерудi ұйымдастыру тәртiбi
</w:t>
      </w:r>
      <w:r>
        <w:br/>
      </w:r>
      <w:r>
        <w:rPr>
          <w:rFonts w:ascii="Times New Roman"/>
          <w:b w:val="false"/>
          <w:i w:val="false"/>
          <w:color w:val="000000"/>
          <w:sz w:val="28"/>
        </w:rPr>
        <w:t>
          68. Бақылауға уақытша немесе дербес сипаттағыдан (наградатау,
лауазымға тағайындау туралы және т.б.) басқа Президенттiң барлық
актiлерi мен Вице-Президенттiң өкiмдерi алынады.
</w:t>
      </w:r>
      <w:r>
        <w:br/>
      </w:r>
      <w:r>
        <w:rPr>
          <w:rFonts w:ascii="Times New Roman"/>
          <w:b w:val="false"/>
          <w:i w:val="false"/>
          <w:color w:val="000000"/>
          <w:sz w:val="28"/>
        </w:rPr>
        <w:t>
          69. Аппаратта аталған актiлердiң атқарылуы үшiн жауапкершiлiк
хатшылықтарға, бөлiмдерге, Президенттiң жанындағы кеңестердiң 
жұмыс аппараттарына, Бас бақылау инспекциясына жүктеледi.
</w:t>
      </w:r>
      <w:r>
        <w:br/>
      </w:r>
      <w:r>
        <w:rPr>
          <w:rFonts w:ascii="Times New Roman"/>
          <w:b w:val="false"/>
          <w:i w:val="false"/>
          <w:color w:val="000000"/>
          <w:sz w:val="28"/>
        </w:rPr>
        <w:t>
          Актi қабылданып, Заңға, мемлекетаралық келiсiмдерге қол 
қойылғаннан кейiн 5 күндiк мерзiмде атқарушы бөлiм құжаттың сипаты
мен маңызына қарай оларды жүзеге асыру жөнiнде ұйымдастыру шараларын
әзiрлейдi.
</w:t>
      </w:r>
      <w:r>
        <w:br/>
      </w:r>
      <w:r>
        <w:rPr>
          <w:rFonts w:ascii="Times New Roman"/>
          <w:b w:val="false"/>
          <w:i w:val="false"/>
          <w:color w:val="000000"/>
          <w:sz w:val="28"/>
        </w:rPr>
        <w:t>
          70. Президент актiлерiнiң атқарылу мерзiмiне бақылауды 
Жалпы бөлiм жүргiзедi.
</w:t>
      </w:r>
      <w:r>
        <w:br/>
      </w:r>
      <w:r>
        <w:rPr>
          <w:rFonts w:ascii="Times New Roman"/>
          <w:b w:val="false"/>
          <w:i w:val="false"/>
          <w:color w:val="000000"/>
          <w:sz w:val="28"/>
        </w:rPr>
        <w:t>
          71. Президенттiң актiлерi мен Вице-Президенттiң өкiмдерiнде 
бiрнеше бөлiмдердiң құзырына жататын мәселелер қойылып, олардың
атқарылуын бақылауға басқа бөлiмдердi қатыстыру қажет болған 
жағдайда шешiмдi әзiрлеген атқарушы 3 күн мерзiм iшiнде басқа бөлiмдер
бақылауға тиiс тармақтарды көрсетiп, тапсырманың жобаласын жасайды,
қатысатын бөлiмдермен және Жалпы бөлiмнiң атқаруды бақылау мен
тексеру секторымен келiсе отырып, оны Аппарат Басшылығына қол
қоюға бередi. Тапсырмалардың көшiрмесi аталған бөлiмдерге және
атқаруды бақылау мен тексеру секторына жiберiледi. Мұндай 
жағдайларда құжаттың атқарылуын бақылау негiзiнен алғанда оны
дайындаған бөлiмге жүктеледi.
</w:t>
      </w:r>
      <w:r>
        <w:br/>
      </w:r>
      <w:r>
        <w:rPr>
          <w:rFonts w:ascii="Times New Roman"/>
          <w:b w:val="false"/>
          <w:i w:val="false"/>
          <w:color w:val="000000"/>
          <w:sz w:val="28"/>
        </w:rPr>
        <w:t>
          72. Бақылауға алынатын актiлерге Жалпы бөлiм екi данада 
бақылау кәртiшкелерiн толтырады. Олардың бiреуi атқарушы бөлiмге 
жiберiледi, екiншiсi Жалпы бөлiмнiң атқаруды бақылау мен тексеру
секторында сақталады (N 13 қосымша).
</w:t>
      </w:r>
      <w:r>
        <w:br/>
      </w:r>
      <w:r>
        <w:rPr>
          <w:rFonts w:ascii="Times New Roman"/>
          <w:b w:val="false"/>
          <w:i w:val="false"/>
          <w:color w:val="000000"/>
          <w:sz w:val="28"/>
        </w:rPr>
        <w:t>
          Акт бiрнеше бөлiмге қатысты болған жағдайларда қажеттi мөлшерде
кәртiшкелер толтырылады.
</w:t>
      </w:r>
      <w:r>
        <w:br/>
      </w:r>
      <w:r>
        <w:rPr>
          <w:rFonts w:ascii="Times New Roman"/>
          <w:b w:val="false"/>
          <w:i w:val="false"/>
          <w:color w:val="000000"/>
          <w:sz w:val="28"/>
        </w:rPr>
        <w:t>
          73. Атқарушы бақылауға алынған құжатқа "жинақтау папкасын"
ашады. Онда оны жүзеге асырудың барысы туралы барлық материалдар
(анықтамалар, ақпараттар, кеңестердiң хаттамалары, тексеру
материалдары, Басшылықтың тапсырмалары) жинастырылады.
</w:t>
      </w:r>
      <w:r>
        <w:br/>
      </w:r>
      <w:r>
        <w:rPr>
          <w:rFonts w:ascii="Times New Roman"/>
          <w:b w:val="false"/>
          <w:i w:val="false"/>
          <w:color w:val="000000"/>
          <w:sz w:val="28"/>
        </w:rPr>
        <w:t>
          Бақылауға алынған әрбiр құжат бойынша атқарушы белгiленген
мерзiмде Президенттiң немесе актiнiң орындалуы үшiн жауапкершiлiк
жүктелген басқа басшының атына оның орындалу барысы туралы бөлiм
меңгерушiсiнiң қолы қойылған ақпарат дайындайды. Қаралғаннан
кейiн ақпараттың көшiрмесi атқаруды бақылау мен тексеру секторына
жiберiледi.
</w:t>
      </w:r>
      <w:r>
        <w:br/>
      </w:r>
      <w:r>
        <w:rPr>
          <w:rFonts w:ascii="Times New Roman"/>
          <w:b w:val="false"/>
          <w:i w:val="false"/>
          <w:color w:val="000000"/>
          <w:sz w:val="28"/>
        </w:rPr>
        <w:t>
          Бөлiмдердегi бақылау жөнiндегi жұмыстың жай-күйi үшiн олардың
басшылары жауап бередi.
</w:t>
      </w:r>
      <w:r>
        <w:br/>
      </w:r>
      <w:r>
        <w:rPr>
          <w:rFonts w:ascii="Times New Roman"/>
          <w:b w:val="false"/>
          <w:i w:val="false"/>
          <w:color w:val="000000"/>
          <w:sz w:val="28"/>
        </w:rPr>
        <w:t>
          74. Бөлiмдер тоқсанның алғашқы айының 5-не дейiн бақылауға
алынған құжаттардың график-тiзбелерiн атқаруды бақылау мен тексеру
секторына бередi, солар бойынша Аппарат Басшысының орынбасары
бекiткен бұлардың орындалу барысы туралы ақпар ағымдағы тоқсанда
берiлуге тиiс.
</w:t>
      </w:r>
      <w:r>
        <w:br/>
      </w:r>
      <w:r>
        <w:rPr>
          <w:rFonts w:ascii="Times New Roman"/>
          <w:b w:val="false"/>
          <w:i w:val="false"/>
          <w:color w:val="000000"/>
          <w:sz w:val="28"/>
        </w:rPr>
        <w:t>
          Құжатты уақытылы атқаруға мүмкiндiк бермейтiн объектiвтi
себептер туындаған жағдайда бөлiм Басшылықтың атына оны жүзеге 
асыру мерзiмiн ұзарту туралы егжей-тегжейлi негiздеп тiлхат 
дайындайды.
</w:t>
      </w:r>
      <w:r>
        <w:br/>
      </w:r>
      <w:r>
        <w:rPr>
          <w:rFonts w:ascii="Times New Roman"/>
          <w:b w:val="false"/>
          <w:i w:val="false"/>
          <w:color w:val="000000"/>
          <w:sz w:val="28"/>
        </w:rPr>
        <w:t>
          75. Президент актiлерiн бақылаудан алу немесе атқару мерзiмiн
ұзарту үшiн атқарушы Президенттiң атына олардың жүзеге асырылуы
туралы ақпар бередi. Құжат бақылаудан Президенттiң бұрыштамасының
негiзiнде алынады.
</w:t>
      </w:r>
      <w:r>
        <w:br/>
      </w:r>
      <w:r>
        <w:rPr>
          <w:rFonts w:ascii="Times New Roman"/>
          <w:b w:val="false"/>
          <w:i w:val="false"/>
          <w:color w:val="000000"/>
          <w:sz w:val="28"/>
        </w:rPr>
        <w:t>
          76. Барлық материалдар "жинақтау папкасын" қоса бақылау 
секторы бақылау кәртiшкесiне белгi соққаннан кейiн бөлiмнiң 
инспекторына тапсырылады.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Азаматтардың ұсыныстарын, өтiнiштерiн, шағымдарын
</w:t>
      </w:r>
      <w:r>
        <w:br/>
      </w:r>
      <w:r>
        <w:rPr>
          <w:rFonts w:ascii="Times New Roman"/>
          <w:b w:val="false"/>
          <w:i w:val="false"/>
          <w:color w:val="000000"/>
          <w:sz w:val="28"/>
        </w:rPr>
        <w:t>
                        және ауызша арыздарын қарау және олардың орындалуын
</w:t>
      </w:r>
      <w:r>
        <w:br/>
      </w:r>
      <w:r>
        <w:rPr>
          <w:rFonts w:ascii="Times New Roman"/>
          <w:b w:val="false"/>
          <w:i w:val="false"/>
          <w:color w:val="000000"/>
          <w:sz w:val="28"/>
        </w:rPr>
        <w:t>
                                                          бақылау тәртiбi
</w:t>
      </w:r>
      <w:r>
        <w:br/>
      </w:r>
      <w:r>
        <w:rPr>
          <w:rFonts w:ascii="Times New Roman"/>
          <w:b w:val="false"/>
          <w:i w:val="false"/>
          <w:color w:val="000000"/>
          <w:sz w:val="28"/>
        </w:rPr>
        <w:t>
          77. Азаматтардан келiп түскен шағымдар, өтiнiштер және 
оларды қараудың нәтижелерi туралы жауаптар кәртiшкелерге 
тiркелiп, Жалпы бөлiмнiң хаттар және азаматтардың қабылдау 
секторында электрондық есептеу машиналарында өңделедi (N 14 
қосымша). Бiрiншi бетте тiркеу штампы мен реттiк саны қойылады,
бұл сонымен бiрге келгенi және жiберiлгенi туралы саны болып
есептеледi. Азаматтардың өтiнiштерiн қарауға байланысты алысылған
барлық хат-хабар осы реттiк санымен тiркеледi.
</w:t>
      </w:r>
      <w:r>
        <w:br/>
      </w:r>
      <w:r>
        <w:rPr>
          <w:rFonts w:ascii="Times New Roman"/>
          <w:b w:val="false"/>
          <w:i w:val="false"/>
          <w:color w:val="000000"/>
          <w:sz w:val="28"/>
        </w:rPr>
        <w:t>
          Күнтiзбелiк жылдың iшiнде автор бiр мәселенi қайталап
жазған хатқа оның алғашқы арызының тiркелген реттiк саны қойылады,
онда "бiрiншi", "екiншi" және т.т. деп көрсетiледi, ал "қайталанған"
белгiсi соғылған есеп кәртiшкесi бастапқысымен бiрге сол жылғы
картотеқаға салынады.
</w:t>
      </w:r>
      <w:r>
        <w:br/>
      </w:r>
      <w:r>
        <w:rPr>
          <w:rFonts w:ascii="Times New Roman"/>
          <w:b w:val="false"/>
          <w:i w:val="false"/>
          <w:color w:val="000000"/>
          <w:sz w:val="28"/>
        </w:rPr>
        <w:t>
          Қайталанған хаттар келiп түскен кезде оларға бұрынғы арыздарды
қараған материалдар қосылады.
</w:t>
      </w:r>
      <w:r>
        <w:br/>
      </w:r>
      <w:r>
        <w:rPr>
          <w:rFonts w:ascii="Times New Roman"/>
          <w:b w:val="false"/>
          <w:i w:val="false"/>
          <w:color w:val="000000"/>
          <w:sz w:val="28"/>
        </w:rPr>
        <w:t>
          Бұрын тексерiлген қайталанған арыздар, егер олар туралы 
бөлiмдерде тексерiстiң толық материалдары болған жағдайда, Жалпы
бөлiм меңгерушiсi келiсiмiн берсе, қайтадан тексерiлмейдi, бұл
туралы бес күн мерзiм iшiнде арыз иесiне хабарланады.
</w:t>
      </w:r>
      <w:r>
        <w:br/>
      </w:r>
      <w:r>
        <w:rPr>
          <w:rFonts w:ascii="Times New Roman"/>
          <w:b w:val="false"/>
          <w:i w:val="false"/>
          <w:color w:val="000000"/>
          <w:sz w:val="28"/>
        </w:rPr>
        <w:t>
          Қолы қойылмаған, тегi, аты, әкесiнiң аты, тұрағы немесе
жұмысы мен оқу орны туралы деректер көрсетiлмеген жазбаша арыздар
домалақ хат саналып, қаралмайтын болады.
</w:t>
      </w:r>
      <w:r>
        <w:br/>
      </w:r>
      <w:r>
        <w:rPr>
          <w:rFonts w:ascii="Times New Roman"/>
          <w:b w:val="false"/>
          <w:i w:val="false"/>
          <w:color w:val="000000"/>
          <w:sz w:val="28"/>
        </w:rPr>
        <w:t>
          Келушiлердi қабылдау есебi белгiленген нысандағы кәртiшкелер
бойынша жүргiзiледi (N 15 қосымша).
</w:t>
      </w:r>
      <w:r>
        <w:br/>
      </w:r>
      <w:r>
        <w:rPr>
          <w:rFonts w:ascii="Times New Roman"/>
          <w:b w:val="false"/>
          <w:i w:val="false"/>
          <w:color w:val="000000"/>
          <w:sz w:val="28"/>
        </w:rPr>
        <w:t>
          78. Хаттың мазмұнына қарай ол туралы Президентке, 
Вице-Президентке, мемлекеттiк кеңесшiлерге, Аппараттың басшысына
баяндалады немесе хаттар және азаматтарды қабылдау секторы оны
қарау үшiн бөлiмдерге жiбередi.
</w:t>
      </w:r>
      <w:r>
        <w:br/>
      </w:r>
      <w:r>
        <w:rPr>
          <w:rFonts w:ascii="Times New Roman"/>
          <w:b w:val="false"/>
          <w:i w:val="false"/>
          <w:color w:val="000000"/>
          <w:sz w:val="28"/>
        </w:rPr>
        <w:t>
          Азаматтардың хаттарын бiр бөлiмшеден екiншi бөлiмшеге 
ауыстыру хаттар және азаматтарды қабылдау секторы арқылы ғана 
жүргiзiледi, онда есеп кәртiшкесiне тиiстi белгi соғылады.
</w:t>
      </w:r>
      <w:r>
        <w:br/>
      </w:r>
      <w:r>
        <w:rPr>
          <w:rFonts w:ascii="Times New Roman"/>
          <w:b w:val="false"/>
          <w:i w:val="false"/>
          <w:color w:val="000000"/>
          <w:sz w:val="28"/>
        </w:rPr>
        <w:t>
          79. Келiп түскен хаттар мен шағымдар бес күн мерзiм iшiнде
Жалпы бөлiм меңгерушiсi немесе оның орынбасары қол қойған iлеспе
хатпен өздерiнiң құзырына сәйкес қарауы үшiн Министрлер Кабинетiнiң
Iс Басқармасына, министрлiктер мен ведомстволарға, жергiлiктi
әкiмдерге, республиканың басқа да мемлекеттiк органдарына, қоғамдық
ұйымдары мен мекемелерiне жiберiледi.
</w:t>
      </w:r>
      <w:r>
        <w:br/>
      </w:r>
      <w:r>
        <w:rPr>
          <w:rFonts w:ascii="Times New Roman"/>
          <w:b w:val="false"/>
          <w:i w:val="false"/>
          <w:color w:val="000000"/>
          <w:sz w:val="28"/>
        </w:rPr>
        <w:t>
          Азаматтардың арыздарын шағым айтылып отырға органдардың немесе
лауазымды адамдардың қарауына жiберуге жол бермейдi.
</w:t>
      </w:r>
      <w:r>
        <w:br/>
      </w:r>
      <w:r>
        <w:rPr>
          <w:rFonts w:ascii="Times New Roman"/>
          <w:b w:val="false"/>
          <w:i w:val="false"/>
          <w:color w:val="000000"/>
          <w:sz w:val="28"/>
        </w:rPr>
        <w:t>
          80. Басшылықтың "баяндасын" немесе "хабарын берсiн" деген
және т.б. нұсқауы бар тапсырмалары бақылауға алынады, бұл 
жөнiнде хатқа тиiстi белгi соғылады.
</w:t>
      </w:r>
      <w:r>
        <w:br/>
      </w:r>
      <w:r>
        <w:rPr>
          <w:rFonts w:ascii="Times New Roman"/>
          <w:b w:val="false"/>
          <w:i w:val="false"/>
          <w:color w:val="000000"/>
          <w:sz w:val="28"/>
        </w:rPr>
        <w:t>
          Президенттiң, Вице-Президенттiң, мемлекеттiк кеңесшiлердiң,
Аппарат Басшысының тапсырмасы бар азаматтардың жазбаша және ауызша
арыздарын хаттар және азаматтарды қабылдау секторы бақылайды.
</w:t>
      </w:r>
      <w:r>
        <w:br/>
      </w:r>
      <w:r>
        <w:rPr>
          <w:rFonts w:ascii="Times New Roman"/>
          <w:b w:val="false"/>
          <w:i w:val="false"/>
          <w:color w:val="000000"/>
          <w:sz w:val="28"/>
        </w:rPr>
        <w:t>
          Егер хатты қарау бөлiмге жүктелсе, онда оның атқарылуын 
бақылау да осы бөлiмге тапсырылады.
</w:t>
      </w:r>
      <w:r>
        <w:br/>
      </w:r>
      <w:r>
        <w:rPr>
          <w:rFonts w:ascii="Times New Roman"/>
          <w:b w:val="false"/>
          <w:i w:val="false"/>
          <w:color w:val="000000"/>
          <w:sz w:val="28"/>
        </w:rPr>
        <w:t>
          Хатты қарау бiрнеше бөлiмге тапсырылған жағдайда оның қаралуын
бұрыштамада бiрiншi болып көрсетiлген бөлiм үйлестiрiп отырады.
</w:t>
      </w:r>
      <w:r>
        <w:br/>
      </w:r>
      <w:r>
        <w:rPr>
          <w:rFonts w:ascii="Times New Roman"/>
          <w:b w:val="false"/>
          <w:i w:val="false"/>
          <w:color w:val="000000"/>
          <w:sz w:val="28"/>
        </w:rPr>
        <w:t>
          Анықтамаға тексерiс материалдары қоса тiркеледi. Әдетте,
хатты бақылаудан оны қарауға тапсырма берген лауазымды адам алады.
</w:t>
      </w:r>
      <w:r>
        <w:br/>
      </w:r>
      <w:r>
        <w:rPr>
          <w:rFonts w:ascii="Times New Roman"/>
          <w:b w:val="false"/>
          <w:i w:val="false"/>
          <w:color w:val="000000"/>
          <w:sz w:val="28"/>
        </w:rPr>
        <w:t>
          Бөлiм меңгерушiлерiнiң шешiмiне қарай неғұрлым маңызды 
өтiнiштердi қарау мемлекеттiк кеңесшiлермен, Аппарат Басшылығымен
келiсiледi, басқалай жағдайларда хатты бақылауға қою, мемлекеттiк
және қоғамдық ұйымдардың қарауына жiберу туралы мәселенi
құрылымдық бөлiмшенiң басшысы шешедi.
</w:t>
      </w:r>
      <w:r>
        <w:br/>
      </w:r>
      <w:r>
        <w:rPr>
          <w:rFonts w:ascii="Times New Roman"/>
          <w:b w:val="false"/>
          <w:i w:val="false"/>
          <w:color w:val="000000"/>
          <w:sz w:val="28"/>
        </w:rPr>
        <w:t>
          81. Келушiлердi қабылдауды қабылдау кестесiне сәйкес Аппарат
қызметкерлерi жүргiзедi. Азаматтарды қабылдау кәртiшкелерiн толтыру
және олардың өтiнiштерiнiң орындалуын бақылау қабылдау жүргiзушi
қызметкерге жүктеледi.
</w:t>
      </w:r>
      <w:r>
        <w:br/>
      </w:r>
      <w:r>
        <w:rPr>
          <w:rFonts w:ascii="Times New Roman"/>
          <w:b w:val="false"/>
          <w:i w:val="false"/>
          <w:color w:val="000000"/>
          <w:sz w:val="28"/>
        </w:rPr>
        <w:t>
          82. Өтiнiштер мен шағымдар бiр айға дейiнгi мерзiмде 
шешiледi
&lt;*&gt;
. Қосымша тексерiс жүргiзу қажет болған жағдайда тапсырма
берген лауазымды адамның рұқсатымен оның мерзiмi ұзартылуы мүмкiн,
бiрақ ол бiр айдан аспауға тиiс, бұл жөнiнде авторға хабарланып,
хаттың есеп кәртiшкесiне белгi соғылда. Тапсырма берiлген хаттың
орындалу мерзiмi оның бөлiмдерге және ұйымдарға келiп түскен
күнiнен бастап саналады.
</w:t>
      </w:r>
      <w:r>
        <w:br/>
      </w:r>
      <w:r>
        <w:rPr>
          <w:rFonts w:ascii="Times New Roman"/>
          <w:b w:val="false"/>
          <w:i w:val="false"/>
          <w:color w:val="000000"/>
          <w:sz w:val="28"/>
        </w:rPr>
        <w:t>
&lt;*&gt;
Халық депутаттарының, әскери қызметкерлер мен олардың
</w:t>
      </w:r>
      <w:r>
        <w:br/>
      </w:r>
      <w:r>
        <w:rPr>
          <w:rFonts w:ascii="Times New Roman"/>
          <w:b w:val="false"/>
          <w:i w:val="false"/>
          <w:color w:val="000000"/>
          <w:sz w:val="28"/>
        </w:rPr>
        <w:t>
                семья мүшелерiнiң арыздары заңда белгiленген қысқа мерзiмде
</w:t>
      </w:r>
      <w:r>
        <w:br/>
      </w:r>
      <w:r>
        <w:rPr>
          <w:rFonts w:ascii="Times New Roman"/>
          <w:b w:val="false"/>
          <w:i w:val="false"/>
          <w:color w:val="000000"/>
          <w:sz w:val="28"/>
        </w:rPr>
        <w:t>
                қаралады.
</w:t>
      </w:r>
      <w:r>
        <w:br/>
      </w:r>
      <w:r>
        <w:rPr>
          <w:rFonts w:ascii="Times New Roman"/>
          <w:b w:val="false"/>
          <w:i w:val="false"/>
          <w:color w:val="000000"/>
          <w:sz w:val="28"/>
        </w:rPr>
        <w:t>
          Егер бөлiм бақылауға алған хат тиiстi ұйымға жiберiлген 
болса, онда мерзiмi сол ұйымға түскен күннен бастап саналады.
</w:t>
      </w:r>
      <w:r>
        <w:br/>
      </w:r>
      <w:r>
        <w:rPr>
          <w:rFonts w:ascii="Times New Roman"/>
          <w:b w:val="false"/>
          <w:i w:val="false"/>
          <w:color w:val="000000"/>
          <w:sz w:val="28"/>
        </w:rPr>
        <w:t>
          83. Атқарылған хаттар мен олардың көшiрмелерi тексерiс 
материалдарымен және архивiмен бiрге хаттар және азаматтарды
қабылдау секторына қайтарылады. Атқарушылар авторларға олардың
ұсыныстары, өтiнiштерi, шағымдары бойынша қабылданған шешiмдер 
туралы жазбаша немесе ауызша хабарлайды.
</w:t>
      </w:r>
      <w:r>
        <w:br/>
      </w:r>
      <w:r>
        <w:rPr>
          <w:rFonts w:ascii="Times New Roman"/>
          <w:b w:val="false"/>
          <w:i w:val="false"/>
          <w:color w:val="000000"/>
          <w:sz w:val="28"/>
        </w:rPr>
        <w:t>
          Азаматтардың хаттарының көшiрмелерiн түсiрiп алуға әдетте 
жол берiлмейдi.
</w:t>
      </w:r>
      <w:r>
        <w:br/>
      </w:r>
      <w:r>
        <w:rPr>
          <w:rFonts w:ascii="Times New Roman"/>
          <w:b w:val="false"/>
          <w:i w:val="false"/>
          <w:color w:val="000000"/>
          <w:sz w:val="28"/>
        </w:rPr>
        <w:t>
          84. Күнтiзбелiк жыл өткеннен кейiн хаттарды тексерудiң барлық
материалдары iске тiгiлiп, хаттар және азаматтарды қабылдау 
секторының ағымдағы архивiне тапсырылады, онда олар екi жыл бойы
сақталғаннан кейiн Жалпы бөлiмнiң архивiне тапсырылады
&lt;*&gt;
.
</w:t>
      </w:r>
      <w:r>
        <w:br/>
      </w:r>
      <w:r>
        <w:rPr>
          <w:rFonts w:ascii="Times New Roman"/>
          <w:b w:val="false"/>
          <w:i w:val="false"/>
          <w:color w:val="000000"/>
          <w:sz w:val="28"/>
        </w:rPr>
        <w:t>
&lt;*&gt;
Ұйымдардың, мекемелер мен кәсiпорындардың жұмысы туралы
</w:t>
      </w:r>
      <w:r>
        <w:br/>
      </w:r>
      <w:r>
        <w:rPr>
          <w:rFonts w:ascii="Times New Roman"/>
          <w:b w:val="false"/>
          <w:i w:val="false"/>
          <w:color w:val="000000"/>
          <w:sz w:val="28"/>
        </w:rPr>
        <w:t>
                ұсыныстары бар, сондай-ақ басқа да аса маңызды мәселелердi
</w:t>
      </w:r>
      <w:r>
        <w:br/>
      </w:r>
      <w:r>
        <w:rPr>
          <w:rFonts w:ascii="Times New Roman"/>
          <w:b w:val="false"/>
          <w:i w:val="false"/>
          <w:color w:val="000000"/>
          <w:sz w:val="28"/>
        </w:rPr>
        <w:t>
                көтерген хаттар бөлек iске жинақталады.
</w:t>
      </w:r>
      <w:r>
        <w:br/>
      </w:r>
      <w:r>
        <w:rPr>
          <w:rFonts w:ascii="Times New Roman"/>
          <w:b w:val="false"/>
          <w:i w:val="false"/>
          <w:color w:val="000000"/>
          <w:sz w:val="28"/>
        </w:rPr>
        <w:t>
          Домалақ хаттар Хаттар және азаматтарды қабылдау секторында
бiр жыл сақталады, мерзiмi өткеннен кейiн акт бойынша жойылады.
</w:t>
      </w:r>
      <w:r>
        <w:br/>
      </w:r>
      <w:r>
        <w:rPr>
          <w:rFonts w:ascii="Times New Roman"/>
          <w:b w:val="false"/>
          <w:i w:val="false"/>
          <w:color w:val="000000"/>
          <w:sz w:val="28"/>
        </w:rPr>
        <w:t>
          85. Хаттар және азаматтарды қабылдау секторының ағымдағы 
архивiндегi хаттарды тексерудiң материалдары Аппарат қызметкерлерiне
құжаттардың есеп кәртiшкесi бойынша Жалпы бөлiм меңгерушiсiнiң
рұқсатымен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"Қызмет бабында пайдалану үшiн" белгiсi қойылған
</w:t>
      </w:r>
      <w:r>
        <w:br/>
      </w:r>
      <w:r>
        <w:rPr>
          <w:rFonts w:ascii="Times New Roman"/>
          <w:b w:val="false"/>
          <w:i w:val="false"/>
          <w:color w:val="000000"/>
          <w:sz w:val="28"/>
        </w:rPr>
        <w:t>
                                        құжаттармен жұмыс iстеу
</w:t>
      </w:r>
      <w:r>
        <w:br/>
      </w:r>
      <w:r>
        <w:rPr>
          <w:rFonts w:ascii="Times New Roman"/>
          <w:b w:val="false"/>
          <w:i w:val="false"/>
          <w:color w:val="000000"/>
          <w:sz w:val="28"/>
        </w:rPr>
        <w:t>
          86. "Қызмет бабында пайдалану үшiн" (ҚБП) белгiсi қойылатын
құжаттарға шақтап таратуға болатын құпиясы жоқ мағлұматтары бар 
және ашық баспасөзде жариялауға, радио мен теледидар хабарларында
таратуға тыйым салынған материалдар жатады.
</w:t>
      </w:r>
      <w:r>
        <w:br/>
      </w:r>
      <w:r>
        <w:rPr>
          <w:rFonts w:ascii="Times New Roman"/>
          <w:b w:val="false"/>
          <w:i w:val="false"/>
          <w:color w:val="000000"/>
          <w:sz w:val="28"/>
        </w:rPr>
        <w:t>
          87. "ҚПБ" белгiлi Аппаратқа келiп түскен құжаттар Жалпы
бөлiмнiң жалпы секторында қабылданып, тiркеледi және есепке алынады.
Бұл ретте кәртiшкелердегi тiркелетiн реттi санға "ҚПБ" белгiсi
қосылып, данасының реттiк саны қойылады.
</w:t>
      </w:r>
      <w:r>
        <w:br/>
      </w:r>
      <w:r>
        <w:rPr>
          <w:rFonts w:ascii="Times New Roman"/>
          <w:b w:val="false"/>
          <w:i w:val="false"/>
          <w:color w:val="000000"/>
          <w:sz w:val="28"/>
        </w:rPr>
        <w:t>
          Аппараттың бөлiмшелерiнде шақтап таратуға болатын мағлұматтары
бар құжаттарды әзiрлеп, ресiмдеген кезде оларға "Қызмет бабында
пайдалану үшiн", белгiсi және данасының саны қойылады.
</w:t>
      </w:r>
      <w:r>
        <w:br/>
      </w:r>
      <w:r>
        <w:rPr>
          <w:rFonts w:ascii="Times New Roman"/>
          <w:b w:val="false"/>
          <w:i w:val="false"/>
          <w:color w:val="000000"/>
          <w:sz w:val="28"/>
        </w:rPr>
        <w:t>
          "Қызмет бабында пайдалану үшiн" белгiсiн қою қажеттiгiн
атқарушы немесе құжатқа қол қойған басшы анықтайды.
</w:t>
      </w:r>
      <w:r>
        <w:br/>
      </w:r>
      <w:r>
        <w:rPr>
          <w:rFonts w:ascii="Times New Roman"/>
          <w:b w:val="false"/>
          <w:i w:val="false"/>
          <w:color w:val="000000"/>
          <w:sz w:val="28"/>
        </w:rPr>
        <w:t>
          Аппараттың Басшысы, бөлiм меңгерушiлерi алынған құжаттағы
мағлұматтар арнаулы тiзбеге енбейтiн болса, оның "Қызмет бабында
пайдалану үшiн" белгiсiн алып тастауға хақылы. Сондай-ақ олар
осы құжаттарды көбейтуге рұқсат бере алады.
</w:t>
      </w:r>
      <w:r>
        <w:br/>
      </w:r>
      <w:r>
        <w:rPr>
          <w:rFonts w:ascii="Times New Roman"/>
          <w:b w:val="false"/>
          <w:i w:val="false"/>
          <w:color w:val="000000"/>
          <w:sz w:val="28"/>
        </w:rPr>
        <w:t>
          88. Көбейтiлген құжаттарды есепке алу дана-данасы бойынша
жүргiзiледi. "ҚБП" құжаттарын металл шкафтар мен сейфтерде сақтау
керек.
</w:t>
      </w:r>
      <w:r>
        <w:br/>
      </w:r>
      <w:r>
        <w:rPr>
          <w:rFonts w:ascii="Times New Roman"/>
          <w:b w:val="false"/>
          <w:i w:val="false"/>
          <w:color w:val="000000"/>
          <w:sz w:val="28"/>
        </w:rPr>
        <w:t>
          Атқарушыларға "ҚБП" белгiсi бар құжаттардың мазмұнымен оларға
тiкелей қатысы жоқ адамдарды таныстыруға, өздiгiнен басқа 
ұйымдарға беруге, жұмыста қажетсiз құжаттар жинақтауға, оларды
Жалпы бөлiмнiң ұйғаруынсыз жойып жiберуге тыйым салынады.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Құжаттарды, қызмет бланкiлерi мен есеп нысандарын
</w:t>
      </w:r>
      <w:r>
        <w:br/>
      </w:r>
      <w:r>
        <w:rPr>
          <w:rFonts w:ascii="Times New Roman"/>
          <w:b w:val="false"/>
          <w:i w:val="false"/>
          <w:color w:val="000000"/>
          <w:sz w:val="28"/>
        </w:rPr>
        <w:t>
                                сақтау және пайдалану ережелерiн орындау
</w:t>
      </w:r>
      <w:r>
        <w:br/>
      </w:r>
      <w:r>
        <w:rPr>
          <w:rFonts w:ascii="Times New Roman"/>
          <w:b w:val="false"/>
          <w:i w:val="false"/>
          <w:color w:val="000000"/>
          <w:sz w:val="28"/>
        </w:rPr>
        <w:t>
          89. Аппараттың қызметкерлерi құжаттармен жұмыс iстеген кезде
қызметтiк және мемлекеттiк құпияны қатаң сақтауға, олардың 
сақталуын қамтамасыз етуге, көбейтiлген даналардың таралымын 
мейлiнше шақтауға мiндеттi.
</w:t>
      </w:r>
      <w:r>
        <w:br/>
      </w:r>
      <w:r>
        <w:rPr>
          <w:rFonts w:ascii="Times New Roman"/>
          <w:b w:val="false"/>
          <w:i w:val="false"/>
          <w:color w:val="000000"/>
          <w:sz w:val="28"/>
        </w:rPr>
        <w:t>
          Басшылықтың қабылдау бөлмелерi мен бөлiмдердiң инспекторлары
жұмыс орнында қызмет бөлмелерiне бөгде адамдардың кiруiне, олардың
ЭЕМ-дi, жазу машинкелерiн, жазу және көшiрме қағаздарын, 
телефондарды пайдалануына мүмкiндiк берiлмейтiн тәртiптi қамтамасыз
етуге мiндеттi.
</w:t>
      </w:r>
      <w:r>
        <w:br/>
      </w:r>
      <w:r>
        <w:rPr>
          <w:rFonts w:ascii="Times New Roman"/>
          <w:b w:val="false"/>
          <w:i w:val="false"/>
          <w:color w:val="000000"/>
          <w:sz w:val="28"/>
        </w:rPr>
        <w:t>
          90. Жалпы бөлiмнiң рұқсатынсыз Аппараттың құжаттарының 
көшiрмелерiн кiмге болсын беруге үзiлдi-кесiлдi тыйым салынады.
Құжаттардың сақталуы және қызмет хабарының таралуына жол бермеу
үшiн жауапкершiлiк Аппараттың құрылымдық бөлiмшелерiнiң басшыларына
жүктеледi.
</w:t>
      </w:r>
      <w:r>
        <w:br/>
      </w:r>
      <w:r>
        <w:rPr>
          <w:rFonts w:ascii="Times New Roman"/>
          <w:b w:val="false"/>
          <w:i w:val="false"/>
          <w:color w:val="000000"/>
          <w:sz w:val="28"/>
        </w:rPr>
        <w:t>
          91. Қаулыларды, өкiмдердi, қызмет бланкiлерiн, сондай-ақ
"Қызмет бабында пайдалану үшiн", "Жария етуге болмайды", "Баспасөзде
жарияланбайды" деген белгiсi бар құжаттарды көбейтуге деген
тапсырыстарды Жалпы бөлiм Министрлер Кабинетi Iс басқармасының
өндiрiстiк-пайдалану бiрлестiгi баспаханасының директорына (ал ол
жоқ кезде - бас инженерге, күндiзгi немесе түнгi ауысымның 
бригадирiне) Аппарат тапсырыстарының кiтабы бойынша өткiзедi, оған
құжаттарды өкiзгенi және қабылдап алғаны, түрi (нөмiрi),
бетiнiң саны, таралымы және өткiзiлген уақыты туралы жауапты
адамдардың қолы қойылып, тиiстi жазу жазылады.
</w:t>
      </w:r>
      <w:r>
        <w:br/>
      </w:r>
      <w:r>
        <w:rPr>
          <w:rFonts w:ascii="Times New Roman"/>
          <w:b w:val="false"/>
          <w:i w:val="false"/>
          <w:color w:val="000000"/>
          <w:sz w:val="28"/>
        </w:rPr>
        <w:t>
          Баспахананың басшылығы:
</w:t>
      </w:r>
      <w:r>
        <w:br/>
      </w:r>
      <w:r>
        <w:rPr>
          <w:rFonts w:ascii="Times New Roman"/>
          <w:b w:val="false"/>
          <w:i w:val="false"/>
          <w:color w:val="000000"/>
          <w:sz w:val="28"/>
        </w:rPr>
        <w:t>
          - өндiрiске қабылдап алынған құжаттарды Аппарат тапсырыстарын
тiркеу кiбатына жазып отырады, ауысым бригадирiне (аға мастерге)
қол қойдырып терiмге өткiзедi, уақтылы сапалы терiлуiн, қалыпталуын,
таралымына сәйкес бастырылуын және түптелуiн қамтамасыз етедi;
</w:t>
      </w:r>
      <w:r>
        <w:br/>
      </w:r>
      <w:r>
        <w:rPr>
          <w:rFonts w:ascii="Times New Roman"/>
          <w:b w:val="false"/>
          <w:i w:val="false"/>
          <w:color w:val="000000"/>
          <w:sz w:val="28"/>
        </w:rPr>
        <w:t>
          - "Қызмет бабында пайдалану үшiн", "Жария етуге болмайды"
деген белгiсi бар құжаттар басылған кезде басылымның әрбiр данасын
нөмiрлеп отырады, бүкiл таралымын (түпнұсқасымен қоса) Жалпы
бөлiмге (жолдама құжатта қай нөмiрден қай нөмiрге дейiнгi даналары
өткiзiлгенiн көрсетiп) тапсырады, пайдаланылған баспа нысандары мен
полиграфиялық ақаулы даналарын актi бойынша жойып отырады.
</w:t>
      </w:r>
      <w:r>
        <w:br/>
      </w:r>
      <w:r>
        <w:rPr>
          <w:rFonts w:ascii="Times New Roman"/>
          <w:b w:val="false"/>
          <w:i w:val="false"/>
          <w:color w:val="000000"/>
          <w:sz w:val="28"/>
        </w:rPr>
        <w:t>
          Баспахананың директоры:
</w:t>
      </w:r>
      <w:r>
        <w:br/>
      </w:r>
      <w:r>
        <w:rPr>
          <w:rFonts w:ascii="Times New Roman"/>
          <w:b w:val="false"/>
          <w:i w:val="false"/>
          <w:color w:val="000000"/>
          <w:sz w:val="28"/>
        </w:rPr>
        <w:t>
          - баспаханада Президенттiң актiлерi мен үкiмет құжаттары
басылған кезде мемлекеттiк құпияның қатаң сақталуын, олардың толық
сақталуын;
</w:t>
      </w:r>
      <w:r>
        <w:br/>
      </w:r>
      <w:r>
        <w:rPr>
          <w:rFonts w:ascii="Times New Roman"/>
          <w:b w:val="false"/>
          <w:i w:val="false"/>
          <w:color w:val="000000"/>
          <w:sz w:val="28"/>
        </w:rPr>
        <w:t>
          - терiлетiн материалдың тиiстi есебiн, сақталуын және дұрыс 
пайдаланылуын;
</w:t>
      </w:r>
      <w:r>
        <w:br/>
      </w:r>
      <w:r>
        <w:rPr>
          <w:rFonts w:ascii="Times New Roman"/>
          <w:b w:val="false"/>
          <w:i w:val="false"/>
          <w:color w:val="000000"/>
          <w:sz w:val="28"/>
        </w:rPr>
        <w:t>
          - баспахана өндiрiсiнiң қалдықтары (жөнделген және жарамай
қалған даналары) күн сайын қиылып отыратын тәртiптi қамтамасыз 
етедi.
</w:t>
      </w:r>
      <w:r>
        <w:br/>
      </w:r>
      <w:r>
        <w:rPr>
          <w:rFonts w:ascii="Times New Roman"/>
          <w:b w:val="false"/>
          <w:i w:val="false"/>
          <w:color w:val="000000"/>
          <w:sz w:val="28"/>
        </w:rPr>
        <w:t>
          92. Аппараттың көшiру-көбейту бюросының меңгерушiсi қызмет
бабындағы құжаттың көшiрмесi бөлiм меңгерушiсiнiң немесе оның 
орынбасарының қолы қойылып, күнi, нөмiрi, бетiнiң саны, таралымы
және құжатты атқарушы көрсетiлген арнайы тапсырыс бойынша ғана
түсiрiлуiн қамтамасыз етедi.
</w:t>
      </w:r>
      <w:r>
        <w:br/>
      </w:r>
      <w:r>
        <w:rPr>
          <w:rFonts w:ascii="Times New Roman"/>
          <w:b w:val="false"/>
          <w:i w:val="false"/>
          <w:color w:val="000000"/>
          <w:sz w:val="28"/>
        </w:rPr>
        <w:t>
          93. Шешiмдер шығару секторының меңгерушiсi:
</w:t>
      </w:r>
      <w:r>
        <w:br/>
      </w:r>
      <w:r>
        <w:rPr>
          <w:rFonts w:ascii="Times New Roman"/>
          <w:b w:val="false"/>
          <w:i w:val="false"/>
          <w:color w:val="000000"/>
          <w:sz w:val="28"/>
        </w:rPr>
        <w:t>
          - баспаханаға (өзiнiң қолын қойып) жарлықтың, қаулының,
өкiмнiң таралымы көрсетiлiп, түпнұсқасымен салыстырылған данасын
көбейтуге бередi;
</w:t>
      </w:r>
      <w:r>
        <w:br/>
      </w:r>
      <w:r>
        <w:rPr>
          <w:rFonts w:ascii="Times New Roman"/>
          <w:b w:val="false"/>
          <w:i w:val="false"/>
          <w:color w:val="000000"/>
          <w:sz w:val="28"/>
        </w:rPr>
        <w:t>
          - актiлердiң пайдаланылмай қалған резервтегi даналарын,
сондай-ақ қайта басылған құжаттардың бүкiл таралымын кесу 
машинасында (жойылған құжаттың атауы мен данасының саны көрсетiлген
актi жасай отырып) дәмiл-дәмiл жойып отырады;
</w:t>
      </w:r>
      <w:r>
        <w:br/>
      </w:r>
      <w:r>
        <w:rPr>
          <w:rFonts w:ascii="Times New Roman"/>
          <w:b w:val="false"/>
          <w:i w:val="false"/>
          <w:color w:val="000000"/>
          <w:sz w:val="28"/>
        </w:rPr>
        <w:t>
          - қайтарылып алынатын құжаттың жiберiлген даналарының оны (жаңа
редакциямен шығаратын жағдайда) толық қайтарылуына қатаң есеп
жүргiзiп отырады.
</w:t>
      </w:r>
      <w:r>
        <w:br/>
      </w:r>
      <w:r>
        <w:rPr>
          <w:rFonts w:ascii="Times New Roman"/>
          <w:b w:val="false"/>
          <w:i w:val="false"/>
          <w:color w:val="000000"/>
          <w:sz w:val="28"/>
        </w:rPr>
        <w:t>
          94. Министрлер Кабинетi Iс Басқармасының өндiрiстiк-пайдалану
бiрлестiгi Аппараттың жұмыс барысында пайда болған бүкiл қағаз
макулатурасын өртеудi немесе толығымен ұсақтап жiберудi қамтамасыз
етедi.
</w:t>
      </w:r>
      <w:r>
        <w:br/>
      </w:r>
      <w:r>
        <w:rPr>
          <w:rFonts w:ascii="Times New Roman"/>
          <w:b w:val="false"/>
          <w:i w:val="false"/>
          <w:color w:val="000000"/>
          <w:sz w:val="28"/>
        </w:rPr>
        <w:t>
          95. Қызмет мөрлерiн сақтау және дұрыс пайдалану жауапкершiлiгi:
</w:t>
      </w:r>
      <w:r>
        <w:br/>
      </w:r>
      <w:r>
        <w:rPr>
          <w:rFonts w:ascii="Times New Roman"/>
          <w:b w:val="false"/>
          <w:i w:val="false"/>
          <w:color w:val="000000"/>
          <w:sz w:val="28"/>
        </w:rPr>
        <w:t>
          - елтаңбалық мерлер үшiн - шешiмдер шығару секторының 
меңгерушiсiне;
</w:t>
      </w:r>
      <w:r>
        <w:br/>
      </w:r>
      <w:r>
        <w:rPr>
          <w:rFonts w:ascii="Times New Roman"/>
          <w:b w:val="false"/>
          <w:i w:val="false"/>
          <w:color w:val="000000"/>
          <w:sz w:val="28"/>
        </w:rPr>
        <w:t>
          - қаржы-шаруашылық құжаттарына арналған елтаңбалық мөр 
үшiн - Аппараттың Қаржы-шаруашылық бөлiмiнiң меңгерушiсiне;
</w:t>
      </w:r>
      <w:r>
        <w:br/>
      </w:r>
      <w:r>
        <w:rPr>
          <w:rFonts w:ascii="Times New Roman"/>
          <w:b w:val="false"/>
          <w:i w:val="false"/>
          <w:color w:val="000000"/>
          <w:sz w:val="28"/>
        </w:rPr>
        <w:t>
          - Жалпы бөлiмнiң мөрi үшiн - жалпы сектордың меңгерушiсiне;
</w:t>
      </w:r>
      <w:r>
        <w:br/>
      </w:r>
      <w:r>
        <w:rPr>
          <w:rFonts w:ascii="Times New Roman"/>
          <w:b w:val="false"/>
          <w:i w:val="false"/>
          <w:color w:val="000000"/>
          <w:sz w:val="28"/>
        </w:rPr>
        <w:t>
          - Жалпы бөлiмнiң N 1 мөрi үшiн - бiрiншi сектордың 
меңгерушiсiне;
</w:t>
      </w:r>
      <w:r>
        <w:br/>
      </w:r>
      <w:r>
        <w:rPr>
          <w:rFonts w:ascii="Times New Roman"/>
          <w:b w:val="false"/>
          <w:i w:val="false"/>
          <w:color w:val="000000"/>
          <w:sz w:val="28"/>
        </w:rPr>
        <w:t>
          - пакеттерге арналған мөрлер үшiн - бiрiншi сектор мен жалпы
сектордың меңгерушiлерiне;
</w:t>
      </w:r>
      <w:r>
        <w:br/>
      </w:r>
      <w:r>
        <w:rPr>
          <w:rFonts w:ascii="Times New Roman"/>
          <w:b w:val="false"/>
          <w:i w:val="false"/>
          <w:color w:val="000000"/>
          <w:sz w:val="28"/>
        </w:rPr>
        <w:t>
          - еңбек кiтапшаларын ресiмдеуге арналған мөр үшiн - Кадр 
саясаты бөлiмiнiң меңгерушiсiне;
</w:t>
      </w:r>
      <w:r>
        <w:br/>
      </w:r>
      <w:r>
        <w:rPr>
          <w:rFonts w:ascii="Times New Roman"/>
          <w:b w:val="false"/>
          <w:i w:val="false"/>
          <w:color w:val="000000"/>
          <w:sz w:val="28"/>
        </w:rPr>
        <w:t>
          - сейфтердi (темiр шкафтарды), арнаулы чемодандарды (жұмыс
папкаларын) жобатын мөрлер үшiн - көмекшiлерге, бөлiм 
меңгерушiлерiне, олардың орынбасарларына, жауапты қызметкерлер мен
инспекторларға жүктеледi.
</w:t>
      </w:r>
      <w:r>
        <w:br/>
      </w:r>
      <w:r>
        <w:rPr>
          <w:rFonts w:ascii="Times New Roman"/>
          <w:b w:val="false"/>
          <w:i w:val="false"/>
          <w:color w:val="000000"/>
          <w:sz w:val="28"/>
        </w:rPr>
        <w:t>
          96. Аппараттың қызмет бланкiлерiн Министрлер Кабинетi Iс
Басқармасының Өндiрiстiк-пайдалану бiрлестiгiнiң баспаханасы
Жалпы бөлiмнiң тапсырысы бойынша, ал Аппарат бойынша бұйрықтар мен
қызмет бабындағы iссапар куәлiктерiнiң бланкiлерiн - Кадр саясаты
бөлiмiнiң тапсырысы бойынша әзiрлейдi.
</w:t>
      </w:r>
      <w:r>
        <w:br/>
      </w:r>
      <w:r>
        <w:rPr>
          <w:rFonts w:ascii="Times New Roman"/>
          <w:b w:val="false"/>
          <w:i w:val="false"/>
          <w:color w:val="000000"/>
          <w:sz w:val="28"/>
        </w:rPr>
        <w:t>
          Жарлықтардың, қаулылардың, өкiмдердiң және хаттардың 
бланкiлерiне нөмiр қойылады.
</w:t>
      </w:r>
      <w:r>
        <w:br/>
      </w:r>
      <w:r>
        <w:rPr>
          <w:rFonts w:ascii="Times New Roman"/>
          <w:b w:val="false"/>
          <w:i w:val="false"/>
          <w:color w:val="000000"/>
          <w:sz w:val="28"/>
        </w:rPr>
        <w:t>
          Бланкiлердiң (бұйрық бланкiлерiнен басқаларының) есебiн алу
және беру Аппараттың Жалпы бөлiмiнiң машинкемен жазу бюросының
меңгерушiсiне жүктеледi.
</w:t>
      </w:r>
      <w:r>
        <w:br/>
      </w:r>
      <w:r>
        <w:rPr>
          <w:rFonts w:ascii="Times New Roman"/>
          <w:b w:val="false"/>
          <w:i w:val="false"/>
          <w:color w:val="000000"/>
          <w:sz w:val="28"/>
        </w:rPr>
        <w:t>
          Қызмет бланкiлерi журналға (N 16 қосымша) қол қойдырылып,
бланкiлердiң түрi, саны және нөмiрi көрсетiлiп берiледi:
</w:t>
      </w:r>
      <w:r>
        <w:br/>
      </w:r>
      <w:r>
        <w:rPr>
          <w:rFonts w:ascii="Times New Roman"/>
          <w:b w:val="false"/>
          <w:i w:val="false"/>
          <w:color w:val="000000"/>
          <w:sz w:val="28"/>
        </w:rPr>
        <w:t>
          - жарлықтардың, қаулылардың, өкiмдердiң, хаттамалардың, 
хаттамалар үзiндiлерiнiң, хаттардың бланкiлерiн машинкемен жазу
бюросының меңгерушiсi;
</w:t>
      </w:r>
      <w:r>
        <w:br/>
      </w:r>
      <w:r>
        <w:rPr>
          <w:rFonts w:ascii="Times New Roman"/>
          <w:b w:val="false"/>
          <w:i w:val="false"/>
          <w:color w:val="000000"/>
          <w:sz w:val="28"/>
        </w:rPr>
        <w:t>
          - Аппарат бойынша бұйрықтардың және қызмет бабындағы iссапар
куәлiктерiнiң бланкiлерiн - Кадр саясаты бөлiмi бередi.
</w:t>
      </w:r>
      <w:r>
        <w:br/>
      </w:r>
      <w:r>
        <w:rPr>
          <w:rFonts w:ascii="Times New Roman"/>
          <w:b w:val="false"/>
          <w:i w:val="false"/>
          <w:color w:val="000000"/>
          <w:sz w:val="28"/>
        </w:rPr>
        <w:t>
          Машинкемен жазу бюросының меңгерушiсi, Басшылықтың қабылдау
бөлмелерiнiң инспекторлары қызмет бланкiлерiн темiр шкафтарда
(сейфтерде) сақтайды, олардың дұрыс пайдаланылуы мен сақталуына 
жауап бередi, журнал бойынша (N 17 қосымша) бланкiлердiң 
жұмсалуының есебiн жүргiзiп отырады, пайдаланылған және жарамай
қалған бланкiлердiң саны туралы тоқсан сайын актiлер (N 18 қосымша)
жасап отырады.
</w:t>
      </w:r>
      <w:r>
        <w:br/>
      </w:r>
      <w:r>
        <w:rPr>
          <w:rFonts w:ascii="Times New Roman"/>
          <w:b w:val="false"/>
          <w:i w:val="false"/>
          <w:color w:val="000000"/>
          <w:sz w:val="28"/>
        </w:rPr>
        <w:t>
          Актiлер жарамай қалған бланкiлермен бiрге машинкемен жазу
бюросының меңгерушiсiне, құпиялары - бiрiншi секторға берiледi.
Жарамай қалған бланкiлер жойылады.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Аппараттың қызметкерi жұмыстан босаған немесе басқа
</w:t>
      </w:r>
      <w:r>
        <w:br/>
      </w:r>
      <w:r>
        <w:rPr>
          <w:rFonts w:ascii="Times New Roman"/>
          <w:b w:val="false"/>
          <w:i w:val="false"/>
          <w:color w:val="000000"/>
          <w:sz w:val="28"/>
        </w:rPr>
        <w:t>
                                жұмысқа ауысқан кезде iстер мен құжаттарды қабылдап
</w:t>
      </w:r>
      <w:r>
        <w:br/>
      </w:r>
      <w:r>
        <w:rPr>
          <w:rFonts w:ascii="Times New Roman"/>
          <w:b w:val="false"/>
          <w:i w:val="false"/>
          <w:color w:val="000000"/>
          <w:sz w:val="28"/>
        </w:rPr>
        <w:t>
                                                              алу, өткiзу
</w:t>
      </w:r>
      <w:r>
        <w:br/>
      </w:r>
      <w:r>
        <w:rPr>
          <w:rFonts w:ascii="Times New Roman"/>
          <w:b w:val="false"/>
          <w:i w:val="false"/>
          <w:color w:val="000000"/>
          <w:sz w:val="28"/>
        </w:rPr>
        <w:t>
          97. Аппараттың жауапты қызметкерi жұмыстан босаған немесе 
басқа жұмысқа ауысқан кезде бөлiм меңгерушiсiнiң нұсқауы бойынша
барлық атқарылмай қалған және бақылауда тұрған iстер мен құжаттар,
жинақталған ақпарат материалдар басқа қызметкерге берiледi.
</w:t>
      </w:r>
      <w:r>
        <w:br/>
      </w:r>
      <w:r>
        <w:rPr>
          <w:rFonts w:ascii="Times New Roman"/>
          <w:b w:val="false"/>
          <w:i w:val="false"/>
          <w:color w:val="000000"/>
          <w:sz w:val="28"/>
        </w:rPr>
        <w:t>
          Қызмет iстерiн қабылдап алу-өткiзу туралы бөлiм меңгерушiсiнiң
атына анықтама жазылады, онда өткiзiлетiн құжаттар көрсетiлiп,
шешiлмеген мәселелердi атқарудың құжат өткiзiлетiн күнгi жайы-күйi
сипатталады.
</w:t>
      </w:r>
      <w:r>
        <w:br/>
      </w:r>
      <w:r>
        <w:rPr>
          <w:rFonts w:ascii="Times New Roman"/>
          <w:b w:val="false"/>
          <w:i w:val="false"/>
          <w:color w:val="000000"/>
          <w:sz w:val="28"/>
        </w:rPr>
        <w:t>
          Анықтамаға құжатты өткiзушi және қабылдап алушы қызметкер 
қол қояды.
</w:t>
      </w:r>
      <w:r>
        <w:br/>
      </w:r>
      <w:r>
        <w:rPr>
          <w:rFonts w:ascii="Times New Roman"/>
          <w:b w:val="false"/>
          <w:i w:val="false"/>
          <w:color w:val="000000"/>
          <w:sz w:val="28"/>
        </w:rPr>
        <w:t>
          Анықтама негiзiнде бөлiмнiң инспекторы есеп кәртiшкесiне 
құжаттардың басқа қызметкерге берiлгенi туралы белгi соғады.
</w:t>
      </w:r>
      <w:r>
        <w:br/>
      </w:r>
      <w:r>
        <w:rPr>
          <w:rFonts w:ascii="Times New Roman"/>
          <w:b w:val="false"/>
          <w:i w:val="false"/>
          <w:color w:val="000000"/>
          <w:sz w:val="28"/>
        </w:rPr>
        <w:t>
          98. Бөлiм инспекторы жұмыстан босаған немесе басқа жұмысқа
ауысқан кезде жаңадан тағайындалған инспекторға (немесе бөлiм
меңгерушiсi нұсқауымен басқа адамға) екi дана етiп жасалған актi
бойынша қолындағы барлық iстердi, картотеканы, қызмет құжаттарын
бередi, оның бөлiм меңгерушiсi қол қойған бiр данасы Жалпы бөлiмнiң
архивiне берiледi.
</w:t>
      </w:r>
      <w:r>
        <w:br/>
      </w:r>
      <w:r>
        <w:rPr>
          <w:rFonts w:ascii="Times New Roman"/>
          <w:b w:val="false"/>
          <w:i w:val="false"/>
          <w:color w:val="000000"/>
          <w:sz w:val="28"/>
        </w:rPr>
        <w:t>
          99. Қызметкер демалысқа шыққан кезде немесе ұзақ мерзiмдi
қызмет бабындағы iссапарға кеткен кезде оның қолындағы атқарылуға
тиiс қызмет құжаттары бөлiм меңгерушiсiнiң нұсқауымен басқа 
қызмектерге берiледi. Есеп кәртiшкелерiне бөлiмнiң инспекторы
құжаттың уақытша берiлгенi туралы белгi соғады.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Iстiң номенклатурасын жасау және құжаттарды iске
</w:t>
      </w:r>
      <w:r>
        <w:br/>
      </w:r>
      <w:r>
        <w:rPr>
          <w:rFonts w:ascii="Times New Roman"/>
          <w:b w:val="false"/>
          <w:i w:val="false"/>
          <w:color w:val="000000"/>
          <w:sz w:val="28"/>
        </w:rPr>
        <w:t>
                                                                    топтау
</w:t>
      </w:r>
      <w:r>
        <w:br/>
      </w:r>
      <w:r>
        <w:rPr>
          <w:rFonts w:ascii="Times New Roman"/>
          <w:b w:val="false"/>
          <w:i w:val="false"/>
          <w:color w:val="000000"/>
          <w:sz w:val="28"/>
        </w:rPr>
        <w:t>
          100. Iстер номенклатурасы атқарылған құжаттарды iске 
топтастыру, iстердi бөлiмдерде және Жалпы бөлiмнiң архивiнде сақтау,
есебiн алу мерзiмiн белгiлеу үшiн керек (N 19 қосымша).
</w:t>
      </w:r>
      <w:r>
        <w:br/>
      </w:r>
      <w:r>
        <w:rPr>
          <w:rFonts w:ascii="Times New Roman"/>
          <w:b w:val="false"/>
          <w:i w:val="false"/>
          <w:color w:val="000000"/>
          <w:sz w:val="28"/>
        </w:rPr>
        <w:t>
          Номенклатураға кiргiзiлген iстердiң тақырыптары жұмыс 
мазмұны бейнелеуге тиiс, құжаттар мазмұны бойынша түрлерi көрсетiлiп
(жарлықтар, қаулылар, өкiмдер, хаттамалар, жоспарлар, есептер,
хат жазысу және басқалар) iстерге топтастырылады.
</w:t>
      </w:r>
      <w:r>
        <w:br/>
      </w:r>
      <w:r>
        <w:rPr>
          <w:rFonts w:ascii="Times New Roman"/>
          <w:b w:val="false"/>
          <w:i w:val="false"/>
          <w:color w:val="000000"/>
          <w:sz w:val="28"/>
        </w:rPr>
        <w:t>
          Бөлiмдердегi iстiң номенклатурасы жыл сайын (желтоқсан 
айында) нақтыланып, Жалпы бөлiмнiң архивiмен келiсiледi. Бөлiмдер
iстерiнiң номенклатурасы негiзiнде архив Аппарат iстерiнiң жиынтық
номенклатурасын жасайды, Қазақстан Республикасы Президентiнiң 
архивiмен келiсiлiп, оны ол Жалпы бөлiмнiң меңгерушiсi бекiтедi
және жаңа жылдың 1 қаңтарынан iске қосылады.
</w:t>
      </w:r>
      <w:r>
        <w:br/>
      </w:r>
      <w:r>
        <w:rPr>
          <w:rFonts w:ascii="Times New Roman"/>
          <w:b w:val="false"/>
          <w:i w:val="false"/>
          <w:color w:val="000000"/>
          <w:sz w:val="28"/>
        </w:rPr>
        <w:t>
          101. Iстiң нөмiрi құрылымдық бөлiмшенiң индексiнен және 
iстiң номенклатура бойынша нөмiрiнен тұрады (мәселен, N 15-8)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Ағымдағы iс жүргiзуде құжаттарды iске топтау
</w:t>
      </w:r>
      <w:r>
        <w:br/>
      </w:r>
      <w:r>
        <w:rPr>
          <w:rFonts w:ascii="Times New Roman"/>
          <w:b w:val="false"/>
          <w:i w:val="false"/>
          <w:color w:val="000000"/>
          <w:sz w:val="28"/>
        </w:rPr>
        <w:t>
          102. Iстер топтау - құжаттарды iске топтастыру номенклатураға
сәйкес жүзеге асырылады. Құжаттардың мазмұны номенклатура бойынша
iстiң тақырыбына сәйкес келуге тиiс. Iске жазбаларды , көшiрмелердi,
артық даналарды және басқаларын қосуға жол бермейдi.
</w:t>
      </w:r>
      <w:r>
        <w:br/>
      </w:r>
      <w:r>
        <w:rPr>
          <w:rFonts w:ascii="Times New Roman"/>
          <w:b w:val="false"/>
          <w:i w:val="false"/>
          <w:color w:val="000000"/>
          <w:sz w:val="28"/>
        </w:rPr>
        <w:t>
          Iске шешiлген мәселелер жөнiндегi құжаттар тiгiледi, бұл
орайда құжаттардың бары, сондай-ақ оларды қаттаудың дұрыстығы 
(қойылған қолдар, күнi, тiркеу нөмiрлерi, визалар, қосымшалар,
бұрыштамалар, атқарылғаны және "Iске тiгуге" деген белгiлер)
кәртiшкемен салыстырылады.
</w:t>
      </w:r>
      <w:r>
        <w:br/>
      </w:r>
      <w:r>
        <w:rPr>
          <w:rFonts w:ascii="Times New Roman"/>
          <w:b w:val="false"/>
          <w:i w:val="false"/>
          <w:color w:val="000000"/>
          <w:sz w:val="28"/>
        </w:rPr>
        <w:t>
          Iске әдетте iс жүргiзiлген бiр жылдың iшiндегi құжаттар 
тiгiледi.
</w:t>
      </w:r>
      <w:r>
        <w:br/>
      </w:r>
      <w:r>
        <w:rPr>
          <w:rFonts w:ascii="Times New Roman"/>
          <w:b w:val="false"/>
          <w:i w:val="false"/>
          <w:color w:val="000000"/>
          <w:sz w:val="28"/>
        </w:rPr>
        <w:t>
          Ағымдағы жылы қойылған мәселелер келесi iс жүргiзу жылында 
аяқталған жағдайда құжаттар мәселелер шешiлген жылғы iске тiгiледi.
</w:t>
      </w:r>
      <w:r>
        <w:br/>
      </w:r>
      <w:r>
        <w:rPr>
          <w:rFonts w:ascii="Times New Roman"/>
          <w:b w:val="false"/>
          <w:i w:val="false"/>
          <w:color w:val="000000"/>
          <w:sz w:val="28"/>
        </w:rPr>
        <w:t>
          Тұрақты және уақытша сақталатын құжаттар бөлек iстерге 
топтастырылады. 
</w:t>
      </w:r>
      <w:r>
        <w:br/>
      </w:r>
      <w:r>
        <w:rPr>
          <w:rFonts w:ascii="Times New Roman"/>
          <w:b w:val="false"/>
          <w:i w:val="false"/>
          <w:color w:val="000000"/>
          <w:sz w:val="28"/>
        </w:rPr>
        <w:t>
          Әрбiр iс 250 парақтан аспауы керек (қалындығы 30-40 мм.)
</w:t>
      </w:r>
      <w:r>
        <w:rPr>
          <w:rFonts w:ascii="Times New Roman"/>
          <w:b w:val="false"/>
          <w:i w:val="false"/>
          <w:color w:val="000000"/>
          <w:sz w:val="28"/>
        </w:rPr>
        <w:t>
</w:t>
      </w:r>
    </w:p>
    <w:p>
      <w:pPr>
        <w:spacing w:after="0"/>
        <w:ind w:left="0"/>
        <w:jc w:val="left"/>
      </w:pPr>
      <w:r>
        <w:rPr>
          <w:rFonts w:ascii="Times New Roman"/>
          <w:b w:val="false"/>
          <w:i w:val="false"/>
          <w:color w:val="000000"/>
          <w:sz w:val="28"/>
        </w:rPr>
        <w:t>
егер де құжаттар көп болса, олар томдарға бөлiнедi.
     Әрбiр том парақтары дербес нөмiрленген жеке iс болып табылады.
Барлық томдардың тақырыбы бiрдей болуға тиiс, қосымша түрде тек
сол томның ерекшелiктерi көрсетiледi. Бiр мәселе бойынша құжаттар
әр томдарға бөлiнiп кетпеуге тиiс.
     103. Бiр мәселе жөнiндегi құжаттар мынадай ретпен:
     - мәселенiң тууына негiз болған құжат;
     - мәселе шешiлген құжат;
     - осы мәселенiң шешiлуiне негiз болған тұжырымдар, анықтамалар
және басқа құжаттар уақытына қарай немесе ретiне қарай 
орналастырылады.
     104. Iстi топтаудың дұрыстығына әдiстемелiк басшылықты және
бақылауды Жалпы бөлiмнiң архивi жүзеге асырады.
            Қазақстан Республикасының Президентi жанындағы
               кеңестер мен комиссиялар мәжiлiстерiнiң 
                  хаттамаларына құжаттар топтау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105. Президенттiң жанындағы кеңестердiң мәжiлiстерi 
хаттамаларының түпнұсқалары iске бөлек топтастырылады да, нөмiрлерi
бойынша уақытына қарай орналастырылады.
</w:t>
      </w:r>
      <w:r>
        <w:br/>
      </w:r>
      <w:r>
        <w:rPr>
          <w:rFonts w:ascii="Times New Roman"/>
          <w:b w:val="false"/>
          <w:i w:val="false"/>
          <w:color w:val="000000"/>
          <w:sz w:val="28"/>
        </w:rPr>
        <w:t>
          106. Кеңестердiң мәжiлiстерi хаттамаларына құжаттарды олардың
жұмыс аппараттары (хатшылықтары) ресiмдейдi, әрбiр хаттама бойынша 
бiр немесе бiрнеше томдардан тұратын жеке iске топтастырылады. 
Мәжiлiстiң бiр хаттамасына қатысты құжаттар жүйеге келтiрiлiп,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мәселенiң шешiлу ретiне қарай орналастырылады:
     - iстiң бас жағына хаттамаға жатқызылатын құжаттар мен оның
бақылау данасы;
     - әрбiр мәселе бойынша мынадай ретпен топтастырылатын
құжаттар:
     мәселенiң реттiк нөмiрi, оның қысқаша мазмұны және атқарушысы
көрсетiлген бастапқы парақ;
     осы мәселе жөнiндегi мәжiлiс хаттамасынан үзiндi;
     құжатты жiберу көрсеткiшi;
     бөлiмнiң анықтамасы;
     осы мәселенi шешуге қатысты құжаттар уақытына қарай 
орналастырылады.
     Егер де мәжiлiстiң бiр хаттамасына қатысты материалдар екi
және одан да көп томдарға топталатын болса, онда барлық томдардың 
мазмұны бiрiншi томға толық, ал екiншi және келесi томдарға тек
осы томға қатысы бар бөлiгi ғана берiледi.
            Президенттiң актiлерiне, Вице-Президенттiң
                 өкiмдерiне құжаттар топтау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107. Президент актiлерiнiң, Вице-Президенттiң өкiмдерiнiң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түпнұсқалары iске айлар бойынша бөлек топталады. Оларға қабылданған
актiлердiң ай сайынғы тiзбелерi тiркеледi. Әрбiр томның мазмұны
жазылады.
     108. Атқарушы шешiмдер шығару секторына осы актiнiң шығарылуын
негiздейтiн құжаттардың бәрiн беруге мiндеттi.
     109. Жарлықтарға, қаулыларға, өкiмдерге құжаттар iске айлар
бойынша топталады.
     Құжаттар iстiң iшiнде жарлықтардың, қаулылардың, өкiмдердiң
реттiк нөмiрлерi бойынша орналастырылады.
     Әрбiр жарлыққа, қаулыға, өкiмге қатысты құжаттар арнайы
мұқабада мынадай тәртiппен орналастырылады:
     - жарлықтың, қаулының, өкiмнiң бақылау данасы;
     - құжат жiберi көрсеткiшi;
     - келiсiм парағы;
     - бөлiмнiң жоба жөнiндегi анықтамасы;
     - барлық қосымшаларымен және визаларымен бiрге берiлген жоба
және оның нұсқалары;
     - қорытындылар, анықтамалар (уақытына қарай орналастырылады).
     Әрбiр iске мазмұны берiледi.
            Президенттiң актiлерiнiң, Вице-Президенттiң өкiмдерiнiң
                атқарылуын бақылау жөнiндегi құжаттарды топтау
     110. Бақылау жасалатын актiлерге номенклатураға сәйкес жинақтау
папкалары ашылады.
     Iстегi құжаттар мынадай ретпен топтастырылады:
     - бақылау жасалатын актiнiң көшiрмесi;
     - бақылаудан алынған туралы анықтама;
     - актiнiң орындалу барысы туралы ақпар және басқа құжаттар
(уақытына қарай орналастырылады).
     111. Бөлiмде актiлердiң жекелеген тармақтары бақылауда
тұрған жағдайда олардың орындалуын көрсететiн құжаттардың бәрi
бақылаудан алынғаннан кейiн есеп кәртiшкелерiмен бiрге Жалпы
бөлiм арқылы осы құжатты толығымен бақылайтын бөлiмге iске тiгу
үшiн берiледi.
     112. Президенттiң актiлерiнiң, Вице-Президенттiң өкiмдерiнiң
орындалуы жөнiндегi құжаттар бар iстер өтпелi болуы мүмкiн және
олар толық шешiлгенге әрi бақылаудан алынғанға дейiн бөлiмдерде 
сақталады, содан кейiн Жалпы бөлiмнiң архивiне берiледi.
            13. Бөлiмдерде құжаттарды әзiрлеу және жалпы
                 бөлiмнiң архивiне беру. Архивтiң жұмысы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113. Жалпы бөлiмнiң архивi Аппараттың қызметiнде пайда болатын
iс жүргiзу саласында аяқталған тұрақты, сондай-ақ уақытша сақталатын
құжаттардың бәрiн қабылдайды, есептейдi және сақтап қояды.
</w:t>
      </w:r>
      <w:r>
        <w:br/>
      </w:r>
      <w:r>
        <w:rPr>
          <w:rFonts w:ascii="Times New Roman"/>
          <w:b w:val="false"/>
          <w:i w:val="false"/>
          <w:color w:val="000000"/>
          <w:sz w:val="28"/>
        </w:rPr>
        <w:t>
          114. Өткен жылда iс жүргiзуi аяқталған iстер келесi жылдың 
наурыз-желтоқсан айларында Жалпы бөлiмнiң меңгерушiсi бекiткен
график бойынша архивке қабылданады. Iстi бөлiмдердiң инспекторлары
өткiзедi.
</w:t>
      </w:r>
      <w:r>
        <w:br/>
      </w:r>
      <w:r>
        <w:rPr>
          <w:rFonts w:ascii="Times New Roman"/>
          <w:b w:val="false"/>
          <w:i w:val="false"/>
          <w:color w:val="000000"/>
          <w:sz w:val="28"/>
        </w:rPr>
        <w:t>
          115. Iспен бiрге архивтiң анықтама қорын толықтыру үшiн
құжаттарды тiкеу кәртiшкелерi де берiледi.
</w:t>
      </w:r>
      <w:r>
        <w:br/>
      </w:r>
      <w:r>
        <w:rPr>
          <w:rFonts w:ascii="Times New Roman"/>
          <w:b w:val="false"/>
          <w:i w:val="false"/>
          <w:color w:val="000000"/>
          <w:sz w:val="28"/>
        </w:rPr>
        <w:t>
          116. Егер де жекелеген iстердi одан әрi жұмыс iстеу үшiн
бөлiмде қалдыру қажет болса, архив құжаттарды есеп кәртiшкелерiмен
салыстырғаннан кейiн және тиiсiнше өңдеуден өткiзгеннен кейiн осы
iстердiң уақытша пайдалануға берiлетiнiн ресiмдейдi.
</w:t>
      </w:r>
      <w:r>
        <w:br/>
      </w:r>
      <w:r>
        <w:rPr>
          <w:rFonts w:ascii="Times New Roman"/>
          <w:b w:val="false"/>
          <w:i w:val="false"/>
          <w:color w:val="000000"/>
          <w:sz w:val="28"/>
        </w:rPr>
        <w:t>
          117. Iстi архивке тапсырар алдында бөлiмдердiң инспекторлары
мынадай әзiрлiк жұмыстарын жүргiзедi:
</w:t>
      </w:r>
      <w:r>
        <w:br/>
      </w:r>
      <w:r>
        <w:rPr>
          <w:rFonts w:ascii="Times New Roman"/>
          <w:b w:val="false"/>
          <w:i w:val="false"/>
          <w:color w:val="000000"/>
          <w:sz w:val="28"/>
        </w:rPr>
        <w:t>
          - есеп кәртiшкелерiн әрбiр iс бойынша нақты құжаттармен 
салыстырып тексередi;
</w:t>
      </w:r>
      <w:r>
        <w:br/>
      </w:r>
      <w:r>
        <w:rPr>
          <w:rFonts w:ascii="Times New Roman"/>
          <w:b w:val="false"/>
          <w:i w:val="false"/>
          <w:color w:val="000000"/>
          <w:sz w:val="28"/>
        </w:rPr>
        <w:t>
          - басқа ұйымдарға тапсырма берiлiп көшiрмелерi жiберiлген, 
келесi жылға көшiрiлген, басшылық үшiн бөлiмде қалдырылған және
т.б. құжаттарды кәртiшкелер бойынша салыстырып тексередi;
</w:t>
      </w:r>
      <w:r>
        <w:br/>
      </w:r>
      <w:r>
        <w:rPr>
          <w:rFonts w:ascii="Times New Roman"/>
          <w:b w:val="false"/>
          <w:i w:val="false"/>
          <w:color w:val="000000"/>
          <w:sz w:val="28"/>
        </w:rPr>
        <w:t>
          - осы iске құжаттарды тiгудiң дұрыстығын (құжаттар мазмұнының
iстiң номенклатурасы бойынша атауына сәйкес келуiн) тексередi;
</w:t>
      </w:r>
      <w:r>
        <w:br/>
      </w:r>
      <w:r>
        <w:rPr>
          <w:rFonts w:ascii="Times New Roman"/>
          <w:b w:val="false"/>
          <w:i w:val="false"/>
          <w:color w:val="000000"/>
          <w:sz w:val="28"/>
        </w:rPr>
        <w:t>
          - басы артық даналарын, керегi жоқ жазбаларды алып тастайды.
</w:t>
      </w:r>
      <w:r>
        <w:br/>
      </w:r>
      <w:r>
        <w:rPr>
          <w:rFonts w:ascii="Times New Roman"/>
          <w:b w:val="false"/>
          <w:i w:val="false"/>
          <w:color w:val="000000"/>
          <w:sz w:val="28"/>
        </w:rPr>
        <w:t>
          118. Тұрақты сақталатын iстер сараптау комиссиясы қарағаннан
кейiн төрт жерден тесiлiп, қатты мұқабаға тiгiледi (N 20 қосымша),
металл қыстырмалар алынады, парақтар оң жақтағы жоғарғы бұрышына
мәтiнге тимейтiн етiп қара графит қарындашпен нөмiрленедi.
</w:t>
      </w:r>
      <w:r>
        <w:br/>
      </w:r>
      <w:r>
        <w:rPr>
          <w:rFonts w:ascii="Times New Roman"/>
          <w:b w:val="false"/>
          <w:i w:val="false"/>
          <w:color w:val="000000"/>
          <w:sz w:val="28"/>
        </w:rPr>
        <w:t>
          Iстiң аяқ жағына инспектор растама жазып, ресiмдейдi (N 21
қосымша), онда цифрмен және сөзбен iстегi парақтың саны көрсетiледi,
сондай-ақ нөмiрлеудiң ерекшелiктерi мен құжаттардың нақты
жай-күйi - карталардың, фотосуреттердiң бар екенi, құжаттың
бетiнiң жетiспейтiнi, өшiп бара жатқан мәтiндер және т.б. айтылады.
</w:t>
      </w:r>
      <w:r>
        <w:br/>
      </w:r>
      <w:r>
        <w:rPr>
          <w:rFonts w:ascii="Times New Roman"/>
          <w:b w:val="false"/>
          <w:i w:val="false"/>
          <w:color w:val="000000"/>
          <w:sz w:val="28"/>
        </w:rPr>
        <w:t>
          119. Тұрақты сақталатын iстiң мұқабаларындағы жазұдың бәрi
анық етiлiп, оның кетпейтiн сиямен немесе пастамен жазылады.
</w:t>
      </w:r>
      <w:r>
        <w:br/>
      </w:r>
      <w:r>
        <w:rPr>
          <w:rFonts w:ascii="Times New Roman"/>
          <w:b w:val="false"/>
          <w:i w:val="false"/>
          <w:color w:val="000000"/>
          <w:sz w:val="28"/>
        </w:rPr>
        <w:t>
          120. Уақытша сақталатын құжаттар бар iс тiгiлмейдi, уақытша 
тiгiндiлерiнде қалдырылады, олардағы парақтар нөмiрленбейдi.
</w:t>
      </w:r>
      <w:r>
        <w:br/>
      </w:r>
      <w:r>
        <w:rPr>
          <w:rFonts w:ascii="Times New Roman"/>
          <w:b w:val="false"/>
          <w:i w:val="false"/>
          <w:color w:val="000000"/>
          <w:sz w:val="28"/>
        </w:rPr>
        <w:t>
          121. Архив қызметкерлерi құжаттардың тақырыбы және сақтау
мерзiмi бойынша iске топталуын тексередi.
</w:t>
      </w:r>
      <w:r>
        <w:br/>
      </w:r>
      <w:r>
        <w:rPr>
          <w:rFonts w:ascii="Times New Roman"/>
          <w:b w:val="false"/>
          <w:i w:val="false"/>
          <w:color w:val="000000"/>
          <w:sz w:val="28"/>
        </w:rPr>
        <w:t>
          Архив осы бөлiм iсiнiң номенклатурасын жылға бөлiп қабылдап
алады, онда тұрақты және уақытша сақтауға қабылданған iстiң саны
туралы белгi қойылады.
</w:t>
      </w:r>
      <w:r>
        <w:br/>
      </w:r>
      <w:r>
        <w:rPr>
          <w:rFonts w:ascii="Times New Roman"/>
          <w:b w:val="false"/>
          <w:i w:val="false"/>
          <w:color w:val="000000"/>
          <w:sz w:val="28"/>
        </w:rPr>
        <w:t>
          122. Бөлiмнен архивке құжаттарды қабылдап алу мен өткiзу 
бөлiм меңгерушiсi, архив меңгерушiсi және бөлiм инспекторы қол
қойған актi бойынша ресiмделедi (N 22 қосымша). Iстiң бекiтiлген
номенклатурасына архив бөлiмнен қабылданған iстiң саны туралы
белгi соғады.
</w:t>
      </w:r>
      <w:r>
        <w:br/>
      </w:r>
      <w:r>
        <w:rPr>
          <w:rFonts w:ascii="Times New Roman"/>
          <w:b w:val="false"/>
          <w:i w:val="false"/>
          <w:color w:val="000000"/>
          <w:sz w:val="28"/>
        </w:rPr>
        <w:t>
          Архив құжаттардың құндылығын сараптан өткiзедi және оларды
ғылыми-техникалық тұрғыдан өңдейдi, сақталатын iстiң құрамы мен 
мазмұнын ашатын қаттама жасайды.
</w:t>
      </w:r>
      <w:r>
        <w:br/>
      </w:r>
      <w:r>
        <w:rPr>
          <w:rFonts w:ascii="Times New Roman"/>
          <w:b w:val="false"/>
          <w:i w:val="false"/>
          <w:color w:val="000000"/>
          <w:sz w:val="28"/>
        </w:rPr>
        <w:t>
          123. Архив құжаттарын ұқыпты және мұқият сақтау жауапкершiлiгi
архив меңгерушiсiне жүктеледi.
</w:t>
      </w:r>
      <w:r>
        <w:br/>
      </w:r>
      <w:r>
        <w:rPr>
          <w:rFonts w:ascii="Times New Roman"/>
          <w:b w:val="false"/>
          <w:i w:val="false"/>
          <w:color w:val="000000"/>
          <w:sz w:val="28"/>
        </w:rPr>
        <w:t>
          Тұрақты сақталатын құжаттарды архив iстерiнен алуға және
оларға өзгерiстер енгiзуге тыйым салынады. Iс жүргiзiлiп жатқан
немесе ағымдағы архивтегi құжаттар зерттеушiлерге берiлмейдi.
Қазақстан Республикасы Президентiнiң архивiнде сақтаулы Аппараттың
құжаттары зерттеушiлрге мекемелер немесе ұйымдар басшылығының
жазбаша өтiнiшi негiзiнде және Аппараттың Жалпы бөлiмi 
меңгерушiсiнiң рұқсатымен берiледi. Қажет болған жағдайда Аппараттың
ағымдағы архивiнен құжаттар қызметкерлерге журналға белгi соғылып,
10 күннен аспайтын мерзiиге берiлуi мүмкiн.
</w:t>
      </w:r>
      <w:r>
        <w:br/>
      </w:r>
      <w:r>
        <w:rPr>
          <w:rFonts w:ascii="Times New Roman"/>
          <w:b w:val="false"/>
          <w:i w:val="false"/>
          <w:color w:val="000000"/>
          <w:sz w:val="28"/>
        </w:rPr>
        <w:t>
          124. Архив меңгерушiсiне архив құжаттарын белгiленген 
мерзiмде Президенттiң архивiне мемлекеттiк сақтауға әзiрлеу және
өткiзу жүктеледi.
</w:t>
      </w:r>
      <w:r>
        <w:br/>
      </w:r>
      <w:r>
        <w:rPr>
          <w:rFonts w:ascii="Times New Roman"/>
          <w:b w:val="false"/>
          <w:i w:val="false"/>
          <w:color w:val="000000"/>
          <w:sz w:val="28"/>
        </w:rPr>
        <w:t>
          125. Архив Аппараттың Жалпы бөлiмi меңгерушiсiнiң рұқсатымен
мекемелерге және жеке азаматтарға архив құжаттары бойынша 
анықтамалар бередi.
</w:t>
      </w:r>
      <w:r>
        <w:br/>
      </w:r>
      <w:r>
        <w:rPr>
          <w:rFonts w:ascii="Times New Roman"/>
          <w:b w:val="false"/>
          <w:i w:val="false"/>
          <w:color w:val="000000"/>
          <w:sz w:val="28"/>
        </w:rPr>
        <w:t>
          126. Құжаттар архивте осы Нұсқаулыққа, Министрлер Кабинетi
жанындағы Архивтер мен құжаттама Бас басқармасының ережелерi мен
нұсқаулықтарына сәйкес есепке алынады, өңделедi және сақталады.
</w:t>
      </w:r>
      <w:r>
        <w:br/>
      </w:r>
      <w:r>
        <w:rPr>
          <w:rFonts w:ascii="Times New Roman"/>
          <w:b w:val="false"/>
          <w:i w:val="false"/>
          <w:color w:val="000000"/>
          <w:sz w:val="28"/>
        </w:rPr>
        <w:t>
          127. Аппаратта тұрақты жұмыс iстейтiн сарапшы комиссия 
құрылады, ол:
</w:t>
      </w:r>
      <w:r>
        <w:br/>
      </w:r>
      <w:r>
        <w:rPr>
          <w:rFonts w:ascii="Times New Roman"/>
          <w:b w:val="false"/>
          <w:i w:val="false"/>
          <w:color w:val="000000"/>
          <w:sz w:val="28"/>
        </w:rPr>
        <w:t>
          - Президент Аппаратының қызметiнде пайда болатын деректi
материалдардың тiзбесiн әлсiн-әлi әзiрлеп, нақтылап отырады;
</w:t>
      </w:r>
      <w:r>
        <w:br/>
      </w:r>
      <w:r>
        <w:rPr>
          <w:rFonts w:ascii="Times New Roman"/>
          <w:b w:val="false"/>
          <w:i w:val="false"/>
          <w:color w:val="000000"/>
          <w:sz w:val="28"/>
        </w:rPr>
        <w:t>
          - архивтiң деректi материалдарын тұрақты және уақытша сақтау
немесе жою үшiн құндылығын анықтауға сараптау жүргiзедi, және
түпкiлiктi iрiктеу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Машинкемен жазу, көшiру-көбейту, стенографиялық,
</w:t>
      </w:r>
      <w:r>
        <w:br/>
      </w:r>
      <w:r>
        <w:rPr>
          <w:rFonts w:ascii="Times New Roman"/>
          <w:b w:val="false"/>
          <w:i w:val="false"/>
          <w:color w:val="000000"/>
          <w:sz w:val="28"/>
        </w:rPr>
        <w:t>
                                анықтамалық жұмыстар және диктофон жазбасы
</w:t>
      </w:r>
      <w:r>
        <w:br/>
      </w:r>
      <w:r>
        <w:rPr>
          <w:rFonts w:ascii="Times New Roman"/>
          <w:b w:val="false"/>
          <w:i w:val="false"/>
          <w:color w:val="000000"/>
          <w:sz w:val="28"/>
        </w:rPr>
        <w:t>
          128. Аппарат басшылығының құжаттарын басуды машинкемен жазу 
бюросы қамтамасыз етедi. Машинкемен жазатын қалған жұмыстың бәрiн
әдiтте белгiленген талаптарды сақтай отырып бөлiмдердегi 
инспекторлар орындайды (N 23 қосымша).
</w:t>
      </w:r>
      <w:r>
        <w:br/>
      </w:r>
      <w:r>
        <w:rPr>
          <w:rFonts w:ascii="Times New Roman"/>
          <w:b w:val="false"/>
          <w:i w:val="false"/>
          <w:color w:val="000000"/>
          <w:sz w:val="28"/>
        </w:rPr>
        <w:t>
          129. Көшiру - көбейту бюросы:
</w:t>
      </w:r>
      <w:r>
        <w:br/>
      </w:r>
      <w:r>
        <w:rPr>
          <w:rFonts w:ascii="Times New Roman"/>
          <w:b w:val="false"/>
          <w:i w:val="false"/>
          <w:color w:val="000000"/>
          <w:sz w:val="28"/>
        </w:rPr>
        <w:t>
          - тапсырысты орындайды, оны тапсырысқа қол қойдырып алып,
тиiстi бөлiмнiң инспекторына немесе атқарушысына тапсырады;
</w:t>
      </w:r>
      <w:r>
        <w:br/>
      </w:r>
      <w:r>
        <w:rPr>
          <w:rFonts w:ascii="Times New Roman"/>
          <w:b w:val="false"/>
          <w:i w:val="false"/>
          <w:color w:val="000000"/>
          <w:sz w:val="28"/>
        </w:rPr>
        <w:t>
          - тапсырыстардың негiзiнде көбейтiлген құжаттардың, жұмсалған
қағаздың және басқа материалдардың есебiн жүргiзедi.
</w:t>
      </w:r>
      <w:r>
        <w:br/>
      </w:r>
      <w:r>
        <w:rPr>
          <w:rFonts w:ascii="Times New Roman"/>
          <w:b w:val="false"/>
          <w:i w:val="false"/>
          <w:color w:val="000000"/>
          <w:sz w:val="28"/>
        </w:rPr>
        <w:t>
          130. Көбейтуге мыналар:
</w:t>
      </w:r>
      <w:r>
        <w:br/>
      </w:r>
      <w:r>
        <w:rPr>
          <w:rFonts w:ascii="Times New Roman"/>
          <w:b w:val="false"/>
          <w:i w:val="false"/>
          <w:color w:val="000000"/>
          <w:sz w:val="28"/>
        </w:rPr>
        <w:t>
          - бөлiмдерде дайындалған материалдарға бөлiм меңгерушiлерi
немесе олардың орынбасарлары;
</w:t>
      </w:r>
      <w:r>
        <w:br/>
      </w:r>
      <w:r>
        <w:rPr>
          <w:rFonts w:ascii="Times New Roman"/>
          <w:b w:val="false"/>
          <w:i w:val="false"/>
          <w:color w:val="000000"/>
          <w:sz w:val="28"/>
        </w:rPr>
        <w:t>
          - мемлекеттiк кеңесшiлердiң, Аппарт басшысының 
құжаттарына - олардың көмекшiлерi;
</w:t>
      </w:r>
      <w:r>
        <w:br/>
      </w:r>
      <w:r>
        <w:rPr>
          <w:rFonts w:ascii="Times New Roman"/>
          <w:b w:val="false"/>
          <w:i w:val="false"/>
          <w:color w:val="000000"/>
          <w:sz w:val="28"/>
        </w:rPr>
        <w:t>
          - Жалпы бөлiмнiң құжаттарына бөлiмнiң тиiстi секторларының 
меңгерушiлерi рұқсат бередi.
</w:t>
      </w:r>
      <w:r>
        <w:br/>
      </w:r>
      <w:r>
        <w:rPr>
          <w:rFonts w:ascii="Times New Roman"/>
          <w:b w:val="false"/>
          <w:i w:val="false"/>
          <w:color w:val="000000"/>
          <w:sz w:val="28"/>
        </w:rPr>
        <w:t>
          131. Аппаратта құжаттардың көбейтiлуiне бақылау жасау Жалпы
бөлiмге жүктеледi.
</w:t>
      </w:r>
      <w:r>
        <w:br/>
      </w:r>
      <w:r>
        <w:rPr>
          <w:rFonts w:ascii="Times New Roman"/>
          <w:b w:val="false"/>
          <w:i w:val="false"/>
          <w:color w:val="000000"/>
          <w:sz w:val="28"/>
        </w:rPr>
        <w:t>
          132. Аппаратта стенографиялық жұмысты Жалпы бөлiм жүзеге 
асырады. Бөлiм меңгерушiлерiнiң стенографисткаларды Жалпы бөлiм 
арқылы шақыруына құқық берiледi.
</w:t>
      </w:r>
      <w:r>
        <w:br/>
      </w:r>
      <w:r>
        <w:rPr>
          <w:rFonts w:ascii="Times New Roman"/>
          <w:b w:val="false"/>
          <w:i w:val="false"/>
          <w:color w:val="000000"/>
          <w:sz w:val="28"/>
        </w:rPr>
        <w:t>
          133. Аппарат өткiзген шараларды диктофонға жазуды Жалпы
бөлiм жүзеге асырады. Өткiзiлген шаралардың жазуын ажырату сол
мезетте немесе Аппарат Басшысының гұсқауларына сәйкес кейiнiрек
жасалуы мүмкiн.
</w:t>
      </w:r>
      <w:r>
        <w:rPr>
          <w:rFonts w:ascii="Times New Roman"/>
          <w:b w:val="false"/>
          <w:i w:val="false"/>
          <w:color w:val="000000"/>
          <w:sz w:val="28"/>
        </w:rPr>
        <w:t>
</w:t>
      </w:r>
    </w:p>
    <w:p>
      <w:pPr>
        <w:spacing w:after="0"/>
        <w:ind w:left="0"/>
        <w:jc w:val="left"/>
      </w:pPr>
      <w:r>
        <w:rPr>
          <w:rFonts w:ascii="Times New Roman"/>
          <w:b w:val="false"/>
          <w:i w:val="false"/>
          <w:color w:val="000000"/>
          <w:sz w:val="28"/>
        </w:rPr>
        <w:t>
     134. Аппараттың қызметкерлерiне өздерiне тапсырылған 
жұмыстарды орындауы үшiн ақпаратты:
     - қызмет құжаттарының Аппаратқа келiп түскен және жөнелтiлгенi
туралы - Жалпы бөлiмнiң жалпы секторы;
     - азаматтардың хаттары туралы - Жалпы бөлiмнiң хат және
азаматтарды қабылдау секторы;
     - мәжiлiстерде қаралған мәселелер жөнiндегi материалдар,
Президент қол қойған жарлықтар, қаулылар, өкiмдер, Вице-Президент
қол қойған өкiмдер, сондай-ақ олардың жөнелтiлгенi туралы - Жалпы 
бөлiмнiң шешiмдер шығару секторы;
     - нормативтiк актiлер туралы - Заң шығару бастамашылғы және 
құқықтыұ сараптама бөлiмi бередi.
                                       (7 тармаққа)
                                       N 1 қосымша
            Аппаратқа келiп түскен, бiрақ тiркеуге жатпайтын
                         құжаттардың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Аппаратқа келiп түскен және шiшiм қабылдауды талап етпейтiн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 қоюдың керегi жоқ) мынадай құжаттар тiркелмейдi:
     - "Қазақстан Республикасының Президентi мен Қазақстан 
Республикасы Үкiметiнiң актiлер жинағы";
     - Қазақстан Республикасы Жоғарғы Кеңесiнiң Жаршысы;
     - жергiiлктi әкiмдер жанындағы алқа мәжiлiстерiнiң хаттамалары
және олардың жекелеген шешiмдерi;
     - Аппараттың сұрауы бойынша келiп түскен алқалардың қаулылары,
министрлiктер мен ведомстволардың бұйрықтары мен нұсқаулықтары;
     - әлеуметтiк зерттеулердiң материалдары;
     - Аппаратқа ескеру үшiн келiп түскен хаттардың көшiрмелерi;
     - тағайындалатын қызметкерлер жөнiндегi есеп деректерi;
     - министрлiктер мен ведомстволардың, халық шаруашылығы салалары
мен әлеуметтiк-мәдени саланың жұмысы туралы статистикалық есептер,
мәлiметтер, анықтамалар (жедел, айлық, тоқсандық, жарты жылдық);
     - iшкiiсминiнiң жедел ақпарлары;
     - ауа райы туралы ақпарлар;
     - баспа өнiмдерi (кiтаптар, брошюралар, газеттер, журналдар
және т.б.)
                                       (8 тармаққа)
                                       N 2 қосымша
                   N _____________ АКТ
     Бiздер, төменде қол қоюшы Аппараттың Жалпы бөлiмiнiң жалпы
секторының қызметкерлерi, __________________________________________
____________________________________________________________________
осы актiнi жасаған себебiмiз 199 ___ жылғы _________________________
келiп түскен N      пакеттi ашқан кезде онда _______________________
____________________________________________________________________
____________________________________________________________________
____________________________________________________________________
     Осы актiнi үш дана етiп жасалды. Актiнiң бiрiншi данасы
жалпы секторда қалдырылды, екiншiсi құжатпен бiрге тиiстi жерге
берiлдi, ал үшiншiсi автор _________________________________________
____________________________________________________________________
_________________________________________________________жiберiлдi.
                                  Қолдар ___________________________
                                         ___________________________
                                         ___________________________
--------------------------------------------------------------------
                                       (9 тармаққа)
                                       N 3 қосымша
                   Кiрiстiк құжаттарды тiркейтiн
                     Есеп кәртiшкесi
____________________________________________________________________
  Құжаттың түрi                                     Белгi
  Кiрiстiк N             Хат-хабар                  Бақылау туралы
                         жолдаушы                   парақ
  Кiмге жiберiлген       Негiзгi сөздер
  Қысқаша мазмұны
  Бұрыштама
  Бұрыштама авторы       Күнi
  Бөлiм                  Жауапты атқарушы           Күнi
  Мәселе шешiлдi         Ұзартылды      
  Нақты атқарылу         Еске салу мерзiмi          дейiн
  мерзiмi
  Атқарылу мерзiмi
  Қол қойған             Күнi
  Құжат N iске
  тiгiлдi                Хаттау                     Қор
--------------------------------------------------------------------
                                      Кәртiшкенiң сырт жағы
--------------------------------------------------------------------
                                      Тапсырманың орындалу барысы
Сұрау салынған    Кiмге сұрау    Құжаттың шығыстық   Алғаны туралы 
күн және N        салынады       N және күнi         қойылған қолы
--------------------------------------------------------------------
                                       (12 тармаққа)
                                       N 4 қосымша
                         Елтаңба
                          Герб
        Қазақстан                                Президент
     Республикасының                             Республики
        Президентi                               Казахстан
--------------------------------------------------------------------
     199 ___ ж. "_____" _____________________
     "________" ____________________ 199___г.
        N _________
____________________________________________________________________
     Хатқа
                         Елтаңба  
                          Герб
        Қазақстан                                Вице-Президент
    Республикасының                              Республики
    Вице-Президентi                              Казахстана
--------------------------------------------------------------------
     199 ___ ж. "____" ______________________
     "________" _____________________199___г.
        N __________
--------------------------------------------------------------------
     Хатқа
--------------------------------------------------------------------
                                       (12 тармаққа)
                                       N 4 қосымшаның
                                          жалғасы
               Қазақстан Республикасының
                 Мемлекеттiк Кеңесшiсi
               Государственный Советник
                 Республики Казахстан
--------------------------------------------------------------------
     199 ___ ж. "____" ______________________
     "________" ____________________199 ___г.
        N ______________
               Қазақстан Республикасы Президентi
                    Аппаратының Басшысы
               Руководитель Аппарата Президента
                   Республики Казахстан
--------------------------------------------------------------------
     199 ___ ж. "____" ______________________
     "________" ____________________199 ___г.
        N _______________
--------------------------------------------------------------------
                                       (15 тармаққа)
                                       N 5 қосымша
                Хабарлама кәртiшкесi
     Бөлiм индексi                     Күнi
     Құжат N
     Атқарушы 
                   Атқарылу барысы
                                Бөлiм инспекторы ___________________
--------------------------------------------------------------------                                   
                                       (19 тармаққа)
                                       N 6 қосымша
               Қабылданған шешiмдердi есепке алу
                        кәртiшкесi
____________________________________________________________________
 Шешiмнiң N  !   Атауы        ! N мен қол қойылған ! Даналарының
мен алынған  !                ! күнi               ! саны
--------------------------------------------------------------------
     Қысқаша мазмұны
     Бұрыштама
____________________________________________________________________
Атқаруға ! Кiмге ! Алғаны ! Қайтарып беру ! Шешiм сақталатын iс N
берiлген ! жiбер ! туралы ! күнi, тiлхат  ! немесе жойылған туралы
күнi     ! iлдi  ! қол қою!               ! белгi
--------------------------------------------------------------------
--------------------------------------------------------------------
--------------------------------------------------------------------
--------------------------------------------------------------------
                                         Кәртiшкенiң сырт жағы
--------------------------------------------------------------------
--------------------------------------------------------------------
Атқаруға ! Кiмге ! Алғаны ! Қайтарып беру ! Шешiм сақталатын iс N
берiлген ! жiбер ! туралы ! күнi, тiлхат  ! немесе жойылған туралы
күнi     ! iлдi  ! қол қою!               ! белгi
--------------------------------------------------------------------
--------------------------------------------------------------------
--------------------------------------------------------------------
--------------------------------------------------------------------
--------------------------------------------------------------------
Бақылау және атқарылуы
туралы белгi
Қашан және кiм бақылаудан
алып тастады                       
--------------------------------------------------------------------
                                       (27, 31 тармақтарға)
                                        N 7 қосымша
              Шығарылатын құжаттарды тiркеуге арналған
                   есеп кәртiшкесi
--------------------------------------------------------------------
                  Хат-хабар жолдаушы
Кiмге жолданған
Шығ. N ____________                                Бөлiм
Қысқаша мазмұны 
Бұрыштама
Бұрыштама қоюшы                        Күнi
                                       Атқарушы
Атқарылу мерзiмi                       күнi   _______дейiн ұзартылды
Нақтылы атқарылу мерзiмi               Еске салу мерзiмi
Мәселе шешiлдi
Қол қойған                             Күнi
Құжат N _________ iске тiгiлдi         Хаттау               Қор
--------------------------------------------------------------------
                                               Кәртiшкенiң сырт жағы
--------------------------------------------------------------------
                        Тапсырманың орындалу барысы
Күнi және       Кiмге сұрау         Құжаттың шығ. N    Алғаны туралы
сұрау салу N    салынған            және күнi          қойылған қол
--------------------------------------------------------------------
                                       (40 тармаққа)
                                       N 8 қосымша
            Қазақстан Республикасы Президентi актiсiнiң, 
          Қазақстан Республикасы Вице-Президент өкiмiнiң 
                      жобасын келiсу
                         Парағы
Жобаның атауы
Жобаны кiм және 
қашан енгiздi
Осы мәселе бойынша 
бұрынырақ Президенттiң
актiлерi (Вице-Президенттiң
өкiмдерi) қабылданған
(күнi және N)
Жоба баяндалды
Жобаны келiсу нәтижелерi:
--------------------------------------------------------------------
Қандай тармақтары ! Министрлер Кабинетi,! Дербес түрде ! Келiсу
бойынша           ! министрлiктер мен   ! кiммен       ! нәтижелерi
                  ! ведомстволар        ! келiсiлдi    !
--------------------------------------------------------------------
Ұсыныстар:
Бөлiм меңгерушiсi _______________                   199 _____ ж.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Келiсу парағының сырт жағы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Жарлыққа, қаулыға, өкiмге қоса берiлетiн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құжаттардың
                         Тiзбесi
--------------------------------------------------------------------
N !                              ! Құжаттың нөмiрi ! Құжаттардың
РС!                              ! және күнi       ! қолда бары
  !                              !                 ! туралы белгiлер
--------------------------------------------------------------------
1 !               2              !         3       !      4
--------------------------------------------------------------------
1. Актiнiң көшiрмесi
2. Тарату көрсеткiшi
3. Мәжiлiс хаттамасынан үзiндi
4. Бөлiмнiң жоба жөнiндегi анықтамасы
5. Жарлықтың, қаулының, өкiмнiң жобасы  
   Министрлер Кабинетiнiң, министрлiктер
   мен ведомстволардың қорытындылары,
   анықтамалары, ескертпелерi
1.
2.
3.
4.
5.
6.
7.
8.
9.
Атқарушы тапсырды:
Шешiмдер шығару секторының
меңгерушiсi қабылдады:
199 ___ ж. _______________
--------------------------------------------------------------------
                                       (50 тармаққа)
                                       N 9 қосымша
                      Елтаңба
                       Герб
      Қазақстан                                Президент
  Республикасының                              Республики
     Президентi                                Казахстан
     Ж а р л ы қ                                У к а з
--------------------------------------------------------------------
                      Елтаңба
                       Герб
      Қазақстан                                Президент
  Республикасының                              Республики
    Президентi                                 Казахстан
    Қ а у л ы                            П о с т а н о в л е н и е 
--------------------------------------------------------------------
                      Елтаңба
                       Герб
      Қазақстан                                Президент
   Республикасының                             Республики
      Президентi                               Казахстан
      Ө к i м                             Р а с п о р я ж е н и е 
--------------------------------------------------------------------
                                       (52 тармаққа)
                                       N 10 қосымша
              199 ___ ж. ______________________
             Қазақстан Республикасы Президентiнiң
                     актiлерiн тiркеу
                       Журналы
--------------------------------------------------------------------
Реттiк     ! Тiркелген      ! Атауы немесе       ! Атқарушының аты
тiркеу     ! күнi           ! қысқаша мазмұны    ! жөнi
нөмiрi     !                !                    !
--------------------------------------------------------------------
     1     !       2        !         3          !        4
--------------------------------------------------------------------
              199 ___ ж. ____________________
             Қазақстан Республикасы Вице-Президентiнiң 
                     өкiмдерiн тiркеу
                        Журналы
--------------------------------------------------------------------
 Реттiк тiркеу ! Тiркелген күнi ! Атауы немесе   ! Атқарушының аты
 нөмiрi        !                ! қысқаша мазмұны! жөнi
--------------------------------------------------------------------
        1      !        2       !         3      !       4
--------------------------------------------------------------------
                                       (65 тармаққа)
                                       N 11 қосымша
                         Елтаңба
                   Қазақстан Республикасы
                   Қауiпсiздiк Кеңесiнiң
       199 ____ жылғы _________________ мәжiлiсiнiң
                   N __________________ Хаттамасы
--------------------------------------------------------------------
                           Герб
                     Протокол N _____________________
                   Заседания Совета Безопасности
                       Республики Казахстан
         "_____" ___________________ 199 ____ года.
--------------------------------------------------------------------
                                       (65 тармаққа)
                                       N 12 қосымша
                          Елтаңба
              Қазақстан Республикасының Мемлекеттiк
                 Саясат Жөнiндегi Ұлттық Кеңесiнiң
         199 ____ жылғы ______________________ мәжiлiсiнiң
                     N _______________________ Хаттамасы
--------------------------------------------------------------------
                        Герб
                       Протокол N_______________
                    Заседания Национального Совета
                    по Государственной Политике
          "_____" ______________________________ 199 ____ года.
--------------------------------------------------------------------
                                       (72 тармаққа)
                                       N 13 қосымша
             Бақылау кәртiшкесi
--------------------------------------------------------------------
Актiнiң атауы
Кiрiстiк N                    ________________________
Шығыс N                      
Қысқаша мазмұны               ________________________      Бөлiм
Бұрыштама 
Бұрыштама қоюшы               Күнi ___________________
                              Атқарушы
Атқарылу мерзiмi     дейiн               күнi ұзартылды
Нақтылы атқарылған 
мерзiмi              Еске салу мерзiмi
Мәселе шешiлдi
Қол қойған           Күнi
Құжат N iске
тiгiлдi              Хаттау                                 Қор
--------------------------------------------------------------------
                                      Кәртiшкенiң сырт жағы
--------------------------------------------------------------------
Күнi және сұрау ! Тапсырманың орындалу ! Алынған ! Шығ. N және 
салу N          ! барысы Кiмге сұрау   ! күнi    ! құжат қабылданған
                ! салынды              !         ! уақыт
----------------------------------------------------------------------
--------------------------------------------------------------------
                                       (77 тармаққа)
                                       N 14 қосымша
                     Түскен хаттардың
                     Есеп кәртiшкесi
________________________Тiркеу: _____________________________________
Аты-жөнi:              Тiркелген                     Тiркелген
Хат иесiнiң            нөмiрi                        күнi
мекен жайы
_________________________________________________
Хат сипатының коды       
____________________________________________________________________
Хат иесiнiң                          Хаттың қысқаша мазмұны
әлеуметтiк
жағдайы
Өтiнiш, арыз, ұсыныс
Өтiнiш қай тiлде жазылған
Атқарушының шифрi  Бұрыштама, енгiзу мен терминалдың нөмiрi
____________________________________________________________________
                                        Кәртiшкенiң сырт жағы
--------------------------------------------------------------------
  Күнi   !   Хатты кiм жолдаған- кiмге   !   Қолхат
--------------------------------------------------------------------
--------------------------------------------------------------------
Сақтау: iс/том
Атқарылуы ........ дейiн ұзартылды
Бақылаудан алынды
Тексеру қорытындысы:
Бақылауға қойған бөлiм 
--------------------------------------------------------------------
                                       (77 тармаққа)
                                       N 15 қосымша
            Келушiлердi қабылдау есебiнiң кәртiшкесi
N _______                           "____" ____________ 199 ____ ж.
                                           қабылдау күнi
Өтiнiш иесiнiң аты-жөнi ____________________________________________
____________________________________________________________________
Өтiнiш иесiнiң жұмыс орны және қызметi _____________________________
____________________________________________________________________
Мекенжайы __________________________________________________________
____________________________________________________________________
Өтiнiштiң қысқаща мазмұны __________________________________________
____________________________________________________________________
____________________________________________________________________
____________________________________________________________________
Қабылдаушының аты-жөнi _____________________________________________
--------------------------------------------------------------------
                                    Кәртiшкенiң сырт жағы
____________________________________________________________________
Кiмге және не тапсырылды, күнi _____________________________________
____________________________________________________________________
____________________________________________________________________
____________________________________________________________________
Өтiнштi қараудың нәтижелерi ________________________________________
____________________________________________________________________
____________________________________________________________________
Қашан және кiм жауап қайтарды ______________________________________
____________________________________________________________________
____________________________________________________________________
                                       (96 тармаққа)
                                       N 16 қосымша
            Қазақстан Республикасы Президентi Аппаратының
             қызмет бланкiлерiн берудi есепке алу
                      Журналы
--------------------------------------------------------------------
рет N ! Бланкi N  ! Аты-жөнi ! Алғандығы жөнiнде қолы ! Ескерту
--------------------------------------------------------------------
   1  !     2     !    3     !           4            !    5
--------------------------------------------------------------------
____________________________________________________________________
                              (бланкiнiң атауы)
--------------------------------------------------------------------
                                       (96 тармаққа) 
                                       N 17 қосымша
            Қызмет бланкiлерiн жұмсауды есепке алу
                   Журналы
Бланкiнiң атауы ____________________________________________________
____________________________________________________________________
--------------------------------------------------------------------
Күнi! Бланкiлер нөмiрлерi ! Аты-жөнi ! Алғаны жөнiнде қолы ! Ескерту
--------------------------------------------------------------------
                                       (96 тармаққа)
                                       N 18 қосымша
            Бүлiнген қызмет бланкiлерiн жою туралы
               199 ____ ж. ________________________
                             АКТ
     Бiздер, төмен қол қоюшылар ____________________________________
____________________________________________________________________
199 ____ ж. ____________________ дейiнгi кезеңдегi бүлiнген қызмет
бланкiлерiн ұсақтап жырту жолымен жойдық.
____________________________________________________________________
N  ! Бланкiлер атауы ! Бүлiнген бланкiлердiң ! Бланкiлер ! Ескерту
рет!                 !  нөмiрлерi            ! жиыны     !
--------------------------------------------------------------------
                          Акт бiр дана болып ..... парақта жасалды.
                                        (қойылған қолдар)
--------------------------------------------------------------------
                                       (100 тармаққа)
                                       N 19 қосымша
     Қазақстан Республикасы
     Президентiнiң Аппараты
     Бөлiм ________________
                       199___ жылғы арналған
                       iстер номенклатурасы
--------------------------------------------------------------------
Бөлiмнiң ! Iстiң/ томның,    ! Томдар,     ! Iстi сақтау   ! Ескерту
индексi  ! бөлiмнiң/ тақырыбы! Бөлiмдердiң ! мерзiмi, тiзбе!
         !                   ! саны        ! бойынша баптар!
         !                   !             ! N             !
--------------------------------------------------------------------
Бөлiм меңгерушiсi ______________________
________________________________________
      Келiсiлген
 Жалпы бөлiмнiң архив
      меңгерушiсi
--------------------------------------------------------------------
                                       (118 тармаққа)
                                       N 20 қосымша
                                     Мемархив коды ___________
                                       Мекеме коды ___________
--------------------------------------------------------------------
---------------------------------------------! N __________ қор
---------------------------------------------! N __________ хаттау
---------------------------------------------! N __________ iс
  (қор қалыптастырушының атауы)              !______________________
--------------------------------------------------------------------
--------------------------------------------------------------------
--------------------------------------------------------------------
--------------------------------------------------------------------
--------------------------------------------------------------------
--------------------------------------------------------------------
      (бөлiмнiң (құрылымдық бөлiмшенiң) атауы)
     N ______________ IС              N _____________________ТОМ
--------------------------------------------------------------------
--------------------------------------------------------------------
--------------------------------------------------------------------
--------------------------------------------------------------------
--------------------------------------------------------------------
--------------------------------------------------------------------
--------------------------------------------------------------------
                        (iстiң тақырыбы)
--------------------------------------------------------------------
                            (күнi)
 !-------------------------!
 ! N ______________ қор    !
 ! N ______________ хаттау !           __________________ бетте
 ! N ______________ iс     !           __________________ сақтауға
 !-------------------------!
--------------------------------------------------------------------
                                       (118 тармаққа)                                 
                                       N 21 қосымша
                        Растау жазбасы
     Iсте ___________________________________________ парақ
                  (жазбаша және цифрмен)
нөмiрлендi.
     Бөлiм инспекторы ______________________________________________
___________________________ 199 ____ ж. 
--------------------------------------------------------------------
                                       (122 тармаққа)
                                       N 22 қосымша
         199 ___ жылғы құжаттарды архивке қабылдау туралы
                            А К Т
         Қазақстан Республикасы Президентi Аппаратының
--------------------------------------------------------------------
________________________________________________ бөлiмiнен.
Номенклатура бойынша барлығы ___________________ iс
Нақтылы барлық қабылданғаны  ___________________ iс
Соның iшiнде ұдайы сақтауға  ___________________ iс
            уақытша сақтауға ___________________ iс
Құжаттарды ресiмдеу мен құрастыру жөнiнде ескертпелер ______________
____________________________________________________________________
____________________________________________________________________
____________________________________________________________________
Құжаттарға сәйкес тиiстi есеп-тiркеу картотекасы бiр мезгiлде
қабылданды.
Кәртiшкелердi толтыру жөнiндегi ескертпелер ________________________
____________________________________________________________________
____________________________________________________________________
____________________________________________________________________
               Жетпейтiн құжаттар
--------------------------------------------------------------------
Кәртiшке ! Жылы ! Құжат қайдан ! Құжаттың ! Мазмұны !Атқарушы ! Еск
N        !      ! түскен       ! түскен кү!         !         ! ерт
         !      !              ! нi және N!         !         ! у
--------------------------------------------------------------------
              Кәртiшкелердiң жетпейтiнi
--------------------------------------------------------------------
Кәртiшке ! Жылы ! Атқа ! Құжат қайда тiгiлген ! Ескерту
N        !      ! рушы ! ---------------------!
         !      !      ! жылы! iс N ! парақ   !
--------------------------------------------------------------------
                                       22 қосымшаның 
                                           жалғасы
           Өткен жылдары тапсырылған құжаттар
--------------------------------------------------------------------
Атқарушы ! Жылы ! Құжаттар саны ! Кәртiшкелер саны ! Ескерту
--------------------------------------------------------------------
                                    Архив меңгерушiсi ______________
                                    Бөлiм меңгерушiсi ______________
                                    ___________________ 199 ___ ж.
                                    Құжатты архивке 
                                    бөлiм инспекторы
                                    тапсырды _______________________
                                    ___________________ 199 ___ ж.
--------------------------------------------------------------------
                                       (128 тармаққа)
                                       N 23 қосымша
            Құжаттарды басу жөнiндегi қысқаша жадуал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 құжаттары А4 (297-21О мм) және А5 (210-148 мм) форматты
қағазда баспахана әдiсiмен әзiрленген тиiстi бланкiлерге басылады.
</w:t>
      </w:r>
      <w:r>
        <w:br/>
      </w:r>
      <w:r>
        <w:rPr>
          <w:rFonts w:ascii="Times New Roman"/>
          <w:b w:val="false"/>
          <w:i w:val="false"/>
          <w:color w:val="000000"/>
          <w:sz w:val="28"/>
        </w:rPr>
        <w:t>
          Актiлердiң тақырыбы парақтың орта шенiнде, хаттардың тақырыбы
</w:t>
      </w:r>
      <w:r>
        <w:rPr>
          <w:rFonts w:ascii="Times New Roman"/>
          <w:b w:val="false"/>
          <w:i w:val="false"/>
          <w:color w:val="000000"/>
          <w:sz w:val="28"/>
        </w:rPr>
        <w:t>
</w:t>
      </w:r>
    </w:p>
    <w:p>
      <w:pPr>
        <w:spacing w:after="0"/>
        <w:ind w:left="0"/>
        <w:jc w:val="left"/>
      </w:pPr>
      <w:r>
        <w:rPr>
          <w:rFonts w:ascii="Times New Roman"/>
          <w:b w:val="false"/>
          <w:i w:val="false"/>
          <w:color w:val="000000"/>
          <w:sz w:val="28"/>
        </w:rPr>
        <w:t>
сол жақ жоғарғы бұрышта соңғы жолының асты сызылып, 1 интервал
арқылы басылады.
     Екi немесе одан да көп парақта құрастырылған құжаттардың 
екiншi және кейiнгi парақтары нөмiрленедi.
     Құжаттың мәтiнi басылған кезде жиектердiң мынадай негiзгi
өлшемдерi сақталуға тиiс:
     сол   жағы - 30 мм (12 баспа таңбасы);
     оң    жағы - 10 мм (4 баспа таңбасы)
     жоғарғы жағы - 30 мм (машинкада 1,5 интервалмен басылған 
мәтiннiң 5 жолы);
     төменгi жағы - 25 мм (машинкада 1,5 интервалмен басылған 
мәтiннiң 4 жолы).
     Құжаттардың мәтiндерi, әдетте, жоларалығы бiржарым интервал
арқылы басылуға тиiс.
     Баспахана әдiсiмен шығаруға әзiрленетiн құжаттардың мәтiнi
жоларалығы екi интервал арқылы басылады.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Бiрнеше жолдан тұратын реквизиттер (мәтiннен басқа) жоларалығы
бiр интервал бойынша басылады. Бұл ретте "Мекенжай иесi", 
"Бекiту белгiсi", "Қосымшаларының бар екендiгi туралы белгi",
"Келiсу белгiсi" тәрiздi реквизиттердiң құрамдас бөлiктерiн бiр
бiрiнен жоларалығы 1,5 - 2 интервал етiп бөлу керек.
</w:t>
      </w:r>
      <w:r>
        <w:br/>
      </w:r>
      <w:r>
        <w:rPr>
          <w:rFonts w:ascii="Times New Roman"/>
          <w:b w:val="false"/>
          <w:i w:val="false"/>
          <w:color w:val="000000"/>
          <w:sz w:val="28"/>
        </w:rPr>
        <w:t>
          Құжат түрiнiң атауы (хаттама, актi, анықтама және т.б.) бас
әрiптермен басылады. "Қол қою" реквизитiнде қойылған қолдың
ажыратылуы лауазым атауының соңғы жолының қатарында жақшасыз басылуы
тиiс.
</w:t>
      </w:r>
      <w:r>
        <w:br/>
      </w:r>
      <w:r>
        <w:rPr>
          <w:rFonts w:ascii="Times New Roman"/>
          <w:b w:val="false"/>
          <w:i w:val="false"/>
          <w:color w:val="000000"/>
          <w:sz w:val="28"/>
        </w:rPr>
        <w:t>
          Егер құжаттың мәтiнiнде ескертулер немесе басылуына негiз 
болған құжатқа жеке абзацқа бөлiнiп сiлтеме жасалған болса, 
"Ескерту", "Негiзгi" деген сөздер нөлдiк табулятордан, ал оларға
қатысты мәтiн - жоларалық интервалмен басылады.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