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8642" w14:textId="f3c8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тауарларға кеден тарифiнiң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3 қаңтар N 2011. Күшi жойылды - Қазақстан Республикасы Президентiнiң 1995.09.11. N 2456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сыртқы экономикалық байланыстарын
кедендiк-тарифтiк реттеудi жетiлдiру мақсатында қаулы етемiн:
     1. Импортталатын тауарларға кеден тарифiнiң ставкалары
қосымшаға сәйкес бекiтiлсiн.
     2. Осы қаулы жарияланған күннен бастап күшiне енедi.
     Қазақстан Республикасының
          Президентi
                                     Қазақстан Республикасы  
                                         Президентiнiң
                                     1995 жылғы 3 қаңдардағы
                                         N 2011 қаулысына
                                             Қосымша
                Импортталатын тауарларға кеден тарифiнiң
                              ставкалары
-------------------------------------------------------------------
 ТН СЭҚ бойынша   |  Тауарлардың қысқаша       |Кеден құнына 
 тауарлардың коды |           атауы            |шаққандағы баж 
                  |                            |салыығының ставкасы,
                  |                            | %-пен
---------------------------------------------------------------------
__________1_______|______________2_____________|___________3________
          01         Тiрi мал                           5
  010111000          Таза асыл тұқымды             баж салығынсыз
  010210000          
  010310000
  010410100
  010420100
  010600990-нан      Ғылыми-зеттеу мақсатына       баж салығынсыз
                     арналған тiрi мал
          02        Ет және тағамдық iшек-қарын           15
  020610100         Фармацевкалық өнiмдер          баж салығынсыз
  020622100         өндiруге арналған тағамдық
  020629100         iшек-қарны
  020630100
  020641100
  020649100
  020680100
  020690100
  040500           Сары май және сүттен алынатын          
                   басқа да майлар                         15
  0603             Гүлдесте жасауға жарамды немесе
                   безендiруге арналған кесiлген
                   гүлдер мен бутондар,
                   жас, кептiрiлген, боялған,
                   ағартылған, қоректендiрiлген немесе
                   басқа да тәсiлдермен өңделген           25 
  11               Ұн-жарма өнiмдерiнiң өнеркәсiбi;
                   мия, крахмал; инулин; бидай ұлпасы         5
  14               Тоқуға арналған өсiмдiк тектес 
                   материалдар; басқа жерде аталмаған
                   өсiмдiк тектес өзге де өнiмдер             15
  140420000        Қалдық мақта                         баж салығынсыз
  15               Малдан немесе өсiмдiктерден
                   алынатын тоң май мен май; оларды
                   айыру өнiмдерi; малдан немесе
                   өсiмдiктен алынатын балауыз                15
  16               Еттен, балықтан немесе шаян 
                   тектестерден, моллюскiлерден, я
                   болмаса судағы басқа да 
                   омыртқасыздардан жасалатын өнiмдер         15
  160100           Шұжықтар және еттен, iшек-қарыннан
                   немесе қаннан жасалатын осыған ұқсас
                   өнiмдер, солардың негiзiнде 
                   дайындалған тағам өнiмдерi                 25
  1604             Балықтан жасалатын дайын өнiмдер мен        5 
                   консервiленген өнiмдер; бекiре 
                   уылдырығы, (қара уылдырық), 
                   уылдырықты алмастыратындар                 
  1605             Шаян тектес моллюскелерден және өзге        5
                   де судағы омыртқасыздардан жасалатын
                   дайын өнiмдер немесе консервiлер
  170199100        Ақ қант                                    20
  1704             Қанттан жасалатын кондитер өнiмдерi        15
  180631,180632    Шоколад пен шоколад өнiмдерi               10
  180690
  19               Астық дәнiнен, ұннан, крахмал мен 
                   сүттен жасалатын өнiмдер; ұн кондитер 
                   өнiмдерi                                   15
  190110000        Бөлшек саудаға сатуға арналып өлшеп       баж
                   оралған балалар тағамы                  салығынсыз
  2009             Жемiс шырындары (жүзiм суслосын қоса
                   алғанда) және ашытылмаған әрi спирт 
                   қосылмаған көкiнiс шырындары, қант
                   немесе басқа да тәттiлендiретiн заттар
                   қосылған немесе қосылмаған түрлерi         5
  2202             Сулар, оның iшiнде минералды және
                   қант немесе тәттiлендiретiн хош иiстi
                   заттар қосылып газдандырылған өзге де
                   алкогольсiз сусындар, N 2009 тауар
                   бағытында жiктелетiн жемiс немесе 
                   көкiнiс шырындарынан басқасы               15
  220300           Мия сырасы                                 40
  2204             Күшейтiлгенiн қоса алғанда таза жүзiм
                   шарабы; жүзiм суслосы, N 2009 тауар
                   бағытында жiктелгенiнен басқасы        
  220430           Өзге де жүзiм суслолары               баж салығынсыз
  2205             Вермуттар және өзге де жұзiм
                   шараптары                                   50
  220600           Басқа да ашыған сусындар                    50
  220710           Көлемi бойынша құрамында 80%-тен
                   кем емес спиртi бар денатурланбаған
                   этил спиртi (ликер-арақ және
                   медицина өнеркәсiбiн пайдаланылады)          баж        
                                                          салығынсыз
  22072000         Этил спиртi және кез келген 
                   күштiлiктегi денатурланған спирттi
                   iшiмдiктер                                   50
  220810,     
  220890790        Күштi спирттi iшiмдiктер                     50
  220890910, 
  220890990        Денатурланбаған этил спиртi                  40
  230910           Бөлшек саудада сатуға арналып ит
                   немесе мысық үшiн әзiрленген тамақ           50
  2402             Сигарлар, сигариллалар, сигареттер           20
  250110           Тұз және натрий хлоридi                       5 
  2503             Күкiрттiң барлық түрлерi                     30 
  2523             Портландцементi, глиноземдi цемент
                   қожылы цемент, суперсульфатты цемент         15
  26               Кендер, қождар мен күл                        1
  2701             Тас көмiр                                     1
  270112100        Кокстелетiн көмiр                   баж салығынсыз
  28               Неорганикалық химия өнiмдерi;қымбат
                   бағалы және сирек кездесетiн
                   металдардың, радиоактивтi 
                   элементтердiң немесе изотоптардың 
                   неорганикалық және органикалық
                   қосындылары                                    5
  29               Органикалық химиялық қосындылар                5
  2936             Провитаминдер мен витаминдер           баж салығынсыз
  2937             Табиғи және синтезделген гормондар     баж салығынсыз
  2939             Өсiмдiк тектес табиғи немесе
                   синтезделген алколоидтар                 баж салығынсыз
  2941             Антибиотиктер                            баж салығынсыз
  3103             Минералды немесе хмимялық фосфорлы 
                   тыңайтқыштар                                   20
  32               Илегiш немесе бояғыш экстраттар;
                   танниндер және соны жасағыштар,
                   бояғыштар, бояулар, лактар және
                   басқалары                                        5
  330300           Әтiр мен иiс су                                 20
  3304             Косметикалық және макияжға арналған
                   препараттар және терiнi күтуге арналған
                   құралдар                                         15
  3305             Шашқа арналған құралдар                          15
  3307             Қырынғанға дейiн, қырынған кезде және
                   одан кейiн пайдаланатын құралдар; жеке
                   адамның қолдануына арналған дезодоранттар,
                   ваннаға арналған керек-жарақ және
                   басқалары                                        15
  34               Сабын, кiр кетiретiн органикалық заттар,
                   жуатын және жағатын құралдар, жасанды
                   және дайын балауыз, тазартатын және
                   жылтырататын құрамдар, шырақ пен сол 
                   тақылеттес бұйымдар, жапсыруға арналған
                   пастылар, пластилин, "тiс-дәрiгерлiк балауыз"
                   және тiс-дәрiгерлiк мақсаттағы гипс 
                   негiзiндегi құрамдар                              5
  340700000        Плстилин; "тiс-дәрiгерлiк балауыз" немесе
                   тiс қаптағыштар алуға арналған құрамдар         баж
                   жиынтығы және тағы басқалары                 салығынсыз
  35               Белокты заттар; жаңартылған крахмалдар;
                   желiмдер; ферменттер                             5
  350300100        Желатин мен ол жасалатын заттар               баж       
                                                                салығынсыз
  350400000        Пептондар және олар жасалатын заттар;
                   өзге де белоктық заттар мен олар жасалатын
                   заттар, хромдалған немесе хромдалмаған          баж
                   немесе хромдалмаған терiнiң ұнтағы           салығынсыз
  36               Жарылғыш заттар; пиротехникалық бұйымдар;
                   сiрiңке; пирофор қорытпалары; жанғыш
                   заттардың кейбiр түрлерi                      5
  37               Фото және кино тауарлары                     15
  370110           Медициналық, стоматологиялық және 
                   малдәрiгерлiк мақсаттарға арналған           баж
                   фотопластиналар мен фототаспалар         салығынсыз
  370210000        Кез келген материалдардан (қағаз,
                   қатырғы мен тоқыманы қоспағанда)
                   жасалған жарық сезгiш, сәуленiң әсерi
                   тигiзiлмеген, орамдалған рентгендiк          баж
                   фототаспалар                             салығынсыз
  38               Басқа да химия өнiмдерi                      5
  380210000        Активтенген көмiр                       баж салығынсыз  
  3808             Инсектицидтер, родентицидтер,
                   фунгицидтер, гербицидтер, көктеуге
                   қарсы және өсiмдiктердiң өсуiн реттеушi
                   құралдар, зарарсыздандырғыш және басқа
                   құралдар                                баж салығынсыз
  382200000       Диагностикалық немесе зертханалық
                  күрделi реагенттер (N 3002 немесе
                  3006 тауарлық бағытта көрсетiлгендерден
                  басқасы                                  баж салығынсыз
  382360          Сорбит (290544 шағын реттемеде 
                  көрсетiлгеннен басқасы)                  баж салығынсыз
  382390910       Фармакология мен хирургияда 
                  қолданылатын өнiмдер мен құрамдар        баж салығынсыз
  39              Пластмассалар мен олардан
                  жасалатын бұйымдар                             5
  40              Каучук және резеңке бұйымдары                 10
  4001            Табиғи каучук, балата, гуттаперча,
                  гваюла, чикл және солар тақылеттес
                  бастапқы түрдегi немесе табақша немесе
                  таспа түрiндегi табиғи шайырлар          баж салығынсыз
  400241000       Латекс                                   баж салығынсыз  
  400249000       Хлоропрендi каучук және басқалары        баж салығынсыз
  401110000       Жеңiл автомобильдерге арналған
                  резеңке шиналар                              15
  401120000       Жүк автомобильдерi мен автобустарға
                  арналған пневматикалық жаңа резеңке
                  шиналар                                      10
  401191000       "Шырша" суреттi протекторы немесе
                  сол тақылеттес протекторы бар жаңа
                  резеңке шиналар                         баж салығынсыз 
  401511000       Хирургиялық қолғаптар                   баж салығынсыз
  41              Былғары шикiзат (мехтан басқасы)
                  және былғары                                  5
  420100000       Кез-келген материалдан жасалған
                  қайыс-ершiк бұйымдары және мал
                  жегу әбзелдерi (постромканы, тiзгiндi,
                  тiзе қапты, тұмылдырықты, жабуды,
                  қоржынды, ат жапқыш пен сол тақылеттес
                  бұйымдарды қоса алғанда)                      25
  4202            Таза былғарыдан жасалған саквояждар,
                  шамадандар                                   25   
  4203            Таза немесе жасанды былғарыдан жасалған
                  киiм және оның жабдықтары                    15 
  4303            Мехтан жасалатын киiмдер, киiм жабдықтары
                  және терi-мех бұйымдары                      10
  430400000       Жасанды мех пен одан жасалатын бұйымдар       5
  51              Жүн, малдың биязы және қылшық жүнi;
                  жылқының жал-құйрығынан иiрiлген жiп
                  және тоқыма                                  15
  5205            Мақта матадан иiрiлген жiп (тiгуге
                  арналған жiптен басқасы)                     5
  54              Химиялық жiп                           баж салығынсыз 
  55              Химиялық штапель талшықтары                  5
 5501-5511        Синтетикалық штапель талшықтары;
                  тiгуге арналған жiп пен 
                  синтетикалық және жасанды 
                  талшықтардан иiрiлген жiп              баж салығынсыз
  57              Кiлемдер мен басқа да тоқыма
                  төсенiштер                                   25
  5904            Линолеум, пiшiлген немесе
                  пiшiлмеген                                   15
  61              Киiмдер мен трикотаж киiмдер
                  жабдықтары                                   25
  6107            Пижамды, шомылғанда және үйде киетiн
                  халаттар мен осылар тақылеттес бұйымдарды
                  қоса алғанда ерлер мен балалардың 
                  iш киiмдерi                                   15
  6108            Пижамды, пеньюарды, шомылғанда және
                  үйде киетiн халаттар мен осылар 
                  тақылеттес бұйымдарды қоса алғанда
                  әйелдер мен қыздардың iш киiмдерi             15
  6111            Балалар киiмдерi мен оның трикотаж-
                  жабдықтары                                     5
  6115            Қан тамырлары ауыратындарға арналған
                  эластикалық шұлықтар мен ұлтансыз трикотаж
                  аяқ киiмдi қоса алғанда колготтар,
                  шұлықтар, гольфтер, ұйықтар, және
                  басқа да шұлық-ұйық бұйымдары                 5
  611593100       Синтетикалық жiптен жасалған қан 
                  тамырлары ауыратындарға арналған
                  шұлықтар                                баж салығынсыз
  6116            Қолғап, биялай, трикотаж қолғаптар           15
  62              Киiмдер мен тоқыма киiмдер жабдықтары
                  (трикотаждан жасалғанды қоспағанда)          30
  6207            Пижамды, шомылғанда және үйде киетiн
                  халаттар мен осылар тақылеттес
                  бұйымдарды қоса алғанда ерлер мен
                  балалардың iш киiмдерi                       15
  621132100       Ерлер мен балалардың мақтадан
                  жасалған жұмыс киiмi                          5
  621133100       Ерлер мен балалардың химиялық
                  талшықтардан жасалатын жұмыс киiмi            5
  621142100,      Әйелдер мен қызмдарға арналып мақта
  621143100       мен химиялық талшықтардан жасалатын
                  алжапқыштар, комбинезондар, арнаулы
                  және басқа жұмыс киiмi (үйде киюге
                  жарамды немесе жарамсыз)                      5
  63              Басқа да дайын тоқыма бұйымдары;
                  жиынтығы; киiлген киiм мен тоқыма
                  бұйымдар; ескi-құсқы;                        40
  6305            Қапшықтар мен орағыш пакеттер                 5
  630720000       Белбеу және сақтағыш жилет              баж салығынсыз
  64              Аяқ киiм, гетрлер мен солар
                  тақылеттес бұйымдар; олардың
                  бөлшектерi                                   15
  6406            Ұлтаны жапсырылған немесе 
                  жапсырылмаған аяқкиiмнiң үстiн,
                  ұлтарақты, өкшелiктi және сол сияқты
                  бөлек заттарды қоса алғанда аяқ
                  киiмнiң бөлшектерi                      баж салығынсыз 
  650692000       Табиғи мехтан жасалатын басқа да
                  бас киiмдер                                  15
  66              Қолшатыр, таяқ, жинастырылмалы
                  таяқ, қамшы, бишiк және олардың
                  бөлшектерi                                   15
  67              Өңделген қауырсын мен мамық және 
                  олардан жасалатын бұйымдар; адам
                  шашынан жасалатын бұйымдар                   15
  68              Тастан, гипстен, цементтен, асбесттен,
                  слюдадан және сол тақылеттес 
                  материалдардан жасалатын бұйымдар            25
  69              Керамикалық бұйымдар                         15
  6909            Зертханалық химиялық мақсаттағы немесе
                  басқа да техникалық мақсаттарға арналған
                  керамикадан жасалатын ыдыс-аяқ пен
                  бұйымдар, ауыл шаруашылығында қолданылатын
                  науалар, құбырлар және басқа ыдыстар;
                  тауарлар тасымалдауға немесе оларды 
                  орауға арналған бөтелкелер, керамикалық 
                  құмыралар және солар тақылеттес 
                  бұйымдар                                баж салығынсыз   
  6911            Фарфор мен фаянс ыдыс-аяқ                     15
  691310000       Фарфордан жасалатын мүсiншiлер мен
                  басқа да әшекейлер                            15
  70              Шыны және одан жасалатын бұйымдар             15
  701010000       Ампулалар                               баж салығынсыз
  701321          Хрустальдан жасалатын бұйымдар                
  701331 
  701391                                                        25
  701510000       Көздiң көруiн реттейтiн көзiлдiрiктерге
                  арналған шыны                           баж салығынсыз
  71              Табиғи немесе қолдан өсiрiлген iнжу,
                  асыл немесе асылтектес тастар, бағалы
                  металдар                                      30
  72              Қара металдар                                  5
  7204            Қара металдардың қалдықтары мен сынықтары;
                  қайта қорытуға арналған қара металл
                  құймасы (шихталық)                      баж салығынсыз
  73              Қара металдардан жасалатын бұйымдар
                  7302-7306, 7308, 731100-7312, 7315,
                  73160000, 7319, 7320, 7325-тен басқасы        5
  82              Бағалы емес металдан жасалатын құрал-
                  сайман, пышақ бұйымдары, қасықтар,
                  шанышқылар;олардың бағалы емес
                  металдардан жасалатын бөлшектерi             15
  8201            Ауыл шаруашылығында, бау-бақша және
                  орман шаруашылығында қолданылатын қолға
                  ұстайтын құрал-сайман: үшкiр және кесiп
                  алатын күректер, кетпен-шот, балта және
                  басқа кескiш құрал-саймандар, қайшылар
                  және өзге аспаптар                           20
  8203            Егеулер, шағын егеулер, бүртiгi iрi
                  қайрақтар, қысқыштар, атауыздар,
                  пассатиждер, қысқыштар, шағын қысқыштар,
                  металл кесуге арналған қайшылар, құбыр
                  кесетiн кескiш құрылғылар, болт кескiш
                  қайшылар                                     20
  8210            Тамақ пен сусындарды дайындауға, 
                  ұқсатуға немесе ұсынуға арналған салмағы
                  он килограмнан аспайтын механикалық
                  қол аспаптар                                 20
  8211            Ара тәрiздi немесе басқа да кескiш
                  ұстарасы бар пышақтар, N 8208 тауарлар
                  бағытында жiктелетiн пышақтар және
                  оларға арналған ұстаралардан басқасы         20
  821300000       Қайшылар, тiгiншiлiкке қажеттiлерiн
                  және соларға ұқсастарын қоса алғанда,
                  оларға арналған ұстаралар                    20
  8214            Өзге де кескiш құралдар (мәселен,
                  шаш алдыруға арналған мәшинкелер, 
                  қасапшылар үшiн арнайы пышақтар,
                  асүйлiк пышақтар) қол және аяқ
                  тырнақтарын тазалайтын саймандар
                  мен құралдар                                 20
  8215            Қасықтар, шанышқылар, төсенiштер, 
                  кепсерлер, торттарға арналған 
                  қалақтар, балыққа, майға арналған
                  пышақтар, қантқа арналған және соған
                  ұқсас асүйлiк немесе асханалық құралдар      20
  83              Бағалы емес металдардан жасалған
                  өзге де бұйымдар                             15
  8429            Қалағының көлемi 0,63 текше метр
                  экскаваторлар                                15
  8458            Металл кесетiн токарлық станоктар            15
  85              Электр машиналары мен жабдықтар,
                  олардың бөлшектерi; дыбыс жазатын
                  және дыбысты қайталап шығаратын
                  аппаратуралар; теледидардағы бейненi
                  және дыбысты жазу және қайталап көрсетуге
                  арналған аппаратуралар; олардың 
                  бөлшектерi мен жабдықтары               баж салығынсыз   
  8517-8521,      Дыбыс жазатын және дыбысты 
  8523, 8524      қайталап шығаратын аппаратура                15
  8527-8528,  
  8531-8136
  86              Темiр жол локомотивтерi мен жылжымалы
                  құрамдар, трамвайлар, олардың бөлшектерi
                  мен жабдықтары; темiр жол мен трамвай 
                  желiсiне арналған жол құрылғылары, олардың
                  тораптары мен бөлшектерi; механикалық
                  және электромеханикалық дабыл жабдықтары     1
  8603,           Электр-дизель пойыздары мен
  860500000       трамвайлардың моторлы вагондары         баж салығынсыз
  8606
  8607            Локомотивтерге, темiр жолдың басқа
                  да жылжымалы құрамдары мен трамвайларға  
                  арналған тораптар мен бөлшектер         баж салығынсыз
  870190250       Ауылшаруашылық жұмыстарына арналған
                  қозғағышының қуаттылығы 38 квт,
                  бiрақ 59-квт-тан артық емес шынжыр
                  табанды тракторлар                           15
  8703            Адамдар тасуға арналған жеңiл
                  автомобильдер мен басқа да көлiк
                  құралдары                                    25
  8703-тен        Медициналық мақсаттар мен 
                  мүгедектер үшiн арнайы
                  жабдықталған автомобильдер              баж салығынсыз   
  870410          Жол жүйесiнен тысқары пайдалануға
                  арналған өзi түсiргiш
                  автомобильдер                           баж салығынсыз
  870600910       N 8703 тауар бағытында 
                  көрсетiлген автомобильдерге
                  арналған қозғағыштар орнатылған
                  шассилер                                     2
  870710          N 8703 тауар бағытында жiктелетiн
                  автомобильдердiң қораптары                   2
  8708            Автомобильдердiң бөлшектерi мен
                  жабдықтары                                   20
  8713            Қозғағышпен жабдықталған немесе
                  жабдықталмаған мүгедектер 
                  арбашалары                             баж салығынсыз  
  871420000       Мүгедектер арбашаларының 
                  бөлшектерi мен жабдықтары              баж салығынсыз
  871500          Балалардың бесiк арбалары және
                  олардың бөлшектерi                     баж салығынсыз
  90              Опикалық, сурет түсiретiн,
                  кинематографиялық, өлшеу, бақылау,
                  прецизиондық, медициналық және
                  хирургиялық аспаптар мен апараттар;
                  олардың бөлшектерi мен жабдықтары            15
  900130000       Контактылы линзалар                   баж салығынсыз
  900140310       Шыныдан жасалған, көрудi реттеуге
                  арналып екi жағы өңделген,
                  бiркелкi көзiлдiрiктер үшiн
                  линзалар                              баж салығынсыз
  900140390       Шыныдан жасалған, көрудi реттеуге
                  арналып, екi жағы өңделген,
                  линзалар және басқалары               баж салығынсыз
  900150310       Басқа материалдардан жасалған, екi
                  жағы өңделген, көрудi реттейтiн
                  бiркелкi көзiлдiрiктерге арналған
                  линзалар                              баж салығынсыз
  900150390       Басқа материалдардан жасалған,
                  екi жағы өңделген, көрудi ретейтiн
                  көзiлдiрiктерге арналған өзге
                  линзалар                              баж салығынсыз
  9003            Көзiлдiрiктерге, күннен 
                  қорғайтын көзiлдiрiктер мен
                  солар тақылеттес оптикалық
                  аспаптарға арналған қорапша;
                  олардың арматурасы мен бөлшектерi      баж салығынсыз
  9004            Көзiлдiрiктер, күнен қорғайтын
                  және солар тақылеттес көрудi
                  реттейтiн оптикалық аспаптар           баж салығынсыз
  900630000       Су астында және әуеден суретке
                  түсiруге, iшкi ағзаларды
                  медициналық тексеруге арналған
                  фотокамералар, сот медицинасы
                  мен криминалистикада 
                  пайдаланылатындары                     баж салығынсыз 
  9011            Оптикалық күрделi микроскоптар         баж салығынсыз
  9012            Оптикалық микроскоптардан
                  басқалары; дифракциялық
                  аппараттар                             баж салығынсыз
  9018            Медицинада, хирургияда,
                  стоматология мен мал 
                  дәрiгерлiгiнде қолданылатын
                  аспаптар мен құрылғылар; басқа
                  да электр медициналық аппаратура,
                  көздiң көруiн тексеруге арналған
                  аспаптар                              баж салығынсыз
  9019            Механикалық терапияға арналған
                  аппаратура, уқалау аппараттары;
                  кәсiптiк жарамдылықты              
                  психологиялық тексеруге арналған
                  аппараттар; азон, оттегi, аэрозол
                  терапиясына, қолдан дем алдыруға 
                  арналған және басқа аппаратура        баж салығынсыз
  902000          Демалу және басқа аппаратура,
                  қорғаушы бетперделерден,
                  механикалық бөлшектер мен
                  ауыстырғыш сүзбелерден басқа
                  газдан сақтайтын бетперде              баж салғынсыз
  9021            Балдақтарды қоса алғанда
                  ортапедиялық жабдықтар;
                  хирургиялық белдiктер және
                  бандаждар; сынықты емдеуге
                  арналған құрсаулар мен басқа
                  да жабдықтар; жасанды дене
                  бөлшектерi; тыңдау аппараттары         баж салығынсыз  
  9022            Рентген, альфа-, бета- және гамма 
                  сәулелерiн пайдалануға 
                  негiзделiп, медицина, хирургияда,
                  стоматологияда және мал
                  дәрiгерлiгiнде қолдануға
                  арналған немесе арналмаған
                  аппаратура                            баж салығынсыз    
  9028            Газ, сұйық заттар мен электр
                  энергиясын берушi немесе
                  өндiрушi есептегiштер                 баж салығынсыз
  9030            Осциллоскоптар, спектрометрлер,
                  электрлiк шамаларды өлшеуге
                  және бақылауға арналған басқа
                  да аспаптар мен аппаратура, 9028
                  тауарлық бағытта көрсетiлген
                  өлшегiш аспаптардан басқасы;
                  альфа-, бета-, гамма-, реттген,
                  ғарыштық және басқа иондайтын
                  сәулелердi iздеп табуға және 
                  өлшеуге арналған аспаптар мен 
                  аппаратура                             баж салығынсыз
  903300000       90-топта көрсетiлiп, басқа
                  жерлерде аталмаған 
                  машиналардың, аспаптардың,
                  құрал-сайман мен аппаратураның
                  бөлшектерi мен жабдықтары              баж салығынсыз
  91              Сағаттар мен олардың бөлшектерi             20
  93              Қару-жарақ мен оқ-дәрi; олардың
                  бөлшектерi мен жабдықтары                  100
  94              Жиhаз; төсек-орын жабдықтары,
                  матрацтар; жарық беретiн аспаптар
                  мен олардың бөлшектерi; құрамалы
                  құрылыс конструкциялары                     25
  9402            Медициналық, хирургиялық,
                  стоматологиялық және малдәрiгерлiк
                  жиhаздар                               баж салығынсыз
  96              Әр түрлi дайын бұйымдар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