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da40" w14:textId="0d0d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"Заңды тұлғаларды мемлекеттiк тiркеу туралы" Заң күшi бар Жарлығын жүзеге асыру жөнiндегi шаралар туралы</w:t>
      </w:r>
    </w:p>
    <w:p>
      <w:pPr>
        <w:spacing w:after="0"/>
        <w:ind w:left="0"/>
        <w:jc w:val="both"/>
      </w:pPr>
      <w:r>
        <w:rPr>
          <w:rFonts w:ascii="Times New Roman"/>
          <w:b w:val="false"/>
          <w:i w:val="false"/>
          <w:color w:val="000000"/>
          <w:sz w:val="28"/>
        </w:rPr>
        <w:t>Қазақстан Республикасы Президентiнiң 1995 жылғы 17 сәуiрдегі N 2199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"Заңды тұлғаларды мемлекеттiк тiркеу туралы" Заң күшi бар 
</w:t>
      </w:r>
      <w:r>
        <w:rPr>
          <w:rFonts w:ascii="Times New Roman"/>
          <w:b w:val="false"/>
          <w:i w:val="false"/>
          <w:color w:val="000000"/>
          <w:sz w:val="28"/>
        </w:rPr>
        <w:t xml:space="preserve"> Жарлығын </w:t>
      </w:r>
      <w:r>
        <w:rPr>
          <w:rFonts w:ascii="Times New Roman"/>
          <w:b w:val="false"/>
          <w:i w:val="false"/>
          <w:color w:val="000000"/>
          <w:sz w:val="28"/>
        </w:rPr>
        <w:t>
 жүзеге асыру мақсатында қаулы етемiн: 
</w:t>
      </w:r>
      <w:r>
        <w:br/>
      </w:r>
      <w:r>
        <w:rPr>
          <w:rFonts w:ascii="Times New Roman"/>
          <w:b w:val="false"/>
          <w:i w:val="false"/>
          <w:color w:val="000000"/>
          <w:sz w:val="28"/>
        </w:rPr>
        <w:t>
      Қазақстан Республикасының Министрлер Кабинетi: 
</w:t>
      </w:r>
      <w:r>
        <w:br/>
      </w:r>
      <w:r>
        <w:rPr>
          <w:rFonts w:ascii="Times New Roman"/>
          <w:b w:val="false"/>
          <w:i w:val="false"/>
          <w:color w:val="000000"/>
          <w:sz w:val="28"/>
        </w:rPr>
        <w:t>
      Қазақстан Республикасының Президентiне Қазақстан Республикасының заң актiлерiн Қазақстан Республикасы Президентiнiң "Заңды тұлғаларды мемлекеттiк тiркеу туралы" Заң күшi бар Жарлығына сәйкес келтiру туралы ұсыныс табыс етсiн; 
</w:t>
      </w:r>
      <w:r>
        <w:br/>
      </w:r>
      <w:r>
        <w:rPr>
          <w:rFonts w:ascii="Times New Roman"/>
          <w:b w:val="false"/>
          <w:i w:val="false"/>
          <w:color w:val="000000"/>
          <w:sz w:val="28"/>
        </w:rPr>
        <w:t>
      Қазақстан Республикасы Үкiметiнiң шешiмдерiн Қазақстан Республикасы Президентiнiң аталған Жарлығына сәйкестендiрсiн; 
</w:t>
      </w:r>
      <w:r>
        <w:br/>
      </w:r>
      <w:r>
        <w:rPr>
          <w:rFonts w:ascii="Times New Roman"/>
          <w:b w:val="false"/>
          <w:i w:val="false"/>
          <w:color w:val="000000"/>
          <w:sz w:val="28"/>
        </w:rPr>
        <w:t>
      Қазақстан Республикасы министрлiктерiнiң, мемлекеттiк комитеттерiнiң және ведомстволарының аталған Жарлыққа қайшы келетiн өздерiнiң нормативтiк актiлерiн қайта қарауын және алып тастауын қамтамасыз етсiн;
</w:t>
      </w:r>
      <w:r>
        <w:br/>
      </w:r>
      <w:r>
        <w:rPr>
          <w:rFonts w:ascii="Times New Roman"/>
          <w:b w:val="false"/>
          <w:i w:val="false"/>
          <w:color w:val="000000"/>
          <w:sz w:val="28"/>
        </w:rPr>
        <w:t>
      әдiлет органдарының жүйесiнде заңды тұлғаларды тiркеу жөнiнде қызмет ұйымдастырсын;
</w:t>
      </w:r>
      <w:r>
        <w:br/>
      </w:r>
      <w:r>
        <w:rPr>
          <w:rFonts w:ascii="Times New Roman"/>
          <w:b w:val="false"/>
          <w:i w:val="false"/>
          <w:color w:val="000000"/>
          <w:sz w:val="28"/>
        </w:rPr>
        <w:t>
      заңды тұлғаларды тiркеу жөнiндегi қызметтi заңды тұлғаларды тiркеудi және олардың филиалдары мен өкiлдiктерiн аккредиттеудi жүзеге асыратын басқа мемлекеттiк басқару органдарынан Қазақстан Республикасының Әдiлет министрлiгi мен оның жергiлiктi бөлiмшелерiне берiлуiн бақылауды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