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ee99" w14:textId="467e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"Шаруашылық серiктестiктерi туралы" Заң күшi бар Жарлығын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1995 жылғы 2 мамырдағы N 2256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"Шаруашылық 
серiктестiктерi туралы" Заң күшi бар Жарлығын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U952255_ </w:t>
      </w:r>
      <w:r>
        <w:rPr>
          <w:rFonts w:ascii="Times New Roman"/>
          <w:b w:val="false"/>
          <w:i w:val="false"/>
          <w:color w:val="000000"/>
          <w:sz w:val="28"/>
        </w:rPr>
        <w:t>
  жүзеге асыру 
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Заң актiлерiн Қазақстан
Республикасы Президентiнiң "Шаруашылық серiктестiктерi туралы"
Заң күшi бар бар Жарлығына сәйкес келтiру Қазақстан Республикасының
Президентiне ұсыныс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шешiмдерiн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Президентiнiң "Шаруашылық серiктестiктерi туралы"
Заң күшi бар Жарлығына сәйкес келтiрiлсiн;
     Қазақстан Республикасы министрлiктерiнiң, ведомстволарын
және мемлекеттiк комитеттерiнiң аталған Жарлыққа қайшы келетiн
өздерiнiң нормативтiк актiлерi мен нұсқаулықтарын қайта қарауын
және күшiн жоюын қамтамасыз етсiн.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