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239e" w14:textId="d3b2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Менеджмент, Экономика және Болжамдау Институты мен Ұлттық Жоғары Мемлекеттiк Басқару Мектебi туралы&lt;*&gt;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Қаулысы 19 мамыр 1995 ж. N 2289. Ескерту. Бұл қаулы 4 тармақтан басқа жерiнде күшiн жойған - ҚР Президентiнiң 1996.06.19. N 3041 ~U963041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4. "Ұлттық Жоғары Мемлекеттiк Басқару Мектебiн құру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Президентiнiң 1994 жылғы 29 тамыздағы
N 1845 қаулысының 1-шi тармағы (Қазақстан Республикасының
ПҮАЖ-ы, 1995 ж., N 2, 2-құжат) "Ұлттық Жоғары Мемлекеттiк Басқару
Мектебi (ҰЖМБМ)" деген сөздiң алдынан "Қазақстан Республикасының
Президентi жанынан" деген сөздермен толықтырылсын.
            Қазақстан Республикасының
    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